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863E7" w14:paraId="21266A57" w14:textId="77777777" w:rsidTr="00F5503D">
        <w:tc>
          <w:tcPr>
            <w:tcW w:w="3601" w:type="dxa"/>
            <w:tcBorders>
              <w:top w:val="single" w:sz="8" w:space="0" w:color="auto"/>
              <w:left w:val="nil"/>
              <w:bottom w:val="nil"/>
              <w:right w:val="nil"/>
              <w:tl2br w:val="nil"/>
              <w:tr2bl w:val="nil"/>
            </w:tcBorders>
            <w:shd w:val="clear" w:color="auto" w:fill="C6D9F1"/>
            <w:vAlign w:val="center"/>
            <w:hideMark/>
          </w:tcPr>
          <w:p w14:paraId="40390BE1"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78980FD" w14:textId="77777777" w:rsidR="00766964" w:rsidRPr="003863E7" w:rsidRDefault="00766964" w:rsidP="00F5503D">
            <w:pPr>
              <w:pStyle w:val="TableTextWhite"/>
              <w:rPr>
                <w:rFonts w:ascii="Public Sans" w:hAnsi="Public Sans"/>
                <w:color w:val="auto"/>
                <w:sz w:val="22"/>
                <w:szCs w:val="22"/>
              </w:rPr>
            </w:pPr>
            <w:r w:rsidRPr="003863E7">
              <w:rPr>
                <w:rFonts w:ascii="Public Sans" w:hAnsi="Public Sans"/>
                <w:color w:val="auto"/>
                <w:sz w:val="22"/>
                <w:szCs w:val="22"/>
              </w:rPr>
              <w:t xml:space="preserve">Stronger Communities </w:t>
            </w:r>
          </w:p>
        </w:tc>
      </w:tr>
      <w:tr w:rsidR="00766964" w:rsidRPr="003863E7" w14:paraId="5A9FE6C6" w14:textId="77777777" w:rsidTr="00F5503D">
        <w:tc>
          <w:tcPr>
            <w:tcW w:w="3601" w:type="dxa"/>
            <w:tcBorders>
              <w:top w:val="single" w:sz="8" w:space="0" w:color="FFFFFF"/>
              <w:left w:val="nil"/>
              <w:bottom w:val="single" w:sz="8" w:space="0" w:color="FFFFFF"/>
              <w:right w:val="nil"/>
            </w:tcBorders>
            <w:shd w:val="clear" w:color="auto" w:fill="C6D9F1"/>
            <w:vAlign w:val="center"/>
          </w:tcPr>
          <w:p w14:paraId="59CA4BD1"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0CB8451" w14:textId="77777777" w:rsidR="00766964" w:rsidRPr="003863E7" w:rsidRDefault="00766964" w:rsidP="00F5503D">
            <w:pPr>
              <w:pStyle w:val="TableTextWhite"/>
              <w:rPr>
                <w:rFonts w:ascii="Public Sans" w:hAnsi="Public Sans"/>
                <w:color w:val="auto"/>
                <w:sz w:val="22"/>
                <w:szCs w:val="22"/>
              </w:rPr>
            </w:pPr>
            <w:r w:rsidRPr="003863E7">
              <w:rPr>
                <w:rFonts w:ascii="Public Sans" w:hAnsi="Public Sans"/>
                <w:color w:val="auto"/>
                <w:sz w:val="22"/>
                <w:szCs w:val="22"/>
              </w:rPr>
              <w:t>Department of Communities and Justice</w:t>
            </w:r>
          </w:p>
        </w:tc>
      </w:tr>
      <w:tr w:rsidR="00082661" w:rsidRPr="003863E7" w14:paraId="4D1A358A"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4365217B" w14:textId="77777777" w:rsidR="00082661" w:rsidRPr="003863E7" w:rsidRDefault="00082661" w:rsidP="00082661">
            <w:pPr>
              <w:pStyle w:val="TableTextWhite"/>
              <w:rPr>
                <w:rFonts w:ascii="Public Sans" w:hAnsi="Public Sans"/>
                <w:b/>
                <w:color w:val="auto"/>
                <w:sz w:val="22"/>
                <w:szCs w:val="22"/>
              </w:rPr>
            </w:pPr>
            <w:r w:rsidRPr="003863E7">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9C24693" w14:textId="113AAF34" w:rsidR="00082661" w:rsidRPr="003863E7" w:rsidRDefault="00777043" w:rsidP="00082661">
            <w:pPr>
              <w:pStyle w:val="TableTextWhite"/>
              <w:rPr>
                <w:rFonts w:ascii="Public Sans" w:hAnsi="Public Sans"/>
                <w:color w:val="auto"/>
                <w:sz w:val="22"/>
                <w:szCs w:val="22"/>
              </w:rPr>
            </w:pPr>
            <w:hyperlink r:id="rId8" w:tgtFrame="_blank" w:history="1">
              <w:r w:rsidRPr="00777043">
                <w:rPr>
                  <w:rFonts w:ascii="Public Sans" w:eastAsia="Calibri" w:hAnsi="Public Sans"/>
                  <w:color w:val="auto"/>
                  <w:sz w:val="22"/>
                </w:rPr>
                <w:t xml:space="preserve">Child Protection and Permanency, District and Youth Justice Services (Northern) </w:t>
              </w:r>
            </w:hyperlink>
            <w:r w:rsidRPr="00777043">
              <w:rPr>
                <w:rFonts w:ascii="Public Sans" w:eastAsia="Calibri" w:hAnsi="Public Sans"/>
                <w:color w:val="auto"/>
                <w:sz w:val="22"/>
              </w:rPr>
              <w:t>/Hunter District</w:t>
            </w:r>
          </w:p>
        </w:tc>
      </w:tr>
      <w:tr w:rsidR="00082661" w:rsidRPr="003863E7" w14:paraId="3273C244" w14:textId="77777777" w:rsidTr="00F5503D">
        <w:tc>
          <w:tcPr>
            <w:tcW w:w="3601" w:type="dxa"/>
            <w:tcBorders>
              <w:top w:val="single" w:sz="8" w:space="0" w:color="FFFFFF"/>
              <w:left w:val="nil"/>
              <w:bottom w:val="single" w:sz="8" w:space="0" w:color="FFFFFF"/>
              <w:right w:val="nil"/>
            </w:tcBorders>
            <w:shd w:val="clear" w:color="auto" w:fill="C6D9F1"/>
            <w:hideMark/>
          </w:tcPr>
          <w:p w14:paraId="0184DB8F" w14:textId="77777777" w:rsidR="00082661" w:rsidRPr="003863E7" w:rsidRDefault="00082661" w:rsidP="00082661">
            <w:pPr>
              <w:pStyle w:val="TableTextWhite"/>
              <w:rPr>
                <w:rFonts w:ascii="Public Sans" w:hAnsi="Public Sans"/>
                <w:b/>
                <w:color w:val="auto"/>
                <w:sz w:val="22"/>
                <w:szCs w:val="22"/>
              </w:rPr>
            </w:pPr>
            <w:r w:rsidRPr="003863E7">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0E7AA0E" w14:textId="4D0ED025" w:rsidR="00082661" w:rsidRPr="003863E7" w:rsidRDefault="00082661" w:rsidP="00082661">
            <w:pPr>
              <w:pStyle w:val="TableTextWhite"/>
              <w:rPr>
                <w:rFonts w:ascii="Public Sans" w:hAnsi="Public Sans"/>
                <w:color w:val="auto"/>
                <w:sz w:val="22"/>
                <w:szCs w:val="22"/>
              </w:rPr>
            </w:pPr>
            <w:r w:rsidRPr="00C32AEE">
              <w:rPr>
                <w:rFonts w:ascii="Public Sans" w:hAnsi="Public Sans" w:cs="Arial"/>
                <w:color w:val="auto"/>
                <w:sz w:val="22"/>
                <w:szCs w:val="22"/>
              </w:rPr>
              <w:t>Various</w:t>
            </w:r>
          </w:p>
        </w:tc>
      </w:tr>
      <w:tr w:rsidR="00766964" w:rsidRPr="003863E7" w14:paraId="2644F998"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1DF06E37"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BC100B5" w14:textId="77777777" w:rsidR="00766964" w:rsidRPr="003863E7" w:rsidRDefault="00E84A56" w:rsidP="00F5503D">
            <w:pPr>
              <w:pStyle w:val="TableTextWhite"/>
              <w:rPr>
                <w:rFonts w:ascii="Public Sans" w:hAnsi="Public Sans"/>
                <w:color w:val="auto"/>
                <w:sz w:val="22"/>
                <w:szCs w:val="22"/>
              </w:rPr>
            </w:pPr>
            <w:r w:rsidRPr="003863E7">
              <w:rPr>
                <w:rFonts w:ascii="Public Sans" w:hAnsi="Public Sans"/>
                <w:color w:val="auto"/>
                <w:sz w:val="22"/>
                <w:szCs w:val="22"/>
              </w:rPr>
              <w:t xml:space="preserve">Clerk Grade </w:t>
            </w:r>
            <w:r w:rsidR="00FD3917" w:rsidRPr="003863E7">
              <w:rPr>
                <w:rFonts w:ascii="Public Sans" w:hAnsi="Public Sans"/>
                <w:color w:val="auto"/>
                <w:sz w:val="22"/>
                <w:szCs w:val="22"/>
              </w:rPr>
              <w:t>7/8</w:t>
            </w:r>
          </w:p>
        </w:tc>
      </w:tr>
      <w:tr w:rsidR="00766964" w:rsidRPr="003863E7" w14:paraId="50CCDB91"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3F280DE4"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EA9BD37" w14:textId="77777777" w:rsidR="00766964" w:rsidRPr="003863E7" w:rsidRDefault="00E84A56" w:rsidP="00F5503D">
            <w:pPr>
              <w:pStyle w:val="TableTextWhite"/>
              <w:rPr>
                <w:rFonts w:ascii="Public Sans" w:hAnsi="Public Sans"/>
                <w:color w:val="auto"/>
                <w:sz w:val="22"/>
                <w:szCs w:val="22"/>
              </w:rPr>
            </w:pPr>
            <w:r w:rsidRPr="003863E7">
              <w:rPr>
                <w:rFonts w:ascii="Public Sans" w:hAnsi="Public Sans"/>
                <w:color w:val="auto"/>
                <w:sz w:val="22"/>
                <w:szCs w:val="22"/>
              </w:rPr>
              <w:t>TBA</w:t>
            </w:r>
          </w:p>
        </w:tc>
      </w:tr>
      <w:tr w:rsidR="00766964" w:rsidRPr="003863E7" w14:paraId="3F52E817"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5E103BCA"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FD2A6BA" w14:textId="77777777" w:rsidR="00766964" w:rsidRPr="003863E7" w:rsidRDefault="00FD3917" w:rsidP="00E525CB">
            <w:pPr>
              <w:pStyle w:val="TableTextWhite"/>
              <w:rPr>
                <w:rFonts w:ascii="Public Sans" w:hAnsi="Public Sans"/>
                <w:color w:val="auto"/>
                <w:sz w:val="22"/>
                <w:szCs w:val="22"/>
              </w:rPr>
            </w:pPr>
            <w:r w:rsidRPr="003863E7">
              <w:rPr>
                <w:rFonts w:ascii="Public Sans" w:hAnsi="Public Sans"/>
                <w:color w:val="auto"/>
                <w:sz w:val="22"/>
                <w:szCs w:val="22"/>
              </w:rPr>
              <w:t xml:space="preserve">511112 </w:t>
            </w:r>
          </w:p>
        </w:tc>
      </w:tr>
      <w:tr w:rsidR="00766964" w:rsidRPr="003863E7" w14:paraId="158673E6"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A9E8EDF"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FDBFD04" w14:textId="7567893F" w:rsidR="00766964" w:rsidRPr="003863E7" w:rsidRDefault="00082661" w:rsidP="00F5503D">
            <w:pPr>
              <w:pStyle w:val="TableTextWhite"/>
              <w:rPr>
                <w:rFonts w:ascii="Public Sans" w:hAnsi="Public Sans"/>
                <w:color w:val="auto"/>
                <w:sz w:val="22"/>
                <w:szCs w:val="22"/>
              </w:rPr>
            </w:pPr>
            <w:r w:rsidRPr="00082661">
              <w:rPr>
                <w:rFonts w:ascii="Public Sans" w:hAnsi="Public Sans"/>
                <w:color w:val="auto"/>
                <w:sz w:val="22"/>
                <w:szCs w:val="22"/>
              </w:rPr>
              <w:t>1119192</w:t>
            </w:r>
          </w:p>
        </w:tc>
      </w:tr>
      <w:tr w:rsidR="00766964" w:rsidRPr="003863E7" w14:paraId="20F0D63D"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218F22E"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20FAE51" w14:textId="672B3651" w:rsidR="00766964" w:rsidRPr="003863E7" w:rsidRDefault="00E525CB" w:rsidP="00597E6B">
            <w:pPr>
              <w:pStyle w:val="TableTextWhite"/>
              <w:rPr>
                <w:rFonts w:ascii="Public Sans" w:hAnsi="Public Sans"/>
                <w:color w:val="auto"/>
                <w:sz w:val="22"/>
                <w:szCs w:val="22"/>
              </w:rPr>
            </w:pPr>
            <w:r w:rsidRPr="003863E7">
              <w:rPr>
                <w:rFonts w:ascii="Public Sans" w:hAnsi="Public Sans"/>
                <w:color w:val="auto"/>
                <w:sz w:val="22"/>
                <w:szCs w:val="22"/>
              </w:rPr>
              <w:t>16 October 2019</w:t>
            </w:r>
            <w:r w:rsidR="00597E6B" w:rsidRPr="003863E7">
              <w:rPr>
                <w:rFonts w:ascii="Public Sans" w:hAnsi="Public Sans"/>
                <w:color w:val="auto"/>
                <w:sz w:val="22"/>
                <w:szCs w:val="22"/>
              </w:rPr>
              <w:t xml:space="preserve"> (</w:t>
            </w:r>
            <w:r w:rsidR="006131D3" w:rsidRPr="003863E7">
              <w:rPr>
                <w:rFonts w:ascii="Public Sans" w:hAnsi="Public Sans"/>
                <w:color w:val="auto"/>
                <w:sz w:val="22"/>
                <w:szCs w:val="22"/>
              </w:rPr>
              <w:t>PSC</w:t>
            </w:r>
            <w:r w:rsidRPr="003863E7">
              <w:rPr>
                <w:rFonts w:ascii="Public Sans" w:hAnsi="Public Sans"/>
                <w:color w:val="auto"/>
                <w:sz w:val="22"/>
                <w:szCs w:val="22"/>
              </w:rPr>
              <w:t xml:space="preserve"> Duplicate</w:t>
            </w:r>
            <w:r w:rsidR="00597E6B" w:rsidRPr="003863E7">
              <w:rPr>
                <w:rFonts w:ascii="Public Sans" w:hAnsi="Public Sans"/>
                <w:color w:val="auto"/>
                <w:sz w:val="22"/>
                <w:szCs w:val="22"/>
              </w:rPr>
              <w:t>)</w:t>
            </w:r>
          </w:p>
        </w:tc>
        <w:tc>
          <w:tcPr>
            <w:tcW w:w="2561" w:type="dxa"/>
            <w:tcBorders>
              <w:top w:val="single" w:sz="8" w:space="0" w:color="FFFFFF"/>
              <w:left w:val="nil"/>
              <w:bottom w:val="single" w:sz="8" w:space="0" w:color="FFFFFF"/>
              <w:right w:val="nil"/>
            </w:tcBorders>
            <w:shd w:val="clear" w:color="auto" w:fill="C6D9F1"/>
          </w:tcPr>
          <w:p w14:paraId="5E9F50EF" w14:textId="52C64C8E"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Ref:</w:t>
            </w:r>
            <w:r w:rsidR="003863E7">
              <w:rPr>
                <w:rFonts w:ascii="Public Sans" w:hAnsi="Public Sans"/>
                <w:b/>
                <w:color w:val="auto"/>
                <w:sz w:val="22"/>
                <w:szCs w:val="22"/>
              </w:rPr>
              <w:t xml:space="preserve"> </w:t>
            </w:r>
            <w:r w:rsidR="00082661" w:rsidRPr="00082661">
              <w:rPr>
                <w:rFonts w:ascii="Public Sans" w:hAnsi="Public Sans"/>
                <w:b/>
                <w:color w:val="auto"/>
                <w:sz w:val="22"/>
                <w:szCs w:val="22"/>
              </w:rPr>
              <w:t>HUNT015</w:t>
            </w:r>
          </w:p>
        </w:tc>
      </w:tr>
      <w:tr w:rsidR="00766964" w:rsidRPr="003863E7" w14:paraId="1C86FB8A" w14:textId="77777777" w:rsidTr="00F5503D">
        <w:tc>
          <w:tcPr>
            <w:tcW w:w="3601" w:type="dxa"/>
            <w:tcBorders>
              <w:top w:val="single" w:sz="8" w:space="0" w:color="FFFFFF"/>
              <w:left w:val="nil"/>
              <w:bottom w:val="single" w:sz="8" w:space="0" w:color="auto"/>
              <w:right w:val="nil"/>
            </w:tcBorders>
            <w:shd w:val="clear" w:color="auto" w:fill="C6D9F1"/>
            <w:vAlign w:val="center"/>
            <w:hideMark/>
          </w:tcPr>
          <w:p w14:paraId="5257ADD6"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8B4D61E" w14:textId="77777777" w:rsidR="00766964" w:rsidRPr="003863E7" w:rsidRDefault="00766964" w:rsidP="00197A55">
            <w:pPr>
              <w:pStyle w:val="TableTextWhite"/>
              <w:rPr>
                <w:rFonts w:ascii="Public Sans" w:hAnsi="Public Sans"/>
                <w:color w:val="auto"/>
                <w:sz w:val="22"/>
                <w:szCs w:val="22"/>
              </w:rPr>
            </w:pPr>
            <w:r w:rsidRPr="003863E7">
              <w:rPr>
                <w:rFonts w:ascii="Public Sans" w:hAnsi="Public Sans"/>
                <w:color w:val="auto"/>
                <w:sz w:val="22"/>
                <w:szCs w:val="22"/>
              </w:rPr>
              <w:t>www.</w:t>
            </w:r>
            <w:r w:rsidR="00197A55" w:rsidRPr="003863E7">
              <w:rPr>
                <w:rFonts w:ascii="Public Sans" w:hAnsi="Public Sans"/>
                <w:color w:val="auto"/>
                <w:sz w:val="22"/>
                <w:szCs w:val="22"/>
              </w:rPr>
              <w:t>dcj</w:t>
            </w:r>
            <w:r w:rsidRPr="003863E7">
              <w:rPr>
                <w:rFonts w:ascii="Public Sans" w:hAnsi="Public Sans"/>
                <w:color w:val="auto"/>
                <w:sz w:val="22"/>
                <w:szCs w:val="22"/>
              </w:rPr>
              <w:t>.nsw.gov.au</w:t>
            </w:r>
          </w:p>
        </w:tc>
      </w:tr>
    </w:tbl>
    <w:p w14:paraId="016CB148" w14:textId="6060CDDD" w:rsidR="00CC0BBE" w:rsidRPr="003863E7" w:rsidRDefault="00CC0BBE" w:rsidP="00CC0BBE">
      <w:pPr>
        <w:jc w:val="both"/>
        <w:rPr>
          <w:rFonts w:ascii="Public Sans" w:hAnsi="Public Sans" w:cs="Arial"/>
          <w:b/>
          <w:i/>
        </w:rPr>
      </w:pPr>
      <w:r w:rsidRPr="003863E7">
        <w:rPr>
          <w:rFonts w:ascii="Public Sans" w:hAnsi="Public Sans" w:cs="Arial"/>
          <w:b/>
          <w:i/>
        </w:rPr>
        <w:t>Please see job notes and/or advertisement for more information on specific role qualification requirements and relevant experience.</w:t>
      </w:r>
    </w:p>
    <w:p w14:paraId="22ECD44D" w14:textId="77777777" w:rsidR="00752D19" w:rsidRDefault="00752D19" w:rsidP="00752D19">
      <w:pPr>
        <w:spacing w:after="0" w:line="240" w:lineRule="auto"/>
        <w:jc w:val="both"/>
        <w:rPr>
          <w:rFonts w:ascii="Public Sans" w:hAnsi="Public Sans" w:cs="Arial"/>
          <w:b/>
          <w:color w:val="333333"/>
          <w:sz w:val="26"/>
          <w:szCs w:val="26"/>
          <w:shd w:val="clear" w:color="auto" w:fill="FFFFFF"/>
        </w:rPr>
      </w:pPr>
    </w:p>
    <w:p w14:paraId="5B259BB0" w14:textId="6FC991D7" w:rsidR="00E84A56" w:rsidRPr="00752D19" w:rsidRDefault="00E84A56" w:rsidP="00430A06">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Agency overview</w:t>
      </w:r>
    </w:p>
    <w:p w14:paraId="4CD29284" w14:textId="02E8CA6E" w:rsidR="00430A06" w:rsidRPr="003863E7" w:rsidRDefault="00430A06" w:rsidP="00430A06">
      <w:pPr>
        <w:jc w:val="both"/>
        <w:rPr>
          <w:rFonts w:ascii="Public Sans" w:hAnsi="Public Sans" w:cs="Arial"/>
          <w:iCs/>
        </w:rPr>
      </w:pPr>
      <w:r w:rsidRPr="003863E7">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454BBB27" w14:textId="77777777" w:rsidR="00E84A56" w:rsidRPr="003863E7" w:rsidRDefault="00E84A56" w:rsidP="001875A4">
      <w:pPr>
        <w:pStyle w:val="Heading1"/>
        <w:spacing w:line="240" w:lineRule="auto"/>
        <w:rPr>
          <w:rFonts w:ascii="Public Sans" w:hAnsi="Public Sans" w:cstheme="majorHAnsi"/>
          <w:sz w:val="24"/>
          <w:szCs w:val="24"/>
        </w:rPr>
      </w:pPr>
    </w:p>
    <w:p w14:paraId="0557A1E9" w14:textId="77777777"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Primary purpose of the role</w:t>
      </w:r>
    </w:p>
    <w:p w14:paraId="0DEB19DA" w14:textId="77777777" w:rsidR="00FD3917" w:rsidRPr="003863E7" w:rsidRDefault="00FD3917" w:rsidP="00430A06">
      <w:pPr>
        <w:tabs>
          <w:tab w:val="left" w:pos="2925"/>
        </w:tabs>
        <w:jc w:val="both"/>
        <w:rPr>
          <w:rFonts w:ascii="Public Sans" w:hAnsi="Public Sans" w:cs="Arial"/>
        </w:rPr>
      </w:pPr>
      <w:bookmarkStart w:id="0" w:name="Purpose"/>
      <w:bookmarkEnd w:id="0"/>
      <w:r w:rsidRPr="003863E7">
        <w:rPr>
          <w:rFonts w:ascii="Public Sans" w:hAnsi="Public Sans" w:cs="Arial"/>
        </w:rPr>
        <w:t>The Project Officer performs project management and support activities to contribute to the development and delivery of a range of projects in line with established objectives.</w:t>
      </w:r>
    </w:p>
    <w:p w14:paraId="03308C9D"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0F4B6823" w14:textId="6731F929"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 xml:space="preserve">Key </w:t>
      </w:r>
      <w:r w:rsidR="00043B92" w:rsidRPr="00752D19">
        <w:rPr>
          <w:rFonts w:ascii="Public Sans" w:hAnsi="Public Sans" w:cs="Arial"/>
          <w:b/>
          <w:color w:val="333333"/>
          <w:sz w:val="24"/>
          <w:szCs w:val="24"/>
          <w:shd w:val="clear" w:color="auto" w:fill="FFFFFF"/>
        </w:rPr>
        <w:t>a</w:t>
      </w:r>
      <w:r w:rsidRPr="00752D19">
        <w:rPr>
          <w:rFonts w:ascii="Public Sans" w:hAnsi="Public Sans" w:cs="Arial"/>
          <w:b/>
          <w:color w:val="333333"/>
          <w:sz w:val="24"/>
          <w:szCs w:val="24"/>
          <w:shd w:val="clear" w:color="auto" w:fill="FFFFFF"/>
        </w:rPr>
        <w:t>ccountabilities</w:t>
      </w:r>
    </w:p>
    <w:p w14:paraId="5AE6B312" w14:textId="77777777" w:rsidR="00FD3917" w:rsidRPr="003863E7" w:rsidRDefault="00FD3917" w:rsidP="003863E7">
      <w:pPr>
        <w:numPr>
          <w:ilvl w:val="0"/>
          <w:numId w:val="31"/>
        </w:numPr>
        <w:spacing w:before="120" w:line="240" w:lineRule="auto"/>
        <w:jc w:val="both"/>
        <w:rPr>
          <w:rFonts w:ascii="Public Sans" w:hAnsi="Public Sans" w:cs="Arial"/>
          <w:bCs/>
        </w:rPr>
      </w:pPr>
      <w:bookmarkStart w:id="1" w:name="Accountabilities"/>
      <w:bookmarkEnd w:id="1"/>
      <w:r w:rsidRPr="003863E7">
        <w:rPr>
          <w:rFonts w:ascii="Public Sans" w:hAnsi="Public Sans" w:cs="Arial"/>
          <w:bCs/>
        </w:rP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w:t>
      </w:r>
    </w:p>
    <w:p w14:paraId="5F70A7C2" w14:textId="77777777"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Prepare and maintain project documentation for reporting, monitoring and evaluation purposes to ensure accessibility of quality information and contribute to the achievement of project outcomes</w:t>
      </w:r>
    </w:p>
    <w:p w14:paraId="7FE09EBB" w14:textId="77777777"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Communicate with key stakeholders and coordinate working groups, committees and consultations to facilitate exchange of information and support project completion in line with project plans</w:t>
      </w:r>
    </w:p>
    <w:p w14:paraId="6736634B" w14:textId="77777777"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lastRenderedPageBreak/>
        <w:t>Source, collate and compile data and information to identify emerging issues and  track and report on project progress against established milestones and deliverables</w:t>
      </w:r>
    </w:p>
    <w:p w14:paraId="2C8C1BB9" w14:textId="77777777"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Undertake research and analysis, identifying trends and preparing project briefs, to support informed decision-making and planning</w:t>
      </w:r>
    </w:p>
    <w:p w14:paraId="5593B64C"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16105C21" w14:textId="297055AE"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w:t>
      </w:r>
      <w:r w:rsidR="00E31CD3" w:rsidRPr="00752D19">
        <w:rPr>
          <w:rFonts w:ascii="Public Sans" w:hAnsi="Public Sans" w:cs="Arial"/>
          <w:b/>
          <w:color w:val="333333"/>
          <w:sz w:val="24"/>
          <w:szCs w:val="24"/>
          <w:shd w:val="clear" w:color="auto" w:fill="FFFFFF"/>
        </w:rPr>
        <w:t xml:space="preserve"> </w:t>
      </w:r>
      <w:r w:rsidR="00043B92" w:rsidRPr="00752D19">
        <w:rPr>
          <w:rFonts w:ascii="Public Sans" w:hAnsi="Public Sans" w:cs="Arial"/>
          <w:b/>
          <w:color w:val="333333"/>
          <w:sz w:val="24"/>
          <w:szCs w:val="24"/>
          <w:shd w:val="clear" w:color="auto" w:fill="FFFFFF"/>
        </w:rPr>
        <w:t>c</w:t>
      </w:r>
      <w:r w:rsidRPr="00752D19">
        <w:rPr>
          <w:rFonts w:ascii="Public Sans" w:hAnsi="Public Sans" w:cs="Arial"/>
          <w:b/>
          <w:color w:val="333333"/>
          <w:sz w:val="24"/>
          <w:szCs w:val="24"/>
          <w:shd w:val="clear" w:color="auto" w:fill="FFFFFF"/>
        </w:rPr>
        <w:t>hallenges</w:t>
      </w:r>
    </w:p>
    <w:p w14:paraId="0CAB2240" w14:textId="77777777" w:rsidR="00FD3917" w:rsidRPr="003863E7" w:rsidRDefault="00FD3917" w:rsidP="003863E7">
      <w:pPr>
        <w:numPr>
          <w:ilvl w:val="0"/>
          <w:numId w:val="31"/>
        </w:numPr>
        <w:spacing w:before="120" w:line="240" w:lineRule="auto"/>
        <w:jc w:val="both"/>
        <w:rPr>
          <w:rFonts w:ascii="Public Sans" w:hAnsi="Public Sans" w:cs="Arial"/>
          <w:bCs/>
        </w:rPr>
      </w:pPr>
      <w:bookmarkStart w:id="2" w:name="Challenges"/>
      <w:bookmarkEnd w:id="2"/>
      <w:r w:rsidRPr="003863E7">
        <w:rPr>
          <w:rFonts w:ascii="Public Sans" w:hAnsi="Public Sans" w:cs="Arial"/>
          <w:bCs/>
        </w:rPr>
        <w:t>Delivering a range of project management and support services, given tight deadlines, limited resources and the need to manage competing priorities</w:t>
      </w:r>
    </w:p>
    <w:p w14:paraId="1582CEBE"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1C4DB6F0" w14:textId="1EC56365" w:rsidR="00057CB3" w:rsidRPr="00752D19" w:rsidRDefault="00043B92"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 r</w:t>
      </w:r>
      <w:r w:rsidR="00057CB3" w:rsidRPr="00752D19">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0315BC" w14:paraId="2B20E482" w14:textId="77777777" w:rsidTr="00F708E7">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6C6FC5D0" w14:textId="77777777" w:rsidR="00142BAB" w:rsidRPr="000315BC" w:rsidRDefault="00142BAB" w:rsidP="00430A06">
            <w:pPr>
              <w:pStyle w:val="TableTextWhite0"/>
              <w:jc w:val="both"/>
              <w:rPr>
                <w:rFonts w:ascii="Public Sans" w:hAnsi="Public Sans"/>
                <w:szCs w:val="22"/>
              </w:rPr>
            </w:pPr>
            <w:r w:rsidRPr="000315BC">
              <w:rPr>
                <w:rFonts w:ascii="Public Sans" w:hAnsi="Public Sans"/>
                <w:szCs w:val="22"/>
              </w:rPr>
              <w:t>Who</w:t>
            </w:r>
          </w:p>
        </w:tc>
        <w:tc>
          <w:tcPr>
            <w:tcW w:w="7371" w:type="dxa"/>
          </w:tcPr>
          <w:p w14:paraId="1704B859" w14:textId="77777777" w:rsidR="00142BAB" w:rsidRPr="000315BC" w:rsidRDefault="00142BAB" w:rsidP="00430A06">
            <w:pPr>
              <w:pStyle w:val="TableTextWhite0"/>
              <w:jc w:val="both"/>
              <w:rPr>
                <w:rFonts w:ascii="Public Sans" w:hAnsi="Public Sans"/>
                <w:szCs w:val="22"/>
              </w:rPr>
            </w:pPr>
            <w:r w:rsidRPr="000315BC">
              <w:rPr>
                <w:rFonts w:ascii="Public Sans" w:hAnsi="Public Sans"/>
                <w:szCs w:val="22"/>
              </w:rPr>
              <w:t>Why</w:t>
            </w:r>
          </w:p>
        </w:tc>
      </w:tr>
      <w:tr w:rsidR="00142BAB" w:rsidRPr="000315BC" w14:paraId="2693A3F2" w14:textId="77777777" w:rsidTr="00F708E7">
        <w:trPr>
          <w:cantSplit/>
        </w:trPr>
        <w:tc>
          <w:tcPr>
            <w:tcW w:w="3176" w:type="dxa"/>
            <w:tcBorders>
              <w:top w:val="single" w:sz="8" w:space="0" w:color="auto"/>
              <w:bottom w:val="single" w:sz="8" w:space="0" w:color="auto"/>
            </w:tcBorders>
            <w:shd w:val="clear" w:color="auto" w:fill="BCBEC0"/>
          </w:tcPr>
          <w:p w14:paraId="27EB0F38" w14:textId="77777777" w:rsidR="00142BAB" w:rsidRPr="000315BC" w:rsidRDefault="00142BAB" w:rsidP="00430A06">
            <w:pPr>
              <w:pStyle w:val="TableText"/>
              <w:keepNext/>
              <w:jc w:val="both"/>
              <w:rPr>
                <w:rFonts w:ascii="Public Sans" w:hAnsi="Public Sans"/>
                <w:b/>
                <w:sz w:val="22"/>
                <w:szCs w:val="22"/>
              </w:rPr>
            </w:pPr>
            <w:bookmarkStart w:id="3" w:name="InternalRelationships"/>
            <w:r w:rsidRPr="000315BC">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7FB38F76" w14:textId="77777777" w:rsidR="00142BAB" w:rsidRPr="000315BC" w:rsidRDefault="00142BAB" w:rsidP="00430A06">
            <w:pPr>
              <w:pStyle w:val="TableText"/>
              <w:keepNext/>
              <w:jc w:val="both"/>
              <w:rPr>
                <w:rFonts w:ascii="Public Sans" w:hAnsi="Public Sans"/>
                <w:b/>
                <w:sz w:val="22"/>
                <w:szCs w:val="22"/>
              </w:rPr>
            </w:pPr>
          </w:p>
        </w:tc>
      </w:tr>
      <w:bookmarkEnd w:id="3"/>
      <w:tr w:rsidR="00FD3917" w:rsidRPr="000315BC" w14:paraId="4B46C054" w14:textId="77777777" w:rsidTr="00F708E7">
        <w:trPr>
          <w:cantSplit/>
        </w:trPr>
        <w:tc>
          <w:tcPr>
            <w:tcW w:w="3176" w:type="dxa"/>
            <w:tcBorders>
              <w:top w:val="single" w:sz="8" w:space="0" w:color="auto"/>
              <w:bottom w:val="single" w:sz="8" w:space="0" w:color="auto"/>
            </w:tcBorders>
            <w:shd w:val="clear" w:color="auto" w:fill="auto"/>
          </w:tcPr>
          <w:p w14:paraId="09053AFB"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28B46E46"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Provide advice and contribute to decision making regarding projects and issues</w:t>
            </w:r>
          </w:p>
          <w:p w14:paraId="2CF74B06"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Escalate issues and propose solutions</w:t>
            </w:r>
          </w:p>
          <w:p w14:paraId="2605E59F"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Receive guidance and provide regular updates on projects, issues and priorities</w:t>
            </w:r>
          </w:p>
        </w:tc>
      </w:tr>
      <w:tr w:rsidR="00FD3917" w:rsidRPr="000315BC" w14:paraId="332EFF39" w14:textId="77777777" w:rsidTr="00F708E7">
        <w:trPr>
          <w:cantSplit/>
        </w:trPr>
        <w:tc>
          <w:tcPr>
            <w:tcW w:w="3176" w:type="dxa"/>
            <w:tcBorders>
              <w:top w:val="single" w:sz="8" w:space="0" w:color="auto"/>
              <w:bottom w:val="single" w:sz="8" w:space="0" w:color="auto"/>
            </w:tcBorders>
            <w:shd w:val="clear" w:color="auto" w:fill="auto"/>
          </w:tcPr>
          <w:p w14:paraId="744D3FDD"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5297E9F6"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Guide, support, coach and mentor team members</w:t>
            </w:r>
          </w:p>
          <w:p w14:paraId="28F752C4"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Support team members and work collaboratively to contribute to achieving team outcomes.</w:t>
            </w:r>
          </w:p>
        </w:tc>
      </w:tr>
      <w:tr w:rsidR="00FD3917" w:rsidRPr="000315BC" w14:paraId="70C44FDB" w14:textId="77777777" w:rsidTr="00F708E7">
        <w:trPr>
          <w:cantSplit/>
        </w:trPr>
        <w:tc>
          <w:tcPr>
            <w:tcW w:w="3176" w:type="dxa"/>
            <w:tcBorders>
              <w:top w:val="single" w:sz="8" w:space="0" w:color="auto"/>
              <w:bottom w:val="single" w:sz="8" w:space="0" w:color="auto"/>
            </w:tcBorders>
            <w:shd w:val="clear" w:color="auto" w:fill="auto"/>
          </w:tcPr>
          <w:p w14:paraId="2D01F544"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3F2AF716"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Develop and maintain effective relationships and open channels of communication</w:t>
            </w:r>
          </w:p>
          <w:p w14:paraId="6E55E879"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Exchange information and respond to enquiries</w:t>
            </w:r>
          </w:p>
        </w:tc>
      </w:tr>
      <w:tr w:rsidR="00C340B3" w:rsidRPr="000315BC" w14:paraId="631F3F19" w14:textId="77777777" w:rsidTr="00F708E7">
        <w:tc>
          <w:tcPr>
            <w:tcW w:w="3176" w:type="dxa"/>
            <w:tcBorders>
              <w:top w:val="single" w:sz="8" w:space="0" w:color="BCBEC0"/>
              <w:bottom w:val="single" w:sz="8" w:space="0" w:color="BCBEC0"/>
            </w:tcBorders>
            <w:shd w:val="clear" w:color="auto" w:fill="BCBEC0"/>
          </w:tcPr>
          <w:p w14:paraId="363885F6" w14:textId="77777777" w:rsidR="00C340B3" w:rsidRPr="000315BC" w:rsidRDefault="00C340B3" w:rsidP="00430A06">
            <w:pPr>
              <w:pStyle w:val="TableText"/>
              <w:keepNext/>
              <w:jc w:val="both"/>
              <w:rPr>
                <w:rFonts w:ascii="Public Sans" w:hAnsi="Public Sans"/>
                <w:b/>
                <w:sz w:val="22"/>
                <w:szCs w:val="22"/>
              </w:rPr>
            </w:pPr>
            <w:bookmarkStart w:id="4" w:name="Start"/>
            <w:bookmarkStart w:id="5" w:name="ExternalRelationships"/>
            <w:bookmarkEnd w:id="4"/>
            <w:r w:rsidRPr="000315BC">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3177FC85" w14:textId="77777777" w:rsidR="00C340B3" w:rsidRPr="000315BC" w:rsidRDefault="00C340B3" w:rsidP="00430A06">
            <w:pPr>
              <w:pStyle w:val="TableText"/>
              <w:keepNext/>
              <w:jc w:val="both"/>
              <w:rPr>
                <w:rFonts w:ascii="Public Sans" w:hAnsi="Public Sans"/>
                <w:b/>
                <w:sz w:val="22"/>
                <w:szCs w:val="22"/>
              </w:rPr>
            </w:pPr>
          </w:p>
        </w:tc>
      </w:tr>
      <w:bookmarkEnd w:id="5"/>
      <w:tr w:rsidR="00FD3917" w:rsidRPr="000315BC" w14:paraId="3A37B4AB" w14:textId="77777777" w:rsidTr="00F708E7">
        <w:tc>
          <w:tcPr>
            <w:tcW w:w="3176" w:type="dxa"/>
            <w:hideMark/>
          </w:tcPr>
          <w:p w14:paraId="40C4988B"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Stakeholders</w:t>
            </w:r>
          </w:p>
        </w:tc>
        <w:tc>
          <w:tcPr>
            <w:tcW w:w="7371" w:type="dxa"/>
            <w:hideMark/>
          </w:tcPr>
          <w:p w14:paraId="511CED01"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Develop and maintain effective relationships and open channels of communication</w:t>
            </w:r>
          </w:p>
          <w:p w14:paraId="5DBD1767"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Exchange information and respond to enquiries</w:t>
            </w:r>
          </w:p>
        </w:tc>
      </w:tr>
    </w:tbl>
    <w:p w14:paraId="44F55D82" w14:textId="77777777" w:rsidR="000315BC" w:rsidRDefault="000315BC" w:rsidP="00752D19">
      <w:pPr>
        <w:jc w:val="both"/>
        <w:rPr>
          <w:rFonts w:ascii="Public Sans" w:hAnsi="Public Sans" w:cs="Arial"/>
          <w:b/>
          <w:color w:val="333333"/>
          <w:sz w:val="24"/>
          <w:szCs w:val="24"/>
          <w:shd w:val="clear" w:color="auto" w:fill="FFFFFF"/>
        </w:rPr>
      </w:pPr>
    </w:p>
    <w:p w14:paraId="061ACD54" w14:textId="76B626A4" w:rsidR="00142BAB" w:rsidRPr="00752D19" w:rsidRDefault="00142BAB"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Role dimensions</w:t>
      </w:r>
    </w:p>
    <w:p w14:paraId="4D43D4C0" w14:textId="77777777" w:rsidR="00142BAB" w:rsidRPr="003863E7" w:rsidRDefault="00142BAB" w:rsidP="008209B6">
      <w:pPr>
        <w:pStyle w:val="Heading2"/>
        <w:rPr>
          <w:rFonts w:ascii="Public Sans" w:hAnsi="Public Sans" w:cstheme="majorHAnsi"/>
          <w:u w:val="single"/>
        </w:rPr>
      </w:pPr>
      <w:r w:rsidRPr="003863E7">
        <w:rPr>
          <w:rFonts w:ascii="Public Sans" w:hAnsi="Public Sans" w:cstheme="majorHAnsi"/>
          <w:u w:val="single"/>
        </w:rPr>
        <w:t>Decision making</w:t>
      </w:r>
    </w:p>
    <w:p w14:paraId="3E459D4C" w14:textId="77777777" w:rsidR="00FD3917" w:rsidRPr="003863E7" w:rsidRDefault="00FD3917" w:rsidP="00430A06">
      <w:pPr>
        <w:autoSpaceDE w:val="0"/>
        <w:autoSpaceDN w:val="0"/>
        <w:adjustRightInd w:val="0"/>
        <w:spacing w:before="120"/>
        <w:jc w:val="both"/>
        <w:rPr>
          <w:rFonts w:ascii="Public Sans" w:hAnsi="Public Sans" w:cs="Arial"/>
          <w:szCs w:val="22"/>
        </w:rPr>
      </w:pPr>
      <w:r w:rsidRPr="003863E7">
        <w:rPr>
          <w:rFonts w:ascii="Public Sans" w:hAnsi="Public Sans" w:cs="Arial"/>
          <w:szCs w:val="22"/>
        </w:rPr>
        <w:t>The role has autonomy in coordinating and managing their work and makes decisions on matters under their direct control. The Project Officer will need to negotiate tasks and deadlines with senior managers.</w:t>
      </w:r>
    </w:p>
    <w:p w14:paraId="0FB03465" w14:textId="77777777" w:rsidR="00FD3917" w:rsidRPr="003863E7" w:rsidRDefault="00FD3917" w:rsidP="00430A06">
      <w:pPr>
        <w:autoSpaceDE w:val="0"/>
        <w:autoSpaceDN w:val="0"/>
        <w:adjustRightInd w:val="0"/>
        <w:jc w:val="both"/>
        <w:rPr>
          <w:rFonts w:ascii="Public Sans" w:hAnsi="Public Sans" w:cs="Arial"/>
          <w:szCs w:val="22"/>
        </w:rPr>
      </w:pPr>
      <w:r w:rsidRPr="003863E7">
        <w:rPr>
          <w:rFonts w:ascii="Public Sans" w:hAnsi="Public Sans" w:cs="Arial"/>
          <w:szCs w:val="22"/>
        </w:rPr>
        <w:t>The role has discretion in deciding how a task will be conducted, including decisions on who to consult, both within and outside the organisation. The occupant of the role may consult with the senior project officer / project sponsor on more complex matters.</w:t>
      </w:r>
    </w:p>
    <w:p w14:paraId="75D6BA9D" w14:textId="77777777" w:rsidR="006F390F" w:rsidRPr="003863E7" w:rsidRDefault="006F390F" w:rsidP="008209B6">
      <w:pPr>
        <w:pStyle w:val="Heading2"/>
        <w:rPr>
          <w:rFonts w:ascii="Public Sans" w:hAnsi="Public Sans" w:cstheme="majorHAnsi"/>
          <w:b w:val="0"/>
          <w:bCs w:val="0"/>
          <w:iCs w:val="0"/>
          <w:color w:val="auto"/>
          <w:sz w:val="22"/>
          <w:szCs w:val="22"/>
        </w:rPr>
      </w:pPr>
    </w:p>
    <w:p w14:paraId="49C21484" w14:textId="77777777" w:rsidR="00142BAB" w:rsidRPr="003863E7" w:rsidRDefault="00142BAB" w:rsidP="008209B6">
      <w:pPr>
        <w:pStyle w:val="Heading2"/>
        <w:rPr>
          <w:rFonts w:ascii="Public Sans" w:hAnsi="Public Sans" w:cstheme="majorHAnsi"/>
          <w:u w:val="single"/>
        </w:rPr>
      </w:pPr>
      <w:r w:rsidRPr="003863E7">
        <w:rPr>
          <w:rFonts w:ascii="Public Sans" w:hAnsi="Public Sans" w:cstheme="majorHAnsi"/>
          <w:u w:val="single"/>
        </w:rPr>
        <w:t>Reporting line</w:t>
      </w:r>
    </w:p>
    <w:p w14:paraId="3599F2FB" w14:textId="200920BD" w:rsidR="006F390F" w:rsidRPr="003863E7" w:rsidRDefault="00FD3917" w:rsidP="00040C26">
      <w:pPr>
        <w:autoSpaceDE w:val="0"/>
        <w:autoSpaceDN w:val="0"/>
        <w:adjustRightInd w:val="0"/>
        <w:rPr>
          <w:rFonts w:ascii="Public Sans" w:hAnsi="Public Sans" w:cs="Arial"/>
          <w:szCs w:val="22"/>
        </w:rPr>
      </w:pPr>
      <w:bookmarkStart w:id="6" w:name="ReportingLine"/>
      <w:bookmarkEnd w:id="6"/>
      <w:r w:rsidRPr="003863E7">
        <w:rPr>
          <w:rFonts w:ascii="Public Sans" w:hAnsi="Public Sans" w:cs="Arial"/>
          <w:szCs w:val="22"/>
        </w:rPr>
        <w:t xml:space="preserve">The role reports to the Project Manager/ Project Sponsor </w:t>
      </w:r>
    </w:p>
    <w:p w14:paraId="6E0B57A7" w14:textId="77777777" w:rsidR="00F5503D" w:rsidRPr="003863E7" w:rsidRDefault="00F5503D" w:rsidP="0003748A">
      <w:pPr>
        <w:pStyle w:val="Heading2"/>
        <w:rPr>
          <w:rFonts w:ascii="Public Sans" w:hAnsi="Public Sans" w:cstheme="majorHAnsi"/>
          <w:u w:val="single"/>
        </w:rPr>
      </w:pPr>
    </w:p>
    <w:p w14:paraId="442EA504" w14:textId="77777777" w:rsidR="0003748A" w:rsidRPr="003863E7" w:rsidRDefault="0003748A" w:rsidP="0003748A">
      <w:pPr>
        <w:pStyle w:val="Heading2"/>
        <w:rPr>
          <w:rFonts w:ascii="Public Sans" w:hAnsi="Public Sans" w:cstheme="majorHAnsi"/>
          <w:u w:val="single"/>
        </w:rPr>
      </w:pPr>
      <w:r w:rsidRPr="003863E7">
        <w:rPr>
          <w:rFonts w:ascii="Public Sans" w:hAnsi="Public Sans" w:cstheme="majorHAnsi"/>
          <w:u w:val="single"/>
        </w:rPr>
        <w:t>Direct reports</w:t>
      </w:r>
    </w:p>
    <w:p w14:paraId="4C7D7454" w14:textId="77777777" w:rsidR="00F5503D" w:rsidRPr="003863E7" w:rsidRDefault="00F5503D" w:rsidP="00F5503D">
      <w:pPr>
        <w:rPr>
          <w:rFonts w:ascii="Public Sans" w:hAnsi="Public Sans" w:cstheme="minorHAnsi"/>
          <w:szCs w:val="26"/>
        </w:rPr>
      </w:pPr>
      <w:r w:rsidRPr="003863E7">
        <w:rPr>
          <w:rFonts w:ascii="Public Sans" w:hAnsi="Public Sans" w:cstheme="minorHAnsi"/>
        </w:rPr>
        <w:t>No of direct reports TBC or Nil</w:t>
      </w:r>
    </w:p>
    <w:p w14:paraId="723F26E0" w14:textId="77777777" w:rsidR="000315BC" w:rsidRDefault="000315BC" w:rsidP="0003748A">
      <w:pPr>
        <w:pStyle w:val="Heading2"/>
        <w:rPr>
          <w:rFonts w:ascii="Public Sans" w:hAnsi="Public Sans" w:cstheme="majorHAnsi"/>
          <w:u w:val="single"/>
        </w:rPr>
      </w:pPr>
    </w:p>
    <w:p w14:paraId="03E4873F" w14:textId="14112EDA" w:rsidR="0003748A" w:rsidRPr="003863E7" w:rsidRDefault="0003748A" w:rsidP="0003748A">
      <w:pPr>
        <w:pStyle w:val="Heading2"/>
        <w:rPr>
          <w:rFonts w:ascii="Public Sans" w:hAnsi="Public Sans" w:cstheme="majorHAnsi"/>
          <w:u w:val="single"/>
        </w:rPr>
      </w:pPr>
      <w:r w:rsidRPr="003863E7">
        <w:rPr>
          <w:rFonts w:ascii="Public Sans" w:hAnsi="Public Sans" w:cstheme="majorHAnsi"/>
          <w:u w:val="single"/>
        </w:rPr>
        <w:t>Budget/Expenditure</w:t>
      </w:r>
    </w:p>
    <w:p w14:paraId="71252F5C" w14:textId="77777777" w:rsidR="006F390F" w:rsidRPr="003863E7" w:rsidRDefault="000934D3" w:rsidP="0003748A">
      <w:pPr>
        <w:pStyle w:val="Heading1"/>
        <w:rPr>
          <w:rFonts w:ascii="Public Sans" w:hAnsi="Public Sans" w:cstheme="majorHAnsi"/>
          <w:b w:val="0"/>
          <w:bCs w:val="0"/>
          <w:kern w:val="0"/>
          <w:sz w:val="22"/>
          <w:szCs w:val="22"/>
        </w:rPr>
      </w:pPr>
      <w:bookmarkStart w:id="7" w:name="Budget"/>
      <w:bookmarkEnd w:id="7"/>
      <w:r w:rsidRPr="003863E7">
        <w:rPr>
          <w:rFonts w:ascii="Public Sans" w:hAnsi="Public Sans" w:cstheme="majorHAnsi"/>
          <w:b w:val="0"/>
          <w:bCs w:val="0"/>
          <w:kern w:val="0"/>
          <w:sz w:val="22"/>
          <w:szCs w:val="22"/>
        </w:rPr>
        <w:t>Nil</w:t>
      </w:r>
    </w:p>
    <w:p w14:paraId="3A96D475" w14:textId="77777777" w:rsidR="00CA7A39" w:rsidRPr="003863E7" w:rsidRDefault="00CA7A39" w:rsidP="00CA7A39">
      <w:pPr>
        <w:rPr>
          <w:rFonts w:ascii="Public Sans" w:hAnsi="Public Sans"/>
        </w:rPr>
      </w:pPr>
    </w:p>
    <w:p w14:paraId="246B3868" w14:textId="77777777" w:rsidR="00F5503D" w:rsidRPr="00752D19" w:rsidRDefault="00F5503D"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Essential requirements</w:t>
      </w:r>
    </w:p>
    <w:p w14:paraId="53C9DCD5" w14:textId="77777777" w:rsidR="00082661" w:rsidRDefault="00082661" w:rsidP="00430A06">
      <w:pPr>
        <w:jc w:val="both"/>
        <w:rPr>
          <w:rFonts w:ascii="Public Sans" w:hAnsi="Public Sans" w:cs="Arial"/>
        </w:rPr>
      </w:pPr>
      <w:bookmarkStart w:id="8" w:name="EssentialReqs"/>
      <w:bookmarkEnd w:id="8"/>
    </w:p>
    <w:p w14:paraId="2E2DB2BD" w14:textId="1939A70A" w:rsidR="006131D3" w:rsidRPr="003863E7" w:rsidRDefault="006131D3" w:rsidP="00430A06">
      <w:pPr>
        <w:jc w:val="both"/>
        <w:rPr>
          <w:rFonts w:ascii="Public Sans" w:hAnsi="Public Sans" w:cs="Arial"/>
        </w:rPr>
      </w:pPr>
      <w:r w:rsidRPr="003863E7">
        <w:rPr>
          <w:rFonts w:ascii="Public Sans" w:hAnsi="Public Sans" w:cs="Arial"/>
        </w:rPr>
        <w:t>Appointments are subject to reference checks. Some roles may also require the following checks/ clearances:</w:t>
      </w:r>
    </w:p>
    <w:p w14:paraId="2A2ED66D" w14:textId="77777777" w:rsidR="006131D3" w:rsidRPr="003863E7" w:rsidRDefault="006131D3" w:rsidP="00430A06">
      <w:pPr>
        <w:numPr>
          <w:ilvl w:val="0"/>
          <w:numId w:val="31"/>
        </w:numPr>
        <w:spacing w:before="120" w:line="240" w:lineRule="auto"/>
        <w:jc w:val="both"/>
        <w:rPr>
          <w:rFonts w:ascii="Public Sans" w:hAnsi="Public Sans" w:cs="Arial"/>
          <w:bCs/>
        </w:rPr>
      </w:pPr>
      <w:r w:rsidRPr="003863E7">
        <w:rPr>
          <w:rFonts w:ascii="Public Sans" w:hAnsi="Public Sans" w:cs="Arial"/>
          <w:bCs/>
        </w:rPr>
        <w:t>National Criminal History Record Check in accordance with the Disability Inclusion Act 2014</w:t>
      </w:r>
    </w:p>
    <w:p w14:paraId="61E4DE4D" w14:textId="77777777" w:rsidR="006131D3" w:rsidRPr="003863E7" w:rsidRDefault="006131D3" w:rsidP="00430A06">
      <w:pPr>
        <w:numPr>
          <w:ilvl w:val="0"/>
          <w:numId w:val="31"/>
        </w:numPr>
        <w:spacing w:before="120" w:line="240" w:lineRule="auto"/>
        <w:jc w:val="both"/>
        <w:rPr>
          <w:rFonts w:ascii="Public Sans" w:hAnsi="Public Sans" w:cs="Arial"/>
          <w:bCs/>
        </w:rPr>
      </w:pPr>
      <w:r w:rsidRPr="003863E7">
        <w:rPr>
          <w:rFonts w:ascii="Public Sans" w:hAnsi="Public Sans" w:cs="Arial"/>
          <w:bCs/>
        </w:rPr>
        <w:t>Working with Children Check clearance in accordance with the Child Protection (Working with Children) Act 2012</w:t>
      </w:r>
    </w:p>
    <w:p w14:paraId="08DF1BE7" w14:textId="77777777" w:rsidR="00F5503D" w:rsidRPr="003863E7" w:rsidRDefault="00F5503D" w:rsidP="00F5503D">
      <w:pPr>
        <w:pStyle w:val="Heading1"/>
        <w:rPr>
          <w:rFonts w:ascii="Public Sans" w:hAnsi="Public Sans" w:cstheme="minorHAnsi"/>
          <w:sz w:val="24"/>
          <w:szCs w:val="24"/>
        </w:rPr>
      </w:pPr>
      <w:r w:rsidRPr="003863E7">
        <w:rPr>
          <w:rFonts w:ascii="Public Sans" w:hAnsi="Public Sans" w:cstheme="minorHAnsi"/>
          <w:sz w:val="24"/>
          <w:szCs w:val="24"/>
        </w:rPr>
        <w:t>Capabilities for the role</w:t>
      </w:r>
    </w:p>
    <w:p w14:paraId="723E15D3" w14:textId="77777777" w:rsidR="00F5503D" w:rsidRPr="003863E7" w:rsidRDefault="00F5503D" w:rsidP="00F5503D">
      <w:pPr>
        <w:rPr>
          <w:rFonts w:ascii="Public Sans" w:hAnsi="Public Sans" w:cstheme="minorHAnsi"/>
        </w:rPr>
      </w:pPr>
      <w:r w:rsidRPr="003863E7">
        <w:rPr>
          <w:rFonts w:ascii="Public Sans" w:hAnsi="Public Sans" w:cstheme="minorHAnsi"/>
        </w:rPr>
        <w:t xml:space="preserve">The </w:t>
      </w:r>
      <w:hyperlink r:id="rId9" w:history="1">
        <w:r w:rsidRPr="003863E7">
          <w:rPr>
            <w:rStyle w:val="Hyperlink"/>
            <w:rFonts w:ascii="Public Sans" w:hAnsi="Public Sans" w:cstheme="minorHAnsi"/>
          </w:rPr>
          <w:t>NSW public sector capability framework</w:t>
        </w:r>
      </w:hyperlink>
      <w:r w:rsidRPr="003863E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2D84699" w14:textId="77777777" w:rsidR="00F5503D" w:rsidRPr="003863E7" w:rsidRDefault="00F5503D" w:rsidP="00F5503D">
      <w:pPr>
        <w:rPr>
          <w:rFonts w:ascii="Public Sans" w:hAnsi="Public Sans" w:cstheme="minorHAnsi"/>
        </w:rPr>
      </w:pPr>
      <w:r w:rsidRPr="003863E7">
        <w:rPr>
          <w:rFonts w:ascii="Public Sans" w:hAnsi="Public Sans" w:cstheme="minorHAnsi"/>
        </w:rPr>
        <w:t xml:space="preserve">The capabilities are separated into </w:t>
      </w:r>
      <w:r w:rsidRPr="003863E7">
        <w:rPr>
          <w:rFonts w:ascii="Public Sans" w:hAnsi="Public Sans" w:cstheme="minorHAnsi"/>
          <w:b/>
        </w:rPr>
        <w:t>focus capabilities</w:t>
      </w:r>
      <w:r w:rsidRPr="003863E7">
        <w:rPr>
          <w:rFonts w:ascii="Public Sans" w:hAnsi="Public Sans" w:cstheme="minorHAnsi"/>
        </w:rPr>
        <w:t xml:space="preserve"> and </w:t>
      </w:r>
      <w:r w:rsidRPr="003863E7">
        <w:rPr>
          <w:rFonts w:ascii="Public Sans" w:hAnsi="Public Sans" w:cstheme="minorHAnsi"/>
          <w:b/>
        </w:rPr>
        <w:t>complementary capabilities</w:t>
      </w:r>
      <w:r w:rsidRPr="003863E7">
        <w:rPr>
          <w:rFonts w:ascii="Public Sans" w:hAnsi="Public Sans" w:cstheme="minorHAnsi"/>
        </w:rPr>
        <w:t xml:space="preserve">. </w:t>
      </w:r>
    </w:p>
    <w:p w14:paraId="38EC78DB" w14:textId="77777777" w:rsidR="00F5503D" w:rsidRPr="003863E7" w:rsidRDefault="00F5503D" w:rsidP="00F5503D">
      <w:pPr>
        <w:pStyle w:val="Heading2"/>
        <w:rPr>
          <w:rFonts w:ascii="Public Sans" w:hAnsi="Public Sans" w:cstheme="minorHAnsi"/>
        </w:rPr>
      </w:pPr>
      <w:r w:rsidRPr="003863E7">
        <w:rPr>
          <w:rFonts w:ascii="Public Sans" w:hAnsi="Public Sans" w:cstheme="minorHAnsi"/>
        </w:rPr>
        <w:t>Focus capabilities</w:t>
      </w:r>
    </w:p>
    <w:p w14:paraId="62E52F04"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i/>
          <w:sz w:val="22"/>
          <w:szCs w:val="22"/>
          <w:lang w:val="en-US"/>
        </w:rPr>
        <w:t>Focus capabilities</w:t>
      </w:r>
      <w:r w:rsidRPr="000315BC">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D4994E8"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F5503D" w:rsidRPr="000315BC" w14:paraId="354C0571"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AE243B3" w14:textId="77777777" w:rsidR="00F5503D" w:rsidRPr="00082661" w:rsidRDefault="00F5503D" w:rsidP="00F5503D">
            <w:pPr>
              <w:pStyle w:val="TableTextWhite0"/>
              <w:keepNext/>
              <w:jc w:val="both"/>
              <w:rPr>
                <w:rFonts w:ascii="Public Sans" w:hAnsi="Public Sans"/>
                <w:szCs w:val="22"/>
              </w:rPr>
            </w:pPr>
            <w:r w:rsidRPr="00082661">
              <w:rPr>
                <w:rFonts w:ascii="Public Sans" w:hAnsi="Public Sans"/>
                <w:szCs w:val="22"/>
              </w:rPr>
              <w:t>FOCUS CAPABILITIES</w:t>
            </w:r>
          </w:p>
        </w:tc>
      </w:tr>
      <w:tr w:rsidR="00F5503D" w:rsidRPr="003863E7" w14:paraId="266D8C3F"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0798A9B" w14:textId="77777777" w:rsidR="00F5503D" w:rsidRPr="00082661" w:rsidRDefault="00F5503D" w:rsidP="00F5503D">
            <w:pPr>
              <w:pStyle w:val="TableText"/>
              <w:keepNext/>
              <w:rPr>
                <w:rFonts w:ascii="Public Sans" w:hAnsi="Public Sans"/>
                <w:b/>
                <w:sz w:val="22"/>
                <w:szCs w:val="22"/>
              </w:rPr>
            </w:pPr>
            <w:r w:rsidRPr="00082661">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1C72BE3" w14:textId="77777777" w:rsidR="00F5503D" w:rsidRPr="00082661" w:rsidRDefault="00F5503D" w:rsidP="00F5503D">
            <w:pPr>
              <w:pStyle w:val="TableText"/>
              <w:keepNext/>
              <w:rPr>
                <w:rFonts w:ascii="Public Sans" w:hAnsi="Public Sans"/>
                <w:b/>
                <w:sz w:val="22"/>
                <w:szCs w:val="22"/>
              </w:rPr>
            </w:pPr>
            <w:r w:rsidRPr="00082661">
              <w:rPr>
                <w:rFonts w:ascii="Public Sans" w:hAnsi="Public Sans"/>
                <w:b/>
                <w:sz w:val="22"/>
                <w:szCs w:val="22"/>
              </w:rPr>
              <w:t>Capability name</w:t>
            </w:r>
          </w:p>
        </w:tc>
        <w:tc>
          <w:tcPr>
            <w:tcW w:w="141" w:type="dxa"/>
            <w:tcBorders>
              <w:bottom w:val="single" w:sz="12" w:space="0" w:color="auto"/>
            </w:tcBorders>
            <w:shd w:val="clear" w:color="auto" w:fill="BCBEC0"/>
          </w:tcPr>
          <w:p w14:paraId="20EB5332" w14:textId="77777777" w:rsidR="00F5503D" w:rsidRPr="00082661" w:rsidRDefault="00F5503D" w:rsidP="00F5503D">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7EE373AF" w14:textId="77777777" w:rsidR="00F5503D" w:rsidRPr="00082661" w:rsidRDefault="00F5503D" w:rsidP="00F5503D">
            <w:pPr>
              <w:pStyle w:val="TableText"/>
              <w:keepNext/>
              <w:rPr>
                <w:rFonts w:ascii="Public Sans" w:hAnsi="Public Sans"/>
                <w:b/>
                <w:sz w:val="22"/>
                <w:szCs w:val="22"/>
              </w:rPr>
            </w:pPr>
            <w:r w:rsidRPr="00082661">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6DA0E8F" w14:textId="77777777" w:rsidR="00F5503D" w:rsidRPr="00082661" w:rsidRDefault="00F5503D" w:rsidP="00F5503D">
            <w:pPr>
              <w:pStyle w:val="TableText"/>
              <w:keepNext/>
              <w:jc w:val="both"/>
              <w:rPr>
                <w:rFonts w:ascii="Public Sans" w:hAnsi="Public Sans"/>
                <w:b/>
                <w:sz w:val="22"/>
                <w:szCs w:val="22"/>
              </w:rPr>
            </w:pPr>
            <w:r w:rsidRPr="00082661">
              <w:rPr>
                <w:rFonts w:ascii="Public Sans" w:hAnsi="Public Sans"/>
                <w:b/>
                <w:sz w:val="22"/>
                <w:szCs w:val="22"/>
              </w:rPr>
              <w:t>Level</w:t>
            </w:r>
          </w:p>
        </w:tc>
      </w:tr>
      <w:tr w:rsidR="007F7F2B" w:rsidRPr="00082661" w14:paraId="17A60943"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auto"/>
          </w:tcPr>
          <w:p w14:paraId="53AA0FF2" w14:textId="77777777" w:rsidR="007F7F2B" w:rsidRPr="00082661" w:rsidRDefault="007F7F2B" w:rsidP="00D53BCC">
            <w:pPr>
              <w:keepNext/>
              <w:spacing w:after="0" w:line="240" w:lineRule="auto"/>
              <w:rPr>
                <w:rFonts w:ascii="Public Sans" w:hAnsi="Public Sans" w:cs="Arial"/>
                <w:noProof/>
                <w:szCs w:val="22"/>
                <w:lang w:eastAsia="en-AU"/>
              </w:rPr>
            </w:pPr>
            <w:r w:rsidRPr="00082661">
              <w:rPr>
                <w:rFonts w:ascii="Public Sans" w:hAnsi="Public Sans" w:cs="Arial"/>
                <w:noProof/>
                <w:szCs w:val="22"/>
                <w:lang w:eastAsia="en-AU"/>
              </w:rPr>
              <w:drawing>
                <wp:inline distT="0" distB="0" distL="0" distR="0" wp14:anchorId="6CBDD54D" wp14:editId="49ACEEFF">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3E32A68F" w14:textId="77777777" w:rsidR="007F7F2B" w:rsidRPr="00082661" w:rsidRDefault="007F7F2B" w:rsidP="00D53BCC">
            <w:pPr>
              <w:pStyle w:val="TableText"/>
              <w:keepNext/>
              <w:rPr>
                <w:rFonts w:ascii="Public Sans" w:hAnsi="Public Sans" w:cs="Arial"/>
                <w:b/>
                <w:sz w:val="22"/>
                <w:szCs w:val="22"/>
              </w:rPr>
            </w:pPr>
            <w:r w:rsidRPr="00082661">
              <w:rPr>
                <w:rFonts w:ascii="Public Sans" w:hAnsi="Public Sans" w:cs="Arial"/>
                <w:b/>
                <w:sz w:val="22"/>
                <w:szCs w:val="22"/>
              </w:rPr>
              <w:t>Manage Self</w:t>
            </w:r>
          </w:p>
          <w:p w14:paraId="382C8827" w14:textId="77777777" w:rsidR="007F7F2B" w:rsidRPr="00082661" w:rsidRDefault="007F7F2B" w:rsidP="00D53BCC">
            <w:pPr>
              <w:pStyle w:val="TableText"/>
              <w:keepNext/>
              <w:rPr>
                <w:rFonts w:ascii="Public Sans" w:hAnsi="Public Sans" w:cs="Arial"/>
                <w:sz w:val="22"/>
                <w:szCs w:val="22"/>
              </w:rPr>
            </w:pPr>
            <w:r w:rsidRPr="00082661">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auto"/>
          </w:tcPr>
          <w:p w14:paraId="1F700F98"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Keep up to date with relevant contemporary   knowledge and practices</w:t>
            </w:r>
          </w:p>
          <w:p w14:paraId="29130260"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Look for and take advantage of opportunities to learn new skills and develop strengths</w:t>
            </w:r>
          </w:p>
          <w:p w14:paraId="594EF3A4" w14:textId="77777777" w:rsidR="007F7F2B" w:rsidRPr="00082661"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82661">
              <w:rPr>
                <w:rFonts w:ascii="Public Sans" w:hAnsi="Public Sans" w:cs="Arial"/>
                <w:color w:val="auto"/>
                <w:szCs w:val="22"/>
              </w:rPr>
              <w:t>Show commitment to achieving challenging goals</w:t>
            </w:r>
          </w:p>
          <w:p w14:paraId="44E5C174" w14:textId="77777777" w:rsidR="007F7F2B" w:rsidRPr="00082661"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82661">
              <w:rPr>
                <w:rFonts w:ascii="Public Sans" w:hAnsi="Public Sans" w:cs="Arial"/>
                <w:color w:val="auto"/>
                <w:szCs w:val="22"/>
              </w:rPr>
              <w:t xml:space="preserve">Examine and reflect on own </w:t>
            </w:r>
            <w:r w:rsidRPr="00082661">
              <w:rPr>
                <w:rFonts w:ascii="Public Sans" w:hAnsi="Public Sans" w:cs="Arial"/>
                <w:color w:val="auto"/>
                <w:szCs w:val="22"/>
              </w:rPr>
              <w:lastRenderedPageBreak/>
              <w:t>performance</w:t>
            </w:r>
          </w:p>
          <w:p w14:paraId="3D3B680A" w14:textId="77777777" w:rsidR="007F7F2B" w:rsidRPr="00082661"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82661">
              <w:rPr>
                <w:rFonts w:ascii="Public Sans" w:hAnsi="Public Sans" w:cs="Arial"/>
                <w:color w:val="auto"/>
                <w:szCs w:val="22"/>
              </w:rPr>
              <w:t>Seek and respond positively to constructive feedback and guidance</w:t>
            </w:r>
          </w:p>
          <w:p w14:paraId="2B132CDD" w14:textId="77777777" w:rsidR="007F7F2B" w:rsidRPr="00082661"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82661">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shd w:val="clear" w:color="auto" w:fill="auto"/>
          </w:tcPr>
          <w:p w14:paraId="19ACDCF9" w14:textId="77777777" w:rsidR="007F7F2B" w:rsidRPr="00082661" w:rsidRDefault="007F7F2B" w:rsidP="00D53BCC">
            <w:pPr>
              <w:pStyle w:val="TableText"/>
              <w:keepNext/>
              <w:rPr>
                <w:rFonts w:ascii="Public Sans" w:hAnsi="Public Sans" w:cs="Arial"/>
                <w:sz w:val="22"/>
                <w:szCs w:val="22"/>
              </w:rPr>
            </w:pPr>
            <w:r w:rsidRPr="00082661">
              <w:rPr>
                <w:rFonts w:ascii="Public Sans" w:hAnsi="Public Sans" w:cs="Arial"/>
                <w:sz w:val="22"/>
                <w:szCs w:val="22"/>
              </w:rPr>
              <w:lastRenderedPageBreak/>
              <w:t>Adept</w:t>
            </w:r>
          </w:p>
        </w:tc>
      </w:tr>
      <w:tr w:rsidR="007F7F2B" w:rsidRPr="00082661" w14:paraId="0D9F028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7BE09C8" w14:textId="77777777" w:rsidR="007F7F2B" w:rsidRPr="00082661" w:rsidRDefault="007F7F2B" w:rsidP="00D53BCC">
            <w:pPr>
              <w:keepNext/>
              <w:spacing w:after="0" w:line="240" w:lineRule="auto"/>
              <w:rPr>
                <w:rFonts w:ascii="Public Sans" w:hAnsi="Public Sans" w:cs="Arial"/>
                <w:noProof/>
                <w:szCs w:val="22"/>
                <w:lang w:eastAsia="en-AU"/>
              </w:rPr>
            </w:pPr>
            <w:r w:rsidRPr="00082661">
              <w:rPr>
                <w:rFonts w:ascii="Public Sans" w:hAnsi="Public Sans" w:cs="Arial"/>
                <w:noProof/>
                <w:szCs w:val="22"/>
                <w:lang w:eastAsia="en-AU"/>
              </w:rPr>
              <w:drawing>
                <wp:inline distT="0" distB="0" distL="0" distR="0" wp14:anchorId="0A598894" wp14:editId="27D9445F">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8A3192" w14:textId="77777777" w:rsidR="007F7F2B" w:rsidRPr="00082661" w:rsidRDefault="007F7F2B" w:rsidP="00D53BCC">
            <w:pPr>
              <w:pStyle w:val="TableText"/>
              <w:keepNext/>
              <w:rPr>
                <w:rFonts w:ascii="Public Sans" w:hAnsi="Public Sans" w:cs="Arial"/>
                <w:b/>
                <w:sz w:val="22"/>
                <w:szCs w:val="22"/>
              </w:rPr>
            </w:pPr>
            <w:r w:rsidRPr="00082661">
              <w:rPr>
                <w:rFonts w:ascii="Public Sans" w:hAnsi="Public Sans" w:cs="Arial"/>
                <w:b/>
                <w:sz w:val="22"/>
                <w:szCs w:val="22"/>
              </w:rPr>
              <w:t>Communicate Effectively</w:t>
            </w:r>
          </w:p>
          <w:p w14:paraId="409C87CE" w14:textId="77777777" w:rsidR="007F7F2B" w:rsidRPr="00082661" w:rsidRDefault="007F7F2B" w:rsidP="00D53BCC">
            <w:pPr>
              <w:pStyle w:val="TableText"/>
              <w:keepNext/>
              <w:rPr>
                <w:rFonts w:ascii="Public Sans" w:hAnsi="Public Sans" w:cs="Arial"/>
                <w:sz w:val="22"/>
                <w:szCs w:val="22"/>
              </w:rPr>
            </w:pPr>
            <w:r w:rsidRPr="00082661">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5012B48A"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Tailor communication to diverse audiences</w:t>
            </w:r>
          </w:p>
          <w:p w14:paraId="78A4EFA4"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Clearly explain complex concepts and arguments to individuals and groups</w:t>
            </w:r>
          </w:p>
          <w:p w14:paraId="6A8A5ACA"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Create opportunities for others to be heard, listen attentively and encourage them to express their views</w:t>
            </w:r>
          </w:p>
          <w:p w14:paraId="58C9ED18"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Share information across teams and units to enable informed decision making</w:t>
            </w:r>
          </w:p>
          <w:p w14:paraId="55999945"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Write fluently in plain English and in a range of styles and formats</w:t>
            </w:r>
          </w:p>
          <w:p w14:paraId="0099C6F5"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shd w:val="clear" w:color="auto" w:fill="FFFFFF" w:themeFill="background1"/>
          </w:tcPr>
          <w:p w14:paraId="26726525" w14:textId="77777777" w:rsidR="007F7F2B" w:rsidRPr="00082661" w:rsidRDefault="007F7F2B" w:rsidP="00D53BCC">
            <w:pPr>
              <w:pStyle w:val="TableText"/>
              <w:keepNext/>
              <w:rPr>
                <w:rFonts w:ascii="Public Sans" w:hAnsi="Public Sans" w:cs="Arial"/>
                <w:sz w:val="22"/>
                <w:szCs w:val="22"/>
              </w:rPr>
            </w:pPr>
            <w:r w:rsidRPr="00082661">
              <w:rPr>
                <w:rFonts w:ascii="Public Sans" w:hAnsi="Public Sans" w:cs="Arial"/>
                <w:sz w:val="22"/>
                <w:szCs w:val="22"/>
              </w:rPr>
              <w:t>Adept</w:t>
            </w:r>
          </w:p>
        </w:tc>
      </w:tr>
      <w:tr w:rsidR="007F7F2B" w:rsidRPr="00082661" w14:paraId="5D5C604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2FC779" w14:textId="77777777" w:rsidR="007F7F2B" w:rsidRPr="00082661" w:rsidRDefault="007F7F2B" w:rsidP="00D53BCC">
            <w:pPr>
              <w:keepNext/>
              <w:spacing w:after="0" w:line="240" w:lineRule="auto"/>
              <w:rPr>
                <w:rFonts w:ascii="Public Sans" w:hAnsi="Public Sans" w:cs="Arial"/>
                <w:noProof/>
                <w:szCs w:val="22"/>
                <w:lang w:eastAsia="en-AU"/>
              </w:rPr>
            </w:pPr>
            <w:r w:rsidRPr="00082661">
              <w:rPr>
                <w:rFonts w:ascii="Public Sans" w:hAnsi="Public Sans" w:cs="Arial"/>
                <w:noProof/>
                <w:szCs w:val="22"/>
                <w:lang w:eastAsia="en-AU"/>
              </w:rPr>
              <w:drawing>
                <wp:inline distT="0" distB="0" distL="0" distR="0" wp14:anchorId="5520C99A" wp14:editId="65E2F1A9">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C043C6B" w14:textId="77777777" w:rsidR="007F7F2B" w:rsidRPr="00082661" w:rsidRDefault="007F7F2B" w:rsidP="00D53BCC">
            <w:pPr>
              <w:pStyle w:val="TableText"/>
              <w:keepNext/>
              <w:rPr>
                <w:rFonts w:ascii="Public Sans" w:hAnsi="Public Sans" w:cs="Arial"/>
                <w:b/>
                <w:sz w:val="22"/>
                <w:szCs w:val="22"/>
              </w:rPr>
            </w:pPr>
            <w:r w:rsidRPr="00082661">
              <w:rPr>
                <w:rFonts w:ascii="Public Sans" w:hAnsi="Public Sans" w:cs="Arial"/>
                <w:b/>
                <w:sz w:val="22"/>
                <w:szCs w:val="22"/>
              </w:rPr>
              <w:t>Deliver Results</w:t>
            </w:r>
          </w:p>
          <w:p w14:paraId="598EB3B1" w14:textId="77777777" w:rsidR="007F7F2B" w:rsidRPr="00082661" w:rsidRDefault="007F7F2B" w:rsidP="00D53BCC">
            <w:pPr>
              <w:pStyle w:val="TableText"/>
              <w:keepNext/>
              <w:rPr>
                <w:rFonts w:ascii="Public Sans" w:hAnsi="Public Sans" w:cs="Arial"/>
                <w:sz w:val="22"/>
                <w:szCs w:val="22"/>
              </w:rPr>
            </w:pPr>
            <w:r w:rsidRPr="00082661">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52907527"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Use own and others’ expertise to achieve outcomes, and take responsibility for delivering intended outcomes</w:t>
            </w:r>
          </w:p>
          <w:p w14:paraId="0AEB2992"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Make sure staff understand expected goals and acknowledge staff success in achieving these</w:t>
            </w:r>
          </w:p>
          <w:p w14:paraId="7AA675B1"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Identify resource needs and ensure goals are achieved within set budgets and deadlines</w:t>
            </w:r>
          </w:p>
          <w:p w14:paraId="5EFDF538"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Use business data to evaluate outcomes and inform continuous improvement</w:t>
            </w:r>
          </w:p>
          <w:p w14:paraId="4FB5512A"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Identify priorities that need to change and ensure the allocation of resources meets new business needs</w:t>
            </w:r>
          </w:p>
          <w:p w14:paraId="79F7A0B4"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shd w:val="clear" w:color="auto" w:fill="FFFFFF" w:themeFill="background1"/>
          </w:tcPr>
          <w:p w14:paraId="2BDD2189" w14:textId="77777777" w:rsidR="007F7F2B" w:rsidRPr="00082661" w:rsidRDefault="007F7F2B" w:rsidP="00D53BCC">
            <w:pPr>
              <w:pStyle w:val="TableText"/>
              <w:keepNext/>
              <w:rPr>
                <w:rFonts w:ascii="Public Sans" w:hAnsi="Public Sans" w:cs="Arial"/>
                <w:sz w:val="22"/>
                <w:szCs w:val="22"/>
              </w:rPr>
            </w:pPr>
            <w:r w:rsidRPr="00082661">
              <w:rPr>
                <w:rFonts w:ascii="Public Sans" w:hAnsi="Public Sans" w:cs="Arial"/>
                <w:sz w:val="22"/>
                <w:szCs w:val="22"/>
              </w:rPr>
              <w:t>Adept</w:t>
            </w:r>
          </w:p>
        </w:tc>
      </w:tr>
      <w:tr w:rsidR="007F7F2B" w:rsidRPr="00082661" w14:paraId="5A875344"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BE59580" w14:textId="77777777" w:rsidR="007F7F2B" w:rsidRPr="00082661" w:rsidRDefault="007F7F2B" w:rsidP="00D53BCC">
            <w:pPr>
              <w:keepNext/>
              <w:spacing w:after="0" w:line="240" w:lineRule="auto"/>
              <w:rPr>
                <w:rFonts w:ascii="Public Sans" w:hAnsi="Public Sans" w:cs="Arial"/>
                <w:noProof/>
                <w:szCs w:val="22"/>
                <w:lang w:eastAsia="en-AU"/>
              </w:rPr>
            </w:pPr>
            <w:r w:rsidRPr="00082661">
              <w:rPr>
                <w:rFonts w:ascii="Public Sans" w:hAnsi="Public Sans" w:cs="Arial"/>
                <w:noProof/>
                <w:szCs w:val="22"/>
                <w:lang w:eastAsia="en-AU"/>
              </w:rPr>
              <w:lastRenderedPageBreak/>
              <w:drawing>
                <wp:inline distT="0" distB="0" distL="0" distR="0" wp14:anchorId="4E5DBCA1" wp14:editId="7D1A5D54">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1A51AF3" w14:textId="77777777" w:rsidR="007F7F2B" w:rsidRPr="00082661" w:rsidRDefault="007F7F2B" w:rsidP="00D53BCC">
            <w:pPr>
              <w:pStyle w:val="TableText"/>
              <w:keepNext/>
              <w:rPr>
                <w:rFonts w:ascii="Public Sans" w:hAnsi="Public Sans" w:cs="Arial"/>
                <w:b/>
                <w:sz w:val="22"/>
                <w:szCs w:val="22"/>
              </w:rPr>
            </w:pPr>
            <w:r w:rsidRPr="00082661">
              <w:rPr>
                <w:rFonts w:ascii="Public Sans" w:hAnsi="Public Sans" w:cs="Arial"/>
                <w:b/>
                <w:sz w:val="22"/>
                <w:szCs w:val="22"/>
              </w:rPr>
              <w:t>Think and Solve Problems</w:t>
            </w:r>
          </w:p>
          <w:p w14:paraId="6607D91B" w14:textId="77777777" w:rsidR="007F7F2B" w:rsidRPr="00082661" w:rsidRDefault="007F7F2B" w:rsidP="00D53BCC">
            <w:pPr>
              <w:pStyle w:val="TableText"/>
              <w:keepNext/>
              <w:rPr>
                <w:rFonts w:ascii="Public Sans" w:hAnsi="Public Sans" w:cs="Arial"/>
                <w:sz w:val="22"/>
                <w:szCs w:val="22"/>
              </w:rPr>
            </w:pPr>
            <w:r w:rsidRPr="00082661">
              <w:rPr>
                <w:rFonts w:ascii="Public Sans" w:hAnsi="Public Sans" w:cs="Arial"/>
                <w:sz w:val="22"/>
                <w:szCs w:val="22"/>
              </w:rPr>
              <w:t>Think, analyse and consider the broader context to develop practical solutions</w:t>
            </w:r>
          </w:p>
        </w:tc>
        <w:tc>
          <w:tcPr>
            <w:tcW w:w="4752" w:type="dxa"/>
            <w:gridSpan w:val="3"/>
            <w:tcBorders>
              <w:top w:val="single" w:sz="8" w:space="0" w:color="BCBEC0"/>
              <w:left w:val="nil"/>
              <w:bottom w:val="single" w:sz="8" w:space="0" w:color="BCBEC0"/>
              <w:right w:val="nil"/>
            </w:tcBorders>
            <w:shd w:val="clear" w:color="auto" w:fill="FFFFFF" w:themeFill="background1"/>
          </w:tcPr>
          <w:p w14:paraId="5620D253"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Identify the facts and type of data needed to understand  a  problem or explore an opportunity</w:t>
            </w:r>
          </w:p>
          <w:p w14:paraId="44319B1C"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Research and analyse information to make recommendations based on relevant evidence</w:t>
            </w:r>
          </w:p>
          <w:p w14:paraId="3E185CA9"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Identify issues that may hinder the completion of tasks and find appropriate solutions</w:t>
            </w:r>
          </w:p>
          <w:p w14:paraId="47A790EB"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Be willing to seek input from others and share own ideas to achieve best outcomes</w:t>
            </w:r>
          </w:p>
          <w:p w14:paraId="026F52D4"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shd w:val="clear" w:color="auto" w:fill="FFFFFF" w:themeFill="background1"/>
          </w:tcPr>
          <w:p w14:paraId="03C93F20" w14:textId="77777777" w:rsidR="007F7F2B" w:rsidRPr="00082661" w:rsidRDefault="007F7F2B" w:rsidP="00D53BCC">
            <w:pPr>
              <w:pStyle w:val="TableText"/>
              <w:keepNext/>
              <w:rPr>
                <w:rFonts w:ascii="Public Sans" w:hAnsi="Public Sans" w:cs="Arial"/>
                <w:sz w:val="22"/>
                <w:szCs w:val="22"/>
              </w:rPr>
            </w:pPr>
            <w:r w:rsidRPr="00082661">
              <w:rPr>
                <w:rFonts w:ascii="Public Sans" w:hAnsi="Public Sans" w:cs="Arial"/>
                <w:sz w:val="22"/>
                <w:szCs w:val="22"/>
              </w:rPr>
              <w:t>Intermediate</w:t>
            </w:r>
          </w:p>
        </w:tc>
      </w:tr>
      <w:tr w:rsidR="007F7F2B" w:rsidRPr="00082661" w14:paraId="6BEBB659"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49241B8" w14:textId="77777777" w:rsidR="007F7F2B" w:rsidRPr="00082661" w:rsidRDefault="007F7F2B" w:rsidP="00D53BCC">
            <w:pPr>
              <w:keepNext/>
              <w:spacing w:after="0" w:line="240" w:lineRule="auto"/>
              <w:rPr>
                <w:rFonts w:ascii="Public Sans" w:hAnsi="Public Sans" w:cs="Arial"/>
                <w:noProof/>
                <w:szCs w:val="22"/>
                <w:lang w:eastAsia="en-AU"/>
              </w:rPr>
            </w:pPr>
            <w:r w:rsidRPr="00082661">
              <w:rPr>
                <w:rFonts w:ascii="Public Sans" w:hAnsi="Public Sans"/>
                <w:noProof/>
                <w:szCs w:val="22"/>
                <w:lang w:eastAsia="en-AU"/>
              </w:rPr>
              <w:drawing>
                <wp:inline distT="0" distB="0" distL="0" distR="0" wp14:anchorId="777B4E7B" wp14:editId="507EC556">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EFFB39" w14:textId="77777777" w:rsidR="007F7F2B" w:rsidRPr="00082661" w:rsidRDefault="007F7F2B" w:rsidP="00D53BCC">
            <w:pPr>
              <w:pStyle w:val="TableText"/>
              <w:keepNext/>
              <w:rPr>
                <w:rFonts w:ascii="Public Sans" w:hAnsi="Public Sans" w:cs="Arial"/>
                <w:b/>
                <w:sz w:val="22"/>
                <w:szCs w:val="22"/>
              </w:rPr>
            </w:pPr>
            <w:r w:rsidRPr="00082661">
              <w:rPr>
                <w:rFonts w:ascii="Public Sans" w:hAnsi="Public Sans" w:cs="Arial"/>
                <w:b/>
                <w:sz w:val="22"/>
                <w:szCs w:val="22"/>
              </w:rPr>
              <w:t>Project Management</w:t>
            </w:r>
          </w:p>
          <w:p w14:paraId="16858935" w14:textId="77777777" w:rsidR="007F7F2B" w:rsidRPr="00082661" w:rsidRDefault="007F7F2B" w:rsidP="00D53BCC">
            <w:pPr>
              <w:pStyle w:val="TableText"/>
              <w:keepNext/>
              <w:rPr>
                <w:rFonts w:ascii="Public Sans" w:hAnsi="Public Sans" w:cs="Arial"/>
                <w:b/>
                <w:sz w:val="22"/>
                <w:szCs w:val="22"/>
              </w:rPr>
            </w:pPr>
            <w:r w:rsidRPr="00082661">
              <w:rPr>
                <w:rFonts w:ascii="Public Sans" w:hAnsi="Public Sans" w:cs="Arial"/>
                <w:sz w:val="22"/>
                <w:szCs w:val="22"/>
              </w:rPr>
              <w:t>Understand and apply effective planning, coordination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1BED8561"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Understand all components of the project management process, including the need to consider change management to realise business benefits</w:t>
            </w:r>
          </w:p>
          <w:p w14:paraId="0222ACE3"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Prepare clear project  proposals and accurate estimates of required costs and resources</w:t>
            </w:r>
          </w:p>
          <w:p w14:paraId="074F415B"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Establish performance outcomes and measures for key project goals, and define monitoring, reporting and communication requirements</w:t>
            </w:r>
          </w:p>
          <w:p w14:paraId="068AFF14"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Identify and evaluate risks associated with the project and develop mitigation strategies</w:t>
            </w:r>
          </w:p>
          <w:p w14:paraId="1D686385"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Identify and consult stakeholders to inform the project strategy</w:t>
            </w:r>
          </w:p>
          <w:p w14:paraId="48BEB7EA"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Communicate the project’s objectives and its expected benefits</w:t>
            </w:r>
          </w:p>
          <w:p w14:paraId="57A273B5"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Monitor the completion of project milestones against goals and take necessary action</w:t>
            </w:r>
          </w:p>
          <w:p w14:paraId="0E3DCF95" w14:textId="77777777" w:rsidR="007F7F2B" w:rsidRPr="00082661"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82661">
              <w:rPr>
                <w:rFonts w:ascii="Public Sans" w:hAnsi="Public Sans" w:cs="Arial"/>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shd w:val="clear" w:color="auto" w:fill="FFFFFF" w:themeFill="background1"/>
          </w:tcPr>
          <w:p w14:paraId="74513F06" w14:textId="77777777" w:rsidR="007F7F2B" w:rsidRPr="00082661" w:rsidRDefault="007F7F2B" w:rsidP="00D53BCC">
            <w:pPr>
              <w:pStyle w:val="TableText"/>
              <w:keepNext/>
              <w:rPr>
                <w:rFonts w:ascii="Public Sans" w:hAnsi="Public Sans" w:cs="Arial"/>
                <w:sz w:val="22"/>
                <w:szCs w:val="22"/>
              </w:rPr>
            </w:pPr>
            <w:r w:rsidRPr="00082661">
              <w:rPr>
                <w:rFonts w:ascii="Public Sans" w:hAnsi="Public Sans" w:cs="Arial"/>
                <w:sz w:val="22"/>
                <w:szCs w:val="22"/>
              </w:rPr>
              <w:t>Adept</w:t>
            </w:r>
          </w:p>
        </w:tc>
      </w:tr>
    </w:tbl>
    <w:p w14:paraId="4CBF6732" w14:textId="30D3DF8B" w:rsidR="007F7F2B" w:rsidRDefault="007F7F2B" w:rsidP="00F5503D">
      <w:pPr>
        <w:pStyle w:val="Heading1"/>
        <w:rPr>
          <w:rFonts w:ascii="Public Sans" w:hAnsi="Public Sans" w:cstheme="minorHAnsi"/>
          <w:sz w:val="20"/>
          <w:szCs w:val="20"/>
        </w:rPr>
      </w:pPr>
    </w:p>
    <w:p w14:paraId="4B3393AA" w14:textId="77777777" w:rsidR="000315BC" w:rsidRPr="000315BC" w:rsidRDefault="000315BC" w:rsidP="000315BC"/>
    <w:p w14:paraId="65E6D489" w14:textId="77777777" w:rsidR="00F5503D" w:rsidRPr="003863E7" w:rsidRDefault="00F5503D" w:rsidP="00F5503D">
      <w:pPr>
        <w:pStyle w:val="Heading1"/>
        <w:rPr>
          <w:rFonts w:ascii="Public Sans" w:hAnsi="Public Sans" w:cstheme="minorHAnsi"/>
        </w:rPr>
      </w:pPr>
      <w:r w:rsidRPr="003863E7">
        <w:rPr>
          <w:rFonts w:ascii="Public Sans" w:hAnsi="Public Sans" w:cstheme="minorHAnsi"/>
        </w:rPr>
        <w:lastRenderedPageBreak/>
        <w:t>Complementary capabilities</w:t>
      </w:r>
    </w:p>
    <w:p w14:paraId="637470C5"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i/>
          <w:sz w:val="22"/>
          <w:szCs w:val="22"/>
          <w:lang w:val="en-US"/>
        </w:rPr>
        <w:t>Complementary capabilities</w:t>
      </w:r>
      <w:r w:rsidRPr="000315B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5173014"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900"/>
        <w:gridCol w:w="1979"/>
        <w:gridCol w:w="4967"/>
        <w:gridCol w:w="1843"/>
      </w:tblGrid>
      <w:tr w:rsidR="00971224" w:rsidRPr="000315BC" w14:paraId="31D3C5DC"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59C2211" w14:textId="77777777" w:rsidR="00971224" w:rsidRPr="000315BC" w:rsidRDefault="00971224" w:rsidP="00D53BCC">
            <w:pPr>
              <w:pStyle w:val="TableTextWhite0"/>
              <w:keepNext/>
              <w:jc w:val="both"/>
              <w:rPr>
                <w:rFonts w:ascii="Public Sans" w:hAnsi="Public Sans" w:cstheme="minorHAnsi"/>
                <w:szCs w:val="22"/>
              </w:rPr>
            </w:pPr>
            <w:r w:rsidRPr="000315BC">
              <w:rPr>
                <w:rFonts w:ascii="Public Sans" w:hAnsi="Public Sans" w:cstheme="minorHAnsi"/>
                <w:szCs w:val="22"/>
              </w:rPr>
              <w:t>COMPLEMENTARY CAPABILITIES</w:t>
            </w:r>
          </w:p>
        </w:tc>
      </w:tr>
      <w:tr w:rsidR="00971224" w:rsidRPr="000315BC" w14:paraId="15480B6A" w14:textId="77777777" w:rsidTr="00DF457C">
        <w:trPr>
          <w:cnfStyle w:val="100000000000" w:firstRow="1" w:lastRow="0" w:firstColumn="0" w:lastColumn="0" w:oddVBand="0" w:evenVBand="0" w:oddHBand="0" w:evenHBand="0" w:firstRowFirstColumn="0" w:firstRowLastColumn="0" w:lastRowFirstColumn="0" w:lastRowLastColumn="0"/>
          <w:tblHeader/>
        </w:trPr>
        <w:tc>
          <w:tcPr>
            <w:tcW w:w="1900" w:type="dxa"/>
            <w:tcBorders>
              <w:bottom w:val="nil"/>
            </w:tcBorders>
            <w:shd w:val="clear" w:color="auto" w:fill="BCBEC0"/>
            <w:vAlign w:val="center"/>
          </w:tcPr>
          <w:p w14:paraId="245A610A"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Capability Group/Sets</w:t>
            </w:r>
          </w:p>
        </w:tc>
        <w:tc>
          <w:tcPr>
            <w:tcW w:w="1979" w:type="dxa"/>
            <w:tcBorders>
              <w:bottom w:val="nil"/>
            </w:tcBorders>
            <w:shd w:val="clear" w:color="auto" w:fill="BCBEC0"/>
          </w:tcPr>
          <w:p w14:paraId="3A49877D"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Capability Name</w:t>
            </w:r>
          </w:p>
        </w:tc>
        <w:tc>
          <w:tcPr>
            <w:tcW w:w="4967" w:type="dxa"/>
            <w:tcBorders>
              <w:bottom w:val="nil"/>
            </w:tcBorders>
            <w:shd w:val="clear" w:color="auto" w:fill="BCBEC0"/>
          </w:tcPr>
          <w:p w14:paraId="31DF8B7F"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Description</w:t>
            </w:r>
          </w:p>
        </w:tc>
        <w:tc>
          <w:tcPr>
            <w:tcW w:w="1843" w:type="dxa"/>
            <w:tcBorders>
              <w:bottom w:val="nil"/>
            </w:tcBorders>
            <w:shd w:val="clear" w:color="auto" w:fill="BCBEC0"/>
          </w:tcPr>
          <w:p w14:paraId="67F74CBE" w14:textId="77777777" w:rsidR="00971224" w:rsidRPr="000315BC" w:rsidRDefault="00971224" w:rsidP="00D53BCC">
            <w:pPr>
              <w:pStyle w:val="TableText"/>
              <w:keepNext/>
              <w:jc w:val="both"/>
              <w:rPr>
                <w:rFonts w:ascii="Public Sans" w:hAnsi="Public Sans" w:cstheme="minorHAnsi"/>
                <w:b/>
                <w:sz w:val="22"/>
                <w:szCs w:val="22"/>
              </w:rPr>
            </w:pPr>
            <w:r w:rsidRPr="000315BC">
              <w:rPr>
                <w:rFonts w:ascii="Public Sans" w:hAnsi="Public Sans" w:cstheme="minorHAnsi"/>
                <w:b/>
                <w:sz w:val="22"/>
                <w:szCs w:val="22"/>
              </w:rPr>
              <w:t xml:space="preserve">Level </w:t>
            </w:r>
          </w:p>
        </w:tc>
      </w:tr>
      <w:tr w:rsidR="00971224" w:rsidRPr="000315BC" w14:paraId="1BC5F6F5" w14:textId="77777777" w:rsidTr="00DF457C">
        <w:trPr>
          <w:trHeight w:val="20"/>
        </w:trPr>
        <w:tc>
          <w:tcPr>
            <w:tcW w:w="1900" w:type="dxa"/>
            <w:vMerge w:val="restart"/>
            <w:tcBorders>
              <w:top w:val="nil"/>
            </w:tcBorders>
            <w:shd w:val="clear" w:color="auto" w:fill="F2F2F2" w:themeFill="background1" w:themeFillShade="F2"/>
          </w:tcPr>
          <w:p w14:paraId="07EA94B0" w14:textId="77777777" w:rsidR="00971224" w:rsidRPr="000315BC" w:rsidRDefault="00971224" w:rsidP="00D53BCC">
            <w:pPr>
              <w:keepNext/>
              <w:rPr>
                <w:rFonts w:ascii="Public Sans" w:hAnsi="Public Sans" w:cstheme="minorHAnsi"/>
                <w:szCs w:val="22"/>
              </w:rPr>
            </w:pPr>
            <w:r w:rsidRPr="000315BC">
              <w:rPr>
                <w:rFonts w:ascii="Public Sans" w:hAnsi="Public Sans"/>
                <w:noProof/>
                <w:szCs w:val="22"/>
                <w:lang w:eastAsia="en-AU"/>
              </w:rPr>
              <w:drawing>
                <wp:inline distT="0" distB="0" distL="0" distR="0" wp14:anchorId="2A654970" wp14:editId="0ABF155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nil"/>
              <w:bottom w:val="nil"/>
            </w:tcBorders>
            <w:shd w:val="clear" w:color="auto" w:fill="F2F2F2" w:themeFill="background1" w:themeFillShade="F2"/>
          </w:tcPr>
          <w:p w14:paraId="4D56D9BC"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7EBEB2C" w14:textId="77777777" w:rsidR="00971224" w:rsidRPr="000315BC" w:rsidRDefault="00971224"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0A9C3B6" w14:textId="77777777" w:rsidR="00971224" w:rsidRPr="000315BC" w:rsidRDefault="00971224" w:rsidP="00D53BCC">
            <w:pPr>
              <w:pStyle w:val="TableText"/>
              <w:keepNext/>
              <w:rPr>
                <w:rFonts w:ascii="Public Sans" w:hAnsi="Public Sans" w:cstheme="minorHAnsi"/>
                <w:sz w:val="22"/>
                <w:szCs w:val="22"/>
              </w:rPr>
            </w:pPr>
          </w:p>
        </w:tc>
      </w:tr>
      <w:tr w:rsidR="00DF457C" w:rsidRPr="000315BC" w14:paraId="048381D3" w14:textId="77777777" w:rsidTr="00DF457C">
        <w:tc>
          <w:tcPr>
            <w:tcW w:w="1900" w:type="dxa"/>
            <w:vMerge/>
          </w:tcPr>
          <w:p w14:paraId="149FE6AE" w14:textId="77777777" w:rsidR="00DF457C" w:rsidRPr="000315BC" w:rsidRDefault="00DF457C" w:rsidP="00D53BCC">
            <w:pPr>
              <w:keepNext/>
              <w:rPr>
                <w:rFonts w:ascii="Public Sans" w:hAnsi="Public Sans" w:cstheme="minorHAnsi"/>
                <w:szCs w:val="22"/>
              </w:rPr>
            </w:pPr>
          </w:p>
        </w:tc>
        <w:tc>
          <w:tcPr>
            <w:tcW w:w="1979" w:type="dxa"/>
            <w:tcBorders>
              <w:top w:val="nil"/>
              <w:bottom w:val="single" w:sz="4" w:space="0" w:color="D9D9D9" w:themeColor="background1" w:themeShade="D9"/>
            </w:tcBorders>
          </w:tcPr>
          <w:p w14:paraId="5561543C"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1E97663"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552384865"/>
            <w:placeholder>
              <w:docPart w:val="2FD2D542B58C4BD99B6CD0C1575D5F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46F7FB8"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6EBB0445" w14:textId="77777777" w:rsidTr="00DF457C">
        <w:tc>
          <w:tcPr>
            <w:tcW w:w="1900" w:type="dxa"/>
            <w:vMerge/>
          </w:tcPr>
          <w:p w14:paraId="4418362C" w14:textId="77777777" w:rsidR="00DF457C" w:rsidRPr="000315B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D9D9D9" w:themeColor="background1" w:themeShade="D9"/>
            </w:tcBorders>
          </w:tcPr>
          <w:p w14:paraId="6FE30A80"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416CC81"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Be ethical and professional, and uphold and promote the public sector values</w:t>
            </w:r>
          </w:p>
        </w:tc>
        <w:sdt>
          <w:sdtPr>
            <w:rPr>
              <w:rFonts w:ascii="Public Sans" w:hAnsi="Public Sans"/>
              <w:sz w:val="22"/>
              <w:szCs w:val="22"/>
            </w:rPr>
            <w:id w:val="-1480615430"/>
            <w:placeholder>
              <w:docPart w:val="4B29E949A69C41E0A07A0D98E35A19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9B06262"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76DCA7F1" w14:textId="77777777" w:rsidTr="00DF457C">
        <w:tc>
          <w:tcPr>
            <w:tcW w:w="1900" w:type="dxa"/>
            <w:vMerge/>
            <w:tcBorders>
              <w:bottom w:val="single" w:sz="4" w:space="0" w:color="auto"/>
            </w:tcBorders>
          </w:tcPr>
          <w:p w14:paraId="179FAD86" w14:textId="77777777" w:rsidR="00DF457C" w:rsidRPr="000315B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auto"/>
            </w:tcBorders>
          </w:tcPr>
          <w:p w14:paraId="63D0BB3B" w14:textId="77777777" w:rsidR="00DF457C" w:rsidRPr="000315BC" w:rsidRDefault="00DF457C" w:rsidP="00D53BCC">
            <w:pPr>
              <w:pStyle w:val="TableText"/>
              <w:rPr>
                <w:rFonts w:ascii="Public Sans" w:hAnsi="Public Sans" w:cstheme="minorHAnsi"/>
                <w:sz w:val="22"/>
                <w:szCs w:val="22"/>
              </w:rPr>
            </w:pPr>
            <w:r w:rsidRPr="000315B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9ABA032"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639072592"/>
            <w:placeholder>
              <w:docPart w:val="86202555C87A46D28B48D4E10BD0B6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82D8F3C" w14:textId="77777777" w:rsidR="00DF457C" w:rsidRPr="000315BC" w:rsidRDefault="00DF457C" w:rsidP="00D53BCC">
                <w:pPr>
                  <w:pStyle w:val="TableText"/>
                  <w:rPr>
                    <w:rFonts w:ascii="Public Sans" w:hAnsi="Public Sans"/>
                    <w:sz w:val="22"/>
                    <w:szCs w:val="22"/>
                  </w:rPr>
                </w:pPr>
                <w:r w:rsidRPr="000315BC">
                  <w:rPr>
                    <w:rFonts w:ascii="Public Sans" w:hAnsi="Public Sans"/>
                    <w:sz w:val="22"/>
                    <w:szCs w:val="22"/>
                  </w:rPr>
                  <w:t>Foundational</w:t>
                </w:r>
              </w:p>
            </w:tc>
          </w:sdtContent>
        </w:sdt>
      </w:tr>
      <w:tr w:rsidR="00971224" w:rsidRPr="000315BC" w14:paraId="3CB6906E" w14:textId="77777777" w:rsidTr="00DF457C">
        <w:tblPrEx>
          <w:tblBorders>
            <w:top w:val="single" w:sz="8" w:space="0" w:color="auto"/>
            <w:bottom w:val="single" w:sz="8" w:space="0" w:color="BCBEC0"/>
          </w:tblBorders>
        </w:tblPrEx>
        <w:trPr>
          <w:trHeight w:val="200"/>
        </w:trPr>
        <w:tc>
          <w:tcPr>
            <w:tcW w:w="1900" w:type="dxa"/>
            <w:vMerge w:val="restart"/>
            <w:tcBorders>
              <w:top w:val="single" w:sz="4" w:space="0" w:color="auto"/>
            </w:tcBorders>
            <w:shd w:val="clear" w:color="auto" w:fill="F2F2F2" w:themeFill="background1" w:themeFillShade="F2"/>
          </w:tcPr>
          <w:p w14:paraId="0A23BCC5" w14:textId="77777777" w:rsidR="00971224" w:rsidRPr="000315BC" w:rsidRDefault="00971224" w:rsidP="00D53BCC">
            <w:pPr>
              <w:keepNext/>
              <w:rPr>
                <w:rFonts w:ascii="Public Sans" w:hAnsi="Public Sans"/>
                <w:noProof/>
                <w:szCs w:val="22"/>
                <w:lang w:eastAsia="en-AU"/>
              </w:rPr>
            </w:pPr>
            <w:r w:rsidRPr="000315BC">
              <w:rPr>
                <w:rFonts w:ascii="Public Sans" w:hAnsi="Public Sans"/>
                <w:noProof/>
                <w:szCs w:val="22"/>
                <w:lang w:eastAsia="en-AU"/>
              </w:rPr>
              <w:drawing>
                <wp:inline distT="0" distB="0" distL="0" distR="0" wp14:anchorId="5FA1B724" wp14:editId="59FBBD7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80D7A8E"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8235AC6" w14:textId="77777777" w:rsidR="00971224" w:rsidRPr="000315B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F5E38D1" w14:textId="77777777" w:rsidR="00971224" w:rsidRPr="000315BC" w:rsidRDefault="00971224" w:rsidP="00D53BCC">
            <w:pPr>
              <w:pStyle w:val="TableText"/>
              <w:keepNext/>
              <w:rPr>
                <w:rFonts w:ascii="Public Sans" w:hAnsi="Public Sans" w:cstheme="minorHAnsi"/>
                <w:sz w:val="22"/>
                <w:szCs w:val="22"/>
              </w:rPr>
            </w:pPr>
          </w:p>
        </w:tc>
      </w:tr>
      <w:tr w:rsidR="00DF457C" w:rsidRPr="000315BC" w14:paraId="39D20CA6" w14:textId="77777777" w:rsidTr="00DF457C">
        <w:tblPrEx>
          <w:tblBorders>
            <w:top w:val="single" w:sz="8" w:space="0" w:color="auto"/>
            <w:bottom w:val="single" w:sz="8" w:space="0" w:color="BCBEC0"/>
          </w:tblBorders>
        </w:tblPrEx>
        <w:tc>
          <w:tcPr>
            <w:tcW w:w="1900" w:type="dxa"/>
            <w:vMerge/>
          </w:tcPr>
          <w:p w14:paraId="42CF9205" w14:textId="77777777" w:rsidR="00DF457C" w:rsidRPr="000315B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30219D4A"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49BE0B3"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588840147"/>
            <w:placeholder>
              <w:docPart w:val="8D668DB273534BF394E2F07906200F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B07EB13"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3BD82444" w14:textId="77777777" w:rsidTr="00DF457C">
        <w:tblPrEx>
          <w:tblBorders>
            <w:top w:val="single" w:sz="8" w:space="0" w:color="auto"/>
            <w:bottom w:val="single" w:sz="8" w:space="0" w:color="BCBEC0"/>
          </w:tblBorders>
        </w:tblPrEx>
        <w:tc>
          <w:tcPr>
            <w:tcW w:w="1900" w:type="dxa"/>
            <w:vMerge/>
          </w:tcPr>
          <w:p w14:paraId="4A3C007D" w14:textId="77777777" w:rsidR="00DF457C" w:rsidRPr="000315B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7AEBA07C"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C78B686"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Collaborate with others and value their contribution</w:t>
            </w:r>
          </w:p>
        </w:tc>
        <w:sdt>
          <w:sdtPr>
            <w:rPr>
              <w:rFonts w:ascii="Public Sans" w:hAnsi="Public Sans"/>
              <w:sz w:val="22"/>
              <w:szCs w:val="22"/>
            </w:rPr>
            <w:id w:val="655886835"/>
            <w:placeholder>
              <w:docPart w:val="370288AED63748A5B0462411F22940F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DFF07B8"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559EC9DE"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6DF41972" w14:textId="77777777" w:rsidR="00DF457C" w:rsidRPr="000315BC" w:rsidRDefault="00DF457C"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488114F6" w14:textId="77777777" w:rsidR="00DF457C" w:rsidRPr="000315BC" w:rsidRDefault="00DF457C" w:rsidP="00D53BCC">
            <w:pPr>
              <w:pStyle w:val="TableText"/>
              <w:rPr>
                <w:rFonts w:ascii="Public Sans" w:hAnsi="Public Sans" w:cstheme="minorHAnsi"/>
                <w:sz w:val="22"/>
                <w:szCs w:val="22"/>
              </w:rPr>
            </w:pPr>
            <w:r w:rsidRPr="000315BC">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B0E0699"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Gain consensus and commitment from others, and resolve issues and conflicts</w:t>
            </w:r>
          </w:p>
        </w:tc>
        <w:sdt>
          <w:sdtPr>
            <w:rPr>
              <w:rFonts w:ascii="Public Sans" w:hAnsi="Public Sans"/>
              <w:sz w:val="22"/>
              <w:szCs w:val="22"/>
            </w:rPr>
            <w:id w:val="-40443843"/>
            <w:placeholder>
              <w:docPart w:val="AD0C5B602BF74F448B5BA041AB97950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41FDE46" w14:textId="77777777" w:rsidR="00DF457C" w:rsidRPr="000315BC" w:rsidRDefault="00DF457C" w:rsidP="00D53BCC">
                <w:pPr>
                  <w:pStyle w:val="TableText"/>
                  <w:rPr>
                    <w:rFonts w:ascii="Public Sans" w:hAnsi="Public Sans"/>
                    <w:sz w:val="22"/>
                    <w:szCs w:val="22"/>
                  </w:rPr>
                </w:pPr>
                <w:r w:rsidRPr="000315BC">
                  <w:rPr>
                    <w:rFonts w:ascii="Public Sans" w:hAnsi="Public Sans"/>
                    <w:sz w:val="22"/>
                    <w:szCs w:val="22"/>
                  </w:rPr>
                  <w:t>Intermediate</w:t>
                </w:r>
              </w:p>
            </w:tc>
          </w:sdtContent>
        </w:sdt>
      </w:tr>
      <w:tr w:rsidR="00971224" w:rsidRPr="000315BC" w14:paraId="0B69D012"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47B32A75" w14:textId="77777777" w:rsidR="00971224" w:rsidRPr="000315BC" w:rsidRDefault="00971224" w:rsidP="00D53BCC">
            <w:pPr>
              <w:keepNext/>
              <w:rPr>
                <w:rFonts w:ascii="Public Sans" w:hAnsi="Public Sans"/>
                <w:noProof/>
                <w:szCs w:val="22"/>
                <w:lang w:eastAsia="en-AU"/>
              </w:rPr>
            </w:pPr>
            <w:r w:rsidRPr="000315BC">
              <w:rPr>
                <w:rFonts w:ascii="Public Sans" w:hAnsi="Public Sans"/>
                <w:noProof/>
                <w:szCs w:val="22"/>
                <w:lang w:eastAsia="en-AU"/>
              </w:rPr>
              <w:drawing>
                <wp:inline distT="0" distB="0" distL="0" distR="0" wp14:anchorId="299F57F7" wp14:editId="60FE763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3F70980E" w14:textId="77777777" w:rsidR="00971224" w:rsidRPr="000315BC" w:rsidRDefault="00971224"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D862AD9" w14:textId="77777777" w:rsidR="00971224" w:rsidRPr="000315BC" w:rsidRDefault="00971224"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F26B7E5" w14:textId="77777777" w:rsidR="00971224" w:rsidRPr="000315BC" w:rsidRDefault="00971224" w:rsidP="00D53BCC">
            <w:pPr>
              <w:pStyle w:val="TableText"/>
              <w:keepNext/>
              <w:rPr>
                <w:rFonts w:ascii="Public Sans" w:hAnsi="Public Sans" w:cstheme="minorHAnsi"/>
                <w:sz w:val="22"/>
                <w:szCs w:val="22"/>
              </w:rPr>
            </w:pPr>
          </w:p>
        </w:tc>
      </w:tr>
      <w:tr w:rsidR="00971224" w:rsidRPr="000315BC" w14:paraId="6A30DC93" w14:textId="77777777" w:rsidTr="00DF457C">
        <w:tblPrEx>
          <w:tblBorders>
            <w:top w:val="single" w:sz="8" w:space="0" w:color="auto"/>
            <w:bottom w:val="single" w:sz="8" w:space="0" w:color="BCBEC0"/>
          </w:tblBorders>
        </w:tblPrEx>
        <w:tc>
          <w:tcPr>
            <w:tcW w:w="1900" w:type="dxa"/>
            <w:vMerge/>
          </w:tcPr>
          <w:p w14:paraId="755FEA06"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7BA1DDD0"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BC77BA9"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898320763"/>
            <w:placeholder>
              <w:docPart w:val="C4960190AD4B46838652404C445B3D5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DFC90C"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Foundational</w:t>
                </w:r>
              </w:p>
            </w:tc>
          </w:sdtContent>
        </w:sdt>
      </w:tr>
      <w:tr w:rsidR="00971224" w:rsidRPr="000315BC" w14:paraId="02DAA516"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6F8AE01F" w14:textId="77777777" w:rsidR="00971224" w:rsidRPr="000315BC" w:rsidRDefault="00971224"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3DC4F49B" w14:textId="77777777" w:rsidR="00971224" w:rsidRPr="000315BC" w:rsidRDefault="00971224" w:rsidP="00D53BCC">
            <w:pPr>
              <w:pStyle w:val="TableText"/>
              <w:rPr>
                <w:rFonts w:ascii="Public Sans" w:hAnsi="Public Sans" w:cstheme="minorHAnsi"/>
                <w:sz w:val="22"/>
                <w:szCs w:val="22"/>
              </w:rPr>
            </w:pPr>
            <w:r w:rsidRPr="000315B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7E8B526"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306934991"/>
            <w:placeholder>
              <w:docPart w:val="4A90F2C554BA4C44A6DB595660DBF7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57A60A6" w14:textId="77777777" w:rsidR="00971224" w:rsidRPr="000315BC" w:rsidRDefault="00971224" w:rsidP="00D53BCC">
                <w:pPr>
                  <w:pStyle w:val="TableText"/>
                  <w:rPr>
                    <w:rFonts w:ascii="Public Sans" w:hAnsi="Public Sans"/>
                    <w:sz w:val="22"/>
                    <w:szCs w:val="22"/>
                  </w:rPr>
                </w:pPr>
                <w:r w:rsidRPr="000315BC">
                  <w:rPr>
                    <w:rFonts w:ascii="Public Sans" w:hAnsi="Public Sans"/>
                    <w:sz w:val="22"/>
                    <w:szCs w:val="22"/>
                  </w:rPr>
                  <w:t>Intermediate</w:t>
                </w:r>
              </w:p>
            </w:tc>
          </w:sdtContent>
        </w:sdt>
      </w:tr>
      <w:tr w:rsidR="00971224" w:rsidRPr="000315BC" w14:paraId="3DD8FA08"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18FBFC3C" w14:textId="77777777" w:rsidR="00971224" w:rsidRPr="000315BC" w:rsidRDefault="00971224" w:rsidP="00D53BCC">
            <w:pPr>
              <w:keepNext/>
              <w:rPr>
                <w:rFonts w:ascii="Public Sans" w:hAnsi="Public Sans" w:cstheme="minorHAnsi"/>
                <w:szCs w:val="22"/>
              </w:rPr>
            </w:pPr>
            <w:r w:rsidRPr="000315BC">
              <w:rPr>
                <w:rFonts w:ascii="Public Sans" w:hAnsi="Public Sans"/>
                <w:noProof/>
                <w:szCs w:val="22"/>
                <w:lang w:eastAsia="en-AU"/>
              </w:rPr>
              <w:drawing>
                <wp:inline distT="0" distB="0" distL="0" distR="0" wp14:anchorId="1D0B2EB9" wp14:editId="510C2EE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60848F7"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6E3FAEE" w14:textId="77777777" w:rsidR="00971224" w:rsidRPr="000315B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1E5614" w14:textId="77777777" w:rsidR="00971224" w:rsidRPr="000315BC" w:rsidRDefault="00971224" w:rsidP="00D53BCC">
            <w:pPr>
              <w:pStyle w:val="TableText"/>
              <w:keepNext/>
              <w:rPr>
                <w:rFonts w:ascii="Public Sans" w:hAnsi="Public Sans" w:cstheme="minorHAnsi"/>
                <w:sz w:val="22"/>
                <w:szCs w:val="22"/>
              </w:rPr>
            </w:pPr>
          </w:p>
        </w:tc>
      </w:tr>
      <w:tr w:rsidR="00971224" w:rsidRPr="000315BC" w14:paraId="552EF3B3" w14:textId="77777777" w:rsidTr="00DF457C">
        <w:tblPrEx>
          <w:tblBorders>
            <w:top w:val="single" w:sz="8" w:space="0" w:color="auto"/>
            <w:bottom w:val="single" w:sz="8" w:space="0" w:color="BCBEC0"/>
          </w:tblBorders>
        </w:tblPrEx>
        <w:tc>
          <w:tcPr>
            <w:tcW w:w="1900" w:type="dxa"/>
            <w:vMerge/>
          </w:tcPr>
          <w:p w14:paraId="47FCEAA9" w14:textId="77777777" w:rsidR="00971224" w:rsidRPr="000315BC" w:rsidRDefault="00971224" w:rsidP="00D53BCC">
            <w:pPr>
              <w:keepNext/>
              <w:rPr>
                <w:rFonts w:ascii="Public Sans" w:hAnsi="Public Sans" w:cstheme="minorHAnsi"/>
                <w:szCs w:val="22"/>
              </w:rPr>
            </w:pPr>
          </w:p>
        </w:tc>
        <w:tc>
          <w:tcPr>
            <w:tcW w:w="1979" w:type="dxa"/>
            <w:tcBorders>
              <w:top w:val="nil"/>
              <w:bottom w:val="single" w:sz="4" w:space="0" w:color="D9D9D9" w:themeColor="background1" w:themeShade="D9"/>
              <w:right w:val="nil"/>
            </w:tcBorders>
          </w:tcPr>
          <w:p w14:paraId="4CC33980"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881B0BF"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1193378010"/>
            <w:placeholder>
              <w:docPart w:val="19BB33BBFEF749DDB206207FF7D269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22669A02"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971224" w:rsidRPr="000315BC" w14:paraId="2F059947" w14:textId="77777777" w:rsidTr="00DF457C">
        <w:tblPrEx>
          <w:tblBorders>
            <w:top w:val="single" w:sz="8" w:space="0" w:color="auto"/>
            <w:bottom w:val="single" w:sz="8" w:space="0" w:color="BCBEC0"/>
          </w:tblBorders>
        </w:tblPrEx>
        <w:tc>
          <w:tcPr>
            <w:tcW w:w="1900" w:type="dxa"/>
            <w:vMerge/>
          </w:tcPr>
          <w:p w14:paraId="054803FB"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36CD6184"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022DAAD"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1110161367"/>
            <w:placeholder>
              <w:docPart w:val="4C583BE8433F48A0920744A7461F57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42BCA88"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971224" w:rsidRPr="000315BC" w14:paraId="60507922" w14:textId="77777777" w:rsidTr="00DF457C">
        <w:tblPrEx>
          <w:tblBorders>
            <w:top w:val="single" w:sz="8" w:space="0" w:color="auto"/>
            <w:bottom w:val="single" w:sz="8" w:space="0" w:color="BCBEC0"/>
          </w:tblBorders>
        </w:tblPrEx>
        <w:tc>
          <w:tcPr>
            <w:tcW w:w="1900" w:type="dxa"/>
            <w:vMerge/>
          </w:tcPr>
          <w:p w14:paraId="04D600CE"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20E9814E"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9125618"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470252599"/>
            <w:placeholder>
              <w:docPart w:val="46932895476941E0BE692327550C1E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F7D9882"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bl>
    <w:p w14:paraId="0A43F940" w14:textId="77777777" w:rsidR="00520935" w:rsidRPr="003863E7" w:rsidRDefault="00520935" w:rsidP="004A31C9">
      <w:pPr>
        <w:pStyle w:val="Heading2"/>
        <w:rPr>
          <w:rFonts w:ascii="Public Sans" w:hAnsi="Public Sans" w:cstheme="majorHAnsi"/>
        </w:rPr>
      </w:pPr>
    </w:p>
    <w:sectPr w:rsidR="00520935" w:rsidRPr="003863E7"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0EA2" w14:textId="77777777" w:rsidR="00F5503D" w:rsidRDefault="00F5503D" w:rsidP="00AC273D">
      <w:pPr>
        <w:spacing w:after="0" w:line="240" w:lineRule="auto"/>
      </w:pPr>
      <w:r>
        <w:separator/>
      </w:r>
    </w:p>
  </w:endnote>
  <w:endnote w:type="continuationSeparator" w:id="0">
    <w:p w14:paraId="6B70312B" w14:textId="77777777" w:rsidR="00F5503D" w:rsidRDefault="00F5503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1D8806FD" w14:textId="77777777" w:rsidTr="00CD6BA6">
      <w:tc>
        <w:tcPr>
          <w:tcW w:w="9709" w:type="dxa"/>
          <w:vAlign w:val="bottom"/>
        </w:tcPr>
        <w:p w14:paraId="115A4102" w14:textId="17486FBC" w:rsidR="00F5503D" w:rsidRPr="00051237" w:rsidRDefault="00F5503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10354">
            <w:rPr>
              <w:noProof/>
              <w:lang w:eastAsia="en-AU"/>
            </w:rPr>
            <w:t>6</w:t>
          </w:r>
          <w:r>
            <w:rPr>
              <w:noProof/>
              <w:lang w:eastAsia="en-AU"/>
            </w:rPr>
            <w:fldChar w:fldCharType="end"/>
          </w:r>
        </w:p>
      </w:tc>
      <w:tc>
        <w:tcPr>
          <w:tcW w:w="851" w:type="dxa"/>
        </w:tcPr>
        <w:p w14:paraId="4E7C9C61" w14:textId="77777777" w:rsidR="00F5503D" w:rsidRDefault="00F5503D" w:rsidP="00CD6BA6">
          <w:pPr>
            <w:pStyle w:val="Footer"/>
            <w:jc w:val="right"/>
          </w:pPr>
        </w:p>
      </w:tc>
    </w:tr>
  </w:tbl>
  <w:p w14:paraId="0680D1E9" w14:textId="77777777" w:rsidR="00F5503D" w:rsidRPr="001E2B26" w:rsidRDefault="00F5503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3A261532" w14:textId="77777777" w:rsidTr="00732229">
      <w:tc>
        <w:tcPr>
          <w:tcW w:w="9709" w:type="dxa"/>
          <w:vAlign w:val="bottom"/>
        </w:tcPr>
        <w:p w14:paraId="3141AE3F" w14:textId="336482F4" w:rsidR="00F5503D" w:rsidRPr="00051237" w:rsidRDefault="00F5503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10354">
            <w:rPr>
              <w:noProof/>
              <w:lang w:eastAsia="en-AU"/>
            </w:rPr>
            <w:t>1</w:t>
          </w:r>
          <w:r>
            <w:rPr>
              <w:noProof/>
              <w:lang w:eastAsia="en-AU"/>
            </w:rPr>
            <w:fldChar w:fldCharType="end"/>
          </w:r>
        </w:p>
      </w:tc>
      <w:tc>
        <w:tcPr>
          <w:tcW w:w="851" w:type="dxa"/>
        </w:tcPr>
        <w:p w14:paraId="3FC66BE5" w14:textId="77777777" w:rsidR="00F5503D" w:rsidRDefault="00F5503D" w:rsidP="00732229">
          <w:pPr>
            <w:pStyle w:val="Footer"/>
            <w:jc w:val="right"/>
          </w:pPr>
        </w:p>
      </w:tc>
    </w:tr>
  </w:tbl>
  <w:p w14:paraId="6207F34F" w14:textId="77777777" w:rsidR="00F5503D" w:rsidRDefault="00F5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F02A" w14:textId="77777777" w:rsidR="00F5503D" w:rsidRDefault="00F5503D" w:rsidP="00AC273D">
      <w:pPr>
        <w:spacing w:after="0" w:line="240" w:lineRule="auto"/>
      </w:pPr>
      <w:r>
        <w:separator/>
      </w:r>
    </w:p>
  </w:footnote>
  <w:footnote w:type="continuationSeparator" w:id="0">
    <w:p w14:paraId="4A56B212" w14:textId="77777777" w:rsidR="00F5503D" w:rsidRDefault="00F5503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CE2C" w14:textId="0BE6596D" w:rsidR="00F5503D" w:rsidRDefault="00F5503D" w:rsidP="00766964">
    <w:pPr>
      <w:ind w:left="6480" w:firstLine="720"/>
    </w:pPr>
    <w:r>
      <w:t xml:space="preserve">                          </w:t>
    </w:r>
    <w:r w:rsidR="003863E7">
      <w:rPr>
        <w:noProof/>
        <w:lang w:eastAsia="en-AU"/>
      </w:rPr>
      <w:drawing>
        <wp:inline distT="0" distB="0" distL="0" distR="0" wp14:anchorId="1F015BAE" wp14:editId="612330A5">
          <wp:extent cx="707662" cy="800100"/>
          <wp:effectExtent l="0" t="0" r="0" b="0"/>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09777" cy="802491"/>
                  </a:xfrm>
                  <a:prstGeom prst="rect">
                    <a:avLst/>
                  </a:prstGeom>
                </pic:spPr>
              </pic:pic>
            </a:graphicData>
          </a:graphic>
        </wp:inline>
      </w:drawing>
    </w:r>
  </w:p>
  <w:p w14:paraId="67D8609F" w14:textId="77777777" w:rsidR="00F5503D" w:rsidRPr="00D46DFC" w:rsidRDefault="00F5503D" w:rsidP="00F22F99">
    <w:pPr>
      <w:pStyle w:val="TitleSub"/>
      <w:spacing w:after="0"/>
      <w:rPr>
        <w:rFonts w:ascii="Arial" w:hAnsi="Arial" w:cs="Arial"/>
        <w:b/>
        <w:sz w:val="40"/>
      </w:rPr>
    </w:pPr>
    <w:r w:rsidRPr="00D46DFC">
      <w:rPr>
        <w:rFonts w:ascii="Arial" w:hAnsi="Arial" w:cs="Arial"/>
        <w:b/>
        <w:sz w:val="40"/>
      </w:rPr>
      <w:t xml:space="preserve">ROLE DESCRIPTION </w:t>
    </w:r>
  </w:p>
  <w:p w14:paraId="72FFB0AA" w14:textId="77777777" w:rsidR="00F5503D" w:rsidRDefault="00F5503D" w:rsidP="00F22F99">
    <w:pPr>
      <w:pStyle w:val="Title"/>
      <w:spacing w:line="240" w:lineRule="auto"/>
      <w:rPr>
        <w:sz w:val="12"/>
      </w:rPr>
    </w:pPr>
    <w:bookmarkStart w:id="10" w:name="Title"/>
    <w:bookmarkEnd w:id="10"/>
    <w:r w:rsidRPr="000C65EE">
      <w:rPr>
        <w:sz w:val="12"/>
      </w:rPr>
      <w:t xml:space="preserve"> </w:t>
    </w:r>
  </w:p>
  <w:p w14:paraId="56296217" w14:textId="77777777" w:rsidR="00F5503D" w:rsidRPr="00F22F99" w:rsidRDefault="00F5503D" w:rsidP="00F22F99">
    <w:pPr>
      <w:rPr>
        <w:sz w:val="40"/>
        <w:szCs w:val="40"/>
      </w:rPr>
    </w:pPr>
    <w:r w:rsidRPr="00F22F99">
      <w:rPr>
        <w:rFonts w:ascii="Arial" w:hAnsi="Arial" w:cs="Arial"/>
        <w:b/>
        <w:sz w:val="40"/>
        <w:szCs w:val="40"/>
      </w:rPr>
      <w:t>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078192">
    <w:abstractNumId w:val="9"/>
  </w:num>
  <w:num w:numId="2" w16cid:durableId="678194897">
    <w:abstractNumId w:val="7"/>
  </w:num>
  <w:num w:numId="3" w16cid:durableId="1049261302">
    <w:abstractNumId w:val="6"/>
  </w:num>
  <w:num w:numId="4" w16cid:durableId="1031148132">
    <w:abstractNumId w:val="5"/>
  </w:num>
  <w:num w:numId="5" w16cid:durableId="1931157237">
    <w:abstractNumId w:val="4"/>
  </w:num>
  <w:num w:numId="6" w16cid:durableId="1136145240">
    <w:abstractNumId w:val="8"/>
  </w:num>
  <w:num w:numId="7" w16cid:durableId="1636181892">
    <w:abstractNumId w:val="3"/>
  </w:num>
  <w:num w:numId="8" w16cid:durableId="75708111">
    <w:abstractNumId w:val="2"/>
  </w:num>
  <w:num w:numId="9" w16cid:durableId="567031426">
    <w:abstractNumId w:val="1"/>
  </w:num>
  <w:num w:numId="10" w16cid:durableId="1580290351">
    <w:abstractNumId w:val="0"/>
  </w:num>
  <w:num w:numId="11" w16cid:durableId="553002768">
    <w:abstractNumId w:val="10"/>
  </w:num>
  <w:num w:numId="12" w16cid:durableId="1018585809">
    <w:abstractNumId w:val="22"/>
  </w:num>
  <w:num w:numId="13" w16cid:durableId="247547498">
    <w:abstractNumId w:val="22"/>
  </w:num>
  <w:num w:numId="14" w16cid:durableId="1237546647">
    <w:abstractNumId w:val="11"/>
  </w:num>
  <w:num w:numId="15" w16cid:durableId="1606693004">
    <w:abstractNumId w:val="11"/>
  </w:num>
  <w:num w:numId="16" w16cid:durableId="869299209">
    <w:abstractNumId w:val="11"/>
  </w:num>
  <w:num w:numId="17" w16cid:durableId="2092505641">
    <w:abstractNumId w:val="11"/>
  </w:num>
  <w:num w:numId="18" w16cid:durableId="184099749">
    <w:abstractNumId w:val="11"/>
  </w:num>
  <w:num w:numId="19" w16cid:durableId="259488576">
    <w:abstractNumId w:val="11"/>
  </w:num>
  <w:num w:numId="20" w16cid:durableId="968318065">
    <w:abstractNumId w:val="23"/>
  </w:num>
  <w:num w:numId="21" w16cid:durableId="977802893">
    <w:abstractNumId w:val="20"/>
  </w:num>
  <w:num w:numId="22" w16cid:durableId="187136176">
    <w:abstractNumId w:val="17"/>
  </w:num>
  <w:num w:numId="23" w16cid:durableId="1547374294">
    <w:abstractNumId w:val="18"/>
  </w:num>
  <w:num w:numId="24" w16cid:durableId="104741014">
    <w:abstractNumId w:val="14"/>
  </w:num>
  <w:num w:numId="25" w16cid:durableId="1273628422">
    <w:abstractNumId w:val="24"/>
  </w:num>
  <w:num w:numId="26" w16cid:durableId="1644581178">
    <w:abstractNumId w:val="9"/>
  </w:num>
  <w:num w:numId="27" w16cid:durableId="1007175080">
    <w:abstractNumId w:val="21"/>
  </w:num>
  <w:num w:numId="28" w16cid:durableId="759372377">
    <w:abstractNumId w:val="15"/>
  </w:num>
  <w:num w:numId="29" w16cid:durableId="1883906420">
    <w:abstractNumId w:val="13"/>
  </w:num>
  <w:num w:numId="30" w16cid:durableId="2073460709">
    <w:abstractNumId w:val="19"/>
  </w:num>
  <w:num w:numId="31" w16cid:durableId="678240036">
    <w:abstractNumId w:val="12"/>
  </w:num>
  <w:num w:numId="32" w16cid:durableId="1400052536">
    <w:abstractNumId w:val="13"/>
  </w:num>
  <w:num w:numId="33" w16cid:durableId="1864509984">
    <w:abstractNumId w:val="9"/>
  </w:num>
  <w:num w:numId="34" w16cid:durableId="12963750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0dKksknEEp/2NFOESvYjlm2Fr+7sj/40Ov0+Kou1ZeuMmWBrlULV5AIVcLKM/2PgwnTiOq/EYfkevmyz0zxSqg==" w:salt="IUmx2pq6ODHlgDk2mZ0+r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5C64"/>
    <w:rsid w:val="00006660"/>
    <w:rsid w:val="00013046"/>
    <w:rsid w:val="00014206"/>
    <w:rsid w:val="00014E98"/>
    <w:rsid w:val="000151A9"/>
    <w:rsid w:val="00021A26"/>
    <w:rsid w:val="000227A8"/>
    <w:rsid w:val="0002436B"/>
    <w:rsid w:val="00025270"/>
    <w:rsid w:val="0002595E"/>
    <w:rsid w:val="0002637C"/>
    <w:rsid w:val="0003077E"/>
    <w:rsid w:val="000315BC"/>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2661"/>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49EF"/>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A55"/>
    <w:rsid w:val="001A122F"/>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2773"/>
    <w:rsid w:val="002D328A"/>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863E7"/>
    <w:rsid w:val="003904D7"/>
    <w:rsid w:val="00394D28"/>
    <w:rsid w:val="003A342B"/>
    <w:rsid w:val="003A5831"/>
    <w:rsid w:val="003A7296"/>
    <w:rsid w:val="003A7830"/>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0A06"/>
    <w:rsid w:val="00433A33"/>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2B79"/>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2A1C"/>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7E6B"/>
    <w:rsid w:val="005A17C5"/>
    <w:rsid w:val="005A2572"/>
    <w:rsid w:val="005A28F1"/>
    <w:rsid w:val="005A2C7E"/>
    <w:rsid w:val="005B06A8"/>
    <w:rsid w:val="005B3F77"/>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06BB2"/>
    <w:rsid w:val="00713D4E"/>
    <w:rsid w:val="0071562A"/>
    <w:rsid w:val="0071682A"/>
    <w:rsid w:val="00716FD1"/>
    <w:rsid w:val="00720A00"/>
    <w:rsid w:val="00720F93"/>
    <w:rsid w:val="00721496"/>
    <w:rsid w:val="00721689"/>
    <w:rsid w:val="00722A51"/>
    <w:rsid w:val="007235EA"/>
    <w:rsid w:val="00723D21"/>
    <w:rsid w:val="007265DF"/>
    <w:rsid w:val="007309E5"/>
    <w:rsid w:val="00731754"/>
    <w:rsid w:val="00732229"/>
    <w:rsid w:val="00732498"/>
    <w:rsid w:val="00732D8A"/>
    <w:rsid w:val="00733D92"/>
    <w:rsid w:val="00735790"/>
    <w:rsid w:val="00741726"/>
    <w:rsid w:val="00751C97"/>
    <w:rsid w:val="00752D19"/>
    <w:rsid w:val="00753279"/>
    <w:rsid w:val="00753C8C"/>
    <w:rsid w:val="00754862"/>
    <w:rsid w:val="00755854"/>
    <w:rsid w:val="00760115"/>
    <w:rsid w:val="0076011C"/>
    <w:rsid w:val="0076331C"/>
    <w:rsid w:val="00766964"/>
    <w:rsid w:val="00766A1C"/>
    <w:rsid w:val="00766C18"/>
    <w:rsid w:val="00773F15"/>
    <w:rsid w:val="00777043"/>
    <w:rsid w:val="00780769"/>
    <w:rsid w:val="007830E1"/>
    <w:rsid w:val="00783BBC"/>
    <w:rsid w:val="007845C3"/>
    <w:rsid w:val="00786DC0"/>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7F7F2B"/>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6707"/>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F12FD"/>
    <w:rsid w:val="008F52FC"/>
    <w:rsid w:val="00901B0A"/>
    <w:rsid w:val="00903694"/>
    <w:rsid w:val="0091035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1224"/>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2790F"/>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6F56"/>
    <w:rsid w:val="00B67CEE"/>
    <w:rsid w:val="00B70B32"/>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0BBE"/>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3DC9"/>
    <w:rsid w:val="00DF3F93"/>
    <w:rsid w:val="00DF42A4"/>
    <w:rsid w:val="00DF457C"/>
    <w:rsid w:val="00DF59CB"/>
    <w:rsid w:val="00E04F5B"/>
    <w:rsid w:val="00E058FB"/>
    <w:rsid w:val="00E0672D"/>
    <w:rsid w:val="00E0750F"/>
    <w:rsid w:val="00E10BFC"/>
    <w:rsid w:val="00E12DDA"/>
    <w:rsid w:val="00E135C5"/>
    <w:rsid w:val="00E158C8"/>
    <w:rsid w:val="00E17440"/>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25CB"/>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9BC"/>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04F4"/>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2F99"/>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03D"/>
    <w:rsid w:val="00F555D8"/>
    <w:rsid w:val="00F617C7"/>
    <w:rsid w:val="00F63E26"/>
    <w:rsid w:val="00F66266"/>
    <w:rsid w:val="00F66D56"/>
    <w:rsid w:val="00F67852"/>
    <w:rsid w:val="00F708E7"/>
    <w:rsid w:val="00F72BA5"/>
    <w:rsid w:val="00F749A4"/>
    <w:rsid w:val="00F74BFF"/>
    <w:rsid w:val="00F75EF9"/>
    <w:rsid w:val="00F763B1"/>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71D9A"/>
  <w15:docId w15:val="{0789510B-B195-47D1-A8A1-319C909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49206992">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9503046">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929580933">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1465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B33BBFEF749DDB206207FF7D2696F"/>
        <w:category>
          <w:name w:val="General"/>
          <w:gallery w:val="placeholder"/>
        </w:category>
        <w:types>
          <w:type w:val="bbPlcHdr"/>
        </w:types>
        <w:behaviors>
          <w:behavior w:val="content"/>
        </w:behaviors>
        <w:guid w:val="{3D2BDBFE-49B3-490C-9A04-934390F9B1B0}"/>
      </w:docPartPr>
      <w:docPartBody>
        <w:p w:rsidR="00E95B8D" w:rsidRDefault="00141D63" w:rsidP="00141D63">
          <w:pPr>
            <w:pStyle w:val="19BB33BBFEF749DDB206207FF7D2696F"/>
          </w:pPr>
          <w:r w:rsidRPr="00FE4FE6">
            <w:rPr>
              <w:rStyle w:val="PlaceholderText"/>
            </w:rPr>
            <w:t>Choose an item.</w:t>
          </w:r>
        </w:p>
      </w:docPartBody>
    </w:docPart>
    <w:docPart>
      <w:docPartPr>
        <w:name w:val="4C583BE8433F48A0920744A7461F5797"/>
        <w:category>
          <w:name w:val="General"/>
          <w:gallery w:val="placeholder"/>
        </w:category>
        <w:types>
          <w:type w:val="bbPlcHdr"/>
        </w:types>
        <w:behaviors>
          <w:behavior w:val="content"/>
        </w:behaviors>
        <w:guid w:val="{003A1C8E-D367-4937-B935-4B82A166C7BB}"/>
      </w:docPartPr>
      <w:docPartBody>
        <w:p w:rsidR="00E95B8D" w:rsidRDefault="00141D63" w:rsidP="00141D63">
          <w:pPr>
            <w:pStyle w:val="4C583BE8433F48A0920744A7461F5797"/>
          </w:pPr>
          <w:r w:rsidRPr="00FE4FE6">
            <w:rPr>
              <w:rStyle w:val="PlaceholderText"/>
            </w:rPr>
            <w:t>Choose an item.</w:t>
          </w:r>
        </w:p>
      </w:docPartBody>
    </w:docPart>
    <w:docPart>
      <w:docPartPr>
        <w:name w:val="46932895476941E0BE692327550C1E32"/>
        <w:category>
          <w:name w:val="General"/>
          <w:gallery w:val="placeholder"/>
        </w:category>
        <w:types>
          <w:type w:val="bbPlcHdr"/>
        </w:types>
        <w:behaviors>
          <w:behavior w:val="content"/>
        </w:behaviors>
        <w:guid w:val="{E5DDA47F-AFE8-439D-A282-153F748BB7EE}"/>
      </w:docPartPr>
      <w:docPartBody>
        <w:p w:rsidR="00E95B8D" w:rsidRDefault="00141D63" w:rsidP="00141D63">
          <w:pPr>
            <w:pStyle w:val="46932895476941E0BE692327550C1E32"/>
          </w:pPr>
          <w:r w:rsidRPr="00FE4FE6">
            <w:rPr>
              <w:rStyle w:val="PlaceholderText"/>
            </w:rPr>
            <w:t>Choose an item.</w:t>
          </w:r>
        </w:p>
      </w:docPartBody>
    </w:docPart>
    <w:docPart>
      <w:docPartPr>
        <w:name w:val="C4960190AD4B46838652404C445B3D52"/>
        <w:category>
          <w:name w:val="General"/>
          <w:gallery w:val="placeholder"/>
        </w:category>
        <w:types>
          <w:type w:val="bbPlcHdr"/>
        </w:types>
        <w:behaviors>
          <w:behavior w:val="content"/>
        </w:behaviors>
        <w:guid w:val="{CE56B351-D1E9-4474-A247-DD6FC38D7070}"/>
      </w:docPartPr>
      <w:docPartBody>
        <w:p w:rsidR="00E95B8D" w:rsidRDefault="00141D63" w:rsidP="00141D63">
          <w:pPr>
            <w:pStyle w:val="C4960190AD4B46838652404C445B3D52"/>
          </w:pPr>
          <w:r w:rsidRPr="00FE4FE6">
            <w:rPr>
              <w:rStyle w:val="PlaceholderText"/>
            </w:rPr>
            <w:t>Choose an item.</w:t>
          </w:r>
        </w:p>
      </w:docPartBody>
    </w:docPart>
    <w:docPart>
      <w:docPartPr>
        <w:name w:val="4A90F2C554BA4C44A6DB595660DBF779"/>
        <w:category>
          <w:name w:val="General"/>
          <w:gallery w:val="placeholder"/>
        </w:category>
        <w:types>
          <w:type w:val="bbPlcHdr"/>
        </w:types>
        <w:behaviors>
          <w:behavior w:val="content"/>
        </w:behaviors>
        <w:guid w:val="{89ACFE50-1F91-460E-92E1-49CADB32E14B}"/>
      </w:docPartPr>
      <w:docPartBody>
        <w:p w:rsidR="00E95B8D" w:rsidRDefault="00141D63" w:rsidP="00141D63">
          <w:pPr>
            <w:pStyle w:val="4A90F2C554BA4C44A6DB595660DBF779"/>
          </w:pPr>
          <w:r w:rsidRPr="00FE4FE6">
            <w:rPr>
              <w:rStyle w:val="PlaceholderText"/>
            </w:rPr>
            <w:t>Choose an item.</w:t>
          </w:r>
        </w:p>
      </w:docPartBody>
    </w:docPart>
    <w:docPart>
      <w:docPartPr>
        <w:name w:val="8D668DB273534BF394E2F07906200FA6"/>
        <w:category>
          <w:name w:val="General"/>
          <w:gallery w:val="placeholder"/>
        </w:category>
        <w:types>
          <w:type w:val="bbPlcHdr"/>
        </w:types>
        <w:behaviors>
          <w:behavior w:val="content"/>
        </w:behaviors>
        <w:guid w:val="{52459E60-5CC8-4A8A-B8A9-5D1A3CAE12E6}"/>
      </w:docPartPr>
      <w:docPartBody>
        <w:p w:rsidR="00E95B8D" w:rsidRDefault="00141D63" w:rsidP="00141D63">
          <w:pPr>
            <w:pStyle w:val="8D668DB273534BF394E2F07906200FA6"/>
          </w:pPr>
          <w:r w:rsidRPr="00FE4FE6">
            <w:rPr>
              <w:rStyle w:val="PlaceholderText"/>
            </w:rPr>
            <w:t>Choose an item.</w:t>
          </w:r>
        </w:p>
      </w:docPartBody>
    </w:docPart>
    <w:docPart>
      <w:docPartPr>
        <w:name w:val="370288AED63748A5B0462411F22940FD"/>
        <w:category>
          <w:name w:val="General"/>
          <w:gallery w:val="placeholder"/>
        </w:category>
        <w:types>
          <w:type w:val="bbPlcHdr"/>
        </w:types>
        <w:behaviors>
          <w:behavior w:val="content"/>
        </w:behaviors>
        <w:guid w:val="{F3B53649-BBAD-4C8A-9EA1-BE23B6AB8063}"/>
      </w:docPartPr>
      <w:docPartBody>
        <w:p w:rsidR="00E95B8D" w:rsidRDefault="00141D63" w:rsidP="00141D63">
          <w:pPr>
            <w:pStyle w:val="370288AED63748A5B0462411F22940FD"/>
          </w:pPr>
          <w:r w:rsidRPr="00FE4FE6">
            <w:rPr>
              <w:rStyle w:val="PlaceholderText"/>
            </w:rPr>
            <w:t>Choose an item.</w:t>
          </w:r>
        </w:p>
      </w:docPartBody>
    </w:docPart>
    <w:docPart>
      <w:docPartPr>
        <w:name w:val="AD0C5B602BF74F448B5BA041AB979501"/>
        <w:category>
          <w:name w:val="General"/>
          <w:gallery w:val="placeholder"/>
        </w:category>
        <w:types>
          <w:type w:val="bbPlcHdr"/>
        </w:types>
        <w:behaviors>
          <w:behavior w:val="content"/>
        </w:behaviors>
        <w:guid w:val="{491BB5BA-FC44-46AF-8131-1AF330F0A943}"/>
      </w:docPartPr>
      <w:docPartBody>
        <w:p w:rsidR="00E95B8D" w:rsidRDefault="00141D63" w:rsidP="00141D63">
          <w:pPr>
            <w:pStyle w:val="AD0C5B602BF74F448B5BA041AB979501"/>
          </w:pPr>
          <w:r w:rsidRPr="00FE4FE6">
            <w:rPr>
              <w:rStyle w:val="PlaceholderText"/>
            </w:rPr>
            <w:t>Choose an item.</w:t>
          </w:r>
        </w:p>
      </w:docPartBody>
    </w:docPart>
    <w:docPart>
      <w:docPartPr>
        <w:name w:val="2FD2D542B58C4BD99B6CD0C1575D5FC6"/>
        <w:category>
          <w:name w:val="General"/>
          <w:gallery w:val="placeholder"/>
        </w:category>
        <w:types>
          <w:type w:val="bbPlcHdr"/>
        </w:types>
        <w:behaviors>
          <w:behavior w:val="content"/>
        </w:behaviors>
        <w:guid w:val="{A8FBF362-11F0-4214-AD67-1990CC0F7604}"/>
      </w:docPartPr>
      <w:docPartBody>
        <w:p w:rsidR="00E95B8D" w:rsidRDefault="00141D63" w:rsidP="00141D63">
          <w:pPr>
            <w:pStyle w:val="2FD2D542B58C4BD99B6CD0C1575D5FC6"/>
          </w:pPr>
          <w:r w:rsidRPr="00FE4FE6">
            <w:rPr>
              <w:rStyle w:val="PlaceholderText"/>
            </w:rPr>
            <w:t>Choose an item.</w:t>
          </w:r>
        </w:p>
      </w:docPartBody>
    </w:docPart>
    <w:docPart>
      <w:docPartPr>
        <w:name w:val="4B29E949A69C41E0A07A0D98E35A193E"/>
        <w:category>
          <w:name w:val="General"/>
          <w:gallery w:val="placeholder"/>
        </w:category>
        <w:types>
          <w:type w:val="bbPlcHdr"/>
        </w:types>
        <w:behaviors>
          <w:behavior w:val="content"/>
        </w:behaviors>
        <w:guid w:val="{7DF095F0-8EB6-4E7B-A5D0-A402656D8E5E}"/>
      </w:docPartPr>
      <w:docPartBody>
        <w:p w:rsidR="00E95B8D" w:rsidRDefault="00141D63" w:rsidP="00141D63">
          <w:pPr>
            <w:pStyle w:val="4B29E949A69C41E0A07A0D98E35A193E"/>
          </w:pPr>
          <w:r w:rsidRPr="00FE4FE6">
            <w:rPr>
              <w:rStyle w:val="PlaceholderText"/>
            </w:rPr>
            <w:t>Choose an item.</w:t>
          </w:r>
        </w:p>
      </w:docPartBody>
    </w:docPart>
    <w:docPart>
      <w:docPartPr>
        <w:name w:val="86202555C87A46D28B48D4E10BD0B681"/>
        <w:category>
          <w:name w:val="General"/>
          <w:gallery w:val="placeholder"/>
        </w:category>
        <w:types>
          <w:type w:val="bbPlcHdr"/>
        </w:types>
        <w:behaviors>
          <w:behavior w:val="content"/>
        </w:behaviors>
        <w:guid w:val="{8910350E-8014-4204-BB46-0ACDCC31EBC6}"/>
      </w:docPartPr>
      <w:docPartBody>
        <w:p w:rsidR="00E95B8D" w:rsidRDefault="00141D63" w:rsidP="00141D63">
          <w:pPr>
            <w:pStyle w:val="86202555C87A46D28B48D4E10BD0B68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41D63"/>
    <w:rsid w:val="00201F30"/>
    <w:rsid w:val="002C7442"/>
    <w:rsid w:val="003406DD"/>
    <w:rsid w:val="004A4EF2"/>
    <w:rsid w:val="00681C26"/>
    <w:rsid w:val="00820D25"/>
    <w:rsid w:val="00A477B7"/>
    <w:rsid w:val="00B17841"/>
    <w:rsid w:val="00CC57AF"/>
    <w:rsid w:val="00DF2128"/>
    <w:rsid w:val="00E95B8D"/>
    <w:rsid w:val="00EC6C69"/>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41D63"/>
    <w:rPr>
      <w:rFonts w:asciiTheme="minorHAnsi" w:hAnsiTheme="minorHAnsi"/>
      <w:color w:val="808080"/>
    </w:rPr>
  </w:style>
  <w:style w:type="paragraph" w:customStyle="1" w:styleId="19BB33BBFEF749DDB206207FF7D2696F">
    <w:name w:val="19BB33BBFEF749DDB206207FF7D2696F"/>
    <w:rsid w:val="00141D63"/>
  </w:style>
  <w:style w:type="paragraph" w:customStyle="1" w:styleId="4C583BE8433F48A0920744A7461F5797">
    <w:name w:val="4C583BE8433F48A0920744A7461F5797"/>
    <w:rsid w:val="00141D63"/>
  </w:style>
  <w:style w:type="paragraph" w:customStyle="1" w:styleId="46932895476941E0BE692327550C1E32">
    <w:name w:val="46932895476941E0BE692327550C1E32"/>
    <w:rsid w:val="00141D63"/>
  </w:style>
  <w:style w:type="paragraph" w:customStyle="1" w:styleId="C4960190AD4B46838652404C445B3D52">
    <w:name w:val="C4960190AD4B46838652404C445B3D52"/>
    <w:rsid w:val="00141D63"/>
  </w:style>
  <w:style w:type="paragraph" w:customStyle="1" w:styleId="4A90F2C554BA4C44A6DB595660DBF779">
    <w:name w:val="4A90F2C554BA4C44A6DB595660DBF779"/>
    <w:rsid w:val="00141D63"/>
  </w:style>
  <w:style w:type="paragraph" w:customStyle="1" w:styleId="8D668DB273534BF394E2F07906200FA6">
    <w:name w:val="8D668DB273534BF394E2F07906200FA6"/>
    <w:rsid w:val="00141D63"/>
  </w:style>
  <w:style w:type="paragraph" w:customStyle="1" w:styleId="370288AED63748A5B0462411F22940FD">
    <w:name w:val="370288AED63748A5B0462411F22940FD"/>
    <w:rsid w:val="00141D63"/>
  </w:style>
  <w:style w:type="paragraph" w:customStyle="1" w:styleId="AD0C5B602BF74F448B5BA041AB979501">
    <w:name w:val="AD0C5B602BF74F448B5BA041AB979501"/>
    <w:rsid w:val="00141D63"/>
  </w:style>
  <w:style w:type="paragraph" w:customStyle="1" w:styleId="2FD2D542B58C4BD99B6CD0C1575D5FC6">
    <w:name w:val="2FD2D542B58C4BD99B6CD0C1575D5FC6"/>
    <w:rsid w:val="00141D63"/>
  </w:style>
  <w:style w:type="paragraph" w:customStyle="1" w:styleId="4B29E949A69C41E0A07A0D98E35A193E">
    <w:name w:val="4B29E949A69C41E0A07A0D98E35A193E"/>
    <w:rsid w:val="00141D63"/>
  </w:style>
  <w:style w:type="paragraph" w:customStyle="1" w:styleId="86202555C87A46D28B48D4E10BD0B681">
    <w:name w:val="86202555C87A46D28B48D4E10BD0B681"/>
    <w:rsid w:val="00141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C41D0-10ED-4010-982D-3146CE73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106</TotalTime>
  <Pages>6</Pages>
  <Words>1569</Words>
  <Characters>8944</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29</cp:revision>
  <dcterms:created xsi:type="dcterms:W3CDTF">2019-11-21T01:36:00Z</dcterms:created>
  <dcterms:modified xsi:type="dcterms:W3CDTF">2023-04-20T04:18:00Z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