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261"/>
        <w:gridCol w:w="4734"/>
        <w:gridCol w:w="2561"/>
      </w:tblGrid>
      <w:tr w:rsidR="00C32025" w:rsidRPr="00AF6635" w14:paraId="3BE8B423" w14:textId="77777777" w:rsidTr="00AF6635">
        <w:tc>
          <w:tcPr>
            <w:tcW w:w="3261" w:type="dxa"/>
            <w:tcBorders>
              <w:top w:val="single" w:sz="8" w:space="0" w:color="auto"/>
              <w:left w:val="nil"/>
              <w:bottom w:val="nil"/>
              <w:right w:val="nil"/>
              <w:tl2br w:val="nil"/>
              <w:tr2bl w:val="nil"/>
            </w:tcBorders>
            <w:shd w:val="clear" w:color="auto" w:fill="C6D9F1"/>
            <w:vAlign w:val="center"/>
            <w:hideMark/>
          </w:tcPr>
          <w:p w14:paraId="7378B20D" w14:textId="0982C871" w:rsidR="00C32025" w:rsidRPr="00AF6635" w:rsidRDefault="00C32025" w:rsidP="00C32025">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7295" w:type="dxa"/>
            <w:gridSpan w:val="2"/>
            <w:tcBorders>
              <w:top w:val="single" w:sz="8" w:space="0" w:color="auto"/>
              <w:left w:val="nil"/>
              <w:bottom w:val="nil"/>
              <w:right w:val="nil"/>
              <w:tl2br w:val="nil"/>
              <w:tr2bl w:val="nil"/>
            </w:tcBorders>
            <w:shd w:val="clear" w:color="auto" w:fill="C6D9F1"/>
          </w:tcPr>
          <w:p w14:paraId="7853A4DD" w14:textId="19C91D63" w:rsidR="00C32025" w:rsidRPr="00AF6635" w:rsidRDefault="00C32025" w:rsidP="00C32025">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C32025" w:rsidRPr="00AF6635" w14:paraId="7D06AE64" w14:textId="77777777" w:rsidTr="00AF6635">
        <w:tc>
          <w:tcPr>
            <w:tcW w:w="3261" w:type="dxa"/>
            <w:tcBorders>
              <w:top w:val="single" w:sz="8" w:space="0" w:color="FFFFFF"/>
              <w:left w:val="nil"/>
              <w:bottom w:val="single" w:sz="8" w:space="0" w:color="FFFFFF"/>
              <w:right w:val="nil"/>
            </w:tcBorders>
            <w:shd w:val="clear" w:color="auto" w:fill="C6D9F1"/>
            <w:vAlign w:val="center"/>
          </w:tcPr>
          <w:p w14:paraId="6953744F" w14:textId="6A2F2368" w:rsidR="00C32025" w:rsidRPr="00AF6635" w:rsidRDefault="00C32025" w:rsidP="00C32025">
            <w:pPr>
              <w:pStyle w:val="TableTextWhite"/>
              <w:rPr>
                <w:rFonts w:ascii="Public Sans" w:hAnsi="Public Sans" w:cstheme="minorHAnsi"/>
                <w:b/>
                <w:color w:val="auto"/>
                <w:sz w:val="22"/>
                <w:szCs w:val="22"/>
              </w:rPr>
            </w:pPr>
            <w:r>
              <w:rPr>
                <w:rFonts w:ascii="Public Sans" w:hAnsi="Public Sans"/>
                <w:b/>
                <w:bCs/>
                <w:color w:val="000000"/>
                <w:sz w:val="22"/>
                <w:szCs w:val="22"/>
              </w:rPr>
              <w:t>Department</w:t>
            </w:r>
          </w:p>
        </w:tc>
        <w:tc>
          <w:tcPr>
            <w:tcW w:w="7295" w:type="dxa"/>
            <w:gridSpan w:val="2"/>
            <w:tcBorders>
              <w:top w:val="single" w:sz="8" w:space="0" w:color="FFFFFF"/>
              <w:left w:val="nil"/>
              <w:bottom w:val="single" w:sz="8" w:space="0" w:color="FFFFFF"/>
              <w:right w:val="nil"/>
            </w:tcBorders>
            <w:shd w:val="clear" w:color="auto" w:fill="C6D9F1"/>
          </w:tcPr>
          <w:p w14:paraId="41A1F37C" w14:textId="77B51D72" w:rsidR="00C32025" w:rsidRPr="00AF6635" w:rsidRDefault="00C32025" w:rsidP="00C32025">
            <w:pPr>
              <w:pStyle w:val="TableTextWhite"/>
              <w:rPr>
                <w:rFonts w:ascii="Public Sans" w:hAnsi="Public Sans" w:cstheme="minorHAnsi"/>
                <w:color w:val="auto"/>
                <w:sz w:val="22"/>
                <w:szCs w:val="22"/>
              </w:rPr>
            </w:pPr>
            <w:r>
              <w:rPr>
                <w:rFonts w:ascii="Public Sans" w:hAnsi="Public Sans"/>
                <w:color w:val="000000"/>
                <w:sz w:val="22"/>
                <w:szCs w:val="22"/>
              </w:rPr>
              <w:t>Department of Communities and Justice</w:t>
            </w:r>
          </w:p>
        </w:tc>
      </w:tr>
      <w:tr w:rsidR="00766964" w:rsidRPr="00AF6635" w14:paraId="49B78C80" w14:textId="77777777" w:rsidTr="00AF6635">
        <w:tc>
          <w:tcPr>
            <w:tcW w:w="3261" w:type="dxa"/>
            <w:tcBorders>
              <w:top w:val="single" w:sz="8" w:space="0" w:color="FFFFFF"/>
              <w:left w:val="nil"/>
              <w:bottom w:val="single" w:sz="8" w:space="0" w:color="FFFFFF"/>
              <w:right w:val="nil"/>
            </w:tcBorders>
            <w:shd w:val="clear" w:color="auto" w:fill="C6D9F1"/>
            <w:vAlign w:val="center"/>
            <w:hideMark/>
          </w:tcPr>
          <w:p w14:paraId="045D2413"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Division/Branch/Unit</w:t>
            </w:r>
          </w:p>
        </w:tc>
        <w:tc>
          <w:tcPr>
            <w:tcW w:w="7295" w:type="dxa"/>
            <w:gridSpan w:val="2"/>
            <w:tcBorders>
              <w:top w:val="single" w:sz="8" w:space="0" w:color="FFFFFF"/>
              <w:left w:val="nil"/>
              <w:bottom w:val="single" w:sz="8" w:space="0" w:color="FFFFFF"/>
              <w:right w:val="nil"/>
            </w:tcBorders>
            <w:shd w:val="clear" w:color="auto" w:fill="C6D9F1"/>
          </w:tcPr>
          <w:p w14:paraId="043D9631" w14:textId="24A0B175" w:rsidR="00766964" w:rsidRPr="00AF6635" w:rsidRDefault="009567F0" w:rsidP="0042689D">
            <w:pPr>
              <w:pStyle w:val="TableTextWhite"/>
              <w:rPr>
                <w:rFonts w:ascii="Public Sans" w:hAnsi="Public Sans" w:cstheme="minorHAnsi"/>
                <w:color w:val="auto"/>
                <w:sz w:val="22"/>
                <w:szCs w:val="22"/>
              </w:rPr>
            </w:pPr>
            <w:r w:rsidRPr="00AF6635">
              <w:rPr>
                <w:rFonts w:ascii="Public Sans" w:hAnsi="Public Sans" w:cstheme="minorHAnsi"/>
                <w:color w:val="auto"/>
                <w:sz w:val="22"/>
                <w:szCs w:val="22"/>
              </w:rPr>
              <w:t>Youth Justice NSW</w:t>
            </w:r>
            <w:r w:rsidR="00C32025">
              <w:rPr>
                <w:rFonts w:ascii="Public Sans" w:hAnsi="Public Sans" w:cstheme="minorHAnsi"/>
                <w:color w:val="auto"/>
                <w:sz w:val="22"/>
                <w:szCs w:val="22"/>
              </w:rPr>
              <w:t xml:space="preserve"> / Custodial</w:t>
            </w:r>
          </w:p>
        </w:tc>
      </w:tr>
      <w:tr w:rsidR="00766964" w:rsidRPr="00AF6635" w14:paraId="3158DAB5" w14:textId="77777777" w:rsidTr="00AF6635">
        <w:tc>
          <w:tcPr>
            <w:tcW w:w="3261" w:type="dxa"/>
            <w:tcBorders>
              <w:top w:val="single" w:sz="8" w:space="0" w:color="FFFFFF"/>
              <w:left w:val="nil"/>
              <w:bottom w:val="single" w:sz="8" w:space="0" w:color="FFFFFF"/>
              <w:right w:val="nil"/>
            </w:tcBorders>
            <w:shd w:val="clear" w:color="auto" w:fill="C6D9F1"/>
            <w:hideMark/>
          </w:tcPr>
          <w:p w14:paraId="2195D4E8"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Location</w:t>
            </w:r>
          </w:p>
        </w:tc>
        <w:tc>
          <w:tcPr>
            <w:tcW w:w="7295" w:type="dxa"/>
            <w:gridSpan w:val="2"/>
            <w:tcBorders>
              <w:top w:val="single" w:sz="8" w:space="0" w:color="FFFFFF"/>
              <w:left w:val="nil"/>
              <w:bottom w:val="single" w:sz="8" w:space="0" w:color="FFFFFF"/>
              <w:right w:val="nil"/>
            </w:tcBorders>
            <w:shd w:val="clear" w:color="auto" w:fill="C6D9F1"/>
          </w:tcPr>
          <w:p w14:paraId="0C1589EC" w14:textId="77777777" w:rsidR="00766964" w:rsidRPr="00AF6635" w:rsidRDefault="009567F0" w:rsidP="0042689D">
            <w:pPr>
              <w:pStyle w:val="TableTextWhite"/>
              <w:rPr>
                <w:rFonts w:ascii="Public Sans" w:hAnsi="Public Sans" w:cstheme="minorHAnsi"/>
                <w:color w:val="auto"/>
                <w:sz w:val="22"/>
                <w:szCs w:val="22"/>
              </w:rPr>
            </w:pPr>
            <w:r w:rsidRPr="00AF6635">
              <w:rPr>
                <w:rFonts w:ascii="Public Sans" w:hAnsi="Public Sans" w:cstheme="minorHAnsi"/>
                <w:color w:val="auto"/>
                <w:sz w:val="22"/>
                <w:szCs w:val="22"/>
              </w:rPr>
              <w:t>Various</w:t>
            </w:r>
          </w:p>
        </w:tc>
      </w:tr>
      <w:tr w:rsidR="00766964" w:rsidRPr="00AF6635" w14:paraId="10A866D3" w14:textId="77777777" w:rsidTr="00AF6635">
        <w:tc>
          <w:tcPr>
            <w:tcW w:w="3261" w:type="dxa"/>
            <w:tcBorders>
              <w:top w:val="single" w:sz="8" w:space="0" w:color="FFFFFF"/>
              <w:left w:val="nil"/>
              <w:bottom w:val="single" w:sz="8" w:space="0" w:color="FFFFFF"/>
              <w:right w:val="nil"/>
            </w:tcBorders>
            <w:shd w:val="clear" w:color="auto" w:fill="C6D9F1"/>
            <w:vAlign w:val="center"/>
            <w:hideMark/>
          </w:tcPr>
          <w:p w14:paraId="38CB1F88"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Classification/Grade/Band</w:t>
            </w:r>
          </w:p>
        </w:tc>
        <w:tc>
          <w:tcPr>
            <w:tcW w:w="7295" w:type="dxa"/>
            <w:gridSpan w:val="2"/>
            <w:tcBorders>
              <w:top w:val="single" w:sz="8" w:space="0" w:color="FFFFFF"/>
              <w:left w:val="nil"/>
              <w:bottom w:val="single" w:sz="8" w:space="0" w:color="FFFFFF"/>
              <w:right w:val="nil"/>
            </w:tcBorders>
            <w:shd w:val="clear" w:color="auto" w:fill="C6D9F1"/>
          </w:tcPr>
          <w:p w14:paraId="63856CB6" w14:textId="77777777" w:rsidR="00766964" w:rsidRPr="00AF6635" w:rsidRDefault="009567F0" w:rsidP="00661746">
            <w:pPr>
              <w:pStyle w:val="TableTextWhite"/>
              <w:rPr>
                <w:rFonts w:ascii="Public Sans" w:hAnsi="Public Sans" w:cstheme="minorHAnsi"/>
                <w:color w:val="auto"/>
                <w:sz w:val="22"/>
                <w:szCs w:val="22"/>
              </w:rPr>
            </w:pPr>
            <w:r w:rsidRPr="00AF6635">
              <w:rPr>
                <w:rFonts w:ascii="Public Sans" w:hAnsi="Public Sans"/>
                <w:color w:val="auto"/>
                <w:sz w:val="22"/>
                <w:szCs w:val="22"/>
              </w:rPr>
              <w:t>Vocational Instructor (Trade, Maintenance, Grounds or Cook)</w:t>
            </w:r>
            <w:r w:rsidR="00167BFC" w:rsidRPr="00AF6635">
              <w:rPr>
                <w:rFonts w:ascii="Public Sans" w:hAnsi="Public Sans"/>
                <w:color w:val="auto"/>
                <w:sz w:val="22"/>
                <w:szCs w:val="22"/>
              </w:rPr>
              <w:t xml:space="preserve">, Level </w:t>
            </w:r>
            <w:r w:rsidR="002174DE" w:rsidRPr="00AF6635">
              <w:rPr>
                <w:rFonts w:ascii="Public Sans" w:hAnsi="Public Sans"/>
                <w:color w:val="auto"/>
                <w:sz w:val="22"/>
                <w:szCs w:val="22"/>
              </w:rPr>
              <w:t>1</w:t>
            </w:r>
            <w:r w:rsidR="00167BFC" w:rsidRPr="00AF6635">
              <w:rPr>
                <w:rFonts w:ascii="Public Sans" w:hAnsi="Public Sans"/>
                <w:color w:val="auto"/>
                <w:sz w:val="22"/>
                <w:szCs w:val="22"/>
              </w:rPr>
              <w:t xml:space="preserve"> –</w:t>
            </w:r>
            <w:r w:rsidR="00661746" w:rsidRPr="00AF6635">
              <w:rPr>
                <w:rFonts w:ascii="Public Sans" w:hAnsi="Public Sans"/>
                <w:color w:val="auto"/>
                <w:sz w:val="22"/>
                <w:szCs w:val="22"/>
              </w:rPr>
              <w:t xml:space="preserve"> </w:t>
            </w:r>
            <w:r w:rsidR="00167BFC" w:rsidRPr="00AF6635">
              <w:rPr>
                <w:rFonts w:ascii="Public Sans" w:hAnsi="Public Sans"/>
                <w:color w:val="auto"/>
                <w:sz w:val="22"/>
                <w:szCs w:val="22"/>
              </w:rPr>
              <w:t>2</w:t>
            </w:r>
            <w:r w:rsidR="00661746" w:rsidRPr="00AF6635">
              <w:rPr>
                <w:rFonts w:ascii="Public Sans" w:hAnsi="Public Sans"/>
                <w:color w:val="auto"/>
                <w:sz w:val="22"/>
                <w:szCs w:val="22"/>
              </w:rPr>
              <w:t>,</w:t>
            </w:r>
            <w:r w:rsidR="002174DE" w:rsidRPr="00AF6635">
              <w:rPr>
                <w:rFonts w:ascii="Public Sans" w:hAnsi="Public Sans"/>
                <w:color w:val="auto"/>
                <w:sz w:val="22"/>
                <w:szCs w:val="22"/>
              </w:rPr>
              <w:t xml:space="preserve"> Yr</w:t>
            </w:r>
            <w:r w:rsidR="00661746" w:rsidRPr="00AF6635">
              <w:rPr>
                <w:rFonts w:ascii="Public Sans" w:hAnsi="Public Sans"/>
                <w:color w:val="auto"/>
                <w:sz w:val="22"/>
                <w:szCs w:val="22"/>
              </w:rPr>
              <w:t>1</w:t>
            </w:r>
            <w:r w:rsidR="002174DE" w:rsidRPr="00AF6635">
              <w:rPr>
                <w:rFonts w:ascii="Public Sans" w:hAnsi="Public Sans"/>
                <w:color w:val="auto"/>
                <w:sz w:val="22"/>
                <w:szCs w:val="22"/>
              </w:rPr>
              <w:t xml:space="preserve"> </w:t>
            </w:r>
            <w:r w:rsidR="00661746" w:rsidRPr="00AF6635">
              <w:rPr>
                <w:rFonts w:ascii="Public Sans" w:hAnsi="Public Sans"/>
                <w:color w:val="auto"/>
                <w:sz w:val="22"/>
                <w:szCs w:val="22"/>
              </w:rPr>
              <w:t xml:space="preserve">- </w:t>
            </w:r>
            <w:r w:rsidR="002174DE" w:rsidRPr="00AF6635">
              <w:rPr>
                <w:rFonts w:ascii="Public Sans" w:hAnsi="Public Sans"/>
                <w:color w:val="auto"/>
                <w:sz w:val="22"/>
                <w:szCs w:val="22"/>
              </w:rPr>
              <w:t>4</w:t>
            </w:r>
          </w:p>
        </w:tc>
      </w:tr>
      <w:tr w:rsidR="00766964" w:rsidRPr="00AF6635" w14:paraId="5676DCC9" w14:textId="77777777" w:rsidTr="00AF6635">
        <w:tc>
          <w:tcPr>
            <w:tcW w:w="3261" w:type="dxa"/>
            <w:tcBorders>
              <w:top w:val="single" w:sz="8" w:space="0" w:color="FFFFFF"/>
              <w:left w:val="nil"/>
              <w:bottom w:val="single" w:sz="8" w:space="0" w:color="FFFFFF"/>
              <w:right w:val="nil"/>
            </w:tcBorders>
            <w:shd w:val="clear" w:color="auto" w:fill="C6D9F1"/>
            <w:vAlign w:val="center"/>
            <w:hideMark/>
          </w:tcPr>
          <w:p w14:paraId="277D64ED"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Role Number</w:t>
            </w:r>
          </w:p>
        </w:tc>
        <w:tc>
          <w:tcPr>
            <w:tcW w:w="7295" w:type="dxa"/>
            <w:gridSpan w:val="2"/>
            <w:tcBorders>
              <w:top w:val="single" w:sz="8" w:space="0" w:color="FFFFFF"/>
              <w:left w:val="nil"/>
              <w:bottom w:val="single" w:sz="8" w:space="0" w:color="FFFFFF"/>
              <w:right w:val="nil"/>
            </w:tcBorders>
            <w:shd w:val="clear" w:color="auto" w:fill="C6D9F1"/>
          </w:tcPr>
          <w:p w14:paraId="10959B63" w14:textId="77777777" w:rsidR="00766964" w:rsidRPr="00AF6635" w:rsidRDefault="009567F0" w:rsidP="0042689D">
            <w:pPr>
              <w:pStyle w:val="TableTextWhite"/>
              <w:rPr>
                <w:rFonts w:ascii="Public Sans" w:hAnsi="Public Sans" w:cstheme="minorHAnsi"/>
                <w:color w:val="auto"/>
                <w:sz w:val="22"/>
                <w:szCs w:val="22"/>
              </w:rPr>
            </w:pPr>
            <w:r w:rsidRPr="00AF6635">
              <w:rPr>
                <w:rFonts w:ascii="Public Sans" w:hAnsi="Public Sans" w:cstheme="minorHAnsi"/>
                <w:color w:val="auto"/>
                <w:sz w:val="22"/>
                <w:szCs w:val="22"/>
              </w:rPr>
              <w:t>TBC</w:t>
            </w:r>
          </w:p>
        </w:tc>
      </w:tr>
      <w:tr w:rsidR="00766964" w:rsidRPr="00AF6635" w14:paraId="5004E991" w14:textId="77777777" w:rsidTr="00AF6635">
        <w:tc>
          <w:tcPr>
            <w:tcW w:w="3261" w:type="dxa"/>
            <w:tcBorders>
              <w:top w:val="single" w:sz="8" w:space="0" w:color="FFFFFF"/>
              <w:left w:val="nil"/>
              <w:bottom w:val="single" w:sz="8" w:space="0" w:color="FFFFFF"/>
              <w:right w:val="nil"/>
            </w:tcBorders>
            <w:shd w:val="clear" w:color="auto" w:fill="C6D9F1"/>
            <w:vAlign w:val="center"/>
            <w:hideMark/>
          </w:tcPr>
          <w:p w14:paraId="2900F139"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ANZSCO Code</w:t>
            </w:r>
          </w:p>
        </w:tc>
        <w:tc>
          <w:tcPr>
            <w:tcW w:w="7295" w:type="dxa"/>
            <w:gridSpan w:val="2"/>
            <w:tcBorders>
              <w:top w:val="single" w:sz="8" w:space="0" w:color="FFFFFF"/>
              <w:left w:val="nil"/>
              <w:bottom w:val="single" w:sz="8" w:space="0" w:color="FFFFFF"/>
              <w:right w:val="nil"/>
            </w:tcBorders>
            <w:shd w:val="clear" w:color="auto" w:fill="C6D9F1"/>
          </w:tcPr>
          <w:p w14:paraId="2432E842" w14:textId="77777777" w:rsidR="00766964" w:rsidRPr="00AF6635" w:rsidRDefault="009567F0" w:rsidP="0042689D">
            <w:pPr>
              <w:pStyle w:val="TableTextWhite"/>
              <w:rPr>
                <w:rFonts w:ascii="Public Sans" w:hAnsi="Public Sans" w:cstheme="minorHAnsi"/>
                <w:color w:val="auto"/>
                <w:sz w:val="22"/>
                <w:szCs w:val="22"/>
              </w:rPr>
            </w:pPr>
            <w:r w:rsidRPr="00AF6635">
              <w:rPr>
                <w:rFonts w:ascii="Public Sans" w:hAnsi="Public Sans"/>
                <w:color w:val="auto"/>
                <w:sz w:val="22"/>
                <w:szCs w:val="22"/>
              </w:rPr>
              <w:t>351411</w:t>
            </w:r>
          </w:p>
        </w:tc>
      </w:tr>
      <w:tr w:rsidR="00766964" w:rsidRPr="00AF6635" w14:paraId="0EB2843E" w14:textId="77777777" w:rsidTr="00AF6635">
        <w:tc>
          <w:tcPr>
            <w:tcW w:w="3261" w:type="dxa"/>
            <w:tcBorders>
              <w:top w:val="single" w:sz="8" w:space="0" w:color="FFFFFF"/>
              <w:left w:val="nil"/>
              <w:bottom w:val="single" w:sz="8" w:space="0" w:color="FFFFFF"/>
              <w:right w:val="nil"/>
            </w:tcBorders>
            <w:shd w:val="clear" w:color="auto" w:fill="C6D9F1"/>
            <w:vAlign w:val="center"/>
            <w:hideMark/>
          </w:tcPr>
          <w:p w14:paraId="6781455A"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PCAT Code</w:t>
            </w:r>
          </w:p>
        </w:tc>
        <w:tc>
          <w:tcPr>
            <w:tcW w:w="7295" w:type="dxa"/>
            <w:gridSpan w:val="2"/>
            <w:tcBorders>
              <w:top w:val="single" w:sz="8" w:space="0" w:color="FFFFFF"/>
              <w:left w:val="nil"/>
              <w:bottom w:val="single" w:sz="8" w:space="0" w:color="FFFFFF"/>
              <w:right w:val="nil"/>
            </w:tcBorders>
            <w:shd w:val="clear" w:color="auto" w:fill="C6D9F1"/>
          </w:tcPr>
          <w:p w14:paraId="654E7A31" w14:textId="77777777" w:rsidR="00766964" w:rsidRPr="00AF6635" w:rsidRDefault="009567F0" w:rsidP="0042689D">
            <w:pPr>
              <w:pStyle w:val="TableTextWhite"/>
              <w:rPr>
                <w:rFonts w:ascii="Public Sans" w:hAnsi="Public Sans" w:cstheme="minorHAnsi"/>
                <w:color w:val="auto"/>
                <w:sz w:val="22"/>
                <w:szCs w:val="22"/>
              </w:rPr>
            </w:pPr>
            <w:r w:rsidRPr="00AF6635">
              <w:rPr>
                <w:rFonts w:ascii="Public Sans" w:hAnsi="Public Sans"/>
                <w:color w:val="auto"/>
                <w:sz w:val="22"/>
                <w:szCs w:val="22"/>
              </w:rPr>
              <w:t>1129192</w:t>
            </w:r>
          </w:p>
        </w:tc>
      </w:tr>
      <w:tr w:rsidR="00766964" w:rsidRPr="00AF6635" w14:paraId="4E925E69" w14:textId="77777777" w:rsidTr="00AF6635">
        <w:tc>
          <w:tcPr>
            <w:tcW w:w="3261" w:type="dxa"/>
            <w:tcBorders>
              <w:top w:val="single" w:sz="8" w:space="0" w:color="FFFFFF"/>
              <w:left w:val="nil"/>
              <w:bottom w:val="single" w:sz="8" w:space="0" w:color="FFFFFF"/>
              <w:right w:val="nil"/>
            </w:tcBorders>
            <w:shd w:val="clear" w:color="auto" w:fill="C6D9F1"/>
            <w:vAlign w:val="center"/>
            <w:hideMark/>
          </w:tcPr>
          <w:p w14:paraId="7187FB36"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Date of Approval</w:t>
            </w:r>
          </w:p>
        </w:tc>
        <w:tc>
          <w:tcPr>
            <w:tcW w:w="4734" w:type="dxa"/>
            <w:tcBorders>
              <w:top w:val="single" w:sz="8" w:space="0" w:color="FFFFFF"/>
              <w:left w:val="nil"/>
              <w:bottom w:val="single" w:sz="8" w:space="0" w:color="FFFFFF"/>
              <w:right w:val="nil"/>
            </w:tcBorders>
            <w:shd w:val="clear" w:color="auto" w:fill="C6D9F1"/>
          </w:tcPr>
          <w:p w14:paraId="08BD4BC5" w14:textId="0823483F" w:rsidR="00766964" w:rsidRPr="00AF6635" w:rsidRDefault="00AF6635" w:rsidP="0042689D">
            <w:pPr>
              <w:pStyle w:val="TableTextWhite"/>
              <w:rPr>
                <w:rFonts w:ascii="Public Sans" w:hAnsi="Public Sans" w:cstheme="minorHAnsi"/>
                <w:color w:val="auto"/>
                <w:sz w:val="22"/>
                <w:szCs w:val="22"/>
              </w:rPr>
            </w:pPr>
            <w:r w:rsidRPr="00AF6635">
              <w:rPr>
                <w:rFonts w:ascii="Public Sans" w:hAnsi="Public Sans"/>
                <w:color w:val="auto"/>
                <w:sz w:val="22"/>
                <w:szCs w:val="22"/>
              </w:rPr>
              <w:t>11 April 2023</w:t>
            </w:r>
            <w:r w:rsidR="003A5FB7" w:rsidRPr="00AF6635">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61106F80" w14:textId="6FA07E76"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Ref:</w:t>
            </w:r>
            <w:r w:rsidR="009567F0" w:rsidRPr="00AF6635">
              <w:rPr>
                <w:rFonts w:ascii="Public Sans" w:hAnsi="Public Sans" w:cstheme="minorHAnsi"/>
                <w:b/>
                <w:color w:val="auto"/>
                <w:sz w:val="22"/>
                <w:szCs w:val="22"/>
              </w:rPr>
              <w:t xml:space="preserve"> </w:t>
            </w:r>
            <w:r w:rsidR="00AF6635" w:rsidRPr="00AF6635">
              <w:rPr>
                <w:rFonts w:ascii="Public Sans" w:hAnsi="Public Sans" w:cstheme="minorHAnsi"/>
                <w:b/>
                <w:color w:val="auto"/>
                <w:sz w:val="22"/>
                <w:szCs w:val="22"/>
              </w:rPr>
              <w:t>YJ 0125</w:t>
            </w:r>
          </w:p>
        </w:tc>
      </w:tr>
      <w:tr w:rsidR="00766964" w:rsidRPr="00AF6635" w14:paraId="1A52D49E" w14:textId="77777777" w:rsidTr="00AF6635">
        <w:tc>
          <w:tcPr>
            <w:tcW w:w="3261" w:type="dxa"/>
            <w:tcBorders>
              <w:top w:val="single" w:sz="8" w:space="0" w:color="FFFFFF"/>
              <w:left w:val="nil"/>
              <w:bottom w:val="single" w:sz="8" w:space="0" w:color="auto"/>
              <w:right w:val="nil"/>
            </w:tcBorders>
            <w:shd w:val="clear" w:color="auto" w:fill="C6D9F1"/>
            <w:vAlign w:val="center"/>
            <w:hideMark/>
          </w:tcPr>
          <w:p w14:paraId="603CC4F9" w14:textId="77777777" w:rsidR="00766964" w:rsidRPr="00AF6635" w:rsidRDefault="00766964" w:rsidP="0042689D">
            <w:pPr>
              <w:pStyle w:val="TableTextWhite"/>
              <w:rPr>
                <w:rFonts w:ascii="Public Sans" w:hAnsi="Public Sans" w:cstheme="minorHAnsi"/>
                <w:b/>
                <w:color w:val="auto"/>
                <w:sz w:val="22"/>
                <w:szCs w:val="22"/>
              </w:rPr>
            </w:pPr>
            <w:r w:rsidRPr="00AF6635">
              <w:rPr>
                <w:rFonts w:ascii="Public Sans" w:hAnsi="Public Sans" w:cstheme="minorHAnsi"/>
                <w:b/>
                <w:color w:val="auto"/>
                <w:sz w:val="22"/>
                <w:szCs w:val="22"/>
              </w:rPr>
              <w:t>Agency Website</w:t>
            </w:r>
          </w:p>
        </w:tc>
        <w:tc>
          <w:tcPr>
            <w:tcW w:w="7295" w:type="dxa"/>
            <w:gridSpan w:val="2"/>
            <w:tcBorders>
              <w:top w:val="single" w:sz="8" w:space="0" w:color="FFFFFF"/>
              <w:left w:val="nil"/>
              <w:bottom w:val="single" w:sz="8" w:space="0" w:color="auto"/>
              <w:right w:val="nil"/>
            </w:tcBorders>
            <w:shd w:val="clear" w:color="auto" w:fill="C6D9F1"/>
          </w:tcPr>
          <w:p w14:paraId="165D74B4" w14:textId="77777777" w:rsidR="00766964" w:rsidRPr="00AF6635" w:rsidRDefault="00920A62" w:rsidP="0042689D">
            <w:pPr>
              <w:pStyle w:val="TableTextWhite"/>
              <w:rPr>
                <w:rFonts w:ascii="Public Sans" w:hAnsi="Public Sans" w:cstheme="minorHAnsi"/>
                <w:color w:val="auto"/>
                <w:sz w:val="22"/>
                <w:szCs w:val="22"/>
              </w:rPr>
            </w:pPr>
            <w:r w:rsidRPr="00AF6635">
              <w:rPr>
                <w:rFonts w:ascii="Public Sans" w:hAnsi="Public Sans" w:cstheme="minorHAnsi"/>
                <w:color w:val="auto"/>
                <w:sz w:val="22"/>
                <w:szCs w:val="22"/>
              </w:rPr>
              <w:t>www.dcj</w:t>
            </w:r>
            <w:r w:rsidR="00766964" w:rsidRPr="00AF6635">
              <w:rPr>
                <w:rFonts w:ascii="Public Sans" w:hAnsi="Public Sans" w:cstheme="minorHAnsi"/>
                <w:color w:val="auto"/>
                <w:sz w:val="22"/>
                <w:szCs w:val="22"/>
              </w:rPr>
              <w:t>.nsw.gov.au</w:t>
            </w:r>
          </w:p>
        </w:tc>
      </w:tr>
    </w:tbl>
    <w:p w14:paraId="76B35FDA" w14:textId="77777777" w:rsidR="00FE45EC" w:rsidRPr="00AF6635" w:rsidRDefault="00FE45EC" w:rsidP="00CB0F21">
      <w:pPr>
        <w:jc w:val="both"/>
        <w:rPr>
          <w:rFonts w:ascii="Public Sans" w:hAnsi="Public Sans" w:cstheme="minorHAnsi"/>
          <w:b/>
          <w:i/>
          <w:color w:val="FF0000"/>
        </w:rPr>
      </w:pPr>
      <w:r w:rsidRPr="00AF6635">
        <w:rPr>
          <w:rFonts w:ascii="Public Sans" w:hAnsi="Public Sans" w:cstheme="minorHAnsi"/>
          <w:b/>
          <w:i/>
        </w:rPr>
        <w:t>Please see job notes and/or advertisement for more information on specific role qualification requirements and relevant experience.</w:t>
      </w:r>
      <w:r w:rsidR="00CB0F21" w:rsidRPr="00AF6635">
        <w:rPr>
          <w:rFonts w:ascii="Public Sans" w:hAnsi="Public Sans" w:cstheme="minorHAnsi"/>
          <w:b/>
          <w:i/>
        </w:rPr>
        <w:t xml:space="preserve"> </w:t>
      </w:r>
    </w:p>
    <w:p w14:paraId="5A711FB6" w14:textId="77777777" w:rsidR="00960981" w:rsidRPr="00AF6635" w:rsidRDefault="00960981" w:rsidP="00960981">
      <w:pPr>
        <w:pStyle w:val="Heading1"/>
        <w:spacing w:after="0" w:line="240" w:lineRule="auto"/>
        <w:rPr>
          <w:rFonts w:ascii="Public Sans" w:hAnsi="Public Sans" w:cstheme="minorHAnsi"/>
          <w:sz w:val="24"/>
          <w:szCs w:val="24"/>
        </w:rPr>
      </w:pPr>
    </w:p>
    <w:p w14:paraId="40DA6A26" w14:textId="77777777" w:rsidR="003F1151" w:rsidRPr="00AF6635" w:rsidRDefault="003F1151" w:rsidP="00960981">
      <w:pPr>
        <w:pStyle w:val="Heading1"/>
        <w:spacing w:after="0" w:line="240" w:lineRule="auto"/>
        <w:rPr>
          <w:rFonts w:ascii="Public Sans" w:hAnsi="Public Sans" w:cstheme="minorHAnsi"/>
          <w:sz w:val="24"/>
          <w:szCs w:val="24"/>
        </w:rPr>
      </w:pPr>
      <w:r w:rsidRPr="00AF6635">
        <w:rPr>
          <w:rFonts w:ascii="Public Sans" w:hAnsi="Public Sans" w:cstheme="minorHAnsi"/>
          <w:sz w:val="24"/>
          <w:szCs w:val="24"/>
        </w:rPr>
        <w:t>Agency overview</w:t>
      </w:r>
    </w:p>
    <w:p w14:paraId="12FF380D" w14:textId="77777777" w:rsidR="00C32025" w:rsidRPr="00731834" w:rsidRDefault="00C32025" w:rsidP="00C32025">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415F86D" w14:textId="77777777" w:rsidR="00C32025" w:rsidRPr="00731834" w:rsidRDefault="00C32025" w:rsidP="00C32025">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48DD5BD" w14:textId="77777777" w:rsidR="003F1151" w:rsidRPr="00AF6635" w:rsidRDefault="003F1151" w:rsidP="00766964">
      <w:pPr>
        <w:rPr>
          <w:rFonts w:ascii="Public Sans" w:hAnsi="Public Sans" w:cstheme="minorHAnsi"/>
        </w:rPr>
      </w:pPr>
    </w:p>
    <w:p w14:paraId="004DA5DB" w14:textId="77777777" w:rsidR="00057CB3" w:rsidRPr="00AF6635" w:rsidRDefault="00057CB3" w:rsidP="001875A4">
      <w:pPr>
        <w:pStyle w:val="Heading1"/>
        <w:spacing w:line="240" w:lineRule="auto"/>
        <w:rPr>
          <w:rFonts w:ascii="Public Sans" w:hAnsi="Public Sans" w:cstheme="minorHAnsi"/>
          <w:sz w:val="24"/>
          <w:szCs w:val="24"/>
        </w:rPr>
      </w:pPr>
      <w:r w:rsidRPr="00AF6635">
        <w:rPr>
          <w:rFonts w:ascii="Public Sans" w:hAnsi="Public Sans" w:cstheme="minorHAnsi"/>
          <w:sz w:val="24"/>
          <w:szCs w:val="24"/>
        </w:rPr>
        <w:t>Primary purpose of the role</w:t>
      </w:r>
    </w:p>
    <w:p w14:paraId="025671FF" w14:textId="77777777" w:rsidR="00AF6635" w:rsidRDefault="000F17CD" w:rsidP="000F17CD">
      <w:pPr>
        <w:tabs>
          <w:tab w:val="left" w:pos="-720"/>
        </w:tabs>
        <w:suppressAutoHyphens/>
        <w:spacing w:line="240" w:lineRule="atLeast"/>
        <w:jc w:val="both"/>
        <w:rPr>
          <w:rFonts w:ascii="Public Sans" w:hAnsi="Public Sans" w:cs="Arial"/>
        </w:rPr>
      </w:pPr>
      <w:r w:rsidRPr="00AF6635">
        <w:rPr>
          <w:rFonts w:ascii="Public Sans" w:hAnsi="Public Sans" w:cs="Arial"/>
        </w:rPr>
        <w:t xml:space="preserve">The role performs a range of facility related activities to ensure the Youth Justice Centre is safe, secure, and maintained to a high standard while also providing vocational skills training to detainees. </w:t>
      </w:r>
    </w:p>
    <w:p w14:paraId="1953DF13" w14:textId="3A19942E" w:rsidR="000F17CD" w:rsidRPr="00AF6635" w:rsidRDefault="000F17CD" w:rsidP="000F17CD">
      <w:pPr>
        <w:tabs>
          <w:tab w:val="left" w:pos="-720"/>
        </w:tabs>
        <w:suppressAutoHyphens/>
        <w:spacing w:line="240" w:lineRule="atLeast"/>
        <w:jc w:val="both"/>
        <w:rPr>
          <w:rFonts w:ascii="Public Sans" w:hAnsi="Public Sans" w:cs="Arial"/>
        </w:rPr>
      </w:pPr>
      <w:r w:rsidRPr="00AF6635">
        <w:rPr>
          <w:rFonts w:ascii="Public Sans" w:hAnsi="Public Sans" w:cs="Arial"/>
        </w:rPr>
        <w:t xml:space="preserve">The role works as part of a team to undertake project management, operational and administrative duties on a diverse range of facility management activities including coordinating all </w:t>
      </w:r>
      <w:r w:rsidRPr="00AF6635">
        <w:rPr>
          <w:rFonts w:ascii="Public Sans" w:hAnsi="Public Sans" w:cs="Arial"/>
          <w:spacing w:val="-3"/>
        </w:rPr>
        <w:t xml:space="preserve">building and </w:t>
      </w:r>
      <w:r w:rsidRPr="00AF6635">
        <w:rPr>
          <w:rFonts w:ascii="Public Sans" w:hAnsi="Public Sans" w:cs="Arial"/>
        </w:rPr>
        <w:t>ground maintenance for the facility, including carrying out general building and equipment repairs ensuring that the centre is functional and adheres to Work Health and Safety guidelines.</w:t>
      </w:r>
    </w:p>
    <w:p w14:paraId="3E9EDF63" w14:textId="77777777" w:rsidR="00057CB3" w:rsidRPr="00AF6635" w:rsidRDefault="00057CB3" w:rsidP="002C39EE">
      <w:pPr>
        <w:pStyle w:val="Heading1"/>
        <w:spacing w:before="40"/>
        <w:rPr>
          <w:rFonts w:ascii="Public Sans" w:hAnsi="Public Sans" w:cstheme="minorHAnsi"/>
          <w:sz w:val="24"/>
          <w:szCs w:val="24"/>
        </w:rPr>
      </w:pPr>
      <w:bookmarkStart w:id="1" w:name="Purpose"/>
      <w:bookmarkEnd w:id="1"/>
      <w:r w:rsidRPr="00AF6635">
        <w:rPr>
          <w:rFonts w:ascii="Public Sans" w:hAnsi="Public Sans" w:cstheme="minorHAnsi"/>
          <w:sz w:val="24"/>
          <w:szCs w:val="24"/>
        </w:rPr>
        <w:t xml:space="preserve">Key </w:t>
      </w:r>
      <w:r w:rsidR="00043B92" w:rsidRPr="00AF6635">
        <w:rPr>
          <w:rFonts w:ascii="Public Sans" w:hAnsi="Public Sans" w:cstheme="minorHAnsi"/>
          <w:sz w:val="24"/>
          <w:szCs w:val="24"/>
        </w:rPr>
        <w:t>a</w:t>
      </w:r>
      <w:r w:rsidRPr="00AF6635">
        <w:rPr>
          <w:rFonts w:ascii="Public Sans" w:hAnsi="Public Sans" w:cstheme="minorHAnsi"/>
          <w:sz w:val="24"/>
          <w:szCs w:val="24"/>
        </w:rPr>
        <w:t>ccountabilities</w:t>
      </w:r>
    </w:p>
    <w:p w14:paraId="647CD7DF"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Undertake inspections and safe repairs and maintenance of buildings, grounds, swimming pools and equipment, ensuring that all administrative documentation is accurate and completed in a professional and timely manner.</w:t>
      </w:r>
    </w:p>
    <w:p w14:paraId="247274C2"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Respond to emergency situations and urgent maintenance requests. Ensure that all appropriate safety and security requirements of the Centre are upheld and report any breaches or concerns.</w:t>
      </w:r>
    </w:p>
    <w:p w14:paraId="55F5FBC9"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Assist in removal, relocation or installation of building materials, furniture and equipment, including organising the removal of rubbish, such as old equipment, furniture, plants and vegetation and building materials.</w:t>
      </w:r>
    </w:p>
    <w:p w14:paraId="58C92888"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lastRenderedPageBreak/>
        <w:t>Prepare and submit reports and recommendations relating to building and ground maintenance, including obtaining quotes for necessary supplies, repairs and maintenance work and coordinating and preparing purchase orders for goods and services, goods receipting, accounts payable and supplier.</w:t>
      </w:r>
    </w:p>
    <w:p w14:paraId="3824D36E"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Provide inductions, ensure contractors have relevant qualifications, supervise and inspect contractors work to ensure their duties are carried out to industry standards and in compliance with departmental standards and Work Health and Safety regulations. </w:t>
      </w:r>
    </w:p>
    <w:p w14:paraId="77CFFD9F"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Provide skill development and vocational training to detainees through developing, designing, delivering and evaluating programs in a set area, workshop or classroom.</w:t>
      </w:r>
    </w:p>
    <w:p w14:paraId="0141B4BA"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Provide supervision, control and discipline for detainees during vocational programs to ensure all equipment is appropriately used and stored, and the safety, security and wellbeing of detainees and staff is maintained.</w:t>
      </w:r>
    </w:p>
    <w:p w14:paraId="50BEEFB4" w14:textId="77777777" w:rsidR="001A6C82" w:rsidRPr="00AF6635" w:rsidRDefault="001A6C82"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Work with custodial and Education staff to deliver programs by participating in casework meetings, and ensuing that programs, activities and objectives are consistent with a young persons casework goals and needs. </w:t>
      </w:r>
    </w:p>
    <w:p w14:paraId="535381D3" w14:textId="77777777" w:rsidR="001A6C82" w:rsidRPr="00AF6635" w:rsidRDefault="001A6C82" w:rsidP="009567F0">
      <w:pPr>
        <w:rPr>
          <w:rFonts w:ascii="Public Sans" w:hAnsi="Public Sans" w:cstheme="minorHAnsi"/>
          <w:szCs w:val="22"/>
        </w:rPr>
      </w:pPr>
    </w:p>
    <w:p w14:paraId="6BF62C7E" w14:textId="77777777" w:rsidR="00057CB3" w:rsidRPr="00AF6635" w:rsidRDefault="00057CB3" w:rsidP="00057CB3">
      <w:pPr>
        <w:pStyle w:val="Heading1"/>
        <w:rPr>
          <w:rFonts w:ascii="Public Sans" w:hAnsi="Public Sans" w:cstheme="minorHAnsi"/>
          <w:sz w:val="24"/>
          <w:szCs w:val="24"/>
        </w:rPr>
      </w:pPr>
      <w:bookmarkStart w:id="2" w:name="Accountabilities"/>
      <w:bookmarkEnd w:id="2"/>
      <w:r w:rsidRPr="00AF6635">
        <w:rPr>
          <w:rFonts w:ascii="Public Sans" w:hAnsi="Public Sans" w:cstheme="minorHAnsi"/>
          <w:sz w:val="24"/>
          <w:szCs w:val="24"/>
        </w:rPr>
        <w:t>Key</w:t>
      </w:r>
      <w:r w:rsidR="00E31CD3" w:rsidRPr="00AF6635">
        <w:rPr>
          <w:rFonts w:ascii="Public Sans" w:hAnsi="Public Sans" w:cstheme="minorHAnsi"/>
          <w:sz w:val="24"/>
          <w:szCs w:val="24"/>
        </w:rPr>
        <w:t xml:space="preserve"> </w:t>
      </w:r>
      <w:r w:rsidR="00043B92" w:rsidRPr="00AF6635">
        <w:rPr>
          <w:rFonts w:ascii="Public Sans" w:hAnsi="Public Sans" w:cstheme="minorHAnsi"/>
          <w:sz w:val="24"/>
          <w:szCs w:val="24"/>
        </w:rPr>
        <w:t>c</w:t>
      </w:r>
      <w:r w:rsidRPr="00AF6635">
        <w:rPr>
          <w:rFonts w:ascii="Public Sans" w:hAnsi="Public Sans" w:cstheme="minorHAnsi"/>
          <w:sz w:val="24"/>
          <w:szCs w:val="24"/>
        </w:rPr>
        <w:t>hallenges</w:t>
      </w:r>
    </w:p>
    <w:p w14:paraId="43625253" w14:textId="2BE40666" w:rsidR="00431D0C" w:rsidRPr="00AF6635" w:rsidRDefault="00431D0C" w:rsidP="00AF6635">
      <w:pPr>
        <w:numPr>
          <w:ilvl w:val="0"/>
          <w:numId w:val="29"/>
        </w:numPr>
        <w:spacing w:before="120" w:line="240" w:lineRule="auto"/>
        <w:jc w:val="both"/>
        <w:rPr>
          <w:rFonts w:ascii="Public Sans" w:hAnsi="Public Sans" w:cstheme="minorHAnsi"/>
          <w:bCs/>
        </w:rPr>
      </w:pPr>
      <w:bookmarkStart w:id="3" w:name="Challenges"/>
      <w:bookmarkEnd w:id="3"/>
      <w:r w:rsidRPr="00AF6635">
        <w:rPr>
          <w:rFonts w:ascii="Public Sans" w:hAnsi="Public Sans" w:cstheme="minorHAnsi"/>
          <w:bCs/>
        </w:rPr>
        <w:t>Managing and prioritising multiple projects with general maintenance activities to ensure completion of tasks within expected timeframes and to expected standards.</w:t>
      </w:r>
    </w:p>
    <w:p w14:paraId="2DFD0C93" w14:textId="77777777" w:rsidR="00431D0C" w:rsidRPr="00AF6635" w:rsidRDefault="00431D0C"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Coordinating contractors and other general building works, within the context of a custodial facility to ensure work on facilities meet expected standards, and safety and security is maintained. </w:t>
      </w:r>
    </w:p>
    <w:p w14:paraId="5FD835BF" w14:textId="77777777" w:rsidR="00431D0C" w:rsidRDefault="00431D0C"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Utilising judgement to ensure all buildings, grounds, equipment and work carried out whole ensuring the safety and security of the centre and in accordance with Work, Health and Safety requirements and regulations. </w:t>
      </w:r>
    </w:p>
    <w:p w14:paraId="460AE7F2" w14:textId="1C585E48" w:rsidR="00057CB3" w:rsidRPr="00AF6635" w:rsidRDefault="00C32025" w:rsidP="00057CB3">
      <w:pPr>
        <w:pStyle w:val="Heading1"/>
        <w:rPr>
          <w:rFonts w:ascii="Public Sans" w:hAnsi="Public Sans" w:cstheme="minorHAnsi"/>
          <w:sz w:val="24"/>
          <w:szCs w:val="24"/>
        </w:rPr>
      </w:pPr>
      <w:r>
        <w:rPr>
          <w:rFonts w:ascii="Public Sans" w:hAnsi="Public Sans" w:cstheme="minorHAnsi"/>
          <w:sz w:val="24"/>
          <w:szCs w:val="24"/>
        </w:rPr>
        <w:t>K</w:t>
      </w:r>
      <w:r w:rsidR="00AF6635">
        <w:rPr>
          <w:rFonts w:ascii="Public Sans" w:hAnsi="Public Sans" w:cstheme="minorHAnsi"/>
          <w:sz w:val="24"/>
          <w:szCs w:val="24"/>
        </w:rPr>
        <w:t xml:space="preserve">ey </w:t>
      </w:r>
      <w:r w:rsidR="00043B92" w:rsidRPr="00AF6635">
        <w:rPr>
          <w:rFonts w:ascii="Public Sans" w:hAnsi="Public Sans" w:cstheme="minorHAnsi"/>
          <w:sz w:val="24"/>
          <w:szCs w:val="24"/>
        </w:rPr>
        <w:t>r</w:t>
      </w:r>
      <w:r w:rsidR="00057CB3" w:rsidRPr="00AF6635">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F6635" w14:paraId="43E29CA0"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B7103CF" w14:textId="77777777" w:rsidR="00142BAB" w:rsidRPr="00AF6635" w:rsidRDefault="00142BAB" w:rsidP="00E832CB">
            <w:pPr>
              <w:pStyle w:val="TableTextWhite0"/>
              <w:rPr>
                <w:rFonts w:ascii="Public Sans" w:hAnsi="Public Sans" w:cstheme="minorHAnsi"/>
                <w:szCs w:val="22"/>
              </w:rPr>
            </w:pPr>
            <w:r w:rsidRPr="00AF6635">
              <w:rPr>
                <w:rFonts w:ascii="Public Sans" w:hAnsi="Public Sans" w:cstheme="minorHAnsi"/>
                <w:szCs w:val="22"/>
              </w:rPr>
              <w:t>Who</w:t>
            </w:r>
          </w:p>
        </w:tc>
        <w:tc>
          <w:tcPr>
            <w:tcW w:w="6946" w:type="dxa"/>
          </w:tcPr>
          <w:p w14:paraId="29ABEE53" w14:textId="77777777" w:rsidR="00142BAB" w:rsidRPr="00AF6635" w:rsidRDefault="00142BAB" w:rsidP="00E832CB">
            <w:pPr>
              <w:pStyle w:val="TableTextWhite0"/>
              <w:rPr>
                <w:rFonts w:ascii="Public Sans" w:hAnsi="Public Sans" w:cstheme="minorHAnsi"/>
                <w:szCs w:val="22"/>
              </w:rPr>
            </w:pPr>
            <w:r w:rsidRPr="00AF6635">
              <w:rPr>
                <w:rFonts w:ascii="Public Sans" w:hAnsi="Public Sans" w:cstheme="minorHAnsi"/>
                <w:szCs w:val="22"/>
              </w:rPr>
              <w:t>Why</w:t>
            </w:r>
          </w:p>
        </w:tc>
      </w:tr>
      <w:tr w:rsidR="00142BAB" w:rsidRPr="00AF6635" w14:paraId="613F8BDB" w14:textId="77777777" w:rsidTr="00E832CB">
        <w:trPr>
          <w:cantSplit/>
        </w:trPr>
        <w:tc>
          <w:tcPr>
            <w:tcW w:w="3601" w:type="dxa"/>
            <w:tcBorders>
              <w:top w:val="single" w:sz="8" w:space="0" w:color="auto"/>
              <w:bottom w:val="single" w:sz="8" w:space="0" w:color="auto"/>
            </w:tcBorders>
            <w:shd w:val="clear" w:color="auto" w:fill="BCBEC0"/>
          </w:tcPr>
          <w:p w14:paraId="679F81FC" w14:textId="77777777" w:rsidR="00142BAB" w:rsidRPr="00AF6635" w:rsidRDefault="00142BAB" w:rsidP="00E832CB">
            <w:pPr>
              <w:pStyle w:val="TableText"/>
              <w:keepNext/>
              <w:rPr>
                <w:rFonts w:ascii="Public Sans" w:hAnsi="Public Sans" w:cstheme="minorHAnsi"/>
                <w:b/>
                <w:sz w:val="22"/>
                <w:szCs w:val="22"/>
              </w:rPr>
            </w:pPr>
            <w:bookmarkStart w:id="4" w:name="InternalRelationships"/>
            <w:r w:rsidRPr="00AF663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6D4A94E8" w14:textId="77777777" w:rsidR="00142BAB" w:rsidRPr="00AF6635" w:rsidRDefault="00142BAB" w:rsidP="00E832CB">
            <w:pPr>
              <w:pStyle w:val="TableText"/>
              <w:keepNext/>
              <w:rPr>
                <w:rFonts w:ascii="Public Sans" w:hAnsi="Public Sans" w:cstheme="minorHAnsi"/>
                <w:b/>
                <w:sz w:val="22"/>
                <w:szCs w:val="22"/>
              </w:rPr>
            </w:pPr>
          </w:p>
        </w:tc>
      </w:tr>
      <w:bookmarkEnd w:id="4"/>
      <w:tr w:rsidR="009567F0" w:rsidRPr="00AF6635" w14:paraId="24FDE34F" w14:textId="77777777" w:rsidTr="00E832CB">
        <w:trPr>
          <w:cantSplit/>
        </w:trPr>
        <w:tc>
          <w:tcPr>
            <w:tcW w:w="3601" w:type="dxa"/>
            <w:tcBorders>
              <w:top w:val="single" w:sz="8" w:space="0" w:color="auto"/>
              <w:bottom w:val="single" w:sz="8" w:space="0" w:color="auto"/>
            </w:tcBorders>
            <w:shd w:val="clear" w:color="auto" w:fill="auto"/>
          </w:tcPr>
          <w:p w14:paraId="5DE528E6" w14:textId="77777777" w:rsidR="009567F0" w:rsidRPr="00AF6635" w:rsidRDefault="009567F0" w:rsidP="009567F0">
            <w:pPr>
              <w:pStyle w:val="TableText"/>
              <w:keepNext/>
              <w:rPr>
                <w:rFonts w:ascii="Public Sans" w:hAnsi="Public Sans"/>
                <w:spacing w:val="-3"/>
                <w:sz w:val="22"/>
                <w:szCs w:val="22"/>
              </w:rPr>
            </w:pPr>
            <w:r w:rsidRPr="00AF6635">
              <w:rPr>
                <w:rFonts w:ascii="Public Sans" w:hAnsi="Public Sans"/>
                <w:spacing w:val="-3"/>
                <w:sz w:val="22"/>
                <w:szCs w:val="22"/>
              </w:rPr>
              <w:t>Assistant Manager (Client Services)</w:t>
            </w:r>
          </w:p>
          <w:p w14:paraId="3B5EDF50" w14:textId="77777777" w:rsidR="009567F0" w:rsidRPr="00AF6635" w:rsidRDefault="009567F0" w:rsidP="009567F0">
            <w:pPr>
              <w:pStyle w:val="TableText"/>
              <w:keepNext/>
              <w:rPr>
                <w:rFonts w:ascii="Public Sans" w:hAnsi="Public Sans"/>
                <w:spacing w:val="-3"/>
                <w:sz w:val="22"/>
                <w:szCs w:val="22"/>
              </w:rPr>
            </w:pPr>
          </w:p>
        </w:tc>
        <w:tc>
          <w:tcPr>
            <w:tcW w:w="6946" w:type="dxa"/>
            <w:tcBorders>
              <w:top w:val="single" w:sz="8" w:space="0" w:color="auto"/>
              <w:bottom w:val="single" w:sz="8" w:space="0" w:color="auto"/>
            </w:tcBorders>
            <w:shd w:val="clear" w:color="auto" w:fill="auto"/>
          </w:tcPr>
          <w:p w14:paraId="41A9DF26" w14:textId="77777777" w:rsidR="009567F0" w:rsidRPr="00AF6635" w:rsidRDefault="009567F0" w:rsidP="009567F0">
            <w:pPr>
              <w:pStyle w:val="TableText"/>
              <w:keepNext/>
              <w:rPr>
                <w:rFonts w:ascii="Public Sans" w:hAnsi="Public Sans"/>
                <w:spacing w:val="-3"/>
                <w:sz w:val="22"/>
                <w:szCs w:val="22"/>
              </w:rPr>
            </w:pPr>
            <w:r w:rsidRPr="00AF6635">
              <w:rPr>
                <w:rFonts w:ascii="Public Sans" w:hAnsi="Public Sans"/>
                <w:spacing w:val="-3"/>
                <w:sz w:val="22"/>
                <w:szCs w:val="22"/>
              </w:rPr>
              <w:t>For leadership and guidance</w:t>
            </w:r>
          </w:p>
          <w:p w14:paraId="2CE27B8A" w14:textId="073A2D13" w:rsidR="009567F0" w:rsidRPr="00AF6635" w:rsidRDefault="009567F0" w:rsidP="009567F0">
            <w:pPr>
              <w:pStyle w:val="TableText"/>
              <w:keepNext/>
              <w:rPr>
                <w:rFonts w:ascii="Public Sans" w:hAnsi="Public Sans"/>
                <w:spacing w:val="-3"/>
                <w:sz w:val="22"/>
                <w:szCs w:val="22"/>
              </w:rPr>
            </w:pPr>
            <w:r w:rsidRPr="00AF6635">
              <w:rPr>
                <w:rFonts w:ascii="Public Sans" w:hAnsi="Public Sans"/>
                <w:spacing w:val="-3"/>
                <w:sz w:val="22"/>
                <w:szCs w:val="22"/>
              </w:rPr>
              <w:t xml:space="preserve">Report on </w:t>
            </w:r>
            <w:r w:rsidR="00FC61BB" w:rsidRPr="00AF6635">
              <w:rPr>
                <w:rFonts w:ascii="Public Sans" w:hAnsi="Public Sans"/>
                <w:spacing w:val="-3"/>
                <w:sz w:val="22"/>
                <w:szCs w:val="22"/>
              </w:rPr>
              <w:t>day-to-day</w:t>
            </w:r>
            <w:r w:rsidRPr="00AF6635">
              <w:rPr>
                <w:rFonts w:ascii="Public Sans" w:hAnsi="Public Sans"/>
                <w:spacing w:val="-3"/>
                <w:sz w:val="22"/>
                <w:szCs w:val="22"/>
              </w:rPr>
              <w:t xml:space="preserve"> activities and refer more complex issues</w:t>
            </w:r>
          </w:p>
          <w:p w14:paraId="07AA2298" w14:textId="77777777" w:rsidR="009567F0" w:rsidRPr="00AF6635" w:rsidRDefault="009567F0" w:rsidP="009567F0">
            <w:pPr>
              <w:pStyle w:val="TableText"/>
              <w:keepNext/>
              <w:rPr>
                <w:rFonts w:ascii="Public Sans" w:hAnsi="Public Sans"/>
                <w:spacing w:val="-3"/>
                <w:sz w:val="22"/>
                <w:szCs w:val="22"/>
              </w:rPr>
            </w:pPr>
            <w:r w:rsidRPr="00AF6635">
              <w:rPr>
                <w:rFonts w:ascii="Public Sans" w:hAnsi="Public Sans"/>
                <w:sz w:val="22"/>
                <w:szCs w:val="22"/>
              </w:rPr>
              <w:t xml:space="preserve">Ensure key information in relation to detainee behaviour and progress against vocational plan goals is understood.  </w:t>
            </w:r>
          </w:p>
        </w:tc>
      </w:tr>
      <w:tr w:rsidR="009567F0" w:rsidRPr="00AF6635" w14:paraId="1FE69F0D" w14:textId="77777777" w:rsidTr="00E832CB">
        <w:trPr>
          <w:cantSplit/>
        </w:trPr>
        <w:tc>
          <w:tcPr>
            <w:tcW w:w="3601" w:type="dxa"/>
            <w:tcBorders>
              <w:top w:val="single" w:sz="8" w:space="0" w:color="auto"/>
              <w:bottom w:val="single" w:sz="8" w:space="0" w:color="auto"/>
            </w:tcBorders>
            <w:shd w:val="clear" w:color="auto" w:fill="auto"/>
          </w:tcPr>
          <w:p w14:paraId="3B06091E" w14:textId="0525B984" w:rsidR="009567F0" w:rsidRPr="00AF6635" w:rsidRDefault="009567F0" w:rsidP="009567F0">
            <w:pPr>
              <w:pStyle w:val="TableText"/>
              <w:keepNext/>
              <w:rPr>
                <w:rFonts w:ascii="Public Sans" w:hAnsi="Public Sans"/>
                <w:spacing w:val="-3"/>
                <w:sz w:val="22"/>
                <w:szCs w:val="22"/>
              </w:rPr>
            </w:pPr>
            <w:r w:rsidRPr="00AF6635">
              <w:rPr>
                <w:rFonts w:ascii="Public Sans" w:hAnsi="Public Sans"/>
                <w:spacing w:val="-3"/>
                <w:sz w:val="22"/>
                <w:szCs w:val="22"/>
              </w:rPr>
              <w:t>Centre/ Departmental  Staff</w:t>
            </w:r>
          </w:p>
        </w:tc>
        <w:tc>
          <w:tcPr>
            <w:tcW w:w="6946" w:type="dxa"/>
            <w:tcBorders>
              <w:top w:val="single" w:sz="8" w:space="0" w:color="auto"/>
              <w:bottom w:val="single" w:sz="8" w:space="0" w:color="auto"/>
            </w:tcBorders>
            <w:shd w:val="clear" w:color="auto" w:fill="auto"/>
          </w:tcPr>
          <w:p w14:paraId="71989F4F" w14:textId="77777777" w:rsidR="009567F0" w:rsidRPr="00AF6635" w:rsidRDefault="009567F0" w:rsidP="009567F0">
            <w:pPr>
              <w:pStyle w:val="TableText"/>
              <w:keepNext/>
              <w:rPr>
                <w:rFonts w:ascii="Public Sans" w:hAnsi="Public Sans"/>
                <w:spacing w:val="-3"/>
                <w:sz w:val="22"/>
                <w:szCs w:val="22"/>
              </w:rPr>
            </w:pPr>
            <w:r w:rsidRPr="00AF6635">
              <w:rPr>
                <w:rFonts w:ascii="Public Sans" w:hAnsi="Public Sans"/>
                <w:spacing w:val="-3"/>
                <w:sz w:val="22"/>
                <w:szCs w:val="22"/>
              </w:rPr>
              <w:t xml:space="preserve">Liaises with other staff in seeking advice and information on progress and any concerns relating to vocational plan delivery.  </w:t>
            </w:r>
          </w:p>
          <w:p w14:paraId="07248A9F" w14:textId="77777777" w:rsidR="009567F0" w:rsidRPr="00AF6635" w:rsidRDefault="009567F0" w:rsidP="009567F0">
            <w:pPr>
              <w:pStyle w:val="TableText"/>
              <w:keepNext/>
              <w:rPr>
                <w:rFonts w:ascii="Public Sans" w:hAnsi="Public Sans"/>
                <w:spacing w:val="-3"/>
                <w:sz w:val="22"/>
                <w:szCs w:val="22"/>
              </w:rPr>
            </w:pPr>
            <w:r w:rsidRPr="00AF6635">
              <w:rPr>
                <w:rFonts w:ascii="Public Sans" w:hAnsi="Public Sans"/>
                <w:color w:val="000000"/>
                <w:sz w:val="22"/>
                <w:szCs w:val="22"/>
              </w:rPr>
              <w:t>Communicate routine day to day issues, seek information, provide information</w:t>
            </w:r>
          </w:p>
        </w:tc>
      </w:tr>
    </w:tbl>
    <w:p w14:paraId="115178FA" w14:textId="77777777" w:rsidR="00C32025" w:rsidRDefault="00C32025">
      <w:r>
        <w:br w:type="page"/>
      </w:r>
    </w:p>
    <w:tbl>
      <w:tblPr>
        <w:tblStyle w:val="PSCPurple"/>
        <w:tblW w:w="10547" w:type="dxa"/>
        <w:tblLayout w:type="fixed"/>
        <w:tblLook w:val="04A0" w:firstRow="1" w:lastRow="0" w:firstColumn="1" w:lastColumn="0" w:noHBand="0" w:noVBand="1"/>
      </w:tblPr>
      <w:tblGrid>
        <w:gridCol w:w="3601"/>
        <w:gridCol w:w="6946"/>
      </w:tblGrid>
      <w:tr w:rsidR="009567F0" w:rsidRPr="00AF6635" w14:paraId="726C7A2F" w14:textId="77777777"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6D706C6B" w14:textId="325F6925" w:rsidR="009567F0" w:rsidRPr="00AF6635" w:rsidRDefault="009567F0" w:rsidP="009567F0">
            <w:pPr>
              <w:pStyle w:val="TableText"/>
              <w:keepNext/>
              <w:rPr>
                <w:rFonts w:ascii="Public Sans" w:hAnsi="Public Sans"/>
                <w:sz w:val="22"/>
                <w:szCs w:val="22"/>
              </w:rPr>
            </w:pPr>
            <w:r w:rsidRPr="00AF6635">
              <w:rPr>
                <w:rFonts w:ascii="Public Sans" w:hAnsi="Public Sans"/>
                <w:sz w:val="22"/>
                <w:szCs w:val="22"/>
              </w:rPr>
              <w:t>Young persons</w:t>
            </w:r>
          </w:p>
        </w:tc>
        <w:tc>
          <w:tcPr>
            <w:tcW w:w="6946" w:type="dxa"/>
            <w:shd w:val="clear" w:color="auto" w:fill="auto"/>
          </w:tcPr>
          <w:p w14:paraId="0CFC35A4" w14:textId="77777777" w:rsidR="009567F0" w:rsidRPr="00AF6635" w:rsidRDefault="009567F0" w:rsidP="009567F0">
            <w:pPr>
              <w:tabs>
                <w:tab w:val="left" w:pos="-720"/>
              </w:tabs>
              <w:suppressAutoHyphens/>
              <w:spacing w:line="240" w:lineRule="atLeast"/>
              <w:jc w:val="both"/>
              <w:rPr>
                <w:rFonts w:ascii="Public Sans" w:hAnsi="Public Sans" w:cs="Arial"/>
                <w:spacing w:val="-3"/>
                <w:szCs w:val="22"/>
              </w:rPr>
            </w:pPr>
            <w:r w:rsidRPr="00AF6635">
              <w:rPr>
                <w:rFonts w:ascii="Public Sans" w:hAnsi="Public Sans" w:cs="Arial"/>
                <w:spacing w:val="-3"/>
                <w:szCs w:val="22"/>
              </w:rPr>
              <w:t xml:space="preserve">Ensure key information in relation to vocational plans and progress against work plan goals is understood.  </w:t>
            </w:r>
          </w:p>
          <w:p w14:paraId="42A2964A" w14:textId="77777777" w:rsidR="009567F0" w:rsidRPr="00AF6635" w:rsidRDefault="009567F0" w:rsidP="009567F0">
            <w:pPr>
              <w:tabs>
                <w:tab w:val="left" w:pos="-720"/>
              </w:tabs>
              <w:suppressAutoHyphens/>
              <w:spacing w:line="240" w:lineRule="atLeast"/>
              <w:jc w:val="both"/>
              <w:rPr>
                <w:rFonts w:ascii="Public Sans" w:hAnsi="Public Sans" w:cs="Arial"/>
                <w:b/>
                <w:bCs/>
                <w:spacing w:val="-3"/>
                <w:szCs w:val="22"/>
              </w:rPr>
            </w:pPr>
            <w:r w:rsidRPr="00AF6635">
              <w:rPr>
                <w:rFonts w:ascii="Public Sans" w:hAnsi="Public Sans" w:cs="Arial"/>
                <w:spacing w:val="-3"/>
                <w:szCs w:val="22"/>
              </w:rPr>
              <w:t>Supervision of young persons.</w:t>
            </w:r>
          </w:p>
        </w:tc>
      </w:tr>
    </w:tbl>
    <w:p w14:paraId="5544F5CC" w14:textId="77777777" w:rsidR="00142BAB" w:rsidRPr="00AF6635" w:rsidRDefault="00142BAB" w:rsidP="00142BAB">
      <w:pPr>
        <w:pStyle w:val="Heading1"/>
        <w:rPr>
          <w:rFonts w:ascii="Public Sans" w:hAnsi="Public Sans" w:cstheme="minorHAnsi"/>
          <w:sz w:val="24"/>
          <w:szCs w:val="24"/>
        </w:rPr>
      </w:pPr>
      <w:bookmarkStart w:id="5" w:name="Start"/>
      <w:bookmarkEnd w:id="5"/>
      <w:r w:rsidRPr="00AF6635">
        <w:rPr>
          <w:rFonts w:ascii="Public Sans" w:hAnsi="Public Sans" w:cstheme="minorHAnsi"/>
          <w:sz w:val="24"/>
          <w:szCs w:val="24"/>
        </w:rPr>
        <w:t>Role dimensions</w:t>
      </w:r>
    </w:p>
    <w:p w14:paraId="519675F0" w14:textId="77777777" w:rsidR="00142BAB" w:rsidRPr="00AF6635" w:rsidRDefault="00142BAB" w:rsidP="008209B6">
      <w:pPr>
        <w:pStyle w:val="Heading2"/>
        <w:rPr>
          <w:rFonts w:ascii="Public Sans" w:hAnsi="Public Sans" w:cstheme="minorHAnsi"/>
          <w:u w:val="single"/>
        </w:rPr>
      </w:pPr>
      <w:r w:rsidRPr="00AF6635">
        <w:rPr>
          <w:rFonts w:ascii="Public Sans" w:hAnsi="Public Sans" w:cstheme="minorHAnsi"/>
          <w:u w:val="single"/>
        </w:rPr>
        <w:t>Decision making</w:t>
      </w:r>
    </w:p>
    <w:p w14:paraId="1437686F" w14:textId="77777777" w:rsidR="009567F0" w:rsidRPr="00AF6635" w:rsidRDefault="009567F0" w:rsidP="009567F0">
      <w:pPr>
        <w:tabs>
          <w:tab w:val="left" w:pos="-720"/>
        </w:tabs>
        <w:suppressAutoHyphens/>
        <w:spacing w:line="240" w:lineRule="atLeast"/>
        <w:jc w:val="both"/>
        <w:rPr>
          <w:rFonts w:ascii="Public Sans" w:hAnsi="Public Sans" w:cs="Arial"/>
        </w:rPr>
      </w:pPr>
      <w:r w:rsidRPr="00AF6635">
        <w:rPr>
          <w:rFonts w:ascii="Public Sans" w:hAnsi="Public Sans" w:cs="Arial"/>
        </w:rPr>
        <w:t>The Vocational Instructor receives guidance, regular supervision and direction from the Assistant Manager. Support to this role will also be available from the Assistant Manager and Unit Managers.</w:t>
      </w:r>
    </w:p>
    <w:p w14:paraId="2CAE218C" w14:textId="77777777" w:rsidR="009567F0" w:rsidRPr="00AF6635" w:rsidRDefault="009567F0" w:rsidP="009567F0">
      <w:pPr>
        <w:tabs>
          <w:tab w:val="left" w:pos="-720"/>
        </w:tabs>
        <w:suppressAutoHyphens/>
        <w:spacing w:line="240" w:lineRule="atLeast"/>
        <w:jc w:val="both"/>
        <w:rPr>
          <w:rFonts w:ascii="Public Sans" w:hAnsi="Public Sans" w:cs="Arial"/>
        </w:rPr>
      </w:pPr>
      <w:r w:rsidRPr="00AF6635">
        <w:rPr>
          <w:rFonts w:ascii="Public Sans" w:hAnsi="Public Sans" w:cs="Arial"/>
        </w:rPr>
        <w:t>The role may make routine decisions affecting the day-to-day functioning of the vocational program but not the Centre's overall plan.</w:t>
      </w:r>
    </w:p>
    <w:p w14:paraId="2F49CCAE" w14:textId="77777777" w:rsidR="00C31C1C" w:rsidRPr="00AF6635" w:rsidRDefault="009567F0" w:rsidP="009567F0">
      <w:pPr>
        <w:tabs>
          <w:tab w:val="left" w:pos="-720"/>
        </w:tabs>
        <w:suppressAutoHyphens/>
        <w:spacing w:line="240" w:lineRule="atLeast"/>
        <w:jc w:val="both"/>
        <w:rPr>
          <w:rFonts w:ascii="Public Sans" w:hAnsi="Public Sans" w:cs="Arial"/>
        </w:rPr>
      </w:pPr>
      <w:r w:rsidRPr="00AF6635">
        <w:rPr>
          <w:rFonts w:ascii="Public Sans" w:hAnsi="Public Sans" w:cs="Arial"/>
        </w:rPr>
        <w:t>Their main role is to provide program planning, guidance, direction and training to the participants of the program.</w:t>
      </w:r>
    </w:p>
    <w:p w14:paraId="3D3DFA5D" w14:textId="77777777" w:rsidR="00833B78" w:rsidRPr="00AF6635" w:rsidRDefault="00833B78" w:rsidP="009567F0">
      <w:pPr>
        <w:tabs>
          <w:tab w:val="left" w:pos="-720"/>
        </w:tabs>
        <w:suppressAutoHyphens/>
        <w:spacing w:line="240" w:lineRule="atLeast"/>
        <w:jc w:val="both"/>
        <w:rPr>
          <w:rFonts w:ascii="Public Sans" w:hAnsi="Public Sans" w:cs="Arial"/>
        </w:rPr>
      </w:pPr>
    </w:p>
    <w:p w14:paraId="0DBAA2BF" w14:textId="77777777" w:rsidR="00142BAB" w:rsidRPr="00AF6635" w:rsidRDefault="00142BAB" w:rsidP="008209B6">
      <w:pPr>
        <w:pStyle w:val="Heading2"/>
        <w:rPr>
          <w:rFonts w:ascii="Public Sans" w:hAnsi="Public Sans" w:cstheme="minorHAnsi"/>
          <w:u w:val="single"/>
        </w:rPr>
      </w:pPr>
      <w:r w:rsidRPr="00AF6635">
        <w:rPr>
          <w:rFonts w:ascii="Public Sans" w:hAnsi="Public Sans" w:cstheme="minorHAnsi"/>
          <w:u w:val="single"/>
        </w:rPr>
        <w:t>Reporting line</w:t>
      </w:r>
    </w:p>
    <w:p w14:paraId="629908FC" w14:textId="55FF8FD4" w:rsidR="009567F0" w:rsidRPr="00A3007B" w:rsidRDefault="00EF4164" w:rsidP="00A3007B">
      <w:pPr>
        <w:pStyle w:val="Heading2"/>
        <w:rPr>
          <w:rFonts w:ascii="Public Sans" w:hAnsi="Public Sans" w:cstheme="minorHAnsi"/>
          <w:b w:val="0"/>
          <w:bCs w:val="0"/>
          <w:iCs w:val="0"/>
          <w:color w:val="auto"/>
          <w:sz w:val="22"/>
          <w:szCs w:val="22"/>
        </w:rPr>
      </w:pPr>
      <w:bookmarkStart w:id="6" w:name="ReportingLine"/>
      <w:bookmarkEnd w:id="6"/>
      <w:r w:rsidRPr="00AF6635">
        <w:rPr>
          <w:rFonts w:ascii="Public Sans" w:hAnsi="Public Sans" w:cstheme="minorHAnsi"/>
          <w:b w:val="0"/>
          <w:bCs w:val="0"/>
          <w:iCs w:val="0"/>
          <w:color w:val="auto"/>
          <w:sz w:val="22"/>
          <w:szCs w:val="22"/>
        </w:rPr>
        <w:t>The role reports to the</w:t>
      </w:r>
      <w:r w:rsidR="009567F0" w:rsidRPr="00AF6635">
        <w:rPr>
          <w:rFonts w:ascii="Public Sans" w:hAnsi="Public Sans" w:cstheme="minorHAnsi"/>
          <w:b w:val="0"/>
          <w:bCs w:val="0"/>
          <w:iCs w:val="0"/>
          <w:color w:val="auto"/>
          <w:sz w:val="22"/>
          <w:szCs w:val="22"/>
        </w:rPr>
        <w:t>:</w:t>
      </w:r>
      <w:r w:rsidR="00A3007B">
        <w:rPr>
          <w:rFonts w:ascii="Public Sans" w:hAnsi="Public Sans" w:cstheme="minorHAnsi"/>
          <w:b w:val="0"/>
          <w:bCs w:val="0"/>
          <w:iCs w:val="0"/>
          <w:color w:val="auto"/>
          <w:sz w:val="22"/>
          <w:szCs w:val="22"/>
        </w:rPr>
        <w:t xml:space="preserve"> </w:t>
      </w:r>
      <w:r w:rsidR="009567F0" w:rsidRPr="00A3007B">
        <w:rPr>
          <w:rFonts w:ascii="Public Sans" w:hAnsi="Public Sans" w:cstheme="minorHAnsi"/>
          <w:b w:val="0"/>
          <w:bCs w:val="0"/>
          <w:iCs w:val="0"/>
          <w:color w:val="auto"/>
          <w:sz w:val="22"/>
          <w:szCs w:val="22"/>
        </w:rPr>
        <w:t>Assistant Manager</w:t>
      </w:r>
      <w:r w:rsidR="000B6FD5">
        <w:rPr>
          <w:rFonts w:ascii="Public Sans" w:hAnsi="Public Sans" w:cstheme="minorHAnsi"/>
          <w:b w:val="0"/>
          <w:bCs w:val="0"/>
          <w:iCs w:val="0"/>
          <w:color w:val="auto"/>
          <w:sz w:val="22"/>
          <w:szCs w:val="22"/>
        </w:rPr>
        <w:t>/</w:t>
      </w:r>
      <w:r w:rsidR="00A3007B">
        <w:rPr>
          <w:rFonts w:ascii="Public Sans" w:hAnsi="Public Sans" w:cstheme="minorHAnsi"/>
          <w:b w:val="0"/>
          <w:bCs w:val="0"/>
          <w:iCs w:val="0"/>
          <w:color w:val="auto"/>
          <w:sz w:val="22"/>
          <w:szCs w:val="22"/>
        </w:rPr>
        <w:t xml:space="preserve"> </w:t>
      </w:r>
      <w:r w:rsidR="005060A7" w:rsidRPr="00A3007B">
        <w:rPr>
          <w:rFonts w:ascii="Public Sans" w:hAnsi="Public Sans" w:cstheme="minorHAnsi"/>
          <w:b w:val="0"/>
          <w:bCs w:val="0"/>
          <w:iCs w:val="0"/>
          <w:color w:val="auto"/>
          <w:sz w:val="22"/>
          <w:szCs w:val="22"/>
        </w:rPr>
        <w:t>Unit Manager</w:t>
      </w:r>
      <w:r w:rsidR="000B6FD5">
        <w:rPr>
          <w:rFonts w:ascii="Public Sans" w:hAnsi="Public Sans" w:cstheme="minorHAnsi"/>
          <w:b w:val="0"/>
          <w:bCs w:val="0"/>
          <w:iCs w:val="0"/>
          <w:color w:val="auto"/>
          <w:sz w:val="22"/>
          <w:szCs w:val="22"/>
        </w:rPr>
        <w:t>/</w:t>
      </w:r>
      <w:r w:rsidR="00A3007B" w:rsidRPr="00A3007B">
        <w:rPr>
          <w:rFonts w:ascii="Public Sans" w:hAnsi="Public Sans" w:cstheme="minorHAnsi"/>
          <w:b w:val="0"/>
          <w:bCs w:val="0"/>
          <w:iCs w:val="0"/>
          <w:color w:val="auto"/>
          <w:sz w:val="22"/>
          <w:szCs w:val="22"/>
        </w:rPr>
        <w:t xml:space="preserve"> </w:t>
      </w:r>
      <w:r w:rsidR="009567F0" w:rsidRPr="00A3007B">
        <w:rPr>
          <w:rFonts w:ascii="Public Sans" w:hAnsi="Public Sans" w:cstheme="minorHAnsi"/>
          <w:b w:val="0"/>
          <w:bCs w:val="0"/>
          <w:iCs w:val="0"/>
          <w:color w:val="auto"/>
          <w:sz w:val="22"/>
          <w:szCs w:val="22"/>
        </w:rPr>
        <w:t xml:space="preserve">Operations Support Officer </w:t>
      </w:r>
    </w:p>
    <w:p w14:paraId="23FAA861" w14:textId="77777777" w:rsidR="00C31C1C" w:rsidRPr="00AF6635" w:rsidRDefault="00C31C1C" w:rsidP="0003748A">
      <w:pPr>
        <w:pStyle w:val="Heading2"/>
        <w:rPr>
          <w:rFonts w:ascii="Public Sans" w:hAnsi="Public Sans" w:cstheme="minorHAnsi"/>
          <w:u w:val="single"/>
        </w:rPr>
      </w:pPr>
    </w:p>
    <w:p w14:paraId="621A5C3D" w14:textId="77777777" w:rsidR="0003748A" w:rsidRPr="00AF6635" w:rsidRDefault="0003748A" w:rsidP="0003748A">
      <w:pPr>
        <w:pStyle w:val="Heading2"/>
        <w:rPr>
          <w:rFonts w:ascii="Public Sans" w:hAnsi="Public Sans" w:cstheme="minorHAnsi"/>
          <w:u w:val="single"/>
        </w:rPr>
      </w:pPr>
      <w:r w:rsidRPr="00AF6635">
        <w:rPr>
          <w:rFonts w:ascii="Public Sans" w:hAnsi="Public Sans" w:cstheme="minorHAnsi"/>
          <w:u w:val="single"/>
        </w:rPr>
        <w:t>Direct reports</w:t>
      </w:r>
    </w:p>
    <w:p w14:paraId="2851898C" w14:textId="77777777" w:rsidR="00513560" w:rsidRPr="00AF6635" w:rsidRDefault="009567F0" w:rsidP="00513560">
      <w:pPr>
        <w:rPr>
          <w:rFonts w:ascii="Public Sans" w:hAnsi="Public Sans" w:cstheme="minorHAnsi"/>
          <w:szCs w:val="26"/>
        </w:rPr>
      </w:pPr>
      <w:r w:rsidRPr="00AF6635">
        <w:rPr>
          <w:rFonts w:ascii="Public Sans" w:hAnsi="Public Sans" w:cstheme="minorHAnsi"/>
        </w:rPr>
        <w:t>Up to</w:t>
      </w:r>
      <w:r w:rsidR="0056186D" w:rsidRPr="00AF6635">
        <w:rPr>
          <w:rFonts w:ascii="Public Sans" w:hAnsi="Public Sans" w:cstheme="minorHAnsi"/>
        </w:rPr>
        <w:t xml:space="preserve"> </w:t>
      </w:r>
      <w:r w:rsidRPr="00AF6635">
        <w:rPr>
          <w:rFonts w:ascii="Public Sans" w:hAnsi="Public Sans" w:cstheme="minorHAnsi"/>
        </w:rPr>
        <w:t>5 d</w:t>
      </w:r>
      <w:r w:rsidR="001C406E" w:rsidRPr="00AF6635">
        <w:rPr>
          <w:rFonts w:ascii="Public Sans" w:hAnsi="Public Sans" w:cstheme="minorHAnsi"/>
        </w:rPr>
        <w:t xml:space="preserve">irect reports </w:t>
      </w:r>
    </w:p>
    <w:p w14:paraId="5B167D39" w14:textId="77777777" w:rsidR="006F390F" w:rsidRPr="00AF6635" w:rsidRDefault="006F390F" w:rsidP="0003748A">
      <w:pPr>
        <w:pStyle w:val="Heading2"/>
        <w:rPr>
          <w:rFonts w:ascii="Public Sans" w:hAnsi="Public Sans" w:cstheme="minorHAnsi"/>
          <w:b w:val="0"/>
          <w:bCs w:val="0"/>
          <w:iCs w:val="0"/>
          <w:color w:val="auto"/>
          <w:sz w:val="22"/>
          <w:szCs w:val="22"/>
        </w:rPr>
      </w:pPr>
    </w:p>
    <w:p w14:paraId="08CEEAD9" w14:textId="77777777" w:rsidR="0003748A" w:rsidRPr="00AF6635" w:rsidRDefault="0003748A" w:rsidP="0003748A">
      <w:pPr>
        <w:pStyle w:val="Heading2"/>
        <w:rPr>
          <w:rFonts w:ascii="Public Sans" w:hAnsi="Public Sans" w:cstheme="minorHAnsi"/>
          <w:u w:val="single"/>
        </w:rPr>
      </w:pPr>
      <w:r w:rsidRPr="00AF6635">
        <w:rPr>
          <w:rFonts w:ascii="Public Sans" w:hAnsi="Public Sans" w:cstheme="minorHAnsi"/>
          <w:u w:val="single"/>
        </w:rPr>
        <w:t>Budget/Expenditure</w:t>
      </w:r>
    </w:p>
    <w:p w14:paraId="051432F8" w14:textId="77777777" w:rsidR="00513560" w:rsidRPr="00AF6635" w:rsidRDefault="00513560" w:rsidP="009567F0">
      <w:pPr>
        <w:rPr>
          <w:rFonts w:ascii="Public Sans" w:hAnsi="Public Sans" w:cstheme="minorHAnsi"/>
          <w:szCs w:val="26"/>
        </w:rPr>
      </w:pPr>
      <w:bookmarkStart w:id="7" w:name="Budget"/>
      <w:bookmarkEnd w:id="7"/>
      <w:r w:rsidRPr="00AF6635">
        <w:rPr>
          <w:rFonts w:ascii="Public Sans" w:hAnsi="Public Sans" w:cstheme="minorHAnsi"/>
        </w:rPr>
        <w:t>Nil</w:t>
      </w:r>
    </w:p>
    <w:p w14:paraId="72F4070B" w14:textId="77777777" w:rsidR="00A0734A" w:rsidRPr="00AF6635" w:rsidRDefault="00A0734A" w:rsidP="00A0734A">
      <w:pPr>
        <w:pStyle w:val="Heading1"/>
        <w:rPr>
          <w:rFonts w:ascii="Public Sans" w:hAnsi="Public Sans" w:cstheme="minorHAnsi"/>
          <w:sz w:val="24"/>
          <w:szCs w:val="24"/>
        </w:rPr>
      </w:pPr>
      <w:r w:rsidRPr="00AF6635">
        <w:rPr>
          <w:rFonts w:ascii="Public Sans" w:hAnsi="Public Sans" w:cstheme="minorHAnsi"/>
          <w:sz w:val="24"/>
          <w:szCs w:val="24"/>
        </w:rPr>
        <w:t>Key knowledge and experience</w:t>
      </w:r>
    </w:p>
    <w:p w14:paraId="3D066359" w14:textId="4D810856" w:rsidR="0093673D" w:rsidRPr="00AF6635" w:rsidRDefault="0093673D"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481CE7FF" w14:textId="77777777" w:rsidR="009D7EE7" w:rsidRPr="00AF6635" w:rsidRDefault="009D7EE7"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Skills and experience in general maintenance. </w:t>
      </w:r>
    </w:p>
    <w:p w14:paraId="17FCF569" w14:textId="77777777" w:rsidR="009D7EE7" w:rsidRPr="00AF6635" w:rsidRDefault="009D7EE7"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Good understanding and experience using plant equipment.</w:t>
      </w:r>
    </w:p>
    <w:p w14:paraId="1AD700E2" w14:textId="77777777" w:rsidR="001430E3" w:rsidRPr="00AF6635" w:rsidRDefault="001430E3" w:rsidP="00AF6635">
      <w:pPr>
        <w:pStyle w:val="ListParagraph"/>
        <w:tabs>
          <w:tab w:val="left" w:pos="-720"/>
        </w:tabs>
        <w:suppressAutoHyphens/>
        <w:spacing w:line="240" w:lineRule="atLeast"/>
        <w:ind w:left="360"/>
        <w:contextualSpacing w:val="0"/>
        <w:jc w:val="both"/>
        <w:rPr>
          <w:rFonts w:ascii="Public Sans" w:hAnsi="Public Sans" w:cs="Arial"/>
        </w:rPr>
      </w:pPr>
    </w:p>
    <w:p w14:paraId="391E1FE7" w14:textId="77777777" w:rsidR="0003748A" w:rsidRPr="00AF6635" w:rsidRDefault="0003748A" w:rsidP="0003748A">
      <w:pPr>
        <w:pStyle w:val="Heading1"/>
        <w:rPr>
          <w:rFonts w:ascii="Public Sans" w:hAnsi="Public Sans" w:cstheme="minorHAnsi"/>
          <w:sz w:val="24"/>
          <w:szCs w:val="24"/>
        </w:rPr>
      </w:pPr>
      <w:r w:rsidRPr="00AF6635">
        <w:rPr>
          <w:rFonts w:ascii="Public Sans" w:hAnsi="Public Sans" w:cstheme="minorHAnsi"/>
          <w:sz w:val="24"/>
          <w:szCs w:val="24"/>
        </w:rPr>
        <w:t>Essential requirements</w:t>
      </w:r>
    </w:p>
    <w:p w14:paraId="6AED988C" w14:textId="77777777" w:rsidR="0027096E" w:rsidRPr="00AF6635" w:rsidRDefault="0027096E" w:rsidP="00AF6635">
      <w:pPr>
        <w:numPr>
          <w:ilvl w:val="0"/>
          <w:numId w:val="29"/>
        </w:numPr>
        <w:spacing w:before="120" w:line="240" w:lineRule="auto"/>
        <w:jc w:val="both"/>
        <w:rPr>
          <w:rFonts w:ascii="Public Sans" w:hAnsi="Public Sans" w:cstheme="minorHAnsi"/>
          <w:bCs/>
        </w:rPr>
      </w:pPr>
      <w:bookmarkStart w:id="8" w:name="EssentialReqs"/>
      <w:bookmarkEnd w:id="8"/>
      <w:r w:rsidRPr="00AF6635">
        <w:rPr>
          <w:rFonts w:ascii="Public Sans" w:hAnsi="Public Sans" w:cstheme="minorHAnsi"/>
          <w:bCs/>
        </w:rPr>
        <w:t>For Vocational Instructors (Trade, Maintenance, Grounds) Level 1, Year 1, relevant experience for the role is required.</w:t>
      </w:r>
    </w:p>
    <w:p w14:paraId="5E273AB6" w14:textId="7F00A637" w:rsidR="0027096E" w:rsidRPr="00AF6635" w:rsidRDefault="00AF6635" w:rsidP="00536FAB">
      <w:pPr>
        <w:spacing w:after="0" w:line="240" w:lineRule="atLeast"/>
        <w:ind w:left="720"/>
        <w:jc w:val="both"/>
        <w:rPr>
          <w:rFonts w:ascii="Public Sans" w:hAnsi="Public Sans" w:cstheme="minorHAnsi"/>
        </w:rPr>
      </w:pPr>
      <w:r w:rsidRPr="00AF6635">
        <w:rPr>
          <w:rFonts w:ascii="Public Sans" w:hAnsi="Public Sans" w:cstheme="minorHAnsi"/>
          <w:b/>
          <w:bCs/>
        </w:rPr>
        <w:t>NOTE:</w:t>
      </w:r>
      <w:r>
        <w:rPr>
          <w:rFonts w:ascii="Public Sans" w:hAnsi="Public Sans" w:cstheme="minorHAnsi"/>
        </w:rPr>
        <w:t xml:space="preserve"> </w:t>
      </w:r>
      <w:r w:rsidR="0027096E" w:rsidRPr="00AF6635">
        <w:rPr>
          <w:rFonts w:ascii="Public Sans" w:hAnsi="Public Sans" w:cstheme="minorHAnsi"/>
        </w:rPr>
        <w:t>To progress to Level 2, Years 1-4, relevant Trade Certificate and</w:t>
      </w:r>
      <w:r w:rsidR="00EE7FBD" w:rsidRPr="00AF6635">
        <w:rPr>
          <w:rFonts w:ascii="Public Sans" w:hAnsi="Public Sans" w:cstheme="minorHAnsi"/>
        </w:rPr>
        <w:t xml:space="preserve"> Train Small Groups qualification or equivalent e.g.</w:t>
      </w:r>
      <w:r w:rsidR="0027096E" w:rsidRPr="00AF6635">
        <w:rPr>
          <w:rFonts w:ascii="Public Sans" w:hAnsi="Public Sans" w:cstheme="minorHAnsi"/>
        </w:rPr>
        <w:t xml:space="preserve"> Cert IV in Training and Assessment.</w:t>
      </w:r>
    </w:p>
    <w:p w14:paraId="22044058" w14:textId="77777777" w:rsidR="0027096E" w:rsidRPr="00AF6635" w:rsidRDefault="0027096E"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Current White Card or general construction induction card</w:t>
      </w:r>
    </w:p>
    <w:p w14:paraId="18253CD9" w14:textId="77777777" w:rsidR="0027096E" w:rsidRPr="00AF6635" w:rsidRDefault="0027096E" w:rsidP="00AF6635">
      <w:pPr>
        <w:numPr>
          <w:ilvl w:val="0"/>
          <w:numId w:val="29"/>
        </w:numPr>
        <w:spacing w:before="120" w:line="240" w:lineRule="auto"/>
        <w:jc w:val="both"/>
        <w:rPr>
          <w:rFonts w:ascii="Public Sans" w:hAnsi="Public Sans" w:cstheme="minorHAnsi"/>
          <w:bCs/>
        </w:rPr>
      </w:pPr>
      <w:bookmarkStart w:id="9" w:name="_Hlk48833394"/>
      <w:r w:rsidRPr="00AF6635">
        <w:rPr>
          <w:rFonts w:ascii="Public Sans" w:hAnsi="Public Sans" w:cstheme="minorHAnsi"/>
          <w:bCs/>
        </w:rPr>
        <w:t>Relevant trade skills and experience</w:t>
      </w:r>
    </w:p>
    <w:p w14:paraId="679C123E" w14:textId="77777777" w:rsidR="0027096E" w:rsidRPr="00AF6635" w:rsidRDefault="0027096E"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Weekend work and occasional after-hours work will be required.</w:t>
      </w:r>
    </w:p>
    <w:bookmarkEnd w:id="9"/>
    <w:p w14:paraId="6974C450" w14:textId="3CB2FF2B" w:rsidR="0027096E" w:rsidRPr="00AF6635" w:rsidRDefault="0027096E"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Possession of </w:t>
      </w:r>
      <w:r w:rsidR="00E0293C" w:rsidRPr="00AF6635">
        <w:rPr>
          <w:rFonts w:ascii="Public Sans" w:hAnsi="Public Sans" w:cstheme="minorHAnsi"/>
          <w:bCs/>
        </w:rPr>
        <w:t>“Provide First Aid”</w:t>
      </w:r>
      <w:r w:rsidRPr="00AF6635">
        <w:rPr>
          <w:rFonts w:ascii="Public Sans" w:hAnsi="Public Sans" w:cstheme="minorHAnsi"/>
          <w:bCs/>
        </w:rPr>
        <w:t>’ (HLTAID00</w:t>
      </w:r>
      <w:r w:rsidR="00E0293C" w:rsidRPr="00AF6635">
        <w:rPr>
          <w:rFonts w:ascii="Public Sans" w:hAnsi="Public Sans" w:cstheme="minorHAnsi"/>
          <w:bCs/>
        </w:rPr>
        <w:t>11) or equivalent</w:t>
      </w:r>
      <w:r w:rsidRPr="00AF6635">
        <w:rPr>
          <w:rFonts w:ascii="Public Sans" w:hAnsi="Public Sans" w:cstheme="minorHAnsi"/>
          <w:bCs/>
        </w:rPr>
        <w:t>.</w:t>
      </w:r>
    </w:p>
    <w:p w14:paraId="3F9C3191" w14:textId="77777777" w:rsidR="0027096E" w:rsidRPr="00AF6635" w:rsidRDefault="0027096E"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Current NSW Working with Children Check clearance </w:t>
      </w:r>
    </w:p>
    <w:p w14:paraId="66264EDB" w14:textId="50B6F48A" w:rsidR="0027096E" w:rsidRPr="00AF6635" w:rsidRDefault="0027096E" w:rsidP="00AF6635">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 xml:space="preserve">Current C Class </w:t>
      </w:r>
      <w:r w:rsidR="00C32025">
        <w:rPr>
          <w:rFonts w:ascii="Public Sans" w:hAnsi="Public Sans" w:cstheme="minorHAnsi"/>
          <w:bCs/>
        </w:rPr>
        <w:t xml:space="preserve">NSW </w:t>
      </w:r>
      <w:r w:rsidRPr="00AF6635">
        <w:rPr>
          <w:rFonts w:ascii="Public Sans" w:hAnsi="Public Sans" w:cstheme="minorHAnsi"/>
          <w:bCs/>
        </w:rPr>
        <w:t>driver</w:t>
      </w:r>
      <w:r w:rsidR="00C32025">
        <w:rPr>
          <w:rFonts w:ascii="Public Sans" w:hAnsi="Public Sans" w:cstheme="minorHAnsi"/>
          <w:bCs/>
        </w:rPr>
        <w:t>s</w:t>
      </w:r>
      <w:r w:rsidRPr="00AF6635">
        <w:rPr>
          <w:rFonts w:ascii="Public Sans" w:hAnsi="Public Sans" w:cstheme="minorHAnsi"/>
          <w:bCs/>
        </w:rPr>
        <w:t xml:space="preserve"> licence</w:t>
      </w:r>
    </w:p>
    <w:p w14:paraId="0697CCA4" w14:textId="77777777" w:rsidR="00A56978" w:rsidRPr="00AF6635" w:rsidRDefault="00A56978" w:rsidP="003F1151">
      <w:pPr>
        <w:jc w:val="both"/>
        <w:rPr>
          <w:rFonts w:ascii="Public Sans" w:hAnsi="Public Sans" w:cstheme="minorHAnsi"/>
        </w:rPr>
      </w:pPr>
    </w:p>
    <w:p w14:paraId="08925259" w14:textId="77777777" w:rsidR="003F1151" w:rsidRPr="00AF6635" w:rsidRDefault="003F1151" w:rsidP="003F1151">
      <w:pPr>
        <w:jc w:val="both"/>
        <w:rPr>
          <w:rFonts w:ascii="Public Sans" w:hAnsi="Public Sans" w:cstheme="minorHAnsi"/>
        </w:rPr>
      </w:pPr>
      <w:r w:rsidRPr="00AF6635">
        <w:rPr>
          <w:rFonts w:ascii="Public Sans" w:hAnsi="Public Sans" w:cstheme="minorHAnsi"/>
        </w:rPr>
        <w:t>Appointments are subject to reference checks. Some roles may also require the following checks/ clearances:</w:t>
      </w:r>
    </w:p>
    <w:p w14:paraId="706DDE98" w14:textId="77777777" w:rsidR="003F1151" w:rsidRPr="00AF6635" w:rsidRDefault="003F1151" w:rsidP="003F1151">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National Criminal History Record Check in accordance with the Disability Inclusion Act 2014</w:t>
      </w:r>
    </w:p>
    <w:p w14:paraId="42016B40" w14:textId="77777777" w:rsidR="003F1151" w:rsidRPr="00AF6635" w:rsidRDefault="003F1151" w:rsidP="003F1151">
      <w:pPr>
        <w:numPr>
          <w:ilvl w:val="0"/>
          <w:numId w:val="29"/>
        </w:numPr>
        <w:spacing w:before="120" w:line="240" w:lineRule="auto"/>
        <w:jc w:val="both"/>
        <w:rPr>
          <w:rFonts w:ascii="Public Sans" w:hAnsi="Public Sans" w:cstheme="minorHAnsi"/>
          <w:bCs/>
        </w:rPr>
      </w:pPr>
      <w:r w:rsidRPr="00AF6635">
        <w:rPr>
          <w:rFonts w:ascii="Public Sans" w:hAnsi="Public Sans" w:cstheme="minorHAnsi"/>
          <w:bCs/>
        </w:rPr>
        <w:t>Working with Children Check clearance in accordance with the Child Protection (Working with Children) Act 2012</w:t>
      </w:r>
    </w:p>
    <w:p w14:paraId="4B7C3DCE" w14:textId="77777777" w:rsidR="004E4265" w:rsidRPr="00AF6635" w:rsidRDefault="004E4265">
      <w:pPr>
        <w:spacing w:after="0" w:line="240" w:lineRule="auto"/>
        <w:rPr>
          <w:rFonts w:ascii="Public Sans" w:hAnsi="Public Sans" w:cstheme="minorHAnsi"/>
          <w:sz w:val="24"/>
          <w:szCs w:val="24"/>
        </w:rPr>
      </w:pPr>
    </w:p>
    <w:p w14:paraId="785BF394" w14:textId="77777777" w:rsidR="001D133A" w:rsidRPr="00AF6635" w:rsidRDefault="001D133A" w:rsidP="001D133A">
      <w:pPr>
        <w:pStyle w:val="Heading1"/>
        <w:rPr>
          <w:rFonts w:ascii="Public Sans" w:hAnsi="Public Sans" w:cstheme="minorHAnsi"/>
          <w:sz w:val="24"/>
          <w:szCs w:val="24"/>
        </w:rPr>
      </w:pPr>
      <w:r w:rsidRPr="00AF6635">
        <w:rPr>
          <w:rFonts w:ascii="Public Sans" w:hAnsi="Public Sans" w:cstheme="minorHAnsi"/>
          <w:sz w:val="24"/>
          <w:szCs w:val="24"/>
        </w:rPr>
        <w:t>Capabilities for the role</w:t>
      </w:r>
    </w:p>
    <w:p w14:paraId="7A9C7C9B" w14:textId="77777777" w:rsidR="00197F8F" w:rsidRPr="00AF6635" w:rsidRDefault="00513560" w:rsidP="00197F8F">
      <w:pPr>
        <w:rPr>
          <w:rFonts w:ascii="Public Sans" w:hAnsi="Public Sans" w:cstheme="minorHAnsi"/>
        </w:rPr>
      </w:pPr>
      <w:r w:rsidRPr="00AF6635">
        <w:rPr>
          <w:rFonts w:ascii="Public Sans" w:hAnsi="Public Sans" w:cstheme="minorHAnsi"/>
        </w:rPr>
        <w:t>T</w:t>
      </w:r>
      <w:r w:rsidR="00197F8F" w:rsidRPr="00AF6635">
        <w:rPr>
          <w:rFonts w:ascii="Public Sans" w:hAnsi="Public Sans" w:cstheme="minorHAnsi"/>
        </w:rPr>
        <w:t xml:space="preserve">he </w:t>
      </w:r>
      <w:hyperlink r:id="rId11" w:history="1">
        <w:r w:rsidR="00197F8F" w:rsidRPr="00AF6635">
          <w:rPr>
            <w:rStyle w:val="Hyperlink"/>
            <w:rFonts w:ascii="Public Sans" w:hAnsi="Public Sans" w:cstheme="minorHAnsi"/>
          </w:rPr>
          <w:t>NSW public sector capability framework</w:t>
        </w:r>
      </w:hyperlink>
      <w:r w:rsidR="00197F8F" w:rsidRPr="00AF6635">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06552A6" w14:textId="77777777" w:rsidR="00197F8F" w:rsidRPr="00AF6635" w:rsidRDefault="00197F8F" w:rsidP="00197F8F">
      <w:pPr>
        <w:rPr>
          <w:rFonts w:ascii="Public Sans" w:hAnsi="Public Sans" w:cstheme="minorHAnsi"/>
        </w:rPr>
      </w:pPr>
      <w:r w:rsidRPr="00AF6635">
        <w:rPr>
          <w:rFonts w:ascii="Public Sans" w:hAnsi="Public Sans" w:cstheme="minorHAnsi"/>
        </w:rPr>
        <w:t xml:space="preserve">The capabilities are separated into </w:t>
      </w:r>
      <w:r w:rsidRPr="00AF6635">
        <w:rPr>
          <w:rFonts w:ascii="Public Sans" w:hAnsi="Public Sans" w:cstheme="minorHAnsi"/>
          <w:b/>
        </w:rPr>
        <w:t>focus capabilities</w:t>
      </w:r>
      <w:r w:rsidRPr="00AF6635">
        <w:rPr>
          <w:rFonts w:ascii="Public Sans" w:hAnsi="Public Sans" w:cstheme="minorHAnsi"/>
        </w:rPr>
        <w:t xml:space="preserve"> and </w:t>
      </w:r>
      <w:r w:rsidRPr="00AF6635">
        <w:rPr>
          <w:rFonts w:ascii="Public Sans" w:hAnsi="Public Sans" w:cstheme="minorHAnsi"/>
          <w:b/>
        </w:rPr>
        <w:t>complementary capabilities</w:t>
      </w:r>
      <w:r w:rsidRPr="00AF6635">
        <w:rPr>
          <w:rFonts w:ascii="Public Sans" w:hAnsi="Public Sans" w:cstheme="minorHAnsi"/>
        </w:rPr>
        <w:t xml:space="preserve">. </w:t>
      </w:r>
    </w:p>
    <w:p w14:paraId="3DB682E3" w14:textId="77777777" w:rsidR="00197F8F" w:rsidRPr="00AF6635" w:rsidRDefault="00197F8F" w:rsidP="00197F8F">
      <w:pPr>
        <w:pStyle w:val="Heading2"/>
        <w:rPr>
          <w:rFonts w:ascii="Public Sans" w:hAnsi="Public Sans" w:cstheme="minorHAnsi"/>
        </w:rPr>
      </w:pPr>
      <w:r w:rsidRPr="00AF6635">
        <w:rPr>
          <w:rFonts w:ascii="Public Sans" w:hAnsi="Public Sans" w:cstheme="minorHAnsi"/>
        </w:rPr>
        <w:t>Focus capabilities</w:t>
      </w:r>
    </w:p>
    <w:p w14:paraId="1DC81EE6" w14:textId="77777777" w:rsidR="00197F8F" w:rsidRPr="00AF6635" w:rsidRDefault="00197F8F" w:rsidP="00197F8F">
      <w:pPr>
        <w:pStyle w:val="PlainText"/>
        <w:spacing w:before="62" w:line="276" w:lineRule="auto"/>
        <w:rPr>
          <w:rFonts w:ascii="Public Sans" w:eastAsiaTheme="minorEastAsia" w:hAnsi="Public Sans" w:cstheme="minorHAnsi"/>
          <w:sz w:val="22"/>
          <w:szCs w:val="22"/>
          <w:lang w:val="en-US"/>
        </w:rPr>
      </w:pPr>
      <w:r w:rsidRPr="00AF6635">
        <w:rPr>
          <w:rFonts w:ascii="Public Sans" w:eastAsiaTheme="minorEastAsia" w:hAnsi="Public Sans" w:cstheme="minorHAnsi"/>
          <w:i/>
          <w:sz w:val="22"/>
          <w:szCs w:val="22"/>
          <w:lang w:val="en-US"/>
        </w:rPr>
        <w:t>Focus capabilities</w:t>
      </w:r>
      <w:r w:rsidRPr="00AF663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1562EA1" w14:textId="77777777" w:rsidR="00513560" w:rsidRPr="00AF6635" w:rsidRDefault="00197F8F" w:rsidP="00513560">
      <w:pPr>
        <w:pStyle w:val="PlainText"/>
        <w:spacing w:before="62" w:line="276" w:lineRule="auto"/>
        <w:rPr>
          <w:rFonts w:ascii="Public Sans" w:eastAsiaTheme="minorEastAsia" w:hAnsi="Public Sans" w:cstheme="minorHAnsi"/>
          <w:sz w:val="22"/>
          <w:szCs w:val="22"/>
          <w:lang w:val="en-US"/>
        </w:rPr>
      </w:pPr>
      <w:r w:rsidRPr="00AF663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F6635">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AF6635" w14:paraId="109836F8"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2479E80" w14:textId="77777777" w:rsidR="00513560" w:rsidRPr="00AF6635" w:rsidRDefault="00513560" w:rsidP="000A561C">
            <w:pPr>
              <w:pStyle w:val="TableTextWhite0"/>
              <w:keepNext/>
              <w:jc w:val="both"/>
              <w:rPr>
                <w:rFonts w:ascii="Public Sans" w:hAnsi="Public Sans"/>
                <w:szCs w:val="22"/>
              </w:rPr>
            </w:pPr>
            <w:r w:rsidRPr="00AF6635">
              <w:rPr>
                <w:rFonts w:ascii="Public Sans" w:hAnsi="Public Sans"/>
                <w:szCs w:val="22"/>
              </w:rPr>
              <w:t>FOCUS CAPABILITIES</w:t>
            </w:r>
          </w:p>
        </w:tc>
      </w:tr>
      <w:tr w:rsidR="00513560" w:rsidRPr="00AF6635" w14:paraId="718B12E0"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A8190DA" w14:textId="77777777" w:rsidR="00513560" w:rsidRPr="00AF6635" w:rsidRDefault="00513560" w:rsidP="000A561C">
            <w:pPr>
              <w:pStyle w:val="TableText"/>
              <w:keepNext/>
              <w:rPr>
                <w:rFonts w:ascii="Public Sans" w:hAnsi="Public Sans"/>
                <w:b/>
                <w:sz w:val="22"/>
                <w:szCs w:val="22"/>
              </w:rPr>
            </w:pPr>
            <w:r w:rsidRPr="00AF663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79ED3FD" w14:textId="77777777" w:rsidR="00513560" w:rsidRPr="00AF6635" w:rsidRDefault="00513560" w:rsidP="000A561C">
            <w:pPr>
              <w:pStyle w:val="TableText"/>
              <w:keepNext/>
              <w:rPr>
                <w:rFonts w:ascii="Public Sans" w:hAnsi="Public Sans"/>
                <w:b/>
                <w:sz w:val="22"/>
                <w:szCs w:val="22"/>
              </w:rPr>
            </w:pPr>
            <w:r w:rsidRPr="00AF6635">
              <w:rPr>
                <w:rFonts w:ascii="Public Sans" w:hAnsi="Public Sans"/>
                <w:b/>
                <w:sz w:val="22"/>
                <w:szCs w:val="22"/>
              </w:rPr>
              <w:t>Capability name</w:t>
            </w:r>
          </w:p>
        </w:tc>
        <w:tc>
          <w:tcPr>
            <w:tcW w:w="141" w:type="dxa"/>
            <w:tcBorders>
              <w:bottom w:val="single" w:sz="12" w:space="0" w:color="auto"/>
            </w:tcBorders>
            <w:shd w:val="clear" w:color="auto" w:fill="BCBEC0"/>
          </w:tcPr>
          <w:p w14:paraId="43374DC1" w14:textId="77777777" w:rsidR="00513560" w:rsidRPr="00AF6635"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BAEAB79" w14:textId="77777777" w:rsidR="00513560" w:rsidRPr="00AF6635" w:rsidRDefault="00513560" w:rsidP="000A561C">
            <w:pPr>
              <w:pStyle w:val="TableText"/>
              <w:keepNext/>
              <w:rPr>
                <w:rFonts w:ascii="Public Sans" w:hAnsi="Public Sans"/>
                <w:b/>
                <w:sz w:val="22"/>
                <w:szCs w:val="22"/>
              </w:rPr>
            </w:pPr>
            <w:r w:rsidRPr="00AF6635">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6F509F0" w14:textId="77777777" w:rsidR="00513560" w:rsidRPr="00AF6635" w:rsidRDefault="00513560" w:rsidP="000A561C">
            <w:pPr>
              <w:pStyle w:val="TableText"/>
              <w:keepNext/>
              <w:jc w:val="both"/>
              <w:rPr>
                <w:rFonts w:ascii="Public Sans" w:hAnsi="Public Sans"/>
                <w:b/>
                <w:sz w:val="22"/>
                <w:szCs w:val="22"/>
              </w:rPr>
            </w:pPr>
            <w:r w:rsidRPr="00AF6635">
              <w:rPr>
                <w:rFonts w:ascii="Public Sans" w:hAnsi="Public Sans"/>
                <w:b/>
                <w:sz w:val="22"/>
                <w:szCs w:val="22"/>
              </w:rPr>
              <w:t>Level</w:t>
            </w:r>
          </w:p>
        </w:tc>
      </w:tr>
      <w:tr w:rsidR="009567F0" w:rsidRPr="00AF6635" w14:paraId="6668CB30" w14:textId="77777777" w:rsidTr="00752E19">
        <w:trPr>
          <w:gridAfter w:val="1"/>
          <w:wAfter w:w="25" w:type="dxa"/>
        </w:trPr>
        <w:tc>
          <w:tcPr>
            <w:tcW w:w="1475" w:type="dxa"/>
            <w:tcBorders>
              <w:top w:val="single" w:sz="8" w:space="0" w:color="BCBEC0"/>
              <w:left w:val="nil"/>
              <w:bottom w:val="single" w:sz="8" w:space="0" w:color="BCBEC0"/>
              <w:right w:val="nil"/>
            </w:tcBorders>
          </w:tcPr>
          <w:p w14:paraId="7F6021A5" w14:textId="77777777" w:rsidR="009567F0" w:rsidRPr="00AF6635" w:rsidRDefault="009567F0" w:rsidP="009567F0">
            <w:pPr>
              <w:keepNext/>
              <w:spacing w:after="0" w:line="240" w:lineRule="auto"/>
              <w:rPr>
                <w:rFonts w:ascii="Public Sans" w:hAnsi="Public Sans"/>
                <w:noProof/>
                <w:szCs w:val="22"/>
                <w:lang w:eastAsia="en-AU"/>
              </w:rPr>
            </w:pPr>
            <w:r w:rsidRPr="00AF6635">
              <w:rPr>
                <w:rFonts w:ascii="Public Sans" w:hAnsi="Public Sans"/>
                <w:noProof/>
                <w:szCs w:val="22"/>
                <w:lang w:eastAsia="en-AU"/>
              </w:rPr>
              <w:drawing>
                <wp:inline distT="0" distB="0" distL="0" distR="0" wp14:anchorId="04946D62" wp14:editId="16665716">
                  <wp:extent cx="885825" cy="8858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5F7A3F7" w14:textId="77777777" w:rsidR="009567F0" w:rsidRPr="00AF6635" w:rsidRDefault="009567F0" w:rsidP="009567F0">
            <w:pPr>
              <w:pStyle w:val="TableText"/>
              <w:keepNext/>
              <w:spacing w:before="0" w:after="0" w:line="240" w:lineRule="auto"/>
              <w:rPr>
                <w:rFonts w:ascii="Public Sans" w:hAnsi="Public Sans" w:cs="Arial"/>
                <w:b/>
                <w:sz w:val="22"/>
                <w:szCs w:val="22"/>
              </w:rPr>
            </w:pPr>
            <w:r w:rsidRPr="00AF6635">
              <w:rPr>
                <w:rFonts w:ascii="Public Sans" w:hAnsi="Public Sans" w:cs="Arial"/>
                <w:b/>
                <w:sz w:val="22"/>
                <w:szCs w:val="22"/>
              </w:rPr>
              <w:t>Display Resilience and Courage</w:t>
            </w:r>
          </w:p>
          <w:p w14:paraId="2859F94C" w14:textId="77777777" w:rsidR="009567F0" w:rsidRPr="00AF6635" w:rsidRDefault="009567F0" w:rsidP="009567F0">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1EBDA5CA" w14:textId="77777777" w:rsidR="009567F0" w:rsidRPr="00AF6635" w:rsidRDefault="009567F0" w:rsidP="009567F0">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Be flexible and adaptable and respond quickly when situations change</w:t>
            </w:r>
          </w:p>
          <w:p w14:paraId="6C8DED4E" w14:textId="77777777" w:rsidR="009567F0" w:rsidRPr="00AF6635" w:rsidRDefault="009567F0" w:rsidP="009567F0">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Offer own opinion and raise challenging issues</w:t>
            </w:r>
          </w:p>
          <w:p w14:paraId="1BD5A8A6" w14:textId="77777777" w:rsidR="009567F0" w:rsidRPr="00AF6635" w:rsidRDefault="009567F0" w:rsidP="009567F0">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Listen when ideas are challenged and respond appropriately</w:t>
            </w:r>
          </w:p>
          <w:p w14:paraId="6EB39D94" w14:textId="77777777" w:rsidR="009567F0" w:rsidRPr="00AF6635" w:rsidRDefault="009567F0" w:rsidP="009567F0">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Work  through challenges</w:t>
            </w:r>
          </w:p>
          <w:p w14:paraId="7BB11639" w14:textId="77777777" w:rsidR="009567F0" w:rsidRPr="00AF6635" w:rsidRDefault="009567F0" w:rsidP="009567F0">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Remain calm and focused in challenging situations</w:t>
            </w:r>
          </w:p>
        </w:tc>
        <w:tc>
          <w:tcPr>
            <w:tcW w:w="1560" w:type="dxa"/>
            <w:tcBorders>
              <w:top w:val="single" w:sz="8" w:space="0" w:color="BCBEC0"/>
              <w:left w:val="nil"/>
              <w:bottom w:val="single" w:sz="8" w:space="0" w:color="BCBEC0"/>
              <w:right w:val="nil"/>
            </w:tcBorders>
          </w:tcPr>
          <w:p w14:paraId="53AE726E" w14:textId="77777777" w:rsidR="009567F0" w:rsidRPr="00AF6635" w:rsidRDefault="009567F0" w:rsidP="009567F0">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Intermediate</w:t>
            </w:r>
          </w:p>
        </w:tc>
      </w:tr>
      <w:tr w:rsidR="00B17B5D" w:rsidRPr="00AF6635" w14:paraId="5DEBA6DD" w14:textId="77777777" w:rsidTr="009567F0">
        <w:trPr>
          <w:gridAfter w:val="1"/>
          <w:wAfter w:w="25" w:type="dxa"/>
        </w:trPr>
        <w:tc>
          <w:tcPr>
            <w:tcW w:w="1475" w:type="dxa"/>
            <w:tcBorders>
              <w:top w:val="single" w:sz="8" w:space="0" w:color="BCBEC0"/>
              <w:left w:val="nil"/>
              <w:bottom w:val="single" w:sz="8" w:space="0" w:color="BCBEC0"/>
              <w:right w:val="nil"/>
            </w:tcBorders>
          </w:tcPr>
          <w:p w14:paraId="5D47D97C" w14:textId="77777777" w:rsidR="00B17B5D" w:rsidRPr="00AF6635" w:rsidRDefault="00B17B5D" w:rsidP="00B17B5D">
            <w:pPr>
              <w:keepNext/>
              <w:spacing w:after="0" w:line="240" w:lineRule="auto"/>
              <w:rPr>
                <w:rFonts w:ascii="Public Sans" w:hAnsi="Public Sans"/>
                <w:noProof/>
                <w:szCs w:val="22"/>
                <w:lang w:eastAsia="en-AU"/>
              </w:rPr>
            </w:pPr>
            <w:r w:rsidRPr="00AF6635">
              <w:rPr>
                <w:rFonts w:ascii="Public Sans" w:hAnsi="Public Sans"/>
                <w:noProof/>
                <w:szCs w:val="22"/>
                <w:lang w:eastAsia="en-AU"/>
              </w:rPr>
              <w:drawing>
                <wp:inline distT="0" distB="0" distL="0" distR="0" wp14:anchorId="056C74CB" wp14:editId="5E5CCA96">
                  <wp:extent cx="876300" cy="876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86F5D37" w14:textId="77777777" w:rsidR="00B17B5D" w:rsidRPr="00AF6635" w:rsidRDefault="00B17B5D" w:rsidP="00B17B5D">
            <w:pPr>
              <w:pStyle w:val="TableText"/>
              <w:keepNext/>
              <w:spacing w:before="0" w:after="0" w:line="240" w:lineRule="auto"/>
              <w:rPr>
                <w:rFonts w:ascii="Public Sans" w:hAnsi="Public Sans" w:cs="Arial"/>
                <w:b/>
                <w:sz w:val="22"/>
                <w:szCs w:val="22"/>
              </w:rPr>
            </w:pPr>
            <w:r w:rsidRPr="00AF6635">
              <w:rPr>
                <w:rFonts w:ascii="Public Sans" w:hAnsi="Public Sans" w:cs="Arial"/>
                <w:b/>
                <w:sz w:val="22"/>
                <w:szCs w:val="22"/>
              </w:rPr>
              <w:t>Communicate Effectively</w:t>
            </w:r>
          </w:p>
          <w:p w14:paraId="5357C16C"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68A44025"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Focus on key points and speak in plain English</w:t>
            </w:r>
          </w:p>
          <w:p w14:paraId="003DCB93"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Clearly explain and present ideas and arguments</w:t>
            </w:r>
          </w:p>
          <w:p w14:paraId="5DB76ABE"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Listen to others to gain an understanding and ask appropriate, respectful questions</w:t>
            </w:r>
          </w:p>
          <w:p w14:paraId="6086D889"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Promote the use of inclusive language and assist others to adjust where necessary</w:t>
            </w:r>
          </w:p>
          <w:p w14:paraId="302DDC02"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Monitor own and others’ non-verbal cues and adapt where necessary</w:t>
            </w:r>
          </w:p>
          <w:p w14:paraId="6A5E0334"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Write and prepare material that is well structured and easy to follow</w:t>
            </w:r>
          </w:p>
          <w:p w14:paraId="33ADD0DC"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tcPr>
          <w:p w14:paraId="2E326223"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Intermediate</w:t>
            </w:r>
          </w:p>
        </w:tc>
      </w:tr>
      <w:tr w:rsidR="00B17B5D" w:rsidRPr="00AF6635" w14:paraId="3125B96C" w14:textId="77777777" w:rsidTr="009567F0">
        <w:trPr>
          <w:gridAfter w:val="1"/>
          <w:wAfter w:w="25" w:type="dxa"/>
        </w:trPr>
        <w:tc>
          <w:tcPr>
            <w:tcW w:w="1475" w:type="dxa"/>
            <w:tcBorders>
              <w:top w:val="single" w:sz="8" w:space="0" w:color="BCBEC0"/>
              <w:left w:val="nil"/>
              <w:bottom w:val="single" w:sz="8" w:space="0" w:color="BCBEC0"/>
              <w:right w:val="nil"/>
            </w:tcBorders>
          </w:tcPr>
          <w:p w14:paraId="346D576F" w14:textId="77777777" w:rsidR="00B17B5D" w:rsidRPr="00AF6635" w:rsidRDefault="00B17B5D" w:rsidP="00B17B5D">
            <w:pPr>
              <w:keepNext/>
              <w:spacing w:after="0" w:line="240" w:lineRule="auto"/>
              <w:rPr>
                <w:rFonts w:ascii="Public Sans" w:hAnsi="Public Sans"/>
                <w:noProof/>
                <w:szCs w:val="22"/>
                <w:lang w:eastAsia="en-AU"/>
              </w:rPr>
            </w:pPr>
            <w:r w:rsidRPr="00AF6635">
              <w:rPr>
                <w:rFonts w:ascii="Public Sans" w:hAnsi="Public Sans"/>
                <w:noProof/>
                <w:szCs w:val="22"/>
                <w:lang w:eastAsia="en-AU"/>
              </w:rPr>
              <w:drawing>
                <wp:inline distT="0" distB="0" distL="0" distR="0" wp14:anchorId="416984C4" wp14:editId="17F4BE03">
                  <wp:extent cx="876300" cy="8763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1C00D6C" w14:textId="77777777" w:rsidR="00B17B5D" w:rsidRPr="00AF6635" w:rsidRDefault="00B17B5D" w:rsidP="00B17B5D">
            <w:pPr>
              <w:pStyle w:val="TableText"/>
              <w:keepNext/>
              <w:spacing w:before="0" w:after="0" w:line="240" w:lineRule="auto"/>
              <w:rPr>
                <w:rFonts w:ascii="Public Sans" w:hAnsi="Public Sans" w:cs="Arial"/>
                <w:b/>
                <w:sz w:val="22"/>
                <w:szCs w:val="22"/>
              </w:rPr>
            </w:pPr>
            <w:r w:rsidRPr="00AF6635">
              <w:rPr>
                <w:rFonts w:ascii="Public Sans" w:hAnsi="Public Sans" w:cs="Arial"/>
                <w:b/>
                <w:sz w:val="22"/>
                <w:szCs w:val="22"/>
              </w:rPr>
              <w:t>Think and Solve Problems</w:t>
            </w:r>
          </w:p>
          <w:p w14:paraId="1FCFC8BF"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154F911"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Ask questions to explore and understand issues and problems</w:t>
            </w:r>
          </w:p>
          <w:p w14:paraId="33E3C510"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Find and check information needed to complete own work tasks</w:t>
            </w:r>
          </w:p>
          <w:p w14:paraId="440BC005"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Identify and inform supervisor of issues that may have an impact on completing tasks</w:t>
            </w:r>
          </w:p>
          <w:p w14:paraId="11D2508E"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Escalate more complex issues and problems when these are identified</w:t>
            </w:r>
          </w:p>
          <w:p w14:paraId="4C691361"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Share ideas about ways to improve work tasks and solve problems</w:t>
            </w:r>
          </w:p>
          <w:p w14:paraId="76194820"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Consider user needs when contributing to solutions and improvements</w:t>
            </w:r>
          </w:p>
        </w:tc>
        <w:tc>
          <w:tcPr>
            <w:tcW w:w="1560" w:type="dxa"/>
            <w:tcBorders>
              <w:top w:val="single" w:sz="8" w:space="0" w:color="BCBEC0"/>
              <w:left w:val="nil"/>
              <w:bottom w:val="single" w:sz="8" w:space="0" w:color="BCBEC0"/>
              <w:right w:val="nil"/>
            </w:tcBorders>
          </w:tcPr>
          <w:p w14:paraId="42F0F64D"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 xml:space="preserve">Foundational </w:t>
            </w:r>
          </w:p>
        </w:tc>
      </w:tr>
      <w:tr w:rsidR="00B17B5D" w:rsidRPr="00AF6635" w14:paraId="56AE6BE2" w14:textId="77777777" w:rsidTr="009567F0">
        <w:trPr>
          <w:gridAfter w:val="1"/>
          <w:wAfter w:w="25" w:type="dxa"/>
        </w:trPr>
        <w:tc>
          <w:tcPr>
            <w:tcW w:w="1475" w:type="dxa"/>
            <w:tcBorders>
              <w:top w:val="single" w:sz="8" w:space="0" w:color="BCBEC0"/>
              <w:left w:val="nil"/>
              <w:bottom w:val="single" w:sz="8" w:space="0" w:color="BCBEC0"/>
              <w:right w:val="nil"/>
            </w:tcBorders>
          </w:tcPr>
          <w:p w14:paraId="0F4728B9" w14:textId="77777777" w:rsidR="00B17B5D" w:rsidRPr="00AF6635" w:rsidRDefault="00B17B5D" w:rsidP="00B17B5D">
            <w:pPr>
              <w:keepNext/>
              <w:spacing w:after="0" w:line="240" w:lineRule="auto"/>
              <w:rPr>
                <w:rFonts w:ascii="Public Sans" w:hAnsi="Public Sans"/>
                <w:noProof/>
                <w:szCs w:val="22"/>
                <w:lang w:eastAsia="en-AU"/>
              </w:rPr>
            </w:pPr>
            <w:r w:rsidRPr="00AF6635">
              <w:rPr>
                <w:rFonts w:ascii="Public Sans" w:hAnsi="Public Sans"/>
                <w:noProof/>
                <w:szCs w:val="22"/>
                <w:lang w:eastAsia="en-AU"/>
              </w:rPr>
              <w:drawing>
                <wp:inline distT="0" distB="0" distL="0" distR="0" wp14:anchorId="7B4A7A9F" wp14:editId="7A2E12F2">
                  <wp:extent cx="876300" cy="8763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7F1F56F" w14:textId="77777777" w:rsidR="00B17B5D" w:rsidRPr="00AF6635" w:rsidRDefault="00B17B5D" w:rsidP="00B17B5D">
            <w:pPr>
              <w:pStyle w:val="TableText"/>
              <w:keepNext/>
              <w:spacing w:before="0" w:after="0" w:line="240" w:lineRule="auto"/>
              <w:rPr>
                <w:rFonts w:ascii="Public Sans" w:hAnsi="Public Sans" w:cs="Arial"/>
                <w:b/>
                <w:sz w:val="22"/>
                <w:szCs w:val="22"/>
              </w:rPr>
            </w:pPr>
            <w:r w:rsidRPr="00AF6635">
              <w:rPr>
                <w:rFonts w:ascii="Public Sans" w:hAnsi="Public Sans" w:cs="Arial"/>
                <w:b/>
                <w:sz w:val="22"/>
                <w:szCs w:val="22"/>
              </w:rPr>
              <w:t>Project Management</w:t>
            </w:r>
          </w:p>
          <w:p w14:paraId="58616DF4" w14:textId="77777777" w:rsidR="00B17B5D" w:rsidRPr="00AF6635" w:rsidRDefault="00B17B5D" w:rsidP="00B17B5D">
            <w:pPr>
              <w:pStyle w:val="TableText"/>
              <w:keepNext/>
              <w:spacing w:before="0" w:after="0" w:line="240" w:lineRule="auto"/>
              <w:rPr>
                <w:rFonts w:ascii="Public Sans" w:hAnsi="Public Sans" w:cs="Arial"/>
                <w:b/>
                <w:sz w:val="22"/>
                <w:szCs w:val="22"/>
              </w:rPr>
            </w:pPr>
            <w:r w:rsidRPr="00AF6635">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2CC4002F"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Understand project goals, steps to be undertaken and expected outcomes</w:t>
            </w:r>
          </w:p>
          <w:p w14:paraId="7647DD0B"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Plan and deliver tasks in line with agreed project milestones and timeframes</w:t>
            </w:r>
          </w:p>
          <w:p w14:paraId="3DF7E442"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Check progress against agreed milestones and timeframes, and seek help to overcome barriers</w:t>
            </w:r>
          </w:p>
          <w:p w14:paraId="69FC9C27"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Participate in planning and provide feedback on progress and potential improvements to project processes</w:t>
            </w:r>
          </w:p>
        </w:tc>
        <w:tc>
          <w:tcPr>
            <w:tcW w:w="1560" w:type="dxa"/>
            <w:tcBorders>
              <w:top w:val="single" w:sz="8" w:space="0" w:color="BCBEC0"/>
              <w:left w:val="nil"/>
              <w:bottom w:val="single" w:sz="8" w:space="0" w:color="BCBEC0"/>
              <w:right w:val="nil"/>
            </w:tcBorders>
          </w:tcPr>
          <w:p w14:paraId="1AFF7EC1"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 xml:space="preserve">Foundational </w:t>
            </w:r>
          </w:p>
        </w:tc>
      </w:tr>
      <w:tr w:rsidR="00B17B5D" w:rsidRPr="00AF6635" w14:paraId="7D23A700" w14:textId="77777777" w:rsidTr="00FC050C">
        <w:trPr>
          <w:gridAfter w:val="1"/>
          <w:wAfter w:w="25" w:type="dxa"/>
        </w:trPr>
        <w:tc>
          <w:tcPr>
            <w:tcW w:w="1475" w:type="dxa"/>
            <w:tcBorders>
              <w:top w:val="single" w:sz="8" w:space="0" w:color="BCBEC0"/>
              <w:left w:val="nil"/>
              <w:bottom w:val="single" w:sz="4" w:space="0" w:color="BCBEC0"/>
              <w:right w:val="nil"/>
            </w:tcBorders>
          </w:tcPr>
          <w:p w14:paraId="7C6D98A9" w14:textId="77777777" w:rsidR="00B17B5D" w:rsidRPr="00AF6635" w:rsidRDefault="00B17B5D" w:rsidP="00B17B5D">
            <w:pPr>
              <w:keepNext/>
              <w:spacing w:after="0" w:line="240" w:lineRule="auto"/>
              <w:rPr>
                <w:rFonts w:ascii="Public Sans" w:hAnsi="Public Sans"/>
                <w:noProof/>
                <w:szCs w:val="22"/>
                <w:lang w:eastAsia="en-AU"/>
              </w:rPr>
            </w:pPr>
            <w:r w:rsidRPr="00AF6635">
              <w:rPr>
                <w:rFonts w:ascii="Public Sans" w:hAnsi="Public Sans"/>
                <w:noProof/>
                <w:szCs w:val="22"/>
                <w:lang w:eastAsia="en-AU"/>
              </w:rPr>
              <w:drawing>
                <wp:inline distT="0" distB="0" distL="0" distR="0" wp14:anchorId="3FEE9534" wp14:editId="15160724">
                  <wp:extent cx="876300" cy="8763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3868A40" w14:textId="77777777" w:rsidR="00B17B5D" w:rsidRPr="00AF6635" w:rsidRDefault="00B17B5D" w:rsidP="00B17B5D">
            <w:pPr>
              <w:pStyle w:val="TableText"/>
              <w:keepNext/>
              <w:spacing w:before="0" w:after="0" w:line="240" w:lineRule="auto"/>
              <w:rPr>
                <w:rFonts w:ascii="Public Sans" w:hAnsi="Public Sans" w:cs="Arial"/>
                <w:b/>
                <w:sz w:val="22"/>
                <w:szCs w:val="22"/>
              </w:rPr>
            </w:pPr>
            <w:r w:rsidRPr="00AF6635">
              <w:rPr>
                <w:rFonts w:ascii="Public Sans" w:hAnsi="Public Sans" w:cs="Arial"/>
                <w:b/>
                <w:sz w:val="22"/>
                <w:szCs w:val="22"/>
              </w:rPr>
              <w:t>Manage and Develop People</w:t>
            </w:r>
          </w:p>
          <w:p w14:paraId="2B7280A9"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62BE8AD7"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Clarify the work required, and the expected behaviours and outputs</w:t>
            </w:r>
          </w:p>
          <w:p w14:paraId="42E143D4"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Clearly communicate team members’ roles and responsibilities</w:t>
            </w:r>
          </w:p>
          <w:p w14:paraId="56F4012B"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Contribute to developing team capability and recognise potential in people</w:t>
            </w:r>
          </w:p>
          <w:p w14:paraId="69DDB0B3"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Recognise good performance, and give support and regular constructive feedback linked to development needs</w:t>
            </w:r>
          </w:p>
          <w:p w14:paraId="78D0BA4F"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Identify appropriate learning opportunities for team members</w:t>
            </w:r>
          </w:p>
          <w:p w14:paraId="7A886F7E"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Create opportunities for all team members to contribute</w:t>
            </w:r>
          </w:p>
          <w:p w14:paraId="5F2A2C48" w14:textId="77777777" w:rsidR="00B17B5D" w:rsidRPr="00AF6635" w:rsidRDefault="00B17B5D" w:rsidP="00B17B5D">
            <w:pPr>
              <w:pStyle w:val="BodyText"/>
              <w:numPr>
                <w:ilvl w:val="0"/>
                <w:numId w:val="32"/>
              </w:numPr>
              <w:spacing w:before="0" w:after="0" w:line="240" w:lineRule="auto"/>
              <w:ind w:left="360" w:right="702"/>
              <w:rPr>
                <w:rFonts w:ascii="Public Sans" w:hAnsi="Public Sans" w:cs="Arial"/>
                <w:color w:val="auto"/>
                <w:szCs w:val="22"/>
              </w:rPr>
            </w:pPr>
            <w:r w:rsidRPr="00AF6635">
              <w:rPr>
                <w:rFonts w:ascii="Public Sans" w:hAnsi="Public Sans" w:cs="Arial"/>
                <w:color w:val="auto"/>
                <w:szCs w:val="22"/>
              </w:rPr>
              <w:t>Act as a role model for inclusive behaviours and practices</w:t>
            </w:r>
          </w:p>
          <w:p w14:paraId="6FF1BB91" w14:textId="77777777" w:rsidR="00B17B5D" w:rsidRPr="00AF6635" w:rsidRDefault="00B17B5D" w:rsidP="00B17B5D">
            <w:pPr>
              <w:pStyle w:val="BodyText"/>
              <w:numPr>
                <w:ilvl w:val="0"/>
                <w:numId w:val="32"/>
              </w:numPr>
              <w:spacing w:before="0" w:after="0" w:line="240" w:lineRule="auto"/>
              <w:ind w:left="360" w:right="702"/>
              <w:jc w:val="both"/>
              <w:rPr>
                <w:rFonts w:ascii="Public Sans" w:hAnsi="Public Sans" w:cs="Arial"/>
                <w:color w:val="auto"/>
                <w:szCs w:val="22"/>
              </w:rPr>
            </w:pPr>
            <w:r w:rsidRPr="00AF6635">
              <w:rPr>
                <w:rFonts w:ascii="Public Sans" w:hAnsi="Public Sans" w:cs="Arial"/>
                <w:color w:val="auto"/>
                <w:szCs w:val="22"/>
              </w:rPr>
              <w:t>Recognise performance issues that need to be addressed and seek appropriate advice</w:t>
            </w:r>
          </w:p>
        </w:tc>
        <w:tc>
          <w:tcPr>
            <w:tcW w:w="1560" w:type="dxa"/>
            <w:tcBorders>
              <w:top w:val="single" w:sz="8" w:space="0" w:color="BCBEC0"/>
              <w:left w:val="nil"/>
              <w:bottom w:val="single" w:sz="4" w:space="0" w:color="BCBEC0"/>
              <w:right w:val="nil"/>
            </w:tcBorders>
          </w:tcPr>
          <w:p w14:paraId="27B59BB8" w14:textId="77777777" w:rsidR="00B17B5D" w:rsidRPr="00AF6635" w:rsidRDefault="00B17B5D" w:rsidP="00B17B5D">
            <w:pPr>
              <w:pStyle w:val="TableText"/>
              <w:keepNext/>
              <w:spacing w:before="0" w:after="0" w:line="240" w:lineRule="auto"/>
              <w:rPr>
                <w:rFonts w:ascii="Public Sans" w:hAnsi="Public Sans" w:cs="Arial"/>
                <w:sz w:val="22"/>
                <w:szCs w:val="22"/>
              </w:rPr>
            </w:pPr>
            <w:r w:rsidRPr="00AF6635">
              <w:rPr>
                <w:rFonts w:ascii="Public Sans" w:hAnsi="Public Sans" w:cs="Arial"/>
                <w:sz w:val="22"/>
                <w:szCs w:val="22"/>
              </w:rPr>
              <w:t xml:space="preserve">Foundational </w:t>
            </w:r>
          </w:p>
        </w:tc>
      </w:tr>
    </w:tbl>
    <w:p w14:paraId="5BCA9DF0" w14:textId="77777777" w:rsidR="00D7553E" w:rsidRPr="00AF6635" w:rsidRDefault="00D7553E">
      <w:pPr>
        <w:spacing w:after="0" w:line="240" w:lineRule="auto"/>
        <w:rPr>
          <w:rFonts w:ascii="Public Sans" w:hAnsi="Public Sans" w:cstheme="minorHAnsi"/>
        </w:rPr>
      </w:pPr>
    </w:p>
    <w:p w14:paraId="17889383" w14:textId="23004434" w:rsidR="00BD1817" w:rsidRPr="00AF6635" w:rsidRDefault="00BD1817">
      <w:pPr>
        <w:spacing w:after="0" w:line="240" w:lineRule="auto"/>
        <w:rPr>
          <w:rFonts w:ascii="Public Sans" w:hAnsi="Public Sans" w:cstheme="minorHAnsi"/>
        </w:rPr>
      </w:pPr>
    </w:p>
    <w:p w14:paraId="6D8FB83E" w14:textId="77777777" w:rsidR="00BD1817" w:rsidRPr="00AF6635" w:rsidRDefault="00BD1817">
      <w:pPr>
        <w:spacing w:after="0" w:line="240" w:lineRule="auto"/>
        <w:rPr>
          <w:rFonts w:ascii="Public Sans" w:hAnsi="Public Sans" w:cstheme="minorHAnsi"/>
        </w:rPr>
      </w:pPr>
    </w:p>
    <w:p w14:paraId="3D9C1072" w14:textId="77777777" w:rsidR="006C5A71" w:rsidRPr="00AF6635" w:rsidRDefault="006C5A71" w:rsidP="006C5A71">
      <w:pPr>
        <w:pStyle w:val="Heading1"/>
        <w:rPr>
          <w:rFonts w:ascii="Public Sans" w:hAnsi="Public Sans" w:cstheme="minorHAnsi"/>
        </w:rPr>
      </w:pPr>
      <w:r w:rsidRPr="00AF6635">
        <w:rPr>
          <w:rFonts w:ascii="Public Sans" w:hAnsi="Public Sans" w:cstheme="minorHAnsi"/>
        </w:rPr>
        <w:t>Complementary capabilities</w:t>
      </w:r>
    </w:p>
    <w:p w14:paraId="272FAAE0" w14:textId="77777777" w:rsidR="006C5A71" w:rsidRPr="00AF6635" w:rsidRDefault="006C5A71" w:rsidP="006C5A71">
      <w:pPr>
        <w:pStyle w:val="PlainText"/>
        <w:spacing w:before="62" w:line="276" w:lineRule="auto"/>
        <w:rPr>
          <w:rFonts w:ascii="Public Sans" w:eastAsiaTheme="minorEastAsia" w:hAnsi="Public Sans" w:cstheme="minorHAnsi"/>
          <w:sz w:val="22"/>
          <w:szCs w:val="22"/>
          <w:lang w:val="en-US"/>
        </w:rPr>
      </w:pPr>
      <w:r w:rsidRPr="00AF6635">
        <w:rPr>
          <w:rFonts w:ascii="Public Sans" w:eastAsiaTheme="minorEastAsia" w:hAnsi="Public Sans" w:cstheme="minorHAnsi"/>
          <w:i/>
          <w:sz w:val="22"/>
          <w:szCs w:val="22"/>
          <w:lang w:val="en-US"/>
        </w:rPr>
        <w:t>Complementary capabilities</w:t>
      </w:r>
      <w:r w:rsidRPr="00AF663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ABB1576" w14:textId="77777777" w:rsidR="006C5A71" w:rsidRPr="00AF6635" w:rsidRDefault="006C5A71" w:rsidP="006C5A71">
      <w:pPr>
        <w:pStyle w:val="PlainText"/>
        <w:spacing w:before="62" w:line="276" w:lineRule="auto"/>
        <w:rPr>
          <w:rFonts w:ascii="Public Sans" w:eastAsiaTheme="minorEastAsia" w:hAnsi="Public Sans" w:cstheme="minorHAnsi"/>
          <w:sz w:val="22"/>
          <w:szCs w:val="22"/>
          <w:lang w:val="en-US"/>
        </w:rPr>
      </w:pPr>
      <w:r w:rsidRPr="00AF6635">
        <w:rPr>
          <w:rFonts w:ascii="Public Sans" w:eastAsiaTheme="minorEastAsia" w:hAnsi="Public Sans" w:cstheme="minorHAnsi"/>
          <w:sz w:val="22"/>
          <w:szCs w:val="22"/>
          <w:lang w:val="en-US"/>
        </w:rPr>
        <w:t xml:space="preserve">Note: capabilities listed as ‘not essential’ for </w:t>
      </w:r>
      <w:r w:rsidR="00DD685B" w:rsidRPr="00AF6635">
        <w:rPr>
          <w:rFonts w:ascii="Public Sans" w:eastAsiaTheme="minorEastAsia" w:hAnsi="Public Sans" w:cstheme="minorHAnsi"/>
          <w:sz w:val="22"/>
          <w:szCs w:val="22"/>
          <w:lang w:val="en-US"/>
        </w:rPr>
        <w:t>this role is</w:t>
      </w:r>
      <w:r w:rsidRPr="00AF6635">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F6635" w14:paraId="150488B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63331A7" w14:textId="77777777" w:rsidR="006C5A71" w:rsidRPr="00AF6635" w:rsidRDefault="006C5A71" w:rsidP="006C5A71">
            <w:pPr>
              <w:pStyle w:val="TableTextWhite0"/>
              <w:keepNext/>
              <w:jc w:val="both"/>
              <w:rPr>
                <w:rFonts w:ascii="Public Sans" w:hAnsi="Public Sans" w:cstheme="minorHAnsi"/>
                <w:szCs w:val="22"/>
              </w:rPr>
            </w:pPr>
            <w:r w:rsidRPr="00AF6635">
              <w:rPr>
                <w:rFonts w:ascii="Public Sans" w:hAnsi="Public Sans" w:cstheme="minorHAnsi"/>
                <w:szCs w:val="22"/>
              </w:rPr>
              <w:t>COMPLEMENTARY CAPABILITIES</w:t>
            </w:r>
          </w:p>
        </w:tc>
      </w:tr>
      <w:tr w:rsidR="006C5A71" w:rsidRPr="00AF6635" w14:paraId="5655BB4B"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9FDC565" w14:textId="77777777" w:rsidR="006C5A71" w:rsidRPr="00AF6635" w:rsidRDefault="006C5A71" w:rsidP="006C5A71">
            <w:pPr>
              <w:pStyle w:val="TableText"/>
              <w:keepNext/>
              <w:rPr>
                <w:rFonts w:ascii="Public Sans" w:hAnsi="Public Sans" w:cstheme="minorHAnsi"/>
                <w:b/>
                <w:sz w:val="22"/>
                <w:szCs w:val="22"/>
              </w:rPr>
            </w:pPr>
            <w:r w:rsidRPr="00AF6635">
              <w:rPr>
                <w:rFonts w:ascii="Public Sans" w:hAnsi="Public Sans" w:cstheme="minorHAnsi"/>
                <w:b/>
                <w:sz w:val="22"/>
                <w:szCs w:val="22"/>
              </w:rPr>
              <w:t>Capability Group/Sets</w:t>
            </w:r>
          </w:p>
        </w:tc>
        <w:tc>
          <w:tcPr>
            <w:tcW w:w="2409" w:type="dxa"/>
            <w:tcBorders>
              <w:bottom w:val="nil"/>
            </w:tcBorders>
            <w:shd w:val="clear" w:color="auto" w:fill="BCBEC0"/>
          </w:tcPr>
          <w:p w14:paraId="478AA9A1" w14:textId="77777777" w:rsidR="006C5A71" w:rsidRPr="00AF6635" w:rsidRDefault="006C5A71" w:rsidP="006C5A71">
            <w:pPr>
              <w:pStyle w:val="TableText"/>
              <w:keepNext/>
              <w:rPr>
                <w:rFonts w:ascii="Public Sans" w:hAnsi="Public Sans" w:cstheme="minorHAnsi"/>
                <w:b/>
                <w:sz w:val="22"/>
                <w:szCs w:val="22"/>
              </w:rPr>
            </w:pPr>
            <w:r w:rsidRPr="00AF6635">
              <w:rPr>
                <w:rFonts w:ascii="Public Sans" w:hAnsi="Public Sans" w:cstheme="minorHAnsi"/>
                <w:b/>
                <w:sz w:val="22"/>
                <w:szCs w:val="22"/>
              </w:rPr>
              <w:t>Capability Name</w:t>
            </w:r>
          </w:p>
        </w:tc>
        <w:tc>
          <w:tcPr>
            <w:tcW w:w="4967" w:type="dxa"/>
            <w:tcBorders>
              <w:bottom w:val="nil"/>
            </w:tcBorders>
            <w:shd w:val="clear" w:color="auto" w:fill="BCBEC0"/>
          </w:tcPr>
          <w:p w14:paraId="2D9A5B95" w14:textId="77777777" w:rsidR="006C5A71" w:rsidRPr="00AF6635" w:rsidRDefault="006C5A71" w:rsidP="006C5A71">
            <w:pPr>
              <w:pStyle w:val="TableText"/>
              <w:keepNext/>
              <w:rPr>
                <w:rFonts w:ascii="Public Sans" w:hAnsi="Public Sans" w:cstheme="minorHAnsi"/>
                <w:b/>
                <w:sz w:val="22"/>
                <w:szCs w:val="22"/>
              </w:rPr>
            </w:pPr>
            <w:r w:rsidRPr="00AF6635">
              <w:rPr>
                <w:rFonts w:ascii="Public Sans" w:hAnsi="Public Sans" w:cstheme="minorHAnsi"/>
                <w:b/>
                <w:sz w:val="22"/>
                <w:szCs w:val="22"/>
              </w:rPr>
              <w:t>Description</w:t>
            </w:r>
          </w:p>
        </w:tc>
        <w:tc>
          <w:tcPr>
            <w:tcW w:w="1843" w:type="dxa"/>
            <w:tcBorders>
              <w:bottom w:val="nil"/>
            </w:tcBorders>
            <w:shd w:val="clear" w:color="auto" w:fill="BCBEC0"/>
          </w:tcPr>
          <w:p w14:paraId="15B831A8" w14:textId="77777777" w:rsidR="006C5A71" w:rsidRPr="00AF6635" w:rsidRDefault="006C5A71" w:rsidP="006C5A71">
            <w:pPr>
              <w:pStyle w:val="TableText"/>
              <w:keepNext/>
              <w:jc w:val="both"/>
              <w:rPr>
                <w:rFonts w:ascii="Public Sans" w:hAnsi="Public Sans" w:cstheme="minorHAnsi"/>
                <w:b/>
                <w:sz w:val="22"/>
                <w:szCs w:val="22"/>
              </w:rPr>
            </w:pPr>
            <w:r w:rsidRPr="00AF6635">
              <w:rPr>
                <w:rFonts w:ascii="Public Sans" w:hAnsi="Public Sans" w:cstheme="minorHAnsi"/>
                <w:b/>
                <w:sz w:val="22"/>
                <w:szCs w:val="22"/>
              </w:rPr>
              <w:t xml:space="preserve">Level </w:t>
            </w:r>
          </w:p>
        </w:tc>
      </w:tr>
      <w:tr w:rsidR="00EA36A0" w:rsidRPr="00AF6635" w14:paraId="2FF52538" w14:textId="77777777" w:rsidTr="00322B27">
        <w:trPr>
          <w:trHeight w:val="20"/>
        </w:trPr>
        <w:tc>
          <w:tcPr>
            <w:tcW w:w="1470" w:type="dxa"/>
            <w:vMerge w:val="restart"/>
            <w:tcBorders>
              <w:top w:val="nil"/>
            </w:tcBorders>
            <w:shd w:val="clear" w:color="auto" w:fill="F2F2F2" w:themeFill="background1" w:themeFillShade="F2"/>
          </w:tcPr>
          <w:p w14:paraId="31FF0E1B" w14:textId="77777777" w:rsidR="00EA36A0" w:rsidRPr="00AF6635" w:rsidRDefault="00EA36A0" w:rsidP="006C5A71">
            <w:pPr>
              <w:keepNext/>
              <w:rPr>
                <w:rFonts w:ascii="Public Sans" w:hAnsi="Public Sans" w:cstheme="minorHAnsi"/>
                <w:szCs w:val="22"/>
              </w:rPr>
            </w:pPr>
            <w:r w:rsidRPr="00AF6635">
              <w:rPr>
                <w:rFonts w:ascii="Public Sans" w:hAnsi="Public Sans"/>
                <w:noProof/>
                <w:szCs w:val="22"/>
                <w:lang w:eastAsia="en-AU"/>
              </w:rPr>
              <w:drawing>
                <wp:inline distT="0" distB="0" distL="0" distR="0" wp14:anchorId="019F7C44" wp14:editId="20A979C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CCDDD4" w14:textId="77777777" w:rsidR="00EA36A0" w:rsidRPr="00AF6635"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E66D472" w14:textId="77777777" w:rsidR="00EA36A0" w:rsidRPr="00AF6635"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9F10FB9" w14:textId="77777777" w:rsidR="00EA36A0" w:rsidRPr="00AF6635" w:rsidRDefault="00EA36A0" w:rsidP="006C5A71">
            <w:pPr>
              <w:pStyle w:val="TableText"/>
              <w:keepNext/>
              <w:rPr>
                <w:rFonts w:ascii="Public Sans" w:hAnsi="Public Sans" w:cstheme="minorHAnsi"/>
                <w:sz w:val="22"/>
                <w:szCs w:val="22"/>
              </w:rPr>
            </w:pPr>
          </w:p>
        </w:tc>
      </w:tr>
      <w:tr w:rsidR="00EA36A0" w:rsidRPr="00AF6635" w14:paraId="0898EE91" w14:textId="77777777" w:rsidTr="00322B27">
        <w:tc>
          <w:tcPr>
            <w:tcW w:w="1470" w:type="dxa"/>
            <w:vMerge/>
          </w:tcPr>
          <w:p w14:paraId="6AA1964E" w14:textId="77777777" w:rsidR="00EA36A0" w:rsidRPr="00AF663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4101AAE" w14:textId="77777777" w:rsidR="00EA36A0" w:rsidRPr="00AF6635" w:rsidRDefault="00EA36A0" w:rsidP="006C5A71">
            <w:pPr>
              <w:pStyle w:val="TableText"/>
              <w:keepNext/>
              <w:rPr>
                <w:rFonts w:ascii="Public Sans" w:hAnsi="Public Sans" w:cstheme="minorHAnsi"/>
                <w:sz w:val="22"/>
                <w:szCs w:val="22"/>
              </w:rPr>
            </w:pPr>
            <w:r w:rsidRPr="00AF6635">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8DC7814" w14:textId="77777777" w:rsidR="00EA36A0" w:rsidRPr="00AF6635" w:rsidRDefault="00EA36A0" w:rsidP="006C5A71">
            <w:pPr>
              <w:rPr>
                <w:rFonts w:ascii="Public Sans" w:hAnsi="Public Sans" w:cstheme="minorHAnsi"/>
                <w:szCs w:val="22"/>
              </w:rPr>
            </w:pPr>
            <w:r w:rsidRPr="00AF6635">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CF75C34" w14:textId="77777777" w:rsidR="00EA36A0" w:rsidRPr="00AF6635" w:rsidRDefault="00B17B5D" w:rsidP="006C5A71">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EA36A0" w:rsidRPr="00AF6635" w14:paraId="0D9302AF" w14:textId="77777777" w:rsidTr="00322B27">
        <w:tc>
          <w:tcPr>
            <w:tcW w:w="1470" w:type="dxa"/>
            <w:vMerge/>
          </w:tcPr>
          <w:p w14:paraId="6E04E293" w14:textId="77777777" w:rsidR="00EA36A0" w:rsidRPr="00AF663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C75208E" w14:textId="77777777" w:rsidR="00EA36A0" w:rsidRPr="00AF6635" w:rsidRDefault="00EA36A0" w:rsidP="006C5A71">
            <w:pPr>
              <w:pStyle w:val="TableText"/>
              <w:keepNext/>
              <w:rPr>
                <w:rFonts w:ascii="Public Sans" w:hAnsi="Public Sans" w:cstheme="minorHAnsi"/>
                <w:sz w:val="22"/>
                <w:szCs w:val="22"/>
              </w:rPr>
            </w:pPr>
            <w:r w:rsidRPr="00AF6635">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46ECADE" w14:textId="77777777" w:rsidR="00EA36A0" w:rsidRPr="00AF6635" w:rsidRDefault="00EA36A0" w:rsidP="006C5A71">
            <w:pPr>
              <w:rPr>
                <w:rFonts w:ascii="Public Sans" w:hAnsi="Public Sans" w:cstheme="minorHAnsi"/>
                <w:szCs w:val="22"/>
              </w:rPr>
            </w:pPr>
            <w:r w:rsidRPr="00AF6635">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96973F9" w14:textId="77777777" w:rsidR="00EA36A0" w:rsidRPr="00AF6635" w:rsidRDefault="00B17B5D" w:rsidP="006C5A71">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EA36A0" w:rsidRPr="00AF6635" w14:paraId="41EDCAA9" w14:textId="77777777" w:rsidTr="00322B27">
        <w:tc>
          <w:tcPr>
            <w:tcW w:w="1470" w:type="dxa"/>
            <w:vMerge/>
            <w:tcBorders>
              <w:bottom w:val="single" w:sz="4" w:space="0" w:color="auto"/>
            </w:tcBorders>
          </w:tcPr>
          <w:p w14:paraId="5BDAA447" w14:textId="77777777" w:rsidR="00EA36A0" w:rsidRPr="00AF663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DDD142D" w14:textId="77777777" w:rsidR="00EA36A0" w:rsidRPr="00AF6635" w:rsidRDefault="00EA36A0" w:rsidP="006C5A71">
            <w:pPr>
              <w:pStyle w:val="TableText"/>
              <w:rPr>
                <w:rFonts w:ascii="Public Sans" w:hAnsi="Public Sans" w:cstheme="minorHAnsi"/>
                <w:sz w:val="22"/>
                <w:szCs w:val="22"/>
              </w:rPr>
            </w:pPr>
            <w:r w:rsidRPr="00AF6635">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55C0120" w14:textId="77777777" w:rsidR="00EA36A0" w:rsidRPr="00AF6635" w:rsidRDefault="00EA36A0" w:rsidP="006C5A71">
            <w:pPr>
              <w:rPr>
                <w:rFonts w:ascii="Public Sans" w:hAnsi="Public Sans" w:cstheme="minorHAnsi"/>
                <w:szCs w:val="22"/>
              </w:rPr>
            </w:pPr>
            <w:r w:rsidRPr="00AF6635">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A40F5A" w14:textId="77777777" w:rsidR="00EA36A0" w:rsidRPr="00AF6635" w:rsidRDefault="00B17B5D" w:rsidP="006C5A71">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EA36A0" w:rsidRPr="00AF6635" w14:paraId="089C107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A847C80" w14:textId="77777777" w:rsidR="00EA36A0" w:rsidRPr="00AF6635" w:rsidRDefault="00EA36A0" w:rsidP="006C5A71">
            <w:pPr>
              <w:keepNext/>
              <w:rPr>
                <w:rFonts w:ascii="Public Sans" w:hAnsi="Public Sans"/>
                <w:noProof/>
                <w:szCs w:val="22"/>
                <w:lang w:eastAsia="en-AU"/>
              </w:rPr>
            </w:pPr>
            <w:r w:rsidRPr="00AF6635">
              <w:rPr>
                <w:rFonts w:ascii="Public Sans" w:hAnsi="Public Sans"/>
                <w:noProof/>
                <w:szCs w:val="22"/>
                <w:lang w:eastAsia="en-AU"/>
              </w:rPr>
              <w:drawing>
                <wp:inline distT="0" distB="0" distL="0" distR="0" wp14:anchorId="62D2916E" wp14:editId="432224B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A922CD" w14:textId="77777777" w:rsidR="00EA36A0" w:rsidRPr="00AF6635"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EA8E652" w14:textId="77777777" w:rsidR="00EA36A0" w:rsidRPr="00AF6635"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0989514" w14:textId="77777777" w:rsidR="00EA36A0" w:rsidRPr="00AF6635" w:rsidRDefault="00EA36A0" w:rsidP="00513560">
            <w:pPr>
              <w:pStyle w:val="TableText"/>
              <w:keepNext/>
              <w:rPr>
                <w:rFonts w:ascii="Public Sans" w:hAnsi="Public Sans" w:cstheme="minorHAnsi"/>
                <w:sz w:val="22"/>
                <w:szCs w:val="22"/>
              </w:rPr>
            </w:pPr>
          </w:p>
        </w:tc>
      </w:tr>
      <w:tr w:rsidR="00EA36A0" w:rsidRPr="00AF6635" w14:paraId="01D23620" w14:textId="77777777" w:rsidTr="00322B27">
        <w:tblPrEx>
          <w:tblBorders>
            <w:top w:val="single" w:sz="8" w:space="0" w:color="auto"/>
            <w:bottom w:val="single" w:sz="8" w:space="0" w:color="BCBEC0"/>
          </w:tblBorders>
        </w:tblPrEx>
        <w:tc>
          <w:tcPr>
            <w:tcW w:w="1470" w:type="dxa"/>
            <w:vMerge/>
          </w:tcPr>
          <w:p w14:paraId="662F48F0" w14:textId="77777777" w:rsidR="00EA36A0" w:rsidRPr="00AF6635"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F0E1E7E" w14:textId="77777777" w:rsidR="00EA36A0" w:rsidRPr="00AF6635" w:rsidRDefault="00EA36A0" w:rsidP="006C5A71">
            <w:pPr>
              <w:pStyle w:val="TableText"/>
              <w:keepNext/>
              <w:rPr>
                <w:rFonts w:ascii="Public Sans" w:hAnsi="Public Sans" w:cstheme="minorHAnsi"/>
                <w:sz w:val="22"/>
                <w:szCs w:val="22"/>
              </w:rPr>
            </w:pPr>
            <w:r w:rsidRPr="00AF6635">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BB4928E" w14:textId="77777777" w:rsidR="00EA36A0" w:rsidRPr="00AF6635" w:rsidRDefault="00EA36A0" w:rsidP="00513560">
            <w:pPr>
              <w:rPr>
                <w:rFonts w:ascii="Public Sans" w:hAnsi="Public Sans" w:cstheme="minorHAnsi"/>
                <w:szCs w:val="22"/>
              </w:rPr>
            </w:pPr>
            <w:r w:rsidRPr="00AF6635">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670FB3" w14:textId="77777777" w:rsidR="00EA36A0"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EA36A0" w:rsidRPr="00AF6635" w14:paraId="0E8C62F0" w14:textId="77777777" w:rsidTr="00322B27">
        <w:tblPrEx>
          <w:tblBorders>
            <w:top w:val="single" w:sz="8" w:space="0" w:color="auto"/>
            <w:bottom w:val="single" w:sz="8" w:space="0" w:color="BCBEC0"/>
          </w:tblBorders>
        </w:tblPrEx>
        <w:tc>
          <w:tcPr>
            <w:tcW w:w="1470" w:type="dxa"/>
            <w:vMerge/>
          </w:tcPr>
          <w:p w14:paraId="787312E8" w14:textId="77777777" w:rsidR="00EA36A0" w:rsidRPr="00AF6635"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1A951B5" w14:textId="77777777" w:rsidR="00EA36A0" w:rsidRPr="00AF6635" w:rsidRDefault="00EA36A0" w:rsidP="006C5A71">
            <w:pPr>
              <w:pStyle w:val="TableText"/>
              <w:keepNext/>
              <w:rPr>
                <w:rFonts w:ascii="Public Sans" w:hAnsi="Public Sans" w:cstheme="minorHAnsi"/>
                <w:sz w:val="22"/>
                <w:szCs w:val="22"/>
              </w:rPr>
            </w:pPr>
            <w:r w:rsidRPr="00AF6635">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7B06E3D" w14:textId="77777777" w:rsidR="00EA36A0" w:rsidRPr="00AF6635" w:rsidRDefault="00EA36A0" w:rsidP="00513560">
            <w:pPr>
              <w:rPr>
                <w:rFonts w:ascii="Public Sans" w:hAnsi="Public Sans" w:cstheme="minorHAnsi"/>
                <w:szCs w:val="22"/>
              </w:rPr>
            </w:pPr>
            <w:r w:rsidRPr="00AF6635">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81D9C7" w14:textId="77777777" w:rsidR="00EA36A0"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EA36A0" w:rsidRPr="00AF6635" w14:paraId="7265262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ABC5B24" w14:textId="77777777" w:rsidR="00EA36A0" w:rsidRPr="00AF6635"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70158A1" w14:textId="77777777" w:rsidR="00EA36A0" w:rsidRPr="00AF6635" w:rsidRDefault="00EA36A0" w:rsidP="006C5A71">
            <w:pPr>
              <w:pStyle w:val="TableText"/>
              <w:rPr>
                <w:rFonts w:ascii="Public Sans" w:hAnsi="Public Sans" w:cstheme="minorHAnsi"/>
                <w:sz w:val="22"/>
                <w:szCs w:val="22"/>
              </w:rPr>
            </w:pPr>
            <w:r w:rsidRPr="00AF6635">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9B20F8D" w14:textId="77777777" w:rsidR="00EA36A0" w:rsidRPr="00AF6635" w:rsidRDefault="00EA36A0" w:rsidP="00513560">
            <w:pPr>
              <w:rPr>
                <w:rFonts w:ascii="Public Sans" w:hAnsi="Public Sans" w:cstheme="minorHAnsi"/>
                <w:szCs w:val="22"/>
              </w:rPr>
            </w:pPr>
            <w:r w:rsidRPr="00AF6635">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F0B5FBF" w14:textId="77777777" w:rsidR="00EA36A0"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011F91E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D76C665" w14:textId="77777777" w:rsidR="00322B27" w:rsidRPr="00AF6635" w:rsidRDefault="00322B27" w:rsidP="006C5A71">
            <w:pPr>
              <w:keepNext/>
              <w:rPr>
                <w:rFonts w:ascii="Public Sans" w:hAnsi="Public Sans"/>
                <w:noProof/>
                <w:szCs w:val="22"/>
                <w:lang w:eastAsia="en-AU"/>
              </w:rPr>
            </w:pPr>
            <w:r w:rsidRPr="00AF6635">
              <w:rPr>
                <w:rFonts w:ascii="Public Sans" w:hAnsi="Public Sans"/>
                <w:noProof/>
                <w:szCs w:val="22"/>
                <w:lang w:eastAsia="en-AU"/>
              </w:rPr>
              <w:drawing>
                <wp:inline distT="0" distB="0" distL="0" distR="0" wp14:anchorId="0FE86990" wp14:editId="6226794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A5EB21" w14:textId="77777777" w:rsidR="00322B27" w:rsidRPr="00AF6635"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83A340B" w14:textId="77777777" w:rsidR="00322B27" w:rsidRPr="00AF6635"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BEB68C8" w14:textId="77777777" w:rsidR="00322B27" w:rsidRPr="00AF6635" w:rsidRDefault="00322B27" w:rsidP="00513560">
            <w:pPr>
              <w:pStyle w:val="TableText"/>
              <w:keepNext/>
              <w:rPr>
                <w:rFonts w:ascii="Public Sans" w:hAnsi="Public Sans" w:cstheme="minorHAnsi"/>
                <w:sz w:val="22"/>
                <w:szCs w:val="22"/>
              </w:rPr>
            </w:pPr>
          </w:p>
        </w:tc>
      </w:tr>
      <w:tr w:rsidR="00322B27" w:rsidRPr="00AF6635" w14:paraId="77AF207D" w14:textId="77777777" w:rsidTr="00322B27">
        <w:tblPrEx>
          <w:tblBorders>
            <w:top w:val="single" w:sz="8" w:space="0" w:color="auto"/>
            <w:bottom w:val="single" w:sz="8" w:space="0" w:color="BCBEC0"/>
          </w:tblBorders>
        </w:tblPrEx>
        <w:tc>
          <w:tcPr>
            <w:tcW w:w="1470" w:type="dxa"/>
            <w:vMerge/>
          </w:tcPr>
          <w:p w14:paraId="332C3AAF" w14:textId="77777777" w:rsidR="00322B27" w:rsidRPr="00AF6635"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2D40C2A"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BE37C43"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1230622" w14:textId="77777777" w:rsidR="00322B27"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40A06A66" w14:textId="77777777" w:rsidTr="00322B27">
        <w:tblPrEx>
          <w:tblBorders>
            <w:top w:val="single" w:sz="8" w:space="0" w:color="auto"/>
            <w:bottom w:val="single" w:sz="8" w:space="0" w:color="BCBEC0"/>
          </w:tblBorders>
        </w:tblPrEx>
        <w:tc>
          <w:tcPr>
            <w:tcW w:w="1470" w:type="dxa"/>
            <w:vMerge/>
          </w:tcPr>
          <w:p w14:paraId="147E48F5" w14:textId="77777777" w:rsidR="00322B27" w:rsidRPr="00AF663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BC1A80F"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F59251C"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F17EF5" w14:textId="77777777" w:rsidR="00322B27"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20A5318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51EAC62" w14:textId="77777777" w:rsidR="00322B27" w:rsidRPr="00AF6635"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4C829EE" w14:textId="77777777" w:rsidR="00322B27" w:rsidRPr="00AF6635" w:rsidRDefault="00322B27" w:rsidP="006C5A71">
            <w:pPr>
              <w:pStyle w:val="TableText"/>
              <w:rPr>
                <w:rFonts w:ascii="Public Sans" w:hAnsi="Public Sans" w:cstheme="minorHAnsi"/>
                <w:sz w:val="22"/>
                <w:szCs w:val="22"/>
              </w:rPr>
            </w:pPr>
            <w:r w:rsidRPr="00AF6635">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DFD72BD"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F27B05A" w14:textId="77777777" w:rsidR="00322B27"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6EB619E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C6AEBA6" w14:textId="77777777" w:rsidR="00322B27" w:rsidRPr="00AF6635" w:rsidRDefault="00322B27" w:rsidP="006C5A71">
            <w:pPr>
              <w:keepNext/>
              <w:rPr>
                <w:rFonts w:ascii="Public Sans" w:hAnsi="Public Sans" w:cstheme="minorHAnsi"/>
                <w:szCs w:val="22"/>
              </w:rPr>
            </w:pPr>
            <w:r w:rsidRPr="00AF6635">
              <w:rPr>
                <w:rFonts w:ascii="Public Sans" w:hAnsi="Public Sans"/>
                <w:noProof/>
                <w:szCs w:val="22"/>
                <w:lang w:eastAsia="en-AU"/>
              </w:rPr>
              <w:drawing>
                <wp:inline distT="0" distB="0" distL="0" distR="0" wp14:anchorId="79085D74" wp14:editId="71F6B5C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DF420E" w14:textId="77777777" w:rsidR="00322B27" w:rsidRPr="00AF6635"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BF5EB94" w14:textId="77777777" w:rsidR="00322B27" w:rsidRPr="00AF6635"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45B5418" w14:textId="77777777" w:rsidR="00322B27" w:rsidRPr="00AF6635" w:rsidRDefault="00322B27" w:rsidP="00BD1817">
            <w:pPr>
              <w:pStyle w:val="TableText"/>
              <w:keepNext/>
              <w:rPr>
                <w:rFonts w:ascii="Public Sans" w:hAnsi="Public Sans" w:cstheme="minorHAnsi"/>
                <w:sz w:val="22"/>
                <w:szCs w:val="22"/>
              </w:rPr>
            </w:pPr>
          </w:p>
        </w:tc>
      </w:tr>
      <w:tr w:rsidR="00322B27" w:rsidRPr="00AF6635" w14:paraId="678CBECD" w14:textId="77777777" w:rsidTr="00322B27">
        <w:tblPrEx>
          <w:tblBorders>
            <w:top w:val="single" w:sz="8" w:space="0" w:color="auto"/>
            <w:bottom w:val="single" w:sz="8" w:space="0" w:color="BCBEC0"/>
          </w:tblBorders>
        </w:tblPrEx>
        <w:tc>
          <w:tcPr>
            <w:tcW w:w="1470" w:type="dxa"/>
            <w:vMerge/>
          </w:tcPr>
          <w:p w14:paraId="5B0D60A7" w14:textId="77777777" w:rsidR="00322B27" w:rsidRPr="00AF6635"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B41D27E"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734EDDD"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495F2B4" w14:textId="77777777" w:rsidR="00322B27" w:rsidRPr="00AF6635" w:rsidRDefault="00B17B5D" w:rsidP="00BD1817">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1F1ED589" w14:textId="77777777" w:rsidTr="00322B27">
        <w:tblPrEx>
          <w:tblBorders>
            <w:top w:val="single" w:sz="8" w:space="0" w:color="auto"/>
            <w:bottom w:val="single" w:sz="8" w:space="0" w:color="BCBEC0"/>
          </w:tblBorders>
        </w:tblPrEx>
        <w:tc>
          <w:tcPr>
            <w:tcW w:w="1470" w:type="dxa"/>
            <w:vMerge/>
          </w:tcPr>
          <w:p w14:paraId="1D80AF64" w14:textId="77777777" w:rsidR="00322B27" w:rsidRPr="00AF663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CD55EE6"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0A69A03"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26F33B1" w14:textId="77777777" w:rsidR="00322B27" w:rsidRPr="00AF6635" w:rsidRDefault="00B17B5D" w:rsidP="00BD1817">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03DBE11C" w14:textId="77777777" w:rsidTr="00322B27">
        <w:tblPrEx>
          <w:tblBorders>
            <w:top w:val="single" w:sz="8" w:space="0" w:color="auto"/>
            <w:bottom w:val="single" w:sz="8" w:space="0" w:color="BCBEC0"/>
          </w:tblBorders>
        </w:tblPrEx>
        <w:tc>
          <w:tcPr>
            <w:tcW w:w="1470" w:type="dxa"/>
            <w:vMerge/>
          </w:tcPr>
          <w:p w14:paraId="7CF2A023" w14:textId="77777777" w:rsidR="00322B27" w:rsidRPr="00AF663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2F667D6"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1FA3FCE"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86E8B1E" w14:textId="77777777" w:rsidR="00322B27" w:rsidRPr="00AF6635" w:rsidRDefault="00B17B5D" w:rsidP="00BD1817">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5BB62648"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5578F2B" w14:textId="77777777" w:rsidR="00322B27" w:rsidRPr="00AF6635" w:rsidRDefault="00322B27" w:rsidP="006C5A71">
            <w:pPr>
              <w:keepNext/>
              <w:rPr>
                <w:rFonts w:ascii="Public Sans" w:hAnsi="Public Sans"/>
                <w:noProof/>
                <w:szCs w:val="22"/>
                <w:lang w:eastAsia="en-AU"/>
              </w:rPr>
            </w:pPr>
            <w:r w:rsidRPr="00AF6635">
              <w:rPr>
                <w:rFonts w:ascii="Public Sans" w:hAnsi="Public Sans"/>
                <w:noProof/>
                <w:szCs w:val="22"/>
                <w:lang w:eastAsia="en-AU"/>
              </w:rPr>
              <w:drawing>
                <wp:inline distT="0" distB="0" distL="0" distR="0" wp14:anchorId="0F317D69" wp14:editId="15D04513">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B1C2D9A" w14:textId="77777777" w:rsidR="00322B27" w:rsidRPr="00AF6635"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30E43A2" w14:textId="77777777" w:rsidR="00322B27" w:rsidRPr="00AF6635"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545A421" w14:textId="77777777" w:rsidR="00322B27" w:rsidRPr="00AF6635" w:rsidRDefault="00322B27" w:rsidP="00513560">
            <w:pPr>
              <w:pStyle w:val="TableText"/>
              <w:keepNext/>
              <w:rPr>
                <w:rFonts w:ascii="Public Sans" w:hAnsi="Public Sans" w:cstheme="minorHAnsi"/>
                <w:sz w:val="22"/>
                <w:szCs w:val="22"/>
              </w:rPr>
            </w:pPr>
          </w:p>
        </w:tc>
      </w:tr>
      <w:tr w:rsidR="00322B27" w:rsidRPr="00AF6635" w14:paraId="65280E03" w14:textId="77777777" w:rsidTr="00322B27">
        <w:tblPrEx>
          <w:tblBorders>
            <w:top w:val="single" w:sz="8" w:space="0" w:color="auto"/>
            <w:bottom w:val="single" w:sz="8" w:space="0" w:color="BCBEC0"/>
          </w:tblBorders>
        </w:tblPrEx>
        <w:trPr>
          <w:cantSplit/>
        </w:trPr>
        <w:tc>
          <w:tcPr>
            <w:tcW w:w="1470" w:type="dxa"/>
            <w:vMerge/>
          </w:tcPr>
          <w:p w14:paraId="75E77D02" w14:textId="77777777" w:rsidR="00322B27" w:rsidRPr="00AF663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CB3A24C"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2661F18"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2C39B42" w14:textId="77777777" w:rsidR="00322B27"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3A4B7CFF" w14:textId="77777777" w:rsidTr="00322B27">
        <w:tblPrEx>
          <w:tblBorders>
            <w:top w:val="single" w:sz="8" w:space="0" w:color="auto"/>
            <w:bottom w:val="single" w:sz="8" w:space="0" w:color="BCBEC0"/>
          </w:tblBorders>
        </w:tblPrEx>
        <w:trPr>
          <w:cantSplit/>
        </w:trPr>
        <w:tc>
          <w:tcPr>
            <w:tcW w:w="1470" w:type="dxa"/>
            <w:vMerge/>
          </w:tcPr>
          <w:p w14:paraId="4CAE7D87" w14:textId="77777777" w:rsidR="00322B27" w:rsidRPr="00AF663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128838" w14:textId="77777777" w:rsidR="00322B27" w:rsidRPr="00AF6635" w:rsidRDefault="00322B27" w:rsidP="006C5A71">
            <w:pPr>
              <w:pStyle w:val="TableText"/>
              <w:keepNext/>
              <w:rPr>
                <w:rFonts w:ascii="Public Sans" w:hAnsi="Public Sans" w:cstheme="minorHAnsi"/>
                <w:sz w:val="22"/>
                <w:szCs w:val="22"/>
              </w:rPr>
            </w:pPr>
            <w:r w:rsidRPr="00AF6635">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2B00C6EE"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7DC523B" w14:textId="77777777" w:rsidR="00322B27"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r w:rsidR="00322B27" w:rsidRPr="00AF6635" w14:paraId="54887FA8"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7D071B20" w14:textId="77777777" w:rsidR="00322B27" w:rsidRPr="00AF6635"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4A88853" w14:textId="77777777" w:rsidR="00322B27" w:rsidRPr="00AF6635" w:rsidRDefault="00322B27" w:rsidP="006C5A71">
            <w:pPr>
              <w:pStyle w:val="TableText"/>
              <w:rPr>
                <w:rFonts w:ascii="Public Sans" w:hAnsi="Public Sans" w:cstheme="minorHAnsi"/>
                <w:sz w:val="22"/>
                <w:szCs w:val="22"/>
              </w:rPr>
            </w:pPr>
            <w:r w:rsidRPr="00AF6635">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08288A2" w14:textId="77777777" w:rsidR="00322B27" w:rsidRPr="00AF6635" w:rsidRDefault="00322B27" w:rsidP="00513560">
            <w:pPr>
              <w:rPr>
                <w:rFonts w:ascii="Public Sans" w:hAnsi="Public Sans" w:cstheme="minorHAnsi"/>
                <w:szCs w:val="22"/>
              </w:rPr>
            </w:pPr>
            <w:r w:rsidRPr="00AF6635">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4AC07655" w14:textId="77777777" w:rsidR="00322B27" w:rsidRPr="00AF6635" w:rsidRDefault="00B17B5D" w:rsidP="00513560">
                <w:pPr>
                  <w:pStyle w:val="TableText"/>
                  <w:keepNext/>
                  <w:rPr>
                    <w:rFonts w:ascii="Public Sans" w:hAnsi="Public Sans" w:cstheme="minorHAnsi"/>
                    <w:sz w:val="22"/>
                    <w:szCs w:val="22"/>
                  </w:rPr>
                </w:pPr>
                <w:r w:rsidRPr="00AF6635">
                  <w:rPr>
                    <w:rFonts w:ascii="Public Sans" w:hAnsi="Public Sans" w:cstheme="minorHAnsi"/>
                    <w:sz w:val="22"/>
                    <w:szCs w:val="22"/>
                  </w:rPr>
                  <w:t>Foundational</w:t>
                </w:r>
              </w:p>
            </w:tc>
          </w:sdtContent>
        </w:sdt>
      </w:tr>
    </w:tbl>
    <w:p w14:paraId="139635A3" w14:textId="77777777" w:rsidR="00197F8F" w:rsidRPr="00AF6635" w:rsidRDefault="00197F8F" w:rsidP="00CB121B">
      <w:pPr>
        <w:rPr>
          <w:rFonts w:ascii="Public Sans" w:hAnsi="Public Sans" w:cstheme="minorHAnsi"/>
        </w:rPr>
      </w:pPr>
    </w:p>
    <w:sectPr w:rsidR="00197F8F" w:rsidRPr="00AF6635" w:rsidSect="003A342B">
      <w:footerReference w:type="default" r:id="rId22"/>
      <w:headerReference w:type="first" r:id="rId23"/>
      <w:footerReference w:type="first" r:id="rId24"/>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6282" w14:textId="77777777" w:rsidR="00376B30" w:rsidRDefault="00376B30" w:rsidP="00AC273D">
      <w:pPr>
        <w:spacing w:after="0" w:line="240" w:lineRule="auto"/>
      </w:pPr>
      <w:r>
        <w:separator/>
      </w:r>
    </w:p>
  </w:endnote>
  <w:endnote w:type="continuationSeparator" w:id="0">
    <w:p w14:paraId="1A9B1F35" w14:textId="77777777" w:rsidR="00376B30" w:rsidRDefault="00376B3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F7D8824" w14:textId="77777777" w:rsidTr="00CD6BA6">
      <w:tc>
        <w:tcPr>
          <w:tcW w:w="9709" w:type="dxa"/>
          <w:vAlign w:val="bottom"/>
        </w:tcPr>
        <w:p w14:paraId="2C14D44B"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A1C08">
            <w:rPr>
              <w:noProof/>
              <w:lang w:eastAsia="en-AU"/>
            </w:rPr>
            <w:t>7</w:t>
          </w:r>
          <w:r>
            <w:rPr>
              <w:noProof/>
              <w:lang w:eastAsia="en-AU"/>
            </w:rPr>
            <w:fldChar w:fldCharType="end"/>
          </w:r>
        </w:p>
      </w:tc>
      <w:tc>
        <w:tcPr>
          <w:tcW w:w="851" w:type="dxa"/>
        </w:tcPr>
        <w:p w14:paraId="36211DB5" w14:textId="77777777" w:rsidR="008C131B" w:rsidRDefault="008C131B" w:rsidP="00CD6BA6">
          <w:pPr>
            <w:pStyle w:val="Footer"/>
            <w:jc w:val="right"/>
          </w:pPr>
        </w:p>
      </w:tc>
    </w:tr>
  </w:tbl>
  <w:p w14:paraId="7DDC895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DF00914" w14:textId="77777777" w:rsidTr="00732229">
      <w:tc>
        <w:tcPr>
          <w:tcW w:w="9709" w:type="dxa"/>
          <w:vAlign w:val="bottom"/>
        </w:tcPr>
        <w:p w14:paraId="51B6487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A1C08">
            <w:rPr>
              <w:noProof/>
              <w:lang w:eastAsia="en-AU"/>
            </w:rPr>
            <w:t>1</w:t>
          </w:r>
          <w:r>
            <w:rPr>
              <w:noProof/>
              <w:lang w:eastAsia="en-AU"/>
            </w:rPr>
            <w:fldChar w:fldCharType="end"/>
          </w:r>
        </w:p>
      </w:tc>
      <w:tc>
        <w:tcPr>
          <w:tcW w:w="851" w:type="dxa"/>
        </w:tcPr>
        <w:p w14:paraId="590708F8" w14:textId="77777777" w:rsidR="008C131B" w:rsidRDefault="008C131B" w:rsidP="00732229">
          <w:pPr>
            <w:pStyle w:val="Footer"/>
            <w:jc w:val="right"/>
          </w:pPr>
        </w:p>
      </w:tc>
    </w:tr>
  </w:tbl>
  <w:p w14:paraId="7C992F2F"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A378" w14:textId="77777777" w:rsidR="00376B30" w:rsidRDefault="00376B30" w:rsidP="00AC273D">
      <w:pPr>
        <w:spacing w:after="0" w:line="240" w:lineRule="auto"/>
      </w:pPr>
      <w:r>
        <w:separator/>
      </w:r>
    </w:p>
  </w:footnote>
  <w:footnote w:type="continuationSeparator" w:id="0">
    <w:p w14:paraId="7526B0F4" w14:textId="77777777" w:rsidR="00376B30" w:rsidRDefault="00376B3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B7A7" w14:textId="3BA3A479" w:rsidR="008C131B" w:rsidRDefault="00AF6635"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5978477E" wp14:editId="171C89D7">
          <wp:simplePos x="0" y="0"/>
          <wp:positionH relativeFrom="page">
            <wp:posOffset>6367871</wp:posOffset>
          </wp:positionH>
          <wp:positionV relativeFrom="page">
            <wp:posOffset>331470</wp:posOffset>
          </wp:positionV>
          <wp:extent cx="656140" cy="713196"/>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317343B"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ED835F8"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79B3CB1"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597424B8" w14:textId="77777777" w:rsidR="008C131B" w:rsidRDefault="008C131B" w:rsidP="000C65EE">
          <w:pPr>
            <w:pStyle w:val="Title"/>
            <w:spacing w:line="240" w:lineRule="auto"/>
            <w:rPr>
              <w:sz w:val="12"/>
            </w:rPr>
          </w:pPr>
        </w:p>
        <w:p w14:paraId="57B19F8D" w14:textId="0A25658A" w:rsidR="008C131B" w:rsidRPr="00D46DFC" w:rsidRDefault="009567F0"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Vocational Instructor</w:t>
          </w:r>
          <w:r w:rsidR="00EE7FBD">
            <w:rPr>
              <w:rFonts w:asciiTheme="majorHAnsi" w:hAnsiTheme="majorHAnsi" w:cstheme="majorHAnsi"/>
              <w:sz w:val="32"/>
              <w:szCs w:val="32"/>
            </w:rPr>
            <w:t xml:space="preserve"> (Maintenance)</w:t>
          </w:r>
        </w:p>
        <w:p w14:paraId="5442D5F6"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4C3B8A8F"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2.4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AFF0CC7"/>
    <w:multiLevelType w:val="hybridMultilevel"/>
    <w:tmpl w:val="DA3819D8"/>
    <w:lvl w:ilvl="0" w:tplc="0C090001">
      <w:start w:val="1"/>
      <w:numFmt w:val="bulle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1F39A6"/>
    <w:multiLevelType w:val="hybridMultilevel"/>
    <w:tmpl w:val="C9706B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363BA9"/>
    <w:multiLevelType w:val="hybridMultilevel"/>
    <w:tmpl w:val="E990C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5042947">
    <w:abstractNumId w:val="9"/>
  </w:num>
  <w:num w:numId="2" w16cid:durableId="662900512">
    <w:abstractNumId w:val="7"/>
  </w:num>
  <w:num w:numId="3" w16cid:durableId="301153136">
    <w:abstractNumId w:val="6"/>
  </w:num>
  <w:num w:numId="4" w16cid:durableId="1869440271">
    <w:abstractNumId w:val="5"/>
  </w:num>
  <w:num w:numId="5" w16cid:durableId="1026255028">
    <w:abstractNumId w:val="4"/>
  </w:num>
  <w:num w:numId="6" w16cid:durableId="381448044">
    <w:abstractNumId w:val="8"/>
  </w:num>
  <w:num w:numId="7" w16cid:durableId="1618373001">
    <w:abstractNumId w:val="3"/>
  </w:num>
  <w:num w:numId="8" w16cid:durableId="1389958827">
    <w:abstractNumId w:val="2"/>
  </w:num>
  <w:num w:numId="9" w16cid:durableId="1494181437">
    <w:abstractNumId w:val="1"/>
  </w:num>
  <w:num w:numId="10" w16cid:durableId="421073252">
    <w:abstractNumId w:val="0"/>
  </w:num>
  <w:num w:numId="11" w16cid:durableId="819275433">
    <w:abstractNumId w:val="10"/>
  </w:num>
  <w:num w:numId="12" w16cid:durableId="1173952395">
    <w:abstractNumId w:val="22"/>
  </w:num>
  <w:num w:numId="13" w16cid:durableId="122623200">
    <w:abstractNumId w:val="22"/>
  </w:num>
  <w:num w:numId="14" w16cid:durableId="1542548237">
    <w:abstractNumId w:val="12"/>
  </w:num>
  <w:num w:numId="15" w16cid:durableId="621036797">
    <w:abstractNumId w:val="12"/>
  </w:num>
  <w:num w:numId="16" w16cid:durableId="1659187190">
    <w:abstractNumId w:val="12"/>
  </w:num>
  <w:num w:numId="17" w16cid:durableId="1051153312">
    <w:abstractNumId w:val="12"/>
  </w:num>
  <w:num w:numId="18" w16cid:durableId="1460689481">
    <w:abstractNumId w:val="12"/>
  </w:num>
  <w:num w:numId="19" w16cid:durableId="137380871">
    <w:abstractNumId w:val="12"/>
  </w:num>
  <w:num w:numId="20" w16cid:durableId="831867670">
    <w:abstractNumId w:val="23"/>
  </w:num>
  <w:num w:numId="21" w16cid:durableId="1801805048">
    <w:abstractNumId w:val="20"/>
  </w:num>
  <w:num w:numId="22" w16cid:durableId="957178343">
    <w:abstractNumId w:val="18"/>
  </w:num>
  <w:num w:numId="23" w16cid:durableId="893126915">
    <w:abstractNumId w:val="19"/>
  </w:num>
  <w:num w:numId="24" w16cid:durableId="218327593">
    <w:abstractNumId w:val="14"/>
  </w:num>
  <w:num w:numId="25" w16cid:durableId="282543988">
    <w:abstractNumId w:val="24"/>
  </w:num>
  <w:num w:numId="26" w16cid:durableId="1565985394">
    <w:abstractNumId w:val="9"/>
  </w:num>
  <w:num w:numId="27" w16cid:durableId="588737665">
    <w:abstractNumId w:val="21"/>
  </w:num>
  <w:num w:numId="28" w16cid:durableId="1449424500">
    <w:abstractNumId w:val="15"/>
  </w:num>
  <w:num w:numId="29" w16cid:durableId="1583181782">
    <w:abstractNumId w:val="13"/>
  </w:num>
  <w:num w:numId="30" w16cid:durableId="1337227110">
    <w:abstractNumId w:val="11"/>
  </w:num>
  <w:num w:numId="31" w16cid:durableId="1540245089">
    <w:abstractNumId w:val="9"/>
  </w:num>
  <w:num w:numId="32" w16cid:durableId="1399401125">
    <w:abstractNumId w:val="16"/>
  </w:num>
  <w:num w:numId="33" w16cid:durableId="2103140390">
    <w:abstractNumId w:val="17"/>
  </w:num>
  <w:num w:numId="34" w16cid:durableId="226427414">
    <w:abstractNumId w:val="25"/>
  </w:num>
  <w:num w:numId="35" w16cid:durableId="20142610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wApWp6H3SRku8HDDDdTimS73N5z2yLbdmh5A/kjBMDuev7/C7+t0MStCSH2ECn7M5FYjrqv73ouVseYgqukOw==" w:salt="v4nkd20PhQSG5SD9/I3RzQ=="/>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678C9"/>
    <w:rsid w:val="00071200"/>
    <w:rsid w:val="00073F1E"/>
    <w:rsid w:val="00077B45"/>
    <w:rsid w:val="00077DFF"/>
    <w:rsid w:val="0008547B"/>
    <w:rsid w:val="00086B43"/>
    <w:rsid w:val="0009116E"/>
    <w:rsid w:val="000915AA"/>
    <w:rsid w:val="00092A99"/>
    <w:rsid w:val="00094538"/>
    <w:rsid w:val="00095D0A"/>
    <w:rsid w:val="000967EB"/>
    <w:rsid w:val="000975C1"/>
    <w:rsid w:val="00097C7F"/>
    <w:rsid w:val="00097CC6"/>
    <w:rsid w:val="000A16AF"/>
    <w:rsid w:val="000A417B"/>
    <w:rsid w:val="000A4E9E"/>
    <w:rsid w:val="000A561C"/>
    <w:rsid w:val="000A75A4"/>
    <w:rsid w:val="000B127E"/>
    <w:rsid w:val="000B1FDB"/>
    <w:rsid w:val="000B370C"/>
    <w:rsid w:val="000B6008"/>
    <w:rsid w:val="000B6FD5"/>
    <w:rsid w:val="000C2AB2"/>
    <w:rsid w:val="000C65EE"/>
    <w:rsid w:val="000D05E3"/>
    <w:rsid w:val="000E149C"/>
    <w:rsid w:val="000E264B"/>
    <w:rsid w:val="000E2D7E"/>
    <w:rsid w:val="000E41F7"/>
    <w:rsid w:val="000E4DC1"/>
    <w:rsid w:val="000E5EE6"/>
    <w:rsid w:val="000F17C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30E3"/>
    <w:rsid w:val="0014452C"/>
    <w:rsid w:val="0015040C"/>
    <w:rsid w:val="001612BF"/>
    <w:rsid w:val="00162154"/>
    <w:rsid w:val="00162275"/>
    <w:rsid w:val="00167BFC"/>
    <w:rsid w:val="001708F4"/>
    <w:rsid w:val="00171BA6"/>
    <w:rsid w:val="0017252E"/>
    <w:rsid w:val="00172A22"/>
    <w:rsid w:val="00174755"/>
    <w:rsid w:val="00176E9A"/>
    <w:rsid w:val="001772A3"/>
    <w:rsid w:val="00184059"/>
    <w:rsid w:val="00186C79"/>
    <w:rsid w:val="00186F6C"/>
    <w:rsid w:val="001875A4"/>
    <w:rsid w:val="00187715"/>
    <w:rsid w:val="00190510"/>
    <w:rsid w:val="00191F05"/>
    <w:rsid w:val="001945A8"/>
    <w:rsid w:val="00197236"/>
    <w:rsid w:val="00197F8F"/>
    <w:rsid w:val="001A1637"/>
    <w:rsid w:val="001A4825"/>
    <w:rsid w:val="001A5B5E"/>
    <w:rsid w:val="001A6C82"/>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174DE"/>
    <w:rsid w:val="00222CC4"/>
    <w:rsid w:val="002256A0"/>
    <w:rsid w:val="002347AA"/>
    <w:rsid w:val="00237136"/>
    <w:rsid w:val="00237CFF"/>
    <w:rsid w:val="002406AB"/>
    <w:rsid w:val="00243914"/>
    <w:rsid w:val="00252BF9"/>
    <w:rsid w:val="00265BEF"/>
    <w:rsid w:val="0027096E"/>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7595"/>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256"/>
    <w:rsid w:val="0037183B"/>
    <w:rsid w:val="003726BA"/>
    <w:rsid w:val="00374752"/>
    <w:rsid w:val="00375A2D"/>
    <w:rsid w:val="00376812"/>
    <w:rsid w:val="00376972"/>
    <w:rsid w:val="00376B30"/>
    <w:rsid w:val="003776D3"/>
    <w:rsid w:val="00385104"/>
    <w:rsid w:val="00385EAF"/>
    <w:rsid w:val="003904D7"/>
    <w:rsid w:val="00394D28"/>
    <w:rsid w:val="003A342B"/>
    <w:rsid w:val="003A5831"/>
    <w:rsid w:val="003A5FB7"/>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5962"/>
    <w:rsid w:val="003F6E2B"/>
    <w:rsid w:val="003F7C59"/>
    <w:rsid w:val="00402E6D"/>
    <w:rsid w:val="0041221E"/>
    <w:rsid w:val="0041232C"/>
    <w:rsid w:val="00420C6F"/>
    <w:rsid w:val="004219E2"/>
    <w:rsid w:val="0042535F"/>
    <w:rsid w:val="0042689D"/>
    <w:rsid w:val="0042783B"/>
    <w:rsid w:val="00431D0C"/>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E20"/>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0A7"/>
    <w:rsid w:val="00506C0E"/>
    <w:rsid w:val="00506CB5"/>
    <w:rsid w:val="00506DED"/>
    <w:rsid w:val="00507F16"/>
    <w:rsid w:val="005122CD"/>
    <w:rsid w:val="005132CB"/>
    <w:rsid w:val="00513560"/>
    <w:rsid w:val="005155D7"/>
    <w:rsid w:val="00516C0A"/>
    <w:rsid w:val="00520935"/>
    <w:rsid w:val="00524886"/>
    <w:rsid w:val="00526D8B"/>
    <w:rsid w:val="00530754"/>
    <w:rsid w:val="0053113A"/>
    <w:rsid w:val="00531385"/>
    <w:rsid w:val="0053264A"/>
    <w:rsid w:val="005360FF"/>
    <w:rsid w:val="00536FAB"/>
    <w:rsid w:val="00540C8A"/>
    <w:rsid w:val="00546A7D"/>
    <w:rsid w:val="005472AC"/>
    <w:rsid w:val="00550F81"/>
    <w:rsid w:val="00552A7A"/>
    <w:rsid w:val="00553980"/>
    <w:rsid w:val="00554A2C"/>
    <w:rsid w:val="00556960"/>
    <w:rsid w:val="0056018B"/>
    <w:rsid w:val="005612AD"/>
    <w:rsid w:val="0056186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053E"/>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1746"/>
    <w:rsid w:val="006632B2"/>
    <w:rsid w:val="006633EF"/>
    <w:rsid w:val="00664E16"/>
    <w:rsid w:val="00666AFB"/>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1C08"/>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379D"/>
    <w:rsid w:val="0074497E"/>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0D5B"/>
    <w:rsid w:val="00791F8E"/>
    <w:rsid w:val="007924CD"/>
    <w:rsid w:val="0079471C"/>
    <w:rsid w:val="00796201"/>
    <w:rsid w:val="0079771E"/>
    <w:rsid w:val="007A3E74"/>
    <w:rsid w:val="007A6BBF"/>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47FA"/>
    <w:rsid w:val="008151FF"/>
    <w:rsid w:val="0081582E"/>
    <w:rsid w:val="008209B6"/>
    <w:rsid w:val="00821C4C"/>
    <w:rsid w:val="00822DC8"/>
    <w:rsid w:val="008245C3"/>
    <w:rsid w:val="00824DB4"/>
    <w:rsid w:val="00825325"/>
    <w:rsid w:val="0082615A"/>
    <w:rsid w:val="008325D5"/>
    <w:rsid w:val="00833B64"/>
    <w:rsid w:val="00833B78"/>
    <w:rsid w:val="00835D24"/>
    <w:rsid w:val="008365F5"/>
    <w:rsid w:val="00840F2D"/>
    <w:rsid w:val="00842FBF"/>
    <w:rsid w:val="00844228"/>
    <w:rsid w:val="008478DA"/>
    <w:rsid w:val="00850D10"/>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2577"/>
    <w:rsid w:val="008B35C3"/>
    <w:rsid w:val="008B79A8"/>
    <w:rsid w:val="008C0A06"/>
    <w:rsid w:val="008C131B"/>
    <w:rsid w:val="008C74EC"/>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6A88"/>
    <w:rsid w:val="0092000E"/>
    <w:rsid w:val="00920A62"/>
    <w:rsid w:val="00927BEC"/>
    <w:rsid w:val="00930255"/>
    <w:rsid w:val="009302D1"/>
    <w:rsid w:val="009303B6"/>
    <w:rsid w:val="00930BFE"/>
    <w:rsid w:val="00931E80"/>
    <w:rsid w:val="0093429D"/>
    <w:rsid w:val="00935FF0"/>
    <w:rsid w:val="0093673D"/>
    <w:rsid w:val="00945108"/>
    <w:rsid w:val="00945CBA"/>
    <w:rsid w:val="00945EAD"/>
    <w:rsid w:val="00951702"/>
    <w:rsid w:val="009565EF"/>
    <w:rsid w:val="009567F0"/>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D7EE7"/>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679F"/>
    <w:rsid w:val="00A0734A"/>
    <w:rsid w:val="00A120AB"/>
    <w:rsid w:val="00A14552"/>
    <w:rsid w:val="00A15CDB"/>
    <w:rsid w:val="00A21E67"/>
    <w:rsid w:val="00A24571"/>
    <w:rsid w:val="00A266ED"/>
    <w:rsid w:val="00A3007B"/>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759"/>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635"/>
    <w:rsid w:val="00AF6C3D"/>
    <w:rsid w:val="00AF6C63"/>
    <w:rsid w:val="00B0402F"/>
    <w:rsid w:val="00B04165"/>
    <w:rsid w:val="00B04B86"/>
    <w:rsid w:val="00B04E23"/>
    <w:rsid w:val="00B0703F"/>
    <w:rsid w:val="00B07555"/>
    <w:rsid w:val="00B17B5D"/>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7E5"/>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63C8"/>
    <w:rsid w:val="00C07262"/>
    <w:rsid w:val="00C07EBD"/>
    <w:rsid w:val="00C138D1"/>
    <w:rsid w:val="00C13977"/>
    <w:rsid w:val="00C14928"/>
    <w:rsid w:val="00C15DAD"/>
    <w:rsid w:val="00C17097"/>
    <w:rsid w:val="00C20085"/>
    <w:rsid w:val="00C223B9"/>
    <w:rsid w:val="00C22BDB"/>
    <w:rsid w:val="00C22FA8"/>
    <w:rsid w:val="00C23420"/>
    <w:rsid w:val="00C24A20"/>
    <w:rsid w:val="00C267D4"/>
    <w:rsid w:val="00C272EE"/>
    <w:rsid w:val="00C31C1C"/>
    <w:rsid w:val="00C32025"/>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E5BCB"/>
    <w:rsid w:val="00CF008C"/>
    <w:rsid w:val="00CF0299"/>
    <w:rsid w:val="00CF1512"/>
    <w:rsid w:val="00CF15AA"/>
    <w:rsid w:val="00CF4997"/>
    <w:rsid w:val="00CF5174"/>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2FB5"/>
    <w:rsid w:val="00DE405D"/>
    <w:rsid w:val="00DE54F9"/>
    <w:rsid w:val="00DE6AF8"/>
    <w:rsid w:val="00DF2A8B"/>
    <w:rsid w:val="00DF3DC9"/>
    <w:rsid w:val="00DF3F93"/>
    <w:rsid w:val="00DF42A4"/>
    <w:rsid w:val="00DF59CB"/>
    <w:rsid w:val="00E0293C"/>
    <w:rsid w:val="00E04F5B"/>
    <w:rsid w:val="00E058FB"/>
    <w:rsid w:val="00E0672D"/>
    <w:rsid w:val="00E0750F"/>
    <w:rsid w:val="00E10BFC"/>
    <w:rsid w:val="00E113A1"/>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E7FBD"/>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61BB"/>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54C6265F"/>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99"/>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155D7"/>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80C2D"/>
    <w:rsid w:val="001030CE"/>
    <w:rsid w:val="002E5D8C"/>
    <w:rsid w:val="003406DD"/>
    <w:rsid w:val="003475F1"/>
    <w:rsid w:val="004A4EF2"/>
    <w:rsid w:val="0059691E"/>
    <w:rsid w:val="005A37C6"/>
    <w:rsid w:val="00681C26"/>
    <w:rsid w:val="008067F2"/>
    <w:rsid w:val="008775A4"/>
    <w:rsid w:val="00A11993"/>
    <w:rsid w:val="00A32830"/>
    <w:rsid w:val="00AA46C1"/>
    <w:rsid w:val="00B06647"/>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8067F2"/>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F8E47-6A9A-47E7-A9B6-2CF52DCAA5A6}">
  <ds:schemaRefs>
    <ds:schemaRef ds:uri="http://schemas.microsoft.com/sharepoint/v3/contenttype/forms"/>
  </ds:schemaRefs>
</ds:datastoreItem>
</file>

<file path=customXml/itemProps2.xml><?xml version="1.0" encoding="utf-8"?>
<ds:datastoreItem xmlns:ds="http://schemas.openxmlformats.org/officeDocument/2006/customXml" ds:itemID="{AA159068-1D5B-45C9-9363-91112745CB46}">
  <ds:schemaRefs>
    <ds:schemaRef ds:uri="http://schemas.openxmlformats.org/officeDocument/2006/bibliography"/>
  </ds:schemaRefs>
</ds:datastoreItem>
</file>

<file path=customXml/itemProps3.xml><?xml version="1.0" encoding="utf-8"?>
<ds:datastoreItem xmlns:ds="http://schemas.openxmlformats.org/officeDocument/2006/customXml" ds:itemID="{DD79C9D6-04D8-48DC-A59A-5A3554046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CA58A-3790-452B-8206-8DB667E18C5B}"/>
</file>

<file path=docProps/app.xml><?xml version="1.0" encoding="utf-8"?>
<Properties xmlns="http://schemas.openxmlformats.org/officeDocument/2006/extended-properties" xmlns:vt="http://schemas.openxmlformats.org/officeDocument/2006/docPropsVTypes">
  <Template>Role Description template[1].dotm</Template>
  <TotalTime>34</TotalTime>
  <Pages>7</Pages>
  <Words>1764</Words>
  <Characters>11320</Characters>
  <Application>Microsoft Office Word</Application>
  <DocSecurity>8</DocSecurity>
  <Lines>390</Lines>
  <Paragraphs>237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9</cp:revision>
  <dcterms:created xsi:type="dcterms:W3CDTF">2023-03-30T04:46:00Z</dcterms:created>
  <dcterms:modified xsi:type="dcterms:W3CDTF">2024-05-30T04:22:00Z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