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56" w:type="dxa"/>
        <w:tblBorders>
          <w:top w:val="single" w:sz="8" w:space="0" w:color="auto"/>
          <w:bottom w:val="single" w:sz="8" w:space="0" w:color="auto"/>
          <w:insideH w:val="single" w:sz="8" w:space="0" w:color="FFFFFF"/>
        </w:tblBorders>
        <w:tblCellMar>
          <w:left w:w="57" w:type="dxa"/>
          <w:right w:w="0" w:type="dxa"/>
        </w:tblCellMar>
        <w:tblLook w:val="04A0" w:firstRow="1" w:lastRow="0" w:firstColumn="1" w:lastColumn="0" w:noHBand="0" w:noVBand="1"/>
      </w:tblPr>
      <w:tblGrid>
        <w:gridCol w:w="3601"/>
        <w:gridCol w:w="4394"/>
        <w:gridCol w:w="2561"/>
      </w:tblGrid>
      <w:tr w:rsidR="00766964" w:rsidRPr="00865DF7" w14:paraId="76624096" w14:textId="77777777" w:rsidTr="0042689D">
        <w:tc>
          <w:tcPr>
            <w:tcW w:w="3601" w:type="dxa"/>
            <w:tcBorders>
              <w:top w:val="single" w:sz="8" w:space="0" w:color="auto"/>
              <w:left w:val="nil"/>
              <w:bottom w:val="nil"/>
              <w:right w:val="nil"/>
              <w:tl2br w:val="nil"/>
              <w:tr2bl w:val="nil"/>
            </w:tcBorders>
            <w:shd w:val="clear" w:color="auto" w:fill="C6D9F1"/>
            <w:vAlign w:val="center"/>
            <w:hideMark/>
          </w:tcPr>
          <w:p w14:paraId="5634A28F" w14:textId="77777777" w:rsidR="00766964" w:rsidRPr="00865DF7" w:rsidRDefault="00766964" w:rsidP="0042689D">
            <w:pPr>
              <w:pStyle w:val="TableTextWhite"/>
              <w:rPr>
                <w:rFonts w:ascii="Public Sans" w:hAnsi="Public Sans" w:cstheme="minorHAnsi"/>
                <w:b/>
                <w:color w:val="auto"/>
                <w:sz w:val="22"/>
                <w:szCs w:val="22"/>
              </w:rPr>
            </w:pPr>
            <w:r w:rsidRPr="00865DF7">
              <w:rPr>
                <w:rFonts w:ascii="Public Sans" w:hAnsi="Public Sans" w:cstheme="minorHAnsi"/>
                <w:b/>
                <w:color w:val="auto"/>
                <w:sz w:val="22"/>
                <w:szCs w:val="22"/>
              </w:rPr>
              <w:t>Cluster</w:t>
            </w:r>
          </w:p>
        </w:tc>
        <w:tc>
          <w:tcPr>
            <w:tcW w:w="6955" w:type="dxa"/>
            <w:gridSpan w:val="2"/>
            <w:tcBorders>
              <w:top w:val="single" w:sz="8" w:space="0" w:color="auto"/>
              <w:left w:val="nil"/>
              <w:bottom w:val="nil"/>
              <w:right w:val="nil"/>
              <w:tl2br w:val="nil"/>
              <w:tr2bl w:val="nil"/>
            </w:tcBorders>
            <w:shd w:val="clear" w:color="auto" w:fill="C6D9F1"/>
          </w:tcPr>
          <w:p w14:paraId="3C4D23C6" w14:textId="77777777" w:rsidR="00766964" w:rsidRPr="00865DF7" w:rsidRDefault="00766964" w:rsidP="0042689D">
            <w:pPr>
              <w:pStyle w:val="TableTextWhite"/>
              <w:rPr>
                <w:rFonts w:ascii="Public Sans" w:hAnsi="Public Sans" w:cstheme="minorHAnsi"/>
                <w:color w:val="auto"/>
                <w:sz w:val="22"/>
                <w:szCs w:val="22"/>
              </w:rPr>
            </w:pPr>
            <w:r w:rsidRPr="00865DF7">
              <w:rPr>
                <w:rFonts w:ascii="Public Sans" w:hAnsi="Public Sans" w:cstheme="minorHAnsi"/>
                <w:color w:val="auto"/>
                <w:sz w:val="22"/>
                <w:szCs w:val="22"/>
              </w:rPr>
              <w:t xml:space="preserve">Stronger Communities </w:t>
            </w:r>
          </w:p>
        </w:tc>
      </w:tr>
      <w:tr w:rsidR="00766964" w:rsidRPr="00865DF7" w14:paraId="60282DA8" w14:textId="77777777" w:rsidTr="0042689D">
        <w:tc>
          <w:tcPr>
            <w:tcW w:w="3601" w:type="dxa"/>
            <w:tcBorders>
              <w:top w:val="single" w:sz="8" w:space="0" w:color="FFFFFF"/>
              <w:left w:val="nil"/>
              <w:bottom w:val="single" w:sz="8" w:space="0" w:color="FFFFFF"/>
              <w:right w:val="nil"/>
            </w:tcBorders>
            <w:shd w:val="clear" w:color="auto" w:fill="C6D9F1"/>
            <w:vAlign w:val="center"/>
          </w:tcPr>
          <w:p w14:paraId="3254BCA5" w14:textId="77777777" w:rsidR="00766964" w:rsidRPr="00865DF7" w:rsidRDefault="00766964" w:rsidP="0042689D">
            <w:pPr>
              <w:pStyle w:val="TableTextWhite"/>
              <w:rPr>
                <w:rFonts w:ascii="Public Sans" w:hAnsi="Public Sans" w:cstheme="minorHAnsi"/>
                <w:b/>
                <w:color w:val="auto"/>
                <w:sz w:val="22"/>
                <w:szCs w:val="22"/>
              </w:rPr>
            </w:pPr>
            <w:r w:rsidRPr="00865DF7">
              <w:rPr>
                <w:rFonts w:ascii="Public Sans" w:hAnsi="Public Sans" w:cstheme="minorHAnsi"/>
                <w:b/>
                <w:color w:val="auto"/>
                <w:sz w:val="22"/>
                <w:szCs w:val="22"/>
              </w:rPr>
              <w:t>Department</w:t>
            </w:r>
          </w:p>
        </w:tc>
        <w:tc>
          <w:tcPr>
            <w:tcW w:w="6955" w:type="dxa"/>
            <w:gridSpan w:val="2"/>
            <w:tcBorders>
              <w:top w:val="single" w:sz="8" w:space="0" w:color="FFFFFF"/>
              <w:left w:val="nil"/>
              <w:bottom w:val="single" w:sz="8" w:space="0" w:color="FFFFFF"/>
              <w:right w:val="nil"/>
            </w:tcBorders>
            <w:shd w:val="clear" w:color="auto" w:fill="C6D9F1"/>
          </w:tcPr>
          <w:p w14:paraId="77D5CD0C" w14:textId="77777777" w:rsidR="00766964" w:rsidRPr="00865DF7" w:rsidRDefault="00766964" w:rsidP="0042689D">
            <w:pPr>
              <w:pStyle w:val="TableTextWhite"/>
              <w:rPr>
                <w:rFonts w:ascii="Public Sans" w:hAnsi="Public Sans" w:cstheme="minorHAnsi"/>
                <w:color w:val="auto"/>
                <w:sz w:val="22"/>
                <w:szCs w:val="22"/>
              </w:rPr>
            </w:pPr>
            <w:r w:rsidRPr="00865DF7">
              <w:rPr>
                <w:rFonts w:ascii="Public Sans" w:hAnsi="Public Sans" w:cstheme="minorHAnsi"/>
                <w:color w:val="auto"/>
                <w:sz w:val="22"/>
                <w:szCs w:val="22"/>
              </w:rPr>
              <w:t>Department of Communities and Justice</w:t>
            </w:r>
          </w:p>
        </w:tc>
      </w:tr>
      <w:tr w:rsidR="00766964" w:rsidRPr="00865DF7" w14:paraId="26E726BC"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006C803E" w14:textId="77777777" w:rsidR="00766964" w:rsidRPr="00865DF7" w:rsidRDefault="00766964" w:rsidP="0042689D">
            <w:pPr>
              <w:pStyle w:val="TableTextWhite"/>
              <w:rPr>
                <w:rFonts w:ascii="Public Sans" w:hAnsi="Public Sans" w:cstheme="minorHAnsi"/>
                <w:b/>
                <w:color w:val="auto"/>
                <w:sz w:val="22"/>
                <w:szCs w:val="22"/>
              </w:rPr>
            </w:pPr>
            <w:r w:rsidRPr="00865DF7">
              <w:rPr>
                <w:rFonts w:ascii="Public Sans" w:hAnsi="Public Sans" w:cstheme="minorHAnsi"/>
                <w:b/>
                <w:color w:val="auto"/>
                <w:sz w:val="22"/>
                <w:szCs w:val="22"/>
              </w:rPr>
              <w:t>Division/Branch/Unit</w:t>
            </w:r>
          </w:p>
        </w:tc>
        <w:tc>
          <w:tcPr>
            <w:tcW w:w="6955" w:type="dxa"/>
            <w:gridSpan w:val="2"/>
            <w:tcBorders>
              <w:top w:val="single" w:sz="8" w:space="0" w:color="FFFFFF"/>
              <w:left w:val="nil"/>
              <w:bottom w:val="single" w:sz="8" w:space="0" w:color="FFFFFF"/>
              <w:right w:val="nil"/>
            </w:tcBorders>
            <w:shd w:val="clear" w:color="auto" w:fill="C6D9F1"/>
          </w:tcPr>
          <w:p w14:paraId="5D8087D0" w14:textId="77777777" w:rsidR="00766964" w:rsidRPr="00865DF7" w:rsidRDefault="00FC76DC" w:rsidP="0042689D">
            <w:pPr>
              <w:pStyle w:val="TableTextWhite"/>
              <w:rPr>
                <w:rFonts w:ascii="Public Sans" w:hAnsi="Public Sans" w:cstheme="minorHAnsi"/>
                <w:color w:val="auto"/>
                <w:sz w:val="22"/>
                <w:szCs w:val="22"/>
              </w:rPr>
            </w:pPr>
            <w:r w:rsidRPr="00865DF7">
              <w:rPr>
                <w:rFonts w:ascii="Public Sans" w:hAnsi="Public Sans" w:cstheme="minorHAnsi"/>
                <w:color w:val="auto"/>
                <w:sz w:val="22"/>
                <w:szCs w:val="22"/>
              </w:rPr>
              <w:t>Youth Justice NSW</w:t>
            </w:r>
          </w:p>
        </w:tc>
      </w:tr>
      <w:tr w:rsidR="00766964" w:rsidRPr="00865DF7" w14:paraId="3550AB4F" w14:textId="77777777" w:rsidTr="0042689D">
        <w:tc>
          <w:tcPr>
            <w:tcW w:w="3601" w:type="dxa"/>
            <w:tcBorders>
              <w:top w:val="single" w:sz="8" w:space="0" w:color="FFFFFF"/>
              <w:left w:val="nil"/>
              <w:bottom w:val="single" w:sz="8" w:space="0" w:color="FFFFFF"/>
              <w:right w:val="nil"/>
            </w:tcBorders>
            <w:shd w:val="clear" w:color="auto" w:fill="C6D9F1"/>
            <w:hideMark/>
          </w:tcPr>
          <w:p w14:paraId="0CC5B605" w14:textId="77777777" w:rsidR="00766964" w:rsidRPr="00865DF7" w:rsidRDefault="00766964" w:rsidP="0042689D">
            <w:pPr>
              <w:pStyle w:val="TableTextWhite"/>
              <w:rPr>
                <w:rFonts w:ascii="Public Sans" w:hAnsi="Public Sans" w:cstheme="minorHAnsi"/>
                <w:b/>
                <w:color w:val="auto"/>
                <w:sz w:val="22"/>
                <w:szCs w:val="22"/>
              </w:rPr>
            </w:pPr>
            <w:r w:rsidRPr="00865DF7">
              <w:rPr>
                <w:rFonts w:ascii="Public Sans" w:hAnsi="Public Sans" w:cstheme="minorHAnsi"/>
                <w:b/>
                <w:color w:val="auto"/>
                <w:sz w:val="22"/>
                <w:szCs w:val="22"/>
              </w:rPr>
              <w:t>Location</w:t>
            </w:r>
          </w:p>
        </w:tc>
        <w:tc>
          <w:tcPr>
            <w:tcW w:w="6955" w:type="dxa"/>
            <w:gridSpan w:val="2"/>
            <w:tcBorders>
              <w:top w:val="single" w:sz="8" w:space="0" w:color="FFFFFF"/>
              <w:left w:val="nil"/>
              <w:bottom w:val="single" w:sz="8" w:space="0" w:color="FFFFFF"/>
              <w:right w:val="nil"/>
            </w:tcBorders>
            <w:shd w:val="clear" w:color="auto" w:fill="C6D9F1"/>
          </w:tcPr>
          <w:p w14:paraId="17E48861" w14:textId="77777777" w:rsidR="00766964" w:rsidRPr="00865DF7" w:rsidRDefault="00FC76DC" w:rsidP="0042689D">
            <w:pPr>
              <w:pStyle w:val="TableTextWhite"/>
              <w:rPr>
                <w:rFonts w:ascii="Public Sans" w:hAnsi="Public Sans" w:cstheme="minorHAnsi"/>
                <w:color w:val="auto"/>
                <w:sz w:val="22"/>
                <w:szCs w:val="22"/>
              </w:rPr>
            </w:pPr>
            <w:r w:rsidRPr="00865DF7">
              <w:rPr>
                <w:rFonts w:ascii="Public Sans" w:hAnsi="Public Sans" w:cstheme="minorHAnsi"/>
                <w:color w:val="auto"/>
                <w:sz w:val="22"/>
                <w:szCs w:val="22"/>
              </w:rPr>
              <w:t>Sydney</w:t>
            </w:r>
          </w:p>
        </w:tc>
      </w:tr>
      <w:tr w:rsidR="00766964" w:rsidRPr="00865DF7" w14:paraId="5A7FFD17"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72C8C6C5" w14:textId="77777777" w:rsidR="00766964" w:rsidRPr="00865DF7" w:rsidRDefault="00766964" w:rsidP="0042689D">
            <w:pPr>
              <w:pStyle w:val="TableTextWhite"/>
              <w:rPr>
                <w:rFonts w:ascii="Public Sans" w:hAnsi="Public Sans" w:cstheme="minorHAnsi"/>
                <w:b/>
                <w:color w:val="auto"/>
                <w:sz w:val="22"/>
                <w:szCs w:val="22"/>
              </w:rPr>
            </w:pPr>
            <w:r w:rsidRPr="00865DF7">
              <w:rPr>
                <w:rFonts w:ascii="Public Sans" w:hAnsi="Public Sans" w:cstheme="minorHAnsi"/>
                <w:b/>
                <w:color w:val="auto"/>
                <w:sz w:val="22"/>
                <w:szCs w:val="22"/>
              </w:rPr>
              <w:t>Classification/Grade/Band</w:t>
            </w:r>
          </w:p>
        </w:tc>
        <w:tc>
          <w:tcPr>
            <w:tcW w:w="6955" w:type="dxa"/>
            <w:gridSpan w:val="2"/>
            <w:tcBorders>
              <w:top w:val="single" w:sz="8" w:space="0" w:color="FFFFFF"/>
              <w:left w:val="nil"/>
              <w:bottom w:val="single" w:sz="8" w:space="0" w:color="FFFFFF"/>
              <w:right w:val="nil"/>
            </w:tcBorders>
            <w:shd w:val="clear" w:color="auto" w:fill="C6D9F1"/>
          </w:tcPr>
          <w:p w14:paraId="1B7E61F0" w14:textId="77777777" w:rsidR="00766964" w:rsidRPr="00865DF7" w:rsidRDefault="00FC76DC" w:rsidP="0042689D">
            <w:pPr>
              <w:pStyle w:val="TableTextWhite"/>
              <w:rPr>
                <w:rFonts w:ascii="Public Sans" w:hAnsi="Public Sans" w:cstheme="minorHAnsi"/>
                <w:color w:val="auto"/>
                <w:sz w:val="22"/>
                <w:szCs w:val="22"/>
              </w:rPr>
            </w:pPr>
            <w:r w:rsidRPr="00865DF7">
              <w:rPr>
                <w:rFonts w:ascii="Public Sans" w:hAnsi="Public Sans" w:cstheme="minorHAnsi"/>
                <w:color w:val="auto"/>
                <w:sz w:val="22"/>
                <w:szCs w:val="22"/>
              </w:rPr>
              <w:t>Clerk Grade 9/10</w:t>
            </w:r>
          </w:p>
        </w:tc>
      </w:tr>
      <w:tr w:rsidR="00766964" w:rsidRPr="00865DF7" w14:paraId="20092BFD"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7B1D5170" w14:textId="77777777" w:rsidR="00766964" w:rsidRPr="00865DF7" w:rsidRDefault="00766964" w:rsidP="0042689D">
            <w:pPr>
              <w:pStyle w:val="TableTextWhite"/>
              <w:rPr>
                <w:rFonts w:ascii="Public Sans" w:hAnsi="Public Sans" w:cstheme="minorHAnsi"/>
                <w:b/>
                <w:color w:val="auto"/>
                <w:sz w:val="22"/>
                <w:szCs w:val="22"/>
              </w:rPr>
            </w:pPr>
            <w:r w:rsidRPr="00865DF7">
              <w:rPr>
                <w:rFonts w:ascii="Public Sans" w:hAnsi="Public Sans" w:cstheme="minorHAnsi"/>
                <w:b/>
                <w:color w:val="auto"/>
                <w:sz w:val="22"/>
                <w:szCs w:val="22"/>
              </w:rPr>
              <w:t>Role Number</w:t>
            </w:r>
          </w:p>
        </w:tc>
        <w:tc>
          <w:tcPr>
            <w:tcW w:w="6955" w:type="dxa"/>
            <w:gridSpan w:val="2"/>
            <w:tcBorders>
              <w:top w:val="single" w:sz="8" w:space="0" w:color="FFFFFF"/>
              <w:left w:val="nil"/>
              <w:bottom w:val="single" w:sz="8" w:space="0" w:color="FFFFFF"/>
              <w:right w:val="nil"/>
            </w:tcBorders>
            <w:shd w:val="clear" w:color="auto" w:fill="C6D9F1"/>
          </w:tcPr>
          <w:p w14:paraId="2ECA4015" w14:textId="77777777" w:rsidR="00766964" w:rsidRPr="00865DF7" w:rsidRDefault="00FC76DC" w:rsidP="0042689D">
            <w:pPr>
              <w:pStyle w:val="TableTextWhite"/>
              <w:rPr>
                <w:rFonts w:ascii="Public Sans" w:hAnsi="Public Sans" w:cstheme="minorHAnsi"/>
                <w:color w:val="auto"/>
                <w:sz w:val="22"/>
                <w:szCs w:val="22"/>
              </w:rPr>
            </w:pPr>
            <w:r w:rsidRPr="00865DF7">
              <w:rPr>
                <w:rFonts w:ascii="Public Sans" w:hAnsi="Public Sans" w:cstheme="minorHAnsi"/>
                <w:color w:val="auto"/>
                <w:sz w:val="22"/>
                <w:szCs w:val="22"/>
              </w:rPr>
              <w:t>50011063</w:t>
            </w:r>
            <w:r w:rsidR="0069198A" w:rsidRPr="00865DF7">
              <w:rPr>
                <w:rFonts w:ascii="Public Sans" w:hAnsi="Public Sans" w:cstheme="minorHAnsi"/>
                <w:color w:val="auto"/>
                <w:sz w:val="22"/>
                <w:szCs w:val="22"/>
              </w:rPr>
              <w:t>, 51003300</w:t>
            </w:r>
          </w:p>
        </w:tc>
      </w:tr>
      <w:tr w:rsidR="00766964" w:rsidRPr="00865DF7" w14:paraId="4657C439"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1AE951E5" w14:textId="77777777" w:rsidR="00766964" w:rsidRPr="00865DF7" w:rsidRDefault="00766964" w:rsidP="0042689D">
            <w:pPr>
              <w:pStyle w:val="TableTextWhite"/>
              <w:rPr>
                <w:rFonts w:ascii="Public Sans" w:hAnsi="Public Sans" w:cstheme="minorHAnsi"/>
                <w:b/>
                <w:color w:val="auto"/>
                <w:sz w:val="22"/>
                <w:szCs w:val="22"/>
              </w:rPr>
            </w:pPr>
            <w:r w:rsidRPr="00865DF7">
              <w:rPr>
                <w:rFonts w:ascii="Public Sans" w:hAnsi="Public Sans" w:cstheme="minorHAnsi"/>
                <w:b/>
                <w:color w:val="auto"/>
                <w:sz w:val="22"/>
                <w:szCs w:val="22"/>
              </w:rPr>
              <w:t>ANZSCO Code</w:t>
            </w:r>
          </w:p>
        </w:tc>
        <w:tc>
          <w:tcPr>
            <w:tcW w:w="6955" w:type="dxa"/>
            <w:gridSpan w:val="2"/>
            <w:tcBorders>
              <w:top w:val="single" w:sz="8" w:space="0" w:color="FFFFFF"/>
              <w:left w:val="nil"/>
              <w:bottom w:val="single" w:sz="8" w:space="0" w:color="FFFFFF"/>
              <w:right w:val="nil"/>
            </w:tcBorders>
            <w:shd w:val="clear" w:color="auto" w:fill="C6D9F1"/>
          </w:tcPr>
          <w:p w14:paraId="03F76E86" w14:textId="77777777" w:rsidR="00766964" w:rsidRPr="00865DF7" w:rsidRDefault="00FC76DC" w:rsidP="0042689D">
            <w:pPr>
              <w:pStyle w:val="TableTextWhite"/>
              <w:rPr>
                <w:rFonts w:ascii="Public Sans" w:hAnsi="Public Sans" w:cstheme="minorHAnsi"/>
                <w:color w:val="auto"/>
                <w:sz w:val="22"/>
                <w:szCs w:val="22"/>
              </w:rPr>
            </w:pPr>
            <w:r w:rsidRPr="00865DF7">
              <w:rPr>
                <w:rFonts w:ascii="Public Sans" w:hAnsi="Public Sans" w:cstheme="minorHAnsi"/>
                <w:color w:val="auto"/>
                <w:sz w:val="22"/>
                <w:szCs w:val="22"/>
              </w:rPr>
              <w:t>511112</w:t>
            </w:r>
          </w:p>
        </w:tc>
      </w:tr>
      <w:tr w:rsidR="00766964" w:rsidRPr="00865DF7" w14:paraId="689092CE"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300FABBB" w14:textId="77777777" w:rsidR="00766964" w:rsidRPr="00865DF7" w:rsidRDefault="00766964" w:rsidP="0042689D">
            <w:pPr>
              <w:pStyle w:val="TableTextWhite"/>
              <w:rPr>
                <w:rFonts w:ascii="Public Sans" w:hAnsi="Public Sans" w:cstheme="minorHAnsi"/>
                <w:b/>
                <w:color w:val="auto"/>
                <w:sz w:val="22"/>
                <w:szCs w:val="22"/>
              </w:rPr>
            </w:pPr>
            <w:r w:rsidRPr="00865DF7">
              <w:rPr>
                <w:rFonts w:ascii="Public Sans" w:hAnsi="Public Sans" w:cstheme="minorHAnsi"/>
                <w:b/>
                <w:color w:val="auto"/>
                <w:sz w:val="22"/>
                <w:szCs w:val="22"/>
              </w:rPr>
              <w:t>PCAT Code</w:t>
            </w:r>
          </w:p>
        </w:tc>
        <w:tc>
          <w:tcPr>
            <w:tcW w:w="6955" w:type="dxa"/>
            <w:gridSpan w:val="2"/>
            <w:tcBorders>
              <w:top w:val="single" w:sz="8" w:space="0" w:color="FFFFFF"/>
              <w:left w:val="nil"/>
              <w:bottom w:val="single" w:sz="8" w:space="0" w:color="FFFFFF"/>
              <w:right w:val="nil"/>
            </w:tcBorders>
            <w:shd w:val="clear" w:color="auto" w:fill="C6D9F1"/>
          </w:tcPr>
          <w:p w14:paraId="643BE36C" w14:textId="77777777" w:rsidR="00766964" w:rsidRPr="00865DF7" w:rsidRDefault="00FC76DC" w:rsidP="0042689D">
            <w:pPr>
              <w:pStyle w:val="TableTextWhite"/>
              <w:rPr>
                <w:rFonts w:ascii="Public Sans" w:hAnsi="Public Sans" w:cstheme="minorHAnsi"/>
                <w:color w:val="auto"/>
                <w:sz w:val="22"/>
                <w:szCs w:val="22"/>
              </w:rPr>
            </w:pPr>
            <w:r w:rsidRPr="00865DF7">
              <w:rPr>
                <w:rFonts w:ascii="Public Sans" w:hAnsi="Public Sans" w:cstheme="minorHAnsi"/>
                <w:color w:val="auto"/>
                <w:sz w:val="22"/>
                <w:szCs w:val="22"/>
              </w:rPr>
              <w:t>2119192</w:t>
            </w:r>
          </w:p>
        </w:tc>
      </w:tr>
      <w:tr w:rsidR="00766964" w:rsidRPr="00865DF7" w14:paraId="6EC6D575"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0D5CCA3F" w14:textId="77777777" w:rsidR="00766964" w:rsidRPr="00865DF7" w:rsidRDefault="00766964" w:rsidP="0042689D">
            <w:pPr>
              <w:pStyle w:val="TableTextWhite"/>
              <w:rPr>
                <w:rFonts w:ascii="Public Sans" w:hAnsi="Public Sans" w:cstheme="minorHAnsi"/>
                <w:b/>
                <w:color w:val="auto"/>
                <w:sz w:val="22"/>
                <w:szCs w:val="22"/>
              </w:rPr>
            </w:pPr>
            <w:r w:rsidRPr="00865DF7">
              <w:rPr>
                <w:rFonts w:ascii="Public Sans" w:hAnsi="Public Sans" w:cstheme="minorHAnsi"/>
                <w:b/>
                <w:color w:val="auto"/>
                <w:sz w:val="22"/>
                <w:szCs w:val="22"/>
              </w:rPr>
              <w:t>Date of Approval</w:t>
            </w:r>
          </w:p>
        </w:tc>
        <w:tc>
          <w:tcPr>
            <w:tcW w:w="4394" w:type="dxa"/>
            <w:tcBorders>
              <w:top w:val="single" w:sz="8" w:space="0" w:color="FFFFFF"/>
              <w:left w:val="nil"/>
              <w:bottom w:val="single" w:sz="8" w:space="0" w:color="FFFFFF"/>
              <w:right w:val="nil"/>
            </w:tcBorders>
            <w:shd w:val="clear" w:color="auto" w:fill="C6D9F1"/>
          </w:tcPr>
          <w:p w14:paraId="3BC78B75" w14:textId="77777777" w:rsidR="00766964" w:rsidRPr="00865DF7" w:rsidRDefault="00FC76DC" w:rsidP="0042689D">
            <w:pPr>
              <w:pStyle w:val="TableTextWhite"/>
              <w:rPr>
                <w:rFonts w:ascii="Public Sans" w:hAnsi="Public Sans" w:cstheme="minorHAnsi"/>
                <w:color w:val="auto"/>
                <w:sz w:val="22"/>
                <w:szCs w:val="22"/>
              </w:rPr>
            </w:pPr>
            <w:r w:rsidRPr="00865DF7">
              <w:rPr>
                <w:rFonts w:ascii="Public Sans" w:hAnsi="Public Sans" w:cstheme="minorHAnsi"/>
                <w:color w:val="auto"/>
                <w:sz w:val="22"/>
                <w:szCs w:val="22"/>
              </w:rPr>
              <w:t>29 January 2019</w:t>
            </w:r>
          </w:p>
        </w:tc>
        <w:tc>
          <w:tcPr>
            <w:tcW w:w="2561" w:type="dxa"/>
            <w:tcBorders>
              <w:top w:val="single" w:sz="8" w:space="0" w:color="FFFFFF"/>
              <w:left w:val="nil"/>
              <w:bottom w:val="single" w:sz="8" w:space="0" w:color="FFFFFF"/>
              <w:right w:val="nil"/>
            </w:tcBorders>
            <w:shd w:val="clear" w:color="auto" w:fill="C6D9F1"/>
          </w:tcPr>
          <w:p w14:paraId="713DE6A9" w14:textId="4955BED1" w:rsidR="00766964" w:rsidRPr="00865DF7" w:rsidRDefault="00766964" w:rsidP="0042689D">
            <w:pPr>
              <w:pStyle w:val="TableTextWhite"/>
              <w:rPr>
                <w:rFonts w:ascii="Public Sans" w:hAnsi="Public Sans" w:cstheme="minorHAnsi"/>
                <w:b/>
                <w:color w:val="auto"/>
                <w:sz w:val="22"/>
                <w:szCs w:val="22"/>
              </w:rPr>
            </w:pPr>
            <w:r w:rsidRPr="00865DF7">
              <w:rPr>
                <w:rFonts w:ascii="Public Sans" w:hAnsi="Public Sans" w:cstheme="minorHAnsi"/>
                <w:b/>
                <w:color w:val="auto"/>
                <w:sz w:val="22"/>
                <w:szCs w:val="22"/>
              </w:rPr>
              <w:t>Ref:</w:t>
            </w:r>
            <w:r w:rsidR="00FC76DC" w:rsidRPr="00865DF7">
              <w:rPr>
                <w:rFonts w:ascii="Public Sans" w:hAnsi="Public Sans" w:cstheme="minorHAnsi"/>
                <w:b/>
                <w:color w:val="auto"/>
                <w:sz w:val="22"/>
                <w:szCs w:val="22"/>
              </w:rPr>
              <w:t xml:space="preserve"> </w:t>
            </w:r>
            <w:r w:rsidR="00865DF7" w:rsidRPr="00865DF7">
              <w:rPr>
                <w:rFonts w:ascii="Public Sans" w:hAnsi="Public Sans" w:cstheme="minorHAnsi"/>
                <w:b/>
                <w:color w:val="auto"/>
                <w:sz w:val="22"/>
                <w:szCs w:val="22"/>
              </w:rPr>
              <w:t>YJ 0079</w:t>
            </w:r>
          </w:p>
        </w:tc>
      </w:tr>
      <w:tr w:rsidR="00766964" w:rsidRPr="00865DF7" w14:paraId="5568B480" w14:textId="77777777" w:rsidTr="0042689D">
        <w:tc>
          <w:tcPr>
            <w:tcW w:w="3601" w:type="dxa"/>
            <w:tcBorders>
              <w:top w:val="single" w:sz="8" w:space="0" w:color="FFFFFF"/>
              <w:left w:val="nil"/>
              <w:bottom w:val="single" w:sz="8" w:space="0" w:color="auto"/>
              <w:right w:val="nil"/>
            </w:tcBorders>
            <w:shd w:val="clear" w:color="auto" w:fill="C6D9F1"/>
            <w:vAlign w:val="center"/>
            <w:hideMark/>
          </w:tcPr>
          <w:p w14:paraId="5CF7D147" w14:textId="77777777" w:rsidR="00766964" w:rsidRPr="00865DF7" w:rsidRDefault="00766964" w:rsidP="0042689D">
            <w:pPr>
              <w:pStyle w:val="TableTextWhite"/>
              <w:rPr>
                <w:rFonts w:ascii="Public Sans" w:hAnsi="Public Sans" w:cstheme="minorHAnsi"/>
                <w:b/>
                <w:color w:val="auto"/>
                <w:sz w:val="22"/>
                <w:szCs w:val="22"/>
              </w:rPr>
            </w:pPr>
            <w:r w:rsidRPr="00865DF7">
              <w:rPr>
                <w:rFonts w:ascii="Public Sans" w:hAnsi="Public Sans" w:cstheme="minorHAnsi"/>
                <w:b/>
                <w:color w:val="auto"/>
                <w:sz w:val="22"/>
                <w:szCs w:val="22"/>
              </w:rPr>
              <w:t>Agency Website</w:t>
            </w:r>
          </w:p>
        </w:tc>
        <w:tc>
          <w:tcPr>
            <w:tcW w:w="6955" w:type="dxa"/>
            <w:gridSpan w:val="2"/>
            <w:tcBorders>
              <w:top w:val="single" w:sz="8" w:space="0" w:color="FFFFFF"/>
              <w:left w:val="nil"/>
              <w:bottom w:val="single" w:sz="8" w:space="0" w:color="auto"/>
              <w:right w:val="nil"/>
            </w:tcBorders>
            <w:shd w:val="clear" w:color="auto" w:fill="C6D9F1"/>
          </w:tcPr>
          <w:p w14:paraId="2A2480AA" w14:textId="77777777" w:rsidR="00766964" w:rsidRPr="00865DF7" w:rsidRDefault="00920A62" w:rsidP="0042689D">
            <w:pPr>
              <w:pStyle w:val="TableTextWhite"/>
              <w:rPr>
                <w:rFonts w:ascii="Public Sans" w:hAnsi="Public Sans" w:cstheme="minorHAnsi"/>
                <w:color w:val="auto"/>
                <w:sz w:val="22"/>
                <w:szCs w:val="22"/>
              </w:rPr>
            </w:pPr>
            <w:r w:rsidRPr="00865DF7">
              <w:rPr>
                <w:rFonts w:ascii="Public Sans" w:hAnsi="Public Sans" w:cstheme="minorHAnsi"/>
                <w:color w:val="auto"/>
                <w:sz w:val="22"/>
                <w:szCs w:val="22"/>
              </w:rPr>
              <w:t>www.dcj</w:t>
            </w:r>
            <w:r w:rsidR="00766964" w:rsidRPr="00865DF7">
              <w:rPr>
                <w:rFonts w:ascii="Public Sans" w:hAnsi="Public Sans" w:cstheme="minorHAnsi"/>
                <w:color w:val="auto"/>
                <w:sz w:val="22"/>
                <w:szCs w:val="22"/>
              </w:rPr>
              <w:t>.nsw.gov.au</w:t>
            </w:r>
          </w:p>
        </w:tc>
      </w:tr>
    </w:tbl>
    <w:p w14:paraId="2CE17BED" w14:textId="77777777" w:rsidR="00960981" w:rsidRPr="00865DF7" w:rsidRDefault="00960981" w:rsidP="00960981">
      <w:pPr>
        <w:pStyle w:val="Heading1"/>
        <w:spacing w:after="0" w:line="240" w:lineRule="auto"/>
        <w:rPr>
          <w:rFonts w:ascii="Public Sans" w:hAnsi="Public Sans" w:cstheme="minorHAnsi"/>
          <w:sz w:val="24"/>
          <w:szCs w:val="24"/>
        </w:rPr>
      </w:pPr>
    </w:p>
    <w:p w14:paraId="615BFC60" w14:textId="77777777" w:rsidR="003F1151" w:rsidRPr="00865DF7" w:rsidRDefault="003F1151" w:rsidP="00865DF7">
      <w:pPr>
        <w:pStyle w:val="Heading1"/>
        <w:spacing w:line="240" w:lineRule="auto"/>
        <w:rPr>
          <w:rFonts w:ascii="Public Sans" w:hAnsi="Public Sans" w:cstheme="minorHAnsi"/>
          <w:sz w:val="24"/>
          <w:szCs w:val="24"/>
        </w:rPr>
      </w:pPr>
      <w:r w:rsidRPr="00865DF7">
        <w:rPr>
          <w:rFonts w:ascii="Public Sans" w:hAnsi="Public Sans" w:cstheme="minorHAnsi"/>
          <w:sz w:val="24"/>
          <w:szCs w:val="24"/>
        </w:rPr>
        <w:t>Agency overview</w:t>
      </w:r>
    </w:p>
    <w:p w14:paraId="20EDE171" w14:textId="353EB7A6" w:rsidR="003F1151" w:rsidRPr="00865DF7" w:rsidRDefault="003F1151" w:rsidP="003F1151">
      <w:pPr>
        <w:jc w:val="both"/>
        <w:rPr>
          <w:rFonts w:ascii="Public Sans" w:hAnsi="Public Sans" w:cstheme="minorHAnsi"/>
          <w:iCs/>
        </w:rPr>
      </w:pPr>
      <w:r w:rsidRPr="00865DF7">
        <w:rPr>
          <w:rFonts w:ascii="Public Sans" w:hAnsi="Public Sans" w:cstheme="minorHAnsi"/>
          <w:iCs/>
        </w:rPr>
        <w:t>The Department of Communities and Justice (DCJ) is the lead agency under the Stronger Communities Cluster. DCJ works to enable everyone's right to access justice and help for families through early intervention and inclusion, with benefits for the whole community. Stronger Communities is focu</w:t>
      </w:r>
      <w:r w:rsidR="00AC0CEF" w:rsidRPr="00865DF7">
        <w:rPr>
          <w:rFonts w:ascii="Public Sans" w:hAnsi="Public Sans" w:cstheme="minorHAnsi"/>
          <w:iCs/>
        </w:rPr>
        <w:t>s</w:t>
      </w:r>
      <w:r w:rsidRPr="00865DF7">
        <w:rPr>
          <w:rFonts w:ascii="Public Sans" w:hAnsi="Public Sans" w:cstheme="minorHAnsi"/>
          <w:iCs/>
        </w:rPr>
        <w:t xml:space="preserve">sed on achieving safe, just, inclusive and resilient communities by providing services that are effective and responsive to community needs. </w:t>
      </w:r>
    </w:p>
    <w:p w14:paraId="60EE7B79" w14:textId="77777777" w:rsidR="003F1151" w:rsidRPr="00865DF7" w:rsidRDefault="003F1151" w:rsidP="00766964">
      <w:pPr>
        <w:rPr>
          <w:rFonts w:ascii="Public Sans" w:hAnsi="Public Sans" w:cstheme="minorHAnsi"/>
        </w:rPr>
      </w:pPr>
    </w:p>
    <w:p w14:paraId="3803BF7A" w14:textId="77777777" w:rsidR="00057CB3" w:rsidRPr="00865DF7" w:rsidRDefault="00057CB3" w:rsidP="001875A4">
      <w:pPr>
        <w:pStyle w:val="Heading1"/>
        <w:spacing w:line="240" w:lineRule="auto"/>
        <w:rPr>
          <w:rFonts w:ascii="Public Sans" w:hAnsi="Public Sans" w:cstheme="minorHAnsi"/>
          <w:sz w:val="24"/>
          <w:szCs w:val="24"/>
        </w:rPr>
      </w:pPr>
      <w:r w:rsidRPr="00865DF7">
        <w:rPr>
          <w:rFonts w:ascii="Public Sans" w:hAnsi="Public Sans" w:cstheme="minorHAnsi"/>
          <w:sz w:val="24"/>
          <w:szCs w:val="24"/>
        </w:rPr>
        <w:t>Primary purpose of the role</w:t>
      </w:r>
    </w:p>
    <w:p w14:paraId="02D58217" w14:textId="658F0A86" w:rsidR="006F390F" w:rsidRPr="00865DF7" w:rsidRDefault="00FC76DC" w:rsidP="00FC76DC">
      <w:pPr>
        <w:pStyle w:val="BodyTextIndent3"/>
        <w:autoSpaceDE w:val="0"/>
        <w:autoSpaceDN w:val="0"/>
        <w:adjustRightInd w:val="0"/>
        <w:spacing w:after="0" w:line="240" w:lineRule="auto"/>
        <w:ind w:left="0" w:right="-2"/>
        <w:jc w:val="both"/>
        <w:rPr>
          <w:rFonts w:ascii="Public Sans" w:hAnsi="Public Sans" w:cs="Arial"/>
          <w:sz w:val="22"/>
          <w:szCs w:val="22"/>
        </w:rPr>
      </w:pPr>
      <w:r w:rsidRPr="00865DF7">
        <w:rPr>
          <w:rFonts w:ascii="Public Sans" w:hAnsi="Public Sans" w:cs="Arial"/>
          <w:sz w:val="22"/>
          <w:szCs w:val="22"/>
        </w:rPr>
        <w:t xml:space="preserve">Develop, manage, and implement innovative policies and programs within the Division to support and improve service delivery for young people in contact with the criminal justice system. Provide specialist policy advice and high level analysis on issues and strategies. </w:t>
      </w:r>
    </w:p>
    <w:p w14:paraId="3B939E3B" w14:textId="77777777" w:rsidR="00865DF7" w:rsidRPr="00865DF7" w:rsidRDefault="00865DF7" w:rsidP="00FC76DC">
      <w:pPr>
        <w:pStyle w:val="BodyTextIndent3"/>
        <w:autoSpaceDE w:val="0"/>
        <w:autoSpaceDN w:val="0"/>
        <w:adjustRightInd w:val="0"/>
        <w:spacing w:after="0" w:line="240" w:lineRule="auto"/>
        <w:ind w:left="0" w:right="-2"/>
        <w:jc w:val="both"/>
        <w:rPr>
          <w:rFonts w:ascii="Public Sans" w:hAnsi="Public Sans" w:cs="Arial"/>
          <w:sz w:val="22"/>
          <w:szCs w:val="22"/>
        </w:rPr>
      </w:pPr>
    </w:p>
    <w:p w14:paraId="53EC6CDE" w14:textId="77777777" w:rsidR="00057CB3" w:rsidRPr="00865DF7" w:rsidRDefault="00057CB3" w:rsidP="002C39EE">
      <w:pPr>
        <w:pStyle w:val="Heading1"/>
        <w:spacing w:before="40"/>
        <w:rPr>
          <w:rFonts w:ascii="Public Sans" w:hAnsi="Public Sans" w:cstheme="minorHAnsi"/>
          <w:sz w:val="24"/>
          <w:szCs w:val="24"/>
        </w:rPr>
      </w:pPr>
      <w:bookmarkStart w:id="0" w:name="Purpose"/>
      <w:bookmarkEnd w:id="0"/>
      <w:r w:rsidRPr="00865DF7">
        <w:rPr>
          <w:rFonts w:ascii="Public Sans" w:hAnsi="Public Sans" w:cstheme="minorHAnsi"/>
          <w:sz w:val="24"/>
          <w:szCs w:val="24"/>
        </w:rPr>
        <w:t xml:space="preserve">Key </w:t>
      </w:r>
      <w:r w:rsidR="00043B92" w:rsidRPr="00865DF7">
        <w:rPr>
          <w:rFonts w:ascii="Public Sans" w:hAnsi="Public Sans" w:cstheme="minorHAnsi"/>
          <w:sz w:val="24"/>
          <w:szCs w:val="24"/>
        </w:rPr>
        <w:t>a</w:t>
      </w:r>
      <w:r w:rsidRPr="00865DF7">
        <w:rPr>
          <w:rFonts w:ascii="Public Sans" w:hAnsi="Public Sans" w:cstheme="minorHAnsi"/>
          <w:sz w:val="24"/>
          <w:szCs w:val="24"/>
        </w:rPr>
        <w:t>ccountabilities</w:t>
      </w:r>
    </w:p>
    <w:p w14:paraId="3019698D" w14:textId="77777777" w:rsidR="00FC76DC" w:rsidRPr="00865DF7" w:rsidRDefault="00FC76DC" w:rsidP="00865DF7">
      <w:pPr>
        <w:numPr>
          <w:ilvl w:val="0"/>
          <w:numId w:val="29"/>
        </w:numPr>
        <w:spacing w:before="120" w:line="240" w:lineRule="auto"/>
        <w:jc w:val="both"/>
        <w:rPr>
          <w:rFonts w:ascii="Public Sans" w:hAnsi="Public Sans" w:cstheme="minorHAnsi"/>
          <w:bCs/>
        </w:rPr>
      </w:pPr>
      <w:r w:rsidRPr="00865DF7">
        <w:rPr>
          <w:rFonts w:ascii="Public Sans" w:hAnsi="Public Sans" w:cstheme="minorHAnsi"/>
          <w:bCs/>
        </w:rPr>
        <w:t>Plan, manage and implement research, innovation and evaluation projects as allocated by the Manager.</w:t>
      </w:r>
    </w:p>
    <w:p w14:paraId="59F31C17" w14:textId="77777777" w:rsidR="00FC76DC" w:rsidRPr="00865DF7" w:rsidRDefault="00FC76DC" w:rsidP="00865DF7">
      <w:pPr>
        <w:numPr>
          <w:ilvl w:val="0"/>
          <w:numId w:val="29"/>
        </w:numPr>
        <w:spacing w:before="120" w:line="240" w:lineRule="auto"/>
        <w:jc w:val="both"/>
        <w:rPr>
          <w:rFonts w:ascii="Public Sans" w:hAnsi="Public Sans" w:cstheme="minorHAnsi"/>
          <w:bCs/>
        </w:rPr>
      </w:pPr>
      <w:r w:rsidRPr="00865DF7">
        <w:rPr>
          <w:rFonts w:ascii="Public Sans" w:hAnsi="Public Sans" w:cstheme="minorHAnsi"/>
          <w:bCs/>
        </w:rPr>
        <w:t>Provide advice on policy issues and contribute to the development and implementation of state-wide policy frameworks.</w:t>
      </w:r>
    </w:p>
    <w:p w14:paraId="5E897E56" w14:textId="77777777" w:rsidR="00FC76DC" w:rsidRPr="00865DF7" w:rsidRDefault="00FC76DC" w:rsidP="00865DF7">
      <w:pPr>
        <w:numPr>
          <w:ilvl w:val="0"/>
          <w:numId w:val="29"/>
        </w:numPr>
        <w:spacing w:before="120" w:line="240" w:lineRule="auto"/>
        <w:jc w:val="both"/>
        <w:rPr>
          <w:rFonts w:ascii="Public Sans" w:hAnsi="Public Sans" w:cstheme="minorHAnsi"/>
          <w:bCs/>
        </w:rPr>
      </w:pPr>
      <w:r w:rsidRPr="00865DF7">
        <w:rPr>
          <w:rFonts w:ascii="Public Sans" w:hAnsi="Public Sans" w:cstheme="minorHAnsi"/>
          <w:bCs/>
        </w:rPr>
        <w:t>Provide advice on youth justice interventions including detailed briefing notes, cabinet minutes and correspondence.</w:t>
      </w:r>
    </w:p>
    <w:p w14:paraId="5BC09D3B" w14:textId="77777777" w:rsidR="00FC76DC" w:rsidRPr="00865DF7" w:rsidRDefault="00FC76DC" w:rsidP="00865DF7">
      <w:pPr>
        <w:numPr>
          <w:ilvl w:val="0"/>
          <w:numId w:val="29"/>
        </w:numPr>
        <w:spacing w:before="120" w:line="240" w:lineRule="auto"/>
        <w:jc w:val="both"/>
        <w:rPr>
          <w:rFonts w:ascii="Public Sans" w:hAnsi="Public Sans" w:cstheme="minorHAnsi"/>
          <w:bCs/>
        </w:rPr>
      </w:pPr>
      <w:r w:rsidRPr="00865DF7">
        <w:rPr>
          <w:rFonts w:ascii="Public Sans" w:hAnsi="Public Sans" w:cstheme="minorHAnsi"/>
          <w:bCs/>
        </w:rPr>
        <w:t xml:space="preserve">Represent the Division at interagency meetings and forums, and contribute to interagency projects. </w:t>
      </w:r>
    </w:p>
    <w:p w14:paraId="075CC12B" w14:textId="77777777" w:rsidR="00FC76DC" w:rsidRPr="00865DF7" w:rsidRDefault="00FC76DC" w:rsidP="00865DF7">
      <w:pPr>
        <w:numPr>
          <w:ilvl w:val="0"/>
          <w:numId w:val="29"/>
        </w:numPr>
        <w:spacing w:before="120" w:line="240" w:lineRule="auto"/>
        <w:jc w:val="both"/>
        <w:rPr>
          <w:rFonts w:ascii="Public Sans" w:hAnsi="Public Sans" w:cstheme="minorHAnsi"/>
          <w:bCs/>
        </w:rPr>
      </w:pPr>
      <w:r w:rsidRPr="00865DF7">
        <w:rPr>
          <w:rFonts w:ascii="Public Sans" w:hAnsi="Public Sans" w:cstheme="minorHAnsi"/>
          <w:bCs/>
        </w:rPr>
        <w:t>Manage and oversee major aspects of project management and implementation, including monitoring project plans, coordinating resources, and managing budgets.</w:t>
      </w:r>
    </w:p>
    <w:p w14:paraId="0C6B5535" w14:textId="77777777" w:rsidR="00FC76DC" w:rsidRPr="00865DF7" w:rsidRDefault="00FC76DC" w:rsidP="00865DF7">
      <w:pPr>
        <w:numPr>
          <w:ilvl w:val="0"/>
          <w:numId w:val="29"/>
        </w:numPr>
        <w:spacing w:before="120" w:line="240" w:lineRule="auto"/>
        <w:jc w:val="both"/>
        <w:rPr>
          <w:rFonts w:ascii="Public Sans" w:hAnsi="Public Sans" w:cstheme="minorHAnsi"/>
          <w:bCs/>
        </w:rPr>
      </w:pPr>
      <w:r w:rsidRPr="00865DF7">
        <w:rPr>
          <w:rFonts w:ascii="Public Sans" w:hAnsi="Public Sans" w:cstheme="minorHAnsi"/>
          <w:bCs/>
        </w:rPr>
        <w:t>Maintain effective liaison and consultation processes with the community, government and non-government sectors to ensure effective collaboration on projects.</w:t>
      </w:r>
    </w:p>
    <w:p w14:paraId="0CB089C7" w14:textId="77777777" w:rsidR="00FC76DC" w:rsidRPr="00865DF7" w:rsidRDefault="00FC76DC" w:rsidP="00865DF7">
      <w:pPr>
        <w:numPr>
          <w:ilvl w:val="0"/>
          <w:numId w:val="29"/>
        </w:numPr>
        <w:spacing w:before="120" w:line="240" w:lineRule="auto"/>
        <w:jc w:val="both"/>
        <w:rPr>
          <w:rFonts w:ascii="Public Sans" w:hAnsi="Public Sans" w:cstheme="minorHAnsi"/>
          <w:bCs/>
        </w:rPr>
      </w:pPr>
      <w:r w:rsidRPr="00865DF7">
        <w:rPr>
          <w:rFonts w:ascii="Public Sans" w:hAnsi="Public Sans" w:cstheme="minorHAnsi"/>
          <w:bCs/>
        </w:rPr>
        <w:lastRenderedPageBreak/>
        <w:t xml:space="preserve">Contribute to the development, implementation and maintenance of monitoring and evaluation frameworks for projects. </w:t>
      </w:r>
    </w:p>
    <w:p w14:paraId="6BA2619F" w14:textId="77777777" w:rsidR="00FC76DC" w:rsidRPr="00865DF7" w:rsidRDefault="00FC76DC" w:rsidP="00865DF7">
      <w:pPr>
        <w:numPr>
          <w:ilvl w:val="0"/>
          <w:numId w:val="29"/>
        </w:numPr>
        <w:spacing w:before="120" w:line="240" w:lineRule="auto"/>
        <w:jc w:val="both"/>
        <w:rPr>
          <w:rFonts w:ascii="Public Sans" w:hAnsi="Public Sans" w:cstheme="minorHAnsi"/>
          <w:bCs/>
        </w:rPr>
      </w:pPr>
      <w:r w:rsidRPr="00865DF7">
        <w:rPr>
          <w:rFonts w:ascii="Public Sans" w:hAnsi="Public Sans" w:cstheme="minorHAnsi"/>
          <w:bCs/>
        </w:rPr>
        <w:t xml:space="preserve">Assist with implementing NSW government, Department of Communities and Justice and Youth Justice priorities with a focus on diversity and young people with a disability. </w:t>
      </w:r>
    </w:p>
    <w:p w14:paraId="4F87F1CB" w14:textId="77777777" w:rsidR="00FC76DC" w:rsidRPr="00865DF7" w:rsidRDefault="00FC76DC" w:rsidP="00865DF7">
      <w:pPr>
        <w:numPr>
          <w:ilvl w:val="0"/>
          <w:numId w:val="29"/>
        </w:numPr>
        <w:spacing w:before="120" w:line="240" w:lineRule="auto"/>
        <w:jc w:val="both"/>
        <w:rPr>
          <w:rFonts w:ascii="Public Sans" w:hAnsi="Public Sans" w:cstheme="minorHAnsi"/>
          <w:bCs/>
        </w:rPr>
      </w:pPr>
      <w:r w:rsidRPr="00865DF7">
        <w:rPr>
          <w:rFonts w:ascii="Public Sans" w:hAnsi="Public Sans" w:cstheme="minorHAnsi"/>
          <w:bCs/>
        </w:rPr>
        <w:t xml:space="preserve">Work in partnership with the Division’s key stakeholders across the Department, State and Commonwealth government agencies, non-government services providers and advocates. </w:t>
      </w:r>
    </w:p>
    <w:p w14:paraId="2D53DB47" w14:textId="77777777" w:rsidR="006F390F" w:rsidRPr="00865DF7" w:rsidRDefault="006F390F" w:rsidP="00FC76DC">
      <w:pPr>
        <w:pStyle w:val="ListParagraph"/>
        <w:ind w:left="360"/>
        <w:rPr>
          <w:rFonts w:ascii="Public Sans" w:hAnsi="Public Sans" w:cstheme="minorHAnsi"/>
          <w:szCs w:val="22"/>
        </w:rPr>
      </w:pPr>
    </w:p>
    <w:p w14:paraId="0510072B" w14:textId="77777777" w:rsidR="00057CB3" w:rsidRPr="00865DF7" w:rsidRDefault="00057CB3" w:rsidP="00057CB3">
      <w:pPr>
        <w:pStyle w:val="Heading1"/>
        <w:rPr>
          <w:rFonts w:ascii="Public Sans" w:hAnsi="Public Sans" w:cstheme="minorHAnsi"/>
          <w:sz w:val="24"/>
          <w:szCs w:val="24"/>
        </w:rPr>
      </w:pPr>
      <w:bookmarkStart w:id="1" w:name="Accountabilities"/>
      <w:bookmarkEnd w:id="1"/>
      <w:r w:rsidRPr="00865DF7">
        <w:rPr>
          <w:rFonts w:ascii="Public Sans" w:hAnsi="Public Sans" w:cstheme="minorHAnsi"/>
          <w:sz w:val="24"/>
          <w:szCs w:val="24"/>
        </w:rPr>
        <w:t>Key</w:t>
      </w:r>
      <w:r w:rsidR="00E31CD3" w:rsidRPr="00865DF7">
        <w:rPr>
          <w:rFonts w:ascii="Public Sans" w:hAnsi="Public Sans" w:cstheme="minorHAnsi"/>
          <w:sz w:val="24"/>
          <w:szCs w:val="24"/>
        </w:rPr>
        <w:t xml:space="preserve"> </w:t>
      </w:r>
      <w:r w:rsidR="00043B92" w:rsidRPr="00865DF7">
        <w:rPr>
          <w:rFonts w:ascii="Public Sans" w:hAnsi="Public Sans" w:cstheme="minorHAnsi"/>
          <w:sz w:val="24"/>
          <w:szCs w:val="24"/>
        </w:rPr>
        <w:t>c</w:t>
      </w:r>
      <w:r w:rsidRPr="00865DF7">
        <w:rPr>
          <w:rFonts w:ascii="Public Sans" w:hAnsi="Public Sans" w:cstheme="minorHAnsi"/>
          <w:sz w:val="24"/>
          <w:szCs w:val="24"/>
        </w:rPr>
        <w:t>hallenges</w:t>
      </w:r>
    </w:p>
    <w:p w14:paraId="52EF9DF7" w14:textId="77777777" w:rsidR="00FC76DC" w:rsidRPr="00865DF7" w:rsidRDefault="00FC76DC" w:rsidP="00865DF7">
      <w:pPr>
        <w:numPr>
          <w:ilvl w:val="0"/>
          <w:numId w:val="29"/>
        </w:numPr>
        <w:spacing w:before="120" w:line="240" w:lineRule="auto"/>
        <w:jc w:val="both"/>
        <w:rPr>
          <w:rFonts w:ascii="Public Sans" w:hAnsi="Public Sans" w:cstheme="minorHAnsi"/>
          <w:bCs/>
        </w:rPr>
      </w:pPr>
      <w:bookmarkStart w:id="2" w:name="Challenges"/>
      <w:bookmarkEnd w:id="2"/>
      <w:r w:rsidRPr="00865DF7">
        <w:rPr>
          <w:rFonts w:ascii="Public Sans" w:hAnsi="Public Sans" w:cstheme="minorHAnsi"/>
          <w:bCs/>
        </w:rPr>
        <w:t>Developing policy in an area where there are complex issues and multiple viewpoints.</w:t>
      </w:r>
    </w:p>
    <w:p w14:paraId="4D8BE00D" w14:textId="77777777" w:rsidR="00FC76DC" w:rsidRPr="00865DF7" w:rsidRDefault="00FC76DC" w:rsidP="00865DF7">
      <w:pPr>
        <w:numPr>
          <w:ilvl w:val="0"/>
          <w:numId w:val="29"/>
        </w:numPr>
        <w:spacing w:before="120" w:line="240" w:lineRule="auto"/>
        <w:jc w:val="both"/>
        <w:rPr>
          <w:rFonts w:ascii="Public Sans" w:hAnsi="Public Sans" w:cstheme="minorHAnsi"/>
          <w:bCs/>
        </w:rPr>
      </w:pPr>
      <w:r w:rsidRPr="00865DF7">
        <w:rPr>
          <w:rFonts w:ascii="Public Sans" w:hAnsi="Public Sans" w:cstheme="minorHAnsi"/>
          <w:bCs/>
        </w:rPr>
        <w:t>Providing advice on politically sensitive issues within tight timeframes.</w:t>
      </w:r>
    </w:p>
    <w:p w14:paraId="0A1F2BF7" w14:textId="77777777" w:rsidR="00FC76DC" w:rsidRPr="00865DF7" w:rsidRDefault="00FC76DC" w:rsidP="00865DF7">
      <w:pPr>
        <w:numPr>
          <w:ilvl w:val="0"/>
          <w:numId w:val="29"/>
        </w:numPr>
        <w:spacing w:before="120" w:line="240" w:lineRule="auto"/>
        <w:jc w:val="both"/>
        <w:rPr>
          <w:rFonts w:ascii="Public Sans" w:hAnsi="Public Sans" w:cstheme="minorHAnsi"/>
          <w:bCs/>
        </w:rPr>
      </w:pPr>
      <w:r w:rsidRPr="00865DF7">
        <w:rPr>
          <w:rFonts w:ascii="Public Sans" w:hAnsi="Public Sans" w:cstheme="minorHAnsi"/>
          <w:bCs/>
        </w:rPr>
        <w:t>Influencing and implementing policy change within a complex system and with multiple stakeholders.</w:t>
      </w:r>
    </w:p>
    <w:p w14:paraId="68E66304" w14:textId="77777777" w:rsidR="00FC76DC" w:rsidRPr="00865DF7" w:rsidRDefault="00FC76DC" w:rsidP="00865DF7">
      <w:pPr>
        <w:numPr>
          <w:ilvl w:val="0"/>
          <w:numId w:val="29"/>
        </w:numPr>
        <w:spacing w:before="120" w:line="240" w:lineRule="auto"/>
        <w:jc w:val="both"/>
        <w:rPr>
          <w:rFonts w:ascii="Public Sans" w:hAnsi="Public Sans" w:cstheme="minorHAnsi"/>
          <w:bCs/>
        </w:rPr>
      </w:pPr>
      <w:r w:rsidRPr="00865DF7">
        <w:rPr>
          <w:rFonts w:ascii="Public Sans" w:hAnsi="Public Sans" w:cstheme="minorHAnsi"/>
          <w:bCs/>
        </w:rPr>
        <w:t>Communicating with a range of stakeholders including community organisations and senior representatives of government, given the diversity of communication channels and styles that need to be employed.</w:t>
      </w:r>
    </w:p>
    <w:p w14:paraId="69718ACF" w14:textId="77777777" w:rsidR="006F390F" w:rsidRPr="00865DF7" w:rsidRDefault="006F390F" w:rsidP="00FC76DC">
      <w:pPr>
        <w:pStyle w:val="Heading1"/>
        <w:ind w:left="360"/>
        <w:rPr>
          <w:rFonts w:ascii="Public Sans" w:hAnsi="Public Sans" w:cstheme="minorHAnsi"/>
          <w:b w:val="0"/>
          <w:bCs w:val="0"/>
          <w:kern w:val="0"/>
          <w:sz w:val="22"/>
          <w:szCs w:val="22"/>
        </w:rPr>
      </w:pPr>
    </w:p>
    <w:p w14:paraId="43E718CA" w14:textId="77777777" w:rsidR="00057CB3" w:rsidRPr="00865DF7" w:rsidRDefault="00043B92" w:rsidP="00057CB3">
      <w:pPr>
        <w:pStyle w:val="Heading1"/>
        <w:rPr>
          <w:rFonts w:ascii="Public Sans" w:hAnsi="Public Sans" w:cstheme="minorHAnsi"/>
          <w:sz w:val="24"/>
          <w:szCs w:val="24"/>
        </w:rPr>
      </w:pPr>
      <w:r w:rsidRPr="00865DF7">
        <w:rPr>
          <w:rFonts w:ascii="Public Sans" w:hAnsi="Public Sans" w:cstheme="minorHAnsi"/>
          <w:sz w:val="24"/>
          <w:szCs w:val="24"/>
        </w:rPr>
        <w:t>Key r</w:t>
      </w:r>
      <w:r w:rsidR="00057CB3" w:rsidRPr="00865DF7">
        <w:rPr>
          <w:rFonts w:ascii="Public Sans" w:hAnsi="Public Sans" w:cstheme="minorHAnsi"/>
          <w:sz w:val="24"/>
          <w:szCs w:val="24"/>
        </w:rPr>
        <w:t>elationships</w:t>
      </w:r>
    </w:p>
    <w:tbl>
      <w:tblPr>
        <w:tblStyle w:val="PSCPurple"/>
        <w:tblW w:w="10547" w:type="dxa"/>
        <w:tblLayout w:type="fixed"/>
        <w:tblLook w:val="04A0" w:firstRow="1" w:lastRow="0" w:firstColumn="1" w:lastColumn="0" w:noHBand="0" w:noVBand="1"/>
      </w:tblPr>
      <w:tblGrid>
        <w:gridCol w:w="3601"/>
        <w:gridCol w:w="6946"/>
      </w:tblGrid>
      <w:tr w:rsidR="00142BAB" w:rsidRPr="00865DF7" w14:paraId="0B3D6113" w14:textId="77777777" w:rsidTr="00E832CB">
        <w:trPr>
          <w:cnfStyle w:val="100000000000" w:firstRow="1" w:lastRow="0" w:firstColumn="0" w:lastColumn="0" w:oddVBand="0" w:evenVBand="0" w:oddHBand="0" w:evenHBand="0" w:firstRowFirstColumn="0" w:firstRowLastColumn="0" w:lastRowFirstColumn="0" w:lastRowLastColumn="0"/>
          <w:cantSplit/>
          <w:tblHeader/>
        </w:trPr>
        <w:tc>
          <w:tcPr>
            <w:tcW w:w="3601" w:type="dxa"/>
          </w:tcPr>
          <w:p w14:paraId="13AEE550" w14:textId="77777777" w:rsidR="00142BAB" w:rsidRPr="00865DF7" w:rsidRDefault="00142BAB" w:rsidP="00E832CB">
            <w:pPr>
              <w:pStyle w:val="TableTextWhite0"/>
              <w:rPr>
                <w:rFonts w:ascii="Public Sans" w:hAnsi="Public Sans" w:cstheme="minorHAnsi"/>
                <w:szCs w:val="22"/>
              </w:rPr>
            </w:pPr>
            <w:r w:rsidRPr="00865DF7">
              <w:rPr>
                <w:rFonts w:ascii="Public Sans" w:hAnsi="Public Sans" w:cstheme="minorHAnsi"/>
                <w:szCs w:val="22"/>
              </w:rPr>
              <w:t>Who</w:t>
            </w:r>
          </w:p>
        </w:tc>
        <w:tc>
          <w:tcPr>
            <w:tcW w:w="6946" w:type="dxa"/>
          </w:tcPr>
          <w:p w14:paraId="379FDF11" w14:textId="77777777" w:rsidR="00142BAB" w:rsidRPr="00865DF7" w:rsidRDefault="00142BAB" w:rsidP="00E832CB">
            <w:pPr>
              <w:pStyle w:val="TableTextWhite0"/>
              <w:rPr>
                <w:rFonts w:ascii="Public Sans" w:hAnsi="Public Sans" w:cstheme="minorHAnsi"/>
                <w:szCs w:val="22"/>
              </w:rPr>
            </w:pPr>
            <w:r w:rsidRPr="00865DF7">
              <w:rPr>
                <w:rFonts w:ascii="Public Sans" w:hAnsi="Public Sans" w:cstheme="minorHAnsi"/>
                <w:szCs w:val="22"/>
              </w:rPr>
              <w:t>Why</w:t>
            </w:r>
          </w:p>
        </w:tc>
      </w:tr>
      <w:tr w:rsidR="00142BAB" w:rsidRPr="00865DF7" w14:paraId="691E332F" w14:textId="77777777" w:rsidTr="00E832CB">
        <w:trPr>
          <w:cantSplit/>
        </w:trPr>
        <w:tc>
          <w:tcPr>
            <w:tcW w:w="3601" w:type="dxa"/>
            <w:tcBorders>
              <w:top w:val="single" w:sz="8" w:space="0" w:color="auto"/>
              <w:bottom w:val="single" w:sz="8" w:space="0" w:color="auto"/>
            </w:tcBorders>
            <w:shd w:val="clear" w:color="auto" w:fill="BCBEC0"/>
          </w:tcPr>
          <w:p w14:paraId="4CC1DDD5" w14:textId="77777777" w:rsidR="00142BAB" w:rsidRPr="00865DF7" w:rsidRDefault="00142BAB" w:rsidP="00E832CB">
            <w:pPr>
              <w:pStyle w:val="TableText"/>
              <w:keepNext/>
              <w:rPr>
                <w:rFonts w:ascii="Public Sans" w:hAnsi="Public Sans" w:cstheme="minorHAnsi"/>
                <w:b/>
                <w:sz w:val="22"/>
                <w:szCs w:val="22"/>
              </w:rPr>
            </w:pPr>
            <w:bookmarkStart w:id="3" w:name="InternalRelationships"/>
            <w:r w:rsidRPr="00865DF7">
              <w:rPr>
                <w:rFonts w:ascii="Public Sans" w:hAnsi="Public Sans" w:cstheme="minorHAnsi"/>
                <w:b/>
                <w:sz w:val="22"/>
                <w:szCs w:val="22"/>
              </w:rPr>
              <w:t>Internal</w:t>
            </w:r>
          </w:p>
        </w:tc>
        <w:tc>
          <w:tcPr>
            <w:tcW w:w="6946" w:type="dxa"/>
            <w:tcBorders>
              <w:top w:val="single" w:sz="8" w:space="0" w:color="auto"/>
              <w:bottom w:val="single" w:sz="8" w:space="0" w:color="auto"/>
            </w:tcBorders>
            <w:shd w:val="clear" w:color="auto" w:fill="BCBEC0"/>
          </w:tcPr>
          <w:p w14:paraId="44681C9B" w14:textId="77777777" w:rsidR="00142BAB" w:rsidRPr="00865DF7" w:rsidRDefault="00142BAB" w:rsidP="00E832CB">
            <w:pPr>
              <w:pStyle w:val="TableText"/>
              <w:keepNext/>
              <w:rPr>
                <w:rFonts w:ascii="Public Sans" w:hAnsi="Public Sans" w:cstheme="minorHAnsi"/>
                <w:b/>
                <w:sz w:val="22"/>
                <w:szCs w:val="22"/>
              </w:rPr>
            </w:pPr>
          </w:p>
        </w:tc>
      </w:tr>
      <w:bookmarkEnd w:id="3"/>
      <w:tr w:rsidR="00FC76DC" w:rsidRPr="00865DF7" w14:paraId="72A1F943" w14:textId="77777777" w:rsidTr="00E832CB">
        <w:trPr>
          <w:cantSplit/>
        </w:trPr>
        <w:tc>
          <w:tcPr>
            <w:tcW w:w="3601" w:type="dxa"/>
            <w:tcBorders>
              <w:top w:val="single" w:sz="8" w:space="0" w:color="auto"/>
              <w:bottom w:val="single" w:sz="8" w:space="0" w:color="auto"/>
            </w:tcBorders>
            <w:shd w:val="clear" w:color="auto" w:fill="auto"/>
          </w:tcPr>
          <w:p w14:paraId="469E79DA" w14:textId="77777777" w:rsidR="00FC76DC" w:rsidRPr="00865DF7" w:rsidRDefault="00FC76DC" w:rsidP="00FC76DC">
            <w:pPr>
              <w:pStyle w:val="TableText"/>
              <w:rPr>
                <w:rFonts w:ascii="Public Sans" w:hAnsi="Public Sans" w:cstheme="majorHAnsi"/>
                <w:sz w:val="22"/>
                <w:szCs w:val="22"/>
              </w:rPr>
            </w:pPr>
            <w:r w:rsidRPr="00865DF7">
              <w:rPr>
                <w:rFonts w:ascii="Public Sans" w:hAnsi="Public Sans" w:cstheme="majorHAnsi"/>
                <w:sz w:val="22"/>
                <w:szCs w:val="22"/>
              </w:rPr>
              <w:t xml:space="preserve">Manager </w:t>
            </w:r>
          </w:p>
        </w:tc>
        <w:tc>
          <w:tcPr>
            <w:tcW w:w="6946" w:type="dxa"/>
            <w:tcBorders>
              <w:top w:val="single" w:sz="8" w:space="0" w:color="auto"/>
              <w:bottom w:val="single" w:sz="8" w:space="0" w:color="auto"/>
            </w:tcBorders>
            <w:shd w:val="clear" w:color="auto" w:fill="auto"/>
          </w:tcPr>
          <w:p w14:paraId="48B569A0" w14:textId="77777777" w:rsidR="00FC76DC" w:rsidRPr="00865DF7" w:rsidRDefault="00FC76DC" w:rsidP="00FC76DC">
            <w:pPr>
              <w:pStyle w:val="TableText"/>
              <w:rPr>
                <w:rFonts w:ascii="Public Sans" w:hAnsi="Public Sans" w:cstheme="majorHAnsi"/>
                <w:sz w:val="22"/>
                <w:szCs w:val="22"/>
              </w:rPr>
            </w:pPr>
            <w:r w:rsidRPr="00865DF7">
              <w:rPr>
                <w:rFonts w:ascii="Public Sans" w:hAnsi="Public Sans" w:cs="Arial"/>
                <w:sz w:val="22"/>
                <w:szCs w:val="22"/>
                <w:lang w:val="en-GB"/>
              </w:rPr>
              <w:t>Works closely with the Manager and provides advice and briefings on key and emerging issues</w:t>
            </w:r>
            <w:r w:rsidRPr="00865DF7">
              <w:rPr>
                <w:rFonts w:ascii="Public Sans" w:hAnsi="Public Sans" w:cstheme="majorHAnsi"/>
                <w:sz w:val="22"/>
                <w:szCs w:val="22"/>
              </w:rPr>
              <w:t>.</w:t>
            </w:r>
          </w:p>
        </w:tc>
      </w:tr>
      <w:tr w:rsidR="00FC76DC" w:rsidRPr="00865DF7" w14:paraId="72A410F9" w14:textId="77777777" w:rsidTr="00E832CB">
        <w:trPr>
          <w:cantSplit/>
        </w:trPr>
        <w:tc>
          <w:tcPr>
            <w:tcW w:w="3601" w:type="dxa"/>
            <w:tcBorders>
              <w:top w:val="single" w:sz="8" w:space="0" w:color="auto"/>
              <w:bottom w:val="single" w:sz="8" w:space="0" w:color="auto"/>
            </w:tcBorders>
            <w:shd w:val="clear" w:color="auto" w:fill="auto"/>
          </w:tcPr>
          <w:p w14:paraId="4AE46CE2" w14:textId="77777777" w:rsidR="00FC76DC" w:rsidRPr="00865DF7" w:rsidRDefault="00FC76DC" w:rsidP="00FC76DC">
            <w:pPr>
              <w:pStyle w:val="TableText"/>
              <w:rPr>
                <w:rFonts w:ascii="Public Sans" w:hAnsi="Public Sans" w:cstheme="majorHAnsi"/>
                <w:sz w:val="22"/>
                <w:szCs w:val="22"/>
              </w:rPr>
            </w:pPr>
            <w:r w:rsidRPr="00865DF7">
              <w:rPr>
                <w:rFonts w:ascii="Public Sans" w:hAnsi="Public Sans" w:cstheme="majorHAnsi"/>
                <w:sz w:val="22"/>
                <w:szCs w:val="22"/>
              </w:rPr>
              <w:t>Director and Executive Leadership Team</w:t>
            </w:r>
          </w:p>
        </w:tc>
        <w:tc>
          <w:tcPr>
            <w:tcW w:w="6946" w:type="dxa"/>
            <w:tcBorders>
              <w:top w:val="single" w:sz="8" w:space="0" w:color="auto"/>
              <w:bottom w:val="single" w:sz="8" w:space="0" w:color="auto"/>
            </w:tcBorders>
            <w:shd w:val="clear" w:color="auto" w:fill="auto"/>
          </w:tcPr>
          <w:p w14:paraId="38320985" w14:textId="77777777" w:rsidR="00FC76DC" w:rsidRPr="00865DF7" w:rsidRDefault="00FC76DC" w:rsidP="00FC76DC">
            <w:pPr>
              <w:pStyle w:val="TableText"/>
              <w:rPr>
                <w:rFonts w:ascii="Public Sans" w:hAnsi="Public Sans" w:cstheme="majorHAnsi"/>
                <w:sz w:val="22"/>
                <w:szCs w:val="22"/>
              </w:rPr>
            </w:pPr>
            <w:r w:rsidRPr="00865DF7">
              <w:rPr>
                <w:rFonts w:ascii="Public Sans" w:hAnsi="Public Sans" w:cstheme="majorHAnsi"/>
                <w:sz w:val="22"/>
                <w:szCs w:val="22"/>
              </w:rPr>
              <w:t xml:space="preserve">To assist the Director and ELT by providing </w:t>
            </w:r>
            <w:r w:rsidRPr="00865DF7">
              <w:rPr>
                <w:rFonts w:ascii="Public Sans" w:hAnsi="Public Sans" w:cs="Arial"/>
                <w:sz w:val="22"/>
                <w:szCs w:val="22"/>
                <w:lang w:val="en-GB"/>
              </w:rPr>
              <w:t>advice and briefings on key and emerging issues, and status of projects</w:t>
            </w:r>
            <w:r w:rsidRPr="00865DF7">
              <w:rPr>
                <w:rFonts w:ascii="Public Sans" w:hAnsi="Public Sans" w:cstheme="majorHAnsi"/>
                <w:sz w:val="22"/>
                <w:szCs w:val="22"/>
              </w:rPr>
              <w:t>.</w:t>
            </w:r>
          </w:p>
        </w:tc>
      </w:tr>
      <w:tr w:rsidR="00FC76DC" w:rsidRPr="00865DF7" w14:paraId="1DD79798" w14:textId="77777777" w:rsidTr="00E832CB">
        <w:trPr>
          <w:cantSplit/>
        </w:trPr>
        <w:tc>
          <w:tcPr>
            <w:tcW w:w="3601" w:type="dxa"/>
            <w:tcBorders>
              <w:top w:val="single" w:sz="8" w:space="0" w:color="auto"/>
              <w:bottom w:val="single" w:sz="8" w:space="0" w:color="auto"/>
            </w:tcBorders>
            <w:shd w:val="clear" w:color="auto" w:fill="auto"/>
          </w:tcPr>
          <w:p w14:paraId="1B2C229C" w14:textId="77777777" w:rsidR="00FC76DC" w:rsidRPr="00865DF7" w:rsidRDefault="00FC76DC" w:rsidP="00FC76DC">
            <w:pPr>
              <w:pStyle w:val="TableText"/>
              <w:rPr>
                <w:rFonts w:ascii="Public Sans" w:hAnsi="Public Sans" w:cstheme="majorHAnsi"/>
                <w:sz w:val="22"/>
                <w:szCs w:val="22"/>
              </w:rPr>
            </w:pPr>
            <w:r w:rsidRPr="00865DF7">
              <w:rPr>
                <w:rFonts w:ascii="Public Sans" w:hAnsi="Public Sans" w:cstheme="majorHAnsi"/>
                <w:sz w:val="22"/>
                <w:szCs w:val="22"/>
              </w:rPr>
              <w:t>Youth Justice staff</w:t>
            </w:r>
          </w:p>
        </w:tc>
        <w:tc>
          <w:tcPr>
            <w:tcW w:w="6946" w:type="dxa"/>
            <w:tcBorders>
              <w:top w:val="single" w:sz="8" w:space="0" w:color="auto"/>
              <w:bottom w:val="single" w:sz="8" w:space="0" w:color="auto"/>
            </w:tcBorders>
            <w:shd w:val="clear" w:color="auto" w:fill="auto"/>
          </w:tcPr>
          <w:p w14:paraId="073881C8" w14:textId="77777777" w:rsidR="00FC76DC" w:rsidRPr="00865DF7" w:rsidRDefault="00FC76DC" w:rsidP="00FC76DC">
            <w:pPr>
              <w:pStyle w:val="TableText"/>
              <w:rPr>
                <w:rFonts w:ascii="Public Sans" w:hAnsi="Public Sans" w:cstheme="majorHAnsi"/>
                <w:sz w:val="22"/>
                <w:szCs w:val="22"/>
              </w:rPr>
            </w:pPr>
            <w:r w:rsidRPr="00865DF7">
              <w:rPr>
                <w:rFonts w:ascii="Public Sans" w:hAnsi="Public Sans" w:cstheme="majorHAnsi"/>
                <w:sz w:val="22"/>
                <w:szCs w:val="22"/>
              </w:rPr>
              <w:t>Works collaboratively with regional Youth Justice staff to identify issues and to support, through projects/policy/advocacy, service delivery.</w:t>
            </w:r>
          </w:p>
        </w:tc>
      </w:tr>
      <w:tr w:rsidR="00FC76DC" w:rsidRPr="00865DF7" w14:paraId="6A13F08C" w14:textId="77777777" w:rsidTr="00E832CB">
        <w:trPr>
          <w:cantSplit/>
        </w:trPr>
        <w:tc>
          <w:tcPr>
            <w:tcW w:w="3601" w:type="dxa"/>
            <w:tcBorders>
              <w:top w:val="single" w:sz="8" w:space="0" w:color="auto"/>
              <w:bottom w:val="single" w:sz="8" w:space="0" w:color="auto"/>
            </w:tcBorders>
            <w:shd w:val="clear" w:color="auto" w:fill="auto"/>
          </w:tcPr>
          <w:p w14:paraId="72DF7610" w14:textId="77777777" w:rsidR="00FC76DC" w:rsidRPr="00865DF7" w:rsidRDefault="00FC76DC" w:rsidP="00FC76DC">
            <w:pPr>
              <w:pStyle w:val="TableText"/>
              <w:rPr>
                <w:rFonts w:ascii="Public Sans" w:hAnsi="Public Sans" w:cstheme="majorHAnsi"/>
                <w:sz w:val="22"/>
                <w:szCs w:val="22"/>
              </w:rPr>
            </w:pPr>
            <w:r w:rsidRPr="00865DF7">
              <w:rPr>
                <w:rFonts w:ascii="Public Sans" w:hAnsi="Public Sans" w:cstheme="majorHAnsi"/>
                <w:sz w:val="22"/>
                <w:szCs w:val="22"/>
              </w:rPr>
              <w:t>Other business centres within DJ</w:t>
            </w:r>
          </w:p>
        </w:tc>
        <w:tc>
          <w:tcPr>
            <w:tcW w:w="6946" w:type="dxa"/>
            <w:tcBorders>
              <w:top w:val="single" w:sz="8" w:space="0" w:color="auto"/>
              <w:bottom w:val="single" w:sz="8" w:space="0" w:color="auto"/>
            </w:tcBorders>
            <w:shd w:val="clear" w:color="auto" w:fill="auto"/>
          </w:tcPr>
          <w:p w14:paraId="01C12779" w14:textId="77777777" w:rsidR="00FC76DC" w:rsidRPr="00865DF7" w:rsidRDefault="00FC76DC" w:rsidP="00FC76DC">
            <w:pPr>
              <w:pStyle w:val="TableText"/>
              <w:rPr>
                <w:rFonts w:ascii="Public Sans" w:hAnsi="Public Sans" w:cstheme="majorHAnsi"/>
                <w:sz w:val="22"/>
                <w:szCs w:val="22"/>
              </w:rPr>
            </w:pPr>
            <w:r w:rsidRPr="00865DF7">
              <w:rPr>
                <w:rFonts w:ascii="Public Sans" w:hAnsi="Public Sans" w:cstheme="majorHAnsi"/>
                <w:sz w:val="22"/>
                <w:szCs w:val="22"/>
              </w:rPr>
              <w:t>Works collaboratively with other business centres to meet agreed objectives.</w:t>
            </w:r>
          </w:p>
        </w:tc>
      </w:tr>
      <w:tr w:rsidR="00FC76DC" w:rsidRPr="00865DF7" w14:paraId="60A50314" w14:textId="77777777" w:rsidTr="001875A4">
        <w:tc>
          <w:tcPr>
            <w:tcW w:w="3601" w:type="dxa"/>
            <w:tcBorders>
              <w:top w:val="single" w:sz="8" w:space="0" w:color="BCBEC0"/>
              <w:bottom w:val="single" w:sz="8" w:space="0" w:color="BCBEC0"/>
            </w:tcBorders>
            <w:shd w:val="clear" w:color="auto" w:fill="BCBEC0"/>
          </w:tcPr>
          <w:p w14:paraId="1A000F6B" w14:textId="77777777" w:rsidR="00FC76DC" w:rsidRPr="00865DF7" w:rsidRDefault="00FC76DC" w:rsidP="00FC76DC">
            <w:pPr>
              <w:pStyle w:val="TableText"/>
              <w:rPr>
                <w:rFonts w:ascii="Public Sans" w:hAnsi="Public Sans" w:cstheme="minorHAnsi"/>
                <w:b/>
                <w:sz w:val="22"/>
                <w:szCs w:val="22"/>
              </w:rPr>
            </w:pPr>
            <w:bookmarkStart w:id="4" w:name="Start"/>
            <w:bookmarkStart w:id="5" w:name="ExternalRelationships"/>
            <w:bookmarkEnd w:id="4"/>
            <w:r w:rsidRPr="00865DF7">
              <w:rPr>
                <w:rFonts w:ascii="Public Sans" w:hAnsi="Public Sans" w:cstheme="minorHAnsi"/>
                <w:b/>
                <w:sz w:val="22"/>
                <w:szCs w:val="22"/>
              </w:rPr>
              <w:t>External</w:t>
            </w:r>
          </w:p>
        </w:tc>
        <w:tc>
          <w:tcPr>
            <w:tcW w:w="6946" w:type="dxa"/>
            <w:tcBorders>
              <w:top w:val="single" w:sz="8" w:space="0" w:color="BCBEC0"/>
              <w:bottom w:val="single" w:sz="8" w:space="0" w:color="BCBEC0"/>
            </w:tcBorders>
            <w:shd w:val="clear" w:color="auto" w:fill="BCBEC0"/>
          </w:tcPr>
          <w:p w14:paraId="0F5C3D36" w14:textId="77777777" w:rsidR="00FC76DC" w:rsidRPr="00865DF7" w:rsidRDefault="00FC76DC" w:rsidP="00FC76DC">
            <w:pPr>
              <w:pStyle w:val="TableText"/>
              <w:rPr>
                <w:rFonts w:ascii="Public Sans" w:hAnsi="Public Sans" w:cstheme="minorHAnsi"/>
                <w:b/>
                <w:sz w:val="22"/>
                <w:szCs w:val="22"/>
              </w:rPr>
            </w:pPr>
          </w:p>
        </w:tc>
      </w:tr>
      <w:tr w:rsidR="00FC76DC" w:rsidRPr="00865DF7" w14:paraId="7B7F689E" w14:textId="77777777" w:rsidTr="001875A4">
        <w:tc>
          <w:tcPr>
            <w:tcW w:w="3601" w:type="dxa"/>
            <w:tcBorders>
              <w:top w:val="single" w:sz="8" w:space="0" w:color="BCBEC0"/>
              <w:bottom w:val="single" w:sz="4" w:space="0" w:color="auto"/>
            </w:tcBorders>
            <w:shd w:val="clear" w:color="auto" w:fill="auto"/>
          </w:tcPr>
          <w:p w14:paraId="3573F487" w14:textId="77777777" w:rsidR="00FC76DC" w:rsidRPr="00865DF7" w:rsidRDefault="00FC76DC" w:rsidP="00FC76DC">
            <w:pPr>
              <w:pStyle w:val="TableText"/>
              <w:rPr>
                <w:rFonts w:ascii="Public Sans" w:hAnsi="Public Sans" w:cstheme="majorHAnsi"/>
                <w:sz w:val="22"/>
                <w:szCs w:val="22"/>
              </w:rPr>
            </w:pPr>
            <w:r w:rsidRPr="00865DF7">
              <w:rPr>
                <w:rFonts w:ascii="Public Sans" w:hAnsi="Public Sans" w:cstheme="majorHAnsi"/>
                <w:sz w:val="22"/>
                <w:szCs w:val="22"/>
              </w:rPr>
              <w:t>Minister’s office</w:t>
            </w:r>
          </w:p>
        </w:tc>
        <w:tc>
          <w:tcPr>
            <w:tcW w:w="6946" w:type="dxa"/>
            <w:tcBorders>
              <w:top w:val="single" w:sz="8" w:space="0" w:color="BCBEC0"/>
              <w:bottom w:val="single" w:sz="4" w:space="0" w:color="auto"/>
            </w:tcBorders>
            <w:shd w:val="clear" w:color="auto" w:fill="auto"/>
          </w:tcPr>
          <w:p w14:paraId="3C78A5DA" w14:textId="77777777" w:rsidR="00FC76DC" w:rsidRPr="00865DF7" w:rsidRDefault="00FC76DC" w:rsidP="00FC76DC">
            <w:pPr>
              <w:pStyle w:val="TableText"/>
              <w:rPr>
                <w:rFonts w:ascii="Public Sans" w:hAnsi="Public Sans" w:cstheme="majorHAnsi"/>
                <w:sz w:val="22"/>
                <w:szCs w:val="22"/>
              </w:rPr>
            </w:pPr>
            <w:r w:rsidRPr="00865DF7">
              <w:rPr>
                <w:rFonts w:ascii="Public Sans" w:hAnsi="Public Sans" w:cstheme="majorHAnsi"/>
                <w:sz w:val="22"/>
                <w:szCs w:val="22"/>
              </w:rPr>
              <w:t>To assist the Manager, the Director and the Executive Director to provide advice and briefings on key issues, and status of projects, as required.</w:t>
            </w:r>
          </w:p>
        </w:tc>
      </w:tr>
      <w:tr w:rsidR="00FC76DC" w:rsidRPr="00865DF7" w14:paraId="3AF35D5A" w14:textId="77777777" w:rsidTr="001875A4">
        <w:tc>
          <w:tcPr>
            <w:tcW w:w="3601" w:type="dxa"/>
            <w:tcBorders>
              <w:top w:val="single" w:sz="8" w:space="0" w:color="BCBEC0"/>
              <w:bottom w:val="single" w:sz="4" w:space="0" w:color="auto"/>
            </w:tcBorders>
            <w:shd w:val="clear" w:color="auto" w:fill="auto"/>
          </w:tcPr>
          <w:p w14:paraId="61DD8017" w14:textId="77777777" w:rsidR="00FC76DC" w:rsidRPr="00865DF7" w:rsidRDefault="00FC76DC" w:rsidP="00FC76DC">
            <w:pPr>
              <w:pStyle w:val="TableText"/>
              <w:rPr>
                <w:rFonts w:ascii="Public Sans" w:hAnsi="Public Sans" w:cstheme="majorHAnsi"/>
                <w:sz w:val="22"/>
                <w:szCs w:val="22"/>
              </w:rPr>
            </w:pPr>
            <w:r w:rsidRPr="00865DF7">
              <w:rPr>
                <w:rFonts w:ascii="Public Sans" w:hAnsi="Public Sans" w:cstheme="majorHAnsi"/>
                <w:sz w:val="22"/>
                <w:szCs w:val="22"/>
              </w:rPr>
              <w:t>Other government agencies</w:t>
            </w:r>
          </w:p>
        </w:tc>
        <w:tc>
          <w:tcPr>
            <w:tcW w:w="6946" w:type="dxa"/>
            <w:tcBorders>
              <w:top w:val="single" w:sz="8" w:space="0" w:color="BCBEC0"/>
              <w:bottom w:val="single" w:sz="4" w:space="0" w:color="auto"/>
            </w:tcBorders>
            <w:shd w:val="clear" w:color="auto" w:fill="auto"/>
          </w:tcPr>
          <w:p w14:paraId="0987D497" w14:textId="77777777" w:rsidR="00FC76DC" w:rsidRPr="00865DF7" w:rsidRDefault="00FC76DC" w:rsidP="00FC76DC">
            <w:pPr>
              <w:pStyle w:val="TableText"/>
              <w:rPr>
                <w:rFonts w:ascii="Public Sans" w:hAnsi="Public Sans" w:cstheme="majorHAnsi"/>
                <w:sz w:val="22"/>
                <w:szCs w:val="22"/>
              </w:rPr>
            </w:pPr>
            <w:r w:rsidRPr="00865DF7">
              <w:rPr>
                <w:rFonts w:ascii="Public Sans" w:hAnsi="Public Sans" w:cstheme="majorHAnsi"/>
                <w:sz w:val="22"/>
                <w:szCs w:val="22"/>
              </w:rPr>
              <w:t>To maintain relationships and partnerships with relevant  state and federal government departments.</w:t>
            </w:r>
          </w:p>
        </w:tc>
      </w:tr>
      <w:tr w:rsidR="00FC76DC" w:rsidRPr="00865DF7" w14:paraId="40F85AD9" w14:textId="77777777" w:rsidTr="001875A4">
        <w:tc>
          <w:tcPr>
            <w:tcW w:w="3601" w:type="dxa"/>
            <w:tcBorders>
              <w:top w:val="single" w:sz="8" w:space="0" w:color="BCBEC0"/>
              <w:bottom w:val="single" w:sz="4" w:space="0" w:color="auto"/>
            </w:tcBorders>
            <w:shd w:val="clear" w:color="auto" w:fill="auto"/>
          </w:tcPr>
          <w:p w14:paraId="25511DE3" w14:textId="77777777" w:rsidR="00FC76DC" w:rsidRPr="00865DF7" w:rsidRDefault="00FC76DC" w:rsidP="00FC76DC">
            <w:pPr>
              <w:pStyle w:val="TableText"/>
              <w:rPr>
                <w:rFonts w:ascii="Public Sans" w:hAnsi="Public Sans" w:cstheme="majorHAnsi"/>
                <w:sz w:val="22"/>
                <w:szCs w:val="22"/>
              </w:rPr>
            </w:pPr>
            <w:r w:rsidRPr="00865DF7">
              <w:rPr>
                <w:rFonts w:ascii="Public Sans" w:hAnsi="Public Sans" w:cstheme="majorHAnsi"/>
                <w:sz w:val="22"/>
                <w:szCs w:val="22"/>
              </w:rPr>
              <w:t>External agencies and organisations</w:t>
            </w:r>
          </w:p>
        </w:tc>
        <w:tc>
          <w:tcPr>
            <w:tcW w:w="6946" w:type="dxa"/>
            <w:tcBorders>
              <w:top w:val="single" w:sz="8" w:space="0" w:color="BCBEC0"/>
              <w:bottom w:val="single" w:sz="4" w:space="0" w:color="auto"/>
            </w:tcBorders>
            <w:shd w:val="clear" w:color="auto" w:fill="auto"/>
          </w:tcPr>
          <w:p w14:paraId="33F45F4A" w14:textId="77777777" w:rsidR="00FC76DC" w:rsidRPr="00865DF7" w:rsidRDefault="00FC76DC" w:rsidP="00FC76DC">
            <w:pPr>
              <w:pStyle w:val="TableText"/>
              <w:rPr>
                <w:rFonts w:ascii="Public Sans" w:hAnsi="Public Sans" w:cstheme="majorHAnsi"/>
                <w:sz w:val="22"/>
                <w:szCs w:val="22"/>
              </w:rPr>
            </w:pPr>
            <w:r w:rsidRPr="00865DF7">
              <w:rPr>
                <w:rFonts w:ascii="Public Sans" w:hAnsi="Public Sans" w:cstheme="majorHAnsi"/>
                <w:sz w:val="22"/>
                <w:szCs w:val="22"/>
              </w:rPr>
              <w:t>To represent the Division in professional and public forums, and consults with and provides advice to a wide range of external organisations and community groups (including peak industry bodies, major private organisations and local community based NGOs)</w:t>
            </w:r>
          </w:p>
        </w:tc>
      </w:tr>
      <w:bookmarkEnd w:id="5"/>
    </w:tbl>
    <w:p w14:paraId="0BA5A032" w14:textId="77777777" w:rsidR="00865DF7" w:rsidRPr="00865DF7" w:rsidRDefault="00865DF7">
      <w:pPr>
        <w:spacing w:after="0" w:line="240" w:lineRule="auto"/>
        <w:rPr>
          <w:rFonts w:ascii="Public Sans" w:hAnsi="Public Sans" w:cstheme="minorHAnsi"/>
          <w:b/>
          <w:bCs/>
          <w:kern w:val="32"/>
          <w:sz w:val="24"/>
          <w:szCs w:val="24"/>
        </w:rPr>
      </w:pPr>
      <w:r w:rsidRPr="00865DF7">
        <w:rPr>
          <w:rFonts w:ascii="Public Sans" w:hAnsi="Public Sans" w:cstheme="minorHAnsi"/>
          <w:sz w:val="24"/>
          <w:szCs w:val="24"/>
        </w:rPr>
        <w:br w:type="page"/>
      </w:r>
    </w:p>
    <w:p w14:paraId="12C1FCD1" w14:textId="56D38517" w:rsidR="00142BAB" w:rsidRPr="00865DF7" w:rsidRDefault="00142BAB" w:rsidP="00142BAB">
      <w:pPr>
        <w:pStyle w:val="Heading1"/>
        <w:rPr>
          <w:rFonts w:ascii="Public Sans" w:hAnsi="Public Sans" w:cstheme="minorHAnsi"/>
          <w:sz w:val="24"/>
          <w:szCs w:val="24"/>
        </w:rPr>
      </w:pPr>
      <w:r w:rsidRPr="00865DF7">
        <w:rPr>
          <w:rFonts w:ascii="Public Sans" w:hAnsi="Public Sans" w:cstheme="minorHAnsi"/>
          <w:sz w:val="24"/>
          <w:szCs w:val="24"/>
        </w:rPr>
        <w:t>Role dimensions</w:t>
      </w:r>
    </w:p>
    <w:p w14:paraId="370CAA6E" w14:textId="77777777" w:rsidR="00142BAB" w:rsidRPr="00865DF7" w:rsidRDefault="00142BAB" w:rsidP="008209B6">
      <w:pPr>
        <w:pStyle w:val="Heading2"/>
        <w:rPr>
          <w:rFonts w:ascii="Public Sans" w:hAnsi="Public Sans" w:cstheme="minorHAnsi"/>
          <w:u w:val="single"/>
        </w:rPr>
      </w:pPr>
      <w:r w:rsidRPr="00865DF7">
        <w:rPr>
          <w:rFonts w:ascii="Public Sans" w:hAnsi="Public Sans" w:cstheme="minorHAnsi"/>
          <w:u w:val="single"/>
        </w:rPr>
        <w:t>Decision making</w:t>
      </w:r>
    </w:p>
    <w:p w14:paraId="7BF302E4" w14:textId="77777777" w:rsidR="00FC76DC" w:rsidRPr="00865DF7" w:rsidRDefault="00FC76DC" w:rsidP="00FC76DC">
      <w:pPr>
        <w:rPr>
          <w:rFonts w:ascii="Public Sans" w:hAnsi="Public Sans" w:cstheme="majorHAnsi"/>
          <w:szCs w:val="22"/>
        </w:rPr>
      </w:pPr>
      <w:r w:rsidRPr="00865DF7">
        <w:rPr>
          <w:rFonts w:ascii="Public Sans" w:hAnsi="Public Sans" w:cstheme="majorHAnsi"/>
          <w:szCs w:val="22"/>
        </w:rPr>
        <w:t>The incumbent will represent the Division in a variety of forums.  As such they will have significant responsibility for representing the Division’s views and concerns.  In this regard, decision making must occur with reference to the Manager, the Director, the Executive Director, and other relevant senior officers in the division and department.</w:t>
      </w:r>
    </w:p>
    <w:p w14:paraId="34C2E93A" w14:textId="77777777" w:rsidR="006F390F" w:rsidRPr="00865DF7" w:rsidRDefault="00FC76DC" w:rsidP="00FC76DC">
      <w:pPr>
        <w:autoSpaceDE w:val="0"/>
        <w:autoSpaceDN w:val="0"/>
        <w:adjustRightInd w:val="0"/>
        <w:rPr>
          <w:rFonts w:ascii="Public Sans" w:hAnsi="Public Sans" w:cs="Arial"/>
          <w:szCs w:val="22"/>
        </w:rPr>
      </w:pPr>
      <w:r w:rsidRPr="00865DF7">
        <w:rPr>
          <w:rFonts w:ascii="Public Sans" w:hAnsi="Public Sans" w:cs="Arial"/>
          <w:szCs w:val="22"/>
        </w:rPr>
        <w:t xml:space="preserve">The role has discretion in deciding how a task will be conducted, including decisions on who to consult, both within and outside the Division. </w:t>
      </w:r>
    </w:p>
    <w:p w14:paraId="347A2E69" w14:textId="77777777" w:rsidR="00C31C1C" w:rsidRPr="00865DF7" w:rsidRDefault="00C31C1C" w:rsidP="008209B6">
      <w:pPr>
        <w:pStyle w:val="Heading2"/>
        <w:rPr>
          <w:rFonts w:ascii="Public Sans" w:hAnsi="Public Sans" w:cstheme="minorHAnsi"/>
          <w:u w:val="single"/>
        </w:rPr>
      </w:pPr>
    </w:p>
    <w:p w14:paraId="4E5351E7" w14:textId="77777777" w:rsidR="00142BAB" w:rsidRPr="00865DF7" w:rsidRDefault="00142BAB" w:rsidP="008209B6">
      <w:pPr>
        <w:pStyle w:val="Heading2"/>
        <w:rPr>
          <w:rFonts w:ascii="Public Sans" w:hAnsi="Public Sans" w:cstheme="minorHAnsi"/>
          <w:u w:val="single"/>
        </w:rPr>
      </w:pPr>
      <w:r w:rsidRPr="00865DF7">
        <w:rPr>
          <w:rFonts w:ascii="Public Sans" w:hAnsi="Public Sans" w:cstheme="minorHAnsi"/>
          <w:u w:val="single"/>
        </w:rPr>
        <w:t>Reporting line</w:t>
      </w:r>
    </w:p>
    <w:p w14:paraId="6D79EA00" w14:textId="5E5C5A77" w:rsidR="006F390F" w:rsidRPr="00865DF7" w:rsidRDefault="00EF4164" w:rsidP="0003748A">
      <w:pPr>
        <w:pStyle w:val="Heading2"/>
        <w:rPr>
          <w:rFonts w:ascii="Public Sans" w:hAnsi="Public Sans" w:cstheme="minorHAnsi"/>
          <w:b w:val="0"/>
          <w:bCs w:val="0"/>
          <w:iCs w:val="0"/>
          <w:color w:val="auto"/>
          <w:sz w:val="22"/>
          <w:szCs w:val="22"/>
        </w:rPr>
      </w:pPr>
      <w:bookmarkStart w:id="6" w:name="ReportingLine"/>
      <w:bookmarkEnd w:id="6"/>
      <w:r w:rsidRPr="00865DF7">
        <w:rPr>
          <w:rFonts w:ascii="Public Sans" w:hAnsi="Public Sans" w:cstheme="minorHAnsi"/>
          <w:b w:val="0"/>
          <w:bCs w:val="0"/>
          <w:iCs w:val="0"/>
          <w:color w:val="auto"/>
          <w:sz w:val="22"/>
          <w:szCs w:val="22"/>
        </w:rPr>
        <w:t xml:space="preserve">The role reports to the </w:t>
      </w:r>
      <w:r w:rsidR="001D6C07">
        <w:rPr>
          <w:rFonts w:ascii="Public Sans" w:hAnsi="Public Sans" w:cstheme="minorHAnsi"/>
          <w:b w:val="0"/>
          <w:bCs w:val="0"/>
          <w:iCs w:val="0"/>
          <w:color w:val="auto"/>
          <w:sz w:val="22"/>
          <w:szCs w:val="22"/>
        </w:rPr>
        <w:t xml:space="preserve">relevant Line </w:t>
      </w:r>
      <w:r w:rsidR="00FC76DC" w:rsidRPr="00865DF7">
        <w:rPr>
          <w:rFonts w:ascii="Public Sans" w:hAnsi="Public Sans" w:cstheme="majorHAnsi"/>
          <w:b w:val="0"/>
          <w:color w:val="000000" w:themeColor="text1"/>
          <w:sz w:val="22"/>
          <w:szCs w:val="22"/>
        </w:rPr>
        <w:t>Manager</w:t>
      </w:r>
      <w:r w:rsidR="001D6C07">
        <w:rPr>
          <w:rFonts w:ascii="Public Sans" w:hAnsi="Public Sans" w:cstheme="majorHAnsi"/>
          <w:b w:val="0"/>
          <w:color w:val="000000" w:themeColor="text1"/>
          <w:sz w:val="22"/>
          <w:szCs w:val="22"/>
        </w:rPr>
        <w:t>.</w:t>
      </w:r>
    </w:p>
    <w:p w14:paraId="7912EF18" w14:textId="77777777" w:rsidR="00C31C1C" w:rsidRPr="00865DF7" w:rsidRDefault="00C31C1C" w:rsidP="0003748A">
      <w:pPr>
        <w:pStyle w:val="Heading2"/>
        <w:rPr>
          <w:rFonts w:ascii="Public Sans" w:hAnsi="Public Sans" w:cstheme="minorHAnsi"/>
          <w:u w:val="single"/>
        </w:rPr>
      </w:pPr>
    </w:p>
    <w:p w14:paraId="666B578A" w14:textId="77777777" w:rsidR="0003748A" w:rsidRPr="00865DF7" w:rsidRDefault="0003748A" w:rsidP="0003748A">
      <w:pPr>
        <w:pStyle w:val="Heading2"/>
        <w:rPr>
          <w:rFonts w:ascii="Public Sans" w:hAnsi="Public Sans" w:cstheme="minorHAnsi"/>
          <w:u w:val="single"/>
        </w:rPr>
      </w:pPr>
      <w:r w:rsidRPr="00865DF7">
        <w:rPr>
          <w:rFonts w:ascii="Public Sans" w:hAnsi="Public Sans" w:cstheme="minorHAnsi"/>
          <w:u w:val="single"/>
        </w:rPr>
        <w:t>Direct reports</w:t>
      </w:r>
    </w:p>
    <w:p w14:paraId="3F0A31A8" w14:textId="77777777" w:rsidR="00513560" w:rsidRPr="00865DF7" w:rsidRDefault="00FC76DC" w:rsidP="00513560">
      <w:pPr>
        <w:rPr>
          <w:rFonts w:ascii="Public Sans" w:hAnsi="Public Sans" w:cstheme="minorHAnsi"/>
          <w:szCs w:val="26"/>
        </w:rPr>
      </w:pPr>
      <w:r w:rsidRPr="00865DF7">
        <w:rPr>
          <w:rFonts w:ascii="Public Sans" w:hAnsi="Public Sans" w:cstheme="minorHAnsi"/>
        </w:rPr>
        <w:t>TBC</w:t>
      </w:r>
    </w:p>
    <w:p w14:paraId="051FE2C9" w14:textId="77777777" w:rsidR="006F390F" w:rsidRPr="00865DF7" w:rsidRDefault="006F390F" w:rsidP="0003748A">
      <w:pPr>
        <w:pStyle w:val="Heading2"/>
        <w:rPr>
          <w:rFonts w:ascii="Public Sans" w:hAnsi="Public Sans" w:cstheme="minorHAnsi"/>
          <w:b w:val="0"/>
          <w:bCs w:val="0"/>
          <w:iCs w:val="0"/>
          <w:color w:val="auto"/>
          <w:sz w:val="22"/>
          <w:szCs w:val="22"/>
        </w:rPr>
      </w:pPr>
    </w:p>
    <w:p w14:paraId="334BE9F3" w14:textId="77777777" w:rsidR="0003748A" w:rsidRPr="00865DF7" w:rsidRDefault="0003748A" w:rsidP="0003748A">
      <w:pPr>
        <w:pStyle w:val="Heading2"/>
        <w:rPr>
          <w:rFonts w:ascii="Public Sans" w:hAnsi="Public Sans" w:cstheme="minorHAnsi"/>
          <w:u w:val="single"/>
        </w:rPr>
      </w:pPr>
      <w:r w:rsidRPr="00865DF7">
        <w:rPr>
          <w:rFonts w:ascii="Public Sans" w:hAnsi="Public Sans" w:cstheme="minorHAnsi"/>
          <w:u w:val="single"/>
        </w:rPr>
        <w:t>Budget/Expenditure</w:t>
      </w:r>
    </w:p>
    <w:p w14:paraId="025ADA36" w14:textId="77777777" w:rsidR="00513560" w:rsidRPr="00865DF7" w:rsidRDefault="00513560" w:rsidP="00513560">
      <w:pPr>
        <w:rPr>
          <w:rFonts w:ascii="Public Sans" w:hAnsi="Public Sans" w:cstheme="minorHAnsi"/>
          <w:szCs w:val="26"/>
        </w:rPr>
      </w:pPr>
      <w:bookmarkStart w:id="7" w:name="Budget"/>
      <w:bookmarkEnd w:id="7"/>
      <w:r w:rsidRPr="00865DF7">
        <w:rPr>
          <w:rFonts w:ascii="Public Sans" w:hAnsi="Public Sans" w:cstheme="minorHAnsi"/>
        </w:rPr>
        <w:t>Nil</w:t>
      </w:r>
    </w:p>
    <w:p w14:paraId="17F66B31" w14:textId="77777777" w:rsidR="00A0734A" w:rsidRPr="00865DF7" w:rsidRDefault="00A0734A" w:rsidP="00A0734A">
      <w:pPr>
        <w:pStyle w:val="Heading1"/>
        <w:rPr>
          <w:rFonts w:ascii="Public Sans" w:hAnsi="Public Sans" w:cstheme="minorHAnsi"/>
          <w:sz w:val="24"/>
          <w:szCs w:val="24"/>
        </w:rPr>
      </w:pPr>
      <w:r w:rsidRPr="00865DF7">
        <w:rPr>
          <w:rFonts w:ascii="Public Sans" w:hAnsi="Public Sans" w:cstheme="minorHAnsi"/>
          <w:sz w:val="24"/>
          <w:szCs w:val="24"/>
        </w:rPr>
        <w:t>Key knowledge and experience</w:t>
      </w:r>
    </w:p>
    <w:p w14:paraId="637AF7E9" w14:textId="77777777" w:rsidR="00FC76DC" w:rsidRPr="00865DF7" w:rsidRDefault="00FC76DC" w:rsidP="00865DF7">
      <w:pPr>
        <w:numPr>
          <w:ilvl w:val="0"/>
          <w:numId w:val="29"/>
        </w:numPr>
        <w:spacing w:before="120" w:line="240" w:lineRule="auto"/>
        <w:jc w:val="both"/>
        <w:rPr>
          <w:rFonts w:ascii="Public Sans" w:hAnsi="Public Sans" w:cstheme="minorHAnsi"/>
          <w:bCs/>
        </w:rPr>
      </w:pPr>
      <w:r w:rsidRPr="00865DF7">
        <w:rPr>
          <w:rFonts w:ascii="Public Sans" w:hAnsi="Public Sans" w:cstheme="minorHAnsi"/>
          <w:bCs/>
        </w:rPr>
        <w:t>Experience in strategic and innovative project management and an excellent understanding of project methodologies, processes and procedures.</w:t>
      </w:r>
    </w:p>
    <w:p w14:paraId="7F859FED" w14:textId="4681C5FC" w:rsidR="00A0734A" w:rsidRPr="00865DF7" w:rsidRDefault="00FC76DC" w:rsidP="00865DF7">
      <w:pPr>
        <w:numPr>
          <w:ilvl w:val="0"/>
          <w:numId w:val="29"/>
        </w:numPr>
        <w:spacing w:before="120" w:line="240" w:lineRule="auto"/>
        <w:jc w:val="both"/>
        <w:rPr>
          <w:rFonts w:ascii="Public Sans" w:hAnsi="Public Sans" w:cstheme="minorHAnsi"/>
          <w:bCs/>
        </w:rPr>
      </w:pPr>
      <w:r w:rsidRPr="00865DF7">
        <w:rPr>
          <w:rFonts w:ascii="Public Sans" w:hAnsi="Public Sans" w:cstheme="minorHAnsi"/>
          <w:bCs/>
        </w:rPr>
        <w:t>Demonstrated experience in providing high level policy advice, including recommendations for policy and program reform</w:t>
      </w:r>
    </w:p>
    <w:p w14:paraId="7B9539C6" w14:textId="77777777" w:rsidR="00E455CA" w:rsidRPr="00865DF7" w:rsidRDefault="00E455CA" w:rsidP="00865DF7">
      <w:pPr>
        <w:numPr>
          <w:ilvl w:val="0"/>
          <w:numId w:val="29"/>
        </w:numPr>
        <w:spacing w:before="120" w:line="240" w:lineRule="auto"/>
        <w:jc w:val="both"/>
        <w:rPr>
          <w:rFonts w:ascii="Public Sans" w:hAnsi="Public Sans" w:cstheme="minorHAnsi"/>
          <w:bCs/>
        </w:rPr>
      </w:pPr>
    </w:p>
    <w:p w14:paraId="506F95E0" w14:textId="6C09940E" w:rsidR="00E455CA" w:rsidRPr="00865DF7" w:rsidRDefault="00E455CA" w:rsidP="00865DF7">
      <w:pPr>
        <w:numPr>
          <w:ilvl w:val="0"/>
          <w:numId w:val="29"/>
        </w:numPr>
        <w:spacing w:before="120" w:line="240" w:lineRule="auto"/>
        <w:jc w:val="both"/>
        <w:rPr>
          <w:rFonts w:ascii="Public Sans" w:hAnsi="Public Sans" w:cstheme="minorHAnsi"/>
          <w:bCs/>
        </w:rPr>
      </w:pPr>
      <w:r w:rsidRPr="00865DF7">
        <w:rPr>
          <w:rFonts w:ascii="Public Sans" w:hAnsi="Public Sans" w:cstheme="minorHAnsi"/>
          <w:bCs/>
        </w:rPr>
        <w:t>Understanding and knowledge of the significant trauma and disadvantage young people experience. Display key understanding of the unique sensitive, cultural differences and social complexities of young people, their families and communities.</w:t>
      </w:r>
    </w:p>
    <w:p w14:paraId="445531B8" w14:textId="77777777" w:rsidR="00FC76DC" w:rsidRPr="00865DF7" w:rsidRDefault="00FC76DC" w:rsidP="00FC76DC">
      <w:pPr>
        <w:pStyle w:val="ListParagraph"/>
        <w:spacing w:before="120" w:after="0" w:line="240" w:lineRule="auto"/>
        <w:ind w:left="425"/>
        <w:contextualSpacing w:val="0"/>
        <w:jc w:val="both"/>
        <w:rPr>
          <w:rFonts w:ascii="Public Sans" w:hAnsi="Public Sans" w:cstheme="majorHAnsi"/>
        </w:rPr>
      </w:pPr>
    </w:p>
    <w:p w14:paraId="13614BF8" w14:textId="77777777" w:rsidR="0003748A" w:rsidRPr="00865DF7" w:rsidRDefault="0003748A" w:rsidP="0003748A">
      <w:pPr>
        <w:pStyle w:val="Heading1"/>
        <w:rPr>
          <w:rFonts w:ascii="Public Sans" w:hAnsi="Public Sans" w:cstheme="minorHAnsi"/>
          <w:sz w:val="24"/>
          <w:szCs w:val="24"/>
        </w:rPr>
      </w:pPr>
      <w:r w:rsidRPr="00865DF7">
        <w:rPr>
          <w:rFonts w:ascii="Public Sans" w:hAnsi="Public Sans" w:cstheme="minorHAnsi"/>
          <w:sz w:val="24"/>
          <w:szCs w:val="24"/>
        </w:rPr>
        <w:t>Essential requirements</w:t>
      </w:r>
    </w:p>
    <w:p w14:paraId="16AC20B2" w14:textId="77777777" w:rsidR="00FC76DC" w:rsidRPr="00865DF7" w:rsidRDefault="00FC76DC" w:rsidP="00865DF7">
      <w:pPr>
        <w:numPr>
          <w:ilvl w:val="0"/>
          <w:numId w:val="29"/>
        </w:numPr>
        <w:spacing w:before="120" w:line="240" w:lineRule="auto"/>
        <w:jc w:val="both"/>
        <w:rPr>
          <w:rFonts w:ascii="Public Sans" w:hAnsi="Public Sans" w:cstheme="minorHAnsi"/>
          <w:bCs/>
        </w:rPr>
      </w:pPr>
      <w:r w:rsidRPr="00865DF7">
        <w:rPr>
          <w:rFonts w:ascii="Public Sans" w:hAnsi="Public Sans" w:cstheme="minorHAnsi"/>
          <w:bCs/>
        </w:rPr>
        <w:t>Tertiary qualifications in a relevant discipline such as social work, law, psychology, sociology or criminology, or equivalent level experience</w:t>
      </w:r>
    </w:p>
    <w:p w14:paraId="646EF799" w14:textId="77777777" w:rsidR="00FC76DC" w:rsidRPr="00865DF7" w:rsidRDefault="00FC76DC" w:rsidP="00865DF7">
      <w:pPr>
        <w:numPr>
          <w:ilvl w:val="0"/>
          <w:numId w:val="29"/>
        </w:numPr>
        <w:spacing w:before="120" w:line="240" w:lineRule="auto"/>
        <w:jc w:val="both"/>
        <w:rPr>
          <w:rFonts w:ascii="Public Sans" w:hAnsi="Public Sans" w:cstheme="minorHAnsi"/>
          <w:bCs/>
        </w:rPr>
      </w:pPr>
      <w:r w:rsidRPr="00865DF7">
        <w:rPr>
          <w:rFonts w:ascii="Public Sans" w:hAnsi="Public Sans" w:cstheme="minorHAnsi"/>
          <w:bCs/>
        </w:rPr>
        <w:t>Current NSW Working With Children Check clearance</w:t>
      </w:r>
    </w:p>
    <w:p w14:paraId="101D857F" w14:textId="77777777" w:rsidR="003F1151" w:rsidRPr="00865DF7" w:rsidRDefault="003F1151" w:rsidP="003F1151">
      <w:pPr>
        <w:rPr>
          <w:rFonts w:ascii="Public Sans" w:hAnsi="Public Sans" w:cstheme="minorHAnsi"/>
        </w:rPr>
      </w:pPr>
    </w:p>
    <w:p w14:paraId="5797159A" w14:textId="77777777" w:rsidR="003F1151" w:rsidRPr="00865DF7" w:rsidRDefault="003F1151" w:rsidP="003F1151">
      <w:pPr>
        <w:jc w:val="both"/>
        <w:rPr>
          <w:rFonts w:ascii="Public Sans" w:hAnsi="Public Sans" w:cstheme="minorHAnsi"/>
        </w:rPr>
      </w:pPr>
      <w:bookmarkStart w:id="8" w:name="EssentialReqs"/>
      <w:bookmarkEnd w:id="8"/>
      <w:r w:rsidRPr="00865DF7">
        <w:rPr>
          <w:rFonts w:ascii="Public Sans" w:hAnsi="Public Sans" w:cstheme="minorHAnsi"/>
        </w:rPr>
        <w:t>Appointments are subject to reference checks. Some roles may also require the following checks/ clearances:</w:t>
      </w:r>
    </w:p>
    <w:p w14:paraId="5A24A530" w14:textId="77777777" w:rsidR="003F1151" w:rsidRPr="00865DF7" w:rsidRDefault="003F1151" w:rsidP="003F1151">
      <w:pPr>
        <w:numPr>
          <w:ilvl w:val="0"/>
          <w:numId w:val="29"/>
        </w:numPr>
        <w:spacing w:before="120" w:line="240" w:lineRule="auto"/>
        <w:jc w:val="both"/>
        <w:rPr>
          <w:rFonts w:ascii="Public Sans" w:hAnsi="Public Sans" w:cstheme="minorHAnsi"/>
          <w:bCs/>
        </w:rPr>
      </w:pPr>
      <w:r w:rsidRPr="00865DF7">
        <w:rPr>
          <w:rFonts w:ascii="Public Sans" w:hAnsi="Public Sans" w:cstheme="minorHAnsi"/>
          <w:bCs/>
        </w:rPr>
        <w:t>National Criminal History Record Check in accordance with the Disability Inclusion Act 2014</w:t>
      </w:r>
    </w:p>
    <w:p w14:paraId="4AE20006" w14:textId="77777777" w:rsidR="003F1151" w:rsidRPr="00865DF7" w:rsidRDefault="003F1151" w:rsidP="003F1151">
      <w:pPr>
        <w:numPr>
          <w:ilvl w:val="0"/>
          <w:numId w:val="29"/>
        </w:numPr>
        <w:spacing w:before="120" w:line="240" w:lineRule="auto"/>
        <w:jc w:val="both"/>
        <w:rPr>
          <w:rFonts w:ascii="Public Sans" w:hAnsi="Public Sans" w:cstheme="minorHAnsi"/>
          <w:bCs/>
        </w:rPr>
      </w:pPr>
      <w:r w:rsidRPr="00865DF7">
        <w:rPr>
          <w:rFonts w:ascii="Public Sans" w:hAnsi="Public Sans" w:cstheme="minorHAnsi"/>
          <w:bCs/>
        </w:rPr>
        <w:t>Working with Children Check clearance in accordance with the Child Protection (Working with Children) Act 2012</w:t>
      </w:r>
    </w:p>
    <w:p w14:paraId="5B27BAFF" w14:textId="77777777" w:rsidR="004E4265" w:rsidRPr="00865DF7" w:rsidRDefault="004E4265">
      <w:pPr>
        <w:spacing w:after="0" w:line="240" w:lineRule="auto"/>
        <w:rPr>
          <w:rFonts w:ascii="Public Sans" w:hAnsi="Public Sans" w:cstheme="minorHAnsi"/>
          <w:sz w:val="24"/>
          <w:szCs w:val="24"/>
        </w:rPr>
      </w:pPr>
    </w:p>
    <w:p w14:paraId="1E3DBA28" w14:textId="77777777" w:rsidR="001D133A" w:rsidRPr="00865DF7" w:rsidRDefault="001D133A" w:rsidP="001D133A">
      <w:pPr>
        <w:pStyle w:val="Heading1"/>
        <w:rPr>
          <w:rFonts w:ascii="Public Sans" w:hAnsi="Public Sans" w:cstheme="minorHAnsi"/>
          <w:sz w:val="24"/>
          <w:szCs w:val="24"/>
        </w:rPr>
      </w:pPr>
      <w:r w:rsidRPr="00865DF7">
        <w:rPr>
          <w:rFonts w:ascii="Public Sans" w:hAnsi="Public Sans" w:cstheme="minorHAnsi"/>
          <w:sz w:val="24"/>
          <w:szCs w:val="24"/>
        </w:rPr>
        <w:t>Capabilities for the role</w:t>
      </w:r>
    </w:p>
    <w:p w14:paraId="411B4B20" w14:textId="77777777" w:rsidR="00197F8F" w:rsidRPr="00865DF7" w:rsidRDefault="00513560" w:rsidP="00197F8F">
      <w:pPr>
        <w:rPr>
          <w:rFonts w:ascii="Public Sans" w:hAnsi="Public Sans" w:cstheme="minorHAnsi"/>
        </w:rPr>
      </w:pPr>
      <w:r w:rsidRPr="00865DF7">
        <w:rPr>
          <w:rFonts w:ascii="Public Sans" w:hAnsi="Public Sans" w:cstheme="minorHAnsi"/>
        </w:rPr>
        <w:t>T</w:t>
      </w:r>
      <w:r w:rsidR="00197F8F" w:rsidRPr="00865DF7">
        <w:rPr>
          <w:rFonts w:ascii="Public Sans" w:hAnsi="Public Sans" w:cstheme="minorHAnsi"/>
        </w:rPr>
        <w:t xml:space="preserve">he </w:t>
      </w:r>
      <w:hyperlink r:id="rId11" w:history="1">
        <w:r w:rsidR="00197F8F" w:rsidRPr="00865DF7">
          <w:rPr>
            <w:rStyle w:val="Hyperlink"/>
            <w:rFonts w:ascii="Public Sans" w:hAnsi="Public Sans" w:cstheme="minorHAnsi"/>
          </w:rPr>
          <w:t>NSW public sector capability framework</w:t>
        </w:r>
      </w:hyperlink>
      <w:r w:rsidR="00197F8F" w:rsidRPr="00865DF7">
        <w:rPr>
          <w:rFonts w:ascii="Public Sans" w:hAnsi="Public Sans" w:cstheme="minorHAnsi"/>
        </w:rPr>
        <w:t xml:space="preserve"> describes the capabilities (knowledge, skills and abilities) needed to perform a role. There are four main groups of capabilities: personal attributes, relationships, results and business enablers, with a fifth people management group of capabilities for roles with managerial responsibilities. These groups, combined with capabilities drawn from occupation-specific capability sets where relevant, work together to provide an understanding of the capabilities needed for the role.</w:t>
      </w:r>
    </w:p>
    <w:p w14:paraId="4F1DE61D" w14:textId="77777777" w:rsidR="00197F8F" w:rsidRPr="00865DF7" w:rsidRDefault="00197F8F" w:rsidP="00197F8F">
      <w:pPr>
        <w:rPr>
          <w:rFonts w:ascii="Public Sans" w:hAnsi="Public Sans" w:cstheme="minorHAnsi"/>
        </w:rPr>
      </w:pPr>
      <w:r w:rsidRPr="00865DF7">
        <w:rPr>
          <w:rFonts w:ascii="Public Sans" w:hAnsi="Public Sans" w:cstheme="minorHAnsi"/>
        </w:rPr>
        <w:t xml:space="preserve">The capabilities are separated into </w:t>
      </w:r>
      <w:r w:rsidRPr="00865DF7">
        <w:rPr>
          <w:rFonts w:ascii="Public Sans" w:hAnsi="Public Sans" w:cstheme="minorHAnsi"/>
          <w:b/>
        </w:rPr>
        <w:t>focus capabilities</w:t>
      </w:r>
      <w:r w:rsidRPr="00865DF7">
        <w:rPr>
          <w:rFonts w:ascii="Public Sans" w:hAnsi="Public Sans" w:cstheme="minorHAnsi"/>
        </w:rPr>
        <w:t xml:space="preserve"> and </w:t>
      </w:r>
      <w:r w:rsidRPr="00865DF7">
        <w:rPr>
          <w:rFonts w:ascii="Public Sans" w:hAnsi="Public Sans" w:cstheme="minorHAnsi"/>
          <w:b/>
        </w:rPr>
        <w:t>complementary capabilities</w:t>
      </w:r>
      <w:r w:rsidRPr="00865DF7">
        <w:rPr>
          <w:rFonts w:ascii="Public Sans" w:hAnsi="Public Sans" w:cstheme="minorHAnsi"/>
        </w:rPr>
        <w:t xml:space="preserve">. </w:t>
      </w:r>
    </w:p>
    <w:p w14:paraId="4911B80F" w14:textId="77777777" w:rsidR="00197F8F" w:rsidRPr="00865DF7" w:rsidRDefault="00197F8F" w:rsidP="00197F8F">
      <w:pPr>
        <w:pStyle w:val="Heading1"/>
        <w:rPr>
          <w:rFonts w:ascii="Public Sans" w:hAnsi="Public Sans" w:cstheme="minorHAnsi"/>
        </w:rPr>
      </w:pPr>
    </w:p>
    <w:p w14:paraId="47CEE2E7" w14:textId="77777777" w:rsidR="00197F8F" w:rsidRPr="00865DF7" w:rsidRDefault="00197F8F" w:rsidP="00197F8F">
      <w:pPr>
        <w:pStyle w:val="Heading2"/>
        <w:rPr>
          <w:rFonts w:ascii="Public Sans" w:hAnsi="Public Sans" w:cstheme="minorHAnsi"/>
        </w:rPr>
      </w:pPr>
      <w:r w:rsidRPr="00865DF7">
        <w:rPr>
          <w:rFonts w:ascii="Public Sans" w:hAnsi="Public Sans" w:cstheme="minorHAnsi"/>
        </w:rPr>
        <w:t>Focus capabilities</w:t>
      </w:r>
    </w:p>
    <w:p w14:paraId="66E38E62" w14:textId="77777777" w:rsidR="00197F8F" w:rsidRPr="00865DF7" w:rsidRDefault="00197F8F" w:rsidP="00197F8F">
      <w:pPr>
        <w:pStyle w:val="PlainText"/>
        <w:spacing w:before="62" w:line="276" w:lineRule="auto"/>
        <w:rPr>
          <w:rFonts w:ascii="Public Sans" w:eastAsiaTheme="minorEastAsia" w:hAnsi="Public Sans" w:cstheme="minorHAnsi"/>
          <w:szCs w:val="22"/>
          <w:lang w:val="en-US"/>
        </w:rPr>
      </w:pPr>
      <w:r w:rsidRPr="00865DF7">
        <w:rPr>
          <w:rFonts w:ascii="Public Sans" w:eastAsiaTheme="minorEastAsia" w:hAnsi="Public Sans" w:cstheme="minorHAnsi"/>
          <w:i/>
          <w:szCs w:val="22"/>
          <w:lang w:val="en-US"/>
        </w:rPr>
        <w:t>Focus capabilities</w:t>
      </w:r>
      <w:r w:rsidRPr="00865DF7">
        <w:rPr>
          <w:rFonts w:ascii="Public Sans" w:eastAsiaTheme="minorEastAsia" w:hAnsi="Public Sans" w:cstheme="minorHAnsi"/>
          <w:szCs w:val="22"/>
          <w:lang w:val="en-US"/>
        </w:rPr>
        <w:t xml:space="preserve"> are the capabilities considered the most important for effective performance of the role. These capabilities will be assessed at recruitment. </w:t>
      </w:r>
    </w:p>
    <w:p w14:paraId="42DA36F8" w14:textId="77777777" w:rsidR="00FE274C" w:rsidRPr="00865DF7" w:rsidRDefault="00197F8F" w:rsidP="00513560">
      <w:pPr>
        <w:pStyle w:val="PlainText"/>
        <w:spacing w:before="62" w:line="276" w:lineRule="auto"/>
        <w:rPr>
          <w:rFonts w:ascii="Public Sans" w:eastAsiaTheme="minorEastAsia" w:hAnsi="Public Sans" w:cstheme="minorHAnsi"/>
          <w:szCs w:val="22"/>
          <w:lang w:val="en-US"/>
        </w:rPr>
      </w:pPr>
      <w:r w:rsidRPr="00865DF7">
        <w:rPr>
          <w:rFonts w:ascii="Public Sans" w:eastAsiaTheme="minorEastAsia" w:hAnsi="Public Sans" w:cstheme="minorHAnsi"/>
          <w:szCs w:val="22"/>
          <w:lang w:val="en-US"/>
        </w:rPr>
        <w:t>The focus capabilities for this role are shown below with a brief explanation of what each capability covers and the indicators describing the types of beh</w:t>
      </w:r>
      <w:r w:rsidR="00D7553E" w:rsidRPr="00865DF7">
        <w:rPr>
          <w:rFonts w:ascii="Public Sans" w:eastAsiaTheme="minorEastAsia" w:hAnsi="Public Sans" w:cstheme="minorHAnsi"/>
          <w:szCs w:val="22"/>
          <w:lang w:val="en-US"/>
        </w:rPr>
        <w:t>aviours expected at each level.</w:t>
      </w:r>
    </w:p>
    <w:tbl>
      <w:tblPr>
        <w:tblStyle w:val="PSCPurple"/>
        <w:tblpPr w:leftFromText="180" w:rightFromText="180" w:vertAnchor="text" w:tblpY="1"/>
        <w:tblOverlap w:val="never"/>
        <w:tblW w:w="10714"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75"/>
        <w:gridCol w:w="2919"/>
        <w:gridCol w:w="58"/>
        <w:gridCol w:w="141"/>
        <w:gridCol w:w="4536"/>
        <w:gridCol w:w="1560"/>
        <w:gridCol w:w="25"/>
      </w:tblGrid>
      <w:tr w:rsidR="00513560" w:rsidRPr="00865DF7" w14:paraId="48FA8B44" w14:textId="77777777" w:rsidTr="00FC050C">
        <w:trPr>
          <w:cnfStyle w:val="100000000000" w:firstRow="1" w:lastRow="0" w:firstColumn="0" w:lastColumn="0" w:oddVBand="0" w:evenVBand="0" w:oddHBand="0" w:evenHBand="0" w:firstRowFirstColumn="0" w:firstRowLastColumn="0" w:lastRowFirstColumn="0" w:lastRowLastColumn="0"/>
          <w:tblHeader/>
        </w:trPr>
        <w:tc>
          <w:tcPr>
            <w:tcW w:w="10714" w:type="dxa"/>
            <w:gridSpan w:val="7"/>
            <w:hideMark/>
          </w:tcPr>
          <w:p w14:paraId="487B9B1D" w14:textId="77777777" w:rsidR="00513560" w:rsidRPr="00865DF7" w:rsidRDefault="00513560" w:rsidP="000A561C">
            <w:pPr>
              <w:pStyle w:val="TableTextWhite0"/>
              <w:keepNext/>
              <w:jc w:val="both"/>
              <w:rPr>
                <w:rFonts w:ascii="Public Sans" w:hAnsi="Public Sans"/>
                <w:szCs w:val="22"/>
              </w:rPr>
            </w:pPr>
            <w:r w:rsidRPr="00865DF7">
              <w:rPr>
                <w:rFonts w:ascii="Public Sans" w:hAnsi="Public Sans"/>
                <w:szCs w:val="22"/>
              </w:rPr>
              <w:t>FOCUS CAPABILITIES</w:t>
            </w:r>
          </w:p>
        </w:tc>
      </w:tr>
      <w:tr w:rsidR="00513560" w:rsidRPr="00865DF7" w14:paraId="02FABF03" w14:textId="77777777" w:rsidTr="00FC050C">
        <w:trPr>
          <w:cnfStyle w:val="100000000000" w:firstRow="1" w:lastRow="0" w:firstColumn="0" w:lastColumn="0" w:oddVBand="0" w:evenVBand="0" w:oddHBand="0" w:evenHBand="0" w:firstRowFirstColumn="0" w:firstRowLastColumn="0" w:lastRowFirstColumn="0" w:lastRowLastColumn="0"/>
          <w:tblHeader/>
        </w:trPr>
        <w:tc>
          <w:tcPr>
            <w:tcW w:w="1475" w:type="dxa"/>
            <w:tcBorders>
              <w:bottom w:val="single" w:sz="12" w:space="0" w:color="auto"/>
            </w:tcBorders>
            <w:shd w:val="clear" w:color="auto" w:fill="BCBEC0"/>
            <w:vAlign w:val="center"/>
            <w:hideMark/>
          </w:tcPr>
          <w:p w14:paraId="4EBD807A" w14:textId="77777777" w:rsidR="00513560" w:rsidRPr="00865DF7" w:rsidRDefault="00513560" w:rsidP="000A561C">
            <w:pPr>
              <w:pStyle w:val="TableText"/>
              <w:keepNext/>
              <w:rPr>
                <w:rFonts w:ascii="Public Sans" w:hAnsi="Public Sans"/>
                <w:b/>
                <w:sz w:val="22"/>
                <w:szCs w:val="22"/>
              </w:rPr>
            </w:pPr>
            <w:r w:rsidRPr="00865DF7">
              <w:rPr>
                <w:rFonts w:ascii="Public Sans" w:hAnsi="Public Sans"/>
                <w:b/>
                <w:sz w:val="22"/>
                <w:szCs w:val="22"/>
              </w:rPr>
              <w:t>Capability group/sets</w:t>
            </w:r>
          </w:p>
        </w:tc>
        <w:tc>
          <w:tcPr>
            <w:tcW w:w="2977" w:type="dxa"/>
            <w:gridSpan w:val="2"/>
            <w:tcBorders>
              <w:bottom w:val="single" w:sz="12" w:space="0" w:color="auto"/>
            </w:tcBorders>
            <w:shd w:val="clear" w:color="auto" w:fill="BCBEC0"/>
            <w:hideMark/>
          </w:tcPr>
          <w:p w14:paraId="56F69AD1" w14:textId="77777777" w:rsidR="00513560" w:rsidRPr="00865DF7" w:rsidRDefault="00513560" w:rsidP="000A561C">
            <w:pPr>
              <w:pStyle w:val="TableText"/>
              <w:keepNext/>
              <w:rPr>
                <w:rFonts w:ascii="Public Sans" w:hAnsi="Public Sans"/>
                <w:b/>
                <w:sz w:val="22"/>
                <w:szCs w:val="22"/>
              </w:rPr>
            </w:pPr>
            <w:r w:rsidRPr="00865DF7">
              <w:rPr>
                <w:rFonts w:ascii="Public Sans" w:hAnsi="Public Sans"/>
                <w:b/>
                <w:sz w:val="22"/>
                <w:szCs w:val="22"/>
              </w:rPr>
              <w:t>Capability name</w:t>
            </w:r>
          </w:p>
        </w:tc>
        <w:tc>
          <w:tcPr>
            <w:tcW w:w="141" w:type="dxa"/>
            <w:tcBorders>
              <w:bottom w:val="single" w:sz="12" w:space="0" w:color="auto"/>
            </w:tcBorders>
            <w:shd w:val="clear" w:color="auto" w:fill="BCBEC0"/>
          </w:tcPr>
          <w:p w14:paraId="4D9E1D3D" w14:textId="77777777" w:rsidR="00513560" w:rsidRPr="00865DF7" w:rsidRDefault="00513560" w:rsidP="000A561C">
            <w:pPr>
              <w:pStyle w:val="TableText"/>
              <w:keepNext/>
              <w:rPr>
                <w:rFonts w:ascii="Public Sans" w:hAnsi="Public Sans"/>
                <w:b/>
                <w:sz w:val="22"/>
                <w:szCs w:val="22"/>
              </w:rPr>
            </w:pPr>
          </w:p>
        </w:tc>
        <w:tc>
          <w:tcPr>
            <w:tcW w:w="4536" w:type="dxa"/>
            <w:tcBorders>
              <w:bottom w:val="single" w:sz="12" w:space="0" w:color="auto"/>
            </w:tcBorders>
            <w:shd w:val="clear" w:color="auto" w:fill="BCBEC0"/>
            <w:hideMark/>
          </w:tcPr>
          <w:p w14:paraId="45D49AC8" w14:textId="77777777" w:rsidR="00513560" w:rsidRPr="00865DF7" w:rsidRDefault="00513560" w:rsidP="000A561C">
            <w:pPr>
              <w:pStyle w:val="TableText"/>
              <w:keepNext/>
              <w:rPr>
                <w:rFonts w:ascii="Public Sans" w:hAnsi="Public Sans"/>
                <w:b/>
                <w:sz w:val="22"/>
                <w:szCs w:val="22"/>
              </w:rPr>
            </w:pPr>
            <w:r w:rsidRPr="00865DF7">
              <w:rPr>
                <w:rFonts w:ascii="Public Sans" w:hAnsi="Public Sans"/>
                <w:b/>
                <w:sz w:val="22"/>
                <w:szCs w:val="22"/>
              </w:rPr>
              <w:t>Behavioural indicators</w:t>
            </w:r>
          </w:p>
        </w:tc>
        <w:tc>
          <w:tcPr>
            <w:tcW w:w="1585" w:type="dxa"/>
            <w:gridSpan w:val="2"/>
            <w:tcBorders>
              <w:bottom w:val="single" w:sz="12" w:space="0" w:color="auto"/>
            </w:tcBorders>
            <w:shd w:val="clear" w:color="auto" w:fill="BCBEC0"/>
            <w:hideMark/>
          </w:tcPr>
          <w:p w14:paraId="0842BA89" w14:textId="77777777" w:rsidR="00513560" w:rsidRPr="00865DF7" w:rsidRDefault="00513560" w:rsidP="000A561C">
            <w:pPr>
              <w:pStyle w:val="TableText"/>
              <w:keepNext/>
              <w:jc w:val="both"/>
              <w:rPr>
                <w:rFonts w:ascii="Public Sans" w:hAnsi="Public Sans"/>
                <w:b/>
                <w:sz w:val="22"/>
                <w:szCs w:val="22"/>
              </w:rPr>
            </w:pPr>
            <w:r w:rsidRPr="00865DF7">
              <w:rPr>
                <w:rFonts w:ascii="Public Sans" w:hAnsi="Public Sans"/>
                <w:b/>
                <w:sz w:val="22"/>
                <w:szCs w:val="22"/>
              </w:rPr>
              <w:t>Level</w:t>
            </w:r>
          </w:p>
        </w:tc>
      </w:tr>
      <w:tr w:rsidR="00FC76DC" w:rsidRPr="00865DF7" w14:paraId="6B51BD0D" w14:textId="77777777" w:rsidTr="00752E19">
        <w:trPr>
          <w:gridAfter w:val="1"/>
          <w:wAfter w:w="25" w:type="dxa"/>
        </w:trPr>
        <w:tc>
          <w:tcPr>
            <w:tcW w:w="1475" w:type="dxa"/>
            <w:tcBorders>
              <w:top w:val="single" w:sz="8" w:space="0" w:color="BCBEC0"/>
              <w:left w:val="nil"/>
              <w:bottom w:val="single" w:sz="8" w:space="0" w:color="BCBEC0"/>
              <w:right w:val="nil"/>
            </w:tcBorders>
          </w:tcPr>
          <w:p w14:paraId="687E9421" w14:textId="77777777" w:rsidR="00FC76DC" w:rsidRPr="00865DF7" w:rsidRDefault="00FC76DC" w:rsidP="00FC76DC">
            <w:pPr>
              <w:keepNext/>
              <w:spacing w:after="0" w:line="240" w:lineRule="auto"/>
              <w:rPr>
                <w:rFonts w:ascii="Public Sans" w:hAnsi="Public Sans"/>
                <w:noProof/>
                <w:szCs w:val="22"/>
                <w:lang w:eastAsia="en-AU"/>
              </w:rPr>
            </w:pPr>
            <w:r w:rsidRPr="00865DF7">
              <w:rPr>
                <w:rFonts w:ascii="Public Sans" w:hAnsi="Public Sans"/>
                <w:noProof/>
                <w:szCs w:val="22"/>
                <w:lang w:eastAsia="en-AU"/>
              </w:rPr>
              <w:drawing>
                <wp:inline distT="0" distB="0" distL="0" distR="0" wp14:anchorId="49D5A2D6" wp14:editId="0E58184F">
                  <wp:extent cx="881037" cy="88103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2">
                            <a:extLst>
                              <a:ext uri="{28A0092B-C50C-407E-A947-70E740481C1C}">
                                <a14:useLocalDpi xmlns:a14="http://schemas.microsoft.com/office/drawing/2010/main" val="0"/>
                              </a:ext>
                            </a:extLst>
                          </a:blip>
                          <a:stretch>
                            <a:fillRect/>
                          </a:stretch>
                        </pic:blipFill>
                        <pic:spPr>
                          <a:xfrm>
                            <a:off x="0" y="0"/>
                            <a:ext cx="881037" cy="881037"/>
                          </a:xfrm>
                          <a:prstGeom prst="rect">
                            <a:avLst/>
                          </a:prstGeom>
                        </pic:spPr>
                      </pic:pic>
                    </a:graphicData>
                  </a:graphic>
                </wp:inline>
              </w:drawing>
            </w:r>
          </w:p>
        </w:tc>
        <w:tc>
          <w:tcPr>
            <w:tcW w:w="2919" w:type="dxa"/>
            <w:tcBorders>
              <w:top w:val="single" w:sz="8" w:space="0" w:color="BCBEC0"/>
              <w:left w:val="nil"/>
              <w:bottom w:val="single" w:sz="8" w:space="0" w:color="BCBEC0"/>
              <w:right w:val="nil"/>
            </w:tcBorders>
          </w:tcPr>
          <w:p w14:paraId="5B059F1D" w14:textId="77777777" w:rsidR="00FC76DC" w:rsidRPr="00865DF7" w:rsidRDefault="00FC76DC" w:rsidP="00FC76DC">
            <w:pPr>
              <w:pStyle w:val="TableText"/>
              <w:keepNext/>
              <w:spacing w:before="0" w:after="0" w:line="240" w:lineRule="auto"/>
              <w:rPr>
                <w:rFonts w:ascii="Public Sans" w:hAnsi="Public Sans" w:cs="Arial"/>
                <w:b/>
                <w:sz w:val="22"/>
                <w:szCs w:val="22"/>
              </w:rPr>
            </w:pPr>
            <w:r w:rsidRPr="00865DF7">
              <w:rPr>
                <w:rFonts w:ascii="Public Sans" w:hAnsi="Public Sans" w:cs="Arial"/>
                <w:b/>
                <w:sz w:val="22"/>
                <w:szCs w:val="22"/>
              </w:rPr>
              <w:t>Display Resilience and Courage</w:t>
            </w:r>
          </w:p>
          <w:p w14:paraId="01B60650" w14:textId="77777777" w:rsidR="00FC76DC" w:rsidRPr="00865DF7" w:rsidRDefault="00FC76DC" w:rsidP="00FC76DC">
            <w:pPr>
              <w:pStyle w:val="TableText"/>
              <w:keepNext/>
              <w:spacing w:before="0" w:after="0" w:line="240" w:lineRule="auto"/>
              <w:rPr>
                <w:rFonts w:ascii="Public Sans" w:hAnsi="Public Sans" w:cs="Arial"/>
                <w:sz w:val="22"/>
                <w:szCs w:val="22"/>
              </w:rPr>
            </w:pPr>
            <w:r w:rsidRPr="00865DF7">
              <w:rPr>
                <w:rFonts w:ascii="Public Sans" w:hAnsi="Public Sans" w:cs="Arial"/>
                <w:sz w:val="22"/>
                <w:szCs w:val="22"/>
              </w:rPr>
              <w:t>Be open and honest, prepared to express your views, and willing to accept and commit to change</w:t>
            </w:r>
          </w:p>
        </w:tc>
        <w:tc>
          <w:tcPr>
            <w:tcW w:w="4735" w:type="dxa"/>
            <w:gridSpan w:val="3"/>
            <w:tcBorders>
              <w:top w:val="single" w:sz="8" w:space="0" w:color="BCBEC0"/>
              <w:left w:val="nil"/>
              <w:bottom w:val="single" w:sz="8" w:space="0" w:color="BCBEC0"/>
              <w:right w:val="nil"/>
            </w:tcBorders>
          </w:tcPr>
          <w:p w14:paraId="3F1CD852" w14:textId="77777777" w:rsidR="00FC76DC" w:rsidRPr="00865DF7" w:rsidRDefault="00FC76DC" w:rsidP="00FC76DC">
            <w:pPr>
              <w:pStyle w:val="BodyText"/>
              <w:numPr>
                <w:ilvl w:val="0"/>
                <w:numId w:val="32"/>
              </w:numPr>
              <w:spacing w:before="0" w:after="0" w:line="240" w:lineRule="auto"/>
              <w:ind w:left="360" w:right="702"/>
              <w:rPr>
                <w:rFonts w:ascii="Public Sans" w:hAnsi="Public Sans" w:cs="Arial"/>
                <w:color w:val="auto"/>
                <w:szCs w:val="22"/>
              </w:rPr>
            </w:pPr>
            <w:r w:rsidRPr="00865DF7">
              <w:rPr>
                <w:rFonts w:ascii="Public Sans" w:hAnsi="Public Sans" w:cs="Arial"/>
                <w:color w:val="auto"/>
                <w:szCs w:val="22"/>
              </w:rPr>
              <w:t>Be flexible, show initiative and respond quickly when situations change</w:t>
            </w:r>
          </w:p>
          <w:p w14:paraId="50A3908A" w14:textId="77777777" w:rsidR="00FC76DC" w:rsidRPr="00865DF7" w:rsidRDefault="00FC76DC" w:rsidP="00FC76DC">
            <w:pPr>
              <w:pStyle w:val="BodyText"/>
              <w:numPr>
                <w:ilvl w:val="0"/>
                <w:numId w:val="32"/>
              </w:numPr>
              <w:spacing w:before="0" w:after="0" w:line="240" w:lineRule="auto"/>
              <w:ind w:left="360" w:right="702"/>
              <w:rPr>
                <w:rFonts w:ascii="Public Sans" w:hAnsi="Public Sans" w:cs="Arial"/>
                <w:color w:val="auto"/>
                <w:szCs w:val="22"/>
              </w:rPr>
            </w:pPr>
            <w:r w:rsidRPr="00865DF7">
              <w:rPr>
                <w:rFonts w:ascii="Public Sans" w:hAnsi="Public Sans" w:cs="Arial"/>
                <w:color w:val="auto"/>
                <w:szCs w:val="22"/>
              </w:rPr>
              <w:t>Give frank and honest feedback and advice</w:t>
            </w:r>
          </w:p>
          <w:p w14:paraId="2DECEB4E" w14:textId="77777777" w:rsidR="00FC76DC" w:rsidRPr="00865DF7" w:rsidRDefault="00FC76DC" w:rsidP="00FC76DC">
            <w:pPr>
              <w:pStyle w:val="BodyText"/>
              <w:numPr>
                <w:ilvl w:val="0"/>
                <w:numId w:val="32"/>
              </w:numPr>
              <w:spacing w:before="0" w:after="0" w:line="240" w:lineRule="auto"/>
              <w:ind w:left="360" w:right="702"/>
              <w:rPr>
                <w:rFonts w:ascii="Public Sans" w:hAnsi="Public Sans" w:cs="Arial"/>
                <w:color w:val="auto"/>
                <w:szCs w:val="22"/>
              </w:rPr>
            </w:pPr>
            <w:r w:rsidRPr="00865DF7">
              <w:rPr>
                <w:rFonts w:ascii="Public Sans" w:hAnsi="Public Sans" w:cs="Arial"/>
                <w:color w:val="auto"/>
                <w:szCs w:val="22"/>
              </w:rPr>
              <w:t>Listen when ideas are challenged, seek to understand the nature  of  the  comment and respond appropriately</w:t>
            </w:r>
          </w:p>
          <w:p w14:paraId="750BDBC3" w14:textId="77777777" w:rsidR="00FC76DC" w:rsidRPr="00865DF7" w:rsidRDefault="00FC76DC" w:rsidP="00FC76DC">
            <w:pPr>
              <w:pStyle w:val="BodyText"/>
              <w:numPr>
                <w:ilvl w:val="0"/>
                <w:numId w:val="32"/>
              </w:numPr>
              <w:spacing w:before="0" w:after="0" w:line="240" w:lineRule="auto"/>
              <w:ind w:left="360" w:right="702"/>
              <w:rPr>
                <w:rFonts w:ascii="Public Sans" w:hAnsi="Public Sans" w:cs="Arial"/>
                <w:color w:val="auto"/>
                <w:szCs w:val="22"/>
              </w:rPr>
            </w:pPr>
            <w:r w:rsidRPr="00865DF7">
              <w:rPr>
                <w:rFonts w:ascii="Public Sans" w:hAnsi="Public Sans" w:cs="Arial"/>
                <w:color w:val="auto"/>
                <w:szCs w:val="22"/>
              </w:rPr>
              <w:t>Raise and work through challenging issues and seek alternatives</w:t>
            </w:r>
          </w:p>
          <w:p w14:paraId="62FAAC2B" w14:textId="77777777" w:rsidR="00FC76DC" w:rsidRPr="00865DF7" w:rsidRDefault="00FC76DC" w:rsidP="00FC76DC">
            <w:pPr>
              <w:pStyle w:val="BodyText"/>
              <w:numPr>
                <w:ilvl w:val="0"/>
                <w:numId w:val="32"/>
              </w:numPr>
              <w:spacing w:before="0" w:after="0" w:line="240" w:lineRule="auto"/>
              <w:ind w:left="360" w:right="702"/>
              <w:rPr>
                <w:rFonts w:ascii="Public Sans" w:hAnsi="Public Sans" w:cs="Arial"/>
                <w:color w:val="auto"/>
                <w:szCs w:val="22"/>
              </w:rPr>
            </w:pPr>
            <w:r w:rsidRPr="00865DF7">
              <w:rPr>
                <w:rFonts w:ascii="Public Sans" w:hAnsi="Public Sans" w:cs="Arial"/>
                <w:color w:val="auto"/>
                <w:szCs w:val="22"/>
              </w:rPr>
              <w:t>Remain composed and calm under pressure and in challenging situations</w:t>
            </w:r>
          </w:p>
        </w:tc>
        <w:tc>
          <w:tcPr>
            <w:tcW w:w="1560" w:type="dxa"/>
            <w:tcBorders>
              <w:top w:val="single" w:sz="8" w:space="0" w:color="BCBEC0"/>
              <w:left w:val="nil"/>
              <w:bottom w:val="single" w:sz="8" w:space="0" w:color="BCBEC0"/>
              <w:right w:val="nil"/>
            </w:tcBorders>
          </w:tcPr>
          <w:p w14:paraId="45ABCFDA" w14:textId="77777777" w:rsidR="00FC76DC" w:rsidRPr="00865DF7" w:rsidRDefault="00FC76DC" w:rsidP="00FC76DC">
            <w:pPr>
              <w:pStyle w:val="TableText"/>
              <w:keepNext/>
              <w:spacing w:before="0" w:after="0" w:line="240" w:lineRule="auto"/>
              <w:rPr>
                <w:rFonts w:ascii="Public Sans" w:hAnsi="Public Sans" w:cs="Arial"/>
                <w:sz w:val="22"/>
                <w:szCs w:val="22"/>
              </w:rPr>
            </w:pPr>
            <w:r w:rsidRPr="00865DF7">
              <w:rPr>
                <w:rFonts w:ascii="Public Sans" w:hAnsi="Public Sans" w:cs="Arial"/>
                <w:sz w:val="22"/>
                <w:szCs w:val="22"/>
              </w:rPr>
              <w:t>Adept</w:t>
            </w:r>
          </w:p>
        </w:tc>
      </w:tr>
      <w:tr w:rsidR="00FC76DC" w:rsidRPr="00865DF7" w14:paraId="758D5C62" w14:textId="77777777" w:rsidTr="00FC76DC">
        <w:trPr>
          <w:gridAfter w:val="1"/>
          <w:wAfter w:w="25" w:type="dxa"/>
        </w:trPr>
        <w:tc>
          <w:tcPr>
            <w:tcW w:w="1475" w:type="dxa"/>
            <w:tcBorders>
              <w:top w:val="single" w:sz="8" w:space="0" w:color="BCBEC0"/>
              <w:left w:val="nil"/>
              <w:bottom w:val="single" w:sz="8" w:space="0" w:color="BCBEC0"/>
              <w:right w:val="nil"/>
            </w:tcBorders>
          </w:tcPr>
          <w:p w14:paraId="39CE9A47" w14:textId="77777777" w:rsidR="00FC76DC" w:rsidRPr="00865DF7" w:rsidRDefault="00FC76DC" w:rsidP="00FC76DC">
            <w:pPr>
              <w:keepNext/>
              <w:spacing w:after="0" w:line="240" w:lineRule="auto"/>
              <w:rPr>
                <w:rFonts w:ascii="Public Sans" w:hAnsi="Public Sans"/>
                <w:noProof/>
                <w:szCs w:val="22"/>
                <w:lang w:eastAsia="en-AU"/>
              </w:rPr>
            </w:pPr>
            <w:r w:rsidRPr="00865DF7">
              <w:rPr>
                <w:rFonts w:ascii="Public Sans" w:hAnsi="Public Sans"/>
                <w:noProof/>
                <w:szCs w:val="22"/>
                <w:lang w:eastAsia="en-AU"/>
              </w:rPr>
              <w:drawing>
                <wp:inline distT="0" distB="0" distL="0" distR="0" wp14:anchorId="32D82BE2" wp14:editId="34EC3C68">
                  <wp:extent cx="881037" cy="88103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tretch>
                            <a:fillRect/>
                          </a:stretch>
                        </pic:blipFill>
                        <pic:spPr>
                          <a:xfrm>
                            <a:off x="0" y="0"/>
                            <a:ext cx="881037" cy="881037"/>
                          </a:xfrm>
                          <a:prstGeom prst="rect">
                            <a:avLst/>
                          </a:prstGeom>
                        </pic:spPr>
                      </pic:pic>
                    </a:graphicData>
                  </a:graphic>
                </wp:inline>
              </w:drawing>
            </w:r>
          </w:p>
        </w:tc>
        <w:tc>
          <w:tcPr>
            <w:tcW w:w="2919" w:type="dxa"/>
            <w:tcBorders>
              <w:top w:val="single" w:sz="8" w:space="0" w:color="BCBEC0"/>
              <w:left w:val="nil"/>
              <w:bottom w:val="single" w:sz="8" w:space="0" w:color="BCBEC0"/>
              <w:right w:val="nil"/>
            </w:tcBorders>
          </w:tcPr>
          <w:p w14:paraId="460167B1" w14:textId="77777777" w:rsidR="00FC76DC" w:rsidRPr="00865DF7" w:rsidRDefault="00FC76DC" w:rsidP="00FC76DC">
            <w:pPr>
              <w:pStyle w:val="TableText"/>
              <w:keepNext/>
              <w:spacing w:before="0" w:after="0" w:line="240" w:lineRule="auto"/>
              <w:rPr>
                <w:rFonts w:ascii="Public Sans" w:hAnsi="Public Sans" w:cs="Arial"/>
                <w:b/>
                <w:sz w:val="22"/>
                <w:szCs w:val="22"/>
              </w:rPr>
            </w:pPr>
            <w:r w:rsidRPr="00865DF7">
              <w:rPr>
                <w:rFonts w:ascii="Public Sans" w:hAnsi="Public Sans" w:cs="Arial"/>
                <w:b/>
                <w:sz w:val="22"/>
                <w:szCs w:val="22"/>
              </w:rPr>
              <w:t>Value Diversity and Inclusion</w:t>
            </w:r>
          </w:p>
          <w:p w14:paraId="3EF3B93B" w14:textId="77777777" w:rsidR="00FC76DC" w:rsidRPr="00865DF7" w:rsidRDefault="00FC76DC" w:rsidP="00FC76DC">
            <w:pPr>
              <w:pStyle w:val="TableText"/>
              <w:keepNext/>
              <w:spacing w:before="0" w:after="0" w:line="240" w:lineRule="auto"/>
              <w:rPr>
                <w:rFonts w:ascii="Public Sans" w:hAnsi="Public Sans" w:cs="Arial"/>
                <w:sz w:val="22"/>
                <w:szCs w:val="22"/>
              </w:rPr>
            </w:pPr>
            <w:r w:rsidRPr="00865DF7">
              <w:rPr>
                <w:rFonts w:ascii="Public Sans" w:hAnsi="Public Sans" w:cs="Arial"/>
                <w:sz w:val="22"/>
                <w:szCs w:val="22"/>
              </w:rPr>
              <w:t>Demonstrate inclusive behaviour and show respect for diverse backgrounds, experiences and perspectives</w:t>
            </w:r>
          </w:p>
        </w:tc>
        <w:tc>
          <w:tcPr>
            <w:tcW w:w="4735" w:type="dxa"/>
            <w:gridSpan w:val="3"/>
            <w:tcBorders>
              <w:top w:val="single" w:sz="8" w:space="0" w:color="BCBEC0"/>
              <w:left w:val="nil"/>
              <w:bottom w:val="single" w:sz="8" w:space="0" w:color="BCBEC0"/>
              <w:right w:val="nil"/>
            </w:tcBorders>
          </w:tcPr>
          <w:p w14:paraId="2715F4A9" w14:textId="77777777" w:rsidR="00FC76DC" w:rsidRPr="00865DF7" w:rsidRDefault="00FC76DC" w:rsidP="00FC76DC">
            <w:pPr>
              <w:pStyle w:val="BodyText"/>
              <w:numPr>
                <w:ilvl w:val="0"/>
                <w:numId w:val="32"/>
              </w:numPr>
              <w:spacing w:before="0" w:after="0" w:line="240" w:lineRule="auto"/>
              <w:ind w:left="360" w:right="702"/>
              <w:rPr>
                <w:rFonts w:ascii="Public Sans" w:hAnsi="Public Sans" w:cs="Arial"/>
                <w:color w:val="auto"/>
                <w:szCs w:val="22"/>
              </w:rPr>
            </w:pPr>
            <w:r w:rsidRPr="00865DF7">
              <w:rPr>
                <w:rFonts w:ascii="Public Sans" w:hAnsi="Public Sans" w:cs="Arial"/>
                <w:color w:val="auto"/>
                <w:szCs w:val="22"/>
              </w:rPr>
              <w:t>Promote the value of diversity and inclusive practices for the organisation, customers and stakeholders</w:t>
            </w:r>
          </w:p>
          <w:p w14:paraId="1057C446" w14:textId="77777777" w:rsidR="00FC76DC" w:rsidRPr="00865DF7" w:rsidRDefault="00FC76DC" w:rsidP="00FC76DC">
            <w:pPr>
              <w:pStyle w:val="BodyText"/>
              <w:numPr>
                <w:ilvl w:val="0"/>
                <w:numId w:val="32"/>
              </w:numPr>
              <w:spacing w:before="0" w:after="0" w:line="240" w:lineRule="auto"/>
              <w:ind w:left="360" w:right="702"/>
              <w:rPr>
                <w:rFonts w:ascii="Public Sans" w:hAnsi="Public Sans" w:cs="Arial"/>
                <w:color w:val="auto"/>
                <w:szCs w:val="22"/>
              </w:rPr>
            </w:pPr>
            <w:r w:rsidRPr="00865DF7">
              <w:rPr>
                <w:rFonts w:ascii="Public Sans" w:hAnsi="Public Sans" w:cs="Arial"/>
                <w:color w:val="auto"/>
                <w:szCs w:val="22"/>
              </w:rPr>
              <w:t>Demonstrate cultural sensitivity, and engage with and integrate the views of others</w:t>
            </w:r>
          </w:p>
          <w:p w14:paraId="121172D8" w14:textId="77777777" w:rsidR="00FC76DC" w:rsidRPr="00865DF7" w:rsidRDefault="00FC76DC" w:rsidP="00FC76DC">
            <w:pPr>
              <w:pStyle w:val="BodyText"/>
              <w:numPr>
                <w:ilvl w:val="0"/>
                <w:numId w:val="32"/>
              </w:numPr>
              <w:spacing w:before="0" w:after="0" w:line="240" w:lineRule="auto"/>
              <w:ind w:left="360" w:right="702"/>
              <w:rPr>
                <w:rFonts w:ascii="Public Sans" w:hAnsi="Public Sans" w:cs="Arial"/>
                <w:color w:val="auto"/>
                <w:szCs w:val="22"/>
              </w:rPr>
            </w:pPr>
            <w:r w:rsidRPr="00865DF7">
              <w:rPr>
                <w:rFonts w:ascii="Public Sans" w:hAnsi="Public Sans" w:cs="Arial"/>
                <w:color w:val="auto"/>
                <w:szCs w:val="22"/>
              </w:rPr>
              <w:t>Look for practical ways to resolve any barriers to including people from diverse cultures, backgrounds and experiences</w:t>
            </w:r>
          </w:p>
          <w:p w14:paraId="426F91E6" w14:textId="77777777" w:rsidR="00FC76DC" w:rsidRPr="00865DF7" w:rsidRDefault="00FC76DC" w:rsidP="00FC76DC">
            <w:pPr>
              <w:pStyle w:val="BodyText"/>
              <w:numPr>
                <w:ilvl w:val="0"/>
                <w:numId w:val="32"/>
              </w:numPr>
              <w:spacing w:before="0" w:after="0" w:line="240" w:lineRule="auto"/>
              <w:ind w:left="360" w:right="702"/>
              <w:rPr>
                <w:rFonts w:ascii="Public Sans" w:hAnsi="Public Sans" w:cs="Arial"/>
                <w:color w:val="auto"/>
                <w:szCs w:val="22"/>
              </w:rPr>
            </w:pPr>
            <w:r w:rsidRPr="00865DF7">
              <w:rPr>
                <w:rFonts w:ascii="Public Sans" w:hAnsi="Public Sans" w:cs="Arial"/>
                <w:color w:val="auto"/>
                <w:szCs w:val="22"/>
              </w:rPr>
              <w:t>Recognise and adapt to individual abilities, differences and working styles</w:t>
            </w:r>
          </w:p>
          <w:p w14:paraId="4D3CFEB1" w14:textId="77777777" w:rsidR="00FC76DC" w:rsidRPr="00865DF7" w:rsidRDefault="00FC76DC" w:rsidP="00FC76DC">
            <w:pPr>
              <w:pStyle w:val="BodyText"/>
              <w:numPr>
                <w:ilvl w:val="0"/>
                <w:numId w:val="32"/>
              </w:numPr>
              <w:spacing w:before="0" w:after="0" w:line="240" w:lineRule="auto"/>
              <w:ind w:left="360" w:right="702"/>
              <w:rPr>
                <w:rFonts w:ascii="Public Sans" w:hAnsi="Public Sans" w:cs="Arial"/>
                <w:color w:val="auto"/>
                <w:szCs w:val="22"/>
              </w:rPr>
            </w:pPr>
            <w:r w:rsidRPr="00865DF7">
              <w:rPr>
                <w:rFonts w:ascii="Public Sans" w:hAnsi="Public Sans" w:cs="Arial"/>
                <w:color w:val="auto"/>
                <w:szCs w:val="22"/>
              </w:rPr>
              <w:t>Support initiatives that  create a safe and equitable workplace and culture in which differences are valued</w:t>
            </w:r>
          </w:p>
          <w:p w14:paraId="3803B9D9" w14:textId="77777777" w:rsidR="00FC76DC" w:rsidRPr="00865DF7" w:rsidRDefault="00FC76DC" w:rsidP="00FC76DC">
            <w:pPr>
              <w:pStyle w:val="BodyText"/>
              <w:numPr>
                <w:ilvl w:val="0"/>
                <w:numId w:val="32"/>
              </w:numPr>
              <w:spacing w:before="0" w:after="0" w:line="240" w:lineRule="auto"/>
              <w:ind w:left="360" w:right="702"/>
              <w:rPr>
                <w:rFonts w:ascii="Public Sans" w:hAnsi="Public Sans" w:cs="Arial"/>
                <w:color w:val="auto"/>
                <w:szCs w:val="22"/>
              </w:rPr>
            </w:pPr>
            <w:r w:rsidRPr="00865DF7">
              <w:rPr>
                <w:rFonts w:ascii="Public Sans" w:hAnsi="Public Sans" w:cs="Arial"/>
                <w:color w:val="auto"/>
                <w:szCs w:val="22"/>
              </w:rPr>
              <w:t>Recognise and manage bias in interactions and decision making</w:t>
            </w:r>
          </w:p>
        </w:tc>
        <w:tc>
          <w:tcPr>
            <w:tcW w:w="1560" w:type="dxa"/>
            <w:tcBorders>
              <w:top w:val="single" w:sz="8" w:space="0" w:color="BCBEC0"/>
              <w:left w:val="nil"/>
              <w:bottom w:val="single" w:sz="8" w:space="0" w:color="BCBEC0"/>
              <w:right w:val="nil"/>
            </w:tcBorders>
          </w:tcPr>
          <w:p w14:paraId="01FD82BE" w14:textId="77777777" w:rsidR="00FC76DC" w:rsidRPr="00865DF7" w:rsidRDefault="00FC76DC" w:rsidP="00FC76DC">
            <w:pPr>
              <w:pStyle w:val="TableText"/>
              <w:keepNext/>
              <w:spacing w:before="0" w:after="0" w:line="240" w:lineRule="auto"/>
              <w:rPr>
                <w:rFonts w:ascii="Public Sans" w:hAnsi="Public Sans" w:cs="Arial"/>
                <w:sz w:val="22"/>
                <w:szCs w:val="22"/>
              </w:rPr>
            </w:pPr>
            <w:r w:rsidRPr="00865DF7">
              <w:rPr>
                <w:rFonts w:ascii="Public Sans" w:hAnsi="Public Sans" w:cs="Arial"/>
                <w:sz w:val="22"/>
                <w:szCs w:val="22"/>
              </w:rPr>
              <w:t>Adept</w:t>
            </w:r>
          </w:p>
        </w:tc>
      </w:tr>
      <w:tr w:rsidR="00FC76DC" w:rsidRPr="00865DF7" w14:paraId="48CD0BAE" w14:textId="77777777" w:rsidTr="00FC76DC">
        <w:trPr>
          <w:gridAfter w:val="1"/>
          <w:wAfter w:w="25" w:type="dxa"/>
        </w:trPr>
        <w:tc>
          <w:tcPr>
            <w:tcW w:w="1475" w:type="dxa"/>
            <w:tcBorders>
              <w:top w:val="single" w:sz="8" w:space="0" w:color="BCBEC0"/>
              <w:left w:val="nil"/>
              <w:bottom w:val="single" w:sz="8" w:space="0" w:color="BCBEC0"/>
              <w:right w:val="nil"/>
            </w:tcBorders>
          </w:tcPr>
          <w:p w14:paraId="4B1DFFA2" w14:textId="77777777" w:rsidR="00FC76DC" w:rsidRPr="00865DF7" w:rsidRDefault="00FC76DC" w:rsidP="00FC76DC">
            <w:pPr>
              <w:keepNext/>
              <w:spacing w:after="0" w:line="240" w:lineRule="auto"/>
              <w:rPr>
                <w:rFonts w:ascii="Public Sans" w:hAnsi="Public Sans"/>
                <w:noProof/>
                <w:szCs w:val="22"/>
                <w:lang w:eastAsia="en-AU"/>
              </w:rPr>
            </w:pPr>
            <w:r w:rsidRPr="00865DF7">
              <w:rPr>
                <w:rFonts w:ascii="Public Sans" w:hAnsi="Public Sans"/>
                <w:noProof/>
                <w:szCs w:val="22"/>
                <w:lang w:eastAsia="en-AU"/>
              </w:rPr>
              <w:drawing>
                <wp:inline distT="0" distB="0" distL="0" distR="0" wp14:anchorId="7FE96E75" wp14:editId="45E1C453">
                  <wp:extent cx="881037" cy="88103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3">
                            <a:extLst>
                              <a:ext uri="{28A0092B-C50C-407E-A947-70E740481C1C}">
                                <a14:useLocalDpi xmlns:a14="http://schemas.microsoft.com/office/drawing/2010/main" val="0"/>
                              </a:ext>
                            </a:extLst>
                          </a:blip>
                          <a:stretch>
                            <a:fillRect/>
                          </a:stretch>
                        </pic:blipFill>
                        <pic:spPr>
                          <a:xfrm>
                            <a:off x="0" y="0"/>
                            <a:ext cx="881037" cy="881037"/>
                          </a:xfrm>
                          <a:prstGeom prst="rect">
                            <a:avLst/>
                          </a:prstGeom>
                        </pic:spPr>
                      </pic:pic>
                    </a:graphicData>
                  </a:graphic>
                </wp:inline>
              </w:drawing>
            </w:r>
          </w:p>
        </w:tc>
        <w:tc>
          <w:tcPr>
            <w:tcW w:w="2919" w:type="dxa"/>
            <w:tcBorders>
              <w:top w:val="single" w:sz="8" w:space="0" w:color="BCBEC0"/>
              <w:left w:val="nil"/>
              <w:bottom w:val="single" w:sz="8" w:space="0" w:color="BCBEC0"/>
              <w:right w:val="nil"/>
            </w:tcBorders>
          </w:tcPr>
          <w:p w14:paraId="58E4C723" w14:textId="77777777" w:rsidR="00FC76DC" w:rsidRPr="00865DF7" w:rsidRDefault="00FC76DC" w:rsidP="00FC76DC">
            <w:pPr>
              <w:pStyle w:val="TableText"/>
              <w:keepNext/>
              <w:spacing w:before="0" w:after="0" w:line="240" w:lineRule="auto"/>
              <w:rPr>
                <w:rFonts w:ascii="Public Sans" w:hAnsi="Public Sans" w:cs="Arial"/>
                <w:b/>
                <w:sz w:val="22"/>
                <w:szCs w:val="22"/>
              </w:rPr>
            </w:pPr>
            <w:r w:rsidRPr="00865DF7">
              <w:rPr>
                <w:rFonts w:ascii="Public Sans" w:hAnsi="Public Sans" w:cs="Arial"/>
                <w:b/>
                <w:sz w:val="22"/>
                <w:szCs w:val="22"/>
              </w:rPr>
              <w:t>Communicate Effectively</w:t>
            </w:r>
          </w:p>
          <w:p w14:paraId="5BB86906" w14:textId="77777777" w:rsidR="00FC76DC" w:rsidRPr="00865DF7" w:rsidRDefault="00FC76DC" w:rsidP="00FC76DC">
            <w:pPr>
              <w:pStyle w:val="TableText"/>
              <w:keepNext/>
              <w:spacing w:before="0" w:after="0" w:line="240" w:lineRule="auto"/>
              <w:rPr>
                <w:rFonts w:ascii="Public Sans" w:hAnsi="Public Sans" w:cs="Arial"/>
                <w:sz w:val="22"/>
                <w:szCs w:val="22"/>
              </w:rPr>
            </w:pPr>
            <w:r w:rsidRPr="00865DF7">
              <w:rPr>
                <w:rFonts w:ascii="Public Sans" w:hAnsi="Public Sans" w:cs="Arial"/>
                <w:sz w:val="22"/>
                <w:szCs w:val="22"/>
              </w:rPr>
              <w:t>Communicate clearly, actively listen to others, and respond with understanding and respect</w:t>
            </w:r>
          </w:p>
        </w:tc>
        <w:tc>
          <w:tcPr>
            <w:tcW w:w="4735" w:type="dxa"/>
            <w:gridSpan w:val="3"/>
            <w:tcBorders>
              <w:top w:val="single" w:sz="8" w:space="0" w:color="BCBEC0"/>
              <w:left w:val="nil"/>
              <w:bottom w:val="single" w:sz="8" w:space="0" w:color="BCBEC0"/>
              <w:right w:val="nil"/>
            </w:tcBorders>
          </w:tcPr>
          <w:p w14:paraId="4CA1E6D1" w14:textId="77777777" w:rsidR="00FC76DC" w:rsidRPr="00865DF7" w:rsidRDefault="00FC76DC" w:rsidP="00FC76DC">
            <w:pPr>
              <w:pStyle w:val="BodyText"/>
              <w:numPr>
                <w:ilvl w:val="0"/>
                <w:numId w:val="32"/>
              </w:numPr>
              <w:spacing w:before="0" w:after="0" w:line="240" w:lineRule="auto"/>
              <w:ind w:left="360" w:right="702"/>
              <w:rPr>
                <w:rFonts w:ascii="Public Sans" w:hAnsi="Public Sans" w:cs="Arial"/>
                <w:color w:val="auto"/>
                <w:szCs w:val="22"/>
              </w:rPr>
            </w:pPr>
            <w:r w:rsidRPr="00865DF7">
              <w:rPr>
                <w:rFonts w:ascii="Public Sans" w:hAnsi="Public Sans" w:cs="Arial"/>
                <w:color w:val="auto"/>
                <w:szCs w:val="22"/>
              </w:rPr>
              <w:t>Present with credibility, engage diverse audiences and test levels of understanding</w:t>
            </w:r>
          </w:p>
          <w:p w14:paraId="7A20BF62" w14:textId="77777777" w:rsidR="00FC76DC" w:rsidRPr="00865DF7" w:rsidRDefault="00FC76DC" w:rsidP="00FC76DC">
            <w:pPr>
              <w:pStyle w:val="BodyText"/>
              <w:numPr>
                <w:ilvl w:val="0"/>
                <w:numId w:val="32"/>
              </w:numPr>
              <w:spacing w:before="0" w:after="0" w:line="240" w:lineRule="auto"/>
              <w:ind w:left="360" w:right="702"/>
              <w:rPr>
                <w:rFonts w:ascii="Public Sans" w:hAnsi="Public Sans" w:cs="Arial"/>
                <w:color w:val="auto"/>
                <w:szCs w:val="22"/>
              </w:rPr>
            </w:pPr>
            <w:r w:rsidRPr="00865DF7">
              <w:rPr>
                <w:rFonts w:ascii="Public Sans" w:hAnsi="Public Sans" w:cs="Arial"/>
                <w:color w:val="auto"/>
                <w:szCs w:val="22"/>
              </w:rPr>
              <w:t>Translate technical and complex information clearly and concisely for diverse audiences</w:t>
            </w:r>
          </w:p>
          <w:p w14:paraId="555AFC2D" w14:textId="77777777" w:rsidR="00FC76DC" w:rsidRPr="00865DF7" w:rsidRDefault="00FC76DC" w:rsidP="00FC76DC">
            <w:pPr>
              <w:pStyle w:val="BodyText"/>
              <w:numPr>
                <w:ilvl w:val="0"/>
                <w:numId w:val="32"/>
              </w:numPr>
              <w:spacing w:before="0" w:after="0" w:line="240" w:lineRule="auto"/>
              <w:ind w:left="360" w:right="702"/>
              <w:rPr>
                <w:rFonts w:ascii="Public Sans" w:hAnsi="Public Sans" w:cs="Arial"/>
                <w:color w:val="auto"/>
                <w:szCs w:val="22"/>
              </w:rPr>
            </w:pPr>
            <w:r w:rsidRPr="00865DF7">
              <w:rPr>
                <w:rFonts w:ascii="Public Sans" w:hAnsi="Public Sans" w:cs="Arial"/>
                <w:color w:val="auto"/>
                <w:szCs w:val="22"/>
              </w:rPr>
              <w:t>Create opportunities for others to contribute to discussion and debate</w:t>
            </w:r>
          </w:p>
          <w:p w14:paraId="1E8921A4" w14:textId="77777777" w:rsidR="00FC76DC" w:rsidRPr="00865DF7" w:rsidRDefault="00FC76DC" w:rsidP="00FC76DC">
            <w:pPr>
              <w:pStyle w:val="BodyText"/>
              <w:numPr>
                <w:ilvl w:val="0"/>
                <w:numId w:val="32"/>
              </w:numPr>
              <w:spacing w:before="0" w:after="0" w:line="240" w:lineRule="auto"/>
              <w:ind w:left="360" w:right="702"/>
              <w:rPr>
                <w:rFonts w:ascii="Public Sans" w:hAnsi="Public Sans" w:cs="Arial"/>
                <w:color w:val="auto"/>
                <w:szCs w:val="22"/>
              </w:rPr>
            </w:pPr>
            <w:r w:rsidRPr="00865DF7">
              <w:rPr>
                <w:rFonts w:ascii="Public Sans" w:hAnsi="Public Sans" w:cs="Arial"/>
                <w:color w:val="auto"/>
                <w:szCs w:val="22"/>
              </w:rPr>
              <w:t>Contribute to and promote information sharing across the organisation</w:t>
            </w:r>
          </w:p>
          <w:p w14:paraId="0DDC5B83" w14:textId="77777777" w:rsidR="00FC76DC" w:rsidRPr="00865DF7" w:rsidRDefault="00FC76DC" w:rsidP="00FC76DC">
            <w:pPr>
              <w:pStyle w:val="BodyText"/>
              <w:numPr>
                <w:ilvl w:val="0"/>
                <w:numId w:val="32"/>
              </w:numPr>
              <w:spacing w:before="0" w:after="0" w:line="240" w:lineRule="auto"/>
              <w:ind w:left="360" w:right="702"/>
              <w:rPr>
                <w:rFonts w:ascii="Public Sans" w:hAnsi="Public Sans" w:cs="Arial"/>
                <w:color w:val="auto"/>
                <w:szCs w:val="22"/>
              </w:rPr>
            </w:pPr>
            <w:r w:rsidRPr="00865DF7">
              <w:rPr>
                <w:rFonts w:ascii="Public Sans" w:hAnsi="Public Sans" w:cs="Arial"/>
                <w:color w:val="auto"/>
                <w:szCs w:val="22"/>
              </w:rPr>
              <w:t>Manage complex communications that involve understanding and responding to multiple and divergent viewpoints</w:t>
            </w:r>
          </w:p>
          <w:p w14:paraId="59AF5647" w14:textId="77777777" w:rsidR="00FC76DC" w:rsidRPr="00865DF7" w:rsidRDefault="00FC76DC" w:rsidP="00FC76DC">
            <w:pPr>
              <w:pStyle w:val="BodyText"/>
              <w:numPr>
                <w:ilvl w:val="0"/>
                <w:numId w:val="32"/>
              </w:numPr>
              <w:spacing w:before="0" w:after="0" w:line="240" w:lineRule="auto"/>
              <w:ind w:left="360" w:right="702"/>
              <w:rPr>
                <w:rFonts w:ascii="Public Sans" w:hAnsi="Public Sans" w:cs="Arial"/>
                <w:color w:val="auto"/>
                <w:szCs w:val="22"/>
              </w:rPr>
            </w:pPr>
            <w:r w:rsidRPr="00865DF7">
              <w:rPr>
                <w:rFonts w:ascii="Public Sans" w:hAnsi="Public Sans" w:cs="Arial"/>
                <w:color w:val="auto"/>
                <w:szCs w:val="22"/>
              </w:rPr>
              <w:t>Explore creative ways to engage diverse audiences and communicate information</w:t>
            </w:r>
          </w:p>
          <w:p w14:paraId="368DC9A5" w14:textId="77777777" w:rsidR="00FC76DC" w:rsidRPr="00865DF7" w:rsidRDefault="00FC76DC" w:rsidP="00FC76DC">
            <w:pPr>
              <w:pStyle w:val="BodyText"/>
              <w:numPr>
                <w:ilvl w:val="0"/>
                <w:numId w:val="32"/>
              </w:numPr>
              <w:spacing w:before="0" w:after="0" w:line="240" w:lineRule="auto"/>
              <w:ind w:left="360" w:right="702"/>
              <w:rPr>
                <w:rFonts w:ascii="Public Sans" w:hAnsi="Public Sans" w:cs="Arial"/>
                <w:color w:val="auto"/>
                <w:szCs w:val="22"/>
              </w:rPr>
            </w:pPr>
            <w:r w:rsidRPr="00865DF7">
              <w:rPr>
                <w:rFonts w:ascii="Public Sans" w:hAnsi="Public Sans" w:cs="Arial"/>
                <w:color w:val="auto"/>
                <w:szCs w:val="22"/>
              </w:rPr>
              <w:t>Adjust style and approach to optimise outcomes</w:t>
            </w:r>
          </w:p>
          <w:p w14:paraId="787D8F56" w14:textId="77777777" w:rsidR="00FC76DC" w:rsidRPr="00865DF7" w:rsidRDefault="00FC76DC" w:rsidP="00FC76DC">
            <w:pPr>
              <w:pStyle w:val="BodyText"/>
              <w:numPr>
                <w:ilvl w:val="0"/>
                <w:numId w:val="32"/>
              </w:numPr>
              <w:spacing w:before="0" w:after="0" w:line="240" w:lineRule="auto"/>
              <w:ind w:left="360" w:right="702"/>
              <w:jc w:val="both"/>
              <w:rPr>
                <w:rFonts w:ascii="Public Sans" w:hAnsi="Public Sans" w:cs="Arial"/>
                <w:color w:val="auto"/>
                <w:szCs w:val="22"/>
              </w:rPr>
            </w:pPr>
            <w:r w:rsidRPr="00865DF7">
              <w:rPr>
                <w:rFonts w:ascii="Public Sans" w:hAnsi="Public Sans" w:cs="Arial"/>
                <w:color w:val="auto"/>
                <w:szCs w:val="22"/>
              </w:rPr>
              <w:t>Write fluently and persuasively in plain English and in a range of styles and formats</w:t>
            </w:r>
          </w:p>
        </w:tc>
        <w:tc>
          <w:tcPr>
            <w:tcW w:w="1560" w:type="dxa"/>
            <w:tcBorders>
              <w:top w:val="single" w:sz="8" w:space="0" w:color="BCBEC0"/>
              <w:left w:val="nil"/>
              <w:bottom w:val="single" w:sz="8" w:space="0" w:color="BCBEC0"/>
              <w:right w:val="nil"/>
            </w:tcBorders>
          </w:tcPr>
          <w:p w14:paraId="03F0D2A1" w14:textId="77777777" w:rsidR="00FC76DC" w:rsidRPr="00865DF7" w:rsidRDefault="00FC76DC" w:rsidP="00FC76DC">
            <w:pPr>
              <w:pStyle w:val="TableText"/>
              <w:keepNext/>
              <w:spacing w:before="0" w:after="0" w:line="240" w:lineRule="auto"/>
              <w:rPr>
                <w:rFonts w:ascii="Public Sans" w:hAnsi="Public Sans" w:cs="Arial"/>
                <w:sz w:val="22"/>
                <w:szCs w:val="22"/>
              </w:rPr>
            </w:pPr>
            <w:r w:rsidRPr="00865DF7">
              <w:rPr>
                <w:rFonts w:ascii="Public Sans" w:hAnsi="Public Sans" w:cs="Arial"/>
                <w:sz w:val="22"/>
                <w:szCs w:val="22"/>
              </w:rPr>
              <w:t>Advanced</w:t>
            </w:r>
          </w:p>
        </w:tc>
      </w:tr>
      <w:tr w:rsidR="00FC76DC" w:rsidRPr="00865DF7" w14:paraId="5DA7D79B" w14:textId="77777777" w:rsidTr="00FC76DC">
        <w:trPr>
          <w:gridAfter w:val="1"/>
          <w:wAfter w:w="25" w:type="dxa"/>
        </w:trPr>
        <w:tc>
          <w:tcPr>
            <w:tcW w:w="1475" w:type="dxa"/>
            <w:tcBorders>
              <w:top w:val="single" w:sz="8" w:space="0" w:color="BCBEC0"/>
              <w:left w:val="nil"/>
              <w:bottom w:val="single" w:sz="8" w:space="0" w:color="BCBEC0"/>
              <w:right w:val="nil"/>
            </w:tcBorders>
          </w:tcPr>
          <w:p w14:paraId="7D45FDF4" w14:textId="77777777" w:rsidR="00FC76DC" w:rsidRPr="00865DF7" w:rsidRDefault="00FC76DC" w:rsidP="00FC76DC">
            <w:pPr>
              <w:keepNext/>
              <w:spacing w:after="0" w:line="240" w:lineRule="auto"/>
              <w:rPr>
                <w:rFonts w:ascii="Public Sans" w:hAnsi="Public Sans"/>
                <w:noProof/>
                <w:szCs w:val="22"/>
                <w:lang w:eastAsia="en-AU"/>
              </w:rPr>
            </w:pPr>
            <w:r w:rsidRPr="00865DF7">
              <w:rPr>
                <w:rFonts w:ascii="Public Sans" w:hAnsi="Public Sans"/>
                <w:noProof/>
                <w:szCs w:val="22"/>
                <w:lang w:eastAsia="en-AU"/>
              </w:rPr>
              <w:drawing>
                <wp:inline distT="0" distB="0" distL="0" distR="0" wp14:anchorId="5199B232" wp14:editId="7F068A39">
                  <wp:extent cx="881037" cy="88103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3">
                            <a:extLst>
                              <a:ext uri="{28A0092B-C50C-407E-A947-70E740481C1C}">
                                <a14:useLocalDpi xmlns:a14="http://schemas.microsoft.com/office/drawing/2010/main" val="0"/>
                              </a:ext>
                            </a:extLst>
                          </a:blip>
                          <a:stretch>
                            <a:fillRect/>
                          </a:stretch>
                        </pic:blipFill>
                        <pic:spPr>
                          <a:xfrm>
                            <a:off x="0" y="0"/>
                            <a:ext cx="881037" cy="881037"/>
                          </a:xfrm>
                          <a:prstGeom prst="rect">
                            <a:avLst/>
                          </a:prstGeom>
                        </pic:spPr>
                      </pic:pic>
                    </a:graphicData>
                  </a:graphic>
                </wp:inline>
              </w:drawing>
            </w:r>
          </w:p>
        </w:tc>
        <w:tc>
          <w:tcPr>
            <w:tcW w:w="2919" w:type="dxa"/>
            <w:tcBorders>
              <w:top w:val="single" w:sz="8" w:space="0" w:color="BCBEC0"/>
              <w:left w:val="nil"/>
              <w:bottom w:val="single" w:sz="8" w:space="0" w:color="BCBEC0"/>
              <w:right w:val="nil"/>
            </w:tcBorders>
          </w:tcPr>
          <w:p w14:paraId="012C817D" w14:textId="77777777" w:rsidR="00FC76DC" w:rsidRPr="00865DF7" w:rsidRDefault="00FC76DC" w:rsidP="00FC76DC">
            <w:pPr>
              <w:pStyle w:val="TableText"/>
              <w:keepNext/>
              <w:spacing w:before="0" w:after="0" w:line="240" w:lineRule="auto"/>
              <w:rPr>
                <w:rFonts w:ascii="Public Sans" w:hAnsi="Public Sans" w:cs="Arial"/>
                <w:b/>
                <w:sz w:val="22"/>
                <w:szCs w:val="22"/>
              </w:rPr>
            </w:pPr>
            <w:r w:rsidRPr="00865DF7">
              <w:rPr>
                <w:rFonts w:ascii="Public Sans" w:hAnsi="Public Sans" w:cs="Arial"/>
                <w:b/>
                <w:sz w:val="22"/>
                <w:szCs w:val="22"/>
              </w:rPr>
              <w:t>Work Collaboratively</w:t>
            </w:r>
          </w:p>
          <w:p w14:paraId="23705807" w14:textId="77777777" w:rsidR="00FC76DC" w:rsidRPr="00865DF7" w:rsidRDefault="00FC76DC" w:rsidP="00FC76DC">
            <w:pPr>
              <w:pStyle w:val="TableText"/>
              <w:keepNext/>
              <w:spacing w:before="0" w:after="0" w:line="240" w:lineRule="auto"/>
              <w:rPr>
                <w:rFonts w:ascii="Public Sans" w:hAnsi="Public Sans" w:cs="Arial"/>
                <w:sz w:val="22"/>
                <w:szCs w:val="22"/>
              </w:rPr>
            </w:pPr>
            <w:r w:rsidRPr="00865DF7">
              <w:rPr>
                <w:rFonts w:ascii="Public Sans" w:hAnsi="Public Sans" w:cs="Arial"/>
                <w:sz w:val="22"/>
                <w:szCs w:val="22"/>
              </w:rPr>
              <w:t>Collaborate with others and value their contribution</w:t>
            </w:r>
          </w:p>
        </w:tc>
        <w:tc>
          <w:tcPr>
            <w:tcW w:w="4735" w:type="dxa"/>
            <w:gridSpan w:val="3"/>
            <w:tcBorders>
              <w:top w:val="single" w:sz="8" w:space="0" w:color="BCBEC0"/>
              <w:left w:val="nil"/>
              <w:bottom w:val="single" w:sz="8" w:space="0" w:color="BCBEC0"/>
              <w:right w:val="nil"/>
            </w:tcBorders>
          </w:tcPr>
          <w:p w14:paraId="27EDC030" w14:textId="77777777" w:rsidR="00FC76DC" w:rsidRPr="00865DF7" w:rsidRDefault="00FC76DC" w:rsidP="00FC76DC">
            <w:pPr>
              <w:pStyle w:val="BodyText"/>
              <w:numPr>
                <w:ilvl w:val="0"/>
                <w:numId w:val="32"/>
              </w:numPr>
              <w:spacing w:before="0" w:after="0" w:line="240" w:lineRule="auto"/>
              <w:ind w:left="360" w:right="702"/>
              <w:rPr>
                <w:rFonts w:ascii="Public Sans" w:hAnsi="Public Sans" w:cs="Arial"/>
                <w:color w:val="auto"/>
                <w:szCs w:val="22"/>
              </w:rPr>
            </w:pPr>
            <w:r w:rsidRPr="00865DF7">
              <w:rPr>
                <w:rFonts w:ascii="Public Sans" w:hAnsi="Public Sans" w:cs="Arial"/>
                <w:color w:val="auto"/>
                <w:szCs w:val="22"/>
              </w:rPr>
              <w:t>Encourage a culture that recognises the value of collaboration</w:t>
            </w:r>
          </w:p>
          <w:p w14:paraId="66F2C6E4" w14:textId="77777777" w:rsidR="00FC76DC" w:rsidRPr="00865DF7" w:rsidRDefault="00FC76DC" w:rsidP="00FC76DC">
            <w:pPr>
              <w:pStyle w:val="BodyText"/>
              <w:numPr>
                <w:ilvl w:val="0"/>
                <w:numId w:val="32"/>
              </w:numPr>
              <w:spacing w:before="0" w:after="0" w:line="240" w:lineRule="auto"/>
              <w:ind w:left="360" w:right="702"/>
              <w:rPr>
                <w:rFonts w:ascii="Public Sans" w:hAnsi="Public Sans" w:cs="Arial"/>
                <w:color w:val="auto"/>
                <w:szCs w:val="22"/>
              </w:rPr>
            </w:pPr>
            <w:r w:rsidRPr="00865DF7">
              <w:rPr>
                <w:rFonts w:ascii="Public Sans" w:hAnsi="Public Sans" w:cs="Arial"/>
                <w:color w:val="auto"/>
                <w:szCs w:val="22"/>
              </w:rPr>
              <w:t>Build cooperation and overcome barriers to information sharing and communication across teams and units</w:t>
            </w:r>
          </w:p>
          <w:p w14:paraId="0AC50C09" w14:textId="77777777" w:rsidR="00FC76DC" w:rsidRPr="00865DF7" w:rsidRDefault="00FC76DC" w:rsidP="00FC76DC">
            <w:pPr>
              <w:pStyle w:val="BodyText"/>
              <w:numPr>
                <w:ilvl w:val="0"/>
                <w:numId w:val="32"/>
              </w:numPr>
              <w:spacing w:before="0" w:after="0" w:line="240" w:lineRule="auto"/>
              <w:ind w:left="360" w:right="702"/>
              <w:rPr>
                <w:rFonts w:ascii="Public Sans" w:hAnsi="Public Sans" w:cs="Arial"/>
                <w:color w:val="auto"/>
                <w:szCs w:val="22"/>
              </w:rPr>
            </w:pPr>
            <w:r w:rsidRPr="00865DF7">
              <w:rPr>
                <w:rFonts w:ascii="Public Sans" w:hAnsi="Public Sans" w:cs="Arial"/>
                <w:color w:val="auto"/>
                <w:szCs w:val="22"/>
              </w:rPr>
              <w:t>Share lessons learned across teams and units</w:t>
            </w:r>
          </w:p>
          <w:p w14:paraId="446B5FFB" w14:textId="77777777" w:rsidR="00FC76DC" w:rsidRPr="00865DF7" w:rsidRDefault="00FC76DC" w:rsidP="00FC76DC">
            <w:pPr>
              <w:pStyle w:val="BodyText"/>
              <w:numPr>
                <w:ilvl w:val="0"/>
                <w:numId w:val="32"/>
              </w:numPr>
              <w:spacing w:before="0" w:after="0" w:line="240" w:lineRule="auto"/>
              <w:ind w:left="360" w:right="702"/>
              <w:rPr>
                <w:rFonts w:ascii="Public Sans" w:hAnsi="Public Sans" w:cs="Arial"/>
                <w:color w:val="auto"/>
                <w:szCs w:val="22"/>
              </w:rPr>
            </w:pPr>
            <w:r w:rsidRPr="00865DF7">
              <w:rPr>
                <w:rFonts w:ascii="Public Sans" w:hAnsi="Public Sans" w:cs="Arial"/>
                <w:color w:val="auto"/>
                <w:szCs w:val="22"/>
              </w:rPr>
              <w:t>Identify opportunities to leverage the strengths of others to solve issues and develop better processes and approaches to work</w:t>
            </w:r>
          </w:p>
          <w:p w14:paraId="664DE830" w14:textId="77777777" w:rsidR="00FC76DC" w:rsidRPr="00865DF7" w:rsidRDefault="00FC76DC" w:rsidP="00FC76DC">
            <w:pPr>
              <w:pStyle w:val="BodyText"/>
              <w:numPr>
                <w:ilvl w:val="0"/>
                <w:numId w:val="32"/>
              </w:numPr>
              <w:spacing w:before="0" w:after="0" w:line="240" w:lineRule="auto"/>
              <w:ind w:left="360" w:right="702"/>
              <w:rPr>
                <w:rFonts w:ascii="Public Sans" w:hAnsi="Public Sans" w:cs="Arial"/>
                <w:color w:val="auto"/>
                <w:szCs w:val="22"/>
              </w:rPr>
            </w:pPr>
            <w:r w:rsidRPr="00865DF7">
              <w:rPr>
                <w:rFonts w:ascii="Public Sans" w:hAnsi="Public Sans" w:cs="Arial"/>
                <w:color w:val="auto"/>
                <w:szCs w:val="22"/>
              </w:rPr>
              <w:t>Actively use collaboration tools, including digital technologies, to engage diverse audiences in solving problems and improving services</w:t>
            </w:r>
          </w:p>
        </w:tc>
        <w:tc>
          <w:tcPr>
            <w:tcW w:w="1560" w:type="dxa"/>
            <w:tcBorders>
              <w:top w:val="single" w:sz="8" w:space="0" w:color="BCBEC0"/>
              <w:left w:val="nil"/>
              <w:bottom w:val="single" w:sz="8" w:space="0" w:color="BCBEC0"/>
              <w:right w:val="nil"/>
            </w:tcBorders>
          </w:tcPr>
          <w:p w14:paraId="55D168A1" w14:textId="77777777" w:rsidR="00FC76DC" w:rsidRPr="00865DF7" w:rsidRDefault="00FC76DC" w:rsidP="00FC76DC">
            <w:pPr>
              <w:pStyle w:val="TableText"/>
              <w:keepNext/>
              <w:spacing w:before="0" w:after="0" w:line="240" w:lineRule="auto"/>
              <w:rPr>
                <w:rFonts w:ascii="Public Sans" w:hAnsi="Public Sans" w:cs="Arial"/>
                <w:sz w:val="22"/>
                <w:szCs w:val="22"/>
              </w:rPr>
            </w:pPr>
            <w:r w:rsidRPr="00865DF7">
              <w:rPr>
                <w:rFonts w:ascii="Public Sans" w:hAnsi="Public Sans" w:cs="Arial"/>
                <w:sz w:val="22"/>
                <w:szCs w:val="22"/>
              </w:rPr>
              <w:t>Adept</w:t>
            </w:r>
          </w:p>
        </w:tc>
      </w:tr>
      <w:tr w:rsidR="00FC76DC" w:rsidRPr="00865DF7" w14:paraId="0F72093A" w14:textId="77777777" w:rsidTr="00FC76DC">
        <w:trPr>
          <w:gridAfter w:val="1"/>
          <w:wAfter w:w="25" w:type="dxa"/>
        </w:trPr>
        <w:tc>
          <w:tcPr>
            <w:tcW w:w="1475" w:type="dxa"/>
            <w:tcBorders>
              <w:top w:val="single" w:sz="8" w:space="0" w:color="BCBEC0"/>
              <w:left w:val="nil"/>
              <w:bottom w:val="single" w:sz="8" w:space="0" w:color="BCBEC0"/>
              <w:right w:val="nil"/>
            </w:tcBorders>
          </w:tcPr>
          <w:p w14:paraId="0B073D76" w14:textId="77777777" w:rsidR="00FC76DC" w:rsidRPr="00865DF7" w:rsidRDefault="00FC76DC" w:rsidP="00FC76DC">
            <w:pPr>
              <w:keepNext/>
              <w:spacing w:after="0" w:line="240" w:lineRule="auto"/>
              <w:rPr>
                <w:rFonts w:ascii="Public Sans" w:hAnsi="Public Sans"/>
                <w:noProof/>
                <w:szCs w:val="22"/>
                <w:lang w:eastAsia="en-AU"/>
              </w:rPr>
            </w:pPr>
            <w:r w:rsidRPr="00865DF7">
              <w:rPr>
                <w:rFonts w:ascii="Public Sans" w:hAnsi="Public Sans"/>
                <w:noProof/>
                <w:szCs w:val="22"/>
                <w:lang w:eastAsia="en-AU"/>
              </w:rPr>
              <w:drawing>
                <wp:inline distT="0" distB="0" distL="0" distR="0" wp14:anchorId="4FE24329" wp14:editId="296C7067">
                  <wp:extent cx="881037" cy="881037"/>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3">
                            <a:extLst>
                              <a:ext uri="{28A0092B-C50C-407E-A947-70E740481C1C}">
                                <a14:useLocalDpi xmlns:a14="http://schemas.microsoft.com/office/drawing/2010/main" val="0"/>
                              </a:ext>
                            </a:extLst>
                          </a:blip>
                          <a:stretch>
                            <a:fillRect/>
                          </a:stretch>
                        </pic:blipFill>
                        <pic:spPr>
                          <a:xfrm>
                            <a:off x="0" y="0"/>
                            <a:ext cx="881037" cy="881037"/>
                          </a:xfrm>
                          <a:prstGeom prst="rect">
                            <a:avLst/>
                          </a:prstGeom>
                        </pic:spPr>
                      </pic:pic>
                    </a:graphicData>
                  </a:graphic>
                </wp:inline>
              </w:drawing>
            </w:r>
          </w:p>
        </w:tc>
        <w:tc>
          <w:tcPr>
            <w:tcW w:w="2919" w:type="dxa"/>
            <w:tcBorders>
              <w:top w:val="single" w:sz="8" w:space="0" w:color="BCBEC0"/>
              <w:left w:val="nil"/>
              <w:bottom w:val="single" w:sz="8" w:space="0" w:color="BCBEC0"/>
              <w:right w:val="nil"/>
            </w:tcBorders>
          </w:tcPr>
          <w:p w14:paraId="2FCD9DC7" w14:textId="77777777" w:rsidR="00FC76DC" w:rsidRPr="00865DF7" w:rsidRDefault="00FC76DC" w:rsidP="00FC76DC">
            <w:pPr>
              <w:pStyle w:val="TableText"/>
              <w:keepNext/>
              <w:spacing w:before="0" w:after="0" w:line="240" w:lineRule="auto"/>
              <w:rPr>
                <w:rFonts w:ascii="Public Sans" w:hAnsi="Public Sans" w:cs="Arial"/>
                <w:b/>
                <w:sz w:val="22"/>
                <w:szCs w:val="22"/>
              </w:rPr>
            </w:pPr>
            <w:r w:rsidRPr="00865DF7">
              <w:rPr>
                <w:rFonts w:ascii="Public Sans" w:hAnsi="Public Sans" w:cs="Arial"/>
                <w:b/>
                <w:sz w:val="22"/>
                <w:szCs w:val="22"/>
              </w:rPr>
              <w:t>Influence and Negotiate</w:t>
            </w:r>
          </w:p>
          <w:p w14:paraId="7E2AA0D3" w14:textId="77777777" w:rsidR="00FC76DC" w:rsidRPr="00865DF7" w:rsidRDefault="00FC76DC" w:rsidP="00FC76DC">
            <w:pPr>
              <w:pStyle w:val="TableText"/>
              <w:keepNext/>
              <w:spacing w:before="0" w:after="0" w:line="240" w:lineRule="auto"/>
              <w:rPr>
                <w:rFonts w:ascii="Public Sans" w:hAnsi="Public Sans" w:cs="Arial"/>
                <w:sz w:val="22"/>
                <w:szCs w:val="22"/>
              </w:rPr>
            </w:pPr>
            <w:r w:rsidRPr="00865DF7">
              <w:rPr>
                <w:rFonts w:ascii="Public Sans" w:hAnsi="Public Sans" w:cs="Arial"/>
                <w:sz w:val="22"/>
                <w:szCs w:val="22"/>
              </w:rPr>
              <w:t>Gain consensus and commitment from others, and resolve issues and conflicts</w:t>
            </w:r>
          </w:p>
        </w:tc>
        <w:tc>
          <w:tcPr>
            <w:tcW w:w="4735" w:type="dxa"/>
            <w:gridSpan w:val="3"/>
            <w:tcBorders>
              <w:top w:val="single" w:sz="8" w:space="0" w:color="BCBEC0"/>
              <w:left w:val="nil"/>
              <w:bottom w:val="single" w:sz="8" w:space="0" w:color="BCBEC0"/>
              <w:right w:val="nil"/>
            </w:tcBorders>
          </w:tcPr>
          <w:p w14:paraId="4468AE12" w14:textId="77777777" w:rsidR="00FC76DC" w:rsidRPr="00865DF7" w:rsidRDefault="00FC76DC" w:rsidP="00FC76DC">
            <w:pPr>
              <w:pStyle w:val="BodyText"/>
              <w:numPr>
                <w:ilvl w:val="0"/>
                <w:numId w:val="32"/>
              </w:numPr>
              <w:spacing w:before="0" w:after="0" w:line="240" w:lineRule="auto"/>
              <w:ind w:left="360" w:right="702"/>
              <w:rPr>
                <w:rFonts w:ascii="Public Sans" w:hAnsi="Public Sans" w:cs="Arial"/>
                <w:color w:val="auto"/>
                <w:szCs w:val="22"/>
              </w:rPr>
            </w:pPr>
            <w:r w:rsidRPr="00865DF7">
              <w:rPr>
                <w:rFonts w:ascii="Public Sans" w:hAnsi="Public Sans" w:cs="Arial"/>
                <w:color w:val="auto"/>
                <w:szCs w:val="22"/>
              </w:rPr>
              <w:t>Negotiate from an informed and credible position</w:t>
            </w:r>
          </w:p>
          <w:p w14:paraId="7EEAC645" w14:textId="77777777" w:rsidR="00FC76DC" w:rsidRPr="00865DF7" w:rsidRDefault="00FC76DC" w:rsidP="00FC76DC">
            <w:pPr>
              <w:pStyle w:val="BodyText"/>
              <w:numPr>
                <w:ilvl w:val="0"/>
                <w:numId w:val="32"/>
              </w:numPr>
              <w:spacing w:before="0" w:after="0" w:line="240" w:lineRule="auto"/>
              <w:ind w:left="360" w:right="702"/>
              <w:rPr>
                <w:rFonts w:ascii="Public Sans" w:hAnsi="Public Sans" w:cs="Arial"/>
                <w:color w:val="auto"/>
                <w:szCs w:val="22"/>
              </w:rPr>
            </w:pPr>
            <w:r w:rsidRPr="00865DF7">
              <w:rPr>
                <w:rFonts w:ascii="Public Sans" w:hAnsi="Public Sans" w:cs="Arial"/>
                <w:color w:val="auto"/>
                <w:szCs w:val="22"/>
              </w:rPr>
              <w:t>Lead and facilitate productive discussions with staff and stakeholders</w:t>
            </w:r>
          </w:p>
          <w:p w14:paraId="0FC54E30" w14:textId="77777777" w:rsidR="00FC76DC" w:rsidRPr="00865DF7" w:rsidRDefault="00FC76DC" w:rsidP="00FC76DC">
            <w:pPr>
              <w:pStyle w:val="BodyText"/>
              <w:numPr>
                <w:ilvl w:val="0"/>
                <w:numId w:val="32"/>
              </w:numPr>
              <w:spacing w:before="0" w:after="0" w:line="240" w:lineRule="auto"/>
              <w:ind w:left="360" w:right="702"/>
              <w:rPr>
                <w:rFonts w:ascii="Public Sans" w:hAnsi="Public Sans" w:cs="Arial"/>
                <w:color w:val="auto"/>
                <w:szCs w:val="22"/>
              </w:rPr>
            </w:pPr>
            <w:r w:rsidRPr="00865DF7">
              <w:rPr>
                <w:rFonts w:ascii="Public Sans" w:hAnsi="Public Sans" w:cs="Arial"/>
                <w:color w:val="auto"/>
                <w:szCs w:val="22"/>
              </w:rPr>
              <w:t>Encourage others to talk, share and  debate  ideas to achieve a consensus</w:t>
            </w:r>
          </w:p>
          <w:p w14:paraId="1F554A80" w14:textId="77777777" w:rsidR="00FC76DC" w:rsidRPr="00865DF7" w:rsidRDefault="00FC76DC" w:rsidP="00FC76DC">
            <w:pPr>
              <w:pStyle w:val="BodyText"/>
              <w:numPr>
                <w:ilvl w:val="0"/>
                <w:numId w:val="32"/>
              </w:numPr>
              <w:spacing w:before="0" w:after="0" w:line="240" w:lineRule="auto"/>
              <w:ind w:left="360" w:right="702"/>
              <w:rPr>
                <w:rFonts w:ascii="Public Sans" w:hAnsi="Public Sans" w:cs="Arial"/>
                <w:color w:val="auto"/>
                <w:szCs w:val="22"/>
              </w:rPr>
            </w:pPr>
            <w:r w:rsidRPr="00865DF7">
              <w:rPr>
                <w:rFonts w:ascii="Public Sans" w:hAnsi="Public Sans" w:cs="Arial"/>
                <w:color w:val="auto"/>
                <w:szCs w:val="22"/>
              </w:rPr>
              <w:t>Recognise diverse perspectives and the need for compromise in negotiating  mutually agreed outcomes</w:t>
            </w:r>
          </w:p>
          <w:p w14:paraId="2617D9C8" w14:textId="77777777" w:rsidR="00FC76DC" w:rsidRPr="00865DF7" w:rsidRDefault="00FC76DC" w:rsidP="00FC76DC">
            <w:pPr>
              <w:pStyle w:val="BodyText"/>
              <w:numPr>
                <w:ilvl w:val="0"/>
                <w:numId w:val="32"/>
              </w:numPr>
              <w:spacing w:before="0" w:after="0" w:line="240" w:lineRule="auto"/>
              <w:ind w:left="360" w:right="702"/>
              <w:rPr>
                <w:rFonts w:ascii="Public Sans" w:hAnsi="Public Sans" w:cs="Arial"/>
                <w:color w:val="auto"/>
                <w:szCs w:val="22"/>
              </w:rPr>
            </w:pPr>
            <w:r w:rsidRPr="00865DF7">
              <w:rPr>
                <w:rFonts w:ascii="Public Sans" w:hAnsi="Public Sans" w:cs="Arial"/>
                <w:color w:val="auto"/>
                <w:szCs w:val="22"/>
              </w:rPr>
              <w:t>Influence others with a fair and considered approach and sound arguments</w:t>
            </w:r>
          </w:p>
          <w:p w14:paraId="7C0A99DB" w14:textId="77777777" w:rsidR="00FC76DC" w:rsidRPr="00865DF7" w:rsidRDefault="00FC76DC" w:rsidP="00FC76DC">
            <w:pPr>
              <w:pStyle w:val="BodyText"/>
              <w:numPr>
                <w:ilvl w:val="0"/>
                <w:numId w:val="32"/>
              </w:numPr>
              <w:spacing w:before="0" w:after="0" w:line="240" w:lineRule="auto"/>
              <w:ind w:left="360" w:right="702"/>
              <w:rPr>
                <w:rFonts w:ascii="Public Sans" w:hAnsi="Public Sans" w:cs="Arial"/>
                <w:color w:val="auto"/>
                <w:szCs w:val="22"/>
              </w:rPr>
            </w:pPr>
            <w:r w:rsidRPr="00865DF7">
              <w:rPr>
                <w:rFonts w:ascii="Public Sans" w:hAnsi="Public Sans" w:cs="Arial"/>
                <w:color w:val="auto"/>
                <w:szCs w:val="22"/>
              </w:rPr>
              <w:t>Show sensitivity and understanding in resolving conflicts and differences</w:t>
            </w:r>
          </w:p>
          <w:p w14:paraId="3DBD5C59" w14:textId="77777777" w:rsidR="00FC76DC" w:rsidRPr="00865DF7" w:rsidRDefault="00FC76DC" w:rsidP="00FC76DC">
            <w:pPr>
              <w:pStyle w:val="BodyText"/>
              <w:numPr>
                <w:ilvl w:val="0"/>
                <w:numId w:val="32"/>
              </w:numPr>
              <w:spacing w:before="0" w:after="0" w:line="240" w:lineRule="auto"/>
              <w:ind w:left="360" w:right="702"/>
              <w:rPr>
                <w:rFonts w:ascii="Public Sans" w:hAnsi="Public Sans" w:cs="Arial"/>
                <w:color w:val="auto"/>
                <w:szCs w:val="22"/>
              </w:rPr>
            </w:pPr>
            <w:r w:rsidRPr="00865DF7">
              <w:rPr>
                <w:rFonts w:ascii="Public Sans" w:hAnsi="Public Sans" w:cs="Arial"/>
                <w:color w:val="auto"/>
                <w:szCs w:val="22"/>
              </w:rPr>
              <w:t>Manage challenging relationships with internal and external stakeholders</w:t>
            </w:r>
          </w:p>
          <w:p w14:paraId="248C8A7D" w14:textId="77777777" w:rsidR="00FC76DC" w:rsidRPr="00865DF7" w:rsidRDefault="00FC76DC" w:rsidP="00FC76DC">
            <w:pPr>
              <w:pStyle w:val="BodyText"/>
              <w:numPr>
                <w:ilvl w:val="0"/>
                <w:numId w:val="32"/>
              </w:numPr>
              <w:spacing w:before="0" w:after="0" w:line="240" w:lineRule="auto"/>
              <w:ind w:left="360" w:right="702"/>
              <w:rPr>
                <w:rFonts w:ascii="Public Sans" w:hAnsi="Public Sans" w:cs="Arial"/>
                <w:color w:val="auto"/>
                <w:szCs w:val="22"/>
              </w:rPr>
            </w:pPr>
            <w:r w:rsidRPr="00865DF7">
              <w:rPr>
                <w:rFonts w:ascii="Public Sans" w:hAnsi="Public Sans" w:cs="Arial"/>
                <w:color w:val="auto"/>
                <w:szCs w:val="22"/>
              </w:rPr>
              <w:t>Anticipate and minimise conflict</w:t>
            </w:r>
          </w:p>
        </w:tc>
        <w:tc>
          <w:tcPr>
            <w:tcW w:w="1560" w:type="dxa"/>
            <w:tcBorders>
              <w:top w:val="single" w:sz="8" w:space="0" w:color="BCBEC0"/>
              <w:left w:val="nil"/>
              <w:bottom w:val="single" w:sz="8" w:space="0" w:color="BCBEC0"/>
              <w:right w:val="nil"/>
            </w:tcBorders>
          </w:tcPr>
          <w:p w14:paraId="3EA9B42D" w14:textId="77777777" w:rsidR="00FC76DC" w:rsidRPr="00865DF7" w:rsidRDefault="00FC76DC" w:rsidP="00FC76DC">
            <w:pPr>
              <w:pStyle w:val="TableText"/>
              <w:keepNext/>
              <w:spacing w:before="0" w:after="0" w:line="240" w:lineRule="auto"/>
              <w:rPr>
                <w:rFonts w:ascii="Public Sans" w:hAnsi="Public Sans" w:cs="Arial"/>
                <w:sz w:val="22"/>
                <w:szCs w:val="22"/>
              </w:rPr>
            </w:pPr>
            <w:r w:rsidRPr="00865DF7">
              <w:rPr>
                <w:rFonts w:ascii="Public Sans" w:hAnsi="Public Sans" w:cs="Arial"/>
                <w:sz w:val="22"/>
                <w:szCs w:val="22"/>
              </w:rPr>
              <w:t>Adept</w:t>
            </w:r>
          </w:p>
        </w:tc>
      </w:tr>
      <w:tr w:rsidR="00FC76DC" w:rsidRPr="00865DF7" w14:paraId="28E19B92" w14:textId="77777777" w:rsidTr="00FC76DC">
        <w:trPr>
          <w:gridAfter w:val="1"/>
          <w:wAfter w:w="25" w:type="dxa"/>
        </w:trPr>
        <w:tc>
          <w:tcPr>
            <w:tcW w:w="1475" w:type="dxa"/>
            <w:tcBorders>
              <w:top w:val="single" w:sz="8" w:space="0" w:color="BCBEC0"/>
              <w:left w:val="nil"/>
              <w:bottom w:val="single" w:sz="8" w:space="0" w:color="BCBEC0"/>
              <w:right w:val="nil"/>
            </w:tcBorders>
          </w:tcPr>
          <w:p w14:paraId="24D8B89C" w14:textId="77777777" w:rsidR="00FC76DC" w:rsidRPr="00865DF7" w:rsidRDefault="00FC76DC" w:rsidP="00FC76DC">
            <w:pPr>
              <w:keepNext/>
              <w:spacing w:after="0" w:line="240" w:lineRule="auto"/>
              <w:rPr>
                <w:rFonts w:ascii="Public Sans" w:hAnsi="Public Sans"/>
                <w:noProof/>
                <w:szCs w:val="22"/>
                <w:lang w:eastAsia="en-AU"/>
              </w:rPr>
            </w:pPr>
            <w:r w:rsidRPr="00865DF7">
              <w:rPr>
                <w:rFonts w:ascii="Public Sans" w:hAnsi="Public Sans"/>
                <w:noProof/>
                <w:szCs w:val="22"/>
                <w:lang w:eastAsia="en-AU"/>
              </w:rPr>
              <w:drawing>
                <wp:inline distT="0" distB="0" distL="0" distR="0" wp14:anchorId="078714F1" wp14:editId="145A724D">
                  <wp:extent cx="881037" cy="881037"/>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4">
                            <a:extLst>
                              <a:ext uri="{28A0092B-C50C-407E-A947-70E740481C1C}">
                                <a14:useLocalDpi xmlns:a14="http://schemas.microsoft.com/office/drawing/2010/main" val="0"/>
                              </a:ext>
                            </a:extLst>
                          </a:blip>
                          <a:stretch>
                            <a:fillRect/>
                          </a:stretch>
                        </pic:blipFill>
                        <pic:spPr>
                          <a:xfrm>
                            <a:off x="0" y="0"/>
                            <a:ext cx="881037" cy="881037"/>
                          </a:xfrm>
                          <a:prstGeom prst="rect">
                            <a:avLst/>
                          </a:prstGeom>
                        </pic:spPr>
                      </pic:pic>
                    </a:graphicData>
                  </a:graphic>
                </wp:inline>
              </w:drawing>
            </w:r>
          </w:p>
        </w:tc>
        <w:tc>
          <w:tcPr>
            <w:tcW w:w="2919" w:type="dxa"/>
            <w:tcBorders>
              <w:top w:val="single" w:sz="8" w:space="0" w:color="BCBEC0"/>
              <w:left w:val="nil"/>
              <w:bottom w:val="single" w:sz="8" w:space="0" w:color="BCBEC0"/>
              <w:right w:val="nil"/>
            </w:tcBorders>
          </w:tcPr>
          <w:p w14:paraId="292EF78A" w14:textId="77777777" w:rsidR="00FC76DC" w:rsidRPr="00865DF7" w:rsidRDefault="00FC76DC" w:rsidP="00FC76DC">
            <w:pPr>
              <w:pStyle w:val="TableText"/>
              <w:keepNext/>
              <w:spacing w:before="0" w:after="0" w:line="240" w:lineRule="auto"/>
              <w:rPr>
                <w:rFonts w:ascii="Public Sans" w:hAnsi="Public Sans" w:cs="Arial"/>
                <w:b/>
                <w:sz w:val="22"/>
                <w:szCs w:val="22"/>
              </w:rPr>
            </w:pPr>
            <w:r w:rsidRPr="00865DF7">
              <w:rPr>
                <w:rFonts w:ascii="Public Sans" w:hAnsi="Public Sans" w:cs="Arial"/>
                <w:b/>
                <w:sz w:val="22"/>
                <w:szCs w:val="22"/>
              </w:rPr>
              <w:t>Think and Solve Problems</w:t>
            </w:r>
          </w:p>
          <w:p w14:paraId="09DB2BD3" w14:textId="77777777" w:rsidR="00FC76DC" w:rsidRPr="00865DF7" w:rsidRDefault="00FC76DC" w:rsidP="00FC76DC">
            <w:pPr>
              <w:pStyle w:val="TableText"/>
              <w:keepNext/>
              <w:spacing w:before="0" w:after="0" w:line="240" w:lineRule="auto"/>
              <w:rPr>
                <w:rFonts w:ascii="Public Sans" w:hAnsi="Public Sans" w:cs="Arial"/>
                <w:sz w:val="22"/>
                <w:szCs w:val="22"/>
              </w:rPr>
            </w:pPr>
            <w:r w:rsidRPr="00865DF7">
              <w:rPr>
                <w:rFonts w:ascii="Public Sans" w:hAnsi="Public Sans" w:cs="Arial"/>
                <w:sz w:val="22"/>
                <w:szCs w:val="22"/>
              </w:rPr>
              <w:t>Think, analyse and consider the broader context to develop practical solutions</w:t>
            </w:r>
          </w:p>
        </w:tc>
        <w:tc>
          <w:tcPr>
            <w:tcW w:w="4735" w:type="dxa"/>
            <w:gridSpan w:val="3"/>
            <w:tcBorders>
              <w:top w:val="single" w:sz="8" w:space="0" w:color="BCBEC0"/>
              <w:left w:val="nil"/>
              <w:bottom w:val="single" w:sz="8" w:space="0" w:color="BCBEC0"/>
              <w:right w:val="nil"/>
            </w:tcBorders>
          </w:tcPr>
          <w:p w14:paraId="382CE417" w14:textId="77777777" w:rsidR="00FC76DC" w:rsidRPr="00865DF7" w:rsidRDefault="00FC76DC" w:rsidP="00FC76DC">
            <w:pPr>
              <w:pStyle w:val="BodyText"/>
              <w:numPr>
                <w:ilvl w:val="0"/>
                <w:numId w:val="32"/>
              </w:numPr>
              <w:spacing w:before="0" w:after="0" w:line="240" w:lineRule="auto"/>
              <w:ind w:left="360" w:right="702"/>
              <w:rPr>
                <w:rFonts w:ascii="Public Sans" w:hAnsi="Public Sans" w:cs="Arial"/>
                <w:color w:val="auto"/>
                <w:szCs w:val="22"/>
              </w:rPr>
            </w:pPr>
            <w:r w:rsidRPr="00865DF7">
              <w:rPr>
                <w:rFonts w:ascii="Public Sans" w:hAnsi="Public Sans" w:cs="Arial"/>
                <w:color w:val="auto"/>
                <w:szCs w:val="22"/>
              </w:rPr>
              <w:t>Research and apply critical- thinking techniques in analysing information, identify interrelationships and make recommendations based on relevant evidence</w:t>
            </w:r>
          </w:p>
          <w:p w14:paraId="2D37272A" w14:textId="77777777" w:rsidR="00FC76DC" w:rsidRPr="00865DF7" w:rsidRDefault="00FC76DC" w:rsidP="00FC76DC">
            <w:pPr>
              <w:pStyle w:val="BodyText"/>
              <w:numPr>
                <w:ilvl w:val="0"/>
                <w:numId w:val="32"/>
              </w:numPr>
              <w:spacing w:before="0" w:after="0" w:line="240" w:lineRule="auto"/>
              <w:ind w:left="360" w:right="702"/>
              <w:rPr>
                <w:rFonts w:ascii="Public Sans" w:hAnsi="Public Sans" w:cs="Arial"/>
                <w:color w:val="auto"/>
                <w:szCs w:val="22"/>
              </w:rPr>
            </w:pPr>
            <w:r w:rsidRPr="00865DF7">
              <w:rPr>
                <w:rFonts w:ascii="Public Sans" w:hAnsi="Public Sans" w:cs="Arial"/>
                <w:color w:val="auto"/>
                <w:szCs w:val="22"/>
              </w:rPr>
              <w:t>Anticipate, identify and address issues and potential problems that may have an impact on organisational objectives and the user experience</w:t>
            </w:r>
          </w:p>
          <w:p w14:paraId="37E643CF" w14:textId="77777777" w:rsidR="00FC76DC" w:rsidRPr="00865DF7" w:rsidRDefault="00FC76DC" w:rsidP="00FC76DC">
            <w:pPr>
              <w:pStyle w:val="BodyText"/>
              <w:numPr>
                <w:ilvl w:val="0"/>
                <w:numId w:val="32"/>
              </w:numPr>
              <w:spacing w:before="0" w:after="0" w:line="240" w:lineRule="auto"/>
              <w:ind w:left="360" w:right="702"/>
              <w:rPr>
                <w:rFonts w:ascii="Public Sans" w:hAnsi="Public Sans" w:cs="Arial"/>
                <w:color w:val="auto"/>
                <w:szCs w:val="22"/>
              </w:rPr>
            </w:pPr>
            <w:r w:rsidRPr="00865DF7">
              <w:rPr>
                <w:rFonts w:ascii="Public Sans" w:hAnsi="Public Sans" w:cs="Arial"/>
                <w:color w:val="auto"/>
                <w:szCs w:val="22"/>
              </w:rPr>
              <w:t>Apply creative-thinking techniques to generate new ideas and options to address issues and improve the user experience</w:t>
            </w:r>
          </w:p>
          <w:p w14:paraId="17C435F7" w14:textId="77777777" w:rsidR="00FC76DC" w:rsidRPr="00865DF7" w:rsidRDefault="00FC76DC" w:rsidP="00FC76DC">
            <w:pPr>
              <w:pStyle w:val="BodyText"/>
              <w:numPr>
                <w:ilvl w:val="0"/>
                <w:numId w:val="32"/>
              </w:numPr>
              <w:spacing w:before="0" w:after="0" w:line="240" w:lineRule="auto"/>
              <w:ind w:left="360" w:right="702"/>
              <w:rPr>
                <w:rFonts w:ascii="Public Sans" w:hAnsi="Public Sans" w:cs="Arial"/>
                <w:color w:val="auto"/>
                <w:szCs w:val="22"/>
              </w:rPr>
            </w:pPr>
            <w:r w:rsidRPr="00865DF7">
              <w:rPr>
                <w:rFonts w:ascii="Public Sans" w:hAnsi="Public Sans" w:cs="Arial"/>
                <w:color w:val="auto"/>
                <w:szCs w:val="22"/>
              </w:rPr>
              <w:t>Seek contributions and ideas from people with diverse backgrounds and experience</w:t>
            </w:r>
          </w:p>
          <w:p w14:paraId="5D570F6F" w14:textId="77777777" w:rsidR="00FC76DC" w:rsidRPr="00865DF7" w:rsidRDefault="00FC76DC" w:rsidP="00FC76DC">
            <w:pPr>
              <w:pStyle w:val="BodyText"/>
              <w:numPr>
                <w:ilvl w:val="0"/>
                <w:numId w:val="32"/>
              </w:numPr>
              <w:spacing w:before="0" w:after="0" w:line="240" w:lineRule="auto"/>
              <w:ind w:left="360" w:right="702"/>
              <w:rPr>
                <w:rFonts w:ascii="Public Sans" w:hAnsi="Public Sans" w:cs="Arial"/>
                <w:color w:val="auto"/>
                <w:szCs w:val="22"/>
              </w:rPr>
            </w:pPr>
            <w:r w:rsidRPr="00865DF7">
              <w:rPr>
                <w:rFonts w:ascii="Public Sans" w:hAnsi="Public Sans" w:cs="Arial"/>
                <w:color w:val="auto"/>
                <w:szCs w:val="22"/>
              </w:rPr>
              <w:t>Participate in and contribute to team or unit initiatives to resolve common  issues or barriers to effectiveness</w:t>
            </w:r>
          </w:p>
          <w:p w14:paraId="6FF7F2D5" w14:textId="77777777" w:rsidR="00FC76DC" w:rsidRPr="00865DF7" w:rsidRDefault="00FC76DC" w:rsidP="00FC76DC">
            <w:pPr>
              <w:pStyle w:val="TableBullet"/>
              <w:numPr>
                <w:ilvl w:val="0"/>
                <w:numId w:val="32"/>
              </w:numPr>
              <w:spacing w:line="240" w:lineRule="auto"/>
              <w:ind w:left="360" w:right="702"/>
              <w:rPr>
                <w:rFonts w:ascii="Public Sans" w:hAnsi="Public Sans" w:cs="Arial"/>
                <w:sz w:val="22"/>
                <w:szCs w:val="22"/>
              </w:rPr>
            </w:pPr>
            <w:r w:rsidRPr="00865DF7">
              <w:rPr>
                <w:rFonts w:ascii="Public Sans" w:hAnsi="Public Sans" w:cs="Arial"/>
                <w:sz w:val="22"/>
                <w:szCs w:val="22"/>
              </w:rPr>
              <w:t>Identify and share business process improvements to enhance effectiveness</w:t>
            </w:r>
          </w:p>
        </w:tc>
        <w:tc>
          <w:tcPr>
            <w:tcW w:w="1560" w:type="dxa"/>
            <w:tcBorders>
              <w:top w:val="single" w:sz="8" w:space="0" w:color="BCBEC0"/>
              <w:left w:val="nil"/>
              <w:bottom w:val="single" w:sz="8" w:space="0" w:color="BCBEC0"/>
              <w:right w:val="nil"/>
            </w:tcBorders>
          </w:tcPr>
          <w:p w14:paraId="162BC998" w14:textId="77777777" w:rsidR="00FC76DC" w:rsidRPr="00865DF7" w:rsidRDefault="00FC76DC" w:rsidP="00FC76DC">
            <w:pPr>
              <w:pStyle w:val="TableText"/>
              <w:keepNext/>
              <w:spacing w:before="0" w:after="0" w:line="240" w:lineRule="auto"/>
              <w:rPr>
                <w:rFonts w:ascii="Public Sans" w:hAnsi="Public Sans" w:cs="Arial"/>
                <w:sz w:val="22"/>
                <w:szCs w:val="22"/>
              </w:rPr>
            </w:pPr>
            <w:r w:rsidRPr="00865DF7">
              <w:rPr>
                <w:rFonts w:ascii="Public Sans" w:hAnsi="Public Sans" w:cs="Arial"/>
                <w:sz w:val="22"/>
                <w:szCs w:val="22"/>
              </w:rPr>
              <w:t>Adept</w:t>
            </w:r>
          </w:p>
        </w:tc>
      </w:tr>
      <w:tr w:rsidR="00FC76DC" w:rsidRPr="00865DF7" w14:paraId="32574C26" w14:textId="77777777" w:rsidTr="00FC76DC">
        <w:trPr>
          <w:gridAfter w:val="1"/>
          <w:wAfter w:w="25" w:type="dxa"/>
        </w:trPr>
        <w:tc>
          <w:tcPr>
            <w:tcW w:w="1475" w:type="dxa"/>
            <w:tcBorders>
              <w:top w:val="single" w:sz="8" w:space="0" w:color="BCBEC0"/>
              <w:left w:val="nil"/>
              <w:bottom w:val="single" w:sz="8" w:space="0" w:color="BCBEC0"/>
              <w:right w:val="nil"/>
            </w:tcBorders>
          </w:tcPr>
          <w:p w14:paraId="7219F139" w14:textId="77777777" w:rsidR="00FC76DC" w:rsidRPr="00865DF7" w:rsidRDefault="00FC76DC" w:rsidP="00FC76DC">
            <w:pPr>
              <w:keepNext/>
              <w:spacing w:after="0" w:line="240" w:lineRule="auto"/>
              <w:rPr>
                <w:rFonts w:ascii="Public Sans" w:hAnsi="Public Sans"/>
                <w:noProof/>
                <w:szCs w:val="22"/>
                <w:lang w:eastAsia="en-AU"/>
              </w:rPr>
            </w:pPr>
            <w:r w:rsidRPr="00865DF7">
              <w:rPr>
                <w:rFonts w:ascii="Public Sans" w:hAnsi="Public Sans"/>
                <w:noProof/>
                <w:szCs w:val="22"/>
                <w:lang w:eastAsia="en-AU"/>
              </w:rPr>
              <w:drawing>
                <wp:inline distT="0" distB="0" distL="0" distR="0" wp14:anchorId="4A129A2C" wp14:editId="6D5F38E1">
                  <wp:extent cx="881037" cy="881037"/>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5">
                            <a:extLst>
                              <a:ext uri="{28A0092B-C50C-407E-A947-70E740481C1C}">
                                <a14:useLocalDpi xmlns:a14="http://schemas.microsoft.com/office/drawing/2010/main" val="0"/>
                              </a:ext>
                            </a:extLst>
                          </a:blip>
                          <a:stretch>
                            <a:fillRect/>
                          </a:stretch>
                        </pic:blipFill>
                        <pic:spPr>
                          <a:xfrm>
                            <a:off x="0" y="0"/>
                            <a:ext cx="881037" cy="881037"/>
                          </a:xfrm>
                          <a:prstGeom prst="rect">
                            <a:avLst/>
                          </a:prstGeom>
                        </pic:spPr>
                      </pic:pic>
                    </a:graphicData>
                  </a:graphic>
                </wp:inline>
              </w:drawing>
            </w:r>
          </w:p>
        </w:tc>
        <w:tc>
          <w:tcPr>
            <w:tcW w:w="2919" w:type="dxa"/>
            <w:tcBorders>
              <w:top w:val="single" w:sz="8" w:space="0" w:color="BCBEC0"/>
              <w:left w:val="nil"/>
              <w:bottom w:val="single" w:sz="8" w:space="0" w:color="BCBEC0"/>
              <w:right w:val="nil"/>
            </w:tcBorders>
          </w:tcPr>
          <w:p w14:paraId="684818F5" w14:textId="77777777" w:rsidR="00FC76DC" w:rsidRPr="00865DF7" w:rsidRDefault="00FC76DC" w:rsidP="00FC76DC">
            <w:pPr>
              <w:pStyle w:val="TableText"/>
              <w:keepNext/>
              <w:spacing w:before="0" w:after="0" w:line="240" w:lineRule="auto"/>
              <w:rPr>
                <w:rFonts w:ascii="Public Sans" w:hAnsi="Public Sans" w:cs="Arial"/>
                <w:b/>
                <w:sz w:val="22"/>
                <w:szCs w:val="22"/>
              </w:rPr>
            </w:pPr>
            <w:r w:rsidRPr="00865DF7">
              <w:rPr>
                <w:rFonts w:ascii="Public Sans" w:hAnsi="Public Sans" w:cs="Arial"/>
                <w:b/>
                <w:sz w:val="22"/>
                <w:szCs w:val="22"/>
              </w:rPr>
              <w:t>Project Management</w:t>
            </w:r>
          </w:p>
          <w:p w14:paraId="30F25595" w14:textId="77777777" w:rsidR="00FC76DC" w:rsidRPr="00865DF7" w:rsidRDefault="00FC76DC" w:rsidP="00FC76DC">
            <w:pPr>
              <w:pStyle w:val="TableText"/>
              <w:keepNext/>
              <w:spacing w:before="0" w:after="0" w:line="240" w:lineRule="auto"/>
              <w:rPr>
                <w:rFonts w:ascii="Public Sans" w:hAnsi="Public Sans" w:cs="Arial"/>
                <w:b/>
                <w:sz w:val="22"/>
                <w:szCs w:val="22"/>
              </w:rPr>
            </w:pPr>
            <w:r w:rsidRPr="00865DF7">
              <w:rPr>
                <w:rFonts w:ascii="Public Sans" w:hAnsi="Public Sans" w:cs="Arial"/>
                <w:sz w:val="22"/>
                <w:szCs w:val="22"/>
              </w:rPr>
              <w:t>Understand and apply effective planning, coordination and control methods</w:t>
            </w:r>
          </w:p>
        </w:tc>
        <w:tc>
          <w:tcPr>
            <w:tcW w:w="4735" w:type="dxa"/>
            <w:gridSpan w:val="3"/>
            <w:tcBorders>
              <w:top w:val="single" w:sz="8" w:space="0" w:color="BCBEC0"/>
              <w:left w:val="nil"/>
              <w:bottom w:val="single" w:sz="8" w:space="0" w:color="BCBEC0"/>
              <w:right w:val="nil"/>
            </w:tcBorders>
          </w:tcPr>
          <w:p w14:paraId="5BCA0227" w14:textId="77777777" w:rsidR="00FC76DC" w:rsidRPr="00865DF7" w:rsidRDefault="00FC76DC" w:rsidP="00FC76DC">
            <w:pPr>
              <w:pStyle w:val="BodyText"/>
              <w:numPr>
                <w:ilvl w:val="0"/>
                <w:numId w:val="32"/>
              </w:numPr>
              <w:spacing w:before="0" w:after="0" w:line="240" w:lineRule="auto"/>
              <w:ind w:left="360" w:right="702"/>
              <w:rPr>
                <w:rFonts w:ascii="Public Sans" w:hAnsi="Public Sans" w:cs="Arial"/>
                <w:color w:val="auto"/>
                <w:szCs w:val="22"/>
              </w:rPr>
            </w:pPr>
            <w:r w:rsidRPr="00865DF7">
              <w:rPr>
                <w:rFonts w:ascii="Public Sans" w:hAnsi="Public Sans" w:cs="Arial"/>
                <w:color w:val="auto"/>
                <w:szCs w:val="22"/>
              </w:rPr>
              <w:t>Prepare and review project scope and business cases for projects with multiple interdependencies</w:t>
            </w:r>
          </w:p>
          <w:p w14:paraId="6FC187E1" w14:textId="77777777" w:rsidR="00FC76DC" w:rsidRPr="00865DF7" w:rsidRDefault="00FC76DC" w:rsidP="00FC76DC">
            <w:pPr>
              <w:pStyle w:val="BodyText"/>
              <w:numPr>
                <w:ilvl w:val="0"/>
                <w:numId w:val="32"/>
              </w:numPr>
              <w:spacing w:before="0" w:after="0" w:line="240" w:lineRule="auto"/>
              <w:ind w:left="360" w:right="702"/>
              <w:jc w:val="both"/>
              <w:rPr>
                <w:rFonts w:ascii="Public Sans" w:hAnsi="Public Sans" w:cs="Arial"/>
                <w:color w:val="auto"/>
                <w:szCs w:val="22"/>
              </w:rPr>
            </w:pPr>
            <w:r w:rsidRPr="00865DF7">
              <w:rPr>
                <w:rFonts w:ascii="Public Sans" w:hAnsi="Public Sans" w:cs="Arial"/>
                <w:color w:val="auto"/>
                <w:szCs w:val="22"/>
              </w:rPr>
              <w:t>Access key subject-matter experts’ knowledge to inform project plans and directions</w:t>
            </w:r>
          </w:p>
          <w:p w14:paraId="6E86AA49" w14:textId="77777777" w:rsidR="00FC76DC" w:rsidRPr="00865DF7" w:rsidRDefault="00FC76DC" w:rsidP="00FC76DC">
            <w:pPr>
              <w:pStyle w:val="BodyText"/>
              <w:numPr>
                <w:ilvl w:val="0"/>
                <w:numId w:val="32"/>
              </w:numPr>
              <w:spacing w:before="0" w:after="0" w:line="240" w:lineRule="auto"/>
              <w:ind w:left="360" w:right="702"/>
              <w:rPr>
                <w:rFonts w:ascii="Public Sans" w:hAnsi="Public Sans" w:cs="Arial"/>
                <w:color w:val="auto"/>
                <w:szCs w:val="22"/>
              </w:rPr>
            </w:pPr>
            <w:r w:rsidRPr="00865DF7">
              <w:rPr>
                <w:rFonts w:ascii="Public Sans" w:hAnsi="Public Sans" w:cs="Arial"/>
                <w:color w:val="auto"/>
                <w:szCs w:val="22"/>
              </w:rPr>
              <w:t>Design and implement effective stakeholder engagement and communications strategies for all project stages</w:t>
            </w:r>
          </w:p>
          <w:p w14:paraId="3F3FB3EC" w14:textId="77777777" w:rsidR="00FC76DC" w:rsidRPr="00865DF7" w:rsidRDefault="00FC76DC" w:rsidP="00FC76DC">
            <w:pPr>
              <w:pStyle w:val="BodyText"/>
              <w:numPr>
                <w:ilvl w:val="0"/>
                <w:numId w:val="32"/>
              </w:numPr>
              <w:spacing w:before="0" w:after="0" w:line="240" w:lineRule="auto"/>
              <w:ind w:left="360" w:right="702"/>
              <w:rPr>
                <w:rFonts w:ascii="Public Sans" w:hAnsi="Public Sans" w:cs="Arial"/>
                <w:color w:val="auto"/>
                <w:szCs w:val="22"/>
              </w:rPr>
            </w:pPr>
            <w:r w:rsidRPr="00865DF7">
              <w:rPr>
                <w:rFonts w:ascii="Public Sans" w:hAnsi="Public Sans" w:cs="Arial"/>
                <w:color w:val="auto"/>
                <w:szCs w:val="22"/>
              </w:rPr>
              <w:t>Monitor project completion and implement effective and rigorous project evaluation methodologies to inform future planning</w:t>
            </w:r>
          </w:p>
          <w:p w14:paraId="09E632E3" w14:textId="77777777" w:rsidR="00FC76DC" w:rsidRPr="00865DF7" w:rsidRDefault="00FC76DC" w:rsidP="00FC76DC">
            <w:pPr>
              <w:pStyle w:val="BodyText"/>
              <w:numPr>
                <w:ilvl w:val="0"/>
                <w:numId w:val="32"/>
              </w:numPr>
              <w:spacing w:before="0" w:after="0" w:line="240" w:lineRule="auto"/>
              <w:ind w:left="360" w:right="702"/>
              <w:rPr>
                <w:rFonts w:ascii="Public Sans" w:hAnsi="Public Sans" w:cs="Arial"/>
                <w:color w:val="auto"/>
                <w:szCs w:val="22"/>
              </w:rPr>
            </w:pPr>
            <w:r w:rsidRPr="00865DF7">
              <w:rPr>
                <w:rFonts w:ascii="Public Sans" w:hAnsi="Public Sans" w:cs="Arial"/>
                <w:color w:val="auto"/>
                <w:szCs w:val="22"/>
              </w:rPr>
              <w:t>Develop effective strategies to remedy variances from project plans and minimise impact</w:t>
            </w:r>
          </w:p>
          <w:p w14:paraId="5F3AF33F" w14:textId="77777777" w:rsidR="00FC76DC" w:rsidRPr="00865DF7" w:rsidRDefault="00FC76DC" w:rsidP="00FC76DC">
            <w:pPr>
              <w:pStyle w:val="BodyText"/>
              <w:numPr>
                <w:ilvl w:val="0"/>
                <w:numId w:val="32"/>
              </w:numPr>
              <w:spacing w:before="0" w:after="0" w:line="240" w:lineRule="auto"/>
              <w:ind w:left="360" w:right="702"/>
              <w:rPr>
                <w:rFonts w:ascii="Public Sans" w:hAnsi="Public Sans" w:cs="Arial"/>
                <w:color w:val="auto"/>
                <w:szCs w:val="22"/>
              </w:rPr>
            </w:pPr>
            <w:r w:rsidRPr="00865DF7">
              <w:rPr>
                <w:rFonts w:ascii="Public Sans" w:hAnsi="Public Sans" w:cs="Arial"/>
                <w:color w:val="auto"/>
                <w:szCs w:val="22"/>
              </w:rPr>
              <w:t>Manage transitions between project stages and ensure that changes are consistent with organisational goals</w:t>
            </w:r>
          </w:p>
          <w:p w14:paraId="7392AE58" w14:textId="77777777" w:rsidR="00FC76DC" w:rsidRPr="00865DF7" w:rsidRDefault="00FC76DC" w:rsidP="00FC76DC">
            <w:pPr>
              <w:pStyle w:val="BodyText"/>
              <w:numPr>
                <w:ilvl w:val="0"/>
                <w:numId w:val="32"/>
              </w:numPr>
              <w:spacing w:before="0" w:after="0" w:line="240" w:lineRule="auto"/>
              <w:ind w:left="360" w:right="702"/>
              <w:rPr>
                <w:rFonts w:ascii="Public Sans" w:hAnsi="Public Sans" w:cs="Arial"/>
                <w:color w:val="auto"/>
                <w:szCs w:val="22"/>
              </w:rPr>
            </w:pPr>
            <w:r w:rsidRPr="00865DF7">
              <w:rPr>
                <w:rFonts w:ascii="Public Sans" w:hAnsi="Public Sans" w:cs="Arial"/>
                <w:color w:val="auto"/>
                <w:szCs w:val="22"/>
              </w:rPr>
              <w:t>Participate in governance processes such as project steering groups</w:t>
            </w:r>
          </w:p>
        </w:tc>
        <w:tc>
          <w:tcPr>
            <w:tcW w:w="1560" w:type="dxa"/>
            <w:tcBorders>
              <w:top w:val="single" w:sz="8" w:space="0" w:color="BCBEC0"/>
              <w:left w:val="nil"/>
              <w:bottom w:val="single" w:sz="8" w:space="0" w:color="BCBEC0"/>
              <w:right w:val="nil"/>
            </w:tcBorders>
          </w:tcPr>
          <w:p w14:paraId="5D376CD7" w14:textId="77777777" w:rsidR="00FC76DC" w:rsidRPr="00865DF7" w:rsidRDefault="00FC76DC" w:rsidP="00FC76DC">
            <w:pPr>
              <w:pStyle w:val="TableText"/>
              <w:keepNext/>
              <w:spacing w:before="0" w:after="0" w:line="240" w:lineRule="auto"/>
              <w:rPr>
                <w:rFonts w:ascii="Public Sans" w:hAnsi="Public Sans" w:cs="Arial"/>
                <w:sz w:val="22"/>
                <w:szCs w:val="22"/>
              </w:rPr>
            </w:pPr>
            <w:r w:rsidRPr="00865DF7">
              <w:rPr>
                <w:rFonts w:ascii="Public Sans" w:hAnsi="Public Sans" w:cs="Arial"/>
                <w:sz w:val="22"/>
                <w:szCs w:val="22"/>
              </w:rPr>
              <w:t>Advanced</w:t>
            </w:r>
          </w:p>
        </w:tc>
      </w:tr>
      <w:tr w:rsidR="00FC76DC" w:rsidRPr="00865DF7" w14:paraId="7A4EA0F2" w14:textId="77777777" w:rsidTr="00FC050C">
        <w:trPr>
          <w:gridAfter w:val="1"/>
          <w:wAfter w:w="25" w:type="dxa"/>
        </w:trPr>
        <w:tc>
          <w:tcPr>
            <w:tcW w:w="1475" w:type="dxa"/>
            <w:tcBorders>
              <w:top w:val="single" w:sz="8" w:space="0" w:color="BCBEC0"/>
              <w:left w:val="nil"/>
              <w:bottom w:val="single" w:sz="4" w:space="0" w:color="BCBEC0"/>
              <w:right w:val="nil"/>
            </w:tcBorders>
          </w:tcPr>
          <w:p w14:paraId="5A1111B0" w14:textId="77777777" w:rsidR="00FC76DC" w:rsidRPr="00865DF7" w:rsidRDefault="00FC76DC" w:rsidP="00FC76DC">
            <w:pPr>
              <w:keepNext/>
              <w:spacing w:after="0" w:line="240" w:lineRule="auto"/>
              <w:rPr>
                <w:rFonts w:ascii="Public Sans" w:hAnsi="Public Sans"/>
                <w:noProof/>
                <w:szCs w:val="22"/>
                <w:lang w:eastAsia="en-AU"/>
              </w:rPr>
            </w:pPr>
            <w:r w:rsidRPr="00865DF7">
              <w:rPr>
                <w:rFonts w:ascii="Public Sans" w:hAnsi="Public Sans"/>
                <w:noProof/>
                <w:szCs w:val="22"/>
                <w:lang w:eastAsia="en-AU"/>
              </w:rPr>
              <w:drawing>
                <wp:inline distT="0" distB="0" distL="0" distR="0" wp14:anchorId="1D2754A6" wp14:editId="1C25F593">
                  <wp:extent cx="876300" cy="8763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876300" cy="876300"/>
                          </a:xfrm>
                          <a:prstGeom prst="rect">
                            <a:avLst/>
                          </a:prstGeom>
                          <a:noFill/>
                          <a:ln>
                            <a:noFill/>
                          </a:ln>
                        </pic:spPr>
                      </pic:pic>
                    </a:graphicData>
                  </a:graphic>
                </wp:inline>
              </w:drawing>
            </w:r>
          </w:p>
        </w:tc>
        <w:tc>
          <w:tcPr>
            <w:tcW w:w="2919" w:type="dxa"/>
            <w:tcBorders>
              <w:top w:val="single" w:sz="8" w:space="0" w:color="BCBEC0"/>
              <w:left w:val="nil"/>
              <w:bottom w:val="single" w:sz="4" w:space="0" w:color="BCBEC0"/>
              <w:right w:val="nil"/>
            </w:tcBorders>
          </w:tcPr>
          <w:p w14:paraId="5BE07C81" w14:textId="77777777" w:rsidR="00FC76DC" w:rsidRPr="00865DF7" w:rsidRDefault="00FC76DC" w:rsidP="00FC76DC">
            <w:pPr>
              <w:pStyle w:val="TableText"/>
              <w:keepNext/>
              <w:spacing w:before="0" w:after="0" w:line="240" w:lineRule="auto"/>
              <w:rPr>
                <w:rFonts w:ascii="Public Sans" w:hAnsi="Public Sans" w:cs="Arial"/>
                <w:b/>
                <w:sz w:val="22"/>
                <w:szCs w:val="22"/>
              </w:rPr>
            </w:pPr>
            <w:r w:rsidRPr="00865DF7">
              <w:rPr>
                <w:rFonts w:ascii="Public Sans" w:hAnsi="Public Sans" w:cs="Arial"/>
                <w:b/>
                <w:sz w:val="22"/>
                <w:szCs w:val="22"/>
              </w:rPr>
              <w:t>Optimise Business Outcomes</w:t>
            </w:r>
          </w:p>
          <w:p w14:paraId="4E154C76" w14:textId="77777777" w:rsidR="00FC76DC" w:rsidRPr="00865DF7" w:rsidRDefault="00FC76DC" w:rsidP="00FC76DC">
            <w:pPr>
              <w:pStyle w:val="TableText"/>
              <w:keepNext/>
              <w:spacing w:before="0" w:after="0" w:line="240" w:lineRule="auto"/>
              <w:rPr>
                <w:rFonts w:ascii="Public Sans" w:hAnsi="Public Sans" w:cs="Arial"/>
                <w:sz w:val="22"/>
                <w:szCs w:val="22"/>
              </w:rPr>
            </w:pPr>
            <w:r w:rsidRPr="00865DF7">
              <w:rPr>
                <w:rFonts w:ascii="Public Sans" w:hAnsi="Public Sans" w:cs="Arial"/>
                <w:sz w:val="22"/>
                <w:szCs w:val="22"/>
              </w:rPr>
              <w:t>Manage people and resources effectively to achieve public value</w:t>
            </w:r>
          </w:p>
        </w:tc>
        <w:tc>
          <w:tcPr>
            <w:tcW w:w="4735" w:type="dxa"/>
            <w:gridSpan w:val="3"/>
            <w:tcBorders>
              <w:top w:val="single" w:sz="8" w:space="0" w:color="BCBEC0"/>
              <w:left w:val="nil"/>
              <w:bottom w:val="single" w:sz="4" w:space="0" w:color="BCBEC0"/>
              <w:right w:val="nil"/>
            </w:tcBorders>
          </w:tcPr>
          <w:p w14:paraId="22231E6A" w14:textId="77777777" w:rsidR="00FC76DC" w:rsidRPr="00865DF7" w:rsidRDefault="00FC76DC" w:rsidP="00FC76DC">
            <w:pPr>
              <w:pStyle w:val="BodyText"/>
              <w:numPr>
                <w:ilvl w:val="0"/>
                <w:numId w:val="32"/>
              </w:numPr>
              <w:spacing w:before="0" w:after="0" w:line="240" w:lineRule="auto"/>
              <w:ind w:left="360" w:right="702"/>
              <w:rPr>
                <w:rFonts w:ascii="Public Sans" w:hAnsi="Public Sans" w:cs="Arial"/>
                <w:color w:val="auto"/>
                <w:szCs w:val="22"/>
              </w:rPr>
            </w:pPr>
            <w:r w:rsidRPr="00865DF7">
              <w:rPr>
                <w:rFonts w:ascii="Public Sans" w:hAnsi="Public Sans" w:cs="Arial"/>
                <w:color w:val="auto"/>
                <w:szCs w:val="22"/>
              </w:rPr>
              <w:t>Develop team and unit plans that consider team capabilities and strengths</w:t>
            </w:r>
          </w:p>
          <w:p w14:paraId="3852904A" w14:textId="77777777" w:rsidR="00FC76DC" w:rsidRPr="00865DF7" w:rsidRDefault="00FC76DC" w:rsidP="00FC76DC">
            <w:pPr>
              <w:pStyle w:val="BodyText"/>
              <w:numPr>
                <w:ilvl w:val="0"/>
                <w:numId w:val="32"/>
              </w:numPr>
              <w:spacing w:before="0" w:after="0" w:line="240" w:lineRule="auto"/>
              <w:ind w:left="360" w:right="702"/>
              <w:rPr>
                <w:rFonts w:ascii="Public Sans" w:hAnsi="Public Sans" w:cs="Arial"/>
                <w:color w:val="auto"/>
                <w:szCs w:val="22"/>
              </w:rPr>
            </w:pPr>
            <w:r w:rsidRPr="00865DF7">
              <w:rPr>
                <w:rFonts w:ascii="Public Sans" w:hAnsi="Public Sans" w:cs="Arial"/>
                <w:color w:val="auto"/>
                <w:szCs w:val="22"/>
              </w:rPr>
              <w:t>Plan and monitor resource allocation effectively to achieve team and unit objectives</w:t>
            </w:r>
          </w:p>
          <w:p w14:paraId="5276412C" w14:textId="77777777" w:rsidR="00FC76DC" w:rsidRPr="00865DF7" w:rsidRDefault="00FC76DC" w:rsidP="00FC76DC">
            <w:pPr>
              <w:pStyle w:val="BodyText"/>
              <w:numPr>
                <w:ilvl w:val="0"/>
                <w:numId w:val="32"/>
              </w:numPr>
              <w:spacing w:before="0" w:after="0" w:line="240" w:lineRule="auto"/>
              <w:ind w:left="360" w:right="702"/>
              <w:rPr>
                <w:rFonts w:ascii="Public Sans" w:hAnsi="Public Sans" w:cs="Arial"/>
                <w:color w:val="auto"/>
                <w:szCs w:val="22"/>
              </w:rPr>
            </w:pPr>
            <w:r w:rsidRPr="00865DF7">
              <w:rPr>
                <w:rFonts w:ascii="Public Sans" w:hAnsi="Public Sans" w:cs="Arial"/>
                <w:color w:val="auto"/>
                <w:szCs w:val="22"/>
              </w:rPr>
              <w:t>When planning resources, consider the attraction and retention of people of diverse cultures, backgrounds and experiences</w:t>
            </w:r>
          </w:p>
          <w:p w14:paraId="1DAF0A1B" w14:textId="77777777" w:rsidR="00FC76DC" w:rsidRPr="00865DF7" w:rsidRDefault="00FC76DC" w:rsidP="00FC76DC">
            <w:pPr>
              <w:pStyle w:val="BodyText"/>
              <w:numPr>
                <w:ilvl w:val="0"/>
                <w:numId w:val="32"/>
              </w:numPr>
              <w:spacing w:before="0" w:after="0" w:line="240" w:lineRule="auto"/>
              <w:ind w:left="360" w:right="702"/>
              <w:rPr>
                <w:rFonts w:ascii="Public Sans" w:hAnsi="Public Sans" w:cs="Arial"/>
                <w:color w:val="auto"/>
                <w:szCs w:val="22"/>
              </w:rPr>
            </w:pPr>
            <w:r w:rsidRPr="00865DF7">
              <w:rPr>
                <w:rFonts w:ascii="Public Sans" w:hAnsi="Public Sans" w:cs="Arial"/>
                <w:color w:val="auto"/>
                <w:szCs w:val="22"/>
              </w:rPr>
              <w:t>Ensure that team members work with a good understanding of business principles as they apply to the public sector context</w:t>
            </w:r>
          </w:p>
          <w:p w14:paraId="5F236E78" w14:textId="77777777" w:rsidR="00FC76DC" w:rsidRPr="00865DF7" w:rsidRDefault="00FC76DC" w:rsidP="00FC76DC">
            <w:pPr>
              <w:pStyle w:val="BodyText"/>
              <w:numPr>
                <w:ilvl w:val="0"/>
                <w:numId w:val="32"/>
              </w:numPr>
              <w:spacing w:before="0" w:after="0" w:line="240" w:lineRule="auto"/>
              <w:ind w:left="360" w:right="702"/>
              <w:rPr>
                <w:rFonts w:ascii="Public Sans" w:hAnsi="Public Sans" w:cs="Arial"/>
                <w:color w:val="auto"/>
                <w:szCs w:val="22"/>
              </w:rPr>
            </w:pPr>
            <w:r w:rsidRPr="00865DF7">
              <w:rPr>
                <w:rFonts w:ascii="Public Sans" w:hAnsi="Public Sans" w:cs="Arial"/>
                <w:color w:val="auto"/>
                <w:szCs w:val="22"/>
              </w:rPr>
              <w:t>Participate in wider organisational workforce planning to ensure that capable resources are available</w:t>
            </w:r>
          </w:p>
        </w:tc>
        <w:tc>
          <w:tcPr>
            <w:tcW w:w="1560" w:type="dxa"/>
            <w:tcBorders>
              <w:top w:val="single" w:sz="8" w:space="0" w:color="BCBEC0"/>
              <w:left w:val="nil"/>
              <w:bottom w:val="single" w:sz="4" w:space="0" w:color="BCBEC0"/>
              <w:right w:val="nil"/>
            </w:tcBorders>
          </w:tcPr>
          <w:p w14:paraId="6D51E86D" w14:textId="77777777" w:rsidR="00FC76DC" w:rsidRPr="00865DF7" w:rsidRDefault="00FC76DC" w:rsidP="00FC76DC">
            <w:pPr>
              <w:pStyle w:val="TableText"/>
              <w:keepNext/>
              <w:spacing w:before="0" w:after="0" w:line="240" w:lineRule="auto"/>
              <w:rPr>
                <w:rFonts w:ascii="Public Sans" w:hAnsi="Public Sans" w:cs="Arial"/>
                <w:sz w:val="22"/>
                <w:szCs w:val="22"/>
              </w:rPr>
            </w:pPr>
            <w:r w:rsidRPr="00865DF7">
              <w:rPr>
                <w:rFonts w:ascii="Public Sans" w:hAnsi="Public Sans" w:cs="Arial"/>
                <w:sz w:val="22"/>
                <w:szCs w:val="22"/>
              </w:rPr>
              <w:t>Intermediate</w:t>
            </w:r>
          </w:p>
        </w:tc>
      </w:tr>
    </w:tbl>
    <w:p w14:paraId="35814DCA" w14:textId="77777777" w:rsidR="00C74EE5" w:rsidRPr="00865DF7" w:rsidRDefault="00C74EE5">
      <w:pPr>
        <w:spacing w:after="0" w:line="240" w:lineRule="auto"/>
        <w:rPr>
          <w:rFonts w:ascii="Public Sans" w:hAnsi="Public Sans" w:cstheme="minorHAnsi"/>
        </w:rPr>
      </w:pPr>
    </w:p>
    <w:p w14:paraId="3C920B2F" w14:textId="77777777" w:rsidR="006C5A71" w:rsidRPr="00865DF7" w:rsidRDefault="006C5A71" w:rsidP="0076113D">
      <w:pPr>
        <w:pStyle w:val="Heading1"/>
        <w:rPr>
          <w:rFonts w:ascii="Public Sans" w:hAnsi="Public Sans" w:cstheme="minorHAnsi"/>
          <w:iCs/>
          <w:color w:val="6D6E71"/>
          <w:kern w:val="0"/>
          <w:sz w:val="24"/>
          <w:szCs w:val="28"/>
        </w:rPr>
      </w:pPr>
      <w:r w:rsidRPr="00865DF7">
        <w:rPr>
          <w:rFonts w:ascii="Public Sans" w:hAnsi="Public Sans" w:cstheme="minorHAnsi"/>
          <w:iCs/>
          <w:color w:val="6D6E71"/>
          <w:kern w:val="0"/>
          <w:sz w:val="24"/>
          <w:szCs w:val="28"/>
        </w:rPr>
        <w:t>Complementary capabilities</w:t>
      </w:r>
    </w:p>
    <w:p w14:paraId="49C3EAE2" w14:textId="77777777" w:rsidR="006C5A71" w:rsidRPr="00865DF7" w:rsidRDefault="006C5A71" w:rsidP="006C5A71">
      <w:pPr>
        <w:pStyle w:val="PlainText"/>
        <w:spacing w:before="62" w:line="276" w:lineRule="auto"/>
        <w:rPr>
          <w:rFonts w:ascii="Public Sans" w:eastAsiaTheme="minorEastAsia" w:hAnsi="Public Sans" w:cstheme="minorHAnsi"/>
          <w:szCs w:val="22"/>
          <w:lang w:val="en-US"/>
        </w:rPr>
      </w:pPr>
      <w:r w:rsidRPr="00865DF7">
        <w:rPr>
          <w:rFonts w:ascii="Public Sans" w:eastAsiaTheme="minorEastAsia" w:hAnsi="Public Sans" w:cstheme="minorHAnsi"/>
          <w:i/>
          <w:szCs w:val="22"/>
          <w:lang w:val="en-US"/>
        </w:rPr>
        <w:t>Complementary capabilities</w:t>
      </w:r>
      <w:r w:rsidRPr="00865DF7">
        <w:rPr>
          <w:rFonts w:ascii="Public Sans" w:eastAsiaTheme="minorEastAsia" w:hAnsi="Public Sans" w:cstheme="minorHAnsi"/>
          <w:szCs w:val="22"/>
          <w:lang w:val="en-US"/>
        </w:rPr>
        <w:t xml:space="preserve"> are also identified from the Capability Framework and relevant occupation-specific capability sets. They are important to identifying performance required for the role and development opportunities. </w:t>
      </w:r>
    </w:p>
    <w:p w14:paraId="7C16ADA6" w14:textId="77777777" w:rsidR="006C5A71" w:rsidRPr="00865DF7" w:rsidRDefault="006C5A71" w:rsidP="006C5A71">
      <w:pPr>
        <w:pStyle w:val="PlainText"/>
        <w:spacing w:before="62" w:line="276" w:lineRule="auto"/>
        <w:rPr>
          <w:rFonts w:ascii="Public Sans" w:eastAsiaTheme="minorEastAsia" w:hAnsi="Public Sans" w:cstheme="minorHAnsi"/>
          <w:szCs w:val="22"/>
          <w:lang w:val="en-US"/>
        </w:rPr>
      </w:pPr>
      <w:r w:rsidRPr="00865DF7">
        <w:rPr>
          <w:rFonts w:ascii="Public Sans" w:eastAsiaTheme="minorEastAsia" w:hAnsi="Public Sans" w:cstheme="minorHAnsi"/>
          <w:szCs w:val="22"/>
          <w:lang w:val="en-US"/>
        </w:rPr>
        <w:t xml:space="preserve">Note: capabilities listed as ‘not essential’ for </w:t>
      </w:r>
      <w:r w:rsidR="00DD685B" w:rsidRPr="00865DF7">
        <w:rPr>
          <w:rFonts w:ascii="Public Sans" w:eastAsiaTheme="minorEastAsia" w:hAnsi="Public Sans" w:cstheme="minorHAnsi"/>
          <w:szCs w:val="22"/>
          <w:lang w:val="en-US"/>
        </w:rPr>
        <w:t>this role is</w:t>
      </w:r>
      <w:r w:rsidRPr="00865DF7">
        <w:rPr>
          <w:rFonts w:ascii="Public Sans" w:eastAsiaTheme="minorEastAsia" w:hAnsi="Public Sans" w:cstheme="minorHAnsi"/>
          <w:szCs w:val="22"/>
          <w:lang w:val="en-US"/>
        </w:rPr>
        <w:t xml:space="preserve"> not relevant for recruitment purposes however may be relevant for future career development.</w:t>
      </w:r>
    </w:p>
    <w:tbl>
      <w:tblPr>
        <w:tblStyle w:val="PSCPurple"/>
        <w:tblW w:w="10689"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70"/>
        <w:gridCol w:w="2409"/>
        <w:gridCol w:w="4967"/>
        <w:gridCol w:w="1843"/>
      </w:tblGrid>
      <w:tr w:rsidR="006C5A71" w:rsidRPr="00865DF7" w14:paraId="55A6A22D" w14:textId="77777777" w:rsidTr="00DD685B">
        <w:trPr>
          <w:cnfStyle w:val="100000000000" w:firstRow="1" w:lastRow="0" w:firstColumn="0" w:lastColumn="0" w:oddVBand="0" w:evenVBand="0" w:oddHBand="0" w:evenHBand="0" w:firstRowFirstColumn="0" w:firstRowLastColumn="0" w:lastRowFirstColumn="0" w:lastRowLastColumn="0"/>
          <w:tblHeader/>
        </w:trPr>
        <w:tc>
          <w:tcPr>
            <w:tcW w:w="10689" w:type="dxa"/>
            <w:gridSpan w:val="4"/>
          </w:tcPr>
          <w:p w14:paraId="0D10B96F" w14:textId="77777777" w:rsidR="006C5A71" w:rsidRPr="00865DF7" w:rsidRDefault="006C5A71" w:rsidP="006C5A71">
            <w:pPr>
              <w:pStyle w:val="TableTextWhite0"/>
              <w:keepNext/>
              <w:jc w:val="both"/>
              <w:rPr>
                <w:rFonts w:ascii="Public Sans" w:hAnsi="Public Sans" w:cstheme="minorHAnsi"/>
                <w:szCs w:val="22"/>
              </w:rPr>
            </w:pPr>
            <w:r w:rsidRPr="00865DF7">
              <w:rPr>
                <w:rFonts w:ascii="Public Sans" w:hAnsi="Public Sans" w:cstheme="minorHAnsi"/>
                <w:szCs w:val="22"/>
              </w:rPr>
              <w:t>COMPLEMENTARY CAPABILITIES</w:t>
            </w:r>
          </w:p>
        </w:tc>
      </w:tr>
      <w:tr w:rsidR="006C5A71" w:rsidRPr="00865DF7" w14:paraId="05B9D55D" w14:textId="77777777" w:rsidTr="00CB121B">
        <w:trPr>
          <w:cnfStyle w:val="100000000000" w:firstRow="1" w:lastRow="0" w:firstColumn="0" w:lastColumn="0" w:oddVBand="0" w:evenVBand="0" w:oddHBand="0" w:evenHBand="0" w:firstRowFirstColumn="0" w:firstRowLastColumn="0" w:lastRowFirstColumn="0" w:lastRowLastColumn="0"/>
          <w:tblHeader/>
        </w:trPr>
        <w:tc>
          <w:tcPr>
            <w:tcW w:w="1470" w:type="dxa"/>
            <w:tcBorders>
              <w:bottom w:val="nil"/>
            </w:tcBorders>
            <w:shd w:val="clear" w:color="auto" w:fill="BCBEC0"/>
            <w:vAlign w:val="center"/>
          </w:tcPr>
          <w:p w14:paraId="74A883CB" w14:textId="77777777" w:rsidR="006C5A71" w:rsidRPr="00865DF7" w:rsidRDefault="006C5A71" w:rsidP="006C5A71">
            <w:pPr>
              <w:pStyle w:val="TableText"/>
              <w:keepNext/>
              <w:rPr>
                <w:rFonts w:ascii="Public Sans" w:hAnsi="Public Sans" w:cstheme="minorHAnsi"/>
                <w:b/>
                <w:sz w:val="22"/>
                <w:szCs w:val="22"/>
              </w:rPr>
            </w:pPr>
            <w:r w:rsidRPr="00865DF7">
              <w:rPr>
                <w:rFonts w:ascii="Public Sans" w:hAnsi="Public Sans" w:cstheme="minorHAnsi"/>
                <w:b/>
                <w:sz w:val="22"/>
                <w:szCs w:val="22"/>
              </w:rPr>
              <w:t>Capability Group/Sets</w:t>
            </w:r>
          </w:p>
        </w:tc>
        <w:tc>
          <w:tcPr>
            <w:tcW w:w="2409" w:type="dxa"/>
            <w:tcBorders>
              <w:bottom w:val="nil"/>
            </w:tcBorders>
            <w:shd w:val="clear" w:color="auto" w:fill="BCBEC0"/>
          </w:tcPr>
          <w:p w14:paraId="7FD4EEB7" w14:textId="77777777" w:rsidR="006C5A71" w:rsidRPr="00865DF7" w:rsidRDefault="006C5A71" w:rsidP="006C5A71">
            <w:pPr>
              <w:pStyle w:val="TableText"/>
              <w:keepNext/>
              <w:rPr>
                <w:rFonts w:ascii="Public Sans" w:hAnsi="Public Sans" w:cstheme="minorHAnsi"/>
                <w:b/>
                <w:sz w:val="22"/>
                <w:szCs w:val="22"/>
              </w:rPr>
            </w:pPr>
            <w:r w:rsidRPr="00865DF7">
              <w:rPr>
                <w:rFonts w:ascii="Public Sans" w:hAnsi="Public Sans" w:cstheme="minorHAnsi"/>
                <w:b/>
                <w:sz w:val="22"/>
                <w:szCs w:val="22"/>
              </w:rPr>
              <w:t>Capability Name</w:t>
            </w:r>
          </w:p>
        </w:tc>
        <w:tc>
          <w:tcPr>
            <w:tcW w:w="4967" w:type="dxa"/>
            <w:tcBorders>
              <w:bottom w:val="nil"/>
            </w:tcBorders>
            <w:shd w:val="clear" w:color="auto" w:fill="BCBEC0"/>
          </w:tcPr>
          <w:p w14:paraId="26D6D8F2" w14:textId="77777777" w:rsidR="006C5A71" w:rsidRPr="00865DF7" w:rsidRDefault="006C5A71" w:rsidP="006C5A71">
            <w:pPr>
              <w:pStyle w:val="TableText"/>
              <w:keepNext/>
              <w:rPr>
                <w:rFonts w:ascii="Public Sans" w:hAnsi="Public Sans" w:cstheme="minorHAnsi"/>
                <w:b/>
                <w:sz w:val="22"/>
                <w:szCs w:val="22"/>
              </w:rPr>
            </w:pPr>
            <w:r w:rsidRPr="00865DF7">
              <w:rPr>
                <w:rFonts w:ascii="Public Sans" w:hAnsi="Public Sans" w:cstheme="minorHAnsi"/>
                <w:b/>
                <w:sz w:val="22"/>
                <w:szCs w:val="22"/>
              </w:rPr>
              <w:t>Description</w:t>
            </w:r>
          </w:p>
        </w:tc>
        <w:tc>
          <w:tcPr>
            <w:tcW w:w="1843" w:type="dxa"/>
            <w:tcBorders>
              <w:bottom w:val="nil"/>
            </w:tcBorders>
            <w:shd w:val="clear" w:color="auto" w:fill="BCBEC0"/>
          </w:tcPr>
          <w:p w14:paraId="1B4D7623" w14:textId="77777777" w:rsidR="006C5A71" w:rsidRPr="00865DF7" w:rsidRDefault="006C5A71" w:rsidP="006C5A71">
            <w:pPr>
              <w:pStyle w:val="TableText"/>
              <w:keepNext/>
              <w:jc w:val="both"/>
              <w:rPr>
                <w:rFonts w:ascii="Public Sans" w:hAnsi="Public Sans" w:cstheme="minorHAnsi"/>
                <w:b/>
                <w:sz w:val="22"/>
                <w:szCs w:val="22"/>
              </w:rPr>
            </w:pPr>
            <w:r w:rsidRPr="00865DF7">
              <w:rPr>
                <w:rFonts w:ascii="Public Sans" w:hAnsi="Public Sans" w:cstheme="minorHAnsi"/>
                <w:b/>
                <w:sz w:val="22"/>
                <w:szCs w:val="22"/>
              </w:rPr>
              <w:t xml:space="preserve">Level </w:t>
            </w:r>
          </w:p>
        </w:tc>
      </w:tr>
      <w:tr w:rsidR="00EA36A0" w:rsidRPr="00865DF7" w14:paraId="1523B6EA" w14:textId="77777777" w:rsidTr="00322B27">
        <w:trPr>
          <w:trHeight w:val="20"/>
        </w:trPr>
        <w:tc>
          <w:tcPr>
            <w:tcW w:w="1470" w:type="dxa"/>
            <w:vMerge w:val="restart"/>
            <w:tcBorders>
              <w:top w:val="nil"/>
            </w:tcBorders>
            <w:shd w:val="clear" w:color="auto" w:fill="F2F2F2" w:themeFill="background1" w:themeFillShade="F2"/>
          </w:tcPr>
          <w:p w14:paraId="453B108D" w14:textId="77777777" w:rsidR="00EA36A0" w:rsidRPr="00865DF7" w:rsidRDefault="00EA36A0" w:rsidP="006C5A71">
            <w:pPr>
              <w:keepNext/>
              <w:rPr>
                <w:rFonts w:ascii="Public Sans" w:hAnsi="Public Sans" w:cstheme="minorHAnsi"/>
                <w:szCs w:val="22"/>
              </w:rPr>
            </w:pPr>
            <w:r w:rsidRPr="00865DF7">
              <w:rPr>
                <w:rFonts w:ascii="Public Sans" w:hAnsi="Public Sans"/>
                <w:noProof/>
                <w:szCs w:val="22"/>
                <w:lang w:eastAsia="en-AU"/>
              </w:rPr>
              <w:drawing>
                <wp:inline distT="0" distB="0" distL="0" distR="0" wp14:anchorId="24D5C1D7" wp14:editId="377A0BF4">
                  <wp:extent cx="848360" cy="848360"/>
                  <wp:effectExtent l="0" t="0" r="8890" b="8890"/>
                  <wp:docPr id="7" name="Picture 7"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nil"/>
              <w:bottom w:val="nil"/>
            </w:tcBorders>
            <w:shd w:val="clear" w:color="auto" w:fill="F2F2F2" w:themeFill="background1" w:themeFillShade="F2"/>
          </w:tcPr>
          <w:p w14:paraId="05F6BACE" w14:textId="77777777" w:rsidR="00EA36A0" w:rsidRPr="00865DF7" w:rsidRDefault="00EA36A0" w:rsidP="006C5A71">
            <w:pPr>
              <w:pStyle w:val="TableText"/>
              <w:keepNext/>
              <w:rPr>
                <w:rFonts w:ascii="Public Sans" w:hAnsi="Public Sans" w:cstheme="minorHAnsi"/>
                <w:sz w:val="22"/>
                <w:szCs w:val="22"/>
              </w:rPr>
            </w:pPr>
          </w:p>
        </w:tc>
        <w:tc>
          <w:tcPr>
            <w:tcW w:w="4967" w:type="dxa"/>
            <w:tcBorders>
              <w:top w:val="nil"/>
              <w:bottom w:val="nil"/>
            </w:tcBorders>
            <w:shd w:val="clear" w:color="auto" w:fill="F2F2F2" w:themeFill="background1" w:themeFillShade="F2"/>
          </w:tcPr>
          <w:p w14:paraId="6569328C" w14:textId="77777777" w:rsidR="00EA36A0" w:rsidRPr="00865DF7" w:rsidRDefault="00EA36A0" w:rsidP="006C5A71">
            <w:pPr>
              <w:rPr>
                <w:rFonts w:ascii="Public Sans" w:hAnsi="Public Sans" w:cstheme="minorHAnsi"/>
                <w:szCs w:val="22"/>
              </w:rPr>
            </w:pPr>
          </w:p>
        </w:tc>
        <w:tc>
          <w:tcPr>
            <w:tcW w:w="1843" w:type="dxa"/>
            <w:tcBorders>
              <w:top w:val="nil"/>
              <w:bottom w:val="nil"/>
            </w:tcBorders>
            <w:shd w:val="clear" w:color="auto" w:fill="F2F2F2" w:themeFill="background1" w:themeFillShade="F2"/>
          </w:tcPr>
          <w:p w14:paraId="0FC50A2A" w14:textId="77777777" w:rsidR="00EA36A0" w:rsidRPr="00865DF7" w:rsidRDefault="00EA36A0" w:rsidP="006C5A71">
            <w:pPr>
              <w:pStyle w:val="TableText"/>
              <w:keepNext/>
              <w:rPr>
                <w:rFonts w:ascii="Public Sans" w:hAnsi="Public Sans" w:cstheme="minorHAnsi"/>
                <w:sz w:val="22"/>
                <w:szCs w:val="22"/>
              </w:rPr>
            </w:pPr>
          </w:p>
        </w:tc>
      </w:tr>
      <w:tr w:rsidR="00EA36A0" w:rsidRPr="00865DF7" w14:paraId="4B672F5C" w14:textId="77777777" w:rsidTr="00322B27">
        <w:tc>
          <w:tcPr>
            <w:tcW w:w="1470" w:type="dxa"/>
            <w:vMerge/>
          </w:tcPr>
          <w:p w14:paraId="162CF7B1" w14:textId="77777777" w:rsidR="00EA36A0" w:rsidRPr="00865DF7" w:rsidRDefault="00EA36A0" w:rsidP="006C5A71">
            <w:pPr>
              <w:keepNext/>
              <w:rPr>
                <w:rFonts w:ascii="Public Sans" w:hAnsi="Public Sans" w:cstheme="minorHAnsi"/>
                <w:noProof/>
                <w:szCs w:val="22"/>
                <w:lang w:eastAsia="en-AU"/>
              </w:rPr>
            </w:pPr>
          </w:p>
        </w:tc>
        <w:tc>
          <w:tcPr>
            <w:tcW w:w="2409" w:type="dxa"/>
            <w:tcBorders>
              <w:top w:val="single" w:sz="4" w:space="0" w:color="D9D9D9" w:themeColor="background1" w:themeShade="D9"/>
              <w:bottom w:val="single" w:sz="4" w:space="0" w:color="D9D9D9" w:themeColor="background1" w:themeShade="D9"/>
            </w:tcBorders>
          </w:tcPr>
          <w:p w14:paraId="5626FC1E" w14:textId="77777777" w:rsidR="00EA36A0" w:rsidRPr="00865DF7" w:rsidRDefault="00EA36A0" w:rsidP="006C5A71">
            <w:pPr>
              <w:pStyle w:val="TableText"/>
              <w:keepNext/>
              <w:rPr>
                <w:rFonts w:ascii="Public Sans" w:hAnsi="Public Sans" w:cstheme="minorHAnsi"/>
                <w:sz w:val="22"/>
                <w:szCs w:val="22"/>
              </w:rPr>
            </w:pPr>
            <w:r w:rsidRPr="00865DF7">
              <w:rPr>
                <w:rFonts w:ascii="Public Sans" w:hAnsi="Public Sans" w:cstheme="minorHAnsi"/>
                <w:sz w:val="22"/>
                <w:szCs w:val="22"/>
              </w:rPr>
              <w:t>Act with Integrity</w:t>
            </w:r>
          </w:p>
        </w:tc>
        <w:tc>
          <w:tcPr>
            <w:tcW w:w="4967" w:type="dxa"/>
            <w:tcBorders>
              <w:top w:val="single" w:sz="4" w:space="0" w:color="D9D9D9" w:themeColor="background1" w:themeShade="D9"/>
              <w:bottom w:val="single" w:sz="4" w:space="0" w:color="D9D9D9" w:themeColor="background1" w:themeShade="D9"/>
            </w:tcBorders>
          </w:tcPr>
          <w:p w14:paraId="30A2FB4B" w14:textId="77777777" w:rsidR="00EA36A0" w:rsidRPr="00865DF7" w:rsidRDefault="00EA36A0" w:rsidP="006C5A71">
            <w:pPr>
              <w:rPr>
                <w:rFonts w:ascii="Public Sans" w:hAnsi="Public Sans" w:cstheme="minorHAnsi"/>
                <w:szCs w:val="22"/>
              </w:rPr>
            </w:pPr>
            <w:r w:rsidRPr="00865DF7">
              <w:rPr>
                <w:rFonts w:ascii="Public Sans" w:hAnsi="Public Sans" w:cstheme="minorHAnsi"/>
                <w:szCs w:val="22"/>
              </w:rPr>
              <w:t>Be ethical and professional, and uphold and promote the public sector values</w:t>
            </w:r>
          </w:p>
        </w:tc>
        <w:sdt>
          <w:sdtPr>
            <w:rPr>
              <w:rFonts w:ascii="Public Sans" w:hAnsi="Public Sans" w:cstheme="minorHAnsi"/>
              <w:sz w:val="22"/>
              <w:szCs w:val="22"/>
            </w:rPr>
            <w:id w:val="433945961"/>
            <w:placeholder>
              <w:docPart w:val="00530C5117764185B22D8D06C0245C30"/>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778F3167" w14:textId="77777777" w:rsidR="00EA36A0" w:rsidRPr="00865DF7" w:rsidRDefault="008479A5" w:rsidP="006C5A71">
                <w:pPr>
                  <w:pStyle w:val="TableText"/>
                  <w:keepNext/>
                  <w:rPr>
                    <w:rFonts w:ascii="Public Sans" w:hAnsi="Public Sans" w:cstheme="minorHAnsi"/>
                    <w:sz w:val="22"/>
                    <w:szCs w:val="22"/>
                  </w:rPr>
                </w:pPr>
                <w:r w:rsidRPr="00865DF7">
                  <w:rPr>
                    <w:rFonts w:ascii="Public Sans" w:hAnsi="Public Sans" w:cstheme="minorHAnsi"/>
                    <w:sz w:val="22"/>
                    <w:szCs w:val="22"/>
                  </w:rPr>
                  <w:t>Adept</w:t>
                </w:r>
              </w:p>
            </w:tc>
          </w:sdtContent>
        </w:sdt>
      </w:tr>
      <w:tr w:rsidR="00EA36A0" w:rsidRPr="00865DF7" w14:paraId="0E134481" w14:textId="77777777" w:rsidTr="00322B27">
        <w:tc>
          <w:tcPr>
            <w:tcW w:w="1470" w:type="dxa"/>
            <w:vMerge/>
          </w:tcPr>
          <w:p w14:paraId="5090A879" w14:textId="77777777" w:rsidR="00EA36A0" w:rsidRPr="00865DF7" w:rsidRDefault="00EA36A0" w:rsidP="006C5A71">
            <w:pPr>
              <w:keepNext/>
              <w:rPr>
                <w:rFonts w:ascii="Public Sans" w:hAnsi="Public Sans" w:cstheme="minorHAnsi"/>
                <w:noProof/>
                <w:szCs w:val="22"/>
                <w:lang w:eastAsia="en-AU"/>
              </w:rPr>
            </w:pPr>
          </w:p>
        </w:tc>
        <w:tc>
          <w:tcPr>
            <w:tcW w:w="2409" w:type="dxa"/>
            <w:tcBorders>
              <w:top w:val="single" w:sz="4" w:space="0" w:color="D9D9D9" w:themeColor="background1" w:themeShade="D9"/>
              <w:bottom w:val="single" w:sz="4" w:space="0" w:color="D9D9D9" w:themeColor="background1" w:themeShade="D9"/>
            </w:tcBorders>
          </w:tcPr>
          <w:p w14:paraId="589C11CE" w14:textId="77777777" w:rsidR="00EA36A0" w:rsidRPr="00865DF7" w:rsidRDefault="00EA36A0" w:rsidP="006C5A71">
            <w:pPr>
              <w:pStyle w:val="TableText"/>
              <w:keepNext/>
              <w:rPr>
                <w:rFonts w:ascii="Public Sans" w:hAnsi="Public Sans" w:cstheme="minorHAnsi"/>
                <w:sz w:val="22"/>
                <w:szCs w:val="22"/>
              </w:rPr>
            </w:pPr>
            <w:r w:rsidRPr="00865DF7">
              <w:rPr>
                <w:rFonts w:ascii="Public Sans" w:hAnsi="Public Sans" w:cstheme="minorHAnsi"/>
                <w:sz w:val="22"/>
                <w:szCs w:val="22"/>
              </w:rPr>
              <w:t>Manage Self</w:t>
            </w:r>
          </w:p>
        </w:tc>
        <w:tc>
          <w:tcPr>
            <w:tcW w:w="4967" w:type="dxa"/>
            <w:tcBorders>
              <w:top w:val="single" w:sz="4" w:space="0" w:color="D9D9D9" w:themeColor="background1" w:themeShade="D9"/>
              <w:bottom w:val="single" w:sz="4" w:space="0" w:color="D9D9D9" w:themeColor="background1" w:themeShade="D9"/>
            </w:tcBorders>
          </w:tcPr>
          <w:p w14:paraId="76640298" w14:textId="77777777" w:rsidR="00EA36A0" w:rsidRPr="00865DF7" w:rsidRDefault="00EA36A0" w:rsidP="006C5A71">
            <w:pPr>
              <w:rPr>
                <w:rFonts w:ascii="Public Sans" w:hAnsi="Public Sans" w:cstheme="minorHAnsi"/>
                <w:szCs w:val="22"/>
              </w:rPr>
            </w:pPr>
            <w:r w:rsidRPr="00865DF7">
              <w:rPr>
                <w:rFonts w:ascii="Public Sans" w:hAnsi="Public Sans" w:cstheme="minorHAnsi"/>
                <w:szCs w:val="22"/>
              </w:rPr>
              <w:t>Show drive and motivation, an ability to self-reflect and a commitment to learning</w:t>
            </w:r>
          </w:p>
        </w:tc>
        <w:sdt>
          <w:sdtPr>
            <w:rPr>
              <w:rFonts w:ascii="Public Sans" w:hAnsi="Public Sans" w:cstheme="minorHAnsi"/>
              <w:sz w:val="22"/>
              <w:szCs w:val="22"/>
            </w:rPr>
            <w:id w:val="1906187070"/>
            <w:placeholder>
              <w:docPart w:val="E03B9C934BA74B92BB7B73E559EB8C6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75C47D99" w14:textId="77777777" w:rsidR="00EA36A0" w:rsidRPr="00865DF7" w:rsidRDefault="008479A5" w:rsidP="006C5A71">
                <w:pPr>
                  <w:pStyle w:val="TableText"/>
                  <w:keepNext/>
                  <w:rPr>
                    <w:rFonts w:ascii="Public Sans" w:hAnsi="Public Sans" w:cstheme="minorHAnsi"/>
                    <w:sz w:val="22"/>
                    <w:szCs w:val="22"/>
                  </w:rPr>
                </w:pPr>
                <w:r w:rsidRPr="00865DF7">
                  <w:rPr>
                    <w:rFonts w:ascii="Public Sans" w:hAnsi="Public Sans" w:cstheme="minorHAnsi"/>
                    <w:sz w:val="22"/>
                    <w:szCs w:val="22"/>
                  </w:rPr>
                  <w:t>Adept</w:t>
                </w:r>
              </w:p>
            </w:tc>
          </w:sdtContent>
        </w:sdt>
      </w:tr>
      <w:tr w:rsidR="00EA36A0" w:rsidRPr="00865DF7" w14:paraId="23C5FB49" w14:textId="77777777" w:rsidTr="00322B27">
        <w:tblPrEx>
          <w:tblBorders>
            <w:top w:val="single" w:sz="8" w:space="0" w:color="auto"/>
            <w:bottom w:val="single" w:sz="8" w:space="0" w:color="BCBEC0"/>
          </w:tblBorders>
        </w:tblPrEx>
        <w:trPr>
          <w:trHeight w:val="200"/>
        </w:trPr>
        <w:tc>
          <w:tcPr>
            <w:tcW w:w="1470" w:type="dxa"/>
            <w:vMerge w:val="restart"/>
            <w:tcBorders>
              <w:top w:val="single" w:sz="4" w:space="0" w:color="auto"/>
            </w:tcBorders>
            <w:shd w:val="clear" w:color="auto" w:fill="F2F2F2" w:themeFill="background1" w:themeFillShade="F2"/>
          </w:tcPr>
          <w:p w14:paraId="1437CE53" w14:textId="77777777" w:rsidR="00EA36A0" w:rsidRPr="00865DF7" w:rsidRDefault="00EA36A0" w:rsidP="006C5A71">
            <w:pPr>
              <w:keepNext/>
              <w:rPr>
                <w:rFonts w:ascii="Public Sans" w:hAnsi="Public Sans"/>
                <w:noProof/>
                <w:szCs w:val="22"/>
                <w:lang w:eastAsia="en-AU"/>
              </w:rPr>
            </w:pPr>
            <w:r w:rsidRPr="00865DF7">
              <w:rPr>
                <w:rFonts w:ascii="Public Sans" w:hAnsi="Public Sans"/>
                <w:noProof/>
                <w:szCs w:val="22"/>
                <w:lang w:eastAsia="en-AU"/>
              </w:rPr>
              <w:drawing>
                <wp:inline distT="0" distB="0" distL="0" distR="0" wp14:anchorId="602967FB" wp14:editId="2F86E7F1">
                  <wp:extent cx="855980" cy="855980"/>
                  <wp:effectExtent l="0" t="0" r="1270" b="1270"/>
                  <wp:docPr id="8" name="Picture 8"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3BF3083D" w14:textId="77777777" w:rsidR="00EA36A0" w:rsidRPr="00865DF7" w:rsidRDefault="00EA36A0" w:rsidP="006C5A71">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758FEDF0" w14:textId="77777777" w:rsidR="00EA36A0" w:rsidRPr="00865DF7" w:rsidRDefault="00EA36A0" w:rsidP="00513560">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2DA811F7" w14:textId="77777777" w:rsidR="00EA36A0" w:rsidRPr="00865DF7" w:rsidRDefault="00EA36A0" w:rsidP="00513560">
            <w:pPr>
              <w:pStyle w:val="TableText"/>
              <w:keepNext/>
              <w:rPr>
                <w:rFonts w:ascii="Public Sans" w:hAnsi="Public Sans" w:cstheme="minorHAnsi"/>
                <w:sz w:val="22"/>
                <w:szCs w:val="22"/>
              </w:rPr>
            </w:pPr>
          </w:p>
        </w:tc>
      </w:tr>
      <w:tr w:rsidR="00EA36A0" w:rsidRPr="00865DF7" w14:paraId="697EEF04" w14:textId="77777777" w:rsidTr="00322B27">
        <w:tblPrEx>
          <w:tblBorders>
            <w:top w:val="single" w:sz="8" w:space="0" w:color="auto"/>
            <w:bottom w:val="single" w:sz="8" w:space="0" w:color="BCBEC0"/>
          </w:tblBorders>
        </w:tblPrEx>
        <w:tc>
          <w:tcPr>
            <w:tcW w:w="1470" w:type="dxa"/>
            <w:vMerge/>
          </w:tcPr>
          <w:p w14:paraId="7D45EF17" w14:textId="77777777" w:rsidR="00EA36A0" w:rsidRPr="00865DF7" w:rsidRDefault="00EA36A0"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7EF241CF" w14:textId="77777777" w:rsidR="00EA36A0" w:rsidRPr="00865DF7" w:rsidRDefault="00EA36A0" w:rsidP="006C5A71">
            <w:pPr>
              <w:pStyle w:val="TableText"/>
              <w:keepNext/>
              <w:rPr>
                <w:rFonts w:ascii="Public Sans" w:hAnsi="Public Sans" w:cstheme="minorHAnsi"/>
                <w:sz w:val="22"/>
                <w:szCs w:val="22"/>
              </w:rPr>
            </w:pPr>
            <w:r w:rsidRPr="00865DF7">
              <w:rPr>
                <w:rFonts w:ascii="Public Sans" w:hAnsi="Public Sans" w:cstheme="minorHAnsi"/>
                <w:sz w:val="22"/>
                <w:szCs w:val="22"/>
              </w:rPr>
              <w:t>Commit to Customer Service</w:t>
            </w:r>
          </w:p>
        </w:tc>
        <w:tc>
          <w:tcPr>
            <w:tcW w:w="4967" w:type="dxa"/>
            <w:tcBorders>
              <w:top w:val="single" w:sz="4" w:space="0" w:color="D9D9D9" w:themeColor="background1" w:themeShade="D9"/>
              <w:bottom w:val="single" w:sz="4" w:space="0" w:color="D9D9D9" w:themeColor="background1" w:themeShade="D9"/>
            </w:tcBorders>
          </w:tcPr>
          <w:p w14:paraId="2ED3972A" w14:textId="77777777" w:rsidR="00EA36A0" w:rsidRPr="00865DF7" w:rsidRDefault="00EA36A0" w:rsidP="00513560">
            <w:pPr>
              <w:rPr>
                <w:rFonts w:ascii="Public Sans" w:hAnsi="Public Sans" w:cstheme="minorHAnsi"/>
                <w:szCs w:val="22"/>
              </w:rPr>
            </w:pPr>
            <w:r w:rsidRPr="00865DF7">
              <w:rPr>
                <w:rFonts w:ascii="Public Sans" w:hAnsi="Public Sans" w:cstheme="minorHAnsi"/>
                <w:szCs w:val="22"/>
              </w:rPr>
              <w:t>Provide customer-focused services in line with public sector and organisational objectives</w:t>
            </w:r>
          </w:p>
        </w:tc>
        <w:sdt>
          <w:sdtPr>
            <w:rPr>
              <w:rFonts w:ascii="Public Sans" w:hAnsi="Public Sans" w:cstheme="minorHAnsi"/>
              <w:sz w:val="22"/>
              <w:szCs w:val="22"/>
            </w:rPr>
            <w:id w:val="423001029"/>
            <w:placeholder>
              <w:docPart w:val="D9FDFF3AA0EB4B7D92ECB5107F92AD6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065AEE91" w14:textId="77777777" w:rsidR="00EA36A0" w:rsidRPr="00865DF7" w:rsidRDefault="008479A5" w:rsidP="00513560">
                <w:pPr>
                  <w:pStyle w:val="TableText"/>
                  <w:keepNext/>
                  <w:rPr>
                    <w:rFonts w:ascii="Public Sans" w:hAnsi="Public Sans" w:cstheme="minorHAnsi"/>
                    <w:sz w:val="22"/>
                    <w:szCs w:val="22"/>
                  </w:rPr>
                </w:pPr>
                <w:r w:rsidRPr="00865DF7">
                  <w:rPr>
                    <w:rFonts w:ascii="Public Sans" w:hAnsi="Public Sans" w:cstheme="minorHAnsi"/>
                    <w:sz w:val="22"/>
                    <w:szCs w:val="22"/>
                  </w:rPr>
                  <w:t>Intermediate</w:t>
                </w:r>
              </w:p>
            </w:tc>
          </w:sdtContent>
        </w:sdt>
      </w:tr>
      <w:tr w:rsidR="00322B27" w:rsidRPr="00865DF7" w14:paraId="32CFB68C" w14:textId="77777777" w:rsidTr="00322B27">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45A44B16" w14:textId="77777777" w:rsidR="00322B27" w:rsidRPr="00865DF7" w:rsidRDefault="00322B27" w:rsidP="006C5A71">
            <w:pPr>
              <w:keepNext/>
              <w:rPr>
                <w:rFonts w:ascii="Public Sans" w:hAnsi="Public Sans"/>
                <w:noProof/>
                <w:szCs w:val="22"/>
                <w:lang w:eastAsia="en-AU"/>
              </w:rPr>
            </w:pPr>
            <w:r w:rsidRPr="00865DF7">
              <w:rPr>
                <w:rFonts w:ascii="Public Sans" w:hAnsi="Public Sans"/>
                <w:noProof/>
                <w:szCs w:val="22"/>
                <w:lang w:eastAsia="en-AU"/>
              </w:rPr>
              <w:drawing>
                <wp:inline distT="0" distB="0" distL="0" distR="0" wp14:anchorId="657CE7A2" wp14:editId="03CF1EF3">
                  <wp:extent cx="855980" cy="855980"/>
                  <wp:effectExtent l="0" t="0" r="1270" b="1270"/>
                  <wp:docPr id="9" name="Picture 9"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4AE174A4" w14:textId="77777777" w:rsidR="00322B27" w:rsidRPr="00865DF7" w:rsidRDefault="00322B27" w:rsidP="00203200">
            <w:pPr>
              <w:rPr>
                <w:rFonts w:ascii="Public Sans" w:hAnsi="Public Sans" w:cstheme="minorHAnsi"/>
                <w:szCs w:val="22"/>
              </w:rPr>
            </w:pPr>
          </w:p>
        </w:tc>
        <w:tc>
          <w:tcPr>
            <w:tcW w:w="4967" w:type="dxa"/>
            <w:tcBorders>
              <w:top w:val="single" w:sz="4" w:space="0" w:color="auto"/>
              <w:bottom w:val="nil"/>
            </w:tcBorders>
            <w:shd w:val="clear" w:color="auto" w:fill="F2F2F2" w:themeFill="background1" w:themeFillShade="F2"/>
          </w:tcPr>
          <w:p w14:paraId="464495C3" w14:textId="77777777" w:rsidR="00322B27" w:rsidRPr="00865DF7" w:rsidRDefault="00322B27" w:rsidP="00203200">
            <w:pPr>
              <w:pStyle w:val="TableText"/>
              <w:keepNext/>
              <w:rPr>
                <w:rFonts w:ascii="Public Sans" w:hAnsi="Public Sans" w:cstheme="minorHAnsi"/>
                <w:sz w:val="22"/>
                <w:szCs w:val="22"/>
              </w:rPr>
            </w:pPr>
          </w:p>
        </w:tc>
        <w:tc>
          <w:tcPr>
            <w:tcW w:w="1843" w:type="dxa"/>
            <w:tcBorders>
              <w:top w:val="single" w:sz="4" w:space="0" w:color="auto"/>
              <w:bottom w:val="nil"/>
            </w:tcBorders>
            <w:shd w:val="clear" w:color="auto" w:fill="F2F2F2" w:themeFill="background1" w:themeFillShade="F2"/>
          </w:tcPr>
          <w:p w14:paraId="5032400B" w14:textId="77777777" w:rsidR="00322B27" w:rsidRPr="00865DF7" w:rsidRDefault="00322B27" w:rsidP="00513560">
            <w:pPr>
              <w:pStyle w:val="TableText"/>
              <w:keepNext/>
              <w:rPr>
                <w:rFonts w:ascii="Public Sans" w:hAnsi="Public Sans" w:cstheme="minorHAnsi"/>
                <w:sz w:val="22"/>
                <w:szCs w:val="22"/>
              </w:rPr>
            </w:pPr>
          </w:p>
        </w:tc>
      </w:tr>
      <w:tr w:rsidR="00322B27" w:rsidRPr="00865DF7" w14:paraId="207D5C1D" w14:textId="77777777" w:rsidTr="00322B27">
        <w:tblPrEx>
          <w:tblBorders>
            <w:top w:val="single" w:sz="8" w:space="0" w:color="auto"/>
            <w:bottom w:val="single" w:sz="8" w:space="0" w:color="BCBEC0"/>
          </w:tblBorders>
        </w:tblPrEx>
        <w:tc>
          <w:tcPr>
            <w:tcW w:w="1470" w:type="dxa"/>
            <w:vMerge/>
          </w:tcPr>
          <w:p w14:paraId="659AD673" w14:textId="77777777" w:rsidR="00322B27" w:rsidRPr="00865DF7" w:rsidRDefault="00322B27" w:rsidP="006C5A71">
            <w:pPr>
              <w:keepNext/>
              <w:rPr>
                <w:rFonts w:ascii="Public Sans" w:hAnsi="Public Sans" w:cstheme="minorHAnsi"/>
                <w:szCs w:val="22"/>
              </w:rPr>
            </w:pPr>
          </w:p>
        </w:tc>
        <w:tc>
          <w:tcPr>
            <w:tcW w:w="2409" w:type="dxa"/>
            <w:tcBorders>
              <w:top w:val="nil"/>
              <w:bottom w:val="single" w:sz="4" w:space="0" w:color="D9D9D9" w:themeColor="background1" w:themeShade="D9"/>
            </w:tcBorders>
          </w:tcPr>
          <w:p w14:paraId="0021DF76" w14:textId="77777777" w:rsidR="00322B27" w:rsidRPr="00865DF7" w:rsidRDefault="00322B27" w:rsidP="006C5A71">
            <w:pPr>
              <w:pStyle w:val="TableText"/>
              <w:keepNext/>
              <w:rPr>
                <w:rFonts w:ascii="Public Sans" w:hAnsi="Public Sans" w:cstheme="minorHAnsi"/>
                <w:sz w:val="22"/>
                <w:szCs w:val="22"/>
              </w:rPr>
            </w:pPr>
            <w:r w:rsidRPr="00865DF7">
              <w:rPr>
                <w:rFonts w:ascii="Public Sans" w:hAnsi="Public Sans" w:cstheme="minorHAnsi"/>
                <w:sz w:val="22"/>
                <w:szCs w:val="22"/>
              </w:rPr>
              <w:t>Deliver Results</w:t>
            </w:r>
          </w:p>
        </w:tc>
        <w:tc>
          <w:tcPr>
            <w:tcW w:w="4967" w:type="dxa"/>
            <w:tcBorders>
              <w:top w:val="nil"/>
              <w:bottom w:val="single" w:sz="4" w:space="0" w:color="D9D9D9" w:themeColor="background1" w:themeShade="D9"/>
            </w:tcBorders>
          </w:tcPr>
          <w:p w14:paraId="2E8651A3" w14:textId="77777777" w:rsidR="00322B27" w:rsidRPr="00865DF7" w:rsidRDefault="00322B27" w:rsidP="00513560">
            <w:pPr>
              <w:rPr>
                <w:rFonts w:ascii="Public Sans" w:hAnsi="Public Sans" w:cstheme="minorHAnsi"/>
                <w:szCs w:val="22"/>
              </w:rPr>
            </w:pPr>
            <w:r w:rsidRPr="00865DF7">
              <w:rPr>
                <w:rFonts w:ascii="Public Sans" w:hAnsi="Public Sans" w:cstheme="minorHAnsi"/>
                <w:szCs w:val="22"/>
              </w:rPr>
              <w:t>Achieve results through the efficient use of resources and a commitment to quality outcomes</w:t>
            </w:r>
          </w:p>
        </w:tc>
        <w:sdt>
          <w:sdtPr>
            <w:rPr>
              <w:rFonts w:ascii="Public Sans" w:hAnsi="Public Sans" w:cstheme="minorHAnsi"/>
              <w:sz w:val="22"/>
              <w:szCs w:val="22"/>
            </w:rPr>
            <w:id w:val="1950660735"/>
            <w:placeholder>
              <w:docPart w:val="24AAB6D01DED4C6F9427F7E0AE93A1BF"/>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71F6B4A7" w14:textId="77777777" w:rsidR="00322B27" w:rsidRPr="00865DF7" w:rsidRDefault="008479A5" w:rsidP="00513560">
                <w:pPr>
                  <w:pStyle w:val="TableText"/>
                  <w:keepNext/>
                  <w:rPr>
                    <w:rFonts w:ascii="Public Sans" w:hAnsi="Public Sans" w:cstheme="minorHAnsi"/>
                    <w:sz w:val="22"/>
                    <w:szCs w:val="22"/>
                  </w:rPr>
                </w:pPr>
                <w:r w:rsidRPr="00865DF7">
                  <w:rPr>
                    <w:rFonts w:ascii="Public Sans" w:hAnsi="Public Sans" w:cstheme="minorHAnsi"/>
                    <w:sz w:val="22"/>
                    <w:szCs w:val="22"/>
                  </w:rPr>
                  <w:t>Adept</w:t>
                </w:r>
              </w:p>
            </w:tc>
          </w:sdtContent>
        </w:sdt>
      </w:tr>
      <w:tr w:rsidR="00322B27" w:rsidRPr="00865DF7" w14:paraId="2515DBA0" w14:textId="77777777" w:rsidTr="00322B27">
        <w:tblPrEx>
          <w:tblBorders>
            <w:top w:val="single" w:sz="8" w:space="0" w:color="auto"/>
            <w:bottom w:val="single" w:sz="8" w:space="0" w:color="BCBEC0"/>
          </w:tblBorders>
        </w:tblPrEx>
        <w:tc>
          <w:tcPr>
            <w:tcW w:w="1470" w:type="dxa"/>
            <w:vMerge/>
          </w:tcPr>
          <w:p w14:paraId="04437851" w14:textId="77777777" w:rsidR="00322B27" w:rsidRPr="00865DF7" w:rsidRDefault="00322B27"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2B6B5C3F" w14:textId="77777777" w:rsidR="00322B27" w:rsidRPr="00865DF7" w:rsidRDefault="00322B27" w:rsidP="006C5A71">
            <w:pPr>
              <w:pStyle w:val="TableText"/>
              <w:keepNext/>
              <w:rPr>
                <w:rFonts w:ascii="Public Sans" w:hAnsi="Public Sans" w:cstheme="minorHAnsi"/>
                <w:sz w:val="22"/>
                <w:szCs w:val="22"/>
              </w:rPr>
            </w:pPr>
            <w:r w:rsidRPr="00865DF7">
              <w:rPr>
                <w:rFonts w:ascii="Public Sans" w:hAnsi="Public Sans" w:cstheme="minorHAnsi"/>
                <w:bCs/>
                <w:sz w:val="22"/>
                <w:szCs w:val="22"/>
              </w:rPr>
              <w:t>Plan and Prioritise</w:t>
            </w:r>
          </w:p>
        </w:tc>
        <w:tc>
          <w:tcPr>
            <w:tcW w:w="4967" w:type="dxa"/>
            <w:tcBorders>
              <w:top w:val="single" w:sz="4" w:space="0" w:color="D9D9D9" w:themeColor="background1" w:themeShade="D9"/>
              <w:bottom w:val="single" w:sz="4" w:space="0" w:color="D9D9D9" w:themeColor="background1" w:themeShade="D9"/>
            </w:tcBorders>
          </w:tcPr>
          <w:p w14:paraId="50BEA5CB" w14:textId="77777777" w:rsidR="00322B27" w:rsidRPr="00865DF7" w:rsidRDefault="00322B27" w:rsidP="00513560">
            <w:pPr>
              <w:rPr>
                <w:rFonts w:ascii="Public Sans" w:hAnsi="Public Sans" w:cstheme="minorHAnsi"/>
                <w:szCs w:val="22"/>
              </w:rPr>
            </w:pPr>
            <w:r w:rsidRPr="00865DF7">
              <w:rPr>
                <w:rFonts w:ascii="Public Sans" w:hAnsi="Public Sans" w:cstheme="minorHAnsi"/>
                <w:szCs w:val="22"/>
              </w:rPr>
              <w:t>Plan to achieve priority outcomes and respond flexibly to changing circumstances</w:t>
            </w:r>
          </w:p>
        </w:tc>
        <w:sdt>
          <w:sdtPr>
            <w:rPr>
              <w:rFonts w:ascii="Public Sans" w:hAnsi="Public Sans" w:cstheme="minorHAnsi"/>
              <w:sz w:val="22"/>
              <w:szCs w:val="22"/>
            </w:rPr>
            <w:id w:val="1157725434"/>
            <w:placeholder>
              <w:docPart w:val="00B2A90CA930419C8AF43563B79F5392"/>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3CEB2C78" w14:textId="77777777" w:rsidR="00322B27" w:rsidRPr="00865DF7" w:rsidRDefault="008479A5" w:rsidP="00513560">
                <w:pPr>
                  <w:pStyle w:val="TableText"/>
                  <w:keepNext/>
                  <w:rPr>
                    <w:rFonts w:ascii="Public Sans" w:hAnsi="Public Sans" w:cstheme="minorHAnsi"/>
                    <w:sz w:val="22"/>
                    <w:szCs w:val="22"/>
                  </w:rPr>
                </w:pPr>
                <w:r w:rsidRPr="00865DF7">
                  <w:rPr>
                    <w:rFonts w:ascii="Public Sans" w:hAnsi="Public Sans" w:cstheme="minorHAnsi"/>
                    <w:sz w:val="22"/>
                    <w:szCs w:val="22"/>
                  </w:rPr>
                  <w:t>Adept</w:t>
                </w:r>
              </w:p>
            </w:tc>
          </w:sdtContent>
        </w:sdt>
      </w:tr>
      <w:tr w:rsidR="00322B27" w:rsidRPr="00865DF7" w14:paraId="3721E80B" w14:textId="77777777" w:rsidTr="00322B27">
        <w:tblPrEx>
          <w:tblBorders>
            <w:top w:val="single" w:sz="8" w:space="0" w:color="auto"/>
            <w:bottom w:val="single" w:sz="8" w:space="0" w:color="BCBEC0"/>
          </w:tblBorders>
        </w:tblPrEx>
        <w:tc>
          <w:tcPr>
            <w:tcW w:w="1470" w:type="dxa"/>
            <w:vMerge/>
            <w:tcBorders>
              <w:bottom w:val="single" w:sz="4" w:space="0" w:color="auto"/>
            </w:tcBorders>
          </w:tcPr>
          <w:p w14:paraId="52974F68" w14:textId="77777777" w:rsidR="00322B27" w:rsidRPr="00865DF7" w:rsidRDefault="00322B27" w:rsidP="006C5A71">
            <w:pPr>
              <w:rPr>
                <w:rFonts w:ascii="Public Sans" w:hAnsi="Public Sans" w:cstheme="minorHAnsi"/>
                <w:szCs w:val="22"/>
              </w:rPr>
            </w:pPr>
          </w:p>
        </w:tc>
        <w:tc>
          <w:tcPr>
            <w:tcW w:w="2409" w:type="dxa"/>
            <w:tcBorders>
              <w:top w:val="single" w:sz="4" w:space="0" w:color="D9D9D9" w:themeColor="background1" w:themeShade="D9"/>
              <w:bottom w:val="single" w:sz="4" w:space="0" w:color="auto"/>
            </w:tcBorders>
          </w:tcPr>
          <w:p w14:paraId="11CE3129" w14:textId="77777777" w:rsidR="00322B27" w:rsidRPr="00865DF7" w:rsidRDefault="00322B27" w:rsidP="006C5A71">
            <w:pPr>
              <w:pStyle w:val="TableText"/>
              <w:rPr>
                <w:rFonts w:ascii="Public Sans" w:hAnsi="Public Sans" w:cstheme="minorHAnsi"/>
                <w:sz w:val="22"/>
                <w:szCs w:val="22"/>
              </w:rPr>
            </w:pPr>
            <w:r w:rsidRPr="00865DF7">
              <w:rPr>
                <w:rFonts w:ascii="Public Sans" w:hAnsi="Public Sans" w:cstheme="minorHAnsi"/>
                <w:sz w:val="22"/>
                <w:szCs w:val="22"/>
              </w:rPr>
              <w:t>Demonstrate Accountability</w:t>
            </w:r>
          </w:p>
        </w:tc>
        <w:tc>
          <w:tcPr>
            <w:tcW w:w="4967" w:type="dxa"/>
            <w:tcBorders>
              <w:top w:val="single" w:sz="4" w:space="0" w:color="D9D9D9" w:themeColor="background1" w:themeShade="D9"/>
              <w:bottom w:val="single" w:sz="4" w:space="0" w:color="auto"/>
            </w:tcBorders>
          </w:tcPr>
          <w:p w14:paraId="2E40A659" w14:textId="77777777" w:rsidR="00322B27" w:rsidRPr="00865DF7" w:rsidRDefault="00322B27" w:rsidP="00513560">
            <w:pPr>
              <w:rPr>
                <w:rFonts w:ascii="Public Sans" w:hAnsi="Public Sans" w:cstheme="minorHAnsi"/>
                <w:szCs w:val="22"/>
              </w:rPr>
            </w:pPr>
            <w:r w:rsidRPr="00865DF7">
              <w:rPr>
                <w:rFonts w:ascii="Public Sans" w:hAnsi="Public Sans" w:cstheme="minorHAnsi"/>
                <w:szCs w:val="22"/>
              </w:rPr>
              <w:t>Be proactive and responsible for own actions, and adhere to legislation, policy and guidelines</w:t>
            </w:r>
          </w:p>
        </w:tc>
        <w:sdt>
          <w:sdtPr>
            <w:rPr>
              <w:rFonts w:ascii="Public Sans" w:hAnsi="Public Sans" w:cstheme="minorHAnsi"/>
              <w:sz w:val="22"/>
              <w:szCs w:val="22"/>
            </w:rPr>
            <w:id w:val="-1984311058"/>
            <w:placeholder>
              <w:docPart w:val="AA9056DF9ECA438DA7EA92C6F1A4DCF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013A5D82" w14:textId="77777777" w:rsidR="00322B27" w:rsidRPr="00865DF7" w:rsidRDefault="008479A5" w:rsidP="00513560">
                <w:pPr>
                  <w:pStyle w:val="TableText"/>
                  <w:keepNext/>
                  <w:rPr>
                    <w:rFonts w:ascii="Public Sans" w:hAnsi="Public Sans" w:cstheme="minorHAnsi"/>
                    <w:sz w:val="22"/>
                    <w:szCs w:val="22"/>
                  </w:rPr>
                </w:pPr>
                <w:r w:rsidRPr="00865DF7">
                  <w:rPr>
                    <w:rFonts w:ascii="Public Sans" w:hAnsi="Public Sans" w:cstheme="minorHAnsi"/>
                    <w:sz w:val="22"/>
                    <w:szCs w:val="22"/>
                  </w:rPr>
                  <w:t>Intermediate</w:t>
                </w:r>
              </w:p>
            </w:tc>
          </w:sdtContent>
        </w:sdt>
      </w:tr>
      <w:tr w:rsidR="00322B27" w:rsidRPr="00865DF7" w14:paraId="472DC639" w14:textId="77777777" w:rsidTr="00322B27">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2ACFC118" w14:textId="77777777" w:rsidR="00322B27" w:rsidRPr="00865DF7" w:rsidRDefault="00322B27" w:rsidP="006C5A71">
            <w:pPr>
              <w:keepNext/>
              <w:rPr>
                <w:rFonts w:ascii="Public Sans" w:hAnsi="Public Sans" w:cstheme="minorHAnsi"/>
                <w:szCs w:val="22"/>
              </w:rPr>
            </w:pPr>
            <w:r w:rsidRPr="00865DF7">
              <w:rPr>
                <w:rFonts w:ascii="Public Sans" w:hAnsi="Public Sans"/>
                <w:noProof/>
                <w:szCs w:val="22"/>
                <w:lang w:eastAsia="en-AU"/>
              </w:rPr>
              <w:drawing>
                <wp:inline distT="0" distB="0" distL="0" distR="0" wp14:anchorId="3BE315BD" wp14:editId="11C5B5C0">
                  <wp:extent cx="848360" cy="848360"/>
                  <wp:effectExtent l="0" t="0" r="8890" b="8890"/>
                  <wp:docPr id="11" name="Picture 11"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7F2F8584" w14:textId="77777777" w:rsidR="00322B27" w:rsidRPr="00865DF7" w:rsidRDefault="00322B27" w:rsidP="006C5A71">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5D2203F3" w14:textId="77777777" w:rsidR="00322B27" w:rsidRPr="00865DF7" w:rsidRDefault="00322B27" w:rsidP="00513560">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7CFE69CD" w14:textId="77777777" w:rsidR="00322B27" w:rsidRPr="00865DF7" w:rsidRDefault="00322B27" w:rsidP="00BD1817">
            <w:pPr>
              <w:pStyle w:val="TableText"/>
              <w:keepNext/>
              <w:rPr>
                <w:rFonts w:ascii="Public Sans" w:hAnsi="Public Sans" w:cstheme="minorHAnsi"/>
                <w:sz w:val="22"/>
                <w:szCs w:val="22"/>
              </w:rPr>
            </w:pPr>
          </w:p>
        </w:tc>
      </w:tr>
      <w:tr w:rsidR="00322B27" w:rsidRPr="00865DF7" w14:paraId="126D1B31" w14:textId="77777777" w:rsidTr="00322B27">
        <w:tblPrEx>
          <w:tblBorders>
            <w:top w:val="single" w:sz="8" w:space="0" w:color="auto"/>
            <w:bottom w:val="single" w:sz="8" w:space="0" w:color="BCBEC0"/>
          </w:tblBorders>
        </w:tblPrEx>
        <w:tc>
          <w:tcPr>
            <w:tcW w:w="1470" w:type="dxa"/>
            <w:vMerge/>
          </w:tcPr>
          <w:p w14:paraId="421A5026" w14:textId="77777777" w:rsidR="00322B27" w:rsidRPr="00865DF7" w:rsidRDefault="00322B27" w:rsidP="006C5A71">
            <w:pPr>
              <w:keepNext/>
              <w:rPr>
                <w:rFonts w:ascii="Public Sans" w:hAnsi="Public Sans" w:cstheme="minorHAnsi"/>
                <w:szCs w:val="22"/>
              </w:rPr>
            </w:pPr>
          </w:p>
        </w:tc>
        <w:tc>
          <w:tcPr>
            <w:tcW w:w="2409" w:type="dxa"/>
            <w:tcBorders>
              <w:top w:val="nil"/>
              <w:bottom w:val="single" w:sz="4" w:space="0" w:color="D9D9D9" w:themeColor="background1" w:themeShade="D9"/>
              <w:right w:val="nil"/>
            </w:tcBorders>
          </w:tcPr>
          <w:p w14:paraId="06819AAC" w14:textId="77777777" w:rsidR="00322B27" w:rsidRPr="00865DF7" w:rsidRDefault="00322B27" w:rsidP="006C5A71">
            <w:pPr>
              <w:pStyle w:val="TableText"/>
              <w:keepNext/>
              <w:rPr>
                <w:rFonts w:ascii="Public Sans" w:hAnsi="Public Sans" w:cstheme="minorHAnsi"/>
                <w:sz w:val="22"/>
                <w:szCs w:val="22"/>
              </w:rPr>
            </w:pPr>
            <w:r w:rsidRPr="00865DF7">
              <w:rPr>
                <w:rFonts w:ascii="Public Sans" w:hAnsi="Public Sans" w:cstheme="minorHAnsi"/>
                <w:sz w:val="22"/>
                <w:szCs w:val="22"/>
              </w:rPr>
              <w:t>Finance</w:t>
            </w:r>
          </w:p>
        </w:tc>
        <w:tc>
          <w:tcPr>
            <w:tcW w:w="4967" w:type="dxa"/>
            <w:tcBorders>
              <w:top w:val="nil"/>
              <w:left w:val="nil"/>
              <w:bottom w:val="single" w:sz="4" w:space="0" w:color="D9D9D9" w:themeColor="background1" w:themeShade="D9"/>
              <w:right w:val="nil"/>
            </w:tcBorders>
          </w:tcPr>
          <w:p w14:paraId="35177C4C" w14:textId="77777777" w:rsidR="00322B27" w:rsidRPr="00865DF7" w:rsidRDefault="00322B27" w:rsidP="00513560">
            <w:pPr>
              <w:rPr>
                <w:rFonts w:ascii="Public Sans" w:hAnsi="Public Sans" w:cstheme="minorHAnsi"/>
                <w:szCs w:val="22"/>
              </w:rPr>
            </w:pPr>
            <w:r w:rsidRPr="00865DF7">
              <w:rPr>
                <w:rFonts w:ascii="Public Sans" w:hAnsi="Public Sans" w:cstheme="minorHAnsi"/>
                <w:szCs w:val="22"/>
              </w:rPr>
              <w:t>Understand and apply financial processes to achieve value for money and minimise financial risk</w:t>
            </w:r>
          </w:p>
        </w:tc>
        <w:sdt>
          <w:sdtPr>
            <w:rPr>
              <w:rFonts w:ascii="Public Sans" w:hAnsi="Public Sans" w:cstheme="minorHAnsi"/>
              <w:sz w:val="22"/>
              <w:szCs w:val="22"/>
            </w:rPr>
            <w:id w:val="-85234695"/>
            <w:placeholder>
              <w:docPart w:val="826B52379BD54F2E88CEC7FC427140AC"/>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nil"/>
                  <w:left w:val="nil"/>
                  <w:bottom w:val="single" w:sz="4" w:space="0" w:color="D9D9D9" w:themeColor="background1" w:themeShade="D9"/>
                </w:tcBorders>
              </w:tcPr>
              <w:p w14:paraId="610831D8" w14:textId="77777777" w:rsidR="00322B27" w:rsidRPr="00865DF7" w:rsidRDefault="008479A5" w:rsidP="00BD1817">
                <w:pPr>
                  <w:pStyle w:val="TableText"/>
                  <w:keepNext/>
                  <w:rPr>
                    <w:rFonts w:ascii="Public Sans" w:hAnsi="Public Sans" w:cstheme="minorHAnsi"/>
                    <w:sz w:val="22"/>
                    <w:szCs w:val="22"/>
                  </w:rPr>
                </w:pPr>
                <w:r w:rsidRPr="00865DF7">
                  <w:rPr>
                    <w:rFonts w:ascii="Public Sans" w:hAnsi="Public Sans" w:cstheme="minorHAnsi"/>
                    <w:sz w:val="22"/>
                    <w:szCs w:val="22"/>
                  </w:rPr>
                  <w:t>Intermediate</w:t>
                </w:r>
              </w:p>
            </w:tc>
          </w:sdtContent>
        </w:sdt>
      </w:tr>
      <w:tr w:rsidR="00322B27" w:rsidRPr="00865DF7" w14:paraId="29CC9DB7" w14:textId="77777777" w:rsidTr="00322B27">
        <w:tblPrEx>
          <w:tblBorders>
            <w:top w:val="single" w:sz="8" w:space="0" w:color="auto"/>
            <w:bottom w:val="single" w:sz="8" w:space="0" w:color="BCBEC0"/>
          </w:tblBorders>
        </w:tblPrEx>
        <w:tc>
          <w:tcPr>
            <w:tcW w:w="1470" w:type="dxa"/>
            <w:vMerge/>
          </w:tcPr>
          <w:p w14:paraId="7EB8D39B" w14:textId="77777777" w:rsidR="00322B27" w:rsidRPr="00865DF7" w:rsidRDefault="00322B27"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right w:val="nil"/>
            </w:tcBorders>
          </w:tcPr>
          <w:p w14:paraId="139AD2FA" w14:textId="77777777" w:rsidR="00322B27" w:rsidRPr="00865DF7" w:rsidRDefault="00322B27" w:rsidP="006C5A71">
            <w:pPr>
              <w:pStyle w:val="TableText"/>
              <w:keepNext/>
              <w:rPr>
                <w:rFonts w:ascii="Public Sans" w:hAnsi="Public Sans" w:cstheme="minorHAnsi"/>
                <w:sz w:val="22"/>
                <w:szCs w:val="22"/>
              </w:rPr>
            </w:pPr>
            <w:r w:rsidRPr="00865DF7">
              <w:rPr>
                <w:rFonts w:ascii="Public Sans" w:hAnsi="Public Sans" w:cstheme="minorHAnsi"/>
                <w:bCs/>
                <w:sz w:val="22"/>
                <w:szCs w:val="22"/>
              </w:rPr>
              <w:t>Technology</w:t>
            </w:r>
          </w:p>
        </w:tc>
        <w:tc>
          <w:tcPr>
            <w:tcW w:w="4967" w:type="dxa"/>
            <w:tcBorders>
              <w:top w:val="single" w:sz="4" w:space="0" w:color="D9D9D9" w:themeColor="background1" w:themeShade="D9"/>
              <w:left w:val="nil"/>
              <w:bottom w:val="single" w:sz="4" w:space="0" w:color="D9D9D9" w:themeColor="background1" w:themeShade="D9"/>
              <w:right w:val="nil"/>
            </w:tcBorders>
          </w:tcPr>
          <w:p w14:paraId="359C896D" w14:textId="77777777" w:rsidR="00322B27" w:rsidRPr="00865DF7" w:rsidRDefault="00322B27" w:rsidP="00513560">
            <w:pPr>
              <w:rPr>
                <w:rFonts w:ascii="Public Sans" w:hAnsi="Public Sans" w:cstheme="minorHAnsi"/>
                <w:szCs w:val="22"/>
              </w:rPr>
            </w:pPr>
            <w:r w:rsidRPr="00865DF7">
              <w:rPr>
                <w:rFonts w:ascii="Public Sans" w:hAnsi="Public Sans" w:cstheme="minorHAnsi"/>
                <w:szCs w:val="22"/>
              </w:rPr>
              <w:t>Understand and use available technologies to maximise efficiencies and effectiveness</w:t>
            </w:r>
          </w:p>
        </w:tc>
        <w:sdt>
          <w:sdtPr>
            <w:rPr>
              <w:rFonts w:ascii="Public Sans" w:hAnsi="Public Sans" w:cstheme="minorHAnsi"/>
              <w:sz w:val="22"/>
              <w:szCs w:val="22"/>
            </w:rPr>
            <w:id w:val="1736584465"/>
            <w:placeholder>
              <w:docPart w:val="4246041DEF4B47E5AF4FCCC766970FE6"/>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D9D9D9" w:themeColor="background1" w:themeShade="D9"/>
                </w:tcBorders>
              </w:tcPr>
              <w:p w14:paraId="5150F4D0" w14:textId="77777777" w:rsidR="00322B27" w:rsidRPr="00865DF7" w:rsidRDefault="008479A5" w:rsidP="00BD1817">
                <w:pPr>
                  <w:pStyle w:val="TableText"/>
                  <w:keepNext/>
                  <w:rPr>
                    <w:rFonts w:ascii="Public Sans" w:hAnsi="Public Sans" w:cstheme="minorHAnsi"/>
                    <w:sz w:val="22"/>
                    <w:szCs w:val="22"/>
                  </w:rPr>
                </w:pPr>
                <w:r w:rsidRPr="00865DF7">
                  <w:rPr>
                    <w:rFonts w:ascii="Public Sans" w:hAnsi="Public Sans" w:cstheme="minorHAnsi"/>
                    <w:sz w:val="22"/>
                    <w:szCs w:val="22"/>
                  </w:rPr>
                  <w:t>Adept</w:t>
                </w:r>
              </w:p>
            </w:tc>
          </w:sdtContent>
        </w:sdt>
      </w:tr>
      <w:tr w:rsidR="00322B27" w:rsidRPr="00865DF7" w14:paraId="08EDA809" w14:textId="77777777" w:rsidTr="00322B27">
        <w:tblPrEx>
          <w:tblBorders>
            <w:top w:val="single" w:sz="8" w:space="0" w:color="auto"/>
            <w:bottom w:val="single" w:sz="8" w:space="0" w:color="BCBEC0"/>
          </w:tblBorders>
        </w:tblPrEx>
        <w:tc>
          <w:tcPr>
            <w:tcW w:w="1470" w:type="dxa"/>
            <w:vMerge/>
          </w:tcPr>
          <w:p w14:paraId="29CB3A44" w14:textId="77777777" w:rsidR="00322B27" w:rsidRPr="00865DF7" w:rsidRDefault="00322B27"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right w:val="nil"/>
            </w:tcBorders>
          </w:tcPr>
          <w:p w14:paraId="748712CC" w14:textId="77777777" w:rsidR="00322B27" w:rsidRPr="00865DF7" w:rsidRDefault="00322B27" w:rsidP="006C5A71">
            <w:pPr>
              <w:pStyle w:val="TableText"/>
              <w:keepNext/>
              <w:rPr>
                <w:rFonts w:ascii="Public Sans" w:hAnsi="Public Sans" w:cstheme="minorHAnsi"/>
                <w:sz w:val="22"/>
                <w:szCs w:val="22"/>
              </w:rPr>
            </w:pPr>
            <w:r w:rsidRPr="00865DF7">
              <w:rPr>
                <w:rFonts w:ascii="Public Sans" w:hAnsi="Public Sans" w:cstheme="minorHAnsi"/>
                <w:sz w:val="22"/>
                <w:szCs w:val="22"/>
              </w:rPr>
              <w:t>Procurement and Contract Management</w:t>
            </w:r>
          </w:p>
        </w:tc>
        <w:tc>
          <w:tcPr>
            <w:tcW w:w="4967" w:type="dxa"/>
            <w:tcBorders>
              <w:top w:val="single" w:sz="4" w:space="0" w:color="D9D9D9" w:themeColor="background1" w:themeShade="D9"/>
              <w:left w:val="nil"/>
              <w:bottom w:val="single" w:sz="4" w:space="0" w:color="D9D9D9" w:themeColor="background1" w:themeShade="D9"/>
              <w:right w:val="nil"/>
            </w:tcBorders>
          </w:tcPr>
          <w:p w14:paraId="7CE922FA" w14:textId="77777777" w:rsidR="00322B27" w:rsidRPr="00865DF7" w:rsidRDefault="00322B27" w:rsidP="00513560">
            <w:pPr>
              <w:rPr>
                <w:rFonts w:ascii="Public Sans" w:hAnsi="Public Sans" w:cstheme="minorHAnsi"/>
                <w:szCs w:val="22"/>
              </w:rPr>
            </w:pPr>
            <w:r w:rsidRPr="00865DF7">
              <w:rPr>
                <w:rFonts w:ascii="Public Sans" w:hAnsi="Public Sans" w:cstheme="minorHAnsi"/>
                <w:szCs w:val="22"/>
              </w:rPr>
              <w:t>Understand and apply procurement processes to ensure effective purchasing and contract performance</w:t>
            </w:r>
          </w:p>
        </w:tc>
        <w:sdt>
          <w:sdtPr>
            <w:rPr>
              <w:rFonts w:ascii="Public Sans" w:hAnsi="Public Sans" w:cstheme="minorHAnsi"/>
              <w:sz w:val="22"/>
              <w:szCs w:val="22"/>
            </w:rPr>
            <w:id w:val="490068040"/>
            <w:placeholder>
              <w:docPart w:val="0BC7F6DCE0624DCDA9C5AF2D357B5A1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D9D9D9" w:themeColor="background1" w:themeShade="D9"/>
                </w:tcBorders>
              </w:tcPr>
              <w:p w14:paraId="16EFCF3A" w14:textId="77777777" w:rsidR="00322B27" w:rsidRPr="00865DF7" w:rsidRDefault="008479A5" w:rsidP="00BD1817">
                <w:pPr>
                  <w:pStyle w:val="TableText"/>
                  <w:keepNext/>
                  <w:rPr>
                    <w:rFonts w:ascii="Public Sans" w:hAnsi="Public Sans" w:cstheme="minorHAnsi"/>
                    <w:sz w:val="22"/>
                    <w:szCs w:val="22"/>
                  </w:rPr>
                </w:pPr>
                <w:r w:rsidRPr="00865DF7">
                  <w:rPr>
                    <w:rFonts w:ascii="Public Sans" w:hAnsi="Public Sans" w:cstheme="minorHAnsi"/>
                    <w:sz w:val="22"/>
                    <w:szCs w:val="22"/>
                  </w:rPr>
                  <w:t>Intermediate</w:t>
                </w:r>
              </w:p>
            </w:tc>
          </w:sdtContent>
        </w:sdt>
      </w:tr>
      <w:tr w:rsidR="00322B27" w:rsidRPr="00865DF7" w14:paraId="61A5911B" w14:textId="77777777" w:rsidTr="00322B27">
        <w:tblPrEx>
          <w:tblBorders>
            <w:top w:val="single" w:sz="8" w:space="0" w:color="auto"/>
            <w:bottom w:val="single" w:sz="8" w:space="0" w:color="BCBEC0"/>
          </w:tblBorders>
        </w:tblPrEx>
        <w:trPr>
          <w:cantSplit/>
        </w:trPr>
        <w:tc>
          <w:tcPr>
            <w:tcW w:w="1470" w:type="dxa"/>
            <w:vMerge w:val="restart"/>
            <w:tcBorders>
              <w:top w:val="single" w:sz="4" w:space="0" w:color="auto"/>
            </w:tcBorders>
            <w:shd w:val="clear" w:color="auto" w:fill="F2F2F2" w:themeFill="background1" w:themeFillShade="F2"/>
          </w:tcPr>
          <w:p w14:paraId="20540B15" w14:textId="77777777" w:rsidR="00322B27" w:rsidRPr="00865DF7" w:rsidRDefault="00322B27" w:rsidP="006C5A71">
            <w:pPr>
              <w:keepNext/>
              <w:rPr>
                <w:rFonts w:ascii="Public Sans" w:hAnsi="Public Sans"/>
                <w:noProof/>
                <w:szCs w:val="22"/>
                <w:lang w:eastAsia="en-AU"/>
              </w:rPr>
            </w:pPr>
            <w:r w:rsidRPr="00865DF7">
              <w:rPr>
                <w:rFonts w:ascii="Public Sans" w:hAnsi="Public Sans"/>
                <w:noProof/>
                <w:szCs w:val="22"/>
                <w:lang w:eastAsia="en-AU"/>
              </w:rPr>
              <w:drawing>
                <wp:inline distT="0" distB="0" distL="0" distR="0" wp14:anchorId="68DA422A" wp14:editId="18294709">
                  <wp:extent cx="848360" cy="848360"/>
                  <wp:effectExtent l="0" t="0" r="8890" b="8890"/>
                  <wp:docPr id="13" name="Picture 13" descr="People Manage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ople-management.jpg" descr="People Management logo"/>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5339E5BE" w14:textId="77777777" w:rsidR="00322B27" w:rsidRPr="00865DF7" w:rsidRDefault="00322B27" w:rsidP="006C5A71">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6F2F7DF1" w14:textId="77777777" w:rsidR="00322B27" w:rsidRPr="00865DF7" w:rsidRDefault="00322B27" w:rsidP="00513560">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0BFF712D" w14:textId="77777777" w:rsidR="00322B27" w:rsidRPr="00865DF7" w:rsidRDefault="00322B27" w:rsidP="00513560">
            <w:pPr>
              <w:pStyle w:val="TableText"/>
              <w:keepNext/>
              <w:rPr>
                <w:rFonts w:ascii="Public Sans" w:hAnsi="Public Sans" w:cstheme="minorHAnsi"/>
                <w:sz w:val="22"/>
                <w:szCs w:val="22"/>
              </w:rPr>
            </w:pPr>
          </w:p>
        </w:tc>
      </w:tr>
      <w:tr w:rsidR="00322B27" w:rsidRPr="00865DF7" w14:paraId="14971785" w14:textId="77777777" w:rsidTr="00322B27">
        <w:tblPrEx>
          <w:tblBorders>
            <w:top w:val="single" w:sz="8" w:space="0" w:color="auto"/>
            <w:bottom w:val="single" w:sz="8" w:space="0" w:color="BCBEC0"/>
          </w:tblBorders>
        </w:tblPrEx>
        <w:trPr>
          <w:cantSplit/>
        </w:trPr>
        <w:tc>
          <w:tcPr>
            <w:tcW w:w="1470" w:type="dxa"/>
            <w:vMerge/>
          </w:tcPr>
          <w:p w14:paraId="27BC96C5" w14:textId="77777777" w:rsidR="00322B27" w:rsidRPr="00865DF7" w:rsidRDefault="00322B27" w:rsidP="006C5A71">
            <w:pPr>
              <w:keepNext/>
              <w:rPr>
                <w:rFonts w:ascii="Public Sans" w:hAnsi="Public Sans" w:cstheme="minorHAnsi"/>
                <w:szCs w:val="22"/>
              </w:rPr>
            </w:pPr>
          </w:p>
        </w:tc>
        <w:tc>
          <w:tcPr>
            <w:tcW w:w="2409" w:type="dxa"/>
            <w:tcBorders>
              <w:top w:val="nil"/>
              <w:bottom w:val="single" w:sz="4" w:space="0" w:color="D9D9D9" w:themeColor="background1" w:themeShade="D9"/>
            </w:tcBorders>
          </w:tcPr>
          <w:p w14:paraId="08F0D4DE" w14:textId="77777777" w:rsidR="00322B27" w:rsidRPr="00865DF7" w:rsidRDefault="00322B27" w:rsidP="006C5A71">
            <w:pPr>
              <w:pStyle w:val="TableText"/>
              <w:keepNext/>
              <w:rPr>
                <w:rFonts w:ascii="Public Sans" w:hAnsi="Public Sans" w:cstheme="minorHAnsi"/>
                <w:sz w:val="22"/>
                <w:szCs w:val="22"/>
              </w:rPr>
            </w:pPr>
            <w:r w:rsidRPr="00865DF7">
              <w:rPr>
                <w:rFonts w:ascii="Public Sans" w:hAnsi="Public Sans" w:cstheme="minorHAnsi"/>
                <w:sz w:val="22"/>
                <w:szCs w:val="22"/>
              </w:rPr>
              <w:t>Manage and Develop People</w:t>
            </w:r>
          </w:p>
        </w:tc>
        <w:tc>
          <w:tcPr>
            <w:tcW w:w="4967" w:type="dxa"/>
            <w:tcBorders>
              <w:top w:val="nil"/>
              <w:bottom w:val="single" w:sz="4" w:space="0" w:color="D9D9D9" w:themeColor="background1" w:themeShade="D9"/>
            </w:tcBorders>
          </w:tcPr>
          <w:p w14:paraId="1A22FF33" w14:textId="77777777" w:rsidR="00322B27" w:rsidRPr="00865DF7" w:rsidRDefault="00322B27" w:rsidP="00513560">
            <w:pPr>
              <w:rPr>
                <w:rFonts w:ascii="Public Sans" w:hAnsi="Public Sans" w:cstheme="minorHAnsi"/>
                <w:szCs w:val="22"/>
              </w:rPr>
            </w:pPr>
            <w:r w:rsidRPr="00865DF7">
              <w:rPr>
                <w:rFonts w:ascii="Public Sans" w:hAnsi="Public Sans" w:cstheme="minorHAnsi"/>
                <w:szCs w:val="22"/>
              </w:rPr>
              <w:t>Engage and motivate staff, and develop capability and potential in others</w:t>
            </w:r>
          </w:p>
        </w:tc>
        <w:sdt>
          <w:sdtPr>
            <w:rPr>
              <w:rFonts w:ascii="Public Sans" w:hAnsi="Public Sans" w:cstheme="minorHAnsi"/>
              <w:sz w:val="22"/>
              <w:szCs w:val="22"/>
            </w:rPr>
            <w:id w:val="-1401907429"/>
            <w:placeholder>
              <w:docPart w:val="04ADB60C638F4059B51D72475325934C"/>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nil"/>
                  <w:bottom w:val="single" w:sz="4" w:space="0" w:color="D9D9D9" w:themeColor="background1" w:themeShade="D9"/>
                </w:tcBorders>
              </w:tcPr>
              <w:p w14:paraId="4BA503FE" w14:textId="77777777" w:rsidR="00322B27" w:rsidRPr="00865DF7" w:rsidRDefault="008479A5" w:rsidP="00513560">
                <w:pPr>
                  <w:pStyle w:val="TableText"/>
                  <w:keepNext/>
                  <w:rPr>
                    <w:rFonts w:ascii="Public Sans" w:hAnsi="Public Sans" w:cstheme="minorHAnsi"/>
                    <w:sz w:val="22"/>
                    <w:szCs w:val="22"/>
                  </w:rPr>
                </w:pPr>
                <w:r w:rsidRPr="00865DF7">
                  <w:rPr>
                    <w:rFonts w:ascii="Public Sans" w:hAnsi="Public Sans" w:cstheme="minorHAnsi"/>
                    <w:sz w:val="22"/>
                    <w:szCs w:val="22"/>
                  </w:rPr>
                  <w:t>Intermediate</w:t>
                </w:r>
              </w:p>
            </w:tc>
          </w:sdtContent>
        </w:sdt>
      </w:tr>
      <w:tr w:rsidR="00322B27" w:rsidRPr="00865DF7" w14:paraId="001F6DE2" w14:textId="77777777" w:rsidTr="00322B27">
        <w:tblPrEx>
          <w:tblBorders>
            <w:top w:val="single" w:sz="8" w:space="0" w:color="auto"/>
            <w:bottom w:val="single" w:sz="8" w:space="0" w:color="BCBEC0"/>
          </w:tblBorders>
        </w:tblPrEx>
        <w:trPr>
          <w:cantSplit/>
        </w:trPr>
        <w:tc>
          <w:tcPr>
            <w:tcW w:w="1470" w:type="dxa"/>
            <w:vMerge/>
          </w:tcPr>
          <w:p w14:paraId="036E008B" w14:textId="77777777" w:rsidR="00322B27" w:rsidRPr="00865DF7" w:rsidRDefault="00322B27"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2E1782F4" w14:textId="77777777" w:rsidR="00322B27" w:rsidRPr="00865DF7" w:rsidRDefault="00322B27" w:rsidP="006C5A71">
            <w:pPr>
              <w:pStyle w:val="TableText"/>
              <w:keepNext/>
              <w:rPr>
                <w:rFonts w:ascii="Public Sans" w:hAnsi="Public Sans" w:cstheme="minorHAnsi"/>
                <w:sz w:val="22"/>
                <w:szCs w:val="22"/>
              </w:rPr>
            </w:pPr>
            <w:r w:rsidRPr="00865DF7">
              <w:rPr>
                <w:rFonts w:ascii="Public Sans" w:hAnsi="Public Sans" w:cstheme="minorHAnsi"/>
                <w:sz w:val="22"/>
                <w:szCs w:val="22"/>
              </w:rPr>
              <w:t>Inspire Direction and Purpose</w:t>
            </w:r>
          </w:p>
        </w:tc>
        <w:tc>
          <w:tcPr>
            <w:tcW w:w="4967" w:type="dxa"/>
            <w:tcBorders>
              <w:top w:val="single" w:sz="4" w:space="0" w:color="D9D9D9" w:themeColor="background1" w:themeShade="D9"/>
              <w:bottom w:val="single" w:sz="4" w:space="0" w:color="D9D9D9" w:themeColor="background1" w:themeShade="D9"/>
            </w:tcBorders>
          </w:tcPr>
          <w:p w14:paraId="570795CB" w14:textId="77777777" w:rsidR="00322B27" w:rsidRPr="00865DF7" w:rsidRDefault="00322B27" w:rsidP="00513560">
            <w:pPr>
              <w:rPr>
                <w:rFonts w:ascii="Public Sans" w:hAnsi="Public Sans" w:cstheme="minorHAnsi"/>
                <w:szCs w:val="22"/>
              </w:rPr>
            </w:pPr>
            <w:r w:rsidRPr="00865DF7">
              <w:rPr>
                <w:rFonts w:ascii="Public Sans" w:hAnsi="Public Sans" w:cstheme="minorHAnsi"/>
                <w:szCs w:val="22"/>
              </w:rPr>
              <w:t>Communicate goals, priorities and vision, and recognise achievements</w:t>
            </w:r>
          </w:p>
        </w:tc>
        <w:sdt>
          <w:sdtPr>
            <w:rPr>
              <w:rFonts w:ascii="Public Sans" w:hAnsi="Public Sans" w:cstheme="minorHAnsi"/>
              <w:sz w:val="22"/>
              <w:szCs w:val="22"/>
            </w:rPr>
            <w:id w:val="-2074409806"/>
            <w:placeholder>
              <w:docPart w:val="99914AC767DC4B7CAB44B3DF93535AF9"/>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bottom w:val="single" w:sz="4" w:space="0" w:color="D9D9D9" w:themeColor="background1" w:themeShade="D9"/>
                </w:tcBorders>
              </w:tcPr>
              <w:p w14:paraId="590A6DB4" w14:textId="77777777" w:rsidR="00322B27" w:rsidRPr="00865DF7" w:rsidRDefault="008479A5" w:rsidP="00513560">
                <w:pPr>
                  <w:pStyle w:val="TableText"/>
                  <w:keepNext/>
                  <w:rPr>
                    <w:rFonts w:ascii="Public Sans" w:hAnsi="Public Sans" w:cstheme="minorHAnsi"/>
                    <w:sz w:val="22"/>
                    <w:szCs w:val="22"/>
                  </w:rPr>
                </w:pPr>
                <w:r w:rsidRPr="00865DF7">
                  <w:rPr>
                    <w:rFonts w:ascii="Public Sans" w:hAnsi="Public Sans" w:cstheme="minorHAnsi"/>
                    <w:sz w:val="22"/>
                    <w:szCs w:val="22"/>
                  </w:rPr>
                  <w:t>Intermediate</w:t>
                </w:r>
              </w:p>
            </w:tc>
          </w:sdtContent>
        </w:sdt>
      </w:tr>
      <w:tr w:rsidR="00322B27" w:rsidRPr="00865DF7" w14:paraId="06A1BD95" w14:textId="77777777" w:rsidTr="00322B27">
        <w:tblPrEx>
          <w:tblBorders>
            <w:top w:val="single" w:sz="8" w:space="0" w:color="auto"/>
            <w:bottom w:val="single" w:sz="8" w:space="0" w:color="BCBEC0"/>
          </w:tblBorders>
        </w:tblPrEx>
        <w:trPr>
          <w:cantSplit/>
        </w:trPr>
        <w:tc>
          <w:tcPr>
            <w:tcW w:w="1470" w:type="dxa"/>
            <w:vMerge/>
            <w:tcBorders>
              <w:bottom w:val="single" w:sz="4" w:space="0" w:color="auto"/>
            </w:tcBorders>
          </w:tcPr>
          <w:p w14:paraId="50C72242" w14:textId="77777777" w:rsidR="00322B27" w:rsidRPr="00865DF7" w:rsidRDefault="00322B27" w:rsidP="006C5A71">
            <w:pPr>
              <w:rPr>
                <w:rFonts w:ascii="Public Sans" w:hAnsi="Public Sans" w:cstheme="minorHAnsi"/>
                <w:szCs w:val="22"/>
              </w:rPr>
            </w:pPr>
          </w:p>
        </w:tc>
        <w:tc>
          <w:tcPr>
            <w:tcW w:w="2409" w:type="dxa"/>
            <w:tcBorders>
              <w:top w:val="single" w:sz="4" w:space="0" w:color="D9D9D9" w:themeColor="background1" w:themeShade="D9"/>
              <w:bottom w:val="single" w:sz="4" w:space="0" w:color="auto"/>
            </w:tcBorders>
          </w:tcPr>
          <w:p w14:paraId="027A2FCC" w14:textId="77777777" w:rsidR="00322B27" w:rsidRPr="00865DF7" w:rsidRDefault="00322B27" w:rsidP="006C5A71">
            <w:pPr>
              <w:pStyle w:val="TableText"/>
              <w:rPr>
                <w:rFonts w:ascii="Public Sans" w:hAnsi="Public Sans" w:cstheme="minorHAnsi"/>
                <w:sz w:val="22"/>
                <w:szCs w:val="22"/>
              </w:rPr>
            </w:pPr>
            <w:r w:rsidRPr="00865DF7">
              <w:rPr>
                <w:rFonts w:ascii="Public Sans" w:hAnsi="Public Sans" w:cstheme="minorHAnsi"/>
                <w:sz w:val="22"/>
                <w:szCs w:val="22"/>
              </w:rPr>
              <w:t>Manage Reform and Change</w:t>
            </w:r>
          </w:p>
        </w:tc>
        <w:tc>
          <w:tcPr>
            <w:tcW w:w="4967" w:type="dxa"/>
            <w:tcBorders>
              <w:top w:val="single" w:sz="4" w:space="0" w:color="D9D9D9" w:themeColor="background1" w:themeShade="D9"/>
              <w:bottom w:val="single" w:sz="4" w:space="0" w:color="auto"/>
            </w:tcBorders>
          </w:tcPr>
          <w:p w14:paraId="2488639A" w14:textId="77777777" w:rsidR="00322B27" w:rsidRPr="00865DF7" w:rsidRDefault="00322B27" w:rsidP="00513560">
            <w:pPr>
              <w:rPr>
                <w:rFonts w:ascii="Public Sans" w:hAnsi="Public Sans" w:cstheme="minorHAnsi"/>
                <w:szCs w:val="22"/>
              </w:rPr>
            </w:pPr>
            <w:r w:rsidRPr="00865DF7">
              <w:rPr>
                <w:rFonts w:ascii="Public Sans" w:hAnsi="Public Sans" w:cstheme="minorHAnsi"/>
                <w:szCs w:val="22"/>
              </w:rPr>
              <w:t>Support, promote and champion change, and assist others to engage with change</w:t>
            </w:r>
          </w:p>
        </w:tc>
        <w:sdt>
          <w:sdtPr>
            <w:rPr>
              <w:rFonts w:ascii="Public Sans" w:hAnsi="Public Sans" w:cstheme="minorHAnsi"/>
              <w:sz w:val="22"/>
              <w:szCs w:val="22"/>
            </w:rPr>
            <w:id w:val="326484043"/>
            <w:placeholder>
              <w:docPart w:val="38C7A3491BC4400996A1A65B9C7B896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bottom w:val="single" w:sz="4" w:space="0" w:color="auto"/>
                </w:tcBorders>
              </w:tcPr>
              <w:p w14:paraId="1F61D128" w14:textId="77777777" w:rsidR="00322B27" w:rsidRPr="00865DF7" w:rsidRDefault="008479A5" w:rsidP="00513560">
                <w:pPr>
                  <w:pStyle w:val="TableText"/>
                  <w:keepNext/>
                  <w:rPr>
                    <w:rFonts w:ascii="Public Sans" w:hAnsi="Public Sans" w:cstheme="minorHAnsi"/>
                    <w:sz w:val="22"/>
                    <w:szCs w:val="22"/>
                  </w:rPr>
                </w:pPr>
                <w:r w:rsidRPr="00865DF7">
                  <w:rPr>
                    <w:rFonts w:ascii="Public Sans" w:hAnsi="Public Sans" w:cstheme="minorHAnsi"/>
                    <w:sz w:val="22"/>
                    <w:szCs w:val="22"/>
                  </w:rPr>
                  <w:t>Intermediate</w:t>
                </w:r>
              </w:p>
            </w:tc>
          </w:sdtContent>
        </w:sdt>
      </w:tr>
    </w:tbl>
    <w:p w14:paraId="05F2ACA3" w14:textId="77777777" w:rsidR="00197F8F" w:rsidRPr="00865DF7" w:rsidRDefault="00197F8F" w:rsidP="00CB121B">
      <w:pPr>
        <w:rPr>
          <w:rFonts w:ascii="Public Sans" w:hAnsi="Public Sans" w:cstheme="minorHAnsi"/>
        </w:rPr>
      </w:pPr>
    </w:p>
    <w:sectPr w:rsidR="00197F8F" w:rsidRPr="00865DF7" w:rsidSect="003A342B">
      <w:footerReference w:type="default" r:id="rId22"/>
      <w:headerReference w:type="first" r:id="rId23"/>
      <w:footerReference w:type="first" r:id="rId24"/>
      <w:pgSz w:w="11906" w:h="16838"/>
      <w:pgMar w:top="1673" w:right="709" w:bottom="1418" w:left="709" w:header="703"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D709A" w14:textId="77777777" w:rsidR="003D6F9B" w:rsidRDefault="003D6F9B" w:rsidP="00AC273D">
      <w:pPr>
        <w:spacing w:after="0" w:line="240" w:lineRule="auto"/>
      </w:pPr>
      <w:r>
        <w:separator/>
      </w:r>
    </w:p>
  </w:endnote>
  <w:endnote w:type="continuationSeparator" w:id="0">
    <w:p w14:paraId="31AEF774" w14:textId="77777777" w:rsidR="003D6F9B" w:rsidRDefault="003D6F9B" w:rsidP="00AC2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28C128EB" w14:textId="77777777" w:rsidTr="00CD6BA6">
      <w:tc>
        <w:tcPr>
          <w:tcW w:w="9709" w:type="dxa"/>
          <w:vAlign w:val="bottom"/>
        </w:tcPr>
        <w:p w14:paraId="68EA3585" w14:textId="77777777" w:rsidR="008C131B" w:rsidRPr="00865DF7" w:rsidRDefault="008C131B" w:rsidP="00A063C8">
          <w:pPr>
            <w:pStyle w:val="Footer"/>
            <w:tabs>
              <w:tab w:val="clear" w:pos="4513"/>
              <w:tab w:val="center" w:pos="5315"/>
            </w:tabs>
            <w:rPr>
              <w:rFonts w:ascii="Public Sans" w:hAnsi="Public Sans"/>
            </w:rPr>
          </w:pPr>
          <w:bookmarkStart w:id="9" w:name="Footer_Title"/>
          <w:bookmarkEnd w:id="9"/>
          <w:r>
            <w:rPr>
              <w:color w:val="000000" w:themeColor="text1"/>
            </w:rPr>
            <w:tab/>
          </w:r>
          <w:r w:rsidRPr="00865DF7">
            <w:rPr>
              <w:rFonts w:ascii="Public Sans" w:hAnsi="Public Sans"/>
              <w:noProof/>
              <w:lang w:eastAsia="en-AU"/>
            </w:rPr>
            <w:fldChar w:fldCharType="begin"/>
          </w:r>
          <w:r w:rsidRPr="00865DF7">
            <w:rPr>
              <w:rFonts w:ascii="Public Sans" w:hAnsi="Public Sans"/>
              <w:noProof/>
              <w:lang w:eastAsia="en-AU"/>
            </w:rPr>
            <w:instrText xml:space="preserve"> PAGE  \* Arabic </w:instrText>
          </w:r>
          <w:r w:rsidRPr="00865DF7">
            <w:rPr>
              <w:rFonts w:ascii="Public Sans" w:hAnsi="Public Sans"/>
              <w:noProof/>
              <w:lang w:eastAsia="en-AU"/>
            </w:rPr>
            <w:fldChar w:fldCharType="separate"/>
          </w:r>
          <w:r w:rsidR="006D4B7D" w:rsidRPr="00865DF7">
            <w:rPr>
              <w:rFonts w:ascii="Public Sans" w:hAnsi="Public Sans"/>
              <w:noProof/>
              <w:lang w:eastAsia="en-AU"/>
            </w:rPr>
            <w:t>7</w:t>
          </w:r>
          <w:r w:rsidRPr="00865DF7">
            <w:rPr>
              <w:rFonts w:ascii="Public Sans" w:hAnsi="Public Sans"/>
              <w:noProof/>
              <w:lang w:eastAsia="en-AU"/>
            </w:rPr>
            <w:fldChar w:fldCharType="end"/>
          </w:r>
        </w:p>
      </w:tc>
      <w:tc>
        <w:tcPr>
          <w:tcW w:w="851" w:type="dxa"/>
        </w:tcPr>
        <w:p w14:paraId="7C141045" w14:textId="77777777" w:rsidR="008C131B" w:rsidRDefault="008C131B" w:rsidP="00CD6BA6">
          <w:pPr>
            <w:pStyle w:val="Footer"/>
            <w:jc w:val="right"/>
          </w:pPr>
        </w:p>
      </w:tc>
    </w:tr>
  </w:tbl>
  <w:p w14:paraId="154B90F9" w14:textId="77777777" w:rsidR="008C131B" w:rsidRPr="001E2B26" w:rsidRDefault="008C131B" w:rsidP="00051237">
    <w:pPr>
      <w:pStyle w:val="Footer"/>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1F48668C" w14:textId="77777777" w:rsidTr="00732229">
      <w:tc>
        <w:tcPr>
          <w:tcW w:w="9709" w:type="dxa"/>
          <w:vAlign w:val="bottom"/>
        </w:tcPr>
        <w:p w14:paraId="668EF877" w14:textId="77777777" w:rsidR="008C131B" w:rsidRPr="00865DF7" w:rsidRDefault="008C131B" w:rsidP="00732229">
          <w:pPr>
            <w:pStyle w:val="Footer"/>
            <w:tabs>
              <w:tab w:val="clear" w:pos="4513"/>
              <w:tab w:val="center" w:pos="5315"/>
            </w:tabs>
            <w:rPr>
              <w:rFonts w:ascii="Public Sans" w:hAnsi="Public Sans"/>
            </w:rPr>
          </w:pPr>
          <w:r>
            <w:rPr>
              <w:color w:val="000000" w:themeColor="text1"/>
            </w:rPr>
            <w:tab/>
          </w:r>
          <w:r w:rsidRPr="00865DF7">
            <w:rPr>
              <w:rFonts w:ascii="Public Sans" w:hAnsi="Public Sans"/>
              <w:noProof/>
              <w:lang w:eastAsia="en-AU"/>
            </w:rPr>
            <w:fldChar w:fldCharType="begin"/>
          </w:r>
          <w:r w:rsidRPr="00865DF7">
            <w:rPr>
              <w:rFonts w:ascii="Public Sans" w:hAnsi="Public Sans"/>
              <w:noProof/>
              <w:lang w:eastAsia="en-AU"/>
            </w:rPr>
            <w:instrText xml:space="preserve"> PAGE  \* Arabic </w:instrText>
          </w:r>
          <w:r w:rsidRPr="00865DF7">
            <w:rPr>
              <w:rFonts w:ascii="Public Sans" w:hAnsi="Public Sans"/>
              <w:noProof/>
              <w:lang w:eastAsia="en-AU"/>
            </w:rPr>
            <w:fldChar w:fldCharType="separate"/>
          </w:r>
          <w:r w:rsidR="006D4B7D" w:rsidRPr="00865DF7">
            <w:rPr>
              <w:rFonts w:ascii="Public Sans" w:hAnsi="Public Sans"/>
              <w:noProof/>
              <w:lang w:eastAsia="en-AU"/>
            </w:rPr>
            <w:t>1</w:t>
          </w:r>
          <w:r w:rsidRPr="00865DF7">
            <w:rPr>
              <w:rFonts w:ascii="Public Sans" w:hAnsi="Public Sans"/>
              <w:noProof/>
              <w:lang w:eastAsia="en-AU"/>
            </w:rPr>
            <w:fldChar w:fldCharType="end"/>
          </w:r>
        </w:p>
      </w:tc>
      <w:tc>
        <w:tcPr>
          <w:tcW w:w="851" w:type="dxa"/>
        </w:tcPr>
        <w:p w14:paraId="15DECC18" w14:textId="77777777" w:rsidR="008C131B" w:rsidRDefault="008C131B" w:rsidP="00732229">
          <w:pPr>
            <w:pStyle w:val="Footer"/>
            <w:jc w:val="right"/>
          </w:pPr>
        </w:p>
      </w:tc>
    </w:tr>
  </w:tbl>
  <w:p w14:paraId="3792DAAF" w14:textId="77777777" w:rsidR="008C131B" w:rsidRDefault="008C13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4E439" w14:textId="77777777" w:rsidR="003D6F9B" w:rsidRDefault="003D6F9B" w:rsidP="00AC273D">
      <w:pPr>
        <w:spacing w:after="0" w:line="240" w:lineRule="auto"/>
      </w:pPr>
      <w:r>
        <w:separator/>
      </w:r>
    </w:p>
  </w:footnote>
  <w:footnote w:type="continuationSeparator" w:id="0">
    <w:p w14:paraId="79EA3FC8" w14:textId="77777777" w:rsidR="003D6F9B" w:rsidRDefault="003D6F9B" w:rsidP="00AC27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5364C" w14:textId="2F3A9B3B" w:rsidR="008C131B" w:rsidRDefault="00865DF7" w:rsidP="00766964">
    <w:pPr>
      <w:ind w:left="6480" w:firstLine="720"/>
    </w:pPr>
    <w:r w:rsidRPr="0039626C">
      <w:rPr>
        <w:rFonts w:ascii="Public Sans" w:hAnsi="Public Sans"/>
        <w:noProof/>
        <w:color w:val="002664"/>
        <w:spacing w:val="-5"/>
        <w:sz w:val="28"/>
        <w:szCs w:val="28"/>
      </w:rPr>
      <w:drawing>
        <wp:anchor distT="0" distB="0" distL="114300" distR="114300" simplePos="0" relativeHeight="251659264" behindDoc="0" locked="0" layoutInCell="1" allowOverlap="1" wp14:anchorId="2A5B1C10" wp14:editId="5116E1AA">
          <wp:simplePos x="0" y="0"/>
          <wp:positionH relativeFrom="page">
            <wp:posOffset>6256020</wp:posOffset>
          </wp:positionH>
          <wp:positionV relativeFrom="page">
            <wp:posOffset>515620</wp:posOffset>
          </wp:positionV>
          <wp:extent cx="828000" cy="900000"/>
          <wp:effectExtent l="0" t="0" r="0" b="0"/>
          <wp:wrapNone/>
          <wp:docPr id="12" name="Picture 12"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SW Government Logo"/>
                  <pic:cNvPicPr/>
                </pic:nvPicPr>
                <pic:blipFill>
                  <a:blip r:embed="rId1">
                    <a:extLst>
                      <a:ext uri="{28A0092B-C50C-407E-A947-70E740481C1C}">
                        <a14:useLocalDpi xmlns:a14="http://schemas.microsoft.com/office/drawing/2010/main" val="0"/>
                      </a:ext>
                    </a:extLst>
                  </a:blip>
                  <a:stretch>
                    <a:fillRect/>
                  </a:stretch>
                </pic:blipFill>
                <pic:spPr>
                  <a:xfrm>
                    <a:off x="0" y="0"/>
                    <a:ext cx="828000" cy="900000"/>
                  </a:xfrm>
                  <a:prstGeom prst="rect">
                    <a:avLst/>
                  </a:prstGeom>
                </pic:spPr>
              </pic:pic>
            </a:graphicData>
          </a:graphic>
          <wp14:sizeRelH relativeFrom="page">
            <wp14:pctWidth>0</wp14:pctWidth>
          </wp14:sizeRelH>
          <wp14:sizeRelV relativeFrom="page">
            <wp14:pctHeight>0</wp14:pctHeight>
          </wp14:sizeRelV>
        </wp:anchor>
      </w:drawing>
    </w:r>
    <w:r w:rsidR="008C131B">
      <w:t xml:space="preserve">                     </w:t>
    </w:r>
  </w:p>
  <w:p w14:paraId="3510F35A" w14:textId="7661EDB0" w:rsidR="008C131B" w:rsidRPr="00865DF7" w:rsidRDefault="008C131B" w:rsidP="00766964">
    <w:pPr>
      <w:ind w:left="6480" w:firstLine="720"/>
      <w:rPr>
        <w:rFonts w:ascii="Public Sans" w:hAnsi="Public Sans"/>
      </w:rPr>
    </w:pPr>
    <w:r w:rsidRPr="00865DF7">
      <w:rPr>
        <w:rFonts w:ascii="Public Sans" w:hAnsi="Public Sans"/>
      </w:rPr>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88"/>
    </w:tblGrid>
    <w:tr w:rsidR="008C131B" w:rsidRPr="00865DF7" w14:paraId="12661791" w14:textId="77777777" w:rsidTr="005C08E4">
      <w:trPr>
        <w:cnfStyle w:val="100000000000" w:firstRow="1" w:lastRow="0" w:firstColumn="0" w:lastColumn="0" w:oddVBand="0" w:evenVBand="0" w:oddHBand="0" w:evenHBand="0" w:firstRowFirstColumn="0" w:firstRowLastColumn="0" w:lastRowFirstColumn="0" w:lastRowLastColumn="0"/>
        <w:trHeight w:hRule="exact" w:val="1134"/>
      </w:trPr>
      <w:tc>
        <w:tcPr>
          <w:tcW w:w="5000" w:type="pct"/>
          <w:noWrap/>
        </w:tcPr>
        <w:p w14:paraId="66549331" w14:textId="77777777" w:rsidR="008C131B" w:rsidRPr="00865DF7" w:rsidRDefault="008C131B" w:rsidP="00E832CB">
          <w:pPr>
            <w:pStyle w:val="TitleSub"/>
            <w:spacing w:after="0"/>
            <w:rPr>
              <w:rFonts w:ascii="Public Sans" w:hAnsi="Public Sans" w:cs="Arial"/>
              <w:b/>
              <w:sz w:val="40"/>
            </w:rPr>
          </w:pPr>
          <w:r w:rsidRPr="00865DF7">
            <w:rPr>
              <w:rFonts w:ascii="Public Sans" w:hAnsi="Public Sans" w:cs="Arial"/>
              <w:b/>
              <w:sz w:val="40"/>
            </w:rPr>
            <w:t xml:space="preserve">ROLE DESCRIPTION </w:t>
          </w:r>
        </w:p>
        <w:p w14:paraId="559FB44A" w14:textId="77777777" w:rsidR="008C131B" w:rsidRPr="00865DF7" w:rsidRDefault="008C131B" w:rsidP="000C65EE">
          <w:pPr>
            <w:pStyle w:val="Title"/>
            <w:spacing w:line="240" w:lineRule="auto"/>
            <w:rPr>
              <w:rFonts w:ascii="Public Sans" w:hAnsi="Public Sans"/>
              <w:sz w:val="12"/>
            </w:rPr>
          </w:pPr>
          <w:bookmarkStart w:id="10" w:name="Title"/>
          <w:bookmarkEnd w:id="10"/>
          <w:r w:rsidRPr="00865DF7">
            <w:rPr>
              <w:rFonts w:ascii="Public Sans" w:hAnsi="Public Sans"/>
              <w:sz w:val="12"/>
            </w:rPr>
            <w:t xml:space="preserve"> </w:t>
          </w:r>
        </w:p>
        <w:p w14:paraId="6AD44D87" w14:textId="77777777" w:rsidR="008C131B" w:rsidRPr="00865DF7" w:rsidRDefault="008C131B" w:rsidP="000C65EE">
          <w:pPr>
            <w:pStyle w:val="Title"/>
            <w:spacing w:line="240" w:lineRule="auto"/>
            <w:rPr>
              <w:rFonts w:ascii="Public Sans" w:hAnsi="Public Sans"/>
              <w:sz w:val="12"/>
            </w:rPr>
          </w:pPr>
        </w:p>
        <w:p w14:paraId="6DAF1B4B" w14:textId="77777777" w:rsidR="008C131B" w:rsidRPr="00865DF7" w:rsidRDefault="00FC76DC" w:rsidP="000C65EE">
          <w:pPr>
            <w:pStyle w:val="Title"/>
            <w:spacing w:line="240" w:lineRule="auto"/>
            <w:rPr>
              <w:rFonts w:ascii="Public Sans" w:hAnsi="Public Sans" w:cstheme="majorHAnsi"/>
              <w:sz w:val="32"/>
              <w:szCs w:val="32"/>
            </w:rPr>
          </w:pPr>
          <w:r w:rsidRPr="00865DF7">
            <w:rPr>
              <w:rFonts w:ascii="Public Sans" w:hAnsi="Public Sans" w:cstheme="majorHAnsi"/>
              <w:sz w:val="32"/>
              <w:szCs w:val="32"/>
            </w:rPr>
            <w:t xml:space="preserve">Senior </w:t>
          </w:r>
          <w:r w:rsidR="00B66AE4" w:rsidRPr="00865DF7">
            <w:rPr>
              <w:rFonts w:ascii="Public Sans" w:hAnsi="Public Sans" w:cstheme="majorHAnsi"/>
              <w:sz w:val="32"/>
              <w:szCs w:val="32"/>
            </w:rPr>
            <w:t>P</w:t>
          </w:r>
          <w:r w:rsidRPr="00865DF7">
            <w:rPr>
              <w:rFonts w:ascii="Public Sans" w:hAnsi="Public Sans" w:cstheme="majorHAnsi"/>
              <w:sz w:val="32"/>
              <w:szCs w:val="32"/>
            </w:rPr>
            <w:t>olicy and Projects Officer</w:t>
          </w:r>
        </w:p>
        <w:p w14:paraId="71B6F1C5" w14:textId="77777777" w:rsidR="008C131B" w:rsidRPr="00865DF7" w:rsidRDefault="008C131B" w:rsidP="00E832CB">
          <w:pPr>
            <w:pStyle w:val="TitleSub"/>
            <w:spacing w:after="0" w:line="240" w:lineRule="auto"/>
            <w:jc w:val="right"/>
            <w:rPr>
              <w:rFonts w:ascii="Public Sans" w:hAnsi="Public Sans"/>
              <w:sz w:val="22"/>
              <w:szCs w:val="22"/>
            </w:rPr>
          </w:pPr>
          <w:r w:rsidRPr="00865DF7">
            <w:rPr>
              <w:rFonts w:ascii="Public Sans" w:hAnsi="Public Sans"/>
              <w:vanish/>
              <w:sz w:val="22"/>
              <w:szCs w:val="22"/>
            </w:rPr>
            <w:fldChar w:fldCharType="begin"/>
          </w:r>
          <w:r w:rsidRPr="00865DF7">
            <w:rPr>
              <w:rFonts w:ascii="Public Sans" w:hAnsi="Public Sans"/>
              <w:vanish/>
              <w:sz w:val="22"/>
              <w:szCs w:val="22"/>
            </w:rPr>
            <w:instrText xml:space="preserve"> MACROBUTTON  InsertPicture Double click here to insert logo.</w:instrText>
          </w:r>
          <w:r w:rsidRPr="00865DF7">
            <w:rPr>
              <w:rFonts w:ascii="Public Sans" w:hAnsi="Public Sans"/>
              <w:vanish/>
              <w:sz w:val="22"/>
              <w:szCs w:val="22"/>
            </w:rPr>
            <w:fldChar w:fldCharType="end"/>
          </w:r>
        </w:p>
      </w:tc>
    </w:tr>
  </w:tbl>
  <w:p w14:paraId="71A2D909" w14:textId="77777777" w:rsidR="008C131B" w:rsidRPr="00057CB3" w:rsidRDefault="008C131B" w:rsidP="00697E93">
    <w:pPr>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9pt;height:24.7pt" o:bullet="t">
        <v:imagedata r:id="rId1" o:title="bullet"/>
      </v:shape>
    </w:pict>
  </w:numPicBullet>
  <w:abstractNum w:abstractNumId="0"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84B0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7D62720"/>
    <w:multiLevelType w:val="hybridMultilevel"/>
    <w:tmpl w:val="558A2714"/>
    <w:lvl w:ilvl="0" w:tplc="2ECEDED4">
      <w:start w:val="1"/>
      <w:numFmt w:val="bullet"/>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26A0216"/>
    <w:multiLevelType w:val="hybridMultilevel"/>
    <w:tmpl w:val="213ECC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3CE580B"/>
    <w:multiLevelType w:val="multilevel"/>
    <w:tmpl w:val="3F644932"/>
    <w:lvl w:ilvl="0">
      <w:start w:val="1"/>
      <w:numFmt w:val="none"/>
      <w:lvlText w:val="EXAMPLE: "/>
      <w:lvlJc w:val="left"/>
      <w:pPr>
        <w:ind w:left="1134" w:hanging="1134"/>
      </w:pPr>
      <w:rPr>
        <w:rFonts w:asciiTheme="minorHAnsi" w:hAnsiTheme="minorHAnsi"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6750B94"/>
    <w:multiLevelType w:val="hybridMultilevel"/>
    <w:tmpl w:val="A3CC352C"/>
    <w:lvl w:ilvl="0" w:tplc="04AEDC22">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B9C3EA6"/>
    <w:multiLevelType w:val="multilevel"/>
    <w:tmpl w:val="BBAC29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0D758FC"/>
    <w:multiLevelType w:val="hybridMultilevel"/>
    <w:tmpl w:val="EF24C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75506AA"/>
    <w:multiLevelType w:val="hybridMultilevel"/>
    <w:tmpl w:val="DDFC89B2"/>
    <w:lvl w:ilvl="0" w:tplc="0C090001">
      <w:start w:val="1"/>
      <w:numFmt w:val="bullet"/>
      <w:lvlText w:val=""/>
      <w:lvlJc w:val="left"/>
      <w:pPr>
        <w:ind w:left="812" w:hanging="360"/>
      </w:pPr>
      <w:rPr>
        <w:rFonts w:ascii="Symbol" w:hAnsi="Symbol" w:hint="default"/>
      </w:rPr>
    </w:lvl>
    <w:lvl w:ilvl="1" w:tplc="0C090003" w:tentative="1">
      <w:start w:val="1"/>
      <w:numFmt w:val="bullet"/>
      <w:lvlText w:val="o"/>
      <w:lvlJc w:val="left"/>
      <w:pPr>
        <w:ind w:left="1532" w:hanging="360"/>
      </w:pPr>
      <w:rPr>
        <w:rFonts w:ascii="Courier New" w:hAnsi="Courier New" w:cs="Courier New" w:hint="default"/>
      </w:rPr>
    </w:lvl>
    <w:lvl w:ilvl="2" w:tplc="0C090005" w:tentative="1">
      <w:start w:val="1"/>
      <w:numFmt w:val="bullet"/>
      <w:lvlText w:val=""/>
      <w:lvlJc w:val="left"/>
      <w:pPr>
        <w:ind w:left="2252" w:hanging="360"/>
      </w:pPr>
      <w:rPr>
        <w:rFonts w:ascii="Wingdings" w:hAnsi="Wingdings" w:hint="default"/>
      </w:rPr>
    </w:lvl>
    <w:lvl w:ilvl="3" w:tplc="0C090001" w:tentative="1">
      <w:start w:val="1"/>
      <w:numFmt w:val="bullet"/>
      <w:lvlText w:val=""/>
      <w:lvlJc w:val="left"/>
      <w:pPr>
        <w:ind w:left="2972" w:hanging="360"/>
      </w:pPr>
      <w:rPr>
        <w:rFonts w:ascii="Symbol" w:hAnsi="Symbol" w:hint="default"/>
      </w:rPr>
    </w:lvl>
    <w:lvl w:ilvl="4" w:tplc="0C090003" w:tentative="1">
      <w:start w:val="1"/>
      <w:numFmt w:val="bullet"/>
      <w:lvlText w:val="o"/>
      <w:lvlJc w:val="left"/>
      <w:pPr>
        <w:ind w:left="3692" w:hanging="360"/>
      </w:pPr>
      <w:rPr>
        <w:rFonts w:ascii="Courier New" w:hAnsi="Courier New" w:cs="Courier New" w:hint="default"/>
      </w:rPr>
    </w:lvl>
    <w:lvl w:ilvl="5" w:tplc="0C090005" w:tentative="1">
      <w:start w:val="1"/>
      <w:numFmt w:val="bullet"/>
      <w:lvlText w:val=""/>
      <w:lvlJc w:val="left"/>
      <w:pPr>
        <w:ind w:left="4412" w:hanging="360"/>
      </w:pPr>
      <w:rPr>
        <w:rFonts w:ascii="Wingdings" w:hAnsi="Wingdings" w:hint="default"/>
      </w:rPr>
    </w:lvl>
    <w:lvl w:ilvl="6" w:tplc="0C090001" w:tentative="1">
      <w:start w:val="1"/>
      <w:numFmt w:val="bullet"/>
      <w:lvlText w:val=""/>
      <w:lvlJc w:val="left"/>
      <w:pPr>
        <w:ind w:left="5132" w:hanging="360"/>
      </w:pPr>
      <w:rPr>
        <w:rFonts w:ascii="Symbol" w:hAnsi="Symbol" w:hint="default"/>
      </w:rPr>
    </w:lvl>
    <w:lvl w:ilvl="7" w:tplc="0C090003" w:tentative="1">
      <w:start w:val="1"/>
      <w:numFmt w:val="bullet"/>
      <w:lvlText w:val="o"/>
      <w:lvlJc w:val="left"/>
      <w:pPr>
        <w:ind w:left="5852" w:hanging="360"/>
      </w:pPr>
      <w:rPr>
        <w:rFonts w:ascii="Courier New" w:hAnsi="Courier New" w:cs="Courier New" w:hint="default"/>
      </w:rPr>
    </w:lvl>
    <w:lvl w:ilvl="8" w:tplc="0C090005" w:tentative="1">
      <w:start w:val="1"/>
      <w:numFmt w:val="bullet"/>
      <w:lvlText w:val=""/>
      <w:lvlJc w:val="left"/>
      <w:pPr>
        <w:ind w:left="6572" w:hanging="360"/>
      </w:pPr>
      <w:rPr>
        <w:rFonts w:ascii="Wingdings" w:hAnsi="Wingdings" w:hint="default"/>
      </w:rPr>
    </w:lvl>
  </w:abstractNum>
  <w:abstractNum w:abstractNumId="17" w15:restartNumberingAfterBreak="0">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3FA857F7"/>
    <w:multiLevelType w:val="hybridMultilevel"/>
    <w:tmpl w:val="B3D2F710"/>
    <w:lvl w:ilvl="0" w:tplc="0C090001">
      <w:start w:val="1"/>
      <w:numFmt w:val="bullet"/>
      <w:lvlText w:val=""/>
      <w:lvlJc w:val="left"/>
      <w:pPr>
        <w:ind w:left="428" w:hanging="360"/>
      </w:pPr>
      <w:rPr>
        <w:rFonts w:ascii="Symbol" w:hAnsi="Symbol" w:hint="default"/>
      </w:rPr>
    </w:lvl>
    <w:lvl w:ilvl="1" w:tplc="0C090003" w:tentative="1">
      <w:start w:val="1"/>
      <w:numFmt w:val="bullet"/>
      <w:lvlText w:val="o"/>
      <w:lvlJc w:val="left"/>
      <w:pPr>
        <w:ind w:left="1148" w:hanging="360"/>
      </w:pPr>
      <w:rPr>
        <w:rFonts w:ascii="Courier New" w:hAnsi="Courier New" w:cs="Courier New" w:hint="default"/>
      </w:rPr>
    </w:lvl>
    <w:lvl w:ilvl="2" w:tplc="0C090005" w:tentative="1">
      <w:start w:val="1"/>
      <w:numFmt w:val="bullet"/>
      <w:lvlText w:val=""/>
      <w:lvlJc w:val="left"/>
      <w:pPr>
        <w:ind w:left="1868" w:hanging="360"/>
      </w:pPr>
      <w:rPr>
        <w:rFonts w:ascii="Wingdings" w:hAnsi="Wingdings" w:hint="default"/>
      </w:rPr>
    </w:lvl>
    <w:lvl w:ilvl="3" w:tplc="0C090001" w:tentative="1">
      <w:start w:val="1"/>
      <w:numFmt w:val="bullet"/>
      <w:lvlText w:val=""/>
      <w:lvlJc w:val="left"/>
      <w:pPr>
        <w:ind w:left="2588" w:hanging="360"/>
      </w:pPr>
      <w:rPr>
        <w:rFonts w:ascii="Symbol" w:hAnsi="Symbol" w:hint="default"/>
      </w:rPr>
    </w:lvl>
    <w:lvl w:ilvl="4" w:tplc="0C090003" w:tentative="1">
      <w:start w:val="1"/>
      <w:numFmt w:val="bullet"/>
      <w:lvlText w:val="o"/>
      <w:lvlJc w:val="left"/>
      <w:pPr>
        <w:ind w:left="3308" w:hanging="360"/>
      </w:pPr>
      <w:rPr>
        <w:rFonts w:ascii="Courier New" w:hAnsi="Courier New" w:cs="Courier New" w:hint="default"/>
      </w:rPr>
    </w:lvl>
    <w:lvl w:ilvl="5" w:tplc="0C090005" w:tentative="1">
      <w:start w:val="1"/>
      <w:numFmt w:val="bullet"/>
      <w:lvlText w:val=""/>
      <w:lvlJc w:val="left"/>
      <w:pPr>
        <w:ind w:left="4028" w:hanging="360"/>
      </w:pPr>
      <w:rPr>
        <w:rFonts w:ascii="Wingdings" w:hAnsi="Wingdings" w:hint="default"/>
      </w:rPr>
    </w:lvl>
    <w:lvl w:ilvl="6" w:tplc="0C090001" w:tentative="1">
      <w:start w:val="1"/>
      <w:numFmt w:val="bullet"/>
      <w:lvlText w:val=""/>
      <w:lvlJc w:val="left"/>
      <w:pPr>
        <w:ind w:left="4748" w:hanging="360"/>
      </w:pPr>
      <w:rPr>
        <w:rFonts w:ascii="Symbol" w:hAnsi="Symbol" w:hint="default"/>
      </w:rPr>
    </w:lvl>
    <w:lvl w:ilvl="7" w:tplc="0C090003" w:tentative="1">
      <w:start w:val="1"/>
      <w:numFmt w:val="bullet"/>
      <w:lvlText w:val="o"/>
      <w:lvlJc w:val="left"/>
      <w:pPr>
        <w:ind w:left="5468" w:hanging="360"/>
      </w:pPr>
      <w:rPr>
        <w:rFonts w:ascii="Courier New" w:hAnsi="Courier New" w:cs="Courier New" w:hint="default"/>
      </w:rPr>
    </w:lvl>
    <w:lvl w:ilvl="8" w:tplc="0C090005" w:tentative="1">
      <w:start w:val="1"/>
      <w:numFmt w:val="bullet"/>
      <w:lvlText w:val=""/>
      <w:lvlJc w:val="left"/>
      <w:pPr>
        <w:ind w:left="6188" w:hanging="360"/>
      </w:pPr>
      <w:rPr>
        <w:rFonts w:ascii="Wingdings" w:hAnsi="Wingdings" w:hint="default"/>
      </w:rPr>
    </w:lvl>
  </w:abstractNum>
  <w:abstractNum w:abstractNumId="19" w15:restartNumberingAfterBreak="0">
    <w:nsid w:val="4650375E"/>
    <w:multiLevelType w:val="hybridMultilevel"/>
    <w:tmpl w:val="BBAC29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0875B55"/>
    <w:multiLevelType w:val="hybridMultilevel"/>
    <w:tmpl w:val="21BEE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3C303AB"/>
    <w:multiLevelType w:val="multilevel"/>
    <w:tmpl w:val="6B4A6268"/>
    <w:lvl w:ilvl="0">
      <w:start w:val="1"/>
      <w:numFmt w:val="bullet"/>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Courier New" w:hAnsi="Courier New"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3"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9ED5552"/>
    <w:multiLevelType w:val="hybridMultilevel"/>
    <w:tmpl w:val="00CC0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66420422">
    <w:abstractNumId w:val="9"/>
  </w:num>
  <w:num w:numId="2" w16cid:durableId="18241333">
    <w:abstractNumId w:val="7"/>
  </w:num>
  <w:num w:numId="3" w16cid:durableId="702943822">
    <w:abstractNumId w:val="6"/>
  </w:num>
  <w:num w:numId="4" w16cid:durableId="1569730515">
    <w:abstractNumId w:val="5"/>
  </w:num>
  <w:num w:numId="5" w16cid:durableId="253905524">
    <w:abstractNumId w:val="4"/>
  </w:num>
  <w:num w:numId="6" w16cid:durableId="1895118212">
    <w:abstractNumId w:val="8"/>
  </w:num>
  <w:num w:numId="7" w16cid:durableId="1811555286">
    <w:abstractNumId w:val="3"/>
  </w:num>
  <w:num w:numId="8" w16cid:durableId="311956690">
    <w:abstractNumId w:val="2"/>
  </w:num>
  <w:num w:numId="9" w16cid:durableId="1048185317">
    <w:abstractNumId w:val="1"/>
  </w:num>
  <w:num w:numId="10" w16cid:durableId="63650270">
    <w:abstractNumId w:val="0"/>
  </w:num>
  <w:num w:numId="11" w16cid:durableId="526715997">
    <w:abstractNumId w:val="10"/>
  </w:num>
  <w:num w:numId="12" w16cid:durableId="268124450">
    <w:abstractNumId w:val="22"/>
  </w:num>
  <w:num w:numId="13" w16cid:durableId="1777821782">
    <w:abstractNumId w:val="22"/>
  </w:num>
  <w:num w:numId="14" w16cid:durableId="1366708125">
    <w:abstractNumId w:val="12"/>
  </w:num>
  <w:num w:numId="15" w16cid:durableId="983661688">
    <w:abstractNumId w:val="12"/>
  </w:num>
  <w:num w:numId="16" w16cid:durableId="828905794">
    <w:abstractNumId w:val="12"/>
  </w:num>
  <w:num w:numId="17" w16cid:durableId="744297927">
    <w:abstractNumId w:val="12"/>
  </w:num>
  <w:num w:numId="18" w16cid:durableId="289435428">
    <w:abstractNumId w:val="12"/>
  </w:num>
  <w:num w:numId="19" w16cid:durableId="2051880076">
    <w:abstractNumId w:val="12"/>
  </w:num>
  <w:num w:numId="20" w16cid:durableId="1526744528">
    <w:abstractNumId w:val="23"/>
  </w:num>
  <w:num w:numId="21" w16cid:durableId="1221551175">
    <w:abstractNumId w:val="20"/>
  </w:num>
  <w:num w:numId="22" w16cid:durableId="523518974">
    <w:abstractNumId w:val="17"/>
  </w:num>
  <w:num w:numId="23" w16cid:durableId="1751387126">
    <w:abstractNumId w:val="19"/>
  </w:num>
  <w:num w:numId="24" w16cid:durableId="1347901900">
    <w:abstractNumId w:val="14"/>
  </w:num>
  <w:num w:numId="25" w16cid:durableId="824273681">
    <w:abstractNumId w:val="24"/>
  </w:num>
  <w:num w:numId="26" w16cid:durableId="2023508967">
    <w:abstractNumId w:val="9"/>
  </w:num>
  <w:num w:numId="27" w16cid:durableId="1692992620">
    <w:abstractNumId w:val="21"/>
  </w:num>
  <w:num w:numId="28" w16cid:durableId="1127238892">
    <w:abstractNumId w:val="15"/>
  </w:num>
  <w:num w:numId="29" w16cid:durableId="1119059395">
    <w:abstractNumId w:val="13"/>
  </w:num>
  <w:num w:numId="30" w16cid:durableId="1631980974">
    <w:abstractNumId w:val="11"/>
  </w:num>
  <w:num w:numId="31" w16cid:durableId="931402569">
    <w:abstractNumId w:val="9"/>
  </w:num>
  <w:num w:numId="32" w16cid:durableId="1694575177">
    <w:abstractNumId w:val="16"/>
  </w:num>
  <w:num w:numId="33" w16cid:durableId="40687919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ocumentProtection w:edit="readOnly" w:enforcement="1" w:cryptProviderType="rsaAES" w:cryptAlgorithmClass="hash" w:cryptAlgorithmType="typeAny" w:cryptAlgorithmSid="14" w:cryptSpinCount="100000" w:hash="khQWtAe4w1k2/KzeZ5yT3Y2N1XBL++vSau9ns9ofmTkg17s5QVLwiIjCdXsh7BZGyUlRt8+vNTCKvNIQ0av19w==" w:salt="KB5A/rOahFpz0SjpNDloB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845"/>
    <w:rsid w:val="000004A7"/>
    <w:rsid w:val="0000267F"/>
    <w:rsid w:val="000044A0"/>
    <w:rsid w:val="00006660"/>
    <w:rsid w:val="00014206"/>
    <w:rsid w:val="00014E98"/>
    <w:rsid w:val="000151A9"/>
    <w:rsid w:val="00021A26"/>
    <w:rsid w:val="000227A8"/>
    <w:rsid w:val="0002436B"/>
    <w:rsid w:val="00025270"/>
    <w:rsid w:val="0002595E"/>
    <w:rsid w:val="0002637C"/>
    <w:rsid w:val="0003077E"/>
    <w:rsid w:val="00031E32"/>
    <w:rsid w:val="0003659D"/>
    <w:rsid w:val="0003748A"/>
    <w:rsid w:val="00042681"/>
    <w:rsid w:val="00043B92"/>
    <w:rsid w:val="000440C3"/>
    <w:rsid w:val="00045975"/>
    <w:rsid w:val="000477E1"/>
    <w:rsid w:val="00050CD8"/>
    <w:rsid w:val="00051237"/>
    <w:rsid w:val="000564AF"/>
    <w:rsid w:val="000575F8"/>
    <w:rsid w:val="00057CB3"/>
    <w:rsid w:val="00057FCB"/>
    <w:rsid w:val="000618BB"/>
    <w:rsid w:val="0006207C"/>
    <w:rsid w:val="000626FD"/>
    <w:rsid w:val="00062859"/>
    <w:rsid w:val="0006316C"/>
    <w:rsid w:val="000673A1"/>
    <w:rsid w:val="00071200"/>
    <w:rsid w:val="00073F1E"/>
    <w:rsid w:val="00077B45"/>
    <w:rsid w:val="00077DFF"/>
    <w:rsid w:val="0008547B"/>
    <w:rsid w:val="00086B43"/>
    <w:rsid w:val="0009116E"/>
    <w:rsid w:val="000915AA"/>
    <w:rsid w:val="00092A99"/>
    <w:rsid w:val="00094538"/>
    <w:rsid w:val="000967EB"/>
    <w:rsid w:val="000975C1"/>
    <w:rsid w:val="00097C7F"/>
    <w:rsid w:val="00097CC6"/>
    <w:rsid w:val="000A16AF"/>
    <w:rsid w:val="000A417B"/>
    <w:rsid w:val="000A4E9E"/>
    <w:rsid w:val="000A561C"/>
    <w:rsid w:val="000A75A4"/>
    <w:rsid w:val="000B127E"/>
    <w:rsid w:val="000B1FDB"/>
    <w:rsid w:val="000B370C"/>
    <w:rsid w:val="000B6008"/>
    <w:rsid w:val="000C2AB2"/>
    <w:rsid w:val="000C65EE"/>
    <w:rsid w:val="000D05E3"/>
    <w:rsid w:val="000E149C"/>
    <w:rsid w:val="000E264B"/>
    <w:rsid w:val="000E2D7E"/>
    <w:rsid w:val="000E41F7"/>
    <w:rsid w:val="000E4DC1"/>
    <w:rsid w:val="000E5EE6"/>
    <w:rsid w:val="000F21C2"/>
    <w:rsid w:val="000F2309"/>
    <w:rsid w:val="000F2402"/>
    <w:rsid w:val="000F3527"/>
    <w:rsid w:val="000F3CB4"/>
    <w:rsid w:val="000F3F7E"/>
    <w:rsid w:val="000F5B75"/>
    <w:rsid w:val="000F5C76"/>
    <w:rsid w:val="000F648C"/>
    <w:rsid w:val="00100337"/>
    <w:rsid w:val="001003F7"/>
    <w:rsid w:val="00101B6A"/>
    <w:rsid w:val="00101F55"/>
    <w:rsid w:val="0010245F"/>
    <w:rsid w:val="00106A75"/>
    <w:rsid w:val="0011338E"/>
    <w:rsid w:val="001142DA"/>
    <w:rsid w:val="0011627F"/>
    <w:rsid w:val="00116B0F"/>
    <w:rsid w:val="00116F0D"/>
    <w:rsid w:val="00120A45"/>
    <w:rsid w:val="0012232D"/>
    <w:rsid w:val="00122685"/>
    <w:rsid w:val="00123E52"/>
    <w:rsid w:val="00126219"/>
    <w:rsid w:val="0012683A"/>
    <w:rsid w:val="00130BC5"/>
    <w:rsid w:val="00142BAB"/>
    <w:rsid w:val="0014452C"/>
    <w:rsid w:val="0015040C"/>
    <w:rsid w:val="001612BF"/>
    <w:rsid w:val="00162154"/>
    <w:rsid w:val="00162275"/>
    <w:rsid w:val="001708F4"/>
    <w:rsid w:val="0017252E"/>
    <w:rsid w:val="00172A22"/>
    <w:rsid w:val="00174755"/>
    <w:rsid w:val="00176E9A"/>
    <w:rsid w:val="001772A3"/>
    <w:rsid w:val="00186C79"/>
    <w:rsid w:val="00186F6C"/>
    <w:rsid w:val="001875A4"/>
    <w:rsid w:val="00187715"/>
    <w:rsid w:val="00190510"/>
    <w:rsid w:val="00191F05"/>
    <w:rsid w:val="001945A8"/>
    <w:rsid w:val="00197236"/>
    <w:rsid w:val="00197F8F"/>
    <w:rsid w:val="001A1637"/>
    <w:rsid w:val="001A5B5E"/>
    <w:rsid w:val="001A704A"/>
    <w:rsid w:val="001B0AF4"/>
    <w:rsid w:val="001C0122"/>
    <w:rsid w:val="001C0E34"/>
    <w:rsid w:val="001C406E"/>
    <w:rsid w:val="001C752D"/>
    <w:rsid w:val="001D0E26"/>
    <w:rsid w:val="001D0E78"/>
    <w:rsid w:val="001D133A"/>
    <w:rsid w:val="001D1BB5"/>
    <w:rsid w:val="001D6C07"/>
    <w:rsid w:val="001D73CA"/>
    <w:rsid w:val="001E0F3B"/>
    <w:rsid w:val="001E2B26"/>
    <w:rsid w:val="001E7CA4"/>
    <w:rsid w:val="001F0E79"/>
    <w:rsid w:val="001F3B8E"/>
    <w:rsid w:val="001F57B6"/>
    <w:rsid w:val="001F5938"/>
    <w:rsid w:val="001F618B"/>
    <w:rsid w:val="00202CD4"/>
    <w:rsid w:val="00203E4E"/>
    <w:rsid w:val="00206F8D"/>
    <w:rsid w:val="00213ED7"/>
    <w:rsid w:val="0021606E"/>
    <w:rsid w:val="00222CC4"/>
    <w:rsid w:val="002256A0"/>
    <w:rsid w:val="002347AA"/>
    <w:rsid w:val="00237136"/>
    <w:rsid w:val="00237CFF"/>
    <w:rsid w:val="00243914"/>
    <w:rsid w:val="00252BF9"/>
    <w:rsid w:val="00265BEF"/>
    <w:rsid w:val="00271FAE"/>
    <w:rsid w:val="002735A9"/>
    <w:rsid w:val="0028049D"/>
    <w:rsid w:val="00280676"/>
    <w:rsid w:val="00284FE6"/>
    <w:rsid w:val="00285EA6"/>
    <w:rsid w:val="002863B5"/>
    <w:rsid w:val="00286B47"/>
    <w:rsid w:val="002872F7"/>
    <w:rsid w:val="002901B8"/>
    <w:rsid w:val="00294E56"/>
    <w:rsid w:val="00297CDF"/>
    <w:rsid w:val="002A18A8"/>
    <w:rsid w:val="002A4149"/>
    <w:rsid w:val="002A41AA"/>
    <w:rsid w:val="002A60C2"/>
    <w:rsid w:val="002B27D4"/>
    <w:rsid w:val="002B2C5E"/>
    <w:rsid w:val="002C39EE"/>
    <w:rsid w:val="002C458A"/>
    <w:rsid w:val="002D0251"/>
    <w:rsid w:val="002D4902"/>
    <w:rsid w:val="002D4927"/>
    <w:rsid w:val="002D4DE0"/>
    <w:rsid w:val="002D6639"/>
    <w:rsid w:val="002E09D3"/>
    <w:rsid w:val="002E11BF"/>
    <w:rsid w:val="002E3146"/>
    <w:rsid w:val="002F07BE"/>
    <w:rsid w:val="002F2D26"/>
    <w:rsid w:val="003000E8"/>
    <w:rsid w:val="00300340"/>
    <w:rsid w:val="003008BA"/>
    <w:rsid w:val="0030097A"/>
    <w:rsid w:val="00301B57"/>
    <w:rsid w:val="00302551"/>
    <w:rsid w:val="00313043"/>
    <w:rsid w:val="00321089"/>
    <w:rsid w:val="003212A3"/>
    <w:rsid w:val="00322B27"/>
    <w:rsid w:val="00324761"/>
    <w:rsid w:val="00324F2D"/>
    <w:rsid w:val="00326B2D"/>
    <w:rsid w:val="00327C35"/>
    <w:rsid w:val="00330331"/>
    <w:rsid w:val="00334ED9"/>
    <w:rsid w:val="0033590A"/>
    <w:rsid w:val="0034373A"/>
    <w:rsid w:val="003452C0"/>
    <w:rsid w:val="00347F09"/>
    <w:rsid w:val="00351878"/>
    <w:rsid w:val="00354809"/>
    <w:rsid w:val="003551DB"/>
    <w:rsid w:val="00355AB8"/>
    <w:rsid w:val="00357A96"/>
    <w:rsid w:val="003605CF"/>
    <w:rsid w:val="003613F1"/>
    <w:rsid w:val="0036321F"/>
    <w:rsid w:val="00365DAF"/>
    <w:rsid w:val="0037183B"/>
    <w:rsid w:val="003726BA"/>
    <w:rsid w:val="00375A2D"/>
    <w:rsid w:val="00376812"/>
    <w:rsid w:val="00376972"/>
    <w:rsid w:val="003776D3"/>
    <w:rsid w:val="00385104"/>
    <w:rsid w:val="00385EAF"/>
    <w:rsid w:val="003904D7"/>
    <w:rsid w:val="00394D28"/>
    <w:rsid w:val="003A342B"/>
    <w:rsid w:val="003A5831"/>
    <w:rsid w:val="003A7296"/>
    <w:rsid w:val="003C0BA4"/>
    <w:rsid w:val="003C410C"/>
    <w:rsid w:val="003C481F"/>
    <w:rsid w:val="003C5C8D"/>
    <w:rsid w:val="003C6579"/>
    <w:rsid w:val="003D0EA6"/>
    <w:rsid w:val="003D0ECA"/>
    <w:rsid w:val="003D10D6"/>
    <w:rsid w:val="003D11C3"/>
    <w:rsid w:val="003D2DDC"/>
    <w:rsid w:val="003D37DB"/>
    <w:rsid w:val="003D44C2"/>
    <w:rsid w:val="003D6F9B"/>
    <w:rsid w:val="003D77D3"/>
    <w:rsid w:val="003E55F7"/>
    <w:rsid w:val="003E5AD6"/>
    <w:rsid w:val="003F0B30"/>
    <w:rsid w:val="003F1151"/>
    <w:rsid w:val="003F22BD"/>
    <w:rsid w:val="003F2E7D"/>
    <w:rsid w:val="003F58FA"/>
    <w:rsid w:val="003F6E2B"/>
    <w:rsid w:val="003F7C59"/>
    <w:rsid w:val="00402E6D"/>
    <w:rsid w:val="0041221E"/>
    <w:rsid w:val="0041232C"/>
    <w:rsid w:val="00420C6F"/>
    <w:rsid w:val="004219E2"/>
    <w:rsid w:val="0042535F"/>
    <w:rsid w:val="0042689D"/>
    <w:rsid w:val="0042783B"/>
    <w:rsid w:val="004344E3"/>
    <w:rsid w:val="00440C1F"/>
    <w:rsid w:val="004418E9"/>
    <w:rsid w:val="00442916"/>
    <w:rsid w:val="004442C4"/>
    <w:rsid w:val="00444CE9"/>
    <w:rsid w:val="00444E4D"/>
    <w:rsid w:val="00444EC5"/>
    <w:rsid w:val="00451821"/>
    <w:rsid w:val="004522D0"/>
    <w:rsid w:val="004536A3"/>
    <w:rsid w:val="00453AA6"/>
    <w:rsid w:val="00454B08"/>
    <w:rsid w:val="004562EC"/>
    <w:rsid w:val="0045640E"/>
    <w:rsid w:val="00456937"/>
    <w:rsid w:val="00460C8B"/>
    <w:rsid w:val="004629AB"/>
    <w:rsid w:val="00470173"/>
    <w:rsid w:val="00470D08"/>
    <w:rsid w:val="0047302C"/>
    <w:rsid w:val="004738F6"/>
    <w:rsid w:val="004750B2"/>
    <w:rsid w:val="00475E3E"/>
    <w:rsid w:val="00477577"/>
    <w:rsid w:val="004779F0"/>
    <w:rsid w:val="004809D1"/>
    <w:rsid w:val="00482EE6"/>
    <w:rsid w:val="00486A12"/>
    <w:rsid w:val="0048713B"/>
    <w:rsid w:val="00487498"/>
    <w:rsid w:val="00491437"/>
    <w:rsid w:val="004940A1"/>
    <w:rsid w:val="004955B3"/>
    <w:rsid w:val="0049712A"/>
    <w:rsid w:val="00497E04"/>
    <w:rsid w:val="004A1E16"/>
    <w:rsid w:val="004A31C9"/>
    <w:rsid w:val="004A4485"/>
    <w:rsid w:val="004A4811"/>
    <w:rsid w:val="004A63EB"/>
    <w:rsid w:val="004B0FFB"/>
    <w:rsid w:val="004B492C"/>
    <w:rsid w:val="004B57AD"/>
    <w:rsid w:val="004B5D0E"/>
    <w:rsid w:val="004B7C08"/>
    <w:rsid w:val="004C2EF6"/>
    <w:rsid w:val="004D1E56"/>
    <w:rsid w:val="004D3800"/>
    <w:rsid w:val="004D751F"/>
    <w:rsid w:val="004E0CEE"/>
    <w:rsid w:val="004E3295"/>
    <w:rsid w:val="004E4265"/>
    <w:rsid w:val="004E4642"/>
    <w:rsid w:val="004E5FCD"/>
    <w:rsid w:val="004E7C6C"/>
    <w:rsid w:val="004F1DB4"/>
    <w:rsid w:val="004F1FB5"/>
    <w:rsid w:val="004F4AB0"/>
    <w:rsid w:val="004F6193"/>
    <w:rsid w:val="004F7410"/>
    <w:rsid w:val="005030FB"/>
    <w:rsid w:val="005037F1"/>
    <w:rsid w:val="00505E60"/>
    <w:rsid w:val="00506C0E"/>
    <w:rsid w:val="00506CB5"/>
    <w:rsid w:val="00506DED"/>
    <w:rsid w:val="00507F16"/>
    <w:rsid w:val="005122CD"/>
    <w:rsid w:val="005132CB"/>
    <w:rsid w:val="00513560"/>
    <w:rsid w:val="00516C0A"/>
    <w:rsid w:val="00520935"/>
    <w:rsid w:val="00524886"/>
    <w:rsid w:val="00526D8B"/>
    <w:rsid w:val="00530754"/>
    <w:rsid w:val="00531385"/>
    <w:rsid w:val="0053264A"/>
    <w:rsid w:val="005360FF"/>
    <w:rsid w:val="00540C8A"/>
    <w:rsid w:val="00546A7D"/>
    <w:rsid w:val="005472AC"/>
    <w:rsid w:val="00550F81"/>
    <w:rsid w:val="00552A7A"/>
    <w:rsid w:val="00553980"/>
    <w:rsid w:val="00554A2C"/>
    <w:rsid w:val="00556960"/>
    <w:rsid w:val="0056018B"/>
    <w:rsid w:val="005612AD"/>
    <w:rsid w:val="00561E84"/>
    <w:rsid w:val="00566E7B"/>
    <w:rsid w:val="0056725F"/>
    <w:rsid w:val="00570E7B"/>
    <w:rsid w:val="005713D4"/>
    <w:rsid w:val="005741B0"/>
    <w:rsid w:val="00575E21"/>
    <w:rsid w:val="00576997"/>
    <w:rsid w:val="005829CE"/>
    <w:rsid w:val="00582E73"/>
    <w:rsid w:val="005840AF"/>
    <w:rsid w:val="0058517A"/>
    <w:rsid w:val="0058762A"/>
    <w:rsid w:val="00591804"/>
    <w:rsid w:val="00594A6C"/>
    <w:rsid w:val="005A17C5"/>
    <w:rsid w:val="005A2572"/>
    <w:rsid w:val="005A28F1"/>
    <w:rsid w:val="005A2C7E"/>
    <w:rsid w:val="005B06A8"/>
    <w:rsid w:val="005B4A86"/>
    <w:rsid w:val="005B4FC3"/>
    <w:rsid w:val="005B5229"/>
    <w:rsid w:val="005B740B"/>
    <w:rsid w:val="005C08E4"/>
    <w:rsid w:val="005C0EBF"/>
    <w:rsid w:val="005C538C"/>
    <w:rsid w:val="005D2B6B"/>
    <w:rsid w:val="005D3386"/>
    <w:rsid w:val="005D62DC"/>
    <w:rsid w:val="005D7164"/>
    <w:rsid w:val="005D7A1A"/>
    <w:rsid w:val="005E06FD"/>
    <w:rsid w:val="005E073E"/>
    <w:rsid w:val="005E2A35"/>
    <w:rsid w:val="005E3DE9"/>
    <w:rsid w:val="005E44A3"/>
    <w:rsid w:val="005E63D1"/>
    <w:rsid w:val="005F0E0E"/>
    <w:rsid w:val="005F2CA5"/>
    <w:rsid w:val="005F427B"/>
    <w:rsid w:val="005F4EC6"/>
    <w:rsid w:val="005F5991"/>
    <w:rsid w:val="005F7A3D"/>
    <w:rsid w:val="00601353"/>
    <w:rsid w:val="00602728"/>
    <w:rsid w:val="00604DCB"/>
    <w:rsid w:val="00611740"/>
    <w:rsid w:val="00611A2E"/>
    <w:rsid w:val="00620CA4"/>
    <w:rsid w:val="00624400"/>
    <w:rsid w:val="0063412F"/>
    <w:rsid w:val="00634506"/>
    <w:rsid w:val="00635BBB"/>
    <w:rsid w:val="006367AD"/>
    <w:rsid w:val="00640B15"/>
    <w:rsid w:val="0064395B"/>
    <w:rsid w:val="00645B72"/>
    <w:rsid w:val="00651CEC"/>
    <w:rsid w:val="0065244C"/>
    <w:rsid w:val="006540AF"/>
    <w:rsid w:val="0065653A"/>
    <w:rsid w:val="00656EFD"/>
    <w:rsid w:val="006632B2"/>
    <w:rsid w:val="006633EF"/>
    <w:rsid w:val="00664E16"/>
    <w:rsid w:val="00666D0F"/>
    <w:rsid w:val="00670228"/>
    <w:rsid w:val="006710B5"/>
    <w:rsid w:val="00671EDB"/>
    <w:rsid w:val="00673E9B"/>
    <w:rsid w:val="006740B0"/>
    <w:rsid w:val="00674F8F"/>
    <w:rsid w:val="00675CBA"/>
    <w:rsid w:val="006769BD"/>
    <w:rsid w:val="00682ACF"/>
    <w:rsid w:val="0068360A"/>
    <w:rsid w:val="00683BF1"/>
    <w:rsid w:val="00684141"/>
    <w:rsid w:val="00685FA7"/>
    <w:rsid w:val="0069198A"/>
    <w:rsid w:val="00694BF2"/>
    <w:rsid w:val="00695C95"/>
    <w:rsid w:val="00696D00"/>
    <w:rsid w:val="00697DF2"/>
    <w:rsid w:val="00697E93"/>
    <w:rsid w:val="006A291C"/>
    <w:rsid w:val="006A38B2"/>
    <w:rsid w:val="006A6D25"/>
    <w:rsid w:val="006B4035"/>
    <w:rsid w:val="006B592A"/>
    <w:rsid w:val="006C1B5E"/>
    <w:rsid w:val="006C1FBD"/>
    <w:rsid w:val="006C3E53"/>
    <w:rsid w:val="006C5A71"/>
    <w:rsid w:val="006C6EB0"/>
    <w:rsid w:val="006D4B7D"/>
    <w:rsid w:val="006E0883"/>
    <w:rsid w:val="006E41E5"/>
    <w:rsid w:val="006E6D2F"/>
    <w:rsid w:val="006F2A07"/>
    <w:rsid w:val="006F390F"/>
    <w:rsid w:val="006F481B"/>
    <w:rsid w:val="006F6540"/>
    <w:rsid w:val="006F7045"/>
    <w:rsid w:val="00700589"/>
    <w:rsid w:val="0070281C"/>
    <w:rsid w:val="00713D4E"/>
    <w:rsid w:val="0071562A"/>
    <w:rsid w:val="0071682A"/>
    <w:rsid w:val="00716FD1"/>
    <w:rsid w:val="00720A00"/>
    <w:rsid w:val="00720F93"/>
    <w:rsid w:val="00721496"/>
    <w:rsid w:val="00721689"/>
    <w:rsid w:val="00722A51"/>
    <w:rsid w:val="00723D21"/>
    <w:rsid w:val="007265DF"/>
    <w:rsid w:val="007309E5"/>
    <w:rsid w:val="00731754"/>
    <w:rsid w:val="00732229"/>
    <w:rsid w:val="00732498"/>
    <w:rsid w:val="00732D8A"/>
    <w:rsid w:val="00733D92"/>
    <w:rsid w:val="00735790"/>
    <w:rsid w:val="00741726"/>
    <w:rsid w:val="00751C97"/>
    <w:rsid w:val="00752E19"/>
    <w:rsid w:val="00753279"/>
    <w:rsid w:val="00753C8C"/>
    <w:rsid w:val="00754862"/>
    <w:rsid w:val="00755854"/>
    <w:rsid w:val="00760115"/>
    <w:rsid w:val="0076011C"/>
    <w:rsid w:val="0076113D"/>
    <w:rsid w:val="0076331C"/>
    <w:rsid w:val="00766964"/>
    <w:rsid w:val="00766A1C"/>
    <w:rsid w:val="00766C18"/>
    <w:rsid w:val="00773F15"/>
    <w:rsid w:val="00780769"/>
    <w:rsid w:val="007830E1"/>
    <w:rsid w:val="00783BBC"/>
    <w:rsid w:val="007845C3"/>
    <w:rsid w:val="00791F8E"/>
    <w:rsid w:val="007924CD"/>
    <w:rsid w:val="0079471C"/>
    <w:rsid w:val="00796201"/>
    <w:rsid w:val="0079771E"/>
    <w:rsid w:val="007A3E74"/>
    <w:rsid w:val="007B05B2"/>
    <w:rsid w:val="007B3114"/>
    <w:rsid w:val="007C1E46"/>
    <w:rsid w:val="007C47A9"/>
    <w:rsid w:val="007C5680"/>
    <w:rsid w:val="007C76D0"/>
    <w:rsid w:val="007C7AE1"/>
    <w:rsid w:val="007D0E9F"/>
    <w:rsid w:val="007D6D30"/>
    <w:rsid w:val="007E3E39"/>
    <w:rsid w:val="007F1AE2"/>
    <w:rsid w:val="007F366D"/>
    <w:rsid w:val="007F3905"/>
    <w:rsid w:val="007F5884"/>
    <w:rsid w:val="0080079A"/>
    <w:rsid w:val="00802CD3"/>
    <w:rsid w:val="00803E47"/>
    <w:rsid w:val="00803EEA"/>
    <w:rsid w:val="0080529D"/>
    <w:rsid w:val="008151FF"/>
    <w:rsid w:val="0081582E"/>
    <w:rsid w:val="008209B6"/>
    <w:rsid w:val="00821C4C"/>
    <w:rsid w:val="00822DC8"/>
    <w:rsid w:val="008245C3"/>
    <w:rsid w:val="00824DB4"/>
    <w:rsid w:val="00825325"/>
    <w:rsid w:val="0082615A"/>
    <w:rsid w:val="008325D5"/>
    <w:rsid w:val="00833B64"/>
    <w:rsid w:val="00835D24"/>
    <w:rsid w:val="008365F5"/>
    <w:rsid w:val="00842FBF"/>
    <w:rsid w:val="00844228"/>
    <w:rsid w:val="008478DA"/>
    <w:rsid w:val="008479A5"/>
    <w:rsid w:val="008526DE"/>
    <w:rsid w:val="0085463A"/>
    <w:rsid w:val="008634A3"/>
    <w:rsid w:val="00863AF9"/>
    <w:rsid w:val="00865372"/>
    <w:rsid w:val="00865DF7"/>
    <w:rsid w:val="00866A99"/>
    <w:rsid w:val="00867136"/>
    <w:rsid w:val="00867E89"/>
    <w:rsid w:val="0087247B"/>
    <w:rsid w:val="00873E3D"/>
    <w:rsid w:val="008744CA"/>
    <w:rsid w:val="00874DE9"/>
    <w:rsid w:val="00876FF3"/>
    <w:rsid w:val="00883378"/>
    <w:rsid w:val="00884050"/>
    <w:rsid w:val="008913F9"/>
    <w:rsid w:val="008913FE"/>
    <w:rsid w:val="0089412A"/>
    <w:rsid w:val="008978C5"/>
    <w:rsid w:val="008A043A"/>
    <w:rsid w:val="008A09CE"/>
    <w:rsid w:val="008A33F0"/>
    <w:rsid w:val="008A5136"/>
    <w:rsid w:val="008A77FC"/>
    <w:rsid w:val="008B1D03"/>
    <w:rsid w:val="008B201D"/>
    <w:rsid w:val="008B243C"/>
    <w:rsid w:val="008B35C3"/>
    <w:rsid w:val="008B79A8"/>
    <w:rsid w:val="008C0A06"/>
    <w:rsid w:val="008C131B"/>
    <w:rsid w:val="008C78EF"/>
    <w:rsid w:val="008D21B4"/>
    <w:rsid w:val="008D774C"/>
    <w:rsid w:val="008E0207"/>
    <w:rsid w:val="008E2FD9"/>
    <w:rsid w:val="008E525F"/>
    <w:rsid w:val="008E52B8"/>
    <w:rsid w:val="008E562C"/>
    <w:rsid w:val="008E65A3"/>
    <w:rsid w:val="008E6C44"/>
    <w:rsid w:val="008E7297"/>
    <w:rsid w:val="008F12FD"/>
    <w:rsid w:val="008F52FC"/>
    <w:rsid w:val="00901B0A"/>
    <w:rsid w:val="00903694"/>
    <w:rsid w:val="00911600"/>
    <w:rsid w:val="0091160E"/>
    <w:rsid w:val="00913641"/>
    <w:rsid w:val="00913836"/>
    <w:rsid w:val="00914D86"/>
    <w:rsid w:val="0092000E"/>
    <w:rsid w:val="00920A62"/>
    <w:rsid w:val="00927BEC"/>
    <w:rsid w:val="00930255"/>
    <w:rsid w:val="009302D1"/>
    <w:rsid w:val="009303B6"/>
    <w:rsid w:val="00930BFE"/>
    <w:rsid w:val="00931E80"/>
    <w:rsid w:val="0093429D"/>
    <w:rsid w:val="00935FF0"/>
    <w:rsid w:val="00945108"/>
    <w:rsid w:val="00945CBA"/>
    <w:rsid w:val="00951702"/>
    <w:rsid w:val="009565EF"/>
    <w:rsid w:val="0095776A"/>
    <w:rsid w:val="0095786C"/>
    <w:rsid w:val="00957887"/>
    <w:rsid w:val="00957A8E"/>
    <w:rsid w:val="00960981"/>
    <w:rsid w:val="009609A1"/>
    <w:rsid w:val="0096289B"/>
    <w:rsid w:val="00967090"/>
    <w:rsid w:val="00970F86"/>
    <w:rsid w:val="00972AE0"/>
    <w:rsid w:val="00972C0F"/>
    <w:rsid w:val="00972D2F"/>
    <w:rsid w:val="00973219"/>
    <w:rsid w:val="0097549F"/>
    <w:rsid w:val="00975C70"/>
    <w:rsid w:val="009767D9"/>
    <w:rsid w:val="009847B4"/>
    <w:rsid w:val="009868FD"/>
    <w:rsid w:val="00990974"/>
    <w:rsid w:val="009933C0"/>
    <w:rsid w:val="00993AC0"/>
    <w:rsid w:val="00994854"/>
    <w:rsid w:val="009A0A5E"/>
    <w:rsid w:val="009A3B8F"/>
    <w:rsid w:val="009A6996"/>
    <w:rsid w:val="009A7ABD"/>
    <w:rsid w:val="009B3B93"/>
    <w:rsid w:val="009C0731"/>
    <w:rsid w:val="009C10F5"/>
    <w:rsid w:val="009C2A70"/>
    <w:rsid w:val="009C2D0D"/>
    <w:rsid w:val="009C726E"/>
    <w:rsid w:val="009D2ECB"/>
    <w:rsid w:val="009D32A7"/>
    <w:rsid w:val="009D3EB2"/>
    <w:rsid w:val="009D7C79"/>
    <w:rsid w:val="009E39AD"/>
    <w:rsid w:val="009E3EA7"/>
    <w:rsid w:val="009E575C"/>
    <w:rsid w:val="009E597C"/>
    <w:rsid w:val="009E6312"/>
    <w:rsid w:val="009F0890"/>
    <w:rsid w:val="009F0E18"/>
    <w:rsid w:val="009F182E"/>
    <w:rsid w:val="009F7524"/>
    <w:rsid w:val="00A02297"/>
    <w:rsid w:val="00A03790"/>
    <w:rsid w:val="00A057BA"/>
    <w:rsid w:val="00A06383"/>
    <w:rsid w:val="00A063C8"/>
    <w:rsid w:val="00A0734A"/>
    <w:rsid w:val="00A120AB"/>
    <w:rsid w:val="00A14552"/>
    <w:rsid w:val="00A15CDB"/>
    <w:rsid w:val="00A21E67"/>
    <w:rsid w:val="00A24571"/>
    <w:rsid w:val="00A266ED"/>
    <w:rsid w:val="00A34E17"/>
    <w:rsid w:val="00A35AA5"/>
    <w:rsid w:val="00A362D2"/>
    <w:rsid w:val="00A37C23"/>
    <w:rsid w:val="00A43CE0"/>
    <w:rsid w:val="00A45F50"/>
    <w:rsid w:val="00A51871"/>
    <w:rsid w:val="00A51ECE"/>
    <w:rsid w:val="00A522D3"/>
    <w:rsid w:val="00A525E0"/>
    <w:rsid w:val="00A527FC"/>
    <w:rsid w:val="00A56978"/>
    <w:rsid w:val="00A61EA7"/>
    <w:rsid w:val="00A64134"/>
    <w:rsid w:val="00A67BC8"/>
    <w:rsid w:val="00A70731"/>
    <w:rsid w:val="00A755A5"/>
    <w:rsid w:val="00A756A7"/>
    <w:rsid w:val="00A76532"/>
    <w:rsid w:val="00A76BF2"/>
    <w:rsid w:val="00A77C45"/>
    <w:rsid w:val="00A8245E"/>
    <w:rsid w:val="00A82CC7"/>
    <w:rsid w:val="00A83DEC"/>
    <w:rsid w:val="00A84761"/>
    <w:rsid w:val="00A85561"/>
    <w:rsid w:val="00A85ACD"/>
    <w:rsid w:val="00A86EA3"/>
    <w:rsid w:val="00A86F28"/>
    <w:rsid w:val="00A870F6"/>
    <w:rsid w:val="00A90F97"/>
    <w:rsid w:val="00A91E70"/>
    <w:rsid w:val="00A91FCC"/>
    <w:rsid w:val="00A93EB9"/>
    <w:rsid w:val="00AA00CD"/>
    <w:rsid w:val="00AA05B6"/>
    <w:rsid w:val="00AA3A8F"/>
    <w:rsid w:val="00AA65F1"/>
    <w:rsid w:val="00AB096C"/>
    <w:rsid w:val="00AB0B56"/>
    <w:rsid w:val="00AB5DEE"/>
    <w:rsid w:val="00AB767C"/>
    <w:rsid w:val="00AC0CEF"/>
    <w:rsid w:val="00AC273D"/>
    <w:rsid w:val="00AC3EE2"/>
    <w:rsid w:val="00AC56BF"/>
    <w:rsid w:val="00AC7D9E"/>
    <w:rsid w:val="00AD4152"/>
    <w:rsid w:val="00AD5945"/>
    <w:rsid w:val="00AE2222"/>
    <w:rsid w:val="00AE75EA"/>
    <w:rsid w:val="00AF0507"/>
    <w:rsid w:val="00AF6C3D"/>
    <w:rsid w:val="00AF6C63"/>
    <w:rsid w:val="00B0402F"/>
    <w:rsid w:val="00B04165"/>
    <w:rsid w:val="00B04B86"/>
    <w:rsid w:val="00B04E23"/>
    <w:rsid w:val="00B0703F"/>
    <w:rsid w:val="00B07555"/>
    <w:rsid w:val="00B2131F"/>
    <w:rsid w:val="00B223FE"/>
    <w:rsid w:val="00B229B3"/>
    <w:rsid w:val="00B24067"/>
    <w:rsid w:val="00B2603F"/>
    <w:rsid w:val="00B3444D"/>
    <w:rsid w:val="00B3664D"/>
    <w:rsid w:val="00B36ADB"/>
    <w:rsid w:val="00B37EC4"/>
    <w:rsid w:val="00B40DC6"/>
    <w:rsid w:val="00B40ED0"/>
    <w:rsid w:val="00B40F02"/>
    <w:rsid w:val="00B4385F"/>
    <w:rsid w:val="00B43C9C"/>
    <w:rsid w:val="00B44FA0"/>
    <w:rsid w:val="00B46439"/>
    <w:rsid w:val="00B50ED5"/>
    <w:rsid w:val="00B520FC"/>
    <w:rsid w:val="00B545C7"/>
    <w:rsid w:val="00B547F2"/>
    <w:rsid w:val="00B55B6C"/>
    <w:rsid w:val="00B56682"/>
    <w:rsid w:val="00B566F3"/>
    <w:rsid w:val="00B6308A"/>
    <w:rsid w:val="00B6379C"/>
    <w:rsid w:val="00B65238"/>
    <w:rsid w:val="00B65548"/>
    <w:rsid w:val="00B66AE4"/>
    <w:rsid w:val="00B67CEE"/>
    <w:rsid w:val="00B72341"/>
    <w:rsid w:val="00B75918"/>
    <w:rsid w:val="00B80BAB"/>
    <w:rsid w:val="00B81F30"/>
    <w:rsid w:val="00B92BA2"/>
    <w:rsid w:val="00B92D96"/>
    <w:rsid w:val="00B93AF5"/>
    <w:rsid w:val="00BA04C3"/>
    <w:rsid w:val="00BA2FCB"/>
    <w:rsid w:val="00BA36ED"/>
    <w:rsid w:val="00BA3815"/>
    <w:rsid w:val="00BA5174"/>
    <w:rsid w:val="00BB4A35"/>
    <w:rsid w:val="00BC3F78"/>
    <w:rsid w:val="00BC543C"/>
    <w:rsid w:val="00BC78A9"/>
    <w:rsid w:val="00BD1219"/>
    <w:rsid w:val="00BD1817"/>
    <w:rsid w:val="00BD4313"/>
    <w:rsid w:val="00BD79F4"/>
    <w:rsid w:val="00BE57E8"/>
    <w:rsid w:val="00BF3DFD"/>
    <w:rsid w:val="00BF5AC8"/>
    <w:rsid w:val="00C002B4"/>
    <w:rsid w:val="00C01EFB"/>
    <w:rsid w:val="00C01FA7"/>
    <w:rsid w:val="00C026B0"/>
    <w:rsid w:val="00C041AA"/>
    <w:rsid w:val="00C0626A"/>
    <w:rsid w:val="00C07262"/>
    <w:rsid w:val="00C07EBD"/>
    <w:rsid w:val="00C138D1"/>
    <w:rsid w:val="00C13977"/>
    <w:rsid w:val="00C14928"/>
    <w:rsid w:val="00C15DAD"/>
    <w:rsid w:val="00C17097"/>
    <w:rsid w:val="00C223B9"/>
    <w:rsid w:val="00C22BDB"/>
    <w:rsid w:val="00C22FA8"/>
    <w:rsid w:val="00C23420"/>
    <w:rsid w:val="00C24A20"/>
    <w:rsid w:val="00C267D4"/>
    <w:rsid w:val="00C272EE"/>
    <w:rsid w:val="00C31C1C"/>
    <w:rsid w:val="00C362C0"/>
    <w:rsid w:val="00C443BB"/>
    <w:rsid w:val="00C45998"/>
    <w:rsid w:val="00C45AEA"/>
    <w:rsid w:val="00C47F9B"/>
    <w:rsid w:val="00C550B9"/>
    <w:rsid w:val="00C5547A"/>
    <w:rsid w:val="00C5778D"/>
    <w:rsid w:val="00C57959"/>
    <w:rsid w:val="00C61154"/>
    <w:rsid w:val="00C64392"/>
    <w:rsid w:val="00C64BAF"/>
    <w:rsid w:val="00C67638"/>
    <w:rsid w:val="00C677C0"/>
    <w:rsid w:val="00C74EE5"/>
    <w:rsid w:val="00C75830"/>
    <w:rsid w:val="00C76E4D"/>
    <w:rsid w:val="00C774D1"/>
    <w:rsid w:val="00C801E1"/>
    <w:rsid w:val="00C84019"/>
    <w:rsid w:val="00C85EB2"/>
    <w:rsid w:val="00C91D7E"/>
    <w:rsid w:val="00C92D66"/>
    <w:rsid w:val="00C932BD"/>
    <w:rsid w:val="00C9331B"/>
    <w:rsid w:val="00C9380D"/>
    <w:rsid w:val="00C9515B"/>
    <w:rsid w:val="00C95A08"/>
    <w:rsid w:val="00C97302"/>
    <w:rsid w:val="00C974BD"/>
    <w:rsid w:val="00C978B9"/>
    <w:rsid w:val="00CA1F6A"/>
    <w:rsid w:val="00CA4745"/>
    <w:rsid w:val="00CA5938"/>
    <w:rsid w:val="00CA5AF4"/>
    <w:rsid w:val="00CA5D7F"/>
    <w:rsid w:val="00CA5FC3"/>
    <w:rsid w:val="00CA72D4"/>
    <w:rsid w:val="00CB036C"/>
    <w:rsid w:val="00CB0F21"/>
    <w:rsid w:val="00CB121B"/>
    <w:rsid w:val="00CB3D1A"/>
    <w:rsid w:val="00CB464E"/>
    <w:rsid w:val="00CB75E5"/>
    <w:rsid w:val="00CC2CD9"/>
    <w:rsid w:val="00CC2CE8"/>
    <w:rsid w:val="00CC47BF"/>
    <w:rsid w:val="00CD3717"/>
    <w:rsid w:val="00CD5CA8"/>
    <w:rsid w:val="00CD6BA6"/>
    <w:rsid w:val="00CE17D7"/>
    <w:rsid w:val="00CE5915"/>
    <w:rsid w:val="00CE5B1D"/>
    <w:rsid w:val="00CF008C"/>
    <w:rsid w:val="00CF0299"/>
    <w:rsid w:val="00CF1512"/>
    <w:rsid w:val="00CF15AA"/>
    <w:rsid w:val="00CF4997"/>
    <w:rsid w:val="00D009F6"/>
    <w:rsid w:val="00D01DE9"/>
    <w:rsid w:val="00D03021"/>
    <w:rsid w:val="00D145C0"/>
    <w:rsid w:val="00D201B3"/>
    <w:rsid w:val="00D24E35"/>
    <w:rsid w:val="00D2560A"/>
    <w:rsid w:val="00D25C96"/>
    <w:rsid w:val="00D2725D"/>
    <w:rsid w:val="00D30028"/>
    <w:rsid w:val="00D34DFE"/>
    <w:rsid w:val="00D35E99"/>
    <w:rsid w:val="00D4689C"/>
    <w:rsid w:val="00D46DFC"/>
    <w:rsid w:val="00D50088"/>
    <w:rsid w:val="00D57BD0"/>
    <w:rsid w:val="00D60597"/>
    <w:rsid w:val="00D6122E"/>
    <w:rsid w:val="00D6282F"/>
    <w:rsid w:val="00D64C06"/>
    <w:rsid w:val="00D64DCD"/>
    <w:rsid w:val="00D66802"/>
    <w:rsid w:val="00D67A8B"/>
    <w:rsid w:val="00D7553E"/>
    <w:rsid w:val="00D77339"/>
    <w:rsid w:val="00D77353"/>
    <w:rsid w:val="00D77D7D"/>
    <w:rsid w:val="00D83555"/>
    <w:rsid w:val="00D87288"/>
    <w:rsid w:val="00D903AB"/>
    <w:rsid w:val="00D904C8"/>
    <w:rsid w:val="00D90845"/>
    <w:rsid w:val="00D9376A"/>
    <w:rsid w:val="00D95C64"/>
    <w:rsid w:val="00D96261"/>
    <w:rsid w:val="00DA0A2D"/>
    <w:rsid w:val="00DA0A53"/>
    <w:rsid w:val="00DA27C4"/>
    <w:rsid w:val="00DA3502"/>
    <w:rsid w:val="00DA457E"/>
    <w:rsid w:val="00DB14CE"/>
    <w:rsid w:val="00DB4946"/>
    <w:rsid w:val="00DC006B"/>
    <w:rsid w:val="00DC1090"/>
    <w:rsid w:val="00DC18CB"/>
    <w:rsid w:val="00DC338F"/>
    <w:rsid w:val="00DC400E"/>
    <w:rsid w:val="00DD1535"/>
    <w:rsid w:val="00DD15D6"/>
    <w:rsid w:val="00DD3989"/>
    <w:rsid w:val="00DD5869"/>
    <w:rsid w:val="00DD685B"/>
    <w:rsid w:val="00DE405D"/>
    <w:rsid w:val="00DE54F9"/>
    <w:rsid w:val="00DE6AF8"/>
    <w:rsid w:val="00DF3DC9"/>
    <w:rsid w:val="00DF3F93"/>
    <w:rsid w:val="00DF42A4"/>
    <w:rsid w:val="00DF59CB"/>
    <w:rsid w:val="00E04F5B"/>
    <w:rsid w:val="00E058FB"/>
    <w:rsid w:val="00E0672D"/>
    <w:rsid w:val="00E0750F"/>
    <w:rsid w:val="00E10BFC"/>
    <w:rsid w:val="00E12DDA"/>
    <w:rsid w:val="00E135C5"/>
    <w:rsid w:val="00E158C8"/>
    <w:rsid w:val="00E22488"/>
    <w:rsid w:val="00E23F6C"/>
    <w:rsid w:val="00E2410D"/>
    <w:rsid w:val="00E24161"/>
    <w:rsid w:val="00E25BBE"/>
    <w:rsid w:val="00E2699A"/>
    <w:rsid w:val="00E30E47"/>
    <w:rsid w:val="00E30F38"/>
    <w:rsid w:val="00E31B30"/>
    <w:rsid w:val="00E31CD3"/>
    <w:rsid w:val="00E334D8"/>
    <w:rsid w:val="00E36116"/>
    <w:rsid w:val="00E37F8A"/>
    <w:rsid w:val="00E42376"/>
    <w:rsid w:val="00E4329E"/>
    <w:rsid w:val="00E43C5B"/>
    <w:rsid w:val="00E455CA"/>
    <w:rsid w:val="00E47997"/>
    <w:rsid w:val="00E5168D"/>
    <w:rsid w:val="00E531A9"/>
    <w:rsid w:val="00E565D0"/>
    <w:rsid w:val="00E62C1F"/>
    <w:rsid w:val="00E62FC0"/>
    <w:rsid w:val="00E6495E"/>
    <w:rsid w:val="00E71EAD"/>
    <w:rsid w:val="00E720F5"/>
    <w:rsid w:val="00E74F63"/>
    <w:rsid w:val="00E752E9"/>
    <w:rsid w:val="00E80B45"/>
    <w:rsid w:val="00E827B0"/>
    <w:rsid w:val="00E832CB"/>
    <w:rsid w:val="00E86271"/>
    <w:rsid w:val="00E87403"/>
    <w:rsid w:val="00E877C1"/>
    <w:rsid w:val="00E87940"/>
    <w:rsid w:val="00E903AC"/>
    <w:rsid w:val="00EA0BC5"/>
    <w:rsid w:val="00EA2ACF"/>
    <w:rsid w:val="00EA2DF3"/>
    <w:rsid w:val="00EA36A0"/>
    <w:rsid w:val="00EA5D0F"/>
    <w:rsid w:val="00EA78BF"/>
    <w:rsid w:val="00EB0DFC"/>
    <w:rsid w:val="00EB277F"/>
    <w:rsid w:val="00EB431F"/>
    <w:rsid w:val="00EB64B8"/>
    <w:rsid w:val="00EB65E5"/>
    <w:rsid w:val="00EB76CB"/>
    <w:rsid w:val="00EB7F9D"/>
    <w:rsid w:val="00EC20DC"/>
    <w:rsid w:val="00EC237B"/>
    <w:rsid w:val="00ED00C2"/>
    <w:rsid w:val="00ED118C"/>
    <w:rsid w:val="00ED368F"/>
    <w:rsid w:val="00ED472C"/>
    <w:rsid w:val="00ED649D"/>
    <w:rsid w:val="00EE35DA"/>
    <w:rsid w:val="00EE75EC"/>
    <w:rsid w:val="00EF0BF3"/>
    <w:rsid w:val="00EF4164"/>
    <w:rsid w:val="00EF4821"/>
    <w:rsid w:val="00EF5BA6"/>
    <w:rsid w:val="00EF6A76"/>
    <w:rsid w:val="00F035CC"/>
    <w:rsid w:val="00F0671B"/>
    <w:rsid w:val="00F06811"/>
    <w:rsid w:val="00F06934"/>
    <w:rsid w:val="00F1031C"/>
    <w:rsid w:val="00F12900"/>
    <w:rsid w:val="00F12E9D"/>
    <w:rsid w:val="00F14555"/>
    <w:rsid w:val="00F1584F"/>
    <w:rsid w:val="00F15E5E"/>
    <w:rsid w:val="00F2621E"/>
    <w:rsid w:val="00F26622"/>
    <w:rsid w:val="00F26A4D"/>
    <w:rsid w:val="00F26F92"/>
    <w:rsid w:val="00F310FD"/>
    <w:rsid w:val="00F34477"/>
    <w:rsid w:val="00F34B25"/>
    <w:rsid w:val="00F359FF"/>
    <w:rsid w:val="00F37DDA"/>
    <w:rsid w:val="00F410B1"/>
    <w:rsid w:val="00F4142A"/>
    <w:rsid w:val="00F41DC7"/>
    <w:rsid w:val="00F444BA"/>
    <w:rsid w:val="00F4708C"/>
    <w:rsid w:val="00F47559"/>
    <w:rsid w:val="00F53A24"/>
    <w:rsid w:val="00F555D8"/>
    <w:rsid w:val="00F617C7"/>
    <w:rsid w:val="00F63E26"/>
    <w:rsid w:val="00F66266"/>
    <w:rsid w:val="00F66D56"/>
    <w:rsid w:val="00F67852"/>
    <w:rsid w:val="00F72BA5"/>
    <w:rsid w:val="00F749A4"/>
    <w:rsid w:val="00F74BFF"/>
    <w:rsid w:val="00F75EF9"/>
    <w:rsid w:val="00F82237"/>
    <w:rsid w:val="00F83022"/>
    <w:rsid w:val="00F83A7A"/>
    <w:rsid w:val="00F84AE8"/>
    <w:rsid w:val="00F84D18"/>
    <w:rsid w:val="00F8592D"/>
    <w:rsid w:val="00F94FA4"/>
    <w:rsid w:val="00F9774A"/>
    <w:rsid w:val="00FA1399"/>
    <w:rsid w:val="00FA1612"/>
    <w:rsid w:val="00FA3A77"/>
    <w:rsid w:val="00FA7304"/>
    <w:rsid w:val="00FB0070"/>
    <w:rsid w:val="00FB048D"/>
    <w:rsid w:val="00FB1347"/>
    <w:rsid w:val="00FC050C"/>
    <w:rsid w:val="00FC1BDC"/>
    <w:rsid w:val="00FC2FCD"/>
    <w:rsid w:val="00FC3181"/>
    <w:rsid w:val="00FC41C4"/>
    <w:rsid w:val="00FC76DC"/>
    <w:rsid w:val="00FE270A"/>
    <w:rsid w:val="00FE274C"/>
    <w:rsid w:val="00FE45EC"/>
    <w:rsid w:val="00FE5C48"/>
    <w:rsid w:val="00FE6656"/>
    <w:rsid w:val="00FF0E9D"/>
    <w:rsid w:val="00FF191E"/>
    <w:rsid w:val="00FF1C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F5B517"/>
  <w15:docId w15:val="{3ACDACFF-3598-4266-8B56-83DFD029A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heme="minorHAnsi" w:hAnsi="Courier" w:cs="Times New Roman"/>
        <w:lang w:val="en-AU" w:eastAsia="en-US" w:bidi="ar-SA"/>
      </w:rPr>
    </w:rPrDefault>
    <w:pPrDefault/>
  </w:docDefaults>
  <w:latentStyles w:defLockedState="0" w:defUIPriority="98" w:defSemiHidden="0" w:defUnhideWhenUsed="0" w:defQFormat="0" w:count="376">
    <w:lsdException w:name="Normal" w:uiPriority="0" w:qFormat="1"/>
    <w:lsdException w:name="heading 1" w:uiPriority="1" w:qFormat="1"/>
    <w:lsdException w:name="heading 2" w:uiPriority="1" w:qFormat="1"/>
    <w:lsdException w:name="heading 3" w:semiHidden="1" w:uiPriority="1" w:unhideWhenUsed="1"/>
    <w:lsdException w:name="heading 4" w:semiHidden="1" w:uiPriority="1" w:unhideWhenUsed="1"/>
    <w:lsdException w:name="heading 5" w:semiHidden="1" w:uiPriority="1" w:unhideWhenUsed="1"/>
    <w:lsdException w:name="heading 6" w:semiHidden="1" w:uiPriority="1" w:unhideWhenUsed="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97"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7" w:unhideWhenUsed="1"/>
    <w:lsdException w:name="header" w:semiHidden="1" w:uiPriority="9" w:unhideWhenUsed="1"/>
    <w:lsdException w:name="footer" w:semiHidden="1" w:uiPriority="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7"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semiHidden="1" w:uiPriority="97" w:unhideWhenUsed="1"/>
    <w:lsdException w:name="table of authorities" w:semiHidden="1" w:uiPriority="97" w:unhideWhenUsed="1"/>
    <w:lsdException w:name="macro" w:uiPriority="97"/>
    <w:lsdException w:name="toa heading" w:semiHidden="1" w:uiPriority="97" w:unhideWhenUsed="1"/>
    <w:lsdException w:name="List" w:semiHidden="1" w:uiPriority="4" w:unhideWhenUsed="1"/>
    <w:lsdException w:name="List Bullet" w:uiPriority="2" w:qFormat="1"/>
    <w:lsdException w:name="List Number" w:uiPriority="3" w:qFormat="1"/>
    <w:lsdException w:name="List 2" w:semiHidden="1" w:uiPriority="4" w:unhideWhenUsed="1"/>
    <w:lsdException w:name="List 3" w:semiHidden="1" w:uiPriority="4" w:unhideWhenUsed="1"/>
    <w:lsdException w:name="List 4" w:semiHidden="1" w:uiPriority="4" w:unhideWhenUsed="1"/>
    <w:lsdException w:name="List 5" w:semiHidden="1" w:uiPriority="4" w:unhideWhenUsed="1"/>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4"/>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lsdException w:name="Body Text Indent" w:semiHidden="1" w:uiPriority="97" w:unhideWhenUsed="1"/>
    <w:lsdException w:name="List Continue" w:semiHidden="1" w:unhideWhenUsed="1"/>
    <w:lsdException w:name="List Continue 2" w:semiHidden="1" w:uiPriority="10" w:unhideWhenUsed="1"/>
    <w:lsdException w:name="List Continue 3" w:uiPriority="10"/>
    <w:lsdException w:name="List Continue 4" w:uiPriority="10"/>
    <w:lsdException w:name="List Continue 5" w:uiPriority="10"/>
    <w:lsdException w:name="Message Header" w:uiPriority="97"/>
    <w:lsdException w:name="Subtitle" w:uiPriority="97"/>
    <w:lsdException w:name="Salutation" w:semiHidden="1" w:uiPriority="97" w:unhideWhenUsed="1"/>
    <w:lsdException w:name="Date" w:semiHidden="1" w:uiPriority="97" w:unhideWhenUsed="1"/>
    <w:lsdException w:name="Body Text First Indent" w:semiHidden="1" w:uiPriority="97" w:unhideWhenUsed="1"/>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97"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9"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7" w:unhideWhenUsed="1"/>
    <w:lsdException w:name="Table Theme" w:semiHidden="1" w:unhideWhenUsed="1"/>
    <w:lsdException w:name="Placeholder Text" w:semiHidden="1" w:uiPriority="14"/>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3C5B"/>
    <w:pPr>
      <w:spacing w:after="120" w:line="260" w:lineRule="atLeast"/>
    </w:pPr>
    <w:rPr>
      <w:rFonts w:ascii="Georgia" w:hAnsi="Georgia"/>
      <w:sz w:val="22"/>
    </w:rPr>
  </w:style>
  <w:style w:type="paragraph" w:styleId="Heading1">
    <w:name w:val="heading 1"/>
    <w:basedOn w:val="Normal"/>
    <w:next w:val="Normal"/>
    <w:uiPriority w:val="1"/>
    <w:qFormat/>
    <w:rsid w:val="0003659D"/>
    <w:pPr>
      <w:keepNext/>
      <w:spacing w:line="400" w:lineRule="atLeast"/>
      <w:outlineLvl w:val="0"/>
    </w:pPr>
    <w:rPr>
      <w:rFonts w:cs="Arial"/>
      <w:b/>
      <w:bCs/>
      <w:kern w:val="32"/>
      <w:sz w:val="26"/>
      <w:szCs w:val="32"/>
    </w:rPr>
  </w:style>
  <w:style w:type="paragraph" w:styleId="Heading2">
    <w:name w:val="heading 2"/>
    <w:basedOn w:val="Normal"/>
    <w:next w:val="Normal"/>
    <w:uiPriority w:val="1"/>
    <w:qFormat/>
    <w:rsid w:val="00911600"/>
    <w:pPr>
      <w:keepNext/>
      <w:outlineLvl w:val="1"/>
    </w:pPr>
    <w:rPr>
      <w:rFonts w:cs="Arial"/>
      <w:b/>
      <w:bCs/>
      <w:iCs/>
      <w:color w:val="6D6E71"/>
      <w:sz w:val="24"/>
      <w:szCs w:val="28"/>
    </w:rPr>
  </w:style>
  <w:style w:type="paragraph" w:styleId="Heading3">
    <w:name w:val="heading 3"/>
    <w:basedOn w:val="Normal"/>
    <w:next w:val="Normal"/>
    <w:uiPriority w:val="1"/>
    <w:semiHidden/>
    <w:rsid w:val="008E65A3"/>
    <w:pPr>
      <w:keepNext/>
      <w:outlineLvl w:val="2"/>
    </w:pPr>
    <w:rPr>
      <w:rFonts w:asciiTheme="majorHAnsi" w:hAnsiTheme="majorHAnsi" w:cs="Arial"/>
      <w:bCs/>
      <w:i/>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3D0ECA"/>
    <w:pPr>
      <w:numPr>
        <w:numId w:val="1"/>
      </w:numPr>
      <w:tabs>
        <w:tab w:val="clear" w:pos="360"/>
        <w:tab w:val="num" w:pos="284"/>
      </w:tabs>
      <w:spacing w:after="0" w:line="280" w:lineRule="atLeast"/>
      <w:ind w:left="284" w:hanging="284"/>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uiPriority w:val="98"/>
    <w:rsid w:val="008E65A3"/>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semiHidden/>
    <w:rsid w:val="008E65A3"/>
    <w:pPr>
      <w:spacing w:before="120"/>
    </w:pPr>
    <w:rPr>
      <w:color w:val="404040" w:themeColor="text1" w:themeTint="BF"/>
    </w:rPr>
  </w:style>
  <w:style w:type="character" w:customStyle="1" w:styleId="BodyTextChar">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20"/>
      </w:numPr>
    </w:pPr>
  </w:style>
  <w:style w:type="numbering" w:styleId="1ai">
    <w:name w:val="Outline List 1"/>
    <w:basedOn w:val="NoList"/>
    <w:uiPriority w:val="97"/>
    <w:semiHidden/>
    <w:rsid w:val="008E65A3"/>
    <w:pPr>
      <w:numPr>
        <w:numId w:val="21"/>
      </w:numPr>
    </w:pPr>
  </w:style>
  <w:style w:type="numbering" w:styleId="ArticleSection">
    <w:name w:val="Outline List 3"/>
    <w:basedOn w:val="NoList"/>
    <w:uiPriority w:val="97"/>
    <w:semiHidden/>
    <w:rsid w:val="008E65A3"/>
    <w:pPr>
      <w:numPr>
        <w:numId w:val="22"/>
      </w:numPr>
    </w:p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rsid w:val="008E65A3"/>
    <w:rPr>
      <w:rFonts w:asciiTheme="minorHAnsi" w:hAnsiTheme="minorHAnsi"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7"/>
    <w:semiHidden/>
    <w:rsid w:val="008E65A3"/>
    <w:rPr>
      <w:rFonts w:asciiTheme="minorHAnsi" w:hAnsiTheme="minorHAnsi"/>
      <w:sz w:val="16"/>
      <w:szCs w:val="16"/>
    </w:rPr>
  </w:style>
  <w:style w:type="paragraph" w:styleId="CommentText">
    <w:name w:val="annotation text"/>
    <w:basedOn w:val="Normal"/>
    <w:link w:val="CommentTextChar"/>
    <w:uiPriority w:val="97"/>
    <w:semiHidden/>
    <w:rsid w:val="008E65A3"/>
  </w:style>
  <w:style w:type="character" w:customStyle="1" w:styleId="CommentTextChar">
    <w:name w:val="Comment Text Char"/>
    <w:basedOn w:val="DefaultParagraphFont"/>
    <w:link w:val="CommentText"/>
    <w:uiPriority w:val="97"/>
    <w:semiHidden/>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
    <w:rsid w:val="00051237"/>
    <w:pPr>
      <w:tabs>
        <w:tab w:val="center" w:pos="4513"/>
        <w:tab w:val="right" w:pos="9026"/>
      </w:tabs>
      <w:spacing w:after="0" w:line="240" w:lineRule="auto"/>
    </w:pPr>
    <w:rPr>
      <w:color w:val="928B81"/>
      <w:sz w:val="18"/>
    </w:rPr>
  </w:style>
  <w:style w:type="character" w:customStyle="1" w:styleId="FooterChar">
    <w:name w:val="Footer Char"/>
    <w:basedOn w:val="DefaultParagraphFont"/>
    <w:link w:val="Footer"/>
    <w:uiPriority w:val="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uiPriority w:val="9"/>
    <w:rsid w:val="008E65A3"/>
    <w:pPr>
      <w:tabs>
        <w:tab w:val="center" w:pos="4513"/>
        <w:tab w:val="right" w:pos="9026"/>
      </w:tabs>
    </w:pPr>
  </w:style>
  <w:style w:type="character" w:customStyle="1" w:styleId="HeaderChar">
    <w:name w:val="Header Char"/>
    <w:basedOn w:val="DefaultParagraphFont"/>
    <w:link w:val="Header"/>
    <w:uiPriority w:val="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8E65A3"/>
    <w:rPr>
      <w:rFonts w:asciiTheme="minorHAnsi" w:hAnsiTheme="minorHAnsi"/>
      <w:color w:val="0000FF" w:themeColor="hyperlink"/>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2"/>
      </w:numPr>
      <w:contextualSpacing/>
    </w:pPr>
  </w:style>
  <w:style w:type="paragraph" w:styleId="ListBullet3">
    <w:name w:val="List Bullet 3"/>
    <w:basedOn w:val="Normal"/>
    <w:uiPriority w:val="2"/>
    <w:semiHidden/>
    <w:rsid w:val="008E65A3"/>
    <w:pPr>
      <w:numPr>
        <w:numId w:val="3"/>
      </w:numPr>
      <w:contextualSpacing/>
    </w:pPr>
  </w:style>
  <w:style w:type="paragraph" w:styleId="ListBullet4">
    <w:name w:val="List Bullet 4"/>
    <w:basedOn w:val="Normal"/>
    <w:uiPriority w:val="2"/>
    <w:semiHidden/>
    <w:rsid w:val="008E65A3"/>
    <w:pPr>
      <w:numPr>
        <w:numId w:val="4"/>
      </w:numPr>
      <w:contextualSpacing/>
    </w:pPr>
  </w:style>
  <w:style w:type="paragraph" w:styleId="ListBullet5">
    <w:name w:val="List Bullet 5"/>
    <w:basedOn w:val="Normal"/>
    <w:uiPriority w:val="2"/>
    <w:semiHidden/>
    <w:rsid w:val="008E65A3"/>
    <w:pPr>
      <w:numPr>
        <w:numId w:val="5"/>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6"/>
      </w:numPr>
      <w:contextualSpacing/>
    </w:pPr>
  </w:style>
  <w:style w:type="paragraph" w:styleId="ListNumber2">
    <w:name w:val="List Number 2"/>
    <w:basedOn w:val="Normal"/>
    <w:uiPriority w:val="3"/>
    <w:semiHidden/>
    <w:rsid w:val="008E65A3"/>
    <w:pPr>
      <w:numPr>
        <w:numId w:val="7"/>
      </w:numPr>
      <w:contextualSpacing/>
    </w:pPr>
  </w:style>
  <w:style w:type="paragraph" w:styleId="ListNumber3">
    <w:name w:val="List Number 3"/>
    <w:basedOn w:val="Normal"/>
    <w:uiPriority w:val="3"/>
    <w:semiHidden/>
    <w:rsid w:val="008E65A3"/>
    <w:pPr>
      <w:numPr>
        <w:numId w:val="8"/>
      </w:numPr>
      <w:contextualSpacing/>
    </w:pPr>
  </w:style>
  <w:style w:type="paragraph" w:styleId="ListNumber4">
    <w:name w:val="List Number 4"/>
    <w:basedOn w:val="Normal"/>
    <w:uiPriority w:val="3"/>
    <w:semiHidden/>
    <w:rsid w:val="008E65A3"/>
    <w:pPr>
      <w:numPr>
        <w:numId w:val="9"/>
      </w:numPr>
      <w:contextualSpacing/>
    </w:pPr>
  </w:style>
  <w:style w:type="paragraph" w:styleId="ListNumber5">
    <w:name w:val="List Number 5"/>
    <w:basedOn w:val="Normal"/>
    <w:uiPriority w:val="3"/>
    <w:semiHidden/>
    <w:rsid w:val="008E65A3"/>
    <w:pPr>
      <w:numPr>
        <w:numId w:val="10"/>
      </w:numPr>
      <w:contextualSpacing/>
    </w:pPr>
  </w:style>
  <w:style w:type="paragraph" w:styleId="ListParagraph">
    <w:name w:val="List Paragraph"/>
    <w:basedOn w:val="Normal"/>
    <w:link w:val="ListParagraphChar"/>
    <w:uiPriority w:val="34"/>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uiPriority w:val="98"/>
    <w:semiHidden/>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9"/>
    <w:rsid w:val="008E65A3"/>
    <w:rPr>
      <w:sz w:val="21"/>
      <w:szCs w:val="21"/>
    </w:rPr>
  </w:style>
  <w:style w:type="character" w:customStyle="1" w:styleId="PlainTextChar">
    <w:name w:val="Plain Text Char"/>
    <w:basedOn w:val="DefaultParagraphFont"/>
    <w:link w:val="PlainText"/>
    <w:uiPriority w:val="99"/>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4"/>
    <w:rsid w:val="00E43C5B"/>
    <w:pPr>
      <w:autoSpaceDE w:val="0"/>
      <w:autoSpaceDN w:val="0"/>
      <w:adjustRightInd w:val="0"/>
      <w:spacing w:after="0" w:line="448" w:lineRule="atLeast"/>
      <w:textAlignment w:val="center"/>
    </w:pPr>
    <w:rPr>
      <w:rFonts w:cs="Georgia"/>
      <w:b/>
      <w:bCs/>
      <w:color w:val="000000"/>
      <w:sz w:val="42"/>
      <w:szCs w:val="42"/>
      <w:lang w:val="en-US"/>
    </w:rPr>
  </w:style>
  <w:style w:type="character" w:customStyle="1" w:styleId="TitleChar">
    <w:name w:val="Title Char"/>
    <w:basedOn w:val="DefaultParagraphFont"/>
    <w:link w:val="Title"/>
    <w:uiPriority w:val="14"/>
    <w:rsid w:val="00057CB3"/>
    <w:rPr>
      <w:rFonts w:ascii="Georgia" w:hAnsi="Georgia" w:cs="Georgia"/>
      <w:b/>
      <w:bCs/>
      <w:color w:val="000000"/>
      <w:sz w:val="42"/>
      <w:szCs w:val="42"/>
      <w:lang w:val="en-US"/>
    </w:rPr>
  </w:style>
  <w:style w:type="paragraph" w:styleId="TOAHeading">
    <w:name w:val="toa heading"/>
    <w:basedOn w:val="Normal"/>
    <w:next w:val="Normal"/>
    <w:uiPriority w:val="97"/>
    <w:semiHidden/>
    <w:rsid w:val="008E65A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link w:val="ListParagraph"/>
    <w:uiPriority w:val="34"/>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CF4997"/>
    <w:pPr>
      <w:autoSpaceDE w:val="0"/>
      <w:autoSpaceDN w:val="0"/>
      <w:adjustRightInd w:val="0"/>
      <w:spacing w:line="420" w:lineRule="atLeast"/>
      <w:textAlignment w:val="center"/>
    </w:pPr>
    <w:rPr>
      <w:rFonts w:cs="Georgia"/>
      <w:color w:val="000000"/>
      <w:spacing w:val="-10"/>
      <w:sz w:val="42"/>
      <w:szCs w:val="42"/>
      <w:lang w:val="en-US"/>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rFonts w:ascii="Arial" w:hAnsi="Arial"/>
      <w:color w:val="FFFFFF"/>
      <w:sz w:val="20"/>
    </w:rPr>
  </w:style>
  <w:style w:type="table" w:customStyle="1" w:styleId="PSCPurple">
    <w:name w:val="PSC_Purple"/>
    <w:basedOn w:val="TableNormal"/>
    <w:uiPriority w:val="99"/>
    <w:rsid w:val="008E0207"/>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ascii="Arial" w:hAnsi="Arial" w:cs="Arial"/>
      <w:b/>
      <w:bCs/>
      <w:color w:val="FFFFFF"/>
      <w:szCs w:val="22"/>
      <w:lang w:val="en-US"/>
    </w:rPr>
  </w:style>
  <w:style w:type="paragraph" w:customStyle="1" w:styleId="TableBullet">
    <w:name w:val="Table Bullet"/>
    <w:basedOn w:val="ListBullet"/>
    <w:qFormat/>
    <w:rsid w:val="00E43C5B"/>
    <w:rPr>
      <w:rFonts w:asciiTheme="minorHAnsi" w:hAnsiTheme="minorHAnsi"/>
      <w:sz w:val="20"/>
    </w:rPr>
  </w:style>
  <w:style w:type="paragraph" w:customStyle="1" w:styleId="HelpText">
    <w:name w:val="HelpText"/>
    <w:basedOn w:val="Normal"/>
    <w:qFormat/>
    <w:rsid w:val="00B04165"/>
    <w:pPr>
      <w:spacing w:after="0" w:line="240" w:lineRule="auto"/>
    </w:pPr>
    <w:rPr>
      <w:rFonts w:asciiTheme="minorHAnsi" w:hAnsiTheme="minorHAnsi"/>
      <w:vanish/>
      <w:color w:val="FF0000"/>
      <w:sz w:val="16"/>
    </w:rPr>
  </w:style>
  <w:style w:type="paragraph" w:customStyle="1" w:styleId="TableTextWhite0">
    <w:name w:val="Table_Text_White"/>
    <w:basedOn w:val="Normal"/>
    <w:qFormat/>
    <w:rsid w:val="00803E47"/>
    <w:pPr>
      <w:spacing w:before="40" w:after="40" w:line="280" w:lineRule="atLeast"/>
    </w:pPr>
    <w:rPr>
      <w:rFonts w:ascii="Arial" w:hAnsi="Arial"/>
      <w:b/>
      <w:color w:va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283244">
      <w:bodyDiv w:val="1"/>
      <w:marLeft w:val="0"/>
      <w:marRight w:val="0"/>
      <w:marTop w:val="0"/>
      <w:marBottom w:val="0"/>
      <w:divBdr>
        <w:top w:val="none" w:sz="0" w:space="0" w:color="auto"/>
        <w:left w:val="none" w:sz="0" w:space="0" w:color="auto"/>
        <w:bottom w:val="none" w:sz="0" w:space="0" w:color="auto"/>
        <w:right w:val="none" w:sz="0" w:space="0" w:color="auto"/>
      </w:divBdr>
    </w:div>
    <w:div w:id="578902068">
      <w:bodyDiv w:val="1"/>
      <w:marLeft w:val="0"/>
      <w:marRight w:val="0"/>
      <w:marTop w:val="0"/>
      <w:marBottom w:val="0"/>
      <w:divBdr>
        <w:top w:val="none" w:sz="0" w:space="0" w:color="auto"/>
        <w:left w:val="none" w:sz="0" w:space="0" w:color="auto"/>
        <w:bottom w:val="none" w:sz="0" w:space="0" w:color="auto"/>
        <w:right w:val="none" w:sz="0" w:space="0" w:color="auto"/>
      </w:divBdr>
    </w:div>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835144698">
      <w:bodyDiv w:val="1"/>
      <w:marLeft w:val="0"/>
      <w:marRight w:val="0"/>
      <w:marTop w:val="0"/>
      <w:marBottom w:val="0"/>
      <w:divBdr>
        <w:top w:val="none" w:sz="0" w:space="0" w:color="auto"/>
        <w:left w:val="none" w:sz="0" w:space="0" w:color="auto"/>
        <w:bottom w:val="none" w:sz="0" w:space="0" w:color="auto"/>
        <w:right w:val="none" w:sz="0" w:space="0" w:color="auto"/>
      </w:divBdr>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 w:id="1645886237">
      <w:bodyDiv w:val="1"/>
      <w:marLeft w:val="0"/>
      <w:marRight w:val="0"/>
      <w:marTop w:val="0"/>
      <w:marBottom w:val="0"/>
      <w:divBdr>
        <w:top w:val="none" w:sz="0" w:space="0" w:color="auto"/>
        <w:left w:val="none" w:sz="0" w:space="0" w:color="auto"/>
        <w:bottom w:val="none" w:sz="0" w:space="0" w:color="auto"/>
        <w:right w:val="none" w:sz="0" w:space="0" w:color="auto"/>
      </w:divBdr>
    </w:div>
    <w:div w:id="1679961188">
      <w:bodyDiv w:val="1"/>
      <w:marLeft w:val="0"/>
      <w:marRight w:val="0"/>
      <w:marTop w:val="0"/>
      <w:marBottom w:val="0"/>
      <w:divBdr>
        <w:top w:val="none" w:sz="0" w:space="0" w:color="auto"/>
        <w:left w:val="none" w:sz="0" w:space="0" w:color="auto"/>
        <w:bottom w:val="none" w:sz="0" w:space="0" w:color="auto"/>
        <w:right w:val="none" w:sz="0" w:space="0" w:color="auto"/>
      </w:divBdr>
    </w:div>
    <w:div w:id="1834101310">
      <w:bodyDiv w:val="1"/>
      <w:marLeft w:val="0"/>
      <w:marRight w:val="0"/>
      <w:marTop w:val="0"/>
      <w:marBottom w:val="0"/>
      <w:divBdr>
        <w:top w:val="none" w:sz="0" w:space="0" w:color="auto"/>
        <w:left w:val="none" w:sz="0" w:space="0" w:color="auto"/>
        <w:bottom w:val="none" w:sz="0" w:space="0" w:color="auto"/>
        <w:right w:val="none" w:sz="0" w:space="0" w:color="auto"/>
      </w:divBdr>
    </w:div>
    <w:div w:id="1916012315">
      <w:bodyDiv w:val="1"/>
      <w:marLeft w:val="0"/>
      <w:marRight w:val="0"/>
      <w:marTop w:val="0"/>
      <w:marBottom w:val="0"/>
      <w:divBdr>
        <w:top w:val="none" w:sz="0" w:space="0" w:color="auto"/>
        <w:left w:val="none" w:sz="0" w:space="0" w:color="auto"/>
        <w:bottom w:val="none" w:sz="0" w:space="0" w:color="auto"/>
        <w:right w:val="none" w:sz="0" w:space="0" w:color="auto"/>
      </w:divBdr>
    </w:div>
    <w:div w:id="1997296667">
      <w:bodyDiv w:val="1"/>
      <w:marLeft w:val="0"/>
      <w:marRight w:val="0"/>
      <w:marTop w:val="0"/>
      <w:marBottom w:val="0"/>
      <w:divBdr>
        <w:top w:val="none" w:sz="0" w:space="0" w:color="auto"/>
        <w:left w:val="none" w:sz="0" w:space="0" w:color="auto"/>
        <w:bottom w:val="none" w:sz="0" w:space="0" w:color="auto"/>
        <w:right w:val="none" w:sz="0" w:space="0" w:color="auto"/>
      </w:divBdr>
    </w:div>
    <w:div w:id="2002347997">
      <w:bodyDiv w:val="1"/>
      <w:marLeft w:val="0"/>
      <w:marRight w:val="0"/>
      <w:marTop w:val="0"/>
      <w:marBottom w:val="0"/>
      <w:divBdr>
        <w:top w:val="none" w:sz="0" w:space="0" w:color="auto"/>
        <w:left w:val="none" w:sz="0" w:space="0" w:color="auto"/>
        <w:bottom w:val="none" w:sz="0" w:space="0" w:color="auto"/>
        <w:right w:val="none" w:sz="0" w:space="0" w:color="auto"/>
      </w:divBdr>
    </w:div>
    <w:div w:id="203360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image" Target="media/image11.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sc.nsw.gov.au/workforce-management/capability-framework/the-capability-framework"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oter" Target="foot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tuano0\Local%20Settings\Temporary%20Internet%20Files\Content.IE5\GIXWKIQR\Role%20Description%20template%5b1%5d.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0530C5117764185B22D8D06C0245C30"/>
        <w:category>
          <w:name w:val="General"/>
          <w:gallery w:val="placeholder"/>
        </w:category>
        <w:types>
          <w:type w:val="bbPlcHdr"/>
        </w:types>
        <w:behaviors>
          <w:behavior w:val="content"/>
        </w:behaviors>
        <w:guid w:val="{2A28BA1B-A823-476F-A8F8-AFC87255BB7D}"/>
      </w:docPartPr>
      <w:docPartBody>
        <w:p w:rsidR="002E5D8C" w:rsidRDefault="0059691E" w:rsidP="0059691E">
          <w:pPr>
            <w:pStyle w:val="00530C5117764185B22D8D06C0245C30"/>
          </w:pPr>
          <w:r w:rsidRPr="00FE4FE6">
            <w:rPr>
              <w:rStyle w:val="PlaceholderText"/>
            </w:rPr>
            <w:t>Choose an item.</w:t>
          </w:r>
        </w:p>
      </w:docPartBody>
    </w:docPart>
    <w:docPart>
      <w:docPartPr>
        <w:name w:val="E03B9C934BA74B92BB7B73E559EB8C68"/>
        <w:category>
          <w:name w:val="General"/>
          <w:gallery w:val="placeholder"/>
        </w:category>
        <w:types>
          <w:type w:val="bbPlcHdr"/>
        </w:types>
        <w:behaviors>
          <w:behavior w:val="content"/>
        </w:behaviors>
        <w:guid w:val="{2CF5B66C-AFD6-46AA-B0DD-14B705C6C50A}"/>
      </w:docPartPr>
      <w:docPartBody>
        <w:p w:rsidR="002E5D8C" w:rsidRDefault="0059691E" w:rsidP="0059691E">
          <w:pPr>
            <w:pStyle w:val="E03B9C934BA74B92BB7B73E559EB8C68"/>
          </w:pPr>
          <w:r w:rsidRPr="00FE4FE6">
            <w:rPr>
              <w:rStyle w:val="PlaceholderText"/>
            </w:rPr>
            <w:t>Choose an item.</w:t>
          </w:r>
        </w:p>
      </w:docPartBody>
    </w:docPart>
    <w:docPart>
      <w:docPartPr>
        <w:name w:val="D9FDFF3AA0EB4B7D92ECB5107F92AD64"/>
        <w:category>
          <w:name w:val="General"/>
          <w:gallery w:val="placeholder"/>
        </w:category>
        <w:types>
          <w:type w:val="bbPlcHdr"/>
        </w:types>
        <w:behaviors>
          <w:behavior w:val="content"/>
        </w:behaviors>
        <w:guid w:val="{E1E618C8-6FF4-415A-8812-F5B051D16A64}"/>
      </w:docPartPr>
      <w:docPartBody>
        <w:p w:rsidR="002E5D8C" w:rsidRDefault="0059691E" w:rsidP="0059691E">
          <w:pPr>
            <w:pStyle w:val="D9FDFF3AA0EB4B7D92ECB5107F92AD64"/>
          </w:pPr>
          <w:r w:rsidRPr="00FE4FE6">
            <w:rPr>
              <w:rStyle w:val="PlaceholderText"/>
            </w:rPr>
            <w:t>Choose an item.</w:t>
          </w:r>
        </w:p>
      </w:docPartBody>
    </w:docPart>
    <w:docPart>
      <w:docPartPr>
        <w:name w:val="24AAB6D01DED4C6F9427F7E0AE93A1BF"/>
        <w:category>
          <w:name w:val="General"/>
          <w:gallery w:val="placeholder"/>
        </w:category>
        <w:types>
          <w:type w:val="bbPlcHdr"/>
        </w:types>
        <w:behaviors>
          <w:behavior w:val="content"/>
        </w:behaviors>
        <w:guid w:val="{4E1B3341-73EE-4F94-8E58-A653AB16AE9B}"/>
      </w:docPartPr>
      <w:docPartBody>
        <w:p w:rsidR="002E5D8C" w:rsidRDefault="0059691E" w:rsidP="0059691E">
          <w:pPr>
            <w:pStyle w:val="24AAB6D01DED4C6F9427F7E0AE93A1BF"/>
          </w:pPr>
          <w:r w:rsidRPr="00FE4FE6">
            <w:rPr>
              <w:rStyle w:val="PlaceholderText"/>
            </w:rPr>
            <w:t>Choose an item.</w:t>
          </w:r>
        </w:p>
      </w:docPartBody>
    </w:docPart>
    <w:docPart>
      <w:docPartPr>
        <w:name w:val="00B2A90CA930419C8AF43563B79F5392"/>
        <w:category>
          <w:name w:val="General"/>
          <w:gallery w:val="placeholder"/>
        </w:category>
        <w:types>
          <w:type w:val="bbPlcHdr"/>
        </w:types>
        <w:behaviors>
          <w:behavior w:val="content"/>
        </w:behaviors>
        <w:guid w:val="{F3C014E1-341E-43D2-B8BF-69BFF348BD10}"/>
      </w:docPartPr>
      <w:docPartBody>
        <w:p w:rsidR="002E5D8C" w:rsidRDefault="0059691E" w:rsidP="0059691E">
          <w:pPr>
            <w:pStyle w:val="00B2A90CA930419C8AF43563B79F5392"/>
          </w:pPr>
          <w:r w:rsidRPr="00FE4FE6">
            <w:rPr>
              <w:rStyle w:val="PlaceholderText"/>
            </w:rPr>
            <w:t>Choose an item.</w:t>
          </w:r>
        </w:p>
      </w:docPartBody>
    </w:docPart>
    <w:docPart>
      <w:docPartPr>
        <w:name w:val="AA9056DF9ECA438DA7EA92C6F1A4DCF8"/>
        <w:category>
          <w:name w:val="General"/>
          <w:gallery w:val="placeholder"/>
        </w:category>
        <w:types>
          <w:type w:val="bbPlcHdr"/>
        </w:types>
        <w:behaviors>
          <w:behavior w:val="content"/>
        </w:behaviors>
        <w:guid w:val="{D92C532E-0FFC-4C66-89B4-7F9F8CDE34D4}"/>
      </w:docPartPr>
      <w:docPartBody>
        <w:p w:rsidR="002E5D8C" w:rsidRDefault="0059691E" w:rsidP="0059691E">
          <w:pPr>
            <w:pStyle w:val="AA9056DF9ECA438DA7EA92C6F1A4DCF8"/>
          </w:pPr>
          <w:r w:rsidRPr="00FE4FE6">
            <w:rPr>
              <w:rStyle w:val="PlaceholderText"/>
            </w:rPr>
            <w:t>Choose an item.</w:t>
          </w:r>
        </w:p>
      </w:docPartBody>
    </w:docPart>
    <w:docPart>
      <w:docPartPr>
        <w:name w:val="826B52379BD54F2E88CEC7FC427140AC"/>
        <w:category>
          <w:name w:val="General"/>
          <w:gallery w:val="placeholder"/>
        </w:category>
        <w:types>
          <w:type w:val="bbPlcHdr"/>
        </w:types>
        <w:behaviors>
          <w:behavior w:val="content"/>
        </w:behaviors>
        <w:guid w:val="{CEDF5750-52B3-4225-A0B1-E327CFC4BE29}"/>
      </w:docPartPr>
      <w:docPartBody>
        <w:p w:rsidR="002E5D8C" w:rsidRDefault="0059691E" w:rsidP="0059691E">
          <w:pPr>
            <w:pStyle w:val="826B52379BD54F2E88CEC7FC427140AC"/>
          </w:pPr>
          <w:r w:rsidRPr="00FE4FE6">
            <w:rPr>
              <w:rStyle w:val="PlaceholderText"/>
            </w:rPr>
            <w:t>Choose an item.</w:t>
          </w:r>
        </w:p>
      </w:docPartBody>
    </w:docPart>
    <w:docPart>
      <w:docPartPr>
        <w:name w:val="4246041DEF4B47E5AF4FCCC766970FE6"/>
        <w:category>
          <w:name w:val="General"/>
          <w:gallery w:val="placeholder"/>
        </w:category>
        <w:types>
          <w:type w:val="bbPlcHdr"/>
        </w:types>
        <w:behaviors>
          <w:behavior w:val="content"/>
        </w:behaviors>
        <w:guid w:val="{EA1AAFAB-84AC-4F4C-9E0F-F401F9E22809}"/>
      </w:docPartPr>
      <w:docPartBody>
        <w:p w:rsidR="002E5D8C" w:rsidRDefault="0059691E" w:rsidP="0059691E">
          <w:pPr>
            <w:pStyle w:val="4246041DEF4B47E5AF4FCCC766970FE6"/>
          </w:pPr>
          <w:r w:rsidRPr="00FE4FE6">
            <w:rPr>
              <w:rStyle w:val="PlaceholderText"/>
            </w:rPr>
            <w:t>Choose an item.</w:t>
          </w:r>
        </w:p>
      </w:docPartBody>
    </w:docPart>
    <w:docPart>
      <w:docPartPr>
        <w:name w:val="0BC7F6DCE0624DCDA9C5AF2D357B5A15"/>
        <w:category>
          <w:name w:val="General"/>
          <w:gallery w:val="placeholder"/>
        </w:category>
        <w:types>
          <w:type w:val="bbPlcHdr"/>
        </w:types>
        <w:behaviors>
          <w:behavior w:val="content"/>
        </w:behaviors>
        <w:guid w:val="{4491B1BD-86D3-4D39-B8F9-34390B850702}"/>
      </w:docPartPr>
      <w:docPartBody>
        <w:p w:rsidR="002E5D8C" w:rsidRDefault="0059691E" w:rsidP="0059691E">
          <w:pPr>
            <w:pStyle w:val="0BC7F6DCE0624DCDA9C5AF2D357B5A15"/>
          </w:pPr>
          <w:r w:rsidRPr="00FE4FE6">
            <w:rPr>
              <w:rStyle w:val="PlaceholderText"/>
            </w:rPr>
            <w:t>Choose an item.</w:t>
          </w:r>
        </w:p>
      </w:docPartBody>
    </w:docPart>
    <w:docPart>
      <w:docPartPr>
        <w:name w:val="04ADB60C638F4059B51D72475325934C"/>
        <w:category>
          <w:name w:val="General"/>
          <w:gallery w:val="placeholder"/>
        </w:category>
        <w:types>
          <w:type w:val="bbPlcHdr"/>
        </w:types>
        <w:behaviors>
          <w:behavior w:val="content"/>
        </w:behaviors>
        <w:guid w:val="{7CEDF5F9-9291-4ADE-B66B-FB0B6A29531D}"/>
      </w:docPartPr>
      <w:docPartBody>
        <w:p w:rsidR="002E5D8C" w:rsidRDefault="0059691E" w:rsidP="0059691E">
          <w:pPr>
            <w:pStyle w:val="04ADB60C638F4059B51D72475325934C"/>
          </w:pPr>
          <w:r w:rsidRPr="00FE4FE6">
            <w:rPr>
              <w:rStyle w:val="PlaceholderText"/>
            </w:rPr>
            <w:t>Choose an item.</w:t>
          </w:r>
        </w:p>
      </w:docPartBody>
    </w:docPart>
    <w:docPart>
      <w:docPartPr>
        <w:name w:val="99914AC767DC4B7CAB44B3DF93535AF9"/>
        <w:category>
          <w:name w:val="General"/>
          <w:gallery w:val="placeholder"/>
        </w:category>
        <w:types>
          <w:type w:val="bbPlcHdr"/>
        </w:types>
        <w:behaviors>
          <w:behavior w:val="content"/>
        </w:behaviors>
        <w:guid w:val="{C92A3B24-D2AB-4B85-9760-256EC81F39F3}"/>
      </w:docPartPr>
      <w:docPartBody>
        <w:p w:rsidR="002E5D8C" w:rsidRDefault="0059691E" w:rsidP="0059691E">
          <w:pPr>
            <w:pStyle w:val="99914AC767DC4B7CAB44B3DF93535AF9"/>
          </w:pPr>
          <w:r w:rsidRPr="00FE4FE6">
            <w:rPr>
              <w:rStyle w:val="PlaceholderText"/>
            </w:rPr>
            <w:t>Choose an item.</w:t>
          </w:r>
        </w:p>
      </w:docPartBody>
    </w:docPart>
    <w:docPart>
      <w:docPartPr>
        <w:name w:val="38C7A3491BC4400996A1A65B9C7B8965"/>
        <w:category>
          <w:name w:val="General"/>
          <w:gallery w:val="placeholder"/>
        </w:category>
        <w:types>
          <w:type w:val="bbPlcHdr"/>
        </w:types>
        <w:behaviors>
          <w:behavior w:val="content"/>
        </w:behaviors>
        <w:guid w:val="{78C8DBDA-C844-446C-8C85-3E82A0D517B4}"/>
      </w:docPartPr>
      <w:docPartBody>
        <w:p w:rsidR="002E5D8C" w:rsidRDefault="0059691E" w:rsidP="0059691E">
          <w:pPr>
            <w:pStyle w:val="38C7A3491BC4400996A1A65B9C7B8965"/>
          </w:pPr>
          <w:r w:rsidRPr="00FE4FE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4EF2"/>
    <w:rsid w:val="000014B7"/>
    <w:rsid w:val="001030CE"/>
    <w:rsid w:val="002E5D8C"/>
    <w:rsid w:val="003406DD"/>
    <w:rsid w:val="004A4EF2"/>
    <w:rsid w:val="0059691E"/>
    <w:rsid w:val="005A37C6"/>
    <w:rsid w:val="00681C26"/>
    <w:rsid w:val="009822EA"/>
    <w:rsid w:val="00A11993"/>
    <w:rsid w:val="00A32830"/>
    <w:rsid w:val="00CC43E2"/>
    <w:rsid w:val="00E8448A"/>
    <w:rsid w:val="00FA21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14"/>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14"/>
    <w:semiHidden/>
    <w:rsid w:val="0059691E"/>
    <w:rPr>
      <w:rFonts w:asciiTheme="minorHAnsi" w:hAnsiTheme="minorHAnsi"/>
      <w:color w:val="808080"/>
    </w:rPr>
  </w:style>
  <w:style w:type="paragraph" w:customStyle="1" w:styleId="00530C5117764185B22D8D06C0245C30">
    <w:name w:val="00530C5117764185B22D8D06C0245C30"/>
    <w:rsid w:val="0059691E"/>
  </w:style>
  <w:style w:type="paragraph" w:customStyle="1" w:styleId="E03B9C934BA74B92BB7B73E559EB8C68">
    <w:name w:val="E03B9C934BA74B92BB7B73E559EB8C68"/>
    <w:rsid w:val="0059691E"/>
  </w:style>
  <w:style w:type="paragraph" w:customStyle="1" w:styleId="D9FDFF3AA0EB4B7D92ECB5107F92AD64">
    <w:name w:val="D9FDFF3AA0EB4B7D92ECB5107F92AD64"/>
    <w:rsid w:val="0059691E"/>
  </w:style>
  <w:style w:type="paragraph" w:customStyle="1" w:styleId="24AAB6D01DED4C6F9427F7E0AE93A1BF">
    <w:name w:val="24AAB6D01DED4C6F9427F7E0AE93A1BF"/>
    <w:rsid w:val="0059691E"/>
  </w:style>
  <w:style w:type="paragraph" w:customStyle="1" w:styleId="00B2A90CA930419C8AF43563B79F5392">
    <w:name w:val="00B2A90CA930419C8AF43563B79F5392"/>
    <w:rsid w:val="0059691E"/>
  </w:style>
  <w:style w:type="paragraph" w:customStyle="1" w:styleId="AA9056DF9ECA438DA7EA92C6F1A4DCF8">
    <w:name w:val="AA9056DF9ECA438DA7EA92C6F1A4DCF8"/>
    <w:rsid w:val="0059691E"/>
  </w:style>
  <w:style w:type="paragraph" w:customStyle="1" w:styleId="826B52379BD54F2E88CEC7FC427140AC">
    <w:name w:val="826B52379BD54F2E88CEC7FC427140AC"/>
    <w:rsid w:val="0059691E"/>
  </w:style>
  <w:style w:type="paragraph" w:customStyle="1" w:styleId="4246041DEF4B47E5AF4FCCC766970FE6">
    <w:name w:val="4246041DEF4B47E5AF4FCCC766970FE6"/>
    <w:rsid w:val="0059691E"/>
  </w:style>
  <w:style w:type="paragraph" w:customStyle="1" w:styleId="0BC7F6DCE0624DCDA9C5AF2D357B5A15">
    <w:name w:val="0BC7F6DCE0624DCDA9C5AF2D357B5A15"/>
    <w:rsid w:val="0059691E"/>
  </w:style>
  <w:style w:type="paragraph" w:customStyle="1" w:styleId="04ADB60C638F4059B51D72475325934C">
    <w:name w:val="04ADB60C638F4059B51D72475325934C"/>
    <w:rsid w:val="0059691E"/>
  </w:style>
  <w:style w:type="paragraph" w:customStyle="1" w:styleId="99914AC767DC4B7CAB44B3DF93535AF9">
    <w:name w:val="99914AC767DC4B7CAB44B3DF93535AF9"/>
    <w:rsid w:val="0059691E"/>
  </w:style>
  <w:style w:type="paragraph" w:customStyle="1" w:styleId="38C7A3491BC4400996A1A65B9C7B8965">
    <w:name w:val="38C7A3491BC4400996A1A65B9C7B8965"/>
    <w:rsid w:val="005969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Defaul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65595A4DC0F8B4CADF372342FA1FAC3" ma:contentTypeVersion="9" ma:contentTypeDescription="Create a new document." ma:contentTypeScope="" ma:versionID="363879ae9ac1348994e1b1e71eb255d0">
  <xsd:schema xmlns:xsd="http://www.w3.org/2001/XMLSchema" xmlns:xs="http://www.w3.org/2001/XMLSchema" xmlns:p="http://schemas.microsoft.com/office/2006/metadata/properties" xmlns:ns3="e46cb2e3-8770-49dd-a04e-0bd8c0a17acd" targetNamespace="http://schemas.microsoft.com/office/2006/metadata/properties" ma:root="true" ma:fieldsID="857123864c9f13447c2526b1bd0fccc1" ns3:_="">
    <xsd:import namespace="e46cb2e3-8770-49dd-a04e-0bd8c0a17ac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6cb2e3-8770-49dd-a04e-0bd8c0a17a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E0CD5A-11C0-4587-B29D-C9D365287862}">
  <ds:schemaRefs>
    <ds:schemaRef ds:uri="http://schemas.openxmlformats.org/officeDocument/2006/bibliography"/>
  </ds:schemaRefs>
</ds:datastoreItem>
</file>

<file path=customXml/itemProps2.xml><?xml version="1.0" encoding="utf-8"?>
<ds:datastoreItem xmlns:ds="http://schemas.openxmlformats.org/officeDocument/2006/customXml" ds:itemID="{CF30AC20-28AB-4EBD-A464-EC96BBAC89FF}">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e46cb2e3-8770-49dd-a04e-0bd8c0a17acd"/>
    <ds:schemaRef ds:uri="http://www.w3.org/XML/1998/namespace"/>
    <ds:schemaRef ds:uri="http://purl.org/dc/dcmitype/"/>
  </ds:schemaRefs>
</ds:datastoreItem>
</file>

<file path=customXml/itemProps3.xml><?xml version="1.0" encoding="utf-8"?>
<ds:datastoreItem xmlns:ds="http://schemas.openxmlformats.org/officeDocument/2006/customXml" ds:itemID="{6D36B35B-64EC-4245-96F4-02FE7B40F35A}">
  <ds:schemaRefs>
    <ds:schemaRef ds:uri="http://schemas.microsoft.com/sharepoint/v3/contenttype/forms"/>
  </ds:schemaRefs>
</ds:datastoreItem>
</file>

<file path=customXml/itemProps4.xml><?xml version="1.0" encoding="utf-8"?>
<ds:datastoreItem xmlns:ds="http://schemas.openxmlformats.org/officeDocument/2006/customXml" ds:itemID="{6C4C7A74-D48B-46FA-ABD4-B14AFB2ED5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6cb2e3-8770-49dd-a04e-0bd8c0a17a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Role Description template[1].dotm</Template>
  <TotalTime>9</TotalTime>
  <Pages>8</Pages>
  <Words>1890</Words>
  <Characters>12302</Characters>
  <Application>Microsoft Office Word</Application>
  <DocSecurity>8</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Public Sector Commission</Company>
  <LinksUpToDate>false</LinksUpToDate>
  <CharactersWithSpaces>14164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Tuano</dc:creator>
  <cp:lastModifiedBy>Emily</cp:lastModifiedBy>
  <cp:revision>8</cp:revision>
  <dcterms:created xsi:type="dcterms:W3CDTF">2020-09-03T06:11:00Z</dcterms:created>
  <dcterms:modified xsi:type="dcterms:W3CDTF">2023-04-11T21:40:00Z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y fmtid="{D5CDD505-2E9C-101B-9397-08002B2CF9AE}" pid="3" name="ContentTypeId">
    <vt:lpwstr>0x010100B65595A4DC0F8B4CADF372342FA1FAC3</vt:lpwstr>
  </property>
</Properties>
</file>