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4D20C2" w:rsidRPr="00CF708A" w14:paraId="30CAA0FF"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21D752E5" w14:textId="75FF7579" w:rsidR="004D20C2" w:rsidRPr="00CF708A" w:rsidRDefault="004D20C2" w:rsidP="004D20C2">
            <w:pPr>
              <w:pStyle w:val="TableTextWhite"/>
              <w:rPr>
                <w:rFonts w:ascii="Public Sans" w:hAnsi="Public Sans" w:cstheme="minorHAnsi"/>
                <w:b/>
                <w:color w:val="auto"/>
                <w:sz w:val="22"/>
                <w:szCs w:val="22"/>
              </w:rPr>
            </w:pPr>
            <w:r w:rsidRPr="00972672">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5C93E525" w14:textId="1F901711" w:rsidR="004D20C2" w:rsidRPr="00CF708A" w:rsidRDefault="004D20C2" w:rsidP="004D20C2">
            <w:pPr>
              <w:pStyle w:val="TableTextWhite"/>
              <w:rPr>
                <w:rFonts w:ascii="Public Sans" w:hAnsi="Public Sans" w:cstheme="minorHAnsi"/>
                <w:color w:val="auto"/>
                <w:sz w:val="22"/>
                <w:szCs w:val="22"/>
              </w:rPr>
            </w:pPr>
            <w:r w:rsidRPr="00972672">
              <w:rPr>
                <w:rFonts w:ascii="Public Sans" w:hAnsi="Public Sans"/>
                <w:color w:val="000000"/>
                <w:sz w:val="22"/>
                <w:szCs w:val="22"/>
              </w:rPr>
              <w:t xml:space="preserve">Communities and Justice </w:t>
            </w:r>
          </w:p>
        </w:tc>
      </w:tr>
      <w:tr w:rsidR="004D20C2" w:rsidRPr="00CF708A" w14:paraId="24833801"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88F2755" w14:textId="08E9BF05" w:rsidR="004D20C2" w:rsidRPr="00CF708A" w:rsidRDefault="004D20C2" w:rsidP="004D20C2">
            <w:pPr>
              <w:pStyle w:val="TableTextWhite"/>
              <w:rPr>
                <w:rFonts w:ascii="Public Sans" w:hAnsi="Public Sans" w:cstheme="minorHAnsi"/>
                <w:b/>
                <w:color w:val="auto"/>
                <w:sz w:val="22"/>
                <w:szCs w:val="22"/>
              </w:rPr>
            </w:pPr>
            <w:r>
              <w:rPr>
                <w:rFonts w:ascii="Public Sans" w:hAnsi="Public Sans"/>
                <w:b/>
                <w:bCs/>
                <w:color w:val="000000"/>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6E4D9C5" w14:textId="009C8CAA" w:rsidR="004D20C2" w:rsidRPr="00CF708A" w:rsidRDefault="004D20C2" w:rsidP="004D20C2">
            <w:pPr>
              <w:pStyle w:val="TableTextWhite"/>
              <w:rPr>
                <w:rFonts w:ascii="Public Sans" w:hAnsi="Public Sans" w:cstheme="minorHAnsi"/>
                <w:color w:val="auto"/>
                <w:sz w:val="22"/>
                <w:szCs w:val="22"/>
              </w:rPr>
            </w:pPr>
            <w:r>
              <w:rPr>
                <w:rFonts w:ascii="Public Sans" w:hAnsi="Public Sans"/>
                <w:color w:val="000000"/>
                <w:sz w:val="22"/>
                <w:szCs w:val="22"/>
              </w:rPr>
              <w:t>Department of Communities and Justice</w:t>
            </w:r>
          </w:p>
        </w:tc>
      </w:tr>
      <w:tr w:rsidR="00766964" w:rsidRPr="00CF708A" w14:paraId="3DB58B5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908453F" w14:textId="77777777" w:rsidR="00766964" w:rsidRPr="00CF708A" w:rsidRDefault="00766964" w:rsidP="0042689D">
            <w:pPr>
              <w:pStyle w:val="TableTextWhite"/>
              <w:rPr>
                <w:rFonts w:ascii="Public Sans" w:hAnsi="Public Sans" w:cstheme="minorHAnsi"/>
                <w:b/>
                <w:color w:val="auto"/>
                <w:sz w:val="22"/>
                <w:szCs w:val="22"/>
              </w:rPr>
            </w:pPr>
            <w:r w:rsidRPr="00CF708A">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D555549" w14:textId="26877519" w:rsidR="00766964" w:rsidRPr="00CF708A" w:rsidRDefault="00615DE5" w:rsidP="0042689D">
            <w:pPr>
              <w:pStyle w:val="TableTextWhite"/>
              <w:rPr>
                <w:rFonts w:ascii="Public Sans" w:hAnsi="Public Sans" w:cstheme="minorHAnsi"/>
                <w:color w:val="auto"/>
                <w:sz w:val="22"/>
                <w:szCs w:val="22"/>
              </w:rPr>
            </w:pPr>
            <w:r w:rsidRPr="00CF708A">
              <w:rPr>
                <w:rFonts w:ascii="Public Sans" w:hAnsi="Public Sans" w:cstheme="minorHAnsi"/>
                <w:color w:val="auto"/>
                <w:sz w:val="22"/>
                <w:szCs w:val="22"/>
              </w:rPr>
              <w:t>Youth Justice NSW</w:t>
            </w:r>
            <w:r w:rsidR="004D20C2">
              <w:rPr>
                <w:rFonts w:ascii="Public Sans" w:hAnsi="Public Sans" w:cstheme="minorHAnsi"/>
                <w:color w:val="auto"/>
                <w:sz w:val="22"/>
                <w:szCs w:val="22"/>
              </w:rPr>
              <w:t xml:space="preserve"> / C</w:t>
            </w:r>
            <w:r w:rsidRPr="00CF708A">
              <w:rPr>
                <w:rFonts w:ascii="Public Sans" w:hAnsi="Public Sans" w:cstheme="minorHAnsi"/>
                <w:color w:val="auto"/>
                <w:sz w:val="22"/>
                <w:szCs w:val="22"/>
              </w:rPr>
              <w:t>ustodial</w:t>
            </w:r>
          </w:p>
        </w:tc>
      </w:tr>
      <w:tr w:rsidR="00766964" w:rsidRPr="00CF708A" w14:paraId="0523ADF8" w14:textId="77777777" w:rsidTr="0042689D">
        <w:tc>
          <w:tcPr>
            <w:tcW w:w="3601" w:type="dxa"/>
            <w:tcBorders>
              <w:top w:val="single" w:sz="8" w:space="0" w:color="FFFFFF"/>
              <w:left w:val="nil"/>
              <w:bottom w:val="single" w:sz="8" w:space="0" w:color="FFFFFF"/>
              <w:right w:val="nil"/>
            </w:tcBorders>
            <w:shd w:val="clear" w:color="auto" w:fill="C6D9F1"/>
            <w:hideMark/>
          </w:tcPr>
          <w:p w14:paraId="78B05150" w14:textId="77777777" w:rsidR="00766964" w:rsidRPr="00CF708A" w:rsidRDefault="00766964" w:rsidP="0042689D">
            <w:pPr>
              <w:pStyle w:val="TableTextWhite"/>
              <w:rPr>
                <w:rFonts w:ascii="Public Sans" w:hAnsi="Public Sans" w:cstheme="minorHAnsi"/>
                <w:b/>
                <w:color w:val="auto"/>
                <w:sz w:val="22"/>
                <w:szCs w:val="22"/>
              </w:rPr>
            </w:pPr>
            <w:r w:rsidRPr="00CF708A">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F2C64CC" w14:textId="77777777" w:rsidR="00766964" w:rsidRPr="00CF708A" w:rsidRDefault="00615DE5" w:rsidP="0042689D">
            <w:pPr>
              <w:pStyle w:val="TableTextWhite"/>
              <w:rPr>
                <w:rFonts w:ascii="Public Sans" w:hAnsi="Public Sans" w:cstheme="minorHAnsi"/>
                <w:color w:val="auto"/>
                <w:sz w:val="22"/>
                <w:szCs w:val="22"/>
              </w:rPr>
            </w:pPr>
            <w:r w:rsidRPr="00CF708A">
              <w:rPr>
                <w:rFonts w:ascii="Public Sans" w:hAnsi="Public Sans" w:cstheme="minorHAnsi"/>
                <w:color w:val="auto"/>
                <w:sz w:val="22"/>
                <w:szCs w:val="22"/>
              </w:rPr>
              <w:t>Campbelltown</w:t>
            </w:r>
          </w:p>
        </w:tc>
      </w:tr>
      <w:tr w:rsidR="00766964" w:rsidRPr="00CF708A" w14:paraId="5F93A2A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4D5BDFD" w14:textId="77777777" w:rsidR="00766964" w:rsidRPr="00CF708A" w:rsidRDefault="00766964" w:rsidP="0042689D">
            <w:pPr>
              <w:pStyle w:val="TableTextWhite"/>
              <w:rPr>
                <w:rFonts w:ascii="Public Sans" w:hAnsi="Public Sans" w:cstheme="minorHAnsi"/>
                <w:b/>
                <w:color w:val="auto"/>
                <w:sz w:val="22"/>
                <w:szCs w:val="22"/>
              </w:rPr>
            </w:pPr>
            <w:r w:rsidRPr="00CF708A">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6E663E8" w14:textId="77777777" w:rsidR="00766964" w:rsidRPr="00CF708A" w:rsidRDefault="00615DE5" w:rsidP="0042689D">
            <w:pPr>
              <w:pStyle w:val="TableTextWhite"/>
              <w:rPr>
                <w:rFonts w:ascii="Public Sans" w:hAnsi="Public Sans" w:cstheme="minorHAnsi"/>
                <w:color w:val="auto"/>
                <w:sz w:val="22"/>
                <w:szCs w:val="22"/>
              </w:rPr>
            </w:pPr>
            <w:r w:rsidRPr="00CF708A">
              <w:rPr>
                <w:rFonts w:ascii="Public Sans" w:hAnsi="Public Sans" w:cstheme="minorHAnsi"/>
                <w:color w:val="auto"/>
                <w:sz w:val="22"/>
                <w:szCs w:val="22"/>
              </w:rPr>
              <w:t>Clerk Grade 7/8</w:t>
            </w:r>
          </w:p>
        </w:tc>
      </w:tr>
      <w:tr w:rsidR="00766964" w:rsidRPr="00CF708A" w14:paraId="321111E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DD4E087" w14:textId="77777777" w:rsidR="00766964" w:rsidRPr="00CF708A" w:rsidRDefault="00766964" w:rsidP="0042689D">
            <w:pPr>
              <w:pStyle w:val="TableTextWhite"/>
              <w:rPr>
                <w:rFonts w:ascii="Public Sans" w:hAnsi="Public Sans" w:cstheme="minorHAnsi"/>
                <w:b/>
                <w:color w:val="auto"/>
                <w:sz w:val="22"/>
                <w:szCs w:val="22"/>
              </w:rPr>
            </w:pPr>
            <w:r w:rsidRPr="00CF708A">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AB6636D" w14:textId="77777777" w:rsidR="00766964" w:rsidRPr="00CF708A" w:rsidRDefault="00615DE5" w:rsidP="0042689D">
            <w:pPr>
              <w:pStyle w:val="TableTextWhite"/>
              <w:rPr>
                <w:rFonts w:ascii="Public Sans" w:hAnsi="Public Sans" w:cstheme="minorHAnsi"/>
                <w:color w:val="auto"/>
                <w:sz w:val="22"/>
                <w:szCs w:val="22"/>
              </w:rPr>
            </w:pPr>
            <w:r w:rsidRPr="00CF708A">
              <w:rPr>
                <w:rFonts w:ascii="Public Sans" w:hAnsi="Public Sans"/>
                <w:color w:val="auto"/>
                <w:sz w:val="22"/>
                <w:szCs w:val="22"/>
              </w:rPr>
              <w:t>51007150, 51007148</w:t>
            </w:r>
          </w:p>
        </w:tc>
      </w:tr>
      <w:tr w:rsidR="00766964" w:rsidRPr="00CF708A" w14:paraId="1D2CA43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E8CBCB" w14:textId="77777777" w:rsidR="00766964" w:rsidRPr="00CF708A" w:rsidRDefault="00766964" w:rsidP="0042689D">
            <w:pPr>
              <w:pStyle w:val="TableTextWhite"/>
              <w:rPr>
                <w:rFonts w:ascii="Public Sans" w:hAnsi="Public Sans" w:cstheme="minorHAnsi"/>
                <w:b/>
                <w:color w:val="auto"/>
                <w:sz w:val="22"/>
                <w:szCs w:val="22"/>
              </w:rPr>
            </w:pPr>
            <w:r w:rsidRPr="00CF708A">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4DF14C6" w14:textId="77777777" w:rsidR="00766964" w:rsidRPr="00CF708A" w:rsidRDefault="00615DE5" w:rsidP="0042689D">
            <w:pPr>
              <w:pStyle w:val="TableTextWhite"/>
              <w:rPr>
                <w:rFonts w:ascii="Public Sans" w:hAnsi="Public Sans" w:cstheme="minorHAnsi"/>
                <w:color w:val="auto"/>
                <w:sz w:val="22"/>
                <w:szCs w:val="22"/>
              </w:rPr>
            </w:pPr>
            <w:r w:rsidRPr="00CF708A">
              <w:rPr>
                <w:rFonts w:ascii="Public Sans" w:hAnsi="Public Sans" w:cstheme="minorHAnsi"/>
                <w:color w:val="auto"/>
                <w:sz w:val="22"/>
                <w:szCs w:val="22"/>
              </w:rPr>
              <w:t>511112</w:t>
            </w:r>
          </w:p>
        </w:tc>
      </w:tr>
      <w:tr w:rsidR="00766964" w:rsidRPr="00CF708A" w14:paraId="7AB51ED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4A53D08" w14:textId="77777777" w:rsidR="00766964" w:rsidRPr="00CF708A" w:rsidRDefault="00766964" w:rsidP="0042689D">
            <w:pPr>
              <w:pStyle w:val="TableTextWhite"/>
              <w:rPr>
                <w:rFonts w:ascii="Public Sans" w:hAnsi="Public Sans" w:cstheme="minorHAnsi"/>
                <w:b/>
                <w:color w:val="auto"/>
                <w:sz w:val="22"/>
                <w:szCs w:val="22"/>
              </w:rPr>
            </w:pPr>
            <w:r w:rsidRPr="00CF708A">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62232E53" w14:textId="77777777" w:rsidR="00766964" w:rsidRPr="00CF708A" w:rsidRDefault="00615DE5" w:rsidP="0042689D">
            <w:pPr>
              <w:pStyle w:val="TableTextWhite"/>
              <w:rPr>
                <w:rFonts w:ascii="Public Sans" w:hAnsi="Public Sans" w:cstheme="minorHAnsi"/>
                <w:color w:val="auto"/>
                <w:sz w:val="22"/>
                <w:szCs w:val="22"/>
              </w:rPr>
            </w:pPr>
            <w:r w:rsidRPr="00CF708A">
              <w:rPr>
                <w:rFonts w:ascii="Public Sans" w:hAnsi="Public Sans"/>
                <w:color w:val="auto"/>
                <w:sz w:val="22"/>
                <w:szCs w:val="22"/>
              </w:rPr>
              <w:t>1129192</w:t>
            </w:r>
          </w:p>
        </w:tc>
      </w:tr>
      <w:tr w:rsidR="00766964" w:rsidRPr="00CF708A" w14:paraId="773FEED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16DCFAB" w14:textId="77777777" w:rsidR="00766964" w:rsidRPr="00CF708A" w:rsidRDefault="00766964" w:rsidP="0042689D">
            <w:pPr>
              <w:pStyle w:val="TableTextWhite"/>
              <w:rPr>
                <w:rFonts w:ascii="Public Sans" w:hAnsi="Public Sans" w:cstheme="minorHAnsi"/>
                <w:b/>
                <w:color w:val="auto"/>
                <w:sz w:val="22"/>
                <w:szCs w:val="22"/>
              </w:rPr>
            </w:pPr>
            <w:r w:rsidRPr="00CF708A">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CC47C68" w14:textId="1DF14038" w:rsidR="00766964" w:rsidRPr="00CF708A" w:rsidRDefault="00BC6803" w:rsidP="0042689D">
            <w:pPr>
              <w:pStyle w:val="TableTextWhite"/>
              <w:rPr>
                <w:rFonts w:ascii="Public Sans" w:hAnsi="Public Sans" w:cstheme="minorHAnsi"/>
                <w:color w:val="auto"/>
                <w:sz w:val="22"/>
                <w:szCs w:val="22"/>
              </w:rPr>
            </w:pPr>
            <w:r>
              <w:rPr>
                <w:rFonts w:ascii="Public Sans" w:hAnsi="Public Sans"/>
                <w:color w:val="auto"/>
                <w:sz w:val="22"/>
                <w:szCs w:val="22"/>
              </w:rPr>
              <w:t>10 July 2023</w:t>
            </w:r>
          </w:p>
        </w:tc>
        <w:tc>
          <w:tcPr>
            <w:tcW w:w="2561" w:type="dxa"/>
            <w:tcBorders>
              <w:top w:val="single" w:sz="8" w:space="0" w:color="FFFFFF"/>
              <w:left w:val="nil"/>
              <w:bottom w:val="single" w:sz="8" w:space="0" w:color="FFFFFF"/>
              <w:right w:val="nil"/>
            </w:tcBorders>
            <w:shd w:val="clear" w:color="auto" w:fill="C6D9F1"/>
          </w:tcPr>
          <w:p w14:paraId="58E57ED7" w14:textId="49AE018B" w:rsidR="00766964" w:rsidRPr="00CF708A" w:rsidRDefault="00766964" w:rsidP="0042689D">
            <w:pPr>
              <w:pStyle w:val="TableTextWhite"/>
              <w:rPr>
                <w:rFonts w:ascii="Public Sans" w:hAnsi="Public Sans" w:cstheme="minorHAnsi"/>
                <w:b/>
                <w:color w:val="auto"/>
                <w:sz w:val="22"/>
                <w:szCs w:val="22"/>
              </w:rPr>
            </w:pPr>
            <w:r w:rsidRPr="00CF708A">
              <w:rPr>
                <w:rFonts w:ascii="Public Sans" w:hAnsi="Public Sans" w:cstheme="minorHAnsi"/>
                <w:b/>
                <w:color w:val="auto"/>
                <w:sz w:val="22"/>
                <w:szCs w:val="22"/>
              </w:rPr>
              <w:t>Ref:</w:t>
            </w:r>
            <w:r w:rsidR="00615DE5" w:rsidRPr="00CF708A">
              <w:rPr>
                <w:rFonts w:ascii="Public Sans" w:hAnsi="Public Sans" w:cstheme="minorHAnsi"/>
                <w:b/>
                <w:color w:val="auto"/>
                <w:sz w:val="22"/>
                <w:szCs w:val="22"/>
              </w:rPr>
              <w:t xml:space="preserve"> </w:t>
            </w:r>
            <w:r w:rsidR="00BC6803" w:rsidRPr="00BC6803">
              <w:rPr>
                <w:rFonts w:ascii="Public Sans" w:hAnsi="Public Sans" w:cstheme="minorHAnsi"/>
                <w:b/>
                <w:color w:val="auto"/>
                <w:sz w:val="22"/>
                <w:szCs w:val="22"/>
              </w:rPr>
              <w:t>YJ 0133</w:t>
            </w:r>
          </w:p>
        </w:tc>
      </w:tr>
      <w:tr w:rsidR="00766964" w:rsidRPr="00CF708A" w14:paraId="50CF615F"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6ABBC903" w14:textId="77777777" w:rsidR="00766964" w:rsidRPr="00CF708A" w:rsidRDefault="00766964" w:rsidP="0042689D">
            <w:pPr>
              <w:pStyle w:val="TableTextWhite"/>
              <w:rPr>
                <w:rFonts w:ascii="Public Sans" w:hAnsi="Public Sans" w:cstheme="minorHAnsi"/>
                <w:b/>
                <w:color w:val="auto"/>
                <w:sz w:val="22"/>
                <w:szCs w:val="22"/>
              </w:rPr>
            </w:pPr>
            <w:r w:rsidRPr="00CF708A">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411B566D" w14:textId="77777777" w:rsidR="00766964" w:rsidRPr="00CF708A" w:rsidRDefault="00920A62" w:rsidP="0042689D">
            <w:pPr>
              <w:pStyle w:val="TableTextWhite"/>
              <w:rPr>
                <w:rFonts w:ascii="Public Sans" w:hAnsi="Public Sans" w:cstheme="minorHAnsi"/>
                <w:color w:val="auto"/>
                <w:sz w:val="22"/>
                <w:szCs w:val="22"/>
              </w:rPr>
            </w:pPr>
            <w:r w:rsidRPr="00CF708A">
              <w:rPr>
                <w:rFonts w:ascii="Public Sans" w:hAnsi="Public Sans" w:cstheme="minorHAnsi"/>
                <w:color w:val="auto"/>
                <w:sz w:val="22"/>
                <w:szCs w:val="22"/>
              </w:rPr>
              <w:t>www.dcj</w:t>
            </w:r>
            <w:r w:rsidR="00766964" w:rsidRPr="00CF708A">
              <w:rPr>
                <w:rFonts w:ascii="Public Sans" w:hAnsi="Public Sans" w:cstheme="minorHAnsi"/>
                <w:color w:val="auto"/>
                <w:sz w:val="22"/>
                <w:szCs w:val="22"/>
              </w:rPr>
              <w:t>.nsw.gov.au</w:t>
            </w:r>
          </w:p>
        </w:tc>
      </w:tr>
    </w:tbl>
    <w:p w14:paraId="3ED7682E" w14:textId="43C81FD0" w:rsidR="00FE45EC" w:rsidRPr="00CF708A" w:rsidRDefault="00FE45EC" w:rsidP="00CB0F21">
      <w:pPr>
        <w:jc w:val="both"/>
        <w:rPr>
          <w:rFonts w:ascii="Public Sans" w:hAnsi="Public Sans" w:cstheme="minorHAnsi"/>
          <w:b/>
          <w:i/>
          <w:color w:val="FF0000"/>
        </w:rPr>
      </w:pPr>
      <w:r w:rsidRPr="00CF708A">
        <w:rPr>
          <w:rFonts w:ascii="Public Sans" w:hAnsi="Public Sans" w:cstheme="minorHAnsi"/>
          <w:b/>
          <w:i/>
        </w:rPr>
        <w:t>Please see job notes and/or advertisement for more information on specific role qualification requirements and relevant experience.</w:t>
      </w:r>
      <w:r w:rsidR="00CB0F21" w:rsidRPr="00CF708A">
        <w:rPr>
          <w:rFonts w:ascii="Public Sans" w:hAnsi="Public Sans" w:cstheme="minorHAnsi"/>
          <w:b/>
          <w:i/>
        </w:rPr>
        <w:t xml:space="preserve"> </w:t>
      </w:r>
    </w:p>
    <w:p w14:paraId="68C4916A" w14:textId="77777777" w:rsidR="00960981" w:rsidRPr="00CF708A" w:rsidRDefault="00960981" w:rsidP="00960981">
      <w:pPr>
        <w:pStyle w:val="Heading1"/>
        <w:spacing w:after="0" w:line="240" w:lineRule="auto"/>
        <w:rPr>
          <w:rFonts w:ascii="Public Sans" w:hAnsi="Public Sans" w:cstheme="minorHAnsi"/>
          <w:sz w:val="24"/>
          <w:szCs w:val="24"/>
        </w:rPr>
      </w:pPr>
    </w:p>
    <w:p w14:paraId="580B6E24" w14:textId="77777777" w:rsidR="003F1151" w:rsidRPr="00CF708A" w:rsidRDefault="003F1151" w:rsidP="00960981">
      <w:pPr>
        <w:pStyle w:val="Heading1"/>
        <w:spacing w:after="0" w:line="240" w:lineRule="auto"/>
        <w:rPr>
          <w:rFonts w:ascii="Public Sans" w:hAnsi="Public Sans" w:cstheme="minorHAnsi"/>
          <w:sz w:val="24"/>
          <w:szCs w:val="24"/>
        </w:rPr>
      </w:pPr>
      <w:r w:rsidRPr="00CF708A">
        <w:rPr>
          <w:rFonts w:ascii="Public Sans" w:hAnsi="Public Sans" w:cstheme="minorHAnsi"/>
          <w:sz w:val="24"/>
          <w:szCs w:val="24"/>
        </w:rPr>
        <w:t>Agency overview</w:t>
      </w:r>
    </w:p>
    <w:p w14:paraId="5CC633C2" w14:textId="77777777" w:rsidR="004D20C2" w:rsidRPr="00731834" w:rsidRDefault="004D20C2" w:rsidP="004D20C2">
      <w:pPr>
        <w:jc w:val="both"/>
        <w:rPr>
          <w:rFonts w:ascii="Public Sans" w:hAnsi="Public Sans" w:cs="Arial"/>
          <w:color w:val="000000" w:themeColor="text1"/>
        </w:rPr>
      </w:pPr>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3ABC93C3" w14:textId="77777777" w:rsidR="004D20C2" w:rsidRPr="00731834" w:rsidRDefault="004D20C2" w:rsidP="004D20C2">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p w14:paraId="4B9271C1" w14:textId="77777777" w:rsidR="003F1151" w:rsidRPr="00CF708A" w:rsidRDefault="003F1151" w:rsidP="00766964">
      <w:pPr>
        <w:rPr>
          <w:rFonts w:ascii="Public Sans" w:hAnsi="Public Sans" w:cstheme="minorHAnsi"/>
        </w:rPr>
      </w:pPr>
    </w:p>
    <w:p w14:paraId="4C22DF51" w14:textId="77777777" w:rsidR="00057CB3" w:rsidRDefault="00057CB3" w:rsidP="001875A4">
      <w:pPr>
        <w:pStyle w:val="Heading1"/>
        <w:spacing w:line="240" w:lineRule="auto"/>
        <w:rPr>
          <w:rFonts w:ascii="Public Sans" w:hAnsi="Public Sans" w:cstheme="minorHAnsi"/>
          <w:sz w:val="24"/>
          <w:szCs w:val="24"/>
        </w:rPr>
      </w:pPr>
      <w:r w:rsidRPr="00CF708A">
        <w:rPr>
          <w:rFonts w:ascii="Public Sans" w:hAnsi="Public Sans" w:cstheme="minorHAnsi"/>
          <w:sz w:val="24"/>
          <w:szCs w:val="24"/>
        </w:rPr>
        <w:t>Primary purpose of the role</w:t>
      </w:r>
    </w:p>
    <w:p w14:paraId="70DDF6F9" w14:textId="4CC6DE16" w:rsidR="006F390F" w:rsidRDefault="00615DE5" w:rsidP="00615DE5">
      <w:pPr>
        <w:tabs>
          <w:tab w:val="left" w:pos="2925"/>
        </w:tabs>
        <w:jc w:val="both"/>
        <w:rPr>
          <w:rFonts w:ascii="Public Sans" w:hAnsi="Public Sans" w:cs="Arial"/>
        </w:rPr>
      </w:pPr>
      <w:r w:rsidRPr="00CF708A">
        <w:rPr>
          <w:rFonts w:ascii="Public Sans" w:hAnsi="Public Sans" w:cs="Arial"/>
        </w:rPr>
        <w:t>The Project Officer performs project management and support activities to contribute to the development and delivery of a range of projects in line with established objectives.</w:t>
      </w:r>
    </w:p>
    <w:p w14:paraId="10D4C497" w14:textId="77777777" w:rsidR="00BC6803" w:rsidRPr="00BC6803" w:rsidRDefault="00BC6803" w:rsidP="00BC6803">
      <w:pPr>
        <w:tabs>
          <w:tab w:val="left" w:pos="2925"/>
        </w:tabs>
        <w:jc w:val="both"/>
        <w:rPr>
          <w:rFonts w:ascii="Public Sans" w:hAnsi="Public Sans" w:cs="Arial"/>
        </w:rPr>
      </w:pPr>
      <w:r w:rsidRPr="00BC6803">
        <w:rPr>
          <w:rFonts w:ascii="Public Sans" w:hAnsi="Public Sans" w:cs="Arial"/>
        </w:rPr>
        <w:t>This role is committed to improving outcomes for the benefit of Aboriginal and Torres Strait Islander peoples.</w:t>
      </w:r>
    </w:p>
    <w:p w14:paraId="0E58926A" w14:textId="77777777" w:rsidR="00057CB3" w:rsidRDefault="00057CB3" w:rsidP="002C39EE">
      <w:pPr>
        <w:pStyle w:val="Heading1"/>
        <w:spacing w:before="40"/>
        <w:rPr>
          <w:rFonts w:ascii="Public Sans" w:hAnsi="Public Sans" w:cstheme="minorHAnsi"/>
          <w:sz w:val="24"/>
          <w:szCs w:val="24"/>
        </w:rPr>
      </w:pPr>
      <w:bookmarkStart w:id="0" w:name="Purpose"/>
      <w:bookmarkEnd w:id="0"/>
      <w:r w:rsidRPr="00CF708A">
        <w:rPr>
          <w:rFonts w:ascii="Public Sans" w:hAnsi="Public Sans" w:cstheme="minorHAnsi"/>
          <w:sz w:val="24"/>
          <w:szCs w:val="24"/>
        </w:rPr>
        <w:t xml:space="preserve">Key </w:t>
      </w:r>
      <w:r w:rsidR="00043B92" w:rsidRPr="00CF708A">
        <w:rPr>
          <w:rFonts w:ascii="Public Sans" w:hAnsi="Public Sans" w:cstheme="minorHAnsi"/>
          <w:sz w:val="24"/>
          <w:szCs w:val="24"/>
        </w:rPr>
        <w:t>a</w:t>
      </w:r>
      <w:r w:rsidRPr="00CF708A">
        <w:rPr>
          <w:rFonts w:ascii="Public Sans" w:hAnsi="Public Sans" w:cstheme="minorHAnsi"/>
          <w:sz w:val="24"/>
          <w:szCs w:val="24"/>
        </w:rPr>
        <w:t>ccountabilities</w:t>
      </w:r>
    </w:p>
    <w:p w14:paraId="68E5EC84" w14:textId="01CA8958" w:rsidR="00FC66EB" w:rsidRPr="00BC6803" w:rsidRDefault="00DC3098" w:rsidP="00BC6803">
      <w:pPr>
        <w:numPr>
          <w:ilvl w:val="0"/>
          <w:numId w:val="29"/>
        </w:numPr>
        <w:spacing w:before="120" w:line="240" w:lineRule="auto"/>
        <w:jc w:val="both"/>
        <w:rPr>
          <w:rFonts w:ascii="Public Sans" w:hAnsi="Public Sans" w:cstheme="minorHAnsi"/>
          <w:bCs/>
        </w:rPr>
      </w:pPr>
      <w:r w:rsidRPr="00BC6803">
        <w:rPr>
          <w:rFonts w:ascii="Public Sans" w:hAnsi="Public Sans" w:cstheme="minorHAnsi"/>
          <w:bCs/>
        </w:rPr>
        <w:t>Develop and maintain relationships with the Aboriginal community and key stakeholders to successfully deliver projects.</w:t>
      </w:r>
    </w:p>
    <w:p w14:paraId="76F5ABF8" w14:textId="77777777" w:rsidR="00615DE5" w:rsidRPr="00CF708A" w:rsidRDefault="00615DE5" w:rsidP="00CF708A">
      <w:pPr>
        <w:numPr>
          <w:ilvl w:val="0"/>
          <w:numId w:val="29"/>
        </w:numPr>
        <w:spacing w:before="120" w:line="240" w:lineRule="auto"/>
        <w:jc w:val="both"/>
        <w:rPr>
          <w:rFonts w:ascii="Public Sans" w:hAnsi="Public Sans" w:cstheme="minorHAnsi"/>
          <w:bCs/>
        </w:rPr>
      </w:pPr>
      <w:r w:rsidRPr="00CF708A">
        <w:rPr>
          <w:rFonts w:ascii="Public Sans" w:hAnsi="Public Sans" w:cstheme="minorHAnsi"/>
          <w:bCs/>
        </w:rPr>
        <w:t>Provide a range of project management and support services, including preparation of reports and briefs, coordinating resources, maintaining project documentation and implementing and monitoring project plans, to ensure project outcomes are achieved on time, on budget, to quality standards and within agreed scope, in line with established agency project management methodology</w:t>
      </w:r>
    </w:p>
    <w:p w14:paraId="49D34387" w14:textId="77777777" w:rsidR="00615DE5" w:rsidRPr="00CF708A" w:rsidRDefault="00615DE5" w:rsidP="00CF708A">
      <w:pPr>
        <w:numPr>
          <w:ilvl w:val="0"/>
          <w:numId w:val="29"/>
        </w:numPr>
        <w:spacing w:before="120" w:line="240" w:lineRule="auto"/>
        <w:jc w:val="both"/>
        <w:rPr>
          <w:rFonts w:ascii="Public Sans" w:hAnsi="Public Sans" w:cstheme="minorHAnsi"/>
          <w:bCs/>
        </w:rPr>
      </w:pPr>
      <w:r w:rsidRPr="00CF708A">
        <w:rPr>
          <w:rFonts w:ascii="Public Sans" w:hAnsi="Public Sans" w:cstheme="minorHAnsi"/>
          <w:bCs/>
        </w:rPr>
        <w:t>Prepare and maintain project documentation for reporting, monitoring and evaluation purposes to ensure accessibility of quality information and contribute to the achievement of project outcomes</w:t>
      </w:r>
    </w:p>
    <w:p w14:paraId="48D26464" w14:textId="77777777" w:rsidR="00615DE5" w:rsidRPr="00CF708A" w:rsidRDefault="00615DE5" w:rsidP="00CF708A">
      <w:pPr>
        <w:numPr>
          <w:ilvl w:val="0"/>
          <w:numId w:val="29"/>
        </w:numPr>
        <w:spacing w:before="120" w:line="240" w:lineRule="auto"/>
        <w:jc w:val="both"/>
        <w:rPr>
          <w:rFonts w:ascii="Public Sans" w:hAnsi="Public Sans" w:cstheme="minorHAnsi"/>
          <w:bCs/>
        </w:rPr>
      </w:pPr>
      <w:r w:rsidRPr="00CF708A">
        <w:rPr>
          <w:rFonts w:ascii="Public Sans" w:hAnsi="Public Sans" w:cstheme="minorHAnsi"/>
          <w:bCs/>
        </w:rPr>
        <w:lastRenderedPageBreak/>
        <w:t>Communicate with key stakeholders and coordinate working groups, committees and consultations to facilitate exchange of information and support project completion in line with project plans</w:t>
      </w:r>
    </w:p>
    <w:p w14:paraId="4A621BB5" w14:textId="77777777" w:rsidR="00615DE5" w:rsidRPr="00CF708A" w:rsidRDefault="00615DE5" w:rsidP="00CF708A">
      <w:pPr>
        <w:numPr>
          <w:ilvl w:val="0"/>
          <w:numId w:val="29"/>
        </w:numPr>
        <w:spacing w:before="120" w:line="240" w:lineRule="auto"/>
        <w:jc w:val="both"/>
        <w:rPr>
          <w:rFonts w:ascii="Public Sans" w:hAnsi="Public Sans" w:cstheme="minorHAnsi"/>
          <w:bCs/>
        </w:rPr>
      </w:pPr>
      <w:r w:rsidRPr="00CF708A">
        <w:rPr>
          <w:rFonts w:ascii="Public Sans" w:hAnsi="Public Sans" w:cstheme="minorHAnsi"/>
          <w:bCs/>
        </w:rPr>
        <w:t>Source, collate and compile data and information to identify emerging issues and  track and report on project progress against established milestones and deliverables</w:t>
      </w:r>
    </w:p>
    <w:p w14:paraId="30CDBE41" w14:textId="77777777" w:rsidR="006F390F" w:rsidRPr="00CF708A" w:rsidRDefault="00615DE5" w:rsidP="00CF708A">
      <w:pPr>
        <w:numPr>
          <w:ilvl w:val="0"/>
          <w:numId w:val="29"/>
        </w:numPr>
        <w:spacing w:before="120" w:line="240" w:lineRule="auto"/>
        <w:jc w:val="both"/>
        <w:rPr>
          <w:rFonts w:ascii="Public Sans" w:hAnsi="Public Sans" w:cstheme="minorHAnsi"/>
          <w:bCs/>
        </w:rPr>
      </w:pPr>
      <w:r w:rsidRPr="00CF708A">
        <w:rPr>
          <w:rFonts w:ascii="Public Sans" w:hAnsi="Public Sans" w:cstheme="minorHAnsi"/>
          <w:bCs/>
        </w:rPr>
        <w:t>Undertake research and analysis, identifying trends and preparing project briefs, to support informed decision-making and planning</w:t>
      </w:r>
    </w:p>
    <w:p w14:paraId="600892BC" w14:textId="77777777" w:rsidR="00057CB3" w:rsidRPr="00CF708A" w:rsidRDefault="00057CB3" w:rsidP="00057CB3">
      <w:pPr>
        <w:pStyle w:val="Heading1"/>
        <w:rPr>
          <w:rFonts w:ascii="Public Sans" w:hAnsi="Public Sans" w:cstheme="minorHAnsi"/>
          <w:sz w:val="24"/>
          <w:szCs w:val="24"/>
        </w:rPr>
      </w:pPr>
      <w:bookmarkStart w:id="1" w:name="Accountabilities"/>
      <w:bookmarkEnd w:id="1"/>
      <w:r w:rsidRPr="00CF708A">
        <w:rPr>
          <w:rFonts w:ascii="Public Sans" w:hAnsi="Public Sans" w:cstheme="minorHAnsi"/>
          <w:sz w:val="24"/>
          <w:szCs w:val="24"/>
        </w:rPr>
        <w:t>Key</w:t>
      </w:r>
      <w:r w:rsidR="00E31CD3" w:rsidRPr="00CF708A">
        <w:rPr>
          <w:rFonts w:ascii="Public Sans" w:hAnsi="Public Sans" w:cstheme="minorHAnsi"/>
          <w:sz w:val="24"/>
          <w:szCs w:val="24"/>
        </w:rPr>
        <w:t xml:space="preserve"> </w:t>
      </w:r>
      <w:r w:rsidR="00043B92" w:rsidRPr="00CF708A">
        <w:rPr>
          <w:rFonts w:ascii="Public Sans" w:hAnsi="Public Sans" w:cstheme="minorHAnsi"/>
          <w:sz w:val="24"/>
          <w:szCs w:val="24"/>
        </w:rPr>
        <w:t>c</w:t>
      </w:r>
      <w:r w:rsidRPr="00CF708A">
        <w:rPr>
          <w:rFonts w:ascii="Public Sans" w:hAnsi="Public Sans" w:cstheme="minorHAnsi"/>
          <w:sz w:val="24"/>
          <w:szCs w:val="24"/>
        </w:rPr>
        <w:t>hallenges</w:t>
      </w:r>
    </w:p>
    <w:p w14:paraId="43F22F4E" w14:textId="77777777" w:rsidR="006F390F" w:rsidRPr="00CF708A" w:rsidRDefault="00615DE5" w:rsidP="00CF708A">
      <w:pPr>
        <w:numPr>
          <w:ilvl w:val="0"/>
          <w:numId w:val="29"/>
        </w:numPr>
        <w:spacing w:before="120" w:line="240" w:lineRule="auto"/>
        <w:jc w:val="both"/>
        <w:rPr>
          <w:rFonts w:ascii="Public Sans" w:hAnsi="Public Sans" w:cstheme="minorHAnsi"/>
          <w:bCs/>
        </w:rPr>
      </w:pPr>
      <w:bookmarkStart w:id="2" w:name="Challenges"/>
      <w:bookmarkEnd w:id="2"/>
      <w:r w:rsidRPr="00CF708A">
        <w:rPr>
          <w:rFonts w:ascii="Public Sans" w:hAnsi="Public Sans" w:cstheme="minorHAnsi"/>
          <w:bCs/>
        </w:rPr>
        <w:t>Delivering a range of project management and support services, given tight deadlines, limited resources and the need to manage competing priorities</w:t>
      </w:r>
    </w:p>
    <w:p w14:paraId="3D0DAA96" w14:textId="77777777" w:rsidR="00057CB3" w:rsidRPr="00CF708A" w:rsidRDefault="00043B92" w:rsidP="00057CB3">
      <w:pPr>
        <w:pStyle w:val="Heading1"/>
        <w:rPr>
          <w:rFonts w:ascii="Public Sans" w:hAnsi="Public Sans" w:cstheme="minorHAnsi"/>
          <w:sz w:val="24"/>
          <w:szCs w:val="24"/>
        </w:rPr>
      </w:pPr>
      <w:r w:rsidRPr="00CF708A">
        <w:rPr>
          <w:rFonts w:ascii="Public Sans" w:hAnsi="Public Sans" w:cstheme="minorHAnsi"/>
          <w:sz w:val="24"/>
          <w:szCs w:val="24"/>
        </w:rPr>
        <w:t>Key r</w:t>
      </w:r>
      <w:r w:rsidR="00057CB3" w:rsidRPr="00CF708A">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CF708A" w14:paraId="20AF89C7"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05621DF" w14:textId="77777777" w:rsidR="00142BAB" w:rsidRPr="00CF708A" w:rsidRDefault="00142BAB" w:rsidP="00E832CB">
            <w:pPr>
              <w:pStyle w:val="TableTextWhite0"/>
              <w:rPr>
                <w:rFonts w:ascii="Public Sans" w:hAnsi="Public Sans" w:cstheme="minorHAnsi"/>
                <w:szCs w:val="22"/>
              </w:rPr>
            </w:pPr>
            <w:r w:rsidRPr="00CF708A">
              <w:rPr>
                <w:rFonts w:ascii="Public Sans" w:hAnsi="Public Sans" w:cstheme="minorHAnsi"/>
                <w:szCs w:val="22"/>
              </w:rPr>
              <w:t>Who</w:t>
            </w:r>
          </w:p>
        </w:tc>
        <w:tc>
          <w:tcPr>
            <w:tcW w:w="6946" w:type="dxa"/>
          </w:tcPr>
          <w:p w14:paraId="135E38A3" w14:textId="77777777" w:rsidR="00142BAB" w:rsidRPr="00CF708A" w:rsidRDefault="00142BAB" w:rsidP="00E832CB">
            <w:pPr>
              <w:pStyle w:val="TableTextWhite0"/>
              <w:rPr>
                <w:rFonts w:ascii="Public Sans" w:hAnsi="Public Sans" w:cstheme="minorHAnsi"/>
                <w:szCs w:val="22"/>
              </w:rPr>
            </w:pPr>
            <w:r w:rsidRPr="00CF708A">
              <w:rPr>
                <w:rFonts w:ascii="Public Sans" w:hAnsi="Public Sans" w:cstheme="minorHAnsi"/>
                <w:szCs w:val="22"/>
              </w:rPr>
              <w:t>Why</w:t>
            </w:r>
          </w:p>
        </w:tc>
      </w:tr>
      <w:tr w:rsidR="00142BAB" w:rsidRPr="00CF708A" w14:paraId="45BF4D4A" w14:textId="77777777" w:rsidTr="00E832CB">
        <w:trPr>
          <w:cantSplit/>
        </w:trPr>
        <w:tc>
          <w:tcPr>
            <w:tcW w:w="3601" w:type="dxa"/>
            <w:tcBorders>
              <w:top w:val="single" w:sz="8" w:space="0" w:color="auto"/>
              <w:bottom w:val="single" w:sz="8" w:space="0" w:color="auto"/>
            </w:tcBorders>
            <w:shd w:val="clear" w:color="auto" w:fill="BCBEC0"/>
          </w:tcPr>
          <w:p w14:paraId="0945527D" w14:textId="77777777" w:rsidR="00142BAB" w:rsidRPr="00CF708A" w:rsidRDefault="00142BAB" w:rsidP="00E832CB">
            <w:pPr>
              <w:pStyle w:val="TableText"/>
              <w:keepNext/>
              <w:rPr>
                <w:rFonts w:ascii="Public Sans" w:hAnsi="Public Sans" w:cstheme="minorHAnsi"/>
                <w:b/>
                <w:sz w:val="22"/>
                <w:szCs w:val="22"/>
              </w:rPr>
            </w:pPr>
            <w:bookmarkStart w:id="3" w:name="InternalRelationships"/>
            <w:r w:rsidRPr="00CF708A">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437A4BEB" w14:textId="77777777" w:rsidR="00142BAB" w:rsidRPr="00CF708A" w:rsidRDefault="00142BAB" w:rsidP="00E832CB">
            <w:pPr>
              <w:pStyle w:val="TableText"/>
              <w:keepNext/>
              <w:rPr>
                <w:rFonts w:ascii="Public Sans" w:hAnsi="Public Sans" w:cstheme="minorHAnsi"/>
                <w:b/>
                <w:sz w:val="22"/>
                <w:szCs w:val="22"/>
              </w:rPr>
            </w:pPr>
          </w:p>
        </w:tc>
      </w:tr>
      <w:bookmarkEnd w:id="3"/>
      <w:tr w:rsidR="00615DE5" w:rsidRPr="00CF708A" w14:paraId="3A09B578" w14:textId="77777777" w:rsidTr="00E832CB">
        <w:trPr>
          <w:cantSplit/>
        </w:trPr>
        <w:tc>
          <w:tcPr>
            <w:tcW w:w="3601" w:type="dxa"/>
            <w:tcBorders>
              <w:top w:val="single" w:sz="8" w:space="0" w:color="auto"/>
              <w:bottom w:val="single" w:sz="8" w:space="0" w:color="auto"/>
            </w:tcBorders>
            <w:shd w:val="clear" w:color="auto" w:fill="auto"/>
          </w:tcPr>
          <w:p w14:paraId="5704DE55" w14:textId="77777777" w:rsidR="00615DE5" w:rsidRPr="00CF708A" w:rsidRDefault="00615DE5" w:rsidP="00615DE5">
            <w:pPr>
              <w:pStyle w:val="TableText"/>
              <w:rPr>
                <w:rFonts w:ascii="Public Sans" w:hAnsi="Public Sans"/>
                <w:sz w:val="22"/>
                <w:szCs w:val="22"/>
              </w:rPr>
            </w:pPr>
            <w:r w:rsidRPr="00CF708A">
              <w:rPr>
                <w:rFonts w:ascii="Public Sans" w:hAnsi="Public Sans"/>
                <w:sz w:val="22"/>
                <w:szCs w:val="22"/>
              </w:rPr>
              <w:t>Senior Manager</w:t>
            </w:r>
          </w:p>
        </w:tc>
        <w:tc>
          <w:tcPr>
            <w:tcW w:w="6946" w:type="dxa"/>
            <w:tcBorders>
              <w:top w:val="single" w:sz="8" w:space="0" w:color="auto"/>
              <w:bottom w:val="single" w:sz="8" w:space="0" w:color="auto"/>
            </w:tcBorders>
            <w:shd w:val="clear" w:color="auto" w:fill="auto"/>
          </w:tcPr>
          <w:p w14:paraId="70D24389" w14:textId="77777777" w:rsidR="00615DE5" w:rsidRPr="00CF708A" w:rsidRDefault="00615DE5" w:rsidP="00615DE5">
            <w:pPr>
              <w:pStyle w:val="TableText"/>
              <w:numPr>
                <w:ilvl w:val="0"/>
                <w:numId w:val="33"/>
              </w:numPr>
              <w:rPr>
                <w:rFonts w:ascii="Public Sans" w:hAnsi="Public Sans"/>
                <w:sz w:val="22"/>
                <w:szCs w:val="22"/>
              </w:rPr>
            </w:pPr>
            <w:r w:rsidRPr="00CF708A">
              <w:rPr>
                <w:rFonts w:ascii="Public Sans" w:hAnsi="Public Sans"/>
                <w:sz w:val="22"/>
                <w:szCs w:val="22"/>
              </w:rPr>
              <w:t xml:space="preserve">To provide expert advice and information. </w:t>
            </w:r>
          </w:p>
          <w:p w14:paraId="4D75C4BF" w14:textId="77777777" w:rsidR="00615DE5" w:rsidRPr="00CF708A" w:rsidRDefault="00615DE5" w:rsidP="00615DE5">
            <w:pPr>
              <w:pStyle w:val="TableText"/>
              <w:numPr>
                <w:ilvl w:val="0"/>
                <w:numId w:val="33"/>
              </w:numPr>
              <w:rPr>
                <w:rFonts w:ascii="Public Sans" w:hAnsi="Public Sans"/>
                <w:sz w:val="22"/>
                <w:szCs w:val="22"/>
              </w:rPr>
            </w:pPr>
            <w:r w:rsidRPr="00CF708A">
              <w:rPr>
                <w:rFonts w:ascii="Public Sans" w:hAnsi="Public Sans"/>
                <w:sz w:val="22"/>
                <w:szCs w:val="22"/>
              </w:rPr>
              <w:t>Report on progress of business activities and projects.</w:t>
            </w:r>
            <w:r w:rsidRPr="00CF708A">
              <w:rPr>
                <w:rFonts w:ascii="Public Sans" w:hAnsi="Public Sans" w:cs="Arial"/>
                <w:sz w:val="22"/>
                <w:szCs w:val="22"/>
              </w:rPr>
              <w:t xml:space="preserve">  </w:t>
            </w:r>
          </w:p>
        </w:tc>
      </w:tr>
      <w:tr w:rsidR="00615DE5" w:rsidRPr="00CF708A" w14:paraId="46E4AB7C" w14:textId="77777777" w:rsidTr="00E832CB">
        <w:trPr>
          <w:cantSplit/>
        </w:trPr>
        <w:tc>
          <w:tcPr>
            <w:tcW w:w="3601" w:type="dxa"/>
            <w:tcBorders>
              <w:top w:val="single" w:sz="8" w:space="0" w:color="auto"/>
              <w:bottom w:val="single" w:sz="8" w:space="0" w:color="auto"/>
            </w:tcBorders>
            <w:shd w:val="clear" w:color="auto" w:fill="auto"/>
          </w:tcPr>
          <w:p w14:paraId="21838D85" w14:textId="77777777" w:rsidR="00615DE5" w:rsidRPr="00CF708A" w:rsidRDefault="00615DE5" w:rsidP="00615DE5">
            <w:pPr>
              <w:pStyle w:val="TableText"/>
              <w:rPr>
                <w:rFonts w:ascii="Public Sans" w:hAnsi="Public Sans"/>
                <w:sz w:val="22"/>
                <w:szCs w:val="22"/>
              </w:rPr>
            </w:pPr>
            <w:r w:rsidRPr="00CF708A">
              <w:rPr>
                <w:rFonts w:ascii="Public Sans" w:hAnsi="Public Sans"/>
                <w:sz w:val="22"/>
                <w:szCs w:val="22"/>
              </w:rPr>
              <w:t>Manager/Senior Project Officer</w:t>
            </w:r>
          </w:p>
        </w:tc>
        <w:tc>
          <w:tcPr>
            <w:tcW w:w="6946" w:type="dxa"/>
            <w:tcBorders>
              <w:top w:val="single" w:sz="8" w:space="0" w:color="auto"/>
              <w:bottom w:val="single" w:sz="8" w:space="0" w:color="auto"/>
            </w:tcBorders>
            <w:shd w:val="clear" w:color="auto" w:fill="auto"/>
          </w:tcPr>
          <w:p w14:paraId="4ED8E163" w14:textId="77777777" w:rsidR="00615DE5" w:rsidRPr="00CF708A" w:rsidRDefault="00615DE5" w:rsidP="00615DE5">
            <w:pPr>
              <w:pStyle w:val="TableText"/>
              <w:numPr>
                <w:ilvl w:val="0"/>
                <w:numId w:val="33"/>
              </w:numPr>
              <w:rPr>
                <w:rFonts w:ascii="Public Sans" w:hAnsi="Public Sans"/>
                <w:sz w:val="22"/>
                <w:szCs w:val="22"/>
              </w:rPr>
            </w:pPr>
            <w:r w:rsidRPr="00CF708A">
              <w:rPr>
                <w:rFonts w:ascii="Public Sans" w:hAnsi="Public Sans"/>
                <w:sz w:val="22"/>
                <w:szCs w:val="22"/>
              </w:rPr>
              <w:t>Provide advice and contribute to decision making regarding projects and issues</w:t>
            </w:r>
          </w:p>
          <w:p w14:paraId="714B6409" w14:textId="77777777" w:rsidR="00615DE5" w:rsidRPr="00CF708A" w:rsidRDefault="00615DE5" w:rsidP="00615DE5">
            <w:pPr>
              <w:pStyle w:val="TableText"/>
              <w:numPr>
                <w:ilvl w:val="0"/>
                <w:numId w:val="33"/>
              </w:numPr>
              <w:rPr>
                <w:rFonts w:ascii="Public Sans" w:hAnsi="Public Sans"/>
                <w:sz w:val="22"/>
                <w:szCs w:val="22"/>
              </w:rPr>
            </w:pPr>
            <w:r w:rsidRPr="00CF708A">
              <w:rPr>
                <w:rFonts w:ascii="Public Sans" w:hAnsi="Public Sans"/>
                <w:sz w:val="22"/>
                <w:szCs w:val="22"/>
              </w:rPr>
              <w:t>Escalate issues and propose solutions</w:t>
            </w:r>
          </w:p>
          <w:p w14:paraId="74499BA3" w14:textId="77777777" w:rsidR="00615DE5" w:rsidRPr="00CF708A" w:rsidRDefault="00615DE5" w:rsidP="00615DE5">
            <w:pPr>
              <w:pStyle w:val="TableText"/>
              <w:numPr>
                <w:ilvl w:val="0"/>
                <w:numId w:val="33"/>
              </w:numPr>
              <w:rPr>
                <w:rFonts w:ascii="Public Sans" w:hAnsi="Public Sans"/>
                <w:sz w:val="22"/>
                <w:szCs w:val="22"/>
              </w:rPr>
            </w:pPr>
            <w:r w:rsidRPr="00CF708A">
              <w:rPr>
                <w:rFonts w:ascii="Public Sans" w:hAnsi="Public Sans"/>
                <w:sz w:val="22"/>
                <w:szCs w:val="22"/>
              </w:rPr>
              <w:t>Receive guidance and provide regular updates on projects, issues and priorities</w:t>
            </w:r>
          </w:p>
        </w:tc>
      </w:tr>
      <w:tr w:rsidR="00615DE5" w:rsidRPr="00CF708A" w14:paraId="7D0F5DDC" w14:textId="77777777" w:rsidTr="00E832CB">
        <w:trPr>
          <w:cantSplit/>
        </w:trPr>
        <w:tc>
          <w:tcPr>
            <w:tcW w:w="3601" w:type="dxa"/>
            <w:tcBorders>
              <w:top w:val="single" w:sz="8" w:space="0" w:color="auto"/>
              <w:bottom w:val="single" w:sz="8" w:space="0" w:color="auto"/>
            </w:tcBorders>
            <w:shd w:val="clear" w:color="auto" w:fill="auto"/>
          </w:tcPr>
          <w:p w14:paraId="4D9383D8" w14:textId="77777777" w:rsidR="00615DE5" w:rsidRPr="00CF708A" w:rsidRDefault="00615DE5" w:rsidP="00615DE5">
            <w:pPr>
              <w:pStyle w:val="TableText"/>
              <w:rPr>
                <w:rFonts w:ascii="Public Sans" w:hAnsi="Public Sans"/>
                <w:sz w:val="22"/>
                <w:szCs w:val="22"/>
              </w:rPr>
            </w:pPr>
            <w:r w:rsidRPr="00CF708A">
              <w:rPr>
                <w:rFonts w:ascii="Public Sans" w:hAnsi="Public Sans"/>
                <w:sz w:val="22"/>
                <w:szCs w:val="22"/>
              </w:rPr>
              <w:t>Project Team</w:t>
            </w:r>
          </w:p>
        </w:tc>
        <w:tc>
          <w:tcPr>
            <w:tcW w:w="6946" w:type="dxa"/>
            <w:tcBorders>
              <w:top w:val="single" w:sz="8" w:space="0" w:color="auto"/>
              <w:bottom w:val="single" w:sz="8" w:space="0" w:color="auto"/>
            </w:tcBorders>
            <w:shd w:val="clear" w:color="auto" w:fill="auto"/>
          </w:tcPr>
          <w:p w14:paraId="2F35E078" w14:textId="77777777" w:rsidR="00615DE5" w:rsidRPr="00CF708A" w:rsidRDefault="00615DE5" w:rsidP="00615DE5">
            <w:pPr>
              <w:pStyle w:val="TableText"/>
              <w:numPr>
                <w:ilvl w:val="0"/>
                <w:numId w:val="33"/>
              </w:numPr>
              <w:rPr>
                <w:rFonts w:ascii="Public Sans" w:hAnsi="Public Sans"/>
                <w:sz w:val="22"/>
                <w:szCs w:val="22"/>
              </w:rPr>
            </w:pPr>
            <w:r w:rsidRPr="00CF708A">
              <w:rPr>
                <w:rFonts w:ascii="Public Sans" w:hAnsi="Public Sans"/>
                <w:sz w:val="22"/>
                <w:szCs w:val="22"/>
              </w:rPr>
              <w:t>Guide, support, coach and mentor team members</w:t>
            </w:r>
          </w:p>
          <w:p w14:paraId="40F11DC1" w14:textId="77777777" w:rsidR="00615DE5" w:rsidRPr="00CF708A" w:rsidRDefault="00615DE5" w:rsidP="00615DE5">
            <w:pPr>
              <w:pStyle w:val="TableText"/>
              <w:numPr>
                <w:ilvl w:val="0"/>
                <w:numId w:val="33"/>
              </w:numPr>
              <w:rPr>
                <w:rFonts w:ascii="Public Sans" w:hAnsi="Public Sans"/>
                <w:sz w:val="22"/>
                <w:szCs w:val="22"/>
              </w:rPr>
            </w:pPr>
            <w:r w:rsidRPr="00CF708A">
              <w:rPr>
                <w:rFonts w:ascii="Public Sans" w:hAnsi="Public Sans"/>
                <w:sz w:val="22"/>
                <w:szCs w:val="22"/>
              </w:rPr>
              <w:t>Support team members and work collaboratively to contribute to achieving team outcomes.</w:t>
            </w:r>
          </w:p>
        </w:tc>
      </w:tr>
      <w:tr w:rsidR="00615DE5" w:rsidRPr="00CF708A" w14:paraId="3065C439" w14:textId="77777777" w:rsidTr="00E832CB">
        <w:trPr>
          <w:cantSplit/>
        </w:trPr>
        <w:tc>
          <w:tcPr>
            <w:tcW w:w="3601" w:type="dxa"/>
            <w:tcBorders>
              <w:top w:val="single" w:sz="8" w:space="0" w:color="auto"/>
              <w:bottom w:val="single" w:sz="8" w:space="0" w:color="auto"/>
            </w:tcBorders>
            <w:shd w:val="clear" w:color="auto" w:fill="auto"/>
          </w:tcPr>
          <w:p w14:paraId="5190BE93" w14:textId="77777777" w:rsidR="00615DE5" w:rsidRPr="00CF708A" w:rsidRDefault="00615DE5" w:rsidP="00615DE5">
            <w:pPr>
              <w:pStyle w:val="TableText"/>
              <w:rPr>
                <w:rFonts w:ascii="Public Sans" w:hAnsi="Public Sans"/>
                <w:sz w:val="22"/>
                <w:szCs w:val="22"/>
              </w:rPr>
            </w:pPr>
            <w:r w:rsidRPr="00CF708A">
              <w:rPr>
                <w:rFonts w:ascii="Public Sans" w:hAnsi="Public Sans"/>
                <w:sz w:val="22"/>
                <w:szCs w:val="22"/>
              </w:rPr>
              <w:t>Stakeholders</w:t>
            </w:r>
          </w:p>
        </w:tc>
        <w:tc>
          <w:tcPr>
            <w:tcW w:w="6946" w:type="dxa"/>
            <w:tcBorders>
              <w:top w:val="single" w:sz="8" w:space="0" w:color="auto"/>
              <w:bottom w:val="single" w:sz="8" w:space="0" w:color="auto"/>
            </w:tcBorders>
            <w:shd w:val="clear" w:color="auto" w:fill="auto"/>
          </w:tcPr>
          <w:p w14:paraId="38EBFEC5" w14:textId="77777777" w:rsidR="00615DE5" w:rsidRPr="00CF708A" w:rsidRDefault="00615DE5" w:rsidP="00615DE5">
            <w:pPr>
              <w:pStyle w:val="TableText"/>
              <w:numPr>
                <w:ilvl w:val="0"/>
                <w:numId w:val="33"/>
              </w:numPr>
              <w:rPr>
                <w:rFonts w:ascii="Public Sans" w:hAnsi="Public Sans"/>
                <w:sz w:val="22"/>
                <w:szCs w:val="22"/>
              </w:rPr>
            </w:pPr>
            <w:r w:rsidRPr="00CF708A">
              <w:rPr>
                <w:rFonts w:ascii="Public Sans" w:hAnsi="Public Sans"/>
                <w:sz w:val="22"/>
                <w:szCs w:val="22"/>
              </w:rPr>
              <w:t>Develop and maintain effective relationships and open channels of communication</w:t>
            </w:r>
          </w:p>
          <w:p w14:paraId="50999E96" w14:textId="77777777" w:rsidR="00615DE5" w:rsidRPr="00CF708A" w:rsidRDefault="00615DE5" w:rsidP="00615DE5">
            <w:pPr>
              <w:pStyle w:val="TableText"/>
              <w:numPr>
                <w:ilvl w:val="0"/>
                <w:numId w:val="33"/>
              </w:numPr>
              <w:rPr>
                <w:rFonts w:ascii="Public Sans" w:hAnsi="Public Sans"/>
                <w:sz w:val="22"/>
                <w:szCs w:val="22"/>
              </w:rPr>
            </w:pPr>
            <w:r w:rsidRPr="00CF708A">
              <w:rPr>
                <w:rFonts w:ascii="Public Sans" w:hAnsi="Public Sans"/>
                <w:sz w:val="22"/>
                <w:szCs w:val="22"/>
              </w:rPr>
              <w:t>Exchange information and respond to enquiries</w:t>
            </w:r>
          </w:p>
        </w:tc>
      </w:tr>
      <w:tr w:rsidR="00615DE5" w:rsidRPr="00CF708A" w14:paraId="0524A208" w14:textId="77777777" w:rsidTr="001875A4">
        <w:tc>
          <w:tcPr>
            <w:tcW w:w="3601" w:type="dxa"/>
            <w:tcBorders>
              <w:top w:val="single" w:sz="8" w:space="0" w:color="BCBEC0"/>
              <w:bottom w:val="single" w:sz="8" w:space="0" w:color="BCBEC0"/>
            </w:tcBorders>
            <w:shd w:val="clear" w:color="auto" w:fill="BCBEC0"/>
          </w:tcPr>
          <w:p w14:paraId="4B258F7B" w14:textId="77777777" w:rsidR="00615DE5" w:rsidRPr="00CF708A" w:rsidRDefault="00615DE5" w:rsidP="00615DE5">
            <w:pPr>
              <w:pStyle w:val="TableText"/>
              <w:rPr>
                <w:rFonts w:ascii="Public Sans" w:hAnsi="Public Sans" w:cstheme="minorHAnsi"/>
                <w:b/>
                <w:sz w:val="22"/>
                <w:szCs w:val="22"/>
              </w:rPr>
            </w:pPr>
            <w:bookmarkStart w:id="4" w:name="Start"/>
            <w:bookmarkStart w:id="5" w:name="ExternalRelationships"/>
            <w:bookmarkEnd w:id="4"/>
            <w:r w:rsidRPr="00CF708A">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7AFE342D" w14:textId="77777777" w:rsidR="00615DE5" w:rsidRPr="00CF708A" w:rsidRDefault="00615DE5" w:rsidP="00615DE5">
            <w:pPr>
              <w:pStyle w:val="TableText"/>
              <w:rPr>
                <w:rFonts w:ascii="Public Sans" w:hAnsi="Public Sans" w:cstheme="minorHAnsi"/>
                <w:b/>
                <w:sz w:val="22"/>
                <w:szCs w:val="22"/>
              </w:rPr>
            </w:pPr>
          </w:p>
        </w:tc>
      </w:tr>
      <w:tr w:rsidR="00615DE5" w:rsidRPr="00CF708A" w14:paraId="325DDB4E" w14:textId="77777777" w:rsidTr="001875A4">
        <w:tc>
          <w:tcPr>
            <w:tcW w:w="3601" w:type="dxa"/>
            <w:tcBorders>
              <w:top w:val="single" w:sz="8" w:space="0" w:color="BCBEC0"/>
              <w:bottom w:val="single" w:sz="4" w:space="0" w:color="auto"/>
            </w:tcBorders>
            <w:shd w:val="clear" w:color="auto" w:fill="auto"/>
          </w:tcPr>
          <w:p w14:paraId="6968ADCC" w14:textId="77777777" w:rsidR="00615DE5" w:rsidRPr="00CF708A" w:rsidRDefault="00615DE5" w:rsidP="00615DE5">
            <w:pPr>
              <w:pStyle w:val="TableText"/>
              <w:rPr>
                <w:rFonts w:ascii="Public Sans" w:hAnsi="Public Sans"/>
                <w:sz w:val="22"/>
                <w:szCs w:val="22"/>
              </w:rPr>
            </w:pPr>
            <w:r w:rsidRPr="00CF708A">
              <w:rPr>
                <w:rFonts w:ascii="Public Sans" w:hAnsi="Public Sans"/>
                <w:sz w:val="22"/>
                <w:szCs w:val="22"/>
              </w:rPr>
              <w:t>Stakeholders</w:t>
            </w:r>
          </w:p>
        </w:tc>
        <w:tc>
          <w:tcPr>
            <w:tcW w:w="6946" w:type="dxa"/>
            <w:tcBorders>
              <w:top w:val="single" w:sz="8" w:space="0" w:color="BCBEC0"/>
              <w:bottom w:val="single" w:sz="4" w:space="0" w:color="auto"/>
            </w:tcBorders>
            <w:shd w:val="clear" w:color="auto" w:fill="auto"/>
          </w:tcPr>
          <w:p w14:paraId="6FE06158" w14:textId="77777777" w:rsidR="00615DE5" w:rsidRPr="00CF708A" w:rsidRDefault="00615DE5" w:rsidP="00615DE5">
            <w:pPr>
              <w:pStyle w:val="TableText"/>
              <w:numPr>
                <w:ilvl w:val="0"/>
                <w:numId w:val="33"/>
              </w:numPr>
              <w:rPr>
                <w:rFonts w:ascii="Public Sans" w:hAnsi="Public Sans"/>
                <w:sz w:val="22"/>
                <w:szCs w:val="22"/>
              </w:rPr>
            </w:pPr>
            <w:r w:rsidRPr="00CF708A">
              <w:rPr>
                <w:rFonts w:ascii="Public Sans" w:hAnsi="Public Sans"/>
                <w:sz w:val="22"/>
                <w:szCs w:val="22"/>
              </w:rPr>
              <w:t>Develop and maintain effective relationships and open channels of communication</w:t>
            </w:r>
          </w:p>
          <w:p w14:paraId="0E035EF0" w14:textId="77777777" w:rsidR="00615DE5" w:rsidRPr="00CF708A" w:rsidRDefault="00615DE5" w:rsidP="00615DE5">
            <w:pPr>
              <w:pStyle w:val="TableText"/>
              <w:numPr>
                <w:ilvl w:val="0"/>
                <w:numId w:val="33"/>
              </w:numPr>
              <w:rPr>
                <w:rFonts w:ascii="Public Sans" w:hAnsi="Public Sans"/>
                <w:sz w:val="22"/>
                <w:szCs w:val="22"/>
              </w:rPr>
            </w:pPr>
            <w:r w:rsidRPr="00CF708A">
              <w:rPr>
                <w:rFonts w:ascii="Public Sans" w:hAnsi="Public Sans"/>
                <w:sz w:val="22"/>
                <w:szCs w:val="22"/>
              </w:rPr>
              <w:t>Exchange information and respond to enquiries</w:t>
            </w:r>
          </w:p>
        </w:tc>
      </w:tr>
    </w:tbl>
    <w:bookmarkEnd w:id="5"/>
    <w:p w14:paraId="55B30910" w14:textId="77777777" w:rsidR="00142BAB" w:rsidRPr="00CF708A" w:rsidRDefault="00142BAB" w:rsidP="00142BAB">
      <w:pPr>
        <w:pStyle w:val="Heading1"/>
        <w:rPr>
          <w:rFonts w:ascii="Public Sans" w:hAnsi="Public Sans" w:cstheme="minorHAnsi"/>
          <w:sz w:val="24"/>
          <w:szCs w:val="24"/>
        </w:rPr>
      </w:pPr>
      <w:r w:rsidRPr="00CF708A">
        <w:rPr>
          <w:rFonts w:ascii="Public Sans" w:hAnsi="Public Sans" w:cstheme="minorHAnsi"/>
          <w:sz w:val="24"/>
          <w:szCs w:val="24"/>
        </w:rPr>
        <w:t>Role dimensions</w:t>
      </w:r>
    </w:p>
    <w:p w14:paraId="506FA0D3" w14:textId="77777777" w:rsidR="00142BAB" w:rsidRPr="00CF708A" w:rsidRDefault="00142BAB" w:rsidP="008209B6">
      <w:pPr>
        <w:pStyle w:val="Heading2"/>
        <w:rPr>
          <w:rFonts w:ascii="Public Sans" w:hAnsi="Public Sans" w:cstheme="minorHAnsi"/>
          <w:u w:val="single"/>
        </w:rPr>
      </w:pPr>
      <w:r w:rsidRPr="00CF708A">
        <w:rPr>
          <w:rFonts w:ascii="Public Sans" w:hAnsi="Public Sans" w:cstheme="minorHAnsi"/>
          <w:u w:val="single"/>
        </w:rPr>
        <w:t>Decision making</w:t>
      </w:r>
    </w:p>
    <w:p w14:paraId="055785E3" w14:textId="77777777" w:rsidR="00615DE5" w:rsidRPr="00CF708A" w:rsidRDefault="00615DE5" w:rsidP="00615DE5">
      <w:pPr>
        <w:autoSpaceDE w:val="0"/>
        <w:autoSpaceDN w:val="0"/>
        <w:adjustRightInd w:val="0"/>
        <w:spacing w:before="120"/>
        <w:jc w:val="both"/>
        <w:rPr>
          <w:rFonts w:ascii="Public Sans" w:hAnsi="Public Sans" w:cs="Arial"/>
          <w:szCs w:val="22"/>
        </w:rPr>
      </w:pPr>
      <w:r w:rsidRPr="00CF708A">
        <w:rPr>
          <w:rFonts w:ascii="Public Sans" w:hAnsi="Public Sans" w:cs="Arial"/>
          <w:szCs w:val="22"/>
        </w:rPr>
        <w:t>The role has autonomy in coordinating and managing their work and makes decisions on matters under their direct control. The Project Officer will need to negotiate tasks and deadlines with senior managers.</w:t>
      </w:r>
    </w:p>
    <w:p w14:paraId="09B8171B" w14:textId="77777777" w:rsidR="00C31C1C" w:rsidRDefault="00615DE5" w:rsidP="00615DE5">
      <w:pPr>
        <w:autoSpaceDE w:val="0"/>
        <w:autoSpaceDN w:val="0"/>
        <w:adjustRightInd w:val="0"/>
        <w:jc w:val="both"/>
        <w:rPr>
          <w:rFonts w:ascii="Public Sans" w:hAnsi="Public Sans" w:cs="Arial"/>
          <w:szCs w:val="22"/>
        </w:rPr>
      </w:pPr>
      <w:r w:rsidRPr="00CF708A">
        <w:rPr>
          <w:rFonts w:ascii="Public Sans" w:hAnsi="Public Sans" w:cs="Arial"/>
          <w:szCs w:val="22"/>
        </w:rPr>
        <w:t>The role has discretion in deciding how a task will be conducted, including decisions on who to consult, both within and outside the organisation. The occupant of the role may consult with the senior project officer / project sponsor on more complex matters.</w:t>
      </w:r>
    </w:p>
    <w:p w14:paraId="765B1EC7" w14:textId="6FB93EAF" w:rsidR="00142BAB" w:rsidRPr="00CF708A" w:rsidRDefault="00142BAB" w:rsidP="008209B6">
      <w:pPr>
        <w:pStyle w:val="Heading2"/>
        <w:rPr>
          <w:rFonts w:ascii="Public Sans" w:hAnsi="Public Sans" w:cstheme="minorHAnsi"/>
          <w:u w:val="single"/>
        </w:rPr>
      </w:pPr>
      <w:r w:rsidRPr="00CF708A">
        <w:rPr>
          <w:rFonts w:ascii="Public Sans" w:hAnsi="Public Sans" w:cstheme="minorHAnsi"/>
          <w:u w:val="single"/>
        </w:rPr>
        <w:lastRenderedPageBreak/>
        <w:t>Reporting line</w:t>
      </w:r>
    </w:p>
    <w:p w14:paraId="20B8AC6F" w14:textId="77777777" w:rsidR="006F390F" w:rsidRPr="00CF708A" w:rsidRDefault="00EF4164" w:rsidP="0003748A">
      <w:pPr>
        <w:pStyle w:val="Heading2"/>
        <w:rPr>
          <w:rFonts w:ascii="Public Sans" w:hAnsi="Public Sans" w:cstheme="minorHAnsi"/>
          <w:b w:val="0"/>
          <w:bCs w:val="0"/>
          <w:iCs w:val="0"/>
          <w:color w:val="auto"/>
          <w:sz w:val="22"/>
          <w:szCs w:val="22"/>
        </w:rPr>
      </w:pPr>
      <w:bookmarkStart w:id="6" w:name="ReportingLine"/>
      <w:bookmarkEnd w:id="6"/>
      <w:r w:rsidRPr="00CF708A">
        <w:rPr>
          <w:rFonts w:ascii="Public Sans" w:hAnsi="Public Sans" w:cstheme="minorHAnsi"/>
          <w:b w:val="0"/>
          <w:bCs w:val="0"/>
          <w:iCs w:val="0"/>
          <w:color w:val="auto"/>
          <w:sz w:val="22"/>
          <w:szCs w:val="22"/>
        </w:rPr>
        <w:t xml:space="preserve">The role reports to the </w:t>
      </w:r>
      <w:r w:rsidR="00615DE5" w:rsidRPr="00CF708A">
        <w:rPr>
          <w:rFonts w:ascii="Public Sans" w:hAnsi="Public Sans" w:cstheme="minorHAnsi"/>
          <w:b w:val="0"/>
          <w:bCs w:val="0"/>
          <w:iCs w:val="0"/>
          <w:color w:val="auto"/>
          <w:sz w:val="22"/>
          <w:szCs w:val="22"/>
        </w:rPr>
        <w:t>Senior Project Officer</w:t>
      </w:r>
    </w:p>
    <w:p w14:paraId="67BBE6C7" w14:textId="77777777" w:rsidR="00C31C1C" w:rsidRPr="00CF708A" w:rsidRDefault="00C31C1C" w:rsidP="0003748A">
      <w:pPr>
        <w:pStyle w:val="Heading2"/>
        <w:rPr>
          <w:rFonts w:ascii="Public Sans" w:hAnsi="Public Sans" w:cstheme="minorHAnsi"/>
          <w:u w:val="single"/>
        </w:rPr>
      </w:pPr>
    </w:p>
    <w:p w14:paraId="2E9152EF" w14:textId="77777777" w:rsidR="0003748A" w:rsidRPr="00CF708A" w:rsidRDefault="0003748A" w:rsidP="0003748A">
      <w:pPr>
        <w:pStyle w:val="Heading2"/>
        <w:rPr>
          <w:rFonts w:ascii="Public Sans" w:hAnsi="Public Sans" w:cstheme="minorHAnsi"/>
          <w:u w:val="single"/>
        </w:rPr>
      </w:pPr>
      <w:r w:rsidRPr="00CF708A">
        <w:rPr>
          <w:rFonts w:ascii="Public Sans" w:hAnsi="Public Sans" w:cstheme="minorHAnsi"/>
          <w:u w:val="single"/>
        </w:rPr>
        <w:t>Direct reports</w:t>
      </w:r>
    </w:p>
    <w:p w14:paraId="18277138" w14:textId="77777777" w:rsidR="00513560" w:rsidRPr="00CF708A" w:rsidRDefault="00513560" w:rsidP="00513560">
      <w:pPr>
        <w:rPr>
          <w:rFonts w:ascii="Public Sans" w:hAnsi="Public Sans" w:cstheme="minorHAnsi"/>
          <w:szCs w:val="26"/>
        </w:rPr>
      </w:pPr>
      <w:r w:rsidRPr="00CF708A">
        <w:rPr>
          <w:rFonts w:ascii="Public Sans" w:hAnsi="Public Sans" w:cstheme="minorHAnsi"/>
        </w:rPr>
        <w:t>Nil</w:t>
      </w:r>
    </w:p>
    <w:p w14:paraId="3C2F3561" w14:textId="77777777" w:rsidR="006F390F" w:rsidRPr="00CF708A" w:rsidRDefault="006F390F" w:rsidP="0003748A">
      <w:pPr>
        <w:pStyle w:val="Heading2"/>
        <w:rPr>
          <w:rFonts w:ascii="Public Sans" w:hAnsi="Public Sans" w:cstheme="minorHAnsi"/>
          <w:b w:val="0"/>
          <w:bCs w:val="0"/>
          <w:iCs w:val="0"/>
          <w:color w:val="auto"/>
          <w:sz w:val="22"/>
          <w:szCs w:val="22"/>
        </w:rPr>
      </w:pPr>
    </w:p>
    <w:p w14:paraId="7A1FA160" w14:textId="77777777" w:rsidR="0003748A" w:rsidRPr="00CF708A" w:rsidRDefault="0003748A" w:rsidP="0003748A">
      <w:pPr>
        <w:pStyle w:val="Heading2"/>
        <w:rPr>
          <w:rFonts w:ascii="Public Sans" w:hAnsi="Public Sans" w:cstheme="minorHAnsi"/>
          <w:u w:val="single"/>
        </w:rPr>
      </w:pPr>
      <w:r w:rsidRPr="00CF708A">
        <w:rPr>
          <w:rFonts w:ascii="Public Sans" w:hAnsi="Public Sans" w:cstheme="minorHAnsi"/>
          <w:u w:val="single"/>
        </w:rPr>
        <w:t>Budget/Expenditure</w:t>
      </w:r>
    </w:p>
    <w:p w14:paraId="2A7EE998" w14:textId="77777777" w:rsidR="00513560" w:rsidRPr="00CF708A" w:rsidRDefault="00513560" w:rsidP="00513560">
      <w:pPr>
        <w:rPr>
          <w:rFonts w:ascii="Public Sans" w:hAnsi="Public Sans" w:cstheme="minorHAnsi"/>
          <w:szCs w:val="26"/>
        </w:rPr>
      </w:pPr>
      <w:bookmarkStart w:id="7" w:name="Budget"/>
      <w:bookmarkEnd w:id="7"/>
      <w:r w:rsidRPr="00CF708A">
        <w:rPr>
          <w:rFonts w:ascii="Public Sans" w:hAnsi="Public Sans" w:cstheme="minorHAnsi"/>
        </w:rPr>
        <w:t>Nil</w:t>
      </w:r>
    </w:p>
    <w:p w14:paraId="26C1886F" w14:textId="77777777" w:rsidR="00A0734A" w:rsidRPr="00CF708A" w:rsidRDefault="00A0734A" w:rsidP="00A0734A">
      <w:pPr>
        <w:pStyle w:val="Heading1"/>
        <w:rPr>
          <w:rFonts w:ascii="Public Sans" w:hAnsi="Public Sans" w:cstheme="minorHAnsi"/>
          <w:sz w:val="24"/>
          <w:szCs w:val="24"/>
        </w:rPr>
      </w:pPr>
      <w:r w:rsidRPr="00CF708A">
        <w:rPr>
          <w:rFonts w:ascii="Public Sans" w:hAnsi="Public Sans" w:cstheme="minorHAnsi"/>
          <w:sz w:val="24"/>
          <w:szCs w:val="24"/>
        </w:rPr>
        <w:t>Key knowledge and experience</w:t>
      </w:r>
    </w:p>
    <w:p w14:paraId="699BD985" w14:textId="77777777" w:rsidR="00A0734A" w:rsidRPr="00CF708A" w:rsidRDefault="00615DE5" w:rsidP="00CF708A">
      <w:pPr>
        <w:numPr>
          <w:ilvl w:val="0"/>
          <w:numId w:val="29"/>
        </w:numPr>
        <w:spacing w:before="120" w:line="240" w:lineRule="auto"/>
        <w:jc w:val="both"/>
        <w:rPr>
          <w:rFonts w:ascii="Public Sans" w:hAnsi="Public Sans" w:cstheme="minorHAnsi"/>
          <w:bCs/>
        </w:rPr>
      </w:pPr>
      <w:r w:rsidRPr="00CF708A">
        <w:rPr>
          <w:rFonts w:ascii="Public Sans" w:hAnsi="Public Sans" w:cstheme="minorHAnsi"/>
          <w:bCs/>
        </w:rPr>
        <w:t>Experience in implementing strategic and innovative project management and an excellent understanding of project methodologies and processes</w:t>
      </w:r>
    </w:p>
    <w:p w14:paraId="1AF4C34C" w14:textId="77777777" w:rsidR="00174A08" w:rsidRPr="00CF708A" w:rsidRDefault="005A1D5C" w:rsidP="00CF708A">
      <w:pPr>
        <w:numPr>
          <w:ilvl w:val="0"/>
          <w:numId w:val="29"/>
        </w:numPr>
        <w:spacing w:before="120" w:line="240" w:lineRule="auto"/>
        <w:jc w:val="both"/>
        <w:rPr>
          <w:rFonts w:ascii="Public Sans" w:hAnsi="Public Sans" w:cstheme="minorHAnsi"/>
          <w:bCs/>
        </w:rPr>
      </w:pPr>
      <w:r w:rsidRPr="00CF708A">
        <w:rPr>
          <w:rFonts w:ascii="Public Sans" w:hAnsi="Public Sans" w:cstheme="minorHAnsi"/>
          <w:bCs/>
        </w:rPr>
        <w:t xml:space="preserve">Understanding and knowledge of the significant trauma and disadvantage young people experience. </w:t>
      </w:r>
    </w:p>
    <w:p w14:paraId="3AF4F760" w14:textId="77777777" w:rsidR="005A1D5C" w:rsidRDefault="005A1D5C" w:rsidP="00CF708A">
      <w:pPr>
        <w:numPr>
          <w:ilvl w:val="0"/>
          <w:numId w:val="29"/>
        </w:numPr>
        <w:spacing w:before="120" w:line="240" w:lineRule="auto"/>
        <w:jc w:val="both"/>
        <w:rPr>
          <w:rFonts w:ascii="Public Sans" w:hAnsi="Public Sans" w:cstheme="minorHAnsi"/>
          <w:bCs/>
        </w:rPr>
      </w:pPr>
      <w:r w:rsidRPr="00CF708A">
        <w:rPr>
          <w:rFonts w:ascii="Public Sans" w:hAnsi="Public Sans" w:cstheme="minorHAnsi"/>
          <w:bCs/>
        </w:rPr>
        <w:t>Display key understanding of the unique sensitive, cultural differences and social complexities of young people, their families and communities.</w:t>
      </w:r>
    </w:p>
    <w:p w14:paraId="4EF7A616" w14:textId="4699F8D7" w:rsidR="00FA51DD" w:rsidRPr="00BC6803" w:rsidRDefault="00334B2A" w:rsidP="00BC6803">
      <w:pPr>
        <w:numPr>
          <w:ilvl w:val="0"/>
          <w:numId w:val="29"/>
        </w:numPr>
        <w:spacing w:before="120" w:line="240" w:lineRule="auto"/>
        <w:jc w:val="both"/>
        <w:rPr>
          <w:rFonts w:ascii="Public Sans" w:hAnsi="Public Sans" w:cstheme="minorHAnsi"/>
          <w:bCs/>
        </w:rPr>
      </w:pPr>
      <w:r w:rsidRPr="00BC6803">
        <w:rPr>
          <w:rFonts w:ascii="Public Sans" w:hAnsi="Public Sans" w:cstheme="minorHAnsi"/>
          <w:bCs/>
        </w:rPr>
        <w:t xml:space="preserve">Given DCJ’s work with Aboriginal families and communities, candidates will need to demonstrate cultural capability, which includes lived experience, community connection, relationships with Aboriginal organisations, walking in two worlds, and historical context and impact. </w:t>
      </w:r>
    </w:p>
    <w:p w14:paraId="62C303A0" w14:textId="77777777" w:rsidR="0003748A" w:rsidRPr="00CF708A" w:rsidRDefault="0003748A" w:rsidP="0003748A">
      <w:pPr>
        <w:pStyle w:val="Heading1"/>
        <w:rPr>
          <w:rFonts w:ascii="Public Sans" w:hAnsi="Public Sans" w:cstheme="minorHAnsi"/>
          <w:sz w:val="24"/>
          <w:szCs w:val="24"/>
        </w:rPr>
      </w:pPr>
      <w:r w:rsidRPr="00CF708A">
        <w:rPr>
          <w:rFonts w:ascii="Public Sans" w:hAnsi="Public Sans" w:cstheme="minorHAnsi"/>
          <w:sz w:val="24"/>
          <w:szCs w:val="24"/>
        </w:rPr>
        <w:t>Essential requirements</w:t>
      </w:r>
    </w:p>
    <w:p w14:paraId="6E6F0496" w14:textId="77777777" w:rsidR="00615DE5" w:rsidRPr="00CF708A" w:rsidRDefault="00615DE5" w:rsidP="00CF708A">
      <w:pPr>
        <w:numPr>
          <w:ilvl w:val="0"/>
          <w:numId w:val="29"/>
        </w:numPr>
        <w:spacing w:before="120" w:line="240" w:lineRule="auto"/>
        <w:jc w:val="both"/>
        <w:rPr>
          <w:rFonts w:ascii="Public Sans" w:hAnsi="Public Sans" w:cstheme="minorHAnsi"/>
          <w:bCs/>
        </w:rPr>
      </w:pPr>
      <w:r w:rsidRPr="00CF708A">
        <w:rPr>
          <w:rFonts w:ascii="Public Sans" w:hAnsi="Public Sans" w:cstheme="minorHAnsi"/>
          <w:bCs/>
        </w:rPr>
        <w:t>Relevant tertiary qualifications in project management or equivalent experience</w:t>
      </w:r>
    </w:p>
    <w:p w14:paraId="340FEB2D" w14:textId="701946F6" w:rsidR="00615DE5" w:rsidRPr="00CF708A" w:rsidRDefault="00615DE5" w:rsidP="00CF708A">
      <w:pPr>
        <w:numPr>
          <w:ilvl w:val="0"/>
          <w:numId w:val="29"/>
        </w:numPr>
        <w:spacing w:before="120" w:line="240" w:lineRule="auto"/>
        <w:jc w:val="both"/>
        <w:rPr>
          <w:rFonts w:ascii="Public Sans" w:hAnsi="Public Sans" w:cstheme="minorHAnsi"/>
          <w:bCs/>
        </w:rPr>
      </w:pPr>
      <w:r w:rsidRPr="00CF708A">
        <w:rPr>
          <w:rFonts w:ascii="Public Sans" w:hAnsi="Public Sans" w:cstheme="minorHAnsi"/>
          <w:bCs/>
        </w:rPr>
        <w:t xml:space="preserve">A current </w:t>
      </w:r>
      <w:r w:rsidR="004D20C2">
        <w:rPr>
          <w:rFonts w:ascii="Public Sans" w:hAnsi="Public Sans" w:cstheme="minorHAnsi"/>
          <w:bCs/>
        </w:rPr>
        <w:t xml:space="preserve">NSW </w:t>
      </w:r>
      <w:r w:rsidRPr="00CF708A">
        <w:rPr>
          <w:rFonts w:ascii="Public Sans" w:hAnsi="Public Sans" w:cstheme="minorHAnsi"/>
          <w:bCs/>
        </w:rPr>
        <w:t>drivers licence and/or capacity to travel</w:t>
      </w:r>
    </w:p>
    <w:p w14:paraId="6F0FD83D" w14:textId="77777777" w:rsidR="00BC6803" w:rsidRDefault="00615DE5" w:rsidP="00BC6803">
      <w:pPr>
        <w:numPr>
          <w:ilvl w:val="0"/>
          <w:numId w:val="29"/>
        </w:numPr>
        <w:spacing w:before="120" w:line="240" w:lineRule="auto"/>
        <w:jc w:val="both"/>
        <w:rPr>
          <w:rFonts w:ascii="Public Sans" w:hAnsi="Public Sans" w:cstheme="minorHAnsi"/>
          <w:bCs/>
        </w:rPr>
      </w:pPr>
      <w:r w:rsidRPr="00CF708A">
        <w:rPr>
          <w:rFonts w:ascii="Public Sans" w:hAnsi="Public Sans" w:cstheme="minorHAnsi"/>
          <w:bCs/>
        </w:rPr>
        <w:t>Travel will be required to Youth Justice locations across NSW</w:t>
      </w:r>
      <w:bookmarkStart w:id="8" w:name="EssentialReqs"/>
      <w:bookmarkEnd w:id="8"/>
    </w:p>
    <w:p w14:paraId="52E313C0" w14:textId="3DCFFC53" w:rsidR="005F17D0" w:rsidRPr="00BC6803" w:rsidRDefault="005F17D0" w:rsidP="00BC6803">
      <w:pPr>
        <w:numPr>
          <w:ilvl w:val="0"/>
          <w:numId w:val="29"/>
        </w:numPr>
        <w:spacing w:before="120" w:line="240" w:lineRule="auto"/>
        <w:jc w:val="both"/>
        <w:rPr>
          <w:rFonts w:ascii="Public Sans" w:hAnsi="Public Sans" w:cstheme="minorHAnsi"/>
          <w:bCs/>
        </w:rPr>
      </w:pPr>
      <w:r w:rsidRPr="00BC6803">
        <w:rPr>
          <w:rFonts w:ascii="Public Sans" w:hAnsi="Public Sans" w:cs="Arial"/>
          <w:spacing w:val="-3"/>
        </w:rPr>
        <w:t xml:space="preserve">As an Identified role, this role is open only to Aboriginal and/or Torres Strait Islander persons, Australia’s First Nations people. </w:t>
      </w:r>
    </w:p>
    <w:p w14:paraId="6C798709" w14:textId="77777777" w:rsidR="005F17D0" w:rsidRPr="00B829B2" w:rsidRDefault="005F17D0" w:rsidP="005F17D0">
      <w:pPr>
        <w:pStyle w:val="ListBullet"/>
        <w:numPr>
          <w:ilvl w:val="0"/>
          <w:numId w:val="0"/>
        </w:numPr>
        <w:spacing w:before="40"/>
        <w:jc w:val="both"/>
        <w:rPr>
          <w:rFonts w:ascii="Public Sans" w:hAnsi="Public Sans" w:cs="Arial"/>
          <w:szCs w:val="22"/>
        </w:rPr>
      </w:pPr>
    </w:p>
    <w:p w14:paraId="0D3E5FC1" w14:textId="77777777" w:rsidR="005F17D0" w:rsidRPr="00B829B2" w:rsidRDefault="005F17D0" w:rsidP="005F17D0">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Where a position is identified, an applicant’s race is a genuine occupational qualification and authorised by Section 14(d) of the </w:t>
      </w:r>
      <w:r w:rsidRPr="00B829B2">
        <w:rPr>
          <w:rFonts w:ascii="Public Sans" w:hAnsi="Public Sans" w:cs="Arial"/>
          <w:i/>
          <w:iCs/>
          <w:spacing w:val="-3"/>
        </w:rPr>
        <w:t>Anti-Discrimination Act 1977</w:t>
      </w:r>
      <w:r w:rsidRPr="00B829B2">
        <w:rPr>
          <w:rFonts w:ascii="Public Sans" w:hAnsi="Public Sans" w:cs="Arial"/>
          <w:spacing w:val="-3"/>
        </w:rPr>
        <w:t>.</w:t>
      </w:r>
    </w:p>
    <w:p w14:paraId="2CEC2FC7" w14:textId="77777777" w:rsidR="005F17D0" w:rsidRPr="00B829B2" w:rsidRDefault="005F17D0" w:rsidP="005F17D0">
      <w:pPr>
        <w:pStyle w:val="ListBullet"/>
        <w:numPr>
          <w:ilvl w:val="0"/>
          <w:numId w:val="0"/>
        </w:numPr>
        <w:ind w:left="360"/>
        <w:rPr>
          <w:rFonts w:ascii="Public Sans" w:hAnsi="Public Sans" w:cs="Arial"/>
          <w:szCs w:val="22"/>
        </w:rPr>
      </w:pPr>
    </w:p>
    <w:p w14:paraId="7BF1B5C3" w14:textId="77777777" w:rsidR="005F17D0" w:rsidRPr="00BC6803" w:rsidRDefault="005F17D0" w:rsidP="005F17D0">
      <w:pPr>
        <w:pStyle w:val="ListBullet"/>
        <w:numPr>
          <w:ilvl w:val="0"/>
          <w:numId w:val="0"/>
        </w:numPr>
        <w:rPr>
          <w:rFonts w:ascii="Public Sans" w:hAnsi="Public Sans" w:cs="Arial"/>
          <w:b/>
          <w:bCs/>
        </w:rPr>
      </w:pPr>
      <w:r w:rsidRPr="00BC6803">
        <w:rPr>
          <w:rFonts w:ascii="Public Sans" w:hAnsi="Public Sans" w:cs="Arial"/>
          <w:spacing w:val="-3"/>
        </w:rPr>
        <w:t xml:space="preserve">There are two alternatives to confirming your </w:t>
      </w:r>
      <w:r w:rsidRPr="00BC6803">
        <w:rPr>
          <w:rFonts w:ascii="Public Sans" w:hAnsi="Public Sans" w:cs="Arial"/>
        </w:rPr>
        <w:t xml:space="preserve">Aboriginality, one of which must be uploaded to be considered for the role as follows. </w:t>
      </w:r>
      <w:r w:rsidRPr="00BC6803">
        <w:rPr>
          <w:rFonts w:ascii="Public Sans" w:hAnsi="Public Sans" w:cs="Arial"/>
          <w:b/>
          <w:bCs/>
        </w:rPr>
        <w:t>Either will be accepted:</w:t>
      </w:r>
    </w:p>
    <w:p w14:paraId="02D6FD31" w14:textId="77777777" w:rsidR="005F17D0" w:rsidRPr="00BC6803" w:rsidRDefault="005F17D0" w:rsidP="005F17D0">
      <w:pPr>
        <w:pStyle w:val="ListBullet"/>
        <w:numPr>
          <w:ilvl w:val="0"/>
          <w:numId w:val="0"/>
        </w:numPr>
        <w:rPr>
          <w:rFonts w:ascii="Public Sans" w:hAnsi="Public Sans" w:cs="Arial"/>
          <w:b/>
          <w:bCs/>
        </w:rPr>
      </w:pPr>
    </w:p>
    <w:p w14:paraId="0CBC0451" w14:textId="77777777" w:rsidR="005F17D0" w:rsidRPr="00BC6803" w:rsidRDefault="005F17D0" w:rsidP="005F17D0">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BC6803">
        <w:rPr>
          <w:rFonts w:ascii="Public Sans" w:eastAsia="Times New Roman" w:hAnsi="Public Sans" w:cs="Arial"/>
          <w:sz w:val="22"/>
          <w:szCs w:val="22"/>
        </w:rPr>
        <w:t>Confirmation of Aboriginality form</w:t>
      </w:r>
    </w:p>
    <w:p w14:paraId="23FE3DCB" w14:textId="77777777" w:rsidR="005F17D0" w:rsidRPr="00BC6803" w:rsidRDefault="005F17D0" w:rsidP="005F17D0">
      <w:pPr>
        <w:pStyle w:val="paragraph"/>
        <w:spacing w:before="0" w:beforeAutospacing="0" w:after="0" w:afterAutospacing="0" w:line="360" w:lineRule="auto"/>
        <w:textAlignment w:val="baseline"/>
        <w:rPr>
          <w:rFonts w:ascii="Public Sans" w:eastAsia="Times New Roman" w:hAnsi="Public Sans" w:cs="Arial"/>
          <w:sz w:val="22"/>
          <w:szCs w:val="22"/>
        </w:rPr>
      </w:pPr>
      <w:r w:rsidRPr="00BC6803">
        <w:rPr>
          <w:rFonts w:ascii="Public Sans" w:eastAsia="Times New Roman" w:hAnsi="Public Sans" w:cs="Arial"/>
          <w:sz w:val="22"/>
          <w:szCs w:val="22"/>
        </w:rPr>
        <w:t>or</w:t>
      </w:r>
    </w:p>
    <w:p w14:paraId="6B955F37" w14:textId="77777777" w:rsidR="005F17D0" w:rsidRPr="00BC6803" w:rsidRDefault="005F17D0" w:rsidP="005F17D0">
      <w:pPr>
        <w:pStyle w:val="paragraph"/>
        <w:spacing w:before="0" w:beforeAutospacing="0" w:after="0" w:afterAutospacing="0" w:line="360" w:lineRule="auto"/>
        <w:ind w:left="360"/>
        <w:textAlignment w:val="baseline"/>
        <w:rPr>
          <w:rStyle w:val="normaltextrun"/>
          <w:rFonts w:ascii="Public Sans" w:hAnsi="Public Sans"/>
        </w:rPr>
      </w:pPr>
      <w:r w:rsidRPr="00BC6803">
        <w:rPr>
          <w:rFonts w:ascii="Public Sans" w:eastAsia="Times New Roman" w:hAnsi="Public Sans" w:cs="Arial"/>
          <w:sz w:val="22"/>
          <w:szCs w:val="22"/>
        </w:rPr>
        <w:t xml:space="preserve">Written confirmation from 2-3 </w:t>
      </w:r>
      <w:r w:rsidRPr="00BC6803">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5C72A0B3" w14:textId="77777777" w:rsidR="005F17D0" w:rsidRPr="00BC6803" w:rsidRDefault="005F17D0" w:rsidP="005F17D0">
      <w:pPr>
        <w:pStyle w:val="ListParagraph"/>
        <w:keepNext/>
        <w:numPr>
          <w:ilvl w:val="0"/>
          <w:numId w:val="38"/>
        </w:numPr>
        <w:shd w:val="clear" w:color="auto" w:fill="FFFFFF"/>
        <w:spacing w:after="188" w:line="360" w:lineRule="auto"/>
        <w:ind w:left="1080"/>
        <w:rPr>
          <w:rFonts w:ascii="Public Sans" w:hAnsi="Public Sans"/>
          <w:color w:val="333333"/>
        </w:rPr>
      </w:pPr>
      <w:r w:rsidRPr="00BC6803">
        <w:rPr>
          <w:rFonts w:ascii="Public Sans" w:hAnsi="Public Sans" w:cs="Arial"/>
          <w:color w:val="333333"/>
        </w:rPr>
        <w:lastRenderedPageBreak/>
        <w:t>is of Aboriginal and/or Torres Strait Islander descent, and</w:t>
      </w:r>
    </w:p>
    <w:p w14:paraId="348BE1D9" w14:textId="77777777" w:rsidR="005F17D0" w:rsidRPr="00BC6803" w:rsidRDefault="005F17D0" w:rsidP="005F17D0">
      <w:pPr>
        <w:pStyle w:val="ListParagraph"/>
        <w:keepNext/>
        <w:numPr>
          <w:ilvl w:val="0"/>
          <w:numId w:val="38"/>
        </w:numPr>
        <w:shd w:val="clear" w:color="auto" w:fill="FFFFFF"/>
        <w:spacing w:after="188" w:line="360" w:lineRule="auto"/>
        <w:ind w:left="1080"/>
        <w:rPr>
          <w:rFonts w:ascii="Public Sans" w:hAnsi="Public Sans" w:cs="Arial"/>
          <w:color w:val="333333"/>
        </w:rPr>
      </w:pPr>
      <w:r w:rsidRPr="00BC6803">
        <w:rPr>
          <w:rFonts w:ascii="Public Sans" w:hAnsi="Public Sans" w:cs="Arial"/>
          <w:color w:val="333333"/>
        </w:rPr>
        <w:t>identifies as an Aboriginal and/or Torres Strait Islander person, and</w:t>
      </w:r>
    </w:p>
    <w:p w14:paraId="75640E1B" w14:textId="77777777" w:rsidR="005F17D0" w:rsidRPr="00BC6803" w:rsidRDefault="005F17D0" w:rsidP="005F17D0">
      <w:pPr>
        <w:pStyle w:val="ListParagraph"/>
        <w:keepNext/>
        <w:numPr>
          <w:ilvl w:val="0"/>
          <w:numId w:val="38"/>
        </w:numPr>
        <w:shd w:val="clear" w:color="auto" w:fill="FFFFFF"/>
        <w:spacing w:after="188" w:line="360" w:lineRule="auto"/>
        <w:ind w:left="1080"/>
        <w:rPr>
          <w:rFonts w:ascii="Public Sans" w:hAnsi="Public Sans" w:cs="Arial"/>
          <w:color w:val="333333"/>
        </w:rPr>
      </w:pPr>
      <w:r w:rsidRPr="00BC6803">
        <w:rPr>
          <w:rFonts w:ascii="Public Sans" w:hAnsi="Public Sans" w:cs="Arial"/>
          <w:color w:val="333333"/>
        </w:rPr>
        <w:t>is accepted as a such by the Aboriginal and/or Torres Strait Islander community.</w:t>
      </w:r>
    </w:p>
    <w:p w14:paraId="70CC553E" w14:textId="77777777" w:rsidR="003F1151" w:rsidRPr="00CF708A" w:rsidRDefault="003F1151" w:rsidP="003F1151">
      <w:pPr>
        <w:jc w:val="both"/>
        <w:rPr>
          <w:rFonts w:ascii="Public Sans" w:hAnsi="Public Sans" w:cstheme="minorHAnsi"/>
        </w:rPr>
      </w:pPr>
      <w:r w:rsidRPr="00CF708A">
        <w:rPr>
          <w:rFonts w:ascii="Public Sans" w:hAnsi="Public Sans" w:cstheme="minorHAnsi"/>
        </w:rPr>
        <w:t>Appointments are subject to reference checks. Some roles may also require the following checks/ clearances:</w:t>
      </w:r>
    </w:p>
    <w:p w14:paraId="69EF0E94" w14:textId="77777777" w:rsidR="003F1151" w:rsidRPr="00CF708A" w:rsidRDefault="003F1151" w:rsidP="003F1151">
      <w:pPr>
        <w:numPr>
          <w:ilvl w:val="0"/>
          <w:numId w:val="29"/>
        </w:numPr>
        <w:spacing w:before="120" w:line="240" w:lineRule="auto"/>
        <w:jc w:val="both"/>
        <w:rPr>
          <w:rFonts w:ascii="Public Sans" w:hAnsi="Public Sans" w:cstheme="minorHAnsi"/>
          <w:bCs/>
        </w:rPr>
      </w:pPr>
      <w:r w:rsidRPr="00CF708A">
        <w:rPr>
          <w:rFonts w:ascii="Public Sans" w:hAnsi="Public Sans" w:cstheme="minorHAnsi"/>
          <w:bCs/>
        </w:rPr>
        <w:t>National Criminal History Record Check in accordance with the Disability Inclusion Act 2014</w:t>
      </w:r>
    </w:p>
    <w:p w14:paraId="130F22B4" w14:textId="77777777" w:rsidR="003F1151" w:rsidRPr="00CF708A" w:rsidRDefault="003F1151" w:rsidP="003F1151">
      <w:pPr>
        <w:numPr>
          <w:ilvl w:val="0"/>
          <w:numId w:val="29"/>
        </w:numPr>
        <w:spacing w:before="120" w:line="240" w:lineRule="auto"/>
        <w:jc w:val="both"/>
        <w:rPr>
          <w:rFonts w:ascii="Public Sans" w:hAnsi="Public Sans" w:cstheme="minorHAnsi"/>
          <w:bCs/>
        </w:rPr>
      </w:pPr>
      <w:r w:rsidRPr="00CF708A">
        <w:rPr>
          <w:rFonts w:ascii="Public Sans" w:hAnsi="Public Sans" w:cstheme="minorHAnsi"/>
          <w:bCs/>
        </w:rPr>
        <w:t>Working with Children Check clearance in accordance with the Child Protection (Working with Children) Act 2012</w:t>
      </w:r>
    </w:p>
    <w:p w14:paraId="46B30C30" w14:textId="77777777" w:rsidR="004E4265" w:rsidRPr="00CF708A" w:rsidRDefault="004E4265">
      <w:pPr>
        <w:spacing w:after="0" w:line="240" w:lineRule="auto"/>
        <w:rPr>
          <w:rFonts w:ascii="Public Sans" w:hAnsi="Public Sans" w:cstheme="minorHAnsi"/>
          <w:sz w:val="24"/>
          <w:szCs w:val="24"/>
        </w:rPr>
      </w:pPr>
    </w:p>
    <w:p w14:paraId="5DE75B23" w14:textId="77777777" w:rsidR="001D133A" w:rsidRPr="00CF708A" w:rsidRDefault="001D133A" w:rsidP="001D133A">
      <w:pPr>
        <w:pStyle w:val="Heading1"/>
        <w:rPr>
          <w:rFonts w:ascii="Public Sans" w:hAnsi="Public Sans" w:cstheme="minorHAnsi"/>
          <w:sz w:val="24"/>
          <w:szCs w:val="24"/>
        </w:rPr>
      </w:pPr>
      <w:r w:rsidRPr="00CF708A">
        <w:rPr>
          <w:rFonts w:ascii="Public Sans" w:hAnsi="Public Sans" w:cstheme="minorHAnsi"/>
          <w:sz w:val="24"/>
          <w:szCs w:val="24"/>
        </w:rPr>
        <w:t>Capabilities for the role</w:t>
      </w:r>
    </w:p>
    <w:p w14:paraId="0FA0356B" w14:textId="77777777" w:rsidR="00197F8F" w:rsidRPr="00CF708A" w:rsidRDefault="00513560" w:rsidP="00197F8F">
      <w:pPr>
        <w:rPr>
          <w:rFonts w:ascii="Public Sans" w:hAnsi="Public Sans" w:cstheme="minorHAnsi"/>
        </w:rPr>
      </w:pPr>
      <w:r w:rsidRPr="00CF708A">
        <w:rPr>
          <w:rFonts w:ascii="Public Sans" w:hAnsi="Public Sans" w:cstheme="minorHAnsi"/>
        </w:rPr>
        <w:t>T</w:t>
      </w:r>
      <w:r w:rsidR="00197F8F" w:rsidRPr="00CF708A">
        <w:rPr>
          <w:rFonts w:ascii="Public Sans" w:hAnsi="Public Sans" w:cstheme="minorHAnsi"/>
        </w:rPr>
        <w:t xml:space="preserve">he </w:t>
      </w:r>
      <w:hyperlink r:id="rId8" w:history="1">
        <w:r w:rsidR="00197F8F" w:rsidRPr="00CF708A">
          <w:rPr>
            <w:rStyle w:val="Hyperlink"/>
            <w:rFonts w:ascii="Public Sans" w:hAnsi="Public Sans" w:cstheme="minorHAnsi"/>
          </w:rPr>
          <w:t>NSW public sector capability framework</w:t>
        </w:r>
      </w:hyperlink>
      <w:r w:rsidR="00197F8F" w:rsidRPr="00CF708A">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02E0C56" w14:textId="77777777" w:rsidR="00197F8F" w:rsidRPr="00CF708A" w:rsidRDefault="00197F8F" w:rsidP="00197F8F">
      <w:pPr>
        <w:rPr>
          <w:rFonts w:ascii="Public Sans" w:hAnsi="Public Sans" w:cstheme="minorHAnsi"/>
        </w:rPr>
      </w:pPr>
      <w:r w:rsidRPr="00CF708A">
        <w:rPr>
          <w:rFonts w:ascii="Public Sans" w:hAnsi="Public Sans" w:cstheme="minorHAnsi"/>
        </w:rPr>
        <w:t xml:space="preserve">The capabilities are separated into </w:t>
      </w:r>
      <w:r w:rsidRPr="00CF708A">
        <w:rPr>
          <w:rFonts w:ascii="Public Sans" w:hAnsi="Public Sans" w:cstheme="minorHAnsi"/>
          <w:b/>
        </w:rPr>
        <w:t>focus capabilities</w:t>
      </w:r>
      <w:r w:rsidRPr="00CF708A">
        <w:rPr>
          <w:rFonts w:ascii="Public Sans" w:hAnsi="Public Sans" w:cstheme="minorHAnsi"/>
        </w:rPr>
        <w:t xml:space="preserve"> and </w:t>
      </w:r>
      <w:r w:rsidRPr="00CF708A">
        <w:rPr>
          <w:rFonts w:ascii="Public Sans" w:hAnsi="Public Sans" w:cstheme="minorHAnsi"/>
          <w:b/>
        </w:rPr>
        <w:t>complementary capabilities</w:t>
      </w:r>
      <w:r w:rsidRPr="00CF708A">
        <w:rPr>
          <w:rFonts w:ascii="Public Sans" w:hAnsi="Public Sans" w:cstheme="minorHAnsi"/>
        </w:rPr>
        <w:t xml:space="preserve">. </w:t>
      </w:r>
    </w:p>
    <w:p w14:paraId="6764E6E2" w14:textId="77777777" w:rsidR="00197F8F" w:rsidRPr="00CF708A" w:rsidRDefault="00197F8F" w:rsidP="00197F8F">
      <w:pPr>
        <w:pStyle w:val="Heading2"/>
        <w:rPr>
          <w:rFonts w:ascii="Public Sans" w:hAnsi="Public Sans" w:cstheme="minorHAnsi"/>
        </w:rPr>
      </w:pPr>
      <w:r w:rsidRPr="00CF708A">
        <w:rPr>
          <w:rFonts w:ascii="Public Sans" w:hAnsi="Public Sans" w:cstheme="minorHAnsi"/>
        </w:rPr>
        <w:t>Focus capabilities</w:t>
      </w:r>
    </w:p>
    <w:p w14:paraId="24FA5EE5" w14:textId="77777777" w:rsidR="00197F8F" w:rsidRPr="00CF708A" w:rsidRDefault="00197F8F" w:rsidP="00197F8F">
      <w:pPr>
        <w:pStyle w:val="PlainText"/>
        <w:spacing w:before="62" w:line="276" w:lineRule="auto"/>
        <w:rPr>
          <w:rFonts w:ascii="Public Sans" w:eastAsiaTheme="minorEastAsia" w:hAnsi="Public Sans" w:cstheme="minorHAnsi"/>
          <w:szCs w:val="22"/>
          <w:lang w:val="en-US"/>
        </w:rPr>
      </w:pPr>
      <w:r w:rsidRPr="00CF708A">
        <w:rPr>
          <w:rFonts w:ascii="Public Sans" w:eastAsiaTheme="minorEastAsia" w:hAnsi="Public Sans" w:cstheme="minorHAnsi"/>
          <w:i/>
          <w:szCs w:val="22"/>
          <w:lang w:val="en-US"/>
        </w:rPr>
        <w:t>Focus capabilities</w:t>
      </w:r>
      <w:r w:rsidRPr="00CF708A">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34173528" w14:textId="77777777" w:rsidR="00FE274C" w:rsidRPr="00CF708A" w:rsidRDefault="00197F8F" w:rsidP="00513560">
      <w:pPr>
        <w:pStyle w:val="PlainText"/>
        <w:spacing w:before="62" w:line="276" w:lineRule="auto"/>
        <w:rPr>
          <w:rFonts w:ascii="Public Sans" w:eastAsiaTheme="minorEastAsia" w:hAnsi="Public Sans" w:cstheme="minorHAnsi"/>
          <w:szCs w:val="22"/>
          <w:lang w:val="en-US"/>
        </w:rPr>
      </w:pPr>
      <w:r w:rsidRPr="00CF708A">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CF708A">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CF708A" w14:paraId="519C34D4"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795F21AF" w14:textId="77777777" w:rsidR="00513560" w:rsidRPr="00FA11DC" w:rsidRDefault="00513560" w:rsidP="000A561C">
            <w:pPr>
              <w:pStyle w:val="TableTextWhite0"/>
              <w:keepNext/>
              <w:jc w:val="both"/>
              <w:rPr>
                <w:rFonts w:ascii="Public Sans" w:hAnsi="Public Sans"/>
                <w:szCs w:val="22"/>
              </w:rPr>
            </w:pPr>
            <w:r w:rsidRPr="00FA11DC">
              <w:rPr>
                <w:rFonts w:ascii="Public Sans" w:hAnsi="Public Sans"/>
                <w:szCs w:val="22"/>
              </w:rPr>
              <w:t>FOCUS CAPABILITIES</w:t>
            </w:r>
          </w:p>
        </w:tc>
      </w:tr>
      <w:tr w:rsidR="00513560" w:rsidRPr="00CF708A" w14:paraId="6243D091"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0A38566" w14:textId="77777777" w:rsidR="00513560" w:rsidRPr="00FA11DC" w:rsidRDefault="00513560" w:rsidP="000A561C">
            <w:pPr>
              <w:pStyle w:val="TableText"/>
              <w:keepNext/>
              <w:rPr>
                <w:rFonts w:ascii="Public Sans" w:hAnsi="Public Sans"/>
                <w:b/>
                <w:sz w:val="22"/>
                <w:szCs w:val="22"/>
              </w:rPr>
            </w:pPr>
            <w:r w:rsidRPr="00FA11DC">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4C4198D5" w14:textId="77777777" w:rsidR="00513560" w:rsidRPr="00FA11DC" w:rsidRDefault="00513560" w:rsidP="000A561C">
            <w:pPr>
              <w:pStyle w:val="TableText"/>
              <w:keepNext/>
              <w:rPr>
                <w:rFonts w:ascii="Public Sans" w:hAnsi="Public Sans"/>
                <w:b/>
                <w:sz w:val="22"/>
                <w:szCs w:val="22"/>
              </w:rPr>
            </w:pPr>
            <w:r w:rsidRPr="00FA11DC">
              <w:rPr>
                <w:rFonts w:ascii="Public Sans" w:hAnsi="Public Sans"/>
                <w:b/>
                <w:sz w:val="22"/>
                <w:szCs w:val="22"/>
              </w:rPr>
              <w:t>Capability name</w:t>
            </w:r>
          </w:p>
        </w:tc>
        <w:tc>
          <w:tcPr>
            <w:tcW w:w="141" w:type="dxa"/>
            <w:tcBorders>
              <w:bottom w:val="single" w:sz="12" w:space="0" w:color="auto"/>
            </w:tcBorders>
            <w:shd w:val="clear" w:color="auto" w:fill="BCBEC0"/>
          </w:tcPr>
          <w:p w14:paraId="0B910A1C" w14:textId="77777777" w:rsidR="00513560" w:rsidRPr="00FA11DC"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563D88C5" w14:textId="77777777" w:rsidR="00513560" w:rsidRPr="00FA11DC" w:rsidRDefault="00513560" w:rsidP="000A561C">
            <w:pPr>
              <w:pStyle w:val="TableText"/>
              <w:keepNext/>
              <w:rPr>
                <w:rFonts w:ascii="Public Sans" w:hAnsi="Public Sans"/>
                <w:b/>
                <w:sz w:val="22"/>
                <w:szCs w:val="22"/>
              </w:rPr>
            </w:pPr>
            <w:r w:rsidRPr="00FA11DC">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11B4DB0A" w14:textId="77777777" w:rsidR="00513560" w:rsidRPr="00FA11DC" w:rsidRDefault="00513560" w:rsidP="000A561C">
            <w:pPr>
              <w:pStyle w:val="TableText"/>
              <w:keepNext/>
              <w:jc w:val="both"/>
              <w:rPr>
                <w:rFonts w:ascii="Public Sans" w:hAnsi="Public Sans"/>
                <w:b/>
                <w:sz w:val="22"/>
                <w:szCs w:val="22"/>
              </w:rPr>
            </w:pPr>
            <w:r w:rsidRPr="00FA11DC">
              <w:rPr>
                <w:rFonts w:ascii="Public Sans" w:hAnsi="Public Sans"/>
                <w:b/>
                <w:sz w:val="22"/>
                <w:szCs w:val="22"/>
              </w:rPr>
              <w:t>Level</w:t>
            </w:r>
          </w:p>
        </w:tc>
      </w:tr>
      <w:tr w:rsidR="00F342A3" w:rsidRPr="00FA11DC" w14:paraId="210EC3A2" w14:textId="77777777" w:rsidTr="00752E19">
        <w:trPr>
          <w:gridAfter w:val="1"/>
          <w:wAfter w:w="25" w:type="dxa"/>
        </w:trPr>
        <w:tc>
          <w:tcPr>
            <w:tcW w:w="1475" w:type="dxa"/>
            <w:tcBorders>
              <w:top w:val="single" w:sz="8" w:space="0" w:color="BCBEC0"/>
              <w:left w:val="nil"/>
              <w:bottom w:val="single" w:sz="8" w:space="0" w:color="BCBEC0"/>
              <w:right w:val="nil"/>
            </w:tcBorders>
          </w:tcPr>
          <w:p w14:paraId="5EA544E2" w14:textId="77777777" w:rsidR="00F342A3" w:rsidRPr="00FA11DC" w:rsidRDefault="00F342A3" w:rsidP="00F342A3">
            <w:pPr>
              <w:keepNext/>
              <w:spacing w:after="0" w:line="240" w:lineRule="auto"/>
              <w:rPr>
                <w:rFonts w:ascii="Public Sans" w:hAnsi="Public Sans"/>
                <w:noProof/>
                <w:szCs w:val="22"/>
                <w:lang w:eastAsia="en-AU"/>
              </w:rPr>
            </w:pPr>
            <w:r w:rsidRPr="00FA11DC">
              <w:rPr>
                <w:rFonts w:ascii="Public Sans" w:hAnsi="Public Sans"/>
                <w:noProof/>
                <w:szCs w:val="22"/>
                <w:lang w:eastAsia="en-AU"/>
              </w:rPr>
              <w:drawing>
                <wp:inline distT="0" distB="0" distL="0" distR="0" wp14:anchorId="51F707E4" wp14:editId="2B17E2A9">
                  <wp:extent cx="881037" cy="8810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055075C3" w14:textId="77777777" w:rsidR="00F342A3" w:rsidRPr="00FA11DC" w:rsidRDefault="00F342A3" w:rsidP="00F342A3">
            <w:pPr>
              <w:pStyle w:val="TableText"/>
              <w:keepNext/>
              <w:spacing w:before="0" w:after="0" w:line="240" w:lineRule="auto"/>
              <w:rPr>
                <w:rFonts w:ascii="Public Sans" w:hAnsi="Public Sans" w:cs="Arial"/>
                <w:b/>
                <w:sz w:val="22"/>
                <w:szCs w:val="22"/>
              </w:rPr>
            </w:pPr>
            <w:r w:rsidRPr="00FA11DC">
              <w:rPr>
                <w:rFonts w:ascii="Public Sans" w:hAnsi="Public Sans" w:cs="Arial"/>
                <w:b/>
                <w:sz w:val="22"/>
                <w:szCs w:val="22"/>
              </w:rPr>
              <w:t>Manage Self</w:t>
            </w:r>
          </w:p>
          <w:p w14:paraId="7AC25D47" w14:textId="77777777" w:rsidR="00F342A3" w:rsidRPr="00FA11DC" w:rsidRDefault="00F342A3" w:rsidP="00F342A3">
            <w:pPr>
              <w:pStyle w:val="TableText"/>
              <w:keepNext/>
              <w:spacing w:before="0" w:after="0" w:line="240" w:lineRule="auto"/>
              <w:rPr>
                <w:rFonts w:ascii="Public Sans" w:hAnsi="Public Sans" w:cs="Arial"/>
                <w:sz w:val="22"/>
                <w:szCs w:val="22"/>
              </w:rPr>
            </w:pPr>
            <w:r w:rsidRPr="00FA11DC">
              <w:rPr>
                <w:rFonts w:ascii="Public Sans" w:hAnsi="Public Sans" w:cs="Arial"/>
                <w:sz w:val="22"/>
                <w:szCs w:val="22"/>
              </w:rPr>
              <w:t>Show drive and motivation, an ability to self-reflect and a commitment to learning</w:t>
            </w:r>
          </w:p>
        </w:tc>
        <w:tc>
          <w:tcPr>
            <w:tcW w:w="4735" w:type="dxa"/>
            <w:gridSpan w:val="3"/>
            <w:tcBorders>
              <w:top w:val="single" w:sz="8" w:space="0" w:color="BCBEC0"/>
              <w:left w:val="nil"/>
              <w:bottom w:val="single" w:sz="8" w:space="0" w:color="BCBEC0"/>
              <w:right w:val="nil"/>
            </w:tcBorders>
          </w:tcPr>
          <w:p w14:paraId="0D8169C7"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Keep up to date with relevant contemporary   knowledge and practices</w:t>
            </w:r>
          </w:p>
          <w:p w14:paraId="38C3A9DF"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Look for and take advantage of opportunities to learn new skills and develop strengths</w:t>
            </w:r>
          </w:p>
          <w:p w14:paraId="45589ACA"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Show commitment to achieving challenging goals</w:t>
            </w:r>
          </w:p>
          <w:p w14:paraId="73371BDC"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Examine and reflect on own performance</w:t>
            </w:r>
          </w:p>
          <w:p w14:paraId="2434B704"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Seek and respond positively to constructive feedback and guidance</w:t>
            </w:r>
          </w:p>
          <w:p w14:paraId="155DE41B"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Demonstrate and maintain a high level of personal motivation</w:t>
            </w:r>
          </w:p>
        </w:tc>
        <w:tc>
          <w:tcPr>
            <w:tcW w:w="1560" w:type="dxa"/>
            <w:tcBorders>
              <w:top w:val="single" w:sz="8" w:space="0" w:color="BCBEC0"/>
              <w:left w:val="nil"/>
              <w:bottom w:val="single" w:sz="8" w:space="0" w:color="BCBEC0"/>
              <w:right w:val="nil"/>
            </w:tcBorders>
          </w:tcPr>
          <w:p w14:paraId="4E049681" w14:textId="77777777" w:rsidR="00F342A3" w:rsidRPr="00FA11DC" w:rsidRDefault="00F342A3" w:rsidP="00F342A3">
            <w:pPr>
              <w:pStyle w:val="TableText"/>
              <w:keepNext/>
              <w:spacing w:before="0" w:after="0" w:line="240" w:lineRule="auto"/>
              <w:rPr>
                <w:rFonts w:ascii="Public Sans" w:hAnsi="Public Sans" w:cs="Arial"/>
                <w:sz w:val="22"/>
                <w:szCs w:val="22"/>
              </w:rPr>
            </w:pPr>
            <w:r w:rsidRPr="00FA11DC">
              <w:rPr>
                <w:rFonts w:ascii="Public Sans" w:hAnsi="Public Sans" w:cs="Arial"/>
                <w:sz w:val="22"/>
                <w:szCs w:val="22"/>
              </w:rPr>
              <w:t>Adept</w:t>
            </w:r>
          </w:p>
        </w:tc>
      </w:tr>
      <w:tr w:rsidR="00F342A3" w:rsidRPr="00FA11DC" w14:paraId="2EE60258" w14:textId="77777777" w:rsidTr="00615DE5">
        <w:trPr>
          <w:gridAfter w:val="1"/>
          <w:wAfter w:w="25" w:type="dxa"/>
        </w:trPr>
        <w:tc>
          <w:tcPr>
            <w:tcW w:w="1475" w:type="dxa"/>
            <w:tcBorders>
              <w:top w:val="single" w:sz="8" w:space="0" w:color="BCBEC0"/>
              <w:left w:val="nil"/>
              <w:bottom w:val="single" w:sz="8" w:space="0" w:color="BCBEC0"/>
              <w:right w:val="nil"/>
            </w:tcBorders>
          </w:tcPr>
          <w:p w14:paraId="4E73DF7D" w14:textId="77777777" w:rsidR="00F342A3" w:rsidRPr="00FA11DC" w:rsidRDefault="00F342A3" w:rsidP="00F342A3">
            <w:pPr>
              <w:keepNext/>
              <w:spacing w:after="0" w:line="240" w:lineRule="auto"/>
              <w:rPr>
                <w:rFonts w:ascii="Public Sans" w:hAnsi="Public Sans"/>
                <w:noProof/>
                <w:szCs w:val="22"/>
                <w:lang w:eastAsia="en-AU"/>
              </w:rPr>
            </w:pPr>
            <w:r w:rsidRPr="00FA11DC">
              <w:rPr>
                <w:rFonts w:ascii="Public Sans" w:hAnsi="Public Sans"/>
                <w:noProof/>
                <w:szCs w:val="22"/>
                <w:lang w:eastAsia="en-AU"/>
              </w:rPr>
              <w:lastRenderedPageBreak/>
              <w:drawing>
                <wp:inline distT="0" distB="0" distL="0" distR="0" wp14:anchorId="6AB5DBFF" wp14:editId="274C5292">
                  <wp:extent cx="881037" cy="881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4E519CBF" w14:textId="77777777" w:rsidR="00F342A3" w:rsidRPr="00FA11DC" w:rsidRDefault="00F342A3" w:rsidP="00F342A3">
            <w:pPr>
              <w:pStyle w:val="TableText"/>
              <w:keepNext/>
              <w:spacing w:before="0" w:after="0" w:line="240" w:lineRule="auto"/>
              <w:rPr>
                <w:rFonts w:ascii="Public Sans" w:hAnsi="Public Sans" w:cs="Arial"/>
                <w:b/>
                <w:sz w:val="22"/>
                <w:szCs w:val="22"/>
              </w:rPr>
            </w:pPr>
            <w:r w:rsidRPr="00FA11DC">
              <w:rPr>
                <w:rFonts w:ascii="Public Sans" w:hAnsi="Public Sans" w:cs="Arial"/>
                <w:b/>
                <w:sz w:val="22"/>
                <w:szCs w:val="22"/>
              </w:rPr>
              <w:t>Communicate Effectively</w:t>
            </w:r>
          </w:p>
          <w:p w14:paraId="2BF7192A" w14:textId="77777777" w:rsidR="00F342A3" w:rsidRPr="00FA11DC" w:rsidRDefault="00F342A3" w:rsidP="00F342A3">
            <w:pPr>
              <w:pStyle w:val="TableText"/>
              <w:keepNext/>
              <w:spacing w:before="0" w:after="0" w:line="240" w:lineRule="auto"/>
              <w:rPr>
                <w:rFonts w:ascii="Public Sans" w:hAnsi="Public Sans" w:cs="Arial"/>
                <w:sz w:val="22"/>
                <w:szCs w:val="22"/>
              </w:rPr>
            </w:pPr>
            <w:r w:rsidRPr="00FA11DC">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418D2890"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Tailor communication to diverse audiences</w:t>
            </w:r>
          </w:p>
          <w:p w14:paraId="5F5A0104"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Clearly explain complex concepts and arguments to individuals and groups</w:t>
            </w:r>
          </w:p>
          <w:p w14:paraId="1AE5D517"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Create opportunities for others to be heard, listen attentively and encourage them to express their views</w:t>
            </w:r>
          </w:p>
          <w:p w14:paraId="7E2C96A3"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Share information across teams and units to enable informed decision making</w:t>
            </w:r>
          </w:p>
          <w:p w14:paraId="0F9BEFC4"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Write fluently in plain English and in a range of styles and formats</w:t>
            </w:r>
          </w:p>
          <w:p w14:paraId="6C49F21D"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6BDA406A" w14:textId="77777777" w:rsidR="00F342A3" w:rsidRPr="00FA11DC" w:rsidRDefault="00F342A3" w:rsidP="00F342A3">
            <w:pPr>
              <w:pStyle w:val="TableText"/>
              <w:keepNext/>
              <w:spacing w:before="0" w:after="0" w:line="240" w:lineRule="auto"/>
              <w:rPr>
                <w:rFonts w:ascii="Public Sans" w:hAnsi="Public Sans" w:cs="Arial"/>
                <w:sz w:val="22"/>
                <w:szCs w:val="22"/>
              </w:rPr>
            </w:pPr>
            <w:r w:rsidRPr="00FA11DC">
              <w:rPr>
                <w:rFonts w:ascii="Public Sans" w:hAnsi="Public Sans" w:cs="Arial"/>
                <w:sz w:val="22"/>
                <w:szCs w:val="22"/>
              </w:rPr>
              <w:t>Adept</w:t>
            </w:r>
          </w:p>
        </w:tc>
      </w:tr>
      <w:tr w:rsidR="00F342A3" w:rsidRPr="00FA11DC" w14:paraId="62B09DE4" w14:textId="77777777" w:rsidTr="00615DE5">
        <w:trPr>
          <w:gridAfter w:val="1"/>
          <w:wAfter w:w="25" w:type="dxa"/>
        </w:trPr>
        <w:tc>
          <w:tcPr>
            <w:tcW w:w="1475" w:type="dxa"/>
            <w:tcBorders>
              <w:top w:val="single" w:sz="8" w:space="0" w:color="BCBEC0"/>
              <w:left w:val="nil"/>
              <w:bottom w:val="single" w:sz="8" w:space="0" w:color="BCBEC0"/>
              <w:right w:val="nil"/>
            </w:tcBorders>
          </w:tcPr>
          <w:p w14:paraId="48F4A9BC" w14:textId="77777777" w:rsidR="00F342A3" w:rsidRPr="00FA11DC" w:rsidRDefault="00F342A3" w:rsidP="00F342A3">
            <w:pPr>
              <w:keepNext/>
              <w:spacing w:after="0" w:line="240" w:lineRule="auto"/>
              <w:rPr>
                <w:rFonts w:ascii="Public Sans" w:hAnsi="Public Sans"/>
                <w:noProof/>
                <w:szCs w:val="22"/>
                <w:lang w:eastAsia="en-AU"/>
              </w:rPr>
            </w:pPr>
            <w:r w:rsidRPr="00FA11DC">
              <w:rPr>
                <w:rFonts w:ascii="Public Sans" w:hAnsi="Public Sans"/>
                <w:noProof/>
                <w:szCs w:val="22"/>
                <w:lang w:eastAsia="en-AU"/>
              </w:rPr>
              <w:drawing>
                <wp:inline distT="0" distB="0" distL="0" distR="0" wp14:anchorId="0571EFBB" wp14:editId="34A2C5CD">
                  <wp:extent cx="881037" cy="881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6D205AE0" w14:textId="77777777" w:rsidR="00F342A3" w:rsidRPr="00FA11DC" w:rsidRDefault="00F342A3" w:rsidP="00F342A3">
            <w:pPr>
              <w:pStyle w:val="TableText"/>
              <w:keepNext/>
              <w:spacing w:before="0" w:after="0" w:line="240" w:lineRule="auto"/>
              <w:rPr>
                <w:rFonts w:ascii="Public Sans" w:hAnsi="Public Sans" w:cs="Arial"/>
                <w:b/>
                <w:sz w:val="22"/>
                <w:szCs w:val="22"/>
              </w:rPr>
            </w:pPr>
            <w:r w:rsidRPr="00FA11DC">
              <w:rPr>
                <w:rFonts w:ascii="Public Sans" w:hAnsi="Public Sans" w:cs="Arial"/>
                <w:b/>
                <w:sz w:val="22"/>
                <w:szCs w:val="22"/>
              </w:rPr>
              <w:t>Deliver Results</w:t>
            </w:r>
          </w:p>
          <w:p w14:paraId="0D4B2B74" w14:textId="77777777" w:rsidR="00F342A3" w:rsidRPr="00FA11DC" w:rsidRDefault="00F342A3" w:rsidP="00F342A3">
            <w:pPr>
              <w:pStyle w:val="TableText"/>
              <w:keepNext/>
              <w:spacing w:before="0" w:after="0" w:line="240" w:lineRule="auto"/>
              <w:rPr>
                <w:rFonts w:ascii="Public Sans" w:hAnsi="Public Sans" w:cs="Arial"/>
                <w:sz w:val="22"/>
                <w:szCs w:val="22"/>
              </w:rPr>
            </w:pPr>
            <w:r w:rsidRPr="00FA11DC">
              <w:rPr>
                <w:rFonts w:ascii="Public Sans" w:hAnsi="Public Sans" w:cs="Arial"/>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17CEC028"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Use own and others’ expertise to achieve outcomes, and take responsibility for delivering intended outcomes</w:t>
            </w:r>
          </w:p>
          <w:p w14:paraId="71AE8F27"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Make sure staff understand expected goals and acknowledge staff success in achieving these</w:t>
            </w:r>
          </w:p>
          <w:p w14:paraId="50B6B617"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Identify resource needs and ensure goals are achieved within set budgets and deadlines</w:t>
            </w:r>
          </w:p>
          <w:p w14:paraId="0C7471FE"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Use business data to evaluate outcomes and inform continuous improvement</w:t>
            </w:r>
          </w:p>
          <w:p w14:paraId="6A45C462"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Identify priorities that need to change and ensure the allocation of resources meets new business needs</w:t>
            </w:r>
          </w:p>
          <w:p w14:paraId="118BDCC4"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Ensure that the financial implications of changed priorities are explicit and budgeted for</w:t>
            </w:r>
          </w:p>
        </w:tc>
        <w:tc>
          <w:tcPr>
            <w:tcW w:w="1560" w:type="dxa"/>
            <w:tcBorders>
              <w:top w:val="single" w:sz="8" w:space="0" w:color="BCBEC0"/>
              <w:left w:val="nil"/>
              <w:bottom w:val="single" w:sz="8" w:space="0" w:color="BCBEC0"/>
              <w:right w:val="nil"/>
            </w:tcBorders>
          </w:tcPr>
          <w:p w14:paraId="3DA0F3AA" w14:textId="77777777" w:rsidR="00F342A3" w:rsidRPr="00FA11DC" w:rsidRDefault="00F342A3" w:rsidP="00F342A3">
            <w:pPr>
              <w:pStyle w:val="TableText"/>
              <w:keepNext/>
              <w:spacing w:before="0" w:after="0" w:line="240" w:lineRule="auto"/>
              <w:rPr>
                <w:rFonts w:ascii="Public Sans" w:hAnsi="Public Sans" w:cs="Arial"/>
                <w:sz w:val="22"/>
                <w:szCs w:val="22"/>
              </w:rPr>
            </w:pPr>
            <w:r w:rsidRPr="00FA11DC">
              <w:rPr>
                <w:rFonts w:ascii="Public Sans" w:hAnsi="Public Sans" w:cs="Arial"/>
                <w:sz w:val="22"/>
                <w:szCs w:val="22"/>
              </w:rPr>
              <w:t>Adept</w:t>
            </w:r>
          </w:p>
        </w:tc>
      </w:tr>
      <w:tr w:rsidR="00F342A3" w:rsidRPr="00FA11DC" w14:paraId="607D3B02" w14:textId="77777777" w:rsidTr="00615DE5">
        <w:trPr>
          <w:gridAfter w:val="1"/>
          <w:wAfter w:w="25" w:type="dxa"/>
        </w:trPr>
        <w:tc>
          <w:tcPr>
            <w:tcW w:w="1475" w:type="dxa"/>
            <w:tcBorders>
              <w:top w:val="single" w:sz="8" w:space="0" w:color="BCBEC0"/>
              <w:left w:val="nil"/>
              <w:bottom w:val="single" w:sz="8" w:space="0" w:color="BCBEC0"/>
              <w:right w:val="nil"/>
            </w:tcBorders>
          </w:tcPr>
          <w:p w14:paraId="2CA62B91" w14:textId="77777777" w:rsidR="00F342A3" w:rsidRPr="00FA11DC" w:rsidRDefault="00F342A3" w:rsidP="00F342A3">
            <w:pPr>
              <w:keepNext/>
              <w:spacing w:after="0" w:line="240" w:lineRule="auto"/>
              <w:rPr>
                <w:rFonts w:ascii="Public Sans" w:hAnsi="Public Sans"/>
                <w:noProof/>
                <w:szCs w:val="22"/>
                <w:lang w:eastAsia="en-AU"/>
              </w:rPr>
            </w:pPr>
            <w:r w:rsidRPr="00FA11DC">
              <w:rPr>
                <w:rFonts w:ascii="Public Sans" w:hAnsi="Public Sans"/>
                <w:noProof/>
                <w:szCs w:val="22"/>
                <w:lang w:eastAsia="en-AU"/>
              </w:rPr>
              <w:drawing>
                <wp:inline distT="0" distB="0" distL="0" distR="0" wp14:anchorId="3B844FF4" wp14:editId="67E59320">
                  <wp:extent cx="881037" cy="88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7DE21730" w14:textId="77777777" w:rsidR="00F342A3" w:rsidRPr="00FA11DC" w:rsidRDefault="00F342A3" w:rsidP="00F342A3">
            <w:pPr>
              <w:pStyle w:val="TableText"/>
              <w:keepNext/>
              <w:spacing w:before="0" w:after="0" w:line="240" w:lineRule="auto"/>
              <w:rPr>
                <w:rFonts w:ascii="Public Sans" w:hAnsi="Public Sans" w:cs="Arial"/>
                <w:b/>
                <w:sz w:val="22"/>
                <w:szCs w:val="22"/>
              </w:rPr>
            </w:pPr>
            <w:r w:rsidRPr="00FA11DC">
              <w:rPr>
                <w:rFonts w:ascii="Public Sans" w:hAnsi="Public Sans" w:cs="Arial"/>
                <w:b/>
                <w:sz w:val="22"/>
                <w:szCs w:val="22"/>
              </w:rPr>
              <w:t>Think and Solve Problems</w:t>
            </w:r>
          </w:p>
          <w:p w14:paraId="65A09182" w14:textId="77777777" w:rsidR="00F342A3" w:rsidRPr="00FA11DC" w:rsidRDefault="00F342A3" w:rsidP="00F342A3">
            <w:pPr>
              <w:pStyle w:val="TableText"/>
              <w:keepNext/>
              <w:spacing w:before="0" w:after="0" w:line="240" w:lineRule="auto"/>
              <w:rPr>
                <w:rFonts w:ascii="Public Sans" w:hAnsi="Public Sans" w:cs="Arial"/>
                <w:sz w:val="22"/>
                <w:szCs w:val="22"/>
              </w:rPr>
            </w:pPr>
            <w:r w:rsidRPr="00FA11DC">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5BFB18D8"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Identify the facts and type of data needed to understand  a  problem or explore an opportunity</w:t>
            </w:r>
          </w:p>
          <w:p w14:paraId="4AF4F088"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Research and analyse information to make recommendations based on relevant evidence</w:t>
            </w:r>
          </w:p>
          <w:p w14:paraId="31BC77FC"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Identify issues that may hinder the completion of tasks and find appropriate solutions</w:t>
            </w:r>
          </w:p>
          <w:p w14:paraId="2653CB93"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lastRenderedPageBreak/>
              <w:t>Be willing to seek input from others and share own ideas to achieve best outcomes</w:t>
            </w:r>
          </w:p>
          <w:p w14:paraId="77B595C0"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Generate ideas and identify ways to improve systems and processes to meet user needs</w:t>
            </w:r>
          </w:p>
        </w:tc>
        <w:tc>
          <w:tcPr>
            <w:tcW w:w="1560" w:type="dxa"/>
            <w:tcBorders>
              <w:top w:val="single" w:sz="8" w:space="0" w:color="BCBEC0"/>
              <w:left w:val="nil"/>
              <w:bottom w:val="single" w:sz="8" w:space="0" w:color="BCBEC0"/>
              <w:right w:val="nil"/>
            </w:tcBorders>
          </w:tcPr>
          <w:p w14:paraId="0C3ECE4E" w14:textId="77777777" w:rsidR="00F342A3" w:rsidRPr="00FA11DC" w:rsidRDefault="00F342A3" w:rsidP="00F342A3">
            <w:pPr>
              <w:pStyle w:val="TableText"/>
              <w:keepNext/>
              <w:spacing w:before="0" w:after="0" w:line="240" w:lineRule="auto"/>
              <w:rPr>
                <w:rFonts w:ascii="Public Sans" w:hAnsi="Public Sans" w:cs="Arial"/>
                <w:sz w:val="22"/>
                <w:szCs w:val="22"/>
              </w:rPr>
            </w:pPr>
            <w:r w:rsidRPr="00FA11DC">
              <w:rPr>
                <w:rFonts w:ascii="Public Sans" w:hAnsi="Public Sans" w:cs="Arial"/>
                <w:sz w:val="22"/>
                <w:szCs w:val="22"/>
              </w:rPr>
              <w:lastRenderedPageBreak/>
              <w:t>Intermediate</w:t>
            </w:r>
          </w:p>
        </w:tc>
      </w:tr>
      <w:tr w:rsidR="00F342A3" w:rsidRPr="00FA11DC" w14:paraId="6E2B80BF" w14:textId="77777777" w:rsidTr="00FC050C">
        <w:trPr>
          <w:gridAfter w:val="1"/>
          <w:wAfter w:w="25" w:type="dxa"/>
        </w:trPr>
        <w:tc>
          <w:tcPr>
            <w:tcW w:w="1475" w:type="dxa"/>
            <w:tcBorders>
              <w:top w:val="single" w:sz="8" w:space="0" w:color="BCBEC0"/>
              <w:left w:val="nil"/>
              <w:bottom w:val="single" w:sz="4" w:space="0" w:color="BCBEC0"/>
              <w:right w:val="nil"/>
            </w:tcBorders>
          </w:tcPr>
          <w:p w14:paraId="3F4DB02A" w14:textId="77777777" w:rsidR="00F342A3" w:rsidRPr="00FA11DC" w:rsidRDefault="00F342A3" w:rsidP="00F342A3">
            <w:pPr>
              <w:keepNext/>
              <w:spacing w:after="0" w:line="240" w:lineRule="auto"/>
              <w:rPr>
                <w:rFonts w:ascii="Public Sans" w:hAnsi="Public Sans"/>
                <w:noProof/>
                <w:szCs w:val="22"/>
                <w:lang w:eastAsia="en-AU"/>
              </w:rPr>
            </w:pPr>
            <w:r w:rsidRPr="00FA11DC">
              <w:rPr>
                <w:rFonts w:ascii="Public Sans" w:hAnsi="Public Sans"/>
                <w:noProof/>
                <w:szCs w:val="22"/>
                <w:lang w:eastAsia="en-AU"/>
              </w:rPr>
              <w:drawing>
                <wp:inline distT="0" distB="0" distL="0" distR="0" wp14:anchorId="292F69F3" wp14:editId="3F04ED2C">
                  <wp:extent cx="881037" cy="881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4" w:space="0" w:color="BCBEC0"/>
              <w:right w:val="nil"/>
            </w:tcBorders>
          </w:tcPr>
          <w:p w14:paraId="226C1F70" w14:textId="77777777" w:rsidR="00F342A3" w:rsidRPr="00FA11DC" w:rsidRDefault="00F342A3" w:rsidP="00F342A3">
            <w:pPr>
              <w:pStyle w:val="TableText"/>
              <w:keepNext/>
              <w:spacing w:before="0" w:after="0" w:line="240" w:lineRule="auto"/>
              <w:rPr>
                <w:rFonts w:ascii="Public Sans" w:hAnsi="Public Sans" w:cs="Arial"/>
                <w:b/>
                <w:sz w:val="22"/>
                <w:szCs w:val="22"/>
              </w:rPr>
            </w:pPr>
            <w:r w:rsidRPr="00FA11DC">
              <w:rPr>
                <w:rFonts w:ascii="Public Sans" w:hAnsi="Public Sans" w:cs="Arial"/>
                <w:b/>
                <w:sz w:val="22"/>
                <w:szCs w:val="22"/>
              </w:rPr>
              <w:t>Project Management</w:t>
            </w:r>
          </w:p>
          <w:p w14:paraId="28FEDFE9" w14:textId="77777777" w:rsidR="00F342A3" w:rsidRPr="00FA11DC" w:rsidRDefault="00F342A3" w:rsidP="00F342A3">
            <w:pPr>
              <w:pStyle w:val="TableText"/>
              <w:keepNext/>
              <w:spacing w:before="0" w:after="0" w:line="240" w:lineRule="auto"/>
              <w:rPr>
                <w:rFonts w:ascii="Public Sans" w:hAnsi="Public Sans" w:cs="Arial"/>
                <w:b/>
                <w:sz w:val="22"/>
                <w:szCs w:val="22"/>
              </w:rPr>
            </w:pPr>
            <w:r w:rsidRPr="00FA11DC">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4" w:space="0" w:color="BCBEC0"/>
              <w:right w:val="nil"/>
            </w:tcBorders>
          </w:tcPr>
          <w:p w14:paraId="54E0A76A"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Understand</w:t>
            </w:r>
            <w:r w:rsidRPr="00FA11DC">
              <w:rPr>
                <w:rFonts w:ascii="Public Sans" w:hAnsi="Public Sans" w:cs="Arial"/>
                <w:color w:val="auto"/>
                <w:spacing w:val="3"/>
                <w:szCs w:val="22"/>
              </w:rPr>
              <w:t xml:space="preserve"> </w:t>
            </w:r>
            <w:r w:rsidRPr="00FA11DC">
              <w:rPr>
                <w:rFonts w:ascii="Public Sans" w:hAnsi="Public Sans" w:cs="Arial"/>
                <w:color w:val="auto"/>
                <w:spacing w:val="5"/>
                <w:szCs w:val="22"/>
              </w:rPr>
              <w:t xml:space="preserve">all </w:t>
            </w:r>
            <w:r w:rsidRPr="00FA11DC">
              <w:rPr>
                <w:rFonts w:ascii="Public Sans" w:hAnsi="Public Sans" w:cs="Arial"/>
                <w:color w:val="auto"/>
                <w:spacing w:val="2"/>
                <w:szCs w:val="22"/>
              </w:rPr>
              <w:t xml:space="preserve">components </w:t>
            </w:r>
            <w:r w:rsidRPr="00FA11DC">
              <w:rPr>
                <w:rFonts w:ascii="Public Sans" w:hAnsi="Public Sans" w:cs="Arial"/>
                <w:color w:val="auto"/>
                <w:szCs w:val="22"/>
              </w:rPr>
              <w:t xml:space="preserve">of </w:t>
            </w:r>
            <w:r w:rsidRPr="00FA11DC">
              <w:rPr>
                <w:rFonts w:ascii="Public Sans" w:hAnsi="Public Sans" w:cs="Arial"/>
                <w:color w:val="auto"/>
                <w:spacing w:val="3"/>
                <w:szCs w:val="22"/>
              </w:rPr>
              <w:t xml:space="preserve">the </w:t>
            </w:r>
            <w:r w:rsidRPr="00FA11DC">
              <w:rPr>
                <w:rFonts w:ascii="Public Sans" w:hAnsi="Public Sans" w:cs="Arial"/>
                <w:color w:val="auto"/>
                <w:spacing w:val="2"/>
                <w:szCs w:val="22"/>
              </w:rPr>
              <w:t xml:space="preserve">project </w:t>
            </w:r>
            <w:r w:rsidRPr="00FA11DC">
              <w:rPr>
                <w:rFonts w:ascii="Public Sans" w:hAnsi="Public Sans" w:cs="Arial"/>
                <w:color w:val="auto"/>
                <w:spacing w:val="3"/>
                <w:szCs w:val="22"/>
              </w:rPr>
              <w:t xml:space="preserve">management </w:t>
            </w:r>
            <w:r w:rsidRPr="00FA11DC">
              <w:rPr>
                <w:rFonts w:ascii="Public Sans" w:hAnsi="Public Sans" w:cs="Arial"/>
                <w:color w:val="auto"/>
                <w:spacing w:val="2"/>
                <w:szCs w:val="22"/>
              </w:rPr>
              <w:t xml:space="preserve">process, </w:t>
            </w:r>
            <w:r w:rsidRPr="00FA11DC">
              <w:rPr>
                <w:rFonts w:ascii="Public Sans" w:hAnsi="Public Sans" w:cs="Arial"/>
                <w:color w:val="auto"/>
                <w:spacing w:val="4"/>
                <w:szCs w:val="22"/>
              </w:rPr>
              <w:t xml:space="preserve">including </w:t>
            </w:r>
            <w:r w:rsidRPr="00FA11DC">
              <w:rPr>
                <w:rFonts w:ascii="Public Sans" w:hAnsi="Public Sans" w:cs="Arial"/>
                <w:color w:val="auto"/>
                <w:spacing w:val="3"/>
                <w:szCs w:val="22"/>
              </w:rPr>
              <w:t xml:space="preserve">the </w:t>
            </w:r>
            <w:r w:rsidRPr="00FA11DC">
              <w:rPr>
                <w:rFonts w:ascii="Public Sans" w:hAnsi="Public Sans" w:cs="Arial"/>
                <w:color w:val="auto"/>
                <w:spacing w:val="2"/>
                <w:szCs w:val="22"/>
              </w:rPr>
              <w:t xml:space="preserve">need </w:t>
            </w:r>
            <w:r w:rsidRPr="00FA11DC">
              <w:rPr>
                <w:rFonts w:ascii="Public Sans" w:hAnsi="Public Sans" w:cs="Arial"/>
                <w:color w:val="auto"/>
                <w:szCs w:val="22"/>
              </w:rPr>
              <w:t xml:space="preserve">to </w:t>
            </w:r>
            <w:r w:rsidRPr="00FA11DC">
              <w:rPr>
                <w:rFonts w:ascii="Public Sans" w:hAnsi="Public Sans" w:cs="Arial"/>
                <w:color w:val="auto"/>
                <w:spacing w:val="2"/>
                <w:szCs w:val="22"/>
              </w:rPr>
              <w:t xml:space="preserve">consider </w:t>
            </w:r>
            <w:r w:rsidRPr="00FA11DC">
              <w:rPr>
                <w:rFonts w:ascii="Public Sans" w:hAnsi="Public Sans" w:cs="Arial"/>
                <w:color w:val="auto"/>
                <w:spacing w:val="4"/>
                <w:szCs w:val="22"/>
              </w:rPr>
              <w:t xml:space="preserve">change </w:t>
            </w:r>
            <w:r w:rsidRPr="00FA11DC">
              <w:rPr>
                <w:rFonts w:ascii="Public Sans" w:hAnsi="Public Sans" w:cs="Arial"/>
                <w:color w:val="auto"/>
                <w:spacing w:val="3"/>
                <w:szCs w:val="22"/>
              </w:rPr>
              <w:t xml:space="preserve">management </w:t>
            </w:r>
            <w:r w:rsidRPr="00FA11DC">
              <w:rPr>
                <w:rFonts w:ascii="Public Sans" w:hAnsi="Public Sans" w:cs="Arial"/>
                <w:color w:val="auto"/>
                <w:szCs w:val="22"/>
              </w:rPr>
              <w:t xml:space="preserve">to </w:t>
            </w:r>
            <w:r w:rsidRPr="00FA11DC">
              <w:rPr>
                <w:rFonts w:ascii="Public Sans" w:hAnsi="Public Sans" w:cs="Arial"/>
                <w:color w:val="auto"/>
                <w:spacing w:val="3"/>
                <w:szCs w:val="22"/>
              </w:rPr>
              <w:t>realise business</w:t>
            </w:r>
            <w:r w:rsidRPr="00FA11DC">
              <w:rPr>
                <w:rFonts w:ascii="Public Sans" w:hAnsi="Public Sans" w:cs="Arial"/>
                <w:color w:val="auto"/>
                <w:spacing w:val="8"/>
                <w:szCs w:val="22"/>
              </w:rPr>
              <w:t xml:space="preserve"> </w:t>
            </w:r>
            <w:r w:rsidRPr="00FA11DC">
              <w:rPr>
                <w:rFonts w:ascii="Public Sans" w:hAnsi="Public Sans" w:cs="Arial"/>
                <w:color w:val="auto"/>
                <w:spacing w:val="2"/>
                <w:szCs w:val="22"/>
              </w:rPr>
              <w:t>benefits</w:t>
            </w:r>
          </w:p>
          <w:p w14:paraId="49836912"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Prepare clear project  proposals and accurate estimates of required costs and resources</w:t>
            </w:r>
          </w:p>
          <w:p w14:paraId="5162B007"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Establish performance outcomes and measures for key project goals, and define monitoring, reporting and communication requirements</w:t>
            </w:r>
          </w:p>
          <w:p w14:paraId="5207EA3D"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Identify and evaluate risks associated with the project and develop mitigation strategies</w:t>
            </w:r>
          </w:p>
          <w:p w14:paraId="14B1FD01"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Identify and consult stakeholders to inform the project strategy</w:t>
            </w:r>
          </w:p>
          <w:p w14:paraId="0B43D6D9"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Communicate the project’s objectives and its expected benefits</w:t>
            </w:r>
          </w:p>
          <w:p w14:paraId="4496013F"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Monitor the completion of project milestones against goals and take necessary action</w:t>
            </w:r>
          </w:p>
          <w:p w14:paraId="49BAB37D" w14:textId="77777777" w:rsidR="00F342A3" w:rsidRPr="00FA11DC" w:rsidRDefault="00F342A3" w:rsidP="00F342A3">
            <w:pPr>
              <w:pStyle w:val="BodyText"/>
              <w:numPr>
                <w:ilvl w:val="0"/>
                <w:numId w:val="32"/>
              </w:numPr>
              <w:spacing w:before="0" w:after="0" w:line="240" w:lineRule="auto"/>
              <w:ind w:left="360" w:right="702"/>
              <w:rPr>
                <w:rFonts w:ascii="Public Sans" w:hAnsi="Public Sans" w:cs="Arial"/>
                <w:color w:val="auto"/>
                <w:szCs w:val="22"/>
              </w:rPr>
            </w:pPr>
            <w:r w:rsidRPr="00FA11DC">
              <w:rPr>
                <w:rFonts w:ascii="Public Sans" w:hAnsi="Public Sans" w:cs="Arial"/>
                <w:color w:val="auto"/>
                <w:szCs w:val="22"/>
              </w:rPr>
              <w:t>Evaluate progress and identify improvements  to inform future projects</w:t>
            </w:r>
          </w:p>
        </w:tc>
        <w:tc>
          <w:tcPr>
            <w:tcW w:w="1560" w:type="dxa"/>
            <w:tcBorders>
              <w:top w:val="single" w:sz="8" w:space="0" w:color="BCBEC0"/>
              <w:left w:val="nil"/>
              <w:bottom w:val="single" w:sz="4" w:space="0" w:color="BCBEC0"/>
              <w:right w:val="nil"/>
            </w:tcBorders>
          </w:tcPr>
          <w:p w14:paraId="1A84A7F1" w14:textId="77777777" w:rsidR="00F342A3" w:rsidRPr="00FA11DC" w:rsidRDefault="00F342A3" w:rsidP="00F342A3">
            <w:pPr>
              <w:pStyle w:val="TableText"/>
              <w:keepNext/>
              <w:spacing w:before="0" w:after="0" w:line="240" w:lineRule="auto"/>
              <w:rPr>
                <w:rFonts w:ascii="Public Sans" w:hAnsi="Public Sans" w:cs="Arial"/>
                <w:sz w:val="22"/>
                <w:szCs w:val="22"/>
              </w:rPr>
            </w:pPr>
            <w:r w:rsidRPr="00FA11DC">
              <w:rPr>
                <w:rFonts w:ascii="Public Sans" w:hAnsi="Public Sans" w:cs="Arial"/>
                <w:sz w:val="22"/>
                <w:szCs w:val="22"/>
              </w:rPr>
              <w:t>Adept</w:t>
            </w:r>
          </w:p>
        </w:tc>
      </w:tr>
    </w:tbl>
    <w:p w14:paraId="15F70212" w14:textId="77777777" w:rsidR="00D7553E" w:rsidRPr="00CF708A" w:rsidRDefault="00D7553E">
      <w:pPr>
        <w:spacing w:after="0" w:line="240" w:lineRule="auto"/>
        <w:rPr>
          <w:rFonts w:ascii="Public Sans" w:hAnsi="Public Sans" w:cstheme="minorHAnsi"/>
        </w:rPr>
      </w:pPr>
    </w:p>
    <w:p w14:paraId="4017288F" w14:textId="77777777" w:rsidR="00BD1817" w:rsidRPr="00CF708A" w:rsidRDefault="00BD1817" w:rsidP="00BD1817">
      <w:pPr>
        <w:pStyle w:val="PlainText"/>
        <w:spacing w:before="62" w:line="276" w:lineRule="auto"/>
        <w:jc w:val="both"/>
        <w:rPr>
          <w:rFonts w:ascii="Public Sans" w:eastAsiaTheme="minorEastAsia" w:hAnsi="Public Sans" w:cs="Arial"/>
          <w:b/>
          <w:i/>
          <w:sz w:val="24"/>
          <w:szCs w:val="24"/>
          <w:lang w:val="en-US"/>
        </w:rPr>
      </w:pPr>
    </w:p>
    <w:p w14:paraId="537BBC62" w14:textId="77777777" w:rsidR="00C74EE5" w:rsidRPr="00CF708A" w:rsidRDefault="00C74EE5">
      <w:pPr>
        <w:spacing w:after="0" w:line="240" w:lineRule="auto"/>
        <w:rPr>
          <w:rFonts w:ascii="Public Sans" w:hAnsi="Public Sans" w:cstheme="minorHAnsi"/>
        </w:rPr>
      </w:pPr>
    </w:p>
    <w:p w14:paraId="4CF6CB8D" w14:textId="77777777" w:rsidR="00BD1817" w:rsidRPr="00CF708A" w:rsidRDefault="00BD1817">
      <w:pPr>
        <w:spacing w:after="0" w:line="240" w:lineRule="auto"/>
        <w:rPr>
          <w:rFonts w:ascii="Public Sans" w:hAnsi="Public Sans" w:cstheme="minorHAnsi"/>
        </w:rPr>
      </w:pPr>
      <w:r w:rsidRPr="00CF708A">
        <w:rPr>
          <w:rFonts w:ascii="Public Sans" w:hAnsi="Public Sans" w:cstheme="minorHAnsi"/>
        </w:rPr>
        <w:br w:type="page"/>
      </w:r>
    </w:p>
    <w:p w14:paraId="32EBB2CB" w14:textId="77777777" w:rsidR="00BD1817" w:rsidRPr="00CF708A" w:rsidRDefault="00BD1817">
      <w:pPr>
        <w:spacing w:after="0" w:line="240" w:lineRule="auto"/>
        <w:rPr>
          <w:rFonts w:ascii="Public Sans" w:hAnsi="Public Sans" w:cstheme="minorHAnsi"/>
        </w:rPr>
      </w:pPr>
    </w:p>
    <w:p w14:paraId="1736F608" w14:textId="77777777" w:rsidR="006C5A71" w:rsidRPr="00CF708A" w:rsidRDefault="006C5A71" w:rsidP="006C5A71">
      <w:pPr>
        <w:pStyle w:val="Heading1"/>
        <w:rPr>
          <w:rFonts w:ascii="Public Sans" w:hAnsi="Public Sans" w:cstheme="minorHAnsi"/>
        </w:rPr>
      </w:pPr>
      <w:r w:rsidRPr="00CF708A">
        <w:rPr>
          <w:rFonts w:ascii="Public Sans" w:hAnsi="Public Sans" w:cstheme="minorHAnsi"/>
        </w:rPr>
        <w:t>Complementary capabilities</w:t>
      </w:r>
    </w:p>
    <w:p w14:paraId="3289540B" w14:textId="77777777" w:rsidR="006C5A71" w:rsidRPr="00CF708A" w:rsidRDefault="006C5A71" w:rsidP="006C5A71">
      <w:pPr>
        <w:pStyle w:val="PlainText"/>
        <w:spacing w:before="62" w:line="276" w:lineRule="auto"/>
        <w:rPr>
          <w:rFonts w:ascii="Public Sans" w:eastAsiaTheme="minorEastAsia" w:hAnsi="Public Sans" w:cstheme="minorHAnsi"/>
          <w:szCs w:val="22"/>
          <w:lang w:val="en-US"/>
        </w:rPr>
      </w:pPr>
      <w:r w:rsidRPr="00CF708A">
        <w:rPr>
          <w:rFonts w:ascii="Public Sans" w:eastAsiaTheme="minorEastAsia" w:hAnsi="Public Sans" w:cstheme="minorHAnsi"/>
          <w:i/>
          <w:szCs w:val="22"/>
          <w:lang w:val="en-US"/>
        </w:rPr>
        <w:t>Complementary capabilities</w:t>
      </w:r>
      <w:r w:rsidRPr="00CF708A">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5969FA3E" w14:textId="77777777" w:rsidR="006C5A71" w:rsidRPr="00CF708A" w:rsidRDefault="006C5A71" w:rsidP="006C5A71">
      <w:pPr>
        <w:pStyle w:val="PlainText"/>
        <w:spacing w:before="62" w:line="276" w:lineRule="auto"/>
        <w:rPr>
          <w:rFonts w:ascii="Public Sans" w:eastAsiaTheme="minorEastAsia" w:hAnsi="Public Sans" w:cstheme="minorHAnsi"/>
          <w:szCs w:val="22"/>
          <w:lang w:val="en-US"/>
        </w:rPr>
      </w:pPr>
      <w:r w:rsidRPr="00CF708A">
        <w:rPr>
          <w:rFonts w:ascii="Public Sans" w:eastAsiaTheme="minorEastAsia" w:hAnsi="Public Sans" w:cstheme="minorHAnsi"/>
          <w:szCs w:val="22"/>
          <w:lang w:val="en-US"/>
        </w:rPr>
        <w:t xml:space="preserve">Note: capabilities listed as ‘not essential’ for </w:t>
      </w:r>
      <w:r w:rsidR="00DD685B" w:rsidRPr="00CF708A">
        <w:rPr>
          <w:rFonts w:ascii="Public Sans" w:eastAsiaTheme="minorEastAsia" w:hAnsi="Public Sans" w:cstheme="minorHAnsi"/>
          <w:szCs w:val="22"/>
          <w:lang w:val="en-US"/>
        </w:rPr>
        <w:t>this role is</w:t>
      </w:r>
      <w:r w:rsidRPr="00CF708A">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FA11DC" w14:paraId="365B9BE5"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1B20AF8" w14:textId="77777777" w:rsidR="006C5A71" w:rsidRPr="00FA11DC" w:rsidRDefault="006C5A71" w:rsidP="006C5A71">
            <w:pPr>
              <w:pStyle w:val="TableTextWhite0"/>
              <w:keepNext/>
              <w:jc w:val="both"/>
              <w:rPr>
                <w:rFonts w:ascii="Public Sans" w:hAnsi="Public Sans" w:cstheme="minorHAnsi"/>
                <w:szCs w:val="22"/>
              </w:rPr>
            </w:pPr>
            <w:r w:rsidRPr="00FA11DC">
              <w:rPr>
                <w:rFonts w:ascii="Public Sans" w:hAnsi="Public Sans" w:cstheme="minorHAnsi"/>
                <w:szCs w:val="22"/>
              </w:rPr>
              <w:t>COMPLEMENTARY CAPABILITIES</w:t>
            </w:r>
          </w:p>
        </w:tc>
      </w:tr>
      <w:tr w:rsidR="006C5A71" w:rsidRPr="00FA11DC" w14:paraId="7E445B90"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37864D3" w14:textId="77777777" w:rsidR="006C5A71" w:rsidRPr="00FA11DC" w:rsidRDefault="006C5A71" w:rsidP="006C5A71">
            <w:pPr>
              <w:pStyle w:val="TableText"/>
              <w:keepNext/>
              <w:rPr>
                <w:rFonts w:ascii="Public Sans" w:hAnsi="Public Sans" w:cstheme="minorHAnsi"/>
                <w:b/>
                <w:sz w:val="22"/>
                <w:szCs w:val="22"/>
              </w:rPr>
            </w:pPr>
            <w:r w:rsidRPr="00FA11DC">
              <w:rPr>
                <w:rFonts w:ascii="Public Sans" w:hAnsi="Public Sans" w:cstheme="minorHAnsi"/>
                <w:b/>
                <w:sz w:val="22"/>
                <w:szCs w:val="22"/>
              </w:rPr>
              <w:t>Capability Group/Sets</w:t>
            </w:r>
          </w:p>
        </w:tc>
        <w:tc>
          <w:tcPr>
            <w:tcW w:w="2409" w:type="dxa"/>
            <w:tcBorders>
              <w:bottom w:val="nil"/>
            </w:tcBorders>
            <w:shd w:val="clear" w:color="auto" w:fill="BCBEC0"/>
          </w:tcPr>
          <w:p w14:paraId="6CC0DB2D" w14:textId="77777777" w:rsidR="006C5A71" w:rsidRPr="00FA11DC" w:rsidRDefault="006C5A71" w:rsidP="006C5A71">
            <w:pPr>
              <w:pStyle w:val="TableText"/>
              <w:keepNext/>
              <w:rPr>
                <w:rFonts w:ascii="Public Sans" w:hAnsi="Public Sans" w:cstheme="minorHAnsi"/>
                <w:b/>
                <w:sz w:val="22"/>
                <w:szCs w:val="22"/>
              </w:rPr>
            </w:pPr>
            <w:r w:rsidRPr="00FA11DC">
              <w:rPr>
                <w:rFonts w:ascii="Public Sans" w:hAnsi="Public Sans" w:cstheme="minorHAnsi"/>
                <w:b/>
                <w:sz w:val="22"/>
                <w:szCs w:val="22"/>
              </w:rPr>
              <w:t>Capability Name</w:t>
            </w:r>
          </w:p>
        </w:tc>
        <w:tc>
          <w:tcPr>
            <w:tcW w:w="4967" w:type="dxa"/>
            <w:tcBorders>
              <w:bottom w:val="nil"/>
            </w:tcBorders>
            <w:shd w:val="clear" w:color="auto" w:fill="BCBEC0"/>
          </w:tcPr>
          <w:p w14:paraId="3DA5362C" w14:textId="77777777" w:rsidR="006C5A71" w:rsidRPr="00FA11DC" w:rsidRDefault="006C5A71" w:rsidP="006C5A71">
            <w:pPr>
              <w:pStyle w:val="TableText"/>
              <w:keepNext/>
              <w:rPr>
                <w:rFonts w:ascii="Public Sans" w:hAnsi="Public Sans" w:cstheme="minorHAnsi"/>
                <w:b/>
                <w:sz w:val="22"/>
                <w:szCs w:val="22"/>
              </w:rPr>
            </w:pPr>
            <w:r w:rsidRPr="00FA11DC">
              <w:rPr>
                <w:rFonts w:ascii="Public Sans" w:hAnsi="Public Sans" w:cstheme="minorHAnsi"/>
                <w:b/>
                <w:sz w:val="22"/>
                <w:szCs w:val="22"/>
              </w:rPr>
              <w:t>Description</w:t>
            </w:r>
          </w:p>
        </w:tc>
        <w:tc>
          <w:tcPr>
            <w:tcW w:w="1843" w:type="dxa"/>
            <w:tcBorders>
              <w:bottom w:val="nil"/>
            </w:tcBorders>
            <w:shd w:val="clear" w:color="auto" w:fill="BCBEC0"/>
          </w:tcPr>
          <w:p w14:paraId="061C1453" w14:textId="77777777" w:rsidR="006C5A71" w:rsidRPr="00FA11DC" w:rsidRDefault="006C5A71" w:rsidP="006C5A71">
            <w:pPr>
              <w:pStyle w:val="TableText"/>
              <w:keepNext/>
              <w:jc w:val="both"/>
              <w:rPr>
                <w:rFonts w:ascii="Public Sans" w:hAnsi="Public Sans" w:cstheme="minorHAnsi"/>
                <w:b/>
                <w:sz w:val="22"/>
                <w:szCs w:val="22"/>
              </w:rPr>
            </w:pPr>
            <w:r w:rsidRPr="00FA11DC">
              <w:rPr>
                <w:rFonts w:ascii="Public Sans" w:hAnsi="Public Sans" w:cstheme="minorHAnsi"/>
                <w:b/>
                <w:sz w:val="22"/>
                <w:szCs w:val="22"/>
              </w:rPr>
              <w:t xml:space="preserve">Level </w:t>
            </w:r>
          </w:p>
        </w:tc>
      </w:tr>
      <w:tr w:rsidR="00EA36A0" w:rsidRPr="00FA11DC" w14:paraId="4A345D52" w14:textId="77777777" w:rsidTr="00322B27">
        <w:trPr>
          <w:trHeight w:val="20"/>
        </w:trPr>
        <w:tc>
          <w:tcPr>
            <w:tcW w:w="1470" w:type="dxa"/>
            <w:vMerge w:val="restart"/>
            <w:tcBorders>
              <w:top w:val="nil"/>
            </w:tcBorders>
            <w:shd w:val="clear" w:color="auto" w:fill="F2F2F2" w:themeFill="background1" w:themeFillShade="F2"/>
          </w:tcPr>
          <w:p w14:paraId="1F7991FC" w14:textId="77777777" w:rsidR="00EA36A0" w:rsidRPr="00FA11DC" w:rsidRDefault="00EA36A0" w:rsidP="006C5A71">
            <w:pPr>
              <w:keepNext/>
              <w:rPr>
                <w:rFonts w:ascii="Public Sans" w:hAnsi="Public Sans" w:cstheme="minorHAnsi"/>
                <w:szCs w:val="22"/>
              </w:rPr>
            </w:pPr>
            <w:r w:rsidRPr="00FA11DC">
              <w:rPr>
                <w:rFonts w:ascii="Public Sans" w:hAnsi="Public Sans"/>
                <w:noProof/>
                <w:szCs w:val="22"/>
                <w:lang w:eastAsia="en-AU"/>
              </w:rPr>
              <w:drawing>
                <wp:inline distT="0" distB="0" distL="0" distR="0" wp14:anchorId="7463F3E7" wp14:editId="6FCEAF15">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5E22EF7" w14:textId="77777777" w:rsidR="00EA36A0" w:rsidRPr="00FA11DC"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13078F9" w14:textId="77777777" w:rsidR="00EA36A0" w:rsidRPr="00FA11DC"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B9DA79F" w14:textId="77777777" w:rsidR="00EA36A0" w:rsidRPr="00FA11DC" w:rsidRDefault="00EA36A0" w:rsidP="006C5A71">
            <w:pPr>
              <w:pStyle w:val="TableText"/>
              <w:keepNext/>
              <w:rPr>
                <w:rFonts w:ascii="Public Sans" w:hAnsi="Public Sans" w:cstheme="minorHAnsi"/>
                <w:sz w:val="22"/>
                <w:szCs w:val="22"/>
              </w:rPr>
            </w:pPr>
          </w:p>
        </w:tc>
      </w:tr>
      <w:tr w:rsidR="00EA36A0" w:rsidRPr="00FA11DC" w14:paraId="24BC6A8E" w14:textId="77777777" w:rsidTr="00322B27">
        <w:tc>
          <w:tcPr>
            <w:tcW w:w="1470" w:type="dxa"/>
            <w:vMerge/>
          </w:tcPr>
          <w:p w14:paraId="55ECF578" w14:textId="77777777" w:rsidR="00EA36A0" w:rsidRPr="00FA11DC"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E91DEE5" w14:textId="77777777" w:rsidR="00EA36A0" w:rsidRPr="00FA11DC" w:rsidRDefault="00EA36A0" w:rsidP="006C5A71">
            <w:pPr>
              <w:pStyle w:val="TableText"/>
              <w:keepNext/>
              <w:rPr>
                <w:rFonts w:ascii="Public Sans" w:hAnsi="Public Sans" w:cstheme="minorHAnsi"/>
                <w:sz w:val="22"/>
                <w:szCs w:val="22"/>
              </w:rPr>
            </w:pPr>
            <w:r w:rsidRPr="00FA11DC">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3D210362" w14:textId="77777777" w:rsidR="00EA36A0" w:rsidRPr="00FA11DC" w:rsidRDefault="00EA36A0" w:rsidP="006C5A71">
            <w:pPr>
              <w:rPr>
                <w:rFonts w:ascii="Public Sans" w:hAnsi="Public Sans" w:cstheme="minorHAnsi"/>
                <w:szCs w:val="22"/>
              </w:rPr>
            </w:pPr>
            <w:r w:rsidRPr="00FA11DC">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68B9ABF" w14:textId="77777777" w:rsidR="00EA36A0" w:rsidRPr="00FA11DC" w:rsidRDefault="00F342A3" w:rsidP="006C5A71">
                <w:pPr>
                  <w:pStyle w:val="TableText"/>
                  <w:keepNext/>
                  <w:rPr>
                    <w:rFonts w:ascii="Public Sans" w:hAnsi="Public Sans" w:cstheme="minorHAnsi"/>
                    <w:sz w:val="22"/>
                    <w:szCs w:val="22"/>
                  </w:rPr>
                </w:pPr>
                <w:r w:rsidRPr="00FA11DC">
                  <w:rPr>
                    <w:rFonts w:ascii="Public Sans" w:hAnsi="Public Sans" w:cstheme="minorHAnsi"/>
                    <w:sz w:val="22"/>
                    <w:szCs w:val="22"/>
                  </w:rPr>
                  <w:t>Intermediate</w:t>
                </w:r>
              </w:p>
            </w:tc>
          </w:sdtContent>
        </w:sdt>
      </w:tr>
      <w:tr w:rsidR="00EA36A0" w:rsidRPr="00FA11DC" w14:paraId="4E5D778B" w14:textId="77777777" w:rsidTr="00322B27">
        <w:tc>
          <w:tcPr>
            <w:tcW w:w="1470" w:type="dxa"/>
            <w:vMerge/>
          </w:tcPr>
          <w:p w14:paraId="6B5082E7" w14:textId="77777777" w:rsidR="00EA36A0" w:rsidRPr="00FA11DC"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ABAD667" w14:textId="77777777" w:rsidR="00EA36A0" w:rsidRPr="00FA11DC" w:rsidRDefault="00EA36A0" w:rsidP="006C5A71">
            <w:pPr>
              <w:pStyle w:val="TableText"/>
              <w:keepNext/>
              <w:rPr>
                <w:rFonts w:ascii="Public Sans" w:hAnsi="Public Sans" w:cstheme="minorHAnsi"/>
                <w:sz w:val="22"/>
                <w:szCs w:val="22"/>
              </w:rPr>
            </w:pPr>
            <w:r w:rsidRPr="00FA11DC">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CBFD1E9" w14:textId="77777777" w:rsidR="00EA36A0" w:rsidRPr="00FA11DC" w:rsidRDefault="00EA36A0" w:rsidP="006C5A71">
            <w:pPr>
              <w:rPr>
                <w:rFonts w:ascii="Public Sans" w:hAnsi="Public Sans" w:cstheme="minorHAnsi"/>
                <w:szCs w:val="22"/>
              </w:rPr>
            </w:pPr>
            <w:r w:rsidRPr="00FA11DC">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5E49CBB" w14:textId="77777777" w:rsidR="00EA36A0" w:rsidRPr="00FA11DC" w:rsidRDefault="00F342A3" w:rsidP="006C5A71">
                <w:pPr>
                  <w:pStyle w:val="TableText"/>
                  <w:keepNext/>
                  <w:rPr>
                    <w:rFonts w:ascii="Public Sans" w:hAnsi="Public Sans" w:cstheme="minorHAnsi"/>
                    <w:sz w:val="22"/>
                    <w:szCs w:val="22"/>
                  </w:rPr>
                </w:pPr>
                <w:r w:rsidRPr="00FA11DC">
                  <w:rPr>
                    <w:rFonts w:ascii="Public Sans" w:hAnsi="Public Sans" w:cstheme="minorHAnsi"/>
                    <w:sz w:val="22"/>
                    <w:szCs w:val="22"/>
                  </w:rPr>
                  <w:t>Intermediate</w:t>
                </w:r>
              </w:p>
            </w:tc>
          </w:sdtContent>
        </w:sdt>
      </w:tr>
      <w:tr w:rsidR="00EA36A0" w:rsidRPr="00FA11DC" w14:paraId="759B9C9C" w14:textId="77777777" w:rsidTr="00322B27">
        <w:tc>
          <w:tcPr>
            <w:tcW w:w="1470" w:type="dxa"/>
            <w:vMerge/>
            <w:tcBorders>
              <w:bottom w:val="single" w:sz="4" w:space="0" w:color="auto"/>
            </w:tcBorders>
          </w:tcPr>
          <w:p w14:paraId="72BFDF84" w14:textId="77777777" w:rsidR="00EA36A0" w:rsidRPr="00FA11DC"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5EECADB" w14:textId="77777777" w:rsidR="00EA36A0" w:rsidRPr="00FA11DC" w:rsidRDefault="00EA36A0" w:rsidP="006C5A71">
            <w:pPr>
              <w:pStyle w:val="TableText"/>
              <w:rPr>
                <w:rFonts w:ascii="Public Sans" w:hAnsi="Public Sans" w:cstheme="minorHAnsi"/>
                <w:sz w:val="22"/>
                <w:szCs w:val="22"/>
              </w:rPr>
            </w:pPr>
            <w:r w:rsidRPr="00FA11DC">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74E90FCB" w14:textId="77777777" w:rsidR="00EA36A0" w:rsidRPr="00FA11DC" w:rsidRDefault="00EA36A0" w:rsidP="006C5A71">
            <w:pPr>
              <w:rPr>
                <w:rFonts w:ascii="Public Sans" w:hAnsi="Public Sans" w:cstheme="minorHAnsi"/>
                <w:szCs w:val="22"/>
              </w:rPr>
            </w:pPr>
            <w:r w:rsidRPr="00FA11DC">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C0FCF97" w14:textId="77777777" w:rsidR="00EA36A0" w:rsidRPr="00FA11DC" w:rsidRDefault="00F342A3" w:rsidP="006C5A71">
                <w:pPr>
                  <w:pStyle w:val="TableText"/>
                  <w:keepNext/>
                  <w:rPr>
                    <w:rFonts w:ascii="Public Sans" w:hAnsi="Public Sans" w:cstheme="minorHAnsi"/>
                    <w:sz w:val="22"/>
                    <w:szCs w:val="22"/>
                  </w:rPr>
                </w:pPr>
                <w:r w:rsidRPr="00FA11DC">
                  <w:rPr>
                    <w:rFonts w:ascii="Public Sans" w:hAnsi="Public Sans" w:cstheme="minorHAnsi"/>
                    <w:sz w:val="22"/>
                    <w:szCs w:val="22"/>
                  </w:rPr>
                  <w:t>Foundational</w:t>
                </w:r>
              </w:p>
            </w:tc>
          </w:sdtContent>
        </w:sdt>
      </w:tr>
      <w:tr w:rsidR="00EA36A0" w:rsidRPr="00FA11DC" w14:paraId="4CD4CE4B"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6DD3F4D2" w14:textId="77777777" w:rsidR="00EA36A0" w:rsidRPr="00FA11DC" w:rsidRDefault="00EA36A0" w:rsidP="006C5A71">
            <w:pPr>
              <w:keepNext/>
              <w:rPr>
                <w:rFonts w:ascii="Public Sans" w:hAnsi="Public Sans"/>
                <w:noProof/>
                <w:szCs w:val="22"/>
                <w:lang w:eastAsia="en-AU"/>
              </w:rPr>
            </w:pPr>
            <w:r w:rsidRPr="00FA11DC">
              <w:rPr>
                <w:rFonts w:ascii="Public Sans" w:hAnsi="Public Sans"/>
                <w:noProof/>
                <w:szCs w:val="22"/>
                <w:lang w:eastAsia="en-AU"/>
              </w:rPr>
              <w:drawing>
                <wp:inline distT="0" distB="0" distL="0" distR="0" wp14:anchorId="0559B788" wp14:editId="5DE29234">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76408B5" w14:textId="77777777" w:rsidR="00EA36A0" w:rsidRPr="00FA11DC"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3AF01A9" w14:textId="77777777" w:rsidR="00EA36A0" w:rsidRPr="00FA11DC"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BDF9E9C" w14:textId="77777777" w:rsidR="00EA36A0" w:rsidRPr="00FA11DC" w:rsidRDefault="00EA36A0" w:rsidP="00513560">
            <w:pPr>
              <w:pStyle w:val="TableText"/>
              <w:keepNext/>
              <w:rPr>
                <w:rFonts w:ascii="Public Sans" w:hAnsi="Public Sans" w:cstheme="minorHAnsi"/>
                <w:sz w:val="22"/>
                <w:szCs w:val="22"/>
              </w:rPr>
            </w:pPr>
          </w:p>
        </w:tc>
      </w:tr>
      <w:tr w:rsidR="00EA36A0" w:rsidRPr="00FA11DC" w14:paraId="597220DB" w14:textId="77777777" w:rsidTr="00322B27">
        <w:tblPrEx>
          <w:tblBorders>
            <w:top w:val="single" w:sz="8" w:space="0" w:color="auto"/>
            <w:bottom w:val="single" w:sz="8" w:space="0" w:color="BCBEC0"/>
          </w:tblBorders>
        </w:tblPrEx>
        <w:tc>
          <w:tcPr>
            <w:tcW w:w="1470" w:type="dxa"/>
            <w:vMerge/>
          </w:tcPr>
          <w:p w14:paraId="1AFAE465" w14:textId="77777777" w:rsidR="00EA36A0" w:rsidRPr="00FA11DC"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618C5AB" w14:textId="77777777" w:rsidR="00EA36A0" w:rsidRPr="00FA11DC" w:rsidRDefault="00EA36A0" w:rsidP="006C5A71">
            <w:pPr>
              <w:pStyle w:val="TableText"/>
              <w:keepNext/>
              <w:rPr>
                <w:rFonts w:ascii="Public Sans" w:hAnsi="Public Sans" w:cstheme="minorHAnsi"/>
                <w:sz w:val="22"/>
                <w:szCs w:val="22"/>
              </w:rPr>
            </w:pPr>
            <w:r w:rsidRPr="00FA11DC">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F63F5D5" w14:textId="77777777" w:rsidR="00EA36A0" w:rsidRPr="00FA11DC" w:rsidRDefault="00EA36A0" w:rsidP="00513560">
            <w:pPr>
              <w:rPr>
                <w:rFonts w:ascii="Public Sans" w:hAnsi="Public Sans" w:cstheme="minorHAnsi"/>
                <w:szCs w:val="22"/>
              </w:rPr>
            </w:pPr>
            <w:r w:rsidRPr="00FA11DC">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8DAB582" w14:textId="77777777" w:rsidR="00EA36A0" w:rsidRPr="00FA11DC" w:rsidRDefault="00F342A3" w:rsidP="00513560">
                <w:pPr>
                  <w:pStyle w:val="TableText"/>
                  <w:keepNext/>
                  <w:rPr>
                    <w:rFonts w:ascii="Public Sans" w:hAnsi="Public Sans" w:cstheme="minorHAnsi"/>
                    <w:sz w:val="22"/>
                    <w:szCs w:val="22"/>
                  </w:rPr>
                </w:pPr>
                <w:r w:rsidRPr="00FA11DC">
                  <w:rPr>
                    <w:rFonts w:ascii="Public Sans" w:hAnsi="Public Sans" w:cstheme="minorHAnsi"/>
                    <w:sz w:val="22"/>
                    <w:szCs w:val="22"/>
                  </w:rPr>
                  <w:t>Intermediate</w:t>
                </w:r>
              </w:p>
            </w:tc>
          </w:sdtContent>
        </w:sdt>
      </w:tr>
      <w:tr w:rsidR="00EA36A0" w:rsidRPr="00FA11DC" w14:paraId="7E428144" w14:textId="77777777" w:rsidTr="00322B27">
        <w:tblPrEx>
          <w:tblBorders>
            <w:top w:val="single" w:sz="8" w:space="0" w:color="auto"/>
            <w:bottom w:val="single" w:sz="8" w:space="0" w:color="BCBEC0"/>
          </w:tblBorders>
        </w:tblPrEx>
        <w:tc>
          <w:tcPr>
            <w:tcW w:w="1470" w:type="dxa"/>
            <w:vMerge/>
          </w:tcPr>
          <w:p w14:paraId="0A63493A" w14:textId="77777777" w:rsidR="00EA36A0" w:rsidRPr="00FA11DC"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DFCFD7B" w14:textId="77777777" w:rsidR="00EA36A0" w:rsidRPr="00FA11DC" w:rsidRDefault="00EA36A0" w:rsidP="006C5A71">
            <w:pPr>
              <w:pStyle w:val="TableText"/>
              <w:keepNext/>
              <w:rPr>
                <w:rFonts w:ascii="Public Sans" w:hAnsi="Public Sans" w:cstheme="minorHAnsi"/>
                <w:sz w:val="22"/>
                <w:szCs w:val="22"/>
              </w:rPr>
            </w:pPr>
            <w:r w:rsidRPr="00FA11DC">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0D950F22" w14:textId="77777777" w:rsidR="00EA36A0" w:rsidRPr="00FA11DC" w:rsidRDefault="00EA36A0" w:rsidP="00513560">
            <w:pPr>
              <w:rPr>
                <w:rFonts w:ascii="Public Sans" w:hAnsi="Public Sans" w:cstheme="minorHAnsi"/>
                <w:szCs w:val="22"/>
              </w:rPr>
            </w:pPr>
            <w:r w:rsidRPr="00FA11DC">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A724EB7" w14:textId="77777777" w:rsidR="00EA36A0" w:rsidRPr="00FA11DC" w:rsidRDefault="00F342A3" w:rsidP="00513560">
                <w:pPr>
                  <w:pStyle w:val="TableText"/>
                  <w:keepNext/>
                  <w:rPr>
                    <w:rFonts w:ascii="Public Sans" w:hAnsi="Public Sans" w:cstheme="minorHAnsi"/>
                    <w:sz w:val="22"/>
                    <w:szCs w:val="22"/>
                  </w:rPr>
                </w:pPr>
                <w:r w:rsidRPr="00FA11DC">
                  <w:rPr>
                    <w:rFonts w:ascii="Public Sans" w:hAnsi="Public Sans" w:cstheme="minorHAnsi"/>
                    <w:sz w:val="22"/>
                    <w:szCs w:val="22"/>
                  </w:rPr>
                  <w:t>Intermediate</w:t>
                </w:r>
              </w:p>
            </w:tc>
          </w:sdtContent>
        </w:sdt>
      </w:tr>
      <w:tr w:rsidR="00EA36A0" w:rsidRPr="00FA11DC" w14:paraId="28A6DBE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8661625" w14:textId="77777777" w:rsidR="00EA36A0" w:rsidRPr="00FA11DC"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F6C80CD" w14:textId="77777777" w:rsidR="00EA36A0" w:rsidRPr="00FA11DC" w:rsidRDefault="00EA36A0" w:rsidP="006C5A71">
            <w:pPr>
              <w:pStyle w:val="TableText"/>
              <w:rPr>
                <w:rFonts w:ascii="Public Sans" w:hAnsi="Public Sans" w:cstheme="minorHAnsi"/>
                <w:sz w:val="22"/>
                <w:szCs w:val="22"/>
              </w:rPr>
            </w:pPr>
            <w:r w:rsidRPr="00FA11DC">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961FDF" w14:textId="77777777" w:rsidR="00EA36A0" w:rsidRPr="00FA11DC" w:rsidRDefault="00EA36A0" w:rsidP="00513560">
            <w:pPr>
              <w:rPr>
                <w:rFonts w:ascii="Public Sans" w:hAnsi="Public Sans" w:cstheme="minorHAnsi"/>
                <w:szCs w:val="22"/>
              </w:rPr>
            </w:pPr>
            <w:r w:rsidRPr="00FA11DC">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A51A153" w14:textId="77777777" w:rsidR="00EA36A0" w:rsidRPr="00FA11DC" w:rsidRDefault="00F342A3" w:rsidP="00513560">
                <w:pPr>
                  <w:pStyle w:val="TableText"/>
                  <w:keepNext/>
                  <w:rPr>
                    <w:rFonts w:ascii="Public Sans" w:hAnsi="Public Sans" w:cstheme="minorHAnsi"/>
                    <w:sz w:val="22"/>
                    <w:szCs w:val="22"/>
                  </w:rPr>
                </w:pPr>
                <w:r w:rsidRPr="00FA11DC">
                  <w:rPr>
                    <w:rFonts w:ascii="Public Sans" w:hAnsi="Public Sans" w:cstheme="minorHAnsi"/>
                    <w:sz w:val="22"/>
                    <w:szCs w:val="22"/>
                  </w:rPr>
                  <w:t>Intermediate</w:t>
                </w:r>
              </w:p>
            </w:tc>
          </w:sdtContent>
        </w:sdt>
      </w:tr>
      <w:tr w:rsidR="00322B27" w:rsidRPr="00FA11DC" w14:paraId="2D402FA9"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44ECC04" w14:textId="77777777" w:rsidR="00322B27" w:rsidRPr="00FA11DC" w:rsidRDefault="00322B27" w:rsidP="006C5A71">
            <w:pPr>
              <w:keepNext/>
              <w:rPr>
                <w:rFonts w:ascii="Public Sans" w:hAnsi="Public Sans"/>
                <w:noProof/>
                <w:szCs w:val="22"/>
                <w:lang w:eastAsia="en-AU"/>
              </w:rPr>
            </w:pPr>
            <w:r w:rsidRPr="00FA11DC">
              <w:rPr>
                <w:rFonts w:ascii="Public Sans" w:hAnsi="Public Sans"/>
                <w:noProof/>
                <w:szCs w:val="22"/>
                <w:lang w:eastAsia="en-AU"/>
              </w:rPr>
              <w:drawing>
                <wp:inline distT="0" distB="0" distL="0" distR="0" wp14:anchorId="580FBEC3" wp14:editId="6F1631ED">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DF57789" w14:textId="77777777" w:rsidR="00322B27" w:rsidRPr="00FA11DC"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4CF7CAEA" w14:textId="77777777" w:rsidR="00322B27" w:rsidRPr="00FA11DC"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9304E7E" w14:textId="77777777" w:rsidR="00322B27" w:rsidRPr="00FA11DC" w:rsidRDefault="00322B27" w:rsidP="00513560">
            <w:pPr>
              <w:pStyle w:val="TableText"/>
              <w:keepNext/>
              <w:rPr>
                <w:rFonts w:ascii="Public Sans" w:hAnsi="Public Sans" w:cstheme="minorHAnsi"/>
                <w:sz w:val="22"/>
                <w:szCs w:val="22"/>
              </w:rPr>
            </w:pPr>
          </w:p>
        </w:tc>
      </w:tr>
      <w:tr w:rsidR="00322B27" w:rsidRPr="00FA11DC" w14:paraId="0C805CD7" w14:textId="77777777" w:rsidTr="00322B27">
        <w:tblPrEx>
          <w:tblBorders>
            <w:top w:val="single" w:sz="8" w:space="0" w:color="auto"/>
            <w:bottom w:val="single" w:sz="8" w:space="0" w:color="BCBEC0"/>
          </w:tblBorders>
        </w:tblPrEx>
        <w:tc>
          <w:tcPr>
            <w:tcW w:w="1470" w:type="dxa"/>
            <w:vMerge/>
          </w:tcPr>
          <w:p w14:paraId="127131DA" w14:textId="77777777" w:rsidR="00322B27" w:rsidRPr="00FA11DC"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B92284D" w14:textId="77777777" w:rsidR="00322B27" w:rsidRPr="00FA11DC" w:rsidRDefault="00322B27" w:rsidP="006C5A71">
            <w:pPr>
              <w:pStyle w:val="TableText"/>
              <w:keepNext/>
              <w:rPr>
                <w:rFonts w:ascii="Public Sans" w:hAnsi="Public Sans" w:cstheme="minorHAnsi"/>
                <w:sz w:val="22"/>
                <w:szCs w:val="22"/>
              </w:rPr>
            </w:pPr>
            <w:r w:rsidRPr="00FA11DC">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120DCFA" w14:textId="77777777" w:rsidR="00322B27" w:rsidRPr="00FA11DC" w:rsidRDefault="00322B27" w:rsidP="00513560">
            <w:pPr>
              <w:rPr>
                <w:rFonts w:ascii="Public Sans" w:hAnsi="Public Sans" w:cstheme="minorHAnsi"/>
                <w:szCs w:val="22"/>
              </w:rPr>
            </w:pPr>
            <w:r w:rsidRPr="00FA11DC">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4CA35D7" w14:textId="77777777" w:rsidR="00322B27" w:rsidRPr="00FA11DC" w:rsidRDefault="00F342A3" w:rsidP="00513560">
                <w:pPr>
                  <w:pStyle w:val="TableText"/>
                  <w:keepNext/>
                  <w:rPr>
                    <w:rFonts w:ascii="Public Sans" w:hAnsi="Public Sans" w:cstheme="minorHAnsi"/>
                    <w:sz w:val="22"/>
                    <w:szCs w:val="22"/>
                  </w:rPr>
                </w:pPr>
                <w:r w:rsidRPr="00FA11DC">
                  <w:rPr>
                    <w:rFonts w:ascii="Public Sans" w:hAnsi="Public Sans" w:cstheme="minorHAnsi"/>
                    <w:sz w:val="22"/>
                    <w:szCs w:val="22"/>
                  </w:rPr>
                  <w:t>Foundational</w:t>
                </w:r>
              </w:p>
            </w:tc>
          </w:sdtContent>
        </w:sdt>
      </w:tr>
      <w:tr w:rsidR="00322B27" w:rsidRPr="00FA11DC" w14:paraId="5AE9CE1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3764E97" w14:textId="77777777" w:rsidR="00322B27" w:rsidRPr="00FA11DC"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CB1D052" w14:textId="77777777" w:rsidR="00322B27" w:rsidRPr="00FA11DC" w:rsidRDefault="00322B27" w:rsidP="006C5A71">
            <w:pPr>
              <w:pStyle w:val="TableText"/>
              <w:rPr>
                <w:rFonts w:ascii="Public Sans" w:hAnsi="Public Sans" w:cstheme="minorHAnsi"/>
                <w:sz w:val="22"/>
                <w:szCs w:val="22"/>
              </w:rPr>
            </w:pPr>
            <w:r w:rsidRPr="00FA11DC">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C91AEFC" w14:textId="77777777" w:rsidR="00322B27" w:rsidRPr="00FA11DC" w:rsidRDefault="00322B27" w:rsidP="00513560">
            <w:pPr>
              <w:rPr>
                <w:rFonts w:ascii="Public Sans" w:hAnsi="Public Sans" w:cstheme="minorHAnsi"/>
                <w:szCs w:val="22"/>
              </w:rPr>
            </w:pPr>
            <w:r w:rsidRPr="00FA11DC">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BF2C12D" w14:textId="77777777" w:rsidR="00322B27" w:rsidRPr="00FA11DC" w:rsidRDefault="00F342A3" w:rsidP="00513560">
                <w:pPr>
                  <w:pStyle w:val="TableText"/>
                  <w:keepNext/>
                  <w:rPr>
                    <w:rFonts w:ascii="Public Sans" w:hAnsi="Public Sans" w:cstheme="minorHAnsi"/>
                    <w:sz w:val="22"/>
                    <w:szCs w:val="22"/>
                  </w:rPr>
                </w:pPr>
                <w:r w:rsidRPr="00FA11DC">
                  <w:rPr>
                    <w:rFonts w:ascii="Public Sans" w:hAnsi="Public Sans" w:cstheme="minorHAnsi"/>
                    <w:sz w:val="22"/>
                    <w:szCs w:val="22"/>
                  </w:rPr>
                  <w:t>Intermediate</w:t>
                </w:r>
              </w:p>
            </w:tc>
          </w:sdtContent>
        </w:sdt>
      </w:tr>
      <w:tr w:rsidR="00322B27" w:rsidRPr="00FA11DC" w14:paraId="6AA78EB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693193F" w14:textId="77777777" w:rsidR="00322B27" w:rsidRPr="00FA11DC" w:rsidRDefault="00322B27" w:rsidP="006C5A71">
            <w:pPr>
              <w:keepNext/>
              <w:rPr>
                <w:rFonts w:ascii="Public Sans" w:hAnsi="Public Sans" w:cstheme="minorHAnsi"/>
                <w:szCs w:val="22"/>
              </w:rPr>
            </w:pPr>
            <w:r w:rsidRPr="00FA11DC">
              <w:rPr>
                <w:rFonts w:ascii="Public Sans" w:hAnsi="Public Sans"/>
                <w:noProof/>
                <w:szCs w:val="22"/>
                <w:lang w:eastAsia="en-AU"/>
              </w:rPr>
              <w:drawing>
                <wp:inline distT="0" distB="0" distL="0" distR="0" wp14:anchorId="4186514D" wp14:editId="35A4013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43C7321" w14:textId="77777777" w:rsidR="00322B27" w:rsidRPr="00FA11DC"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E19B2BE" w14:textId="77777777" w:rsidR="00322B27" w:rsidRPr="00FA11DC"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AEB2998" w14:textId="77777777" w:rsidR="00322B27" w:rsidRPr="00FA11DC" w:rsidRDefault="00322B27" w:rsidP="00BD1817">
            <w:pPr>
              <w:pStyle w:val="TableText"/>
              <w:keepNext/>
              <w:rPr>
                <w:rFonts w:ascii="Public Sans" w:hAnsi="Public Sans" w:cstheme="minorHAnsi"/>
                <w:sz w:val="22"/>
                <w:szCs w:val="22"/>
              </w:rPr>
            </w:pPr>
          </w:p>
        </w:tc>
      </w:tr>
      <w:tr w:rsidR="00322B27" w:rsidRPr="00FA11DC" w14:paraId="5C6E661D" w14:textId="77777777" w:rsidTr="00322B27">
        <w:tblPrEx>
          <w:tblBorders>
            <w:top w:val="single" w:sz="8" w:space="0" w:color="auto"/>
            <w:bottom w:val="single" w:sz="8" w:space="0" w:color="BCBEC0"/>
          </w:tblBorders>
        </w:tblPrEx>
        <w:tc>
          <w:tcPr>
            <w:tcW w:w="1470" w:type="dxa"/>
            <w:vMerge/>
          </w:tcPr>
          <w:p w14:paraId="391C301F" w14:textId="77777777" w:rsidR="00322B27" w:rsidRPr="00FA11DC"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096EDCF9" w14:textId="77777777" w:rsidR="00322B27" w:rsidRPr="00FA11DC" w:rsidRDefault="00322B27" w:rsidP="006C5A71">
            <w:pPr>
              <w:pStyle w:val="TableText"/>
              <w:keepNext/>
              <w:rPr>
                <w:rFonts w:ascii="Public Sans" w:hAnsi="Public Sans" w:cstheme="minorHAnsi"/>
                <w:sz w:val="22"/>
                <w:szCs w:val="22"/>
              </w:rPr>
            </w:pPr>
            <w:r w:rsidRPr="00FA11DC">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7D1FE969" w14:textId="77777777" w:rsidR="00322B27" w:rsidRPr="00FA11DC" w:rsidRDefault="00322B27" w:rsidP="00513560">
            <w:pPr>
              <w:rPr>
                <w:rFonts w:ascii="Public Sans" w:hAnsi="Public Sans" w:cstheme="minorHAnsi"/>
                <w:szCs w:val="22"/>
              </w:rPr>
            </w:pPr>
            <w:r w:rsidRPr="00FA11DC">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4C4A60BF" w14:textId="77777777" w:rsidR="00322B27" w:rsidRPr="00FA11DC" w:rsidRDefault="00F342A3" w:rsidP="00BD1817">
                <w:pPr>
                  <w:pStyle w:val="TableText"/>
                  <w:keepNext/>
                  <w:rPr>
                    <w:rFonts w:ascii="Public Sans" w:hAnsi="Public Sans" w:cstheme="minorHAnsi"/>
                    <w:sz w:val="22"/>
                    <w:szCs w:val="22"/>
                  </w:rPr>
                </w:pPr>
                <w:r w:rsidRPr="00FA11DC">
                  <w:rPr>
                    <w:rFonts w:ascii="Public Sans" w:hAnsi="Public Sans" w:cstheme="minorHAnsi"/>
                    <w:sz w:val="22"/>
                    <w:szCs w:val="22"/>
                  </w:rPr>
                  <w:t>Intermediate</w:t>
                </w:r>
              </w:p>
            </w:tc>
          </w:sdtContent>
        </w:sdt>
      </w:tr>
      <w:tr w:rsidR="00322B27" w:rsidRPr="00FA11DC" w14:paraId="7D2C1B9B" w14:textId="77777777" w:rsidTr="00322B27">
        <w:tblPrEx>
          <w:tblBorders>
            <w:top w:val="single" w:sz="8" w:space="0" w:color="auto"/>
            <w:bottom w:val="single" w:sz="8" w:space="0" w:color="BCBEC0"/>
          </w:tblBorders>
        </w:tblPrEx>
        <w:tc>
          <w:tcPr>
            <w:tcW w:w="1470" w:type="dxa"/>
            <w:vMerge/>
          </w:tcPr>
          <w:p w14:paraId="12504180" w14:textId="77777777" w:rsidR="00322B27" w:rsidRPr="00FA11DC"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BED929C" w14:textId="77777777" w:rsidR="00322B27" w:rsidRPr="00FA11DC" w:rsidRDefault="00322B27" w:rsidP="006C5A71">
            <w:pPr>
              <w:pStyle w:val="TableText"/>
              <w:keepNext/>
              <w:rPr>
                <w:rFonts w:ascii="Public Sans" w:hAnsi="Public Sans" w:cstheme="minorHAnsi"/>
                <w:sz w:val="22"/>
                <w:szCs w:val="22"/>
              </w:rPr>
            </w:pPr>
            <w:r w:rsidRPr="00FA11DC">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41E2C9C" w14:textId="77777777" w:rsidR="00322B27" w:rsidRPr="00FA11DC" w:rsidRDefault="00322B27" w:rsidP="00513560">
            <w:pPr>
              <w:rPr>
                <w:rFonts w:ascii="Public Sans" w:hAnsi="Public Sans" w:cstheme="minorHAnsi"/>
                <w:szCs w:val="22"/>
              </w:rPr>
            </w:pPr>
            <w:r w:rsidRPr="00FA11DC">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4A23085" w14:textId="77777777" w:rsidR="00322B27" w:rsidRPr="00FA11DC" w:rsidRDefault="00F342A3" w:rsidP="00BD1817">
                <w:pPr>
                  <w:pStyle w:val="TableText"/>
                  <w:keepNext/>
                  <w:rPr>
                    <w:rFonts w:ascii="Public Sans" w:hAnsi="Public Sans" w:cstheme="minorHAnsi"/>
                    <w:sz w:val="22"/>
                    <w:szCs w:val="22"/>
                  </w:rPr>
                </w:pPr>
                <w:r w:rsidRPr="00FA11DC">
                  <w:rPr>
                    <w:rFonts w:ascii="Public Sans" w:hAnsi="Public Sans" w:cstheme="minorHAnsi"/>
                    <w:sz w:val="22"/>
                    <w:szCs w:val="22"/>
                  </w:rPr>
                  <w:t>Intermediate</w:t>
                </w:r>
              </w:p>
            </w:tc>
          </w:sdtContent>
        </w:sdt>
      </w:tr>
      <w:tr w:rsidR="00322B27" w:rsidRPr="00FA11DC" w14:paraId="4ED40EE2" w14:textId="77777777" w:rsidTr="00322B27">
        <w:tblPrEx>
          <w:tblBorders>
            <w:top w:val="single" w:sz="8" w:space="0" w:color="auto"/>
            <w:bottom w:val="single" w:sz="8" w:space="0" w:color="BCBEC0"/>
          </w:tblBorders>
        </w:tblPrEx>
        <w:tc>
          <w:tcPr>
            <w:tcW w:w="1470" w:type="dxa"/>
            <w:vMerge/>
          </w:tcPr>
          <w:p w14:paraId="202BF97B" w14:textId="77777777" w:rsidR="00322B27" w:rsidRPr="00FA11DC"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20E9403" w14:textId="77777777" w:rsidR="00322B27" w:rsidRPr="00FA11DC" w:rsidRDefault="00322B27" w:rsidP="006C5A71">
            <w:pPr>
              <w:pStyle w:val="TableText"/>
              <w:keepNext/>
              <w:rPr>
                <w:rFonts w:ascii="Public Sans" w:hAnsi="Public Sans" w:cstheme="minorHAnsi"/>
                <w:sz w:val="22"/>
                <w:szCs w:val="22"/>
              </w:rPr>
            </w:pPr>
            <w:r w:rsidRPr="00FA11DC">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4511700" w14:textId="77777777" w:rsidR="00322B27" w:rsidRPr="00FA11DC" w:rsidRDefault="00322B27" w:rsidP="00513560">
            <w:pPr>
              <w:rPr>
                <w:rFonts w:ascii="Public Sans" w:hAnsi="Public Sans" w:cstheme="minorHAnsi"/>
                <w:szCs w:val="22"/>
              </w:rPr>
            </w:pPr>
            <w:r w:rsidRPr="00FA11DC">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5EC21A9" w14:textId="77777777" w:rsidR="00322B27" w:rsidRPr="00FA11DC" w:rsidRDefault="00F342A3" w:rsidP="00BD1817">
                <w:pPr>
                  <w:pStyle w:val="TableText"/>
                  <w:keepNext/>
                  <w:rPr>
                    <w:rFonts w:ascii="Public Sans" w:hAnsi="Public Sans" w:cstheme="minorHAnsi"/>
                    <w:sz w:val="22"/>
                    <w:szCs w:val="22"/>
                  </w:rPr>
                </w:pPr>
                <w:r w:rsidRPr="00FA11DC">
                  <w:rPr>
                    <w:rFonts w:ascii="Public Sans" w:hAnsi="Public Sans" w:cstheme="minorHAnsi"/>
                    <w:sz w:val="22"/>
                    <w:szCs w:val="22"/>
                  </w:rPr>
                  <w:t>Intermediate</w:t>
                </w:r>
              </w:p>
            </w:tc>
          </w:sdtContent>
        </w:sdt>
      </w:tr>
    </w:tbl>
    <w:p w14:paraId="384BE0AC" w14:textId="77777777" w:rsidR="00197F8F" w:rsidRPr="00CF708A" w:rsidRDefault="00197F8F" w:rsidP="00CB121B">
      <w:pPr>
        <w:rPr>
          <w:rFonts w:ascii="Public Sans" w:hAnsi="Public Sans" w:cstheme="minorHAnsi"/>
        </w:rPr>
      </w:pPr>
    </w:p>
    <w:sectPr w:rsidR="00197F8F" w:rsidRPr="00CF708A"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BD97" w14:textId="77777777" w:rsidR="002079B0" w:rsidRDefault="002079B0" w:rsidP="00AC273D">
      <w:pPr>
        <w:spacing w:after="0" w:line="240" w:lineRule="auto"/>
      </w:pPr>
      <w:r>
        <w:separator/>
      </w:r>
    </w:p>
  </w:endnote>
  <w:endnote w:type="continuationSeparator" w:id="0">
    <w:p w14:paraId="21A804A8" w14:textId="77777777" w:rsidR="002079B0" w:rsidRDefault="002079B0"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51AB8834" w14:textId="77777777" w:rsidTr="00CD6BA6">
      <w:tc>
        <w:tcPr>
          <w:tcW w:w="9709" w:type="dxa"/>
          <w:vAlign w:val="bottom"/>
        </w:tcPr>
        <w:p w14:paraId="49B90F65"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52E19">
            <w:rPr>
              <w:noProof/>
              <w:lang w:eastAsia="en-AU"/>
            </w:rPr>
            <w:t>3</w:t>
          </w:r>
          <w:r>
            <w:rPr>
              <w:noProof/>
              <w:lang w:eastAsia="en-AU"/>
            </w:rPr>
            <w:fldChar w:fldCharType="end"/>
          </w:r>
        </w:p>
      </w:tc>
      <w:tc>
        <w:tcPr>
          <w:tcW w:w="851" w:type="dxa"/>
        </w:tcPr>
        <w:p w14:paraId="5B9080D6" w14:textId="77777777" w:rsidR="008C131B" w:rsidRDefault="008C131B" w:rsidP="00CD6BA6">
          <w:pPr>
            <w:pStyle w:val="Footer"/>
            <w:jc w:val="right"/>
          </w:pPr>
        </w:p>
      </w:tc>
    </w:tr>
  </w:tbl>
  <w:p w14:paraId="3C951366"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3CF53056" w14:textId="77777777" w:rsidTr="00732229">
      <w:tc>
        <w:tcPr>
          <w:tcW w:w="9709" w:type="dxa"/>
          <w:vAlign w:val="bottom"/>
        </w:tcPr>
        <w:p w14:paraId="3D9936A2"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52E19">
            <w:rPr>
              <w:noProof/>
              <w:lang w:eastAsia="en-AU"/>
            </w:rPr>
            <w:t>1</w:t>
          </w:r>
          <w:r>
            <w:rPr>
              <w:noProof/>
              <w:lang w:eastAsia="en-AU"/>
            </w:rPr>
            <w:fldChar w:fldCharType="end"/>
          </w:r>
        </w:p>
      </w:tc>
      <w:tc>
        <w:tcPr>
          <w:tcW w:w="851" w:type="dxa"/>
        </w:tcPr>
        <w:p w14:paraId="39D1B40D" w14:textId="77777777" w:rsidR="008C131B" w:rsidRDefault="008C131B" w:rsidP="00732229">
          <w:pPr>
            <w:pStyle w:val="Footer"/>
            <w:jc w:val="right"/>
          </w:pPr>
        </w:p>
      </w:tc>
    </w:tr>
  </w:tbl>
  <w:p w14:paraId="254C366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D458D" w14:textId="77777777" w:rsidR="002079B0" w:rsidRDefault="002079B0" w:rsidP="00AC273D">
      <w:pPr>
        <w:spacing w:after="0" w:line="240" w:lineRule="auto"/>
      </w:pPr>
      <w:r>
        <w:separator/>
      </w:r>
    </w:p>
  </w:footnote>
  <w:footnote w:type="continuationSeparator" w:id="0">
    <w:p w14:paraId="7EC9B8BA" w14:textId="77777777" w:rsidR="002079B0" w:rsidRDefault="002079B0"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6AF7" w14:textId="0EC65E49" w:rsidR="008C131B" w:rsidRDefault="00CF708A"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61312" behindDoc="1" locked="0" layoutInCell="1" allowOverlap="1" wp14:anchorId="0CACE1CA" wp14:editId="431B9F34">
          <wp:simplePos x="0" y="0"/>
          <wp:positionH relativeFrom="page">
            <wp:posOffset>6019347</wp:posOffset>
          </wp:positionH>
          <wp:positionV relativeFrom="page">
            <wp:posOffset>445770</wp:posOffset>
          </wp:positionV>
          <wp:extent cx="656140" cy="713196"/>
          <wp:effectExtent l="0" t="0" r="0" b="0"/>
          <wp:wrapNone/>
          <wp:docPr id="12" name="Picture 1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p>
  <w:p w14:paraId="5EB1754C" w14:textId="3BE8443F" w:rsidR="008C131B" w:rsidRDefault="008C131B" w:rsidP="00766964">
    <w:pPr>
      <w:ind w:left="6480" w:firstLine="720"/>
    </w:pPr>
    <w:r>
      <w:t xml:space="preserve">                </w:t>
    </w:r>
    <w:r w:rsidR="00CF708A">
      <w:t xml:space="preserve">              </w:t>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3D8DED3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58EDD048"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A5D6E26" w14:textId="22EC46ED" w:rsidR="008C131B" w:rsidRDefault="008C131B" w:rsidP="000C65EE">
          <w:pPr>
            <w:pStyle w:val="Title"/>
            <w:spacing w:line="240" w:lineRule="auto"/>
            <w:rPr>
              <w:sz w:val="12"/>
            </w:rPr>
          </w:pPr>
          <w:bookmarkStart w:id="10" w:name="Title"/>
          <w:bookmarkEnd w:id="10"/>
          <w:r w:rsidRPr="000C65EE">
            <w:rPr>
              <w:sz w:val="12"/>
            </w:rPr>
            <w:t xml:space="preserve"> </w:t>
          </w:r>
        </w:p>
        <w:p w14:paraId="3D575C1B" w14:textId="5EE8B884" w:rsidR="008C131B" w:rsidRPr="00D46DFC" w:rsidRDefault="00F87C79"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Aboriginal </w:t>
          </w:r>
          <w:r w:rsidR="00615DE5">
            <w:rPr>
              <w:rFonts w:asciiTheme="majorHAnsi" w:hAnsiTheme="majorHAnsi" w:cstheme="majorHAnsi"/>
              <w:sz w:val="32"/>
              <w:szCs w:val="32"/>
            </w:rPr>
            <w:t>Project Officer</w:t>
          </w:r>
          <w:r w:rsidR="00B42253">
            <w:rPr>
              <w:rFonts w:asciiTheme="majorHAnsi" w:hAnsiTheme="majorHAnsi" w:cstheme="majorHAnsi"/>
              <w:sz w:val="32"/>
              <w:szCs w:val="32"/>
            </w:rPr>
            <w:t>, Custodial Support Team</w:t>
          </w:r>
        </w:p>
        <w:permStart w:id="1658026948" w:edGrp="everyone"/>
        <w:p w14:paraId="5B754967"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58026948"/>
        </w:p>
      </w:tc>
    </w:tr>
  </w:tbl>
  <w:p w14:paraId="08D1B63E"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45pt;height:25.7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F0A2E"/>
    <w:multiLevelType w:val="hybridMultilevel"/>
    <w:tmpl w:val="631E0A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686B94"/>
    <w:multiLevelType w:val="hybridMultilevel"/>
    <w:tmpl w:val="D892D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4F657E1"/>
    <w:multiLevelType w:val="hybridMultilevel"/>
    <w:tmpl w:val="C3F29B14"/>
    <w:lvl w:ilvl="0" w:tplc="D4347F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697A49"/>
    <w:multiLevelType w:val="hybridMultilevel"/>
    <w:tmpl w:val="40E4E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8867142">
    <w:abstractNumId w:val="9"/>
  </w:num>
  <w:num w:numId="2" w16cid:durableId="1018386430">
    <w:abstractNumId w:val="7"/>
  </w:num>
  <w:num w:numId="3" w16cid:durableId="1556967872">
    <w:abstractNumId w:val="6"/>
  </w:num>
  <w:num w:numId="4" w16cid:durableId="1145783270">
    <w:abstractNumId w:val="5"/>
  </w:num>
  <w:num w:numId="5" w16cid:durableId="38629218">
    <w:abstractNumId w:val="4"/>
  </w:num>
  <w:num w:numId="6" w16cid:durableId="2084450628">
    <w:abstractNumId w:val="8"/>
  </w:num>
  <w:num w:numId="7" w16cid:durableId="1077628953">
    <w:abstractNumId w:val="3"/>
  </w:num>
  <w:num w:numId="8" w16cid:durableId="1076826896">
    <w:abstractNumId w:val="2"/>
  </w:num>
  <w:num w:numId="9" w16cid:durableId="335422114">
    <w:abstractNumId w:val="1"/>
  </w:num>
  <w:num w:numId="10" w16cid:durableId="1607813166">
    <w:abstractNumId w:val="0"/>
  </w:num>
  <w:num w:numId="11" w16cid:durableId="1004434478">
    <w:abstractNumId w:val="10"/>
  </w:num>
  <w:num w:numId="12" w16cid:durableId="1997370863">
    <w:abstractNumId w:val="26"/>
  </w:num>
  <w:num w:numId="13" w16cid:durableId="1767381738">
    <w:abstractNumId w:val="26"/>
  </w:num>
  <w:num w:numId="14" w16cid:durableId="199130978">
    <w:abstractNumId w:val="14"/>
  </w:num>
  <w:num w:numId="15" w16cid:durableId="2113699044">
    <w:abstractNumId w:val="14"/>
  </w:num>
  <w:num w:numId="16" w16cid:durableId="1243952447">
    <w:abstractNumId w:val="14"/>
  </w:num>
  <w:num w:numId="17" w16cid:durableId="2089040499">
    <w:abstractNumId w:val="14"/>
  </w:num>
  <w:num w:numId="18" w16cid:durableId="1293439641">
    <w:abstractNumId w:val="14"/>
  </w:num>
  <w:num w:numId="19" w16cid:durableId="1784512">
    <w:abstractNumId w:val="14"/>
  </w:num>
  <w:num w:numId="20" w16cid:durableId="2130082629">
    <w:abstractNumId w:val="27"/>
  </w:num>
  <w:num w:numId="21" w16cid:durableId="145634689">
    <w:abstractNumId w:val="24"/>
  </w:num>
  <w:num w:numId="22" w16cid:durableId="1383018802">
    <w:abstractNumId w:val="21"/>
  </w:num>
  <w:num w:numId="23" w16cid:durableId="313149024">
    <w:abstractNumId w:val="23"/>
  </w:num>
  <w:num w:numId="24" w16cid:durableId="537399603">
    <w:abstractNumId w:val="17"/>
  </w:num>
  <w:num w:numId="25" w16cid:durableId="1776435166">
    <w:abstractNumId w:val="29"/>
  </w:num>
  <w:num w:numId="26" w16cid:durableId="837428122">
    <w:abstractNumId w:val="9"/>
  </w:num>
  <w:num w:numId="27" w16cid:durableId="1563952292">
    <w:abstractNumId w:val="25"/>
  </w:num>
  <w:num w:numId="28" w16cid:durableId="1287198779">
    <w:abstractNumId w:val="19"/>
  </w:num>
  <w:num w:numId="29" w16cid:durableId="1127511194">
    <w:abstractNumId w:val="15"/>
  </w:num>
  <w:num w:numId="30" w16cid:durableId="868449270">
    <w:abstractNumId w:val="13"/>
  </w:num>
  <w:num w:numId="31" w16cid:durableId="1156456976">
    <w:abstractNumId w:val="9"/>
  </w:num>
  <w:num w:numId="32" w16cid:durableId="168715557">
    <w:abstractNumId w:val="20"/>
  </w:num>
  <w:num w:numId="33" w16cid:durableId="161357012">
    <w:abstractNumId w:val="16"/>
  </w:num>
  <w:num w:numId="34" w16cid:durableId="1498693346">
    <w:abstractNumId w:val="18"/>
  </w:num>
  <w:num w:numId="35" w16cid:durableId="1112633590">
    <w:abstractNumId w:val="11"/>
  </w:num>
  <w:num w:numId="36" w16cid:durableId="2845024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120394">
    <w:abstractNumId w:val="28"/>
  </w:num>
  <w:num w:numId="38" w16cid:durableId="587007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eL6yLC7ar8VRCdVLiiUEVbQ4JcgzFv+c/5NmDQ+4gnUjEYkb2Ja9zBc3hBzAmkfma2hxYasbwbXgG18lxAAZDQ==" w:salt="iOMLvN3iT9JxodTvzuZvs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4A08"/>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079B0"/>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B2A"/>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6EDF"/>
    <w:rsid w:val="004B7C08"/>
    <w:rsid w:val="004C2EF6"/>
    <w:rsid w:val="004D1E56"/>
    <w:rsid w:val="004D20C2"/>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1D5C"/>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17D0"/>
    <w:rsid w:val="005F2CA5"/>
    <w:rsid w:val="005F427B"/>
    <w:rsid w:val="005F4EC6"/>
    <w:rsid w:val="005F5991"/>
    <w:rsid w:val="005F7A3D"/>
    <w:rsid w:val="00601353"/>
    <w:rsid w:val="00602728"/>
    <w:rsid w:val="00604DCB"/>
    <w:rsid w:val="00611740"/>
    <w:rsid w:val="00611A2E"/>
    <w:rsid w:val="00615DE5"/>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2253"/>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6803"/>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CF708A"/>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098"/>
    <w:rsid w:val="00DC338F"/>
    <w:rsid w:val="00DC400E"/>
    <w:rsid w:val="00DD1535"/>
    <w:rsid w:val="00DD15D6"/>
    <w:rsid w:val="00DD3989"/>
    <w:rsid w:val="00DD5869"/>
    <w:rsid w:val="00DD685B"/>
    <w:rsid w:val="00DE3A19"/>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6DE"/>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2A3"/>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87C79"/>
    <w:rsid w:val="00F94FA4"/>
    <w:rsid w:val="00F9774A"/>
    <w:rsid w:val="00FA11DC"/>
    <w:rsid w:val="00FA1399"/>
    <w:rsid w:val="00FA3A77"/>
    <w:rsid w:val="00FA51DD"/>
    <w:rsid w:val="00FA7304"/>
    <w:rsid w:val="00FB0070"/>
    <w:rsid w:val="00FB048D"/>
    <w:rsid w:val="00FB1347"/>
    <w:rsid w:val="00FC050C"/>
    <w:rsid w:val="00FC1BDC"/>
    <w:rsid w:val="00FC2FCD"/>
    <w:rsid w:val="00FC3181"/>
    <w:rsid w:val="00FC41C4"/>
    <w:rsid w:val="00FC66EB"/>
    <w:rsid w:val="00FE270A"/>
    <w:rsid w:val="00FE274C"/>
    <w:rsid w:val="00FE45EC"/>
    <w:rsid w:val="00FE5718"/>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E26E2A6"/>
  <w15:docId w15:val="{DFFC1C95-3D73-4737-A9B7-895580B6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F87C79"/>
    <w:rPr>
      <w:rFonts w:ascii="Georgia" w:hAnsi="Georgia"/>
      <w:sz w:val="22"/>
    </w:rPr>
  </w:style>
  <w:style w:type="paragraph" w:customStyle="1" w:styleId="paragraph">
    <w:name w:val="paragraph"/>
    <w:basedOn w:val="Normal"/>
    <w:rsid w:val="005F17D0"/>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5F1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386BB6"/>
    <w:rsid w:val="004A4EF2"/>
    <w:rsid w:val="0059691E"/>
    <w:rsid w:val="005A37C6"/>
    <w:rsid w:val="00681C26"/>
    <w:rsid w:val="00A11993"/>
    <w:rsid w:val="00A32830"/>
    <w:rsid w:val="00C60BC2"/>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EEEF9-44F3-422C-AA84-DB592B717286}">
  <ds:schemaRefs>
    <ds:schemaRef ds:uri="http://schemas.openxmlformats.org/officeDocument/2006/bibliography"/>
  </ds:schemaRefs>
</ds:datastoreItem>
</file>

<file path=customXml/itemProps2.xml><?xml version="1.0" encoding="utf-8"?>
<ds:datastoreItem xmlns:ds="http://schemas.openxmlformats.org/officeDocument/2006/customXml" ds:itemID="{FCF297A9-D8B7-4000-8191-FA2F896A14F7}"/>
</file>

<file path=customXml/itemProps3.xml><?xml version="1.0" encoding="utf-8"?>
<ds:datastoreItem xmlns:ds="http://schemas.openxmlformats.org/officeDocument/2006/customXml" ds:itemID="{896F3259-4C56-4493-8C89-397E20E0D43B}"/>
</file>

<file path=customXml/itemProps4.xml><?xml version="1.0" encoding="utf-8"?>
<ds:datastoreItem xmlns:ds="http://schemas.openxmlformats.org/officeDocument/2006/customXml" ds:itemID="{695E2FB9-7490-41F8-8F32-39F8304EC4DD}"/>
</file>

<file path=docProps/app.xml><?xml version="1.0" encoding="utf-8"?>
<Properties xmlns="http://schemas.openxmlformats.org/officeDocument/2006/extended-properties" xmlns:vt="http://schemas.openxmlformats.org/officeDocument/2006/docPropsVTypes">
  <Template>Role Description template[1].dotm</Template>
  <TotalTime>14</TotalTime>
  <Pages>7</Pages>
  <Words>1703</Words>
  <Characters>10936</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19</cp:revision>
  <dcterms:created xsi:type="dcterms:W3CDTF">2020-05-05T01:02:00Z</dcterms:created>
  <dcterms:modified xsi:type="dcterms:W3CDTF">2024-05-30T00:42:00Z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