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9F0AEF" w14:paraId="5AE579AF"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04EFEBE8" w14:textId="77777777" w:rsidR="00766964" w:rsidRPr="009F0AEF" w:rsidRDefault="00766964" w:rsidP="0042689D">
            <w:pPr>
              <w:pStyle w:val="TableTextWhite"/>
              <w:rPr>
                <w:rFonts w:ascii="Public Sans" w:hAnsi="Public Sans" w:cstheme="minorHAnsi"/>
                <w:b/>
                <w:color w:val="auto"/>
                <w:sz w:val="22"/>
                <w:szCs w:val="22"/>
              </w:rPr>
            </w:pPr>
            <w:r w:rsidRPr="009F0AEF">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0339C920" w14:textId="77777777" w:rsidR="00766964" w:rsidRPr="009F0AEF" w:rsidRDefault="00766964" w:rsidP="0042689D">
            <w:pPr>
              <w:pStyle w:val="TableTextWhite"/>
              <w:rPr>
                <w:rFonts w:ascii="Public Sans" w:hAnsi="Public Sans" w:cstheme="minorHAnsi"/>
                <w:color w:val="auto"/>
                <w:sz w:val="22"/>
                <w:szCs w:val="22"/>
              </w:rPr>
            </w:pPr>
            <w:r w:rsidRPr="009F0AEF">
              <w:rPr>
                <w:rFonts w:ascii="Public Sans" w:hAnsi="Public Sans" w:cstheme="minorHAnsi"/>
                <w:color w:val="auto"/>
                <w:sz w:val="22"/>
                <w:szCs w:val="22"/>
              </w:rPr>
              <w:t xml:space="preserve">Stronger Communities </w:t>
            </w:r>
          </w:p>
        </w:tc>
      </w:tr>
      <w:tr w:rsidR="00766964" w:rsidRPr="009F0AEF" w14:paraId="3E4E0C39" w14:textId="77777777" w:rsidTr="0042689D">
        <w:tc>
          <w:tcPr>
            <w:tcW w:w="3601" w:type="dxa"/>
            <w:tcBorders>
              <w:top w:val="single" w:sz="8" w:space="0" w:color="FFFFFF"/>
              <w:left w:val="nil"/>
              <w:bottom w:val="single" w:sz="8" w:space="0" w:color="FFFFFF"/>
              <w:right w:val="nil"/>
            </w:tcBorders>
            <w:shd w:val="clear" w:color="auto" w:fill="C6D9F1"/>
            <w:vAlign w:val="center"/>
          </w:tcPr>
          <w:p w14:paraId="307A1D19" w14:textId="77777777" w:rsidR="00766964" w:rsidRPr="009F0AEF" w:rsidRDefault="00766964" w:rsidP="0042689D">
            <w:pPr>
              <w:pStyle w:val="TableTextWhite"/>
              <w:rPr>
                <w:rFonts w:ascii="Public Sans" w:hAnsi="Public Sans" w:cstheme="minorHAnsi"/>
                <w:b/>
                <w:color w:val="auto"/>
                <w:sz w:val="22"/>
                <w:szCs w:val="22"/>
              </w:rPr>
            </w:pPr>
            <w:r w:rsidRPr="009F0AEF">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7BB0F7D" w14:textId="77777777" w:rsidR="00766964" w:rsidRPr="009F0AEF" w:rsidRDefault="00766964" w:rsidP="0042689D">
            <w:pPr>
              <w:pStyle w:val="TableTextWhite"/>
              <w:rPr>
                <w:rFonts w:ascii="Public Sans" w:hAnsi="Public Sans" w:cstheme="minorHAnsi"/>
                <w:color w:val="auto"/>
                <w:sz w:val="22"/>
                <w:szCs w:val="22"/>
              </w:rPr>
            </w:pPr>
            <w:r w:rsidRPr="009F0AEF">
              <w:rPr>
                <w:rFonts w:ascii="Public Sans" w:hAnsi="Public Sans" w:cstheme="minorHAnsi"/>
                <w:color w:val="auto"/>
                <w:sz w:val="22"/>
                <w:szCs w:val="22"/>
              </w:rPr>
              <w:t>Department of Communities and Justice</w:t>
            </w:r>
          </w:p>
        </w:tc>
      </w:tr>
      <w:tr w:rsidR="00766964" w:rsidRPr="009F0AEF" w14:paraId="7FB1FF9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37AA11" w14:textId="77777777" w:rsidR="00766964" w:rsidRPr="009F0AEF" w:rsidRDefault="00766964" w:rsidP="0042689D">
            <w:pPr>
              <w:pStyle w:val="TableTextWhite"/>
              <w:rPr>
                <w:rFonts w:ascii="Public Sans" w:hAnsi="Public Sans" w:cstheme="minorHAnsi"/>
                <w:b/>
                <w:color w:val="auto"/>
                <w:sz w:val="22"/>
                <w:szCs w:val="22"/>
              </w:rPr>
            </w:pPr>
            <w:r w:rsidRPr="009F0AEF">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19843355" w14:textId="77777777" w:rsidR="00766964" w:rsidRPr="009F0AEF" w:rsidRDefault="00FC5D03" w:rsidP="0042689D">
            <w:pPr>
              <w:pStyle w:val="TableTextWhite"/>
              <w:rPr>
                <w:rFonts w:ascii="Public Sans" w:hAnsi="Public Sans" w:cstheme="minorHAnsi"/>
                <w:color w:val="auto"/>
                <w:sz w:val="22"/>
                <w:szCs w:val="22"/>
              </w:rPr>
            </w:pPr>
            <w:r w:rsidRPr="009F0AEF">
              <w:rPr>
                <w:rFonts w:ascii="Public Sans" w:hAnsi="Public Sans" w:cstheme="minorHAnsi"/>
                <w:color w:val="auto"/>
                <w:sz w:val="22"/>
                <w:szCs w:val="22"/>
              </w:rPr>
              <w:t>Youth Justice NSW</w:t>
            </w:r>
            <w:r w:rsidR="004212E4" w:rsidRPr="009F0AEF">
              <w:rPr>
                <w:rFonts w:ascii="Public Sans" w:hAnsi="Public Sans" w:cstheme="minorHAnsi"/>
                <w:color w:val="auto"/>
                <w:sz w:val="22"/>
                <w:szCs w:val="22"/>
              </w:rPr>
              <w:t>/ Aboriginal Strategic Coordination Unit</w:t>
            </w:r>
          </w:p>
        </w:tc>
      </w:tr>
      <w:tr w:rsidR="00766964" w:rsidRPr="009F0AEF" w14:paraId="6CB19EAE" w14:textId="77777777" w:rsidTr="0042689D">
        <w:tc>
          <w:tcPr>
            <w:tcW w:w="3601" w:type="dxa"/>
            <w:tcBorders>
              <w:top w:val="single" w:sz="8" w:space="0" w:color="FFFFFF"/>
              <w:left w:val="nil"/>
              <w:bottom w:val="single" w:sz="8" w:space="0" w:color="FFFFFF"/>
              <w:right w:val="nil"/>
            </w:tcBorders>
            <w:shd w:val="clear" w:color="auto" w:fill="C6D9F1"/>
            <w:hideMark/>
          </w:tcPr>
          <w:p w14:paraId="6AA76181" w14:textId="77777777" w:rsidR="00766964" w:rsidRPr="009F0AEF" w:rsidRDefault="00766964" w:rsidP="0042689D">
            <w:pPr>
              <w:pStyle w:val="TableTextWhite"/>
              <w:rPr>
                <w:rFonts w:ascii="Public Sans" w:hAnsi="Public Sans" w:cstheme="minorHAnsi"/>
                <w:b/>
                <w:color w:val="auto"/>
                <w:sz w:val="22"/>
                <w:szCs w:val="22"/>
              </w:rPr>
            </w:pPr>
            <w:r w:rsidRPr="009F0AEF">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254724C" w14:textId="77777777" w:rsidR="00766964" w:rsidRPr="009F0AEF" w:rsidRDefault="00FC5D03" w:rsidP="0042689D">
            <w:pPr>
              <w:pStyle w:val="TableTextWhite"/>
              <w:rPr>
                <w:rFonts w:ascii="Public Sans" w:hAnsi="Public Sans" w:cstheme="minorHAnsi"/>
                <w:color w:val="auto"/>
                <w:sz w:val="22"/>
                <w:szCs w:val="22"/>
              </w:rPr>
            </w:pPr>
            <w:r w:rsidRPr="009F0AEF">
              <w:rPr>
                <w:rFonts w:ascii="Public Sans" w:hAnsi="Public Sans" w:cstheme="minorHAnsi"/>
                <w:color w:val="auto"/>
                <w:sz w:val="22"/>
                <w:szCs w:val="22"/>
              </w:rPr>
              <w:t>Sydney</w:t>
            </w:r>
          </w:p>
        </w:tc>
      </w:tr>
      <w:tr w:rsidR="00766964" w:rsidRPr="009F0AEF" w14:paraId="2662911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5216794" w14:textId="77777777" w:rsidR="00766964" w:rsidRPr="009F0AEF" w:rsidRDefault="00766964" w:rsidP="0042689D">
            <w:pPr>
              <w:pStyle w:val="TableTextWhite"/>
              <w:rPr>
                <w:rFonts w:ascii="Public Sans" w:hAnsi="Public Sans" w:cstheme="minorHAnsi"/>
                <w:b/>
                <w:color w:val="auto"/>
                <w:sz w:val="22"/>
                <w:szCs w:val="22"/>
              </w:rPr>
            </w:pPr>
            <w:r w:rsidRPr="009F0AEF">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D8F8809" w14:textId="77777777" w:rsidR="00766964" w:rsidRPr="009F0AEF" w:rsidRDefault="00FC5D03" w:rsidP="0042689D">
            <w:pPr>
              <w:pStyle w:val="TableTextWhite"/>
              <w:rPr>
                <w:rFonts w:ascii="Public Sans" w:hAnsi="Public Sans" w:cstheme="minorHAnsi"/>
                <w:color w:val="auto"/>
                <w:sz w:val="22"/>
                <w:szCs w:val="22"/>
              </w:rPr>
            </w:pPr>
            <w:r w:rsidRPr="009F0AEF">
              <w:rPr>
                <w:rFonts w:ascii="Public Sans" w:hAnsi="Public Sans" w:cstheme="minorHAnsi"/>
                <w:color w:val="auto"/>
                <w:sz w:val="22"/>
                <w:szCs w:val="22"/>
              </w:rPr>
              <w:t>Clerk Grade 7/8</w:t>
            </w:r>
          </w:p>
        </w:tc>
      </w:tr>
      <w:tr w:rsidR="00766964" w:rsidRPr="009F0AEF" w14:paraId="0D6A27F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E64242D" w14:textId="77777777" w:rsidR="00766964" w:rsidRPr="009F0AEF" w:rsidRDefault="00766964" w:rsidP="0042689D">
            <w:pPr>
              <w:pStyle w:val="TableTextWhite"/>
              <w:rPr>
                <w:rFonts w:ascii="Public Sans" w:hAnsi="Public Sans" w:cstheme="minorHAnsi"/>
                <w:b/>
                <w:color w:val="auto"/>
                <w:sz w:val="22"/>
                <w:szCs w:val="22"/>
              </w:rPr>
            </w:pPr>
            <w:r w:rsidRPr="009F0AEF">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52CC9482" w14:textId="6AF6A014" w:rsidR="00766964" w:rsidRPr="009F0AEF" w:rsidRDefault="006D4E8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TBC</w:t>
            </w:r>
          </w:p>
        </w:tc>
      </w:tr>
      <w:tr w:rsidR="00766964" w:rsidRPr="009F0AEF" w14:paraId="022A594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C8C791D" w14:textId="77777777" w:rsidR="00766964" w:rsidRPr="009F0AEF" w:rsidRDefault="00766964" w:rsidP="0042689D">
            <w:pPr>
              <w:pStyle w:val="TableTextWhite"/>
              <w:rPr>
                <w:rFonts w:ascii="Public Sans" w:hAnsi="Public Sans" w:cstheme="minorHAnsi"/>
                <w:b/>
                <w:color w:val="auto"/>
                <w:sz w:val="22"/>
                <w:szCs w:val="22"/>
              </w:rPr>
            </w:pPr>
            <w:r w:rsidRPr="009F0AEF">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740F1876" w14:textId="77777777" w:rsidR="00766964" w:rsidRPr="009F0AEF" w:rsidRDefault="00FC5D03" w:rsidP="0042689D">
            <w:pPr>
              <w:pStyle w:val="TableTextWhite"/>
              <w:rPr>
                <w:rFonts w:ascii="Public Sans" w:hAnsi="Public Sans" w:cstheme="minorHAnsi"/>
                <w:color w:val="auto"/>
                <w:sz w:val="22"/>
                <w:szCs w:val="22"/>
              </w:rPr>
            </w:pPr>
            <w:r w:rsidRPr="009F0AEF">
              <w:rPr>
                <w:rFonts w:ascii="Public Sans" w:hAnsi="Public Sans" w:cstheme="minorHAnsi"/>
                <w:color w:val="auto"/>
                <w:sz w:val="22"/>
                <w:szCs w:val="22"/>
              </w:rPr>
              <w:t>511112</w:t>
            </w:r>
          </w:p>
        </w:tc>
      </w:tr>
      <w:tr w:rsidR="00766964" w:rsidRPr="009F0AEF" w14:paraId="5CCA2A8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DB00715" w14:textId="77777777" w:rsidR="00766964" w:rsidRPr="009F0AEF" w:rsidRDefault="00766964" w:rsidP="0042689D">
            <w:pPr>
              <w:pStyle w:val="TableTextWhite"/>
              <w:rPr>
                <w:rFonts w:ascii="Public Sans" w:hAnsi="Public Sans" w:cstheme="minorHAnsi"/>
                <w:b/>
                <w:color w:val="auto"/>
                <w:sz w:val="22"/>
                <w:szCs w:val="22"/>
              </w:rPr>
            </w:pPr>
            <w:r w:rsidRPr="009F0AEF">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50C87FF" w14:textId="77777777" w:rsidR="00766964" w:rsidRPr="009F0AEF" w:rsidRDefault="00FC5D03" w:rsidP="0042689D">
            <w:pPr>
              <w:pStyle w:val="TableTextWhite"/>
              <w:rPr>
                <w:rFonts w:ascii="Public Sans" w:hAnsi="Public Sans" w:cstheme="minorHAnsi"/>
                <w:color w:val="auto"/>
                <w:sz w:val="22"/>
                <w:szCs w:val="22"/>
              </w:rPr>
            </w:pPr>
            <w:r w:rsidRPr="009F0AEF">
              <w:rPr>
                <w:rFonts w:ascii="Public Sans" w:hAnsi="Public Sans" w:cstheme="minorHAnsi"/>
                <w:color w:val="auto"/>
                <w:sz w:val="22"/>
                <w:szCs w:val="22"/>
              </w:rPr>
              <w:t>1129192</w:t>
            </w:r>
          </w:p>
        </w:tc>
      </w:tr>
      <w:tr w:rsidR="00766964" w:rsidRPr="009F0AEF" w14:paraId="02EBEC7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2CEAEFF" w14:textId="77777777" w:rsidR="00766964" w:rsidRPr="009F0AEF" w:rsidRDefault="00766964" w:rsidP="0042689D">
            <w:pPr>
              <w:pStyle w:val="TableTextWhite"/>
              <w:rPr>
                <w:rFonts w:ascii="Public Sans" w:hAnsi="Public Sans" w:cstheme="minorHAnsi"/>
                <w:b/>
                <w:color w:val="auto"/>
                <w:sz w:val="22"/>
                <w:szCs w:val="22"/>
              </w:rPr>
            </w:pPr>
            <w:r w:rsidRPr="009F0AEF">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E1C55AF" w14:textId="1F35BF91" w:rsidR="00766964" w:rsidRPr="009F0AEF" w:rsidRDefault="00EF7D8E"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10 July 2023</w:t>
            </w:r>
          </w:p>
        </w:tc>
        <w:tc>
          <w:tcPr>
            <w:tcW w:w="2561" w:type="dxa"/>
            <w:tcBorders>
              <w:top w:val="single" w:sz="8" w:space="0" w:color="FFFFFF"/>
              <w:left w:val="nil"/>
              <w:bottom w:val="single" w:sz="8" w:space="0" w:color="FFFFFF"/>
              <w:right w:val="nil"/>
            </w:tcBorders>
            <w:shd w:val="clear" w:color="auto" w:fill="C6D9F1"/>
          </w:tcPr>
          <w:p w14:paraId="00100DBE" w14:textId="0608320C" w:rsidR="00766964" w:rsidRPr="009F0AEF" w:rsidRDefault="00766964" w:rsidP="0042689D">
            <w:pPr>
              <w:pStyle w:val="TableTextWhite"/>
              <w:rPr>
                <w:rFonts w:ascii="Public Sans" w:hAnsi="Public Sans" w:cstheme="minorHAnsi"/>
                <w:b/>
                <w:color w:val="auto"/>
                <w:sz w:val="22"/>
                <w:szCs w:val="22"/>
              </w:rPr>
            </w:pPr>
            <w:r w:rsidRPr="009F0AEF">
              <w:rPr>
                <w:rFonts w:ascii="Public Sans" w:hAnsi="Public Sans" w:cstheme="minorHAnsi"/>
                <w:b/>
                <w:color w:val="auto"/>
                <w:sz w:val="22"/>
                <w:szCs w:val="22"/>
              </w:rPr>
              <w:t>Ref:</w:t>
            </w:r>
            <w:r w:rsidR="00FC5D03" w:rsidRPr="009F0AEF">
              <w:rPr>
                <w:rFonts w:ascii="Public Sans" w:hAnsi="Public Sans" w:cstheme="minorHAnsi"/>
                <w:b/>
                <w:color w:val="auto"/>
                <w:sz w:val="22"/>
                <w:szCs w:val="22"/>
              </w:rPr>
              <w:t xml:space="preserve"> </w:t>
            </w:r>
            <w:r w:rsidR="009F0AEF" w:rsidRPr="009F0AEF">
              <w:rPr>
                <w:rFonts w:ascii="Public Sans" w:hAnsi="Public Sans" w:cstheme="minorHAnsi"/>
                <w:b/>
                <w:color w:val="auto"/>
                <w:sz w:val="22"/>
                <w:szCs w:val="22"/>
              </w:rPr>
              <w:t>YJ 0060</w:t>
            </w:r>
          </w:p>
        </w:tc>
      </w:tr>
      <w:tr w:rsidR="00766964" w:rsidRPr="009F0AEF" w14:paraId="0D59BA5F"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2FDB8526" w14:textId="77777777" w:rsidR="00766964" w:rsidRPr="009F0AEF" w:rsidRDefault="00766964" w:rsidP="0042689D">
            <w:pPr>
              <w:pStyle w:val="TableTextWhite"/>
              <w:rPr>
                <w:rFonts w:ascii="Public Sans" w:hAnsi="Public Sans" w:cstheme="minorHAnsi"/>
                <w:b/>
                <w:color w:val="auto"/>
                <w:sz w:val="22"/>
                <w:szCs w:val="22"/>
              </w:rPr>
            </w:pPr>
            <w:r w:rsidRPr="009F0AEF">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38FC3DD" w14:textId="77777777" w:rsidR="00766964" w:rsidRPr="009F0AEF" w:rsidRDefault="00920A62" w:rsidP="0042689D">
            <w:pPr>
              <w:pStyle w:val="TableTextWhite"/>
              <w:rPr>
                <w:rFonts w:ascii="Public Sans" w:hAnsi="Public Sans" w:cstheme="minorHAnsi"/>
                <w:color w:val="auto"/>
                <w:sz w:val="22"/>
                <w:szCs w:val="22"/>
              </w:rPr>
            </w:pPr>
            <w:r w:rsidRPr="009F0AEF">
              <w:rPr>
                <w:rFonts w:ascii="Public Sans" w:hAnsi="Public Sans" w:cstheme="minorHAnsi"/>
                <w:color w:val="auto"/>
                <w:sz w:val="22"/>
                <w:szCs w:val="22"/>
              </w:rPr>
              <w:t>www.dcj</w:t>
            </w:r>
            <w:r w:rsidR="00766964" w:rsidRPr="009F0AEF">
              <w:rPr>
                <w:rFonts w:ascii="Public Sans" w:hAnsi="Public Sans" w:cstheme="minorHAnsi"/>
                <w:color w:val="auto"/>
                <w:sz w:val="22"/>
                <w:szCs w:val="22"/>
              </w:rPr>
              <w:t>.nsw.gov.au</w:t>
            </w:r>
          </w:p>
        </w:tc>
      </w:tr>
    </w:tbl>
    <w:p w14:paraId="464F941F" w14:textId="12681DF9" w:rsidR="00FE45EC" w:rsidRPr="009F0AEF" w:rsidRDefault="00FE45EC" w:rsidP="00CB0F21">
      <w:pPr>
        <w:jc w:val="both"/>
        <w:rPr>
          <w:rFonts w:ascii="Public Sans" w:hAnsi="Public Sans" w:cstheme="minorHAnsi"/>
          <w:b/>
          <w:i/>
          <w:color w:val="FF0000"/>
        </w:rPr>
      </w:pPr>
      <w:r w:rsidRPr="009F0AEF">
        <w:rPr>
          <w:rFonts w:ascii="Public Sans" w:hAnsi="Public Sans" w:cstheme="minorHAnsi"/>
          <w:b/>
          <w:i/>
        </w:rPr>
        <w:t>Please see job notes and/or advertisement for more information on specific role qualification requirements and relevant experience.</w:t>
      </w:r>
      <w:r w:rsidR="00CB0F21" w:rsidRPr="009F0AEF">
        <w:rPr>
          <w:rFonts w:ascii="Public Sans" w:hAnsi="Public Sans" w:cstheme="minorHAnsi"/>
          <w:b/>
          <w:i/>
        </w:rPr>
        <w:t xml:space="preserve"> </w:t>
      </w:r>
    </w:p>
    <w:p w14:paraId="75F23948" w14:textId="77777777" w:rsidR="00960981" w:rsidRPr="009F0AEF" w:rsidRDefault="00960981" w:rsidP="00960981">
      <w:pPr>
        <w:pStyle w:val="Heading1"/>
        <w:spacing w:after="0" w:line="240" w:lineRule="auto"/>
        <w:rPr>
          <w:rFonts w:ascii="Public Sans" w:hAnsi="Public Sans" w:cstheme="minorHAnsi"/>
          <w:sz w:val="24"/>
          <w:szCs w:val="24"/>
        </w:rPr>
      </w:pPr>
    </w:p>
    <w:p w14:paraId="688C7F0F" w14:textId="77777777" w:rsidR="003F1151" w:rsidRPr="009F0AEF" w:rsidRDefault="003F1151" w:rsidP="009F0AEF">
      <w:pPr>
        <w:pStyle w:val="Heading1"/>
        <w:spacing w:line="240" w:lineRule="auto"/>
        <w:rPr>
          <w:rFonts w:ascii="Public Sans" w:hAnsi="Public Sans" w:cstheme="minorHAnsi"/>
          <w:sz w:val="24"/>
          <w:szCs w:val="24"/>
        </w:rPr>
      </w:pPr>
      <w:r w:rsidRPr="009F0AEF">
        <w:rPr>
          <w:rFonts w:ascii="Public Sans" w:hAnsi="Public Sans" w:cstheme="minorHAnsi"/>
          <w:sz w:val="24"/>
          <w:szCs w:val="24"/>
        </w:rPr>
        <w:t>Agency overview</w:t>
      </w:r>
    </w:p>
    <w:p w14:paraId="70F33EAF" w14:textId="43B8D1FB" w:rsidR="003F1151" w:rsidRPr="009F0AEF" w:rsidRDefault="003F1151" w:rsidP="003F1151">
      <w:pPr>
        <w:jc w:val="both"/>
        <w:rPr>
          <w:rFonts w:ascii="Public Sans" w:hAnsi="Public Sans" w:cstheme="minorHAnsi"/>
          <w:iCs/>
        </w:rPr>
      </w:pPr>
      <w:r w:rsidRPr="009F0AEF">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9F0AEF">
        <w:rPr>
          <w:rFonts w:ascii="Public Sans" w:hAnsi="Public Sans" w:cstheme="minorHAnsi"/>
          <w:iCs/>
        </w:rPr>
        <w:t>s</w:t>
      </w:r>
      <w:r w:rsidRPr="009F0AEF">
        <w:rPr>
          <w:rFonts w:ascii="Public Sans" w:hAnsi="Public Sans" w:cstheme="minorHAnsi"/>
          <w:iCs/>
        </w:rPr>
        <w:t xml:space="preserve">sed on achieving safe, just, inclusive and resilient communities by providing services that are effective and responsive to community needs. </w:t>
      </w:r>
    </w:p>
    <w:p w14:paraId="3EB8B06B" w14:textId="77777777" w:rsidR="003F1151" w:rsidRPr="009F0AEF" w:rsidRDefault="003F1151" w:rsidP="00766964">
      <w:pPr>
        <w:rPr>
          <w:rFonts w:ascii="Public Sans" w:hAnsi="Public Sans" w:cstheme="minorHAnsi"/>
        </w:rPr>
      </w:pPr>
    </w:p>
    <w:p w14:paraId="4E54C1A0" w14:textId="77777777" w:rsidR="00057CB3" w:rsidRDefault="00057CB3" w:rsidP="001875A4">
      <w:pPr>
        <w:pStyle w:val="Heading1"/>
        <w:spacing w:line="240" w:lineRule="auto"/>
        <w:rPr>
          <w:rFonts w:ascii="Public Sans" w:hAnsi="Public Sans" w:cstheme="minorHAnsi"/>
          <w:sz w:val="24"/>
          <w:szCs w:val="24"/>
        </w:rPr>
      </w:pPr>
      <w:r w:rsidRPr="009F0AEF">
        <w:rPr>
          <w:rFonts w:ascii="Public Sans" w:hAnsi="Public Sans" w:cstheme="minorHAnsi"/>
          <w:sz w:val="24"/>
          <w:szCs w:val="24"/>
        </w:rPr>
        <w:t>Primary purpose of the role</w:t>
      </w:r>
    </w:p>
    <w:p w14:paraId="2494FF47" w14:textId="77777777" w:rsidR="00FC5D03" w:rsidRPr="009F0AEF" w:rsidRDefault="00FC5D03" w:rsidP="00FC5D03">
      <w:pPr>
        <w:pStyle w:val="BodyTextIndent2"/>
        <w:spacing w:before="120" w:after="0" w:line="240" w:lineRule="auto"/>
        <w:ind w:left="0"/>
        <w:jc w:val="both"/>
        <w:rPr>
          <w:rFonts w:ascii="Public Sans" w:hAnsi="Public Sans" w:cs="Arial"/>
          <w:szCs w:val="18"/>
        </w:rPr>
      </w:pPr>
      <w:r w:rsidRPr="009F0AEF">
        <w:rPr>
          <w:rFonts w:ascii="Public Sans" w:hAnsi="Public Sans" w:cs="Arial"/>
          <w:szCs w:val="18"/>
        </w:rPr>
        <w:t>Manage and implement a range of projects for the Aboriginal Strategic Coordination Unit to contribute to the effective operation and strategic direction and implementation of Youth Justice Aboriginal Strategic Direction (ASD).</w:t>
      </w:r>
    </w:p>
    <w:p w14:paraId="77CB7E98" w14:textId="77777777" w:rsidR="005E60A5" w:rsidRDefault="005E60A5" w:rsidP="00891172">
      <w:pPr>
        <w:tabs>
          <w:tab w:val="left" w:pos="6281"/>
        </w:tabs>
        <w:spacing w:after="0" w:line="240" w:lineRule="auto"/>
        <w:rPr>
          <w:rFonts w:ascii="Public Sans" w:hAnsi="Public Sans" w:cs="Arial"/>
          <w:szCs w:val="18"/>
        </w:rPr>
      </w:pPr>
    </w:p>
    <w:p w14:paraId="5ABB9CBB" w14:textId="6C00DA81" w:rsidR="005E60A5" w:rsidRPr="005E60A5" w:rsidRDefault="005E60A5" w:rsidP="005E60A5">
      <w:pPr>
        <w:tabs>
          <w:tab w:val="left" w:pos="6281"/>
        </w:tabs>
        <w:rPr>
          <w:rFonts w:ascii="Public Sans" w:hAnsi="Public Sans" w:cs="Arial"/>
          <w:szCs w:val="18"/>
        </w:rPr>
      </w:pPr>
      <w:r w:rsidRPr="005E60A5">
        <w:rPr>
          <w:rFonts w:ascii="Public Sans" w:hAnsi="Public Sans" w:cs="Arial"/>
          <w:szCs w:val="18"/>
        </w:rPr>
        <w:t>This role is committed to improving outcomes for the benefit of Aboriginal and Torres Strait Islander peoples.</w:t>
      </w:r>
    </w:p>
    <w:p w14:paraId="56617E8D" w14:textId="77777777" w:rsidR="005E60A5" w:rsidRPr="009F0AEF" w:rsidRDefault="005E60A5" w:rsidP="00891172">
      <w:pPr>
        <w:spacing w:after="0" w:line="240" w:lineRule="auto"/>
        <w:rPr>
          <w:rFonts w:ascii="Public Sans" w:hAnsi="Public Sans" w:cstheme="minorHAnsi"/>
          <w:szCs w:val="22"/>
        </w:rPr>
      </w:pPr>
    </w:p>
    <w:p w14:paraId="667E1AEC" w14:textId="77777777" w:rsidR="00057CB3" w:rsidRDefault="00057CB3" w:rsidP="002C39EE">
      <w:pPr>
        <w:pStyle w:val="Heading1"/>
        <w:spacing w:before="40"/>
        <w:rPr>
          <w:rFonts w:ascii="Public Sans" w:hAnsi="Public Sans" w:cstheme="minorHAnsi"/>
          <w:sz w:val="24"/>
          <w:szCs w:val="24"/>
        </w:rPr>
      </w:pPr>
      <w:bookmarkStart w:id="0" w:name="Purpose"/>
      <w:bookmarkEnd w:id="0"/>
      <w:r w:rsidRPr="009F0AEF">
        <w:rPr>
          <w:rFonts w:ascii="Public Sans" w:hAnsi="Public Sans" w:cstheme="minorHAnsi"/>
          <w:sz w:val="24"/>
          <w:szCs w:val="24"/>
        </w:rPr>
        <w:t xml:space="preserve">Key </w:t>
      </w:r>
      <w:r w:rsidR="00043B92" w:rsidRPr="009F0AEF">
        <w:rPr>
          <w:rFonts w:ascii="Public Sans" w:hAnsi="Public Sans" w:cstheme="minorHAnsi"/>
          <w:sz w:val="24"/>
          <w:szCs w:val="24"/>
        </w:rPr>
        <w:t>a</w:t>
      </w:r>
      <w:r w:rsidRPr="009F0AEF">
        <w:rPr>
          <w:rFonts w:ascii="Public Sans" w:hAnsi="Public Sans" w:cstheme="minorHAnsi"/>
          <w:sz w:val="24"/>
          <w:szCs w:val="24"/>
        </w:rPr>
        <w:t>ccountabilities</w:t>
      </w:r>
    </w:p>
    <w:p w14:paraId="12EA444A" w14:textId="3BC2CFD9" w:rsidR="004F6EFE" w:rsidRPr="005E60A5" w:rsidRDefault="00742A86" w:rsidP="005E60A5">
      <w:pPr>
        <w:numPr>
          <w:ilvl w:val="0"/>
          <w:numId w:val="29"/>
        </w:numPr>
        <w:spacing w:before="120" w:line="240" w:lineRule="auto"/>
        <w:jc w:val="both"/>
        <w:rPr>
          <w:rFonts w:ascii="Public Sans" w:hAnsi="Public Sans" w:cstheme="minorHAnsi"/>
          <w:bCs/>
        </w:rPr>
      </w:pPr>
      <w:r w:rsidRPr="005E60A5">
        <w:rPr>
          <w:rFonts w:ascii="Public Sans" w:hAnsi="Public Sans" w:cstheme="minorHAnsi"/>
          <w:bCs/>
        </w:rPr>
        <w:t xml:space="preserve">Develop and maintain relationships with the Aboriginal community and key stakeholders to successfully deliver </w:t>
      </w:r>
      <w:r w:rsidR="00497AE1" w:rsidRPr="005E60A5">
        <w:rPr>
          <w:rFonts w:ascii="Public Sans" w:hAnsi="Public Sans" w:cstheme="minorHAnsi"/>
          <w:bCs/>
        </w:rPr>
        <w:t>projects.</w:t>
      </w:r>
    </w:p>
    <w:p w14:paraId="0EDBBF29" w14:textId="77777777" w:rsidR="00FC5D03" w:rsidRPr="009F0AEF" w:rsidRDefault="00FC5D03" w:rsidP="009F0AEF">
      <w:pPr>
        <w:numPr>
          <w:ilvl w:val="0"/>
          <w:numId w:val="29"/>
        </w:numPr>
        <w:spacing w:before="120" w:line="240" w:lineRule="auto"/>
        <w:jc w:val="both"/>
        <w:rPr>
          <w:rFonts w:ascii="Public Sans" w:hAnsi="Public Sans" w:cstheme="minorHAnsi"/>
          <w:bCs/>
        </w:rPr>
      </w:pPr>
      <w:r w:rsidRPr="009F0AEF">
        <w:rPr>
          <w:rFonts w:ascii="Public Sans" w:hAnsi="Public Sans" w:cstheme="minorHAnsi"/>
          <w:bCs/>
        </w:rPr>
        <w:t>Manage a range of projects, and support the Aboriginal Strategic Coordination Unit in managing projects that deliver on commitments in the Aboriginal Strategic Coordination Unit business plan and key strategies under the ASD.</w:t>
      </w:r>
    </w:p>
    <w:p w14:paraId="1F412FD5" w14:textId="77777777" w:rsidR="00FC5D03" w:rsidRPr="009F0AEF" w:rsidRDefault="00FC5D03" w:rsidP="009F0AEF">
      <w:pPr>
        <w:numPr>
          <w:ilvl w:val="0"/>
          <w:numId w:val="29"/>
        </w:numPr>
        <w:spacing w:before="120" w:line="240" w:lineRule="auto"/>
        <w:jc w:val="both"/>
        <w:rPr>
          <w:rFonts w:ascii="Public Sans" w:hAnsi="Public Sans" w:cstheme="minorHAnsi"/>
          <w:bCs/>
        </w:rPr>
      </w:pPr>
      <w:r w:rsidRPr="009F0AEF">
        <w:rPr>
          <w:rFonts w:ascii="Public Sans" w:hAnsi="Public Sans" w:cstheme="minorHAnsi"/>
          <w:bCs/>
        </w:rPr>
        <w:t>Manage and oversee particular aspects of project implementation, including monitoring project plans, coordinating resources, and managing budgets.</w:t>
      </w:r>
    </w:p>
    <w:p w14:paraId="22D4D11A" w14:textId="77777777" w:rsidR="00FC5D03" w:rsidRPr="009F0AEF" w:rsidRDefault="00FC5D03" w:rsidP="009F0AEF">
      <w:pPr>
        <w:numPr>
          <w:ilvl w:val="0"/>
          <w:numId w:val="29"/>
        </w:numPr>
        <w:spacing w:before="120" w:line="240" w:lineRule="auto"/>
        <w:jc w:val="both"/>
        <w:rPr>
          <w:rFonts w:ascii="Public Sans" w:hAnsi="Public Sans" w:cstheme="minorHAnsi"/>
          <w:bCs/>
        </w:rPr>
      </w:pPr>
      <w:r w:rsidRPr="009F0AEF">
        <w:rPr>
          <w:rFonts w:ascii="Public Sans" w:hAnsi="Public Sans" w:cstheme="minorHAnsi"/>
          <w:bCs/>
        </w:rPr>
        <w:lastRenderedPageBreak/>
        <w:t xml:space="preserve">Undertake research and analysis to support the development of key projects managed by the Aboriginal Strategic Coordination Unit’s core business. </w:t>
      </w:r>
    </w:p>
    <w:p w14:paraId="59669A4D" w14:textId="77777777" w:rsidR="00FC5D03" w:rsidRPr="009F0AEF" w:rsidRDefault="00FC5D03" w:rsidP="009F0AEF">
      <w:pPr>
        <w:numPr>
          <w:ilvl w:val="0"/>
          <w:numId w:val="29"/>
        </w:numPr>
        <w:spacing w:before="120" w:line="240" w:lineRule="auto"/>
        <w:jc w:val="both"/>
        <w:rPr>
          <w:rFonts w:ascii="Public Sans" w:hAnsi="Public Sans" w:cstheme="minorHAnsi"/>
          <w:bCs/>
        </w:rPr>
      </w:pPr>
      <w:r w:rsidRPr="009F0AEF">
        <w:rPr>
          <w:rFonts w:ascii="Public Sans" w:hAnsi="Public Sans" w:cstheme="minorHAnsi"/>
          <w:bCs/>
        </w:rPr>
        <w:t xml:space="preserve">Assist in managing projects designed to review, monitor and improve the effectiveness of program development and service delivery to Aboriginal clients. </w:t>
      </w:r>
    </w:p>
    <w:p w14:paraId="503A5D3B" w14:textId="77777777" w:rsidR="00FC5D03" w:rsidRPr="009F0AEF" w:rsidRDefault="00FC5D03" w:rsidP="009F0AEF">
      <w:pPr>
        <w:numPr>
          <w:ilvl w:val="0"/>
          <w:numId w:val="29"/>
        </w:numPr>
        <w:spacing w:before="120" w:line="240" w:lineRule="auto"/>
        <w:jc w:val="both"/>
        <w:rPr>
          <w:rFonts w:ascii="Public Sans" w:hAnsi="Public Sans" w:cstheme="minorHAnsi"/>
          <w:bCs/>
        </w:rPr>
      </w:pPr>
      <w:r w:rsidRPr="009F0AEF">
        <w:rPr>
          <w:rFonts w:ascii="Public Sans" w:hAnsi="Public Sans" w:cstheme="minorHAnsi"/>
          <w:bCs/>
        </w:rPr>
        <w:t>Provide timely advice and communication to relevant stakeholders within Youth Justice regarding project status and implementation issues.</w:t>
      </w:r>
    </w:p>
    <w:p w14:paraId="6A17716E" w14:textId="77777777" w:rsidR="00FC5D03" w:rsidRPr="009F0AEF" w:rsidRDefault="00FC5D03" w:rsidP="009F0AEF">
      <w:pPr>
        <w:numPr>
          <w:ilvl w:val="0"/>
          <w:numId w:val="29"/>
        </w:numPr>
        <w:spacing w:before="120" w:line="240" w:lineRule="auto"/>
        <w:jc w:val="both"/>
        <w:rPr>
          <w:rFonts w:ascii="Public Sans" w:hAnsi="Public Sans" w:cstheme="minorHAnsi"/>
          <w:bCs/>
        </w:rPr>
      </w:pPr>
      <w:r w:rsidRPr="009F0AEF">
        <w:rPr>
          <w:rFonts w:ascii="Public Sans" w:hAnsi="Public Sans" w:cstheme="minorHAnsi"/>
          <w:bCs/>
        </w:rPr>
        <w:t>Provide advice and support to project team members in undertaking tasks and implementing project plans as required.</w:t>
      </w:r>
    </w:p>
    <w:p w14:paraId="2067705D" w14:textId="77777777" w:rsidR="00FC5D03" w:rsidRPr="009F0AEF" w:rsidRDefault="00FC5D03" w:rsidP="009F0AEF">
      <w:pPr>
        <w:numPr>
          <w:ilvl w:val="0"/>
          <w:numId w:val="29"/>
        </w:numPr>
        <w:spacing w:before="120" w:line="240" w:lineRule="auto"/>
        <w:jc w:val="both"/>
        <w:rPr>
          <w:rFonts w:ascii="Public Sans" w:hAnsi="Public Sans" w:cstheme="minorHAnsi"/>
          <w:bCs/>
        </w:rPr>
      </w:pPr>
      <w:r w:rsidRPr="009F0AEF">
        <w:rPr>
          <w:rFonts w:ascii="Public Sans" w:hAnsi="Public Sans" w:cstheme="minorHAnsi"/>
          <w:bCs/>
        </w:rPr>
        <w:t>Prepare a range of project related documents as instructed, including status updates, reports, budgets and discussion papers.</w:t>
      </w:r>
    </w:p>
    <w:p w14:paraId="3B4E6CBD" w14:textId="77777777" w:rsidR="00FC5D03" w:rsidRPr="009F0AEF" w:rsidRDefault="00FC5D03" w:rsidP="009F0AEF">
      <w:pPr>
        <w:numPr>
          <w:ilvl w:val="0"/>
          <w:numId w:val="29"/>
        </w:numPr>
        <w:spacing w:before="120" w:line="240" w:lineRule="auto"/>
        <w:jc w:val="both"/>
        <w:rPr>
          <w:rFonts w:ascii="Public Sans" w:hAnsi="Public Sans" w:cstheme="minorHAnsi"/>
          <w:bCs/>
        </w:rPr>
      </w:pPr>
      <w:r w:rsidRPr="009F0AEF">
        <w:rPr>
          <w:rFonts w:ascii="Public Sans" w:hAnsi="Public Sans" w:cstheme="minorHAnsi"/>
          <w:bCs/>
        </w:rPr>
        <w:t>Support and assist in the development of project management methodologies and process for the Aboriginal Strategic Coordination Unit.</w:t>
      </w:r>
    </w:p>
    <w:p w14:paraId="4AAE570A" w14:textId="77777777" w:rsidR="006F390F" w:rsidRPr="009F0AEF" w:rsidRDefault="006F390F" w:rsidP="00FC5D03">
      <w:pPr>
        <w:rPr>
          <w:rFonts w:ascii="Public Sans" w:hAnsi="Public Sans" w:cstheme="minorHAnsi"/>
          <w:szCs w:val="22"/>
        </w:rPr>
      </w:pPr>
    </w:p>
    <w:p w14:paraId="1D4E064F" w14:textId="77777777" w:rsidR="00057CB3" w:rsidRPr="009F0AEF" w:rsidRDefault="00057CB3" w:rsidP="00057CB3">
      <w:pPr>
        <w:pStyle w:val="Heading1"/>
        <w:rPr>
          <w:rFonts w:ascii="Public Sans" w:hAnsi="Public Sans" w:cstheme="minorHAnsi"/>
          <w:sz w:val="24"/>
          <w:szCs w:val="24"/>
        </w:rPr>
      </w:pPr>
      <w:bookmarkStart w:id="1" w:name="Accountabilities"/>
      <w:bookmarkEnd w:id="1"/>
      <w:r w:rsidRPr="009F0AEF">
        <w:rPr>
          <w:rFonts w:ascii="Public Sans" w:hAnsi="Public Sans" w:cstheme="minorHAnsi"/>
          <w:sz w:val="24"/>
          <w:szCs w:val="24"/>
        </w:rPr>
        <w:t>Key</w:t>
      </w:r>
      <w:r w:rsidR="00E31CD3" w:rsidRPr="009F0AEF">
        <w:rPr>
          <w:rFonts w:ascii="Public Sans" w:hAnsi="Public Sans" w:cstheme="minorHAnsi"/>
          <w:sz w:val="24"/>
          <w:szCs w:val="24"/>
        </w:rPr>
        <w:t xml:space="preserve"> </w:t>
      </w:r>
      <w:r w:rsidR="00043B92" w:rsidRPr="009F0AEF">
        <w:rPr>
          <w:rFonts w:ascii="Public Sans" w:hAnsi="Public Sans" w:cstheme="minorHAnsi"/>
          <w:sz w:val="24"/>
          <w:szCs w:val="24"/>
        </w:rPr>
        <w:t>c</w:t>
      </w:r>
      <w:r w:rsidRPr="009F0AEF">
        <w:rPr>
          <w:rFonts w:ascii="Public Sans" w:hAnsi="Public Sans" w:cstheme="minorHAnsi"/>
          <w:sz w:val="24"/>
          <w:szCs w:val="24"/>
        </w:rPr>
        <w:t>hallenges</w:t>
      </w:r>
    </w:p>
    <w:p w14:paraId="5554B8D9" w14:textId="77777777" w:rsidR="00FC5D03" w:rsidRPr="009F0AEF" w:rsidRDefault="00FC5D03" w:rsidP="009F0AEF">
      <w:pPr>
        <w:numPr>
          <w:ilvl w:val="0"/>
          <w:numId w:val="29"/>
        </w:numPr>
        <w:spacing w:before="120" w:line="240" w:lineRule="auto"/>
        <w:jc w:val="both"/>
        <w:rPr>
          <w:rFonts w:ascii="Public Sans" w:hAnsi="Public Sans" w:cstheme="minorHAnsi"/>
          <w:bCs/>
        </w:rPr>
      </w:pPr>
      <w:bookmarkStart w:id="2" w:name="Challenges"/>
      <w:bookmarkEnd w:id="2"/>
      <w:r w:rsidRPr="009F0AEF">
        <w:rPr>
          <w:rFonts w:ascii="Public Sans" w:hAnsi="Public Sans" w:cstheme="minorHAnsi"/>
          <w:bCs/>
        </w:rPr>
        <w:t>Meeting project deadlines and budgets in line with agreed standards and milestones.</w:t>
      </w:r>
    </w:p>
    <w:p w14:paraId="2E4446DB" w14:textId="77777777" w:rsidR="00FC5D03" w:rsidRPr="009F0AEF" w:rsidRDefault="00FC5D03" w:rsidP="009F0AEF">
      <w:pPr>
        <w:numPr>
          <w:ilvl w:val="0"/>
          <w:numId w:val="29"/>
        </w:numPr>
        <w:spacing w:before="120" w:line="240" w:lineRule="auto"/>
        <w:jc w:val="both"/>
        <w:rPr>
          <w:rFonts w:ascii="Public Sans" w:hAnsi="Public Sans" w:cstheme="minorHAnsi"/>
          <w:bCs/>
        </w:rPr>
      </w:pPr>
      <w:r w:rsidRPr="009F0AEF">
        <w:rPr>
          <w:rFonts w:ascii="Public Sans" w:hAnsi="Public Sans" w:cstheme="minorHAnsi"/>
          <w:bCs/>
        </w:rPr>
        <w:t>Developing an effective network of both internal and external stakeholders to support and facilitate effective project management and implementation</w:t>
      </w:r>
    </w:p>
    <w:p w14:paraId="0C5F1A3A" w14:textId="77777777" w:rsidR="006F390F" w:rsidRPr="009F0AEF" w:rsidRDefault="006F390F" w:rsidP="00FC5D03">
      <w:pPr>
        <w:pStyle w:val="Heading1"/>
        <w:rPr>
          <w:rFonts w:ascii="Public Sans" w:hAnsi="Public Sans" w:cstheme="minorHAnsi"/>
          <w:b w:val="0"/>
          <w:bCs w:val="0"/>
          <w:kern w:val="0"/>
          <w:sz w:val="22"/>
          <w:szCs w:val="22"/>
        </w:rPr>
      </w:pPr>
    </w:p>
    <w:p w14:paraId="377DCE4E" w14:textId="77777777" w:rsidR="00057CB3" w:rsidRPr="009F0AEF" w:rsidRDefault="00043B92" w:rsidP="00057CB3">
      <w:pPr>
        <w:pStyle w:val="Heading1"/>
        <w:rPr>
          <w:rFonts w:ascii="Public Sans" w:hAnsi="Public Sans" w:cstheme="minorHAnsi"/>
          <w:sz w:val="24"/>
          <w:szCs w:val="24"/>
        </w:rPr>
      </w:pPr>
      <w:r w:rsidRPr="009F0AEF">
        <w:rPr>
          <w:rFonts w:ascii="Public Sans" w:hAnsi="Public Sans" w:cstheme="minorHAnsi"/>
          <w:sz w:val="24"/>
          <w:szCs w:val="24"/>
        </w:rPr>
        <w:t>Key r</w:t>
      </w:r>
      <w:r w:rsidR="00057CB3" w:rsidRPr="009F0AEF">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9F0AEF" w14:paraId="35D9561B"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06058C1" w14:textId="77777777" w:rsidR="00142BAB" w:rsidRPr="009F0AEF" w:rsidRDefault="00142BAB" w:rsidP="00E832CB">
            <w:pPr>
              <w:pStyle w:val="TableTextWhite0"/>
              <w:rPr>
                <w:rFonts w:ascii="Public Sans" w:hAnsi="Public Sans" w:cstheme="minorHAnsi"/>
                <w:szCs w:val="22"/>
              </w:rPr>
            </w:pPr>
            <w:r w:rsidRPr="009F0AEF">
              <w:rPr>
                <w:rFonts w:ascii="Public Sans" w:hAnsi="Public Sans" w:cstheme="minorHAnsi"/>
                <w:szCs w:val="22"/>
              </w:rPr>
              <w:t>Who</w:t>
            </w:r>
          </w:p>
        </w:tc>
        <w:tc>
          <w:tcPr>
            <w:tcW w:w="6946" w:type="dxa"/>
          </w:tcPr>
          <w:p w14:paraId="3B39DCD3" w14:textId="77777777" w:rsidR="00142BAB" w:rsidRPr="009F0AEF" w:rsidRDefault="00142BAB" w:rsidP="00E832CB">
            <w:pPr>
              <w:pStyle w:val="TableTextWhite0"/>
              <w:rPr>
                <w:rFonts w:ascii="Public Sans" w:hAnsi="Public Sans" w:cstheme="minorHAnsi"/>
                <w:szCs w:val="22"/>
              </w:rPr>
            </w:pPr>
            <w:r w:rsidRPr="009F0AEF">
              <w:rPr>
                <w:rFonts w:ascii="Public Sans" w:hAnsi="Public Sans" w:cstheme="minorHAnsi"/>
                <w:szCs w:val="22"/>
              </w:rPr>
              <w:t>Why</w:t>
            </w:r>
          </w:p>
        </w:tc>
      </w:tr>
      <w:tr w:rsidR="00142BAB" w:rsidRPr="009F0AEF" w14:paraId="7C8C7B34" w14:textId="77777777" w:rsidTr="00E832CB">
        <w:trPr>
          <w:cantSplit/>
        </w:trPr>
        <w:tc>
          <w:tcPr>
            <w:tcW w:w="3601" w:type="dxa"/>
            <w:tcBorders>
              <w:top w:val="single" w:sz="8" w:space="0" w:color="auto"/>
              <w:bottom w:val="single" w:sz="8" w:space="0" w:color="auto"/>
            </w:tcBorders>
            <w:shd w:val="clear" w:color="auto" w:fill="BCBEC0"/>
          </w:tcPr>
          <w:p w14:paraId="6DC92046" w14:textId="77777777" w:rsidR="00142BAB" w:rsidRPr="009F0AEF" w:rsidRDefault="00142BAB" w:rsidP="00E832CB">
            <w:pPr>
              <w:pStyle w:val="TableText"/>
              <w:keepNext/>
              <w:rPr>
                <w:rFonts w:ascii="Public Sans" w:hAnsi="Public Sans" w:cstheme="minorHAnsi"/>
                <w:b/>
                <w:sz w:val="22"/>
                <w:szCs w:val="22"/>
              </w:rPr>
            </w:pPr>
            <w:bookmarkStart w:id="3" w:name="InternalRelationships"/>
            <w:r w:rsidRPr="009F0AEF">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E80ECC" w14:textId="77777777" w:rsidR="00142BAB" w:rsidRPr="009F0AEF" w:rsidRDefault="00142BAB" w:rsidP="00E832CB">
            <w:pPr>
              <w:pStyle w:val="TableText"/>
              <w:keepNext/>
              <w:rPr>
                <w:rFonts w:ascii="Public Sans" w:hAnsi="Public Sans" w:cstheme="minorHAnsi"/>
                <w:b/>
                <w:sz w:val="22"/>
                <w:szCs w:val="22"/>
              </w:rPr>
            </w:pPr>
          </w:p>
        </w:tc>
      </w:tr>
      <w:bookmarkEnd w:id="3"/>
      <w:tr w:rsidR="00FC5D03" w:rsidRPr="009F0AEF" w14:paraId="60E66B18" w14:textId="77777777" w:rsidTr="00E832CB">
        <w:trPr>
          <w:cantSplit/>
        </w:trPr>
        <w:tc>
          <w:tcPr>
            <w:tcW w:w="3601" w:type="dxa"/>
            <w:tcBorders>
              <w:top w:val="single" w:sz="8" w:space="0" w:color="auto"/>
              <w:bottom w:val="single" w:sz="8" w:space="0" w:color="auto"/>
            </w:tcBorders>
            <w:shd w:val="clear" w:color="auto" w:fill="auto"/>
          </w:tcPr>
          <w:p w14:paraId="345F6497" w14:textId="77777777" w:rsidR="00FC5D03" w:rsidRPr="009F0AEF" w:rsidRDefault="00FC5D03" w:rsidP="00FC5D03">
            <w:pPr>
              <w:pStyle w:val="TableText"/>
              <w:rPr>
                <w:rFonts w:ascii="Public Sans" w:hAnsi="Public Sans" w:cs="Arial"/>
                <w:sz w:val="22"/>
                <w:szCs w:val="22"/>
              </w:rPr>
            </w:pPr>
            <w:r w:rsidRPr="009F0AEF">
              <w:rPr>
                <w:rFonts w:ascii="Public Sans" w:hAnsi="Public Sans" w:cs="Arial"/>
                <w:color w:val="000000"/>
                <w:sz w:val="22"/>
                <w:szCs w:val="22"/>
              </w:rPr>
              <w:t xml:space="preserve">Senior Project Officer and Manager, </w:t>
            </w:r>
            <w:r w:rsidRPr="009F0AEF">
              <w:rPr>
                <w:rFonts w:ascii="Public Sans" w:hAnsi="Public Sans" w:cs="Arial"/>
                <w:color w:val="000000"/>
                <w:sz w:val="22"/>
                <w:szCs w:val="22"/>
                <w:lang w:val="en-GB"/>
              </w:rPr>
              <w:t>Aboriginal Strategic Coordination Unit</w:t>
            </w:r>
          </w:p>
        </w:tc>
        <w:tc>
          <w:tcPr>
            <w:tcW w:w="6946" w:type="dxa"/>
            <w:tcBorders>
              <w:top w:val="single" w:sz="8" w:space="0" w:color="auto"/>
              <w:bottom w:val="single" w:sz="8" w:space="0" w:color="auto"/>
            </w:tcBorders>
            <w:shd w:val="clear" w:color="auto" w:fill="auto"/>
          </w:tcPr>
          <w:p w14:paraId="4AA2C182" w14:textId="77777777" w:rsidR="00FC5D03" w:rsidRPr="009F0AEF" w:rsidRDefault="00FC5D03" w:rsidP="00FC5D03">
            <w:pPr>
              <w:spacing w:before="40"/>
              <w:ind w:right="418"/>
              <w:rPr>
                <w:rFonts w:ascii="Public Sans" w:hAnsi="Public Sans" w:cs="Arial"/>
                <w:color w:val="000000"/>
                <w:szCs w:val="22"/>
                <w:lang w:val="en-GB"/>
              </w:rPr>
            </w:pPr>
            <w:r w:rsidRPr="009F0AEF">
              <w:rPr>
                <w:rFonts w:ascii="Public Sans" w:hAnsi="Public Sans" w:cs="Arial"/>
                <w:color w:val="000000"/>
                <w:szCs w:val="22"/>
                <w:lang w:val="en-GB"/>
              </w:rPr>
              <w:t>Provide high level advice and reporting on the status of projects</w:t>
            </w:r>
          </w:p>
        </w:tc>
      </w:tr>
      <w:tr w:rsidR="00FC5D03" w:rsidRPr="009F0AEF" w14:paraId="61149B13" w14:textId="77777777" w:rsidTr="00E832CB">
        <w:trPr>
          <w:cantSplit/>
        </w:trPr>
        <w:tc>
          <w:tcPr>
            <w:tcW w:w="3601" w:type="dxa"/>
            <w:tcBorders>
              <w:top w:val="single" w:sz="8" w:space="0" w:color="auto"/>
              <w:bottom w:val="single" w:sz="8" w:space="0" w:color="auto"/>
            </w:tcBorders>
            <w:shd w:val="clear" w:color="auto" w:fill="auto"/>
          </w:tcPr>
          <w:p w14:paraId="02A773E1" w14:textId="77777777" w:rsidR="00FC5D03" w:rsidRPr="009F0AEF" w:rsidRDefault="00FC5D03" w:rsidP="00FC5D03">
            <w:pPr>
              <w:pBdr>
                <w:right w:val="single" w:sz="4" w:space="4" w:color="auto"/>
              </w:pBdr>
              <w:spacing w:before="40"/>
              <w:rPr>
                <w:rFonts w:ascii="Public Sans" w:hAnsi="Public Sans" w:cs="Arial"/>
                <w:color w:val="000000"/>
                <w:szCs w:val="22"/>
              </w:rPr>
            </w:pPr>
            <w:r w:rsidRPr="009F0AEF">
              <w:rPr>
                <w:rFonts w:ascii="Public Sans" w:hAnsi="Public Sans" w:cs="Arial"/>
                <w:color w:val="000000"/>
                <w:szCs w:val="22"/>
              </w:rPr>
              <w:t xml:space="preserve">Managers and Staff within Youth Justice </w:t>
            </w:r>
          </w:p>
        </w:tc>
        <w:tc>
          <w:tcPr>
            <w:tcW w:w="6946" w:type="dxa"/>
            <w:tcBorders>
              <w:top w:val="single" w:sz="8" w:space="0" w:color="auto"/>
              <w:bottom w:val="single" w:sz="8" w:space="0" w:color="auto"/>
            </w:tcBorders>
            <w:shd w:val="clear" w:color="auto" w:fill="auto"/>
          </w:tcPr>
          <w:p w14:paraId="6D153163" w14:textId="77777777" w:rsidR="00FC5D03" w:rsidRPr="009F0AEF" w:rsidRDefault="00FC5D03" w:rsidP="00FC5D03">
            <w:pPr>
              <w:pStyle w:val="TableText"/>
              <w:rPr>
                <w:rFonts w:ascii="Public Sans" w:hAnsi="Public Sans" w:cs="Arial"/>
                <w:sz w:val="22"/>
                <w:szCs w:val="22"/>
              </w:rPr>
            </w:pPr>
            <w:r w:rsidRPr="009F0AEF">
              <w:rPr>
                <w:rFonts w:ascii="Public Sans" w:hAnsi="Public Sans" w:cs="Arial"/>
                <w:color w:val="000000"/>
                <w:sz w:val="22"/>
                <w:szCs w:val="22"/>
                <w:lang w:val="en-GB"/>
              </w:rPr>
              <w:t>Provide and receive information and advice relating to the project/s</w:t>
            </w:r>
          </w:p>
        </w:tc>
      </w:tr>
      <w:tr w:rsidR="00FC5D03" w:rsidRPr="009F0AEF" w14:paraId="35BE29FA" w14:textId="77777777" w:rsidTr="001875A4">
        <w:tc>
          <w:tcPr>
            <w:tcW w:w="3601" w:type="dxa"/>
            <w:tcBorders>
              <w:top w:val="single" w:sz="8" w:space="0" w:color="BCBEC0"/>
              <w:bottom w:val="single" w:sz="8" w:space="0" w:color="BCBEC0"/>
            </w:tcBorders>
            <w:shd w:val="clear" w:color="auto" w:fill="BCBEC0"/>
          </w:tcPr>
          <w:p w14:paraId="6E8E1F43" w14:textId="77777777" w:rsidR="00FC5D03" w:rsidRPr="009F0AEF" w:rsidRDefault="00FC5D03" w:rsidP="00FC5D03">
            <w:pPr>
              <w:pStyle w:val="TableText"/>
              <w:rPr>
                <w:rFonts w:ascii="Public Sans" w:hAnsi="Public Sans" w:cstheme="minorHAnsi"/>
                <w:b/>
                <w:sz w:val="22"/>
                <w:szCs w:val="22"/>
              </w:rPr>
            </w:pPr>
            <w:bookmarkStart w:id="4" w:name="Start"/>
            <w:bookmarkStart w:id="5" w:name="ExternalRelationships"/>
            <w:bookmarkEnd w:id="4"/>
            <w:r w:rsidRPr="009F0AEF">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D5234BD" w14:textId="77777777" w:rsidR="00FC5D03" w:rsidRPr="009F0AEF" w:rsidRDefault="00FC5D03" w:rsidP="00FC5D03">
            <w:pPr>
              <w:pStyle w:val="TableText"/>
              <w:rPr>
                <w:rFonts w:ascii="Public Sans" w:hAnsi="Public Sans" w:cstheme="minorHAnsi"/>
                <w:b/>
                <w:sz w:val="22"/>
                <w:szCs w:val="22"/>
              </w:rPr>
            </w:pPr>
          </w:p>
        </w:tc>
      </w:tr>
      <w:tr w:rsidR="00FC5D03" w:rsidRPr="009F0AEF" w14:paraId="16C150A9" w14:textId="77777777" w:rsidTr="001875A4">
        <w:tc>
          <w:tcPr>
            <w:tcW w:w="3601" w:type="dxa"/>
            <w:tcBorders>
              <w:top w:val="single" w:sz="8" w:space="0" w:color="BCBEC0"/>
              <w:bottom w:val="single" w:sz="4" w:space="0" w:color="auto"/>
            </w:tcBorders>
            <w:shd w:val="clear" w:color="auto" w:fill="auto"/>
          </w:tcPr>
          <w:p w14:paraId="5B5D2433" w14:textId="77777777" w:rsidR="00FC5D03" w:rsidRPr="009F0AEF" w:rsidRDefault="00FC5D03" w:rsidP="00FC5D03">
            <w:pPr>
              <w:spacing w:before="40"/>
              <w:rPr>
                <w:rFonts w:ascii="Public Sans" w:hAnsi="Public Sans" w:cs="Arial"/>
                <w:color w:val="000000"/>
                <w:szCs w:val="22"/>
              </w:rPr>
            </w:pPr>
            <w:r w:rsidRPr="009F0AEF">
              <w:rPr>
                <w:rFonts w:ascii="Public Sans" w:hAnsi="Public Sans" w:cs="Arial"/>
                <w:color w:val="000000"/>
                <w:szCs w:val="22"/>
              </w:rPr>
              <w:t>Stakeholders, other agencies and community</w:t>
            </w:r>
          </w:p>
        </w:tc>
        <w:tc>
          <w:tcPr>
            <w:tcW w:w="6946" w:type="dxa"/>
            <w:tcBorders>
              <w:top w:val="single" w:sz="8" w:space="0" w:color="BCBEC0"/>
              <w:bottom w:val="single" w:sz="4" w:space="0" w:color="auto"/>
            </w:tcBorders>
            <w:shd w:val="clear" w:color="auto" w:fill="auto"/>
          </w:tcPr>
          <w:p w14:paraId="1F42A434" w14:textId="77777777" w:rsidR="00FC5D03" w:rsidRPr="009F0AEF" w:rsidRDefault="00FC5D03" w:rsidP="00FC5D03">
            <w:pPr>
              <w:pStyle w:val="TableBullet"/>
              <w:numPr>
                <w:ilvl w:val="0"/>
                <w:numId w:val="0"/>
              </w:numPr>
              <w:tabs>
                <w:tab w:val="left" w:pos="284"/>
              </w:tabs>
              <w:rPr>
                <w:rFonts w:ascii="Public Sans" w:hAnsi="Public Sans" w:cs="Arial"/>
                <w:sz w:val="22"/>
                <w:szCs w:val="22"/>
              </w:rPr>
            </w:pPr>
            <w:r w:rsidRPr="009F0AEF">
              <w:rPr>
                <w:rFonts w:ascii="Public Sans" w:hAnsi="Public Sans" w:cs="Arial"/>
                <w:sz w:val="22"/>
                <w:szCs w:val="22"/>
              </w:rPr>
              <w:t>Consultations, negotiations and partnership arrangements.</w:t>
            </w:r>
          </w:p>
          <w:p w14:paraId="5AA2130A" w14:textId="77777777" w:rsidR="00FC5D03" w:rsidRPr="009F0AEF" w:rsidRDefault="00FC5D03" w:rsidP="00FC5D03">
            <w:pPr>
              <w:pStyle w:val="TableText"/>
              <w:rPr>
                <w:rFonts w:ascii="Public Sans" w:hAnsi="Public Sans" w:cs="Arial"/>
                <w:sz w:val="22"/>
                <w:szCs w:val="22"/>
              </w:rPr>
            </w:pPr>
          </w:p>
        </w:tc>
      </w:tr>
      <w:bookmarkEnd w:id="5"/>
    </w:tbl>
    <w:p w14:paraId="063CB9F4" w14:textId="77777777" w:rsidR="009F0AEF" w:rsidRDefault="009F0AEF" w:rsidP="00142BAB">
      <w:pPr>
        <w:pStyle w:val="Heading1"/>
        <w:rPr>
          <w:rFonts w:ascii="Public Sans" w:hAnsi="Public Sans" w:cstheme="minorHAnsi"/>
          <w:sz w:val="24"/>
          <w:szCs w:val="24"/>
        </w:rPr>
      </w:pPr>
    </w:p>
    <w:p w14:paraId="114017B3" w14:textId="245C5BDC" w:rsidR="00142BAB" w:rsidRPr="009F0AEF" w:rsidRDefault="00142BAB" w:rsidP="00142BAB">
      <w:pPr>
        <w:pStyle w:val="Heading1"/>
        <w:rPr>
          <w:rFonts w:ascii="Public Sans" w:hAnsi="Public Sans" w:cstheme="minorHAnsi"/>
          <w:sz w:val="24"/>
          <w:szCs w:val="24"/>
        </w:rPr>
      </w:pPr>
      <w:r w:rsidRPr="009F0AEF">
        <w:rPr>
          <w:rFonts w:ascii="Public Sans" w:hAnsi="Public Sans" w:cstheme="minorHAnsi"/>
          <w:sz w:val="24"/>
          <w:szCs w:val="24"/>
        </w:rPr>
        <w:t>Role dimensions</w:t>
      </w:r>
    </w:p>
    <w:p w14:paraId="62D9D942" w14:textId="77777777" w:rsidR="00142BAB" w:rsidRPr="009F0AEF" w:rsidRDefault="00142BAB" w:rsidP="008209B6">
      <w:pPr>
        <w:pStyle w:val="Heading2"/>
        <w:rPr>
          <w:rFonts w:ascii="Public Sans" w:hAnsi="Public Sans" w:cstheme="minorHAnsi"/>
          <w:u w:val="single"/>
        </w:rPr>
      </w:pPr>
      <w:r w:rsidRPr="009F0AEF">
        <w:rPr>
          <w:rFonts w:ascii="Public Sans" w:hAnsi="Public Sans" w:cstheme="minorHAnsi"/>
          <w:u w:val="single"/>
        </w:rPr>
        <w:t>Decision making</w:t>
      </w:r>
    </w:p>
    <w:p w14:paraId="5A70B1C2" w14:textId="77777777" w:rsidR="00FC5D03" w:rsidRPr="009F0AEF" w:rsidRDefault="00FC5D03" w:rsidP="00FC5D03">
      <w:pPr>
        <w:jc w:val="both"/>
        <w:rPr>
          <w:rFonts w:ascii="Public Sans" w:hAnsi="Public Sans" w:cs="Arial"/>
          <w:szCs w:val="24"/>
        </w:rPr>
      </w:pPr>
      <w:r w:rsidRPr="009F0AEF">
        <w:rPr>
          <w:rFonts w:ascii="Public Sans" w:hAnsi="Public Sans" w:cs="Arial"/>
          <w:szCs w:val="24"/>
        </w:rPr>
        <w:t>The role is generally guided by the strategies of the ASD with specific guidance, advice and instruction provided by the Senior Project Officer and Manager ASCU.</w:t>
      </w:r>
    </w:p>
    <w:p w14:paraId="30605830" w14:textId="77777777" w:rsidR="00FC5D03" w:rsidRPr="009F0AEF" w:rsidRDefault="00FC5D03" w:rsidP="00FC5D03">
      <w:pPr>
        <w:jc w:val="both"/>
        <w:rPr>
          <w:rFonts w:ascii="Public Sans" w:hAnsi="Public Sans" w:cs="Arial"/>
          <w:szCs w:val="24"/>
        </w:rPr>
      </w:pPr>
      <w:r w:rsidRPr="009F0AEF">
        <w:rPr>
          <w:rFonts w:ascii="Public Sans" w:hAnsi="Public Sans" w:cs="Arial"/>
          <w:szCs w:val="24"/>
        </w:rPr>
        <w:t>The role is responsible for developing work schedules and organising their own work to meet deadlines.  Where competing priorities arise the position holder seeks the advice and guidance of the Senior Project Officer.</w:t>
      </w:r>
    </w:p>
    <w:p w14:paraId="7B23F4D0" w14:textId="77777777" w:rsidR="006F390F" w:rsidRPr="009F0AEF" w:rsidRDefault="00FC5D03" w:rsidP="00FC5D03">
      <w:pPr>
        <w:jc w:val="both"/>
        <w:rPr>
          <w:rFonts w:ascii="Public Sans" w:hAnsi="Public Sans" w:cs="Arial"/>
          <w:szCs w:val="24"/>
        </w:rPr>
      </w:pPr>
      <w:r w:rsidRPr="009F0AEF">
        <w:rPr>
          <w:rFonts w:ascii="Public Sans" w:hAnsi="Public Sans" w:cs="Arial"/>
          <w:szCs w:val="24"/>
        </w:rPr>
        <w:lastRenderedPageBreak/>
        <w:t>The incumbent provides guidance and assistance to stakeholders through consultation with the Senior Project Officer to facilitate better service delivery to A</w:t>
      </w:r>
      <w:r w:rsidR="004212E4" w:rsidRPr="009F0AEF">
        <w:rPr>
          <w:rFonts w:ascii="Public Sans" w:hAnsi="Public Sans" w:cs="Arial"/>
          <w:szCs w:val="24"/>
        </w:rPr>
        <w:t xml:space="preserve">boriginal and Torres Strait Islander </w:t>
      </w:r>
      <w:r w:rsidRPr="009F0AEF">
        <w:rPr>
          <w:rFonts w:ascii="Public Sans" w:hAnsi="Public Sans" w:cs="Arial"/>
          <w:szCs w:val="24"/>
        </w:rPr>
        <w:t>young people.</w:t>
      </w:r>
    </w:p>
    <w:p w14:paraId="2D73C56D" w14:textId="77777777" w:rsidR="00C31C1C" w:rsidRPr="009F0AEF" w:rsidRDefault="00C31C1C" w:rsidP="008209B6">
      <w:pPr>
        <w:pStyle w:val="Heading2"/>
        <w:rPr>
          <w:rFonts w:ascii="Public Sans" w:hAnsi="Public Sans" w:cstheme="minorHAnsi"/>
          <w:u w:val="single"/>
        </w:rPr>
      </w:pPr>
    </w:p>
    <w:p w14:paraId="4D69B5CC" w14:textId="77777777" w:rsidR="00142BAB" w:rsidRPr="009F0AEF" w:rsidRDefault="00142BAB" w:rsidP="008209B6">
      <w:pPr>
        <w:pStyle w:val="Heading2"/>
        <w:rPr>
          <w:rFonts w:ascii="Public Sans" w:hAnsi="Public Sans" w:cstheme="minorHAnsi"/>
          <w:u w:val="single"/>
        </w:rPr>
      </w:pPr>
      <w:r w:rsidRPr="009F0AEF">
        <w:rPr>
          <w:rFonts w:ascii="Public Sans" w:hAnsi="Public Sans" w:cstheme="minorHAnsi"/>
          <w:u w:val="single"/>
        </w:rPr>
        <w:t>Reporting line</w:t>
      </w:r>
    </w:p>
    <w:p w14:paraId="6B702CB9" w14:textId="77777777" w:rsidR="006F390F" w:rsidRPr="009F0AEF" w:rsidRDefault="00EF4164" w:rsidP="0003748A">
      <w:pPr>
        <w:pStyle w:val="Heading2"/>
        <w:rPr>
          <w:rFonts w:ascii="Public Sans" w:hAnsi="Public Sans" w:cstheme="minorHAnsi"/>
          <w:b w:val="0"/>
          <w:bCs w:val="0"/>
          <w:iCs w:val="0"/>
          <w:color w:val="auto"/>
          <w:sz w:val="22"/>
          <w:szCs w:val="22"/>
        </w:rPr>
      </w:pPr>
      <w:bookmarkStart w:id="6" w:name="ReportingLine"/>
      <w:bookmarkEnd w:id="6"/>
      <w:r w:rsidRPr="009F0AEF">
        <w:rPr>
          <w:rFonts w:ascii="Public Sans" w:hAnsi="Public Sans" w:cstheme="minorHAnsi"/>
          <w:b w:val="0"/>
          <w:bCs w:val="0"/>
          <w:iCs w:val="0"/>
          <w:color w:val="auto"/>
          <w:sz w:val="22"/>
          <w:szCs w:val="22"/>
        </w:rPr>
        <w:t xml:space="preserve">The role reports to the </w:t>
      </w:r>
      <w:r w:rsidR="00FC5D03" w:rsidRPr="009F0AEF">
        <w:rPr>
          <w:rFonts w:ascii="Public Sans" w:hAnsi="Public Sans" w:cstheme="minorHAnsi"/>
          <w:b w:val="0"/>
          <w:bCs w:val="0"/>
          <w:iCs w:val="0"/>
          <w:color w:val="auto"/>
          <w:sz w:val="22"/>
          <w:szCs w:val="22"/>
        </w:rPr>
        <w:t>Senior Project Officer</w:t>
      </w:r>
    </w:p>
    <w:p w14:paraId="49709856" w14:textId="77777777" w:rsidR="00C31C1C" w:rsidRPr="009F0AEF" w:rsidRDefault="00C31C1C" w:rsidP="0003748A">
      <w:pPr>
        <w:pStyle w:val="Heading2"/>
        <w:rPr>
          <w:rFonts w:ascii="Public Sans" w:hAnsi="Public Sans" w:cstheme="minorHAnsi"/>
          <w:u w:val="single"/>
        </w:rPr>
      </w:pPr>
    </w:p>
    <w:p w14:paraId="7F910111" w14:textId="77777777" w:rsidR="0003748A" w:rsidRPr="009F0AEF" w:rsidRDefault="0003748A" w:rsidP="0003748A">
      <w:pPr>
        <w:pStyle w:val="Heading2"/>
        <w:rPr>
          <w:rFonts w:ascii="Public Sans" w:hAnsi="Public Sans" w:cstheme="minorHAnsi"/>
          <w:u w:val="single"/>
        </w:rPr>
      </w:pPr>
      <w:r w:rsidRPr="009F0AEF">
        <w:rPr>
          <w:rFonts w:ascii="Public Sans" w:hAnsi="Public Sans" w:cstheme="minorHAnsi"/>
          <w:u w:val="single"/>
        </w:rPr>
        <w:t>Direct reports</w:t>
      </w:r>
    </w:p>
    <w:p w14:paraId="78E2E39B" w14:textId="77777777" w:rsidR="00513560" w:rsidRPr="009F0AEF" w:rsidRDefault="00513560" w:rsidP="00513560">
      <w:pPr>
        <w:rPr>
          <w:rFonts w:ascii="Public Sans" w:hAnsi="Public Sans" w:cstheme="minorHAnsi"/>
          <w:szCs w:val="26"/>
        </w:rPr>
      </w:pPr>
      <w:r w:rsidRPr="009F0AEF">
        <w:rPr>
          <w:rFonts w:ascii="Public Sans" w:hAnsi="Public Sans" w:cstheme="minorHAnsi"/>
        </w:rPr>
        <w:t>Nil</w:t>
      </w:r>
    </w:p>
    <w:p w14:paraId="3342AA05" w14:textId="77777777" w:rsidR="006F390F" w:rsidRPr="009F0AEF" w:rsidRDefault="006F390F" w:rsidP="0003748A">
      <w:pPr>
        <w:pStyle w:val="Heading2"/>
        <w:rPr>
          <w:rFonts w:ascii="Public Sans" w:hAnsi="Public Sans" w:cstheme="minorHAnsi"/>
          <w:b w:val="0"/>
          <w:bCs w:val="0"/>
          <w:iCs w:val="0"/>
          <w:color w:val="auto"/>
          <w:sz w:val="22"/>
          <w:szCs w:val="22"/>
        </w:rPr>
      </w:pPr>
    </w:p>
    <w:p w14:paraId="1F814D46" w14:textId="77777777" w:rsidR="0003748A" w:rsidRPr="009F0AEF" w:rsidRDefault="0003748A" w:rsidP="0003748A">
      <w:pPr>
        <w:pStyle w:val="Heading2"/>
        <w:rPr>
          <w:rFonts w:ascii="Public Sans" w:hAnsi="Public Sans" w:cstheme="minorHAnsi"/>
          <w:u w:val="single"/>
        </w:rPr>
      </w:pPr>
      <w:r w:rsidRPr="009F0AEF">
        <w:rPr>
          <w:rFonts w:ascii="Public Sans" w:hAnsi="Public Sans" w:cstheme="minorHAnsi"/>
          <w:u w:val="single"/>
        </w:rPr>
        <w:t>Budget/Expenditure</w:t>
      </w:r>
    </w:p>
    <w:p w14:paraId="3E7E2689" w14:textId="77777777" w:rsidR="00513560" w:rsidRPr="009F0AEF" w:rsidRDefault="00513560" w:rsidP="00513560">
      <w:pPr>
        <w:rPr>
          <w:rFonts w:ascii="Public Sans" w:hAnsi="Public Sans" w:cstheme="minorHAnsi"/>
          <w:szCs w:val="26"/>
        </w:rPr>
      </w:pPr>
      <w:bookmarkStart w:id="7" w:name="Budget"/>
      <w:bookmarkEnd w:id="7"/>
      <w:r w:rsidRPr="009F0AEF">
        <w:rPr>
          <w:rFonts w:ascii="Public Sans" w:hAnsi="Public Sans" w:cstheme="minorHAnsi"/>
        </w:rPr>
        <w:t>Nil</w:t>
      </w:r>
    </w:p>
    <w:p w14:paraId="089920C7" w14:textId="77777777" w:rsidR="00513560" w:rsidRPr="009F0AEF" w:rsidRDefault="00513560" w:rsidP="009E1A46">
      <w:pPr>
        <w:pStyle w:val="Heading1"/>
        <w:spacing w:after="0" w:line="240" w:lineRule="auto"/>
        <w:rPr>
          <w:rFonts w:ascii="Public Sans" w:hAnsi="Public Sans" w:cstheme="minorHAnsi"/>
          <w:b w:val="0"/>
          <w:bCs w:val="0"/>
          <w:kern w:val="0"/>
          <w:sz w:val="22"/>
          <w:szCs w:val="22"/>
        </w:rPr>
      </w:pPr>
    </w:p>
    <w:p w14:paraId="758B1EF3" w14:textId="77777777" w:rsidR="00A0734A" w:rsidRPr="009F0AEF" w:rsidRDefault="00A0734A" w:rsidP="009E1A46">
      <w:pPr>
        <w:pStyle w:val="Heading1"/>
        <w:spacing w:after="0" w:line="240" w:lineRule="auto"/>
        <w:rPr>
          <w:rFonts w:ascii="Public Sans" w:hAnsi="Public Sans" w:cstheme="minorHAnsi"/>
          <w:sz w:val="24"/>
          <w:szCs w:val="24"/>
        </w:rPr>
      </w:pPr>
      <w:r w:rsidRPr="009F0AEF">
        <w:rPr>
          <w:rFonts w:ascii="Public Sans" w:hAnsi="Public Sans" w:cstheme="minorHAnsi"/>
          <w:sz w:val="24"/>
          <w:szCs w:val="24"/>
        </w:rPr>
        <w:t>Key knowledge and experience</w:t>
      </w:r>
    </w:p>
    <w:p w14:paraId="752F3401" w14:textId="35AEDADC" w:rsidR="00FC5D03" w:rsidRPr="009F0AEF" w:rsidRDefault="006D4E87" w:rsidP="009F0AEF">
      <w:pPr>
        <w:numPr>
          <w:ilvl w:val="0"/>
          <w:numId w:val="29"/>
        </w:numPr>
        <w:spacing w:before="120" w:line="240" w:lineRule="auto"/>
        <w:jc w:val="both"/>
        <w:rPr>
          <w:rFonts w:ascii="Public Sans" w:hAnsi="Public Sans" w:cstheme="minorHAnsi"/>
          <w:bCs/>
        </w:rPr>
      </w:pPr>
      <w:r>
        <w:rPr>
          <w:rFonts w:ascii="Public Sans" w:hAnsi="Public Sans" w:cstheme="minorHAnsi"/>
          <w:bCs/>
        </w:rPr>
        <w:t xml:space="preserve">A </w:t>
      </w:r>
      <w:r w:rsidR="00FC5D03" w:rsidRPr="009F0AEF">
        <w:rPr>
          <w:rFonts w:ascii="Public Sans" w:hAnsi="Public Sans" w:cstheme="minorHAnsi"/>
          <w:bCs/>
        </w:rPr>
        <w:t>practical understanding of Aboriginal community resources, agencies and youth networks, including their operating methods</w:t>
      </w:r>
    </w:p>
    <w:p w14:paraId="2EEB0193" w14:textId="77777777" w:rsidR="00FC5D03" w:rsidRDefault="00FC5D03" w:rsidP="009F0AEF">
      <w:pPr>
        <w:numPr>
          <w:ilvl w:val="0"/>
          <w:numId w:val="29"/>
        </w:numPr>
        <w:spacing w:before="120" w:line="240" w:lineRule="auto"/>
        <w:jc w:val="both"/>
        <w:rPr>
          <w:rFonts w:ascii="Public Sans" w:hAnsi="Public Sans" w:cstheme="minorHAnsi"/>
          <w:bCs/>
        </w:rPr>
      </w:pPr>
      <w:r w:rsidRPr="009F0AEF">
        <w:rPr>
          <w:rFonts w:ascii="Public Sans" w:hAnsi="Public Sans" w:cstheme="minorHAnsi"/>
          <w:bCs/>
        </w:rPr>
        <w:t>Knowledge and understanding of contemporary issues affecting Aboriginal or Torres Strait Islander young people in the Youth Justice System.</w:t>
      </w:r>
    </w:p>
    <w:p w14:paraId="4B595391" w14:textId="7B298366" w:rsidR="00E362C8" w:rsidRPr="005E60A5" w:rsidRDefault="00783630" w:rsidP="005E60A5">
      <w:pPr>
        <w:numPr>
          <w:ilvl w:val="0"/>
          <w:numId w:val="29"/>
        </w:numPr>
        <w:spacing w:before="120" w:line="240" w:lineRule="auto"/>
        <w:jc w:val="both"/>
        <w:rPr>
          <w:rFonts w:ascii="Public Sans" w:hAnsi="Public Sans" w:cstheme="minorHAnsi"/>
          <w:bCs/>
        </w:rPr>
      </w:pPr>
      <w:r w:rsidRPr="005E60A5">
        <w:rPr>
          <w:rFonts w:ascii="Public Sans" w:hAnsi="Public Sans" w:cstheme="minorHAnsi"/>
          <w:bCs/>
        </w:rPr>
        <w:t xml:space="preserve">Given DCJ’s work with Aboriginal families and communities, candidates will need to demonstrate cultural capability, which includes lived experience, community connection, relationships with Aboriginal organisations, walking in two worlds, and historical context and impact. </w:t>
      </w:r>
    </w:p>
    <w:p w14:paraId="450989FE" w14:textId="77777777" w:rsidR="00A818F2" w:rsidRPr="009F0AEF" w:rsidRDefault="00A818F2" w:rsidP="00A818F2">
      <w:pPr>
        <w:pStyle w:val="Default"/>
        <w:rPr>
          <w:rFonts w:ascii="Public Sans" w:hAnsi="Public Sans"/>
          <w:sz w:val="22"/>
          <w:szCs w:val="22"/>
        </w:rPr>
      </w:pPr>
    </w:p>
    <w:p w14:paraId="19FFA201" w14:textId="77777777" w:rsidR="003F1151" w:rsidRPr="009F0AEF" w:rsidRDefault="0003748A" w:rsidP="00FC5D03">
      <w:pPr>
        <w:pStyle w:val="Heading1"/>
        <w:rPr>
          <w:rFonts w:ascii="Public Sans" w:hAnsi="Public Sans" w:cstheme="minorHAnsi"/>
          <w:sz w:val="24"/>
          <w:szCs w:val="24"/>
        </w:rPr>
      </w:pPr>
      <w:r w:rsidRPr="009F0AEF">
        <w:rPr>
          <w:rFonts w:ascii="Public Sans" w:hAnsi="Public Sans" w:cstheme="minorHAnsi"/>
          <w:sz w:val="24"/>
          <w:szCs w:val="24"/>
        </w:rPr>
        <w:t>Essential requirements</w:t>
      </w:r>
    </w:p>
    <w:p w14:paraId="78885ED6" w14:textId="77777777" w:rsidR="00EF7D8E" w:rsidRDefault="00FC5D03" w:rsidP="00EF7D8E">
      <w:pPr>
        <w:numPr>
          <w:ilvl w:val="0"/>
          <w:numId w:val="34"/>
        </w:numPr>
        <w:suppressAutoHyphens/>
        <w:spacing w:before="120" w:after="0" w:line="240" w:lineRule="auto"/>
        <w:ind w:left="357" w:hanging="357"/>
        <w:jc w:val="both"/>
        <w:rPr>
          <w:rFonts w:ascii="Public Sans" w:hAnsi="Public Sans" w:cs="Arial"/>
          <w:spacing w:val="-3"/>
          <w:szCs w:val="24"/>
        </w:rPr>
      </w:pPr>
      <w:r w:rsidRPr="009F0AEF">
        <w:rPr>
          <w:rFonts w:ascii="Public Sans" w:hAnsi="Public Sans" w:cs="Arial"/>
          <w:spacing w:val="-3"/>
          <w:szCs w:val="24"/>
        </w:rPr>
        <w:t xml:space="preserve">Current NSW Working </w:t>
      </w:r>
      <w:r w:rsidR="009E1A46" w:rsidRPr="009F0AEF">
        <w:rPr>
          <w:rFonts w:ascii="Public Sans" w:hAnsi="Public Sans" w:cs="Arial"/>
          <w:spacing w:val="-3"/>
          <w:szCs w:val="24"/>
        </w:rPr>
        <w:t>w</w:t>
      </w:r>
      <w:r w:rsidRPr="009F0AEF">
        <w:rPr>
          <w:rFonts w:ascii="Public Sans" w:hAnsi="Public Sans" w:cs="Arial"/>
          <w:spacing w:val="-3"/>
          <w:szCs w:val="24"/>
        </w:rPr>
        <w:t>ith Children Check clearance.</w:t>
      </w:r>
    </w:p>
    <w:p w14:paraId="7B39CB18" w14:textId="4FD6A518" w:rsidR="00D25CCE" w:rsidRPr="00EF7D8E" w:rsidRDefault="00D25CCE" w:rsidP="00EF7D8E">
      <w:pPr>
        <w:numPr>
          <w:ilvl w:val="0"/>
          <w:numId w:val="34"/>
        </w:numPr>
        <w:suppressAutoHyphens/>
        <w:spacing w:before="120" w:after="0" w:line="240" w:lineRule="auto"/>
        <w:ind w:left="357" w:hanging="357"/>
        <w:jc w:val="both"/>
        <w:rPr>
          <w:rFonts w:ascii="Public Sans" w:hAnsi="Public Sans" w:cs="Arial"/>
          <w:spacing w:val="-3"/>
          <w:szCs w:val="24"/>
        </w:rPr>
      </w:pPr>
      <w:r w:rsidRPr="00EF7D8E">
        <w:rPr>
          <w:rFonts w:ascii="Public Sans" w:hAnsi="Public Sans" w:cs="Arial"/>
          <w:spacing w:val="-3"/>
        </w:rPr>
        <w:t xml:space="preserve">As an Identified role, this role is open only to Aboriginal and/or Torres Strait Islander persons, Australia’s First Nations people. </w:t>
      </w:r>
    </w:p>
    <w:p w14:paraId="73313FCB" w14:textId="77777777" w:rsidR="00D25CCE" w:rsidRPr="00B829B2" w:rsidRDefault="00D25CCE" w:rsidP="00D25CCE">
      <w:pPr>
        <w:pStyle w:val="ListBullet"/>
        <w:numPr>
          <w:ilvl w:val="0"/>
          <w:numId w:val="0"/>
        </w:numPr>
        <w:spacing w:before="40"/>
        <w:jc w:val="both"/>
        <w:rPr>
          <w:rFonts w:ascii="Public Sans" w:hAnsi="Public Sans" w:cs="Arial"/>
          <w:szCs w:val="22"/>
        </w:rPr>
      </w:pPr>
    </w:p>
    <w:p w14:paraId="43693420" w14:textId="77777777" w:rsidR="00D25CCE" w:rsidRPr="00B829B2" w:rsidRDefault="00D25CCE" w:rsidP="00D25CCE">
      <w:pPr>
        <w:autoSpaceDE w:val="0"/>
        <w:autoSpaceDN w:val="0"/>
        <w:spacing w:line="240" w:lineRule="atLeast"/>
        <w:jc w:val="both"/>
        <w:rPr>
          <w:rFonts w:ascii="Public Sans" w:hAnsi="Public Sans" w:cs="Arial"/>
          <w:spacing w:val="-3"/>
        </w:rPr>
      </w:pPr>
      <w:r w:rsidRPr="00B829B2">
        <w:rPr>
          <w:rFonts w:ascii="Public Sans" w:hAnsi="Public Sans" w:cs="Arial"/>
          <w:spacing w:val="-3"/>
        </w:rPr>
        <w:t xml:space="preserve">Where a position is identified, an applicant’s race is a genuine occupational qualification and authorised by Section 14(d) of the </w:t>
      </w:r>
      <w:r w:rsidRPr="00B829B2">
        <w:rPr>
          <w:rFonts w:ascii="Public Sans" w:hAnsi="Public Sans" w:cs="Arial"/>
          <w:i/>
          <w:iCs/>
          <w:spacing w:val="-3"/>
        </w:rPr>
        <w:t>Anti-Discrimination Act 1977</w:t>
      </w:r>
      <w:r w:rsidRPr="00B829B2">
        <w:rPr>
          <w:rFonts w:ascii="Public Sans" w:hAnsi="Public Sans" w:cs="Arial"/>
          <w:spacing w:val="-3"/>
        </w:rPr>
        <w:t>.</w:t>
      </w:r>
    </w:p>
    <w:p w14:paraId="36018053" w14:textId="77777777" w:rsidR="00D25CCE" w:rsidRPr="00B829B2" w:rsidRDefault="00D25CCE" w:rsidP="00D25CCE">
      <w:pPr>
        <w:pStyle w:val="ListBullet"/>
        <w:numPr>
          <w:ilvl w:val="0"/>
          <w:numId w:val="0"/>
        </w:numPr>
        <w:ind w:left="360"/>
        <w:rPr>
          <w:rFonts w:ascii="Public Sans" w:hAnsi="Public Sans" w:cs="Arial"/>
          <w:szCs w:val="22"/>
        </w:rPr>
      </w:pPr>
    </w:p>
    <w:p w14:paraId="72A4BBAD" w14:textId="77777777" w:rsidR="00D25CCE" w:rsidRPr="00EF7D8E" w:rsidRDefault="00D25CCE" w:rsidP="00D25CCE">
      <w:pPr>
        <w:pStyle w:val="ListBullet"/>
        <w:numPr>
          <w:ilvl w:val="0"/>
          <w:numId w:val="0"/>
        </w:numPr>
        <w:rPr>
          <w:rFonts w:ascii="Public Sans" w:hAnsi="Public Sans" w:cs="Arial"/>
          <w:b/>
          <w:bCs/>
        </w:rPr>
      </w:pPr>
      <w:r w:rsidRPr="00EF7D8E">
        <w:rPr>
          <w:rFonts w:ascii="Public Sans" w:hAnsi="Public Sans" w:cs="Arial"/>
          <w:spacing w:val="-3"/>
        </w:rPr>
        <w:t xml:space="preserve">There are two alternatives to confirming your </w:t>
      </w:r>
      <w:r w:rsidRPr="00EF7D8E">
        <w:rPr>
          <w:rFonts w:ascii="Public Sans" w:hAnsi="Public Sans" w:cs="Arial"/>
        </w:rPr>
        <w:t xml:space="preserve">Aboriginality, one of which must be uploaded to be considered for the role as follows. </w:t>
      </w:r>
      <w:r w:rsidRPr="00EF7D8E">
        <w:rPr>
          <w:rFonts w:ascii="Public Sans" w:hAnsi="Public Sans" w:cs="Arial"/>
          <w:b/>
          <w:bCs/>
        </w:rPr>
        <w:t>Either will be accepted:</w:t>
      </w:r>
    </w:p>
    <w:p w14:paraId="34C0DFA6" w14:textId="77777777" w:rsidR="00D25CCE" w:rsidRPr="00EF7D8E" w:rsidRDefault="00D25CCE" w:rsidP="00D25CCE">
      <w:pPr>
        <w:pStyle w:val="ListBullet"/>
        <w:numPr>
          <w:ilvl w:val="0"/>
          <w:numId w:val="0"/>
        </w:numPr>
        <w:rPr>
          <w:rFonts w:ascii="Public Sans" w:hAnsi="Public Sans" w:cs="Arial"/>
          <w:b/>
          <w:bCs/>
        </w:rPr>
      </w:pPr>
    </w:p>
    <w:p w14:paraId="6650AA43" w14:textId="77777777" w:rsidR="00D25CCE" w:rsidRPr="00EF7D8E" w:rsidRDefault="00D25CCE" w:rsidP="00D25CCE">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sidRPr="00EF7D8E">
        <w:rPr>
          <w:rFonts w:ascii="Public Sans" w:eastAsia="Times New Roman" w:hAnsi="Public Sans" w:cs="Arial"/>
          <w:sz w:val="22"/>
          <w:szCs w:val="22"/>
        </w:rPr>
        <w:t>Confirmation of Aboriginality form</w:t>
      </w:r>
    </w:p>
    <w:p w14:paraId="3FA0A6B4" w14:textId="77777777" w:rsidR="00D25CCE" w:rsidRPr="00EF7D8E" w:rsidRDefault="00D25CCE" w:rsidP="00D25CCE">
      <w:pPr>
        <w:pStyle w:val="paragraph"/>
        <w:spacing w:before="0" w:beforeAutospacing="0" w:after="0" w:afterAutospacing="0" w:line="360" w:lineRule="auto"/>
        <w:textAlignment w:val="baseline"/>
        <w:rPr>
          <w:rFonts w:ascii="Public Sans" w:eastAsia="Times New Roman" w:hAnsi="Public Sans" w:cs="Arial"/>
          <w:sz w:val="22"/>
          <w:szCs w:val="22"/>
        </w:rPr>
      </w:pPr>
      <w:r w:rsidRPr="00EF7D8E">
        <w:rPr>
          <w:rFonts w:ascii="Public Sans" w:eastAsia="Times New Roman" w:hAnsi="Public Sans" w:cs="Arial"/>
          <w:sz w:val="22"/>
          <w:szCs w:val="22"/>
        </w:rPr>
        <w:t>or</w:t>
      </w:r>
    </w:p>
    <w:p w14:paraId="1128237B" w14:textId="77777777" w:rsidR="00D25CCE" w:rsidRPr="00EF7D8E" w:rsidRDefault="00D25CCE" w:rsidP="00D25CCE">
      <w:pPr>
        <w:pStyle w:val="paragraph"/>
        <w:spacing w:before="0" w:beforeAutospacing="0" w:after="0" w:afterAutospacing="0" w:line="360" w:lineRule="auto"/>
        <w:ind w:left="360"/>
        <w:textAlignment w:val="baseline"/>
        <w:rPr>
          <w:rStyle w:val="normaltextrun"/>
          <w:rFonts w:ascii="Public Sans" w:hAnsi="Public Sans"/>
        </w:rPr>
      </w:pPr>
      <w:r w:rsidRPr="00EF7D8E">
        <w:rPr>
          <w:rFonts w:ascii="Public Sans" w:eastAsia="Times New Roman" w:hAnsi="Public Sans" w:cs="Arial"/>
          <w:sz w:val="22"/>
          <w:szCs w:val="22"/>
        </w:rPr>
        <w:t xml:space="preserve">Written confirmation from 2-3 </w:t>
      </w:r>
      <w:r w:rsidRPr="00EF7D8E">
        <w:rPr>
          <w:rStyle w:val="normaltextrun"/>
          <w:rFonts w:ascii="Public Sans" w:eastAsia="Times New Roman" w:hAnsi="Public Sans" w:cs="Arial"/>
          <w:sz w:val="22"/>
          <w:szCs w:val="22"/>
        </w:rPr>
        <w:t xml:space="preserve">Aboriginal organisations within the community in which you live/work, which addresses the three criteria listed below: </w:t>
      </w:r>
    </w:p>
    <w:p w14:paraId="4BE5E23A" w14:textId="77777777" w:rsidR="00D25CCE" w:rsidRPr="00EF7D8E" w:rsidRDefault="00D25CCE" w:rsidP="00D25CCE">
      <w:pPr>
        <w:pStyle w:val="ListParagraph"/>
        <w:keepNext/>
        <w:numPr>
          <w:ilvl w:val="0"/>
          <w:numId w:val="38"/>
        </w:numPr>
        <w:shd w:val="clear" w:color="auto" w:fill="FFFFFF"/>
        <w:spacing w:after="188" w:line="360" w:lineRule="auto"/>
        <w:ind w:left="1080"/>
        <w:rPr>
          <w:rFonts w:ascii="Public Sans" w:hAnsi="Public Sans"/>
          <w:color w:val="333333"/>
        </w:rPr>
      </w:pPr>
      <w:r w:rsidRPr="00EF7D8E">
        <w:rPr>
          <w:rFonts w:ascii="Public Sans" w:hAnsi="Public Sans" w:cs="Arial"/>
          <w:color w:val="333333"/>
        </w:rPr>
        <w:lastRenderedPageBreak/>
        <w:t>is of Aboriginal and/or Torres Strait Islander descent, and</w:t>
      </w:r>
    </w:p>
    <w:p w14:paraId="4D249BEB" w14:textId="77777777" w:rsidR="00D25CCE" w:rsidRPr="00EF7D8E" w:rsidRDefault="00D25CCE" w:rsidP="00D25CCE">
      <w:pPr>
        <w:pStyle w:val="ListParagraph"/>
        <w:keepNext/>
        <w:numPr>
          <w:ilvl w:val="0"/>
          <w:numId w:val="38"/>
        </w:numPr>
        <w:shd w:val="clear" w:color="auto" w:fill="FFFFFF"/>
        <w:spacing w:after="188" w:line="360" w:lineRule="auto"/>
        <w:ind w:left="1080"/>
        <w:rPr>
          <w:rFonts w:ascii="Public Sans" w:hAnsi="Public Sans" w:cs="Arial"/>
          <w:color w:val="333333"/>
        </w:rPr>
      </w:pPr>
      <w:r w:rsidRPr="00EF7D8E">
        <w:rPr>
          <w:rFonts w:ascii="Public Sans" w:hAnsi="Public Sans" w:cs="Arial"/>
          <w:color w:val="333333"/>
        </w:rPr>
        <w:t>identifies as an Aboriginal and/or Torres Strait Islander person, and</w:t>
      </w:r>
    </w:p>
    <w:p w14:paraId="5EC78493" w14:textId="75E093EE" w:rsidR="00783630" w:rsidRPr="00EF7D8E" w:rsidRDefault="00D25CCE" w:rsidP="005E60A5">
      <w:pPr>
        <w:pStyle w:val="ListParagraph"/>
        <w:keepNext/>
        <w:numPr>
          <w:ilvl w:val="0"/>
          <w:numId w:val="38"/>
        </w:numPr>
        <w:shd w:val="clear" w:color="auto" w:fill="FFFFFF"/>
        <w:spacing w:after="188" w:line="360" w:lineRule="auto"/>
        <w:ind w:left="1080"/>
        <w:rPr>
          <w:rFonts w:ascii="Public Sans" w:hAnsi="Public Sans" w:cs="Arial"/>
          <w:color w:val="333333"/>
        </w:rPr>
      </w:pPr>
      <w:r w:rsidRPr="00EF7D8E">
        <w:rPr>
          <w:rFonts w:ascii="Public Sans" w:hAnsi="Public Sans" w:cs="Arial"/>
          <w:color w:val="333333"/>
        </w:rPr>
        <w:t>is accepted as a such by the Aboriginal and/or Torres Strait Islander community.</w:t>
      </w:r>
    </w:p>
    <w:p w14:paraId="49363EE5" w14:textId="77777777" w:rsidR="00FC5D03" w:rsidRPr="009F0AEF" w:rsidRDefault="00FC5D03" w:rsidP="003F1151">
      <w:pPr>
        <w:rPr>
          <w:rFonts w:ascii="Public Sans" w:hAnsi="Public Sans" w:cstheme="minorHAnsi"/>
        </w:rPr>
      </w:pPr>
    </w:p>
    <w:p w14:paraId="4117A69E" w14:textId="77777777" w:rsidR="003F1151" w:rsidRPr="009F0AEF" w:rsidRDefault="003F1151" w:rsidP="003F1151">
      <w:pPr>
        <w:jc w:val="both"/>
        <w:rPr>
          <w:rFonts w:ascii="Public Sans" w:hAnsi="Public Sans" w:cstheme="minorHAnsi"/>
        </w:rPr>
      </w:pPr>
      <w:bookmarkStart w:id="8" w:name="EssentialReqs"/>
      <w:bookmarkEnd w:id="8"/>
      <w:r w:rsidRPr="009F0AEF">
        <w:rPr>
          <w:rFonts w:ascii="Public Sans" w:hAnsi="Public Sans" w:cstheme="minorHAnsi"/>
        </w:rPr>
        <w:t>Appointments are subject to reference checks. Some roles may also require the following checks/ clearances:</w:t>
      </w:r>
    </w:p>
    <w:p w14:paraId="435FC38E" w14:textId="77777777" w:rsidR="003F1151" w:rsidRPr="009F0AEF" w:rsidRDefault="003F1151" w:rsidP="003F1151">
      <w:pPr>
        <w:numPr>
          <w:ilvl w:val="0"/>
          <w:numId w:val="29"/>
        </w:numPr>
        <w:spacing w:before="120" w:line="240" w:lineRule="auto"/>
        <w:jc w:val="both"/>
        <w:rPr>
          <w:rFonts w:ascii="Public Sans" w:hAnsi="Public Sans" w:cstheme="minorHAnsi"/>
          <w:bCs/>
        </w:rPr>
      </w:pPr>
      <w:r w:rsidRPr="009F0AEF">
        <w:rPr>
          <w:rFonts w:ascii="Public Sans" w:hAnsi="Public Sans" w:cstheme="minorHAnsi"/>
          <w:bCs/>
        </w:rPr>
        <w:t>National Criminal History Record Check in accordance with the Disability Inclusion Act 2014</w:t>
      </w:r>
    </w:p>
    <w:p w14:paraId="4BDDF55A" w14:textId="77777777" w:rsidR="003F1151" w:rsidRPr="009F0AEF" w:rsidRDefault="003F1151" w:rsidP="003F1151">
      <w:pPr>
        <w:numPr>
          <w:ilvl w:val="0"/>
          <w:numId w:val="29"/>
        </w:numPr>
        <w:spacing w:before="120" w:line="240" w:lineRule="auto"/>
        <w:jc w:val="both"/>
        <w:rPr>
          <w:rFonts w:ascii="Public Sans" w:hAnsi="Public Sans" w:cstheme="minorHAnsi"/>
          <w:bCs/>
        </w:rPr>
      </w:pPr>
      <w:r w:rsidRPr="009F0AEF">
        <w:rPr>
          <w:rFonts w:ascii="Public Sans" w:hAnsi="Public Sans" w:cstheme="minorHAnsi"/>
          <w:bCs/>
        </w:rPr>
        <w:t>Working with Children Check clearance in accordance with the Child Protection (Working with Children) Act 2012</w:t>
      </w:r>
    </w:p>
    <w:p w14:paraId="1D1A6493" w14:textId="77777777" w:rsidR="004E4265" w:rsidRPr="009F0AEF" w:rsidRDefault="004E4265">
      <w:pPr>
        <w:spacing w:after="0" w:line="240" w:lineRule="auto"/>
        <w:rPr>
          <w:rFonts w:ascii="Public Sans" w:hAnsi="Public Sans" w:cstheme="minorHAnsi"/>
          <w:sz w:val="24"/>
          <w:szCs w:val="24"/>
        </w:rPr>
      </w:pPr>
    </w:p>
    <w:p w14:paraId="18911DF1" w14:textId="77777777" w:rsidR="001D133A" w:rsidRPr="009F0AEF" w:rsidRDefault="001D133A" w:rsidP="001D133A">
      <w:pPr>
        <w:pStyle w:val="Heading1"/>
        <w:rPr>
          <w:rFonts w:ascii="Public Sans" w:hAnsi="Public Sans" w:cstheme="minorHAnsi"/>
          <w:sz w:val="24"/>
          <w:szCs w:val="24"/>
        </w:rPr>
      </w:pPr>
      <w:r w:rsidRPr="009F0AEF">
        <w:rPr>
          <w:rFonts w:ascii="Public Sans" w:hAnsi="Public Sans" w:cstheme="minorHAnsi"/>
          <w:sz w:val="24"/>
          <w:szCs w:val="24"/>
        </w:rPr>
        <w:t>Capabilities for the role</w:t>
      </w:r>
    </w:p>
    <w:p w14:paraId="1236656B" w14:textId="77777777" w:rsidR="00197F8F" w:rsidRPr="009F0AEF" w:rsidRDefault="00513560" w:rsidP="00197F8F">
      <w:pPr>
        <w:rPr>
          <w:rFonts w:ascii="Public Sans" w:hAnsi="Public Sans" w:cstheme="minorHAnsi"/>
        </w:rPr>
      </w:pPr>
      <w:r w:rsidRPr="009F0AEF">
        <w:rPr>
          <w:rFonts w:ascii="Public Sans" w:hAnsi="Public Sans" w:cstheme="minorHAnsi"/>
        </w:rPr>
        <w:t>T</w:t>
      </w:r>
      <w:r w:rsidR="00197F8F" w:rsidRPr="009F0AEF">
        <w:rPr>
          <w:rFonts w:ascii="Public Sans" w:hAnsi="Public Sans" w:cstheme="minorHAnsi"/>
        </w:rPr>
        <w:t xml:space="preserve">he </w:t>
      </w:r>
      <w:hyperlink r:id="rId8" w:history="1">
        <w:r w:rsidR="00197F8F" w:rsidRPr="009F0AEF">
          <w:rPr>
            <w:rStyle w:val="Hyperlink"/>
            <w:rFonts w:ascii="Public Sans" w:hAnsi="Public Sans" w:cstheme="minorHAnsi"/>
          </w:rPr>
          <w:t>NSW public sector capability framework</w:t>
        </w:r>
      </w:hyperlink>
      <w:r w:rsidR="00197F8F" w:rsidRPr="009F0AEF">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BDD7C8F" w14:textId="77777777" w:rsidR="00197F8F" w:rsidRPr="009F0AEF" w:rsidRDefault="00197F8F" w:rsidP="00197F8F">
      <w:pPr>
        <w:rPr>
          <w:rFonts w:ascii="Public Sans" w:hAnsi="Public Sans" w:cstheme="minorHAnsi"/>
        </w:rPr>
      </w:pPr>
      <w:r w:rsidRPr="009F0AEF">
        <w:rPr>
          <w:rFonts w:ascii="Public Sans" w:hAnsi="Public Sans" w:cstheme="minorHAnsi"/>
        </w:rPr>
        <w:t xml:space="preserve">The capabilities are separated into </w:t>
      </w:r>
      <w:r w:rsidRPr="009F0AEF">
        <w:rPr>
          <w:rFonts w:ascii="Public Sans" w:hAnsi="Public Sans" w:cstheme="minorHAnsi"/>
          <w:b/>
        </w:rPr>
        <w:t>focus capabilities</w:t>
      </w:r>
      <w:r w:rsidRPr="009F0AEF">
        <w:rPr>
          <w:rFonts w:ascii="Public Sans" w:hAnsi="Public Sans" w:cstheme="minorHAnsi"/>
        </w:rPr>
        <w:t xml:space="preserve"> and </w:t>
      </w:r>
      <w:r w:rsidRPr="009F0AEF">
        <w:rPr>
          <w:rFonts w:ascii="Public Sans" w:hAnsi="Public Sans" w:cstheme="minorHAnsi"/>
          <w:b/>
        </w:rPr>
        <w:t>complementary capabilities</w:t>
      </w:r>
      <w:r w:rsidRPr="009F0AEF">
        <w:rPr>
          <w:rFonts w:ascii="Public Sans" w:hAnsi="Public Sans" w:cstheme="minorHAnsi"/>
        </w:rPr>
        <w:t xml:space="preserve">. </w:t>
      </w:r>
    </w:p>
    <w:p w14:paraId="0B0046C1" w14:textId="77777777" w:rsidR="00197F8F" w:rsidRPr="009F0AEF" w:rsidRDefault="00197F8F" w:rsidP="009E1A46">
      <w:pPr>
        <w:pStyle w:val="Heading1"/>
        <w:spacing w:after="0" w:line="240" w:lineRule="auto"/>
        <w:rPr>
          <w:rFonts w:ascii="Public Sans" w:hAnsi="Public Sans" w:cstheme="minorHAnsi"/>
        </w:rPr>
      </w:pPr>
    </w:p>
    <w:p w14:paraId="24A7148F" w14:textId="77777777" w:rsidR="00197F8F" w:rsidRPr="009F0AEF" w:rsidRDefault="00197F8F" w:rsidP="009E1A46">
      <w:pPr>
        <w:pStyle w:val="Heading2"/>
        <w:spacing w:after="0" w:line="240" w:lineRule="auto"/>
        <w:rPr>
          <w:rFonts w:ascii="Public Sans" w:hAnsi="Public Sans" w:cstheme="minorHAnsi"/>
        </w:rPr>
      </w:pPr>
      <w:r w:rsidRPr="009F0AEF">
        <w:rPr>
          <w:rFonts w:ascii="Public Sans" w:hAnsi="Public Sans" w:cstheme="minorHAnsi"/>
        </w:rPr>
        <w:t>Focus capabilities</w:t>
      </w:r>
    </w:p>
    <w:p w14:paraId="38CC7F80" w14:textId="77777777" w:rsidR="00197F8F" w:rsidRPr="009F0AEF" w:rsidRDefault="00197F8F" w:rsidP="00197F8F">
      <w:pPr>
        <w:pStyle w:val="PlainText"/>
        <w:spacing w:before="62" w:line="276" w:lineRule="auto"/>
        <w:rPr>
          <w:rFonts w:ascii="Public Sans" w:eastAsiaTheme="minorEastAsia" w:hAnsi="Public Sans" w:cstheme="minorHAnsi"/>
          <w:szCs w:val="22"/>
          <w:lang w:val="en-US"/>
        </w:rPr>
      </w:pPr>
      <w:r w:rsidRPr="009F0AEF">
        <w:rPr>
          <w:rFonts w:ascii="Public Sans" w:eastAsiaTheme="minorEastAsia" w:hAnsi="Public Sans" w:cstheme="minorHAnsi"/>
          <w:i/>
          <w:szCs w:val="22"/>
          <w:lang w:val="en-US"/>
        </w:rPr>
        <w:t>Focus capabilities</w:t>
      </w:r>
      <w:r w:rsidRPr="009F0AEF">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18442B44" w14:textId="77777777" w:rsidR="00FE274C" w:rsidRPr="009F0AEF" w:rsidRDefault="00197F8F" w:rsidP="00513560">
      <w:pPr>
        <w:pStyle w:val="PlainText"/>
        <w:spacing w:before="62" w:line="276" w:lineRule="auto"/>
        <w:rPr>
          <w:rFonts w:ascii="Public Sans" w:eastAsiaTheme="minorEastAsia" w:hAnsi="Public Sans" w:cstheme="minorHAnsi"/>
          <w:szCs w:val="22"/>
          <w:lang w:val="en-US"/>
        </w:rPr>
      </w:pPr>
      <w:r w:rsidRPr="009F0AEF">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9F0AEF">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9F0AEF" w14:paraId="51FC654A"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0A3C9A69" w14:textId="77777777" w:rsidR="00513560" w:rsidRPr="009F0AEF" w:rsidRDefault="00513560" w:rsidP="000A561C">
            <w:pPr>
              <w:pStyle w:val="TableTextWhite0"/>
              <w:keepNext/>
              <w:jc w:val="both"/>
              <w:rPr>
                <w:rFonts w:ascii="Public Sans" w:hAnsi="Public Sans"/>
                <w:szCs w:val="22"/>
              </w:rPr>
            </w:pPr>
            <w:r w:rsidRPr="009F0AEF">
              <w:rPr>
                <w:rFonts w:ascii="Public Sans" w:hAnsi="Public Sans"/>
                <w:szCs w:val="22"/>
              </w:rPr>
              <w:t>FOCUS CAPABILITIES</w:t>
            </w:r>
          </w:p>
        </w:tc>
      </w:tr>
      <w:tr w:rsidR="00513560" w:rsidRPr="009F0AEF" w14:paraId="375D8858"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AC6BC18" w14:textId="77777777" w:rsidR="00513560" w:rsidRPr="009F0AEF" w:rsidRDefault="00513560" w:rsidP="000A561C">
            <w:pPr>
              <w:pStyle w:val="TableText"/>
              <w:keepNext/>
              <w:rPr>
                <w:rFonts w:ascii="Public Sans" w:hAnsi="Public Sans"/>
                <w:b/>
                <w:sz w:val="22"/>
                <w:szCs w:val="22"/>
              </w:rPr>
            </w:pPr>
            <w:r w:rsidRPr="009F0AEF">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52ADA5C" w14:textId="77777777" w:rsidR="00513560" w:rsidRPr="009F0AEF" w:rsidRDefault="00513560" w:rsidP="000A561C">
            <w:pPr>
              <w:pStyle w:val="TableText"/>
              <w:keepNext/>
              <w:rPr>
                <w:rFonts w:ascii="Public Sans" w:hAnsi="Public Sans"/>
                <w:b/>
                <w:sz w:val="22"/>
                <w:szCs w:val="22"/>
              </w:rPr>
            </w:pPr>
            <w:r w:rsidRPr="009F0AEF">
              <w:rPr>
                <w:rFonts w:ascii="Public Sans" w:hAnsi="Public Sans"/>
                <w:b/>
                <w:sz w:val="22"/>
                <w:szCs w:val="22"/>
              </w:rPr>
              <w:t>Capability name</w:t>
            </w:r>
          </w:p>
        </w:tc>
        <w:tc>
          <w:tcPr>
            <w:tcW w:w="141" w:type="dxa"/>
            <w:tcBorders>
              <w:bottom w:val="single" w:sz="12" w:space="0" w:color="auto"/>
            </w:tcBorders>
            <w:shd w:val="clear" w:color="auto" w:fill="BCBEC0"/>
          </w:tcPr>
          <w:p w14:paraId="2807B5A5" w14:textId="77777777" w:rsidR="00513560" w:rsidRPr="009F0AEF"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4AD03396" w14:textId="77777777" w:rsidR="00513560" w:rsidRPr="009F0AEF" w:rsidRDefault="00513560" w:rsidP="000A561C">
            <w:pPr>
              <w:pStyle w:val="TableText"/>
              <w:keepNext/>
              <w:rPr>
                <w:rFonts w:ascii="Public Sans" w:hAnsi="Public Sans"/>
                <w:b/>
                <w:sz w:val="22"/>
                <w:szCs w:val="22"/>
              </w:rPr>
            </w:pPr>
            <w:r w:rsidRPr="009F0AEF">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3057E79F" w14:textId="77777777" w:rsidR="00513560" w:rsidRPr="009F0AEF" w:rsidRDefault="00513560" w:rsidP="000A561C">
            <w:pPr>
              <w:pStyle w:val="TableText"/>
              <w:keepNext/>
              <w:jc w:val="both"/>
              <w:rPr>
                <w:rFonts w:ascii="Public Sans" w:hAnsi="Public Sans"/>
                <w:b/>
                <w:sz w:val="22"/>
                <w:szCs w:val="22"/>
              </w:rPr>
            </w:pPr>
            <w:r w:rsidRPr="009F0AEF">
              <w:rPr>
                <w:rFonts w:ascii="Public Sans" w:hAnsi="Public Sans"/>
                <w:b/>
                <w:sz w:val="22"/>
                <w:szCs w:val="22"/>
              </w:rPr>
              <w:t>Level</w:t>
            </w:r>
          </w:p>
        </w:tc>
      </w:tr>
      <w:tr w:rsidR="00FC5D03" w:rsidRPr="009F0AEF" w14:paraId="580F81C3" w14:textId="77777777" w:rsidTr="00752E19">
        <w:trPr>
          <w:gridAfter w:val="1"/>
          <w:wAfter w:w="25" w:type="dxa"/>
        </w:trPr>
        <w:tc>
          <w:tcPr>
            <w:tcW w:w="1475" w:type="dxa"/>
            <w:tcBorders>
              <w:top w:val="single" w:sz="8" w:space="0" w:color="BCBEC0"/>
              <w:left w:val="nil"/>
              <w:bottom w:val="single" w:sz="8" w:space="0" w:color="BCBEC0"/>
              <w:right w:val="nil"/>
            </w:tcBorders>
          </w:tcPr>
          <w:p w14:paraId="1A4459AF" w14:textId="77777777" w:rsidR="00FC5D03" w:rsidRPr="009F0AEF" w:rsidRDefault="00FC5D03" w:rsidP="00FC5D03">
            <w:pPr>
              <w:keepNext/>
              <w:spacing w:after="0" w:line="240" w:lineRule="auto"/>
              <w:rPr>
                <w:rFonts w:ascii="Public Sans" w:hAnsi="Public Sans"/>
                <w:noProof/>
                <w:szCs w:val="22"/>
                <w:lang w:eastAsia="en-AU"/>
              </w:rPr>
            </w:pPr>
            <w:r w:rsidRPr="009F0AEF">
              <w:rPr>
                <w:rFonts w:ascii="Public Sans" w:hAnsi="Public Sans"/>
                <w:noProof/>
                <w:szCs w:val="22"/>
                <w:lang w:eastAsia="en-AU"/>
              </w:rPr>
              <w:drawing>
                <wp:inline distT="0" distB="0" distL="0" distR="0" wp14:anchorId="519D0435" wp14:editId="2797E45A">
                  <wp:extent cx="886460" cy="8864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86460" cy="8864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B314D83" w14:textId="77777777" w:rsidR="00FC5D03" w:rsidRPr="009F0AEF" w:rsidRDefault="00FC5D03" w:rsidP="00FC5D03">
            <w:pPr>
              <w:pStyle w:val="TableText"/>
              <w:keepNext/>
              <w:spacing w:before="0" w:after="0" w:line="240" w:lineRule="auto"/>
              <w:rPr>
                <w:rFonts w:ascii="Public Sans" w:hAnsi="Public Sans" w:cs="Arial"/>
                <w:b/>
                <w:sz w:val="22"/>
                <w:szCs w:val="22"/>
              </w:rPr>
            </w:pPr>
            <w:r w:rsidRPr="009F0AEF">
              <w:rPr>
                <w:rFonts w:ascii="Public Sans" w:hAnsi="Public Sans" w:cs="Arial"/>
                <w:b/>
                <w:sz w:val="22"/>
                <w:szCs w:val="22"/>
              </w:rPr>
              <w:t>Manage Self</w:t>
            </w:r>
          </w:p>
          <w:p w14:paraId="3D778A9C" w14:textId="77777777" w:rsidR="00FC5D03" w:rsidRPr="009F0AEF" w:rsidRDefault="00FC5D03" w:rsidP="00FC5D03">
            <w:pPr>
              <w:pStyle w:val="TableText"/>
              <w:keepNext/>
              <w:spacing w:before="0" w:after="0" w:line="240" w:lineRule="auto"/>
              <w:rPr>
                <w:rFonts w:ascii="Public Sans" w:hAnsi="Public Sans" w:cs="Arial"/>
                <w:sz w:val="22"/>
                <w:szCs w:val="22"/>
              </w:rPr>
            </w:pPr>
            <w:r w:rsidRPr="009F0AEF">
              <w:rPr>
                <w:rFonts w:ascii="Public Sans" w:hAnsi="Public Sans" w:cs="Arial"/>
                <w:sz w:val="22"/>
                <w:szCs w:val="22"/>
              </w:rPr>
              <w:t>Show drive and motivation, an ability to self-reflect and a commitment to learning</w:t>
            </w:r>
          </w:p>
        </w:tc>
        <w:tc>
          <w:tcPr>
            <w:tcW w:w="4735" w:type="dxa"/>
            <w:gridSpan w:val="3"/>
            <w:tcBorders>
              <w:top w:val="single" w:sz="8" w:space="0" w:color="BCBEC0"/>
              <w:left w:val="nil"/>
              <w:bottom w:val="single" w:sz="8" w:space="0" w:color="BCBEC0"/>
              <w:right w:val="nil"/>
            </w:tcBorders>
          </w:tcPr>
          <w:p w14:paraId="2E0D4B5B"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Keep up to date with relevant contemporary   knowledge and practices</w:t>
            </w:r>
          </w:p>
          <w:p w14:paraId="4F109CE0"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Look for and take advantage of opportunities to learn new skills and develop strengths</w:t>
            </w:r>
          </w:p>
          <w:p w14:paraId="4B5F2DC4"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Show commitment to achieving challenging goals</w:t>
            </w:r>
          </w:p>
          <w:p w14:paraId="1D6BA3BA"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Examine and reflect on own performance</w:t>
            </w:r>
          </w:p>
          <w:p w14:paraId="4574E326"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Seek and respond positively to constructive feedback and guidance</w:t>
            </w:r>
          </w:p>
          <w:p w14:paraId="303AF4B5"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Demonstrate and maintain a high level of personal motivation</w:t>
            </w:r>
          </w:p>
        </w:tc>
        <w:tc>
          <w:tcPr>
            <w:tcW w:w="1560" w:type="dxa"/>
            <w:tcBorders>
              <w:top w:val="single" w:sz="8" w:space="0" w:color="BCBEC0"/>
              <w:left w:val="nil"/>
              <w:bottom w:val="single" w:sz="8" w:space="0" w:color="BCBEC0"/>
              <w:right w:val="nil"/>
            </w:tcBorders>
          </w:tcPr>
          <w:p w14:paraId="60CA9DAB" w14:textId="77777777" w:rsidR="00FC5D03" w:rsidRPr="009F0AEF" w:rsidRDefault="00FC5D03" w:rsidP="00FC5D03">
            <w:pPr>
              <w:pStyle w:val="TableText"/>
              <w:keepNext/>
              <w:rPr>
                <w:rFonts w:ascii="Public Sans" w:hAnsi="Public Sans" w:cstheme="minorHAnsi"/>
                <w:sz w:val="22"/>
                <w:szCs w:val="22"/>
              </w:rPr>
            </w:pPr>
            <w:r w:rsidRPr="009F0AEF">
              <w:rPr>
                <w:rFonts w:ascii="Public Sans" w:hAnsi="Public Sans" w:cstheme="minorHAnsi"/>
                <w:sz w:val="22"/>
                <w:szCs w:val="22"/>
              </w:rPr>
              <w:t>Adept</w:t>
            </w:r>
          </w:p>
        </w:tc>
      </w:tr>
      <w:tr w:rsidR="00FC5D03" w:rsidRPr="009F0AEF" w14:paraId="28894DFC" w14:textId="77777777" w:rsidTr="00FC5D03">
        <w:trPr>
          <w:gridAfter w:val="1"/>
          <w:wAfter w:w="25" w:type="dxa"/>
        </w:trPr>
        <w:tc>
          <w:tcPr>
            <w:tcW w:w="1475" w:type="dxa"/>
            <w:tcBorders>
              <w:top w:val="single" w:sz="8" w:space="0" w:color="BCBEC0"/>
              <w:left w:val="nil"/>
              <w:bottom w:val="single" w:sz="8" w:space="0" w:color="BCBEC0"/>
              <w:right w:val="nil"/>
            </w:tcBorders>
          </w:tcPr>
          <w:p w14:paraId="65F1EB1B" w14:textId="77777777" w:rsidR="00FC5D03" w:rsidRPr="009F0AEF" w:rsidRDefault="00FC5D03" w:rsidP="00FC5D03">
            <w:pPr>
              <w:keepNext/>
              <w:spacing w:after="0" w:line="240" w:lineRule="auto"/>
              <w:rPr>
                <w:rFonts w:ascii="Public Sans" w:hAnsi="Public Sans"/>
                <w:noProof/>
                <w:szCs w:val="22"/>
                <w:lang w:eastAsia="en-AU"/>
              </w:rPr>
            </w:pPr>
            <w:r w:rsidRPr="009F0AEF">
              <w:rPr>
                <w:rFonts w:ascii="Public Sans" w:hAnsi="Public Sans"/>
                <w:noProof/>
                <w:szCs w:val="22"/>
                <w:lang w:eastAsia="en-AU"/>
              </w:rPr>
              <w:lastRenderedPageBreak/>
              <w:drawing>
                <wp:inline distT="0" distB="0" distL="0" distR="0" wp14:anchorId="06AE2E5B" wp14:editId="68D7C7C6">
                  <wp:extent cx="879475" cy="879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79475" cy="879475"/>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CD55FC6" w14:textId="77777777" w:rsidR="00FC5D03" w:rsidRPr="009F0AEF" w:rsidRDefault="00FC5D03" w:rsidP="00FC5D03">
            <w:pPr>
              <w:pStyle w:val="TableText"/>
              <w:keepNext/>
              <w:spacing w:before="0" w:after="0" w:line="240" w:lineRule="auto"/>
              <w:rPr>
                <w:rFonts w:ascii="Public Sans" w:hAnsi="Public Sans" w:cs="Arial"/>
                <w:b/>
                <w:sz w:val="22"/>
                <w:szCs w:val="22"/>
              </w:rPr>
            </w:pPr>
            <w:r w:rsidRPr="009F0AEF">
              <w:rPr>
                <w:rFonts w:ascii="Public Sans" w:hAnsi="Public Sans" w:cs="Arial"/>
                <w:b/>
                <w:sz w:val="22"/>
                <w:szCs w:val="22"/>
              </w:rPr>
              <w:t>Communicate Effectively</w:t>
            </w:r>
          </w:p>
          <w:p w14:paraId="70C7F728" w14:textId="77777777" w:rsidR="00FC5D03" w:rsidRPr="009F0AEF" w:rsidRDefault="00FC5D03" w:rsidP="00FC5D03">
            <w:pPr>
              <w:pStyle w:val="TableText"/>
              <w:keepNext/>
              <w:spacing w:before="0" w:after="0" w:line="240" w:lineRule="auto"/>
              <w:rPr>
                <w:rFonts w:ascii="Public Sans" w:hAnsi="Public Sans" w:cs="Arial"/>
                <w:sz w:val="22"/>
                <w:szCs w:val="22"/>
              </w:rPr>
            </w:pPr>
            <w:r w:rsidRPr="009F0AEF">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4261BDA1"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Tailor communication to diverse audiences</w:t>
            </w:r>
          </w:p>
          <w:p w14:paraId="3AB4AC52"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Clearly explain complex concepts and arguments to individuals and groups</w:t>
            </w:r>
          </w:p>
          <w:p w14:paraId="40438FAB"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Create opportunities for others to be heard, listen attentively and encourage them to express their views</w:t>
            </w:r>
          </w:p>
          <w:p w14:paraId="7AEB70B4"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Share information across teams and units to enable informed decision making</w:t>
            </w:r>
          </w:p>
          <w:p w14:paraId="354FA493"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Write fluently in plain English and in a range of styles and formats</w:t>
            </w:r>
          </w:p>
          <w:p w14:paraId="4B69668E"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2590368C" w14:textId="77777777" w:rsidR="00FC5D03" w:rsidRPr="009F0AEF" w:rsidRDefault="00FC5D03" w:rsidP="00FC5D03">
            <w:pPr>
              <w:pStyle w:val="TableText"/>
              <w:keepNext/>
              <w:rPr>
                <w:rFonts w:ascii="Public Sans" w:hAnsi="Public Sans" w:cstheme="minorHAnsi"/>
                <w:sz w:val="22"/>
                <w:szCs w:val="22"/>
              </w:rPr>
            </w:pPr>
            <w:r w:rsidRPr="009F0AEF">
              <w:rPr>
                <w:rFonts w:ascii="Public Sans" w:hAnsi="Public Sans" w:cstheme="minorHAnsi"/>
                <w:sz w:val="22"/>
                <w:szCs w:val="22"/>
              </w:rPr>
              <w:t>Adept</w:t>
            </w:r>
          </w:p>
        </w:tc>
      </w:tr>
      <w:tr w:rsidR="00FC5D03" w:rsidRPr="009F0AEF" w14:paraId="3EED650F" w14:textId="77777777" w:rsidTr="00FC5D03">
        <w:trPr>
          <w:gridAfter w:val="1"/>
          <w:wAfter w:w="25" w:type="dxa"/>
        </w:trPr>
        <w:tc>
          <w:tcPr>
            <w:tcW w:w="1475" w:type="dxa"/>
            <w:tcBorders>
              <w:top w:val="single" w:sz="8" w:space="0" w:color="BCBEC0"/>
              <w:left w:val="nil"/>
              <w:bottom w:val="single" w:sz="8" w:space="0" w:color="BCBEC0"/>
              <w:right w:val="nil"/>
            </w:tcBorders>
          </w:tcPr>
          <w:p w14:paraId="36818E12" w14:textId="77777777" w:rsidR="00FC5D03" w:rsidRPr="009F0AEF" w:rsidRDefault="00FC5D03" w:rsidP="00FC5D03">
            <w:pPr>
              <w:keepNext/>
              <w:spacing w:after="0" w:line="240" w:lineRule="auto"/>
              <w:rPr>
                <w:rFonts w:ascii="Public Sans" w:hAnsi="Public Sans"/>
                <w:noProof/>
                <w:szCs w:val="22"/>
                <w:lang w:eastAsia="en-AU"/>
              </w:rPr>
            </w:pPr>
            <w:r w:rsidRPr="009F0AEF">
              <w:rPr>
                <w:rFonts w:ascii="Public Sans" w:hAnsi="Public Sans"/>
                <w:noProof/>
                <w:szCs w:val="22"/>
                <w:lang w:eastAsia="en-AU"/>
              </w:rPr>
              <w:drawing>
                <wp:inline distT="0" distB="0" distL="0" distR="0" wp14:anchorId="065F67BD" wp14:editId="39D1E7B3">
                  <wp:extent cx="87630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33413FE" w14:textId="77777777" w:rsidR="00FC5D03" w:rsidRPr="009F0AEF" w:rsidRDefault="00FC5D03" w:rsidP="00FC5D03">
            <w:pPr>
              <w:pStyle w:val="TableText"/>
              <w:keepNext/>
              <w:spacing w:before="0" w:after="0" w:line="240" w:lineRule="auto"/>
              <w:rPr>
                <w:rFonts w:ascii="Public Sans" w:hAnsi="Public Sans" w:cs="Arial"/>
                <w:b/>
                <w:sz w:val="22"/>
                <w:szCs w:val="22"/>
              </w:rPr>
            </w:pPr>
            <w:r w:rsidRPr="009F0AEF">
              <w:rPr>
                <w:rFonts w:ascii="Public Sans" w:hAnsi="Public Sans" w:cs="Arial"/>
                <w:b/>
                <w:sz w:val="22"/>
                <w:szCs w:val="22"/>
              </w:rPr>
              <w:t>Deliver Results</w:t>
            </w:r>
          </w:p>
          <w:p w14:paraId="1FEFCDBE" w14:textId="77777777" w:rsidR="00FC5D03" w:rsidRPr="009F0AEF" w:rsidRDefault="00FC5D03" w:rsidP="00FC5D03">
            <w:pPr>
              <w:pStyle w:val="TableText"/>
              <w:keepNext/>
              <w:spacing w:before="0" w:after="0" w:line="240" w:lineRule="auto"/>
              <w:rPr>
                <w:rFonts w:ascii="Public Sans" w:hAnsi="Public Sans" w:cs="Arial"/>
                <w:sz w:val="22"/>
                <w:szCs w:val="22"/>
              </w:rPr>
            </w:pPr>
            <w:r w:rsidRPr="009F0AEF">
              <w:rPr>
                <w:rFonts w:ascii="Public Sans" w:hAnsi="Public Sans" w:cs="Arial"/>
                <w:sz w:val="22"/>
                <w:szCs w:val="22"/>
              </w:rPr>
              <w:t>Achieve results through the efficient use of resources and a commitment to quality outcomes</w:t>
            </w:r>
          </w:p>
        </w:tc>
        <w:tc>
          <w:tcPr>
            <w:tcW w:w="4735" w:type="dxa"/>
            <w:gridSpan w:val="3"/>
            <w:tcBorders>
              <w:top w:val="single" w:sz="8" w:space="0" w:color="BCBEC0"/>
              <w:left w:val="nil"/>
              <w:bottom w:val="single" w:sz="8" w:space="0" w:color="BCBEC0"/>
              <w:right w:val="nil"/>
            </w:tcBorders>
          </w:tcPr>
          <w:p w14:paraId="4DB4BD07"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Seek and apply specialist advice when required</w:t>
            </w:r>
          </w:p>
          <w:p w14:paraId="29C48891"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Complete work tasks within set budgets, timeframes and standards</w:t>
            </w:r>
          </w:p>
          <w:p w14:paraId="73B7E00A"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Take the initiative to progress and deliver own work and that of the team or unit</w:t>
            </w:r>
          </w:p>
          <w:p w14:paraId="701AD6C4"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Contribute to allocating responsibilities and resources to ensure the team or unit achieves goals</w:t>
            </w:r>
          </w:p>
          <w:p w14:paraId="50AE1636"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Identify any barriers to achieving results and resolve these where possible</w:t>
            </w:r>
          </w:p>
          <w:p w14:paraId="4196FCF2"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Proactively change or adjust plans when needed</w:t>
            </w:r>
          </w:p>
        </w:tc>
        <w:tc>
          <w:tcPr>
            <w:tcW w:w="1560" w:type="dxa"/>
            <w:tcBorders>
              <w:top w:val="single" w:sz="8" w:space="0" w:color="BCBEC0"/>
              <w:left w:val="nil"/>
              <w:bottom w:val="single" w:sz="8" w:space="0" w:color="BCBEC0"/>
              <w:right w:val="nil"/>
            </w:tcBorders>
          </w:tcPr>
          <w:p w14:paraId="587295E5" w14:textId="77777777" w:rsidR="00FC5D03" w:rsidRPr="009F0AEF" w:rsidRDefault="00FC5D03" w:rsidP="00FC5D03">
            <w:pPr>
              <w:pStyle w:val="TableText"/>
              <w:keepNext/>
              <w:rPr>
                <w:rFonts w:ascii="Public Sans" w:hAnsi="Public Sans" w:cstheme="minorHAnsi"/>
                <w:sz w:val="22"/>
                <w:szCs w:val="22"/>
              </w:rPr>
            </w:pPr>
            <w:r w:rsidRPr="009F0AEF">
              <w:rPr>
                <w:rFonts w:ascii="Public Sans" w:hAnsi="Public Sans" w:cstheme="minorHAnsi"/>
                <w:sz w:val="22"/>
                <w:szCs w:val="22"/>
              </w:rPr>
              <w:t>Intermediate</w:t>
            </w:r>
          </w:p>
        </w:tc>
      </w:tr>
      <w:tr w:rsidR="00FC5D03" w:rsidRPr="009F0AEF" w14:paraId="6CE4120A" w14:textId="77777777" w:rsidTr="00FC5D03">
        <w:trPr>
          <w:gridAfter w:val="1"/>
          <w:wAfter w:w="25" w:type="dxa"/>
        </w:trPr>
        <w:tc>
          <w:tcPr>
            <w:tcW w:w="1475" w:type="dxa"/>
            <w:tcBorders>
              <w:top w:val="single" w:sz="8" w:space="0" w:color="BCBEC0"/>
              <w:left w:val="nil"/>
              <w:bottom w:val="single" w:sz="8" w:space="0" w:color="BCBEC0"/>
              <w:right w:val="nil"/>
            </w:tcBorders>
          </w:tcPr>
          <w:p w14:paraId="344AB562" w14:textId="77777777" w:rsidR="00FC5D03" w:rsidRPr="009F0AEF" w:rsidRDefault="00FC5D03" w:rsidP="00FC5D03">
            <w:pPr>
              <w:keepNext/>
              <w:spacing w:after="0" w:line="240" w:lineRule="auto"/>
              <w:rPr>
                <w:rFonts w:ascii="Public Sans" w:hAnsi="Public Sans"/>
                <w:noProof/>
                <w:szCs w:val="22"/>
                <w:lang w:eastAsia="en-AU"/>
              </w:rPr>
            </w:pPr>
            <w:r w:rsidRPr="009F0AEF">
              <w:rPr>
                <w:rFonts w:ascii="Public Sans" w:hAnsi="Public Sans"/>
                <w:noProof/>
                <w:szCs w:val="22"/>
                <w:lang w:eastAsia="en-AU"/>
              </w:rPr>
              <w:drawing>
                <wp:inline distT="0" distB="0" distL="0" distR="0" wp14:anchorId="5685B7C5" wp14:editId="11062202">
                  <wp:extent cx="87630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11D4EA3" w14:textId="77777777" w:rsidR="00FC5D03" w:rsidRPr="009F0AEF" w:rsidRDefault="00FC5D03" w:rsidP="00FC5D03">
            <w:pPr>
              <w:pStyle w:val="TableText"/>
              <w:keepNext/>
              <w:spacing w:before="0" w:after="0" w:line="240" w:lineRule="auto"/>
              <w:rPr>
                <w:rFonts w:ascii="Public Sans" w:hAnsi="Public Sans" w:cs="Arial"/>
                <w:b/>
                <w:sz w:val="22"/>
                <w:szCs w:val="22"/>
              </w:rPr>
            </w:pPr>
            <w:r w:rsidRPr="009F0AEF">
              <w:rPr>
                <w:rFonts w:ascii="Public Sans" w:hAnsi="Public Sans" w:cs="Arial"/>
                <w:b/>
                <w:sz w:val="22"/>
                <w:szCs w:val="22"/>
              </w:rPr>
              <w:t>Think and Solve Problems</w:t>
            </w:r>
          </w:p>
          <w:p w14:paraId="4C5E9B7B" w14:textId="77777777" w:rsidR="00FC5D03" w:rsidRPr="009F0AEF" w:rsidRDefault="00FC5D03" w:rsidP="00FC5D03">
            <w:pPr>
              <w:pStyle w:val="TableText"/>
              <w:keepNext/>
              <w:spacing w:before="0" w:after="0" w:line="240" w:lineRule="auto"/>
              <w:rPr>
                <w:rFonts w:ascii="Public Sans" w:hAnsi="Public Sans" w:cs="Arial"/>
                <w:sz w:val="22"/>
                <w:szCs w:val="22"/>
              </w:rPr>
            </w:pPr>
            <w:r w:rsidRPr="009F0AEF">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647F9679"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Identify the facts and type of data needed to understand  a  problem or explore an opportunity</w:t>
            </w:r>
          </w:p>
          <w:p w14:paraId="0DBC832A"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Research and analyse information to make recommendations based on relevant evidence</w:t>
            </w:r>
          </w:p>
          <w:p w14:paraId="1400A89E"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Identify issues that may hinder the completion of tasks and find appropriate solutions</w:t>
            </w:r>
          </w:p>
          <w:p w14:paraId="78517E60"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Be willing to seek input from others and share own ideas to achieve best outcomes</w:t>
            </w:r>
          </w:p>
          <w:p w14:paraId="696A25EE"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 xml:space="preserve">Generate ideas and identify ways </w:t>
            </w:r>
            <w:r w:rsidRPr="009F0AEF">
              <w:rPr>
                <w:rFonts w:ascii="Public Sans" w:hAnsi="Public Sans" w:cs="Arial"/>
                <w:color w:val="auto"/>
                <w:szCs w:val="22"/>
              </w:rPr>
              <w:lastRenderedPageBreak/>
              <w:t>to improve systems and processes to meet user needs</w:t>
            </w:r>
          </w:p>
        </w:tc>
        <w:tc>
          <w:tcPr>
            <w:tcW w:w="1560" w:type="dxa"/>
            <w:tcBorders>
              <w:top w:val="single" w:sz="8" w:space="0" w:color="BCBEC0"/>
              <w:left w:val="nil"/>
              <w:bottom w:val="single" w:sz="8" w:space="0" w:color="BCBEC0"/>
              <w:right w:val="nil"/>
            </w:tcBorders>
          </w:tcPr>
          <w:p w14:paraId="283DFB72" w14:textId="77777777" w:rsidR="00FC5D03" w:rsidRPr="009F0AEF" w:rsidRDefault="00FC5D03" w:rsidP="00FC5D03">
            <w:pPr>
              <w:pStyle w:val="TableText"/>
              <w:keepNext/>
              <w:rPr>
                <w:rFonts w:ascii="Public Sans" w:hAnsi="Public Sans" w:cstheme="minorHAnsi"/>
                <w:sz w:val="22"/>
                <w:szCs w:val="22"/>
              </w:rPr>
            </w:pPr>
            <w:r w:rsidRPr="009F0AEF">
              <w:rPr>
                <w:rFonts w:ascii="Public Sans" w:hAnsi="Public Sans" w:cstheme="minorHAnsi"/>
                <w:sz w:val="22"/>
                <w:szCs w:val="22"/>
              </w:rPr>
              <w:lastRenderedPageBreak/>
              <w:t>Intermediate</w:t>
            </w:r>
          </w:p>
        </w:tc>
      </w:tr>
      <w:tr w:rsidR="00FC5D03" w:rsidRPr="009F0AEF" w14:paraId="5F5772B2" w14:textId="77777777" w:rsidTr="00FC050C">
        <w:trPr>
          <w:gridAfter w:val="1"/>
          <w:wAfter w:w="25" w:type="dxa"/>
        </w:trPr>
        <w:tc>
          <w:tcPr>
            <w:tcW w:w="1475" w:type="dxa"/>
            <w:tcBorders>
              <w:top w:val="single" w:sz="8" w:space="0" w:color="BCBEC0"/>
              <w:left w:val="nil"/>
              <w:bottom w:val="single" w:sz="4" w:space="0" w:color="BCBEC0"/>
              <w:right w:val="nil"/>
            </w:tcBorders>
          </w:tcPr>
          <w:p w14:paraId="0494EA5F" w14:textId="77777777" w:rsidR="00FC5D03" w:rsidRPr="009F0AEF" w:rsidRDefault="00FC5D03" w:rsidP="00FC5D03">
            <w:pPr>
              <w:keepNext/>
              <w:spacing w:after="0" w:line="240" w:lineRule="auto"/>
              <w:rPr>
                <w:rFonts w:ascii="Public Sans" w:hAnsi="Public Sans"/>
                <w:noProof/>
                <w:szCs w:val="22"/>
                <w:lang w:eastAsia="en-AU"/>
              </w:rPr>
            </w:pPr>
            <w:r w:rsidRPr="009F0AEF">
              <w:rPr>
                <w:rFonts w:ascii="Public Sans" w:hAnsi="Public Sans"/>
                <w:noProof/>
                <w:szCs w:val="22"/>
                <w:lang w:eastAsia="en-AU"/>
              </w:rPr>
              <w:drawing>
                <wp:inline distT="0" distB="0" distL="0" distR="0" wp14:anchorId="7322DFEB" wp14:editId="12FD7846">
                  <wp:extent cx="879475" cy="879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79475" cy="879475"/>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5FEFDECE" w14:textId="77777777" w:rsidR="00FC5D03" w:rsidRPr="009F0AEF" w:rsidRDefault="00FC5D03" w:rsidP="00FC5D03">
            <w:pPr>
              <w:pStyle w:val="TableText"/>
              <w:keepNext/>
              <w:spacing w:before="0" w:after="0" w:line="240" w:lineRule="auto"/>
              <w:rPr>
                <w:rFonts w:ascii="Public Sans" w:hAnsi="Public Sans" w:cs="Arial"/>
                <w:b/>
                <w:sz w:val="22"/>
                <w:szCs w:val="22"/>
              </w:rPr>
            </w:pPr>
            <w:r w:rsidRPr="009F0AEF">
              <w:rPr>
                <w:rFonts w:ascii="Public Sans" w:hAnsi="Public Sans" w:cs="Arial"/>
                <w:b/>
                <w:sz w:val="22"/>
                <w:szCs w:val="22"/>
              </w:rPr>
              <w:t>Project Management</w:t>
            </w:r>
          </w:p>
          <w:p w14:paraId="104369B1" w14:textId="77777777" w:rsidR="00FC5D03" w:rsidRPr="009F0AEF" w:rsidRDefault="00FC5D03" w:rsidP="00FC5D03">
            <w:pPr>
              <w:pStyle w:val="TableText"/>
              <w:keepNext/>
              <w:spacing w:before="0" w:after="0" w:line="240" w:lineRule="auto"/>
              <w:rPr>
                <w:rFonts w:ascii="Public Sans" w:hAnsi="Public Sans" w:cs="Arial"/>
                <w:b/>
                <w:sz w:val="22"/>
                <w:szCs w:val="22"/>
              </w:rPr>
            </w:pPr>
            <w:r w:rsidRPr="009F0AEF">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4" w:space="0" w:color="BCBEC0"/>
              <w:right w:val="nil"/>
            </w:tcBorders>
          </w:tcPr>
          <w:p w14:paraId="053A7183"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Understand</w:t>
            </w:r>
            <w:r w:rsidRPr="009F0AEF">
              <w:rPr>
                <w:rFonts w:ascii="Public Sans" w:hAnsi="Public Sans" w:cs="Arial"/>
                <w:color w:val="auto"/>
                <w:spacing w:val="3"/>
                <w:szCs w:val="22"/>
              </w:rPr>
              <w:t xml:space="preserve"> </w:t>
            </w:r>
            <w:r w:rsidRPr="009F0AEF">
              <w:rPr>
                <w:rFonts w:ascii="Public Sans" w:hAnsi="Public Sans" w:cs="Arial"/>
                <w:color w:val="auto"/>
                <w:spacing w:val="5"/>
                <w:szCs w:val="22"/>
              </w:rPr>
              <w:t xml:space="preserve">all </w:t>
            </w:r>
            <w:r w:rsidRPr="009F0AEF">
              <w:rPr>
                <w:rFonts w:ascii="Public Sans" w:hAnsi="Public Sans" w:cs="Arial"/>
                <w:color w:val="auto"/>
                <w:spacing w:val="2"/>
                <w:szCs w:val="22"/>
              </w:rPr>
              <w:t xml:space="preserve">components </w:t>
            </w:r>
            <w:r w:rsidRPr="009F0AEF">
              <w:rPr>
                <w:rFonts w:ascii="Public Sans" w:hAnsi="Public Sans" w:cs="Arial"/>
                <w:color w:val="auto"/>
                <w:szCs w:val="22"/>
              </w:rPr>
              <w:t xml:space="preserve">of </w:t>
            </w:r>
            <w:r w:rsidRPr="009F0AEF">
              <w:rPr>
                <w:rFonts w:ascii="Public Sans" w:hAnsi="Public Sans" w:cs="Arial"/>
                <w:color w:val="auto"/>
                <w:spacing w:val="3"/>
                <w:szCs w:val="22"/>
              </w:rPr>
              <w:t xml:space="preserve">the </w:t>
            </w:r>
            <w:r w:rsidRPr="009F0AEF">
              <w:rPr>
                <w:rFonts w:ascii="Public Sans" w:hAnsi="Public Sans" w:cs="Arial"/>
                <w:color w:val="auto"/>
                <w:spacing w:val="2"/>
                <w:szCs w:val="22"/>
              </w:rPr>
              <w:t xml:space="preserve">project </w:t>
            </w:r>
            <w:r w:rsidRPr="009F0AEF">
              <w:rPr>
                <w:rFonts w:ascii="Public Sans" w:hAnsi="Public Sans" w:cs="Arial"/>
                <w:color w:val="auto"/>
                <w:spacing w:val="3"/>
                <w:szCs w:val="22"/>
              </w:rPr>
              <w:t xml:space="preserve">management </w:t>
            </w:r>
            <w:r w:rsidRPr="009F0AEF">
              <w:rPr>
                <w:rFonts w:ascii="Public Sans" w:hAnsi="Public Sans" w:cs="Arial"/>
                <w:color w:val="auto"/>
                <w:spacing w:val="2"/>
                <w:szCs w:val="22"/>
              </w:rPr>
              <w:t xml:space="preserve">process, </w:t>
            </w:r>
            <w:r w:rsidRPr="009F0AEF">
              <w:rPr>
                <w:rFonts w:ascii="Public Sans" w:hAnsi="Public Sans" w:cs="Arial"/>
                <w:color w:val="auto"/>
                <w:spacing w:val="4"/>
                <w:szCs w:val="22"/>
              </w:rPr>
              <w:t xml:space="preserve">including </w:t>
            </w:r>
            <w:r w:rsidRPr="009F0AEF">
              <w:rPr>
                <w:rFonts w:ascii="Public Sans" w:hAnsi="Public Sans" w:cs="Arial"/>
                <w:color w:val="auto"/>
                <w:spacing w:val="3"/>
                <w:szCs w:val="22"/>
              </w:rPr>
              <w:t xml:space="preserve">the </w:t>
            </w:r>
            <w:r w:rsidRPr="009F0AEF">
              <w:rPr>
                <w:rFonts w:ascii="Public Sans" w:hAnsi="Public Sans" w:cs="Arial"/>
                <w:color w:val="auto"/>
                <w:spacing w:val="2"/>
                <w:szCs w:val="22"/>
              </w:rPr>
              <w:t xml:space="preserve">need </w:t>
            </w:r>
            <w:r w:rsidRPr="009F0AEF">
              <w:rPr>
                <w:rFonts w:ascii="Public Sans" w:hAnsi="Public Sans" w:cs="Arial"/>
                <w:color w:val="auto"/>
                <w:szCs w:val="22"/>
              </w:rPr>
              <w:t xml:space="preserve">to </w:t>
            </w:r>
            <w:r w:rsidRPr="009F0AEF">
              <w:rPr>
                <w:rFonts w:ascii="Public Sans" w:hAnsi="Public Sans" w:cs="Arial"/>
                <w:color w:val="auto"/>
                <w:spacing w:val="2"/>
                <w:szCs w:val="22"/>
              </w:rPr>
              <w:t xml:space="preserve">consider </w:t>
            </w:r>
            <w:r w:rsidRPr="009F0AEF">
              <w:rPr>
                <w:rFonts w:ascii="Public Sans" w:hAnsi="Public Sans" w:cs="Arial"/>
                <w:color w:val="auto"/>
                <w:spacing w:val="4"/>
                <w:szCs w:val="22"/>
              </w:rPr>
              <w:t xml:space="preserve">change </w:t>
            </w:r>
            <w:r w:rsidRPr="009F0AEF">
              <w:rPr>
                <w:rFonts w:ascii="Public Sans" w:hAnsi="Public Sans" w:cs="Arial"/>
                <w:color w:val="auto"/>
                <w:spacing w:val="3"/>
                <w:szCs w:val="22"/>
              </w:rPr>
              <w:t xml:space="preserve">management </w:t>
            </w:r>
            <w:r w:rsidRPr="009F0AEF">
              <w:rPr>
                <w:rFonts w:ascii="Public Sans" w:hAnsi="Public Sans" w:cs="Arial"/>
                <w:color w:val="auto"/>
                <w:szCs w:val="22"/>
              </w:rPr>
              <w:t xml:space="preserve">to </w:t>
            </w:r>
            <w:r w:rsidRPr="009F0AEF">
              <w:rPr>
                <w:rFonts w:ascii="Public Sans" w:hAnsi="Public Sans" w:cs="Arial"/>
                <w:color w:val="auto"/>
                <w:spacing w:val="3"/>
                <w:szCs w:val="22"/>
              </w:rPr>
              <w:t>realise business</w:t>
            </w:r>
            <w:r w:rsidRPr="009F0AEF">
              <w:rPr>
                <w:rFonts w:ascii="Public Sans" w:hAnsi="Public Sans" w:cs="Arial"/>
                <w:color w:val="auto"/>
                <w:spacing w:val="8"/>
                <w:szCs w:val="22"/>
              </w:rPr>
              <w:t xml:space="preserve"> </w:t>
            </w:r>
            <w:r w:rsidRPr="009F0AEF">
              <w:rPr>
                <w:rFonts w:ascii="Public Sans" w:hAnsi="Public Sans" w:cs="Arial"/>
                <w:color w:val="auto"/>
                <w:spacing w:val="2"/>
                <w:szCs w:val="22"/>
              </w:rPr>
              <w:t>benefits</w:t>
            </w:r>
          </w:p>
          <w:p w14:paraId="2E2169A2"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Prepare clear project  proposals and accurate estimates of required costs and resources</w:t>
            </w:r>
          </w:p>
          <w:p w14:paraId="52DE4AC9"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Establish performance outcomes and measures for key project goals, and define monitoring, reporting and communication requirements</w:t>
            </w:r>
          </w:p>
          <w:p w14:paraId="34E7E02E"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Identify and evaluate risks associated with the project and develop mitigation strategies</w:t>
            </w:r>
          </w:p>
          <w:p w14:paraId="3E901269"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Identify and consult stakeholders to inform the project strategy</w:t>
            </w:r>
          </w:p>
          <w:p w14:paraId="381F2DD9"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Communicate the project’s objectives and its expected benefits</w:t>
            </w:r>
          </w:p>
          <w:p w14:paraId="1F2EA04C"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Monitor the completion of project milestones against goals and take necessary action</w:t>
            </w:r>
          </w:p>
          <w:p w14:paraId="5AC83B81" w14:textId="77777777" w:rsidR="00FC5D03" w:rsidRPr="009F0AEF" w:rsidRDefault="00FC5D03" w:rsidP="00FC5D03">
            <w:pPr>
              <w:pStyle w:val="BodyText"/>
              <w:numPr>
                <w:ilvl w:val="0"/>
                <w:numId w:val="32"/>
              </w:numPr>
              <w:spacing w:before="0" w:after="0" w:line="240" w:lineRule="auto"/>
              <w:ind w:left="360" w:right="702"/>
              <w:rPr>
                <w:rFonts w:ascii="Public Sans" w:hAnsi="Public Sans" w:cs="Arial"/>
                <w:color w:val="auto"/>
                <w:szCs w:val="22"/>
              </w:rPr>
            </w:pPr>
            <w:r w:rsidRPr="009F0AEF">
              <w:rPr>
                <w:rFonts w:ascii="Public Sans" w:hAnsi="Public Sans" w:cs="Arial"/>
                <w:color w:val="auto"/>
                <w:szCs w:val="22"/>
              </w:rPr>
              <w:t>Evaluate progress and identify improvements  to inform future projects</w:t>
            </w:r>
          </w:p>
        </w:tc>
        <w:tc>
          <w:tcPr>
            <w:tcW w:w="1560" w:type="dxa"/>
            <w:tcBorders>
              <w:top w:val="single" w:sz="8" w:space="0" w:color="BCBEC0"/>
              <w:left w:val="nil"/>
              <w:bottom w:val="single" w:sz="4" w:space="0" w:color="BCBEC0"/>
              <w:right w:val="nil"/>
            </w:tcBorders>
          </w:tcPr>
          <w:p w14:paraId="4E9FB109" w14:textId="77777777" w:rsidR="00FC5D03" w:rsidRPr="009F0AEF" w:rsidRDefault="00FC5D03" w:rsidP="00FC5D03">
            <w:pPr>
              <w:pStyle w:val="TableText"/>
              <w:keepNext/>
              <w:rPr>
                <w:rFonts w:ascii="Public Sans" w:hAnsi="Public Sans" w:cstheme="minorHAnsi"/>
                <w:sz w:val="22"/>
                <w:szCs w:val="22"/>
              </w:rPr>
            </w:pPr>
            <w:r w:rsidRPr="009F0AEF">
              <w:rPr>
                <w:rFonts w:ascii="Public Sans" w:hAnsi="Public Sans" w:cstheme="minorHAnsi"/>
                <w:sz w:val="22"/>
                <w:szCs w:val="22"/>
              </w:rPr>
              <w:t>Adept</w:t>
            </w:r>
          </w:p>
        </w:tc>
      </w:tr>
    </w:tbl>
    <w:p w14:paraId="38D7FAFE" w14:textId="77777777" w:rsidR="00D7553E" w:rsidRPr="009F0AEF" w:rsidRDefault="00D7553E">
      <w:pPr>
        <w:spacing w:after="0" w:line="240" w:lineRule="auto"/>
        <w:rPr>
          <w:rFonts w:ascii="Public Sans" w:hAnsi="Public Sans" w:cstheme="minorHAnsi"/>
        </w:rPr>
      </w:pPr>
    </w:p>
    <w:p w14:paraId="50C4C46E" w14:textId="77777777" w:rsidR="006C5A71" w:rsidRPr="009F0AEF" w:rsidRDefault="006C5A71" w:rsidP="006C5A71">
      <w:pPr>
        <w:pStyle w:val="Heading1"/>
        <w:rPr>
          <w:rFonts w:ascii="Public Sans" w:hAnsi="Public Sans" w:cstheme="minorHAnsi"/>
          <w:iCs/>
          <w:color w:val="6D6E71"/>
          <w:kern w:val="0"/>
          <w:sz w:val="24"/>
          <w:szCs w:val="28"/>
        </w:rPr>
      </w:pPr>
      <w:r w:rsidRPr="009F0AEF">
        <w:rPr>
          <w:rFonts w:ascii="Public Sans" w:hAnsi="Public Sans" w:cstheme="minorHAnsi"/>
          <w:iCs/>
          <w:color w:val="6D6E71"/>
          <w:kern w:val="0"/>
          <w:sz w:val="24"/>
          <w:szCs w:val="28"/>
        </w:rPr>
        <w:t>Complementary capabilities</w:t>
      </w:r>
    </w:p>
    <w:p w14:paraId="27B087DB" w14:textId="77777777" w:rsidR="006C5A71" w:rsidRPr="009F0AEF" w:rsidRDefault="006C5A71" w:rsidP="006C5A71">
      <w:pPr>
        <w:pStyle w:val="PlainText"/>
        <w:spacing w:before="62" w:line="276" w:lineRule="auto"/>
        <w:rPr>
          <w:rFonts w:ascii="Public Sans" w:eastAsiaTheme="minorEastAsia" w:hAnsi="Public Sans" w:cstheme="minorHAnsi"/>
          <w:szCs w:val="22"/>
          <w:lang w:val="en-US"/>
        </w:rPr>
      </w:pPr>
      <w:r w:rsidRPr="009F0AEF">
        <w:rPr>
          <w:rFonts w:ascii="Public Sans" w:eastAsiaTheme="minorEastAsia" w:hAnsi="Public Sans" w:cstheme="minorHAnsi"/>
          <w:i/>
          <w:szCs w:val="22"/>
          <w:lang w:val="en-US"/>
        </w:rPr>
        <w:t>Complementary capabilities</w:t>
      </w:r>
      <w:r w:rsidRPr="009F0AEF">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3A589282" w14:textId="77777777" w:rsidR="006C5A71" w:rsidRPr="009F0AEF" w:rsidRDefault="006C5A71" w:rsidP="006C5A71">
      <w:pPr>
        <w:pStyle w:val="PlainText"/>
        <w:spacing w:before="62" w:line="276" w:lineRule="auto"/>
        <w:rPr>
          <w:rFonts w:ascii="Public Sans" w:eastAsiaTheme="minorEastAsia" w:hAnsi="Public Sans" w:cstheme="minorHAnsi"/>
          <w:szCs w:val="22"/>
          <w:lang w:val="en-US"/>
        </w:rPr>
      </w:pPr>
      <w:r w:rsidRPr="009F0AEF">
        <w:rPr>
          <w:rFonts w:ascii="Public Sans" w:eastAsiaTheme="minorEastAsia" w:hAnsi="Public Sans" w:cstheme="minorHAnsi"/>
          <w:szCs w:val="22"/>
          <w:lang w:val="en-US"/>
        </w:rPr>
        <w:t xml:space="preserve">Note: capabilities listed as ‘not essential’ for </w:t>
      </w:r>
      <w:r w:rsidR="00DD685B" w:rsidRPr="009F0AEF">
        <w:rPr>
          <w:rFonts w:ascii="Public Sans" w:eastAsiaTheme="minorEastAsia" w:hAnsi="Public Sans" w:cstheme="minorHAnsi"/>
          <w:szCs w:val="22"/>
          <w:lang w:val="en-US"/>
        </w:rPr>
        <w:t>this role is</w:t>
      </w:r>
      <w:r w:rsidRPr="009F0AEF">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9F0AEF" w14:paraId="627EEF55"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2F956AC" w14:textId="77777777" w:rsidR="006C5A71" w:rsidRPr="009F0AEF" w:rsidRDefault="006C5A71" w:rsidP="006C5A71">
            <w:pPr>
              <w:pStyle w:val="TableTextWhite0"/>
              <w:keepNext/>
              <w:jc w:val="both"/>
              <w:rPr>
                <w:rFonts w:ascii="Public Sans" w:hAnsi="Public Sans" w:cstheme="minorHAnsi"/>
                <w:szCs w:val="22"/>
              </w:rPr>
            </w:pPr>
            <w:r w:rsidRPr="009F0AEF">
              <w:rPr>
                <w:rFonts w:ascii="Public Sans" w:hAnsi="Public Sans" w:cstheme="minorHAnsi"/>
                <w:szCs w:val="22"/>
              </w:rPr>
              <w:lastRenderedPageBreak/>
              <w:t>COMPLEMENTARY CAPABILITIES</w:t>
            </w:r>
          </w:p>
        </w:tc>
      </w:tr>
      <w:tr w:rsidR="006C5A71" w:rsidRPr="009F0AEF" w14:paraId="276DBE59"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3AB06A9E" w14:textId="77777777" w:rsidR="006C5A71" w:rsidRPr="009F0AEF" w:rsidRDefault="006C5A71" w:rsidP="006C5A71">
            <w:pPr>
              <w:pStyle w:val="TableText"/>
              <w:keepNext/>
              <w:rPr>
                <w:rFonts w:ascii="Public Sans" w:hAnsi="Public Sans" w:cstheme="minorHAnsi"/>
                <w:b/>
                <w:sz w:val="22"/>
                <w:szCs w:val="22"/>
              </w:rPr>
            </w:pPr>
            <w:r w:rsidRPr="009F0AEF">
              <w:rPr>
                <w:rFonts w:ascii="Public Sans" w:hAnsi="Public Sans" w:cstheme="minorHAnsi"/>
                <w:b/>
                <w:sz w:val="22"/>
                <w:szCs w:val="22"/>
              </w:rPr>
              <w:t>Capability Group/Sets</w:t>
            </w:r>
          </w:p>
        </w:tc>
        <w:tc>
          <w:tcPr>
            <w:tcW w:w="2409" w:type="dxa"/>
            <w:tcBorders>
              <w:bottom w:val="nil"/>
            </w:tcBorders>
            <w:shd w:val="clear" w:color="auto" w:fill="BCBEC0"/>
          </w:tcPr>
          <w:p w14:paraId="1CF707F7" w14:textId="77777777" w:rsidR="006C5A71" w:rsidRPr="009F0AEF" w:rsidRDefault="006C5A71" w:rsidP="006C5A71">
            <w:pPr>
              <w:pStyle w:val="TableText"/>
              <w:keepNext/>
              <w:rPr>
                <w:rFonts w:ascii="Public Sans" w:hAnsi="Public Sans" w:cstheme="minorHAnsi"/>
                <w:b/>
                <w:sz w:val="22"/>
                <w:szCs w:val="22"/>
              </w:rPr>
            </w:pPr>
            <w:r w:rsidRPr="009F0AEF">
              <w:rPr>
                <w:rFonts w:ascii="Public Sans" w:hAnsi="Public Sans" w:cstheme="minorHAnsi"/>
                <w:b/>
                <w:sz w:val="22"/>
                <w:szCs w:val="22"/>
              </w:rPr>
              <w:t>Capability Name</w:t>
            </w:r>
          </w:p>
        </w:tc>
        <w:tc>
          <w:tcPr>
            <w:tcW w:w="4967" w:type="dxa"/>
            <w:tcBorders>
              <w:bottom w:val="nil"/>
            </w:tcBorders>
            <w:shd w:val="clear" w:color="auto" w:fill="BCBEC0"/>
          </w:tcPr>
          <w:p w14:paraId="4BF95D08" w14:textId="77777777" w:rsidR="006C5A71" w:rsidRPr="009F0AEF" w:rsidRDefault="006C5A71" w:rsidP="006C5A71">
            <w:pPr>
              <w:pStyle w:val="TableText"/>
              <w:keepNext/>
              <w:rPr>
                <w:rFonts w:ascii="Public Sans" w:hAnsi="Public Sans" w:cstheme="minorHAnsi"/>
                <w:b/>
                <w:sz w:val="22"/>
                <w:szCs w:val="22"/>
              </w:rPr>
            </w:pPr>
            <w:r w:rsidRPr="009F0AEF">
              <w:rPr>
                <w:rFonts w:ascii="Public Sans" w:hAnsi="Public Sans" w:cstheme="minorHAnsi"/>
                <w:b/>
                <w:sz w:val="22"/>
                <w:szCs w:val="22"/>
              </w:rPr>
              <w:t>Description</w:t>
            </w:r>
          </w:p>
        </w:tc>
        <w:tc>
          <w:tcPr>
            <w:tcW w:w="1843" w:type="dxa"/>
            <w:tcBorders>
              <w:bottom w:val="nil"/>
            </w:tcBorders>
            <w:shd w:val="clear" w:color="auto" w:fill="BCBEC0"/>
          </w:tcPr>
          <w:p w14:paraId="3872CEA1" w14:textId="77777777" w:rsidR="006C5A71" w:rsidRPr="009F0AEF" w:rsidRDefault="006C5A71" w:rsidP="006C5A71">
            <w:pPr>
              <w:pStyle w:val="TableText"/>
              <w:keepNext/>
              <w:jc w:val="both"/>
              <w:rPr>
                <w:rFonts w:ascii="Public Sans" w:hAnsi="Public Sans" w:cstheme="minorHAnsi"/>
                <w:b/>
                <w:sz w:val="22"/>
                <w:szCs w:val="22"/>
              </w:rPr>
            </w:pPr>
            <w:r w:rsidRPr="009F0AEF">
              <w:rPr>
                <w:rFonts w:ascii="Public Sans" w:hAnsi="Public Sans" w:cstheme="minorHAnsi"/>
                <w:b/>
                <w:sz w:val="22"/>
                <w:szCs w:val="22"/>
              </w:rPr>
              <w:t xml:space="preserve">Level </w:t>
            </w:r>
          </w:p>
        </w:tc>
      </w:tr>
      <w:tr w:rsidR="00EA36A0" w:rsidRPr="009F0AEF" w14:paraId="103CC94D" w14:textId="77777777" w:rsidTr="00322B27">
        <w:trPr>
          <w:trHeight w:val="20"/>
        </w:trPr>
        <w:tc>
          <w:tcPr>
            <w:tcW w:w="1470" w:type="dxa"/>
            <w:vMerge w:val="restart"/>
            <w:tcBorders>
              <w:top w:val="nil"/>
            </w:tcBorders>
            <w:shd w:val="clear" w:color="auto" w:fill="F2F2F2" w:themeFill="background1" w:themeFillShade="F2"/>
          </w:tcPr>
          <w:p w14:paraId="382C173A" w14:textId="77777777" w:rsidR="00EA36A0" w:rsidRPr="009F0AEF" w:rsidRDefault="00EA36A0" w:rsidP="006C5A71">
            <w:pPr>
              <w:keepNext/>
              <w:rPr>
                <w:rFonts w:ascii="Public Sans" w:hAnsi="Public Sans" w:cstheme="minorHAnsi"/>
                <w:szCs w:val="22"/>
              </w:rPr>
            </w:pPr>
            <w:r w:rsidRPr="009F0AEF">
              <w:rPr>
                <w:rFonts w:ascii="Public Sans" w:hAnsi="Public Sans"/>
                <w:noProof/>
                <w:szCs w:val="22"/>
                <w:lang w:eastAsia="en-AU"/>
              </w:rPr>
              <w:drawing>
                <wp:inline distT="0" distB="0" distL="0" distR="0" wp14:anchorId="26261592" wp14:editId="1E164507">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0E83DD12" w14:textId="77777777" w:rsidR="00EA36A0" w:rsidRPr="009F0AEF"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73C4BC93" w14:textId="77777777" w:rsidR="00EA36A0" w:rsidRPr="009F0AEF"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5D8346B7" w14:textId="77777777" w:rsidR="00EA36A0" w:rsidRPr="009F0AEF" w:rsidRDefault="00EA36A0" w:rsidP="006C5A71">
            <w:pPr>
              <w:pStyle w:val="TableText"/>
              <w:keepNext/>
              <w:rPr>
                <w:rFonts w:ascii="Public Sans" w:hAnsi="Public Sans" w:cstheme="minorHAnsi"/>
                <w:sz w:val="22"/>
                <w:szCs w:val="22"/>
              </w:rPr>
            </w:pPr>
          </w:p>
        </w:tc>
      </w:tr>
      <w:tr w:rsidR="00EA36A0" w:rsidRPr="009F0AEF" w14:paraId="0B904ABA" w14:textId="77777777" w:rsidTr="00322B27">
        <w:tc>
          <w:tcPr>
            <w:tcW w:w="1470" w:type="dxa"/>
            <w:vMerge/>
          </w:tcPr>
          <w:p w14:paraId="07035B41" w14:textId="77777777" w:rsidR="00EA36A0" w:rsidRPr="009F0AEF"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26D07CA5" w14:textId="77777777" w:rsidR="00EA36A0" w:rsidRPr="009F0AEF" w:rsidRDefault="00EA36A0" w:rsidP="006C5A71">
            <w:pPr>
              <w:pStyle w:val="TableText"/>
              <w:keepNext/>
              <w:rPr>
                <w:rFonts w:ascii="Public Sans" w:hAnsi="Public Sans" w:cstheme="minorHAnsi"/>
                <w:sz w:val="22"/>
                <w:szCs w:val="22"/>
              </w:rPr>
            </w:pPr>
            <w:r w:rsidRPr="009F0AEF">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274A89FA" w14:textId="77777777" w:rsidR="00EA36A0" w:rsidRPr="009F0AEF" w:rsidRDefault="00EA36A0" w:rsidP="006C5A71">
            <w:pPr>
              <w:rPr>
                <w:rFonts w:ascii="Public Sans" w:hAnsi="Public Sans" w:cstheme="minorHAnsi"/>
                <w:szCs w:val="22"/>
              </w:rPr>
            </w:pPr>
            <w:r w:rsidRPr="009F0AEF">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19C12F6" w14:textId="77777777" w:rsidR="00EA36A0" w:rsidRPr="009F0AEF" w:rsidRDefault="00FC5D03" w:rsidP="006C5A71">
                <w:pPr>
                  <w:pStyle w:val="TableText"/>
                  <w:keepNext/>
                  <w:rPr>
                    <w:rFonts w:ascii="Public Sans" w:hAnsi="Public Sans" w:cstheme="minorHAnsi"/>
                    <w:sz w:val="22"/>
                    <w:szCs w:val="22"/>
                  </w:rPr>
                </w:pPr>
                <w:r w:rsidRPr="009F0AEF">
                  <w:rPr>
                    <w:rFonts w:ascii="Public Sans" w:hAnsi="Public Sans" w:cstheme="minorHAnsi"/>
                    <w:sz w:val="22"/>
                    <w:szCs w:val="22"/>
                  </w:rPr>
                  <w:t>Intermediate</w:t>
                </w:r>
              </w:p>
            </w:tc>
          </w:sdtContent>
        </w:sdt>
      </w:tr>
      <w:tr w:rsidR="00EA36A0" w:rsidRPr="009F0AEF" w14:paraId="40CE1EED" w14:textId="77777777" w:rsidTr="00322B27">
        <w:tc>
          <w:tcPr>
            <w:tcW w:w="1470" w:type="dxa"/>
            <w:vMerge/>
          </w:tcPr>
          <w:p w14:paraId="398F6FA7" w14:textId="77777777" w:rsidR="00EA36A0" w:rsidRPr="009F0AEF"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4EBB2858" w14:textId="77777777" w:rsidR="00EA36A0" w:rsidRPr="009F0AEF" w:rsidRDefault="00EA36A0" w:rsidP="006C5A71">
            <w:pPr>
              <w:pStyle w:val="TableText"/>
              <w:keepNext/>
              <w:rPr>
                <w:rFonts w:ascii="Public Sans" w:hAnsi="Public Sans" w:cstheme="minorHAnsi"/>
                <w:sz w:val="22"/>
                <w:szCs w:val="22"/>
              </w:rPr>
            </w:pPr>
            <w:r w:rsidRPr="009F0AEF">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7D07872A" w14:textId="77777777" w:rsidR="00EA36A0" w:rsidRPr="009F0AEF" w:rsidRDefault="00EA36A0" w:rsidP="006C5A71">
            <w:pPr>
              <w:rPr>
                <w:rFonts w:ascii="Public Sans" w:hAnsi="Public Sans" w:cstheme="minorHAnsi"/>
                <w:szCs w:val="22"/>
              </w:rPr>
            </w:pPr>
            <w:r w:rsidRPr="009F0AEF">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4D9563D" w14:textId="77777777" w:rsidR="00EA36A0" w:rsidRPr="009F0AEF" w:rsidRDefault="00FC5D03" w:rsidP="006C5A71">
                <w:pPr>
                  <w:pStyle w:val="TableText"/>
                  <w:keepNext/>
                  <w:rPr>
                    <w:rFonts w:ascii="Public Sans" w:hAnsi="Public Sans" w:cstheme="minorHAnsi"/>
                    <w:sz w:val="22"/>
                    <w:szCs w:val="22"/>
                  </w:rPr>
                </w:pPr>
                <w:r w:rsidRPr="009F0AEF">
                  <w:rPr>
                    <w:rFonts w:ascii="Public Sans" w:hAnsi="Public Sans" w:cstheme="minorHAnsi"/>
                    <w:sz w:val="22"/>
                    <w:szCs w:val="22"/>
                  </w:rPr>
                  <w:t>Intermediate</w:t>
                </w:r>
              </w:p>
            </w:tc>
          </w:sdtContent>
        </w:sdt>
      </w:tr>
      <w:tr w:rsidR="00EA36A0" w:rsidRPr="009F0AEF" w14:paraId="5D5C194E" w14:textId="77777777" w:rsidTr="00322B27">
        <w:tc>
          <w:tcPr>
            <w:tcW w:w="1470" w:type="dxa"/>
            <w:vMerge/>
            <w:tcBorders>
              <w:bottom w:val="single" w:sz="4" w:space="0" w:color="auto"/>
            </w:tcBorders>
          </w:tcPr>
          <w:p w14:paraId="3E854FDA" w14:textId="77777777" w:rsidR="00EA36A0" w:rsidRPr="009F0AEF"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1B552B4D" w14:textId="77777777" w:rsidR="00EA36A0" w:rsidRPr="009F0AEF" w:rsidRDefault="00EA36A0" w:rsidP="006C5A71">
            <w:pPr>
              <w:pStyle w:val="TableText"/>
              <w:rPr>
                <w:rFonts w:ascii="Public Sans" w:hAnsi="Public Sans" w:cstheme="minorHAnsi"/>
                <w:sz w:val="22"/>
                <w:szCs w:val="22"/>
              </w:rPr>
            </w:pPr>
            <w:r w:rsidRPr="009F0AEF">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2D6AD8EE" w14:textId="77777777" w:rsidR="00EA36A0" w:rsidRPr="009F0AEF" w:rsidRDefault="00EA36A0" w:rsidP="006C5A71">
            <w:pPr>
              <w:rPr>
                <w:rFonts w:ascii="Public Sans" w:hAnsi="Public Sans" w:cstheme="minorHAnsi"/>
                <w:szCs w:val="22"/>
              </w:rPr>
            </w:pPr>
            <w:r w:rsidRPr="009F0AEF">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710DF86" w14:textId="77777777" w:rsidR="00EA36A0" w:rsidRPr="009F0AEF" w:rsidRDefault="00FC5D03" w:rsidP="006C5A71">
                <w:pPr>
                  <w:pStyle w:val="TableText"/>
                  <w:keepNext/>
                  <w:rPr>
                    <w:rFonts w:ascii="Public Sans" w:hAnsi="Public Sans" w:cstheme="minorHAnsi"/>
                    <w:sz w:val="22"/>
                    <w:szCs w:val="22"/>
                  </w:rPr>
                </w:pPr>
                <w:r w:rsidRPr="009F0AEF">
                  <w:rPr>
                    <w:rFonts w:ascii="Public Sans" w:hAnsi="Public Sans" w:cstheme="minorHAnsi"/>
                    <w:sz w:val="22"/>
                    <w:szCs w:val="22"/>
                  </w:rPr>
                  <w:t>Foundational</w:t>
                </w:r>
              </w:p>
            </w:tc>
          </w:sdtContent>
        </w:sdt>
      </w:tr>
      <w:tr w:rsidR="00EA36A0" w:rsidRPr="009F0AEF" w14:paraId="779CAF30"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3143A878" w14:textId="77777777" w:rsidR="00EA36A0" w:rsidRPr="009F0AEF" w:rsidRDefault="00EA36A0" w:rsidP="006C5A71">
            <w:pPr>
              <w:keepNext/>
              <w:rPr>
                <w:rFonts w:ascii="Public Sans" w:hAnsi="Public Sans"/>
                <w:noProof/>
                <w:szCs w:val="22"/>
                <w:lang w:eastAsia="en-AU"/>
              </w:rPr>
            </w:pPr>
            <w:r w:rsidRPr="009F0AEF">
              <w:rPr>
                <w:rFonts w:ascii="Public Sans" w:hAnsi="Public Sans"/>
                <w:noProof/>
                <w:szCs w:val="22"/>
                <w:lang w:eastAsia="en-AU"/>
              </w:rPr>
              <w:drawing>
                <wp:inline distT="0" distB="0" distL="0" distR="0" wp14:anchorId="5762DFDA" wp14:editId="0732A4E3">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A2C2FD" w14:textId="77777777" w:rsidR="00EA36A0" w:rsidRPr="009F0AEF"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E1F0AA5" w14:textId="77777777" w:rsidR="00EA36A0" w:rsidRPr="009F0AEF"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7E858A0" w14:textId="77777777" w:rsidR="00EA36A0" w:rsidRPr="009F0AEF" w:rsidRDefault="00EA36A0" w:rsidP="00513560">
            <w:pPr>
              <w:pStyle w:val="TableText"/>
              <w:keepNext/>
              <w:rPr>
                <w:rFonts w:ascii="Public Sans" w:hAnsi="Public Sans" w:cstheme="minorHAnsi"/>
                <w:sz w:val="22"/>
                <w:szCs w:val="22"/>
              </w:rPr>
            </w:pPr>
          </w:p>
        </w:tc>
      </w:tr>
      <w:tr w:rsidR="00EA36A0" w:rsidRPr="009F0AEF" w14:paraId="05647102" w14:textId="77777777" w:rsidTr="00322B27">
        <w:tblPrEx>
          <w:tblBorders>
            <w:top w:val="single" w:sz="8" w:space="0" w:color="auto"/>
            <w:bottom w:val="single" w:sz="8" w:space="0" w:color="BCBEC0"/>
          </w:tblBorders>
        </w:tblPrEx>
        <w:tc>
          <w:tcPr>
            <w:tcW w:w="1470" w:type="dxa"/>
            <w:vMerge/>
          </w:tcPr>
          <w:p w14:paraId="50F9C610" w14:textId="77777777" w:rsidR="00EA36A0" w:rsidRPr="009F0AEF"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93036F2" w14:textId="77777777" w:rsidR="00EA36A0" w:rsidRPr="009F0AEF" w:rsidRDefault="00EA36A0" w:rsidP="006C5A71">
            <w:pPr>
              <w:pStyle w:val="TableText"/>
              <w:keepNext/>
              <w:rPr>
                <w:rFonts w:ascii="Public Sans" w:hAnsi="Public Sans" w:cstheme="minorHAnsi"/>
                <w:sz w:val="22"/>
                <w:szCs w:val="22"/>
              </w:rPr>
            </w:pPr>
            <w:r w:rsidRPr="009F0AEF">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69B8A14D" w14:textId="77777777" w:rsidR="00EA36A0" w:rsidRPr="009F0AEF" w:rsidRDefault="00EA36A0" w:rsidP="00513560">
            <w:pPr>
              <w:rPr>
                <w:rFonts w:ascii="Public Sans" w:hAnsi="Public Sans" w:cstheme="minorHAnsi"/>
                <w:szCs w:val="22"/>
              </w:rPr>
            </w:pPr>
            <w:r w:rsidRPr="009F0AEF">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B10FA6F" w14:textId="77777777" w:rsidR="00EA36A0" w:rsidRPr="009F0AEF" w:rsidRDefault="00FC5D03" w:rsidP="00513560">
                <w:pPr>
                  <w:pStyle w:val="TableText"/>
                  <w:keepNext/>
                  <w:rPr>
                    <w:rFonts w:ascii="Public Sans" w:hAnsi="Public Sans" w:cstheme="minorHAnsi"/>
                    <w:sz w:val="22"/>
                    <w:szCs w:val="22"/>
                  </w:rPr>
                </w:pPr>
                <w:r w:rsidRPr="009F0AEF">
                  <w:rPr>
                    <w:rFonts w:ascii="Public Sans" w:hAnsi="Public Sans" w:cstheme="minorHAnsi"/>
                    <w:sz w:val="22"/>
                    <w:szCs w:val="22"/>
                  </w:rPr>
                  <w:t>Intermediate</w:t>
                </w:r>
              </w:p>
            </w:tc>
          </w:sdtContent>
        </w:sdt>
      </w:tr>
      <w:tr w:rsidR="00EA36A0" w:rsidRPr="009F0AEF" w14:paraId="2D77852A" w14:textId="77777777" w:rsidTr="00322B27">
        <w:tblPrEx>
          <w:tblBorders>
            <w:top w:val="single" w:sz="8" w:space="0" w:color="auto"/>
            <w:bottom w:val="single" w:sz="8" w:space="0" w:color="BCBEC0"/>
          </w:tblBorders>
        </w:tblPrEx>
        <w:tc>
          <w:tcPr>
            <w:tcW w:w="1470" w:type="dxa"/>
            <w:vMerge/>
          </w:tcPr>
          <w:p w14:paraId="795016CA" w14:textId="77777777" w:rsidR="00EA36A0" w:rsidRPr="009F0AEF"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0874503" w14:textId="77777777" w:rsidR="00EA36A0" w:rsidRPr="009F0AEF" w:rsidRDefault="00EA36A0" w:rsidP="006C5A71">
            <w:pPr>
              <w:pStyle w:val="TableText"/>
              <w:keepNext/>
              <w:rPr>
                <w:rFonts w:ascii="Public Sans" w:hAnsi="Public Sans" w:cstheme="minorHAnsi"/>
                <w:sz w:val="22"/>
                <w:szCs w:val="22"/>
              </w:rPr>
            </w:pPr>
            <w:r w:rsidRPr="009F0AEF">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306F40DC" w14:textId="77777777" w:rsidR="00EA36A0" w:rsidRPr="009F0AEF" w:rsidRDefault="00EA36A0" w:rsidP="00513560">
            <w:pPr>
              <w:rPr>
                <w:rFonts w:ascii="Public Sans" w:hAnsi="Public Sans" w:cstheme="minorHAnsi"/>
                <w:szCs w:val="22"/>
              </w:rPr>
            </w:pPr>
            <w:r w:rsidRPr="009F0AEF">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717F750" w14:textId="77777777" w:rsidR="00EA36A0" w:rsidRPr="009F0AEF" w:rsidRDefault="00FC5D03" w:rsidP="00513560">
                <w:pPr>
                  <w:pStyle w:val="TableText"/>
                  <w:keepNext/>
                  <w:rPr>
                    <w:rFonts w:ascii="Public Sans" w:hAnsi="Public Sans" w:cstheme="minorHAnsi"/>
                    <w:sz w:val="22"/>
                    <w:szCs w:val="22"/>
                  </w:rPr>
                </w:pPr>
                <w:r w:rsidRPr="009F0AEF">
                  <w:rPr>
                    <w:rFonts w:ascii="Public Sans" w:hAnsi="Public Sans" w:cstheme="minorHAnsi"/>
                    <w:sz w:val="22"/>
                    <w:szCs w:val="22"/>
                  </w:rPr>
                  <w:t>Intermediate</w:t>
                </w:r>
              </w:p>
            </w:tc>
          </w:sdtContent>
        </w:sdt>
      </w:tr>
      <w:tr w:rsidR="00EA36A0" w:rsidRPr="009F0AEF" w14:paraId="0252FD83"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D3C7293" w14:textId="77777777" w:rsidR="00EA36A0" w:rsidRPr="009F0AEF"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30454D4" w14:textId="77777777" w:rsidR="00EA36A0" w:rsidRPr="009F0AEF" w:rsidRDefault="00EA36A0" w:rsidP="006C5A71">
            <w:pPr>
              <w:pStyle w:val="TableText"/>
              <w:rPr>
                <w:rFonts w:ascii="Public Sans" w:hAnsi="Public Sans" w:cstheme="minorHAnsi"/>
                <w:sz w:val="22"/>
                <w:szCs w:val="22"/>
              </w:rPr>
            </w:pPr>
            <w:r w:rsidRPr="009F0AEF">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08374AA5" w14:textId="77777777" w:rsidR="00EA36A0" w:rsidRPr="009F0AEF" w:rsidRDefault="00EA36A0" w:rsidP="00513560">
            <w:pPr>
              <w:rPr>
                <w:rFonts w:ascii="Public Sans" w:hAnsi="Public Sans" w:cstheme="minorHAnsi"/>
                <w:szCs w:val="22"/>
              </w:rPr>
            </w:pPr>
            <w:r w:rsidRPr="009F0AEF">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C3758B5" w14:textId="77777777" w:rsidR="00EA36A0" w:rsidRPr="009F0AEF" w:rsidRDefault="00FC5D03" w:rsidP="00513560">
                <w:pPr>
                  <w:pStyle w:val="TableText"/>
                  <w:keepNext/>
                  <w:rPr>
                    <w:rFonts w:ascii="Public Sans" w:hAnsi="Public Sans" w:cstheme="minorHAnsi"/>
                    <w:sz w:val="22"/>
                    <w:szCs w:val="22"/>
                  </w:rPr>
                </w:pPr>
                <w:r w:rsidRPr="009F0AEF">
                  <w:rPr>
                    <w:rFonts w:ascii="Public Sans" w:hAnsi="Public Sans" w:cstheme="minorHAnsi"/>
                    <w:sz w:val="22"/>
                    <w:szCs w:val="22"/>
                  </w:rPr>
                  <w:t>Intermediate</w:t>
                </w:r>
              </w:p>
            </w:tc>
          </w:sdtContent>
        </w:sdt>
      </w:tr>
      <w:tr w:rsidR="00322B27" w:rsidRPr="009F0AEF" w14:paraId="70D5C95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4D43154" w14:textId="77777777" w:rsidR="00322B27" w:rsidRPr="009F0AEF" w:rsidRDefault="00322B27" w:rsidP="006C5A71">
            <w:pPr>
              <w:keepNext/>
              <w:rPr>
                <w:rFonts w:ascii="Public Sans" w:hAnsi="Public Sans"/>
                <w:noProof/>
                <w:szCs w:val="22"/>
                <w:lang w:eastAsia="en-AU"/>
              </w:rPr>
            </w:pPr>
            <w:r w:rsidRPr="009F0AEF">
              <w:rPr>
                <w:rFonts w:ascii="Public Sans" w:hAnsi="Public Sans"/>
                <w:noProof/>
                <w:szCs w:val="22"/>
                <w:lang w:eastAsia="en-AU"/>
              </w:rPr>
              <w:drawing>
                <wp:inline distT="0" distB="0" distL="0" distR="0" wp14:anchorId="3CEC4127" wp14:editId="4E8C40D8">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B7539D7" w14:textId="77777777" w:rsidR="00322B27" w:rsidRPr="009F0AEF"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B389ACF" w14:textId="77777777" w:rsidR="00322B27" w:rsidRPr="009F0AEF"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597EFC2" w14:textId="77777777" w:rsidR="00322B27" w:rsidRPr="009F0AEF" w:rsidRDefault="00322B27" w:rsidP="00513560">
            <w:pPr>
              <w:pStyle w:val="TableText"/>
              <w:keepNext/>
              <w:rPr>
                <w:rFonts w:ascii="Public Sans" w:hAnsi="Public Sans" w:cstheme="minorHAnsi"/>
                <w:sz w:val="22"/>
                <w:szCs w:val="22"/>
              </w:rPr>
            </w:pPr>
          </w:p>
        </w:tc>
      </w:tr>
      <w:tr w:rsidR="00322B27" w:rsidRPr="009F0AEF" w14:paraId="4B529475" w14:textId="77777777" w:rsidTr="00322B27">
        <w:tblPrEx>
          <w:tblBorders>
            <w:top w:val="single" w:sz="8" w:space="0" w:color="auto"/>
            <w:bottom w:val="single" w:sz="8" w:space="0" w:color="BCBEC0"/>
          </w:tblBorders>
        </w:tblPrEx>
        <w:tc>
          <w:tcPr>
            <w:tcW w:w="1470" w:type="dxa"/>
            <w:vMerge/>
          </w:tcPr>
          <w:p w14:paraId="549A86C4" w14:textId="77777777" w:rsidR="00322B27" w:rsidRPr="009F0AEF"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730FDD2" w14:textId="77777777" w:rsidR="00322B27" w:rsidRPr="009F0AEF" w:rsidRDefault="00322B27" w:rsidP="006C5A71">
            <w:pPr>
              <w:pStyle w:val="TableText"/>
              <w:keepNext/>
              <w:rPr>
                <w:rFonts w:ascii="Public Sans" w:hAnsi="Public Sans" w:cstheme="minorHAnsi"/>
                <w:sz w:val="22"/>
                <w:szCs w:val="22"/>
              </w:rPr>
            </w:pPr>
            <w:r w:rsidRPr="009F0AEF">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3D863B5A" w14:textId="77777777" w:rsidR="00322B27" w:rsidRPr="009F0AEF" w:rsidRDefault="00322B27" w:rsidP="00513560">
            <w:pPr>
              <w:rPr>
                <w:rFonts w:ascii="Public Sans" w:hAnsi="Public Sans" w:cstheme="minorHAnsi"/>
                <w:szCs w:val="22"/>
              </w:rPr>
            </w:pPr>
            <w:r w:rsidRPr="009F0AEF">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19FD245" w14:textId="77777777" w:rsidR="00322B27" w:rsidRPr="009F0AEF" w:rsidRDefault="00FC5D03" w:rsidP="00513560">
                <w:pPr>
                  <w:pStyle w:val="TableText"/>
                  <w:keepNext/>
                  <w:rPr>
                    <w:rFonts w:ascii="Public Sans" w:hAnsi="Public Sans" w:cstheme="minorHAnsi"/>
                    <w:sz w:val="22"/>
                    <w:szCs w:val="22"/>
                  </w:rPr>
                </w:pPr>
                <w:r w:rsidRPr="009F0AEF">
                  <w:rPr>
                    <w:rFonts w:ascii="Public Sans" w:hAnsi="Public Sans" w:cstheme="minorHAnsi"/>
                    <w:sz w:val="22"/>
                    <w:szCs w:val="22"/>
                  </w:rPr>
                  <w:t>Foundational</w:t>
                </w:r>
              </w:p>
            </w:tc>
          </w:sdtContent>
        </w:sdt>
      </w:tr>
      <w:tr w:rsidR="00322B27" w:rsidRPr="009F0AEF" w14:paraId="0CE41CC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A161BDB" w14:textId="77777777" w:rsidR="00322B27" w:rsidRPr="009F0AEF"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D3761BE" w14:textId="77777777" w:rsidR="00322B27" w:rsidRPr="009F0AEF" w:rsidRDefault="00322B27" w:rsidP="006C5A71">
            <w:pPr>
              <w:pStyle w:val="TableText"/>
              <w:rPr>
                <w:rFonts w:ascii="Public Sans" w:hAnsi="Public Sans" w:cstheme="minorHAnsi"/>
                <w:sz w:val="22"/>
                <w:szCs w:val="22"/>
              </w:rPr>
            </w:pPr>
            <w:r w:rsidRPr="009F0AEF">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0ADB746" w14:textId="77777777" w:rsidR="00322B27" w:rsidRPr="009F0AEF" w:rsidRDefault="00322B27" w:rsidP="00513560">
            <w:pPr>
              <w:rPr>
                <w:rFonts w:ascii="Public Sans" w:hAnsi="Public Sans" w:cstheme="minorHAnsi"/>
                <w:szCs w:val="22"/>
              </w:rPr>
            </w:pPr>
            <w:r w:rsidRPr="009F0AEF">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35CDF02" w14:textId="77777777" w:rsidR="00322B27" w:rsidRPr="009F0AEF" w:rsidRDefault="00FC5D03" w:rsidP="00513560">
                <w:pPr>
                  <w:pStyle w:val="TableText"/>
                  <w:keepNext/>
                  <w:rPr>
                    <w:rFonts w:ascii="Public Sans" w:hAnsi="Public Sans" w:cstheme="minorHAnsi"/>
                    <w:sz w:val="22"/>
                    <w:szCs w:val="22"/>
                  </w:rPr>
                </w:pPr>
                <w:r w:rsidRPr="009F0AEF">
                  <w:rPr>
                    <w:rFonts w:ascii="Public Sans" w:hAnsi="Public Sans" w:cstheme="minorHAnsi"/>
                    <w:sz w:val="22"/>
                    <w:szCs w:val="22"/>
                  </w:rPr>
                  <w:t>Intermediate</w:t>
                </w:r>
              </w:p>
            </w:tc>
          </w:sdtContent>
        </w:sdt>
      </w:tr>
      <w:tr w:rsidR="00322B27" w:rsidRPr="009F0AEF" w14:paraId="105C3B3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62FE777" w14:textId="77777777" w:rsidR="00322B27" w:rsidRPr="009F0AEF" w:rsidRDefault="00322B27" w:rsidP="006C5A71">
            <w:pPr>
              <w:keepNext/>
              <w:rPr>
                <w:rFonts w:ascii="Public Sans" w:hAnsi="Public Sans" w:cstheme="minorHAnsi"/>
                <w:szCs w:val="22"/>
              </w:rPr>
            </w:pPr>
            <w:r w:rsidRPr="009F0AEF">
              <w:rPr>
                <w:rFonts w:ascii="Public Sans" w:hAnsi="Public Sans"/>
                <w:noProof/>
                <w:szCs w:val="22"/>
                <w:lang w:eastAsia="en-AU"/>
              </w:rPr>
              <w:drawing>
                <wp:inline distT="0" distB="0" distL="0" distR="0" wp14:anchorId="75A089D7" wp14:editId="2AD4E21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CF816C" w14:textId="77777777" w:rsidR="00322B27" w:rsidRPr="009F0AEF"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1A4C0C3" w14:textId="77777777" w:rsidR="00322B27" w:rsidRPr="009F0AEF"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883B8FB" w14:textId="77777777" w:rsidR="00322B27" w:rsidRPr="009F0AEF" w:rsidRDefault="00322B27" w:rsidP="00BD1817">
            <w:pPr>
              <w:pStyle w:val="TableText"/>
              <w:keepNext/>
              <w:rPr>
                <w:rFonts w:ascii="Public Sans" w:hAnsi="Public Sans" w:cstheme="minorHAnsi"/>
                <w:sz w:val="22"/>
                <w:szCs w:val="22"/>
              </w:rPr>
            </w:pPr>
          </w:p>
        </w:tc>
      </w:tr>
      <w:tr w:rsidR="00322B27" w:rsidRPr="009F0AEF" w14:paraId="5F788642" w14:textId="77777777" w:rsidTr="00322B27">
        <w:tblPrEx>
          <w:tblBorders>
            <w:top w:val="single" w:sz="8" w:space="0" w:color="auto"/>
            <w:bottom w:val="single" w:sz="8" w:space="0" w:color="BCBEC0"/>
          </w:tblBorders>
        </w:tblPrEx>
        <w:tc>
          <w:tcPr>
            <w:tcW w:w="1470" w:type="dxa"/>
            <w:vMerge/>
          </w:tcPr>
          <w:p w14:paraId="3D598CFE" w14:textId="77777777" w:rsidR="00322B27" w:rsidRPr="009F0AEF"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2F82D373" w14:textId="77777777" w:rsidR="00322B27" w:rsidRPr="009F0AEF" w:rsidRDefault="00322B27" w:rsidP="006C5A71">
            <w:pPr>
              <w:pStyle w:val="TableText"/>
              <w:keepNext/>
              <w:rPr>
                <w:rFonts w:ascii="Public Sans" w:hAnsi="Public Sans" w:cstheme="minorHAnsi"/>
                <w:sz w:val="22"/>
                <w:szCs w:val="22"/>
              </w:rPr>
            </w:pPr>
            <w:r w:rsidRPr="009F0AEF">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48F6C130" w14:textId="77777777" w:rsidR="00322B27" w:rsidRPr="009F0AEF" w:rsidRDefault="00322B27" w:rsidP="00513560">
            <w:pPr>
              <w:rPr>
                <w:rFonts w:ascii="Public Sans" w:hAnsi="Public Sans" w:cstheme="minorHAnsi"/>
                <w:szCs w:val="22"/>
              </w:rPr>
            </w:pPr>
            <w:r w:rsidRPr="009F0AEF">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3D5E232F" w14:textId="77777777" w:rsidR="00322B27" w:rsidRPr="009F0AEF" w:rsidRDefault="00FC5D03" w:rsidP="00BD1817">
                <w:pPr>
                  <w:pStyle w:val="TableText"/>
                  <w:keepNext/>
                  <w:rPr>
                    <w:rFonts w:ascii="Public Sans" w:hAnsi="Public Sans" w:cstheme="minorHAnsi"/>
                    <w:sz w:val="22"/>
                    <w:szCs w:val="22"/>
                  </w:rPr>
                </w:pPr>
                <w:r w:rsidRPr="009F0AEF">
                  <w:rPr>
                    <w:rFonts w:ascii="Public Sans" w:hAnsi="Public Sans" w:cstheme="minorHAnsi"/>
                    <w:sz w:val="22"/>
                    <w:szCs w:val="22"/>
                  </w:rPr>
                  <w:t>Intermediate</w:t>
                </w:r>
              </w:p>
            </w:tc>
          </w:sdtContent>
        </w:sdt>
      </w:tr>
      <w:tr w:rsidR="00322B27" w:rsidRPr="009F0AEF" w14:paraId="7A1E9CAC" w14:textId="77777777" w:rsidTr="00322B27">
        <w:tblPrEx>
          <w:tblBorders>
            <w:top w:val="single" w:sz="8" w:space="0" w:color="auto"/>
            <w:bottom w:val="single" w:sz="8" w:space="0" w:color="BCBEC0"/>
          </w:tblBorders>
        </w:tblPrEx>
        <w:tc>
          <w:tcPr>
            <w:tcW w:w="1470" w:type="dxa"/>
            <w:vMerge/>
          </w:tcPr>
          <w:p w14:paraId="2DC3770E" w14:textId="77777777" w:rsidR="00322B27" w:rsidRPr="009F0AEF"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EBB2F33" w14:textId="77777777" w:rsidR="00322B27" w:rsidRPr="009F0AEF" w:rsidRDefault="00322B27" w:rsidP="006C5A71">
            <w:pPr>
              <w:pStyle w:val="TableText"/>
              <w:keepNext/>
              <w:rPr>
                <w:rFonts w:ascii="Public Sans" w:hAnsi="Public Sans" w:cstheme="minorHAnsi"/>
                <w:sz w:val="22"/>
                <w:szCs w:val="22"/>
              </w:rPr>
            </w:pPr>
            <w:r w:rsidRPr="009F0AEF">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2E0E8C93" w14:textId="77777777" w:rsidR="00322B27" w:rsidRPr="009F0AEF" w:rsidRDefault="00322B27" w:rsidP="00513560">
            <w:pPr>
              <w:rPr>
                <w:rFonts w:ascii="Public Sans" w:hAnsi="Public Sans" w:cstheme="minorHAnsi"/>
                <w:szCs w:val="22"/>
              </w:rPr>
            </w:pPr>
            <w:r w:rsidRPr="009F0AEF">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7F339D18" w14:textId="77777777" w:rsidR="00322B27" w:rsidRPr="009F0AEF" w:rsidRDefault="00FC5D03" w:rsidP="00BD1817">
                <w:pPr>
                  <w:pStyle w:val="TableText"/>
                  <w:keepNext/>
                  <w:rPr>
                    <w:rFonts w:ascii="Public Sans" w:hAnsi="Public Sans" w:cstheme="minorHAnsi"/>
                    <w:sz w:val="22"/>
                    <w:szCs w:val="22"/>
                  </w:rPr>
                </w:pPr>
                <w:r w:rsidRPr="009F0AEF">
                  <w:rPr>
                    <w:rFonts w:ascii="Public Sans" w:hAnsi="Public Sans" w:cstheme="minorHAnsi"/>
                    <w:sz w:val="22"/>
                    <w:szCs w:val="22"/>
                  </w:rPr>
                  <w:t>Intermediate</w:t>
                </w:r>
              </w:p>
            </w:tc>
          </w:sdtContent>
        </w:sdt>
      </w:tr>
      <w:tr w:rsidR="00322B27" w:rsidRPr="009F0AEF" w14:paraId="2300089D" w14:textId="77777777" w:rsidTr="00322B27">
        <w:tblPrEx>
          <w:tblBorders>
            <w:top w:val="single" w:sz="8" w:space="0" w:color="auto"/>
            <w:bottom w:val="single" w:sz="8" w:space="0" w:color="BCBEC0"/>
          </w:tblBorders>
        </w:tblPrEx>
        <w:tc>
          <w:tcPr>
            <w:tcW w:w="1470" w:type="dxa"/>
            <w:vMerge/>
          </w:tcPr>
          <w:p w14:paraId="036D758A" w14:textId="77777777" w:rsidR="00322B27" w:rsidRPr="009F0AEF"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1942D6C6" w14:textId="77777777" w:rsidR="00322B27" w:rsidRPr="009F0AEF" w:rsidRDefault="00322B27" w:rsidP="006C5A71">
            <w:pPr>
              <w:pStyle w:val="TableText"/>
              <w:keepNext/>
              <w:rPr>
                <w:rFonts w:ascii="Public Sans" w:hAnsi="Public Sans" w:cstheme="minorHAnsi"/>
                <w:sz w:val="22"/>
                <w:szCs w:val="22"/>
              </w:rPr>
            </w:pPr>
            <w:r w:rsidRPr="009F0AEF">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43620C7" w14:textId="77777777" w:rsidR="00322B27" w:rsidRPr="009F0AEF" w:rsidRDefault="00322B27" w:rsidP="00513560">
            <w:pPr>
              <w:rPr>
                <w:rFonts w:ascii="Public Sans" w:hAnsi="Public Sans" w:cstheme="minorHAnsi"/>
                <w:szCs w:val="22"/>
              </w:rPr>
            </w:pPr>
            <w:r w:rsidRPr="009F0AEF">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B944AA3" w14:textId="77777777" w:rsidR="00322B27" w:rsidRPr="009F0AEF" w:rsidRDefault="00FC5D03" w:rsidP="00BD1817">
                <w:pPr>
                  <w:pStyle w:val="TableText"/>
                  <w:keepNext/>
                  <w:rPr>
                    <w:rFonts w:ascii="Public Sans" w:hAnsi="Public Sans" w:cstheme="minorHAnsi"/>
                    <w:sz w:val="22"/>
                    <w:szCs w:val="22"/>
                  </w:rPr>
                </w:pPr>
                <w:r w:rsidRPr="009F0AEF">
                  <w:rPr>
                    <w:rFonts w:ascii="Public Sans" w:hAnsi="Public Sans" w:cstheme="minorHAnsi"/>
                    <w:sz w:val="22"/>
                    <w:szCs w:val="22"/>
                  </w:rPr>
                  <w:t>Intermediate</w:t>
                </w:r>
              </w:p>
            </w:tc>
          </w:sdtContent>
        </w:sdt>
      </w:tr>
    </w:tbl>
    <w:p w14:paraId="535727C1" w14:textId="77777777" w:rsidR="00197F8F" w:rsidRPr="009F0AEF" w:rsidRDefault="00197F8F" w:rsidP="00CB121B">
      <w:pPr>
        <w:rPr>
          <w:rFonts w:ascii="Public Sans" w:hAnsi="Public Sans" w:cstheme="minorHAnsi"/>
        </w:rPr>
      </w:pPr>
    </w:p>
    <w:sectPr w:rsidR="00197F8F" w:rsidRPr="009F0AEF"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B9814" w14:textId="77777777" w:rsidR="00302C0E" w:rsidRDefault="00302C0E" w:rsidP="00AC273D">
      <w:pPr>
        <w:spacing w:after="0" w:line="240" w:lineRule="auto"/>
      </w:pPr>
      <w:r>
        <w:separator/>
      </w:r>
    </w:p>
  </w:endnote>
  <w:endnote w:type="continuationSeparator" w:id="0">
    <w:p w14:paraId="0BFEF3AB" w14:textId="77777777" w:rsidR="00302C0E" w:rsidRDefault="00302C0E"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6C0AA302" w14:textId="77777777" w:rsidTr="00CD6BA6">
      <w:tc>
        <w:tcPr>
          <w:tcW w:w="9709" w:type="dxa"/>
          <w:vAlign w:val="bottom"/>
        </w:tcPr>
        <w:p w14:paraId="4569E15B" w14:textId="77777777" w:rsidR="008C131B" w:rsidRPr="009F0AEF" w:rsidRDefault="008C131B" w:rsidP="00A063C8">
          <w:pPr>
            <w:pStyle w:val="Footer"/>
            <w:tabs>
              <w:tab w:val="clear" w:pos="4513"/>
              <w:tab w:val="center" w:pos="5315"/>
            </w:tabs>
            <w:rPr>
              <w:rFonts w:ascii="Public Sans" w:hAnsi="Public Sans"/>
            </w:rPr>
          </w:pPr>
          <w:bookmarkStart w:id="9" w:name="Footer_Title"/>
          <w:bookmarkEnd w:id="9"/>
          <w:r>
            <w:rPr>
              <w:color w:val="000000" w:themeColor="text1"/>
            </w:rPr>
            <w:tab/>
          </w:r>
          <w:r w:rsidRPr="009F0AEF">
            <w:rPr>
              <w:rFonts w:ascii="Public Sans" w:hAnsi="Public Sans"/>
              <w:noProof/>
              <w:lang w:eastAsia="en-AU"/>
            </w:rPr>
            <w:fldChar w:fldCharType="begin"/>
          </w:r>
          <w:r w:rsidRPr="009F0AEF">
            <w:rPr>
              <w:rFonts w:ascii="Public Sans" w:hAnsi="Public Sans"/>
              <w:noProof/>
              <w:lang w:eastAsia="en-AU"/>
            </w:rPr>
            <w:instrText xml:space="preserve"> PAGE  \* Arabic </w:instrText>
          </w:r>
          <w:r w:rsidRPr="009F0AEF">
            <w:rPr>
              <w:rFonts w:ascii="Public Sans" w:hAnsi="Public Sans"/>
              <w:noProof/>
              <w:lang w:eastAsia="en-AU"/>
            </w:rPr>
            <w:fldChar w:fldCharType="separate"/>
          </w:r>
          <w:r w:rsidR="00062DA9" w:rsidRPr="009F0AEF">
            <w:rPr>
              <w:rFonts w:ascii="Public Sans" w:hAnsi="Public Sans"/>
              <w:noProof/>
              <w:lang w:eastAsia="en-AU"/>
            </w:rPr>
            <w:t>2</w:t>
          </w:r>
          <w:r w:rsidRPr="009F0AEF">
            <w:rPr>
              <w:rFonts w:ascii="Public Sans" w:hAnsi="Public Sans"/>
              <w:noProof/>
              <w:lang w:eastAsia="en-AU"/>
            </w:rPr>
            <w:fldChar w:fldCharType="end"/>
          </w:r>
        </w:p>
      </w:tc>
      <w:tc>
        <w:tcPr>
          <w:tcW w:w="851" w:type="dxa"/>
        </w:tcPr>
        <w:p w14:paraId="09F73721" w14:textId="77777777" w:rsidR="008C131B" w:rsidRDefault="008C131B" w:rsidP="00CD6BA6">
          <w:pPr>
            <w:pStyle w:val="Footer"/>
            <w:jc w:val="right"/>
          </w:pPr>
        </w:p>
      </w:tc>
    </w:tr>
  </w:tbl>
  <w:p w14:paraId="6F1C8281"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AE6FCE0" w14:textId="77777777" w:rsidTr="00732229">
      <w:tc>
        <w:tcPr>
          <w:tcW w:w="9709" w:type="dxa"/>
          <w:vAlign w:val="bottom"/>
        </w:tcPr>
        <w:p w14:paraId="34685A59" w14:textId="77777777" w:rsidR="008C131B" w:rsidRPr="009F0AEF" w:rsidRDefault="008C131B" w:rsidP="00732229">
          <w:pPr>
            <w:pStyle w:val="Footer"/>
            <w:tabs>
              <w:tab w:val="clear" w:pos="4513"/>
              <w:tab w:val="center" w:pos="5315"/>
            </w:tabs>
            <w:rPr>
              <w:rFonts w:ascii="Public Sans" w:hAnsi="Public Sans"/>
            </w:rPr>
          </w:pPr>
          <w:r>
            <w:rPr>
              <w:color w:val="000000" w:themeColor="text1"/>
            </w:rPr>
            <w:tab/>
          </w:r>
          <w:r w:rsidRPr="009F0AEF">
            <w:rPr>
              <w:rFonts w:ascii="Public Sans" w:hAnsi="Public Sans"/>
              <w:noProof/>
              <w:lang w:eastAsia="en-AU"/>
            </w:rPr>
            <w:fldChar w:fldCharType="begin"/>
          </w:r>
          <w:r w:rsidRPr="009F0AEF">
            <w:rPr>
              <w:rFonts w:ascii="Public Sans" w:hAnsi="Public Sans"/>
              <w:noProof/>
              <w:lang w:eastAsia="en-AU"/>
            </w:rPr>
            <w:instrText xml:space="preserve"> PAGE  \* Arabic </w:instrText>
          </w:r>
          <w:r w:rsidRPr="009F0AEF">
            <w:rPr>
              <w:rFonts w:ascii="Public Sans" w:hAnsi="Public Sans"/>
              <w:noProof/>
              <w:lang w:eastAsia="en-AU"/>
            </w:rPr>
            <w:fldChar w:fldCharType="separate"/>
          </w:r>
          <w:r w:rsidR="00062DA9" w:rsidRPr="009F0AEF">
            <w:rPr>
              <w:rFonts w:ascii="Public Sans" w:hAnsi="Public Sans"/>
              <w:noProof/>
              <w:lang w:eastAsia="en-AU"/>
            </w:rPr>
            <w:t>1</w:t>
          </w:r>
          <w:r w:rsidRPr="009F0AEF">
            <w:rPr>
              <w:rFonts w:ascii="Public Sans" w:hAnsi="Public Sans"/>
              <w:noProof/>
              <w:lang w:eastAsia="en-AU"/>
            </w:rPr>
            <w:fldChar w:fldCharType="end"/>
          </w:r>
        </w:p>
      </w:tc>
      <w:tc>
        <w:tcPr>
          <w:tcW w:w="851" w:type="dxa"/>
        </w:tcPr>
        <w:p w14:paraId="225ED390" w14:textId="77777777" w:rsidR="008C131B" w:rsidRDefault="008C131B" w:rsidP="00732229">
          <w:pPr>
            <w:pStyle w:val="Footer"/>
            <w:jc w:val="right"/>
          </w:pPr>
        </w:p>
      </w:tc>
    </w:tr>
  </w:tbl>
  <w:p w14:paraId="7A7FF4BD"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79A5" w14:textId="77777777" w:rsidR="00302C0E" w:rsidRDefault="00302C0E" w:rsidP="00AC273D">
      <w:pPr>
        <w:spacing w:after="0" w:line="240" w:lineRule="auto"/>
      </w:pPr>
      <w:r>
        <w:separator/>
      </w:r>
    </w:p>
  </w:footnote>
  <w:footnote w:type="continuationSeparator" w:id="0">
    <w:p w14:paraId="69BAA65F" w14:textId="77777777" w:rsidR="00302C0E" w:rsidRDefault="00302C0E"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FCE6" w14:textId="30ADDE13" w:rsidR="008C131B" w:rsidRDefault="009F0AEF"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6267E5D1" wp14:editId="696841E7">
          <wp:simplePos x="0" y="0"/>
          <wp:positionH relativeFrom="page">
            <wp:posOffset>6373586</wp:posOffset>
          </wp:positionH>
          <wp:positionV relativeFrom="page">
            <wp:posOffset>522515</wp:posOffset>
          </wp:positionV>
          <wp:extent cx="707662" cy="769198"/>
          <wp:effectExtent l="0" t="0" r="0" b="0"/>
          <wp:wrapNone/>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09963" cy="771699"/>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6F50AB44" w14:textId="192D3C7F"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2"/>
    </w:tblGrid>
    <w:tr w:rsidR="008C131B" w14:paraId="217A674C"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04C733E3" w14:textId="77777777" w:rsidR="008C131B" w:rsidRPr="009F0AEF" w:rsidRDefault="008C131B" w:rsidP="00E832CB">
          <w:pPr>
            <w:pStyle w:val="TitleSub"/>
            <w:spacing w:after="0"/>
            <w:rPr>
              <w:rFonts w:ascii="Public Sans" w:hAnsi="Public Sans" w:cs="Arial"/>
              <w:b/>
              <w:sz w:val="40"/>
            </w:rPr>
          </w:pPr>
          <w:r w:rsidRPr="009F0AEF">
            <w:rPr>
              <w:rFonts w:ascii="Public Sans" w:hAnsi="Public Sans" w:cs="Arial"/>
              <w:b/>
              <w:sz w:val="40"/>
            </w:rPr>
            <w:t xml:space="preserve">ROLE DESCRIPTION </w:t>
          </w:r>
        </w:p>
        <w:p w14:paraId="691E3965" w14:textId="77777777" w:rsidR="008C131B" w:rsidRPr="009F0AEF" w:rsidRDefault="008C131B" w:rsidP="000C65EE">
          <w:pPr>
            <w:pStyle w:val="Title"/>
            <w:spacing w:line="240" w:lineRule="auto"/>
            <w:rPr>
              <w:rFonts w:ascii="Public Sans" w:hAnsi="Public Sans"/>
              <w:sz w:val="12"/>
            </w:rPr>
          </w:pPr>
          <w:bookmarkStart w:id="10" w:name="Title"/>
          <w:bookmarkEnd w:id="10"/>
          <w:r w:rsidRPr="009F0AEF">
            <w:rPr>
              <w:rFonts w:ascii="Public Sans" w:hAnsi="Public Sans"/>
              <w:sz w:val="12"/>
            </w:rPr>
            <w:t xml:space="preserve"> </w:t>
          </w:r>
        </w:p>
        <w:p w14:paraId="478CBECB" w14:textId="77777777" w:rsidR="008C131B" w:rsidRPr="009F0AEF" w:rsidRDefault="008C131B" w:rsidP="000C65EE">
          <w:pPr>
            <w:pStyle w:val="Title"/>
            <w:spacing w:line="240" w:lineRule="auto"/>
            <w:rPr>
              <w:rFonts w:ascii="Public Sans" w:hAnsi="Public Sans"/>
              <w:sz w:val="12"/>
            </w:rPr>
          </w:pPr>
        </w:p>
        <w:p w14:paraId="7D80492F" w14:textId="1542227F" w:rsidR="008C131B" w:rsidRPr="009F0AEF" w:rsidRDefault="00CC4363" w:rsidP="000C65EE">
          <w:pPr>
            <w:pStyle w:val="Title"/>
            <w:spacing w:line="240" w:lineRule="auto"/>
            <w:rPr>
              <w:rFonts w:ascii="Public Sans" w:hAnsi="Public Sans" w:cstheme="majorHAnsi"/>
              <w:sz w:val="32"/>
              <w:szCs w:val="32"/>
            </w:rPr>
          </w:pPr>
          <w:r>
            <w:rPr>
              <w:rFonts w:ascii="Public Sans" w:hAnsi="Public Sans" w:cstheme="majorHAnsi"/>
              <w:sz w:val="32"/>
              <w:szCs w:val="32"/>
            </w:rPr>
            <w:t xml:space="preserve">Aboriginal </w:t>
          </w:r>
          <w:r w:rsidR="00FC5D03" w:rsidRPr="009F0AEF">
            <w:rPr>
              <w:rFonts w:ascii="Public Sans" w:hAnsi="Public Sans" w:cstheme="majorHAnsi"/>
              <w:sz w:val="32"/>
              <w:szCs w:val="32"/>
            </w:rPr>
            <w:t>Project Office</w:t>
          </w:r>
          <w:r w:rsidR="001B7429" w:rsidRPr="009F0AEF">
            <w:rPr>
              <w:rFonts w:ascii="Public Sans" w:hAnsi="Public Sans" w:cstheme="majorHAnsi"/>
              <w:sz w:val="32"/>
              <w:szCs w:val="32"/>
            </w:rPr>
            <w:t>r</w:t>
          </w:r>
          <w:r w:rsidR="004212E4" w:rsidRPr="009F0AEF">
            <w:rPr>
              <w:rFonts w:ascii="Public Sans" w:hAnsi="Public Sans" w:cstheme="majorHAnsi"/>
              <w:sz w:val="32"/>
              <w:szCs w:val="32"/>
            </w:rPr>
            <w:t xml:space="preserve"> (ASCU</w:t>
          </w:r>
          <w:r w:rsidR="00E14600" w:rsidRPr="009F0AEF">
            <w:rPr>
              <w:rFonts w:ascii="Public Sans" w:hAnsi="Public Sans" w:cstheme="majorHAnsi"/>
              <w:sz w:val="32"/>
              <w:szCs w:val="32"/>
            </w:rPr>
            <w:t>)</w:t>
          </w:r>
        </w:p>
        <w:p w14:paraId="3D848F4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6FD99EC8"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5pt;height:24.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F25FEB"/>
    <w:multiLevelType w:val="hybridMultilevel"/>
    <w:tmpl w:val="994C72F2"/>
    <w:lvl w:ilvl="0" w:tplc="0C090001">
      <w:start w:val="1"/>
      <w:numFmt w:val="bullet"/>
      <w:lvlText w:val=""/>
      <w:lvlJc w:val="left"/>
      <w:pPr>
        <w:ind w:left="702" w:hanging="360"/>
      </w:pPr>
      <w:rPr>
        <w:rFonts w:ascii="Symbol" w:hAnsi="Symbol" w:hint="default"/>
      </w:rPr>
    </w:lvl>
    <w:lvl w:ilvl="1" w:tplc="0C090003" w:tentative="1">
      <w:start w:val="1"/>
      <w:numFmt w:val="bullet"/>
      <w:lvlText w:val="o"/>
      <w:lvlJc w:val="left"/>
      <w:pPr>
        <w:ind w:left="1422" w:hanging="360"/>
      </w:pPr>
      <w:rPr>
        <w:rFonts w:ascii="Courier New" w:hAnsi="Courier New" w:cs="Courier New" w:hint="default"/>
      </w:rPr>
    </w:lvl>
    <w:lvl w:ilvl="2" w:tplc="0C090005" w:tentative="1">
      <w:start w:val="1"/>
      <w:numFmt w:val="bullet"/>
      <w:lvlText w:val=""/>
      <w:lvlJc w:val="left"/>
      <w:pPr>
        <w:ind w:left="2142" w:hanging="360"/>
      </w:pPr>
      <w:rPr>
        <w:rFonts w:ascii="Wingdings" w:hAnsi="Wingdings" w:hint="default"/>
      </w:rPr>
    </w:lvl>
    <w:lvl w:ilvl="3" w:tplc="0C090001" w:tentative="1">
      <w:start w:val="1"/>
      <w:numFmt w:val="bullet"/>
      <w:lvlText w:val=""/>
      <w:lvlJc w:val="left"/>
      <w:pPr>
        <w:ind w:left="2862" w:hanging="360"/>
      </w:pPr>
      <w:rPr>
        <w:rFonts w:ascii="Symbol" w:hAnsi="Symbol" w:hint="default"/>
      </w:rPr>
    </w:lvl>
    <w:lvl w:ilvl="4" w:tplc="0C090003" w:tentative="1">
      <w:start w:val="1"/>
      <w:numFmt w:val="bullet"/>
      <w:lvlText w:val="o"/>
      <w:lvlJc w:val="left"/>
      <w:pPr>
        <w:ind w:left="3582" w:hanging="360"/>
      </w:pPr>
      <w:rPr>
        <w:rFonts w:ascii="Courier New" w:hAnsi="Courier New" w:cs="Courier New" w:hint="default"/>
      </w:rPr>
    </w:lvl>
    <w:lvl w:ilvl="5" w:tplc="0C090005" w:tentative="1">
      <w:start w:val="1"/>
      <w:numFmt w:val="bullet"/>
      <w:lvlText w:val=""/>
      <w:lvlJc w:val="left"/>
      <w:pPr>
        <w:ind w:left="4302" w:hanging="360"/>
      </w:pPr>
      <w:rPr>
        <w:rFonts w:ascii="Wingdings" w:hAnsi="Wingdings" w:hint="default"/>
      </w:rPr>
    </w:lvl>
    <w:lvl w:ilvl="6" w:tplc="0C090001" w:tentative="1">
      <w:start w:val="1"/>
      <w:numFmt w:val="bullet"/>
      <w:lvlText w:val=""/>
      <w:lvlJc w:val="left"/>
      <w:pPr>
        <w:ind w:left="5022" w:hanging="360"/>
      </w:pPr>
      <w:rPr>
        <w:rFonts w:ascii="Symbol" w:hAnsi="Symbol" w:hint="default"/>
      </w:rPr>
    </w:lvl>
    <w:lvl w:ilvl="7" w:tplc="0C090003" w:tentative="1">
      <w:start w:val="1"/>
      <w:numFmt w:val="bullet"/>
      <w:lvlText w:val="o"/>
      <w:lvlJc w:val="left"/>
      <w:pPr>
        <w:ind w:left="5742" w:hanging="360"/>
      </w:pPr>
      <w:rPr>
        <w:rFonts w:ascii="Courier New" w:hAnsi="Courier New" w:cs="Courier New" w:hint="default"/>
      </w:rPr>
    </w:lvl>
    <w:lvl w:ilvl="8" w:tplc="0C090005" w:tentative="1">
      <w:start w:val="1"/>
      <w:numFmt w:val="bullet"/>
      <w:lvlText w:val=""/>
      <w:lvlJc w:val="left"/>
      <w:pPr>
        <w:ind w:left="6462"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2B6336"/>
    <w:multiLevelType w:val="hybridMultilevel"/>
    <w:tmpl w:val="97D07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F072015"/>
    <w:multiLevelType w:val="hybridMultilevel"/>
    <w:tmpl w:val="D968ED56"/>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9F6F65"/>
    <w:multiLevelType w:val="hybridMultilevel"/>
    <w:tmpl w:val="9DBCB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AF1762C"/>
    <w:multiLevelType w:val="hybridMultilevel"/>
    <w:tmpl w:val="930EE78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5008145">
    <w:abstractNumId w:val="9"/>
  </w:num>
  <w:num w:numId="2" w16cid:durableId="1601064494">
    <w:abstractNumId w:val="7"/>
  </w:num>
  <w:num w:numId="3" w16cid:durableId="1572236161">
    <w:abstractNumId w:val="6"/>
  </w:num>
  <w:num w:numId="4" w16cid:durableId="809708474">
    <w:abstractNumId w:val="5"/>
  </w:num>
  <w:num w:numId="5" w16cid:durableId="1823307955">
    <w:abstractNumId w:val="4"/>
  </w:num>
  <w:num w:numId="6" w16cid:durableId="374618564">
    <w:abstractNumId w:val="8"/>
  </w:num>
  <w:num w:numId="7" w16cid:durableId="70589698">
    <w:abstractNumId w:val="3"/>
  </w:num>
  <w:num w:numId="8" w16cid:durableId="1703901675">
    <w:abstractNumId w:val="2"/>
  </w:num>
  <w:num w:numId="9" w16cid:durableId="781455109">
    <w:abstractNumId w:val="1"/>
  </w:num>
  <w:num w:numId="10" w16cid:durableId="1681739378">
    <w:abstractNumId w:val="0"/>
  </w:num>
  <w:num w:numId="11" w16cid:durableId="659505676">
    <w:abstractNumId w:val="10"/>
  </w:num>
  <w:num w:numId="12" w16cid:durableId="1867404343">
    <w:abstractNumId w:val="26"/>
  </w:num>
  <w:num w:numId="13" w16cid:durableId="7105230">
    <w:abstractNumId w:val="26"/>
  </w:num>
  <w:num w:numId="14" w16cid:durableId="1834640021">
    <w:abstractNumId w:val="13"/>
  </w:num>
  <w:num w:numId="15" w16cid:durableId="783034313">
    <w:abstractNumId w:val="13"/>
  </w:num>
  <w:num w:numId="16" w16cid:durableId="715934210">
    <w:abstractNumId w:val="13"/>
  </w:num>
  <w:num w:numId="17" w16cid:durableId="1780487326">
    <w:abstractNumId w:val="13"/>
  </w:num>
  <w:num w:numId="18" w16cid:durableId="2074694746">
    <w:abstractNumId w:val="13"/>
  </w:num>
  <w:num w:numId="19" w16cid:durableId="389621083">
    <w:abstractNumId w:val="13"/>
  </w:num>
  <w:num w:numId="20" w16cid:durableId="467355235">
    <w:abstractNumId w:val="28"/>
  </w:num>
  <w:num w:numId="21" w16cid:durableId="109396928">
    <w:abstractNumId w:val="23"/>
  </w:num>
  <w:num w:numId="22" w16cid:durableId="1834299040">
    <w:abstractNumId w:val="20"/>
  </w:num>
  <w:num w:numId="23" w16cid:durableId="1094863329">
    <w:abstractNumId w:val="22"/>
  </w:num>
  <w:num w:numId="24" w16cid:durableId="1979798577">
    <w:abstractNumId w:val="16"/>
  </w:num>
  <w:num w:numId="25" w16cid:durableId="1380977198">
    <w:abstractNumId w:val="29"/>
  </w:num>
  <w:num w:numId="26" w16cid:durableId="27150802">
    <w:abstractNumId w:val="9"/>
  </w:num>
  <w:num w:numId="27" w16cid:durableId="1712223617">
    <w:abstractNumId w:val="24"/>
  </w:num>
  <w:num w:numId="28" w16cid:durableId="1533149309">
    <w:abstractNumId w:val="17"/>
  </w:num>
  <w:num w:numId="29" w16cid:durableId="862330985">
    <w:abstractNumId w:val="14"/>
  </w:num>
  <w:num w:numId="30" w16cid:durableId="805968620">
    <w:abstractNumId w:val="12"/>
  </w:num>
  <w:num w:numId="31" w16cid:durableId="680160289">
    <w:abstractNumId w:val="9"/>
  </w:num>
  <w:num w:numId="32" w16cid:durableId="300035646">
    <w:abstractNumId w:val="19"/>
  </w:num>
  <w:num w:numId="33" w16cid:durableId="2040740913">
    <w:abstractNumId w:val="15"/>
  </w:num>
  <w:num w:numId="34" w16cid:durableId="2018194308">
    <w:abstractNumId w:val="21"/>
  </w:num>
  <w:num w:numId="35" w16cid:durableId="97892397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2322372">
    <w:abstractNumId w:val="25"/>
  </w:num>
  <w:num w:numId="37" w16cid:durableId="44765182">
    <w:abstractNumId w:val="18"/>
  </w:num>
  <w:num w:numId="38" w16cid:durableId="11769634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EDGZSV/dJ5R7//U7wvj5cQbEFfhV+ZvzgBV4bd8LxzQkI794Yx+7vSXGT3SzFoF6DvgPKVjIronOjkE7Jy79Tw==" w:salt="5oD0HgK+/+nDsAQhqUZEs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2DA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67F"/>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B7429"/>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407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02C0E"/>
    <w:rsid w:val="00313043"/>
    <w:rsid w:val="00321089"/>
    <w:rsid w:val="003212A3"/>
    <w:rsid w:val="00322B27"/>
    <w:rsid w:val="00324761"/>
    <w:rsid w:val="00324F2D"/>
    <w:rsid w:val="00326B2D"/>
    <w:rsid w:val="00327C35"/>
    <w:rsid w:val="00330331"/>
    <w:rsid w:val="00334D35"/>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2E4"/>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AE1"/>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6EFE"/>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0A5"/>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D4E87"/>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2A8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630"/>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172"/>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0C49"/>
    <w:rsid w:val="009E1A46"/>
    <w:rsid w:val="009E39AD"/>
    <w:rsid w:val="009E3EA7"/>
    <w:rsid w:val="009E575C"/>
    <w:rsid w:val="009E597C"/>
    <w:rsid w:val="009E6312"/>
    <w:rsid w:val="009F0890"/>
    <w:rsid w:val="009F0AEF"/>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18F2"/>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363"/>
    <w:rsid w:val="00CC47BF"/>
    <w:rsid w:val="00CD3717"/>
    <w:rsid w:val="00CD5CA8"/>
    <w:rsid w:val="00CD6BA6"/>
    <w:rsid w:val="00CE17D7"/>
    <w:rsid w:val="00CE5915"/>
    <w:rsid w:val="00CE5B1D"/>
    <w:rsid w:val="00CF008C"/>
    <w:rsid w:val="00CF0299"/>
    <w:rsid w:val="00CF1512"/>
    <w:rsid w:val="00CF15AA"/>
    <w:rsid w:val="00CF4997"/>
    <w:rsid w:val="00CF5D62"/>
    <w:rsid w:val="00D009F6"/>
    <w:rsid w:val="00D01DE9"/>
    <w:rsid w:val="00D03021"/>
    <w:rsid w:val="00D145C0"/>
    <w:rsid w:val="00D201B3"/>
    <w:rsid w:val="00D24E35"/>
    <w:rsid w:val="00D2560A"/>
    <w:rsid w:val="00D25C96"/>
    <w:rsid w:val="00D25CCE"/>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484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4600"/>
    <w:rsid w:val="00E158C8"/>
    <w:rsid w:val="00E22488"/>
    <w:rsid w:val="00E23F6C"/>
    <w:rsid w:val="00E2410D"/>
    <w:rsid w:val="00E24161"/>
    <w:rsid w:val="00E25BBE"/>
    <w:rsid w:val="00E2699A"/>
    <w:rsid w:val="00E30E47"/>
    <w:rsid w:val="00E30F38"/>
    <w:rsid w:val="00E31B30"/>
    <w:rsid w:val="00E31CD3"/>
    <w:rsid w:val="00E3294C"/>
    <w:rsid w:val="00E334D8"/>
    <w:rsid w:val="00E36116"/>
    <w:rsid w:val="00E362C8"/>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EF7D8E"/>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C5D03"/>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7B5EEE4"/>
  <w15:docId w15:val="{38BFB712-E381-4F2B-AE04-0AC8A1F2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uiPriority="97"/>
    <w:lsdException w:name="toa heading" w:semiHidden="1" w:uiPriority="97" w:unhideWhenUsed="1"/>
    <w:lsdException w:name="List" w:semiHidden="1" w:uiPriority="4" w:unhideWhenUsed="1"/>
    <w:lsdException w:name="List Bullet" w:uiPriority="2" w:qFormat="1"/>
    <w:lsdException w:name="List Number" w:uiPriority="3"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uiPriority="10"/>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63"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63"/>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63"/>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A818F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C4363"/>
    <w:rPr>
      <w:rFonts w:ascii="Georgia" w:hAnsi="Georgia"/>
      <w:sz w:val="22"/>
    </w:rPr>
  </w:style>
  <w:style w:type="paragraph" w:customStyle="1" w:styleId="paragraph">
    <w:name w:val="paragraph"/>
    <w:basedOn w:val="Normal"/>
    <w:rsid w:val="00D25CCE"/>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25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346032"/>
    <w:rsid w:val="004A4EF2"/>
    <w:rsid w:val="0059691E"/>
    <w:rsid w:val="005A37C6"/>
    <w:rsid w:val="00681C26"/>
    <w:rsid w:val="00A11993"/>
    <w:rsid w:val="00A32830"/>
    <w:rsid w:val="00CC43E2"/>
    <w:rsid w:val="00D517BF"/>
    <w:rsid w:val="00E8448A"/>
    <w:rsid w:val="00F8467A"/>
    <w:rsid w:val="00FA21F0"/>
    <w:rsid w:val="00FB3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346032"/>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9BE45-67A1-44FE-9FE6-3C35440A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25</TotalTime>
  <Pages>7</Pages>
  <Words>1783</Words>
  <Characters>10167</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21</cp:revision>
  <dcterms:created xsi:type="dcterms:W3CDTF">2020-06-29T05:30:00Z</dcterms:created>
  <dcterms:modified xsi:type="dcterms:W3CDTF">2023-07-11T00:51:00Z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