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425E76" w14:paraId="07E1ECE7"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559E6A29" w14:textId="77777777" w:rsidR="00766964" w:rsidRPr="00425E76" w:rsidRDefault="00766964" w:rsidP="0042689D">
            <w:pPr>
              <w:pStyle w:val="TableTextWhite"/>
              <w:rPr>
                <w:rFonts w:ascii="Public Sans" w:hAnsi="Public Sans" w:cstheme="minorHAnsi"/>
                <w:b/>
                <w:color w:val="auto"/>
                <w:sz w:val="22"/>
                <w:szCs w:val="22"/>
              </w:rPr>
            </w:pPr>
            <w:r w:rsidRPr="00425E76">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395B8AA0" w14:textId="77777777" w:rsidR="00766964" w:rsidRPr="00425E76" w:rsidRDefault="00766964" w:rsidP="0042689D">
            <w:pPr>
              <w:pStyle w:val="TableTextWhite"/>
              <w:rPr>
                <w:rFonts w:ascii="Public Sans" w:hAnsi="Public Sans" w:cstheme="minorHAnsi"/>
                <w:color w:val="auto"/>
                <w:sz w:val="22"/>
                <w:szCs w:val="22"/>
              </w:rPr>
            </w:pPr>
            <w:r w:rsidRPr="00425E76">
              <w:rPr>
                <w:rFonts w:ascii="Public Sans" w:hAnsi="Public Sans" w:cstheme="minorHAnsi"/>
                <w:color w:val="auto"/>
                <w:sz w:val="22"/>
                <w:szCs w:val="22"/>
              </w:rPr>
              <w:t xml:space="preserve">Stronger Communities </w:t>
            </w:r>
          </w:p>
        </w:tc>
      </w:tr>
      <w:tr w:rsidR="00766964" w:rsidRPr="00425E76" w14:paraId="454318E4"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14A060E" w14:textId="77777777" w:rsidR="00766964" w:rsidRPr="00425E76" w:rsidRDefault="00766964" w:rsidP="0042689D">
            <w:pPr>
              <w:pStyle w:val="TableTextWhite"/>
              <w:rPr>
                <w:rFonts w:ascii="Public Sans" w:hAnsi="Public Sans" w:cstheme="minorHAnsi"/>
                <w:b/>
                <w:color w:val="auto"/>
                <w:sz w:val="22"/>
                <w:szCs w:val="22"/>
              </w:rPr>
            </w:pPr>
            <w:r w:rsidRPr="00425E76">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FD6FA0A" w14:textId="77777777" w:rsidR="00766964" w:rsidRPr="00425E76" w:rsidRDefault="00766964" w:rsidP="0042689D">
            <w:pPr>
              <w:pStyle w:val="TableTextWhite"/>
              <w:rPr>
                <w:rFonts w:ascii="Public Sans" w:hAnsi="Public Sans" w:cstheme="minorHAnsi"/>
                <w:color w:val="auto"/>
                <w:sz w:val="22"/>
                <w:szCs w:val="22"/>
              </w:rPr>
            </w:pPr>
            <w:r w:rsidRPr="00425E76">
              <w:rPr>
                <w:rFonts w:ascii="Public Sans" w:hAnsi="Public Sans" w:cstheme="minorHAnsi"/>
                <w:color w:val="auto"/>
                <w:sz w:val="22"/>
                <w:szCs w:val="22"/>
              </w:rPr>
              <w:t>Department of Communities and Justice</w:t>
            </w:r>
          </w:p>
        </w:tc>
      </w:tr>
      <w:tr w:rsidR="00766964" w:rsidRPr="00425E76" w14:paraId="1877F8F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A1EBE34" w14:textId="77777777" w:rsidR="00766964" w:rsidRPr="00425E76" w:rsidRDefault="00766964" w:rsidP="0042689D">
            <w:pPr>
              <w:pStyle w:val="TableTextWhite"/>
              <w:rPr>
                <w:rFonts w:ascii="Public Sans" w:hAnsi="Public Sans" w:cstheme="minorHAnsi"/>
                <w:b/>
                <w:color w:val="auto"/>
                <w:sz w:val="22"/>
                <w:szCs w:val="22"/>
              </w:rPr>
            </w:pPr>
            <w:r w:rsidRPr="00425E76">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873AB1B" w14:textId="77777777" w:rsidR="00766964" w:rsidRPr="00425E76" w:rsidRDefault="00701945" w:rsidP="0042689D">
            <w:pPr>
              <w:pStyle w:val="TableTextWhite"/>
              <w:rPr>
                <w:rFonts w:ascii="Public Sans" w:hAnsi="Public Sans" w:cstheme="minorHAnsi"/>
                <w:color w:val="auto"/>
                <w:sz w:val="22"/>
                <w:szCs w:val="22"/>
              </w:rPr>
            </w:pPr>
            <w:r w:rsidRPr="00425E76">
              <w:rPr>
                <w:rFonts w:ascii="Public Sans" w:hAnsi="Public Sans" w:cstheme="minorHAnsi"/>
                <w:color w:val="auto"/>
                <w:sz w:val="22"/>
                <w:szCs w:val="22"/>
              </w:rPr>
              <w:t>Youth Justice NSW</w:t>
            </w:r>
          </w:p>
        </w:tc>
      </w:tr>
      <w:tr w:rsidR="00766964" w:rsidRPr="00425E76" w14:paraId="2E782336" w14:textId="77777777" w:rsidTr="0042689D">
        <w:tc>
          <w:tcPr>
            <w:tcW w:w="3601" w:type="dxa"/>
            <w:tcBorders>
              <w:top w:val="single" w:sz="8" w:space="0" w:color="FFFFFF"/>
              <w:left w:val="nil"/>
              <w:bottom w:val="single" w:sz="8" w:space="0" w:color="FFFFFF"/>
              <w:right w:val="nil"/>
            </w:tcBorders>
            <w:shd w:val="clear" w:color="auto" w:fill="C6D9F1"/>
            <w:hideMark/>
          </w:tcPr>
          <w:p w14:paraId="4D96BA27" w14:textId="77777777" w:rsidR="00766964" w:rsidRPr="00425E76" w:rsidRDefault="00766964" w:rsidP="0042689D">
            <w:pPr>
              <w:pStyle w:val="TableTextWhite"/>
              <w:rPr>
                <w:rFonts w:ascii="Public Sans" w:hAnsi="Public Sans" w:cstheme="minorHAnsi"/>
                <w:b/>
                <w:color w:val="auto"/>
                <w:sz w:val="22"/>
                <w:szCs w:val="22"/>
              </w:rPr>
            </w:pPr>
            <w:r w:rsidRPr="00425E76">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A703A45" w14:textId="77777777" w:rsidR="00766964" w:rsidRPr="00425E76" w:rsidRDefault="00701945" w:rsidP="0042689D">
            <w:pPr>
              <w:pStyle w:val="TableTextWhite"/>
              <w:rPr>
                <w:rFonts w:ascii="Public Sans" w:hAnsi="Public Sans" w:cstheme="minorHAnsi"/>
                <w:color w:val="auto"/>
                <w:sz w:val="22"/>
                <w:szCs w:val="22"/>
              </w:rPr>
            </w:pPr>
            <w:r w:rsidRPr="00425E76">
              <w:rPr>
                <w:rFonts w:ascii="Public Sans" w:hAnsi="Public Sans" w:cstheme="minorHAnsi"/>
                <w:color w:val="auto"/>
                <w:sz w:val="22"/>
                <w:szCs w:val="22"/>
              </w:rPr>
              <w:t>Various</w:t>
            </w:r>
          </w:p>
        </w:tc>
      </w:tr>
      <w:tr w:rsidR="00766964" w:rsidRPr="00425E76" w14:paraId="44EB445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1EBA6A8" w14:textId="77777777" w:rsidR="00766964" w:rsidRPr="00425E76" w:rsidRDefault="00766964" w:rsidP="0042689D">
            <w:pPr>
              <w:pStyle w:val="TableTextWhite"/>
              <w:rPr>
                <w:rFonts w:ascii="Public Sans" w:hAnsi="Public Sans" w:cstheme="minorHAnsi"/>
                <w:b/>
                <w:color w:val="auto"/>
                <w:sz w:val="22"/>
                <w:szCs w:val="22"/>
              </w:rPr>
            </w:pPr>
            <w:r w:rsidRPr="00425E76">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8656547" w14:textId="77777777" w:rsidR="00766964" w:rsidRPr="00425E76" w:rsidRDefault="00701945" w:rsidP="0042689D">
            <w:pPr>
              <w:pStyle w:val="TableTextWhite"/>
              <w:rPr>
                <w:rFonts w:ascii="Public Sans" w:hAnsi="Public Sans" w:cstheme="minorHAnsi"/>
                <w:color w:val="auto"/>
                <w:sz w:val="22"/>
                <w:szCs w:val="22"/>
              </w:rPr>
            </w:pPr>
            <w:r w:rsidRPr="00425E76">
              <w:rPr>
                <w:rFonts w:ascii="Public Sans" w:hAnsi="Public Sans" w:cstheme="minorHAnsi"/>
                <w:color w:val="auto"/>
                <w:sz w:val="22"/>
                <w:szCs w:val="22"/>
              </w:rPr>
              <w:t>Youth Justice Conference Convenor</w:t>
            </w:r>
          </w:p>
        </w:tc>
      </w:tr>
      <w:tr w:rsidR="00766964" w:rsidRPr="00425E76" w14:paraId="2F2C8F9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0AA6906" w14:textId="77777777" w:rsidR="00766964" w:rsidRPr="00425E76" w:rsidRDefault="00766964" w:rsidP="0042689D">
            <w:pPr>
              <w:pStyle w:val="TableTextWhite"/>
              <w:rPr>
                <w:rFonts w:ascii="Public Sans" w:hAnsi="Public Sans" w:cstheme="minorHAnsi"/>
                <w:b/>
                <w:color w:val="auto"/>
                <w:sz w:val="22"/>
                <w:szCs w:val="22"/>
              </w:rPr>
            </w:pPr>
            <w:r w:rsidRPr="00425E76">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48BB85C" w14:textId="77777777" w:rsidR="00766964" w:rsidRPr="00425E76" w:rsidRDefault="00701945" w:rsidP="0042689D">
            <w:pPr>
              <w:pStyle w:val="TableTextWhite"/>
              <w:rPr>
                <w:rFonts w:ascii="Public Sans" w:hAnsi="Public Sans" w:cstheme="minorHAnsi"/>
                <w:color w:val="auto"/>
                <w:sz w:val="22"/>
                <w:szCs w:val="22"/>
              </w:rPr>
            </w:pPr>
            <w:r w:rsidRPr="00425E76">
              <w:rPr>
                <w:rFonts w:ascii="Public Sans" w:hAnsi="Public Sans" w:cstheme="minorHAnsi"/>
                <w:color w:val="auto"/>
                <w:sz w:val="22"/>
                <w:szCs w:val="22"/>
              </w:rPr>
              <w:t>Generic</w:t>
            </w:r>
          </w:p>
        </w:tc>
      </w:tr>
      <w:tr w:rsidR="00766964" w:rsidRPr="00425E76" w14:paraId="18E6B6A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B8C881D" w14:textId="77777777" w:rsidR="00766964" w:rsidRPr="00425E76" w:rsidRDefault="00766964" w:rsidP="0042689D">
            <w:pPr>
              <w:pStyle w:val="TableTextWhite"/>
              <w:rPr>
                <w:rFonts w:ascii="Public Sans" w:hAnsi="Public Sans" w:cstheme="minorHAnsi"/>
                <w:b/>
                <w:color w:val="auto"/>
                <w:sz w:val="22"/>
                <w:szCs w:val="22"/>
              </w:rPr>
            </w:pPr>
            <w:r w:rsidRPr="00425E76">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94EA397" w14:textId="77777777" w:rsidR="00766964" w:rsidRPr="00425E76" w:rsidRDefault="00701945" w:rsidP="0042689D">
            <w:pPr>
              <w:pStyle w:val="TableTextWhite"/>
              <w:rPr>
                <w:rFonts w:ascii="Public Sans" w:hAnsi="Public Sans" w:cstheme="minorHAnsi"/>
                <w:color w:val="auto"/>
                <w:sz w:val="22"/>
                <w:szCs w:val="22"/>
              </w:rPr>
            </w:pPr>
            <w:r w:rsidRPr="00425E76">
              <w:rPr>
                <w:rFonts w:ascii="Public Sans" w:hAnsi="Public Sans" w:cstheme="minorHAnsi"/>
                <w:color w:val="auto"/>
                <w:sz w:val="22"/>
                <w:szCs w:val="22"/>
              </w:rPr>
              <w:t>411716</w:t>
            </w:r>
          </w:p>
        </w:tc>
      </w:tr>
      <w:tr w:rsidR="00766964" w:rsidRPr="00425E76" w14:paraId="34E4717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5F982CC" w14:textId="77777777" w:rsidR="00766964" w:rsidRPr="00425E76" w:rsidRDefault="00766964" w:rsidP="0042689D">
            <w:pPr>
              <w:pStyle w:val="TableTextWhite"/>
              <w:rPr>
                <w:rFonts w:ascii="Public Sans" w:hAnsi="Public Sans" w:cstheme="minorHAnsi"/>
                <w:b/>
                <w:color w:val="auto"/>
                <w:sz w:val="22"/>
                <w:szCs w:val="22"/>
              </w:rPr>
            </w:pPr>
            <w:r w:rsidRPr="00425E76">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01BC86B" w14:textId="77777777" w:rsidR="00766964" w:rsidRPr="00425E76" w:rsidRDefault="00701945" w:rsidP="0042689D">
            <w:pPr>
              <w:pStyle w:val="TableTextWhite"/>
              <w:rPr>
                <w:rFonts w:ascii="Public Sans" w:hAnsi="Public Sans" w:cstheme="minorHAnsi"/>
                <w:color w:val="auto"/>
                <w:sz w:val="22"/>
                <w:szCs w:val="22"/>
              </w:rPr>
            </w:pPr>
            <w:r w:rsidRPr="00425E76">
              <w:rPr>
                <w:rFonts w:ascii="Public Sans" w:hAnsi="Public Sans"/>
                <w:color w:val="auto"/>
                <w:sz w:val="22"/>
                <w:szCs w:val="22"/>
              </w:rPr>
              <w:t>3431119192</w:t>
            </w:r>
          </w:p>
        </w:tc>
      </w:tr>
      <w:tr w:rsidR="00766964" w:rsidRPr="00425E76" w14:paraId="4ABD440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AE1855F" w14:textId="77777777" w:rsidR="00766964" w:rsidRPr="00425E76" w:rsidRDefault="00766964" w:rsidP="0042689D">
            <w:pPr>
              <w:pStyle w:val="TableTextWhite"/>
              <w:rPr>
                <w:rFonts w:ascii="Public Sans" w:hAnsi="Public Sans" w:cstheme="minorHAnsi"/>
                <w:b/>
                <w:color w:val="auto"/>
                <w:sz w:val="22"/>
                <w:szCs w:val="22"/>
              </w:rPr>
            </w:pPr>
            <w:r w:rsidRPr="00425E76">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8C66E9E" w14:textId="6BF7DACA" w:rsidR="00766964" w:rsidRPr="00425E76" w:rsidRDefault="00425E7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22 December 2022</w:t>
            </w:r>
          </w:p>
        </w:tc>
        <w:tc>
          <w:tcPr>
            <w:tcW w:w="2561" w:type="dxa"/>
            <w:tcBorders>
              <w:top w:val="single" w:sz="8" w:space="0" w:color="FFFFFF"/>
              <w:left w:val="nil"/>
              <w:bottom w:val="single" w:sz="8" w:space="0" w:color="FFFFFF"/>
              <w:right w:val="nil"/>
            </w:tcBorders>
            <w:shd w:val="clear" w:color="auto" w:fill="C6D9F1"/>
          </w:tcPr>
          <w:p w14:paraId="6F8E8CD2" w14:textId="77777777" w:rsidR="00766964" w:rsidRPr="00425E76" w:rsidRDefault="00243968" w:rsidP="0042689D">
            <w:pPr>
              <w:pStyle w:val="TableTextWhite"/>
              <w:rPr>
                <w:rFonts w:ascii="Public Sans" w:hAnsi="Public Sans" w:cstheme="minorHAnsi"/>
                <w:b/>
                <w:color w:val="auto"/>
                <w:sz w:val="22"/>
                <w:szCs w:val="22"/>
              </w:rPr>
            </w:pPr>
            <w:r w:rsidRPr="00425E76">
              <w:rPr>
                <w:rFonts w:ascii="Public Sans" w:hAnsi="Public Sans" w:cstheme="minorHAnsi"/>
                <w:b/>
                <w:color w:val="auto"/>
                <w:sz w:val="22"/>
                <w:szCs w:val="22"/>
              </w:rPr>
              <w:t xml:space="preserve">REF: </w:t>
            </w:r>
            <w:r w:rsidR="007969C2" w:rsidRPr="00425E76">
              <w:rPr>
                <w:rFonts w:ascii="Public Sans" w:hAnsi="Public Sans" w:cstheme="minorHAnsi"/>
                <w:b/>
                <w:color w:val="auto"/>
                <w:sz w:val="22"/>
                <w:szCs w:val="22"/>
              </w:rPr>
              <w:t>YJ 0013</w:t>
            </w:r>
          </w:p>
        </w:tc>
      </w:tr>
      <w:tr w:rsidR="00766964" w:rsidRPr="00425E76" w14:paraId="5A6DCF58"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9E6D3F8" w14:textId="77777777" w:rsidR="00766964" w:rsidRPr="00425E76" w:rsidRDefault="00766964" w:rsidP="0042689D">
            <w:pPr>
              <w:pStyle w:val="TableTextWhite"/>
              <w:rPr>
                <w:rFonts w:ascii="Public Sans" w:hAnsi="Public Sans" w:cstheme="minorHAnsi"/>
                <w:b/>
                <w:color w:val="auto"/>
                <w:sz w:val="22"/>
                <w:szCs w:val="22"/>
              </w:rPr>
            </w:pPr>
            <w:r w:rsidRPr="00425E76">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75EC9BB" w14:textId="77777777" w:rsidR="00766964" w:rsidRPr="00425E76" w:rsidRDefault="00920A62" w:rsidP="0042689D">
            <w:pPr>
              <w:pStyle w:val="TableTextWhite"/>
              <w:rPr>
                <w:rFonts w:ascii="Public Sans" w:hAnsi="Public Sans" w:cstheme="minorHAnsi"/>
                <w:color w:val="auto"/>
                <w:sz w:val="22"/>
                <w:szCs w:val="22"/>
              </w:rPr>
            </w:pPr>
            <w:r w:rsidRPr="00425E76">
              <w:rPr>
                <w:rFonts w:ascii="Public Sans" w:hAnsi="Public Sans" w:cstheme="minorHAnsi"/>
                <w:color w:val="auto"/>
                <w:sz w:val="22"/>
                <w:szCs w:val="22"/>
              </w:rPr>
              <w:t>www.dcj</w:t>
            </w:r>
            <w:r w:rsidR="00766964" w:rsidRPr="00425E76">
              <w:rPr>
                <w:rFonts w:ascii="Public Sans" w:hAnsi="Public Sans" w:cstheme="minorHAnsi"/>
                <w:color w:val="auto"/>
                <w:sz w:val="22"/>
                <w:szCs w:val="22"/>
              </w:rPr>
              <w:t>.nsw.gov.au</w:t>
            </w:r>
          </w:p>
        </w:tc>
      </w:tr>
    </w:tbl>
    <w:p w14:paraId="41B83697" w14:textId="77777777" w:rsidR="00FE45EC" w:rsidRPr="00425E76" w:rsidRDefault="00FE45EC" w:rsidP="00CB0F21">
      <w:pPr>
        <w:jc w:val="both"/>
        <w:rPr>
          <w:rFonts w:ascii="Public Sans" w:hAnsi="Public Sans" w:cstheme="minorHAnsi"/>
          <w:b/>
          <w:i/>
          <w:color w:val="FF0000"/>
        </w:rPr>
      </w:pPr>
      <w:r w:rsidRPr="00425E76">
        <w:rPr>
          <w:rFonts w:ascii="Public Sans" w:hAnsi="Public Sans" w:cstheme="minorHAnsi"/>
          <w:b/>
          <w:i/>
        </w:rPr>
        <w:t>This role description applies to multiple roles across DCJ. Please see job notes and/or advertisement for more information on specific role qualification requirements and relevant experience.</w:t>
      </w:r>
      <w:r w:rsidR="00CB0F21" w:rsidRPr="00425E76">
        <w:rPr>
          <w:rFonts w:ascii="Public Sans" w:hAnsi="Public Sans" w:cstheme="minorHAnsi"/>
          <w:b/>
          <w:i/>
        </w:rPr>
        <w:t xml:space="preserve"> </w:t>
      </w:r>
    </w:p>
    <w:p w14:paraId="53130D9B" w14:textId="77777777" w:rsidR="00960981" w:rsidRPr="00425E76" w:rsidRDefault="00960981" w:rsidP="00960981">
      <w:pPr>
        <w:pStyle w:val="Heading1"/>
        <w:spacing w:after="0" w:line="240" w:lineRule="auto"/>
        <w:rPr>
          <w:rFonts w:ascii="Public Sans" w:hAnsi="Public Sans" w:cstheme="minorHAnsi"/>
          <w:sz w:val="24"/>
          <w:szCs w:val="24"/>
        </w:rPr>
      </w:pPr>
    </w:p>
    <w:p w14:paraId="1CFDC97B" w14:textId="77777777" w:rsidR="003F1151" w:rsidRPr="00425E76" w:rsidRDefault="003F1151" w:rsidP="00960981">
      <w:pPr>
        <w:pStyle w:val="Heading1"/>
        <w:spacing w:after="0" w:line="240" w:lineRule="auto"/>
        <w:rPr>
          <w:rFonts w:ascii="Public Sans" w:hAnsi="Public Sans" w:cstheme="minorHAnsi"/>
          <w:sz w:val="24"/>
          <w:szCs w:val="24"/>
        </w:rPr>
      </w:pPr>
      <w:r w:rsidRPr="00425E76">
        <w:rPr>
          <w:rFonts w:ascii="Public Sans" w:hAnsi="Public Sans" w:cstheme="minorHAnsi"/>
          <w:sz w:val="24"/>
          <w:szCs w:val="24"/>
        </w:rPr>
        <w:t>Agency overview</w:t>
      </w:r>
    </w:p>
    <w:p w14:paraId="4F2722D0" w14:textId="2B2C0DA2" w:rsidR="003F1151" w:rsidRPr="00425E76" w:rsidRDefault="003F1151" w:rsidP="003F1151">
      <w:pPr>
        <w:jc w:val="both"/>
        <w:rPr>
          <w:rFonts w:ascii="Public Sans" w:hAnsi="Public Sans" w:cstheme="minorHAnsi"/>
          <w:iCs/>
        </w:rPr>
      </w:pPr>
      <w:r w:rsidRPr="00425E76">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425E76">
        <w:rPr>
          <w:rFonts w:ascii="Public Sans" w:hAnsi="Public Sans" w:cstheme="minorHAnsi"/>
          <w:iCs/>
        </w:rPr>
        <w:t>s</w:t>
      </w:r>
      <w:r w:rsidRPr="00425E76">
        <w:rPr>
          <w:rFonts w:ascii="Public Sans" w:hAnsi="Public Sans" w:cstheme="minorHAnsi"/>
          <w:iCs/>
        </w:rPr>
        <w:t xml:space="preserve">sed on achieving safe, just, inclusive and resilient communities by providing services that are effective and responsive to community needs. </w:t>
      </w:r>
    </w:p>
    <w:p w14:paraId="2B6F6912" w14:textId="77777777" w:rsidR="003F1151" w:rsidRPr="00425E76" w:rsidRDefault="003F1151" w:rsidP="00766964">
      <w:pPr>
        <w:rPr>
          <w:rFonts w:ascii="Public Sans" w:hAnsi="Public Sans" w:cstheme="minorHAnsi"/>
        </w:rPr>
      </w:pPr>
    </w:p>
    <w:p w14:paraId="6C1E9368" w14:textId="77777777" w:rsidR="00057CB3" w:rsidRPr="00425E76" w:rsidRDefault="00057CB3" w:rsidP="001875A4">
      <w:pPr>
        <w:pStyle w:val="Heading1"/>
        <w:spacing w:line="240" w:lineRule="auto"/>
        <w:rPr>
          <w:rFonts w:ascii="Public Sans" w:hAnsi="Public Sans" w:cstheme="minorHAnsi"/>
          <w:sz w:val="24"/>
          <w:szCs w:val="24"/>
        </w:rPr>
      </w:pPr>
      <w:r w:rsidRPr="00425E76">
        <w:rPr>
          <w:rFonts w:ascii="Public Sans" w:hAnsi="Public Sans" w:cstheme="minorHAnsi"/>
          <w:sz w:val="24"/>
          <w:szCs w:val="24"/>
        </w:rPr>
        <w:t>Primary purpose of the role</w:t>
      </w:r>
    </w:p>
    <w:p w14:paraId="6C09DBA3" w14:textId="77777777" w:rsidR="006F390F" w:rsidRPr="00425E76" w:rsidRDefault="00701945" w:rsidP="00701945">
      <w:pPr>
        <w:pStyle w:val="BodyTextIndent3"/>
        <w:spacing w:before="120" w:after="0" w:line="240" w:lineRule="auto"/>
        <w:ind w:left="0"/>
        <w:rPr>
          <w:rFonts w:ascii="Public Sans" w:hAnsi="Public Sans" w:cstheme="minorHAnsi"/>
          <w:iCs/>
          <w:sz w:val="22"/>
          <w:szCs w:val="20"/>
        </w:rPr>
      </w:pPr>
      <w:r w:rsidRPr="00425E76">
        <w:rPr>
          <w:rFonts w:ascii="Public Sans" w:hAnsi="Public Sans" w:cstheme="minorHAnsi"/>
          <w:iCs/>
          <w:sz w:val="22"/>
          <w:szCs w:val="20"/>
        </w:rPr>
        <w:t xml:space="preserve">The Conference Convenor is a statutory appointee responsible for the preparation and facilitation of youth justice conferences in local communities with young people, victims, support people, police and others affected by the offence. The roles and responsibilities of this role are governed by the Young Offenders Act 1997 and YJNSW Policies and Procedures. </w:t>
      </w:r>
    </w:p>
    <w:p w14:paraId="513BFAEB" w14:textId="77777777" w:rsidR="00057CB3" w:rsidRPr="00425E76" w:rsidRDefault="00057CB3" w:rsidP="002C39EE">
      <w:pPr>
        <w:pStyle w:val="Heading1"/>
        <w:spacing w:before="40"/>
        <w:rPr>
          <w:rFonts w:ascii="Public Sans" w:hAnsi="Public Sans" w:cstheme="minorHAnsi"/>
          <w:sz w:val="24"/>
          <w:szCs w:val="24"/>
        </w:rPr>
      </w:pPr>
      <w:bookmarkStart w:id="0" w:name="Purpose"/>
      <w:bookmarkEnd w:id="0"/>
      <w:r w:rsidRPr="00425E76">
        <w:rPr>
          <w:rFonts w:ascii="Public Sans" w:hAnsi="Public Sans" w:cstheme="minorHAnsi"/>
          <w:sz w:val="24"/>
          <w:szCs w:val="24"/>
        </w:rPr>
        <w:t xml:space="preserve">Key </w:t>
      </w:r>
      <w:r w:rsidR="00043B92" w:rsidRPr="00425E76">
        <w:rPr>
          <w:rFonts w:ascii="Public Sans" w:hAnsi="Public Sans" w:cstheme="minorHAnsi"/>
          <w:sz w:val="24"/>
          <w:szCs w:val="24"/>
        </w:rPr>
        <w:t>a</w:t>
      </w:r>
      <w:r w:rsidRPr="00425E76">
        <w:rPr>
          <w:rFonts w:ascii="Public Sans" w:hAnsi="Public Sans" w:cstheme="minorHAnsi"/>
          <w:sz w:val="24"/>
          <w:szCs w:val="24"/>
        </w:rPr>
        <w:t>ccountabilities</w:t>
      </w:r>
    </w:p>
    <w:p w14:paraId="0515E935" w14:textId="77777777" w:rsidR="00701945" w:rsidRPr="00425E76" w:rsidRDefault="00701945" w:rsidP="00701945">
      <w:pPr>
        <w:numPr>
          <w:ilvl w:val="0"/>
          <w:numId w:val="30"/>
        </w:numPr>
        <w:spacing w:before="120" w:after="0" w:line="240" w:lineRule="auto"/>
        <w:jc w:val="both"/>
        <w:rPr>
          <w:rFonts w:ascii="Public Sans" w:hAnsi="Public Sans" w:cs="Arial"/>
        </w:rPr>
      </w:pPr>
      <w:r w:rsidRPr="00425E76">
        <w:rPr>
          <w:rFonts w:ascii="Public Sans" w:hAnsi="Public Sans" w:cs="Arial"/>
        </w:rPr>
        <w:t>Prepare, facilitate and record youth justice conferences according to relevant legislative and operational requirements</w:t>
      </w:r>
    </w:p>
    <w:p w14:paraId="34A055F2" w14:textId="77777777" w:rsidR="00701945" w:rsidRPr="00425E76" w:rsidRDefault="00701945" w:rsidP="00701945">
      <w:pPr>
        <w:numPr>
          <w:ilvl w:val="0"/>
          <w:numId w:val="30"/>
        </w:numPr>
        <w:spacing w:before="120" w:after="0" w:line="240" w:lineRule="auto"/>
        <w:jc w:val="both"/>
        <w:rPr>
          <w:rFonts w:ascii="Public Sans" w:hAnsi="Public Sans" w:cs="Arial"/>
        </w:rPr>
      </w:pPr>
      <w:r w:rsidRPr="00425E76">
        <w:rPr>
          <w:rFonts w:ascii="Public Sans" w:hAnsi="Public Sans" w:cs="Arial"/>
        </w:rPr>
        <w:t>Communicate effectively with youth justice conference participants to ensure that all parties feel empowered and safe</w:t>
      </w:r>
    </w:p>
    <w:p w14:paraId="060DE787" w14:textId="77777777" w:rsidR="00701945" w:rsidRPr="00425E76" w:rsidRDefault="00701945" w:rsidP="00701945">
      <w:pPr>
        <w:numPr>
          <w:ilvl w:val="0"/>
          <w:numId w:val="30"/>
        </w:numPr>
        <w:spacing w:before="120" w:after="0" w:line="240" w:lineRule="auto"/>
        <w:jc w:val="both"/>
        <w:rPr>
          <w:rFonts w:ascii="Public Sans" w:hAnsi="Public Sans" w:cs="Arial"/>
        </w:rPr>
      </w:pPr>
      <w:r w:rsidRPr="00425E76">
        <w:rPr>
          <w:rFonts w:ascii="Public Sans" w:hAnsi="Public Sans" w:cs="Arial"/>
        </w:rPr>
        <w:t>Establish and maintain working relationships with police, support services and other agencies to facilitate and maximise co-operation and attendance at conferences</w:t>
      </w:r>
    </w:p>
    <w:p w14:paraId="5E77EBE0" w14:textId="77777777" w:rsidR="00701945" w:rsidRPr="00425E76" w:rsidRDefault="00701945" w:rsidP="00701945">
      <w:pPr>
        <w:numPr>
          <w:ilvl w:val="0"/>
          <w:numId w:val="30"/>
        </w:numPr>
        <w:spacing w:before="120" w:after="0" w:line="240" w:lineRule="auto"/>
        <w:jc w:val="both"/>
        <w:rPr>
          <w:rFonts w:ascii="Public Sans" w:hAnsi="Public Sans" w:cs="Arial"/>
        </w:rPr>
      </w:pPr>
      <w:r w:rsidRPr="00425E76">
        <w:rPr>
          <w:rFonts w:ascii="Public Sans" w:hAnsi="Public Sans" w:cs="Arial"/>
        </w:rPr>
        <w:t xml:space="preserve">Effectively engage participants, including young people and victims, in a sensitive and culturally appropriate manner to establish agreed outcome plans. </w:t>
      </w:r>
    </w:p>
    <w:p w14:paraId="39A0D54E" w14:textId="77777777" w:rsidR="00701945" w:rsidRPr="00425E76" w:rsidRDefault="00701945" w:rsidP="00701945">
      <w:pPr>
        <w:numPr>
          <w:ilvl w:val="0"/>
          <w:numId w:val="30"/>
        </w:numPr>
        <w:spacing w:before="120" w:after="0" w:line="240" w:lineRule="auto"/>
        <w:jc w:val="both"/>
        <w:rPr>
          <w:rFonts w:ascii="Public Sans" w:hAnsi="Public Sans" w:cs="Arial"/>
        </w:rPr>
      </w:pPr>
      <w:r w:rsidRPr="00425E76">
        <w:rPr>
          <w:rFonts w:ascii="Public Sans" w:hAnsi="Public Sans" w:cs="Arial"/>
        </w:rPr>
        <w:lastRenderedPageBreak/>
        <w:t>Refer young people to support services that will assist in reducing their risk of reoffending</w:t>
      </w:r>
    </w:p>
    <w:p w14:paraId="6A23DE83" w14:textId="77777777" w:rsidR="00701945" w:rsidRPr="00425E76" w:rsidRDefault="00701945" w:rsidP="00701945">
      <w:pPr>
        <w:spacing w:before="120" w:after="0" w:line="240" w:lineRule="auto"/>
        <w:jc w:val="both"/>
        <w:rPr>
          <w:rFonts w:ascii="Public Sans" w:hAnsi="Public Sans" w:cs="Arial"/>
        </w:rPr>
      </w:pPr>
    </w:p>
    <w:p w14:paraId="7D1C24DF" w14:textId="77777777" w:rsidR="00701945" w:rsidRPr="00425E76" w:rsidRDefault="00701945" w:rsidP="00701945">
      <w:pPr>
        <w:pStyle w:val="ListParagraph"/>
        <w:numPr>
          <w:ilvl w:val="0"/>
          <w:numId w:val="30"/>
        </w:numPr>
        <w:spacing w:line="240" w:lineRule="auto"/>
        <w:rPr>
          <w:rFonts w:ascii="Public Sans" w:hAnsi="Public Sans" w:cs="Arial"/>
          <w:szCs w:val="22"/>
        </w:rPr>
      </w:pPr>
      <w:r w:rsidRPr="00425E76">
        <w:rPr>
          <w:rFonts w:ascii="Public Sans" w:hAnsi="Public Sans" w:cs="Arial"/>
          <w:szCs w:val="22"/>
        </w:rPr>
        <w:t>Possess good organisational skills to prioritise activities to meet strict timeframes and comply with WH&amp;S requirements</w:t>
      </w:r>
    </w:p>
    <w:p w14:paraId="3BBF84AF" w14:textId="77777777" w:rsidR="00701945" w:rsidRPr="00425E76" w:rsidRDefault="00701945" w:rsidP="00701945">
      <w:pPr>
        <w:pStyle w:val="ListBullet"/>
        <w:numPr>
          <w:ilvl w:val="0"/>
          <w:numId w:val="30"/>
        </w:numPr>
        <w:spacing w:after="120" w:line="240" w:lineRule="auto"/>
        <w:jc w:val="both"/>
        <w:rPr>
          <w:rFonts w:ascii="Public Sans" w:hAnsi="Public Sans" w:cs="Arial"/>
        </w:rPr>
      </w:pPr>
      <w:r w:rsidRPr="00425E76">
        <w:rPr>
          <w:rFonts w:ascii="Public Sans" w:hAnsi="Public Sans" w:cs="Arial"/>
        </w:rPr>
        <w:t>Manage, challenging interactions and client expectations by responding appropriately to ensure equitable, responsive and quality service for a diverse range of clients</w:t>
      </w:r>
    </w:p>
    <w:p w14:paraId="3D520936" w14:textId="77777777" w:rsidR="00701945" w:rsidRPr="00425E76" w:rsidRDefault="00701945" w:rsidP="00701945">
      <w:pPr>
        <w:pStyle w:val="ListBullet"/>
        <w:numPr>
          <w:ilvl w:val="0"/>
          <w:numId w:val="30"/>
        </w:numPr>
        <w:spacing w:after="120" w:line="240" w:lineRule="auto"/>
        <w:jc w:val="both"/>
        <w:rPr>
          <w:rFonts w:ascii="Public Sans" w:hAnsi="Public Sans" w:cs="Arial"/>
        </w:rPr>
      </w:pPr>
      <w:r w:rsidRPr="00425E76">
        <w:rPr>
          <w:rFonts w:ascii="Public Sans" w:hAnsi="Public Sans" w:cs="Arial"/>
          <w:szCs w:val="22"/>
        </w:rPr>
        <w:t xml:space="preserve">Ability to work independently with minimal supervision, and to engage in supervision and development with supervisor </w:t>
      </w:r>
    </w:p>
    <w:p w14:paraId="0F383C14" w14:textId="77777777" w:rsidR="006F390F" w:rsidRPr="00425E76" w:rsidRDefault="00701945" w:rsidP="00701945">
      <w:pPr>
        <w:pStyle w:val="ListParagraph"/>
        <w:numPr>
          <w:ilvl w:val="0"/>
          <w:numId w:val="30"/>
        </w:numPr>
        <w:spacing w:line="240" w:lineRule="auto"/>
        <w:rPr>
          <w:rFonts w:ascii="Public Sans" w:hAnsi="Public Sans" w:cs="Arial"/>
          <w:szCs w:val="22"/>
        </w:rPr>
      </w:pPr>
      <w:r w:rsidRPr="00425E76">
        <w:rPr>
          <w:rFonts w:ascii="Public Sans" w:hAnsi="Public Sans" w:cs="Arial"/>
          <w:szCs w:val="22"/>
        </w:rPr>
        <w:t>Possess good computer skills including the ability to use Microsoft Office applications</w:t>
      </w:r>
    </w:p>
    <w:p w14:paraId="7B658E79" w14:textId="77777777" w:rsidR="00057CB3" w:rsidRPr="00425E76" w:rsidRDefault="00057CB3" w:rsidP="00057CB3">
      <w:pPr>
        <w:pStyle w:val="Heading1"/>
        <w:rPr>
          <w:rFonts w:ascii="Public Sans" w:hAnsi="Public Sans" w:cstheme="minorHAnsi"/>
          <w:sz w:val="24"/>
          <w:szCs w:val="24"/>
        </w:rPr>
      </w:pPr>
      <w:bookmarkStart w:id="1" w:name="Accountabilities"/>
      <w:bookmarkEnd w:id="1"/>
      <w:r w:rsidRPr="00425E76">
        <w:rPr>
          <w:rFonts w:ascii="Public Sans" w:hAnsi="Public Sans" w:cstheme="minorHAnsi"/>
          <w:sz w:val="24"/>
          <w:szCs w:val="24"/>
        </w:rPr>
        <w:t>Key</w:t>
      </w:r>
      <w:r w:rsidR="00E31CD3" w:rsidRPr="00425E76">
        <w:rPr>
          <w:rFonts w:ascii="Public Sans" w:hAnsi="Public Sans" w:cstheme="minorHAnsi"/>
          <w:sz w:val="24"/>
          <w:szCs w:val="24"/>
        </w:rPr>
        <w:t xml:space="preserve"> </w:t>
      </w:r>
      <w:r w:rsidR="00043B92" w:rsidRPr="00425E76">
        <w:rPr>
          <w:rFonts w:ascii="Public Sans" w:hAnsi="Public Sans" w:cstheme="minorHAnsi"/>
          <w:sz w:val="24"/>
          <w:szCs w:val="24"/>
        </w:rPr>
        <w:t>c</w:t>
      </w:r>
      <w:r w:rsidRPr="00425E76">
        <w:rPr>
          <w:rFonts w:ascii="Public Sans" w:hAnsi="Public Sans" w:cstheme="minorHAnsi"/>
          <w:sz w:val="24"/>
          <w:szCs w:val="24"/>
        </w:rPr>
        <w:t>hallenges</w:t>
      </w:r>
    </w:p>
    <w:p w14:paraId="0217B58A" w14:textId="77777777" w:rsidR="00701945" w:rsidRPr="00425E76" w:rsidRDefault="00701945" w:rsidP="00701945">
      <w:pPr>
        <w:numPr>
          <w:ilvl w:val="0"/>
          <w:numId w:val="30"/>
        </w:numPr>
        <w:spacing w:before="120" w:line="240" w:lineRule="auto"/>
        <w:jc w:val="both"/>
        <w:rPr>
          <w:rFonts w:ascii="Public Sans" w:hAnsi="Public Sans" w:cs="Arial"/>
        </w:rPr>
      </w:pPr>
      <w:bookmarkStart w:id="2" w:name="Challenges"/>
      <w:bookmarkEnd w:id="2"/>
      <w:r w:rsidRPr="00425E76">
        <w:rPr>
          <w:rFonts w:ascii="Public Sans" w:hAnsi="Public Sans" w:cs="Arial"/>
        </w:rPr>
        <w:t>Facilitating a conference within legislated timeframes in which victims of crime, young people and their communities are sufficiently well prepared and supported to bring about restorative change and reduce the young person’s offending behaviour.</w:t>
      </w:r>
    </w:p>
    <w:p w14:paraId="629C3317" w14:textId="77777777" w:rsidR="00701945" w:rsidRPr="00425E76" w:rsidRDefault="00701945" w:rsidP="00701945">
      <w:pPr>
        <w:numPr>
          <w:ilvl w:val="0"/>
          <w:numId w:val="30"/>
        </w:numPr>
        <w:spacing w:before="120" w:line="240" w:lineRule="auto"/>
        <w:jc w:val="both"/>
        <w:rPr>
          <w:rFonts w:ascii="Public Sans" w:hAnsi="Public Sans" w:cs="Arial"/>
        </w:rPr>
      </w:pPr>
      <w:r w:rsidRPr="00425E76">
        <w:rPr>
          <w:rFonts w:ascii="Public Sans" w:hAnsi="Public Sans" w:cs="Arial"/>
        </w:rPr>
        <w:t>Maintaining privacy of participants’ personal information while conducting facilitator tasks and meeting with participants in a range of locations.</w:t>
      </w:r>
    </w:p>
    <w:p w14:paraId="1D60EFE6" w14:textId="77777777" w:rsidR="006F390F" w:rsidRPr="00425E76" w:rsidRDefault="00701945" w:rsidP="00701945">
      <w:pPr>
        <w:numPr>
          <w:ilvl w:val="0"/>
          <w:numId w:val="30"/>
        </w:numPr>
        <w:spacing w:before="120" w:line="240" w:lineRule="auto"/>
        <w:jc w:val="both"/>
        <w:rPr>
          <w:rFonts w:ascii="Public Sans" w:hAnsi="Public Sans"/>
        </w:rPr>
      </w:pPr>
      <w:r w:rsidRPr="00425E76">
        <w:rPr>
          <w:rFonts w:ascii="Public Sans" w:hAnsi="Public Sans" w:cs="Arial"/>
        </w:rPr>
        <w:t>Managing diversity and ensuring all participants have appropriate support to maximise their contribution to the proceedings.</w:t>
      </w:r>
    </w:p>
    <w:p w14:paraId="2ADFFC4F" w14:textId="77777777" w:rsidR="00057CB3" w:rsidRPr="00425E76" w:rsidRDefault="00043B92" w:rsidP="00057CB3">
      <w:pPr>
        <w:pStyle w:val="Heading1"/>
        <w:rPr>
          <w:rFonts w:ascii="Public Sans" w:hAnsi="Public Sans" w:cstheme="minorHAnsi"/>
          <w:sz w:val="24"/>
          <w:szCs w:val="24"/>
        </w:rPr>
      </w:pPr>
      <w:r w:rsidRPr="00425E76">
        <w:rPr>
          <w:rFonts w:ascii="Public Sans" w:hAnsi="Public Sans" w:cstheme="minorHAnsi"/>
          <w:sz w:val="24"/>
          <w:szCs w:val="24"/>
        </w:rPr>
        <w:t>Key r</w:t>
      </w:r>
      <w:r w:rsidR="00057CB3" w:rsidRPr="00425E76">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425E76" w14:paraId="1FC03D3F"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DDF2D8D" w14:textId="77777777" w:rsidR="00142BAB" w:rsidRPr="00425E76" w:rsidRDefault="00142BAB" w:rsidP="00E832CB">
            <w:pPr>
              <w:pStyle w:val="TableTextWhite0"/>
              <w:rPr>
                <w:rFonts w:ascii="Public Sans" w:hAnsi="Public Sans" w:cstheme="minorHAnsi"/>
              </w:rPr>
            </w:pPr>
            <w:r w:rsidRPr="00425E76">
              <w:rPr>
                <w:rFonts w:ascii="Public Sans" w:hAnsi="Public Sans" w:cstheme="minorHAnsi"/>
              </w:rPr>
              <w:t>Who</w:t>
            </w:r>
          </w:p>
        </w:tc>
        <w:tc>
          <w:tcPr>
            <w:tcW w:w="6946" w:type="dxa"/>
          </w:tcPr>
          <w:p w14:paraId="25E365AC" w14:textId="77777777" w:rsidR="00142BAB" w:rsidRPr="00425E76" w:rsidRDefault="00142BAB" w:rsidP="00E832CB">
            <w:pPr>
              <w:pStyle w:val="TableTextWhite0"/>
              <w:rPr>
                <w:rFonts w:ascii="Public Sans" w:hAnsi="Public Sans" w:cstheme="minorHAnsi"/>
              </w:rPr>
            </w:pPr>
            <w:r w:rsidRPr="00425E76">
              <w:rPr>
                <w:rFonts w:ascii="Public Sans" w:hAnsi="Public Sans" w:cstheme="minorHAnsi"/>
              </w:rPr>
              <w:t>Why</w:t>
            </w:r>
          </w:p>
        </w:tc>
      </w:tr>
      <w:tr w:rsidR="00142BAB" w:rsidRPr="00425E76" w14:paraId="2BFCB3E2" w14:textId="77777777" w:rsidTr="00E832CB">
        <w:trPr>
          <w:cantSplit/>
        </w:trPr>
        <w:tc>
          <w:tcPr>
            <w:tcW w:w="3601" w:type="dxa"/>
            <w:tcBorders>
              <w:top w:val="single" w:sz="8" w:space="0" w:color="auto"/>
              <w:bottom w:val="single" w:sz="8" w:space="0" w:color="auto"/>
            </w:tcBorders>
            <w:shd w:val="clear" w:color="auto" w:fill="BCBEC0"/>
          </w:tcPr>
          <w:p w14:paraId="2CFA517C" w14:textId="77777777" w:rsidR="00142BAB" w:rsidRPr="00425E76" w:rsidRDefault="00142BAB" w:rsidP="00E832CB">
            <w:pPr>
              <w:pStyle w:val="TableText"/>
              <w:keepNext/>
              <w:rPr>
                <w:rFonts w:ascii="Public Sans" w:hAnsi="Public Sans" w:cstheme="minorHAnsi"/>
                <w:b/>
              </w:rPr>
            </w:pPr>
            <w:bookmarkStart w:id="3" w:name="InternalRelationships"/>
            <w:r w:rsidRPr="00425E76">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1A14D359" w14:textId="77777777" w:rsidR="00142BAB" w:rsidRPr="00425E76" w:rsidRDefault="00142BAB" w:rsidP="00E832CB">
            <w:pPr>
              <w:pStyle w:val="TableText"/>
              <w:keepNext/>
              <w:rPr>
                <w:rFonts w:ascii="Public Sans" w:hAnsi="Public Sans" w:cstheme="minorHAnsi"/>
                <w:b/>
              </w:rPr>
            </w:pPr>
          </w:p>
        </w:tc>
      </w:tr>
      <w:bookmarkEnd w:id="3"/>
      <w:tr w:rsidR="00701945" w:rsidRPr="00425E76" w14:paraId="12143FF6" w14:textId="77777777" w:rsidTr="00E832CB">
        <w:trPr>
          <w:cantSplit/>
        </w:trPr>
        <w:tc>
          <w:tcPr>
            <w:tcW w:w="3601" w:type="dxa"/>
            <w:tcBorders>
              <w:top w:val="single" w:sz="8" w:space="0" w:color="auto"/>
              <w:bottom w:val="single" w:sz="8" w:space="0" w:color="auto"/>
            </w:tcBorders>
            <w:shd w:val="clear" w:color="auto" w:fill="auto"/>
          </w:tcPr>
          <w:p w14:paraId="188DA192" w14:textId="77777777" w:rsidR="00701945" w:rsidRPr="00425E76" w:rsidRDefault="00701945" w:rsidP="00243968">
            <w:pPr>
              <w:pStyle w:val="TableText"/>
              <w:keepNext/>
              <w:rPr>
                <w:rFonts w:ascii="Public Sans" w:hAnsi="Public Sans" w:cs="Arial"/>
                <w:b/>
                <w:sz w:val="22"/>
                <w:szCs w:val="22"/>
              </w:rPr>
            </w:pPr>
            <w:r w:rsidRPr="00425E76">
              <w:rPr>
                <w:rFonts w:ascii="Public Sans" w:hAnsi="Public Sans" w:cs="Arial"/>
                <w:sz w:val="22"/>
                <w:szCs w:val="22"/>
              </w:rPr>
              <w:t>Area Manager</w:t>
            </w:r>
          </w:p>
        </w:tc>
        <w:tc>
          <w:tcPr>
            <w:tcW w:w="6946" w:type="dxa"/>
            <w:tcBorders>
              <w:top w:val="single" w:sz="8" w:space="0" w:color="auto"/>
              <w:bottom w:val="single" w:sz="8" w:space="0" w:color="auto"/>
            </w:tcBorders>
            <w:shd w:val="clear" w:color="auto" w:fill="auto"/>
          </w:tcPr>
          <w:p w14:paraId="0C7C27EC" w14:textId="77777777" w:rsidR="00701945" w:rsidRPr="00425E76" w:rsidRDefault="00701945" w:rsidP="00243968">
            <w:pPr>
              <w:pStyle w:val="TableText"/>
              <w:keepNext/>
              <w:rPr>
                <w:rFonts w:ascii="Public Sans" w:hAnsi="Public Sans" w:cs="Arial"/>
                <w:sz w:val="22"/>
                <w:szCs w:val="22"/>
              </w:rPr>
            </w:pPr>
            <w:r w:rsidRPr="00425E76">
              <w:rPr>
                <w:rFonts w:ascii="Public Sans" w:hAnsi="Public Sans" w:cs="Arial"/>
                <w:sz w:val="22"/>
                <w:szCs w:val="22"/>
              </w:rPr>
              <w:t>Governance and oversight of the Youth Justice Conferencing scheme</w:t>
            </w:r>
          </w:p>
        </w:tc>
      </w:tr>
      <w:tr w:rsidR="00701945" w:rsidRPr="00425E76" w14:paraId="4D0642CB" w14:textId="77777777" w:rsidTr="00E832CB">
        <w:trPr>
          <w:cantSplit/>
        </w:trPr>
        <w:tc>
          <w:tcPr>
            <w:tcW w:w="3601" w:type="dxa"/>
            <w:tcBorders>
              <w:top w:val="single" w:sz="8" w:space="0" w:color="auto"/>
              <w:bottom w:val="single" w:sz="8" w:space="0" w:color="auto"/>
            </w:tcBorders>
            <w:shd w:val="clear" w:color="auto" w:fill="auto"/>
          </w:tcPr>
          <w:p w14:paraId="2DE66ED3" w14:textId="77777777" w:rsidR="00701945" w:rsidRPr="00425E76" w:rsidRDefault="00701945" w:rsidP="00701945">
            <w:pPr>
              <w:pStyle w:val="TableText"/>
              <w:keepNext/>
              <w:rPr>
                <w:rFonts w:ascii="Public Sans" w:hAnsi="Public Sans" w:cs="Arial"/>
                <w:b/>
              </w:rPr>
            </w:pPr>
            <w:r w:rsidRPr="00425E76">
              <w:rPr>
                <w:rFonts w:ascii="Public Sans" w:hAnsi="Public Sans" w:cs="Arial"/>
                <w:sz w:val="22"/>
                <w:szCs w:val="22"/>
              </w:rPr>
              <w:t xml:space="preserve">Assistant Managers </w:t>
            </w:r>
          </w:p>
        </w:tc>
        <w:tc>
          <w:tcPr>
            <w:tcW w:w="6946" w:type="dxa"/>
            <w:tcBorders>
              <w:top w:val="single" w:sz="8" w:space="0" w:color="auto"/>
              <w:bottom w:val="single" w:sz="8" w:space="0" w:color="auto"/>
            </w:tcBorders>
            <w:shd w:val="clear" w:color="auto" w:fill="auto"/>
          </w:tcPr>
          <w:p w14:paraId="7C365FCD" w14:textId="77777777" w:rsidR="00701945" w:rsidRPr="00425E76" w:rsidRDefault="00701945" w:rsidP="00243968">
            <w:pPr>
              <w:pStyle w:val="TableText"/>
              <w:keepNext/>
              <w:rPr>
                <w:rFonts w:ascii="Public Sans" w:hAnsi="Public Sans" w:cs="Arial"/>
                <w:sz w:val="22"/>
                <w:szCs w:val="22"/>
              </w:rPr>
            </w:pPr>
            <w:r w:rsidRPr="00425E76">
              <w:rPr>
                <w:rFonts w:ascii="Public Sans" w:hAnsi="Public Sans" w:cs="Arial"/>
                <w:sz w:val="22"/>
                <w:szCs w:val="22"/>
              </w:rPr>
              <w:t xml:space="preserve">To administer, guide and supervise convenors to prepare and facilitate Youth Justice Conferences  </w:t>
            </w:r>
          </w:p>
        </w:tc>
      </w:tr>
      <w:tr w:rsidR="00701945" w:rsidRPr="00425E76" w14:paraId="17612507" w14:textId="77777777" w:rsidTr="001875A4">
        <w:tc>
          <w:tcPr>
            <w:tcW w:w="3601" w:type="dxa"/>
            <w:tcBorders>
              <w:top w:val="single" w:sz="8" w:space="0" w:color="BCBEC0"/>
              <w:bottom w:val="single" w:sz="8" w:space="0" w:color="BCBEC0"/>
            </w:tcBorders>
            <w:shd w:val="clear" w:color="auto" w:fill="BCBEC0"/>
          </w:tcPr>
          <w:p w14:paraId="043D4163" w14:textId="77777777" w:rsidR="00701945" w:rsidRPr="00425E76" w:rsidRDefault="00701945" w:rsidP="00701945">
            <w:pPr>
              <w:pStyle w:val="TableText"/>
              <w:rPr>
                <w:rFonts w:ascii="Public Sans" w:hAnsi="Public Sans" w:cstheme="minorHAnsi"/>
                <w:b/>
              </w:rPr>
            </w:pPr>
            <w:bookmarkStart w:id="4" w:name="Start"/>
            <w:bookmarkStart w:id="5" w:name="ExternalRelationships"/>
            <w:bookmarkEnd w:id="4"/>
            <w:r w:rsidRPr="00425E76">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3D022C10" w14:textId="77777777" w:rsidR="00701945" w:rsidRPr="00425E76" w:rsidRDefault="00701945" w:rsidP="00701945">
            <w:pPr>
              <w:pStyle w:val="TableText"/>
              <w:rPr>
                <w:rFonts w:ascii="Public Sans" w:hAnsi="Public Sans" w:cstheme="minorHAnsi"/>
                <w:b/>
              </w:rPr>
            </w:pPr>
          </w:p>
        </w:tc>
      </w:tr>
      <w:tr w:rsidR="00701945" w:rsidRPr="00425E76" w14:paraId="74582199" w14:textId="77777777" w:rsidTr="001875A4">
        <w:tc>
          <w:tcPr>
            <w:tcW w:w="3601" w:type="dxa"/>
            <w:tcBorders>
              <w:top w:val="single" w:sz="8" w:space="0" w:color="BCBEC0"/>
              <w:bottom w:val="single" w:sz="4" w:space="0" w:color="auto"/>
            </w:tcBorders>
            <w:shd w:val="clear" w:color="auto" w:fill="auto"/>
          </w:tcPr>
          <w:p w14:paraId="04D62E66" w14:textId="77777777" w:rsidR="00701945" w:rsidRPr="00425E76" w:rsidRDefault="00701945" w:rsidP="00701945">
            <w:pPr>
              <w:pStyle w:val="TableText"/>
              <w:rPr>
                <w:rFonts w:ascii="Public Sans" w:hAnsi="Public Sans" w:cs="Arial"/>
                <w:b/>
                <w:sz w:val="22"/>
                <w:szCs w:val="22"/>
              </w:rPr>
            </w:pPr>
            <w:r w:rsidRPr="00425E76">
              <w:rPr>
                <w:rFonts w:ascii="Public Sans" w:hAnsi="Public Sans" w:cs="Arial"/>
                <w:sz w:val="22"/>
                <w:szCs w:val="22"/>
              </w:rPr>
              <w:t>Young people,</w:t>
            </w:r>
            <w:r w:rsidRPr="00425E76">
              <w:rPr>
                <w:rFonts w:ascii="Public Sans" w:hAnsi="Public Sans"/>
                <w:sz w:val="22"/>
                <w:szCs w:val="22"/>
              </w:rPr>
              <w:t xml:space="preserve"> victims, support people, police and others affected by the offence</w:t>
            </w:r>
          </w:p>
        </w:tc>
        <w:tc>
          <w:tcPr>
            <w:tcW w:w="6946" w:type="dxa"/>
            <w:tcBorders>
              <w:top w:val="single" w:sz="8" w:space="0" w:color="BCBEC0"/>
              <w:bottom w:val="single" w:sz="4" w:space="0" w:color="auto"/>
            </w:tcBorders>
            <w:shd w:val="clear" w:color="auto" w:fill="auto"/>
          </w:tcPr>
          <w:p w14:paraId="27BEC304" w14:textId="77777777" w:rsidR="00701945" w:rsidRPr="00425E76" w:rsidRDefault="00701945" w:rsidP="00243968">
            <w:pPr>
              <w:pStyle w:val="TableText"/>
              <w:keepNext/>
              <w:rPr>
                <w:rFonts w:ascii="Public Sans" w:hAnsi="Public Sans" w:cs="Arial"/>
                <w:sz w:val="22"/>
                <w:szCs w:val="22"/>
              </w:rPr>
            </w:pPr>
            <w:r w:rsidRPr="00425E76">
              <w:rPr>
                <w:rFonts w:ascii="Public Sans" w:hAnsi="Public Sans" w:cs="Arial"/>
                <w:sz w:val="22"/>
                <w:szCs w:val="22"/>
              </w:rPr>
              <w:t>For the efficient preparation and facilitation of youth justice conferences in local communities</w:t>
            </w:r>
          </w:p>
          <w:p w14:paraId="5C4C40A0" w14:textId="77777777" w:rsidR="00701945" w:rsidRPr="00425E76" w:rsidRDefault="00701945" w:rsidP="00701945">
            <w:pPr>
              <w:pStyle w:val="TableText"/>
              <w:rPr>
                <w:rFonts w:ascii="Public Sans" w:hAnsi="Public Sans" w:cs="Arial"/>
                <w:sz w:val="22"/>
                <w:szCs w:val="22"/>
              </w:rPr>
            </w:pPr>
          </w:p>
        </w:tc>
      </w:tr>
      <w:bookmarkEnd w:id="5"/>
    </w:tbl>
    <w:p w14:paraId="17A497B6" w14:textId="77777777" w:rsidR="00425E76" w:rsidRDefault="00425E76" w:rsidP="00425E76">
      <w:pPr>
        <w:pStyle w:val="Heading1"/>
        <w:spacing w:after="0" w:line="240" w:lineRule="auto"/>
        <w:rPr>
          <w:rFonts w:ascii="Public Sans" w:hAnsi="Public Sans" w:cstheme="minorHAnsi"/>
          <w:sz w:val="24"/>
          <w:szCs w:val="24"/>
        </w:rPr>
      </w:pPr>
    </w:p>
    <w:p w14:paraId="740DE4DD" w14:textId="5413D378" w:rsidR="00142BAB" w:rsidRPr="00425E76" w:rsidRDefault="00142BAB" w:rsidP="00142BAB">
      <w:pPr>
        <w:pStyle w:val="Heading1"/>
        <w:rPr>
          <w:rFonts w:ascii="Public Sans" w:hAnsi="Public Sans" w:cstheme="minorHAnsi"/>
          <w:sz w:val="24"/>
          <w:szCs w:val="24"/>
        </w:rPr>
      </w:pPr>
      <w:r w:rsidRPr="00425E76">
        <w:rPr>
          <w:rFonts w:ascii="Public Sans" w:hAnsi="Public Sans" w:cstheme="minorHAnsi"/>
          <w:sz w:val="24"/>
          <w:szCs w:val="24"/>
        </w:rPr>
        <w:t>Role dimensions</w:t>
      </w:r>
    </w:p>
    <w:p w14:paraId="5411DCE8" w14:textId="77777777" w:rsidR="00142BAB" w:rsidRPr="00425E76" w:rsidRDefault="00142BAB" w:rsidP="008209B6">
      <w:pPr>
        <w:pStyle w:val="Heading2"/>
        <w:rPr>
          <w:rFonts w:ascii="Public Sans" w:hAnsi="Public Sans" w:cstheme="minorHAnsi"/>
          <w:u w:val="single"/>
        </w:rPr>
      </w:pPr>
      <w:r w:rsidRPr="00425E76">
        <w:rPr>
          <w:rFonts w:ascii="Public Sans" w:hAnsi="Public Sans" w:cstheme="minorHAnsi"/>
          <w:u w:val="single"/>
        </w:rPr>
        <w:t>Decision making</w:t>
      </w:r>
    </w:p>
    <w:p w14:paraId="4C549C67" w14:textId="77777777" w:rsidR="00701945" w:rsidRPr="00425E76" w:rsidRDefault="00701945" w:rsidP="00701945">
      <w:pPr>
        <w:spacing w:before="120" w:after="0" w:line="240" w:lineRule="auto"/>
        <w:jc w:val="both"/>
        <w:rPr>
          <w:rFonts w:ascii="Public Sans" w:hAnsi="Public Sans" w:cs="Arial"/>
          <w:szCs w:val="22"/>
        </w:rPr>
      </w:pPr>
      <w:r w:rsidRPr="00425E76">
        <w:rPr>
          <w:rFonts w:ascii="Public Sans" w:hAnsi="Public Sans" w:cs="Arial"/>
          <w:szCs w:val="22"/>
        </w:rPr>
        <w:t>The Conference Convenor operates within the requirements of the Young Offenders Act 1997 and operational policies, guidelines and procedures encompassing the administration of Youth Justice Conferencing in NSW. The Convenor is accountable to the Assistant Manager, Youth Justice Community Officers.</w:t>
      </w:r>
    </w:p>
    <w:p w14:paraId="29223FC0" w14:textId="77777777" w:rsidR="00425E76" w:rsidRDefault="00425E76" w:rsidP="008209B6">
      <w:pPr>
        <w:pStyle w:val="Heading2"/>
        <w:rPr>
          <w:rFonts w:ascii="Public Sans" w:hAnsi="Public Sans" w:cstheme="minorHAnsi"/>
          <w:u w:val="single"/>
        </w:rPr>
      </w:pPr>
    </w:p>
    <w:p w14:paraId="6500F960" w14:textId="42DCBBED" w:rsidR="00142BAB" w:rsidRPr="00425E76" w:rsidRDefault="00142BAB" w:rsidP="008209B6">
      <w:pPr>
        <w:pStyle w:val="Heading2"/>
        <w:rPr>
          <w:rFonts w:ascii="Public Sans" w:hAnsi="Public Sans" w:cstheme="minorHAnsi"/>
          <w:u w:val="single"/>
        </w:rPr>
      </w:pPr>
      <w:r w:rsidRPr="00425E76">
        <w:rPr>
          <w:rFonts w:ascii="Public Sans" w:hAnsi="Public Sans" w:cstheme="minorHAnsi"/>
          <w:u w:val="single"/>
        </w:rPr>
        <w:t>Reporting line</w:t>
      </w:r>
    </w:p>
    <w:p w14:paraId="716BCF88" w14:textId="77777777" w:rsidR="006F390F" w:rsidRPr="00425E76"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425E76">
        <w:rPr>
          <w:rFonts w:ascii="Public Sans" w:hAnsi="Public Sans" w:cstheme="minorHAnsi"/>
          <w:b w:val="0"/>
          <w:bCs w:val="0"/>
          <w:iCs w:val="0"/>
          <w:color w:val="auto"/>
          <w:sz w:val="22"/>
          <w:szCs w:val="22"/>
        </w:rPr>
        <w:t xml:space="preserve">The role reports to the </w:t>
      </w:r>
      <w:r w:rsidR="00701945" w:rsidRPr="00425E76">
        <w:rPr>
          <w:rFonts w:ascii="Public Sans" w:hAnsi="Public Sans" w:cstheme="minorHAnsi"/>
          <w:b w:val="0"/>
          <w:bCs w:val="0"/>
          <w:iCs w:val="0"/>
          <w:color w:val="auto"/>
          <w:sz w:val="22"/>
          <w:szCs w:val="22"/>
        </w:rPr>
        <w:t>Assistant Manager</w:t>
      </w:r>
    </w:p>
    <w:p w14:paraId="500597AE" w14:textId="77777777" w:rsidR="00C31C1C" w:rsidRPr="00425E76" w:rsidRDefault="00C31C1C" w:rsidP="0003748A">
      <w:pPr>
        <w:pStyle w:val="Heading2"/>
        <w:rPr>
          <w:rFonts w:ascii="Public Sans" w:hAnsi="Public Sans" w:cstheme="minorHAnsi"/>
          <w:u w:val="single"/>
        </w:rPr>
      </w:pPr>
    </w:p>
    <w:p w14:paraId="0198D10C" w14:textId="77777777" w:rsidR="0003748A" w:rsidRPr="00425E76" w:rsidRDefault="0003748A" w:rsidP="0003748A">
      <w:pPr>
        <w:pStyle w:val="Heading2"/>
        <w:rPr>
          <w:rFonts w:ascii="Public Sans" w:hAnsi="Public Sans" w:cstheme="minorHAnsi"/>
          <w:u w:val="single"/>
        </w:rPr>
      </w:pPr>
      <w:r w:rsidRPr="00425E76">
        <w:rPr>
          <w:rFonts w:ascii="Public Sans" w:hAnsi="Public Sans" w:cstheme="minorHAnsi"/>
          <w:u w:val="single"/>
        </w:rPr>
        <w:t>Direct reports</w:t>
      </w:r>
    </w:p>
    <w:p w14:paraId="5E985CE0" w14:textId="77777777" w:rsidR="00513560" w:rsidRPr="00425E76" w:rsidRDefault="00513560" w:rsidP="00513560">
      <w:pPr>
        <w:rPr>
          <w:rFonts w:ascii="Public Sans" w:hAnsi="Public Sans" w:cstheme="minorHAnsi"/>
          <w:szCs w:val="26"/>
        </w:rPr>
      </w:pPr>
      <w:r w:rsidRPr="00425E76">
        <w:rPr>
          <w:rFonts w:ascii="Public Sans" w:hAnsi="Public Sans" w:cstheme="minorHAnsi"/>
        </w:rPr>
        <w:t>Nil</w:t>
      </w:r>
    </w:p>
    <w:p w14:paraId="162FDAF7" w14:textId="77777777" w:rsidR="006F390F" w:rsidRPr="00425E76" w:rsidRDefault="006F390F" w:rsidP="0003748A">
      <w:pPr>
        <w:pStyle w:val="Heading2"/>
        <w:rPr>
          <w:rFonts w:ascii="Public Sans" w:hAnsi="Public Sans" w:cstheme="minorHAnsi"/>
          <w:b w:val="0"/>
          <w:bCs w:val="0"/>
          <w:iCs w:val="0"/>
          <w:color w:val="auto"/>
          <w:sz w:val="22"/>
          <w:szCs w:val="22"/>
        </w:rPr>
      </w:pPr>
    </w:p>
    <w:p w14:paraId="44EFEFA6" w14:textId="77777777" w:rsidR="0003748A" w:rsidRPr="00425E76" w:rsidRDefault="0003748A" w:rsidP="0003748A">
      <w:pPr>
        <w:pStyle w:val="Heading2"/>
        <w:rPr>
          <w:rFonts w:ascii="Public Sans" w:hAnsi="Public Sans" w:cstheme="minorHAnsi"/>
          <w:u w:val="single"/>
        </w:rPr>
      </w:pPr>
      <w:r w:rsidRPr="00425E76">
        <w:rPr>
          <w:rFonts w:ascii="Public Sans" w:hAnsi="Public Sans" w:cstheme="minorHAnsi"/>
          <w:u w:val="single"/>
        </w:rPr>
        <w:t>Budget/Expenditure</w:t>
      </w:r>
    </w:p>
    <w:p w14:paraId="43C99CCE" w14:textId="77777777" w:rsidR="00513560" w:rsidRPr="00425E76" w:rsidRDefault="00513560" w:rsidP="00513560">
      <w:pPr>
        <w:rPr>
          <w:rFonts w:ascii="Public Sans" w:hAnsi="Public Sans" w:cstheme="minorHAnsi"/>
          <w:szCs w:val="26"/>
        </w:rPr>
      </w:pPr>
      <w:bookmarkStart w:id="7" w:name="Budget"/>
      <w:bookmarkEnd w:id="7"/>
      <w:r w:rsidRPr="00425E76">
        <w:rPr>
          <w:rFonts w:ascii="Public Sans" w:hAnsi="Public Sans" w:cstheme="minorHAnsi"/>
        </w:rPr>
        <w:t>Nil</w:t>
      </w:r>
    </w:p>
    <w:p w14:paraId="28915B16" w14:textId="77777777" w:rsidR="00243968" w:rsidRPr="00425E76" w:rsidRDefault="00243968" w:rsidP="00243968">
      <w:pPr>
        <w:pStyle w:val="Heading1"/>
        <w:spacing w:after="0" w:line="240" w:lineRule="auto"/>
        <w:rPr>
          <w:rFonts w:ascii="Public Sans" w:hAnsi="Public Sans" w:cstheme="minorHAnsi"/>
          <w:sz w:val="24"/>
          <w:szCs w:val="24"/>
        </w:rPr>
      </w:pPr>
    </w:p>
    <w:p w14:paraId="6B602312" w14:textId="77777777" w:rsidR="00A0734A" w:rsidRPr="00425E76" w:rsidRDefault="00A0734A" w:rsidP="00243968">
      <w:pPr>
        <w:pStyle w:val="Heading1"/>
        <w:spacing w:after="0" w:line="240" w:lineRule="auto"/>
        <w:rPr>
          <w:rFonts w:ascii="Public Sans" w:hAnsi="Public Sans" w:cstheme="minorHAnsi"/>
          <w:sz w:val="24"/>
          <w:szCs w:val="24"/>
        </w:rPr>
      </w:pPr>
      <w:r w:rsidRPr="00425E76">
        <w:rPr>
          <w:rFonts w:ascii="Public Sans" w:hAnsi="Public Sans" w:cstheme="minorHAnsi"/>
          <w:sz w:val="24"/>
          <w:szCs w:val="24"/>
        </w:rPr>
        <w:t>Key knowledge and experience</w:t>
      </w:r>
    </w:p>
    <w:p w14:paraId="622E5FB3" w14:textId="77777777" w:rsidR="00CC2829" w:rsidRPr="00425E76" w:rsidRDefault="00701945" w:rsidP="00CC2829">
      <w:pPr>
        <w:pStyle w:val="ListParagraph"/>
        <w:numPr>
          <w:ilvl w:val="0"/>
          <w:numId w:val="36"/>
        </w:numPr>
        <w:spacing w:before="120" w:after="0" w:line="240" w:lineRule="auto"/>
        <w:ind w:left="425" w:hanging="357"/>
        <w:contextualSpacing w:val="0"/>
        <w:jc w:val="both"/>
        <w:rPr>
          <w:rFonts w:ascii="Public Sans" w:hAnsi="Public Sans" w:cs="Arial"/>
          <w:szCs w:val="22"/>
        </w:rPr>
      </w:pPr>
      <w:r w:rsidRPr="00425E76">
        <w:rPr>
          <w:rFonts w:ascii="Public Sans" w:hAnsi="Public Sans" w:cs="Arial"/>
          <w:szCs w:val="22"/>
        </w:rPr>
        <w:t>Experience working with families and adolescents with a demonstrated understanding of adolescent development</w:t>
      </w:r>
    </w:p>
    <w:p w14:paraId="281A411A" w14:textId="77777777" w:rsidR="00CC2829" w:rsidRPr="00425E76" w:rsidRDefault="00CC2829" w:rsidP="00CC2829">
      <w:pPr>
        <w:pStyle w:val="ListParagraph"/>
        <w:numPr>
          <w:ilvl w:val="0"/>
          <w:numId w:val="36"/>
        </w:numPr>
        <w:spacing w:before="120" w:after="0" w:line="240" w:lineRule="auto"/>
        <w:ind w:left="425" w:hanging="357"/>
        <w:contextualSpacing w:val="0"/>
        <w:jc w:val="both"/>
        <w:rPr>
          <w:rFonts w:ascii="Public Sans" w:hAnsi="Public Sans" w:cs="Arial"/>
          <w:szCs w:val="22"/>
        </w:rPr>
      </w:pPr>
      <w:r w:rsidRPr="00425E76">
        <w:rPr>
          <w:rFonts w:ascii="Public Sans" w:hAnsi="Public Sans" w:cs="Arial"/>
          <w:iCs/>
        </w:rPr>
        <w:t>Understanding and knowledge of the significant trauma and disadvantage young people experience. Display key understanding of the unique sensitive, cultural differences and social complexities of young people, their families and communities.</w:t>
      </w:r>
    </w:p>
    <w:p w14:paraId="12404B94" w14:textId="77777777" w:rsidR="00243968" w:rsidRPr="00425E76" w:rsidRDefault="00243968" w:rsidP="00243968">
      <w:pPr>
        <w:pStyle w:val="Heading1"/>
        <w:spacing w:after="0" w:line="240" w:lineRule="auto"/>
        <w:rPr>
          <w:rFonts w:ascii="Public Sans" w:hAnsi="Public Sans" w:cstheme="minorHAnsi"/>
          <w:sz w:val="24"/>
          <w:szCs w:val="24"/>
        </w:rPr>
      </w:pPr>
    </w:p>
    <w:p w14:paraId="47A02B08" w14:textId="77777777" w:rsidR="00243968" w:rsidRPr="00425E76" w:rsidRDefault="00243968" w:rsidP="00243968">
      <w:pPr>
        <w:pStyle w:val="Heading1"/>
        <w:spacing w:after="0" w:line="240" w:lineRule="auto"/>
        <w:rPr>
          <w:rFonts w:ascii="Public Sans" w:hAnsi="Public Sans" w:cstheme="minorHAnsi"/>
          <w:sz w:val="24"/>
          <w:szCs w:val="24"/>
        </w:rPr>
      </w:pPr>
    </w:p>
    <w:p w14:paraId="669FA992" w14:textId="77777777" w:rsidR="0003748A" w:rsidRPr="00425E76" w:rsidRDefault="0003748A" w:rsidP="00243968">
      <w:pPr>
        <w:pStyle w:val="Heading1"/>
        <w:spacing w:after="0" w:line="240" w:lineRule="auto"/>
        <w:rPr>
          <w:rFonts w:ascii="Public Sans" w:hAnsi="Public Sans" w:cstheme="minorHAnsi"/>
          <w:sz w:val="24"/>
          <w:szCs w:val="24"/>
        </w:rPr>
      </w:pPr>
      <w:r w:rsidRPr="00425E76">
        <w:rPr>
          <w:rFonts w:ascii="Public Sans" w:hAnsi="Public Sans" w:cstheme="minorHAnsi"/>
          <w:sz w:val="24"/>
          <w:szCs w:val="24"/>
        </w:rPr>
        <w:t>Essential requirements</w:t>
      </w:r>
    </w:p>
    <w:p w14:paraId="163933D0" w14:textId="77777777" w:rsidR="00701945" w:rsidRPr="00425E76" w:rsidRDefault="00701945" w:rsidP="00701945">
      <w:pPr>
        <w:pStyle w:val="ListParagraph"/>
        <w:numPr>
          <w:ilvl w:val="0"/>
          <w:numId w:val="36"/>
        </w:numPr>
        <w:spacing w:before="120" w:after="0" w:line="240" w:lineRule="auto"/>
        <w:ind w:left="425" w:hanging="357"/>
        <w:contextualSpacing w:val="0"/>
        <w:jc w:val="both"/>
        <w:rPr>
          <w:rFonts w:ascii="Public Sans" w:hAnsi="Public Sans" w:cs="Arial"/>
          <w:szCs w:val="22"/>
        </w:rPr>
      </w:pPr>
      <w:r w:rsidRPr="00425E76">
        <w:rPr>
          <w:rFonts w:ascii="Public Sans" w:hAnsi="Public Sans" w:cs="Arial"/>
          <w:szCs w:val="22"/>
        </w:rPr>
        <w:t>Current driver’s licence and access to a vehicle</w:t>
      </w:r>
    </w:p>
    <w:p w14:paraId="2B856A03" w14:textId="77777777" w:rsidR="00701945" w:rsidRPr="00425E76" w:rsidRDefault="00701945" w:rsidP="00701945">
      <w:pPr>
        <w:pStyle w:val="ListParagraph"/>
        <w:numPr>
          <w:ilvl w:val="0"/>
          <w:numId w:val="36"/>
        </w:numPr>
        <w:spacing w:before="120" w:after="0" w:line="240" w:lineRule="auto"/>
        <w:ind w:left="425" w:hanging="357"/>
        <w:contextualSpacing w:val="0"/>
        <w:jc w:val="both"/>
        <w:rPr>
          <w:rFonts w:ascii="Public Sans" w:hAnsi="Public Sans" w:cs="Arial"/>
          <w:szCs w:val="22"/>
        </w:rPr>
      </w:pPr>
      <w:r w:rsidRPr="00425E76">
        <w:rPr>
          <w:rFonts w:ascii="Public Sans" w:hAnsi="Public Sans" w:cs="Arial"/>
          <w:szCs w:val="22"/>
        </w:rPr>
        <w:t>Current NSW Working with Children Check clearance and willingness to undergo a National Criminal History Check</w:t>
      </w:r>
    </w:p>
    <w:p w14:paraId="3840B874" w14:textId="77777777" w:rsidR="00701945" w:rsidRPr="00425E76" w:rsidRDefault="00701945" w:rsidP="00701945">
      <w:pPr>
        <w:pStyle w:val="ListParagraph"/>
        <w:numPr>
          <w:ilvl w:val="0"/>
          <w:numId w:val="36"/>
        </w:numPr>
        <w:spacing w:before="120" w:after="0" w:line="240" w:lineRule="auto"/>
        <w:ind w:left="425" w:hanging="357"/>
        <w:contextualSpacing w:val="0"/>
        <w:jc w:val="both"/>
        <w:rPr>
          <w:rFonts w:ascii="Public Sans" w:hAnsi="Public Sans" w:cs="Arial"/>
          <w:szCs w:val="22"/>
        </w:rPr>
      </w:pPr>
      <w:r w:rsidRPr="00425E76">
        <w:rPr>
          <w:rFonts w:ascii="Public Sans" w:hAnsi="Public Sans" w:cs="Arial"/>
          <w:szCs w:val="22"/>
        </w:rPr>
        <w:t>Access to computer and mobile phone</w:t>
      </w:r>
    </w:p>
    <w:p w14:paraId="00C29E4F" w14:textId="77777777" w:rsidR="003F1151" w:rsidRPr="00425E76" w:rsidRDefault="003F1151" w:rsidP="0042689D">
      <w:pPr>
        <w:rPr>
          <w:rFonts w:ascii="Public Sans" w:hAnsi="Public Sans" w:cstheme="minorHAnsi"/>
        </w:rPr>
      </w:pPr>
    </w:p>
    <w:p w14:paraId="453FE769" w14:textId="77777777" w:rsidR="00701945" w:rsidRPr="00425E76" w:rsidRDefault="00701945" w:rsidP="00701945">
      <w:pPr>
        <w:spacing w:line="240" w:lineRule="auto"/>
        <w:rPr>
          <w:rFonts w:ascii="Public Sans" w:hAnsi="Public Sans" w:cs="Arial"/>
          <w:b/>
        </w:rPr>
      </w:pPr>
      <w:bookmarkStart w:id="8" w:name="EssentialReqs"/>
      <w:bookmarkEnd w:id="8"/>
      <w:r w:rsidRPr="00425E76">
        <w:rPr>
          <w:rFonts w:ascii="Public Sans" w:hAnsi="Public Sans" w:cs="Arial"/>
          <w:b/>
        </w:rPr>
        <w:t>For Aboriginal and Torres Strait Islander roles only</w:t>
      </w:r>
    </w:p>
    <w:p w14:paraId="3F9D6F27" w14:textId="77777777" w:rsidR="00701945" w:rsidRPr="00425E76" w:rsidRDefault="00701945" w:rsidP="00701945">
      <w:pPr>
        <w:pStyle w:val="ListParagraph"/>
        <w:spacing w:before="120" w:after="0" w:line="240" w:lineRule="auto"/>
        <w:ind w:left="142"/>
        <w:contextualSpacing w:val="0"/>
        <w:jc w:val="both"/>
        <w:rPr>
          <w:rFonts w:ascii="Public Sans" w:hAnsi="Public Sans" w:cs="Arial"/>
          <w:i/>
          <w:szCs w:val="22"/>
        </w:rPr>
      </w:pPr>
    </w:p>
    <w:p w14:paraId="15BDFF77" w14:textId="77777777" w:rsidR="00701945" w:rsidRPr="00425E76" w:rsidRDefault="00701945" w:rsidP="00701945">
      <w:pPr>
        <w:pStyle w:val="BodyText"/>
        <w:spacing w:after="0" w:line="240" w:lineRule="auto"/>
        <w:rPr>
          <w:rFonts w:ascii="Public Sans" w:hAnsi="Public Sans" w:cs="Arial"/>
          <w:color w:val="auto"/>
          <w:szCs w:val="22"/>
          <w:lang w:val="en-US"/>
        </w:rPr>
      </w:pPr>
      <w:r w:rsidRPr="00425E76">
        <w:rPr>
          <w:rFonts w:ascii="Public Sans" w:hAnsi="Public Sans" w:cs="Arial"/>
          <w:color w:val="auto"/>
          <w:szCs w:val="22"/>
          <w:lang w:val="en-US"/>
        </w:rPr>
        <w:t>In this position, an applicant’s race is a genuine occupational qualification and authorised by Section 14(d) of the Anti-Discrimination Act 1977.</w:t>
      </w:r>
    </w:p>
    <w:p w14:paraId="34FE38F8" w14:textId="77777777" w:rsidR="00701945" w:rsidRPr="00425E76" w:rsidRDefault="00701945" w:rsidP="00701945">
      <w:pPr>
        <w:numPr>
          <w:ilvl w:val="0"/>
          <w:numId w:val="38"/>
        </w:numPr>
        <w:tabs>
          <w:tab w:val="left" w:pos="-720"/>
        </w:tabs>
        <w:suppressAutoHyphens/>
        <w:spacing w:before="120" w:after="0" w:line="240" w:lineRule="auto"/>
        <w:jc w:val="both"/>
        <w:rPr>
          <w:rFonts w:ascii="Public Sans" w:hAnsi="Public Sans" w:cs="Arial"/>
          <w:spacing w:val="-3"/>
          <w:szCs w:val="22"/>
        </w:rPr>
      </w:pPr>
      <w:r w:rsidRPr="00425E76">
        <w:rPr>
          <w:rFonts w:ascii="Public Sans" w:hAnsi="Public Sans" w:cs="Arial"/>
          <w:spacing w:val="-3"/>
          <w:szCs w:val="22"/>
        </w:rPr>
        <w:t>Documented verification of Aboriginality.</w:t>
      </w:r>
    </w:p>
    <w:p w14:paraId="17DC598A" w14:textId="77777777" w:rsidR="00701945" w:rsidRPr="00425E76" w:rsidRDefault="00701945" w:rsidP="00701945">
      <w:pPr>
        <w:tabs>
          <w:tab w:val="left" w:pos="-720"/>
        </w:tabs>
        <w:suppressAutoHyphens/>
        <w:spacing w:before="120" w:after="0" w:line="240" w:lineRule="auto"/>
        <w:rPr>
          <w:rFonts w:ascii="Public Sans" w:hAnsi="Public Sans" w:cs="Arial"/>
          <w:spacing w:val="-3"/>
          <w:szCs w:val="22"/>
        </w:rPr>
      </w:pPr>
      <w:r w:rsidRPr="00425E76">
        <w:rPr>
          <w:rFonts w:ascii="Public Sans" w:hAnsi="Public Sans" w:cs="Arial"/>
          <w:spacing w:val="-3"/>
          <w:szCs w:val="22"/>
        </w:rPr>
        <w:t>The department will accept proof of Aboriginality confirming the following:</w:t>
      </w:r>
    </w:p>
    <w:p w14:paraId="7B63B5A2" w14:textId="77777777" w:rsidR="00701945" w:rsidRPr="00425E76" w:rsidRDefault="00701945" w:rsidP="00701945">
      <w:pPr>
        <w:numPr>
          <w:ilvl w:val="1"/>
          <w:numId w:val="37"/>
        </w:numPr>
        <w:tabs>
          <w:tab w:val="clear" w:pos="1440"/>
          <w:tab w:val="left" w:pos="-720"/>
          <w:tab w:val="num" w:pos="993"/>
        </w:tabs>
        <w:suppressAutoHyphens/>
        <w:spacing w:before="120" w:after="0" w:line="240" w:lineRule="auto"/>
        <w:ind w:left="709" w:firstLine="0"/>
        <w:jc w:val="both"/>
        <w:rPr>
          <w:rFonts w:ascii="Public Sans" w:hAnsi="Public Sans" w:cs="Arial"/>
          <w:spacing w:val="-3"/>
          <w:szCs w:val="22"/>
        </w:rPr>
      </w:pPr>
      <w:r w:rsidRPr="00425E76">
        <w:rPr>
          <w:rFonts w:ascii="Public Sans" w:hAnsi="Public Sans" w:cs="Arial"/>
          <w:spacing w:val="-3"/>
          <w:szCs w:val="22"/>
        </w:rPr>
        <w:t>You are an Aboriginal person of Aboriginal descent;</w:t>
      </w:r>
    </w:p>
    <w:p w14:paraId="3B3BF207" w14:textId="77777777" w:rsidR="00701945" w:rsidRPr="00425E76" w:rsidRDefault="00701945" w:rsidP="00701945">
      <w:pPr>
        <w:numPr>
          <w:ilvl w:val="1"/>
          <w:numId w:val="37"/>
        </w:numPr>
        <w:tabs>
          <w:tab w:val="clear" w:pos="1440"/>
          <w:tab w:val="left" w:pos="-720"/>
          <w:tab w:val="num" w:pos="993"/>
        </w:tabs>
        <w:suppressAutoHyphens/>
        <w:spacing w:before="120" w:after="0" w:line="240" w:lineRule="auto"/>
        <w:ind w:left="709" w:firstLine="0"/>
        <w:jc w:val="both"/>
        <w:rPr>
          <w:rFonts w:ascii="Public Sans" w:hAnsi="Public Sans" w:cs="Arial"/>
          <w:spacing w:val="-3"/>
          <w:szCs w:val="22"/>
        </w:rPr>
      </w:pPr>
      <w:r w:rsidRPr="00425E76">
        <w:rPr>
          <w:rFonts w:ascii="Public Sans" w:hAnsi="Public Sans" w:cs="Arial"/>
          <w:spacing w:val="-3"/>
          <w:szCs w:val="22"/>
        </w:rPr>
        <w:t>You identify as being Aboriginal; and</w:t>
      </w:r>
    </w:p>
    <w:p w14:paraId="05C0B8DC" w14:textId="77777777" w:rsidR="00701945" w:rsidRPr="00425E76" w:rsidRDefault="00701945" w:rsidP="00701945">
      <w:pPr>
        <w:numPr>
          <w:ilvl w:val="1"/>
          <w:numId w:val="37"/>
        </w:numPr>
        <w:tabs>
          <w:tab w:val="clear" w:pos="1440"/>
          <w:tab w:val="left" w:pos="-720"/>
          <w:tab w:val="num" w:pos="993"/>
        </w:tabs>
        <w:suppressAutoHyphens/>
        <w:spacing w:before="120" w:after="0" w:line="240" w:lineRule="auto"/>
        <w:ind w:left="709" w:firstLine="0"/>
        <w:jc w:val="both"/>
        <w:rPr>
          <w:rFonts w:ascii="Public Sans" w:hAnsi="Public Sans" w:cs="Arial"/>
          <w:spacing w:val="-3"/>
          <w:szCs w:val="22"/>
        </w:rPr>
      </w:pPr>
      <w:r w:rsidRPr="00425E76">
        <w:rPr>
          <w:rFonts w:ascii="Public Sans" w:hAnsi="Public Sans" w:cs="Arial"/>
          <w:spacing w:val="-3"/>
          <w:szCs w:val="22"/>
        </w:rPr>
        <w:t>You are accepted as such by the community in which you live.</w:t>
      </w:r>
    </w:p>
    <w:p w14:paraId="4D8079E2" w14:textId="77777777" w:rsidR="00701945" w:rsidRPr="00425E76" w:rsidRDefault="00701945" w:rsidP="00701945">
      <w:pPr>
        <w:spacing w:before="120" w:after="0" w:line="240" w:lineRule="auto"/>
        <w:rPr>
          <w:rFonts w:ascii="Public Sans" w:hAnsi="Public Sans" w:cs="Arial"/>
          <w:szCs w:val="22"/>
        </w:rPr>
      </w:pPr>
      <w:r w:rsidRPr="00425E76">
        <w:rPr>
          <w:rFonts w:ascii="Public Sans" w:hAnsi="Public Sans" w:cs="Arial"/>
          <w:szCs w:val="22"/>
        </w:rPr>
        <w:t>An acceptable form of documented verification is a “Confirmation of Aboriginality” letter, provided to you by a local Aboriginal organisation, which includes a common seal from the organisation.</w:t>
      </w:r>
    </w:p>
    <w:p w14:paraId="54D0A226" w14:textId="77777777" w:rsidR="00701945" w:rsidRPr="00425E76" w:rsidRDefault="00701945" w:rsidP="00701945">
      <w:pPr>
        <w:pStyle w:val="ListParagraph"/>
        <w:spacing w:before="120" w:after="0" w:line="240" w:lineRule="auto"/>
        <w:ind w:left="142"/>
        <w:contextualSpacing w:val="0"/>
        <w:jc w:val="both"/>
        <w:rPr>
          <w:rFonts w:ascii="Public Sans" w:hAnsi="Public Sans" w:cs="Arial"/>
          <w:i/>
          <w:szCs w:val="22"/>
        </w:rPr>
      </w:pPr>
    </w:p>
    <w:p w14:paraId="62E97DD8" w14:textId="77777777" w:rsidR="00243968" w:rsidRPr="00425E76" w:rsidRDefault="00243968" w:rsidP="003F1151">
      <w:pPr>
        <w:jc w:val="both"/>
        <w:rPr>
          <w:rFonts w:ascii="Public Sans" w:hAnsi="Public Sans" w:cstheme="minorHAnsi"/>
        </w:rPr>
      </w:pPr>
    </w:p>
    <w:p w14:paraId="328DB2D8" w14:textId="77777777" w:rsidR="003F1151" w:rsidRPr="00425E76" w:rsidRDefault="003F1151" w:rsidP="003F1151">
      <w:pPr>
        <w:jc w:val="both"/>
        <w:rPr>
          <w:rFonts w:ascii="Public Sans" w:hAnsi="Public Sans" w:cstheme="minorHAnsi"/>
        </w:rPr>
      </w:pPr>
      <w:r w:rsidRPr="00425E76">
        <w:rPr>
          <w:rFonts w:ascii="Public Sans" w:hAnsi="Public Sans" w:cstheme="minorHAnsi"/>
        </w:rPr>
        <w:t>Appointments are subject to reference checks. Some roles may also require the following checks/ clearances:</w:t>
      </w:r>
    </w:p>
    <w:p w14:paraId="0112C71D" w14:textId="77777777" w:rsidR="003F1151" w:rsidRPr="00425E76" w:rsidRDefault="003F1151" w:rsidP="003F1151">
      <w:pPr>
        <w:numPr>
          <w:ilvl w:val="0"/>
          <w:numId w:val="29"/>
        </w:numPr>
        <w:spacing w:before="120" w:line="240" w:lineRule="auto"/>
        <w:jc w:val="both"/>
        <w:rPr>
          <w:rFonts w:ascii="Public Sans" w:hAnsi="Public Sans" w:cstheme="minorHAnsi"/>
          <w:bCs/>
        </w:rPr>
      </w:pPr>
      <w:r w:rsidRPr="00425E76">
        <w:rPr>
          <w:rFonts w:ascii="Public Sans" w:hAnsi="Public Sans" w:cstheme="minorHAnsi"/>
          <w:bCs/>
        </w:rPr>
        <w:t>National Criminal History Record Check in accordance with the Disability Inclusion Act 2014</w:t>
      </w:r>
    </w:p>
    <w:p w14:paraId="486D5151" w14:textId="77777777" w:rsidR="003F1151" w:rsidRPr="00425E76" w:rsidRDefault="003F1151" w:rsidP="003F1151">
      <w:pPr>
        <w:numPr>
          <w:ilvl w:val="0"/>
          <w:numId w:val="29"/>
        </w:numPr>
        <w:spacing w:before="120" w:line="240" w:lineRule="auto"/>
        <w:jc w:val="both"/>
        <w:rPr>
          <w:rFonts w:ascii="Public Sans" w:hAnsi="Public Sans" w:cstheme="minorHAnsi"/>
          <w:bCs/>
        </w:rPr>
      </w:pPr>
      <w:r w:rsidRPr="00425E76">
        <w:rPr>
          <w:rFonts w:ascii="Public Sans" w:hAnsi="Public Sans" w:cstheme="minorHAnsi"/>
          <w:bCs/>
        </w:rPr>
        <w:t>Working with Children Check clearance in accordance with the Child Protection (Working with Children) Act 2012</w:t>
      </w:r>
    </w:p>
    <w:p w14:paraId="24D56998" w14:textId="77777777" w:rsidR="004E4265" w:rsidRPr="00425E76" w:rsidRDefault="004E4265">
      <w:pPr>
        <w:spacing w:after="0" w:line="240" w:lineRule="auto"/>
        <w:rPr>
          <w:rFonts w:ascii="Public Sans" w:hAnsi="Public Sans" w:cstheme="minorHAnsi"/>
          <w:sz w:val="24"/>
          <w:szCs w:val="24"/>
        </w:rPr>
      </w:pPr>
    </w:p>
    <w:p w14:paraId="2A40B101" w14:textId="77777777" w:rsidR="001D133A" w:rsidRPr="00425E76" w:rsidRDefault="001D133A" w:rsidP="001D133A">
      <w:pPr>
        <w:pStyle w:val="Heading1"/>
        <w:rPr>
          <w:rFonts w:ascii="Public Sans" w:hAnsi="Public Sans" w:cstheme="minorHAnsi"/>
          <w:sz w:val="24"/>
          <w:szCs w:val="24"/>
        </w:rPr>
      </w:pPr>
      <w:r w:rsidRPr="00425E76">
        <w:rPr>
          <w:rFonts w:ascii="Public Sans" w:hAnsi="Public Sans" w:cstheme="minorHAnsi"/>
          <w:sz w:val="24"/>
          <w:szCs w:val="24"/>
        </w:rPr>
        <w:t>Capabilities for the role</w:t>
      </w:r>
    </w:p>
    <w:p w14:paraId="0ED34377" w14:textId="77777777" w:rsidR="00197F8F" w:rsidRPr="00425E76" w:rsidRDefault="00513560" w:rsidP="00197F8F">
      <w:pPr>
        <w:rPr>
          <w:rFonts w:ascii="Public Sans" w:hAnsi="Public Sans" w:cstheme="minorHAnsi"/>
        </w:rPr>
      </w:pPr>
      <w:r w:rsidRPr="00425E76">
        <w:rPr>
          <w:rFonts w:ascii="Public Sans" w:hAnsi="Public Sans" w:cstheme="minorHAnsi"/>
        </w:rPr>
        <w:t>T</w:t>
      </w:r>
      <w:r w:rsidR="00197F8F" w:rsidRPr="00425E76">
        <w:rPr>
          <w:rFonts w:ascii="Public Sans" w:hAnsi="Public Sans" w:cstheme="minorHAnsi"/>
        </w:rPr>
        <w:t xml:space="preserve">he </w:t>
      </w:r>
      <w:hyperlink r:id="rId8" w:history="1">
        <w:r w:rsidR="00197F8F" w:rsidRPr="00425E76">
          <w:rPr>
            <w:rStyle w:val="Hyperlink"/>
            <w:rFonts w:ascii="Public Sans" w:hAnsi="Public Sans" w:cstheme="minorHAnsi"/>
          </w:rPr>
          <w:t>NSW public sector capability framework</w:t>
        </w:r>
      </w:hyperlink>
      <w:r w:rsidR="00197F8F" w:rsidRPr="00425E76">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9CFE660" w14:textId="77777777" w:rsidR="00197F8F" w:rsidRPr="00425E76" w:rsidRDefault="00197F8F" w:rsidP="00197F8F">
      <w:pPr>
        <w:rPr>
          <w:rFonts w:ascii="Public Sans" w:hAnsi="Public Sans" w:cstheme="minorHAnsi"/>
        </w:rPr>
      </w:pPr>
      <w:r w:rsidRPr="00425E76">
        <w:rPr>
          <w:rFonts w:ascii="Public Sans" w:hAnsi="Public Sans" w:cstheme="minorHAnsi"/>
        </w:rPr>
        <w:t xml:space="preserve">The capabilities are separated into </w:t>
      </w:r>
      <w:r w:rsidRPr="00425E76">
        <w:rPr>
          <w:rFonts w:ascii="Public Sans" w:hAnsi="Public Sans" w:cstheme="minorHAnsi"/>
          <w:b/>
        </w:rPr>
        <w:t>focus capabilities</w:t>
      </w:r>
      <w:r w:rsidRPr="00425E76">
        <w:rPr>
          <w:rFonts w:ascii="Public Sans" w:hAnsi="Public Sans" w:cstheme="minorHAnsi"/>
        </w:rPr>
        <w:t xml:space="preserve"> and </w:t>
      </w:r>
      <w:r w:rsidRPr="00425E76">
        <w:rPr>
          <w:rFonts w:ascii="Public Sans" w:hAnsi="Public Sans" w:cstheme="minorHAnsi"/>
          <w:b/>
        </w:rPr>
        <w:t>complementary capabilities</w:t>
      </w:r>
      <w:r w:rsidRPr="00425E76">
        <w:rPr>
          <w:rFonts w:ascii="Public Sans" w:hAnsi="Public Sans" w:cstheme="minorHAnsi"/>
        </w:rPr>
        <w:t xml:space="preserve">. </w:t>
      </w:r>
    </w:p>
    <w:p w14:paraId="17C5C8EB" w14:textId="77777777" w:rsidR="00197F8F" w:rsidRPr="00425E76" w:rsidRDefault="00197F8F" w:rsidP="00243968">
      <w:pPr>
        <w:pStyle w:val="Heading1"/>
        <w:spacing w:after="0" w:line="240" w:lineRule="auto"/>
        <w:rPr>
          <w:rFonts w:ascii="Public Sans" w:hAnsi="Public Sans" w:cstheme="minorHAnsi"/>
        </w:rPr>
      </w:pPr>
    </w:p>
    <w:p w14:paraId="19B9A342" w14:textId="77777777" w:rsidR="00197F8F" w:rsidRPr="00425E76" w:rsidRDefault="00197F8F" w:rsidP="00243968">
      <w:pPr>
        <w:pStyle w:val="Heading2"/>
        <w:spacing w:after="0" w:line="240" w:lineRule="auto"/>
        <w:rPr>
          <w:rFonts w:ascii="Public Sans" w:hAnsi="Public Sans" w:cstheme="minorHAnsi"/>
        </w:rPr>
      </w:pPr>
      <w:r w:rsidRPr="00425E76">
        <w:rPr>
          <w:rFonts w:ascii="Public Sans" w:hAnsi="Public Sans" w:cstheme="minorHAnsi"/>
        </w:rPr>
        <w:t>Focus capabilities</w:t>
      </w:r>
    </w:p>
    <w:p w14:paraId="01B8E430" w14:textId="77777777" w:rsidR="00197F8F" w:rsidRPr="00425E76" w:rsidRDefault="00197F8F" w:rsidP="00197F8F">
      <w:pPr>
        <w:pStyle w:val="PlainText"/>
        <w:spacing w:before="62" w:line="276" w:lineRule="auto"/>
        <w:rPr>
          <w:rFonts w:ascii="Public Sans" w:eastAsiaTheme="minorEastAsia" w:hAnsi="Public Sans" w:cstheme="minorHAnsi"/>
          <w:szCs w:val="22"/>
          <w:lang w:val="en-US"/>
        </w:rPr>
      </w:pPr>
      <w:r w:rsidRPr="00425E76">
        <w:rPr>
          <w:rFonts w:ascii="Public Sans" w:eastAsiaTheme="minorEastAsia" w:hAnsi="Public Sans" w:cstheme="minorHAnsi"/>
          <w:i/>
          <w:szCs w:val="22"/>
          <w:lang w:val="en-US"/>
        </w:rPr>
        <w:t>Focus capabilities</w:t>
      </w:r>
      <w:r w:rsidRPr="00425E76">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2D16A44F" w14:textId="77777777" w:rsidR="00FE274C" w:rsidRPr="00425E76" w:rsidRDefault="00197F8F" w:rsidP="00513560">
      <w:pPr>
        <w:pStyle w:val="PlainText"/>
        <w:spacing w:before="62" w:line="276" w:lineRule="auto"/>
        <w:rPr>
          <w:rFonts w:ascii="Public Sans" w:eastAsiaTheme="minorEastAsia" w:hAnsi="Public Sans" w:cstheme="minorHAnsi"/>
          <w:szCs w:val="22"/>
          <w:lang w:val="en-US"/>
        </w:rPr>
      </w:pPr>
      <w:r w:rsidRPr="00425E76">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425E76">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425E76" w14:paraId="1622D5AD"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8AA3E3F" w14:textId="77777777" w:rsidR="00513560" w:rsidRPr="00425E76" w:rsidRDefault="00513560" w:rsidP="000A561C">
            <w:pPr>
              <w:pStyle w:val="TableTextWhite0"/>
              <w:keepNext/>
              <w:jc w:val="both"/>
              <w:rPr>
                <w:rFonts w:ascii="Public Sans" w:hAnsi="Public Sans"/>
                <w:szCs w:val="22"/>
              </w:rPr>
            </w:pPr>
            <w:r w:rsidRPr="00425E76">
              <w:rPr>
                <w:rFonts w:ascii="Public Sans" w:hAnsi="Public Sans"/>
                <w:szCs w:val="22"/>
              </w:rPr>
              <w:t>FOCUS CAPABILITIES</w:t>
            </w:r>
          </w:p>
        </w:tc>
      </w:tr>
      <w:tr w:rsidR="00513560" w:rsidRPr="00425E76" w14:paraId="02CC149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16BF8B5" w14:textId="77777777" w:rsidR="00513560" w:rsidRPr="00425E76" w:rsidRDefault="00513560" w:rsidP="000A561C">
            <w:pPr>
              <w:pStyle w:val="TableText"/>
              <w:keepNext/>
              <w:rPr>
                <w:rFonts w:ascii="Public Sans" w:hAnsi="Public Sans"/>
                <w:b/>
                <w:sz w:val="22"/>
                <w:szCs w:val="22"/>
              </w:rPr>
            </w:pPr>
            <w:r w:rsidRPr="00425E76">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36310DB3" w14:textId="77777777" w:rsidR="00513560" w:rsidRPr="00425E76" w:rsidRDefault="00513560" w:rsidP="000A561C">
            <w:pPr>
              <w:pStyle w:val="TableText"/>
              <w:keepNext/>
              <w:rPr>
                <w:rFonts w:ascii="Public Sans" w:hAnsi="Public Sans"/>
                <w:b/>
                <w:sz w:val="22"/>
                <w:szCs w:val="22"/>
              </w:rPr>
            </w:pPr>
            <w:r w:rsidRPr="00425E76">
              <w:rPr>
                <w:rFonts w:ascii="Public Sans" w:hAnsi="Public Sans"/>
                <w:b/>
                <w:sz w:val="22"/>
                <w:szCs w:val="22"/>
              </w:rPr>
              <w:t>Capability name</w:t>
            </w:r>
          </w:p>
        </w:tc>
        <w:tc>
          <w:tcPr>
            <w:tcW w:w="141" w:type="dxa"/>
            <w:tcBorders>
              <w:bottom w:val="single" w:sz="12" w:space="0" w:color="auto"/>
            </w:tcBorders>
            <w:shd w:val="clear" w:color="auto" w:fill="BCBEC0"/>
          </w:tcPr>
          <w:p w14:paraId="12E74C9E" w14:textId="77777777" w:rsidR="00513560" w:rsidRPr="00425E76"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4E7312E7" w14:textId="77777777" w:rsidR="00513560" w:rsidRPr="00425E76" w:rsidRDefault="00513560" w:rsidP="000A561C">
            <w:pPr>
              <w:pStyle w:val="TableText"/>
              <w:keepNext/>
              <w:rPr>
                <w:rFonts w:ascii="Public Sans" w:hAnsi="Public Sans"/>
                <w:b/>
                <w:sz w:val="22"/>
                <w:szCs w:val="22"/>
              </w:rPr>
            </w:pPr>
            <w:r w:rsidRPr="00425E76">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FA90907" w14:textId="77777777" w:rsidR="00513560" w:rsidRPr="00425E76" w:rsidRDefault="00513560" w:rsidP="000A561C">
            <w:pPr>
              <w:pStyle w:val="TableText"/>
              <w:keepNext/>
              <w:jc w:val="both"/>
              <w:rPr>
                <w:rFonts w:ascii="Public Sans" w:hAnsi="Public Sans"/>
                <w:b/>
                <w:sz w:val="22"/>
                <w:szCs w:val="22"/>
              </w:rPr>
            </w:pPr>
            <w:r w:rsidRPr="00425E76">
              <w:rPr>
                <w:rFonts w:ascii="Public Sans" w:hAnsi="Public Sans"/>
                <w:b/>
                <w:sz w:val="22"/>
                <w:szCs w:val="22"/>
              </w:rPr>
              <w:t>Level</w:t>
            </w:r>
          </w:p>
        </w:tc>
      </w:tr>
      <w:tr w:rsidR="00701945" w:rsidRPr="00425E76" w14:paraId="1609FEC2" w14:textId="77777777" w:rsidTr="00752E19">
        <w:trPr>
          <w:gridAfter w:val="1"/>
          <w:wAfter w:w="25" w:type="dxa"/>
        </w:trPr>
        <w:tc>
          <w:tcPr>
            <w:tcW w:w="1475" w:type="dxa"/>
            <w:tcBorders>
              <w:top w:val="single" w:sz="8" w:space="0" w:color="BCBEC0"/>
              <w:left w:val="nil"/>
              <w:bottom w:val="single" w:sz="8" w:space="0" w:color="BCBEC0"/>
              <w:right w:val="nil"/>
            </w:tcBorders>
          </w:tcPr>
          <w:p w14:paraId="6A3F4796" w14:textId="77777777" w:rsidR="00701945" w:rsidRPr="00425E76" w:rsidRDefault="00701945" w:rsidP="00701945">
            <w:pPr>
              <w:keepNext/>
              <w:spacing w:after="0" w:line="240" w:lineRule="auto"/>
              <w:rPr>
                <w:rFonts w:ascii="Public Sans" w:hAnsi="Public Sans"/>
                <w:noProof/>
                <w:szCs w:val="22"/>
                <w:lang w:eastAsia="en-AU"/>
              </w:rPr>
            </w:pPr>
            <w:r w:rsidRPr="00425E76">
              <w:rPr>
                <w:rFonts w:ascii="Public Sans" w:hAnsi="Public Sans"/>
                <w:noProof/>
                <w:szCs w:val="22"/>
                <w:lang w:eastAsia="en-AU"/>
              </w:rPr>
              <w:drawing>
                <wp:inline distT="0" distB="0" distL="0" distR="0" wp14:anchorId="1870C164" wp14:editId="38B7C649">
                  <wp:extent cx="8826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8AA3810" w14:textId="77777777" w:rsidR="00701945" w:rsidRPr="00425E76" w:rsidRDefault="00701945" w:rsidP="00701945">
            <w:pPr>
              <w:pStyle w:val="TableText"/>
              <w:keepNext/>
              <w:spacing w:before="0" w:after="0" w:line="240" w:lineRule="auto"/>
              <w:rPr>
                <w:rFonts w:ascii="Public Sans" w:hAnsi="Public Sans" w:cs="Arial"/>
                <w:b/>
                <w:sz w:val="22"/>
                <w:szCs w:val="22"/>
              </w:rPr>
            </w:pPr>
            <w:r w:rsidRPr="00425E76">
              <w:rPr>
                <w:rFonts w:ascii="Public Sans" w:hAnsi="Public Sans" w:cs="Arial"/>
                <w:b/>
                <w:sz w:val="22"/>
                <w:szCs w:val="22"/>
              </w:rPr>
              <w:t>Act with Integrity</w:t>
            </w:r>
          </w:p>
          <w:p w14:paraId="55357DE0" w14:textId="77777777" w:rsidR="00701945" w:rsidRPr="00425E76" w:rsidRDefault="00701945" w:rsidP="00701945">
            <w:pPr>
              <w:pStyle w:val="TableText"/>
              <w:keepNext/>
              <w:spacing w:before="0" w:after="0" w:line="240" w:lineRule="auto"/>
              <w:rPr>
                <w:rFonts w:ascii="Public Sans" w:hAnsi="Public Sans" w:cs="Arial"/>
                <w:b/>
                <w:sz w:val="22"/>
                <w:szCs w:val="22"/>
              </w:rPr>
            </w:pPr>
            <w:r w:rsidRPr="00425E76">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002ADFD5"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Represent the organisation in an honest, ethical and professional way</w:t>
            </w:r>
          </w:p>
          <w:p w14:paraId="07D99F9C"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Support a culture of integrity and professionalism</w:t>
            </w:r>
          </w:p>
          <w:p w14:paraId="42CCE41D"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Understand and help others to recognise their obligations to comply with legislation, policies, guidelines and codes of conduct</w:t>
            </w:r>
          </w:p>
          <w:p w14:paraId="4957F67B"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Recognise and report misconduct and illegal and inappropriate behaviour</w:t>
            </w:r>
          </w:p>
          <w:p w14:paraId="4E97A1F4"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Report and manage apparent conflicts of interest and encourage others to do so</w:t>
            </w:r>
          </w:p>
        </w:tc>
        <w:tc>
          <w:tcPr>
            <w:tcW w:w="1560" w:type="dxa"/>
            <w:tcBorders>
              <w:top w:val="single" w:sz="8" w:space="0" w:color="BCBEC0"/>
              <w:left w:val="nil"/>
              <w:bottom w:val="single" w:sz="8" w:space="0" w:color="BCBEC0"/>
              <w:right w:val="nil"/>
            </w:tcBorders>
          </w:tcPr>
          <w:p w14:paraId="2A2CDC3E" w14:textId="77777777" w:rsidR="00701945" w:rsidRPr="00425E76" w:rsidRDefault="00701945" w:rsidP="00701945">
            <w:pPr>
              <w:pStyle w:val="TableText"/>
              <w:keepNext/>
              <w:spacing w:before="0" w:after="0" w:line="240" w:lineRule="auto"/>
              <w:rPr>
                <w:rFonts w:ascii="Public Sans" w:hAnsi="Public Sans" w:cs="Arial"/>
                <w:sz w:val="22"/>
                <w:szCs w:val="22"/>
              </w:rPr>
            </w:pPr>
            <w:r w:rsidRPr="00425E76">
              <w:rPr>
                <w:rFonts w:ascii="Public Sans" w:hAnsi="Public Sans" w:cs="Arial"/>
                <w:sz w:val="22"/>
                <w:szCs w:val="22"/>
              </w:rPr>
              <w:t>Intermediate</w:t>
            </w:r>
          </w:p>
        </w:tc>
      </w:tr>
      <w:tr w:rsidR="00701945" w:rsidRPr="00425E76" w14:paraId="663464C0" w14:textId="77777777" w:rsidTr="00701945">
        <w:trPr>
          <w:gridAfter w:val="1"/>
          <w:wAfter w:w="25" w:type="dxa"/>
        </w:trPr>
        <w:tc>
          <w:tcPr>
            <w:tcW w:w="1475" w:type="dxa"/>
            <w:tcBorders>
              <w:top w:val="single" w:sz="8" w:space="0" w:color="BCBEC0"/>
              <w:left w:val="nil"/>
              <w:bottom w:val="single" w:sz="8" w:space="0" w:color="BCBEC0"/>
              <w:right w:val="nil"/>
            </w:tcBorders>
          </w:tcPr>
          <w:p w14:paraId="187F0FDA" w14:textId="77777777" w:rsidR="00701945" w:rsidRPr="00425E76" w:rsidRDefault="00701945" w:rsidP="00701945">
            <w:pPr>
              <w:keepNext/>
              <w:spacing w:after="0" w:line="240" w:lineRule="auto"/>
              <w:rPr>
                <w:rFonts w:ascii="Public Sans" w:hAnsi="Public Sans"/>
                <w:noProof/>
                <w:szCs w:val="22"/>
                <w:lang w:eastAsia="en-AU"/>
              </w:rPr>
            </w:pPr>
            <w:r w:rsidRPr="00425E76">
              <w:rPr>
                <w:rFonts w:ascii="Public Sans" w:hAnsi="Public Sans"/>
                <w:noProof/>
                <w:szCs w:val="22"/>
                <w:lang w:eastAsia="en-AU"/>
              </w:rPr>
              <w:drawing>
                <wp:inline distT="0" distB="0" distL="0" distR="0" wp14:anchorId="7D3EB7C1" wp14:editId="6A1C7420">
                  <wp:extent cx="8763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D8FDA96" w14:textId="77777777" w:rsidR="00701945" w:rsidRPr="00425E76" w:rsidRDefault="00701945" w:rsidP="00701945">
            <w:pPr>
              <w:pStyle w:val="TableText"/>
              <w:keepNext/>
              <w:spacing w:before="0" w:after="0" w:line="240" w:lineRule="auto"/>
              <w:rPr>
                <w:rFonts w:ascii="Public Sans" w:hAnsi="Public Sans" w:cs="Arial"/>
                <w:b/>
                <w:sz w:val="22"/>
                <w:szCs w:val="22"/>
              </w:rPr>
            </w:pPr>
            <w:r w:rsidRPr="00425E76">
              <w:rPr>
                <w:rFonts w:ascii="Public Sans" w:hAnsi="Public Sans" w:cs="Arial"/>
                <w:b/>
                <w:sz w:val="22"/>
                <w:szCs w:val="22"/>
              </w:rPr>
              <w:t>Communicate Effectively</w:t>
            </w:r>
          </w:p>
          <w:p w14:paraId="72C195C3" w14:textId="77777777" w:rsidR="00701945" w:rsidRPr="00425E76" w:rsidRDefault="00701945" w:rsidP="00701945">
            <w:pPr>
              <w:pStyle w:val="TableText"/>
              <w:keepNext/>
              <w:spacing w:before="0" w:after="0" w:line="240" w:lineRule="auto"/>
              <w:rPr>
                <w:rFonts w:ascii="Public Sans" w:hAnsi="Public Sans" w:cs="Arial"/>
                <w:sz w:val="22"/>
                <w:szCs w:val="22"/>
              </w:rPr>
            </w:pPr>
            <w:r w:rsidRPr="00425E76">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079B61EA"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Tailor communication to diverse audiences</w:t>
            </w:r>
          </w:p>
          <w:p w14:paraId="6F07FC16"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Clearly explain complex concepts and arguments to individuals and groups</w:t>
            </w:r>
          </w:p>
          <w:p w14:paraId="205ECD08"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Create opportunities for others to be heard, listen attentively and encourage them to express their views</w:t>
            </w:r>
          </w:p>
          <w:p w14:paraId="6FEC7B41"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Share information across teams and units to enable informed decision making</w:t>
            </w:r>
          </w:p>
          <w:p w14:paraId="5E41542A"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Write fluently in plain English and in a range of styles and formats</w:t>
            </w:r>
          </w:p>
          <w:p w14:paraId="0B46AA4D"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30FFF3B0" w14:textId="77777777" w:rsidR="00701945" w:rsidRPr="00425E76" w:rsidRDefault="00701945" w:rsidP="00701945">
            <w:pPr>
              <w:pStyle w:val="TableText"/>
              <w:keepNext/>
              <w:spacing w:before="0" w:after="0" w:line="240" w:lineRule="auto"/>
              <w:rPr>
                <w:rFonts w:ascii="Public Sans" w:hAnsi="Public Sans" w:cs="Arial"/>
                <w:sz w:val="22"/>
                <w:szCs w:val="22"/>
              </w:rPr>
            </w:pPr>
            <w:r w:rsidRPr="00425E76">
              <w:rPr>
                <w:rFonts w:ascii="Public Sans" w:hAnsi="Public Sans" w:cs="Arial"/>
                <w:sz w:val="22"/>
                <w:szCs w:val="22"/>
              </w:rPr>
              <w:t>Adept</w:t>
            </w:r>
          </w:p>
        </w:tc>
      </w:tr>
      <w:tr w:rsidR="00701945" w:rsidRPr="00425E76" w14:paraId="17C60741" w14:textId="77777777" w:rsidTr="00701945">
        <w:trPr>
          <w:gridAfter w:val="1"/>
          <w:wAfter w:w="25" w:type="dxa"/>
        </w:trPr>
        <w:tc>
          <w:tcPr>
            <w:tcW w:w="1475" w:type="dxa"/>
            <w:tcBorders>
              <w:top w:val="single" w:sz="8" w:space="0" w:color="BCBEC0"/>
              <w:left w:val="nil"/>
              <w:bottom w:val="single" w:sz="8" w:space="0" w:color="BCBEC0"/>
              <w:right w:val="nil"/>
            </w:tcBorders>
          </w:tcPr>
          <w:p w14:paraId="030A1456" w14:textId="77777777" w:rsidR="00701945" w:rsidRPr="00425E76" w:rsidRDefault="00701945" w:rsidP="00701945">
            <w:pPr>
              <w:keepNext/>
              <w:spacing w:after="0" w:line="240" w:lineRule="auto"/>
              <w:rPr>
                <w:rFonts w:ascii="Public Sans" w:hAnsi="Public Sans"/>
                <w:noProof/>
                <w:szCs w:val="22"/>
                <w:lang w:eastAsia="en-AU"/>
              </w:rPr>
            </w:pPr>
            <w:r w:rsidRPr="00425E76">
              <w:rPr>
                <w:rFonts w:ascii="Public Sans" w:hAnsi="Public Sans"/>
                <w:noProof/>
                <w:szCs w:val="22"/>
                <w:lang w:eastAsia="en-AU"/>
              </w:rPr>
              <w:drawing>
                <wp:inline distT="0" distB="0" distL="0" distR="0" wp14:anchorId="609FEA22" wp14:editId="71E5F383">
                  <wp:extent cx="8763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4BAE103" w14:textId="77777777" w:rsidR="00701945" w:rsidRPr="00425E76" w:rsidRDefault="00701945" w:rsidP="00701945">
            <w:pPr>
              <w:pStyle w:val="TableText"/>
              <w:keepNext/>
              <w:spacing w:before="0" w:after="0" w:line="240" w:lineRule="auto"/>
              <w:rPr>
                <w:rFonts w:ascii="Public Sans" w:hAnsi="Public Sans" w:cs="Arial"/>
                <w:b/>
                <w:sz w:val="22"/>
                <w:szCs w:val="22"/>
              </w:rPr>
            </w:pPr>
            <w:r w:rsidRPr="00425E76">
              <w:rPr>
                <w:rFonts w:ascii="Public Sans" w:hAnsi="Public Sans" w:cs="Arial"/>
                <w:b/>
                <w:sz w:val="22"/>
                <w:szCs w:val="22"/>
              </w:rPr>
              <w:t>Plan and Prioritise</w:t>
            </w:r>
          </w:p>
          <w:p w14:paraId="00570BA9" w14:textId="77777777" w:rsidR="00701945" w:rsidRPr="00425E76" w:rsidRDefault="00701945" w:rsidP="00701945">
            <w:pPr>
              <w:pStyle w:val="TableText"/>
              <w:keepNext/>
              <w:spacing w:before="0" w:after="0" w:line="240" w:lineRule="auto"/>
              <w:rPr>
                <w:rFonts w:ascii="Public Sans" w:hAnsi="Public Sans" w:cs="Arial"/>
                <w:sz w:val="22"/>
                <w:szCs w:val="22"/>
              </w:rPr>
            </w:pPr>
            <w:r w:rsidRPr="00425E76">
              <w:rPr>
                <w:rFonts w:ascii="Public Sans" w:hAnsi="Public Sans" w:cs="Arial"/>
                <w:sz w:val="22"/>
                <w:szCs w:val="22"/>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2666F52A"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Plan and coordinate allocated activities</w:t>
            </w:r>
          </w:p>
          <w:p w14:paraId="56D80A86"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Re-prioritise own work activities on a regular basis to achieve set goals</w:t>
            </w:r>
          </w:p>
          <w:p w14:paraId="39189CBC"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 xml:space="preserve">Contribute to the development of </w:t>
            </w:r>
            <w:proofErr w:type="gramStart"/>
            <w:r w:rsidRPr="00425E76">
              <w:rPr>
                <w:rFonts w:ascii="Public Sans" w:hAnsi="Public Sans" w:cs="Arial"/>
                <w:color w:val="auto"/>
                <w:szCs w:val="22"/>
              </w:rPr>
              <w:t>team work</w:t>
            </w:r>
            <w:proofErr w:type="gramEnd"/>
            <w:r w:rsidRPr="00425E76">
              <w:rPr>
                <w:rFonts w:ascii="Public Sans" w:hAnsi="Public Sans" w:cs="Arial"/>
                <w:color w:val="auto"/>
                <w:szCs w:val="22"/>
              </w:rPr>
              <w:t xml:space="preserve"> plans and goal setting</w:t>
            </w:r>
          </w:p>
          <w:p w14:paraId="00419AEA"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Understand team objectives and how own work relates to achieving these</w:t>
            </w:r>
          </w:p>
        </w:tc>
        <w:tc>
          <w:tcPr>
            <w:tcW w:w="1560" w:type="dxa"/>
            <w:tcBorders>
              <w:top w:val="single" w:sz="8" w:space="0" w:color="BCBEC0"/>
              <w:left w:val="nil"/>
              <w:bottom w:val="single" w:sz="8" w:space="0" w:color="BCBEC0"/>
              <w:right w:val="nil"/>
            </w:tcBorders>
          </w:tcPr>
          <w:p w14:paraId="6FE0A27A" w14:textId="77777777" w:rsidR="00701945" w:rsidRPr="00425E76" w:rsidRDefault="00701945" w:rsidP="00701945">
            <w:pPr>
              <w:pStyle w:val="TableText"/>
              <w:keepNext/>
              <w:spacing w:before="0" w:after="0" w:line="240" w:lineRule="auto"/>
              <w:rPr>
                <w:rFonts w:ascii="Public Sans" w:hAnsi="Public Sans" w:cs="Arial"/>
                <w:sz w:val="22"/>
                <w:szCs w:val="22"/>
              </w:rPr>
            </w:pPr>
            <w:r w:rsidRPr="00425E76">
              <w:rPr>
                <w:rFonts w:ascii="Public Sans" w:hAnsi="Public Sans" w:cs="Arial"/>
                <w:sz w:val="22"/>
                <w:szCs w:val="22"/>
              </w:rPr>
              <w:t xml:space="preserve">Foundational </w:t>
            </w:r>
          </w:p>
        </w:tc>
      </w:tr>
      <w:tr w:rsidR="00701945" w:rsidRPr="00425E76" w14:paraId="77B3FC21" w14:textId="77777777" w:rsidTr="00FC050C">
        <w:trPr>
          <w:gridAfter w:val="1"/>
          <w:wAfter w:w="25" w:type="dxa"/>
        </w:trPr>
        <w:tc>
          <w:tcPr>
            <w:tcW w:w="1475" w:type="dxa"/>
            <w:tcBorders>
              <w:top w:val="single" w:sz="8" w:space="0" w:color="BCBEC0"/>
              <w:left w:val="nil"/>
              <w:bottom w:val="single" w:sz="4" w:space="0" w:color="BCBEC0"/>
              <w:right w:val="nil"/>
            </w:tcBorders>
          </w:tcPr>
          <w:p w14:paraId="2310FDE4" w14:textId="77777777" w:rsidR="00701945" w:rsidRPr="00425E76" w:rsidRDefault="00701945" w:rsidP="00701945">
            <w:pPr>
              <w:keepNext/>
              <w:spacing w:after="0" w:line="240" w:lineRule="auto"/>
              <w:rPr>
                <w:rFonts w:ascii="Public Sans" w:hAnsi="Public Sans"/>
                <w:noProof/>
                <w:szCs w:val="22"/>
                <w:lang w:eastAsia="en-AU"/>
              </w:rPr>
            </w:pPr>
            <w:r w:rsidRPr="00425E76">
              <w:rPr>
                <w:rFonts w:ascii="Public Sans" w:hAnsi="Public Sans"/>
                <w:noProof/>
                <w:szCs w:val="22"/>
                <w:lang w:eastAsia="en-AU"/>
              </w:rPr>
              <w:drawing>
                <wp:inline distT="0" distB="0" distL="0" distR="0" wp14:anchorId="1DBBEEA4" wp14:editId="4DBEBB68">
                  <wp:extent cx="8763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5DE8CCEC" w14:textId="77777777" w:rsidR="00701945" w:rsidRPr="00425E76" w:rsidRDefault="00701945" w:rsidP="00701945">
            <w:pPr>
              <w:pStyle w:val="TableText"/>
              <w:keepNext/>
              <w:spacing w:before="0" w:after="0" w:line="240" w:lineRule="auto"/>
              <w:rPr>
                <w:rFonts w:ascii="Public Sans" w:hAnsi="Public Sans" w:cs="Arial"/>
                <w:b/>
                <w:sz w:val="22"/>
                <w:szCs w:val="22"/>
              </w:rPr>
            </w:pPr>
            <w:r w:rsidRPr="00425E76">
              <w:rPr>
                <w:rFonts w:ascii="Public Sans" w:hAnsi="Public Sans" w:cs="Arial"/>
                <w:b/>
                <w:sz w:val="22"/>
                <w:szCs w:val="22"/>
              </w:rPr>
              <w:t>Project Management</w:t>
            </w:r>
          </w:p>
          <w:p w14:paraId="470A634F" w14:textId="77777777" w:rsidR="00701945" w:rsidRPr="00425E76" w:rsidRDefault="00701945" w:rsidP="00701945">
            <w:pPr>
              <w:pStyle w:val="TableText"/>
              <w:keepNext/>
              <w:spacing w:before="0" w:after="0" w:line="240" w:lineRule="auto"/>
              <w:rPr>
                <w:rFonts w:ascii="Public Sans" w:hAnsi="Public Sans" w:cs="Arial"/>
                <w:b/>
                <w:sz w:val="22"/>
                <w:szCs w:val="22"/>
              </w:rPr>
            </w:pPr>
            <w:r w:rsidRPr="00425E76">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4" w:space="0" w:color="BCBEC0"/>
              <w:right w:val="nil"/>
            </w:tcBorders>
          </w:tcPr>
          <w:p w14:paraId="7490A4EA"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Understand project goals, steps to be undertaken and expected outcomes</w:t>
            </w:r>
          </w:p>
          <w:p w14:paraId="6C138F54"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Plan and deliver tasks in line with agreed project milestones and timeframes</w:t>
            </w:r>
          </w:p>
          <w:p w14:paraId="456E8021"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Check progress against agreed milestones and timeframes, and seek help to overcome barriers</w:t>
            </w:r>
          </w:p>
          <w:p w14:paraId="3B363A25" w14:textId="77777777" w:rsidR="00701945" w:rsidRPr="00425E76" w:rsidRDefault="00701945" w:rsidP="00701945">
            <w:pPr>
              <w:pStyle w:val="BodyText"/>
              <w:numPr>
                <w:ilvl w:val="0"/>
                <w:numId w:val="32"/>
              </w:numPr>
              <w:spacing w:before="0" w:after="0" w:line="240" w:lineRule="auto"/>
              <w:ind w:left="360" w:right="702"/>
              <w:rPr>
                <w:rFonts w:ascii="Public Sans" w:hAnsi="Public Sans" w:cs="Arial"/>
                <w:color w:val="auto"/>
                <w:szCs w:val="22"/>
              </w:rPr>
            </w:pPr>
            <w:r w:rsidRPr="00425E76">
              <w:rPr>
                <w:rFonts w:ascii="Public Sans" w:hAnsi="Public Sans" w:cs="Arial"/>
                <w:color w:val="auto"/>
                <w:szCs w:val="22"/>
              </w:rPr>
              <w:t>Participate in planning and provide feedback on progress and potential improvements to project processes</w:t>
            </w:r>
          </w:p>
        </w:tc>
        <w:tc>
          <w:tcPr>
            <w:tcW w:w="1560" w:type="dxa"/>
            <w:tcBorders>
              <w:top w:val="single" w:sz="8" w:space="0" w:color="BCBEC0"/>
              <w:left w:val="nil"/>
              <w:bottom w:val="single" w:sz="4" w:space="0" w:color="BCBEC0"/>
              <w:right w:val="nil"/>
            </w:tcBorders>
          </w:tcPr>
          <w:p w14:paraId="2A617436" w14:textId="77777777" w:rsidR="00701945" w:rsidRPr="00425E76" w:rsidRDefault="00701945" w:rsidP="00701945">
            <w:pPr>
              <w:pStyle w:val="TableText"/>
              <w:keepNext/>
              <w:spacing w:before="0" w:after="0" w:line="240" w:lineRule="auto"/>
              <w:rPr>
                <w:rFonts w:ascii="Public Sans" w:hAnsi="Public Sans" w:cs="Arial"/>
                <w:sz w:val="22"/>
                <w:szCs w:val="22"/>
              </w:rPr>
            </w:pPr>
            <w:r w:rsidRPr="00425E76">
              <w:rPr>
                <w:rFonts w:ascii="Public Sans" w:hAnsi="Public Sans" w:cs="Arial"/>
                <w:sz w:val="22"/>
                <w:szCs w:val="22"/>
              </w:rPr>
              <w:t xml:space="preserve">Foundational </w:t>
            </w:r>
          </w:p>
        </w:tc>
      </w:tr>
    </w:tbl>
    <w:p w14:paraId="4EDC66E3" w14:textId="77777777" w:rsidR="00D7553E" w:rsidRPr="00425E76" w:rsidRDefault="00D7553E">
      <w:pPr>
        <w:spacing w:after="0" w:line="240" w:lineRule="auto"/>
        <w:rPr>
          <w:rFonts w:ascii="Public Sans" w:hAnsi="Public Sans" w:cstheme="minorHAnsi"/>
        </w:rPr>
      </w:pPr>
    </w:p>
    <w:p w14:paraId="7863F7B1" w14:textId="77777777" w:rsidR="00BD1817" w:rsidRPr="00425E76" w:rsidRDefault="00BD1817" w:rsidP="00BD1817">
      <w:pPr>
        <w:pStyle w:val="PlainText"/>
        <w:spacing w:before="62" w:line="276" w:lineRule="auto"/>
        <w:jc w:val="both"/>
        <w:rPr>
          <w:rFonts w:ascii="Public Sans" w:eastAsiaTheme="minorEastAsia" w:hAnsi="Public Sans" w:cs="Arial"/>
          <w:b/>
          <w:i/>
          <w:sz w:val="24"/>
          <w:szCs w:val="24"/>
          <w:lang w:val="en-US"/>
        </w:rPr>
      </w:pPr>
    </w:p>
    <w:p w14:paraId="2E222A5A" w14:textId="77777777" w:rsidR="006C5A71" w:rsidRPr="00425E76" w:rsidRDefault="006C5A71" w:rsidP="006C5A71">
      <w:pPr>
        <w:pStyle w:val="Heading1"/>
        <w:rPr>
          <w:rFonts w:ascii="Public Sans" w:hAnsi="Public Sans" w:cstheme="minorHAnsi"/>
        </w:rPr>
      </w:pPr>
      <w:r w:rsidRPr="00425E76">
        <w:rPr>
          <w:rFonts w:ascii="Public Sans" w:hAnsi="Public Sans" w:cstheme="minorHAnsi"/>
        </w:rPr>
        <w:t>Complementary capabilities</w:t>
      </w:r>
    </w:p>
    <w:p w14:paraId="6FBF8BA5" w14:textId="77777777" w:rsidR="006C5A71" w:rsidRPr="00425E76" w:rsidRDefault="006C5A71" w:rsidP="006C5A71">
      <w:pPr>
        <w:pStyle w:val="PlainText"/>
        <w:spacing w:before="62" w:line="276" w:lineRule="auto"/>
        <w:rPr>
          <w:rFonts w:ascii="Public Sans" w:eastAsiaTheme="minorEastAsia" w:hAnsi="Public Sans" w:cstheme="minorHAnsi"/>
          <w:sz w:val="22"/>
          <w:szCs w:val="22"/>
          <w:lang w:val="en-US"/>
        </w:rPr>
      </w:pPr>
      <w:r w:rsidRPr="00425E76">
        <w:rPr>
          <w:rFonts w:ascii="Public Sans" w:eastAsiaTheme="minorEastAsia" w:hAnsi="Public Sans" w:cstheme="minorHAnsi"/>
          <w:i/>
          <w:sz w:val="22"/>
          <w:szCs w:val="22"/>
          <w:lang w:val="en-US"/>
        </w:rPr>
        <w:t>Complementary capabilities</w:t>
      </w:r>
      <w:r w:rsidRPr="00425E76">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25D27B0" w14:textId="77777777" w:rsidR="006C5A71" w:rsidRPr="00425E76" w:rsidRDefault="006C5A71" w:rsidP="006C5A71">
      <w:pPr>
        <w:pStyle w:val="PlainText"/>
        <w:spacing w:before="62" w:line="276" w:lineRule="auto"/>
        <w:rPr>
          <w:rFonts w:ascii="Public Sans" w:eastAsiaTheme="minorEastAsia" w:hAnsi="Public Sans" w:cstheme="minorHAnsi"/>
          <w:sz w:val="22"/>
          <w:szCs w:val="22"/>
          <w:lang w:val="en-US"/>
        </w:rPr>
      </w:pPr>
      <w:r w:rsidRPr="00425E76">
        <w:rPr>
          <w:rFonts w:ascii="Public Sans" w:eastAsiaTheme="minorEastAsia" w:hAnsi="Public Sans" w:cstheme="minorHAnsi"/>
          <w:sz w:val="22"/>
          <w:szCs w:val="22"/>
          <w:lang w:val="en-US"/>
        </w:rPr>
        <w:t xml:space="preserve">Note: capabilities listed as ‘not essential’ for </w:t>
      </w:r>
      <w:r w:rsidR="00DD685B" w:rsidRPr="00425E76">
        <w:rPr>
          <w:rFonts w:ascii="Public Sans" w:eastAsiaTheme="minorEastAsia" w:hAnsi="Public Sans" w:cstheme="minorHAnsi"/>
          <w:sz w:val="22"/>
          <w:szCs w:val="22"/>
          <w:lang w:val="en-US"/>
        </w:rPr>
        <w:t>this role is</w:t>
      </w:r>
      <w:r w:rsidRPr="00425E76">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425E76" w14:paraId="21C11B25"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AC85065" w14:textId="77777777" w:rsidR="006C5A71" w:rsidRPr="00425E76" w:rsidRDefault="006C5A71" w:rsidP="006C5A71">
            <w:pPr>
              <w:pStyle w:val="TableTextWhite0"/>
              <w:keepNext/>
              <w:jc w:val="both"/>
              <w:rPr>
                <w:rFonts w:ascii="Public Sans" w:hAnsi="Public Sans" w:cstheme="minorHAnsi"/>
                <w:szCs w:val="22"/>
              </w:rPr>
            </w:pPr>
            <w:r w:rsidRPr="00425E76">
              <w:rPr>
                <w:rFonts w:ascii="Public Sans" w:hAnsi="Public Sans" w:cstheme="minorHAnsi"/>
                <w:szCs w:val="22"/>
              </w:rPr>
              <w:t>COMPLEMENTARY CAPABILITIES</w:t>
            </w:r>
          </w:p>
        </w:tc>
      </w:tr>
      <w:tr w:rsidR="006C5A71" w:rsidRPr="00425E76" w14:paraId="21DF1468"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83B1603" w14:textId="77777777" w:rsidR="006C5A71" w:rsidRPr="00425E76" w:rsidRDefault="006C5A71" w:rsidP="006C5A71">
            <w:pPr>
              <w:pStyle w:val="TableText"/>
              <w:keepNext/>
              <w:rPr>
                <w:rFonts w:ascii="Public Sans" w:hAnsi="Public Sans" w:cstheme="minorHAnsi"/>
                <w:b/>
                <w:sz w:val="22"/>
                <w:szCs w:val="22"/>
              </w:rPr>
            </w:pPr>
            <w:r w:rsidRPr="00425E76">
              <w:rPr>
                <w:rFonts w:ascii="Public Sans" w:hAnsi="Public Sans" w:cstheme="minorHAnsi"/>
                <w:b/>
                <w:sz w:val="22"/>
                <w:szCs w:val="22"/>
              </w:rPr>
              <w:t>Capability Group/Sets</w:t>
            </w:r>
          </w:p>
        </w:tc>
        <w:tc>
          <w:tcPr>
            <w:tcW w:w="2409" w:type="dxa"/>
            <w:tcBorders>
              <w:bottom w:val="nil"/>
            </w:tcBorders>
            <w:shd w:val="clear" w:color="auto" w:fill="BCBEC0"/>
          </w:tcPr>
          <w:p w14:paraId="5DC83413" w14:textId="77777777" w:rsidR="006C5A71" w:rsidRPr="00425E76" w:rsidRDefault="006C5A71" w:rsidP="006C5A71">
            <w:pPr>
              <w:pStyle w:val="TableText"/>
              <w:keepNext/>
              <w:rPr>
                <w:rFonts w:ascii="Public Sans" w:hAnsi="Public Sans" w:cstheme="minorHAnsi"/>
                <w:b/>
                <w:sz w:val="22"/>
                <w:szCs w:val="22"/>
              </w:rPr>
            </w:pPr>
            <w:r w:rsidRPr="00425E76">
              <w:rPr>
                <w:rFonts w:ascii="Public Sans" w:hAnsi="Public Sans" w:cstheme="minorHAnsi"/>
                <w:b/>
                <w:sz w:val="22"/>
                <w:szCs w:val="22"/>
              </w:rPr>
              <w:t>Capability Name</w:t>
            </w:r>
          </w:p>
        </w:tc>
        <w:tc>
          <w:tcPr>
            <w:tcW w:w="4967" w:type="dxa"/>
            <w:tcBorders>
              <w:bottom w:val="nil"/>
            </w:tcBorders>
            <w:shd w:val="clear" w:color="auto" w:fill="BCBEC0"/>
          </w:tcPr>
          <w:p w14:paraId="6482A593" w14:textId="77777777" w:rsidR="006C5A71" w:rsidRPr="00425E76" w:rsidRDefault="006C5A71" w:rsidP="006C5A71">
            <w:pPr>
              <w:pStyle w:val="TableText"/>
              <w:keepNext/>
              <w:rPr>
                <w:rFonts w:ascii="Public Sans" w:hAnsi="Public Sans" w:cstheme="minorHAnsi"/>
                <w:b/>
                <w:sz w:val="22"/>
                <w:szCs w:val="22"/>
              </w:rPr>
            </w:pPr>
            <w:r w:rsidRPr="00425E76">
              <w:rPr>
                <w:rFonts w:ascii="Public Sans" w:hAnsi="Public Sans" w:cstheme="minorHAnsi"/>
                <w:b/>
                <w:sz w:val="22"/>
                <w:szCs w:val="22"/>
              </w:rPr>
              <w:t>Description</w:t>
            </w:r>
          </w:p>
        </w:tc>
        <w:tc>
          <w:tcPr>
            <w:tcW w:w="1843" w:type="dxa"/>
            <w:tcBorders>
              <w:bottom w:val="nil"/>
            </w:tcBorders>
            <w:shd w:val="clear" w:color="auto" w:fill="BCBEC0"/>
          </w:tcPr>
          <w:p w14:paraId="0316EF18" w14:textId="77777777" w:rsidR="006C5A71" w:rsidRPr="00425E76" w:rsidRDefault="006C5A71" w:rsidP="006C5A71">
            <w:pPr>
              <w:pStyle w:val="TableText"/>
              <w:keepNext/>
              <w:jc w:val="both"/>
              <w:rPr>
                <w:rFonts w:ascii="Public Sans" w:hAnsi="Public Sans" w:cstheme="minorHAnsi"/>
                <w:b/>
                <w:sz w:val="22"/>
                <w:szCs w:val="22"/>
              </w:rPr>
            </w:pPr>
            <w:r w:rsidRPr="00425E76">
              <w:rPr>
                <w:rFonts w:ascii="Public Sans" w:hAnsi="Public Sans" w:cstheme="minorHAnsi"/>
                <w:b/>
                <w:sz w:val="22"/>
                <w:szCs w:val="22"/>
              </w:rPr>
              <w:t xml:space="preserve">Level </w:t>
            </w:r>
          </w:p>
        </w:tc>
      </w:tr>
      <w:tr w:rsidR="00EA36A0" w:rsidRPr="00425E76" w14:paraId="34CF1A04" w14:textId="77777777" w:rsidTr="00322B27">
        <w:trPr>
          <w:trHeight w:val="20"/>
        </w:trPr>
        <w:tc>
          <w:tcPr>
            <w:tcW w:w="1470" w:type="dxa"/>
            <w:vMerge w:val="restart"/>
            <w:tcBorders>
              <w:top w:val="nil"/>
            </w:tcBorders>
            <w:shd w:val="clear" w:color="auto" w:fill="F2F2F2" w:themeFill="background1" w:themeFillShade="F2"/>
          </w:tcPr>
          <w:p w14:paraId="061EA577" w14:textId="77777777" w:rsidR="00EA36A0" w:rsidRPr="00425E76" w:rsidRDefault="00EA36A0" w:rsidP="006C5A71">
            <w:pPr>
              <w:keepNext/>
              <w:rPr>
                <w:rFonts w:ascii="Public Sans" w:hAnsi="Public Sans" w:cstheme="minorHAnsi"/>
                <w:szCs w:val="22"/>
              </w:rPr>
            </w:pPr>
            <w:r w:rsidRPr="00425E76">
              <w:rPr>
                <w:rFonts w:ascii="Public Sans" w:hAnsi="Public Sans"/>
                <w:noProof/>
                <w:szCs w:val="22"/>
                <w:lang w:eastAsia="en-AU"/>
              </w:rPr>
              <w:drawing>
                <wp:inline distT="0" distB="0" distL="0" distR="0" wp14:anchorId="2928569B" wp14:editId="0B8F394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0BE7BE1" w14:textId="77777777" w:rsidR="00EA36A0" w:rsidRPr="00425E76"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6A342AE" w14:textId="77777777" w:rsidR="00EA36A0" w:rsidRPr="00425E76"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4041BBD1" w14:textId="77777777" w:rsidR="00EA36A0" w:rsidRPr="00425E76" w:rsidRDefault="00EA36A0" w:rsidP="006C5A71">
            <w:pPr>
              <w:pStyle w:val="TableText"/>
              <w:keepNext/>
              <w:rPr>
                <w:rFonts w:ascii="Public Sans" w:hAnsi="Public Sans" w:cstheme="minorHAnsi"/>
                <w:sz w:val="22"/>
                <w:szCs w:val="22"/>
              </w:rPr>
            </w:pPr>
          </w:p>
        </w:tc>
      </w:tr>
      <w:tr w:rsidR="00EA36A0" w:rsidRPr="00425E76" w14:paraId="79F90F64" w14:textId="77777777" w:rsidTr="00322B27">
        <w:tc>
          <w:tcPr>
            <w:tcW w:w="1470" w:type="dxa"/>
            <w:vMerge/>
          </w:tcPr>
          <w:p w14:paraId="0825E42C" w14:textId="77777777" w:rsidR="00EA36A0" w:rsidRPr="00425E76"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0AF21DC" w14:textId="77777777" w:rsidR="00EA36A0" w:rsidRPr="00425E76" w:rsidRDefault="00EA36A0" w:rsidP="006C5A71">
            <w:pPr>
              <w:pStyle w:val="TableText"/>
              <w:keepNext/>
              <w:rPr>
                <w:rFonts w:ascii="Public Sans" w:hAnsi="Public Sans" w:cstheme="minorHAnsi"/>
                <w:sz w:val="22"/>
                <w:szCs w:val="22"/>
              </w:rPr>
            </w:pPr>
            <w:r w:rsidRPr="00425E76">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9B2BF66" w14:textId="77777777" w:rsidR="00EA36A0" w:rsidRPr="00425E76" w:rsidRDefault="00EA36A0" w:rsidP="006C5A71">
            <w:pPr>
              <w:rPr>
                <w:rFonts w:ascii="Public Sans" w:hAnsi="Public Sans" w:cstheme="minorHAnsi"/>
                <w:szCs w:val="22"/>
              </w:rPr>
            </w:pPr>
            <w:r w:rsidRPr="00425E76">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9659B05" w14:textId="77777777" w:rsidR="00EA36A0" w:rsidRPr="00425E76" w:rsidRDefault="00DD6CEF" w:rsidP="006C5A71">
                <w:pPr>
                  <w:pStyle w:val="TableText"/>
                  <w:keepNext/>
                  <w:rPr>
                    <w:rFonts w:ascii="Public Sans" w:hAnsi="Public Sans" w:cstheme="minorHAnsi"/>
                    <w:sz w:val="22"/>
                    <w:szCs w:val="22"/>
                  </w:rPr>
                </w:pPr>
                <w:r w:rsidRPr="00425E76">
                  <w:rPr>
                    <w:rFonts w:ascii="Public Sans" w:hAnsi="Public Sans" w:cstheme="minorHAnsi"/>
                    <w:sz w:val="22"/>
                    <w:szCs w:val="22"/>
                  </w:rPr>
                  <w:t>Intermediate</w:t>
                </w:r>
              </w:p>
            </w:tc>
          </w:sdtContent>
        </w:sdt>
      </w:tr>
      <w:tr w:rsidR="00EA36A0" w:rsidRPr="00425E76" w14:paraId="17ADE730" w14:textId="77777777" w:rsidTr="00322B27">
        <w:tc>
          <w:tcPr>
            <w:tcW w:w="1470" w:type="dxa"/>
            <w:vMerge/>
          </w:tcPr>
          <w:p w14:paraId="62D063D7" w14:textId="77777777" w:rsidR="00EA36A0" w:rsidRPr="00425E76"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F931A53" w14:textId="77777777" w:rsidR="00EA36A0" w:rsidRPr="00425E76" w:rsidRDefault="00EA36A0" w:rsidP="006C5A71">
            <w:pPr>
              <w:pStyle w:val="TableText"/>
              <w:keepNext/>
              <w:rPr>
                <w:rFonts w:ascii="Public Sans" w:hAnsi="Public Sans" w:cstheme="minorHAnsi"/>
                <w:sz w:val="22"/>
                <w:szCs w:val="22"/>
              </w:rPr>
            </w:pPr>
            <w:r w:rsidRPr="00425E76">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965DF94" w14:textId="77777777" w:rsidR="00EA36A0" w:rsidRPr="00425E76" w:rsidRDefault="00EA36A0" w:rsidP="006C5A71">
            <w:pPr>
              <w:rPr>
                <w:rFonts w:ascii="Public Sans" w:hAnsi="Public Sans" w:cstheme="minorHAnsi"/>
                <w:szCs w:val="22"/>
              </w:rPr>
            </w:pPr>
            <w:r w:rsidRPr="00425E76">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43F33AA" w14:textId="77777777" w:rsidR="00EA36A0" w:rsidRPr="00425E76" w:rsidRDefault="00DD6CEF" w:rsidP="006C5A71">
                <w:pPr>
                  <w:pStyle w:val="TableText"/>
                  <w:keepNext/>
                  <w:rPr>
                    <w:rFonts w:ascii="Public Sans" w:hAnsi="Public Sans" w:cstheme="minorHAnsi"/>
                    <w:sz w:val="22"/>
                    <w:szCs w:val="22"/>
                  </w:rPr>
                </w:pPr>
                <w:r w:rsidRPr="00425E76">
                  <w:rPr>
                    <w:rFonts w:ascii="Public Sans" w:hAnsi="Public Sans" w:cstheme="minorHAnsi"/>
                    <w:sz w:val="22"/>
                    <w:szCs w:val="22"/>
                  </w:rPr>
                  <w:t>Intermediate</w:t>
                </w:r>
              </w:p>
            </w:tc>
          </w:sdtContent>
        </w:sdt>
      </w:tr>
      <w:tr w:rsidR="00EA36A0" w:rsidRPr="00425E76" w14:paraId="65F198EE" w14:textId="77777777" w:rsidTr="00322B27">
        <w:tc>
          <w:tcPr>
            <w:tcW w:w="1470" w:type="dxa"/>
            <w:vMerge/>
            <w:tcBorders>
              <w:bottom w:val="single" w:sz="4" w:space="0" w:color="auto"/>
            </w:tcBorders>
          </w:tcPr>
          <w:p w14:paraId="058ADB88" w14:textId="77777777" w:rsidR="00EA36A0" w:rsidRPr="00425E76"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3B14A1A3" w14:textId="77777777" w:rsidR="00EA36A0" w:rsidRPr="00425E76" w:rsidRDefault="00EA36A0" w:rsidP="006C5A71">
            <w:pPr>
              <w:pStyle w:val="TableText"/>
              <w:rPr>
                <w:rFonts w:ascii="Public Sans" w:hAnsi="Public Sans" w:cstheme="minorHAnsi"/>
                <w:sz w:val="22"/>
                <w:szCs w:val="22"/>
              </w:rPr>
            </w:pPr>
            <w:r w:rsidRPr="00425E76">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2189AAA8" w14:textId="77777777" w:rsidR="00EA36A0" w:rsidRPr="00425E76" w:rsidRDefault="00EA36A0" w:rsidP="006C5A71">
            <w:pPr>
              <w:rPr>
                <w:rFonts w:ascii="Public Sans" w:hAnsi="Public Sans" w:cstheme="minorHAnsi"/>
                <w:szCs w:val="22"/>
              </w:rPr>
            </w:pPr>
            <w:r w:rsidRPr="00425E76">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964AA9A" w14:textId="77777777" w:rsidR="00EA36A0" w:rsidRPr="00425E76" w:rsidRDefault="00DD6CEF" w:rsidP="006C5A71">
                <w:pPr>
                  <w:pStyle w:val="TableText"/>
                  <w:keepNext/>
                  <w:rPr>
                    <w:rFonts w:ascii="Public Sans" w:hAnsi="Public Sans" w:cstheme="minorHAnsi"/>
                    <w:sz w:val="22"/>
                    <w:szCs w:val="22"/>
                  </w:rPr>
                </w:pPr>
                <w:r w:rsidRPr="00425E76">
                  <w:rPr>
                    <w:rFonts w:ascii="Public Sans" w:hAnsi="Public Sans" w:cstheme="minorHAnsi"/>
                    <w:sz w:val="22"/>
                    <w:szCs w:val="22"/>
                  </w:rPr>
                  <w:t>Intermediate</w:t>
                </w:r>
              </w:p>
            </w:tc>
          </w:sdtContent>
        </w:sdt>
      </w:tr>
      <w:tr w:rsidR="00EA36A0" w:rsidRPr="00425E76" w14:paraId="7EB4BCC6"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084CB24" w14:textId="77777777" w:rsidR="00EA36A0" w:rsidRPr="00425E76" w:rsidRDefault="00EA36A0" w:rsidP="006C5A71">
            <w:pPr>
              <w:keepNext/>
              <w:rPr>
                <w:rFonts w:ascii="Public Sans" w:hAnsi="Public Sans"/>
                <w:noProof/>
                <w:szCs w:val="22"/>
                <w:lang w:eastAsia="en-AU"/>
              </w:rPr>
            </w:pPr>
            <w:r w:rsidRPr="00425E76">
              <w:rPr>
                <w:rFonts w:ascii="Public Sans" w:hAnsi="Public Sans"/>
                <w:noProof/>
                <w:szCs w:val="22"/>
                <w:lang w:eastAsia="en-AU"/>
              </w:rPr>
              <w:drawing>
                <wp:inline distT="0" distB="0" distL="0" distR="0" wp14:anchorId="1094F86A" wp14:editId="3E0AC70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171CE0B" w14:textId="77777777" w:rsidR="00EA36A0" w:rsidRPr="00425E76"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5FA24B0" w14:textId="77777777" w:rsidR="00EA36A0" w:rsidRPr="00425E76"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85E24C0" w14:textId="77777777" w:rsidR="00EA36A0" w:rsidRPr="00425E76" w:rsidRDefault="00EA36A0" w:rsidP="00513560">
            <w:pPr>
              <w:pStyle w:val="TableText"/>
              <w:keepNext/>
              <w:rPr>
                <w:rFonts w:ascii="Public Sans" w:hAnsi="Public Sans" w:cstheme="minorHAnsi"/>
                <w:sz w:val="22"/>
                <w:szCs w:val="22"/>
              </w:rPr>
            </w:pPr>
          </w:p>
        </w:tc>
      </w:tr>
      <w:tr w:rsidR="00EA36A0" w:rsidRPr="00425E76" w14:paraId="2834B773" w14:textId="77777777" w:rsidTr="00322B27">
        <w:tblPrEx>
          <w:tblBorders>
            <w:top w:val="single" w:sz="8" w:space="0" w:color="auto"/>
            <w:bottom w:val="single" w:sz="8" w:space="0" w:color="BCBEC0"/>
          </w:tblBorders>
        </w:tblPrEx>
        <w:tc>
          <w:tcPr>
            <w:tcW w:w="1470" w:type="dxa"/>
            <w:vMerge/>
          </w:tcPr>
          <w:p w14:paraId="76BAF5A8" w14:textId="77777777" w:rsidR="00EA36A0" w:rsidRPr="00425E76"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D6F2670" w14:textId="77777777" w:rsidR="00EA36A0" w:rsidRPr="00425E76" w:rsidRDefault="00EA36A0" w:rsidP="006C5A71">
            <w:pPr>
              <w:pStyle w:val="TableText"/>
              <w:keepNext/>
              <w:rPr>
                <w:rFonts w:ascii="Public Sans" w:hAnsi="Public Sans" w:cstheme="minorHAnsi"/>
                <w:sz w:val="22"/>
                <w:szCs w:val="22"/>
              </w:rPr>
            </w:pPr>
            <w:r w:rsidRPr="00425E76">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2C2292FF" w14:textId="77777777" w:rsidR="00EA36A0" w:rsidRPr="00425E76" w:rsidRDefault="00EA36A0" w:rsidP="00513560">
            <w:pPr>
              <w:rPr>
                <w:rFonts w:ascii="Public Sans" w:hAnsi="Public Sans" w:cstheme="minorHAnsi"/>
                <w:szCs w:val="22"/>
              </w:rPr>
            </w:pPr>
            <w:r w:rsidRPr="00425E76">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56E014D" w14:textId="77777777" w:rsidR="00EA36A0" w:rsidRPr="00425E76" w:rsidRDefault="00DD6CEF" w:rsidP="00513560">
                <w:pPr>
                  <w:pStyle w:val="TableText"/>
                  <w:keepNext/>
                  <w:rPr>
                    <w:rFonts w:ascii="Public Sans" w:hAnsi="Public Sans" w:cstheme="minorHAnsi"/>
                    <w:sz w:val="22"/>
                    <w:szCs w:val="22"/>
                  </w:rPr>
                </w:pPr>
                <w:r w:rsidRPr="00425E76">
                  <w:rPr>
                    <w:rFonts w:ascii="Public Sans" w:hAnsi="Public Sans" w:cstheme="minorHAnsi"/>
                    <w:sz w:val="22"/>
                    <w:szCs w:val="22"/>
                  </w:rPr>
                  <w:t>Intermediate</w:t>
                </w:r>
              </w:p>
            </w:tc>
          </w:sdtContent>
        </w:sdt>
      </w:tr>
      <w:tr w:rsidR="00EA36A0" w:rsidRPr="00425E76" w14:paraId="573F6A22" w14:textId="77777777" w:rsidTr="00322B27">
        <w:tblPrEx>
          <w:tblBorders>
            <w:top w:val="single" w:sz="8" w:space="0" w:color="auto"/>
            <w:bottom w:val="single" w:sz="8" w:space="0" w:color="BCBEC0"/>
          </w:tblBorders>
        </w:tblPrEx>
        <w:tc>
          <w:tcPr>
            <w:tcW w:w="1470" w:type="dxa"/>
            <w:vMerge/>
          </w:tcPr>
          <w:p w14:paraId="096E6D67" w14:textId="77777777" w:rsidR="00EA36A0" w:rsidRPr="00425E76"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C67CBDA" w14:textId="77777777" w:rsidR="00EA36A0" w:rsidRPr="00425E76" w:rsidRDefault="00EA36A0" w:rsidP="006C5A71">
            <w:pPr>
              <w:pStyle w:val="TableText"/>
              <w:keepNext/>
              <w:rPr>
                <w:rFonts w:ascii="Public Sans" w:hAnsi="Public Sans" w:cstheme="minorHAnsi"/>
                <w:sz w:val="22"/>
                <w:szCs w:val="22"/>
              </w:rPr>
            </w:pPr>
            <w:r w:rsidRPr="00425E76">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5045651" w14:textId="77777777" w:rsidR="00EA36A0" w:rsidRPr="00425E76" w:rsidRDefault="00EA36A0" w:rsidP="00513560">
            <w:pPr>
              <w:rPr>
                <w:rFonts w:ascii="Public Sans" w:hAnsi="Public Sans" w:cstheme="minorHAnsi"/>
                <w:szCs w:val="22"/>
              </w:rPr>
            </w:pPr>
            <w:r w:rsidRPr="00425E76">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2703F75" w14:textId="77777777" w:rsidR="00EA36A0" w:rsidRPr="00425E76" w:rsidRDefault="00DD6CEF" w:rsidP="00513560">
                <w:pPr>
                  <w:pStyle w:val="TableText"/>
                  <w:keepNext/>
                  <w:rPr>
                    <w:rFonts w:ascii="Public Sans" w:hAnsi="Public Sans" w:cstheme="minorHAnsi"/>
                    <w:sz w:val="22"/>
                    <w:szCs w:val="22"/>
                  </w:rPr>
                </w:pPr>
                <w:r w:rsidRPr="00425E76">
                  <w:rPr>
                    <w:rFonts w:ascii="Public Sans" w:hAnsi="Public Sans" w:cstheme="minorHAnsi"/>
                    <w:sz w:val="22"/>
                    <w:szCs w:val="22"/>
                  </w:rPr>
                  <w:t>Intermediate</w:t>
                </w:r>
              </w:p>
            </w:tc>
          </w:sdtContent>
        </w:sdt>
      </w:tr>
      <w:tr w:rsidR="00EA36A0" w:rsidRPr="00425E76" w14:paraId="7D0FE059"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6D7734B" w14:textId="77777777" w:rsidR="00EA36A0" w:rsidRPr="00425E76"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26ECF07" w14:textId="77777777" w:rsidR="00EA36A0" w:rsidRPr="00425E76" w:rsidRDefault="00EA36A0" w:rsidP="006C5A71">
            <w:pPr>
              <w:pStyle w:val="TableText"/>
              <w:rPr>
                <w:rFonts w:ascii="Public Sans" w:hAnsi="Public Sans" w:cstheme="minorHAnsi"/>
                <w:sz w:val="22"/>
                <w:szCs w:val="22"/>
              </w:rPr>
            </w:pPr>
            <w:r w:rsidRPr="00425E76">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7008FDA8" w14:textId="77777777" w:rsidR="00EA36A0" w:rsidRPr="00425E76" w:rsidRDefault="00EA36A0" w:rsidP="00513560">
            <w:pPr>
              <w:rPr>
                <w:rFonts w:ascii="Public Sans" w:hAnsi="Public Sans" w:cstheme="minorHAnsi"/>
                <w:szCs w:val="22"/>
              </w:rPr>
            </w:pPr>
            <w:r w:rsidRPr="00425E76">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3F80621" w14:textId="77777777" w:rsidR="00EA36A0" w:rsidRPr="00425E76" w:rsidRDefault="00DD6CEF" w:rsidP="00513560">
                <w:pPr>
                  <w:pStyle w:val="TableText"/>
                  <w:keepNext/>
                  <w:rPr>
                    <w:rFonts w:ascii="Public Sans" w:hAnsi="Public Sans" w:cstheme="minorHAnsi"/>
                    <w:sz w:val="22"/>
                    <w:szCs w:val="22"/>
                  </w:rPr>
                </w:pPr>
                <w:r w:rsidRPr="00425E76">
                  <w:rPr>
                    <w:rFonts w:ascii="Public Sans" w:hAnsi="Public Sans" w:cstheme="minorHAnsi"/>
                    <w:sz w:val="22"/>
                    <w:szCs w:val="22"/>
                  </w:rPr>
                  <w:t>Intermediate</w:t>
                </w:r>
              </w:p>
            </w:tc>
          </w:sdtContent>
        </w:sdt>
      </w:tr>
      <w:tr w:rsidR="00322B27" w:rsidRPr="00425E76" w14:paraId="617DB27C"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51EB7A8" w14:textId="77777777" w:rsidR="00322B27" w:rsidRPr="00425E76" w:rsidRDefault="00322B27" w:rsidP="006C5A71">
            <w:pPr>
              <w:keepNext/>
              <w:rPr>
                <w:rFonts w:ascii="Public Sans" w:hAnsi="Public Sans"/>
                <w:noProof/>
                <w:szCs w:val="22"/>
                <w:lang w:eastAsia="en-AU"/>
              </w:rPr>
            </w:pPr>
            <w:r w:rsidRPr="00425E76">
              <w:rPr>
                <w:rFonts w:ascii="Public Sans" w:hAnsi="Public Sans"/>
                <w:noProof/>
                <w:szCs w:val="22"/>
                <w:lang w:eastAsia="en-AU"/>
              </w:rPr>
              <w:drawing>
                <wp:inline distT="0" distB="0" distL="0" distR="0" wp14:anchorId="3E818306" wp14:editId="098C5B38">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7895A6" w14:textId="77777777" w:rsidR="00322B27" w:rsidRPr="00425E76"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3B11F78B" w14:textId="77777777" w:rsidR="00322B27" w:rsidRPr="00425E76"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3B525B19" w14:textId="77777777" w:rsidR="00322B27" w:rsidRPr="00425E76" w:rsidRDefault="00322B27" w:rsidP="00513560">
            <w:pPr>
              <w:pStyle w:val="TableText"/>
              <w:keepNext/>
              <w:rPr>
                <w:rFonts w:ascii="Public Sans" w:hAnsi="Public Sans" w:cstheme="minorHAnsi"/>
                <w:sz w:val="22"/>
                <w:szCs w:val="22"/>
              </w:rPr>
            </w:pPr>
          </w:p>
        </w:tc>
      </w:tr>
      <w:tr w:rsidR="00322B27" w:rsidRPr="00425E76" w14:paraId="54BC944C" w14:textId="77777777" w:rsidTr="00322B27">
        <w:tblPrEx>
          <w:tblBorders>
            <w:top w:val="single" w:sz="8" w:space="0" w:color="auto"/>
            <w:bottom w:val="single" w:sz="8" w:space="0" w:color="BCBEC0"/>
          </w:tblBorders>
        </w:tblPrEx>
        <w:tc>
          <w:tcPr>
            <w:tcW w:w="1470" w:type="dxa"/>
            <w:vMerge/>
          </w:tcPr>
          <w:p w14:paraId="2E35282C" w14:textId="77777777" w:rsidR="00322B27" w:rsidRPr="00425E76"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852F3C1" w14:textId="77777777" w:rsidR="00322B27" w:rsidRPr="00425E76" w:rsidRDefault="00322B27" w:rsidP="006C5A71">
            <w:pPr>
              <w:pStyle w:val="TableText"/>
              <w:keepNext/>
              <w:rPr>
                <w:rFonts w:ascii="Public Sans" w:hAnsi="Public Sans" w:cstheme="minorHAnsi"/>
                <w:sz w:val="22"/>
                <w:szCs w:val="22"/>
              </w:rPr>
            </w:pPr>
            <w:r w:rsidRPr="00425E76">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315E0FCD" w14:textId="77777777" w:rsidR="00322B27" w:rsidRPr="00425E76" w:rsidRDefault="00322B27" w:rsidP="00513560">
            <w:pPr>
              <w:rPr>
                <w:rFonts w:ascii="Public Sans" w:hAnsi="Public Sans" w:cstheme="minorHAnsi"/>
                <w:szCs w:val="22"/>
              </w:rPr>
            </w:pPr>
            <w:r w:rsidRPr="00425E76">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090F967" w14:textId="77777777" w:rsidR="00322B27" w:rsidRPr="00425E76" w:rsidRDefault="00DD6CEF" w:rsidP="00513560">
                <w:pPr>
                  <w:pStyle w:val="TableText"/>
                  <w:keepNext/>
                  <w:rPr>
                    <w:rFonts w:ascii="Public Sans" w:hAnsi="Public Sans" w:cstheme="minorHAnsi"/>
                    <w:sz w:val="22"/>
                    <w:szCs w:val="22"/>
                  </w:rPr>
                </w:pPr>
                <w:r w:rsidRPr="00425E76">
                  <w:rPr>
                    <w:rFonts w:ascii="Public Sans" w:hAnsi="Public Sans" w:cstheme="minorHAnsi"/>
                    <w:sz w:val="22"/>
                    <w:szCs w:val="22"/>
                  </w:rPr>
                  <w:t>Foundational</w:t>
                </w:r>
              </w:p>
            </w:tc>
          </w:sdtContent>
        </w:sdt>
      </w:tr>
      <w:tr w:rsidR="00322B27" w:rsidRPr="00425E76" w14:paraId="17962387" w14:textId="77777777" w:rsidTr="00322B27">
        <w:tblPrEx>
          <w:tblBorders>
            <w:top w:val="single" w:sz="8" w:space="0" w:color="auto"/>
            <w:bottom w:val="single" w:sz="8" w:space="0" w:color="BCBEC0"/>
          </w:tblBorders>
        </w:tblPrEx>
        <w:tc>
          <w:tcPr>
            <w:tcW w:w="1470" w:type="dxa"/>
            <w:vMerge/>
          </w:tcPr>
          <w:p w14:paraId="61920412" w14:textId="77777777" w:rsidR="00322B27" w:rsidRPr="00425E76"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9B31163" w14:textId="77777777" w:rsidR="00322B27" w:rsidRPr="00425E76" w:rsidRDefault="00322B27" w:rsidP="006C5A71">
            <w:pPr>
              <w:pStyle w:val="TableText"/>
              <w:keepNext/>
              <w:rPr>
                <w:rFonts w:ascii="Public Sans" w:hAnsi="Public Sans" w:cstheme="minorHAnsi"/>
                <w:sz w:val="22"/>
                <w:szCs w:val="22"/>
              </w:rPr>
            </w:pPr>
            <w:r w:rsidRPr="00425E76">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25AEDD8E" w14:textId="77777777" w:rsidR="00322B27" w:rsidRPr="00425E76" w:rsidRDefault="00322B27" w:rsidP="00513560">
            <w:pPr>
              <w:rPr>
                <w:rFonts w:ascii="Public Sans" w:hAnsi="Public Sans" w:cstheme="minorHAnsi"/>
                <w:szCs w:val="22"/>
              </w:rPr>
            </w:pPr>
            <w:r w:rsidRPr="00425E76">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0765B37" w14:textId="77777777" w:rsidR="00322B27" w:rsidRPr="00425E76" w:rsidRDefault="00DD6CEF" w:rsidP="00513560">
                <w:pPr>
                  <w:pStyle w:val="TableText"/>
                  <w:keepNext/>
                  <w:rPr>
                    <w:rFonts w:ascii="Public Sans" w:hAnsi="Public Sans" w:cstheme="minorHAnsi"/>
                    <w:sz w:val="22"/>
                    <w:szCs w:val="22"/>
                  </w:rPr>
                </w:pPr>
                <w:r w:rsidRPr="00425E76">
                  <w:rPr>
                    <w:rFonts w:ascii="Public Sans" w:hAnsi="Public Sans" w:cstheme="minorHAnsi"/>
                    <w:sz w:val="22"/>
                    <w:szCs w:val="22"/>
                  </w:rPr>
                  <w:t>Foundational</w:t>
                </w:r>
              </w:p>
            </w:tc>
          </w:sdtContent>
        </w:sdt>
      </w:tr>
      <w:tr w:rsidR="00322B27" w:rsidRPr="00425E76" w14:paraId="294F076D"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5DD9DA6" w14:textId="77777777" w:rsidR="00322B27" w:rsidRPr="00425E76"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1F5DE91" w14:textId="77777777" w:rsidR="00322B27" w:rsidRPr="00425E76" w:rsidRDefault="00322B27" w:rsidP="006C5A71">
            <w:pPr>
              <w:pStyle w:val="TableText"/>
              <w:rPr>
                <w:rFonts w:ascii="Public Sans" w:hAnsi="Public Sans" w:cstheme="minorHAnsi"/>
                <w:sz w:val="22"/>
                <w:szCs w:val="22"/>
              </w:rPr>
            </w:pPr>
            <w:r w:rsidRPr="00425E76">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06844DA" w14:textId="77777777" w:rsidR="00322B27" w:rsidRPr="00425E76" w:rsidRDefault="00322B27" w:rsidP="00513560">
            <w:pPr>
              <w:rPr>
                <w:rFonts w:ascii="Public Sans" w:hAnsi="Public Sans" w:cstheme="minorHAnsi"/>
                <w:szCs w:val="22"/>
              </w:rPr>
            </w:pPr>
            <w:r w:rsidRPr="00425E76">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B2659C8" w14:textId="77777777" w:rsidR="00322B27" w:rsidRPr="00425E76" w:rsidRDefault="00DD6CEF" w:rsidP="00513560">
                <w:pPr>
                  <w:pStyle w:val="TableText"/>
                  <w:keepNext/>
                  <w:rPr>
                    <w:rFonts w:ascii="Public Sans" w:hAnsi="Public Sans" w:cstheme="minorHAnsi"/>
                    <w:sz w:val="22"/>
                    <w:szCs w:val="22"/>
                  </w:rPr>
                </w:pPr>
                <w:r w:rsidRPr="00425E76">
                  <w:rPr>
                    <w:rFonts w:ascii="Public Sans" w:hAnsi="Public Sans" w:cstheme="minorHAnsi"/>
                    <w:sz w:val="22"/>
                    <w:szCs w:val="22"/>
                  </w:rPr>
                  <w:t>Foundational</w:t>
                </w:r>
              </w:p>
            </w:tc>
          </w:sdtContent>
        </w:sdt>
      </w:tr>
      <w:tr w:rsidR="00322B27" w:rsidRPr="00425E76" w14:paraId="48FEEDB2"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7DCBC29" w14:textId="77777777" w:rsidR="00322B27" w:rsidRPr="00425E76" w:rsidRDefault="00322B27" w:rsidP="006C5A71">
            <w:pPr>
              <w:keepNext/>
              <w:rPr>
                <w:rFonts w:ascii="Public Sans" w:hAnsi="Public Sans" w:cstheme="minorHAnsi"/>
                <w:szCs w:val="22"/>
              </w:rPr>
            </w:pPr>
            <w:r w:rsidRPr="00425E76">
              <w:rPr>
                <w:rFonts w:ascii="Public Sans" w:hAnsi="Public Sans"/>
                <w:noProof/>
                <w:szCs w:val="22"/>
                <w:lang w:eastAsia="en-AU"/>
              </w:rPr>
              <w:drawing>
                <wp:inline distT="0" distB="0" distL="0" distR="0" wp14:anchorId="6894253E" wp14:editId="1665BAA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A2B4962" w14:textId="77777777" w:rsidR="00322B27" w:rsidRPr="00425E76"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9AB224B" w14:textId="77777777" w:rsidR="00322B27" w:rsidRPr="00425E76"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54F9474" w14:textId="77777777" w:rsidR="00322B27" w:rsidRPr="00425E76" w:rsidRDefault="00322B27" w:rsidP="00BD1817">
            <w:pPr>
              <w:pStyle w:val="TableText"/>
              <w:keepNext/>
              <w:rPr>
                <w:rFonts w:ascii="Public Sans" w:hAnsi="Public Sans" w:cstheme="minorHAnsi"/>
                <w:sz w:val="22"/>
                <w:szCs w:val="22"/>
              </w:rPr>
            </w:pPr>
          </w:p>
        </w:tc>
      </w:tr>
      <w:tr w:rsidR="00322B27" w:rsidRPr="00425E76" w14:paraId="59D3E918" w14:textId="77777777" w:rsidTr="00322B27">
        <w:tblPrEx>
          <w:tblBorders>
            <w:top w:val="single" w:sz="8" w:space="0" w:color="auto"/>
            <w:bottom w:val="single" w:sz="8" w:space="0" w:color="BCBEC0"/>
          </w:tblBorders>
        </w:tblPrEx>
        <w:tc>
          <w:tcPr>
            <w:tcW w:w="1470" w:type="dxa"/>
            <w:vMerge/>
          </w:tcPr>
          <w:p w14:paraId="76F1B168" w14:textId="77777777" w:rsidR="00322B27" w:rsidRPr="00425E76"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312FEAA1" w14:textId="77777777" w:rsidR="00322B27" w:rsidRPr="00425E76" w:rsidRDefault="00322B27" w:rsidP="006C5A71">
            <w:pPr>
              <w:pStyle w:val="TableText"/>
              <w:keepNext/>
              <w:rPr>
                <w:rFonts w:ascii="Public Sans" w:hAnsi="Public Sans" w:cstheme="minorHAnsi"/>
                <w:sz w:val="22"/>
                <w:szCs w:val="22"/>
              </w:rPr>
            </w:pPr>
            <w:r w:rsidRPr="00425E76">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648E21B" w14:textId="77777777" w:rsidR="00322B27" w:rsidRPr="00425E76" w:rsidRDefault="00322B27" w:rsidP="00513560">
            <w:pPr>
              <w:rPr>
                <w:rFonts w:ascii="Public Sans" w:hAnsi="Public Sans" w:cstheme="minorHAnsi"/>
                <w:szCs w:val="22"/>
              </w:rPr>
            </w:pPr>
            <w:r w:rsidRPr="00425E76">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516E175" w14:textId="77777777" w:rsidR="00322B27" w:rsidRPr="00425E76" w:rsidRDefault="00DD6CEF" w:rsidP="00BD1817">
                <w:pPr>
                  <w:pStyle w:val="TableText"/>
                  <w:keepNext/>
                  <w:rPr>
                    <w:rFonts w:ascii="Public Sans" w:hAnsi="Public Sans" w:cstheme="minorHAnsi"/>
                    <w:sz w:val="22"/>
                    <w:szCs w:val="22"/>
                  </w:rPr>
                </w:pPr>
                <w:r w:rsidRPr="00425E76">
                  <w:rPr>
                    <w:rFonts w:ascii="Public Sans" w:hAnsi="Public Sans" w:cstheme="minorHAnsi"/>
                    <w:sz w:val="22"/>
                    <w:szCs w:val="22"/>
                  </w:rPr>
                  <w:t>Foundational</w:t>
                </w:r>
              </w:p>
            </w:tc>
          </w:sdtContent>
        </w:sdt>
      </w:tr>
      <w:tr w:rsidR="00322B27" w:rsidRPr="00425E76" w14:paraId="325C6149" w14:textId="77777777" w:rsidTr="00322B27">
        <w:tblPrEx>
          <w:tblBorders>
            <w:top w:val="single" w:sz="8" w:space="0" w:color="auto"/>
            <w:bottom w:val="single" w:sz="8" w:space="0" w:color="BCBEC0"/>
          </w:tblBorders>
        </w:tblPrEx>
        <w:tc>
          <w:tcPr>
            <w:tcW w:w="1470" w:type="dxa"/>
            <w:vMerge/>
          </w:tcPr>
          <w:p w14:paraId="31A22246" w14:textId="77777777" w:rsidR="00322B27" w:rsidRPr="00425E76"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409A821" w14:textId="77777777" w:rsidR="00322B27" w:rsidRPr="00425E76" w:rsidRDefault="00322B27" w:rsidP="006C5A71">
            <w:pPr>
              <w:pStyle w:val="TableText"/>
              <w:keepNext/>
              <w:rPr>
                <w:rFonts w:ascii="Public Sans" w:hAnsi="Public Sans" w:cstheme="minorHAnsi"/>
                <w:sz w:val="22"/>
                <w:szCs w:val="22"/>
              </w:rPr>
            </w:pPr>
            <w:r w:rsidRPr="00425E76">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183C583" w14:textId="77777777" w:rsidR="00322B27" w:rsidRPr="00425E76" w:rsidRDefault="00322B27" w:rsidP="00513560">
            <w:pPr>
              <w:rPr>
                <w:rFonts w:ascii="Public Sans" w:hAnsi="Public Sans" w:cstheme="minorHAnsi"/>
                <w:szCs w:val="22"/>
              </w:rPr>
            </w:pPr>
            <w:r w:rsidRPr="00425E76">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73D3663" w14:textId="77777777" w:rsidR="00322B27" w:rsidRPr="00425E76" w:rsidRDefault="00DD6CEF" w:rsidP="00BD1817">
                <w:pPr>
                  <w:pStyle w:val="TableText"/>
                  <w:keepNext/>
                  <w:rPr>
                    <w:rFonts w:ascii="Public Sans" w:hAnsi="Public Sans" w:cstheme="minorHAnsi"/>
                    <w:sz w:val="22"/>
                    <w:szCs w:val="22"/>
                  </w:rPr>
                </w:pPr>
                <w:r w:rsidRPr="00425E76">
                  <w:rPr>
                    <w:rFonts w:ascii="Public Sans" w:hAnsi="Public Sans" w:cstheme="minorHAnsi"/>
                    <w:sz w:val="22"/>
                    <w:szCs w:val="22"/>
                  </w:rPr>
                  <w:t>Foundational</w:t>
                </w:r>
              </w:p>
            </w:tc>
          </w:sdtContent>
        </w:sdt>
      </w:tr>
      <w:tr w:rsidR="00322B27" w:rsidRPr="00425E76" w14:paraId="7DD33863" w14:textId="77777777" w:rsidTr="00322B27">
        <w:tblPrEx>
          <w:tblBorders>
            <w:top w:val="single" w:sz="8" w:space="0" w:color="auto"/>
            <w:bottom w:val="single" w:sz="8" w:space="0" w:color="BCBEC0"/>
          </w:tblBorders>
        </w:tblPrEx>
        <w:tc>
          <w:tcPr>
            <w:tcW w:w="1470" w:type="dxa"/>
            <w:vMerge/>
          </w:tcPr>
          <w:p w14:paraId="1D0D07E3" w14:textId="77777777" w:rsidR="00322B27" w:rsidRPr="00425E76"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7F44531" w14:textId="77777777" w:rsidR="00322B27" w:rsidRPr="00425E76" w:rsidRDefault="00322B27" w:rsidP="006C5A71">
            <w:pPr>
              <w:pStyle w:val="TableText"/>
              <w:keepNext/>
              <w:rPr>
                <w:rFonts w:ascii="Public Sans" w:hAnsi="Public Sans" w:cstheme="minorHAnsi"/>
                <w:sz w:val="22"/>
                <w:szCs w:val="22"/>
              </w:rPr>
            </w:pPr>
            <w:r w:rsidRPr="00425E76">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10F2559" w14:textId="77777777" w:rsidR="00322B27" w:rsidRPr="00425E76" w:rsidRDefault="00322B27" w:rsidP="00513560">
            <w:pPr>
              <w:rPr>
                <w:rFonts w:ascii="Public Sans" w:hAnsi="Public Sans" w:cstheme="minorHAnsi"/>
                <w:szCs w:val="22"/>
              </w:rPr>
            </w:pPr>
            <w:r w:rsidRPr="00425E76">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D1871D2" w14:textId="77777777" w:rsidR="00322B27" w:rsidRPr="00425E76" w:rsidRDefault="00DD6CEF" w:rsidP="00BD1817">
                <w:pPr>
                  <w:pStyle w:val="TableText"/>
                  <w:keepNext/>
                  <w:rPr>
                    <w:rFonts w:ascii="Public Sans" w:hAnsi="Public Sans" w:cstheme="minorHAnsi"/>
                    <w:sz w:val="22"/>
                    <w:szCs w:val="22"/>
                  </w:rPr>
                </w:pPr>
                <w:r w:rsidRPr="00425E76">
                  <w:rPr>
                    <w:rFonts w:ascii="Public Sans" w:hAnsi="Public Sans" w:cstheme="minorHAnsi"/>
                    <w:sz w:val="22"/>
                    <w:szCs w:val="22"/>
                  </w:rPr>
                  <w:t>Foundational</w:t>
                </w:r>
              </w:p>
            </w:tc>
          </w:sdtContent>
        </w:sdt>
      </w:tr>
    </w:tbl>
    <w:p w14:paraId="2B272986" w14:textId="77777777" w:rsidR="00197F8F" w:rsidRPr="00425E76" w:rsidRDefault="00197F8F" w:rsidP="00CB121B">
      <w:pPr>
        <w:rPr>
          <w:rFonts w:ascii="Public Sans" w:hAnsi="Public Sans" w:cstheme="minorHAnsi"/>
        </w:rPr>
      </w:pPr>
    </w:p>
    <w:sectPr w:rsidR="00197F8F" w:rsidRPr="00425E76"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EAAD" w14:textId="77777777" w:rsidR="00E73FC1" w:rsidRDefault="00E73FC1" w:rsidP="00AC273D">
      <w:pPr>
        <w:spacing w:after="0" w:line="240" w:lineRule="auto"/>
      </w:pPr>
      <w:r>
        <w:separator/>
      </w:r>
    </w:p>
  </w:endnote>
  <w:endnote w:type="continuationSeparator" w:id="0">
    <w:p w14:paraId="140B2736" w14:textId="77777777" w:rsidR="00E73FC1" w:rsidRDefault="00E73FC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C9830CA" w14:textId="77777777" w:rsidTr="00CD6BA6">
      <w:tc>
        <w:tcPr>
          <w:tcW w:w="9709" w:type="dxa"/>
          <w:vAlign w:val="bottom"/>
        </w:tcPr>
        <w:p w14:paraId="55BA3FD7"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969C2">
            <w:rPr>
              <w:noProof/>
              <w:lang w:eastAsia="en-AU"/>
            </w:rPr>
            <w:t>2</w:t>
          </w:r>
          <w:r>
            <w:rPr>
              <w:noProof/>
              <w:lang w:eastAsia="en-AU"/>
            </w:rPr>
            <w:fldChar w:fldCharType="end"/>
          </w:r>
        </w:p>
      </w:tc>
      <w:tc>
        <w:tcPr>
          <w:tcW w:w="851" w:type="dxa"/>
        </w:tcPr>
        <w:p w14:paraId="652FFA0A" w14:textId="77777777" w:rsidR="008C131B" w:rsidRDefault="008C131B" w:rsidP="00CD6BA6">
          <w:pPr>
            <w:pStyle w:val="Footer"/>
            <w:jc w:val="right"/>
          </w:pPr>
        </w:p>
      </w:tc>
    </w:tr>
  </w:tbl>
  <w:p w14:paraId="7594A972"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EF25777" w14:textId="77777777" w:rsidTr="00732229">
      <w:tc>
        <w:tcPr>
          <w:tcW w:w="9709" w:type="dxa"/>
          <w:vAlign w:val="bottom"/>
        </w:tcPr>
        <w:p w14:paraId="1701E92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969C2">
            <w:rPr>
              <w:noProof/>
              <w:lang w:eastAsia="en-AU"/>
            </w:rPr>
            <w:t>1</w:t>
          </w:r>
          <w:r>
            <w:rPr>
              <w:noProof/>
              <w:lang w:eastAsia="en-AU"/>
            </w:rPr>
            <w:fldChar w:fldCharType="end"/>
          </w:r>
        </w:p>
      </w:tc>
      <w:tc>
        <w:tcPr>
          <w:tcW w:w="851" w:type="dxa"/>
        </w:tcPr>
        <w:p w14:paraId="3F59B144" w14:textId="77777777" w:rsidR="008C131B" w:rsidRDefault="008C131B" w:rsidP="00732229">
          <w:pPr>
            <w:pStyle w:val="Footer"/>
            <w:jc w:val="right"/>
          </w:pPr>
        </w:p>
      </w:tc>
    </w:tr>
  </w:tbl>
  <w:p w14:paraId="6212614C"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8EFA" w14:textId="77777777" w:rsidR="00E73FC1" w:rsidRDefault="00E73FC1" w:rsidP="00AC273D">
      <w:pPr>
        <w:spacing w:after="0" w:line="240" w:lineRule="auto"/>
      </w:pPr>
      <w:r>
        <w:separator/>
      </w:r>
    </w:p>
  </w:footnote>
  <w:footnote w:type="continuationSeparator" w:id="0">
    <w:p w14:paraId="0C8C5072" w14:textId="77777777" w:rsidR="00E73FC1" w:rsidRDefault="00E73FC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BB4F" w14:textId="0757B1DA" w:rsidR="008C131B" w:rsidRDefault="00425E76"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A4EA8E6" wp14:editId="6C6D542A">
          <wp:simplePos x="0" y="0"/>
          <wp:positionH relativeFrom="page">
            <wp:posOffset>6105343</wp:posOffset>
          </wp:positionH>
          <wp:positionV relativeFrom="page">
            <wp:posOffset>342355</wp:posOffset>
          </wp:positionV>
          <wp:extent cx="656140" cy="713196"/>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5A928071" w14:textId="7987575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79D33CB2"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4156587A"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288D099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45B62526" w14:textId="77777777" w:rsidR="008C131B" w:rsidRDefault="008C131B" w:rsidP="000C65EE">
          <w:pPr>
            <w:pStyle w:val="Title"/>
            <w:spacing w:line="240" w:lineRule="auto"/>
            <w:rPr>
              <w:sz w:val="12"/>
            </w:rPr>
          </w:pPr>
        </w:p>
        <w:p w14:paraId="77BBF23A" w14:textId="77777777" w:rsidR="008C131B" w:rsidRPr="00D46DFC" w:rsidRDefault="00701945"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Conference Convenor</w:t>
          </w:r>
        </w:p>
        <w:p w14:paraId="00488998"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37CC6683"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145FD"/>
    <w:multiLevelType w:val="hybridMultilevel"/>
    <w:tmpl w:val="6B646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FE1176B"/>
    <w:multiLevelType w:val="hybridMultilevel"/>
    <w:tmpl w:val="22BCD250"/>
    <w:lvl w:ilvl="0" w:tplc="0C090001">
      <w:start w:val="1"/>
      <w:numFmt w:val="bullet"/>
      <w:lvlText w:val=""/>
      <w:lvlJc w:val="left"/>
      <w:pPr>
        <w:tabs>
          <w:tab w:val="num" w:pos="2486"/>
        </w:tabs>
        <w:ind w:left="2486" w:hanging="360"/>
      </w:pPr>
      <w:rPr>
        <w:rFonts w:ascii="Symbol" w:hAnsi="Symbol" w:hint="default"/>
        <w:b/>
      </w:rPr>
    </w:lvl>
    <w:lvl w:ilvl="1" w:tplc="0C090003" w:tentative="1">
      <w:start w:val="1"/>
      <w:numFmt w:val="bullet"/>
      <w:lvlText w:val="o"/>
      <w:lvlJc w:val="left"/>
      <w:pPr>
        <w:tabs>
          <w:tab w:val="num" w:pos="3566"/>
        </w:tabs>
        <w:ind w:left="3566" w:hanging="360"/>
      </w:pPr>
      <w:rPr>
        <w:rFonts w:ascii="Courier New" w:hAnsi="Courier New" w:hint="default"/>
      </w:rPr>
    </w:lvl>
    <w:lvl w:ilvl="2" w:tplc="0C090005" w:tentative="1">
      <w:start w:val="1"/>
      <w:numFmt w:val="bullet"/>
      <w:lvlText w:val=""/>
      <w:lvlJc w:val="left"/>
      <w:pPr>
        <w:tabs>
          <w:tab w:val="num" w:pos="4286"/>
        </w:tabs>
        <w:ind w:left="4286" w:hanging="360"/>
      </w:pPr>
      <w:rPr>
        <w:rFonts w:ascii="Wingdings" w:hAnsi="Wingdings" w:hint="default"/>
      </w:rPr>
    </w:lvl>
    <w:lvl w:ilvl="3" w:tplc="0C090001" w:tentative="1">
      <w:start w:val="1"/>
      <w:numFmt w:val="bullet"/>
      <w:lvlText w:val=""/>
      <w:lvlJc w:val="left"/>
      <w:pPr>
        <w:tabs>
          <w:tab w:val="num" w:pos="5006"/>
        </w:tabs>
        <w:ind w:left="5006" w:hanging="360"/>
      </w:pPr>
      <w:rPr>
        <w:rFonts w:ascii="Symbol" w:hAnsi="Symbol" w:hint="default"/>
      </w:rPr>
    </w:lvl>
    <w:lvl w:ilvl="4" w:tplc="0C090003" w:tentative="1">
      <w:start w:val="1"/>
      <w:numFmt w:val="bullet"/>
      <w:lvlText w:val="o"/>
      <w:lvlJc w:val="left"/>
      <w:pPr>
        <w:tabs>
          <w:tab w:val="num" w:pos="5726"/>
        </w:tabs>
        <w:ind w:left="5726" w:hanging="360"/>
      </w:pPr>
      <w:rPr>
        <w:rFonts w:ascii="Courier New" w:hAnsi="Courier New" w:hint="default"/>
      </w:rPr>
    </w:lvl>
    <w:lvl w:ilvl="5" w:tplc="0C090005" w:tentative="1">
      <w:start w:val="1"/>
      <w:numFmt w:val="bullet"/>
      <w:lvlText w:val=""/>
      <w:lvlJc w:val="left"/>
      <w:pPr>
        <w:tabs>
          <w:tab w:val="num" w:pos="6446"/>
        </w:tabs>
        <w:ind w:left="6446" w:hanging="360"/>
      </w:pPr>
      <w:rPr>
        <w:rFonts w:ascii="Wingdings" w:hAnsi="Wingdings" w:hint="default"/>
      </w:rPr>
    </w:lvl>
    <w:lvl w:ilvl="6" w:tplc="0C090001" w:tentative="1">
      <w:start w:val="1"/>
      <w:numFmt w:val="bullet"/>
      <w:lvlText w:val=""/>
      <w:lvlJc w:val="left"/>
      <w:pPr>
        <w:tabs>
          <w:tab w:val="num" w:pos="7166"/>
        </w:tabs>
        <w:ind w:left="7166" w:hanging="360"/>
      </w:pPr>
      <w:rPr>
        <w:rFonts w:ascii="Symbol" w:hAnsi="Symbol" w:hint="default"/>
      </w:rPr>
    </w:lvl>
    <w:lvl w:ilvl="7" w:tplc="0C090003" w:tentative="1">
      <w:start w:val="1"/>
      <w:numFmt w:val="bullet"/>
      <w:lvlText w:val="o"/>
      <w:lvlJc w:val="left"/>
      <w:pPr>
        <w:tabs>
          <w:tab w:val="num" w:pos="7886"/>
        </w:tabs>
        <w:ind w:left="7886" w:hanging="360"/>
      </w:pPr>
      <w:rPr>
        <w:rFonts w:ascii="Courier New" w:hAnsi="Courier New" w:hint="default"/>
      </w:rPr>
    </w:lvl>
    <w:lvl w:ilvl="8" w:tplc="0C090005" w:tentative="1">
      <w:start w:val="1"/>
      <w:numFmt w:val="bullet"/>
      <w:lvlText w:val=""/>
      <w:lvlJc w:val="left"/>
      <w:pPr>
        <w:tabs>
          <w:tab w:val="num" w:pos="8606"/>
        </w:tabs>
        <w:ind w:left="8606" w:hanging="360"/>
      </w:pPr>
      <w:rPr>
        <w:rFonts w:ascii="Wingdings" w:hAnsi="Wingdings" w:hint="default"/>
      </w:r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9F6F65"/>
    <w:multiLevelType w:val="hybridMultilevel"/>
    <w:tmpl w:val="9DBCB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AF1762C"/>
    <w:multiLevelType w:val="hybridMultilevel"/>
    <w:tmpl w:val="930EE78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B6967CB"/>
    <w:multiLevelType w:val="hybridMultilevel"/>
    <w:tmpl w:val="5FCA6730"/>
    <w:lvl w:ilvl="0" w:tplc="0C090001">
      <w:start w:val="1"/>
      <w:numFmt w:val="bullet"/>
      <w:lvlText w:val=""/>
      <w:lvlJc w:val="left"/>
      <w:pPr>
        <w:ind w:left="652" w:hanging="360"/>
      </w:pPr>
      <w:rPr>
        <w:rFonts w:ascii="Symbol" w:hAnsi="Symbol" w:hint="default"/>
      </w:rPr>
    </w:lvl>
    <w:lvl w:ilvl="1" w:tplc="27D6B95A">
      <w:start w:val="1"/>
      <w:numFmt w:val="bullet"/>
      <w:lvlText w:val="-"/>
      <w:lvlJc w:val="left"/>
      <w:pPr>
        <w:ind w:left="1372" w:hanging="360"/>
      </w:pPr>
      <w:rPr>
        <w:rFonts w:ascii="Arial" w:hAnsi="Arial" w:hint="default"/>
        <w:color w:val="auto"/>
      </w:rPr>
    </w:lvl>
    <w:lvl w:ilvl="2" w:tplc="0C090005" w:tentative="1">
      <w:start w:val="1"/>
      <w:numFmt w:val="bullet"/>
      <w:lvlText w:val=""/>
      <w:lvlJc w:val="left"/>
      <w:pPr>
        <w:ind w:left="2092" w:hanging="360"/>
      </w:pPr>
      <w:rPr>
        <w:rFonts w:ascii="Wingdings" w:hAnsi="Wingdings" w:hint="default"/>
      </w:rPr>
    </w:lvl>
    <w:lvl w:ilvl="3" w:tplc="0C090001" w:tentative="1">
      <w:start w:val="1"/>
      <w:numFmt w:val="bullet"/>
      <w:lvlText w:val=""/>
      <w:lvlJc w:val="left"/>
      <w:pPr>
        <w:ind w:left="2812" w:hanging="360"/>
      </w:pPr>
      <w:rPr>
        <w:rFonts w:ascii="Symbol" w:hAnsi="Symbol" w:hint="default"/>
      </w:rPr>
    </w:lvl>
    <w:lvl w:ilvl="4" w:tplc="0C090003" w:tentative="1">
      <w:start w:val="1"/>
      <w:numFmt w:val="bullet"/>
      <w:lvlText w:val="o"/>
      <w:lvlJc w:val="left"/>
      <w:pPr>
        <w:ind w:left="3532" w:hanging="360"/>
      </w:pPr>
      <w:rPr>
        <w:rFonts w:ascii="Courier New" w:hAnsi="Courier New" w:hint="default"/>
      </w:rPr>
    </w:lvl>
    <w:lvl w:ilvl="5" w:tplc="0C090005" w:tentative="1">
      <w:start w:val="1"/>
      <w:numFmt w:val="bullet"/>
      <w:lvlText w:val=""/>
      <w:lvlJc w:val="left"/>
      <w:pPr>
        <w:ind w:left="4252" w:hanging="360"/>
      </w:pPr>
      <w:rPr>
        <w:rFonts w:ascii="Wingdings" w:hAnsi="Wingdings" w:hint="default"/>
      </w:rPr>
    </w:lvl>
    <w:lvl w:ilvl="6" w:tplc="0C090001" w:tentative="1">
      <w:start w:val="1"/>
      <w:numFmt w:val="bullet"/>
      <w:lvlText w:val=""/>
      <w:lvlJc w:val="left"/>
      <w:pPr>
        <w:ind w:left="4972" w:hanging="360"/>
      </w:pPr>
      <w:rPr>
        <w:rFonts w:ascii="Symbol" w:hAnsi="Symbol" w:hint="default"/>
      </w:rPr>
    </w:lvl>
    <w:lvl w:ilvl="7" w:tplc="0C090003" w:tentative="1">
      <w:start w:val="1"/>
      <w:numFmt w:val="bullet"/>
      <w:lvlText w:val="o"/>
      <w:lvlJc w:val="left"/>
      <w:pPr>
        <w:ind w:left="5692" w:hanging="360"/>
      </w:pPr>
      <w:rPr>
        <w:rFonts w:ascii="Courier New" w:hAnsi="Courier New" w:hint="default"/>
      </w:rPr>
    </w:lvl>
    <w:lvl w:ilvl="8" w:tplc="0C090005" w:tentative="1">
      <w:start w:val="1"/>
      <w:numFmt w:val="bullet"/>
      <w:lvlText w:val=""/>
      <w:lvlJc w:val="left"/>
      <w:pPr>
        <w:ind w:left="6412" w:hanging="360"/>
      </w:pPr>
      <w:rPr>
        <w:rFonts w:ascii="Wingdings" w:hAnsi="Wingdings" w:hint="default"/>
      </w:rPr>
    </w:lvl>
  </w:abstractNum>
  <w:abstractNum w:abstractNumId="27" w15:restartNumberingAfterBreak="0">
    <w:nsid w:val="6B8F0921"/>
    <w:multiLevelType w:val="hybridMultilevel"/>
    <w:tmpl w:val="E40C5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4"/>
  </w:num>
  <w:num w:numId="13">
    <w:abstractNumId w:val="24"/>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28"/>
  </w:num>
  <w:num w:numId="21">
    <w:abstractNumId w:val="20"/>
  </w:num>
  <w:num w:numId="22">
    <w:abstractNumId w:val="18"/>
  </w:num>
  <w:num w:numId="23">
    <w:abstractNumId w:val="19"/>
  </w:num>
  <w:num w:numId="24">
    <w:abstractNumId w:val="15"/>
  </w:num>
  <w:num w:numId="25">
    <w:abstractNumId w:val="29"/>
  </w:num>
  <w:num w:numId="26">
    <w:abstractNumId w:val="9"/>
  </w:num>
  <w:num w:numId="27">
    <w:abstractNumId w:val="22"/>
  </w:num>
  <w:num w:numId="28">
    <w:abstractNumId w:val="16"/>
  </w:num>
  <w:num w:numId="29">
    <w:abstractNumId w:val="14"/>
  </w:num>
  <w:num w:numId="30">
    <w:abstractNumId w:val="12"/>
  </w:num>
  <w:num w:numId="31">
    <w:abstractNumId w:val="9"/>
  </w:num>
  <w:num w:numId="32">
    <w:abstractNumId w:val="17"/>
  </w:num>
  <w:num w:numId="33">
    <w:abstractNumId w:val="27"/>
  </w:num>
  <w:num w:numId="34">
    <w:abstractNumId w:val="10"/>
  </w:num>
  <w:num w:numId="35">
    <w:abstractNumId w:val="21"/>
  </w:num>
  <w:num w:numId="36">
    <w:abstractNumId w:val="26"/>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pObd27sDMi+rT/9Y8eG8h4WbkMIb8Gfxlioa5/vEDcq2QVitSm6TGh+v7Hx4GKjWTBvsvFJXTdFkVhew6C3+9g==" w:salt="pUiwd0tOKMb2SibnLZu2f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957"/>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43968"/>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5E76"/>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3F73"/>
    <w:rsid w:val="006E41E5"/>
    <w:rsid w:val="006E6D2F"/>
    <w:rsid w:val="006F2A07"/>
    <w:rsid w:val="006F390F"/>
    <w:rsid w:val="006F481B"/>
    <w:rsid w:val="006F6540"/>
    <w:rsid w:val="006F7045"/>
    <w:rsid w:val="00700589"/>
    <w:rsid w:val="00701945"/>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69C2"/>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829"/>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D6CEF"/>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2F56"/>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3FC1"/>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0F240AF"/>
  <w15:docId w15:val="{38BFB712-E381-4F2B-AE04-0AC8A1F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9"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9"/>
    <w:semiHidden/>
    <w:rsid w:val="008E65A3"/>
    <w:pPr>
      <w:ind w:left="283"/>
    </w:pPr>
    <w:rPr>
      <w:sz w:val="16"/>
      <w:szCs w:val="16"/>
    </w:rPr>
  </w:style>
  <w:style w:type="character" w:customStyle="1" w:styleId="BodyTextIndent3Char">
    <w:name w:val="Body Text Indent 3 Char"/>
    <w:basedOn w:val="DefaultParagraphFont"/>
    <w:link w:val="BodyTextIndent3"/>
    <w:uiPriority w:val="99"/>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99"/>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EB198B"/>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D3AA-E3E4-47B7-AE23-3F908887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10</TotalTime>
  <Pages>6</Pages>
  <Words>1423</Words>
  <Characters>9283</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4</cp:revision>
  <dcterms:created xsi:type="dcterms:W3CDTF">2022-12-19T20:33:00Z</dcterms:created>
  <dcterms:modified xsi:type="dcterms:W3CDTF">2022-12-21T22:31:00Z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