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BB228F" w14:paraId="37487123"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34CA4B75" w14:textId="64CE8BCB" w:rsidR="00766964" w:rsidRPr="00BB228F" w:rsidRDefault="00766964" w:rsidP="0042689D">
            <w:pPr>
              <w:pStyle w:val="TableTextWhite"/>
              <w:rPr>
                <w:rFonts w:ascii="Public Sans" w:hAnsi="Public Sans" w:cs="Arial"/>
                <w:b/>
                <w:color w:val="auto"/>
                <w:sz w:val="22"/>
                <w:szCs w:val="22"/>
              </w:rPr>
            </w:pPr>
            <w:r w:rsidRPr="00BB228F">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4FBD96A1" w14:textId="77777777" w:rsidR="00766964" w:rsidRPr="00BB228F" w:rsidRDefault="00766964" w:rsidP="0042689D">
            <w:pPr>
              <w:pStyle w:val="TableTextWhite"/>
              <w:rPr>
                <w:rFonts w:ascii="Public Sans" w:hAnsi="Public Sans" w:cs="Arial"/>
                <w:color w:val="auto"/>
                <w:sz w:val="22"/>
                <w:szCs w:val="22"/>
              </w:rPr>
            </w:pPr>
            <w:r w:rsidRPr="00BB228F">
              <w:rPr>
                <w:rFonts w:ascii="Public Sans" w:hAnsi="Public Sans" w:cs="Arial"/>
                <w:color w:val="auto"/>
                <w:sz w:val="22"/>
                <w:szCs w:val="22"/>
              </w:rPr>
              <w:t xml:space="preserve">Stronger Communities </w:t>
            </w:r>
          </w:p>
        </w:tc>
      </w:tr>
      <w:tr w:rsidR="00766964" w:rsidRPr="00BB228F" w14:paraId="693721D9" w14:textId="77777777" w:rsidTr="0042689D">
        <w:tc>
          <w:tcPr>
            <w:tcW w:w="3601" w:type="dxa"/>
            <w:tcBorders>
              <w:top w:val="single" w:sz="8" w:space="0" w:color="FFFFFF"/>
              <w:left w:val="nil"/>
              <w:bottom w:val="single" w:sz="8" w:space="0" w:color="FFFFFF"/>
              <w:right w:val="nil"/>
            </w:tcBorders>
            <w:shd w:val="clear" w:color="auto" w:fill="C6D9F1"/>
            <w:vAlign w:val="center"/>
          </w:tcPr>
          <w:p w14:paraId="71290C9A" w14:textId="77777777" w:rsidR="00766964" w:rsidRPr="00BB228F" w:rsidRDefault="00766964" w:rsidP="0042689D">
            <w:pPr>
              <w:pStyle w:val="TableTextWhite"/>
              <w:rPr>
                <w:rFonts w:ascii="Public Sans" w:hAnsi="Public Sans" w:cs="Arial"/>
                <w:b/>
                <w:color w:val="auto"/>
                <w:sz w:val="22"/>
                <w:szCs w:val="22"/>
              </w:rPr>
            </w:pPr>
            <w:r w:rsidRPr="00BB228F">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4ED55553" w14:textId="77777777" w:rsidR="00766964" w:rsidRPr="00BB228F" w:rsidRDefault="00766964" w:rsidP="0042689D">
            <w:pPr>
              <w:pStyle w:val="TableTextWhite"/>
              <w:rPr>
                <w:rFonts w:ascii="Public Sans" w:hAnsi="Public Sans" w:cs="Arial"/>
                <w:color w:val="auto"/>
                <w:sz w:val="22"/>
                <w:szCs w:val="22"/>
              </w:rPr>
            </w:pPr>
            <w:r w:rsidRPr="00BB228F">
              <w:rPr>
                <w:rFonts w:ascii="Public Sans" w:hAnsi="Public Sans" w:cs="Arial"/>
                <w:color w:val="auto"/>
                <w:sz w:val="22"/>
                <w:szCs w:val="22"/>
              </w:rPr>
              <w:t>Department of Communities and Justice</w:t>
            </w:r>
          </w:p>
        </w:tc>
      </w:tr>
      <w:tr w:rsidR="00766964" w:rsidRPr="00BB228F" w14:paraId="42D349D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31A73BA" w14:textId="77777777" w:rsidR="00766964" w:rsidRPr="00BB228F" w:rsidRDefault="00766964" w:rsidP="0042689D">
            <w:pPr>
              <w:pStyle w:val="TableTextWhite"/>
              <w:rPr>
                <w:rFonts w:ascii="Public Sans" w:hAnsi="Public Sans" w:cs="Arial"/>
                <w:b/>
                <w:color w:val="auto"/>
                <w:sz w:val="22"/>
                <w:szCs w:val="22"/>
              </w:rPr>
            </w:pPr>
            <w:r w:rsidRPr="00BB228F">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8D65DA5" w14:textId="77777777" w:rsidR="00766964" w:rsidRPr="00BB228F" w:rsidRDefault="00395E5F" w:rsidP="00F80363">
            <w:pPr>
              <w:pStyle w:val="TableTextWhite"/>
              <w:rPr>
                <w:rFonts w:ascii="Public Sans" w:hAnsi="Public Sans" w:cs="Arial"/>
                <w:color w:val="auto"/>
                <w:sz w:val="22"/>
                <w:szCs w:val="22"/>
              </w:rPr>
            </w:pPr>
            <w:r w:rsidRPr="00BB228F">
              <w:rPr>
                <w:rFonts w:ascii="Public Sans" w:hAnsi="Public Sans" w:cs="Arial"/>
                <w:color w:val="auto"/>
                <w:sz w:val="22"/>
                <w:szCs w:val="22"/>
              </w:rPr>
              <w:t>Corrective Services NSW</w:t>
            </w:r>
            <w:r w:rsidR="00C3490C" w:rsidRPr="00BB228F">
              <w:rPr>
                <w:rFonts w:ascii="Public Sans" w:hAnsi="Public Sans" w:cs="Arial"/>
                <w:color w:val="auto"/>
                <w:sz w:val="22"/>
                <w:szCs w:val="22"/>
              </w:rPr>
              <w:t>/</w:t>
            </w:r>
            <w:r w:rsidR="00F80363" w:rsidRPr="00BB228F">
              <w:rPr>
                <w:rFonts w:ascii="Public Sans" w:hAnsi="Public Sans" w:cs="Arial"/>
                <w:color w:val="auto"/>
                <w:sz w:val="22"/>
                <w:szCs w:val="22"/>
              </w:rPr>
              <w:t xml:space="preserve"> Offender Management &amp; Policy, </w:t>
            </w:r>
            <w:r w:rsidRPr="00BB228F">
              <w:rPr>
                <w:rFonts w:ascii="Public Sans" w:hAnsi="Public Sans" w:cs="Arial"/>
                <w:color w:val="auto"/>
                <w:sz w:val="22"/>
                <w:szCs w:val="22"/>
              </w:rPr>
              <w:t>Offender Services &amp; Programs</w:t>
            </w:r>
          </w:p>
        </w:tc>
      </w:tr>
      <w:tr w:rsidR="00766964" w:rsidRPr="00BB228F" w14:paraId="19A804A5" w14:textId="77777777" w:rsidTr="0042689D">
        <w:tc>
          <w:tcPr>
            <w:tcW w:w="3601" w:type="dxa"/>
            <w:tcBorders>
              <w:top w:val="single" w:sz="8" w:space="0" w:color="FFFFFF"/>
              <w:left w:val="nil"/>
              <w:bottom w:val="single" w:sz="8" w:space="0" w:color="FFFFFF"/>
              <w:right w:val="nil"/>
            </w:tcBorders>
            <w:shd w:val="clear" w:color="auto" w:fill="C6D9F1"/>
            <w:hideMark/>
          </w:tcPr>
          <w:p w14:paraId="3EC40E0D" w14:textId="77777777" w:rsidR="00766964" w:rsidRPr="00BB228F" w:rsidRDefault="00766964" w:rsidP="0042689D">
            <w:pPr>
              <w:pStyle w:val="TableTextWhite"/>
              <w:rPr>
                <w:rFonts w:ascii="Public Sans" w:hAnsi="Public Sans" w:cs="Arial"/>
                <w:b/>
                <w:color w:val="auto"/>
                <w:sz w:val="22"/>
                <w:szCs w:val="22"/>
              </w:rPr>
            </w:pPr>
            <w:r w:rsidRPr="00BB228F">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25BDFDE" w14:textId="77777777" w:rsidR="00766964" w:rsidRPr="00BB228F" w:rsidRDefault="00395E5F" w:rsidP="0042689D">
            <w:pPr>
              <w:pStyle w:val="TableTextWhite"/>
              <w:rPr>
                <w:rFonts w:ascii="Public Sans" w:hAnsi="Public Sans" w:cs="Arial"/>
                <w:color w:val="auto"/>
                <w:sz w:val="22"/>
                <w:szCs w:val="22"/>
              </w:rPr>
            </w:pPr>
            <w:r w:rsidRPr="00BB228F">
              <w:rPr>
                <w:rFonts w:ascii="Public Sans" w:hAnsi="Public Sans" w:cs="Arial"/>
                <w:color w:val="auto"/>
                <w:sz w:val="22"/>
                <w:szCs w:val="22"/>
              </w:rPr>
              <w:t>Various correctional centres</w:t>
            </w:r>
          </w:p>
        </w:tc>
      </w:tr>
      <w:tr w:rsidR="00766964" w:rsidRPr="00BB228F" w14:paraId="3454654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DC6DBE0" w14:textId="77777777" w:rsidR="00766964" w:rsidRPr="00BB228F" w:rsidRDefault="00766964" w:rsidP="0042689D">
            <w:pPr>
              <w:pStyle w:val="TableTextWhite"/>
              <w:rPr>
                <w:rFonts w:ascii="Public Sans" w:hAnsi="Public Sans" w:cs="Arial"/>
                <w:b/>
                <w:color w:val="auto"/>
                <w:sz w:val="22"/>
                <w:szCs w:val="22"/>
              </w:rPr>
            </w:pPr>
            <w:r w:rsidRPr="00BB228F">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0EDF81E" w14:textId="77777777" w:rsidR="00766964" w:rsidRPr="00BB228F" w:rsidRDefault="00395E5F" w:rsidP="0042689D">
            <w:pPr>
              <w:pStyle w:val="TableTextWhite"/>
              <w:rPr>
                <w:rFonts w:ascii="Public Sans" w:hAnsi="Public Sans" w:cs="Arial"/>
                <w:color w:val="auto"/>
                <w:sz w:val="22"/>
                <w:szCs w:val="22"/>
              </w:rPr>
            </w:pPr>
            <w:r w:rsidRPr="00BB228F">
              <w:rPr>
                <w:rFonts w:ascii="Public Sans" w:hAnsi="Public Sans" w:cs="Arial"/>
                <w:color w:val="auto"/>
                <w:sz w:val="22"/>
                <w:szCs w:val="22"/>
              </w:rPr>
              <w:t>Clerk Grade 7/8</w:t>
            </w:r>
          </w:p>
        </w:tc>
      </w:tr>
      <w:tr w:rsidR="00766964" w:rsidRPr="00BB228F" w14:paraId="2312284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4BE081F" w14:textId="77777777" w:rsidR="00766964" w:rsidRPr="00BB228F" w:rsidRDefault="00766964" w:rsidP="0042689D">
            <w:pPr>
              <w:pStyle w:val="TableTextWhite"/>
              <w:rPr>
                <w:rFonts w:ascii="Public Sans" w:hAnsi="Public Sans" w:cs="Arial"/>
                <w:b/>
                <w:color w:val="auto"/>
                <w:sz w:val="22"/>
                <w:szCs w:val="22"/>
              </w:rPr>
            </w:pPr>
            <w:r w:rsidRPr="00BB228F">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94A5100" w14:textId="77777777" w:rsidR="00766964" w:rsidRPr="00BB228F" w:rsidRDefault="00DF5F9A" w:rsidP="0042689D">
            <w:pPr>
              <w:pStyle w:val="TableTextWhite"/>
              <w:rPr>
                <w:rFonts w:ascii="Public Sans" w:hAnsi="Public Sans" w:cs="Arial"/>
                <w:color w:val="auto"/>
                <w:sz w:val="22"/>
                <w:szCs w:val="22"/>
              </w:rPr>
            </w:pPr>
            <w:r w:rsidRPr="00BB228F">
              <w:rPr>
                <w:rFonts w:ascii="Public Sans" w:hAnsi="Public Sans" w:cs="Arial"/>
                <w:color w:val="auto"/>
                <w:sz w:val="22"/>
                <w:szCs w:val="22"/>
              </w:rPr>
              <w:t>TBC</w:t>
            </w:r>
          </w:p>
        </w:tc>
      </w:tr>
      <w:tr w:rsidR="00420ED0" w:rsidRPr="00BB228F" w14:paraId="0275C31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9FAC8C" w14:textId="77777777" w:rsidR="00420ED0" w:rsidRPr="00BB228F" w:rsidRDefault="00420ED0" w:rsidP="00420ED0">
            <w:pPr>
              <w:pStyle w:val="TableTextWhite"/>
              <w:rPr>
                <w:rFonts w:ascii="Public Sans" w:hAnsi="Public Sans" w:cs="Arial"/>
                <w:b/>
                <w:color w:val="auto"/>
                <w:sz w:val="22"/>
                <w:szCs w:val="22"/>
              </w:rPr>
            </w:pPr>
            <w:r w:rsidRPr="00BB228F">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AAB234B" w14:textId="77777777" w:rsidR="00420ED0" w:rsidRPr="00BB228F" w:rsidRDefault="00420ED0" w:rsidP="00420ED0">
            <w:pPr>
              <w:pStyle w:val="TableTextWhite"/>
              <w:rPr>
                <w:rFonts w:ascii="Public Sans" w:hAnsi="Public Sans" w:cs="Arial"/>
                <w:color w:val="auto"/>
                <w:sz w:val="22"/>
                <w:szCs w:val="22"/>
              </w:rPr>
            </w:pPr>
            <w:r w:rsidRPr="00BB228F">
              <w:rPr>
                <w:rFonts w:ascii="Public Sans" w:hAnsi="Public Sans" w:cs="Arial"/>
                <w:color w:val="auto"/>
                <w:sz w:val="22"/>
                <w:szCs w:val="22"/>
              </w:rPr>
              <w:t>272199</w:t>
            </w:r>
          </w:p>
        </w:tc>
      </w:tr>
      <w:tr w:rsidR="00420ED0" w:rsidRPr="00BB228F" w14:paraId="6ACB7B4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AC966AC" w14:textId="77777777" w:rsidR="00420ED0" w:rsidRPr="00BB228F" w:rsidRDefault="00420ED0" w:rsidP="00420ED0">
            <w:pPr>
              <w:pStyle w:val="TableTextWhite"/>
              <w:rPr>
                <w:rFonts w:ascii="Public Sans" w:hAnsi="Public Sans" w:cs="Arial"/>
                <w:b/>
                <w:color w:val="auto"/>
                <w:sz w:val="22"/>
                <w:szCs w:val="22"/>
              </w:rPr>
            </w:pPr>
            <w:r w:rsidRPr="00BB228F">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B74CC3A" w14:textId="77777777" w:rsidR="00420ED0" w:rsidRPr="00BB228F" w:rsidRDefault="00420ED0" w:rsidP="00420ED0">
            <w:pPr>
              <w:pStyle w:val="TableTextWhite"/>
              <w:rPr>
                <w:rFonts w:ascii="Public Sans" w:hAnsi="Public Sans" w:cs="Arial"/>
                <w:color w:val="auto"/>
                <w:sz w:val="22"/>
                <w:szCs w:val="22"/>
              </w:rPr>
            </w:pPr>
            <w:r w:rsidRPr="00BB228F">
              <w:rPr>
                <w:rFonts w:ascii="Public Sans" w:hAnsi="Public Sans" w:cs="Arial"/>
                <w:color w:val="auto"/>
                <w:sz w:val="22"/>
                <w:szCs w:val="22"/>
              </w:rPr>
              <w:t>1119192</w:t>
            </w:r>
          </w:p>
        </w:tc>
      </w:tr>
      <w:tr w:rsidR="00766964" w:rsidRPr="00BB228F" w14:paraId="58B5B12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B461596" w14:textId="77777777" w:rsidR="00766964" w:rsidRPr="00BB228F" w:rsidRDefault="00766964" w:rsidP="0042689D">
            <w:pPr>
              <w:pStyle w:val="TableTextWhite"/>
              <w:rPr>
                <w:rFonts w:ascii="Public Sans" w:hAnsi="Public Sans" w:cs="Arial"/>
                <w:b/>
                <w:color w:val="auto"/>
                <w:sz w:val="22"/>
                <w:szCs w:val="22"/>
              </w:rPr>
            </w:pPr>
            <w:r w:rsidRPr="00BB228F">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6AB6E272" w14:textId="4F50A0E0" w:rsidR="00766964" w:rsidRPr="00BB228F" w:rsidRDefault="00C23785" w:rsidP="0042689D">
            <w:pPr>
              <w:pStyle w:val="TableTextWhite"/>
              <w:rPr>
                <w:rFonts w:ascii="Public Sans" w:hAnsi="Public Sans" w:cs="Arial"/>
                <w:color w:val="auto"/>
                <w:sz w:val="22"/>
                <w:szCs w:val="22"/>
              </w:rPr>
            </w:pPr>
            <w:r w:rsidRPr="00BB228F">
              <w:rPr>
                <w:rFonts w:ascii="Public Sans" w:hAnsi="Public Sans" w:cs="Arial"/>
                <w:color w:val="auto"/>
                <w:sz w:val="22"/>
                <w:szCs w:val="22"/>
              </w:rPr>
              <w:t>12 August 2021</w:t>
            </w:r>
          </w:p>
        </w:tc>
        <w:tc>
          <w:tcPr>
            <w:tcW w:w="2561" w:type="dxa"/>
            <w:tcBorders>
              <w:top w:val="single" w:sz="8" w:space="0" w:color="FFFFFF"/>
              <w:left w:val="nil"/>
              <w:bottom w:val="single" w:sz="8" w:space="0" w:color="FFFFFF"/>
              <w:right w:val="nil"/>
            </w:tcBorders>
            <w:shd w:val="clear" w:color="auto" w:fill="C6D9F1"/>
          </w:tcPr>
          <w:p w14:paraId="051A3025" w14:textId="7ABBBB41" w:rsidR="00766964" w:rsidRPr="00BB228F" w:rsidRDefault="00766964" w:rsidP="0042689D">
            <w:pPr>
              <w:pStyle w:val="TableTextWhite"/>
              <w:rPr>
                <w:rFonts w:ascii="Public Sans" w:hAnsi="Public Sans" w:cs="Arial"/>
                <w:b/>
                <w:color w:val="auto"/>
                <w:sz w:val="22"/>
                <w:szCs w:val="22"/>
              </w:rPr>
            </w:pPr>
            <w:r w:rsidRPr="00BB228F">
              <w:rPr>
                <w:rFonts w:ascii="Public Sans" w:hAnsi="Public Sans" w:cs="Arial"/>
                <w:b/>
                <w:color w:val="auto"/>
                <w:sz w:val="22"/>
                <w:szCs w:val="22"/>
              </w:rPr>
              <w:t>Ref:</w:t>
            </w:r>
            <w:r w:rsidR="00420ED0" w:rsidRPr="00BB228F">
              <w:rPr>
                <w:rFonts w:ascii="Public Sans" w:hAnsi="Public Sans" w:cs="Arial"/>
                <w:b/>
                <w:color w:val="auto"/>
                <w:sz w:val="22"/>
                <w:szCs w:val="22"/>
              </w:rPr>
              <w:t xml:space="preserve"> </w:t>
            </w:r>
            <w:r w:rsidR="0003299C" w:rsidRPr="00BB228F">
              <w:rPr>
                <w:rFonts w:ascii="Public Sans" w:hAnsi="Public Sans" w:cs="Arial"/>
                <w:b/>
                <w:color w:val="auto"/>
                <w:sz w:val="22"/>
                <w:szCs w:val="22"/>
              </w:rPr>
              <w:t>CS0456</w:t>
            </w:r>
          </w:p>
        </w:tc>
      </w:tr>
      <w:tr w:rsidR="00766964" w:rsidRPr="00BB228F" w14:paraId="1503A447"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D5A7B2A" w14:textId="77777777" w:rsidR="00766964" w:rsidRPr="00BB228F" w:rsidRDefault="00766964" w:rsidP="0042689D">
            <w:pPr>
              <w:pStyle w:val="TableTextWhite"/>
              <w:rPr>
                <w:rFonts w:ascii="Public Sans" w:hAnsi="Public Sans" w:cs="Arial"/>
                <w:b/>
                <w:color w:val="auto"/>
                <w:sz w:val="22"/>
                <w:szCs w:val="22"/>
              </w:rPr>
            </w:pPr>
            <w:r w:rsidRPr="00BB228F">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2333CB1C" w14:textId="77777777" w:rsidR="00766964" w:rsidRPr="00BB228F" w:rsidRDefault="00920A62" w:rsidP="0042689D">
            <w:pPr>
              <w:pStyle w:val="TableTextWhite"/>
              <w:rPr>
                <w:rFonts w:ascii="Public Sans" w:hAnsi="Public Sans" w:cs="Arial"/>
                <w:color w:val="auto"/>
                <w:sz w:val="22"/>
                <w:szCs w:val="22"/>
              </w:rPr>
            </w:pPr>
            <w:r w:rsidRPr="00BB228F">
              <w:rPr>
                <w:rFonts w:ascii="Public Sans" w:hAnsi="Public Sans" w:cs="Arial"/>
                <w:color w:val="auto"/>
                <w:sz w:val="22"/>
                <w:szCs w:val="22"/>
              </w:rPr>
              <w:t>www.dcj</w:t>
            </w:r>
            <w:r w:rsidR="00766964" w:rsidRPr="00BB228F">
              <w:rPr>
                <w:rFonts w:ascii="Public Sans" w:hAnsi="Public Sans" w:cs="Arial"/>
                <w:color w:val="auto"/>
                <w:sz w:val="22"/>
                <w:szCs w:val="22"/>
              </w:rPr>
              <w:t>.nsw.gov.au</w:t>
            </w:r>
          </w:p>
        </w:tc>
      </w:tr>
    </w:tbl>
    <w:p w14:paraId="47C1E69F" w14:textId="77777777" w:rsidR="00FE45EC" w:rsidRPr="00BB228F" w:rsidRDefault="00FE45EC" w:rsidP="00CB0F21">
      <w:pPr>
        <w:jc w:val="both"/>
        <w:rPr>
          <w:rFonts w:ascii="Public Sans" w:hAnsi="Public Sans" w:cs="Arial"/>
          <w:b/>
          <w:i/>
          <w:color w:val="FF0000"/>
        </w:rPr>
      </w:pPr>
      <w:r w:rsidRPr="00BB228F">
        <w:rPr>
          <w:rFonts w:ascii="Public Sans" w:hAnsi="Public Sans" w:cs="Arial"/>
          <w:b/>
          <w:i/>
        </w:rPr>
        <w:t>Please see job notes and/or advertisement for more information on specific role qualification requirements and relevant experience.</w:t>
      </w:r>
      <w:r w:rsidR="00CB0F21" w:rsidRPr="00BB228F">
        <w:rPr>
          <w:rFonts w:ascii="Public Sans" w:hAnsi="Public Sans" w:cs="Arial"/>
          <w:b/>
          <w:i/>
        </w:rPr>
        <w:t xml:space="preserve"> </w:t>
      </w:r>
    </w:p>
    <w:p w14:paraId="74B94FC1" w14:textId="77777777" w:rsidR="00960981" w:rsidRPr="00BB228F" w:rsidRDefault="00960981" w:rsidP="00960981">
      <w:pPr>
        <w:pStyle w:val="Heading1"/>
        <w:spacing w:after="0" w:line="240" w:lineRule="auto"/>
        <w:rPr>
          <w:rFonts w:ascii="Public Sans" w:hAnsi="Public Sans"/>
          <w:sz w:val="24"/>
          <w:szCs w:val="24"/>
        </w:rPr>
      </w:pPr>
    </w:p>
    <w:p w14:paraId="043591D5" w14:textId="77777777" w:rsidR="003F1151" w:rsidRPr="00BB228F" w:rsidRDefault="003F1151" w:rsidP="00960981">
      <w:pPr>
        <w:pStyle w:val="Heading1"/>
        <w:spacing w:after="0" w:line="240" w:lineRule="auto"/>
        <w:rPr>
          <w:rFonts w:ascii="Public Sans" w:hAnsi="Public Sans"/>
          <w:sz w:val="24"/>
          <w:szCs w:val="24"/>
        </w:rPr>
      </w:pPr>
      <w:r w:rsidRPr="00BB228F">
        <w:rPr>
          <w:rFonts w:ascii="Public Sans" w:hAnsi="Public Sans"/>
          <w:sz w:val="24"/>
          <w:szCs w:val="24"/>
        </w:rPr>
        <w:t>Agency overview</w:t>
      </w:r>
    </w:p>
    <w:p w14:paraId="16284F74" w14:textId="55B14C51" w:rsidR="003F1151" w:rsidRPr="00BB228F" w:rsidRDefault="003F1151" w:rsidP="003F1151">
      <w:pPr>
        <w:jc w:val="both"/>
        <w:rPr>
          <w:rFonts w:ascii="Public Sans" w:hAnsi="Public Sans" w:cs="Arial"/>
          <w:iCs/>
        </w:rPr>
      </w:pPr>
      <w:r w:rsidRPr="00BB228F">
        <w:rPr>
          <w:rFonts w:ascii="Public Sans" w:hAnsi="Public San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BB228F">
        <w:rPr>
          <w:rFonts w:ascii="Public Sans" w:hAnsi="Public Sans" w:cs="Arial"/>
          <w:iCs/>
        </w:rPr>
        <w:t>s</w:t>
      </w:r>
      <w:r w:rsidRPr="00BB228F">
        <w:rPr>
          <w:rFonts w:ascii="Public Sans" w:hAnsi="Public Sans" w:cs="Arial"/>
          <w:iCs/>
        </w:rPr>
        <w:t xml:space="preserve">sed on achieving safe, just, inclusive and resilient communities by providing services that are effective and responsive to community needs. </w:t>
      </w:r>
    </w:p>
    <w:p w14:paraId="237CDC06" w14:textId="77777777" w:rsidR="003F1151" w:rsidRPr="00BB228F" w:rsidRDefault="003F1151" w:rsidP="00766964">
      <w:pPr>
        <w:rPr>
          <w:rFonts w:ascii="Public Sans" w:hAnsi="Public Sans" w:cs="Arial"/>
        </w:rPr>
      </w:pPr>
    </w:p>
    <w:p w14:paraId="0811A594" w14:textId="77777777" w:rsidR="006E5A08" w:rsidRPr="00BB228F" w:rsidRDefault="006E5A08" w:rsidP="006E5A08">
      <w:pPr>
        <w:pStyle w:val="Heading1"/>
        <w:spacing w:line="240" w:lineRule="auto"/>
        <w:rPr>
          <w:rFonts w:ascii="Public Sans" w:hAnsi="Public Sans"/>
          <w:sz w:val="24"/>
          <w:szCs w:val="24"/>
        </w:rPr>
      </w:pPr>
      <w:r w:rsidRPr="00BB228F">
        <w:rPr>
          <w:rFonts w:ascii="Public Sans" w:hAnsi="Public Sans"/>
          <w:sz w:val="24"/>
          <w:szCs w:val="24"/>
        </w:rPr>
        <w:t>Primary purpose of the role</w:t>
      </w:r>
    </w:p>
    <w:p w14:paraId="2809D89D" w14:textId="58CF2B9A" w:rsidR="000C54D9" w:rsidRPr="00BB228F" w:rsidRDefault="000C54D9" w:rsidP="00BA12D8">
      <w:pPr>
        <w:pStyle w:val="text-left"/>
        <w:shd w:val="clear" w:color="auto" w:fill="FFFFFF"/>
        <w:spacing w:before="0" w:beforeAutospacing="0" w:after="0" w:afterAutospacing="0"/>
        <w:rPr>
          <w:rFonts w:ascii="Public Sans" w:eastAsiaTheme="minorHAnsi" w:hAnsi="Public Sans" w:cs="Arial"/>
          <w:iCs/>
          <w:sz w:val="22"/>
          <w:szCs w:val="20"/>
          <w:lang w:eastAsia="en-US"/>
        </w:rPr>
      </w:pPr>
      <w:r w:rsidRPr="00BB228F">
        <w:rPr>
          <w:rFonts w:ascii="Public Sans" w:eastAsiaTheme="minorHAnsi" w:hAnsi="Public Sans" w:cs="Arial"/>
          <w:iCs/>
          <w:sz w:val="22"/>
          <w:szCs w:val="20"/>
          <w:lang w:eastAsia="en-US"/>
        </w:rPr>
        <w:t xml:space="preserve">Plan and deliver a range of accredited and approved criminogenic </w:t>
      </w:r>
      <w:r w:rsidR="0076251A" w:rsidRPr="00BB228F">
        <w:rPr>
          <w:rFonts w:ascii="Public Sans" w:eastAsiaTheme="minorHAnsi" w:hAnsi="Public Sans" w:cs="Arial"/>
          <w:iCs/>
          <w:sz w:val="22"/>
          <w:szCs w:val="20"/>
          <w:lang w:eastAsia="en-US"/>
        </w:rPr>
        <w:t>group</w:t>
      </w:r>
      <w:r w:rsidR="00BF0ECC" w:rsidRPr="00BB228F">
        <w:rPr>
          <w:rFonts w:ascii="Public Sans" w:eastAsiaTheme="minorHAnsi" w:hAnsi="Public Sans" w:cs="Arial"/>
          <w:iCs/>
          <w:sz w:val="22"/>
          <w:szCs w:val="20"/>
          <w:lang w:eastAsia="en-US"/>
        </w:rPr>
        <w:t>-</w:t>
      </w:r>
      <w:r w:rsidR="0076251A" w:rsidRPr="00BB228F">
        <w:rPr>
          <w:rFonts w:ascii="Public Sans" w:eastAsiaTheme="minorHAnsi" w:hAnsi="Public Sans" w:cs="Arial"/>
          <w:iCs/>
          <w:sz w:val="22"/>
          <w:szCs w:val="20"/>
          <w:lang w:eastAsia="en-US"/>
        </w:rPr>
        <w:t xml:space="preserve">based </w:t>
      </w:r>
      <w:r w:rsidRPr="00BB228F">
        <w:rPr>
          <w:rFonts w:ascii="Public Sans" w:eastAsiaTheme="minorHAnsi" w:hAnsi="Public Sans" w:cs="Arial"/>
          <w:iCs/>
          <w:sz w:val="22"/>
          <w:szCs w:val="20"/>
          <w:lang w:eastAsia="en-US"/>
        </w:rPr>
        <w:t xml:space="preserve">programs </w:t>
      </w:r>
      <w:r w:rsidR="004C3421" w:rsidRPr="00BB228F">
        <w:rPr>
          <w:rFonts w:ascii="Public Sans" w:eastAsiaTheme="minorHAnsi" w:hAnsi="Public Sans" w:cs="Arial"/>
          <w:iCs/>
          <w:sz w:val="22"/>
          <w:szCs w:val="20"/>
          <w:lang w:eastAsia="en-US"/>
        </w:rPr>
        <w:t xml:space="preserve">in custody </w:t>
      </w:r>
      <w:r w:rsidRPr="00BB228F">
        <w:rPr>
          <w:rFonts w:ascii="Public Sans" w:eastAsiaTheme="minorHAnsi" w:hAnsi="Public Sans" w:cs="Arial"/>
          <w:iCs/>
          <w:sz w:val="22"/>
          <w:szCs w:val="20"/>
          <w:lang w:eastAsia="en-US"/>
        </w:rPr>
        <w:t xml:space="preserve">to individuals convicted of </w:t>
      </w:r>
      <w:r w:rsidR="004C3421" w:rsidRPr="00BB228F">
        <w:rPr>
          <w:rFonts w:ascii="Public Sans" w:eastAsiaTheme="minorHAnsi" w:hAnsi="Public Sans" w:cs="Arial"/>
          <w:iCs/>
          <w:sz w:val="22"/>
          <w:szCs w:val="20"/>
          <w:lang w:eastAsia="en-US"/>
        </w:rPr>
        <w:t>serious substance-abuse related</w:t>
      </w:r>
      <w:r w:rsidRPr="00BB228F">
        <w:rPr>
          <w:rFonts w:ascii="Public Sans" w:eastAsiaTheme="minorHAnsi" w:hAnsi="Public Sans" w:cs="Arial"/>
          <w:iCs/>
          <w:sz w:val="22"/>
          <w:szCs w:val="20"/>
          <w:lang w:eastAsia="en-US"/>
        </w:rPr>
        <w:t xml:space="preserve">, sexual and </w:t>
      </w:r>
      <w:r w:rsidR="004C3421" w:rsidRPr="00BB228F">
        <w:rPr>
          <w:rFonts w:ascii="Public Sans" w:eastAsiaTheme="minorHAnsi" w:hAnsi="Public Sans" w:cs="Arial"/>
          <w:iCs/>
          <w:sz w:val="22"/>
          <w:szCs w:val="20"/>
          <w:lang w:eastAsia="en-US"/>
        </w:rPr>
        <w:t xml:space="preserve">violent </w:t>
      </w:r>
      <w:r w:rsidR="003A6199" w:rsidRPr="00BB228F">
        <w:rPr>
          <w:rFonts w:ascii="Public Sans" w:eastAsiaTheme="minorHAnsi" w:hAnsi="Public Sans" w:cs="Arial"/>
          <w:iCs/>
          <w:sz w:val="22"/>
          <w:szCs w:val="20"/>
          <w:lang w:eastAsia="en-US"/>
        </w:rPr>
        <w:t>offences to</w:t>
      </w:r>
      <w:r w:rsidRPr="00BB228F">
        <w:rPr>
          <w:rFonts w:ascii="Public Sans" w:eastAsiaTheme="minorHAnsi" w:hAnsi="Public Sans" w:cs="Arial"/>
          <w:iCs/>
          <w:sz w:val="22"/>
          <w:szCs w:val="20"/>
          <w:lang w:eastAsia="en-US"/>
        </w:rPr>
        <w:t xml:space="preserve"> enhance community safety and reduce re-offending.</w:t>
      </w:r>
      <w:r w:rsidR="004C3421" w:rsidRPr="00BB228F">
        <w:rPr>
          <w:rFonts w:ascii="Public Sans" w:eastAsiaTheme="minorHAnsi" w:hAnsi="Public Sans" w:cs="Arial"/>
          <w:iCs/>
          <w:sz w:val="22"/>
          <w:szCs w:val="20"/>
          <w:lang w:eastAsia="en-US"/>
        </w:rPr>
        <w:t xml:space="preserve"> </w:t>
      </w:r>
    </w:p>
    <w:p w14:paraId="1CC7BB34" w14:textId="095D1F23" w:rsidR="000C54D9" w:rsidRPr="00BB228F" w:rsidRDefault="0076251A" w:rsidP="000C54D9">
      <w:pPr>
        <w:pStyle w:val="text-left"/>
        <w:shd w:val="clear" w:color="auto" w:fill="FFFFFF"/>
        <w:rPr>
          <w:rFonts w:ascii="Public Sans" w:eastAsiaTheme="minorHAnsi" w:hAnsi="Public Sans" w:cs="Arial"/>
          <w:iCs/>
          <w:sz w:val="22"/>
          <w:szCs w:val="20"/>
          <w:lang w:eastAsia="en-US"/>
        </w:rPr>
      </w:pPr>
      <w:r w:rsidRPr="00BB228F">
        <w:rPr>
          <w:rFonts w:ascii="Public Sans" w:eastAsiaTheme="minorHAnsi" w:hAnsi="Public Sans" w:cs="Arial"/>
          <w:iCs/>
          <w:sz w:val="22"/>
          <w:szCs w:val="20"/>
          <w:lang w:eastAsia="en-US"/>
        </w:rPr>
        <w:t xml:space="preserve">The </w:t>
      </w:r>
      <w:r w:rsidR="000C54D9" w:rsidRPr="00BB228F">
        <w:rPr>
          <w:rFonts w:ascii="Public Sans" w:eastAsiaTheme="minorHAnsi" w:hAnsi="Public Sans" w:cs="Arial"/>
          <w:iCs/>
          <w:sz w:val="22"/>
          <w:szCs w:val="20"/>
          <w:lang w:eastAsia="en-US"/>
        </w:rPr>
        <w:t xml:space="preserve">Program </w:t>
      </w:r>
      <w:r w:rsidRPr="00BB228F">
        <w:rPr>
          <w:rFonts w:ascii="Public Sans" w:eastAsiaTheme="minorHAnsi" w:hAnsi="Public Sans" w:cs="Arial"/>
          <w:iCs/>
          <w:sz w:val="22"/>
          <w:szCs w:val="20"/>
          <w:lang w:eastAsia="en-US"/>
        </w:rPr>
        <w:t>Practitioner co-facilitate</w:t>
      </w:r>
      <w:r w:rsidR="00BF0ECC" w:rsidRPr="00BB228F">
        <w:rPr>
          <w:rFonts w:ascii="Public Sans" w:eastAsiaTheme="minorHAnsi" w:hAnsi="Public Sans" w:cs="Arial"/>
          <w:iCs/>
          <w:sz w:val="22"/>
          <w:szCs w:val="20"/>
          <w:lang w:eastAsia="en-US"/>
        </w:rPr>
        <w:t>s</w:t>
      </w:r>
      <w:r w:rsidRPr="00BB228F">
        <w:rPr>
          <w:rFonts w:ascii="Public Sans" w:eastAsiaTheme="minorHAnsi" w:hAnsi="Public Sans" w:cs="Arial"/>
          <w:iCs/>
          <w:sz w:val="22"/>
          <w:szCs w:val="20"/>
          <w:lang w:eastAsia="en-US"/>
        </w:rPr>
        <w:t xml:space="preserve"> </w:t>
      </w:r>
      <w:r w:rsidR="004C3421" w:rsidRPr="00BB228F">
        <w:rPr>
          <w:rFonts w:ascii="Public Sans" w:eastAsiaTheme="minorHAnsi" w:hAnsi="Public Sans" w:cs="Arial"/>
          <w:iCs/>
          <w:sz w:val="22"/>
          <w:szCs w:val="20"/>
          <w:lang w:eastAsia="en-US"/>
        </w:rPr>
        <w:t xml:space="preserve">intensive </w:t>
      </w:r>
      <w:r w:rsidR="000C54D9" w:rsidRPr="00BB228F">
        <w:rPr>
          <w:rFonts w:ascii="Public Sans" w:eastAsiaTheme="minorHAnsi" w:hAnsi="Public Sans" w:cs="Arial"/>
          <w:iCs/>
          <w:sz w:val="22"/>
          <w:szCs w:val="20"/>
          <w:lang w:eastAsia="en-US"/>
        </w:rPr>
        <w:t xml:space="preserve">therapeutic programs that are designed to help offenders understand the factors that led to their offending. They help offenders to take responsibility for their </w:t>
      </w:r>
      <w:r w:rsidR="00072A48" w:rsidRPr="00BB228F">
        <w:rPr>
          <w:rFonts w:ascii="Public Sans" w:eastAsiaTheme="minorHAnsi" w:hAnsi="Public Sans" w:cs="Arial"/>
          <w:iCs/>
          <w:sz w:val="22"/>
          <w:szCs w:val="20"/>
          <w:lang w:eastAsia="en-US"/>
        </w:rPr>
        <w:t>future</w:t>
      </w:r>
      <w:r w:rsidR="000C54D9" w:rsidRPr="00BB228F">
        <w:rPr>
          <w:rFonts w:ascii="Public Sans" w:eastAsiaTheme="minorHAnsi" w:hAnsi="Public Sans" w:cs="Arial"/>
          <w:iCs/>
          <w:sz w:val="22"/>
          <w:szCs w:val="20"/>
          <w:lang w:eastAsia="en-US"/>
        </w:rPr>
        <w:t>, motivate them to change their behaviour and teach them new skills which will help them lead crime-free lives.</w:t>
      </w:r>
    </w:p>
    <w:p w14:paraId="2E1767AE" w14:textId="0879951B" w:rsidR="000C54D9" w:rsidRPr="00BB228F" w:rsidRDefault="00F80363" w:rsidP="006C6817">
      <w:pPr>
        <w:rPr>
          <w:rFonts w:ascii="Public Sans" w:eastAsia="Calibri" w:hAnsi="Public Sans" w:cs="Arial"/>
          <w:iCs/>
        </w:rPr>
      </w:pPr>
      <w:r w:rsidRPr="00BB228F">
        <w:rPr>
          <w:rFonts w:ascii="Public Sans" w:hAnsi="Public Sans" w:cs="Arial"/>
          <w:b/>
        </w:rPr>
        <w:t>Ke</w:t>
      </w:r>
      <w:r w:rsidRPr="00BB228F">
        <w:rPr>
          <w:rFonts w:ascii="Public Sans" w:hAnsi="Public Sans" w:cs="Arial"/>
          <w:b/>
          <w:sz w:val="24"/>
          <w:szCs w:val="24"/>
        </w:rPr>
        <w:t>y accountabilities</w:t>
      </w:r>
    </w:p>
    <w:p w14:paraId="52F15773" w14:textId="28740B1C" w:rsidR="005B22CE" w:rsidRPr="00BB228F" w:rsidRDefault="003C50A0" w:rsidP="006C6817">
      <w:pPr>
        <w:numPr>
          <w:ilvl w:val="0"/>
          <w:numId w:val="14"/>
        </w:numPr>
        <w:spacing w:before="120" w:line="240" w:lineRule="auto"/>
        <w:jc w:val="both"/>
        <w:rPr>
          <w:rFonts w:ascii="Public Sans" w:hAnsi="Public Sans" w:cs="Arial"/>
          <w:bCs/>
        </w:rPr>
      </w:pPr>
      <w:r w:rsidRPr="00BB228F">
        <w:rPr>
          <w:rFonts w:ascii="Public Sans" w:hAnsi="Public Sans" w:cs="Arial"/>
          <w:bCs/>
        </w:rPr>
        <w:t xml:space="preserve">Plan, develop </w:t>
      </w:r>
      <w:r w:rsidR="005B22CE" w:rsidRPr="00BB228F">
        <w:rPr>
          <w:rFonts w:ascii="Public Sans" w:hAnsi="Public Sans" w:cs="Arial"/>
          <w:bCs/>
        </w:rPr>
        <w:t xml:space="preserve">and deliver accredited and approved criminogenic programs under the direction of the Senior Psychologist and in accordance with program integrity guidelines, to achieve identified program outcomes. </w:t>
      </w:r>
    </w:p>
    <w:p w14:paraId="0FB4BD6F" w14:textId="77777777" w:rsidR="000C54D9" w:rsidRPr="00BB228F" w:rsidRDefault="000C54D9" w:rsidP="006C6817">
      <w:pPr>
        <w:numPr>
          <w:ilvl w:val="0"/>
          <w:numId w:val="14"/>
        </w:numPr>
        <w:spacing w:before="120" w:line="240" w:lineRule="auto"/>
        <w:jc w:val="both"/>
        <w:rPr>
          <w:rFonts w:ascii="Public Sans" w:hAnsi="Public Sans" w:cs="Arial"/>
          <w:bCs/>
        </w:rPr>
      </w:pPr>
      <w:r w:rsidRPr="00BB228F">
        <w:rPr>
          <w:rFonts w:ascii="Public Sans" w:hAnsi="Public Sans" w:cs="Arial"/>
          <w:bCs/>
        </w:rPr>
        <w:t xml:space="preserve">Follow standard manuals for the program and assist in all program activity. </w:t>
      </w:r>
    </w:p>
    <w:p w14:paraId="23D3F8F5" w14:textId="77777777" w:rsidR="000C54D9" w:rsidRPr="00BB228F" w:rsidRDefault="000C54D9" w:rsidP="006C6817">
      <w:pPr>
        <w:numPr>
          <w:ilvl w:val="0"/>
          <w:numId w:val="14"/>
        </w:numPr>
        <w:spacing w:before="120" w:line="240" w:lineRule="auto"/>
        <w:jc w:val="both"/>
        <w:rPr>
          <w:rFonts w:ascii="Public Sans" w:hAnsi="Public Sans" w:cs="Arial"/>
          <w:bCs/>
        </w:rPr>
      </w:pPr>
      <w:r w:rsidRPr="00BB228F">
        <w:rPr>
          <w:rFonts w:ascii="Public Sans" w:hAnsi="Public Sans" w:cs="Arial"/>
          <w:bCs/>
        </w:rPr>
        <w:t xml:space="preserve">Coordinate </w:t>
      </w:r>
      <w:r w:rsidR="00767850" w:rsidRPr="00BB228F">
        <w:rPr>
          <w:rFonts w:ascii="Public Sans" w:hAnsi="Public Sans" w:cs="Arial"/>
          <w:bCs/>
        </w:rPr>
        <w:t>assessments,</w:t>
      </w:r>
      <w:r w:rsidRPr="00BB228F">
        <w:rPr>
          <w:rFonts w:ascii="Public Sans" w:hAnsi="Public Sans" w:cs="Arial"/>
          <w:bCs/>
        </w:rPr>
        <w:t xml:space="preserve"> program completion, and program termination information</w:t>
      </w:r>
      <w:r w:rsidR="00F95D65" w:rsidRPr="00BB228F">
        <w:rPr>
          <w:rFonts w:ascii="Public Sans" w:hAnsi="Public Sans" w:cs="Arial"/>
          <w:bCs/>
        </w:rPr>
        <w:t xml:space="preserve"> (i.e. report writing) with</w:t>
      </w:r>
      <w:r w:rsidRPr="00BB228F">
        <w:rPr>
          <w:rFonts w:ascii="Public Sans" w:hAnsi="Public Sans" w:cs="Arial"/>
          <w:bCs/>
        </w:rPr>
        <w:t xml:space="preserve"> multidisciplinary team members. Maintain and monitor confidentiality of participants and administrative files. </w:t>
      </w:r>
    </w:p>
    <w:p w14:paraId="16029A3C" w14:textId="77777777" w:rsidR="000C54D9" w:rsidRPr="00BB228F" w:rsidRDefault="000C54D9" w:rsidP="006C6817">
      <w:pPr>
        <w:numPr>
          <w:ilvl w:val="0"/>
          <w:numId w:val="14"/>
        </w:numPr>
        <w:spacing w:before="120" w:line="240" w:lineRule="auto"/>
        <w:jc w:val="both"/>
        <w:rPr>
          <w:rFonts w:ascii="Public Sans" w:hAnsi="Public Sans" w:cs="Arial"/>
          <w:bCs/>
        </w:rPr>
      </w:pPr>
      <w:r w:rsidRPr="00BB228F">
        <w:rPr>
          <w:rFonts w:ascii="Public Sans" w:hAnsi="Public Sans" w:cs="Arial"/>
          <w:bCs/>
        </w:rPr>
        <w:lastRenderedPageBreak/>
        <w:t>Liaise with relevant stakeholders to determine program requirements, provide feedback on program content and design and recommend improvements and flexible program delivery options and methods.</w:t>
      </w:r>
    </w:p>
    <w:p w14:paraId="7CE3B15B" w14:textId="77777777" w:rsidR="000C54D9" w:rsidRPr="00BB228F" w:rsidRDefault="000C54D9" w:rsidP="006C6817">
      <w:pPr>
        <w:numPr>
          <w:ilvl w:val="0"/>
          <w:numId w:val="14"/>
        </w:numPr>
        <w:spacing w:before="120" w:line="240" w:lineRule="auto"/>
        <w:jc w:val="both"/>
        <w:rPr>
          <w:rFonts w:ascii="Public Sans" w:hAnsi="Public Sans" w:cs="Arial"/>
          <w:bCs/>
        </w:rPr>
      </w:pPr>
      <w:r w:rsidRPr="00BB228F">
        <w:rPr>
          <w:rFonts w:ascii="Public Sans" w:hAnsi="Public Sans" w:cs="Arial"/>
          <w:bCs/>
        </w:rPr>
        <w:t xml:space="preserve">Provide training to build staff capability in the delivery of criminogenic programs. </w:t>
      </w:r>
    </w:p>
    <w:p w14:paraId="4617EDCA" w14:textId="77777777" w:rsidR="000C54D9" w:rsidRPr="00BB228F" w:rsidRDefault="000C54D9" w:rsidP="006C6817">
      <w:pPr>
        <w:numPr>
          <w:ilvl w:val="0"/>
          <w:numId w:val="14"/>
        </w:numPr>
        <w:spacing w:before="120" w:line="240" w:lineRule="auto"/>
        <w:jc w:val="both"/>
        <w:rPr>
          <w:rFonts w:ascii="Public Sans" w:hAnsi="Public Sans" w:cs="Arial"/>
          <w:bCs/>
        </w:rPr>
      </w:pPr>
      <w:r w:rsidRPr="00BB228F">
        <w:rPr>
          <w:rFonts w:ascii="Public Sans" w:hAnsi="Public Sans" w:cs="Arial"/>
          <w:bCs/>
        </w:rPr>
        <w:t>Provide information and advice to stakeholders to inform of arising issues and incidents and resolution of routine issues related to the delivery of programs.</w:t>
      </w:r>
    </w:p>
    <w:p w14:paraId="1F0A306E" w14:textId="77777777" w:rsidR="000C54D9" w:rsidRPr="00BB228F" w:rsidRDefault="000C54D9" w:rsidP="006C6817">
      <w:pPr>
        <w:numPr>
          <w:ilvl w:val="0"/>
          <w:numId w:val="14"/>
        </w:numPr>
        <w:spacing w:before="120" w:line="240" w:lineRule="auto"/>
        <w:jc w:val="both"/>
        <w:rPr>
          <w:rFonts w:ascii="Public Sans" w:hAnsi="Public Sans" w:cs="Arial"/>
          <w:bCs/>
        </w:rPr>
      </w:pPr>
      <w:r w:rsidRPr="00BB228F">
        <w:rPr>
          <w:rFonts w:ascii="Public Sans" w:hAnsi="Public Sans" w:cs="Arial"/>
          <w:bCs/>
        </w:rPr>
        <w:t>Maintain relevant case management database records regarding the delivery and participation in programs to ensure access and retrieval of information for reporting and decision making.</w:t>
      </w:r>
    </w:p>
    <w:p w14:paraId="64F0C1D4" w14:textId="13C13E2F" w:rsidR="00E002B3" w:rsidRPr="00BB228F" w:rsidRDefault="00E002B3" w:rsidP="006C6817">
      <w:pPr>
        <w:numPr>
          <w:ilvl w:val="0"/>
          <w:numId w:val="14"/>
        </w:numPr>
        <w:spacing w:before="120" w:line="240" w:lineRule="auto"/>
        <w:jc w:val="both"/>
        <w:rPr>
          <w:rFonts w:ascii="Public Sans" w:hAnsi="Public Sans" w:cs="Arial"/>
          <w:bCs/>
        </w:rPr>
      </w:pPr>
      <w:r w:rsidRPr="00BB228F">
        <w:rPr>
          <w:rFonts w:ascii="Public Sans" w:hAnsi="Public Sans" w:cs="Arial"/>
          <w:bCs/>
        </w:rPr>
        <w:t>Provi</w:t>
      </w:r>
      <w:r w:rsidR="00CD19A0" w:rsidRPr="00BB228F">
        <w:rPr>
          <w:rFonts w:ascii="Public Sans" w:hAnsi="Public Sans" w:cs="Arial"/>
          <w:bCs/>
        </w:rPr>
        <w:t>de</w:t>
      </w:r>
      <w:r w:rsidRPr="00BB228F">
        <w:rPr>
          <w:rFonts w:ascii="Public Sans" w:hAnsi="Public Sans" w:cs="Arial"/>
          <w:bCs/>
        </w:rPr>
        <w:t xml:space="preserve"> fundamental support services</w:t>
      </w:r>
      <w:r w:rsidR="00CD19A0" w:rsidRPr="00BB228F">
        <w:rPr>
          <w:rFonts w:ascii="Public Sans" w:hAnsi="Public Sans" w:cs="Arial"/>
          <w:bCs/>
        </w:rPr>
        <w:t xml:space="preserve"> </w:t>
      </w:r>
    </w:p>
    <w:p w14:paraId="28DA5AEC" w14:textId="1460AF16" w:rsidR="003C50A0" w:rsidRPr="00BB228F" w:rsidRDefault="003C50A0" w:rsidP="006C6817">
      <w:pPr>
        <w:numPr>
          <w:ilvl w:val="0"/>
          <w:numId w:val="14"/>
        </w:numPr>
        <w:spacing w:before="120" w:line="240" w:lineRule="auto"/>
        <w:jc w:val="both"/>
        <w:rPr>
          <w:rFonts w:ascii="Public Sans" w:hAnsi="Public Sans" w:cs="Arial"/>
          <w:bCs/>
        </w:rPr>
      </w:pPr>
      <w:r w:rsidRPr="00BB228F">
        <w:rPr>
          <w:rFonts w:ascii="Public Sans" w:hAnsi="Public Sans" w:cs="Arial"/>
          <w:bCs/>
        </w:rPr>
        <w:t>Administe</w:t>
      </w:r>
      <w:r w:rsidR="00490BAD" w:rsidRPr="00BB228F">
        <w:rPr>
          <w:rFonts w:ascii="Public Sans" w:hAnsi="Public Sans" w:cs="Arial"/>
          <w:bCs/>
        </w:rPr>
        <w:t>r</w:t>
      </w:r>
      <w:r w:rsidRPr="00BB228F">
        <w:rPr>
          <w:rFonts w:ascii="Public Sans" w:hAnsi="Public Sans" w:cs="Arial"/>
          <w:bCs/>
        </w:rPr>
        <w:t xml:space="preserve"> assessments to inform treatment needs as well as writing treatment completion or discharge reports</w:t>
      </w:r>
    </w:p>
    <w:p w14:paraId="0348C201" w14:textId="77777777" w:rsidR="00F80363" w:rsidRPr="00BB228F" w:rsidRDefault="00F80363" w:rsidP="00BA12D8">
      <w:pPr>
        <w:spacing w:before="120" w:line="240" w:lineRule="auto"/>
        <w:jc w:val="both"/>
        <w:rPr>
          <w:rFonts w:ascii="Public Sans" w:hAnsi="Public Sans" w:cs="Arial"/>
          <w:bCs/>
        </w:rPr>
      </w:pPr>
    </w:p>
    <w:p w14:paraId="194747A1" w14:textId="77777777" w:rsidR="00F80363" w:rsidRPr="00BB228F" w:rsidRDefault="00012905" w:rsidP="00F80363">
      <w:pPr>
        <w:rPr>
          <w:rFonts w:ascii="Public Sans" w:hAnsi="Public Sans" w:cs="Arial"/>
          <w:b/>
          <w:sz w:val="24"/>
          <w:szCs w:val="24"/>
        </w:rPr>
      </w:pPr>
      <w:r w:rsidRPr="00BB228F">
        <w:rPr>
          <w:rFonts w:ascii="Public Sans" w:hAnsi="Public Sans" w:cs="Arial"/>
          <w:b/>
          <w:sz w:val="24"/>
          <w:szCs w:val="24"/>
        </w:rPr>
        <w:t>Key Challenges</w:t>
      </w:r>
    </w:p>
    <w:p w14:paraId="5E93A5DC" w14:textId="77777777" w:rsidR="00992AE0" w:rsidRPr="00BB228F" w:rsidRDefault="000C54D9" w:rsidP="006C6817">
      <w:pPr>
        <w:numPr>
          <w:ilvl w:val="0"/>
          <w:numId w:val="14"/>
        </w:numPr>
        <w:spacing w:before="120" w:line="240" w:lineRule="auto"/>
        <w:jc w:val="both"/>
        <w:rPr>
          <w:rFonts w:ascii="Public Sans" w:hAnsi="Public Sans" w:cs="Arial"/>
          <w:bCs/>
        </w:rPr>
      </w:pPr>
      <w:r w:rsidRPr="00BB228F">
        <w:rPr>
          <w:rFonts w:ascii="Public Sans" w:hAnsi="Public Sans" w:cs="Arial"/>
          <w:bCs/>
        </w:rPr>
        <w:t>Maintaining positive group participation and resolving difficulties and issues, given that programs are often provided to non-voluntary participants in challenging situations at different and remote locations</w:t>
      </w:r>
    </w:p>
    <w:p w14:paraId="614EC681" w14:textId="77777777" w:rsidR="00992AE0" w:rsidRPr="00BB228F" w:rsidRDefault="00992AE0" w:rsidP="006C6817">
      <w:pPr>
        <w:numPr>
          <w:ilvl w:val="0"/>
          <w:numId w:val="14"/>
        </w:numPr>
        <w:spacing w:before="120" w:line="240" w:lineRule="auto"/>
        <w:jc w:val="both"/>
        <w:rPr>
          <w:rFonts w:ascii="Public Sans" w:hAnsi="Public Sans" w:cs="Arial"/>
          <w:bCs/>
        </w:rPr>
      </w:pPr>
      <w:r w:rsidRPr="00BB228F">
        <w:rPr>
          <w:rFonts w:ascii="Public Sans" w:hAnsi="Public Sans" w:cs="Arial"/>
          <w:bCs/>
        </w:rPr>
        <w:t>Balancing limited resources and high-volume workloads to meet competing needs to achieve positive outcomes.</w:t>
      </w:r>
    </w:p>
    <w:p w14:paraId="26223E0C" w14:textId="77777777" w:rsidR="00F80363" w:rsidRPr="00BB228F" w:rsidRDefault="00F80363" w:rsidP="00BA12D8">
      <w:pPr>
        <w:spacing w:after="0" w:line="240" w:lineRule="auto"/>
        <w:rPr>
          <w:rFonts w:ascii="Public Sans" w:hAnsi="Public Sans" w:cs="Arial"/>
        </w:rPr>
      </w:pPr>
    </w:p>
    <w:p w14:paraId="0AB31D84" w14:textId="77777777" w:rsidR="00F80363" w:rsidRPr="00BB228F" w:rsidRDefault="00F80363" w:rsidP="00F80363">
      <w:pPr>
        <w:rPr>
          <w:rFonts w:ascii="Public Sans" w:hAnsi="Public Sans" w:cs="Arial"/>
          <w:b/>
          <w:sz w:val="24"/>
          <w:szCs w:val="24"/>
        </w:rPr>
      </w:pPr>
      <w:r w:rsidRPr="00BB228F">
        <w:rPr>
          <w:rFonts w:ascii="Public Sans" w:hAnsi="Public Sans" w:cs="Arial"/>
          <w:b/>
          <w:sz w:val="24"/>
          <w:szCs w:val="24"/>
        </w:rPr>
        <w:t>Key relationships</w:t>
      </w:r>
    </w:p>
    <w:tbl>
      <w:tblPr>
        <w:tblStyle w:val="PSCPurple1"/>
        <w:tblW w:w="10547" w:type="dxa"/>
        <w:tblInd w:w="-57" w:type="dxa"/>
        <w:tblLayout w:type="fixed"/>
        <w:tblLook w:val="04A0" w:firstRow="1" w:lastRow="0" w:firstColumn="1" w:lastColumn="0" w:noHBand="0" w:noVBand="1"/>
      </w:tblPr>
      <w:tblGrid>
        <w:gridCol w:w="3601"/>
        <w:gridCol w:w="6946"/>
      </w:tblGrid>
      <w:tr w:rsidR="000C54D9" w:rsidRPr="00BB228F" w14:paraId="51D088DA" w14:textId="77777777" w:rsidTr="000C54D9">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4800B8D" w14:textId="77777777" w:rsidR="000C54D9" w:rsidRPr="00BB228F" w:rsidRDefault="000C54D9" w:rsidP="00820D5E">
            <w:pPr>
              <w:pStyle w:val="TableTextWhite0"/>
              <w:rPr>
                <w:rFonts w:ascii="Public Sans" w:hAnsi="Public Sans"/>
                <w:szCs w:val="22"/>
              </w:rPr>
            </w:pPr>
            <w:r w:rsidRPr="00BB228F">
              <w:rPr>
                <w:rFonts w:ascii="Public Sans" w:hAnsi="Public Sans"/>
                <w:szCs w:val="22"/>
              </w:rPr>
              <w:t>Who</w:t>
            </w:r>
          </w:p>
        </w:tc>
        <w:tc>
          <w:tcPr>
            <w:tcW w:w="6946" w:type="dxa"/>
          </w:tcPr>
          <w:p w14:paraId="0F47D55A" w14:textId="77777777" w:rsidR="000C54D9" w:rsidRPr="00BB228F" w:rsidRDefault="000C54D9" w:rsidP="00820D5E">
            <w:pPr>
              <w:pStyle w:val="TableTextWhite0"/>
              <w:rPr>
                <w:rFonts w:ascii="Public Sans" w:hAnsi="Public Sans"/>
                <w:szCs w:val="22"/>
              </w:rPr>
            </w:pPr>
            <w:r w:rsidRPr="00BB228F">
              <w:rPr>
                <w:rFonts w:ascii="Public Sans" w:hAnsi="Public Sans"/>
                <w:szCs w:val="22"/>
              </w:rPr>
              <w:t>Why</w:t>
            </w:r>
          </w:p>
        </w:tc>
      </w:tr>
      <w:tr w:rsidR="000C54D9" w:rsidRPr="00BB228F" w14:paraId="29D7AAF4" w14:textId="77777777" w:rsidTr="000C54D9">
        <w:trPr>
          <w:cantSplit/>
        </w:trPr>
        <w:tc>
          <w:tcPr>
            <w:tcW w:w="3601" w:type="dxa"/>
            <w:tcBorders>
              <w:top w:val="single" w:sz="8" w:space="0" w:color="auto"/>
              <w:bottom w:val="single" w:sz="8" w:space="0" w:color="auto"/>
            </w:tcBorders>
            <w:shd w:val="clear" w:color="auto" w:fill="BCBEC0"/>
          </w:tcPr>
          <w:p w14:paraId="481F0503" w14:textId="77777777" w:rsidR="000C54D9" w:rsidRPr="00BB228F" w:rsidRDefault="000C54D9" w:rsidP="00820D5E">
            <w:pPr>
              <w:pStyle w:val="TableText"/>
              <w:keepNext/>
              <w:rPr>
                <w:rFonts w:ascii="Public Sans" w:hAnsi="Public Sans"/>
                <w:b/>
                <w:sz w:val="22"/>
                <w:szCs w:val="22"/>
              </w:rPr>
            </w:pPr>
            <w:bookmarkStart w:id="0" w:name="InternalRelationships"/>
            <w:r w:rsidRPr="00BB228F">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69101A8E" w14:textId="77777777" w:rsidR="000C54D9" w:rsidRPr="00BB228F" w:rsidRDefault="000C54D9" w:rsidP="00820D5E">
            <w:pPr>
              <w:pStyle w:val="TableText"/>
              <w:keepNext/>
              <w:rPr>
                <w:rFonts w:ascii="Public Sans" w:hAnsi="Public Sans"/>
                <w:b/>
                <w:sz w:val="22"/>
                <w:szCs w:val="22"/>
              </w:rPr>
            </w:pPr>
          </w:p>
        </w:tc>
      </w:tr>
      <w:tr w:rsidR="000C54D9" w:rsidRPr="00BB228F" w14:paraId="0BD81935" w14:textId="77777777" w:rsidTr="000C54D9">
        <w:trPr>
          <w:cantSplit/>
        </w:trPr>
        <w:tc>
          <w:tcPr>
            <w:tcW w:w="3601" w:type="dxa"/>
            <w:tcBorders>
              <w:top w:val="single" w:sz="8" w:space="0" w:color="auto"/>
              <w:bottom w:val="single" w:sz="8" w:space="0" w:color="auto"/>
            </w:tcBorders>
            <w:shd w:val="clear" w:color="auto" w:fill="auto"/>
          </w:tcPr>
          <w:p w14:paraId="51C625A9" w14:textId="2E7C4C4F" w:rsidR="000C54D9" w:rsidRPr="00BB228F" w:rsidRDefault="000C54D9" w:rsidP="00C91251">
            <w:pPr>
              <w:pStyle w:val="TableText"/>
              <w:rPr>
                <w:rFonts w:ascii="Public Sans" w:hAnsi="Public Sans"/>
                <w:sz w:val="22"/>
                <w:szCs w:val="22"/>
              </w:rPr>
            </w:pPr>
            <w:r w:rsidRPr="00BB228F">
              <w:rPr>
                <w:rFonts w:ascii="Public Sans" w:hAnsi="Public Sans"/>
                <w:sz w:val="22"/>
                <w:szCs w:val="22"/>
              </w:rPr>
              <w:t>Senior Psychologists/</w:t>
            </w:r>
            <w:r w:rsidR="00DC186D" w:rsidRPr="00BB228F" w:rsidDel="00DC186D">
              <w:rPr>
                <w:rFonts w:ascii="Public Sans" w:hAnsi="Public Sans"/>
                <w:color w:val="FF0000"/>
                <w:sz w:val="22"/>
                <w:szCs w:val="22"/>
              </w:rPr>
              <w:t xml:space="preserve"> </w:t>
            </w:r>
            <w:r w:rsidRPr="00BB228F">
              <w:rPr>
                <w:rFonts w:ascii="Public Sans" w:hAnsi="Public Sans"/>
                <w:sz w:val="22"/>
                <w:szCs w:val="22"/>
              </w:rPr>
              <w:t xml:space="preserve"> </w:t>
            </w:r>
          </w:p>
        </w:tc>
        <w:tc>
          <w:tcPr>
            <w:tcW w:w="6946" w:type="dxa"/>
            <w:tcBorders>
              <w:top w:val="single" w:sz="8" w:space="0" w:color="auto"/>
              <w:bottom w:val="single" w:sz="8" w:space="0" w:color="auto"/>
            </w:tcBorders>
            <w:shd w:val="clear" w:color="auto" w:fill="auto"/>
          </w:tcPr>
          <w:p w14:paraId="399FA820" w14:textId="77777777" w:rsidR="000C54D9" w:rsidRPr="00BB228F" w:rsidRDefault="000C54D9" w:rsidP="007302BF">
            <w:pPr>
              <w:pStyle w:val="TableText"/>
              <w:numPr>
                <w:ilvl w:val="0"/>
                <w:numId w:val="17"/>
              </w:numPr>
              <w:rPr>
                <w:rFonts w:ascii="Public Sans" w:hAnsi="Public Sans"/>
                <w:sz w:val="22"/>
                <w:szCs w:val="22"/>
              </w:rPr>
            </w:pPr>
            <w:r w:rsidRPr="00BB228F">
              <w:rPr>
                <w:rFonts w:ascii="Public Sans" w:hAnsi="Public Sans"/>
                <w:sz w:val="22"/>
                <w:szCs w:val="22"/>
              </w:rPr>
              <w:t xml:space="preserve">Receive direction and guidance and clarify </w:t>
            </w:r>
            <w:r w:rsidR="00E002B3" w:rsidRPr="00BB228F">
              <w:rPr>
                <w:rFonts w:ascii="Public Sans" w:hAnsi="Public Sans"/>
                <w:sz w:val="22"/>
                <w:szCs w:val="22"/>
              </w:rPr>
              <w:t>priorities</w:t>
            </w:r>
          </w:p>
          <w:p w14:paraId="3D01A466" w14:textId="77777777" w:rsidR="004C3421" w:rsidRPr="00BB228F" w:rsidRDefault="004C3421" w:rsidP="004C3421">
            <w:pPr>
              <w:pStyle w:val="TableText"/>
              <w:numPr>
                <w:ilvl w:val="0"/>
                <w:numId w:val="17"/>
              </w:numPr>
              <w:rPr>
                <w:rFonts w:ascii="Public Sans" w:hAnsi="Public Sans"/>
                <w:sz w:val="22"/>
                <w:szCs w:val="22"/>
              </w:rPr>
            </w:pPr>
            <w:r w:rsidRPr="00BB228F">
              <w:rPr>
                <w:rFonts w:ascii="Public Sans" w:hAnsi="Public Sans"/>
                <w:sz w:val="22"/>
                <w:szCs w:val="22"/>
              </w:rPr>
              <w:t>Liaise in relation to coordinate program delivery and determine methods for the needs of specific participants</w:t>
            </w:r>
          </w:p>
          <w:p w14:paraId="030CAF8E" w14:textId="77777777" w:rsidR="000C54D9" w:rsidRPr="00BB228F" w:rsidRDefault="000C54D9" w:rsidP="007302BF">
            <w:pPr>
              <w:pStyle w:val="TableText"/>
              <w:numPr>
                <w:ilvl w:val="0"/>
                <w:numId w:val="17"/>
              </w:numPr>
              <w:rPr>
                <w:rFonts w:ascii="Public Sans" w:hAnsi="Public Sans"/>
                <w:sz w:val="22"/>
                <w:szCs w:val="22"/>
              </w:rPr>
            </w:pPr>
            <w:r w:rsidRPr="00BB228F">
              <w:rPr>
                <w:rFonts w:ascii="Public Sans" w:hAnsi="Public Sans"/>
                <w:sz w:val="22"/>
                <w:szCs w:val="22"/>
              </w:rPr>
              <w:t xml:space="preserve">Provides clinical and administration supervision </w:t>
            </w:r>
          </w:p>
          <w:p w14:paraId="18B78D8A" w14:textId="77777777" w:rsidR="000C54D9" w:rsidRPr="00BB228F" w:rsidRDefault="000C54D9" w:rsidP="007302BF">
            <w:pPr>
              <w:pStyle w:val="TableText"/>
              <w:numPr>
                <w:ilvl w:val="0"/>
                <w:numId w:val="17"/>
              </w:numPr>
              <w:rPr>
                <w:rFonts w:ascii="Public Sans" w:hAnsi="Public Sans"/>
                <w:sz w:val="22"/>
                <w:szCs w:val="22"/>
              </w:rPr>
            </w:pPr>
            <w:r w:rsidRPr="00BB228F">
              <w:rPr>
                <w:rFonts w:ascii="Public Sans" w:hAnsi="Public Sans"/>
                <w:sz w:val="22"/>
                <w:szCs w:val="22"/>
              </w:rPr>
              <w:t>Provide program updates and reports, and feedback on improvements</w:t>
            </w:r>
          </w:p>
          <w:p w14:paraId="54BDAE64" w14:textId="77777777" w:rsidR="000C54D9" w:rsidRPr="00BB228F" w:rsidRDefault="000C54D9" w:rsidP="007302BF">
            <w:pPr>
              <w:pStyle w:val="TableText"/>
              <w:numPr>
                <w:ilvl w:val="0"/>
                <w:numId w:val="17"/>
              </w:numPr>
              <w:rPr>
                <w:rFonts w:ascii="Public Sans" w:hAnsi="Public Sans"/>
                <w:sz w:val="22"/>
                <w:szCs w:val="22"/>
              </w:rPr>
            </w:pPr>
            <w:r w:rsidRPr="00BB228F">
              <w:rPr>
                <w:rFonts w:ascii="Public Sans" w:hAnsi="Public Sans"/>
                <w:sz w:val="22"/>
                <w:szCs w:val="22"/>
              </w:rPr>
              <w:t>Refer major and critical issues for advice and resolution</w:t>
            </w:r>
          </w:p>
        </w:tc>
      </w:tr>
      <w:tr w:rsidR="000C54D9" w:rsidRPr="00BB228F" w14:paraId="40A3CE5B" w14:textId="77777777" w:rsidTr="000C54D9">
        <w:trPr>
          <w:cantSplit/>
        </w:trPr>
        <w:tc>
          <w:tcPr>
            <w:tcW w:w="3601" w:type="dxa"/>
            <w:tcBorders>
              <w:top w:val="single" w:sz="8" w:space="0" w:color="auto"/>
              <w:bottom w:val="single" w:sz="8" w:space="0" w:color="auto"/>
            </w:tcBorders>
            <w:shd w:val="clear" w:color="auto" w:fill="auto"/>
          </w:tcPr>
          <w:p w14:paraId="7C4BC8C9" w14:textId="77777777" w:rsidR="000C54D9" w:rsidRPr="00BB228F" w:rsidRDefault="000C54D9" w:rsidP="00820D5E">
            <w:pPr>
              <w:pStyle w:val="TableText"/>
              <w:rPr>
                <w:rFonts w:ascii="Public Sans" w:hAnsi="Public Sans"/>
                <w:sz w:val="22"/>
                <w:szCs w:val="22"/>
              </w:rPr>
            </w:pPr>
            <w:r w:rsidRPr="00BB228F">
              <w:rPr>
                <w:rFonts w:ascii="Public Sans" w:hAnsi="Public Sans"/>
                <w:sz w:val="22"/>
                <w:szCs w:val="22"/>
              </w:rPr>
              <w:t xml:space="preserve">Psychologists </w:t>
            </w:r>
          </w:p>
        </w:tc>
        <w:tc>
          <w:tcPr>
            <w:tcW w:w="6946" w:type="dxa"/>
            <w:tcBorders>
              <w:top w:val="single" w:sz="8" w:space="0" w:color="auto"/>
              <w:bottom w:val="single" w:sz="8" w:space="0" w:color="auto"/>
            </w:tcBorders>
            <w:shd w:val="clear" w:color="auto" w:fill="auto"/>
          </w:tcPr>
          <w:p w14:paraId="0262D29D" w14:textId="77777777" w:rsidR="000C54D9" w:rsidRPr="00BB228F" w:rsidRDefault="000C54D9" w:rsidP="007302BF">
            <w:pPr>
              <w:pStyle w:val="TableText"/>
              <w:numPr>
                <w:ilvl w:val="0"/>
                <w:numId w:val="17"/>
              </w:numPr>
              <w:rPr>
                <w:rFonts w:ascii="Public Sans" w:hAnsi="Public Sans"/>
                <w:sz w:val="22"/>
                <w:szCs w:val="22"/>
              </w:rPr>
            </w:pPr>
            <w:r w:rsidRPr="00BB228F">
              <w:rPr>
                <w:rFonts w:ascii="Public Sans" w:hAnsi="Public Sans"/>
                <w:sz w:val="22"/>
                <w:szCs w:val="22"/>
              </w:rPr>
              <w:t xml:space="preserve">Co </w:t>
            </w:r>
            <w:proofErr w:type="gramStart"/>
            <w:r w:rsidRPr="00BB228F">
              <w:rPr>
                <w:rFonts w:ascii="Public Sans" w:hAnsi="Public Sans"/>
                <w:sz w:val="22"/>
                <w:szCs w:val="22"/>
              </w:rPr>
              <w:t>facilitate</w:t>
            </w:r>
            <w:proofErr w:type="gramEnd"/>
            <w:r w:rsidRPr="00BB228F">
              <w:rPr>
                <w:rFonts w:ascii="Public Sans" w:hAnsi="Public Sans"/>
                <w:sz w:val="22"/>
                <w:szCs w:val="22"/>
              </w:rPr>
              <w:t xml:space="preserve"> therapeutic groups </w:t>
            </w:r>
          </w:p>
          <w:p w14:paraId="243693CC" w14:textId="77777777" w:rsidR="000C54D9" w:rsidRPr="00BB228F" w:rsidRDefault="000C54D9" w:rsidP="007302BF">
            <w:pPr>
              <w:pStyle w:val="TableText"/>
              <w:numPr>
                <w:ilvl w:val="0"/>
                <w:numId w:val="17"/>
              </w:numPr>
              <w:rPr>
                <w:rFonts w:ascii="Public Sans" w:hAnsi="Public Sans"/>
                <w:sz w:val="22"/>
                <w:szCs w:val="22"/>
              </w:rPr>
            </w:pPr>
            <w:r w:rsidRPr="00BB228F">
              <w:rPr>
                <w:rFonts w:ascii="Public Sans" w:hAnsi="Public Sans"/>
                <w:sz w:val="22"/>
                <w:szCs w:val="22"/>
              </w:rPr>
              <w:t>Work as a collaborative team member</w:t>
            </w:r>
          </w:p>
          <w:p w14:paraId="5CD0CCE1" w14:textId="77777777" w:rsidR="000C54D9" w:rsidRPr="00BB228F" w:rsidRDefault="000C54D9" w:rsidP="007302BF">
            <w:pPr>
              <w:pStyle w:val="TableText"/>
              <w:numPr>
                <w:ilvl w:val="0"/>
                <w:numId w:val="17"/>
              </w:numPr>
              <w:rPr>
                <w:rFonts w:ascii="Public Sans" w:hAnsi="Public Sans"/>
                <w:sz w:val="22"/>
                <w:szCs w:val="22"/>
              </w:rPr>
            </w:pPr>
            <w:r w:rsidRPr="00BB228F">
              <w:rPr>
                <w:rFonts w:ascii="Public Sans" w:hAnsi="Public Sans"/>
                <w:sz w:val="22"/>
                <w:szCs w:val="22"/>
              </w:rPr>
              <w:t xml:space="preserve">Receive direction and guidance and clarify </w:t>
            </w:r>
            <w:r w:rsidR="00E002B3" w:rsidRPr="00BB228F">
              <w:rPr>
                <w:rFonts w:ascii="Public Sans" w:hAnsi="Public Sans"/>
                <w:sz w:val="22"/>
                <w:szCs w:val="22"/>
              </w:rPr>
              <w:t>priorities</w:t>
            </w:r>
          </w:p>
          <w:p w14:paraId="5150C76D" w14:textId="77777777" w:rsidR="000C54D9" w:rsidRPr="00BB228F" w:rsidRDefault="000C54D9" w:rsidP="007302BF">
            <w:pPr>
              <w:pStyle w:val="TableText"/>
              <w:numPr>
                <w:ilvl w:val="0"/>
                <w:numId w:val="17"/>
              </w:numPr>
              <w:rPr>
                <w:rFonts w:ascii="Public Sans" w:hAnsi="Public Sans"/>
                <w:sz w:val="22"/>
                <w:szCs w:val="22"/>
              </w:rPr>
            </w:pPr>
            <w:r w:rsidRPr="00BB228F">
              <w:rPr>
                <w:rFonts w:ascii="Public Sans" w:hAnsi="Public Sans"/>
                <w:sz w:val="22"/>
                <w:szCs w:val="22"/>
              </w:rPr>
              <w:t>Participate in meetings to provide information, advice and progress on programs and participation</w:t>
            </w:r>
          </w:p>
          <w:p w14:paraId="22FF8BD2" w14:textId="77777777" w:rsidR="000C54D9" w:rsidRPr="00BB228F" w:rsidRDefault="000C54D9" w:rsidP="00820D5E">
            <w:pPr>
              <w:pStyle w:val="TableText"/>
              <w:ind w:left="360"/>
              <w:rPr>
                <w:rFonts w:ascii="Public Sans" w:hAnsi="Public Sans"/>
                <w:sz w:val="22"/>
                <w:szCs w:val="22"/>
              </w:rPr>
            </w:pPr>
          </w:p>
        </w:tc>
      </w:tr>
      <w:tr w:rsidR="000C54D9" w:rsidRPr="00BB228F" w14:paraId="3DE27EC1" w14:textId="77777777" w:rsidTr="000C54D9">
        <w:trPr>
          <w:cantSplit/>
        </w:trPr>
        <w:tc>
          <w:tcPr>
            <w:tcW w:w="3601" w:type="dxa"/>
            <w:tcBorders>
              <w:top w:val="single" w:sz="8" w:space="0" w:color="auto"/>
              <w:bottom w:val="single" w:sz="8" w:space="0" w:color="auto"/>
            </w:tcBorders>
            <w:shd w:val="clear" w:color="auto" w:fill="auto"/>
          </w:tcPr>
          <w:p w14:paraId="67305571" w14:textId="77777777" w:rsidR="000C54D9" w:rsidRPr="00BB228F" w:rsidRDefault="000C54D9" w:rsidP="00820D5E">
            <w:pPr>
              <w:pStyle w:val="TableText"/>
              <w:rPr>
                <w:rFonts w:ascii="Public Sans" w:hAnsi="Public Sans"/>
                <w:sz w:val="22"/>
                <w:szCs w:val="22"/>
              </w:rPr>
            </w:pPr>
            <w:r w:rsidRPr="00BB228F">
              <w:rPr>
                <w:rFonts w:ascii="Public Sans" w:hAnsi="Public Sans"/>
                <w:sz w:val="22"/>
                <w:szCs w:val="22"/>
              </w:rPr>
              <w:t xml:space="preserve">Chief Psychologist Intensive Therapeutic Programs/Manager, Intensive Drug and Alcohol Treatment Program </w:t>
            </w:r>
          </w:p>
        </w:tc>
        <w:tc>
          <w:tcPr>
            <w:tcW w:w="6946" w:type="dxa"/>
            <w:tcBorders>
              <w:top w:val="single" w:sz="8" w:space="0" w:color="auto"/>
              <w:bottom w:val="single" w:sz="8" w:space="0" w:color="auto"/>
            </w:tcBorders>
            <w:shd w:val="clear" w:color="auto" w:fill="auto"/>
          </w:tcPr>
          <w:p w14:paraId="444ACED4" w14:textId="77777777" w:rsidR="00E002B3" w:rsidRPr="00BB228F" w:rsidRDefault="00E002B3" w:rsidP="007302BF">
            <w:pPr>
              <w:pStyle w:val="TableText"/>
              <w:numPr>
                <w:ilvl w:val="0"/>
                <w:numId w:val="17"/>
              </w:numPr>
              <w:rPr>
                <w:rFonts w:ascii="Public Sans" w:hAnsi="Public Sans"/>
                <w:sz w:val="22"/>
                <w:szCs w:val="22"/>
              </w:rPr>
            </w:pPr>
            <w:r w:rsidRPr="00BB228F">
              <w:rPr>
                <w:rFonts w:ascii="Public Sans" w:hAnsi="Public Sans"/>
                <w:sz w:val="22"/>
                <w:szCs w:val="22"/>
              </w:rPr>
              <w:t xml:space="preserve">Provides strategic direction from the Director State-wide Programs </w:t>
            </w:r>
          </w:p>
          <w:p w14:paraId="04ED81BF" w14:textId="77777777" w:rsidR="000C54D9" w:rsidRPr="00BB228F" w:rsidRDefault="000C54D9" w:rsidP="007302BF">
            <w:pPr>
              <w:pStyle w:val="TableText"/>
              <w:numPr>
                <w:ilvl w:val="0"/>
                <w:numId w:val="17"/>
              </w:numPr>
              <w:rPr>
                <w:rFonts w:ascii="Public Sans" w:hAnsi="Public Sans"/>
                <w:sz w:val="22"/>
                <w:szCs w:val="22"/>
              </w:rPr>
            </w:pPr>
            <w:r w:rsidRPr="00BB228F">
              <w:rPr>
                <w:rFonts w:ascii="Public Sans" w:hAnsi="Public Sans"/>
                <w:sz w:val="22"/>
                <w:szCs w:val="22"/>
              </w:rPr>
              <w:t xml:space="preserve">Provide feedback on program </w:t>
            </w:r>
            <w:r w:rsidR="00E002B3" w:rsidRPr="00BB228F">
              <w:rPr>
                <w:rFonts w:ascii="Public Sans" w:hAnsi="Public Sans"/>
                <w:sz w:val="22"/>
                <w:szCs w:val="22"/>
              </w:rPr>
              <w:t xml:space="preserve">integrity and potential </w:t>
            </w:r>
            <w:r w:rsidRPr="00BB228F">
              <w:rPr>
                <w:rFonts w:ascii="Public Sans" w:hAnsi="Public Sans"/>
                <w:sz w:val="22"/>
                <w:szCs w:val="22"/>
              </w:rPr>
              <w:t>improvements</w:t>
            </w:r>
            <w:r w:rsidR="00E002B3" w:rsidRPr="00BB228F">
              <w:rPr>
                <w:rFonts w:ascii="Public Sans" w:hAnsi="Public Sans"/>
                <w:sz w:val="22"/>
                <w:szCs w:val="22"/>
              </w:rPr>
              <w:t xml:space="preserve"> in line with best practice</w:t>
            </w:r>
          </w:p>
          <w:p w14:paraId="269730FD" w14:textId="77777777" w:rsidR="000C54D9" w:rsidRPr="00BB228F" w:rsidRDefault="000C54D9" w:rsidP="007302BF">
            <w:pPr>
              <w:pStyle w:val="TableText"/>
              <w:numPr>
                <w:ilvl w:val="0"/>
                <w:numId w:val="17"/>
              </w:numPr>
              <w:rPr>
                <w:rFonts w:ascii="Public Sans" w:hAnsi="Public Sans"/>
                <w:sz w:val="22"/>
                <w:szCs w:val="22"/>
              </w:rPr>
            </w:pPr>
            <w:r w:rsidRPr="00BB228F">
              <w:rPr>
                <w:rFonts w:ascii="Public Sans" w:hAnsi="Public Sans"/>
                <w:sz w:val="22"/>
                <w:szCs w:val="22"/>
              </w:rPr>
              <w:t>Provide program updates and reports, and feedback on improvements</w:t>
            </w:r>
          </w:p>
          <w:p w14:paraId="113F2105" w14:textId="77777777" w:rsidR="000C54D9" w:rsidRPr="00BB228F" w:rsidRDefault="000C54D9" w:rsidP="007302BF">
            <w:pPr>
              <w:pStyle w:val="TableText"/>
              <w:numPr>
                <w:ilvl w:val="0"/>
                <w:numId w:val="17"/>
              </w:numPr>
              <w:rPr>
                <w:rFonts w:ascii="Public Sans" w:hAnsi="Public Sans"/>
                <w:sz w:val="22"/>
                <w:szCs w:val="22"/>
              </w:rPr>
            </w:pPr>
            <w:r w:rsidRPr="00BB228F">
              <w:rPr>
                <w:rFonts w:ascii="Public Sans" w:hAnsi="Public Sans"/>
                <w:sz w:val="22"/>
                <w:szCs w:val="22"/>
              </w:rPr>
              <w:t>Refer major and critical issues for advice and resolution</w:t>
            </w:r>
          </w:p>
        </w:tc>
      </w:tr>
      <w:bookmarkEnd w:id="0"/>
      <w:tr w:rsidR="000C54D9" w:rsidRPr="00BB228F" w14:paraId="143D8F17" w14:textId="77777777" w:rsidTr="000C54D9">
        <w:trPr>
          <w:cantSplit/>
        </w:trPr>
        <w:tc>
          <w:tcPr>
            <w:tcW w:w="3601" w:type="dxa"/>
            <w:tcBorders>
              <w:top w:val="single" w:sz="8" w:space="0" w:color="auto"/>
              <w:bottom w:val="single" w:sz="8" w:space="0" w:color="auto"/>
            </w:tcBorders>
            <w:shd w:val="clear" w:color="auto" w:fill="auto"/>
          </w:tcPr>
          <w:p w14:paraId="77828737" w14:textId="77777777" w:rsidR="000C54D9" w:rsidRPr="00BB228F" w:rsidRDefault="000C54D9" w:rsidP="008E1E2A">
            <w:pPr>
              <w:pStyle w:val="TableText"/>
              <w:rPr>
                <w:rFonts w:ascii="Public Sans" w:hAnsi="Public Sans"/>
                <w:sz w:val="22"/>
                <w:szCs w:val="22"/>
              </w:rPr>
            </w:pPr>
            <w:r w:rsidRPr="00BB228F">
              <w:rPr>
                <w:rFonts w:ascii="Public Sans" w:hAnsi="Public Sans"/>
                <w:sz w:val="22"/>
                <w:szCs w:val="22"/>
              </w:rPr>
              <w:lastRenderedPageBreak/>
              <w:t xml:space="preserve">Other </w:t>
            </w:r>
            <w:r w:rsidR="008E1E2A" w:rsidRPr="00BB228F">
              <w:rPr>
                <w:rFonts w:ascii="Public Sans" w:hAnsi="Public Sans"/>
                <w:sz w:val="22"/>
                <w:szCs w:val="22"/>
              </w:rPr>
              <w:t>CSNSW staff (</w:t>
            </w:r>
            <w:proofErr w:type="gramStart"/>
            <w:r w:rsidR="008E1E2A" w:rsidRPr="00BB228F">
              <w:rPr>
                <w:rFonts w:ascii="Public Sans" w:hAnsi="Public Sans"/>
                <w:sz w:val="22"/>
                <w:szCs w:val="22"/>
              </w:rPr>
              <w:t>i.e.</w:t>
            </w:r>
            <w:proofErr w:type="gramEnd"/>
            <w:r w:rsidR="008E1E2A" w:rsidRPr="00BB228F">
              <w:rPr>
                <w:rFonts w:ascii="Public Sans" w:hAnsi="Public Sans"/>
                <w:sz w:val="22"/>
                <w:szCs w:val="22"/>
              </w:rPr>
              <w:t xml:space="preserve"> custodial, Community Corrections</w:t>
            </w:r>
            <w:r w:rsidR="002343E9" w:rsidRPr="00BB228F">
              <w:rPr>
                <w:rFonts w:ascii="Public Sans" w:hAnsi="Public Sans"/>
                <w:sz w:val="22"/>
                <w:szCs w:val="22"/>
              </w:rPr>
              <w:t xml:space="preserve"> etc</w:t>
            </w:r>
            <w:r w:rsidR="008E1E2A" w:rsidRPr="00BB228F">
              <w:rPr>
                <w:rFonts w:ascii="Public Sans" w:hAnsi="Public Sans"/>
                <w:sz w:val="22"/>
                <w:szCs w:val="22"/>
              </w:rPr>
              <w:t>)</w:t>
            </w:r>
          </w:p>
        </w:tc>
        <w:tc>
          <w:tcPr>
            <w:tcW w:w="6946" w:type="dxa"/>
            <w:tcBorders>
              <w:top w:val="single" w:sz="8" w:space="0" w:color="auto"/>
              <w:bottom w:val="single" w:sz="8" w:space="0" w:color="auto"/>
            </w:tcBorders>
            <w:shd w:val="clear" w:color="auto" w:fill="auto"/>
          </w:tcPr>
          <w:p w14:paraId="658A4F41" w14:textId="77777777" w:rsidR="000C54D9" w:rsidRPr="00BB228F" w:rsidRDefault="000C54D9" w:rsidP="007302BF">
            <w:pPr>
              <w:pStyle w:val="TableText"/>
              <w:numPr>
                <w:ilvl w:val="0"/>
                <w:numId w:val="17"/>
              </w:numPr>
              <w:rPr>
                <w:rFonts w:ascii="Public Sans" w:hAnsi="Public Sans"/>
                <w:sz w:val="22"/>
                <w:szCs w:val="22"/>
              </w:rPr>
            </w:pPr>
            <w:r w:rsidRPr="00BB228F">
              <w:rPr>
                <w:rFonts w:ascii="Public Sans" w:hAnsi="Public Sans"/>
                <w:sz w:val="22"/>
                <w:szCs w:val="22"/>
              </w:rPr>
              <w:t>Work collaboratively and provide support and coaching</w:t>
            </w:r>
          </w:p>
          <w:p w14:paraId="060F4E5A" w14:textId="77777777" w:rsidR="000C54D9" w:rsidRPr="00BB228F" w:rsidRDefault="000C54D9" w:rsidP="007302BF">
            <w:pPr>
              <w:pStyle w:val="TableText"/>
              <w:numPr>
                <w:ilvl w:val="0"/>
                <w:numId w:val="17"/>
              </w:numPr>
              <w:rPr>
                <w:rFonts w:ascii="Public Sans" w:hAnsi="Public Sans"/>
                <w:sz w:val="22"/>
                <w:szCs w:val="22"/>
              </w:rPr>
            </w:pPr>
            <w:r w:rsidRPr="00BB228F">
              <w:rPr>
                <w:rFonts w:ascii="Public Sans" w:hAnsi="Public Sans"/>
                <w:sz w:val="22"/>
                <w:szCs w:val="22"/>
              </w:rPr>
              <w:t>Liaise regarding needs of soon to be released program graduates or graduates in the community.</w:t>
            </w:r>
          </w:p>
        </w:tc>
      </w:tr>
      <w:tr w:rsidR="000C54D9" w:rsidRPr="00BB228F" w14:paraId="7AF08296" w14:textId="77777777" w:rsidTr="000C54D9">
        <w:tc>
          <w:tcPr>
            <w:tcW w:w="3601" w:type="dxa"/>
            <w:tcBorders>
              <w:top w:val="single" w:sz="8" w:space="0" w:color="BCBEC0"/>
              <w:bottom w:val="single" w:sz="8" w:space="0" w:color="BCBEC0"/>
            </w:tcBorders>
            <w:shd w:val="clear" w:color="auto" w:fill="BCBEC0"/>
          </w:tcPr>
          <w:p w14:paraId="18A72845" w14:textId="77777777" w:rsidR="000C54D9" w:rsidRPr="00BB228F" w:rsidRDefault="000C54D9" w:rsidP="00820D5E">
            <w:pPr>
              <w:pStyle w:val="TableText"/>
              <w:rPr>
                <w:rFonts w:ascii="Public Sans" w:hAnsi="Public Sans" w:cstheme="majorHAnsi"/>
                <w:b/>
                <w:sz w:val="22"/>
                <w:szCs w:val="22"/>
              </w:rPr>
            </w:pPr>
            <w:bookmarkStart w:id="1" w:name="Start"/>
            <w:bookmarkStart w:id="2" w:name="ExternalRelationships"/>
            <w:bookmarkEnd w:id="1"/>
            <w:r w:rsidRPr="00BB228F">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5FC09A68" w14:textId="77777777" w:rsidR="000C54D9" w:rsidRPr="00BB228F" w:rsidRDefault="000C54D9" w:rsidP="00820D5E">
            <w:pPr>
              <w:pStyle w:val="TableText"/>
              <w:rPr>
                <w:rFonts w:ascii="Public Sans" w:hAnsi="Public Sans" w:cstheme="majorHAnsi"/>
                <w:b/>
                <w:sz w:val="22"/>
                <w:szCs w:val="22"/>
              </w:rPr>
            </w:pPr>
          </w:p>
        </w:tc>
      </w:tr>
      <w:tr w:rsidR="000C54D9" w:rsidRPr="00BB228F" w14:paraId="623CD884" w14:textId="77777777" w:rsidTr="000C54D9">
        <w:tc>
          <w:tcPr>
            <w:tcW w:w="3601" w:type="dxa"/>
            <w:tcBorders>
              <w:top w:val="single" w:sz="8" w:space="0" w:color="BCBEC0"/>
              <w:bottom w:val="single" w:sz="8" w:space="0" w:color="BCBEC0"/>
            </w:tcBorders>
            <w:shd w:val="clear" w:color="auto" w:fill="auto"/>
          </w:tcPr>
          <w:p w14:paraId="77CEA987" w14:textId="77777777" w:rsidR="000C54D9" w:rsidRPr="00BB228F" w:rsidRDefault="000C54D9" w:rsidP="00820D5E">
            <w:pPr>
              <w:pStyle w:val="TableText"/>
              <w:rPr>
                <w:rFonts w:ascii="Public Sans" w:hAnsi="Public Sans"/>
                <w:sz w:val="22"/>
                <w:szCs w:val="22"/>
              </w:rPr>
            </w:pPr>
            <w:r w:rsidRPr="00BB228F">
              <w:rPr>
                <w:rFonts w:ascii="Public Sans" w:hAnsi="Public Sans"/>
                <w:sz w:val="22"/>
                <w:szCs w:val="22"/>
              </w:rPr>
              <w:t>Non-government and community agencies</w:t>
            </w:r>
          </w:p>
        </w:tc>
        <w:tc>
          <w:tcPr>
            <w:tcW w:w="6946" w:type="dxa"/>
            <w:tcBorders>
              <w:top w:val="single" w:sz="8" w:space="0" w:color="BCBEC0"/>
              <w:bottom w:val="single" w:sz="8" w:space="0" w:color="BCBEC0"/>
            </w:tcBorders>
            <w:shd w:val="clear" w:color="auto" w:fill="auto"/>
          </w:tcPr>
          <w:p w14:paraId="4E4A95C1" w14:textId="77777777" w:rsidR="000C54D9" w:rsidRPr="00BB228F" w:rsidRDefault="000C54D9" w:rsidP="007302BF">
            <w:pPr>
              <w:pStyle w:val="TableText"/>
              <w:numPr>
                <w:ilvl w:val="0"/>
                <w:numId w:val="17"/>
              </w:numPr>
              <w:rPr>
                <w:rFonts w:ascii="Public Sans" w:hAnsi="Public Sans"/>
                <w:sz w:val="22"/>
                <w:szCs w:val="22"/>
              </w:rPr>
            </w:pPr>
            <w:r w:rsidRPr="00BB228F">
              <w:rPr>
                <w:rFonts w:ascii="Public Sans" w:hAnsi="Public Sans"/>
                <w:sz w:val="22"/>
                <w:szCs w:val="22"/>
              </w:rPr>
              <w:t>Liaise regarding potential referrals and Throughcare</w:t>
            </w:r>
          </w:p>
          <w:p w14:paraId="1E5FF4BE" w14:textId="77777777" w:rsidR="000C54D9" w:rsidRPr="00BB228F" w:rsidRDefault="000C54D9" w:rsidP="007302BF">
            <w:pPr>
              <w:pStyle w:val="TableText"/>
              <w:numPr>
                <w:ilvl w:val="0"/>
                <w:numId w:val="17"/>
              </w:numPr>
              <w:rPr>
                <w:rFonts w:ascii="Public Sans" w:hAnsi="Public Sans"/>
                <w:sz w:val="22"/>
                <w:szCs w:val="22"/>
              </w:rPr>
            </w:pPr>
            <w:r w:rsidRPr="00BB228F">
              <w:rPr>
                <w:rFonts w:ascii="Public Sans" w:hAnsi="Public Sans"/>
                <w:sz w:val="22"/>
                <w:szCs w:val="22"/>
              </w:rPr>
              <w:t>Share information</w:t>
            </w:r>
          </w:p>
        </w:tc>
      </w:tr>
      <w:tr w:rsidR="000C54D9" w:rsidRPr="00BB228F" w14:paraId="7EA6D3CB" w14:textId="77777777" w:rsidTr="000C54D9">
        <w:tc>
          <w:tcPr>
            <w:tcW w:w="3601" w:type="dxa"/>
            <w:tcBorders>
              <w:top w:val="single" w:sz="8" w:space="0" w:color="BCBEC0"/>
              <w:bottom w:val="single" w:sz="4" w:space="0" w:color="auto"/>
            </w:tcBorders>
            <w:shd w:val="clear" w:color="auto" w:fill="auto"/>
          </w:tcPr>
          <w:p w14:paraId="534B2255" w14:textId="77777777" w:rsidR="000C54D9" w:rsidRPr="00BB228F" w:rsidRDefault="000C54D9" w:rsidP="00820D5E">
            <w:pPr>
              <w:pStyle w:val="TableText"/>
              <w:rPr>
                <w:rFonts w:ascii="Public Sans" w:hAnsi="Public Sans"/>
                <w:sz w:val="22"/>
                <w:szCs w:val="22"/>
              </w:rPr>
            </w:pPr>
            <w:r w:rsidRPr="00BB228F">
              <w:rPr>
                <w:rFonts w:ascii="Public Sans" w:hAnsi="Public Sans"/>
                <w:sz w:val="22"/>
                <w:szCs w:val="22"/>
              </w:rPr>
              <w:t>Justice Health</w:t>
            </w:r>
          </w:p>
        </w:tc>
        <w:tc>
          <w:tcPr>
            <w:tcW w:w="6946" w:type="dxa"/>
            <w:tcBorders>
              <w:top w:val="single" w:sz="8" w:space="0" w:color="BCBEC0"/>
              <w:bottom w:val="single" w:sz="4" w:space="0" w:color="auto"/>
            </w:tcBorders>
            <w:shd w:val="clear" w:color="auto" w:fill="auto"/>
          </w:tcPr>
          <w:p w14:paraId="047103AE" w14:textId="77777777" w:rsidR="000C54D9" w:rsidRPr="00BB228F" w:rsidRDefault="000C54D9" w:rsidP="007302BF">
            <w:pPr>
              <w:pStyle w:val="TableText"/>
              <w:numPr>
                <w:ilvl w:val="0"/>
                <w:numId w:val="17"/>
              </w:numPr>
              <w:rPr>
                <w:rFonts w:ascii="Public Sans" w:hAnsi="Public Sans"/>
                <w:sz w:val="22"/>
                <w:szCs w:val="22"/>
              </w:rPr>
            </w:pPr>
            <w:r w:rsidRPr="00BB228F">
              <w:rPr>
                <w:rFonts w:ascii="Public Sans" w:hAnsi="Public Sans" w:cs="Arial"/>
                <w:bCs/>
                <w:sz w:val="22"/>
                <w:szCs w:val="22"/>
              </w:rPr>
              <w:t>Liaison regarding program participants when required and for the exchange of information.</w:t>
            </w:r>
          </w:p>
        </w:tc>
      </w:tr>
      <w:bookmarkEnd w:id="2"/>
    </w:tbl>
    <w:p w14:paraId="28F2BA5E" w14:textId="77777777" w:rsidR="00BB228F" w:rsidRDefault="00BB228F" w:rsidP="00BB228F">
      <w:pPr>
        <w:pStyle w:val="Heading1"/>
        <w:spacing w:after="0" w:line="240" w:lineRule="auto"/>
        <w:rPr>
          <w:rFonts w:ascii="Public Sans" w:hAnsi="Public Sans"/>
          <w:sz w:val="24"/>
          <w:szCs w:val="24"/>
        </w:rPr>
      </w:pPr>
    </w:p>
    <w:p w14:paraId="61180BAE" w14:textId="75285FDE" w:rsidR="00142BAB" w:rsidRPr="00BB228F" w:rsidRDefault="00142BAB" w:rsidP="00142BAB">
      <w:pPr>
        <w:pStyle w:val="Heading1"/>
        <w:rPr>
          <w:rFonts w:ascii="Public Sans" w:hAnsi="Public Sans"/>
          <w:sz w:val="24"/>
          <w:szCs w:val="24"/>
        </w:rPr>
      </w:pPr>
      <w:r w:rsidRPr="00BB228F">
        <w:rPr>
          <w:rFonts w:ascii="Public Sans" w:hAnsi="Public Sans"/>
          <w:sz w:val="24"/>
          <w:szCs w:val="24"/>
        </w:rPr>
        <w:t>Role dimensions</w:t>
      </w:r>
    </w:p>
    <w:p w14:paraId="7284F2A4" w14:textId="77777777" w:rsidR="00142BAB" w:rsidRPr="00BB228F" w:rsidRDefault="00142BAB" w:rsidP="008209B6">
      <w:pPr>
        <w:pStyle w:val="Heading2"/>
        <w:rPr>
          <w:rFonts w:ascii="Public Sans" w:hAnsi="Public Sans"/>
          <w:u w:val="single"/>
        </w:rPr>
      </w:pPr>
      <w:r w:rsidRPr="00BB228F">
        <w:rPr>
          <w:rFonts w:ascii="Public Sans" w:hAnsi="Public Sans"/>
          <w:u w:val="single"/>
        </w:rPr>
        <w:t>Decision making</w:t>
      </w:r>
    </w:p>
    <w:p w14:paraId="715D7503" w14:textId="77777777" w:rsidR="000C54D9" w:rsidRPr="00BB228F" w:rsidRDefault="000C54D9" w:rsidP="000C54D9">
      <w:pPr>
        <w:rPr>
          <w:rFonts w:ascii="Public Sans" w:hAnsi="Public Sans" w:cs="Arial"/>
          <w:szCs w:val="26"/>
        </w:rPr>
      </w:pPr>
      <w:r w:rsidRPr="00BB228F">
        <w:rPr>
          <w:rFonts w:ascii="Public Sans" w:hAnsi="Public Sans" w:cs="Arial"/>
          <w:szCs w:val="26"/>
        </w:rPr>
        <w:t xml:space="preserve">The role operates under direction from the Senior Psychology </w:t>
      </w:r>
      <w:r w:rsidR="004C3421" w:rsidRPr="00BB228F">
        <w:rPr>
          <w:rFonts w:ascii="Public Sans" w:hAnsi="Public Sans" w:cs="Arial"/>
          <w:szCs w:val="26"/>
        </w:rPr>
        <w:t>/</w:t>
      </w:r>
      <w:r w:rsidRPr="00BB228F">
        <w:rPr>
          <w:rFonts w:ascii="Public Sans" w:hAnsi="Public Sans" w:cs="Arial"/>
          <w:szCs w:val="26"/>
        </w:rPr>
        <w:t xml:space="preserve"> Management Team and undertakes duties in accordance with existing policy and guidelines. </w:t>
      </w:r>
    </w:p>
    <w:p w14:paraId="295EE29C" w14:textId="74819C63" w:rsidR="000C54D9" w:rsidRPr="00BB228F" w:rsidRDefault="000C54D9" w:rsidP="000C54D9">
      <w:pPr>
        <w:rPr>
          <w:rFonts w:ascii="Public Sans" w:hAnsi="Public Sans" w:cs="Arial"/>
          <w:szCs w:val="26"/>
        </w:rPr>
      </w:pPr>
      <w:r w:rsidRPr="00BB228F">
        <w:rPr>
          <w:rFonts w:ascii="Public Sans" w:hAnsi="Public Sans" w:cs="Arial"/>
          <w:szCs w:val="26"/>
        </w:rPr>
        <w:t xml:space="preserve">The role works </w:t>
      </w:r>
      <w:r w:rsidR="004C3421" w:rsidRPr="00BB228F">
        <w:rPr>
          <w:rFonts w:ascii="Public Sans" w:hAnsi="Public Sans" w:cs="Arial"/>
          <w:szCs w:val="26"/>
        </w:rPr>
        <w:t>in consultation with the Senior Psychologist to</w:t>
      </w:r>
      <w:r w:rsidRPr="00BB228F">
        <w:rPr>
          <w:rFonts w:ascii="Public Sans" w:hAnsi="Public Sans" w:cs="Arial"/>
          <w:szCs w:val="26"/>
        </w:rPr>
        <w:t xml:space="preserve"> modify program delivery methods within the scope of the program, to meet needs of a particular group.</w:t>
      </w:r>
    </w:p>
    <w:p w14:paraId="38285184" w14:textId="384EB5DE" w:rsidR="000C54D9" w:rsidRPr="00BB228F" w:rsidRDefault="000C54D9" w:rsidP="000C54D9">
      <w:pPr>
        <w:rPr>
          <w:rFonts w:ascii="Public Sans" w:hAnsi="Public Sans" w:cs="Arial"/>
          <w:szCs w:val="26"/>
        </w:rPr>
      </w:pPr>
      <w:r w:rsidRPr="00BB228F">
        <w:rPr>
          <w:rFonts w:ascii="Public Sans" w:hAnsi="Public Sans" w:cs="Arial"/>
          <w:szCs w:val="26"/>
        </w:rPr>
        <w:t xml:space="preserve">The role refers major decisions and issues </w:t>
      </w:r>
      <w:r w:rsidR="004C3421" w:rsidRPr="00BB228F">
        <w:rPr>
          <w:rFonts w:ascii="Public Sans" w:hAnsi="Public Sans" w:cs="Arial"/>
          <w:szCs w:val="26"/>
        </w:rPr>
        <w:t>via their direct line manager to the</w:t>
      </w:r>
      <w:r w:rsidRPr="00BB228F">
        <w:rPr>
          <w:rFonts w:ascii="Public Sans" w:hAnsi="Public Sans" w:cs="Arial"/>
          <w:szCs w:val="26"/>
        </w:rPr>
        <w:t xml:space="preserve"> Chief Psychologist.</w:t>
      </w:r>
    </w:p>
    <w:p w14:paraId="7DCBFC6E" w14:textId="77777777" w:rsidR="00C35B51" w:rsidRPr="00BB228F" w:rsidRDefault="00C35B51" w:rsidP="00C35B51">
      <w:pPr>
        <w:rPr>
          <w:rFonts w:ascii="Public Sans" w:hAnsi="Public Sans" w:cs="Arial"/>
        </w:rPr>
      </w:pPr>
    </w:p>
    <w:p w14:paraId="15A0131B" w14:textId="77777777" w:rsidR="00142BAB" w:rsidRPr="00BB228F" w:rsidRDefault="00142BAB" w:rsidP="008209B6">
      <w:pPr>
        <w:pStyle w:val="Heading2"/>
        <w:rPr>
          <w:rFonts w:ascii="Public Sans" w:hAnsi="Public Sans"/>
          <w:u w:val="single"/>
        </w:rPr>
      </w:pPr>
      <w:r w:rsidRPr="00BB228F">
        <w:rPr>
          <w:rFonts w:ascii="Public Sans" w:hAnsi="Public Sans"/>
          <w:u w:val="single"/>
        </w:rPr>
        <w:t>Reporting line</w:t>
      </w:r>
    </w:p>
    <w:p w14:paraId="3909B220" w14:textId="2048706C" w:rsidR="000C54D9" w:rsidRPr="00BB228F" w:rsidRDefault="000C54D9" w:rsidP="000C54D9">
      <w:pPr>
        <w:rPr>
          <w:rFonts w:ascii="Public Sans" w:hAnsi="Public Sans" w:cs="Arial"/>
          <w:szCs w:val="26"/>
        </w:rPr>
      </w:pPr>
      <w:bookmarkStart w:id="3" w:name="ReportingLine"/>
      <w:bookmarkEnd w:id="3"/>
      <w:r w:rsidRPr="00BB228F">
        <w:rPr>
          <w:rFonts w:ascii="Public Sans" w:hAnsi="Public Sans" w:cs="Arial"/>
          <w:szCs w:val="26"/>
        </w:rPr>
        <w:t xml:space="preserve">Senior Psychologist </w:t>
      </w:r>
    </w:p>
    <w:p w14:paraId="44033BC2" w14:textId="77777777" w:rsidR="00C35B51" w:rsidRPr="00BB228F" w:rsidRDefault="00C35B51" w:rsidP="00C35B51">
      <w:pPr>
        <w:rPr>
          <w:rFonts w:ascii="Public Sans" w:hAnsi="Public Sans" w:cs="Arial"/>
        </w:rPr>
      </w:pPr>
    </w:p>
    <w:p w14:paraId="4B185BEA" w14:textId="77777777" w:rsidR="000C54D9" w:rsidRPr="00BB228F" w:rsidRDefault="0003748A" w:rsidP="000C54D9">
      <w:pPr>
        <w:pStyle w:val="Heading2"/>
        <w:rPr>
          <w:rFonts w:ascii="Public Sans" w:hAnsi="Public Sans"/>
          <w:u w:val="single"/>
        </w:rPr>
      </w:pPr>
      <w:r w:rsidRPr="00BB228F">
        <w:rPr>
          <w:rFonts w:ascii="Public Sans" w:hAnsi="Public Sans"/>
          <w:u w:val="single"/>
        </w:rPr>
        <w:t>Direct reports</w:t>
      </w:r>
    </w:p>
    <w:p w14:paraId="008B0311" w14:textId="77777777" w:rsidR="00C35B51" w:rsidRPr="00BB228F" w:rsidRDefault="000C54D9" w:rsidP="000C54D9">
      <w:pPr>
        <w:rPr>
          <w:rFonts w:ascii="Public Sans" w:hAnsi="Public Sans" w:cs="Arial"/>
          <w:szCs w:val="26"/>
        </w:rPr>
      </w:pPr>
      <w:r w:rsidRPr="00BB228F">
        <w:rPr>
          <w:rFonts w:ascii="Public Sans" w:hAnsi="Public Sans" w:cs="Arial"/>
          <w:szCs w:val="26"/>
        </w:rPr>
        <w:t>Nil</w:t>
      </w:r>
      <w:r w:rsidR="00C35B51" w:rsidRPr="00BB228F">
        <w:rPr>
          <w:rFonts w:ascii="Public Sans" w:hAnsi="Public Sans" w:cs="Arial"/>
          <w:szCs w:val="26"/>
        </w:rPr>
        <w:t xml:space="preserve"> </w:t>
      </w:r>
    </w:p>
    <w:p w14:paraId="70015B98" w14:textId="77777777" w:rsidR="006F390F" w:rsidRPr="00BB228F" w:rsidRDefault="006F390F" w:rsidP="0003748A">
      <w:pPr>
        <w:pStyle w:val="Heading2"/>
        <w:rPr>
          <w:rFonts w:ascii="Public Sans" w:hAnsi="Public Sans"/>
          <w:b w:val="0"/>
          <w:bCs w:val="0"/>
          <w:iCs w:val="0"/>
          <w:color w:val="auto"/>
          <w:sz w:val="22"/>
          <w:szCs w:val="22"/>
        </w:rPr>
      </w:pPr>
    </w:p>
    <w:p w14:paraId="7F23CDCD" w14:textId="77777777" w:rsidR="0003748A" w:rsidRPr="00BB228F" w:rsidRDefault="0003748A" w:rsidP="0003748A">
      <w:pPr>
        <w:pStyle w:val="Heading2"/>
        <w:rPr>
          <w:rFonts w:ascii="Public Sans" w:hAnsi="Public Sans"/>
          <w:u w:val="single"/>
        </w:rPr>
      </w:pPr>
      <w:r w:rsidRPr="00BB228F">
        <w:rPr>
          <w:rFonts w:ascii="Public Sans" w:hAnsi="Public Sans"/>
          <w:u w:val="single"/>
        </w:rPr>
        <w:t>Budget/Expenditure</w:t>
      </w:r>
    </w:p>
    <w:p w14:paraId="1B9B3952" w14:textId="77777777" w:rsidR="00513560" w:rsidRPr="00BB228F" w:rsidRDefault="00513560" w:rsidP="00513560">
      <w:pPr>
        <w:rPr>
          <w:rFonts w:ascii="Public Sans" w:hAnsi="Public Sans" w:cs="Arial"/>
          <w:szCs w:val="26"/>
        </w:rPr>
      </w:pPr>
      <w:bookmarkStart w:id="4" w:name="Budget"/>
      <w:bookmarkEnd w:id="4"/>
      <w:r w:rsidRPr="00BB228F">
        <w:rPr>
          <w:rFonts w:ascii="Public Sans" w:hAnsi="Public Sans" w:cs="Arial"/>
        </w:rPr>
        <w:t>Nil</w:t>
      </w:r>
    </w:p>
    <w:p w14:paraId="777F576C" w14:textId="77777777" w:rsidR="00A0734A" w:rsidRPr="00BB228F" w:rsidRDefault="00A0734A" w:rsidP="00A0734A">
      <w:pPr>
        <w:pStyle w:val="Heading1"/>
        <w:rPr>
          <w:rFonts w:ascii="Public Sans" w:hAnsi="Public Sans"/>
          <w:sz w:val="24"/>
          <w:szCs w:val="24"/>
        </w:rPr>
      </w:pPr>
      <w:bookmarkStart w:id="5" w:name="_Hlk79650274"/>
      <w:r w:rsidRPr="00BB228F">
        <w:rPr>
          <w:rFonts w:ascii="Public Sans" w:hAnsi="Public Sans"/>
          <w:sz w:val="24"/>
          <w:szCs w:val="24"/>
        </w:rPr>
        <w:t>Key knowledge and experience</w:t>
      </w:r>
    </w:p>
    <w:p w14:paraId="6B49BA8D" w14:textId="548045D3" w:rsidR="00D8486B" w:rsidRPr="00BB228F" w:rsidRDefault="001A7BEB" w:rsidP="006C6817">
      <w:pPr>
        <w:numPr>
          <w:ilvl w:val="0"/>
          <w:numId w:val="14"/>
        </w:numPr>
        <w:spacing w:before="120" w:line="240" w:lineRule="auto"/>
        <w:jc w:val="both"/>
        <w:rPr>
          <w:rFonts w:ascii="Public Sans" w:hAnsi="Public Sans" w:cs="Arial"/>
          <w:bCs/>
        </w:rPr>
      </w:pPr>
      <w:r w:rsidRPr="00BB228F">
        <w:rPr>
          <w:rFonts w:ascii="Public Sans" w:hAnsi="Public Sans" w:cs="Arial"/>
          <w:bCs/>
        </w:rPr>
        <w:t xml:space="preserve">Demonstrated expertise </w:t>
      </w:r>
      <w:r w:rsidR="00146FC3" w:rsidRPr="00BB228F">
        <w:rPr>
          <w:rFonts w:ascii="Public Sans" w:hAnsi="Public Sans" w:cs="Arial"/>
          <w:bCs/>
        </w:rPr>
        <w:t xml:space="preserve">facilitating group </w:t>
      </w:r>
      <w:r w:rsidR="00BF0ECC" w:rsidRPr="00BB228F">
        <w:rPr>
          <w:rFonts w:ascii="Public Sans" w:hAnsi="Public Sans" w:cs="Arial"/>
          <w:bCs/>
        </w:rPr>
        <w:t xml:space="preserve">treatments </w:t>
      </w:r>
      <w:r w:rsidR="00146FC3" w:rsidRPr="00BB228F">
        <w:rPr>
          <w:rFonts w:ascii="Public Sans" w:hAnsi="Public Sans" w:cs="Arial"/>
          <w:bCs/>
        </w:rPr>
        <w:t>to adults</w:t>
      </w:r>
      <w:r w:rsidR="00551D3F" w:rsidRPr="00BB228F">
        <w:rPr>
          <w:rFonts w:ascii="Public Sans" w:hAnsi="Public Sans" w:cs="Arial"/>
          <w:bCs/>
        </w:rPr>
        <w:t xml:space="preserve"> from </w:t>
      </w:r>
      <w:r w:rsidR="00BF0ECC" w:rsidRPr="00BB228F">
        <w:rPr>
          <w:rFonts w:ascii="Public Sans" w:hAnsi="Public Sans" w:cs="Arial"/>
          <w:bCs/>
        </w:rPr>
        <w:t xml:space="preserve">a </w:t>
      </w:r>
      <w:r w:rsidR="00551D3F" w:rsidRPr="00BB228F">
        <w:rPr>
          <w:rFonts w:ascii="Public Sans" w:hAnsi="Public Sans" w:cs="Arial"/>
          <w:bCs/>
        </w:rPr>
        <w:t>variety of backgrounds, including those with complex</w:t>
      </w:r>
      <w:r w:rsidR="00146FC3" w:rsidRPr="00BB228F">
        <w:rPr>
          <w:rFonts w:ascii="Public Sans" w:hAnsi="Public Sans" w:cs="Arial"/>
          <w:bCs/>
        </w:rPr>
        <w:t xml:space="preserve"> needs</w:t>
      </w:r>
      <w:r w:rsidR="00551D3F" w:rsidRPr="00BB228F">
        <w:rPr>
          <w:rFonts w:ascii="Public Sans" w:hAnsi="Public Sans" w:cs="Arial"/>
          <w:bCs/>
        </w:rPr>
        <w:t>.</w:t>
      </w:r>
      <w:r w:rsidR="00D8486B" w:rsidRPr="00BB228F">
        <w:rPr>
          <w:rFonts w:ascii="Public Sans" w:hAnsi="Public Sans" w:cs="Arial"/>
          <w:bCs/>
        </w:rPr>
        <w:t xml:space="preserve"> </w:t>
      </w:r>
    </w:p>
    <w:p w14:paraId="068697DB" w14:textId="7EE5F52A" w:rsidR="004F472F" w:rsidRPr="00BB228F" w:rsidRDefault="00551D3F" w:rsidP="006C6817">
      <w:pPr>
        <w:numPr>
          <w:ilvl w:val="0"/>
          <w:numId w:val="14"/>
        </w:numPr>
        <w:spacing w:before="120" w:line="240" w:lineRule="auto"/>
        <w:jc w:val="both"/>
        <w:rPr>
          <w:rFonts w:ascii="Public Sans" w:hAnsi="Public Sans" w:cs="Arial"/>
          <w:bCs/>
        </w:rPr>
      </w:pPr>
      <w:r w:rsidRPr="00BB228F">
        <w:rPr>
          <w:rFonts w:ascii="Public Sans" w:hAnsi="Public Sans" w:cs="Arial"/>
          <w:bCs/>
        </w:rPr>
        <w:t>Experience delivering</w:t>
      </w:r>
      <w:r w:rsidR="004F472F" w:rsidRPr="00BB228F">
        <w:rPr>
          <w:rFonts w:ascii="Public Sans" w:hAnsi="Public Sans" w:cs="Arial"/>
          <w:bCs/>
        </w:rPr>
        <w:t xml:space="preserve"> evidence-based interventions</w:t>
      </w:r>
      <w:r w:rsidR="007A2FCF" w:rsidRPr="00BB228F">
        <w:rPr>
          <w:rFonts w:ascii="Public Sans" w:hAnsi="Public Sans" w:cs="Arial"/>
          <w:bCs/>
        </w:rPr>
        <w:t xml:space="preserve">. </w:t>
      </w:r>
      <w:r w:rsidR="004F472F" w:rsidRPr="00BB228F">
        <w:rPr>
          <w:rFonts w:ascii="Public Sans" w:hAnsi="Public Sans" w:cs="Arial"/>
          <w:bCs/>
        </w:rPr>
        <w:t xml:space="preserve"> </w:t>
      </w:r>
    </w:p>
    <w:p w14:paraId="747C5DEF" w14:textId="77777777" w:rsidR="005144A1" w:rsidRPr="00BB228F" w:rsidRDefault="003A6199" w:rsidP="006C6817">
      <w:pPr>
        <w:numPr>
          <w:ilvl w:val="0"/>
          <w:numId w:val="14"/>
        </w:numPr>
        <w:spacing w:before="120" w:line="240" w:lineRule="auto"/>
        <w:jc w:val="both"/>
        <w:rPr>
          <w:rFonts w:ascii="Public Sans" w:hAnsi="Public Sans" w:cs="Arial"/>
          <w:bCs/>
        </w:rPr>
      </w:pPr>
      <w:r w:rsidRPr="00BB228F">
        <w:rPr>
          <w:rFonts w:ascii="Public Sans" w:hAnsi="Public Sans" w:cs="Arial"/>
          <w:bCs/>
        </w:rPr>
        <w:t>Experience working with</w:t>
      </w:r>
      <w:r w:rsidR="004F472F" w:rsidRPr="00BB228F">
        <w:rPr>
          <w:rFonts w:ascii="Public Sans" w:hAnsi="Public Sans" w:cs="Arial"/>
          <w:bCs/>
        </w:rPr>
        <w:t xml:space="preserve"> challenging behaviours</w:t>
      </w:r>
      <w:r w:rsidR="003B25C2" w:rsidRPr="00BB228F">
        <w:rPr>
          <w:rFonts w:ascii="Public Sans" w:hAnsi="Public Sans" w:cs="Arial"/>
          <w:bCs/>
        </w:rPr>
        <w:t xml:space="preserve"> </w:t>
      </w:r>
      <w:r w:rsidR="007A2FCF" w:rsidRPr="00BB228F">
        <w:rPr>
          <w:rFonts w:ascii="Public Sans" w:hAnsi="Public Sans" w:cs="Arial"/>
          <w:bCs/>
        </w:rPr>
        <w:t xml:space="preserve">and </w:t>
      </w:r>
      <w:r w:rsidR="00551D3F" w:rsidRPr="00BB228F">
        <w:rPr>
          <w:rFonts w:ascii="Public Sans" w:hAnsi="Public Sans" w:cs="Arial"/>
          <w:bCs/>
        </w:rPr>
        <w:t>understanding</w:t>
      </w:r>
      <w:r w:rsidRPr="00BB228F">
        <w:rPr>
          <w:rFonts w:ascii="Public Sans" w:hAnsi="Public Sans" w:cs="Arial"/>
          <w:bCs/>
        </w:rPr>
        <w:t xml:space="preserve"> </w:t>
      </w:r>
      <w:r w:rsidR="007A2FCF" w:rsidRPr="00BB228F">
        <w:rPr>
          <w:rFonts w:ascii="Public Sans" w:hAnsi="Public Sans" w:cs="Arial"/>
          <w:bCs/>
        </w:rPr>
        <w:t>functional behaviour assessment</w:t>
      </w:r>
      <w:r w:rsidR="00551D3F" w:rsidRPr="00BB228F">
        <w:rPr>
          <w:rFonts w:ascii="Public Sans" w:hAnsi="Public Sans" w:cs="Arial"/>
          <w:bCs/>
        </w:rPr>
        <w:t>s</w:t>
      </w:r>
      <w:r w:rsidR="007A2FCF" w:rsidRPr="00BB228F">
        <w:rPr>
          <w:rFonts w:ascii="Public Sans" w:hAnsi="Public Sans" w:cs="Arial"/>
          <w:bCs/>
        </w:rPr>
        <w:t xml:space="preserve">. </w:t>
      </w:r>
    </w:p>
    <w:p w14:paraId="62660426" w14:textId="1D89E875" w:rsidR="004638F3" w:rsidRPr="00BB228F" w:rsidRDefault="004638F3" w:rsidP="00020005">
      <w:pPr>
        <w:numPr>
          <w:ilvl w:val="0"/>
          <w:numId w:val="14"/>
        </w:numPr>
        <w:spacing w:before="120" w:line="240" w:lineRule="auto"/>
        <w:jc w:val="both"/>
        <w:rPr>
          <w:rFonts w:ascii="Public Sans" w:hAnsi="Public Sans" w:cs="Arial"/>
          <w:bCs/>
        </w:rPr>
      </w:pPr>
      <w:r w:rsidRPr="00BB228F">
        <w:rPr>
          <w:rFonts w:ascii="Public Sans" w:hAnsi="Public Sans" w:cs="Arial"/>
          <w:bCs/>
        </w:rPr>
        <w:t xml:space="preserve">Well-developed </w:t>
      </w:r>
      <w:r w:rsidR="00C91251" w:rsidRPr="00BB228F">
        <w:rPr>
          <w:rFonts w:ascii="Public Sans" w:hAnsi="Public Sans" w:cs="Arial"/>
          <w:bCs/>
        </w:rPr>
        <w:t>-</w:t>
      </w:r>
      <w:r w:rsidRPr="00BB228F">
        <w:rPr>
          <w:rFonts w:ascii="Public Sans" w:hAnsi="Public Sans" w:cs="Arial"/>
          <w:bCs/>
        </w:rPr>
        <w:t xml:space="preserve"> </w:t>
      </w:r>
      <w:r w:rsidR="007A2FCF" w:rsidRPr="00BB228F">
        <w:rPr>
          <w:rFonts w:ascii="Public Sans" w:hAnsi="Public Sans" w:cs="Arial"/>
          <w:bCs/>
        </w:rPr>
        <w:t>problem-solving</w:t>
      </w:r>
      <w:r w:rsidRPr="00BB228F">
        <w:rPr>
          <w:rFonts w:ascii="Public Sans" w:hAnsi="Public Sans" w:cs="Arial"/>
          <w:bCs/>
        </w:rPr>
        <w:t xml:space="preserve"> skills in the context of offender management</w:t>
      </w:r>
      <w:r w:rsidR="00551D3F" w:rsidRPr="00BB228F">
        <w:rPr>
          <w:rFonts w:ascii="Public Sans" w:hAnsi="Public Sans" w:cs="Arial"/>
          <w:bCs/>
        </w:rPr>
        <w:t xml:space="preserve"> where independent professional judgement may be required</w:t>
      </w:r>
      <w:r w:rsidRPr="00BB228F">
        <w:rPr>
          <w:rFonts w:ascii="Public Sans" w:hAnsi="Public Sans" w:cs="Arial"/>
          <w:bCs/>
        </w:rPr>
        <w:t>.</w:t>
      </w:r>
    </w:p>
    <w:p w14:paraId="7EBA1DD6" w14:textId="77777777" w:rsidR="00DC1FC0" w:rsidRPr="00BB228F" w:rsidRDefault="000C54D9" w:rsidP="006C6817">
      <w:pPr>
        <w:numPr>
          <w:ilvl w:val="0"/>
          <w:numId w:val="14"/>
        </w:numPr>
        <w:spacing w:before="120" w:line="240" w:lineRule="auto"/>
        <w:jc w:val="both"/>
        <w:rPr>
          <w:rFonts w:ascii="Public Sans" w:hAnsi="Public Sans" w:cs="Arial"/>
          <w:bCs/>
        </w:rPr>
      </w:pPr>
      <w:r w:rsidRPr="00BB228F">
        <w:rPr>
          <w:rFonts w:ascii="Public Sans" w:hAnsi="Public Sans" w:cs="Arial"/>
          <w:bCs/>
        </w:rPr>
        <w:t xml:space="preserve">Knowledge and understanding of contemporary correctional practice and issues as they relate to assessment, </w:t>
      </w:r>
      <w:r w:rsidR="00504B4B" w:rsidRPr="00BB228F">
        <w:rPr>
          <w:rFonts w:ascii="Public Sans" w:hAnsi="Public Sans" w:cs="Arial"/>
          <w:bCs/>
        </w:rPr>
        <w:t xml:space="preserve">case management, </w:t>
      </w:r>
      <w:r w:rsidRPr="00BB228F">
        <w:rPr>
          <w:rFonts w:ascii="Public Sans" w:hAnsi="Public Sans" w:cs="Arial"/>
          <w:bCs/>
        </w:rPr>
        <w:t>intervention and behavioural change</w:t>
      </w:r>
      <w:r w:rsidR="00146FC3" w:rsidRPr="00BB228F">
        <w:rPr>
          <w:rFonts w:ascii="Public Sans" w:hAnsi="Public Sans" w:cs="Arial"/>
          <w:bCs/>
        </w:rPr>
        <w:t xml:space="preserve"> specifically with sexual, violent or substance-abuse related behaviours</w:t>
      </w:r>
      <w:r w:rsidR="00DC1FC0" w:rsidRPr="00BB228F">
        <w:rPr>
          <w:rFonts w:ascii="Public Sans" w:hAnsi="Public Sans" w:cs="Arial"/>
          <w:bCs/>
        </w:rPr>
        <w:t xml:space="preserve">. </w:t>
      </w:r>
    </w:p>
    <w:p w14:paraId="6AB87041" w14:textId="77777777" w:rsidR="00DC186D" w:rsidRPr="00BB228F" w:rsidRDefault="00DC186D" w:rsidP="006C6817">
      <w:pPr>
        <w:numPr>
          <w:ilvl w:val="0"/>
          <w:numId w:val="14"/>
        </w:numPr>
        <w:spacing w:before="120" w:line="240" w:lineRule="auto"/>
        <w:jc w:val="both"/>
        <w:rPr>
          <w:rFonts w:ascii="Public Sans" w:hAnsi="Public Sans" w:cs="Arial"/>
          <w:bCs/>
        </w:rPr>
      </w:pPr>
      <w:r w:rsidRPr="00BB228F">
        <w:rPr>
          <w:rFonts w:ascii="Public Sans" w:hAnsi="Public Sans" w:cs="Arial"/>
          <w:bCs/>
        </w:rPr>
        <w:t>Knowledge of, and</w:t>
      </w:r>
      <w:r w:rsidR="00C91251" w:rsidRPr="00BB228F">
        <w:rPr>
          <w:rFonts w:ascii="Public Sans" w:hAnsi="Public Sans" w:cs="Arial"/>
          <w:bCs/>
        </w:rPr>
        <w:t>/or</w:t>
      </w:r>
      <w:r w:rsidRPr="00BB228F">
        <w:rPr>
          <w:rFonts w:ascii="Public Sans" w:hAnsi="Public Sans" w:cs="Arial"/>
          <w:bCs/>
        </w:rPr>
        <w:t xml:space="preserve"> experience administering and/or interpreting, offender risk and criminogenic need assessments</w:t>
      </w:r>
    </w:p>
    <w:p w14:paraId="40B764F9" w14:textId="7076EF32" w:rsidR="000C54D9" w:rsidRPr="00BB228F" w:rsidRDefault="000C54D9" w:rsidP="006C6817">
      <w:pPr>
        <w:pStyle w:val="ListParagraph"/>
        <w:tabs>
          <w:tab w:val="left" w:pos="2925"/>
        </w:tabs>
        <w:ind w:left="360"/>
        <w:rPr>
          <w:rFonts w:ascii="Public Sans" w:hAnsi="Public Sans" w:cs="Arial"/>
          <w:color w:val="000000"/>
          <w:shd w:val="clear" w:color="auto" w:fill="FFFFFF"/>
        </w:rPr>
      </w:pPr>
    </w:p>
    <w:bookmarkEnd w:id="5"/>
    <w:p w14:paraId="56A98BDB" w14:textId="77777777" w:rsidR="0003748A" w:rsidRPr="00BB228F" w:rsidRDefault="0003748A" w:rsidP="0003748A">
      <w:pPr>
        <w:pStyle w:val="Heading1"/>
        <w:rPr>
          <w:rFonts w:ascii="Public Sans" w:hAnsi="Public Sans"/>
          <w:sz w:val="24"/>
          <w:szCs w:val="24"/>
        </w:rPr>
      </w:pPr>
      <w:r w:rsidRPr="00BB228F">
        <w:rPr>
          <w:rFonts w:ascii="Public Sans" w:hAnsi="Public Sans"/>
          <w:sz w:val="24"/>
          <w:szCs w:val="24"/>
        </w:rPr>
        <w:t>Essential requirements</w:t>
      </w:r>
    </w:p>
    <w:p w14:paraId="416743E0" w14:textId="25CD1A93" w:rsidR="004638F3" w:rsidRPr="00BB228F" w:rsidRDefault="004638F3" w:rsidP="006C6817">
      <w:pPr>
        <w:numPr>
          <w:ilvl w:val="0"/>
          <w:numId w:val="14"/>
        </w:numPr>
        <w:spacing w:before="120" w:line="240" w:lineRule="auto"/>
        <w:jc w:val="both"/>
        <w:rPr>
          <w:rFonts w:ascii="Public Sans" w:hAnsi="Public Sans" w:cs="Arial"/>
          <w:bCs/>
        </w:rPr>
      </w:pPr>
      <w:r w:rsidRPr="00BB228F">
        <w:rPr>
          <w:rFonts w:ascii="Public Sans" w:hAnsi="Public Sans" w:cs="Arial"/>
          <w:bCs/>
        </w:rPr>
        <w:t>Relevant tertiary qualifications in a behavioural science</w:t>
      </w:r>
      <w:r w:rsidR="003A6199" w:rsidRPr="00BB228F">
        <w:rPr>
          <w:rFonts w:ascii="Public Sans" w:hAnsi="Public Sans" w:cs="Arial"/>
          <w:bCs/>
        </w:rPr>
        <w:t>, psychology, social work or counselling</w:t>
      </w:r>
      <w:r w:rsidRPr="00BB228F">
        <w:rPr>
          <w:rFonts w:ascii="Public Sans" w:hAnsi="Public Sans" w:cs="Arial"/>
          <w:bCs/>
        </w:rPr>
        <w:t xml:space="preserve"> or similar field</w:t>
      </w:r>
      <w:r w:rsidR="00551D3F" w:rsidRPr="00BB228F">
        <w:rPr>
          <w:rFonts w:ascii="Public Sans" w:hAnsi="Public Sans" w:cs="Arial"/>
          <w:bCs/>
        </w:rPr>
        <w:t>;</w:t>
      </w:r>
      <w:r w:rsidRPr="00BB228F">
        <w:rPr>
          <w:rFonts w:ascii="Public Sans" w:hAnsi="Public Sans" w:cs="Arial"/>
          <w:bCs/>
        </w:rPr>
        <w:t xml:space="preserve"> or equivalent proven extensive experience</w:t>
      </w:r>
      <w:r w:rsidR="00146FC3" w:rsidRPr="00BB228F">
        <w:rPr>
          <w:rFonts w:ascii="Public Sans" w:hAnsi="Public Sans" w:cs="Arial"/>
          <w:bCs/>
        </w:rPr>
        <w:t xml:space="preserve"> relevant </w:t>
      </w:r>
      <w:r w:rsidR="00BF0ECC" w:rsidRPr="00BB228F">
        <w:rPr>
          <w:rFonts w:ascii="Public Sans" w:hAnsi="Public Sans" w:cs="Arial"/>
          <w:bCs/>
        </w:rPr>
        <w:t xml:space="preserve">to facilitation of group-based treatments </w:t>
      </w:r>
      <w:r w:rsidR="00146FC3" w:rsidRPr="00BB228F">
        <w:rPr>
          <w:rFonts w:ascii="Public Sans" w:hAnsi="Public Sans" w:cs="Arial"/>
          <w:bCs/>
        </w:rPr>
        <w:t xml:space="preserve"> </w:t>
      </w:r>
      <w:r w:rsidR="00BF0ECC" w:rsidRPr="00BB228F">
        <w:rPr>
          <w:rFonts w:ascii="Public Sans" w:hAnsi="Public Sans" w:cs="Arial"/>
          <w:bCs/>
        </w:rPr>
        <w:t xml:space="preserve">and / or </w:t>
      </w:r>
      <w:r w:rsidR="00146FC3" w:rsidRPr="00BB228F">
        <w:rPr>
          <w:rFonts w:ascii="Public Sans" w:hAnsi="Public Sans" w:cs="Arial"/>
          <w:bCs/>
        </w:rPr>
        <w:t>program facilitation</w:t>
      </w:r>
      <w:r w:rsidRPr="00BB228F">
        <w:rPr>
          <w:rFonts w:ascii="Public Sans" w:hAnsi="Public Sans" w:cs="Arial"/>
          <w:bCs/>
        </w:rPr>
        <w:t>.</w:t>
      </w:r>
    </w:p>
    <w:p w14:paraId="31A3B0C2" w14:textId="77777777" w:rsidR="004638F3" w:rsidRPr="00BB228F" w:rsidRDefault="004638F3" w:rsidP="006C6817">
      <w:pPr>
        <w:numPr>
          <w:ilvl w:val="0"/>
          <w:numId w:val="14"/>
        </w:numPr>
        <w:spacing w:before="120" w:line="240" w:lineRule="auto"/>
        <w:jc w:val="both"/>
        <w:rPr>
          <w:rFonts w:ascii="Public Sans" w:hAnsi="Public Sans" w:cs="Arial"/>
          <w:bCs/>
        </w:rPr>
      </w:pPr>
      <w:r w:rsidRPr="00BB228F">
        <w:rPr>
          <w:rFonts w:ascii="Public Sans" w:hAnsi="Public Sans" w:cs="Arial"/>
          <w:bCs/>
        </w:rPr>
        <w:t>Current driver</w:t>
      </w:r>
      <w:r w:rsidR="000C54D9" w:rsidRPr="00BB228F">
        <w:rPr>
          <w:rFonts w:ascii="Public Sans" w:hAnsi="Public Sans" w:cs="Arial"/>
          <w:bCs/>
        </w:rPr>
        <w:t>’s</w:t>
      </w:r>
      <w:r w:rsidRPr="00BB228F">
        <w:rPr>
          <w:rFonts w:ascii="Public Sans" w:hAnsi="Public Sans" w:cs="Arial"/>
          <w:bCs/>
        </w:rPr>
        <w:t xml:space="preserve"> licence with ability and willingness to travel throughout NSW.</w:t>
      </w:r>
    </w:p>
    <w:p w14:paraId="6FC0C7C8" w14:textId="77777777" w:rsidR="004638F3" w:rsidRPr="00BB228F" w:rsidRDefault="004638F3" w:rsidP="004638F3">
      <w:pPr>
        <w:jc w:val="center"/>
        <w:rPr>
          <w:rFonts w:ascii="Public Sans" w:hAnsi="Public Sans" w:cs="Arial"/>
          <w:b/>
        </w:rPr>
      </w:pPr>
    </w:p>
    <w:p w14:paraId="51BD4488" w14:textId="77777777" w:rsidR="003F1151" w:rsidRPr="00BB228F" w:rsidRDefault="003F1151" w:rsidP="003F1151">
      <w:pPr>
        <w:jc w:val="both"/>
        <w:rPr>
          <w:rFonts w:ascii="Public Sans" w:hAnsi="Public Sans" w:cs="Arial"/>
        </w:rPr>
      </w:pPr>
      <w:r w:rsidRPr="00BB228F">
        <w:rPr>
          <w:rFonts w:ascii="Public Sans" w:hAnsi="Public Sans" w:cs="Arial"/>
        </w:rPr>
        <w:t>Appointments are subject to reference checks. Some roles may also require the following checks/ clearances:</w:t>
      </w:r>
    </w:p>
    <w:p w14:paraId="64FAFF6E" w14:textId="77777777" w:rsidR="003F1151" w:rsidRPr="00BB228F" w:rsidRDefault="003F1151" w:rsidP="007302BF">
      <w:pPr>
        <w:numPr>
          <w:ilvl w:val="0"/>
          <w:numId w:val="14"/>
        </w:numPr>
        <w:spacing w:before="120" w:line="240" w:lineRule="auto"/>
        <w:jc w:val="both"/>
        <w:rPr>
          <w:rFonts w:ascii="Public Sans" w:hAnsi="Public Sans" w:cs="Arial"/>
          <w:bCs/>
        </w:rPr>
      </w:pPr>
      <w:r w:rsidRPr="00BB228F">
        <w:rPr>
          <w:rFonts w:ascii="Public Sans" w:hAnsi="Public Sans" w:cs="Arial"/>
          <w:bCs/>
        </w:rPr>
        <w:t>National Criminal History Record Check in accordance with the Disability Inclusion Act 2014</w:t>
      </w:r>
    </w:p>
    <w:p w14:paraId="0C25F9A1" w14:textId="77777777" w:rsidR="003F1151" w:rsidRPr="00BB228F" w:rsidRDefault="003F1151" w:rsidP="007302BF">
      <w:pPr>
        <w:numPr>
          <w:ilvl w:val="0"/>
          <w:numId w:val="14"/>
        </w:numPr>
        <w:spacing w:before="120" w:line="240" w:lineRule="auto"/>
        <w:jc w:val="both"/>
        <w:rPr>
          <w:rFonts w:ascii="Public Sans" w:hAnsi="Public Sans" w:cs="Arial"/>
          <w:bCs/>
        </w:rPr>
      </w:pPr>
      <w:r w:rsidRPr="00BB228F">
        <w:rPr>
          <w:rFonts w:ascii="Public Sans" w:hAnsi="Public Sans" w:cs="Arial"/>
          <w:bCs/>
        </w:rPr>
        <w:t>Working with Children Check clearance in accordance with the Child Protection (Working with Children) Act 2012</w:t>
      </w:r>
    </w:p>
    <w:p w14:paraId="27E640B9" w14:textId="77777777" w:rsidR="004E4265" w:rsidRPr="00BB228F" w:rsidRDefault="004E4265">
      <w:pPr>
        <w:spacing w:after="0" w:line="240" w:lineRule="auto"/>
        <w:rPr>
          <w:rFonts w:ascii="Public Sans" w:hAnsi="Public Sans" w:cs="Arial"/>
          <w:sz w:val="24"/>
          <w:szCs w:val="24"/>
        </w:rPr>
      </w:pPr>
    </w:p>
    <w:p w14:paraId="474DCBA1" w14:textId="77777777" w:rsidR="001D133A" w:rsidRPr="00BB228F" w:rsidRDefault="001D133A" w:rsidP="001D133A">
      <w:pPr>
        <w:pStyle w:val="Heading1"/>
        <w:rPr>
          <w:rFonts w:ascii="Public Sans" w:hAnsi="Public Sans"/>
          <w:sz w:val="24"/>
          <w:szCs w:val="24"/>
        </w:rPr>
      </w:pPr>
      <w:r w:rsidRPr="00BB228F">
        <w:rPr>
          <w:rFonts w:ascii="Public Sans" w:hAnsi="Public Sans"/>
          <w:sz w:val="24"/>
          <w:szCs w:val="24"/>
        </w:rPr>
        <w:t>Capabilities for the role</w:t>
      </w:r>
    </w:p>
    <w:p w14:paraId="0E89B1D6" w14:textId="77777777" w:rsidR="00197F8F" w:rsidRPr="00BB228F" w:rsidRDefault="00513560" w:rsidP="00197F8F">
      <w:pPr>
        <w:rPr>
          <w:rFonts w:ascii="Public Sans" w:hAnsi="Public Sans" w:cs="Arial"/>
        </w:rPr>
      </w:pPr>
      <w:r w:rsidRPr="00BB228F">
        <w:rPr>
          <w:rFonts w:ascii="Public Sans" w:hAnsi="Public Sans" w:cs="Arial"/>
        </w:rPr>
        <w:t>T</w:t>
      </w:r>
      <w:r w:rsidR="00197F8F" w:rsidRPr="00BB228F">
        <w:rPr>
          <w:rFonts w:ascii="Public Sans" w:hAnsi="Public Sans" w:cs="Arial"/>
        </w:rPr>
        <w:t xml:space="preserve">he </w:t>
      </w:r>
      <w:hyperlink r:id="rId8" w:history="1">
        <w:r w:rsidR="00197F8F" w:rsidRPr="00BB228F">
          <w:rPr>
            <w:rStyle w:val="Hyperlink"/>
            <w:rFonts w:ascii="Public Sans" w:hAnsi="Public Sans" w:cs="Arial"/>
          </w:rPr>
          <w:t>NSW public sector capability framework</w:t>
        </w:r>
      </w:hyperlink>
      <w:r w:rsidR="00197F8F" w:rsidRPr="00BB228F">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3782A1F" w14:textId="77777777" w:rsidR="00197F8F" w:rsidRPr="00BB228F" w:rsidRDefault="00197F8F" w:rsidP="004714EE">
      <w:pPr>
        <w:rPr>
          <w:rFonts w:ascii="Public Sans" w:hAnsi="Public Sans" w:cs="Arial"/>
        </w:rPr>
      </w:pPr>
      <w:r w:rsidRPr="00BB228F">
        <w:rPr>
          <w:rFonts w:ascii="Public Sans" w:hAnsi="Public Sans" w:cs="Arial"/>
        </w:rPr>
        <w:t xml:space="preserve">The capabilities are separated into </w:t>
      </w:r>
      <w:r w:rsidRPr="00BB228F">
        <w:rPr>
          <w:rFonts w:ascii="Public Sans" w:hAnsi="Public Sans" w:cs="Arial"/>
          <w:b/>
        </w:rPr>
        <w:t>focus capabilities</w:t>
      </w:r>
      <w:r w:rsidRPr="00BB228F">
        <w:rPr>
          <w:rFonts w:ascii="Public Sans" w:hAnsi="Public Sans" w:cs="Arial"/>
        </w:rPr>
        <w:t xml:space="preserve"> and </w:t>
      </w:r>
      <w:r w:rsidRPr="00BB228F">
        <w:rPr>
          <w:rFonts w:ascii="Public Sans" w:hAnsi="Public Sans" w:cs="Arial"/>
          <w:b/>
        </w:rPr>
        <w:t>complementary capabilities</w:t>
      </w:r>
      <w:r w:rsidRPr="00BB228F">
        <w:rPr>
          <w:rFonts w:ascii="Public Sans" w:hAnsi="Public Sans" w:cs="Arial"/>
        </w:rPr>
        <w:t xml:space="preserve">. </w:t>
      </w:r>
    </w:p>
    <w:p w14:paraId="43F4B6C3" w14:textId="77777777" w:rsidR="004714EE" w:rsidRPr="00BB228F" w:rsidRDefault="004714EE" w:rsidP="004714EE">
      <w:pPr>
        <w:spacing w:after="0" w:line="240" w:lineRule="auto"/>
        <w:rPr>
          <w:rFonts w:ascii="Public Sans" w:hAnsi="Public Sans" w:cs="Arial"/>
        </w:rPr>
      </w:pPr>
    </w:p>
    <w:p w14:paraId="1E1425F7" w14:textId="77777777" w:rsidR="00197F8F" w:rsidRPr="00BB228F" w:rsidRDefault="00197F8F" w:rsidP="004714EE">
      <w:pPr>
        <w:pStyle w:val="Heading2"/>
        <w:spacing w:after="0" w:line="240" w:lineRule="auto"/>
        <w:rPr>
          <w:rFonts w:ascii="Public Sans" w:hAnsi="Public Sans"/>
        </w:rPr>
      </w:pPr>
      <w:r w:rsidRPr="00BB228F">
        <w:rPr>
          <w:rFonts w:ascii="Public Sans" w:hAnsi="Public Sans"/>
        </w:rPr>
        <w:t>Focus capabilities</w:t>
      </w:r>
    </w:p>
    <w:p w14:paraId="06014761" w14:textId="77777777" w:rsidR="00197F8F" w:rsidRPr="00BB228F" w:rsidRDefault="00197F8F" w:rsidP="00197F8F">
      <w:pPr>
        <w:pStyle w:val="PlainText"/>
        <w:spacing w:before="62" w:line="276" w:lineRule="auto"/>
        <w:rPr>
          <w:rFonts w:ascii="Public Sans" w:eastAsiaTheme="minorEastAsia" w:hAnsi="Public Sans" w:cs="Arial"/>
          <w:szCs w:val="22"/>
          <w:lang w:val="en-US"/>
        </w:rPr>
      </w:pPr>
      <w:r w:rsidRPr="00BB228F">
        <w:rPr>
          <w:rFonts w:ascii="Public Sans" w:eastAsiaTheme="minorEastAsia" w:hAnsi="Public Sans" w:cs="Arial"/>
          <w:i/>
          <w:szCs w:val="22"/>
          <w:lang w:val="en-US"/>
        </w:rPr>
        <w:t>Focus capabilities</w:t>
      </w:r>
      <w:r w:rsidRPr="00BB228F">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3EB6C0D4" w14:textId="17CCC547" w:rsidR="00BF0ECC" w:rsidRPr="00BB228F" w:rsidRDefault="00197F8F" w:rsidP="00513560">
      <w:pPr>
        <w:pStyle w:val="PlainText"/>
        <w:spacing w:before="62" w:line="276" w:lineRule="auto"/>
        <w:rPr>
          <w:rFonts w:ascii="Public Sans" w:eastAsiaTheme="minorEastAsia" w:hAnsi="Public Sans" w:cs="Arial"/>
          <w:szCs w:val="22"/>
          <w:lang w:val="en-US"/>
        </w:rPr>
      </w:pPr>
      <w:r w:rsidRPr="00BB228F">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BB228F">
        <w:rPr>
          <w:rFonts w:ascii="Public Sans" w:eastAsiaTheme="minorEastAsia" w:hAnsi="Public Sans" w:cs="Arial"/>
          <w:szCs w:val="22"/>
          <w:lang w:val="en-US"/>
        </w:rPr>
        <w:t>aviours expected at each level.</w:t>
      </w:r>
    </w:p>
    <w:tbl>
      <w:tblPr>
        <w:tblStyle w:val="PSCPurple"/>
        <w:tblpPr w:leftFromText="180" w:rightFromText="180" w:vertAnchor="text" w:tblpXSpec="center" w:tblpY="1"/>
        <w:tblOverlap w:val="never"/>
        <w:tblW w:w="10942"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57"/>
        <w:gridCol w:w="57"/>
        <w:gridCol w:w="1190"/>
        <w:gridCol w:w="114"/>
        <w:gridCol w:w="57"/>
        <w:gridCol w:w="57"/>
        <w:gridCol w:w="57"/>
        <w:gridCol w:w="2674"/>
        <w:gridCol w:w="57"/>
        <w:gridCol w:w="57"/>
        <w:gridCol w:w="57"/>
        <w:gridCol w:w="132"/>
        <w:gridCol w:w="77"/>
        <w:gridCol w:w="4288"/>
        <w:gridCol w:w="114"/>
        <w:gridCol w:w="55"/>
        <w:gridCol w:w="1418"/>
        <w:gridCol w:w="114"/>
        <w:gridCol w:w="57"/>
        <w:gridCol w:w="57"/>
        <w:gridCol w:w="82"/>
      </w:tblGrid>
      <w:tr w:rsidR="00513560" w:rsidRPr="00BB228F" w14:paraId="574DC10F" w14:textId="77777777" w:rsidTr="00EB73F2">
        <w:trPr>
          <w:gridBefore w:val="4"/>
          <w:cnfStyle w:val="100000000000" w:firstRow="1" w:lastRow="0" w:firstColumn="0" w:lastColumn="0" w:oddVBand="0" w:evenVBand="0" w:oddHBand="0" w:evenHBand="0" w:firstRowFirstColumn="0" w:firstRowLastColumn="0" w:lastRowFirstColumn="0" w:lastRowLastColumn="0"/>
          <w:wBefore w:w="228" w:type="dxa"/>
          <w:tblHeader/>
        </w:trPr>
        <w:tc>
          <w:tcPr>
            <w:tcW w:w="10714" w:type="dxa"/>
            <w:gridSpan w:val="19"/>
            <w:hideMark/>
          </w:tcPr>
          <w:p w14:paraId="22635201" w14:textId="77777777" w:rsidR="00513560" w:rsidRPr="00BB228F" w:rsidRDefault="00513560" w:rsidP="000A561C">
            <w:pPr>
              <w:pStyle w:val="TableTextWhite0"/>
              <w:keepNext/>
              <w:jc w:val="both"/>
              <w:rPr>
                <w:rFonts w:ascii="Public Sans" w:hAnsi="Public Sans" w:cs="Arial"/>
                <w:szCs w:val="22"/>
              </w:rPr>
            </w:pPr>
            <w:r w:rsidRPr="00BB228F">
              <w:rPr>
                <w:rFonts w:ascii="Public Sans" w:hAnsi="Public Sans" w:cs="Arial"/>
                <w:szCs w:val="22"/>
              </w:rPr>
              <w:t>FOCUS CAPABILITIES</w:t>
            </w:r>
          </w:p>
        </w:tc>
      </w:tr>
      <w:tr w:rsidR="00513560" w:rsidRPr="00BB228F" w14:paraId="3BD6747B" w14:textId="77777777" w:rsidTr="00F60A0F">
        <w:trPr>
          <w:gridBefore w:val="4"/>
          <w:cnfStyle w:val="100000000000" w:firstRow="1" w:lastRow="0" w:firstColumn="0" w:lastColumn="0" w:oddVBand="0" w:evenVBand="0" w:oddHBand="0" w:evenHBand="0" w:firstRowFirstColumn="0" w:firstRowLastColumn="0" w:lastRowFirstColumn="0" w:lastRowLastColumn="0"/>
          <w:wBefore w:w="228" w:type="dxa"/>
          <w:tblHeader/>
        </w:trPr>
        <w:tc>
          <w:tcPr>
            <w:tcW w:w="1475" w:type="dxa"/>
            <w:gridSpan w:val="5"/>
            <w:tcBorders>
              <w:bottom w:val="single" w:sz="12" w:space="0" w:color="auto"/>
            </w:tcBorders>
            <w:shd w:val="clear" w:color="auto" w:fill="BCBEC0"/>
            <w:vAlign w:val="center"/>
            <w:hideMark/>
          </w:tcPr>
          <w:p w14:paraId="5CF44E57" w14:textId="77777777" w:rsidR="00513560" w:rsidRPr="00BB228F" w:rsidRDefault="00513560" w:rsidP="000A561C">
            <w:pPr>
              <w:pStyle w:val="TableText"/>
              <w:keepNext/>
              <w:rPr>
                <w:rFonts w:ascii="Public Sans" w:hAnsi="Public Sans" w:cs="Arial"/>
                <w:b/>
                <w:sz w:val="22"/>
                <w:szCs w:val="22"/>
              </w:rPr>
            </w:pPr>
            <w:r w:rsidRPr="00BB228F">
              <w:rPr>
                <w:rFonts w:ascii="Public Sans" w:hAnsi="Public Sans" w:cs="Arial"/>
                <w:b/>
                <w:sz w:val="22"/>
                <w:szCs w:val="22"/>
              </w:rPr>
              <w:t>Capability group/sets</w:t>
            </w:r>
          </w:p>
        </w:tc>
        <w:tc>
          <w:tcPr>
            <w:tcW w:w="2977" w:type="dxa"/>
            <w:gridSpan w:val="5"/>
            <w:tcBorders>
              <w:bottom w:val="single" w:sz="12" w:space="0" w:color="auto"/>
            </w:tcBorders>
            <w:shd w:val="clear" w:color="auto" w:fill="BCBEC0"/>
            <w:hideMark/>
          </w:tcPr>
          <w:p w14:paraId="236E3D0B" w14:textId="77777777" w:rsidR="00513560" w:rsidRPr="00BB228F" w:rsidRDefault="00513560" w:rsidP="000A561C">
            <w:pPr>
              <w:pStyle w:val="TableText"/>
              <w:keepNext/>
              <w:rPr>
                <w:rFonts w:ascii="Public Sans" w:hAnsi="Public Sans" w:cs="Arial"/>
                <w:b/>
                <w:sz w:val="22"/>
                <w:szCs w:val="22"/>
              </w:rPr>
            </w:pPr>
            <w:r w:rsidRPr="00BB228F">
              <w:rPr>
                <w:rFonts w:ascii="Public Sans" w:hAnsi="Public Sans" w:cs="Arial"/>
                <w:b/>
                <w:sz w:val="22"/>
                <w:szCs w:val="22"/>
              </w:rPr>
              <w:t>Capability name</w:t>
            </w:r>
          </w:p>
        </w:tc>
        <w:tc>
          <w:tcPr>
            <w:tcW w:w="77" w:type="dxa"/>
            <w:tcBorders>
              <w:bottom w:val="single" w:sz="12" w:space="0" w:color="auto"/>
            </w:tcBorders>
            <w:shd w:val="clear" w:color="auto" w:fill="BCBEC0"/>
          </w:tcPr>
          <w:p w14:paraId="572895E1" w14:textId="77777777" w:rsidR="00513560" w:rsidRPr="00BB228F" w:rsidRDefault="00513560" w:rsidP="000A561C">
            <w:pPr>
              <w:pStyle w:val="TableText"/>
              <w:keepNext/>
              <w:rPr>
                <w:rFonts w:ascii="Public Sans" w:hAnsi="Public Sans" w:cs="Arial"/>
                <w:b/>
                <w:sz w:val="22"/>
                <w:szCs w:val="22"/>
              </w:rPr>
            </w:pPr>
          </w:p>
        </w:tc>
        <w:tc>
          <w:tcPr>
            <w:tcW w:w="4457" w:type="dxa"/>
            <w:gridSpan w:val="3"/>
            <w:tcBorders>
              <w:bottom w:val="single" w:sz="12" w:space="0" w:color="auto"/>
            </w:tcBorders>
            <w:shd w:val="clear" w:color="auto" w:fill="BCBEC0"/>
            <w:hideMark/>
          </w:tcPr>
          <w:p w14:paraId="4B0AAC22" w14:textId="77777777" w:rsidR="00513560" w:rsidRPr="00BB228F" w:rsidRDefault="00513560" w:rsidP="000A561C">
            <w:pPr>
              <w:pStyle w:val="TableText"/>
              <w:keepNext/>
              <w:rPr>
                <w:rFonts w:ascii="Public Sans" w:hAnsi="Public Sans" w:cs="Arial"/>
                <w:b/>
                <w:sz w:val="22"/>
                <w:szCs w:val="22"/>
              </w:rPr>
            </w:pPr>
            <w:r w:rsidRPr="00BB228F">
              <w:rPr>
                <w:rFonts w:ascii="Public Sans" w:hAnsi="Public Sans" w:cs="Arial"/>
                <w:b/>
                <w:sz w:val="22"/>
                <w:szCs w:val="22"/>
              </w:rPr>
              <w:t>Behavioural indicators</w:t>
            </w:r>
          </w:p>
        </w:tc>
        <w:tc>
          <w:tcPr>
            <w:tcW w:w="1728" w:type="dxa"/>
            <w:gridSpan w:val="5"/>
            <w:tcBorders>
              <w:bottom w:val="single" w:sz="12" w:space="0" w:color="auto"/>
            </w:tcBorders>
            <w:shd w:val="clear" w:color="auto" w:fill="BCBEC0"/>
            <w:hideMark/>
          </w:tcPr>
          <w:p w14:paraId="737A748F" w14:textId="77777777" w:rsidR="00513560" w:rsidRPr="00BB228F" w:rsidRDefault="00513560" w:rsidP="000A561C">
            <w:pPr>
              <w:pStyle w:val="TableText"/>
              <w:keepNext/>
              <w:jc w:val="both"/>
              <w:rPr>
                <w:rFonts w:ascii="Public Sans" w:hAnsi="Public Sans" w:cs="Arial"/>
                <w:b/>
                <w:sz w:val="22"/>
                <w:szCs w:val="22"/>
              </w:rPr>
            </w:pPr>
            <w:r w:rsidRPr="00BB228F">
              <w:rPr>
                <w:rFonts w:ascii="Public Sans" w:hAnsi="Public Sans" w:cs="Arial"/>
                <w:b/>
                <w:sz w:val="22"/>
                <w:szCs w:val="22"/>
              </w:rPr>
              <w:t>Level</w:t>
            </w:r>
          </w:p>
        </w:tc>
      </w:tr>
      <w:tr w:rsidR="00E70833" w:rsidRPr="00BB228F" w14:paraId="380B2008" w14:textId="77777777" w:rsidTr="00EB73F2">
        <w:trPr>
          <w:gridBefore w:val="3"/>
          <w:gridAfter w:val="1"/>
          <w:wBefore w:w="171" w:type="dxa"/>
          <w:wAfter w:w="82" w:type="dxa"/>
        </w:trPr>
        <w:tc>
          <w:tcPr>
            <w:tcW w:w="1475" w:type="dxa"/>
            <w:gridSpan w:val="5"/>
            <w:tcBorders>
              <w:top w:val="single" w:sz="8" w:space="0" w:color="BCBEC0"/>
              <w:bottom w:val="single" w:sz="8" w:space="0" w:color="BCBEC0"/>
            </w:tcBorders>
          </w:tcPr>
          <w:p w14:paraId="2D3F6721" w14:textId="77777777" w:rsidR="00E70833" w:rsidRPr="00BB228F" w:rsidRDefault="001F100D" w:rsidP="00E70833">
            <w:pPr>
              <w:keepNext/>
              <w:spacing w:after="0" w:line="240" w:lineRule="auto"/>
              <w:rPr>
                <w:rFonts w:ascii="Public Sans" w:hAnsi="Public Sans" w:cs="Arial"/>
                <w:szCs w:val="22"/>
              </w:rPr>
            </w:pPr>
            <w:r w:rsidRPr="00BB228F">
              <w:rPr>
                <w:rFonts w:ascii="Public Sans" w:hAnsi="Public Sans" w:cs="Arial"/>
                <w:noProof/>
                <w:szCs w:val="22"/>
                <w:lang w:eastAsia="en-AU"/>
              </w:rPr>
              <w:drawing>
                <wp:inline distT="0" distB="0" distL="0" distR="0" wp14:anchorId="3F216332" wp14:editId="7EE73B71">
                  <wp:extent cx="850900" cy="850900"/>
                  <wp:effectExtent l="0" t="0" r="6350" b="6350"/>
                  <wp:docPr id="6"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al Attribute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p>
        </w:tc>
        <w:tc>
          <w:tcPr>
            <w:tcW w:w="2902" w:type="dxa"/>
            <w:gridSpan w:val="5"/>
            <w:tcBorders>
              <w:top w:val="single" w:sz="8" w:space="0" w:color="BCBEC0"/>
              <w:bottom w:val="single" w:sz="8" w:space="0" w:color="BCBEC0"/>
            </w:tcBorders>
          </w:tcPr>
          <w:p w14:paraId="74642BA9" w14:textId="77777777" w:rsidR="00E70833" w:rsidRPr="00BB228F" w:rsidRDefault="00E70833" w:rsidP="00E70833">
            <w:pPr>
              <w:pStyle w:val="TableText"/>
              <w:keepNext/>
              <w:spacing w:before="0" w:after="0" w:line="240" w:lineRule="auto"/>
              <w:rPr>
                <w:rFonts w:ascii="Public Sans" w:hAnsi="Public Sans" w:cs="Arial"/>
                <w:b/>
                <w:sz w:val="22"/>
                <w:szCs w:val="22"/>
              </w:rPr>
            </w:pPr>
            <w:r w:rsidRPr="00BB228F">
              <w:rPr>
                <w:rFonts w:ascii="Public Sans" w:hAnsi="Public Sans" w:cs="Arial"/>
                <w:b/>
                <w:sz w:val="22"/>
                <w:szCs w:val="22"/>
              </w:rPr>
              <w:t>Act with Integrity</w:t>
            </w:r>
          </w:p>
          <w:p w14:paraId="41EBE7F5" w14:textId="77777777" w:rsidR="00E70833" w:rsidRPr="00BB228F" w:rsidRDefault="00E70833" w:rsidP="00E70833">
            <w:pPr>
              <w:spacing w:after="0" w:line="240" w:lineRule="auto"/>
              <w:rPr>
                <w:rFonts w:ascii="Public Sans" w:hAnsi="Public Sans" w:cs="Arial"/>
                <w:szCs w:val="22"/>
              </w:rPr>
            </w:pPr>
            <w:r w:rsidRPr="00BB228F">
              <w:rPr>
                <w:rFonts w:ascii="Public Sans" w:hAnsi="Public Sans" w:cs="Arial"/>
                <w:szCs w:val="22"/>
              </w:rPr>
              <w:t>Be ethical and professional, and uphold and promote the public sector values</w:t>
            </w:r>
          </w:p>
        </w:tc>
        <w:tc>
          <w:tcPr>
            <w:tcW w:w="4611" w:type="dxa"/>
            <w:gridSpan w:val="4"/>
            <w:tcBorders>
              <w:top w:val="single" w:sz="8" w:space="0" w:color="BCBEC0"/>
              <w:bottom w:val="single" w:sz="8" w:space="0" w:color="BCBEC0"/>
            </w:tcBorders>
          </w:tcPr>
          <w:p w14:paraId="122E7BB2" w14:textId="77777777" w:rsidR="00E70833" w:rsidRPr="00BB228F" w:rsidRDefault="00E70833" w:rsidP="00E70833">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Represent the organisation in an honest, ethical and professional way and encourage others to do so</w:t>
            </w:r>
          </w:p>
          <w:p w14:paraId="1C4C1F67" w14:textId="77777777" w:rsidR="00E70833" w:rsidRPr="00BB228F" w:rsidRDefault="00E70833" w:rsidP="00E70833">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Act professionally and support a culture of integrity</w:t>
            </w:r>
          </w:p>
          <w:p w14:paraId="2F5D6DB0" w14:textId="77777777" w:rsidR="00E70833" w:rsidRPr="00BB228F" w:rsidRDefault="00E70833" w:rsidP="00E70833">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Identify and explain ethical issues and set an example for others to follow</w:t>
            </w:r>
          </w:p>
          <w:p w14:paraId="2E45C66A" w14:textId="77777777" w:rsidR="00E70833" w:rsidRPr="00BB228F" w:rsidRDefault="00E70833" w:rsidP="00E70833">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Ensure that others are aware of and understand the legislation and policy framework within which they operate</w:t>
            </w:r>
          </w:p>
          <w:p w14:paraId="45D9A34E" w14:textId="77777777" w:rsidR="00E70833" w:rsidRPr="00BB228F" w:rsidRDefault="00E70833" w:rsidP="00E70833">
            <w:pPr>
              <w:pStyle w:val="BodyText"/>
              <w:numPr>
                <w:ilvl w:val="0"/>
                <w:numId w:val="15"/>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lastRenderedPageBreak/>
              <w:t>Act to prevent and report misconduct and illegal and inappropriate behaviour</w:t>
            </w:r>
          </w:p>
        </w:tc>
        <w:tc>
          <w:tcPr>
            <w:tcW w:w="1701" w:type="dxa"/>
            <w:gridSpan w:val="5"/>
            <w:tcBorders>
              <w:top w:val="single" w:sz="8" w:space="0" w:color="BCBEC0"/>
              <w:bottom w:val="single" w:sz="8" w:space="0" w:color="BCBEC0"/>
            </w:tcBorders>
          </w:tcPr>
          <w:p w14:paraId="495AB629" w14:textId="77777777" w:rsidR="00E70833" w:rsidRPr="00BB228F" w:rsidRDefault="00E70833" w:rsidP="00E70833">
            <w:pPr>
              <w:pStyle w:val="TableText"/>
              <w:keepNext/>
              <w:spacing w:before="0" w:after="0" w:line="240" w:lineRule="auto"/>
              <w:rPr>
                <w:rFonts w:ascii="Public Sans" w:hAnsi="Public Sans" w:cs="Arial"/>
                <w:sz w:val="22"/>
                <w:szCs w:val="22"/>
              </w:rPr>
            </w:pPr>
            <w:r w:rsidRPr="00BB228F">
              <w:rPr>
                <w:rFonts w:ascii="Public Sans" w:hAnsi="Public Sans" w:cs="Arial"/>
                <w:sz w:val="22"/>
                <w:szCs w:val="22"/>
              </w:rPr>
              <w:lastRenderedPageBreak/>
              <w:t>Adept</w:t>
            </w:r>
          </w:p>
        </w:tc>
      </w:tr>
      <w:tr w:rsidR="007F0B3C" w:rsidRPr="00BB228F" w14:paraId="133EE84D" w14:textId="77777777" w:rsidTr="0076251A">
        <w:tblPrEx>
          <w:shd w:val="clear" w:color="auto" w:fill="FFFFFF" w:themeFill="background1"/>
        </w:tblPrEx>
        <w:trPr>
          <w:gridBefore w:val="2"/>
          <w:gridAfter w:val="2"/>
          <w:wBefore w:w="114" w:type="dxa"/>
          <w:wAfter w:w="139" w:type="dxa"/>
        </w:trPr>
        <w:tc>
          <w:tcPr>
            <w:tcW w:w="1475" w:type="dxa"/>
            <w:gridSpan w:val="5"/>
            <w:tcBorders>
              <w:top w:val="single" w:sz="8" w:space="0" w:color="BCBEC0"/>
              <w:left w:val="nil"/>
              <w:bottom w:val="single" w:sz="8" w:space="0" w:color="BCBEC0"/>
              <w:right w:val="nil"/>
            </w:tcBorders>
            <w:shd w:val="clear" w:color="auto" w:fill="FFFFFF" w:themeFill="background1"/>
          </w:tcPr>
          <w:p w14:paraId="1DD8A448" w14:textId="77777777" w:rsidR="007F0B3C" w:rsidRPr="00BB228F" w:rsidRDefault="001F100D" w:rsidP="007F0B3C">
            <w:pPr>
              <w:keepNext/>
              <w:spacing w:after="0" w:line="240" w:lineRule="auto"/>
              <w:rPr>
                <w:rFonts w:ascii="Public Sans" w:hAnsi="Public Sans" w:cs="Arial"/>
                <w:noProof/>
                <w:szCs w:val="22"/>
                <w:lang w:eastAsia="en-AU"/>
              </w:rPr>
            </w:pPr>
            <w:r w:rsidRPr="00BB228F">
              <w:rPr>
                <w:rFonts w:ascii="Public Sans" w:hAnsi="Public Sans" w:cs="Arial"/>
                <w:noProof/>
                <w:szCs w:val="22"/>
                <w:lang w:eastAsia="en-AU"/>
              </w:rPr>
              <w:drawing>
                <wp:inline distT="0" distB="0" distL="0" distR="0" wp14:anchorId="07E06CCB" wp14:editId="47BA5C45">
                  <wp:extent cx="857250" cy="857250"/>
                  <wp:effectExtent l="0" t="0" r="0" b="0"/>
                  <wp:docPr id="2"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02" w:type="dxa"/>
            <w:gridSpan w:val="5"/>
            <w:tcBorders>
              <w:top w:val="single" w:sz="8" w:space="0" w:color="BCBEC0"/>
              <w:left w:val="nil"/>
              <w:bottom w:val="single" w:sz="8" w:space="0" w:color="BCBEC0"/>
              <w:right w:val="nil"/>
            </w:tcBorders>
            <w:shd w:val="clear" w:color="auto" w:fill="FFFFFF" w:themeFill="background1"/>
          </w:tcPr>
          <w:p w14:paraId="1B231BAD" w14:textId="77777777" w:rsidR="007F0B3C" w:rsidRPr="00BB228F" w:rsidRDefault="007F0B3C" w:rsidP="007F0B3C">
            <w:pPr>
              <w:pStyle w:val="TableText"/>
              <w:keepNext/>
              <w:spacing w:before="0" w:after="0" w:line="240" w:lineRule="auto"/>
              <w:rPr>
                <w:rFonts w:ascii="Public Sans" w:hAnsi="Public Sans" w:cs="Arial"/>
                <w:b/>
                <w:sz w:val="22"/>
                <w:szCs w:val="22"/>
              </w:rPr>
            </w:pPr>
            <w:r w:rsidRPr="00BB228F">
              <w:rPr>
                <w:rFonts w:ascii="Public Sans" w:hAnsi="Public Sans" w:cs="Arial"/>
                <w:b/>
                <w:sz w:val="22"/>
                <w:szCs w:val="22"/>
              </w:rPr>
              <w:t>Communicate Effectively</w:t>
            </w:r>
          </w:p>
          <w:p w14:paraId="2CE97432" w14:textId="77777777" w:rsidR="007F0B3C" w:rsidRPr="00BB228F" w:rsidRDefault="007F0B3C" w:rsidP="007F0B3C">
            <w:pPr>
              <w:pStyle w:val="TableText"/>
              <w:keepNext/>
              <w:spacing w:before="0" w:after="0" w:line="240" w:lineRule="auto"/>
              <w:rPr>
                <w:rFonts w:ascii="Public Sans" w:hAnsi="Public Sans" w:cs="Arial"/>
                <w:sz w:val="22"/>
                <w:szCs w:val="22"/>
              </w:rPr>
            </w:pPr>
            <w:r w:rsidRPr="00BB228F">
              <w:rPr>
                <w:rFonts w:ascii="Public Sans" w:hAnsi="Public Sans" w:cs="Arial"/>
                <w:sz w:val="22"/>
                <w:szCs w:val="22"/>
              </w:rPr>
              <w:t>Communicate clearly, actively listen to others, and respond with understanding and respect</w:t>
            </w:r>
          </w:p>
        </w:tc>
        <w:tc>
          <w:tcPr>
            <w:tcW w:w="4723" w:type="dxa"/>
            <w:gridSpan w:val="6"/>
            <w:tcBorders>
              <w:top w:val="single" w:sz="8" w:space="0" w:color="BCBEC0"/>
              <w:left w:val="nil"/>
              <w:bottom w:val="single" w:sz="8" w:space="0" w:color="BCBEC0"/>
              <w:right w:val="nil"/>
            </w:tcBorders>
            <w:shd w:val="clear" w:color="auto" w:fill="FFFFFF" w:themeFill="background1"/>
          </w:tcPr>
          <w:p w14:paraId="131B6C6C" w14:textId="77777777" w:rsidR="007F0B3C" w:rsidRPr="00BB228F" w:rsidRDefault="007F0B3C" w:rsidP="007F0B3C">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Tailor communication to diverse audiences</w:t>
            </w:r>
          </w:p>
          <w:p w14:paraId="1E1B1EF0" w14:textId="77777777" w:rsidR="007F0B3C" w:rsidRPr="00BB228F" w:rsidRDefault="007F0B3C" w:rsidP="007F0B3C">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Clearly explain complex concepts and arguments to individuals and groups</w:t>
            </w:r>
          </w:p>
          <w:p w14:paraId="117E9D67" w14:textId="77777777" w:rsidR="007F0B3C" w:rsidRPr="00BB228F" w:rsidRDefault="007F0B3C" w:rsidP="007F0B3C">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Create opportunities for others to be heard, listen attentively and encourage them to express their views</w:t>
            </w:r>
          </w:p>
          <w:p w14:paraId="41694572" w14:textId="77777777" w:rsidR="007F0B3C" w:rsidRPr="00BB228F" w:rsidRDefault="007F0B3C" w:rsidP="007F0B3C">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Share information across teams and units to enable informed decision making</w:t>
            </w:r>
          </w:p>
          <w:p w14:paraId="7E99F5C2" w14:textId="77777777" w:rsidR="007F0B3C" w:rsidRPr="00BB228F" w:rsidRDefault="007F0B3C" w:rsidP="007F0B3C">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Write fluently in plain English and in a range of styles and formats</w:t>
            </w:r>
          </w:p>
          <w:p w14:paraId="73762163" w14:textId="77777777" w:rsidR="007F0B3C" w:rsidRPr="00BB228F" w:rsidRDefault="007F0B3C" w:rsidP="007F0B3C">
            <w:pPr>
              <w:pStyle w:val="BodyText"/>
              <w:numPr>
                <w:ilvl w:val="0"/>
                <w:numId w:val="15"/>
              </w:numPr>
              <w:spacing w:before="0" w:after="0" w:line="240" w:lineRule="auto"/>
              <w:ind w:left="360" w:right="702"/>
              <w:jc w:val="both"/>
              <w:rPr>
                <w:rFonts w:ascii="Public Sans" w:hAnsi="Public Sans" w:cs="Arial"/>
                <w:color w:val="auto"/>
                <w:szCs w:val="22"/>
              </w:rPr>
            </w:pPr>
            <w:r w:rsidRPr="00BB228F">
              <w:rPr>
                <w:rFonts w:ascii="Public Sans" w:hAnsi="Public Sans" w:cs="Arial"/>
                <w:color w:val="auto"/>
                <w:szCs w:val="22"/>
              </w:rPr>
              <w:t>Use contemporary communication channels to share information, engage and interact with diverse audiences</w:t>
            </w:r>
          </w:p>
        </w:tc>
        <w:tc>
          <w:tcPr>
            <w:tcW w:w="1589" w:type="dxa"/>
            <w:gridSpan w:val="3"/>
            <w:tcBorders>
              <w:top w:val="single" w:sz="8" w:space="0" w:color="BCBEC0"/>
              <w:left w:val="nil"/>
              <w:bottom w:val="single" w:sz="8" w:space="0" w:color="BCBEC0"/>
              <w:right w:val="nil"/>
            </w:tcBorders>
            <w:shd w:val="clear" w:color="auto" w:fill="FFFFFF" w:themeFill="background1"/>
          </w:tcPr>
          <w:p w14:paraId="15EBD45E" w14:textId="77777777" w:rsidR="007F0B3C" w:rsidRPr="00BB228F" w:rsidRDefault="007F0B3C" w:rsidP="007F0B3C">
            <w:pPr>
              <w:pStyle w:val="TableText"/>
              <w:keepNext/>
              <w:spacing w:before="0" w:after="0" w:line="240" w:lineRule="auto"/>
              <w:rPr>
                <w:rFonts w:ascii="Public Sans" w:hAnsi="Public Sans" w:cs="Arial"/>
                <w:sz w:val="22"/>
                <w:szCs w:val="22"/>
              </w:rPr>
            </w:pPr>
            <w:r w:rsidRPr="00BB228F">
              <w:rPr>
                <w:rFonts w:ascii="Public Sans" w:hAnsi="Public Sans" w:cs="Arial"/>
                <w:sz w:val="22"/>
                <w:szCs w:val="22"/>
              </w:rPr>
              <w:t>Adept</w:t>
            </w:r>
          </w:p>
        </w:tc>
      </w:tr>
      <w:tr w:rsidR="00132E78" w:rsidRPr="00BB228F" w14:paraId="4A9C5533" w14:textId="77777777" w:rsidTr="00EB73F2">
        <w:tblPrEx>
          <w:shd w:val="clear" w:color="auto" w:fill="FFFFFF" w:themeFill="background1"/>
        </w:tblPrEx>
        <w:trPr>
          <w:gridBefore w:val="1"/>
          <w:gridAfter w:val="3"/>
          <w:wBefore w:w="57" w:type="dxa"/>
          <w:wAfter w:w="196" w:type="dxa"/>
        </w:trPr>
        <w:tc>
          <w:tcPr>
            <w:tcW w:w="1475" w:type="dxa"/>
            <w:gridSpan w:val="5"/>
            <w:tcBorders>
              <w:top w:val="single" w:sz="8" w:space="0" w:color="BCBEC0"/>
              <w:bottom w:val="single" w:sz="8" w:space="0" w:color="BCBEC0"/>
            </w:tcBorders>
            <w:shd w:val="clear" w:color="auto" w:fill="FFFFFF" w:themeFill="background1"/>
          </w:tcPr>
          <w:p w14:paraId="38FD7283" w14:textId="5F9925BA" w:rsidR="00132E78" w:rsidRPr="00BB228F" w:rsidRDefault="00BB228F" w:rsidP="00132E78">
            <w:pPr>
              <w:keepNext/>
              <w:spacing w:after="0" w:line="240" w:lineRule="auto"/>
              <w:rPr>
                <w:rFonts w:ascii="Public Sans" w:hAnsi="Public Sans" w:cs="Arial"/>
                <w:noProof/>
                <w:szCs w:val="22"/>
                <w:lang w:eastAsia="en-AU"/>
              </w:rPr>
            </w:pPr>
            <w:r w:rsidRPr="00BB228F">
              <w:rPr>
                <w:rFonts w:ascii="Public Sans" w:hAnsi="Public Sans" w:cs="Arial"/>
                <w:noProof/>
                <w:szCs w:val="22"/>
                <w:lang w:eastAsia="en-AU"/>
              </w:rPr>
              <w:pict w14:anchorId="2BF7E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lationships logo " style="width:67.5pt;height:67.5pt;visibility:visible;mso-wrap-style:square">
                  <v:imagedata r:id="rId11" o:title="Relationships logo "/>
                </v:shape>
              </w:pict>
            </w:r>
          </w:p>
        </w:tc>
        <w:tc>
          <w:tcPr>
            <w:tcW w:w="2902" w:type="dxa"/>
            <w:gridSpan w:val="5"/>
            <w:tcBorders>
              <w:top w:val="single" w:sz="8" w:space="0" w:color="BCBEC0"/>
              <w:bottom w:val="single" w:sz="8" w:space="0" w:color="BCBEC0"/>
            </w:tcBorders>
            <w:shd w:val="clear" w:color="auto" w:fill="FFFFFF" w:themeFill="background1"/>
          </w:tcPr>
          <w:p w14:paraId="11492ACA" w14:textId="77777777" w:rsidR="00132E78" w:rsidRPr="00BB228F" w:rsidRDefault="00132E78" w:rsidP="00132E78">
            <w:pPr>
              <w:pStyle w:val="TableText"/>
              <w:keepNext/>
              <w:spacing w:before="0" w:after="0" w:line="240" w:lineRule="auto"/>
              <w:rPr>
                <w:rFonts w:ascii="Public Sans" w:hAnsi="Public Sans" w:cs="Arial"/>
                <w:b/>
                <w:sz w:val="22"/>
                <w:szCs w:val="22"/>
              </w:rPr>
            </w:pPr>
            <w:r w:rsidRPr="00BB228F">
              <w:rPr>
                <w:rFonts w:ascii="Public Sans" w:hAnsi="Public Sans" w:cs="Arial"/>
                <w:b/>
                <w:sz w:val="22"/>
                <w:szCs w:val="22"/>
              </w:rPr>
              <w:t>Work Collaboratively</w:t>
            </w:r>
          </w:p>
          <w:p w14:paraId="6E1EE4E7" w14:textId="3EFB2F2C" w:rsidR="00132E78" w:rsidRPr="00BB228F" w:rsidRDefault="00132E78" w:rsidP="00132E78">
            <w:pPr>
              <w:pStyle w:val="TableText"/>
              <w:keepNext/>
              <w:spacing w:before="0" w:after="0" w:line="240" w:lineRule="auto"/>
              <w:rPr>
                <w:rFonts w:ascii="Public Sans" w:hAnsi="Public Sans" w:cs="Arial"/>
                <w:b/>
                <w:sz w:val="22"/>
                <w:szCs w:val="22"/>
              </w:rPr>
            </w:pPr>
            <w:r w:rsidRPr="00BB228F">
              <w:rPr>
                <w:rFonts w:ascii="Public Sans" w:hAnsi="Public Sans" w:cs="Arial"/>
                <w:sz w:val="22"/>
                <w:szCs w:val="22"/>
              </w:rPr>
              <w:t>Collaborate with others and value their contribution</w:t>
            </w:r>
          </w:p>
        </w:tc>
        <w:tc>
          <w:tcPr>
            <w:tcW w:w="4611" w:type="dxa"/>
            <w:gridSpan w:val="5"/>
            <w:tcBorders>
              <w:top w:val="single" w:sz="8" w:space="0" w:color="BCBEC0"/>
              <w:bottom w:val="single" w:sz="8" w:space="0" w:color="BCBEC0"/>
            </w:tcBorders>
            <w:shd w:val="clear" w:color="auto" w:fill="FFFFFF" w:themeFill="background1"/>
          </w:tcPr>
          <w:p w14:paraId="454D6FC5" w14:textId="77777777" w:rsidR="00132E78" w:rsidRPr="00BB228F" w:rsidRDefault="00132E78" w:rsidP="00132E78">
            <w:pPr>
              <w:pStyle w:val="BodyText"/>
              <w:numPr>
                <w:ilvl w:val="0"/>
                <w:numId w:val="25"/>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Build a supportive and cooperative team environment</w:t>
            </w:r>
          </w:p>
          <w:p w14:paraId="46C5A8AA" w14:textId="77777777" w:rsidR="00132E78" w:rsidRPr="00BB228F" w:rsidRDefault="00132E78" w:rsidP="00132E78">
            <w:pPr>
              <w:pStyle w:val="BodyText"/>
              <w:numPr>
                <w:ilvl w:val="0"/>
                <w:numId w:val="25"/>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Share information and learning across teams</w:t>
            </w:r>
          </w:p>
          <w:p w14:paraId="27E46244" w14:textId="77777777" w:rsidR="00132E78" w:rsidRPr="00BB228F" w:rsidRDefault="00132E78" w:rsidP="00132E78">
            <w:pPr>
              <w:pStyle w:val="BodyText"/>
              <w:numPr>
                <w:ilvl w:val="0"/>
                <w:numId w:val="25"/>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Acknowledge outcomes that were achieved by effective collaboration</w:t>
            </w:r>
          </w:p>
          <w:p w14:paraId="7F9AA2BE" w14:textId="77777777" w:rsidR="00132E78" w:rsidRPr="00BB228F" w:rsidRDefault="00132E78" w:rsidP="00132E78">
            <w:pPr>
              <w:pStyle w:val="BodyText"/>
              <w:numPr>
                <w:ilvl w:val="0"/>
                <w:numId w:val="25"/>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Engage other teams and units to share information and jointly solve issues and problems</w:t>
            </w:r>
          </w:p>
          <w:p w14:paraId="6A623D45" w14:textId="77777777" w:rsidR="00132E78" w:rsidRPr="00BB228F" w:rsidRDefault="00132E78" w:rsidP="00132E78">
            <w:pPr>
              <w:pStyle w:val="BodyText"/>
              <w:numPr>
                <w:ilvl w:val="0"/>
                <w:numId w:val="25"/>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Support others in challenging situations</w:t>
            </w:r>
          </w:p>
          <w:p w14:paraId="32405F8A" w14:textId="55D56FC9" w:rsidR="00132E78" w:rsidRPr="00BB228F" w:rsidRDefault="00132E78" w:rsidP="00132E78">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Use collaboration tools, including digital technologies, to work with others</w:t>
            </w:r>
          </w:p>
        </w:tc>
        <w:tc>
          <w:tcPr>
            <w:tcW w:w="1701" w:type="dxa"/>
            <w:gridSpan w:val="4"/>
            <w:tcBorders>
              <w:top w:val="single" w:sz="8" w:space="0" w:color="BCBEC0"/>
              <w:bottom w:val="single" w:sz="8" w:space="0" w:color="BCBEC0"/>
            </w:tcBorders>
            <w:shd w:val="clear" w:color="auto" w:fill="FFFFFF" w:themeFill="background1"/>
          </w:tcPr>
          <w:p w14:paraId="6A9E0114" w14:textId="782E4530" w:rsidR="00132E78" w:rsidRPr="00BB228F" w:rsidRDefault="00132E78" w:rsidP="00132E78">
            <w:pPr>
              <w:pStyle w:val="TableText"/>
              <w:keepNext/>
              <w:spacing w:before="0" w:after="0" w:line="240" w:lineRule="auto"/>
              <w:rPr>
                <w:rFonts w:ascii="Public Sans" w:hAnsi="Public Sans" w:cs="Arial"/>
                <w:sz w:val="22"/>
                <w:szCs w:val="22"/>
              </w:rPr>
            </w:pPr>
            <w:r w:rsidRPr="00BB228F">
              <w:rPr>
                <w:rFonts w:ascii="Public Sans" w:hAnsi="Public Sans" w:cs="Arial"/>
                <w:sz w:val="22"/>
                <w:szCs w:val="22"/>
              </w:rPr>
              <w:t>Intermediate</w:t>
            </w:r>
          </w:p>
        </w:tc>
      </w:tr>
      <w:tr w:rsidR="0076251A" w:rsidRPr="00BB228F" w14:paraId="59DE4CF8" w14:textId="77777777" w:rsidTr="0076251A">
        <w:tblPrEx>
          <w:shd w:val="clear" w:color="auto" w:fill="FFFFFF" w:themeFill="background1"/>
        </w:tblPrEx>
        <w:trPr>
          <w:gridAfter w:val="4"/>
          <w:wAfter w:w="310" w:type="dxa"/>
        </w:trPr>
        <w:tc>
          <w:tcPr>
            <w:tcW w:w="1418" w:type="dxa"/>
            <w:gridSpan w:val="5"/>
            <w:tcBorders>
              <w:top w:val="single" w:sz="8" w:space="0" w:color="BCBEC0"/>
              <w:bottom w:val="single" w:sz="8" w:space="0" w:color="BCBEC0"/>
            </w:tcBorders>
            <w:shd w:val="clear" w:color="auto" w:fill="FFFFFF" w:themeFill="background1"/>
          </w:tcPr>
          <w:p w14:paraId="0CB87F24" w14:textId="77777777" w:rsidR="001F3162" w:rsidRPr="00BB228F" w:rsidRDefault="001F100D" w:rsidP="001F3162">
            <w:pPr>
              <w:keepNext/>
              <w:spacing w:after="0" w:line="240" w:lineRule="auto"/>
              <w:rPr>
                <w:rFonts w:ascii="Public Sans" w:hAnsi="Public Sans" w:cs="Arial"/>
                <w:noProof/>
                <w:szCs w:val="22"/>
                <w:lang w:eastAsia="en-AU"/>
              </w:rPr>
            </w:pPr>
            <w:r w:rsidRPr="00BB228F">
              <w:rPr>
                <w:rFonts w:ascii="Public Sans" w:hAnsi="Public Sans" w:cs="Arial"/>
                <w:noProof/>
                <w:szCs w:val="22"/>
                <w:lang w:eastAsia="en-AU"/>
              </w:rPr>
              <w:drawing>
                <wp:inline distT="0" distB="0" distL="0" distR="0" wp14:anchorId="5E3CEE8D" wp14:editId="62987E8C">
                  <wp:extent cx="857250" cy="857250"/>
                  <wp:effectExtent l="0" t="0" r="0" b="0"/>
                  <wp:docPr id="4" name="Picture 4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59" w:type="dxa"/>
            <w:gridSpan w:val="5"/>
            <w:tcBorders>
              <w:top w:val="single" w:sz="8" w:space="0" w:color="BCBEC0"/>
              <w:bottom w:val="single" w:sz="8" w:space="0" w:color="BCBEC0"/>
            </w:tcBorders>
            <w:shd w:val="clear" w:color="auto" w:fill="FFFFFF" w:themeFill="background1"/>
          </w:tcPr>
          <w:p w14:paraId="1CF237BC" w14:textId="77777777" w:rsidR="001F3162" w:rsidRPr="00BB228F" w:rsidRDefault="001F3162" w:rsidP="001F3162">
            <w:pPr>
              <w:pStyle w:val="TableText"/>
              <w:keepNext/>
              <w:spacing w:before="0" w:after="0" w:line="240" w:lineRule="auto"/>
              <w:rPr>
                <w:rFonts w:ascii="Public Sans" w:hAnsi="Public Sans" w:cs="Arial"/>
                <w:b/>
                <w:sz w:val="22"/>
                <w:szCs w:val="22"/>
              </w:rPr>
            </w:pPr>
            <w:r w:rsidRPr="00BB228F">
              <w:rPr>
                <w:rFonts w:ascii="Public Sans" w:hAnsi="Public Sans" w:cs="Arial"/>
                <w:b/>
                <w:sz w:val="22"/>
                <w:szCs w:val="22"/>
              </w:rPr>
              <w:t>Influence and Negotiate</w:t>
            </w:r>
          </w:p>
          <w:p w14:paraId="1350EEDB" w14:textId="77777777" w:rsidR="001F3162" w:rsidRPr="00BB228F" w:rsidRDefault="001F3162" w:rsidP="001F3162">
            <w:pPr>
              <w:pStyle w:val="TableText"/>
              <w:keepNext/>
              <w:spacing w:before="0" w:after="0" w:line="240" w:lineRule="auto"/>
              <w:rPr>
                <w:rFonts w:ascii="Public Sans" w:hAnsi="Public Sans" w:cs="Arial"/>
                <w:b/>
                <w:sz w:val="22"/>
                <w:szCs w:val="22"/>
              </w:rPr>
            </w:pPr>
            <w:r w:rsidRPr="00BB228F">
              <w:rPr>
                <w:rFonts w:ascii="Public Sans" w:hAnsi="Public Sans" w:cs="Arial"/>
                <w:sz w:val="22"/>
                <w:szCs w:val="22"/>
              </w:rPr>
              <w:t>Gain consensus and commitment from others, and resolve issues and conflicts</w:t>
            </w:r>
          </w:p>
        </w:tc>
        <w:tc>
          <w:tcPr>
            <w:tcW w:w="4837" w:type="dxa"/>
            <w:gridSpan w:val="8"/>
            <w:tcBorders>
              <w:top w:val="single" w:sz="8" w:space="0" w:color="BCBEC0"/>
              <w:bottom w:val="single" w:sz="8" w:space="0" w:color="BCBEC0"/>
            </w:tcBorders>
            <w:shd w:val="clear" w:color="auto" w:fill="FFFFFF" w:themeFill="background1"/>
          </w:tcPr>
          <w:p w14:paraId="22E80CF2" w14:textId="77777777" w:rsidR="001F3162" w:rsidRPr="00BB228F" w:rsidRDefault="001F3162" w:rsidP="001F3162">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Use facts, knowledge and experience to support recommendations</w:t>
            </w:r>
          </w:p>
          <w:p w14:paraId="3B455B08" w14:textId="77777777" w:rsidR="001F3162" w:rsidRPr="00BB228F" w:rsidRDefault="001F3162" w:rsidP="001F3162">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Work towards positive and mutually satisfactory outcomes</w:t>
            </w:r>
          </w:p>
          <w:p w14:paraId="6EC227CE" w14:textId="77777777" w:rsidR="001F3162" w:rsidRPr="00BB228F" w:rsidRDefault="001F3162" w:rsidP="001F3162">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Identify and resolve issues in discussion with other staff and stakeholders</w:t>
            </w:r>
          </w:p>
          <w:p w14:paraId="297E0B3D" w14:textId="77777777" w:rsidR="001F3162" w:rsidRPr="00BB228F" w:rsidRDefault="001F3162" w:rsidP="001F3162">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Identify others’ concerns and expectations</w:t>
            </w:r>
          </w:p>
          <w:p w14:paraId="6381F14F" w14:textId="77777777" w:rsidR="001F3162" w:rsidRPr="00BB228F" w:rsidRDefault="001F3162" w:rsidP="001F3162">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lastRenderedPageBreak/>
              <w:t>Respond constructively to conflict and disagreements and be open to compromise</w:t>
            </w:r>
          </w:p>
          <w:p w14:paraId="0B134EDA" w14:textId="77777777" w:rsidR="001F3162" w:rsidRPr="00BB228F" w:rsidRDefault="001F3162" w:rsidP="001F3162">
            <w:pPr>
              <w:pStyle w:val="BodyText"/>
              <w:numPr>
                <w:ilvl w:val="0"/>
                <w:numId w:val="15"/>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Keep discussions focused on the key issues</w:t>
            </w:r>
          </w:p>
        </w:tc>
        <w:tc>
          <w:tcPr>
            <w:tcW w:w="1418" w:type="dxa"/>
            <w:tcBorders>
              <w:top w:val="single" w:sz="8" w:space="0" w:color="BCBEC0"/>
              <w:bottom w:val="single" w:sz="8" w:space="0" w:color="BCBEC0"/>
            </w:tcBorders>
            <w:shd w:val="clear" w:color="auto" w:fill="FFFFFF" w:themeFill="background1"/>
          </w:tcPr>
          <w:p w14:paraId="7EC4AAED" w14:textId="77777777" w:rsidR="001F3162" w:rsidRPr="00BB228F" w:rsidRDefault="001F3162" w:rsidP="001F3162">
            <w:pPr>
              <w:pStyle w:val="TableText"/>
              <w:keepNext/>
              <w:spacing w:before="0" w:after="0" w:line="240" w:lineRule="auto"/>
              <w:rPr>
                <w:rFonts w:ascii="Public Sans" w:hAnsi="Public Sans" w:cs="Arial"/>
                <w:sz w:val="22"/>
                <w:szCs w:val="22"/>
              </w:rPr>
            </w:pPr>
            <w:r w:rsidRPr="00BB228F">
              <w:rPr>
                <w:rFonts w:ascii="Public Sans" w:hAnsi="Public Sans" w:cs="Arial"/>
                <w:sz w:val="22"/>
                <w:szCs w:val="22"/>
              </w:rPr>
              <w:lastRenderedPageBreak/>
              <w:t>Intermediate</w:t>
            </w:r>
          </w:p>
        </w:tc>
      </w:tr>
      <w:tr w:rsidR="0076251A" w:rsidRPr="00BB228F" w14:paraId="1F1B28F8" w14:textId="77777777" w:rsidTr="0076251A">
        <w:tblPrEx>
          <w:shd w:val="clear" w:color="auto" w:fill="FFFFFF" w:themeFill="background1"/>
        </w:tblPrEx>
        <w:trPr>
          <w:gridAfter w:val="4"/>
          <w:wAfter w:w="310" w:type="dxa"/>
        </w:trPr>
        <w:tc>
          <w:tcPr>
            <w:tcW w:w="1418" w:type="dxa"/>
            <w:gridSpan w:val="5"/>
            <w:tcBorders>
              <w:top w:val="single" w:sz="8" w:space="0" w:color="BCBEC0"/>
              <w:bottom w:val="single" w:sz="8" w:space="0" w:color="BCBEC0"/>
            </w:tcBorders>
            <w:shd w:val="clear" w:color="auto" w:fill="FFFFFF" w:themeFill="background1"/>
          </w:tcPr>
          <w:p w14:paraId="403B9E23" w14:textId="77777777" w:rsidR="00A26086" w:rsidRPr="00BB228F" w:rsidRDefault="001F100D" w:rsidP="00A26086">
            <w:pPr>
              <w:keepNext/>
              <w:spacing w:after="0" w:line="240" w:lineRule="auto"/>
              <w:rPr>
                <w:rFonts w:ascii="Public Sans" w:hAnsi="Public Sans" w:cs="Arial"/>
                <w:noProof/>
                <w:szCs w:val="22"/>
                <w:lang w:eastAsia="en-AU"/>
              </w:rPr>
            </w:pPr>
            <w:r w:rsidRPr="00BB228F">
              <w:rPr>
                <w:rFonts w:ascii="Public Sans" w:hAnsi="Public Sans" w:cs="Arial"/>
                <w:noProof/>
                <w:szCs w:val="22"/>
                <w:lang w:eastAsia="en-AU"/>
              </w:rPr>
              <w:drawing>
                <wp:inline distT="0" distB="0" distL="0" distR="0" wp14:anchorId="0F3BAD36" wp14:editId="7F7096C1">
                  <wp:extent cx="857250" cy="857250"/>
                  <wp:effectExtent l="0" t="0" r="0" b="0"/>
                  <wp:docPr id="5" name="Picture 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59" w:type="dxa"/>
            <w:gridSpan w:val="5"/>
            <w:tcBorders>
              <w:top w:val="single" w:sz="8" w:space="0" w:color="BCBEC0"/>
              <w:bottom w:val="single" w:sz="8" w:space="0" w:color="BCBEC0"/>
            </w:tcBorders>
            <w:shd w:val="clear" w:color="auto" w:fill="FFFFFF" w:themeFill="background1"/>
          </w:tcPr>
          <w:p w14:paraId="4A2E6899" w14:textId="77777777" w:rsidR="00A26086" w:rsidRPr="00BB228F" w:rsidRDefault="00A26086" w:rsidP="00A26086">
            <w:pPr>
              <w:pStyle w:val="TableText"/>
              <w:keepNext/>
              <w:spacing w:before="0" w:after="0" w:line="240" w:lineRule="auto"/>
              <w:rPr>
                <w:rFonts w:ascii="Public Sans" w:hAnsi="Public Sans" w:cs="Arial"/>
                <w:b/>
                <w:sz w:val="22"/>
                <w:szCs w:val="22"/>
              </w:rPr>
            </w:pPr>
            <w:r w:rsidRPr="00BB228F">
              <w:rPr>
                <w:rFonts w:ascii="Public Sans" w:hAnsi="Public Sans" w:cs="Arial"/>
                <w:b/>
                <w:sz w:val="22"/>
                <w:szCs w:val="22"/>
              </w:rPr>
              <w:t>Plan and Prioritise</w:t>
            </w:r>
          </w:p>
          <w:p w14:paraId="716FA526" w14:textId="77777777" w:rsidR="00A26086" w:rsidRPr="00BB228F" w:rsidRDefault="00A26086" w:rsidP="00A26086">
            <w:pPr>
              <w:pStyle w:val="TableText"/>
              <w:keepNext/>
              <w:spacing w:before="0" w:after="0" w:line="240" w:lineRule="auto"/>
              <w:rPr>
                <w:rFonts w:ascii="Public Sans" w:hAnsi="Public Sans" w:cs="Arial"/>
                <w:b/>
                <w:sz w:val="22"/>
                <w:szCs w:val="22"/>
              </w:rPr>
            </w:pPr>
            <w:r w:rsidRPr="00BB228F">
              <w:rPr>
                <w:rFonts w:ascii="Public Sans" w:hAnsi="Public Sans" w:cs="Arial"/>
                <w:sz w:val="22"/>
                <w:szCs w:val="22"/>
              </w:rPr>
              <w:t>Plan to achieve priority outcomes and respond flexibly to changing circumstances</w:t>
            </w:r>
          </w:p>
        </w:tc>
        <w:tc>
          <w:tcPr>
            <w:tcW w:w="4837" w:type="dxa"/>
            <w:gridSpan w:val="8"/>
            <w:tcBorders>
              <w:top w:val="single" w:sz="8" w:space="0" w:color="BCBEC0"/>
              <w:bottom w:val="single" w:sz="8" w:space="0" w:color="BCBEC0"/>
            </w:tcBorders>
            <w:shd w:val="clear" w:color="auto" w:fill="FFFFFF" w:themeFill="background1"/>
          </w:tcPr>
          <w:p w14:paraId="631F8E66" w14:textId="77777777" w:rsidR="00A26086" w:rsidRPr="00BB228F" w:rsidRDefault="00A26086" w:rsidP="00A26086">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Understand the team and unit objectives and align operational activities accordingly</w:t>
            </w:r>
          </w:p>
          <w:p w14:paraId="4CA6D8F6" w14:textId="77777777" w:rsidR="00A26086" w:rsidRPr="00BB228F" w:rsidRDefault="00A26086" w:rsidP="00A26086">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Initiate and develop team goals and plans, and use feedback to inform future planning</w:t>
            </w:r>
          </w:p>
          <w:p w14:paraId="37DE4383" w14:textId="77777777" w:rsidR="00A26086" w:rsidRPr="00BB228F" w:rsidRDefault="00A26086" w:rsidP="00A26086">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Respond proactively to changing circumstances and adjust plans and schedules when necessary</w:t>
            </w:r>
          </w:p>
          <w:p w14:paraId="64D0D2E0" w14:textId="77777777" w:rsidR="00A26086" w:rsidRPr="00BB228F" w:rsidRDefault="00A26086" w:rsidP="00A26086">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Consider the implications of immediate and longer-term organisational issues and how these might affect the achievement of team and unit goals</w:t>
            </w:r>
          </w:p>
          <w:p w14:paraId="3A36D6DC" w14:textId="77777777" w:rsidR="00A26086" w:rsidRPr="00BB228F" w:rsidRDefault="00A26086" w:rsidP="00A26086">
            <w:pPr>
              <w:pStyle w:val="BodyText"/>
              <w:numPr>
                <w:ilvl w:val="0"/>
                <w:numId w:val="19"/>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Accommodate and respond with initiative to changing priorities and operating environments</w:t>
            </w:r>
          </w:p>
        </w:tc>
        <w:tc>
          <w:tcPr>
            <w:tcW w:w="1418" w:type="dxa"/>
            <w:tcBorders>
              <w:top w:val="single" w:sz="8" w:space="0" w:color="BCBEC0"/>
              <w:bottom w:val="single" w:sz="8" w:space="0" w:color="BCBEC0"/>
            </w:tcBorders>
            <w:shd w:val="clear" w:color="auto" w:fill="FFFFFF" w:themeFill="background1"/>
          </w:tcPr>
          <w:p w14:paraId="64DD7695" w14:textId="77777777" w:rsidR="00A26086" w:rsidRPr="00BB228F" w:rsidRDefault="00A26086" w:rsidP="00A26086">
            <w:pPr>
              <w:pStyle w:val="TableText"/>
              <w:keepNext/>
              <w:spacing w:before="0" w:after="0" w:line="240" w:lineRule="auto"/>
              <w:rPr>
                <w:rFonts w:ascii="Public Sans" w:hAnsi="Public Sans" w:cs="Arial"/>
                <w:sz w:val="22"/>
                <w:szCs w:val="22"/>
              </w:rPr>
            </w:pPr>
            <w:r w:rsidRPr="00BB228F">
              <w:rPr>
                <w:rFonts w:ascii="Public Sans" w:hAnsi="Public Sans" w:cs="Arial"/>
                <w:sz w:val="22"/>
                <w:szCs w:val="22"/>
              </w:rPr>
              <w:t>Intermediate</w:t>
            </w:r>
          </w:p>
        </w:tc>
      </w:tr>
      <w:tr w:rsidR="0076251A" w:rsidRPr="00BB228F" w14:paraId="3176F7C3" w14:textId="77777777" w:rsidTr="0076251A">
        <w:tblPrEx>
          <w:shd w:val="clear" w:color="auto" w:fill="FFFFFF" w:themeFill="background1"/>
        </w:tblPrEx>
        <w:tc>
          <w:tcPr>
            <w:tcW w:w="1418" w:type="dxa"/>
            <w:gridSpan w:val="5"/>
            <w:tcBorders>
              <w:top w:val="single" w:sz="8" w:space="0" w:color="BCBEC0"/>
              <w:left w:val="nil"/>
              <w:bottom w:val="single" w:sz="8" w:space="0" w:color="BCBEC0"/>
              <w:right w:val="nil"/>
            </w:tcBorders>
            <w:shd w:val="clear" w:color="auto" w:fill="FFFFFF" w:themeFill="background1"/>
          </w:tcPr>
          <w:p w14:paraId="6FFF68B7" w14:textId="77777777" w:rsidR="006E5A08" w:rsidRPr="00BB228F" w:rsidRDefault="006E5A08" w:rsidP="00E0486E">
            <w:pPr>
              <w:keepNext/>
              <w:spacing w:after="0" w:line="240" w:lineRule="auto"/>
              <w:rPr>
                <w:rFonts w:ascii="Public Sans" w:hAnsi="Public Sans" w:cs="Arial"/>
                <w:noProof/>
                <w:szCs w:val="22"/>
                <w:lang w:eastAsia="en-AU"/>
              </w:rPr>
            </w:pPr>
            <w:r w:rsidRPr="00BB228F">
              <w:rPr>
                <w:rFonts w:ascii="Public Sans" w:hAnsi="Public Sans" w:cs="Arial"/>
                <w:noProof/>
                <w:szCs w:val="22"/>
                <w:lang w:eastAsia="en-AU"/>
              </w:rPr>
              <w:drawing>
                <wp:inline distT="0" distB="0" distL="0" distR="0" wp14:anchorId="1D54556A" wp14:editId="475D7B2E">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59" w:type="dxa"/>
            <w:gridSpan w:val="5"/>
            <w:tcBorders>
              <w:top w:val="single" w:sz="8" w:space="0" w:color="BCBEC0"/>
              <w:left w:val="nil"/>
              <w:bottom w:val="single" w:sz="8" w:space="0" w:color="BCBEC0"/>
              <w:right w:val="nil"/>
            </w:tcBorders>
            <w:shd w:val="clear" w:color="auto" w:fill="FFFFFF" w:themeFill="background1"/>
          </w:tcPr>
          <w:p w14:paraId="34611E48" w14:textId="77777777" w:rsidR="006E5A08" w:rsidRPr="00BB228F" w:rsidRDefault="006E5A08" w:rsidP="00E0486E">
            <w:pPr>
              <w:pStyle w:val="TableText"/>
              <w:keepNext/>
              <w:spacing w:before="0" w:after="0" w:line="240" w:lineRule="auto"/>
              <w:rPr>
                <w:rFonts w:ascii="Public Sans" w:hAnsi="Public Sans" w:cs="Arial"/>
                <w:b/>
                <w:sz w:val="22"/>
                <w:szCs w:val="22"/>
              </w:rPr>
            </w:pPr>
            <w:r w:rsidRPr="00BB228F">
              <w:rPr>
                <w:rFonts w:ascii="Public Sans" w:hAnsi="Public Sans" w:cs="Arial"/>
                <w:b/>
                <w:sz w:val="22"/>
                <w:szCs w:val="22"/>
              </w:rPr>
              <w:t>Think and Solve Problems</w:t>
            </w:r>
          </w:p>
          <w:p w14:paraId="0CD375EB" w14:textId="77777777" w:rsidR="006E5A08" w:rsidRPr="00BB228F" w:rsidRDefault="006E5A08" w:rsidP="00E0486E">
            <w:pPr>
              <w:pStyle w:val="TableText"/>
              <w:keepNext/>
              <w:spacing w:before="0" w:after="0" w:line="240" w:lineRule="auto"/>
              <w:rPr>
                <w:rFonts w:ascii="Public Sans" w:hAnsi="Public Sans" w:cs="Arial"/>
                <w:sz w:val="22"/>
                <w:szCs w:val="22"/>
              </w:rPr>
            </w:pPr>
            <w:r w:rsidRPr="00BB228F">
              <w:rPr>
                <w:rFonts w:ascii="Public Sans" w:hAnsi="Public Sans" w:cs="Arial"/>
                <w:sz w:val="22"/>
                <w:szCs w:val="22"/>
              </w:rPr>
              <w:t>Think, analyse and consider the broader context to develop practical solutions</w:t>
            </w:r>
          </w:p>
        </w:tc>
        <w:tc>
          <w:tcPr>
            <w:tcW w:w="4837" w:type="dxa"/>
            <w:gridSpan w:val="8"/>
            <w:tcBorders>
              <w:top w:val="single" w:sz="8" w:space="0" w:color="BCBEC0"/>
              <w:left w:val="nil"/>
              <w:bottom w:val="single" w:sz="8" w:space="0" w:color="BCBEC0"/>
              <w:right w:val="nil"/>
            </w:tcBorders>
            <w:shd w:val="clear" w:color="auto" w:fill="FFFFFF" w:themeFill="background1"/>
          </w:tcPr>
          <w:p w14:paraId="275F6FF8" w14:textId="77777777" w:rsidR="006E5A08" w:rsidRPr="00BB228F" w:rsidRDefault="006E5A08" w:rsidP="007302BF">
            <w:pPr>
              <w:pStyle w:val="BodyText"/>
              <w:numPr>
                <w:ilvl w:val="0"/>
                <w:numId w:val="15"/>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Research and apply critical- thinking techniques in analysing information, identify interrelationships and make recommendations based on relevant evidence</w:t>
            </w:r>
          </w:p>
          <w:p w14:paraId="13574E65" w14:textId="77777777" w:rsidR="006E5A08" w:rsidRPr="00BB228F" w:rsidRDefault="006E5A08" w:rsidP="007302BF">
            <w:pPr>
              <w:pStyle w:val="BodyText"/>
              <w:numPr>
                <w:ilvl w:val="0"/>
                <w:numId w:val="15"/>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Anticipate, identify and address issues and potential problems that may have an impact on organisational objectives and the user experience</w:t>
            </w:r>
          </w:p>
          <w:p w14:paraId="17672F3E" w14:textId="77777777" w:rsidR="006E5A08" w:rsidRPr="00BB228F" w:rsidRDefault="006E5A08" w:rsidP="007302BF">
            <w:pPr>
              <w:pStyle w:val="BodyText"/>
              <w:numPr>
                <w:ilvl w:val="0"/>
                <w:numId w:val="15"/>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Apply creative-thinking techniques to generate new ideas and options to address issues and improve the user experience</w:t>
            </w:r>
          </w:p>
          <w:p w14:paraId="6C8C19FD" w14:textId="77777777" w:rsidR="006E5A08" w:rsidRPr="00BB228F" w:rsidRDefault="006E5A08" w:rsidP="007302BF">
            <w:pPr>
              <w:pStyle w:val="BodyText"/>
              <w:numPr>
                <w:ilvl w:val="0"/>
                <w:numId w:val="15"/>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Seek contributions and ideas from people with diverse backgrounds and experience</w:t>
            </w:r>
          </w:p>
          <w:p w14:paraId="55CDEF27" w14:textId="3639DE75" w:rsidR="006E5A08" w:rsidRPr="00BB228F" w:rsidRDefault="006E5A08" w:rsidP="007302BF">
            <w:pPr>
              <w:pStyle w:val="BodyText"/>
              <w:numPr>
                <w:ilvl w:val="0"/>
                <w:numId w:val="15"/>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Participate in and contribute to team or unit initiatives to resolve common issues or barriers to effectiveness</w:t>
            </w:r>
          </w:p>
          <w:p w14:paraId="585C88E7" w14:textId="77777777" w:rsidR="006E5A08" w:rsidRPr="00BB228F" w:rsidRDefault="006E5A08" w:rsidP="007302BF">
            <w:pPr>
              <w:pStyle w:val="TableBullet"/>
              <w:numPr>
                <w:ilvl w:val="0"/>
                <w:numId w:val="15"/>
              </w:numPr>
              <w:spacing w:line="240" w:lineRule="auto"/>
              <w:ind w:left="360" w:right="702"/>
              <w:rPr>
                <w:rFonts w:ascii="Public Sans" w:hAnsi="Public Sans" w:cs="Arial"/>
                <w:sz w:val="22"/>
                <w:szCs w:val="22"/>
              </w:rPr>
            </w:pPr>
            <w:r w:rsidRPr="00BB228F">
              <w:rPr>
                <w:rFonts w:ascii="Public Sans" w:hAnsi="Public Sans" w:cs="Arial"/>
                <w:sz w:val="22"/>
                <w:szCs w:val="22"/>
              </w:rPr>
              <w:t>Identify and share business process improvements to enhance effectiveness</w:t>
            </w:r>
          </w:p>
        </w:tc>
        <w:tc>
          <w:tcPr>
            <w:tcW w:w="1728" w:type="dxa"/>
            <w:gridSpan w:val="5"/>
            <w:tcBorders>
              <w:top w:val="single" w:sz="8" w:space="0" w:color="BCBEC0"/>
              <w:left w:val="nil"/>
              <w:bottom w:val="single" w:sz="8" w:space="0" w:color="BCBEC0"/>
              <w:right w:val="nil"/>
            </w:tcBorders>
            <w:shd w:val="clear" w:color="auto" w:fill="FFFFFF" w:themeFill="background1"/>
          </w:tcPr>
          <w:p w14:paraId="70FCE8AC" w14:textId="77777777" w:rsidR="006E5A08" w:rsidRPr="00BB228F" w:rsidRDefault="006E5A08" w:rsidP="00E0486E">
            <w:pPr>
              <w:pStyle w:val="TableText"/>
              <w:keepNext/>
              <w:spacing w:before="0" w:after="0" w:line="240" w:lineRule="auto"/>
              <w:rPr>
                <w:rFonts w:ascii="Public Sans" w:hAnsi="Public Sans" w:cs="Arial"/>
                <w:sz w:val="22"/>
                <w:szCs w:val="22"/>
              </w:rPr>
            </w:pPr>
            <w:r w:rsidRPr="00BB228F">
              <w:rPr>
                <w:rFonts w:ascii="Public Sans" w:hAnsi="Public Sans" w:cs="Arial"/>
                <w:sz w:val="22"/>
                <w:szCs w:val="22"/>
              </w:rPr>
              <w:t>Adept</w:t>
            </w:r>
          </w:p>
        </w:tc>
      </w:tr>
      <w:tr w:rsidR="0076251A" w:rsidRPr="00BB228F" w14:paraId="5271C2CC" w14:textId="77777777" w:rsidTr="0076251A">
        <w:tblPrEx>
          <w:shd w:val="clear" w:color="auto" w:fill="FFFFFF" w:themeFill="background1"/>
        </w:tblPrEx>
        <w:tc>
          <w:tcPr>
            <w:tcW w:w="1418" w:type="dxa"/>
            <w:gridSpan w:val="5"/>
            <w:tcBorders>
              <w:top w:val="single" w:sz="8" w:space="0" w:color="BCBEC0"/>
              <w:left w:val="nil"/>
              <w:bottom w:val="single" w:sz="8" w:space="0" w:color="BCBEC0"/>
              <w:right w:val="nil"/>
            </w:tcBorders>
            <w:shd w:val="clear" w:color="auto" w:fill="FFFFFF" w:themeFill="background1"/>
          </w:tcPr>
          <w:p w14:paraId="1CE6091E" w14:textId="1BDDA8AE" w:rsidR="00972CFB" w:rsidRPr="00BB228F" w:rsidRDefault="00BB228F" w:rsidP="00972CFB">
            <w:pPr>
              <w:keepNext/>
              <w:spacing w:after="0" w:line="240" w:lineRule="auto"/>
              <w:rPr>
                <w:rFonts w:ascii="Public Sans" w:hAnsi="Public Sans" w:cs="Arial"/>
                <w:noProof/>
                <w:szCs w:val="22"/>
                <w:lang w:eastAsia="en-AU"/>
              </w:rPr>
            </w:pPr>
            <w:r w:rsidRPr="00BB228F">
              <w:rPr>
                <w:rFonts w:ascii="Public Sans" w:hAnsi="Public Sans"/>
                <w:noProof/>
                <w:szCs w:val="22"/>
                <w:lang w:eastAsia="en-AU"/>
              </w:rPr>
              <w:lastRenderedPageBreak/>
              <w:pict w14:anchorId="07A68F8C">
                <v:shape id="_x0000_i1026" type="#_x0000_t75" alt="Business Enablers logo" style="width:66.75pt;height:66.75pt;visibility:visible;mso-wrap-style:square">
                  <v:imagedata r:id="rId13" o:title="Business Enablers logo"/>
                </v:shape>
              </w:pict>
            </w:r>
          </w:p>
        </w:tc>
        <w:tc>
          <w:tcPr>
            <w:tcW w:w="2959" w:type="dxa"/>
            <w:gridSpan w:val="5"/>
            <w:tcBorders>
              <w:top w:val="single" w:sz="8" w:space="0" w:color="BCBEC0"/>
              <w:left w:val="nil"/>
              <w:bottom w:val="single" w:sz="8" w:space="0" w:color="BCBEC0"/>
              <w:right w:val="nil"/>
            </w:tcBorders>
            <w:shd w:val="clear" w:color="auto" w:fill="FFFFFF" w:themeFill="background1"/>
          </w:tcPr>
          <w:p w14:paraId="219CE53E" w14:textId="77777777" w:rsidR="00972CFB" w:rsidRPr="00BB228F" w:rsidRDefault="00972CFB" w:rsidP="00972CFB">
            <w:pPr>
              <w:pStyle w:val="TableText"/>
              <w:keepNext/>
              <w:spacing w:before="0" w:after="0" w:line="240" w:lineRule="auto"/>
              <w:rPr>
                <w:rFonts w:ascii="Public Sans" w:hAnsi="Public Sans" w:cs="Arial"/>
                <w:b/>
                <w:sz w:val="22"/>
                <w:szCs w:val="22"/>
              </w:rPr>
            </w:pPr>
            <w:r w:rsidRPr="00BB228F">
              <w:rPr>
                <w:rFonts w:ascii="Public Sans" w:hAnsi="Public Sans" w:cs="Arial"/>
                <w:b/>
                <w:sz w:val="22"/>
                <w:szCs w:val="22"/>
              </w:rPr>
              <w:t>Technology</w:t>
            </w:r>
          </w:p>
          <w:p w14:paraId="3FF895CC" w14:textId="1B1340AF" w:rsidR="00972CFB" w:rsidRPr="00BB228F" w:rsidRDefault="00972CFB" w:rsidP="00972CFB">
            <w:pPr>
              <w:pStyle w:val="TableText"/>
              <w:keepNext/>
              <w:spacing w:before="0" w:after="0" w:line="240" w:lineRule="auto"/>
              <w:rPr>
                <w:rFonts w:ascii="Public Sans" w:hAnsi="Public Sans" w:cs="Arial"/>
                <w:b/>
                <w:sz w:val="22"/>
                <w:szCs w:val="22"/>
              </w:rPr>
            </w:pPr>
            <w:r w:rsidRPr="00BB228F">
              <w:rPr>
                <w:rFonts w:ascii="Public Sans" w:hAnsi="Public Sans" w:cs="Arial"/>
                <w:sz w:val="22"/>
                <w:szCs w:val="22"/>
              </w:rPr>
              <w:t>Understand and use available technologies to maximise efficiencies and effectiveness</w:t>
            </w:r>
          </w:p>
        </w:tc>
        <w:tc>
          <w:tcPr>
            <w:tcW w:w="4837" w:type="dxa"/>
            <w:gridSpan w:val="8"/>
            <w:tcBorders>
              <w:top w:val="single" w:sz="8" w:space="0" w:color="BCBEC0"/>
              <w:left w:val="nil"/>
              <w:bottom w:val="single" w:sz="8" w:space="0" w:color="BCBEC0"/>
              <w:right w:val="nil"/>
            </w:tcBorders>
            <w:shd w:val="clear" w:color="auto" w:fill="FFFFFF" w:themeFill="background1"/>
          </w:tcPr>
          <w:p w14:paraId="4CA54627" w14:textId="77777777" w:rsidR="00972CFB" w:rsidRPr="00BB228F" w:rsidRDefault="00972CFB" w:rsidP="00972CFB">
            <w:pPr>
              <w:pStyle w:val="BodyText"/>
              <w:numPr>
                <w:ilvl w:val="0"/>
                <w:numId w:val="25"/>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Demonstrate a sound understanding of technology relevant to the work unit, and identify and select the most appropriate technology for assigned tasks</w:t>
            </w:r>
          </w:p>
          <w:p w14:paraId="7B811211" w14:textId="77777777" w:rsidR="00972CFB" w:rsidRPr="00BB228F" w:rsidRDefault="00972CFB" w:rsidP="00972CFB">
            <w:pPr>
              <w:pStyle w:val="BodyText"/>
              <w:numPr>
                <w:ilvl w:val="0"/>
                <w:numId w:val="25"/>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Use available technology to improve individual performance and effectiveness</w:t>
            </w:r>
          </w:p>
          <w:p w14:paraId="219F1675" w14:textId="77777777" w:rsidR="00972CFB" w:rsidRPr="00BB228F" w:rsidRDefault="00972CFB" w:rsidP="00972CFB">
            <w:pPr>
              <w:pStyle w:val="BodyText"/>
              <w:numPr>
                <w:ilvl w:val="0"/>
                <w:numId w:val="25"/>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Make effective use of records, information and knowledge management functions and systems</w:t>
            </w:r>
          </w:p>
          <w:p w14:paraId="3E977B0A" w14:textId="6F2D38C7" w:rsidR="00972CFB" w:rsidRPr="00BB228F" w:rsidRDefault="00972CFB" w:rsidP="00972CFB">
            <w:pPr>
              <w:pStyle w:val="BodyText"/>
              <w:numPr>
                <w:ilvl w:val="0"/>
                <w:numId w:val="15"/>
              </w:numPr>
              <w:spacing w:before="0" w:after="0" w:line="240" w:lineRule="auto"/>
              <w:ind w:left="360" w:right="702"/>
              <w:rPr>
                <w:rFonts w:ascii="Public Sans" w:hAnsi="Public Sans" w:cs="Arial"/>
                <w:color w:val="auto"/>
                <w:szCs w:val="22"/>
              </w:rPr>
            </w:pPr>
            <w:r w:rsidRPr="00BB228F">
              <w:rPr>
                <w:rFonts w:ascii="Public Sans" w:hAnsi="Public Sans" w:cs="Arial"/>
                <w:color w:val="auto"/>
                <w:szCs w:val="22"/>
              </w:rPr>
              <w:t>Support the implementation of systems improvement initiatives, and the introduction and roll-out of new technologies</w:t>
            </w:r>
          </w:p>
        </w:tc>
        <w:tc>
          <w:tcPr>
            <w:tcW w:w="1728" w:type="dxa"/>
            <w:gridSpan w:val="5"/>
            <w:tcBorders>
              <w:top w:val="single" w:sz="8" w:space="0" w:color="BCBEC0"/>
              <w:left w:val="nil"/>
              <w:bottom w:val="single" w:sz="8" w:space="0" w:color="BCBEC0"/>
              <w:right w:val="nil"/>
            </w:tcBorders>
            <w:shd w:val="clear" w:color="auto" w:fill="FFFFFF" w:themeFill="background1"/>
          </w:tcPr>
          <w:p w14:paraId="545816DB" w14:textId="34E825ED" w:rsidR="00972CFB" w:rsidRPr="00BB228F" w:rsidRDefault="00972CFB" w:rsidP="00972CFB">
            <w:pPr>
              <w:pStyle w:val="TableText"/>
              <w:keepNext/>
              <w:spacing w:before="0" w:after="0" w:line="240" w:lineRule="auto"/>
              <w:rPr>
                <w:rFonts w:ascii="Public Sans" w:hAnsi="Public Sans" w:cs="Arial"/>
                <w:sz w:val="22"/>
                <w:szCs w:val="22"/>
              </w:rPr>
            </w:pPr>
            <w:r w:rsidRPr="00BB228F">
              <w:rPr>
                <w:rFonts w:ascii="Public Sans" w:hAnsi="Public Sans" w:cs="Arial"/>
                <w:sz w:val="22"/>
                <w:szCs w:val="22"/>
              </w:rPr>
              <w:t>Intermediate</w:t>
            </w:r>
          </w:p>
        </w:tc>
      </w:tr>
    </w:tbl>
    <w:p w14:paraId="3C0BAF42" w14:textId="77777777" w:rsidR="00012905" w:rsidRPr="00BB228F" w:rsidRDefault="00012905">
      <w:pPr>
        <w:rPr>
          <w:rFonts w:ascii="Public Sans" w:hAnsi="Public Sans" w:cs="Arial"/>
        </w:rPr>
      </w:pPr>
    </w:p>
    <w:p w14:paraId="66C8C12B" w14:textId="0D717C89" w:rsidR="00086B68" w:rsidRPr="00BB228F" w:rsidRDefault="00086B68">
      <w:pPr>
        <w:spacing w:after="0" w:line="240" w:lineRule="auto"/>
        <w:rPr>
          <w:rFonts w:ascii="Public Sans" w:hAnsi="Public Sans" w:cs="Arial"/>
        </w:rPr>
      </w:pPr>
    </w:p>
    <w:p w14:paraId="55C35DA6" w14:textId="77777777" w:rsidR="00BA12D8" w:rsidRPr="00BB228F" w:rsidRDefault="00BA12D8">
      <w:pPr>
        <w:spacing w:after="0" w:line="240" w:lineRule="auto"/>
        <w:rPr>
          <w:rFonts w:ascii="Public Sans" w:hAnsi="Public Sans" w:cs="Arial"/>
        </w:rPr>
      </w:pPr>
    </w:p>
    <w:p w14:paraId="3EA76ED4" w14:textId="77777777" w:rsidR="006C5A71" w:rsidRPr="00BB228F" w:rsidRDefault="006C5A71" w:rsidP="006C5A71">
      <w:pPr>
        <w:pStyle w:val="Heading1"/>
        <w:rPr>
          <w:rFonts w:ascii="Public Sans" w:hAnsi="Public Sans"/>
        </w:rPr>
      </w:pPr>
      <w:r w:rsidRPr="00BB228F">
        <w:rPr>
          <w:rFonts w:ascii="Public Sans" w:hAnsi="Public Sans"/>
        </w:rPr>
        <w:t>Complementary capabilities</w:t>
      </w:r>
    </w:p>
    <w:p w14:paraId="38539D8C" w14:textId="77777777" w:rsidR="006C5A71" w:rsidRPr="00BB228F" w:rsidRDefault="006C5A71" w:rsidP="006C5A71">
      <w:pPr>
        <w:pStyle w:val="PlainText"/>
        <w:spacing w:before="62" w:line="276" w:lineRule="auto"/>
        <w:rPr>
          <w:rFonts w:ascii="Public Sans" w:eastAsiaTheme="minorEastAsia" w:hAnsi="Public Sans" w:cs="Arial"/>
          <w:sz w:val="22"/>
          <w:szCs w:val="22"/>
          <w:lang w:val="en-US"/>
        </w:rPr>
      </w:pPr>
      <w:r w:rsidRPr="00BB228F">
        <w:rPr>
          <w:rFonts w:ascii="Public Sans" w:eastAsiaTheme="minorEastAsia" w:hAnsi="Public Sans" w:cs="Arial"/>
          <w:i/>
          <w:sz w:val="22"/>
          <w:szCs w:val="22"/>
          <w:lang w:val="en-US"/>
        </w:rPr>
        <w:t>Complementary capabilities</w:t>
      </w:r>
      <w:r w:rsidRPr="00BB228F">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7ACFD83A" w14:textId="77777777" w:rsidR="006C5A71" w:rsidRPr="00BB228F" w:rsidRDefault="006C5A71" w:rsidP="006C5A71">
      <w:pPr>
        <w:pStyle w:val="PlainText"/>
        <w:spacing w:before="62" w:line="276" w:lineRule="auto"/>
        <w:rPr>
          <w:rFonts w:ascii="Public Sans" w:eastAsiaTheme="minorEastAsia" w:hAnsi="Public Sans" w:cs="Arial"/>
          <w:sz w:val="22"/>
          <w:szCs w:val="22"/>
          <w:lang w:val="en-US"/>
        </w:rPr>
      </w:pPr>
      <w:r w:rsidRPr="00BB228F">
        <w:rPr>
          <w:rFonts w:ascii="Public Sans" w:eastAsiaTheme="minorEastAsia" w:hAnsi="Public Sans" w:cs="Arial"/>
          <w:sz w:val="22"/>
          <w:szCs w:val="22"/>
          <w:lang w:val="en-US"/>
        </w:rPr>
        <w:t xml:space="preserve">Note: capabilities listed as ‘not essential’ for </w:t>
      </w:r>
      <w:r w:rsidR="00DD685B" w:rsidRPr="00BB228F">
        <w:rPr>
          <w:rFonts w:ascii="Public Sans" w:eastAsiaTheme="minorEastAsia" w:hAnsi="Public Sans" w:cs="Arial"/>
          <w:sz w:val="22"/>
          <w:szCs w:val="22"/>
          <w:lang w:val="en-US"/>
        </w:rPr>
        <w:t>this role is</w:t>
      </w:r>
      <w:r w:rsidRPr="00BB228F">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BB228F" w14:paraId="2F2F937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2A71725" w14:textId="77777777" w:rsidR="006C5A71" w:rsidRPr="00BB228F" w:rsidRDefault="006C5A71" w:rsidP="006C5A71">
            <w:pPr>
              <w:pStyle w:val="TableTextWhite0"/>
              <w:keepNext/>
              <w:jc w:val="both"/>
              <w:rPr>
                <w:rFonts w:ascii="Public Sans" w:hAnsi="Public Sans" w:cs="Arial"/>
                <w:szCs w:val="22"/>
              </w:rPr>
            </w:pPr>
            <w:r w:rsidRPr="00BB228F">
              <w:rPr>
                <w:rFonts w:ascii="Public Sans" w:hAnsi="Public Sans" w:cs="Arial"/>
                <w:szCs w:val="22"/>
              </w:rPr>
              <w:lastRenderedPageBreak/>
              <w:t>COMPLEMENTARY CAPABILITIES</w:t>
            </w:r>
          </w:p>
        </w:tc>
      </w:tr>
      <w:tr w:rsidR="006C5A71" w:rsidRPr="00BB228F" w14:paraId="77D58D9B"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F39692A" w14:textId="77777777" w:rsidR="006C5A71" w:rsidRPr="00BB228F" w:rsidRDefault="006C5A71" w:rsidP="006C5A71">
            <w:pPr>
              <w:pStyle w:val="TableText"/>
              <w:keepNext/>
              <w:rPr>
                <w:rFonts w:ascii="Public Sans" w:hAnsi="Public Sans" w:cs="Arial"/>
                <w:b/>
                <w:sz w:val="22"/>
                <w:szCs w:val="22"/>
              </w:rPr>
            </w:pPr>
            <w:r w:rsidRPr="00BB228F">
              <w:rPr>
                <w:rFonts w:ascii="Public Sans" w:hAnsi="Public Sans" w:cs="Arial"/>
                <w:b/>
                <w:sz w:val="22"/>
                <w:szCs w:val="22"/>
              </w:rPr>
              <w:t>Capability Group/Sets</w:t>
            </w:r>
          </w:p>
        </w:tc>
        <w:tc>
          <w:tcPr>
            <w:tcW w:w="2409" w:type="dxa"/>
            <w:tcBorders>
              <w:bottom w:val="nil"/>
            </w:tcBorders>
            <w:shd w:val="clear" w:color="auto" w:fill="BCBEC0"/>
          </w:tcPr>
          <w:p w14:paraId="688452C9" w14:textId="77777777" w:rsidR="006C5A71" w:rsidRPr="00BB228F" w:rsidRDefault="006C5A71" w:rsidP="006C5A71">
            <w:pPr>
              <w:pStyle w:val="TableText"/>
              <w:keepNext/>
              <w:rPr>
                <w:rFonts w:ascii="Public Sans" w:hAnsi="Public Sans" w:cs="Arial"/>
                <w:b/>
                <w:sz w:val="22"/>
                <w:szCs w:val="22"/>
              </w:rPr>
            </w:pPr>
            <w:r w:rsidRPr="00BB228F">
              <w:rPr>
                <w:rFonts w:ascii="Public Sans" w:hAnsi="Public Sans" w:cs="Arial"/>
                <w:b/>
                <w:sz w:val="22"/>
                <w:szCs w:val="22"/>
              </w:rPr>
              <w:t>Capability Name</w:t>
            </w:r>
          </w:p>
        </w:tc>
        <w:tc>
          <w:tcPr>
            <w:tcW w:w="4967" w:type="dxa"/>
            <w:tcBorders>
              <w:bottom w:val="nil"/>
            </w:tcBorders>
            <w:shd w:val="clear" w:color="auto" w:fill="BCBEC0"/>
          </w:tcPr>
          <w:p w14:paraId="3768E3C1" w14:textId="77777777" w:rsidR="006C5A71" w:rsidRPr="00BB228F" w:rsidRDefault="006C5A71" w:rsidP="006C5A71">
            <w:pPr>
              <w:pStyle w:val="TableText"/>
              <w:keepNext/>
              <w:rPr>
                <w:rFonts w:ascii="Public Sans" w:hAnsi="Public Sans" w:cs="Arial"/>
                <w:b/>
                <w:sz w:val="22"/>
                <w:szCs w:val="22"/>
              </w:rPr>
            </w:pPr>
            <w:r w:rsidRPr="00BB228F">
              <w:rPr>
                <w:rFonts w:ascii="Public Sans" w:hAnsi="Public Sans" w:cs="Arial"/>
                <w:b/>
                <w:sz w:val="22"/>
                <w:szCs w:val="22"/>
              </w:rPr>
              <w:t>Description</w:t>
            </w:r>
          </w:p>
        </w:tc>
        <w:tc>
          <w:tcPr>
            <w:tcW w:w="1843" w:type="dxa"/>
            <w:tcBorders>
              <w:bottom w:val="nil"/>
            </w:tcBorders>
            <w:shd w:val="clear" w:color="auto" w:fill="BCBEC0"/>
          </w:tcPr>
          <w:p w14:paraId="4DF62AD2" w14:textId="77777777" w:rsidR="006C5A71" w:rsidRPr="00BB228F" w:rsidRDefault="006C5A71" w:rsidP="006C5A71">
            <w:pPr>
              <w:pStyle w:val="TableText"/>
              <w:keepNext/>
              <w:jc w:val="both"/>
              <w:rPr>
                <w:rFonts w:ascii="Public Sans" w:hAnsi="Public Sans" w:cs="Arial"/>
                <w:b/>
                <w:sz w:val="22"/>
                <w:szCs w:val="22"/>
              </w:rPr>
            </w:pPr>
            <w:r w:rsidRPr="00BB228F">
              <w:rPr>
                <w:rFonts w:ascii="Public Sans" w:hAnsi="Public Sans" w:cs="Arial"/>
                <w:b/>
                <w:sz w:val="22"/>
                <w:szCs w:val="22"/>
              </w:rPr>
              <w:t xml:space="preserve">Level </w:t>
            </w:r>
          </w:p>
        </w:tc>
      </w:tr>
      <w:tr w:rsidR="00EA36A0" w:rsidRPr="00BB228F" w14:paraId="1ED7E6E6" w14:textId="77777777" w:rsidTr="00322B27">
        <w:trPr>
          <w:trHeight w:val="20"/>
        </w:trPr>
        <w:tc>
          <w:tcPr>
            <w:tcW w:w="1470" w:type="dxa"/>
            <w:vMerge w:val="restart"/>
            <w:tcBorders>
              <w:top w:val="nil"/>
            </w:tcBorders>
            <w:shd w:val="clear" w:color="auto" w:fill="F2F2F2" w:themeFill="background1" w:themeFillShade="F2"/>
          </w:tcPr>
          <w:p w14:paraId="56A672E9" w14:textId="77777777" w:rsidR="00EA36A0" w:rsidRPr="00BB228F" w:rsidRDefault="00EA36A0" w:rsidP="006C5A71">
            <w:pPr>
              <w:keepNext/>
              <w:rPr>
                <w:rFonts w:ascii="Public Sans" w:hAnsi="Public Sans" w:cs="Arial"/>
                <w:szCs w:val="22"/>
              </w:rPr>
            </w:pPr>
            <w:r w:rsidRPr="00BB228F">
              <w:rPr>
                <w:rFonts w:ascii="Public Sans" w:hAnsi="Public Sans" w:cs="Arial"/>
                <w:noProof/>
                <w:szCs w:val="22"/>
                <w:lang w:eastAsia="en-AU"/>
              </w:rPr>
              <w:drawing>
                <wp:inline distT="0" distB="0" distL="0" distR="0" wp14:anchorId="684B6BF9" wp14:editId="307A2E9D">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4A933B5F" w14:textId="77777777" w:rsidR="00EA36A0" w:rsidRPr="00BB228F"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D59867A" w14:textId="77777777" w:rsidR="00EA36A0" w:rsidRPr="00BB228F"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E88BD6D" w14:textId="77777777" w:rsidR="00EA36A0" w:rsidRPr="00BB228F" w:rsidRDefault="00EA36A0" w:rsidP="006C5A71">
            <w:pPr>
              <w:pStyle w:val="TableText"/>
              <w:keepNext/>
              <w:rPr>
                <w:rFonts w:ascii="Public Sans" w:hAnsi="Public Sans" w:cs="Arial"/>
                <w:sz w:val="22"/>
                <w:szCs w:val="22"/>
              </w:rPr>
            </w:pPr>
          </w:p>
        </w:tc>
      </w:tr>
      <w:tr w:rsidR="00EA36A0" w:rsidRPr="00BB228F" w14:paraId="0F5A05A3" w14:textId="77777777" w:rsidTr="00322B27">
        <w:tc>
          <w:tcPr>
            <w:tcW w:w="1470" w:type="dxa"/>
            <w:vMerge/>
          </w:tcPr>
          <w:p w14:paraId="5BC1D966" w14:textId="77777777" w:rsidR="00EA36A0" w:rsidRPr="00BB228F"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36BE01B6" w14:textId="77777777" w:rsidR="00EA36A0" w:rsidRPr="00BB228F" w:rsidRDefault="00EA36A0" w:rsidP="006C5A71">
            <w:pPr>
              <w:pStyle w:val="TableText"/>
              <w:keepNext/>
              <w:rPr>
                <w:rFonts w:ascii="Public Sans" w:hAnsi="Public Sans" w:cs="Arial"/>
                <w:sz w:val="22"/>
                <w:szCs w:val="22"/>
              </w:rPr>
            </w:pPr>
            <w:r w:rsidRPr="00BB228F">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32546CEC" w14:textId="77777777" w:rsidR="00EA36A0" w:rsidRPr="00BB228F" w:rsidRDefault="00EA36A0" w:rsidP="006C5A71">
            <w:pPr>
              <w:rPr>
                <w:rFonts w:ascii="Public Sans" w:hAnsi="Public Sans" w:cs="Arial"/>
                <w:szCs w:val="22"/>
              </w:rPr>
            </w:pPr>
            <w:r w:rsidRPr="00BB228F">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91C52FA71B6E45BC9E1D711817D3F8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BE37059" w14:textId="682FE11E" w:rsidR="00EA36A0" w:rsidRPr="00BB228F" w:rsidRDefault="00132E78" w:rsidP="006C5A71">
                <w:pPr>
                  <w:pStyle w:val="TableText"/>
                  <w:keepNext/>
                  <w:rPr>
                    <w:rFonts w:ascii="Public Sans" w:hAnsi="Public Sans" w:cs="Arial"/>
                    <w:sz w:val="22"/>
                    <w:szCs w:val="22"/>
                  </w:rPr>
                </w:pPr>
                <w:r w:rsidRPr="00BB228F">
                  <w:rPr>
                    <w:rFonts w:ascii="Public Sans" w:hAnsi="Public Sans" w:cs="Arial"/>
                    <w:sz w:val="22"/>
                    <w:szCs w:val="22"/>
                  </w:rPr>
                  <w:t>Intermediate</w:t>
                </w:r>
              </w:p>
            </w:tc>
          </w:sdtContent>
        </w:sdt>
      </w:tr>
      <w:tr w:rsidR="00EA36A0" w:rsidRPr="00BB228F" w14:paraId="0C745255" w14:textId="77777777" w:rsidTr="00322B27">
        <w:tc>
          <w:tcPr>
            <w:tcW w:w="1470" w:type="dxa"/>
            <w:vMerge/>
          </w:tcPr>
          <w:p w14:paraId="0B970912" w14:textId="77777777" w:rsidR="00EA36A0" w:rsidRPr="00BB228F"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C43BCA0" w14:textId="77777777" w:rsidR="00EA36A0" w:rsidRPr="00BB228F" w:rsidRDefault="00EA36A0" w:rsidP="006C5A71">
            <w:pPr>
              <w:pStyle w:val="TableText"/>
              <w:keepNext/>
              <w:rPr>
                <w:rFonts w:ascii="Public Sans" w:hAnsi="Public Sans" w:cs="Arial"/>
                <w:sz w:val="22"/>
                <w:szCs w:val="22"/>
              </w:rPr>
            </w:pPr>
            <w:r w:rsidRPr="00BB228F">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0DA80BBD" w14:textId="77777777" w:rsidR="00EA36A0" w:rsidRPr="00BB228F" w:rsidRDefault="00EA36A0" w:rsidP="006C5A71">
            <w:pPr>
              <w:rPr>
                <w:rFonts w:ascii="Public Sans" w:hAnsi="Public Sans" w:cs="Arial"/>
                <w:szCs w:val="22"/>
              </w:rPr>
            </w:pPr>
            <w:r w:rsidRPr="00BB228F">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4E9AC370DABC42A0BB10344F4008303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2D6FB53" w14:textId="77777777" w:rsidR="00EA36A0" w:rsidRPr="00BB228F" w:rsidRDefault="006F27E2" w:rsidP="006C5A71">
                <w:pPr>
                  <w:pStyle w:val="TableText"/>
                  <w:keepNext/>
                  <w:rPr>
                    <w:rFonts w:ascii="Public Sans" w:hAnsi="Public Sans" w:cs="Arial"/>
                    <w:sz w:val="22"/>
                    <w:szCs w:val="22"/>
                  </w:rPr>
                </w:pPr>
                <w:r w:rsidRPr="00BB228F">
                  <w:rPr>
                    <w:rFonts w:ascii="Public Sans" w:hAnsi="Public Sans" w:cs="Arial"/>
                    <w:sz w:val="22"/>
                    <w:szCs w:val="22"/>
                  </w:rPr>
                  <w:t>Adept</w:t>
                </w:r>
              </w:p>
            </w:tc>
          </w:sdtContent>
        </w:sdt>
      </w:tr>
      <w:tr w:rsidR="00EA36A0" w:rsidRPr="00BB228F" w14:paraId="354FE0F2" w14:textId="77777777" w:rsidTr="00322B27">
        <w:tc>
          <w:tcPr>
            <w:tcW w:w="1470" w:type="dxa"/>
            <w:vMerge/>
            <w:tcBorders>
              <w:bottom w:val="single" w:sz="4" w:space="0" w:color="auto"/>
            </w:tcBorders>
          </w:tcPr>
          <w:p w14:paraId="65873CAE" w14:textId="77777777" w:rsidR="00EA36A0" w:rsidRPr="00BB228F"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102FB9B8" w14:textId="77777777" w:rsidR="00EA36A0" w:rsidRPr="00BB228F" w:rsidRDefault="00EA36A0" w:rsidP="006C5A71">
            <w:pPr>
              <w:pStyle w:val="TableText"/>
              <w:rPr>
                <w:rFonts w:ascii="Public Sans" w:hAnsi="Public Sans" w:cs="Arial"/>
                <w:sz w:val="22"/>
                <w:szCs w:val="22"/>
              </w:rPr>
            </w:pPr>
            <w:r w:rsidRPr="00BB228F">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1F47C39" w14:textId="77777777" w:rsidR="00EA36A0" w:rsidRPr="00BB228F" w:rsidRDefault="00EA36A0" w:rsidP="006C5A71">
            <w:pPr>
              <w:rPr>
                <w:rFonts w:ascii="Public Sans" w:hAnsi="Public Sans" w:cs="Arial"/>
                <w:szCs w:val="22"/>
              </w:rPr>
            </w:pPr>
            <w:r w:rsidRPr="00BB228F">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BAEB6B93175E42949B7E7CFF0002220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B4E48E8" w14:textId="77777777" w:rsidR="00EA36A0" w:rsidRPr="00BB228F" w:rsidRDefault="009A1CCF" w:rsidP="006C5A71">
                <w:pPr>
                  <w:pStyle w:val="TableText"/>
                  <w:keepNext/>
                  <w:rPr>
                    <w:rFonts w:ascii="Public Sans" w:hAnsi="Public Sans" w:cs="Arial"/>
                    <w:sz w:val="22"/>
                    <w:szCs w:val="22"/>
                  </w:rPr>
                </w:pPr>
                <w:r w:rsidRPr="00BB228F">
                  <w:rPr>
                    <w:rFonts w:ascii="Public Sans" w:hAnsi="Public Sans" w:cs="Arial"/>
                    <w:sz w:val="22"/>
                    <w:szCs w:val="22"/>
                  </w:rPr>
                  <w:t>Intermediate</w:t>
                </w:r>
              </w:p>
            </w:tc>
          </w:sdtContent>
        </w:sdt>
      </w:tr>
      <w:tr w:rsidR="00EA36A0" w:rsidRPr="00BB228F" w14:paraId="1B698BBB"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47576B5" w14:textId="77777777" w:rsidR="00EA36A0" w:rsidRPr="00BB228F" w:rsidRDefault="00EA36A0" w:rsidP="006C5A71">
            <w:pPr>
              <w:keepNext/>
              <w:rPr>
                <w:rFonts w:ascii="Public Sans" w:hAnsi="Public Sans" w:cs="Arial"/>
                <w:noProof/>
                <w:szCs w:val="22"/>
                <w:lang w:eastAsia="en-AU"/>
              </w:rPr>
            </w:pPr>
            <w:r w:rsidRPr="00BB228F">
              <w:rPr>
                <w:rFonts w:ascii="Public Sans" w:hAnsi="Public Sans" w:cs="Arial"/>
                <w:noProof/>
                <w:szCs w:val="22"/>
                <w:lang w:eastAsia="en-AU"/>
              </w:rPr>
              <w:drawing>
                <wp:inline distT="0" distB="0" distL="0" distR="0" wp14:anchorId="5A5AF9E0" wp14:editId="6F30F318">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957F2F1" w14:textId="77777777" w:rsidR="00EA36A0" w:rsidRPr="00BB228F"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7E0FE4AF" w14:textId="77777777" w:rsidR="00EA36A0" w:rsidRPr="00BB228F"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42C5054F" w14:textId="77777777" w:rsidR="00EA36A0" w:rsidRPr="00BB228F" w:rsidRDefault="00EA36A0" w:rsidP="00513560">
            <w:pPr>
              <w:pStyle w:val="TableText"/>
              <w:keepNext/>
              <w:rPr>
                <w:rFonts w:ascii="Public Sans" w:hAnsi="Public Sans" w:cs="Arial"/>
                <w:sz w:val="22"/>
                <w:szCs w:val="22"/>
              </w:rPr>
            </w:pPr>
          </w:p>
        </w:tc>
      </w:tr>
      <w:tr w:rsidR="00334585" w:rsidRPr="00BB228F" w14:paraId="4549C50A" w14:textId="77777777" w:rsidTr="007C1B05">
        <w:tblPrEx>
          <w:tblBorders>
            <w:top w:val="single" w:sz="8" w:space="0" w:color="auto"/>
            <w:bottom w:val="single" w:sz="8" w:space="0" w:color="BCBEC0"/>
          </w:tblBorders>
        </w:tblPrEx>
        <w:tc>
          <w:tcPr>
            <w:tcW w:w="1470" w:type="dxa"/>
            <w:vMerge/>
          </w:tcPr>
          <w:p w14:paraId="3B224B38" w14:textId="77777777" w:rsidR="00334585" w:rsidRPr="00BB228F" w:rsidRDefault="00334585" w:rsidP="00334585">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DAC655B" w14:textId="77777777" w:rsidR="00334585" w:rsidRPr="00BB228F" w:rsidRDefault="00334585" w:rsidP="00334585">
            <w:pPr>
              <w:rPr>
                <w:rFonts w:ascii="Public Sans" w:hAnsi="Public Sans" w:cs="Arial"/>
                <w:szCs w:val="22"/>
              </w:rPr>
            </w:pPr>
            <w:r w:rsidRPr="00BB228F">
              <w:rPr>
                <w:rFonts w:ascii="Public Sans" w:hAnsi="Public Sans" w:cs="Arial"/>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49B92EDF" w14:textId="77777777" w:rsidR="00334585" w:rsidRPr="00BB228F" w:rsidRDefault="00334585" w:rsidP="00334585">
            <w:pPr>
              <w:rPr>
                <w:rFonts w:ascii="Public Sans" w:hAnsi="Public Sans" w:cs="Arial"/>
                <w:szCs w:val="22"/>
              </w:rPr>
            </w:pPr>
            <w:r w:rsidRPr="00BB228F">
              <w:rPr>
                <w:rFonts w:ascii="Public Sans" w:hAnsi="Public Sans" w:cs="Arial"/>
                <w:szCs w:val="22"/>
              </w:rPr>
              <w:t>Provide customer-focused services in line with public sector and organisational objectives</w:t>
            </w:r>
          </w:p>
        </w:tc>
        <w:sdt>
          <w:sdtPr>
            <w:rPr>
              <w:rFonts w:ascii="Public Sans" w:hAnsi="Public Sans" w:cs="Arial"/>
              <w:szCs w:val="22"/>
            </w:rPr>
            <w:id w:val="423001029"/>
            <w:placeholder>
              <w:docPart w:val="D1CB714AE44B4C24919F7143B3A70A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048008B" w14:textId="0FDC185D" w:rsidR="00334585" w:rsidRPr="00BB228F" w:rsidRDefault="00132E78" w:rsidP="00334585">
                <w:pPr>
                  <w:rPr>
                    <w:rFonts w:ascii="Public Sans" w:hAnsi="Public Sans" w:cs="Arial"/>
                    <w:szCs w:val="22"/>
                  </w:rPr>
                </w:pPr>
                <w:r w:rsidRPr="00BB228F">
                  <w:rPr>
                    <w:rFonts w:ascii="Public Sans" w:hAnsi="Public Sans" w:cs="Arial"/>
                    <w:szCs w:val="22"/>
                  </w:rPr>
                  <w:t>Intermediate</w:t>
                </w:r>
              </w:p>
            </w:tc>
          </w:sdtContent>
        </w:sdt>
      </w:tr>
      <w:tr w:rsidR="00EA36A0" w:rsidRPr="00BB228F" w14:paraId="2416B347"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A18E3BB" w14:textId="77777777" w:rsidR="00EA36A0" w:rsidRPr="00BB228F"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7E54144" w14:textId="77777777" w:rsidR="00EA36A0" w:rsidRPr="00BB228F" w:rsidRDefault="00EA36A0" w:rsidP="006C5A71">
            <w:pPr>
              <w:pStyle w:val="TableText"/>
              <w:rPr>
                <w:rFonts w:ascii="Public Sans" w:hAnsi="Public Sans" w:cs="Arial"/>
                <w:sz w:val="22"/>
                <w:szCs w:val="22"/>
              </w:rPr>
            </w:pPr>
            <w:r w:rsidRPr="00BB228F">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6105C0B7" w14:textId="77777777" w:rsidR="00EA36A0" w:rsidRPr="00BB228F" w:rsidRDefault="00EA36A0" w:rsidP="00513560">
            <w:pPr>
              <w:rPr>
                <w:rFonts w:ascii="Public Sans" w:hAnsi="Public Sans" w:cs="Arial"/>
                <w:szCs w:val="22"/>
              </w:rPr>
            </w:pPr>
            <w:r w:rsidRPr="00BB228F">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D4400225177144DCB7FD9CDDB9C8A00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4BF25B7" w14:textId="77777777" w:rsidR="00EA36A0" w:rsidRPr="00BB228F" w:rsidRDefault="009A1CCF" w:rsidP="00513560">
                <w:pPr>
                  <w:pStyle w:val="TableText"/>
                  <w:keepNext/>
                  <w:rPr>
                    <w:rFonts w:ascii="Public Sans" w:hAnsi="Public Sans" w:cs="Arial"/>
                    <w:sz w:val="22"/>
                    <w:szCs w:val="22"/>
                  </w:rPr>
                </w:pPr>
                <w:r w:rsidRPr="00BB228F">
                  <w:rPr>
                    <w:rFonts w:ascii="Public Sans" w:hAnsi="Public Sans" w:cs="Arial"/>
                    <w:sz w:val="22"/>
                    <w:szCs w:val="22"/>
                  </w:rPr>
                  <w:t>Intermediate</w:t>
                </w:r>
              </w:p>
            </w:tc>
          </w:sdtContent>
        </w:sdt>
      </w:tr>
      <w:tr w:rsidR="00322B27" w:rsidRPr="00BB228F" w14:paraId="1B2DC6F9"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5E85D73" w14:textId="77777777" w:rsidR="00322B27" w:rsidRPr="00BB228F" w:rsidRDefault="00322B27" w:rsidP="006C5A71">
            <w:pPr>
              <w:keepNext/>
              <w:rPr>
                <w:rFonts w:ascii="Public Sans" w:hAnsi="Public Sans" w:cs="Arial"/>
                <w:noProof/>
                <w:szCs w:val="22"/>
                <w:lang w:eastAsia="en-AU"/>
              </w:rPr>
            </w:pPr>
            <w:r w:rsidRPr="00BB228F">
              <w:rPr>
                <w:rFonts w:ascii="Public Sans" w:hAnsi="Public Sans" w:cs="Arial"/>
                <w:noProof/>
                <w:szCs w:val="22"/>
                <w:lang w:eastAsia="en-AU"/>
              </w:rPr>
              <w:drawing>
                <wp:inline distT="0" distB="0" distL="0" distR="0" wp14:anchorId="43EACF10" wp14:editId="22166FA8">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E55B02A" w14:textId="77777777" w:rsidR="00322B27" w:rsidRPr="00BB228F"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0853F542" w14:textId="77777777" w:rsidR="00322B27" w:rsidRPr="00BB228F"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17F488B8" w14:textId="77777777" w:rsidR="00322B27" w:rsidRPr="00BB228F" w:rsidRDefault="00322B27" w:rsidP="00513560">
            <w:pPr>
              <w:pStyle w:val="TableText"/>
              <w:keepNext/>
              <w:rPr>
                <w:rFonts w:ascii="Public Sans" w:hAnsi="Public Sans" w:cs="Arial"/>
                <w:sz w:val="22"/>
                <w:szCs w:val="22"/>
              </w:rPr>
            </w:pPr>
          </w:p>
        </w:tc>
      </w:tr>
      <w:tr w:rsidR="00B96881" w:rsidRPr="00BB228F" w14:paraId="6BD28B23" w14:textId="77777777" w:rsidTr="00A11B63">
        <w:tblPrEx>
          <w:tblBorders>
            <w:top w:val="single" w:sz="8" w:space="0" w:color="auto"/>
            <w:bottom w:val="single" w:sz="8" w:space="0" w:color="BCBEC0"/>
          </w:tblBorders>
        </w:tblPrEx>
        <w:tc>
          <w:tcPr>
            <w:tcW w:w="1470" w:type="dxa"/>
            <w:vMerge/>
          </w:tcPr>
          <w:p w14:paraId="463706EA" w14:textId="77777777" w:rsidR="00B96881" w:rsidRPr="00BB228F" w:rsidRDefault="00B96881" w:rsidP="00B96881">
            <w:pPr>
              <w:keepNext/>
              <w:rPr>
                <w:rFonts w:ascii="Public Sans" w:hAnsi="Public Sans" w:cs="Arial"/>
                <w:szCs w:val="22"/>
              </w:rPr>
            </w:pPr>
          </w:p>
        </w:tc>
        <w:tc>
          <w:tcPr>
            <w:tcW w:w="2409" w:type="dxa"/>
            <w:tcBorders>
              <w:top w:val="nil"/>
              <w:bottom w:val="single" w:sz="4" w:space="0" w:color="D9D9D9" w:themeColor="background1" w:themeShade="D9"/>
            </w:tcBorders>
          </w:tcPr>
          <w:p w14:paraId="48110B49" w14:textId="77777777" w:rsidR="00B96881" w:rsidRPr="00BB228F" w:rsidRDefault="00B96881" w:rsidP="00F63F15">
            <w:pPr>
              <w:rPr>
                <w:rFonts w:ascii="Public Sans" w:hAnsi="Public Sans" w:cs="Arial"/>
                <w:szCs w:val="22"/>
              </w:rPr>
            </w:pPr>
            <w:r w:rsidRPr="00BB228F">
              <w:rPr>
                <w:rFonts w:ascii="Public Sans" w:hAnsi="Public Sans" w:cs="Arial"/>
                <w:szCs w:val="22"/>
              </w:rPr>
              <w:t>Deliver Results</w:t>
            </w:r>
          </w:p>
        </w:tc>
        <w:tc>
          <w:tcPr>
            <w:tcW w:w="4967" w:type="dxa"/>
            <w:tcBorders>
              <w:top w:val="nil"/>
              <w:bottom w:val="single" w:sz="4" w:space="0" w:color="D9D9D9" w:themeColor="background1" w:themeShade="D9"/>
            </w:tcBorders>
          </w:tcPr>
          <w:p w14:paraId="50EAC5E9" w14:textId="77777777" w:rsidR="00B96881" w:rsidRPr="00BB228F" w:rsidRDefault="00B96881" w:rsidP="00F63F15">
            <w:pPr>
              <w:rPr>
                <w:rFonts w:ascii="Public Sans" w:hAnsi="Public Sans" w:cs="Arial"/>
                <w:szCs w:val="22"/>
              </w:rPr>
            </w:pPr>
            <w:r w:rsidRPr="00BB228F">
              <w:rPr>
                <w:rFonts w:ascii="Public Sans" w:hAnsi="Public Sans" w:cs="Arial"/>
                <w:szCs w:val="22"/>
              </w:rPr>
              <w:t>Achieve results through the efficient use of resources and a commitment to quality outcomes</w:t>
            </w:r>
          </w:p>
        </w:tc>
        <w:sdt>
          <w:sdtPr>
            <w:rPr>
              <w:rFonts w:ascii="Public Sans" w:hAnsi="Public Sans" w:cs="Arial"/>
              <w:szCs w:val="22"/>
            </w:rPr>
            <w:id w:val="1950660735"/>
            <w:placeholder>
              <w:docPart w:val="3D8193FDE7AB4EBD96EB6DD6DD49931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9B7660B" w14:textId="77777777" w:rsidR="00B96881" w:rsidRPr="00BB228F" w:rsidRDefault="00B96881" w:rsidP="00F63F15">
                <w:pPr>
                  <w:rPr>
                    <w:rFonts w:ascii="Public Sans" w:hAnsi="Public Sans" w:cs="Arial"/>
                    <w:szCs w:val="22"/>
                  </w:rPr>
                </w:pPr>
                <w:r w:rsidRPr="00BB228F">
                  <w:rPr>
                    <w:rFonts w:ascii="Public Sans" w:hAnsi="Public Sans" w:cs="Arial"/>
                    <w:szCs w:val="22"/>
                  </w:rPr>
                  <w:t>Adept</w:t>
                </w:r>
              </w:p>
            </w:tc>
          </w:sdtContent>
        </w:sdt>
      </w:tr>
      <w:tr w:rsidR="00322B27" w:rsidRPr="00BB228F" w14:paraId="3BE08F8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19B23F1C" w14:textId="77777777" w:rsidR="00322B27" w:rsidRPr="00BB228F"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62BC5F3" w14:textId="77777777" w:rsidR="00322B27" w:rsidRPr="00BB228F" w:rsidRDefault="00322B27" w:rsidP="006C5A71">
            <w:pPr>
              <w:pStyle w:val="TableText"/>
              <w:rPr>
                <w:rFonts w:ascii="Public Sans" w:hAnsi="Public Sans" w:cs="Arial"/>
                <w:sz w:val="22"/>
                <w:szCs w:val="22"/>
              </w:rPr>
            </w:pPr>
            <w:r w:rsidRPr="00BB228F">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3855DEA2" w14:textId="77777777" w:rsidR="00322B27" w:rsidRPr="00BB228F" w:rsidRDefault="00322B27" w:rsidP="00513560">
            <w:pPr>
              <w:rPr>
                <w:rFonts w:ascii="Public Sans" w:hAnsi="Public Sans" w:cs="Arial"/>
                <w:szCs w:val="22"/>
              </w:rPr>
            </w:pPr>
            <w:r w:rsidRPr="00BB228F">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021D215450DB4B47B17292070D649F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14AC125" w14:textId="77777777" w:rsidR="00322B27" w:rsidRPr="00BB228F" w:rsidRDefault="003A5B78" w:rsidP="00513560">
                <w:pPr>
                  <w:pStyle w:val="TableText"/>
                  <w:keepNext/>
                  <w:rPr>
                    <w:rFonts w:ascii="Public Sans" w:hAnsi="Public Sans" w:cs="Arial"/>
                    <w:sz w:val="22"/>
                    <w:szCs w:val="22"/>
                  </w:rPr>
                </w:pPr>
                <w:r w:rsidRPr="00BB228F">
                  <w:rPr>
                    <w:rFonts w:ascii="Public Sans" w:hAnsi="Public Sans" w:cs="Arial"/>
                    <w:sz w:val="22"/>
                    <w:szCs w:val="22"/>
                  </w:rPr>
                  <w:t>Adept</w:t>
                </w:r>
              </w:p>
            </w:tc>
          </w:sdtContent>
        </w:sdt>
      </w:tr>
      <w:tr w:rsidR="00322B27" w:rsidRPr="00BB228F" w14:paraId="0F88940D"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0EF9EF0" w14:textId="77777777" w:rsidR="00322B27" w:rsidRPr="00BB228F" w:rsidRDefault="00322B27" w:rsidP="006C5A71">
            <w:pPr>
              <w:keepNext/>
              <w:rPr>
                <w:rFonts w:ascii="Public Sans" w:hAnsi="Public Sans" w:cs="Arial"/>
                <w:szCs w:val="22"/>
              </w:rPr>
            </w:pPr>
            <w:r w:rsidRPr="00BB228F">
              <w:rPr>
                <w:rFonts w:ascii="Public Sans" w:hAnsi="Public Sans" w:cs="Arial"/>
                <w:noProof/>
                <w:szCs w:val="22"/>
                <w:lang w:eastAsia="en-AU"/>
              </w:rPr>
              <w:drawing>
                <wp:inline distT="0" distB="0" distL="0" distR="0" wp14:anchorId="51C64783" wp14:editId="3EB2515E">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3B1360D" w14:textId="77777777" w:rsidR="00322B27" w:rsidRPr="00BB228F"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70737AE5" w14:textId="77777777" w:rsidR="00322B27" w:rsidRPr="00BB228F"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193E8BDE" w14:textId="77777777" w:rsidR="00322B27" w:rsidRPr="00BB228F" w:rsidRDefault="00322B27" w:rsidP="00BD1817">
            <w:pPr>
              <w:pStyle w:val="TableText"/>
              <w:keepNext/>
              <w:rPr>
                <w:rFonts w:ascii="Public Sans" w:hAnsi="Public Sans" w:cs="Arial"/>
                <w:sz w:val="22"/>
                <w:szCs w:val="22"/>
              </w:rPr>
            </w:pPr>
          </w:p>
        </w:tc>
      </w:tr>
      <w:tr w:rsidR="00322B27" w:rsidRPr="00BB228F" w14:paraId="381E9F84" w14:textId="77777777" w:rsidTr="00322B27">
        <w:tblPrEx>
          <w:tblBorders>
            <w:top w:val="single" w:sz="8" w:space="0" w:color="auto"/>
            <w:bottom w:val="single" w:sz="8" w:space="0" w:color="BCBEC0"/>
          </w:tblBorders>
        </w:tblPrEx>
        <w:tc>
          <w:tcPr>
            <w:tcW w:w="1470" w:type="dxa"/>
            <w:vMerge/>
          </w:tcPr>
          <w:p w14:paraId="05A46662" w14:textId="77777777" w:rsidR="00322B27" w:rsidRPr="00BB228F"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0EF85ECC" w14:textId="77777777" w:rsidR="00322B27" w:rsidRPr="00BB228F" w:rsidRDefault="00322B27" w:rsidP="006C5A71">
            <w:pPr>
              <w:pStyle w:val="TableText"/>
              <w:keepNext/>
              <w:rPr>
                <w:rFonts w:ascii="Public Sans" w:hAnsi="Public Sans" w:cs="Arial"/>
                <w:sz w:val="22"/>
                <w:szCs w:val="22"/>
              </w:rPr>
            </w:pPr>
            <w:r w:rsidRPr="00BB228F">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69597D7E" w14:textId="77777777" w:rsidR="00322B27" w:rsidRPr="00BB228F" w:rsidRDefault="00322B27" w:rsidP="00513560">
            <w:pPr>
              <w:rPr>
                <w:rFonts w:ascii="Public Sans" w:hAnsi="Public Sans" w:cs="Arial"/>
                <w:szCs w:val="22"/>
              </w:rPr>
            </w:pPr>
            <w:r w:rsidRPr="00BB228F">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8E530C4752446A9D9BE7EA2A3CA0C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29302C42" w14:textId="77777777" w:rsidR="00322B27" w:rsidRPr="00BB228F" w:rsidRDefault="003A5B78" w:rsidP="00BD1817">
                <w:pPr>
                  <w:pStyle w:val="TableText"/>
                  <w:keepNext/>
                  <w:rPr>
                    <w:rFonts w:ascii="Public Sans" w:hAnsi="Public Sans" w:cs="Arial"/>
                    <w:sz w:val="22"/>
                    <w:szCs w:val="22"/>
                  </w:rPr>
                </w:pPr>
                <w:r w:rsidRPr="00BB228F">
                  <w:rPr>
                    <w:rFonts w:ascii="Public Sans" w:hAnsi="Public Sans" w:cs="Arial"/>
                    <w:sz w:val="22"/>
                    <w:szCs w:val="22"/>
                  </w:rPr>
                  <w:t>Foundational</w:t>
                </w:r>
              </w:p>
            </w:tc>
          </w:sdtContent>
        </w:sdt>
      </w:tr>
      <w:tr w:rsidR="00322B27" w:rsidRPr="00BB228F" w14:paraId="7B1BBB54" w14:textId="77777777" w:rsidTr="00322B27">
        <w:tblPrEx>
          <w:tblBorders>
            <w:top w:val="single" w:sz="8" w:space="0" w:color="auto"/>
            <w:bottom w:val="single" w:sz="8" w:space="0" w:color="BCBEC0"/>
          </w:tblBorders>
        </w:tblPrEx>
        <w:tc>
          <w:tcPr>
            <w:tcW w:w="1470" w:type="dxa"/>
            <w:vMerge/>
          </w:tcPr>
          <w:p w14:paraId="09DA65FF" w14:textId="77777777" w:rsidR="00322B27" w:rsidRPr="00BB228F"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1A878F5A" w14:textId="77777777" w:rsidR="00322B27" w:rsidRPr="00BB228F" w:rsidRDefault="00322B27" w:rsidP="006C5A71">
            <w:pPr>
              <w:pStyle w:val="TableText"/>
              <w:keepNext/>
              <w:rPr>
                <w:rFonts w:ascii="Public Sans" w:hAnsi="Public Sans" w:cs="Arial"/>
                <w:sz w:val="22"/>
                <w:szCs w:val="22"/>
              </w:rPr>
            </w:pPr>
            <w:r w:rsidRPr="00BB228F">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D932D82" w14:textId="77777777" w:rsidR="00322B27" w:rsidRPr="00BB228F" w:rsidRDefault="00322B27" w:rsidP="00513560">
            <w:pPr>
              <w:rPr>
                <w:rFonts w:ascii="Public Sans" w:hAnsi="Public Sans" w:cs="Arial"/>
                <w:szCs w:val="22"/>
              </w:rPr>
            </w:pPr>
            <w:r w:rsidRPr="00BB228F">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2EE59D0BBC694BDE9A2DF2F9710EEF1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245CECE" w14:textId="77777777" w:rsidR="00322B27" w:rsidRPr="00BB228F" w:rsidRDefault="003A5B78" w:rsidP="00BD1817">
                <w:pPr>
                  <w:pStyle w:val="TableText"/>
                  <w:keepNext/>
                  <w:rPr>
                    <w:rFonts w:ascii="Public Sans" w:hAnsi="Public Sans" w:cs="Arial"/>
                    <w:sz w:val="22"/>
                    <w:szCs w:val="22"/>
                  </w:rPr>
                </w:pPr>
                <w:r w:rsidRPr="00BB228F">
                  <w:rPr>
                    <w:rFonts w:ascii="Public Sans" w:hAnsi="Public Sans" w:cs="Arial"/>
                    <w:sz w:val="22"/>
                    <w:szCs w:val="22"/>
                  </w:rPr>
                  <w:t>Foundational</w:t>
                </w:r>
              </w:p>
            </w:tc>
          </w:sdtContent>
        </w:sdt>
      </w:tr>
      <w:tr w:rsidR="00322B27" w:rsidRPr="00BB228F" w14:paraId="7F836CDD"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1EE8783" w14:textId="77777777" w:rsidR="00322B27" w:rsidRPr="00BB228F"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66D1B27C" w14:textId="77777777" w:rsidR="00322B27" w:rsidRPr="00BB228F" w:rsidRDefault="00322B27" w:rsidP="006C5A71">
            <w:pPr>
              <w:pStyle w:val="TableText"/>
              <w:rPr>
                <w:rFonts w:ascii="Public Sans" w:hAnsi="Public Sans" w:cs="Arial"/>
                <w:sz w:val="22"/>
                <w:szCs w:val="22"/>
              </w:rPr>
            </w:pPr>
            <w:r w:rsidRPr="00BB228F">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15B92FAB" w14:textId="77777777" w:rsidR="00322B27" w:rsidRPr="00BB228F" w:rsidRDefault="00322B27" w:rsidP="00513560">
            <w:pPr>
              <w:rPr>
                <w:rFonts w:ascii="Public Sans" w:hAnsi="Public Sans" w:cs="Arial"/>
                <w:szCs w:val="22"/>
              </w:rPr>
            </w:pPr>
            <w:r w:rsidRPr="00BB228F">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2DC32F7CE6204A62B393CE857DC6970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7C6666D1" w14:textId="77777777" w:rsidR="00322B27" w:rsidRPr="00BB228F" w:rsidRDefault="003A5B78" w:rsidP="00BD1817">
                <w:pPr>
                  <w:pStyle w:val="TableText"/>
                  <w:keepNext/>
                  <w:rPr>
                    <w:rFonts w:ascii="Public Sans" w:hAnsi="Public Sans" w:cs="Arial"/>
                    <w:sz w:val="22"/>
                    <w:szCs w:val="22"/>
                  </w:rPr>
                </w:pPr>
                <w:r w:rsidRPr="00BB228F">
                  <w:rPr>
                    <w:rFonts w:ascii="Public Sans" w:hAnsi="Public Sans" w:cs="Arial"/>
                    <w:sz w:val="22"/>
                    <w:szCs w:val="22"/>
                  </w:rPr>
                  <w:t>Foundational</w:t>
                </w:r>
              </w:p>
            </w:tc>
          </w:sdtContent>
        </w:sdt>
      </w:tr>
    </w:tbl>
    <w:p w14:paraId="6FF44DBF" w14:textId="77777777" w:rsidR="00012905" w:rsidRPr="00BB228F" w:rsidRDefault="00012905">
      <w:pPr>
        <w:rPr>
          <w:rFonts w:ascii="Public Sans" w:hAnsi="Public Sans" w:cs="Arial"/>
          <w:szCs w:val="22"/>
        </w:rPr>
      </w:pPr>
    </w:p>
    <w:p w14:paraId="1B4EF533" w14:textId="77777777" w:rsidR="00197F8F" w:rsidRPr="00BB228F" w:rsidRDefault="00197F8F" w:rsidP="00CB121B">
      <w:pPr>
        <w:rPr>
          <w:rFonts w:ascii="Public Sans" w:hAnsi="Public Sans" w:cs="Arial"/>
          <w:szCs w:val="22"/>
        </w:rPr>
      </w:pPr>
    </w:p>
    <w:sectPr w:rsidR="00197F8F" w:rsidRPr="00BB228F" w:rsidSect="00012905">
      <w:footerReference w:type="default" r:id="rId15"/>
      <w:headerReference w:type="first" r:id="rId16"/>
      <w:footerReference w:type="first" r:id="rId17"/>
      <w:pgSz w:w="11906" w:h="16838"/>
      <w:pgMar w:top="1673" w:right="709" w:bottom="1276"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2230" w14:textId="77777777" w:rsidR="00221A85" w:rsidRDefault="00221A85" w:rsidP="00AC273D">
      <w:pPr>
        <w:spacing w:after="0" w:line="240" w:lineRule="auto"/>
      </w:pPr>
      <w:r>
        <w:separator/>
      </w:r>
    </w:p>
  </w:endnote>
  <w:endnote w:type="continuationSeparator" w:id="0">
    <w:p w14:paraId="6A175E80" w14:textId="77777777" w:rsidR="00221A85" w:rsidRDefault="00221A85"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93A97DF" w14:textId="77777777" w:rsidTr="00CD6BA6">
      <w:tc>
        <w:tcPr>
          <w:tcW w:w="9709" w:type="dxa"/>
          <w:vAlign w:val="bottom"/>
        </w:tcPr>
        <w:p w14:paraId="3CB5BE90" w14:textId="77777777" w:rsidR="008C131B" w:rsidRPr="00051237" w:rsidRDefault="008C131B" w:rsidP="00A063C8">
          <w:pPr>
            <w:pStyle w:val="Footer"/>
            <w:tabs>
              <w:tab w:val="clear" w:pos="4513"/>
              <w:tab w:val="center" w:pos="5315"/>
            </w:tabs>
          </w:pPr>
          <w:bookmarkStart w:id="6" w:name="Footer_Title"/>
          <w:bookmarkEnd w:id="6"/>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C91251">
            <w:rPr>
              <w:noProof/>
              <w:lang w:eastAsia="en-AU"/>
            </w:rPr>
            <w:t>8</w:t>
          </w:r>
          <w:r>
            <w:rPr>
              <w:noProof/>
              <w:lang w:eastAsia="en-AU"/>
            </w:rPr>
            <w:fldChar w:fldCharType="end"/>
          </w:r>
        </w:p>
      </w:tc>
      <w:tc>
        <w:tcPr>
          <w:tcW w:w="851" w:type="dxa"/>
        </w:tcPr>
        <w:p w14:paraId="235C5BCD" w14:textId="77777777" w:rsidR="008C131B" w:rsidRDefault="008C131B" w:rsidP="00CD6BA6">
          <w:pPr>
            <w:pStyle w:val="Footer"/>
            <w:jc w:val="right"/>
          </w:pPr>
        </w:p>
      </w:tc>
    </w:tr>
  </w:tbl>
  <w:p w14:paraId="47E11C07"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5B3884B0" w14:textId="77777777" w:rsidTr="00732229">
      <w:tc>
        <w:tcPr>
          <w:tcW w:w="9709" w:type="dxa"/>
          <w:vAlign w:val="bottom"/>
        </w:tcPr>
        <w:p w14:paraId="6FD4ABFA"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C91251">
            <w:rPr>
              <w:noProof/>
              <w:lang w:eastAsia="en-AU"/>
            </w:rPr>
            <w:t>1</w:t>
          </w:r>
          <w:r>
            <w:rPr>
              <w:noProof/>
              <w:lang w:eastAsia="en-AU"/>
            </w:rPr>
            <w:fldChar w:fldCharType="end"/>
          </w:r>
        </w:p>
      </w:tc>
      <w:tc>
        <w:tcPr>
          <w:tcW w:w="851" w:type="dxa"/>
        </w:tcPr>
        <w:p w14:paraId="4CD67AF9" w14:textId="77777777" w:rsidR="008C131B" w:rsidRDefault="008C131B" w:rsidP="00732229">
          <w:pPr>
            <w:pStyle w:val="Footer"/>
            <w:jc w:val="right"/>
          </w:pPr>
        </w:p>
      </w:tc>
    </w:tr>
  </w:tbl>
  <w:p w14:paraId="224732CD"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3B44" w14:textId="77777777" w:rsidR="00221A85" w:rsidRDefault="00221A85" w:rsidP="00AC273D">
      <w:pPr>
        <w:spacing w:after="0" w:line="240" w:lineRule="auto"/>
      </w:pPr>
      <w:r>
        <w:separator/>
      </w:r>
    </w:p>
  </w:footnote>
  <w:footnote w:type="continuationSeparator" w:id="0">
    <w:p w14:paraId="3BE8B91E" w14:textId="77777777" w:rsidR="00221A85" w:rsidRDefault="00221A85"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689E" w14:textId="3138B2EA" w:rsidR="008C131B" w:rsidRDefault="00BB228F"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57F024D0" wp14:editId="13A25F41">
          <wp:simplePos x="0" y="0"/>
          <wp:positionH relativeFrom="page">
            <wp:posOffset>6219825</wp:posOffset>
          </wp:positionH>
          <wp:positionV relativeFrom="page">
            <wp:posOffset>495300</wp:posOffset>
          </wp:positionV>
          <wp:extent cx="656140" cy="713196"/>
          <wp:effectExtent l="0" t="0" r="0" b="0"/>
          <wp:wrapNone/>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6EEF3084" w14:textId="6734827D"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07D408AE" w14:textId="77777777" w:rsidTr="000A517A">
      <w:trPr>
        <w:cnfStyle w:val="100000000000" w:firstRow="1" w:lastRow="0" w:firstColumn="0" w:lastColumn="0" w:oddVBand="0" w:evenVBand="0" w:oddHBand="0" w:evenHBand="0" w:firstRowFirstColumn="0" w:firstRowLastColumn="0" w:lastRowFirstColumn="0" w:lastRowLastColumn="0"/>
        <w:trHeight w:hRule="exact" w:val="1191"/>
      </w:trPr>
      <w:tc>
        <w:tcPr>
          <w:tcW w:w="5000" w:type="pct"/>
          <w:noWrap/>
        </w:tcPr>
        <w:p w14:paraId="69251DDA"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4FF73599" w14:textId="77777777" w:rsidR="008C131B" w:rsidRPr="000C65EE" w:rsidRDefault="008C131B" w:rsidP="000C65EE">
          <w:pPr>
            <w:pStyle w:val="Title"/>
            <w:spacing w:line="240" w:lineRule="auto"/>
            <w:rPr>
              <w:sz w:val="12"/>
            </w:rPr>
          </w:pPr>
          <w:bookmarkStart w:id="7" w:name="Title"/>
          <w:bookmarkEnd w:id="7"/>
          <w:r w:rsidRPr="000C65EE">
            <w:rPr>
              <w:sz w:val="12"/>
            </w:rPr>
            <w:t xml:space="preserve"> </w:t>
          </w:r>
        </w:p>
        <w:p w14:paraId="59CFFCA8" w14:textId="77777777" w:rsidR="008C131B" w:rsidRDefault="008C131B" w:rsidP="000C65EE">
          <w:pPr>
            <w:pStyle w:val="Title"/>
            <w:spacing w:line="240" w:lineRule="auto"/>
            <w:rPr>
              <w:sz w:val="12"/>
            </w:rPr>
          </w:pPr>
        </w:p>
        <w:p w14:paraId="1B1C9D37" w14:textId="2CCF9C61" w:rsidR="00395E5F" w:rsidRPr="00395E5F" w:rsidRDefault="004C3421" w:rsidP="00395E5F">
          <w:pPr>
            <w:rPr>
              <w:rFonts w:asciiTheme="majorHAnsi" w:hAnsiTheme="majorHAnsi" w:cstheme="majorHAnsi"/>
              <w:b/>
              <w:sz w:val="32"/>
              <w:szCs w:val="32"/>
            </w:rPr>
          </w:pPr>
          <w:r>
            <w:rPr>
              <w:rFonts w:asciiTheme="majorHAnsi" w:hAnsiTheme="majorHAnsi" w:cstheme="majorHAnsi"/>
              <w:b/>
              <w:sz w:val="32"/>
              <w:szCs w:val="32"/>
            </w:rPr>
            <w:t xml:space="preserve">Program </w:t>
          </w:r>
          <w:r w:rsidR="00273871">
            <w:rPr>
              <w:rFonts w:asciiTheme="majorHAnsi" w:hAnsiTheme="majorHAnsi" w:cstheme="majorHAnsi"/>
              <w:b/>
              <w:sz w:val="32"/>
              <w:szCs w:val="32"/>
            </w:rPr>
            <w:t>Practitioner</w:t>
          </w:r>
        </w:p>
        <w:p w14:paraId="33C7F4D6" w14:textId="77777777" w:rsidR="008C131B" w:rsidRDefault="008C131B" w:rsidP="000C65EE">
          <w:pPr>
            <w:pStyle w:val="Title"/>
            <w:spacing w:line="240" w:lineRule="auto"/>
            <w:rPr>
              <w:rFonts w:asciiTheme="majorHAnsi" w:hAnsiTheme="majorHAnsi" w:cstheme="majorHAnsi"/>
              <w:sz w:val="20"/>
              <w:szCs w:val="20"/>
            </w:rPr>
          </w:pPr>
        </w:p>
        <w:p w14:paraId="190895E1" w14:textId="77777777" w:rsidR="000A517A" w:rsidRPr="000A517A" w:rsidRDefault="000A517A" w:rsidP="000A517A">
          <w:pPr>
            <w:rPr>
              <w:lang w:val="en-US"/>
            </w:rPr>
          </w:pPr>
        </w:p>
        <w:permStart w:id="2109355494" w:edGrp="everyone"/>
        <w:p w14:paraId="796A8DEF"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2109355494"/>
        </w:p>
      </w:tc>
    </w:tr>
  </w:tbl>
  <w:p w14:paraId="6C5DC29D" w14:textId="77777777" w:rsidR="008C131B" w:rsidRPr="00057CB3" w:rsidRDefault="008C131B" w:rsidP="00BA12D8">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762E6"/>
    <w:multiLevelType w:val="hybridMultilevel"/>
    <w:tmpl w:val="05A4A1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256298"/>
    <w:multiLevelType w:val="multilevel"/>
    <w:tmpl w:val="3CF6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71069E"/>
    <w:multiLevelType w:val="hybridMultilevel"/>
    <w:tmpl w:val="D6AC2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263D5A"/>
    <w:multiLevelType w:val="hybridMultilevel"/>
    <w:tmpl w:val="ABCA1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2E64E41"/>
    <w:multiLevelType w:val="hybridMultilevel"/>
    <w:tmpl w:val="CCA46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342980"/>
    <w:multiLevelType w:val="multilevel"/>
    <w:tmpl w:val="7C2E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747276">
    <w:abstractNumId w:val="9"/>
  </w:num>
  <w:num w:numId="2" w16cid:durableId="942956033">
    <w:abstractNumId w:val="7"/>
  </w:num>
  <w:num w:numId="3" w16cid:durableId="822039009">
    <w:abstractNumId w:val="6"/>
  </w:num>
  <w:num w:numId="4" w16cid:durableId="2019623265">
    <w:abstractNumId w:val="5"/>
  </w:num>
  <w:num w:numId="5" w16cid:durableId="2084839882">
    <w:abstractNumId w:val="4"/>
  </w:num>
  <w:num w:numId="6" w16cid:durableId="353767299">
    <w:abstractNumId w:val="8"/>
  </w:num>
  <w:num w:numId="7" w16cid:durableId="316492278">
    <w:abstractNumId w:val="3"/>
  </w:num>
  <w:num w:numId="8" w16cid:durableId="319967853">
    <w:abstractNumId w:val="2"/>
  </w:num>
  <w:num w:numId="9" w16cid:durableId="1856723447">
    <w:abstractNumId w:val="1"/>
  </w:num>
  <w:num w:numId="10" w16cid:durableId="241139343">
    <w:abstractNumId w:val="0"/>
  </w:num>
  <w:num w:numId="11" w16cid:durableId="34235616">
    <w:abstractNumId w:val="20"/>
  </w:num>
  <w:num w:numId="12" w16cid:durableId="1157263141">
    <w:abstractNumId w:val="18"/>
  </w:num>
  <w:num w:numId="13" w16cid:durableId="30149630">
    <w:abstractNumId w:val="17"/>
  </w:num>
  <w:num w:numId="14" w16cid:durableId="2045129176">
    <w:abstractNumId w:val="12"/>
  </w:num>
  <w:num w:numId="15" w16cid:durableId="926495971">
    <w:abstractNumId w:val="16"/>
  </w:num>
  <w:num w:numId="16" w16cid:durableId="1668051102">
    <w:abstractNumId w:val="14"/>
  </w:num>
  <w:num w:numId="17" w16cid:durableId="1877423730">
    <w:abstractNumId w:val="13"/>
  </w:num>
  <w:num w:numId="18" w16cid:durableId="1148593478">
    <w:abstractNumId w:val="15"/>
  </w:num>
  <w:num w:numId="19" w16cid:durableId="392049561">
    <w:abstractNumId w:val="16"/>
  </w:num>
  <w:num w:numId="20" w16cid:durableId="793136621">
    <w:abstractNumId w:val="10"/>
  </w:num>
  <w:num w:numId="21" w16cid:durableId="2121020980">
    <w:abstractNumId w:val="19"/>
  </w:num>
  <w:num w:numId="22" w16cid:durableId="2034724982">
    <w:abstractNumId w:val="21"/>
  </w:num>
  <w:num w:numId="23" w16cid:durableId="380174989">
    <w:abstractNumId w:val="11"/>
  </w:num>
  <w:num w:numId="24" w16cid:durableId="333844590">
    <w:abstractNumId w:val="12"/>
  </w:num>
  <w:num w:numId="25" w16cid:durableId="39914050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bVlsFNKs0564gpqmie9BmBAs8LGmiyrFOl8C89JKzzqQ5mZKsiKCnD1QI4tCTRpzib9RQVaKwiRJJdKD1+3Sew==" w:salt="oIQh3VfZqt6wc3BS1UQ+x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5F"/>
    <w:rsid w:val="000004A7"/>
    <w:rsid w:val="0000267F"/>
    <w:rsid w:val="000044A0"/>
    <w:rsid w:val="00006660"/>
    <w:rsid w:val="00012905"/>
    <w:rsid w:val="00014206"/>
    <w:rsid w:val="00014E98"/>
    <w:rsid w:val="000151A9"/>
    <w:rsid w:val="00020005"/>
    <w:rsid w:val="00021A26"/>
    <w:rsid w:val="000227A8"/>
    <w:rsid w:val="0002436B"/>
    <w:rsid w:val="00025270"/>
    <w:rsid w:val="0002595E"/>
    <w:rsid w:val="0002637C"/>
    <w:rsid w:val="0003077E"/>
    <w:rsid w:val="00031E32"/>
    <w:rsid w:val="0003299C"/>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2A48"/>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7F9"/>
    <w:rsid w:val="000A4E9E"/>
    <w:rsid w:val="000A517A"/>
    <w:rsid w:val="000A561C"/>
    <w:rsid w:val="000A75A4"/>
    <w:rsid w:val="000B127E"/>
    <w:rsid w:val="000B1FDB"/>
    <w:rsid w:val="000B370C"/>
    <w:rsid w:val="000B6008"/>
    <w:rsid w:val="000C2AB2"/>
    <w:rsid w:val="000C54D9"/>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68C"/>
    <w:rsid w:val="00101B6A"/>
    <w:rsid w:val="00101F55"/>
    <w:rsid w:val="0010245F"/>
    <w:rsid w:val="0010362C"/>
    <w:rsid w:val="00106A75"/>
    <w:rsid w:val="0011338E"/>
    <w:rsid w:val="001142DA"/>
    <w:rsid w:val="0011627F"/>
    <w:rsid w:val="00116B0F"/>
    <w:rsid w:val="00116F0D"/>
    <w:rsid w:val="00120A45"/>
    <w:rsid w:val="0012232D"/>
    <w:rsid w:val="00122685"/>
    <w:rsid w:val="00123E52"/>
    <w:rsid w:val="00126219"/>
    <w:rsid w:val="0012683A"/>
    <w:rsid w:val="00130BC5"/>
    <w:rsid w:val="00132E78"/>
    <w:rsid w:val="00135051"/>
    <w:rsid w:val="00135D7D"/>
    <w:rsid w:val="00142BAB"/>
    <w:rsid w:val="0014452C"/>
    <w:rsid w:val="00146FC3"/>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A7BEB"/>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100D"/>
    <w:rsid w:val="001F3162"/>
    <w:rsid w:val="001F3B8E"/>
    <w:rsid w:val="001F57B6"/>
    <w:rsid w:val="001F5938"/>
    <w:rsid w:val="001F618B"/>
    <w:rsid w:val="00202CD4"/>
    <w:rsid w:val="00203E4E"/>
    <w:rsid w:val="00206F8D"/>
    <w:rsid w:val="00213ED7"/>
    <w:rsid w:val="0021606E"/>
    <w:rsid w:val="00221A85"/>
    <w:rsid w:val="00222CC4"/>
    <w:rsid w:val="002256A0"/>
    <w:rsid w:val="0023137C"/>
    <w:rsid w:val="002343E9"/>
    <w:rsid w:val="002347AA"/>
    <w:rsid w:val="00237136"/>
    <w:rsid w:val="00237CFF"/>
    <w:rsid w:val="00241AA4"/>
    <w:rsid w:val="00243914"/>
    <w:rsid w:val="00252BF9"/>
    <w:rsid w:val="00265BEF"/>
    <w:rsid w:val="00271FAE"/>
    <w:rsid w:val="002735A9"/>
    <w:rsid w:val="00273871"/>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0E27"/>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07E7B"/>
    <w:rsid w:val="00313043"/>
    <w:rsid w:val="00313EF0"/>
    <w:rsid w:val="00321089"/>
    <w:rsid w:val="003212A3"/>
    <w:rsid w:val="00322B27"/>
    <w:rsid w:val="00324761"/>
    <w:rsid w:val="00324F2D"/>
    <w:rsid w:val="00326B2D"/>
    <w:rsid w:val="00327C35"/>
    <w:rsid w:val="00330331"/>
    <w:rsid w:val="00334585"/>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1065"/>
    <w:rsid w:val="00385104"/>
    <w:rsid w:val="00385EAF"/>
    <w:rsid w:val="003904D7"/>
    <w:rsid w:val="00394D28"/>
    <w:rsid w:val="00395E5F"/>
    <w:rsid w:val="003A342B"/>
    <w:rsid w:val="003A5831"/>
    <w:rsid w:val="003A5B78"/>
    <w:rsid w:val="003A6199"/>
    <w:rsid w:val="003A7296"/>
    <w:rsid w:val="003B25C2"/>
    <w:rsid w:val="003C0BA4"/>
    <w:rsid w:val="003C410C"/>
    <w:rsid w:val="003C481F"/>
    <w:rsid w:val="003C50A0"/>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07990"/>
    <w:rsid w:val="0041221E"/>
    <w:rsid w:val="0041232C"/>
    <w:rsid w:val="00413D85"/>
    <w:rsid w:val="00420C6F"/>
    <w:rsid w:val="00420ED0"/>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638F3"/>
    <w:rsid w:val="00470173"/>
    <w:rsid w:val="00470D08"/>
    <w:rsid w:val="004714EE"/>
    <w:rsid w:val="0047302C"/>
    <w:rsid w:val="004738F6"/>
    <w:rsid w:val="004750B2"/>
    <w:rsid w:val="00475E3E"/>
    <w:rsid w:val="00476724"/>
    <w:rsid w:val="00477577"/>
    <w:rsid w:val="004779F0"/>
    <w:rsid w:val="004809D1"/>
    <w:rsid w:val="00482EE6"/>
    <w:rsid w:val="00486A12"/>
    <w:rsid w:val="0048713B"/>
    <w:rsid w:val="00487498"/>
    <w:rsid w:val="00490BAD"/>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C3421"/>
    <w:rsid w:val="004D1E56"/>
    <w:rsid w:val="004D3800"/>
    <w:rsid w:val="004D751F"/>
    <w:rsid w:val="004E0CEE"/>
    <w:rsid w:val="004E3295"/>
    <w:rsid w:val="004E4265"/>
    <w:rsid w:val="004E4642"/>
    <w:rsid w:val="004E5FCD"/>
    <w:rsid w:val="004E7C6C"/>
    <w:rsid w:val="004F1DB4"/>
    <w:rsid w:val="004F1FB5"/>
    <w:rsid w:val="004F472F"/>
    <w:rsid w:val="004F4AB0"/>
    <w:rsid w:val="004F6193"/>
    <w:rsid w:val="004F7410"/>
    <w:rsid w:val="005030FB"/>
    <w:rsid w:val="005037F1"/>
    <w:rsid w:val="00504B4B"/>
    <w:rsid w:val="00505E60"/>
    <w:rsid w:val="00506C0E"/>
    <w:rsid w:val="00506CB5"/>
    <w:rsid w:val="00506DED"/>
    <w:rsid w:val="00507F16"/>
    <w:rsid w:val="00510F4A"/>
    <w:rsid w:val="005122CD"/>
    <w:rsid w:val="005132CB"/>
    <w:rsid w:val="00513560"/>
    <w:rsid w:val="005144A1"/>
    <w:rsid w:val="00516C0A"/>
    <w:rsid w:val="00520935"/>
    <w:rsid w:val="00524886"/>
    <w:rsid w:val="00526D8B"/>
    <w:rsid w:val="00530754"/>
    <w:rsid w:val="00531385"/>
    <w:rsid w:val="0053264A"/>
    <w:rsid w:val="005360FF"/>
    <w:rsid w:val="00540C8A"/>
    <w:rsid w:val="00546A7D"/>
    <w:rsid w:val="005472AC"/>
    <w:rsid w:val="00550F81"/>
    <w:rsid w:val="00551D3F"/>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22CE"/>
    <w:rsid w:val="005B4A86"/>
    <w:rsid w:val="005B4FC3"/>
    <w:rsid w:val="005B5229"/>
    <w:rsid w:val="005B740B"/>
    <w:rsid w:val="005C08E4"/>
    <w:rsid w:val="005C0EBF"/>
    <w:rsid w:val="005C538C"/>
    <w:rsid w:val="005C6BE4"/>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2004"/>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817"/>
    <w:rsid w:val="006C6EB0"/>
    <w:rsid w:val="006D546A"/>
    <w:rsid w:val="006E0883"/>
    <w:rsid w:val="006E41E5"/>
    <w:rsid w:val="006E5A08"/>
    <w:rsid w:val="006E6D2F"/>
    <w:rsid w:val="006F27E2"/>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2BF"/>
    <w:rsid w:val="007309E5"/>
    <w:rsid w:val="00731754"/>
    <w:rsid w:val="00732229"/>
    <w:rsid w:val="00732498"/>
    <w:rsid w:val="00732D8A"/>
    <w:rsid w:val="00733D92"/>
    <w:rsid w:val="00735790"/>
    <w:rsid w:val="00737A2E"/>
    <w:rsid w:val="00741726"/>
    <w:rsid w:val="00751C97"/>
    <w:rsid w:val="00752E19"/>
    <w:rsid w:val="00753279"/>
    <w:rsid w:val="00753B27"/>
    <w:rsid w:val="00753C8C"/>
    <w:rsid w:val="00754862"/>
    <w:rsid w:val="00755854"/>
    <w:rsid w:val="00760115"/>
    <w:rsid w:val="0076011C"/>
    <w:rsid w:val="0076181A"/>
    <w:rsid w:val="0076251A"/>
    <w:rsid w:val="0076331C"/>
    <w:rsid w:val="00766964"/>
    <w:rsid w:val="00766A1C"/>
    <w:rsid w:val="00766C18"/>
    <w:rsid w:val="00767850"/>
    <w:rsid w:val="00773F15"/>
    <w:rsid w:val="00780769"/>
    <w:rsid w:val="007830E1"/>
    <w:rsid w:val="00783BBC"/>
    <w:rsid w:val="007845C3"/>
    <w:rsid w:val="00791F8E"/>
    <w:rsid w:val="007924CD"/>
    <w:rsid w:val="0079471C"/>
    <w:rsid w:val="00796201"/>
    <w:rsid w:val="0079771E"/>
    <w:rsid w:val="007A2780"/>
    <w:rsid w:val="007A2FCF"/>
    <w:rsid w:val="007A3E74"/>
    <w:rsid w:val="007B05B2"/>
    <w:rsid w:val="007B2AC0"/>
    <w:rsid w:val="007B3114"/>
    <w:rsid w:val="007C1E46"/>
    <w:rsid w:val="007C47A9"/>
    <w:rsid w:val="007C5680"/>
    <w:rsid w:val="007C76D0"/>
    <w:rsid w:val="007C7AE1"/>
    <w:rsid w:val="007D0E9F"/>
    <w:rsid w:val="007D5522"/>
    <w:rsid w:val="007D6D30"/>
    <w:rsid w:val="007E3E39"/>
    <w:rsid w:val="007F0B3C"/>
    <w:rsid w:val="007F1AE2"/>
    <w:rsid w:val="007F366D"/>
    <w:rsid w:val="007F3905"/>
    <w:rsid w:val="007F5884"/>
    <w:rsid w:val="0080079A"/>
    <w:rsid w:val="00802CD3"/>
    <w:rsid w:val="00803E47"/>
    <w:rsid w:val="00803EEA"/>
    <w:rsid w:val="0080529D"/>
    <w:rsid w:val="008151FF"/>
    <w:rsid w:val="0081582E"/>
    <w:rsid w:val="00820249"/>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1E2A"/>
    <w:rsid w:val="008E2FD9"/>
    <w:rsid w:val="008E525F"/>
    <w:rsid w:val="008E52B8"/>
    <w:rsid w:val="008E562C"/>
    <w:rsid w:val="008E5B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CFB"/>
    <w:rsid w:val="00972D2F"/>
    <w:rsid w:val="00973219"/>
    <w:rsid w:val="0097549F"/>
    <w:rsid w:val="00975C70"/>
    <w:rsid w:val="009767D9"/>
    <w:rsid w:val="009847B4"/>
    <w:rsid w:val="009868FD"/>
    <w:rsid w:val="00990974"/>
    <w:rsid w:val="00992AE0"/>
    <w:rsid w:val="009933C0"/>
    <w:rsid w:val="00993AC0"/>
    <w:rsid w:val="00994854"/>
    <w:rsid w:val="009A0A5E"/>
    <w:rsid w:val="009A1CCF"/>
    <w:rsid w:val="009A3B8F"/>
    <w:rsid w:val="009A6996"/>
    <w:rsid w:val="009A7ABD"/>
    <w:rsid w:val="009B3B93"/>
    <w:rsid w:val="009B4159"/>
    <w:rsid w:val="009C0731"/>
    <w:rsid w:val="009C10F5"/>
    <w:rsid w:val="009C2A70"/>
    <w:rsid w:val="009C2D0D"/>
    <w:rsid w:val="009C726E"/>
    <w:rsid w:val="009D2ECB"/>
    <w:rsid w:val="009D32A7"/>
    <w:rsid w:val="009D3EB2"/>
    <w:rsid w:val="009D7C79"/>
    <w:rsid w:val="009E39AD"/>
    <w:rsid w:val="009E3EA7"/>
    <w:rsid w:val="009E4EF9"/>
    <w:rsid w:val="009E575C"/>
    <w:rsid w:val="009E597C"/>
    <w:rsid w:val="009E6312"/>
    <w:rsid w:val="009F0890"/>
    <w:rsid w:val="009F0E18"/>
    <w:rsid w:val="009F182E"/>
    <w:rsid w:val="009F7524"/>
    <w:rsid w:val="00A02297"/>
    <w:rsid w:val="00A027F8"/>
    <w:rsid w:val="00A03790"/>
    <w:rsid w:val="00A057BA"/>
    <w:rsid w:val="00A06383"/>
    <w:rsid w:val="00A063C8"/>
    <w:rsid w:val="00A0734A"/>
    <w:rsid w:val="00A120AB"/>
    <w:rsid w:val="00A14552"/>
    <w:rsid w:val="00A15CDB"/>
    <w:rsid w:val="00A21E67"/>
    <w:rsid w:val="00A24571"/>
    <w:rsid w:val="00A26086"/>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013D"/>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96881"/>
    <w:rsid w:val="00BA04C3"/>
    <w:rsid w:val="00BA12D8"/>
    <w:rsid w:val="00BA2FCB"/>
    <w:rsid w:val="00BA36ED"/>
    <w:rsid w:val="00BA3815"/>
    <w:rsid w:val="00BA5174"/>
    <w:rsid w:val="00BB228F"/>
    <w:rsid w:val="00BB4A35"/>
    <w:rsid w:val="00BC3F78"/>
    <w:rsid w:val="00BC543C"/>
    <w:rsid w:val="00BC78A9"/>
    <w:rsid w:val="00BD1219"/>
    <w:rsid w:val="00BD1817"/>
    <w:rsid w:val="00BD4313"/>
    <w:rsid w:val="00BD4806"/>
    <w:rsid w:val="00BD79F4"/>
    <w:rsid w:val="00BE57E8"/>
    <w:rsid w:val="00BF0ECC"/>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3785"/>
    <w:rsid w:val="00C24A20"/>
    <w:rsid w:val="00C267D4"/>
    <w:rsid w:val="00C272EE"/>
    <w:rsid w:val="00C31C1C"/>
    <w:rsid w:val="00C3490C"/>
    <w:rsid w:val="00C35B51"/>
    <w:rsid w:val="00C362C0"/>
    <w:rsid w:val="00C36DD6"/>
    <w:rsid w:val="00C443BB"/>
    <w:rsid w:val="00C450B4"/>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0A47"/>
    <w:rsid w:val="00C91251"/>
    <w:rsid w:val="00C91D7E"/>
    <w:rsid w:val="00C92D66"/>
    <w:rsid w:val="00C932BD"/>
    <w:rsid w:val="00C9331B"/>
    <w:rsid w:val="00C935B7"/>
    <w:rsid w:val="00C9380D"/>
    <w:rsid w:val="00C9515B"/>
    <w:rsid w:val="00C95A08"/>
    <w:rsid w:val="00C97302"/>
    <w:rsid w:val="00C974BD"/>
    <w:rsid w:val="00C978B9"/>
    <w:rsid w:val="00C97A8C"/>
    <w:rsid w:val="00CA110A"/>
    <w:rsid w:val="00CA1F6A"/>
    <w:rsid w:val="00CA4745"/>
    <w:rsid w:val="00CA5938"/>
    <w:rsid w:val="00CA5AF4"/>
    <w:rsid w:val="00CA5D7F"/>
    <w:rsid w:val="00CA5FC3"/>
    <w:rsid w:val="00CA72D4"/>
    <w:rsid w:val="00CB036C"/>
    <w:rsid w:val="00CB0F21"/>
    <w:rsid w:val="00CB121B"/>
    <w:rsid w:val="00CB3D1A"/>
    <w:rsid w:val="00CB44B0"/>
    <w:rsid w:val="00CB464E"/>
    <w:rsid w:val="00CB75E5"/>
    <w:rsid w:val="00CC2CD9"/>
    <w:rsid w:val="00CC2CE8"/>
    <w:rsid w:val="00CC47BF"/>
    <w:rsid w:val="00CD19A0"/>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36335"/>
    <w:rsid w:val="00D45466"/>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486B"/>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B51BF"/>
    <w:rsid w:val="00DC006B"/>
    <w:rsid w:val="00DC1090"/>
    <w:rsid w:val="00DC186D"/>
    <w:rsid w:val="00DC18CB"/>
    <w:rsid w:val="00DC1FC0"/>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02B3"/>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2DC"/>
    <w:rsid w:val="00E42376"/>
    <w:rsid w:val="00E4329E"/>
    <w:rsid w:val="00E43C5B"/>
    <w:rsid w:val="00E44265"/>
    <w:rsid w:val="00E46F3E"/>
    <w:rsid w:val="00E47997"/>
    <w:rsid w:val="00E5018A"/>
    <w:rsid w:val="00E5168D"/>
    <w:rsid w:val="00E531A9"/>
    <w:rsid w:val="00E565D0"/>
    <w:rsid w:val="00E62C1F"/>
    <w:rsid w:val="00E62FC0"/>
    <w:rsid w:val="00E6495E"/>
    <w:rsid w:val="00E70833"/>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3F2"/>
    <w:rsid w:val="00EB76CB"/>
    <w:rsid w:val="00EB7F9D"/>
    <w:rsid w:val="00EC20DC"/>
    <w:rsid w:val="00EC237B"/>
    <w:rsid w:val="00ED00C2"/>
    <w:rsid w:val="00ED118C"/>
    <w:rsid w:val="00ED368F"/>
    <w:rsid w:val="00ED472C"/>
    <w:rsid w:val="00ED649D"/>
    <w:rsid w:val="00EE35DA"/>
    <w:rsid w:val="00EE6EFB"/>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0A0F"/>
    <w:rsid w:val="00F617C7"/>
    <w:rsid w:val="00F63E26"/>
    <w:rsid w:val="00F63F15"/>
    <w:rsid w:val="00F66266"/>
    <w:rsid w:val="00F66D56"/>
    <w:rsid w:val="00F67852"/>
    <w:rsid w:val="00F72BA5"/>
    <w:rsid w:val="00F749A4"/>
    <w:rsid w:val="00F74BFF"/>
    <w:rsid w:val="00F75EF9"/>
    <w:rsid w:val="00F80363"/>
    <w:rsid w:val="00F82237"/>
    <w:rsid w:val="00F83022"/>
    <w:rsid w:val="00F83A7A"/>
    <w:rsid w:val="00F84AE8"/>
    <w:rsid w:val="00F84D18"/>
    <w:rsid w:val="00F85370"/>
    <w:rsid w:val="00F8592D"/>
    <w:rsid w:val="00F94FA4"/>
    <w:rsid w:val="00F95D65"/>
    <w:rsid w:val="00F9774A"/>
    <w:rsid w:val="00FA0FBB"/>
    <w:rsid w:val="00FA1399"/>
    <w:rsid w:val="00FA3A77"/>
    <w:rsid w:val="00FA7304"/>
    <w:rsid w:val="00FB0070"/>
    <w:rsid w:val="00FB048D"/>
    <w:rsid w:val="00FB1347"/>
    <w:rsid w:val="00FC050C"/>
    <w:rsid w:val="00FC1BDC"/>
    <w:rsid w:val="00FC2FCD"/>
    <w:rsid w:val="00FC3181"/>
    <w:rsid w:val="00FC41C4"/>
    <w:rsid w:val="00FE0D15"/>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643A92"/>
  <w15:docId w15:val="{57F955D2-E019-416C-8611-1E67C90F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semiHidden/>
    <w:rsid w:val="008E65A3"/>
  </w:style>
  <w:style w:type="character" w:customStyle="1" w:styleId="CommentTextChar">
    <w:name w:val="Comment Text Char"/>
    <w:basedOn w:val="DefaultParagraphFont"/>
    <w:link w:val="CommentText"/>
    <w:uiPriority w:val="99"/>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text-left">
    <w:name w:val="text-left"/>
    <w:basedOn w:val="Normal"/>
    <w:rsid w:val="000C54D9"/>
    <w:pPr>
      <w:spacing w:before="100" w:beforeAutospacing="1" w:after="100" w:afterAutospacing="1" w:line="240" w:lineRule="auto"/>
    </w:pPr>
    <w:rPr>
      <w:rFonts w:ascii="Times New Roman" w:eastAsia="Times New Roman" w:hAnsi="Times New Roman"/>
      <w:sz w:val="24"/>
      <w:szCs w:val="24"/>
      <w:lang w:eastAsia="en-AU"/>
    </w:rPr>
  </w:style>
  <w:style w:type="table" w:customStyle="1" w:styleId="PSCPurple1">
    <w:name w:val="PSC_Purple1"/>
    <w:basedOn w:val="TableNormal"/>
    <w:uiPriority w:val="99"/>
    <w:rsid w:val="000C54D9"/>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styleId="Revision">
    <w:name w:val="Revision"/>
    <w:hidden/>
    <w:uiPriority w:val="99"/>
    <w:semiHidden/>
    <w:rsid w:val="007A2780"/>
    <w:rPr>
      <w:rFonts w:ascii="Georgia" w:hAnsi="Georgia"/>
      <w:sz w:val="22"/>
    </w:rPr>
  </w:style>
  <w:style w:type="paragraph" w:customStyle="1" w:styleId="Default">
    <w:name w:val="Default"/>
    <w:rsid w:val="00F8537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1681">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69311586">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64770629">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15837647">
      <w:bodyDiv w:val="1"/>
      <w:marLeft w:val="0"/>
      <w:marRight w:val="0"/>
      <w:marTop w:val="0"/>
      <w:marBottom w:val="0"/>
      <w:divBdr>
        <w:top w:val="none" w:sz="0" w:space="0" w:color="auto"/>
        <w:left w:val="none" w:sz="0" w:space="0" w:color="auto"/>
        <w:bottom w:val="none" w:sz="0" w:space="0" w:color="auto"/>
        <w:right w:val="none" w:sz="0" w:space="0" w:color="auto"/>
      </w:divBdr>
    </w:div>
    <w:div w:id="139037882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6063596">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C52FA71B6E45BC9E1D711817D3F87E"/>
        <w:category>
          <w:name w:val="General"/>
          <w:gallery w:val="placeholder"/>
        </w:category>
        <w:types>
          <w:type w:val="bbPlcHdr"/>
        </w:types>
        <w:behaviors>
          <w:behavior w:val="content"/>
        </w:behaviors>
        <w:guid w:val="{38C61A6C-586A-469C-9CE5-6AD19C6137DC}"/>
      </w:docPartPr>
      <w:docPartBody>
        <w:p w:rsidR="00992540" w:rsidRDefault="00992540">
          <w:pPr>
            <w:pStyle w:val="91C52FA71B6E45BC9E1D711817D3F87E"/>
          </w:pPr>
          <w:r w:rsidRPr="00FE4FE6">
            <w:rPr>
              <w:rStyle w:val="PlaceholderText"/>
            </w:rPr>
            <w:t>Choose an item.</w:t>
          </w:r>
        </w:p>
      </w:docPartBody>
    </w:docPart>
    <w:docPart>
      <w:docPartPr>
        <w:name w:val="4E9AC370DABC42A0BB10344F40083035"/>
        <w:category>
          <w:name w:val="General"/>
          <w:gallery w:val="placeholder"/>
        </w:category>
        <w:types>
          <w:type w:val="bbPlcHdr"/>
        </w:types>
        <w:behaviors>
          <w:behavior w:val="content"/>
        </w:behaviors>
        <w:guid w:val="{1AD39B6D-AAB1-493A-8A0E-BAF12800F98C}"/>
      </w:docPartPr>
      <w:docPartBody>
        <w:p w:rsidR="00992540" w:rsidRDefault="00992540">
          <w:pPr>
            <w:pStyle w:val="4E9AC370DABC42A0BB10344F40083035"/>
          </w:pPr>
          <w:r w:rsidRPr="00FE4FE6">
            <w:rPr>
              <w:rStyle w:val="PlaceholderText"/>
            </w:rPr>
            <w:t>Choose an item.</w:t>
          </w:r>
        </w:p>
      </w:docPartBody>
    </w:docPart>
    <w:docPart>
      <w:docPartPr>
        <w:name w:val="BAEB6B93175E42949B7E7CFF00022206"/>
        <w:category>
          <w:name w:val="General"/>
          <w:gallery w:val="placeholder"/>
        </w:category>
        <w:types>
          <w:type w:val="bbPlcHdr"/>
        </w:types>
        <w:behaviors>
          <w:behavior w:val="content"/>
        </w:behaviors>
        <w:guid w:val="{8AFE7DD7-20FE-4739-84A9-61ABC7C79282}"/>
      </w:docPartPr>
      <w:docPartBody>
        <w:p w:rsidR="00992540" w:rsidRDefault="00992540">
          <w:pPr>
            <w:pStyle w:val="BAEB6B93175E42949B7E7CFF00022206"/>
          </w:pPr>
          <w:r w:rsidRPr="00FE4FE6">
            <w:rPr>
              <w:rStyle w:val="PlaceholderText"/>
            </w:rPr>
            <w:t>Choose an item.</w:t>
          </w:r>
        </w:p>
      </w:docPartBody>
    </w:docPart>
    <w:docPart>
      <w:docPartPr>
        <w:name w:val="D4400225177144DCB7FD9CDDB9C8A004"/>
        <w:category>
          <w:name w:val="General"/>
          <w:gallery w:val="placeholder"/>
        </w:category>
        <w:types>
          <w:type w:val="bbPlcHdr"/>
        </w:types>
        <w:behaviors>
          <w:behavior w:val="content"/>
        </w:behaviors>
        <w:guid w:val="{F22FFC31-4B37-4C84-93BB-0164CA8F0F7C}"/>
      </w:docPartPr>
      <w:docPartBody>
        <w:p w:rsidR="00992540" w:rsidRDefault="00992540">
          <w:pPr>
            <w:pStyle w:val="D4400225177144DCB7FD9CDDB9C8A004"/>
          </w:pPr>
          <w:r w:rsidRPr="00FE4FE6">
            <w:rPr>
              <w:rStyle w:val="PlaceholderText"/>
            </w:rPr>
            <w:t>Choose an item.</w:t>
          </w:r>
        </w:p>
      </w:docPartBody>
    </w:docPart>
    <w:docPart>
      <w:docPartPr>
        <w:name w:val="021D215450DB4B47B17292070D649F76"/>
        <w:category>
          <w:name w:val="General"/>
          <w:gallery w:val="placeholder"/>
        </w:category>
        <w:types>
          <w:type w:val="bbPlcHdr"/>
        </w:types>
        <w:behaviors>
          <w:behavior w:val="content"/>
        </w:behaviors>
        <w:guid w:val="{84F7F951-2B3D-42F7-BBEC-0B3D5A8EA985}"/>
      </w:docPartPr>
      <w:docPartBody>
        <w:p w:rsidR="00992540" w:rsidRDefault="00992540">
          <w:pPr>
            <w:pStyle w:val="021D215450DB4B47B17292070D649F76"/>
          </w:pPr>
          <w:r w:rsidRPr="00FE4FE6">
            <w:rPr>
              <w:rStyle w:val="PlaceholderText"/>
            </w:rPr>
            <w:t>Choose an item.</w:t>
          </w:r>
        </w:p>
      </w:docPartBody>
    </w:docPart>
    <w:docPart>
      <w:docPartPr>
        <w:name w:val="828E530C4752446A9D9BE7EA2A3CA0CE"/>
        <w:category>
          <w:name w:val="General"/>
          <w:gallery w:val="placeholder"/>
        </w:category>
        <w:types>
          <w:type w:val="bbPlcHdr"/>
        </w:types>
        <w:behaviors>
          <w:behavior w:val="content"/>
        </w:behaviors>
        <w:guid w:val="{045D9242-DF92-480C-8EC0-759CE265E738}"/>
      </w:docPartPr>
      <w:docPartBody>
        <w:p w:rsidR="00992540" w:rsidRDefault="00992540">
          <w:pPr>
            <w:pStyle w:val="828E530C4752446A9D9BE7EA2A3CA0CE"/>
          </w:pPr>
          <w:r w:rsidRPr="00FE4FE6">
            <w:rPr>
              <w:rStyle w:val="PlaceholderText"/>
            </w:rPr>
            <w:t>Choose an item.</w:t>
          </w:r>
        </w:p>
      </w:docPartBody>
    </w:docPart>
    <w:docPart>
      <w:docPartPr>
        <w:name w:val="2EE59D0BBC694BDE9A2DF2F9710EEF1A"/>
        <w:category>
          <w:name w:val="General"/>
          <w:gallery w:val="placeholder"/>
        </w:category>
        <w:types>
          <w:type w:val="bbPlcHdr"/>
        </w:types>
        <w:behaviors>
          <w:behavior w:val="content"/>
        </w:behaviors>
        <w:guid w:val="{509BB0A9-E818-43AD-98B0-3E937117EF34}"/>
      </w:docPartPr>
      <w:docPartBody>
        <w:p w:rsidR="00992540" w:rsidRDefault="00992540">
          <w:pPr>
            <w:pStyle w:val="2EE59D0BBC694BDE9A2DF2F9710EEF1A"/>
          </w:pPr>
          <w:r w:rsidRPr="00FE4FE6">
            <w:rPr>
              <w:rStyle w:val="PlaceholderText"/>
            </w:rPr>
            <w:t>Choose an item.</w:t>
          </w:r>
        </w:p>
      </w:docPartBody>
    </w:docPart>
    <w:docPart>
      <w:docPartPr>
        <w:name w:val="2DC32F7CE6204A62B393CE857DC6970B"/>
        <w:category>
          <w:name w:val="General"/>
          <w:gallery w:val="placeholder"/>
        </w:category>
        <w:types>
          <w:type w:val="bbPlcHdr"/>
        </w:types>
        <w:behaviors>
          <w:behavior w:val="content"/>
        </w:behaviors>
        <w:guid w:val="{B54A2A19-C1DB-458A-9546-C3400F9A6E07}"/>
      </w:docPartPr>
      <w:docPartBody>
        <w:p w:rsidR="00992540" w:rsidRDefault="00992540">
          <w:pPr>
            <w:pStyle w:val="2DC32F7CE6204A62B393CE857DC6970B"/>
          </w:pPr>
          <w:r w:rsidRPr="00FE4FE6">
            <w:rPr>
              <w:rStyle w:val="PlaceholderText"/>
            </w:rPr>
            <w:t>Choose an item.</w:t>
          </w:r>
        </w:p>
      </w:docPartBody>
    </w:docPart>
    <w:docPart>
      <w:docPartPr>
        <w:name w:val="D1CB714AE44B4C24919F7143B3A70A5D"/>
        <w:category>
          <w:name w:val="General"/>
          <w:gallery w:val="placeholder"/>
        </w:category>
        <w:types>
          <w:type w:val="bbPlcHdr"/>
        </w:types>
        <w:behaviors>
          <w:behavior w:val="content"/>
        </w:behaviors>
        <w:guid w:val="{2DE16992-261B-4412-A9A8-5D2B412676AC}"/>
      </w:docPartPr>
      <w:docPartBody>
        <w:p w:rsidR="000F55BA" w:rsidRDefault="00114B37" w:rsidP="00114B37">
          <w:pPr>
            <w:pStyle w:val="D1CB714AE44B4C24919F7143B3A70A5D"/>
          </w:pPr>
          <w:r w:rsidRPr="00FE4FE6">
            <w:rPr>
              <w:rStyle w:val="PlaceholderText"/>
            </w:rPr>
            <w:t>Choose an item.</w:t>
          </w:r>
        </w:p>
      </w:docPartBody>
    </w:docPart>
    <w:docPart>
      <w:docPartPr>
        <w:name w:val="3D8193FDE7AB4EBD96EB6DD6DD499310"/>
        <w:category>
          <w:name w:val="General"/>
          <w:gallery w:val="placeholder"/>
        </w:category>
        <w:types>
          <w:type w:val="bbPlcHdr"/>
        </w:types>
        <w:behaviors>
          <w:behavior w:val="content"/>
        </w:behaviors>
        <w:guid w:val="{E6EC8EDC-6731-4E19-9AAD-62E27456161C}"/>
      </w:docPartPr>
      <w:docPartBody>
        <w:p w:rsidR="000F55BA" w:rsidRDefault="00114B37" w:rsidP="00114B37">
          <w:pPr>
            <w:pStyle w:val="3D8193FDE7AB4EBD96EB6DD6DD499310"/>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540"/>
    <w:rsid w:val="000F55BA"/>
    <w:rsid w:val="00114B37"/>
    <w:rsid w:val="00405115"/>
    <w:rsid w:val="00476F7E"/>
    <w:rsid w:val="00916A3F"/>
    <w:rsid w:val="00992540"/>
    <w:rsid w:val="00B81326"/>
    <w:rsid w:val="00BC2996"/>
    <w:rsid w:val="00C51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114B37"/>
    <w:rPr>
      <w:rFonts w:asciiTheme="minorHAnsi" w:hAnsiTheme="minorHAnsi"/>
      <w:color w:val="808080"/>
    </w:rPr>
  </w:style>
  <w:style w:type="paragraph" w:customStyle="1" w:styleId="91C52FA71B6E45BC9E1D711817D3F87E">
    <w:name w:val="91C52FA71B6E45BC9E1D711817D3F87E"/>
  </w:style>
  <w:style w:type="paragraph" w:customStyle="1" w:styleId="4E9AC370DABC42A0BB10344F40083035">
    <w:name w:val="4E9AC370DABC42A0BB10344F40083035"/>
  </w:style>
  <w:style w:type="paragraph" w:customStyle="1" w:styleId="BAEB6B93175E42949B7E7CFF00022206">
    <w:name w:val="BAEB6B93175E42949B7E7CFF00022206"/>
  </w:style>
  <w:style w:type="paragraph" w:customStyle="1" w:styleId="D4400225177144DCB7FD9CDDB9C8A004">
    <w:name w:val="D4400225177144DCB7FD9CDDB9C8A004"/>
  </w:style>
  <w:style w:type="paragraph" w:customStyle="1" w:styleId="021D215450DB4B47B17292070D649F76">
    <w:name w:val="021D215450DB4B47B17292070D649F76"/>
  </w:style>
  <w:style w:type="paragraph" w:customStyle="1" w:styleId="828E530C4752446A9D9BE7EA2A3CA0CE">
    <w:name w:val="828E530C4752446A9D9BE7EA2A3CA0CE"/>
  </w:style>
  <w:style w:type="paragraph" w:customStyle="1" w:styleId="2EE59D0BBC694BDE9A2DF2F9710EEF1A">
    <w:name w:val="2EE59D0BBC694BDE9A2DF2F9710EEF1A"/>
  </w:style>
  <w:style w:type="paragraph" w:customStyle="1" w:styleId="2DC32F7CE6204A62B393CE857DC6970B">
    <w:name w:val="2DC32F7CE6204A62B393CE857DC6970B"/>
  </w:style>
  <w:style w:type="paragraph" w:customStyle="1" w:styleId="D1CB714AE44B4C24919F7143B3A70A5D">
    <w:name w:val="D1CB714AE44B4C24919F7143B3A70A5D"/>
    <w:rsid w:val="00114B37"/>
  </w:style>
  <w:style w:type="paragraph" w:customStyle="1" w:styleId="3D8193FDE7AB4EBD96EB6DD6DD499310">
    <w:name w:val="3D8193FDE7AB4EBD96EB6DD6DD499310"/>
    <w:rsid w:val="00114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546C2-5FE9-44C9-8F29-B5912FE3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1802</Words>
  <Characters>11912</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Higgins</dc:creator>
  <cp:lastModifiedBy>Emily Kassas</cp:lastModifiedBy>
  <cp:revision>10</cp:revision>
  <dcterms:created xsi:type="dcterms:W3CDTF">2021-08-08T14:14:00Z</dcterms:created>
  <dcterms:modified xsi:type="dcterms:W3CDTF">2023-06-20T23:40:00Z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