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CC5D01" w:rsidRPr="00E36898" w14:paraId="33EFD746"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57582B5E" w14:textId="4A846047" w:rsidR="00CC5D01" w:rsidRPr="00E36898" w:rsidRDefault="00CC5D01" w:rsidP="00CC5D01">
            <w:pPr>
              <w:pStyle w:val="TableTextWhite"/>
              <w:jc w:val="both"/>
              <w:rPr>
                <w:rFonts w:ascii="Public Sans" w:hAnsi="Public Sans"/>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C848BB0" w14:textId="4B5B8969" w:rsidR="00CC5D01" w:rsidRPr="00E36898" w:rsidRDefault="00CC5D01" w:rsidP="00CC5D01">
            <w:pPr>
              <w:pStyle w:val="TableTextWhite"/>
              <w:jc w:val="both"/>
              <w:rPr>
                <w:rFonts w:ascii="Public Sans" w:hAnsi="Public Sans"/>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CC5D01" w:rsidRPr="00E36898" w14:paraId="5D1CA5CB" w14:textId="77777777" w:rsidTr="00D82CD9">
        <w:tc>
          <w:tcPr>
            <w:tcW w:w="3601" w:type="dxa"/>
            <w:tcBorders>
              <w:top w:val="single" w:sz="8" w:space="0" w:color="FFFFFF"/>
              <w:left w:val="nil"/>
              <w:bottom w:val="single" w:sz="8" w:space="0" w:color="FFFFFF"/>
              <w:right w:val="nil"/>
            </w:tcBorders>
            <w:shd w:val="clear" w:color="auto" w:fill="C6D9F1"/>
            <w:vAlign w:val="center"/>
          </w:tcPr>
          <w:p w14:paraId="1322677B" w14:textId="2BD28366" w:rsidR="00CC5D01" w:rsidRPr="00E36898" w:rsidRDefault="00CC5D01" w:rsidP="00CC5D01">
            <w:pPr>
              <w:pStyle w:val="TableTextWhite"/>
              <w:jc w:val="both"/>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9E8A55D" w14:textId="2D09AAB1" w:rsidR="00CC5D01" w:rsidRPr="00E36898" w:rsidRDefault="00CC5D01" w:rsidP="00CC5D01">
            <w:pPr>
              <w:pStyle w:val="TableTextWhite"/>
              <w:jc w:val="both"/>
              <w:rPr>
                <w:rFonts w:ascii="Public Sans" w:hAnsi="Public Sans"/>
                <w:color w:val="auto"/>
                <w:sz w:val="22"/>
                <w:szCs w:val="22"/>
              </w:rPr>
            </w:pPr>
            <w:r>
              <w:rPr>
                <w:rFonts w:ascii="Public Sans" w:hAnsi="Public Sans" w:cstheme="minorHAnsi"/>
                <w:color w:val="auto"/>
                <w:sz w:val="22"/>
                <w:szCs w:val="22"/>
              </w:rPr>
              <w:t>Corrective Services NSW (CSNSW)</w:t>
            </w:r>
          </w:p>
        </w:tc>
      </w:tr>
      <w:tr w:rsidR="00766964" w:rsidRPr="00E36898" w14:paraId="568AC85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F1141C0" w14:textId="77777777" w:rsidR="00766964" w:rsidRPr="00E36898" w:rsidRDefault="00766964" w:rsidP="00F673E7">
            <w:pPr>
              <w:pStyle w:val="TableTextWhite"/>
              <w:jc w:val="both"/>
              <w:rPr>
                <w:rFonts w:ascii="Public Sans" w:hAnsi="Public Sans"/>
                <w:b/>
                <w:color w:val="auto"/>
                <w:sz w:val="22"/>
                <w:szCs w:val="22"/>
              </w:rPr>
            </w:pPr>
            <w:r w:rsidRPr="00E36898">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41436E5" w14:textId="52180239" w:rsidR="00766964" w:rsidRPr="00E36898" w:rsidRDefault="00FD6BA0" w:rsidP="00F673E7">
            <w:pPr>
              <w:pStyle w:val="TableTextWhite"/>
              <w:jc w:val="both"/>
              <w:rPr>
                <w:rFonts w:ascii="Public Sans" w:hAnsi="Public Sans"/>
                <w:color w:val="auto"/>
                <w:sz w:val="22"/>
                <w:szCs w:val="22"/>
              </w:rPr>
            </w:pPr>
            <w:r w:rsidRPr="00E36898">
              <w:rPr>
                <w:rFonts w:ascii="Public Sans" w:hAnsi="Public Sans"/>
                <w:color w:val="auto"/>
                <w:sz w:val="22"/>
                <w:szCs w:val="22"/>
              </w:rPr>
              <w:t xml:space="preserve">Corrections Industry and Capacity Group / </w:t>
            </w:r>
            <w:r w:rsidRPr="00E36898">
              <w:rPr>
                <w:rFonts w:ascii="Public Sans" w:hAnsi="Public Sans" w:cs="Arial"/>
                <w:color w:val="auto"/>
                <w:sz w:val="22"/>
                <w:szCs w:val="22"/>
              </w:rPr>
              <w:t>Corrective Services Industries (CSI)</w:t>
            </w:r>
          </w:p>
        </w:tc>
      </w:tr>
      <w:tr w:rsidR="00766964" w:rsidRPr="00E36898" w14:paraId="67DA96EE" w14:textId="77777777" w:rsidTr="00D82CD9">
        <w:tc>
          <w:tcPr>
            <w:tcW w:w="3601" w:type="dxa"/>
            <w:tcBorders>
              <w:top w:val="single" w:sz="8" w:space="0" w:color="FFFFFF"/>
              <w:left w:val="nil"/>
              <w:bottom w:val="single" w:sz="8" w:space="0" w:color="FFFFFF"/>
              <w:right w:val="nil"/>
            </w:tcBorders>
            <w:shd w:val="clear" w:color="auto" w:fill="C6D9F1"/>
            <w:hideMark/>
          </w:tcPr>
          <w:p w14:paraId="25352ABE" w14:textId="77777777" w:rsidR="00766964" w:rsidRPr="00E36898" w:rsidRDefault="00766964" w:rsidP="00F673E7">
            <w:pPr>
              <w:pStyle w:val="TableTextWhite"/>
              <w:jc w:val="both"/>
              <w:rPr>
                <w:rFonts w:ascii="Public Sans" w:hAnsi="Public Sans"/>
                <w:b/>
                <w:color w:val="auto"/>
                <w:sz w:val="22"/>
                <w:szCs w:val="22"/>
              </w:rPr>
            </w:pPr>
            <w:r w:rsidRPr="00E36898">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3B59325" w14:textId="77777777" w:rsidR="00766964" w:rsidRPr="00E36898" w:rsidRDefault="0041160D" w:rsidP="00F673E7">
            <w:pPr>
              <w:pStyle w:val="TableTextWhite"/>
              <w:jc w:val="both"/>
              <w:rPr>
                <w:rFonts w:ascii="Public Sans" w:hAnsi="Public Sans"/>
                <w:color w:val="auto"/>
                <w:sz w:val="22"/>
                <w:szCs w:val="22"/>
              </w:rPr>
            </w:pPr>
            <w:r w:rsidRPr="00E36898">
              <w:rPr>
                <w:rFonts w:ascii="Public Sans" w:hAnsi="Public Sans"/>
                <w:color w:val="auto"/>
                <w:sz w:val="22"/>
                <w:szCs w:val="22"/>
              </w:rPr>
              <w:t>Various</w:t>
            </w:r>
          </w:p>
        </w:tc>
      </w:tr>
      <w:tr w:rsidR="00766964" w:rsidRPr="00E36898" w14:paraId="602468A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7DD13E8" w14:textId="77777777" w:rsidR="00766964" w:rsidRPr="00E36898" w:rsidRDefault="00766964" w:rsidP="00F673E7">
            <w:pPr>
              <w:pStyle w:val="TableTextWhite"/>
              <w:jc w:val="both"/>
              <w:rPr>
                <w:rFonts w:ascii="Public Sans" w:hAnsi="Public Sans"/>
                <w:b/>
                <w:color w:val="auto"/>
                <w:sz w:val="22"/>
                <w:szCs w:val="22"/>
              </w:rPr>
            </w:pPr>
            <w:r w:rsidRPr="00E36898">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519742" w14:textId="77777777" w:rsidR="00766964" w:rsidRPr="00E36898" w:rsidRDefault="00DE5431" w:rsidP="00F673E7">
            <w:pPr>
              <w:pStyle w:val="TableTextWhite"/>
              <w:jc w:val="both"/>
              <w:rPr>
                <w:rFonts w:ascii="Public Sans" w:hAnsi="Public Sans"/>
                <w:color w:val="auto"/>
                <w:sz w:val="22"/>
                <w:szCs w:val="22"/>
              </w:rPr>
            </w:pPr>
            <w:r w:rsidRPr="00E36898">
              <w:rPr>
                <w:rFonts w:ascii="Public Sans" w:hAnsi="Public Sans"/>
                <w:color w:val="auto"/>
                <w:sz w:val="22"/>
                <w:szCs w:val="22"/>
              </w:rPr>
              <w:t>Clerk Grade 3/4</w:t>
            </w:r>
          </w:p>
        </w:tc>
      </w:tr>
      <w:tr w:rsidR="00766964" w:rsidRPr="00E36898" w14:paraId="45DD0D7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FCF0EC0" w14:textId="77777777" w:rsidR="00766964" w:rsidRPr="00E36898" w:rsidRDefault="00766964" w:rsidP="00F673E7">
            <w:pPr>
              <w:pStyle w:val="TableTextWhite"/>
              <w:jc w:val="both"/>
              <w:rPr>
                <w:rFonts w:ascii="Public Sans" w:hAnsi="Public Sans"/>
                <w:b/>
                <w:color w:val="auto"/>
                <w:sz w:val="22"/>
                <w:szCs w:val="22"/>
              </w:rPr>
            </w:pPr>
            <w:r w:rsidRPr="00E36898">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575DE46" w14:textId="77777777" w:rsidR="00766964" w:rsidRPr="00E36898" w:rsidRDefault="0041160D" w:rsidP="00F673E7">
            <w:pPr>
              <w:pStyle w:val="TableTextWhite"/>
              <w:jc w:val="both"/>
              <w:rPr>
                <w:rFonts w:ascii="Public Sans" w:hAnsi="Public Sans"/>
                <w:color w:val="auto"/>
                <w:sz w:val="22"/>
                <w:szCs w:val="22"/>
              </w:rPr>
            </w:pPr>
            <w:r w:rsidRPr="00E36898">
              <w:rPr>
                <w:rFonts w:ascii="Public Sans" w:hAnsi="Public Sans"/>
                <w:color w:val="auto"/>
                <w:sz w:val="22"/>
                <w:szCs w:val="22"/>
              </w:rPr>
              <w:t>28512, 20157</w:t>
            </w:r>
          </w:p>
        </w:tc>
      </w:tr>
      <w:tr w:rsidR="00766964" w:rsidRPr="00E36898" w14:paraId="0BE52BA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C59F5E1" w14:textId="77777777" w:rsidR="00766964" w:rsidRPr="00E36898" w:rsidRDefault="00766964" w:rsidP="00F673E7">
            <w:pPr>
              <w:pStyle w:val="TableTextWhite"/>
              <w:jc w:val="both"/>
              <w:rPr>
                <w:rFonts w:ascii="Public Sans" w:hAnsi="Public Sans"/>
                <w:b/>
                <w:color w:val="auto"/>
                <w:sz w:val="22"/>
                <w:szCs w:val="22"/>
              </w:rPr>
            </w:pPr>
            <w:r w:rsidRPr="00E36898">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23A914E" w14:textId="77777777" w:rsidR="00766964" w:rsidRPr="00E36898" w:rsidRDefault="00E84A56" w:rsidP="00F673E7">
            <w:pPr>
              <w:pStyle w:val="TableTextWhite"/>
              <w:jc w:val="both"/>
              <w:rPr>
                <w:rFonts w:ascii="Public Sans" w:hAnsi="Public Sans"/>
                <w:color w:val="auto"/>
                <w:sz w:val="22"/>
                <w:szCs w:val="22"/>
              </w:rPr>
            </w:pPr>
            <w:r w:rsidRPr="00E36898">
              <w:rPr>
                <w:rFonts w:ascii="Public Sans" w:hAnsi="Public Sans"/>
                <w:color w:val="auto"/>
                <w:sz w:val="22"/>
                <w:szCs w:val="22"/>
              </w:rPr>
              <w:t>531111</w:t>
            </w:r>
          </w:p>
        </w:tc>
      </w:tr>
      <w:tr w:rsidR="00766964" w:rsidRPr="00E36898" w14:paraId="3EF1385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1C7DEEF" w14:textId="77777777" w:rsidR="00766964" w:rsidRPr="00E36898" w:rsidRDefault="00766964" w:rsidP="00F673E7">
            <w:pPr>
              <w:pStyle w:val="TableTextWhite"/>
              <w:jc w:val="both"/>
              <w:rPr>
                <w:rFonts w:ascii="Public Sans" w:hAnsi="Public Sans"/>
                <w:b/>
                <w:color w:val="auto"/>
                <w:sz w:val="22"/>
                <w:szCs w:val="22"/>
              </w:rPr>
            </w:pPr>
            <w:r w:rsidRPr="00E36898">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BC0650C" w14:textId="77777777" w:rsidR="00766964" w:rsidRPr="00E36898" w:rsidRDefault="00DE5431" w:rsidP="009F3C91">
            <w:pPr>
              <w:pStyle w:val="TableTextWhite"/>
              <w:jc w:val="both"/>
              <w:rPr>
                <w:rFonts w:ascii="Public Sans" w:hAnsi="Public Sans"/>
                <w:color w:val="auto"/>
                <w:sz w:val="22"/>
                <w:szCs w:val="22"/>
              </w:rPr>
            </w:pPr>
            <w:r w:rsidRPr="00E36898">
              <w:rPr>
                <w:rFonts w:ascii="Public Sans" w:hAnsi="Public Sans"/>
                <w:color w:val="auto"/>
                <w:sz w:val="22"/>
                <w:szCs w:val="22"/>
              </w:rPr>
              <w:t>1227173</w:t>
            </w:r>
          </w:p>
        </w:tc>
      </w:tr>
      <w:tr w:rsidR="00766964" w:rsidRPr="00E36898" w14:paraId="3A77684F"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70AC67B" w14:textId="77777777" w:rsidR="00766964" w:rsidRPr="00E36898" w:rsidRDefault="00766964" w:rsidP="00F673E7">
            <w:pPr>
              <w:pStyle w:val="TableTextWhite"/>
              <w:jc w:val="both"/>
              <w:rPr>
                <w:rFonts w:ascii="Public Sans" w:hAnsi="Public Sans"/>
                <w:b/>
                <w:color w:val="auto"/>
                <w:sz w:val="22"/>
                <w:szCs w:val="22"/>
              </w:rPr>
            </w:pPr>
            <w:r w:rsidRPr="00E36898">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36D3FF8" w14:textId="4A075E8F" w:rsidR="00766964" w:rsidRPr="00E36898" w:rsidRDefault="009F3C91" w:rsidP="009F3C91">
            <w:pPr>
              <w:pStyle w:val="TableTextWhite"/>
              <w:jc w:val="both"/>
              <w:rPr>
                <w:rFonts w:ascii="Public Sans" w:hAnsi="Public Sans"/>
                <w:color w:val="auto"/>
                <w:sz w:val="22"/>
                <w:szCs w:val="22"/>
              </w:rPr>
            </w:pPr>
            <w:r w:rsidRPr="00E36898">
              <w:rPr>
                <w:rFonts w:ascii="Public Sans" w:hAnsi="Public Sans"/>
                <w:color w:val="auto"/>
                <w:sz w:val="22"/>
                <w:szCs w:val="22"/>
              </w:rPr>
              <w:t>5 November 2020</w:t>
            </w:r>
          </w:p>
        </w:tc>
        <w:tc>
          <w:tcPr>
            <w:tcW w:w="2561" w:type="dxa"/>
            <w:tcBorders>
              <w:top w:val="single" w:sz="8" w:space="0" w:color="FFFFFF"/>
              <w:left w:val="nil"/>
              <w:bottom w:val="single" w:sz="8" w:space="0" w:color="FFFFFF"/>
              <w:right w:val="nil"/>
            </w:tcBorders>
            <w:shd w:val="clear" w:color="auto" w:fill="C6D9F1"/>
          </w:tcPr>
          <w:p w14:paraId="113BB40F" w14:textId="77777777" w:rsidR="00766964" w:rsidRPr="00E36898" w:rsidRDefault="00766964" w:rsidP="009F3C91">
            <w:pPr>
              <w:pStyle w:val="TableTextWhite"/>
              <w:jc w:val="both"/>
              <w:rPr>
                <w:rFonts w:ascii="Public Sans" w:hAnsi="Public Sans"/>
                <w:b/>
                <w:color w:val="auto"/>
                <w:sz w:val="22"/>
                <w:szCs w:val="22"/>
              </w:rPr>
            </w:pPr>
            <w:r w:rsidRPr="00E36898">
              <w:rPr>
                <w:rFonts w:ascii="Public Sans" w:hAnsi="Public Sans"/>
                <w:b/>
                <w:color w:val="auto"/>
                <w:sz w:val="22"/>
                <w:szCs w:val="22"/>
              </w:rPr>
              <w:t>Ref:</w:t>
            </w:r>
            <w:r w:rsidR="00682F64" w:rsidRPr="00E36898">
              <w:rPr>
                <w:rFonts w:ascii="Public Sans" w:hAnsi="Public Sans"/>
                <w:b/>
                <w:color w:val="auto"/>
                <w:sz w:val="22"/>
                <w:szCs w:val="22"/>
              </w:rPr>
              <w:t xml:space="preserve"> </w:t>
            </w:r>
            <w:r w:rsidR="00B51261" w:rsidRPr="00E36898">
              <w:rPr>
                <w:rFonts w:ascii="Public Sans" w:hAnsi="Public Sans"/>
                <w:b/>
                <w:color w:val="auto"/>
                <w:sz w:val="22"/>
                <w:szCs w:val="22"/>
              </w:rPr>
              <w:t>CS0395</w:t>
            </w:r>
          </w:p>
        </w:tc>
      </w:tr>
      <w:tr w:rsidR="00CC5D01" w:rsidRPr="00E36898" w14:paraId="74EAC545"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11E975C5" w14:textId="24DF2AA2" w:rsidR="00CC5D01" w:rsidRPr="00E36898" w:rsidRDefault="00CC5D01" w:rsidP="00CC5D01">
            <w:pPr>
              <w:pStyle w:val="TableTextWhite"/>
              <w:jc w:val="both"/>
              <w:rPr>
                <w:rFonts w:ascii="Public Sans" w:hAnsi="Public Sans"/>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457BC97" w14:textId="053676A2" w:rsidR="00CC5D01" w:rsidRPr="00E36898" w:rsidRDefault="00CC5D01" w:rsidP="00CC5D01">
            <w:pPr>
              <w:pStyle w:val="TableTextWhite"/>
              <w:jc w:val="both"/>
              <w:rPr>
                <w:rFonts w:ascii="Public Sans" w:hAnsi="Public Sans"/>
                <w:color w:val="auto"/>
                <w:sz w:val="22"/>
                <w:szCs w:val="22"/>
              </w:rPr>
            </w:pPr>
            <w:r w:rsidRPr="005C1979">
              <w:rPr>
                <w:rFonts w:ascii="Public Sans" w:hAnsi="Public Sans" w:cstheme="minorHAnsi"/>
                <w:color w:val="auto"/>
                <w:sz w:val="22"/>
                <w:szCs w:val="22"/>
              </w:rPr>
              <w:t>www. correctiveservices.dcj.nsw.gov.au</w:t>
            </w:r>
          </w:p>
        </w:tc>
      </w:tr>
    </w:tbl>
    <w:p w14:paraId="422793C5" w14:textId="77777777" w:rsidR="00CC5D01" w:rsidRPr="00C942B9" w:rsidRDefault="00CC5D01" w:rsidP="00CC5D01">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035CBCE5" w14:textId="77777777" w:rsidR="00CC5D01" w:rsidRPr="00C942B9" w:rsidRDefault="00CC5D01" w:rsidP="00CC5D01">
      <w:pPr>
        <w:pStyle w:val="Heading1"/>
        <w:spacing w:after="0" w:line="240" w:lineRule="auto"/>
        <w:rPr>
          <w:rFonts w:ascii="Public Sans" w:hAnsi="Public Sans" w:cstheme="minorHAnsi"/>
          <w:sz w:val="24"/>
          <w:szCs w:val="24"/>
        </w:rPr>
      </w:pPr>
    </w:p>
    <w:p w14:paraId="17C745E1" w14:textId="77777777" w:rsidR="00CC5D01" w:rsidRPr="00C942B9" w:rsidRDefault="00CC5D01" w:rsidP="00CC5D01">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52D0946A" w14:textId="77777777" w:rsidR="00CC5D01" w:rsidRDefault="00CC5D01" w:rsidP="00CC5D01">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26DA91E2" w14:textId="77777777" w:rsidR="00CC5D01" w:rsidRPr="00E811D5" w:rsidRDefault="00CC5D01" w:rsidP="00CC5D01">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55986E21" w14:textId="77777777" w:rsidR="00057CB3" w:rsidRPr="00E36898" w:rsidRDefault="00057CB3" w:rsidP="00F673E7">
      <w:pPr>
        <w:pStyle w:val="Heading1"/>
        <w:spacing w:line="240" w:lineRule="auto"/>
        <w:jc w:val="both"/>
        <w:rPr>
          <w:rFonts w:ascii="Public Sans" w:hAnsi="Public Sans" w:cstheme="majorHAnsi"/>
          <w:szCs w:val="26"/>
        </w:rPr>
      </w:pPr>
      <w:r w:rsidRPr="00E36898">
        <w:rPr>
          <w:rFonts w:ascii="Public Sans" w:hAnsi="Public Sans" w:cstheme="majorHAnsi"/>
          <w:szCs w:val="26"/>
        </w:rPr>
        <w:t>Primary purpose of the role</w:t>
      </w:r>
    </w:p>
    <w:p w14:paraId="53C5C07A" w14:textId="77777777" w:rsidR="00DE5431" w:rsidRPr="00E36898" w:rsidRDefault="00F673E7" w:rsidP="00F673E7">
      <w:pPr>
        <w:tabs>
          <w:tab w:val="left" w:pos="2925"/>
        </w:tabs>
        <w:jc w:val="both"/>
        <w:rPr>
          <w:rFonts w:ascii="Public Sans" w:hAnsi="Public Sans" w:cs="Arial"/>
        </w:rPr>
      </w:pPr>
      <w:bookmarkStart w:id="2" w:name="Purpose"/>
      <w:bookmarkEnd w:id="2"/>
      <w:r w:rsidRPr="00E36898">
        <w:rPr>
          <w:rFonts w:ascii="Public Sans" w:hAnsi="Public Sans" w:cs="Arial"/>
        </w:rPr>
        <w:t>The Administrati</w:t>
      </w:r>
      <w:r w:rsidR="00A87A6B" w:rsidRPr="00E36898">
        <w:rPr>
          <w:rFonts w:ascii="Public Sans" w:hAnsi="Public Sans" w:cs="Arial"/>
        </w:rPr>
        <w:t>on</w:t>
      </w:r>
      <w:r w:rsidR="00DE5431" w:rsidRPr="00E36898">
        <w:rPr>
          <w:rFonts w:ascii="Public Sans" w:hAnsi="Public Sans" w:cs="Arial"/>
        </w:rPr>
        <w:t xml:space="preserve"> Officer provides administrative and support services to facilitate the operation of </w:t>
      </w:r>
      <w:r w:rsidR="0041160D" w:rsidRPr="00E36898">
        <w:rPr>
          <w:rFonts w:ascii="Public Sans" w:hAnsi="Public Sans" w:cs="Arial"/>
        </w:rPr>
        <w:t>Corrective Services Industries</w:t>
      </w:r>
    </w:p>
    <w:p w14:paraId="6475F603" w14:textId="77777777" w:rsidR="00057CB3" w:rsidRPr="00E36898" w:rsidRDefault="00057CB3" w:rsidP="00F673E7">
      <w:pPr>
        <w:pStyle w:val="Heading1"/>
        <w:spacing w:before="40"/>
        <w:jc w:val="both"/>
        <w:rPr>
          <w:rFonts w:ascii="Public Sans" w:hAnsi="Public Sans" w:cstheme="majorHAnsi"/>
          <w:szCs w:val="26"/>
        </w:rPr>
      </w:pPr>
      <w:r w:rsidRPr="00E36898">
        <w:rPr>
          <w:rFonts w:ascii="Public Sans" w:hAnsi="Public Sans" w:cstheme="majorHAnsi"/>
          <w:szCs w:val="26"/>
        </w:rPr>
        <w:t xml:space="preserve">Key </w:t>
      </w:r>
      <w:r w:rsidR="00043B92" w:rsidRPr="00E36898">
        <w:rPr>
          <w:rFonts w:ascii="Public Sans" w:hAnsi="Public Sans" w:cstheme="majorHAnsi"/>
          <w:szCs w:val="26"/>
        </w:rPr>
        <w:t>a</w:t>
      </w:r>
      <w:r w:rsidRPr="00E36898">
        <w:rPr>
          <w:rFonts w:ascii="Public Sans" w:hAnsi="Public Sans" w:cstheme="majorHAnsi"/>
          <w:szCs w:val="26"/>
        </w:rPr>
        <w:t>ccountabilities</w:t>
      </w:r>
    </w:p>
    <w:p w14:paraId="1C6BCE4C" w14:textId="77777777" w:rsidR="00DE5431" w:rsidRPr="00E36898" w:rsidRDefault="00DE5431" w:rsidP="00B51261">
      <w:pPr>
        <w:pStyle w:val="ListParagraph"/>
        <w:numPr>
          <w:ilvl w:val="0"/>
          <w:numId w:val="29"/>
        </w:numPr>
        <w:tabs>
          <w:tab w:val="left" w:pos="2925"/>
        </w:tabs>
        <w:spacing w:after="200" w:line="276" w:lineRule="auto"/>
        <w:ind w:left="426" w:hanging="426"/>
        <w:jc w:val="both"/>
        <w:rPr>
          <w:rFonts w:ascii="Public Sans" w:hAnsi="Public Sans" w:cs="Arial"/>
        </w:rPr>
      </w:pPr>
      <w:bookmarkStart w:id="3" w:name="Accountabilities"/>
      <w:bookmarkEnd w:id="3"/>
      <w:r w:rsidRPr="00E36898">
        <w:rPr>
          <w:rFonts w:ascii="Public Sans" w:hAnsi="Public Sans" w:cs="Arial"/>
        </w:rPr>
        <w:t>Provide a range of administrative and support services, including records management, routine correspondence, meeting and event coordination, to support the effective operation of the team/unit</w:t>
      </w:r>
    </w:p>
    <w:p w14:paraId="6ED60117" w14:textId="77777777" w:rsidR="00DE5431" w:rsidRPr="00E36898" w:rsidRDefault="00DE5431" w:rsidP="00B51261">
      <w:pPr>
        <w:pStyle w:val="ListParagraph"/>
        <w:numPr>
          <w:ilvl w:val="0"/>
          <w:numId w:val="29"/>
        </w:numPr>
        <w:tabs>
          <w:tab w:val="left" w:pos="2925"/>
        </w:tabs>
        <w:spacing w:after="200" w:line="276" w:lineRule="auto"/>
        <w:ind w:left="426" w:hanging="426"/>
        <w:jc w:val="both"/>
        <w:rPr>
          <w:rFonts w:ascii="Public Sans" w:hAnsi="Public Sans" w:cs="Arial"/>
        </w:rPr>
      </w:pPr>
      <w:r w:rsidRPr="00E36898">
        <w:rPr>
          <w:rFonts w:ascii="Public Sans" w:hAnsi="Public Sans" w:cs="Arial"/>
        </w:rPr>
        <w:t>Collect and compile information for, and prepare documentation and correspondence in line with quality and organisational requirements, to support information flow and inform decision making</w:t>
      </w:r>
    </w:p>
    <w:p w14:paraId="22F4B423" w14:textId="77777777" w:rsidR="00DE5431" w:rsidRPr="00E36898" w:rsidRDefault="00DE5431" w:rsidP="00B51261">
      <w:pPr>
        <w:pStyle w:val="ListParagraph"/>
        <w:numPr>
          <w:ilvl w:val="0"/>
          <w:numId w:val="29"/>
        </w:numPr>
        <w:tabs>
          <w:tab w:val="left" w:pos="2925"/>
        </w:tabs>
        <w:spacing w:after="200" w:line="276" w:lineRule="auto"/>
        <w:ind w:left="426" w:hanging="426"/>
        <w:jc w:val="both"/>
        <w:rPr>
          <w:rFonts w:ascii="Public Sans" w:hAnsi="Public Sans" w:cs="Arial"/>
        </w:rPr>
      </w:pPr>
      <w:r w:rsidRPr="00E36898">
        <w:rPr>
          <w:rFonts w:ascii="Public Sans" w:hAnsi="Public Sans" w:cs="Arial"/>
        </w:rPr>
        <w:t>Complete routine financial transactions and purchasing services, ensuring compliance with agency standards and procedures</w:t>
      </w:r>
    </w:p>
    <w:p w14:paraId="20AF6208" w14:textId="77777777" w:rsidR="00DE5431" w:rsidRPr="00E36898" w:rsidRDefault="00DE5431" w:rsidP="00B51261">
      <w:pPr>
        <w:pStyle w:val="ListParagraph"/>
        <w:numPr>
          <w:ilvl w:val="0"/>
          <w:numId w:val="29"/>
        </w:numPr>
        <w:tabs>
          <w:tab w:val="left" w:pos="2925"/>
        </w:tabs>
        <w:spacing w:after="200" w:line="276" w:lineRule="auto"/>
        <w:ind w:left="426" w:hanging="426"/>
        <w:jc w:val="both"/>
        <w:rPr>
          <w:rFonts w:ascii="Public Sans" w:hAnsi="Public Sans" w:cs="Arial"/>
        </w:rPr>
      </w:pPr>
      <w:r w:rsidRPr="00E36898">
        <w:rPr>
          <w:rFonts w:ascii="Public Sans" w:hAnsi="Public Sans" w:cs="Arial"/>
        </w:rPr>
        <w:t>Respond to enquiries, and escalate and redirect issues as required, to ensure the provision of accurate information</w:t>
      </w:r>
    </w:p>
    <w:p w14:paraId="0350930B" w14:textId="77777777" w:rsidR="00DE5431" w:rsidRPr="00E36898" w:rsidRDefault="00DE5431" w:rsidP="00B51261">
      <w:pPr>
        <w:pStyle w:val="ListParagraph"/>
        <w:numPr>
          <w:ilvl w:val="0"/>
          <w:numId w:val="29"/>
        </w:numPr>
        <w:tabs>
          <w:tab w:val="left" w:pos="2925"/>
        </w:tabs>
        <w:spacing w:after="200" w:line="276" w:lineRule="auto"/>
        <w:ind w:left="426" w:hanging="426"/>
        <w:jc w:val="both"/>
        <w:rPr>
          <w:rFonts w:ascii="Public Sans" w:hAnsi="Public Sans" w:cs="Arial"/>
        </w:rPr>
      </w:pPr>
      <w:r w:rsidRPr="00E36898">
        <w:rPr>
          <w:rFonts w:ascii="Public Sans" w:hAnsi="Public Sans" w:cs="Arial"/>
        </w:rPr>
        <w:t>Update and maintain records and databases, complying with administrative systems and processes, to ensure that all information is accurate, stored correctly and accessible</w:t>
      </w:r>
    </w:p>
    <w:p w14:paraId="4525C112" w14:textId="77777777" w:rsidR="00057CB3" w:rsidRPr="00E36898" w:rsidRDefault="00057CB3" w:rsidP="00F673E7">
      <w:pPr>
        <w:pStyle w:val="Heading1"/>
        <w:jc w:val="both"/>
        <w:rPr>
          <w:rFonts w:ascii="Public Sans" w:hAnsi="Public Sans" w:cstheme="minorHAnsi"/>
          <w:sz w:val="24"/>
          <w:szCs w:val="24"/>
        </w:rPr>
      </w:pPr>
      <w:r w:rsidRPr="00E36898">
        <w:rPr>
          <w:rFonts w:ascii="Public Sans" w:hAnsi="Public Sans" w:cstheme="majorHAnsi"/>
          <w:sz w:val="24"/>
          <w:szCs w:val="24"/>
        </w:rPr>
        <w:lastRenderedPageBreak/>
        <w:t>Key</w:t>
      </w:r>
      <w:r w:rsidR="00E31CD3" w:rsidRPr="00E36898">
        <w:rPr>
          <w:rFonts w:ascii="Public Sans" w:hAnsi="Public Sans" w:cstheme="majorHAnsi"/>
          <w:sz w:val="24"/>
          <w:szCs w:val="24"/>
        </w:rPr>
        <w:t xml:space="preserve"> </w:t>
      </w:r>
      <w:r w:rsidR="00043B92" w:rsidRPr="00E36898">
        <w:rPr>
          <w:rFonts w:ascii="Public Sans" w:hAnsi="Public Sans" w:cstheme="majorHAnsi"/>
          <w:szCs w:val="26"/>
        </w:rPr>
        <w:t>c</w:t>
      </w:r>
      <w:r w:rsidRPr="00E36898">
        <w:rPr>
          <w:rFonts w:ascii="Public Sans" w:hAnsi="Public Sans" w:cstheme="majorHAnsi"/>
          <w:szCs w:val="26"/>
        </w:rPr>
        <w:t>hallenges</w:t>
      </w:r>
    </w:p>
    <w:p w14:paraId="546CB298" w14:textId="77777777" w:rsidR="00DE5431" w:rsidRPr="00E36898"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bookmarkStart w:id="4" w:name="Challenges"/>
      <w:bookmarkEnd w:id="4"/>
      <w:r w:rsidRPr="00E36898">
        <w:rPr>
          <w:rFonts w:ascii="Public Sans" w:hAnsi="Public Sans" w:cs="Arial"/>
        </w:rPr>
        <w:t>Delivering multiple administrative support activities and services in line with agreed standards, timeframes and milestones, given tight timeframes and the need to maintain accuracy and attention to detail</w:t>
      </w:r>
    </w:p>
    <w:p w14:paraId="690C6701" w14:textId="77777777" w:rsidR="0041160D" w:rsidRPr="00E36898" w:rsidRDefault="0041160D"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E36898">
        <w:rPr>
          <w:rFonts w:ascii="Public Sans" w:hAnsi="Public Sans" w:cs="Arial"/>
        </w:rPr>
        <w:t>Consistently performing to a high standard in a busy and complex work environment</w:t>
      </w:r>
    </w:p>
    <w:p w14:paraId="1BD87FE3" w14:textId="77777777" w:rsidR="00057CB3" w:rsidRPr="00E36898" w:rsidRDefault="00043B92" w:rsidP="00F673E7">
      <w:pPr>
        <w:pStyle w:val="Heading1"/>
        <w:jc w:val="both"/>
        <w:rPr>
          <w:rFonts w:ascii="Public Sans" w:hAnsi="Public Sans" w:cstheme="majorHAnsi"/>
          <w:sz w:val="24"/>
          <w:szCs w:val="24"/>
        </w:rPr>
      </w:pPr>
      <w:r w:rsidRPr="00E36898">
        <w:rPr>
          <w:rFonts w:ascii="Public Sans" w:hAnsi="Public Sans" w:cstheme="majorHAnsi"/>
          <w:sz w:val="24"/>
          <w:szCs w:val="24"/>
        </w:rPr>
        <w:t>Key r</w:t>
      </w:r>
      <w:r w:rsidR="00057CB3" w:rsidRPr="00E36898">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E36898" w14:paraId="4F4A6B94" w14:textId="77777777" w:rsidTr="0094412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BAED7DE" w14:textId="77777777" w:rsidR="00142BAB" w:rsidRPr="00E36898" w:rsidRDefault="00142BAB" w:rsidP="00F673E7">
            <w:pPr>
              <w:pStyle w:val="TableTextWhite0"/>
              <w:jc w:val="both"/>
              <w:rPr>
                <w:rFonts w:ascii="Public Sans" w:hAnsi="Public Sans"/>
                <w:szCs w:val="22"/>
              </w:rPr>
            </w:pPr>
            <w:r w:rsidRPr="00E36898">
              <w:rPr>
                <w:rFonts w:ascii="Public Sans" w:hAnsi="Public Sans"/>
                <w:szCs w:val="22"/>
              </w:rPr>
              <w:t>Who</w:t>
            </w:r>
          </w:p>
        </w:tc>
        <w:tc>
          <w:tcPr>
            <w:tcW w:w="6946" w:type="dxa"/>
          </w:tcPr>
          <w:p w14:paraId="5D9C4686" w14:textId="77777777" w:rsidR="00142BAB" w:rsidRPr="00E36898" w:rsidRDefault="00142BAB" w:rsidP="00F673E7">
            <w:pPr>
              <w:pStyle w:val="TableTextWhite0"/>
              <w:jc w:val="both"/>
              <w:rPr>
                <w:rFonts w:ascii="Public Sans" w:hAnsi="Public Sans"/>
                <w:szCs w:val="22"/>
              </w:rPr>
            </w:pPr>
            <w:r w:rsidRPr="00E36898">
              <w:rPr>
                <w:rFonts w:ascii="Public Sans" w:hAnsi="Public Sans"/>
                <w:szCs w:val="22"/>
              </w:rPr>
              <w:t>Why</w:t>
            </w:r>
          </w:p>
        </w:tc>
      </w:tr>
      <w:tr w:rsidR="00142BAB" w:rsidRPr="00E36898" w14:paraId="0F72EB1B" w14:textId="77777777" w:rsidTr="00944123">
        <w:trPr>
          <w:cantSplit/>
        </w:trPr>
        <w:tc>
          <w:tcPr>
            <w:tcW w:w="3601" w:type="dxa"/>
            <w:tcBorders>
              <w:top w:val="single" w:sz="8" w:space="0" w:color="auto"/>
              <w:bottom w:val="single" w:sz="8" w:space="0" w:color="auto"/>
            </w:tcBorders>
            <w:shd w:val="clear" w:color="auto" w:fill="BCBEC0"/>
          </w:tcPr>
          <w:p w14:paraId="750DF1FE" w14:textId="77777777" w:rsidR="00142BAB" w:rsidRPr="00E36898" w:rsidRDefault="00142BAB" w:rsidP="00F673E7">
            <w:pPr>
              <w:pStyle w:val="TableText"/>
              <w:keepNext/>
              <w:jc w:val="both"/>
              <w:rPr>
                <w:rFonts w:ascii="Public Sans" w:hAnsi="Public Sans"/>
                <w:b/>
                <w:sz w:val="22"/>
                <w:szCs w:val="22"/>
              </w:rPr>
            </w:pPr>
            <w:bookmarkStart w:id="5" w:name="InternalRelationships"/>
            <w:r w:rsidRPr="00E36898">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33098653" w14:textId="77777777" w:rsidR="00142BAB" w:rsidRPr="00E36898" w:rsidRDefault="00142BAB" w:rsidP="00F673E7">
            <w:pPr>
              <w:pStyle w:val="TableText"/>
              <w:keepNext/>
              <w:jc w:val="both"/>
              <w:rPr>
                <w:rFonts w:ascii="Public Sans" w:hAnsi="Public Sans"/>
                <w:b/>
                <w:sz w:val="22"/>
                <w:szCs w:val="22"/>
              </w:rPr>
            </w:pPr>
          </w:p>
        </w:tc>
      </w:tr>
      <w:bookmarkEnd w:id="5"/>
      <w:tr w:rsidR="00DE5431" w:rsidRPr="00E36898" w14:paraId="0C3EA0B0" w14:textId="77777777" w:rsidTr="00944123">
        <w:trPr>
          <w:cantSplit/>
        </w:trPr>
        <w:tc>
          <w:tcPr>
            <w:tcW w:w="3601" w:type="dxa"/>
            <w:tcBorders>
              <w:top w:val="single" w:sz="8" w:space="0" w:color="auto"/>
              <w:bottom w:val="single" w:sz="8" w:space="0" w:color="auto"/>
            </w:tcBorders>
            <w:shd w:val="clear" w:color="auto" w:fill="auto"/>
          </w:tcPr>
          <w:p w14:paraId="46B23330" w14:textId="77777777" w:rsidR="00DE5431" w:rsidRPr="00E36898" w:rsidRDefault="00DE5431" w:rsidP="00944123">
            <w:pPr>
              <w:pStyle w:val="TableText"/>
              <w:rPr>
                <w:rFonts w:ascii="Public Sans" w:hAnsi="Public Sans"/>
                <w:sz w:val="22"/>
                <w:szCs w:val="22"/>
              </w:rPr>
            </w:pPr>
            <w:r w:rsidRPr="00E36898">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3D62A41C" w14:textId="77777777" w:rsidR="00DE5431" w:rsidRPr="00E36898" w:rsidRDefault="00DE5431" w:rsidP="00944123">
            <w:pPr>
              <w:pStyle w:val="TableText"/>
              <w:numPr>
                <w:ilvl w:val="0"/>
                <w:numId w:val="29"/>
              </w:numPr>
              <w:rPr>
                <w:rFonts w:ascii="Public Sans" w:hAnsi="Public Sans"/>
                <w:sz w:val="22"/>
                <w:szCs w:val="22"/>
              </w:rPr>
            </w:pPr>
            <w:r w:rsidRPr="00E36898">
              <w:rPr>
                <w:rFonts w:ascii="Public Sans" w:hAnsi="Public Sans"/>
                <w:sz w:val="22"/>
                <w:szCs w:val="22"/>
              </w:rPr>
              <w:t>Escalate issues and provide updates</w:t>
            </w:r>
          </w:p>
        </w:tc>
      </w:tr>
      <w:tr w:rsidR="00DE5431" w:rsidRPr="00E36898" w14:paraId="417AB171" w14:textId="77777777" w:rsidTr="00944123">
        <w:trPr>
          <w:cantSplit/>
        </w:trPr>
        <w:tc>
          <w:tcPr>
            <w:tcW w:w="3601" w:type="dxa"/>
            <w:tcBorders>
              <w:top w:val="single" w:sz="8" w:space="0" w:color="auto"/>
              <w:bottom w:val="single" w:sz="8" w:space="0" w:color="auto"/>
            </w:tcBorders>
            <w:shd w:val="clear" w:color="auto" w:fill="auto"/>
          </w:tcPr>
          <w:p w14:paraId="59A74399" w14:textId="77777777" w:rsidR="00DE5431" w:rsidRPr="00E36898" w:rsidRDefault="00DF4EC7" w:rsidP="00944123">
            <w:pPr>
              <w:pStyle w:val="TableText"/>
              <w:rPr>
                <w:rFonts w:ascii="Public Sans" w:hAnsi="Public Sans"/>
                <w:sz w:val="22"/>
                <w:szCs w:val="22"/>
              </w:rPr>
            </w:pPr>
            <w:r w:rsidRPr="00E36898">
              <w:rPr>
                <w:rFonts w:ascii="Public Sans" w:hAnsi="Public Sans"/>
                <w:sz w:val="22"/>
                <w:szCs w:val="22"/>
              </w:rPr>
              <w:t>Industries Staff</w:t>
            </w:r>
          </w:p>
        </w:tc>
        <w:tc>
          <w:tcPr>
            <w:tcW w:w="6946" w:type="dxa"/>
            <w:tcBorders>
              <w:top w:val="single" w:sz="8" w:space="0" w:color="auto"/>
              <w:bottom w:val="single" w:sz="8" w:space="0" w:color="auto"/>
            </w:tcBorders>
            <w:shd w:val="clear" w:color="auto" w:fill="auto"/>
          </w:tcPr>
          <w:p w14:paraId="00D91F40" w14:textId="77777777" w:rsidR="00DE5431" w:rsidRPr="00E36898" w:rsidRDefault="00DE5431" w:rsidP="00944123">
            <w:pPr>
              <w:pStyle w:val="TableText"/>
              <w:numPr>
                <w:ilvl w:val="0"/>
                <w:numId w:val="29"/>
              </w:numPr>
              <w:rPr>
                <w:rFonts w:ascii="Public Sans" w:hAnsi="Public Sans"/>
                <w:sz w:val="22"/>
                <w:szCs w:val="22"/>
              </w:rPr>
            </w:pPr>
            <w:r w:rsidRPr="00E36898">
              <w:rPr>
                <w:rFonts w:ascii="Public Sans" w:hAnsi="Public Sans"/>
                <w:sz w:val="22"/>
                <w:szCs w:val="22"/>
              </w:rPr>
              <w:t>Participate in meetings, share information and provide input on issues</w:t>
            </w:r>
          </w:p>
          <w:p w14:paraId="2490857C" w14:textId="77777777" w:rsidR="00DF4EC7" w:rsidRPr="00E36898" w:rsidRDefault="00DF4EC7" w:rsidP="00944123">
            <w:pPr>
              <w:pStyle w:val="TableText"/>
              <w:numPr>
                <w:ilvl w:val="0"/>
                <w:numId w:val="29"/>
              </w:numPr>
              <w:rPr>
                <w:rFonts w:ascii="Public Sans" w:hAnsi="Public Sans"/>
                <w:sz w:val="22"/>
                <w:szCs w:val="22"/>
              </w:rPr>
            </w:pPr>
            <w:r w:rsidRPr="00E36898">
              <w:rPr>
                <w:rFonts w:ascii="Public Sans" w:hAnsi="Public Sans"/>
                <w:sz w:val="22"/>
                <w:szCs w:val="22"/>
              </w:rPr>
              <w:t>Work as a collaborative team member</w:t>
            </w:r>
          </w:p>
          <w:p w14:paraId="575DB878" w14:textId="77777777" w:rsidR="00DF4EC7" w:rsidRPr="00E36898" w:rsidRDefault="00DF4EC7" w:rsidP="00944123">
            <w:pPr>
              <w:pStyle w:val="TableText"/>
              <w:numPr>
                <w:ilvl w:val="0"/>
                <w:numId w:val="29"/>
              </w:numPr>
              <w:rPr>
                <w:rFonts w:ascii="Public Sans" w:hAnsi="Public Sans"/>
                <w:sz w:val="22"/>
                <w:szCs w:val="22"/>
              </w:rPr>
            </w:pPr>
            <w:r w:rsidRPr="00E36898">
              <w:rPr>
                <w:rFonts w:ascii="Public Sans" w:hAnsi="Public Sans"/>
                <w:sz w:val="22"/>
                <w:szCs w:val="22"/>
              </w:rPr>
              <w:t>Communicate routine issues, seek and provide information and guidance on processes and pro</w:t>
            </w:r>
            <w:r w:rsidR="00086454" w:rsidRPr="00E36898">
              <w:rPr>
                <w:rFonts w:ascii="Public Sans" w:hAnsi="Public Sans"/>
                <w:sz w:val="22"/>
                <w:szCs w:val="22"/>
              </w:rPr>
              <w:t>c</w:t>
            </w:r>
            <w:r w:rsidRPr="00E36898">
              <w:rPr>
                <w:rFonts w:ascii="Public Sans" w:hAnsi="Public Sans"/>
                <w:sz w:val="22"/>
                <w:szCs w:val="22"/>
              </w:rPr>
              <w:t>edures, relay messages, request file retrievals</w:t>
            </w:r>
          </w:p>
        </w:tc>
      </w:tr>
      <w:tr w:rsidR="00DE5431" w:rsidRPr="00E36898" w14:paraId="43244E90" w14:textId="77777777" w:rsidTr="00944123">
        <w:trPr>
          <w:cantSplit/>
        </w:trPr>
        <w:tc>
          <w:tcPr>
            <w:tcW w:w="3601" w:type="dxa"/>
            <w:tcBorders>
              <w:top w:val="single" w:sz="8" w:space="0" w:color="auto"/>
              <w:bottom w:val="single" w:sz="8" w:space="0" w:color="auto"/>
            </w:tcBorders>
            <w:shd w:val="clear" w:color="auto" w:fill="auto"/>
          </w:tcPr>
          <w:p w14:paraId="1AF6161E" w14:textId="77777777" w:rsidR="00DE5431" w:rsidRPr="00E36898" w:rsidRDefault="00DE5431" w:rsidP="00944123">
            <w:pPr>
              <w:pStyle w:val="TableText"/>
              <w:rPr>
                <w:rFonts w:ascii="Public Sans" w:hAnsi="Public Sans"/>
                <w:sz w:val="22"/>
                <w:szCs w:val="22"/>
              </w:rPr>
            </w:pPr>
            <w:r w:rsidRPr="00E36898">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6DBB3D1C" w14:textId="77777777" w:rsidR="00DE5431" w:rsidRPr="00E36898" w:rsidRDefault="00DE5431" w:rsidP="00944123">
            <w:pPr>
              <w:pStyle w:val="TableText"/>
              <w:numPr>
                <w:ilvl w:val="0"/>
                <w:numId w:val="29"/>
              </w:numPr>
              <w:rPr>
                <w:rFonts w:ascii="Public Sans" w:hAnsi="Public Sans"/>
                <w:sz w:val="22"/>
                <w:szCs w:val="22"/>
              </w:rPr>
            </w:pPr>
            <w:r w:rsidRPr="00E36898">
              <w:rPr>
                <w:rFonts w:ascii="Public Sans" w:hAnsi="Public Sans"/>
                <w:sz w:val="22"/>
                <w:szCs w:val="22"/>
              </w:rPr>
              <w:t>Respond to queries, identify needs, communicate services and redirect, escalate or resolve issues</w:t>
            </w:r>
          </w:p>
        </w:tc>
      </w:tr>
      <w:tr w:rsidR="00DE5431" w:rsidRPr="00E36898" w14:paraId="296C71CE" w14:textId="77777777" w:rsidTr="00944123">
        <w:tc>
          <w:tcPr>
            <w:tcW w:w="3601" w:type="dxa"/>
            <w:tcBorders>
              <w:top w:val="single" w:sz="8" w:space="0" w:color="BCBEC0"/>
              <w:bottom w:val="single" w:sz="8" w:space="0" w:color="BCBEC0"/>
            </w:tcBorders>
            <w:shd w:val="clear" w:color="auto" w:fill="BCBEC0"/>
          </w:tcPr>
          <w:p w14:paraId="62E6B9A9" w14:textId="77777777" w:rsidR="00DE5431" w:rsidRPr="00E36898" w:rsidRDefault="00DE5431" w:rsidP="00F673E7">
            <w:pPr>
              <w:pStyle w:val="TableText"/>
              <w:keepNext/>
              <w:jc w:val="both"/>
              <w:rPr>
                <w:rFonts w:ascii="Public Sans" w:hAnsi="Public Sans"/>
                <w:b/>
                <w:sz w:val="22"/>
                <w:szCs w:val="22"/>
              </w:rPr>
            </w:pPr>
            <w:bookmarkStart w:id="6" w:name="Start"/>
            <w:bookmarkStart w:id="7" w:name="ExternalRelationships"/>
            <w:bookmarkEnd w:id="6"/>
            <w:r w:rsidRPr="00E36898">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486D6FF2" w14:textId="77777777" w:rsidR="00DE5431" w:rsidRPr="00E36898" w:rsidRDefault="00DE5431" w:rsidP="00F673E7">
            <w:pPr>
              <w:pStyle w:val="TableText"/>
              <w:keepNext/>
              <w:jc w:val="both"/>
              <w:rPr>
                <w:rFonts w:ascii="Public Sans" w:hAnsi="Public Sans"/>
                <w:b/>
                <w:sz w:val="22"/>
                <w:szCs w:val="22"/>
              </w:rPr>
            </w:pPr>
          </w:p>
        </w:tc>
      </w:tr>
      <w:tr w:rsidR="00DE5431" w:rsidRPr="00E36898" w14:paraId="06A19A36" w14:textId="77777777" w:rsidTr="00B51261">
        <w:tc>
          <w:tcPr>
            <w:tcW w:w="3601" w:type="dxa"/>
            <w:tcBorders>
              <w:top w:val="single" w:sz="8" w:space="0" w:color="BCBEC0"/>
              <w:bottom w:val="single" w:sz="8" w:space="0" w:color="BCBEC0"/>
            </w:tcBorders>
            <w:shd w:val="clear" w:color="auto" w:fill="auto"/>
          </w:tcPr>
          <w:p w14:paraId="4056ABFA" w14:textId="77777777" w:rsidR="00DE5431" w:rsidRPr="00E36898" w:rsidRDefault="00DE5431" w:rsidP="00944123">
            <w:pPr>
              <w:pStyle w:val="TableText"/>
              <w:rPr>
                <w:rFonts w:ascii="Public Sans" w:hAnsi="Public Sans"/>
                <w:sz w:val="22"/>
                <w:szCs w:val="22"/>
              </w:rPr>
            </w:pPr>
            <w:r w:rsidRPr="00E36898">
              <w:rPr>
                <w:rFonts w:ascii="Public Sans" w:hAnsi="Public Sans"/>
                <w:sz w:val="22"/>
                <w:szCs w:val="22"/>
              </w:rPr>
              <w:t>Customers/suppliers</w:t>
            </w:r>
          </w:p>
        </w:tc>
        <w:tc>
          <w:tcPr>
            <w:tcW w:w="6946" w:type="dxa"/>
            <w:tcBorders>
              <w:top w:val="single" w:sz="8" w:space="0" w:color="BCBEC0"/>
              <w:bottom w:val="single" w:sz="8" w:space="0" w:color="BCBEC0"/>
            </w:tcBorders>
            <w:shd w:val="clear" w:color="auto" w:fill="auto"/>
          </w:tcPr>
          <w:p w14:paraId="58105BE1" w14:textId="77777777" w:rsidR="00DE5431" w:rsidRPr="00E36898" w:rsidRDefault="00DE5431" w:rsidP="00944123">
            <w:pPr>
              <w:pStyle w:val="TableText"/>
              <w:numPr>
                <w:ilvl w:val="0"/>
                <w:numId w:val="29"/>
              </w:numPr>
              <w:rPr>
                <w:rFonts w:ascii="Public Sans" w:hAnsi="Public Sans"/>
                <w:sz w:val="22"/>
                <w:szCs w:val="22"/>
              </w:rPr>
            </w:pPr>
            <w:r w:rsidRPr="00E36898">
              <w:rPr>
                <w:rFonts w:ascii="Public Sans" w:hAnsi="Public Sans"/>
                <w:sz w:val="22"/>
                <w:szCs w:val="22"/>
              </w:rPr>
              <w:t>Respond to queries, identify needs, communicate services and redirect, escalate or resolve issues</w:t>
            </w:r>
          </w:p>
        </w:tc>
      </w:tr>
      <w:tr w:rsidR="00DF4EC7" w:rsidRPr="00E36898" w14:paraId="6E6E5D41" w14:textId="77777777" w:rsidTr="00944123">
        <w:tc>
          <w:tcPr>
            <w:tcW w:w="3601" w:type="dxa"/>
            <w:tcBorders>
              <w:top w:val="single" w:sz="8" w:space="0" w:color="BCBEC0"/>
              <w:bottom w:val="single" w:sz="4" w:space="0" w:color="auto"/>
            </w:tcBorders>
            <w:shd w:val="clear" w:color="auto" w:fill="auto"/>
          </w:tcPr>
          <w:p w14:paraId="00A5CA6F" w14:textId="77777777" w:rsidR="00DF4EC7" w:rsidRPr="00E36898" w:rsidRDefault="00DF4EC7" w:rsidP="00944123">
            <w:pPr>
              <w:pStyle w:val="TableText"/>
              <w:rPr>
                <w:rFonts w:ascii="Public Sans" w:hAnsi="Public Sans"/>
                <w:sz w:val="22"/>
                <w:szCs w:val="22"/>
              </w:rPr>
            </w:pPr>
            <w:r w:rsidRPr="00E36898">
              <w:rPr>
                <w:rFonts w:ascii="Public Sans" w:hAnsi="Public Sans"/>
                <w:sz w:val="22"/>
                <w:szCs w:val="22"/>
              </w:rPr>
              <w:t>Inmates in clerical positions</w:t>
            </w:r>
          </w:p>
        </w:tc>
        <w:tc>
          <w:tcPr>
            <w:tcW w:w="6946" w:type="dxa"/>
            <w:tcBorders>
              <w:top w:val="single" w:sz="8" w:space="0" w:color="BCBEC0"/>
              <w:bottom w:val="single" w:sz="4" w:space="0" w:color="auto"/>
            </w:tcBorders>
            <w:shd w:val="clear" w:color="auto" w:fill="auto"/>
          </w:tcPr>
          <w:p w14:paraId="7353BC5E" w14:textId="77777777" w:rsidR="00DF4EC7" w:rsidRPr="00E36898" w:rsidRDefault="00DF4EC7" w:rsidP="00944123">
            <w:pPr>
              <w:pStyle w:val="TableText"/>
              <w:numPr>
                <w:ilvl w:val="0"/>
                <w:numId w:val="29"/>
              </w:numPr>
              <w:rPr>
                <w:rFonts w:ascii="Public Sans" w:hAnsi="Public Sans"/>
                <w:sz w:val="22"/>
                <w:szCs w:val="22"/>
              </w:rPr>
            </w:pPr>
            <w:r w:rsidRPr="00E36898">
              <w:rPr>
                <w:rFonts w:ascii="Public Sans" w:hAnsi="Public Sans"/>
                <w:sz w:val="22"/>
                <w:szCs w:val="22"/>
              </w:rPr>
              <w:t>Provide training, guidance and advice on procurement procedures, policies and controls</w:t>
            </w:r>
          </w:p>
        </w:tc>
      </w:tr>
      <w:bookmarkEnd w:id="7"/>
    </w:tbl>
    <w:p w14:paraId="7BF0986A" w14:textId="77777777" w:rsidR="00E36898" w:rsidRDefault="00E36898" w:rsidP="00E36898">
      <w:pPr>
        <w:pStyle w:val="Heading1"/>
        <w:spacing w:after="0" w:line="240" w:lineRule="auto"/>
        <w:jc w:val="both"/>
        <w:rPr>
          <w:rFonts w:ascii="Public Sans" w:hAnsi="Public Sans" w:cstheme="majorHAnsi"/>
          <w:sz w:val="24"/>
          <w:szCs w:val="24"/>
        </w:rPr>
      </w:pPr>
    </w:p>
    <w:p w14:paraId="1AFC7CC7" w14:textId="2E6536B5" w:rsidR="00142BAB" w:rsidRPr="00E36898" w:rsidRDefault="00142BAB" w:rsidP="00F673E7">
      <w:pPr>
        <w:pStyle w:val="Heading1"/>
        <w:jc w:val="both"/>
        <w:rPr>
          <w:rFonts w:ascii="Public Sans" w:hAnsi="Public Sans" w:cstheme="majorHAnsi"/>
          <w:sz w:val="24"/>
          <w:szCs w:val="24"/>
        </w:rPr>
      </w:pPr>
      <w:r w:rsidRPr="00E36898">
        <w:rPr>
          <w:rFonts w:ascii="Public Sans" w:hAnsi="Public Sans" w:cstheme="majorHAnsi"/>
          <w:sz w:val="24"/>
          <w:szCs w:val="24"/>
        </w:rPr>
        <w:t>Role dimensions</w:t>
      </w:r>
    </w:p>
    <w:p w14:paraId="634BA300" w14:textId="77777777" w:rsidR="00142BAB" w:rsidRPr="00E36898" w:rsidRDefault="00142BAB" w:rsidP="00F673E7">
      <w:pPr>
        <w:pStyle w:val="Heading2"/>
        <w:jc w:val="both"/>
        <w:rPr>
          <w:rFonts w:ascii="Public Sans" w:hAnsi="Public Sans" w:cstheme="majorHAnsi"/>
          <w:u w:val="single"/>
        </w:rPr>
      </w:pPr>
      <w:r w:rsidRPr="00E36898">
        <w:rPr>
          <w:rFonts w:ascii="Public Sans" w:hAnsi="Public Sans" w:cstheme="majorHAnsi"/>
          <w:u w:val="single"/>
        </w:rPr>
        <w:t>Decision making</w:t>
      </w:r>
    </w:p>
    <w:p w14:paraId="67B9267E" w14:textId="77777777" w:rsidR="00DE5431" w:rsidRPr="00E36898" w:rsidRDefault="00DE5431" w:rsidP="00F673E7">
      <w:pPr>
        <w:autoSpaceDE w:val="0"/>
        <w:autoSpaceDN w:val="0"/>
        <w:adjustRightInd w:val="0"/>
        <w:spacing w:after="0" w:line="240" w:lineRule="auto"/>
        <w:jc w:val="both"/>
        <w:rPr>
          <w:rFonts w:ascii="Public Sans" w:hAnsi="Public Sans" w:cstheme="majorHAnsi"/>
          <w:bCs/>
          <w:szCs w:val="22"/>
        </w:rPr>
      </w:pPr>
      <w:r w:rsidRPr="00E36898">
        <w:rPr>
          <w:rFonts w:ascii="Public Sans" w:hAnsi="Public Sans" w:cstheme="majorHAnsi"/>
          <w:bCs/>
          <w:szCs w:val="22"/>
        </w:rPr>
        <w:t xml:space="preserve">The </w:t>
      </w:r>
      <w:r w:rsidR="00682F64" w:rsidRPr="00E36898">
        <w:rPr>
          <w:rFonts w:ascii="Public Sans" w:hAnsi="Public Sans" w:cstheme="majorHAnsi"/>
          <w:bCs/>
          <w:szCs w:val="22"/>
        </w:rPr>
        <w:t xml:space="preserve">role </w:t>
      </w:r>
      <w:r w:rsidRPr="00E36898">
        <w:rPr>
          <w:rFonts w:ascii="Public Sans" w:hAnsi="Public Sans" w:cstheme="majorHAnsi"/>
          <w:bCs/>
          <w:szCs w:val="22"/>
        </w:rPr>
        <w:t>has considerable autonomy in the day-to-day delivery of administrative support services within the constraints of policies, procedures, guidelines, directives and deadlines.</w:t>
      </w:r>
    </w:p>
    <w:p w14:paraId="45069467" w14:textId="77777777" w:rsidR="006F390F" w:rsidRPr="00E36898" w:rsidRDefault="006F390F" w:rsidP="00F673E7">
      <w:pPr>
        <w:pStyle w:val="Heading2"/>
        <w:jc w:val="both"/>
        <w:rPr>
          <w:rFonts w:ascii="Public Sans" w:hAnsi="Public Sans" w:cstheme="majorHAnsi"/>
          <w:b w:val="0"/>
          <w:bCs w:val="0"/>
          <w:iCs w:val="0"/>
          <w:color w:val="auto"/>
          <w:sz w:val="22"/>
          <w:szCs w:val="22"/>
        </w:rPr>
      </w:pPr>
    </w:p>
    <w:p w14:paraId="28780B16" w14:textId="77777777" w:rsidR="00142BAB" w:rsidRPr="00E36898" w:rsidRDefault="00142BAB" w:rsidP="00F673E7">
      <w:pPr>
        <w:pStyle w:val="Heading2"/>
        <w:jc w:val="both"/>
        <w:rPr>
          <w:rFonts w:ascii="Public Sans" w:hAnsi="Public Sans" w:cstheme="majorHAnsi"/>
          <w:u w:val="single"/>
        </w:rPr>
      </w:pPr>
      <w:r w:rsidRPr="00E36898">
        <w:rPr>
          <w:rFonts w:ascii="Public Sans" w:hAnsi="Public Sans" w:cstheme="majorHAnsi"/>
          <w:u w:val="single"/>
        </w:rPr>
        <w:t>Reporting line</w:t>
      </w:r>
    </w:p>
    <w:p w14:paraId="204E1267" w14:textId="77777777" w:rsidR="000934D3" w:rsidRPr="00E36898" w:rsidRDefault="000934D3" w:rsidP="00F673E7">
      <w:pPr>
        <w:autoSpaceDE w:val="0"/>
        <w:autoSpaceDN w:val="0"/>
        <w:adjustRightInd w:val="0"/>
        <w:spacing w:before="120" w:after="0" w:line="240" w:lineRule="auto"/>
        <w:jc w:val="both"/>
        <w:rPr>
          <w:rFonts w:ascii="Public Sans" w:hAnsi="Public Sans" w:cstheme="minorHAnsi"/>
          <w:bCs/>
          <w:szCs w:val="22"/>
        </w:rPr>
      </w:pPr>
      <w:bookmarkStart w:id="8" w:name="ReportingLine"/>
      <w:bookmarkEnd w:id="8"/>
      <w:r w:rsidRPr="00E36898">
        <w:rPr>
          <w:rFonts w:ascii="Public Sans" w:hAnsi="Public Sans" w:cstheme="minorHAnsi"/>
          <w:bCs/>
          <w:szCs w:val="22"/>
        </w:rPr>
        <w:t xml:space="preserve">The </w:t>
      </w:r>
      <w:r w:rsidR="00682F64" w:rsidRPr="00E36898">
        <w:rPr>
          <w:rFonts w:ascii="Public Sans" w:hAnsi="Public Sans" w:cstheme="minorHAnsi"/>
          <w:bCs/>
          <w:szCs w:val="22"/>
        </w:rPr>
        <w:t>role</w:t>
      </w:r>
      <w:r w:rsidRPr="00E36898">
        <w:rPr>
          <w:rFonts w:ascii="Public Sans" w:hAnsi="Public Sans" w:cstheme="minorHAnsi"/>
          <w:bCs/>
          <w:szCs w:val="22"/>
        </w:rPr>
        <w:t xml:space="preserve"> reports to </w:t>
      </w:r>
      <w:r w:rsidR="00DF4EC7" w:rsidRPr="00E36898">
        <w:rPr>
          <w:rFonts w:ascii="Public Sans" w:hAnsi="Public Sans" w:cstheme="minorHAnsi"/>
          <w:bCs/>
          <w:szCs w:val="22"/>
        </w:rPr>
        <w:t>–Industry Manager</w:t>
      </w:r>
    </w:p>
    <w:p w14:paraId="6E24B0DD" w14:textId="77777777" w:rsidR="00682F64" w:rsidRPr="00E36898" w:rsidRDefault="00682F64" w:rsidP="00F673E7">
      <w:pPr>
        <w:pStyle w:val="Heading2"/>
        <w:spacing w:line="240" w:lineRule="auto"/>
        <w:jc w:val="both"/>
        <w:rPr>
          <w:rFonts w:ascii="Public Sans" w:hAnsi="Public Sans" w:cstheme="majorHAnsi"/>
          <w:u w:val="single"/>
        </w:rPr>
      </w:pPr>
    </w:p>
    <w:p w14:paraId="10A1F803" w14:textId="77777777" w:rsidR="0003748A" w:rsidRPr="00E36898" w:rsidRDefault="0003748A" w:rsidP="00F673E7">
      <w:pPr>
        <w:pStyle w:val="Heading2"/>
        <w:spacing w:line="240" w:lineRule="auto"/>
        <w:jc w:val="both"/>
        <w:rPr>
          <w:rFonts w:ascii="Public Sans" w:hAnsi="Public Sans" w:cstheme="majorHAnsi"/>
          <w:u w:val="single"/>
        </w:rPr>
      </w:pPr>
      <w:r w:rsidRPr="00E36898">
        <w:rPr>
          <w:rFonts w:ascii="Public Sans" w:hAnsi="Public Sans" w:cstheme="majorHAnsi"/>
          <w:u w:val="single"/>
        </w:rPr>
        <w:t>Direct reports</w:t>
      </w:r>
    </w:p>
    <w:p w14:paraId="30B449F5" w14:textId="77777777" w:rsidR="006F390F" w:rsidRPr="00E36898" w:rsidRDefault="000934D3" w:rsidP="00F673E7">
      <w:pPr>
        <w:pStyle w:val="Heading2"/>
        <w:jc w:val="both"/>
        <w:rPr>
          <w:rFonts w:ascii="Public Sans" w:hAnsi="Public Sans" w:cstheme="majorHAnsi"/>
          <w:b w:val="0"/>
          <w:bCs w:val="0"/>
          <w:iCs w:val="0"/>
          <w:color w:val="auto"/>
          <w:sz w:val="22"/>
          <w:szCs w:val="22"/>
        </w:rPr>
      </w:pPr>
      <w:r w:rsidRPr="00E36898">
        <w:rPr>
          <w:rFonts w:ascii="Public Sans" w:hAnsi="Public Sans" w:cstheme="majorHAnsi"/>
          <w:b w:val="0"/>
          <w:bCs w:val="0"/>
          <w:iCs w:val="0"/>
          <w:color w:val="auto"/>
          <w:sz w:val="22"/>
          <w:szCs w:val="22"/>
        </w:rPr>
        <w:t>Nil</w:t>
      </w:r>
    </w:p>
    <w:p w14:paraId="0F85FEB2" w14:textId="77777777" w:rsidR="009F3C91" w:rsidRPr="00E36898" w:rsidRDefault="009F3C91" w:rsidP="00F673E7">
      <w:pPr>
        <w:pStyle w:val="Heading2"/>
        <w:jc w:val="both"/>
        <w:rPr>
          <w:rFonts w:ascii="Public Sans" w:hAnsi="Public Sans" w:cstheme="majorHAnsi"/>
          <w:u w:val="single"/>
        </w:rPr>
      </w:pPr>
    </w:p>
    <w:p w14:paraId="2288991B" w14:textId="77777777" w:rsidR="0003748A" w:rsidRPr="00E36898" w:rsidRDefault="0003748A" w:rsidP="00F673E7">
      <w:pPr>
        <w:pStyle w:val="Heading2"/>
        <w:jc w:val="both"/>
        <w:rPr>
          <w:rFonts w:ascii="Public Sans" w:hAnsi="Public Sans" w:cstheme="majorHAnsi"/>
          <w:u w:val="single"/>
        </w:rPr>
      </w:pPr>
      <w:r w:rsidRPr="00E36898">
        <w:rPr>
          <w:rFonts w:ascii="Public Sans" w:hAnsi="Public Sans" w:cstheme="majorHAnsi"/>
          <w:u w:val="single"/>
        </w:rPr>
        <w:t>Budget/Expenditure</w:t>
      </w:r>
    </w:p>
    <w:p w14:paraId="6D665B40" w14:textId="77777777" w:rsidR="006F390F" w:rsidRPr="00E36898" w:rsidRDefault="000934D3" w:rsidP="00F673E7">
      <w:pPr>
        <w:pStyle w:val="Heading1"/>
        <w:jc w:val="both"/>
        <w:rPr>
          <w:rFonts w:ascii="Public Sans" w:hAnsi="Public Sans" w:cstheme="majorHAnsi"/>
          <w:b w:val="0"/>
          <w:bCs w:val="0"/>
          <w:kern w:val="0"/>
          <w:sz w:val="22"/>
          <w:szCs w:val="22"/>
        </w:rPr>
      </w:pPr>
      <w:bookmarkStart w:id="9" w:name="Budget"/>
      <w:bookmarkEnd w:id="9"/>
      <w:r w:rsidRPr="00E36898">
        <w:rPr>
          <w:rFonts w:ascii="Public Sans" w:hAnsi="Public Sans" w:cstheme="majorHAnsi"/>
          <w:b w:val="0"/>
          <w:bCs w:val="0"/>
          <w:kern w:val="0"/>
          <w:sz w:val="22"/>
          <w:szCs w:val="22"/>
        </w:rPr>
        <w:t>Nil</w:t>
      </w:r>
    </w:p>
    <w:p w14:paraId="0AC79A2B" w14:textId="77777777" w:rsidR="009F3C91" w:rsidRPr="00E36898" w:rsidRDefault="009F3C91" w:rsidP="009F3C91">
      <w:pPr>
        <w:rPr>
          <w:rFonts w:ascii="Public Sans" w:hAnsi="Public Sans"/>
        </w:rPr>
      </w:pPr>
    </w:p>
    <w:p w14:paraId="26721719" w14:textId="77777777" w:rsidR="005D4D83" w:rsidRPr="00E36898" w:rsidRDefault="005D4D83" w:rsidP="005D4D83">
      <w:pPr>
        <w:pStyle w:val="Heading1"/>
        <w:rPr>
          <w:rFonts w:ascii="Public Sans" w:hAnsi="Public Sans" w:cstheme="minorHAnsi"/>
          <w:sz w:val="24"/>
          <w:szCs w:val="24"/>
        </w:rPr>
      </w:pPr>
      <w:r w:rsidRPr="00E36898">
        <w:rPr>
          <w:rFonts w:ascii="Public Sans" w:hAnsi="Public Sans" w:cstheme="minorHAnsi"/>
          <w:sz w:val="24"/>
          <w:szCs w:val="24"/>
        </w:rPr>
        <w:lastRenderedPageBreak/>
        <w:t>Key knowledge and experience</w:t>
      </w:r>
    </w:p>
    <w:p w14:paraId="01ECEBC2" w14:textId="77777777" w:rsidR="005D4D83" w:rsidRPr="00E36898" w:rsidRDefault="00DF4EC7" w:rsidP="005D4D83">
      <w:pPr>
        <w:pStyle w:val="Heading1"/>
        <w:rPr>
          <w:rFonts w:ascii="Public Sans" w:hAnsi="Public Sans" w:cstheme="minorHAnsi"/>
          <w:b w:val="0"/>
          <w:bCs w:val="0"/>
          <w:kern w:val="0"/>
          <w:sz w:val="22"/>
          <w:szCs w:val="20"/>
        </w:rPr>
      </w:pPr>
      <w:r w:rsidRPr="00E36898">
        <w:rPr>
          <w:rFonts w:ascii="Public Sans" w:hAnsi="Public Sans" w:cstheme="minorHAnsi"/>
          <w:b w:val="0"/>
          <w:bCs w:val="0"/>
          <w:kern w:val="0"/>
          <w:sz w:val="22"/>
          <w:szCs w:val="20"/>
        </w:rPr>
        <w:t>Use of business systems, such as MS Word, MS Excel, MS Access, Pronto, EDRMS, SAP</w:t>
      </w:r>
      <w:r w:rsidR="00B51261" w:rsidRPr="00E36898">
        <w:rPr>
          <w:rFonts w:ascii="Public Sans" w:hAnsi="Public Sans" w:cstheme="minorHAnsi"/>
          <w:b w:val="0"/>
          <w:bCs w:val="0"/>
          <w:kern w:val="0"/>
          <w:sz w:val="22"/>
          <w:szCs w:val="20"/>
        </w:rPr>
        <w:t>.</w:t>
      </w:r>
    </w:p>
    <w:p w14:paraId="791D2480" w14:textId="77777777" w:rsidR="009F3C91" w:rsidRPr="00E36898" w:rsidRDefault="009F3C91" w:rsidP="005D4D83">
      <w:pPr>
        <w:pStyle w:val="Heading1"/>
        <w:rPr>
          <w:rFonts w:ascii="Public Sans" w:hAnsi="Public Sans" w:cstheme="minorHAnsi"/>
          <w:sz w:val="24"/>
          <w:szCs w:val="24"/>
        </w:rPr>
      </w:pPr>
    </w:p>
    <w:p w14:paraId="6E0E3717" w14:textId="77777777" w:rsidR="005D4D83" w:rsidRPr="00E36898" w:rsidRDefault="005D4D83" w:rsidP="005D4D83">
      <w:pPr>
        <w:pStyle w:val="Heading1"/>
        <w:rPr>
          <w:rFonts w:ascii="Public Sans" w:hAnsi="Public Sans" w:cstheme="minorHAnsi"/>
          <w:sz w:val="24"/>
          <w:szCs w:val="24"/>
        </w:rPr>
      </w:pPr>
      <w:r w:rsidRPr="00E36898">
        <w:rPr>
          <w:rFonts w:ascii="Public Sans" w:hAnsi="Public Sans" w:cstheme="minorHAnsi"/>
          <w:sz w:val="24"/>
          <w:szCs w:val="24"/>
        </w:rPr>
        <w:t>Essential requirements</w:t>
      </w:r>
    </w:p>
    <w:p w14:paraId="32645030" w14:textId="77777777" w:rsidR="005D4D83" w:rsidRPr="00E36898" w:rsidRDefault="00DF4EC7" w:rsidP="005D4D83">
      <w:pPr>
        <w:jc w:val="both"/>
        <w:rPr>
          <w:rFonts w:ascii="Public Sans" w:hAnsi="Public Sans" w:cstheme="minorHAnsi"/>
        </w:rPr>
      </w:pPr>
      <w:bookmarkStart w:id="10" w:name="EssentialReqs"/>
      <w:bookmarkEnd w:id="10"/>
      <w:r w:rsidRPr="00E36898">
        <w:rPr>
          <w:rFonts w:ascii="Public Sans" w:hAnsi="Public Sans" w:cstheme="minorHAnsi"/>
        </w:rPr>
        <w:t>Current Driver Licence and preparedness to drive a vehicle in the course of performing the roles.</w:t>
      </w:r>
    </w:p>
    <w:p w14:paraId="4D650B64" w14:textId="77777777" w:rsidR="009F3C91" w:rsidRPr="00E36898" w:rsidRDefault="009F3C91" w:rsidP="005D4D83">
      <w:pPr>
        <w:jc w:val="both"/>
        <w:rPr>
          <w:rFonts w:ascii="Public Sans" w:hAnsi="Public Sans" w:cstheme="minorHAnsi"/>
        </w:rPr>
      </w:pPr>
    </w:p>
    <w:p w14:paraId="3872DFE2" w14:textId="77777777" w:rsidR="005D4D83" w:rsidRPr="00E36898" w:rsidRDefault="005D4D83" w:rsidP="005D4D83">
      <w:pPr>
        <w:jc w:val="both"/>
        <w:rPr>
          <w:rFonts w:ascii="Public Sans" w:hAnsi="Public Sans" w:cstheme="minorHAnsi"/>
        </w:rPr>
      </w:pPr>
      <w:r w:rsidRPr="00E36898">
        <w:rPr>
          <w:rFonts w:ascii="Public Sans" w:hAnsi="Public Sans" w:cstheme="minorHAnsi"/>
        </w:rPr>
        <w:t>Appointments are subject to reference checks. Some roles may also require the following checks/ clearances:</w:t>
      </w:r>
    </w:p>
    <w:p w14:paraId="2A03B1CD" w14:textId="77777777" w:rsidR="005D4D83" w:rsidRPr="00E36898" w:rsidRDefault="005D4D83" w:rsidP="005D4D83">
      <w:pPr>
        <w:numPr>
          <w:ilvl w:val="0"/>
          <w:numId w:val="30"/>
        </w:numPr>
        <w:spacing w:before="120" w:line="240" w:lineRule="auto"/>
        <w:jc w:val="both"/>
        <w:rPr>
          <w:rFonts w:ascii="Public Sans" w:hAnsi="Public Sans" w:cstheme="minorHAnsi"/>
          <w:bCs/>
        </w:rPr>
      </w:pPr>
      <w:r w:rsidRPr="00E36898">
        <w:rPr>
          <w:rFonts w:ascii="Public Sans" w:hAnsi="Public Sans" w:cstheme="minorHAnsi"/>
          <w:bCs/>
        </w:rPr>
        <w:t>National Criminal History Record Check in accordance with the Disability Inclusion Act 2014</w:t>
      </w:r>
    </w:p>
    <w:p w14:paraId="6AC8D100" w14:textId="77777777" w:rsidR="005D4D83" w:rsidRPr="00E36898" w:rsidRDefault="005D4D83" w:rsidP="005D4D83">
      <w:pPr>
        <w:numPr>
          <w:ilvl w:val="0"/>
          <w:numId w:val="30"/>
        </w:numPr>
        <w:spacing w:before="120" w:line="240" w:lineRule="auto"/>
        <w:jc w:val="both"/>
        <w:rPr>
          <w:rFonts w:ascii="Public Sans" w:hAnsi="Public Sans" w:cstheme="minorHAnsi"/>
          <w:bCs/>
        </w:rPr>
      </w:pPr>
      <w:r w:rsidRPr="00E36898">
        <w:rPr>
          <w:rFonts w:ascii="Public Sans" w:hAnsi="Public Sans" w:cstheme="minorHAnsi"/>
          <w:bCs/>
        </w:rPr>
        <w:t>Working with Children Check clearance in accordance with the Child Protection (Working with Children) Act 2012</w:t>
      </w:r>
    </w:p>
    <w:p w14:paraId="3506CA70" w14:textId="77777777" w:rsidR="005D4D83" w:rsidRPr="00E36898" w:rsidRDefault="005D4D83" w:rsidP="005D4D83">
      <w:pPr>
        <w:spacing w:after="0" w:line="240" w:lineRule="auto"/>
        <w:rPr>
          <w:rFonts w:ascii="Public Sans" w:hAnsi="Public Sans" w:cstheme="minorHAnsi"/>
          <w:sz w:val="24"/>
          <w:szCs w:val="24"/>
        </w:rPr>
      </w:pPr>
    </w:p>
    <w:p w14:paraId="6090F1A5" w14:textId="77777777" w:rsidR="005D4D83" w:rsidRPr="00E36898" w:rsidRDefault="005D4D83" w:rsidP="005D4D83">
      <w:pPr>
        <w:pStyle w:val="Heading1"/>
        <w:rPr>
          <w:rFonts w:ascii="Public Sans" w:hAnsi="Public Sans" w:cstheme="minorHAnsi"/>
          <w:sz w:val="24"/>
          <w:szCs w:val="24"/>
        </w:rPr>
      </w:pPr>
      <w:r w:rsidRPr="00E36898">
        <w:rPr>
          <w:rFonts w:ascii="Public Sans" w:hAnsi="Public Sans" w:cstheme="minorHAnsi"/>
          <w:sz w:val="24"/>
          <w:szCs w:val="24"/>
        </w:rPr>
        <w:t>Capabilities for the role</w:t>
      </w:r>
    </w:p>
    <w:p w14:paraId="3393214E" w14:textId="77777777" w:rsidR="005D4D83" w:rsidRPr="00E36898" w:rsidRDefault="005D4D83" w:rsidP="00B51261">
      <w:pPr>
        <w:jc w:val="both"/>
        <w:rPr>
          <w:rFonts w:ascii="Public Sans" w:hAnsi="Public Sans" w:cstheme="minorHAnsi"/>
        </w:rPr>
      </w:pPr>
      <w:r w:rsidRPr="00E36898">
        <w:rPr>
          <w:rFonts w:ascii="Public Sans" w:hAnsi="Public Sans" w:cstheme="minorHAnsi"/>
        </w:rPr>
        <w:t xml:space="preserve">The </w:t>
      </w:r>
      <w:hyperlink r:id="rId8" w:history="1">
        <w:r w:rsidRPr="00E36898">
          <w:rPr>
            <w:rStyle w:val="Hyperlink"/>
            <w:rFonts w:ascii="Public Sans" w:hAnsi="Public Sans" w:cstheme="minorHAnsi"/>
          </w:rPr>
          <w:t>NSW public sector capability framework</w:t>
        </w:r>
      </w:hyperlink>
      <w:r w:rsidRPr="00E3689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E71896D" w14:textId="77777777" w:rsidR="005D4D83" w:rsidRPr="00E36898" w:rsidRDefault="005D4D83" w:rsidP="00B51261">
      <w:pPr>
        <w:jc w:val="both"/>
        <w:rPr>
          <w:rFonts w:ascii="Public Sans" w:hAnsi="Public Sans" w:cstheme="minorHAnsi"/>
        </w:rPr>
      </w:pPr>
      <w:r w:rsidRPr="00E36898">
        <w:rPr>
          <w:rFonts w:ascii="Public Sans" w:hAnsi="Public Sans" w:cstheme="minorHAnsi"/>
        </w:rPr>
        <w:t xml:space="preserve">The capabilities are separated into </w:t>
      </w:r>
      <w:r w:rsidRPr="00E36898">
        <w:rPr>
          <w:rFonts w:ascii="Public Sans" w:hAnsi="Public Sans" w:cstheme="minorHAnsi"/>
          <w:b/>
        </w:rPr>
        <w:t>focus capabilities</w:t>
      </w:r>
      <w:r w:rsidRPr="00E36898">
        <w:rPr>
          <w:rFonts w:ascii="Public Sans" w:hAnsi="Public Sans" w:cstheme="minorHAnsi"/>
        </w:rPr>
        <w:t xml:space="preserve"> and </w:t>
      </w:r>
      <w:r w:rsidRPr="00E36898">
        <w:rPr>
          <w:rFonts w:ascii="Public Sans" w:hAnsi="Public Sans" w:cstheme="minorHAnsi"/>
          <w:b/>
        </w:rPr>
        <w:t>complementary capabilities</w:t>
      </w:r>
      <w:r w:rsidRPr="00E36898">
        <w:rPr>
          <w:rFonts w:ascii="Public Sans" w:hAnsi="Public Sans" w:cstheme="minorHAnsi"/>
        </w:rPr>
        <w:t xml:space="preserve">. </w:t>
      </w:r>
    </w:p>
    <w:p w14:paraId="54B1D724" w14:textId="77777777" w:rsidR="005D4D83" w:rsidRPr="00E36898" w:rsidRDefault="005D4D83" w:rsidP="005776E1">
      <w:pPr>
        <w:pStyle w:val="Heading1"/>
        <w:spacing w:after="0" w:line="240" w:lineRule="auto"/>
        <w:rPr>
          <w:rFonts w:ascii="Public Sans" w:hAnsi="Public Sans" w:cstheme="minorHAnsi"/>
        </w:rPr>
      </w:pPr>
    </w:p>
    <w:p w14:paraId="459750ED" w14:textId="77777777" w:rsidR="005D4D83" w:rsidRPr="00E36898" w:rsidRDefault="005D4D83" w:rsidP="005776E1">
      <w:pPr>
        <w:pStyle w:val="Heading2"/>
        <w:spacing w:after="0" w:line="240" w:lineRule="auto"/>
        <w:rPr>
          <w:rFonts w:ascii="Public Sans" w:hAnsi="Public Sans" w:cstheme="minorHAnsi"/>
        </w:rPr>
      </w:pPr>
      <w:r w:rsidRPr="00E36898">
        <w:rPr>
          <w:rFonts w:ascii="Public Sans" w:hAnsi="Public Sans" w:cstheme="minorHAnsi"/>
        </w:rPr>
        <w:t>Focus capabilities</w:t>
      </w:r>
    </w:p>
    <w:p w14:paraId="59086D90" w14:textId="77777777" w:rsidR="005D4D83" w:rsidRPr="00E36898" w:rsidRDefault="005D4D83" w:rsidP="005D4D83">
      <w:pPr>
        <w:pStyle w:val="PlainText"/>
        <w:spacing w:before="62" w:line="276" w:lineRule="auto"/>
        <w:rPr>
          <w:rFonts w:ascii="Public Sans" w:eastAsiaTheme="minorEastAsia" w:hAnsi="Public Sans" w:cstheme="minorHAnsi"/>
          <w:szCs w:val="22"/>
          <w:lang w:val="en-US"/>
        </w:rPr>
      </w:pPr>
      <w:r w:rsidRPr="00E36898">
        <w:rPr>
          <w:rFonts w:ascii="Public Sans" w:eastAsiaTheme="minorEastAsia" w:hAnsi="Public Sans" w:cstheme="minorHAnsi"/>
          <w:i/>
          <w:szCs w:val="22"/>
          <w:lang w:val="en-US"/>
        </w:rPr>
        <w:t>Focus capabilities</w:t>
      </w:r>
      <w:r w:rsidRPr="00E36898">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3600282" w14:textId="77777777" w:rsidR="005D4D83" w:rsidRPr="00E36898" w:rsidRDefault="005D4D83" w:rsidP="005D4D83">
      <w:pPr>
        <w:pStyle w:val="PlainText"/>
        <w:spacing w:before="62" w:line="276" w:lineRule="auto"/>
        <w:rPr>
          <w:rFonts w:ascii="Public Sans" w:eastAsiaTheme="minorEastAsia" w:hAnsi="Public Sans" w:cstheme="minorHAnsi"/>
          <w:szCs w:val="22"/>
          <w:lang w:val="en-US"/>
        </w:rPr>
      </w:pPr>
      <w:r w:rsidRPr="00E36898">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D4D83" w:rsidRPr="00E36898" w14:paraId="758D5045"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54CFCDD" w14:textId="77777777" w:rsidR="005D4D83" w:rsidRPr="00E36898" w:rsidRDefault="005D4D83" w:rsidP="004A5722">
            <w:pPr>
              <w:pStyle w:val="TableTextWhite0"/>
              <w:keepNext/>
              <w:jc w:val="both"/>
              <w:rPr>
                <w:rFonts w:ascii="Public Sans" w:hAnsi="Public Sans"/>
                <w:szCs w:val="22"/>
              </w:rPr>
            </w:pPr>
            <w:r w:rsidRPr="00E36898">
              <w:rPr>
                <w:rFonts w:ascii="Public Sans" w:hAnsi="Public Sans"/>
                <w:szCs w:val="22"/>
              </w:rPr>
              <w:t>FOCUS CAPABILITIES</w:t>
            </w:r>
          </w:p>
        </w:tc>
      </w:tr>
      <w:tr w:rsidR="005D4D83" w:rsidRPr="00E36898" w14:paraId="1FC9333A"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94D6ACA" w14:textId="77777777" w:rsidR="005D4D83" w:rsidRPr="00E36898" w:rsidRDefault="005D4D83" w:rsidP="004A5722">
            <w:pPr>
              <w:pStyle w:val="TableText"/>
              <w:keepNext/>
              <w:rPr>
                <w:rFonts w:ascii="Public Sans" w:hAnsi="Public Sans"/>
                <w:b/>
                <w:sz w:val="22"/>
                <w:szCs w:val="22"/>
              </w:rPr>
            </w:pPr>
            <w:r w:rsidRPr="00E3689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A06ADCF" w14:textId="77777777" w:rsidR="005D4D83" w:rsidRPr="00E36898" w:rsidRDefault="005D4D83" w:rsidP="004A5722">
            <w:pPr>
              <w:pStyle w:val="TableText"/>
              <w:keepNext/>
              <w:rPr>
                <w:rFonts w:ascii="Public Sans" w:hAnsi="Public Sans"/>
                <w:b/>
                <w:sz w:val="22"/>
                <w:szCs w:val="22"/>
              </w:rPr>
            </w:pPr>
            <w:r w:rsidRPr="00E36898">
              <w:rPr>
                <w:rFonts w:ascii="Public Sans" w:hAnsi="Public Sans"/>
                <w:b/>
                <w:sz w:val="22"/>
                <w:szCs w:val="22"/>
              </w:rPr>
              <w:t>Capability name</w:t>
            </w:r>
          </w:p>
        </w:tc>
        <w:tc>
          <w:tcPr>
            <w:tcW w:w="141" w:type="dxa"/>
            <w:tcBorders>
              <w:bottom w:val="single" w:sz="12" w:space="0" w:color="auto"/>
            </w:tcBorders>
            <w:shd w:val="clear" w:color="auto" w:fill="BCBEC0"/>
          </w:tcPr>
          <w:p w14:paraId="2D46C3A7" w14:textId="77777777" w:rsidR="005D4D83" w:rsidRPr="00E36898" w:rsidRDefault="005D4D83" w:rsidP="004A5722">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0ECCB543" w14:textId="77777777" w:rsidR="005D4D83" w:rsidRPr="00E36898" w:rsidRDefault="005D4D83" w:rsidP="004A5722">
            <w:pPr>
              <w:pStyle w:val="TableText"/>
              <w:keepNext/>
              <w:rPr>
                <w:rFonts w:ascii="Public Sans" w:hAnsi="Public Sans"/>
                <w:b/>
                <w:sz w:val="22"/>
                <w:szCs w:val="22"/>
              </w:rPr>
            </w:pPr>
            <w:r w:rsidRPr="00E36898">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E528BC7" w14:textId="77777777" w:rsidR="005D4D83" w:rsidRPr="00E36898" w:rsidRDefault="005D4D83" w:rsidP="004A5722">
            <w:pPr>
              <w:pStyle w:val="TableText"/>
              <w:keepNext/>
              <w:jc w:val="both"/>
              <w:rPr>
                <w:rFonts w:ascii="Public Sans" w:hAnsi="Public Sans"/>
                <w:b/>
                <w:sz w:val="22"/>
                <w:szCs w:val="22"/>
              </w:rPr>
            </w:pPr>
            <w:r w:rsidRPr="00E36898">
              <w:rPr>
                <w:rFonts w:ascii="Public Sans" w:hAnsi="Public Sans"/>
                <w:b/>
                <w:sz w:val="22"/>
                <w:szCs w:val="22"/>
              </w:rPr>
              <w:t>Level</w:t>
            </w:r>
          </w:p>
        </w:tc>
      </w:tr>
      <w:tr w:rsidR="00D435A5" w:rsidRPr="00E36898" w14:paraId="5B327D2F"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BEFB0F" w14:textId="77777777" w:rsidR="00D435A5" w:rsidRPr="00E36898" w:rsidRDefault="00D435A5" w:rsidP="003051DF">
            <w:pPr>
              <w:keepNext/>
              <w:spacing w:after="0" w:line="240" w:lineRule="auto"/>
              <w:rPr>
                <w:rFonts w:ascii="Public Sans" w:hAnsi="Public Sans" w:cs="Arial"/>
                <w:noProof/>
                <w:szCs w:val="22"/>
                <w:lang w:eastAsia="en-AU"/>
              </w:rPr>
            </w:pPr>
            <w:r w:rsidRPr="00E36898">
              <w:rPr>
                <w:rFonts w:ascii="Public Sans" w:hAnsi="Public Sans" w:cs="Arial"/>
                <w:noProof/>
                <w:szCs w:val="22"/>
                <w:lang w:eastAsia="en-AU"/>
              </w:rPr>
              <w:drawing>
                <wp:inline distT="0" distB="0" distL="0" distR="0" wp14:anchorId="5AC4147E" wp14:editId="6D3CC7B6">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DB230C3" w14:textId="77777777" w:rsidR="00D435A5" w:rsidRPr="00E36898" w:rsidRDefault="00D435A5" w:rsidP="003051DF">
            <w:pPr>
              <w:pStyle w:val="TableText"/>
              <w:keepNext/>
              <w:spacing w:line="240" w:lineRule="auto"/>
              <w:rPr>
                <w:rFonts w:ascii="Public Sans" w:hAnsi="Public Sans" w:cs="Arial"/>
                <w:b/>
                <w:sz w:val="22"/>
                <w:szCs w:val="22"/>
              </w:rPr>
            </w:pPr>
            <w:r w:rsidRPr="00E36898">
              <w:rPr>
                <w:rFonts w:ascii="Public Sans" w:hAnsi="Public Sans" w:cs="Arial"/>
                <w:b/>
                <w:sz w:val="22"/>
                <w:szCs w:val="22"/>
              </w:rPr>
              <w:t>Manage Self</w:t>
            </w:r>
          </w:p>
          <w:p w14:paraId="2805792A" w14:textId="77777777" w:rsidR="00D435A5" w:rsidRPr="00E36898" w:rsidRDefault="00D435A5" w:rsidP="003051DF">
            <w:pPr>
              <w:pStyle w:val="TableText"/>
              <w:keepNext/>
              <w:spacing w:line="240" w:lineRule="auto"/>
              <w:rPr>
                <w:rFonts w:ascii="Public Sans" w:hAnsi="Public Sans" w:cs="Arial"/>
                <w:sz w:val="22"/>
                <w:szCs w:val="22"/>
              </w:rPr>
            </w:pPr>
            <w:r w:rsidRPr="00E36898">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5060F4E"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Adapt existing skills to new situations</w:t>
            </w:r>
          </w:p>
          <w:p w14:paraId="04861561"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Show commitment to achieving work goals</w:t>
            </w:r>
          </w:p>
          <w:p w14:paraId="26EEEF66"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Show awareness of own strengths and areas for growth, and develop and apply new skills</w:t>
            </w:r>
          </w:p>
          <w:p w14:paraId="3762E8A2"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Seek feedback from colleagues and stakeholders</w:t>
            </w:r>
          </w:p>
          <w:p w14:paraId="68835AC0"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123D7808" w14:textId="77777777" w:rsidR="00D435A5" w:rsidRPr="00E36898" w:rsidRDefault="00D435A5" w:rsidP="003051DF">
            <w:pPr>
              <w:pStyle w:val="TableText"/>
              <w:keepNext/>
              <w:spacing w:line="240" w:lineRule="auto"/>
              <w:rPr>
                <w:rFonts w:ascii="Public Sans" w:hAnsi="Public Sans" w:cs="Arial"/>
                <w:sz w:val="22"/>
                <w:szCs w:val="22"/>
              </w:rPr>
            </w:pPr>
            <w:r w:rsidRPr="00E36898">
              <w:rPr>
                <w:rFonts w:ascii="Public Sans" w:hAnsi="Public Sans" w:cs="Arial"/>
                <w:sz w:val="22"/>
                <w:szCs w:val="22"/>
              </w:rPr>
              <w:t>Intermediate</w:t>
            </w:r>
          </w:p>
        </w:tc>
      </w:tr>
      <w:tr w:rsidR="00D435A5" w:rsidRPr="00E36898" w14:paraId="395813B0"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AF94958" w14:textId="77777777" w:rsidR="00D435A5" w:rsidRPr="00E36898" w:rsidRDefault="00D435A5" w:rsidP="000545CC">
            <w:pPr>
              <w:keepNext/>
              <w:spacing w:after="0" w:line="240" w:lineRule="auto"/>
              <w:rPr>
                <w:rFonts w:ascii="Public Sans" w:hAnsi="Public Sans" w:cs="Arial"/>
                <w:noProof/>
                <w:szCs w:val="22"/>
                <w:lang w:eastAsia="en-AU"/>
              </w:rPr>
            </w:pPr>
            <w:r w:rsidRPr="00E36898">
              <w:rPr>
                <w:rFonts w:ascii="Public Sans" w:hAnsi="Public Sans" w:cs="Arial"/>
                <w:noProof/>
                <w:szCs w:val="22"/>
                <w:lang w:eastAsia="en-AU"/>
              </w:rPr>
              <w:lastRenderedPageBreak/>
              <w:drawing>
                <wp:inline distT="0" distB="0" distL="0" distR="0" wp14:anchorId="2091DFC6" wp14:editId="17428088">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87F8392" w14:textId="77777777" w:rsidR="00D435A5" w:rsidRPr="00E36898" w:rsidRDefault="00D435A5" w:rsidP="000545CC">
            <w:pPr>
              <w:pStyle w:val="TableText"/>
              <w:keepNext/>
              <w:rPr>
                <w:rFonts w:ascii="Public Sans" w:hAnsi="Public Sans" w:cs="Arial"/>
                <w:b/>
                <w:sz w:val="22"/>
                <w:szCs w:val="22"/>
              </w:rPr>
            </w:pPr>
            <w:r w:rsidRPr="00E36898">
              <w:rPr>
                <w:rFonts w:ascii="Public Sans" w:hAnsi="Public Sans" w:cs="Arial"/>
                <w:b/>
                <w:sz w:val="22"/>
                <w:szCs w:val="22"/>
              </w:rPr>
              <w:t>Commit to Customer Service</w:t>
            </w:r>
          </w:p>
          <w:p w14:paraId="1EE74046" w14:textId="77777777" w:rsidR="00D435A5" w:rsidRPr="00E36898" w:rsidRDefault="00D435A5" w:rsidP="000545CC">
            <w:pPr>
              <w:pStyle w:val="TableText"/>
              <w:keepNext/>
              <w:rPr>
                <w:rFonts w:ascii="Public Sans" w:hAnsi="Public Sans" w:cs="Arial"/>
                <w:sz w:val="22"/>
                <w:szCs w:val="22"/>
              </w:rPr>
            </w:pPr>
            <w:r w:rsidRPr="00E36898">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289974CE"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Focus on providing a positive customer experience</w:t>
            </w:r>
          </w:p>
          <w:p w14:paraId="2222BF3B"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Support a customer-focused culture in the organisation</w:t>
            </w:r>
          </w:p>
          <w:p w14:paraId="2A0EFD59"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Demonstrate a thorough knowledge of the services provided and relay this knowledge to customers</w:t>
            </w:r>
          </w:p>
          <w:p w14:paraId="1C19FAAE"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Identify and respond quickly to customer needs</w:t>
            </w:r>
          </w:p>
          <w:p w14:paraId="2BB2934B"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Consider customer service requirements and develop solutions to meet needs</w:t>
            </w:r>
          </w:p>
          <w:p w14:paraId="7CC972EB"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Resolve complex customer issues and needs</w:t>
            </w:r>
          </w:p>
          <w:p w14:paraId="574A96EF"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638D2883" w14:textId="77777777" w:rsidR="00D435A5" w:rsidRPr="00E36898" w:rsidRDefault="00D435A5" w:rsidP="000545CC">
            <w:pPr>
              <w:pStyle w:val="TableText"/>
              <w:keepNext/>
              <w:rPr>
                <w:rFonts w:ascii="Public Sans" w:hAnsi="Public Sans" w:cs="Arial"/>
                <w:sz w:val="22"/>
                <w:szCs w:val="22"/>
              </w:rPr>
            </w:pPr>
            <w:r w:rsidRPr="00E36898">
              <w:rPr>
                <w:rFonts w:ascii="Public Sans" w:hAnsi="Public Sans" w:cs="Arial"/>
                <w:sz w:val="22"/>
                <w:szCs w:val="22"/>
              </w:rPr>
              <w:t>Intermediate</w:t>
            </w:r>
          </w:p>
        </w:tc>
      </w:tr>
      <w:tr w:rsidR="00D435A5" w:rsidRPr="00E36898" w14:paraId="1CB1EF47"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2F82893" w14:textId="77777777" w:rsidR="00D435A5" w:rsidRPr="00E36898" w:rsidRDefault="00D435A5" w:rsidP="000545CC">
            <w:pPr>
              <w:keepNext/>
              <w:spacing w:after="0" w:line="240" w:lineRule="auto"/>
              <w:rPr>
                <w:rFonts w:ascii="Public Sans" w:hAnsi="Public Sans" w:cs="Arial"/>
                <w:noProof/>
                <w:szCs w:val="22"/>
                <w:lang w:eastAsia="en-AU"/>
              </w:rPr>
            </w:pPr>
            <w:r w:rsidRPr="00E36898">
              <w:rPr>
                <w:rFonts w:ascii="Public Sans" w:hAnsi="Public Sans" w:cs="Arial"/>
                <w:noProof/>
                <w:szCs w:val="22"/>
                <w:lang w:eastAsia="en-AU"/>
              </w:rPr>
              <w:drawing>
                <wp:inline distT="0" distB="0" distL="0" distR="0" wp14:anchorId="6D498D76" wp14:editId="39C4E094">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5393685" w14:textId="77777777" w:rsidR="00D435A5" w:rsidRPr="00E36898" w:rsidRDefault="00D435A5" w:rsidP="000545CC">
            <w:pPr>
              <w:pStyle w:val="TableText"/>
              <w:keepNext/>
              <w:rPr>
                <w:rFonts w:ascii="Public Sans" w:hAnsi="Public Sans" w:cs="Arial"/>
                <w:b/>
                <w:sz w:val="22"/>
                <w:szCs w:val="22"/>
              </w:rPr>
            </w:pPr>
            <w:r w:rsidRPr="00E36898">
              <w:rPr>
                <w:rFonts w:ascii="Public Sans" w:hAnsi="Public Sans" w:cs="Arial"/>
                <w:b/>
                <w:sz w:val="22"/>
                <w:szCs w:val="22"/>
              </w:rPr>
              <w:t>Deliver Results</w:t>
            </w:r>
          </w:p>
          <w:p w14:paraId="7EED38BF" w14:textId="77777777" w:rsidR="00D435A5" w:rsidRPr="00E36898" w:rsidRDefault="00D435A5" w:rsidP="000545CC">
            <w:pPr>
              <w:pStyle w:val="TableText"/>
              <w:keepNext/>
              <w:rPr>
                <w:rFonts w:ascii="Public Sans" w:hAnsi="Public Sans" w:cs="Arial"/>
                <w:sz w:val="22"/>
                <w:szCs w:val="22"/>
              </w:rPr>
            </w:pPr>
            <w:r w:rsidRPr="00E36898">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6DA70391"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Seek clarification when unsure of work tasks</w:t>
            </w:r>
          </w:p>
          <w:p w14:paraId="3B40BCE6"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Complete own work tasks under guidance within set budgets, timeframes and standards</w:t>
            </w:r>
          </w:p>
          <w:p w14:paraId="3D9B9AB2"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Take the initiative to progress own work</w:t>
            </w:r>
          </w:p>
          <w:p w14:paraId="158A8206"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7DAACE1B" w14:textId="77777777" w:rsidR="00D435A5" w:rsidRPr="00E36898" w:rsidRDefault="00D435A5" w:rsidP="000545CC">
            <w:pPr>
              <w:pStyle w:val="TableText"/>
              <w:keepNext/>
              <w:rPr>
                <w:rFonts w:ascii="Public Sans" w:hAnsi="Public Sans" w:cs="Arial"/>
                <w:sz w:val="22"/>
                <w:szCs w:val="22"/>
              </w:rPr>
            </w:pPr>
            <w:r w:rsidRPr="00E36898">
              <w:rPr>
                <w:rFonts w:ascii="Public Sans" w:hAnsi="Public Sans" w:cs="Arial"/>
                <w:sz w:val="22"/>
                <w:szCs w:val="22"/>
              </w:rPr>
              <w:t xml:space="preserve">Foundational </w:t>
            </w:r>
          </w:p>
        </w:tc>
      </w:tr>
      <w:tr w:rsidR="00DF4EC7" w:rsidRPr="00E36898" w14:paraId="70D024E3"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13527DE" w14:textId="77777777" w:rsidR="00DF4EC7" w:rsidRPr="00E36898" w:rsidRDefault="00DF4EC7" w:rsidP="000545CC">
            <w:pPr>
              <w:keepNext/>
              <w:spacing w:after="0" w:line="240" w:lineRule="auto"/>
              <w:rPr>
                <w:rFonts w:ascii="Public Sans" w:hAnsi="Public Sans" w:cs="Arial"/>
                <w:noProof/>
                <w:szCs w:val="22"/>
                <w:lang w:eastAsia="en-AU"/>
              </w:rPr>
            </w:pPr>
          </w:p>
        </w:tc>
        <w:tc>
          <w:tcPr>
            <w:tcW w:w="2902" w:type="dxa"/>
            <w:tcBorders>
              <w:top w:val="single" w:sz="8" w:space="0" w:color="BCBEC0"/>
              <w:bottom w:val="single" w:sz="8" w:space="0" w:color="BCBEC0"/>
            </w:tcBorders>
            <w:shd w:val="clear" w:color="auto" w:fill="FFFFFF" w:themeFill="background1"/>
          </w:tcPr>
          <w:p w14:paraId="1F476EE1" w14:textId="77777777" w:rsidR="00DF4EC7" w:rsidRPr="00E36898" w:rsidRDefault="00DF4EC7" w:rsidP="000545CC">
            <w:pPr>
              <w:pStyle w:val="TableText"/>
              <w:keepNext/>
              <w:rPr>
                <w:rFonts w:ascii="Public Sans" w:hAnsi="Public Sans" w:cs="Arial"/>
                <w:sz w:val="22"/>
                <w:szCs w:val="22"/>
              </w:rPr>
            </w:pPr>
            <w:r w:rsidRPr="00E36898">
              <w:rPr>
                <w:rFonts w:ascii="Public Sans" w:hAnsi="Public Sans" w:cs="Arial"/>
                <w:b/>
                <w:sz w:val="22"/>
                <w:szCs w:val="22"/>
              </w:rPr>
              <w:t>Plan and Prioritise</w:t>
            </w:r>
          </w:p>
          <w:p w14:paraId="127571B4" w14:textId="77777777" w:rsidR="00DF4EC7" w:rsidRPr="00E36898" w:rsidRDefault="00DF4EC7" w:rsidP="000545CC">
            <w:pPr>
              <w:pStyle w:val="TableText"/>
              <w:keepNext/>
              <w:rPr>
                <w:rFonts w:ascii="Public Sans" w:hAnsi="Public Sans" w:cs="Arial"/>
                <w:sz w:val="22"/>
                <w:szCs w:val="22"/>
              </w:rPr>
            </w:pPr>
            <w:r w:rsidRPr="00E36898">
              <w:rPr>
                <w:rFonts w:ascii="Public Sans" w:hAnsi="Public Sans" w:cs="Arial"/>
                <w:sz w:val="22"/>
                <w:szCs w:val="22"/>
              </w:rPr>
              <w:t>Plan anc achieve priority outcomes and respond flexibly to changing circumstances</w:t>
            </w:r>
          </w:p>
        </w:tc>
        <w:tc>
          <w:tcPr>
            <w:tcW w:w="4611" w:type="dxa"/>
            <w:gridSpan w:val="3"/>
            <w:tcBorders>
              <w:top w:val="single" w:sz="8" w:space="0" w:color="BCBEC0"/>
              <w:bottom w:val="single" w:sz="8" w:space="0" w:color="BCBEC0"/>
            </w:tcBorders>
            <w:shd w:val="clear" w:color="auto" w:fill="FFFFFF" w:themeFill="background1"/>
          </w:tcPr>
          <w:p w14:paraId="3E97B033" w14:textId="77777777" w:rsidR="00DF4EC7" w:rsidRPr="00E36898" w:rsidRDefault="00DF4EC7" w:rsidP="00DF4EC7">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Understand the team/unit objectives and align operational activities accordingly</w:t>
            </w:r>
          </w:p>
          <w:p w14:paraId="5C4F7C00" w14:textId="77777777" w:rsidR="00DF4EC7" w:rsidRPr="00E36898" w:rsidRDefault="00DF4EC7" w:rsidP="00DF4EC7">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Initiate and develop team goals and plans and use feedback to inform future planning</w:t>
            </w:r>
          </w:p>
          <w:p w14:paraId="70550648" w14:textId="77777777" w:rsidR="00DF4EC7" w:rsidRPr="00E36898" w:rsidRDefault="00DF4EC7" w:rsidP="00DF4EC7">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Respond proactively to changing circumstances and adjust plans and schedules when necessary</w:t>
            </w:r>
          </w:p>
          <w:p w14:paraId="08DEE2C8" w14:textId="77777777" w:rsidR="00DF4EC7" w:rsidRPr="00E36898" w:rsidRDefault="00DF4EC7" w:rsidP="00DF4EC7">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Consider the implications of immediate and longer term organisational issues and how these might impact on the achievement of team/unit goals</w:t>
            </w:r>
          </w:p>
          <w:p w14:paraId="69AED86A" w14:textId="77777777" w:rsidR="00DF4EC7" w:rsidRPr="00E36898" w:rsidRDefault="00DF4EC7" w:rsidP="00DF4EC7">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Accommodate and respond with initiative to changingpriorities and operating environments</w:t>
            </w:r>
          </w:p>
        </w:tc>
        <w:tc>
          <w:tcPr>
            <w:tcW w:w="1701" w:type="dxa"/>
            <w:tcBorders>
              <w:top w:val="single" w:sz="8" w:space="0" w:color="BCBEC0"/>
              <w:bottom w:val="single" w:sz="8" w:space="0" w:color="BCBEC0"/>
            </w:tcBorders>
            <w:shd w:val="clear" w:color="auto" w:fill="FFFFFF" w:themeFill="background1"/>
          </w:tcPr>
          <w:p w14:paraId="73B13877" w14:textId="77777777" w:rsidR="00DF4EC7" w:rsidRPr="00E36898" w:rsidRDefault="00DF4EC7" w:rsidP="000545CC">
            <w:pPr>
              <w:pStyle w:val="TableText"/>
              <w:keepNext/>
              <w:rPr>
                <w:rFonts w:ascii="Public Sans" w:hAnsi="Public Sans" w:cs="Arial"/>
                <w:sz w:val="22"/>
                <w:szCs w:val="22"/>
              </w:rPr>
            </w:pPr>
            <w:r w:rsidRPr="00E36898">
              <w:rPr>
                <w:rFonts w:ascii="Public Sans" w:hAnsi="Public Sans" w:cs="Arial"/>
                <w:sz w:val="22"/>
                <w:szCs w:val="22"/>
              </w:rPr>
              <w:t>Intermediate</w:t>
            </w:r>
          </w:p>
        </w:tc>
      </w:tr>
      <w:tr w:rsidR="00D435A5" w:rsidRPr="00E36898" w14:paraId="5FF08455"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241BD0" w14:textId="77777777" w:rsidR="00D435A5" w:rsidRPr="00E36898" w:rsidRDefault="00D435A5" w:rsidP="000545CC">
            <w:pPr>
              <w:keepNext/>
              <w:spacing w:after="0" w:line="240" w:lineRule="auto"/>
              <w:rPr>
                <w:rFonts w:ascii="Public Sans" w:hAnsi="Public Sans" w:cs="Arial"/>
                <w:noProof/>
                <w:szCs w:val="22"/>
                <w:lang w:eastAsia="en-AU"/>
              </w:rPr>
            </w:pPr>
            <w:r w:rsidRPr="00E36898">
              <w:rPr>
                <w:rFonts w:ascii="Public Sans" w:hAnsi="Public Sans"/>
                <w:noProof/>
                <w:szCs w:val="22"/>
                <w:lang w:eastAsia="en-AU"/>
              </w:rPr>
              <w:lastRenderedPageBreak/>
              <w:drawing>
                <wp:inline distT="0" distB="0" distL="0" distR="0" wp14:anchorId="50E85938" wp14:editId="2692EA8C">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4BE470" w14:textId="77777777" w:rsidR="00D435A5" w:rsidRPr="00E36898" w:rsidRDefault="00D435A5" w:rsidP="000545CC">
            <w:pPr>
              <w:pStyle w:val="TableText"/>
              <w:keepNext/>
              <w:rPr>
                <w:rFonts w:ascii="Public Sans" w:hAnsi="Public Sans" w:cs="Arial"/>
                <w:b/>
                <w:sz w:val="22"/>
                <w:szCs w:val="22"/>
              </w:rPr>
            </w:pPr>
            <w:r w:rsidRPr="00E36898">
              <w:rPr>
                <w:rFonts w:ascii="Public Sans" w:hAnsi="Public Sans" w:cs="Arial"/>
                <w:b/>
                <w:sz w:val="22"/>
                <w:szCs w:val="22"/>
              </w:rPr>
              <w:t>Technology</w:t>
            </w:r>
          </w:p>
          <w:p w14:paraId="4A87697D" w14:textId="77777777" w:rsidR="00D435A5" w:rsidRPr="00E36898" w:rsidRDefault="00D435A5" w:rsidP="000545CC">
            <w:pPr>
              <w:pStyle w:val="TableText"/>
              <w:keepNext/>
              <w:rPr>
                <w:rFonts w:ascii="Public Sans" w:hAnsi="Public Sans" w:cs="Arial"/>
                <w:b/>
                <w:sz w:val="22"/>
                <w:szCs w:val="22"/>
              </w:rPr>
            </w:pPr>
            <w:r w:rsidRPr="00E36898">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47E6C138"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Demonstrate a sound understanding of technology relevant to the work unit, and identify and select the most appropriate technology for assigned tasks</w:t>
            </w:r>
          </w:p>
          <w:p w14:paraId="7A8F4EE4"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Use available technology to improve individual performance and effectiveness</w:t>
            </w:r>
          </w:p>
          <w:p w14:paraId="66D280F4"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Make effective use of records, information and knowledge management functions and systems</w:t>
            </w:r>
          </w:p>
          <w:p w14:paraId="34AA01DC" w14:textId="77777777" w:rsidR="00D435A5" w:rsidRPr="00E36898"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36898">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79161A01" w14:textId="77777777" w:rsidR="00D435A5" w:rsidRPr="00E36898" w:rsidRDefault="00D435A5" w:rsidP="000545CC">
            <w:pPr>
              <w:pStyle w:val="TableText"/>
              <w:keepNext/>
              <w:rPr>
                <w:rFonts w:ascii="Public Sans" w:hAnsi="Public Sans" w:cs="Arial"/>
                <w:sz w:val="22"/>
                <w:szCs w:val="22"/>
              </w:rPr>
            </w:pPr>
            <w:r w:rsidRPr="00E36898">
              <w:rPr>
                <w:rFonts w:ascii="Public Sans" w:hAnsi="Public Sans" w:cs="Arial"/>
                <w:sz w:val="22"/>
                <w:szCs w:val="22"/>
              </w:rPr>
              <w:t>Intermediate</w:t>
            </w:r>
          </w:p>
        </w:tc>
      </w:tr>
    </w:tbl>
    <w:p w14:paraId="2911A758" w14:textId="77777777" w:rsidR="00D435A5" w:rsidRPr="00E36898" w:rsidRDefault="00D435A5" w:rsidP="005D4D83">
      <w:pPr>
        <w:spacing w:after="0" w:line="240" w:lineRule="auto"/>
        <w:rPr>
          <w:rFonts w:ascii="Public Sans" w:hAnsi="Public Sans" w:cstheme="minorHAnsi"/>
        </w:rPr>
      </w:pPr>
    </w:p>
    <w:p w14:paraId="70C69F42" w14:textId="77777777" w:rsidR="00E36898" w:rsidRDefault="00E36898" w:rsidP="005D4D83">
      <w:pPr>
        <w:pStyle w:val="Heading1"/>
        <w:rPr>
          <w:rFonts w:ascii="Public Sans" w:hAnsi="Public Sans" w:cstheme="minorHAnsi"/>
        </w:rPr>
      </w:pPr>
    </w:p>
    <w:p w14:paraId="254D951D" w14:textId="68611DF1" w:rsidR="005D4D83" w:rsidRPr="00E36898" w:rsidRDefault="005D4D83" w:rsidP="005D4D83">
      <w:pPr>
        <w:pStyle w:val="Heading1"/>
        <w:rPr>
          <w:rFonts w:ascii="Public Sans" w:hAnsi="Public Sans" w:cstheme="minorHAnsi"/>
        </w:rPr>
      </w:pPr>
      <w:r w:rsidRPr="00E36898">
        <w:rPr>
          <w:rFonts w:ascii="Public Sans" w:hAnsi="Public Sans" w:cstheme="minorHAnsi"/>
        </w:rPr>
        <w:t>Complementary capabilities</w:t>
      </w:r>
    </w:p>
    <w:p w14:paraId="2C5E5194" w14:textId="77777777" w:rsidR="005D4D83" w:rsidRPr="00E36898" w:rsidRDefault="005D4D83" w:rsidP="005D4D83">
      <w:pPr>
        <w:pStyle w:val="PlainText"/>
        <w:spacing w:before="62" w:line="276" w:lineRule="auto"/>
        <w:rPr>
          <w:rFonts w:ascii="Public Sans" w:eastAsiaTheme="minorEastAsia" w:hAnsi="Public Sans" w:cstheme="minorHAnsi"/>
          <w:sz w:val="22"/>
          <w:szCs w:val="22"/>
          <w:lang w:val="en-US"/>
        </w:rPr>
      </w:pPr>
      <w:r w:rsidRPr="00E36898">
        <w:rPr>
          <w:rFonts w:ascii="Public Sans" w:eastAsiaTheme="minorEastAsia" w:hAnsi="Public Sans" w:cstheme="minorHAnsi"/>
          <w:i/>
          <w:sz w:val="22"/>
          <w:szCs w:val="22"/>
          <w:lang w:val="en-US"/>
        </w:rPr>
        <w:t>Complementary capabilities</w:t>
      </w:r>
      <w:r w:rsidRPr="00E36898">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96C5EA7" w14:textId="77777777" w:rsidR="005D4D83" w:rsidRPr="00E36898" w:rsidRDefault="005D4D83" w:rsidP="005D4D83">
      <w:pPr>
        <w:pStyle w:val="PlainText"/>
        <w:spacing w:before="62" w:line="276" w:lineRule="auto"/>
        <w:rPr>
          <w:rFonts w:ascii="Public Sans" w:eastAsiaTheme="minorEastAsia" w:hAnsi="Public Sans" w:cstheme="minorHAnsi"/>
          <w:sz w:val="22"/>
          <w:szCs w:val="22"/>
          <w:lang w:val="en-US"/>
        </w:rPr>
      </w:pPr>
      <w:r w:rsidRPr="00E36898">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D25825" w:rsidRPr="00E36898" w14:paraId="4E20579C"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0691" w:type="dxa"/>
            <w:gridSpan w:val="4"/>
            <w:hideMark/>
          </w:tcPr>
          <w:p w14:paraId="0D77F5E0" w14:textId="77777777" w:rsidR="00D25825" w:rsidRPr="00E36898" w:rsidRDefault="00D25825">
            <w:pPr>
              <w:pStyle w:val="TableTextWhite0"/>
              <w:keepNext/>
              <w:jc w:val="both"/>
              <w:rPr>
                <w:rFonts w:ascii="Public Sans" w:hAnsi="Public Sans" w:cstheme="minorHAnsi"/>
                <w:szCs w:val="22"/>
              </w:rPr>
            </w:pPr>
            <w:r w:rsidRPr="00E36898">
              <w:rPr>
                <w:rFonts w:ascii="Public Sans" w:hAnsi="Public Sans" w:cstheme="minorHAnsi"/>
                <w:szCs w:val="22"/>
              </w:rPr>
              <w:t>COMPLEMENTARY CAPABILITIES</w:t>
            </w:r>
          </w:p>
        </w:tc>
      </w:tr>
      <w:tr w:rsidR="00D25825" w:rsidRPr="00E36898" w14:paraId="3F638899"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49CDCF37" w14:textId="77777777" w:rsidR="00D25825" w:rsidRPr="00E36898" w:rsidRDefault="00D25825">
            <w:pPr>
              <w:pStyle w:val="TableText"/>
              <w:keepNext/>
              <w:rPr>
                <w:rFonts w:ascii="Public Sans" w:hAnsi="Public Sans" w:cstheme="minorHAnsi"/>
                <w:b/>
                <w:sz w:val="22"/>
                <w:szCs w:val="22"/>
              </w:rPr>
            </w:pPr>
            <w:r w:rsidRPr="00E36898">
              <w:rPr>
                <w:rFonts w:ascii="Public Sans" w:hAnsi="Public Sans" w:cstheme="minorHAnsi"/>
                <w:b/>
                <w:sz w:val="22"/>
                <w:szCs w:val="22"/>
              </w:rPr>
              <w:t>Capability Group/Sets</w:t>
            </w:r>
          </w:p>
        </w:tc>
        <w:tc>
          <w:tcPr>
            <w:tcW w:w="2409" w:type="dxa"/>
            <w:tcBorders>
              <w:bottom w:val="nil"/>
            </w:tcBorders>
            <w:shd w:val="clear" w:color="auto" w:fill="BCBEC0"/>
            <w:hideMark/>
          </w:tcPr>
          <w:p w14:paraId="77935F1F" w14:textId="77777777" w:rsidR="00D25825" w:rsidRPr="00E36898" w:rsidRDefault="00D25825">
            <w:pPr>
              <w:pStyle w:val="TableText"/>
              <w:keepNext/>
              <w:rPr>
                <w:rFonts w:ascii="Public Sans" w:hAnsi="Public Sans" w:cstheme="minorHAnsi"/>
                <w:b/>
                <w:sz w:val="22"/>
                <w:szCs w:val="22"/>
              </w:rPr>
            </w:pPr>
            <w:r w:rsidRPr="00E36898">
              <w:rPr>
                <w:rFonts w:ascii="Public Sans" w:hAnsi="Public Sans" w:cstheme="minorHAnsi"/>
                <w:b/>
                <w:sz w:val="22"/>
                <w:szCs w:val="22"/>
              </w:rPr>
              <w:t>Capability Name</w:t>
            </w:r>
          </w:p>
        </w:tc>
        <w:tc>
          <w:tcPr>
            <w:tcW w:w="4968" w:type="dxa"/>
            <w:tcBorders>
              <w:bottom w:val="nil"/>
            </w:tcBorders>
            <w:shd w:val="clear" w:color="auto" w:fill="BCBEC0"/>
            <w:hideMark/>
          </w:tcPr>
          <w:p w14:paraId="6BB528E9" w14:textId="77777777" w:rsidR="00D25825" w:rsidRPr="00E36898" w:rsidRDefault="00D25825">
            <w:pPr>
              <w:pStyle w:val="TableText"/>
              <w:keepNext/>
              <w:rPr>
                <w:rFonts w:ascii="Public Sans" w:hAnsi="Public Sans" w:cstheme="minorHAnsi"/>
                <w:b/>
                <w:sz w:val="22"/>
                <w:szCs w:val="22"/>
              </w:rPr>
            </w:pPr>
            <w:r w:rsidRPr="00E36898">
              <w:rPr>
                <w:rFonts w:ascii="Public Sans" w:hAnsi="Public Sans" w:cstheme="minorHAnsi"/>
                <w:b/>
                <w:sz w:val="22"/>
                <w:szCs w:val="22"/>
              </w:rPr>
              <w:t>Description</w:t>
            </w:r>
          </w:p>
        </w:tc>
        <w:tc>
          <w:tcPr>
            <w:tcW w:w="1843" w:type="dxa"/>
            <w:tcBorders>
              <w:bottom w:val="nil"/>
            </w:tcBorders>
            <w:shd w:val="clear" w:color="auto" w:fill="BCBEC0"/>
            <w:hideMark/>
          </w:tcPr>
          <w:p w14:paraId="1FEF6E34" w14:textId="77777777" w:rsidR="00D25825" w:rsidRPr="00E36898" w:rsidRDefault="00D25825">
            <w:pPr>
              <w:pStyle w:val="TableText"/>
              <w:keepNext/>
              <w:jc w:val="both"/>
              <w:rPr>
                <w:rFonts w:ascii="Public Sans" w:hAnsi="Public Sans" w:cstheme="minorHAnsi"/>
                <w:b/>
                <w:sz w:val="22"/>
                <w:szCs w:val="22"/>
              </w:rPr>
            </w:pPr>
            <w:r w:rsidRPr="00E36898">
              <w:rPr>
                <w:rFonts w:ascii="Public Sans" w:hAnsi="Public Sans" w:cstheme="minorHAnsi"/>
                <w:b/>
                <w:sz w:val="22"/>
                <w:szCs w:val="22"/>
              </w:rPr>
              <w:t xml:space="preserve">Level </w:t>
            </w:r>
          </w:p>
        </w:tc>
      </w:tr>
      <w:tr w:rsidR="00D25825" w:rsidRPr="00E36898" w14:paraId="67A80882" w14:textId="77777777" w:rsidTr="00D25825">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687C28E6" w14:textId="77777777" w:rsidR="00D25825" w:rsidRPr="00E36898" w:rsidRDefault="00D25825">
            <w:pPr>
              <w:keepNext/>
              <w:rPr>
                <w:rFonts w:ascii="Public Sans" w:hAnsi="Public Sans" w:cstheme="minorHAnsi"/>
                <w:szCs w:val="22"/>
              </w:rPr>
            </w:pPr>
            <w:r w:rsidRPr="00E36898">
              <w:rPr>
                <w:rFonts w:ascii="Public Sans" w:hAnsi="Public Sans"/>
                <w:noProof/>
                <w:szCs w:val="22"/>
                <w:lang w:eastAsia="en-AU"/>
              </w:rPr>
              <w:drawing>
                <wp:inline distT="0" distB="0" distL="0" distR="0" wp14:anchorId="0FA0E992" wp14:editId="21E69947">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7E39FF27" w14:textId="77777777" w:rsidR="00D25825" w:rsidRPr="00E36898" w:rsidRDefault="00D25825">
            <w:pPr>
              <w:pStyle w:val="TableText"/>
              <w:keepNext/>
              <w:rPr>
                <w:rFonts w:ascii="Public Sans" w:hAnsi="Public Sans" w:cstheme="minorHAnsi"/>
                <w:sz w:val="22"/>
                <w:szCs w:val="22"/>
              </w:rPr>
            </w:pPr>
          </w:p>
        </w:tc>
        <w:tc>
          <w:tcPr>
            <w:tcW w:w="4968" w:type="dxa"/>
            <w:tcBorders>
              <w:top w:val="nil"/>
              <w:left w:val="nil"/>
              <w:bottom w:val="nil"/>
              <w:right w:val="nil"/>
            </w:tcBorders>
            <w:shd w:val="clear" w:color="auto" w:fill="F2F2F2" w:themeFill="background1" w:themeFillShade="F2"/>
          </w:tcPr>
          <w:p w14:paraId="11FE8830" w14:textId="77777777" w:rsidR="00D25825" w:rsidRPr="00E36898" w:rsidRDefault="00D25825">
            <w:pPr>
              <w:rPr>
                <w:rFonts w:ascii="Public Sans" w:hAnsi="Public Sans" w:cstheme="minorHAnsi"/>
                <w:szCs w:val="22"/>
              </w:rPr>
            </w:pPr>
          </w:p>
        </w:tc>
        <w:tc>
          <w:tcPr>
            <w:tcW w:w="1843" w:type="dxa"/>
            <w:tcBorders>
              <w:top w:val="nil"/>
              <w:left w:val="nil"/>
              <w:bottom w:val="nil"/>
              <w:right w:val="nil"/>
            </w:tcBorders>
            <w:shd w:val="clear" w:color="auto" w:fill="F2F2F2" w:themeFill="background1" w:themeFillShade="F2"/>
          </w:tcPr>
          <w:p w14:paraId="6CBB4737" w14:textId="77777777" w:rsidR="00D25825" w:rsidRPr="00E36898" w:rsidRDefault="00D25825">
            <w:pPr>
              <w:pStyle w:val="TableText"/>
              <w:keepNext/>
              <w:rPr>
                <w:rFonts w:ascii="Public Sans" w:hAnsi="Public Sans" w:cstheme="minorHAnsi"/>
                <w:sz w:val="22"/>
                <w:szCs w:val="22"/>
              </w:rPr>
            </w:pPr>
          </w:p>
        </w:tc>
      </w:tr>
      <w:tr w:rsidR="00D25825" w:rsidRPr="00E36898" w14:paraId="69464E18" w14:textId="77777777" w:rsidTr="00D25825">
        <w:tc>
          <w:tcPr>
            <w:tcW w:w="1471" w:type="dxa"/>
            <w:vMerge/>
            <w:tcBorders>
              <w:top w:val="nil"/>
              <w:left w:val="nil"/>
              <w:bottom w:val="single" w:sz="4" w:space="0" w:color="auto"/>
              <w:right w:val="nil"/>
            </w:tcBorders>
            <w:vAlign w:val="center"/>
            <w:hideMark/>
          </w:tcPr>
          <w:p w14:paraId="345B4310" w14:textId="77777777" w:rsidR="00D25825" w:rsidRPr="00E36898"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2C287C81" w14:textId="77777777" w:rsidR="00D25825" w:rsidRPr="00E36898" w:rsidRDefault="00D25825" w:rsidP="00AB7F76">
            <w:pPr>
              <w:pStyle w:val="TableText"/>
              <w:keepNext/>
              <w:rPr>
                <w:rFonts w:ascii="Public Sans" w:hAnsi="Public Sans" w:cstheme="minorHAnsi"/>
                <w:sz w:val="22"/>
                <w:szCs w:val="22"/>
              </w:rPr>
            </w:pPr>
            <w:r w:rsidRPr="00E36898">
              <w:rPr>
                <w:rFonts w:ascii="Public Sans" w:hAnsi="Public Sans" w:cstheme="minorHAnsi"/>
                <w:sz w:val="22"/>
                <w:szCs w:val="22"/>
              </w:rPr>
              <w:t>Display Resilience and Courage</w:t>
            </w:r>
          </w:p>
        </w:tc>
        <w:tc>
          <w:tcPr>
            <w:tcW w:w="4968" w:type="dxa"/>
            <w:tcBorders>
              <w:top w:val="nil"/>
              <w:left w:val="nil"/>
              <w:bottom w:val="single" w:sz="4" w:space="0" w:color="D9D9D9" w:themeColor="background1" w:themeShade="D9"/>
              <w:right w:val="nil"/>
            </w:tcBorders>
            <w:hideMark/>
          </w:tcPr>
          <w:p w14:paraId="283D237A"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257670982"/>
            <w:placeholder>
              <w:docPart w:val="B1965CC13E0D4E3AB344A6F0F3B036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4C86C527" w14:textId="77777777" w:rsidR="00D25825" w:rsidRPr="00E36898" w:rsidRDefault="00D25825" w:rsidP="00AB7F76">
                <w:pPr>
                  <w:pStyle w:val="TableText"/>
                  <w:keepNext/>
                  <w:jc w:val="both"/>
                  <w:rPr>
                    <w:rFonts w:ascii="Public Sans" w:hAnsi="Public Sans"/>
                    <w:sz w:val="22"/>
                    <w:szCs w:val="22"/>
                  </w:rPr>
                </w:pPr>
                <w:r w:rsidRPr="00E36898">
                  <w:rPr>
                    <w:rFonts w:ascii="Public Sans" w:hAnsi="Public Sans"/>
                    <w:sz w:val="22"/>
                    <w:szCs w:val="22"/>
                  </w:rPr>
                  <w:t>Intermediate</w:t>
                </w:r>
              </w:p>
            </w:tc>
          </w:sdtContent>
        </w:sdt>
      </w:tr>
      <w:tr w:rsidR="00D25825" w:rsidRPr="00E36898" w14:paraId="55182402" w14:textId="77777777" w:rsidTr="00D25825">
        <w:tc>
          <w:tcPr>
            <w:tcW w:w="1471" w:type="dxa"/>
            <w:vMerge/>
            <w:tcBorders>
              <w:top w:val="nil"/>
              <w:left w:val="nil"/>
              <w:bottom w:val="single" w:sz="4" w:space="0" w:color="auto"/>
              <w:right w:val="nil"/>
            </w:tcBorders>
            <w:vAlign w:val="center"/>
            <w:hideMark/>
          </w:tcPr>
          <w:p w14:paraId="492EE242" w14:textId="77777777" w:rsidR="00D25825" w:rsidRPr="00E36898"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6AADB44" w14:textId="77777777" w:rsidR="00D25825" w:rsidRPr="00E36898" w:rsidRDefault="00D25825" w:rsidP="00AB7F76">
            <w:pPr>
              <w:pStyle w:val="TableText"/>
              <w:keepNext/>
              <w:rPr>
                <w:rFonts w:ascii="Public Sans" w:hAnsi="Public Sans" w:cstheme="minorHAnsi"/>
                <w:sz w:val="22"/>
                <w:szCs w:val="22"/>
              </w:rPr>
            </w:pPr>
            <w:r w:rsidRPr="00E36898">
              <w:rPr>
                <w:rFonts w:ascii="Public Sans" w:hAnsi="Public Sans" w:cstheme="minorHAnsi"/>
                <w:sz w:val="22"/>
                <w:szCs w:val="22"/>
              </w:rPr>
              <w:t>Act with Integrity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03AA78A7"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Be ethical and professional, and uphold and promote the public sector values</w:t>
            </w:r>
          </w:p>
        </w:tc>
        <w:sdt>
          <w:sdtPr>
            <w:rPr>
              <w:rFonts w:ascii="Public Sans" w:hAnsi="Public Sans"/>
              <w:sz w:val="22"/>
              <w:szCs w:val="22"/>
            </w:rPr>
            <w:id w:val="700900237"/>
            <w:placeholder>
              <w:docPart w:val="427C262EE4F6415E85A33A87C022DE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DE353F1" w14:textId="77777777" w:rsidR="00D25825" w:rsidRPr="00E36898" w:rsidRDefault="00D25825" w:rsidP="00AB7F76">
                <w:pPr>
                  <w:pStyle w:val="TableText"/>
                  <w:keepNext/>
                  <w:jc w:val="both"/>
                  <w:rPr>
                    <w:rFonts w:ascii="Public Sans" w:hAnsi="Public Sans"/>
                    <w:sz w:val="22"/>
                    <w:szCs w:val="22"/>
                  </w:rPr>
                </w:pPr>
                <w:r w:rsidRPr="00E36898">
                  <w:rPr>
                    <w:rFonts w:ascii="Public Sans" w:hAnsi="Public Sans"/>
                    <w:sz w:val="22"/>
                    <w:szCs w:val="22"/>
                  </w:rPr>
                  <w:t>Intermediate</w:t>
                </w:r>
              </w:p>
            </w:tc>
          </w:sdtContent>
        </w:sdt>
      </w:tr>
      <w:tr w:rsidR="00D25825" w:rsidRPr="00E36898" w14:paraId="1CEF2191" w14:textId="77777777" w:rsidTr="00D25825">
        <w:tc>
          <w:tcPr>
            <w:tcW w:w="1471" w:type="dxa"/>
            <w:vMerge/>
            <w:tcBorders>
              <w:top w:val="nil"/>
              <w:left w:val="nil"/>
              <w:bottom w:val="single" w:sz="4" w:space="0" w:color="auto"/>
              <w:right w:val="nil"/>
            </w:tcBorders>
            <w:vAlign w:val="center"/>
            <w:hideMark/>
          </w:tcPr>
          <w:p w14:paraId="1A2A4A4E" w14:textId="77777777" w:rsidR="00D25825" w:rsidRPr="00E36898"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63714330" w14:textId="77777777" w:rsidR="00D25825" w:rsidRPr="00E36898" w:rsidRDefault="00D25825" w:rsidP="00AB7F76">
            <w:pPr>
              <w:pStyle w:val="TableText"/>
              <w:rPr>
                <w:rFonts w:ascii="Public Sans" w:hAnsi="Public Sans" w:cstheme="minorHAnsi"/>
                <w:sz w:val="22"/>
                <w:szCs w:val="22"/>
              </w:rPr>
            </w:pPr>
            <w:r w:rsidRPr="00E36898">
              <w:rPr>
                <w:rFonts w:ascii="Public Sans" w:hAnsi="Public Sans" w:cstheme="minorHAnsi"/>
                <w:sz w:val="22"/>
                <w:szCs w:val="22"/>
              </w:rPr>
              <w:t>Value Diversity and Inclusion</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0B2B72C4"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233211946"/>
            <w:placeholder>
              <w:docPart w:val="8A1FA9E3F07F48DD9B55657415B375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CDE7304" w14:textId="77777777" w:rsidR="00D25825" w:rsidRPr="00E36898" w:rsidRDefault="00D25825" w:rsidP="00AB7F76">
                <w:pPr>
                  <w:pStyle w:val="TableText"/>
                  <w:jc w:val="both"/>
                  <w:rPr>
                    <w:rFonts w:ascii="Public Sans" w:hAnsi="Public Sans"/>
                    <w:sz w:val="22"/>
                    <w:szCs w:val="22"/>
                  </w:rPr>
                </w:pPr>
                <w:r w:rsidRPr="00E36898">
                  <w:rPr>
                    <w:rFonts w:ascii="Public Sans" w:hAnsi="Public Sans"/>
                    <w:sz w:val="22"/>
                    <w:szCs w:val="22"/>
                  </w:rPr>
                  <w:t>Foundational</w:t>
                </w:r>
              </w:p>
            </w:tc>
          </w:sdtContent>
        </w:sdt>
      </w:tr>
      <w:tr w:rsidR="00D25825" w:rsidRPr="00E36898" w14:paraId="2BD1810E" w14:textId="77777777" w:rsidTr="00D25825">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1CE78B99" w14:textId="77777777" w:rsidR="00D25825" w:rsidRPr="00E36898" w:rsidRDefault="00D25825">
            <w:pPr>
              <w:keepNext/>
              <w:rPr>
                <w:rFonts w:ascii="Public Sans" w:hAnsi="Public Sans"/>
                <w:noProof/>
                <w:szCs w:val="22"/>
                <w:lang w:eastAsia="en-AU"/>
              </w:rPr>
            </w:pPr>
            <w:r w:rsidRPr="00E36898">
              <w:rPr>
                <w:rFonts w:ascii="Public Sans" w:hAnsi="Public Sans"/>
                <w:noProof/>
                <w:szCs w:val="22"/>
                <w:lang w:eastAsia="en-AU"/>
              </w:rPr>
              <w:drawing>
                <wp:inline distT="0" distB="0" distL="0" distR="0" wp14:anchorId="00019A45" wp14:editId="5887EF5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9E330D7" w14:textId="77777777" w:rsidR="00D25825" w:rsidRPr="00E36898"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1BD59428" w14:textId="77777777" w:rsidR="00D25825" w:rsidRPr="00E36898"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6BA1734F" w14:textId="77777777" w:rsidR="00D25825" w:rsidRPr="00E36898" w:rsidRDefault="00D25825">
            <w:pPr>
              <w:pStyle w:val="TableText"/>
              <w:keepNext/>
              <w:rPr>
                <w:rFonts w:ascii="Public Sans" w:hAnsi="Public Sans" w:cstheme="minorHAnsi"/>
                <w:sz w:val="22"/>
                <w:szCs w:val="22"/>
              </w:rPr>
            </w:pPr>
          </w:p>
        </w:tc>
      </w:tr>
      <w:tr w:rsidR="00D25825" w:rsidRPr="00E36898" w14:paraId="03DCB77E" w14:textId="77777777" w:rsidTr="00D25825">
        <w:tc>
          <w:tcPr>
            <w:tcW w:w="1471" w:type="dxa"/>
            <w:vMerge/>
            <w:tcBorders>
              <w:top w:val="single" w:sz="4" w:space="0" w:color="auto"/>
              <w:left w:val="nil"/>
              <w:bottom w:val="single" w:sz="4" w:space="0" w:color="auto"/>
              <w:right w:val="nil"/>
            </w:tcBorders>
            <w:vAlign w:val="center"/>
            <w:hideMark/>
          </w:tcPr>
          <w:p w14:paraId="1F50CA88" w14:textId="77777777" w:rsidR="00D25825" w:rsidRPr="00E36898"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79769214" w14:textId="77777777" w:rsidR="00D25825" w:rsidRPr="00E36898" w:rsidRDefault="00D25825" w:rsidP="00AB7F76">
            <w:pPr>
              <w:pStyle w:val="TableText"/>
              <w:keepNext/>
              <w:rPr>
                <w:rFonts w:ascii="Public Sans" w:hAnsi="Public Sans" w:cstheme="minorHAnsi"/>
                <w:sz w:val="22"/>
                <w:szCs w:val="22"/>
              </w:rPr>
            </w:pPr>
            <w:r w:rsidRPr="00E36898">
              <w:rPr>
                <w:rFonts w:ascii="Public Sans" w:hAnsi="Public Sans" w:cstheme="minorHAnsi"/>
                <w:sz w:val="22"/>
                <w:szCs w:val="22"/>
              </w:rPr>
              <w:t>Communicate Effectively</w:t>
            </w:r>
          </w:p>
        </w:tc>
        <w:tc>
          <w:tcPr>
            <w:tcW w:w="4968" w:type="dxa"/>
            <w:tcBorders>
              <w:top w:val="nil"/>
              <w:left w:val="nil"/>
              <w:bottom w:val="single" w:sz="4" w:space="0" w:color="D9D9D9" w:themeColor="background1" w:themeShade="D9"/>
              <w:right w:val="nil"/>
            </w:tcBorders>
            <w:hideMark/>
          </w:tcPr>
          <w:p w14:paraId="54CEFED4"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Communicate clearly, actively listen to others, and respond with understanding and respect</w:t>
            </w:r>
          </w:p>
        </w:tc>
        <w:sdt>
          <w:sdtPr>
            <w:rPr>
              <w:rFonts w:ascii="Public Sans" w:hAnsi="Public Sans"/>
              <w:sz w:val="22"/>
              <w:szCs w:val="22"/>
            </w:rPr>
            <w:id w:val="-1846929305"/>
            <w:placeholder>
              <w:docPart w:val="EF68279804F84B8A8E988DB63E9104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412E4B5" w14:textId="77777777" w:rsidR="00D25825" w:rsidRPr="00E36898" w:rsidRDefault="00DF4EC7" w:rsidP="00AB7F76">
                <w:pPr>
                  <w:pStyle w:val="TableText"/>
                  <w:keepNext/>
                  <w:jc w:val="both"/>
                  <w:rPr>
                    <w:rFonts w:ascii="Public Sans" w:hAnsi="Public Sans"/>
                    <w:sz w:val="22"/>
                    <w:szCs w:val="22"/>
                  </w:rPr>
                </w:pPr>
                <w:r w:rsidRPr="00E36898">
                  <w:rPr>
                    <w:rFonts w:ascii="Public Sans" w:hAnsi="Public Sans"/>
                    <w:sz w:val="22"/>
                    <w:szCs w:val="22"/>
                  </w:rPr>
                  <w:t>Intermediate</w:t>
                </w:r>
              </w:p>
            </w:tc>
          </w:sdtContent>
        </w:sdt>
      </w:tr>
      <w:tr w:rsidR="00D25825" w:rsidRPr="00E36898" w14:paraId="7F3AD152" w14:textId="77777777" w:rsidTr="00D25825">
        <w:tc>
          <w:tcPr>
            <w:tcW w:w="1471" w:type="dxa"/>
            <w:vMerge/>
            <w:tcBorders>
              <w:top w:val="single" w:sz="4" w:space="0" w:color="auto"/>
              <w:left w:val="nil"/>
              <w:bottom w:val="single" w:sz="4" w:space="0" w:color="auto"/>
              <w:right w:val="nil"/>
            </w:tcBorders>
            <w:vAlign w:val="center"/>
            <w:hideMark/>
          </w:tcPr>
          <w:p w14:paraId="4578180B" w14:textId="77777777" w:rsidR="00D25825" w:rsidRPr="00E36898"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B3F2B79" w14:textId="77777777" w:rsidR="00D25825" w:rsidRPr="00E36898" w:rsidRDefault="00D25825" w:rsidP="00AB7F76">
            <w:pPr>
              <w:pStyle w:val="TableText"/>
              <w:keepNext/>
              <w:rPr>
                <w:rFonts w:ascii="Public Sans" w:hAnsi="Public Sans" w:cstheme="minorHAnsi"/>
                <w:sz w:val="22"/>
                <w:szCs w:val="22"/>
              </w:rPr>
            </w:pPr>
            <w:r w:rsidRPr="00E36898">
              <w:rPr>
                <w:rFonts w:ascii="Public Sans" w:hAnsi="Public Sans" w:cstheme="minorHAnsi"/>
                <w:sz w:val="22"/>
                <w:szCs w:val="22"/>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17393C1"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Collaborate with others and value their contribution</w:t>
            </w:r>
          </w:p>
        </w:tc>
        <w:sdt>
          <w:sdtPr>
            <w:rPr>
              <w:rFonts w:ascii="Public Sans" w:hAnsi="Public Sans"/>
              <w:sz w:val="22"/>
              <w:szCs w:val="22"/>
            </w:rPr>
            <w:id w:val="1978028396"/>
            <w:placeholder>
              <w:docPart w:val="F3DF1F23F0C14280A9577D28F87A29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9F821F0" w14:textId="77777777" w:rsidR="00D25825" w:rsidRPr="00E36898" w:rsidRDefault="00D25825" w:rsidP="00AB7F76">
                <w:pPr>
                  <w:pStyle w:val="TableText"/>
                  <w:keepNext/>
                  <w:jc w:val="both"/>
                  <w:rPr>
                    <w:rFonts w:ascii="Public Sans" w:hAnsi="Public Sans"/>
                    <w:sz w:val="22"/>
                    <w:szCs w:val="22"/>
                  </w:rPr>
                </w:pPr>
                <w:r w:rsidRPr="00E36898">
                  <w:rPr>
                    <w:rFonts w:ascii="Public Sans" w:hAnsi="Public Sans"/>
                    <w:sz w:val="22"/>
                    <w:szCs w:val="22"/>
                  </w:rPr>
                  <w:t>Foundational</w:t>
                </w:r>
              </w:p>
            </w:tc>
          </w:sdtContent>
        </w:sdt>
      </w:tr>
      <w:tr w:rsidR="00D25825" w:rsidRPr="00E36898" w14:paraId="1E0DB598" w14:textId="77777777" w:rsidTr="00D25825">
        <w:tc>
          <w:tcPr>
            <w:tcW w:w="1471" w:type="dxa"/>
            <w:vMerge/>
            <w:tcBorders>
              <w:top w:val="single" w:sz="4" w:space="0" w:color="auto"/>
              <w:left w:val="nil"/>
              <w:bottom w:val="single" w:sz="4" w:space="0" w:color="auto"/>
              <w:right w:val="nil"/>
            </w:tcBorders>
            <w:vAlign w:val="center"/>
            <w:hideMark/>
          </w:tcPr>
          <w:p w14:paraId="0E7D2E87" w14:textId="77777777" w:rsidR="00D25825" w:rsidRPr="00E36898"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36EAEB5" w14:textId="77777777" w:rsidR="00D25825" w:rsidRPr="00E36898" w:rsidRDefault="00D25825" w:rsidP="00AB7F76">
            <w:pPr>
              <w:pStyle w:val="TableText"/>
              <w:rPr>
                <w:rFonts w:ascii="Public Sans" w:hAnsi="Public Sans" w:cstheme="minorHAnsi"/>
                <w:sz w:val="22"/>
                <w:szCs w:val="22"/>
              </w:rPr>
            </w:pPr>
            <w:r w:rsidRPr="00E36898">
              <w:rPr>
                <w:rFonts w:ascii="Public Sans" w:hAnsi="Public Sans" w:cstheme="minorHAnsi"/>
                <w:bCs/>
                <w:sz w:val="22"/>
                <w:szCs w:val="22"/>
              </w:rPr>
              <w:t>Influence and Negotiate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8314266"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Gain consensus and commitment from others, and resolve issues and conflicts</w:t>
            </w:r>
          </w:p>
        </w:tc>
        <w:sdt>
          <w:sdtPr>
            <w:rPr>
              <w:rFonts w:ascii="Public Sans" w:hAnsi="Public Sans"/>
              <w:sz w:val="22"/>
              <w:szCs w:val="22"/>
            </w:rPr>
            <w:id w:val="-138810637"/>
            <w:placeholder>
              <w:docPart w:val="50FE06FA5A514E3EBF8AE9C2A5F6A1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4CD2B95" w14:textId="77777777" w:rsidR="00D25825" w:rsidRPr="00E36898" w:rsidRDefault="00D25825" w:rsidP="00AB7F76">
                <w:pPr>
                  <w:pStyle w:val="TableText"/>
                  <w:jc w:val="both"/>
                  <w:rPr>
                    <w:rFonts w:ascii="Public Sans" w:hAnsi="Public Sans"/>
                    <w:sz w:val="22"/>
                    <w:szCs w:val="22"/>
                  </w:rPr>
                </w:pPr>
                <w:r w:rsidRPr="00E36898">
                  <w:rPr>
                    <w:rFonts w:ascii="Public Sans" w:hAnsi="Public Sans"/>
                    <w:sz w:val="22"/>
                    <w:szCs w:val="22"/>
                  </w:rPr>
                  <w:t>Foundational</w:t>
                </w:r>
              </w:p>
            </w:tc>
          </w:sdtContent>
        </w:sdt>
      </w:tr>
      <w:tr w:rsidR="00D25825" w:rsidRPr="00E36898" w14:paraId="5E974BCA"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0EFC401E" w14:textId="77777777" w:rsidR="00D25825" w:rsidRPr="00E36898" w:rsidRDefault="00D25825">
            <w:pPr>
              <w:keepNext/>
              <w:rPr>
                <w:rFonts w:ascii="Public Sans" w:hAnsi="Public Sans"/>
                <w:noProof/>
                <w:szCs w:val="22"/>
                <w:lang w:eastAsia="en-AU"/>
              </w:rPr>
            </w:pPr>
            <w:r w:rsidRPr="00E36898">
              <w:rPr>
                <w:rFonts w:ascii="Public Sans" w:hAnsi="Public Sans"/>
                <w:noProof/>
                <w:szCs w:val="22"/>
                <w:lang w:eastAsia="en-AU"/>
              </w:rPr>
              <w:drawing>
                <wp:inline distT="0" distB="0" distL="0" distR="0" wp14:anchorId="71F648EE" wp14:editId="1058B61E">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E3485B4" w14:textId="77777777" w:rsidR="00D25825" w:rsidRPr="00E36898" w:rsidRDefault="00D25825">
            <w:pPr>
              <w:rPr>
                <w:rFonts w:ascii="Public Sans" w:hAnsi="Public Sans" w:cstheme="minorHAnsi"/>
                <w:szCs w:val="22"/>
              </w:rPr>
            </w:pPr>
          </w:p>
        </w:tc>
        <w:tc>
          <w:tcPr>
            <w:tcW w:w="4968" w:type="dxa"/>
            <w:tcBorders>
              <w:top w:val="single" w:sz="4" w:space="0" w:color="auto"/>
              <w:left w:val="nil"/>
              <w:bottom w:val="nil"/>
              <w:right w:val="nil"/>
            </w:tcBorders>
            <w:shd w:val="clear" w:color="auto" w:fill="F2F2F2" w:themeFill="background1" w:themeFillShade="F2"/>
          </w:tcPr>
          <w:p w14:paraId="3FFA3D2E" w14:textId="77777777" w:rsidR="00D25825" w:rsidRPr="00E36898" w:rsidRDefault="00D25825">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7E09F209" w14:textId="77777777" w:rsidR="00D25825" w:rsidRPr="00E36898" w:rsidRDefault="00D25825">
            <w:pPr>
              <w:pStyle w:val="TableText"/>
              <w:keepNext/>
              <w:rPr>
                <w:rFonts w:ascii="Public Sans" w:hAnsi="Public Sans" w:cstheme="minorHAnsi"/>
                <w:sz w:val="22"/>
                <w:szCs w:val="22"/>
              </w:rPr>
            </w:pPr>
          </w:p>
        </w:tc>
      </w:tr>
      <w:tr w:rsidR="00D25825" w:rsidRPr="00E36898" w14:paraId="6855CD4E" w14:textId="77777777" w:rsidTr="00D25825">
        <w:tc>
          <w:tcPr>
            <w:tcW w:w="1471" w:type="dxa"/>
            <w:vMerge/>
            <w:tcBorders>
              <w:top w:val="single" w:sz="4" w:space="0" w:color="auto"/>
              <w:left w:val="nil"/>
              <w:bottom w:val="single" w:sz="4" w:space="0" w:color="auto"/>
              <w:right w:val="nil"/>
            </w:tcBorders>
            <w:vAlign w:val="center"/>
            <w:hideMark/>
          </w:tcPr>
          <w:p w14:paraId="6D435C6C" w14:textId="77777777" w:rsidR="00D25825" w:rsidRPr="00E36898"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4C3D857B" w14:textId="77777777" w:rsidR="00D25825" w:rsidRPr="00E36898" w:rsidRDefault="00D25825" w:rsidP="00AB7F76">
            <w:pPr>
              <w:pStyle w:val="TableText"/>
              <w:keepNext/>
              <w:rPr>
                <w:rFonts w:ascii="Public Sans" w:hAnsi="Public Sans" w:cstheme="minorHAnsi"/>
                <w:sz w:val="22"/>
                <w:szCs w:val="22"/>
              </w:rPr>
            </w:pPr>
            <w:r w:rsidRPr="00E36898">
              <w:rPr>
                <w:rFonts w:ascii="Public Sans" w:hAnsi="Public Sans" w:cstheme="minorHAnsi"/>
                <w:bCs/>
                <w:sz w:val="22"/>
                <w:szCs w:val="22"/>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6F36AF66"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Think, analyse and consider the broader context to develop practical solutions</w:t>
            </w:r>
          </w:p>
        </w:tc>
        <w:sdt>
          <w:sdtPr>
            <w:rPr>
              <w:rFonts w:ascii="Public Sans" w:hAnsi="Public Sans"/>
              <w:sz w:val="22"/>
              <w:szCs w:val="22"/>
            </w:rPr>
            <w:id w:val="-886114118"/>
            <w:placeholder>
              <w:docPart w:val="09BE10B965C24082840DBB8381E99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FF3D597" w14:textId="77777777" w:rsidR="00D25825" w:rsidRPr="00E36898" w:rsidRDefault="00D25825" w:rsidP="00AB7F76">
                <w:pPr>
                  <w:pStyle w:val="TableText"/>
                  <w:keepNext/>
                  <w:jc w:val="both"/>
                  <w:rPr>
                    <w:rFonts w:ascii="Public Sans" w:hAnsi="Public Sans"/>
                    <w:sz w:val="22"/>
                    <w:szCs w:val="22"/>
                  </w:rPr>
                </w:pPr>
                <w:r w:rsidRPr="00E36898">
                  <w:rPr>
                    <w:rFonts w:ascii="Public Sans" w:hAnsi="Public Sans"/>
                    <w:sz w:val="22"/>
                    <w:szCs w:val="22"/>
                  </w:rPr>
                  <w:t>Foundational</w:t>
                </w:r>
              </w:p>
            </w:tc>
          </w:sdtContent>
        </w:sdt>
      </w:tr>
      <w:tr w:rsidR="00D25825" w:rsidRPr="00E36898" w14:paraId="3A78E2C2" w14:textId="77777777" w:rsidTr="00D25825">
        <w:tc>
          <w:tcPr>
            <w:tcW w:w="1471" w:type="dxa"/>
            <w:vMerge/>
            <w:tcBorders>
              <w:top w:val="single" w:sz="4" w:space="0" w:color="auto"/>
              <w:left w:val="nil"/>
              <w:bottom w:val="single" w:sz="4" w:space="0" w:color="auto"/>
              <w:right w:val="nil"/>
            </w:tcBorders>
            <w:vAlign w:val="center"/>
            <w:hideMark/>
          </w:tcPr>
          <w:p w14:paraId="3EB2262B" w14:textId="77777777" w:rsidR="00D25825" w:rsidRPr="00E36898"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536F0AA0" w14:textId="77777777" w:rsidR="00D25825" w:rsidRPr="00E36898" w:rsidRDefault="00D25825" w:rsidP="00AB7F76">
            <w:pPr>
              <w:pStyle w:val="TableText"/>
              <w:rPr>
                <w:rFonts w:ascii="Public Sans" w:hAnsi="Public Sans" w:cstheme="minorHAnsi"/>
                <w:sz w:val="22"/>
                <w:szCs w:val="22"/>
              </w:rPr>
            </w:pPr>
            <w:r w:rsidRPr="00E36898">
              <w:rPr>
                <w:rFonts w:ascii="Public Sans" w:hAnsi="Public Sans" w:cstheme="minorHAnsi"/>
                <w:sz w:val="22"/>
                <w:szCs w:val="22"/>
              </w:rPr>
              <w:t>Demonstrate Accountability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65F76F25"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560125919"/>
            <w:placeholder>
              <w:docPart w:val="324E3A3DDC7740389A61DBF7F1E2EC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606FC22B" w14:textId="77777777" w:rsidR="00D25825" w:rsidRPr="00E36898" w:rsidRDefault="00D25825" w:rsidP="00AB7F76">
                <w:pPr>
                  <w:pStyle w:val="TableText"/>
                  <w:jc w:val="both"/>
                  <w:rPr>
                    <w:rFonts w:ascii="Public Sans" w:hAnsi="Public Sans"/>
                    <w:sz w:val="22"/>
                    <w:szCs w:val="22"/>
                  </w:rPr>
                </w:pPr>
                <w:r w:rsidRPr="00E36898">
                  <w:rPr>
                    <w:rFonts w:ascii="Public Sans" w:hAnsi="Public Sans"/>
                    <w:sz w:val="22"/>
                    <w:szCs w:val="22"/>
                  </w:rPr>
                  <w:t>Foundational</w:t>
                </w:r>
              </w:p>
            </w:tc>
          </w:sdtContent>
        </w:sdt>
      </w:tr>
      <w:tr w:rsidR="00D25825" w:rsidRPr="00E36898" w14:paraId="70947B88"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4A9FFEF9" w14:textId="77777777" w:rsidR="00D25825" w:rsidRPr="00E36898" w:rsidRDefault="00D25825">
            <w:pPr>
              <w:keepNext/>
              <w:rPr>
                <w:rFonts w:ascii="Public Sans" w:hAnsi="Public Sans" w:cstheme="minorHAnsi"/>
                <w:szCs w:val="22"/>
              </w:rPr>
            </w:pPr>
            <w:r w:rsidRPr="00E36898">
              <w:rPr>
                <w:rFonts w:ascii="Public Sans" w:hAnsi="Public Sans"/>
                <w:noProof/>
                <w:szCs w:val="22"/>
                <w:lang w:eastAsia="en-AU"/>
              </w:rPr>
              <w:drawing>
                <wp:inline distT="0" distB="0" distL="0" distR="0" wp14:anchorId="364F66DB" wp14:editId="164CF884">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7056FC5" w14:textId="77777777" w:rsidR="00D25825" w:rsidRPr="00E36898"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269DC630" w14:textId="77777777" w:rsidR="00D25825" w:rsidRPr="00E36898"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0DC8EF64" w14:textId="77777777" w:rsidR="00D25825" w:rsidRPr="00E36898" w:rsidRDefault="00D25825">
            <w:pPr>
              <w:pStyle w:val="TableText"/>
              <w:keepNext/>
              <w:rPr>
                <w:rFonts w:ascii="Public Sans" w:hAnsi="Public Sans" w:cstheme="minorHAnsi"/>
                <w:sz w:val="22"/>
                <w:szCs w:val="22"/>
              </w:rPr>
            </w:pPr>
          </w:p>
        </w:tc>
      </w:tr>
      <w:tr w:rsidR="00D25825" w:rsidRPr="00E36898" w14:paraId="71794BFE" w14:textId="77777777" w:rsidTr="00D25825">
        <w:tc>
          <w:tcPr>
            <w:tcW w:w="1471" w:type="dxa"/>
            <w:vMerge/>
            <w:tcBorders>
              <w:top w:val="single" w:sz="4" w:space="0" w:color="auto"/>
              <w:left w:val="nil"/>
              <w:bottom w:val="single" w:sz="4" w:space="0" w:color="auto"/>
              <w:right w:val="nil"/>
            </w:tcBorders>
            <w:vAlign w:val="center"/>
            <w:hideMark/>
          </w:tcPr>
          <w:p w14:paraId="0B54170E" w14:textId="77777777" w:rsidR="00D25825" w:rsidRPr="00E36898"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3405374C" w14:textId="77777777" w:rsidR="00D25825" w:rsidRPr="00E36898" w:rsidRDefault="00D25825" w:rsidP="00AB7F76">
            <w:pPr>
              <w:pStyle w:val="TableText"/>
              <w:keepNext/>
              <w:rPr>
                <w:rFonts w:ascii="Public Sans" w:hAnsi="Public Sans" w:cstheme="minorHAnsi"/>
                <w:sz w:val="22"/>
                <w:szCs w:val="22"/>
              </w:rPr>
            </w:pPr>
            <w:r w:rsidRPr="00E36898">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hideMark/>
          </w:tcPr>
          <w:p w14:paraId="472735D3"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29209062"/>
            <w:placeholder>
              <w:docPart w:val="2CAA4CBD2A694660B88D626AB23100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4648C9FA" w14:textId="77777777" w:rsidR="00D25825" w:rsidRPr="00E36898" w:rsidRDefault="00D25825" w:rsidP="00AB7F76">
                <w:pPr>
                  <w:pStyle w:val="TableText"/>
                  <w:keepNext/>
                  <w:jc w:val="both"/>
                  <w:rPr>
                    <w:rFonts w:ascii="Public Sans" w:hAnsi="Public Sans"/>
                    <w:sz w:val="22"/>
                    <w:szCs w:val="22"/>
                  </w:rPr>
                </w:pPr>
                <w:r w:rsidRPr="00E36898">
                  <w:rPr>
                    <w:rFonts w:ascii="Public Sans" w:hAnsi="Public Sans"/>
                    <w:sz w:val="22"/>
                    <w:szCs w:val="22"/>
                  </w:rPr>
                  <w:t>Foundational</w:t>
                </w:r>
              </w:p>
            </w:tc>
          </w:sdtContent>
        </w:sdt>
      </w:tr>
      <w:tr w:rsidR="00D25825" w:rsidRPr="00E36898" w14:paraId="2F3AF7BC" w14:textId="77777777" w:rsidTr="00D25825">
        <w:tc>
          <w:tcPr>
            <w:tcW w:w="1471" w:type="dxa"/>
            <w:vMerge/>
            <w:tcBorders>
              <w:top w:val="single" w:sz="4" w:space="0" w:color="auto"/>
              <w:left w:val="nil"/>
              <w:bottom w:val="single" w:sz="4" w:space="0" w:color="auto"/>
              <w:right w:val="nil"/>
            </w:tcBorders>
            <w:vAlign w:val="center"/>
            <w:hideMark/>
          </w:tcPr>
          <w:p w14:paraId="556536C0" w14:textId="77777777" w:rsidR="00D25825" w:rsidRPr="00E36898"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6F237BF" w14:textId="77777777" w:rsidR="00D25825" w:rsidRPr="00E36898" w:rsidRDefault="00D25825" w:rsidP="00AB7F76">
            <w:pPr>
              <w:pStyle w:val="TableText"/>
              <w:keepNext/>
              <w:rPr>
                <w:rFonts w:ascii="Public Sans" w:hAnsi="Public Sans" w:cstheme="minorHAnsi"/>
                <w:sz w:val="22"/>
                <w:szCs w:val="22"/>
              </w:rPr>
            </w:pPr>
            <w:r w:rsidRPr="00E36898">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551659E"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559160263"/>
            <w:placeholder>
              <w:docPart w:val="68EE3025DA9245159F3B7D1337655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0EB41FF7" w14:textId="77777777" w:rsidR="00D25825" w:rsidRPr="00E36898" w:rsidRDefault="00D25825" w:rsidP="00AB7F76">
                <w:pPr>
                  <w:pStyle w:val="TableText"/>
                  <w:keepNext/>
                  <w:jc w:val="both"/>
                  <w:rPr>
                    <w:rFonts w:ascii="Public Sans" w:hAnsi="Public Sans"/>
                    <w:sz w:val="22"/>
                    <w:szCs w:val="22"/>
                  </w:rPr>
                </w:pPr>
                <w:r w:rsidRPr="00E36898">
                  <w:rPr>
                    <w:rFonts w:ascii="Public Sans" w:hAnsi="Public Sans"/>
                    <w:sz w:val="22"/>
                    <w:szCs w:val="22"/>
                  </w:rPr>
                  <w:t>Intermediate</w:t>
                </w:r>
              </w:p>
            </w:tc>
          </w:sdtContent>
        </w:sdt>
      </w:tr>
      <w:tr w:rsidR="00D25825" w:rsidRPr="00E36898" w14:paraId="168EC408" w14:textId="77777777" w:rsidTr="00D25825">
        <w:tc>
          <w:tcPr>
            <w:tcW w:w="1471" w:type="dxa"/>
            <w:vMerge/>
            <w:tcBorders>
              <w:top w:val="single" w:sz="4" w:space="0" w:color="auto"/>
              <w:left w:val="nil"/>
              <w:bottom w:val="single" w:sz="4" w:space="0" w:color="auto"/>
              <w:right w:val="nil"/>
            </w:tcBorders>
            <w:vAlign w:val="center"/>
            <w:hideMark/>
          </w:tcPr>
          <w:p w14:paraId="043EB933" w14:textId="77777777" w:rsidR="00D25825" w:rsidRPr="00E36898"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5537B18" w14:textId="77777777" w:rsidR="00D25825" w:rsidRPr="00E36898" w:rsidRDefault="00D25825" w:rsidP="00AB7F76">
            <w:pPr>
              <w:pStyle w:val="TableText"/>
              <w:rPr>
                <w:rFonts w:ascii="Public Sans" w:hAnsi="Public Sans" w:cstheme="minorHAnsi"/>
                <w:sz w:val="22"/>
                <w:szCs w:val="22"/>
              </w:rPr>
            </w:pPr>
            <w:r w:rsidRPr="00E36898">
              <w:rPr>
                <w:rFonts w:ascii="Public Sans" w:hAnsi="Public Sans" w:cstheme="minorHAnsi"/>
                <w:sz w:val="22"/>
                <w:szCs w:val="22"/>
              </w:rPr>
              <w:t>Project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1EA62FF2" w14:textId="77777777" w:rsidR="00D25825" w:rsidRPr="00E36898" w:rsidRDefault="00D25825" w:rsidP="00AB7F76">
            <w:pPr>
              <w:rPr>
                <w:rFonts w:ascii="Public Sans" w:hAnsi="Public Sans" w:cstheme="minorHAnsi"/>
                <w:szCs w:val="22"/>
              </w:rPr>
            </w:pPr>
            <w:r w:rsidRPr="00E36898">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1293564630"/>
            <w:placeholder>
              <w:docPart w:val="9C298D619A5B41FA8B2D538D36E4C3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688A23DD" w14:textId="77777777" w:rsidR="00D25825" w:rsidRPr="00E36898" w:rsidRDefault="00D25825" w:rsidP="00AB7F76">
                <w:pPr>
                  <w:pStyle w:val="TableText"/>
                  <w:jc w:val="both"/>
                  <w:rPr>
                    <w:rFonts w:ascii="Public Sans" w:hAnsi="Public Sans"/>
                    <w:sz w:val="22"/>
                    <w:szCs w:val="22"/>
                  </w:rPr>
                </w:pPr>
                <w:r w:rsidRPr="00E36898">
                  <w:rPr>
                    <w:rFonts w:ascii="Public Sans" w:hAnsi="Public Sans"/>
                    <w:sz w:val="22"/>
                    <w:szCs w:val="22"/>
                  </w:rPr>
                  <w:t>Foundational</w:t>
                </w:r>
              </w:p>
            </w:tc>
          </w:sdtContent>
        </w:sdt>
      </w:tr>
    </w:tbl>
    <w:p w14:paraId="7E032C36" w14:textId="77777777" w:rsidR="00520935" w:rsidRPr="00E36898" w:rsidRDefault="00520935" w:rsidP="00F673E7">
      <w:pPr>
        <w:pStyle w:val="Heading2"/>
        <w:jc w:val="both"/>
        <w:rPr>
          <w:rFonts w:ascii="Public Sans" w:hAnsi="Public Sans" w:cstheme="majorHAnsi"/>
        </w:rPr>
      </w:pPr>
    </w:p>
    <w:sectPr w:rsidR="00520935" w:rsidRPr="00E36898" w:rsidSect="00E36898">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EFD4" w14:textId="77777777" w:rsidR="00470277" w:rsidRDefault="00470277" w:rsidP="00AC273D">
      <w:pPr>
        <w:spacing w:after="0" w:line="240" w:lineRule="auto"/>
      </w:pPr>
      <w:r>
        <w:separator/>
      </w:r>
    </w:p>
  </w:endnote>
  <w:endnote w:type="continuationSeparator" w:id="0">
    <w:p w14:paraId="2346EC5A" w14:textId="77777777" w:rsidR="00470277" w:rsidRDefault="0047027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5636" w14:textId="77777777" w:rsidR="00F81193" w:rsidRDefault="00F8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7A51C7C2" w14:textId="77777777" w:rsidTr="00CD6BA6">
      <w:tc>
        <w:tcPr>
          <w:tcW w:w="9709" w:type="dxa"/>
          <w:vAlign w:val="bottom"/>
        </w:tcPr>
        <w:p w14:paraId="7E08F2F5" w14:textId="77777777" w:rsidR="007924CD" w:rsidRPr="00051237" w:rsidRDefault="007924CD"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7E0A">
            <w:rPr>
              <w:noProof/>
              <w:lang w:eastAsia="en-AU"/>
            </w:rPr>
            <w:t>5</w:t>
          </w:r>
          <w:r>
            <w:rPr>
              <w:noProof/>
              <w:lang w:eastAsia="en-AU"/>
            </w:rPr>
            <w:fldChar w:fldCharType="end"/>
          </w:r>
        </w:p>
      </w:tc>
      <w:tc>
        <w:tcPr>
          <w:tcW w:w="851" w:type="dxa"/>
        </w:tcPr>
        <w:p w14:paraId="385D9CB6" w14:textId="77777777" w:rsidR="007924CD" w:rsidRDefault="007924CD" w:rsidP="00CD6BA6">
          <w:pPr>
            <w:pStyle w:val="Footer"/>
            <w:jc w:val="right"/>
          </w:pPr>
        </w:p>
      </w:tc>
    </w:tr>
  </w:tbl>
  <w:p w14:paraId="2E694EEB" w14:textId="77777777" w:rsidR="007924CD" w:rsidRPr="001E2B26" w:rsidRDefault="007924CD"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FEC8FE1" w14:textId="77777777" w:rsidTr="00732229">
      <w:tc>
        <w:tcPr>
          <w:tcW w:w="9709" w:type="dxa"/>
          <w:vAlign w:val="bottom"/>
        </w:tcPr>
        <w:p w14:paraId="061ADA0D"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7E0A">
            <w:rPr>
              <w:noProof/>
              <w:lang w:eastAsia="en-AU"/>
            </w:rPr>
            <w:t>1</w:t>
          </w:r>
          <w:r>
            <w:rPr>
              <w:noProof/>
              <w:lang w:eastAsia="en-AU"/>
            </w:rPr>
            <w:fldChar w:fldCharType="end"/>
          </w:r>
        </w:p>
      </w:tc>
      <w:tc>
        <w:tcPr>
          <w:tcW w:w="851" w:type="dxa"/>
        </w:tcPr>
        <w:p w14:paraId="4F2BD739" w14:textId="77777777" w:rsidR="007924CD" w:rsidRDefault="007924CD" w:rsidP="00732229">
          <w:pPr>
            <w:pStyle w:val="Footer"/>
            <w:jc w:val="right"/>
          </w:pPr>
        </w:p>
      </w:tc>
    </w:tr>
  </w:tbl>
  <w:p w14:paraId="11589357"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9F73" w14:textId="77777777" w:rsidR="00470277" w:rsidRDefault="00470277" w:rsidP="00AC273D">
      <w:pPr>
        <w:spacing w:after="0" w:line="240" w:lineRule="auto"/>
      </w:pPr>
      <w:r>
        <w:separator/>
      </w:r>
    </w:p>
  </w:footnote>
  <w:footnote w:type="continuationSeparator" w:id="0">
    <w:p w14:paraId="60E7EFC5" w14:textId="77777777" w:rsidR="00470277" w:rsidRDefault="0047027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FA9" w14:textId="77777777" w:rsidR="00F81193" w:rsidRDefault="00F81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C7A" w14:textId="77777777" w:rsidR="00F81193" w:rsidRDefault="00F81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D3C5" w14:textId="393CDF82" w:rsidR="00766964" w:rsidRDefault="00766964" w:rsidP="00766964">
    <w:pPr>
      <w:ind w:left="6480" w:firstLine="720"/>
    </w:pPr>
    <w:r>
      <w:t xml:space="preserve">                </w:t>
    </w:r>
    <w:r w:rsidR="00E36898">
      <w:t xml:space="preserve">             </w:t>
    </w:r>
    <w:r>
      <w:t xml:space="preserve">     </w:t>
    </w:r>
    <w:r w:rsidR="00E36898">
      <w:rPr>
        <w:noProof/>
      </w:rPr>
      <w:drawing>
        <wp:inline distT="0" distB="0" distL="0" distR="0" wp14:anchorId="7BD166DE" wp14:editId="2B645720">
          <wp:extent cx="655955" cy="713105"/>
          <wp:effectExtent l="0" t="0" r="0" b="0"/>
          <wp:docPr id="10" name="Picture 1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p w14:paraId="40A91BD6" w14:textId="6F5746FB" w:rsidR="007924CD" w:rsidRDefault="00766964" w:rsidP="00766964">
    <w:pPr>
      <w:ind w:left="6480" w:firstLine="720"/>
    </w:pPr>
    <w:r>
      <w:t xml:space="preserve">        </w:t>
    </w:r>
    <w:r w:rsidR="007924CD">
      <w:t xml:space="preserve">                  </w:t>
    </w:r>
  </w:p>
  <w:p w14:paraId="329DB08B" w14:textId="77777777" w:rsidR="006A1F03" w:rsidRPr="00D46DFC" w:rsidRDefault="006A1F03" w:rsidP="006A1F03">
    <w:pPr>
      <w:pStyle w:val="TitleSub"/>
      <w:spacing w:after="0"/>
      <w:rPr>
        <w:rFonts w:ascii="Arial" w:hAnsi="Arial" w:cs="Arial"/>
        <w:b/>
        <w:sz w:val="40"/>
      </w:rPr>
    </w:pPr>
    <w:r w:rsidRPr="00D46DFC">
      <w:rPr>
        <w:rFonts w:ascii="Arial" w:hAnsi="Arial" w:cs="Arial"/>
        <w:b/>
        <w:sz w:val="40"/>
      </w:rPr>
      <w:t xml:space="preserve">ROLE DESCRIPTION </w:t>
    </w:r>
  </w:p>
  <w:p w14:paraId="668A8921" w14:textId="77777777" w:rsidR="006A1F03" w:rsidRDefault="006A1F03" w:rsidP="006A1F03">
    <w:pPr>
      <w:pStyle w:val="Title"/>
      <w:spacing w:line="240" w:lineRule="auto"/>
      <w:rPr>
        <w:sz w:val="12"/>
      </w:rPr>
    </w:pPr>
    <w:bookmarkStart w:id="12" w:name="Title"/>
    <w:bookmarkEnd w:id="12"/>
    <w:r w:rsidRPr="000C65EE">
      <w:rPr>
        <w:sz w:val="12"/>
      </w:rPr>
      <w:t xml:space="preserve"> </w:t>
    </w:r>
  </w:p>
  <w:p w14:paraId="6BBB9F83" w14:textId="77777777" w:rsidR="007924CD" w:rsidRPr="006A1F03" w:rsidRDefault="006A1F03" w:rsidP="006A1F03">
    <w:pPr>
      <w:rPr>
        <w:sz w:val="36"/>
        <w:szCs w:val="36"/>
      </w:rPr>
    </w:pPr>
    <w:r w:rsidRPr="006A1F03">
      <w:rPr>
        <w:rFonts w:ascii="Arial" w:hAnsi="Arial" w:cs="Arial"/>
        <w:b/>
        <w:sz w:val="36"/>
        <w:szCs w:val="36"/>
      </w:rPr>
      <w:t>Administration Officer</w:t>
    </w:r>
    <w:r w:rsidR="007B0A67">
      <w:rPr>
        <w:rFonts w:ascii="Arial" w:hAnsi="Arial" w:cs="Arial"/>
        <w:b/>
        <w:sz w:val="36"/>
        <w:szCs w:val="36"/>
      </w:rPr>
      <w:t xml:space="preserve">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7721557">
    <w:abstractNumId w:val="9"/>
  </w:num>
  <w:num w:numId="2" w16cid:durableId="500707291">
    <w:abstractNumId w:val="7"/>
  </w:num>
  <w:num w:numId="3" w16cid:durableId="1670517599">
    <w:abstractNumId w:val="6"/>
  </w:num>
  <w:num w:numId="4" w16cid:durableId="951134568">
    <w:abstractNumId w:val="5"/>
  </w:num>
  <w:num w:numId="5" w16cid:durableId="2097238661">
    <w:abstractNumId w:val="4"/>
  </w:num>
  <w:num w:numId="6" w16cid:durableId="463929344">
    <w:abstractNumId w:val="8"/>
  </w:num>
  <w:num w:numId="7" w16cid:durableId="1385136042">
    <w:abstractNumId w:val="3"/>
  </w:num>
  <w:num w:numId="8" w16cid:durableId="1895774467">
    <w:abstractNumId w:val="2"/>
  </w:num>
  <w:num w:numId="9" w16cid:durableId="655304669">
    <w:abstractNumId w:val="1"/>
  </w:num>
  <w:num w:numId="10" w16cid:durableId="1267882732">
    <w:abstractNumId w:val="0"/>
  </w:num>
  <w:num w:numId="11" w16cid:durableId="1897622867">
    <w:abstractNumId w:val="10"/>
  </w:num>
  <w:num w:numId="12" w16cid:durableId="1477844606">
    <w:abstractNumId w:val="21"/>
  </w:num>
  <w:num w:numId="13" w16cid:durableId="1233199573">
    <w:abstractNumId w:val="21"/>
  </w:num>
  <w:num w:numId="14" w16cid:durableId="636645216">
    <w:abstractNumId w:val="11"/>
  </w:num>
  <w:num w:numId="15" w16cid:durableId="1796554928">
    <w:abstractNumId w:val="11"/>
  </w:num>
  <w:num w:numId="16" w16cid:durableId="1759331564">
    <w:abstractNumId w:val="11"/>
  </w:num>
  <w:num w:numId="17" w16cid:durableId="937375748">
    <w:abstractNumId w:val="11"/>
  </w:num>
  <w:num w:numId="18" w16cid:durableId="1778257608">
    <w:abstractNumId w:val="11"/>
  </w:num>
  <w:num w:numId="19" w16cid:durableId="969674705">
    <w:abstractNumId w:val="11"/>
  </w:num>
  <w:num w:numId="20" w16cid:durableId="360133353">
    <w:abstractNumId w:val="22"/>
  </w:num>
  <w:num w:numId="21" w16cid:durableId="1015040540">
    <w:abstractNumId w:val="19"/>
  </w:num>
  <w:num w:numId="22" w16cid:durableId="340937664">
    <w:abstractNumId w:val="17"/>
  </w:num>
  <w:num w:numId="23" w16cid:durableId="1120101126">
    <w:abstractNumId w:val="18"/>
  </w:num>
  <w:num w:numId="24" w16cid:durableId="440496832">
    <w:abstractNumId w:val="14"/>
  </w:num>
  <w:num w:numId="25" w16cid:durableId="33190571">
    <w:abstractNumId w:val="23"/>
  </w:num>
  <w:num w:numId="26" w16cid:durableId="2029987890">
    <w:abstractNumId w:val="9"/>
  </w:num>
  <w:num w:numId="27" w16cid:durableId="1170874054">
    <w:abstractNumId w:val="20"/>
  </w:num>
  <w:num w:numId="28" w16cid:durableId="1963070655">
    <w:abstractNumId w:val="15"/>
  </w:num>
  <w:num w:numId="29" w16cid:durableId="1252397531">
    <w:abstractNumId w:val="13"/>
  </w:num>
  <w:num w:numId="30" w16cid:durableId="1213542611">
    <w:abstractNumId w:val="12"/>
  </w:num>
  <w:num w:numId="31" w16cid:durableId="19479276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NotTrackFormatting/>
  <w:documentProtection w:edit="readOnly" w:enforcement="1" w:cryptProviderType="rsaAES" w:cryptAlgorithmClass="hash" w:cryptAlgorithmType="typeAny" w:cryptAlgorithmSid="14" w:cryptSpinCount="100000" w:hash="hyJ3gwy1tESZd7On/ebv1U5rrqxuneJiJjmCuDvHr07j6nIBWaCllZmN7ZDc+TiIrANs1Esze9WdkbIm+7SjUQ==" w:salt="0KOjQSmhF+GC6avwEfxC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21"/>
    <w:rsid w:val="0006207C"/>
    <w:rsid w:val="000626FD"/>
    <w:rsid w:val="00062859"/>
    <w:rsid w:val="0006316C"/>
    <w:rsid w:val="000673A1"/>
    <w:rsid w:val="00071200"/>
    <w:rsid w:val="00073F1E"/>
    <w:rsid w:val="00077B45"/>
    <w:rsid w:val="00077DFF"/>
    <w:rsid w:val="0008547B"/>
    <w:rsid w:val="00086454"/>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31CB"/>
    <w:rsid w:val="001A5B5E"/>
    <w:rsid w:val="001A704A"/>
    <w:rsid w:val="001B0679"/>
    <w:rsid w:val="001B0AF4"/>
    <w:rsid w:val="001C0122"/>
    <w:rsid w:val="001C0E34"/>
    <w:rsid w:val="001C752D"/>
    <w:rsid w:val="001D0E26"/>
    <w:rsid w:val="001D0E78"/>
    <w:rsid w:val="001D133A"/>
    <w:rsid w:val="001D1BB5"/>
    <w:rsid w:val="001D73CA"/>
    <w:rsid w:val="001E06EA"/>
    <w:rsid w:val="001E0F3B"/>
    <w:rsid w:val="001E2B26"/>
    <w:rsid w:val="001E7CA4"/>
    <w:rsid w:val="001F03CD"/>
    <w:rsid w:val="001F0E79"/>
    <w:rsid w:val="001F3B8E"/>
    <w:rsid w:val="001F57B6"/>
    <w:rsid w:val="001F5938"/>
    <w:rsid w:val="001F618B"/>
    <w:rsid w:val="00202CD4"/>
    <w:rsid w:val="00203E4E"/>
    <w:rsid w:val="00206F8D"/>
    <w:rsid w:val="00213ED7"/>
    <w:rsid w:val="0021606E"/>
    <w:rsid w:val="00222CC4"/>
    <w:rsid w:val="002256A0"/>
    <w:rsid w:val="002300DA"/>
    <w:rsid w:val="002347AA"/>
    <w:rsid w:val="00237136"/>
    <w:rsid w:val="00237CFF"/>
    <w:rsid w:val="00251804"/>
    <w:rsid w:val="002522BA"/>
    <w:rsid w:val="00252BF9"/>
    <w:rsid w:val="00261A01"/>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51DF"/>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508"/>
    <w:rsid w:val="003F2E7D"/>
    <w:rsid w:val="003F58FA"/>
    <w:rsid w:val="003F6E2B"/>
    <w:rsid w:val="003F7C59"/>
    <w:rsid w:val="00402E6D"/>
    <w:rsid w:val="0041160D"/>
    <w:rsid w:val="0041221E"/>
    <w:rsid w:val="00420C6F"/>
    <w:rsid w:val="004219E2"/>
    <w:rsid w:val="0042535F"/>
    <w:rsid w:val="0042783B"/>
    <w:rsid w:val="004344E3"/>
    <w:rsid w:val="00440C1F"/>
    <w:rsid w:val="004418E9"/>
    <w:rsid w:val="00442916"/>
    <w:rsid w:val="00442E3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277"/>
    <w:rsid w:val="00470D08"/>
    <w:rsid w:val="0047302C"/>
    <w:rsid w:val="004738F6"/>
    <w:rsid w:val="004750B2"/>
    <w:rsid w:val="00475E3E"/>
    <w:rsid w:val="00477577"/>
    <w:rsid w:val="004779F0"/>
    <w:rsid w:val="004809D1"/>
    <w:rsid w:val="00482EE6"/>
    <w:rsid w:val="0048676E"/>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776E1"/>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4D83"/>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46CB"/>
    <w:rsid w:val="006331A1"/>
    <w:rsid w:val="0063412F"/>
    <w:rsid w:val="00634506"/>
    <w:rsid w:val="00635BBB"/>
    <w:rsid w:val="006367AD"/>
    <w:rsid w:val="00640B15"/>
    <w:rsid w:val="0064395B"/>
    <w:rsid w:val="00645B72"/>
    <w:rsid w:val="00651CEC"/>
    <w:rsid w:val="006523DF"/>
    <w:rsid w:val="006540AF"/>
    <w:rsid w:val="0065653A"/>
    <w:rsid w:val="00656EFD"/>
    <w:rsid w:val="00661385"/>
    <w:rsid w:val="006632B2"/>
    <w:rsid w:val="006633EF"/>
    <w:rsid w:val="00664E16"/>
    <w:rsid w:val="00665BF8"/>
    <w:rsid w:val="00666D0F"/>
    <w:rsid w:val="00670228"/>
    <w:rsid w:val="006710B5"/>
    <w:rsid w:val="00671EDB"/>
    <w:rsid w:val="00673E9B"/>
    <w:rsid w:val="006740B0"/>
    <w:rsid w:val="00674F8F"/>
    <w:rsid w:val="00675CBA"/>
    <w:rsid w:val="006769BD"/>
    <w:rsid w:val="00682ACF"/>
    <w:rsid w:val="00682F64"/>
    <w:rsid w:val="0068360A"/>
    <w:rsid w:val="00683BF1"/>
    <w:rsid w:val="00684141"/>
    <w:rsid w:val="00685FA7"/>
    <w:rsid w:val="00694BF2"/>
    <w:rsid w:val="00695C95"/>
    <w:rsid w:val="00696D00"/>
    <w:rsid w:val="00697DF2"/>
    <w:rsid w:val="00697E93"/>
    <w:rsid w:val="006A1F03"/>
    <w:rsid w:val="006A291C"/>
    <w:rsid w:val="006A38B2"/>
    <w:rsid w:val="006A6D25"/>
    <w:rsid w:val="006B4035"/>
    <w:rsid w:val="006B592A"/>
    <w:rsid w:val="006B6C5F"/>
    <w:rsid w:val="006C1B5E"/>
    <w:rsid w:val="006C1FBD"/>
    <w:rsid w:val="006C3E53"/>
    <w:rsid w:val="006E0883"/>
    <w:rsid w:val="006E41E5"/>
    <w:rsid w:val="006E5251"/>
    <w:rsid w:val="006E6D2F"/>
    <w:rsid w:val="006F2A07"/>
    <w:rsid w:val="006F390F"/>
    <w:rsid w:val="006F481B"/>
    <w:rsid w:val="006F6540"/>
    <w:rsid w:val="006F7045"/>
    <w:rsid w:val="00700589"/>
    <w:rsid w:val="0070281C"/>
    <w:rsid w:val="00703B4D"/>
    <w:rsid w:val="00706002"/>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094"/>
    <w:rsid w:val="007924CD"/>
    <w:rsid w:val="0079471C"/>
    <w:rsid w:val="00796201"/>
    <w:rsid w:val="0079771E"/>
    <w:rsid w:val="007A3E74"/>
    <w:rsid w:val="007B05B2"/>
    <w:rsid w:val="007B0A67"/>
    <w:rsid w:val="007B3114"/>
    <w:rsid w:val="007C179B"/>
    <w:rsid w:val="007C1E46"/>
    <w:rsid w:val="007C47A9"/>
    <w:rsid w:val="007C76D0"/>
    <w:rsid w:val="007C7AE1"/>
    <w:rsid w:val="007D0E9F"/>
    <w:rsid w:val="007D6D30"/>
    <w:rsid w:val="007E3E39"/>
    <w:rsid w:val="007F1AE2"/>
    <w:rsid w:val="007F366D"/>
    <w:rsid w:val="007F3905"/>
    <w:rsid w:val="007F5884"/>
    <w:rsid w:val="007F7E0A"/>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2C5B"/>
    <w:rsid w:val="00903694"/>
    <w:rsid w:val="00911600"/>
    <w:rsid w:val="0091160E"/>
    <w:rsid w:val="00912E30"/>
    <w:rsid w:val="00913641"/>
    <w:rsid w:val="00913836"/>
    <w:rsid w:val="00914D86"/>
    <w:rsid w:val="0092000E"/>
    <w:rsid w:val="00927BEC"/>
    <w:rsid w:val="00930255"/>
    <w:rsid w:val="009302D1"/>
    <w:rsid w:val="009303B6"/>
    <w:rsid w:val="00930BFE"/>
    <w:rsid w:val="00931E80"/>
    <w:rsid w:val="0093429D"/>
    <w:rsid w:val="00944123"/>
    <w:rsid w:val="00945108"/>
    <w:rsid w:val="00945CBA"/>
    <w:rsid w:val="00947A90"/>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3C91"/>
    <w:rsid w:val="009F7524"/>
    <w:rsid w:val="00A02297"/>
    <w:rsid w:val="00A03790"/>
    <w:rsid w:val="00A057BA"/>
    <w:rsid w:val="00A06383"/>
    <w:rsid w:val="00A063C8"/>
    <w:rsid w:val="00A0642C"/>
    <w:rsid w:val="00A120AB"/>
    <w:rsid w:val="00A14552"/>
    <w:rsid w:val="00A15CDB"/>
    <w:rsid w:val="00A21E67"/>
    <w:rsid w:val="00A24571"/>
    <w:rsid w:val="00A266ED"/>
    <w:rsid w:val="00A33CC2"/>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87A6B"/>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77"/>
    <w:rsid w:val="00B40ED0"/>
    <w:rsid w:val="00B40F02"/>
    <w:rsid w:val="00B4385F"/>
    <w:rsid w:val="00B43C9C"/>
    <w:rsid w:val="00B44FA0"/>
    <w:rsid w:val="00B46439"/>
    <w:rsid w:val="00B50ED5"/>
    <w:rsid w:val="00B51261"/>
    <w:rsid w:val="00B520FC"/>
    <w:rsid w:val="00B545C7"/>
    <w:rsid w:val="00B547F2"/>
    <w:rsid w:val="00B55B6C"/>
    <w:rsid w:val="00B56682"/>
    <w:rsid w:val="00B6308A"/>
    <w:rsid w:val="00B6379C"/>
    <w:rsid w:val="00B65238"/>
    <w:rsid w:val="00B65548"/>
    <w:rsid w:val="00B67B9C"/>
    <w:rsid w:val="00B67CEE"/>
    <w:rsid w:val="00B72341"/>
    <w:rsid w:val="00B75918"/>
    <w:rsid w:val="00B80BAB"/>
    <w:rsid w:val="00B81F30"/>
    <w:rsid w:val="00B92BA2"/>
    <w:rsid w:val="00B92D96"/>
    <w:rsid w:val="00B93AF5"/>
    <w:rsid w:val="00BA04C3"/>
    <w:rsid w:val="00BA2FCB"/>
    <w:rsid w:val="00BA36ED"/>
    <w:rsid w:val="00BA3815"/>
    <w:rsid w:val="00BA4D98"/>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C5D01"/>
    <w:rsid w:val="00CD3717"/>
    <w:rsid w:val="00CD5CA8"/>
    <w:rsid w:val="00CD6BA6"/>
    <w:rsid w:val="00CE17D7"/>
    <w:rsid w:val="00CE5B1D"/>
    <w:rsid w:val="00CF008C"/>
    <w:rsid w:val="00CF0299"/>
    <w:rsid w:val="00CF1512"/>
    <w:rsid w:val="00CF15AA"/>
    <w:rsid w:val="00CF1B1B"/>
    <w:rsid w:val="00CF4997"/>
    <w:rsid w:val="00D009F6"/>
    <w:rsid w:val="00D01DE9"/>
    <w:rsid w:val="00D03021"/>
    <w:rsid w:val="00D145C0"/>
    <w:rsid w:val="00D201B3"/>
    <w:rsid w:val="00D20415"/>
    <w:rsid w:val="00D24E35"/>
    <w:rsid w:val="00D2560A"/>
    <w:rsid w:val="00D25825"/>
    <w:rsid w:val="00D25C96"/>
    <w:rsid w:val="00D2725D"/>
    <w:rsid w:val="00D30028"/>
    <w:rsid w:val="00D34DFE"/>
    <w:rsid w:val="00D35E99"/>
    <w:rsid w:val="00D435A5"/>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48CF"/>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8AB"/>
    <w:rsid w:val="00DD1535"/>
    <w:rsid w:val="00DD15D6"/>
    <w:rsid w:val="00DD3989"/>
    <w:rsid w:val="00DD4B1F"/>
    <w:rsid w:val="00DD5869"/>
    <w:rsid w:val="00DE405D"/>
    <w:rsid w:val="00DE5431"/>
    <w:rsid w:val="00DE54F9"/>
    <w:rsid w:val="00DE6AF8"/>
    <w:rsid w:val="00DF11EE"/>
    <w:rsid w:val="00DF3DC9"/>
    <w:rsid w:val="00DF3F93"/>
    <w:rsid w:val="00DF42A4"/>
    <w:rsid w:val="00DF4EC7"/>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1D03"/>
    <w:rsid w:val="00E334D8"/>
    <w:rsid w:val="00E36116"/>
    <w:rsid w:val="00E36898"/>
    <w:rsid w:val="00E37F8A"/>
    <w:rsid w:val="00E42376"/>
    <w:rsid w:val="00E4329E"/>
    <w:rsid w:val="00E43C5B"/>
    <w:rsid w:val="00E44BEC"/>
    <w:rsid w:val="00E47997"/>
    <w:rsid w:val="00E5168D"/>
    <w:rsid w:val="00E531A9"/>
    <w:rsid w:val="00E565D0"/>
    <w:rsid w:val="00E611F4"/>
    <w:rsid w:val="00E62C1F"/>
    <w:rsid w:val="00E62FC0"/>
    <w:rsid w:val="00E644BE"/>
    <w:rsid w:val="00E6495E"/>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07860"/>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32A"/>
    <w:rsid w:val="00F53A24"/>
    <w:rsid w:val="00F555D8"/>
    <w:rsid w:val="00F617C7"/>
    <w:rsid w:val="00F63E26"/>
    <w:rsid w:val="00F65F8D"/>
    <w:rsid w:val="00F66266"/>
    <w:rsid w:val="00F66D56"/>
    <w:rsid w:val="00F673E7"/>
    <w:rsid w:val="00F67852"/>
    <w:rsid w:val="00F72BA5"/>
    <w:rsid w:val="00F73D86"/>
    <w:rsid w:val="00F749A4"/>
    <w:rsid w:val="00F74BFF"/>
    <w:rsid w:val="00F75EF9"/>
    <w:rsid w:val="00F81193"/>
    <w:rsid w:val="00F82237"/>
    <w:rsid w:val="00F83022"/>
    <w:rsid w:val="00F83A7A"/>
    <w:rsid w:val="00F84AE8"/>
    <w:rsid w:val="00F84D18"/>
    <w:rsid w:val="00F8592D"/>
    <w:rsid w:val="00F94FA4"/>
    <w:rsid w:val="00F9774A"/>
    <w:rsid w:val="00F97F41"/>
    <w:rsid w:val="00FA1399"/>
    <w:rsid w:val="00FA3A77"/>
    <w:rsid w:val="00FA7304"/>
    <w:rsid w:val="00FB0070"/>
    <w:rsid w:val="00FB048D"/>
    <w:rsid w:val="00FB1347"/>
    <w:rsid w:val="00FC1BDC"/>
    <w:rsid w:val="00FC2FCD"/>
    <w:rsid w:val="00FC3181"/>
    <w:rsid w:val="00FC41C4"/>
    <w:rsid w:val="00FD115A"/>
    <w:rsid w:val="00FD6BA0"/>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28305"/>
  <w15:docId w15:val="{FDE8BC93-DE67-40D6-B297-19D85E34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6647705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AA4CBD2A694660B88D626AB231007B"/>
        <w:category>
          <w:name w:val="General"/>
          <w:gallery w:val="placeholder"/>
        </w:category>
        <w:types>
          <w:type w:val="bbPlcHdr"/>
        </w:types>
        <w:behaviors>
          <w:behavior w:val="content"/>
        </w:behaviors>
        <w:guid w:val="{382EA0FC-6973-4E26-8764-7E28698469AD}"/>
      </w:docPartPr>
      <w:docPartBody>
        <w:p w:rsidR="005D7883" w:rsidRDefault="00724EE5" w:rsidP="00724EE5">
          <w:pPr>
            <w:pStyle w:val="2CAA4CBD2A694660B88D626AB231007B"/>
          </w:pPr>
          <w:r w:rsidRPr="00FE4FE6">
            <w:rPr>
              <w:rStyle w:val="PlaceholderText"/>
            </w:rPr>
            <w:t>Choose an item.</w:t>
          </w:r>
        </w:p>
      </w:docPartBody>
    </w:docPart>
    <w:docPart>
      <w:docPartPr>
        <w:name w:val="68EE3025DA9245159F3B7D1337655D8B"/>
        <w:category>
          <w:name w:val="General"/>
          <w:gallery w:val="placeholder"/>
        </w:category>
        <w:types>
          <w:type w:val="bbPlcHdr"/>
        </w:types>
        <w:behaviors>
          <w:behavior w:val="content"/>
        </w:behaviors>
        <w:guid w:val="{A946F88A-8545-40DE-A934-CA46C1F53E86}"/>
      </w:docPartPr>
      <w:docPartBody>
        <w:p w:rsidR="005D7883" w:rsidRDefault="00724EE5" w:rsidP="00724EE5">
          <w:pPr>
            <w:pStyle w:val="68EE3025DA9245159F3B7D1337655D8B"/>
          </w:pPr>
          <w:r w:rsidRPr="00FE4FE6">
            <w:rPr>
              <w:rStyle w:val="PlaceholderText"/>
            </w:rPr>
            <w:t>Choose an item.</w:t>
          </w:r>
        </w:p>
      </w:docPartBody>
    </w:docPart>
    <w:docPart>
      <w:docPartPr>
        <w:name w:val="9C298D619A5B41FA8B2D538D36E4C322"/>
        <w:category>
          <w:name w:val="General"/>
          <w:gallery w:val="placeholder"/>
        </w:category>
        <w:types>
          <w:type w:val="bbPlcHdr"/>
        </w:types>
        <w:behaviors>
          <w:behavior w:val="content"/>
        </w:behaviors>
        <w:guid w:val="{C290D75A-B12F-422D-961A-D83A364B75E7}"/>
      </w:docPartPr>
      <w:docPartBody>
        <w:p w:rsidR="005D7883" w:rsidRDefault="00724EE5" w:rsidP="00724EE5">
          <w:pPr>
            <w:pStyle w:val="9C298D619A5B41FA8B2D538D36E4C322"/>
          </w:pPr>
          <w:r w:rsidRPr="00FE4FE6">
            <w:rPr>
              <w:rStyle w:val="PlaceholderText"/>
            </w:rPr>
            <w:t>Choose an item.</w:t>
          </w:r>
        </w:p>
      </w:docPartBody>
    </w:docPart>
    <w:docPart>
      <w:docPartPr>
        <w:name w:val="09BE10B965C24082840DBB8381E9906E"/>
        <w:category>
          <w:name w:val="General"/>
          <w:gallery w:val="placeholder"/>
        </w:category>
        <w:types>
          <w:type w:val="bbPlcHdr"/>
        </w:types>
        <w:behaviors>
          <w:behavior w:val="content"/>
        </w:behaviors>
        <w:guid w:val="{F7BA2670-D40E-4A24-967B-6E9DB8389DD4}"/>
      </w:docPartPr>
      <w:docPartBody>
        <w:p w:rsidR="005D7883" w:rsidRDefault="00724EE5" w:rsidP="00724EE5">
          <w:pPr>
            <w:pStyle w:val="09BE10B965C24082840DBB8381E9906E"/>
          </w:pPr>
          <w:r w:rsidRPr="00FE4FE6">
            <w:rPr>
              <w:rStyle w:val="PlaceholderText"/>
            </w:rPr>
            <w:t>Choose an item.</w:t>
          </w:r>
        </w:p>
      </w:docPartBody>
    </w:docPart>
    <w:docPart>
      <w:docPartPr>
        <w:name w:val="324E3A3DDC7740389A61DBF7F1E2EC76"/>
        <w:category>
          <w:name w:val="General"/>
          <w:gallery w:val="placeholder"/>
        </w:category>
        <w:types>
          <w:type w:val="bbPlcHdr"/>
        </w:types>
        <w:behaviors>
          <w:behavior w:val="content"/>
        </w:behaviors>
        <w:guid w:val="{71FFF766-378C-4FA1-8025-9D04B4DD6250}"/>
      </w:docPartPr>
      <w:docPartBody>
        <w:p w:rsidR="005D7883" w:rsidRDefault="00724EE5" w:rsidP="00724EE5">
          <w:pPr>
            <w:pStyle w:val="324E3A3DDC7740389A61DBF7F1E2EC76"/>
          </w:pPr>
          <w:r w:rsidRPr="00FE4FE6">
            <w:rPr>
              <w:rStyle w:val="PlaceholderText"/>
            </w:rPr>
            <w:t>Choose an item.</w:t>
          </w:r>
        </w:p>
      </w:docPartBody>
    </w:docPart>
    <w:docPart>
      <w:docPartPr>
        <w:name w:val="EF68279804F84B8A8E988DB63E9104C4"/>
        <w:category>
          <w:name w:val="General"/>
          <w:gallery w:val="placeholder"/>
        </w:category>
        <w:types>
          <w:type w:val="bbPlcHdr"/>
        </w:types>
        <w:behaviors>
          <w:behavior w:val="content"/>
        </w:behaviors>
        <w:guid w:val="{6030FF11-AF8C-4028-9EA7-E9CF44EA1A2B}"/>
      </w:docPartPr>
      <w:docPartBody>
        <w:p w:rsidR="005D7883" w:rsidRDefault="00724EE5" w:rsidP="00724EE5">
          <w:pPr>
            <w:pStyle w:val="EF68279804F84B8A8E988DB63E9104C4"/>
          </w:pPr>
          <w:r w:rsidRPr="00FE4FE6">
            <w:rPr>
              <w:rStyle w:val="PlaceholderText"/>
            </w:rPr>
            <w:t>Choose an item.</w:t>
          </w:r>
        </w:p>
      </w:docPartBody>
    </w:docPart>
    <w:docPart>
      <w:docPartPr>
        <w:name w:val="F3DF1F23F0C14280A9577D28F87A29BA"/>
        <w:category>
          <w:name w:val="General"/>
          <w:gallery w:val="placeholder"/>
        </w:category>
        <w:types>
          <w:type w:val="bbPlcHdr"/>
        </w:types>
        <w:behaviors>
          <w:behavior w:val="content"/>
        </w:behaviors>
        <w:guid w:val="{7B7B6D9F-0AA9-484A-98D8-9A0A0FC7F8A6}"/>
      </w:docPartPr>
      <w:docPartBody>
        <w:p w:rsidR="005D7883" w:rsidRDefault="00724EE5" w:rsidP="00724EE5">
          <w:pPr>
            <w:pStyle w:val="F3DF1F23F0C14280A9577D28F87A29BA"/>
          </w:pPr>
          <w:r w:rsidRPr="00FE4FE6">
            <w:rPr>
              <w:rStyle w:val="PlaceholderText"/>
            </w:rPr>
            <w:t>Choose an item.</w:t>
          </w:r>
        </w:p>
      </w:docPartBody>
    </w:docPart>
    <w:docPart>
      <w:docPartPr>
        <w:name w:val="50FE06FA5A514E3EBF8AE9C2A5F6A1CB"/>
        <w:category>
          <w:name w:val="General"/>
          <w:gallery w:val="placeholder"/>
        </w:category>
        <w:types>
          <w:type w:val="bbPlcHdr"/>
        </w:types>
        <w:behaviors>
          <w:behavior w:val="content"/>
        </w:behaviors>
        <w:guid w:val="{8353839F-3554-4939-A08D-7138DE53475E}"/>
      </w:docPartPr>
      <w:docPartBody>
        <w:p w:rsidR="005D7883" w:rsidRDefault="00724EE5" w:rsidP="00724EE5">
          <w:pPr>
            <w:pStyle w:val="50FE06FA5A514E3EBF8AE9C2A5F6A1CB"/>
          </w:pPr>
          <w:r w:rsidRPr="00FE4FE6">
            <w:rPr>
              <w:rStyle w:val="PlaceholderText"/>
            </w:rPr>
            <w:t>Choose an item.</w:t>
          </w:r>
        </w:p>
      </w:docPartBody>
    </w:docPart>
    <w:docPart>
      <w:docPartPr>
        <w:name w:val="B1965CC13E0D4E3AB344A6F0F3B0362F"/>
        <w:category>
          <w:name w:val="General"/>
          <w:gallery w:val="placeholder"/>
        </w:category>
        <w:types>
          <w:type w:val="bbPlcHdr"/>
        </w:types>
        <w:behaviors>
          <w:behavior w:val="content"/>
        </w:behaviors>
        <w:guid w:val="{9679EBA1-2211-45B1-93F8-67C1108BC70B}"/>
      </w:docPartPr>
      <w:docPartBody>
        <w:p w:rsidR="005D7883" w:rsidRDefault="00724EE5" w:rsidP="00724EE5">
          <w:pPr>
            <w:pStyle w:val="B1965CC13E0D4E3AB344A6F0F3B0362F"/>
          </w:pPr>
          <w:r w:rsidRPr="00FE4FE6">
            <w:rPr>
              <w:rStyle w:val="PlaceholderText"/>
            </w:rPr>
            <w:t>Choose an item.</w:t>
          </w:r>
        </w:p>
      </w:docPartBody>
    </w:docPart>
    <w:docPart>
      <w:docPartPr>
        <w:name w:val="427C262EE4F6415E85A33A87C022DEBC"/>
        <w:category>
          <w:name w:val="General"/>
          <w:gallery w:val="placeholder"/>
        </w:category>
        <w:types>
          <w:type w:val="bbPlcHdr"/>
        </w:types>
        <w:behaviors>
          <w:behavior w:val="content"/>
        </w:behaviors>
        <w:guid w:val="{3FBD1086-784C-4808-B99B-A2B299CA2FF4}"/>
      </w:docPartPr>
      <w:docPartBody>
        <w:p w:rsidR="005D7883" w:rsidRDefault="00724EE5" w:rsidP="00724EE5">
          <w:pPr>
            <w:pStyle w:val="427C262EE4F6415E85A33A87C022DEBC"/>
          </w:pPr>
          <w:r w:rsidRPr="00FE4FE6">
            <w:rPr>
              <w:rStyle w:val="PlaceholderText"/>
            </w:rPr>
            <w:t>Choose an item.</w:t>
          </w:r>
        </w:p>
      </w:docPartBody>
    </w:docPart>
    <w:docPart>
      <w:docPartPr>
        <w:name w:val="8A1FA9E3F07F48DD9B55657415B37590"/>
        <w:category>
          <w:name w:val="General"/>
          <w:gallery w:val="placeholder"/>
        </w:category>
        <w:types>
          <w:type w:val="bbPlcHdr"/>
        </w:types>
        <w:behaviors>
          <w:behavior w:val="content"/>
        </w:behaviors>
        <w:guid w:val="{0A7D7D26-4A16-4752-8047-C07A12479DF1}"/>
      </w:docPartPr>
      <w:docPartBody>
        <w:p w:rsidR="005D7883" w:rsidRDefault="00724EE5" w:rsidP="00724EE5">
          <w:pPr>
            <w:pStyle w:val="8A1FA9E3F07F48DD9B55657415B3759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A25E4"/>
    <w:rsid w:val="000A6248"/>
    <w:rsid w:val="00160098"/>
    <w:rsid w:val="001B0679"/>
    <w:rsid w:val="002B6072"/>
    <w:rsid w:val="002C5E61"/>
    <w:rsid w:val="003406DD"/>
    <w:rsid w:val="00424513"/>
    <w:rsid w:val="004A4EF2"/>
    <w:rsid w:val="005D7883"/>
    <w:rsid w:val="00681C26"/>
    <w:rsid w:val="00724EE5"/>
    <w:rsid w:val="00815E8E"/>
    <w:rsid w:val="00AE38E2"/>
    <w:rsid w:val="00BC08C1"/>
    <w:rsid w:val="00BD7C9D"/>
    <w:rsid w:val="00BE3FCB"/>
    <w:rsid w:val="00C1763C"/>
    <w:rsid w:val="00C67CF8"/>
    <w:rsid w:val="00E244FD"/>
    <w:rsid w:val="00E61933"/>
    <w:rsid w:val="00E91F55"/>
    <w:rsid w:val="00F37B00"/>
    <w:rsid w:val="00F65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EE5"/>
  </w:style>
  <w:style w:type="paragraph" w:customStyle="1" w:styleId="2CAA4CBD2A694660B88D626AB231007B">
    <w:name w:val="2CAA4CBD2A694660B88D626AB231007B"/>
    <w:rsid w:val="00724EE5"/>
  </w:style>
  <w:style w:type="paragraph" w:customStyle="1" w:styleId="68EE3025DA9245159F3B7D1337655D8B">
    <w:name w:val="68EE3025DA9245159F3B7D1337655D8B"/>
    <w:rsid w:val="00724EE5"/>
  </w:style>
  <w:style w:type="paragraph" w:customStyle="1" w:styleId="9C298D619A5B41FA8B2D538D36E4C322">
    <w:name w:val="9C298D619A5B41FA8B2D538D36E4C322"/>
    <w:rsid w:val="00724EE5"/>
  </w:style>
  <w:style w:type="paragraph" w:customStyle="1" w:styleId="09BE10B965C24082840DBB8381E9906E">
    <w:name w:val="09BE10B965C24082840DBB8381E9906E"/>
    <w:rsid w:val="00724EE5"/>
  </w:style>
  <w:style w:type="paragraph" w:customStyle="1" w:styleId="324E3A3DDC7740389A61DBF7F1E2EC76">
    <w:name w:val="324E3A3DDC7740389A61DBF7F1E2EC76"/>
    <w:rsid w:val="00724EE5"/>
  </w:style>
  <w:style w:type="paragraph" w:customStyle="1" w:styleId="EF68279804F84B8A8E988DB63E9104C4">
    <w:name w:val="EF68279804F84B8A8E988DB63E9104C4"/>
    <w:rsid w:val="00724EE5"/>
  </w:style>
  <w:style w:type="paragraph" w:customStyle="1" w:styleId="F3DF1F23F0C14280A9577D28F87A29BA">
    <w:name w:val="F3DF1F23F0C14280A9577D28F87A29BA"/>
    <w:rsid w:val="00724EE5"/>
  </w:style>
  <w:style w:type="paragraph" w:customStyle="1" w:styleId="50FE06FA5A514E3EBF8AE9C2A5F6A1CB">
    <w:name w:val="50FE06FA5A514E3EBF8AE9C2A5F6A1CB"/>
    <w:rsid w:val="00724EE5"/>
  </w:style>
  <w:style w:type="paragraph" w:customStyle="1" w:styleId="B1965CC13E0D4E3AB344A6F0F3B0362F">
    <w:name w:val="B1965CC13E0D4E3AB344A6F0F3B0362F"/>
    <w:rsid w:val="00724EE5"/>
  </w:style>
  <w:style w:type="paragraph" w:customStyle="1" w:styleId="427C262EE4F6415E85A33A87C022DEBC">
    <w:name w:val="427C262EE4F6415E85A33A87C022DEBC"/>
    <w:rsid w:val="00724EE5"/>
  </w:style>
  <w:style w:type="paragraph" w:customStyle="1" w:styleId="8A1FA9E3F07F48DD9B55657415B37590">
    <w:name w:val="8A1FA9E3F07F48DD9B55657415B37590"/>
    <w:rsid w:val="00724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C68C-FC53-44CC-BE76-4E7C6CFF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6</Pages>
  <Words>1434</Words>
  <Characters>8179</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Officer (Centre)</dc:title>
  <dc:creator>Renate Tuano</dc:creator>
  <cp:lastModifiedBy>Mayur Kaushik</cp:lastModifiedBy>
  <cp:revision>2</cp:revision>
  <cp:lastPrinted>2020-09-21T22:51:00Z</cp:lastPrinted>
  <dcterms:created xsi:type="dcterms:W3CDTF">2025-05-27T23:49:00Z</dcterms:created>
  <dcterms:modified xsi:type="dcterms:W3CDTF">2025-05-27T23:49:00Z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