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547214" w:rsidRPr="00FB7F08" w14:paraId="276DC25F" w14:textId="77777777" w:rsidTr="00D82CD9">
        <w:tc>
          <w:tcPr>
            <w:tcW w:w="3601" w:type="dxa"/>
            <w:tcBorders>
              <w:top w:val="single" w:sz="8" w:space="0" w:color="auto"/>
              <w:left w:val="nil"/>
              <w:bottom w:val="nil"/>
              <w:right w:val="nil"/>
              <w:tl2br w:val="nil"/>
              <w:tr2bl w:val="nil"/>
            </w:tcBorders>
            <w:shd w:val="clear" w:color="auto" w:fill="C6D9F1"/>
            <w:vAlign w:val="center"/>
            <w:hideMark/>
          </w:tcPr>
          <w:p w14:paraId="72E8D670" w14:textId="5B0D7513" w:rsidR="00547214" w:rsidRPr="00FB7F08" w:rsidRDefault="00547214" w:rsidP="00547214">
            <w:pPr>
              <w:pStyle w:val="TableTextWhite"/>
              <w:rPr>
                <w:rFonts w:ascii="Public Sans" w:hAnsi="Public Sans"/>
                <w:b/>
                <w:color w:val="auto"/>
                <w:sz w:val="22"/>
                <w:szCs w:val="22"/>
              </w:rPr>
            </w:pPr>
            <w:r>
              <w:rPr>
                <w:rFonts w:ascii="Public Sans" w:hAnsi="Public Sans" w:cstheme="minorHAnsi"/>
                <w:b/>
                <w:color w:val="auto"/>
                <w:sz w:val="22"/>
                <w:szCs w:val="22"/>
              </w:rPr>
              <w:t xml:space="preserve">Portfolio </w:t>
            </w:r>
          </w:p>
        </w:tc>
        <w:tc>
          <w:tcPr>
            <w:tcW w:w="6955" w:type="dxa"/>
            <w:gridSpan w:val="2"/>
            <w:tcBorders>
              <w:top w:val="single" w:sz="8" w:space="0" w:color="auto"/>
              <w:left w:val="nil"/>
              <w:bottom w:val="nil"/>
              <w:right w:val="nil"/>
              <w:tl2br w:val="nil"/>
              <w:tr2bl w:val="nil"/>
            </w:tcBorders>
            <w:shd w:val="clear" w:color="auto" w:fill="C6D9F1"/>
          </w:tcPr>
          <w:p w14:paraId="6977791A" w14:textId="7EBBD4DA" w:rsidR="00547214" w:rsidRPr="00FB7F08" w:rsidRDefault="00547214" w:rsidP="00547214">
            <w:pPr>
              <w:pStyle w:val="TableTextWhite"/>
              <w:rPr>
                <w:rFonts w:ascii="Public Sans" w:hAnsi="Public Sans"/>
                <w:color w:val="auto"/>
                <w:sz w:val="22"/>
                <w:szCs w:val="22"/>
              </w:rPr>
            </w:pPr>
            <w:r w:rsidRPr="00C942B9">
              <w:rPr>
                <w:rFonts w:ascii="Public Sans" w:hAnsi="Public Sans" w:cstheme="minorHAnsi"/>
                <w:color w:val="auto"/>
                <w:sz w:val="22"/>
                <w:szCs w:val="22"/>
              </w:rPr>
              <w:t>Communities and Justice</w:t>
            </w:r>
          </w:p>
        </w:tc>
      </w:tr>
      <w:tr w:rsidR="00547214" w:rsidRPr="00FB7F08" w14:paraId="4060AF25" w14:textId="77777777" w:rsidTr="00D82CD9">
        <w:tc>
          <w:tcPr>
            <w:tcW w:w="3601" w:type="dxa"/>
            <w:tcBorders>
              <w:top w:val="single" w:sz="8" w:space="0" w:color="FFFFFF"/>
              <w:left w:val="nil"/>
              <w:bottom w:val="single" w:sz="8" w:space="0" w:color="FFFFFF"/>
              <w:right w:val="nil"/>
            </w:tcBorders>
            <w:shd w:val="clear" w:color="auto" w:fill="C6D9F1"/>
            <w:vAlign w:val="center"/>
          </w:tcPr>
          <w:p w14:paraId="38C68DE1" w14:textId="1B438B88" w:rsidR="00547214" w:rsidRPr="00FB7F08" w:rsidRDefault="00547214" w:rsidP="00547214">
            <w:pPr>
              <w:pStyle w:val="TableTextWhite"/>
              <w:rPr>
                <w:rFonts w:ascii="Public Sans" w:hAnsi="Public Sans"/>
                <w:b/>
                <w:color w:val="auto"/>
                <w:sz w:val="22"/>
                <w:szCs w:val="22"/>
              </w:rPr>
            </w:pPr>
            <w:r w:rsidRPr="00C942B9">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343DC2A3" w14:textId="5AC0AC0A" w:rsidR="00547214" w:rsidRPr="00FB7F08" w:rsidRDefault="00547214" w:rsidP="00547214">
            <w:pPr>
              <w:pStyle w:val="TableTextWhite"/>
              <w:rPr>
                <w:rFonts w:ascii="Public Sans" w:hAnsi="Public Sans"/>
                <w:color w:val="auto"/>
                <w:sz w:val="22"/>
                <w:szCs w:val="22"/>
              </w:rPr>
            </w:pPr>
            <w:r w:rsidRPr="00C942B9">
              <w:rPr>
                <w:rFonts w:ascii="Public Sans" w:hAnsi="Public Sans" w:cstheme="minorHAnsi"/>
                <w:color w:val="auto"/>
                <w:sz w:val="22"/>
                <w:szCs w:val="22"/>
              </w:rPr>
              <w:t>Department of Communities and Justice</w:t>
            </w:r>
          </w:p>
        </w:tc>
      </w:tr>
      <w:tr w:rsidR="00547214" w:rsidRPr="00FB7F08" w14:paraId="612F1069"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582C06AA" w14:textId="6538AFD8" w:rsidR="00547214" w:rsidRPr="00FB7F08" w:rsidRDefault="00547214" w:rsidP="00547214">
            <w:pPr>
              <w:pStyle w:val="TableTextWhite"/>
              <w:rPr>
                <w:rFonts w:ascii="Public Sans" w:hAnsi="Public Sans"/>
                <w:b/>
                <w:color w:val="auto"/>
                <w:sz w:val="22"/>
                <w:szCs w:val="22"/>
              </w:rPr>
            </w:pPr>
            <w:r w:rsidRPr="00C942B9">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2C089B00" w14:textId="149E8678" w:rsidR="00547214" w:rsidRPr="00FB7F08" w:rsidRDefault="00547214" w:rsidP="00547214">
            <w:pPr>
              <w:pStyle w:val="TableTextWhite"/>
              <w:rPr>
                <w:rFonts w:ascii="Public Sans" w:hAnsi="Public Sans"/>
                <w:color w:val="auto"/>
                <w:sz w:val="22"/>
                <w:szCs w:val="22"/>
              </w:rPr>
            </w:pPr>
            <w:r>
              <w:rPr>
                <w:rFonts w:ascii="Public Sans" w:hAnsi="Public Sans" w:cstheme="minorHAnsi"/>
                <w:color w:val="auto"/>
                <w:sz w:val="22"/>
                <w:szCs w:val="22"/>
              </w:rPr>
              <w:t>Homes NSW / Housing Services</w:t>
            </w:r>
          </w:p>
        </w:tc>
      </w:tr>
      <w:tr w:rsidR="00766964" w:rsidRPr="00FB7F08" w14:paraId="1E07DDB3" w14:textId="77777777" w:rsidTr="00D82CD9">
        <w:tc>
          <w:tcPr>
            <w:tcW w:w="3601" w:type="dxa"/>
            <w:tcBorders>
              <w:top w:val="single" w:sz="8" w:space="0" w:color="FFFFFF"/>
              <w:left w:val="nil"/>
              <w:bottom w:val="single" w:sz="8" w:space="0" w:color="FFFFFF"/>
              <w:right w:val="nil"/>
            </w:tcBorders>
            <w:shd w:val="clear" w:color="auto" w:fill="C6D9F1"/>
            <w:hideMark/>
          </w:tcPr>
          <w:p w14:paraId="65957BF0" w14:textId="77777777" w:rsidR="00766964" w:rsidRPr="00FB7F08" w:rsidRDefault="00766964" w:rsidP="00D82CD9">
            <w:pPr>
              <w:pStyle w:val="TableTextWhite"/>
              <w:rPr>
                <w:rFonts w:ascii="Public Sans" w:hAnsi="Public Sans"/>
                <w:b/>
                <w:color w:val="auto"/>
                <w:sz w:val="22"/>
                <w:szCs w:val="22"/>
              </w:rPr>
            </w:pPr>
            <w:r w:rsidRPr="00FB7F08">
              <w:rPr>
                <w:rFonts w:ascii="Public Sans" w:hAnsi="Public Sans"/>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32C08054" w14:textId="77777777" w:rsidR="00766964" w:rsidRPr="00FB7F08" w:rsidRDefault="00FF0611">
            <w:pPr>
              <w:pStyle w:val="TableTextWhite"/>
              <w:rPr>
                <w:rFonts w:ascii="Public Sans" w:hAnsi="Public Sans"/>
                <w:color w:val="auto"/>
                <w:sz w:val="22"/>
                <w:szCs w:val="22"/>
              </w:rPr>
            </w:pPr>
            <w:r w:rsidRPr="00FB7F08">
              <w:rPr>
                <w:rFonts w:ascii="Public Sans" w:hAnsi="Public Sans"/>
                <w:color w:val="auto"/>
                <w:sz w:val="22"/>
                <w:szCs w:val="22"/>
              </w:rPr>
              <w:t>TBC</w:t>
            </w:r>
          </w:p>
        </w:tc>
      </w:tr>
      <w:tr w:rsidR="00766964" w:rsidRPr="00FB7F08" w14:paraId="49E302E3"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2ED0E4EF" w14:textId="77777777" w:rsidR="00766964" w:rsidRPr="00FB7F08" w:rsidRDefault="00766964" w:rsidP="00D82CD9">
            <w:pPr>
              <w:pStyle w:val="TableTextWhite"/>
              <w:rPr>
                <w:rFonts w:ascii="Public Sans" w:hAnsi="Public Sans"/>
                <w:b/>
                <w:color w:val="auto"/>
                <w:sz w:val="22"/>
                <w:szCs w:val="22"/>
              </w:rPr>
            </w:pPr>
            <w:r w:rsidRPr="00FB7F08">
              <w:rPr>
                <w:rFonts w:ascii="Public Sans" w:hAnsi="Public Sans"/>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1EEB748D" w14:textId="77777777" w:rsidR="00766964" w:rsidRPr="00FB7F08" w:rsidRDefault="00E84A56" w:rsidP="00D82CD9">
            <w:pPr>
              <w:pStyle w:val="TableTextWhite"/>
              <w:rPr>
                <w:rFonts w:ascii="Public Sans" w:hAnsi="Public Sans"/>
                <w:color w:val="auto"/>
                <w:sz w:val="22"/>
                <w:szCs w:val="22"/>
              </w:rPr>
            </w:pPr>
            <w:r w:rsidRPr="00FB7F08">
              <w:rPr>
                <w:rFonts w:ascii="Public Sans" w:hAnsi="Public Sans"/>
                <w:color w:val="auto"/>
                <w:sz w:val="22"/>
                <w:szCs w:val="22"/>
              </w:rPr>
              <w:t xml:space="preserve">Clerk Grade </w:t>
            </w:r>
            <w:r w:rsidR="00972A22" w:rsidRPr="00FB7F08">
              <w:rPr>
                <w:rFonts w:ascii="Public Sans" w:hAnsi="Public Sans"/>
                <w:color w:val="auto"/>
                <w:sz w:val="22"/>
                <w:szCs w:val="22"/>
              </w:rPr>
              <w:t>9/10</w:t>
            </w:r>
          </w:p>
        </w:tc>
      </w:tr>
      <w:tr w:rsidR="00766964" w:rsidRPr="00FB7F08" w14:paraId="39FB8AAC"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24F2AB1D" w14:textId="77777777" w:rsidR="00766964" w:rsidRPr="00FB7F08" w:rsidRDefault="00766964" w:rsidP="00D82CD9">
            <w:pPr>
              <w:pStyle w:val="TableTextWhite"/>
              <w:rPr>
                <w:rFonts w:ascii="Public Sans" w:hAnsi="Public Sans"/>
                <w:b/>
                <w:color w:val="auto"/>
                <w:sz w:val="22"/>
                <w:szCs w:val="22"/>
              </w:rPr>
            </w:pPr>
            <w:r w:rsidRPr="00FB7F08">
              <w:rPr>
                <w:rFonts w:ascii="Public Sans" w:hAnsi="Public Sans"/>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0C9B398D" w14:textId="77777777" w:rsidR="00766964" w:rsidRPr="00FB7F08" w:rsidRDefault="0033448F" w:rsidP="00D82CD9">
            <w:pPr>
              <w:pStyle w:val="TableTextWhite"/>
              <w:rPr>
                <w:rFonts w:ascii="Public Sans" w:hAnsi="Public Sans"/>
                <w:color w:val="auto"/>
                <w:sz w:val="22"/>
                <w:szCs w:val="22"/>
              </w:rPr>
            </w:pPr>
            <w:r w:rsidRPr="00FB7F08">
              <w:rPr>
                <w:rFonts w:ascii="Public Sans" w:hAnsi="Public Sans"/>
                <w:color w:val="auto"/>
                <w:sz w:val="22"/>
                <w:szCs w:val="22"/>
              </w:rPr>
              <w:t>50011820</w:t>
            </w:r>
          </w:p>
        </w:tc>
      </w:tr>
      <w:tr w:rsidR="00766964" w:rsidRPr="00FB7F08" w14:paraId="0913D6BD"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0203C806" w14:textId="77777777" w:rsidR="00766964" w:rsidRPr="00FB7F08" w:rsidRDefault="00766964" w:rsidP="00D82CD9">
            <w:pPr>
              <w:pStyle w:val="TableTextWhite"/>
              <w:rPr>
                <w:rFonts w:ascii="Public Sans" w:hAnsi="Public Sans"/>
                <w:b/>
                <w:color w:val="auto"/>
                <w:sz w:val="22"/>
                <w:szCs w:val="22"/>
              </w:rPr>
            </w:pPr>
            <w:r w:rsidRPr="00FB7F08">
              <w:rPr>
                <w:rFonts w:ascii="Public Sans" w:hAnsi="Public Sans"/>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661D31FE" w14:textId="77777777" w:rsidR="00766964" w:rsidRPr="00FB7F08" w:rsidRDefault="0011000A" w:rsidP="00D82CD9">
            <w:pPr>
              <w:pStyle w:val="TableTextWhite"/>
              <w:rPr>
                <w:rFonts w:ascii="Public Sans" w:hAnsi="Public Sans"/>
                <w:color w:val="auto"/>
                <w:sz w:val="22"/>
                <w:szCs w:val="22"/>
              </w:rPr>
            </w:pPr>
            <w:r w:rsidRPr="00FB7F08">
              <w:rPr>
                <w:rFonts w:ascii="Public Sans" w:hAnsi="Public Sans"/>
                <w:color w:val="auto"/>
                <w:sz w:val="22"/>
                <w:szCs w:val="22"/>
              </w:rPr>
              <w:t xml:space="preserve">511112 </w:t>
            </w:r>
          </w:p>
        </w:tc>
      </w:tr>
      <w:tr w:rsidR="00766964" w:rsidRPr="00FB7F08" w14:paraId="61C2A92A"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5921C5A2" w14:textId="77777777" w:rsidR="00766964" w:rsidRPr="00FB7F08" w:rsidRDefault="00766964" w:rsidP="00D82CD9">
            <w:pPr>
              <w:pStyle w:val="TableTextWhite"/>
              <w:rPr>
                <w:rFonts w:ascii="Public Sans" w:hAnsi="Public Sans"/>
                <w:b/>
                <w:color w:val="auto"/>
                <w:sz w:val="22"/>
                <w:szCs w:val="22"/>
              </w:rPr>
            </w:pPr>
            <w:r w:rsidRPr="00FB7F08">
              <w:rPr>
                <w:rFonts w:ascii="Public Sans" w:hAnsi="Public Sans"/>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7FA7C1CC" w14:textId="77777777" w:rsidR="00766964" w:rsidRPr="00FB7F08" w:rsidRDefault="00C95A19" w:rsidP="00D82CD9">
            <w:pPr>
              <w:pStyle w:val="TableTextWhite"/>
              <w:rPr>
                <w:rFonts w:ascii="Public Sans" w:hAnsi="Public Sans"/>
                <w:color w:val="auto"/>
                <w:sz w:val="22"/>
                <w:szCs w:val="22"/>
              </w:rPr>
            </w:pPr>
            <w:r w:rsidRPr="00FB7F08">
              <w:rPr>
                <w:rFonts w:ascii="Public Sans" w:hAnsi="Public Sans"/>
                <w:color w:val="auto"/>
                <w:sz w:val="22"/>
                <w:szCs w:val="22"/>
              </w:rPr>
              <w:t>1119192</w:t>
            </w:r>
          </w:p>
        </w:tc>
      </w:tr>
      <w:tr w:rsidR="00766964" w:rsidRPr="00FB7F08" w14:paraId="3A95F2F5"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03E0AC6B" w14:textId="77777777" w:rsidR="00766964" w:rsidRPr="00FB7F08" w:rsidRDefault="00766964" w:rsidP="00D82CD9">
            <w:pPr>
              <w:pStyle w:val="TableTextWhite"/>
              <w:rPr>
                <w:rFonts w:ascii="Public Sans" w:hAnsi="Public Sans"/>
                <w:b/>
                <w:color w:val="auto"/>
                <w:sz w:val="22"/>
                <w:szCs w:val="22"/>
              </w:rPr>
            </w:pPr>
            <w:r w:rsidRPr="00FB7F08">
              <w:rPr>
                <w:rFonts w:ascii="Public Sans" w:hAnsi="Public Sans"/>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5D433785" w14:textId="5EC2D912" w:rsidR="00766964" w:rsidRPr="00FB7F08" w:rsidRDefault="00C95A19" w:rsidP="00156AAB">
            <w:pPr>
              <w:pStyle w:val="TableTextWhite"/>
              <w:rPr>
                <w:rFonts w:ascii="Public Sans" w:hAnsi="Public Sans"/>
                <w:color w:val="auto"/>
                <w:sz w:val="22"/>
                <w:szCs w:val="22"/>
              </w:rPr>
            </w:pPr>
            <w:r w:rsidRPr="00FB7F08">
              <w:rPr>
                <w:rFonts w:ascii="Public Sans" w:hAnsi="Public Sans"/>
                <w:color w:val="auto"/>
                <w:sz w:val="22"/>
                <w:szCs w:val="22"/>
              </w:rPr>
              <w:t xml:space="preserve">28 January 2021 </w:t>
            </w:r>
          </w:p>
        </w:tc>
        <w:tc>
          <w:tcPr>
            <w:tcW w:w="2561" w:type="dxa"/>
            <w:tcBorders>
              <w:top w:val="single" w:sz="8" w:space="0" w:color="FFFFFF"/>
              <w:left w:val="nil"/>
              <w:bottom w:val="single" w:sz="8" w:space="0" w:color="FFFFFF"/>
              <w:right w:val="nil"/>
            </w:tcBorders>
            <w:shd w:val="clear" w:color="auto" w:fill="C6D9F1"/>
          </w:tcPr>
          <w:p w14:paraId="76B5E16C" w14:textId="3DA4152A" w:rsidR="00766964" w:rsidRPr="00FB7F08" w:rsidRDefault="00766964" w:rsidP="00D82CD9">
            <w:pPr>
              <w:pStyle w:val="TableTextWhite"/>
              <w:rPr>
                <w:rFonts w:ascii="Public Sans" w:hAnsi="Public Sans"/>
                <w:b/>
                <w:color w:val="auto"/>
                <w:sz w:val="22"/>
                <w:szCs w:val="22"/>
              </w:rPr>
            </w:pPr>
            <w:r w:rsidRPr="00FB7F08">
              <w:rPr>
                <w:rFonts w:ascii="Public Sans" w:hAnsi="Public Sans"/>
                <w:b/>
                <w:color w:val="auto"/>
                <w:sz w:val="22"/>
                <w:szCs w:val="22"/>
              </w:rPr>
              <w:t>Ref:</w:t>
            </w:r>
            <w:r w:rsidR="00B22920" w:rsidRPr="00FB7F08">
              <w:rPr>
                <w:rFonts w:ascii="Public Sans" w:hAnsi="Public Sans"/>
                <w:b/>
                <w:color w:val="auto"/>
                <w:sz w:val="22"/>
                <w:szCs w:val="22"/>
              </w:rPr>
              <w:t xml:space="preserve"> </w:t>
            </w:r>
            <w:r w:rsidR="00547214" w:rsidRPr="00547214">
              <w:rPr>
                <w:rFonts w:ascii="Public Sans" w:hAnsi="Public Sans"/>
                <w:b/>
                <w:color w:val="auto"/>
                <w:sz w:val="22"/>
                <w:szCs w:val="22"/>
              </w:rPr>
              <w:t>HSERV 008</w:t>
            </w:r>
          </w:p>
        </w:tc>
      </w:tr>
      <w:tr w:rsidR="00766964" w:rsidRPr="00FB7F08" w14:paraId="379E6F36" w14:textId="77777777" w:rsidTr="00D82CD9">
        <w:tc>
          <w:tcPr>
            <w:tcW w:w="3601" w:type="dxa"/>
            <w:tcBorders>
              <w:top w:val="single" w:sz="8" w:space="0" w:color="FFFFFF"/>
              <w:left w:val="nil"/>
              <w:bottom w:val="single" w:sz="8" w:space="0" w:color="auto"/>
              <w:right w:val="nil"/>
            </w:tcBorders>
            <w:shd w:val="clear" w:color="auto" w:fill="C6D9F1"/>
            <w:vAlign w:val="center"/>
            <w:hideMark/>
          </w:tcPr>
          <w:p w14:paraId="25966B43" w14:textId="77777777" w:rsidR="00766964" w:rsidRPr="00FB7F08" w:rsidRDefault="00766964" w:rsidP="00D82CD9">
            <w:pPr>
              <w:pStyle w:val="TableTextWhite"/>
              <w:rPr>
                <w:rFonts w:ascii="Public Sans" w:hAnsi="Public Sans"/>
                <w:b/>
                <w:color w:val="auto"/>
                <w:sz w:val="22"/>
                <w:szCs w:val="22"/>
              </w:rPr>
            </w:pPr>
            <w:r w:rsidRPr="00FB7F08">
              <w:rPr>
                <w:rFonts w:ascii="Public Sans" w:hAnsi="Public Sans"/>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169D9D0B" w14:textId="77777777" w:rsidR="00766964" w:rsidRPr="00FB7F08" w:rsidRDefault="00766964" w:rsidP="00B22920">
            <w:pPr>
              <w:pStyle w:val="TableTextWhite"/>
              <w:rPr>
                <w:rFonts w:ascii="Public Sans" w:hAnsi="Public Sans"/>
                <w:color w:val="auto"/>
                <w:sz w:val="22"/>
                <w:szCs w:val="22"/>
              </w:rPr>
            </w:pPr>
            <w:r w:rsidRPr="00FB7F08">
              <w:rPr>
                <w:rFonts w:ascii="Public Sans" w:hAnsi="Public Sans"/>
                <w:color w:val="auto"/>
                <w:sz w:val="22"/>
                <w:szCs w:val="22"/>
              </w:rPr>
              <w:t>www.</w:t>
            </w:r>
            <w:r w:rsidR="00B22920" w:rsidRPr="00FB7F08">
              <w:rPr>
                <w:rFonts w:ascii="Public Sans" w:hAnsi="Public Sans"/>
                <w:color w:val="auto"/>
                <w:sz w:val="22"/>
                <w:szCs w:val="22"/>
              </w:rPr>
              <w:t>dcj.</w:t>
            </w:r>
            <w:r w:rsidR="00E84A56" w:rsidRPr="00FB7F08">
              <w:rPr>
                <w:rFonts w:ascii="Public Sans" w:hAnsi="Public Sans"/>
                <w:color w:val="auto"/>
                <w:sz w:val="22"/>
                <w:szCs w:val="22"/>
              </w:rPr>
              <w:t>nsw.gov.au</w:t>
            </w:r>
          </w:p>
        </w:tc>
      </w:tr>
    </w:tbl>
    <w:p w14:paraId="7FEC8449" w14:textId="52D5C218" w:rsidR="0039299B" w:rsidRPr="00FB7F08" w:rsidRDefault="00FB7F08" w:rsidP="0039299B">
      <w:pPr>
        <w:jc w:val="both"/>
        <w:rPr>
          <w:rFonts w:ascii="Public Sans" w:hAnsi="Public Sans" w:cs="Arial"/>
          <w:b/>
          <w:color w:val="333333"/>
          <w:sz w:val="26"/>
          <w:szCs w:val="26"/>
          <w:shd w:val="clear" w:color="auto" w:fill="FFFFFF"/>
        </w:rPr>
      </w:pPr>
      <w:r w:rsidRPr="00FB7F08">
        <w:rPr>
          <w:rFonts w:ascii="Public Sans" w:hAnsi="Public Sans" w:cs="Arial"/>
          <w:b/>
          <w:i/>
        </w:rPr>
        <w:t>Please see job notes and/or advertisement for more information on specific role qualification requirements and relevant experience.</w:t>
      </w:r>
    </w:p>
    <w:p w14:paraId="3925A85D" w14:textId="77777777" w:rsidR="00547214" w:rsidRPr="00E518DB" w:rsidRDefault="00547214" w:rsidP="00547214">
      <w:pPr>
        <w:pStyle w:val="Heading1"/>
        <w:spacing w:after="0" w:line="240" w:lineRule="auto"/>
        <w:rPr>
          <w:rFonts w:ascii="Public Sans" w:hAnsi="Public Sans" w:cstheme="minorHAnsi"/>
          <w:sz w:val="24"/>
          <w:szCs w:val="24"/>
        </w:rPr>
      </w:pPr>
      <w:r w:rsidRPr="00E518DB">
        <w:rPr>
          <w:rFonts w:ascii="Public Sans" w:hAnsi="Public Sans" w:cstheme="minorHAnsi"/>
          <w:sz w:val="24"/>
          <w:szCs w:val="24"/>
        </w:rPr>
        <w:t>Homes NSW overview</w:t>
      </w:r>
    </w:p>
    <w:p w14:paraId="74B8BFF0" w14:textId="77777777" w:rsidR="00547214" w:rsidRPr="000962EC" w:rsidRDefault="00547214" w:rsidP="00547214">
      <w:pPr>
        <w:spacing w:line="240" w:lineRule="auto"/>
        <w:jc w:val="both"/>
        <w:rPr>
          <w:rFonts w:ascii="Public Sans" w:hAnsi="Public Sans" w:cs="Arial"/>
        </w:rPr>
      </w:pPr>
      <w:bookmarkStart w:id="0" w:name="_Hlk163030612"/>
      <w:r w:rsidRPr="000962EC">
        <w:rPr>
          <w:rFonts w:ascii="Public Sans" w:hAnsi="Public Sans" w:cs="Arial"/>
        </w:rPr>
        <w:t>The NSW Government is determined to make NSW a place where everyone has access to safe and secure housing, and where experiences of homelessness are rare, brief and non-recurring. </w:t>
      </w:r>
    </w:p>
    <w:p w14:paraId="6EA85751" w14:textId="77777777" w:rsidR="00547214" w:rsidRPr="000962EC" w:rsidRDefault="00547214" w:rsidP="00547214">
      <w:pPr>
        <w:spacing w:line="240" w:lineRule="auto"/>
        <w:jc w:val="both"/>
        <w:rPr>
          <w:rFonts w:ascii="Public Sans" w:hAnsi="Public Sans" w:cs="Arial"/>
        </w:rPr>
      </w:pPr>
      <w:r w:rsidRPr="000962EC">
        <w:rPr>
          <w:rFonts w:ascii="Public Sans" w:hAnsi="Public Sans" w:cs="Arial"/>
        </w:rPr>
        <w:t>Homes NSW is a division of the Department of Communities and Justice. It brings together the housing and homelessness functions of the Department of Communities and Justice, the NSW Land and Housing Corporation, Aboriginal Housing Office and key worker housing functions from across government all under one roof.</w:t>
      </w:r>
    </w:p>
    <w:p w14:paraId="4B2AA574" w14:textId="77777777" w:rsidR="00547214" w:rsidRPr="000962EC" w:rsidRDefault="00547214" w:rsidP="00547214">
      <w:pPr>
        <w:spacing w:line="240" w:lineRule="auto"/>
        <w:jc w:val="both"/>
        <w:rPr>
          <w:rFonts w:ascii="Public Sans" w:hAnsi="Public Sans" w:cs="Arial"/>
        </w:rPr>
      </w:pPr>
      <w:r w:rsidRPr="000962EC">
        <w:rPr>
          <w:rFonts w:ascii="Public Sans" w:hAnsi="Public Sans" w:cs="Arial"/>
        </w:rPr>
        <w:t>Homes NSW leads work to deliver more social and affordable housing, end the cycle of homelessness, and deliver quality public housing to our 262,000 tenants across NSW.</w:t>
      </w:r>
    </w:p>
    <w:p w14:paraId="3E1A23B0" w14:textId="77777777" w:rsidR="00547214" w:rsidRPr="000962EC" w:rsidRDefault="00547214" w:rsidP="00547214">
      <w:pPr>
        <w:spacing w:line="240" w:lineRule="auto"/>
        <w:jc w:val="both"/>
        <w:rPr>
          <w:rFonts w:ascii="Public Sans" w:hAnsi="Public Sans" w:cs="Arial"/>
        </w:rPr>
      </w:pPr>
      <w:r w:rsidRPr="000962EC">
        <w:rPr>
          <w:rFonts w:ascii="Public Sans" w:hAnsi="Public Sans" w:cs="Arial"/>
        </w:rPr>
        <w:t>As a single division, we are streamlining services to ensure we meet the needs of the people we support, with empathy, efficiency and effectiveness. We are elevating the voice of people with lived experience of social housing, housing services and homelessness.</w:t>
      </w:r>
    </w:p>
    <w:p w14:paraId="0BD7FAE5" w14:textId="77777777" w:rsidR="00547214" w:rsidRPr="000962EC" w:rsidRDefault="00547214" w:rsidP="00547214">
      <w:pPr>
        <w:spacing w:line="240" w:lineRule="auto"/>
        <w:jc w:val="both"/>
        <w:rPr>
          <w:rFonts w:ascii="Public Sans" w:hAnsi="Public Sans" w:cs="Arial"/>
        </w:rPr>
      </w:pPr>
      <w:r w:rsidRPr="000962EC">
        <w:rPr>
          <w:rFonts w:ascii="Public Sans" w:hAnsi="Public Sans" w:cs="Arial"/>
        </w:rPr>
        <w:t xml:space="preserve">We strive for excellence in service delivery and partner with all levels of government, sector and communities to address the housing crisis. </w:t>
      </w:r>
    </w:p>
    <w:p w14:paraId="77C0E281" w14:textId="77777777" w:rsidR="00547214" w:rsidRPr="000962EC" w:rsidRDefault="00547214" w:rsidP="00547214">
      <w:pPr>
        <w:spacing w:line="240" w:lineRule="auto"/>
        <w:jc w:val="both"/>
        <w:rPr>
          <w:rFonts w:ascii="Public Sans" w:hAnsi="Public Sans" w:cs="Arial"/>
        </w:rPr>
      </w:pPr>
      <w:r w:rsidRPr="000962EC">
        <w:rPr>
          <w:rFonts w:ascii="Public Sans" w:hAnsi="Public Sans" w:cs="Arial"/>
        </w:rPr>
        <w:t>Most importantly, Homes NSW puts people at the heart – including our staff. Working for us means you are joining a division where your expertise and skills will be valued.</w:t>
      </w:r>
    </w:p>
    <w:bookmarkEnd w:id="0"/>
    <w:p w14:paraId="667A28DC" w14:textId="77777777" w:rsidR="005972CD" w:rsidRPr="00FB7F08" w:rsidRDefault="005972CD" w:rsidP="0039299B">
      <w:pPr>
        <w:pStyle w:val="Heading1"/>
        <w:spacing w:line="240" w:lineRule="auto"/>
        <w:jc w:val="both"/>
        <w:rPr>
          <w:rFonts w:ascii="Public Sans" w:hAnsi="Public Sans" w:cstheme="majorHAnsi"/>
          <w:szCs w:val="26"/>
        </w:rPr>
      </w:pPr>
    </w:p>
    <w:p w14:paraId="777E6419" w14:textId="77777777" w:rsidR="00057CB3" w:rsidRPr="00FB7F08" w:rsidRDefault="00057CB3" w:rsidP="0039299B">
      <w:pPr>
        <w:pStyle w:val="Heading1"/>
        <w:spacing w:line="240" w:lineRule="auto"/>
        <w:jc w:val="both"/>
        <w:rPr>
          <w:rFonts w:ascii="Public Sans" w:hAnsi="Public Sans" w:cstheme="majorHAnsi"/>
          <w:szCs w:val="26"/>
        </w:rPr>
      </w:pPr>
      <w:r w:rsidRPr="00FB7F08">
        <w:rPr>
          <w:rFonts w:ascii="Public Sans" w:hAnsi="Public Sans" w:cstheme="majorHAnsi"/>
          <w:szCs w:val="26"/>
        </w:rPr>
        <w:t>Primary purpose of the role</w:t>
      </w:r>
    </w:p>
    <w:p w14:paraId="46D30DAA" w14:textId="77777777" w:rsidR="00C86C00" w:rsidRPr="00FB7F08" w:rsidRDefault="00C86C00" w:rsidP="0039299B">
      <w:pPr>
        <w:tabs>
          <w:tab w:val="left" w:pos="2925"/>
        </w:tabs>
        <w:jc w:val="both"/>
        <w:rPr>
          <w:rFonts w:ascii="Public Sans" w:hAnsi="Public Sans" w:cs="Arial"/>
        </w:rPr>
      </w:pPr>
      <w:bookmarkStart w:id="1" w:name="Purpose"/>
      <w:bookmarkEnd w:id="1"/>
      <w:r w:rsidRPr="00FB7F08">
        <w:rPr>
          <w:rFonts w:ascii="Public Sans" w:hAnsi="Public Sans" w:cs="Arial"/>
        </w:rPr>
        <w:t>The Senior Project Officer manages and coordinates the development, implementation and evaluation of complex projects to achieve project outcomes and support the achievement of organisational objectives.</w:t>
      </w:r>
    </w:p>
    <w:p w14:paraId="29C012E4" w14:textId="77777777" w:rsidR="00057CB3" w:rsidRPr="00FB7F08" w:rsidRDefault="00057CB3" w:rsidP="0039299B">
      <w:pPr>
        <w:pStyle w:val="Heading1"/>
        <w:spacing w:before="40"/>
        <w:jc w:val="both"/>
        <w:rPr>
          <w:rFonts w:ascii="Public Sans" w:hAnsi="Public Sans" w:cstheme="majorHAnsi"/>
          <w:szCs w:val="26"/>
        </w:rPr>
      </w:pPr>
      <w:r w:rsidRPr="00FB7F08">
        <w:rPr>
          <w:rFonts w:ascii="Public Sans" w:hAnsi="Public Sans" w:cstheme="majorHAnsi"/>
          <w:szCs w:val="26"/>
        </w:rPr>
        <w:t xml:space="preserve">Key </w:t>
      </w:r>
      <w:r w:rsidR="00043B92" w:rsidRPr="00FB7F08">
        <w:rPr>
          <w:rFonts w:ascii="Public Sans" w:hAnsi="Public Sans" w:cstheme="majorHAnsi"/>
          <w:szCs w:val="26"/>
        </w:rPr>
        <w:t>a</w:t>
      </w:r>
      <w:r w:rsidRPr="00FB7F08">
        <w:rPr>
          <w:rFonts w:ascii="Public Sans" w:hAnsi="Public Sans" w:cstheme="majorHAnsi"/>
          <w:szCs w:val="26"/>
        </w:rPr>
        <w:t>ccountabilities</w:t>
      </w:r>
    </w:p>
    <w:p w14:paraId="48A19064" w14:textId="77777777" w:rsidR="00C86C00" w:rsidRPr="00FB7F08" w:rsidRDefault="00C86C00" w:rsidP="00FF0611">
      <w:pPr>
        <w:numPr>
          <w:ilvl w:val="0"/>
          <w:numId w:val="31"/>
        </w:numPr>
        <w:spacing w:before="120" w:line="240" w:lineRule="auto"/>
        <w:jc w:val="both"/>
        <w:rPr>
          <w:rFonts w:ascii="Public Sans" w:hAnsi="Public Sans" w:cs="Arial"/>
          <w:bCs/>
        </w:rPr>
      </w:pPr>
      <w:bookmarkStart w:id="2" w:name="Accountabilities"/>
      <w:bookmarkEnd w:id="2"/>
      <w:r w:rsidRPr="00FB7F08">
        <w:rPr>
          <w:rFonts w:ascii="Public Sans" w:hAnsi="Public Sans" w:cs="Arial"/>
          <w:bCs/>
        </w:rPr>
        <w:t>Manage and oversee all aspects of project planning, development and implementation for a range of projects, including developing project plans, coordinating resources, managing budgets, meeting reporting requirements, and supporting project-related activities, to ensure project outcomes are achieved on time, on budget, to quality standards and within agreed scope in line with established agency project management methodology</w:t>
      </w:r>
    </w:p>
    <w:p w14:paraId="792D24D1" w14:textId="77777777" w:rsidR="00C86C00" w:rsidRPr="00FB7F08" w:rsidRDefault="00C86C00" w:rsidP="00FF0611">
      <w:pPr>
        <w:numPr>
          <w:ilvl w:val="0"/>
          <w:numId w:val="31"/>
        </w:numPr>
        <w:spacing w:before="120" w:line="240" w:lineRule="auto"/>
        <w:jc w:val="both"/>
        <w:rPr>
          <w:rFonts w:ascii="Public Sans" w:hAnsi="Public Sans" w:cs="Arial"/>
          <w:bCs/>
        </w:rPr>
      </w:pPr>
      <w:r w:rsidRPr="00FB7F08">
        <w:rPr>
          <w:rFonts w:ascii="Public Sans" w:hAnsi="Public Sans" w:cs="Arial"/>
          <w:bCs/>
        </w:rPr>
        <w:t>Establish and maintain stakeholder relationships through effective communication, negotiation and issues management to engage stakeholders and ensure project deliverables are met</w:t>
      </w:r>
    </w:p>
    <w:p w14:paraId="53EA539F" w14:textId="77777777" w:rsidR="00C86C00" w:rsidRPr="00FB7F08" w:rsidRDefault="00C86C00" w:rsidP="00FF0611">
      <w:pPr>
        <w:numPr>
          <w:ilvl w:val="0"/>
          <w:numId w:val="31"/>
        </w:numPr>
        <w:spacing w:before="120" w:line="240" w:lineRule="auto"/>
        <w:jc w:val="both"/>
        <w:rPr>
          <w:rFonts w:ascii="Public Sans" w:hAnsi="Public Sans" w:cs="Arial"/>
          <w:bCs/>
        </w:rPr>
      </w:pPr>
      <w:r w:rsidRPr="00FB7F08">
        <w:rPr>
          <w:rFonts w:ascii="Public Sans" w:hAnsi="Public Sans" w:cs="Arial"/>
          <w:bCs/>
        </w:rPr>
        <w:t>Monitor and evaluate all aspects of project implementation, including risk and contingency management, benefits realisation, project impact and quality measures, to identify and address issues, assess project progress and effectiveness, and achieve project outcomes</w:t>
      </w:r>
    </w:p>
    <w:p w14:paraId="5F96D19A" w14:textId="77777777" w:rsidR="00C86C00" w:rsidRPr="00FB7F08" w:rsidRDefault="00C86C00" w:rsidP="00FF0611">
      <w:pPr>
        <w:numPr>
          <w:ilvl w:val="0"/>
          <w:numId w:val="31"/>
        </w:numPr>
        <w:spacing w:before="120" w:line="240" w:lineRule="auto"/>
        <w:jc w:val="both"/>
        <w:rPr>
          <w:rFonts w:ascii="Public Sans" w:hAnsi="Public Sans" w:cs="Arial"/>
          <w:bCs/>
        </w:rPr>
      </w:pPr>
      <w:r w:rsidRPr="00FB7F08">
        <w:rPr>
          <w:rFonts w:ascii="Public Sans" w:hAnsi="Public Sans" w:cs="Arial"/>
          <w:bCs/>
        </w:rPr>
        <w:lastRenderedPageBreak/>
        <w:t>Manage a project team/s, ensuring compliance with governance and quality requirements, to successfully deliver all key project/s milestones and outcomes</w:t>
      </w:r>
    </w:p>
    <w:p w14:paraId="37F3EECA" w14:textId="77777777" w:rsidR="00C86C00" w:rsidRPr="00FB7F08" w:rsidRDefault="00C86C00" w:rsidP="00FF0611">
      <w:pPr>
        <w:numPr>
          <w:ilvl w:val="0"/>
          <w:numId w:val="31"/>
        </w:numPr>
        <w:spacing w:before="120" w:line="240" w:lineRule="auto"/>
        <w:jc w:val="both"/>
        <w:rPr>
          <w:rFonts w:ascii="Public Sans" w:hAnsi="Public Sans" w:cs="Arial"/>
          <w:bCs/>
        </w:rPr>
      </w:pPr>
      <w:r w:rsidRPr="00FB7F08">
        <w:rPr>
          <w:rFonts w:ascii="Public Sans" w:hAnsi="Public Sans" w:cs="Arial"/>
          <w:bCs/>
        </w:rPr>
        <w:t>Undertake research and formulate recommendations to support evidence based project planning and decision making</w:t>
      </w:r>
    </w:p>
    <w:p w14:paraId="241CA02A" w14:textId="77777777" w:rsidR="00C86C00" w:rsidRPr="00FB7F08" w:rsidRDefault="00C86C00" w:rsidP="00FF0611">
      <w:pPr>
        <w:numPr>
          <w:ilvl w:val="0"/>
          <w:numId w:val="31"/>
        </w:numPr>
        <w:spacing w:before="120" w:line="240" w:lineRule="auto"/>
        <w:jc w:val="both"/>
        <w:rPr>
          <w:rFonts w:ascii="Public Sans" w:hAnsi="Public Sans" w:cs="Arial"/>
          <w:bCs/>
        </w:rPr>
      </w:pPr>
      <w:r w:rsidRPr="00FB7F08">
        <w:rPr>
          <w:rFonts w:ascii="Public Sans" w:hAnsi="Public Sans" w:cs="Arial"/>
          <w:bCs/>
        </w:rPr>
        <w:t>Provide advice and information to stakeholders on emerging project issues and to support project development and delivery in line with established plans, budgets, timeframes, policy objectives and other project and priorities</w:t>
      </w:r>
    </w:p>
    <w:p w14:paraId="79392A7E" w14:textId="77777777" w:rsidR="00C63444" w:rsidRPr="00FB7F08" w:rsidRDefault="00C63444" w:rsidP="00C63444">
      <w:pPr>
        <w:pStyle w:val="Heading1"/>
        <w:spacing w:after="0" w:line="240" w:lineRule="auto"/>
        <w:jc w:val="both"/>
        <w:rPr>
          <w:rFonts w:ascii="Public Sans" w:hAnsi="Public Sans" w:cstheme="majorHAnsi"/>
          <w:sz w:val="24"/>
          <w:szCs w:val="24"/>
        </w:rPr>
      </w:pPr>
    </w:p>
    <w:p w14:paraId="21202FAB" w14:textId="77777777" w:rsidR="00057CB3" w:rsidRPr="00FB7F08" w:rsidRDefault="00057CB3" w:rsidP="0039299B">
      <w:pPr>
        <w:pStyle w:val="Heading1"/>
        <w:jc w:val="both"/>
        <w:rPr>
          <w:rFonts w:ascii="Public Sans" w:hAnsi="Public Sans" w:cstheme="minorHAnsi"/>
          <w:sz w:val="24"/>
          <w:szCs w:val="24"/>
        </w:rPr>
      </w:pPr>
      <w:r w:rsidRPr="00FB7F08">
        <w:rPr>
          <w:rFonts w:ascii="Public Sans" w:hAnsi="Public Sans" w:cstheme="majorHAnsi"/>
          <w:sz w:val="24"/>
          <w:szCs w:val="24"/>
        </w:rPr>
        <w:t>Key</w:t>
      </w:r>
      <w:r w:rsidR="00E31CD3" w:rsidRPr="00FB7F08">
        <w:rPr>
          <w:rFonts w:ascii="Public Sans" w:hAnsi="Public Sans" w:cstheme="majorHAnsi"/>
          <w:sz w:val="24"/>
          <w:szCs w:val="24"/>
        </w:rPr>
        <w:t xml:space="preserve"> </w:t>
      </w:r>
      <w:r w:rsidR="00043B92" w:rsidRPr="00FB7F08">
        <w:rPr>
          <w:rFonts w:ascii="Public Sans" w:hAnsi="Public Sans" w:cstheme="majorHAnsi"/>
          <w:szCs w:val="26"/>
        </w:rPr>
        <w:t>c</w:t>
      </w:r>
      <w:r w:rsidRPr="00FB7F08">
        <w:rPr>
          <w:rFonts w:ascii="Public Sans" w:hAnsi="Public Sans" w:cstheme="majorHAnsi"/>
          <w:szCs w:val="26"/>
        </w:rPr>
        <w:t>hallenges</w:t>
      </w:r>
    </w:p>
    <w:p w14:paraId="6AD16B64" w14:textId="77777777" w:rsidR="00C86C00" w:rsidRPr="00FB7F08" w:rsidRDefault="00C86C00" w:rsidP="00FF0611">
      <w:pPr>
        <w:numPr>
          <w:ilvl w:val="0"/>
          <w:numId w:val="31"/>
        </w:numPr>
        <w:spacing w:before="120" w:line="240" w:lineRule="auto"/>
        <w:jc w:val="both"/>
        <w:rPr>
          <w:rFonts w:ascii="Public Sans" w:hAnsi="Public Sans" w:cs="Arial"/>
          <w:bCs/>
        </w:rPr>
      </w:pPr>
      <w:bookmarkStart w:id="3" w:name="Challenges"/>
      <w:bookmarkEnd w:id="3"/>
      <w:r w:rsidRPr="00FB7F08">
        <w:rPr>
          <w:rFonts w:ascii="Public Sans" w:hAnsi="Public Sans" w:cs="Arial"/>
          <w:bCs/>
        </w:rPr>
        <w:t>Managing consultations and negotiations with diverse stakeholders, within agreed timelines, given their varying expectations, viewpoints and interests</w:t>
      </w:r>
    </w:p>
    <w:p w14:paraId="7F11C4F9" w14:textId="77777777" w:rsidR="00C86C00" w:rsidRPr="00FB7F08" w:rsidRDefault="00C86C00" w:rsidP="00FF0611">
      <w:pPr>
        <w:numPr>
          <w:ilvl w:val="0"/>
          <w:numId w:val="31"/>
        </w:numPr>
        <w:spacing w:before="120" w:line="240" w:lineRule="auto"/>
        <w:jc w:val="both"/>
        <w:rPr>
          <w:rFonts w:ascii="Public Sans" w:hAnsi="Public Sans" w:cs="Arial"/>
          <w:bCs/>
        </w:rPr>
      </w:pPr>
      <w:r w:rsidRPr="00FB7F08">
        <w:rPr>
          <w:rFonts w:ascii="Public Sans" w:hAnsi="Public Sans" w:cs="Arial"/>
          <w:bCs/>
        </w:rPr>
        <w:t>Achieving project deadlines and milestones to the required standards and within budget, given the need to simultaneously coordinate and deliver multiple projects which are often complex and interconnected</w:t>
      </w:r>
    </w:p>
    <w:p w14:paraId="67BE8927" w14:textId="77777777" w:rsidR="00C63444" w:rsidRPr="00FB7F08" w:rsidRDefault="00C63444" w:rsidP="00C63444">
      <w:pPr>
        <w:pStyle w:val="Heading1"/>
        <w:spacing w:after="0" w:line="240" w:lineRule="auto"/>
        <w:rPr>
          <w:rFonts w:ascii="Public Sans" w:hAnsi="Public Sans" w:cstheme="majorHAnsi"/>
          <w:sz w:val="24"/>
          <w:szCs w:val="24"/>
        </w:rPr>
      </w:pPr>
    </w:p>
    <w:p w14:paraId="13A09163" w14:textId="77777777" w:rsidR="00057CB3" w:rsidRPr="00FB7F08" w:rsidRDefault="00043B92" w:rsidP="00057CB3">
      <w:pPr>
        <w:pStyle w:val="Heading1"/>
        <w:rPr>
          <w:rFonts w:ascii="Public Sans" w:hAnsi="Public Sans" w:cstheme="majorHAnsi"/>
          <w:sz w:val="24"/>
          <w:szCs w:val="24"/>
        </w:rPr>
      </w:pPr>
      <w:r w:rsidRPr="00FB7F08">
        <w:rPr>
          <w:rFonts w:ascii="Public Sans" w:hAnsi="Public Sans" w:cstheme="majorHAnsi"/>
          <w:sz w:val="24"/>
          <w:szCs w:val="24"/>
        </w:rPr>
        <w:t>Key r</w:t>
      </w:r>
      <w:r w:rsidR="00057CB3" w:rsidRPr="00FB7F08">
        <w:rPr>
          <w:rFonts w:ascii="Public Sans" w:hAnsi="Public Sans" w:cstheme="majorHAnsi"/>
          <w:sz w:val="24"/>
          <w:szCs w:val="24"/>
        </w:rPr>
        <w:t>elationships</w:t>
      </w:r>
    </w:p>
    <w:tbl>
      <w:tblPr>
        <w:tblStyle w:val="PSCPurple"/>
        <w:tblW w:w="10547" w:type="dxa"/>
        <w:tblLayout w:type="fixed"/>
        <w:tblLook w:val="04A0" w:firstRow="1" w:lastRow="0" w:firstColumn="1" w:lastColumn="0" w:noHBand="0" w:noVBand="1"/>
      </w:tblPr>
      <w:tblGrid>
        <w:gridCol w:w="3176"/>
        <w:gridCol w:w="7371"/>
      </w:tblGrid>
      <w:tr w:rsidR="00142BAB" w:rsidRPr="00FB7F08" w14:paraId="4CDD6603" w14:textId="77777777" w:rsidTr="009C1E8A">
        <w:trPr>
          <w:cnfStyle w:val="100000000000" w:firstRow="1" w:lastRow="0" w:firstColumn="0" w:lastColumn="0" w:oddVBand="0" w:evenVBand="0" w:oddHBand="0" w:evenHBand="0" w:firstRowFirstColumn="0" w:firstRowLastColumn="0" w:lastRowFirstColumn="0" w:lastRowLastColumn="0"/>
          <w:cantSplit/>
          <w:tblHeader/>
        </w:trPr>
        <w:tc>
          <w:tcPr>
            <w:tcW w:w="3176" w:type="dxa"/>
          </w:tcPr>
          <w:p w14:paraId="11F62BE1" w14:textId="77777777" w:rsidR="00142BAB" w:rsidRPr="00FB7F08" w:rsidRDefault="00142BAB" w:rsidP="00E832CB">
            <w:pPr>
              <w:pStyle w:val="TableTextWhite0"/>
              <w:rPr>
                <w:rFonts w:ascii="Public Sans" w:hAnsi="Public Sans"/>
                <w:szCs w:val="22"/>
              </w:rPr>
            </w:pPr>
            <w:r w:rsidRPr="00FB7F08">
              <w:rPr>
                <w:rFonts w:ascii="Public Sans" w:hAnsi="Public Sans"/>
                <w:szCs w:val="22"/>
              </w:rPr>
              <w:t>Who</w:t>
            </w:r>
          </w:p>
        </w:tc>
        <w:tc>
          <w:tcPr>
            <w:tcW w:w="7371" w:type="dxa"/>
          </w:tcPr>
          <w:p w14:paraId="2BFE10F6" w14:textId="77777777" w:rsidR="00142BAB" w:rsidRPr="00FB7F08" w:rsidRDefault="00142BAB" w:rsidP="00E832CB">
            <w:pPr>
              <w:pStyle w:val="TableTextWhite0"/>
              <w:rPr>
                <w:rFonts w:ascii="Public Sans" w:hAnsi="Public Sans"/>
                <w:szCs w:val="22"/>
              </w:rPr>
            </w:pPr>
            <w:r w:rsidRPr="00FB7F08">
              <w:rPr>
                <w:rFonts w:ascii="Public Sans" w:hAnsi="Public Sans"/>
                <w:szCs w:val="22"/>
              </w:rPr>
              <w:t>Why</w:t>
            </w:r>
          </w:p>
        </w:tc>
      </w:tr>
      <w:tr w:rsidR="00142BAB" w:rsidRPr="00FB7F08" w14:paraId="1FC27DD0" w14:textId="77777777" w:rsidTr="009C1E8A">
        <w:trPr>
          <w:cantSplit/>
        </w:trPr>
        <w:tc>
          <w:tcPr>
            <w:tcW w:w="3176" w:type="dxa"/>
            <w:tcBorders>
              <w:top w:val="single" w:sz="8" w:space="0" w:color="auto"/>
              <w:bottom w:val="single" w:sz="8" w:space="0" w:color="auto"/>
            </w:tcBorders>
            <w:shd w:val="clear" w:color="auto" w:fill="BCBEC0"/>
          </w:tcPr>
          <w:p w14:paraId="649F6737" w14:textId="77777777" w:rsidR="00142BAB" w:rsidRPr="00FB7F08" w:rsidRDefault="00142BAB" w:rsidP="00E832CB">
            <w:pPr>
              <w:pStyle w:val="TableText"/>
              <w:keepNext/>
              <w:rPr>
                <w:rFonts w:ascii="Public Sans" w:hAnsi="Public Sans"/>
                <w:b/>
                <w:sz w:val="22"/>
                <w:szCs w:val="22"/>
              </w:rPr>
            </w:pPr>
            <w:bookmarkStart w:id="4" w:name="InternalRelationships"/>
            <w:r w:rsidRPr="00FB7F08">
              <w:rPr>
                <w:rFonts w:ascii="Public Sans" w:hAnsi="Public Sans"/>
                <w:b/>
                <w:sz w:val="22"/>
                <w:szCs w:val="22"/>
              </w:rPr>
              <w:t>Internal</w:t>
            </w:r>
          </w:p>
        </w:tc>
        <w:tc>
          <w:tcPr>
            <w:tcW w:w="7371" w:type="dxa"/>
            <w:tcBorders>
              <w:top w:val="single" w:sz="8" w:space="0" w:color="auto"/>
              <w:bottom w:val="single" w:sz="8" w:space="0" w:color="auto"/>
            </w:tcBorders>
            <w:shd w:val="clear" w:color="auto" w:fill="BCBEC0"/>
          </w:tcPr>
          <w:p w14:paraId="524798EC" w14:textId="77777777" w:rsidR="00142BAB" w:rsidRPr="00FB7F08" w:rsidRDefault="00142BAB" w:rsidP="00E832CB">
            <w:pPr>
              <w:pStyle w:val="TableText"/>
              <w:keepNext/>
              <w:rPr>
                <w:rFonts w:ascii="Public Sans" w:hAnsi="Public Sans"/>
                <w:b/>
                <w:sz w:val="22"/>
                <w:szCs w:val="22"/>
              </w:rPr>
            </w:pPr>
          </w:p>
        </w:tc>
      </w:tr>
      <w:bookmarkEnd w:id="4"/>
      <w:tr w:rsidR="00C86C00" w:rsidRPr="00FB7F08" w14:paraId="731CDC51" w14:textId="77777777" w:rsidTr="009C1E8A">
        <w:trPr>
          <w:cantSplit/>
        </w:trPr>
        <w:tc>
          <w:tcPr>
            <w:tcW w:w="3176" w:type="dxa"/>
            <w:tcBorders>
              <w:top w:val="single" w:sz="8" w:space="0" w:color="auto"/>
              <w:bottom w:val="single" w:sz="8" w:space="0" w:color="auto"/>
            </w:tcBorders>
            <w:shd w:val="clear" w:color="auto" w:fill="auto"/>
          </w:tcPr>
          <w:p w14:paraId="03615382" w14:textId="77777777" w:rsidR="00C86C00" w:rsidRPr="00FB7F08" w:rsidRDefault="00C86C00" w:rsidP="009C1E8A">
            <w:pPr>
              <w:pStyle w:val="TableText"/>
              <w:rPr>
                <w:rFonts w:ascii="Public Sans" w:hAnsi="Public Sans"/>
                <w:sz w:val="22"/>
                <w:szCs w:val="22"/>
              </w:rPr>
            </w:pPr>
            <w:r w:rsidRPr="00FB7F08">
              <w:rPr>
                <w:rFonts w:ascii="Public Sans" w:hAnsi="Public Sans"/>
                <w:sz w:val="22"/>
                <w:szCs w:val="22"/>
              </w:rPr>
              <w:t>Manager</w:t>
            </w:r>
          </w:p>
        </w:tc>
        <w:tc>
          <w:tcPr>
            <w:tcW w:w="7371" w:type="dxa"/>
            <w:tcBorders>
              <w:top w:val="single" w:sz="8" w:space="0" w:color="auto"/>
              <w:bottom w:val="single" w:sz="8" w:space="0" w:color="auto"/>
            </w:tcBorders>
            <w:shd w:val="clear" w:color="auto" w:fill="auto"/>
          </w:tcPr>
          <w:p w14:paraId="47CD4585" w14:textId="39E3EB06" w:rsidR="00C86C00" w:rsidRPr="00FB7F08" w:rsidRDefault="00C86C00" w:rsidP="009C1E8A">
            <w:pPr>
              <w:pStyle w:val="TableText"/>
              <w:numPr>
                <w:ilvl w:val="0"/>
                <w:numId w:val="29"/>
              </w:numPr>
              <w:rPr>
                <w:rFonts w:ascii="Public Sans" w:hAnsi="Public Sans"/>
                <w:sz w:val="22"/>
                <w:szCs w:val="22"/>
              </w:rPr>
            </w:pPr>
            <w:r w:rsidRPr="00FB7F08">
              <w:rPr>
                <w:rFonts w:ascii="Public Sans" w:hAnsi="Public Sans"/>
                <w:sz w:val="22"/>
                <w:szCs w:val="22"/>
              </w:rPr>
              <w:t xml:space="preserve">Receive guidance and provide regular updates on key projects, </w:t>
            </w:r>
            <w:r w:rsidR="00FB7F08" w:rsidRPr="00FB7F08">
              <w:rPr>
                <w:rFonts w:ascii="Public Sans" w:hAnsi="Public Sans"/>
                <w:sz w:val="22"/>
                <w:szCs w:val="22"/>
              </w:rPr>
              <w:t>issues,</w:t>
            </w:r>
            <w:r w:rsidRPr="00FB7F08">
              <w:rPr>
                <w:rFonts w:ascii="Public Sans" w:hAnsi="Public Sans"/>
                <w:sz w:val="22"/>
                <w:szCs w:val="22"/>
              </w:rPr>
              <w:t xml:space="preserve"> and priorities</w:t>
            </w:r>
          </w:p>
          <w:p w14:paraId="28F0C800" w14:textId="77777777" w:rsidR="00C86C00" w:rsidRPr="00FB7F08" w:rsidRDefault="00C86C00" w:rsidP="009C1E8A">
            <w:pPr>
              <w:pStyle w:val="TableText"/>
              <w:numPr>
                <w:ilvl w:val="0"/>
                <w:numId w:val="29"/>
              </w:numPr>
              <w:rPr>
                <w:rFonts w:ascii="Public Sans" w:hAnsi="Public Sans"/>
                <w:sz w:val="22"/>
                <w:szCs w:val="22"/>
              </w:rPr>
            </w:pPr>
            <w:r w:rsidRPr="00FB7F08">
              <w:rPr>
                <w:rFonts w:ascii="Public Sans" w:hAnsi="Public Sans"/>
                <w:sz w:val="22"/>
                <w:szCs w:val="22"/>
              </w:rPr>
              <w:t>Provide advice and contribute to decision making</w:t>
            </w:r>
          </w:p>
          <w:p w14:paraId="383562D2" w14:textId="77777777" w:rsidR="00C86C00" w:rsidRPr="00FB7F08" w:rsidRDefault="00C86C00" w:rsidP="009C1E8A">
            <w:pPr>
              <w:pStyle w:val="TableText"/>
              <w:numPr>
                <w:ilvl w:val="0"/>
                <w:numId w:val="29"/>
              </w:numPr>
              <w:rPr>
                <w:rFonts w:ascii="Public Sans" w:hAnsi="Public Sans"/>
                <w:sz w:val="22"/>
                <w:szCs w:val="22"/>
              </w:rPr>
            </w:pPr>
            <w:r w:rsidRPr="00FB7F08">
              <w:rPr>
                <w:rFonts w:ascii="Public Sans" w:hAnsi="Public Sans"/>
                <w:sz w:val="22"/>
                <w:szCs w:val="22"/>
              </w:rPr>
              <w:t>Identify emerging issues/risks and their implications and propose solutions</w:t>
            </w:r>
          </w:p>
        </w:tc>
      </w:tr>
      <w:tr w:rsidR="00C86C00" w:rsidRPr="00FB7F08" w14:paraId="624743D2" w14:textId="77777777" w:rsidTr="009C1E8A">
        <w:trPr>
          <w:cantSplit/>
        </w:trPr>
        <w:tc>
          <w:tcPr>
            <w:tcW w:w="3176" w:type="dxa"/>
            <w:tcBorders>
              <w:top w:val="single" w:sz="8" w:space="0" w:color="auto"/>
              <w:bottom w:val="single" w:sz="8" w:space="0" w:color="auto"/>
            </w:tcBorders>
            <w:shd w:val="clear" w:color="auto" w:fill="auto"/>
          </w:tcPr>
          <w:p w14:paraId="353CFAF3" w14:textId="77777777" w:rsidR="00C86C00" w:rsidRPr="00FB7F08" w:rsidRDefault="00C86C00" w:rsidP="009C1E8A">
            <w:pPr>
              <w:pStyle w:val="TableText"/>
              <w:rPr>
                <w:rFonts w:ascii="Public Sans" w:hAnsi="Public Sans"/>
                <w:sz w:val="22"/>
                <w:szCs w:val="22"/>
              </w:rPr>
            </w:pPr>
            <w:r w:rsidRPr="00FB7F08">
              <w:rPr>
                <w:rFonts w:ascii="Public Sans" w:hAnsi="Public Sans"/>
                <w:sz w:val="22"/>
                <w:szCs w:val="22"/>
              </w:rPr>
              <w:t>Project Team</w:t>
            </w:r>
          </w:p>
        </w:tc>
        <w:tc>
          <w:tcPr>
            <w:tcW w:w="7371" w:type="dxa"/>
            <w:tcBorders>
              <w:top w:val="single" w:sz="8" w:space="0" w:color="auto"/>
              <w:bottom w:val="single" w:sz="8" w:space="0" w:color="auto"/>
            </w:tcBorders>
            <w:shd w:val="clear" w:color="auto" w:fill="auto"/>
          </w:tcPr>
          <w:p w14:paraId="7F7408ED" w14:textId="54AEBE74" w:rsidR="00C86C00" w:rsidRPr="00FB7F08" w:rsidRDefault="00C86C00" w:rsidP="009C1E8A">
            <w:pPr>
              <w:pStyle w:val="TableText"/>
              <w:numPr>
                <w:ilvl w:val="0"/>
                <w:numId w:val="29"/>
              </w:numPr>
              <w:rPr>
                <w:rFonts w:ascii="Public Sans" w:hAnsi="Public Sans"/>
                <w:sz w:val="22"/>
                <w:szCs w:val="22"/>
              </w:rPr>
            </w:pPr>
            <w:r w:rsidRPr="00FB7F08">
              <w:rPr>
                <w:rFonts w:ascii="Public Sans" w:hAnsi="Public Sans"/>
                <w:sz w:val="22"/>
                <w:szCs w:val="22"/>
              </w:rPr>
              <w:t xml:space="preserve">Guide, support, </w:t>
            </w:r>
            <w:r w:rsidR="00FB7F08" w:rsidRPr="00FB7F08">
              <w:rPr>
                <w:rFonts w:ascii="Public Sans" w:hAnsi="Public Sans"/>
                <w:sz w:val="22"/>
                <w:szCs w:val="22"/>
              </w:rPr>
              <w:t>coach,</w:t>
            </w:r>
            <w:r w:rsidRPr="00FB7F08">
              <w:rPr>
                <w:rFonts w:ascii="Public Sans" w:hAnsi="Public Sans"/>
                <w:sz w:val="22"/>
                <w:szCs w:val="22"/>
              </w:rPr>
              <w:t xml:space="preserve"> and mentor team members</w:t>
            </w:r>
          </w:p>
          <w:p w14:paraId="21876555" w14:textId="77777777" w:rsidR="00C86C00" w:rsidRPr="00FB7F08" w:rsidRDefault="00C86C00" w:rsidP="009C1E8A">
            <w:pPr>
              <w:pStyle w:val="TableText"/>
              <w:numPr>
                <w:ilvl w:val="0"/>
                <w:numId w:val="29"/>
              </w:numPr>
              <w:rPr>
                <w:rFonts w:ascii="Public Sans" w:hAnsi="Public Sans"/>
                <w:sz w:val="22"/>
                <w:szCs w:val="22"/>
              </w:rPr>
            </w:pPr>
            <w:r w:rsidRPr="00FB7F08">
              <w:rPr>
                <w:rFonts w:ascii="Public Sans" w:hAnsi="Public Sans"/>
                <w:sz w:val="22"/>
                <w:szCs w:val="22"/>
              </w:rPr>
              <w:t>Work collaboratively to contribute to achieving team outcomes</w:t>
            </w:r>
          </w:p>
        </w:tc>
      </w:tr>
      <w:tr w:rsidR="00C86C00" w:rsidRPr="00FB7F08" w14:paraId="02C117A7" w14:textId="77777777" w:rsidTr="009C1E8A">
        <w:trPr>
          <w:cantSplit/>
        </w:trPr>
        <w:tc>
          <w:tcPr>
            <w:tcW w:w="3176" w:type="dxa"/>
            <w:tcBorders>
              <w:top w:val="single" w:sz="8" w:space="0" w:color="auto"/>
              <w:bottom w:val="single" w:sz="8" w:space="0" w:color="auto"/>
            </w:tcBorders>
            <w:shd w:val="clear" w:color="auto" w:fill="auto"/>
          </w:tcPr>
          <w:p w14:paraId="6301B63D" w14:textId="77777777" w:rsidR="00C86C00" w:rsidRPr="00FB7F08" w:rsidRDefault="00C86C00" w:rsidP="009C1E8A">
            <w:pPr>
              <w:pStyle w:val="TableText"/>
              <w:rPr>
                <w:rFonts w:ascii="Public Sans" w:hAnsi="Public Sans"/>
                <w:sz w:val="22"/>
                <w:szCs w:val="22"/>
              </w:rPr>
            </w:pPr>
            <w:r w:rsidRPr="00FB7F08">
              <w:rPr>
                <w:rFonts w:ascii="Public Sans" w:hAnsi="Public Sans"/>
                <w:sz w:val="22"/>
                <w:szCs w:val="22"/>
              </w:rPr>
              <w:t>Direct Reports</w:t>
            </w:r>
          </w:p>
        </w:tc>
        <w:tc>
          <w:tcPr>
            <w:tcW w:w="7371" w:type="dxa"/>
            <w:tcBorders>
              <w:top w:val="single" w:sz="8" w:space="0" w:color="auto"/>
              <w:bottom w:val="single" w:sz="8" w:space="0" w:color="auto"/>
            </w:tcBorders>
            <w:shd w:val="clear" w:color="auto" w:fill="auto"/>
          </w:tcPr>
          <w:p w14:paraId="53B93207" w14:textId="77777777" w:rsidR="00C86C00" w:rsidRPr="00FB7F08" w:rsidRDefault="00C86C00" w:rsidP="009C1E8A">
            <w:pPr>
              <w:pStyle w:val="TableText"/>
              <w:numPr>
                <w:ilvl w:val="0"/>
                <w:numId w:val="29"/>
              </w:numPr>
              <w:rPr>
                <w:rFonts w:ascii="Public Sans" w:hAnsi="Public Sans"/>
                <w:sz w:val="22"/>
                <w:szCs w:val="22"/>
              </w:rPr>
            </w:pPr>
            <w:r w:rsidRPr="00FB7F08">
              <w:rPr>
                <w:rFonts w:ascii="Public Sans" w:hAnsi="Public Sans"/>
                <w:sz w:val="22"/>
                <w:szCs w:val="22"/>
              </w:rPr>
              <w:t>Guide and manage performance and development</w:t>
            </w:r>
          </w:p>
        </w:tc>
      </w:tr>
      <w:tr w:rsidR="00C86C00" w:rsidRPr="00FB7F08" w14:paraId="63EC6E16" w14:textId="77777777" w:rsidTr="009C1E8A">
        <w:trPr>
          <w:cantSplit/>
        </w:trPr>
        <w:tc>
          <w:tcPr>
            <w:tcW w:w="3176" w:type="dxa"/>
            <w:tcBorders>
              <w:top w:val="single" w:sz="8" w:space="0" w:color="auto"/>
              <w:bottom w:val="single" w:sz="8" w:space="0" w:color="auto"/>
            </w:tcBorders>
            <w:shd w:val="clear" w:color="auto" w:fill="auto"/>
          </w:tcPr>
          <w:p w14:paraId="44B524BB" w14:textId="77777777" w:rsidR="00C86C00" w:rsidRPr="00FB7F08" w:rsidRDefault="00C86C00" w:rsidP="009C1E8A">
            <w:pPr>
              <w:pStyle w:val="TableText"/>
              <w:rPr>
                <w:rFonts w:ascii="Public Sans" w:hAnsi="Public Sans"/>
                <w:sz w:val="22"/>
                <w:szCs w:val="22"/>
              </w:rPr>
            </w:pPr>
            <w:r w:rsidRPr="00FB7F08">
              <w:rPr>
                <w:rFonts w:ascii="Public Sans" w:hAnsi="Public Sans"/>
                <w:sz w:val="22"/>
                <w:szCs w:val="22"/>
              </w:rPr>
              <w:t>Stakeholders</w:t>
            </w:r>
          </w:p>
        </w:tc>
        <w:tc>
          <w:tcPr>
            <w:tcW w:w="7371" w:type="dxa"/>
            <w:tcBorders>
              <w:top w:val="single" w:sz="8" w:space="0" w:color="auto"/>
              <w:bottom w:val="single" w:sz="8" w:space="0" w:color="auto"/>
            </w:tcBorders>
            <w:shd w:val="clear" w:color="auto" w:fill="auto"/>
          </w:tcPr>
          <w:p w14:paraId="744EE337" w14:textId="77777777" w:rsidR="00C86C00" w:rsidRPr="00FB7F08" w:rsidRDefault="00C86C00" w:rsidP="009C1E8A">
            <w:pPr>
              <w:pStyle w:val="TableText"/>
              <w:numPr>
                <w:ilvl w:val="0"/>
                <w:numId w:val="29"/>
              </w:numPr>
              <w:rPr>
                <w:rFonts w:ascii="Public Sans" w:hAnsi="Public Sans"/>
                <w:sz w:val="22"/>
                <w:szCs w:val="22"/>
              </w:rPr>
            </w:pPr>
            <w:r w:rsidRPr="00FB7F08">
              <w:rPr>
                <w:rFonts w:ascii="Public Sans" w:hAnsi="Public Sans"/>
                <w:sz w:val="22"/>
                <w:szCs w:val="22"/>
              </w:rPr>
              <w:t>Provide expert advice on project related issues</w:t>
            </w:r>
          </w:p>
          <w:p w14:paraId="116F9830" w14:textId="77777777" w:rsidR="00C86C00" w:rsidRPr="00FB7F08" w:rsidRDefault="00C86C00" w:rsidP="009C1E8A">
            <w:pPr>
              <w:pStyle w:val="TableText"/>
              <w:numPr>
                <w:ilvl w:val="0"/>
                <w:numId w:val="29"/>
              </w:numPr>
              <w:rPr>
                <w:rFonts w:ascii="Public Sans" w:hAnsi="Public Sans"/>
                <w:sz w:val="22"/>
                <w:szCs w:val="22"/>
              </w:rPr>
            </w:pPr>
            <w:r w:rsidRPr="00FB7F08">
              <w:rPr>
                <w:rFonts w:ascii="Public Sans" w:hAnsi="Public Sans"/>
                <w:sz w:val="22"/>
                <w:szCs w:val="22"/>
              </w:rPr>
              <w:t>Report and provide updates on project progress</w:t>
            </w:r>
          </w:p>
          <w:p w14:paraId="012E2FCD" w14:textId="4FA56925" w:rsidR="00C86C00" w:rsidRPr="00FB7F08" w:rsidRDefault="00C86C00" w:rsidP="009C1E8A">
            <w:pPr>
              <w:pStyle w:val="TableText"/>
              <w:numPr>
                <w:ilvl w:val="0"/>
                <w:numId w:val="29"/>
              </w:numPr>
              <w:rPr>
                <w:rFonts w:ascii="Public Sans" w:hAnsi="Public Sans"/>
                <w:sz w:val="22"/>
                <w:szCs w:val="22"/>
              </w:rPr>
            </w:pPr>
            <w:r w:rsidRPr="00FB7F08">
              <w:rPr>
                <w:rFonts w:ascii="Public Sans" w:hAnsi="Public Sans"/>
                <w:sz w:val="22"/>
                <w:szCs w:val="22"/>
              </w:rPr>
              <w:t xml:space="preserve">Consult and collaborate to resolve project related issues, define mutual </w:t>
            </w:r>
            <w:r w:rsidR="00FB7F08" w:rsidRPr="00FB7F08">
              <w:rPr>
                <w:rFonts w:ascii="Public Sans" w:hAnsi="Public Sans"/>
                <w:sz w:val="22"/>
                <w:szCs w:val="22"/>
              </w:rPr>
              <w:t>interests,</w:t>
            </w:r>
            <w:r w:rsidRPr="00FB7F08">
              <w:rPr>
                <w:rFonts w:ascii="Public Sans" w:hAnsi="Public Sans"/>
                <w:sz w:val="22"/>
                <w:szCs w:val="22"/>
              </w:rPr>
              <w:t xml:space="preserve"> and determine strategies to achieve their realisation</w:t>
            </w:r>
          </w:p>
        </w:tc>
      </w:tr>
      <w:tr w:rsidR="00C340B3" w:rsidRPr="00FB7F08" w14:paraId="2EE7DCF1" w14:textId="77777777" w:rsidTr="009C1E8A">
        <w:tc>
          <w:tcPr>
            <w:tcW w:w="3176" w:type="dxa"/>
            <w:tcBorders>
              <w:top w:val="single" w:sz="8" w:space="0" w:color="BCBEC0"/>
              <w:bottom w:val="single" w:sz="8" w:space="0" w:color="BCBEC0"/>
            </w:tcBorders>
            <w:shd w:val="clear" w:color="auto" w:fill="BCBEC0"/>
          </w:tcPr>
          <w:p w14:paraId="00483F0E" w14:textId="77777777" w:rsidR="00C340B3" w:rsidRPr="00FB7F08" w:rsidRDefault="00C340B3" w:rsidP="00310FD7">
            <w:pPr>
              <w:pStyle w:val="TableText"/>
              <w:keepNext/>
              <w:rPr>
                <w:rFonts w:ascii="Public Sans" w:hAnsi="Public Sans"/>
                <w:b/>
                <w:sz w:val="22"/>
                <w:szCs w:val="22"/>
              </w:rPr>
            </w:pPr>
            <w:bookmarkStart w:id="5" w:name="Start"/>
            <w:bookmarkStart w:id="6" w:name="ExternalRelationships"/>
            <w:bookmarkEnd w:id="5"/>
            <w:r w:rsidRPr="00FB7F08">
              <w:rPr>
                <w:rFonts w:ascii="Public Sans" w:hAnsi="Public Sans"/>
                <w:b/>
                <w:sz w:val="22"/>
                <w:szCs w:val="22"/>
              </w:rPr>
              <w:t>External</w:t>
            </w:r>
          </w:p>
        </w:tc>
        <w:tc>
          <w:tcPr>
            <w:tcW w:w="7371" w:type="dxa"/>
            <w:tcBorders>
              <w:top w:val="single" w:sz="8" w:space="0" w:color="BCBEC0"/>
              <w:bottom w:val="single" w:sz="8" w:space="0" w:color="BCBEC0"/>
            </w:tcBorders>
            <w:shd w:val="clear" w:color="auto" w:fill="BCBEC0"/>
          </w:tcPr>
          <w:p w14:paraId="6EA79ABB" w14:textId="77777777" w:rsidR="00C340B3" w:rsidRPr="00FB7F08" w:rsidRDefault="00C340B3" w:rsidP="0039299B">
            <w:pPr>
              <w:pStyle w:val="TableText"/>
              <w:keepNext/>
              <w:jc w:val="both"/>
              <w:rPr>
                <w:rFonts w:ascii="Public Sans" w:hAnsi="Public Sans"/>
                <w:b/>
                <w:sz w:val="22"/>
                <w:szCs w:val="22"/>
              </w:rPr>
            </w:pPr>
          </w:p>
        </w:tc>
      </w:tr>
      <w:bookmarkEnd w:id="6"/>
      <w:tr w:rsidR="00C86C00" w:rsidRPr="00FB7F08" w14:paraId="7EC10936" w14:textId="77777777" w:rsidTr="009C1E8A">
        <w:tc>
          <w:tcPr>
            <w:tcW w:w="3176" w:type="dxa"/>
            <w:hideMark/>
          </w:tcPr>
          <w:p w14:paraId="1013C5B9" w14:textId="77777777" w:rsidR="00C86C00" w:rsidRPr="00FB7F08" w:rsidRDefault="00C86C00" w:rsidP="009C1E8A">
            <w:pPr>
              <w:pStyle w:val="TableText"/>
              <w:rPr>
                <w:rFonts w:ascii="Public Sans" w:hAnsi="Public Sans"/>
                <w:sz w:val="22"/>
                <w:szCs w:val="22"/>
              </w:rPr>
            </w:pPr>
            <w:r w:rsidRPr="00FB7F08">
              <w:rPr>
                <w:rFonts w:ascii="Public Sans" w:hAnsi="Public Sans"/>
                <w:sz w:val="22"/>
                <w:szCs w:val="22"/>
              </w:rPr>
              <w:t>Stakeholders</w:t>
            </w:r>
          </w:p>
        </w:tc>
        <w:tc>
          <w:tcPr>
            <w:tcW w:w="7371" w:type="dxa"/>
            <w:hideMark/>
          </w:tcPr>
          <w:p w14:paraId="6194F836" w14:textId="77777777" w:rsidR="00C86C00" w:rsidRPr="00FB7F08" w:rsidRDefault="00C86C00" w:rsidP="009C1E8A">
            <w:pPr>
              <w:pStyle w:val="TableText"/>
              <w:numPr>
                <w:ilvl w:val="0"/>
                <w:numId w:val="29"/>
              </w:numPr>
              <w:rPr>
                <w:rFonts w:ascii="Public Sans" w:hAnsi="Public Sans"/>
                <w:sz w:val="22"/>
                <w:szCs w:val="22"/>
              </w:rPr>
            </w:pPr>
            <w:r w:rsidRPr="00FB7F08">
              <w:rPr>
                <w:rFonts w:ascii="Public Sans" w:hAnsi="Public Sans"/>
                <w:sz w:val="22"/>
                <w:szCs w:val="22"/>
              </w:rPr>
              <w:t>Provide expert advice on project related matters</w:t>
            </w:r>
          </w:p>
          <w:p w14:paraId="2B031DB0" w14:textId="77777777" w:rsidR="00C86C00" w:rsidRPr="00FB7F08" w:rsidRDefault="00C86C00" w:rsidP="009C1E8A">
            <w:pPr>
              <w:pStyle w:val="TableText"/>
              <w:numPr>
                <w:ilvl w:val="0"/>
                <w:numId w:val="29"/>
              </w:numPr>
              <w:rPr>
                <w:rFonts w:ascii="Public Sans" w:hAnsi="Public Sans"/>
                <w:sz w:val="22"/>
                <w:szCs w:val="22"/>
              </w:rPr>
            </w:pPr>
            <w:r w:rsidRPr="00FB7F08">
              <w:rPr>
                <w:rFonts w:ascii="Public Sans" w:hAnsi="Public Sans"/>
                <w:sz w:val="22"/>
                <w:szCs w:val="22"/>
              </w:rPr>
              <w:t>Report and provide updates on project progress</w:t>
            </w:r>
          </w:p>
          <w:p w14:paraId="3196BC42" w14:textId="77777777" w:rsidR="00C86C00" w:rsidRPr="00FB7F08" w:rsidRDefault="00C86C00" w:rsidP="009C1E8A">
            <w:pPr>
              <w:pStyle w:val="TableText"/>
              <w:numPr>
                <w:ilvl w:val="0"/>
                <w:numId w:val="29"/>
              </w:numPr>
              <w:rPr>
                <w:rFonts w:ascii="Public Sans" w:hAnsi="Public Sans"/>
                <w:sz w:val="22"/>
                <w:szCs w:val="22"/>
              </w:rPr>
            </w:pPr>
            <w:r w:rsidRPr="00FB7F08">
              <w:rPr>
                <w:rFonts w:ascii="Public Sans" w:hAnsi="Public Sans"/>
                <w:sz w:val="22"/>
                <w:szCs w:val="22"/>
              </w:rPr>
              <w:t>Engage and consult in the resolution of project issues</w:t>
            </w:r>
          </w:p>
        </w:tc>
      </w:tr>
      <w:tr w:rsidR="00C86C00" w:rsidRPr="00FB7F08" w14:paraId="79BC10A5" w14:textId="77777777" w:rsidTr="009C1E8A">
        <w:tc>
          <w:tcPr>
            <w:tcW w:w="3176" w:type="dxa"/>
          </w:tcPr>
          <w:p w14:paraId="4E8B69A2" w14:textId="77777777" w:rsidR="00C86C00" w:rsidRPr="00FB7F08" w:rsidRDefault="00C86C00" w:rsidP="009C1E8A">
            <w:pPr>
              <w:pStyle w:val="TableText"/>
              <w:rPr>
                <w:rFonts w:ascii="Public Sans" w:hAnsi="Public Sans"/>
                <w:sz w:val="22"/>
                <w:szCs w:val="22"/>
              </w:rPr>
            </w:pPr>
            <w:r w:rsidRPr="00FB7F08">
              <w:rPr>
                <w:rFonts w:ascii="Public Sans" w:hAnsi="Public Sans"/>
                <w:sz w:val="22"/>
                <w:szCs w:val="22"/>
              </w:rPr>
              <w:t>Vendors/Service Providers and Consultants</w:t>
            </w:r>
          </w:p>
        </w:tc>
        <w:tc>
          <w:tcPr>
            <w:tcW w:w="7371" w:type="dxa"/>
          </w:tcPr>
          <w:p w14:paraId="55603FFF" w14:textId="77777777" w:rsidR="00C86C00" w:rsidRPr="00FB7F08" w:rsidRDefault="00C86C00" w:rsidP="009C1E8A">
            <w:pPr>
              <w:pStyle w:val="TableText"/>
              <w:numPr>
                <w:ilvl w:val="0"/>
                <w:numId w:val="29"/>
              </w:numPr>
              <w:rPr>
                <w:rFonts w:ascii="Public Sans" w:hAnsi="Public Sans"/>
                <w:sz w:val="22"/>
                <w:szCs w:val="22"/>
              </w:rPr>
            </w:pPr>
            <w:r w:rsidRPr="00FB7F08">
              <w:rPr>
                <w:rFonts w:ascii="Public Sans" w:hAnsi="Public Sans"/>
                <w:sz w:val="22"/>
                <w:szCs w:val="22"/>
              </w:rPr>
              <w:t>Manage contracts and monitor provision of service to ensure compliance with contract and service arrangements</w:t>
            </w:r>
          </w:p>
          <w:p w14:paraId="6883F2CD" w14:textId="77777777" w:rsidR="00C86C00" w:rsidRPr="00FB7F08" w:rsidRDefault="00C86C00" w:rsidP="009C1E8A">
            <w:pPr>
              <w:pStyle w:val="TableText"/>
              <w:numPr>
                <w:ilvl w:val="0"/>
                <w:numId w:val="29"/>
              </w:numPr>
              <w:rPr>
                <w:rFonts w:ascii="Public Sans" w:hAnsi="Public Sans"/>
                <w:sz w:val="22"/>
                <w:szCs w:val="22"/>
              </w:rPr>
            </w:pPr>
            <w:r w:rsidRPr="00FB7F08">
              <w:rPr>
                <w:rFonts w:ascii="Public Sans" w:hAnsi="Public Sans"/>
                <w:sz w:val="22"/>
                <w:szCs w:val="22"/>
              </w:rPr>
              <w:t>Consult, provide and obtain information, negotiate required outcomes and timeframes</w:t>
            </w:r>
          </w:p>
          <w:p w14:paraId="29068228" w14:textId="77777777" w:rsidR="00C86C00" w:rsidRPr="00FB7F08" w:rsidRDefault="00C86C00" w:rsidP="009C1E8A">
            <w:pPr>
              <w:pStyle w:val="TableText"/>
              <w:numPr>
                <w:ilvl w:val="0"/>
                <w:numId w:val="29"/>
              </w:numPr>
              <w:rPr>
                <w:rFonts w:ascii="Public Sans" w:hAnsi="Public Sans"/>
                <w:sz w:val="22"/>
                <w:szCs w:val="22"/>
              </w:rPr>
            </w:pPr>
            <w:r w:rsidRPr="00FB7F08">
              <w:rPr>
                <w:rFonts w:ascii="Public Sans" w:hAnsi="Public Sans"/>
                <w:sz w:val="22"/>
                <w:szCs w:val="22"/>
              </w:rPr>
              <w:t>Resolve and provide solutions to issues</w:t>
            </w:r>
          </w:p>
        </w:tc>
      </w:tr>
    </w:tbl>
    <w:p w14:paraId="3ED77B29" w14:textId="77777777" w:rsidR="00142BAB" w:rsidRPr="00FB7F08" w:rsidRDefault="00142BAB" w:rsidP="00142BAB">
      <w:pPr>
        <w:pStyle w:val="Heading1"/>
        <w:rPr>
          <w:rFonts w:ascii="Public Sans" w:hAnsi="Public Sans" w:cstheme="majorHAnsi"/>
          <w:sz w:val="24"/>
          <w:szCs w:val="24"/>
        </w:rPr>
      </w:pPr>
      <w:r w:rsidRPr="00FB7F08">
        <w:rPr>
          <w:rFonts w:ascii="Public Sans" w:hAnsi="Public Sans" w:cstheme="majorHAnsi"/>
          <w:sz w:val="24"/>
          <w:szCs w:val="24"/>
        </w:rPr>
        <w:lastRenderedPageBreak/>
        <w:t>Role dimensions</w:t>
      </w:r>
    </w:p>
    <w:p w14:paraId="6B9C990D" w14:textId="77777777" w:rsidR="00142BAB" w:rsidRPr="00FB7F08" w:rsidRDefault="00142BAB" w:rsidP="008209B6">
      <w:pPr>
        <w:pStyle w:val="Heading2"/>
        <w:rPr>
          <w:rFonts w:ascii="Public Sans" w:hAnsi="Public Sans" w:cstheme="majorHAnsi"/>
          <w:u w:val="single"/>
        </w:rPr>
      </w:pPr>
      <w:r w:rsidRPr="00FB7F08">
        <w:rPr>
          <w:rFonts w:ascii="Public Sans" w:hAnsi="Public Sans" w:cstheme="majorHAnsi"/>
          <w:u w:val="single"/>
        </w:rPr>
        <w:t>Decision making</w:t>
      </w:r>
    </w:p>
    <w:p w14:paraId="71A87AA9" w14:textId="77777777" w:rsidR="00C86C00" w:rsidRPr="00FB7F08" w:rsidRDefault="00C86C00" w:rsidP="0039299B">
      <w:pPr>
        <w:autoSpaceDE w:val="0"/>
        <w:autoSpaceDN w:val="0"/>
        <w:adjustRightInd w:val="0"/>
        <w:spacing w:before="120" w:after="0" w:line="240" w:lineRule="auto"/>
        <w:jc w:val="both"/>
        <w:rPr>
          <w:rFonts w:ascii="Public Sans" w:hAnsi="Public Sans" w:cs="Arial"/>
          <w:szCs w:val="22"/>
        </w:rPr>
      </w:pPr>
      <w:r w:rsidRPr="00FB7F08">
        <w:rPr>
          <w:rFonts w:ascii="Public Sans" w:hAnsi="Public Sans" w:cs="Arial"/>
          <w:szCs w:val="22"/>
        </w:rPr>
        <w:t>The role has autonomy in coordinating and managing their work. The Senior Project Officer makes decisions on matters under their direct control. The Senior Project Officer will need to negotiate tasks and deadlines with senior managers.</w:t>
      </w:r>
    </w:p>
    <w:p w14:paraId="677697CF" w14:textId="77777777" w:rsidR="00C86C00" w:rsidRPr="00FB7F08" w:rsidRDefault="00C86C00" w:rsidP="0039299B">
      <w:pPr>
        <w:autoSpaceDE w:val="0"/>
        <w:autoSpaceDN w:val="0"/>
        <w:adjustRightInd w:val="0"/>
        <w:spacing w:before="120" w:after="0" w:line="240" w:lineRule="auto"/>
        <w:jc w:val="both"/>
        <w:rPr>
          <w:rFonts w:ascii="Public Sans" w:hAnsi="Public Sans" w:cs="Arial"/>
          <w:szCs w:val="22"/>
        </w:rPr>
      </w:pPr>
      <w:r w:rsidRPr="00FB7F08">
        <w:rPr>
          <w:rFonts w:ascii="Public Sans" w:hAnsi="Public Sans" w:cs="Arial"/>
          <w:szCs w:val="22"/>
        </w:rPr>
        <w:t>The role has discretion in deciding how a task will be conducted, including decisions on who to consult, both within and outside the organisation. The occupant of the role may consult with the project Director / Project Sponsor on more complex matters.</w:t>
      </w:r>
    </w:p>
    <w:p w14:paraId="4BAAC820" w14:textId="77777777" w:rsidR="006F390F" w:rsidRPr="00FB7F08" w:rsidRDefault="006F390F" w:rsidP="0039299B">
      <w:pPr>
        <w:pStyle w:val="Heading2"/>
        <w:jc w:val="both"/>
        <w:rPr>
          <w:rFonts w:ascii="Public Sans" w:hAnsi="Public Sans" w:cstheme="majorHAnsi"/>
          <w:b w:val="0"/>
          <w:bCs w:val="0"/>
          <w:iCs w:val="0"/>
          <w:color w:val="auto"/>
          <w:sz w:val="22"/>
          <w:szCs w:val="22"/>
        </w:rPr>
      </w:pPr>
    </w:p>
    <w:p w14:paraId="71CC4AFD" w14:textId="77777777" w:rsidR="00142BAB" w:rsidRPr="00FB7F08" w:rsidRDefault="00142BAB" w:rsidP="008209B6">
      <w:pPr>
        <w:pStyle w:val="Heading2"/>
        <w:rPr>
          <w:rFonts w:ascii="Public Sans" w:hAnsi="Public Sans" w:cstheme="majorHAnsi"/>
          <w:u w:val="single"/>
        </w:rPr>
      </w:pPr>
      <w:r w:rsidRPr="00FB7F08">
        <w:rPr>
          <w:rFonts w:ascii="Public Sans" w:hAnsi="Public Sans" w:cstheme="majorHAnsi"/>
          <w:u w:val="single"/>
        </w:rPr>
        <w:t>Reporting line</w:t>
      </w:r>
    </w:p>
    <w:p w14:paraId="4565C42C" w14:textId="0A7D8DFA" w:rsidR="006F390F" w:rsidRPr="00FB7F08" w:rsidRDefault="00FD3917" w:rsidP="0039299B">
      <w:pPr>
        <w:autoSpaceDE w:val="0"/>
        <w:autoSpaceDN w:val="0"/>
        <w:adjustRightInd w:val="0"/>
        <w:jc w:val="both"/>
        <w:rPr>
          <w:rFonts w:ascii="Public Sans" w:hAnsi="Public Sans" w:cs="Arial"/>
          <w:szCs w:val="22"/>
        </w:rPr>
      </w:pPr>
      <w:bookmarkStart w:id="7" w:name="ReportingLine"/>
      <w:bookmarkEnd w:id="7"/>
      <w:r w:rsidRPr="00FB7F08">
        <w:rPr>
          <w:rFonts w:ascii="Public Sans" w:hAnsi="Public Sans" w:cs="Arial"/>
          <w:szCs w:val="22"/>
        </w:rPr>
        <w:t xml:space="preserve">The role reports to the </w:t>
      </w:r>
      <w:r w:rsidR="00920340" w:rsidRPr="00FB7F08">
        <w:rPr>
          <w:rFonts w:ascii="Public Sans" w:hAnsi="Public Sans" w:cstheme="minorHAnsi"/>
          <w:bCs/>
          <w:szCs w:val="22"/>
        </w:rPr>
        <w:t xml:space="preserve">– </w:t>
      </w:r>
      <w:r w:rsidR="0034649E" w:rsidRPr="00FB7F08">
        <w:rPr>
          <w:rFonts w:ascii="Public Sans" w:hAnsi="Public Sans" w:cs="Arial"/>
          <w:szCs w:val="22"/>
        </w:rPr>
        <w:t>Director Housing Services</w:t>
      </w:r>
      <w:r w:rsidR="00920340" w:rsidRPr="00FB7F08">
        <w:rPr>
          <w:rFonts w:ascii="Public Sans" w:hAnsi="Public Sans" w:cs="Arial"/>
          <w:szCs w:val="22"/>
        </w:rPr>
        <w:t xml:space="preserve"> </w:t>
      </w:r>
    </w:p>
    <w:p w14:paraId="6C2393FD" w14:textId="77777777" w:rsidR="00156AAB" w:rsidRPr="00FB7F08" w:rsidRDefault="00156AAB" w:rsidP="0039299B">
      <w:pPr>
        <w:pStyle w:val="Heading2"/>
        <w:jc w:val="both"/>
        <w:rPr>
          <w:rFonts w:ascii="Public Sans" w:hAnsi="Public Sans" w:cstheme="majorHAnsi"/>
          <w:u w:val="single"/>
        </w:rPr>
      </w:pPr>
    </w:p>
    <w:p w14:paraId="2BF1401B" w14:textId="77777777" w:rsidR="0003748A" w:rsidRPr="00FB7F08" w:rsidRDefault="0003748A" w:rsidP="0039299B">
      <w:pPr>
        <w:pStyle w:val="Heading2"/>
        <w:jc w:val="both"/>
        <w:rPr>
          <w:rFonts w:ascii="Public Sans" w:hAnsi="Public Sans" w:cstheme="majorHAnsi"/>
          <w:u w:val="single"/>
        </w:rPr>
      </w:pPr>
      <w:r w:rsidRPr="00FB7F08">
        <w:rPr>
          <w:rFonts w:ascii="Public Sans" w:hAnsi="Public Sans" w:cstheme="majorHAnsi"/>
          <w:u w:val="single"/>
        </w:rPr>
        <w:t>Direct reports</w:t>
      </w:r>
    </w:p>
    <w:p w14:paraId="61351490" w14:textId="77777777" w:rsidR="00C86C00" w:rsidRPr="00FB7F08" w:rsidRDefault="00C95A19" w:rsidP="0039299B">
      <w:pPr>
        <w:spacing w:before="120" w:after="0" w:line="240" w:lineRule="auto"/>
        <w:jc w:val="both"/>
        <w:rPr>
          <w:rFonts w:ascii="Public Sans" w:hAnsi="Public Sans" w:cs="Arial"/>
          <w:szCs w:val="22"/>
        </w:rPr>
      </w:pPr>
      <w:r w:rsidRPr="00FB7F08">
        <w:rPr>
          <w:rFonts w:ascii="Public Sans" w:hAnsi="Public Sans" w:cs="Arial"/>
          <w:szCs w:val="22"/>
        </w:rPr>
        <w:t xml:space="preserve">The role may have up to </w:t>
      </w:r>
      <w:r w:rsidR="00BB632A" w:rsidRPr="00FB7F08">
        <w:rPr>
          <w:rFonts w:ascii="Public Sans" w:hAnsi="Public Sans" w:cs="Arial"/>
          <w:szCs w:val="22"/>
        </w:rPr>
        <w:t xml:space="preserve">10 </w:t>
      </w:r>
      <w:r w:rsidRPr="00FB7F08">
        <w:rPr>
          <w:rFonts w:ascii="Public Sans" w:hAnsi="Public Sans" w:cs="Arial"/>
          <w:szCs w:val="22"/>
        </w:rPr>
        <w:t>direct reports</w:t>
      </w:r>
    </w:p>
    <w:p w14:paraId="4C62C076" w14:textId="77777777" w:rsidR="00156AAB" w:rsidRPr="00FB7F08" w:rsidRDefault="00156AAB" w:rsidP="0039299B">
      <w:pPr>
        <w:pStyle w:val="Heading2"/>
        <w:jc w:val="both"/>
        <w:rPr>
          <w:rFonts w:ascii="Public Sans" w:hAnsi="Public Sans" w:cstheme="majorHAnsi"/>
          <w:u w:val="single"/>
        </w:rPr>
      </w:pPr>
    </w:p>
    <w:p w14:paraId="037E5B25" w14:textId="77777777" w:rsidR="0003748A" w:rsidRPr="00FB7F08" w:rsidRDefault="0003748A" w:rsidP="0039299B">
      <w:pPr>
        <w:pStyle w:val="Heading2"/>
        <w:jc w:val="both"/>
        <w:rPr>
          <w:rFonts w:ascii="Public Sans" w:hAnsi="Public Sans" w:cstheme="majorHAnsi"/>
          <w:u w:val="single"/>
        </w:rPr>
      </w:pPr>
      <w:r w:rsidRPr="00FB7F08">
        <w:rPr>
          <w:rFonts w:ascii="Public Sans" w:hAnsi="Public Sans" w:cstheme="majorHAnsi"/>
          <w:u w:val="single"/>
        </w:rPr>
        <w:t>Budget/Expenditure</w:t>
      </w:r>
    </w:p>
    <w:p w14:paraId="217B399D" w14:textId="77777777" w:rsidR="006F390F" w:rsidRPr="00FB7F08" w:rsidRDefault="000934D3" w:rsidP="00C95A19">
      <w:pPr>
        <w:pStyle w:val="Heading1"/>
        <w:spacing w:after="0" w:line="240" w:lineRule="auto"/>
        <w:jc w:val="both"/>
        <w:rPr>
          <w:rFonts w:ascii="Public Sans" w:hAnsi="Public Sans" w:cstheme="majorHAnsi"/>
          <w:b w:val="0"/>
          <w:bCs w:val="0"/>
          <w:kern w:val="0"/>
          <w:sz w:val="22"/>
          <w:szCs w:val="22"/>
        </w:rPr>
      </w:pPr>
      <w:bookmarkStart w:id="8" w:name="Budget"/>
      <w:bookmarkEnd w:id="8"/>
      <w:r w:rsidRPr="00FB7F08">
        <w:rPr>
          <w:rFonts w:ascii="Public Sans" w:hAnsi="Public Sans" w:cstheme="majorHAnsi"/>
          <w:b w:val="0"/>
          <w:bCs w:val="0"/>
          <w:kern w:val="0"/>
          <w:sz w:val="22"/>
          <w:szCs w:val="22"/>
        </w:rPr>
        <w:t>Nil</w:t>
      </w:r>
    </w:p>
    <w:p w14:paraId="0F5E0518" w14:textId="77777777" w:rsidR="00B22920" w:rsidRPr="00FB7F08" w:rsidRDefault="00B22920" w:rsidP="00B22920">
      <w:pPr>
        <w:rPr>
          <w:rFonts w:ascii="Public Sans" w:hAnsi="Public Sans"/>
        </w:rPr>
      </w:pPr>
    </w:p>
    <w:p w14:paraId="24F62105" w14:textId="77777777" w:rsidR="00083695" w:rsidRPr="00FB7F08" w:rsidRDefault="00083695" w:rsidP="00083695">
      <w:pPr>
        <w:pStyle w:val="Heading1"/>
        <w:rPr>
          <w:rFonts w:ascii="Public Sans" w:hAnsi="Public Sans" w:cstheme="minorHAnsi"/>
          <w:sz w:val="24"/>
          <w:szCs w:val="24"/>
        </w:rPr>
      </w:pPr>
      <w:r w:rsidRPr="00FB7F08">
        <w:rPr>
          <w:rFonts w:ascii="Public Sans" w:hAnsi="Public Sans" w:cstheme="minorHAnsi"/>
          <w:sz w:val="24"/>
          <w:szCs w:val="24"/>
        </w:rPr>
        <w:t>Key knowledge and experience</w:t>
      </w:r>
    </w:p>
    <w:p w14:paraId="115D723E" w14:textId="77777777" w:rsidR="00083695" w:rsidRPr="00FB7F08" w:rsidRDefault="00083695" w:rsidP="00083695">
      <w:pPr>
        <w:spacing w:before="120" w:after="0" w:line="240" w:lineRule="auto"/>
        <w:jc w:val="both"/>
        <w:rPr>
          <w:rFonts w:ascii="Public Sans" w:hAnsi="Public Sans" w:cs="Arial"/>
        </w:rPr>
      </w:pPr>
      <w:r w:rsidRPr="00FB7F08">
        <w:rPr>
          <w:rFonts w:ascii="Public Sans" w:hAnsi="Public Sans" w:cs="Arial"/>
        </w:rPr>
        <w:t>Experience in strategic and innovative project management and an excellent understanding of project methodologies, processes and procedures</w:t>
      </w:r>
    </w:p>
    <w:p w14:paraId="48F47B8E" w14:textId="77777777" w:rsidR="00083695" w:rsidRPr="00FB7F08" w:rsidRDefault="00083695" w:rsidP="00C95A19">
      <w:pPr>
        <w:pStyle w:val="Heading1"/>
        <w:spacing w:after="0" w:line="240" w:lineRule="auto"/>
        <w:rPr>
          <w:rFonts w:ascii="Public Sans" w:hAnsi="Public Sans" w:cstheme="minorHAnsi"/>
          <w:sz w:val="24"/>
          <w:szCs w:val="24"/>
        </w:rPr>
      </w:pPr>
    </w:p>
    <w:p w14:paraId="6634D7EA" w14:textId="77777777" w:rsidR="00083695" w:rsidRPr="00FB7F08" w:rsidRDefault="00083695" w:rsidP="00083695">
      <w:pPr>
        <w:pStyle w:val="Heading1"/>
        <w:rPr>
          <w:rFonts w:ascii="Public Sans" w:hAnsi="Public Sans" w:cstheme="minorHAnsi"/>
          <w:sz w:val="24"/>
          <w:szCs w:val="24"/>
        </w:rPr>
      </w:pPr>
      <w:r w:rsidRPr="00FB7F08">
        <w:rPr>
          <w:rFonts w:ascii="Public Sans" w:hAnsi="Public Sans" w:cstheme="minorHAnsi"/>
          <w:sz w:val="24"/>
          <w:szCs w:val="24"/>
        </w:rPr>
        <w:t>Essential requirements</w:t>
      </w:r>
    </w:p>
    <w:p w14:paraId="144C2A57" w14:textId="77777777" w:rsidR="00BB632A" w:rsidRPr="00FB7F08" w:rsidRDefault="00C86C00" w:rsidP="00083695">
      <w:pPr>
        <w:spacing w:before="120" w:after="0" w:line="240" w:lineRule="auto"/>
        <w:jc w:val="both"/>
        <w:rPr>
          <w:rFonts w:ascii="Public Sans" w:hAnsi="Public Sans" w:cs="Arial"/>
        </w:rPr>
      </w:pPr>
      <w:r w:rsidRPr="00FB7F08">
        <w:rPr>
          <w:rFonts w:ascii="Public Sans" w:hAnsi="Public Sans" w:cs="Arial"/>
        </w:rPr>
        <w:t>Relevant tertiary qualifications or equivalent experience.</w:t>
      </w:r>
    </w:p>
    <w:p w14:paraId="49010886" w14:textId="77777777" w:rsidR="00083695" w:rsidRPr="00FB7F08" w:rsidRDefault="00083695" w:rsidP="00083695">
      <w:pPr>
        <w:spacing w:before="120" w:after="0" w:line="240" w:lineRule="auto"/>
        <w:jc w:val="both"/>
        <w:rPr>
          <w:rFonts w:ascii="Public Sans" w:hAnsi="Public Sans" w:cs="Arial"/>
        </w:rPr>
      </w:pPr>
    </w:p>
    <w:p w14:paraId="47B0CA01" w14:textId="77777777" w:rsidR="006131D3" w:rsidRPr="00FB7F08" w:rsidRDefault="006131D3" w:rsidP="0039299B">
      <w:pPr>
        <w:jc w:val="both"/>
        <w:rPr>
          <w:rFonts w:ascii="Public Sans" w:hAnsi="Public Sans" w:cs="Arial"/>
        </w:rPr>
      </w:pPr>
      <w:bookmarkStart w:id="9" w:name="EssentialReqs"/>
      <w:bookmarkEnd w:id="9"/>
      <w:r w:rsidRPr="00FB7F08">
        <w:rPr>
          <w:rFonts w:ascii="Public Sans" w:hAnsi="Public Sans" w:cs="Arial"/>
        </w:rPr>
        <w:t>Appointments are subject to reference checks. Some roles may also require the following checks/ clearances:</w:t>
      </w:r>
    </w:p>
    <w:p w14:paraId="64427395" w14:textId="77777777" w:rsidR="006131D3" w:rsidRPr="00FB7F08" w:rsidRDefault="006131D3" w:rsidP="0039299B">
      <w:pPr>
        <w:numPr>
          <w:ilvl w:val="0"/>
          <w:numId w:val="31"/>
        </w:numPr>
        <w:spacing w:before="120" w:line="240" w:lineRule="auto"/>
        <w:jc w:val="both"/>
        <w:rPr>
          <w:rFonts w:ascii="Public Sans" w:hAnsi="Public Sans" w:cs="Arial"/>
          <w:bCs/>
        </w:rPr>
      </w:pPr>
      <w:r w:rsidRPr="00FB7F08">
        <w:rPr>
          <w:rFonts w:ascii="Public Sans" w:hAnsi="Public Sans" w:cs="Arial"/>
          <w:bCs/>
        </w:rPr>
        <w:t>National Criminal History Record Check in accordance with the Disability Inclusion Act 2014</w:t>
      </w:r>
    </w:p>
    <w:p w14:paraId="6459188F" w14:textId="77777777" w:rsidR="006131D3" w:rsidRPr="00FB7F08" w:rsidRDefault="006131D3" w:rsidP="0039299B">
      <w:pPr>
        <w:numPr>
          <w:ilvl w:val="0"/>
          <w:numId w:val="31"/>
        </w:numPr>
        <w:spacing w:before="120" w:line="240" w:lineRule="auto"/>
        <w:jc w:val="both"/>
        <w:rPr>
          <w:rFonts w:ascii="Public Sans" w:hAnsi="Public Sans" w:cs="Arial"/>
          <w:bCs/>
        </w:rPr>
      </w:pPr>
      <w:r w:rsidRPr="00FB7F08">
        <w:rPr>
          <w:rFonts w:ascii="Public Sans" w:hAnsi="Public Sans" w:cs="Arial"/>
          <w:bCs/>
        </w:rPr>
        <w:t>Working with Children Check clearance in accordance with the Child Protection (Working with Children) Act 2012</w:t>
      </w:r>
    </w:p>
    <w:p w14:paraId="49100256" w14:textId="77777777" w:rsidR="005972CD" w:rsidRPr="00FB7F08" w:rsidRDefault="005972CD" w:rsidP="004A31C9">
      <w:pPr>
        <w:pStyle w:val="Heading2"/>
        <w:rPr>
          <w:rFonts w:ascii="Public Sans" w:hAnsi="Public Sans" w:cstheme="majorHAnsi"/>
        </w:rPr>
      </w:pPr>
    </w:p>
    <w:p w14:paraId="063675A9" w14:textId="77777777" w:rsidR="00083695" w:rsidRPr="00FB7F08" w:rsidRDefault="00083695" w:rsidP="00083695">
      <w:pPr>
        <w:pStyle w:val="Heading1"/>
        <w:rPr>
          <w:rFonts w:ascii="Public Sans" w:hAnsi="Public Sans" w:cstheme="minorHAnsi"/>
          <w:sz w:val="24"/>
          <w:szCs w:val="24"/>
        </w:rPr>
      </w:pPr>
      <w:r w:rsidRPr="00FB7F08">
        <w:rPr>
          <w:rFonts w:ascii="Public Sans" w:hAnsi="Public Sans" w:cstheme="minorHAnsi"/>
          <w:sz w:val="24"/>
          <w:szCs w:val="24"/>
        </w:rPr>
        <w:t>Capabilities for the role</w:t>
      </w:r>
    </w:p>
    <w:p w14:paraId="724C94C1" w14:textId="77777777" w:rsidR="00083695" w:rsidRPr="00FB7F08" w:rsidRDefault="00083695" w:rsidP="00083695">
      <w:pPr>
        <w:rPr>
          <w:rFonts w:ascii="Public Sans" w:hAnsi="Public Sans" w:cstheme="minorHAnsi"/>
        </w:rPr>
      </w:pPr>
      <w:r w:rsidRPr="00FB7F08">
        <w:rPr>
          <w:rFonts w:ascii="Public Sans" w:hAnsi="Public Sans" w:cstheme="minorHAnsi"/>
        </w:rPr>
        <w:t xml:space="preserve">The </w:t>
      </w:r>
      <w:hyperlink r:id="rId8" w:history="1">
        <w:r w:rsidRPr="00FB7F08">
          <w:rPr>
            <w:rStyle w:val="Hyperlink"/>
            <w:rFonts w:ascii="Public Sans" w:hAnsi="Public Sans" w:cstheme="minorHAnsi"/>
          </w:rPr>
          <w:t>NSW public sector capability framework</w:t>
        </w:r>
      </w:hyperlink>
      <w:r w:rsidRPr="00FB7F08">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7EF3B170" w14:textId="77777777" w:rsidR="00083695" w:rsidRPr="00FB7F08" w:rsidRDefault="00083695" w:rsidP="00083695">
      <w:pPr>
        <w:rPr>
          <w:rFonts w:ascii="Public Sans" w:hAnsi="Public Sans" w:cstheme="minorHAnsi"/>
        </w:rPr>
      </w:pPr>
      <w:r w:rsidRPr="00FB7F08">
        <w:rPr>
          <w:rFonts w:ascii="Public Sans" w:hAnsi="Public Sans" w:cstheme="minorHAnsi"/>
        </w:rPr>
        <w:t xml:space="preserve">The capabilities are separated into </w:t>
      </w:r>
      <w:r w:rsidRPr="00FB7F08">
        <w:rPr>
          <w:rFonts w:ascii="Public Sans" w:hAnsi="Public Sans" w:cstheme="minorHAnsi"/>
          <w:b/>
        </w:rPr>
        <w:t>focus capabilities</w:t>
      </w:r>
      <w:r w:rsidRPr="00FB7F08">
        <w:rPr>
          <w:rFonts w:ascii="Public Sans" w:hAnsi="Public Sans" w:cstheme="minorHAnsi"/>
        </w:rPr>
        <w:t xml:space="preserve"> and </w:t>
      </w:r>
      <w:r w:rsidRPr="00FB7F08">
        <w:rPr>
          <w:rFonts w:ascii="Public Sans" w:hAnsi="Public Sans" w:cstheme="minorHAnsi"/>
          <w:b/>
        </w:rPr>
        <w:t>complementary capabilities</w:t>
      </w:r>
      <w:r w:rsidRPr="00FB7F08">
        <w:rPr>
          <w:rFonts w:ascii="Public Sans" w:hAnsi="Public Sans" w:cstheme="minorHAnsi"/>
        </w:rPr>
        <w:t xml:space="preserve">. </w:t>
      </w:r>
    </w:p>
    <w:p w14:paraId="65EB034E" w14:textId="77777777" w:rsidR="00083695" w:rsidRPr="00FB7F08" w:rsidRDefault="00083695" w:rsidP="00083695">
      <w:pPr>
        <w:pStyle w:val="Heading1"/>
        <w:rPr>
          <w:rFonts w:ascii="Public Sans" w:hAnsi="Public Sans" w:cstheme="minorHAnsi"/>
        </w:rPr>
      </w:pPr>
    </w:p>
    <w:p w14:paraId="03EABDA7" w14:textId="77777777" w:rsidR="00083695" w:rsidRPr="00FB7F08" w:rsidRDefault="00083695" w:rsidP="00083695">
      <w:pPr>
        <w:pStyle w:val="Heading2"/>
        <w:rPr>
          <w:rFonts w:ascii="Public Sans" w:hAnsi="Public Sans" w:cstheme="minorHAnsi"/>
        </w:rPr>
      </w:pPr>
      <w:r w:rsidRPr="00FB7F08">
        <w:rPr>
          <w:rFonts w:ascii="Public Sans" w:hAnsi="Public Sans" w:cstheme="minorHAnsi"/>
        </w:rPr>
        <w:t>Focus capabilities</w:t>
      </w:r>
    </w:p>
    <w:p w14:paraId="5F7A5BE0" w14:textId="77777777" w:rsidR="00083695" w:rsidRPr="00FB7F08" w:rsidRDefault="00083695" w:rsidP="00083695">
      <w:pPr>
        <w:pStyle w:val="PlainText"/>
        <w:spacing w:before="62" w:line="276" w:lineRule="auto"/>
        <w:rPr>
          <w:rFonts w:ascii="Public Sans" w:eastAsiaTheme="minorEastAsia" w:hAnsi="Public Sans" w:cstheme="minorHAnsi"/>
          <w:szCs w:val="22"/>
          <w:lang w:val="en-US"/>
        </w:rPr>
      </w:pPr>
      <w:r w:rsidRPr="00FB7F08">
        <w:rPr>
          <w:rFonts w:ascii="Public Sans" w:eastAsiaTheme="minorEastAsia" w:hAnsi="Public Sans" w:cstheme="minorHAnsi"/>
          <w:i/>
          <w:szCs w:val="22"/>
          <w:lang w:val="en-US"/>
        </w:rPr>
        <w:t>Focus capabilities</w:t>
      </w:r>
      <w:r w:rsidRPr="00FB7F08">
        <w:rPr>
          <w:rFonts w:ascii="Public Sans" w:eastAsiaTheme="minorEastAsia" w:hAnsi="Public Sans" w:cstheme="minorHAnsi"/>
          <w:szCs w:val="22"/>
          <w:lang w:val="en-US"/>
        </w:rPr>
        <w:t xml:space="preserve"> are the capabilities considered the most important for effective performance of the role. These capabilities will be assessed at recruitment. </w:t>
      </w:r>
    </w:p>
    <w:p w14:paraId="742380A8" w14:textId="77777777" w:rsidR="00083695" w:rsidRPr="00FB7F08" w:rsidRDefault="00083695" w:rsidP="00083695">
      <w:pPr>
        <w:pStyle w:val="PlainText"/>
        <w:spacing w:before="62" w:line="276" w:lineRule="auto"/>
        <w:rPr>
          <w:rFonts w:ascii="Public Sans" w:eastAsiaTheme="minorEastAsia" w:hAnsi="Public Sans" w:cstheme="minorHAnsi"/>
          <w:szCs w:val="22"/>
          <w:lang w:val="en-US"/>
        </w:rPr>
      </w:pPr>
      <w:r w:rsidRPr="00FB7F08">
        <w:rPr>
          <w:rFonts w:ascii="Public Sans" w:eastAsiaTheme="minorEastAsia" w:hAnsi="Public Sans" w:cstheme="minorHAnsi"/>
          <w:szCs w:val="22"/>
          <w:lang w:val="en-US"/>
        </w:rPr>
        <w:t>The focus capabilities for this role are shown below with a brief explanation of what each capability covers and the indicators describing the types of behaviours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4"/>
        <w:gridCol w:w="2901"/>
        <w:gridCol w:w="14"/>
        <w:gridCol w:w="58"/>
        <w:gridCol w:w="141"/>
        <w:gridCol w:w="4397"/>
        <w:gridCol w:w="135"/>
        <w:gridCol w:w="1569"/>
        <w:gridCol w:w="25"/>
      </w:tblGrid>
      <w:tr w:rsidR="00083695" w:rsidRPr="00FB7F08" w14:paraId="049AAFA9" w14:textId="77777777" w:rsidTr="00554F93">
        <w:trPr>
          <w:cnfStyle w:val="100000000000" w:firstRow="1" w:lastRow="0" w:firstColumn="0" w:lastColumn="0" w:oddVBand="0" w:evenVBand="0" w:oddHBand="0" w:evenHBand="0" w:firstRowFirstColumn="0" w:firstRowLastColumn="0" w:lastRowFirstColumn="0" w:lastRowLastColumn="0"/>
          <w:tblHeader/>
        </w:trPr>
        <w:tc>
          <w:tcPr>
            <w:tcW w:w="10714" w:type="dxa"/>
            <w:gridSpan w:val="9"/>
            <w:hideMark/>
          </w:tcPr>
          <w:p w14:paraId="110B9689" w14:textId="77777777" w:rsidR="00083695" w:rsidRPr="00FB7F08" w:rsidRDefault="00083695" w:rsidP="00CE10A0">
            <w:pPr>
              <w:pStyle w:val="TableTextWhite0"/>
              <w:keepNext/>
              <w:jc w:val="both"/>
              <w:rPr>
                <w:rFonts w:ascii="Public Sans" w:hAnsi="Public Sans"/>
                <w:szCs w:val="22"/>
              </w:rPr>
            </w:pPr>
            <w:r w:rsidRPr="00FB7F08">
              <w:rPr>
                <w:rFonts w:ascii="Public Sans" w:hAnsi="Public Sans"/>
                <w:szCs w:val="22"/>
              </w:rPr>
              <w:t>FOCUS CAPABILITIES</w:t>
            </w:r>
          </w:p>
        </w:tc>
      </w:tr>
      <w:tr w:rsidR="00083695" w:rsidRPr="00FB7F08" w14:paraId="3CCD3BA1" w14:textId="77777777" w:rsidTr="00554F93">
        <w:trPr>
          <w:cnfStyle w:val="100000000000" w:firstRow="1" w:lastRow="0" w:firstColumn="0" w:lastColumn="0" w:oddVBand="0" w:evenVBand="0" w:oddHBand="0" w:evenHBand="0" w:firstRowFirstColumn="0" w:firstRowLastColumn="0" w:lastRowFirstColumn="0" w:lastRowLastColumn="0"/>
          <w:tblHeader/>
        </w:trPr>
        <w:tc>
          <w:tcPr>
            <w:tcW w:w="1474" w:type="dxa"/>
            <w:tcBorders>
              <w:bottom w:val="single" w:sz="12" w:space="0" w:color="auto"/>
            </w:tcBorders>
            <w:shd w:val="clear" w:color="auto" w:fill="BCBEC0"/>
            <w:vAlign w:val="center"/>
            <w:hideMark/>
          </w:tcPr>
          <w:p w14:paraId="3D51881D" w14:textId="77777777" w:rsidR="00083695" w:rsidRPr="00FB7F08" w:rsidRDefault="00083695" w:rsidP="00CE10A0">
            <w:pPr>
              <w:pStyle w:val="TableText"/>
              <w:keepNext/>
              <w:rPr>
                <w:rFonts w:ascii="Public Sans" w:hAnsi="Public Sans"/>
                <w:b/>
                <w:sz w:val="22"/>
                <w:szCs w:val="22"/>
              </w:rPr>
            </w:pPr>
            <w:r w:rsidRPr="00FB7F08">
              <w:rPr>
                <w:rFonts w:ascii="Public Sans" w:hAnsi="Public Sans"/>
                <w:b/>
                <w:sz w:val="22"/>
                <w:szCs w:val="22"/>
              </w:rPr>
              <w:t>Capability group/sets</w:t>
            </w:r>
          </w:p>
        </w:tc>
        <w:tc>
          <w:tcPr>
            <w:tcW w:w="2974" w:type="dxa"/>
            <w:gridSpan w:val="3"/>
            <w:tcBorders>
              <w:bottom w:val="single" w:sz="12" w:space="0" w:color="auto"/>
            </w:tcBorders>
            <w:shd w:val="clear" w:color="auto" w:fill="BCBEC0"/>
            <w:hideMark/>
          </w:tcPr>
          <w:p w14:paraId="7BDF9055" w14:textId="77777777" w:rsidR="00083695" w:rsidRPr="00FB7F08" w:rsidRDefault="00083695" w:rsidP="00CE10A0">
            <w:pPr>
              <w:pStyle w:val="TableText"/>
              <w:keepNext/>
              <w:rPr>
                <w:rFonts w:ascii="Public Sans" w:hAnsi="Public Sans"/>
                <w:b/>
                <w:sz w:val="22"/>
                <w:szCs w:val="22"/>
              </w:rPr>
            </w:pPr>
            <w:r w:rsidRPr="00FB7F08">
              <w:rPr>
                <w:rFonts w:ascii="Public Sans" w:hAnsi="Public Sans"/>
                <w:b/>
                <w:sz w:val="22"/>
                <w:szCs w:val="22"/>
              </w:rPr>
              <w:t>Capability name</w:t>
            </w:r>
          </w:p>
        </w:tc>
        <w:tc>
          <w:tcPr>
            <w:tcW w:w="141" w:type="dxa"/>
            <w:tcBorders>
              <w:bottom w:val="single" w:sz="12" w:space="0" w:color="auto"/>
            </w:tcBorders>
            <w:shd w:val="clear" w:color="auto" w:fill="BCBEC0"/>
          </w:tcPr>
          <w:p w14:paraId="4AB0F7E0" w14:textId="77777777" w:rsidR="00083695" w:rsidRPr="00FB7F08" w:rsidRDefault="00083695" w:rsidP="00CE10A0">
            <w:pPr>
              <w:pStyle w:val="TableText"/>
              <w:keepNext/>
              <w:rPr>
                <w:rFonts w:ascii="Public Sans" w:hAnsi="Public Sans"/>
                <w:b/>
                <w:sz w:val="22"/>
                <w:szCs w:val="22"/>
              </w:rPr>
            </w:pPr>
          </w:p>
        </w:tc>
        <w:tc>
          <w:tcPr>
            <w:tcW w:w="4533" w:type="dxa"/>
            <w:gridSpan w:val="2"/>
            <w:tcBorders>
              <w:bottom w:val="single" w:sz="12" w:space="0" w:color="auto"/>
            </w:tcBorders>
            <w:shd w:val="clear" w:color="auto" w:fill="BCBEC0"/>
            <w:hideMark/>
          </w:tcPr>
          <w:p w14:paraId="022234E7" w14:textId="77777777" w:rsidR="00083695" w:rsidRPr="00FB7F08" w:rsidRDefault="00083695" w:rsidP="00CE10A0">
            <w:pPr>
              <w:pStyle w:val="TableText"/>
              <w:keepNext/>
              <w:rPr>
                <w:rFonts w:ascii="Public Sans" w:hAnsi="Public Sans"/>
                <w:b/>
                <w:sz w:val="22"/>
                <w:szCs w:val="22"/>
              </w:rPr>
            </w:pPr>
            <w:r w:rsidRPr="00FB7F08">
              <w:rPr>
                <w:rFonts w:ascii="Public Sans" w:hAnsi="Public Sans"/>
                <w:b/>
                <w:sz w:val="22"/>
                <w:szCs w:val="22"/>
              </w:rPr>
              <w:t>Behavioural indicators</w:t>
            </w:r>
          </w:p>
        </w:tc>
        <w:tc>
          <w:tcPr>
            <w:tcW w:w="1592" w:type="dxa"/>
            <w:gridSpan w:val="2"/>
            <w:tcBorders>
              <w:bottom w:val="single" w:sz="12" w:space="0" w:color="auto"/>
            </w:tcBorders>
            <w:shd w:val="clear" w:color="auto" w:fill="BCBEC0"/>
            <w:hideMark/>
          </w:tcPr>
          <w:p w14:paraId="7554444D" w14:textId="77777777" w:rsidR="00083695" w:rsidRPr="00FB7F08" w:rsidRDefault="00083695" w:rsidP="00CE10A0">
            <w:pPr>
              <w:pStyle w:val="TableText"/>
              <w:keepNext/>
              <w:jc w:val="both"/>
              <w:rPr>
                <w:rFonts w:ascii="Public Sans" w:hAnsi="Public Sans"/>
                <w:b/>
                <w:sz w:val="22"/>
                <w:szCs w:val="22"/>
              </w:rPr>
            </w:pPr>
            <w:r w:rsidRPr="00FB7F08">
              <w:rPr>
                <w:rFonts w:ascii="Public Sans" w:hAnsi="Public Sans"/>
                <w:b/>
                <w:sz w:val="22"/>
                <w:szCs w:val="22"/>
              </w:rPr>
              <w:t>Level</w:t>
            </w:r>
          </w:p>
        </w:tc>
      </w:tr>
      <w:tr w:rsidR="00554F93" w:rsidRPr="00FB7F08" w14:paraId="08ACF98F" w14:textId="77777777" w:rsidTr="00554F93">
        <w:trPr>
          <w:gridAfter w:val="1"/>
          <w:wAfter w:w="25" w:type="dxa"/>
        </w:trPr>
        <w:tc>
          <w:tcPr>
            <w:tcW w:w="1474" w:type="dxa"/>
            <w:tcBorders>
              <w:top w:val="single" w:sz="8" w:space="0" w:color="BCBEC0"/>
              <w:left w:val="nil"/>
              <w:bottom w:val="single" w:sz="4" w:space="0" w:color="BCBEC0"/>
              <w:right w:val="nil"/>
            </w:tcBorders>
          </w:tcPr>
          <w:p w14:paraId="2875716C" w14:textId="77777777" w:rsidR="00554F93" w:rsidRPr="00FB7F08" w:rsidRDefault="00554F93" w:rsidP="00D53BCC">
            <w:pPr>
              <w:keepNext/>
              <w:spacing w:after="0" w:line="240" w:lineRule="auto"/>
              <w:rPr>
                <w:rFonts w:ascii="Public Sans" w:hAnsi="Public Sans" w:cs="Arial"/>
                <w:szCs w:val="22"/>
              </w:rPr>
            </w:pPr>
            <w:r w:rsidRPr="00FB7F08">
              <w:rPr>
                <w:rFonts w:ascii="Public Sans" w:hAnsi="Public Sans" w:cs="Arial"/>
                <w:noProof/>
                <w:szCs w:val="22"/>
                <w:lang w:eastAsia="en-AU"/>
              </w:rPr>
              <w:drawing>
                <wp:inline distT="0" distB="0" distL="0" distR="0" wp14:anchorId="7CDEDBE4" wp14:editId="3841F659">
                  <wp:extent cx="848360" cy="848360"/>
                  <wp:effectExtent l="0" t="0" r="8890" b="8890"/>
                  <wp:docPr id="3" name="Picture 3"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6" w:type="dxa"/>
            <w:gridSpan w:val="2"/>
            <w:tcBorders>
              <w:top w:val="single" w:sz="8" w:space="0" w:color="BCBEC0"/>
              <w:left w:val="nil"/>
              <w:bottom w:val="single" w:sz="4" w:space="0" w:color="BCBEC0"/>
              <w:right w:val="nil"/>
            </w:tcBorders>
          </w:tcPr>
          <w:p w14:paraId="3C8CFF39" w14:textId="77777777" w:rsidR="00554F93" w:rsidRPr="00FB7F08" w:rsidRDefault="00554F93" w:rsidP="00D53BCC">
            <w:pPr>
              <w:pStyle w:val="TableText"/>
              <w:keepNext/>
              <w:rPr>
                <w:rFonts w:ascii="Public Sans" w:hAnsi="Public Sans" w:cs="Arial"/>
                <w:b/>
                <w:sz w:val="22"/>
                <w:szCs w:val="22"/>
              </w:rPr>
            </w:pPr>
            <w:r w:rsidRPr="00FB7F08">
              <w:rPr>
                <w:rFonts w:ascii="Public Sans" w:hAnsi="Public Sans" w:cs="Arial"/>
                <w:b/>
                <w:sz w:val="22"/>
                <w:szCs w:val="22"/>
              </w:rPr>
              <w:t>Display Resilience and Courage</w:t>
            </w:r>
          </w:p>
          <w:p w14:paraId="0827F006" w14:textId="77777777" w:rsidR="00554F93" w:rsidRPr="00FB7F08" w:rsidRDefault="00554F93" w:rsidP="00D53BCC">
            <w:pPr>
              <w:pStyle w:val="TableText"/>
              <w:keepNext/>
              <w:rPr>
                <w:rFonts w:ascii="Public Sans" w:hAnsi="Public Sans" w:cs="Arial"/>
                <w:sz w:val="22"/>
                <w:szCs w:val="22"/>
              </w:rPr>
            </w:pPr>
            <w:r w:rsidRPr="00FB7F08">
              <w:rPr>
                <w:rFonts w:ascii="Public Sans" w:hAnsi="Public Sans" w:cs="Arial"/>
                <w:sz w:val="22"/>
                <w:szCs w:val="22"/>
              </w:rPr>
              <w:t>Be open and honest, prepared to express your views, and willing to accept and commit to change</w:t>
            </w:r>
          </w:p>
        </w:tc>
        <w:tc>
          <w:tcPr>
            <w:tcW w:w="4595" w:type="dxa"/>
            <w:gridSpan w:val="3"/>
            <w:tcBorders>
              <w:top w:val="single" w:sz="8" w:space="0" w:color="BCBEC0"/>
              <w:left w:val="nil"/>
              <w:bottom w:val="single" w:sz="4" w:space="0" w:color="BCBEC0"/>
              <w:right w:val="nil"/>
            </w:tcBorders>
          </w:tcPr>
          <w:p w14:paraId="7F2FC023"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Be flexible, show initiative and respond quickly when situations change</w:t>
            </w:r>
          </w:p>
          <w:p w14:paraId="65EAF420"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Give frank and honest feedback and advice</w:t>
            </w:r>
          </w:p>
          <w:p w14:paraId="01A461BF" w14:textId="77777777" w:rsidR="00554F93" w:rsidRPr="00FB7F08" w:rsidRDefault="00554F93" w:rsidP="00554F93">
            <w:pPr>
              <w:pStyle w:val="BodyText"/>
              <w:numPr>
                <w:ilvl w:val="0"/>
                <w:numId w:val="35"/>
              </w:numPr>
              <w:spacing w:before="1" w:line="264" w:lineRule="auto"/>
              <w:ind w:left="360" w:right="702"/>
              <w:rPr>
                <w:rFonts w:ascii="Public Sans" w:hAnsi="Public Sans" w:cs="Arial"/>
                <w:color w:val="auto"/>
                <w:szCs w:val="22"/>
              </w:rPr>
            </w:pPr>
            <w:r w:rsidRPr="00FB7F08">
              <w:rPr>
                <w:rFonts w:ascii="Public Sans" w:hAnsi="Public Sans" w:cs="Arial"/>
                <w:color w:val="auto"/>
                <w:szCs w:val="22"/>
              </w:rPr>
              <w:t>Listen when ideas are challenged, seek to understand the nature  of  the  comment and respond appropriately</w:t>
            </w:r>
          </w:p>
          <w:p w14:paraId="1A468201" w14:textId="77777777" w:rsidR="00554F93" w:rsidRPr="00FB7F08" w:rsidRDefault="00554F93" w:rsidP="00554F93">
            <w:pPr>
              <w:pStyle w:val="BodyText"/>
              <w:numPr>
                <w:ilvl w:val="0"/>
                <w:numId w:val="35"/>
              </w:numPr>
              <w:spacing w:before="1" w:line="264" w:lineRule="auto"/>
              <w:ind w:left="360" w:right="702"/>
              <w:rPr>
                <w:rFonts w:ascii="Public Sans" w:hAnsi="Public Sans" w:cs="Arial"/>
                <w:color w:val="auto"/>
                <w:szCs w:val="22"/>
              </w:rPr>
            </w:pPr>
            <w:r w:rsidRPr="00FB7F08">
              <w:rPr>
                <w:rFonts w:ascii="Public Sans" w:hAnsi="Public Sans" w:cs="Arial"/>
                <w:color w:val="auto"/>
                <w:szCs w:val="22"/>
              </w:rPr>
              <w:t>Raise and work through challenging issues and seek alternatives</w:t>
            </w:r>
          </w:p>
          <w:p w14:paraId="1DF61AE3" w14:textId="77777777" w:rsidR="00554F93" w:rsidRPr="00FB7F08" w:rsidRDefault="00554F93" w:rsidP="00554F93">
            <w:pPr>
              <w:pStyle w:val="BodyText"/>
              <w:numPr>
                <w:ilvl w:val="0"/>
                <w:numId w:val="35"/>
              </w:numPr>
              <w:spacing w:before="1" w:line="264" w:lineRule="auto"/>
              <w:ind w:left="360" w:right="702"/>
              <w:rPr>
                <w:rFonts w:ascii="Public Sans" w:hAnsi="Public Sans" w:cs="Arial"/>
                <w:color w:val="auto"/>
                <w:szCs w:val="22"/>
              </w:rPr>
            </w:pPr>
            <w:r w:rsidRPr="00FB7F08">
              <w:rPr>
                <w:rFonts w:ascii="Public Sans" w:hAnsi="Public Sans" w:cs="Arial"/>
                <w:color w:val="auto"/>
                <w:szCs w:val="22"/>
              </w:rPr>
              <w:t>Remain composed and calm under pressure and in challenging situations</w:t>
            </w:r>
          </w:p>
        </w:tc>
        <w:tc>
          <w:tcPr>
            <w:tcW w:w="1704" w:type="dxa"/>
            <w:gridSpan w:val="2"/>
            <w:tcBorders>
              <w:top w:val="single" w:sz="8" w:space="0" w:color="BCBEC0"/>
              <w:left w:val="nil"/>
              <w:bottom w:val="single" w:sz="4" w:space="0" w:color="BCBEC0"/>
              <w:right w:val="nil"/>
            </w:tcBorders>
          </w:tcPr>
          <w:p w14:paraId="05723020" w14:textId="77777777" w:rsidR="00554F93" w:rsidRPr="00FB7F08" w:rsidRDefault="00554F93" w:rsidP="00D53BCC">
            <w:pPr>
              <w:pStyle w:val="TableText"/>
              <w:keepNext/>
              <w:rPr>
                <w:rFonts w:ascii="Public Sans" w:hAnsi="Public Sans" w:cs="Arial"/>
                <w:sz w:val="22"/>
                <w:szCs w:val="22"/>
              </w:rPr>
            </w:pPr>
            <w:r w:rsidRPr="00FB7F08">
              <w:rPr>
                <w:rFonts w:ascii="Public Sans" w:hAnsi="Public Sans" w:cs="Arial"/>
                <w:sz w:val="22"/>
                <w:szCs w:val="22"/>
              </w:rPr>
              <w:t>Adept</w:t>
            </w:r>
          </w:p>
        </w:tc>
      </w:tr>
      <w:tr w:rsidR="00554F93" w:rsidRPr="00FB7F08" w14:paraId="58CC38DF" w14:textId="77777777" w:rsidTr="00554F93">
        <w:tblPrEx>
          <w:shd w:val="clear" w:color="auto" w:fill="FFFFFF" w:themeFill="background1"/>
        </w:tblPrEx>
        <w:trPr>
          <w:gridAfter w:val="1"/>
          <w:wAfter w:w="25" w:type="dxa"/>
        </w:trPr>
        <w:tc>
          <w:tcPr>
            <w:tcW w:w="1474" w:type="dxa"/>
            <w:tcBorders>
              <w:top w:val="single" w:sz="8" w:space="0" w:color="BCBEC0"/>
              <w:left w:val="nil"/>
              <w:bottom w:val="single" w:sz="8" w:space="0" w:color="BCBEC0"/>
              <w:right w:val="nil"/>
            </w:tcBorders>
            <w:shd w:val="clear" w:color="auto" w:fill="FFFFFF" w:themeFill="background1"/>
          </w:tcPr>
          <w:p w14:paraId="6EEE8813" w14:textId="77777777" w:rsidR="00554F93" w:rsidRPr="00FB7F08" w:rsidRDefault="00554F93" w:rsidP="00D53BCC">
            <w:pPr>
              <w:keepNext/>
              <w:spacing w:after="0" w:line="240" w:lineRule="auto"/>
              <w:rPr>
                <w:rFonts w:ascii="Public Sans" w:hAnsi="Public Sans" w:cs="Arial"/>
                <w:noProof/>
                <w:szCs w:val="22"/>
                <w:lang w:eastAsia="en-AU"/>
              </w:rPr>
            </w:pPr>
            <w:r w:rsidRPr="00FB7F08">
              <w:rPr>
                <w:rFonts w:ascii="Public Sans" w:hAnsi="Public Sans" w:cs="Arial"/>
                <w:noProof/>
                <w:szCs w:val="22"/>
                <w:lang w:eastAsia="en-AU"/>
              </w:rPr>
              <w:drawing>
                <wp:inline distT="0" distB="0" distL="0" distR="0" wp14:anchorId="73107884" wp14:editId="59EC50CB">
                  <wp:extent cx="855980" cy="855980"/>
                  <wp:effectExtent l="0" t="0" r="1270" b="1270"/>
                  <wp:docPr id="30" name="Picture 3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1" w:type="dxa"/>
            <w:tcBorders>
              <w:top w:val="single" w:sz="8" w:space="0" w:color="BCBEC0"/>
              <w:left w:val="nil"/>
              <w:bottom w:val="single" w:sz="8" w:space="0" w:color="BCBEC0"/>
              <w:right w:val="nil"/>
            </w:tcBorders>
            <w:shd w:val="clear" w:color="auto" w:fill="FFFFFF" w:themeFill="background1"/>
          </w:tcPr>
          <w:p w14:paraId="4FE72E09" w14:textId="77777777" w:rsidR="00554F93" w:rsidRPr="00FB7F08" w:rsidRDefault="00554F93" w:rsidP="00D53BCC">
            <w:pPr>
              <w:pStyle w:val="TableText"/>
              <w:keepNext/>
              <w:rPr>
                <w:rFonts w:ascii="Public Sans" w:hAnsi="Public Sans" w:cs="Arial"/>
                <w:b/>
                <w:sz w:val="22"/>
                <w:szCs w:val="22"/>
              </w:rPr>
            </w:pPr>
            <w:r w:rsidRPr="00FB7F08">
              <w:rPr>
                <w:rFonts w:ascii="Public Sans" w:hAnsi="Public Sans" w:cs="Arial"/>
                <w:b/>
                <w:sz w:val="22"/>
                <w:szCs w:val="22"/>
              </w:rPr>
              <w:t>Communicate Effectively</w:t>
            </w:r>
          </w:p>
          <w:p w14:paraId="72DDEB81" w14:textId="77777777" w:rsidR="00554F93" w:rsidRPr="00FB7F08" w:rsidRDefault="00554F93" w:rsidP="00D53BCC">
            <w:pPr>
              <w:pStyle w:val="TableText"/>
              <w:keepNext/>
              <w:rPr>
                <w:rFonts w:ascii="Public Sans" w:hAnsi="Public Sans" w:cs="Arial"/>
                <w:sz w:val="22"/>
                <w:szCs w:val="22"/>
              </w:rPr>
            </w:pPr>
            <w:r w:rsidRPr="00FB7F08">
              <w:rPr>
                <w:rFonts w:ascii="Public Sans" w:hAnsi="Public Sans" w:cs="Arial"/>
                <w:sz w:val="22"/>
                <w:szCs w:val="22"/>
              </w:rPr>
              <w:t>Communicate clearly, actively listen to others, and respond with understanding and respect</w:t>
            </w:r>
          </w:p>
        </w:tc>
        <w:tc>
          <w:tcPr>
            <w:tcW w:w="4610" w:type="dxa"/>
            <w:gridSpan w:val="4"/>
            <w:tcBorders>
              <w:top w:val="single" w:sz="8" w:space="0" w:color="BCBEC0"/>
              <w:left w:val="nil"/>
              <w:bottom w:val="single" w:sz="8" w:space="0" w:color="BCBEC0"/>
              <w:right w:val="nil"/>
            </w:tcBorders>
            <w:shd w:val="clear" w:color="auto" w:fill="FFFFFF" w:themeFill="background1"/>
          </w:tcPr>
          <w:p w14:paraId="46A0A4B5"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Tailor communication to diverse audiences</w:t>
            </w:r>
          </w:p>
          <w:p w14:paraId="1BDB7C83"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Clearly explain complex concepts and arguments to individuals and groups</w:t>
            </w:r>
          </w:p>
          <w:p w14:paraId="4E446F60"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Create opportunities for others to be heard, listen attentively and encourage them to express their views</w:t>
            </w:r>
          </w:p>
          <w:p w14:paraId="3271A226"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Share information across teams and units to enable informed decision making</w:t>
            </w:r>
          </w:p>
          <w:p w14:paraId="4C665156"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Write fluently in plain English and in a range of styles and formats</w:t>
            </w:r>
          </w:p>
          <w:p w14:paraId="0C4B3FAA"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Use contemporary communication channels to share information, engage and interact with diverse audiences</w:t>
            </w:r>
          </w:p>
        </w:tc>
        <w:tc>
          <w:tcPr>
            <w:tcW w:w="1704" w:type="dxa"/>
            <w:gridSpan w:val="2"/>
            <w:tcBorders>
              <w:top w:val="single" w:sz="8" w:space="0" w:color="BCBEC0"/>
              <w:left w:val="nil"/>
              <w:bottom w:val="single" w:sz="8" w:space="0" w:color="BCBEC0"/>
              <w:right w:val="nil"/>
            </w:tcBorders>
            <w:shd w:val="clear" w:color="auto" w:fill="FFFFFF" w:themeFill="background1"/>
          </w:tcPr>
          <w:p w14:paraId="3DD6140E" w14:textId="77777777" w:rsidR="00554F93" w:rsidRPr="00FB7F08" w:rsidRDefault="00554F93" w:rsidP="007B1145">
            <w:pPr>
              <w:pStyle w:val="TableText"/>
              <w:keepNext/>
              <w:spacing w:before="0" w:after="0" w:line="240" w:lineRule="auto"/>
              <w:ind w:left="357" w:right="703" w:hanging="357"/>
              <w:rPr>
                <w:rFonts w:ascii="Public Sans" w:hAnsi="Public Sans" w:cs="Arial"/>
                <w:sz w:val="22"/>
                <w:szCs w:val="22"/>
              </w:rPr>
            </w:pPr>
            <w:r w:rsidRPr="00FB7F08">
              <w:rPr>
                <w:rFonts w:ascii="Public Sans" w:hAnsi="Public Sans" w:cs="Arial"/>
                <w:sz w:val="22"/>
                <w:szCs w:val="22"/>
              </w:rPr>
              <w:t>Adept</w:t>
            </w:r>
          </w:p>
        </w:tc>
      </w:tr>
      <w:tr w:rsidR="00554F93" w:rsidRPr="00FB7F08" w14:paraId="21E31DB1" w14:textId="77777777" w:rsidTr="00554F93">
        <w:tblPrEx>
          <w:shd w:val="clear" w:color="auto" w:fill="FFFFFF" w:themeFill="background1"/>
        </w:tblPrEx>
        <w:trPr>
          <w:gridAfter w:val="1"/>
          <w:wAfter w:w="25" w:type="dxa"/>
        </w:trPr>
        <w:tc>
          <w:tcPr>
            <w:tcW w:w="1474" w:type="dxa"/>
            <w:tcBorders>
              <w:top w:val="single" w:sz="8" w:space="0" w:color="BCBEC0"/>
              <w:left w:val="nil"/>
              <w:bottom w:val="single" w:sz="8" w:space="0" w:color="BCBEC0"/>
              <w:right w:val="nil"/>
            </w:tcBorders>
            <w:shd w:val="clear" w:color="auto" w:fill="FFFFFF" w:themeFill="background1"/>
          </w:tcPr>
          <w:p w14:paraId="2DAEB069" w14:textId="77777777" w:rsidR="00554F93" w:rsidRPr="00FB7F08" w:rsidRDefault="00554F93" w:rsidP="00D53BCC">
            <w:pPr>
              <w:keepNext/>
              <w:spacing w:after="0" w:line="240" w:lineRule="auto"/>
              <w:rPr>
                <w:rFonts w:ascii="Public Sans" w:hAnsi="Public Sans" w:cs="Arial"/>
                <w:noProof/>
                <w:szCs w:val="22"/>
                <w:lang w:eastAsia="en-AU"/>
              </w:rPr>
            </w:pPr>
            <w:r w:rsidRPr="00FB7F08">
              <w:rPr>
                <w:rFonts w:ascii="Public Sans" w:hAnsi="Public Sans" w:cs="Arial"/>
                <w:noProof/>
                <w:szCs w:val="22"/>
                <w:lang w:eastAsia="en-AU"/>
              </w:rPr>
              <w:drawing>
                <wp:inline distT="0" distB="0" distL="0" distR="0" wp14:anchorId="59E46ADD" wp14:editId="2AE48870">
                  <wp:extent cx="855980" cy="855980"/>
                  <wp:effectExtent l="0" t="0" r="1270" b="1270"/>
                  <wp:docPr id="45" name="Picture 45"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1" w:type="dxa"/>
            <w:tcBorders>
              <w:top w:val="single" w:sz="8" w:space="0" w:color="BCBEC0"/>
              <w:left w:val="nil"/>
              <w:bottom w:val="single" w:sz="8" w:space="0" w:color="BCBEC0"/>
              <w:right w:val="nil"/>
            </w:tcBorders>
            <w:shd w:val="clear" w:color="auto" w:fill="FFFFFF" w:themeFill="background1"/>
          </w:tcPr>
          <w:p w14:paraId="21B2671E" w14:textId="77777777" w:rsidR="00554F93" w:rsidRPr="00FB7F08" w:rsidRDefault="00554F93" w:rsidP="00D53BCC">
            <w:pPr>
              <w:pStyle w:val="TableText"/>
              <w:keepNext/>
              <w:rPr>
                <w:rFonts w:ascii="Public Sans" w:hAnsi="Public Sans" w:cs="Arial"/>
                <w:b/>
                <w:sz w:val="22"/>
                <w:szCs w:val="22"/>
              </w:rPr>
            </w:pPr>
            <w:r w:rsidRPr="00FB7F08">
              <w:rPr>
                <w:rFonts w:ascii="Public Sans" w:hAnsi="Public Sans" w:cs="Arial"/>
                <w:b/>
                <w:sz w:val="22"/>
                <w:szCs w:val="22"/>
              </w:rPr>
              <w:t>Influence and Negotiate</w:t>
            </w:r>
          </w:p>
          <w:p w14:paraId="542A9B80" w14:textId="77777777" w:rsidR="00554F93" w:rsidRPr="00FB7F08" w:rsidRDefault="00554F93" w:rsidP="00D53BCC">
            <w:pPr>
              <w:pStyle w:val="TableText"/>
              <w:keepNext/>
              <w:rPr>
                <w:rFonts w:ascii="Public Sans" w:hAnsi="Public Sans" w:cs="Arial"/>
                <w:sz w:val="22"/>
                <w:szCs w:val="22"/>
              </w:rPr>
            </w:pPr>
            <w:r w:rsidRPr="00FB7F08">
              <w:rPr>
                <w:rFonts w:ascii="Public Sans" w:hAnsi="Public Sans" w:cs="Arial"/>
                <w:sz w:val="22"/>
                <w:szCs w:val="22"/>
              </w:rPr>
              <w:t>Gain consensus and commitment from others, and resolve issues and conflicts</w:t>
            </w:r>
          </w:p>
        </w:tc>
        <w:tc>
          <w:tcPr>
            <w:tcW w:w="4610" w:type="dxa"/>
            <w:gridSpan w:val="4"/>
            <w:tcBorders>
              <w:top w:val="single" w:sz="8" w:space="0" w:color="BCBEC0"/>
              <w:left w:val="nil"/>
              <w:bottom w:val="single" w:sz="8" w:space="0" w:color="BCBEC0"/>
              <w:right w:val="nil"/>
            </w:tcBorders>
            <w:shd w:val="clear" w:color="auto" w:fill="FFFFFF" w:themeFill="background1"/>
          </w:tcPr>
          <w:p w14:paraId="019C60C9"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Negotiate from an informed and credible position</w:t>
            </w:r>
          </w:p>
          <w:p w14:paraId="6739A5FB"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Lead and facilitate productive discussions with staff and stakeholders</w:t>
            </w:r>
          </w:p>
          <w:p w14:paraId="29A17969"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Encourage others to talk, share and  debate  ideas to achieve a consensus</w:t>
            </w:r>
          </w:p>
          <w:p w14:paraId="32BB6D50"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Recognise diverse perspectives and the need for compromise in negotiating  mutually agreed outcomes</w:t>
            </w:r>
          </w:p>
          <w:p w14:paraId="5B5D6A6E"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Influence others with a fair and considered approach and sound arguments</w:t>
            </w:r>
          </w:p>
          <w:p w14:paraId="29C8EC08"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Show sensitivity and understanding in resolving conflicts and differences</w:t>
            </w:r>
          </w:p>
          <w:p w14:paraId="1C13C23B"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Manage challenging relationships with internal and external stakeholders</w:t>
            </w:r>
          </w:p>
          <w:p w14:paraId="3D0F044F"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Anticipate and minimise conflict</w:t>
            </w:r>
          </w:p>
        </w:tc>
        <w:tc>
          <w:tcPr>
            <w:tcW w:w="1704" w:type="dxa"/>
            <w:gridSpan w:val="2"/>
            <w:tcBorders>
              <w:top w:val="single" w:sz="8" w:space="0" w:color="BCBEC0"/>
              <w:left w:val="nil"/>
              <w:bottom w:val="single" w:sz="8" w:space="0" w:color="BCBEC0"/>
              <w:right w:val="nil"/>
            </w:tcBorders>
            <w:shd w:val="clear" w:color="auto" w:fill="FFFFFF" w:themeFill="background1"/>
          </w:tcPr>
          <w:p w14:paraId="0425315B" w14:textId="77777777" w:rsidR="00554F93" w:rsidRPr="00FB7F08" w:rsidRDefault="00554F93" w:rsidP="007B1145">
            <w:pPr>
              <w:pStyle w:val="TableText"/>
              <w:keepNext/>
              <w:spacing w:before="0" w:after="0" w:line="240" w:lineRule="auto"/>
              <w:ind w:left="357" w:right="703" w:hanging="357"/>
              <w:rPr>
                <w:rFonts w:ascii="Public Sans" w:hAnsi="Public Sans" w:cs="Arial"/>
                <w:sz w:val="22"/>
                <w:szCs w:val="22"/>
              </w:rPr>
            </w:pPr>
            <w:r w:rsidRPr="00FB7F08">
              <w:rPr>
                <w:rFonts w:ascii="Public Sans" w:hAnsi="Public Sans" w:cs="Arial"/>
                <w:sz w:val="22"/>
                <w:szCs w:val="22"/>
              </w:rPr>
              <w:t>Adept</w:t>
            </w:r>
          </w:p>
        </w:tc>
      </w:tr>
      <w:tr w:rsidR="00554F93" w:rsidRPr="00FB7F08" w14:paraId="151A21C7" w14:textId="77777777" w:rsidTr="00554F93">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20F6DA88" w14:textId="77777777" w:rsidR="00554F93" w:rsidRPr="00FB7F08" w:rsidRDefault="00554F93" w:rsidP="00D53BCC">
            <w:pPr>
              <w:keepNext/>
              <w:spacing w:after="0" w:line="240" w:lineRule="auto"/>
              <w:rPr>
                <w:rFonts w:ascii="Public Sans" w:hAnsi="Public Sans" w:cs="Arial"/>
                <w:noProof/>
                <w:szCs w:val="22"/>
                <w:lang w:eastAsia="en-AU"/>
              </w:rPr>
            </w:pPr>
            <w:r w:rsidRPr="00FB7F08">
              <w:rPr>
                <w:rFonts w:ascii="Public Sans" w:hAnsi="Public Sans" w:cs="Arial"/>
                <w:noProof/>
                <w:szCs w:val="22"/>
                <w:lang w:eastAsia="en-AU"/>
              </w:rPr>
              <w:drawing>
                <wp:inline distT="0" distB="0" distL="0" distR="0" wp14:anchorId="1C52F699" wp14:editId="35CB111E">
                  <wp:extent cx="855980" cy="855980"/>
                  <wp:effectExtent l="0" t="0" r="1270" b="1270"/>
                  <wp:docPr id="53" name="Picture 5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392A54F8" w14:textId="77777777" w:rsidR="00554F93" w:rsidRPr="00FB7F08" w:rsidRDefault="00554F93" w:rsidP="00D53BCC">
            <w:pPr>
              <w:pStyle w:val="TableText"/>
              <w:keepNext/>
              <w:rPr>
                <w:rFonts w:ascii="Public Sans" w:hAnsi="Public Sans" w:cs="Arial"/>
                <w:b/>
                <w:sz w:val="22"/>
                <w:szCs w:val="22"/>
              </w:rPr>
            </w:pPr>
            <w:r w:rsidRPr="00FB7F08">
              <w:rPr>
                <w:rFonts w:ascii="Public Sans" w:hAnsi="Public Sans" w:cs="Arial"/>
                <w:b/>
                <w:sz w:val="22"/>
                <w:szCs w:val="22"/>
              </w:rPr>
              <w:t>Deliver Results</w:t>
            </w:r>
          </w:p>
          <w:p w14:paraId="280A8576" w14:textId="77777777" w:rsidR="00554F93" w:rsidRPr="00FB7F08" w:rsidRDefault="00554F93" w:rsidP="00D53BCC">
            <w:pPr>
              <w:pStyle w:val="TableText"/>
              <w:keepNext/>
              <w:rPr>
                <w:rFonts w:ascii="Public Sans" w:hAnsi="Public Sans" w:cs="Arial"/>
                <w:sz w:val="22"/>
                <w:szCs w:val="22"/>
              </w:rPr>
            </w:pPr>
            <w:r w:rsidRPr="00FB7F08">
              <w:rPr>
                <w:rFonts w:ascii="Public Sans" w:hAnsi="Public Sans" w:cs="Arial"/>
                <w:sz w:val="22"/>
                <w:szCs w:val="22"/>
              </w:rPr>
              <w:t>Achieve results through the efficient use of resources and a commitment to quality outcomes</w:t>
            </w:r>
          </w:p>
        </w:tc>
        <w:tc>
          <w:tcPr>
            <w:tcW w:w="4611" w:type="dxa"/>
            <w:gridSpan w:val="4"/>
            <w:tcBorders>
              <w:top w:val="single" w:sz="8" w:space="0" w:color="BCBEC0"/>
              <w:left w:val="nil"/>
              <w:bottom w:val="single" w:sz="8" w:space="0" w:color="BCBEC0"/>
              <w:right w:val="nil"/>
            </w:tcBorders>
            <w:shd w:val="clear" w:color="auto" w:fill="FFFFFF" w:themeFill="background1"/>
          </w:tcPr>
          <w:p w14:paraId="36AED1C4"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Use own and others’ expertise to achieve outcomes, and take responsibility for delivering intended outcomes</w:t>
            </w:r>
          </w:p>
          <w:p w14:paraId="6BB21422"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Make sure staff understand expected goals and acknowledge staff success in achieving these</w:t>
            </w:r>
          </w:p>
          <w:p w14:paraId="29BB4494"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Identify resource needs and ensure goals are achieved within set budgets and deadlines</w:t>
            </w:r>
          </w:p>
          <w:p w14:paraId="1042AEB8"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Use business data to evaluate outcomes and inform continuous improvement</w:t>
            </w:r>
          </w:p>
          <w:p w14:paraId="69359139"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Identify priorities that need to change and ensure the allocation of resources meets new business needs</w:t>
            </w:r>
          </w:p>
          <w:p w14:paraId="47112361"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Ensure that the financial implications of changed priorities are explicit and budgeted for</w:t>
            </w:r>
          </w:p>
        </w:tc>
        <w:tc>
          <w:tcPr>
            <w:tcW w:w="1701" w:type="dxa"/>
            <w:gridSpan w:val="2"/>
            <w:tcBorders>
              <w:top w:val="single" w:sz="8" w:space="0" w:color="BCBEC0"/>
              <w:left w:val="nil"/>
              <w:bottom w:val="single" w:sz="8" w:space="0" w:color="BCBEC0"/>
              <w:right w:val="nil"/>
            </w:tcBorders>
            <w:shd w:val="clear" w:color="auto" w:fill="FFFFFF" w:themeFill="background1"/>
          </w:tcPr>
          <w:p w14:paraId="77871AC0" w14:textId="77777777" w:rsidR="00554F93" w:rsidRPr="00FB7F08" w:rsidRDefault="00554F93" w:rsidP="007B1145">
            <w:pPr>
              <w:pStyle w:val="TableText"/>
              <w:keepNext/>
              <w:spacing w:before="0" w:after="0" w:line="240" w:lineRule="auto"/>
              <w:ind w:left="357" w:right="703" w:hanging="357"/>
              <w:rPr>
                <w:rFonts w:ascii="Public Sans" w:hAnsi="Public Sans" w:cs="Arial"/>
                <w:sz w:val="22"/>
                <w:szCs w:val="22"/>
              </w:rPr>
            </w:pPr>
            <w:r w:rsidRPr="00FB7F08">
              <w:rPr>
                <w:rFonts w:ascii="Public Sans" w:hAnsi="Public Sans" w:cs="Arial"/>
                <w:sz w:val="22"/>
                <w:szCs w:val="22"/>
              </w:rPr>
              <w:t>Adept</w:t>
            </w:r>
          </w:p>
        </w:tc>
      </w:tr>
      <w:tr w:rsidR="00554F93" w:rsidRPr="00FB7F08" w14:paraId="7B940DA4" w14:textId="77777777" w:rsidTr="00554F93">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268E83AB" w14:textId="77777777" w:rsidR="00554F93" w:rsidRPr="00FB7F08" w:rsidRDefault="00554F93" w:rsidP="00D53BCC">
            <w:pPr>
              <w:keepNext/>
              <w:spacing w:after="0" w:line="240" w:lineRule="auto"/>
              <w:rPr>
                <w:rFonts w:ascii="Public Sans" w:hAnsi="Public Sans" w:cs="Arial"/>
                <w:noProof/>
                <w:szCs w:val="22"/>
                <w:lang w:eastAsia="en-AU"/>
              </w:rPr>
            </w:pPr>
            <w:r w:rsidRPr="00FB7F08">
              <w:rPr>
                <w:rFonts w:ascii="Public Sans" w:hAnsi="Public Sans" w:cs="Arial"/>
                <w:noProof/>
                <w:szCs w:val="22"/>
                <w:lang w:eastAsia="en-AU"/>
              </w:rPr>
              <w:drawing>
                <wp:inline distT="0" distB="0" distL="0" distR="0" wp14:anchorId="4A5C74F4" wp14:editId="57FF924D">
                  <wp:extent cx="855980" cy="855980"/>
                  <wp:effectExtent l="0" t="0" r="1270" b="1270"/>
                  <wp:docPr id="63" name="Picture 6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445E0FB0" w14:textId="77777777" w:rsidR="00554F93" w:rsidRPr="00FB7F08" w:rsidRDefault="00554F93" w:rsidP="00D53BCC">
            <w:pPr>
              <w:pStyle w:val="TableText"/>
              <w:keepNext/>
              <w:rPr>
                <w:rFonts w:ascii="Public Sans" w:hAnsi="Public Sans" w:cs="Arial"/>
                <w:b/>
                <w:sz w:val="22"/>
                <w:szCs w:val="22"/>
              </w:rPr>
            </w:pPr>
            <w:r w:rsidRPr="00FB7F08">
              <w:rPr>
                <w:rFonts w:ascii="Public Sans" w:hAnsi="Public Sans" w:cs="Arial"/>
                <w:b/>
                <w:sz w:val="22"/>
                <w:szCs w:val="22"/>
              </w:rPr>
              <w:t>Think and Solve Problems</w:t>
            </w:r>
          </w:p>
          <w:p w14:paraId="678CA13C" w14:textId="77777777" w:rsidR="00554F93" w:rsidRPr="00FB7F08" w:rsidRDefault="00554F93" w:rsidP="00D53BCC">
            <w:pPr>
              <w:pStyle w:val="TableText"/>
              <w:keepNext/>
              <w:rPr>
                <w:rFonts w:ascii="Public Sans" w:hAnsi="Public Sans" w:cs="Arial"/>
                <w:sz w:val="22"/>
                <w:szCs w:val="22"/>
              </w:rPr>
            </w:pPr>
            <w:r w:rsidRPr="00FB7F08">
              <w:rPr>
                <w:rFonts w:ascii="Public Sans" w:hAnsi="Public Sans" w:cs="Arial"/>
                <w:sz w:val="22"/>
                <w:szCs w:val="22"/>
              </w:rPr>
              <w:t>Think, analyse and consider the broader context to develop practical solutions</w:t>
            </w:r>
          </w:p>
        </w:tc>
        <w:tc>
          <w:tcPr>
            <w:tcW w:w="4611" w:type="dxa"/>
            <w:gridSpan w:val="4"/>
            <w:tcBorders>
              <w:top w:val="single" w:sz="8" w:space="0" w:color="BCBEC0"/>
              <w:left w:val="nil"/>
              <w:bottom w:val="single" w:sz="8" w:space="0" w:color="BCBEC0"/>
              <w:right w:val="nil"/>
            </w:tcBorders>
            <w:shd w:val="clear" w:color="auto" w:fill="FFFFFF" w:themeFill="background1"/>
          </w:tcPr>
          <w:p w14:paraId="191273E2"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Research and apply critical- thinking techniques in analysing information, identify interrelationships and make recommendations based on relevant evidence</w:t>
            </w:r>
          </w:p>
          <w:p w14:paraId="73F46CF4"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Anticipate, identify and address issues and potential problems that may have an impact on organisational objectives and the user experience</w:t>
            </w:r>
          </w:p>
          <w:p w14:paraId="0304D444"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Apply creative-thinking techniques to generate new ideas and options to address issues and improve the user experience</w:t>
            </w:r>
          </w:p>
          <w:p w14:paraId="6B4FDF7C"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Seek contributions and ideas from people with diverse backgrounds and experience</w:t>
            </w:r>
          </w:p>
          <w:p w14:paraId="723D8D62"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Participate in and contribute to team or unit initiatives to resolve common  issues or barriers to effectiveness</w:t>
            </w:r>
          </w:p>
          <w:p w14:paraId="3E65EAC1" w14:textId="77777777" w:rsidR="00554F93" w:rsidRPr="00FB7F08" w:rsidRDefault="00554F93" w:rsidP="007B1145">
            <w:pPr>
              <w:pStyle w:val="TableBullet"/>
              <w:numPr>
                <w:ilvl w:val="0"/>
                <w:numId w:val="35"/>
              </w:numPr>
              <w:spacing w:line="240" w:lineRule="auto"/>
              <w:ind w:left="357" w:right="703" w:hanging="357"/>
              <w:rPr>
                <w:rFonts w:ascii="Public Sans" w:hAnsi="Public Sans" w:cs="Arial"/>
                <w:sz w:val="22"/>
                <w:szCs w:val="22"/>
              </w:rPr>
            </w:pPr>
            <w:r w:rsidRPr="00FB7F08">
              <w:rPr>
                <w:rFonts w:ascii="Public Sans" w:hAnsi="Public Sans" w:cs="Arial"/>
                <w:sz w:val="22"/>
                <w:szCs w:val="22"/>
              </w:rPr>
              <w:t>Identify and share business process improvements to enhance effectiveness</w:t>
            </w:r>
          </w:p>
        </w:tc>
        <w:tc>
          <w:tcPr>
            <w:tcW w:w="1701" w:type="dxa"/>
            <w:gridSpan w:val="2"/>
            <w:tcBorders>
              <w:top w:val="single" w:sz="8" w:space="0" w:color="BCBEC0"/>
              <w:left w:val="nil"/>
              <w:bottom w:val="single" w:sz="8" w:space="0" w:color="BCBEC0"/>
              <w:right w:val="nil"/>
            </w:tcBorders>
            <w:shd w:val="clear" w:color="auto" w:fill="FFFFFF" w:themeFill="background1"/>
          </w:tcPr>
          <w:p w14:paraId="66EBB538" w14:textId="77777777" w:rsidR="00554F93" w:rsidRPr="00FB7F08" w:rsidRDefault="00554F93" w:rsidP="007B1145">
            <w:pPr>
              <w:pStyle w:val="TableText"/>
              <w:keepNext/>
              <w:spacing w:before="0" w:after="0" w:line="240" w:lineRule="auto"/>
              <w:ind w:left="357" w:right="703" w:hanging="357"/>
              <w:rPr>
                <w:rFonts w:ascii="Public Sans" w:hAnsi="Public Sans" w:cs="Arial"/>
                <w:sz w:val="22"/>
                <w:szCs w:val="22"/>
              </w:rPr>
            </w:pPr>
            <w:r w:rsidRPr="00FB7F08">
              <w:rPr>
                <w:rFonts w:ascii="Public Sans" w:hAnsi="Public Sans" w:cs="Arial"/>
                <w:sz w:val="22"/>
                <w:szCs w:val="22"/>
              </w:rPr>
              <w:t>Adept</w:t>
            </w:r>
          </w:p>
        </w:tc>
      </w:tr>
      <w:tr w:rsidR="00554F93" w:rsidRPr="00FB7F08" w14:paraId="0A1A005C" w14:textId="77777777" w:rsidTr="00554F93">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9DC46C8" w14:textId="77777777" w:rsidR="00554F93" w:rsidRPr="00FB7F08" w:rsidRDefault="00554F93" w:rsidP="00D53BCC">
            <w:pPr>
              <w:keepNext/>
              <w:spacing w:after="0" w:line="240" w:lineRule="auto"/>
              <w:rPr>
                <w:rFonts w:ascii="Public Sans" w:hAnsi="Public Sans" w:cs="Arial"/>
                <w:noProof/>
                <w:szCs w:val="22"/>
                <w:lang w:eastAsia="en-AU"/>
              </w:rPr>
            </w:pPr>
            <w:r w:rsidRPr="00FB7F08">
              <w:rPr>
                <w:rFonts w:ascii="Public Sans" w:hAnsi="Public Sans"/>
                <w:noProof/>
                <w:szCs w:val="22"/>
                <w:lang w:eastAsia="en-AU"/>
              </w:rPr>
              <w:drawing>
                <wp:inline distT="0" distB="0" distL="0" distR="0" wp14:anchorId="029C6FC4" wp14:editId="6F41540A">
                  <wp:extent cx="848360" cy="848360"/>
                  <wp:effectExtent l="0" t="0" r="8890" b="8890"/>
                  <wp:docPr id="89" name="Picture 89"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129470C1" w14:textId="77777777" w:rsidR="00554F93" w:rsidRPr="00FB7F08" w:rsidRDefault="00554F93" w:rsidP="00D53BCC">
            <w:pPr>
              <w:pStyle w:val="TableText"/>
              <w:keepNext/>
              <w:rPr>
                <w:rFonts w:ascii="Public Sans" w:hAnsi="Public Sans" w:cs="Arial"/>
                <w:b/>
                <w:sz w:val="22"/>
                <w:szCs w:val="22"/>
              </w:rPr>
            </w:pPr>
            <w:r w:rsidRPr="00FB7F08">
              <w:rPr>
                <w:rFonts w:ascii="Public Sans" w:hAnsi="Public Sans" w:cs="Arial"/>
                <w:b/>
                <w:sz w:val="22"/>
                <w:szCs w:val="22"/>
              </w:rPr>
              <w:t>Project Management</w:t>
            </w:r>
          </w:p>
          <w:p w14:paraId="63B64699" w14:textId="77777777" w:rsidR="00554F93" w:rsidRPr="00FB7F08" w:rsidRDefault="00554F93" w:rsidP="00D53BCC">
            <w:pPr>
              <w:pStyle w:val="TableText"/>
              <w:keepNext/>
              <w:rPr>
                <w:rFonts w:ascii="Public Sans" w:hAnsi="Public Sans" w:cs="Arial"/>
                <w:b/>
                <w:sz w:val="22"/>
                <w:szCs w:val="22"/>
              </w:rPr>
            </w:pPr>
            <w:r w:rsidRPr="00FB7F08">
              <w:rPr>
                <w:rFonts w:ascii="Public Sans" w:hAnsi="Public Sans" w:cs="Arial"/>
                <w:sz w:val="22"/>
                <w:szCs w:val="22"/>
              </w:rPr>
              <w:t>Understand and apply effective planning, coordination and control methods</w:t>
            </w:r>
          </w:p>
        </w:tc>
        <w:tc>
          <w:tcPr>
            <w:tcW w:w="4611" w:type="dxa"/>
            <w:gridSpan w:val="4"/>
            <w:tcBorders>
              <w:top w:val="single" w:sz="8" w:space="0" w:color="BCBEC0"/>
              <w:left w:val="nil"/>
              <w:bottom w:val="single" w:sz="8" w:space="0" w:color="BCBEC0"/>
              <w:right w:val="nil"/>
            </w:tcBorders>
            <w:shd w:val="clear" w:color="auto" w:fill="FFFFFF" w:themeFill="background1"/>
          </w:tcPr>
          <w:p w14:paraId="62BF350B"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Prepare and review project scope and business cases for projects with multiple interdependencies</w:t>
            </w:r>
          </w:p>
          <w:p w14:paraId="5C62E28D" w14:textId="77777777" w:rsidR="00554F93" w:rsidRPr="00FB7F08" w:rsidRDefault="00554F93" w:rsidP="007B1145">
            <w:pPr>
              <w:pStyle w:val="BodyText"/>
              <w:numPr>
                <w:ilvl w:val="0"/>
                <w:numId w:val="35"/>
              </w:numPr>
              <w:spacing w:before="0" w:after="0" w:line="240" w:lineRule="auto"/>
              <w:ind w:left="357" w:right="703" w:hanging="357"/>
              <w:jc w:val="both"/>
              <w:rPr>
                <w:rFonts w:ascii="Public Sans" w:hAnsi="Public Sans" w:cs="Arial"/>
                <w:color w:val="auto"/>
                <w:szCs w:val="22"/>
              </w:rPr>
            </w:pPr>
            <w:r w:rsidRPr="00FB7F08">
              <w:rPr>
                <w:rFonts w:ascii="Public Sans" w:hAnsi="Public Sans" w:cs="Arial"/>
                <w:color w:val="auto"/>
                <w:szCs w:val="22"/>
              </w:rPr>
              <w:t>Access key subject-matter experts’ knowledge to inform project plans and directions</w:t>
            </w:r>
          </w:p>
          <w:p w14:paraId="589A2937"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Design and implement effective stakeholder engagement and communications strategies for all project stages</w:t>
            </w:r>
          </w:p>
          <w:p w14:paraId="2D2C15B2"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Monitor project completion and implement effective and rigorous project evaluation methodologies to inform future planning</w:t>
            </w:r>
          </w:p>
          <w:p w14:paraId="0F492B07"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Develop effective strategies to remedy variances from project plans and minimise impact</w:t>
            </w:r>
          </w:p>
          <w:p w14:paraId="05046B76"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Manage transitions between project stages and ensure that changes are consistent with organisational goals</w:t>
            </w:r>
          </w:p>
          <w:p w14:paraId="159B3F06"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Participate in governance processes such as project steering groups</w:t>
            </w:r>
          </w:p>
        </w:tc>
        <w:tc>
          <w:tcPr>
            <w:tcW w:w="1701" w:type="dxa"/>
            <w:gridSpan w:val="2"/>
            <w:tcBorders>
              <w:top w:val="single" w:sz="8" w:space="0" w:color="BCBEC0"/>
              <w:left w:val="nil"/>
              <w:bottom w:val="single" w:sz="8" w:space="0" w:color="BCBEC0"/>
              <w:right w:val="nil"/>
            </w:tcBorders>
            <w:shd w:val="clear" w:color="auto" w:fill="FFFFFF" w:themeFill="background1"/>
          </w:tcPr>
          <w:p w14:paraId="7FCD82A5" w14:textId="77777777" w:rsidR="00554F93" w:rsidRPr="00FB7F08" w:rsidRDefault="00554F93" w:rsidP="00FB7F08">
            <w:pPr>
              <w:pStyle w:val="TableText"/>
              <w:keepNext/>
              <w:spacing w:before="0" w:after="0" w:line="240" w:lineRule="auto"/>
              <w:ind w:left="357" w:right="429" w:hanging="357"/>
              <w:rPr>
                <w:rFonts w:ascii="Public Sans" w:hAnsi="Public Sans" w:cs="Arial"/>
                <w:sz w:val="22"/>
                <w:szCs w:val="22"/>
              </w:rPr>
            </w:pPr>
            <w:r w:rsidRPr="00FB7F08">
              <w:rPr>
                <w:rFonts w:ascii="Public Sans" w:hAnsi="Public Sans" w:cs="Arial"/>
                <w:sz w:val="22"/>
                <w:szCs w:val="22"/>
              </w:rPr>
              <w:t>Advanced</w:t>
            </w:r>
          </w:p>
        </w:tc>
      </w:tr>
      <w:tr w:rsidR="00554F93" w:rsidRPr="00FB7F08" w14:paraId="6F06074C" w14:textId="77777777" w:rsidTr="00554F93">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228C8C2F" w14:textId="77777777" w:rsidR="00554F93" w:rsidRPr="00FB7F08" w:rsidRDefault="00554F93" w:rsidP="00D53BCC">
            <w:pPr>
              <w:keepNext/>
              <w:spacing w:after="0" w:line="240" w:lineRule="auto"/>
              <w:rPr>
                <w:rFonts w:ascii="Public Sans" w:hAnsi="Public Sans" w:cs="Arial"/>
                <w:noProof/>
                <w:szCs w:val="22"/>
                <w:lang w:eastAsia="en-AU"/>
              </w:rPr>
            </w:pPr>
            <w:r w:rsidRPr="00FB7F08">
              <w:rPr>
                <w:rFonts w:ascii="Public Sans" w:hAnsi="Public Sans"/>
                <w:noProof/>
                <w:szCs w:val="22"/>
                <w:lang w:eastAsia="en-AU"/>
              </w:rPr>
              <w:drawing>
                <wp:inline distT="0" distB="0" distL="0" distR="0" wp14:anchorId="11101659" wp14:editId="66CA057C">
                  <wp:extent cx="848360" cy="848360"/>
                  <wp:effectExtent l="0" t="0" r="8890" b="8890"/>
                  <wp:docPr id="92" name="Picture 92"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04EABAD9" w14:textId="77777777" w:rsidR="00554F93" w:rsidRPr="00FB7F08" w:rsidRDefault="00554F93" w:rsidP="00D53BCC">
            <w:pPr>
              <w:pStyle w:val="TableText"/>
              <w:keepNext/>
              <w:rPr>
                <w:rFonts w:ascii="Public Sans" w:hAnsi="Public Sans" w:cs="Arial"/>
                <w:b/>
                <w:sz w:val="22"/>
                <w:szCs w:val="22"/>
              </w:rPr>
            </w:pPr>
            <w:r w:rsidRPr="00FB7F08">
              <w:rPr>
                <w:rFonts w:ascii="Public Sans" w:hAnsi="Public Sans" w:cs="Arial"/>
                <w:b/>
                <w:sz w:val="22"/>
                <w:szCs w:val="22"/>
              </w:rPr>
              <w:t>Manage and Develop People</w:t>
            </w:r>
          </w:p>
          <w:p w14:paraId="3C0ECD28" w14:textId="77777777" w:rsidR="00554F93" w:rsidRPr="00FB7F08" w:rsidRDefault="00554F93" w:rsidP="00D53BCC">
            <w:pPr>
              <w:pStyle w:val="TableText"/>
              <w:keepNext/>
              <w:rPr>
                <w:rFonts w:ascii="Public Sans" w:hAnsi="Public Sans" w:cs="Arial"/>
                <w:sz w:val="22"/>
                <w:szCs w:val="22"/>
              </w:rPr>
            </w:pPr>
            <w:r w:rsidRPr="00FB7F08">
              <w:rPr>
                <w:rFonts w:ascii="Public Sans" w:hAnsi="Public Sans" w:cs="Arial"/>
                <w:sz w:val="22"/>
                <w:szCs w:val="22"/>
              </w:rPr>
              <w:t>Engage and motivate staff, and develop capability and potential in others</w:t>
            </w:r>
          </w:p>
        </w:tc>
        <w:tc>
          <w:tcPr>
            <w:tcW w:w="4611" w:type="dxa"/>
            <w:gridSpan w:val="4"/>
            <w:tcBorders>
              <w:top w:val="single" w:sz="8" w:space="0" w:color="BCBEC0"/>
              <w:left w:val="nil"/>
              <w:bottom w:val="single" w:sz="8" w:space="0" w:color="BCBEC0"/>
              <w:right w:val="nil"/>
            </w:tcBorders>
            <w:shd w:val="clear" w:color="auto" w:fill="FFFFFF" w:themeFill="background1"/>
          </w:tcPr>
          <w:p w14:paraId="1EE14576"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Collaborate to set clear performance standards and deadlines  in  line with established performance development frameworks</w:t>
            </w:r>
          </w:p>
          <w:p w14:paraId="43326FBF"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Look for ways to develop team capability and recognise and develop individual potential</w:t>
            </w:r>
          </w:p>
          <w:p w14:paraId="00F5CEDA"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Be constructive and build on strengths by giving timely and actionable feedback</w:t>
            </w:r>
          </w:p>
          <w:p w14:paraId="710D3A37"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Identify and act  on opportunities to provide coaching and mentoring</w:t>
            </w:r>
          </w:p>
          <w:p w14:paraId="237F3297" w14:textId="77777777" w:rsidR="00554F93" w:rsidRPr="00FB7F08" w:rsidRDefault="00554F93" w:rsidP="007B1145">
            <w:pPr>
              <w:pStyle w:val="BodyText"/>
              <w:numPr>
                <w:ilvl w:val="0"/>
                <w:numId w:val="35"/>
              </w:numPr>
              <w:spacing w:before="0" w:after="0" w:line="240" w:lineRule="auto"/>
              <w:ind w:left="357" w:right="703" w:hanging="357"/>
              <w:jc w:val="both"/>
              <w:rPr>
                <w:rFonts w:ascii="Public Sans" w:hAnsi="Public Sans" w:cs="Arial"/>
                <w:color w:val="auto"/>
                <w:szCs w:val="22"/>
              </w:rPr>
            </w:pPr>
            <w:r w:rsidRPr="00FB7F08">
              <w:rPr>
                <w:rFonts w:ascii="Public Sans" w:hAnsi="Public Sans" w:cs="Arial"/>
                <w:color w:val="auto"/>
                <w:szCs w:val="22"/>
              </w:rPr>
              <w:t>Recognise performance issues that need to be addressed and work towards resolving issues</w:t>
            </w:r>
          </w:p>
          <w:p w14:paraId="61C48B5E"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Effectively support and manage team members who are working flexibly and in various locations</w:t>
            </w:r>
          </w:p>
          <w:p w14:paraId="4C237E0C"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Create a safe environment where team members’ diverse backgrounds and cultures are considered and respected</w:t>
            </w:r>
          </w:p>
          <w:p w14:paraId="08A77797" w14:textId="77777777" w:rsidR="00554F93" w:rsidRPr="00FB7F08" w:rsidRDefault="00554F93" w:rsidP="007B1145">
            <w:pPr>
              <w:pStyle w:val="BodyText"/>
              <w:numPr>
                <w:ilvl w:val="0"/>
                <w:numId w:val="35"/>
              </w:numPr>
              <w:spacing w:before="0" w:after="0" w:line="240" w:lineRule="auto"/>
              <w:ind w:left="357" w:right="703" w:hanging="357"/>
              <w:rPr>
                <w:rFonts w:ascii="Public Sans" w:hAnsi="Public Sans" w:cs="Arial"/>
                <w:color w:val="auto"/>
                <w:szCs w:val="22"/>
              </w:rPr>
            </w:pPr>
            <w:r w:rsidRPr="00FB7F08">
              <w:rPr>
                <w:rFonts w:ascii="Public Sans" w:hAnsi="Public Sans" w:cs="Arial"/>
                <w:color w:val="auto"/>
                <w:szCs w:val="22"/>
              </w:rPr>
              <w:t>Consider feedback on own management style and reflect on potential areas to improve</w:t>
            </w:r>
          </w:p>
        </w:tc>
        <w:tc>
          <w:tcPr>
            <w:tcW w:w="1701" w:type="dxa"/>
            <w:gridSpan w:val="2"/>
            <w:tcBorders>
              <w:top w:val="single" w:sz="8" w:space="0" w:color="BCBEC0"/>
              <w:left w:val="nil"/>
              <w:bottom w:val="single" w:sz="8" w:space="0" w:color="BCBEC0"/>
              <w:right w:val="nil"/>
            </w:tcBorders>
            <w:shd w:val="clear" w:color="auto" w:fill="FFFFFF" w:themeFill="background1"/>
          </w:tcPr>
          <w:p w14:paraId="1BA39E8B" w14:textId="77777777" w:rsidR="00554F93" w:rsidRPr="00FB7F08" w:rsidRDefault="007B1145" w:rsidP="007B1145">
            <w:pPr>
              <w:pStyle w:val="TableText"/>
              <w:keepNext/>
              <w:spacing w:before="0" w:after="0" w:line="240" w:lineRule="auto"/>
              <w:ind w:left="357" w:right="142" w:hanging="357"/>
              <w:rPr>
                <w:rFonts w:ascii="Public Sans" w:hAnsi="Public Sans" w:cs="Arial"/>
                <w:sz w:val="22"/>
                <w:szCs w:val="22"/>
              </w:rPr>
            </w:pPr>
            <w:r w:rsidRPr="00FB7F08">
              <w:rPr>
                <w:rFonts w:ascii="Public Sans" w:hAnsi="Public Sans" w:cs="Arial"/>
                <w:sz w:val="22"/>
                <w:szCs w:val="22"/>
              </w:rPr>
              <w:t>Intermediate</w:t>
            </w:r>
          </w:p>
        </w:tc>
      </w:tr>
    </w:tbl>
    <w:p w14:paraId="5552CF6A" w14:textId="77777777" w:rsidR="001B2203" w:rsidRPr="00FB7F08" w:rsidRDefault="001B2203" w:rsidP="00083695">
      <w:pPr>
        <w:pStyle w:val="Heading1"/>
        <w:rPr>
          <w:rFonts w:ascii="Public Sans" w:hAnsi="Public Sans" w:cstheme="minorHAnsi"/>
        </w:rPr>
      </w:pPr>
    </w:p>
    <w:p w14:paraId="64EC096C" w14:textId="77777777" w:rsidR="00083695" w:rsidRPr="00FB7F08" w:rsidRDefault="00083695" w:rsidP="00083695">
      <w:pPr>
        <w:pStyle w:val="Heading1"/>
        <w:rPr>
          <w:rFonts w:ascii="Public Sans" w:hAnsi="Public Sans" w:cstheme="minorHAnsi"/>
        </w:rPr>
      </w:pPr>
      <w:r w:rsidRPr="00FB7F08">
        <w:rPr>
          <w:rFonts w:ascii="Public Sans" w:hAnsi="Public Sans" w:cstheme="minorHAnsi"/>
        </w:rPr>
        <w:t>Complementary capabilities</w:t>
      </w:r>
    </w:p>
    <w:p w14:paraId="4E324DFF" w14:textId="77777777" w:rsidR="00083695" w:rsidRPr="00FB7F08" w:rsidRDefault="00083695" w:rsidP="00083695">
      <w:pPr>
        <w:pStyle w:val="PlainText"/>
        <w:spacing w:before="62" w:line="276" w:lineRule="auto"/>
        <w:rPr>
          <w:rFonts w:ascii="Public Sans" w:eastAsiaTheme="minorEastAsia" w:hAnsi="Public Sans" w:cstheme="minorHAnsi"/>
          <w:szCs w:val="22"/>
          <w:lang w:val="en-US"/>
        </w:rPr>
      </w:pPr>
      <w:r w:rsidRPr="00FB7F08">
        <w:rPr>
          <w:rFonts w:ascii="Public Sans" w:eastAsiaTheme="minorEastAsia" w:hAnsi="Public Sans" w:cstheme="minorHAnsi"/>
          <w:i/>
          <w:szCs w:val="22"/>
          <w:lang w:val="en-US"/>
        </w:rPr>
        <w:t>Complementary capabilities</w:t>
      </w:r>
      <w:r w:rsidRPr="00FB7F08">
        <w:rPr>
          <w:rFonts w:ascii="Public Sans" w:eastAsiaTheme="minorEastAsia" w:hAnsi="Public Sans" w:cstheme="minorHAnsi"/>
          <w:szCs w:val="22"/>
          <w:lang w:val="en-US"/>
        </w:rPr>
        <w:t xml:space="preserve"> are also identified from the Capability Framework and relevant occupation-specific capability sets. They are important to identifying performance required for the role and development opportunities. </w:t>
      </w:r>
    </w:p>
    <w:p w14:paraId="7AE720B3" w14:textId="77777777" w:rsidR="00083695" w:rsidRPr="00FB7F08" w:rsidRDefault="00083695" w:rsidP="00083695">
      <w:pPr>
        <w:pStyle w:val="PlainText"/>
        <w:spacing w:before="62" w:line="276" w:lineRule="auto"/>
        <w:rPr>
          <w:rFonts w:ascii="Public Sans" w:eastAsiaTheme="minorEastAsia" w:hAnsi="Public Sans" w:cstheme="minorHAnsi"/>
          <w:szCs w:val="22"/>
          <w:lang w:val="en-US"/>
        </w:rPr>
      </w:pPr>
      <w:r w:rsidRPr="00FB7F08">
        <w:rPr>
          <w:rFonts w:ascii="Public Sans" w:eastAsiaTheme="minorEastAsia" w:hAnsi="Public Sans" w:cstheme="minorHAnsi"/>
          <w:szCs w:val="22"/>
          <w:lang w:val="en-US"/>
        </w:rPr>
        <w:t>Note: capabilities listed as ‘not essential’ for this role is not relevant for recruitment purposes however may be relevant for future career development.</w:t>
      </w:r>
    </w:p>
    <w:p w14:paraId="0FDE76E8" w14:textId="77777777" w:rsidR="00F867D2" w:rsidRPr="00FB7F08" w:rsidRDefault="00F867D2" w:rsidP="00083695">
      <w:pPr>
        <w:pStyle w:val="PlainText"/>
        <w:spacing w:before="62" w:line="276" w:lineRule="auto"/>
        <w:rPr>
          <w:rFonts w:ascii="Public Sans" w:eastAsiaTheme="minorEastAsia" w:hAnsi="Public Sans" w:cstheme="minorHAnsi"/>
          <w:szCs w:val="22"/>
          <w:lang w:val="en-US"/>
        </w:rPr>
      </w:pP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EC34F5" w:rsidRPr="00FB7F08" w14:paraId="420ED9D7" w14:textId="77777777" w:rsidTr="00D53BCC">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648449C4" w14:textId="77777777" w:rsidR="00EC34F5" w:rsidRPr="00FB7F08" w:rsidRDefault="00EC34F5" w:rsidP="00D53BCC">
            <w:pPr>
              <w:pStyle w:val="TableTextWhite0"/>
              <w:keepNext/>
              <w:jc w:val="both"/>
              <w:rPr>
                <w:rFonts w:ascii="Public Sans" w:hAnsi="Public Sans" w:cstheme="minorHAnsi"/>
                <w:szCs w:val="22"/>
              </w:rPr>
            </w:pPr>
            <w:r w:rsidRPr="00FB7F08">
              <w:rPr>
                <w:rFonts w:ascii="Public Sans" w:hAnsi="Public Sans" w:cstheme="minorHAnsi"/>
                <w:szCs w:val="22"/>
              </w:rPr>
              <w:t>COMPLEMENTARY CAPABILITIES</w:t>
            </w:r>
          </w:p>
        </w:tc>
      </w:tr>
      <w:tr w:rsidR="00EC34F5" w:rsidRPr="00FB7F08" w14:paraId="3B3EEF7A" w14:textId="77777777" w:rsidTr="00D53BCC">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4EC7EDB0" w14:textId="77777777" w:rsidR="00EC34F5" w:rsidRPr="00FB7F08" w:rsidRDefault="00EC34F5" w:rsidP="00D53BCC">
            <w:pPr>
              <w:pStyle w:val="TableText"/>
              <w:keepNext/>
              <w:rPr>
                <w:rFonts w:ascii="Public Sans" w:hAnsi="Public Sans" w:cstheme="minorHAnsi"/>
                <w:b/>
                <w:sz w:val="22"/>
                <w:szCs w:val="22"/>
              </w:rPr>
            </w:pPr>
            <w:r w:rsidRPr="00FB7F08">
              <w:rPr>
                <w:rFonts w:ascii="Public Sans" w:hAnsi="Public Sans" w:cstheme="minorHAnsi"/>
                <w:b/>
                <w:sz w:val="22"/>
                <w:szCs w:val="22"/>
              </w:rPr>
              <w:t>Capability Group/Sets</w:t>
            </w:r>
          </w:p>
        </w:tc>
        <w:tc>
          <w:tcPr>
            <w:tcW w:w="2409" w:type="dxa"/>
            <w:tcBorders>
              <w:bottom w:val="nil"/>
            </w:tcBorders>
            <w:shd w:val="clear" w:color="auto" w:fill="BCBEC0"/>
          </w:tcPr>
          <w:p w14:paraId="66F657F2" w14:textId="77777777" w:rsidR="00EC34F5" w:rsidRPr="00FB7F08" w:rsidRDefault="00EC34F5" w:rsidP="00D53BCC">
            <w:pPr>
              <w:pStyle w:val="TableText"/>
              <w:keepNext/>
              <w:rPr>
                <w:rFonts w:ascii="Public Sans" w:hAnsi="Public Sans" w:cstheme="minorHAnsi"/>
                <w:b/>
                <w:sz w:val="22"/>
                <w:szCs w:val="22"/>
              </w:rPr>
            </w:pPr>
            <w:r w:rsidRPr="00FB7F08">
              <w:rPr>
                <w:rFonts w:ascii="Public Sans" w:hAnsi="Public Sans" w:cstheme="minorHAnsi"/>
                <w:b/>
                <w:sz w:val="22"/>
                <w:szCs w:val="22"/>
              </w:rPr>
              <w:t>Capability Name</w:t>
            </w:r>
          </w:p>
        </w:tc>
        <w:tc>
          <w:tcPr>
            <w:tcW w:w="4967" w:type="dxa"/>
            <w:tcBorders>
              <w:bottom w:val="nil"/>
            </w:tcBorders>
            <w:shd w:val="clear" w:color="auto" w:fill="BCBEC0"/>
          </w:tcPr>
          <w:p w14:paraId="1398C50B" w14:textId="77777777" w:rsidR="00EC34F5" w:rsidRPr="00FB7F08" w:rsidRDefault="00EC34F5" w:rsidP="00D53BCC">
            <w:pPr>
              <w:pStyle w:val="TableText"/>
              <w:keepNext/>
              <w:rPr>
                <w:rFonts w:ascii="Public Sans" w:hAnsi="Public Sans" w:cstheme="minorHAnsi"/>
                <w:b/>
                <w:sz w:val="22"/>
                <w:szCs w:val="22"/>
              </w:rPr>
            </w:pPr>
            <w:r w:rsidRPr="00FB7F08">
              <w:rPr>
                <w:rFonts w:ascii="Public Sans" w:hAnsi="Public Sans" w:cstheme="minorHAnsi"/>
                <w:b/>
                <w:sz w:val="22"/>
                <w:szCs w:val="22"/>
              </w:rPr>
              <w:t>Description</w:t>
            </w:r>
          </w:p>
        </w:tc>
        <w:tc>
          <w:tcPr>
            <w:tcW w:w="1843" w:type="dxa"/>
            <w:tcBorders>
              <w:bottom w:val="nil"/>
            </w:tcBorders>
            <w:shd w:val="clear" w:color="auto" w:fill="BCBEC0"/>
          </w:tcPr>
          <w:p w14:paraId="66CC0093" w14:textId="77777777" w:rsidR="00EC34F5" w:rsidRPr="00FB7F08" w:rsidRDefault="00EC34F5" w:rsidP="00D53BCC">
            <w:pPr>
              <w:pStyle w:val="TableText"/>
              <w:keepNext/>
              <w:jc w:val="both"/>
              <w:rPr>
                <w:rFonts w:ascii="Public Sans" w:hAnsi="Public Sans" w:cstheme="minorHAnsi"/>
                <w:b/>
                <w:sz w:val="22"/>
                <w:szCs w:val="22"/>
              </w:rPr>
            </w:pPr>
            <w:r w:rsidRPr="00FB7F08">
              <w:rPr>
                <w:rFonts w:ascii="Public Sans" w:hAnsi="Public Sans" w:cstheme="minorHAnsi"/>
                <w:b/>
                <w:sz w:val="22"/>
                <w:szCs w:val="22"/>
              </w:rPr>
              <w:t xml:space="preserve">Level </w:t>
            </w:r>
          </w:p>
        </w:tc>
      </w:tr>
      <w:tr w:rsidR="00EC34F5" w:rsidRPr="00FB7F08" w14:paraId="644C1584" w14:textId="77777777" w:rsidTr="00D53BCC">
        <w:trPr>
          <w:trHeight w:val="20"/>
        </w:trPr>
        <w:tc>
          <w:tcPr>
            <w:tcW w:w="1470" w:type="dxa"/>
            <w:vMerge w:val="restart"/>
            <w:tcBorders>
              <w:top w:val="nil"/>
            </w:tcBorders>
            <w:shd w:val="clear" w:color="auto" w:fill="F2F2F2" w:themeFill="background1" w:themeFillShade="F2"/>
          </w:tcPr>
          <w:p w14:paraId="7876009F" w14:textId="77777777" w:rsidR="00EC34F5" w:rsidRPr="00FB7F08" w:rsidRDefault="00EC34F5" w:rsidP="00D53BCC">
            <w:pPr>
              <w:keepNext/>
              <w:rPr>
                <w:rFonts w:ascii="Public Sans" w:hAnsi="Public Sans" w:cstheme="minorHAnsi"/>
                <w:szCs w:val="22"/>
              </w:rPr>
            </w:pPr>
            <w:r w:rsidRPr="00FB7F08">
              <w:rPr>
                <w:rFonts w:ascii="Public Sans" w:hAnsi="Public Sans"/>
                <w:noProof/>
                <w:szCs w:val="22"/>
                <w:lang w:eastAsia="en-AU"/>
              </w:rPr>
              <w:drawing>
                <wp:inline distT="0" distB="0" distL="0" distR="0" wp14:anchorId="0400FD68" wp14:editId="11AAF6C8">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6202C3C7" w14:textId="77777777" w:rsidR="00EC34F5" w:rsidRPr="00FB7F08" w:rsidRDefault="00EC34F5" w:rsidP="00D53BCC">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1F1D986A" w14:textId="77777777" w:rsidR="00EC34F5" w:rsidRPr="00FB7F08" w:rsidRDefault="00EC34F5" w:rsidP="00D53BCC">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4D6CDC4B" w14:textId="77777777" w:rsidR="00EC34F5" w:rsidRPr="00FB7F08" w:rsidRDefault="00EC34F5" w:rsidP="00D53BCC">
            <w:pPr>
              <w:pStyle w:val="TableText"/>
              <w:keepNext/>
              <w:rPr>
                <w:rFonts w:ascii="Public Sans" w:hAnsi="Public Sans" w:cstheme="minorHAnsi"/>
                <w:sz w:val="22"/>
                <w:szCs w:val="22"/>
              </w:rPr>
            </w:pPr>
          </w:p>
        </w:tc>
      </w:tr>
      <w:tr w:rsidR="00EC34F5" w:rsidRPr="00FB7F08" w14:paraId="4B37436E" w14:textId="77777777" w:rsidTr="00D53BCC">
        <w:tc>
          <w:tcPr>
            <w:tcW w:w="1470" w:type="dxa"/>
            <w:vMerge/>
          </w:tcPr>
          <w:p w14:paraId="55E254D9" w14:textId="77777777" w:rsidR="00EC34F5" w:rsidRPr="00FB7F08" w:rsidRDefault="00EC34F5" w:rsidP="00D53BCC">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66DDF840" w14:textId="77777777" w:rsidR="00EC34F5" w:rsidRPr="00FB7F08" w:rsidRDefault="00EC34F5" w:rsidP="00D53BCC">
            <w:pPr>
              <w:pStyle w:val="TableText"/>
              <w:keepNext/>
              <w:rPr>
                <w:rFonts w:ascii="Public Sans" w:hAnsi="Public Sans" w:cstheme="minorHAnsi"/>
                <w:sz w:val="22"/>
                <w:szCs w:val="22"/>
              </w:rPr>
            </w:pPr>
            <w:r w:rsidRPr="00FB7F08">
              <w:rPr>
                <w:rFonts w:ascii="Public Sans" w:hAnsi="Public Sans" w:cstheme="minorHAnsi"/>
                <w:sz w:val="22"/>
                <w:szCs w:val="22"/>
              </w:rPr>
              <w:t>Act with Integrity</w:t>
            </w:r>
          </w:p>
        </w:tc>
        <w:tc>
          <w:tcPr>
            <w:tcW w:w="4967" w:type="dxa"/>
            <w:tcBorders>
              <w:top w:val="single" w:sz="4" w:space="0" w:color="D9D9D9" w:themeColor="background1" w:themeShade="D9"/>
              <w:bottom w:val="single" w:sz="4" w:space="0" w:color="D9D9D9" w:themeColor="background1" w:themeShade="D9"/>
            </w:tcBorders>
          </w:tcPr>
          <w:p w14:paraId="6C898CE8" w14:textId="77777777" w:rsidR="00EC34F5" w:rsidRPr="00FB7F08" w:rsidRDefault="00EC34F5" w:rsidP="00D53BCC">
            <w:pPr>
              <w:rPr>
                <w:rFonts w:ascii="Public Sans" w:hAnsi="Public Sans" w:cstheme="minorHAnsi"/>
                <w:szCs w:val="22"/>
              </w:rPr>
            </w:pPr>
            <w:r w:rsidRPr="00FB7F08">
              <w:rPr>
                <w:rFonts w:ascii="Public Sans" w:hAnsi="Public Sans" w:cstheme="minorHAnsi"/>
                <w:szCs w:val="22"/>
              </w:rPr>
              <w:t>Be ethical and professional, and uphold and promote the public sector values</w:t>
            </w:r>
          </w:p>
        </w:tc>
        <w:sdt>
          <w:sdtPr>
            <w:rPr>
              <w:rFonts w:ascii="Public Sans" w:hAnsi="Public Sans"/>
              <w:sz w:val="22"/>
              <w:szCs w:val="22"/>
            </w:rPr>
            <w:id w:val="-1418706345"/>
            <w:placeholder>
              <w:docPart w:val="4E0633D417C04A989D9ACBC832AB48A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73EFA26E" w14:textId="77777777" w:rsidR="00EC34F5" w:rsidRPr="00FB7F08" w:rsidRDefault="00EC34F5" w:rsidP="00D53BCC">
                <w:pPr>
                  <w:pStyle w:val="TableText"/>
                  <w:keepNext/>
                  <w:rPr>
                    <w:rFonts w:ascii="Public Sans" w:hAnsi="Public Sans"/>
                    <w:sz w:val="22"/>
                    <w:szCs w:val="22"/>
                  </w:rPr>
                </w:pPr>
                <w:r w:rsidRPr="00FB7F08">
                  <w:rPr>
                    <w:rFonts w:ascii="Public Sans" w:hAnsi="Public Sans"/>
                    <w:sz w:val="22"/>
                    <w:szCs w:val="22"/>
                  </w:rPr>
                  <w:t>Intermediate</w:t>
                </w:r>
              </w:p>
            </w:tc>
          </w:sdtContent>
        </w:sdt>
      </w:tr>
      <w:tr w:rsidR="00EC34F5" w:rsidRPr="00FB7F08" w14:paraId="302D12A6" w14:textId="77777777" w:rsidTr="00D53BCC">
        <w:tc>
          <w:tcPr>
            <w:tcW w:w="1470" w:type="dxa"/>
            <w:vMerge/>
          </w:tcPr>
          <w:p w14:paraId="2222BB57" w14:textId="77777777" w:rsidR="00EC34F5" w:rsidRPr="00FB7F08" w:rsidRDefault="00EC34F5" w:rsidP="00D53BCC">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2979AD0F" w14:textId="77777777" w:rsidR="00EC34F5" w:rsidRPr="00FB7F08" w:rsidRDefault="00EC34F5" w:rsidP="00D53BCC">
            <w:pPr>
              <w:pStyle w:val="TableText"/>
              <w:keepNext/>
              <w:rPr>
                <w:rFonts w:ascii="Public Sans" w:hAnsi="Public Sans" w:cstheme="minorHAnsi"/>
                <w:sz w:val="22"/>
                <w:szCs w:val="22"/>
              </w:rPr>
            </w:pPr>
            <w:r w:rsidRPr="00FB7F08">
              <w:rPr>
                <w:rFonts w:ascii="Public Sans" w:hAnsi="Public Sans" w:cstheme="minorHAnsi"/>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3BF0D19F" w14:textId="77777777" w:rsidR="00EC34F5" w:rsidRPr="00FB7F08" w:rsidRDefault="00EC34F5" w:rsidP="00D53BCC">
            <w:pPr>
              <w:rPr>
                <w:rFonts w:ascii="Public Sans" w:hAnsi="Public Sans" w:cstheme="minorHAnsi"/>
                <w:szCs w:val="22"/>
              </w:rPr>
            </w:pPr>
            <w:r w:rsidRPr="00FB7F08">
              <w:rPr>
                <w:rFonts w:ascii="Public Sans" w:hAnsi="Public Sans" w:cstheme="minorHAnsi"/>
                <w:szCs w:val="22"/>
              </w:rPr>
              <w:t>Show drive and motivation, an ability to self-reflect and a commitment to learning</w:t>
            </w:r>
          </w:p>
        </w:tc>
        <w:sdt>
          <w:sdtPr>
            <w:rPr>
              <w:rFonts w:ascii="Public Sans" w:hAnsi="Public Sans"/>
              <w:sz w:val="22"/>
              <w:szCs w:val="22"/>
            </w:rPr>
            <w:id w:val="1232267432"/>
            <w:placeholder>
              <w:docPart w:val="4305533C6E5149ABBD2CFAA82A526DE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20A68AF1" w14:textId="77777777" w:rsidR="00EC34F5" w:rsidRPr="00FB7F08" w:rsidRDefault="00EC34F5" w:rsidP="00D53BCC">
                <w:pPr>
                  <w:pStyle w:val="TableText"/>
                  <w:keepNext/>
                  <w:rPr>
                    <w:rFonts w:ascii="Public Sans" w:hAnsi="Public Sans"/>
                    <w:sz w:val="22"/>
                    <w:szCs w:val="22"/>
                  </w:rPr>
                </w:pPr>
                <w:r w:rsidRPr="00FB7F08">
                  <w:rPr>
                    <w:rFonts w:ascii="Public Sans" w:hAnsi="Public Sans"/>
                    <w:sz w:val="22"/>
                    <w:szCs w:val="22"/>
                  </w:rPr>
                  <w:t>Adept</w:t>
                </w:r>
              </w:p>
            </w:tc>
          </w:sdtContent>
        </w:sdt>
      </w:tr>
      <w:tr w:rsidR="00EC34F5" w:rsidRPr="00FB7F08" w14:paraId="47C66114" w14:textId="77777777" w:rsidTr="00D53BCC">
        <w:tc>
          <w:tcPr>
            <w:tcW w:w="1470" w:type="dxa"/>
            <w:vMerge/>
            <w:tcBorders>
              <w:bottom w:val="single" w:sz="4" w:space="0" w:color="auto"/>
            </w:tcBorders>
          </w:tcPr>
          <w:p w14:paraId="4C312EA4" w14:textId="77777777" w:rsidR="00EC34F5" w:rsidRPr="00FB7F08" w:rsidRDefault="00EC34F5" w:rsidP="00D53BCC">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15D7163C" w14:textId="77777777" w:rsidR="00EC34F5" w:rsidRPr="00FB7F08" w:rsidRDefault="00EC34F5" w:rsidP="00D53BCC">
            <w:pPr>
              <w:pStyle w:val="TableText"/>
              <w:rPr>
                <w:rFonts w:ascii="Public Sans" w:hAnsi="Public Sans" w:cstheme="minorHAnsi"/>
                <w:sz w:val="22"/>
                <w:szCs w:val="22"/>
              </w:rPr>
            </w:pPr>
            <w:r w:rsidRPr="00FB7F08">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777CA84D" w14:textId="77777777" w:rsidR="00EC34F5" w:rsidRPr="00FB7F08" w:rsidRDefault="00EC34F5" w:rsidP="00D53BCC">
            <w:pPr>
              <w:rPr>
                <w:rFonts w:ascii="Public Sans" w:hAnsi="Public Sans" w:cstheme="minorHAnsi"/>
                <w:szCs w:val="22"/>
              </w:rPr>
            </w:pPr>
            <w:r w:rsidRPr="00FB7F08">
              <w:rPr>
                <w:rFonts w:ascii="Public Sans" w:hAnsi="Public Sans" w:cstheme="minorHAnsi"/>
                <w:szCs w:val="22"/>
              </w:rPr>
              <w:t>Demonstrate inclusive behaviour and show respect for diverse backgrounds, experiences and perspectives</w:t>
            </w:r>
          </w:p>
        </w:tc>
        <w:sdt>
          <w:sdtPr>
            <w:rPr>
              <w:rFonts w:ascii="Public Sans" w:hAnsi="Public Sans"/>
              <w:sz w:val="22"/>
              <w:szCs w:val="22"/>
            </w:rPr>
            <w:id w:val="-391348156"/>
            <w:placeholder>
              <w:docPart w:val="7DCD90034CF640389738A2C9285C743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04518E22" w14:textId="77777777" w:rsidR="00EC34F5" w:rsidRPr="00FB7F08" w:rsidRDefault="00EC34F5" w:rsidP="00D53BCC">
                <w:pPr>
                  <w:pStyle w:val="TableText"/>
                  <w:rPr>
                    <w:rFonts w:ascii="Public Sans" w:hAnsi="Public Sans"/>
                    <w:sz w:val="22"/>
                    <w:szCs w:val="22"/>
                  </w:rPr>
                </w:pPr>
                <w:r w:rsidRPr="00FB7F08">
                  <w:rPr>
                    <w:rFonts w:ascii="Public Sans" w:hAnsi="Public Sans"/>
                    <w:sz w:val="22"/>
                    <w:szCs w:val="22"/>
                  </w:rPr>
                  <w:t>Intermediate</w:t>
                </w:r>
              </w:p>
            </w:tc>
          </w:sdtContent>
        </w:sdt>
      </w:tr>
      <w:tr w:rsidR="00EC34F5" w:rsidRPr="00FB7F08" w14:paraId="7DFB58F2" w14:textId="77777777" w:rsidTr="00D53BCC">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208714FC" w14:textId="77777777" w:rsidR="00EC34F5" w:rsidRPr="00FB7F08" w:rsidRDefault="00EC34F5" w:rsidP="00D53BCC">
            <w:pPr>
              <w:keepNext/>
              <w:rPr>
                <w:rFonts w:ascii="Public Sans" w:hAnsi="Public Sans"/>
                <w:noProof/>
                <w:szCs w:val="22"/>
                <w:lang w:eastAsia="en-AU"/>
              </w:rPr>
            </w:pPr>
            <w:r w:rsidRPr="00FB7F08">
              <w:rPr>
                <w:rFonts w:ascii="Public Sans" w:hAnsi="Public Sans"/>
                <w:noProof/>
                <w:szCs w:val="22"/>
                <w:lang w:eastAsia="en-AU"/>
              </w:rPr>
              <w:drawing>
                <wp:inline distT="0" distB="0" distL="0" distR="0" wp14:anchorId="480273D3" wp14:editId="212235C1">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93CBD6B" w14:textId="77777777" w:rsidR="00EC34F5" w:rsidRPr="00FB7F08" w:rsidRDefault="00EC34F5" w:rsidP="00D53BCC">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2A3BA2B7" w14:textId="77777777" w:rsidR="00EC34F5" w:rsidRPr="00FB7F08" w:rsidRDefault="00EC34F5" w:rsidP="00D53BCC">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4CDE0F3C" w14:textId="77777777" w:rsidR="00EC34F5" w:rsidRPr="00FB7F08" w:rsidRDefault="00EC34F5" w:rsidP="00D53BCC">
            <w:pPr>
              <w:pStyle w:val="TableText"/>
              <w:keepNext/>
              <w:rPr>
                <w:rFonts w:ascii="Public Sans" w:hAnsi="Public Sans" w:cstheme="minorHAnsi"/>
                <w:sz w:val="22"/>
                <w:szCs w:val="22"/>
              </w:rPr>
            </w:pPr>
          </w:p>
        </w:tc>
      </w:tr>
      <w:tr w:rsidR="00EC34F5" w:rsidRPr="00FB7F08" w14:paraId="2F31FD3E" w14:textId="77777777" w:rsidTr="00D53BCC">
        <w:tblPrEx>
          <w:tblBorders>
            <w:top w:val="single" w:sz="8" w:space="0" w:color="auto"/>
            <w:bottom w:val="single" w:sz="8" w:space="0" w:color="BCBEC0"/>
          </w:tblBorders>
        </w:tblPrEx>
        <w:tc>
          <w:tcPr>
            <w:tcW w:w="1470" w:type="dxa"/>
            <w:vMerge/>
          </w:tcPr>
          <w:p w14:paraId="2E902830" w14:textId="77777777" w:rsidR="00EC34F5" w:rsidRPr="00FB7F08" w:rsidRDefault="00EC34F5" w:rsidP="00D53BCC">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6B627F0B" w14:textId="77777777" w:rsidR="00EC34F5" w:rsidRPr="00FB7F08" w:rsidRDefault="00EC34F5" w:rsidP="00D53BCC">
            <w:pPr>
              <w:pStyle w:val="TableText"/>
              <w:keepNext/>
              <w:rPr>
                <w:rFonts w:ascii="Public Sans" w:hAnsi="Public Sans" w:cstheme="minorHAnsi"/>
                <w:sz w:val="22"/>
                <w:szCs w:val="22"/>
              </w:rPr>
            </w:pPr>
            <w:r w:rsidRPr="00FB7F08">
              <w:rPr>
                <w:rFonts w:ascii="Public Sans" w:hAnsi="Public Sans" w:cstheme="minorHAnsi"/>
                <w:sz w:val="22"/>
                <w:szCs w:val="22"/>
              </w:rPr>
              <w:t>Commit to Customer Service</w:t>
            </w:r>
          </w:p>
        </w:tc>
        <w:tc>
          <w:tcPr>
            <w:tcW w:w="4967" w:type="dxa"/>
            <w:tcBorders>
              <w:top w:val="single" w:sz="4" w:space="0" w:color="D9D9D9" w:themeColor="background1" w:themeShade="D9"/>
              <w:bottom w:val="single" w:sz="4" w:space="0" w:color="D9D9D9" w:themeColor="background1" w:themeShade="D9"/>
            </w:tcBorders>
          </w:tcPr>
          <w:p w14:paraId="3CB0BF62" w14:textId="77777777" w:rsidR="00EC34F5" w:rsidRPr="00FB7F08" w:rsidRDefault="00EC34F5" w:rsidP="00D53BCC">
            <w:pPr>
              <w:rPr>
                <w:rFonts w:ascii="Public Sans" w:hAnsi="Public Sans" w:cstheme="minorHAnsi"/>
                <w:szCs w:val="22"/>
              </w:rPr>
            </w:pPr>
            <w:r w:rsidRPr="00FB7F08">
              <w:rPr>
                <w:rFonts w:ascii="Public Sans" w:hAnsi="Public Sans" w:cstheme="minorHAnsi"/>
                <w:szCs w:val="22"/>
              </w:rPr>
              <w:t>Provide customer-focused services in line with public sector and organisational objectives</w:t>
            </w:r>
          </w:p>
        </w:tc>
        <w:sdt>
          <w:sdtPr>
            <w:rPr>
              <w:rFonts w:ascii="Public Sans" w:hAnsi="Public Sans"/>
              <w:sz w:val="22"/>
              <w:szCs w:val="22"/>
            </w:rPr>
            <w:id w:val="1832025410"/>
            <w:placeholder>
              <w:docPart w:val="6F36AF4EC7664BF7B71DB41D3A44768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63AAEC24" w14:textId="77777777" w:rsidR="00EC34F5" w:rsidRPr="00FB7F08" w:rsidRDefault="00EC34F5" w:rsidP="00D53BCC">
                <w:pPr>
                  <w:pStyle w:val="TableText"/>
                  <w:keepNext/>
                  <w:rPr>
                    <w:rFonts w:ascii="Public Sans" w:hAnsi="Public Sans"/>
                    <w:sz w:val="22"/>
                    <w:szCs w:val="22"/>
                  </w:rPr>
                </w:pPr>
                <w:r w:rsidRPr="00FB7F08">
                  <w:rPr>
                    <w:rFonts w:ascii="Public Sans" w:hAnsi="Public Sans"/>
                    <w:sz w:val="22"/>
                    <w:szCs w:val="22"/>
                  </w:rPr>
                  <w:t>Adept</w:t>
                </w:r>
              </w:p>
            </w:tc>
          </w:sdtContent>
        </w:sdt>
      </w:tr>
      <w:tr w:rsidR="00EC34F5" w:rsidRPr="00FB7F08" w14:paraId="3E04CE89" w14:textId="77777777" w:rsidTr="00D53BCC">
        <w:tblPrEx>
          <w:tblBorders>
            <w:top w:val="single" w:sz="8" w:space="0" w:color="auto"/>
            <w:bottom w:val="single" w:sz="8" w:space="0" w:color="BCBEC0"/>
          </w:tblBorders>
        </w:tblPrEx>
        <w:tc>
          <w:tcPr>
            <w:tcW w:w="1470" w:type="dxa"/>
            <w:vMerge/>
          </w:tcPr>
          <w:p w14:paraId="2BCCF709" w14:textId="77777777" w:rsidR="00EC34F5" w:rsidRPr="00FB7F08" w:rsidRDefault="00EC34F5" w:rsidP="00D53BCC">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712DE0FE" w14:textId="77777777" w:rsidR="00EC34F5" w:rsidRPr="00FB7F08" w:rsidRDefault="00EC34F5" w:rsidP="00D53BCC">
            <w:pPr>
              <w:pStyle w:val="TableText"/>
              <w:keepNext/>
              <w:rPr>
                <w:rFonts w:ascii="Public Sans" w:hAnsi="Public Sans" w:cstheme="minorHAnsi"/>
                <w:sz w:val="22"/>
                <w:szCs w:val="22"/>
              </w:rPr>
            </w:pPr>
            <w:r w:rsidRPr="00FB7F08">
              <w:rPr>
                <w:rFonts w:ascii="Public Sans" w:hAnsi="Public Sans" w:cstheme="minorHAnsi"/>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081D707B" w14:textId="77777777" w:rsidR="00EC34F5" w:rsidRPr="00FB7F08" w:rsidRDefault="00EC34F5" w:rsidP="00D53BCC">
            <w:pPr>
              <w:rPr>
                <w:rFonts w:ascii="Public Sans" w:hAnsi="Public Sans" w:cstheme="minorHAnsi"/>
                <w:szCs w:val="22"/>
              </w:rPr>
            </w:pPr>
            <w:r w:rsidRPr="00FB7F08">
              <w:rPr>
                <w:rFonts w:ascii="Public Sans" w:hAnsi="Public Sans" w:cstheme="minorHAnsi"/>
                <w:szCs w:val="22"/>
              </w:rPr>
              <w:t>Collaborate with others and value their contribution</w:t>
            </w:r>
          </w:p>
        </w:tc>
        <w:sdt>
          <w:sdtPr>
            <w:rPr>
              <w:rFonts w:ascii="Public Sans" w:hAnsi="Public Sans"/>
              <w:sz w:val="22"/>
              <w:szCs w:val="22"/>
            </w:rPr>
            <w:id w:val="-1442296492"/>
            <w:placeholder>
              <w:docPart w:val="FFB818BCFECC4458B6BA1A62A167647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6C70CA11" w14:textId="77777777" w:rsidR="00EC34F5" w:rsidRPr="00FB7F08" w:rsidRDefault="00EC34F5" w:rsidP="00D53BCC">
                <w:pPr>
                  <w:pStyle w:val="TableText"/>
                  <w:keepNext/>
                  <w:rPr>
                    <w:rFonts w:ascii="Public Sans" w:hAnsi="Public Sans"/>
                    <w:sz w:val="22"/>
                    <w:szCs w:val="22"/>
                  </w:rPr>
                </w:pPr>
                <w:r w:rsidRPr="00FB7F08">
                  <w:rPr>
                    <w:rFonts w:ascii="Public Sans" w:hAnsi="Public Sans"/>
                    <w:sz w:val="22"/>
                    <w:szCs w:val="22"/>
                  </w:rPr>
                  <w:t>Adept</w:t>
                </w:r>
              </w:p>
            </w:tc>
          </w:sdtContent>
        </w:sdt>
      </w:tr>
      <w:tr w:rsidR="00EC34F5" w:rsidRPr="00FB7F08" w14:paraId="69667C4E" w14:textId="77777777" w:rsidTr="00D53BCC">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59742806" w14:textId="77777777" w:rsidR="00EC34F5" w:rsidRPr="00FB7F08" w:rsidRDefault="00EC34F5" w:rsidP="00D53BCC">
            <w:pPr>
              <w:keepNext/>
              <w:rPr>
                <w:rFonts w:ascii="Public Sans" w:hAnsi="Public Sans"/>
                <w:noProof/>
                <w:szCs w:val="22"/>
                <w:lang w:eastAsia="en-AU"/>
              </w:rPr>
            </w:pPr>
            <w:r w:rsidRPr="00FB7F08">
              <w:rPr>
                <w:rFonts w:ascii="Public Sans" w:hAnsi="Public Sans"/>
                <w:noProof/>
                <w:szCs w:val="22"/>
                <w:lang w:eastAsia="en-AU"/>
              </w:rPr>
              <w:drawing>
                <wp:inline distT="0" distB="0" distL="0" distR="0" wp14:anchorId="3874E742" wp14:editId="77D8A704">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5830483E" w14:textId="77777777" w:rsidR="00EC34F5" w:rsidRPr="00FB7F08" w:rsidRDefault="00EC34F5" w:rsidP="00D53BCC">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4F50591A" w14:textId="77777777" w:rsidR="00EC34F5" w:rsidRPr="00FB7F08" w:rsidRDefault="00EC34F5" w:rsidP="00D53BCC">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58770778" w14:textId="77777777" w:rsidR="00EC34F5" w:rsidRPr="00FB7F08" w:rsidRDefault="00EC34F5" w:rsidP="00D53BCC">
            <w:pPr>
              <w:pStyle w:val="TableText"/>
              <w:keepNext/>
              <w:rPr>
                <w:rFonts w:ascii="Public Sans" w:hAnsi="Public Sans" w:cstheme="minorHAnsi"/>
                <w:sz w:val="22"/>
                <w:szCs w:val="22"/>
              </w:rPr>
            </w:pPr>
          </w:p>
        </w:tc>
      </w:tr>
      <w:tr w:rsidR="00EC34F5" w:rsidRPr="00FB7F08" w14:paraId="0EFFF8F7" w14:textId="77777777" w:rsidTr="00D53BCC">
        <w:tblPrEx>
          <w:tblBorders>
            <w:top w:val="single" w:sz="8" w:space="0" w:color="auto"/>
            <w:bottom w:val="single" w:sz="8" w:space="0" w:color="BCBEC0"/>
          </w:tblBorders>
        </w:tblPrEx>
        <w:tc>
          <w:tcPr>
            <w:tcW w:w="1470" w:type="dxa"/>
            <w:vMerge/>
          </w:tcPr>
          <w:p w14:paraId="1BBBA3E4" w14:textId="77777777" w:rsidR="00EC34F5" w:rsidRPr="00FB7F08" w:rsidRDefault="00EC34F5" w:rsidP="00D53BCC">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088B165B" w14:textId="77777777" w:rsidR="00EC34F5" w:rsidRPr="00FB7F08" w:rsidRDefault="00EC34F5" w:rsidP="00D53BCC">
            <w:pPr>
              <w:pStyle w:val="TableText"/>
              <w:keepNext/>
              <w:rPr>
                <w:rFonts w:ascii="Public Sans" w:hAnsi="Public Sans" w:cstheme="minorHAnsi"/>
                <w:sz w:val="22"/>
                <w:szCs w:val="22"/>
              </w:rPr>
            </w:pPr>
            <w:r w:rsidRPr="00FB7F08">
              <w:rPr>
                <w:rFonts w:ascii="Public Sans" w:hAnsi="Public Sans" w:cstheme="minorHAnsi"/>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5AE56132" w14:textId="77777777" w:rsidR="00EC34F5" w:rsidRPr="00FB7F08" w:rsidRDefault="00EC34F5" w:rsidP="00D53BCC">
            <w:pPr>
              <w:rPr>
                <w:rFonts w:ascii="Public Sans" w:hAnsi="Public Sans" w:cstheme="minorHAnsi"/>
                <w:szCs w:val="22"/>
              </w:rPr>
            </w:pPr>
            <w:r w:rsidRPr="00FB7F08">
              <w:rPr>
                <w:rFonts w:ascii="Public Sans" w:hAnsi="Public Sans" w:cstheme="minorHAnsi"/>
                <w:szCs w:val="22"/>
              </w:rPr>
              <w:t>Plan to achieve priority outcomes and respond flexibly to changing circumstances</w:t>
            </w:r>
          </w:p>
        </w:tc>
        <w:tc>
          <w:tcPr>
            <w:tcW w:w="1843" w:type="dxa"/>
            <w:tcBorders>
              <w:top w:val="single" w:sz="4" w:space="0" w:color="D9D9D9" w:themeColor="background1" w:themeShade="D9"/>
              <w:bottom w:val="single" w:sz="4" w:space="0" w:color="D9D9D9" w:themeColor="background1" w:themeShade="D9"/>
            </w:tcBorders>
          </w:tcPr>
          <w:p w14:paraId="2CCEA796" w14:textId="77777777" w:rsidR="00EC34F5" w:rsidRPr="00FB7F08" w:rsidRDefault="00EC34F5" w:rsidP="00D53BCC">
            <w:pPr>
              <w:pStyle w:val="TableText"/>
              <w:keepNext/>
              <w:rPr>
                <w:rFonts w:ascii="Public Sans" w:hAnsi="Public Sans"/>
                <w:sz w:val="22"/>
                <w:szCs w:val="22"/>
              </w:rPr>
            </w:pPr>
            <w:r w:rsidRPr="00FB7F08">
              <w:rPr>
                <w:rFonts w:ascii="Public Sans" w:hAnsi="Public Sans"/>
                <w:sz w:val="22"/>
                <w:szCs w:val="22"/>
              </w:rPr>
              <w:t>Intermediate</w:t>
            </w:r>
          </w:p>
        </w:tc>
      </w:tr>
      <w:tr w:rsidR="00EC34F5" w:rsidRPr="00FB7F08" w14:paraId="56AF8BCC" w14:textId="77777777" w:rsidTr="00D53BCC">
        <w:tblPrEx>
          <w:tblBorders>
            <w:top w:val="single" w:sz="8" w:space="0" w:color="auto"/>
            <w:bottom w:val="single" w:sz="8" w:space="0" w:color="BCBEC0"/>
          </w:tblBorders>
        </w:tblPrEx>
        <w:tc>
          <w:tcPr>
            <w:tcW w:w="1470" w:type="dxa"/>
            <w:vMerge/>
            <w:tcBorders>
              <w:bottom w:val="single" w:sz="4" w:space="0" w:color="auto"/>
            </w:tcBorders>
          </w:tcPr>
          <w:p w14:paraId="0CFEDC8C" w14:textId="77777777" w:rsidR="00EC34F5" w:rsidRPr="00FB7F08" w:rsidRDefault="00EC34F5" w:rsidP="00D53BCC">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285F9EE8" w14:textId="77777777" w:rsidR="00EC34F5" w:rsidRPr="00FB7F08" w:rsidRDefault="00EC34F5" w:rsidP="00D53BCC">
            <w:pPr>
              <w:pStyle w:val="TableText"/>
              <w:rPr>
                <w:rFonts w:ascii="Public Sans" w:hAnsi="Public Sans" w:cstheme="minorHAnsi"/>
                <w:sz w:val="22"/>
                <w:szCs w:val="22"/>
              </w:rPr>
            </w:pPr>
            <w:r w:rsidRPr="00FB7F08">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775FFF06" w14:textId="77777777" w:rsidR="00EC34F5" w:rsidRPr="00FB7F08" w:rsidRDefault="00EC34F5" w:rsidP="00D53BCC">
            <w:pPr>
              <w:rPr>
                <w:rFonts w:ascii="Public Sans" w:hAnsi="Public Sans" w:cstheme="minorHAnsi"/>
                <w:szCs w:val="22"/>
              </w:rPr>
            </w:pPr>
            <w:r w:rsidRPr="00FB7F08">
              <w:rPr>
                <w:rFonts w:ascii="Public Sans" w:hAnsi="Public Sans" w:cstheme="minorHAnsi"/>
                <w:szCs w:val="22"/>
              </w:rPr>
              <w:t>Be proactive and responsible for own actions, and adhere to legislation, policy and guidelines</w:t>
            </w:r>
          </w:p>
        </w:tc>
        <w:tc>
          <w:tcPr>
            <w:tcW w:w="1843" w:type="dxa"/>
            <w:tcBorders>
              <w:top w:val="single" w:sz="4" w:space="0" w:color="D9D9D9" w:themeColor="background1" w:themeShade="D9"/>
              <w:bottom w:val="single" w:sz="4" w:space="0" w:color="auto"/>
            </w:tcBorders>
          </w:tcPr>
          <w:p w14:paraId="38C773BA" w14:textId="77777777" w:rsidR="00EC34F5" w:rsidRPr="00FB7F08" w:rsidRDefault="00EC34F5" w:rsidP="00D53BCC">
            <w:pPr>
              <w:pStyle w:val="TableText"/>
              <w:keepNext/>
              <w:rPr>
                <w:rFonts w:ascii="Public Sans" w:hAnsi="Public Sans"/>
                <w:sz w:val="22"/>
                <w:szCs w:val="22"/>
              </w:rPr>
            </w:pPr>
            <w:r w:rsidRPr="00FB7F08">
              <w:rPr>
                <w:rFonts w:ascii="Public Sans" w:hAnsi="Public Sans"/>
                <w:sz w:val="22"/>
                <w:szCs w:val="22"/>
              </w:rPr>
              <w:t>Intermediate</w:t>
            </w:r>
          </w:p>
        </w:tc>
      </w:tr>
      <w:tr w:rsidR="00EC34F5" w:rsidRPr="00FB7F08" w14:paraId="6D38ABFD" w14:textId="77777777" w:rsidTr="00D53BCC">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2792FA29" w14:textId="77777777" w:rsidR="00EC34F5" w:rsidRPr="00FB7F08" w:rsidRDefault="00EC34F5" w:rsidP="00D53BCC">
            <w:pPr>
              <w:keepNext/>
              <w:rPr>
                <w:rFonts w:ascii="Public Sans" w:hAnsi="Public Sans" w:cstheme="minorHAnsi"/>
                <w:szCs w:val="22"/>
              </w:rPr>
            </w:pPr>
            <w:r w:rsidRPr="00FB7F08">
              <w:rPr>
                <w:rFonts w:ascii="Public Sans" w:hAnsi="Public Sans"/>
                <w:noProof/>
                <w:szCs w:val="22"/>
                <w:lang w:eastAsia="en-AU"/>
              </w:rPr>
              <w:drawing>
                <wp:inline distT="0" distB="0" distL="0" distR="0" wp14:anchorId="4D8C2EB3" wp14:editId="37F01D90">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4C93C3B2" w14:textId="77777777" w:rsidR="00EC34F5" w:rsidRPr="00FB7F08" w:rsidRDefault="00EC34F5" w:rsidP="00D53BCC">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5BC76478" w14:textId="77777777" w:rsidR="00EC34F5" w:rsidRPr="00FB7F08" w:rsidRDefault="00EC34F5" w:rsidP="00D53BCC">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0B664383" w14:textId="77777777" w:rsidR="00EC34F5" w:rsidRPr="00FB7F08" w:rsidRDefault="00EC34F5" w:rsidP="00D53BCC">
            <w:pPr>
              <w:pStyle w:val="TableText"/>
              <w:keepNext/>
              <w:rPr>
                <w:rFonts w:ascii="Public Sans" w:hAnsi="Public Sans" w:cstheme="minorHAnsi"/>
                <w:sz w:val="22"/>
                <w:szCs w:val="22"/>
              </w:rPr>
            </w:pPr>
          </w:p>
        </w:tc>
      </w:tr>
      <w:tr w:rsidR="00EC34F5" w:rsidRPr="00FB7F08" w14:paraId="18A3CA0B" w14:textId="77777777" w:rsidTr="00D53BCC">
        <w:tblPrEx>
          <w:tblBorders>
            <w:top w:val="single" w:sz="8" w:space="0" w:color="auto"/>
            <w:bottom w:val="single" w:sz="8" w:space="0" w:color="BCBEC0"/>
          </w:tblBorders>
        </w:tblPrEx>
        <w:tc>
          <w:tcPr>
            <w:tcW w:w="1470" w:type="dxa"/>
            <w:vMerge/>
          </w:tcPr>
          <w:p w14:paraId="322AF9FA" w14:textId="77777777" w:rsidR="00EC34F5" w:rsidRPr="00FB7F08" w:rsidRDefault="00EC34F5" w:rsidP="00D53BCC">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35C4C968" w14:textId="77777777" w:rsidR="00EC34F5" w:rsidRPr="00FB7F08" w:rsidRDefault="00EC34F5" w:rsidP="00D53BCC">
            <w:pPr>
              <w:pStyle w:val="TableText"/>
              <w:keepNext/>
              <w:rPr>
                <w:rFonts w:ascii="Public Sans" w:hAnsi="Public Sans" w:cstheme="minorHAnsi"/>
                <w:sz w:val="22"/>
                <w:szCs w:val="22"/>
              </w:rPr>
            </w:pPr>
            <w:r w:rsidRPr="00FB7F08">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596F6F99" w14:textId="77777777" w:rsidR="00EC34F5" w:rsidRPr="00FB7F08" w:rsidRDefault="00EC34F5" w:rsidP="00D53BCC">
            <w:pPr>
              <w:rPr>
                <w:rFonts w:ascii="Public Sans" w:hAnsi="Public Sans" w:cstheme="minorHAnsi"/>
                <w:szCs w:val="22"/>
              </w:rPr>
            </w:pPr>
            <w:r w:rsidRPr="00FB7F08">
              <w:rPr>
                <w:rFonts w:ascii="Public Sans" w:hAnsi="Public Sans" w:cstheme="minorHAnsi"/>
                <w:szCs w:val="22"/>
              </w:rPr>
              <w:t>Understand and apply financial processes to achieve value for money and minimise financial risk</w:t>
            </w:r>
          </w:p>
        </w:tc>
        <w:tc>
          <w:tcPr>
            <w:tcW w:w="1843" w:type="dxa"/>
            <w:tcBorders>
              <w:top w:val="nil"/>
              <w:left w:val="nil"/>
              <w:bottom w:val="single" w:sz="4" w:space="0" w:color="D9D9D9" w:themeColor="background1" w:themeShade="D9"/>
            </w:tcBorders>
          </w:tcPr>
          <w:p w14:paraId="2319321A" w14:textId="77777777" w:rsidR="00EC34F5" w:rsidRPr="00FB7F08" w:rsidRDefault="00EC34F5" w:rsidP="00D53BCC">
            <w:pPr>
              <w:pStyle w:val="TableText"/>
              <w:keepNext/>
              <w:rPr>
                <w:rFonts w:ascii="Public Sans" w:hAnsi="Public Sans"/>
                <w:sz w:val="22"/>
                <w:szCs w:val="22"/>
              </w:rPr>
            </w:pPr>
            <w:r w:rsidRPr="00FB7F08">
              <w:rPr>
                <w:rFonts w:ascii="Public Sans" w:hAnsi="Public Sans"/>
                <w:sz w:val="22"/>
                <w:szCs w:val="22"/>
              </w:rPr>
              <w:t>Intermediate</w:t>
            </w:r>
          </w:p>
        </w:tc>
      </w:tr>
      <w:tr w:rsidR="00EC34F5" w:rsidRPr="00FB7F08" w14:paraId="36778D9A" w14:textId="77777777" w:rsidTr="00D53BCC">
        <w:tblPrEx>
          <w:tblBorders>
            <w:top w:val="single" w:sz="8" w:space="0" w:color="auto"/>
            <w:bottom w:val="single" w:sz="8" w:space="0" w:color="BCBEC0"/>
          </w:tblBorders>
        </w:tblPrEx>
        <w:tc>
          <w:tcPr>
            <w:tcW w:w="1470" w:type="dxa"/>
            <w:vMerge/>
          </w:tcPr>
          <w:p w14:paraId="5E8ABD1E" w14:textId="77777777" w:rsidR="00EC34F5" w:rsidRPr="00FB7F08" w:rsidRDefault="00EC34F5" w:rsidP="00D53BCC">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0B861FCA" w14:textId="77777777" w:rsidR="00EC34F5" w:rsidRPr="00FB7F08" w:rsidRDefault="00EC34F5" w:rsidP="00D53BCC">
            <w:pPr>
              <w:pStyle w:val="TableText"/>
              <w:keepNext/>
              <w:rPr>
                <w:rFonts w:ascii="Public Sans" w:hAnsi="Public Sans" w:cstheme="minorHAnsi"/>
                <w:sz w:val="22"/>
                <w:szCs w:val="22"/>
              </w:rPr>
            </w:pPr>
            <w:r w:rsidRPr="00FB7F08">
              <w:rPr>
                <w:rFonts w:ascii="Public Sans" w:hAnsi="Public Sans" w:cstheme="minorHAnsi"/>
                <w:bCs/>
                <w:sz w:val="22"/>
                <w:szCs w:val="22"/>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337E2D79" w14:textId="77777777" w:rsidR="00EC34F5" w:rsidRPr="00FB7F08" w:rsidRDefault="00EC34F5" w:rsidP="00D53BCC">
            <w:pPr>
              <w:rPr>
                <w:rFonts w:ascii="Public Sans" w:hAnsi="Public Sans" w:cstheme="minorHAnsi"/>
                <w:szCs w:val="22"/>
              </w:rPr>
            </w:pPr>
            <w:r w:rsidRPr="00FB7F08">
              <w:rPr>
                <w:rFonts w:ascii="Public Sans" w:hAnsi="Public Sans" w:cstheme="minorHAnsi"/>
                <w:szCs w:val="22"/>
              </w:rPr>
              <w:t>Understand and use available technologies to maximise efficiencies and effectiveness</w:t>
            </w:r>
          </w:p>
        </w:tc>
        <w:tc>
          <w:tcPr>
            <w:tcW w:w="1843" w:type="dxa"/>
            <w:tcBorders>
              <w:top w:val="single" w:sz="4" w:space="0" w:color="D9D9D9" w:themeColor="background1" w:themeShade="D9"/>
              <w:left w:val="nil"/>
              <w:bottom w:val="single" w:sz="4" w:space="0" w:color="D9D9D9" w:themeColor="background1" w:themeShade="D9"/>
            </w:tcBorders>
          </w:tcPr>
          <w:p w14:paraId="0AA3516E" w14:textId="77777777" w:rsidR="00EC34F5" w:rsidRPr="00FB7F08" w:rsidRDefault="00EC34F5" w:rsidP="00D53BCC">
            <w:pPr>
              <w:pStyle w:val="TableText"/>
              <w:keepNext/>
              <w:rPr>
                <w:rFonts w:ascii="Public Sans" w:hAnsi="Public Sans"/>
                <w:sz w:val="22"/>
                <w:szCs w:val="22"/>
              </w:rPr>
            </w:pPr>
            <w:r w:rsidRPr="00FB7F08">
              <w:rPr>
                <w:rFonts w:ascii="Public Sans" w:hAnsi="Public Sans"/>
                <w:sz w:val="22"/>
                <w:szCs w:val="22"/>
              </w:rPr>
              <w:t>Intermediate</w:t>
            </w:r>
          </w:p>
        </w:tc>
      </w:tr>
      <w:tr w:rsidR="00EC34F5" w:rsidRPr="00FB7F08" w14:paraId="6602494A" w14:textId="77777777" w:rsidTr="00D53BCC">
        <w:tblPrEx>
          <w:tblBorders>
            <w:top w:val="single" w:sz="8" w:space="0" w:color="auto"/>
            <w:bottom w:val="single" w:sz="8" w:space="0" w:color="BCBEC0"/>
          </w:tblBorders>
        </w:tblPrEx>
        <w:tc>
          <w:tcPr>
            <w:tcW w:w="1470" w:type="dxa"/>
            <w:vMerge/>
          </w:tcPr>
          <w:p w14:paraId="23801FF8" w14:textId="77777777" w:rsidR="00EC34F5" w:rsidRPr="00FB7F08" w:rsidRDefault="00EC34F5" w:rsidP="00D53BCC">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05572A77" w14:textId="77777777" w:rsidR="00EC34F5" w:rsidRPr="00FB7F08" w:rsidRDefault="00EC34F5" w:rsidP="00D53BCC">
            <w:pPr>
              <w:pStyle w:val="TableText"/>
              <w:keepNext/>
              <w:rPr>
                <w:rFonts w:ascii="Public Sans" w:hAnsi="Public Sans" w:cstheme="minorHAnsi"/>
                <w:sz w:val="22"/>
                <w:szCs w:val="22"/>
              </w:rPr>
            </w:pPr>
            <w:r w:rsidRPr="00FB7F08">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7C04C1A3" w14:textId="77777777" w:rsidR="00EC34F5" w:rsidRPr="00FB7F08" w:rsidRDefault="00EC34F5" w:rsidP="00D53BCC">
            <w:pPr>
              <w:rPr>
                <w:rFonts w:ascii="Public Sans" w:hAnsi="Public Sans" w:cstheme="minorHAnsi"/>
                <w:szCs w:val="22"/>
              </w:rPr>
            </w:pPr>
            <w:r w:rsidRPr="00FB7F08">
              <w:rPr>
                <w:rFonts w:ascii="Public Sans" w:hAnsi="Public Sans" w:cstheme="minorHAnsi"/>
                <w:szCs w:val="22"/>
              </w:rPr>
              <w:t>Understand and apply procurement processes to ensure effective purchasing and contract performance</w:t>
            </w:r>
          </w:p>
        </w:tc>
        <w:tc>
          <w:tcPr>
            <w:tcW w:w="1843" w:type="dxa"/>
            <w:tcBorders>
              <w:top w:val="single" w:sz="4" w:space="0" w:color="D9D9D9" w:themeColor="background1" w:themeShade="D9"/>
              <w:left w:val="nil"/>
              <w:bottom w:val="single" w:sz="4" w:space="0" w:color="D9D9D9" w:themeColor="background1" w:themeShade="D9"/>
            </w:tcBorders>
          </w:tcPr>
          <w:p w14:paraId="5D858313" w14:textId="77777777" w:rsidR="00EC34F5" w:rsidRPr="00FB7F08" w:rsidRDefault="00EC34F5" w:rsidP="00D53BCC">
            <w:pPr>
              <w:pStyle w:val="TableText"/>
              <w:keepNext/>
              <w:rPr>
                <w:rFonts w:ascii="Public Sans" w:hAnsi="Public Sans"/>
                <w:sz w:val="22"/>
                <w:szCs w:val="22"/>
              </w:rPr>
            </w:pPr>
            <w:r w:rsidRPr="00FB7F08">
              <w:rPr>
                <w:rFonts w:ascii="Public Sans" w:hAnsi="Public Sans"/>
                <w:sz w:val="22"/>
                <w:szCs w:val="22"/>
              </w:rPr>
              <w:t>Intermediate</w:t>
            </w:r>
          </w:p>
        </w:tc>
      </w:tr>
      <w:tr w:rsidR="00EC34F5" w:rsidRPr="00FB7F08" w14:paraId="2817FCAE" w14:textId="77777777" w:rsidTr="00D53BCC">
        <w:tblPrEx>
          <w:tblBorders>
            <w:top w:val="single" w:sz="8" w:space="0" w:color="auto"/>
            <w:bottom w:val="single" w:sz="8" w:space="0" w:color="BCBEC0"/>
          </w:tblBorders>
        </w:tblPrEx>
        <w:trPr>
          <w:cantSplit/>
        </w:trPr>
        <w:tc>
          <w:tcPr>
            <w:tcW w:w="1470" w:type="dxa"/>
            <w:vMerge w:val="restart"/>
            <w:tcBorders>
              <w:top w:val="single" w:sz="4" w:space="0" w:color="auto"/>
            </w:tcBorders>
            <w:shd w:val="clear" w:color="auto" w:fill="F2F2F2" w:themeFill="background1" w:themeFillShade="F2"/>
          </w:tcPr>
          <w:p w14:paraId="00C2907A" w14:textId="77777777" w:rsidR="00EC34F5" w:rsidRPr="00FB7F08" w:rsidRDefault="00EC34F5" w:rsidP="00D53BCC">
            <w:pPr>
              <w:keepNext/>
              <w:rPr>
                <w:rFonts w:ascii="Public Sans" w:hAnsi="Public Sans"/>
                <w:noProof/>
                <w:szCs w:val="22"/>
                <w:lang w:eastAsia="en-AU"/>
              </w:rPr>
            </w:pPr>
            <w:r w:rsidRPr="00FB7F08">
              <w:rPr>
                <w:rFonts w:ascii="Public Sans" w:hAnsi="Public Sans"/>
                <w:noProof/>
                <w:szCs w:val="22"/>
                <w:lang w:eastAsia="en-AU"/>
              </w:rPr>
              <w:drawing>
                <wp:inline distT="0" distB="0" distL="0" distR="0" wp14:anchorId="126D0A8F" wp14:editId="20996623">
                  <wp:extent cx="848360" cy="848360"/>
                  <wp:effectExtent l="0" t="0" r="8890" b="8890"/>
                  <wp:docPr id="5" name="Picture 5"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432D3DB6" w14:textId="77777777" w:rsidR="00EC34F5" w:rsidRPr="00FB7F08" w:rsidRDefault="00EC34F5" w:rsidP="00D53BCC">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39A53B19" w14:textId="77777777" w:rsidR="00EC34F5" w:rsidRPr="00FB7F08" w:rsidRDefault="00EC34F5" w:rsidP="00D53BCC">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12D8F411" w14:textId="77777777" w:rsidR="00EC34F5" w:rsidRPr="00FB7F08" w:rsidRDefault="00EC34F5" w:rsidP="00D53BCC">
            <w:pPr>
              <w:pStyle w:val="TableText"/>
              <w:keepNext/>
              <w:rPr>
                <w:rFonts w:ascii="Public Sans" w:hAnsi="Public Sans" w:cstheme="minorHAnsi"/>
                <w:sz w:val="22"/>
                <w:szCs w:val="22"/>
              </w:rPr>
            </w:pPr>
          </w:p>
        </w:tc>
      </w:tr>
      <w:tr w:rsidR="00EC34F5" w:rsidRPr="00FB7F08" w14:paraId="1E9B651B" w14:textId="77777777" w:rsidTr="00D53BCC">
        <w:tblPrEx>
          <w:tblBorders>
            <w:top w:val="single" w:sz="8" w:space="0" w:color="auto"/>
            <w:bottom w:val="single" w:sz="8" w:space="0" w:color="BCBEC0"/>
          </w:tblBorders>
        </w:tblPrEx>
        <w:trPr>
          <w:cantSplit/>
        </w:trPr>
        <w:tc>
          <w:tcPr>
            <w:tcW w:w="1470" w:type="dxa"/>
            <w:vMerge/>
          </w:tcPr>
          <w:p w14:paraId="3B456425" w14:textId="77777777" w:rsidR="00EC34F5" w:rsidRPr="00FB7F08" w:rsidRDefault="00EC34F5" w:rsidP="00D53BCC">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701FBD79" w14:textId="77777777" w:rsidR="00EC34F5" w:rsidRPr="00FB7F08" w:rsidRDefault="00EC34F5" w:rsidP="00D53BCC">
            <w:pPr>
              <w:pStyle w:val="TableText"/>
              <w:keepNext/>
              <w:rPr>
                <w:rFonts w:ascii="Public Sans" w:hAnsi="Public Sans" w:cstheme="minorHAnsi"/>
                <w:sz w:val="22"/>
                <w:szCs w:val="22"/>
              </w:rPr>
            </w:pPr>
            <w:r w:rsidRPr="00FB7F08">
              <w:rPr>
                <w:rFonts w:ascii="Public Sans" w:hAnsi="Public Sans" w:cstheme="minorHAnsi"/>
                <w:sz w:val="22"/>
                <w:szCs w:val="22"/>
              </w:rPr>
              <w:t>Inspire Direction and Purpose</w:t>
            </w:r>
          </w:p>
        </w:tc>
        <w:tc>
          <w:tcPr>
            <w:tcW w:w="4967" w:type="dxa"/>
            <w:tcBorders>
              <w:top w:val="single" w:sz="4" w:space="0" w:color="D9D9D9" w:themeColor="background1" w:themeShade="D9"/>
              <w:bottom w:val="single" w:sz="4" w:space="0" w:color="D9D9D9" w:themeColor="background1" w:themeShade="D9"/>
            </w:tcBorders>
          </w:tcPr>
          <w:p w14:paraId="0CB4C997" w14:textId="77777777" w:rsidR="00EC34F5" w:rsidRPr="00FB7F08" w:rsidRDefault="00EC34F5" w:rsidP="00D53BCC">
            <w:pPr>
              <w:rPr>
                <w:rFonts w:ascii="Public Sans" w:hAnsi="Public Sans" w:cstheme="minorHAnsi"/>
                <w:szCs w:val="22"/>
              </w:rPr>
            </w:pPr>
            <w:r w:rsidRPr="00FB7F08">
              <w:rPr>
                <w:rFonts w:ascii="Public Sans" w:hAnsi="Public Sans" w:cstheme="minorHAnsi"/>
                <w:szCs w:val="22"/>
              </w:rPr>
              <w:t>Communicate goals, priorities and vision, and recognise achievements</w:t>
            </w:r>
          </w:p>
        </w:tc>
        <w:tc>
          <w:tcPr>
            <w:tcW w:w="1843" w:type="dxa"/>
            <w:tcBorders>
              <w:top w:val="single" w:sz="4" w:space="0" w:color="D9D9D9" w:themeColor="background1" w:themeShade="D9"/>
              <w:bottom w:val="single" w:sz="4" w:space="0" w:color="D9D9D9" w:themeColor="background1" w:themeShade="D9"/>
            </w:tcBorders>
          </w:tcPr>
          <w:p w14:paraId="0EA6586F" w14:textId="77777777" w:rsidR="00EC34F5" w:rsidRPr="00FB7F08" w:rsidRDefault="00EC34F5" w:rsidP="00D53BCC">
            <w:pPr>
              <w:pStyle w:val="TableText"/>
              <w:keepNext/>
              <w:rPr>
                <w:rFonts w:ascii="Public Sans" w:hAnsi="Public Sans"/>
                <w:sz w:val="22"/>
                <w:szCs w:val="22"/>
              </w:rPr>
            </w:pPr>
            <w:r w:rsidRPr="00FB7F08">
              <w:rPr>
                <w:rFonts w:ascii="Public Sans" w:hAnsi="Public Sans"/>
                <w:sz w:val="22"/>
                <w:szCs w:val="22"/>
              </w:rPr>
              <w:t>Intermediate</w:t>
            </w:r>
          </w:p>
        </w:tc>
      </w:tr>
      <w:tr w:rsidR="00EC34F5" w:rsidRPr="00FB7F08" w14:paraId="22D6CFB2" w14:textId="77777777" w:rsidTr="00D53BCC">
        <w:tblPrEx>
          <w:tblBorders>
            <w:top w:val="single" w:sz="8" w:space="0" w:color="auto"/>
            <w:bottom w:val="single" w:sz="8" w:space="0" w:color="BCBEC0"/>
          </w:tblBorders>
        </w:tblPrEx>
        <w:trPr>
          <w:cantSplit/>
        </w:trPr>
        <w:tc>
          <w:tcPr>
            <w:tcW w:w="1470" w:type="dxa"/>
            <w:vMerge/>
          </w:tcPr>
          <w:p w14:paraId="4A827AED" w14:textId="77777777" w:rsidR="00EC34F5" w:rsidRPr="00FB7F08" w:rsidRDefault="00EC34F5" w:rsidP="00D53BCC">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0AB29FD5" w14:textId="77777777" w:rsidR="00EC34F5" w:rsidRPr="00FB7F08" w:rsidRDefault="00EC34F5" w:rsidP="00D53BCC">
            <w:pPr>
              <w:pStyle w:val="TableText"/>
              <w:keepNext/>
              <w:rPr>
                <w:rFonts w:ascii="Public Sans" w:hAnsi="Public Sans" w:cstheme="minorHAnsi"/>
                <w:sz w:val="22"/>
                <w:szCs w:val="22"/>
              </w:rPr>
            </w:pPr>
            <w:r w:rsidRPr="00FB7F08">
              <w:rPr>
                <w:rFonts w:ascii="Public Sans" w:hAnsi="Public Sans" w:cstheme="minorHAnsi"/>
                <w:bCs/>
                <w:sz w:val="22"/>
                <w:szCs w:val="22"/>
              </w:rPr>
              <w:t>Optimise Business Outcomes</w:t>
            </w:r>
          </w:p>
        </w:tc>
        <w:tc>
          <w:tcPr>
            <w:tcW w:w="4967" w:type="dxa"/>
            <w:tcBorders>
              <w:top w:val="single" w:sz="4" w:space="0" w:color="D9D9D9" w:themeColor="background1" w:themeShade="D9"/>
              <w:bottom w:val="single" w:sz="4" w:space="0" w:color="D9D9D9" w:themeColor="background1" w:themeShade="D9"/>
            </w:tcBorders>
          </w:tcPr>
          <w:p w14:paraId="01AA57AB" w14:textId="77777777" w:rsidR="00EC34F5" w:rsidRPr="00FB7F08" w:rsidRDefault="00EC34F5" w:rsidP="00D53BCC">
            <w:pPr>
              <w:rPr>
                <w:rFonts w:ascii="Public Sans" w:hAnsi="Public Sans" w:cstheme="minorHAnsi"/>
                <w:szCs w:val="22"/>
              </w:rPr>
            </w:pPr>
            <w:r w:rsidRPr="00FB7F08">
              <w:rPr>
                <w:rFonts w:ascii="Public Sans" w:hAnsi="Public Sans" w:cstheme="minorHAnsi"/>
                <w:szCs w:val="22"/>
              </w:rPr>
              <w:t>Manage people and resources effectively to achieve public value</w:t>
            </w:r>
          </w:p>
        </w:tc>
        <w:tc>
          <w:tcPr>
            <w:tcW w:w="1843" w:type="dxa"/>
            <w:tcBorders>
              <w:top w:val="single" w:sz="4" w:space="0" w:color="D9D9D9" w:themeColor="background1" w:themeShade="D9"/>
              <w:bottom w:val="single" w:sz="4" w:space="0" w:color="D9D9D9" w:themeColor="background1" w:themeShade="D9"/>
            </w:tcBorders>
          </w:tcPr>
          <w:p w14:paraId="7EF1F1D1" w14:textId="77777777" w:rsidR="00EC34F5" w:rsidRPr="00FB7F08" w:rsidRDefault="00EC34F5" w:rsidP="00D53BCC">
            <w:pPr>
              <w:pStyle w:val="TableText"/>
              <w:keepNext/>
              <w:rPr>
                <w:rFonts w:ascii="Public Sans" w:hAnsi="Public Sans"/>
                <w:sz w:val="22"/>
                <w:szCs w:val="22"/>
              </w:rPr>
            </w:pPr>
            <w:r w:rsidRPr="00FB7F08">
              <w:rPr>
                <w:rFonts w:ascii="Public Sans" w:hAnsi="Public Sans"/>
                <w:sz w:val="22"/>
                <w:szCs w:val="22"/>
              </w:rPr>
              <w:t>Intermediate</w:t>
            </w:r>
          </w:p>
        </w:tc>
      </w:tr>
      <w:tr w:rsidR="00EC34F5" w:rsidRPr="00FB7F08" w14:paraId="34AB5206" w14:textId="77777777" w:rsidTr="00D53BCC">
        <w:tblPrEx>
          <w:tblBorders>
            <w:top w:val="single" w:sz="8" w:space="0" w:color="auto"/>
            <w:bottom w:val="single" w:sz="8" w:space="0" w:color="BCBEC0"/>
          </w:tblBorders>
        </w:tblPrEx>
        <w:trPr>
          <w:cantSplit/>
        </w:trPr>
        <w:tc>
          <w:tcPr>
            <w:tcW w:w="1470" w:type="dxa"/>
            <w:vMerge/>
            <w:tcBorders>
              <w:bottom w:val="single" w:sz="4" w:space="0" w:color="auto"/>
            </w:tcBorders>
          </w:tcPr>
          <w:p w14:paraId="25EAACEB" w14:textId="77777777" w:rsidR="00EC34F5" w:rsidRPr="00FB7F08" w:rsidRDefault="00EC34F5" w:rsidP="00D53BCC">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36F87143" w14:textId="77777777" w:rsidR="00EC34F5" w:rsidRPr="00FB7F08" w:rsidRDefault="00EC34F5" w:rsidP="00D53BCC">
            <w:pPr>
              <w:pStyle w:val="TableText"/>
              <w:rPr>
                <w:rFonts w:ascii="Public Sans" w:hAnsi="Public Sans" w:cstheme="minorHAnsi"/>
                <w:sz w:val="22"/>
                <w:szCs w:val="22"/>
              </w:rPr>
            </w:pPr>
            <w:r w:rsidRPr="00FB7F08">
              <w:rPr>
                <w:rFonts w:ascii="Public Sans" w:hAnsi="Public Sans" w:cstheme="minorHAnsi"/>
                <w:sz w:val="22"/>
                <w:szCs w:val="22"/>
              </w:rPr>
              <w:t>Manage Reform and Change</w:t>
            </w:r>
          </w:p>
        </w:tc>
        <w:tc>
          <w:tcPr>
            <w:tcW w:w="4967" w:type="dxa"/>
            <w:tcBorders>
              <w:top w:val="single" w:sz="4" w:space="0" w:color="D9D9D9" w:themeColor="background1" w:themeShade="D9"/>
              <w:bottom w:val="single" w:sz="4" w:space="0" w:color="auto"/>
            </w:tcBorders>
          </w:tcPr>
          <w:p w14:paraId="741DF286" w14:textId="77777777" w:rsidR="00EC34F5" w:rsidRPr="00FB7F08" w:rsidRDefault="00EC34F5" w:rsidP="00D53BCC">
            <w:pPr>
              <w:rPr>
                <w:rFonts w:ascii="Public Sans" w:hAnsi="Public Sans" w:cstheme="minorHAnsi"/>
                <w:szCs w:val="22"/>
              </w:rPr>
            </w:pPr>
            <w:r w:rsidRPr="00FB7F08">
              <w:rPr>
                <w:rFonts w:ascii="Public Sans" w:hAnsi="Public Sans" w:cstheme="minorHAnsi"/>
                <w:szCs w:val="22"/>
              </w:rPr>
              <w:t>Support, promote and champion change, and assist others to engage with change</w:t>
            </w:r>
          </w:p>
        </w:tc>
        <w:tc>
          <w:tcPr>
            <w:tcW w:w="1843" w:type="dxa"/>
            <w:tcBorders>
              <w:top w:val="single" w:sz="4" w:space="0" w:color="D9D9D9" w:themeColor="background1" w:themeShade="D9"/>
              <w:bottom w:val="single" w:sz="4" w:space="0" w:color="auto"/>
            </w:tcBorders>
          </w:tcPr>
          <w:p w14:paraId="3BEE010E" w14:textId="77777777" w:rsidR="00EC34F5" w:rsidRPr="00FB7F08" w:rsidRDefault="00EC34F5" w:rsidP="00D53BCC">
            <w:pPr>
              <w:pStyle w:val="TableText"/>
              <w:keepNext/>
              <w:rPr>
                <w:rFonts w:ascii="Public Sans" w:hAnsi="Public Sans"/>
                <w:sz w:val="22"/>
                <w:szCs w:val="22"/>
              </w:rPr>
            </w:pPr>
            <w:r w:rsidRPr="00FB7F08">
              <w:rPr>
                <w:rFonts w:ascii="Public Sans" w:hAnsi="Public Sans"/>
                <w:sz w:val="22"/>
                <w:szCs w:val="22"/>
              </w:rPr>
              <w:t>Intermediate</w:t>
            </w:r>
          </w:p>
        </w:tc>
      </w:tr>
    </w:tbl>
    <w:p w14:paraId="2B768526" w14:textId="77777777" w:rsidR="00EC34F5" w:rsidRPr="00FB7F08" w:rsidRDefault="00EC34F5" w:rsidP="00083695">
      <w:pPr>
        <w:rPr>
          <w:rFonts w:ascii="Public Sans" w:hAnsi="Public Sans"/>
        </w:rPr>
      </w:pPr>
    </w:p>
    <w:sectPr w:rsidR="00EC34F5" w:rsidRPr="00FB7F08" w:rsidSect="003A342B">
      <w:footerReference w:type="default" r:id="rId14"/>
      <w:headerReference w:type="first" r:id="rId15"/>
      <w:footerReference w:type="first" r:id="rId16"/>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A7334" w14:textId="77777777" w:rsidR="00764C43" w:rsidRDefault="00764C43" w:rsidP="00AC273D">
      <w:pPr>
        <w:spacing w:after="0" w:line="240" w:lineRule="auto"/>
      </w:pPr>
      <w:r>
        <w:separator/>
      </w:r>
    </w:p>
  </w:endnote>
  <w:endnote w:type="continuationSeparator" w:id="0">
    <w:p w14:paraId="7937510B" w14:textId="77777777" w:rsidR="00764C43" w:rsidRDefault="00764C43"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7924CD" w14:paraId="5DCE421A" w14:textId="77777777" w:rsidTr="00CD6BA6">
      <w:tc>
        <w:tcPr>
          <w:tcW w:w="9709" w:type="dxa"/>
          <w:vAlign w:val="bottom"/>
        </w:tcPr>
        <w:p w14:paraId="0AA5E6FA" w14:textId="77777777" w:rsidR="007924CD" w:rsidRPr="00051237" w:rsidRDefault="007924CD" w:rsidP="00A063C8">
          <w:pPr>
            <w:pStyle w:val="Footer"/>
            <w:tabs>
              <w:tab w:val="clear" w:pos="4513"/>
              <w:tab w:val="center" w:pos="5315"/>
            </w:tabs>
          </w:pPr>
          <w:bookmarkStart w:id="10" w:name="Footer_Title"/>
          <w:bookmarkEnd w:id="10"/>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920340">
            <w:rPr>
              <w:noProof/>
              <w:lang w:eastAsia="en-AU"/>
            </w:rPr>
            <w:t>2</w:t>
          </w:r>
          <w:r>
            <w:rPr>
              <w:noProof/>
              <w:lang w:eastAsia="en-AU"/>
            </w:rPr>
            <w:fldChar w:fldCharType="end"/>
          </w:r>
        </w:p>
      </w:tc>
      <w:tc>
        <w:tcPr>
          <w:tcW w:w="851" w:type="dxa"/>
        </w:tcPr>
        <w:p w14:paraId="199AAC3C" w14:textId="77777777" w:rsidR="007924CD" w:rsidRDefault="007924CD" w:rsidP="00CD6BA6">
          <w:pPr>
            <w:pStyle w:val="Footer"/>
            <w:jc w:val="right"/>
          </w:pPr>
        </w:p>
      </w:tc>
    </w:tr>
  </w:tbl>
  <w:p w14:paraId="4CCAC426" w14:textId="77777777" w:rsidR="007924CD" w:rsidRPr="001E2B26" w:rsidRDefault="007924CD"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7924CD" w14:paraId="07B8929C" w14:textId="77777777" w:rsidTr="00732229">
      <w:tc>
        <w:tcPr>
          <w:tcW w:w="9709" w:type="dxa"/>
          <w:vAlign w:val="bottom"/>
        </w:tcPr>
        <w:p w14:paraId="5A7EE38A" w14:textId="77777777" w:rsidR="007924CD" w:rsidRPr="00051237" w:rsidRDefault="007924CD"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6C59F1">
            <w:rPr>
              <w:noProof/>
              <w:lang w:eastAsia="en-AU"/>
            </w:rPr>
            <w:t>1</w:t>
          </w:r>
          <w:r>
            <w:rPr>
              <w:noProof/>
              <w:lang w:eastAsia="en-AU"/>
            </w:rPr>
            <w:fldChar w:fldCharType="end"/>
          </w:r>
        </w:p>
      </w:tc>
      <w:tc>
        <w:tcPr>
          <w:tcW w:w="851" w:type="dxa"/>
        </w:tcPr>
        <w:p w14:paraId="50EBF8E7" w14:textId="77777777" w:rsidR="007924CD" w:rsidRDefault="007924CD" w:rsidP="00732229">
          <w:pPr>
            <w:pStyle w:val="Footer"/>
            <w:jc w:val="right"/>
          </w:pPr>
        </w:p>
      </w:tc>
    </w:tr>
  </w:tbl>
  <w:p w14:paraId="4EDD123C" w14:textId="77777777" w:rsidR="007924CD" w:rsidRDefault="00792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A1524" w14:textId="77777777" w:rsidR="00764C43" w:rsidRDefault="00764C43" w:rsidP="00AC273D">
      <w:pPr>
        <w:spacing w:after="0" w:line="240" w:lineRule="auto"/>
      </w:pPr>
      <w:r>
        <w:separator/>
      </w:r>
    </w:p>
  </w:footnote>
  <w:footnote w:type="continuationSeparator" w:id="0">
    <w:p w14:paraId="73A2D548" w14:textId="77777777" w:rsidR="00764C43" w:rsidRDefault="00764C43"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3E656" w14:textId="704558CB" w:rsidR="00766964" w:rsidRDefault="00E9603B" w:rsidP="00C340B3">
    <w:r w:rsidRPr="006203FF">
      <w:rPr>
        <w:rFonts w:ascii="Public Sans" w:hAnsi="Public Sans"/>
        <w:noProof/>
        <w:color w:val="002664"/>
        <w:spacing w:val="-5"/>
        <w:sz w:val="28"/>
        <w:szCs w:val="28"/>
      </w:rPr>
      <w:drawing>
        <wp:anchor distT="0" distB="0" distL="114300" distR="114300" simplePos="0" relativeHeight="251664384" behindDoc="0" locked="0" layoutInCell="1" allowOverlap="1" wp14:anchorId="0EE5312C" wp14:editId="7B5517C3">
          <wp:simplePos x="0" y="0"/>
          <wp:positionH relativeFrom="page">
            <wp:posOffset>6196965</wp:posOffset>
          </wp:positionH>
          <wp:positionV relativeFrom="page">
            <wp:posOffset>442595</wp:posOffset>
          </wp:positionV>
          <wp:extent cx="828000" cy="900000"/>
          <wp:effectExtent l="0" t="0" r="0" b="0"/>
          <wp:wrapNone/>
          <wp:docPr id="6" name="Picture 6"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828000" cy="900000"/>
                  </a:xfrm>
                  <a:prstGeom prst="rect">
                    <a:avLst/>
                  </a:prstGeom>
                </pic:spPr>
              </pic:pic>
            </a:graphicData>
          </a:graphic>
          <wp14:sizeRelH relativeFrom="page">
            <wp14:pctWidth>0</wp14:pctWidth>
          </wp14:sizeRelH>
          <wp14:sizeRelV relativeFrom="page">
            <wp14:pctHeight>0</wp14:pctHeight>
          </wp14:sizeRelV>
        </wp:anchor>
      </w:drawing>
    </w:r>
    <w:r w:rsidR="00766964">
      <w:t xml:space="preserve">                     </w:t>
    </w:r>
  </w:p>
  <w:p w14:paraId="38484F6E" w14:textId="28952061" w:rsidR="007924CD" w:rsidRDefault="00766964" w:rsidP="00766964">
    <w:pPr>
      <w:ind w:left="6480" w:firstLine="720"/>
    </w:pPr>
    <w:r>
      <w:t xml:space="preserve">        </w:t>
    </w:r>
    <w:r w:rsidR="007924CD">
      <w:t xml:space="preserve">                  </w:t>
    </w:r>
  </w:p>
  <w:p w14:paraId="491BEEE0" w14:textId="77777777" w:rsidR="00D800A2" w:rsidRPr="00D46DFC" w:rsidRDefault="00D800A2" w:rsidP="00D800A2">
    <w:pPr>
      <w:pStyle w:val="TitleSub"/>
      <w:spacing w:after="0"/>
      <w:rPr>
        <w:rFonts w:ascii="Arial" w:hAnsi="Arial" w:cs="Arial"/>
        <w:b/>
        <w:sz w:val="40"/>
      </w:rPr>
    </w:pPr>
    <w:r w:rsidRPr="00D46DFC">
      <w:rPr>
        <w:rFonts w:ascii="Arial" w:hAnsi="Arial" w:cs="Arial"/>
        <w:b/>
        <w:sz w:val="40"/>
      </w:rPr>
      <w:t xml:space="preserve">ROLE DESCRIPTION </w:t>
    </w:r>
  </w:p>
  <w:p w14:paraId="4FA7DEE4" w14:textId="396BDDEF" w:rsidR="00D800A2" w:rsidRDefault="00D800A2" w:rsidP="00D800A2">
    <w:pPr>
      <w:pStyle w:val="Title"/>
      <w:spacing w:line="240" w:lineRule="auto"/>
      <w:rPr>
        <w:sz w:val="12"/>
      </w:rPr>
    </w:pPr>
    <w:bookmarkStart w:id="11" w:name="Title"/>
    <w:bookmarkEnd w:id="11"/>
    <w:r w:rsidRPr="000C65EE">
      <w:rPr>
        <w:sz w:val="12"/>
      </w:rPr>
      <w:t xml:space="preserve"> </w:t>
    </w:r>
  </w:p>
  <w:p w14:paraId="7A2DF66F" w14:textId="77777777" w:rsidR="00E9603B" w:rsidRPr="00E9603B" w:rsidRDefault="00E9603B" w:rsidP="00E9603B">
    <w:pPr>
      <w:spacing w:after="0"/>
      <w:rPr>
        <w:sz w:val="12"/>
        <w:szCs w:val="10"/>
        <w:lang w:val="en-US"/>
      </w:rPr>
    </w:pPr>
  </w:p>
  <w:p w14:paraId="761EB0A9" w14:textId="77777777" w:rsidR="007924CD" w:rsidRPr="00E9603B" w:rsidRDefault="00D800A2" w:rsidP="00FB7F08">
    <w:pPr>
      <w:rPr>
        <w:sz w:val="32"/>
        <w:szCs w:val="32"/>
      </w:rPr>
    </w:pPr>
    <w:r w:rsidRPr="00E9603B">
      <w:rPr>
        <w:rFonts w:ascii="Arial" w:hAnsi="Arial" w:cs="Arial"/>
        <w:b/>
        <w:sz w:val="32"/>
        <w:szCs w:val="32"/>
      </w:rPr>
      <w:t>Senior Project 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3pt;height:24.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6AE21D5"/>
    <w:multiLevelType w:val="hybridMultilevel"/>
    <w:tmpl w:val="39AA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7B45FC"/>
    <w:multiLevelType w:val="hybridMultilevel"/>
    <w:tmpl w:val="0F70C1F0"/>
    <w:lvl w:ilvl="0" w:tplc="3A961780">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8"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3814A6"/>
    <w:multiLevelType w:val="hybridMultilevel"/>
    <w:tmpl w:val="95B6E5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0523325">
    <w:abstractNumId w:val="9"/>
  </w:num>
  <w:num w:numId="2" w16cid:durableId="873268854">
    <w:abstractNumId w:val="7"/>
  </w:num>
  <w:num w:numId="3" w16cid:durableId="1377122365">
    <w:abstractNumId w:val="6"/>
  </w:num>
  <w:num w:numId="4" w16cid:durableId="1002857817">
    <w:abstractNumId w:val="5"/>
  </w:num>
  <w:num w:numId="5" w16cid:durableId="742526362">
    <w:abstractNumId w:val="4"/>
  </w:num>
  <w:num w:numId="6" w16cid:durableId="685333037">
    <w:abstractNumId w:val="8"/>
  </w:num>
  <w:num w:numId="7" w16cid:durableId="615647145">
    <w:abstractNumId w:val="3"/>
  </w:num>
  <w:num w:numId="8" w16cid:durableId="320698937">
    <w:abstractNumId w:val="2"/>
  </w:num>
  <w:num w:numId="9" w16cid:durableId="2106732455">
    <w:abstractNumId w:val="1"/>
  </w:num>
  <w:num w:numId="10" w16cid:durableId="1259868131">
    <w:abstractNumId w:val="0"/>
  </w:num>
  <w:num w:numId="11" w16cid:durableId="146558818">
    <w:abstractNumId w:val="10"/>
  </w:num>
  <w:num w:numId="12" w16cid:durableId="1594241768">
    <w:abstractNumId w:val="23"/>
  </w:num>
  <w:num w:numId="13" w16cid:durableId="551619075">
    <w:abstractNumId w:val="23"/>
  </w:num>
  <w:num w:numId="14" w16cid:durableId="916087711">
    <w:abstractNumId w:val="11"/>
  </w:num>
  <w:num w:numId="15" w16cid:durableId="188691355">
    <w:abstractNumId w:val="11"/>
  </w:num>
  <w:num w:numId="16" w16cid:durableId="1947468120">
    <w:abstractNumId w:val="11"/>
  </w:num>
  <w:num w:numId="17" w16cid:durableId="414590503">
    <w:abstractNumId w:val="11"/>
  </w:num>
  <w:num w:numId="18" w16cid:durableId="987704284">
    <w:abstractNumId w:val="11"/>
  </w:num>
  <w:num w:numId="19" w16cid:durableId="2030401759">
    <w:abstractNumId w:val="11"/>
  </w:num>
  <w:num w:numId="20" w16cid:durableId="285619898">
    <w:abstractNumId w:val="24"/>
  </w:num>
  <w:num w:numId="21" w16cid:durableId="865338273">
    <w:abstractNumId w:val="21"/>
  </w:num>
  <w:num w:numId="22" w16cid:durableId="1133445315">
    <w:abstractNumId w:val="18"/>
  </w:num>
  <w:num w:numId="23" w16cid:durableId="1975787644">
    <w:abstractNumId w:val="19"/>
  </w:num>
  <w:num w:numId="24" w16cid:durableId="2042243094">
    <w:abstractNumId w:val="14"/>
  </w:num>
  <w:num w:numId="25" w16cid:durableId="1485319990">
    <w:abstractNumId w:val="25"/>
  </w:num>
  <w:num w:numId="26" w16cid:durableId="1986351802">
    <w:abstractNumId w:val="9"/>
  </w:num>
  <w:num w:numId="27" w16cid:durableId="1360812879">
    <w:abstractNumId w:val="22"/>
  </w:num>
  <w:num w:numId="28" w16cid:durableId="1079790759">
    <w:abstractNumId w:val="15"/>
  </w:num>
  <w:num w:numId="29" w16cid:durableId="1058477654">
    <w:abstractNumId w:val="13"/>
  </w:num>
  <w:num w:numId="30" w16cid:durableId="1627933511">
    <w:abstractNumId w:val="20"/>
  </w:num>
  <w:num w:numId="31" w16cid:durableId="1105658262">
    <w:abstractNumId w:val="12"/>
  </w:num>
  <w:num w:numId="32" w16cid:durableId="1367485606">
    <w:abstractNumId w:val="13"/>
  </w:num>
  <w:num w:numId="33" w16cid:durableId="2103792560">
    <w:abstractNumId w:val="9"/>
  </w:num>
  <w:num w:numId="34" w16cid:durableId="602567360">
    <w:abstractNumId w:val="16"/>
  </w:num>
  <w:num w:numId="35" w16cid:durableId="21377509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JFjomxyGKBoaSTqTBMW8Q6PAFK0NusdFsuXzFbSPeCAT4qEYAvhB1OJ8L/3HZZMmPc6nAZY/fVRIW2FWB4RyWg==" w:salt="8bgRu+XV0oLfrOFnGAgPX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44A0"/>
    <w:rsid w:val="0000665E"/>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0C26"/>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8C7"/>
    <w:rsid w:val="00073F1E"/>
    <w:rsid w:val="00077B45"/>
    <w:rsid w:val="00077DFF"/>
    <w:rsid w:val="00083695"/>
    <w:rsid w:val="0008547B"/>
    <w:rsid w:val="00086B43"/>
    <w:rsid w:val="0009116E"/>
    <w:rsid w:val="000915AA"/>
    <w:rsid w:val="00092A99"/>
    <w:rsid w:val="000934D3"/>
    <w:rsid w:val="00094538"/>
    <w:rsid w:val="000967EB"/>
    <w:rsid w:val="000975C1"/>
    <w:rsid w:val="00097C7F"/>
    <w:rsid w:val="00097CC6"/>
    <w:rsid w:val="000A16AF"/>
    <w:rsid w:val="000A417B"/>
    <w:rsid w:val="000A4E9E"/>
    <w:rsid w:val="000A75A4"/>
    <w:rsid w:val="000B127E"/>
    <w:rsid w:val="000B1FDB"/>
    <w:rsid w:val="000B370C"/>
    <w:rsid w:val="000B6008"/>
    <w:rsid w:val="000C2AB2"/>
    <w:rsid w:val="000C65EE"/>
    <w:rsid w:val="000D05E3"/>
    <w:rsid w:val="000E149C"/>
    <w:rsid w:val="000E264B"/>
    <w:rsid w:val="000E2D7E"/>
    <w:rsid w:val="000E41F7"/>
    <w:rsid w:val="000E4DC1"/>
    <w:rsid w:val="000E5B96"/>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000A"/>
    <w:rsid w:val="0011338E"/>
    <w:rsid w:val="001142DA"/>
    <w:rsid w:val="0011627F"/>
    <w:rsid w:val="00116B0F"/>
    <w:rsid w:val="00116F0D"/>
    <w:rsid w:val="00120A45"/>
    <w:rsid w:val="0012232D"/>
    <w:rsid w:val="00122685"/>
    <w:rsid w:val="00123E52"/>
    <w:rsid w:val="00126219"/>
    <w:rsid w:val="0012683A"/>
    <w:rsid w:val="00130BC5"/>
    <w:rsid w:val="00134DD1"/>
    <w:rsid w:val="00142BAB"/>
    <w:rsid w:val="0014452C"/>
    <w:rsid w:val="0015040C"/>
    <w:rsid w:val="00156AAB"/>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A122F"/>
    <w:rsid w:val="001A1637"/>
    <w:rsid w:val="001A5B5E"/>
    <w:rsid w:val="001A704A"/>
    <w:rsid w:val="001B0AF4"/>
    <w:rsid w:val="001B2203"/>
    <w:rsid w:val="001C0122"/>
    <w:rsid w:val="001C0E34"/>
    <w:rsid w:val="001C752D"/>
    <w:rsid w:val="001D07C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F8D"/>
    <w:rsid w:val="00211147"/>
    <w:rsid w:val="00213ED7"/>
    <w:rsid w:val="0021606E"/>
    <w:rsid w:val="00222CC4"/>
    <w:rsid w:val="002256A0"/>
    <w:rsid w:val="002347AA"/>
    <w:rsid w:val="00237136"/>
    <w:rsid w:val="00237CFF"/>
    <w:rsid w:val="00252BF9"/>
    <w:rsid w:val="00265BEF"/>
    <w:rsid w:val="002665D8"/>
    <w:rsid w:val="00271FAE"/>
    <w:rsid w:val="002735A9"/>
    <w:rsid w:val="0028049D"/>
    <w:rsid w:val="00280676"/>
    <w:rsid w:val="002838E0"/>
    <w:rsid w:val="00284FE6"/>
    <w:rsid w:val="00285EA6"/>
    <w:rsid w:val="002863B5"/>
    <w:rsid w:val="00286B47"/>
    <w:rsid w:val="002872F7"/>
    <w:rsid w:val="002901B8"/>
    <w:rsid w:val="00294E56"/>
    <w:rsid w:val="00297627"/>
    <w:rsid w:val="00297CDF"/>
    <w:rsid w:val="002A18A8"/>
    <w:rsid w:val="002A4149"/>
    <w:rsid w:val="002A41AA"/>
    <w:rsid w:val="002A60C2"/>
    <w:rsid w:val="002B27D4"/>
    <w:rsid w:val="002C39EE"/>
    <w:rsid w:val="002C458A"/>
    <w:rsid w:val="002D0251"/>
    <w:rsid w:val="002D4902"/>
    <w:rsid w:val="002D4927"/>
    <w:rsid w:val="002D4DE0"/>
    <w:rsid w:val="002D6639"/>
    <w:rsid w:val="002E09D3"/>
    <w:rsid w:val="002E11BF"/>
    <w:rsid w:val="002E3146"/>
    <w:rsid w:val="002F07BE"/>
    <w:rsid w:val="002F2D26"/>
    <w:rsid w:val="002F48BA"/>
    <w:rsid w:val="003000E8"/>
    <w:rsid w:val="003008BA"/>
    <w:rsid w:val="0030097A"/>
    <w:rsid w:val="00301B57"/>
    <w:rsid w:val="00302551"/>
    <w:rsid w:val="00313043"/>
    <w:rsid w:val="00321089"/>
    <w:rsid w:val="00324761"/>
    <w:rsid w:val="00324F2D"/>
    <w:rsid w:val="00326B2D"/>
    <w:rsid w:val="00327C35"/>
    <w:rsid w:val="00330331"/>
    <w:rsid w:val="0033448F"/>
    <w:rsid w:val="00334ED9"/>
    <w:rsid w:val="0033590A"/>
    <w:rsid w:val="0034373A"/>
    <w:rsid w:val="003452C0"/>
    <w:rsid w:val="0034649E"/>
    <w:rsid w:val="00347F09"/>
    <w:rsid w:val="00351878"/>
    <w:rsid w:val="00354809"/>
    <w:rsid w:val="003551DB"/>
    <w:rsid w:val="00355AB8"/>
    <w:rsid w:val="00357A96"/>
    <w:rsid w:val="003605CF"/>
    <w:rsid w:val="003613F1"/>
    <w:rsid w:val="00361DA0"/>
    <w:rsid w:val="0036321F"/>
    <w:rsid w:val="00365460"/>
    <w:rsid w:val="00365DAF"/>
    <w:rsid w:val="0037183B"/>
    <w:rsid w:val="003726BA"/>
    <w:rsid w:val="00375A2D"/>
    <w:rsid w:val="00376812"/>
    <w:rsid w:val="00376972"/>
    <w:rsid w:val="003776D3"/>
    <w:rsid w:val="00385104"/>
    <w:rsid w:val="00385EAF"/>
    <w:rsid w:val="003904D7"/>
    <w:rsid w:val="0039299B"/>
    <w:rsid w:val="00394D28"/>
    <w:rsid w:val="003A342B"/>
    <w:rsid w:val="003A5831"/>
    <w:rsid w:val="003A7296"/>
    <w:rsid w:val="003B6093"/>
    <w:rsid w:val="003C0BA4"/>
    <w:rsid w:val="003C410C"/>
    <w:rsid w:val="003C41C6"/>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22BD"/>
    <w:rsid w:val="003F2E7D"/>
    <w:rsid w:val="003F58FA"/>
    <w:rsid w:val="003F6E2B"/>
    <w:rsid w:val="003F7C59"/>
    <w:rsid w:val="00401D44"/>
    <w:rsid w:val="00402E6D"/>
    <w:rsid w:val="0041221E"/>
    <w:rsid w:val="00420C6F"/>
    <w:rsid w:val="004219E2"/>
    <w:rsid w:val="0042535F"/>
    <w:rsid w:val="0042783B"/>
    <w:rsid w:val="004344E3"/>
    <w:rsid w:val="00440C1F"/>
    <w:rsid w:val="004418E9"/>
    <w:rsid w:val="00442916"/>
    <w:rsid w:val="004442C4"/>
    <w:rsid w:val="00444CE9"/>
    <w:rsid w:val="00444E4D"/>
    <w:rsid w:val="00444EC5"/>
    <w:rsid w:val="00451821"/>
    <w:rsid w:val="004522D0"/>
    <w:rsid w:val="004536A3"/>
    <w:rsid w:val="00454B08"/>
    <w:rsid w:val="004562EC"/>
    <w:rsid w:val="0045640E"/>
    <w:rsid w:val="00456937"/>
    <w:rsid w:val="00460C8B"/>
    <w:rsid w:val="004629AB"/>
    <w:rsid w:val="00470173"/>
    <w:rsid w:val="00470D08"/>
    <w:rsid w:val="0047302C"/>
    <w:rsid w:val="004738F6"/>
    <w:rsid w:val="004750B2"/>
    <w:rsid w:val="00475E3E"/>
    <w:rsid w:val="00477577"/>
    <w:rsid w:val="004779F0"/>
    <w:rsid w:val="004809D1"/>
    <w:rsid w:val="00482EE6"/>
    <w:rsid w:val="00486A12"/>
    <w:rsid w:val="0048713B"/>
    <w:rsid w:val="00487498"/>
    <w:rsid w:val="00491437"/>
    <w:rsid w:val="00492CB6"/>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2A2A"/>
    <w:rsid w:val="004E3295"/>
    <w:rsid w:val="004E4642"/>
    <w:rsid w:val="004E5FCD"/>
    <w:rsid w:val="004E7C6C"/>
    <w:rsid w:val="004F1DB4"/>
    <w:rsid w:val="004F1FB5"/>
    <w:rsid w:val="004F4AB0"/>
    <w:rsid w:val="004F4EE6"/>
    <w:rsid w:val="004F6193"/>
    <w:rsid w:val="005030FB"/>
    <w:rsid w:val="005037F1"/>
    <w:rsid w:val="00505E60"/>
    <w:rsid w:val="00506C0E"/>
    <w:rsid w:val="00506CB5"/>
    <w:rsid w:val="00506DED"/>
    <w:rsid w:val="00507F16"/>
    <w:rsid w:val="005122CD"/>
    <w:rsid w:val="005132CB"/>
    <w:rsid w:val="00516A21"/>
    <w:rsid w:val="00516C0A"/>
    <w:rsid w:val="00520935"/>
    <w:rsid w:val="00524130"/>
    <w:rsid w:val="00524886"/>
    <w:rsid w:val="00526D8B"/>
    <w:rsid w:val="00530754"/>
    <w:rsid w:val="00531385"/>
    <w:rsid w:val="0053264A"/>
    <w:rsid w:val="005360FF"/>
    <w:rsid w:val="00540C8A"/>
    <w:rsid w:val="00546A7D"/>
    <w:rsid w:val="00547214"/>
    <w:rsid w:val="005472AC"/>
    <w:rsid w:val="00550F81"/>
    <w:rsid w:val="00552A7A"/>
    <w:rsid w:val="00553980"/>
    <w:rsid w:val="00554A2C"/>
    <w:rsid w:val="00554F93"/>
    <w:rsid w:val="00556960"/>
    <w:rsid w:val="0056018B"/>
    <w:rsid w:val="005612AD"/>
    <w:rsid w:val="00561E84"/>
    <w:rsid w:val="00566E7B"/>
    <w:rsid w:val="0056725F"/>
    <w:rsid w:val="00570362"/>
    <w:rsid w:val="00570E7B"/>
    <w:rsid w:val="005713D4"/>
    <w:rsid w:val="00571A66"/>
    <w:rsid w:val="005729C5"/>
    <w:rsid w:val="005741B0"/>
    <w:rsid w:val="00575E21"/>
    <w:rsid w:val="00576997"/>
    <w:rsid w:val="005829CE"/>
    <w:rsid w:val="00582E73"/>
    <w:rsid w:val="005840AF"/>
    <w:rsid w:val="0058517A"/>
    <w:rsid w:val="0058762A"/>
    <w:rsid w:val="00591804"/>
    <w:rsid w:val="00594A6C"/>
    <w:rsid w:val="0059677E"/>
    <w:rsid w:val="005972CD"/>
    <w:rsid w:val="005A17C5"/>
    <w:rsid w:val="005A2572"/>
    <w:rsid w:val="005A28F1"/>
    <w:rsid w:val="005A2C7E"/>
    <w:rsid w:val="005B06A8"/>
    <w:rsid w:val="005B4A86"/>
    <w:rsid w:val="005B4FC3"/>
    <w:rsid w:val="005B5229"/>
    <w:rsid w:val="005B740B"/>
    <w:rsid w:val="005C08E4"/>
    <w:rsid w:val="005C0EBF"/>
    <w:rsid w:val="005C538C"/>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6DD"/>
    <w:rsid w:val="00611740"/>
    <w:rsid w:val="00611A2E"/>
    <w:rsid w:val="006131D3"/>
    <w:rsid w:val="00620CA4"/>
    <w:rsid w:val="00624400"/>
    <w:rsid w:val="0063412F"/>
    <w:rsid w:val="00634506"/>
    <w:rsid w:val="00635BBB"/>
    <w:rsid w:val="006367AD"/>
    <w:rsid w:val="00640B15"/>
    <w:rsid w:val="0064395B"/>
    <w:rsid w:val="00645B72"/>
    <w:rsid w:val="00651CEC"/>
    <w:rsid w:val="006540AF"/>
    <w:rsid w:val="0065653A"/>
    <w:rsid w:val="00656EFD"/>
    <w:rsid w:val="006632B2"/>
    <w:rsid w:val="006633EF"/>
    <w:rsid w:val="00664E16"/>
    <w:rsid w:val="00665375"/>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C59F1"/>
    <w:rsid w:val="006E0883"/>
    <w:rsid w:val="006E41E5"/>
    <w:rsid w:val="006E6D2F"/>
    <w:rsid w:val="006F2A07"/>
    <w:rsid w:val="006F390F"/>
    <w:rsid w:val="006F481B"/>
    <w:rsid w:val="006F565B"/>
    <w:rsid w:val="006F6540"/>
    <w:rsid w:val="006F7045"/>
    <w:rsid w:val="00700589"/>
    <w:rsid w:val="0070281C"/>
    <w:rsid w:val="007039F7"/>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3279"/>
    <w:rsid w:val="00753C8C"/>
    <w:rsid w:val="00754862"/>
    <w:rsid w:val="00755854"/>
    <w:rsid w:val="00760115"/>
    <w:rsid w:val="0076011C"/>
    <w:rsid w:val="0076331C"/>
    <w:rsid w:val="00764C43"/>
    <w:rsid w:val="00766964"/>
    <w:rsid w:val="00766A1C"/>
    <w:rsid w:val="00766C18"/>
    <w:rsid w:val="00773F15"/>
    <w:rsid w:val="00780769"/>
    <w:rsid w:val="007830E1"/>
    <w:rsid w:val="00783BBC"/>
    <w:rsid w:val="007845C3"/>
    <w:rsid w:val="00786DC0"/>
    <w:rsid w:val="007923A7"/>
    <w:rsid w:val="007924CD"/>
    <w:rsid w:val="0079471C"/>
    <w:rsid w:val="00796201"/>
    <w:rsid w:val="0079771E"/>
    <w:rsid w:val="007A3E74"/>
    <w:rsid w:val="007B05B2"/>
    <w:rsid w:val="007B1145"/>
    <w:rsid w:val="007B3114"/>
    <w:rsid w:val="007C1E46"/>
    <w:rsid w:val="007C47A9"/>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634A3"/>
    <w:rsid w:val="00863AF9"/>
    <w:rsid w:val="00865372"/>
    <w:rsid w:val="00865FA5"/>
    <w:rsid w:val="00866A99"/>
    <w:rsid w:val="00867136"/>
    <w:rsid w:val="00867E89"/>
    <w:rsid w:val="0087247B"/>
    <w:rsid w:val="00873E3D"/>
    <w:rsid w:val="008744CA"/>
    <w:rsid w:val="00874DE9"/>
    <w:rsid w:val="00876FF3"/>
    <w:rsid w:val="00883378"/>
    <w:rsid w:val="00884050"/>
    <w:rsid w:val="008865A5"/>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78EF"/>
    <w:rsid w:val="008D09F4"/>
    <w:rsid w:val="008D21B4"/>
    <w:rsid w:val="008D774C"/>
    <w:rsid w:val="008E0207"/>
    <w:rsid w:val="008E2FD9"/>
    <w:rsid w:val="008E525F"/>
    <w:rsid w:val="008E52B8"/>
    <w:rsid w:val="008E562C"/>
    <w:rsid w:val="008E65A3"/>
    <w:rsid w:val="008E6C44"/>
    <w:rsid w:val="008E75C4"/>
    <w:rsid w:val="008F12FD"/>
    <w:rsid w:val="008F52FC"/>
    <w:rsid w:val="00901B0A"/>
    <w:rsid w:val="00903694"/>
    <w:rsid w:val="00905657"/>
    <w:rsid w:val="00911600"/>
    <w:rsid w:val="0091160E"/>
    <w:rsid w:val="00913641"/>
    <w:rsid w:val="00913836"/>
    <w:rsid w:val="00914D86"/>
    <w:rsid w:val="0092000E"/>
    <w:rsid w:val="00920340"/>
    <w:rsid w:val="00927BEC"/>
    <w:rsid w:val="00930255"/>
    <w:rsid w:val="009302D1"/>
    <w:rsid w:val="009303B6"/>
    <w:rsid w:val="00930BFE"/>
    <w:rsid w:val="009317ED"/>
    <w:rsid w:val="00931E80"/>
    <w:rsid w:val="0093429D"/>
    <w:rsid w:val="00945108"/>
    <w:rsid w:val="00945CBA"/>
    <w:rsid w:val="00951702"/>
    <w:rsid w:val="00952FF0"/>
    <w:rsid w:val="009565EF"/>
    <w:rsid w:val="0095776A"/>
    <w:rsid w:val="0095786C"/>
    <w:rsid w:val="00957887"/>
    <w:rsid w:val="00957A8E"/>
    <w:rsid w:val="009609A1"/>
    <w:rsid w:val="0096289B"/>
    <w:rsid w:val="00967090"/>
    <w:rsid w:val="00970F86"/>
    <w:rsid w:val="00972A22"/>
    <w:rsid w:val="00972AE0"/>
    <w:rsid w:val="00972C0F"/>
    <w:rsid w:val="00972D2F"/>
    <w:rsid w:val="00973219"/>
    <w:rsid w:val="0097549F"/>
    <w:rsid w:val="00975C70"/>
    <w:rsid w:val="009868FD"/>
    <w:rsid w:val="009933C0"/>
    <w:rsid w:val="00993AC0"/>
    <w:rsid w:val="009940C8"/>
    <w:rsid w:val="00994854"/>
    <w:rsid w:val="009A0A5E"/>
    <w:rsid w:val="009A3B8F"/>
    <w:rsid w:val="009A6996"/>
    <w:rsid w:val="009A7ABD"/>
    <w:rsid w:val="009B3B93"/>
    <w:rsid w:val="009C0731"/>
    <w:rsid w:val="009C10F5"/>
    <w:rsid w:val="009C1E8A"/>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10FBB"/>
    <w:rsid w:val="00A120AB"/>
    <w:rsid w:val="00A14552"/>
    <w:rsid w:val="00A15CDB"/>
    <w:rsid w:val="00A21E67"/>
    <w:rsid w:val="00A24571"/>
    <w:rsid w:val="00A26618"/>
    <w:rsid w:val="00A266ED"/>
    <w:rsid w:val="00A34E17"/>
    <w:rsid w:val="00A35AA5"/>
    <w:rsid w:val="00A362D2"/>
    <w:rsid w:val="00A37C23"/>
    <w:rsid w:val="00A43CE0"/>
    <w:rsid w:val="00A45F50"/>
    <w:rsid w:val="00A51871"/>
    <w:rsid w:val="00A51ECE"/>
    <w:rsid w:val="00A522D3"/>
    <w:rsid w:val="00A525E0"/>
    <w:rsid w:val="00A527FC"/>
    <w:rsid w:val="00A61EA7"/>
    <w:rsid w:val="00A64134"/>
    <w:rsid w:val="00A67BC8"/>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664"/>
    <w:rsid w:val="00A91E70"/>
    <w:rsid w:val="00A93EB9"/>
    <w:rsid w:val="00AA00CD"/>
    <w:rsid w:val="00AA05B6"/>
    <w:rsid w:val="00AA3A8F"/>
    <w:rsid w:val="00AA65F1"/>
    <w:rsid w:val="00AB096C"/>
    <w:rsid w:val="00AB0B56"/>
    <w:rsid w:val="00AB5DEE"/>
    <w:rsid w:val="00AB767C"/>
    <w:rsid w:val="00AC273D"/>
    <w:rsid w:val="00AC3EE2"/>
    <w:rsid w:val="00AC56BF"/>
    <w:rsid w:val="00AC7D9E"/>
    <w:rsid w:val="00AD4152"/>
    <w:rsid w:val="00AD5945"/>
    <w:rsid w:val="00AE2222"/>
    <w:rsid w:val="00AE69CF"/>
    <w:rsid w:val="00AE75EA"/>
    <w:rsid w:val="00AF0507"/>
    <w:rsid w:val="00AF6C3D"/>
    <w:rsid w:val="00AF6C63"/>
    <w:rsid w:val="00B0402F"/>
    <w:rsid w:val="00B04165"/>
    <w:rsid w:val="00B04B86"/>
    <w:rsid w:val="00B04E23"/>
    <w:rsid w:val="00B0703F"/>
    <w:rsid w:val="00B07555"/>
    <w:rsid w:val="00B2131F"/>
    <w:rsid w:val="00B223FE"/>
    <w:rsid w:val="00B22920"/>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752"/>
    <w:rsid w:val="00B50ED5"/>
    <w:rsid w:val="00B520FC"/>
    <w:rsid w:val="00B545C7"/>
    <w:rsid w:val="00B547F2"/>
    <w:rsid w:val="00B55B6C"/>
    <w:rsid w:val="00B56682"/>
    <w:rsid w:val="00B6308A"/>
    <w:rsid w:val="00B6379C"/>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B632A"/>
    <w:rsid w:val="00BC3F78"/>
    <w:rsid w:val="00BC543C"/>
    <w:rsid w:val="00BC78A9"/>
    <w:rsid w:val="00BD1219"/>
    <w:rsid w:val="00BD3C06"/>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40B3"/>
    <w:rsid w:val="00C362C0"/>
    <w:rsid w:val="00C443BB"/>
    <w:rsid w:val="00C45998"/>
    <w:rsid w:val="00C45AEA"/>
    <w:rsid w:val="00C47F9B"/>
    <w:rsid w:val="00C550B9"/>
    <w:rsid w:val="00C5547A"/>
    <w:rsid w:val="00C5778D"/>
    <w:rsid w:val="00C57959"/>
    <w:rsid w:val="00C61154"/>
    <w:rsid w:val="00C63444"/>
    <w:rsid w:val="00C64392"/>
    <w:rsid w:val="00C64BAF"/>
    <w:rsid w:val="00C67638"/>
    <w:rsid w:val="00C677C0"/>
    <w:rsid w:val="00C75830"/>
    <w:rsid w:val="00C76E4D"/>
    <w:rsid w:val="00C774D1"/>
    <w:rsid w:val="00C801E1"/>
    <w:rsid w:val="00C84019"/>
    <w:rsid w:val="00C85EB2"/>
    <w:rsid w:val="00C86C00"/>
    <w:rsid w:val="00C8740E"/>
    <w:rsid w:val="00C91D7E"/>
    <w:rsid w:val="00C92D66"/>
    <w:rsid w:val="00C932BD"/>
    <w:rsid w:val="00C9331B"/>
    <w:rsid w:val="00C9380D"/>
    <w:rsid w:val="00C9515B"/>
    <w:rsid w:val="00C95A08"/>
    <w:rsid w:val="00C95A19"/>
    <w:rsid w:val="00C97302"/>
    <w:rsid w:val="00C974BD"/>
    <w:rsid w:val="00C978B9"/>
    <w:rsid w:val="00CA1F6A"/>
    <w:rsid w:val="00CA4745"/>
    <w:rsid w:val="00CA5938"/>
    <w:rsid w:val="00CA5AF4"/>
    <w:rsid w:val="00CA5D7F"/>
    <w:rsid w:val="00CA5FC3"/>
    <w:rsid w:val="00CA7A39"/>
    <w:rsid w:val="00CB036C"/>
    <w:rsid w:val="00CB256B"/>
    <w:rsid w:val="00CB3D1A"/>
    <w:rsid w:val="00CB464E"/>
    <w:rsid w:val="00CB75E5"/>
    <w:rsid w:val="00CC2CD9"/>
    <w:rsid w:val="00CC2CE8"/>
    <w:rsid w:val="00CC47BF"/>
    <w:rsid w:val="00CD3717"/>
    <w:rsid w:val="00CD5CA8"/>
    <w:rsid w:val="00CD6BA6"/>
    <w:rsid w:val="00CE17D7"/>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5686"/>
    <w:rsid w:val="00D4689C"/>
    <w:rsid w:val="00D46DFC"/>
    <w:rsid w:val="00D50088"/>
    <w:rsid w:val="00D57BD0"/>
    <w:rsid w:val="00D60597"/>
    <w:rsid w:val="00D6122E"/>
    <w:rsid w:val="00D6282F"/>
    <w:rsid w:val="00D64C06"/>
    <w:rsid w:val="00D64DCD"/>
    <w:rsid w:val="00D66802"/>
    <w:rsid w:val="00D67A8B"/>
    <w:rsid w:val="00D7560E"/>
    <w:rsid w:val="00D77353"/>
    <w:rsid w:val="00D77D7D"/>
    <w:rsid w:val="00D800A2"/>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E405D"/>
    <w:rsid w:val="00DE54F9"/>
    <w:rsid w:val="00DE6AF8"/>
    <w:rsid w:val="00DF11EE"/>
    <w:rsid w:val="00DF272B"/>
    <w:rsid w:val="00DF3DC9"/>
    <w:rsid w:val="00DF3F93"/>
    <w:rsid w:val="00DF42A4"/>
    <w:rsid w:val="00DF59CB"/>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234A"/>
    <w:rsid w:val="00E334D8"/>
    <w:rsid w:val="00E36116"/>
    <w:rsid w:val="00E37F8A"/>
    <w:rsid w:val="00E42376"/>
    <w:rsid w:val="00E4329E"/>
    <w:rsid w:val="00E43C5B"/>
    <w:rsid w:val="00E47997"/>
    <w:rsid w:val="00E5168D"/>
    <w:rsid w:val="00E531A9"/>
    <w:rsid w:val="00E565D0"/>
    <w:rsid w:val="00E62C1F"/>
    <w:rsid w:val="00E62FC0"/>
    <w:rsid w:val="00E6495E"/>
    <w:rsid w:val="00E67D08"/>
    <w:rsid w:val="00E71EAD"/>
    <w:rsid w:val="00E720F5"/>
    <w:rsid w:val="00E74F63"/>
    <w:rsid w:val="00E752E9"/>
    <w:rsid w:val="00E80B45"/>
    <w:rsid w:val="00E827B0"/>
    <w:rsid w:val="00E832CB"/>
    <w:rsid w:val="00E84A56"/>
    <w:rsid w:val="00E86271"/>
    <w:rsid w:val="00E87403"/>
    <w:rsid w:val="00E877C1"/>
    <w:rsid w:val="00E87940"/>
    <w:rsid w:val="00E903AC"/>
    <w:rsid w:val="00E9603B"/>
    <w:rsid w:val="00EA0BC5"/>
    <w:rsid w:val="00EA2ACF"/>
    <w:rsid w:val="00EA2DF3"/>
    <w:rsid w:val="00EA5D0F"/>
    <w:rsid w:val="00EA78BF"/>
    <w:rsid w:val="00EB277F"/>
    <w:rsid w:val="00EB431F"/>
    <w:rsid w:val="00EB64B8"/>
    <w:rsid w:val="00EB65E5"/>
    <w:rsid w:val="00EB76CB"/>
    <w:rsid w:val="00EB7F9D"/>
    <w:rsid w:val="00EC20DC"/>
    <w:rsid w:val="00EC237B"/>
    <w:rsid w:val="00EC34F5"/>
    <w:rsid w:val="00ED00C2"/>
    <w:rsid w:val="00ED118C"/>
    <w:rsid w:val="00ED368F"/>
    <w:rsid w:val="00ED472C"/>
    <w:rsid w:val="00ED649D"/>
    <w:rsid w:val="00EE35DA"/>
    <w:rsid w:val="00EE75EC"/>
    <w:rsid w:val="00EF0BF3"/>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867D2"/>
    <w:rsid w:val="00F94FA4"/>
    <w:rsid w:val="00F9774A"/>
    <w:rsid w:val="00FA1399"/>
    <w:rsid w:val="00FA3A77"/>
    <w:rsid w:val="00FA7304"/>
    <w:rsid w:val="00FB0070"/>
    <w:rsid w:val="00FB048D"/>
    <w:rsid w:val="00FB1347"/>
    <w:rsid w:val="00FB7F08"/>
    <w:rsid w:val="00FC1BDC"/>
    <w:rsid w:val="00FC2FCD"/>
    <w:rsid w:val="00FC3181"/>
    <w:rsid w:val="00FC41C4"/>
    <w:rsid w:val="00FD115A"/>
    <w:rsid w:val="00FD3917"/>
    <w:rsid w:val="00FE270A"/>
    <w:rsid w:val="00FE5C48"/>
    <w:rsid w:val="00FE6656"/>
    <w:rsid w:val="00FF0611"/>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C48167"/>
  <w15:docId w15:val="{79A8FBDF-9FC6-46D6-BEDC-EC09CD2E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uiPriority="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semiHidden="1" w:uiPriority="97" w:unhideWhenUsed="1"/>
    <w:lsdException w:name="toa heading" w:semiHidden="1" w:uiPriority="97" w:unhideWhenUsed="1"/>
    <w:lsdException w:name="List" w:semiHidden="1" w:uiPriority="4" w:unhideWhenUsed="1"/>
    <w:lsdException w:name="List Bullet" w:semiHidden="1" w:uiPriority="2" w:unhideWhenUsed="1" w:qFormat="1"/>
    <w:lsdException w:name="List Number" w:uiPriority="3" w:qFormat="1"/>
    <w:lsdException w:name="List 2" w:semiHidden="1" w:uiPriority="4" w:unhideWhenUsed="1"/>
    <w:lsdException w:name="List 3" w:semiHidden="1" w:uiPriority="4" w:unhideWhenUsed="1"/>
    <w:lsdException w:name="List 4" w:uiPriority="4"/>
    <w:lsdException w:name="List 5" w:uiPriority="4"/>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iPriority="10" w:unhideWhenUsed="1"/>
    <w:lsdException w:name="List Continue 5" w:semiHidden="1" w:uiPriority="10" w:unhideWhenUsed="1"/>
    <w:lsdException w:name="Message Header" w:semiHidden="1" w:uiPriority="97" w:unhideWhenUsed="1"/>
    <w:lsdException w:name="Subtitle" w:uiPriority="97"/>
    <w:lsdException w:name="Salutation" w:uiPriority="97"/>
    <w:lsdException w:name="Date" w:uiPriority="97"/>
    <w:lsdException w:name="Body Text First Indent" w:uiPriority="97"/>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15"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link w:val="Heading1Char"/>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character" w:customStyle="1" w:styleId="Heading1Char">
    <w:name w:val="Heading 1 Char"/>
    <w:basedOn w:val="DefaultParagraphFont"/>
    <w:link w:val="Heading1"/>
    <w:uiPriority w:val="1"/>
    <w:rsid w:val="00FB7F08"/>
    <w:rPr>
      <w:rFonts w:ascii="Georgia" w:hAnsi="Georgia" w:cs="Arial"/>
      <w:b/>
      <w:bCs/>
      <w:kern w:val="32"/>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6547">
      <w:bodyDiv w:val="1"/>
      <w:marLeft w:val="0"/>
      <w:marRight w:val="0"/>
      <w:marTop w:val="0"/>
      <w:marBottom w:val="0"/>
      <w:divBdr>
        <w:top w:val="none" w:sz="0" w:space="0" w:color="auto"/>
        <w:left w:val="none" w:sz="0" w:space="0" w:color="auto"/>
        <w:bottom w:val="none" w:sz="0" w:space="0" w:color="auto"/>
        <w:right w:val="none" w:sz="0" w:space="0" w:color="auto"/>
      </w:divBdr>
    </w:div>
    <w:div w:id="471751682">
      <w:bodyDiv w:val="1"/>
      <w:marLeft w:val="0"/>
      <w:marRight w:val="0"/>
      <w:marTop w:val="0"/>
      <w:marBottom w:val="0"/>
      <w:divBdr>
        <w:top w:val="none" w:sz="0" w:space="0" w:color="auto"/>
        <w:left w:val="none" w:sz="0" w:space="0" w:color="auto"/>
        <w:bottom w:val="none" w:sz="0" w:space="0" w:color="auto"/>
        <w:right w:val="none" w:sz="0" w:space="0" w:color="auto"/>
      </w:divBdr>
    </w:div>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646281704">
      <w:bodyDiv w:val="1"/>
      <w:marLeft w:val="0"/>
      <w:marRight w:val="0"/>
      <w:marTop w:val="0"/>
      <w:marBottom w:val="0"/>
      <w:divBdr>
        <w:top w:val="none" w:sz="0" w:space="0" w:color="auto"/>
        <w:left w:val="none" w:sz="0" w:space="0" w:color="auto"/>
        <w:bottom w:val="none" w:sz="0" w:space="0" w:color="auto"/>
        <w:right w:val="none" w:sz="0" w:space="0" w:color="auto"/>
      </w:divBdr>
    </w:div>
    <w:div w:id="711346560">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88803525">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420638271">
      <w:bodyDiv w:val="1"/>
      <w:marLeft w:val="0"/>
      <w:marRight w:val="0"/>
      <w:marTop w:val="0"/>
      <w:marBottom w:val="0"/>
      <w:divBdr>
        <w:top w:val="none" w:sz="0" w:space="0" w:color="auto"/>
        <w:left w:val="none" w:sz="0" w:space="0" w:color="auto"/>
        <w:bottom w:val="none" w:sz="0" w:space="0" w:color="auto"/>
        <w:right w:val="none" w:sz="0" w:space="0" w:color="auto"/>
      </w:divBdr>
    </w:div>
    <w:div w:id="1488134697">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59259720">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image" Target="media/image6.png"/><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36AF4EC7664BF7B71DB41D3A44768F"/>
        <w:category>
          <w:name w:val="General"/>
          <w:gallery w:val="placeholder"/>
        </w:category>
        <w:types>
          <w:type w:val="bbPlcHdr"/>
        </w:types>
        <w:behaviors>
          <w:behavior w:val="content"/>
        </w:behaviors>
        <w:guid w:val="{0F48B5A6-8D5D-405B-BF89-2682FF8AAEA5}"/>
      </w:docPartPr>
      <w:docPartBody>
        <w:p w:rsidR="00063BF1" w:rsidRDefault="00384A74" w:rsidP="00384A74">
          <w:pPr>
            <w:pStyle w:val="6F36AF4EC7664BF7B71DB41D3A44768F"/>
          </w:pPr>
          <w:r w:rsidRPr="00FE4FE6">
            <w:rPr>
              <w:rStyle w:val="PlaceholderText"/>
            </w:rPr>
            <w:t>Choose an item.</w:t>
          </w:r>
        </w:p>
      </w:docPartBody>
    </w:docPart>
    <w:docPart>
      <w:docPartPr>
        <w:name w:val="FFB818BCFECC4458B6BA1A62A1676476"/>
        <w:category>
          <w:name w:val="General"/>
          <w:gallery w:val="placeholder"/>
        </w:category>
        <w:types>
          <w:type w:val="bbPlcHdr"/>
        </w:types>
        <w:behaviors>
          <w:behavior w:val="content"/>
        </w:behaviors>
        <w:guid w:val="{0353A655-B5F9-42C6-A2A0-7C28A63DC783}"/>
      </w:docPartPr>
      <w:docPartBody>
        <w:p w:rsidR="00063BF1" w:rsidRDefault="00384A74" w:rsidP="00384A74">
          <w:pPr>
            <w:pStyle w:val="FFB818BCFECC4458B6BA1A62A1676476"/>
          </w:pPr>
          <w:r w:rsidRPr="00FE4FE6">
            <w:rPr>
              <w:rStyle w:val="PlaceholderText"/>
            </w:rPr>
            <w:t>Choose an item.</w:t>
          </w:r>
        </w:p>
      </w:docPartBody>
    </w:docPart>
    <w:docPart>
      <w:docPartPr>
        <w:name w:val="4E0633D417C04A989D9ACBC832AB48A8"/>
        <w:category>
          <w:name w:val="General"/>
          <w:gallery w:val="placeholder"/>
        </w:category>
        <w:types>
          <w:type w:val="bbPlcHdr"/>
        </w:types>
        <w:behaviors>
          <w:behavior w:val="content"/>
        </w:behaviors>
        <w:guid w:val="{219E83DC-060C-4FBB-87B3-D33C76F056B7}"/>
      </w:docPartPr>
      <w:docPartBody>
        <w:p w:rsidR="00063BF1" w:rsidRDefault="00384A74" w:rsidP="00384A74">
          <w:pPr>
            <w:pStyle w:val="4E0633D417C04A989D9ACBC832AB48A8"/>
          </w:pPr>
          <w:r w:rsidRPr="00FE4FE6">
            <w:rPr>
              <w:rStyle w:val="PlaceholderText"/>
            </w:rPr>
            <w:t>Choose an item.</w:t>
          </w:r>
        </w:p>
      </w:docPartBody>
    </w:docPart>
    <w:docPart>
      <w:docPartPr>
        <w:name w:val="4305533C6E5149ABBD2CFAA82A526DE2"/>
        <w:category>
          <w:name w:val="General"/>
          <w:gallery w:val="placeholder"/>
        </w:category>
        <w:types>
          <w:type w:val="bbPlcHdr"/>
        </w:types>
        <w:behaviors>
          <w:behavior w:val="content"/>
        </w:behaviors>
        <w:guid w:val="{35FC777F-E8DD-4C85-8D0D-BAEA2BB09D48}"/>
      </w:docPartPr>
      <w:docPartBody>
        <w:p w:rsidR="00063BF1" w:rsidRDefault="00384A74" w:rsidP="00384A74">
          <w:pPr>
            <w:pStyle w:val="4305533C6E5149ABBD2CFAA82A526DE2"/>
          </w:pPr>
          <w:r w:rsidRPr="00FE4FE6">
            <w:rPr>
              <w:rStyle w:val="PlaceholderText"/>
            </w:rPr>
            <w:t>Choose an item.</w:t>
          </w:r>
        </w:p>
      </w:docPartBody>
    </w:docPart>
    <w:docPart>
      <w:docPartPr>
        <w:name w:val="7DCD90034CF640389738A2C9285C743E"/>
        <w:category>
          <w:name w:val="General"/>
          <w:gallery w:val="placeholder"/>
        </w:category>
        <w:types>
          <w:type w:val="bbPlcHdr"/>
        </w:types>
        <w:behaviors>
          <w:behavior w:val="content"/>
        </w:behaviors>
        <w:guid w:val="{A06F4F1D-2EE5-41A3-90BC-0C82A135D1F2}"/>
      </w:docPartPr>
      <w:docPartBody>
        <w:p w:rsidR="00063BF1" w:rsidRDefault="00384A74" w:rsidP="00384A74">
          <w:pPr>
            <w:pStyle w:val="7DCD90034CF640389738A2C9285C743E"/>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63BF1"/>
    <w:rsid w:val="001B604B"/>
    <w:rsid w:val="00201F30"/>
    <w:rsid w:val="002C7442"/>
    <w:rsid w:val="003406DD"/>
    <w:rsid w:val="00342EB3"/>
    <w:rsid w:val="00384A74"/>
    <w:rsid w:val="004A4EF2"/>
    <w:rsid w:val="00681C26"/>
    <w:rsid w:val="00820D25"/>
    <w:rsid w:val="00AF7170"/>
    <w:rsid w:val="00B17841"/>
    <w:rsid w:val="00C956BD"/>
    <w:rsid w:val="00D9375F"/>
    <w:rsid w:val="00EC6C69"/>
    <w:rsid w:val="00F504BB"/>
    <w:rsid w:val="00F71C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384A74"/>
    <w:rPr>
      <w:rFonts w:asciiTheme="minorHAnsi" w:hAnsiTheme="minorHAnsi"/>
      <w:color w:val="808080"/>
    </w:rPr>
  </w:style>
  <w:style w:type="paragraph" w:customStyle="1" w:styleId="6F36AF4EC7664BF7B71DB41D3A44768F">
    <w:name w:val="6F36AF4EC7664BF7B71DB41D3A44768F"/>
    <w:rsid w:val="00384A74"/>
  </w:style>
  <w:style w:type="paragraph" w:customStyle="1" w:styleId="FFB818BCFECC4458B6BA1A62A1676476">
    <w:name w:val="FFB818BCFECC4458B6BA1A62A1676476"/>
    <w:rsid w:val="00384A74"/>
  </w:style>
  <w:style w:type="paragraph" w:customStyle="1" w:styleId="4E0633D417C04A989D9ACBC832AB48A8">
    <w:name w:val="4E0633D417C04A989D9ACBC832AB48A8"/>
    <w:rsid w:val="00384A74"/>
  </w:style>
  <w:style w:type="paragraph" w:customStyle="1" w:styleId="4305533C6E5149ABBD2CFAA82A526DE2">
    <w:name w:val="4305533C6E5149ABBD2CFAA82A526DE2"/>
    <w:rsid w:val="00384A74"/>
  </w:style>
  <w:style w:type="paragraph" w:customStyle="1" w:styleId="7DCD90034CF640389738A2C9285C743E">
    <w:name w:val="7DCD90034CF640389738A2C9285C743E"/>
    <w:rsid w:val="00384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d492241e83a9f6a9f4f3f578d5a06b30">
  <xsd:schema xmlns:xsd="http://www.w3.org/2001/XMLSchema" xmlns:xs="http://www.w3.org/2001/XMLSchema" xmlns:p="http://schemas.microsoft.com/office/2006/metadata/properties" xmlns:ns2="3b192005-b57a-4be5-9bfa-49aab625e28e" targetNamespace="http://schemas.microsoft.com/office/2006/metadata/properties" ma:root="true" ma:fieldsID="af68d7c8907e535b9bbb318548e77f2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4AB5FF-625D-4A79-87E3-5B2696EF5B34}">
  <ds:schemaRefs>
    <ds:schemaRef ds:uri="http://schemas.openxmlformats.org/officeDocument/2006/bibliography"/>
  </ds:schemaRefs>
</ds:datastoreItem>
</file>

<file path=customXml/itemProps2.xml><?xml version="1.0" encoding="utf-8"?>
<ds:datastoreItem xmlns:ds="http://schemas.openxmlformats.org/officeDocument/2006/customXml" ds:itemID="{4F697ADA-C017-44E0-916B-63DBC51A4D87}"/>
</file>

<file path=customXml/itemProps3.xml><?xml version="1.0" encoding="utf-8"?>
<ds:datastoreItem xmlns:ds="http://schemas.openxmlformats.org/officeDocument/2006/customXml" ds:itemID="{71C6799E-96D3-4B40-8B4E-8E802CF78D4C}"/>
</file>

<file path=customXml/itemProps4.xml><?xml version="1.0" encoding="utf-8"?>
<ds:datastoreItem xmlns:ds="http://schemas.openxmlformats.org/officeDocument/2006/customXml" ds:itemID="{2055B095-C0D4-47AD-9CA7-6950734F8AB3}"/>
</file>

<file path=docProps/app.xml><?xml version="1.0" encoding="utf-8"?>
<Properties xmlns="http://schemas.openxmlformats.org/officeDocument/2006/extended-properties" xmlns:vt="http://schemas.openxmlformats.org/officeDocument/2006/docPropsVTypes">
  <Template>Role Description template[1].dotm</Template>
  <TotalTime>5</TotalTime>
  <Pages>8</Pages>
  <Words>1917</Words>
  <Characters>12312</Characters>
  <Application>Microsoft Office Word</Application>
  <DocSecurity>8</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Emily Kassas</cp:lastModifiedBy>
  <cp:revision>3</cp:revision>
  <dcterms:created xsi:type="dcterms:W3CDTF">2024-09-27T02:32:00Z</dcterms:created>
  <dcterms:modified xsi:type="dcterms:W3CDTF">2024-10-23T02:15:00Z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