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47214" w:rsidRPr="00FB7F08" w14:paraId="276DC25F"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72E8D670" w14:textId="5B0D7513" w:rsidR="00547214" w:rsidRPr="00FB7F08" w:rsidRDefault="00547214" w:rsidP="00547214">
            <w:pPr>
              <w:pStyle w:val="TableTextWhite"/>
              <w:rPr>
                <w:rFonts w:ascii="Public Sans" w:hAnsi="Public Sans"/>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977791A" w14:textId="7EBBD4DA" w:rsidR="00547214" w:rsidRPr="00FB7F08" w:rsidRDefault="00547214" w:rsidP="00547214">
            <w:pPr>
              <w:pStyle w:val="TableTextWhite"/>
              <w:rPr>
                <w:rFonts w:ascii="Public Sans" w:hAnsi="Public Sans"/>
                <w:color w:val="auto"/>
                <w:sz w:val="22"/>
                <w:szCs w:val="22"/>
              </w:rPr>
            </w:pPr>
            <w:r w:rsidRPr="00C942B9">
              <w:rPr>
                <w:rFonts w:ascii="Public Sans" w:hAnsi="Public Sans" w:cstheme="minorHAnsi"/>
                <w:color w:val="auto"/>
                <w:sz w:val="22"/>
                <w:szCs w:val="22"/>
              </w:rPr>
              <w:t>Communities and Justice</w:t>
            </w:r>
          </w:p>
        </w:tc>
      </w:tr>
      <w:tr w:rsidR="00547214" w:rsidRPr="00FB7F08" w14:paraId="4060AF25" w14:textId="77777777" w:rsidTr="00D82CD9">
        <w:tc>
          <w:tcPr>
            <w:tcW w:w="3601" w:type="dxa"/>
            <w:tcBorders>
              <w:top w:val="single" w:sz="8" w:space="0" w:color="FFFFFF"/>
              <w:left w:val="nil"/>
              <w:bottom w:val="single" w:sz="8" w:space="0" w:color="FFFFFF"/>
              <w:right w:val="nil"/>
            </w:tcBorders>
            <w:shd w:val="clear" w:color="auto" w:fill="C6D9F1"/>
            <w:vAlign w:val="center"/>
          </w:tcPr>
          <w:p w14:paraId="38C68DE1" w14:textId="1B438B88" w:rsidR="00547214" w:rsidRPr="00FB7F08" w:rsidRDefault="00547214" w:rsidP="00547214">
            <w:pPr>
              <w:pStyle w:val="TableTextWhite"/>
              <w:rPr>
                <w:rFonts w:ascii="Public Sans" w:hAnsi="Public Sans"/>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43DC2A3" w14:textId="5AC0AC0A" w:rsidR="00547214" w:rsidRPr="00FB7F08" w:rsidRDefault="00547214" w:rsidP="00547214">
            <w:pPr>
              <w:pStyle w:val="TableTextWhite"/>
              <w:rPr>
                <w:rFonts w:ascii="Public Sans" w:hAnsi="Public Sans"/>
                <w:color w:val="auto"/>
                <w:sz w:val="22"/>
                <w:szCs w:val="22"/>
              </w:rPr>
            </w:pPr>
            <w:r w:rsidRPr="00C942B9">
              <w:rPr>
                <w:rFonts w:ascii="Public Sans" w:hAnsi="Public Sans" w:cstheme="minorHAnsi"/>
                <w:color w:val="auto"/>
                <w:sz w:val="22"/>
                <w:szCs w:val="22"/>
              </w:rPr>
              <w:t>Department of Communities and Justice</w:t>
            </w:r>
          </w:p>
        </w:tc>
      </w:tr>
      <w:tr w:rsidR="00547214" w:rsidRPr="00FB7F08" w14:paraId="612F106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82C06AA" w14:textId="6538AFD8" w:rsidR="00547214" w:rsidRPr="00FB7F08" w:rsidRDefault="00547214" w:rsidP="00547214">
            <w:pPr>
              <w:pStyle w:val="TableTextWhite"/>
              <w:rPr>
                <w:rFonts w:ascii="Public Sans" w:hAnsi="Public Sans"/>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C089B00" w14:textId="149E8678" w:rsidR="00547214" w:rsidRPr="00FB7F08" w:rsidRDefault="00547214" w:rsidP="00547214">
            <w:pPr>
              <w:pStyle w:val="TableTextWhite"/>
              <w:rPr>
                <w:rFonts w:ascii="Public Sans" w:hAnsi="Public Sans"/>
                <w:color w:val="auto"/>
                <w:sz w:val="22"/>
                <w:szCs w:val="22"/>
              </w:rPr>
            </w:pPr>
            <w:r>
              <w:rPr>
                <w:rFonts w:ascii="Public Sans" w:hAnsi="Public Sans" w:cstheme="minorHAnsi"/>
                <w:color w:val="auto"/>
                <w:sz w:val="22"/>
                <w:szCs w:val="22"/>
              </w:rPr>
              <w:t>Homes NSW / Housing Services</w:t>
            </w:r>
          </w:p>
        </w:tc>
      </w:tr>
      <w:tr w:rsidR="00766964" w:rsidRPr="00FB7F08" w14:paraId="1E07DDB3" w14:textId="77777777" w:rsidTr="00D82CD9">
        <w:tc>
          <w:tcPr>
            <w:tcW w:w="3601" w:type="dxa"/>
            <w:tcBorders>
              <w:top w:val="single" w:sz="8" w:space="0" w:color="FFFFFF"/>
              <w:left w:val="nil"/>
              <w:bottom w:val="single" w:sz="8" w:space="0" w:color="FFFFFF"/>
              <w:right w:val="nil"/>
            </w:tcBorders>
            <w:shd w:val="clear" w:color="auto" w:fill="C6D9F1"/>
            <w:hideMark/>
          </w:tcPr>
          <w:p w14:paraId="65957BF0" w14:textId="77777777" w:rsidR="00766964" w:rsidRPr="00FB7F08" w:rsidRDefault="00766964" w:rsidP="00D82CD9">
            <w:pPr>
              <w:pStyle w:val="TableTextWhite"/>
              <w:rPr>
                <w:rFonts w:ascii="Public Sans" w:hAnsi="Public Sans"/>
                <w:b/>
                <w:color w:val="auto"/>
                <w:sz w:val="22"/>
                <w:szCs w:val="22"/>
              </w:rPr>
            </w:pPr>
            <w:r w:rsidRPr="00FB7F08">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2C08054" w14:textId="77777777" w:rsidR="00766964" w:rsidRPr="00FB7F08" w:rsidRDefault="00FF0611">
            <w:pPr>
              <w:pStyle w:val="TableTextWhite"/>
              <w:rPr>
                <w:rFonts w:ascii="Public Sans" w:hAnsi="Public Sans"/>
                <w:color w:val="auto"/>
                <w:sz w:val="22"/>
                <w:szCs w:val="22"/>
              </w:rPr>
            </w:pPr>
            <w:r w:rsidRPr="00FB7F08">
              <w:rPr>
                <w:rFonts w:ascii="Public Sans" w:hAnsi="Public Sans"/>
                <w:color w:val="auto"/>
                <w:sz w:val="22"/>
                <w:szCs w:val="22"/>
              </w:rPr>
              <w:t>TBC</w:t>
            </w:r>
          </w:p>
        </w:tc>
      </w:tr>
      <w:tr w:rsidR="00766964" w:rsidRPr="00FB7F08" w14:paraId="49E302E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ED0E4EF" w14:textId="77777777" w:rsidR="00766964" w:rsidRPr="00FB7F08" w:rsidRDefault="00766964" w:rsidP="00D82CD9">
            <w:pPr>
              <w:pStyle w:val="TableTextWhite"/>
              <w:rPr>
                <w:rFonts w:ascii="Public Sans" w:hAnsi="Public Sans"/>
                <w:b/>
                <w:color w:val="auto"/>
                <w:sz w:val="22"/>
                <w:szCs w:val="22"/>
              </w:rPr>
            </w:pPr>
            <w:r w:rsidRPr="00FB7F08">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EEB748D" w14:textId="77777777" w:rsidR="00766964" w:rsidRPr="00FB7F08" w:rsidRDefault="00E84A56" w:rsidP="00D82CD9">
            <w:pPr>
              <w:pStyle w:val="TableTextWhite"/>
              <w:rPr>
                <w:rFonts w:ascii="Public Sans" w:hAnsi="Public Sans"/>
                <w:color w:val="auto"/>
                <w:sz w:val="22"/>
                <w:szCs w:val="22"/>
              </w:rPr>
            </w:pPr>
            <w:r w:rsidRPr="00FB7F08">
              <w:rPr>
                <w:rFonts w:ascii="Public Sans" w:hAnsi="Public Sans"/>
                <w:color w:val="auto"/>
                <w:sz w:val="22"/>
                <w:szCs w:val="22"/>
              </w:rPr>
              <w:t xml:space="preserve">Clerk Grade </w:t>
            </w:r>
            <w:r w:rsidR="00972A22" w:rsidRPr="00FB7F08">
              <w:rPr>
                <w:rFonts w:ascii="Public Sans" w:hAnsi="Public Sans"/>
                <w:color w:val="auto"/>
                <w:sz w:val="22"/>
                <w:szCs w:val="22"/>
              </w:rPr>
              <w:t>9/10</w:t>
            </w:r>
          </w:p>
        </w:tc>
      </w:tr>
      <w:tr w:rsidR="00766964" w:rsidRPr="00FB7F08" w14:paraId="39FB8AAC"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4F2AB1D" w14:textId="77777777" w:rsidR="00766964" w:rsidRPr="00FB7F08" w:rsidRDefault="00766964" w:rsidP="00D82CD9">
            <w:pPr>
              <w:pStyle w:val="TableTextWhite"/>
              <w:rPr>
                <w:rFonts w:ascii="Public Sans" w:hAnsi="Public Sans"/>
                <w:b/>
                <w:color w:val="auto"/>
                <w:sz w:val="22"/>
                <w:szCs w:val="22"/>
              </w:rPr>
            </w:pPr>
            <w:r w:rsidRPr="00FB7F08">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C9B398D" w14:textId="77777777" w:rsidR="00766964" w:rsidRPr="00FB7F08" w:rsidRDefault="0033448F" w:rsidP="00D82CD9">
            <w:pPr>
              <w:pStyle w:val="TableTextWhite"/>
              <w:rPr>
                <w:rFonts w:ascii="Public Sans" w:hAnsi="Public Sans"/>
                <w:color w:val="auto"/>
                <w:sz w:val="22"/>
                <w:szCs w:val="22"/>
              </w:rPr>
            </w:pPr>
            <w:r w:rsidRPr="00FB7F08">
              <w:rPr>
                <w:rFonts w:ascii="Public Sans" w:hAnsi="Public Sans"/>
                <w:color w:val="auto"/>
                <w:sz w:val="22"/>
                <w:szCs w:val="22"/>
              </w:rPr>
              <w:t>50011820</w:t>
            </w:r>
          </w:p>
        </w:tc>
      </w:tr>
      <w:tr w:rsidR="00766964" w:rsidRPr="00FB7F08" w14:paraId="0913D6B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203C806" w14:textId="77777777" w:rsidR="00766964" w:rsidRPr="00FB7F08" w:rsidRDefault="00766964" w:rsidP="00D82CD9">
            <w:pPr>
              <w:pStyle w:val="TableTextWhite"/>
              <w:rPr>
                <w:rFonts w:ascii="Public Sans" w:hAnsi="Public Sans"/>
                <w:b/>
                <w:color w:val="auto"/>
                <w:sz w:val="22"/>
                <w:szCs w:val="22"/>
              </w:rPr>
            </w:pPr>
            <w:r w:rsidRPr="00FB7F08">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61D31FE" w14:textId="77777777" w:rsidR="00766964" w:rsidRPr="00FB7F08" w:rsidRDefault="0011000A" w:rsidP="00D82CD9">
            <w:pPr>
              <w:pStyle w:val="TableTextWhite"/>
              <w:rPr>
                <w:rFonts w:ascii="Public Sans" w:hAnsi="Public Sans"/>
                <w:color w:val="auto"/>
                <w:sz w:val="22"/>
                <w:szCs w:val="22"/>
              </w:rPr>
            </w:pPr>
            <w:r w:rsidRPr="00FB7F08">
              <w:rPr>
                <w:rFonts w:ascii="Public Sans" w:hAnsi="Public Sans"/>
                <w:color w:val="auto"/>
                <w:sz w:val="22"/>
                <w:szCs w:val="22"/>
              </w:rPr>
              <w:t xml:space="preserve">511112 </w:t>
            </w:r>
          </w:p>
        </w:tc>
      </w:tr>
      <w:tr w:rsidR="00766964" w:rsidRPr="00FB7F08" w14:paraId="61C2A92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921C5A2" w14:textId="77777777" w:rsidR="00766964" w:rsidRPr="00FB7F08" w:rsidRDefault="00766964" w:rsidP="00D82CD9">
            <w:pPr>
              <w:pStyle w:val="TableTextWhite"/>
              <w:rPr>
                <w:rFonts w:ascii="Public Sans" w:hAnsi="Public Sans"/>
                <w:b/>
                <w:color w:val="auto"/>
                <w:sz w:val="22"/>
                <w:szCs w:val="22"/>
              </w:rPr>
            </w:pPr>
            <w:r w:rsidRPr="00FB7F08">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FA7C1CC" w14:textId="77777777" w:rsidR="00766964" w:rsidRPr="00FB7F08" w:rsidRDefault="00C95A19" w:rsidP="00D82CD9">
            <w:pPr>
              <w:pStyle w:val="TableTextWhite"/>
              <w:rPr>
                <w:rFonts w:ascii="Public Sans" w:hAnsi="Public Sans"/>
                <w:color w:val="auto"/>
                <w:sz w:val="22"/>
                <w:szCs w:val="22"/>
              </w:rPr>
            </w:pPr>
            <w:r w:rsidRPr="00FB7F08">
              <w:rPr>
                <w:rFonts w:ascii="Public Sans" w:hAnsi="Public Sans"/>
                <w:color w:val="auto"/>
                <w:sz w:val="22"/>
                <w:szCs w:val="22"/>
              </w:rPr>
              <w:t>1119192</w:t>
            </w:r>
          </w:p>
        </w:tc>
      </w:tr>
      <w:tr w:rsidR="00766964" w:rsidRPr="00FB7F08" w14:paraId="3A95F2F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3E0AC6B" w14:textId="77777777" w:rsidR="00766964" w:rsidRPr="00FB7F08" w:rsidRDefault="00766964" w:rsidP="00D82CD9">
            <w:pPr>
              <w:pStyle w:val="TableTextWhite"/>
              <w:rPr>
                <w:rFonts w:ascii="Public Sans" w:hAnsi="Public Sans"/>
                <w:b/>
                <w:color w:val="auto"/>
                <w:sz w:val="22"/>
                <w:szCs w:val="22"/>
              </w:rPr>
            </w:pPr>
            <w:r w:rsidRPr="00FB7F08">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D433785" w14:textId="5EC2D912" w:rsidR="00766964" w:rsidRPr="00FB7F08" w:rsidRDefault="00C95A19" w:rsidP="00156AAB">
            <w:pPr>
              <w:pStyle w:val="TableTextWhite"/>
              <w:rPr>
                <w:rFonts w:ascii="Public Sans" w:hAnsi="Public Sans"/>
                <w:color w:val="auto"/>
                <w:sz w:val="22"/>
                <w:szCs w:val="22"/>
              </w:rPr>
            </w:pPr>
            <w:r w:rsidRPr="00FB7F08">
              <w:rPr>
                <w:rFonts w:ascii="Public Sans" w:hAnsi="Public Sans"/>
                <w:color w:val="auto"/>
                <w:sz w:val="22"/>
                <w:szCs w:val="22"/>
              </w:rPr>
              <w:t xml:space="preserve">28 January 2021 </w:t>
            </w:r>
          </w:p>
        </w:tc>
        <w:tc>
          <w:tcPr>
            <w:tcW w:w="2561" w:type="dxa"/>
            <w:tcBorders>
              <w:top w:val="single" w:sz="8" w:space="0" w:color="FFFFFF"/>
              <w:left w:val="nil"/>
              <w:bottom w:val="single" w:sz="8" w:space="0" w:color="FFFFFF"/>
              <w:right w:val="nil"/>
            </w:tcBorders>
            <w:shd w:val="clear" w:color="auto" w:fill="C6D9F1"/>
          </w:tcPr>
          <w:p w14:paraId="76B5E16C" w14:textId="3DA4152A" w:rsidR="00766964" w:rsidRPr="00FB7F08" w:rsidRDefault="00766964" w:rsidP="00D82CD9">
            <w:pPr>
              <w:pStyle w:val="TableTextWhite"/>
              <w:rPr>
                <w:rFonts w:ascii="Public Sans" w:hAnsi="Public Sans"/>
                <w:b/>
                <w:color w:val="auto"/>
                <w:sz w:val="22"/>
                <w:szCs w:val="22"/>
              </w:rPr>
            </w:pPr>
            <w:r w:rsidRPr="00FB7F08">
              <w:rPr>
                <w:rFonts w:ascii="Public Sans" w:hAnsi="Public Sans"/>
                <w:b/>
                <w:color w:val="auto"/>
                <w:sz w:val="22"/>
                <w:szCs w:val="22"/>
              </w:rPr>
              <w:t>Ref:</w:t>
            </w:r>
            <w:r w:rsidR="00B22920" w:rsidRPr="00FB7F08">
              <w:rPr>
                <w:rFonts w:ascii="Public Sans" w:hAnsi="Public Sans"/>
                <w:b/>
                <w:color w:val="auto"/>
                <w:sz w:val="22"/>
                <w:szCs w:val="22"/>
              </w:rPr>
              <w:t xml:space="preserve"> </w:t>
            </w:r>
            <w:r w:rsidR="00547214" w:rsidRPr="00547214">
              <w:rPr>
                <w:rFonts w:ascii="Public Sans" w:hAnsi="Public Sans"/>
                <w:b/>
                <w:color w:val="auto"/>
                <w:sz w:val="22"/>
                <w:szCs w:val="22"/>
              </w:rPr>
              <w:t>HSERV 008</w:t>
            </w:r>
          </w:p>
        </w:tc>
      </w:tr>
      <w:tr w:rsidR="00766964" w:rsidRPr="00FB7F08" w14:paraId="379E6F3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25966B43" w14:textId="77777777" w:rsidR="00766964" w:rsidRPr="00FB7F08" w:rsidRDefault="00766964" w:rsidP="00D82CD9">
            <w:pPr>
              <w:pStyle w:val="TableTextWhite"/>
              <w:rPr>
                <w:rFonts w:ascii="Public Sans" w:hAnsi="Public Sans"/>
                <w:b/>
                <w:color w:val="auto"/>
                <w:sz w:val="22"/>
                <w:szCs w:val="22"/>
              </w:rPr>
            </w:pPr>
            <w:r w:rsidRPr="00FB7F08">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69D9D0B" w14:textId="77777777" w:rsidR="00766964" w:rsidRPr="00FB7F08" w:rsidRDefault="00766964" w:rsidP="00B22920">
            <w:pPr>
              <w:pStyle w:val="TableTextWhite"/>
              <w:rPr>
                <w:rFonts w:ascii="Public Sans" w:hAnsi="Public Sans"/>
                <w:color w:val="auto"/>
                <w:sz w:val="22"/>
                <w:szCs w:val="22"/>
              </w:rPr>
            </w:pPr>
            <w:r w:rsidRPr="00FB7F08">
              <w:rPr>
                <w:rFonts w:ascii="Public Sans" w:hAnsi="Public Sans"/>
                <w:color w:val="auto"/>
                <w:sz w:val="22"/>
                <w:szCs w:val="22"/>
              </w:rPr>
              <w:t>www.</w:t>
            </w:r>
            <w:r w:rsidR="00B22920" w:rsidRPr="00FB7F08">
              <w:rPr>
                <w:rFonts w:ascii="Public Sans" w:hAnsi="Public Sans"/>
                <w:color w:val="auto"/>
                <w:sz w:val="22"/>
                <w:szCs w:val="22"/>
              </w:rPr>
              <w:t>dcj.</w:t>
            </w:r>
            <w:r w:rsidR="00E84A56" w:rsidRPr="00FB7F08">
              <w:rPr>
                <w:rFonts w:ascii="Public Sans" w:hAnsi="Public Sans"/>
                <w:color w:val="auto"/>
                <w:sz w:val="22"/>
                <w:szCs w:val="22"/>
              </w:rPr>
              <w:t>nsw.gov.au</w:t>
            </w:r>
          </w:p>
        </w:tc>
      </w:tr>
    </w:tbl>
    <w:p w14:paraId="7FEC8449" w14:textId="52D5C218" w:rsidR="0039299B" w:rsidRPr="00FB7F08" w:rsidRDefault="00FB7F08" w:rsidP="0039299B">
      <w:pPr>
        <w:jc w:val="both"/>
        <w:rPr>
          <w:rFonts w:ascii="Public Sans" w:hAnsi="Public Sans" w:cs="Arial"/>
          <w:b/>
          <w:color w:val="333333"/>
          <w:sz w:val="26"/>
          <w:szCs w:val="26"/>
          <w:shd w:val="clear" w:color="auto" w:fill="FFFFFF"/>
        </w:rPr>
      </w:pPr>
      <w:r w:rsidRPr="00FB7F08">
        <w:rPr>
          <w:rFonts w:ascii="Public Sans" w:hAnsi="Public Sans" w:cs="Arial"/>
          <w:b/>
          <w:i/>
        </w:rPr>
        <w:t>Please see job notes and/or advertisement for more information on specific role qualification requirements and relevant experience.</w:t>
      </w:r>
    </w:p>
    <w:p w14:paraId="3925A85D" w14:textId="77777777" w:rsidR="00547214" w:rsidRPr="00E518DB" w:rsidRDefault="00547214" w:rsidP="00547214">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74B8BFF0" w14:textId="77777777" w:rsidR="00547214" w:rsidRPr="000962EC" w:rsidRDefault="00547214" w:rsidP="00547214">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6EA85751" w14:textId="77777777" w:rsidR="00547214" w:rsidRPr="000962EC" w:rsidRDefault="00547214" w:rsidP="00547214">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4B2AA574" w14:textId="77777777" w:rsidR="00547214" w:rsidRPr="000962EC" w:rsidRDefault="00547214" w:rsidP="00547214">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3E1A23B0" w14:textId="77777777" w:rsidR="00547214" w:rsidRPr="000962EC" w:rsidRDefault="00547214" w:rsidP="00547214">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0BD7FAE5" w14:textId="77777777" w:rsidR="00547214" w:rsidRPr="000962EC" w:rsidRDefault="00547214" w:rsidP="00547214">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77C0E281" w14:textId="77777777" w:rsidR="00547214" w:rsidRPr="000962EC" w:rsidRDefault="00547214" w:rsidP="00547214">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667A28DC" w14:textId="77777777" w:rsidR="005972CD" w:rsidRPr="00FB7F08" w:rsidRDefault="005972CD" w:rsidP="0039299B">
      <w:pPr>
        <w:pStyle w:val="Heading1"/>
        <w:spacing w:line="240" w:lineRule="auto"/>
        <w:jc w:val="both"/>
        <w:rPr>
          <w:rFonts w:ascii="Public Sans" w:hAnsi="Public Sans" w:cstheme="majorHAnsi"/>
          <w:szCs w:val="26"/>
        </w:rPr>
      </w:pPr>
    </w:p>
    <w:p w14:paraId="777E6419" w14:textId="77777777" w:rsidR="00057CB3" w:rsidRPr="00FB7F08" w:rsidRDefault="00057CB3" w:rsidP="0039299B">
      <w:pPr>
        <w:pStyle w:val="Heading1"/>
        <w:spacing w:line="240" w:lineRule="auto"/>
        <w:jc w:val="both"/>
        <w:rPr>
          <w:rFonts w:ascii="Public Sans" w:hAnsi="Public Sans" w:cstheme="majorHAnsi"/>
          <w:szCs w:val="26"/>
        </w:rPr>
      </w:pPr>
      <w:r w:rsidRPr="00FB7F08">
        <w:rPr>
          <w:rFonts w:ascii="Public Sans" w:hAnsi="Public Sans" w:cstheme="majorHAnsi"/>
          <w:szCs w:val="26"/>
        </w:rPr>
        <w:t>Primary purpose of the role</w:t>
      </w:r>
    </w:p>
    <w:p w14:paraId="46D30DAA" w14:textId="77777777" w:rsidR="00C86C00" w:rsidRPr="00FB7F08" w:rsidRDefault="00C86C00" w:rsidP="0039299B">
      <w:pPr>
        <w:tabs>
          <w:tab w:val="left" w:pos="2925"/>
        </w:tabs>
        <w:jc w:val="both"/>
        <w:rPr>
          <w:rFonts w:ascii="Public Sans" w:hAnsi="Public Sans" w:cs="Arial"/>
        </w:rPr>
      </w:pPr>
      <w:bookmarkStart w:id="1" w:name="Purpose"/>
      <w:bookmarkEnd w:id="1"/>
      <w:r w:rsidRPr="00FB7F08">
        <w:rPr>
          <w:rFonts w:ascii="Public Sans" w:hAnsi="Public Sans" w:cs="Arial"/>
        </w:rPr>
        <w:t>The Senior Project Officer manages and coordinates the development, implementation and evaluation of complex projects to achieve project outcomes and support the achievement of organisational objectives.</w:t>
      </w:r>
    </w:p>
    <w:p w14:paraId="29C012E4" w14:textId="77777777" w:rsidR="00057CB3" w:rsidRPr="00FB7F08" w:rsidRDefault="00057CB3" w:rsidP="0039299B">
      <w:pPr>
        <w:pStyle w:val="Heading1"/>
        <w:spacing w:before="40"/>
        <w:jc w:val="both"/>
        <w:rPr>
          <w:rFonts w:ascii="Public Sans" w:hAnsi="Public Sans" w:cstheme="majorHAnsi"/>
          <w:szCs w:val="26"/>
        </w:rPr>
      </w:pPr>
      <w:r w:rsidRPr="00FB7F08">
        <w:rPr>
          <w:rFonts w:ascii="Public Sans" w:hAnsi="Public Sans" w:cstheme="majorHAnsi"/>
          <w:szCs w:val="26"/>
        </w:rPr>
        <w:t xml:space="preserve">Key </w:t>
      </w:r>
      <w:r w:rsidR="00043B92" w:rsidRPr="00FB7F08">
        <w:rPr>
          <w:rFonts w:ascii="Public Sans" w:hAnsi="Public Sans" w:cstheme="majorHAnsi"/>
          <w:szCs w:val="26"/>
        </w:rPr>
        <w:t>a</w:t>
      </w:r>
      <w:r w:rsidRPr="00FB7F08">
        <w:rPr>
          <w:rFonts w:ascii="Public Sans" w:hAnsi="Public Sans" w:cstheme="majorHAnsi"/>
          <w:szCs w:val="26"/>
        </w:rPr>
        <w:t>ccountabilities</w:t>
      </w:r>
    </w:p>
    <w:p w14:paraId="48A19064" w14:textId="77777777" w:rsidR="00C86C00" w:rsidRPr="00FB7F08" w:rsidRDefault="00C86C00" w:rsidP="00FF0611">
      <w:pPr>
        <w:numPr>
          <w:ilvl w:val="0"/>
          <w:numId w:val="31"/>
        </w:numPr>
        <w:spacing w:before="120" w:line="240" w:lineRule="auto"/>
        <w:jc w:val="both"/>
        <w:rPr>
          <w:rFonts w:ascii="Public Sans" w:hAnsi="Public Sans" w:cs="Arial"/>
          <w:bCs/>
        </w:rPr>
      </w:pPr>
      <w:bookmarkStart w:id="2" w:name="Accountabilities"/>
      <w:bookmarkEnd w:id="2"/>
      <w:r w:rsidRPr="00FB7F08">
        <w:rPr>
          <w:rFonts w:ascii="Public Sans" w:hAnsi="Public Sans" w:cs="Arial"/>
          <w:bCs/>
        </w:rPr>
        <w:t xml:space="preserve">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w:t>
      </w:r>
      <w:r w:rsidRPr="00FB7F08">
        <w:rPr>
          <w:rFonts w:ascii="Public Sans" w:hAnsi="Public Sans" w:cs="Arial"/>
          <w:bCs/>
        </w:rPr>
        <w:lastRenderedPageBreak/>
        <w:t>achieved on time, on budget, to quality standards and within agreed scope in line with established agency project management methodology</w:t>
      </w:r>
    </w:p>
    <w:p w14:paraId="792D24D1" w14:textId="77777777" w:rsidR="00C86C00" w:rsidRPr="00FB7F08" w:rsidRDefault="00C86C00" w:rsidP="00FF0611">
      <w:pPr>
        <w:numPr>
          <w:ilvl w:val="0"/>
          <w:numId w:val="31"/>
        </w:numPr>
        <w:spacing w:before="120" w:line="240" w:lineRule="auto"/>
        <w:jc w:val="both"/>
        <w:rPr>
          <w:rFonts w:ascii="Public Sans" w:hAnsi="Public Sans" w:cs="Arial"/>
          <w:bCs/>
        </w:rPr>
      </w:pPr>
      <w:r w:rsidRPr="00FB7F08">
        <w:rPr>
          <w:rFonts w:ascii="Public Sans" w:hAnsi="Public Sans" w:cs="Arial"/>
          <w:bCs/>
        </w:rPr>
        <w:t>Establish and maintain stakeholder relationships through effective communication, negotiation and issues management to engage stakeholders and ensure project deliverables are met</w:t>
      </w:r>
    </w:p>
    <w:p w14:paraId="53EA539F" w14:textId="77777777" w:rsidR="00C86C00" w:rsidRPr="00FB7F08" w:rsidRDefault="00C86C00" w:rsidP="00FF0611">
      <w:pPr>
        <w:numPr>
          <w:ilvl w:val="0"/>
          <w:numId w:val="31"/>
        </w:numPr>
        <w:spacing w:before="120" w:line="240" w:lineRule="auto"/>
        <w:jc w:val="both"/>
        <w:rPr>
          <w:rFonts w:ascii="Public Sans" w:hAnsi="Public Sans" w:cs="Arial"/>
          <w:bCs/>
        </w:rPr>
      </w:pPr>
      <w:r w:rsidRPr="00FB7F08">
        <w:rPr>
          <w:rFonts w:ascii="Public Sans" w:hAnsi="Public Sans" w:cs="Arial"/>
          <w:bCs/>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5F96D19A" w14:textId="77777777" w:rsidR="00C86C00" w:rsidRPr="00FB7F08" w:rsidRDefault="00C86C00" w:rsidP="00FF0611">
      <w:pPr>
        <w:numPr>
          <w:ilvl w:val="0"/>
          <w:numId w:val="31"/>
        </w:numPr>
        <w:spacing w:before="120" w:line="240" w:lineRule="auto"/>
        <w:jc w:val="both"/>
        <w:rPr>
          <w:rFonts w:ascii="Public Sans" w:hAnsi="Public Sans" w:cs="Arial"/>
          <w:bCs/>
        </w:rPr>
      </w:pPr>
      <w:r w:rsidRPr="00FB7F08">
        <w:rPr>
          <w:rFonts w:ascii="Public Sans" w:hAnsi="Public Sans" w:cs="Arial"/>
          <w:bCs/>
        </w:rPr>
        <w:t>Manage a project team/s, ensuring compliance with governance and quality requirements, to successfully deliver all key project/s milestones and outcomes</w:t>
      </w:r>
    </w:p>
    <w:p w14:paraId="37F3EECA" w14:textId="77777777" w:rsidR="00C86C00" w:rsidRPr="00FB7F08" w:rsidRDefault="00C86C00" w:rsidP="00FF0611">
      <w:pPr>
        <w:numPr>
          <w:ilvl w:val="0"/>
          <w:numId w:val="31"/>
        </w:numPr>
        <w:spacing w:before="120" w:line="240" w:lineRule="auto"/>
        <w:jc w:val="both"/>
        <w:rPr>
          <w:rFonts w:ascii="Public Sans" w:hAnsi="Public Sans" w:cs="Arial"/>
          <w:bCs/>
        </w:rPr>
      </w:pPr>
      <w:r w:rsidRPr="00FB7F08">
        <w:rPr>
          <w:rFonts w:ascii="Public Sans" w:hAnsi="Public Sans" w:cs="Arial"/>
          <w:bCs/>
        </w:rPr>
        <w:t>Undertake research and formulate recommendations to support evidence based project planning and decision making</w:t>
      </w:r>
    </w:p>
    <w:p w14:paraId="241CA02A" w14:textId="77777777" w:rsidR="00C86C00" w:rsidRPr="00FB7F08" w:rsidRDefault="00C86C00" w:rsidP="00FF0611">
      <w:pPr>
        <w:numPr>
          <w:ilvl w:val="0"/>
          <w:numId w:val="31"/>
        </w:numPr>
        <w:spacing w:before="120" w:line="240" w:lineRule="auto"/>
        <w:jc w:val="both"/>
        <w:rPr>
          <w:rFonts w:ascii="Public Sans" w:hAnsi="Public Sans" w:cs="Arial"/>
          <w:bCs/>
        </w:rPr>
      </w:pPr>
      <w:r w:rsidRPr="00FB7F08">
        <w:rPr>
          <w:rFonts w:ascii="Public Sans" w:hAnsi="Public Sans" w:cs="Arial"/>
          <w:bCs/>
        </w:rPr>
        <w:t>Provide advice and information to stakeholders on emerging project issues and to support project development and delivery in line with established plans, budgets, timeframes, policy objectives and other project and priorities</w:t>
      </w:r>
    </w:p>
    <w:p w14:paraId="79392A7E" w14:textId="77777777" w:rsidR="00C63444" w:rsidRPr="00FB7F08" w:rsidRDefault="00C63444" w:rsidP="00C63444">
      <w:pPr>
        <w:pStyle w:val="Heading1"/>
        <w:spacing w:after="0" w:line="240" w:lineRule="auto"/>
        <w:jc w:val="both"/>
        <w:rPr>
          <w:rFonts w:ascii="Public Sans" w:hAnsi="Public Sans" w:cstheme="majorHAnsi"/>
          <w:sz w:val="24"/>
          <w:szCs w:val="24"/>
        </w:rPr>
      </w:pPr>
    </w:p>
    <w:p w14:paraId="21202FAB" w14:textId="77777777" w:rsidR="00057CB3" w:rsidRPr="00FB7F08" w:rsidRDefault="00057CB3" w:rsidP="0039299B">
      <w:pPr>
        <w:pStyle w:val="Heading1"/>
        <w:jc w:val="both"/>
        <w:rPr>
          <w:rFonts w:ascii="Public Sans" w:hAnsi="Public Sans" w:cstheme="minorHAnsi"/>
          <w:sz w:val="24"/>
          <w:szCs w:val="24"/>
        </w:rPr>
      </w:pPr>
      <w:r w:rsidRPr="00FB7F08">
        <w:rPr>
          <w:rFonts w:ascii="Public Sans" w:hAnsi="Public Sans" w:cstheme="majorHAnsi"/>
          <w:sz w:val="24"/>
          <w:szCs w:val="24"/>
        </w:rPr>
        <w:t>Key</w:t>
      </w:r>
      <w:r w:rsidR="00E31CD3" w:rsidRPr="00FB7F08">
        <w:rPr>
          <w:rFonts w:ascii="Public Sans" w:hAnsi="Public Sans" w:cstheme="majorHAnsi"/>
          <w:sz w:val="24"/>
          <w:szCs w:val="24"/>
        </w:rPr>
        <w:t xml:space="preserve"> </w:t>
      </w:r>
      <w:r w:rsidR="00043B92" w:rsidRPr="00FB7F08">
        <w:rPr>
          <w:rFonts w:ascii="Public Sans" w:hAnsi="Public Sans" w:cstheme="majorHAnsi"/>
          <w:szCs w:val="26"/>
        </w:rPr>
        <w:t>c</w:t>
      </w:r>
      <w:r w:rsidRPr="00FB7F08">
        <w:rPr>
          <w:rFonts w:ascii="Public Sans" w:hAnsi="Public Sans" w:cstheme="majorHAnsi"/>
          <w:szCs w:val="26"/>
        </w:rPr>
        <w:t>hallenges</w:t>
      </w:r>
    </w:p>
    <w:p w14:paraId="6AD16B64" w14:textId="77777777" w:rsidR="00C86C00" w:rsidRPr="00FB7F08" w:rsidRDefault="00C86C00" w:rsidP="00FF0611">
      <w:pPr>
        <w:numPr>
          <w:ilvl w:val="0"/>
          <w:numId w:val="31"/>
        </w:numPr>
        <w:spacing w:before="120" w:line="240" w:lineRule="auto"/>
        <w:jc w:val="both"/>
        <w:rPr>
          <w:rFonts w:ascii="Public Sans" w:hAnsi="Public Sans" w:cs="Arial"/>
          <w:bCs/>
        </w:rPr>
      </w:pPr>
      <w:bookmarkStart w:id="3" w:name="Challenges"/>
      <w:bookmarkEnd w:id="3"/>
      <w:r w:rsidRPr="00FB7F08">
        <w:rPr>
          <w:rFonts w:ascii="Public Sans" w:hAnsi="Public Sans" w:cs="Arial"/>
          <w:bCs/>
        </w:rPr>
        <w:t>Managing consultations and negotiations with diverse stakeholders, within agreed timelines, given their varying expectations, viewpoints and interests</w:t>
      </w:r>
    </w:p>
    <w:p w14:paraId="7F11C4F9" w14:textId="77777777" w:rsidR="00C86C00" w:rsidRPr="00FB7F08" w:rsidRDefault="00C86C00" w:rsidP="00FF0611">
      <w:pPr>
        <w:numPr>
          <w:ilvl w:val="0"/>
          <w:numId w:val="31"/>
        </w:numPr>
        <w:spacing w:before="120" w:line="240" w:lineRule="auto"/>
        <w:jc w:val="both"/>
        <w:rPr>
          <w:rFonts w:ascii="Public Sans" w:hAnsi="Public Sans" w:cs="Arial"/>
          <w:bCs/>
        </w:rPr>
      </w:pPr>
      <w:r w:rsidRPr="00FB7F08">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p>
    <w:p w14:paraId="67BE8927" w14:textId="77777777" w:rsidR="00C63444" w:rsidRPr="00FB7F08" w:rsidRDefault="00C63444" w:rsidP="00C63444">
      <w:pPr>
        <w:pStyle w:val="Heading1"/>
        <w:spacing w:after="0" w:line="240" w:lineRule="auto"/>
        <w:rPr>
          <w:rFonts w:ascii="Public Sans" w:hAnsi="Public Sans" w:cstheme="majorHAnsi"/>
          <w:sz w:val="24"/>
          <w:szCs w:val="24"/>
        </w:rPr>
      </w:pPr>
    </w:p>
    <w:p w14:paraId="13A09163" w14:textId="77777777" w:rsidR="00057CB3" w:rsidRPr="00FB7F08" w:rsidRDefault="00043B92" w:rsidP="00057CB3">
      <w:pPr>
        <w:pStyle w:val="Heading1"/>
        <w:rPr>
          <w:rFonts w:ascii="Public Sans" w:hAnsi="Public Sans" w:cstheme="majorHAnsi"/>
          <w:sz w:val="24"/>
          <w:szCs w:val="24"/>
        </w:rPr>
      </w:pPr>
      <w:r w:rsidRPr="00FB7F08">
        <w:rPr>
          <w:rFonts w:ascii="Public Sans" w:hAnsi="Public Sans" w:cstheme="majorHAnsi"/>
          <w:sz w:val="24"/>
          <w:szCs w:val="24"/>
        </w:rPr>
        <w:t>Key r</w:t>
      </w:r>
      <w:r w:rsidR="00057CB3" w:rsidRPr="00FB7F08">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FB7F08" w14:paraId="4CDD6603" w14:textId="77777777" w:rsidTr="009C1E8A">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11F62BE1" w14:textId="77777777" w:rsidR="00142BAB" w:rsidRPr="00FB7F08" w:rsidRDefault="00142BAB" w:rsidP="00E832CB">
            <w:pPr>
              <w:pStyle w:val="TableTextWhite0"/>
              <w:rPr>
                <w:rFonts w:ascii="Public Sans" w:hAnsi="Public Sans"/>
                <w:szCs w:val="22"/>
              </w:rPr>
            </w:pPr>
            <w:r w:rsidRPr="00FB7F08">
              <w:rPr>
                <w:rFonts w:ascii="Public Sans" w:hAnsi="Public Sans"/>
                <w:szCs w:val="22"/>
              </w:rPr>
              <w:t>Who</w:t>
            </w:r>
          </w:p>
        </w:tc>
        <w:tc>
          <w:tcPr>
            <w:tcW w:w="7371" w:type="dxa"/>
          </w:tcPr>
          <w:p w14:paraId="2BFE10F6" w14:textId="77777777" w:rsidR="00142BAB" w:rsidRPr="00FB7F08" w:rsidRDefault="00142BAB" w:rsidP="00E832CB">
            <w:pPr>
              <w:pStyle w:val="TableTextWhite0"/>
              <w:rPr>
                <w:rFonts w:ascii="Public Sans" w:hAnsi="Public Sans"/>
                <w:szCs w:val="22"/>
              </w:rPr>
            </w:pPr>
            <w:r w:rsidRPr="00FB7F08">
              <w:rPr>
                <w:rFonts w:ascii="Public Sans" w:hAnsi="Public Sans"/>
                <w:szCs w:val="22"/>
              </w:rPr>
              <w:t>Why</w:t>
            </w:r>
          </w:p>
        </w:tc>
      </w:tr>
      <w:tr w:rsidR="00142BAB" w:rsidRPr="00FB7F08" w14:paraId="1FC27DD0" w14:textId="77777777" w:rsidTr="009C1E8A">
        <w:trPr>
          <w:cantSplit/>
        </w:trPr>
        <w:tc>
          <w:tcPr>
            <w:tcW w:w="3176" w:type="dxa"/>
            <w:tcBorders>
              <w:top w:val="single" w:sz="8" w:space="0" w:color="auto"/>
              <w:bottom w:val="single" w:sz="8" w:space="0" w:color="auto"/>
            </w:tcBorders>
            <w:shd w:val="clear" w:color="auto" w:fill="BCBEC0"/>
          </w:tcPr>
          <w:p w14:paraId="649F6737" w14:textId="77777777" w:rsidR="00142BAB" w:rsidRPr="00FB7F08" w:rsidRDefault="00142BAB" w:rsidP="00E832CB">
            <w:pPr>
              <w:pStyle w:val="TableText"/>
              <w:keepNext/>
              <w:rPr>
                <w:rFonts w:ascii="Public Sans" w:hAnsi="Public Sans"/>
                <w:b/>
                <w:sz w:val="22"/>
                <w:szCs w:val="22"/>
              </w:rPr>
            </w:pPr>
            <w:bookmarkStart w:id="4" w:name="InternalRelationships"/>
            <w:r w:rsidRPr="00FB7F08">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524798EC" w14:textId="77777777" w:rsidR="00142BAB" w:rsidRPr="00FB7F08" w:rsidRDefault="00142BAB" w:rsidP="00E832CB">
            <w:pPr>
              <w:pStyle w:val="TableText"/>
              <w:keepNext/>
              <w:rPr>
                <w:rFonts w:ascii="Public Sans" w:hAnsi="Public Sans"/>
                <w:b/>
                <w:sz w:val="22"/>
                <w:szCs w:val="22"/>
              </w:rPr>
            </w:pPr>
          </w:p>
        </w:tc>
      </w:tr>
      <w:bookmarkEnd w:id="4"/>
      <w:tr w:rsidR="00C86C00" w:rsidRPr="00FB7F08" w14:paraId="731CDC51" w14:textId="77777777" w:rsidTr="009C1E8A">
        <w:trPr>
          <w:cantSplit/>
        </w:trPr>
        <w:tc>
          <w:tcPr>
            <w:tcW w:w="3176" w:type="dxa"/>
            <w:tcBorders>
              <w:top w:val="single" w:sz="8" w:space="0" w:color="auto"/>
              <w:bottom w:val="single" w:sz="8" w:space="0" w:color="auto"/>
            </w:tcBorders>
            <w:shd w:val="clear" w:color="auto" w:fill="auto"/>
          </w:tcPr>
          <w:p w14:paraId="03615382" w14:textId="77777777" w:rsidR="00C86C00" w:rsidRPr="00FB7F08" w:rsidRDefault="00C86C00" w:rsidP="009C1E8A">
            <w:pPr>
              <w:pStyle w:val="TableText"/>
              <w:rPr>
                <w:rFonts w:ascii="Public Sans" w:hAnsi="Public Sans"/>
                <w:sz w:val="22"/>
                <w:szCs w:val="22"/>
              </w:rPr>
            </w:pPr>
            <w:r w:rsidRPr="00FB7F08">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47CD4585" w14:textId="39E3EB06"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 xml:space="preserve">Receive guidance and provide regular updates on key projects, </w:t>
            </w:r>
            <w:r w:rsidR="00FB7F08" w:rsidRPr="00FB7F08">
              <w:rPr>
                <w:rFonts w:ascii="Public Sans" w:hAnsi="Public Sans"/>
                <w:sz w:val="22"/>
                <w:szCs w:val="22"/>
              </w:rPr>
              <w:t>issues,</w:t>
            </w:r>
            <w:r w:rsidRPr="00FB7F08">
              <w:rPr>
                <w:rFonts w:ascii="Public Sans" w:hAnsi="Public Sans"/>
                <w:sz w:val="22"/>
                <w:szCs w:val="22"/>
              </w:rPr>
              <w:t xml:space="preserve"> and priorities</w:t>
            </w:r>
          </w:p>
          <w:p w14:paraId="28F0C800"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Provide advice and contribute to decision making</w:t>
            </w:r>
          </w:p>
          <w:p w14:paraId="383562D2"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Identify emerging issues/risks and their implications and propose solutions</w:t>
            </w:r>
          </w:p>
        </w:tc>
      </w:tr>
      <w:tr w:rsidR="00C86C00" w:rsidRPr="00FB7F08" w14:paraId="624743D2" w14:textId="77777777" w:rsidTr="009C1E8A">
        <w:trPr>
          <w:cantSplit/>
        </w:trPr>
        <w:tc>
          <w:tcPr>
            <w:tcW w:w="3176" w:type="dxa"/>
            <w:tcBorders>
              <w:top w:val="single" w:sz="8" w:space="0" w:color="auto"/>
              <w:bottom w:val="single" w:sz="8" w:space="0" w:color="auto"/>
            </w:tcBorders>
            <w:shd w:val="clear" w:color="auto" w:fill="auto"/>
          </w:tcPr>
          <w:p w14:paraId="353CFAF3" w14:textId="77777777" w:rsidR="00C86C00" w:rsidRPr="00FB7F08" w:rsidRDefault="00C86C00" w:rsidP="009C1E8A">
            <w:pPr>
              <w:pStyle w:val="TableText"/>
              <w:rPr>
                <w:rFonts w:ascii="Public Sans" w:hAnsi="Public Sans"/>
                <w:sz w:val="22"/>
                <w:szCs w:val="22"/>
              </w:rPr>
            </w:pPr>
            <w:r w:rsidRPr="00FB7F08">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7F7408ED" w14:textId="54AEBE74"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 xml:space="preserve">Guide, support, </w:t>
            </w:r>
            <w:r w:rsidR="00FB7F08" w:rsidRPr="00FB7F08">
              <w:rPr>
                <w:rFonts w:ascii="Public Sans" w:hAnsi="Public Sans"/>
                <w:sz w:val="22"/>
                <w:szCs w:val="22"/>
              </w:rPr>
              <w:t>coach,</w:t>
            </w:r>
            <w:r w:rsidRPr="00FB7F08">
              <w:rPr>
                <w:rFonts w:ascii="Public Sans" w:hAnsi="Public Sans"/>
                <w:sz w:val="22"/>
                <w:szCs w:val="22"/>
              </w:rPr>
              <w:t xml:space="preserve"> and mentor team members</w:t>
            </w:r>
          </w:p>
          <w:p w14:paraId="21876555"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Work collaboratively to contribute to achieving team outcomes</w:t>
            </w:r>
          </w:p>
        </w:tc>
      </w:tr>
      <w:tr w:rsidR="00C86C00" w:rsidRPr="00FB7F08" w14:paraId="02C117A7" w14:textId="77777777" w:rsidTr="009C1E8A">
        <w:trPr>
          <w:cantSplit/>
        </w:trPr>
        <w:tc>
          <w:tcPr>
            <w:tcW w:w="3176" w:type="dxa"/>
            <w:tcBorders>
              <w:top w:val="single" w:sz="8" w:space="0" w:color="auto"/>
              <w:bottom w:val="single" w:sz="8" w:space="0" w:color="auto"/>
            </w:tcBorders>
            <w:shd w:val="clear" w:color="auto" w:fill="auto"/>
          </w:tcPr>
          <w:p w14:paraId="6301B63D" w14:textId="77777777" w:rsidR="00C86C00" w:rsidRPr="00FB7F08" w:rsidRDefault="00C86C00" w:rsidP="009C1E8A">
            <w:pPr>
              <w:pStyle w:val="TableText"/>
              <w:rPr>
                <w:rFonts w:ascii="Public Sans" w:hAnsi="Public Sans"/>
                <w:sz w:val="22"/>
                <w:szCs w:val="22"/>
              </w:rPr>
            </w:pPr>
            <w:r w:rsidRPr="00FB7F08">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53B93207"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Guide and manage performance and development</w:t>
            </w:r>
          </w:p>
        </w:tc>
      </w:tr>
      <w:tr w:rsidR="00C86C00" w:rsidRPr="00FB7F08" w14:paraId="63EC6E16" w14:textId="77777777" w:rsidTr="009C1E8A">
        <w:trPr>
          <w:cantSplit/>
        </w:trPr>
        <w:tc>
          <w:tcPr>
            <w:tcW w:w="3176" w:type="dxa"/>
            <w:tcBorders>
              <w:top w:val="single" w:sz="8" w:space="0" w:color="auto"/>
              <w:bottom w:val="single" w:sz="8" w:space="0" w:color="auto"/>
            </w:tcBorders>
            <w:shd w:val="clear" w:color="auto" w:fill="auto"/>
          </w:tcPr>
          <w:p w14:paraId="44B524BB" w14:textId="77777777" w:rsidR="00C86C00" w:rsidRPr="00FB7F08" w:rsidRDefault="00C86C00" w:rsidP="009C1E8A">
            <w:pPr>
              <w:pStyle w:val="TableText"/>
              <w:rPr>
                <w:rFonts w:ascii="Public Sans" w:hAnsi="Public Sans"/>
                <w:sz w:val="22"/>
                <w:szCs w:val="22"/>
              </w:rPr>
            </w:pPr>
            <w:r w:rsidRPr="00FB7F08">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744EE337"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Provide expert advice on project related issues</w:t>
            </w:r>
          </w:p>
          <w:p w14:paraId="116F9830"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Report and provide updates on project progress</w:t>
            </w:r>
          </w:p>
          <w:p w14:paraId="012E2FCD" w14:textId="4FA56925"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 xml:space="preserve">Consult and collaborate to resolve project related issues, define mutual </w:t>
            </w:r>
            <w:r w:rsidR="00FB7F08" w:rsidRPr="00FB7F08">
              <w:rPr>
                <w:rFonts w:ascii="Public Sans" w:hAnsi="Public Sans"/>
                <w:sz w:val="22"/>
                <w:szCs w:val="22"/>
              </w:rPr>
              <w:t>interests,</w:t>
            </w:r>
            <w:r w:rsidRPr="00FB7F08">
              <w:rPr>
                <w:rFonts w:ascii="Public Sans" w:hAnsi="Public Sans"/>
                <w:sz w:val="22"/>
                <w:szCs w:val="22"/>
              </w:rPr>
              <w:t xml:space="preserve"> and determine strategies to achieve their realisation</w:t>
            </w:r>
          </w:p>
        </w:tc>
      </w:tr>
      <w:tr w:rsidR="00C340B3" w:rsidRPr="00FB7F08" w14:paraId="2EE7DCF1" w14:textId="77777777" w:rsidTr="009C1E8A">
        <w:tc>
          <w:tcPr>
            <w:tcW w:w="3176" w:type="dxa"/>
            <w:tcBorders>
              <w:top w:val="single" w:sz="8" w:space="0" w:color="BCBEC0"/>
              <w:bottom w:val="single" w:sz="8" w:space="0" w:color="BCBEC0"/>
            </w:tcBorders>
            <w:shd w:val="clear" w:color="auto" w:fill="BCBEC0"/>
          </w:tcPr>
          <w:p w14:paraId="00483F0E" w14:textId="77777777" w:rsidR="00C340B3" w:rsidRPr="00FB7F08" w:rsidRDefault="00C340B3" w:rsidP="00310FD7">
            <w:pPr>
              <w:pStyle w:val="TableText"/>
              <w:keepNext/>
              <w:rPr>
                <w:rFonts w:ascii="Public Sans" w:hAnsi="Public Sans"/>
                <w:b/>
                <w:sz w:val="22"/>
                <w:szCs w:val="22"/>
              </w:rPr>
            </w:pPr>
            <w:bookmarkStart w:id="5" w:name="Start"/>
            <w:bookmarkStart w:id="6" w:name="ExternalRelationships"/>
            <w:bookmarkEnd w:id="5"/>
            <w:r w:rsidRPr="00FB7F08">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6EA79ABB" w14:textId="77777777" w:rsidR="00C340B3" w:rsidRPr="00FB7F08" w:rsidRDefault="00C340B3" w:rsidP="0039299B">
            <w:pPr>
              <w:pStyle w:val="TableText"/>
              <w:keepNext/>
              <w:jc w:val="both"/>
              <w:rPr>
                <w:rFonts w:ascii="Public Sans" w:hAnsi="Public Sans"/>
                <w:b/>
                <w:sz w:val="22"/>
                <w:szCs w:val="22"/>
              </w:rPr>
            </w:pPr>
          </w:p>
        </w:tc>
      </w:tr>
      <w:bookmarkEnd w:id="6"/>
      <w:tr w:rsidR="00C86C00" w:rsidRPr="00FB7F08" w14:paraId="7EC10936" w14:textId="77777777" w:rsidTr="009C1E8A">
        <w:tc>
          <w:tcPr>
            <w:tcW w:w="3176" w:type="dxa"/>
            <w:hideMark/>
          </w:tcPr>
          <w:p w14:paraId="1013C5B9" w14:textId="77777777" w:rsidR="00C86C00" w:rsidRPr="00FB7F08" w:rsidRDefault="00C86C00" w:rsidP="009C1E8A">
            <w:pPr>
              <w:pStyle w:val="TableText"/>
              <w:rPr>
                <w:rFonts w:ascii="Public Sans" w:hAnsi="Public Sans"/>
                <w:sz w:val="22"/>
                <w:szCs w:val="22"/>
              </w:rPr>
            </w:pPr>
            <w:r w:rsidRPr="00FB7F08">
              <w:rPr>
                <w:rFonts w:ascii="Public Sans" w:hAnsi="Public Sans"/>
                <w:sz w:val="22"/>
                <w:szCs w:val="22"/>
              </w:rPr>
              <w:t>Stakeholders</w:t>
            </w:r>
          </w:p>
        </w:tc>
        <w:tc>
          <w:tcPr>
            <w:tcW w:w="7371" w:type="dxa"/>
            <w:hideMark/>
          </w:tcPr>
          <w:p w14:paraId="6194F836"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Provide expert advice on project related matters</w:t>
            </w:r>
          </w:p>
          <w:p w14:paraId="2B031DB0"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Report and provide updates on project progress</w:t>
            </w:r>
          </w:p>
          <w:p w14:paraId="3196BC42"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lastRenderedPageBreak/>
              <w:t>Engage and consult in the resolution of project issues</w:t>
            </w:r>
          </w:p>
        </w:tc>
      </w:tr>
      <w:tr w:rsidR="00C86C00" w:rsidRPr="00FB7F08" w14:paraId="79BC10A5" w14:textId="77777777" w:rsidTr="009C1E8A">
        <w:tc>
          <w:tcPr>
            <w:tcW w:w="3176" w:type="dxa"/>
          </w:tcPr>
          <w:p w14:paraId="4E8B69A2" w14:textId="77777777" w:rsidR="00C86C00" w:rsidRPr="00FB7F08" w:rsidRDefault="00C86C00" w:rsidP="009C1E8A">
            <w:pPr>
              <w:pStyle w:val="TableText"/>
              <w:rPr>
                <w:rFonts w:ascii="Public Sans" w:hAnsi="Public Sans"/>
                <w:sz w:val="22"/>
                <w:szCs w:val="22"/>
              </w:rPr>
            </w:pPr>
            <w:r w:rsidRPr="00FB7F08">
              <w:rPr>
                <w:rFonts w:ascii="Public Sans" w:hAnsi="Public Sans"/>
                <w:sz w:val="22"/>
                <w:szCs w:val="22"/>
              </w:rPr>
              <w:lastRenderedPageBreak/>
              <w:t>Vendors/Service Providers and Consultants</w:t>
            </w:r>
          </w:p>
        </w:tc>
        <w:tc>
          <w:tcPr>
            <w:tcW w:w="7371" w:type="dxa"/>
          </w:tcPr>
          <w:p w14:paraId="55603FFF"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Manage contracts and monitor provision of service to ensure compliance with contract and service arrangements</w:t>
            </w:r>
          </w:p>
          <w:p w14:paraId="6883F2CD"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Consult, provide and obtain information, negotiate required outcomes and timeframes</w:t>
            </w:r>
          </w:p>
          <w:p w14:paraId="29068228" w14:textId="77777777" w:rsidR="00C86C00" w:rsidRPr="00FB7F08" w:rsidRDefault="00C86C00" w:rsidP="009C1E8A">
            <w:pPr>
              <w:pStyle w:val="TableText"/>
              <w:numPr>
                <w:ilvl w:val="0"/>
                <w:numId w:val="29"/>
              </w:numPr>
              <w:rPr>
                <w:rFonts w:ascii="Public Sans" w:hAnsi="Public Sans"/>
                <w:sz w:val="22"/>
                <w:szCs w:val="22"/>
              </w:rPr>
            </w:pPr>
            <w:r w:rsidRPr="00FB7F08">
              <w:rPr>
                <w:rFonts w:ascii="Public Sans" w:hAnsi="Public Sans"/>
                <w:sz w:val="22"/>
                <w:szCs w:val="22"/>
              </w:rPr>
              <w:t>Resolve and provide solutions to issues</w:t>
            </w:r>
          </w:p>
        </w:tc>
      </w:tr>
    </w:tbl>
    <w:p w14:paraId="3ED77B29" w14:textId="77777777" w:rsidR="00142BAB" w:rsidRPr="00FB7F08" w:rsidRDefault="00142BAB" w:rsidP="00142BAB">
      <w:pPr>
        <w:pStyle w:val="Heading1"/>
        <w:rPr>
          <w:rFonts w:ascii="Public Sans" w:hAnsi="Public Sans" w:cstheme="majorHAnsi"/>
          <w:sz w:val="24"/>
          <w:szCs w:val="24"/>
        </w:rPr>
      </w:pPr>
      <w:r w:rsidRPr="00FB7F08">
        <w:rPr>
          <w:rFonts w:ascii="Public Sans" w:hAnsi="Public Sans" w:cstheme="majorHAnsi"/>
          <w:sz w:val="24"/>
          <w:szCs w:val="24"/>
        </w:rPr>
        <w:t>Role dimensions</w:t>
      </w:r>
    </w:p>
    <w:p w14:paraId="6B9C990D" w14:textId="77777777" w:rsidR="00142BAB" w:rsidRPr="00FB7F08" w:rsidRDefault="00142BAB" w:rsidP="008209B6">
      <w:pPr>
        <w:pStyle w:val="Heading2"/>
        <w:rPr>
          <w:rFonts w:ascii="Public Sans" w:hAnsi="Public Sans" w:cstheme="majorHAnsi"/>
          <w:u w:val="single"/>
        </w:rPr>
      </w:pPr>
      <w:r w:rsidRPr="00FB7F08">
        <w:rPr>
          <w:rFonts w:ascii="Public Sans" w:hAnsi="Public Sans" w:cstheme="majorHAnsi"/>
          <w:u w:val="single"/>
        </w:rPr>
        <w:t>Decision making</w:t>
      </w:r>
    </w:p>
    <w:p w14:paraId="71A87AA9" w14:textId="77777777" w:rsidR="00C86C00" w:rsidRPr="00FB7F08" w:rsidRDefault="00C86C00" w:rsidP="0039299B">
      <w:pPr>
        <w:autoSpaceDE w:val="0"/>
        <w:autoSpaceDN w:val="0"/>
        <w:adjustRightInd w:val="0"/>
        <w:spacing w:before="120" w:after="0" w:line="240" w:lineRule="auto"/>
        <w:jc w:val="both"/>
        <w:rPr>
          <w:rFonts w:ascii="Public Sans" w:hAnsi="Public Sans" w:cs="Arial"/>
          <w:szCs w:val="22"/>
        </w:rPr>
      </w:pPr>
      <w:r w:rsidRPr="00FB7F08">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677697CF" w14:textId="77777777" w:rsidR="00C86C00" w:rsidRPr="00FB7F08" w:rsidRDefault="00C86C00" w:rsidP="0039299B">
      <w:pPr>
        <w:autoSpaceDE w:val="0"/>
        <w:autoSpaceDN w:val="0"/>
        <w:adjustRightInd w:val="0"/>
        <w:spacing w:before="120" w:after="0" w:line="240" w:lineRule="auto"/>
        <w:jc w:val="both"/>
        <w:rPr>
          <w:rFonts w:ascii="Public Sans" w:hAnsi="Public Sans" w:cs="Arial"/>
          <w:szCs w:val="22"/>
        </w:rPr>
      </w:pPr>
      <w:r w:rsidRPr="00FB7F08">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4BAAC820" w14:textId="77777777" w:rsidR="006F390F" w:rsidRPr="00FB7F08" w:rsidRDefault="006F390F" w:rsidP="0039299B">
      <w:pPr>
        <w:pStyle w:val="Heading2"/>
        <w:jc w:val="both"/>
        <w:rPr>
          <w:rFonts w:ascii="Public Sans" w:hAnsi="Public Sans" w:cstheme="majorHAnsi"/>
          <w:b w:val="0"/>
          <w:bCs w:val="0"/>
          <w:iCs w:val="0"/>
          <w:color w:val="auto"/>
          <w:sz w:val="22"/>
          <w:szCs w:val="22"/>
        </w:rPr>
      </w:pPr>
    </w:p>
    <w:p w14:paraId="71CC4AFD" w14:textId="77777777" w:rsidR="00142BAB" w:rsidRPr="00FB7F08" w:rsidRDefault="00142BAB" w:rsidP="008209B6">
      <w:pPr>
        <w:pStyle w:val="Heading2"/>
        <w:rPr>
          <w:rFonts w:ascii="Public Sans" w:hAnsi="Public Sans" w:cstheme="majorHAnsi"/>
          <w:u w:val="single"/>
        </w:rPr>
      </w:pPr>
      <w:r w:rsidRPr="00FB7F08">
        <w:rPr>
          <w:rFonts w:ascii="Public Sans" w:hAnsi="Public Sans" w:cstheme="majorHAnsi"/>
          <w:u w:val="single"/>
        </w:rPr>
        <w:t>Reporting line</w:t>
      </w:r>
    </w:p>
    <w:p w14:paraId="4565C42C" w14:textId="0A7D8DFA" w:rsidR="006F390F" w:rsidRPr="00FB7F08" w:rsidRDefault="00FD3917" w:rsidP="0039299B">
      <w:pPr>
        <w:autoSpaceDE w:val="0"/>
        <w:autoSpaceDN w:val="0"/>
        <w:adjustRightInd w:val="0"/>
        <w:jc w:val="both"/>
        <w:rPr>
          <w:rFonts w:ascii="Public Sans" w:hAnsi="Public Sans" w:cs="Arial"/>
          <w:szCs w:val="22"/>
        </w:rPr>
      </w:pPr>
      <w:bookmarkStart w:id="7" w:name="ReportingLine"/>
      <w:bookmarkEnd w:id="7"/>
      <w:r w:rsidRPr="00FB7F08">
        <w:rPr>
          <w:rFonts w:ascii="Public Sans" w:hAnsi="Public Sans" w:cs="Arial"/>
          <w:szCs w:val="22"/>
        </w:rPr>
        <w:t xml:space="preserve">The role reports to the </w:t>
      </w:r>
      <w:r w:rsidR="00920340" w:rsidRPr="00FB7F08">
        <w:rPr>
          <w:rFonts w:ascii="Public Sans" w:hAnsi="Public Sans" w:cstheme="minorHAnsi"/>
          <w:bCs/>
          <w:szCs w:val="22"/>
        </w:rPr>
        <w:t xml:space="preserve">– </w:t>
      </w:r>
      <w:r w:rsidR="0034649E" w:rsidRPr="00FB7F08">
        <w:rPr>
          <w:rFonts w:ascii="Public Sans" w:hAnsi="Public Sans" w:cs="Arial"/>
          <w:szCs w:val="22"/>
        </w:rPr>
        <w:t>Director Housing Services</w:t>
      </w:r>
      <w:r w:rsidR="00920340" w:rsidRPr="00FB7F08">
        <w:rPr>
          <w:rFonts w:ascii="Public Sans" w:hAnsi="Public Sans" w:cs="Arial"/>
          <w:szCs w:val="22"/>
        </w:rPr>
        <w:t xml:space="preserve"> </w:t>
      </w:r>
    </w:p>
    <w:p w14:paraId="6C2393FD" w14:textId="77777777" w:rsidR="00156AAB" w:rsidRPr="00FB7F08" w:rsidRDefault="00156AAB" w:rsidP="0039299B">
      <w:pPr>
        <w:pStyle w:val="Heading2"/>
        <w:jc w:val="both"/>
        <w:rPr>
          <w:rFonts w:ascii="Public Sans" w:hAnsi="Public Sans" w:cstheme="majorHAnsi"/>
          <w:u w:val="single"/>
        </w:rPr>
      </w:pPr>
    </w:p>
    <w:p w14:paraId="2BF1401B" w14:textId="77777777" w:rsidR="0003748A" w:rsidRPr="00FB7F08" w:rsidRDefault="0003748A" w:rsidP="0039299B">
      <w:pPr>
        <w:pStyle w:val="Heading2"/>
        <w:jc w:val="both"/>
        <w:rPr>
          <w:rFonts w:ascii="Public Sans" w:hAnsi="Public Sans" w:cstheme="majorHAnsi"/>
          <w:u w:val="single"/>
        </w:rPr>
      </w:pPr>
      <w:r w:rsidRPr="00FB7F08">
        <w:rPr>
          <w:rFonts w:ascii="Public Sans" w:hAnsi="Public Sans" w:cstheme="majorHAnsi"/>
          <w:u w:val="single"/>
        </w:rPr>
        <w:t>Direct reports</w:t>
      </w:r>
    </w:p>
    <w:p w14:paraId="61351490" w14:textId="77777777" w:rsidR="00C86C00" w:rsidRPr="00FB7F08" w:rsidRDefault="00C95A19" w:rsidP="0039299B">
      <w:pPr>
        <w:spacing w:before="120" w:after="0" w:line="240" w:lineRule="auto"/>
        <w:jc w:val="both"/>
        <w:rPr>
          <w:rFonts w:ascii="Public Sans" w:hAnsi="Public Sans" w:cs="Arial"/>
          <w:szCs w:val="22"/>
        </w:rPr>
      </w:pPr>
      <w:r w:rsidRPr="00FB7F08">
        <w:rPr>
          <w:rFonts w:ascii="Public Sans" w:hAnsi="Public Sans" w:cs="Arial"/>
          <w:szCs w:val="22"/>
        </w:rPr>
        <w:t xml:space="preserve">The role may have up to </w:t>
      </w:r>
      <w:r w:rsidR="00BB632A" w:rsidRPr="00FB7F08">
        <w:rPr>
          <w:rFonts w:ascii="Public Sans" w:hAnsi="Public Sans" w:cs="Arial"/>
          <w:szCs w:val="22"/>
        </w:rPr>
        <w:t xml:space="preserve">10 </w:t>
      </w:r>
      <w:r w:rsidRPr="00FB7F08">
        <w:rPr>
          <w:rFonts w:ascii="Public Sans" w:hAnsi="Public Sans" w:cs="Arial"/>
          <w:szCs w:val="22"/>
        </w:rPr>
        <w:t>direct reports</w:t>
      </w:r>
    </w:p>
    <w:p w14:paraId="4C62C076" w14:textId="77777777" w:rsidR="00156AAB" w:rsidRPr="00FB7F08" w:rsidRDefault="00156AAB" w:rsidP="0039299B">
      <w:pPr>
        <w:pStyle w:val="Heading2"/>
        <w:jc w:val="both"/>
        <w:rPr>
          <w:rFonts w:ascii="Public Sans" w:hAnsi="Public Sans" w:cstheme="majorHAnsi"/>
          <w:u w:val="single"/>
        </w:rPr>
      </w:pPr>
    </w:p>
    <w:p w14:paraId="037E5B25" w14:textId="77777777" w:rsidR="0003748A" w:rsidRPr="00FB7F08" w:rsidRDefault="0003748A" w:rsidP="0039299B">
      <w:pPr>
        <w:pStyle w:val="Heading2"/>
        <w:jc w:val="both"/>
        <w:rPr>
          <w:rFonts w:ascii="Public Sans" w:hAnsi="Public Sans" w:cstheme="majorHAnsi"/>
          <w:u w:val="single"/>
        </w:rPr>
      </w:pPr>
      <w:r w:rsidRPr="00FB7F08">
        <w:rPr>
          <w:rFonts w:ascii="Public Sans" w:hAnsi="Public Sans" w:cstheme="majorHAnsi"/>
          <w:u w:val="single"/>
        </w:rPr>
        <w:t>Budget/Expenditure</w:t>
      </w:r>
    </w:p>
    <w:p w14:paraId="217B399D" w14:textId="77777777" w:rsidR="006F390F" w:rsidRPr="00FB7F08" w:rsidRDefault="000934D3" w:rsidP="00C95A19">
      <w:pPr>
        <w:pStyle w:val="Heading1"/>
        <w:spacing w:after="0" w:line="240" w:lineRule="auto"/>
        <w:jc w:val="both"/>
        <w:rPr>
          <w:rFonts w:ascii="Public Sans" w:hAnsi="Public Sans" w:cstheme="majorHAnsi"/>
          <w:b w:val="0"/>
          <w:bCs w:val="0"/>
          <w:kern w:val="0"/>
          <w:sz w:val="22"/>
          <w:szCs w:val="22"/>
        </w:rPr>
      </w:pPr>
      <w:bookmarkStart w:id="8" w:name="Budget"/>
      <w:bookmarkEnd w:id="8"/>
      <w:r w:rsidRPr="00FB7F08">
        <w:rPr>
          <w:rFonts w:ascii="Public Sans" w:hAnsi="Public Sans" w:cstheme="majorHAnsi"/>
          <w:b w:val="0"/>
          <w:bCs w:val="0"/>
          <w:kern w:val="0"/>
          <w:sz w:val="22"/>
          <w:szCs w:val="22"/>
        </w:rPr>
        <w:t>Nil</w:t>
      </w:r>
    </w:p>
    <w:p w14:paraId="0F5E0518" w14:textId="77777777" w:rsidR="00B22920" w:rsidRPr="00FB7F08" w:rsidRDefault="00B22920" w:rsidP="00B22920">
      <w:pPr>
        <w:rPr>
          <w:rFonts w:ascii="Public Sans" w:hAnsi="Public Sans"/>
        </w:rPr>
      </w:pPr>
    </w:p>
    <w:p w14:paraId="24F62105" w14:textId="77777777" w:rsidR="00083695" w:rsidRPr="00FB7F08" w:rsidRDefault="00083695" w:rsidP="00083695">
      <w:pPr>
        <w:pStyle w:val="Heading1"/>
        <w:rPr>
          <w:rFonts w:ascii="Public Sans" w:hAnsi="Public Sans" w:cstheme="minorHAnsi"/>
          <w:sz w:val="24"/>
          <w:szCs w:val="24"/>
        </w:rPr>
      </w:pPr>
      <w:r w:rsidRPr="00FB7F08">
        <w:rPr>
          <w:rFonts w:ascii="Public Sans" w:hAnsi="Public Sans" w:cstheme="minorHAnsi"/>
          <w:sz w:val="24"/>
          <w:szCs w:val="24"/>
        </w:rPr>
        <w:t>Key knowledge and experience</w:t>
      </w:r>
    </w:p>
    <w:p w14:paraId="115D723E" w14:textId="77777777" w:rsidR="00083695" w:rsidRPr="00FB7F08" w:rsidRDefault="00083695" w:rsidP="00083695">
      <w:pPr>
        <w:spacing w:before="120" w:after="0" w:line="240" w:lineRule="auto"/>
        <w:jc w:val="both"/>
        <w:rPr>
          <w:rFonts w:ascii="Public Sans" w:hAnsi="Public Sans" w:cs="Arial"/>
        </w:rPr>
      </w:pPr>
      <w:r w:rsidRPr="00FB7F08">
        <w:rPr>
          <w:rFonts w:ascii="Public Sans" w:hAnsi="Public Sans" w:cs="Arial"/>
        </w:rPr>
        <w:t>Experience in strategic and innovative project management and an excellent understanding of project methodologies, processes and procedures</w:t>
      </w:r>
    </w:p>
    <w:p w14:paraId="48F47B8E" w14:textId="77777777" w:rsidR="00083695" w:rsidRPr="00FB7F08" w:rsidRDefault="00083695" w:rsidP="00C95A19">
      <w:pPr>
        <w:pStyle w:val="Heading1"/>
        <w:spacing w:after="0" w:line="240" w:lineRule="auto"/>
        <w:rPr>
          <w:rFonts w:ascii="Public Sans" w:hAnsi="Public Sans" w:cstheme="minorHAnsi"/>
          <w:sz w:val="24"/>
          <w:szCs w:val="24"/>
        </w:rPr>
      </w:pPr>
    </w:p>
    <w:p w14:paraId="6634D7EA" w14:textId="77777777" w:rsidR="00083695" w:rsidRPr="00FB7F08" w:rsidRDefault="00083695" w:rsidP="00083695">
      <w:pPr>
        <w:pStyle w:val="Heading1"/>
        <w:rPr>
          <w:rFonts w:ascii="Public Sans" w:hAnsi="Public Sans" w:cstheme="minorHAnsi"/>
          <w:sz w:val="24"/>
          <w:szCs w:val="24"/>
        </w:rPr>
      </w:pPr>
      <w:r w:rsidRPr="00FB7F08">
        <w:rPr>
          <w:rFonts w:ascii="Public Sans" w:hAnsi="Public Sans" w:cstheme="minorHAnsi"/>
          <w:sz w:val="24"/>
          <w:szCs w:val="24"/>
        </w:rPr>
        <w:t>Essential requirements</w:t>
      </w:r>
    </w:p>
    <w:p w14:paraId="144C2A57" w14:textId="77777777" w:rsidR="00BB632A" w:rsidRPr="00FB7F08" w:rsidRDefault="00C86C00" w:rsidP="00083695">
      <w:pPr>
        <w:spacing w:before="120" w:after="0" w:line="240" w:lineRule="auto"/>
        <w:jc w:val="both"/>
        <w:rPr>
          <w:rFonts w:ascii="Public Sans" w:hAnsi="Public Sans" w:cs="Arial"/>
        </w:rPr>
      </w:pPr>
      <w:r w:rsidRPr="00FB7F08">
        <w:rPr>
          <w:rFonts w:ascii="Public Sans" w:hAnsi="Public Sans" w:cs="Arial"/>
        </w:rPr>
        <w:t>Relevant tertiary qualifications or equivalent experience.</w:t>
      </w:r>
    </w:p>
    <w:p w14:paraId="49010886" w14:textId="77777777" w:rsidR="00083695" w:rsidRPr="00FB7F08" w:rsidRDefault="00083695" w:rsidP="00083695">
      <w:pPr>
        <w:spacing w:before="120" w:after="0" w:line="240" w:lineRule="auto"/>
        <w:jc w:val="both"/>
        <w:rPr>
          <w:rFonts w:ascii="Public Sans" w:hAnsi="Public Sans" w:cs="Arial"/>
        </w:rPr>
      </w:pPr>
    </w:p>
    <w:p w14:paraId="47B0CA01" w14:textId="77777777" w:rsidR="006131D3" w:rsidRPr="00FB7F08" w:rsidRDefault="006131D3" w:rsidP="0039299B">
      <w:pPr>
        <w:jc w:val="both"/>
        <w:rPr>
          <w:rFonts w:ascii="Public Sans" w:hAnsi="Public Sans" w:cs="Arial"/>
        </w:rPr>
      </w:pPr>
      <w:bookmarkStart w:id="9" w:name="EssentialReqs"/>
      <w:bookmarkEnd w:id="9"/>
      <w:r w:rsidRPr="00FB7F08">
        <w:rPr>
          <w:rFonts w:ascii="Public Sans" w:hAnsi="Public Sans" w:cs="Arial"/>
        </w:rPr>
        <w:t>Appointments are subject to reference checks. Some roles may also require the following checks/ clearances:</w:t>
      </w:r>
    </w:p>
    <w:p w14:paraId="64427395" w14:textId="77777777" w:rsidR="006131D3" w:rsidRPr="00FB7F08" w:rsidRDefault="006131D3" w:rsidP="0039299B">
      <w:pPr>
        <w:numPr>
          <w:ilvl w:val="0"/>
          <w:numId w:val="31"/>
        </w:numPr>
        <w:spacing w:before="120" w:line="240" w:lineRule="auto"/>
        <w:jc w:val="both"/>
        <w:rPr>
          <w:rFonts w:ascii="Public Sans" w:hAnsi="Public Sans" w:cs="Arial"/>
          <w:bCs/>
        </w:rPr>
      </w:pPr>
      <w:r w:rsidRPr="00FB7F08">
        <w:rPr>
          <w:rFonts w:ascii="Public Sans" w:hAnsi="Public Sans" w:cs="Arial"/>
          <w:bCs/>
        </w:rPr>
        <w:t>National Criminal History Record Check in accordance with the Disability Inclusion Act 2014</w:t>
      </w:r>
    </w:p>
    <w:p w14:paraId="6459188F" w14:textId="77777777" w:rsidR="006131D3" w:rsidRPr="00FB7F08" w:rsidRDefault="006131D3" w:rsidP="0039299B">
      <w:pPr>
        <w:numPr>
          <w:ilvl w:val="0"/>
          <w:numId w:val="31"/>
        </w:numPr>
        <w:spacing w:before="120" w:line="240" w:lineRule="auto"/>
        <w:jc w:val="both"/>
        <w:rPr>
          <w:rFonts w:ascii="Public Sans" w:hAnsi="Public Sans" w:cs="Arial"/>
          <w:bCs/>
        </w:rPr>
      </w:pPr>
      <w:r w:rsidRPr="00FB7F08">
        <w:rPr>
          <w:rFonts w:ascii="Public Sans" w:hAnsi="Public Sans" w:cs="Arial"/>
          <w:bCs/>
        </w:rPr>
        <w:t>Working with Children Check clearance in accordance with the Child Protection (Working with Children) Act 2012</w:t>
      </w:r>
    </w:p>
    <w:p w14:paraId="49100256" w14:textId="77777777" w:rsidR="005972CD" w:rsidRPr="00FB7F08" w:rsidRDefault="005972CD" w:rsidP="004A31C9">
      <w:pPr>
        <w:pStyle w:val="Heading2"/>
        <w:rPr>
          <w:rFonts w:ascii="Public Sans" w:hAnsi="Public Sans" w:cstheme="majorHAnsi"/>
        </w:rPr>
      </w:pPr>
    </w:p>
    <w:p w14:paraId="063675A9" w14:textId="77777777" w:rsidR="00083695" w:rsidRPr="00FB7F08" w:rsidRDefault="00083695" w:rsidP="00083695">
      <w:pPr>
        <w:pStyle w:val="Heading1"/>
        <w:rPr>
          <w:rFonts w:ascii="Public Sans" w:hAnsi="Public Sans" w:cstheme="minorHAnsi"/>
          <w:sz w:val="24"/>
          <w:szCs w:val="24"/>
        </w:rPr>
      </w:pPr>
      <w:r w:rsidRPr="00FB7F08">
        <w:rPr>
          <w:rFonts w:ascii="Public Sans" w:hAnsi="Public Sans" w:cstheme="minorHAnsi"/>
          <w:sz w:val="24"/>
          <w:szCs w:val="24"/>
        </w:rPr>
        <w:t>Capabilities for the role</w:t>
      </w:r>
    </w:p>
    <w:p w14:paraId="724C94C1" w14:textId="77777777" w:rsidR="00083695" w:rsidRPr="00FB7F08" w:rsidRDefault="00083695" w:rsidP="00083695">
      <w:pPr>
        <w:rPr>
          <w:rFonts w:ascii="Public Sans" w:hAnsi="Public Sans" w:cstheme="minorHAnsi"/>
        </w:rPr>
      </w:pPr>
      <w:r w:rsidRPr="00FB7F08">
        <w:rPr>
          <w:rFonts w:ascii="Public Sans" w:hAnsi="Public Sans" w:cstheme="minorHAnsi"/>
        </w:rPr>
        <w:t xml:space="preserve">The </w:t>
      </w:r>
      <w:hyperlink r:id="rId8" w:history="1">
        <w:r w:rsidRPr="00FB7F08">
          <w:rPr>
            <w:rStyle w:val="Hyperlink"/>
            <w:rFonts w:ascii="Public Sans" w:hAnsi="Public Sans" w:cstheme="minorHAnsi"/>
          </w:rPr>
          <w:t>NSW public sector capability framework</w:t>
        </w:r>
      </w:hyperlink>
      <w:r w:rsidRPr="00FB7F0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EF3B170" w14:textId="77777777" w:rsidR="00083695" w:rsidRPr="00FB7F08" w:rsidRDefault="00083695" w:rsidP="00083695">
      <w:pPr>
        <w:rPr>
          <w:rFonts w:ascii="Public Sans" w:hAnsi="Public Sans" w:cstheme="minorHAnsi"/>
        </w:rPr>
      </w:pPr>
      <w:r w:rsidRPr="00FB7F08">
        <w:rPr>
          <w:rFonts w:ascii="Public Sans" w:hAnsi="Public Sans" w:cstheme="minorHAnsi"/>
        </w:rPr>
        <w:t xml:space="preserve">The capabilities are separated into </w:t>
      </w:r>
      <w:r w:rsidRPr="00FB7F08">
        <w:rPr>
          <w:rFonts w:ascii="Public Sans" w:hAnsi="Public Sans" w:cstheme="minorHAnsi"/>
          <w:b/>
        </w:rPr>
        <w:t>focus capabilities</w:t>
      </w:r>
      <w:r w:rsidRPr="00FB7F08">
        <w:rPr>
          <w:rFonts w:ascii="Public Sans" w:hAnsi="Public Sans" w:cstheme="minorHAnsi"/>
        </w:rPr>
        <w:t xml:space="preserve"> and </w:t>
      </w:r>
      <w:r w:rsidRPr="00FB7F08">
        <w:rPr>
          <w:rFonts w:ascii="Public Sans" w:hAnsi="Public Sans" w:cstheme="minorHAnsi"/>
          <w:b/>
        </w:rPr>
        <w:t>complementary capabilities</w:t>
      </w:r>
      <w:r w:rsidRPr="00FB7F08">
        <w:rPr>
          <w:rFonts w:ascii="Public Sans" w:hAnsi="Public Sans" w:cstheme="minorHAnsi"/>
        </w:rPr>
        <w:t xml:space="preserve">. </w:t>
      </w:r>
    </w:p>
    <w:p w14:paraId="65EB034E" w14:textId="77777777" w:rsidR="00083695" w:rsidRPr="00FB7F08" w:rsidRDefault="00083695" w:rsidP="00083695">
      <w:pPr>
        <w:pStyle w:val="Heading1"/>
        <w:rPr>
          <w:rFonts w:ascii="Public Sans" w:hAnsi="Public Sans" w:cstheme="minorHAnsi"/>
        </w:rPr>
      </w:pPr>
    </w:p>
    <w:p w14:paraId="03EABDA7" w14:textId="77777777" w:rsidR="00083695" w:rsidRPr="00FB7F08" w:rsidRDefault="00083695" w:rsidP="00083695">
      <w:pPr>
        <w:pStyle w:val="Heading2"/>
        <w:rPr>
          <w:rFonts w:ascii="Public Sans" w:hAnsi="Public Sans" w:cstheme="minorHAnsi"/>
        </w:rPr>
      </w:pPr>
      <w:r w:rsidRPr="00FB7F08">
        <w:rPr>
          <w:rFonts w:ascii="Public Sans" w:hAnsi="Public Sans" w:cstheme="minorHAnsi"/>
        </w:rPr>
        <w:t>Focus capabilities</w:t>
      </w:r>
    </w:p>
    <w:p w14:paraId="5F7A5BE0" w14:textId="77777777" w:rsidR="00083695" w:rsidRPr="00FB7F08" w:rsidRDefault="00083695" w:rsidP="00083695">
      <w:pPr>
        <w:pStyle w:val="PlainText"/>
        <w:spacing w:before="62" w:line="276" w:lineRule="auto"/>
        <w:rPr>
          <w:rFonts w:ascii="Public Sans" w:eastAsiaTheme="minorEastAsia" w:hAnsi="Public Sans" w:cstheme="minorHAnsi"/>
          <w:szCs w:val="22"/>
          <w:lang w:val="en-US"/>
        </w:rPr>
      </w:pPr>
      <w:r w:rsidRPr="00FB7F08">
        <w:rPr>
          <w:rFonts w:ascii="Public Sans" w:eastAsiaTheme="minorEastAsia" w:hAnsi="Public Sans" w:cstheme="minorHAnsi"/>
          <w:i/>
          <w:szCs w:val="22"/>
          <w:lang w:val="en-US"/>
        </w:rPr>
        <w:t>Focus capabilities</w:t>
      </w:r>
      <w:r w:rsidRPr="00FB7F08">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42380A8" w14:textId="77777777" w:rsidR="00083695" w:rsidRPr="00FB7F08" w:rsidRDefault="00083695" w:rsidP="00083695">
      <w:pPr>
        <w:pStyle w:val="PlainText"/>
        <w:spacing w:before="62" w:line="276" w:lineRule="auto"/>
        <w:rPr>
          <w:rFonts w:ascii="Public Sans" w:eastAsiaTheme="minorEastAsia" w:hAnsi="Public Sans" w:cstheme="minorHAnsi"/>
          <w:szCs w:val="22"/>
          <w:lang w:val="en-US"/>
        </w:rPr>
      </w:pPr>
      <w:r w:rsidRPr="00FB7F08">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397"/>
        <w:gridCol w:w="135"/>
        <w:gridCol w:w="1569"/>
        <w:gridCol w:w="25"/>
      </w:tblGrid>
      <w:tr w:rsidR="00083695" w:rsidRPr="00FB7F08" w14:paraId="049AAFA9" w14:textId="77777777" w:rsidTr="00554F93">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110B9689" w14:textId="77777777" w:rsidR="00083695" w:rsidRPr="00FB7F08" w:rsidRDefault="00083695" w:rsidP="00CE10A0">
            <w:pPr>
              <w:pStyle w:val="TableTextWhite0"/>
              <w:keepNext/>
              <w:jc w:val="both"/>
              <w:rPr>
                <w:rFonts w:ascii="Public Sans" w:hAnsi="Public Sans"/>
                <w:szCs w:val="22"/>
              </w:rPr>
            </w:pPr>
            <w:r w:rsidRPr="00FB7F08">
              <w:rPr>
                <w:rFonts w:ascii="Public Sans" w:hAnsi="Public Sans"/>
                <w:szCs w:val="22"/>
              </w:rPr>
              <w:t>FOCUS CAPABILITIES</w:t>
            </w:r>
          </w:p>
        </w:tc>
      </w:tr>
      <w:tr w:rsidR="00083695" w:rsidRPr="00FB7F08" w14:paraId="3CCD3BA1" w14:textId="77777777" w:rsidTr="00554F93">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3D51881D" w14:textId="77777777" w:rsidR="00083695" w:rsidRPr="00FB7F08" w:rsidRDefault="00083695" w:rsidP="00CE10A0">
            <w:pPr>
              <w:pStyle w:val="TableText"/>
              <w:keepNext/>
              <w:rPr>
                <w:rFonts w:ascii="Public Sans" w:hAnsi="Public Sans"/>
                <w:b/>
                <w:sz w:val="22"/>
                <w:szCs w:val="22"/>
              </w:rPr>
            </w:pPr>
            <w:r w:rsidRPr="00FB7F08">
              <w:rPr>
                <w:rFonts w:ascii="Public Sans" w:hAnsi="Public Sans"/>
                <w:b/>
                <w:sz w:val="22"/>
                <w:szCs w:val="22"/>
              </w:rPr>
              <w:t>Capability group/sets</w:t>
            </w:r>
          </w:p>
        </w:tc>
        <w:tc>
          <w:tcPr>
            <w:tcW w:w="2974" w:type="dxa"/>
            <w:gridSpan w:val="3"/>
            <w:tcBorders>
              <w:bottom w:val="single" w:sz="12" w:space="0" w:color="auto"/>
            </w:tcBorders>
            <w:shd w:val="clear" w:color="auto" w:fill="BCBEC0"/>
            <w:hideMark/>
          </w:tcPr>
          <w:p w14:paraId="7BDF9055" w14:textId="77777777" w:rsidR="00083695" w:rsidRPr="00FB7F08" w:rsidRDefault="00083695" w:rsidP="00CE10A0">
            <w:pPr>
              <w:pStyle w:val="TableText"/>
              <w:keepNext/>
              <w:rPr>
                <w:rFonts w:ascii="Public Sans" w:hAnsi="Public Sans"/>
                <w:b/>
                <w:sz w:val="22"/>
                <w:szCs w:val="22"/>
              </w:rPr>
            </w:pPr>
            <w:r w:rsidRPr="00FB7F08">
              <w:rPr>
                <w:rFonts w:ascii="Public Sans" w:hAnsi="Public Sans"/>
                <w:b/>
                <w:sz w:val="22"/>
                <w:szCs w:val="22"/>
              </w:rPr>
              <w:t>Capability name</w:t>
            </w:r>
          </w:p>
        </w:tc>
        <w:tc>
          <w:tcPr>
            <w:tcW w:w="141" w:type="dxa"/>
            <w:tcBorders>
              <w:bottom w:val="single" w:sz="12" w:space="0" w:color="auto"/>
            </w:tcBorders>
            <w:shd w:val="clear" w:color="auto" w:fill="BCBEC0"/>
          </w:tcPr>
          <w:p w14:paraId="4AB0F7E0" w14:textId="77777777" w:rsidR="00083695" w:rsidRPr="00FB7F08" w:rsidRDefault="00083695" w:rsidP="00CE10A0">
            <w:pPr>
              <w:pStyle w:val="TableText"/>
              <w:keepNext/>
              <w:rPr>
                <w:rFonts w:ascii="Public Sans" w:hAnsi="Public Sans"/>
                <w:b/>
                <w:sz w:val="22"/>
                <w:szCs w:val="22"/>
              </w:rPr>
            </w:pPr>
          </w:p>
        </w:tc>
        <w:tc>
          <w:tcPr>
            <w:tcW w:w="4533" w:type="dxa"/>
            <w:gridSpan w:val="2"/>
            <w:tcBorders>
              <w:bottom w:val="single" w:sz="12" w:space="0" w:color="auto"/>
            </w:tcBorders>
            <w:shd w:val="clear" w:color="auto" w:fill="BCBEC0"/>
            <w:hideMark/>
          </w:tcPr>
          <w:p w14:paraId="022234E7" w14:textId="77777777" w:rsidR="00083695" w:rsidRPr="00FB7F08" w:rsidRDefault="00083695" w:rsidP="00CE10A0">
            <w:pPr>
              <w:pStyle w:val="TableText"/>
              <w:keepNext/>
              <w:rPr>
                <w:rFonts w:ascii="Public Sans" w:hAnsi="Public Sans"/>
                <w:b/>
                <w:sz w:val="22"/>
                <w:szCs w:val="22"/>
              </w:rPr>
            </w:pPr>
            <w:r w:rsidRPr="00FB7F08">
              <w:rPr>
                <w:rFonts w:ascii="Public Sans" w:hAnsi="Public Sans"/>
                <w:b/>
                <w:sz w:val="22"/>
                <w:szCs w:val="22"/>
              </w:rPr>
              <w:t>Behavioural indicators</w:t>
            </w:r>
          </w:p>
        </w:tc>
        <w:tc>
          <w:tcPr>
            <w:tcW w:w="1592" w:type="dxa"/>
            <w:gridSpan w:val="2"/>
            <w:tcBorders>
              <w:bottom w:val="single" w:sz="12" w:space="0" w:color="auto"/>
            </w:tcBorders>
            <w:shd w:val="clear" w:color="auto" w:fill="BCBEC0"/>
            <w:hideMark/>
          </w:tcPr>
          <w:p w14:paraId="7554444D" w14:textId="77777777" w:rsidR="00083695" w:rsidRPr="00FB7F08" w:rsidRDefault="00083695" w:rsidP="00CE10A0">
            <w:pPr>
              <w:pStyle w:val="TableText"/>
              <w:keepNext/>
              <w:jc w:val="both"/>
              <w:rPr>
                <w:rFonts w:ascii="Public Sans" w:hAnsi="Public Sans"/>
                <w:b/>
                <w:sz w:val="22"/>
                <w:szCs w:val="22"/>
              </w:rPr>
            </w:pPr>
            <w:r w:rsidRPr="00FB7F08">
              <w:rPr>
                <w:rFonts w:ascii="Public Sans" w:hAnsi="Public Sans"/>
                <w:b/>
                <w:sz w:val="22"/>
                <w:szCs w:val="22"/>
              </w:rPr>
              <w:t>Level</w:t>
            </w:r>
          </w:p>
        </w:tc>
      </w:tr>
      <w:tr w:rsidR="00554F93" w:rsidRPr="00FB7F08" w14:paraId="08ACF98F" w14:textId="77777777" w:rsidTr="00554F93">
        <w:trPr>
          <w:gridAfter w:val="1"/>
          <w:wAfter w:w="25" w:type="dxa"/>
        </w:trPr>
        <w:tc>
          <w:tcPr>
            <w:tcW w:w="1474" w:type="dxa"/>
            <w:tcBorders>
              <w:top w:val="single" w:sz="8" w:space="0" w:color="BCBEC0"/>
              <w:left w:val="nil"/>
              <w:bottom w:val="single" w:sz="4" w:space="0" w:color="BCBEC0"/>
              <w:right w:val="nil"/>
            </w:tcBorders>
          </w:tcPr>
          <w:p w14:paraId="2875716C" w14:textId="77777777" w:rsidR="00554F93" w:rsidRPr="00FB7F08" w:rsidRDefault="00554F93" w:rsidP="00D53BCC">
            <w:pPr>
              <w:keepNext/>
              <w:spacing w:after="0" w:line="240" w:lineRule="auto"/>
              <w:rPr>
                <w:rFonts w:ascii="Public Sans" w:hAnsi="Public Sans" w:cs="Arial"/>
                <w:szCs w:val="22"/>
              </w:rPr>
            </w:pPr>
            <w:r w:rsidRPr="00FB7F08">
              <w:rPr>
                <w:rFonts w:ascii="Public Sans" w:hAnsi="Public Sans" w:cs="Arial"/>
                <w:noProof/>
                <w:szCs w:val="22"/>
                <w:lang w:eastAsia="en-AU"/>
              </w:rPr>
              <w:drawing>
                <wp:inline distT="0" distB="0" distL="0" distR="0" wp14:anchorId="7CDEDBE4" wp14:editId="50EF0F67">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6" w:type="dxa"/>
            <w:gridSpan w:val="2"/>
            <w:tcBorders>
              <w:top w:val="single" w:sz="8" w:space="0" w:color="BCBEC0"/>
              <w:left w:val="nil"/>
              <w:bottom w:val="single" w:sz="4" w:space="0" w:color="BCBEC0"/>
              <w:right w:val="nil"/>
            </w:tcBorders>
          </w:tcPr>
          <w:p w14:paraId="3C8CFF39" w14:textId="77777777" w:rsidR="00554F93" w:rsidRPr="00FB7F08" w:rsidRDefault="00554F93" w:rsidP="00D53BCC">
            <w:pPr>
              <w:pStyle w:val="TableText"/>
              <w:keepNext/>
              <w:rPr>
                <w:rFonts w:ascii="Public Sans" w:hAnsi="Public Sans" w:cs="Arial"/>
                <w:b/>
                <w:sz w:val="22"/>
                <w:szCs w:val="22"/>
              </w:rPr>
            </w:pPr>
            <w:r w:rsidRPr="00FB7F08">
              <w:rPr>
                <w:rFonts w:ascii="Public Sans" w:hAnsi="Public Sans" w:cs="Arial"/>
                <w:b/>
                <w:sz w:val="22"/>
                <w:szCs w:val="22"/>
              </w:rPr>
              <w:t>Display Resilience and Courage</w:t>
            </w:r>
          </w:p>
          <w:p w14:paraId="0827F006" w14:textId="77777777" w:rsidR="00554F93" w:rsidRPr="00FB7F08" w:rsidRDefault="00554F93" w:rsidP="00D53BCC">
            <w:pPr>
              <w:pStyle w:val="TableText"/>
              <w:keepNext/>
              <w:rPr>
                <w:rFonts w:ascii="Public Sans" w:hAnsi="Public Sans" w:cs="Arial"/>
                <w:sz w:val="22"/>
                <w:szCs w:val="22"/>
              </w:rPr>
            </w:pPr>
            <w:r w:rsidRPr="00FB7F08">
              <w:rPr>
                <w:rFonts w:ascii="Public Sans" w:hAnsi="Public Sans" w:cs="Arial"/>
                <w:sz w:val="22"/>
                <w:szCs w:val="22"/>
              </w:rPr>
              <w:t>Be open and honest, prepared to express your views, and willing to accept and commit to change</w:t>
            </w:r>
          </w:p>
        </w:tc>
        <w:tc>
          <w:tcPr>
            <w:tcW w:w="4595" w:type="dxa"/>
            <w:gridSpan w:val="3"/>
            <w:tcBorders>
              <w:top w:val="single" w:sz="8" w:space="0" w:color="BCBEC0"/>
              <w:left w:val="nil"/>
              <w:bottom w:val="single" w:sz="4" w:space="0" w:color="BCBEC0"/>
              <w:right w:val="nil"/>
            </w:tcBorders>
          </w:tcPr>
          <w:p w14:paraId="7F2FC023"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Be flexible, show initiative and respond quickly when situations change</w:t>
            </w:r>
          </w:p>
          <w:p w14:paraId="65EAF420"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Give frank and honest feedback and advice</w:t>
            </w:r>
          </w:p>
          <w:p w14:paraId="01A461BF" w14:textId="77777777" w:rsidR="00554F93" w:rsidRPr="00FB7F08" w:rsidRDefault="00554F93" w:rsidP="00554F93">
            <w:pPr>
              <w:pStyle w:val="BodyText"/>
              <w:numPr>
                <w:ilvl w:val="0"/>
                <w:numId w:val="35"/>
              </w:numPr>
              <w:spacing w:before="1" w:line="264" w:lineRule="auto"/>
              <w:ind w:left="360" w:right="702"/>
              <w:rPr>
                <w:rFonts w:ascii="Public Sans" w:hAnsi="Public Sans" w:cs="Arial"/>
                <w:color w:val="auto"/>
                <w:szCs w:val="22"/>
              </w:rPr>
            </w:pPr>
            <w:r w:rsidRPr="00FB7F08">
              <w:rPr>
                <w:rFonts w:ascii="Public Sans" w:hAnsi="Public Sans" w:cs="Arial"/>
                <w:color w:val="auto"/>
                <w:szCs w:val="22"/>
              </w:rPr>
              <w:t>Listen when ideas are challenged, seek to understand the nature  of  the  comment and respond appropriately</w:t>
            </w:r>
          </w:p>
          <w:p w14:paraId="1A468201" w14:textId="77777777" w:rsidR="00554F93" w:rsidRPr="00FB7F08" w:rsidRDefault="00554F93" w:rsidP="00554F93">
            <w:pPr>
              <w:pStyle w:val="BodyText"/>
              <w:numPr>
                <w:ilvl w:val="0"/>
                <w:numId w:val="35"/>
              </w:numPr>
              <w:spacing w:before="1" w:line="264" w:lineRule="auto"/>
              <w:ind w:left="360" w:right="702"/>
              <w:rPr>
                <w:rFonts w:ascii="Public Sans" w:hAnsi="Public Sans" w:cs="Arial"/>
                <w:color w:val="auto"/>
                <w:szCs w:val="22"/>
              </w:rPr>
            </w:pPr>
            <w:r w:rsidRPr="00FB7F08">
              <w:rPr>
                <w:rFonts w:ascii="Public Sans" w:hAnsi="Public Sans" w:cs="Arial"/>
                <w:color w:val="auto"/>
                <w:szCs w:val="22"/>
              </w:rPr>
              <w:t>Raise and work through challenging issues and seek alternatives</w:t>
            </w:r>
          </w:p>
          <w:p w14:paraId="1DF61AE3" w14:textId="77777777" w:rsidR="00554F93" w:rsidRPr="00FB7F08" w:rsidRDefault="00554F93" w:rsidP="00554F93">
            <w:pPr>
              <w:pStyle w:val="BodyText"/>
              <w:numPr>
                <w:ilvl w:val="0"/>
                <w:numId w:val="35"/>
              </w:numPr>
              <w:spacing w:before="1" w:line="264" w:lineRule="auto"/>
              <w:ind w:left="360" w:right="702"/>
              <w:rPr>
                <w:rFonts w:ascii="Public Sans" w:hAnsi="Public Sans" w:cs="Arial"/>
                <w:color w:val="auto"/>
                <w:szCs w:val="22"/>
              </w:rPr>
            </w:pPr>
            <w:r w:rsidRPr="00FB7F08">
              <w:rPr>
                <w:rFonts w:ascii="Public Sans" w:hAnsi="Public Sans" w:cs="Arial"/>
                <w:color w:val="auto"/>
                <w:szCs w:val="22"/>
              </w:rPr>
              <w:t>Remain composed and calm under pressure and in challenging situations</w:t>
            </w:r>
          </w:p>
        </w:tc>
        <w:tc>
          <w:tcPr>
            <w:tcW w:w="1704" w:type="dxa"/>
            <w:gridSpan w:val="2"/>
            <w:tcBorders>
              <w:top w:val="single" w:sz="8" w:space="0" w:color="BCBEC0"/>
              <w:left w:val="nil"/>
              <w:bottom w:val="single" w:sz="4" w:space="0" w:color="BCBEC0"/>
              <w:right w:val="nil"/>
            </w:tcBorders>
          </w:tcPr>
          <w:p w14:paraId="05723020" w14:textId="77777777" w:rsidR="00554F93" w:rsidRPr="00FB7F08" w:rsidRDefault="00554F93" w:rsidP="00D53BCC">
            <w:pPr>
              <w:pStyle w:val="TableText"/>
              <w:keepNext/>
              <w:rPr>
                <w:rFonts w:ascii="Public Sans" w:hAnsi="Public Sans" w:cs="Arial"/>
                <w:sz w:val="22"/>
                <w:szCs w:val="22"/>
              </w:rPr>
            </w:pPr>
            <w:r w:rsidRPr="00FB7F08">
              <w:rPr>
                <w:rFonts w:ascii="Public Sans" w:hAnsi="Public Sans" w:cs="Arial"/>
                <w:sz w:val="22"/>
                <w:szCs w:val="22"/>
              </w:rPr>
              <w:t>Adept</w:t>
            </w:r>
          </w:p>
        </w:tc>
      </w:tr>
      <w:tr w:rsidR="00554F93" w:rsidRPr="00FB7F08" w14:paraId="58CC38DF" w14:textId="77777777" w:rsidTr="00554F93">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6EEE8813" w14:textId="77777777" w:rsidR="00554F93" w:rsidRPr="00FB7F08" w:rsidRDefault="00554F93" w:rsidP="00D53BCC">
            <w:pPr>
              <w:keepNext/>
              <w:spacing w:after="0" w:line="240" w:lineRule="auto"/>
              <w:rPr>
                <w:rFonts w:ascii="Public Sans" w:hAnsi="Public Sans" w:cs="Arial"/>
                <w:noProof/>
                <w:szCs w:val="22"/>
                <w:lang w:eastAsia="en-AU"/>
              </w:rPr>
            </w:pPr>
            <w:r w:rsidRPr="00FB7F08">
              <w:rPr>
                <w:rFonts w:ascii="Public Sans" w:hAnsi="Public Sans" w:cs="Arial"/>
                <w:noProof/>
                <w:szCs w:val="22"/>
                <w:lang w:eastAsia="en-AU"/>
              </w:rPr>
              <w:drawing>
                <wp:inline distT="0" distB="0" distL="0" distR="0" wp14:anchorId="73107884" wp14:editId="59EC50CB">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4FE72E09" w14:textId="77777777" w:rsidR="00554F93" w:rsidRPr="00FB7F08" w:rsidRDefault="00554F93" w:rsidP="00D53BCC">
            <w:pPr>
              <w:pStyle w:val="TableText"/>
              <w:keepNext/>
              <w:rPr>
                <w:rFonts w:ascii="Public Sans" w:hAnsi="Public Sans" w:cs="Arial"/>
                <w:b/>
                <w:sz w:val="22"/>
                <w:szCs w:val="22"/>
              </w:rPr>
            </w:pPr>
            <w:r w:rsidRPr="00FB7F08">
              <w:rPr>
                <w:rFonts w:ascii="Public Sans" w:hAnsi="Public Sans" w:cs="Arial"/>
                <w:b/>
                <w:sz w:val="22"/>
                <w:szCs w:val="22"/>
              </w:rPr>
              <w:t>Communicate Effectively</w:t>
            </w:r>
          </w:p>
          <w:p w14:paraId="72DDEB81" w14:textId="77777777" w:rsidR="00554F93" w:rsidRPr="00FB7F08" w:rsidRDefault="00554F93" w:rsidP="00D53BCC">
            <w:pPr>
              <w:pStyle w:val="TableText"/>
              <w:keepNext/>
              <w:rPr>
                <w:rFonts w:ascii="Public Sans" w:hAnsi="Public Sans" w:cs="Arial"/>
                <w:sz w:val="22"/>
                <w:szCs w:val="22"/>
              </w:rPr>
            </w:pPr>
            <w:r w:rsidRPr="00FB7F08">
              <w:rPr>
                <w:rFonts w:ascii="Public Sans" w:hAnsi="Public Sans" w:cs="Arial"/>
                <w:sz w:val="22"/>
                <w:szCs w:val="22"/>
              </w:rPr>
              <w:t>Communicate clearly, actively listen to others, and respond with understanding and respect</w:t>
            </w:r>
          </w:p>
        </w:tc>
        <w:tc>
          <w:tcPr>
            <w:tcW w:w="4610" w:type="dxa"/>
            <w:gridSpan w:val="4"/>
            <w:tcBorders>
              <w:top w:val="single" w:sz="8" w:space="0" w:color="BCBEC0"/>
              <w:left w:val="nil"/>
              <w:bottom w:val="single" w:sz="8" w:space="0" w:color="BCBEC0"/>
              <w:right w:val="nil"/>
            </w:tcBorders>
            <w:shd w:val="clear" w:color="auto" w:fill="FFFFFF" w:themeFill="background1"/>
          </w:tcPr>
          <w:p w14:paraId="46A0A4B5"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Tailor communication to diverse audiences</w:t>
            </w:r>
          </w:p>
          <w:p w14:paraId="1BDB7C83"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Clearly explain complex concepts and arguments to individuals and groups</w:t>
            </w:r>
          </w:p>
          <w:p w14:paraId="4E446F60"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Create opportunities for others to be heard, listen attentively and encourage them to express their views</w:t>
            </w:r>
          </w:p>
          <w:p w14:paraId="3271A226"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lastRenderedPageBreak/>
              <w:t>Share information across teams and units to enable informed decision making</w:t>
            </w:r>
          </w:p>
          <w:p w14:paraId="4C665156"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Write fluently in plain English and in a range of styles and formats</w:t>
            </w:r>
          </w:p>
          <w:p w14:paraId="0C4B3FAA"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Use contemporary communication channels to share information, engage and interact with diverse audiences</w:t>
            </w:r>
          </w:p>
        </w:tc>
        <w:tc>
          <w:tcPr>
            <w:tcW w:w="1704" w:type="dxa"/>
            <w:gridSpan w:val="2"/>
            <w:tcBorders>
              <w:top w:val="single" w:sz="8" w:space="0" w:color="BCBEC0"/>
              <w:left w:val="nil"/>
              <w:bottom w:val="single" w:sz="8" w:space="0" w:color="BCBEC0"/>
              <w:right w:val="nil"/>
            </w:tcBorders>
            <w:shd w:val="clear" w:color="auto" w:fill="FFFFFF" w:themeFill="background1"/>
          </w:tcPr>
          <w:p w14:paraId="3DD6140E" w14:textId="77777777" w:rsidR="00554F93" w:rsidRPr="00FB7F08" w:rsidRDefault="00554F93" w:rsidP="007B1145">
            <w:pPr>
              <w:pStyle w:val="TableText"/>
              <w:keepNext/>
              <w:spacing w:before="0" w:after="0" w:line="240" w:lineRule="auto"/>
              <w:ind w:left="357" w:right="703" w:hanging="357"/>
              <w:rPr>
                <w:rFonts w:ascii="Public Sans" w:hAnsi="Public Sans" w:cs="Arial"/>
                <w:sz w:val="22"/>
                <w:szCs w:val="22"/>
              </w:rPr>
            </w:pPr>
            <w:r w:rsidRPr="00FB7F08">
              <w:rPr>
                <w:rFonts w:ascii="Public Sans" w:hAnsi="Public Sans" w:cs="Arial"/>
                <w:sz w:val="22"/>
                <w:szCs w:val="22"/>
              </w:rPr>
              <w:lastRenderedPageBreak/>
              <w:t>Adept</w:t>
            </w:r>
          </w:p>
        </w:tc>
      </w:tr>
      <w:tr w:rsidR="00554F93" w:rsidRPr="00FB7F08" w14:paraId="21E31DB1" w14:textId="77777777" w:rsidTr="00554F93">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2DAEB069" w14:textId="77777777" w:rsidR="00554F93" w:rsidRPr="00FB7F08" w:rsidRDefault="00554F93" w:rsidP="00D53BCC">
            <w:pPr>
              <w:keepNext/>
              <w:spacing w:after="0" w:line="240" w:lineRule="auto"/>
              <w:rPr>
                <w:rFonts w:ascii="Public Sans" w:hAnsi="Public Sans" w:cs="Arial"/>
                <w:noProof/>
                <w:szCs w:val="22"/>
                <w:lang w:eastAsia="en-AU"/>
              </w:rPr>
            </w:pPr>
            <w:r w:rsidRPr="00FB7F08">
              <w:rPr>
                <w:rFonts w:ascii="Public Sans" w:hAnsi="Public Sans" w:cs="Arial"/>
                <w:noProof/>
                <w:szCs w:val="22"/>
                <w:lang w:eastAsia="en-AU"/>
              </w:rPr>
              <w:drawing>
                <wp:inline distT="0" distB="0" distL="0" distR="0" wp14:anchorId="59E46ADD" wp14:editId="2AE48870">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1B2671E" w14:textId="77777777" w:rsidR="00554F93" w:rsidRPr="00FB7F08" w:rsidRDefault="00554F93" w:rsidP="00D53BCC">
            <w:pPr>
              <w:pStyle w:val="TableText"/>
              <w:keepNext/>
              <w:rPr>
                <w:rFonts w:ascii="Public Sans" w:hAnsi="Public Sans" w:cs="Arial"/>
                <w:b/>
                <w:sz w:val="22"/>
                <w:szCs w:val="22"/>
              </w:rPr>
            </w:pPr>
            <w:r w:rsidRPr="00FB7F08">
              <w:rPr>
                <w:rFonts w:ascii="Public Sans" w:hAnsi="Public Sans" w:cs="Arial"/>
                <w:b/>
                <w:sz w:val="22"/>
                <w:szCs w:val="22"/>
              </w:rPr>
              <w:t>Influence and Negotiate</w:t>
            </w:r>
          </w:p>
          <w:p w14:paraId="542A9B80" w14:textId="77777777" w:rsidR="00554F93" w:rsidRPr="00FB7F08" w:rsidRDefault="00554F93" w:rsidP="00D53BCC">
            <w:pPr>
              <w:pStyle w:val="TableText"/>
              <w:keepNext/>
              <w:rPr>
                <w:rFonts w:ascii="Public Sans" w:hAnsi="Public Sans" w:cs="Arial"/>
                <w:sz w:val="22"/>
                <w:szCs w:val="22"/>
              </w:rPr>
            </w:pPr>
            <w:r w:rsidRPr="00FB7F08">
              <w:rPr>
                <w:rFonts w:ascii="Public Sans" w:hAnsi="Public Sans" w:cs="Arial"/>
                <w:sz w:val="22"/>
                <w:szCs w:val="22"/>
              </w:rPr>
              <w:t>Gain consensus and commitment from others, and resolve issues and conflicts</w:t>
            </w:r>
          </w:p>
        </w:tc>
        <w:tc>
          <w:tcPr>
            <w:tcW w:w="4610" w:type="dxa"/>
            <w:gridSpan w:val="4"/>
            <w:tcBorders>
              <w:top w:val="single" w:sz="8" w:space="0" w:color="BCBEC0"/>
              <w:left w:val="nil"/>
              <w:bottom w:val="single" w:sz="8" w:space="0" w:color="BCBEC0"/>
              <w:right w:val="nil"/>
            </w:tcBorders>
            <w:shd w:val="clear" w:color="auto" w:fill="FFFFFF" w:themeFill="background1"/>
          </w:tcPr>
          <w:p w14:paraId="019C60C9"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Negotiate from an informed and credible position</w:t>
            </w:r>
          </w:p>
          <w:p w14:paraId="6739A5FB"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Lead and facilitate productive discussions with staff and stakeholders</w:t>
            </w:r>
          </w:p>
          <w:p w14:paraId="29A17969"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Encourage others to talk, share and  debate  ideas to achieve a consensus</w:t>
            </w:r>
          </w:p>
          <w:p w14:paraId="32BB6D50"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Recognise diverse perspectives and the need for compromise in negotiating  mutually agreed outcomes</w:t>
            </w:r>
          </w:p>
          <w:p w14:paraId="5B5D6A6E"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Influence others with a fair and considered approach and sound arguments</w:t>
            </w:r>
          </w:p>
          <w:p w14:paraId="29C8EC08"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Show sensitivity and understanding in resolving conflicts and differences</w:t>
            </w:r>
          </w:p>
          <w:p w14:paraId="1C13C23B"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Manage challenging relationships with internal and external stakeholders</w:t>
            </w:r>
          </w:p>
          <w:p w14:paraId="3D0F044F"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Anticipate and minimise conflict</w:t>
            </w:r>
          </w:p>
        </w:tc>
        <w:tc>
          <w:tcPr>
            <w:tcW w:w="1704" w:type="dxa"/>
            <w:gridSpan w:val="2"/>
            <w:tcBorders>
              <w:top w:val="single" w:sz="8" w:space="0" w:color="BCBEC0"/>
              <w:left w:val="nil"/>
              <w:bottom w:val="single" w:sz="8" w:space="0" w:color="BCBEC0"/>
              <w:right w:val="nil"/>
            </w:tcBorders>
            <w:shd w:val="clear" w:color="auto" w:fill="FFFFFF" w:themeFill="background1"/>
          </w:tcPr>
          <w:p w14:paraId="0425315B" w14:textId="77777777" w:rsidR="00554F93" w:rsidRPr="00FB7F08" w:rsidRDefault="00554F93" w:rsidP="007B1145">
            <w:pPr>
              <w:pStyle w:val="TableText"/>
              <w:keepNext/>
              <w:spacing w:before="0" w:after="0" w:line="240" w:lineRule="auto"/>
              <w:ind w:left="357" w:right="703" w:hanging="357"/>
              <w:rPr>
                <w:rFonts w:ascii="Public Sans" w:hAnsi="Public Sans" w:cs="Arial"/>
                <w:sz w:val="22"/>
                <w:szCs w:val="22"/>
              </w:rPr>
            </w:pPr>
            <w:r w:rsidRPr="00FB7F08">
              <w:rPr>
                <w:rFonts w:ascii="Public Sans" w:hAnsi="Public Sans" w:cs="Arial"/>
                <w:sz w:val="22"/>
                <w:szCs w:val="22"/>
              </w:rPr>
              <w:t>Adept</w:t>
            </w:r>
          </w:p>
        </w:tc>
      </w:tr>
      <w:tr w:rsidR="00554F93" w:rsidRPr="00FB7F08" w14:paraId="151A21C7" w14:textId="77777777" w:rsidTr="00554F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0F6DA88" w14:textId="77777777" w:rsidR="00554F93" w:rsidRPr="00FB7F08" w:rsidRDefault="00554F93" w:rsidP="00D53BCC">
            <w:pPr>
              <w:keepNext/>
              <w:spacing w:after="0" w:line="240" w:lineRule="auto"/>
              <w:rPr>
                <w:rFonts w:ascii="Public Sans" w:hAnsi="Public Sans" w:cs="Arial"/>
                <w:noProof/>
                <w:szCs w:val="22"/>
                <w:lang w:eastAsia="en-AU"/>
              </w:rPr>
            </w:pPr>
            <w:r w:rsidRPr="00FB7F08">
              <w:rPr>
                <w:rFonts w:ascii="Public Sans" w:hAnsi="Public Sans" w:cs="Arial"/>
                <w:noProof/>
                <w:szCs w:val="22"/>
                <w:lang w:eastAsia="en-AU"/>
              </w:rPr>
              <w:drawing>
                <wp:inline distT="0" distB="0" distL="0" distR="0" wp14:anchorId="1C52F699" wp14:editId="35CB111E">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92A54F8" w14:textId="77777777" w:rsidR="00554F93" w:rsidRPr="00FB7F08" w:rsidRDefault="00554F93" w:rsidP="00D53BCC">
            <w:pPr>
              <w:pStyle w:val="TableText"/>
              <w:keepNext/>
              <w:rPr>
                <w:rFonts w:ascii="Public Sans" w:hAnsi="Public Sans" w:cs="Arial"/>
                <w:b/>
                <w:sz w:val="22"/>
                <w:szCs w:val="22"/>
              </w:rPr>
            </w:pPr>
            <w:r w:rsidRPr="00FB7F08">
              <w:rPr>
                <w:rFonts w:ascii="Public Sans" w:hAnsi="Public Sans" w:cs="Arial"/>
                <w:b/>
                <w:sz w:val="22"/>
                <w:szCs w:val="22"/>
              </w:rPr>
              <w:t>Deliver Results</w:t>
            </w:r>
          </w:p>
          <w:p w14:paraId="280A8576" w14:textId="77777777" w:rsidR="00554F93" w:rsidRPr="00FB7F08" w:rsidRDefault="00554F93" w:rsidP="00D53BCC">
            <w:pPr>
              <w:pStyle w:val="TableText"/>
              <w:keepNext/>
              <w:rPr>
                <w:rFonts w:ascii="Public Sans" w:hAnsi="Public Sans" w:cs="Arial"/>
                <w:sz w:val="22"/>
                <w:szCs w:val="22"/>
              </w:rPr>
            </w:pPr>
            <w:r w:rsidRPr="00FB7F08">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36AED1C4"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Use own and others’ expertise to achieve outcomes, and take responsibility for delivering intended outcomes</w:t>
            </w:r>
          </w:p>
          <w:p w14:paraId="6BB21422"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Make sure staff understand expected goals and acknowledge staff success in achieving these</w:t>
            </w:r>
          </w:p>
          <w:p w14:paraId="29BB4494"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Identify resource needs and ensure goals are achieved within set budgets and deadlines</w:t>
            </w:r>
          </w:p>
          <w:p w14:paraId="1042AEB8"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Use business data to evaluate outcomes and inform continuous improvement</w:t>
            </w:r>
          </w:p>
          <w:p w14:paraId="69359139"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Identify priorities that need to change and ensure the allocation of resources meets new business needs</w:t>
            </w:r>
          </w:p>
          <w:p w14:paraId="47112361"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lastRenderedPageBreak/>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77871AC0" w14:textId="77777777" w:rsidR="00554F93" w:rsidRPr="00FB7F08" w:rsidRDefault="00554F93" w:rsidP="007B1145">
            <w:pPr>
              <w:pStyle w:val="TableText"/>
              <w:keepNext/>
              <w:spacing w:before="0" w:after="0" w:line="240" w:lineRule="auto"/>
              <w:ind w:left="357" w:right="703" w:hanging="357"/>
              <w:rPr>
                <w:rFonts w:ascii="Public Sans" w:hAnsi="Public Sans" w:cs="Arial"/>
                <w:sz w:val="22"/>
                <w:szCs w:val="22"/>
              </w:rPr>
            </w:pPr>
            <w:r w:rsidRPr="00FB7F08">
              <w:rPr>
                <w:rFonts w:ascii="Public Sans" w:hAnsi="Public Sans" w:cs="Arial"/>
                <w:sz w:val="22"/>
                <w:szCs w:val="22"/>
              </w:rPr>
              <w:lastRenderedPageBreak/>
              <w:t>Adept</w:t>
            </w:r>
          </w:p>
        </w:tc>
      </w:tr>
      <w:tr w:rsidR="00554F93" w:rsidRPr="00FB7F08" w14:paraId="7B940DA4" w14:textId="77777777" w:rsidTr="00554F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68E83AB" w14:textId="77777777" w:rsidR="00554F93" w:rsidRPr="00FB7F08" w:rsidRDefault="00554F93" w:rsidP="00D53BCC">
            <w:pPr>
              <w:keepNext/>
              <w:spacing w:after="0" w:line="240" w:lineRule="auto"/>
              <w:rPr>
                <w:rFonts w:ascii="Public Sans" w:hAnsi="Public Sans" w:cs="Arial"/>
                <w:noProof/>
                <w:szCs w:val="22"/>
                <w:lang w:eastAsia="en-AU"/>
              </w:rPr>
            </w:pPr>
            <w:r w:rsidRPr="00FB7F08">
              <w:rPr>
                <w:rFonts w:ascii="Public Sans" w:hAnsi="Public Sans" w:cs="Arial"/>
                <w:noProof/>
                <w:szCs w:val="22"/>
                <w:lang w:eastAsia="en-AU"/>
              </w:rPr>
              <w:drawing>
                <wp:inline distT="0" distB="0" distL="0" distR="0" wp14:anchorId="4A5C74F4" wp14:editId="57FF924D">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45E0FB0" w14:textId="77777777" w:rsidR="00554F93" w:rsidRPr="00FB7F08" w:rsidRDefault="00554F93" w:rsidP="00D53BCC">
            <w:pPr>
              <w:pStyle w:val="TableText"/>
              <w:keepNext/>
              <w:rPr>
                <w:rFonts w:ascii="Public Sans" w:hAnsi="Public Sans" w:cs="Arial"/>
                <w:b/>
                <w:sz w:val="22"/>
                <w:szCs w:val="22"/>
              </w:rPr>
            </w:pPr>
            <w:r w:rsidRPr="00FB7F08">
              <w:rPr>
                <w:rFonts w:ascii="Public Sans" w:hAnsi="Public Sans" w:cs="Arial"/>
                <w:b/>
                <w:sz w:val="22"/>
                <w:szCs w:val="22"/>
              </w:rPr>
              <w:t>Think and Solve Problems</w:t>
            </w:r>
          </w:p>
          <w:p w14:paraId="678CA13C" w14:textId="77777777" w:rsidR="00554F93" w:rsidRPr="00FB7F08" w:rsidRDefault="00554F93" w:rsidP="00D53BCC">
            <w:pPr>
              <w:pStyle w:val="TableText"/>
              <w:keepNext/>
              <w:rPr>
                <w:rFonts w:ascii="Public Sans" w:hAnsi="Public Sans" w:cs="Arial"/>
                <w:sz w:val="22"/>
                <w:szCs w:val="22"/>
              </w:rPr>
            </w:pPr>
            <w:r w:rsidRPr="00FB7F08">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191273E2"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Research and apply critical- thinking techniques in analysing information, identify interrelationships and make recommendations based on relevant evidence</w:t>
            </w:r>
          </w:p>
          <w:p w14:paraId="73F46CF4"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Anticipate, identify and address issues and potential problems that may have an impact on organisational objectives and the user experience</w:t>
            </w:r>
          </w:p>
          <w:p w14:paraId="0304D444"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Apply creative-thinking techniques to generate new ideas and options to address issues and improve the user experience</w:t>
            </w:r>
          </w:p>
          <w:p w14:paraId="6B4FDF7C"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Seek contributions and ideas from people with diverse backgrounds and experience</w:t>
            </w:r>
          </w:p>
          <w:p w14:paraId="723D8D62"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Participate in and contribute to team or unit initiatives to resolve common  issues or barriers to effectiveness</w:t>
            </w:r>
          </w:p>
          <w:p w14:paraId="3E65EAC1" w14:textId="77777777" w:rsidR="00554F93" w:rsidRPr="00FB7F08" w:rsidRDefault="00554F93" w:rsidP="007B1145">
            <w:pPr>
              <w:pStyle w:val="TableBullet"/>
              <w:numPr>
                <w:ilvl w:val="0"/>
                <w:numId w:val="35"/>
              </w:numPr>
              <w:spacing w:line="240" w:lineRule="auto"/>
              <w:ind w:left="357" w:right="703" w:hanging="357"/>
              <w:rPr>
                <w:rFonts w:ascii="Public Sans" w:hAnsi="Public Sans" w:cs="Arial"/>
                <w:sz w:val="22"/>
                <w:szCs w:val="22"/>
              </w:rPr>
            </w:pPr>
            <w:r w:rsidRPr="00FB7F08">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66EBB538" w14:textId="77777777" w:rsidR="00554F93" w:rsidRPr="00FB7F08" w:rsidRDefault="00554F93" w:rsidP="007B1145">
            <w:pPr>
              <w:pStyle w:val="TableText"/>
              <w:keepNext/>
              <w:spacing w:before="0" w:after="0" w:line="240" w:lineRule="auto"/>
              <w:ind w:left="357" w:right="703" w:hanging="357"/>
              <w:rPr>
                <w:rFonts w:ascii="Public Sans" w:hAnsi="Public Sans" w:cs="Arial"/>
                <w:sz w:val="22"/>
                <w:szCs w:val="22"/>
              </w:rPr>
            </w:pPr>
            <w:r w:rsidRPr="00FB7F08">
              <w:rPr>
                <w:rFonts w:ascii="Public Sans" w:hAnsi="Public Sans" w:cs="Arial"/>
                <w:sz w:val="22"/>
                <w:szCs w:val="22"/>
              </w:rPr>
              <w:t>Adept</w:t>
            </w:r>
          </w:p>
        </w:tc>
      </w:tr>
      <w:tr w:rsidR="00554F93" w:rsidRPr="00FB7F08" w14:paraId="0A1A005C" w14:textId="77777777" w:rsidTr="00554F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DC46C8" w14:textId="77777777" w:rsidR="00554F93" w:rsidRPr="00FB7F08" w:rsidRDefault="00554F93" w:rsidP="00D53BCC">
            <w:pPr>
              <w:keepNext/>
              <w:spacing w:after="0" w:line="240" w:lineRule="auto"/>
              <w:rPr>
                <w:rFonts w:ascii="Public Sans" w:hAnsi="Public Sans" w:cs="Arial"/>
                <w:noProof/>
                <w:szCs w:val="22"/>
                <w:lang w:eastAsia="en-AU"/>
              </w:rPr>
            </w:pPr>
            <w:r w:rsidRPr="00FB7F08">
              <w:rPr>
                <w:rFonts w:ascii="Public Sans" w:hAnsi="Public Sans"/>
                <w:noProof/>
                <w:szCs w:val="22"/>
                <w:lang w:eastAsia="en-AU"/>
              </w:rPr>
              <w:drawing>
                <wp:inline distT="0" distB="0" distL="0" distR="0" wp14:anchorId="029C6FC4" wp14:editId="3C34CED2">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9470C1" w14:textId="77777777" w:rsidR="00554F93" w:rsidRPr="00FB7F08" w:rsidRDefault="00554F93" w:rsidP="00D53BCC">
            <w:pPr>
              <w:pStyle w:val="TableText"/>
              <w:keepNext/>
              <w:rPr>
                <w:rFonts w:ascii="Public Sans" w:hAnsi="Public Sans" w:cs="Arial"/>
                <w:b/>
                <w:sz w:val="22"/>
                <w:szCs w:val="22"/>
              </w:rPr>
            </w:pPr>
            <w:r w:rsidRPr="00FB7F08">
              <w:rPr>
                <w:rFonts w:ascii="Public Sans" w:hAnsi="Public Sans" w:cs="Arial"/>
                <w:b/>
                <w:sz w:val="22"/>
                <w:szCs w:val="22"/>
              </w:rPr>
              <w:t>Project Management</w:t>
            </w:r>
          </w:p>
          <w:p w14:paraId="63B64699" w14:textId="77777777" w:rsidR="00554F93" w:rsidRPr="00FB7F08" w:rsidRDefault="00554F93" w:rsidP="00D53BCC">
            <w:pPr>
              <w:pStyle w:val="TableText"/>
              <w:keepNext/>
              <w:rPr>
                <w:rFonts w:ascii="Public Sans" w:hAnsi="Public Sans" w:cs="Arial"/>
                <w:b/>
                <w:sz w:val="22"/>
                <w:szCs w:val="22"/>
              </w:rPr>
            </w:pPr>
            <w:r w:rsidRPr="00FB7F08">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62BF350B"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Prepare and review project scope and business cases for projects with multiple interdependencies</w:t>
            </w:r>
          </w:p>
          <w:p w14:paraId="5C62E28D" w14:textId="77777777" w:rsidR="00554F93" w:rsidRPr="00FB7F08"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FB7F08">
              <w:rPr>
                <w:rFonts w:ascii="Public Sans" w:hAnsi="Public Sans" w:cs="Arial"/>
                <w:color w:val="auto"/>
                <w:szCs w:val="22"/>
              </w:rPr>
              <w:t>Access key subject-matter experts’ knowledge to inform project plans and directions</w:t>
            </w:r>
          </w:p>
          <w:p w14:paraId="589A2937"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Design and implement effective stakeholder engagement and communications strategies for all project stages</w:t>
            </w:r>
          </w:p>
          <w:p w14:paraId="2D2C15B2"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Monitor project completion and implement effective and rigorous project evaluation methodologies to inform future planning</w:t>
            </w:r>
          </w:p>
          <w:p w14:paraId="0F492B07"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Develop effective strategies to remedy variances from project plans and minimise impact</w:t>
            </w:r>
          </w:p>
          <w:p w14:paraId="05046B76"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 xml:space="preserve">Manage transitions between project stages and ensure that </w:t>
            </w:r>
            <w:r w:rsidRPr="00FB7F08">
              <w:rPr>
                <w:rFonts w:ascii="Public Sans" w:hAnsi="Public Sans" w:cs="Arial"/>
                <w:color w:val="auto"/>
                <w:szCs w:val="22"/>
              </w:rPr>
              <w:lastRenderedPageBreak/>
              <w:t>changes are consistent with organisational goals</w:t>
            </w:r>
          </w:p>
          <w:p w14:paraId="159B3F06"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7FCD82A5" w14:textId="77777777" w:rsidR="00554F93" w:rsidRPr="00FB7F08" w:rsidRDefault="00554F93" w:rsidP="00FB7F08">
            <w:pPr>
              <w:pStyle w:val="TableText"/>
              <w:keepNext/>
              <w:spacing w:before="0" w:after="0" w:line="240" w:lineRule="auto"/>
              <w:ind w:left="357" w:right="429" w:hanging="357"/>
              <w:rPr>
                <w:rFonts w:ascii="Public Sans" w:hAnsi="Public Sans" w:cs="Arial"/>
                <w:sz w:val="22"/>
                <w:szCs w:val="22"/>
              </w:rPr>
            </w:pPr>
            <w:r w:rsidRPr="00FB7F08">
              <w:rPr>
                <w:rFonts w:ascii="Public Sans" w:hAnsi="Public Sans" w:cs="Arial"/>
                <w:sz w:val="22"/>
                <w:szCs w:val="22"/>
              </w:rPr>
              <w:lastRenderedPageBreak/>
              <w:t>Advanced</w:t>
            </w:r>
          </w:p>
        </w:tc>
      </w:tr>
      <w:tr w:rsidR="00554F93" w:rsidRPr="00FB7F08" w14:paraId="6F06074C" w14:textId="77777777" w:rsidTr="00554F9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28C8C2F" w14:textId="77777777" w:rsidR="00554F93" w:rsidRPr="00FB7F08" w:rsidRDefault="00554F93" w:rsidP="00D53BCC">
            <w:pPr>
              <w:keepNext/>
              <w:spacing w:after="0" w:line="240" w:lineRule="auto"/>
              <w:rPr>
                <w:rFonts w:ascii="Public Sans" w:hAnsi="Public Sans" w:cs="Arial"/>
                <w:noProof/>
                <w:szCs w:val="22"/>
                <w:lang w:eastAsia="en-AU"/>
              </w:rPr>
            </w:pPr>
            <w:r w:rsidRPr="00FB7F08">
              <w:rPr>
                <w:rFonts w:ascii="Public Sans" w:hAnsi="Public Sans"/>
                <w:noProof/>
                <w:szCs w:val="22"/>
                <w:lang w:eastAsia="en-AU"/>
              </w:rPr>
              <w:drawing>
                <wp:inline distT="0" distB="0" distL="0" distR="0" wp14:anchorId="11101659" wp14:editId="102024EA">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EABAD9" w14:textId="77777777" w:rsidR="00554F93" w:rsidRPr="00FB7F08" w:rsidRDefault="00554F93" w:rsidP="00D53BCC">
            <w:pPr>
              <w:pStyle w:val="TableText"/>
              <w:keepNext/>
              <w:rPr>
                <w:rFonts w:ascii="Public Sans" w:hAnsi="Public Sans" w:cs="Arial"/>
                <w:b/>
                <w:sz w:val="22"/>
                <w:szCs w:val="22"/>
              </w:rPr>
            </w:pPr>
            <w:r w:rsidRPr="00FB7F08">
              <w:rPr>
                <w:rFonts w:ascii="Public Sans" w:hAnsi="Public Sans" w:cs="Arial"/>
                <w:b/>
                <w:sz w:val="22"/>
                <w:szCs w:val="22"/>
              </w:rPr>
              <w:t>Manage and Develop People</w:t>
            </w:r>
          </w:p>
          <w:p w14:paraId="3C0ECD28" w14:textId="77777777" w:rsidR="00554F93" w:rsidRPr="00FB7F08" w:rsidRDefault="00554F93" w:rsidP="00D53BCC">
            <w:pPr>
              <w:pStyle w:val="TableText"/>
              <w:keepNext/>
              <w:rPr>
                <w:rFonts w:ascii="Public Sans" w:hAnsi="Public Sans" w:cs="Arial"/>
                <w:sz w:val="22"/>
                <w:szCs w:val="22"/>
              </w:rPr>
            </w:pPr>
            <w:r w:rsidRPr="00FB7F08">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1EE14576"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Collaborate to set clear performance standards and deadlines  in  line with established performance development frameworks</w:t>
            </w:r>
          </w:p>
          <w:p w14:paraId="43326FBF"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Look for ways to develop team capability and recognise and develop individual potential</w:t>
            </w:r>
          </w:p>
          <w:p w14:paraId="00F5CEDA"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Be constructive and build on strengths by giving timely and actionable feedback</w:t>
            </w:r>
          </w:p>
          <w:p w14:paraId="710D3A37"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Identify and act  on opportunities to provide coaching and mentoring</w:t>
            </w:r>
          </w:p>
          <w:p w14:paraId="237F3297" w14:textId="77777777" w:rsidR="00554F93" w:rsidRPr="00FB7F08"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FB7F08">
              <w:rPr>
                <w:rFonts w:ascii="Public Sans" w:hAnsi="Public Sans" w:cs="Arial"/>
                <w:color w:val="auto"/>
                <w:szCs w:val="22"/>
              </w:rPr>
              <w:t>Recognise performance issues that need to be addressed and work towards resolving issues</w:t>
            </w:r>
          </w:p>
          <w:p w14:paraId="61C48B5E"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Effectively support and manage team members who are working flexibly and in various locations</w:t>
            </w:r>
          </w:p>
          <w:p w14:paraId="4C237E0C"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Create a safe environment where team members’ diverse backgrounds and cultures are considered and respected</w:t>
            </w:r>
          </w:p>
          <w:p w14:paraId="08A77797" w14:textId="77777777" w:rsidR="00554F93" w:rsidRPr="00FB7F08"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FB7F08">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1BA39E8B" w14:textId="77777777" w:rsidR="00554F93" w:rsidRPr="00FB7F08" w:rsidRDefault="007B1145" w:rsidP="007B1145">
            <w:pPr>
              <w:pStyle w:val="TableText"/>
              <w:keepNext/>
              <w:spacing w:before="0" w:after="0" w:line="240" w:lineRule="auto"/>
              <w:ind w:left="357" w:right="142" w:hanging="357"/>
              <w:rPr>
                <w:rFonts w:ascii="Public Sans" w:hAnsi="Public Sans" w:cs="Arial"/>
                <w:sz w:val="22"/>
                <w:szCs w:val="22"/>
              </w:rPr>
            </w:pPr>
            <w:r w:rsidRPr="00FB7F08">
              <w:rPr>
                <w:rFonts w:ascii="Public Sans" w:hAnsi="Public Sans" w:cs="Arial"/>
                <w:sz w:val="22"/>
                <w:szCs w:val="22"/>
              </w:rPr>
              <w:t>Intermediate</w:t>
            </w:r>
          </w:p>
        </w:tc>
      </w:tr>
    </w:tbl>
    <w:p w14:paraId="5552CF6A" w14:textId="77777777" w:rsidR="001B2203" w:rsidRPr="00FB7F08" w:rsidRDefault="001B2203" w:rsidP="00083695">
      <w:pPr>
        <w:pStyle w:val="Heading1"/>
        <w:rPr>
          <w:rFonts w:ascii="Public Sans" w:hAnsi="Public Sans" w:cstheme="minorHAnsi"/>
        </w:rPr>
      </w:pPr>
    </w:p>
    <w:p w14:paraId="64EC096C" w14:textId="77777777" w:rsidR="00083695" w:rsidRPr="00FB7F08" w:rsidRDefault="00083695" w:rsidP="00083695">
      <w:pPr>
        <w:pStyle w:val="Heading1"/>
        <w:rPr>
          <w:rFonts w:ascii="Public Sans" w:hAnsi="Public Sans" w:cstheme="minorHAnsi"/>
        </w:rPr>
      </w:pPr>
      <w:r w:rsidRPr="00FB7F08">
        <w:rPr>
          <w:rFonts w:ascii="Public Sans" w:hAnsi="Public Sans" w:cstheme="minorHAnsi"/>
        </w:rPr>
        <w:t>Complementary capabilities</w:t>
      </w:r>
    </w:p>
    <w:p w14:paraId="4E324DFF" w14:textId="77777777" w:rsidR="00083695" w:rsidRPr="00FB7F08" w:rsidRDefault="00083695" w:rsidP="00083695">
      <w:pPr>
        <w:pStyle w:val="PlainText"/>
        <w:spacing w:before="62" w:line="276" w:lineRule="auto"/>
        <w:rPr>
          <w:rFonts w:ascii="Public Sans" w:eastAsiaTheme="minorEastAsia" w:hAnsi="Public Sans" w:cstheme="minorHAnsi"/>
          <w:szCs w:val="22"/>
          <w:lang w:val="en-US"/>
        </w:rPr>
      </w:pPr>
      <w:r w:rsidRPr="00FB7F08">
        <w:rPr>
          <w:rFonts w:ascii="Public Sans" w:eastAsiaTheme="minorEastAsia" w:hAnsi="Public Sans" w:cstheme="minorHAnsi"/>
          <w:i/>
          <w:szCs w:val="22"/>
          <w:lang w:val="en-US"/>
        </w:rPr>
        <w:t>Complementary capabilities</w:t>
      </w:r>
      <w:r w:rsidRPr="00FB7F08">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7AE720B3" w14:textId="77777777" w:rsidR="00083695" w:rsidRPr="00FB7F08" w:rsidRDefault="00083695" w:rsidP="00083695">
      <w:pPr>
        <w:pStyle w:val="PlainText"/>
        <w:spacing w:before="62" w:line="276" w:lineRule="auto"/>
        <w:rPr>
          <w:rFonts w:ascii="Public Sans" w:eastAsiaTheme="minorEastAsia" w:hAnsi="Public Sans" w:cstheme="minorHAnsi"/>
          <w:szCs w:val="22"/>
          <w:lang w:val="en-US"/>
        </w:rPr>
      </w:pPr>
      <w:r w:rsidRPr="00FB7F08">
        <w:rPr>
          <w:rFonts w:ascii="Public Sans" w:eastAsiaTheme="minorEastAsia" w:hAnsi="Public Sans" w:cstheme="minorHAnsi"/>
          <w:szCs w:val="22"/>
          <w:lang w:val="en-US"/>
        </w:rPr>
        <w:t>Note: capabilities listed as ‘not essential’ for this role is not relevant for recruitment purposes however may be relevant for future career development.</w:t>
      </w:r>
    </w:p>
    <w:p w14:paraId="0FDE76E8" w14:textId="77777777" w:rsidR="00F867D2" w:rsidRPr="00FB7F08" w:rsidRDefault="00F867D2" w:rsidP="00083695">
      <w:pPr>
        <w:pStyle w:val="PlainText"/>
        <w:spacing w:before="62" w:line="276" w:lineRule="auto"/>
        <w:rPr>
          <w:rFonts w:ascii="Public Sans" w:eastAsiaTheme="minorEastAsia" w:hAnsi="Public Sans" w:cstheme="minorHAnsi"/>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C34F5" w:rsidRPr="00FB7F08" w14:paraId="420ED9D7"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48449C4" w14:textId="77777777" w:rsidR="00EC34F5" w:rsidRPr="00FB7F08" w:rsidRDefault="00EC34F5" w:rsidP="00D53BCC">
            <w:pPr>
              <w:pStyle w:val="TableTextWhite0"/>
              <w:keepNext/>
              <w:jc w:val="both"/>
              <w:rPr>
                <w:rFonts w:ascii="Public Sans" w:hAnsi="Public Sans" w:cstheme="minorHAnsi"/>
                <w:szCs w:val="22"/>
              </w:rPr>
            </w:pPr>
            <w:r w:rsidRPr="00FB7F08">
              <w:rPr>
                <w:rFonts w:ascii="Public Sans" w:hAnsi="Public Sans" w:cstheme="minorHAnsi"/>
                <w:szCs w:val="22"/>
              </w:rPr>
              <w:lastRenderedPageBreak/>
              <w:t>COMPLEMENTARY CAPABILITIES</w:t>
            </w:r>
          </w:p>
        </w:tc>
      </w:tr>
      <w:tr w:rsidR="00EC34F5" w:rsidRPr="00FB7F08" w14:paraId="3B3EEF7A"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EC7EDB0" w14:textId="77777777" w:rsidR="00EC34F5" w:rsidRPr="00FB7F08" w:rsidRDefault="00EC34F5" w:rsidP="00D53BCC">
            <w:pPr>
              <w:pStyle w:val="TableText"/>
              <w:keepNext/>
              <w:rPr>
                <w:rFonts w:ascii="Public Sans" w:hAnsi="Public Sans" w:cstheme="minorHAnsi"/>
                <w:b/>
                <w:sz w:val="22"/>
                <w:szCs w:val="22"/>
              </w:rPr>
            </w:pPr>
            <w:r w:rsidRPr="00FB7F08">
              <w:rPr>
                <w:rFonts w:ascii="Public Sans" w:hAnsi="Public Sans" w:cstheme="minorHAnsi"/>
                <w:b/>
                <w:sz w:val="22"/>
                <w:szCs w:val="22"/>
              </w:rPr>
              <w:t>Capability Group/Sets</w:t>
            </w:r>
          </w:p>
        </w:tc>
        <w:tc>
          <w:tcPr>
            <w:tcW w:w="2409" w:type="dxa"/>
            <w:tcBorders>
              <w:bottom w:val="nil"/>
            </w:tcBorders>
            <w:shd w:val="clear" w:color="auto" w:fill="BCBEC0"/>
          </w:tcPr>
          <w:p w14:paraId="66F657F2" w14:textId="77777777" w:rsidR="00EC34F5" w:rsidRPr="00FB7F08" w:rsidRDefault="00EC34F5" w:rsidP="00D53BCC">
            <w:pPr>
              <w:pStyle w:val="TableText"/>
              <w:keepNext/>
              <w:rPr>
                <w:rFonts w:ascii="Public Sans" w:hAnsi="Public Sans" w:cstheme="minorHAnsi"/>
                <w:b/>
                <w:sz w:val="22"/>
                <w:szCs w:val="22"/>
              </w:rPr>
            </w:pPr>
            <w:r w:rsidRPr="00FB7F08">
              <w:rPr>
                <w:rFonts w:ascii="Public Sans" w:hAnsi="Public Sans" w:cstheme="minorHAnsi"/>
                <w:b/>
                <w:sz w:val="22"/>
                <w:szCs w:val="22"/>
              </w:rPr>
              <w:t>Capability Name</w:t>
            </w:r>
          </w:p>
        </w:tc>
        <w:tc>
          <w:tcPr>
            <w:tcW w:w="4967" w:type="dxa"/>
            <w:tcBorders>
              <w:bottom w:val="nil"/>
            </w:tcBorders>
            <w:shd w:val="clear" w:color="auto" w:fill="BCBEC0"/>
          </w:tcPr>
          <w:p w14:paraId="1398C50B" w14:textId="77777777" w:rsidR="00EC34F5" w:rsidRPr="00FB7F08" w:rsidRDefault="00EC34F5" w:rsidP="00D53BCC">
            <w:pPr>
              <w:pStyle w:val="TableText"/>
              <w:keepNext/>
              <w:rPr>
                <w:rFonts w:ascii="Public Sans" w:hAnsi="Public Sans" w:cstheme="minorHAnsi"/>
                <w:b/>
                <w:sz w:val="22"/>
                <w:szCs w:val="22"/>
              </w:rPr>
            </w:pPr>
            <w:r w:rsidRPr="00FB7F08">
              <w:rPr>
                <w:rFonts w:ascii="Public Sans" w:hAnsi="Public Sans" w:cstheme="minorHAnsi"/>
                <w:b/>
                <w:sz w:val="22"/>
                <w:szCs w:val="22"/>
              </w:rPr>
              <w:t>Description</w:t>
            </w:r>
          </w:p>
        </w:tc>
        <w:tc>
          <w:tcPr>
            <w:tcW w:w="1843" w:type="dxa"/>
            <w:tcBorders>
              <w:bottom w:val="nil"/>
            </w:tcBorders>
            <w:shd w:val="clear" w:color="auto" w:fill="BCBEC0"/>
          </w:tcPr>
          <w:p w14:paraId="66CC0093" w14:textId="77777777" w:rsidR="00EC34F5" w:rsidRPr="00FB7F08" w:rsidRDefault="00EC34F5" w:rsidP="00D53BCC">
            <w:pPr>
              <w:pStyle w:val="TableText"/>
              <w:keepNext/>
              <w:jc w:val="both"/>
              <w:rPr>
                <w:rFonts w:ascii="Public Sans" w:hAnsi="Public Sans" w:cstheme="minorHAnsi"/>
                <w:b/>
                <w:sz w:val="22"/>
                <w:szCs w:val="22"/>
              </w:rPr>
            </w:pPr>
            <w:r w:rsidRPr="00FB7F08">
              <w:rPr>
                <w:rFonts w:ascii="Public Sans" w:hAnsi="Public Sans" w:cstheme="minorHAnsi"/>
                <w:b/>
                <w:sz w:val="22"/>
                <w:szCs w:val="22"/>
              </w:rPr>
              <w:t xml:space="preserve">Level </w:t>
            </w:r>
          </w:p>
        </w:tc>
      </w:tr>
      <w:tr w:rsidR="00EC34F5" w:rsidRPr="00FB7F08" w14:paraId="644C1584" w14:textId="77777777" w:rsidTr="00D53BCC">
        <w:trPr>
          <w:trHeight w:val="20"/>
        </w:trPr>
        <w:tc>
          <w:tcPr>
            <w:tcW w:w="1470" w:type="dxa"/>
            <w:vMerge w:val="restart"/>
            <w:tcBorders>
              <w:top w:val="nil"/>
            </w:tcBorders>
            <w:shd w:val="clear" w:color="auto" w:fill="F2F2F2" w:themeFill="background1" w:themeFillShade="F2"/>
          </w:tcPr>
          <w:p w14:paraId="7876009F" w14:textId="77777777" w:rsidR="00EC34F5" w:rsidRPr="00FB7F08" w:rsidRDefault="00EC34F5" w:rsidP="00D53BCC">
            <w:pPr>
              <w:keepNext/>
              <w:rPr>
                <w:rFonts w:ascii="Public Sans" w:hAnsi="Public Sans" w:cstheme="minorHAnsi"/>
                <w:szCs w:val="22"/>
              </w:rPr>
            </w:pPr>
            <w:r w:rsidRPr="00FB7F08">
              <w:rPr>
                <w:rFonts w:ascii="Public Sans" w:hAnsi="Public Sans"/>
                <w:noProof/>
                <w:szCs w:val="22"/>
                <w:lang w:eastAsia="en-AU"/>
              </w:rPr>
              <w:drawing>
                <wp:inline distT="0" distB="0" distL="0" distR="0" wp14:anchorId="0400FD68" wp14:editId="44D08F8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202C3C7" w14:textId="77777777" w:rsidR="00EC34F5" w:rsidRPr="00FB7F08" w:rsidRDefault="00EC34F5"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F1D986A" w14:textId="77777777" w:rsidR="00EC34F5" w:rsidRPr="00FB7F08" w:rsidRDefault="00EC34F5"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D6CDC4B" w14:textId="77777777" w:rsidR="00EC34F5" w:rsidRPr="00FB7F08" w:rsidRDefault="00EC34F5" w:rsidP="00D53BCC">
            <w:pPr>
              <w:pStyle w:val="TableText"/>
              <w:keepNext/>
              <w:rPr>
                <w:rFonts w:ascii="Public Sans" w:hAnsi="Public Sans" w:cstheme="minorHAnsi"/>
                <w:sz w:val="22"/>
                <w:szCs w:val="22"/>
              </w:rPr>
            </w:pPr>
          </w:p>
        </w:tc>
      </w:tr>
      <w:tr w:rsidR="00EC34F5" w:rsidRPr="00FB7F08" w14:paraId="4B37436E" w14:textId="77777777" w:rsidTr="00D53BCC">
        <w:tc>
          <w:tcPr>
            <w:tcW w:w="1470" w:type="dxa"/>
            <w:vMerge/>
          </w:tcPr>
          <w:p w14:paraId="55E254D9" w14:textId="77777777" w:rsidR="00EC34F5" w:rsidRPr="00FB7F08"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6DDF840"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C898CE8"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Be ethical and professional, and uphold and promote the public sector values</w:t>
            </w:r>
          </w:p>
        </w:tc>
        <w:sdt>
          <w:sdtPr>
            <w:rPr>
              <w:rFonts w:ascii="Public Sans" w:hAnsi="Public Sans"/>
              <w:sz w:val="22"/>
              <w:szCs w:val="22"/>
            </w:rPr>
            <w:id w:val="-1418706345"/>
            <w:placeholder>
              <w:docPart w:val="4E0633D417C04A989D9ACBC832AB48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EFA26E"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sdtContent>
        </w:sdt>
      </w:tr>
      <w:tr w:rsidR="00EC34F5" w:rsidRPr="00FB7F08" w14:paraId="302D12A6" w14:textId="77777777" w:rsidTr="00D53BCC">
        <w:tc>
          <w:tcPr>
            <w:tcW w:w="1470" w:type="dxa"/>
            <w:vMerge/>
          </w:tcPr>
          <w:p w14:paraId="2222BB57" w14:textId="77777777" w:rsidR="00EC34F5" w:rsidRPr="00FB7F08"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979AD0F"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BF0D19F"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A68AF1"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Adept</w:t>
                </w:r>
              </w:p>
            </w:tc>
          </w:sdtContent>
        </w:sdt>
      </w:tr>
      <w:tr w:rsidR="00EC34F5" w:rsidRPr="00FB7F08" w14:paraId="47C66114" w14:textId="77777777" w:rsidTr="00D53BCC">
        <w:tc>
          <w:tcPr>
            <w:tcW w:w="1470" w:type="dxa"/>
            <w:vMerge/>
            <w:tcBorders>
              <w:bottom w:val="single" w:sz="4" w:space="0" w:color="auto"/>
            </w:tcBorders>
          </w:tcPr>
          <w:p w14:paraId="4C312EA4" w14:textId="77777777" w:rsidR="00EC34F5" w:rsidRPr="00FB7F08"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5D7163C" w14:textId="77777777" w:rsidR="00EC34F5" w:rsidRPr="00FB7F08" w:rsidRDefault="00EC34F5" w:rsidP="00D53BCC">
            <w:pPr>
              <w:pStyle w:val="TableText"/>
              <w:rPr>
                <w:rFonts w:ascii="Public Sans" w:hAnsi="Public Sans" w:cstheme="minorHAnsi"/>
                <w:sz w:val="22"/>
                <w:szCs w:val="22"/>
              </w:rPr>
            </w:pPr>
            <w:r w:rsidRPr="00FB7F0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777CA84D"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518E22" w14:textId="77777777" w:rsidR="00EC34F5" w:rsidRPr="00FB7F08" w:rsidRDefault="00EC34F5" w:rsidP="00D53BCC">
                <w:pPr>
                  <w:pStyle w:val="TableText"/>
                  <w:rPr>
                    <w:rFonts w:ascii="Public Sans" w:hAnsi="Public Sans"/>
                    <w:sz w:val="22"/>
                    <w:szCs w:val="22"/>
                  </w:rPr>
                </w:pPr>
                <w:r w:rsidRPr="00FB7F08">
                  <w:rPr>
                    <w:rFonts w:ascii="Public Sans" w:hAnsi="Public Sans"/>
                    <w:sz w:val="22"/>
                    <w:szCs w:val="22"/>
                  </w:rPr>
                  <w:t>Intermediate</w:t>
                </w:r>
              </w:p>
            </w:tc>
          </w:sdtContent>
        </w:sdt>
      </w:tr>
      <w:tr w:rsidR="00EC34F5" w:rsidRPr="00FB7F08" w14:paraId="7DFB58F2" w14:textId="77777777" w:rsidTr="00D53B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08714FC" w14:textId="77777777" w:rsidR="00EC34F5" w:rsidRPr="00FB7F08" w:rsidRDefault="00EC34F5" w:rsidP="00D53BCC">
            <w:pPr>
              <w:keepNext/>
              <w:rPr>
                <w:rFonts w:ascii="Public Sans" w:hAnsi="Public Sans"/>
                <w:noProof/>
                <w:szCs w:val="22"/>
                <w:lang w:eastAsia="en-AU"/>
              </w:rPr>
            </w:pPr>
            <w:r w:rsidRPr="00FB7F08">
              <w:rPr>
                <w:rFonts w:ascii="Public Sans" w:hAnsi="Public Sans"/>
                <w:noProof/>
                <w:szCs w:val="22"/>
                <w:lang w:eastAsia="en-AU"/>
              </w:rPr>
              <w:drawing>
                <wp:inline distT="0" distB="0" distL="0" distR="0" wp14:anchorId="480273D3" wp14:editId="212235C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3CBD6B" w14:textId="77777777" w:rsidR="00EC34F5" w:rsidRPr="00FB7F08"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A3BA2B7" w14:textId="77777777" w:rsidR="00EC34F5" w:rsidRPr="00FB7F08"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CDE0F3C" w14:textId="77777777" w:rsidR="00EC34F5" w:rsidRPr="00FB7F08" w:rsidRDefault="00EC34F5" w:rsidP="00D53BCC">
            <w:pPr>
              <w:pStyle w:val="TableText"/>
              <w:keepNext/>
              <w:rPr>
                <w:rFonts w:ascii="Public Sans" w:hAnsi="Public Sans" w:cstheme="minorHAnsi"/>
                <w:sz w:val="22"/>
                <w:szCs w:val="22"/>
              </w:rPr>
            </w:pPr>
          </w:p>
        </w:tc>
      </w:tr>
      <w:tr w:rsidR="00EC34F5" w:rsidRPr="00FB7F08" w14:paraId="2F31FD3E" w14:textId="77777777" w:rsidTr="00D53BCC">
        <w:tblPrEx>
          <w:tblBorders>
            <w:top w:val="single" w:sz="8" w:space="0" w:color="auto"/>
            <w:bottom w:val="single" w:sz="8" w:space="0" w:color="BCBEC0"/>
          </w:tblBorders>
        </w:tblPrEx>
        <w:tc>
          <w:tcPr>
            <w:tcW w:w="1470" w:type="dxa"/>
            <w:vMerge/>
          </w:tcPr>
          <w:p w14:paraId="2E902830" w14:textId="77777777" w:rsidR="00EC34F5" w:rsidRPr="00FB7F08"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B627F0B"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CB0BF62"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832025410"/>
            <w:placeholder>
              <w:docPart w:val="6F36AF4EC7664BF7B71DB41D3A447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3AAEC24"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Adept</w:t>
                </w:r>
              </w:p>
            </w:tc>
          </w:sdtContent>
        </w:sdt>
      </w:tr>
      <w:tr w:rsidR="00EC34F5" w:rsidRPr="00FB7F08" w14:paraId="3E04CE89" w14:textId="77777777" w:rsidTr="00D53BCC">
        <w:tblPrEx>
          <w:tblBorders>
            <w:top w:val="single" w:sz="8" w:space="0" w:color="auto"/>
            <w:bottom w:val="single" w:sz="8" w:space="0" w:color="BCBEC0"/>
          </w:tblBorders>
        </w:tblPrEx>
        <w:tc>
          <w:tcPr>
            <w:tcW w:w="1470" w:type="dxa"/>
            <w:vMerge/>
          </w:tcPr>
          <w:p w14:paraId="2BCCF709" w14:textId="77777777" w:rsidR="00EC34F5" w:rsidRPr="00FB7F08"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12DE0FE"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81D707B"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FFB818BCFECC4458B6BA1A62A1676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C70CA11"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Adept</w:t>
                </w:r>
              </w:p>
            </w:tc>
          </w:sdtContent>
        </w:sdt>
      </w:tr>
      <w:tr w:rsidR="00EC34F5" w:rsidRPr="00FB7F08" w14:paraId="69667C4E"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9742806" w14:textId="77777777" w:rsidR="00EC34F5" w:rsidRPr="00FB7F08" w:rsidRDefault="00EC34F5" w:rsidP="00D53BCC">
            <w:pPr>
              <w:keepNext/>
              <w:rPr>
                <w:rFonts w:ascii="Public Sans" w:hAnsi="Public Sans"/>
                <w:noProof/>
                <w:szCs w:val="22"/>
                <w:lang w:eastAsia="en-AU"/>
              </w:rPr>
            </w:pPr>
            <w:r w:rsidRPr="00FB7F08">
              <w:rPr>
                <w:rFonts w:ascii="Public Sans" w:hAnsi="Public Sans"/>
                <w:noProof/>
                <w:szCs w:val="22"/>
                <w:lang w:eastAsia="en-AU"/>
              </w:rPr>
              <w:drawing>
                <wp:inline distT="0" distB="0" distL="0" distR="0" wp14:anchorId="3874E742" wp14:editId="77D8A70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30483E" w14:textId="77777777" w:rsidR="00EC34F5" w:rsidRPr="00FB7F08" w:rsidRDefault="00EC34F5"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F50591A" w14:textId="77777777" w:rsidR="00EC34F5" w:rsidRPr="00FB7F08" w:rsidRDefault="00EC34F5"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8770778" w14:textId="77777777" w:rsidR="00EC34F5" w:rsidRPr="00FB7F08" w:rsidRDefault="00EC34F5" w:rsidP="00D53BCC">
            <w:pPr>
              <w:pStyle w:val="TableText"/>
              <w:keepNext/>
              <w:rPr>
                <w:rFonts w:ascii="Public Sans" w:hAnsi="Public Sans" w:cstheme="minorHAnsi"/>
                <w:sz w:val="22"/>
                <w:szCs w:val="22"/>
              </w:rPr>
            </w:pPr>
          </w:p>
        </w:tc>
      </w:tr>
      <w:tr w:rsidR="00EC34F5" w:rsidRPr="00FB7F08" w14:paraId="0EFFF8F7" w14:textId="77777777" w:rsidTr="00D53BCC">
        <w:tblPrEx>
          <w:tblBorders>
            <w:top w:val="single" w:sz="8" w:space="0" w:color="auto"/>
            <w:bottom w:val="single" w:sz="8" w:space="0" w:color="BCBEC0"/>
          </w:tblBorders>
        </w:tblPrEx>
        <w:tc>
          <w:tcPr>
            <w:tcW w:w="1470" w:type="dxa"/>
            <w:vMerge/>
          </w:tcPr>
          <w:p w14:paraId="1BBBA3E4" w14:textId="77777777" w:rsidR="00EC34F5" w:rsidRPr="00FB7F08"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88B165B"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AE56132"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2CCEA796"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tr>
      <w:tr w:rsidR="00EC34F5" w:rsidRPr="00FB7F08" w14:paraId="56AF8BCC" w14:textId="77777777" w:rsidTr="00D53BCC">
        <w:tblPrEx>
          <w:tblBorders>
            <w:top w:val="single" w:sz="8" w:space="0" w:color="auto"/>
            <w:bottom w:val="single" w:sz="8" w:space="0" w:color="BCBEC0"/>
          </w:tblBorders>
        </w:tblPrEx>
        <w:tc>
          <w:tcPr>
            <w:tcW w:w="1470" w:type="dxa"/>
            <w:vMerge/>
            <w:tcBorders>
              <w:bottom w:val="single" w:sz="4" w:space="0" w:color="auto"/>
            </w:tcBorders>
          </w:tcPr>
          <w:p w14:paraId="0CFEDC8C" w14:textId="77777777" w:rsidR="00EC34F5" w:rsidRPr="00FB7F08"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85F9EE8" w14:textId="77777777" w:rsidR="00EC34F5" w:rsidRPr="00FB7F08" w:rsidRDefault="00EC34F5" w:rsidP="00D53BCC">
            <w:pPr>
              <w:pStyle w:val="TableText"/>
              <w:rPr>
                <w:rFonts w:ascii="Public Sans" w:hAnsi="Public Sans" w:cstheme="minorHAnsi"/>
                <w:sz w:val="22"/>
                <w:szCs w:val="22"/>
              </w:rPr>
            </w:pPr>
            <w:r w:rsidRPr="00FB7F0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75FFF06"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38C773BA"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tr>
      <w:tr w:rsidR="00EC34F5" w:rsidRPr="00FB7F08" w14:paraId="6D38ABFD"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792FA29" w14:textId="77777777" w:rsidR="00EC34F5" w:rsidRPr="00FB7F08" w:rsidRDefault="00EC34F5" w:rsidP="00D53BCC">
            <w:pPr>
              <w:keepNext/>
              <w:rPr>
                <w:rFonts w:ascii="Public Sans" w:hAnsi="Public Sans" w:cstheme="minorHAnsi"/>
                <w:szCs w:val="22"/>
              </w:rPr>
            </w:pPr>
            <w:r w:rsidRPr="00FB7F08">
              <w:rPr>
                <w:rFonts w:ascii="Public Sans" w:hAnsi="Public Sans"/>
                <w:noProof/>
                <w:szCs w:val="22"/>
                <w:lang w:eastAsia="en-AU"/>
              </w:rPr>
              <w:drawing>
                <wp:inline distT="0" distB="0" distL="0" distR="0" wp14:anchorId="4D8C2EB3" wp14:editId="27E9864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C93C3B2" w14:textId="77777777" w:rsidR="00EC34F5" w:rsidRPr="00FB7F08"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BC76478" w14:textId="77777777" w:rsidR="00EC34F5" w:rsidRPr="00FB7F08"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664383" w14:textId="77777777" w:rsidR="00EC34F5" w:rsidRPr="00FB7F08" w:rsidRDefault="00EC34F5" w:rsidP="00D53BCC">
            <w:pPr>
              <w:pStyle w:val="TableText"/>
              <w:keepNext/>
              <w:rPr>
                <w:rFonts w:ascii="Public Sans" w:hAnsi="Public Sans" w:cstheme="minorHAnsi"/>
                <w:sz w:val="22"/>
                <w:szCs w:val="22"/>
              </w:rPr>
            </w:pPr>
          </w:p>
        </w:tc>
      </w:tr>
      <w:tr w:rsidR="00EC34F5" w:rsidRPr="00FB7F08" w14:paraId="18A3CA0B" w14:textId="77777777" w:rsidTr="00D53BCC">
        <w:tblPrEx>
          <w:tblBorders>
            <w:top w:val="single" w:sz="8" w:space="0" w:color="auto"/>
            <w:bottom w:val="single" w:sz="8" w:space="0" w:color="BCBEC0"/>
          </w:tblBorders>
        </w:tblPrEx>
        <w:tc>
          <w:tcPr>
            <w:tcW w:w="1470" w:type="dxa"/>
            <w:vMerge/>
          </w:tcPr>
          <w:p w14:paraId="322AF9FA" w14:textId="77777777" w:rsidR="00EC34F5" w:rsidRPr="00FB7F08" w:rsidRDefault="00EC34F5"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5C4C968"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96F6F99"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2319321A"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tr>
      <w:tr w:rsidR="00EC34F5" w:rsidRPr="00FB7F08" w14:paraId="36778D9A" w14:textId="77777777" w:rsidTr="00D53BCC">
        <w:tblPrEx>
          <w:tblBorders>
            <w:top w:val="single" w:sz="8" w:space="0" w:color="auto"/>
            <w:bottom w:val="single" w:sz="8" w:space="0" w:color="BCBEC0"/>
          </w:tblBorders>
        </w:tblPrEx>
        <w:tc>
          <w:tcPr>
            <w:tcW w:w="1470" w:type="dxa"/>
            <w:vMerge/>
          </w:tcPr>
          <w:p w14:paraId="5E8ABD1E" w14:textId="77777777" w:rsidR="00EC34F5" w:rsidRPr="00FB7F08"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B861FCA"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37E2D79"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0AA3516E"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tr>
      <w:tr w:rsidR="00EC34F5" w:rsidRPr="00FB7F08" w14:paraId="6602494A" w14:textId="77777777" w:rsidTr="00D53BCC">
        <w:tblPrEx>
          <w:tblBorders>
            <w:top w:val="single" w:sz="8" w:space="0" w:color="auto"/>
            <w:bottom w:val="single" w:sz="8" w:space="0" w:color="BCBEC0"/>
          </w:tblBorders>
        </w:tblPrEx>
        <w:tc>
          <w:tcPr>
            <w:tcW w:w="1470" w:type="dxa"/>
            <w:vMerge/>
          </w:tcPr>
          <w:p w14:paraId="23801FF8" w14:textId="77777777" w:rsidR="00EC34F5" w:rsidRPr="00FB7F08"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5572A77"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C04C1A3"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D858313"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tr>
      <w:tr w:rsidR="00EC34F5" w:rsidRPr="00FB7F08" w14:paraId="2817FCAE" w14:textId="77777777" w:rsidTr="00D53BCC">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00C2907A" w14:textId="77777777" w:rsidR="00EC34F5" w:rsidRPr="00FB7F08" w:rsidRDefault="00EC34F5" w:rsidP="00D53BCC">
            <w:pPr>
              <w:keepNext/>
              <w:rPr>
                <w:rFonts w:ascii="Public Sans" w:hAnsi="Public Sans"/>
                <w:noProof/>
                <w:szCs w:val="22"/>
                <w:lang w:eastAsia="en-AU"/>
              </w:rPr>
            </w:pPr>
            <w:r w:rsidRPr="00FB7F08">
              <w:rPr>
                <w:rFonts w:ascii="Public Sans" w:hAnsi="Public Sans"/>
                <w:noProof/>
                <w:szCs w:val="22"/>
                <w:lang w:eastAsia="en-AU"/>
              </w:rPr>
              <w:drawing>
                <wp:inline distT="0" distB="0" distL="0" distR="0" wp14:anchorId="126D0A8F" wp14:editId="0915E471">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32D3DB6" w14:textId="77777777" w:rsidR="00EC34F5" w:rsidRPr="00FB7F08"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9A53B19" w14:textId="77777777" w:rsidR="00EC34F5" w:rsidRPr="00FB7F08"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2D8F411" w14:textId="77777777" w:rsidR="00EC34F5" w:rsidRPr="00FB7F08" w:rsidRDefault="00EC34F5" w:rsidP="00D53BCC">
            <w:pPr>
              <w:pStyle w:val="TableText"/>
              <w:keepNext/>
              <w:rPr>
                <w:rFonts w:ascii="Public Sans" w:hAnsi="Public Sans" w:cstheme="minorHAnsi"/>
                <w:sz w:val="22"/>
                <w:szCs w:val="22"/>
              </w:rPr>
            </w:pPr>
          </w:p>
        </w:tc>
      </w:tr>
      <w:tr w:rsidR="00EC34F5" w:rsidRPr="00FB7F08" w14:paraId="1E9B651B" w14:textId="77777777" w:rsidTr="00D53BCC">
        <w:tblPrEx>
          <w:tblBorders>
            <w:top w:val="single" w:sz="8" w:space="0" w:color="auto"/>
            <w:bottom w:val="single" w:sz="8" w:space="0" w:color="BCBEC0"/>
          </w:tblBorders>
        </w:tblPrEx>
        <w:trPr>
          <w:cantSplit/>
        </w:trPr>
        <w:tc>
          <w:tcPr>
            <w:tcW w:w="1470" w:type="dxa"/>
            <w:vMerge/>
          </w:tcPr>
          <w:p w14:paraId="3B456425" w14:textId="77777777" w:rsidR="00EC34F5" w:rsidRPr="00FB7F08"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1FBD79"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0CB4C997"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0EA6586F"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tr>
      <w:tr w:rsidR="00EC34F5" w:rsidRPr="00FB7F08" w14:paraId="22D6CFB2" w14:textId="77777777" w:rsidTr="00D53BCC">
        <w:tblPrEx>
          <w:tblBorders>
            <w:top w:val="single" w:sz="8" w:space="0" w:color="auto"/>
            <w:bottom w:val="single" w:sz="8" w:space="0" w:color="BCBEC0"/>
          </w:tblBorders>
        </w:tblPrEx>
        <w:trPr>
          <w:cantSplit/>
        </w:trPr>
        <w:tc>
          <w:tcPr>
            <w:tcW w:w="1470" w:type="dxa"/>
            <w:vMerge/>
          </w:tcPr>
          <w:p w14:paraId="4A827AED" w14:textId="77777777" w:rsidR="00EC34F5" w:rsidRPr="00FB7F08"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AB29FD5" w14:textId="77777777" w:rsidR="00EC34F5" w:rsidRPr="00FB7F08" w:rsidRDefault="00EC34F5" w:rsidP="00D53BCC">
            <w:pPr>
              <w:pStyle w:val="TableText"/>
              <w:keepNext/>
              <w:rPr>
                <w:rFonts w:ascii="Public Sans" w:hAnsi="Public Sans" w:cstheme="minorHAnsi"/>
                <w:sz w:val="22"/>
                <w:szCs w:val="22"/>
              </w:rPr>
            </w:pPr>
            <w:r w:rsidRPr="00FB7F08">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1AA57AB"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7EF1F1D1"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tr>
      <w:tr w:rsidR="00EC34F5" w:rsidRPr="00FB7F08" w14:paraId="34AB5206" w14:textId="77777777" w:rsidTr="00D53BCC">
        <w:tblPrEx>
          <w:tblBorders>
            <w:top w:val="single" w:sz="8" w:space="0" w:color="auto"/>
            <w:bottom w:val="single" w:sz="8" w:space="0" w:color="BCBEC0"/>
          </w:tblBorders>
        </w:tblPrEx>
        <w:trPr>
          <w:cantSplit/>
        </w:trPr>
        <w:tc>
          <w:tcPr>
            <w:tcW w:w="1470" w:type="dxa"/>
            <w:vMerge/>
            <w:tcBorders>
              <w:bottom w:val="single" w:sz="4" w:space="0" w:color="auto"/>
            </w:tcBorders>
          </w:tcPr>
          <w:p w14:paraId="25EAACEB" w14:textId="77777777" w:rsidR="00EC34F5" w:rsidRPr="00FB7F08"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6F87143" w14:textId="77777777" w:rsidR="00EC34F5" w:rsidRPr="00FB7F08" w:rsidRDefault="00EC34F5" w:rsidP="00D53BCC">
            <w:pPr>
              <w:pStyle w:val="TableText"/>
              <w:rPr>
                <w:rFonts w:ascii="Public Sans" w:hAnsi="Public Sans" w:cstheme="minorHAnsi"/>
                <w:sz w:val="22"/>
                <w:szCs w:val="22"/>
              </w:rPr>
            </w:pPr>
            <w:r w:rsidRPr="00FB7F08">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741DF286" w14:textId="77777777" w:rsidR="00EC34F5" w:rsidRPr="00FB7F08" w:rsidRDefault="00EC34F5" w:rsidP="00D53BCC">
            <w:pPr>
              <w:rPr>
                <w:rFonts w:ascii="Public Sans" w:hAnsi="Public Sans" w:cstheme="minorHAnsi"/>
                <w:szCs w:val="22"/>
              </w:rPr>
            </w:pPr>
            <w:r w:rsidRPr="00FB7F08">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3BEE010E" w14:textId="77777777" w:rsidR="00EC34F5" w:rsidRPr="00FB7F08" w:rsidRDefault="00EC34F5" w:rsidP="00D53BCC">
            <w:pPr>
              <w:pStyle w:val="TableText"/>
              <w:keepNext/>
              <w:rPr>
                <w:rFonts w:ascii="Public Sans" w:hAnsi="Public Sans"/>
                <w:sz w:val="22"/>
                <w:szCs w:val="22"/>
              </w:rPr>
            </w:pPr>
            <w:r w:rsidRPr="00FB7F08">
              <w:rPr>
                <w:rFonts w:ascii="Public Sans" w:hAnsi="Public Sans"/>
                <w:sz w:val="22"/>
                <w:szCs w:val="22"/>
              </w:rPr>
              <w:t>Intermediate</w:t>
            </w:r>
          </w:p>
        </w:tc>
      </w:tr>
    </w:tbl>
    <w:p w14:paraId="2B768526" w14:textId="77777777" w:rsidR="00EC34F5" w:rsidRPr="00FB7F08" w:rsidRDefault="00EC34F5" w:rsidP="00083695">
      <w:pPr>
        <w:rPr>
          <w:rFonts w:ascii="Public Sans" w:hAnsi="Public Sans"/>
        </w:rPr>
      </w:pPr>
    </w:p>
    <w:sectPr w:rsidR="00EC34F5" w:rsidRPr="00FB7F08" w:rsidSect="003A342B">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7334" w14:textId="77777777" w:rsidR="00764C43" w:rsidRDefault="00764C43" w:rsidP="00AC273D">
      <w:pPr>
        <w:spacing w:after="0" w:line="240" w:lineRule="auto"/>
      </w:pPr>
      <w:r>
        <w:separator/>
      </w:r>
    </w:p>
  </w:endnote>
  <w:endnote w:type="continuationSeparator" w:id="0">
    <w:p w14:paraId="7937510B" w14:textId="77777777" w:rsidR="00764C43" w:rsidRDefault="00764C4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4E34" w14:textId="77777777" w:rsidR="00E1742C" w:rsidRDefault="00E17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DCE421A" w14:textId="77777777" w:rsidTr="00CD6BA6">
      <w:tc>
        <w:tcPr>
          <w:tcW w:w="9709" w:type="dxa"/>
          <w:vAlign w:val="bottom"/>
        </w:tcPr>
        <w:p w14:paraId="0AA5E6FA" w14:textId="77777777"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20340">
            <w:rPr>
              <w:noProof/>
              <w:lang w:eastAsia="en-AU"/>
            </w:rPr>
            <w:t>2</w:t>
          </w:r>
          <w:r>
            <w:rPr>
              <w:noProof/>
              <w:lang w:eastAsia="en-AU"/>
            </w:rPr>
            <w:fldChar w:fldCharType="end"/>
          </w:r>
        </w:p>
      </w:tc>
      <w:tc>
        <w:tcPr>
          <w:tcW w:w="851" w:type="dxa"/>
        </w:tcPr>
        <w:p w14:paraId="199AAC3C" w14:textId="77777777" w:rsidR="007924CD" w:rsidRDefault="007924CD" w:rsidP="00CD6BA6">
          <w:pPr>
            <w:pStyle w:val="Footer"/>
            <w:jc w:val="right"/>
          </w:pPr>
        </w:p>
      </w:tc>
    </w:tr>
  </w:tbl>
  <w:p w14:paraId="4CCAC426" w14:textId="77777777" w:rsidR="007924CD" w:rsidRPr="001E2B26" w:rsidRDefault="007924CD"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7B8929C" w14:textId="77777777" w:rsidTr="00732229">
      <w:tc>
        <w:tcPr>
          <w:tcW w:w="9709" w:type="dxa"/>
          <w:vAlign w:val="bottom"/>
        </w:tcPr>
        <w:p w14:paraId="5A7EE38A"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C59F1">
            <w:rPr>
              <w:noProof/>
              <w:lang w:eastAsia="en-AU"/>
            </w:rPr>
            <w:t>1</w:t>
          </w:r>
          <w:r>
            <w:rPr>
              <w:noProof/>
              <w:lang w:eastAsia="en-AU"/>
            </w:rPr>
            <w:fldChar w:fldCharType="end"/>
          </w:r>
        </w:p>
      </w:tc>
      <w:tc>
        <w:tcPr>
          <w:tcW w:w="851" w:type="dxa"/>
        </w:tcPr>
        <w:p w14:paraId="50EBF8E7" w14:textId="77777777" w:rsidR="007924CD" w:rsidRDefault="007924CD" w:rsidP="00732229">
          <w:pPr>
            <w:pStyle w:val="Footer"/>
            <w:jc w:val="right"/>
          </w:pPr>
        </w:p>
      </w:tc>
    </w:tr>
  </w:tbl>
  <w:p w14:paraId="4EDD123C"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A1524" w14:textId="77777777" w:rsidR="00764C43" w:rsidRDefault="00764C43" w:rsidP="00AC273D">
      <w:pPr>
        <w:spacing w:after="0" w:line="240" w:lineRule="auto"/>
      </w:pPr>
      <w:r>
        <w:separator/>
      </w:r>
    </w:p>
  </w:footnote>
  <w:footnote w:type="continuationSeparator" w:id="0">
    <w:p w14:paraId="73A2D548" w14:textId="77777777" w:rsidR="00764C43" w:rsidRDefault="00764C4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8A26" w14:textId="77777777" w:rsidR="00E1742C" w:rsidRDefault="00E17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B79B" w14:textId="77777777" w:rsidR="00E1742C" w:rsidRDefault="00E17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E656" w14:textId="704558CB" w:rsidR="00766964" w:rsidRDefault="00E9603B" w:rsidP="00C340B3">
    <w:r w:rsidRPr="006203FF">
      <w:rPr>
        <w:rFonts w:ascii="Public Sans" w:hAnsi="Public Sans"/>
        <w:noProof/>
        <w:color w:val="002664"/>
        <w:spacing w:val="-5"/>
        <w:sz w:val="28"/>
        <w:szCs w:val="28"/>
      </w:rPr>
      <w:drawing>
        <wp:anchor distT="0" distB="0" distL="114300" distR="114300" simplePos="0" relativeHeight="251664384" behindDoc="0" locked="0" layoutInCell="1" allowOverlap="1" wp14:anchorId="0EE5312C" wp14:editId="7B5517C3">
          <wp:simplePos x="0" y="0"/>
          <wp:positionH relativeFrom="page">
            <wp:posOffset>6196965</wp:posOffset>
          </wp:positionH>
          <wp:positionV relativeFrom="page">
            <wp:posOffset>442595</wp:posOffset>
          </wp:positionV>
          <wp:extent cx="828000" cy="900000"/>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38484F6E" w14:textId="28952061" w:rsidR="007924CD" w:rsidRDefault="00766964" w:rsidP="00766964">
    <w:pPr>
      <w:ind w:left="6480" w:firstLine="720"/>
    </w:pPr>
    <w:r>
      <w:t xml:space="preserve">        </w:t>
    </w:r>
    <w:r w:rsidR="007924CD">
      <w:t xml:space="preserve">                  </w:t>
    </w:r>
  </w:p>
  <w:p w14:paraId="491BEEE0" w14:textId="77777777" w:rsidR="00D800A2" w:rsidRPr="00D46DFC" w:rsidRDefault="00D800A2" w:rsidP="00D800A2">
    <w:pPr>
      <w:pStyle w:val="TitleSub"/>
      <w:spacing w:after="0"/>
      <w:rPr>
        <w:rFonts w:ascii="Arial" w:hAnsi="Arial" w:cs="Arial"/>
        <w:b/>
        <w:sz w:val="40"/>
      </w:rPr>
    </w:pPr>
    <w:r w:rsidRPr="00D46DFC">
      <w:rPr>
        <w:rFonts w:ascii="Arial" w:hAnsi="Arial" w:cs="Arial"/>
        <w:b/>
        <w:sz w:val="40"/>
      </w:rPr>
      <w:t xml:space="preserve">ROLE DESCRIPTION </w:t>
    </w:r>
  </w:p>
  <w:p w14:paraId="4FA7DEE4" w14:textId="396BDDEF" w:rsidR="00D800A2" w:rsidRDefault="00D800A2" w:rsidP="00D800A2">
    <w:pPr>
      <w:pStyle w:val="Title"/>
      <w:spacing w:line="240" w:lineRule="auto"/>
      <w:rPr>
        <w:sz w:val="12"/>
      </w:rPr>
    </w:pPr>
    <w:bookmarkStart w:id="11" w:name="Title"/>
    <w:bookmarkEnd w:id="11"/>
    <w:r w:rsidRPr="000C65EE">
      <w:rPr>
        <w:sz w:val="12"/>
      </w:rPr>
      <w:t xml:space="preserve"> </w:t>
    </w:r>
  </w:p>
  <w:p w14:paraId="7A2DF66F" w14:textId="77777777" w:rsidR="00E9603B" w:rsidRPr="00E9603B" w:rsidRDefault="00E9603B" w:rsidP="00E9603B">
    <w:pPr>
      <w:spacing w:after="0"/>
      <w:rPr>
        <w:sz w:val="12"/>
        <w:szCs w:val="10"/>
        <w:lang w:val="en-US"/>
      </w:rPr>
    </w:pPr>
  </w:p>
  <w:p w14:paraId="761EB0A9" w14:textId="77777777" w:rsidR="007924CD" w:rsidRPr="00E9603B" w:rsidRDefault="00D800A2" w:rsidP="00FB7F08">
    <w:pPr>
      <w:rPr>
        <w:sz w:val="32"/>
        <w:szCs w:val="32"/>
      </w:rPr>
    </w:pPr>
    <w:r w:rsidRPr="00E9603B">
      <w:rPr>
        <w:rFonts w:ascii="Arial" w:hAnsi="Arial" w:cs="Arial"/>
        <w:b/>
        <w:sz w:val="32"/>
        <w:szCs w:val="32"/>
      </w:rPr>
      <w:t>Senior 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523325">
    <w:abstractNumId w:val="9"/>
  </w:num>
  <w:num w:numId="2" w16cid:durableId="873268854">
    <w:abstractNumId w:val="7"/>
  </w:num>
  <w:num w:numId="3" w16cid:durableId="1377122365">
    <w:abstractNumId w:val="6"/>
  </w:num>
  <w:num w:numId="4" w16cid:durableId="1002857817">
    <w:abstractNumId w:val="5"/>
  </w:num>
  <w:num w:numId="5" w16cid:durableId="742526362">
    <w:abstractNumId w:val="4"/>
  </w:num>
  <w:num w:numId="6" w16cid:durableId="685333037">
    <w:abstractNumId w:val="8"/>
  </w:num>
  <w:num w:numId="7" w16cid:durableId="615647145">
    <w:abstractNumId w:val="3"/>
  </w:num>
  <w:num w:numId="8" w16cid:durableId="320698937">
    <w:abstractNumId w:val="2"/>
  </w:num>
  <w:num w:numId="9" w16cid:durableId="2106732455">
    <w:abstractNumId w:val="1"/>
  </w:num>
  <w:num w:numId="10" w16cid:durableId="1259868131">
    <w:abstractNumId w:val="0"/>
  </w:num>
  <w:num w:numId="11" w16cid:durableId="146558818">
    <w:abstractNumId w:val="10"/>
  </w:num>
  <w:num w:numId="12" w16cid:durableId="1594241768">
    <w:abstractNumId w:val="23"/>
  </w:num>
  <w:num w:numId="13" w16cid:durableId="551619075">
    <w:abstractNumId w:val="23"/>
  </w:num>
  <w:num w:numId="14" w16cid:durableId="916087711">
    <w:abstractNumId w:val="11"/>
  </w:num>
  <w:num w:numId="15" w16cid:durableId="188691355">
    <w:abstractNumId w:val="11"/>
  </w:num>
  <w:num w:numId="16" w16cid:durableId="1947468120">
    <w:abstractNumId w:val="11"/>
  </w:num>
  <w:num w:numId="17" w16cid:durableId="414590503">
    <w:abstractNumId w:val="11"/>
  </w:num>
  <w:num w:numId="18" w16cid:durableId="987704284">
    <w:abstractNumId w:val="11"/>
  </w:num>
  <w:num w:numId="19" w16cid:durableId="2030401759">
    <w:abstractNumId w:val="11"/>
  </w:num>
  <w:num w:numId="20" w16cid:durableId="285619898">
    <w:abstractNumId w:val="24"/>
  </w:num>
  <w:num w:numId="21" w16cid:durableId="865338273">
    <w:abstractNumId w:val="21"/>
  </w:num>
  <w:num w:numId="22" w16cid:durableId="1133445315">
    <w:abstractNumId w:val="18"/>
  </w:num>
  <w:num w:numId="23" w16cid:durableId="1975787644">
    <w:abstractNumId w:val="19"/>
  </w:num>
  <w:num w:numId="24" w16cid:durableId="2042243094">
    <w:abstractNumId w:val="14"/>
  </w:num>
  <w:num w:numId="25" w16cid:durableId="1485319990">
    <w:abstractNumId w:val="25"/>
  </w:num>
  <w:num w:numId="26" w16cid:durableId="1986351802">
    <w:abstractNumId w:val="9"/>
  </w:num>
  <w:num w:numId="27" w16cid:durableId="1360812879">
    <w:abstractNumId w:val="22"/>
  </w:num>
  <w:num w:numId="28" w16cid:durableId="1079790759">
    <w:abstractNumId w:val="15"/>
  </w:num>
  <w:num w:numId="29" w16cid:durableId="1058477654">
    <w:abstractNumId w:val="13"/>
  </w:num>
  <w:num w:numId="30" w16cid:durableId="1627933511">
    <w:abstractNumId w:val="20"/>
  </w:num>
  <w:num w:numId="31" w16cid:durableId="1105658262">
    <w:abstractNumId w:val="12"/>
  </w:num>
  <w:num w:numId="32" w16cid:durableId="1367485606">
    <w:abstractNumId w:val="13"/>
  </w:num>
  <w:num w:numId="33" w16cid:durableId="2103792560">
    <w:abstractNumId w:val="9"/>
  </w:num>
  <w:num w:numId="34" w16cid:durableId="602567360">
    <w:abstractNumId w:val="16"/>
  </w:num>
  <w:num w:numId="35" w16cid:durableId="2137750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FjomxyGKBoaSTqTBMW8Q6PAFK0NusdFsuXzFbSPeCAT4qEYAvhB1OJ8L/3HZZMmPc6nAZY/fVRIW2FWB4RyWg==" w:salt="8bgRu+XV0oLfrOFnGAgP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5E"/>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B96"/>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0A"/>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56AAB"/>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B2203"/>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1147"/>
    <w:rsid w:val="00213ED7"/>
    <w:rsid w:val="0021606E"/>
    <w:rsid w:val="00222CC4"/>
    <w:rsid w:val="002256A0"/>
    <w:rsid w:val="002347AA"/>
    <w:rsid w:val="00237136"/>
    <w:rsid w:val="00237CFF"/>
    <w:rsid w:val="00252BF9"/>
    <w:rsid w:val="0026170F"/>
    <w:rsid w:val="00265BEF"/>
    <w:rsid w:val="002665D8"/>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2F48BA"/>
    <w:rsid w:val="003000E8"/>
    <w:rsid w:val="003008BA"/>
    <w:rsid w:val="0030097A"/>
    <w:rsid w:val="00301B57"/>
    <w:rsid w:val="00302551"/>
    <w:rsid w:val="00313043"/>
    <w:rsid w:val="00321089"/>
    <w:rsid w:val="00324761"/>
    <w:rsid w:val="00324F2D"/>
    <w:rsid w:val="00326B2D"/>
    <w:rsid w:val="00327C35"/>
    <w:rsid w:val="00330331"/>
    <w:rsid w:val="0033448F"/>
    <w:rsid w:val="00334ED9"/>
    <w:rsid w:val="0033590A"/>
    <w:rsid w:val="0034373A"/>
    <w:rsid w:val="003452C0"/>
    <w:rsid w:val="0034649E"/>
    <w:rsid w:val="00347F09"/>
    <w:rsid w:val="00351878"/>
    <w:rsid w:val="00354809"/>
    <w:rsid w:val="003551DB"/>
    <w:rsid w:val="00355AB8"/>
    <w:rsid w:val="00357A96"/>
    <w:rsid w:val="003605CF"/>
    <w:rsid w:val="003613F1"/>
    <w:rsid w:val="00361DA0"/>
    <w:rsid w:val="0036321F"/>
    <w:rsid w:val="00365460"/>
    <w:rsid w:val="00365DAF"/>
    <w:rsid w:val="0037183B"/>
    <w:rsid w:val="003726BA"/>
    <w:rsid w:val="00375A2D"/>
    <w:rsid w:val="00376812"/>
    <w:rsid w:val="00376972"/>
    <w:rsid w:val="003776D3"/>
    <w:rsid w:val="00385104"/>
    <w:rsid w:val="00385EAF"/>
    <w:rsid w:val="003904D7"/>
    <w:rsid w:val="0039299B"/>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1D44"/>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CB6"/>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130"/>
    <w:rsid w:val="00524886"/>
    <w:rsid w:val="00526D8B"/>
    <w:rsid w:val="00530754"/>
    <w:rsid w:val="00531385"/>
    <w:rsid w:val="0053264A"/>
    <w:rsid w:val="005360FF"/>
    <w:rsid w:val="00540C8A"/>
    <w:rsid w:val="00546A7D"/>
    <w:rsid w:val="00547214"/>
    <w:rsid w:val="005472AC"/>
    <w:rsid w:val="00550F81"/>
    <w:rsid w:val="00552A7A"/>
    <w:rsid w:val="00553980"/>
    <w:rsid w:val="00554A2C"/>
    <w:rsid w:val="00554F93"/>
    <w:rsid w:val="00556960"/>
    <w:rsid w:val="0056018B"/>
    <w:rsid w:val="005612AD"/>
    <w:rsid w:val="00561E84"/>
    <w:rsid w:val="00566E7B"/>
    <w:rsid w:val="0056725F"/>
    <w:rsid w:val="00570362"/>
    <w:rsid w:val="00570E7B"/>
    <w:rsid w:val="005713D4"/>
    <w:rsid w:val="00571A66"/>
    <w:rsid w:val="005729C5"/>
    <w:rsid w:val="005741B0"/>
    <w:rsid w:val="00575E21"/>
    <w:rsid w:val="00576997"/>
    <w:rsid w:val="005829CE"/>
    <w:rsid w:val="00582E73"/>
    <w:rsid w:val="005840AF"/>
    <w:rsid w:val="0058517A"/>
    <w:rsid w:val="0058762A"/>
    <w:rsid w:val="00591804"/>
    <w:rsid w:val="00594A6C"/>
    <w:rsid w:val="0059677E"/>
    <w:rsid w:val="005972CD"/>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6DD"/>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9F1"/>
    <w:rsid w:val="006E0883"/>
    <w:rsid w:val="006E41E5"/>
    <w:rsid w:val="006E6D2F"/>
    <w:rsid w:val="006F2A07"/>
    <w:rsid w:val="006F390F"/>
    <w:rsid w:val="006F481B"/>
    <w:rsid w:val="006F565B"/>
    <w:rsid w:val="006F6540"/>
    <w:rsid w:val="006F7045"/>
    <w:rsid w:val="00700589"/>
    <w:rsid w:val="0070281C"/>
    <w:rsid w:val="007039F7"/>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C43"/>
    <w:rsid w:val="00766964"/>
    <w:rsid w:val="00766A1C"/>
    <w:rsid w:val="00766C18"/>
    <w:rsid w:val="00773F15"/>
    <w:rsid w:val="00780769"/>
    <w:rsid w:val="007830E1"/>
    <w:rsid w:val="00783BBC"/>
    <w:rsid w:val="007845C3"/>
    <w:rsid w:val="00786DC0"/>
    <w:rsid w:val="007923A7"/>
    <w:rsid w:val="007924CD"/>
    <w:rsid w:val="0079471C"/>
    <w:rsid w:val="00796201"/>
    <w:rsid w:val="0079771E"/>
    <w:rsid w:val="007A3E74"/>
    <w:rsid w:val="007B05B2"/>
    <w:rsid w:val="007B1145"/>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5FA5"/>
    <w:rsid w:val="00866A99"/>
    <w:rsid w:val="00867136"/>
    <w:rsid w:val="00867E89"/>
    <w:rsid w:val="0087247B"/>
    <w:rsid w:val="00873E3D"/>
    <w:rsid w:val="008744CA"/>
    <w:rsid w:val="00874DE9"/>
    <w:rsid w:val="00876FF3"/>
    <w:rsid w:val="00883378"/>
    <w:rsid w:val="00884050"/>
    <w:rsid w:val="008865A5"/>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E75C4"/>
    <w:rsid w:val="008F12FD"/>
    <w:rsid w:val="008F52FC"/>
    <w:rsid w:val="00901B0A"/>
    <w:rsid w:val="00903694"/>
    <w:rsid w:val="00905657"/>
    <w:rsid w:val="00911600"/>
    <w:rsid w:val="0091160E"/>
    <w:rsid w:val="00913641"/>
    <w:rsid w:val="00913836"/>
    <w:rsid w:val="00914D86"/>
    <w:rsid w:val="0092000E"/>
    <w:rsid w:val="00920340"/>
    <w:rsid w:val="00927BEC"/>
    <w:rsid w:val="00930255"/>
    <w:rsid w:val="009302D1"/>
    <w:rsid w:val="009303B6"/>
    <w:rsid w:val="00930BFE"/>
    <w:rsid w:val="009317ED"/>
    <w:rsid w:val="00931E80"/>
    <w:rsid w:val="0093429D"/>
    <w:rsid w:val="00945108"/>
    <w:rsid w:val="00945CBA"/>
    <w:rsid w:val="00951702"/>
    <w:rsid w:val="00952FF0"/>
    <w:rsid w:val="009565EF"/>
    <w:rsid w:val="0095776A"/>
    <w:rsid w:val="0095786C"/>
    <w:rsid w:val="00957887"/>
    <w:rsid w:val="00957A8E"/>
    <w:rsid w:val="009609A1"/>
    <w:rsid w:val="0096289B"/>
    <w:rsid w:val="00967090"/>
    <w:rsid w:val="00970F86"/>
    <w:rsid w:val="00972A22"/>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1E8A"/>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0FBB"/>
    <w:rsid w:val="00A120AB"/>
    <w:rsid w:val="00A14552"/>
    <w:rsid w:val="00A15CDB"/>
    <w:rsid w:val="00A21E67"/>
    <w:rsid w:val="00A24571"/>
    <w:rsid w:val="00A26618"/>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69CF"/>
    <w:rsid w:val="00AE75EA"/>
    <w:rsid w:val="00AF0507"/>
    <w:rsid w:val="00AF6C3D"/>
    <w:rsid w:val="00AF6C63"/>
    <w:rsid w:val="00B0402F"/>
    <w:rsid w:val="00B04165"/>
    <w:rsid w:val="00B04B86"/>
    <w:rsid w:val="00B04E23"/>
    <w:rsid w:val="00B0703F"/>
    <w:rsid w:val="00B07555"/>
    <w:rsid w:val="00B2131F"/>
    <w:rsid w:val="00B223FE"/>
    <w:rsid w:val="00B22920"/>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752"/>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632A"/>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3444"/>
    <w:rsid w:val="00C64392"/>
    <w:rsid w:val="00C64BAF"/>
    <w:rsid w:val="00C67638"/>
    <w:rsid w:val="00C677C0"/>
    <w:rsid w:val="00C75830"/>
    <w:rsid w:val="00C76E4D"/>
    <w:rsid w:val="00C774D1"/>
    <w:rsid w:val="00C801E1"/>
    <w:rsid w:val="00C84019"/>
    <w:rsid w:val="00C85EB2"/>
    <w:rsid w:val="00C86C00"/>
    <w:rsid w:val="00C8740E"/>
    <w:rsid w:val="00C91D7E"/>
    <w:rsid w:val="00C92D66"/>
    <w:rsid w:val="00C932BD"/>
    <w:rsid w:val="00C9331B"/>
    <w:rsid w:val="00C9380D"/>
    <w:rsid w:val="00C9515B"/>
    <w:rsid w:val="00C95A08"/>
    <w:rsid w:val="00C95A19"/>
    <w:rsid w:val="00C97302"/>
    <w:rsid w:val="00C974BD"/>
    <w:rsid w:val="00C978B9"/>
    <w:rsid w:val="00CA1F6A"/>
    <w:rsid w:val="00CA4745"/>
    <w:rsid w:val="00CA5938"/>
    <w:rsid w:val="00CA5AF4"/>
    <w:rsid w:val="00CA5D7F"/>
    <w:rsid w:val="00CA5FC3"/>
    <w:rsid w:val="00CA7A39"/>
    <w:rsid w:val="00CB036C"/>
    <w:rsid w:val="00CB256B"/>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5686"/>
    <w:rsid w:val="00D4689C"/>
    <w:rsid w:val="00D46DFC"/>
    <w:rsid w:val="00D50088"/>
    <w:rsid w:val="00D57BD0"/>
    <w:rsid w:val="00D60597"/>
    <w:rsid w:val="00D6122E"/>
    <w:rsid w:val="00D6282F"/>
    <w:rsid w:val="00D64C06"/>
    <w:rsid w:val="00D64DCD"/>
    <w:rsid w:val="00D66802"/>
    <w:rsid w:val="00D674F9"/>
    <w:rsid w:val="00D67A8B"/>
    <w:rsid w:val="00D7560E"/>
    <w:rsid w:val="00D77353"/>
    <w:rsid w:val="00D77D7D"/>
    <w:rsid w:val="00D800A2"/>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1742C"/>
    <w:rsid w:val="00E2111A"/>
    <w:rsid w:val="00E22488"/>
    <w:rsid w:val="00E23F6C"/>
    <w:rsid w:val="00E2410D"/>
    <w:rsid w:val="00E24161"/>
    <w:rsid w:val="00E25BBE"/>
    <w:rsid w:val="00E2699A"/>
    <w:rsid w:val="00E30E47"/>
    <w:rsid w:val="00E30F38"/>
    <w:rsid w:val="00E31B30"/>
    <w:rsid w:val="00E31CD3"/>
    <w:rsid w:val="00E3234A"/>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9603B"/>
    <w:rsid w:val="00EA0BC5"/>
    <w:rsid w:val="00EA2ACF"/>
    <w:rsid w:val="00EA2DF3"/>
    <w:rsid w:val="00EA5D0F"/>
    <w:rsid w:val="00EA78BF"/>
    <w:rsid w:val="00EB277F"/>
    <w:rsid w:val="00EB431F"/>
    <w:rsid w:val="00EB64B8"/>
    <w:rsid w:val="00EB65E5"/>
    <w:rsid w:val="00EB76CB"/>
    <w:rsid w:val="00EB7F9D"/>
    <w:rsid w:val="00EC20DC"/>
    <w:rsid w:val="00EC237B"/>
    <w:rsid w:val="00EC34F5"/>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67D2"/>
    <w:rsid w:val="00F94FA4"/>
    <w:rsid w:val="00F9774A"/>
    <w:rsid w:val="00FA1399"/>
    <w:rsid w:val="00FA3A77"/>
    <w:rsid w:val="00FA7304"/>
    <w:rsid w:val="00FB0070"/>
    <w:rsid w:val="00FB048D"/>
    <w:rsid w:val="00FB1347"/>
    <w:rsid w:val="00FB7F08"/>
    <w:rsid w:val="00FC1BDC"/>
    <w:rsid w:val="00FC2FCD"/>
    <w:rsid w:val="00FC3181"/>
    <w:rsid w:val="00FC41C4"/>
    <w:rsid w:val="00FD115A"/>
    <w:rsid w:val="00FD3917"/>
    <w:rsid w:val="00FE270A"/>
    <w:rsid w:val="00FE5C48"/>
    <w:rsid w:val="00FE6656"/>
    <w:rsid w:val="00FF0611"/>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48167"/>
  <w15:docId w15:val="{79A8FBDF-9FC6-46D6-BEDC-EC09CD2E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FB7F08"/>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36AF4EC7664BF7B71DB41D3A44768F"/>
        <w:category>
          <w:name w:val="General"/>
          <w:gallery w:val="placeholder"/>
        </w:category>
        <w:types>
          <w:type w:val="bbPlcHdr"/>
        </w:types>
        <w:behaviors>
          <w:behavior w:val="content"/>
        </w:behaviors>
        <w:guid w:val="{0F48B5A6-8D5D-405B-BF89-2682FF8AAEA5}"/>
      </w:docPartPr>
      <w:docPartBody>
        <w:p w:rsidR="00063BF1" w:rsidRDefault="00384A74" w:rsidP="00384A74">
          <w:pPr>
            <w:pStyle w:val="6F36AF4EC7664BF7B71DB41D3A44768F"/>
          </w:pPr>
          <w:r w:rsidRPr="00FE4FE6">
            <w:rPr>
              <w:rStyle w:val="PlaceholderText"/>
            </w:rPr>
            <w:t>Choose an item.</w:t>
          </w:r>
        </w:p>
      </w:docPartBody>
    </w:docPart>
    <w:docPart>
      <w:docPartPr>
        <w:name w:val="FFB818BCFECC4458B6BA1A62A1676476"/>
        <w:category>
          <w:name w:val="General"/>
          <w:gallery w:val="placeholder"/>
        </w:category>
        <w:types>
          <w:type w:val="bbPlcHdr"/>
        </w:types>
        <w:behaviors>
          <w:behavior w:val="content"/>
        </w:behaviors>
        <w:guid w:val="{0353A655-B5F9-42C6-A2A0-7C28A63DC783}"/>
      </w:docPartPr>
      <w:docPartBody>
        <w:p w:rsidR="00063BF1" w:rsidRDefault="00384A74" w:rsidP="00384A74">
          <w:pPr>
            <w:pStyle w:val="FFB818BCFECC4458B6BA1A62A1676476"/>
          </w:pPr>
          <w:r w:rsidRPr="00FE4FE6">
            <w:rPr>
              <w:rStyle w:val="PlaceholderText"/>
            </w:rPr>
            <w:t>Choose an item.</w:t>
          </w:r>
        </w:p>
      </w:docPartBody>
    </w:docPart>
    <w:docPart>
      <w:docPartPr>
        <w:name w:val="4E0633D417C04A989D9ACBC832AB48A8"/>
        <w:category>
          <w:name w:val="General"/>
          <w:gallery w:val="placeholder"/>
        </w:category>
        <w:types>
          <w:type w:val="bbPlcHdr"/>
        </w:types>
        <w:behaviors>
          <w:behavior w:val="content"/>
        </w:behaviors>
        <w:guid w:val="{219E83DC-060C-4FBB-87B3-D33C76F056B7}"/>
      </w:docPartPr>
      <w:docPartBody>
        <w:p w:rsidR="00063BF1" w:rsidRDefault="00384A74" w:rsidP="00384A74">
          <w:pPr>
            <w:pStyle w:val="4E0633D417C04A989D9ACBC832AB48A8"/>
          </w:pPr>
          <w:r w:rsidRPr="00FE4FE6">
            <w:rPr>
              <w:rStyle w:val="PlaceholderText"/>
            </w:rPr>
            <w:t>Choose an item.</w:t>
          </w:r>
        </w:p>
      </w:docPartBody>
    </w:docPart>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1B604B"/>
    <w:rsid w:val="00201F30"/>
    <w:rsid w:val="002C7442"/>
    <w:rsid w:val="003406DD"/>
    <w:rsid w:val="00342EB3"/>
    <w:rsid w:val="00384A74"/>
    <w:rsid w:val="004A4EF2"/>
    <w:rsid w:val="00681C26"/>
    <w:rsid w:val="00820D25"/>
    <w:rsid w:val="00AF7170"/>
    <w:rsid w:val="00B17841"/>
    <w:rsid w:val="00C956BD"/>
    <w:rsid w:val="00D674F9"/>
    <w:rsid w:val="00D9375F"/>
    <w:rsid w:val="00EC6C69"/>
    <w:rsid w:val="00F504BB"/>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84A74"/>
    <w:rPr>
      <w:rFonts w:asciiTheme="minorHAnsi" w:hAnsiTheme="minorHAnsi"/>
      <w:color w:val="808080"/>
    </w:rPr>
  </w:style>
  <w:style w:type="paragraph" w:customStyle="1" w:styleId="6F36AF4EC7664BF7B71DB41D3A44768F">
    <w:name w:val="6F36AF4EC7664BF7B71DB41D3A44768F"/>
    <w:rsid w:val="00384A74"/>
  </w:style>
  <w:style w:type="paragraph" w:customStyle="1" w:styleId="FFB818BCFECC4458B6BA1A62A1676476">
    <w:name w:val="FFB818BCFECC4458B6BA1A62A1676476"/>
    <w:rsid w:val="00384A74"/>
  </w:style>
  <w:style w:type="paragraph" w:customStyle="1" w:styleId="4E0633D417C04A989D9ACBC832AB48A8">
    <w:name w:val="4E0633D417C04A989D9ACBC832AB48A8"/>
    <w:rsid w:val="00384A74"/>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B5FF-625D-4A79-87E3-5B2696EF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8</Pages>
  <Words>1917</Words>
  <Characters>12312</Characters>
  <Application>Microsoft Office Word</Application>
  <DocSecurity>12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Deaprtment of Communites &amp; Justice</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 Officer</dc:title>
  <dc:creator>Renate Tuano</dc:creator>
  <cp:lastModifiedBy>Justine Clark</cp:lastModifiedBy>
  <cp:revision>2</cp:revision>
  <dcterms:created xsi:type="dcterms:W3CDTF">2025-04-14T02:10:00Z</dcterms:created>
  <dcterms:modified xsi:type="dcterms:W3CDTF">2025-04-14T02:10:00Z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