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DC6C8C" w:rsidRPr="00A54684"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26124540" w:rsidR="00DC6C8C" w:rsidRPr="00A54684" w:rsidRDefault="00DC6C8C" w:rsidP="00DC6C8C">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6FCBC0B6" w14:textId="1F586B4B" w:rsidR="00DC6C8C" w:rsidRPr="00A54684" w:rsidRDefault="00DC6C8C" w:rsidP="00DC6C8C">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DC6C8C" w:rsidRPr="00A54684"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3C441715" w:rsidR="00DC6C8C" w:rsidRPr="00A54684" w:rsidRDefault="00DC6C8C" w:rsidP="00DC6C8C">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0DDACF0C" w:rsidR="00DC6C8C" w:rsidRPr="00A54684" w:rsidRDefault="00DC6C8C" w:rsidP="00DC6C8C">
            <w:pPr>
              <w:pStyle w:val="TableTextWhite"/>
              <w:rPr>
                <w:rFonts w:ascii="Public Sans" w:hAnsi="Public Sans" w:cstheme="minorHAnsi"/>
                <w:color w:val="auto"/>
                <w:sz w:val="22"/>
                <w:szCs w:val="22"/>
              </w:rPr>
            </w:pPr>
            <w:r>
              <w:rPr>
                <w:rFonts w:ascii="Public Sans" w:hAnsi="Public Sans" w:cstheme="minorHAnsi"/>
                <w:color w:val="auto"/>
                <w:sz w:val="22"/>
                <w:szCs w:val="22"/>
              </w:rPr>
              <w:t>Corrective Services NSW (CSNSW)</w:t>
            </w:r>
          </w:p>
        </w:tc>
      </w:tr>
      <w:tr w:rsidR="00766964" w:rsidRPr="00A54684"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A54684" w:rsidRDefault="00766964" w:rsidP="0042689D">
            <w:pPr>
              <w:pStyle w:val="TableTextWhite"/>
              <w:rPr>
                <w:rFonts w:ascii="Public Sans" w:hAnsi="Public Sans" w:cstheme="minorHAnsi"/>
                <w:b/>
                <w:color w:val="auto"/>
                <w:sz w:val="22"/>
                <w:szCs w:val="22"/>
              </w:rPr>
            </w:pPr>
            <w:r w:rsidRPr="00A54684">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5A9DC614" w:rsidR="00766964" w:rsidRPr="00A54684" w:rsidRDefault="00C2326F" w:rsidP="00C2326F">
            <w:pPr>
              <w:pStyle w:val="TableTextWhite"/>
              <w:rPr>
                <w:rFonts w:ascii="Public Sans" w:hAnsi="Public Sans" w:cstheme="minorHAnsi"/>
                <w:color w:val="auto"/>
                <w:sz w:val="22"/>
                <w:szCs w:val="22"/>
              </w:rPr>
            </w:pPr>
            <w:r w:rsidRPr="00A54684">
              <w:rPr>
                <w:rFonts w:ascii="Public Sans" w:hAnsi="Public Sans"/>
                <w:color w:val="auto"/>
                <w:sz w:val="22"/>
                <w:szCs w:val="22"/>
              </w:rPr>
              <w:t>Security &amp; Intelligence, Corrections Intelligence Group</w:t>
            </w:r>
          </w:p>
        </w:tc>
      </w:tr>
      <w:tr w:rsidR="00766964" w:rsidRPr="00A54684"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A54684" w:rsidRDefault="00766964" w:rsidP="0042689D">
            <w:pPr>
              <w:pStyle w:val="TableTextWhite"/>
              <w:rPr>
                <w:rFonts w:ascii="Public Sans" w:hAnsi="Public Sans" w:cstheme="minorHAnsi"/>
                <w:b/>
                <w:color w:val="auto"/>
                <w:sz w:val="22"/>
                <w:szCs w:val="22"/>
              </w:rPr>
            </w:pPr>
            <w:r w:rsidRPr="00A54684">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4C9C1CEB" w:rsidR="00766964" w:rsidRPr="00A54684" w:rsidRDefault="00C2326F" w:rsidP="0042689D">
            <w:pPr>
              <w:pStyle w:val="TableTextWhite"/>
              <w:rPr>
                <w:rFonts w:ascii="Public Sans" w:hAnsi="Public Sans" w:cstheme="minorHAnsi"/>
                <w:color w:val="auto"/>
                <w:sz w:val="22"/>
                <w:szCs w:val="22"/>
              </w:rPr>
            </w:pPr>
            <w:r w:rsidRPr="00A54684">
              <w:rPr>
                <w:rFonts w:ascii="Public Sans" w:hAnsi="Public Sans"/>
                <w:color w:val="auto"/>
                <w:sz w:val="22"/>
                <w:szCs w:val="22"/>
              </w:rPr>
              <w:t>Silverwater</w:t>
            </w:r>
          </w:p>
        </w:tc>
      </w:tr>
      <w:tr w:rsidR="00766964" w:rsidRPr="00A54684"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A54684" w:rsidRDefault="00766964" w:rsidP="0042689D">
            <w:pPr>
              <w:pStyle w:val="TableTextWhite"/>
              <w:rPr>
                <w:rFonts w:ascii="Public Sans" w:hAnsi="Public Sans" w:cstheme="minorHAnsi"/>
                <w:b/>
                <w:color w:val="auto"/>
                <w:sz w:val="22"/>
                <w:szCs w:val="22"/>
              </w:rPr>
            </w:pPr>
            <w:r w:rsidRPr="00A54684">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5570E822" w:rsidR="00766964" w:rsidRPr="00A54684" w:rsidRDefault="00C2326F" w:rsidP="0042689D">
            <w:pPr>
              <w:pStyle w:val="TableTextWhite"/>
              <w:rPr>
                <w:rFonts w:ascii="Public Sans" w:hAnsi="Public Sans" w:cstheme="minorHAnsi"/>
                <w:color w:val="auto"/>
                <w:sz w:val="22"/>
                <w:szCs w:val="22"/>
              </w:rPr>
            </w:pPr>
            <w:r w:rsidRPr="00A54684">
              <w:rPr>
                <w:rFonts w:ascii="Public Sans" w:hAnsi="Public Sans"/>
                <w:color w:val="auto"/>
                <w:sz w:val="22"/>
                <w:szCs w:val="22"/>
              </w:rPr>
              <w:t>Senior Correctional Officer</w:t>
            </w:r>
          </w:p>
        </w:tc>
      </w:tr>
      <w:tr w:rsidR="00766964" w:rsidRPr="00A54684"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A54684" w:rsidRDefault="00766964" w:rsidP="0042689D">
            <w:pPr>
              <w:pStyle w:val="TableTextWhite"/>
              <w:rPr>
                <w:rFonts w:ascii="Public Sans" w:hAnsi="Public Sans" w:cstheme="minorHAnsi"/>
                <w:b/>
                <w:color w:val="auto"/>
                <w:sz w:val="22"/>
                <w:szCs w:val="22"/>
              </w:rPr>
            </w:pPr>
            <w:r w:rsidRPr="00A54684">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5C0536CD" w:rsidR="00766964" w:rsidRPr="00A54684" w:rsidRDefault="00C2326F" w:rsidP="0042689D">
            <w:pPr>
              <w:pStyle w:val="TableTextWhite"/>
              <w:rPr>
                <w:rFonts w:ascii="Public Sans" w:hAnsi="Public Sans" w:cstheme="minorHAnsi"/>
                <w:color w:val="auto"/>
                <w:sz w:val="22"/>
                <w:szCs w:val="22"/>
              </w:rPr>
            </w:pPr>
            <w:r w:rsidRPr="00A54684">
              <w:rPr>
                <w:rFonts w:ascii="Public Sans" w:hAnsi="Public Sans"/>
                <w:color w:val="auto"/>
                <w:sz w:val="22"/>
                <w:szCs w:val="22"/>
              </w:rPr>
              <w:t>various</w:t>
            </w:r>
          </w:p>
        </w:tc>
      </w:tr>
      <w:tr w:rsidR="00766964" w:rsidRPr="00A54684"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A54684" w:rsidRDefault="00766964" w:rsidP="0042689D">
            <w:pPr>
              <w:pStyle w:val="TableTextWhite"/>
              <w:rPr>
                <w:rFonts w:ascii="Public Sans" w:hAnsi="Public Sans" w:cstheme="minorHAnsi"/>
                <w:b/>
                <w:color w:val="auto"/>
                <w:sz w:val="22"/>
                <w:szCs w:val="22"/>
              </w:rPr>
            </w:pPr>
            <w:r w:rsidRPr="00A54684">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1B07E20E" w:rsidR="00766964" w:rsidRPr="00A54684" w:rsidRDefault="00C2326F" w:rsidP="0042689D">
            <w:pPr>
              <w:pStyle w:val="TableTextWhite"/>
              <w:rPr>
                <w:rFonts w:ascii="Public Sans" w:hAnsi="Public Sans" w:cstheme="minorHAnsi"/>
                <w:color w:val="auto"/>
                <w:sz w:val="22"/>
                <w:szCs w:val="22"/>
              </w:rPr>
            </w:pPr>
            <w:r w:rsidRPr="00A54684">
              <w:rPr>
                <w:rFonts w:ascii="Public Sans" w:hAnsi="Public Sans"/>
                <w:color w:val="auto"/>
                <w:sz w:val="22"/>
                <w:szCs w:val="22"/>
              </w:rPr>
              <w:t>442111</w:t>
            </w:r>
          </w:p>
        </w:tc>
      </w:tr>
      <w:tr w:rsidR="00766964" w:rsidRPr="00A54684"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A54684" w:rsidRDefault="00766964" w:rsidP="0042689D">
            <w:pPr>
              <w:pStyle w:val="TableTextWhite"/>
              <w:rPr>
                <w:rFonts w:ascii="Public Sans" w:hAnsi="Public Sans" w:cstheme="minorHAnsi"/>
                <w:b/>
                <w:color w:val="auto"/>
                <w:sz w:val="22"/>
                <w:szCs w:val="22"/>
              </w:rPr>
            </w:pPr>
            <w:r w:rsidRPr="00A54684">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086FEF15" w:rsidR="00766964" w:rsidRPr="00A54684" w:rsidRDefault="00C2326F" w:rsidP="0042689D">
            <w:pPr>
              <w:pStyle w:val="TableTextWhite"/>
              <w:rPr>
                <w:rFonts w:ascii="Public Sans" w:hAnsi="Public Sans" w:cstheme="minorHAnsi"/>
                <w:color w:val="auto"/>
                <w:sz w:val="22"/>
                <w:szCs w:val="22"/>
              </w:rPr>
            </w:pPr>
            <w:r w:rsidRPr="00A54684">
              <w:rPr>
                <w:rFonts w:ascii="Public Sans" w:hAnsi="Public Sans"/>
                <w:color w:val="auto"/>
                <w:sz w:val="22"/>
                <w:szCs w:val="22"/>
              </w:rPr>
              <w:t>1119192</w:t>
            </w:r>
          </w:p>
        </w:tc>
      </w:tr>
      <w:tr w:rsidR="00766964" w:rsidRPr="00A54684"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A54684" w:rsidRDefault="00766964" w:rsidP="0042689D">
            <w:pPr>
              <w:pStyle w:val="TableTextWhite"/>
              <w:rPr>
                <w:rFonts w:ascii="Public Sans" w:hAnsi="Public Sans" w:cstheme="minorHAnsi"/>
                <w:b/>
                <w:color w:val="auto"/>
                <w:sz w:val="22"/>
                <w:szCs w:val="22"/>
              </w:rPr>
            </w:pPr>
            <w:r w:rsidRPr="00A54684">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183ABA60" w:rsidR="00766964" w:rsidRPr="00A54684" w:rsidRDefault="00C2326F" w:rsidP="0042689D">
            <w:pPr>
              <w:pStyle w:val="TableTextWhite"/>
              <w:rPr>
                <w:rFonts w:ascii="Public Sans" w:hAnsi="Public Sans" w:cstheme="minorHAnsi"/>
                <w:color w:val="auto"/>
                <w:sz w:val="22"/>
                <w:szCs w:val="22"/>
              </w:rPr>
            </w:pPr>
            <w:r w:rsidRPr="00A54684">
              <w:rPr>
                <w:rFonts w:ascii="Public Sans" w:hAnsi="Public Sans"/>
                <w:color w:val="auto"/>
                <w:sz w:val="22"/>
                <w:szCs w:val="22"/>
              </w:rPr>
              <w:t>29 November 2017 (updated</w:t>
            </w:r>
            <w:r w:rsidR="005F3CF4" w:rsidRPr="00A54684">
              <w:rPr>
                <w:rFonts w:ascii="Public Sans" w:hAnsi="Public Sans"/>
                <w:color w:val="auto"/>
                <w:sz w:val="22"/>
                <w:szCs w:val="22"/>
              </w:rPr>
              <w:t xml:space="preserve"> Apr 21</w:t>
            </w:r>
            <w:r w:rsidRPr="00A54684">
              <w:rPr>
                <w:rFonts w:ascii="Public Sans" w:hAnsi="Public Sans"/>
                <w:color w:val="auto"/>
                <w:sz w:val="22"/>
                <w:szCs w:val="22"/>
              </w:rPr>
              <w:t>)</w:t>
            </w:r>
          </w:p>
        </w:tc>
        <w:tc>
          <w:tcPr>
            <w:tcW w:w="2561" w:type="dxa"/>
            <w:tcBorders>
              <w:top w:val="single" w:sz="8" w:space="0" w:color="FFFFFF"/>
              <w:left w:val="nil"/>
              <w:bottom w:val="single" w:sz="8" w:space="0" w:color="FFFFFF"/>
              <w:right w:val="nil"/>
            </w:tcBorders>
            <w:shd w:val="clear" w:color="auto" w:fill="C6D9F1"/>
          </w:tcPr>
          <w:p w14:paraId="78AA595D" w14:textId="6F7E2EF5" w:rsidR="00766964" w:rsidRPr="00A54684" w:rsidRDefault="00766964" w:rsidP="0042689D">
            <w:pPr>
              <w:pStyle w:val="TableTextWhite"/>
              <w:rPr>
                <w:rFonts w:ascii="Public Sans" w:hAnsi="Public Sans" w:cstheme="minorHAnsi"/>
                <w:b/>
                <w:color w:val="auto"/>
                <w:sz w:val="22"/>
                <w:szCs w:val="22"/>
              </w:rPr>
            </w:pPr>
            <w:r w:rsidRPr="00A54684">
              <w:rPr>
                <w:rFonts w:ascii="Public Sans" w:hAnsi="Public Sans" w:cstheme="minorHAnsi"/>
                <w:b/>
                <w:color w:val="auto"/>
                <w:sz w:val="22"/>
                <w:szCs w:val="22"/>
              </w:rPr>
              <w:t>Ref:</w:t>
            </w:r>
            <w:r w:rsidR="00C2326F" w:rsidRPr="00A54684">
              <w:rPr>
                <w:rFonts w:ascii="Public Sans" w:hAnsi="Public Sans"/>
                <w:color w:val="auto"/>
                <w:sz w:val="22"/>
                <w:szCs w:val="22"/>
              </w:rPr>
              <w:t xml:space="preserve"> </w:t>
            </w:r>
            <w:r w:rsidR="00C2326F" w:rsidRPr="00A54684">
              <w:rPr>
                <w:rFonts w:ascii="Public Sans" w:hAnsi="Public Sans"/>
                <w:b/>
                <w:bCs/>
                <w:color w:val="auto"/>
                <w:sz w:val="22"/>
                <w:szCs w:val="22"/>
              </w:rPr>
              <w:t>CS0130</w:t>
            </w:r>
          </w:p>
        </w:tc>
      </w:tr>
      <w:tr w:rsidR="00766964" w:rsidRPr="00A54684"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A54684" w:rsidRDefault="00766964" w:rsidP="0042689D">
            <w:pPr>
              <w:pStyle w:val="TableTextWhite"/>
              <w:rPr>
                <w:rFonts w:ascii="Public Sans" w:hAnsi="Public Sans" w:cstheme="minorHAnsi"/>
                <w:b/>
                <w:color w:val="auto"/>
                <w:sz w:val="22"/>
                <w:szCs w:val="22"/>
              </w:rPr>
            </w:pPr>
            <w:r w:rsidRPr="00A54684">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5873CFA6" w:rsidR="00766964" w:rsidRPr="00A54684" w:rsidRDefault="00DC6C8C" w:rsidP="0042689D">
            <w:pPr>
              <w:pStyle w:val="TableTextWhite"/>
              <w:rPr>
                <w:rFonts w:ascii="Public Sans" w:hAnsi="Public Sans" w:cstheme="minorHAnsi"/>
                <w:color w:val="auto"/>
                <w:sz w:val="22"/>
                <w:szCs w:val="22"/>
              </w:rPr>
            </w:pPr>
            <w:r w:rsidRPr="005C1979">
              <w:rPr>
                <w:rFonts w:ascii="Public Sans" w:hAnsi="Public Sans" w:cstheme="minorHAnsi"/>
                <w:color w:val="auto"/>
                <w:sz w:val="22"/>
                <w:szCs w:val="22"/>
              </w:rPr>
              <w:t>www. correctiveservices.dcj.nsw.gov.au</w:t>
            </w:r>
          </w:p>
        </w:tc>
      </w:tr>
    </w:tbl>
    <w:p w14:paraId="22E9AEC7" w14:textId="77777777" w:rsidR="00DC6C8C" w:rsidRPr="000C1C0D" w:rsidRDefault="00DC6C8C" w:rsidP="00DC6C8C">
      <w:pPr>
        <w:jc w:val="both"/>
        <w:rPr>
          <w:rFonts w:ascii="Public Sans" w:hAnsi="Public Sans" w:cstheme="minorHAnsi"/>
          <w:b/>
          <w:i/>
          <w:color w:val="FF0000"/>
        </w:rPr>
      </w:pPr>
      <w:bookmarkStart w:id="0" w:name="_Hlk183605728"/>
      <w:r w:rsidRPr="000C1C0D">
        <w:rPr>
          <w:rFonts w:ascii="Public Sans" w:hAnsi="Public Sans" w:cstheme="minorHAnsi"/>
          <w:b/>
          <w:i/>
        </w:rPr>
        <w:t xml:space="preserve">Please see job notes and/or advertisement for more information on specific role qualification requirements and relevant experience. </w:t>
      </w:r>
    </w:p>
    <w:p w14:paraId="79E2BCD1" w14:textId="77777777" w:rsidR="00DC6C8C" w:rsidRPr="000C1C0D" w:rsidRDefault="00DC6C8C" w:rsidP="00DC6C8C">
      <w:pPr>
        <w:pStyle w:val="Heading1"/>
        <w:spacing w:after="0" w:line="240" w:lineRule="auto"/>
        <w:rPr>
          <w:rFonts w:ascii="Public Sans" w:hAnsi="Public Sans" w:cstheme="minorHAnsi"/>
          <w:sz w:val="24"/>
          <w:szCs w:val="24"/>
        </w:rPr>
      </w:pPr>
    </w:p>
    <w:p w14:paraId="0A72846E" w14:textId="77777777" w:rsidR="00DC6C8C" w:rsidRPr="000C1C0D" w:rsidRDefault="00DC6C8C" w:rsidP="00DC6C8C">
      <w:pPr>
        <w:pStyle w:val="Heading1"/>
        <w:spacing w:after="0" w:line="240" w:lineRule="auto"/>
        <w:rPr>
          <w:rFonts w:ascii="Public Sans" w:hAnsi="Public Sans" w:cstheme="minorHAnsi"/>
          <w:sz w:val="24"/>
          <w:szCs w:val="24"/>
        </w:rPr>
      </w:pPr>
      <w:bookmarkStart w:id="1" w:name="_Hlk181270641"/>
      <w:r w:rsidRPr="000C1C0D">
        <w:rPr>
          <w:rFonts w:ascii="Public Sans" w:hAnsi="Public Sans" w:cstheme="minorHAnsi"/>
          <w:sz w:val="24"/>
          <w:szCs w:val="24"/>
        </w:rPr>
        <w:t>Agency overview</w:t>
      </w:r>
    </w:p>
    <w:p w14:paraId="664F3604" w14:textId="77777777" w:rsidR="00DC6C8C" w:rsidRPr="000C1C0D" w:rsidRDefault="00DC6C8C" w:rsidP="00DC6C8C">
      <w:pPr>
        <w:jc w:val="both"/>
        <w:rPr>
          <w:rFonts w:ascii="Public Sans" w:hAnsi="Public Sans" w:cs="Arial"/>
          <w:szCs w:val="22"/>
        </w:rPr>
      </w:pPr>
      <w:r w:rsidRPr="000C1C0D">
        <w:rPr>
          <w:rFonts w:ascii="Public Sans" w:hAnsi="Public Sans"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07D8314A" w14:textId="77777777" w:rsidR="00DC6C8C" w:rsidRPr="000C1C0D" w:rsidRDefault="00DC6C8C" w:rsidP="00DC6C8C">
      <w:pPr>
        <w:jc w:val="both"/>
        <w:rPr>
          <w:rFonts w:ascii="Public Sans" w:hAnsi="Public Sans" w:cs="Arial"/>
          <w:szCs w:val="22"/>
        </w:rPr>
      </w:pPr>
      <w:r w:rsidRPr="000C1C0D">
        <w:rPr>
          <w:rFonts w:ascii="Public Sans" w:hAnsi="Public Sans"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69183908" w14:textId="77777777" w:rsidR="003F1151" w:rsidRPr="00A54684" w:rsidRDefault="003F1151" w:rsidP="00766964">
      <w:pPr>
        <w:rPr>
          <w:rFonts w:ascii="Public Sans" w:hAnsi="Public Sans" w:cstheme="minorHAnsi"/>
        </w:rPr>
      </w:pPr>
    </w:p>
    <w:p w14:paraId="0E20F3E6" w14:textId="77777777" w:rsidR="002F6C10" w:rsidRPr="00A54684" w:rsidRDefault="002F6C10" w:rsidP="002F6C10">
      <w:pPr>
        <w:pStyle w:val="Heading1"/>
        <w:spacing w:line="240" w:lineRule="auto"/>
        <w:rPr>
          <w:rFonts w:ascii="Public Sans" w:hAnsi="Public Sans" w:cstheme="majorHAnsi"/>
          <w:sz w:val="24"/>
          <w:szCs w:val="24"/>
        </w:rPr>
      </w:pPr>
      <w:r w:rsidRPr="00A54684">
        <w:rPr>
          <w:rFonts w:ascii="Public Sans" w:hAnsi="Public Sans" w:cstheme="majorHAnsi"/>
          <w:sz w:val="24"/>
          <w:szCs w:val="24"/>
        </w:rPr>
        <w:t>Primary purpose of the role</w:t>
      </w:r>
    </w:p>
    <w:p w14:paraId="21397A47" w14:textId="77777777" w:rsidR="002F6C10" w:rsidRPr="00A54684" w:rsidRDefault="002F6C10" w:rsidP="002F6C10">
      <w:pPr>
        <w:tabs>
          <w:tab w:val="left" w:pos="2925"/>
        </w:tabs>
        <w:rPr>
          <w:rFonts w:ascii="Public Sans" w:hAnsi="Public Sans" w:cs="Arial"/>
        </w:rPr>
      </w:pPr>
      <w:bookmarkStart w:id="2" w:name="Purpose"/>
      <w:bookmarkEnd w:id="2"/>
      <w:r w:rsidRPr="00A54684">
        <w:rPr>
          <w:rFonts w:ascii="Public Sans" w:hAnsi="Public Sans" w:cs="Arial"/>
        </w:rPr>
        <w:t>Collect, analyse and disseminate intelligence information which assists staff in the management of offenders both in custody and under community supervision.  Supervise the daily activities of staff in the provision of intelligence products on security and safety matters in the correctional and community environments.</w:t>
      </w:r>
    </w:p>
    <w:p w14:paraId="3514B75B" w14:textId="77777777" w:rsidR="002F6C10" w:rsidRPr="00A54684" w:rsidRDefault="002F6C10" w:rsidP="002F6C10">
      <w:pPr>
        <w:pStyle w:val="Heading1"/>
        <w:spacing w:before="40"/>
        <w:rPr>
          <w:rFonts w:ascii="Public Sans" w:hAnsi="Public Sans" w:cstheme="majorHAnsi"/>
          <w:sz w:val="24"/>
          <w:szCs w:val="24"/>
        </w:rPr>
      </w:pPr>
      <w:r w:rsidRPr="00A54684">
        <w:rPr>
          <w:rFonts w:ascii="Public Sans" w:hAnsi="Public Sans" w:cstheme="majorHAnsi"/>
          <w:sz w:val="24"/>
          <w:szCs w:val="24"/>
        </w:rPr>
        <w:t>Key accountabilities</w:t>
      </w:r>
    </w:p>
    <w:p w14:paraId="76CAF56C" w14:textId="77777777" w:rsidR="002F6C10" w:rsidRPr="00A54684" w:rsidRDefault="002F6C10" w:rsidP="002F6C10">
      <w:pPr>
        <w:pStyle w:val="ListParagraph"/>
        <w:numPr>
          <w:ilvl w:val="0"/>
          <w:numId w:val="33"/>
        </w:numPr>
        <w:tabs>
          <w:tab w:val="clear" w:pos="720"/>
          <w:tab w:val="num" w:pos="426"/>
          <w:tab w:val="left" w:pos="2925"/>
        </w:tabs>
        <w:spacing w:before="120" w:after="0" w:line="240" w:lineRule="auto"/>
        <w:ind w:left="426" w:hanging="357"/>
        <w:contextualSpacing w:val="0"/>
        <w:jc w:val="both"/>
        <w:rPr>
          <w:rFonts w:ascii="Public Sans" w:hAnsi="Public Sans" w:cs="Arial"/>
        </w:rPr>
      </w:pPr>
      <w:bookmarkStart w:id="3" w:name="Accountabilities"/>
      <w:bookmarkEnd w:id="3"/>
      <w:r w:rsidRPr="00A54684">
        <w:rPr>
          <w:rFonts w:ascii="Public Sans" w:hAnsi="Public Sans" w:cs="Arial"/>
        </w:rPr>
        <w:t>Analyse complex information from various internal and external sources (such as daily synopsis or e-mail alerts) to assess matters of significant  interest, (e.g., serious acts of violence, use of contraband, mobile phones or any information of intelligence value) and either coordinate preliminary action following set procedures or alert the appropriate senior management for further action elsewhere within CSNSW.</w:t>
      </w:r>
    </w:p>
    <w:p w14:paraId="6336287E" w14:textId="77777777" w:rsidR="002F6C10" w:rsidRPr="00A54684" w:rsidRDefault="002F6C10" w:rsidP="002F6C10">
      <w:pPr>
        <w:pStyle w:val="ListParagraph"/>
        <w:numPr>
          <w:ilvl w:val="0"/>
          <w:numId w:val="33"/>
        </w:numPr>
        <w:tabs>
          <w:tab w:val="clear" w:pos="720"/>
          <w:tab w:val="num" w:pos="426"/>
          <w:tab w:val="left" w:pos="2925"/>
        </w:tabs>
        <w:spacing w:before="120" w:after="0" w:line="240" w:lineRule="auto"/>
        <w:ind w:left="426" w:hanging="357"/>
        <w:contextualSpacing w:val="0"/>
        <w:jc w:val="both"/>
        <w:rPr>
          <w:rFonts w:ascii="Public Sans" w:hAnsi="Public Sans" w:cs="Arial"/>
        </w:rPr>
      </w:pPr>
      <w:r w:rsidRPr="00A54684">
        <w:rPr>
          <w:rFonts w:ascii="Public Sans" w:hAnsi="Public Sans" w:cs="Arial"/>
        </w:rPr>
        <w:t>Prepare comprehensive and timely intelligence reports, briefing notes and documents to assist in decision making and strategic direction of the Division.</w:t>
      </w:r>
    </w:p>
    <w:p w14:paraId="2FBC5825" w14:textId="77777777" w:rsidR="002F6C10" w:rsidRPr="00A54684" w:rsidRDefault="002F6C10" w:rsidP="002F6C10">
      <w:pPr>
        <w:pStyle w:val="ListParagraph"/>
        <w:numPr>
          <w:ilvl w:val="0"/>
          <w:numId w:val="33"/>
        </w:numPr>
        <w:tabs>
          <w:tab w:val="clear" w:pos="720"/>
          <w:tab w:val="num" w:pos="426"/>
          <w:tab w:val="left" w:pos="2925"/>
        </w:tabs>
        <w:spacing w:before="120" w:after="0" w:line="240" w:lineRule="auto"/>
        <w:ind w:left="426" w:hanging="357"/>
        <w:contextualSpacing w:val="0"/>
        <w:jc w:val="both"/>
        <w:rPr>
          <w:rFonts w:ascii="Public Sans" w:hAnsi="Public Sans" w:cs="Arial"/>
        </w:rPr>
      </w:pPr>
      <w:r w:rsidRPr="00A54684">
        <w:rPr>
          <w:rFonts w:ascii="Public Sans" w:hAnsi="Public Sans" w:cs="Arial"/>
        </w:rPr>
        <w:t xml:space="preserve">Undertake the duties of the Duty Officer which includes the management of serious incident reporting notifications via the Incident Reporting Module (IRM) of the Offender Integrated Management System (OIMS). </w:t>
      </w:r>
    </w:p>
    <w:p w14:paraId="678E4C45" w14:textId="77777777" w:rsidR="002F6C10" w:rsidRPr="00A54684" w:rsidRDefault="002F6C10" w:rsidP="002F6C10">
      <w:pPr>
        <w:pStyle w:val="ListParagraph"/>
        <w:numPr>
          <w:ilvl w:val="0"/>
          <w:numId w:val="33"/>
        </w:numPr>
        <w:tabs>
          <w:tab w:val="clear" w:pos="720"/>
          <w:tab w:val="num" w:pos="426"/>
          <w:tab w:val="left" w:pos="2925"/>
        </w:tabs>
        <w:spacing w:before="120" w:after="0" w:line="240" w:lineRule="auto"/>
        <w:ind w:left="426" w:hanging="357"/>
        <w:contextualSpacing w:val="0"/>
        <w:jc w:val="both"/>
        <w:rPr>
          <w:rFonts w:ascii="Public Sans" w:hAnsi="Public Sans" w:cs="Arial"/>
        </w:rPr>
      </w:pPr>
      <w:r w:rsidRPr="00A54684">
        <w:rPr>
          <w:rFonts w:ascii="Public Sans" w:hAnsi="Public Sans" w:cs="Arial"/>
        </w:rPr>
        <w:lastRenderedPageBreak/>
        <w:t xml:space="preserve">Undertake other business activities in line with legislative and policy requirements for the effective operation of the Corrections Intelligence Group. </w:t>
      </w:r>
    </w:p>
    <w:p w14:paraId="5910E22F" w14:textId="77777777" w:rsidR="002F6C10" w:rsidRPr="00A54684" w:rsidRDefault="002F6C10" w:rsidP="002F6C10">
      <w:pPr>
        <w:pStyle w:val="ListParagraph"/>
        <w:numPr>
          <w:ilvl w:val="0"/>
          <w:numId w:val="33"/>
        </w:numPr>
        <w:tabs>
          <w:tab w:val="clear" w:pos="720"/>
          <w:tab w:val="num" w:pos="426"/>
          <w:tab w:val="left" w:pos="2925"/>
        </w:tabs>
        <w:spacing w:before="120" w:after="0" w:line="240" w:lineRule="auto"/>
        <w:ind w:left="426" w:hanging="357"/>
        <w:contextualSpacing w:val="0"/>
        <w:jc w:val="both"/>
        <w:rPr>
          <w:rFonts w:ascii="Public Sans" w:hAnsi="Public Sans" w:cs="Arial"/>
        </w:rPr>
      </w:pPr>
      <w:r w:rsidRPr="00A54684">
        <w:rPr>
          <w:rFonts w:ascii="Public Sans" w:eastAsia="Times New Roman" w:hAnsi="Public Sans" w:cs="Arial"/>
          <w:color w:val="000000"/>
        </w:rPr>
        <w:t xml:space="preserve">Build and maintain effective relationships with internal and external intelligence staff and other personnel and provide </w:t>
      </w:r>
      <w:r w:rsidRPr="00A54684">
        <w:rPr>
          <w:rFonts w:ascii="Public Sans" w:hAnsi="Public Sans" w:cs="Arial"/>
        </w:rPr>
        <w:t>exceptional customer service to stakeholders.</w:t>
      </w:r>
    </w:p>
    <w:p w14:paraId="77C20D39" w14:textId="77777777" w:rsidR="002F6C10" w:rsidRPr="00A54684" w:rsidRDefault="002F6C10" w:rsidP="002F6C10">
      <w:pPr>
        <w:pStyle w:val="ListParagraph"/>
        <w:numPr>
          <w:ilvl w:val="0"/>
          <w:numId w:val="33"/>
        </w:numPr>
        <w:tabs>
          <w:tab w:val="clear" w:pos="720"/>
          <w:tab w:val="num" w:pos="426"/>
          <w:tab w:val="left" w:pos="2925"/>
        </w:tabs>
        <w:spacing w:before="120" w:after="0" w:line="240" w:lineRule="auto"/>
        <w:ind w:left="426" w:hanging="357"/>
        <w:contextualSpacing w:val="0"/>
        <w:jc w:val="both"/>
        <w:rPr>
          <w:rFonts w:ascii="Public Sans" w:hAnsi="Public Sans" w:cs="Arial"/>
        </w:rPr>
      </w:pPr>
      <w:r w:rsidRPr="00A54684">
        <w:rPr>
          <w:rFonts w:ascii="Public Sans" w:hAnsi="Public Sans" w:cs="Arial"/>
        </w:rPr>
        <w:t>Maintain strict confidentiality over sensitive information and ensure it is only accessible by authorised personnel.</w:t>
      </w:r>
    </w:p>
    <w:p w14:paraId="6A822FFA" w14:textId="77777777" w:rsidR="002F6C10" w:rsidRPr="00A54684" w:rsidRDefault="002F6C10" w:rsidP="002F6C10">
      <w:pPr>
        <w:pStyle w:val="ListParagraph"/>
        <w:numPr>
          <w:ilvl w:val="0"/>
          <w:numId w:val="33"/>
        </w:numPr>
        <w:tabs>
          <w:tab w:val="clear" w:pos="720"/>
          <w:tab w:val="num" w:pos="426"/>
          <w:tab w:val="left" w:pos="2925"/>
        </w:tabs>
        <w:spacing w:before="120" w:after="0" w:line="240" w:lineRule="auto"/>
        <w:ind w:left="426" w:hanging="357"/>
        <w:contextualSpacing w:val="0"/>
        <w:jc w:val="both"/>
        <w:rPr>
          <w:rFonts w:ascii="Public Sans" w:hAnsi="Public Sans" w:cs="Arial"/>
        </w:rPr>
      </w:pPr>
      <w:r w:rsidRPr="00A54684">
        <w:rPr>
          <w:rFonts w:ascii="Public Sans" w:hAnsi="Public Sans" w:cs="Arial"/>
        </w:rPr>
        <w:t>Supervise, motivate and train junior staff in serious incident reporting and intelligence activities.</w:t>
      </w:r>
    </w:p>
    <w:p w14:paraId="7A2181C2" w14:textId="77777777" w:rsidR="006B17D1" w:rsidRPr="00A54684" w:rsidRDefault="006B17D1" w:rsidP="006B17D1">
      <w:pPr>
        <w:pStyle w:val="Heading1"/>
        <w:spacing w:after="0" w:line="240" w:lineRule="auto"/>
        <w:rPr>
          <w:rFonts w:ascii="Public Sans" w:hAnsi="Public Sans" w:cstheme="majorHAnsi"/>
          <w:sz w:val="24"/>
          <w:szCs w:val="24"/>
        </w:rPr>
      </w:pPr>
    </w:p>
    <w:p w14:paraId="1F7775CB" w14:textId="23AB351E" w:rsidR="002F6C10" w:rsidRPr="00A54684" w:rsidRDefault="002F6C10" w:rsidP="002F6C10">
      <w:pPr>
        <w:pStyle w:val="Heading1"/>
        <w:rPr>
          <w:rFonts w:ascii="Public Sans" w:hAnsi="Public Sans" w:cstheme="majorHAnsi"/>
          <w:sz w:val="24"/>
          <w:szCs w:val="24"/>
        </w:rPr>
      </w:pPr>
      <w:r w:rsidRPr="00A54684">
        <w:rPr>
          <w:rFonts w:ascii="Public Sans" w:hAnsi="Public Sans" w:cstheme="majorHAnsi"/>
          <w:sz w:val="24"/>
          <w:szCs w:val="24"/>
        </w:rPr>
        <w:t>Key challenges</w:t>
      </w:r>
    </w:p>
    <w:p w14:paraId="44EEBCC5" w14:textId="77777777" w:rsidR="002F6C10" w:rsidRPr="00A54684" w:rsidRDefault="002F6C10" w:rsidP="002F6C10">
      <w:pPr>
        <w:pStyle w:val="ListParagraph"/>
        <w:numPr>
          <w:ilvl w:val="0"/>
          <w:numId w:val="33"/>
        </w:numPr>
        <w:tabs>
          <w:tab w:val="clear" w:pos="720"/>
          <w:tab w:val="num" w:pos="426"/>
          <w:tab w:val="left" w:pos="2925"/>
        </w:tabs>
        <w:spacing w:before="120" w:after="0" w:line="240" w:lineRule="auto"/>
        <w:ind w:left="426" w:hanging="357"/>
        <w:contextualSpacing w:val="0"/>
        <w:jc w:val="both"/>
        <w:rPr>
          <w:rFonts w:ascii="Public Sans" w:hAnsi="Public Sans" w:cs="Arial"/>
        </w:rPr>
      </w:pPr>
      <w:bookmarkStart w:id="4" w:name="Challenges"/>
      <w:bookmarkEnd w:id="4"/>
      <w:r w:rsidRPr="00A54684">
        <w:rPr>
          <w:rFonts w:ascii="Public Sans" w:hAnsi="Public Sans" w:cs="Arial"/>
        </w:rPr>
        <w:t>Balance competing management /customer demands of the role in a high volume and sensitive work environment.</w:t>
      </w:r>
    </w:p>
    <w:p w14:paraId="15CCAB1C" w14:textId="77777777" w:rsidR="002F6C10" w:rsidRPr="00A54684" w:rsidRDefault="002F6C10" w:rsidP="002F6C10">
      <w:pPr>
        <w:pStyle w:val="ListParagraph"/>
        <w:numPr>
          <w:ilvl w:val="0"/>
          <w:numId w:val="33"/>
        </w:numPr>
        <w:tabs>
          <w:tab w:val="clear" w:pos="720"/>
          <w:tab w:val="num" w:pos="426"/>
          <w:tab w:val="left" w:pos="2925"/>
        </w:tabs>
        <w:spacing w:before="120" w:after="0" w:line="240" w:lineRule="auto"/>
        <w:ind w:left="426" w:hanging="357"/>
        <w:contextualSpacing w:val="0"/>
        <w:jc w:val="both"/>
        <w:rPr>
          <w:rFonts w:ascii="Public Sans" w:hAnsi="Public Sans" w:cs="Arial"/>
        </w:rPr>
      </w:pPr>
      <w:r w:rsidRPr="00A54684">
        <w:rPr>
          <w:rFonts w:ascii="Public Sans" w:hAnsi="Public Sans" w:cs="Arial"/>
        </w:rPr>
        <w:t>Arrange daily work requirements of the team to meet required deadlines.</w:t>
      </w:r>
    </w:p>
    <w:p w14:paraId="67CD06F8" w14:textId="77777777" w:rsidR="002F6C10" w:rsidRPr="00A54684" w:rsidRDefault="002F6C10" w:rsidP="002F6C10">
      <w:pPr>
        <w:pStyle w:val="ListParagraph"/>
        <w:numPr>
          <w:ilvl w:val="0"/>
          <w:numId w:val="33"/>
        </w:numPr>
        <w:tabs>
          <w:tab w:val="clear" w:pos="720"/>
          <w:tab w:val="num" w:pos="426"/>
          <w:tab w:val="left" w:pos="2925"/>
        </w:tabs>
        <w:spacing w:before="120" w:after="0" w:line="240" w:lineRule="auto"/>
        <w:ind w:left="426" w:hanging="357"/>
        <w:contextualSpacing w:val="0"/>
        <w:jc w:val="both"/>
        <w:rPr>
          <w:rFonts w:ascii="Public Sans" w:hAnsi="Public Sans" w:cs="Arial"/>
          <w:lang w:val="en-US"/>
        </w:rPr>
      </w:pPr>
      <w:r w:rsidRPr="00A54684">
        <w:rPr>
          <w:rFonts w:ascii="Public Sans" w:hAnsi="Public Sans" w:cs="Arial"/>
        </w:rPr>
        <w:t>Maintaining the confidentiality of sensitive information ensuring access by authorized personnel</w:t>
      </w:r>
      <w:r w:rsidRPr="00A54684">
        <w:rPr>
          <w:rFonts w:ascii="Public Sans" w:hAnsi="Public Sans" w:cs="Arial"/>
          <w:lang w:val="en-US"/>
        </w:rPr>
        <w:t>.</w:t>
      </w:r>
    </w:p>
    <w:p w14:paraId="25BCC59E" w14:textId="77777777" w:rsidR="006B17D1" w:rsidRPr="00A54684" w:rsidRDefault="006B17D1" w:rsidP="006B17D1">
      <w:pPr>
        <w:pStyle w:val="Heading1"/>
        <w:spacing w:after="0" w:line="240" w:lineRule="auto"/>
        <w:rPr>
          <w:rFonts w:ascii="Public Sans" w:hAnsi="Public Sans" w:cstheme="majorHAnsi"/>
          <w:sz w:val="24"/>
          <w:szCs w:val="24"/>
        </w:rPr>
      </w:pPr>
    </w:p>
    <w:p w14:paraId="3F9141F8" w14:textId="1BB26441" w:rsidR="002F6C10" w:rsidRPr="00A54684" w:rsidRDefault="002F6C10" w:rsidP="002F6C10">
      <w:pPr>
        <w:pStyle w:val="Heading1"/>
        <w:rPr>
          <w:rFonts w:ascii="Public Sans" w:hAnsi="Public Sans" w:cstheme="majorHAnsi"/>
          <w:sz w:val="24"/>
          <w:szCs w:val="24"/>
        </w:rPr>
      </w:pPr>
      <w:r w:rsidRPr="00A54684">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2F6C10" w:rsidRPr="00A54684" w14:paraId="20CDF8AA" w14:textId="77777777" w:rsidTr="00BC5BB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29C93D2" w14:textId="77777777" w:rsidR="002F6C10" w:rsidRPr="00A54684" w:rsidRDefault="002F6C10" w:rsidP="00BC5BB7">
            <w:pPr>
              <w:pStyle w:val="TableTextWhite0"/>
              <w:rPr>
                <w:rFonts w:ascii="Public Sans" w:hAnsi="Public Sans"/>
                <w:szCs w:val="22"/>
              </w:rPr>
            </w:pPr>
            <w:r w:rsidRPr="00A54684">
              <w:rPr>
                <w:rFonts w:ascii="Public Sans" w:hAnsi="Public Sans"/>
                <w:szCs w:val="22"/>
              </w:rPr>
              <w:t>Who</w:t>
            </w:r>
          </w:p>
        </w:tc>
        <w:tc>
          <w:tcPr>
            <w:tcW w:w="6946" w:type="dxa"/>
          </w:tcPr>
          <w:p w14:paraId="0BDFB922" w14:textId="77777777" w:rsidR="002F6C10" w:rsidRPr="00A54684" w:rsidRDefault="002F6C10" w:rsidP="00BC5BB7">
            <w:pPr>
              <w:pStyle w:val="TableTextWhite0"/>
              <w:rPr>
                <w:rFonts w:ascii="Public Sans" w:hAnsi="Public Sans"/>
                <w:szCs w:val="22"/>
              </w:rPr>
            </w:pPr>
            <w:r w:rsidRPr="00A54684">
              <w:rPr>
                <w:rFonts w:ascii="Public Sans" w:hAnsi="Public Sans"/>
                <w:szCs w:val="22"/>
              </w:rPr>
              <w:t>Why</w:t>
            </w:r>
          </w:p>
        </w:tc>
      </w:tr>
      <w:tr w:rsidR="002F6C10" w:rsidRPr="00A54684" w14:paraId="2216B9A4" w14:textId="77777777" w:rsidTr="00BC5BB7">
        <w:trPr>
          <w:cantSplit/>
        </w:trPr>
        <w:tc>
          <w:tcPr>
            <w:tcW w:w="3601" w:type="dxa"/>
            <w:tcBorders>
              <w:top w:val="single" w:sz="8" w:space="0" w:color="auto"/>
              <w:bottom w:val="single" w:sz="8" w:space="0" w:color="auto"/>
            </w:tcBorders>
            <w:shd w:val="clear" w:color="auto" w:fill="BCBEC0"/>
          </w:tcPr>
          <w:p w14:paraId="18C944C9" w14:textId="77777777" w:rsidR="002F6C10" w:rsidRPr="00A54684" w:rsidRDefault="002F6C10" w:rsidP="00BC5BB7">
            <w:pPr>
              <w:pStyle w:val="TableText"/>
              <w:keepNext/>
              <w:rPr>
                <w:rFonts w:ascii="Public Sans" w:hAnsi="Public Sans"/>
                <w:b/>
                <w:sz w:val="22"/>
                <w:szCs w:val="22"/>
              </w:rPr>
            </w:pPr>
            <w:bookmarkStart w:id="5" w:name="InternalRelationships"/>
            <w:r w:rsidRPr="00A54684">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7C60A13E" w14:textId="77777777" w:rsidR="002F6C10" w:rsidRPr="00A54684" w:rsidRDefault="002F6C10" w:rsidP="00BC5BB7">
            <w:pPr>
              <w:pStyle w:val="TableText"/>
              <w:keepNext/>
              <w:rPr>
                <w:rFonts w:ascii="Public Sans" w:hAnsi="Public Sans"/>
                <w:b/>
                <w:sz w:val="22"/>
                <w:szCs w:val="22"/>
              </w:rPr>
            </w:pPr>
          </w:p>
        </w:tc>
      </w:tr>
      <w:tr w:rsidR="002F6C10" w:rsidRPr="00A54684" w14:paraId="2531F601" w14:textId="77777777" w:rsidTr="00BC5BB7">
        <w:trPr>
          <w:cantSplit/>
        </w:trPr>
        <w:tc>
          <w:tcPr>
            <w:tcW w:w="3601" w:type="dxa"/>
            <w:tcBorders>
              <w:top w:val="single" w:sz="8" w:space="0" w:color="auto"/>
              <w:bottom w:val="single" w:sz="8" w:space="0" w:color="auto"/>
            </w:tcBorders>
            <w:shd w:val="clear" w:color="auto" w:fill="auto"/>
          </w:tcPr>
          <w:p w14:paraId="5CDC94A1" w14:textId="77777777" w:rsidR="002F6C10" w:rsidRPr="00A54684" w:rsidRDefault="002F6C10" w:rsidP="00BC5BB7">
            <w:pPr>
              <w:autoSpaceDE w:val="0"/>
              <w:autoSpaceDN w:val="0"/>
              <w:adjustRightInd w:val="0"/>
              <w:rPr>
                <w:rFonts w:ascii="Public Sans" w:eastAsia="Times New Roman" w:hAnsi="Public Sans" w:cs="Arial"/>
                <w:b/>
                <w:szCs w:val="22"/>
              </w:rPr>
            </w:pPr>
            <w:r w:rsidRPr="00A54684">
              <w:rPr>
                <w:rFonts w:ascii="Public Sans" w:eastAsia="Times New Roman" w:hAnsi="Public Sans" w:cs="Arial"/>
                <w:szCs w:val="22"/>
              </w:rPr>
              <w:t xml:space="preserve">General Manager </w:t>
            </w:r>
          </w:p>
        </w:tc>
        <w:tc>
          <w:tcPr>
            <w:tcW w:w="6946" w:type="dxa"/>
            <w:tcBorders>
              <w:top w:val="single" w:sz="8" w:space="0" w:color="auto"/>
              <w:bottom w:val="single" w:sz="8" w:space="0" w:color="auto"/>
            </w:tcBorders>
            <w:shd w:val="clear" w:color="auto" w:fill="auto"/>
          </w:tcPr>
          <w:p w14:paraId="153ECC58" w14:textId="77777777" w:rsidR="002F6C10" w:rsidRPr="00A54684" w:rsidRDefault="002F6C10" w:rsidP="002F6C10">
            <w:pPr>
              <w:numPr>
                <w:ilvl w:val="0"/>
                <w:numId w:val="34"/>
              </w:numPr>
              <w:autoSpaceDE w:val="0"/>
              <w:autoSpaceDN w:val="0"/>
              <w:adjustRightInd w:val="0"/>
              <w:contextualSpacing/>
              <w:rPr>
                <w:rFonts w:ascii="Public Sans" w:eastAsia="Times New Roman" w:hAnsi="Public Sans" w:cs="Arial"/>
                <w:szCs w:val="22"/>
              </w:rPr>
            </w:pPr>
            <w:r w:rsidRPr="00A54684">
              <w:rPr>
                <w:rFonts w:ascii="Public Sans" w:eastAsia="Times New Roman" w:hAnsi="Public Sans" w:cs="Arial"/>
                <w:szCs w:val="22"/>
              </w:rPr>
              <w:t>For reporting and guidance and provision of expert advice on all information and intelligence</w:t>
            </w:r>
          </w:p>
        </w:tc>
      </w:tr>
      <w:tr w:rsidR="002F6C10" w:rsidRPr="00A54684" w14:paraId="631ECF47" w14:textId="77777777" w:rsidTr="00BC5BB7">
        <w:trPr>
          <w:cantSplit/>
        </w:trPr>
        <w:tc>
          <w:tcPr>
            <w:tcW w:w="3601" w:type="dxa"/>
            <w:tcBorders>
              <w:top w:val="single" w:sz="8" w:space="0" w:color="auto"/>
              <w:bottom w:val="single" w:sz="8" w:space="0" w:color="auto"/>
            </w:tcBorders>
            <w:shd w:val="clear" w:color="auto" w:fill="auto"/>
          </w:tcPr>
          <w:p w14:paraId="08B75A62" w14:textId="77777777" w:rsidR="002F6C10" w:rsidRPr="00A54684" w:rsidRDefault="002F6C10" w:rsidP="00BC5BB7">
            <w:pPr>
              <w:keepNext/>
              <w:spacing w:before="40" w:after="40" w:line="280" w:lineRule="atLeast"/>
              <w:rPr>
                <w:rFonts w:ascii="Public Sans" w:eastAsia="Times New Roman" w:hAnsi="Public Sans" w:cs="Arial"/>
                <w:b/>
                <w:szCs w:val="22"/>
              </w:rPr>
            </w:pPr>
            <w:r w:rsidRPr="00A54684">
              <w:rPr>
                <w:rFonts w:ascii="Public Sans" w:eastAsia="Times New Roman" w:hAnsi="Public Sans" w:cs="Arial"/>
                <w:szCs w:val="22"/>
              </w:rPr>
              <w:t>Manager of Security</w:t>
            </w:r>
          </w:p>
        </w:tc>
        <w:tc>
          <w:tcPr>
            <w:tcW w:w="6946" w:type="dxa"/>
            <w:tcBorders>
              <w:top w:val="single" w:sz="8" w:space="0" w:color="auto"/>
              <w:bottom w:val="single" w:sz="8" w:space="0" w:color="auto"/>
            </w:tcBorders>
            <w:shd w:val="clear" w:color="auto" w:fill="auto"/>
          </w:tcPr>
          <w:p w14:paraId="7D132928" w14:textId="77777777" w:rsidR="002F6C10" w:rsidRPr="00A54684" w:rsidRDefault="002F6C10" w:rsidP="002F6C10">
            <w:pPr>
              <w:numPr>
                <w:ilvl w:val="0"/>
                <w:numId w:val="34"/>
              </w:numPr>
              <w:autoSpaceDE w:val="0"/>
              <w:autoSpaceDN w:val="0"/>
              <w:adjustRightInd w:val="0"/>
              <w:contextualSpacing/>
              <w:rPr>
                <w:rFonts w:ascii="Public Sans" w:eastAsia="Times New Roman" w:hAnsi="Public Sans" w:cs="Arial"/>
                <w:szCs w:val="22"/>
              </w:rPr>
            </w:pPr>
            <w:r w:rsidRPr="00A54684">
              <w:rPr>
                <w:rFonts w:ascii="Public Sans" w:eastAsia="Times New Roman" w:hAnsi="Public Sans" w:cs="Arial"/>
                <w:szCs w:val="22"/>
              </w:rPr>
              <w:t>For operational management, leadership, direction and staff performance management.</w:t>
            </w:r>
          </w:p>
        </w:tc>
      </w:tr>
      <w:bookmarkEnd w:id="5"/>
      <w:tr w:rsidR="002F6C10" w:rsidRPr="00A54684" w14:paraId="43D1DAB3" w14:textId="77777777" w:rsidTr="00BC5BB7">
        <w:trPr>
          <w:cantSplit/>
        </w:trPr>
        <w:tc>
          <w:tcPr>
            <w:tcW w:w="3601" w:type="dxa"/>
            <w:tcBorders>
              <w:top w:val="single" w:sz="8" w:space="0" w:color="auto"/>
              <w:bottom w:val="single" w:sz="8" w:space="0" w:color="auto"/>
            </w:tcBorders>
            <w:shd w:val="clear" w:color="auto" w:fill="auto"/>
          </w:tcPr>
          <w:p w14:paraId="3002B86D" w14:textId="77777777" w:rsidR="002F6C10" w:rsidRPr="00A54684" w:rsidRDefault="002F6C10" w:rsidP="00BC5BB7">
            <w:pPr>
              <w:keepNext/>
              <w:spacing w:before="40" w:after="40" w:line="280" w:lineRule="atLeast"/>
              <w:rPr>
                <w:rFonts w:ascii="Public Sans" w:eastAsia="Times New Roman" w:hAnsi="Public Sans" w:cs="Arial"/>
                <w:b/>
                <w:szCs w:val="22"/>
              </w:rPr>
            </w:pPr>
            <w:r w:rsidRPr="00A54684">
              <w:rPr>
                <w:rFonts w:ascii="Public Sans" w:eastAsia="Times New Roman" w:hAnsi="Public Sans" w:cs="Arial"/>
                <w:szCs w:val="22"/>
              </w:rPr>
              <w:t>Senior Custodial Managers</w:t>
            </w:r>
          </w:p>
        </w:tc>
        <w:tc>
          <w:tcPr>
            <w:tcW w:w="6946" w:type="dxa"/>
            <w:tcBorders>
              <w:top w:val="single" w:sz="8" w:space="0" w:color="auto"/>
              <w:bottom w:val="single" w:sz="8" w:space="0" w:color="auto"/>
            </w:tcBorders>
            <w:shd w:val="clear" w:color="auto" w:fill="auto"/>
          </w:tcPr>
          <w:p w14:paraId="7369FB12" w14:textId="77777777" w:rsidR="002F6C10" w:rsidRPr="00A54684" w:rsidRDefault="002F6C10" w:rsidP="002F6C10">
            <w:pPr>
              <w:keepNext/>
              <w:numPr>
                <w:ilvl w:val="0"/>
                <w:numId w:val="34"/>
              </w:numPr>
              <w:spacing w:before="120" w:after="0" w:line="240" w:lineRule="auto"/>
              <w:rPr>
                <w:rFonts w:ascii="Public Sans" w:eastAsia="Times New Roman" w:hAnsi="Public Sans" w:cs="Arial"/>
                <w:b/>
                <w:szCs w:val="22"/>
              </w:rPr>
            </w:pPr>
            <w:r w:rsidRPr="00A54684">
              <w:rPr>
                <w:rFonts w:ascii="Public Sans" w:eastAsia="Times New Roman" w:hAnsi="Public Sans" w:cs="Arial"/>
                <w:iCs/>
                <w:szCs w:val="22"/>
              </w:rPr>
              <w:t>Provide key decision support material to department stakeholders with regard to tactical, operational, and strategic operational matters.</w:t>
            </w:r>
            <w:r w:rsidRPr="00A54684">
              <w:rPr>
                <w:rFonts w:ascii="Public Sans" w:eastAsia="Times New Roman" w:hAnsi="Public Sans" w:cs="Arial"/>
                <w:szCs w:val="22"/>
              </w:rPr>
              <w:t xml:space="preserve"> </w:t>
            </w:r>
          </w:p>
        </w:tc>
      </w:tr>
      <w:tr w:rsidR="002F6C10" w:rsidRPr="00A54684" w14:paraId="517E0B24" w14:textId="77777777" w:rsidTr="00BC5BB7">
        <w:trPr>
          <w:cantSplit/>
        </w:trPr>
        <w:tc>
          <w:tcPr>
            <w:tcW w:w="3601" w:type="dxa"/>
            <w:tcBorders>
              <w:top w:val="single" w:sz="8" w:space="0" w:color="auto"/>
              <w:bottom w:val="single" w:sz="8" w:space="0" w:color="auto"/>
            </w:tcBorders>
            <w:shd w:val="clear" w:color="auto" w:fill="auto"/>
          </w:tcPr>
          <w:p w14:paraId="64BFD3ED" w14:textId="77777777" w:rsidR="002F6C10" w:rsidRPr="00A54684" w:rsidRDefault="002F6C10" w:rsidP="00BC5BB7">
            <w:pPr>
              <w:keepNext/>
              <w:spacing w:before="40" w:after="40" w:line="280" w:lineRule="atLeast"/>
              <w:rPr>
                <w:rFonts w:ascii="Public Sans" w:eastAsia="Times New Roman" w:hAnsi="Public Sans" w:cs="Arial"/>
                <w:szCs w:val="22"/>
              </w:rPr>
            </w:pPr>
            <w:r w:rsidRPr="00A54684">
              <w:rPr>
                <w:rFonts w:ascii="Public Sans" w:eastAsia="Times New Roman" w:hAnsi="Public Sans" w:cs="Arial"/>
                <w:szCs w:val="22"/>
              </w:rPr>
              <w:t>Staff / Work Team</w:t>
            </w:r>
          </w:p>
        </w:tc>
        <w:tc>
          <w:tcPr>
            <w:tcW w:w="6946" w:type="dxa"/>
            <w:tcBorders>
              <w:top w:val="single" w:sz="8" w:space="0" w:color="auto"/>
              <w:bottom w:val="single" w:sz="8" w:space="0" w:color="auto"/>
            </w:tcBorders>
            <w:shd w:val="clear" w:color="auto" w:fill="auto"/>
          </w:tcPr>
          <w:p w14:paraId="2E320F34" w14:textId="77777777" w:rsidR="002F6C10" w:rsidRPr="00A54684" w:rsidRDefault="002F6C10" w:rsidP="002F6C10">
            <w:pPr>
              <w:keepNext/>
              <w:numPr>
                <w:ilvl w:val="0"/>
                <w:numId w:val="34"/>
              </w:numPr>
              <w:spacing w:before="120" w:after="0" w:line="240" w:lineRule="auto"/>
              <w:rPr>
                <w:rFonts w:ascii="Public Sans" w:eastAsia="Times New Roman" w:hAnsi="Public Sans" w:cs="Arial"/>
                <w:iCs/>
                <w:szCs w:val="22"/>
              </w:rPr>
            </w:pPr>
            <w:r w:rsidRPr="00A54684">
              <w:rPr>
                <w:rFonts w:ascii="Public Sans" w:eastAsia="Times New Roman" w:hAnsi="Public Sans" w:cs="Arial"/>
                <w:szCs w:val="22"/>
              </w:rPr>
              <w:t>For supervision, training and performance management</w:t>
            </w:r>
          </w:p>
        </w:tc>
      </w:tr>
      <w:tr w:rsidR="002F6C10" w:rsidRPr="00A54684" w14:paraId="193A2844" w14:textId="77777777" w:rsidTr="00BC5BB7">
        <w:trPr>
          <w:cantSplit/>
        </w:trPr>
        <w:tc>
          <w:tcPr>
            <w:tcW w:w="3601" w:type="dxa"/>
            <w:tcBorders>
              <w:top w:val="single" w:sz="8" w:space="0" w:color="auto"/>
              <w:bottom w:val="single" w:sz="8" w:space="0" w:color="auto"/>
            </w:tcBorders>
            <w:shd w:val="clear" w:color="auto" w:fill="auto"/>
          </w:tcPr>
          <w:p w14:paraId="6B7E4854" w14:textId="77777777" w:rsidR="002F6C10" w:rsidRPr="00A54684" w:rsidRDefault="002F6C10" w:rsidP="00BC5BB7">
            <w:pPr>
              <w:keepNext/>
              <w:spacing w:before="40" w:after="40" w:line="280" w:lineRule="atLeast"/>
              <w:rPr>
                <w:rFonts w:ascii="Public Sans" w:eastAsia="Times New Roman" w:hAnsi="Public Sans" w:cs="Arial"/>
                <w:szCs w:val="22"/>
              </w:rPr>
            </w:pPr>
            <w:r w:rsidRPr="00A54684">
              <w:rPr>
                <w:rFonts w:ascii="Public Sans" w:eastAsia="Times New Roman" w:hAnsi="Public Sans" w:cs="Arial"/>
                <w:szCs w:val="22"/>
              </w:rPr>
              <w:t>Counterparts and peers at other correctional centres</w:t>
            </w:r>
          </w:p>
        </w:tc>
        <w:tc>
          <w:tcPr>
            <w:tcW w:w="6946" w:type="dxa"/>
            <w:tcBorders>
              <w:top w:val="single" w:sz="8" w:space="0" w:color="auto"/>
              <w:bottom w:val="single" w:sz="8" w:space="0" w:color="auto"/>
            </w:tcBorders>
            <w:shd w:val="clear" w:color="auto" w:fill="auto"/>
          </w:tcPr>
          <w:p w14:paraId="66A9C011" w14:textId="77777777" w:rsidR="002F6C10" w:rsidRPr="00A54684" w:rsidRDefault="002F6C10" w:rsidP="002F6C10">
            <w:pPr>
              <w:keepNext/>
              <w:numPr>
                <w:ilvl w:val="0"/>
                <w:numId w:val="35"/>
              </w:numPr>
              <w:spacing w:before="120" w:after="0" w:line="240" w:lineRule="auto"/>
              <w:rPr>
                <w:rFonts w:ascii="Public Sans" w:eastAsia="Times New Roman" w:hAnsi="Public Sans" w:cs="Arial"/>
                <w:szCs w:val="22"/>
              </w:rPr>
            </w:pPr>
            <w:r w:rsidRPr="00A54684">
              <w:rPr>
                <w:rFonts w:ascii="Public Sans" w:eastAsia="Times New Roman" w:hAnsi="Public Sans" w:cs="Arial"/>
                <w:szCs w:val="22"/>
              </w:rPr>
              <w:t xml:space="preserve">Provide relevant information to all departmental areas for the purpose of promoting safety and security </w:t>
            </w:r>
          </w:p>
        </w:tc>
      </w:tr>
      <w:tr w:rsidR="002F6C10" w:rsidRPr="00A54684" w14:paraId="2A407FC3" w14:textId="77777777" w:rsidTr="00BC5BB7">
        <w:trPr>
          <w:cantSplit/>
        </w:trPr>
        <w:tc>
          <w:tcPr>
            <w:tcW w:w="3601" w:type="dxa"/>
            <w:tcBorders>
              <w:top w:val="single" w:sz="8" w:space="0" w:color="auto"/>
              <w:bottom w:val="single" w:sz="8" w:space="0" w:color="auto"/>
            </w:tcBorders>
            <w:shd w:val="clear" w:color="auto" w:fill="auto"/>
          </w:tcPr>
          <w:p w14:paraId="6727753E" w14:textId="77777777" w:rsidR="002F6C10" w:rsidRPr="00A54684" w:rsidRDefault="002F6C10" w:rsidP="00BC5BB7">
            <w:pPr>
              <w:keepNext/>
              <w:spacing w:before="40" w:after="40" w:line="280" w:lineRule="atLeast"/>
              <w:rPr>
                <w:rFonts w:ascii="Public Sans" w:eastAsia="Times New Roman" w:hAnsi="Public Sans" w:cs="Arial"/>
                <w:b/>
                <w:szCs w:val="22"/>
              </w:rPr>
            </w:pPr>
            <w:r w:rsidRPr="00A54684">
              <w:rPr>
                <w:rFonts w:ascii="Public Sans" w:eastAsia="Times New Roman" w:hAnsi="Public Sans" w:cs="Arial"/>
                <w:szCs w:val="22"/>
              </w:rPr>
              <w:t>Clients/customers</w:t>
            </w:r>
          </w:p>
        </w:tc>
        <w:tc>
          <w:tcPr>
            <w:tcW w:w="6946" w:type="dxa"/>
            <w:tcBorders>
              <w:top w:val="single" w:sz="8" w:space="0" w:color="auto"/>
              <w:bottom w:val="single" w:sz="8" w:space="0" w:color="auto"/>
            </w:tcBorders>
            <w:shd w:val="clear" w:color="auto" w:fill="auto"/>
          </w:tcPr>
          <w:p w14:paraId="6FC9C2BB" w14:textId="77777777" w:rsidR="002F6C10" w:rsidRPr="00A54684" w:rsidRDefault="002F6C10" w:rsidP="002F6C10">
            <w:pPr>
              <w:numPr>
                <w:ilvl w:val="0"/>
                <w:numId w:val="35"/>
              </w:numPr>
              <w:autoSpaceDE w:val="0"/>
              <w:autoSpaceDN w:val="0"/>
              <w:adjustRightInd w:val="0"/>
              <w:contextualSpacing/>
              <w:rPr>
                <w:rFonts w:ascii="Public Sans" w:eastAsia="Times New Roman" w:hAnsi="Public Sans" w:cs="Arial"/>
                <w:b/>
                <w:szCs w:val="22"/>
              </w:rPr>
            </w:pPr>
            <w:r w:rsidRPr="00A54684">
              <w:rPr>
                <w:rFonts w:ascii="Public Sans" w:eastAsia="Times New Roman" w:hAnsi="Public Sans" w:cs="Arial"/>
                <w:szCs w:val="22"/>
              </w:rPr>
              <w:t>Communicate services and resolve issues</w:t>
            </w:r>
          </w:p>
        </w:tc>
      </w:tr>
      <w:tr w:rsidR="002F6C10" w:rsidRPr="00A54684" w14:paraId="1A73570E" w14:textId="77777777" w:rsidTr="00BC5BB7">
        <w:trPr>
          <w:cantSplit/>
        </w:trPr>
        <w:tc>
          <w:tcPr>
            <w:tcW w:w="3601" w:type="dxa"/>
            <w:tcBorders>
              <w:top w:val="single" w:sz="8" w:space="0" w:color="auto"/>
              <w:bottom w:val="single" w:sz="8" w:space="0" w:color="auto"/>
            </w:tcBorders>
            <w:shd w:val="clear" w:color="auto" w:fill="auto"/>
          </w:tcPr>
          <w:p w14:paraId="07723130" w14:textId="77777777" w:rsidR="002F6C10" w:rsidRPr="00A54684" w:rsidRDefault="002F6C10" w:rsidP="00BC5BB7">
            <w:pPr>
              <w:keepNext/>
              <w:spacing w:before="40" w:after="40" w:line="280" w:lineRule="atLeast"/>
              <w:rPr>
                <w:rFonts w:ascii="Public Sans" w:eastAsia="Times New Roman" w:hAnsi="Public Sans" w:cs="Arial"/>
                <w:szCs w:val="22"/>
              </w:rPr>
            </w:pPr>
            <w:r w:rsidRPr="00A54684">
              <w:rPr>
                <w:rFonts w:ascii="Public Sans" w:eastAsia="Times New Roman" w:hAnsi="Public Sans" w:cs="Arial"/>
                <w:szCs w:val="22"/>
              </w:rPr>
              <w:t>Courts and other judicial agencies</w:t>
            </w:r>
          </w:p>
        </w:tc>
        <w:tc>
          <w:tcPr>
            <w:tcW w:w="6946" w:type="dxa"/>
            <w:tcBorders>
              <w:top w:val="single" w:sz="8" w:space="0" w:color="auto"/>
              <w:bottom w:val="single" w:sz="8" w:space="0" w:color="auto"/>
            </w:tcBorders>
            <w:shd w:val="clear" w:color="auto" w:fill="auto"/>
          </w:tcPr>
          <w:p w14:paraId="42D5ADA4" w14:textId="77777777" w:rsidR="002F6C10" w:rsidRPr="00A54684" w:rsidRDefault="002F6C10" w:rsidP="002F6C10">
            <w:pPr>
              <w:numPr>
                <w:ilvl w:val="0"/>
                <w:numId w:val="35"/>
              </w:numPr>
              <w:autoSpaceDE w:val="0"/>
              <w:autoSpaceDN w:val="0"/>
              <w:adjustRightInd w:val="0"/>
              <w:contextualSpacing/>
              <w:rPr>
                <w:rFonts w:ascii="Public Sans" w:eastAsia="Times New Roman" w:hAnsi="Public Sans" w:cs="Arial"/>
                <w:szCs w:val="22"/>
              </w:rPr>
            </w:pPr>
            <w:r w:rsidRPr="00A54684">
              <w:rPr>
                <w:rFonts w:ascii="Public Sans" w:eastAsia="Times New Roman" w:hAnsi="Public Sans" w:cs="Arial"/>
                <w:szCs w:val="22"/>
              </w:rPr>
              <w:t>For exchanging information in relation to inmates</w:t>
            </w:r>
          </w:p>
        </w:tc>
      </w:tr>
      <w:tr w:rsidR="002F6C10" w:rsidRPr="00A54684" w14:paraId="53CFC0B4" w14:textId="77777777" w:rsidTr="00BC5BB7">
        <w:tc>
          <w:tcPr>
            <w:tcW w:w="3601" w:type="dxa"/>
            <w:tcBorders>
              <w:top w:val="single" w:sz="8" w:space="0" w:color="BCBEC0"/>
              <w:bottom w:val="single" w:sz="8" w:space="0" w:color="BCBEC0"/>
            </w:tcBorders>
            <w:shd w:val="clear" w:color="auto" w:fill="BCBEC0"/>
          </w:tcPr>
          <w:p w14:paraId="55DF6BD5" w14:textId="77777777" w:rsidR="002F6C10" w:rsidRPr="00A54684" w:rsidRDefault="002F6C10" w:rsidP="00BC5BB7">
            <w:pPr>
              <w:pStyle w:val="TableText"/>
              <w:rPr>
                <w:rFonts w:ascii="Public Sans" w:hAnsi="Public Sans" w:cstheme="majorHAnsi"/>
                <w:b/>
                <w:sz w:val="22"/>
                <w:szCs w:val="22"/>
              </w:rPr>
            </w:pPr>
            <w:bookmarkStart w:id="6" w:name="Start"/>
            <w:bookmarkStart w:id="7" w:name="ExternalRelationships"/>
            <w:bookmarkEnd w:id="6"/>
            <w:r w:rsidRPr="00A54684">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7738A99C" w14:textId="77777777" w:rsidR="002F6C10" w:rsidRPr="00A54684" w:rsidRDefault="002F6C10" w:rsidP="00BC5BB7">
            <w:pPr>
              <w:pStyle w:val="TableText"/>
              <w:rPr>
                <w:rFonts w:ascii="Public Sans" w:hAnsi="Public Sans" w:cstheme="majorHAnsi"/>
                <w:b/>
                <w:sz w:val="22"/>
                <w:szCs w:val="22"/>
              </w:rPr>
            </w:pPr>
          </w:p>
        </w:tc>
      </w:tr>
      <w:tr w:rsidR="002F6C10" w:rsidRPr="00A54684" w14:paraId="5C6E4EC4" w14:textId="77777777" w:rsidTr="00BC5BB7">
        <w:tc>
          <w:tcPr>
            <w:tcW w:w="3601" w:type="dxa"/>
            <w:tcBorders>
              <w:top w:val="single" w:sz="8" w:space="0" w:color="BCBEC0"/>
              <w:bottom w:val="single" w:sz="8" w:space="0" w:color="BCBEC0"/>
            </w:tcBorders>
            <w:shd w:val="clear" w:color="auto" w:fill="auto"/>
          </w:tcPr>
          <w:p w14:paraId="64209D1E" w14:textId="77777777" w:rsidR="002F6C10" w:rsidRPr="00A54684" w:rsidRDefault="002F6C10" w:rsidP="00BC5BB7">
            <w:pPr>
              <w:spacing w:before="40" w:after="40" w:line="280" w:lineRule="atLeast"/>
              <w:jc w:val="both"/>
              <w:rPr>
                <w:rFonts w:ascii="Public Sans" w:eastAsia="Times New Roman" w:hAnsi="Public Sans" w:cs="Arial"/>
                <w:szCs w:val="22"/>
              </w:rPr>
            </w:pPr>
            <w:r w:rsidRPr="00A54684">
              <w:rPr>
                <w:rFonts w:ascii="Public Sans" w:eastAsia="Times New Roman" w:hAnsi="Public Sans" w:cs="Arial"/>
                <w:szCs w:val="22"/>
              </w:rPr>
              <w:t>Customers/stakeholders</w:t>
            </w:r>
          </w:p>
        </w:tc>
        <w:tc>
          <w:tcPr>
            <w:tcW w:w="6946" w:type="dxa"/>
            <w:tcBorders>
              <w:top w:val="single" w:sz="8" w:space="0" w:color="BCBEC0"/>
              <w:bottom w:val="single" w:sz="8" w:space="0" w:color="BCBEC0"/>
            </w:tcBorders>
            <w:shd w:val="clear" w:color="auto" w:fill="auto"/>
          </w:tcPr>
          <w:p w14:paraId="52387F09" w14:textId="77777777" w:rsidR="002F6C10" w:rsidRPr="00A54684" w:rsidRDefault="002F6C10" w:rsidP="002F6C10">
            <w:pPr>
              <w:numPr>
                <w:ilvl w:val="0"/>
                <w:numId w:val="36"/>
              </w:numPr>
              <w:spacing w:before="40" w:after="40" w:line="280" w:lineRule="atLeast"/>
              <w:jc w:val="both"/>
              <w:rPr>
                <w:rFonts w:ascii="Public Sans" w:eastAsia="Times New Roman" w:hAnsi="Public Sans" w:cs="Arial"/>
                <w:szCs w:val="22"/>
              </w:rPr>
            </w:pPr>
            <w:r w:rsidRPr="00A54684">
              <w:rPr>
                <w:rFonts w:ascii="Public Sans" w:eastAsia="Times New Roman" w:hAnsi="Public Sans" w:cs="Arial"/>
                <w:iCs/>
                <w:szCs w:val="22"/>
              </w:rPr>
              <w:t>The provision of timely intelligence services to staff in custodial and community corrections divisions.</w:t>
            </w:r>
          </w:p>
        </w:tc>
      </w:tr>
      <w:tr w:rsidR="002F6C10" w:rsidRPr="00A54684" w14:paraId="5D781646" w14:textId="77777777" w:rsidTr="00BC5BB7">
        <w:tc>
          <w:tcPr>
            <w:tcW w:w="3601" w:type="dxa"/>
            <w:tcBorders>
              <w:top w:val="single" w:sz="8" w:space="0" w:color="BCBEC0"/>
              <w:bottom w:val="single" w:sz="4" w:space="0" w:color="auto"/>
            </w:tcBorders>
            <w:shd w:val="clear" w:color="auto" w:fill="auto"/>
          </w:tcPr>
          <w:p w14:paraId="0ED08E85" w14:textId="77777777" w:rsidR="002F6C10" w:rsidRPr="00A54684" w:rsidDel="00AA5679" w:rsidRDefault="002F6C10" w:rsidP="00BC5BB7">
            <w:pPr>
              <w:spacing w:before="40" w:after="40" w:line="280" w:lineRule="atLeast"/>
              <w:rPr>
                <w:rFonts w:ascii="Public Sans" w:eastAsia="Times New Roman" w:hAnsi="Public Sans" w:cs="Arial"/>
                <w:szCs w:val="22"/>
              </w:rPr>
            </w:pPr>
            <w:r w:rsidRPr="00A54684">
              <w:rPr>
                <w:rFonts w:ascii="Public Sans" w:eastAsia="Times New Roman" w:hAnsi="Public Sans" w:cs="Arial"/>
                <w:szCs w:val="22"/>
              </w:rPr>
              <w:t xml:space="preserve">Other NSW and Federal government organisations </w:t>
            </w:r>
          </w:p>
        </w:tc>
        <w:tc>
          <w:tcPr>
            <w:tcW w:w="6946" w:type="dxa"/>
            <w:tcBorders>
              <w:top w:val="single" w:sz="8" w:space="0" w:color="BCBEC0"/>
              <w:bottom w:val="single" w:sz="4" w:space="0" w:color="auto"/>
            </w:tcBorders>
            <w:shd w:val="clear" w:color="auto" w:fill="auto"/>
          </w:tcPr>
          <w:p w14:paraId="71F84B92" w14:textId="77777777" w:rsidR="002F6C10" w:rsidRPr="00A54684" w:rsidDel="00AA5679" w:rsidRDefault="002F6C10" w:rsidP="002F6C10">
            <w:pPr>
              <w:numPr>
                <w:ilvl w:val="0"/>
                <w:numId w:val="37"/>
              </w:numPr>
              <w:spacing w:after="0" w:line="240" w:lineRule="auto"/>
              <w:ind w:hanging="412"/>
              <w:jc w:val="both"/>
              <w:rPr>
                <w:rFonts w:ascii="Public Sans" w:eastAsia="Times New Roman" w:hAnsi="Public Sans" w:cs="Arial"/>
                <w:i/>
                <w:szCs w:val="22"/>
              </w:rPr>
            </w:pPr>
            <w:r w:rsidRPr="00A54684">
              <w:rPr>
                <w:rFonts w:ascii="Public Sans" w:eastAsia="Times New Roman" w:hAnsi="Public Sans" w:cs="Arial"/>
                <w:szCs w:val="22"/>
              </w:rPr>
              <w:t>Liaise between Corrections Intelligence Group and relevant law enforcement agencies.</w:t>
            </w:r>
          </w:p>
        </w:tc>
      </w:tr>
      <w:bookmarkEnd w:id="7"/>
    </w:tbl>
    <w:p w14:paraId="62FB6D8B" w14:textId="77777777" w:rsidR="002F6C10" w:rsidRPr="00A54684" w:rsidRDefault="002F6C10" w:rsidP="002F6C10">
      <w:pPr>
        <w:rPr>
          <w:rFonts w:ascii="Public Sans" w:hAnsi="Public Sans"/>
        </w:rPr>
      </w:pPr>
    </w:p>
    <w:p w14:paraId="62A65FD6" w14:textId="77777777" w:rsidR="002F6C10" w:rsidRPr="00A54684" w:rsidRDefault="002F6C10" w:rsidP="002F6C10">
      <w:pPr>
        <w:pStyle w:val="Heading1"/>
        <w:rPr>
          <w:rFonts w:ascii="Public Sans" w:hAnsi="Public Sans" w:cstheme="majorHAnsi"/>
          <w:sz w:val="24"/>
          <w:szCs w:val="24"/>
        </w:rPr>
      </w:pPr>
      <w:r w:rsidRPr="00A54684">
        <w:rPr>
          <w:rFonts w:ascii="Public Sans" w:hAnsi="Public Sans" w:cstheme="majorHAnsi"/>
          <w:sz w:val="24"/>
          <w:szCs w:val="24"/>
        </w:rPr>
        <w:t>Role dimensions</w:t>
      </w:r>
    </w:p>
    <w:p w14:paraId="23B775A0" w14:textId="77777777" w:rsidR="002F6C10" w:rsidRPr="00A54684" w:rsidRDefault="002F6C10" w:rsidP="002F6C10">
      <w:pPr>
        <w:pStyle w:val="Heading2"/>
        <w:rPr>
          <w:rFonts w:ascii="Public Sans" w:hAnsi="Public Sans" w:cstheme="majorHAnsi"/>
          <w:u w:val="single"/>
        </w:rPr>
      </w:pPr>
      <w:r w:rsidRPr="00A54684">
        <w:rPr>
          <w:rFonts w:ascii="Public Sans" w:hAnsi="Public Sans" w:cstheme="majorHAnsi"/>
          <w:u w:val="single"/>
        </w:rPr>
        <w:t>Decision making</w:t>
      </w:r>
    </w:p>
    <w:p w14:paraId="50284FA5" w14:textId="77777777" w:rsidR="002F6C10" w:rsidRPr="00A54684" w:rsidRDefault="002F6C10" w:rsidP="002F6C10">
      <w:pPr>
        <w:tabs>
          <w:tab w:val="left" w:pos="91"/>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 w:val="left" w:pos="13464"/>
          <w:tab w:val="left" w:pos="14184"/>
          <w:tab w:val="left" w:pos="14904"/>
        </w:tabs>
        <w:autoSpaceDE w:val="0"/>
        <w:autoSpaceDN w:val="0"/>
        <w:adjustRightInd w:val="0"/>
        <w:spacing w:before="120" w:after="0" w:line="240" w:lineRule="auto"/>
        <w:jc w:val="both"/>
        <w:rPr>
          <w:rFonts w:ascii="Public Sans" w:eastAsia="Times New Roman" w:hAnsi="Public Sans" w:cs="Arial"/>
          <w:color w:val="4D4D4F"/>
          <w:shd w:val="clear" w:color="auto" w:fill="FFFFFF"/>
          <w:lang w:eastAsia="en-AU"/>
        </w:rPr>
      </w:pPr>
      <w:r w:rsidRPr="00A54684">
        <w:rPr>
          <w:rFonts w:ascii="Public Sans" w:eastAsia="Times New Roman" w:hAnsi="Public Sans" w:cs="Arial"/>
          <w:lang w:eastAsia="en-AU"/>
        </w:rPr>
        <w:t>The incumbent uses judgement in gathering data, analysing, disseminating and storing information in relation to the administration, management and notifications of all serious incidents on the IRM.</w:t>
      </w:r>
    </w:p>
    <w:p w14:paraId="35844296" w14:textId="77777777" w:rsidR="002F6C10" w:rsidRPr="00A54684" w:rsidRDefault="002F6C10" w:rsidP="002F6C10">
      <w:pPr>
        <w:tabs>
          <w:tab w:val="left" w:pos="91"/>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 w:val="left" w:pos="13464"/>
          <w:tab w:val="left" w:pos="14184"/>
          <w:tab w:val="left" w:pos="14904"/>
        </w:tabs>
        <w:autoSpaceDE w:val="0"/>
        <w:autoSpaceDN w:val="0"/>
        <w:adjustRightInd w:val="0"/>
        <w:spacing w:before="120" w:after="0" w:line="240" w:lineRule="auto"/>
        <w:jc w:val="both"/>
        <w:rPr>
          <w:rFonts w:ascii="Public Sans" w:eastAsia="Times New Roman" w:hAnsi="Public Sans" w:cs="Arial"/>
          <w:color w:val="4D4D4F"/>
          <w:shd w:val="clear" w:color="auto" w:fill="FFFFFF"/>
          <w:lang w:eastAsia="en-AU"/>
        </w:rPr>
      </w:pPr>
      <w:r w:rsidRPr="00A54684">
        <w:rPr>
          <w:rFonts w:ascii="Public Sans" w:eastAsia="Times New Roman" w:hAnsi="Public Sans" w:cs="Arial"/>
          <w:lang w:eastAsia="en-AU"/>
        </w:rPr>
        <w:lastRenderedPageBreak/>
        <w:t xml:space="preserve">Matters beyond the expertise of the position holder or those that may have an adverse effect on the Department are to be escalated to senior management or other stakeholders for urgent and appropriate action. </w:t>
      </w:r>
      <w:r w:rsidRPr="00A54684">
        <w:rPr>
          <w:rFonts w:ascii="Public Sans" w:eastAsia="Times New Roman" w:hAnsi="Public Sans" w:cs="Arial"/>
          <w:color w:val="4D4D4F"/>
          <w:shd w:val="clear" w:color="auto" w:fill="FFFFFF"/>
          <w:lang w:eastAsia="en-AU"/>
        </w:rPr>
        <w:t xml:space="preserve"> </w:t>
      </w:r>
    </w:p>
    <w:p w14:paraId="2DFB3F92" w14:textId="77777777" w:rsidR="002F6C10" w:rsidRPr="00A54684" w:rsidRDefault="002F6C10" w:rsidP="002F6C10">
      <w:pPr>
        <w:tabs>
          <w:tab w:val="left" w:pos="91"/>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 w:val="left" w:pos="13464"/>
          <w:tab w:val="left" w:pos="14184"/>
          <w:tab w:val="left" w:pos="14904"/>
        </w:tabs>
        <w:autoSpaceDE w:val="0"/>
        <w:autoSpaceDN w:val="0"/>
        <w:adjustRightInd w:val="0"/>
        <w:spacing w:after="0" w:line="240" w:lineRule="auto"/>
        <w:ind w:left="451"/>
        <w:jc w:val="both"/>
        <w:rPr>
          <w:rFonts w:ascii="Public Sans" w:eastAsia="Times New Roman" w:hAnsi="Public Sans" w:cs="Arial"/>
          <w:color w:val="4D4D4F"/>
          <w:shd w:val="clear" w:color="auto" w:fill="FFFFFF"/>
          <w:lang w:eastAsia="en-AU"/>
        </w:rPr>
      </w:pPr>
    </w:p>
    <w:p w14:paraId="1AC29E08" w14:textId="77777777" w:rsidR="002F6C10" w:rsidRPr="00A54684" w:rsidRDefault="002F6C10" w:rsidP="002F6C10">
      <w:pPr>
        <w:pStyle w:val="Heading2"/>
        <w:rPr>
          <w:rFonts w:ascii="Public Sans" w:hAnsi="Public Sans" w:cstheme="majorHAnsi"/>
          <w:u w:val="single"/>
        </w:rPr>
      </w:pPr>
      <w:r w:rsidRPr="00A54684">
        <w:rPr>
          <w:rFonts w:ascii="Public Sans" w:hAnsi="Public Sans" w:cstheme="majorHAnsi"/>
          <w:u w:val="single"/>
        </w:rPr>
        <w:t>Reporting line</w:t>
      </w:r>
    </w:p>
    <w:p w14:paraId="37355227" w14:textId="77777777" w:rsidR="002F6C10" w:rsidRPr="00A54684" w:rsidRDefault="002F6C10" w:rsidP="002F6C10">
      <w:pPr>
        <w:spacing w:after="0"/>
        <w:rPr>
          <w:rFonts w:ascii="Public Sans" w:hAnsi="Public Sans" w:cs="Arial"/>
        </w:rPr>
      </w:pPr>
      <w:bookmarkStart w:id="8" w:name="ReportingLine"/>
      <w:bookmarkEnd w:id="8"/>
      <w:r w:rsidRPr="00A54684">
        <w:rPr>
          <w:rFonts w:ascii="Public Sans" w:hAnsi="Public Sans" w:cs="Arial"/>
        </w:rPr>
        <w:t>Manager of Security</w:t>
      </w:r>
    </w:p>
    <w:p w14:paraId="139D7351" w14:textId="77777777" w:rsidR="002F6C10" w:rsidRPr="00A54684" w:rsidRDefault="002F6C10" w:rsidP="002F6C10">
      <w:pPr>
        <w:spacing w:after="0"/>
        <w:rPr>
          <w:rFonts w:ascii="Public Sans" w:hAnsi="Public Sans" w:cs="Arial"/>
        </w:rPr>
      </w:pPr>
      <w:r w:rsidRPr="00A54684">
        <w:rPr>
          <w:rFonts w:ascii="Public Sans" w:hAnsi="Public Sans" w:cs="Arial"/>
        </w:rPr>
        <w:t>Senior Assistant Superintendents; Clerks Grade 9/10</w:t>
      </w:r>
    </w:p>
    <w:p w14:paraId="1A5DB967" w14:textId="77777777" w:rsidR="002F6C10" w:rsidRPr="00A54684" w:rsidRDefault="002F6C10" w:rsidP="002F6C10">
      <w:pPr>
        <w:rPr>
          <w:rFonts w:ascii="Public Sans" w:hAnsi="Public Sans" w:cs="Arial"/>
          <w:szCs w:val="26"/>
        </w:rPr>
      </w:pPr>
      <w:r w:rsidRPr="00A54684">
        <w:rPr>
          <w:rFonts w:ascii="Public Sans" w:hAnsi="Public Sans" w:cs="Arial"/>
          <w:szCs w:val="26"/>
        </w:rPr>
        <w:t xml:space="preserve">Assistant Superintendent </w:t>
      </w:r>
    </w:p>
    <w:p w14:paraId="189E6921" w14:textId="77777777" w:rsidR="002F6C10" w:rsidRPr="00A54684" w:rsidRDefault="002F6C10" w:rsidP="002F6C10">
      <w:pPr>
        <w:rPr>
          <w:rFonts w:ascii="Public Sans" w:hAnsi="Public Sans" w:cs="Arial"/>
          <w:szCs w:val="26"/>
        </w:rPr>
      </w:pPr>
    </w:p>
    <w:p w14:paraId="1033E01F" w14:textId="77777777" w:rsidR="002F6C10" w:rsidRPr="00A54684" w:rsidRDefault="002F6C10" w:rsidP="002F6C10">
      <w:pPr>
        <w:pStyle w:val="Heading2"/>
        <w:rPr>
          <w:rFonts w:ascii="Public Sans" w:hAnsi="Public Sans" w:cstheme="majorHAnsi"/>
          <w:u w:val="single"/>
        </w:rPr>
      </w:pPr>
      <w:r w:rsidRPr="00A54684">
        <w:rPr>
          <w:rFonts w:ascii="Public Sans" w:hAnsi="Public Sans" w:cstheme="majorHAnsi"/>
          <w:u w:val="single"/>
        </w:rPr>
        <w:t>Direct reports</w:t>
      </w:r>
    </w:p>
    <w:p w14:paraId="3129C387" w14:textId="77777777" w:rsidR="002F6C10" w:rsidRPr="00A54684" w:rsidRDefault="002F6C10" w:rsidP="002F6C10">
      <w:pPr>
        <w:rPr>
          <w:rFonts w:ascii="Public Sans" w:hAnsi="Public Sans" w:cs="Arial"/>
          <w:szCs w:val="26"/>
        </w:rPr>
      </w:pPr>
      <w:r w:rsidRPr="00A54684">
        <w:rPr>
          <w:rFonts w:ascii="Public Sans" w:hAnsi="Public Sans" w:cs="Arial"/>
          <w:szCs w:val="26"/>
        </w:rPr>
        <w:t>Correctional Officers; Collation Officers</w:t>
      </w:r>
    </w:p>
    <w:p w14:paraId="41476101" w14:textId="77777777" w:rsidR="006B17D1" w:rsidRPr="00A54684" w:rsidRDefault="006B17D1" w:rsidP="002F6C10">
      <w:pPr>
        <w:pStyle w:val="Heading2"/>
        <w:rPr>
          <w:rFonts w:ascii="Public Sans" w:hAnsi="Public Sans" w:cstheme="majorHAnsi"/>
          <w:u w:val="single"/>
        </w:rPr>
      </w:pPr>
    </w:p>
    <w:p w14:paraId="2A3EE9B6" w14:textId="3E904F84" w:rsidR="002F6C10" w:rsidRPr="00A54684" w:rsidRDefault="002F6C10" w:rsidP="002F6C10">
      <w:pPr>
        <w:pStyle w:val="Heading2"/>
        <w:rPr>
          <w:rFonts w:ascii="Public Sans" w:hAnsi="Public Sans" w:cstheme="majorHAnsi"/>
          <w:u w:val="single"/>
        </w:rPr>
      </w:pPr>
      <w:r w:rsidRPr="00A54684">
        <w:rPr>
          <w:rFonts w:ascii="Public Sans" w:hAnsi="Public Sans" w:cstheme="majorHAnsi"/>
          <w:u w:val="single"/>
        </w:rPr>
        <w:t>Budget/Expenditure</w:t>
      </w:r>
    </w:p>
    <w:p w14:paraId="4A98B286" w14:textId="77777777" w:rsidR="002F6C10" w:rsidRPr="00A54684" w:rsidRDefault="002F6C10" w:rsidP="002F6C10">
      <w:pPr>
        <w:pStyle w:val="Heading2"/>
        <w:rPr>
          <w:rFonts w:ascii="Public Sans" w:hAnsi="Public Sans" w:cstheme="minorHAnsi"/>
          <w:b w:val="0"/>
          <w:bCs w:val="0"/>
          <w:iCs w:val="0"/>
          <w:color w:val="auto"/>
          <w:sz w:val="22"/>
          <w:szCs w:val="22"/>
          <w:lang w:eastAsia="en-AU"/>
        </w:rPr>
      </w:pPr>
      <w:r w:rsidRPr="00A54684">
        <w:rPr>
          <w:rFonts w:ascii="Public Sans" w:hAnsi="Public Sans" w:cstheme="minorHAnsi"/>
          <w:b w:val="0"/>
          <w:bCs w:val="0"/>
          <w:iCs w:val="0"/>
          <w:color w:val="auto"/>
          <w:sz w:val="22"/>
          <w:szCs w:val="22"/>
          <w:lang w:eastAsia="en-AU"/>
        </w:rPr>
        <w:t>Nil</w:t>
      </w:r>
    </w:p>
    <w:p w14:paraId="5F059C7D" w14:textId="77777777" w:rsidR="002F6C10" w:rsidRPr="00A54684" w:rsidRDefault="002F6C10" w:rsidP="002F6C10">
      <w:pPr>
        <w:pStyle w:val="Heading1"/>
        <w:rPr>
          <w:rFonts w:ascii="Public Sans" w:hAnsi="Public Sans" w:cstheme="majorHAnsi"/>
          <w:sz w:val="24"/>
          <w:szCs w:val="24"/>
        </w:rPr>
      </w:pPr>
      <w:bookmarkStart w:id="9" w:name="Budget"/>
      <w:bookmarkEnd w:id="9"/>
      <w:r w:rsidRPr="00A54684">
        <w:rPr>
          <w:rFonts w:ascii="Public Sans" w:hAnsi="Public Sans" w:cstheme="majorHAnsi"/>
          <w:sz w:val="24"/>
          <w:szCs w:val="24"/>
        </w:rPr>
        <w:t>Essential requirements</w:t>
      </w:r>
    </w:p>
    <w:p w14:paraId="75515122" w14:textId="77777777" w:rsidR="002F6C10" w:rsidRPr="00A54684" w:rsidRDefault="002F6C10" w:rsidP="006B17D1">
      <w:pPr>
        <w:numPr>
          <w:ilvl w:val="0"/>
          <w:numId w:val="39"/>
        </w:numPr>
        <w:spacing w:before="120" w:line="240" w:lineRule="auto"/>
        <w:jc w:val="both"/>
        <w:rPr>
          <w:rFonts w:ascii="Public Sans" w:hAnsi="Public Sans" w:cstheme="minorHAnsi"/>
          <w:bCs/>
        </w:rPr>
      </w:pPr>
      <w:bookmarkStart w:id="10" w:name="EssentialReqs"/>
      <w:bookmarkEnd w:id="10"/>
      <w:r w:rsidRPr="00A54684">
        <w:rPr>
          <w:rFonts w:ascii="Public Sans" w:hAnsi="Public Sans" w:cstheme="minorHAnsi"/>
          <w:bCs/>
        </w:rPr>
        <w:t xml:space="preserve">Current Certificate III in Correctional Practice or appropriate and relevant custodial experience. </w:t>
      </w:r>
    </w:p>
    <w:p w14:paraId="4BA26A81" w14:textId="77777777" w:rsidR="002F6C10" w:rsidRPr="00A54684" w:rsidRDefault="002F6C10" w:rsidP="006B17D1">
      <w:pPr>
        <w:numPr>
          <w:ilvl w:val="0"/>
          <w:numId w:val="39"/>
        </w:numPr>
        <w:spacing w:before="120" w:line="240" w:lineRule="auto"/>
        <w:jc w:val="both"/>
        <w:rPr>
          <w:rFonts w:ascii="Public Sans" w:hAnsi="Public Sans" w:cstheme="minorHAnsi"/>
          <w:bCs/>
        </w:rPr>
      </w:pPr>
      <w:r w:rsidRPr="00A54684">
        <w:rPr>
          <w:rFonts w:ascii="Public Sans" w:hAnsi="Public Sans" w:cstheme="minorHAnsi"/>
          <w:bCs/>
        </w:rPr>
        <w:t>Possess a current drivers licence and willingness and ability to drive in the course of duties throughout NSW.</w:t>
      </w:r>
    </w:p>
    <w:p w14:paraId="30DCB918" w14:textId="77777777" w:rsidR="002F6C10" w:rsidRPr="00A54684" w:rsidRDefault="002F6C10" w:rsidP="006B17D1">
      <w:pPr>
        <w:numPr>
          <w:ilvl w:val="0"/>
          <w:numId w:val="39"/>
        </w:numPr>
        <w:spacing w:before="120" w:line="240" w:lineRule="auto"/>
        <w:jc w:val="both"/>
        <w:rPr>
          <w:rFonts w:ascii="Public Sans" w:hAnsi="Public Sans" w:cs="Arial"/>
        </w:rPr>
      </w:pPr>
      <w:r w:rsidRPr="00A54684">
        <w:rPr>
          <w:rFonts w:ascii="Public Sans" w:hAnsi="Public Sans" w:cstheme="minorHAnsi"/>
          <w:bCs/>
        </w:rPr>
        <w:t>Be an Australian Citizen in order to obtain a National Security Clearance within 6 months</w:t>
      </w:r>
      <w:r w:rsidRPr="00A54684">
        <w:rPr>
          <w:rFonts w:ascii="Public Sans" w:hAnsi="Public Sans" w:cs="Arial"/>
        </w:rPr>
        <w:t>.</w:t>
      </w:r>
    </w:p>
    <w:p w14:paraId="7F0DC964" w14:textId="31BA6B71" w:rsidR="004E4265" w:rsidRPr="00A54684" w:rsidRDefault="004E4265">
      <w:pPr>
        <w:spacing w:after="0" w:line="240" w:lineRule="auto"/>
        <w:rPr>
          <w:rFonts w:ascii="Public Sans" w:hAnsi="Public Sans" w:cstheme="minorHAnsi"/>
          <w:sz w:val="24"/>
          <w:szCs w:val="24"/>
        </w:rPr>
      </w:pPr>
    </w:p>
    <w:p w14:paraId="234E0CAA" w14:textId="77777777" w:rsidR="006B17D1" w:rsidRPr="00A54684" w:rsidRDefault="006B17D1" w:rsidP="006B17D1">
      <w:pPr>
        <w:jc w:val="both"/>
        <w:rPr>
          <w:rFonts w:ascii="Public Sans" w:hAnsi="Public Sans" w:cstheme="minorHAnsi"/>
        </w:rPr>
      </w:pPr>
      <w:r w:rsidRPr="00A54684">
        <w:rPr>
          <w:rFonts w:ascii="Public Sans" w:hAnsi="Public Sans" w:cstheme="minorHAnsi"/>
        </w:rPr>
        <w:t>Appointments are subject to reference checks. Some roles may also require the following checks/ clearances:</w:t>
      </w:r>
    </w:p>
    <w:p w14:paraId="04488EA2" w14:textId="77777777" w:rsidR="006B17D1" w:rsidRPr="00A54684" w:rsidRDefault="006B17D1" w:rsidP="006B17D1">
      <w:pPr>
        <w:numPr>
          <w:ilvl w:val="0"/>
          <w:numId w:val="39"/>
        </w:numPr>
        <w:spacing w:before="120" w:line="240" w:lineRule="auto"/>
        <w:jc w:val="both"/>
        <w:rPr>
          <w:rFonts w:ascii="Public Sans" w:hAnsi="Public Sans" w:cstheme="minorHAnsi"/>
          <w:bCs/>
        </w:rPr>
      </w:pPr>
      <w:r w:rsidRPr="00A54684">
        <w:rPr>
          <w:rFonts w:ascii="Public Sans" w:hAnsi="Public Sans" w:cstheme="minorHAnsi"/>
          <w:bCs/>
        </w:rPr>
        <w:t>National Criminal History Record Check in accordance with the Disability Inclusion Act 2014</w:t>
      </w:r>
    </w:p>
    <w:p w14:paraId="6E948B28" w14:textId="77777777" w:rsidR="006B17D1" w:rsidRPr="00A54684" w:rsidRDefault="006B17D1" w:rsidP="006B17D1">
      <w:pPr>
        <w:numPr>
          <w:ilvl w:val="0"/>
          <w:numId w:val="39"/>
        </w:numPr>
        <w:spacing w:before="120" w:line="240" w:lineRule="auto"/>
        <w:jc w:val="both"/>
        <w:rPr>
          <w:rFonts w:ascii="Public Sans" w:hAnsi="Public Sans" w:cstheme="minorHAnsi"/>
          <w:bCs/>
        </w:rPr>
      </w:pPr>
      <w:r w:rsidRPr="00A54684">
        <w:rPr>
          <w:rFonts w:ascii="Public Sans" w:hAnsi="Public Sans" w:cstheme="minorHAnsi"/>
          <w:bCs/>
        </w:rPr>
        <w:t>Working with Children Check clearance in accordance with the Child Protection (Working with Children) Act 2012</w:t>
      </w:r>
    </w:p>
    <w:p w14:paraId="57B88C9D" w14:textId="77777777" w:rsidR="006B17D1" w:rsidRPr="00A54684" w:rsidRDefault="006B17D1">
      <w:pPr>
        <w:spacing w:after="0" w:line="240" w:lineRule="auto"/>
        <w:rPr>
          <w:rFonts w:ascii="Public Sans" w:hAnsi="Public Sans" w:cstheme="minorHAnsi"/>
          <w:sz w:val="24"/>
          <w:szCs w:val="24"/>
        </w:rPr>
      </w:pPr>
    </w:p>
    <w:p w14:paraId="4EF4067A" w14:textId="77777777" w:rsidR="001D133A" w:rsidRPr="00A54684" w:rsidRDefault="001D133A" w:rsidP="001D133A">
      <w:pPr>
        <w:pStyle w:val="Heading1"/>
        <w:rPr>
          <w:rFonts w:ascii="Public Sans" w:hAnsi="Public Sans" w:cstheme="minorHAnsi"/>
          <w:sz w:val="24"/>
          <w:szCs w:val="24"/>
        </w:rPr>
      </w:pPr>
      <w:r w:rsidRPr="00A54684">
        <w:rPr>
          <w:rFonts w:ascii="Public Sans" w:hAnsi="Public Sans" w:cstheme="minorHAnsi"/>
          <w:sz w:val="24"/>
          <w:szCs w:val="24"/>
        </w:rPr>
        <w:t>Capabilities for the role</w:t>
      </w:r>
    </w:p>
    <w:p w14:paraId="02A9479F" w14:textId="77777777" w:rsidR="00197F8F" w:rsidRPr="00A54684" w:rsidRDefault="00513560" w:rsidP="00197F8F">
      <w:pPr>
        <w:rPr>
          <w:rFonts w:ascii="Public Sans" w:hAnsi="Public Sans" w:cstheme="minorHAnsi"/>
        </w:rPr>
      </w:pPr>
      <w:r w:rsidRPr="00A54684">
        <w:rPr>
          <w:rFonts w:ascii="Public Sans" w:hAnsi="Public Sans" w:cstheme="minorHAnsi"/>
        </w:rPr>
        <w:t>T</w:t>
      </w:r>
      <w:r w:rsidR="00197F8F" w:rsidRPr="00A54684">
        <w:rPr>
          <w:rFonts w:ascii="Public Sans" w:hAnsi="Public Sans" w:cstheme="minorHAnsi"/>
        </w:rPr>
        <w:t xml:space="preserve">he </w:t>
      </w:r>
      <w:hyperlink r:id="rId11" w:history="1">
        <w:r w:rsidR="00197F8F" w:rsidRPr="00A54684">
          <w:rPr>
            <w:rStyle w:val="Hyperlink"/>
            <w:rFonts w:ascii="Public Sans" w:hAnsi="Public Sans" w:cstheme="minorHAnsi"/>
          </w:rPr>
          <w:t>NSW public sector capability framework</w:t>
        </w:r>
      </w:hyperlink>
      <w:r w:rsidR="00197F8F" w:rsidRPr="00A54684">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A54684" w:rsidRDefault="00197F8F" w:rsidP="004714EE">
      <w:pPr>
        <w:rPr>
          <w:rFonts w:ascii="Public Sans" w:hAnsi="Public Sans" w:cstheme="minorHAnsi"/>
        </w:rPr>
      </w:pPr>
      <w:r w:rsidRPr="00A54684">
        <w:rPr>
          <w:rFonts w:ascii="Public Sans" w:hAnsi="Public Sans" w:cstheme="minorHAnsi"/>
        </w:rPr>
        <w:t xml:space="preserve">The capabilities are separated into </w:t>
      </w:r>
      <w:r w:rsidRPr="00A54684">
        <w:rPr>
          <w:rFonts w:ascii="Public Sans" w:hAnsi="Public Sans" w:cstheme="minorHAnsi"/>
          <w:b/>
        </w:rPr>
        <w:t>focus capabilities</w:t>
      </w:r>
      <w:r w:rsidRPr="00A54684">
        <w:rPr>
          <w:rFonts w:ascii="Public Sans" w:hAnsi="Public Sans" w:cstheme="minorHAnsi"/>
        </w:rPr>
        <w:t xml:space="preserve"> and </w:t>
      </w:r>
      <w:r w:rsidRPr="00A54684">
        <w:rPr>
          <w:rFonts w:ascii="Public Sans" w:hAnsi="Public Sans" w:cstheme="minorHAnsi"/>
          <w:b/>
        </w:rPr>
        <w:t>complementary capabilities</w:t>
      </w:r>
      <w:r w:rsidRPr="00A54684">
        <w:rPr>
          <w:rFonts w:ascii="Public Sans" w:hAnsi="Public Sans" w:cstheme="minorHAnsi"/>
        </w:rPr>
        <w:t xml:space="preserve">. </w:t>
      </w:r>
    </w:p>
    <w:p w14:paraId="6D2E9A88" w14:textId="77777777" w:rsidR="004714EE" w:rsidRPr="00A54684" w:rsidRDefault="004714EE" w:rsidP="004714EE">
      <w:pPr>
        <w:spacing w:after="0" w:line="240" w:lineRule="auto"/>
        <w:rPr>
          <w:rFonts w:ascii="Public Sans" w:hAnsi="Public Sans" w:cstheme="minorHAnsi"/>
        </w:rPr>
      </w:pPr>
    </w:p>
    <w:p w14:paraId="2FEB344A" w14:textId="77777777" w:rsidR="00197F8F" w:rsidRPr="00A54684" w:rsidRDefault="00197F8F" w:rsidP="004714EE">
      <w:pPr>
        <w:pStyle w:val="Heading2"/>
        <w:spacing w:after="0" w:line="240" w:lineRule="auto"/>
        <w:rPr>
          <w:rFonts w:ascii="Public Sans" w:hAnsi="Public Sans" w:cstheme="minorHAnsi"/>
        </w:rPr>
      </w:pPr>
      <w:r w:rsidRPr="00A54684">
        <w:rPr>
          <w:rFonts w:ascii="Public Sans" w:hAnsi="Public Sans" w:cstheme="minorHAnsi"/>
        </w:rPr>
        <w:t>Focus capabilities</w:t>
      </w:r>
    </w:p>
    <w:p w14:paraId="6D41CF79" w14:textId="77777777" w:rsidR="00197F8F" w:rsidRPr="00A54684" w:rsidRDefault="00197F8F" w:rsidP="00197F8F">
      <w:pPr>
        <w:pStyle w:val="PlainText"/>
        <w:spacing w:before="62" w:line="276" w:lineRule="auto"/>
        <w:rPr>
          <w:rFonts w:ascii="Public Sans" w:eastAsiaTheme="minorEastAsia" w:hAnsi="Public Sans" w:cstheme="minorHAnsi"/>
          <w:szCs w:val="22"/>
          <w:lang w:val="en-US"/>
        </w:rPr>
      </w:pPr>
      <w:r w:rsidRPr="00A54684">
        <w:rPr>
          <w:rFonts w:ascii="Public Sans" w:eastAsiaTheme="minorEastAsia" w:hAnsi="Public Sans" w:cstheme="minorHAnsi"/>
          <w:i/>
          <w:szCs w:val="22"/>
          <w:lang w:val="en-US"/>
        </w:rPr>
        <w:t>Focus capabilities</w:t>
      </w:r>
      <w:r w:rsidRPr="00A54684">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10C157EF" w14:textId="676BE3A7" w:rsidR="00FE274C" w:rsidRPr="00A54684" w:rsidRDefault="00197F8F" w:rsidP="00513560">
      <w:pPr>
        <w:pStyle w:val="PlainText"/>
        <w:spacing w:before="62" w:line="276" w:lineRule="auto"/>
        <w:rPr>
          <w:rFonts w:ascii="Public Sans" w:eastAsiaTheme="minorEastAsia" w:hAnsi="Public Sans" w:cstheme="minorHAnsi"/>
          <w:szCs w:val="22"/>
          <w:lang w:val="en-US"/>
        </w:rPr>
      </w:pPr>
      <w:r w:rsidRPr="00A54684">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A54684">
        <w:rPr>
          <w:rFonts w:ascii="Public Sans" w:eastAsiaTheme="minorEastAsia" w:hAnsi="Public Sans" w:cstheme="minorHAnsi"/>
          <w:szCs w:val="22"/>
          <w:lang w:val="en-US"/>
        </w:rPr>
        <w:t>aviours expected at each level.</w:t>
      </w:r>
    </w:p>
    <w:p w14:paraId="3109615C" w14:textId="77777777" w:rsidR="008D1ED1" w:rsidRPr="00A54684" w:rsidRDefault="008D1ED1" w:rsidP="007878BD">
      <w:pPr>
        <w:pStyle w:val="PlainText"/>
        <w:spacing w:after="0" w:line="240" w:lineRule="auto"/>
        <w:rPr>
          <w:rFonts w:ascii="Public Sans" w:eastAsiaTheme="minorEastAsia" w:hAnsi="Public Sans" w:cstheme="minorHAnsi"/>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A54684" w14:paraId="0043FD06" w14:textId="77777777" w:rsidTr="002F6C10">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A54684" w:rsidRDefault="00513560" w:rsidP="000A561C">
            <w:pPr>
              <w:pStyle w:val="TableTextWhite0"/>
              <w:keepNext/>
              <w:jc w:val="both"/>
              <w:rPr>
                <w:rFonts w:ascii="Public Sans" w:hAnsi="Public Sans"/>
                <w:szCs w:val="22"/>
              </w:rPr>
            </w:pPr>
            <w:r w:rsidRPr="00A54684">
              <w:rPr>
                <w:rFonts w:ascii="Public Sans" w:hAnsi="Public Sans"/>
                <w:szCs w:val="22"/>
              </w:rPr>
              <w:lastRenderedPageBreak/>
              <w:t>FOCUS CAPABILITIES</w:t>
            </w:r>
          </w:p>
        </w:tc>
      </w:tr>
      <w:tr w:rsidR="00513560" w:rsidRPr="00A54684" w14:paraId="286648A9" w14:textId="77777777" w:rsidTr="002F6C1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A54684" w:rsidRDefault="00513560" w:rsidP="000A561C">
            <w:pPr>
              <w:pStyle w:val="TableText"/>
              <w:keepNext/>
              <w:rPr>
                <w:rFonts w:ascii="Public Sans" w:hAnsi="Public Sans"/>
                <w:b/>
                <w:sz w:val="22"/>
                <w:szCs w:val="22"/>
              </w:rPr>
            </w:pPr>
            <w:r w:rsidRPr="00A54684">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A54684" w:rsidRDefault="00513560" w:rsidP="000A561C">
            <w:pPr>
              <w:pStyle w:val="TableText"/>
              <w:keepNext/>
              <w:rPr>
                <w:rFonts w:ascii="Public Sans" w:hAnsi="Public Sans"/>
                <w:b/>
                <w:sz w:val="22"/>
                <w:szCs w:val="22"/>
              </w:rPr>
            </w:pPr>
            <w:r w:rsidRPr="00A54684">
              <w:rPr>
                <w:rFonts w:ascii="Public Sans" w:hAnsi="Public Sans"/>
                <w:b/>
                <w:sz w:val="22"/>
                <w:szCs w:val="22"/>
              </w:rPr>
              <w:t>Capability name</w:t>
            </w:r>
          </w:p>
        </w:tc>
        <w:tc>
          <w:tcPr>
            <w:tcW w:w="141" w:type="dxa"/>
            <w:tcBorders>
              <w:bottom w:val="single" w:sz="12" w:space="0" w:color="auto"/>
            </w:tcBorders>
            <w:shd w:val="clear" w:color="auto" w:fill="BCBEC0"/>
          </w:tcPr>
          <w:p w14:paraId="1C87A1E4" w14:textId="77777777" w:rsidR="00513560" w:rsidRPr="00A54684"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A5A5623" w14:textId="77777777" w:rsidR="00513560" w:rsidRPr="00A54684" w:rsidRDefault="00513560" w:rsidP="000A561C">
            <w:pPr>
              <w:pStyle w:val="TableText"/>
              <w:keepNext/>
              <w:rPr>
                <w:rFonts w:ascii="Public Sans" w:hAnsi="Public Sans"/>
                <w:b/>
                <w:sz w:val="22"/>
                <w:szCs w:val="22"/>
              </w:rPr>
            </w:pPr>
            <w:r w:rsidRPr="00A54684">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A54684" w:rsidRDefault="00513560" w:rsidP="000A561C">
            <w:pPr>
              <w:pStyle w:val="TableText"/>
              <w:keepNext/>
              <w:jc w:val="both"/>
              <w:rPr>
                <w:rFonts w:ascii="Public Sans" w:hAnsi="Public Sans"/>
                <w:b/>
                <w:sz w:val="22"/>
                <w:szCs w:val="22"/>
              </w:rPr>
            </w:pPr>
            <w:r w:rsidRPr="00A54684">
              <w:rPr>
                <w:rFonts w:ascii="Public Sans" w:hAnsi="Public Sans"/>
                <w:b/>
                <w:sz w:val="22"/>
                <w:szCs w:val="22"/>
              </w:rPr>
              <w:t>Level</w:t>
            </w:r>
          </w:p>
        </w:tc>
      </w:tr>
      <w:tr w:rsidR="005F3CF4" w:rsidRPr="00A54684" w14:paraId="02790D08" w14:textId="77777777" w:rsidTr="005F3CF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611BDFC" w14:textId="3A398086" w:rsidR="00534A5C" w:rsidRPr="00A54684" w:rsidRDefault="00534A5C" w:rsidP="00534A5C">
            <w:pPr>
              <w:keepNext/>
              <w:spacing w:after="0" w:line="240" w:lineRule="auto"/>
              <w:rPr>
                <w:rFonts w:ascii="Public Sans" w:hAnsi="Public Sans" w:cs="Arial"/>
                <w:noProof/>
                <w:szCs w:val="22"/>
                <w:lang w:eastAsia="en-AU"/>
              </w:rPr>
            </w:pPr>
            <w:r w:rsidRPr="00A54684">
              <w:rPr>
                <w:rFonts w:ascii="Public Sans" w:hAnsi="Public Sans"/>
                <w:noProof/>
                <w:szCs w:val="22"/>
              </w:rPr>
              <w:drawing>
                <wp:inline distT="0" distB="0" distL="0" distR="0" wp14:anchorId="4B0469F0" wp14:editId="00054C01">
                  <wp:extent cx="848360" cy="848360"/>
                  <wp:effectExtent l="0" t="0" r="8890" b="8890"/>
                  <wp:docPr id="12" name="Picture 12" descr="Personal Attributes logo"/>
                  <wp:cNvGraphicFramePr/>
                  <a:graphic xmlns:a="http://schemas.openxmlformats.org/drawingml/2006/main">
                    <a:graphicData uri="http://schemas.openxmlformats.org/drawingml/2006/picture">
                      <pic:pic xmlns:pic="http://schemas.openxmlformats.org/drawingml/2006/picture">
                        <pic:nvPicPr>
                          <pic:cNvPr id="12" name="Picture 12" descr="Personal Attributes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E08DBAA" w14:textId="77777777" w:rsidR="00534A5C" w:rsidRPr="00A54684" w:rsidRDefault="00534A5C" w:rsidP="00534A5C">
            <w:pPr>
              <w:pStyle w:val="TableText"/>
              <w:keepNext/>
              <w:spacing w:before="0" w:after="0" w:line="240" w:lineRule="auto"/>
              <w:rPr>
                <w:rFonts w:ascii="Public Sans" w:hAnsi="Public Sans" w:cs="Arial"/>
                <w:b/>
                <w:sz w:val="22"/>
                <w:szCs w:val="22"/>
              </w:rPr>
            </w:pPr>
            <w:r w:rsidRPr="00A54684">
              <w:rPr>
                <w:rFonts w:ascii="Public Sans" w:hAnsi="Public Sans" w:cs="Arial"/>
                <w:b/>
                <w:sz w:val="22"/>
                <w:szCs w:val="22"/>
              </w:rPr>
              <w:t>Display Resilience and Courage</w:t>
            </w:r>
          </w:p>
          <w:p w14:paraId="01B2590C" w14:textId="74DFD6C1" w:rsidR="00534A5C" w:rsidRPr="00A54684" w:rsidRDefault="00534A5C" w:rsidP="00534A5C">
            <w:pPr>
              <w:pStyle w:val="TableText"/>
              <w:keepNext/>
              <w:spacing w:before="0" w:after="0" w:line="240" w:lineRule="auto"/>
              <w:rPr>
                <w:rFonts w:ascii="Public Sans" w:hAnsi="Public Sans" w:cs="Arial"/>
                <w:b/>
                <w:sz w:val="22"/>
                <w:szCs w:val="22"/>
              </w:rPr>
            </w:pPr>
            <w:r w:rsidRPr="00A54684">
              <w:rPr>
                <w:rFonts w:ascii="Public Sans" w:hAnsi="Public Sans" w:cs="Arial"/>
                <w:sz w:val="22"/>
                <w:szCs w:val="22"/>
              </w:rPr>
              <w:t>Be open and honest, prepared to express your views, and willing to accept and commit to change</w:t>
            </w:r>
          </w:p>
        </w:tc>
        <w:tc>
          <w:tcPr>
            <w:tcW w:w="4611" w:type="dxa"/>
            <w:gridSpan w:val="3"/>
            <w:tcBorders>
              <w:top w:val="single" w:sz="8" w:space="0" w:color="BCBEC0"/>
              <w:bottom w:val="single" w:sz="4" w:space="0" w:color="BCBEC0"/>
            </w:tcBorders>
          </w:tcPr>
          <w:p w14:paraId="558EAF6F"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Be flexible and adaptable and respond quickly when situations change</w:t>
            </w:r>
          </w:p>
          <w:p w14:paraId="5DED12D5"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Offer own opinion and raise challenging issues</w:t>
            </w:r>
          </w:p>
          <w:p w14:paraId="6AF86997"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Listen when ideas are challenged and respond appropriately</w:t>
            </w:r>
          </w:p>
          <w:p w14:paraId="56F7BB7E"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Work  through challenges</w:t>
            </w:r>
          </w:p>
          <w:p w14:paraId="320ED570" w14:textId="78E0B181"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Remain calm and focused in challenging situations</w:t>
            </w:r>
          </w:p>
        </w:tc>
        <w:tc>
          <w:tcPr>
            <w:tcW w:w="1701" w:type="dxa"/>
            <w:gridSpan w:val="2"/>
            <w:tcBorders>
              <w:top w:val="single" w:sz="8" w:space="0" w:color="BCBEC0"/>
              <w:bottom w:val="single" w:sz="4" w:space="0" w:color="BCBEC0"/>
            </w:tcBorders>
          </w:tcPr>
          <w:p w14:paraId="7E1EE661" w14:textId="5F068ECF" w:rsidR="00534A5C" w:rsidRPr="00A54684" w:rsidRDefault="00534A5C" w:rsidP="00534A5C">
            <w:pPr>
              <w:pStyle w:val="TableText"/>
              <w:keepNext/>
              <w:spacing w:before="0" w:after="0" w:line="240" w:lineRule="auto"/>
              <w:rPr>
                <w:rFonts w:ascii="Public Sans" w:hAnsi="Public Sans" w:cs="Arial"/>
                <w:sz w:val="22"/>
                <w:szCs w:val="22"/>
              </w:rPr>
            </w:pPr>
            <w:r w:rsidRPr="00A54684">
              <w:rPr>
                <w:rFonts w:ascii="Public Sans" w:hAnsi="Public Sans" w:cs="Arial"/>
                <w:sz w:val="22"/>
                <w:szCs w:val="22"/>
              </w:rPr>
              <w:t>Intermediate</w:t>
            </w:r>
          </w:p>
        </w:tc>
      </w:tr>
      <w:tr w:rsidR="005F3CF4" w:rsidRPr="00A54684" w14:paraId="34735C50" w14:textId="77777777" w:rsidTr="005F3CF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9204248" w14:textId="62754356" w:rsidR="00534A5C" w:rsidRPr="00A54684" w:rsidRDefault="00534A5C" w:rsidP="00534A5C">
            <w:pPr>
              <w:keepNext/>
              <w:spacing w:after="0" w:line="240" w:lineRule="auto"/>
              <w:rPr>
                <w:rFonts w:ascii="Public Sans" w:hAnsi="Public Sans" w:cs="Arial"/>
                <w:noProof/>
                <w:szCs w:val="22"/>
                <w:lang w:eastAsia="en-AU"/>
              </w:rPr>
            </w:pPr>
            <w:r w:rsidRPr="00A54684">
              <w:rPr>
                <w:rFonts w:ascii="Public Sans" w:hAnsi="Public Sans"/>
                <w:noProof/>
                <w:szCs w:val="22"/>
              </w:rPr>
              <w:drawing>
                <wp:inline distT="0" distB="0" distL="0" distR="0" wp14:anchorId="47A52F81" wp14:editId="56651C8E">
                  <wp:extent cx="848360" cy="848360"/>
                  <wp:effectExtent l="0" t="0" r="8890" b="8890"/>
                  <wp:docPr id="17" name="Picture 17" descr="Personal Attributes logo"/>
                  <wp:cNvGraphicFramePr/>
                  <a:graphic xmlns:a="http://schemas.openxmlformats.org/drawingml/2006/main">
                    <a:graphicData uri="http://schemas.openxmlformats.org/drawingml/2006/picture">
                      <pic:pic xmlns:pic="http://schemas.openxmlformats.org/drawingml/2006/picture">
                        <pic:nvPicPr>
                          <pic:cNvPr id="17" name="Picture 17" descr="Personal Attributes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157AFD4" w14:textId="77777777" w:rsidR="00534A5C" w:rsidRPr="00A54684" w:rsidRDefault="00534A5C" w:rsidP="00534A5C">
            <w:pPr>
              <w:pStyle w:val="TableText"/>
              <w:keepNext/>
              <w:spacing w:before="0" w:after="0" w:line="240" w:lineRule="auto"/>
              <w:rPr>
                <w:rFonts w:ascii="Public Sans" w:hAnsi="Public Sans" w:cs="Arial"/>
                <w:b/>
                <w:sz w:val="22"/>
                <w:szCs w:val="22"/>
              </w:rPr>
            </w:pPr>
            <w:r w:rsidRPr="00A54684">
              <w:rPr>
                <w:rFonts w:ascii="Public Sans" w:hAnsi="Public Sans" w:cs="Arial"/>
                <w:b/>
                <w:sz w:val="22"/>
                <w:szCs w:val="22"/>
              </w:rPr>
              <w:t>Act with Integrity</w:t>
            </w:r>
          </w:p>
          <w:p w14:paraId="459BBC91" w14:textId="1C00FDA2" w:rsidR="00534A5C" w:rsidRPr="00A54684" w:rsidRDefault="00534A5C" w:rsidP="00534A5C">
            <w:pPr>
              <w:pStyle w:val="TableText"/>
              <w:keepNext/>
              <w:spacing w:before="0" w:after="0" w:line="240" w:lineRule="auto"/>
              <w:rPr>
                <w:rFonts w:ascii="Public Sans" w:hAnsi="Public Sans" w:cs="Arial"/>
                <w:b/>
                <w:sz w:val="22"/>
                <w:szCs w:val="22"/>
              </w:rPr>
            </w:pPr>
            <w:r w:rsidRPr="00A54684">
              <w:rPr>
                <w:rFonts w:ascii="Public Sans" w:hAnsi="Public Sans" w:cs="Arial"/>
                <w:sz w:val="22"/>
                <w:szCs w:val="22"/>
              </w:rPr>
              <w:t>Be ethical and professional, and uphold and promote the public sector values</w:t>
            </w:r>
          </w:p>
        </w:tc>
        <w:tc>
          <w:tcPr>
            <w:tcW w:w="4611" w:type="dxa"/>
            <w:gridSpan w:val="3"/>
            <w:tcBorders>
              <w:top w:val="single" w:sz="8" w:space="0" w:color="BCBEC0"/>
              <w:bottom w:val="single" w:sz="8" w:space="0" w:color="BCBEC0"/>
            </w:tcBorders>
          </w:tcPr>
          <w:p w14:paraId="7E76F885"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Represent the organisation in an honest, ethical and professional way</w:t>
            </w:r>
          </w:p>
          <w:p w14:paraId="3528F4C3"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Support a culture of integrity and professionalism</w:t>
            </w:r>
          </w:p>
          <w:p w14:paraId="7F42ACC9"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Understand and help others to recognise their obligations to comply with legislation, policies, guidelines and codes of conduct</w:t>
            </w:r>
          </w:p>
          <w:p w14:paraId="3BEB93F4"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Recognise and report misconduct and illegal and inappropriate behaviour</w:t>
            </w:r>
          </w:p>
          <w:p w14:paraId="029DDC8C" w14:textId="5797D812"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Report and manage apparent conflicts of interest and encourage others to do so</w:t>
            </w:r>
          </w:p>
        </w:tc>
        <w:tc>
          <w:tcPr>
            <w:tcW w:w="1701" w:type="dxa"/>
            <w:gridSpan w:val="2"/>
            <w:tcBorders>
              <w:top w:val="single" w:sz="8" w:space="0" w:color="BCBEC0"/>
              <w:bottom w:val="single" w:sz="8" w:space="0" w:color="BCBEC0"/>
            </w:tcBorders>
          </w:tcPr>
          <w:p w14:paraId="7D22A07A" w14:textId="3BC8781D" w:rsidR="00534A5C" w:rsidRPr="00A54684" w:rsidRDefault="00CF07A2" w:rsidP="00534A5C">
            <w:pPr>
              <w:pStyle w:val="TableText"/>
              <w:keepNext/>
              <w:spacing w:before="0" w:after="0" w:line="240" w:lineRule="auto"/>
              <w:rPr>
                <w:rFonts w:ascii="Public Sans" w:hAnsi="Public Sans" w:cs="Arial"/>
                <w:sz w:val="22"/>
                <w:szCs w:val="22"/>
              </w:rPr>
            </w:pPr>
            <w:r w:rsidRPr="00A54684">
              <w:rPr>
                <w:rFonts w:ascii="Public Sans" w:hAnsi="Public Sans" w:cs="Arial"/>
                <w:sz w:val="22"/>
                <w:szCs w:val="22"/>
              </w:rPr>
              <w:t>Adept</w:t>
            </w:r>
          </w:p>
        </w:tc>
      </w:tr>
      <w:tr w:rsidR="00534A5C" w:rsidRPr="00A54684" w14:paraId="539CC0CE" w14:textId="77777777" w:rsidTr="002F6C1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FD7A855" w14:textId="77777777" w:rsidR="00534A5C" w:rsidRPr="00A54684" w:rsidRDefault="00534A5C" w:rsidP="00534A5C">
            <w:pPr>
              <w:keepNext/>
              <w:spacing w:after="0" w:line="240" w:lineRule="auto"/>
              <w:rPr>
                <w:rFonts w:ascii="Public Sans" w:hAnsi="Public Sans" w:cs="Arial"/>
                <w:noProof/>
                <w:szCs w:val="22"/>
                <w:lang w:eastAsia="en-AU"/>
              </w:rPr>
            </w:pPr>
            <w:r w:rsidRPr="00A54684">
              <w:rPr>
                <w:rFonts w:ascii="Public Sans" w:hAnsi="Public Sans" w:cs="Arial"/>
                <w:noProof/>
                <w:szCs w:val="22"/>
                <w:lang w:eastAsia="en-AU"/>
              </w:rPr>
              <w:drawing>
                <wp:inline distT="0" distB="0" distL="0" distR="0" wp14:anchorId="3F9D87A9" wp14:editId="196A3CA8">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F618038" w14:textId="77777777" w:rsidR="00534A5C" w:rsidRPr="00A54684" w:rsidRDefault="00534A5C" w:rsidP="00534A5C">
            <w:pPr>
              <w:pStyle w:val="TableText"/>
              <w:keepNext/>
              <w:spacing w:before="0" w:after="0" w:line="240" w:lineRule="auto"/>
              <w:rPr>
                <w:rFonts w:ascii="Public Sans" w:hAnsi="Public Sans" w:cs="Arial"/>
                <w:b/>
                <w:sz w:val="22"/>
                <w:szCs w:val="22"/>
              </w:rPr>
            </w:pPr>
            <w:r w:rsidRPr="00A54684">
              <w:rPr>
                <w:rFonts w:ascii="Public Sans" w:hAnsi="Public Sans" w:cs="Arial"/>
                <w:b/>
                <w:sz w:val="22"/>
                <w:szCs w:val="22"/>
              </w:rPr>
              <w:t>Communicate Effectively</w:t>
            </w:r>
          </w:p>
          <w:p w14:paraId="5A80DF26" w14:textId="77777777" w:rsidR="00534A5C" w:rsidRPr="00A54684" w:rsidRDefault="00534A5C" w:rsidP="00534A5C">
            <w:pPr>
              <w:pStyle w:val="TableText"/>
              <w:keepNext/>
              <w:spacing w:before="0" w:after="0" w:line="240" w:lineRule="auto"/>
              <w:rPr>
                <w:rFonts w:ascii="Public Sans" w:hAnsi="Public Sans" w:cs="Arial"/>
                <w:sz w:val="22"/>
                <w:szCs w:val="22"/>
              </w:rPr>
            </w:pPr>
            <w:r w:rsidRPr="00A54684">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1CFDA9EC" w14:textId="77777777"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Focus on key points and speak in plain English</w:t>
            </w:r>
          </w:p>
          <w:p w14:paraId="4A6C728A" w14:textId="77777777"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Clearly explain and present ideas and arguments</w:t>
            </w:r>
          </w:p>
          <w:p w14:paraId="3D72EDA0" w14:textId="77777777"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Listen to others to gain an understanding and ask appropriate, respectful questions</w:t>
            </w:r>
          </w:p>
          <w:p w14:paraId="7D12F6A0" w14:textId="77777777"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Promote the use of inclusive language and assist others to adjust where necessary</w:t>
            </w:r>
          </w:p>
          <w:p w14:paraId="5B8C60B8" w14:textId="77777777"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Monitor own and others’ non-verbal cues and adapt where necessary</w:t>
            </w:r>
          </w:p>
          <w:p w14:paraId="336751C7" w14:textId="77777777"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Write and prepare material that is well structured and easy to follow</w:t>
            </w:r>
          </w:p>
          <w:p w14:paraId="1DB91E74" w14:textId="77777777"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61D215D7" w14:textId="77777777" w:rsidR="00534A5C" w:rsidRPr="00A54684" w:rsidRDefault="00534A5C" w:rsidP="00534A5C">
            <w:pPr>
              <w:pStyle w:val="TableText"/>
              <w:keepNext/>
              <w:spacing w:before="0" w:after="0" w:line="240" w:lineRule="auto"/>
              <w:rPr>
                <w:rFonts w:ascii="Public Sans" w:hAnsi="Public Sans" w:cs="Arial"/>
                <w:sz w:val="22"/>
                <w:szCs w:val="22"/>
              </w:rPr>
            </w:pPr>
            <w:r w:rsidRPr="00A54684">
              <w:rPr>
                <w:rFonts w:ascii="Public Sans" w:hAnsi="Public Sans" w:cs="Arial"/>
                <w:sz w:val="22"/>
                <w:szCs w:val="22"/>
              </w:rPr>
              <w:t>Intermediate</w:t>
            </w:r>
          </w:p>
        </w:tc>
      </w:tr>
      <w:tr w:rsidR="005F3CF4" w:rsidRPr="00A54684" w14:paraId="254EF5F7" w14:textId="77777777" w:rsidTr="005F3CF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2575D79" w14:textId="2F71D578" w:rsidR="00534A5C" w:rsidRPr="00A54684" w:rsidRDefault="00534A5C" w:rsidP="00534A5C">
            <w:pPr>
              <w:keepNext/>
              <w:spacing w:after="0" w:line="240" w:lineRule="auto"/>
              <w:rPr>
                <w:rFonts w:ascii="Public Sans" w:hAnsi="Public Sans" w:cs="Arial"/>
                <w:noProof/>
                <w:szCs w:val="22"/>
                <w:lang w:eastAsia="en-AU"/>
              </w:rPr>
            </w:pPr>
            <w:r w:rsidRPr="00A54684">
              <w:rPr>
                <w:rFonts w:ascii="Public Sans" w:hAnsi="Public Sans"/>
                <w:noProof/>
                <w:szCs w:val="22"/>
              </w:rPr>
              <w:drawing>
                <wp:inline distT="0" distB="0" distL="0" distR="0" wp14:anchorId="3D172BDE" wp14:editId="3CFAC43B">
                  <wp:extent cx="855980" cy="855980"/>
                  <wp:effectExtent l="0" t="0" r="1270" b="1270"/>
                  <wp:docPr id="39" name="Picture 39" descr="Relationships logo "/>
                  <wp:cNvGraphicFramePr/>
                  <a:graphic xmlns:a="http://schemas.openxmlformats.org/drawingml/2006/main">
                    <a:graphicData uri="http://schemas.openxmlformats.org/drawingml/2006/picture">
                      <pic:pic xmlns:pic="http://schemas.openxmlformats.org/drawingml/2006/picture">
                        <pic:nvPicPr>
                          <pic:cNvPr id="39" name="Picture 39" descr="Relationships logo "/>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3D4D77D" w14:textId="77777777" w:rsidR="00534A5C" w:rsidRPr="00A54684" w:rsidRDefault="00534A5C" w:rsidP="00534A5C">
            <w:pPr>
              <w:pStyle w:val="TableText"/>
              <w:keepNext/>
              <w:spacing w:before="0" w:after="0" w:line="240" w:lineRule="auto"/>
              <w:rPr>
                <w:rFonts w:ascii="Public Sans" w:hAnsi="Public Sans" w:cs="Arial"/>
                <w:b/>
                <w:sz w:val="22"/>
                <w:szCs w:val="22"/>
              </w:rPr>
            </w:pPr>
            <w:r w:rsidRPr="00A54684">
              <w:rPr>
                <w:rFonts w:ascii="Public Sans" w:hAnsi="Public Sans" w:cs="Arial"/>
                <w:b/>
                <w:sz w:val="22"/>
                <w:szCs w:val="22"/>
              </w:rPr>
              <w:t>Work Collaboratively</w:t>
            </w:r>
          </w:p>
          <w:p w14:paraId="5CA9B3F0" w14:textId="475BD903" w:rsidR="00534A5C" w:rsidRPr="00A54684" w:rsidRDefault="00534A5C" w:rsidP="00534A5C">
            <w:pPr>
              <w:pStyle w:val="TableText"/>
              <w:keepNext/>
              <w:spacing w:before="0" w:after="0" w:line="240" w:lineRule="auto"/>
              <w:rPr>
                <w:rFonts w:ascii="Public Sans" w:hAnsi="Public Sans" w:cs="Arial"/>
                <w:b/>
                <w:sz w:val="22"/>
                <w:szCs w:val="22"/>
              </w:rPr>
            </w:pPr>
            <w:r w:rsidRPr="00A54684">
              <w:rPr>
                <w:rFonts w:ascii="Public Sans" w:hAnsi="Public Sans" w:cs="Arial"/>
                <w:sz w:val="22"/>
                <w:szCs w:val="22"/>
              </w:rPr>
              <w:t>Collaborate with others and value their contribution</w:t>
            </w:r>
          </w:p>
        </w:tc>
        <w:tc>
          <w:tcPr>
            <w:tcW w:w="4611" w:type="dxa"/>
            <w:gridSpan w:val="3"/>
            <w:tcBorders>
              <w:top w:val="single" w:sz="8" w:space="0" w:color="BCBEC0"/>
              <w:bottom w:val="single" w:sz="8" w:space="0" w:color="BCBEC0"/>
            </w:tcBorders>
            <w:shd w:val="clear" w:color="auto" w:fill="FFFFFF" w:themeFill="background1"/>
          </w:tcPr>
          <w:p w14:paraId="10832CD6"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Build a supportive and cooperative team environment</w:t>
            </w:r>
          </w:p>
          <w:p w14:paraId="135BC98A"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Share information and learning across teams</w:t>
            </w:r>
          </w:p>
          <w:p w14:paraId="434F64A9"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lastRenderedPageBreak/>
              <w:t>Acknowledge outcomes that were achieved by effective collaboration</w:t>
            </w:r>
          </w:p>
          <w:p w14:paraId="57D583B4"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Engage other teams and units to share information and jointly solve issues and problems</w:t>
            </w:r>
          </w:p>
          <w:p w14:paraId="352A8834"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Support others in challenging situations</w:t>
            </w:r>
          </w:p>
          <w:p w14:paraId="7568D4E0" w14:textId="3BB7F760"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bottom w:val="single" w:sz="8" w:space="0" w:color="BCBEC0"/>
            </w:tcBorders>
            <w:shd w:val="clear" w:color="auto" w:fill="FFFFFF" w:themeFill="background1"/>
          </w:tcPr>
          <w:p w14:paraId="51BB9BA5" w14:textId="1B99F877" w:rsidR="00534A5C" w:rsidRPr="00A54684" w:rsidRDefault="00534A5C" w:rsidP="00534A5C">
            <w:pPr>
              <w:pStyle w:val="TableText"/>
              <w:keepNext/>
              <w:spacing w:before="0" w:after="0" w:line="240" w:lineRule="auto"/>
              <w:rPr>
                <w:rFonts w:ascii="Public Sans" w:hAnsi="Public Sans" w:cs="Arial"/>
                <w:sz w:val="22"/>
                <w:szCs w:val="22"/>
              </w:rPr>
            </w:pPr>
            <w:r w:rsidRPr="00A54684">
              <w:rPr>
                <w:rFonts w:ascii="Public Sans" w:hAnsi="Public Sans" w:cs="Arial"/>
                <w:sz w:val="22"/>
                <w:szCs w:val="22"/>
              </w:rPr>
              <w:lastRenderedPageBreak/>
              <w:t>Intermediate</w:t>
            </w:r>
          </w:p>
        </w:tc>
      </w:tr>
      <w:tr w:rsidR="00534A5C" w:rsidRPr="00A54684" w14:paraId="5DABA773" w14:textId="77777777" w:rsidTr="002F6C1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B014B70" w14:textId="77777777" w:rsidR="00534A5C" w:rsidRPr="00A54684" w:rsidRDefault="00534A5C" w:rsidP="00534A5C">
            <w:pPr>
              <w:keepNext/>
              <w:spacing w:after="0" w:line="240" w:lineRule="auto"/>
              <w:rPr>
                <w:rFonts w:ascii="Public Sans" w:hAnsi="Public Sans" w:cs="Arial"/>
                <w:noProof/>
                <w:szCs w:val="22"/>
                <w:lang w:eastAsia="en-AU"/>
              </w:rPr>
            </w:pPr>
            <w:r w:rsidRPr="00A54684">
              <w:rPr>
                <w:rFonts w:ascii="Public Sans" w:hAnsi="Public Sans" w:cs="Arial"/>
                <w:noProof/>
                <w:szCs w:val="22"/>
                <w:lang w:eastAsia="en-AU"/>
              </w:rPr>
              <w:drawing>
                <wp:inline distT="0" distB="0" distL="0" distR="0" wp14:anchorId="1D43D526" wp14:editId="4E54DBA2">
                  <wp:extent cx="855980" cy="855980"/>
                  <wp:effectExtent l="0" t="0" r="1270" b="1270"/>
                  <wp:docPr id="67" name="Picture 6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BB7E33F" w14:textId="77777777" w:rsidR="00534A5C" w:rsidRPr="00A54684" w:rsidRDefault="00534A5C" w:rsidP="00534A5C">
            <w:pPr>
              <w:pStyle w:val="TableText"/>
              <w:keepNext/>
              <w:spacing w:before="0" w:after="0" w:line="240" w:lineRule="auto"/>
              <w:rPr>
                <w:rFonts w:ascii="Public Sans" w:hAnsi="Public Sans" w:cs="Arial"/>
                <w:b/>
                <w:sz w:val="22"/>
                <w:szCs w:val="22"/>
              </w:rPr>
            </w:pPr>
            <w:r w:rsidRPr="00A54684">
              <w:rPr>
                <w:rFonts w:ascii="Public Sans" w:hAnsi="Public Sans" w:cs="Arial"/>
                <w:b/>
                <w:sz w:val="22"/>
                <w:szCs w:val="22"/>
              </w:rPr>
              <w:t>Demonstrate Accountability</w:t>
            </w:r>
          </w:p>
          <w:p w14:paraId="0895E6BE" w14:textId="77777777" w:rsidR="00534A5C" w:rsidRPr="00A54684" w:rsidRDefault="00534A5C" w:rsidP="00534A5C">
            <w:pPr>
              <w:pStyle w:val="TableText"/>
              <w:keepNext/>
              <w:spacing w:before="0" w:after="0" w:line="240" w:lineRule="auto"/>
              <w:rPr>
                <w:rFonts w:ascii="Public Sans" w:hAnsi="Public Sans" w:cs="Arial"/>
                <w:b/>
                <w:sz w:val="22"/>
                <w:szCs w:val="22"/>
              </w:rPr>
            </w:pPr>
            <w:r w:rsidRPr="00A54684">
              <w:rPr>
                <w:rFonts w:ascii="Public Sans" w:hAnsi="Public Sans" w:cs="Arial"/>
                <w:sz w:val="22"/>
                <w:szCs w:val="22"/>
              </w:rPr>
              <w:t>Be proactive and responsible for own actions, and adhere to legislation, policy and guidelines</w:t>
            </w:r>
          </w:p>
          <w:p w14:paraId="79C1CE6D" w14:textId="77777777" w:rsidR="00534A5C" w:rsidRPr="00A54684" w:rsidRDefault="00534A5C" w:rsidP="00534A5C">
            <w:pPr>
              <w:spacing w:after="0" w:line="240" w:lineRule="auto"/>
              <w:ind w:firstLine="720"/>
              <w:rPr>
                <w:rFonts w:ascii="Public Sans" w:hAnsi="Public Sans" w:cs="Arial"/>
                <w:szCs w:val="22"/>
              </w:rPr>
            </w:pPr>
          </w:p>
        </w:tc>
        <w:tc>
          <w:tcPr>
            <w:tcW w:w="4611" w:type="dxa"/>
            <w:gridSpan w:val="3"/>
            <w:tcBorders>
              <w:top w:val="single" w:sz="8" w:space="0" w:color="BCBEC0"/>
              <w:left w:val="nil"/>
              <w:bottom w:val="single" w:sz="8" w:space="0" w:color="BCBEC0"/>
              <w:right w:val="nil"/>
            </w:tcBorders>
            <w:shd w:val="clear" w:color="auto" w:fill="FFFFFF" w:themeFill="background1"/>
          </w:tcPr>
          <w:p w14:paraId="1B192FC6" w14:textId="77777777"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Be proactive in taking responsibility and being accountable for own actions</w:t>
            </w:r>
          </w:p>
          <w:p w14:paraId="304A824B" w14:textId="77777777"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Understand delegations and act within authority levels</w:t>
            </w:r>
          </w:p>
          <w:p w14:paraId="35753609" w14:textId="77777777"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Identify and follow safe work practices, and be vigilant about own and others’ application of these practices</w:t>
            </w:r>
          </w:p>
          <w:p w14:paraId="6CA6D959" w14:textId="77777777"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Be aware of risks and act on or escalate risks, as appropriate</w:t>
            </w:r>
          </w:p>
          <w:p w14:paraId="57ED229E" w14:textId="77777777"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Use financial and other resources responsibly</w:t>
            </w:r>
          </w:p>
        </w:tc>
        <w:tc>
          <w:tcPr>
            <w:tcW w:w="1701" w:type="dxa"/>
            <w:gridSpan w:val="2"/>
            <w:tcBorders>
              <w:top w:val="single" w:sz="8" w:space="0" w:color="BCBEC0"/>
              <w:left w:val="nil"/>
              <w:bottom w:val="single" w:sz="8" w:space="0" w:color="BCBEC0"/>
              <w:right w:val="nil"/>
            </w:tcBorders>
            <w:shd w:val="clear" w:color="auto" w:fill="FFFFFF" w:themeFill="background1"/>
          </w:tcPr>
          <w:p w14:paraId="3F55E7D5" w14:textId="77777777" w:rsidR="00534A5C" w:rsidRPr="00A54684" w:rsidRDefault="00534A5C" w:rsidP="00534A5C">
            <w:pPr>
              <w:pStyle w:val="TableText"/>
              <w:keepNext/>
              <w:spacing w:before="0" w:after="0" w:line="240" w:lineRule="auto"/>
              <w:rPr>
                <w:rFonts w:ascii="Public Sans" w:hAnsi="Public Sans" w:cs="Arial"/>
                <w:sz w:val="22"/>
                <w:szCs w:val="22"/>
              </w:rPr>
            </w:pPr>
            <w:r w:rsidRPr="00A54684">
              <w:rPr>
                <w:rFonts w:ascii="Public Sans" w:hAnsi="Public Sans" w:cs="Arial"/>
                <w:sz w:val="22"/>
                <w:szCs w:val="22"/>
              </w:rPr>
              <w:t>Intermediate</w:t>
            </w:r>
          </w:p>
        </w:tc>
      </w:tr>
      <w:tr w:rsidR="00534A5C" w:rsidRPr="00A54684" w14:paraId="4F0D9D4F" w14:textId="77777777" w:rsidTr="002F6C1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5CCFCF46" w14:textId="77777777" w:rsidR="00534A5C" w:rsidRPr="00A54684" w:rsidRDefault="00534A5C" w:rsidP="00534A5C">
            <w:pPr>
              <w:keepNext/>
              <w:spacing w:after="0" w:line="240" w:lineRule="auto"/>
              <w:rPr>
                <w:rFonts w:ascii="Public Sans" w:hAnsi="Public Sans" w:cs="Arial"/>
                <w:noProof/>
                <w:szCs w:val="22"/>
                <w:lang w:eastAsia="en-AU"/>
              </w:rPr>
            </w:pPr>
            <w:r w:rsidRPr="00A54684">
              <w:rPr>
                <w:rFonts w:ascii="Public Sans" w:hAnsi="Public Sans"/>
                <w:noProof/>
                <w:szCs w:val="22"/>
                <w:lang w:eastAsia="en-AU"/>
              </w:rPr>
              <w:drawing>
                <wp:inline distT="0" distB="0" distL="0" distR="0" wp14:anchorId="5858B9E9" wp14:editId="51A58827">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2B4F8C5E" w14:textId="77777777" w:rsidR="00534A5C" w:rsidRPr="00A54684" w:rsidRDefault="00534A5C" w:rsidP="00534A5C">
            <w:pPr>
              <w:pStyle w:val="TableText"/>
              <w:keepNext/>
              <w:spacing w:before="0" w:after="0" w:line="240" w:lineRule="auto"/>
              <w:rPr>
                <w:rFonts w:ascii="Public Sans" w:hAnsi="Public Sans" w:cs="Arial"/>
                <w:b/>
                <w:sz w:val="22"/>
                <w:szCs w:val="22"/>
              </w:rPr>
            </w:pPr>
            <w:r w:rsidRPr="00A54684">
              <w:rPr>
                <w:rFonts w:ascii="Public Sans" w:hAnsi="Public Sans" w:cs="Arial"/>
                <w:b/>
                <w:sz w:val="22"/>
                <w:szCs w:val="22"/>
              </w:rPr>
              <w:t>Technology</w:t>
            </w:r>
          </w:p>
          <w:p w14:paraId="25C8C71E" w14:textId="77777777" w:rsidR="00534A5C" w:rsidRPr="00A54684" w:rsidRDefault="00534A5C" w:rsidP="00534A5C">
            <w:pPr>
              <w:pStyle w:val="TableText"/>
              <w:keepNext/>
              <w:spacing w:before="0" w:after="0" w:line="240" w:lineRule="auto"/>
              <w:rPr>
                <w:rFonts w:ascii="Public Sans" w:hAnsi="Public Sans" w:cs="Arial"/>
                <w:b/>
                <w:sz w:val="22"/>
                <w:szCs w:val="22"/>
              </w:rPr>
            </w:pPr>
            <w:r w:rsidRPr="00A54684">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bottom w:val="single" w:sz="8" w:space="0" w:color="BCBEC0"/>
            </w:tcBorders>
            <w:shd w:val="clear" w:color="auto" w:fill="FFFFFF" w:themeFill="background1"/>
          </w:tcPr>
          <w:p w14:paraId="228BA2FE" w14:textId="77777777"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Display familiarity and confidence when applying technology used in role</w:t>
            </w:r>
          </w:p>
          <w:p w14:paraId="61F89CA0" w14:textId="77777777"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Comply with records, communication and document control policies</w:t>
            </w:r>
          </w:p>
          <w:p w14:paraId="199D825D" w14:textId="77777777" w:rsidR="00534A5C" w:rsidRPr="00A54684" w:rsidRDefault="00534A5C" w:rsidP="00534A5C">
            <w:pPr>
              <w:pStyle w:val="BodyText"/>
              <w:numPr>
                <w:ilvl w:val="0"/>
                <w:numId w:val="32"/>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4A9EF443" w14:textId="77777777" w:rsidR="00534A5C" w:rsidRPr="00A54684" w:rsidRDefault="00534A5C" w:rsidP="00534A5C">
            <w:pPr>
              <w:pStyle w:val="TableText"/>
              <w:keepNext/>
              <w:spacing w:before="0" w:after="0" w:line="240" w:lineRule="auto"/>
              <w:rPr>
                <w:rFonts w:ascii="Public Sans" w:hAnsi="Public Sans" w:cs="Arial"/>
                <w:sz w:val="22"/>
                <w:szCs w:val="22"/>
              </w:rPr>
            </w:pPr>
            <w:r w:rsidRPr="00A54684">
              <w:rPr>
                <w:rFonts w:ascii="Public Sans" w:hAnsi="Public Sans" w:cs="Arial"/>
                <w:sz w:val="22"/>
                <w:szCs w:val="22"/>
              </w:rPr>
              <w:t xml:space="preserve">Foundational </w:t>
            </w:r>
          </w:p>
        </w:tc>
      </w:tr>
      <w:tr w:rsidR="00534A5C" w:rsidRPr="00A54684" w14:paraId="078129CB" w14:textId="77777777" w:rsidTr="002F6C1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1DB4AC2A" w14:textId="77777777" w:rsidR="00534A5C" w:rsidRPr="00A54684" w:rsidRDefault="00534A5C" w:rsidP="00534A5C">
            <w:pPr>
              <w:keepNext/>
              <w:spacing w:after="0" w:line="240" w:lineRule="auto"/>
              <w:rPr>
                <w:rFonts w:ascii="Public Sans" w:hAnsi="Public Sans" w:cs="Arial"/>
                <w:noProof/>
                <w:szCs w:val="22"/>
                <w:lang w:eastAsia="en-AU"/>
              </w:rPr>
            </w:pPr>
            <w:r w:rsidRPr="00A54684">
              <w:rPr>
                <w:rFonts w:ascii="Public Sans" w:hAnsi="Public Sans"/>
                <w:noProof/>
                <w:szCs w:val="22"/>
                <w:lang w:eastAsia="en-AU"/>
              </w:rPr>
              <w:drawing>
                <wp:inline distT="0" distB="0" distL="0" distR="0" wp14:anchorId="012D0B45" wp14:editId="5757780E">
                  <wp:extent cx="848360" cy="848360"/>
                  <wp:effectExtent l="0" t="0" r="8890" b="8890"/>
                  <wp:docPr id="91" name="Picture 9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373D92B6" w14:textId="77777777" w:rsidR="00534A5C" w:rsidRPr="00A54684" w:rsidRDefault="00534A5C" w:rsidP="00534A5C">
            <w:pPr>
              <w:pStyle w:val="TableText"/>
              <w:keepNext/>
              <w:spacing w:before="0" w:after="0" w:line="240" w:lineRule="auto"/>
              <w:rPr>
                <w:rFonts w:ascii="Public Sans" w:hAnsi="Public Sans" w:cs="Arial"/>
                <w:b/>
                <w:sz w:val="22"/>
                <w:szCs w:val="22"/>
              </w:rPr>
            </w:pPr>
            <w:r w:rsidRPr="00A54684">
              <w:rPr>
                <w:rFonts w:ascii="Public Sans" w:hAnsi="Public Sans" w:cs="Arial"/>
                <w:b/>
                <w:sz w:val="22"/>
                <w:szCs w:val="22"/>
              </w:rPr>
              <w:t>Manage and Develop People</w:t>
            </w:r>
          </w:p>
          <w:p w14:paraId="50322695" w14:textId="77777777" w:rsidR="00534A5C" w:rsidRPr="00A54684" w:rsidRDefault="00534A5C" w:rsidP="00534A5C">
            <w:pPr>
              <w:pStyle w:val="TableText"/>
              <w:keepNext/>
              <w:spacing w:before="0" w:after="0" w:line="240" w:lineRule="auto"/>
              <w:rPr>
                <w:rFonts w:ascii="Public Sans" w:hAnsi="Public Sans" w:cs="Arial"/>
                <w:sz w:val="22"/>
                <w:szCs w:val="22"/>
              </w:rPr>
            </w:pPr>
            <w:r w:rsidRPr="00A54684">
              <w:rPr>
                <w:rFonts w:ascii="Public Sans" w:hAnsi="Public Sans" w:cs="Arial"/>
                <w:sz w:val="22"/>
                <w:szCs w:val="22"/>
              </w:rPr>
              <w:t>Engage and motivate staff, and develop capability and potential in others</w:t>
            </w:r>
          </w:p>
        </w:tc>
        <w:tc>
          <w:tcPr>
            <w:tcW w:w="4611" w:type="dxa"/>
            <w:gridSpan w:val="3"/>
            <w:tcBorders>
              <w:top w:val="single" w:sz="8" w:space="0" w:color="BCBEC0"/>
              <w:bottom w:val="single" w:sz="8" w:space="0" w:color="BCBEC0"/>
            </w:tcBorders>
            <w:shd w:val="clear" w:color="auto" w:fill="FFFFFF" w:themeFill="background1"/>
          </w:tcPr>
          <w:p w14:paraId="15FBEDEA"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Collaborate to set clear performance standards and deadlines  in  line with established performance development frameworks</w:t>
            </w:r>
          </w:p>
          <w:p w14:paraId="7CE2F755"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Look for ways to develop team capability and recognise and develop individual potential</w:t>
            </w:r>
          </w:p>
          <w:p w14:paraId="2A37631A"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Be constructive and build on strengths by giving timely and actionable feedback</w:t>
            </w:r>
          </w:p>
          <w:p w14:paraId="29E1B397"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Identify and act  on opportunities to provide coaching and mentoring</w:t>
            </w:r>
          </w:p>
          <w:p w14:paraId="52B364D9" w14:textId="77777777" w:rsidR="00534A5C" w:rsidRPr="00A54684" w:rsidRDefault="00534A5C" w:rsidP="00534A5C">
            <w:pPr>
              <w:pStyle w:val="BodyText"/>
              <w:numPr>
                <w:ilvl w:val="0"/>
                <w:numId w:val="40"/>
              </w:numPr>
              <w:spacing w:before="0" w:after="0" w:line="240" w:lineRule="auto"/>
              <w:ind w:left="360" w:right="702"/>
              <w:jc w:val="both"/>
              <w:rPr>
                <w:rFonts w:ascii="Public Sans" w:hAnsi="Public Sans" w:cs="Arial"/>
                <w:color w:val="auto"/>
                <w:szCs w:val="22"/>
              </w:rPr>
            </w:pPr>
            <w:r w:rsidRPr="00A54684">
              <w:rPr>
                <w:rFonts w:ascii="Public Sans" w:hAnsi="Public Sans" w:cs="Arial"/>
                <w:color w:val="auto"/>
                <w:szCs w:val="22"/>
              </w:rPr>
              <w:lastRenderedPageBreak/>
              <w:t>Recognise performance issues that need to be addressed and work towards resolving issues</w:t>
            </w:r>
          </w:p>
          <w:p w14:paraId="4730AD20"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Effectively support and manage team members who are working flexibly and in various locations</w:t>
            </w:r>
          </w:p>
          <w:p w14:paraId="316E8BBA" w14:textId="77777777" w:rsidR="00534A5C" w:rsidRPr="00A54684" w:rsidRDefault="00534A5C" w:rsidP="00534A5C">
            <w:pPr>
              <w:pStyle w:val="BodyText"/>
              <w:numPr>
                <w:ilvl w:val="0"/>
                <w:numId w:val="40"/>
              </w:numPr>
              <w:spacing w:before="0" w:after="0" w:line="240" w:lineRule="auto"/>
              <w:ind w:left="360" w:right="702"/>
              <w:rPr>
                <w:rFonts w:ascii="Public Sans" w:hAnsi="Public Sans" w:cs="Arial"/>
                <w:color w:val="auto"/>
                <w:szCs w:val="22"/>
              </w:rPr>
            </w:pPr>
            <w:r w:rsidRPr="00A54684">
              <w:rPr>
                <w:rFonts w:ascii="Public Sans" w:hAnsi="Public Sans" w:cs="Arial"/>
                <w:color w:val="auto"/>
                <w:szCs w:val="22"/>
              </w:rPr>
              <w:t>Create a safe environment where team members’ diverse backgrounds and cultures are considered and respected</w:t>
            </w:r>
          </w:p>
          <w:p w14:paraId="29D67A9B" w14:textId="100E01B3" w:rsidR="00534A5C" w:rsidRPr="00A54684" w:rsidRDefault="00534A5C" w:rsidP="00534A5C">
            <w:pPr>
              <w:pStyle w:val="BodyText"/>
              <w:numPr>
                <w:ilvl w:val="0"/>
                <w:numId w:val="32"/>
              </w:numPr>
              <w:spacing w:before="0" w:after="0" w:line="240" w:lineRule="auto"/>
              <w:ind w:left="360" w:right="702"/>
              <w:jc w:val="both"/>
              <w:rPr>
                <w:rFonts w:ascii="Public Sans" w:hAnsi="Public Sans" w:cs="Arial"/>
                <w:color w:val="auto"/>
                <w:szCs w:val="22"/>
              </w:rPr>
            </w:pPr>
            <w:r w:rsidRPr="00A54684">
              <w:rPr>
                <w:rFonts w:ascii="Public Sans" w:hAnsi="Public Sans" w:cs="Arial"/>
                <w:color w:val="auto"/>
                <w:szCs w:val="22"/>
              </w:rPr>
              <w:t>Consider feedback on own management style and reflect on potential areas to improve</w:t>
            </w:r>
          </w:p>
        </w:tc>
        <w:tc>
          <w:tcPr>
            <w:tcW w:w="1701" w:type="dxa"/>
            <w:gridSpan w:val="2"/>
            <w:tcBorders>
              <w:top w:val="single" w:sz="8" w:space="0" w:color="BCBEC0"/>
              <w:bottom w:val="single" w:sz="8" w:space="0" w:color="BCBEC0"/>
            </w:tcBorders>
            <w:shd w:val="clear" w:color="auto" w:fill="FFFFFF" w:themeFill="background1"/>
          </w:tcPr>
          <w:p w14:paraId="242A5810" w14:textId="0463DD23" w:rsidR="00534A5C" w:rsidRPr="00A54684" w:rsidRDefault="00534A5C" w:rsidP="00534A5C">
            <w:pPr>
              <w:pStyle w:val="TableText"/>
              <w:keepNext/>
              <w:spacing w:before="0" w:after="0" w:line="240" w:lineRule="auto"/>
              <w:rPr>
                <w:rFonts w:ascii="Public Sans" w:hAnsi="Public Sans" w:cs="Arial"/>
                <w:sz w:val="22"/>
                <w:szCs w:val="22"/>
              </w:rPr>
            </w:pPr>
            <w:r w:rsidRPr="00A54684">
              <w:rPr>
                <w:rFonts w:ascii="Public Sans" w:hAnsi="Public Sans" w:cs="Arial"/>
                <w:sz w:val="22"/>
                <w:szCs w:val="22"/>
              </w:rPr>
              <w:lastRenderedPageBreak/>
              <w:t>Intermediate</w:t>
            </w:r>
          </w:p>
        </w:tc>
      </w:tr>
    </w:tbl>
    <w:p w14:paraId="1D88AD4D" w14:textId="3DA70F87" w:rsidR="00C74EE5" w:rsidRPr="00A54684" w:rsidRDefault="00C74EE5">
      <w:pPr>
        <w:spacing w:after="0" w:line="240" w:lineRule="auto"/>
        <w:rPr>
          <w:rFonts w:ascii="Public Sans" w:hAnsi="Public Sans" w:cstheme="minorHAnsi"/>
        </w:rPr>
      </w:pPr>
    </w:p>
    <w:p w14:paraId="1F6D2237" w14:textId="4D51E751" w:rsidR="00BD1817" w:rsidRPr="00A54684" w:rsidRDefault="00BD1817">
      <w:pPr>
        <w:spacing w:after="0" w:line="240" w:lineRule="auto"/>
        <w:rPr>
          <w:rFonts w:ascii="Public Sans" w:hAnsi="Public Sans" w:cstheme="minorHAnsi"/>
        </w:rPr>
      </w:pPr>
    </w:p>
    <w:p w14:paraId="5A23F7EC" w14:textId="30EB0F59" w:rsidR="00086B68" w:rsidRPr="00A54684" w:rsidRDefault="00086B68">
      <w:pPr>
        <w:spacing w:after="0" w:line="240" w:lineRule="auto"/>
        <w:rPr>
          <w:rFonts w:ascii="Public Sans" w:hAnsi="Public Sans" w:cstheme="minorHAnsi"/>
        </w:rPr>
      </w:pPr>
    </w:p>
    <w:p w14:paraId="2C0A0501" w14:textId="77777777" w:rsidR="006C5A71" w:rsidRPr="00A54684" w:rsidRDefault="006C5A71" w:rsidP="006C5A71">
      <w:pPr>
        <w:pStyle w:val="Heading1"/>
        <w:rPr>
          <w:rFonts w:ascii="Public Sans" w:hAnsi="Public Sans" w:cstheme="minorHAnsi"/>
        </w:rPr>
      </w:pPr>
      <w:r w:rsidRPr="00A54684">
        <w:rPr>
          <w:rFonts w:ascii="Public Sans" w:hAnsi="Public Sans" w:cstheme="minorHAnsi"/>
        </w:rPr>
        <w:t>Complementary capabilities</w:t>
      </w:r>
    </w:p>
    <w:p w14:paraId="176EB3AF" w14:textId="77777777" w:rsidR="006C5A71" w:rsidRPr="00A54684" w:rsidRDefault="006C5A71" w:rsidP="006C5A71">
      <w:pPr>
        <w:pStyle w:val="PlainText"/>
        <w:spacing w:before="62" w:line="276" w:lineRule="auto"/>
        <w:rPr>
          <w:rFonts w:ascii="Public Sans" w:eastAsiaTheme="minorEastAsia" w:hAnsi="Public Sans" w:cstheme="minorHAnsi"/>
          <w:szCs w:val="22"/>
          <w:lang w:val="en-US"/>
        </w:rPr>
      </w:pPr>
      <w:r w:rsidRPr="00A54684">
        <w:rPr>
          <w:rFonts w:ascii="Public Sans" w:eastAsiaTheme="minorEastAsia" w:hAnsi="Public Sans" w:cstheme="minorHAnsi"/>
          <w:i/>
          <w:szCs w:val="22"/>
          <w:lang w:val="en-US"/>
        </w:rPr>
        <w:t>Complementary capabilities</w:t>
      </w:r>
      <w:r w:rsidRPr="00A54684">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A54684" w:rsidRDefault="006C5A71" w:rsidP="006C5A71">
      <w:pPr>
        <w:pStyle w:val="PlainText"/>
        <w:spacing w:before="62" w:line="276" w:lineRule="auto"/>
        <w:rPr>
          <w:rFonts w:ascii="Public Sans" w:eastAsiaTheme="minorEastAsia" w:hAnsi="Public Sans" w:cstheme="minorHAnsi"/>
          <w:szCs w:val="22"/>
          <w:lang w:val="en-US"/>
        </w:rPr>
      </w:pPr>
      <w:r w:rsidRPr="00A54684">
        <w:rPr>
          <w:rFonts w:ascii="Public Sans" w:eastAsiaTheme="minorEastAsia" w:hAnsi="Public Sans" w:cstheme="minorHAnsi"/>
          <w:szCs w:val="22"/>
          <w:lang w:val="en-US"/>
        </w:rPr>
        <w:t xml:space="preserve">Note: capabilities listed as ‘not essential’ for </w:t>
      </w:r>
      <w:r w:rsidR="00DD685B" w:rsidRPr="00A54684">
        <w:rPr>
          <w:rFonts w:ascii="Public Sans" w:eastAsiaTheme="minorEastAsia" w:hAnsi="Public Sans" w:cstheme="minorHAnsi"/>
          <w:szCs w:val="22"/>
          <w:lang w:val="en-US"/>
        </w:rPr>
        <w:t>this role is</w:t>
      </w:r>
      <w:r w:rsidRPr="00A54684">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A54684"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A54684" w:rsidRDefault="006C5A71" w:rsidP="006C5A71">
            <w:pPr>
              <w:pStyle w:val="TableTextWhite0"/>
              <w:keepNext/>
              <w:jc w:val="both"/>
              <w:rPr>
                <w:rFonts w:ascii="Public Sans" w:hAnsi="Public Sans" w:cstheme="minorHAnsi"/>
                <w:szCs w:val="22"/>
              </w:rPr>
            </w:pPr>
            <w:r w:rsidRPr="00A54684">
              <w:rPr>
                <w:rFonts w:ascii="Public Sans" w:hAnsi="Public Sans" w:cstheme="minorHAnsi"/>
                <w:szCs w:val="22"/>
              </w:rPr>
              <w:t>COMPLEMENTARY CAPABILITIES</w:t>
            </w:r>
          </w:p>
        </w:tc>
      </w:tr>
      <w:tr w:rsidR="006C5A71" w:rsidRPr="00A54684"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A54684" w:rsidRDefault="006C5A71" w:rsidP="006C5A71">
            <w:pPr>
              <w:pStyle w:val="TableText"/>
              <w:keepNext/>
              <w:rPr>
                <w:rFonts w:ascii="Public Sans" w:hAnsi="Public Sans" w:cstheme="minorHAnsi"/>
                <w:b/>
                <w:sz w:val="22"/>
                <w:szCs w:val="22"/>
              </w:rPr>
            </w:pPr>
            <w:r w:rsidRPr="00A54684">
              <w:rPr>
                <w:rFonts w:ascii="Public Sans" w:hAnsi="Public Sans" w:cstheme="minorHAnsi"/>
                <w:b/>
                <w:sz w:val="22"/>
                <w:szCs w:val="22"/>
              </w:rPr>
              <w:t>Capability Group/Sets</w:t>
            </w:r>
          </w:p>
        </w:tc>
        <w:tc>
          <w:tcPr>
            <w:tcW w:w="2409" w:type="dxa"/>
            <w:tcBorders>
              <w:bottom w:val="nil"/>
            </w:tcBorders>
            <w:shd w:val="clear" w:color="auto" w:fill="BCBEC0"/>
          </w:tcPr>
          <w:p w14:paraId="689098BF" w14:textId="77777777" w:rsidR="006C5A71" w:rsidRPr="00A54684" w:rsidRDefault="006C5A71" w:rsidP="006C5A71">
            <w:pPr>
              <w:pStyle w:val="TableText"/>
              <w:keepNext/>
              <w:rPr>
                <w:rFonts w:ascii="Public Sans" w:hAnsi="Public Sans" w:cstheme="minorHAnsi"/>
                <w:b/>
                <w:sz w:val="22"/>
                <w:szCs w:val="22"/>
              </w:rPr>
            </w:pPr>
            <w:r w:rsidRPr="00A54684">
              <w:rPr>
                <w:rFonts w:ascii="Public Sans" w:hAnsi="Public Sans" w:cstheme="minorHAnsi"/>
                <w:b/>
                <w:sz w:val="22"/>
                <w:szCs w:val="22"/>
              </w:rPr>
              <w:t>Capability Name</w:t>
            </w:r>
          </w:p>
        </w:tc>
        <w:tc>
          <w:tcPr>
            <w:tcW w:w="4967" w:type="dxa"/>
            <w:tcBorders>
              <w:bottom w:val="nil"/>
            </w:tcBorders>
            <w:shd w:val="clear" w:color="auto" w:fill="BCBEC0"/>
          </w:tcPr>
          <w:p w14:paraId="0E40CD41" w14:textId="77777777" w:rsidR="006C5A71" w:rsidRPr="00A54684" w:rsidRDefault="006C5A71" w:rsidP="006C5A71">
            <w:pPr>
              <w:pStyle w:val="TableText"/>
              <w:keepNext/>
              <w:rPr>
                <w:rFonts w:ascii="Public Sans" w:hAnsi="Public Sans" w:cstheme="minorHAnsi"/>
                <w:b/>
                <w:sz w:val="22"/>
                <w:szCs w:val="22"/>
              </w:rPr>
            </w:pPr>
            <w:r w:rsidRPr="00A54684">
              <w:rPr>
                <w:rFonts w:ascii="Public Sans" w:hAnsi="Public Sans" w:cstheme="minorHAnsi"/>
                <w:b/>
                <w:sz w:val="22"/>
                <w:szCs w:val="22"/>
              </w:rPr>
              <w:t>Description</w:t>
            </w:r>
          </w:p>
        </w:tc>
        <w:tc>
          <w:tcPr>
            <w:tcW w:w="1843" w:type="dxa"/>
            <w:tcBorders>
              <w:bottom w:val="nil"/>
            </w:tcBorders>
            <w:shd w:val="clear" w:color="auto" w:fill="BCBEC0"/>
          </w:tcPr>
          <w:p w14:paraId="670EDF5F" w14:textId="77777777" w:rsidR="006C5A71" w:rsidRPr="00A54684" w:rsidRDefault="006C5A71" w:rsidP="006C5A71">
            <w:pPr>
              <w:pStyle w:val="TableText"/>
              <w:keepNext/>
              <w:jc w:val="both"/>
              <w:rPr>
                <w:rFonts w:ascii="Public Sans" w:hAnsi="Public Sans" w:cstheme="minorHAnsi"/>
                <w:b/>
                <w:sz w:val="22"/>
                <w:szCs w:val="22"/>
              </w:rPr>
            </w:pPr>
            <w:r w:rsidRPr="00A54684">
              <w:rPr>
                <w:rFonts w:ascii="Public Sans" w:hAnsi="Public Sans" w:cstheme="minorHAnsi"/>
                <w:b/>
                <w:sz w:val="22"/>
                <w:szCs w:val="22"/>
              </w:rPr>
              <w:t xml:space="preserve">Level </w:t>
            </w:r>
          </w:p>
        </w:tc>
      </w:tr>
      <w:tr w:rsidR="00EA36A0" w:rsidRPr="00A54684"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A54684" w:rsidRDefault="00EA36A0" w:rsidP="006C5A71">
            <w:pPr>
              <w:keepNext/>
              <w:rPr>
                <w:rFonts w:ascii="Public Sans" w:hAnsi="Public Sans" w:cstheme="minorHAnsi"/>
                <w:szCs w:val="22"/>
              </w:rPr>
            </w:pPr>
            <w:r w:rsidRPr="00A54684">
              <w:rPr>
                <w:rFonts w:ascii="Public Sans" w:hAnsi="Public Sans"/>
                <w:noProof/>
                <w:szCs w:val="22"/>
                <w:lang w:eastAsia="en-AU"/>
              </w:rPr>
              <w:drawing>
                <wp:inline distT="0" distB="0" distL="0" distR="0" wp14:anchorId="02E49444" wp14:editId="6521A8D9">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A54684"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6385EB6" w14:textId="77777777" w:rsidR="00EA36A0" w:rsidRPr="00A54684"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B9630AD" w14:textId="77777777" w:rsidR="00EA36A0" w:rsidRPr="00A54684" w:rsidRDefault="00EA36A0" w:rsidP="006C5A71">
            <w:pPr>
              <w:pStyle w:val="TableText"/>
              <w:keepNext/>
              <w:rPr>
                <w:rFonts w:ascii="Public Sans" w:hAnsi="Public Sans" w:cstheme="minorHAnsi"/>
                <w:sz w:val="22"/>
                <w:szCs w:val="22"/>
              </w:rPr>
            </w:pPr>
          </w:p>
        </w:tc>
      </w:tr>
      <w:tr w:rsidR="00111F28" w:rsidRPr="00A54684" w14:paraId="651BE820" w14:textId="77777777" w:rsidTr="005F3CF4">
        <w:tc>
          <w:tcPr>
            <w:tcW w:w="1470" w:type="dxa"/>
            <w:vMerge/>
            <w:tcBorders>
              <w:bottom w:val="single" w:sz="4" w:space="0" w:color="auto"/>
            </w:tcBorders>
          </w:tcPr>
          <w:p w14:paraId="570CD969" w14:textId="77777777" w:rsidR="00111F28" w:rsidRPr="00A54684" w:rsidRDefault="00111F28" w:rsidP="00111F28">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2FD7EC4" w14:textId="5FDFCE36" w:rsidR="00111F28" w:rsidRPr="00A54684" w:rsidRDefault="00111F28" w:rsidP="00111F28">
            <w:pPr>
              <w:pStyle w:val="TableText"/>
              <w:rPr>
                <w:rFonts w:ascii="Public Sans" w:hAnsi="Public Sans" w:cstheme="minorHAnsi"/>
                <w:sz w:val="22"/>
                <w:szCs w:val="22"/>
              </w:rPr>
            </w:pPr>
            <w:r w:rsidRPr="00A54684">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1F4F513" w14:textId="27F6CD9A" w:rsidR="00111F28" w:rsidRPr="00A54684" w:rsidRDefault="00111F28" w:rsidP="00111F28">
            <w:pPr>
              <w:rPr>
                <w:rFonts w:ascii="Public Sans" w:hAnsi="Public Sans" w:cstheme="minorHAnsi"/>
                <w:szCs w:val="22"/>
              </w:rPr>
            </w:pPr>
            <w:r w:rsidRPr="00A54684">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21DB3605EA88426191DD379244AB87C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D6ACBDE" w14:textId="67E496D5" w:rsidR="00111F28" w:rsidRPr="00A54684" w:rsidRDefault="00F63145" w:rsidP="00111F28">
                <w:pPr>
                  <w:pStyle w:val="TableText"/>
                  <w:keepNext/>
                  <w:rPr>
                    <w:rFonts w:ascii="Public Sans" w:hAnsi="Public Sans" w:cstheme="minorHAnsi"/>
                    <w:sz w:val="22"/>
                    <w:szCs w:val="22"/>
                  </w:rPr>
                </w:pPr>
                <w:r w:rsidRPr="00A54684">
                  <w:rPr>
                    <w:rFonts w:ascii="Public Sans" w:hAnsi="Public Sans" w:cstheme="minorHAnsi"/>
                    <w:sz w:val="22"/>
                    <w:szCs w:val="22"/>
                  </w:rPr>
                  <w:t>Intermediate</w:t>
                </w:r>
              </w:p>
            </w:tc>
          </w:sdtContent>
        </w:sdt>
      </w:tr>
      <w:tr w:rsidR="00111F28" w:rsidRPr="00A54684" w14:paraId="18CEC663" w14:textId="77777777" w:rsidTr="00322B27">
        <w:tc>
          <w:tcPr>
            <w:tcW w:w="1470" w:type="dxa"/>
            <w:vMerge/>
            <w:tcBorders>
              <w:bottom w:val="single" w:sz="4" w:space="0" w:color="auto"/>
            </w:tcBorders>
          </w:tcPr>
          <w:p w14:paraId="3F1278F7" w14:textId="77777777" w:rsidR="00111F28" w:rsidRPr="00A54684" w:rsidRDefault="00111F28" w:rsidP="00111F28">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111F28" w:rsidRPr="00A54684" w:rsidRDefault="00111F28" w:rsidP="00111F28">
            <w:pPr>
              <w:pStyle w:val="TableText"/>
              <w:rPr>
                <w:rFonts w:ascii="Public Sans" w:hAnsi="Public Sans" w:cstheme="minorHAnsi"/>
                <w:sz w:val="22"/>
                <w:szCs w:val="22"/>
              </w:rPr>
            </w:pPr>
            <w:r w:rsidRPr="00A54684">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111F28" w:rsidRPr="00A54684" w:rsidRDefault="00111F28" w:rsidP="00111F28">
            <w:pPr>
              <w:rPr>
                <w:rFonts w:ascii="Public Sans" w:hAnsi="Public Sans" w:cstheme="minorHAnsi"/>
                <w:szCs w:val="22"/>
              </w:rPr>
            </w:pPr>
            <w:r w:rsidRPr="00A54684">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07C06028A32A477DAC2B719BEE803C2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36F00CD6" w:rsidR="00111F28" w:rsidRPr="00A54684" w:rsidRDefault="00782845" w:rsidP="00111F28">
                <w:pPr>
                  <w:pStyle w:val="TableText"/>
                  <w:keepNext/>
                  <w:rPr>
                    <w:rFonts w:ascii="Public Sans" w:hAnsi="Public Sans" w:cstheme="minorHAnsi"/>
                    <w:sz w:val="22"/>
                    <w:szCs w:val="22"/>
                  </w:rPr>
                </w:pPr>
                <w:r w:rsidRPr="00A54684">
                  <w:rPr>
                    <w:rFonts w:ascii="Public Sans" w:hAnsi="Public Sans" w:cstheme="minorHAnsi"/>
                    <w:sz w:val="22"/>
                    <w:szCs w:val="22"/>
                  </w:rPr>
                  <w:t>Intermediate</w:t>
                </w:r>
              </w:p>
            </w:tc>
          </w:sdtContent>
        </w:sdt>
      </w:tr>
      <w:tr w:rsidR="00111F28" w:rsidRPr="00A54684"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111F28" w:rsidRPr="00A54684" w:rsidRDefault="00111F28" w:rsidP="00111F28">
            <w:pPr>
              <w:keepNext/>
              <w:rPr>
                <w:rFonts w:ascii="Public Sans" w:hAnsi="Public Sans"/>
                <w:noProof/>
                <w:szCs w:val="22"/>
                <w:lang w:eastAsia="en-AU"/>
              </w:rPr>
            </w:pPr>
            <w:r w:rsidRPr="00A54684">
              <w:rPr>
                <w:rFonts w:ascii="Public Sans" w:hAnsi="Public Sans"/>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111F28" w:rsidRPr="00A54684" w:rsidRDefault="00111F28" w:rsidP="00111F28">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111F28" w:rsidRPr="00A54684" w:rsidRDefault="00111F28" w:rsidP="00111F28">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D0C0966" w14:textId="77777777" w:rsidR="00111F28" w:rsidRPr="00A54684" w:rsidRDefault="00111F28" w:rsidP="00111F28">
            <w:pPr>
              <w:pStyle w:val="TableText"/>
              <w:keepNext/>
              <w:rPr>
                <w:rFonts w:ascii="Public Sans" w:hAnsi="Public Sans" w:cstheme="minorHAnsi"/>
                <w:sz w:val="22"/>
                <w:szCs w:val="22"/>
              </w:rPr>
            </w:pPr>
          </w:p>
        </w:tc>
      </w:tr>
      <w:tr w:rsidR="00111F28" w:rsidRPr="00A54684" w14:paraId="56E203D1" w14:textId="77777777" w:rsidTr="00322B27">
        <w:tblPrEx>
          <w:tblBorders>
            <w:top w:val="single" w:sz="8" w:space="0" w:color="auto"/>
            <w:bottom w:val="single" w:sz="8" w:space="0" w:color="BCBEC0"/>
          </w:tblBorders>
        </w:tblPrEx>
        <w:tc>
          <w:tcPr>
            <w:tcW w:w="1470" w:type="dxa"/>
            <w:vMerge/>
          </w:tcPr>
          <w:p w14:paraId="0B7335B9" w14:textId="77777777" w:rsidR="00111F28" w:rsidRPr="00A54684" w:rsidRDefault="00111F28" w:rsidP="00111F2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111F28" w:rsidRPr="00A54684" w:rsidRDefault="00111F28" w:rsidP="00111F28">
            <w:pPr>
              <w:pStyle w:val="TableText"/>
              <w:keepNext/>
              <w:rPr>
                <w:rFonts w:ascii="Public Sans" w:hAnsi="Public Sans" w:cstheme="minorHAnsi"/>
                <w:sz w:val="22"/>
                <w:szCs w:val="22"/>
              </w:rPr>
            </w:pPr>
            <w:r w:rsidRPr="00A54684">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111F28" w:rsidRPr="00A54684" w:rsidRDefault="00111F28" w:rsidP="00111F28">
            <w:pPr>
              <w:rPr>
                <w:rFonts w:ascii="Public Sans" w:hAnsi="Public Sans" w:cstheme="minorHAnsi"/>
                <w:szCs w:val="22"/>
              </w:rPr>
            </w:pPr>
            <w:r w:rsidRPr="00A54684">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7C5988BAAF00445ABFEFA1704FFBE02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1588CC58" w:rsidR="00111F28" w:rsidRPr="00A54684" w:rsidRDefault="00111F28" w:rsidP="00111F28">
                <w:pPr>
                  <w:pStyle w:val="TableText"/>
                  <w:keepNext/>
                  <w:rPr>
                    <w:rFonts w:ascii="Public Sans" w:hAnsi="Public Sans" w:cstheme="minorHAnsi"/>
                    <w:sz w:val="22"/>
                    <w:szCs w:val="22"/>
                  </w:rPr>
                </w:pPr>
                <w:r w:rsidRPr="00A54684">
                  <w:rPr>
                    <w:rFonts w:ascii="Public Sans" w:hAnsi="Public Sans" w:cstheme="minorHAnsi"/>
                    <w:sz w:val="22"/>
                    <w:szCs w:val="22"/>
                  </w:rPr>
                  <w:t>Foundational</w:t>
                </w:r>
              </w:p>
            </w:tc>
          </w:sdtContent>
        </w:sdt>
      </w:tr>
      <w:tr w:rsidR="00111F28" w:rsidRPr="00A54684"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111F28" w:rsidRPr="00A54684" w:rsidRDefault="00111F28" w:rsidP="00111F28">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EE2BDF0" w14:textId="77777777" w:rsidR="00111F28" w:rsidRPr="00A54684" w:rsidRDefault="00111F28" w:rsidP="00111F28">
            <w:pPr>
              <w:pStyle w:val="TableText"/>
              <w:rPr>
                <w:rFonts w:ascii="Public Sans" w:hAnsi="Public Sans" w:cstheme="minorHAnsi"/>
                <w:sz w:val="22"/>
                <w:szCs w:val="22"/>
              </w:rPr>
            </w:pPr>
            <w:r w:rsidRPr="00A54684">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111F28" w:rsidRPr="00A54684" w:rsidRDefault="00111F28" w:rsidP="00111F28">
            <w:pPr>
              <w:rPr>
                <w:rFonts w:ascii="Public Sans" w:hAnsi="Public Sans" w:cstheme="minorHAnsi"/>
                <w:szCs w:val="22"/>
              </w:rPr>
            </w:pPr>
            <w:r w:rsidRPr="00A54684">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9B5E13A1C5464B81A3C854D3EDD4EA5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0CB538A6" w:rsidR="00111F28" w:rsidRPr="00A54684" w:rsidRDefault="00782845" w:rsidP="00111F28">
                <w:pPr>
                  <w:pStyle w:val="TableText"/>
                  <w:keepNext/>
                  <w:rPr>
                    <w:rFonts w:ascii="Public Sans" w:hAnsi="Public Sans" w:cstheme="minorHAnsi"/>
                    <w:sz w:val="22"/>
                    <w:szCs w:val="22"/>
                  </w:rPr>
                </w:pPr>
                <w:r w:rsidRPr="00A54684">
                  <w:rPr>
                    <w:rFonts w:ascii="Public Sans" w:hAnsi="Public Sans" w:cstheme="minorHAnsi"/>
                    <w:sz w:val="22"/>
                    <w:szCs w:val="22"/>
                  </w:rPr>
                  <w:t>Intermediate</w:t>
                </w:r>
              </w:p>
            </w:tc>
          </w:sdtContent>
        </w:sdt>
      </w:tr>
      <w:tr w:rsidR="00111F28" w:rsidRPr="00A54684"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111F28" w:rsidRPr="00A54684" w:rsidRDefault="00111F28" w:rsidP="00111F28">
            <w:pPr>
              <w:keepNext/>
              <w:rPr>
                <w:rFonts w:ascii="Public Sans" w:hAnsi="Public Sans"/>
                <w:noProof/>
                <w:szCs w:val="22"/>
                <w:lang w:eastAsia="en-AU"/>
              </w:rPr>
            </w:pPr>
            <w:r w:rsidRPr="00A54684">
              <w:rPr>
                <w:rFonts w:ascii="Public Sans" w:hAnsi="Public Sans"/>
                <w:noProof/>
                <w:szCs w:val="22"/>
                <w:lang w:eastAsia="en-AU"/>
              </w:rPr>
              <w:lastRenderedPageBreak/>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111F28" w:rsidRPr="00A54684" w:rsidRDefault="00111F28" w:rsidP="00111F28">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EEB9BF6" w14:textId="77777777" w:rsidR="00111F28" w:rsidRPr="00A54684" w:rsidRDefault="00111F28" w:rsidP="00111F28">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111F28" w:rsidRPr="00A54684" w:rsidRDefault="00111F28" w:rsidP="00111F28">
            <w:pPr>
              <w:pStyle w:val="TableText"/>
              <w:keepNext/>
              <w:rPr>
                <w:rFonts w:ascii="Public Sans" w:hAnsi="Public Sans" w:cstheme="minorHAnsi"/>
                <w:sz w:val="22"/>
                <w:szCs w:val="22"/>
              </w:rPr>
            </w:pPr>
          </w:p>
        </w:tc>
      </w:tr>
      <w:tr w:rsidR="002E1997" w:rsidRPr="00A54684" w14:paraId="7F4F1DB1" w14:textId="77777777" w:rsidTr="005F3CF4">
        <w:tc>
          <w:tcPr>
            <w:tcW w:w="1470" w:type="dxa"/>
            <w:vMerge/>
          </w:tcPr>
          <w:p w14:paraId="44186070" w14:textId="77777777" w:rsidR="002E1997" w:rsidRPr="00A54684" w:rsidRDefault="002E1997" w:rsidP="002E1997">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386FDE" w14:textId="4876033D" w:rsidR="002E1997" w:rsidRPr="00A54684" w:rsidRDefault="002E1997" w:rsidP="002E1997">
            <w:pPr>
              <w:pStyle w:val="TableText"/>
              <w:keepNext/>
              <w:rPr>
                <w:rFonts w:ascii="Public Sans" w:hAnsi="Public Sans" w:cstheme="minorHAnsi"/>
                <w:bCs/>
                <w:sz w:val="22"/>
                <w:szCs w:val="22"/>
              </w:rPr>
            </w:pPr>
            <w:r w:rsidRPr="00A54684">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E2886EA" w14:textId="72671A77" w:rsidR="002E1997" w:rsidRPr="00A54684" w:rsidRDefault="002E1997" w:rsidP="002E1997">
            <w:pPr>
              <w:rPr>
                <w:rFonts w:ascii="Public Sans" w:hAnsi="Public Sans" w:cstheme="minorHAnsi"/>
                <w:szCs w:val="22"/>
              </w:rPr>
            </w:pPr>
            <w:r w:rsidRPr="00A54684">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810E6B66DFD140449DEF1B88FEBE64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3CCB52C" w14:textId="36AB1839" w:rsidR="002E1997" w:rsidRPr="00A54684" w:rsidRDefault="002E1997" w:rsidP="002E1997">
                <w:pPr>
                  <w:pStyle w:val="TableText"/>
                  <w:keepNext/>
                  <w:rPr>
                    <w:rFonts w:ascii="Public Sans" w:hAnsi="Public Sans" w:cstheme="minorHAnsi"/>
                    <w:sz w:val="22"/>
                    <w:szCs w:val="22"/>
                  </w:rPr>
                </w:pPr>
                <w:r w:rsidRPr="00A54684">
                  <w:rPr>
                    <w:rFonts w:ascii="Public Sans" w:hAnsi="Public Sans" w:cstheme="minorHAnsi"/>
                    <w:sz w:val="22"/>
                    <w:szCs w:val="22"/>
                  </w:rPr>
                  <w:t>Intermediate</w:t>
                </w:r>
              </w:p>
            </w:tc>
          </w:sdtContent>
        </w:sdt>
      </w:tr>
      <w:tr w:rsidR="002E1997" w:rsidRPr="00A54684" w14:paraId="2BFA465D" w14:textId="77777777" w:rsidTr="00322B27">
        <w:tblPrEx>
          <w:tblBorders>
            <w:top w:val="single" w:sz="8" w:space="0" w:color="auto"/>
            <w:bottom w:val="single" w:sz="8" w:space="0" w:color="BCBEC0"/>
          </w:tblBorders>
        </w:tblPrEx>
        <w:tc>
          <w:tcPr>
            <w:tcW w:w="1470" w:type="dxa"/>
            <w:vMerge/>
          </w:tcPr>
          <w:p w14:paraId="5C272874" w14:textId="77777777" w:rsidR="002E1997" w:rsidRPr="00A54684" w:rsidRDefault="002E1997" w:rsidP="002E1997">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2E1997" w:rsidRPr="00A54684" w:rsidRDefault="002E1997" w:rsidP="002E1997">
            <w:pPr>
              <w:pStyle w:val="TableText"/>
              <w:keepNext/>
              <w:rPr>
                <w:rFonts w:ascii="Public Sans" w:hAnsi="Public Sans" w:cstheme="minorHAnsi"/>
                <w:sz w:val="22"/>
                <w:szCs w:val="22"/>
              </w:rPr>
            </w:pPr>
            <w:r w:rsidRPr="00A54684">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2E1997" w:rsidRPr="00A54684" w:rsidRDefault="002E1997" w:rsidP="002E1997">
            <w:pPr>
              <w:rPr>
                <w:rFonts w:ascii="Public Sans" w:hAnsi="Public Sans" w:cstheme="minorHAnsi"/>
                <w:szCs w:val="22"/>
              </w:rPr>
            </w:pPr>
            <w:r w:rsidRPr="00A54684">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64F3D399322F461C946A93B940F9802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550754B0" w:rsidR="002E1997" w:rsidRPr="00A54684" w:rsidRDefault="002E1997" w:rsidP="002E1997">
                <w:pPr>
                  <w:pStyle w:val="TableText"/>
                  <w:keepNext/>
                  <w:rPr>
                    <w:rFonts w:ascii="Public Sans" w:hAnsi="Public Sans" w:cstheme="minorHAnsi"/>
                    <w:sz w:val="22"/>
                    <w:szCs w:val="22"/>
                  </w:rPr>
                </w:pPr>
                <w:r w:rsidRPr="00A54684">
                  <w:rPr>
                    <w:rFonts w:ascii="Public Sans" w:hAnsi="Public Sans" w:cstheme="minorHAnsi"/>
                    <w:sz w:val="22"/>
                    <w:szCs w:val="22"/>
                  </w:rPr>
                  <w:t>Intermediate</w:t>
                </w:r>
              </w:p>
            </w:tc>
          </w:sdtContent>
        </w:sdt>
      </w:tr>
      <w:tr w:rsidR="002E1997" w:rsidRPr="00A54684" w14:paraId="428EA137" w14:textId="77777777" w:rsidTr="00322B27">
        <w:tblPrEx>
          <w:tblBorders>
            <w:top w:val="single" w:sz="8" w:space="0" w:color="auto"/>
            <w:bottom w:val="single" w:sz="8" w:space="0" w:color="BCBEC0"/>
          </w:tblBorders>
        </w:tblPrEx>
        <w:tc>
          <w:tcPr>
            <w:tcW w:w="1470" w:type="dxa"/>
            <w:vMerge/>
          </w:tcPr>
          <w:p w14:paraId="3B6A1828" w14:textId="77777777" w:rsidR="002E1997" w:rsidRPr="00A54684" w:rsidRDefault="002E1997" w:rsidP="002E1997">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2E1997" w:rsidRPr="00A54684" w:rsidRDefault="002E1997" w:rsidP="002E1997">
            <w:pPr>
              <w:pStyle w:val="TableText"/>
              <w:keepNext/>
              <w:rPr>
                <w:rFonts w:ascii="Public Sans" w:hAnsi="Public Sans" w:cstheme="minorHAnsi"/>
                <w:sz w:val="22"/>
                <w:szCs w:val="22"/>
              </w:rPr>
            </w:pPr>
            <w:r w:rsidRPr="00A54684">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2E1997" w:rsidRPr="00A54684" w:rsidRDefault="002E1997" w:rsidP="002E1997">
            <w:pPr>
              <w:rPr>
                <w:rFonts w:ascii="Public Sans" w:hAnsi="Public Sans" w:cstheme="minorHAnsi"/>
                <w:szCs w:val="22"/>
              </w:rPr>
            </w:pPr>
            <w:r w:rsidRPr="00A54684">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16D2F40F809A4A729AA94BBDB01A734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1548C92B" w:rsidR="002E1997" w:rsidRPr="00A54684" w:rsidRDefault="002E1997" w:rsidP="002E1997">
                <w:pPr>
                  <w:pStyle w:val="TableText"/>
                  <w:keepNext/>
                  <w:rPr>
                    <w:rFonts w:ascii="Public Sans" w:hAnsi="Public Sans" w:cstheme="minorHAnsi"/>
                    <w:sz w:val="22"/>
                    <w:szCs w:val="22"/>
                  </w:rPr>
                </w:pPr>
                <w:r w:rsidRPr="00A54684">
                  <w:rPr>
                    <w:rFonts w:ascii="Public Sans" w:hAnsi="Public Sans" w:cstheme="minorHAnsi"/>
                    <w:sz w:val="22"/>
                    <w:szCs w:val="22"/>
                  </w:rPr>
                  <w:t>Intermediate</w:t>
                </w:r>
              </w:p>
            </w:tc>
          </w:sdtContent>
        </w:sdt>
      </w:tr>
      <w:tr w:rsidR="002E1997" w:rsidRPr="00A54684"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2E1997" w:rsidRPr="00A54684" w:rsidRDefault="002E1997" w:rsidP="002E1997">
            <w:pPr>
              <w:keepNext/>
              <w:rPr>
                <w:rFonts w:ascii="Public Sans" w:hAnsi="Public Sans" w:cstheme="minorHAnsi"/>
                <w:szCs w:val="22"/>
              </w:rPr>
            </w:pPr>
            <w:r w:rsidRPr="00A54684">
              <w:rPr>
                <w:rFonts w:ascii="Public Sans" w:hAnsi="Public Sans"/>
                <w:noProof/>
                <w:szCs w:val="22"/>
                <w:lang w:eastAsia="en-AU"/>
              </w:rPr>
              <w:drawing>
                <wp:inline distT="0" distB="0" distL="0" distR="0" wp14:anchorId="2B2826F8" wp14:editId="4A3EC53E">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2E1997" w:rsidRPr="00A54684" w:rsidRDefault="002E1997" w:rsidP="002E1997">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2E1997" w:rsidRPr="00A54684" w:rsidRDefault="002E1997" w:rsidP="002E1997">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39CE4F7" w14:textId="77777777" w:rsidR="002E1997" w:rsidRPr="00A54684" w:rsidRDefault="002E1997" w:rsidP="002E1997">
            <w:pPr>
              <w:pStyle w:val="TableText"/>
              <w:keepNext/>
              <w:rPr>
                <w:rFonts w:ascii="Public Sans" w:hAnsi="Public Sans" w:cstheme="minorHAnsi"/>
                <w:sz w:val="22"/>
                <w:szCs w:val="22"/>
              </w:rPr>
            </w:pPr>
          </w:p>
        </w:tc>
      </w:tr>
      <w:tr w:rsidR="002E1997" w:rsidRPr="00A54684" w14:paraId="746712EA" w14:textId="77777777" w:rsidTr="00322B27">
        <w:tblPrEx>
          <w:tblBorders>
            <w:top w:val="single" w:sz="8" w:space="0" w:color="auto"/>
            <w:bottom w:val="single" w:sz="8" w:space="0" w:color="BCBEC0"/>
          </w:tblBorders>
        </w:tblPrEx>
        <w:tc>
          <w:tcPr>
            <w:tcW w:w="1470" w:type="dxa"/>
            <w:vMerge/>
          </w:tcPr>
          <w:p w14:paraId="2227D511" w14:textId="77777777" w:rsidR="002E1997" w:rsidRPr="00A54684" w:rsidRDefault="002E1997" w:rsidP="002E1997">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D25C2AB" w14:textId="77777777" w:rsidR="002E1997" w:rsidRPr="00A54684" w:rsidRDefault="002E1997" w:rsidP="002E1997">
            <w:pPr>
              <w:pStyle w:val="TableText"/>
              <w:keepNext/>
              <w:rPr>
                <w:rFonts w:ascii="Public Sans" w:hAnsi="Public Sans" w:cstheme="minorHAnsi"/>
                <w:sz w:val="22"/>
                <w:szCs w:val="22"/>
              </w:rPr>
            </w:pPr>
            <w:r w:rsidRPr="00A54684">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2E1997" w:rsidRPr="00A54684" w:rsidRDefault="002E1997" w:rsidP="002E1997">
            <w:pPr>
              <w:rPr>
                <w:rFonts w:ascii="Public Sans" w:hAnsi="Public Sans" w:cstheme="minorHAnsi"/>
                <w:szCs w:val="22"/>
              </w:rPr>
            </w:pPr>
            <w:r w:rsidRPr="00A54684">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1DB655370D8E4DB5AD0896EBC92D13D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13982E2F" w:rsidR="002E1997" w:rsidRPr="00A54684" w:rsidRDefault="002E1997" w:rsidP="002E1997">
                <w:pPr>
                  <w:pStyle w:val="TableText"/>
                  <w:keepNext/>
                  <w:rPr>
                    <w:rFonts w:ascii="Public Sans" w:hAnsi="Public Sans" w:cstheme="minorHAnsi"/>
                    <w:sz w:val="22"/>
                    <w:szCs w:val="22"/>
                  </w:rPr>
                </w:pPr>
                <w:r w:rsidRPr="00A54684">
                  <w:rPr>
                    <w:rFonts w:ascii="Public Sans" w:hAnsi="Public Sans" w:cstheme="minorHAnsi"/>
                    <w:sz w:val="22"/>
                    <w:szCs w:val="22"/>
                  </w:rPr>
                  <w:t>Foundational</w:t>
                </w:r>
              </w:p>
            </w:tc>
          </w:sdtContent>
        </w:sdt>
      </w:tr>
      <w:tr w:rsidR="002E1997" w:rsidRPr="00A54684" w14:paraId="76E871E5" w14:textId="77777777" w:rsidTr="00322B27">
        <w:tblPrEx>
          <w:tblBorders>
            <w:top w:val="single" w:sz="8" w:space="0" w:color="auto"/>
            <w:bottom w:val="single" w:sz="8" w:space="0" w:color="BCBEC0"/>
          </w:tblBorders>
        </w:tblPrEx>
        <w:tc>
          <w:tcPr>
            <w:tcW w:w="1470" w:type="dxa"/>
            <w:vMerge/>
          </w:tcPr>
          <w:p w14:paraId="7F7CF43F" w14:textId="77777777" w:rsidR="002E1997" w:rsidRPr="00A54684" w:rsidRDefault="002E1997" w:rsidP="002E1997">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2E1997" w:rsidRPr="00A54684" w:rsidRDefault="002E1997" w:rsidP="002E1997">
            <w:pPr>
              <w:pStyle w:val="TableText"/>
              <w:keepNext/>
              <w:rPr>
                <w:rFonts w:ascii="Public Sans" w:hAnsi="Public Sans" w:cstheme="minorHAnsi"/>
                <w:sz w:val="22"/>
                <w:szCs w:val="22"/>
              </w:rPr>
            </w:pPr>
            <w:r w:rsidRPr="00A54684">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2E1997" w:rsidRPr="00A54684" w:rsidRDefault="002E1997" w:rsidP="002E1997">
            <w:pPr>
              <w:rPr>
                <w:rFonts w:ascii="Public Sans" w:hAnsi="Public Sans" w:cstheme="minorHAnsi"/>
                <w:szCs w:val="22"/>
              </w:rPr>
            </w:pPr>
            <w:r w:rsidRPr="00A54684">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7073B264872B4DE1AAAAEABD95882DA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3F12AE5E" w:rsidR="002E1997" w:rsidRPr="00A54684" w:rsidRDefault="002E1997" w:rsidP="002E1997">
                <w:pPr>
                  <w:pStyle w:val="TableText"/>
                  <w:keepNext/>
                  <w:rPr>
                    <w:rFonts w:ascii="Public Sans" w:hAnsi="Public Sans" w:cstheme="minorHAnsi"/>
                    <w:sz w:val="22"/>
                    <w:szCs w:val="22"/>
                  </w:rPr>
                </w:pPr>
                <w:r w:rsidRPr="00A54684">
                  <w:rPr>
                    <w:rFonts w:ascii="Public Sans" w:hAnsi="Public Sans" w:cstheme="minorHAnsi"/>
                    <w:sz w:val="22"/>
                    <w:szCs w:val="22"/>
                  </w:rPr>
                  <w:t>Foundational</w:t>
                </w:r>
              </w:p>
            </w:tc>
          </w:sdtContent>
        </w:sdt>
      </w:tr>
      <w:tr w:rsidR="002E1997" w:rsidRPr="00A54684"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2E1997" w:rsidRPr="00A54684" w:rsidRDefault="002E1997" w:rsidP="002E1997">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49AA4A25" w14:textId="77777777" w:rsidR="002E1997" w:rsidRPr="00A54684" w:rsidRDefault="002E1997" w:rsidP="002E1997">
            <w:pPr>
              <w:pStyle w:val="TableText"/>
              <w:rPr>
                <w:rFonts w:ascii="Public Sans" w:hAnsi="Public Sans" w:cstheme="minorHAnsi"/>
                <w:sz w:val="22"/>
                <w:szCs w:val="22"/>
              </w:rPr>
            </w:pPr>
            <w:r w:rsidRPr="00A54684">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2E1997" w:rsidRPr="00A54684" w:rsidRDefault="002E1997" w:rsidP="002E1997">
            <w:pPr>
              <w:rPr>
                <w:rFonts w:ascii="Public Sans" w:hAnsi="Public Sans" w:cstheme="minorHAnsi"/>
                <w:szCs w:val="22"/>
              </w:rPr>
            </w:pPr>
            <w:r w:rsidRPr="00A54684">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93E02BBD0F5D44958D7DEFAAD7AD57D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03406376" w:rsidR="002E1997" w:rsidRPr="00A54684" w:rsidRDefault="002E1997" w:rsidP="002E1997">
                <w:pPr>
                  <w:pStyle w:val="TableText"/>
                  <w:keepNext/>
                  <w:rPr>
                    <w:rFonts w:ascii="Public Sans" w:hAnsi="Public Sans" w:cstheme="minorHAnsi"/>
                    <w:sz w:val="22"/>
                    <w:szCs w:val="22"/>
                  </w:rPr>
                </w:pPr>
                <w:r w:rsidRPr="00A54684">
                  <w:rPr>
                    <w:rFonts w:ascii="Public Sans" w:hAnsi="Public Sans" w:cstheme="minorHAnsi"/>
                    <w:sz w:val="22"/>
                    <w:szCs w:val="22"/>
                  </w:rPr>
                  <w:t>Foundational</w:t>
                </w:r>
              </w:p>
            </w:tc>
          </w:sdtContent>
        </w:sdt>
      </w:tr>
      <w:tr w:rsidR="002E1997" w:rsidRPr="00A54684"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2E1997" w:rsidRPr="00A54684" w:rsidRDefault="002E1997" w:rsidP="002E1997">
            <w:pPr>
              <w:keepNext/>
              <w:rPr>
                <w:rFonts w:ascii="Public Sans" w:hAnsi="Public Sans"/>
                <w:noProof/>
                <w:szCs w:val="22"/>
                <w:lang w:eastAsia="en-AU"/>
              </w:rPr>
            </w:pPr>
            <w:r w:rsidRPr="00A54684">
              <w:rPr>
                <w:rFonts w:ascii="Public Sans" w:hAnsi="Public Sans"/>
                <w:noProof/>
                <w:szCs w:val="22"/>
                <w:lang w:eastAsia="en-AU"/>
              </w:rPr>
              <w:drawing>
                <wp:inline distT="0" distB="0" distL="0" distR="0" wp14:anchorId="473F6811" wp14:editId="16049E6F">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2E1997" w:rsidRPr="00A54684" w:rsidRDefault="002E1997" w:rsidP="002E1997">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84FC6F1" w14:textId="77777777" w:rsidR="002E1997" w:rsidRPr="00A54684" w:rsidRDefault="002E1997" w:rsidP="002E1997">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78FC1CC" w14:textId="77777777" w:rsidR="002E1997" w:rsidRPr="00A54684" w:rsidRDefault="002E1997" w:rsidP="002E1997">
            <w:pPr>
              <w:pStyle w:val="TableText"/>
              <w:keepNext/>
              <w:rPr>
                <w:rFonts w:ascii="Public Sans" w:hAnsi="Public Sans" w:cstheme="minorHAnsi"/>
                <w:sz w:val="22"/>
                <w:szCs w:val="22"/>
              </w:rPr>
            </w:pPr>
          </w:p>
        </w:tc>
      </w:tr>
      <w:tr w:rsidR="002E1997" w:rsidRPr="00A54684"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2E1997" w:rsidRPr="00A54684" w:rsidRDefault="002E1997" w:rsidP="002E1997">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2E1997" w:rsidRPr="00A54684" w:rsidRDefault="002E1997" w:rsidP="002E1997">
            <w:pPr>
              <w:pStyle w:val="TableText"/>
              <w:keepNext/>
              <w:rPr>
                <w:rFonts w:ascii="Public Sans" w:hAnsi="Public Sans" w:cstheme="minorHAnsi"/>
                <w:sz w:val="22"/>
                <w:szCs w:val="22"/>
              </w:rPr>
            </w:pPr>
            <w:r w:rsidRPr="00A54684">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2E1997" w:rsidRPr="00A54684" w:rsidRDefault="002E1997" w:rsidP="002E1997">
            <w:pPr>
              <w:rPr>
                <w:rFonts w:ascii="Public Sans" w:hAnsi="Public Sans" w:cstheme="minorHAnsi"/>
                <w:szCs w:val="22"/>
              </w:rPr>
            </w:pPr>
            <w:r w:rsidRPr="00A54684">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B6F6850FD5734DA88998E9CD45785FD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250DCFFB" w:rsidR="002E1997" w:rsidRPr="00A54684" w:rsidRDefault="002E1997" w:rsidP="002E1997">
                <w:pPr>
                  <w:pStyle w:val="TableText"/>
                  <w:keepNext/>
                  <w:rPr>
                    <w:rFonts w:ascii="Public Sans" w:hAnsi="Public Sans" w:cstheme="minorHAnsi"/>
                    <w:sz w:val="22"/>
                    <w:szCs w:val="22"/>
                  </w:rPr>
                </w:pPr>
                <w:r w:rsidRPr="00A54684">
                  <w:rPr>
                    <w:rFonts w:ascii="Public Sans" w:hAnsi="Public Sans" w:cstheme="minorHAnsi"/>
                    <w:sz w:val="22"/>
                    <w:szCs w:val="22"/>
                  </w:rPr>
                  <w:t>Foundational</w:t>
                </w:r>
              </w:p>
            </w:tc>
          </w:sdtContent>
        </w:sdt>
      </w:tr>
      <w:tr w:rsidR="002E1997" w:rsidRPr="00A54684" w14:paraId="2C078031" w14:textId="77777777" w:rsidTr="00322B27">
        <w:tblPrEx>
          <w:tblBorders>
            <w:top w:val="single" w:sz="8" w:space="0" w:color="auto"/>
            <w:bottom w:val="single" w:sz="8" w:space="0" w:color="BCBEC0"/>
          </w:tblBorders>
        </w:tblPrEx>
        <w:trPr>
          <w:cantSplit/>
        </w:trPr>
        <w:tc>
          <w:tcPr>
            <w:tcW w:w="1470" w:type="dxa"/>
            <w:vMerge/>
          </w:tcPr>
          <w:p w14:paraId="2C286EEB" w14:textId="77777777" w:rsidR="002E1997" w:rsidRPr="00A54684" w:rsidRDefault="002E1997" w:rsidP="002E1997">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2E1997" w:rsidRPr="00A54684" w:rsidRDefault="002E1997" w:rsidP="002E1997">
            <w:pPr>
              <w:pStyle w:val="TableText"/>
              <w:keepNext/>
              <w:rPr>
                <w:rFonts w:ascii="Public Sans" w:hAnsi="Public Sans" w:cstheme="minorHAnsi"/>
                <w:sz w:val="22"/>
                <w:szCs w:val="22"/>
              </w:rPr>
            </w:pPr>
            <w:r w:rsidRPr="00A54684">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2E1997" w:rsidRPr="00A54684" w:rsidRDefault="002E1997" w:rsidP="002E1997">
            <w:pPr>
              <w:rPr>
                <w:rFonts w:ascii="Public Sans" w:hAnsi="Public Sans" w:cstheme="minorHAnsi"/>
                <w:szCs w:val="22"/>
              </w:rPr>
            </w:pPr>
            <w:r w:rsidRPr="00A54684">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41A4B0319F114B2993559E7600799F1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5D017ADA" w:rsidR="002E1997" w:rsidRPr="00A54684" w:rsidRDefault="002E1997" w:rsidP="002E1997">
                <w:pPr>
                  <w:pStyle w:val="TableText"/>
                  <w:keepNext/>
                  <w:rPr>
                    <w:rFonts w:ascii="Public Sans" w:hAnsi="Public Sans" w:cstheme="minorHAnsi"/>
                    <w:sz w:val="22"/>
                    <w:szCs w:val="22"/>
                  </w:rPr>
                </w:pPr>
                <w:r w:rsidRPr="00A54684">
                  <w:rPr>
                    <w:rFonts w:ascii="Public Sans" w:hAnsi="Public Sans" w:cstheme="minorHAnsi"/>
                    <w:sz w:val="22"/>
                    <w:szCs w:val="22"/>
                  </w:rPr>
                  <w:t>Foundational</w:t>
                </w:r>
              </w:p>
            </w:tc>
          </w:sdtContent>
        </w:sdt>
      </w:tr>
      <w:tr w:rsidR="002E1997" w:rsidRPr="00A54684"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2E1997" w:rsidRPr="00A54684" w:rsidRDefault="002E1997" w:rsidP="002E1997">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87E7C49" w14:textId="77777777" w:rsidR="002E1997" w:rsidRPr="00A54684" w:rsidRDefault="002E1997" w:rsidP="002E1997">
            <w:pPr>
              <w:pStyle w:val="TableText"/>
              <w:rPr>
                <w:rFonts w:ascii="Public Sans" w:hAnsi="Public Sans" w:cstheme="minorHAnsi"/>
                <w:sz w:val="22"/>
                <w:szCs w:val="22"/>
              </w:rPr>
            </w:pPr>
            <w:r w:rsidRPr="00A54684">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7772AC2C" w14:textId="77777777" w:rsidR="002E1997" w:rsidRPr="00A54684" w:rsidRDefault="002E1997" w:rsidP="002E1997">
            <w:pPr>
              <w:rPr>
                <w:rFonts w:ascii="Public Sans" w:hAnsi="Public Sans" w:cstheme="minorHAnsi"/>
                <w:szCs w:val="22"/>
              </w:rPr>
            </w:pPr>
            <w:r w:rsidRPr="00A54684">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FFAC20FC1B5A4E648D7C17B5A9B6ACE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32B083E8" w:rsidR="002E1997" w:rsidRPr="00A54684" w:rsidRDefault="002E1997" w:rsidP="002E1997">
                <w:pPr>
                  <w:pStyle w:val="TableText"/>
                  <w:keepNext/>
                  <w:rPr>
                    <w:rFonts w:ascii="Public Sans" w:hAnsi="Public Sans" w:cstheme="minorHAnsi"/>
                    <w:sz w:val="22"/>
                    <w:szCs w:val="22"/>
                  </w:rPr>
                </w:pPr>
                <w:r w:rsidRPr="00A54684">
                  <w:rPr>
                    <w:rFonts w:ascii="Public Sans" w:hAnsi="Public Sans" w:cstheme="minorHAnsi"/>
                    <w:sz w:val="22"/>
                    <w:szCs w:val="22"/>
                  </w:rPr>
                  <w:t>Foundational</w:t>
                </w:r>
              </w:p>
            </w:tc>
          </w:sdtContent>
        </w:sdt>
      </w:tr>
    </w:tbl>
    <w:p w14:paraId="1FE5C91D" w14:textId="77777777" w:rsidR="00197F8F" w:rsidRPr="00A54684" w:rsidRDefault="00197F8F" w:rsidP="00CB121B">
      <w:pPr>
        <w:rPr>
          <w:rFonts w:ascii="Public Sans" w:hAnsi="Public Sans" w:cstheme="minorHAnsi"/>
        </w:rPr>
      </w:pPr>
    </w:p>
    <w:sectPr w:rsidR="00197F8F" w:rsidRPr="00A54684" w:rsidSect="003A342B">
      <w:headerReference w:type="even" r:id="rId17"/>
      <w:headerReference w:type="default" r:id="rId18"/>
      <w:footerReference w:type="even" r:id="rId19"/>
      <w:footerReference w:type="default" r:id="rId20"/>
      <w:headerReference w:type="first" r:id="rId21"/>
      <w:footerReference w:type="first" r:id="rId22"/>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2239" w14:textId="77777777" w:rsidR="0032263C" w:rsidRDefault="0032263C" w:rsidP="00AC273D">
      <w:pPr>
        <w:spacing w:after="0" w:line="240" w:lineRule="auto"/>
      </w:pPr>
      <w:r>
        <w:separator/>
      </w:r>
    </w:p>
  </w:endnote>
  <w:endnote w:type="continuationSeparator" w:id="0">
    <w:p w14:paraId="490B4465" w14:textId="77777777" w:rsidR="0032263C" w:rsidRDefault="0032263C"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C58E" w14:textId="77777777" w:rsidR="00653408" w:rsidRDefault="00653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58A8E8B8" w:rsidR="008C131B" w:rsidRPr="00A54684" w:rsidRDefault="008C131B" w:rsidP="00A063C8">
          <w:pPr>
            <w:pStyle w:val="Footer"/>
            <w:tabs>
              <w:tab w:val="clear" w:pos="4513"/>
              <w:tab w:val="center" w:pos="5315"/>
            </w:tabs>
            <w:rPr>
              <w:rFonts w:ascii="Public Sans" w:hAnsi="Public Sans"/>
            </w:rPr>
          </w:pPr>
          <w:bookmarkStart w:id="11" w:name="Footer_Title"/>
          <w:bookmarkEnd w:id="11"/>
          <w:r>
            <w:rPr>
              <w:color w:val="000000" w:themeColor="text1"/>
            </w:rPr>
            <w:tab/>
          </w:r>
          <w:r w:rsidRPr="00A54684">
            <w:rPr>
              <w:rFonts w:ascii="Public Sans" w:hAnsi="Public Sans"/>
              <w:noProof/>
              <w:lang w:eastAsia="en-AU"/>
            </w:rPr>
            <w:fldChar w:fldCharType="begin"/>
          </w:r>
          <w:r w:rsidRPr="00A54684">
            <w:rPr>
              <w:rFonts w:ascii="Public Sans" w:hAnsi="Public Sans"/>
              <w:noProof/>
              <w:lang w:eastAsia="en-AU"/>
            </w:rPr>
            <w:instrText xml:space="preserve"> PAGE  \* Arabic </w:instrText>
          </w:r>
          <w:r w:rsidRPr="00A54684">
            <w:rPr>
              <w:rFonts w:ascii="Public Sans" w:hAnsi="Public Sans"/>
              <w:noProof/>
              <w:lang w:eastAsia="en-AU"/>
            </w:rPr>
            <w:fldChar w:fldCharType="separate"/>
          </w:r>
          <w:r w:rsidR="00FA350B" w:rsidRPr="00A54684">
            <w:rPr>
              <w:rFonts w:ascii="Public Sans" w:hAnsi="Public Sans"/>
              <w:noProof/>
              <w:lang w:eastAsia="en-AU"/>
            </w:rPr>
            <w:t>6</w:t>
          </w:r>
          <w:r w:rsidRPr="00A54684">
            <w:rPr>
              <w:rFonts w:ascii="Public Sans" w:hAnsi="Public Sans"/>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008BCD7C" w:rsidR="008C131B" w:rsidRPr="00A54684" w:rsidRDefault="008C131B" w:rsidP="00732229">
          <w:pPr>
            <w:pStyle w:val="Footer"/>
            <w:tabs>
              <w:tab w:val="clear" w:pos="4513"/>
              <w:tab w:val="center" w:pos="5315"/>
            </w:tabs>
            <w:rPr>
              <w:rFonts w:ascii="Public Sans" w:hAnsi="Public Sans"/>
            </w:rPr>
          </w:pPr>
          <w:r>
            <w:rPr>
              <w:color w:val="000000" w:themeColor="text1"/>
            </w:rPr>
            <w:tab/>
          </w:r>
          <w:r w:rsidRPr="00A54684">
            <w:rPr>
              <w:rFonts w:ascii="Public Sans" w:hAnsi="Public Sans"/>
              <w:noProof/>
              <w:lang w:eastAsia="en-AU"/>
            </w:rPr>
            <w:fldChar w:fldCharType="begin"/>
          </w:r>
          <w:r w:rsidRPr="00A54684">
            <w:rPr>
              <w:rFonts w:ascii="Public Sans" w:hAnsi="Public Sans"/>
              <w:noProof/>
              <w:lang w:eastAsia="en-AU"/>
            </w:rPr>
            <w:instrText xml:space="preserve"> PAGE  \* Arabic </w:instrText>
          </w:r>
          <w:r w:rsidRPr="00A54684">
            <w:rPr>
              <w:rFonts w:ascii="Public Sans" w:hAnsi="Public Sans"/>
              <w:noProof/>
              <w:lang w:eastAsia="en-AU"/>
            </w:rPr>
            <w:fldChar w:fldCharType="separate"/>
          </w:r>
          <w:r w:rsidR="002F6C10" w:rsidRPr="00A54684">
            <w:rPr>
              <w:rFonts w:ascii="Public Sans" w:hAnsi="Public Sans"/>
              <w:noProof/>
              <w:lang w:eastAsia="en-AU"/>
            </w:rPr>
            <w:t>1</w:t>
          </w:r>
          <w:r w:rsidRPr="00A54684">
            <w:rPr>
              <w:rFonts w:ascii="Public Sans" w:hAnsi="Public Sans"/>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AFB9C" w14:textId="77777777" w:rsidR="0032263C" w:rsidRDefault="0032263C" w:rsidP="00AC273D">
      <w:pPr>
        <w:spacing w:after="0" w:line="240" w:lineRule="auto"/>
      </w:pPr>
      <w:r>
        <w:separator/>
      </w:r>
    </w:p>
  </w:footnote>
  <w:footnote w:type="continuationSeparator" w:id="0">
    <w:p w14:paraId="3332804C" w14:textId="77777777" w:rsidR="0032263C" w:rsidRDefault="0032263C"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55C5" w14:textId="77777777" w:rsidR="00653408" w:rsidRDefault="00653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C873" w14:textId="77777777" w:rsidR="00653408" w:rsidRDefault="00653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6DCBA75F" w:rsidR="008C131B" w:rsidRDefault="00A54684" w:rsidP="00766964">
    <w:pPr>
      <w:ind w:left="6480" w:firstLine="720"/>
    </w:pPr>
    <w:r>
      <w:rPr>
        <w:noProof/>
      </w:rPr>
      <w:drawing>
        <wp:anchor distT="0" distB="0" distL="114300" distR="114300" simplePos="0" relativeHeight="251658240" behindDoc="0" locked="0" layoutInCell="1" allowOverlap="1" wp14:anchorId="6631D698" wp14:editId="50A3E208">
          <wp:simplePos x="0" y="0"/>
          <wp:positionH relativeFrom="column">
            <wp:posOffset>5801360</wp:posOffset>
          </wp:positionH>
          <wp:positionV relativeFrom="paragraph">
            <wp:posOffset>58420</wp:posOffset>
          </wp:positionV>
          <wp:extent cx="829310" cy="90233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902335"/>
                  </a:xfrm>
                  <a:prstGeom prst="rect">
                    <a:avLst/>
                  </a:prstGeom>
                  <a:noFill/>
                </pic:spPr>
              </pic:pic>
            </a:graphicData>
          </a:graphic>
        </wp:anchor>
      </w:drawing>
    </w:r>
    <w:r w:rsidR="008C131B">
      <w:t xml:space="preserve">                     </w:t>
    </w:r>
  </w:p>
  <w:p w14:paraId="02093D39" w14:textId="11554EA8"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A54684" w:rsidRDefault="008C131B" w:rsidP="00E832CB">
          <w:pPr>
            <w:pStyle w:val="TitleSub"/>
            <w:spacing w:after="0"/>
            <w:rPr>
              <w:rFonts w:ascii="Public Sans" w:hAnsi="Public Sans" w:cs="Arial"/>
              <w:b/>
              <w:sz w:val="40"/>
            </w:rPr>
          </w:pPr>
          <w:r w:rsidRPr="00A54684">
            <w:rPr>
              <w:rFonts w:ascii="Public Sans" w:hAnsi="Public Sans" w:cs="Arial"/>
              <w:b/>
              <w:sz w:val="40"/>
            </w:rPr>
            <w:t xml:space="preserve">ROLE DESCRIPTION </w:t>
          </w:r>
        </w:p>
        <w:p w14:paraId="0923926A" w14:textId="77777777" w:rsidR="008C131B" w:rsidRPr="00A54684" w:rsidRDefault="008C131B" w:rsidP="000C65EE">
          <w:pPr>
            <w:pStyle w:val="Title"/>
            <w:spacing w:line="240" w:lineRule="auto"/>
            <w:rPr>
              <w:rFonts w:ascii="Public Sans" w:hAnsi="Public Sans"/>
              <w:sz w:val="12"/>
            </w:rPr>
          </w:pPr>
          <w:bookmarkStart w:id="12" w:name="Title"/>
          <w:bookmarkEnd w:id="12"/>
          <w:r w:rsidRPr="00A54684">
            <w:rPr>
              <w:rFonts w:ascii="Public Sans" w:hAnsi="Public Sans"/>
              <w:sz w:val="12"/>
            </w:rPr>
            <w:t xml:space="preserve"> </w:t>
          </w:r>
        </w:p>
        <w:p w14:paraId="33864163" w14:textId="70DB2F1C" w:rsidR="008C131B" w:rsidRPr="006B17D1" w:rsidRDefault="00C2326F" w:rsidP="00C2326F">
          <w:pPr>
            <w:pStyle w:val="TitleSub"/>
            <w:spacing w:after="0" w:line="240" w:lineRule="auto"/>
            <w:rPr>
              <w:b/>
              <w:bCs/>
              <w:sz w:val="22"/>
              <w:szCs w:val="22"/>
            </w:rPr>
          </w:pPr>
          <w:r w:rsidRPr="00A54684">
            <w:rPr>
              <w:rFonts w:ascii="Public Sans" w:hAnsi="Public Sans" w:cs="Arial"/>
              <w:b/>
              <w:bCs/>
              <w:sz w:val="36"/>
              <w:szCs w:val="36"/>
            </w:rPr>
            <w:t>Senior Correctional Office</w:t>
          </w:r>
          <w:r w:rsidR="006B17D1" w:rsidRPr="00A54684">
            <w:rPr>
              <w:rFonts w:ascii="Public Sans" w:hAnsi="Public Sans" w:cs="Arial"/>
              <w:b/>
              <w:bCs/>
              <w:sz w:val="36"/>
              <w:szCs w:val="36"/>
            </w:rPr>
            <w:t xml:space="preserve">r </w:t>
          </w:r>
          <w:r w:rsidR="006B17D1" w:rsidRPr="006B17D1">
            <w:rPr>
              <w:rFonts w:ascii="Arial" w:hAnsi="Arial" w:cs="Arial"/>
              <w:b/>
              <w:bCs/>
              <w:sz w:val="36"/>
              <w:szCs w:val="36"/>
            </w:rPr>
            <w:t xml:space="preserve">                                  </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90B2C"/>
    <w:multiLevelType w:val="hybridMultilevel"/>
    <w:tmpl w:val="516AB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5B38EC"/>
    <w:multiLevelType w:val="singleLevel"/>
    <w:tmpl w:val="72964ECE"/>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2F6EC6"/>
    <w:multiLevelType w:val="hybridMultilevel"/>
    <w:tmpl w:val="FDD693A2"/>
    <w:lvl w:ilvl="0" w:tplc="2CAC16A4">
      <w:start w:val="1"/>
      <w:numFmt w:val="bullet"/>
      <w:lvlText w:val=""/>
      <w:lvlJc w:val="left"/>
      <w:pPr>
        <w:tabs>
          <w:tab w:val="num" w:pos="720"/>
        </w:tabs>
        <w:ind w:left="72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0483C3F"/>
    <w:multiLevelType w:val="hybridMultilevel"/>
    <w:tmpl w:val="53F0A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C603FB"/>
    <w:multiLevelType w:val="hybridMultilevel"/>
    <w:tmpl w:val="BB461F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5762286">
    <w:abstractNumId w:val="9"/>
  </w:num>
  <w:num w:numId="2" w16cid:durableId="1832600403">
    <w:abstractNumId w:val="7"/>
  </w:num>
  <w:num w:numId="3" w16cid:durableId="1672610164">
    <w:abstractNumId w:val="6"/>
  </w:num>
  <w:num w:numId="4" w16cid:durableId="1444496465">
    <w:abstractNumId w:val="5"/>
  </w:num>
  <w:num w:numId="5" w16cid:durableId="1884177101">
    <w:abstractNumId w:val="4"/>
  </w:num>
  <w:num w:numId="6" w16cid:durableId="745683652">
    <w:abstractNumId w:val="8"/>
  </w:num>
  <w:num w:numId="7" w16cid:durableId="404227790">
    <w:abstractNumId w:val="3"/>
  </w:num>
  <w:num w:numId="8" w16cid:durableId="1724866573">
    <w:abstractNumId w:val="2"/>
  </w:num>
  <w:num w:numId="9" w16cid:durableId="256181228">
    <w:abstractNumId w:val="1"/>
  </w:num>
  <w:num w:numId="10" w16cid:durableId="1234463399">
    <w:abstractNumId w:val="0"/>
  </w:num>
  <w:num w:numId="11" w16cid:durableId="710500344">
    <w:abstractNumId w:val="11"/>
  </w:num>
  <w:num w:numId="12" w16cid:durableId="2027513948">
    <w:abstractNumId w:val="27"/>
  </w:num>
  <w:num w:numId="13" w16cid:durableId="1311713593">
    <w:abstractNumId w:val="27"/>
  </w:num>
  <w:num w:numId="14" w16cid:durableId="1767920341">
    <w:abstractNumId w:val="14"/>
  </w:num>
  <w:num w:numId="15" w16cid:durableId="1724794479">
    <w:abstractNumId w:val="14"/>
  </w:num>
  <w:num w:numId="16" w16cid:durableId="47531592">
    <w:abstractNumId w:val="14"/>
  </w:num>
  <w:num w:numId="17" w16cid:durableId="409274479">
    <w:abstractNumId w:val="14"/>
  </w:num>
  <w:num w:numId="18" w16cid:durableId="1202324538">
    <w:abstractNumId w:val="14"/>
  </w:num>
  <w:num w:numId="19" w16cid:durableId="1733890643">
    <w:abstractNumId w:val="14"/>
  </w:num>
  <w:num w:numId="20" w16cid:durableId="307441916">
    <w:abstractNumId w:val="28"/>
  </w:num>
  <w:num w:numId="21" w16cid:durableId="1596136748">
    <w:abstractNumId w:val="25"/>
  </w:num>
  <w:num w:numId="22" w16cid:durableId="2117944465">
    <w:abstractNumId w:val="21"/>
  </w:num>
  <w:num w:numId="23" w16cid:durableId="1402602756">
    <w:abstractNumId w:val="23"/>
  </w:num>
  <w:num w:numId="24" w16cid:durableId="343745520">
    <w:abstractNumId w:val="17"/>
  </w:num>
  <w:num w:numId="25" w16cid:durableId="1554273942">
    <w:abstractNumId w:val="29"/>
  </w:num>
  <w:num w:numId="26" w16cid:durableId="1121728757">
    <w:abstractNumId w:val="9"/>
  </w:num>
  <w:num w:numId="27" w16cid:durableId="1571840949">
    <w:abstractNumId w:val="26"/>
  </w:num>
  <w:num w:numId="28" w16cid:durableId="1404836989">
    <w:abstractNumId w:val="18"/>
  </w:num>
  <w:num w:numId="29" w16cid:durableId="1959606290">
    <w:abstractNumId w:val="15"/>
  </w:num>
  <w:num w:numId="30" w16cid:durableId="1628319829">
    <w:abstractNumId w:val="13"/>
  </w:num>
  <w:num w:numId="31" w16cid:durableId="1486773467">
    <w:abstractNumId w:val="9"/>
  </w:num>
  <w:num w:numId="32" w16cid:durableId="1884443147">
    <w:abstractNumId w:val="20"/>
  </w:num>
  <w:num w:numId="33" w16cid:durableId="1351295468">
    <w:abstractNumId w:val="19"/>
  </w:num>
  <w:num w:numId="34" w16cid:durableId="529806339">
    <w:abstractNumId w:val="22"/>
  </w:num>
  <w:num w:numId="35" w16cid:durableId="7022624">
    <w:abstractNumId w:val="10"/>
  </w:num>
  <w:num w:numId="36" w16cid:durableId="599026611">
    <w:abstractNumId w:val="16"/>
  </w:num>
  <w:num w:numId="37" w16cid:durableId="1908107463">
    <w:abstractNumId w:val="24"/>
  </w:num>
  <w:num w:numId="38" w16cid:durableId="1450510818">
    <w:abstractNumId w:val="12"/>
  </w:num>
  <w:num w:numId="39" w16cid:durableId="1713457951">
    <w:abstractNumId w:val="15"/>
  </w:num>
  <w:num w:numId="40" w16cid:durableId="7207896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I1QwgRk9WGIqNmYOv5K9bwmqJy2nf81ZiUWIUKqxKVNQMm9LptpBzPe0m6JFgUKxhTQS3lQA0w9cNCJLqMzYJA==" w:salt="NIe1B2Gvq4Cqtt3kMhqg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0247"/>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1F28"/>
    <w:rsid w:val="0011338E"/>
    <w:rsid w:val="001142DA"/>
    <w:rsid w:val="0011627F"/>
    <w:rsid w:val="00116B0F"/>
    <w:rsid w:val="00116F0D"/>
    <w:rsid w:val="00120A45"/>
    <w:rsid w:val="0012232D"/>
    <w:rsid w:val="00122685"/>
    <w:rsid w:val="00123E52"/>
    <w:rsid w:val="00125E30"/>
    <w:rsid w:val="00126219"/>
    <w:rsid w:val="0012683A"/>
    <w:rsid w:val="00127EF3"/>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D789E"/>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1997"/>
    <w:rsid w:val="002E3146"/>
    <w:rsid w:val="002F07BE"/>
    <w:rsid w:val="002F2D26"/>
    <w:rsid w:val="002F6C10"/>
    <w:rsid w:val="003000E8"/>
    <w:rsid w:val="00300340"/>
    <w:rsid w:val="003008BA"/>
    <w:rsid w:val="0030097A"/>
    <w:rsid w:val="00301B57"/>
    <w:rsid w:val="00302551"/>
    <w:rsid w:val="00313043"/>
    <w:rsid w:val="00321089"/>
    <w:rsid w:val="003212A3"/>
    <w:rsid w:val="0032263C"/>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2EEA"/>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A699D"/>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4A5C"/>
    <w:rsid w:val="005360FF"/>
    <w:rsid w:val="00540C8A"/>
    <w:rsid w:val="00546A7D"/>
    <w:rsid w:val="005472AC"/>
    <w:rsid w:val="00550F81"/>
    <w:rsid w:val="00552A7A"/>
    <w:rsid w:val="00553980"/>
    <w:rsid w:val="00554A2C"/>
    <w:rsid w:val="00556960"/>
    <w:rsid w:val="0056018B"/>
    <w:rsid w:val="005612AD"/>
    <w:rsid w:val="00561E84"/>
    <w:rsid w:val="00562D2F"/>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186B"/>
    <w:rsid w:val="005E2A35"/>
    <w:rsid w:val="005E3DE9"/>
    <w:rsid w:val="005E44A3"/>
    <w:rsid w:val="005E63D1"/>
    <w:rsid w:val="005F0E0E"/>
    <w:rsid w:val="005F2CA5"/>
    <w:rsid w:val="005F3CF4"/>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3408"/>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17D1"/>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0F96"/>
    <w:rsid w:val="00782845"/>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0C31"/>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4605"/>
    <w:rsid w:val="00A45F50"/>
    <w:rsid w:val="00A51871"/>
    <w:rsid w:val="00A51ECE"/>
    <w:rsid w:val="00A522D3"/>
    <w:rsid w:val="00A525E0"/>
    <w:rsid w:val="00A527FC"/>
    <w:rsid w:val="00A54684"/>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1F3C"/>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26F"/>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07A2"/>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6C8C"/>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145"/>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50B"/>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7750">
      <w:bodyDiv w:val="1"/>
      <w:marLeft w:val="0"/>
      <w:marRight w:val="0"/>
      <w:marTop w:val="0"/>
      <w:marBottom w:val="0"/>
      <w:divBdr>
        <w:top w:val="none" w:sz="0" w:space="0" w:color="auto"/>
        <w:left w:val="none" w:sz="0" w:space="0" w:color="auto"/>
        <w:bottom w:val="none" w:sz="0" w:space="0" w:color="auto"/>
        <w:right w:val="none" w:sz="0" w:space="0" w:color="auto"/>
      </w:divBdr>
    </w:div>
    <w:div w:id="334188158">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39821362">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170757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32855744">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DB3605EA88426191DD379244AB87C7"/>
        <w:category>
          <w:name w:val="General"/>
          <w:gallery w:val="placeholder"/>
        </w:category>
        <w:types>
          <w:type w:val="bbPlcHdr"/>
        </w:types>
        <w:behaviors>
          <w:behavior w:val="content"/>
        </w:behaviors>
        <w:guid w:val="{C9856718-9978-4A68-86EB-FAD8ACEF8341}"/>
      </w:docPartPr>
      <w:docPartBody>
        <w:p w:rsidR="00C41966" w:rsidRDefault="003361E5" w:rsidP="003361E5">
          <w:pPr>
            <w:pStyle w:val="21DB3605EA88426191DD379244AB87C7"/>
          </w:pPr>
          <w:r w:rsidRPr="00FE4FE6">
            <w:rPr>
              <w:rStyle w:val="PlaceholderText"/>
            </w:rPr>
            <w:t>Choose an item.</w:t>
          </w:r>
        </w:p>
      </w:docPartBody>
    </w:docPart>
    <w:docPart>
      <w:docPartPr>
        <w:name w:val="07C06028A32A477DAC2B719BEE803C24"/>
        <w:category>
          <w:name w:val="General"/>
          <w:gallery w:val="placeholder"/>
        </w:category>
        <w:types>
          <w:type w:val="bbPlcHdr"/>
        </w:types>
        <w:behaviors>
          <w:behavior w:val="content"/>
        </w:behaviors>
        <w:guid w:val="{A2029184-2F37-4749-80B4-73FC3350C6D6}"/>
      </w:docPartPr>
      <w:docPartBody>
        <w:p w:rsidR="00C41966" w:rsidRDefault="003361E5" w:rsidP="003361E5">
          <w:pPr>
            <w:pStyle w:val="07C06028A32A477DAC2B719BEE803C24"/>
          </w:pPr>
          <w:r w:rsidRPr="00FE4FE6">
            <w:rPr>
              <w:rStyle w:val="PlaceholderText"/>
            </w:rPr>
            <w:t>Choose an item.</w:t>
          </w:r>
        </w:p>
      </w:docPartBody>
    </w:docPart>
    <w:docPart>
      <w:docPartPr>
        <w:name w:val="7C5988BAAF00445ABFEFA1704FFBE029"/>
        <w:category>
          <w:name w:val="General"/>
          <w:gallery w:val="placeholder"/>
        </w:category>
        <w:types>
          <w:type w:val="bbPlcHdr"/>
        </w:types>
        <w:behaviors>
          <w:behavior w:val="content"/>
        </w:behaviors>
        <w:guid w:val="{CFE74A74-8D4E-444F-BC12-A6203C063D03}"/>
      </w:docPartPr>
      <w:docPartBody>
        <w:p w:rsidR="00C41966" w:rsidRDefault="003361E5" w:rsidP="003361E5">
          <w:pPr>
            <w:pStyle w:val="7C5988BAAF00445ABFEFA1704FFBE029"/>
          </w:pPr>
          <w:r w:rsidRPr="00FE4FE6">
            <w:rPr>
              <w:rStyle w:val="PlaceholderText"/>
            </w:rPr>
            <w:t>Choose an item.</w:t>
          </w:r>
        </w:p>
      </w:docPartBody>
    </w:docPart>
    <w:docPart>
      <w:docPartPr>
        <w:name w:val="9B5E13A1C5464B81A3C854D3EDD4EA52"/>
        <w:category>
          <w:name w:val="General"/>
          <w:gallery w:val="placeholder"/>
        </w:category>
        <w:types>
          <w:type w:val="bbPlcHdr"/>
        </w:types>
        <w:behaviors>
          <w:behavior w:val="content"/>
        </w:behaviors>
        <w:guid w:val="{BE6D0289-FC6F-4422-A483-9680FB735276}"/>
      </w:docPartPr>
      <w:docPartBody>
        <w:p w:rsidR="00C41966" w:rsidRDefault="003361E5" w:rsidP="003361E5">
          <w:pPr>
            <w:pStyle w:val="9B5E13A1C5464B81A3C854D3EDD4EA52"/>
          </w:pPr>
          <w:r w:rsidRPr="00FE4FE6">
            <w:rPr>
              <w:rStyle w:val="PlaceholderText"/>
            </w:rPr>
            <w:t>Choose an item.</w:t>
          </w:r>
        </w:p>
      </w:docPartBody>
    </w:docPart>
    <w:docPart>
      <w:docPartPr>
        <w:name w:val="810E6B66DFD140449DEF1B88FEBE6492"/>
        <w:category>
          <w:name w:val="General"/>
          <w:gallery w:val="placeholder"/>
        </w:category>
        <w:types>
          <w:type w:val="bbPlcHdr"/>
        </w:types>
        <w:behaviors>
          <w:behavior w:val="content"/>
        </w:behaviors>
        <w:guid w:val="{25234F7A-894C-4C27-AB62-066086132485}"/>
      </w:docPartPr>
      <w:docPartBody>
        <w:p w:rsidR="00C41966" w:rsidRDefault="003361E5" w:rsidP="003361E5">
          <w:pPr>
            <w:pStyle w:val="810E6B66DFD140449DEF1B88FEBE6492"/>
          </w:pPr>
          <w:r w:rsidRPr="00FE4FE6">
            <w:rPr>
              <w:rStyle w:val="PlaceholderText"/>
            </w:rPr>
            <w:t>Choose an item.</w:t>
          </w:r>
        </w:p>
      </w:docPartBody>
    </w:docPart>
    <w:docPart>
      <w:docPartPr>
        <w:name w:val="64F3D399322F461C946A93B940F98025"/>
        <w:category>
          <w:name w:val="General"/>
          <w:gallery w:val="placeholder"/>
        </w:category>
        <w:types>
          <w:type w:val="bbPlcHdr"/>
        </w:types>
        <w:behaviors>
          <w:behavior w:val="content"/>
        </w:behaviors>
        <w:guid w:val="{AAAAD444-C8A4-4E59-9026-D15D2DD0506E}"/>
      </w:docPartPr>
      <w:docPartBody>
        <w:p w:rsidR="00C41966" w:rsidRDefault="003361E5" w:rsidP="003361E5">
          <w:pPr>
            <w:pStyle w:val="64F3D399322F461C946A93B940F98025"/>
          </w:pPr>
          <w:r w:rsidRPr="00FE4FE6">
            <w:rPr>
              <w:rStyle w:val="PlaceholderText"/>
            </w:rPr>
            <w:t>Choose an item.</w:t>
          </w:r>
        </w:p>
      </w:docPartBody>
    </w:docPart>
    <w:docPart>
      <w:docPartPr>
        <w:name w:val="16D2F40F809A4A729AA94BBDB01A7340"/>
        <w:category>
          <w:name w:val="General"/>
          <w:gallery w:val="placeholder"/>
        </w:category>
        <w:types>
          <w:type w:val="bbPlcHdr"/>
        </w:types>
        <w:behaviors>
          <w:behavior w:val="content"/>
        </w:behaviors>
        <w:guid w:val="{0C2C4FD0-0E44-4AA8-8A31-257E3685AC70}"/>
      </w:docPartPr>
      <w:docPartBody>
        <w:p w:rsidR="00C41966" w:rsidRDefault="003361E5" w:rsidP="003361E5">
          <w:pPr>
            <w:pStyle w:val="16D2F40F809A4A729AA94BBDB01A7340"/>
          </w:pPr>
          <w:r w:rsidRPr="00FE4FE6">
            <w:rPr>
              <w:rStyle w:val="PlaceholderText"/>
            </w:rPr>
            <w:t>Choose an item.</w:t>
          </w:r>
        </w:p>
      </w:docPartBody>
    </w:docPart>
    <w:docPart>
      <w:docPartPr>
        <w:name w:val="1DB655370D8E4DB5AD0896EBC92D13D6"/>
        <w:category>
          <w:name w:val="General"/>
          <w:gallery w:val="placeholder"/>
        </w:category>
        <w:types>
          <w:type w:val="bbPlcHdr"/>
        </w:types>
        <w:behaviors>
          <w:behavior w:val="content"/>
        </w:behaviors>
        <w:guid w:val="{483A256A-4128-4770-9E2E-4D56F0011F8A}"/>
      </w:docPartPr>
      <w:docPartBody>
        <w:p w:rsidR="00C41966" w:rsidRDefault="003361E5" w:rsidP="003361E5">
          <w:pPr>
            <w:pStyle w:val="1DB655370D8E4DB5AD0896EBC92D13D6"/>
          </w:pPr>
          <w:r w:rsidRPr="00FE4FE6">
            <w:rPr>
              <w:rStyle w:val="PlaceholderText"/>
            </w:rPr>
            <w:t>Choose an item.</w:t>
          </w:r>
        </w:p>
      </w:docPartBody>
    </w:docPart>
    <w:docPart>
      <w:docPartPr>
        <w:name w:val="7073B264872B4DE1AAAAEABD95882DAD"/>
        <w:category>
          <w:name w:val="General"/>
          <w:gallery w:val="placeholder"/>
        </w:category>
        <w:types>
          <w:type w:val="bbPlcHdr"/>
        </w:types>
        <w:behaviors>
          <w:behavior w:val="content"/>
        </w:behaviors>
        <w:guid w:val="{AE94204D-FA7A-4BC3-BE7E-791DE84D12A3}"/>
      </w:docPartPr>
      <w:docPartBody>
        <w:p w:rsidR="00C41966" w:rsidRDefault="003361E5" w:rsidP="003361E5">
          <w:pPr>
            <w:pStyle w:val="7073B264872B4DE1AAAAEABD95882DAD"/>
          </w:pPr>
          <w:r w:rsidRPr="00FE4FE6">
            <w:rPr>
              <w:rStyle w:val="PlaceholderText"/>
            </w:rPr>
            <w:t>Choose an item.</w:t>
          </w:r>
        </w:p>
      </w:docPartBody>
    </w:docPart>
    <w:docPart>
      <w:docPartPr>
        <w:name w:val="93E02BBD0F5D44958D7DEFAAD7AD57D6"/>
        <w:category>
          <w:name w:val="General"/>
          <w:gallery w:val="placeholder"/>
        </w:category>
        <w:types>
          <w:type w:val="bbPlcHdr"/>
        </w:types>
        <w:behaviors>
          <w:behavior w:val="content"/>
        </w:behaviors>
        <w:guid w:val="{56D6548A-F71B-4AAB-8559-CAC65307CC42}"/>
      </w:docPartPr>
      <w:docPartBody>
        <w:p w:rsidR="00C41966" w:rsidRDefault="003361E5" w:rsidP="003361E5">
          <w:pPr>
            <w:pStyle w:val="93E02BBD0F5D44958D7DEFAAD7AD57D6"/>
          </w:pPr>
          <w:r w:rsidRPr="00FE4FE6">
            <w:rPr>
              <w:rStyle w:val="PlaceholderText"/>
            </w:rPr>
            <w:t>Choose an item.</w:t>
          </w:r>
        </w:p>
      </w:docPartBody>
    </w:docPart>
    <w:docPart>
      <w:docPartPr>
        <w:name w:val="B6F6850FD5734DA88998E9CD45785FD1"/>
        <w:category>
          <w:name w:val="General"/>
          <w:gallery w:val="placeholder"/>
        </w:category>
        <w:types>
          <w:type w:val="bbPlcHdr"/>
        </w:types>
        <w:behaviors>
          <w:behavior w:val="content"/>
        </w:behaviors>
        <w:guid w:val="{3102739A-443A-46FF-91A4-4FD5D61DCACC}"/>
      </w:docPartPr>
      <w:docPartBody>
        <w:p w:rsidR="00C41966" w:rsidRDefault="003361E5" w:rsidP="003361E5">
          <w:pPr>
            <w:pStyle w:val="B6F6850FD5734DA88998E9CD45785FD1"/>
          </w:pPr>
          <w:r w:rsidRPr="00FE4FE6">
            <w:rPr>
              <w:rStyle w:val="PlaceholderText"/>
            </w:rPr>
            <w:t>Choose an item.</w:t>
          </w:r>
        </w:p>
      </w:docPartBody>
    </w:docPart>
    <w:docPart>
      <w:docPartPr>
        <w:name w:val="41A4B0319F114B2993559E7600799F1C"/>
        <w:category>
          <w:name w:val="General"/>
          <w:gallery w:val="placeholder"/>
        </w:category>
        <w:types>
          <w:type w:val="bbPlcHdr"/>
        </w:types>
        <w:behaviors>
          <w:behavior w:val="content"/>
        </w:behaviors>
        <w:guid w:val="{FD597BCC-3EEF-4C4C-B571-F4852D0023F7}"/>
      </w:docPartPr>
      <w:docPartBody>
        <w:p w:rsidR="00C41966" w:rsidRDefault="003361E5" w:rsidP="003361E5">
          <w:pPr>
            <w:pStyle w:val="41A4B0319F114B2993559E7600799F1C"/>
          </w:pPr>
          <w:r w:rsidRPr="00FE4FE6">
            <w:rPr>
              <w:rStyle w:val="PlaceholderText"/>
            </w:rPr>
            <w:t>Choose an item.</w:t>
          </w:r>
        </w:p>
      </w:docPartBody>
    </w:docPart>
    <w:docPart>
      <w:docPartPr>
        <w:name w:val="FFAC20FC1B5A4E648D7C17B5A9B6ACE7"/>
        <w:category>
          <w:name w:val="General"/>
          <w:gallery w:val="placeholder"/>
        </w:category>
        <w:types>
          <w:type w:val="bbPlcHdr"/>
        </w:types>
        <w:behaviors>
          <w:behavior w:val="content"/>
        </w:behaviors>
        <w:guid w:val="{9E6DC29A-A3A1-481D-A1FC-3DE5967ED78D}"/>
      </w:docPartPr>
      <w:docPartBody>
        <w:p w:rsidR="00C41966" w:rsidRDefault="003361E5" w:rsidP="003361E5">
          <w:pPr>
            <w:pStyle w:val="FFAC20FC1B5A4E648D7C17B5A9B6ACE7"/>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361E5"/>
    <w:rsid w:val="003406DD"/>
    <w:rsid w:val="004A4EF2"/>
    <w:rsid w:val="004B02AB"/>
    <w:rsid w:val="0059691E"/>
    <w:rsid w:val="005A37C6"/>
    <w:rsid w:val="00681C26"/>
    <w:rsid w:val="006832F2"/>
    <w:rsid w:val="006F079D"/>
    <w:rsid w:val="00A11993"/>
    <w:rsid w:val="00A32830"/>
    <w:rsid w:val="00A440D5"/>
    <w:rsid w:val="00C41966"/>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3361E5"/>
    <w:rPr>
      <w:rFonts w:asciiTheme="minorHAnsi" w:hAnsiTheme="minorHAnsi"/>
      <w:color w:val="808080"/>
    </w:rPr>
  </w:style>
  <w:style w:type="paragraph" w:customStyle="1" w:styleId="21DB3605EA88426191DD379244AB87C7">
    <w:name w:val="21DB3605EA88426191DD379244AB87C7"/>
    <w:rsid w:val="003361E5"/>
    <w:pPr>
      <w:spacing w:after="160" w:line="259" w:lineRule="auto"/>
    </w:pPr>
  </w:style>
  <w:style w:type="paragraph" w:customStyle="1" w:styleId="07C06028A32A477DAC2B719BEE803C24">
    <w:name w:val="07C06028A32A477DAC2B719BEE803C24"/>
    <w:rsid w:val="003361E5"/>
    <w:pPr>
      <w:spacing w:after="160" w:line="259" w:lineRule="auto"/>
    </w:pPr>
  </w:style>
  <w:style w:type="paragraph" w:customStyle="1" w:styleId="7C5988BAAF00445ABFEFA1704FFBE029">
    <w:name w:val="7C5988BAAF00445ABFEFA1704FFBE029"/>
    <w:rsid w:val="003361E5"/>
    <w:pPr>
      <w:spacing w:after="160" w:line="259" w:lineRule="auto"/>
    </w:pPr>
  </w:style>
  <w:style w:type="paragraph" w:customStyle="1" w:styleId="9B5E13A1C5464B81A3C854D3EDD4EA52">
    <w:name w:val="9B5E13A1C5464B81A3C854D3EDD4EA52"/>
    <w:rsid w:val="003361E5"/>
    <w:pPr>
      <w:spacing w:after="160" w:line="259" w:lineRule="auto"/>
    </w:pPr>
  </w:style>
  <w:style w:type="paragraph" w:customStyle="1" w:styleId="810E6B66DFD140449DEF1B88FEBE6492">
    <w:name w:val="810E6B66DFD140449DEF1B88FEBE6492"/>
    <w:rsid w:val="003361E5"/>
    <w:pPr>
      <w:spacing w:after="160" w:line="259" w:lineRule="auto"/>
    </w:pPr>
  </w:style>
  <w:style w:type="paragraph" w:customStyle="1" w:styleId="64F3D399322F461C946A93B940F98025">
    <w:name w:val="64F3D399322F461C946A93B940F98025"/>
    <w:rsid w:val="003361E5"/>
    <w:pPr>
      <w:spacing w:after="160" w:line="259" w:lineRule="auto"/>
    </w:pPr>
  </w:style>
  <w:style w:type="paragraph" w:customStyle="1" w:styleId="16D2F40F809A4A729AA94BBDB01A7340">
    <w:name w:val="16D2F40F809A4A729AA94BBDB01A7340"/>
    <w:rsid w:val="003361E5"/>
    <w:pPr>
      <w:spacing w:after="160" w:line="259" w:lineRule="auto"/>
    </w:pPr>
  </w:style>
  <w:style w:type="paragraph" w:customStyle="1" w:styleId="1DB655370D8E4DB5AD0896EBC92D13D6">
    <w:name w:val="1DB655370D8E4DB5AD0896EBC92D13D6"/>
    <w:rsid w:val="003361E5"/>
    <w:pPr>
      <w:spacing w:after="160" w:line="259" w:lineRule="auto"/>
    </w:pPr>
  </w:style>
  <w:style w:type="paragraph" w:customStyle="1" w:styleId="7073B264872B4DE1AAAAEABD95882DAD">
    <w:name w:val="7073B264872B4DE1AAAAEABD95882DAD"/>
    <w:rsid w:val="003361E5"/>
    <w:pPr>
      <w:spacing w:after="160" w:line="259" w:lineRule="auto"/>
    </w:pPr>
  </w:style>
  <w:style w:type="paragraph" w:customStyle="1" w:styleId="93E02BBD0F5D44958D7DEFAAD7AD57D6">
    <w:name w:val="93E02BBD0F5D44958D7DEFAAD7AD57D6"/>
    <w:rsid w:val="003361E5"/>
    <w:pPr>
      <w:spacing w:after="160" w:line="259" w:lineRule="auto"/>
    </w:pPr>
  </w:style>
  <w:style w:type="paragraph" w:customStyle="1" w:styleId="B6F6850FD5734DA88998E9CD45785FD1">
    <w:name w:val="B6F6850FD5734DA88998E9CD45785FD1"/>
    <w:rsid w:val="003361E5"/>
    <w:pPr>
      <w:spacing w:after="160" w:line="259" w:lineRule="auto"/>
    </w:pPr>
  </w:style>
  <w:style w:type="paragraph" w:customStyle="1" w:styleId="41A4B0319F114B2993559E7600799F1C">
    <w:name w:val="41A4B0319F114B2993559E7600799F1C"/>
    <w:rsid w:val="003361E5"/>
    <w:pPr>
      <w:spacing w:after="160" w:line="259" w:lineRule="auto"/>
    </w:pPr>
  </w:style>
  <w:style w:type="paragraph" w:customStyle="1" w:styleId="FFAC20FC1B5A4E648D7C17B5A9B6ACE7">
    <w:name w:val="FFAC20FC1B5A4E648D7C17B5A9B6ACE7"/>
    <w:rsid w:val="003361E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2917833A48044BAEF2292980B9F4EB" ma:contentTypeVersion="8" ma:contentTypeDescription="Create a new document." ma:contentTypeScope="" ma:versionID="79b9f178e6a29160810436eba81dd561">
  <xsd:schema xmlns:xsd="http://www.w3.org/2001/XMLSchema" xmlns:xs="http://www.w3.org/2001/XMLSchema" xmlns:p="http://schemas.microsoft.com/office/2006/metadata/properties" xmlns:ns3="ff071047-0836-4ae9-86e0-5682284e06c2" targetNamespace="http://schemas.microsoft.com/office/2006/metadata/properties" ma:root="true" ma:fieldsID="8fb9d791dc4b609204e55ada13458520" ns3:_="">
    <xsd:import namespace="ff071047-0836-4ae9-86e0-5682284e06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71047-0836-4ae9-86e0-5682284e0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D9C4D-2D37-4194-AF24-E4950E4D51B4}">
  <ds:schemaRefs>
    <ds:schemaRef ds:uri="http://schemas.openxmlformats.org/officeDocument/2006/bibliography"/>
  </ds:schemaRefs>
</ds:datastoreItem>
</file>

<file path=customXml/itemProps2.xml><?xml version="1.0" encoding="utf-8"?>
<ds:datastoreItem xmlns:ds="http://schemas.openxmlformats.org/officeDocument/2006/customXml" ds:itemID="{26734245-8807-48B6-8088-9D0C9178332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f071047-0836-4ae9-86e0-5682284e06c2"/>
    <ds:schemaRef ds:uri="http://www.w3.org/XML/1998/namespace"/>
  </ds:schemaRefs>
</ds:datastoreItem>
</file>

<file path=customXml/itemProps3.xml><?xml version="1.0" encoding="utf-8"?>
<ds:datastoreItem xmlns:ds="http://schemas.openxmlformats.org/officeDocument/2006/customXml" ds:itemID="{59611E0A-BECA-4A7B-9AB3-DF8DD77839BB}">
  <ds:schemaRefs>
    <ds:schemaRef ds:uri="http://schemas.microsoft.com/sharepoint/v3/contenttype/forms"/>
  </ds:schemaRefs>
</ds:datastoreItem>
</file>

<file path=customXml/itemProps4.xml><?xml version="1.0" encoding="utf-8"?>
<ds:datastoreItem xmlns:ds="http://schemas.openxmlformats.org/officeDocument/2006/customXml" ds:itemID="{50F935FF-9744-4BC5-952E-1AA376A73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71047-0836-4ae9-86e0-5682284e0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12</TotalTime>
  <Pages>7</Pages>
  <Words>1644</Words>
  <Characters>10848</Characters>
  <Application>Microsoft Office Word</Application>
  <DocSecurity>8</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Correctional Officer</dc:title>
  <dc:creator>Renate Tuano</dc:creator>
  <cp:lastModifiedBy>Gareth Jones</cp:lastModifiedBy>
  <cp:revision>7</cp:revision>
  <dcterms:created xsi:type="dcterms:W3CDTF">2021-05-03T06:14:00Z</dcterms:created>
  <dcterms:modified xsi:type="dcterms:W3CDTF">2025-01-29T04:49:00Z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0x010100592917833A48044BAEF2292980B9F4EB</vt:lpwstr>
  </property>
</Properties>
</file>