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84EB5" w14:paraId="2528ED4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2B78F92"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70BA796" w14:textId="77777777" w:rsidR="00766964" w:rsidRPr="00784EB5" w:rsidRDefault="00766964"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 xml:space="preserve">Stronger Communities </w:t>
            </w:r>
          </w:p>
        </w:tc>
      </w:tr>
      <w:tr w:rsidR="00766964" w:rsidRPr="00784EB5" w14:paraId="6BAC1F6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E2370B8"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0A817F7" w14:textId="77777777" w:rsidR="00766964" w:rsidRPr="00784EB5" w:rsidRDefault="00766964"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Department of Communities and Justice</w:t>
            </w:r>
          </w:p>
        </w:tc>
      </w:tr>
      <w:tr w:rsidR="00766964" w:rsidRPr="00784EB5" w14:paraId="20EEE21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3D362A"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853C664"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Youth Justice NSW</w:t>
            </w:r>
          </w:p>
        </w:tc>
      </w:tr>
      <w:tr w:rsidR="00766964" w:rsidRPr="00784EB5" w14:paraId="5B7AA958" w14:textId="77777777" w:rsidTr="0042689D">
        <w:tc>
          <w:tcPr>
            <w:tcW w:w="3601" w:type="dxa"/>
            <w:tcBorders>
              <w:top w:val="single" w:sz="8" w:space="0" w:color="FFFFFF"/>
              <w:left w:val="nil"/>
              <w:bottom w:val="single" w:sz="8" w:space="0" w:color="FFFFFF"/>
              <w:right w:val="nil"/>
            </w:tcBorders>
            <w:shd w:val="clear" w:color="auto" w:fill="C6D9F1"/>
            <w:hideMark/>
          </w:tcPr>
          <w:p w14:paraId="076363B2"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AF45C04"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Various</w:t>
            </w:r>
          </w:p>
        </w:tc>
      </w:tr>
      <w:tr w:rsidR="00766964" w:rsidRPr="00784EB5" w14:paraId="66359E1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BBF6F09"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A136C7C"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Psychologist</w:t>
            </w:r>
          </w:p>
        </w:tc>
      </w:tr>
      <w:tr w:rsidR="00766964" w:rsidRPr="00784EB5" w14:paraId="0BDA575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1FE0E41"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A7594CC"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Various</w:t>
            </w:r>
          </w:p>
        </w:tc>
      </w:tr>
      <w:tr w:rsidR="00766964" w:rsidRPr="00784EB5" w14:paraId="254237E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2564AFF"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3880C07"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272399</w:t>
            </w:r>
          </w:p>
        </w:tc>
      </w:tr>
      <w:tr w:rsidR="00766964" w:rsidRPr="00784EB5" w14:paraId="555F3B3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8670D60"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4791D21"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olor w:val="auto"/>
                <w:sz w:val="22"/>
                <w:szCs w:val="22"/>
              </w:rPr>
              <w:t>1119192</w:t>
            </w:r>
          </w:p>
        </w:tc>
      </w:tr>
      <w:tr w:rsidR="00766964" w:rsidRPr="00784EB5" w14:paraId="37EA239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16F06EB"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B6934B8" w14:textId="77777777" w:rsidR="00766964" w:rsidRPr="00784EB5" w:rsidRDefault="00CE2979" w:rsidP="005C5B55">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22 January 201</w:t>
            </w:r>
            <w:r w:rsidR="005C5B55" w:rsidRPr="00784EB5">
              <w:rPr>
                <w:rFonts w:ascii="Public Sans" w:hAnsi="Public Sans" w:cstheme="minorHAnsi"/>
                <w:color w:val="auto"/>
                <w:sz w:val="22"/>
                <w:szCs w:val="22"/>
              </w:rPr>
              <w:t>8</w:t>
            </w:r>
          </w:p>
        </w:tc>
        <w:tc>
          <w:tcPr>
            <w:tcW w:w="2561" w:type="dxa"/>
            <w:tcBorders>
              <w:top w:val="single" w:sz="8" w:space="0" w:color="FFFFFF"/>
              <w:left w:val="nil"/>
              <w:bottom w:val="single" w:sz="8" w:space="0" w:color="FFFFFF"/>
              <w:right w:val="nil"/>
            </w:tcBorders>
            <w:shd w:val="clear" w:color="auto" w:fill="C6D9F1"/>
          </w:tcPr>
          <w:p w14:paraId="6E185E64" w14:textId="11EAD53D"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Ref:</w:t>
            </w:r>
            <w:r w:rsidR="00CE2979" w:rsidRPr="00784EB5">
              <w:rPr>
                <w:rFonts w:ascii="Public Sans" w:hAnsi="Public Sans" w:cstheme="minorHAnsi"/>
                <w:b/>
                <w:color w:val="auto"/>
                <w:sz w:val="22"/>
                <w:szCs w:val="22"/>
              </w:rPr>
              <w:t xml:space="preserve"> </w:t>
            </w:r>
            <w:r w:rsidR="00CF5676" w:rsidRPr="00CF5676">
              <w:rPr>
                <w:rFonts w:ascii="Public Sans" w:hAnsi="Public Sans" w:cstheme="minorHAnsi"/>
                <w:b/>
                <w:color w:val="auto"/>
                <w:sz w:val="22"/>
                <w:szCs w:val="22"/>
              </w:rPr>
              <w:t>YJ 0118</w:t>
            </w:r>
          </w:p>
        </w:tc>
      </w:tr>
      <w:tr w:rsidR="00766964" w:rsidRPr="00784EB5" w14:paraId="4B44F4F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C63CB58"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B7CBC00" w14:textId="77777777" w:rsidR="00766964" w:rsidRPr="00784EB5" w:rsidRDefault="00920A62"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www.dcj</w:t>
            </w:r>
            <w:r w:rsidR="00766964" w:rsidRPr="00784EB5">
              <w:rPr>
                <w:rFonts w:ascii="Public Sans" w:hAnsi="Public Sans" w:cstheme="minorHAnsi"/>
                <w:color w:val="auto"/>
                <w:sz w:val="22"/>
                <w:szCs w:val="22"/>
              </w:rPr>
              <w:t>.nsw.gov.au</w:t>
            </w:r>
          </w:p>
        </w:tc>
      </w:tr>
    </w:tbl>
    <w:p w14:paraId="2F774F19" w14:textId="77777777" w:rsidR="00FE45EC" w:rsidRPr="00784EB5" w:rsidRDefault="00FE45EC" w:rsidP="00CB0F21">
      <w:pPr>
        <w:jc w:val="both"/>
        <w:rPr>
          <w:rFonts w:ascii="Public Sans" w:hAnsi="Public Sans" w:cstheme="minorHAnsi"/>
          <w:b/>
          <w:i/>
          <w:color w:val="FF0000"/>
        </w:rPr>
      </w:pPr>
      <w:r w:rsidRPr="00784EB5">
        <w:rPr>
          <w:rFonts w:ascii="Public Sans" w:hAnsi="Public Sans" w:cstheme="minorHAnsi"/>
          <w:b/>
          <w:i/>
        </w:rPr>
        <w:t>This role description applies to multiple roles across DCJ. Please see job notes and/or advertisement for more information on specific role qualification requirements and relevant experience.</w:t>
      </w:r>
      <w:r w:rsidR="00CB0F21" w:rsidRPr="00784EB5">
        <w:rPr>
          <w:rFonts w:ascii="Public Sans" w:hAnsi="Public Sans" w:cstheme="minorHAnsi"/>
          <w:b/>
          <w:i/>
        </w:rPr>
        <w:t xml:space="preserve"> </w:t>
      </w:r>
    </w:p>
    <w:p w14:paraId="037B9EED" w14:textId="77777777" w:rsidR="00784EB5" w:rsidRDefault="00784EB5" w:rsidP="00960981">
      <w:pPr>
        <w:pStyle w:val="Heading1"/>
        <w:spacing w:after="0" w:line="240" w:lineRule="auto"/>
        <w:rPr>
          <w:rFonts w:ascii="Public Sans" w:hAnsi="Public Sans" w:cstheme="minorHAnsi"/>
          <w:sz w:val="24"/>
          <w:szCs w:val="24"/>
        </w:rPr>
      </w:pPr>
    </w:p>
    <w:p w14:paraId="3ED97A0C" w14:textId="0878204B" w:rsidR="003F1151" w:rsidRPr="00784EB5" w:rsidRDefault="003F1151" w:rsidP="00960981">
      <w:pPr>
        <w:pStyle w:val="Heading1"/>
        <w:spacing w:after="0" w:line="240" w:lineRule="auto"/>
        <w:rPr>
          <w:rFonts w:ascii="Public Sans" w:hAnsi="Public Sans" w:cstheme="minorHAnsi"/>
          <w:sz w:val="24"/>
          <w:szCs w:val="24"/>
        </w:rPr>
      </w:pPr>
      <w:r w:rsidRPr="00784EB5">
        <w:rPr>
          <w:rFonts w:ascii="Public Sans" w:hAnsi="Public Sans" w:cstheme="minorHAnsi"/>
          <w:sz w:val="24"/>
          <w:szCs w:val="24"/>
        </w:rPr>
        <w:t>Agency overview</w:t>
      </w:r>
    </w:p>
    <w:p w14:paraId="382C0589" w14:textId="747F0816" w:rsidR="003F1151" w:rsidRPr="00784EB5" w:rsidRDefault="003F1151" w:rsidP="003F1151">
      <w:pPr>
        <w:jc w:val="both"/>
        <w:rPr>
          <w:rFonts w:ascii="Public Sans" w:hAnsi="Public Sans" w:cstheme="minorHAnsi"/>
          <w:iCs/>
        </w:rPr>
      </w:pPr>
      <w:r w:rsidRPr="00784EB5">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784EB5">
        <w:rPr>
          <w:rFonts w:ascii="Public Sans" w:hAnsi="Public Sans" w:cstheme="minorHAnsi"/>
          <w:iCs/>
        </w:rPr>
        <w:t>s</w:t>
      </w:r>
      <w:r w:rsidRPr="00784EB5">
        <w:rPr>
          <w:rFonts w:ascii="Public Sans" w:hAnsi="Public Sans" w:cstheme="minorHAnsi"/>
          <w:iCs/>
        </w:rPr>
        <w:t xml:space="preserve">sed on achieving safe, just, inclusive and resilient communities by providing services that are effective and responsive to community needs. </w:t>
      </w:r>
    </w:p>
    <w:p w14:paraId="0BDD372F" w14:textId="77777777" w:rsidR="003F1151" w:rsidRPr="00784EB5" w:rsidRDefault="003F1151" w:rsidP="00766964">
      <w:pPr>
        <w:rPr>
          <w:rFonts w:ascii="Public Sans" w:hAnsi="Public Sans" w:cstheme="minorHAnsi"/>
        </w:rPr>
      </w:pPr>
    </w:p>
    <w:p w14:paraId="409AB475" w14:textId="77777777" w:rsidR="00057CB3" w:rsidRPr="00784EB5" w:rsidRDefault="00057CB3" w:rsidP="001875A4">
      <w:pPr>
        <w:pStyle w:val="Heading1"/>
        <w:spacing w:line="240" w:lineRule="auto"/>
        <w:rPr>
          <w:rFonts w:ascii="Public Sans" w:hAnsi="Public Sans" w:cstheme="minorHAnsi"/>
          <w:sz w:val="24"/>
          <w:szCs w:val="24"/>
        </w:rPr>
      </w:pPr>
      <w:r w:rsidRPr="00784EB5">
        <w:rPr>
          <w:rFonts w:ascii="Public Sans" w:hAnsi="Public Sans" w:cstheme="minorHAnsi"/>
          <w:sz w:val="24"/>
          <w:szCs w:val="24"/>
        </w:rPr>
        <w:t>Primary purpose of the role</w:t>
      </w:r>
    </w:p>
    <w:p w14:paraId="0A09B0B1" w14:textId="77777777" w:rsidR="00CE2979" w:rsidRPr="00784EB5" w:rsidRDefault="00CE2979" w:rsidP="00CE2979">
      <w:pPr>
        <w:pStyle w:val="BodyText"/>
        <w:tabs>
          <w:tab w:val="left" w:pos="1080"/>
        </w:tabs>
        <w:spacing w:line="240" w:lineRule="auto"/>
        <w:rPr>
          <w:rFonts w:ascii="Public Sans" w:hAnsi="Public Sans" w:cs="Arial"/>
          <w:color w:val="auto"/>
        </w:rPr>
      </w:pPr>
      <w:r w:rsidRPr="00784EB5">
        <w:rPr>
          <w:rFonts w:ascii="Public Sans" w:hAnsi="Public Sans" w:cs="Arial"/>
          <w:bCs/>
          <w:color w:val="auto"/>
          <w:lang w:eastAsia="en-AU"/>
        </w:rPr>
        <w:t>Provide a consultancy service to staff regarding the psychological needs of Juvenile Justice clients within custodial and community locations, as well as advice to statutory authorities.</w:t>
      </w:r>
    </w:p>
    <w:p w14:paraId="30CC3504" w14:textId="5E781BBC" w:rsidR="006F390F" w:rsidRDefault="00CE2979" w:rsidP="00CE2979">
      <w:pPr>
        <w:pStyle w:val="BodyText"/>
        <w:tabs>
          <w:tab w:val="left" w:pos="1080"/>
        </w:tabs>
        <w:spacing w:line="240" w:lineRule="auto"/>
        <w:rPr>
          <w:rFonts w:ascii="Public Sans" w:hAnsi="Public Sans" w:cs="Arial"/>
          <w:color w:val="auto"/>
        </w:rPr>
      </w:pPr>
      <w:r w:rsidRPr="00784EB5">
        <w:rPr>
          <w:rFonts w:ascii="Public Sans" w:hAnsi="Public Sans" w:cs="Arial"/>
          <w:color w:val="auto"/>
        </w:rPr>
        <w:t xml:space="preserve">Operate as a member of a multi-disciplinary team, delivering psychological assessment, intervention, and therapeutic services. </w:t>
      </w:r>
    </w:p>
    <w:p w14:paraId="40CCEADE" w14:textId="105B0BE3" w:rsidR="00784EB5" w:rsidRDefault="00784EB5" w:rsidP="00CE2979">
      <w:pPr>
        <w:pStyle w:val="BodyText"/>
        <w:tabs>
          <w:tab w:val="left" w:pos="1080"/>
        </w:tabs>
        <w:spacing w:line="240" w:lineRule="auto"/>
        <w:rPr>
          <w:rFonts w:ascii="Public Sans" w:hAnsi="Public Sans" w:cs="Arial"/>
          <w:color w:val="auto"/>
        </w:rPr>
      </w:pPr>
    </w:p>
    <w:p w14:paraId="2CFC9816" w14:textId="77777777" w:rsidR="00784EB5" w:rsidRPr="00784EB5" w:rsidRDefault="00784EB5" w:rsidP="00784EB5">
      <w:pPr>
        <w:keepLines/>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line="240" w:lineRule="auto"/>
        <w:rPr>
          <w:rFonts w:ascii="Public Sans" w:hAnsi="Public Sans" w:cs="Arial"/>
          <w:i/>
        </w:rPr>
      </w:pPr>
      <w:r w:rsidRPr="00784EB5">
        <w:rPr>
          <w:rFonts w:ascii="Public Sans" w:hAnsi="Public Sans" w:cs="Arial"/>
        </w:rPr>
        <w:t>This role description is to be read in conjunction with the relevant conditions, characteristics and criteria included in the</w:t>
      </w:r>
      <w:r w:rsidRPr="00784EB5">
        <w:rPr>
          <w:rFonts w:ascii="Public Sans" w:hAnsi="Public Sans" w:cs="Arial"/>
          <w:i/>
        </w:rPr>
        <w:t xml:space="preserve"> </w:t>
      </w:r>
      <w:hyperlink r:id="rId8" w:history="1">
        <w:r w:rsidRPr="00784EB5">
          <w:rPr>
            <w:rStyle w:val="Hyperlink"/>
            <w:rFonts w:ascii="Public Sans" w:hAnsi="Public Sans"/>
            <w:i/>
          </w:rPr>
          <w:t>Crown Employees (Psychologists) Award</w:t>
        </w:r>
      </w:hyperlink>
      <w:r w:rsidRPr="00784EB5">
        <w:rPr>
          <w:rFonts w:ascii="Public Sans" w:hAnsi="Public Sans" w:cs="Arial"/>
          <w:i/>
        </w:rPr>
        <w:t xml:space="preserve"> C8526 of 15 April 2016.</w:t>
      </w:r>
    </w:p>
    <w:p w14:paraId="0FE3B0A6" w14:textId="77777777" w:rsidR="00784EB5" w:rsidRPr="00784EB5" w:rsidRDefault="00784EB5" w:rsidP="00CE2979">
      <w:pPr>
        <w:pStyle w:val="BodyText"/>
        <w:tabs>
          <w:tab w:val="left" w:pos="1080"/>
        </w:tabs>
        <w:spacing w:line="240" w:lineRule="auto"/>
        <w:rPr>
          <w:rFonts w:ascii="Public Sans" w:hAnsi="Public Sans" w:cs="Arial"/>
          <w:color w:val="auto"/>
        </w:rPr>
      </w:pPr>
    </w:p>
    <w:p w14:paraId="251AB591" w14:textId="77777777" w:rsidR="00057CB3" w:rsidRPr="00784EB5" w:rsidRDefault="00057CB3" w:rsidP="002C39EE">
      <w:pPr>
        <w:pStyle w:val="Heading1"/>
        <w:spacing w:before="40"/>
        <w:rPr>
          <w:rFonts w:ascii="Public Sans" w:hAnsi="Public Sans" w:cstheme="minorHAnsi"/>
          <w:sz w:val="24"/>
          <w:szCs w:val="24"/>
        </w:rPr>
      </w:pPr>
      <w:bookmarkStart w:id="0" w:name="Purpose"/>
      <w:bookmarkEnd w:id="0"/>
      <w:r w:rsidRPr="00784EB5">
        <w:rPr>
          <w:rFonts w:ascii="Public Sans" w:hAnsi="Public Sans" w:cstheme="minorHAnsi"/>
          <w:sz w:val="24"/>
          <w:szCs w:val="24"/>
        </w:rPr>
        <w:t xml:space="preserve">Key </w:t>
      </w:r>
      <w:r w:rsidR="00043B92" w:rsidRPr="00784EB5">
        <w:rPr>
          <w:rFonts w:ascii="Public Sans" w:hAnsi="Public Sans" w:cstheme="minorHAnsi"/>
          <w:sz w:val="24"/>
          <w:szCs w:val="24"/>
        </w:rPr>
        <w:t>a</w:t>
      </w:r>
      <w:r w:rsidRPr="00784EB5">
        <w:rPr>
          <w:rFonts w:ascii="Public Sans" w:hAnsi="Public Sans" w:cstheme="minorHAnsi"/>
          <w:sz w:val="24"/>
          <w:szCs w:val="24"/>
        </w:rPr>
        <w:t>ccountabilities</w:t>
      </w:r>
    </w:p>
    <w:p w14:paraId="0CB450B9" w14:textId="77777777" w:rsidR="00CE2979"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t xml:space="preserve">Undertake psychological assessment, intervention, and deliver therapeutic services or programs to young people who offend, including </w:t>
      </w:r>
      <w:r w:rsidRPr="00784EB5" w:rsidDel="003403B3">
        <w:rPr>
          <w:rFonts w:ascii="Public Sans" w:hAnsi="Public Sans" w:cs="Arial"/>
        </w:rPr>
        <w:t xml:space="preserve">those who </w:t>
      </w:r>
      <w:r w:rsidRPr="00784EB5">
        <w:rPr>
          <w:rFonts w:ascii="Public Sans" w:hAnsi="Public Sans" w:cs="Arial"/>
        </w:rPr>
        <w:t>sex</w:t>
      </w:r>
      <w:r w:rsidRPr="00784EB5" w:rsidDel="003403B3">
        <w:rPr>
          <w:rFonts w:ascii="Public Sans" w:hAnsi="Public Sans" w:cs="Arial"/>
        </w:rPr>
        <w:t xml:space="preserve">ually </w:t>
      </w:r>
      <w:r w:rsidRPr="00784EB5">
        <w:rPr>
          <w:rFonts w:ascii="Public Sans" w:hAnsi="Public Sans" w:cs="Arial"/>
        </w:rPr>
        <w:t xml:space="preserve">offend. </w:t>
      </w:r>
    </w:p>
    <w:p w14:paraId="7C8982E6" w14:textId="77777777" w:rsidR="00CE2979"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sidDel="003403B3">
        <w:rPr>
          <w:rFonts w:ascii="Public Sans" w:hAnsi="Public Sans" w:cs="Arial"/>
        </w:rPr>
        <w:t xml:space="preserve">Assist </w:t>
      </w:r>
      <w:r w:rsidRPr="00784EB5">
        <w:rPr>
          <w:rFonts w:ascii="Public Sans" w:hAnsi="Public Sans" w:cs="Arial"/>
        </w:rPr>
        <w:t xml:space="preserve">in the formulation and review of individual Risk - Needs - Responsivity based case plans for the management and supervision of young people on remand or sentenced to a custodial or community order.  </w:t>
      </w:r>
    </w:p>
    <w:p w14:paraId="426FAC83" w14:textId="77777777" w:rsidR="00CE2979"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lastRenderedPageBreak/>
        <w:t xml:space="preserve">Deliver training to staff, including Juvenile Justice Caseworkers, in the screening, identification and support of young people with mental health problems, intellectual disability or cognitive impairment.  </w:t>
      </w:r>
    </w:p>
    <w:p w14:paraId="5139FA47" w14:textId="77777777" w:rsidR="00CE2979"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t xml:space="preserve">Maintain confidential documentation, including electronic Case Notes on Client Information Management System, in accordance with departmental policies, APS guidelines on record keeping and professional ethics. </w:t>
      </w:r>
    </w:p>
    <w:p w14:paraId="384343B8" w14:textId="77777777" w:rsidR="006F390F"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t>Prepare reports, advice, and consultation to statutory authorities such as Children’s Courts, the Serious Young Offenders Review Panel, State Parole Authority, and Mental Health Review Tribunal.</w:t>
      </w:r>
    </w:p>
    <w:p w14:paraId="0789C017" w14:textId="77777777" w:rsidR="00057CB3" w:rsidRPr="00784EB5" w:rsidRDefault="00057CB3" w:rsidP="00057CB3">
      <w:pPr>
        <w:pStyle w:val="Heading1"/>
        <w:rPr>
          <w:rFonts w:ascii="Public Sans" w:hAnsi="Public Sans" w:cstheme="minorHAnsi"/>
          <w:sz w:val="24"/>
          <w:szCs w:val="24"/>
        </w:rPr>
      </w:pPr>
      <w:bookmarkStart w:id="1" w:name="Accountabilities"/>
      <w:bookmarkEnd w:id="1"/>
      <w:r w:rsidRPr="00784EB5">
        <w:rPr>
          <w:rFonts w:ascii="Public Sans" w:hAnsi="Public Sans" w:cstheme="minorHAnsi"/>
          <w:sz w:val="24"/>
          <w:szCs w:val="24"/>
        </w:rPr>
        <w:t>Key</w:t>
      </w:r>
      <w:r w:rsidR="00E31CD3" w:rsidRPr="00784EB5">
        <w:rPr>
          <w:rFonts w:ascii="Public Sans" w:hAnsi="Public Sans" w:cstheme="minorHAnsi"/>
          <w:sz w:val="24"/>
          <w:szCs w:val="24"/>
        </w:rPr>
        <w:t xml:space="preserve"> </w:t>
      </w:r>
      <w:r w:rsidR="00043B92" w:rsidRPr="00784EB5">
        <w:rPr>
          <w:rFonts w:ascii="Public Sans" w:hAnsi="Public Sans" w:cstheme="minorHAnsi"/>
          <w:sz w:val="24"/>
          <w:szCs w:val="24"/>
        </w:rPr>
        <w:t>c</w:t>
      </w:r>
      <w:r w:rsidRPr="00784EB5">
        <w:rPr>
          <w:rFonts w:ascii="Public Sans" w:hAnsi="Public Sans" w:cstheme="minorHAnsi"/>
          <w:sz w:val="24"/>
          <w:szCs w:val="24"/>
        </w:rPr>
        <w:t>hallenges</w:t>
      </w:r>
    </w:p>
    <w:p w14:paraId="4A9AE874" w14:textId="77777777" w:rsidR="00CE2979"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bookmarkStart w:id="2" w:name="Challenges"/>
      <w:bookmarkEnd w:id="2"/>
      <w:r w:rsidRPr="00784EB5">
        <w:rPr>
          <w:rFonts w:ascii="Public Sans" w:hAnsi="Public Sans" w:cs="Arial"/>
        </w:rPr>
        <w:t xml:space="preserve">Delivering an ethical and effective psychological service to involuntary clients with a range of complex needs and challenging behaviours, and who are often difficult to engage. </w:t>
      </w:r>
    </w:p>
    <w:p w14:paraId="33D48987" w14:textId="77777777" w:rsidR="00CE2979"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t>Managing competing priorities in the face of increasing demand for psychological services within the context of limited professional resources, particularly in rural and isolated areas.</w:t>
      </w:r>
    </w:p>
    <w:p w14:paraId="7BACBC48" w14:textId="77777777" w:rsidR="006F390F" w:rsidRPr="00784EB5" w:rsidRDefault="00CE2979" w:rsidP="00CE297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t>Privacy and confidentiality are critical issues that must be carefully negotiated within the Juvenile Justice context, where failure to disclose may result in clear risk to the client or others.</w:t>
      </w:r>
    </w:p>
    <w:p w14:paraId="2CC017DC" w14:textId="77777777" w:rsidR="00057CB3" w:rsidRPr="00784EB5" w:rsidRDefault="00043B92" w:rsidP="00057CB3">
      <w:pPr>
        <w:pStyle w:val="Heading1"/>
        <w:rPr>
          <w:rFonts w:ascii="Public Sans" w:hAnsi="Public Sans" w:cstheme="minorHAnsi"/>
          <w:sz w:val="24"/>
          <w:szCs w:val="24"/>
        </w:rPr>
      </w:pPr>
      <w:r w:rsidRPr="00784EB5">
        <w:rPr>
          <w:rFonts w:ascii="Public Sans" w:hAnsi="Public Sans" w:cstheme="minorHAnsi"/>
          <w:sz w:val="24"/>
          <w:szCs w:val="24"/>
        </w:rPr>
        <w:t>Key r</w:t>
      </w:r>
      <w:r w:rsidR="00057CB3" w:rsidRPr="00784EB5">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784EB5" w14:paraId="35763958"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0601695" w14:textId="77777777" w:rsidR="00142BAB" w:rsidRPr="00784EB5" w:rsidRDefault="00142BAB" w:rsidP="00E832CB">
            <w:pPr>
              <w:pStyle w:val="TableTextWhite0"/>
              <w:rPr>
                <w:rFonts w:ascii="Public Sans" w:hAnsi="Public Sans" w:cstheme="minorHAnsi"/>
              </w:rPr>
            </w:pPr>
            <w:r w:rsidRPr="00784EB5">
              <w:rPr>
                <w:rFonts w:ascii="Public Sans" w:hAnsi="Public Sans" w:cstheme="minorHAnsi"/>
              </w:rPr>
              <w:t>Who</w:t>
            </w:r>
          </w:p>
        </w:tc>
        <w:tc>
          <w:tcPr>
            <w:tcW w:w="6946" w:type="dxa"/>
          </w:tcPr>
          <w:p w14:paraId="614F2CCA" w14:textId="77777777" w:rsidR="00142BAB" w:rsidRPr="00784EB5" w:rsidRDefault="00142BAB" w:rsidP="00E832CB">
            <w:pPr>
              <w:pStyle w:val="TableTextWhite0"/>
              <w:rPr>
                <w:rFonts w:ascii="Public Sans" w:hAnsi="Public Sans" w:cstheme="minorHAnsi"/>
              </w:rPr>
            </w:pPr>
            <w:r w:rsidRPr="00784EB5">
              <w:rPr>
                <w:rFonts w:ascii="Public Sans" w:hAnsi="Public Sans" w:cstheme="minorHAnsi"/>
              </w:rPr>
              <w:t>Why</w:t>
            </w:r>
          </w:p>
        </w:tc>
      </w:tr>
      <w:tr w:rsidR="00142BAB" w:rsidRPr="00784EB5" w14:paraId="70913D39" w14:textId="77777777" w:rsidTr="00E832CB">
        <w:trPr>
          <w:cantSplit/>
        </w:trPr>
        <w:tc>
          <w:tcPr>
            <w:tcW w:w="3601" w:type="dxa"/>
            <w:tcBorders>
              <w:top w:val="single" w:sz="8" w:space="0" w:color="auto"/>
              <w:bottom w:val="single" w:sz="8" w:space="0" w:color="auto"/>
            </w:tcBorders>
            <w:shd w:val="clear" w:color="auto" w:fill="BCBEC0"/>
          </w:tcPr>
          <w:p w14:paraId="1382B765" w14:textId="77777777" w:rsidR="00142BAB" w:rsidRPr="00784EB5" w:rsidRDefault="00142BAB" w:rsidP="00E832CB">
            <w:pPr>
              <w:pStyle w:val="TableText"/>
              <w:keepNext/>
              <w:rPr>
                <w:rFonts w:ascii="Public Sans" w:hAnsi="Public Sans" w:cstheme="minorHAnsi"/>
                <w:b/>
              </w:rPr>
            </w:pPr>
            <w:bookmarkStart w:id="3" w:name="InternalRelationships"/>
            <w:r w:rsidRPr="00784EB5">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18C249AD" w14:textId="77777777" w:rsidR="00142BAB" w:rsidRPr="00784EB5" w:rsidRDefault="00142BAB" w:rsidP="00E832CB">
            <w:pPr>
              <w:pStyle w:val="TableText"/>
              <w:keepNext/>
              <w:rPr>
                <w:rFonts w:ascii="Public Sans" w:hAnsi="Public Sans" w:cstheme="minorHAnsi"/>
                <w:b/>
              </w:rPr>
            </w:pPr>
          </w:p>
        </w:tc>
      </w:tr>
      <w:bookmarkEnd w:id="3"/>
      <w:tr w:rsidR="00CE2979" w:rsidRPr="00784EB5" w14:paraId="396AF50F" w14:textId="77777777" w:rsidTr="00E832CB">
        <w:trPr>
          <w:cantSplit/>
        </w:trPr>
        <w:tc>
          <w:tcPr>
            <w:tcW w:w="3601" w:type="dxa"/>
            <w:tcBorders>
              <w:top w:val="single" w:sz="8" w:space="0" w:color="auto"/>
              <w:bottom w:val="single" w:sz="8" w:space="0" w:color="auto"/>
            </w:tcBorders>
            <w:shd w:val="clear" w:color="auto" w:fill="auto"/>
          </w:tcPr>
          <w:p w14:paraId="0EE6A993" w14:textId="77777777" w:rsidR="00CE2979" w:rsidRPr="00784EB5" w:rsidRDefault="00CE2979" w:rsidP="00CE29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Public Sans" w:hAnsi="Public Sans" w:cs="Arial"/>
                <w:color w:val="auto"/>
              </w:rPr>
            </w:pPr>
            <w:r w:rsidRPr="00784EB5">
              <w:rPr>
                <w:rFonts w:ascii="Public Sans" w:hAnsi="Public Sans" w:cs="Arial"/>
                <w:color w:val="auto"/>
              </w:rPr>
              <w:t>Professional Development Psychologist</w:t>
            </w:r>
          </w:p>
        </w:tc>
        <w:tc>
          <w:tcPr>
            <w:tcW w:w="6946" w:type="dxa"/>
            <w:tcBorders>
              <w:top w:val="single" w:sz="8" w:space="0" w:color="auto"/>
              <w:bottom w:val="single" w:sz="8" w:space="0" w:color="auto"/>
            </w:tcBorders>
            <w:shd w:val="clear" w:color="auto" w:fill="auto"/>
          </w:tcPr>
          <w:p w14:paraId="4204153D" w14:textId="77777777" w:rsidR="00CE2979" w:rsidRPr="00784EB5" w:rsidRDefault="00CE2979" w:rsidP="00CE2979">
            <w:pPr>
              <w:pStyle w:val="TableText"/>
              <w:rPr>
                <w:rFonts w:ascii="Public Sans" w:hAnsi="Public Sans"/>
                <w:color w:val="000000"/>
                <w:spacing w:val="-3"/>
                <w:sz w:val="22"/>
                <w:szCs w:val="22"/>
              </w:rPr>
            </w:pPr>
            <w:r w:rsidRPr="00784EB5">
              <w:rPr>
                <w:rFonts w:ascii="Public Sans" w:hAnsi="Public Sans"/>
                <w:color w:val="000000"/>
                <w:spacing w:val="-3"/>
                <w:sz w:val="22"/>
                <w:szCs w:val="22"/>
              </w:rPr>
              <w:t>Receive clinical supervision, support and advice on issues relating to psychological assessment, intervention, research and ongoing professional development</w:t>
            </w:r>
          </w:p>
          <w:p w14:paraId="31AF9EC7" w14:textId="77777777" w:rsidR="00CE2979" w:rsidRPr="00784EB5" w:rsidRDefault="00CE2979" w:rsidP="00CE2979">
            <w:pPr>
              <w:pStyle w:val="TableText"/>
              <w:rPr>
                <w:rFonts w:ascii="Public Sans" w:hAnsi="Public Sans"/>
                <w:sz w:val="22"/>
                <w:szCs w:val="22"/>
              </w:rPr>
            </w:pPr>
            <w:r w:rsidRPr="00784EB5">
              <w:rPr>
                <w:rFonts w:ascii="Public Sans" w:hAnsi="Public Sans"/>
                <w:color w:val="000000"/>
                <w:spacing w:val="-3"/>
                <w:sz w:val="22"/>
                <w:szCs w:val="22"/>
              </w:rPr>
              <w:t>Guidance and advice on ethical issues</w:t>
            </w:r>
          </w:p>
        </w:tc>
      </w:tr>
      <w:tr w:rsidR="00CE2979" w:rsidRPr="00784EB5" w14:paraId="0E835F4A" w14:textId="77777777" w:rsidTr="00E832CB">
        <w:trPr>
          <w:cantSplit/>
        </w:trPr>
        <w:tc>
          <w:tcPr>
            <w:tcW w:w="3601" w:type="dxa"/>
            <w:tcBorders>
              <w:top w:val="single" w:sz="8" w:space="0" w:color="auto"/>
              <w:bottom w:val="single" w:sz="8" w:space="0" w:color="auto"/>
            </w:tcBorders>
            <w:shd w:val="clear" w:color="auto" w:fill="auto"/>
          </w:tcPr>
          <w:p w14:paraId="57482633"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Psychologists</w:t>
            </w:r>
          </w:p>
        </w:tc>
        <w:tc>
          <w:tcPr>
            <w:tcW w:w="6946" w:type="dxa"/>
            <w:tcBorders>
              <w:top w:val="single" w:sz="8" w:space="0" w:color="auto"/>
              <w:bottom w:val="single" w:sz="8" w:space="0" w:color="auto"/>
            </w:tcBorders>
            <w:shd w:val="clear" w:color="auto" w:fill="auto"/>
          </w:tcPr>
          <w:p w14:paraId="05EE65FF" w14:textId="77777777" w:rsidR="00CE2979" w:rsidRPr="00784EB5" w:rsidRDefault="00CE2979" w:rsidP="00CE2979">
            <w:pPr>
              <w:pStyle w:val="TableText"/>
              <w:rPr>
                <w:rFonts w:ascii="Public Sans" w:hAnsi="Public Sans"/>
                <w:color w:val="000000"/>
                <w:spacing w:val="-3"/>
                <w:sz w:val="22"/>
                <w:szCs w:val="22"/>
              </w:rPr>
            </w:pPr>
            <w:r w:rsidRPr="00784EB5">
              <w:rPr>
                <w:rFonts w:ascii="Public Sans" w:hAnsi="Public Sans"/>
                <w:color w:val="000000"/>
                <w:spacing w:val="-3"/>
                <w:sz w:val="22"/>
                <w:szCs w:val="22"/>
              </w:rPr>
              <w:t>Peer advice and collaboration</w:t>
            </w:r>
          </w:p>
          <w:p w14:paraId="25CB9798" w14:textId="77777777" w:rsidR="00CE2979" w:rsidRPr="00784EB5" w:rsidRDefault="00CE2979" w:rsidP="00CE2979">
            <w:pPr>
              <w:pStyle w:val="TableText"/>
              <w:jc w:val="both"/>
              <w:rPr>
                <w:rFonts w:ascii="Public Sans" w:hAnsi="Public Sans"/>
                <w:color w:val="000000"/>
                <w:spacing w:val="-3"/>
                <w:sz w:val="22"/>
                <w:szCs w:val="22"/>
              </w:rPr>
            </w:pPr>
            <w:r w:rsidRPr="00784EB5">
              <w:rPr>
                <w:rFonts w:ascii="Public Sans" w:hAnsi="Public Sans"/>
                <w:color w:val="000000"/>
                <w:spacing w:val="-3"/>
                <w:sz w:val="22"/>
                <w:szCs w:val="22"/>
              </w:rPr>
              <w:t xml:space="preserve">Statewide consistency in </w:t>
            </w:r>
            <w:r w:rsidRPr="00784EB5" w:rsidDel="003403B3">
              <w:rPr>
                <w:rFonts w:ascii="Public Sans" w:hAnsi="Public Sans"/>
                <w:color w:val="000000"/>
                <w:spacing w:val="-3"/>
                <w:sz w:val="22"/>
                <w:szCs w:val="22"/>
              </w:rPr>
              <w:t>psychological s</w:t>
            </w:r>
            <w:r w:rsidRPr="00784EB5">
              <w:rPr>
                <w:rFonts w:ascii="Public Sans" w:hAnsi="Public Sans"/>
                <w:color w:val="000000"/>
                <w:spacing w:val="-3"/>
                <w:sz w:val="22"/>
                <w:szCs w:val="22"/>
              </w:rPr>
              <w:t>ervice delivery</w:t>
            </w:r>
          </w:p>
        </w:tc>
      </w:tr>
      <w:tr w:rsidR="00CE2979" w:rsidRPr="00784EB5" w14:paraId="60B3923F" w14:textId="77777777" w:rsidTr="00E832CB">
        <w:trPr>
          <w:cantSplit/>
        </w:trPr>
        <w:tc>
          <w:tcPr>
            <w:tcW w:w="3601" w:type="dxa"/>
            <w:tcBorders>
              <w:top w:val="single" w:sz="8" w:space="0" w:color="auto"/>
              <w:bottom w:val="single" w:sz="8" w:space="0" w:color="auto"/>
            </w:tcBorders>
            <w:shd w:val="clear" w:color="auto" w:fill="auto"/>
          </w:tcPr>
          <w:p w14:paraId="60EB4EC8" w14:textId="77777777" w:rsidR="00CE2979" w:rsidRPr="00784EB5" w:rsidRDefault="00CE2979" w:rsidP="00CE2979">
            <w:pPr>
              <w:pStyle w:val="TableText"/>
              <w:rPr>
                <w:rFonts w:ascii="Public Sans" w:hAnsi="Public Sans"/>
                <w:b/>
                <w:bCs/>
                <w:sz w:val="22"/>
                <w:szCs w:val="22"/>
              </w:rPr>
            </w:pPr>
            <w:r w:rsidRPr="00784EB5">
              <w:rPr>
                <w:rFonts w:ascii="Public Sans" w:hAnsi="Public Sans"/>
                <w:sz w:val="22"/>
                <w:szCs w:val="22"/>
              </w:rPr>
              <w:t>Operational Managers</w:t>
            </w:r>
          </w:p>
        </w:tc>
        <w:tc>
          <w:tcPr>
            <w:tcW w:w="6946" w:type="dxa"/>
            <w:tcBorders>
              <w:top w:val="single" w:sz="8" w:space="0" w:color="auto"/>
              <w:bottom w:val="single" w:sz="8" w:space="0" w:color="auto"/>
            </w:tcBorders>
            <w:shd w:val="clear" w:color="auto" w:fill="auto"/>
          </w:tcPr>
          <w:p w14:paraId="3E3A31A3" w14:textId="77777777" w:rsidR="00CE2979" w:rsidRPr="00784EB5" w:rsidRDefault="00CE2979" w:rsidP="00CE2979">
            <w:pPr>
              <w:pStyle w:val="TableText"/>
              <w:rPr>
                <w:rFonts w:ascii="Public Sans" w:hAnsi="Public Sans"/>
                <w:color w:val="000000"/>
                <w:spacing w:val="-3"/>
                <w:sz w:val="22"/>
                <w:szCs w:val="22"/>
              </w:rPr>
            </w:pPr>
            <w:r w:rsidRPr="00784EB5">
              <w:rPr>
                <w:rFonts w:ascii="Public Sans" w:hAnsi="Public Sans"/>
                <w:color w:val="000000"/>
                <w:spacing w:val="-3"/>
                <w:sz w:val="22"/>
                <w:szCs w:val="22"/>
              </w:rPr>
              <w:t xml:space="preserve">Provide advice regarding </w:t>
            </w:r>
            <w:r w:rsidRPr="00784EB5" w:rsidDel="003403B3">
              <w:rPr>
                <w:rFonts w:ascii="Public Sans" w:hAnsi="Public Sans"/>
                <w:color w:val="000000"/>
                <w:spacing w:val="-3"/>
                <w:sz w:val="22"/>
                <w:szCs w:val="22"/>
              </w:rPr>
              <w:t xml:space="preserve">psychological </w:t>
            </w:r>
            <w:r w:rsidRPr="00784EB5">
              <w:rPr>
                <w:rFonts w:ascii="Public Sans" w:hAnsi="Public Sans"/>
                <w:color w:val="000000"/>
                <w:spacing w:val="-3"/>
                <w:sz w:val="22"/>
                <w:szCs w:val="22"/>
              </w:rPr>
              <w:t>services, program integrity and the co-ordination of resources</w:t>
            </w:r>
          </w:p>
          <w:p w14:paraId="598F1208" w14:textId="77777777" w:rsidR="00CE2979" w:rsidRPr="00784EB5" w:rsidRDefault="00CE2979" w:rsidP="00CE2979">
            <w:pPr>
              <w:pStyle w:val="TableText"/>
              <w:rPr>
                <w:rFonts w:ascii="Public Sans" w:hAnsi="Public Sans"/>
                <w:b/>
                <w:bCs/>
                <w:sz w:val="22"/>
                <w:szCs w:val="22"/>
              </w:rPr>
            </w:pPr>
            <w:r w:rsidRPr="00784EB5">
              <w:rPr>
                <w:rFonts w:ascii="Public Sans" w:hAnsi="Public Sans"/>
                <w:color w:val="000000"/>
                <w:spacing w:val="-3"/>
                <w:sz w:val="22"/>
                <w:szCs w:val="22"/>
              </w:rPr>
              <w:t>Respond to training needs</w:t>
            </w:r>
          </w:p>
        </w:tc>
      </w:tr>
      <w:tr w:rsidR="00CE2979" w:rsidRPr="00784EB5" w14:paraId="6646BF7D" w14:textId="77777777" w:rsidTr="00E832CB">
        <w:trPr>
          <w:cantSplit/>
        </w:trPr>
        <w:tc>
          <w:tcPr>
            <w:tcW w:w="3601" w:type="dxa"/>
            <w:tcBorders>
              <w:top w:val="single" w:sz="8" w:space="0" w:color="auto"/>
              <w:bottom w:val="single" w:sz="8" w:space="0" w:color="auto"/>
            </w:tcBorders>
            <w:shd w:val="clear" w:color="auto" w:fill="auto"/>
          </w:tcPr>
          <w:p w14:paraId="63FE76D1"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Caseworkers</w:t>
            </w:r>
          </w:p>
        </w:tc>
        <w:tc>
          <w:tcPr>
            <w:tcW w:w="6946" w:type="dxa"/>
            <w:tcBorders>
              <w:top w:val="single" w:sz="8" w:space="0" w:color="auto"/>
              <w:bottom w:val="single" w:sz="8" w:space="0" w:color="auto"/>
            </w:tcBorders>
            <w:shd w:val="clear" w:color="auto" w:fill="auto"/>
          </w:tcPr>
          <w:p w14:paraId="34211A66"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t>Provide advice on the integration of psychological services to support the development and review of case plans</w:t>
            </w:r>
          </w:p>
          <w:p w14:paraId="74FE9929"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t>Provide support and advice on the engagement and/or management of young people</w:t>
            </w:r>
          </w:p>
        </w:tc>
      </w:tr>
      <w:tr w:rsidR="00CE2979" w:rsidRPr="00784EB5" w14:paraId="014A5E95" w14:textId="77777777" w:rsidTr="001875A4">
        <w:tc>
          <w:tcPr>
            <w:tcW w:w="3601" w:type="dxa"/>
            <w:tcBorders>
              <w:top w:val="single" w:sz="8" w:space="0" w:color="BCBEC0"/>
              <w:bottom w:val="single" w:sz="8" w:space="0" w:color="BCBEC0"/>
            </w:tcBorders>
            <w:shd w:val="clear" w:color="auto" w:fill="BCBEC0"/>
          </w:tcPr>
          <w:p w14:paraId="432D1984" w14:textId="77777777" w:rsidR="00CE2979" w:rsidRPr="00784EB5" w:rsidRDefault="00CE2979" w:rsidP="00CE2979">
            <w:pPr>
              <w:pStyle w:val="TableText"/>
              <w:rPr>
                <w:rFonts w:ascii="Public Sans" w:hAnsi="Public Sans" w:cstheme="minorHAnsi"/>
                <w:b/>
              </w:rPr>
            </w:pPr>
            <w:bookmarkStart w:id="4" w:name="Start"/>
            <w:bookmarkStart w:id="5" w:name="ExternalRelationships"/>
            <w:bookmarkEnd w:id="4"/>
            <w:r w:rsidRPr="00784EB5">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3438C781" w14:textId="77777777" w:rsidR="00CE2979" w:rsidRPr="00784EB5" w:rsidRDefault="00CE2979" w:rsidP="00CE2979">
            <w:pPr>
              <w:pStyle w:val="TableText"/>
              <w:rPr>
                <w:rFonts w:ascii="Public Sans" w:hAnsi="Public Sans" w:cstheme="minorHAnsi"/>
                <w:b/>
              </w:rPr>
            </w:pPr>
          </w:p>
        </w:tc>
      </w:tr>
      <w:tr w:rsidR="00CE2979" w:rsidRPr="00784EB5" w14:paraId="2128DE38" w14:textId="77777777" w:rsidTr="001875A4">
        <w:tc>
          <w:tcPr>
            <w:tcW w:w="3601" w:type="dxa"/>
            <w:tcBorders>
              <w:top w:val="single" w:sz="8" w:space="0" w:color="BCBEC0"/>
              <w:bottom w:val="single" w:sz="4" w:space="0" w:color="auto"/>
            </w:tcBorders>
            <w:shd w:val="clear" w:color="auto" w:fill="auto"/>
          </w:tcPr>
          <w:p w14:paraId="1D1B2EE2"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 xml:space="preserve">Young People </w:t>
            </w:r>
          </w:p>
        </w:tc>
        <w:tc>
          <w:tcPr>
            <w:tcW w:w="6946" w:type="dxa"/>
            <w:tcBorders>
              <w:top w:val="single" w:sz="8" w:space="0" w:color="BCBEC0"/>
              <w:bottom w:val="single" w:sz="4" w:space="0" w:color="auto"/>
            </w:tcBorders>
            <w:shd w:val="clear" w:color="auto" w:fill="auto"/>
          </w:tcPr>
          <w:p w14:paraId="36E242C9"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t xml:space="preserve">Provide a comprehensive psychological service involving assessment, intervention and evaluation, making referrals for specialist assessment and/or ongoing therapeutic support as required        </w:t>
            </w:r>
          </w:p>
        </w:tc>
      </w:tr>
      <w:tr w:rsidR="00CE2979" w:rsidRPr="00784EB5" w14:paraId="71465516" w14:textId="77777777" w:rsidTr="001875A4">
        <w:tc>
          <w:tcPr>
            <w:tcW w:w="3601" w:type="dxa"/>
            <w:tcBorders>
              <w:top w:val="single" w:sz="8" w:space="0" w:color="BCBEC0"/>
              <w:bottom w:val="single" w:sz="4" w:space="0" w:color="auto"/>
            </w:tcBorders>
            <w:shd w:val="clear" w:color="auto" w:fill="auto"/>
          </w:tcPr>
          <w:p w14:paraId="37E1C730"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Families and Carers</w:t>
            </w:r>
          </w:p>
        </w:tc>
        <w:tc>
          <w:tcPr>
            <w:tcW w:w="6946" w:type="dxa"/>
            <w:tcBorders>
              <w:top w:val="single" w:sz="8" w:space="0" w:color="BCBEC0"/>
              <w:bottom w:val="single" w:sz="4" w:space="0" w:color="auto"/>
            </w:tcBorders>
            <w:shd w:val="clear" w:color="auto" w:fill="auto"/>
          </w:tcPr>
          <w:p w14:paraId="6BA342CB"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t>Provide advice and support to families and carers</w:t>
            </w:r>
          </w:p>
        </w:tc>
      </w:tr>
      <w:tr w:rsidR="00CE2979" w:rsidRPr="00784EB5" w14:paraId="6DF94760" w14:textId="77777777" w:rsidTr="001875A4">
        <w:tc>
          <w:tcPr>
            <w:tcW w:w="3601" w:type="dxa"/>
            <w:tcBorders>
              <w:top w:val="single" w:sz="8" w:space="0" w:color="BCBEC0"/>
              <w:bottom w:val="single" w:sz="4" w:space="0" w:color="auto"/>
            </w:tcBorders>
            <w:shd w:val="clear" w:color="auto" w:fill="auto"/>
          </w:tcPr>
          <w:p w14:paraId="323B2A33"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22CEAE16"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t>Provide information and advice to police, magistrates and court services staff on psychological matters related to JJ clients</w:t>
            </w:r>
          </w:p>
        </w:tc>
      </w:tr>
      <w:tr w:rsidR="00CE2979" w:rsidRPr="00784EB5" w14:paraId="76BBB8BF" w14:textId="77777777" w:rsidTr="001875A4">
        <w:tc>
          <w:tcPr>
            <w:tcW w:w="3601" w:type="dxa"/>
            <w:tcBorders>
              <w:top w:val="single" w:sz="8" w:space="0" w:color="BCBEC0"/>
              <w:bottom w:val="single" w:sz="4" w:space="0" w:color="auto"/>
            </w:tcBorders>
            <w:shd w:val="clear" w:color="auto" w:fill="auto"/>
          </w:tcPr>
          <w:p w14:paraId="0F340F5C"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Other Agencies and Community</w:t>
            </w:r>
          </w:p>
        </w:tc>
        <w:tc>
          <w:tcPr>
            <w:tcW w:w="6946" w:type="dxa"/>
            <w:tcBorders>
              <w:top w:val="single" w:sz="8" w:space="0" w:color="BCBEC0"/>
              <w:bottom w:val="single" w:sz="4" w:space="0" w:color="auto"/>
            </w:tcBorders>
            <w:shd w:val="clear" w:color="auto" w:fill="auto"/>
          </w:tcPr>
          <w:p w14:paraId="5B3DFC09"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t>Work with other government agencies and NGOs in order to meet the needs of young people who offend</w:t>
            </w:r>
          </w:p>
          <w:p w14:paraId="73FAC746" w14:textId="77777777" w:rsidR="00CE2979" w:rsidRPr="00784EB5" w:rsidRDefault="00CE2979" w:rsidP="00CE297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rPr>
            </w:pPr>
            <w:r w:rsidRPr="00784EB5">
              <w:rPr>
                <w:rFonts w:ascii="Public Sans" w:hAnsi="Public Sans" w:cs="Arial"/>
                <w:color w:val="000000"/>
                <w:spacing w:val="-3"/>
              </w:rPr>
              <w:lastRenderedPageBreak/>
              <w:t>Provide advice and support to families and carers</w:t>
            </w:r>
          </w:p>
        </w:tc>
      </w:tr>
      <w:bookmarkEnd w:id="5"/>
    </w:tbl>
    <w:p w14:paraId="1AAB5C05" w14:textId="77777777" w:rsidR="00754C8A" w:rsidRPr="00784EB5" w:rsidRDefault="00754C8A" w:rsidP="00754C8A">
      <w:pPr>
        <w:pStyle w:val="Heading1"/>
        <w:spacing w:after="0" w:line="240" w:lineRule="auto"/>
        <w:rPr>
          <w:rFonts w:ascii="Public Sans" w:hAnsi="Public Sans" w:cstheme="minorHAnsi"/>
          <w:sz w:val="24"/>
          <w:szCs w:val="24"/>
        </w:rPr>
      </w:pPr>
    </w:p>
    <w:p w14:paraId="3AF5DD32" w14:textId="77777777" w:rsidR="00142BAB" w:rsidRPr="00784EB5" w:rsidRDefault="00142BAB" w:rsidP="00754C8A">
      <w:pPr>
        <w:pStyle w:val="Heading1"/>
        <w:spacing w:after="0" w:line="240" w:lineRule="auto"/>
        <w:rPr>
          <w:rFonts w:ascii="Public Sans" w:hAnsi="Public Sans" w:cstheme="minorHAnsi"/>
          <w:sz w:val="24"/>
          <w:szCs w:val="24"/>
        </w:rPr>
      </w:pPr>
      <w:r w:rsidRPr="00784EB5">
        <w:rPr>
          <w:rFonts w:ascii="Public Sans" w:hAnsi="Public Sans" w:cstheme="minorHAnsi"/>
          <w:sz w:val="24"/>
          <w:szCs w:val="24"/>
        </w:rPr>
        <w:t>Role dimensions</w:t>
      </w:r>
    </w:p>
    <w:p w14:paraId="0533958B" w14:textId="77777777" w:rsidR="00142BAB" w:rsidRPr="00784EB5" w:rsidRDefault="00142BAB" w:rsidP="008209B6">
      <w:pPr>
        <w:pStyle w:val="Heading2"/>
        <w:rPr>
          <w:rFonts w:ascii="Public Sans" w:hAnsi="Public Sans" w:cstheme="minorHAnsi"/>
          <w:u w:val="single"/>
        </w:rPr>
      </w:pPr>
      <w:r w:rsidRPr="00784EB5">
        <w:rPr>
          <w:rFonts w:ascii="Public Sans" w:hAnsi="Public Sans" w:cstheme="minorHAnsi"/>
          <w:u w:val="single"/>
        </w:rPr>
        <w:t>Decision making</w:t>
      </w:r>
    </w:p>
    <w:p w14:paraId="26FCA8D3" w14:textId="77777777" w:rsidR="006F390F" w:rsidRPr="00784EB5" w:rsidRDefault="00CE2979" w:rsidP="00CE2979">
      <w:pPr>
        <w:keepLines/>
        <w:tabs>
          <w:tab w:val="left" w:pos="1080"/>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rPr>
          <w:rFonts w:ascii="Public Sans" w:hAnsi="Public Sans" w:cs="Arial"/>
        </w:rPr>
      </w:pPr>
      <w:r w:rsidRPr="00784EB5">
        <w:rPr>
          <w:rFonts w:ascii="Public Sans" w:hAnsi="Public Sans" w:cs="Arial"/>
        </w:rPr>
        <w:t xml:space="preserve">The position holder is generally guided by legislation, policies, guidelines and procedures encompassing the administration of juvenile justice in New South Wales. Such legislation includes the WH&amp;S Act 2011, </w:t>
      </w:r>
      <w:r w:rsidRPr="00784EB5">
        <w:rPr>
          <w:rFonts w:ascii="Public Sans" w:hAnsi="Public Sans" w:cs="Arial"/>
          <w:i/>
        </w:rPr>
        <w:t>Young Offender’s Act 1997</w:t>
      </w:r>
      <w:r w:rsidRPr="00784EB5">
        <w:rPr>
          <w:rFonts w:ascii="Public Sans" w:hAnsi="Public Sans" w:cs="Arial"/>
        </w:rPr>
        <w:t xml:space="preserve">, </w:t>
      </w:r>
      <w:r w:rsidRPr="00784EB5">
        <w:rPr>
          <w:rFonts w:ascii="Public Sans" w:hAnsi="Public Sans" w:cs="Arial"/>
          <w:i/>
        </w:rPr>
        <w:t>Children (Criminal Proceedings) Act 1987</w:t>
      </w:r>
      <w:r w:rsidRPr="00784EB5">
        <w:rPr>
          <w:rFonts w:ascii="Public Sans" w:hAnsi="Public Sans" w:cs="Arial"/>
        </w:rPr>
        <w:t xml:space="preserve">, </w:t>
      </w:r>
      <w:r w:rsidRPr="00784EB5">
        <w:rPr>
          <w:rFonts w:ascii="Public Sans" w:hAnsi="Public Sans" w:cs="Arial"/>
          <w:i/>
        </w:rPr>
        <w:t>Bail Act 2013</w:t>
      </w:r>
      <w:r w:rsidRPr="00784EB5">
        <w:rPr>
          <w:rFonts w:ascii="Public Sans" w:hAnsi="Public Sans" w:cs="Arial"/>
        </w:rPr>
        <w:t xml:space="preserve">, </w:t>
      </w:r>
      <w:r w:rsidRPr="00784EB5">
        <w:rPr>
          <w:rFonts w:ascii="Public Sans" w:hAnsi="Public Sans" w:cs="Arial"/>
          <w:i/>
        </w:rPr>
        <w:t>Children (Community Service Orders) Act 1987</w:t>
      </w:r>
      <w:r w:rsidRPr="00784EB5">
        <w:rPr>
          <w:rFonts w:ascii="Public Sans" w:hAnsi="Public Sans" w:cs="Arial"/>
        </w:rPr>
        <w:t xml:space="preserve">, the </w:t>
      </w:r>
      <w:r w:rsidRPr="00784EB5">
        <w:rPr>
          <w:rFonts w:ascii="Public Sans" w:hAnsi="Public Sans" w:cs="Arial"/>
          <w:i/>
        </w:rPr>
        <w:t>Children (Detention Centres) Act 1987</w:t>
      </w:r>
      <w:r w:rsidRPr="00784EB5">
        <w:rPr>
          <w:rFonts w:ascii="Public Sans" w:hAnsi="Public Sans" w:cs="Arial"/>
        </w:rPr>
        <w:t xml:space="preserve"> and the Crimes (Sentencing Procedures) Act 1999. The incumbent is also guided by the operational and strategic plans of Juvenile Justice.</w:t>
      </w:r>
    </w:p>
    <w:p w14:paraId="45E56A63" w14:textId="77777777" w:rsidR="00C31C1C" w:rsidRPr="00784EB5" w:rsidRDefault="00C31C1C" w:rsidP="00754C8A">
      <w:pPr>
        <w:pStyle w:val="Heading2"/>
        <w:spacing w:after="0" w:line="240" w:lineRule="auto"/>
        <w:rPr>
          <w:rFonts w:ascii="Public Sans" w:hAnsi="Public Sans" w:cstheme="minorHAnsi"/>
          <w:u w:val="single"/>
        </w:rPr>
      </w:pPr>
    </w:p>
    <w:p w14:paraId="0D2F399A" w14:textId="77777777" w:rsidR="00142BAB" w:rsidRPr="00784EB5" w:rsidRDefault="00142BAB" w:rsidP="00754C8A">
      <w:pPr>
        <w:pStyle w:val="Heading2"/>
        <w:spacing w:after="0" w:line="240" w:lineRule="auto"/>
        <w:rPr>
          <w:rFonts w:ascii="Public Sans" w:hAnsi="Public Sans" w:cstheme="minorHAnsi"/>
          <w:u w:val="single"/>
        </w:rPr>
      </w:pPr>
      <w:r w:rsidRPr="00784EB5">
        <w:rPr>
          <w:rFonts w:ascii="Public Sans" w:hAnsi="Public Sans" w:cstheme="minorHAnsi"/>
          <w:u w:val="single"/>
        </w:rPr>
        <w:t>Reporting line</w:t>
      </w:r>
    </w:p>
    <w:p w14:paraId="67C1700E" w14:textId="77777777" w:rsidR="006F390F" w:rsidRPr="00784EB5"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784EB5">
        <w:rPr>
          <w:rFonts w:ascii="Public Sans" w:hAnsi="Public Sans" w:cstheme="minorHAnsi"/>
          <w:b w:val="0"/>
          <w:bCs w:val="0"/>
          <w:iCs w:val="0"/>
          <w:color w:val="auto"/>
          <w:sz w:val="22"/>
          <w:szCs w:val="22"/>
        </w:rPr>
        <w:t xml:space="preserve">The role reports </w:t>
      </w:r>
      <w:r w:rsidR="00CE2979" w:rsidRPr="00784EB5">
        <w:rPr>
          <w:rFonts w:ascii="Public Sans" w:hAnsi="Public Sans" w:cstheme="minorHAnsi"/>
          <w:b w:val="0"/>
          <w:bCs w:val="0"/>
          <w:iCs w:val="0"/>
          <w:color w:val="auto"/>
          <w:sz w:val="22"/>
          <w:szCs w:val="22"/>
        </w:rPr>
        <w:t xml:space="preserve">administratively </w:t>
      </w:r>
      <w:r w:rsidRPr="00784EB5">
        <w:rPr>
          <w:rFonts w:ascii="Public Sans" w:hAnsi="Public Sans" w:cstheme="minorHAnsi"/>
          <w:b w:val="0"/>
          <w:bCs w:val="0"/>
          <w:iCs w:val="0"/>
          <w:color w:val="auto"/>
          <w:sz w:val="22"/>
          <w:szCs w:val="22"/>
        </w:rPr>
        <w:t xml:space="preserve">to the </w:t>
      </w:r>
      <w:r w:rsidR="00CE2979" w:rsidRPr="00784EB5">
        <w:rPr>
          <w:rFonts w:ascii="Public Sans" w:hAnsi="Public Sans" w:cstheme="minorHAnsi"/>
          <w:b w:val="0"/>
          <w:bCs w:val="0"/>
          <w:iCs w:val="0"/>
          <w:color w:val="auto"/>
          <w:sz w:val="22"/>
          <w:szCs w:val="22"/>
        </w:rPr>
        <w:t>Assistant Manager and for clinical supervision the role reports to the Professional Development Psychologist.</w:t>
      </w:r>
    </w:p>
    <w:p w14:paraId="02F4C240" w14:textId="77777777" w:rsidR="00C31C1C" w:rsidRPr="00784EB5" w:rsidRDefault="00C31C1C" w:rsidP="00754C8A">
      <w:pPr>
        <w:pStyle w:val="Heading2"/>
        <w:spacing w:after="0" w:line="240" w:lineRule="auto"/>
        <w:rPr>
          <w:rFonts w:ascii="Public Sans" w:hAnsi="Public Sans" w:cstheme="minorHAnsi"/>
          <w:u w:val="single"/>
        </w:rPr>
      </w:pPr>
    </w:p>
    <w:p w14:paraId="02CCB9B7" w14:textId="77777777" w:rsidR="0003748A" w:rsidRPr="00784EB5" w:rsidRDefault="0003748A" w:rsidP="00754C8A">
      <w:pPr>
        <w:pStyle w:val="Heading2"/>
        <w:spacing w:after="0" w:line="240" w:lineRule="auto"/>
        <w:rPr>
          <w:rFonts w:ascii="Public Sans" w:hAnsi="Public Sans" w:cstheme="minorHAnsi"/>
          <w:u w:val="single"/>
        </w:rPr>
      </w:pPr>
      <w:r w:rsidRPr="00784EB5">
        <w:rPr>
          <w:rFonts w:ascii="Public Sans" w:hAnsi="Public Sans" w:cstheme="minorHAnsi"/>
          <w:u w:val="single"/>
        </w:rPr>
        <w:t>Direct reports</w:t>
      </w:r>
    </w:p>
    <w:p w14:paraId="02FD5842" w14:textId="77777777" w:rsidR="00513560" w:rsidRPr="00784EB5" w:rsidRDefault="00513560" w:rsidP="00513560">
      <w:pPr>
        <w:rPr>
          <w:rFonts w:ascii="Public Sans" w:hAnsi="Public Sans" w:cstheme="minorHAnsi"/>
          <w:szCs w:val="26"/>
        </w:rPr>
      </w:pPr>
      <w:r w:rsidRPr="00784EB5">
        <w:rPr>
          <w:rFonts w:ascii="Public Sans" w:hAnsi="Public Sans" w:cstheme="minorHAnsi"/>
        </w:rPr>
        <w:t>Nil</w:t>
      </w:r>
    </w:p>
    <w:p w14:paraId="4C2F9DFC" w14:textId="77777777" w:rsidR="006F390F" w:rsidRPr="00784EB5" w:rsidRDefault="006F390F" w:rsidP="00754C8A">
      <w:pPr>
        <w:pStyle w:val="Heading2"/>
        <w:spacing w:after="0" w:line="240" w:lineRule="auto"/>
        <w:rPr>
          <w:rFonts w:ascii="Public Sans" w:hAnsi="Public Sans" w:cstheme="minorHAnsi"/>
          <w:b w:val="0"/>
          <w:bCs w:val="0"/>
          <w:iCs w:val="0"/>
          <w:color w:val="auto"/>
          <w:sz w:val="22"/>
          <w:szCs w:val="22"/>
        </w:rPr>
      </w:pPr>
    </w:p>
    <w:p w14:paraId="59CC9FBB" w14:textId="77777777" w:rsidR="0003748A" w:rsidRPr="00784EB5" w:rsidRDefault="0003748A" w:rsidP="00754C8A">
      <w:pPr>
        <w:pStyle w:val="Heading2"/>
        <w:spacing w:after="0" w:line="240" w:lineRule="auto"/>
        <w:rPr>
          <w:rFonts w:ascii="Public Sans" w:hAnsi="Public Sans" w:cstheme="minorHAnsi"/>
          <w:u w:val="single"/>
        </w:rPr>
      </w:pPr>
      <w:r w:rsidRPr="00784EB5">
        <w:rPr>
          <w:rFonts w:ascii="Public Sans" w:hAnsi="Public Sans" w:cstheme="minorHAnsi"/>
          <w:u w:val="single"/>
        </w:rPr>
        <w:t>Budget/Expenditure</w:t>
      </w:r>
    </w:p>
    <w:p w14:paraId="1A18C218" w14:textId="77777777" w:rsidR="00513560" w:rsidRPr="00784EB5" w:rsidRDefault="00513560" w:rsidP="00513560">
      <w:pPr>
        <w:rPr>
          <w:rFonts w:ascii="Public Sans" w:hAnsi="Public Sans" w:cstheme="minorHAnsi"/>
          <w:szCs w:val="26"/>
        </w:rPr>
      </w:pPr>
      <w:bookmarkStart w:id="7" w:name="Budget"/>
      <w:bookmarkEnd w:id="7"/>
      <w:r w:rsidRPr="00784EB5">
        <w:rPr>
          <w:rFonts w:ascii="Public Sans" w:hAnsi="Public Sans" w:cstheme="minorHAnsi"/>
        </w:rPr>
        <w:t>Nil</w:t>
      </w:r>
    </w:p>
    <w:p w14:paraId="42DAE18B" w14:textId="77777777" w:rsidR="00A0734A" w:rsidRPr="00784EB5" w:rsidRDefault="00A0734A" w:rsidP="00A0734A">
      <w:pPr>
        <w:pStyle w:val="Heading1"/>
        <w:rPr>
          <w:rFonts w:ascii="Public Sans" w:hAnsi="Public Sans" w:cstheme="minorHAnsi"/>
          <w:sz w:val="24"/>
          <w:szCs w:val="24"/>
        </w:rPr>
      </w:pPr>
      <w:r w:rsidRPr="00784EB5">
        <w:rPr>
          <w:rFonts w:ascii="Public Sans" w:hAnsi="Public Sans" w:cstheme="minorHAnsi"/>
          <w:sz w:val="24"/>
          <w:szCs w:val="24"/>
        </w:rPr>
        <w:t>Key knowledge and experience</w:t>
      </w:r>
    </w:p>
    <w:p w14:paraId="620B6EA1" w14:textId="77777777" w:rsidR="00CE2979" w:rsidRPr="00784EB5" w:rsidRDefault="00CE2979" w:rsidP="00CE2979">
      <w:pPr>
        <w:numPr>
          <w:ilvl w:val="0"/>
          <w:numId w:val="34"/>
        </w:numPr>
        <w:tabs>
          <w:tab w:val="clear" w:pos="720"/>
          <w:tab w:val="num" w:pos="426"/>
        </w:tabs>
        <w:spacing w:before="120" w:after="0" w:line="240" w:lineRule="auto"/>
        <w:ind w:left="425"/>
        <w:rPr>
          <w:rFonts w:ascii="Public Sans" w:hAnsi="Public Sans" w:cs="Arial"/>
        </w:rPr>
      </w:pPr>
      <w:r w:rsidRPr="00784EB5">
        <w:rPr>
          <w:rFonts w:ascii="Public Sans" w:hAnsi="Public Sans" w:cs="Arial"/>
        </w:rPr>
        <w:t>Demonstrated expertise in the psychological assessment and treatment of adolescents, including mental health issues, cognitive impairment, and with respect to behaviour management</w:t>
      </w:r>
    </w:p>
    <w:p w14:paraId="6BA00E39" w14:textId="77777777" w:rsidR="00CE2979" w:rsidRPr="00784EB5" w:rsidRDefault="00CE2979" w:rsidP="00CE2979">
      <w:pPr>
        <w:numPr>
          <w:ilvl w:val="0"/>
          <w:numId w:val="34"/>
        </w:numPr>
        <w:tabs>
          <w:tab w:val="clear" w:pos="720"/>
          <w:tab w:val="num" w:pos="426"/>
        </w:tabs>
        <w:spacing w:before="120" w:after="0" w:line="240" w:lineRule="auto"/>
        <w:ind w:left="425"/>
        <w:rPr>
          <w:rFonts w:ascii="Public Sans" w:hAnsi="Public Sans" w:cs="Arial"/>
        </w:rPr>
      </w:pPr>
      <w:r w:rsidRPr="00784EB5">
        <w:rPr>
          <w:rFonts w:ascii="Public Sans" w:hAnsi="Public Sans" w:cs="Arial"/>
        </w:rPr>
        <w:t>Demonstrated level of knowledge and understanding of contemporary concepts, principles and practices relevant to the psychological assessment and treatment of young people who offend</w:t>
      </w:r>
    </w:p>
    <w:p w14:paraId="764E8495" w14:textId="77777777" w:rsidR="00CE2979" w:rsidRPr="00784EB5" w:rsidRDefault="00CE2979" w:rsidP="00CE2979">
      <w:pPr>
        <w:numPr>
          <w:ilvl w:val="0"/>
          <w:numId w:val="34"/>
        </w:numPr>
        <w:tabs>
          <w:tab w:val="clear" w:pos="720"/>
          <w:tab w:val="num" w:pos="426"/>
        </w:tabs>
        <w:spacing w:before="120" w:after="0" w:line="240" w:lineRule="auto"/>
        <w:ind w:left="425"/>
        <w:rPr>
          <w:rFonts w:ascii="Public Sans" w:hAnsi="Public Sans" w:cs="Arial"/>
        </w:rPr>
      </w:pPr>
      <w:r w:rsidRPr="00784EB5">
        <w:rPr>
          <w:rFonts w:ascii="Public Sans" w:hAnsi="Public Sans" w:cs="Arial"/>
        </w:rPr>
        <w:t>Demonstrated knowledge and ability with regards to criminogenic risk assessments, including risks related to sex and violent offending and associated interventions</w:t>
      </w:r>
    </w:p>
    <w:p w14:paraId="3D414D47" w14:textId="77777777" w:rsidR="00CE2979" w:rsidRPr="00784EB5" w:rsidRDefault="00CE2979" w:rsidP="00CE2979">
      <w:pPr>
        <w:numPr>
          <w:ilvl w:val="0"/>
          <w:numId w:val="34"/>
        </w:numPr>
        <w:tabs>
          <w:tab w:val="clear" w:pos="720"/>
          <w:tab w:val="num" w:pos="426"/>
        </w:tabs>
        <w:spacing w:before="120" w:after="0" w:line="240" w:lineRule="auto"/>
        <w:ind w:left="425"/>
        <w:rPr>
          <w:rFonts w:ascii="Public Sans" w:hAnsi="Public Sans" w:cs="Arial"/>
        </w:rPr>
      </w:pPr>
      <w:r w:rsidRPr="00784EB5">
        <w:rPr>
          <w:rFonts w:ascii="Public Sans" w:hAnsi="Public Sans" w:cs="Arial"/>
        </w:rPr>
        <w:t>Sound knowledge and understanding of the psychologist's ethical and legal obligations and professional accountability relating to agency policies and procedures</w:t>
      </w:r>
    </w:p>
    <w:p w14:paraId="0D3E6E18" w14:textId="77777777" w:rsidR="008F2151" w:rsidRPr="00784EB5" w:rsidRDefault="00CE2979" w:rsidP="008F2151">
      <w:pPr>
        <w:keepLines/>
        <w:numPr>
          <w:ilvl w:val="0"/>
          <w:numId w:val="3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rPr>
          <w:rFonts w:ascii="Public Sans" w:hAnsi="Public Sans" w:cs="Arial"/>
        </w:rPr>
      </w:pPr>
      <w:r w:rsidRPr="00784EB5">
        <w:rPr>
          <w:rFonts w:ascii="Public Sans" w:hAnsi="Public Sans" w:cs="Arial"/>
        </w:rPr>
        <w:t>Knowledge of and respect for Aboriginal and Torres Strait Islander culture.</w:t>
      </w:r>
    </w:p>
    <w:p w14:paraId="2F124545" w14:textId="77777777" w:rsidR="008F2151" w:rsidRPr="00784EB5" w:rsidRDefault="008F2151" w:rsidP="008F2151">
      <w:pPr>
        <w:keepLines/>
        <w:numPr>
          <w:ilvl w:val="0"/>
          <w:numId w:val="3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rPr>
          <w:rFonts w:ascii="Public Sans" w:hAnsi="Public Sans" w:cs="Arial"/>
        </w:rPr>
      </w:pPr>
      <w:r w:rsidRPr="00784EB5">
        <w:rPr>
          <w:rFonts w:ascii="Public Sans" w:hAnsi="Public Sans" w:cs="Arial"/>
          <w:iCs/>
        </w:rPr>
        <w:t>Understanding and knowledge of the significant trauma and disadvantage young people experience. Display key understanding of the unique sensitive, cultural differences and social complexities of young people, their families and communities.</w:t>
      </w:r>
    </w:p>
    <w:p w14:paraId="6AF82488" w14:textId="77777777" w:rsidR="00754C8A" w:rsidRPr="00784EB5" w:rsidRDefault="00754C8A" w:rsidP="00754C8A">
      <w:pPr>
        <w:pStyle w:val="Heading1"/>
        <w:spacing w:after="0" w:line="240" w:lineRule="auto"/>
        <w:rPr>
          <w:rFonts w:ascii="Public Sans" w:hAnsi="Public Sans" w:cstheme="minorHAnsi"/>
          <w:sz w:val="24"/>
          <w:szCs w:val="24"/>
        </w:rPr>
      </w:pPr>
    </w:p>
    <w:p w14:paraId="4C9E65A6" w14:textId="77777777" w:rsidR="0003748A" w:rsidRPr="00784EB5" w:rsidRDefault="0003748A" w:rsidP="00754C8A">
      <w:pPr>
        <w:pStyle w:val="Heading1"/>
        <w:spacing w:after="0" w:line="240" w:lineRule="auto"/>
        <w:rPr>
          <w:rFonts w:ascii="Public Sans" w:hAnsi="Public Sans" w:cstheme="minorHAnsi"/>
          <w:sz w:val="24"/>
          <w:szCs w:val="24"/>
        </w:rPr>
      </w:pPr>
      <w:r w:rsidRPr="00784EB5">
        <w:rPr>
          <w:rFonts w:ascii="Public Sans" w:hAnsi="Public Sans" w:cstheme="minorHAnsi"/>
          <w:sz w:val="24"/>
          <w:szCs w:val="24"/>
        </w:rPr>
        <w:t>Essential requirements</w:t>
      </w:r>
    </w:p>
    <w:p w14:paraId="73AE6F0A" w14:textId="77777777" w:rsidR="00CE2979" w:rsidRPr="00784EB5" w:rsidRDefault="00CE2979" w:rsidP="00CE2979">
      <w:pPr>
        <w:numPr>
          <w:ilvl w:val="0"/>
          <w:numId w:val="34"/>
        </w:numPr>
        <w:tabs>
          <w:tab w:val="clear" w:pos="720"/>
          <w:tab w:val="num" w:pos="426"/>
        </w:tabs>
        <w:spacing w:before="120" w:after="0" w:line="240" w:lineRule="auto"/>
        <w:ind w:left="425"/>
        <w:rPr>
          <w:rFonts w:ascii="Public Sans" w:hAnsi="Public Sans" w:cs="Arial"/>
          <w:i/>
        </w:rPr>
      </w:pPr>
      <w:r w:rsidRPr="00784EB5">
        <w:rPr>
          <w:rFonts w:ascii="Public Sans" w:eastAsia="timesnewroman" w:hAnsi="Public Sans" w:cs="Arial"/>
        </w:rPr>
        <w:t>Minimum four year accredited qualification in psychology with current provisional or full registration with the Psychology Board of Australia:</w:t>
      </w:r>
    </w:p>
    <w:p w14:paraId="05E6B564" w14:textId="77777777" w:rsidR="00CE2979" w:rsidRPr="00784EB5" w:rsidRDefault="00CE2979" w:rsidP="00CE2979">
      <w:pPr>
        <w:numPr>
          <w:ilvl w:val="0"/>
          <w:numId w:val="34"/>
        </w:numPr>
        <w:tabs>
          <w:tab w:val="clear" w:pos="720"/>
          <w:tab w:val="num" w:pos="426"/>
        </w:tabs>
        <w:spacing w:before="120" w:after="0" w:line="240" w:lineRule="auto"/>
        <w:ind w:left="425"/>
        <w:rPr>
          <w:rFonts w:ascii="Public Sans" w:hAnsi="Public Sans" w:cs="Arial"/>
        </w:rPr>
      </w:pPr>
      <w:r w:rsidRPr="00784EB5">
        <w:rPr>
          <w:rFonts w:ascii="Public Sans" w:hAnsi="Public Sans" w:cs="Arial"/>
        </w:rPr>
        <w:t>A current Drivers’ Licence with ability and willingness to travel throughout NSW</w:t>
      </w:r>
    </w:p>
    <w:p w14:paraId="7EC98063" w14:textId="77777777" w:rsidR="003F1151" w:rsidRPr="00784EB5" w:rsidRDefault="00CE2979" w:rsidP="0042689D">
      <w:pPr>
        <w:numPr>
          <w:ilvl w:val="0"/>
          <w:numId w:val="34"/>
        </w:numPr>
        <w:tabs>
          <w:tab w:val="clear" w:pos="720"/>
          <w:tab w:val="num" w:pos="426"/>
        </w:tabs>
        <w:spacing w:before="120" w:after="0" w:line="240" w:lineRule="auto"/>
        <w:ind w:left="425"/>
        <w:rPr>
          <w:rFonts w:ascii="Public Sans" w:hAnsi="Public Sans" w:cs="Arial"/>
        </w:rPr>
      </w:pPr>
      <w:r w:rsidRPr="00784EB5">
        <w:rPr>
          <w:rFonts w:ascii="Public Sans" w:hAnsi="Public Sans" w:cs="Arial"/>
        </w:rPr>
        <w:t>Current NSW Working With Children Check clearance</w:t>
      </w:r>
    </w:p>
    <w:p w14:paraId="134F459C" w14:textId="388C925F" w:rsidR="00CE2979" w:rsidRDefault="00CE2979" w:rsidP="003F1151">
      <w:pPr>
        <w:jc w:val="both"/>
        <w:rPr>
          <w:rFonts w:ascii="Public Sans" w:hAnsi="Public Sans" w:cstheme="minorHAnsi"/>
        </w:rPr>
      </w:pPr>
      <w:bookmarkStart w:id="8" w:name="EssentialReqs"/>
      <w:bookmarkEnd w:id="8"/>
    </w:p>
    <w:p w14:paraId="03D8256A" w14:textId="77777777" w:rsidR="00784EB5" w:rsidRPr="00784EB5" w:rsidRDefault="00784EB5" w:rsidP="003F1151">
      <w:pPr>
        <w:jc w:val="both"/>
        <w:rPr>
          <w:rFonts w:ascii="Public Sans" w:hAnsi="Public San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5C5B55" w:rsidRPr="00784EB5" w14:paraId="3F281969" w14:textId="77777777" w:rsidTr="00D633CB">
        <w:tc>
          <w:tcPr>
            <w:tcW w:w="10704" w:type="dxa"/>
            <w:shd w:val="clear" w:color="auto" w:fill="auto"/>
          </w:tcPr>
          <w:p w14:paraId="632E3E06" w14:textId="77777777" w:rsidR="005C5B55" w:rsidRPr="00784EB5" w:rsidRDefault="005C5B55" w:rsidP="00D633CB">
            <w:pPr>
              <w:spacing w:before="120" w:after="0" w:line="240" w:lineRule="auto"/>
              <w:rPr>
                <w:rFonts w:ascii="Public Sans" w:hAnsi="Public Sans" w:cs="Arial"/>
                <w:b/>
              </w:rPr>
            </w:pPr>
            <w:r w:rsidRPr="00784EB5">
              <w:rPr>
                <w:rFonts w:ascii="Public Sans" w:hAnsi="Public Sans" w:cs="Arial"/>
                <w:b/>
              </w:rPr>
              <w:lastRenderedPageBreak/>
              <w:t xml:space="preserve">*Progression to Specialist Psychologist </w:t>
            </w:r>
          </w:p>
          <w:p w14:paraId="000E498B" w14:textId="77777777" w:rsidR="005C5B55" w:rsidRPr="00784EB5" w:rsidRDefault="005C5B55" w:rsidP="00D633CB">
            <w:pPr>
              <w:spacing w:before="120" w:after="0" w:line="240" w:lineRule="auto"/>
              <w:rPr>
                <w:rFonts w:ascii="Public Sans" w:hAnsi="Public Sans" w:cs="Arial"/>
              </w:rPr>
            </w:pPr>
            <w:r w:rsidRPr="00784EB5">
              <w:rPr>
                <w:rFonts w:ascii="Public Sans" w:hAnsi="Public Sans" w:cs="Arial"/>
                <w:i/>
              </w:rPr>
              <w:t xml:space="preserve">Assignment or progression to the Award classification of Specialist Psychologist will be subject to persons satisfying the criteria prescribed in the Award. </w:t>
            </w:r>
          </w:p>
        </w:tc>
      </w:tr>
    </w:tbl>
    <w:p w14:paraId="0063A8AB" w14:textId="77777777" w:rsidR="005C5B55" w:rsidRPr="00784EB5" w:rsidRDefault="005C5B55" w:rsidP="005C5B55">
      <w:pPr>
        <w:spacing w:after="0" w:line="240" w:lineRule="auto"/>
        <w:rPr>
          <w:rFonts w:ascii="Public Sans" w:hAnsi="Public Sans" w:cs="Arial"/>
        </w:rPr>
      </w:pPr>
    </w:p>
    <w:p w14:paraId="0A4A48DE" w14:textId="77777777" w:rsidR="003F1151" w:rsidRPr="00784EB5" w:rsidRDefault="003F1151" w:rsidP="003F1151">
      <w:pPr>
        <w:jc w:val="both"/>
        <w:rPr>
          <w:rFonts w:ascii="Public Sans" w:hAnsi="Public Sans" w:cstheme="minorHAnsi"/>
        </w:rPr>
      </w:pPr>
      <w:r w:rsidRPr="00784EB5">
        <w:rPr>
          <w:rFonts w:ascii="Public Sans" w:hAnsi="Public Sans" w:cstheme="minorHAnsi"/>
        </w:rPr>
        <w:t>Appointments are subject to reference checks. Some roles may also require the following checks/ clearances:</w:t>
      </w:r>
    </w:p>
    <w:p w14:paraId="5EDA2E96" w14:textId="77777777" w:rsidR="003F1151" w:rsidRPr="00784EB5" w:rsidRDefault="003F1151" w:rsidP="003F1151">
      <w:pPr>
        <w:numPr>
          <w:ilvl w:val="0"/>
          <w:numId w:val="29"/>
        </w:numPr>
        <w:spacing w:before="120" w:line="240" w:lineRule="auto"/>
        <w:jc w:val="both"/>
        <w:rPr>
          <w:rFonts w:ascii="Public Sans" w:hAnsi="Public Sans" w:cstheme="minorHAnsi"/>
          <w:bCs/>
        </w:rPr>
      </w:pPr>
      <w:r w:rsidRPr="00784EB5">
        <w:rPr>
          <w:rFonts w:ascii="Public Sans" w:hAnsi="Public Sans" w:cstheme="minorHAnsi"/>
          <w:bCs/>
        </w:rPr>
        <w:t>National Criminal History Record Check in accordance with the Disability Inclusion Act 2014</w:t>
      </w:r>
    </w:p>
    <w:p w14:paraId="733A12B6" w14:textId="77777777" w:rsidR="003F1151" w:rsidRPr="00784EB5" w:rsidRDefault="003F1151" w:rsidP="003F1151">
      <w:pPr>
        <w:numPr>
          <w:ilvl w:val="0"/>
          <w:numId w:val="29"/>
        </w:numPr>
        <w:spacing w:before="120" w:line="240" w:lineRule="auto"/>
        <w:jc w:val="both"/>
        <w:rPr>
          <w:rFonts w:ascii="Public Sans" w:hAnsi="Public Sans" w:cstheme="minorHAnsi"/>
          <w:bCs/>
        </w:rPr>
      </w:pPr>
      <w:r w:rsidRPr="00784EB5">
        <w:rPr>
          <w:rFonts w:ascii="Public Sans" w:hAnsi="Public Sans" w:cstheme="minorHAnsi"/>
          <w:bCs/>
        </w:rPr>
        <w:t>Working with Children Check clearance in accordance with the Child Protection (Working with Children) Act 2012</w:t>
      </w:r>
    </w:p>
    <w:p w14:paraId="15ECC60F" w14:textId="77777777" w:rsidR="004E4265" w:rsidRPr="00784EB5" w:rsidRDefault="004E4265">
      <w:pPr>
        <w:spacing w:after="0" w:line="240" w:lineRule="auto"/>
        <w:rPr>
          <w:rFonts w:ascii="Public Sans" w:hAnsi="Public Sans" w:cstheme="minorHAnsi"/>
          <w:sz w:val="24"/>
          <w:szCs w:val="24"/>
        </w:rPr>
      </w:pPr>
    </w:p>
    <w:p w14:paraId="3776DD54" w14:textId="77777777" w:rsidR="001D133A" w:rsidRPr="00784EB5" w:rsidRDefault="001D133A" w:rsidP="001D133A">
      <w:pPr>
        <w:pStyle w:val="Heading1"/>
        <w:rPr>
          <w:rFonts w:ascii="Public Sans" w:hAnsi="Public Sans" w:cstheme="minorHAnsi"/>
          <w:sz w:val="24"/>
          <w:szCs w:val="24"/>
        </w:rPr>
      </w:pPr>
      <w:r w:rsidRPr="00784EB5">
        <w:rPr>
          <w:rFonts w:ascii="Public Sans" w:hAnsi="Public Sans" w:cstheme="minorHAnsi"/>
          <w:sz w:val="24"/>
          <w:szCs w:val="24"/>
        </w:rPr>
        <w:t>Capabilities for the role</w:t>
      </w:r>
    </w:p>
    <w:p w14:paraId="6615BBFA" w14:textId="77777777" w:rsidR="00197F8F" w:rsidRPr="00784EB5" w:rsidRDefault="00513560" w:rsidP="00197F8F">
      <w:pPr>
        <w:rPr>
          <w:rFonts w:ascii="Public Sans" w:hAnsi="Public Sans" w:cstheme="minorHAnsi"/>
        </w:rPr>
      </w:pPr>
      <w:r w:rsidRPr="00784EB5">
        <w:rPr>
          <w:rFonts w:ascii="Public Sans" w:hAnsi="Public Sans" w:cstheme="minorHAnsi"/>
        </w:rPr>
        <w:t>T</w:t>
      </w:r>
      <w:r w:rsidR="00197F8F" w:rsidRPr="00784EB5">
        <w:rPr>
          <w:rFonts w:ascii="Public Sans" w:hAnsi="Public Sans" w:cstheme="minorHAnsi"/>
        </w:rPr>
        <w:t xml:space="preserve">he </w:t>
      </w:r>
      <w:hyperlink r:id="rId9" w:history="1">
        <w:r w:rsidR="00197F8F" w:rsidRPr="00784EB5">
          <w:rPr>
            <w:rStyle w:val="Hyperlink"/>
            <w:rFonts w:ascii="Public Sans" w:hAnsi="Public Sans" w:cstheme="minorHAnsi"/>
          </w:rPr>
          <w:t>NSW public sector capability framework</w:t>
        </w:r>
      </w:hyperlink>
      <w:r w:rsidR="00197F8F" w:rsidRPr="00784EB5">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AD94534" w14:textId="77777777" w:rsidR="00197F8F" w:rsidRPr="00784EB5" w:rsidRDefault="00197F8F" w:rsidP="00197F8F">
      <w:pPr>
        <w:rPr>
          <w:rFonts w:ascii="Public Sans" w:hAnsi="Public Sans" w:cstheme="minorHAnsi"/>
        </w:rPr>
      </w:pPr>
      <w:r w:rsidRPr="00784EB5">
        <w:rPr>
          <w:rFonts w:ascii="Public Sans" w:hAnsi="Public Sans" w:cstheme="minorHAnsi"/>
        </w:rPr>
        <w:t xml:space="preserve">The capabilities are separated into </w:t>
      </w:r>
      <w:r w:rsidRPr="00784EB5">
        <w:rPr>
          <w:rFonts w:ascii="Public Sans" w:hAnsi="Public Sans" w:cstheme="minorHAnsi"/>
          <w:b/>
        </w:rPr>
        <w:t>focus capabilities</w:t>
      </w:r>
      <w:r w:rsidRPr="00784EB5">
        <w:rPr>
          <w:rFonts w:ascii="Public Sans" w:hAnsi="Public Sans" w:cstheme="minorHAnsi"/>
        </w:rPr>
        <w:t xml:space="preserve"> and </w:t>
      </w:r>
      <w:r w:rsidRPr="00784EB5">
        <w:rPr>
          <w:rFonts w:ascii="Public Sans" w:hAnsi="Public Sans" w:cstheme="minorHAnsi"/>
          <w:b/>
        </w:rPr>
        <w:t>complementary capabilities</w:t>
      </w:r>
      <w:r w:rsidRPr="00784EB5">
        <w:rPr>
          <w:rFonts w:ascii="Public Sans" w:hAnsi="Public Sans" w:cstheme="minorHAnsi"/>
        </w:rPr>
        <w:t xml:space="preserve">. </w:t>
      </w:r>
    </w:p>
    <w:p w14:paraId="2C40BE7F" w14:textId="77777777" w:rsidR="00197F8F" w:rsidRPr="00784EB5" w:rsidRDefault="00197F8F" w:rsidP="00197F8F">
      <w:pPr>
        <w:pStyle w:val="Heading2"/>
        <w:rPr>
          <w:rFonts w:ascii="Public Sans" w:hAnsi="Public Sans" w:cstheme="minorHAnsi"/>
        </w:rPr>
      </w:pPr>
      <w:r w:rsidRPr="00784EB5">
        <w:rPr>
          <w:rFonts w:ascii="Public Sans" w:hAnsi="Public Sans" w:cstheme="minorHAnsi"/>
        </w:rPr>
        <w:t>Focus capabilities</w:t>
      </w:r>
    </w:p>
    <w:p w14:paraId="4AD8E979" w14:textId="77777777" w:rsidR="00197F8F" w:rsidRPr="00784EB5" w:rsidRDefault="00197F8F" w:rsidP="00197F8F">
      <w:pPr>
        <w:pStyle w:val="PlainText"/>
        <w:spacing w:before="62" w:line="276" w:lineRule="auto"/>
        <w:rPr>
          <w:rFonts w:ascii="Public Sans" w:eastAsiaTheme="minorEastAsia" w:hAnsi="Public Sans" w:cstheme="minorHAnsi"/>
          <w:szCs w:val="22"/>
          <w:lang w:val="en-US"/>
        </w:rPr>
      </w:pPr>
      <w:r w:rsidRPr="00784EB5">
        <w:rPr>
          <w:rFonts w:ascii="Public Sans" w:eastAsiaTheme="minorEastAsia" w:hAnsi="Public Sans" w:cstheme="minorHAnsi"/>
          <w:i/>
          <w:szCs w:val="22"/>
          <w:lang w:val="en-US"/>
        </w:rPr>
        <w:t>Focus capabilities</w:t>
      </w:r>
      <w:r w:rsidRPr="00784EB5">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E81B0E7" w14:textId="77777777" w:rsidR="00FE274C" w:rsidRPr="00784EB5" w:rsidRDefault="00197F8F" w:rsidP="00513560">
      <w:pPr>
        <w:pStyle w:val="PlainText"/>
        <w:spacing w:before="62" w:line="276" w:lineRule="auto"/>
        <w:rPr>
          <w:rFonts w:ascii="Public Sans" w:eastAsiaTheme="minorEastAsia" w:hAnsi="Public Sans" w:cstheme="minorHAnsi"/>
          <w:szCs w:val="22"/>
          <w:lang w:val="en-US"/>
        </w:rPr>
      </w:pPr>
      <w:r w:rsidRPr="00784EB5">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784EB5">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678"/>
        <w:gridCol w:w="1418"/>
        <w:gridCol w:w="25"/>
      </w:tblGrid>
      <w:tr w:rsidR="00513560" w:rsidRPr="00784EB5" w14:paraId="6EA9579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06C87FA" w14:textId="77777777" w:rsidR="00513560" w:rsidRPr="00784EB5" w:rsidRDefault="00513560" w:rsidP="000A561C">
            <w:pPr>
              <w:pStyle w:val="TableTextWhite0"/>
              <w:keepNext/>
              <w:jc w:val="both"/>
              <w:rPr>
                <w:rFonts w:ascii="Public Sans" w:hAnsi="Public Sans"/>
                <w:szCs w:val="22"/>
              </w:rPr>
            </w:pPr>
            <w:r w:rsidRPr="00784EB5">
              <w:rPr>
                <w:rFonts w:ascii="Public Sans" w:hAnsi="Public Sans"/>
                <w:szCs w:val="22"/>
              </w:rPr>
              <w:t>FOCUS CAPABILITIES</w:t>
            </w:r>
          </w:p>
        </w:tc>
      </w:tr>
      <w:tr w:rsidR="00513560" w:rsidRPr="00784EB5" w14:paraId="6C8F139C" w14:textId="77777777" w:rsidTr="00754C8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192FB0C" w14:textId="77777777" w:rsidR="00513560" w:rsidRPr="00784EB5" w:rsidRDefault="00513560" w:rsidP="000A561C">
            <w:pPr>
              <w:pStyle w:val="TableText"/>
              <w:keepNext/>
              <w:rPr>
                <w:rFonts w:ascii="Public Sans" w:hAnsi="Public Sans"/>
                <w:b/>
                <w:sz w:val="22"/>
                <w:szCs w:val="22"/>
              </w:rPr>
            </w:pPr>
            <w:r w:rsidRPr="00784EB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2EB5F379" w14:textId="77777777" w:rsidR="00513560" w:rsidRPr="00784EB5" w:rsidRDefault="00513560" w:rsidP="000A561C">
            <w:pPr>
              <w:pStyle w:val="TableText"/>
              <w:keepNext/>
              <w:rPr>
                <w:rFonts w:ascii="Public Sans" w:hAnsi="Public Sans"/>
                <w:b/>
                <w:sz w:val="22"/>
                <w:szCs w:val="22"/>
              </w:rPr>
            </w:pPr>
            <w:r w:rsidRPr="00784EB5">
              <w:rPr>
                <w:rFonts w:ascii="Public Sans" w:hAnsi="Public Sans"/>
                <w:b/>
                <w:sz w:val="22"/>
                <w:szCs w:val="22"/>
              </w:rPr>
              <w:t>Capability name</w:t>
            </w:r>
          </w:p>
        </w:tc>
        <w:tc>
          <w:tcPr>
            <w:tcW w:w="141" w:type="dxa"/>
            <w:tcBorders>
              <w:bottom w:val="single" w:sz="12" w:space="0" w:color="auto"/>
            </w:tcBorders>
            <w:shd w:val="clear" w:color="auto" w:fill="BCBEC0"/>
          </w:tcPr>
          <w:p w14:paraId="154A2308" w14:textId="77777777" w:rsidR="00513560" w:rsidRPr="00784EB5" w:rsidRDefault="00513560" w:rsidP="000A561C">
            <w:pPr>
              <w:pStyle w:val="TableText"/>
              <w:keepNext/>
              <w:rPr>
                <w:rFonts w:ascii="Public Sans" w:hAnsi="Public Sans"/>
                <w:b/>
                <w:sz w:val="22"/>
                <w:szCs w:val="22"/>
              </w:rPr>
            </w:pPr>
          </w:p>
        </w:tc>
        <w:tc>
          <w:tcPr>
            <w:tcW w:w="4678" w:type="dxa"/>
            <w:tcBorders>
              <w:bottom w:val="single" w:sz="12" w:space="0" w:color="auto"/>
            </w:tcBorders>
            <w:shd w:val="clear" w:color="auto" w:fill="BCBEC0"/>
            <w:hideMark/>
          </w:tcPr>
          <w:p w14:paraId="582E949D" w14:textId="77777777" w:rsidR="00513560" w:rsidRPr="00784EB5" w:rsidRDefault="00513560" w:rsidP="000A561C">
            <w:pPr>
              <w:pStyle w:val="TableText"/>
              <w:keepNext/>
              <w:rPr>
                <w:rFonts w:ascii="Public Sans" w:hAnsi="Public Sans"/>
                <w:b/>
                <w:sz w:val="22"/>
                <w:szCs w:val="22"/>
              </w:rPr>
            </w:pPr>
            <w:r w:rsidRPr="00784EB5">
              <w:rPr>
                <w:rFonts w:ascii="Public Sans" w:hAnsi="Public Sans"/>
                <w:b/>
                <w:sz w:val="22"/>
                <w:szCs w:val="22"/>
              </w:rPr>
              <w:t>Behavioural indicators</w:t>
            </w:r>
          </w:p>
        </w:tc>
        <w:tc>
          <w:tcPr>
            <w:tcW w:w="1443" w:type="dxa"/>
            <w:gridSpan w:val="2"/>
            <w:tcBorders>
              <w:bottom w:val="single" w:sz="12" w:space="0" w:color="auto"/>
            </w:tcBorders>
            <w:shd w:val="clear" w:color="auto" w:fill="BCBEC0"/>
            <w:hideMark/>
          </w:tcPr>
          <w:p w14:paraId="0E083968" w14:textId="77777777" w:rsidR="00513560" w:rsidRPr="00784EB5" w:rsidRDefault="00513560" w:rsidP="000A561C">
            <w:pPr>
              <w:pStyle w:val="TableText"/>
              <w:keepNext/>
              <w:jc w:val="both"/>
              <w:rPr>
                <w:rFonts w:ascii="Public Sans" w:hAnsi="Public Sans"/>
                <w:b/>
                <w:sz w:val="22"/>
                <w:szCs w:val="22"/>
              </w:rPr>
            </w:pPr>
            <w:r w:rsidRPr="00784EB5">
              <w:rPr>
                <w:rFonts w:ascii="Public Sans" w:hAnsi="Public Sans"/>
                <w:b/>
                <w:sz w:val="22"/>
                <w:szCs w:val="22"/>
              </w:rPr>
              <w:t>Level</w:t>
            </w:r>
          </w:p>
        </w:tc>
      </w:tr>
      <w:tr w:rsidR="00CE2979" w:rsidRPr="00784EB5" w14:paraId="48BF795C" w14:textId="77777777" w:rsidTr="00754C8A">
        <w:trPr>
          <w:gridAfter w:val="1"/>
          <w:wAfter w:w="25" w:type="dxa"/>
        </w:trPr>
        <w:tc>
          <w:tcPr>
            <w:tcW w:w="1475" w:type="dxa"/>
            <w:tcBorders>
              <w:top w:val="single" w:sz="8" w:space="0" w:color="BCBEC0"/>
              <w:left w:val="nil"/>
              <w:bottom w:val="single" w:sz="8" w:space="0" w:color="BCBEC0"/>
              <w:right w:val="nil"/>
            </w:tcBorders>
          </w:tcPr>
          <w:p w14:paraId="47F036CA"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217754CC" wp14:editId="0A5A46E2">
                  <wp:extent cx="882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572CB9B"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Act with Integrity</w:t>
            </w:r>
          </w:p>
          <w:p w14:paraId="7FF9EC8B" w14:textId="77777777" w:rsidR="00CE2979" w:rsidRPr="00784EB5" w:rsidRDefault="00CE2979" w:rsidP="00CE2979">
            <w:pPr>
              <w:spacing w:after="0" w:line="240" w:lineRule="auto"/>
              <w:rPr>
                <w:rFonts w:ascii="Public Sans" w:hAnsi="Public Sans" w:cs="Arial"/>
                <w:szCs w:val="22"/>
              </w:rPr>
            </w:pPr>
            <w:r w:rsidRPr="00784EB5">
              <w:rPr>
                <w:rFonts w:ascii="Public Sans" w:hAnsi="Public Sans" w:cs="Arial"/>
                <w:szCs w:val="22"/>
              </w:rPr>
              <w:t>Be ethical and professional, and uphold and promote the public sector values</w:t>
            </w:r>
          </w:p>
        </w:tc>
        <w:tc>
          <w:tcPr>
            <w:tcW w:w="4877" w:type="dxa"/>
            <w:gridSpan w:val="3"/>
            <w:tcBorders>
              <w:top w:val="single" w:sz="8" w:space="0" w:color="BCBEC0"/>
              <w:left w:val="nil"/>
              <w:bottom w:val="single" w:sz="8" w:space="0" w:color="BCBEC0"/>
              <w:right w:val="nil"/>
            </w:tcBorders>
          </w:tcPr>
          <w:p w14:paraId="31F49EA3"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Represent the organisation in an honest, ethical and professional way and encourage others to do so</w:t>
            </w:r>
          </w:p>
          <w:p w14:paraId="10769CB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Act professionally and support a culture of integrity</w:t>
            </w:r>
          </w:p>
          <w:p w14:paraId="31671FF4"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and explain ethical issues and set an example for others to follow</w:t>
            </w:r>
          </w:p>
          <w:p w14:paraId="5C4196B3"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Ensure that others are aware of and understand the legislation and policy framework within which they operate</w:t>
            </w:r>
          </w:p>
          <w:p w14:paraId="5B3F40A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Act to prevent and report misconduct and illegal and inappropriate behaviour</w:t>
            </w:r>
          </w:p>
        </w:tc>
        <w:tc>
          <w:tcPr>
            <w:tcW w:w="1418" w:type="dxa"/>
            <w:tcBorders>
              <w:top w:val="single" w:sz="8" w:space="0" w:color="BCBEC0"/>
              <w:left w:val="nil"/>
              <w:bottom w:val="single" w:sz="8" w:space="0" w:color="BCBEC0"/>
              <w:right w:val="nil"/>
            </w:tcBorders>
          </w:tcPr>
          <w:p w14:paraId="24A0D2B0"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CE2979" w:rsidRPr="00784EB5" w14:paraId="1892F159" w14:textId="77777777" w:rsidTr="00754C8A">
        <w:trPr>
          <w:gridAfter w:val="1"/>
          <w:wAfter w:w="25" w:type="dxa"/>
        </w:trPr>
        <w:tc>
          <w:tcPr>
            <w:tcW w:w="1475" w:type="dxa"/>
            <w:tcBorders>
              <w:top w:val="single" w:sz="8" w:space="0" w:color="BCBEC0"/>
              <w:left w:val="nil"/>
              <w:bottom w:val="single" w:sz="8" w:space="0" w:color="BCBEC0"/>
              <w:right w:val="nil"/>
            </w:tcBorders>
          </w:tcPr>
          <w:p w14:paraId="749FACF0"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lastRenderedPageBreak/>
              <w:drawing>
                <wp:inline distT="0" distB="0" distL="0" distR="0" wp14:anchorId="74693328" wp14:editId="1DBED2DD">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CBA7052"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Communicate Effectively</w:t>
            </w:r>
          </w:p>
          <w:p w14:paraId="0773BA75"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Communicate clearly, actively listen to others, and respond with understanding and respect</w:t>
            </w:r>
          </w:p>
        </w:tc>
        <w:tc>
          <w:tcPr>
            <w:tcW w:w="4877" w:type="dxa"/>
            <w:gridSpan w:val="3"/>
            <w:tcBorders>
              <w:top w:val="single" w:sz="8" w:space="0" w:color="BCBEC0"/>
              <w:left w:val="nil"/>
              <w:bottom w:val="single" w:sz="8" w:space="0" w:color="BCBEC0"/>
              <w:right w:val="nil"/>
            </w:tcBorders>
          </w:tcPr>
          <w:p w14:paraId="7DC4C49C"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Tailor communication to diverse audiences</w:t>
            </w:r>
          </w:p>
          <w:p w14:paraId="00B79806"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Clearly explain complex concepts and arguments to individuals and groups</w:t>
            </w:r>
          </w:p>
          <w:p w14:paraId="1E4FE1B1"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Create opportunities for others to be heard, listen attentively and encourage them to express their views</w:t>
            </w:r>
          </w:p>
          <w:p w14:paraId="79921006"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Share information across teams and units to enable informed decision making</w:t>
            </w:r>
          </w:p>
          <w:p w14:paraId="737DC1E1"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Write fluently in plain English and in a range of styles and formats</w:t>
            </w:r>
          </w:p>
          <w:p w14:paraId="3A83DB8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Use contemporary communication channels to share information, engage and interact with diverse audiences</w:t>
            </w:r>
          </w:p>
        </w:tc>
        <w:tc>
          <w:tcPr>
            <w:tcW w:w="1418" w:type="dxa"/>
            <w:tcBorders>
              <w:top w:val="single" w:sz="8" w:space="0" w:color="BCBEC0"/>
              <w:left w:val="nil"/>
              <w:bottom w:val="single" w:sz="8" w:space="0" w:color="BCBEC0"/>
              <w:right w:val="nil"/>
            </w:tcBorders>
          </w:tcPr>
          <w:p w14:paraId="6F89E7EA"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CE2979" w:rsidRPr="00784EB5" w14:paraId="5C214C2A" w14:textId="77777777" w:rsidTr="00754C8A">
        <w:trPr>
          <w:gridAfter w:val="1"/>
          <w:wAfter w:w="25" w:type="dxa"/>
        </w:trPr>
        <w:tc>
          <w:tcPr>
            <w:tcW w:w="1475" w:type="dxa"/>
            <w:tcBorders>
              <w:top w:val="single" w:sz="8" w:space="0" w:color="BCBEC0"/>
              <w:left w:val="nil"/>
              <w:bottom w:val="single" w:sz="8" w:space="0" w:color="BCBEC0"/>
              <w:right w:val="nil"/>
            </w:tcBorders>
          </w:tcPr>
          <w:p w14:paraId="5841A831"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616ACA63" wp14:editId="7B2D3B1C">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9DE36DD"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Work Collaboratively</w:t>
            </w:r>
          </w:p>
          <w:p w14:paraId="0CEBBF0A"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Collaborate with others and value their contribution</w:t>
            </w:r>
          </w:p>
        </w:tc>
        <w:tc>
          <w:tcPr>
            <w:tcW w:w="4877" w:type="dxa"/>
            <w:gridSpan w:val="3"/>
            <w:tcBorders>
              <w:top w:val="single" w:sz="8" w:space="0" w:color="BCBEC0"/>
              <w:left w:val="nil"/>
              <w:bottom w:val="single" w:sz="8" w:space="0" w:color="BCBEC0"/>
              <w:right w:val="nil"/>
            </w:tcBorders>
          </w:tcPr>
          <w:p w14:paraId="4B0C94AF"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Build a supportive and cooperative team environment</w:t>
            </w:r>
          </w:p>
          <w:p w14:paraId="3CB0E44D"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Share information and learning across teams</w:t>
            </w:r>
          </w:p>
          <w:p w14:paraId="693338EF"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Acknowledge outcomes that were achieved by effective collaboration</w:t>
            </w:r>
          </w:p>
          <w:p w14:paraId="6D1C164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Engage other teams and units to share information and jointly solve issues and problems</w:t>
            </w:r>
          </w:p>
          <w:p w14:paraId="6990238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Support others in challenging situations</w:t>
            </w:r>
          </w:p>
          <w:p w14:paraId="59B085B4"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Use collaboration tools, including digital technologies, to work with others</w:t>
            </w:r>
          </w:p>
        </w:tc>
        <w:tc>
          <w:tcPr>
            <w:tcW w:w="1418" w:type="dxa"/>
            <w:tcBorders>
              <w:top w:val="single" w:sz="8" w:space="0" w:color="BCBEC0"/>
              <w:left w:val="nil"/>
              <w:bottom w:val="single" w:sz="8" w:space="0" w:color="BCBEC0"/>
              <w:right w:val="nil"/>
            </w:tcBorders>
          </w:tcPr>
          <w:p w14:paraId="64062E0B"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Intermediate</w:t>
            </w:r>
          </w:p>
        </w:tc>
      </w:tr>
      <w:tr w:rsidR="00CE2979" w:rsidRPr="00784EB5" w14:paraId="62108432" w14:textId="77777777" w:rsidTr="00754C8A">
        <w:trPr>
          <w:gridAfter w:val="1"/>
          <w:wAfter w:w="25" w:type="dxa"/>
        </w:trPr>
        <w:tc>
          <w:tcPr>
            <w:tcW w:w="1475" w:type="dxa"/>
            <w:tcBorders>
              <w:top w:val="single" w:sz="8" w:space="0" w:color="BCBEC0"/>
              <w:left w:val="nil"/>
              <w:bottom w:val="single" w:sz="8" w:space="0" w:color="BCBEC0"/>
              <w:right w:val="nil"/>
            </w:tcBorders>
          </w:tcPr>
          <w:p w14:paraId="0473BDE1"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1BEC8078" wp14:editId="6D834443">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481350"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Influence and Negotiate</w:t>
            </w:r>
          </w:p>
          <w:p w14:paraId="5319D534"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Gain consensus and commitment from others, and resolve issues and conflicts</w:t>
            </w:r>
          </w:p>
        </w:tc>
        <w:tc>
          <w:tcPr>
            <w:tcW w:w="4877" w:type="dxa"/>
            <w:gridSpan w:val="3"/>
            <w:tcBorders>
              <w:top w:val="single" w:sz="8" w:space="0" w:color="BCBEC0"/>
              <w:left w:val="nil"/>
              <w:bottom w:val="single" w:sz="8" w:space="0" w:color="BCBEC0"/>
              <w:right w:val="nil"/>
            </w:tcBorders>
          </w:tcPr>
          <w:p w14:paraId="2115105F"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Negotiate from an informed and credible position</w:t>
            </w:r>
          </w:p>
          <w:p w14:paraId="4021D63E"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Lead and facilitate productive discussions with staff and stakeholders</w:t>
            </w:r>
          </w:p>
          <w:p w14:paraId="6D24D82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Encourage others to talk, share and  debate  ideas to achieve a consensus</w:t>
            </w:r>
          </w:p>
          <w:p w14:paraId="3985ED0C"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Recognise diverse perspectives and the need for compromise in negotiating  mutually agreed outcomes</w:t>
            </w:r>
          </w:p>
          <w:p w14:paraId="61E3AFE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Influence others with a fair and considered approach and sound arguments</w:t>
            </w:r>
          </w:p>
          <w:p w14:paraId="76E07394"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lastRenderedPageBreak/>
              <w:t>Show sensitivity and understanding in resolving conflicts and differences</w:t>
            </w:r>
          </w:p>
          <w:p w14:paraId="1BBEF13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Manage challenging relationships with internal and external stakeholders</w:t>
            </w:r>
          </w:p>
          <w:p w14:paraId="0738E650"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Anticipate and minimise conflict</w:t>
            </w:r>
          </w:p>
        </w:tc>
        <w:tc>
          <w:tcPr>
            <w:tcW w:w="1418" w:type="dxa"/>
            <w:tcBorders>
              <w:top w:val="single" w:sz="8" w:space="0" w:color="BCBEC0"/>
              <w:left w:val="nil"/>
              <w:bottom w:val="single" w:sz="8" w:space="0" w:color="BCBEC0"/>
              <w:right w:val="nil"/>
            </w:tcBorders>
          </w:tcPr>
          <w:p w14:paraId="2CE82CEE"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lastRenderedPageBreak/>
              <w:t>Adept</w:t>
            </w:r>
          </w:p>
        </w:tc>
      </w:tr>
      <w:tr w:rsidR="00CE2979" w:rsidRPr="00784EB5" w14:paraId="1DE9C9FB" w14:textId="77777777" w:rsidTr="00754C8A">
        <w:trPr>
          <w:gridAfter w:val="1"/>
          <w:wAfter w:w="25" w:type="dxa"/>
        </w:trPr>
        <w:tc>
          <w:tcPr>
            <w:tcW w:w="1475" w:type="dxa"/>
            <w:tcBorders>
              <w:top w:val="single" w:sz="8" w:space="0" w:color="BCBEC0"/>
              <w:left w:val="nil"/>
              <w:bottom w:val="single" w:sz="8" w:space="0" w:color="BCBEC0"/>
              <w:right w:val="nil"/>
            </w:tcBorders>
          </w:tcPr>
          <w:p w14:paraId="2EAC54EC"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0AF5107D" wp14:editId="18961FD6">
                  <wp:extent cx="8763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442A4A6"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Think and Solve Problems</w:t>
            </w:r>
          </w:p>
          <w:p w14:paraId="2BB32FA6"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Think, analyse and consider the broader context to develop practical solutions</w:t>
            </w:r>
          </w:p>
        </w:tc>
        <w:tc>
          <w:tcPr>
            <w:tcW w:w="4877" w:type="dxa"/>
            <w:gridSpan w:val="3"/>
            <w:tcBorders>
              <w:top w:val="single" w:sz="8" w:space="0" w:color="BCBEC0"/>
              <w:left w:val="nil"/>
              <w:bottom w:val="single" w:sz="8" w:space="0" w:color="BCBEC0"/>
              <w:right w:val="nil"/>
            </w:tcBorders>
          </w:tcPr>
          <w:p w14:paraId="1437C7C0"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Research and apply critical- thinking techniques in analysing information, identify interrelationships and make recommendations based on relevant evidence</w:t>
            </w:r>
          </w:p>
          <w:p w14:paraId="3AF6DF6D"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Anticipate, identify and address issues and potential problems that may have an impact on organisational objectives and the user experience</w:t>
            </w:r>
          </w:p>
          <w:p w14:paraId="2BE627CC"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Apply creative-thinking techniques to generate new ideas and options to address issues and improve the user experience</w:t>
            </w:r>
          </w:p>
          <w:p w14:paraId="379196B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Seek contributions and ideas from people with diverse backgrounds and experience</w:t>
            </w:r>
          </w:p>
          <w:p w14:paraId="67501A56"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Participate in and contribute to team or unit initiatives to resolve common  issues or barriers to effectiveness</w:t>
            </w:r>
          </w:p>
          <w:p w14:paraId="070F3B00" w14:textId="77777777" w:rsidR="00CE2979" w:rsidRPr="00784EB5" w:rsidRDefault="00CE2979" w:rsidP="00CE2979">
            <w:pPr>
              <w:pStyle w:val="TableBullet"/>
              <w:numPr>
                <w:ilvl w:val="0"/>
                <w:numId w:val="32"/>
              </w:numPr>
              <w:spacing w:line="240" w:lineRule="auto"/>
              <w:ind w:left="360" w:right="702"/>
              <w:rPr>
                <w:rFonts w:ascii="Public Sans" w:hAnsi="Public Sans" w:cs="Arial"/>
                <w:sz w:val="22"/>
                <w:szCs w:val="22"/>
              </w:rPr>
            </w:pPr>
            <w:r w:rsidRPr="00784EB5">
              <w:rPr>
                <w:rFonts w:ascii="Public Sans" w:hAnsi="Public Sans" w:cs="Arial"/>
                <w:sz w:val="22"/>
                <w:szCs w:val="22"/>
              </w:rPr>
              <w:t>Identify and share business process improvements to enhance effectiveness</w:t>
            </w:r>
          </w:p>
        </w:tc>
        <w:tc>
          <w:tcPr>
            <w:tcW w:w="1418" w:type="dxa"/>
            <w:tcBorders>
              <w:top w:val="single" w:sz="8" w:space="0" w:color="BCBEC0"/>
              <w:left w:val="nil"/>
              <w:bottom w:val="single" w:sz="8" w:space="0" w:color="BCBEC0"/>
              <w:right w:val="nil"/>
            </w:tcBorders>
          </w:tcPr>
          <w:p w14:paraId="6E5715BC"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D57108" w:rsidRPr="00784EB5" w14:paraId="6D53681C" w14:textId="77777777" w:rsidTr="00754C8A">
        <w:trPr>
          <w:gridAfter w:val="1"/>
          <w:wAfter w:w="25" w:type="dxa"/>
        </w:trPr>
        <w:tc>
          <w:tcPr>
            <w:tcW w:w="1475" w:type="dxa"/>
            <w:tcBorders>
              <w:top w:val="single" w:sz="8" w:space="0" w:color="BCBEC0"/>
              <w:left w:val="nil"/>
              <w:bottom w:val="single" w:sz="4" w:space="0" w:color="BCBEC0"/>
              <w:right w:val="nil"/>
            </w:tcBorders>
          </w:tcPr>
          <w:p w14:paraId="2CF65F40" w14:textId="77777777" w:rsidR="00D57108" w:rsidRPr="00784EB5" w:rsidRDefault="00D57108" w:rsidP="00D57108">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19778180" wp14:editId="2C060B6C">
                  <wp:extent cx="8763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02B0F584" w14:textId="77777777" w:rsidR="00D57108" w:rsidRPr="00784EB5" w:rsidRDefault="00D57108" w:rsidP="00D57108">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Technology</w:t>
            </w:r>
          </w:p>
          <w:p w14:paraId="59C78592" w14:textId="77777777" w:rsidR="00D57108" w:rsidRPr="00784EB5" w:rsidRDefault="00D57108" w:rsidP="00D57108">
            <w:pPr>
              <w:pStyle w:val="TableText"/>
              <w:keepNext/>
              <w:spacing w:before="0" w:after="0" w:line="240" w:lineRule="auto"/>
              <w:rPr>
                <w:rFonts w:ascii="Public Sans" w:hAnsi="Public Sans" w:cs="Arial"/>
                <w:b/>
                <w:sz w:val="22"/>
                <w:szCs w:val="22"/>
              </w:rPr>
            </w:pPr>
            <w:r w:rsidRPr="00784EB5">
              <w:rPr>
                <w:rFonts w:ascii="Public Sans" w:hAnsi="Public Sans" w:cs="Arial"/>
                <w:sz w:val="22"/>
                <w:szCs w:val="22"/>
              </w:rPr>
              <w:t>Understand and use available technologies to maximise efficiencies and effectiveness</w:t>
            </w:r>
          </w:p>
        </w:tc>
        <w:tc>
          <w:tcPr>
            <w:tcW w:w="4877" w:type="dxa"/>
            <w:gridSpan w:val="3"/>
            <w:tcBorders>
              <w:top w:val="single" w:sz="8" w:space="0" w:color="BCBEC0"/>
              <w:left w:val="nil"/>
              <w:bottom w:val="single" w:sz="4" w:space="0" w:color="BCBEC0"/>
              <w:right w:val="nil"/>
            </w:tcBorders>
          </w:tcPr>
          <w:p w14:paraId="565C09DB"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opportunities to  use a broad range of technologies to collaborate</w:t>
            </w:r>
          </w:p>
          <w:p w14:paraId="23F302E8"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Monitor compliance with cyber security and the use of technology policies</w:t>
            </w:r>
          </w:p>
          <w:p w14:paraId="3CC34AC9"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ways to maximise the value of available technology to achieve business strategies and outcomes</w:t>
            </w:r>
          </w:p>
          <w:p w14:paraId="2B18C5F5"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Monitor compliance  with the organisation’s records, information and knowledge management requirements</w:t>
            </w:r>
          </w:p>
        </w:tc>
        <w:tc>
          <w:tcPr>
            <w:tcW w:w="1418" w:type="dxa"/>
            <w:tcBorders>
              <w:top w:val="single" w:sz="8" w:space="0" w:color="BCBEC0"/>
              <w:left w:val="nil"/>
              <w:bottom w:val="single" w:sz="4" w:space="0" w:color="BCBEC0"/>
              <w:right w:val="nil"/>
            </w:tcBorders>
          </w:tcPr>
          <w:p w14:paraId="706EFFAC" w14:textId="77777777" w:rsidR="00D57108" w:rsidRPr="00784EB5" w:rsidRDefault="00D57108" w:rsidP="00D57108">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bl>
    <w:p w14:paraId="33CDF97A" w14:textId="77777777" w:rsidR="00D7553E" w:rsidRPr="00784EB5" w:rsidRDefault="00D7553E">
      <w:pPr>
        <w:spacing w:after="0" w:line="240" w:lineRule="auto"/>
        <w:rPr>
          <w:rFonts w:ascii="Public Sans" w:hAnsi="Public Sans" w:cstheme="minorHAnsi"/>
        </w:rPr>
      </w:pPr>
    </w:p>
    <w:p w14:paraId="7FE8882C" w14:textId="77777777" w:rsidR="006C5A71" w:rsidRPr="00784EB5" w:rsidRDefault="006C5A71" w:rsidP="006C5A71">
      <w:pPr>
        <w:pStyle w:val="Heading1"/>
        <w:rPr>
          <w:rFonts w:ascii="Public Sans" w:hAnsi="Public Sans" w:cstheme="minorHAnsi"/>
        </w:rPr>
      </w:pPr>
      <w:r w:rsidRPr="00784EB5">
        <w:rPr>
          <w:rFonts w:ascii="Public Sans" w:hAnsi="Public Sans" w:cstheme="minorHAnsi"/>
        </w:rPr>
        <w:lastRenderedPageBreak/>
        <w:t>Complementary capabilities</w:t>
      </w:r>
    </w:p>
    <w:p w14:paraId="16BCEB6F" w14:textId="77777777" w:rsidR="006C5A71" w:rsidRPr="00784EB5" w:rsidRDefault="006C5A71" w:rsidP="006C5A71">
      <w:pPr>
        <w:pStyle w:val="PlainText"/>
        <w:spacing w:before="62" w:line="276" w:lineRule="auto"/>
        <w:rPr>
          <w:rFonts w:ascii="Public Sans" w:eastAsiaTheme="minorEastAsia" w:hAnsi="Public Sans" w:cstheme="minorHAnsi"/>
          <w:sz w:val="22"/>
          <w:szCs w:val="22"/>
          <w:lang w:val="en-US"/>
        </w:rPr>
      </w:pPr>
      <w:r w:rsidRPr="00784EB5">
        <w:rPr>
          <w:rFonts w:ascii="Public Sans" w:eastAsiaTheme="minorEastAsia" w:hAnsi="Public Sans" w:cstheme="minorHAnsi"/>
          <w:i/>
          <w:sz w:val="22"/>
          <w:szCs w:val="22"/>
          <w:lang w:val="en-US"/>
        </w:rPr>
        <w:t>Complementary capabilities</w:t>
      </w:r>
      <w:r w:rsidRPr="00784EB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8A0C715" w14:textId="77777777" w:rsidR="006C5A71" w:rsidRPr="00784EB5" w:rsidRDefault="006C5A71" w:rsidP="006C5A71">
      <w:pPr>
        <w:pStyle w:val="PlainText"/>
        <w:spacing w:before="62" w:line="276" w:lineRule="auto"/>
        <w:rPr>
          <w:rFonts w:ascii="Public Sans" w:eastAsiaTheme="minorEastAsia" w:hAnsi="Public Sans" w:cstheme="minorHAnsi"/>
          <w:sz w:val="22"/>
          <w:szCs w:val="22"/>
          <w:lang w:val="en-US"/>
        </w:rPr>
      </w:pPr>
      <w:r w:rsidRPr="00784EB5">
        <w:rPr>
          <w:rFonts w:ascii="Public Sans" w:eastAsiaTheme="minorEastAsia" w:hAnsi="Public Sans" w:cstheme="minorHAnsi"/>
          <w:sz w:val="22"/>
          <w:szCs w:val="22"/>
          <w:lang w:val="en-US"/>
        </w:rPr>
        <w:t xml:space="preserve">Note: capabilities listed as ‘not essential’ for </w:t>
      </w:r>
      <w:r w:rsidR="00DD685B" w:rsidRPr="00784EB5">
        <w:rPr>
          <w:rFonts w:ascii="Public Sans" w:eastAsiaTheme="minorEastAsia" w:hAnsi="Public Sans" w:cstheme="minorHAnsi"/>
          <w:sz w:val="22"/>
          <w:szCs w:val="22"/>
          <w:lang w:val="en-US"/>
        </w:rPr>
        <w:t>this role is</w:t>
      </w:r>
      <w:r w:rsidRPr="00784EB5">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784EB5" w14:paraId="228DC82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B024E96" w14:textId="77777777" w:rsidR="006C5A71" w:rsidRPr="00784EB5" w:rsidRDefault="006C5A71" w:rsidP="006C5A71">
            <w:pPr>
              <w:pStyle w:val="TableTextWhite0"/>
              <w:keepNext/>
              <w:jc w:val="both"/>
              <w:rPr>
                <w:rFonts w:ascii="Public Sans" w:hAnsi="Public Sans" w:cstheme="minorHAnsi"/>
                <w:szCs w:val="22"/>
              </w:rPr>
            </w:pPr>
            <w:r w:rsidRPr="00784EB5">
              <w:rPr>
                <w:rFonts w:ascii="Public Sans" w:hAnsi="Public Sans" w:cstheme="minorHAnsi"/>
                <w:szCs w:val="22"/>
              </w:rPr>
              <w:t>COMPLEMENTARY CAPABILITIES</w:t>
            </w:r>
          </w:p>
        </w:tc>
      </w:tr>
      <w:tr w:rsidR="006C5A71" w:rsidRPr="00784EB5" w14:paraId="53FBEDD4"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4445D28" w14:textId="77777777" w:rsidR="006C5A71" w:rsidRPr="00784EB5" w:rsidRDefault="006C5A71" w:rsidP="006C5A71">
            <w:pPr>
              <w:pStyle w:val="TableText"/>
              <w:keepNext/>
              <w:rPr>
                <w:rFonts w:ascii="Public Sans" w:hAnsi="Public Sans" w:cstheme="minorHAnsi"/>
                <w:b/>
                <w:sz w:val="22"/>
                <w:szCs w:val="22"/>
              </w:rPr>
            </w:pPr>
            <w:r w:rsidRPr="00784EB5">
              <w:rPr>
                <w:rFonts w:ascii="Public Sans" w:hAnsi="Public Sans" w:cstheme="minorHAnsi"/>
                <w:b/>
                <w:sz w:val="22"/>
                <w:szCs w:val="22"/>
              </w:rPr>
              <w:t>Capability Group/Sets</w:t>
            </w:r>
          </w:p>
        </w:tc>
        <w:tc>
          <w:tcPr>
            <w:tcW w:w="2409" w:type="dxa"/>
            <w:tcBorders>
              <w:bottom w:val="nil"/>
            </w:tcBorders>
            <w:shd w:val="clear" w:color="auto" w:fill="BCBEC0"/>
          </w:tcPr>
          <w:p w14:paraId="3DB68AF8" w14:textId="77777777" w:rsidR="006C5A71" w:rsidRPr="00784EB5" w:rsidRDefault="006C5A71" w:rsidP="006C5A71">
            <w:pPr>
              <w:pStyle w:val="TableText"/>
              <w:keepNext/>
              <w:rPr>
                <w:rFonts w:ascii="Public Sans" w:hAnsi="Public Sans" w:cstheme="minorHAnsi"/>
                <w:b/>
                <w:sz w:val="22"/>
                <w:szCs w:val="22"/>
              </w:rPr>
            </w:pPr>
            <w:r w:rsidRPr="00784EB5">
              <w:rPr>
                <w:rFonts w:ascii="Public Sans" w:hAnsi="Public Sans" w:cstheme="minorHAnsi"/>
                <w:b/>
                <w:sz w:val="22"/>
                <w:szCs w:val="22"/>
              </w:rPr>
              <w:t>Capability Name</w:t>
            </w:r>
          </w:p>
        </w:tc>
        <w:tc>
          <w:tcPr>
            <w:tcW w:w="4967" w:type="dxa"/>
            <w:tcBorders>
              <w:bottom w:val="nil"/>
            </w:tcBorders>
            <w:shd w:val="clear" w:color="auto" w:fill="BCBEC0"/>
          </w:tcPr>
          <w:p w14:paraId="1EFE11DB" w14:textId="77777777" w:rsidR="006C5A71" w:rsidRPr="00784EB5" w:rsidRDefault="006C5A71" w:rsidP="006C5A71">
            <w:pPr>
              <w:pStyle w:val="TableText"/>
              <w:keepNext/>
              <w:rPr>
                <w:rFonts w:ascii="Public Sans" w:hAnsi="Public Sans" w:cstheme="minorHAnsi"/>
                <w:b/>
                <w:sz w:val="22"/>
                <w:szCs w:val="22"/>
              </w:rPr>
            </w:pPr>
            <w:r w:rsidRPr="00784EB5">
              <w:rPr>
                <w:rFonts w:ascii="Public Sans" w:hAnsi="Public Sans" w:cstheme="minorHAnsi"/>
                <w:b/>
                <w:sz w:val="22"/>
                <w:szCs w:val="22"/>
              </w:rPr>
              <w:t>Description</w:t>
            </w:r>
          </w:p>
        </w:tc>
        <w:tc>
          <w:tcPr>
            <w:tcW w:w="1843" w:type="dxa"/>
            <w:tcBorders>
              <w:bottom w:val="nil"/>
            </w:tcBorders>
            <w:shd w:val="clear" w:color="auto" w:fill="BCBEC0"/>
          </w:tcPr>
          <w:p w14:paraId="13FFB629" w14:textId="77777777" w:rsidR="006C5A71" w:rsidRPr="00784EB5" w:rsidRDefault="006C5A71" w:rsidP="006C5A71">
            <w:pPr>
              <w:pStyle w:val="TableText"/>
              <w:keepNext/>
              <w:jc w:val="both"/>
              <w:rPr>
                <w:rFonts w:ascii="Public Sans" w:hAnsi="Public Sans" w:cstheme="minorHAnsi"/>
                <w:b/>
                <w:sz w:val="22"/>
                <w:szCs w:val="22"/>
              </w:rPr>
            </w:pPr>
            <w:r w:rsidRPr="00784EB5">
              <w:rPr>
                <w:rFonts w:ascii="Public Sans" w:hAnsi="Public Sans" w:cstheme="minorHAnsi"/>
                <w:b/>
                <w:sz w:val="22"/>
                <w:szCs w:val="22"/>
              </w:rPr>
              <w:t xml:space="preserve">Level </w:t>
            </w:r>
          </w:p>
        </w:tc>
      </w:tr>
      <w:tr w:rsidR="00EA36A0" w:rsidRPr="00784EB5" w14:paraId="00077BEC" w14:textId="77777777" w:rsidTr="00322B27">
        <w:trPr>
          <w:trHeight w:val="20"/>
        </w:trPr>
        <w:tc>
          <w:tcPr>
            <w:tcW w:w="1470" w:type="dxa"/>
            <w:vMerge w:val="restart"/>
            <w:tcBorders>
              <w:top w:val="nil"/>
            </w:tcBorders>
            <w:shd w:val="clear" w:color="auto" w:fill="F2F2F2" w:themeFill="background1" w:themeFillShade="F2"/>
          </w:tcPr>
          <w:p w14:paraId="02DFBAEE" w14:textId="77777777" w:rsidR="00EA36A0" w:rsidRPr="00784EB5" w:rsidRDefault="00EA36A0" w:rsidP="006C5A71">
            <w:pPr>
              <w:keepNext/>
              <w:rPr>
                <w:rFonts w:ascii="Public Sans" w:hAnsi="Public Sans" w:cstheme="minorHAnsi"/>
                <w:szCs w:val="22"/>
              </w:rPr>
            </w:pPr>
            <w:r w:rsidRPr="00784EB5">
              <w:rPr>
                <w:rFonts w:ascii="Public Sans" w:hAnsi="Public Sans"/>
                <w:noProof/>
                <w:szCs w:val="22"/>
                <w:lang w:eastAsia="en-AU"/>
              </w:rPr>
              <w:drawing>
                <wp:inline distT="0" distB="0" distL="0" distR="0" wp14:anchorId="286F57CE" wp14:editId="5288490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C12F8ED" w14:textId="77777777" w:rsidR="00EA36A0" w:rsidRPr="00784EB5"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EE48C57" w14:textId="77777777" w:rsidR="00EA36A0" w:rsidRPr="00784EB5"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0E8DA33" w14:textId="77777777" w:rsidR="00EA36A0" w:rsidRPr="00784EB5" w:rsidRDefault="00EA36A0" w:rsidP="006C5A71">
            <w:pPr>
              <w:pStyle w:val="TableText"/>
              <w:keepNext/>
              <w:rPr>
                <w:rFonts w:ascii="Public Sans" w:hAnsi="Public Sans" w:cstheme="minorHAnsi"/>
                <w:sz w:val="22"/>
                <w:szCs w:val="22"/>
              </w:rPr>
            </w:pPr>
          </w:p>
        </w:tc>
      </w:tr>
      <w:tr w:rsidR="00EA36A0" w:rsidRPr="00784EB5" w14:paraId="12EF15F8" w14:textId="77777777" w:rsidTr="00322B27">
        <w:tc>
          <w:tcPr>
            <w:tcW w:w="1470" w:type="dxa"/>
            <w:vMerge/>
          </w:tcPr>
          <w:p w14:paraId="3A29B25A" w14:textId="77777777" w:rsidR="00EA36A0" w:rsidRPr="00784EB5"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CABECB6" w14:textId="77777777" w:rsidR="00EA36A0" w:rsidRPr="00784EB5" w:rsidRDefault="00EA36A0" w:rsidP="006C5A71">
            <w:pPr>
              <w:pStyle w:val="TableText"/>
              <w:keepNext/>
              <w:rPr>
                <w:rFonts w:ascii="Public Sans" w:hAnsi="Public Sans" w:cstheme="minorHAnsi"/>
                <w:sz w:val="22"/>
                <w:szCs w:val="22"/>
              </w:rPr>
            </w:pPr>
            <w:r w:rsidRPr="00784EB5">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AA4F6C8" w14:textId="77777777" w:rsidR="00EA36A0" w:rsidRPr="00784EB5" w:rsidRDefault="00EA36A0" w:rsidP="006C5A71">
            <w:pPr>
              <w:rPr>
                <w:rFonts w:ascii="Public Sans" w:hAnsi="Public Sans" w:cstheme="minorHAnsi"/>
                <w:szCs w:val="22"/>
              </w:rPr>
            </w:pPr>
            <w:r w:rsidRPr="00784EB5">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59C2974" w14:textId="77777777" w:rsidR="00EA36A0" w:rsidRPr="00784EB5" w:rsidRDefault="00D57108" w:rsidP="006C5A71">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EA36A0" w:rsidRPr="00784EB5" w14:paraId="706719C7" w14:textId="77777777" w:rsidTr="00322B27">
        <w:tc>
          <w:tcPr>
            <w:tcW w:w="1470" w:type="dxa"/>
            <w:vMerge/>
          </w:tcPr>
          <w:p w14:paraId="792A81DD" w14:textId="77777777" w:rsidR="00EA36A0" w:rsidRPr="00784EB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EC4F305" w14:textId="77777777" w:rsidR="00EA36A0" w:rsidRPr="00784EB5" w:rsidRDefault="00EA36A0" w:rsidP="006C5A71">
            <w:pPr>
              <w:pStyle w:val="TableText"/>
              <w:keepNext/>
              <w:rPr>
                <w:rFonts w:ascii="Public Sans" w:hAnsi="Public Sans" w:cstheme="minorHAnsi"/>
                <w:sz w:val="22"/>
                <w:szCs w:val="22"/>
              </w:rPr>
            </w:pPr>
            <w:r w:rsidRPr="00784EB5">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4ABEAD9" w14:textId="77777777" w:rsidR="00EA36A0" w:rsidRPr="00784EB5" w:rsidRDefault="00EA36A0" w:rsidP="006C5A71">
            <w:pPr>
              <w:rPr>
                <w:rFonts w:ascii="Public Sans" w:hAnsi="Public Sans" w:cstheme="minorHAnsi"/>
                <w:szCs w:val="22"/>
              </w:rPr>
            </w:pPr>
            <w:r w:rsidRPr="00784EB5">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5D4D31" w14:textId="77777777" w:rsidR="00EA36A0" w:rsidRPr="00784EB5" w:rsidRDefault="00D57108" w:rsidP="006C5A71">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EA36A0" w:rsidRPr="00784EB5" w14:paraId="31126116" w14:textId="77777777" w:rsidTr="00322B27">
        <w:tc>
          <w:tcPr>
            <w:tcW w:w="1470" w:type="dxa"/>
            <w:vMerge/>
            <w:tcBorders>
              <w:bottom w:val="single" w:sz="4" w:space="0" w:color="auto"/>
            </w:tcBorders>
          </w:tcPr>
          <w:p w14:paraId="3E54E459" w14:textId="77777777" w:rsidR="00EA36A0" w:rsidRPr="00784EB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9C90A50" w14:textId="77777777" w:rsidR="00EA36A0" w:rsidRPr="00784EB5" w:rsidRDefault="00EA36A0" w:rsidP="006C5A71">
            <w:pPr>
              <w:pStyle w:val="TableText"/>
              <w:rPr>
                <w:rFonts w:ascii="Public Sans" w:hAnsi="Public Sans" w:cstheme="minorHAnsi"/>
                <w:sz w:val="22"/>
                <w:szCs w:val="22"/>
              </w:rPr>
            </w:pPr>
            <w:r w:rsidRPr="00784EB5">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9D930E" w14:textId="77777777" w:rsidR="00EA36A0" w:rsidRPr="00784EB5" w:rsidRDefault="00EA36A0" w:rsidP="006C5A71">
            <w:pPr>
              <w:rPr>
                <w:rFonts w:ascii="Public Sans" w:hAnsi="Public Sans" w:cstheme="minorHAnsi"/>
                <w:szCs w:val="22"/>
              </w:rPr>
            </w:pPr>
            <w:r w:rsidRPr="00784EB5">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81F3A75" w14:textId="77777777" w:rsidR="00EA36A0" w:rsidRPr="00784EB5" w:rsidRDefault="00D57108" w:rsidP="006C5A71">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EA36A0" w:rsidRPr="00784EB5" w14:paraId="16091FA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92366E1" w14:textId="77777777" w:rsidR="00EA36A0" w:rsidRPr="00784EB5" w:rsidRDefault="00EA36A0" w:rsidP="006C5A71">
            <w:pPr>
              <w:keepNext/>
              <w:rPr>
                <w:rFonts w:ascii="Public Sans" w:hAnsi="Public Sans"/>
                <w:noProof/>
                <w:szCs w:val="22"/>
                <w:lang w:eastAsia="en-AU"/>
              </w:rPr>
            </w:pPr>
            <w:r w:rsidRPr="00784EB5">
              <w:rPr>
                <w:rFonts w:ascii="Public Sans" w:hAnsi="Public Sans"/>
                <w:noProof/>
                <w:szCs w:val="22"/>
                <w:lang w:eastAsia="en-AU"/>
              </w:rPr>
              <w:drawing>
                <wp:inline distT="0" distB="0" distL="0" distR="0" wp14:anchorId="5166B7E2" wp14:editId="6CA93C3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E2E9011" w14:textId="77777777" w:rsidR="00EA36A0" w:rsidRPr="00784EB5"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B59BD35" w14:textId="77777777" w:rsidR="00EA36A0" w:rsidRPr="00784EB5"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CBC7CB5" w14:textId="77777777" w:rsidR="00EA36A0" w:rsidRPr="00784EB5" w:rsidRDefault="00EA36A0" w:rsidP="00513560">
            <w:pPr>
              <w:pStyle w:val="TableText"/>
              <w:keepNext/>
              <w:rPr>
                <w:rFonts w:ascii="Public Sans" w:hAnsi="Public Sans" w:cstheme="minorHAnsi"/>
                <w:sz w:val="22"/>
                <w:szCs w:val="22"/>
              </w:rPr>
            </w:pPr>
          </w:p>
        </w:tc>
      </w:tr>
      <w:tr w:rsidR="00EA36A0" w:rsidRPr="00784EB5" w14:paraId="17526178" w14:textId="77777777" w:rsidTr="00322B27">
        <w:tblPrEx>
          <w:tblBorders>
            <w:top w:val="single" w:sz="8" w:space="0" w:color="auto"/>
            <w:bottom w:val="single" w:sz="8" w:space="0" w:color="BCBEC0"/>
          </w:tblBorders>
        </w:tblPrEx>
        <w:tc>
          <w:tcPr>
            <w:tcW w:w="1470" w:type="dxa"/>
            <w:vMerge/>
          </w:tcPr>
          <w:p w14:paraId="7710BCF5" w14:textId="77777777" w:rsidR="00EA36A0" w:rsidRPr="00784EB5"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DFB0A" w14:textId="77777777" w:rsidR="00EA36A0" w:rsidRPr="00784EB5" w:rsidRDefault="00EA36A0" w:rsidP="006C5A71">
            <w:pPr>
              <w:pStyle w:val="TableText"/>
              <w:keepNext/>
              <w:rPr>
                <w:rFonts w:ascii="Public Sans" w:hAnsi="Public Sans" w:cstheme="minorHAnsi"/>
                <w:sz w:val="22"/>
                <w:szCs w:val="22"/>
              </w:rPr>
            </w:pPr>
            <w:r w:rsidRPr="00784EB5">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704882B" w14:textId="77777777" w:rsidR="00EA36A0" w:rsidRPr="00784EB5" w:rsidRDefault="00EA36A0" w:rsidP="00513560">
            <w:pPr>
              <w:rPr>
                <w:rFonts w:ascii="Public Sans" w:hAnsi="Public Sans" w:cstheme="minorHAnsi"/>
                <w:szCs w:val="22"/>
              </w:rPr>
            </w:pPr>
            <w:r w:rsidRPr="00784EB5">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3E8DC26" w14:textId="77777777" w:rsidR="00EA36A0"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322B27" w:rsidRPr="00784EB5" w14:paraId="057A887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E71ECE5" w14:textId="77777777" w:rsidR="00322B27" w:rsidRPr="00784EB5" w:rsidRDefault="00322B27" w:rsidP="006C5A71">
            <w:pPr>
              <w:keepNext/>
              <w:rPr>
                <w:rFonts w:ascii="Public Sans" w:hAnsi="Public Sans"/>
                <w:noProof/>
                <w:szCs w:val="22"/>
                <w:lang w:eastAsia="en-AU"/>
              </w:rPr>
            </w:pPr>
            <w:r w:rsidRPr="00784EB5">
              <w:rPr>
                <w:rFonts w:ascii="Public Sans" w:hAnsi="Public Sans"/>
                <w:noProof/>
                <w:szCs w:val="22"/>
                <w:lang w:eastAsia="en-AU"/>
              </w:rPr>
              <w:drawing>
                <wp:inline distT="0" distB="0" distL="0" distR="0" wp14:anchorId="33788930" wp14:editId="3233C3B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99DECB" w14:textId="77777777" w:rsidR="00322B27" w:rsidRPr="00784EB5"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104BDCE" w14:textId="77777777" w:rsidR="00322B27" w:rsidRPr="00784EB5"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DF25A2E" w14:textId="77777777" w:rsidR="00322B27" w:rsidRPr="00784EB5" w:rsidRDefault="00322B27" w:rsidP="00513560">
            <w:pPr>
              <w:pStyle w:val="TableText"/>
              <w:keepNext/>
              <w:rPr>
                <w:rFonts w:ascii="Public Sans" w:hAnsi="Public Sans" w:cstheme="minorHAnsi"/>
                <w:sz w:val="22"/>
                <w:szCs w:val="22"/>
              </w:rPr>
            </w:pPr>
          </w:p>
        </w:tc>
      </w:tr>
      <w:tr w:rsidR="00322B27" w:rsidRPr="00784EB5" w14:paraId="6BE2C16E" w14:textId="77777777" w:rsidTr="00322B27">
        <w:tblPrEx>
          <w:tblBorders>
            <w:top w:val="single" w:sz="8" w:space="0" w:color="auto"/>
            <w:bottom w:val="single" w:sz="8" w:space="0" w:color="BCBEC0"/>
          </w:tblBorders>
        </w:tblPrEx>
        <w:tc>
          <w:tcPr>
            <w:tcW w:w="1470" w:type="dxa"/>
            <w:vMerge/>
          </w:tcPr>
          <w:p w14:paraId="48D199CA" w14:textId="77777777" w:rsidR="00322B27" w:rsidRPr="00784EB5"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C05B772"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25B5AD1"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5B7EBED" w14:textId="77777777" w:rsidR="00322B27"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322B27" w:rsidRPr="00784EB5" w14:paraId="08FEB7C0" w14:textId="77777777" w:rsidTr="00322B27">
        <w:tblPrEx>
          <w:tblBorders>
            <w:top w:val="single" w:sz="8" w:space="0" w:color="auto"/>
            <w:bottom w:val="single" w:sz="8" w:space="0" w:color="BCBEC0"/>
          </w:tblBorders>
        </w:tblPrEx>
        <w:tc>
          <w:tcPr>
            <w:tcW w:w="1470" w:type="dxa"/>
            <w:vMerge/>
          </w:tcPr>
          <w:p w14:paraId="75238D19" w14:textId="77777777" w:rsidR="00322B27" w:rsidRPr="00784EB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FE8E6E6"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4EEF845"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B74C80" w14:textId="77777777" w:rsidR="00322B27"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322B27" w:rsidRPr="00784EB5" w14:paraId="48A35D0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EDBEDEF" w14:textId="77777777" w:rsidR="00322B27" w:rsidRPr="00784EB5"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643B19B" w14:textId="77777777" w:rsidR="00322B27" w:rsidRPr="00784EB5" w:rsidRDefault="00322B27" w:rsidP="006C5A71">
            <w:pPr>
              <w:pStyle w:val="TableText"/>
              <w:rPr>
                <w:rFonts w:ascii="Public Sans" w:hAnsi="Public Sans" w:cstheme="minorHAnsi"/>
                <w:sz w:val="22"/>
                <w:szCs w:val="22"/>
              </w:rPr>
            </w:pPr>
            <w:r w:rsidRPr="00784EB5">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E016199"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609FFB4" w14:textId="77777777" w:rsidR="00322B27"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Intermediate</w:t>
                </w:r>
              </w:p>
            </w:tc>
          </w:sdtContent>
        </w:sdt>
      </w:tr>
      <w:tr w:rsidR="00322B27" w:rsidRPr="00784EB5" w14:paraId="7865ED0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E35B28F" w14:textId="77777777" w:rsidR="00322B27" w:rsidRPr="00784EB5" w:rsidRDefault="00322B27" w:rsidP="006C5A71">
            <w:pPr>
              <w:keepNext/>
              <w:rPr>
                <w:rFonts w:ascii="Public Sans" w:hAnsi="Public Sans" w:cstheme="minorHAnsi"/>
                <w:szCs w:val="22"/>
              </w:rPr>
            </w:pPr>
            <w:r w:rsidRPr="00784EB5">
              <w:rPr>
                <w:rFonts w:ascii="Public Sans" w:hAnsi="Public Sans"/>
                <w:noProof/>
                <w:szCs w:val="22"/>
                <w:lang w:eastAsia="en-AU"/>
              </w:rPr>
              <w:drawing>
                <wp:inline distT="0" distB="0" distL="0" distR="0" wp14:anchorId="06E71B32" wp14:editId="6B0B01F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0FF4F0" w14:textId="77777777" w:rsidR="00322B27" w:rsidRPr="00784EB5"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345E9F" w14:textId="77777777" w:rsidR="00322B27" w:rsidRPr="00784EB5"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C1EE5E2" w14:textId="77777777" w:rsidR="00322B27" w:rsidRPr="00784EB5" w:rsidRDefault="00322B27" w:rsidP="00BD1817">
            <w:pPr>
              <w:pStyle w:val="TableText"/>
              <w:keepNext/>
              <w:rPr>
                <w:rFonts w:ascii="Public Sans" w:hAnsi="Public Sans" w:cstheme="minorHAnsi"/>
                <w:sz w:val="22"/>
                <w:szCs w:val="22"/>
              </w:rPr>
            </w:pPr>
          </w:p>
        </w:tc>
      </w:tr>
      <w:tr w:rsidR="00322B27" w:rsidRPr="00784EB5" w14:paraId="3C6060CE" w14:textId="77777777" w:rsidTr="00322B27">
        <w:tblPrEx>
          <w:tblBorders>
            <w:top w:val="single" w:sz="8" w:space="0" w:color="auto"/>
            <w:bottom w:val="single" w:sz="8" w:space="0" w:color="BCBEC0"/>
          </w:tblBorders>
        </w:tblPrEx>
        <w:tc>
          <w:tcPr>
            <w:tcW w:w="1470" w:type="dxa"/>
            <w:vMerge/>
          </w:tcPr>
          <w:p w14:paraId="79445042" w14:textId="77777777" w:rsidR="00322B27" w:rsidRPr="00784EB5"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CC7DEE6"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ABEFF30"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50A1E9" w14:textId="77777777" w:rsidR="00322B27" w:rsidRPr="00784EB5" w:rsidRDefault="00D57108" w:rsidP="00BD1817">
                <w:pPr>
                  <w:pStyle w:val="TableText"/>
                  <w:keepNext/>
                  <w:rPr>
                    <w:rFonts w:ascii="Public Sans" w:hAnsi="Public Sans" w:cstheme="minorHAnsi"/>
                    <w:sz w:val="22"/>
                    <w:szCs w:val="22"/>
                  </w:rPr>
                </w:pPr>
                <w:r w:rsidRPr="00784EB5">
                  <w:rPr>
                    <w:rFonts w:ascii="Public Sans" w:hAnsi="Public Sans" w:cstheme="minorHAnsi"/>
                    <w:sz w:val="22"/>
                    <w:szCs w:val="22"/>
                  </w:rPr>
                  <w:t>Foundational</w:t>
                </w:r>
              </w:p>
            </w:tc>
          </w:sdtContent>
        </w:sdt>
      </w:tr>
      <w:tr w:rsidR="00322B27" w:rsidRPr="00784EB5" w14:paraId="2E71BB10" w14:textId="77777777" w:rsidTr="00322B27">
        <w:tblPrEx>
          <w:tblBorders>
            <w:top w:val="single" w:sz="8" w:space="0" w:color="auto"/>
            <w:bottom w:val="single" w:sz="8" w:space="0" w:color="BCBEC0"/>
          </w:tblBorders>
        </w:tblPrEx>
        <w:tc>
          <w:tcPr>
            <w:tcW w:w="1470" w:type="dxa"/>
            <w:vMerge/>
          </w:tcPr>
          <w:p w14:paraId="586E8DBC" w14:textId="77777777" w:rsidR="00322B27" w:rsidRPr="00784EB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4404967"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14CC1AB"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8AEA161" w14:textId="77777777" w:rsidR="00322B27" w:rsidRPr="00784EB5" w:rsidRDefault="00D57108" w:rsidP="00BD1817">
                <w:pPr>
                  <w:pStyle w:val="TableText"/>
                  <w:keepNext/>
                  <w:rPr>
                    <w:rFonts w:ascii="Public Sans" w:hAnsi="Public Sans" w:cstheme="minorHAnsi"/>
                    <w:sz w:val="22"/>
                    <w:szCs w:val="22"/>
                  </w:rPr>
                </w:pPr>
                <w:r w:rsidRPr="00784EB5">
                  <w:rPr>
                    <w:rFonts w:ascii="Public Sans" w:hAnsi="Public Sans" w:cstheme="minorHAnsi"/>
                    <w:sz w:val="22"/>
                    <w:szCs w:val="22"/>
                  </w:rPr>
                  <w:t>Foundational</w:t>
                </w:r>
              </w:p>
            </w:tc>
          </w:sdtContent>
        </w:sdt>
      </w:tr>
      <w:tr w:rsidR="00322B27" w:rsidRPr="00784EB5" w14:paraId="2999FBD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C2230D3" w14:textId="77777777" w:rsidR="00322B27" w:rsidRPr="00784EB5"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26B7EA97" w14:textId="77777777" w:rsidR="00322B27" w:rsidRPr="00784EB5" w:rsidRDefault="00322B27" w:rsidP="006C5A71">
            <w:pPr>
              <w:pStyle w:val="TableText"/>
              <w:rPr>
                <w:rFonts w:ascii="Public Sans" w:hAnsi="Public Sans" w:cstheme="minorHAnsi"/>
                <w:sz w:val="22"/>
                <w:szCs w:val="22"/>
              </w:rPr>
            </w:pPr>
            <w:r w:rsidRPr="00784EB5">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8AF77D2"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E94B2BD" w14:textId="77777777" w:rsidR="00322B27" w:rsidRPr="00784EB5" w:rsidRDefault="00D57108" w:rsidP="00BD1817">
                <w:pPr>
                  <w:pStyle w:val="TableText"/>
                  <w:keepNext/>
                  <w:rPr>
                    <w:rFonts w:ascii="Public Sans" w:hAnsi="Public Sans" w:cstheme="minorHAnsi"/>
                    <w:sz w:val="22"/>
                    <w:szCs w:val="22"/>
                  </w:rPr>
                </w:pPr>
                <w:r w:rsidRPr="00784EB5">
                  <w:rPr>
                    <w:rFonts w:ascii="Public Sans" w:hAnsi="Public Sans" w:cstheme="minorHAnsi"/>
                    <w:sz w:val="22"/>
                    <w:szCs w:val="22"/>
                  </w:rPr>
                  <w:t>Intermediate</w:t>
                </w:r>
              </w:p>
            </w:tc>
          </w:sdtContent>
        </w:sdt>
      </w:tr>
    </w:tbl>
    <w:p w14:paraId="135E3DD8" w14:textId="77777777" w:rsidR="00197F8F" w:rsidRPr="00784EB5" w:rsidRDefault="00197F8F" w:rsidP="00CB121B">
      <w:pPr>
        <w:rPr>
          <w:rFonts w:ascii="Public Sans" w:hAnsi="Public Sans" w:cstheme="minorHAnsi"/>
        </w:rPr>
      </w:pPr>
    </w:p>
    <w:sectPr w:rsidR="00197F8F" w:rsidRPr="00784EB5"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70F7" w14:textId="77777777" w:rsidR="008C131B" w:rsidRDefault="008C131B" w:rsidP="00AC273D">
      <w:pPr>
        <w:spacing w:after="0" w:line="240" w:lineRule="auto"/>
      </w:pPr>
      <w:r>
        <w:separator/>
      </w:r>
    </w:p>
  </w:endnote>
  <w:endnote w:type="continuationSeparator" w:id="0">
    <w:p w14:paraId="590309C5"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BE428C3" w14:textId="77777777" w:rsidTr="00CD6BA6">
      <w:tc>
        <w:tcPr>
          <w:tcW w:w="9709" w:type="dxa"/>
          <w:vAlign w:val="bottom"/>
        </w:tcPr>
        <w:p w14:paraId="1DCCC27F"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523B4">
            <w:rPr>
              <w:noProof/>
              <w:lang w:eastAsia="en-AU"/>
            </w:rPr>
            <w:t>6</w:t>
          </w:r>
          <w:r>
            <w:rPr>
              <w:noProof/>
              <w:lang w:eastAsia="en-AU"/>
            </w:rPr>
            <w:fldChar w:fldCharType="end"/>
          </w:r>
        </w:p>
      </w:tc>
      <w:tc>
        <w:tcPr>
          <w:tcW w:w="851" w:type="dxa"/>
        </w:tcPr>
        <w:p w14:paraId="534E3F6D" w14:textId="77777777" w:rsidR="008C131B" w:rsidRDefault="008C131B" w:rsidP="00CD6BA6">
          <w:pPr>
            <w:pStyle w:val="Footer"/>
            <w:jc w:val="right"/>
          </w:pPr>
        </w:p>
      </w:tc>
    </w:tr>
  </w:tbl>
  <w:p w14:paraId="7AFCBDD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DB94084" w14:textId="77777777" w:rsidTr="00732229">
      <w:tc>
        <w:tcPr>
          <w:tcW w:w="9709" w:type="dxa"/>
          <w:vAlign w:val="bottom"/>
        </w:tcPr>
        <w:p w14:paraId="6006BA0E"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523B4">
            <w:rPr>
              <w:noProof/>
              <w:lang w:eastAsia="en-AU"/>
            </w:rPr>
            <w:t>1</w:t>
          </w:r>
          <w:r>
            <w:rPr>
              <w:noProof/>
              <w:lang w:eastAsia="en-AU"/>
            </w:rPr>
            <w:fldChar w:fldCharType="end"/>
          </w:r>
        </w:p>
      </w:tc>
      <w:tc>
        <w:tcPr>
          <w:tcW w:w="851" w:type="dxa"/>
        </w:tcPr>
        <w:p w14:paraId="7D1C9CD3" w14:textId="77777777" w:rsidR="008C131B" w:rsidRDefault="008C131B" w:rsidP="00732229">
          <w:pPr>
            <w:pStyle w:val="Footer"/>
            <w:jc w:val="right"/>
          </w:pPr>
        </w:p>
      </w:tc>
    </w:tr>
  </w:tbl>
  <w:p w14:paraId="56ECD727"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22ED" w14:textId="77777777" w:rsidR="008C131B" w:rsidRDefault="008C131B" w:rsidP="00AC273D">
      <w:pPr>
        <w:spacing w:after="0" w:line="240" w:lineRule="auto"/>
      </w:pPr>
      <w:r>
        <w:separator/>
      </w:r>
    </w:p>
  </w:footnote>
  <w:footnote w:type="continuationSeparator" w:id="0">
    <w:p w14:paraId="786E0273"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744A" w14:textId="13C938D6" w:rsidR="008C131B" w:rsidRDefault="00784EB5"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752" behindDoc="1" locked="0" layoutInCell="1" allowOverlap="1" wp14:anchorId="64FE4FDA" wp14:editId="45FC30FA">
          <wp:simplePos x="0" y="0"/>
          <wp:positionH relativeFrom="page">
            <wp:posOffset>6373314</wp:posOffset>
          </wp:positionH>
          <wp:positionV relativeFrom="page">
            <wp:posOffset>478971</wp:posOffset>
          </wp:positionV>
          <wp:extent cx="656140" cy="713196"/>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62FFFF7" w14:textId="2996235D"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1A0A334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A7B92B4"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1B7D3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7436630B" w14:textId="77777777" w:rsidR="008C131B" w:rsidRDefault="008C131B" w:rsidP="000C65EE">
          <w:pPr>
            <w:pStyle w:val="Title"/>
            <w:spacing w:line="240" w:lineRule="auto"/>
            <w:rPr>
              <w:sz w:val="12"/>
            </w:rPr>
          </w:pPr>
        </w:p>
        <w:p w14:paraId="65829F85" w14:textId="77777777" w:rsidR="008C131B" w:rsidRPr="00D46DFC" w:rsidRDefault="00CE297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Psychologis</w:t>
          </w:r>
          <w:r w:rsidR="00552484">
            <w:rPr>
              <w:rFonts w:asciiTheme="majorHAnsi" w:hAnsiTheme="majorHAnsi" w:cstheme="majorHAnsi"/>
              <w:sz w:val="32"/>
              <w:szCs w:val="32"/>
            </w:rPr>
            <w:t>t</w:t>
          </w:r>
        </w:p>
        <w:p w14:paraId="5F2E9B57"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145DAFA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3"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23F89"/>
    <w:multiLevelType w:val="hybridMultilevel"/>
    <w:tmpl w:val="59045214"/>
    <w:lvl w:ilvl="0" w:tplc="651C61E4">
      <w:start w:val="1"/>
      <w:numFmt w:val="bullet"/>
      <w:lvlText w:val=""/>
      <w:lvlJc w:val="left"/>
      <w:pPr>
        <w:tabs>
          <w:tab w:val="num" w:pos="720"/>
        </w:tabs>
        <w:ind w:left="720" w:hanging="360"/>
      </w:pPr>
      <w:rPr>
        <w:rFonts w:ascii="Symbol" w:hAnsi="Symbol" w:hint="default"/>
        <w:color w:val="auto"/>
        <w:sz w:val="22"/>
        <w:szCs w:val="22"/>
      </w:rPr>
    </w:lvl>
    <w:lvl w:ilvl="1" w:tplc="27D6B95A">
      <w:start w:val="1"/>
      <w:numFmt w:val="bullet"/>
      <w:lvlText w:val="-"/>
      <w:lvlJc w:val="left"/>
      <w:pPr>
        <w:tabs>
          <w:tab w:val="num" w:pos="1440"/>
        </w:tabs>
        <w:ind w:left="1440" w:hanging="360"/>
      </w:pPr>
      <w:rPr>
        <w:rFonts w:ascii="Arial" w:hAnsi="Arial" w:hint="default"/>
        <w:color w:val="auto"/>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1C5DF8"/>
    <w:multiLevelType w:val="hybridMultilevel"/>
    <w:tmpl w:val="F932A52E"/>
    <w:lvl w:ilvl="0" w:tplc="0C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0601254">
    <w:abstractNumId w:val="9"/>
  </w:num>
  <w:num w:numId="2" w16cid:durableId="1000356305">
    <w:abstractNumId w:val="7"/>
  </w:num>
  <w:num w:numId="3" w16cid:durableId="981926315">
    <w:abstractNumId w:val="6"/>
  </w:num>
  <w:num w:numId="4" w16cid:durableId="1610118110">
    <w:abstractNumId w:val="5"/>
  </w:num>
  <w:num w:numId="5" w16cid:durableId="1806461339">
    <w:abstractNumId w:val="4"/>
  </w:num>
  <w:num w:numId="6" w16cid:durableId="1132869948">
    <w:abstractNumId w:val="8"/>
  </w:num>
  <w:num w:numId="7" w16cid:durableId="1588726967">
    <w:abstractNumId w:val="3"/>
  </w:num>
  <w:num w:numId="8" w16cid:durableId="371423927">
    <w:abstractNumId w:val="2"/>
  </w:num>
  <w:num w:numId="9" w16cid:durableId="538471234">
    <w:abstractNumId w:val="1"/>
  </w:num>
  <w:num w:numId="10" w16cid:durableId="1108042832">
    <w:abstractNumId w:val="0"/>
  </w:num>
  <w:num w:numId="11" w16cid:durableId="1370764946">
    <w:abstractNumId w:val="10"/>
  </w:num>
  <w:num w:numId="12" w16cid:durableId="226503394">
    <w:abstractNumId w:val="23"/>
  </w:num>
  <w:num w:numId="13" w16cid:durableId="862476899">
    <w:abstractNumId w:val="23"/>
  </w:num>
  <w:num w:numId="14" w16cid:durableId="709384360">
    <w:abstractNumId w:val="12"/>
  </w:num>
  <w:num w:numId="15" w16cid:durableId="545873123">
    <w:abstractNumId w:val="12"/>
  </w:num>
  <w:num w:numId="16" w16cid:durableId="2016033709">
    <w:abstractNumId w:val="12"/>
  </w:num>
  <w:num w:numId="17" w16cid:durableId="1539469872">
    <w:abstractNumId w:val="12"/>
  </w:num>
  <w:num w:numId="18" w16cid:durableId="252015714">
    <w:abstractNumId w:val="12"/>
  </w:num>
  <w:num w:numId="19" w16cid:durableId="2083409032">
    <w:abstractNumId w:val="12"/>
  </w:num>
  <w:num w:numId="20" w16cid:durableId="1765346550">
    <w:abstractNumId w:val="24"/>
  </w:num>
  <w:num w:numId="21" w16cid:durableId="1649241619">
    <w:abstractNumId w:val="20"/>
  </w:num>
  <w:num w:numId="22" w16cid:durableId="1976139435">
    <w:abstractNumId w:val="17"/>
  </w:num>
  <w:num w:numId="23" w16cid:durableId="1664162113">
    <w:abstractNumId w:val="18"/>
  </w:num>
  <w:num w:numId="24" w16cid:durableId="1658730285">
    <w:abstractNumId w:val="14"/>
  </w:num>
  <w:num w:numId="25" w16cid:durableId="1692488502">
    <w:abstractNumId w:val="25"/>
  </w:num>
  <w:num w:numId="26" w16cid:durableId="1822110631">
    <w:abstractNumId w:val="9"/>
  </w:num>
  <w:num w:numId="27" w16cid:durableId="1419516653">
    <w:abstractNumId w:val="22"/>
  </w:num>
  <w:num w:numId="28" w16cid:durableId="1306591253">
    <w:abstractNumId w:val="15"/>
  </w:num>
  <w:num w:numId="29" w16cid:durableId="1454666481">
    <w:abstractNumId w:val="13"/>
  </w:num>
  <w:num w:numId="30" w16cid:durableId="1504198955">
    <w:abstractNumId w:val="11"/>
  </w:num>
  <w:num w:numId="31" w16cid:durableId="557127277">
    <w:abstractNumId w:val="9"/>
  </w:num>
  <w:num w:numId="32" w16cid:durableId="931354515">
    <w:abstractNumId w:val="16"/>
  </w:num>
  <w:num w:numId="33" w16cid:durableId="1858540384">
    <w:abstractNumId w:val="21"/>
  </w:num>
  <w:num w:numId="34" w16cid:durableId="1901134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nlh575hZweDeOBn62JNPsLI+QKLEVDI+Ihsc9EnVnoCDUW61Cb6vvL6onNDlopSHt5MauxBkeLXogIm/bOLLkQ==" w:salt="oWeVchr8PotpL+9re9st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7F5C"/>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480"/>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484"/>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C5B55"/>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4C8A"/>
    <w:rsid w:val="00755854"/>
    <w:rsid w:val="00760115"/>
    <w:rsid w:val="0076011C"/>
    <w:rsid w:val="0076331C"/>
    <w:rsid w:val="00766964"/>
    <w:rsid w:val="00766A1C"/>
    <w:rsid w:val="00766C18"/>
    <w:rsid w:val="00773F15"/>
    <w:rsid w:val="00780769"/>
    <w:rsid w:val="007830E1"/>
    <w:rsid w:val="00783BBC"/>
    <w:rsid w:val="007845C3"/>
    <w:rsid w:val="00784EB5"/>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3B4"/>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2151"/>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8601D"/>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2979"/>
    <w:rsid w:val="00CE5915"/>
    <w:rsid w:val="00CE5B1D"/>
    <w:rsid w:val="00CF008C"/>
    <w:rsid w:val="00CF0299"/>
    <w:rsid w:val="00CF1512"/>
    <w:rsid w:val="00CF15AA"/>
    <w:rsid w:val="00CF4997"/>
    <w:rsid w:val="00CF5676"/>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10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E6F22"/>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cgazette.justice.nsw.gov.au/irc/ircgazette.nsf/webviewdate/C8526"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D0CB-ED64-4F1E-BA9D-851F785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28</TotalTime>
  <Pages>7</Pages>
  <Words>2032</Words>
  <Characters>11584</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12</cp:revision>
  <dcterms:created xsi:type="dcterms:W3CDTF">2020-05-22T06:30:00Z</dcterms:created>
  <dcterms:modified xsi:type="dcterms:W3CDTF">2023-04-05T05:44:00Z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