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459"/>
        <w:gridCol w:w="4536"/>
        <w:gridCol w:w="2561"/>
      </w:tblGrid>
      <w:tr w:rsidR="00BB23F6" w:rsidRPr="00BB23F6" w14:paraId="70B9E522" w14:textId="77777777" w:rsidTr="00B22AC7">
        <w:tc>
          <w:tcPr>
            <w:tcW w:w="3459" w:type="dxa"/>
            <w:tcBorders>
              <w:top w:val="single" w:sz="8" w:space="0" w:color="auto"/>
              <w:left w:val="nil"/>
              <w:bottom w:val="nil"/>
              <w:right w:val="nil"/>
              <w:tl2br w:val="nil"/>
              <w:tr2bl w:val="nil"/>
            </w:tcBorders>
            <w:shd w:val="clear" w:color="auto" w:fill="C6D9F1"/>
            <w:vAlign w:val="center"/>
            <w:hideMark/>
          </w:tcPr>
          <w:p w14:paraId="34CBB2DD" w14:textId="11ABEA4D" w:rsidR="00BB23F6" w:rsidRPr="00BB23F6" w:rsidRDefault="00BB23F6" w:rsidP="00BB23F6">
            <w:pPr>
              <w:pStyle w:val="TableTextWhite"/>
              <w:rPr>
                <w:rFonts w:ascii="Public Sans" w:hAnsi="Public Sans" w:cstheme="minorHAnsi"/>
                <w:b/>
                <w:color w:val="auto"/>
                <w:sz w:val="22"/>
                <w:szCs w:val="22"/>
              </w:rPr>
            </w:pPr>
            <w:r w:rsidRPr="00972672">
              <w:rPr>
                <w:rFonts w:ascii="Public Sans" w:hAnsi="Public Sans"/>
                <w:b/>
                <w:bCs/>
                <w:color w:val="000000"/>
                <w:sz w:val="22"/>
                <w:szCs w:val="22"/>
              </w:rPr>
              <w:t xml:space="preserve">Portfolio </w:t>
            </w:r>
          </w:p>
        </w:tc>
        <w:tc>
          <w:tcPr>
            <w:tcW w:w="7097" w:type="dxa"/>
            <w:gridSpan w:val="2"/>
            <w:tcBorders>
              <w:top w:val="single" w:sz="8" w:space="0" w:color="auto"/>
              <w:left w:val="nil"/>
              <w:bottom w:val="nil"/>
              <w:right w:val="nil"/>
              <w:tl2br w:val="nil"/>
              <w:tr2bl w:val="nil"/>
            </w:tcBorders>
            <w:shd w:val="clear" w:color="auto" w:fill="C6D9F1"/>
          </w:tcPr>
          <w:p w14:paraId="05999A1C" w14:textId="6E71C80A" w:rsidR="00BB23F6" w:rsidRPr="00BB23F6" w:rsidRDefault="00BB23F6" w:rsidP="00BB23F6">
            <w:pPr>
              <w:pStyle w:val="TableTextWhite"/>
              <w:rPr>
                <w:rFonts w:ascii="Public Sans" w:hAnsi="Public Sans" w:cstheme="minorHAnsi"/>
                <w:color w:val="auto"/>
                <w:sz w:val="22"/>
                <w:szCs w:val="22"/>
              </w:rPr>
            </w:pPr>
            <w:r w:rsidRPr="00972672">
              <w:rPr>
                <w:rFonts w:ascii="Public Sans" w:hAnsi="Public Sans"/>
                <w:color w:val="000000"/>
                <w:sz w:val="22"/>
                <w:szCs w:val="22"/>
              </w:rPr>
              <w:t xml:space="preserve">Communities and Justice </w:t>
            </w:r>
          </w:p>
        </w:tc>
      </w:tr>
      <w:tr w:rsidR="00766964" w:rsidRPr="00BB23F6" w14:paraId="11C84616" w14:textId="77777777" w:rsidTr="00B22AC7">
        <w:tc>
          <w:tcPr>
            <w:tcW w:w="3459" w:type="dxa"/>
            <w:tcBorders>
              <w:top w:val="single" w:sz="8" w:space="0" w:color="FFFFFF"/>
              <w:left w:val="nil"/>
              <w:bottom w:val="single" w:sz="8" w:space="0" w:color="FFFFFF"/>
              <w:right w:val="nil"/>
            </w:tcBorders>
            <w:shd w:val="clear" w:color="auto" w:fill="C6D9F1"/>
            <w:vAlign w:val="center"/>
          </w:tcPr>
          <w:p w14:paraId="269835B3" w14:textId="77777777" w:rsidR="00766964" w:rsidRPr="00BB23F6" w:rsidRDefault="00766964" w:rsidP="0042689D">
            <w:pPr>
              <w:pStyle w:val="TableTextWhite"/>
              <w:rPr>
                <w:rFonts w:ascii="Public Sans" w:hAnsi="Public Sans" w:cstheme="minorHAnsi"/>
                <w:b/>
                <w:color w:val="auto"/>
                <w:sz w:val="22"/>
                <w:szCs w:val="22"/>
              </w:rPr>
            </w:pPr>
            <w:r w:rsidRPr="00BB23F6">
              <w:rPr>
                <w:rFonts w:ascii="Public Sans" w:hAnsi="Public Sans" w:cstheme="minorHAnsi"/>
                <w:b/>
                <w:color w:val="auto"/>
                <w:sz w:val="22"/>
                <w:szCs w:val="22"/>
              </w:rPr>
              <w:t>Department</w:t>
            </w:r>
          </w:p>
        </w:tc>
        <w:tc>
          <w:tcPr>
            <w:tcW w:w="7097" w:type="dxa"/>
            <w:gridSpan w:val="2"/>
            <w:tcBorders>
              <w:top w:val="single" w:sz="8" w:space="0" w:color="FFFFFF"/>
              <w:left w:val="nil"/>
              <w:bottom w:val="single" w:sz="8" w:space="0" w:color="FFFFFF"/>
              <w:right w:val="nil"/>
            </w:tcBorders>
            <w:shd w:val="clear" w:color="auto" w:fill="C6D9F1"/>
          </w:tcPr>
          <w:p w14:paraId="3850E0AE" w14:textId="77777777" w:rsidR="00766964" w:rsidRPr="00BB23F6" w:rsidRDefault="00766964" w:rsidP="0042689D">
            <w:pPr>
              <w:pStyle w:val="TableTextWhite"/>
              <w:rPr>
                <w:rFonts w:ascii="Public Sans" w:hAnsi="Public Sans" w:cstheme="minorHAnsi"/>
                <w:color w:val="auto"/>
                <w:sz w:val="22"/>
                <w:szCs w:val="22"/>
              </w:rPr>
            </w:pPr>
            <w:r w:rsidRPr="00BB23F6">
              <w:rPr>
                <w:rFonts w:ascii="Public Sans" w:hAnsi="Public Sans" w:cstheme="minorHAnsi"/>
                <w:color w:val="auto"/>
                <w:sz w:val="22"/>
                <w:szCs w:val="22"/>
              </w:rPr>
              <w:t>Department of Communities and Justice</w:t>
            </w:r>
          </w:p>
        </w:tc>
      </w:tr>
      <w:tr w:rsidR="00766964" w:rsidRPr="00BB23F6" w14:paraId="1646C200" w14:textId="77777777" w:rsidTr="00B22AC7">
        <w:tc>
          <w:tcPr>
            <w:tcW w:w="3459" w:type="dxa"/>
            <w:tcBorders>
              <w:top w:val="single" w:sz="8" w:space="0" w:color="FFFFFF"/>
              <w:left w:val="nil"/>
              <w:bottom w:val="single" w:sz="8" w:space="0" w:color="FFFFFF"/>
              <w:right w:val="nil"/>
            </w:tcBorders>
            <w:shd w:val="clear" w:color="auto" w:fill="C6D9F1"/>
            <w:vAlign w:val="center"/>
            <w:hideMark/>
          </w:tcPr>
          <w:p w14:paraId="4B35696C" w14:textId="77777777" w:rsidR="00766964" w:rsidRPr="00BB23F6" w:rsidRDefault="00766964" w:rsidP="0042689D">
            <w:pPr>
              <w:pStyle w:val="TableTextWhite"/>
              <w:rPr>
                <w:rFonts w:ascii="Public Sans" w:hAnsi="Public Sans" w:cstheme="minorHAnsi"/>
                <w:b/>
                <w:color w:val="auto"/>
                <w:sz w:val="22"/>
                <w:szCs w:val="22"/>
              </w:rPr>
            </w:pPr>
            <w:r w:rsidRPr="00BB23F6">
              <w:rPr>
                <w:rFonts w:ascii="Public Sans" w:hAnsi="Public Sans" w:cstheme="minorHAnsi"/>
                <w:b/>
                <w:color w:val="auto"/>
                <w:sz w:val="22"/>
                <w:szCs w:val="22"/>
              </w:rPr>
              <w:t>Division/Branch/Unit</w:t>
            </w:r>
          </w:p>
        </w:tc>
        <w:tc>
          <w:tcPr>
            <w:tcW w:w="7097" w:type="dxa"/>
            <w:gridSpan w:val="2"/>
            <w:tcBorders>
              <w:top w:val="single" w:sz="8" w:space="0" w:color="FFFFFF"/>
              <w:left w:val="nil"/>
              <w:bottom w:val="single" w:sz="8" w:space="0" w:color="FFFFFF"/>
              <w:right w:val="nil"/>
            </w:tcBorders>
            <w:shd w:val="clear" w:color="auto" w:fill="C6D9F1"/>
          </w:tcPr>
          <w:p w14:paraId="5B1A2D3F" w14:textId="2786C62A" w:rsidR="00766964" w:rsidRPr="00BB23F6" w:rsidRDefault="00AB6BBE" w:rsidP="0042689D">
            <w:pPr>
              <w:pStyle w:val="TableTextWhite"/>
              <w:rPr>
                <w:rFonts w:ascii="Public Sans" w:hAnsi="Public Sans" w:cstheme="minorHAnsi"/>
                <w:color w:val="auto"/>
                <w:sz w:val="22"/>
                <w:szCs w:val="22"/>
              </w:rPr>
            </w:pPr>
            <w:r w:rsidRPr="00BB23F6">
              <w:rPr>
                <w:rFonts w:ascii="Public Sans" w:hAnsi="Public Sans" w:cstheme="minorHAnsi"/>
                <w:color w:val="auto"/>
                <w:sz w:val="22"/>
                <w:szCs w:val="22"/>
              </w:rPr>
              <w:t>Youth Justice NSW</w:t>
            </w:r>
            <w:r w:rsidR="00CA478A">
              <w:rPr>
                <w:rFonts w:ascii="Public Sans" w:hAnsi="Public Sans" w:cstheme="minorHAnsi"/>
                <w:color w:val="auto"/>
                <w:sz w:val="22"/>
                <w:szCs w:val="22"/>
              </w:rPr>
              <w:t xml:space="preserve"> / Custodial</w:t>
            </w:r>
          </w:p>
        </w:tc>
      </w:tr>
      <w:tr w:rsidR="00766964" w:rsidRPr="00BB23F6" w14:paraId="54345026" w14:textId="77777777" w:rsidTr="00B22AC7">
        <w:tc>
          <w:tcPr>
            <w:tcW w:w="3459" w:type="dxa"/>
            <w:tcBorders>
              <w:top w:val="single" w:sz="8" w:space="0" w:color="FFFFFF"/>
              <w:left w:val="nil"/>
              <w:bottom w:val="single" w:sz="8" w:space="0" w:color="FFFFFF"/>
              <w:right w:val="nil"/>
            </w:tcBorders>
            <w:shd w:val="clear" w:color="auto" w:fill="C6D9F1"/>
            <w:hideMark/>
          </w:tcPr>
          <w:p w14:paraId="338D33FF" w14:textId="77777777" w:rsidR="00766964" w:rsidRPr="00BB23F6" w:rsidRDefault="00766964" w:rsidP="0042689D">
            <w:pPr>
              <w:pStyle w:val="TableTextWhite"/>
              <w:rPr>
                <w:rFonts w:ascii="Public Sans" w:hAnsi="Public Sans" w:cstheme="minorHAnsi"/>
                <w:b/>
                <w:color w:val="auto"/>
                <w:sz w:val="22"/>
                <w:szCs w:val="22"/>
              </w:rPr>
            </w:pPr>
            <w:r w:rsidRPr="00BB23F6">
              <w:rPr>
                <w:rFonts w:ascii="Public Sans" w:hAnsi="Public Sans" w:cstheme="minorHAnsi"/>
                <w:b/>
                <w:color w:val="auto"/>
                <w:sz w:val="22"/>
                <w:szCs w:val="22"/>
              </w:rPr>
              <w:t>Location</w:t>
            </w:r>
          </w:p>
        </w:tc>
        <w:tc>
          <w:tcPr>
            <w:tcW w:w="7097" w:type="dxa"/>
            <w:gridSpan w:val="2"/>
            <w:tcBorders>
              <w:top w:val="single" w:sz="8" w:space="0" w:color="FFFFFF"/>
              <w:left w:val="nil"/>
              <w:bottom w:val="single" w:sz="8" w:space="0" w:color="FFFFFF"/>
              <w:right w:val="nil"/>
            </w:tcBorders>
            <w:shd w:val="clear" w:color="auto" w:fill="C6D9F1"/>
          </w:tcPr>
          <w:p w14:paraId="4B1087BE" w14:textId="77777777" w:rsidR="00766964" w:rsidRPr="00BB23F6" w:rsidRDefault="00AB6BBE" w:rsidP="0042689D">
            <w:pPr>
              <w:pStyle w:val="TableTextWhite"/>
              <w:rPr>
                <w:rFonts w:ascii="Public Sans" w:hAnsi="Public Sans" w:cstheme="minorHAnsi"/>
                <w:color w:val="auto"/>
                <w:sz w:val="22"/>
                <w:szCs w:val="22"/>
              </w:rPr>
            </w:pPr>
            <w:r w:rsidRPr="00BB23F6">
              <w:rPr>
                <w:rFonts w:ascii="Public Sans" w:hAnsi="Public Sans" w:cstheme="minorHAnsi"/>
                <w:color w:val="auto"/>
                <w:sz w:val="22"/>
                <w:szCs w:val="22"/>
              </w:rPr>
              <w:t>Various</w:t>
            </w:r>
          </w:p>
        </w:tc>
      </w:tr>
      <w:tr w:rsidR="00766964" w:rsidRPr="00BB23F6" w14:paraId="422163F6" w14:textId="77777777" w:rsidTr="00B22AC7">
        <w:tc>
          <w:tcPr>
            <w:tcW w:w="3459" w:type="dxa"/>
            <w:tcBorders>
              <w:top w:val="single" w:sz="8" w:space="0" w:color="FFFFFF"/>
              <w:left w:val="nil"/>
              <w:bottom w:val="single" w:sz="8" w:space="0" w:color="FFFFFF"/>
              <w:right w:val="nil"/>
            </w:tcBorders>
            <w:shd w:val="clear" w:color="auto" w:fill="C6D9F1"/>
            <w:vAlign w:val="center"/>
            <w:hideMark/>
          </w:tcPr>
          <w:p w14:paraId="75F3B09F" w14:textId="77777777" w:rsidR="00766964" w:rsidRPr="00BB23F6" w:rsidRDefault="00766964" w:rsidP="0042689D">
            <w:pPr>
              <w:pStyle w:val="TableTextWhite"/>
              <w:rPr>
                <w:rFonts w:ascii="Public Sans" w:hAnsi="Public Sans" w:cstheme="minorHAnsi"/>
                <w:b/>
                <w:color w:val="auto"/>
                <w:sz w:val="22"/>
                <w:szCs w:val="22"/>
              </w:rPr>
            </w:pPr>
            <w:r w:rsidRPr="00BB23F6">
              <w:rPr>
                <w:rFonts w:ascii="Public Sans" w:hAnsi="Public Sans" w:cstheme="minorHAnsi"/>
                <w:b/>
                <w:color w:val="auto"/>
                <w:sz w:val="22"/>
                <w:szCs w:val="22"/>
              </w:rPr>
              <w:t>Classification/Grade/Band</w:t>
            </w:r>
          </w:p>
        </w:tc>
        <w:tc>
          <w:tcPr>
            <w:tcW w:w="7097" w:type="dxa"/>
            <w:gridSpan w:val="2"/>
            <w:tcBorders>
              <w:top w:val="single" w:sz="8" w:space="0" w:color="FFFFFF"/>
              <w:left w:val="nil"/>
              <w:bottom w:val="single" w:sz="8" w:space="0" w:color="FFFFFF"/>
              <w:right w:val="nil"/>
            </w:tcBorders>
            <w:shd w:val="clear" w:color="auto" w:fill="C6D9F1"/>
          </w:tcPr>
          <w:p w14:paraId="20CBB667" w14:textId="77777777" w:rsidR="00766964" w:rsidRPr="00BB23F6" w:rsidRDefault="00AB6BBE" w:rsidP="0042689D">
            <w:pPr>
              <w:pStyle w:val="TableTextWhite"/>
              <w:rPr>
                <w:rFonts w:ascii="Public Sans" w:hAnsi="Public Sans" w:cstheme="minorHAnsi"/>
                <w:color w:val="auto"/>
                <w:sz w:val="22"/>
                <w:szCs w:val="22"/>
              </w:rPr>
            </w:pPr>
            <w:r w:rsidRPr="00BB23F6">
              <w:rPr>
                <w:rFonts w:ascii="Public Sans" w:hAnsi="Public Sans" w:cstheme="minorHAnsi"/>
                <w:color w:val="auto"/>
                <w:sz w:val="22"/>
                <w:szCs w:val="22"/>
              </w:rPr>
              <w:t>Kitchen Support Officer</w:t>
            </w:r>
          </w:p>
        </w:tc>
      </w:tr>
      <w:tr w:rsidR="00766964" w:rsidRPr="00BB23F6" w14:paraId="5BC806F7" w14:textId="77777777" w:rsidTr="00B22AC7">
        <w:tc>
          <w:tcPr>
            <w:tcW w:w="3459" w:type="dxa"/>
            <w:tcBorders>
              <w:top w:val="single" w:sz="8" w:space="0" w:color="FFFFFF"/>
              <w:left w:val="nil"/>
              <w:bottom w:val="single" w:sz="8" w:space="0" w:color="FFFFFF"/>
              <w:right w:val="nil"/>
            </w:tcBorders>
            <w:shd w:val="clear" w:color="auto" w:fill="C6D9F1"/>
            <w:vAlign w:val="center"/>
            <w:hideMark/>
          </w:tcPr>
          <w:p w14:paraId="1604A657" w14:textId="77777777" w:rsidR="00766964" w:rsidRPr="00BB23F6" w:rsidRDefault="00766964" w:rsidP="0042689D">
            <w:pPr>
              <w:pStyle w:val="TableTextWhite"/>
              <w:rPr>
                <w:rFonts w:ascii="Public Sans" w:hAnsi="Public Sans" w:cstheme="minorHAnsi"/>
                <w:b/>
                <w:color w:val="auto"/>
                <w:sz w:val="22"/>
                <w:szCs w:val="22"/>
              </w:rPr>
            </w:pPr>
            <w:r w:rsidRPr="00BB23F6">
              <w:rPr>
                <w:rFonts w:ascii="Public Sans" w:hAnsi="Public Sans" w:cstheme="minorHAnsi"/>
                <w:b/>
                <w:color w:val="auto"/>
                <w:sz w:val="22"/>
                <w:szCs w:val="22"/>
              </w:rPr>
              <w:t>Role Number</w:t>
            </w:r>
          </w:p>
        </w:tc>
        <w:tc>
          <w:tcPr>
            <w:tcW w:w="7097" w:type="dxa"/>
            <w:gridSpan w:val="2"/>
            <w:tcBorders>
              <w:top w:val="single" w:sz="8" w:space="0" w:color="FFFFFF"/>
              <w:left w:val="nil"/>
              <w:bottom w:val="single" w:sz="8" w:space="0" w:color="FFFFFF"/>
              <w:right w:val="nil"/>
            </w:tcBorders>
            <w:shd w:val="clear" w:color="auto" w:fill="C6D9F1"/>
          </w:tcPr>
          <w:p w14:paraId="4B6E2681" w14:textId="77777777" w:rsidR="00766964" w:rsidRPr="00BB23F6" w:rsidRDefault="00AB6BBE" w:rsidP="0042689D">
            <w:pPr>
              <w:pStyle w:val="TableTextWhite"/>
              <w:rPr>
                <w:rFonts w:ascii="Public Sans" w:hAnsi="Public Sans" w:cstheme="minorHAnsi"/>
                <w:color w:val="auto"/>
                <w:sz w:val="22"/>
                <w:szCs w:val="22"/>
              </w:rPr>
            </w:pPr>
            <w:r w:rsidRPr="00BB23F6">
              <w:rPr>
                <w:rFonts w:ascii="Public Sans" w:hAnsi="Public Sans" w:cs="Arial"/>
                <w:color w:val="auto"/>
                <w:sz w:val="22"/>
                <w:szCs w:val="22"/>
                <w:lang w:eastAsia="en-AU"/>
              </w:rPr>
              <w:t>50011418, 50011421, 50012089, 50012090, 50012091, 50011524, 50011525, 50011669, 50011670, 50011852, 50011854, 50012137, 50012038, 50012039</w:t>
            </w:r>
          </w:p>
        </w:tc>
      </w:tr>
      <w:tr w:rsidR="00766964" w:rsidRPr="00BB23F6" w14:paraId="5AB4B6E5" w14:textId="77777777" w:rsidTr="00B22AC7">
        <w:tc>
          <w:tcPr>
            <w:tcW w:w="3459" w:type="dxa"/>
            <w:tcBorders>
              <w:top w:val="single" w:sz="8" w:space="0" w:color="FFFFFF"/>
              <w:left w:val="nil"/>
              <w:bottom w:val="single" w:sz="8" w:space="0" w:color="FFFFFF"/>
              <w:right w:val="nil"/>
            </w:tcBorders>
            <w:shd w:val="clear" w:color="auto" w:fill="C6D9F1"/>
            <w:vAlign w:val="center"/>
            <w:hideMark/>
          </w:tcPr>
          <w:p w14:paraId="23C02559" w14:textId="77777777" w:rsidR="00766964" w:rsidRPr="00BB23F6" w:rsidRDefault="00766964" w:rsidP="0042689D">
            <w:pPr>
              <w:pStyle w:val="TableTextWhite"/>
              <w:rPr>
                <w:rFonts w:ascii="Public Sans" w:hAnsi="Public Sans" w:cstheme="minorHAnsi"/>
                <w:b/>
                <w:color w:val="auto"/>
                <w:sz w:val="22"/>
                <w:szCs w:val="22"/>
              </w:rPr>
            </w:pPr>
            <w:r w:rsidRPr="00BB23F6">
              <w:rPr>
                <w:rFonts w:ascii="Public Sans" w:hAnsi="Public Sans" w:cstheme="minorHAnsi"/>
                <w:b/>
                <w:color w:val="auto"/>
                <w:sz w:val="22"/>
                <w:szCs w:val="22"/>
              </w:rPr>
              <w:t>ANZSCO Code</w:t>
            </w:r>
          </w:p>
        </w:tc>
        <w:tc>
          <w:tcPr>
            <w:tcW w:w="7097" w:type="dxa"/>
            <w:gridSpan w:val="2"/>
            <w:tcBorders>
              <w:top w:val="single" w:sz="8" w:space="0" w:color="FFFFFF"/>
              <w:left w:val="nil"/>
              <w:bottom w:val="single" w:sz="8" w:space="0" w:color="FFFFFF"/>
              <w:right w:val="nil"/>
            </w:tcBorders>
            <w:shd w:val="clear" w:color="auto" w:fill="C6D9F1"/>
          </w:tcPr>
          <w:p w14:paraId="1D65853A" w14:textId="77777777" w:rsidR="00766964" w:rsidRPr="00BB23F6" w:rsidRDefault="00AB6BBE" w:rsidP="0042689D">
            <w:pPr>
              <w:pStyle w:val="TableTextWhite"/>
              <w:rPr>
                <w:rFonts w:ascii="Public Sans" w:hAnsi="Public Sans" w:cstheme="minorHAnsi"/>
                <w:color w:val="auto"/>
                <w:sz w:val="22"/>
                <w:szCs w:val="22"/>
              </w:rPr>
            </w:pPr>
            <w:r w:rsidRPr="00BB23F6">
              <w:rPr>
                <w:rFonts w:ascii="Public Sans" w:hAnsi="Public Sans"/>
                <w:color w:val="auto"/>
                <w:sz w:val="22"/>
                <w:szCs w:val="22"/>
              </w:rPr>
              <w:t>351411</w:t>
            </w:r>
          </w:p>
        </w:tc>
      </w:tr>
      <w:tr w:rsidR="00766964" w:rsidRPr="00BB23F6" w14:paraId="374BCAFC" w14:textId="77777777" w:rsidTr="00B22AC7">
        <w:tc>
          <w:tcPr>
            <w:tcW w:w="3459" w:type="dxa"/>
            <w:tcBorders>
              <w:top w:val="single" w:sz="8" w:space="0" w:color="FFFFFF"/>
              <w:left w:val="nil"/>
              <w:bottom w:val="single" w:sz="8" w:space="0" w:color="FFFFFF"/>
              <w:right w:val="nil"/>
            </w:tcBorders>
            <w:shd w:val="clear" w:color="auto" w:fill="C6D9F1"/>
            <w:vAlign w:val="center"/>
            <w:hideMark/>
          </w:tcPr>
          <w:p w14:paraId="61D94B34" w14:textId="77777777" w:rsidR="00766964" w:rsidRPr="00BB23F6" w:rsidRDefault="00766964" w:rsidP="0042689D">
            <w:pPr>
              <w:pStyle w:val="TableTextWhite"/>
              <w:rPr>
                <w:rFonts w:ascii="Public Sans" w:hAnsi="Public Sans" w:cstheme="minorHAnsi"/>
                <w:b/>
                <w:color w:val="auto"/>
                <w:sz w:val="22"/>
                <w:szCs w:val="22"/>
              </w:rPr>
            </w:pPr>
            <w:r w:rsidRPr="00BB23F6">
              <w:rPr>
                <w:rFonts w:ascii="Public Sans" w:hAnsi="Public Sans" w:cstheme="minorHAnsi"/>
                <w:b/>
                <w:color w:val="auto"/>
                <w:sz w:val="22"/>
                <w:szCs w:val="22"/>
              </w:rPr>
              <w:t>PCAT Code</w:t>
            </w:r>
          </w:p>
        </w:tc>
        <w:tc>
          <w:tcPr>
            <w:tcW w:w="7097" w:type="dxa"/>
            <w:gridSpan w:val="2"/>
            <w:tcBorders>
              <w:top w:val="single" w:sz="8" w:space="0" w:color="FFFFFF"/>
              <w:left w:val="nil"/>
              <w:bottom w:val="single" w:sz="8" w:space="0" w:color="FFFFFF"/>
              <w:right w:val="nil"/>
            </w:tcBorders>
            <w:shd w:val="clear" w:color="auto" w:fill="C6D9F1"/>
          </w:tcPr>
          <w:p w14:paraId="6826E5D3" w14:textId="77777777" w:rsidR="00766964" w:rsidRPr="00BB23F6" w:rsidRDefault="00AB6BBE" w:rsidP="0042689D">
            <w:pPr>
              <w:pStyle w:val="TableTextWhite"/>
              <w:rPr>
                <w:rFonts w:ascii="Public Sans" w:hAnsi="Public Sans" w:cstheme="minorHAnsi"/>
                <w:color w:val="auto"/>
                <w:sz w:val="22"/>
                <w:szCs w:val="22"/>
              </w:rPr>
            </w:pPr>
            <w:r w:rsidRPr="00BB23F6">
              <w:rPr>
                <w:rFonts w:ascii="Public Sans" w:hAnsi="Public Sans"/>
                <w:color w:val="auto"/>
                <w:sz w:val="22"/>
                <w:szCs w:val="22"/>
              </w:rPr>
              <w:t>1119192</w:t>
            </w:r>
          </w:p>
        </w:tc>
      </w:tr>
      <w:tr w:rsidR="00766964" w:rsidRPr="00BB23F6" w14:paraId="07E36E83" w14:textId="77777777" w:rsidTr="00B22AC7">
        <w:tc>
          <w:tcPr>
            <w:tcW w:w="3459" w:type="dxa"/>
            <w:tcBorders>
              <w:top w:val="single" w:sz="8" w:space="0" w:color="FFFFFF"/>
              <w:left w:val="nil"/>
              <w:bottom w:val="single" w:sz="8" w:space="0" w:color="FFFFFF"/>
              <w:right w:val="nil"/>
            </w:tcBorders>
            <w:shd w:val="clear" w:color="auto" w:fill="C6D9F1"/>
            <w:vAlign w:val="center"/>
            <w:hideMark/>
          </w:tcPr>
          <w:p w14:paraId="71B6FEA2" w14:textId="77777777" w:rsidR="00766964" w:rsidRPr="00BB23F6" w:rsidRDefault="00766964" w:rsidP="0042689D">
            <w:pPr>
              <w:pStyle w:val="TableTextWhite"/>
              <w:rPr>
                <w:rFonts w:ascii="Public Sans" w:hAnsi="Public Sans" w:cstheme="minorHAnsi"/>
                <w:b/>
                <w:color w:val="auto"/>
                <w:sz w:val="22"/>
                <w:szCs w:val="22"/>
              </w:rPr>
            </w:pPr>
            <w:r w:rsidRPr="00BB23F6">
              <w:rPr>
                <w:rFonts w:ascii="Public Sans" w:hAnsi="Public Sans" w:cstheme="minorHAnsi"/>
                <w:b/>
                <w:color w:val="auto"/>
                <w:sz w:val="22"/>
                <w:szCs w:val="22"/>
              </w:rPr>
              <w:t>Date of Approval</w:t>
            </w:r>
          </w:p>
        </w:tc>
        <w:tc>
          <w:tcPr>
            <w:tcW w:w="4536" w:type="dxa"/>
            <w:tcBorders>
              <w:top w:val="single" w:sz="8" w:space="0" w:color="FFFFFF"/>
              <w:left w:val="nil"/>
              <w:bottom w:val="single" w:sz="8" w:space="0" w:color="FFFFFF"/>
              <w:right w:val="nil"/>
            </w:tcBorders>
            <w:shd w:val="clear" w:color="auto" w:fill="C6D9F1"/>
          </w:tcPr>
          <w:p w14:paraId="14538BEF" w14:textId="331967A8" w:rsidR="00766964" w:rsidRPr="00BB23F6" w:rsidRDefault="00BB23F6" w:rsidP="0042689D">
            <w:pPr>
              <w:pStyle w:val="TableTextWhite"/>
              <w:rPr>
                <w:rFonts w:ascii="Public Sans" w:hAnsi="Public Sans" w:cstheme="minorHAnsi"/>
                <w:color w:val="auto"/>
                <w:sz w:val="22"/>
                <w:szCs w:val="22"/>
              </w:rPr>
            </w:pPr>
            <w:r>
              <w:rPr>
                <w:rFonts w:ascii="Public Sans" w:hAnsi="Public Sans"/>
                <w:color w:val="auto"/>
                <w:sz w:val="22"/>
                <w:szCs w:val="22"/>
              </w:rPr>
              <w:t>18 June 2024</w:t>
            </w:r>
          </w:p>
        </w:tc>
        <w:tc>
          <w:tcPr>
            <w:tcW w:w="2561" w:type="dxa"/>
            <w:tcBorders>
              <w:top w:val="single" w:sz="8" w:space="0" w:color="FFFFFF"/>
              <w:left w:val="nil"/>
              <w:bottom w:val="single" w:sz="8" w:space="0" w:color="FFFFFF"/>
              <w:right w:val="nil"/>
            </w:tcBorders>
            <w:shd w:val="clear" w:color="auto" w:fill="C6D9F1"/>
          </w:tcPr>
          <w:p w14:paraId="642C05B2" w14:textId="77777777" w:rsidR="00766964" w:rsidRPr="00BB23F6" w:rsidRDefault="00766964" w:rsidP="0042689D">
            <w:pPr>
              <w:pStyle w:val="TableTextWhite"/>
              <w:rPr>
                <w:rFonts w:ascii="Public Sans" w:hAnsi="Public Sans" w:cstheme="minorHAnsi"/>
                <w:b/>
                <w:color w:val="auto"/>
                <w:sz w:val="22"/>
                <w:szCs w:val="22"/>
              </w:rPr>
            </w:pPr>
            <w:r w:rsidRPr="00BB23F6">
              <w:rPr>
                <w:rFonts w:ascii="Public Sans" w:hAnsi="Public Sans" w:cstheme="minorHAnsi"/>
                <w:b/>
                <w:color w:val="auto"/>
                <w:sz w:val="22"/>
                <w:szCs w:val="22"/>
              </w:rPr>
              <w:t>Ref:</w:t>
            </w:r>
            <w:r w:rsidR="00AB6BBE" w:rsidRPr="00BB23F6">
              <w:rPr>
                <w:rFonts w:ascii="Public Sans" w:hAnsi="Public Sans" w:cstheme="minorHAnsi"/>
                <w:b/>
                <w:color w:val="auto"/>
                <w:sz w:val="22"/>
                <w:szCs w:val="22"/>
              </w:rPr>
              <w:t xml:space="preserve"> JJ 0015</w:t>
            </w:r>
          </w:p>
        </w:tc>
      </w:tr>
      <w:tr w:rsidR="00766964" w:rsidRPr="00BB23F6" w14:paraId="39D1E75F" w14:textId="77777777" w:rsidTr="00B22AC7">
        <w:tc>
          <w:tcPr>
            <w:tcW w:w="3459" w:type="dxa"/>
            <w:tcBorders>
              <w:top w:val="single" w:sz="8" w:space="0" w:color="FFFFFF"/>
              <w:left w:val="nil"/>
              <w:bottom w:val="single" w:sz="8" w:space="0" w:color="auto"/>
              <w:right w:val="nil"/>
            </w:tcBorders>
            <w:shd w:val="clear" w:color="auto" w:fill="C6D9F1"/>
            <w:vAlign w:val="center"/>
            <w:hideMark/>
          </w:tcPr>
          <w:p w14:paraId="3B1339D5" w14:textId="77777777" w:rsidR="00766964" w:rsidRPr="00BB23F6" w:rsidRDefault="00766964" w:rsidP="0042689D">
            <w:pPr>
              <w:pStyle w:val="TableTextWhite"/>
              <w:rPr>
                <w:rFonts w:ascii="Public Sans" w:hAnsi="Public Sans" w:cstheme="minorHAnsi"/>
                <w:b/>
                <w:color w:val="auto"/>
                <w:sz w:val="22"/>
                <w:szCs w:val="22"/>
              </w:rPr>
            </w:pPr>
            <w:r w:rsidRPr="00BB23F6">
              <w:rPr>
                <w:rFonts w:ascii="Public Sans" w:hAnsi="Public Sans" w:cstheme="minorHAnsi"/>
                <w:b/>
                <w:color w:val="auto"/>
                <w:sz w:val="22"/>
                <w:szCs w:val="22"/>
              </w:rPr>
              <w:t>Agency Website</w:t>
            </w:r>
          </w:p>
        </w:tc>
        <w:tc>
          <w:tcPr>
            <w:tcW w:w="7097" w:type="dxa"/>
            <w:gridSpan w:val="2"/>
            <w:tcBorders>
              <w:top w:val="single" w:sz="8" w:space="0" w:color="FFFFFF"/>
              <w:left w:val="nil"/>
              <w:bottom w:val="single" w:sz="8" w:space="0" w:color="auto"/>
              <w:right w:val="nil"/>
            </w:tcBorders>
            <w:shd w:val="clear" w:color="auto" w:fill="C6D9F1"/>
          </w:tcPr>
          <w:p w14:paraId="6B9E7A97" w14:textId="77777777" w:rsidR="00766964" w:rsidRPr="00BB23F6" w:rsidRDefault="00920A62" w:rsidP="0042689D">
            <w:pPr>
              <w:pStyle w:val="TableTextWhite"/>
              <w:rPr>
                <w:rFonts w:ascii="Public Sans" w:hAnsi="Public Sans" w:cstheme="minorHAnsi"/>
                <w:color w:val="auto"/>
                <w:sz w:val="22"/>
                <w:szCs w:val="22"/>
              </w:rPr>
            </w:pPr>
            <w:r w:rsidRPr="00BB23F6">
              <w:rPr>
                <w:rFonts w:ascii="Public Sans" w:hAnsi="Public Sans" w:cstheme="minorHAnsi"/>
                <w:color w:val="auto"/>
                <w:sz w:val="22"/>
                <w:szCs w:val="22"/>
              </w:rPr>
              <w:t>www.dcj</w:t>
            </w:r>
            <w:r w:rsidR="00766964" w:rsidRPr="00BB23F6">
              <w:rPr>
                <w:rFonts w:ascii="Public Sans" w:hAnsi="Public Sans" w:cstheme="minorHAnsi"/>
                <w:color w:val="auto"/>
                <w:sz w:val="22"/>
                <w:szCs w:val="22"/>
              </w:rPr>
              <w:t>.nsw.gov.au</w:t>
            </w:r>
          </w:p>
        </w:tc>
      </w:tr>
    </w:tbl>
    <w:p w14:paraId="44A5EC5F" w14:textId="1FEA0454" w:rsidR="00FE45EC" w:rsidRPr="00BB23F6" w:rsidRDefault="00FE45EC" w:rsidP="00CB0F21">
      <w:pPr>
        <w:jc w:val="both"/>
        <w:rPr>
          <w:rFonts w:ascii="Public Sans" w:hAnsi="Public Sans" w:cstheme="minorHAnsi"/>
          <w:b/>
          <w:i/>
          <w:color w:val="FF0000"/>
        </w:rPr>
      </w:pPr>
      <w:r w:rsidRPr="00BB23F6">
        <w:rPr>
          <w:rFonts w:ascii="Public Sans" w:hAnsi="Public Sans" w:cstheme="minorHAnsi"/>
          <w:b/>
          <w:i/>
        </w:rPr>
        <w:t>Please see job notes and/or advertisement for more information on specific role qualification requirements and relevant experience.</w:t>
      </w:r>
      <w:r w:rsidR="00CB0F21" w:rsidRPr="00BB23F6">
        <w:rPr>
          <w:rFonts w:ascii="Public Sans" w:hAnsi="Public Sans" w:cstheme="minorHAnsi"/>
          <w:b/>
          <w:i/>
        </w:rPr>
        <w:t xml:space="preserve"> </w:t>
      </w:r>
    </w:p>
    <w:p w14:paraId="2C69CF94" w14:textId="77777777" w:rsidR="00960981" w:rsidRPr="00BB23F6" w:rsidRDefault="00960981" w:rsidP="00960981">
      <w:pPr>
        <w:pStyle w:val="Heading1"/>
        <w:spacing w:after="0" w:line="240" w:lineRule="auto"/>
        <w:rPr>
          <w:rFonts w:ascii="Public Sans" w:hAnsi="Public Sans" w:cstheme="minorHAnsi"/>
          <w:sz w:val="24"/>
          <w:szCs w:val="24"/>
        </w:rPr>
      </w:pPr>
    </w:p>
    <w:p w14:paraId="724D3D26" w14:textId="77777777" w:rsidR="003F1151" w:rsidRPr="00BB23F6" w:rsidRDefault="003F1151" w:rsidP="00960981">
      <w:pPr>
        <w:pStyle w:val="Heading1"/>
        <w:spacing w:after="0" w:line="240" w:lineRule="auto"/>
        <w:rPr>
          <w:rFonts w:ascii="Public Sans" w:hAnsi="Public Sans" w:cstheme="minorHAnsi"/>
          <w:sz w:val="24"/>
          <w:szCs w:val="24"/>
        </w:rPr>
      </w:pPr>
      <w:r w:rsidRPr="00BB23F6">
        <w:rPr>
          <w:rFonts w:ascii="Public Sans" w:hAnsi="Public Sans" w:cstheme="minorHAnsi"/>
          <w:sz w:val="24"/>
          <w:szCs w:val="24"/>
        </w:rPr>
        <w:t>Agency overview</w:t>
      </w:r>
    </w:p>
    <w:p w14:paraId="07FF0FA7" w14:textId="77777777" w:rsidR="00BB23F6" w:rsidRPr="00731834" w:rsidRDefault="00BB23F6" w:rsidP="00BB23F6">
      <w:pPr>
        <w:jc w:val="both"/>
        <w:rPr>
          <w:rFonts w:ascii="Public Sans" w:hAnsi="Public Sans" w:cs="Arial"/>
          <w:color w:val="000000" w:themeColor="text1"/>
        </w:rPr>
      </w:pPr>
      <w:bookmarkStart w:id="0" w:name="_Hlk167958097"/>
      <w:r w:rsidRPr="00731834">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5F08237A" w14:textId="77777777" w:rsidR="00BB23F6" w:rsidRPr="00731834" w:rsidRDefault="00BB23F6" w:rsidP="00BB23F6">
      <w:pPr>
        <w:jc w:val="both"/>
        <w:rPr>
          <w:rFonts w:ascii="Public Sans" w:hAnsi="Public Sans" w:cs="Arial"/>
          <w:color w:val="000000" w:themeColor="text1"/>
        </w:rPr>
      </w:pPr>
      <w:r w:rsidRPr="00731834">
        <w:rPr>
          <w:rFonts w:ascii="Public Sans" w:hAnsi="Public Sans" w:cs="Arial"/>
          <w:color w:val="000000" w:themeColor="text1"/>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7EBB0FDA" w14:textId="77777777" w:rsidR="003F1151" w:rsidRPr="00BB23F6" w:rsidRDefault="003F1151" w:rsidP="00766964">
      <w:pPr>
        <w:rPr>
          <w:rFonts w:ascii="Public Sans" w:hAnsi="Public Sans" w:cstheme="minorHAnsi"/>
        </w:rPr>
      </w:pPr>
    </w:p>
    <w:p w14:paraId="695C1F85" w14:textId="77777777" w:rsidR="00057CB3" w:rsidRPr="00BB23F6" w:rsidRDefault="00057CB3" w:rsidP="00A969D9">
      <w:pPr>
        <w:pStyle w:val="Heading1"/>
        <w:spacing w:line="240" w:lineRule="auto"/>
        <w:jc w:val="both"/>
        <w:rPr>
          <w:rFonts w:ascii="Public Sans" w:hAnsi="Public Sans" w:cstheme="minorHAnsi"/>
          <w:sz w:val="24"/>
          <w:szCs w:val="24"/>
        </w:rPr>
      </w:pPr>
      <w:r w:rsidRPr="00BB23F6">
        <w:rPr>
          <w:rFonts w:ascii="Public Sans" w:hAnsi="Public Sans" w:cstheme="minorHAnsi"/>
          <w:sz w:val="24"/>
          <w:szCs w:val="24"/>
        </w:rPr>
        <w:t>Primary purpose of the role</w:t>
      </w:r>
    </w:p>
    <w:p w14:paraId="0E321EF1" w14:textId="77777777" w:rsidR="006F390F" w:rsidRPr="00BB23F6" w:rsidRDefault="00AB6BBE" w:rsidP="00BB23F6">
      <w:pPr>
        <w:spacing w:after="0" w:line="240" w:lineRule="auto"/>
        <w:rPr>
          <w:rFonts w:ascii="Public Sans" w:hAnsi="Public Sans" w:cs="Arial"/>
          <w:color w:val="000000" w:themeColor="text1"/>
        </w:rPr>
      </w:pPr>
      <w:r w:rsidRPr="00BB23F6">
        <w:rPr>
          <w:rFonts w:ascii="Public Sans" w:hAnsi="Public Sans" w:cs="Arial"/>
          <w:color w:val="000000" w:themeColor="text1"/>
        </w:rPr>
        <w:t>Undertake a range of general kitchen duties, including preparation and serving of meals and assisting with maintenance and cleanliness of kitchen, dining and storage facilities to support the delivery of a high quality catering service.</w:t>
      </w:r>
    </w:p>
    <w:p w14:paraId="6EE9D3FA" w14:textId="77777777" w:rsidR="00BB23F6" w:rsidRDefault="00BB23F6" w:rsidP="00BB23F6">
      <w:pPr>
        <w:pStyle w:val="Heading1"/>
        <w:spacing w:after="0" w:line="240" w:lineRule="auto"/>
        <w:rPr>
          <w:rFonts w:ascii="Public Sans" w:hAnsi="Public Sans" w:cstheme="minorHAnsi"/>
          <w:sz w:val="24"/>
          <w:szCs w:val="24"/>
        </w:rPr>
      </w:pPr>
      <w:bookmarkStart w:id="1" w:name="Purpose"/>
      <w:bookmarkEnd w:id="1"/>
    </w:p>
    <w:p w14:paraId="33D9AD10" w14:textId="678B87E9" w:rsidR="00057CB3" w:rsidRPr="00BB23F6" w:rsidRDefault="00057CB3" w:rsidP="002C39EE">
      <w:pPr>
        <w:pStyle w:val="Heading1"/>
        <w:spacing w:before="40"/>
        <w:rPr>
          <w:rFonts w:ascii="Public Sans" w:hAnsi="Public Sans" w:cstheme="minorHAnsi"/>
          <w:sz w:val="24"/>
          <w:szCs w:val="24"/>
        </w:rPr>
      </w:pPr>
      <w:r w:rsidRPr="00BB23F6">
        <w:rPr>
          <w:rFonts w:ascii="Public Sans" w:hAnsi="Public Sans" w:cstheme="minorHAnsi"/>
          <w:sz w:val="24"/>
          <w:szCs w:val="24"/>
        </w:rPr>
        <w:t xml:space="preserve">Key </w:t>
      </w:r>
      <w:r w:rsidR="00043B92" w:rsidRPr="00BB23F6">
        <w:rPr>
          <w:rFonts w:ascii="Public Sans" w:hAnsi="Public Sans" w:cstheme="minorHAnsi"/>
          <w:sz w:val="24"/>
          <w:szCs w:val="24"/>
        </w:rPr>
        <w:t>a</w:t>
      </w:r>
      <w:r w:rsidRPr="00BB23F6">
        <w:rPr>
          <w:rFonts w:ascii="Public Sans" w:hAnsi="Public Sans" w:cstheme="minorHAnsi"/>
          <w:sz w:val="24"/>
          <w:szCs w:val="24"/>
        </w:rPr>
        <w:t>ccountabilities</w:t>
      </w:r>
    </w:p>
    <w:p w14:paraId="40D10A6A" w14:textId="77777777" w:rsidR="00AB6BBE" w:rsidRPr="00BB23F6" w:rsidRDefault="00AB6BBE" w:rsidP="00BB23F6">
      <w:pPr>
        <w:numPr>
          <w:ilvl w:val="0"/>
          <w:numId w:val="29"/>
        </w:numPr>
        <w:spacing w:before="120" w:line="240" w:lineRule="auto"/>
        <w:jc w:val="both"/>
        <w:rPr>
          <w:rFonts w:ascii="Public Sans" w:hAnsi="Public Sans" w:cstheme="minorHAnsi"/>
          <w:bCs/>
        </w:rPr>
      </w:pPr>
      <w:r w:rsidRPr="00BB23F6">
        <w:rPr>
          <w:rFonts w:ascii="Public Sans" w:hAnsi="Public Sans" w:cstheme="minorHAnsi"/>
          <w:bCs/>
        </w:rPr>
        <w:t>Provide support to catering staff and assist in maintaining a clean and hygienic environment in the kitchen and dining areas.</w:t>
      </w:r>
    </w:p>
    <w:p w14:paraId="2E8968EA" w14:textId="77777777" w:rsidR="00AB6BBE" w:rsidRPr="00BB23F6" w:rsidRDefault="00AB6BBE" w:rsidP="00BB23F6">
      <w:pPr>
        <w:numPr>
          <w:ilvl w:val="0"/>
          <w:numId w:val="29"/>
        </w:numPr>
        <w:spacing w:before="120" w:line="240" w:lineRule="auto"/>
        <w:jc w:val="both"/>
        <w:rPr>
          <w:rFonts w:ascii="Public Sans" w:hAnsi="Public Sans" w:cstheme="minorHAnsi"/>
          <w:bCs/>
        </w:rPr>
      </w:pPr>
      <w:r w:rsidRPr="00BB23F6">
        <w:rPr>
          <w:rFonts w:ascii="Public Sans" w:hAnsi="Public Sans" w:cstheme="minorHAnsi"/>
          <w:bCs/>
        </w:rPr>
        <w:t xml:space="preserve">Set up dining facilities to meet client needs and assisting in service of meals in the dining facility. </w:t>
      </w:r>
    </w:p>
    <w:p w14:paraId="688A9BC4" w14:textId="2518E68C" w:rsidR="00AB6BBE" w:rsidRPr="00BB23F6" w:rsidRDefault="00AB6BBE" w:rsidP="00BB23F6">
      <w:pPr>
        <w:numPr>
          <w:ilvl w:val="0"/>
          <w:numId w:val="29"/>
        </w:numPr>
        <w:spacing w:before="120" w:line="240" w:lineRule="auto"/>
        <w:jc w:val="both"/>
        <w:rPr>
          <w:rFonts w:ascii="Public Sans" w:hAnsi="Public Sans" w:cstheme="minorHAnsi"/>
          <w:bCs/>
        </w:rPr>
      </w:pPr>
      <w:r w:rsidRPr="00BB23F6">
        <w:rPr>
          <w:rFonts w:ascii="Public Sans" w:hAnsi="Public Sans" w:cstheme="minorHAnsi"/>
          <w:bCs/>
        </w:rPr>
        <w:t>Clean and clear away in both the kitchen and dining facilities.</w:t>
      </w:r>
    </w:p>
    <w:p w14:paraId="2886A857" w14:textId="77777777" w:rsidR="006F390F" w:rsidRPr="00BB23F6" w:rsidRDefault="00AB6BBE" w:rsidP="00BB23F6">
      <w:pPr>
        <w:numPr>
          <w:ilvl w:val="0"/>
          <w:numId w:val="29"/>
        </w:numPr>
        <w:spacing w:before="120" w:line="240" w:lineRule="auto"/>
        <w:jc w:val="both"/>
        <w:rPr>
          <w:rFonts w:ascii="Public Sans" w:hAnsi="Public Sans" w:cstheme="minorHAnsi"/>
          <w:bCs/>
        </w:rPr>
      </w:pPr>
      <w:r w:rsidRPr="00BB23F6">
        <w:rPr>
          <w:rFonts w:ascii="Public Sans" w:hAnsi="Public Sans" w:cstheme="minorHAnsi"/>
          <w:bCs/>
        </w:rPr>
        <w:t>Comply with work health and safety guidelines and procedures, and report any maintenance or safety issues, to ensure the health and safety of clients and other staff members.</w:t>
      </w:r>
    </w:p>
    <w:p w14:paraId="59A6C363" w14:textId="77777777" w:rsidR="00057CB3" w:rsidRPr="00BB23F6" w:rsidRDefault="00057CB3" w:rsidP="007748CE">
      <w:pPr>
        <w:pStyle w:val="Heading1"/>
        <w:spacing w:after="0" w:line="240" w:lineRule="auto"/>
        <w:rPr>
          <w:rFonts w:ascii="Public Sans" w:hAnsi="Public Sans" w:cstheme="minorHAnsi"/>
          <w:sz w:val="24"/>
          <w:szCs w:val="24"/>
        </w:rPr>
      </w:pPr>
      <w:bookmarkStart w:id="2" w:name="Accountabilities"/>
      <w:bookmarkEnd w:id="2"/>
      <w:r w:rsidRPr="00BB23F6">
        <w:rPr>
          <w:rFonts w:ascii="Public Sans" w:hAnsi="Public Sans" w:cstheme="minorHAnsi"/>
          <w:sz w:val="24"/>
          <w:szCs w:val="24"/>
        </w:rPr>
        <w:lastRenderedPageBreak/>
        <w:t>Key</w:t>
      </w:r>
      <w:r w:rsidR="00E31CD3" w:rsidRPr="00BB23F6">
        <w:rPr>
          <w:rFonts w:ascii="Public Sans" w:hAnsi="Public Sans" w:cstheme="minorHAnsi"/>
          <w:sz w:val="24"/>
          <w:szCs w:val="24"/>
        </w:rPr>
        <w:t xml:space="preserve"> </w:t>
      </w:r>
      <w:r w:rsidR="00043B92" w:rsidRPr="00BB23F6">
        <w:rPr>
          <w:rFonts w:ascii="Public Sans" w:hAnsi="Public Sans" w:cstheme="minorHAnsi"/>
          <w:sz w:val="24"/>
          <w:szCs w:val="24"/>
        </w:rPr>
        <w:t>c</w:t>
      </w:r>
      <w:r w:rsidRPr="00BB23F6">
        <w:rPr>
          <w:rFonts w:ascii="Public Sans" w:hAnsi="Public Sans" w:cstheme="minorHAnsi"/>
          <w:sz w:val="24"/>
          <w:szCs w:val="24"/>
        </w:rPr>
        <w:t>hallenges</w:t>
      </w:r>
    </w:p>
    <w:p w14:paraId="6DA28334" w14:textId="77777777" w:rsidR="00AB6BBE" w:rsidRPr="00BB23F6" w:rsidRDefault="00AB6BBE" w:rsidP="00BB23F6">
      <w:pPr>
        <w:numPr>
          <w:ilvl w:val="0"/>
          <w:numId w:val="29"/>
        </w:numPr>
        <w:spacing w:before="120" w:line="240" w:lineRule="auto"/>
        <w:jc w:val="both"/>
        <w:rPr>
          <w:rFonts w:ascii="Public Sans" w:hAnsi="Public Sans" w:cstheme="minorHAnsi"/>
          <w:bCs/>
        </w:rPr>
      </w:pPr>
      <w:bookmarkStart w:id="3" w:name="Challenges"/>
      <w:bookmarkEnd w:id="3"/>
      <w:r w:rsidRPr="00BB23F6">
        <w:rPr>
          <w:rFonts w:ascii="Public Sans" w:hAnsi="Public Sans" w:cstheme="minorHAnsi"/>
          <w:bCs/>
        </w:rPr>
        <w:t xml:space="preserve">Completing a variety of tasks to a high standard and in a timely manner e.g. at meal times or at times of increased client numbers (e.g. catering for informal and/or special functions) </w:t>
      </w:r>
    </w:p>
    <w:p w14:paraId="0E9064B8" w14:textId="77777777" w:rsidR="00AB6BBE" w:rsidRPr="00BB23F6" w:rsidRDefault="00AB6BBE" w:rsidP="00BB23F6">
      <w:pPr>
        <w:numPr>
          <w:ilvl w:val="0"/>
          <w:numId w:val="29"/>
        </w:numPr>
        <w:spacing w:before="120" w:line="240" w:lineRule="auto"/>
        <w:jc w:val="both"/>
        <w:rPr>
          <w:rFonts w:ascii="Public Sans" w:hAnsi="Public Sans" w:cstheme="minorHAnsi"/>
          <w:bCs/>
        </w:rPr>
      </w:pPr>
      <w:r w:rsidRPr="00BB23F6">
        <w:rPr>
          <w:rFonts w:ascii="Public Sans" w:hAnsi="Public Sans" w:cstheme="minorHAnsi"/>
          <w:bCs/>
        </w:rPr>
        <w:t>Maintaining composure and being tactful when dealing with clients who may present challenging behaviours.  In this circumstance, the Kitchen Support Officer may approach his/her supervisor (or any other senior officer on duty) for assistance.</w:t>
      </w:r>
    </w:p>
    <w:p w14:paraId="5474A003" w14:textId="77777777" w:rsidR="006F390F" w:rsidRPr="00BB23F6" w:rsidRDefault="00AB6BBE" w:rsidP="00BB23F6">
      <w:pPr>
        <w:numPr>
          <w:ilvl w:val="0"/>
          <w:numId w:val="29"/>
        </w:numPr>
        <w:spacing w:before="120" w:line="240" w:lineRule="auto"/>
        <w:jc w:val="both"/>
        <w:rPr>
          <w:rFonts w:ascii="Public Sans" w:hAnsi="Public Sans" w:cstheme="minorHAnsi"/>
          <w:bCs/>
        </w:rPr>
      </w:pPr>
      <w:r w:rsidRPr="00BB23F6">
        <w:rPr>
          <w:rFonts w:ascii="Public Sans" w:hAnsi="Public Sans" w:cstheme="minorHAnsi"/>
          <w:bCs/>
        </w:rPr>
        <w:t xml:space="preserve">Flexibility to meet changing schedules, changes in demand for meals and to address requirements of customers with special dietary needs.   </w:t>
      </w:r>
    </w:p>
    <w:p w14:paraId="192B83A3" w14:textId="77777777" w:rsidR="007748CE" w:rsidRPr="00BB23F6" w:rsidRDefault="007748CE" w:rsidP="007748CE">
      <w:pPr>
        <w:pStyle w:val="Heading1"/>
        <w:spacing w:after="0" w:line="240" w:lineRule="auto"/>
        <w:rPr>
          <w:rFonts w:ascii="Public Sans" w:hAnsi="Public Sans" w:cstheme="minorHAnsi"/>
          <w:sz w:val="24"/>
          <w:szCs w:val="24"/>
        </w:rPr>
      </w:pPr>
    </w:p>
    <w:p w14:paraId="3565B0F3" w14:textId="77777777" w:rsidR="00057CB3" w:rsidRPr="00BB23F6" w:rsidRDefault="00043B92" w:rsidP="007748CE">
      <w:pPr>
        <w:pStyle w:val="Heading1"/>
        <w:spacing w:after="0" w:line="240" w:lineRule="auto"/>
        <w:rPr>
          <w:rFonts w:ascii="Public Sans" w:hAnsi="Public Sans" w:cstheme="minorHAnsi"/>
          <w:sz w:val="24"/>
          <w:szCs w:val="24"/>
        </w:rPr>
      </w:pPr>
      <w:r w:rsidRPr="00BB23F6">
        <w:rPr>
          <w:rFonts w:ascii="Public Sans" w:hAnsi="Public Sans" w:cstheme="minorHAnsi"/>
          <w:sz w:val="24"/>
          <w:szCs w:val="24"/>
        </w:rPr>
        <w:t>Key r</w:t>
      </w:r>
      <w:r w:rsidR="00057CB3" w:rsidRPr="00BB23F6">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BB23F6" w14:paraId="62BAE7CE"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9421E9D" w14:textId="77777777" w:rsidR="00142BAB" w:rsidRPr="00BB23F6" w:rsidRDefault="00142BAB" w:rsidP="00E832CB">
            <w:pPr>
              <w:pStyle w:val="TableTextWhite0"/>
              <w:rPr>
                <w:rFonts w:ascii="Public Sans" w:hAnsi="Public Sans" w:cstheme="minorHAnsi"/>
              </w:rPr>
            </w:pPr>
            <w:r w:rsidRPr="00BB23F6">
              <w:rPr>
                <w:rFonts w:ascii="Public Sans" w:hAnsi="Public Sans" w:cstheme="minorHAnsi"/>
              </w:rPr>
              <w:t>Who</w:t>
            </w:r>
          </w:p>
        </w:tc>
        <w:tc>
          <w:tcPr>
            <w:tcW w:w="6946" w:type="dxa"/>
          </w:tcPr>
          <w:p w14:paraId="189D39B1" w14:textId="77777777" w:rsidR="00142BAB" w:rsidRPr="00BB23F6" w:rsidRDefault="00142BAB" w:rsidP="00E832CB">
            <w:pPr>
              <w:pStyle w:val="TableTextWhite0"/>
              <w:rPr>
                <w:rFonts w:ascii="Public Sans" w:hAnsi="Public Sans" w:cstheme="minorHAnsi"/>
              </w:rPr>
            </w:pPr>
            <w:r w:rsidRPr="00BB23F6">
              <w:rPr>
                <w:rFonts w:ascii="Public Sans" w:hAnsi="Public Sans" w:cstheme="minorHAnsi"/>
              </w:rPr>
              <w:t>Why</w:t>
            </w:r>
          </w:p>
        </w:tc>
      </w:tr>
      <w:tr w:rsidR="00142BAB" w:rsidRPr="00BB23F6" w14:paraId="3DAB3AA1" w14:textId="77777777" w:rsidTr="00E832CB">
        <w:trPr>
          <w:cantSplit/>
        </w:trPr>
        <w:tc>
          <w:tcPr>
            <w:tcW w:w="3601" w:type="dxa"/>
            <w:tcBorders>
              <w:top w:val="single" w:sz="8" w:space="0" w:color="auto"/>
              <w:bottom w:val="single" w:sz="8" w:space="0" w:color="auto"/>
            </w:tcBorders>
            <w:shd w:val="clear" w:color="auto" w:fill="BCBEC0"/>
          </w:tcPr>
          <w:p w14:paraId="375BC5FE" w14:textId="77777777" w:rsidR="00142BAB" w:rsidRPr="00BB23F6" w:rsidRDefault="00142BAB" w:rsidP="00E832CB">
            <w:pPr>
              <w:pStyle w:val="TableText"/>
              <w:keepNext/>
              <w:rPr>
                <w:rFonts w:ascii="Public Sans" w:hAnsi="Public Sans" w:cstheme="minorHAnsi"/>
                <w:b/>
              </w:rPr>
            </w:pPr>
            <w:bookmarkStart w:id="4" w:name="InternalRelationships"/>
            <w:r w:rsidRPr="00BB23F6">
              <w:rPr>
                <w:rFonts w:ascii="Public Sans" w:hAnsi="Public Sans" w:cstheme="minorHAnsi"/>
                <w:b/>
              </w:rPr>
              <w:t>Internal</w:t>
            </w:r>
          </w:p>
        </w:tc>
        <w:tc>
          <w:tcPr>
            <w:tcW w:w="6946" w:type="dxa"/>
            <w:tcBorders>
              <w:top w:val="single" w:sz="8" w:space="0" w:color="auto"/>
              <w:bottom w:val="single" w:sz="8" w:space="0" w:color="auto"/>
            </w:tcBorders>
            <w:shd w:val="clear" w:color="auto" w:fill="BCBEC0"/>
          </w:tcPr>
          <w:p w14:paraId="56C77A4A" w14:textId="77777777" w:rsidR="00142BAB" w:rsidRPr="00BB23F6" w:rsidRDefault="00142BAB" w:rsidP="00E832CB">
            <w:pPr>
              <w:pStyle w:val="TableText"/>
              <w:keepNext/>
              <w:rPr>
                <w:rFonts w:ascii="Public Sans" w:hAnsi="Public Sans" w:cstheme="minorHAnsi"/>
                <w:b/>
              </w:rPr>
            </w:pPr>
          </w:p>
        </w:tc>
      </w:tr>
      <w:bookmarkEnd w:id="4"/>
      <w:tr w:rsidR="00AB6BBE" w:rsidRPr="00BB23F6" w14:paraId="1CEF3B64" w14:textId="77777777" w:rsidTr="00E832CB">
        <w:trPr>
          <w:cantSplit/>
        </w:trPr>
        <w:tc>
          <w:tcPr>
            <w:tcW w:w="3601" w:type="dxa"/>
            <w:tcBorders>
              <w:top w:val="single" w:sz="8" w:space="0" w:color="auto"/>
              <w:bottom w:val="single" w:sz="8" w:space="0" w:color="auto"/>
            </w:tcBorders>
            <w:shd w:val="clear" w:color="auto" w:fill="auto"/>
          </w:tcPr>
          <w:p w14:paraId="6CF512D8" w14:textId="44ACCF0A" w:rsidR="00AB6BBE" w:rsidRPr="00BB23F6" w:rsidRDefault="00AB6BBE" w:rsidP="00AB6BBE">
            <w:pPr>
              <w:pStyle w:val="TableText"/>
              <w:keepNext/>
              <w:rPr>
                <w:rFonts w:ascii="Public Sans" w:hAnsi="Public Sans" w:cstheme="majorHAnsi"/>
                <w:sz w:val="22"/>
                <w:szCs w:val="22"/>
              </w:rPr>
            </w:pPr>
            <w:r w:rsidRPr="00BB23F6">
              <w:rPr>
                <w:rFonts w:ascii="Public Sans" w:hAnsi="Public Sans" w:cstheme="majorHAnsi"/>
                <w:sz w:val="22"/>
                <w:szCs w:val="22"/>
              </w:rPr>
              <w:t xml:space="preserve">Vocational Instructor (Cook) / </w:t>
            </w:r>
            <w:r w:rsidR="00FB50CC" w:rsidRPr="00BB23F6">
              <w:rPr>
                <w:rFonts w:ascii="Public Sans" w:hAnsi="Public Sans" w:cstheme="majorHAnsi"/>
                <w:sz w:val="22"/>
                <w:szCs w:val="22"/>
              </w:rPr>
              <w:t>Line Manager</w:t>
            </w:r>
          </w:p>
        </w:tc>
        <w:tc>
          <w:tcPr>
            <w:tcW w:w="6946" w:type="dxa"/>
            <w:tcBorders>
              <w:top w:val="single" w:sz="8" w:space="0" w:color="auto"/>
              <w:bottom w:val="single" w:sz="8" w:space="0" w:color="auto"/>
            </w:tcBorders>
            <w:shd w:val="clear" w:color="auto" w:fill="auto"/>
          </w:tcPr>
          <w:p w14:paraId="10E0D8F0" w14:textId="77777777" w:rsidR="00AB6BBE" w:rsidRPr="00BB23F6" w:rsidRDefault="00AB6BBE" w:rsidP="00AB6BBE">
            <w:pPr>
              <w:pStyle w:val="TableText"/>
              <w:keepNext/>
              <w:rPr>
                <w:rFonts w:ascii="Public Sans" w:hAnsi="Public Sans" w:cstheme="majorHAnsi"/>
                <w:sz w:val="22"/>
                <w:szCs w:val="22"/>
              </w:rPr>
            </w:pPr>
            <w:r w:rsidRPr="00BB23F6">
              <w:rPr>
                <w:rFonts w:ascii="Public Sans" w:hAnsi="Public Sans" w:cstheme="majorHAnsi"/>
                <w:sz w:val="22"/>
                <w:szCs w:val="22"/>
              </w:rPr>
              <w:t>For leadership and guidance</w:t>
            </w:r>
          </w:p>
        </w:tc>
      </w:tr>
      <w:tr w:rsidR="00AB6BBE" w:rsidRPr="00BB23F6" w14:paraId="046B1BD6" w14:textId="77777777" w:rsidTr="00E832CB">
        <w:trPr>
          <w:cantSplit/>
        </w:trPr>
        <w:tc>
          <w:tcPr>
            <w:tcW w:w="3601" w:type="dxa"/>
            <w:tcBorders>
              <w:top w:val="single" w:sz="8" w:space="0" w:color="auto"/>
              <w:bottom w:val="single" w:sz="8" w:space="0" w:color="auto"/>
            </w:tcBorders>
            <w:shd w:val="clear" w:color="auto" w:fill="auto"/>
          </w:tcPr>
          <w:p w14:paraId="20C63AC1" w14:textId="77777777" w:rsidR="00AB6BBE" w:rsidRPr="00BB23F6" w:rsidRDefault="00AB6BBE" w:rsidP="00AB6BBE">
            <w:pPr>
              <w:pStyle w:val="TableText"/>
              <w:keepNext/>
              <w:rPr>
                <w:rFonts w:ascii="Public Sans" w:hAnsi="Public Sans" w:cstheme="majorHAnsi"/>
                <w:sz w:val="22"/>
                <w:szCs w:val="22"/>
              </w:rPr>
            </w:pPr>
            <w:r w:rsidRPr="00BB23F6">
              <w:rPr>
                <w:rFonts w:ascii="Public Sans" w:hAnsi="Public Sans" w:cstheme="majorHAnsi"/>
                <w:sz w:val="22"/>
                <w:szCs w:val="22"/>
              </w:rPr>
              <w:t>Departmental staff</w:t>
            </w:r>
          </w:p>
        </w:tc>
        <w:tc>
          <w:tcPr>
            <w:tcW w:w="6946" w:type="dxa"/>
            <w:tcBorders>
              <w:top w:val="single" w:sz="8" w:space="0" w:color="auto"/>
              <w:bottom w:val="single" w:sz="8" w:space="0" w:color="auto"/>
            </w:tcBorders>
            <w:shd w:val="clear" w:color="auto" w:fill="auto"/>
          </w:tcPr>
          <w:p w14:paraId="6FC8C644" w14:textId="77777777" w:rsidR="00AB6BBE" w:rsidRPr="00BB23F6" w:rsidRDefault="00AB6BBE" w:rsidP="00AB6BBE">
            <w:pPr>
              <w:pStyle w:val="TableText"/>
              <w:keepNext/>
              <w:rPr>
                <w:rFonts w:ascii="Public Sans" w:hAnsi="Public Sans" w:cstheme="majorHAnsi"/>
                <w:sz w:val="22"/>
                <w:szCs w:val="22"/>
              </w:rPr>
            </w:pPr>
            <w:r w:rsidRPr="00BB23F6">
              <w:rPr>
                <w:rFonts w:ascii="Public Sans" w:hAnsi="Public Sans" w:cstheme="majorHAnsi"/>
                <w:sz w:val="22"/>
                <w:szCs w:val="22"/>
              </w:rPr>
              <w:t>Provision of catering services</w:t>
            </w:r>
          </w:p>
        </w:tc>
      </w:tr>
      <w:tr w:rsidR="00AB6BBE" w:rsidRPr="00BB23F6" w14:paraId="4AF61199" w14:textId="77777777" w:rsidTr="00E832CB">
        <w:trPr>
          <w:cantSplit/>
        </w:trPr>
        <w:tc>
          <w:tcPr>
            <w:tcW w:w="3601" w:type="dxa"/>
            <w:tcBorders>
              <w:top w:val="single" w:sz="8" w:space="0" w:color="auto"/>
              <w:bottom w:val="single" w:sz="8" w:space="0" w:color="auto"/>
            </w:tcBorders>
            <w:shd w:val="clear" w:color="auto" w:fill="auto"/>
          </w:tcPr>
          <w:p w14:paraId="1C17A168" w14:textId="77777777" w:rsidR="00AB6BBE" w:rsidRPr="00BB23F6" w:rsidRDefault="00AB6BBE" w:rsidP="00AB6BBE">
            <w:pPr>
              <w:pStyle w:val="TableText"/>
              <w:keepNext/>
              <w:rPr>
                <w:rFonts w:ascii="Public Sans" w:hAnsi="Public Sans" w:cstheme="majorHAnsi"/>
                <w:sz w:val="22"/>
                <w:szCs w:val="22"/>
              </w:rPr>
            </w:pPr>
            <w:r w:rsidRPr="00BB23F6">
              <w:rPr>
                <w:rFonts w:ascii="Public Sans" w:hAnsi="Public Sans" w:cstheme="majorHAnsi"/>
                <w:sz w:val="22"/>
                <w:szCs w:val="22"/>
              </w:rPr>
              <w:t>Offenders</w:t>
            </w:r>
          </w:p>
        </w:tc>
        <w:tc>
          <w:tcPr>
            <w:tcW w:w="6946" w:type="dxa"/>
            <w:tcBorders>
              <w:top w:val="single" w:sz="8" w:space="0" w:color="auto"/>
              <w:bottom w:val="single" w:sz="8" w:space="0" w:color="auto"/>
            </w:tcBorders>
            <w:shd w:val="clear" w:color="auto" w:fill="auto"/>
          </w:tcPr>
          <w:p w14:paraId="5197E341" w14:textId="77777777" w:rsidR="00AB6BBE" w:rsidRPr="00BB23F6" w:rsidRDefault="00AB6BBE" w:rsidP="00AB6BBE">
            <w:pPr>
              <w:pStyle w:val="TableText"/>
              <w:keepNext/>
              <w:rPr>
                <w:rFonts w:ascii="Public Sans" w:hAnsi="Public Sans" w:cstheme="majorHAnsi"/>
                <w:sz w:val="22"/>
                <w:szCs w:val="22"/>
              </w:rPr>
            </w:pPr>
            <w:r w:rsidRPr="00BB23F6">
              <w:rPr>
                <w:rFonts w:ascii="Public Sans" w:hAnsi="Public Sans" w:cstheme="majorHAnsi"/>
                <w:sz w:val="22"/>
                <w:szCs w:val="22"/>
              </w:rPr>
              <w:t>Provision of catering services</w:t>
            </w:r>
          </w:p>
        </w:tc>
      </w:tr>
      <w:tr w:rsidR="00AB6BBE" w:rsidRPr="00BB23F6" w14:paraId="6C674C61" w14:textId="77777777" w:rsidTr="001875A4">
        <w:tc>
          <w:tcPr>
            <w:tcW w:w="3601" w:type="dxa"/>
            <w:tcBorders>
              <w:top w:val="single" w:sz="8" w:space="0" w:color="BCBEC0"/>
              <w:bottom w:val="single" w:sz="8" w:space="0" w:color="BCBEC0"/>
            </w:tcBorders>
            <w:shd w:val="clear" w:color="auto" w:fill="BCBEC0"/>
          </w:tcPr>
          <w:p w14:paraId="5D0E0461" w14:textId="77777777" w:rsidR="00AB6BBE" w:rsidRPr="00BB23F6" w:rsidRDefault="00AB6BBE" w:rsidP="00AB6BBE">
            <w:pPr>
              <w:pStyle w:val="TableText"/>
              <w:rPr>
                <w:rFonts w:ascii="Public Sans" w:hAnsi="Public Sans" w:cstheme="minorHAnsi"/>
                <w:b/>
              </w:rPr>
            </w:pPr>
            <w:bookmarkStart w:id="5" w:name="Start"/>
            <w:bookmarkStart w:id="6" w:name="ExternalRelationships"/>
            <w:bookmarkEnd w:id="5"/>
            <w:r w:rsidRPr="00BB23F6">
              <w:rPr>
                <w:rFonts w:ascii="Public Sans" w:hAnsi="Public Sans" w:cstheme="minorHAnsi"/>
                <w:b/>
              </w:rPr>
              <w:t>External</w:t>
            </w:r>
          </w:p>
        </w:tc>
        <w:tc>
          <w:tcPr>
            <w:tcW w:w="6946" w:type="dxa"/>
            <w:tcBorders>
              <w:top w:val="single" w:sz="8" w:space="0" w:color="BCBEC0"/>
              <w:bottom w:val="single" w:sz="8" w:space="0" w:color="BCBEC0"/>
            </w:tcBorders>
            <w:shd w:val="clear" w:color="auto" w:fill="BCBEC0"/>
          </w:tcPr>
          <w:p w14:paraId="7DCAE95B" w14:textId="77777777" w:rsidR="00AB6BBE" w:rsidRPr="00BB23F6" w:rsidRDefault="00AB6BBE" w:rsidP="00AB6BBE">
            <w:pPr>
              <w:pStyle w:val="TableText"/>
              <w:rPr>
                <w:rFonts w:ascii="Public Sans" w:hAnsi="Public Sans" w:cstheme="minorHAnsi"/>
                <w:b/>
              </w:rPr>
            </w:pPr>
          </w:p>
        </w:tc>
      </w:tr>
      <w:tr w:rsidR="00AB6BBE" w:rsidRPr="00BB23F6" w14:paraId="69D3EBB6" w14:textId="77777777" w:rsidTr="001875A4">
        <w:tc>
          <w:tcPr>
            <w:tcW w:w="3601" w:type="dxa"/>
            <w:tcBorders>
              <w:top w:val="single" w:sz="8" w:space="0" w:color="BCBEC0"/>
              <w:bottom w:val="single" w:sz="4" w:space="0" w:color="auto"/>
            </w:tcBorders>
            <w:shd w:val="clear" w:color="auto" w:fill="auto"/>
          </w:tcPr>
          <w:p w14:paraId="51EA1D0C" w14:textId="77777777" w:rsidR="00AB6BBE" w:rsidRPr="00BB23F6" w:rsidRDefault="00AB6BBE" w:rsidP="00AB6BBE">
            <w:pPr>
              <w:pStyle w:val="TableText"/>
              <w:rPr>
                <w:rFonts w:ascii="Public Sans" w:hAnsi="Public Sans" w:cstheme="majorHAnsi"/>
                <w:sz w:val="22"/>
                <w:szCs w:val="22"/>
              </w:rPr>
            </w:pPr>
            <w:r w:rsidRPr="00BB23F6">
              <w:rPr>
                <w:rFonts w:ascii="Public Sans" w:hAnsi="Public Sans" w:cstheme="majorHAnsi"/>
                <w:sz w:val="22"/>
                <w:szCs w:val="22"/>
              </w:rPr>
              <w:t>Visitors</w:t>
            </w:r>
          </w:p>
        </w:tc>
        <w:tc>
          <w:tcPr>
            <w:tcW w:w="6946" w:type="dxa"/>
            <w:tcBorders>
              <w:top w:val="single" w:sz="8" w:space="0" w:color="BCBEC0"/>
              <w:bottom w:val="single" w:sz="4" w:space="0" w:color="auto"/>
            </w:tcBorders>
            <w:shd w:val="clear" w:color="auto" w:fill="auto"/>
          </w:tcPr>
          <w:p w14:paraId="1D694049" w14:textId="77777777" w:rsidR="00AB6BBE" w:rsidRPr="00BB23F6" w:rsidRDefault="00AB6BBE" w:rsidP="00AB6BBE">
            <w:pPr>
              <w:pStyle w:val="TableText"/>
              <w:rPr>
                <w:rFonts w:ascii="Public Sans" w:hAnsi="Public Sans" w:cstheme="majorHAnsi"/>
                <w:sz w:val="22"/>
                <w:szCs w:val="22"/>
              </w:rPr>
            </w:pPr>
            <w:r w:rsidRPr="00BB23F6">
              <w:rPr>
                <w:rFonts w:ascii="Public Sans" w:hAnsi="Public Sans" w:cstheme="majorHAnsi"/>
                <w:sz w:val="22"/>
                <w:szCs w:val="22"/>
              </w:rPr>
              <w:t>Attendees at functions and/or training events</w:t>
            </w:r>
          </w:p>
        </w:tc>
      </w:tr>
      <w:tr w:rsidR="00AB6BBE" w:rsidRPr="00BB23F6" w14:paraId="24512C78" w14:textId="77777777" w:rsidTr="001875A4">
        <w:tc>
          <w:tcPr>
            <w:tcW w:w="3601" w:type="dxa"/>
            <w:tcBorders>
              <w:top w:val="single" w:sz="8" w:space="0" w:color="BCBEC0"/>
              <w:bottom w:val="single" w:sz="4" w:space="0" w:color="auto"/>
            </w:tcBorders>
            <w:shd w:val="clear" w:color="auto" w:fill="auto"/>
          </w:tcPr>
          <w:p w14:paraId="020691FE" w14:textId="77777777" w:rsidR="00AB6BBE" w:rsidRPr="00BB23F6" w:rsidRDefault="00AB6BBE" w:rsidP="00AB6BBE">
            <w:pPr>
              <w:pStyle w:val="TableText"/>
              <w:rPr>
                <w:rFonts w:ascii="Public Sans" w:hAnsi="Public Sans" w:cstheme="majorHAnsi"/>
                <w:sz w:val="22"/>
                <w:szCs w:val="22"/>
              </w:rPr>
            </w:pPr>
            <w:r w:rsidRPr="00BB23F6">
              <w:rPr>
                <w:rFonts w:ascii="Public Sans" w:hAnsi="Public Sans" w:cstheme="majorHAnsi"/>
                <w:sz w:val="22"/>
                <w:szCs w:val="22"/>
              </w:rPr>
              <w:t>Delivery drivers / sales representatives</w:t>
            </w:r>
          </w:p>
        </w:tc>
        <w:tc>
          <w:tcPr>
            <w:tcW w:w="6946" w:type="dxa"/>
            <w:tcBorders>
              <w:top w:val="single" w:sz="8" w:space="0" w:color="BCBEC0"/>
              <w:bottom w:val="single" w:sz="4" w:space="0" w:color="auto"/>
            </w:tcBorders>
            <w:shd w:val="clear" w:color="auto" w:fill="auto"/>
          </w:tcPr>
          <w:p w14:paraId="511B6DD4" w14:textId="77777777" w:rsidR="00AB6BBE" w:rsidRPr="00BB23F6" w:rsidRDefault="00AB6BBE" w:rsidP="00AB6BBE">
            <w:pPr>
              <w:pStyle w:val="TableText"/>
              <w:rPr>
                <w:rFonts w:ascii="Public Sans" w:hAnsi="Public Sans" w:cstheme="majorHAnsi"/>
                <w:sz w:val="22"/>
                <w:szCs w:val="22"/>
              </w:rPr>
            </w:pPr>
            <w:r w:rsidRPr="00BB23F6">
              <w:rPr>
                <w:rFonts w:ascii="Public Sans" w:hAnsi="Public Sans" w:cstheme="majorHAnsi"/>
                <w:sz w:val="22"/>
                <w:szCs w:val="22"/>
              </w:rPr>
              <w:t>Catering matters (i.e. receiving stock and invoices)</w:t>
            </w:r>
          </w:p>
        </w:tc>
      </w:tr>
      <w:bookmarkEnd w:id="6"/>
    </w:tbl>
    <w:p w14:paraId="5923C8E4" w14:textId="77777777" w:rsidR="007748CE" w:rsidRPr="00BB23F6" w:rsidRDefault="007748CE" w:rsidP="007748CE">
      <w:pPr>
        <w:pStyle w:val="Heading1"/>
        <w:spacing w:after="0" w:line="240" w:lineRule="auto"/>
        <w:rPr>
          <w:rFonts w:ascii="Public Sans" w:hAnsi="Public Sans" w:cstheme="minorHAnsi"/>
          <w:sz w:val="24"/>
          <w:szCs w:val="24"/>
        </w:rPr>
      </w:pPr>
    </w:p>
    <w:p w14:paraId="4CDEAFBD" w14:textId="77777777" w:rsidR="00142BAB" w:rsidRPr="00BB23F6" w:rsidRDefault="00142BAB" w:rsidP="007748CE">
      <w:pPr>
        <w:pStyle w:val="Heading1"/>
        <w:spacing w:after="0" w:line="240" w:lineRule="auto"/>
        <w:rPr>
          <w:rFonts w:ascii="Public Sans" w:hAnsi="Public Sans" w:cstheme="minorHAnsi"/>
          <w:sz w:val="24"/>
          <w:szCs w:val="24"/>
        </w:rPr>
      </w:pPr>
      <w:r w:rsidRPr="00BB23F6">
        <w:rPr>
          <w:rFonts w:ascii="Public Sans" w:hAnsi="Public Sans" w:cstheme="minorHAnsi"/>
          <w:sz w:val="24"/>
          <w:szCs w:val="24"/>
        </w:rPr>
        <w:t>Role dimensions</w:t>
      </w:r>
    </w:p>
    <w:p w14:paraId="1608C87E" w14:textId="77777777" w:rsidR="00142BAB" w:rsidRPr="00BB23F6" w:rsidRDefault="00142BAB" w:rsidP="008209B6">
      <w:pPr>
        <w:pStyle w:val="Heading2"/>
        <w:rPr>
          <w:rFonts w:ascii="Public Sans" w:hAnsi="Public Sans" w:cstheme="minorHAnsi"/>
          <w:u w:val="single"/>
        </w:rPr>
      </w:pPr>
      <w:r w:rsidRPr="00BB23F6">
        <w:rPr>
          <w:rFonts w:ascii="Public Sans" w:hAnsi="Public Sans" w:cstheme="minorHAnsi"/>
          <w:u w:val="single"/>
        </w:rPr>
        <w:t>Decision making</w:t>
      </w:r>
    </w:p>
    <w:p w14:paraId="6A0053A7" w14:textId="77777777" w:rsidR="006F390F" w:rsidRPr="00BB23F6" w:rsidRDefault="00AB6BBE" w:rsidP="00BB23F6">
      <w:pPr>
        <w:spacing w:after="0" w:line="240" w:lineRule="auto"/>
        <w:rPr>
          <w:rFonts w:ascii="Public Sans" w:hAnsi="Public Sans" w:cs="Arial"/>
          <w:szCs w:val="22"/>
        </w:rPr>
      </w:pPr>
      <w:r w:rsidRPr="00BB23F6">
        <w:rPr>
          <w:rFonts w:ascii="Public Sans" w:hAnsi="Public Sans" w:cs="Arial"/>
          <w:szCs w:val="22"/>
        </w:rPr>
        <w:t xml:space="preserve">The Vocational Instructor / Catering Overseer may set priorities for day to day activities but, most often, the Kitchen Support Officer will be expected to show initiative and carry out regular work without supervision.  They may seek guidance from the Vocational Instructor / Catering Overseer if unsure whether a particular task should be undertaken.  </w:t>
      </w:r>
    </w:p>
    <w:p w14:paraId="29960B41" w14:textId="77777777" w:rsidR="00C31C1C" w:rsidRPr="00BB23F6" w:rsidRDefault="00C31C1C" w:rsidP="008209B6">
      <w:pPr>
        <w:pStyle w:val="Heading2"/>
        <w:rPr>
          <w:rFonts w:ascii="Public Sans" w:hAnsi="Public Sans" w:cstheme="minorHAnsi"/>
          <w:u w:val="single"/>
        </w:rPr>
      </w:pPr>
    </w:p>
    <w:p w14:paraId="7C3A916E" w14:textId="0DCBABC8" w:rsidR="00142BAB" w:rsidRPr="00BB23F6" w:rsidRDefault="00142BAB" w:rsidP="008209B6">
      <w:pPr>
        <w:pStyle w:val="Heading2"/>
        <w:rPr>
          <w:rFonts w:ascii="Public Sans" w:hAnsi="Public Sans" w:cstheme="minorHAnsi"/>
          <w:u w:val="single"/>
        </w:rPr>
      </w:pPr>
      <w:r w:rsidRPr="00BB23F6">
        <w:rPr>
          <w:rFonts w:ascii="Public Sans" w:hAnsi="Public Sans" w:cstheme="minorHAnsi"/>
          <w:u w:val="single"/>
        </w:rPr>
        <w:t>Reporting line</w:t>
      </w:r>
    </w:p>
    <w:p w14:paraId="6DEA1A7A" w14:textId="53C40582" w:rsidR="006F390F" w:rsidRPr="00BB23F6" w:rsidRDefault="00EF4164" w:rsidP="0003748A">
      <w:pPr>
        <w:pStyle w:val="Heading2"/>
        <w:rPr>
          <w:rFonts w:ascii="Public Sans" w:hAnsi="Public Sans" w:cstheme="minorHAnsi"/>
          <w:b w:val="0"/>
          <w:bCs w:val="0"/>
          <w:iCs w:val="0"/>
          <w:color w:val="auto"/>
          <w:sz w:val="22"/>
          <w:szCs w:val="22"/>
        </w:rPr>
      </w:pPr>
      <w:bookmarkStart w:id="7" w:name="ReportingLine"/>
      <w:bookmarkEnd w:id="7"/>
      <w:r w:rsidRPr="00BB23F6">
        <w:rPr>
          <w:rFonts w:ascii="Public Sans" w:hAnsi="Public Sans" w:cstheme="minorHAnsi"/>
          <w:b w:val="0"/>
          <w:bCs w:val="0"/>
          <w:iCs w:val="0"/>
          <w:color w:val="auto"/>
          <w:sz w:val="22"/>
          <w:szCs w:val="22"/>
        </w:rPr>
        <w:t xml:space="preserve">The role reports to the </w:t>
      </w:r>
      <w:r w:rsidR="00AB6BBE" w:rsidRPr="00BB23F6">
        <w:rPr>
          <w:rFonts w:ascii="Public Sans" w:hAnsi="Public Sans" w:cstheme="minorHAnsi"/>
          <w:b w:val="0"/>
          <w:bCs w:val="0"/>
          <w:iCs w:val="0"/>
          <w:color w:val="auto"/>
          <w:sz w:val="22"/>
          <w:szCs w:val="22"/>
        </w:rPr>
        <w:t>Vocational Instructor (Cook)</w:t>
      </w:r>
      <w:r w:rsidR="00BB23F6">
        <w:rPr>
          <w:rFonts w:ascii="Public Sans" w:hAnsi="Public Sans" w:cstheme="minorHAnsi"/>
          <w:b w:val="0"/>
          <w:bCs w:val="0"/>
          <w:iCs w:val="0"/>
          <w:color w:val="auto"/>
          <w:sz w:val="22"/>
          <w:szCs w:val="22"/>
        </w:rPr>
        <w:t>/</w:t>
      </w:r>
      <w:r w:rsidR="00FB50CC" w:rsidRPr="00BB23F6">
        <w:rPr>
          <w:rFonts w:ascii="Public Sans" w:hAnsi="Public Sans" w:cstheme="minorHAnsi"/>
          <w:b w:val="0"/>
          <w:bCs w:val="0"/>
          <w:iCs w:val="0"/>
          <w:color w:val="auto"/>
          <w:sz w:val="22"/>
          <w:szCs w:val="22"/>
        </w:rPr>
        <w:t xml:space="preserve"> </w:t>
      </w:r>
      <w:r w:rsidR="00881CDE" w:rsidRPr="00BB23F6">
        <w:rPr>
          <w:rFonts w:ascii="Public Sans" w:hAnsi="Public Sans" w:cstheme="minorHAnsi"/>
          <w:b w:val="0"/>
          <w:bCs w:val="0"/>
          <w:iCs w:val="0"/>
          <w:color w:val="auto"/>
          <w:sz w:val="22"/>
          <w:szCs w:val="22"/>
        </w:rPr>
        <w:t>Vocational Instructor (Cook Supervisor)</w:t>
      </w:r>
      <w:r w:rsidR="00BB23F6">
        <w:rPr>
          <w:rFonts w:ascii="Public Sans" w:hAnsi="Public Sans" w:cstheme="minorHAnsi"/>
          <w:b w:val="0"/>
          <w:bCs w:val="0"/>
          <w:iCs w:val="0"/>
          <w:color w:val="auto"/>
          <w:sz w:val="22"/>
          <w:szCs w:val="22"/>
        </w:rPr>
        <w:t>/</w:t>
      </w:r>
      <w:r w:rsidR="00881CDE" w:rsidRPr="00BB23F6">
        <w:rPr>
          <w:rFonts w:ascii="Public Sans" w:hAnsi="Public Sans" w:cstheme="minorHAnsi"/>
          <w:b w:val="0"/>
          <w:bCs w:val="0"/>
          <w:iCs w:val="0"/>
          <w:color w:val="auto"/>
          <w:sz w:val="22"/>
          <w:szCs w:val="22"/>
        </w:rPr>
        <w:t xml:space="preserve"> </w:t>
      </w:r>
      <w:r w:rsidR="00247BB7" w:rsidRPr="00BB23F6">
        <w:rPr>
          <w:rFonts w:ascii="Public Sans" w:hAnsi="Public Sans" w:cstheme="minorHAnsi"/>
          <w:b w:val="0"/>
          <w:bCs w:val="0"/>
          <w:iCs w:val="0"/>
          <w:color w:val="auto"/>
          <w:sz w:val="22"/>
          <w:szCs w:val="22"/>
        </w:rPr>
        <w:t>Assistant Manager (Custody)</w:t>
      </w:r>
      <w:r w:rsidR="00BB23F6">
        <w:rPr>
          <w:rFonts w:ascii="Public Sans" w:hAnsi="Public Sans" w:cstheme="minorHAnsi"/>
          <w:b w:val="0"/>
          <w:bCs w:val="0"/>
          <w:iCs w:val="0"/>
          <w:color w:val="auto"/>
          <w:sz w:val="22"/>
          <w:szCs w:val="22"/>
        </w:rPr>
        <w:t>/</w:t>
      </w:r>
      <w:r w:rsidR="00247BB7" w:rsidRPr="00BB23F6">
        <w:rPr>
          <w:rFonts w:ascii="Public Sans" w:hAnsi="Public Sans" w:cstheme="minorHAnsi"/>
          <w:b w:val="0"/>
          <w:bCs w:val="0"/>
          <w:iCs w:val="0"/>
          <w:color w:val="auto"/>
          <w:sz w:val="22"/>
          <w:szCs w:val="22"/>
        </w:rPr>
        <w:t xml:space="preserve"> </w:t>
      </w:r>
      <w:r w:rsidR="00FB50CC" w:rsidRPr="00BB23F6">
        <w:rPr>
          <w:rFonts w:ascii="Public Sans" w:hAnsi="Public Sans" w:cstheme="minorHAnsi"/>
          <w:b w:val="0"/>
          <w:bCs w:val="0"/>
          <w:iCs w:val="0"/>
          <w:color w:val="auto"/>
          <w:sz w:val="22"/>
          <w:szCs w:val="22"/>
        </w:rPr>
        <w:t>Unit Manager</w:t>
      </w:r>
      <w:r w:rsidR="00BB23F6">
        <w:rPr>
          <w:rFonts w:ascii="Public Sans" w:hAnsi="Public Sans" w:cstheme="minorHAnsi"/>
          <w:b w:val="0"/>
          <w:bCs w:val="0"/>
          <w:iCs w:val="0"/>
          <w:color w:val="auto"/>
          <w:sz w:val="22"/>
          <w:szCs w:val="22"/>
        </w:rPr>
        <w:t>/</w:t>
      </w:r>
      <w:r w:rsidR="006C16BA" w:rsidRPr="00BB23F6">
        <w:rPr>
          <w:rFonts w:ascii="Public Sans" w:hAnsi="Public Sans" w:cstheme="minorHAnsi"/>
          <w:b w:val="0"/>
          <w:bCs w:val="0"/>
          <w:iCs w:val="0"/>
          <w:color w:val="auto"/>
          <w:sz w:val="22"/>
          <w:szCs w:val="22"/>
        </w:rPr>
        <w:t xml:space="preserve"> Operations Support Officer, </w:t>
      </w:r>
    </w:p>
    <w:p w14:paraId="5DA71A38" w14:textId="77777777" w:rsidR="00BB23F6" w:rsidRDefault="00BB23F6" w:rsidP="0003748A">
      <w:pPr>
        <w:pStyle w:val="Heading2"/>
        <w:rPr>
          <w:rFonts w:ascii="Public Sans" w:hAnsi="Public Sans" w:cstheme="minorHAnsi"/>
          <w:u w:val="single"/>
        </w:rPr>
      </w:pPr>
    </w:p>
    <w:p w14:paraId="1D82AE3A" w14:textId="44DFED80" w:rsidR="0003748A" w:rsidRPr="00BB23F6" w:rsidRDefault="0003748A" w:rsidP="0003748A">
      <w:pPr>
        <w:pStyle w:val="Heading2"/>
        <w:rPr>
          <w:rFonts w:ascii="Public Sans" w:hAnsi="Public Sans" w:cstheme="minorHAnsi"/>
          <w:u w:val="single"/>
        </w:rPr>
      </w:pPr>
      <w:r w:rsidRPr="00BB23F6">
        <w:rPr>
          <w:rFonts w:ascii="Public Sans" w:hAnsi="Public Sans" w:cstheme="minorHAnsi"/>
          <w:u w:val="single"/>
        </w:rPr>
        <w:t>Direct reports</w:t>
      </w:r>
    </w:p>
    <w:p w14:paraId="3962BB71" w14:textId="77777777" w:rsidR="00513560" w:rsidRPr="00BB23F6" w:rsidRDefault="00513560" w:rsidP="00513560">
      <w:pPr>
        <w:rPr>
          <w:rFonts w:ascii="Public Sans" w:hAnsi="Public Sans" w:cstheme="minorHAnsi"/>
          <w:szCs w:val="26"/>
        </w:rPr>
      </w:pPr>
      <w:r w:rsidRPr="00BB23F6">
        <w:rPr>
          <w:rFonts w:ascii="Public Sans" w:hAnsi="Public Sans" w:cstheme="minorHAnsi"/>
        </w:rPr>
        <w:t>Nil</w:t>
      </w:r>
    </w:p>
    <w:p w14:paraId="6872A991" w14:textId="77777777" w:rsidR="00BB23F6" w:rsidRDefault="00BB23F6" w:rsidP="0003748A">
      <w:pPr>
        <w:pStyle w:val="Heading2"/>
        <w:rPr>
          <w:rFonts w:ascii="Public Sans" w:hAnsi="Public Sans" w:cstheme="minorHAnsi"/>
          <w:u w:val="single"/>
        </w:rPr>
      </w:pPr>
    </w:p>
    <w:p w14:paraId="558CD6CC" w14:textId="6EA5C490" w:rsidR="0003748A" w:rsidRPr="00BB23F6" w:rsidRDefault="0003748A" w:rsidP="0003748A">
      <w:pPr>
        <w:pStyle w:val="Heading2"/>
        <w:rPr>
          <w:rFonts w:ascii="Public Sans" w:hAnsi="Public Sans" w:cstheme="minorHAnsi"/>
          <w:u w:val="single"/>
        </w:rPr>
      </w:pPr>
      <w:r w:rsidRPr="00BB23F6">
        <w:rPr>
          <w:rFonts w:ascii="Public Sans" w:hAnsi="Public Sans" w:cstheme="minorHAnsi"/>
          <w:u w:val="single"/>
        </w:rPr>
        <w:t>Budget/Expenditure</w:t>
      </w:r>
    </w:p>
    <w:p w14:paraId="1719295A" w14:textId="77777777" w:rsidR="00513560" w:rsidRDefault="00513560" w:rsidP="00513560">
      <w:pPr>
        <w:rPr>
          <w:rFonts w:ascii="Public Sans" w:hAnsi="Public Sans" w:cstheme="minorHAnsi"/>
        </w:rPr>
      </w:pPr>
      <w:bookmarkStart w:id="8" w:name="Budget"/>
      <w:bookmarkEnd w:id="8"/>
      <w:r w:rsidRPr="00BB23F6">
        <w:rPr>
          <w:rFonts w:ascii="Public Sans" w:hAnsi="Public Sans" w:cstheme="minorHAnsi"/>
        </w:rPr>
        <w:t>Nil</w:t>
      </w:r>
    </w:p>
    <w:p w14:paraId="629B9AF1" w14:textId="77777777" w:rsidR="00117F98" w:rsidRPr="00BB23F6" w:rsidRDefault="00117F98" w:rsidP="00513560">
      <w:pPr>
        <w:rPr>
          <w:rFonts w:ascii="Public Sans" w:hAnsi="Public Sans" w:cstheme="minorHAnsi"/>
          <w:szCs w:val="26"/>
        </w:rPr>
      </w:pPr>
    </w:p>
    <w:p w14:paraId="3B5421FC" w14:textId="3B948D52" w:rsidR="00A0734A" w:rsidRPr="00BB23F6" w:rsidRDefault="00A0734A" w:rsidP="00A0734A">
      <w:pPr>
        <w:pStyle w:val="Heading1"/>
        <w:rPr>
          <w:rFonts w:ascii="Public Sans" w:hAnsi="Public Sans" w:cstheme="minorHAnsi"/>
          <w:sz w:val="24"/>
          <w:szCs w:val="24"/>
        </w:rPr>
      </w:pPr>
      <w:r w:rsidRPr="00BB23F6">
        <w:rPr>
          <w:rFonts w:ascii="Public Sans" w:hAnsi="Public Sans" w:cstheme="minorHAnsi"/>
          <w:sz w:val="24"/>
          <w:szCs w:val="24"/>
        </w:rPr>
        <w:t>Key knowledge and experience</w:t>
      </w:r>
    </w:p>
    <w:p w14:paraId="25A8948B" w14:textId="77777777" w:rsidR="00AB6BBE" w:rsidRPr="00BB23F6" w:rsidRDefault="00AB6BBE" w:rsidP="00AB6BBE">
      <w:pPr>
        <w:pStyle w:val="BodyText3"/>
        <w:widowControl w:val="0"/>
        <w:numPr>
          <w:ilvl w:val="0"/>
          <w:numId w:val="33"/>
        </w:numPr>
        <w:tabs>
          <w:tab w:val="left" w:pos="-720"/>
          <w:tab w:val="num" w:pos="680"/>
        </w:tabs>
        <w:suppressAutoHyphens/>
        <w:autoSpaceDE w:val="0"/>
        <w:autoSpaceDN w:val="0"/>
        <w:adjustRightInd w:val="0"/>
        <w:spacing w:after="0" w:line="360" w:lineRule="auto"/>
        <w:jc w:val="both"/>
        <w:rPr>
          <w:rFonts w:ascii="Public Sans" w:hAnsi="Public Sans" w:cs="Arial"/>
          <w:sz w:val="22"/>
          <w:szCs w:val="22"/>
        </w:rPr>
      </w:pPr>
      <w:r w:rsidRPr="00BB23F6">
        <w:rPr>
          <w:rFonts w:ascii="Public Sans" w:hAnsi="Public Sans" w:cs="Arial"/>
          <w:sz w:val="22"/>
          <w:szCs w:val="22"/>
        </w:rPr>
        <w:t>Knowledge of and experience in commercial food preparation techniques</w:t>
      </w:r>
    </w:p>
    <w:p w14:paraId="66999821" w14:textId="77777777" w:rsidR="008B0064" w:rsidRPr="00BB23F6" w:rsidRDefault="008B0064" w:rsidP="008B0064">
      <w:pPr>
        <w:pStyle w:val="ListParagraph"/>
        <w:numPr>
          <w:ilvl w:val="0"/>
          <w:numId w:val="33"/>
        </w:numPr>
        <w:rPr>
          <w:rFonts w:ascii="Public Sans" w:hAnsi="Public Sans" w:cs="Arial"/>
        </w:rPr>
      </w:pPr>
      <w:r w:rsidRPr="00BB23F6">
        <w:rPr>
          <w:rFonts w:ascii="Public Sans" w:hAnsi="Public Sans" w:cs="Arial"/>
          <w:iCs/>
        </w:rPr>
        <w:lastRenderedPageBreak/>
        <w:t>Understanding and knowledge of the significant trauma and disadvantage young people experience. Display key understanding of the unique sensitive, cultural differences and social complexities of young people, their families and communities.</w:t>
      </w:r>
    </w:p>
    <w:p w14:paraId="2D6E27B8" w14:textId="77777777" w:rsidR="007748CE" w:rsidRPr="00BB23F6" w:rsidRDefault="007748CE" w:rsidP="007748CE">
      <w:pPr>
        <w:pStyle w:val="Heading1"/>
        <w:spacing w:after="0" w:line="240" w:lineRule="auto"/>
        <w:rPr>
          <w:rFonts w:ascii="Public Sans" w:hAnsi="Public Sans" w:cstheme="minorHAnsi"/>
          <w:sz w:val="24"/>
          <w:szCs w:val="24"/>
        </w:rPr>
      </w:pPr>
    </w:p>
    <w:p w14:paraId="75F68FBD" w14:textId="77777777" w:rsidR="0003748A" w:rsidRPr="00BB23F6" w:rsidRDefault="0003748A" w:rsidP="007748CE">
      <w:pPr>
        <w:pStyle w:val="Heading1"/>
        <w:spacing w:after="0" w:line="240" w:lineRule="auto"/>
        <w:rPr>
          <w:rFonts w:ascii="Public Sans" w:hAnsi="Public Sans" w:cstheme="minorHAnsi"/>
          <w:sz w:val="24"/>
          <w:szCs w:val="24"/>
        </w:rPr>
      </w:pPr>
      <w:r w:rsidRPr="00BB23F6">
        <w:rPr>
          <w:rFonts w:ascii="Public Sans" w:hAnsi="Public Sans" w:cstheme="minorHAnsi"/>
          <w:sz w:val="24"/>
          <w:szCs w:val="24"/>
        </w:rPr>
        <w:t>Essential requirements</w:t>
      </w:r>
    </w:p>
    <w:p w14:paraId="39416BAA" w14:textId="77777777" w:rsidR="00117F98" w:rsidRDefault="00117F98" w:rsidP="007748CE">
      <w:pPr>
        <w:pStyle w:val="BodyText3"/>
        <w:widowControl w:val="0"/>
        <w:numPr>
          <w:ilvl w:val="0"/>
          <w:numId w:val="33"/>
        </w:numPr>
        <w:tabs>
          <w:tab w:val="left" w:pos="-720"/>
          <w:tab w:val="num" w:pos="680"/>
        </w:tabs>
        <w:suppressAutoHyphens/>
        <w:autoSpaceDE w:val="0"/>
        <w:autoSpaceDN w:val="0"/>
        <w:adjustRightInd w:val="0"/>
        <w:spacing w:after="0" w:line="360" w:lineRule="auto"/>
        <w:jc w:val="both"/>
        <w:rPr>
          <w:rFonts w:ascii="Public Sans" w:hAnsi="Public Sans" w:cs="Arial"/>
          <w:sz w:val="22"/>
          <w:szCs w:val="22"/>
        </w:rPr>
      </w:pPr>
      <w:r w:rsidRPr="00BB23F6">
        <w:rPr>
          <w:rFonts w:ascii="Public Sans" w:hAnsi="Public Sans" w:cs="Arial"/>
          <w:sz w:val="22"/>
          <w:szCs w:val="22"/>
        </w:rPr>
        <w:t>Ability and willingness to work with offenders</w:t>
      </w:r>
    </w:p>
    <w:p w14:paraId="6FD6FFDD" w14:textId="711477B6" w:rsidR="003F1151" w:rsidRPr="00117F98" w:rsidRDefault="00AB6BBE" w:rsidP="007748CE">
      <w:pPr>
        <w:pStyle w:val="BodyText3"/>
        <w:widowControl w:val="0"/>
        <w:numPr>
          <w:ilvl w:val="0"/>
          <w:numId w:val="33"/>
        </w:numPr>
        <w:tabs>
          <w:tab w:val="left" w:pos="-720"/>
          <w:tab w:val="num" w:pos="680"/>
        </w:tabs>
        <w:suppressAutoHyphens/>
        <w:autoSpaceDE w:val="0"/>
        <w:autoSpaceDN w:val="0"/>
        <w:adjustRightInd w:val="0"/>
        <w:spacing w:after="0" w:line="360" w:lineRule="auto"/>
        <w:jc w:val="both"/>
        <w:rPr>
          <w:rFonts w:ascii="Public Sans" w:hAnsi="Public Sans" w:cs="Arial"/>
          <w:sz w:val="22"/>
          <w:szCs w:val="22"/>
        </w:rPr>
      </w:pPr>
      <w:r w:rsidRPr="00117F98">
        <w:rPr>
          <w:rFonts w:ascii="Public Sans" w:hAnsi="Public Sans" w:cs="Arial"/>
          <w:sz w:val="22"/>
          <w:szCs w:val="22"/>
        </w:rPr>
        <w:t xml:space="preserve">Current NSW Working </w:t>
      </w:r>
      <w:r w:rsidR="007748CE" w:rsidRPr="00117F98">
        <w:rPr>
          <w:rFonts w:ascii="Public Sans" w:hAnsi="Public Sans" w:cs="Arial"/>
          <w:sz w:val="22"/>
          <w:szCs w:val="22"/>
        </w:rPr>
        <w:t>w</w:t>
      </w:r>
      <w:r w:rsidRPr="00117F98">
        <w:rPr>
          <w:rFonts w:ascii="Public Sans" w:hAnsi="Public Sans" w:cs="Arial"/>
          <w:sz w:val="22"/>
          <w:szCs w:val="22"/>
        </w:rPr>
        <w:t xml:space="preserve">ith Children Check clearance </w:t>
      </w:r>
    </w:p>
    <w:p w14:paraId="2622B487" w14:textId="77777777" w:rsidR="00A0734A" w:rsidRPr="00BB23F6" w:rsidRDefault="00A0734A" w:rsidP="003F1151">
      <w:pPr>
        <w:jc w:val="both"/>
        <w:rPr>
          <w:rFonts w:ascii="Public Sans" w:hAnsi="Public Sans" w:cstheme="minorHAnsi"/>
        </w:rPr>
      </w:pPr>
      <w:bookmarkStart w:id="9" w:name="EssentialReqs"/>
      <w:bookmarkEnd w:id="9"/>
    </w:p>
    <w:p w14:paraId="1C74609C" w14:textId="77777777" w:rsidR="003F1151" w:rsidRPr="00BB23F6" w:rsidRDefault="003F1151" w:rsidP="003F1151">
      <w:pPr>
        <w:jc w:val="both"/>
        <w:rPr>
          <w:rFonts w:ascii="Public Sans" w:hAnsi="Public Sans" w:cstheme="minorHAnsi"/>
        </w:rPr>
      </w:pPr>
      <w:r w:rsidRPr="00BB23F6">
        <w:rPr>
          <w:rFonts w:ascii="Public Sans" w:hAnsi="Public Sans" w:cstheme="minorHAnsi"/>
        </w:rPr>
        <w:t>Appointments are subject to reference checks. Some roles may also require the following checks/ clearances:</w:t>
      </w:r>
    </w:p>
    <w:p w14:paraId="37AAF1AD" w14:textId="77777777" w:rsidR="003F1151" w:rsidRPr="00BB23F6" w:rsidRDefault="003F1151" w:rsidP="003F1151">
      <w:pPr>
        <w:numPr>
          <w:ilvl w:val="0"/>
          <w:numId w:val="29"/>
        </w:numPr>
        <w:spacing w:before="120" w:line="240" w:lineRule="auto"/>
        <w:jc w:val="both"/>
        <w:rPr>
          <w:rFonts w:ascii="Public Sans" w:hAnsi="Public Sans" w:cstheme="minorHAnsi"/>
          <w:bCs/>
        </w:rPr>
      </w:pPr>
      <w:r w:rsidRPr="00BB23F6">
        <w:rPr>
          <w:rFonts w:ascii="Public Sans" w:hAnsi="Public Sans" w:cstheme="minorHAnsi"/>
          <w:bCs/>
        </w:rPr>
        <w:t>National Criminal History Record Check in accordance with the Disability Inclusion Act 2014</w:t>
      </w:r>
    </w:p>
    <w:p w14:paraId="34064BBF" w14:textId="77777777" w:rsidR="003F1151" w:rsidRPr="00BB23F6" w:rsidRDefault="003F1151" w:rsidP="003F1151">
      <w:pPr>
        <w:numPr>
          <w:ilvl w:val="0"/>
          <w:numId w:val="29"/>
        </w:numPr>
        <w:spacing w:before="120" w:line="240" w:lineRule="auto"/>
        <w:jc w:val="both"/>
        <w:rPr>
          <w:rFonts w:ascii="Public Sans" w:hAnsi="Public Sans" w:cstheme="minorHAnsi"/>
          <w:bCs/>
        </w:rPr>
      </w:pPr>
      <w:r w:rsidRPr="00BB23F6">
        <w:rPr>
          <w:rFonts w:ascii="Public Sans" w:hAnsi="Public Sans" w:cstheme="minorHAnsi"/>
          <w:bCs/>
        </w:rPr>
        <w:t>Working with Children Check clearance in accordance with the Child Protection (Working with Children) Act 2012</w:t>
      </w:r>
    </w:p>
    <w:p w14:paraId="7094A651" w14:textId="77777777" w:rsidR="004E4265" w:rsidRPr="00BB23F6" w:rsidRDefault="004E4265">
      <w:pPr>
        <w:spacing w:after="0" w:line="240" w:lineRule="auto"/>
        <w:rPr>
          <w:rFonts w:ascii="Public Sans" w:hAnsi="Public Sans" w:cstheme="minorHAnsi"/>
          <w:sz w:val="24"/>
          <w:szCs w:val="24"/>
        </w:rPr>
      </w:pPr>
    </w:p>
    <w:p w14:paraId="11BD59A7" w14:textId="77777777" w:rsidR="001D133A" w:rsidRPr="00BB23F6" w:rsidRDefault="001D133A" w:rsidP="001D133A">
      <w:pPr>
        <w:pStyle w:val="Heading1"/>
        <w:rPr>
          <w:rFonts w:ascii="Public Sans" w:hAnsi="Public Sans" w:cstheme="minorHAnsi"/>
          <w:sz w:val="24"/>
          <w:szCs w:val="24"/>
        </w:rPr>
      </w:pPr>
      <w:r w:rsidRPr="00BB23F6">
        <w:rPr>
          <w:rFonts w:ascii="Public Sans" w:hAnsi="Public Sans" w:cstheme="minorHAnsi"/>
          <w:sz w:val="24"/>
          <w:szCs w:val="24"/>
        </w:rPr>
        <w:t>Capabilities for the role</w:t>
      </w:r>
    </w:p>
    <w:p w14:paraId="2825289F" w14:textId="45933EB7" w:rsidR="00197F8F" w:rsidRPr="00117F98" w:rsidRDefault="00513560" w:rsidP="00197F8F">
      <w:pPr>
        <w:rPr>
          <w:rFonts w:ascii="Public Sans" w:hAnsi="Public Sans" w:cstheme="minorHAnsi"/>
          <w:szCs w:val="22"/>
        </w:rPr>
      </w:pPr>
      <w:r w:rsidRPr="00117F98">
        <w:rPr>
          <w:rFonts w:ascii="Public Sans" w:hAnsi="Public Sans" w:cstheme="minorHAnsi"/>
          <w:szCs w:val="22"/>
        </w:rPr>
        <w:t>T</w:t>
      </w:r>
      <w:r w:rsidR="00197F8F" w:rsidRPr="00117F98">
        <w:rPr>
          <w:rFonts w:ascii="Public Sans" w:hAnsi="Public Sans" w:cstheme="minorHAnsi"/>
          <w:szCs w:val="22"/>
        </w:rPr>
        <w:t xml:space="preserve">he </w:t>
      </w:r>
      <w:hyperlink r:id="rId8" w:history="1">
        <w:r w:rsidR="00197F8F" w:rsidRPr="00117F98">
          <w:rPr>
            <w:rStyle w:val="Hyperlink"/>
            <w:rFonts w:ascii="Public Sans" w:hAnsi="Public Sans" w:cstheme="minorHAnsi"/>
            <w:szCs w:val="22"/>
          </w:rPr>
          <w:t xml:space="preserve">NSW </w:t>
        </w:r>
        <w:r w:rsidR="00FB50CC" w:rsidRPr="00117F98">
          <w:rPr>
            <w:rStyle w:val="Hyperlink"/>
            <w:rFonts w:ascii="Public Sans" w:hAnsi="Public Sans" w:cstheme="minorHAnsi"/>
            <w:szCs w:val="22"/>
          </w:rPr>
          <w:t>P</w:t>
        </w:r>
        <w:r w:rsidR="00197F8F" w:rsidRPr="00117F98">
          <w:rPr>
            <w:rStyle w:val="Hyperlink"/>
            <w:rFonts w:ascii="Public Sans" w:hAnsi="Public Sans" w:cstheme="minorHAnsi"/>
            <w:szCs w:val="22"/>
          </w:rPr>
          <w:t xml:space="preserve">ublic </w:t>
        </w:r>
        <w:r w:rsidR="00FB50CC" w:rsidRPr="00117F98">
          <w:rPr>
            <w:rStyle w:val="Hyperlink"/>
            <w:rFonts w:ascii="Public Sans" w:hAnsi="Public Sans" w:cstheme="minorHAnsi"/>
            <w:szCs w:val="22"/>
          </w:rPr>
          <w:t>S</w:t>
        </w:r>
        <w:r w:rsidR="00197F8F" w:rsidRPr="00117F98">
          <w:rPr>
            <w:rStyle w:val="Hyperlink"/>
            <w:rFonts w:ascii="Public Sans" w:hAnsi="Public Sans" w:cstheme="minorHAnsi"/>
            <w:szCs w:val="22"/>
          </w:rPr>
          <w:t xml:space="preserve">ector </w:t>
        </w:r>
        <w:r w:rsidR="00FB50CC" w:rsidRPr="00117F98">
          <w:rPr>
            <w:rStyle w:val="Hyperlink"/>
            <w:rFonts w:ascii="Public Sans" w:hAnsi="Public Sans" w:cstheme="minorHAnsi"/>
            <w:szCs w:val="22"/>
          </w:rPr>
          <w:t>C</w:t>
        </w:r>
        <w:r w:rsidR="00197F8F" w:rsidRPr="00117F98">
          <w:rPr>
            <w:rStyle w:val="Hyperlink"/>
            <w:rFonts w:ascii="Public Sans" w:hAnsi="Public Sans" w:cstheme="minorHAnsi"/>
            <w:szCs w:val="22"/>
          </w:rPr>
          <w:t xml:space="preserve">apability </w:t>
        </w:r>
        <w:r w:rsidR="00FB50CC" w:rsidRPr="00117F98">
          <w:rPr>
            <w:rStyle w:val="Hyperlink"/>
            <w:rFonts w:ascii="Public Sans" w:hAnsi="Public Sans" w:cstheme="minorHAnsi"/>
            <w:szCs w:val="22"/>
          </w:rPr>
          <w:t>F</w:t>
        </w:r>
        <w:r w:rsidR="00197F8F" w:rsidRPr="00117F98">
          <w:rPr>
            <w:rStyle w:val="Hyperlink"/>
            <w:rFonts w:ascii="Public Sans" w:hAnsi="Public Sans" w:cstheme="minorHAnsi"/>
            <w:szCs w:val="22"/>
          </w:rPr>
          <w:t>ramework</w:t>
        </w:r>
      </w:hyperlink>
      <w:r w:rsidR="00197F8F" w:rsidRPr="00117F98">
        <w:rPr>
          <w:rFonts w:ascii="Public Sans" w:hAnsi="Public Sans" w:cstheme="minorHAnsi"/>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4942425" w14:textId="77777777" w:rsidR="00197F8F" w:rsidRPr="00117F98" w:rsidRDefault="00197F8F" w:rsidP="00197F8F">
      <w:pPr>
        <w:rPr>
          <w:rFonts w:ascii="Public Sans" w:hAnsi="Public Sans" w:cstheme="minorHAnsi"/>
          <w:szCs w:val="22"/>
        </w:rPr>
      </w:pPr>
      <w:r w:rsidRPr="00117F98">
        <w:rPr>
          <w:rFonts w:ascii="Public Sans" w:hAnsi="Public Sans" w:cstheme="minorHAnsi"/>
          <w:szCs w:val="22"/>
        </w:rPr>
        <w:t xml:space="preserve">The capabilities are separated into </w:t>
      </w:r>
      <w:r w:rsidRPr="00117F98">
        <w:rPr>
          <w:rFonts w:ascii="Public Sans" w:hAnsi="Public Sans" w:cstheme="minorHAnsi"/>
          <w:b/>
          <w:szCs w:val="22"/>
        </w:rPr>
        <w:t>focus capabilities</w:t>
      </w:r>
      <w:r w:rsidRPr="00117F98">
        <w:rPr>
          <w:rFonts w:ascii="Public Sans" w:hAnsi="Public Sans" w:cstheme="minorHAnsi"/>
          <w:szCs w:val="22"/>
        </w:rPr>
        <w:t xml:space="preserve"> and </w:t>
      </w:r>
      <w:r w:rsidRPr="00117F98">
        <w:rPr>
          <w:rFonts w:ascii="Public Sans" w:hAnsi="Public Sans" w:cstheme="minorHAnsi"/>
          <w:b/>
          <w:szCs w:val="22"/>
        </w:rPr>
        <w:t>complementary capabilities</w:t>
      </w:r>
      <w:r w:rsidRPr="00117F98">
        <w:rPr>
          <w:rFonts w:ascii="Public Sans" w:hAnsi="Public Sans" w:cstheme="minorHAnsi"/>
          <w:szCs w:val="22"/>
        </w:rPr>
        <w:t xml:space="preserve">. </w:t>
      </w:r>
    </w:p>
    <w:p w14:paraId="323B64C0" w14:textId="77777777" w:rsidR="00197F8F" w:rsidRPr="00117F98" w:rsidRDefault="00197F8F" w:rsidP="007748CE">
      <w:pPr>
        <w:pStyle w:val="Heading1"/>
        <w:spacing w:after="0" w:line="240" w:lineRule="auto"/>
        <w:rPr>
          <w:rFonts w:ascii="Public Sans" w:hAnsi="Public Sans" w:cstheme="minorHAnsi"/>
          <w:sz w:val="22"/>
          <w:szCs w:val="22"/>
        </w:rPr>
      </w:pPr>
    </w:p>
    <w:p w14:paraId="2B94F444" w14:textId="77777777" w:rsidR="00197F8F" w:rsidRPr="00117F98" w:rsidRDefault="00197F8F" w:rsidP="007748CE">
      <w:pPr>
        <w:pStyle w:val="Heading2"/>
        <w:spacing w:after="0" w:line="240" w:lineRule="auto"/>
        <w:rPr>
          <w:rFonts w:ascii="Public Sans" w:hAnsi="Public Sans" w:cstheme="minorHAnsi"/>
          <w:sz w:val="22"/>
          <w:szCs w:val="22"/>
        </w:rPr>
      </w:pPr>
      <w:r w:rsidRPr="00117F98">
        <w:rPr>
          <w:rFonts w:ascii="Public Sans" w:hAnsi="Public Sans" w:cstheme="minorHAnsi"/>
          <w:sz w:val="22"/>
          <w:szCs w:val="22"/>
        </w:rPr>
        <w:t>Focus capabilities</w:t>
      </w:r>
    </w:p>
    <w:p w14:paraId="0C6B985E" w14:textId="77777777" w:rsidR="00197F8F" w:rsidRPr="00117F98" w:rsidRDefault="00197F8F" w:rsidP="00197F8F">
      <w:pPr>
        <w:pStyle w:val="PlainText"/>
        <w:spacing w:before="62" w:line="276" w:lineRule="auto"/>
        <w:rPr>
          <w:rFonts w:ascii="Public Sans" w:eastAsiaTheme="minorEastAsia" w:hAnsi="Public Sans" w:cstheme="minorHAnsi"/>
          <w:sz w:val="22"/>
          <w:szCs w:val="22"/>
          <w:lang w:val="en-US"/>
        </w:rPr>
      </w:pPr>
      <w:r w:rsidRPr="00117F98">
        <w:rPr>
          <w:rFonts w:ascii="Public Sans" w:eastAsiaTheme="minorEastAsia" w:hAnsi="Public Sans" w:cstheme="minorHAnsi"/>
          <w:i/>
          <w:sz w:val="22"/>
          <w:szCs w:val="22"/>
          <w:lang w:val="en-US"/>
        </w:rPr>
        <w:t>Focus capabilities</w:t>
      </w:r>
      <w:r w:rsidRPr="00117F98">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6C10274" w14:textId="77777777" w:rsidR="00513560" w:rsidRPr="00117F98" w:rsidRDefault="00197F8F" w:rsidP="00513560">
      <w:pPr>
        <w:pStyle w:val="PlainText"/>
        <w:spacing w:before="62" w:line="276" w:lineRule="auto"/>
        <w:rPr>
          <w:rFonts w:ascii="Public Sans" w:eastAsiaTheme="minorEastAsia" w:hAnsi="Public Sans" w:cstheme="minorHAnsi"/>
          <w:sz w:val="22"/>
          <w:szCs w:val="22"/>
          <w:lang w:val="en-US"/>
        </w:rPr>
      </w:pPr>
      <w:r w:rsidRPr="00117F98">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117F98">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117F98" w14:paraId="44F8804C"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0587C761" w14:textId="77777777" w:rsidR="00513560" w:rsidRPr="00117F98" w:rsidRDefault="00513560" w:rsidP="000A561C">
            <w:pPr>
              <w:pStyle w:val="TableTextWhite0"/>
              <w:keepNext/>
              <w:jc w:val="both"/>
              <w:rPr>
                <w:rFonts w:ascii="Public Sans" w:hAnsi="Public Sans"/>
                <w:szCs w:val="22"/>
              </w:rPr>
            </w:pPr>
            <w:r w:rsidRPr="00117F98">
              <w:rPr>
                <w:rFonts w:ascii="Public Sans" w:hAnsi="Public Sans"/>
                <w:szCs w:val="22"/>
              </w:rPr>
              <w:t>FOCUS CAPABILITIES</w:t>
            </w:r>
          </w:p>
        </w:tc>
      </w:tr>
      <w:tr w:rsidR="00513560" w:rsidRPr="00117F98" w14:paraId="1369C0D5"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0C5EB5F6" w14:textId="77777777" w:rsidR="00513560" w:rsidRPr="00117F98" w:rsidRDefault="00513560" w:rsidP="000A561C">
            <w:pPr>
              <w:pStyle w:val="TableText"/>
              <w:keepNext/>
              <w:rPr>
                <w:rFonts w:ascii="Public Sans" w:hAnsi="Public Sans"/>
                <w:b/>
                <w:sz w:val="22"/>
                <w:szCs w:val="22"/>
              </w:rPr>
            </w:pPr>
            <w:r w:rsidRPr="00117F98">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28774362" w14:textId="77777777" w:rsidR="00513560" w:rsidRPr="00117F98" w:rsidRDefault="00513560" w:rsidP="000A561C">
            <w:pPr>
              <w:pStyle w:val="TableText"/>
              <w:keepNext/>
              <w:rPr>
                <w:rFonts w:ascii="Public Sans" w:hAnsi="Public Sans"/>
                <w:b/>
                <w:sz w:val="22"/>
                <w:szCs w:val="22"/>
              </w:rPr>
            </w:pPr>
            <w:r w:rsidRPr="00117F98">
              <w:rPr>
                <w:rFonts w:ascii="Public Sans" w:hAnsi="Public Sans"/>
                <w:b/>
                <w:sz w:val="22"/>
                <w:szCs w:val="22"/>
              </w:rPr>
              <w:t>Capability name</w:t>
            </w:r>
          </w:p>
        </w:tc>
        <w:tc>
          <w:tcPr>
            <w:tcW w:w="141" w:type="dxa"/>
            <w:tcBorders>
              <w:bottom w:val="single" w:sz="12" w:space="0" w:color="auto"/>
            </w:tcBorders>
            <w:shd w:val="clear" w:color="auto" w:fill="BCBEC0"/>
          </w:tcPr>
          <w:p w14:paraId="0260D61B" w14:textId="77777777" w:rsidR="00513560" w:rsidRPr="00117F98"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58027292" w14:textId="77777777" w:rsidR="00513560" w:rsidRPr="00117F98" w:rsidRDefault="00513560" w:rsidP="000A561C">
            <w:pPr>
              <w:pStyle w:val="TableText"/>
              <w:keepNext/>
              <w:rPr>
                <w:rFonts w:ascii="Public Sans" w:hAnsi="Public Sans"/>
                <w:b/>
                <w:sz w:val="22"/>
                <w:szCs w:val="22"/>
              </w:rPr>
            </w:pPr>
            <w:r w:rsidRPr="00117F98">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70F21DAF" w14:textId="77777777" w:rsidR="00513560" w:rsidRPr="00117F98" w:rsidRDefault="00513560" w:rsidP="000A561C">
            <w:pPr>
              <w:pStyle w:val="TableText"/>
              <w:keepNext/>
              <w:jc w:val="both"/>
              <w:rPr>
                <w:rFonts w:ascii="Public Sans" w:hAnsi="Public Sans"/>
                <w:b/>
                <w:sz w:val="22"/>
                <w:szCs w:val="22"/>
              </w:rPr>
            </w:pPr>
            <w:r w:rsidRPr="00117F98">
              <w:rPr>
                <w:rFonts w:ascii="Public Sans" w:hAnsi="Public Sans"/>
                <w:b/>
                <w:sz w:val="22"/>
                <w:szCs w:val="22"/>
              </w:rPr>
              <w:t>Level</w:t>
            </w:r>
          </w:p>
        </w:tc>
      </w:tr>
      <w:tr w:rsidR="00AB6BBE" w:rsidRPr="00117F98" w14:paraId="2B3FB948" w14:textId="77777777" w:rsidTr="00752E19">
        <w:trPr>
          <w:gridAfter w:val="1"/>
          <w:wAfter w:w="25" w:type="dxa"/>
        </w:trPr>
        <w:tc>
          <w:tcPr>
            <w:tcW w:w="1475" w:type="dxa"/>
            <w:tcBorders>
              <w:top w:val="single" w:sz="8" w:space="0" w:color="BCBEC0"/>
              <w:left w:val="nil"/>
              <w:bottom w:val="single" w:sz="8" w:space="0" w:color="BCBEC0"/>
              <w:right w:val="nil"/>
            </w:tcBorders>
          </w:tcPr>
          <w:p w14:paraId="5B176167" w14:textId="77777777" w:rsidR="00AB6BBE" w:rsidRPr="00117F98" w:rsidRDefault="00AB6BBE" w:rsidP="00AB6BBE">
            <w:pPr>
              <w:keepNext/>
              <w:spacing w:after="0" w:line="240" w:lineRule="auto"/>
              <w:rPr>
                <w:rFonts w:ascii="Public Sans" w:hAnsi="Public Sans"/>
                <w:noProof/>
                <w:szCs w:val="22"/>
                <w:lang w:eastAsia="en-AU"/>
              </w:rPr>
            </w:pPr>
            <w:r w:rsidRPr="00117F98">
              <w:rPr>
                <w:rFonts w:ascii="Public Sans" w:hAnsi="Public Sans"/>
                <w:noProof/>
                <w:szCs w:val="22"/>
                <w:lang w:eastAsia="en-AU"/>
              </w:rPr>
              <w:drawing>
                <wp:inline distT="0" distB="0" distL="0" distR="0" wp14:anchorId="29AF9795" wp14:editId="5056F749">
                  <wp:extent cx="885825" cy="885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9">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2B0084D6" w14:textId="77777777" w:rsidR="00AB6BBE" w:rsidRPr="00117F98" w:rsidRDefault="00AB6BBE" w:rsidP="00AB6BBE">
            <w:pPr>
              <w:pStyle w:val="TableText"/>
              <w:keepNext/>
              <w:spacing w:before="0" w:after="0" w:line="240" w:lineRule="auto"/>
              <w:rPr>
                <w:rFonts w:ascii="Public Sans" w:hAnsi="Public Sans" w:cs="Arial"/>
                <w:b/>
                <w:sz w:val="22"/>
                <w:szCs w:val="22"/>
              </w:rPr>
            </w:pPr>
            <w:r w:rsidRPr="00117F98">
              <w:rPr>
                <w:rFonts w:ascii="Public Sans" w:hAnsi="Public Sans" w:cs="Arial"/>
                <w:b/>
                <w:sz w:val="22"/>
                <w:szCs w:val="22"/>
              </w:rPr>
              <w:t>Manage Self</w:t>
            </w:r>
          </w:p>
          <w:p w14:paraId="4DF4C61B" w14:textId="77777777" w:rsidR="00AB6BBE" w:rsidRPr="00117F98" w:rsidRDefault="00AB6BBE" w:rsidP="00AB6BBE">
            <w:pPr>
              <w:pStyle w:val="TableText"/>
              <w:keepNext/>
              <w:spacing w:before="0" w:after="0" w:line="240" w:lineRule="auto"/>
              <w:rPr>
                <w:rFonts w:ascii="Public Sans" w:hAnsi="Public Sans" w:cs="Arial"/>
                <w:sz w:val="22"/>
                <w:szCs w:val="22"/>
              </w:rPr>
            </w:pPr>
            <w:r w:rsidRPr="00117F98">
              <w:rPr>
                <w:rFonts w:ascii="Public Sans" w:hAnsi="Public Sans" w:cs="Arial"/>
                <w:sz w:val="22"/>
                <w:szCs w:val="22"/>
              </w:rPr>
              <w:t>Show drive and motivation, an ability to self-reflect and a commitment to learning</w:t>
            </w:r>
          </w:p>
        </w:tc>
        <w:tc>
          <w:tcPr>
            <w:tcW w:w="4735" w:type="dxa"/>
            <w:gridSpan w:val="3"/>
            <w:tcBorders>
              <w:top w:val="single" w:sz="8" w:space="0" w:color="BCBEC0"/>
              <w:left w:val="nil"/>
              <w:bottom w:val="single" w:sz="8" w:space="0" w:color="BCBEC0"/>
              <w:right w:val="nil"/>
            </w:tcBorders>
          </w:tcPr>
          <w:p w14:paraId="4260D4C6" w14:textId="77777777" w:rsidR="00AB6BBE" w:rsidRPr="00117F98" w:rsidRDefault="00AB6BBE" w:rsidP="00AB6BBE">
            <w:pPr>
              <w:pStyle w:val="BodyText"/>
              <w:numPr>
                <w:ilvl w:val="0"/>
                <w:numId w:val="32"/>
              </w:numPr>
              <w:spacing w:before="0" w:after="0" w:line="240" w:lineRule="auto"/>
              <w:ind w:left="360" w:right="702"/>
              <w:rPr>
                <w:rFonts w:ascii="Public Sans" w:hAnsi="Public Sans" w:cs="Arial"/>
                <w:color w:val="auto"/>
                <w:szCs w:val="22"/>
              </w:rPr>
            </w:pPr>
            <w:r w:rsidRPr="00117F98">
              <w:rPr>
                <w:rFonts w:ascii="Public Sans" w:hAnsi="Public Sans" w:cs="Arial"/>
                <w:color w:val="auto"/>
                <w:szCs w:val="22"/>
              </w:rPr>
              <w:t>Be willing to develop and apply new skills</w:t>
            </w:r>
          </w:p>
          <w:p w14:paraId="17CF770A" w14:textId="77777777" w:rsidR="00AB6BBE" w:rsidRPr="00117F98" w:rsidRDefault="00AB6BBE" w:rsidP="00AB6BBE">
            <w:pPr>
              <w:pStyle w:val="BodyText"/>
              <w:numPr>
                <w:ilvl w:val="0"/>
                <w:numId w:val="32"/>
              </w:numPr>
              <w:spacing w:before="0" w:after="0" w:line="240" w:lineRule="auto"/>
              <w:ind w:left="360" w:right="702"/>
              <w:rPr>
                <w:rFonts w:ascii="Public Sans" w:hAnsi="Public Sans" w:cs="Arial"/>
                <w:color w:val="auto"/>
                <w:szCs w:val="22"/>
              </w:rPr>
            </w:pPr>
            <w:r w:rsidRPr="00117F98">
              <w:rPr>
                <w:rFonts w:ascii="Public Sans" w:hAnsi="Public Sans" w:cs="Arial"/>
                <w:color w:val="auto"/>
                <w:szCs w:val="22"/>
              </w:rPr>
              <w:t>Show commitment to completing assigned work activities</w:t>
            </w:r>
          </w:p>
          <w:p w14:paraId="0D167C93" w14:textId="77777777" w:rsidR="00AB6BBE" w:rsidRPr="00117F98" w:rsidRDefault="00AB6BBE" w:rsidP="00AB6BBE">
            <w:pPr>
              <w:pStyle w:val="BodyText"/>
              <w:numPr>
                <w:ilvl w:val="0"/>
                <w:numId w:val="32"/>
              </w:numPr>
              <w:spacing w:before="0" w:after="0" w:line="240" w:lineRule="auto"/>
              <w:ind w:left="360" w:right="702"/>
              <w:rPr>
                <w:rFonts w:ascii="Public Sans" w:hAnsi="Public Sans" w:cs="Arial"/>
                <w:color w:val="auto"/>
                <w:szCs w:val="22"/>
              </w:rPr>
            </w:pPr>
            <w:r w:rsidRPr="00117F98">
              <w:rPr>
                <w:rFonts w:ascii="Public Sans" w:hAnsi="Public Sans" w:cs="Arial"/>
                <w:color w:val="auto"/>
                <w:szCs w:val="22"/>
              </w:rPr>
              <w:t>Look for opportunities to learn and develop</w:t>
            </w:r>
          </w:p>
          <w:p w14:paraId="32B5C0E3" w14:textId="77777777" w:rsidR="00AB6BBE" w:rsidRPr="00117F98" w:rsidRDefault="00AB6BBE" w:rsidP="00AB6BBE">
            <w:pPr>
              <w:pStyle w:val="BodyText"/>
              <w:numPr>
                <w:ilvl w:val="0"/>
                <w:numId w:val="32"/>
              </w:numPr>
              <w:spacing w:before="0" w:after="0" w:line="240" w:lineRule="auto"/>
              <w:ind w:left="360" w:right="702"/>
              <w:rPr>
                <w:rFonts w:ascii="Public Sans" w:hAnsi="Public Sans" w:cs="Arial"/>
                <w:color w:val="auto"/>
                <w:szCs w:val="22"/>
              </w:rPr>
            </w:pPr>
            <w:r w:rsidRPr="00117F98">
              <w:rPr>
                <w:rFonts w:ascii="Public Sans" w:hAnsi="Public Sans" w:cs="Arial"/>
                <w:color w:val="auto"/>
                <w:szCs w:val="22"/>
              </w:rPr>
              <w:t>Reflect on feedback from colleagues and stakeholders</w:t>
            </w:r>
          </w:p>
        </w:tc>
        <w:tc>
          <w:tcPr>
            <w:tcW w:w="1560" w:type="dxa"/>
            <w:tcBorders>
              <w:top w:val="single" w:sz="8" w:space="0" w:color="BCBEC0"/>
              <w:left w:val="nil"/>
              <w:bottom w:val="single" w:sz="8" w:space="0" w:color="BCBEC0"/>
              <w:right w:val="nil"/>
            </w:tcBorders>
          </w:tcPr>
          <w:p w14:paraId="01B581C3" w14:textId="77777777" w:rsidR="00AB6BBE" w:rsidRPr="00117F98" w:rsidRDefault="00AB6BBE" w:rsidP="00AB6BBE">
            <w:pPr>
              <w:pStyle w:val="TableText"/>
              <w:keepNext/>
              <w:spacing w:before="0" w:after="0" w:line="240" w:lineRule="auto"/>
              <w:rPr>
                <w:rFonts w:ascii="Public Sans" w:hAnsi="Public Sans" w:cs="Arial"/>
                <w:sz w:val="22"/>
                <w:szCs w:val="22"/>
              </w:rPr>
            </w:pPr>
            <w:r w:rsidRPr="00117F98">
              <w:rPr>
                <w:rFonts w:ascii="Public Sans" w:hAnsi="Public Sans" w:cs="Arial"/>
                <w:sz w:val="22"/>
                <w:szCs w:val="22"/>
              </w:rPr>
              <w:t xml:space="preserve">Foundational </w:t>
            </w:r>
          </w:p>
        </w:tc>
      </w:tr>
      <w:tr w:rsidR="00AB6BBE" w:rsidRPr="00117F98" w14:paraId="64E40830" w14:textId="77777777" w:rsidTr="00AB6BBE">
        <w:trPr>
          <w:gridAfter w:val="1"/>
          <w:wAfter w:w="25" w:type="dxa"/>
        </w:trPr>
        <w:tc>
          <w:tcPr>
            <w:tcW w:w="1475" w:type="dxa"/>
            <w:tcBorders>
              <w:top w:val="single" w:sz="8" w:space="0" w:color="BCBEC0"/>
              <w:left w:val="nil"/>
              <w:bottom w:val="single" w:sz="8" w:space="0" w:color="BCBEC0"/>
              <w:right w:val="nil"/>
            </w:tcBorders>
          </w:tcPr>
          <w:p w14:paraId="46B3D5C7" w14:textId="77777777" w:rsidR="00AB6BBE" w:rsidRPr="00117F98" w:rsidRDefault="00AB6BBE" w:rsidP="00AB6BBE">
            <w:pPr>
              <w:keepNext/>
              <w:spacing w:after="0" w:line="240" w:lineRule="auto"/>
              <w:rPr>
                <w:rFonts w:ascii="Public Sans" w:hAnsi="Public Sans"/>
                <w:noProof/>
                <w:szCs w:val="22"/>
                <w:lang w:eastAsia="en-AU"/>
              </w:rPr>
            </w:pPr>
            <w:r w:rsidRPr="00117F98">
              <w:rPr>
                <w:rFonts w:ascii="Public Sans" w:hAnsi="Public Sans"/>
                <w:noProof/>
                <w:szCs w:val="22"/>
                <w:lang w:eastAsia="en-AU"/>
              </w:rPr>
              <w:drawing>
                <wp:inline distT="0" distB="0" distL="0" distR="0" wp14:anchorId="3359824A" wp14:editId="0BE81166">
                  <wp:extent cx="881037" cy="8810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0">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7C1CFCDF" w14:textId="77777777" w:rsidR="00AB6BBE" w:rsidRPr="00117F98" w:rsidRDefault="00AB6BBE" w:rsidP="00AB6BBE">
            <w:pPr>
              <w:pStyle w:val="TableText"/>
              <w:keepNext/>
              <w:spacing w:before="0" w:after="0" w:line="240" w:lineRule="auto"/>
              <w:rPr>
                <w:rFonts w:ascii="Public Sans" w:hAnsi="Public Sans" w:cs="Arial"/>
                <w:b/>
                <w:sz w:val="22"/>
                <w:szCs w:val="22"/>
              </w:rPr>
            </w:pPr>
            <w:r w:rsidRPr="00117F98">
              <w:rPr>
                <w:rFonts w:ascii="Public Sans" w:hAnsi="Public Sans" w:cs="Arial"/>
                <w:b/>
                <w:sz w:val="22"/>
                <w:szCs w:val="22"/>
              </w:rPr>
              <w:t>Commit to Customer Service</w:t>
            </w:r>
          </w:p>
          <w:p w14:paraId="7F1DDF15" w14:textId="77777777" w:rsidR="00AB6BBE" w:rsidRPr="00117F98" w:rsidRDefault="00AB6BBE" w:rsidP="00AB6BBE">
            <w:pPr>
              <w:pStyle w:val="TableText"/>
              <w:keepNext/>
              <w:spacing w:before="0" w:after="0" w:line="240" w:lineRule="auto"/>
              <w:rPr>
                <w:rFonts w:ascii="Public Sans" w:hAnsi="Public Sans" w:cs="Arial"/>
                <w:sz w:val="22"/>
                <w:szCs w:val="22"/>
              </w:rPr>
            </w:pPr>
            <w:r w:rsidRPr="00117F98">
              <w:rPr>
                <w:rFonts w:ascii="Public Sans" w:hAnsi="Public Sans" w:cs="Arial"/>
                <w:sz w:val="22"/>
                <w:szCs w:val="22"/>
              </w:rPr>
              <w:t>Provide customer-focused services in line with public sector and organisational objectives</w:t>
            </w:r>
          </w:p>
        </w:tc>
        <w:tc>
          <w:tcPr>
            <w:tcW w:w="4735" w:type="dxa"/>
            <w:gridSpan w:val="3"/>
            <w:tcBorders>
              <w:top w:val="single" w:sz="8" w:space="0" w:color="BCBEC0"/>
              <w:left w:val="nil"/>
              <w:bottom w:val="single" w:sz="8" w:space="0" w:color="BCBEC0"/>
              <w:right w:val="nil"/>
            </w:tcBorders>
          </w:tcPr>
          <w:p w14:paraId="3804345F" w14:textId="77777777" w:rsidR="00AB6BBE" w:rsidRPr="00117F98" w:rsidRDefault="00AB6BBE" w:rsidP="00AB6BBE">
            <w:pPr>
              <w:pStyle w:val="BodyText"/>
              <w:numPr>
                <w:ilvl w:val="0"/>
                <w:numId w:val="32"/>
              </w:numPr>
              <w:spacing w:before="0" w:after="0" w:line="240" w:lineRule="auto"/>
              <w:ind w:left="360" w:right="702"/>
              <w:rPr>
                <w:rFonts w:ascii="Public Sans" w:hAnsi="Public Sans" w:cs="Arial"/>
                <w:color w:val="auto"/>
                <w:szCs w:val="22"/>
              </w:rPr>
            </w:pPr>
            <w:r w:rsidRPr="00117F98">
              <w:rPr>
                <w:rFonts w:ascii="Public Sans" w:hAnsi="Public Sans" w:cs="Arial"/>
                <w:color w:val="auto"/>
                <w:szCs w:val="22"/>
              </w:rPr>
              <w:t>Recognise the importance of customer service and understanding customer needs</w:t>
            </w:r>
          </w:p>
          <w:p w14:paraId="1459F136" w14:textId="77777777" w:rsidR="00AB6BBE" w:rsidRPr="00117F98" w:rsidRDefault="00AB6BBE" w:rsidP="00AB6BBE">
            <w:pPr>
              <w:pStyle w:val="BodyText"/>
              <w:numPr>
                <w:ilvl w:val="0"/>
                <w:numId w:val="32"/>
              </w:numPr>
              <w:spacing w:before="0" w:after="0" w:line="240" w:lineRule="auto"/>
              <w:ind w:left="360" w:right="702"/>
              <w:rPr>
                <w:rFonts w:ascii="Public Sans" w:hAnsi="Public Sans" w:cs="Arial"/>
                <w:color w:val="auto"/>
                <w:szCs w:val="22"/>
              </w:rPr>
            </w:pPr>
            <w:r w:rsidRPr="00117F98">
              <w:rPr>
                <w:rFonts w:ascii="Public Sans" w:hAnsi="Public Sans" w:cs="Arial"/>
                <w:color w:val="auto"/>
                <w:szCs w:val="22"/>
              </w:rPr>
              <w:t>Help customers understand the services that are available</w:t>
            </w:r>
          </w:p>
          <w:p w14:paraId="59877025" w14:textId="77777777" w:rsidR="00AB6BBE" w:rsidRPr="00117F98" w:rsidRDefault="00AB6BBE" w:rsidP="00AB6BBE">
            <w:pPr>
              <w:pStyle w:val="BodyText"/>
              <w:numPr>
                <w:ilvl w:val="0"/>
                <w:numId w:val="32"/>
              </w:numPr>
              <w:spacing w:before="0" w:after="0" w:line="240" w:lineRule="auto"/>
              <w:ind w:left="360" w:right="702"/>
              <w:rPr>
                <w:rFonts w:ascii="Public Sans" w:hAnsi="Public Sans" w:cs="Arial"/>
                <w:color w:val="auto"/>
                <w:szCs w:val="22"/>
              </w:rPr>
            </w:pPr>
            <w:r w:rsidRPr="00117F98">
              <w:rPr>
                <w:rFonts w:ascii="Public Sans" w:hAnsi="Public Sans" w:cs="Arial"/>
                <w:color w:val="auto"/>
                <w:szCs w:val="22"/>
              </w:rPr>
              <w:t>Take responsibility for delivering services that meet customer requirements</w:t>
            </w:r>
          </w:p>
          <w:p w14:paraId="3BE618E1" w14:textId="77777777" w:rsidR="00AB6BBE" w:rsidRPr="00117F98" w:rsidRDefault="00AB6BBE" w:rsidP="00AB6BBE">
            <w:pPr>
              <w:pStyle w:val="BodyText"/>
              <w:numPr>
                <w:ilvl w:val="0"/>
                <w:numId w:val="32"/>
              </w:numPr>
              <w:spacing w:before="0" w:after="0" w:line="240" w:lineRule="auto"/>
              <w:ind w:left="360" w:right="702"/>
              <w:rPr>
                <w:rFonts w:ascii="Public Sans" w:hAnsi="Public Sans" w:cs="Arial"/>
                <w:color w:val="auto"/>
                <w:szCs w:val="22"/>
              </w:rPr>
            </w:pPr>
            <w:r w:rsidRPr="00117F98">
              <w:rPr>
                <w:rFonts w:ascii="Public Sans" w:hAnsi="Public Sans" w:cs="Arial"/>
                <w:color w:val="auto"/>
                <w:szCs w:val="22"/>
              </w:rPr>
              <w:t>Keep customers informed of progress and seek feedback to ensure their needs are met</w:t>
            </w:r>
          </w:p>
          <w:p w14:paraId="055536A0" w14:textId="77777777" w:rsidR="00AB6BBE" w:rsidRPr="00117F98" w:rsidRDefault="00AB6BBE" w:rsidP="00AB6BBE">
            <w:pPr>
              <w:pStyle w:val="BodyText"/>
              <w:numPr>
                <w:ilvl w:val="0"/>
                <w:numId w:val="32"/>
              </w:numPr>
              <w:spacing w:before="0" w:after="0" w:line="240" w:lineRule="auto"/>
              <w:ind w:left="360" w:right="702"/>
              <w:rPr>
                <w:rFonts w:ascii="Public Sans" w:hAnsi="Public Sans" w:cs="Arial"/>
                <w:color w:val="auto"/>
                <w:szCs w:val="22"/>
              </w:rPr>
            </w:pPr>
            <w:r w:rsidRPr="00117F98">
              <w:rPr>
                <w:rFonts w:ascii="Public Sans" w:hAnsi="Public Sans" w:cs="Arial"/>
                <w:color w:val="auto"/>
                <w:szCs w:val="22"/>
              </w:rPr>
              <w:t>Show respect, courtesy and fairness when interacting with customers</w:t>
            </w:r>
          </w:p>
          <w:p w14:paraId="311D4528" w14:textId="77777777" w:rsidR="00AB6BBE" w:rsidRPr="00117F98" w:rsidRDefault="00AB6BBE" w:rsidP="00AB6BBE">
            <w:pPr>
              <w:pStyle w:val="BodyText"/>
              <w:numPr>
                <w:ilvl w:val="0"/>
                <w:numId w:val="32"/>
              </w:numPr>
              <w:spacing w:before="0" w:after="0" w:line="240" w:lineRule="auto"/>
              <w:ind w:left="360" w:right="702"/>
              <w:rPr>
                <w:rFonts w:ascii="Public Sans" w:hAnsi="Public Sans" w:cs="Arial"/>
                <w:color w:val="auto"/>
                <w:szCs w:val="22"/>
              </w:rPr>
            </w:pPr>
            <w:r w:rsidRPr="00117F98">
              <w:rPr>
                <w:rFonts w:ascii="Public Sans" w:hAnsi="Public Sans" w:cs="Arial"/>
                <w:color w:val="auto"/>
                <w:szCs w:val="22"/>
              </w:rPr>
              <w:t>Recognise that customer service involves both external and internal customers</w:t>
            </w:r>
          </w:p>
        </w:tc>
        <w:tc>
          <w:tcPr>
            <w:tcW w:w="1560" w:type="dxa"/>
            <w:tcBorders>
              <w:top w:val="single" w:sz="8" w:space="0" w:color="BCBEC0"/>
              <w:left w:val="nil"/>
              <w:bottom w:val="single" w:sz="8" w:space="0" w:color="BCBEC0"/>
              <w:right w:val="nil"/>
            </w:tcBorders>
          </w:tcPr>
          <w:p w14:paraId="4AF2EFBD" w14:textId="77777777" w:rsidR="00AB6BBE" w:rsidRPr="00117F98" w:rsidRDefault="00AB6BBE" w:rsidP="00AB6BBE">
            <w:pPr>
              <w:pStyle w:val="TableText"/>
              <w:keepNext/>
              <w:spacing w:before="0" w:after="0" w:line="240" w:lineRule="auto"/>
              <w:rPr>
                <w:rFonts w:ascii="Public Sans" w:hAnsi="Public Sans" w:cs="Arial"/>
                <w:sz w:val="22"/>
                <w:szCs w:val="22"/>
              </w:rPr>
            </w:pPr>
            <w:r w:rsidRPr="00117F98">
              <w:rPr>
                <w:rFonts w:ascii="Public Sans" w:hAnsi="Public Sans" w:cs="Arial"/>
                <w:sz w:val="22"/>
                <w:szCs w:val="22"/>
              </w:rPr>
              <w:t xml:space="preserve">Foundational </w:t>
            </w:r>
          </w:p>
        </w:tc>
      </w:tr>
      <w:tr w:rsidR="00AB6BBE" w:rsidRPr="00117F98" w14:paraId="16DB98D7" w14:textId="77777777" w:rsidTr="00AB6BBE">
        <w:trPr>
          <w:gridAfter w:val="1"/>
          <w:wAfter w:w="25" w:type="dxa"/>
        </w:trPr>
        <w:tc>
          <w:tcPr>
            <w:tcW w:w="1475" w:type="dxa"/>
            <w:tcBorders>
              <w:top w:val="single" w:sz="8" w:space="0" w:color="BCBEC0"/>
              <w:left w:val="nil"/>
              <w:bottom w:val="single" w:sz="8" w:space="0" w:color="BCBEC0"/>
              <w:right w:val="nil"/>
            </w:tcBorders>
          </w:tcPr>
          <w:p w14:paraId="1B1B142C" w14:textId="77777777" w:rsidR="00AB6BBE" w:rsidRPr="00117F98" w:rsidRDefault="00AB6BBE" w:rsidP="00AB6BBE">
            <w:pPr>
              <w:keepNext/>
              <w:spacing w:after="0" w:line="240" w:lineRule="auto"/>
              <w:rPr>
                <w:rFonts w:ascii="Public Sans" w:hAnsi="Public Sans"/>
                <w:noProof/>
                <w:szCs w:val="22"/>
                <w:lang w:eastAsia="en-AU"/>
              </w:rPr>
            </w:pPr>
            <w:r w:rsidRPr="00117F98">
              <w:rPr>
                <w:rFonts w:ascii="Public Sans" w:hAnsi="Public Sans"/>
                <w:noProof/>
                <w:szCs w:val="22"/>
                <w:lang w:eastAsia="en-AU"/>
              </w:rPr>
              <w:drawing>
                <wp:inline distT="0" distB="0" distL="0" distR="0" wp14:anchorId="60F03897" wp14:editId="7AB7DE15">
                  <wp:extent cx="881037" cy="8810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1">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78E1A3B0" w14:textId="77777777" w:rsidR="00AB6BBE" w:rsidRPr="00117F98" w:rsidRDefault="00AB6BBE" w:rsidP="00AB6BBE">
            <w:pPr>
              <w:pStyle w:val="TableText"/>
              <w:keepNext/>
              <w:spacing w:before="0" w:after="0" w:line="240" w:lineRule="auto"/>
              <w:rPr>
                <w:rFonts w:ascii="Public Sans" w:hAnsi="Public Sans" w:cs="Arial"/>
                <w:b/>
                <w:sz w:val="22"/>
                <w:szCs w:val="22"/>
              </w:rPr>
            </w:pPr>
            <w:r w:rsidRPr="00117F98">
              <w:rPr>
                <w:rFonts w:ascii="Public Sans" w:hAnsi="Public Sans" w:cs="Arial"/>
                <w:b/>
                <w:sz w:val="22"/>
                <w:szCs w:val="22"/>
              </w:rPr>
              <w:t>Think and Solve Problems</w:t>
            </w:r>
          </w:p>
          <w:p w14:paraId="035190A0" w14:textId="77777777" w:rsidR="00AB6BBE" w:rsidRPr="00117F98" w:rsidRDefault="00AB6BBE" w:rsidP="00AB6BBE">
            <w:pPr>
              <w:pStyle w:val="TableText"/>
              <w:keepNext/>
              <w:spacing w:before="0" w:after="0" w:line="240" w:lineRule="auto"/>
              <w:rPr>
                <w:rFonts w:ascii="Public Sans" w:hAnsi="Public Sans" w:cs="Arial"/>
                <w:sz w:val="22"/>
                <w:szCs w:val="22"/>
              </w:rPr>
            </w:pPr>
            <w:r w:rsidRPr="00117F98">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6B25FD00" w14:textId="77777777" w:rsidR="00AB6BBE" w:rsidRPr="00117F98" w:rsidRDefault="00AB6BBE" w:rsidP="00AB6BBE">
            <w:pPr>
              <w:pStyle w:val="BodyText"/>
              <w:numPr>
                <w:ilvl w:val="0"/>
                <w:numId w:val="32"/>
              </w:numPr>
              <w:spacing w:before="0" w:after="0" w:line="240" w:lineRule="auto"/>
              <w:ind w:left="360" w:right="702"/>
              <w:rPr>
                <w:rFonts w:ascii="Public Sans" w:hAnsi="Public Sans" w:cs="Arial"/>
                <w:color w:val="auto"/>
                <w:szCs w:val="22"/>
              </w:rPr>
            </w:pPr>
            <w:r w:rsidRPr="00117F98">
              <w:rPr>
                <w:rFonts w:ascii="Public Sans" w:hAnsi="Public Sans" w:cs="Arial"/>
                <w:color w:val="auto"/>
                <w:szCs w:val="22"/>
              </w:rPr>
              <w:t>Ask questions to explore and understand issues and problems</w:t>
            </w:r>
          </w:p>
          <w:p w14:paraId="2B67CFA8" w14:textId="77777777" w:rsidR="00AB6BBE" w:rsidRPr="00117F98" w:rsidRDefault="00AB6BBE" w:rsidP="00AB6BBE">
            <w:pPr>
              <w:pStyle w:val="BodyText"/>
              <w:numPr>
                <w:ilvl w:val="0"/>
                <w:numId w:val="32"/>
              </w:numPr>
              <w:spacing w:before="0" w:after="0" w:line="240" w:lineRule="auto"/>
              <w:ind w:left="360" w:right="702"/>
              <w:rPr>
                <w:rFonts w:ascii="Public Sans" w:hAnsi="Public Sans" w:cs="Arial"/>
                <w:color w:val="auto"/>
                <w:szCs w:val="22"/>
              </w:rPr>
            </w:pPr>
            <w:r w:rsidRPr="00117F98">
              <w:rPr>
                <w:rFonts w:ascii="Public Sans" w:hAnsi="Public Sans" w:cs="Arial"/>
                <w:color w:val="auto"/>
                <w:szCs w:val="22"/>
              </w:rPr>
              <w:t>Find and check information needed to complete own work tasks</w:t>
            </w:r>
          </w:p>
          <w:p w14:paraId="489624BE" w14:textId="77777777" w:rsidR="00AB6BBE" w:rsidRPr="00117F98" w:rsidRDefault="00AB6BBE" w:rsidP="00AB6BBE">
            <w:pPr>
              <w:pStyle w:val="BodyText"/>
              <w:numPr>
                <w:ilvl w:val="0"/>
                <w:numId w:val="32"/>
              </w:numPr>
              <w:spacing w:before="0" w:after="0" w:line="240" w:lineRule="auto"/>
              <w:ind w:left="360" w:right="702"/>
              <w:rPr>
                <w:rFonts w:ascii="Public Sans" w:hAnsi="Public Sans" w:cs="Arial"/>
                <w:color w:val="auto"/>
                <w:szCs w:val="22"/>
              </w:rPr>
            </w:pPr>
            <w:r w:rsidRPr="00117F98">
              <w:rPr>
                <w:rFonts w:ascii="Public Sans" w:hAnsi="Public Sans" w:cs="Arial"/>
                <w:color w:val="auto"/>
                <w:szCs w:val="22"/>
              </w:rPr>
              <w:t>Identify and inform supervisor of issues that may have an impact on completing tasks</w:t>
            </w:r>
          </w:p>
          <w:p w14:paraId="430C5627" w14:textId="77777777" w:rsidR="00AB6BBE" w:rsidRPr="00117F98" w:rsidRDefault="00AB6BBE" w:rsidP="00AB6BBE">
            <w:pPr>
              <w:pStyle w:val="BodyText"/>
              <w:numPr>
                <w:ilvl w:val="0"/>
                <w:numId w:val="32"/>
              </w:numPr>
              <w:spacing w:before="0" w:after="0" w:line="240" w:lineRule="auto"/>
              <w:ind w:left="360" w:right="702"/>
              <w:rPr>
                <w:rFonts w:ascii="Public Sans" w:hAnsi="Public Sans" w:cs="Arial"/>
                <w:color w:val="auto"/>
                <w:szCs w:val="22"/>
              </w:rPr>
            </w:pPr>
            <w:r w:rsidRPr="00117F98">
              <w:rPr>
                <w:rFonts w:ascii="Public Sans" w:hAnsi="Public Sans" w:cs="Arial"/>
                <w:color w:val="auto"/>
                <w:szCs w:val="22"/>
              </w:rPr>
              <w:t>Escalate more complex issues and problems when these are identified</w:t>
            </w:r>
          </w:p>
          <w:p w14:paraId="4B51FACC" w14:textId="77777777" w:rsidR="00AB6BBE" w:rsidRPr="00117F98" w:rsidRDefault="00AB6BBE" w:rsidP="00AB6BBE">
            <w:pPr>
              <w:pStyle w:val="BodyText"/>
              <w:numPr>
                <w:ilvl w:val="0"/>
                <w:numId w:val="32"/>
              </w:numPr>
              <w:spacing w:before="0" w:after="0" w:line="240" w:lineRule="auto"/>
              <w:ind w:left="360" w:right="702"/>
              <w:rPr>
                <w:rFonts w:ascii="Public Sans" w:hAnsi="Public Sans" w:cs="Arial"/>
                <w:color w:val="auto"/>
                <w:szCs w:val="22"/>
              </w:rPr>
            </w:pPr>
            <w:r w:rsidRPr="00117F98">
              <w:rPr>
                <w:rFonts w:ascii="Public Sans" w:hAnsi="Public Sans" w:cs="Arial"/>
                <w:color w:val="auto"/>
                <w:szCs w:val="22"/>
              </w:rPr>
              <w:t>Share ideas about ways to improve work tasks and solve problems</w:t>
            </w:r>
          </w:p>
          <w:p w14:paraId="230F3BC7" w14:textId="77777777" w:rsidR="00AB6BBE" w:rsidRPr="00117F98" w:rsidRDefault="00AB6BBE" w:rsidP="00AB6BBE">
            <w:pPr>
              <w:pStyle w:val="BodyText"/>
              <w:numPr>
                <w:ilvl w:val="0"/>
                <w:numId w:val="32"/>
              </w:numPr>
              <w:spacing w:before="0" w:after="0" w:line="240" w:lineRule="auto"/>
              <w:ind w:left="360" w:right="702"/>
              <w:rPr>
                <w:rFonts w:ascii="Public Sans" w:hAnsi="Public Sans" w:cs="Arial"/>
                <w:color w:val="auto"/>
                <w:szCs w:val="22"/>
              </w:rPr>
            </w:pPr>
            <w:r w:rsidRPr="00117F98">
              <w:rPr>
                <w:rFonts w:ascii="Public Sans" w:hAnsi="Public Sans" w:cs="Arial"/>
                <w:color w:val="auto"/>
                <w:szCs w:val="22"/>
              </w:rPr>
              <w:t>Consider user needs when contributing to solutions and improvements</w:t>
            </w:r>
          </w:p>
        </w:tc>
        <w:tc>
          <w:tcPr>
            <w:tcW w:w="1560" w:type="dxa"/>
            <w:tcBorders>
              <w:top w:val="single" w:sz="8" w:space="0" w:color="BCBEC0"/>
              <w:left w:val="nil"/>
              <w:bottom w:val="single" w:sz="8" w:space="0" w:color="BCBEC0"/>
              <w:right w:val="nil"/>
            </w:tcBorders>
          </w:tcPr>
          <w:p w14:paraId="1A7508B4" w14:textId="77777777" w:rsidR="00AB6BBE" w:rsidRPr="00117F98" w:rsidRDefault="00AB6BBE" w:rsidP="00AB6BBE">
            <w:pPr>
              <w:pStyle w:val="TableText"/>
              <w:keepNext/>
              <w:spacing w:before="0" w:after="0" w:line="240" w:lineRule="auto"/>
              <w:rPr>
                <w:rFonts w:ascii="Public Sans" w:hAnsi="Public Sans" w:cs="Arial"/>
                <w:sz w:val="22"/>
                <w:szCs w:val="22"/>
              </w:rPr>
            </w:pPr>
            <w:r w:rsidRPr="00117F98">
              <w:rPr>
                <w:rFonts w:ascii="Public Sans" w:hAnsi="Public Sans" w:cs="Arial"/>
                <w:sz w:val="22"/>
                <w:szCs w:val="22"/>
              </w:rPr>
              <w:t xml:space="preserve">Foundational </w:t>
            </w:r>
          </w:p>
        </w:tc>
      </w:tr>
      <w:tr w:rsidR="00AB6BBE" w:rsidRPr="00117F98" w14:paraId="72BC9F69" w14:textId="77777777" w:rsidTr="00FC050C">
        <w:trPr>
          <w:gridAfter w:val="1"/>
          <w:wAfter w:w="25" w:type="dxa"/>
        </w:trPr>
        <w:tc>
          <w:tcPr>
            <w:tcW w:w="1475" w:type="dxa"/>
            <w:tcBorders>
              <w:top w:val="single" w:sz="8" w:space="0" w:color="BCBEC0"/>
              <w:left w:val="nil"/>
              <w:bottom w:val="single" w:sz="4" w:space="0" w:color="BCBEC0"/>
              <w:right w:val="nil"/>
            </w:tcBorders>
          </w:tcPr>
          <w:p w14:paraId="01833378" w14:textId="77777777" w:rsidR="00AB6BBE" w:rsidRPr="00117F98" w:rsidRDefault="00AB6BBE" w:rsidP="00AB6BBE">
            <w:pPr>
              <w:keepNext/>
              <w:spacing w:after="0" w:line="240" w:lineRule="auto"/>
              <w:rPr>
                <w:rFonts w:ascii="Public Sans" w:hAnsi="Public Sans"/>
                <w:noProof/>
                <w:szCs w:val="22"/>
                <w:lang w:eastAsia="en-AU"/>
              </w:rPr>
            </w:pPr>
            <w:r w:rsidRPr="00117F98">
              <w:rPr>
                <w:rFonts w:ascii="Public Sans" w:hAnsi="Public Sans"/>
                <w:noProof/>
                <w:szCs w:val="22"/>
                <w:lang w:eastAsia="en-AU"/>
              </w:rPr>
              <w:drawing>
                <wp:inline distT="0" distB="0" distL="0" distR="0" wp14:anchorId="7ACFB4AD" wp14:editId="0D53442A">
                  <wp:extent cx="881037" cy="88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2">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4" w:space="0" w:color="BCBEC0"/>
              <w:right w:val="nil"/>
            </w:tcBorders>
          </w:tcPr>
          <w:p w14:paraId="215A4163" w14:textId="77777777" w:rsidR="00AB6BBE" w:rsidRPr="00117F98" w:rsidRDefault="00AB6BBE" w:rsidP="00AB6BBE">
            <w:pPr>
              <w:pStyle w:val="TableText"/>
              <w:keepNext/>
              <w:spacing w:before="0" w:after="0" w:line="240" w:lineRule="auto"/>
              <w:rPr>
                <w:rFonts w:ascii="Public Sans" w:hAnsi="Public Sans" w:cs="Arial"/>
                <w:b/>
                <w:sz w:val="22"/>
                <w:szCs w:val="22"/>
              </w:rPr>
            </w:pPr>
            <w:r w:rsidRPr="00117F98">
              <w:rPr>
                <w:rFonts w:ascii="Public Sans" w:hAnsi="Public Sans" w:cs="Arial"/>
                <w:b/>
                <w:sz w:val="22"/>
                <w:szCs w:val="22"/>
              </w:rPr>
              <w:t>Technology</w:t>
            </w:r>
          </w:p>
          <w:p w14:paraId="1E8B2EB0" w14:textId="77777777" w:rsidR="00AB6BBE" w:rsidRPr="00117F98" w:rsidRDefault="00AB6BBE" w:rsidP="00AB6BBE">
            <w:pPr>
              <w:pStyle w:val="TableText"/>
              <w:keepNext/>
              <w:spacing w:before="0" w:after="0" w:line="240" w:lineRule="auto"/>
              <w:rPr>
                <w:rFonts w:ascii="Public Sans" w:hAnsi="Public Sans" w:cs="Arial"/>
                <w:b/>
                <w:sz w:val="22"/>
                <w:szCs w:val="22"/>
              </w:rPr>
            </w:pPr>
            <w:r w:rsidRPr="00117F98">
              <w:rPr>
                <w:rFonts w:ascii="Public Sans" w:hAnsi="Public Sans" w:cs="Arial"/>
                <w:sz w:val="22"/>
                <w:szCs w:val="22"/>
              </w:rPr>
              <w:t>Understand and use available technologies to maximise efficiencies and effectiveness</w:t>
            </w:r>
          </w:p>
        </w:tc>
        <w:tc>
          <w:tcPr>
            <w:tcW w:w="4735" w:type="dxa"/>
            <w:gridSpan w:val="3"/>
            <w:tcBorders>
              <w:top w:val="single" w:sz="8" w:space="0" w:color="BCBEC0"/>
              <w:left w:val="nil"/>
              <w:bottom w:val="single" w:sz="4" w:space="0" w:color="BCBEC0"/>
              <w:right w:val="nil"/>
            </w:tcBorders>
          </w:tcPr>
          <w:p w14:paraId="5C8ACBFF" w14:textId="77777777" w:rsidR="00AB6BBE" w:rsidRPr="00117F98" w:rsidRDefault="00AB6BBE" w:rsidP="00AB6BBE">
            <w:pPr>
              <w:pStyle w:val="BodyText"/>
              <w:numPr>
                <w:ilvl w:val="0"/>
                <w:numId w:val="32"/>
              </w:numPr>
              <w:spacing w:before="0" w:after="0" w:line="240" w:lineRule="auto"/>
              <w:ind w:left="360" w:right="702"/>
              <w:rPr>
                <w:rFonts w:ascii="Public Sans" w:hAnsi="Public Sans" w:cs="Arial"/>
                <w:color w:val="auto"/>
                <w:szCs w:val="22"/>
              </w:rPr>
            </w:pPr>
            <w:r w:rsidRPr="00117F98">
              <w:rPr>
                <w:rFonts w:ascii="Public Sans" w:hAnsi="Public Sans" w:cs="Arial"/>
                <w:color w:val="auto"/>
                <w:szCs w:val="22"/>
              </w:rPr>
              <w:t>Display familiarity and confidence when applying technology used in role</w:t>
            </w:r>
          </w:p>
          <w:p w14:paraId="53C0E4B8" w14:textId="77777777" w:rsidR="00AB6BBE" w:rsidRPr="00117F98" w:rsidRDefault="00AB6BBE" w:rsidP="00AB6BBE">
            <w:pPr>
              <w:pStyle w:val="BodyText"/>
              <w:numPr>
                <w:ilvl w:val="0"/>
                <w:numId w:val="32"/>
              </w:numPr>
              <w:spacing w:before="0" w:after="0" w:line="240" w:lineRule="auto"/>
              <w:ind w:left="360" w:right="702"/>
              <w:rPr>
                <w:rFonts w:ascii="Public Sans" w:hAnsi="Public Sans" w:cs="Arial"/>
                <w:color w:val="auto"/>
                <w:szCs w:val="22"/>
              </w:rPr>
            </w:pPr>
            <w:r w:rsidRPr="00117F98">
              <w:rPr>
                <w:rFonts w:ascii="Public Sans" w:hAnsi="Public Sans" w:cs="Arial"/>
                <w:color w:val="auto"/>
                <w:szCs w:val="22"/>
              </w:rPr>
              <w:t>Comply with records, communication and document control policies</w:t>
            </w:r>
          </w:p>
          <w:p w14:paraId="2A13385E" w14:textId="77777777" w:rsidR="00AB6BBE" w:rsidRPr="00117F98" w:rsidRDefault="00AB6BBE" w:rsidP="00AB6BBE">
            <w:pPr>
              <w:pStyle w:val="BodyText"/>
              <w:numPr>
                <w:ilvl w:val="0"/>
                <w:numId w:val="32"/>
              </w:numPr>
              <w:spacing w:before="0" w:after="0" w:line="240" w:lineRule="auto"/>
              <w:ind w:left="360" w:right="702"/>
              <w:rPr>
                <w:rFonts w:ascii="Public Sans" w:hAnsi="Public Sans" w:cs="Arial"/>
                <w:color w:val="auto"/>
                <w:szCs w:val="22"/>
              </w:rPr>
            </w:pPr>
            <w:r w:rsidRPr="00117F98">
              <w:rPr>
                <w:rFonts w:ascii="Public Sans" w:hAnsi="Public Sans" w:cs="Arial"/>
                <w:color w:val="auto"/>
                <w:szCs w:val="22"/>
              </w:rPr>
              <w:t>Comply with policies on the acceptable use of technology, including cyber security</w:t>
            </w:r>
          </w:p>
        </w:tc>
        <w:tc>
          <w:tcPr>
            <w:tcW w:w="1560" w:type="dxa"/>
            <w:tcBorders>
              <w:top w:val="single" w:sz="8" w:space="0" w:color="BCBEC0"/>
              <w:left w:val="nil"/>
              <w:bottom w:val="single" w:sz="4" w:space="0" w:color="BCBEC0"/>
              <w:right w:val="nil"/>
            </w:tcBorders>
          </w:tcPr>
          <w:p w14:paraId="3E66399A" w14:textId="77777777" w:rsidR="00AB6BBE" w:rsidRPr="00117F98" w:rsidRDefault="00AB6BBE" w:rsidP="00AB6BBE">
            <w:pPr>
              <w:pStyle w:val="TableText"/>
              <w:keepNext/>
              <w:spacing w:before="0" w:after="0" w:line="240" w:lineRule="auto"/>
              <w:rPr>
                <w:rFonts w:ascii="Public Sans" w:hAnsi="Public Sans" w:cs="Arial"/>
                <w:sz w:val="22"/>
                <w:szCs w:val="22"/>
              </w:rPr>
            </w:pPr>
            <w:r w:rsidRPr="00117F98">
              <w:rPr>
                <w:rFonts w:ascii="Public Sans" w:hAnsi="Public Sans" w:cs="Arial"/>
                <w:sz w:val="22"/>
                <w:szCs w:val="22"/>
              </w:rPr>
              <w:t xml:space="preserve">Foundational </w:t>
            </w:r>
          </w:p>
        </w:tc>
      </w:tr>
    </w:tbl>
    <w:p w14:paraId="493C7083" w14:textId="77777777" w:rsidR="00D7553E" w:rsidRPr="00BB23F6" w:rsidRDefault="00D7553E">
      <w:pPr>
        <w:spacing w:after="0" w:line="240" w:lineRule="auto"/>
        <w:rPr>
          <w:rFonts w:ascii="Public Sans" w:hAnsi="Public Sans" w:cstheme="minorHAnsi"/>
        </w:rPr>
      </w:pPr>
    </w:p>
    <w:p w14:paraId="2EB524B0" w14:textId="77777777" w:rsidR="006C5A71" w:rsidRPr="00BB23F6" w:rsidRDefault="006C5A71" w:rsidP="006C5A71">
      <w:pPr>
        <w:pStyle w:val="Heading1"/>
        <w:rPr>
          <w:rFonts w:ascii="Public Sans" w:hAnsi="Public Sans" w:cstheme="minorHAnsi"/>
        </w:rPr>
      </w:pPr>
      <w:r w:rsidRPr="00BB23F6">
        <w:rPr>
          <w:rFonts w:ascii="Public Sans" w:hAnsi="Public Sans" w:cstheme="minorHAnsi"/>
        </w:rPr>
        <w:t>Complementary capabilities</w:t>
      </w:r>
    </w:p>
    <w:p w14:paraId="764D3845" w14:textId="77777777" w:rsidR="006C5A71" w:rsidRPr="00BB23F6" w:rsidRDefault="006C5A71" w:rsidP="006C5A71">
      <w:pPr>
        <w:pStyle w:val="PlainText"/>
        <w:spacing w:before="62" w:line="276" w:lineRule="auto"/>
        <w:rPr>
          <w:rFonts w:ascii="Public Sans" w:eastAsiaTheme="minorEastAsia" w:hAnsi="Public Sans" w:cstheme="minorHAnsi"/>
          <w:szCs w:val="22"/>
          <w:lang w:val="en-US"/>
        </w:rPr>
      </w:pPr>
      <w:r w:rsidRPr="00BB23F6">
        <w:rPr>
          <w:rFonts w:ascii="Public Sans" w:eastAsiaTheme="minorEastAsia" w:hAnsi="Public Sans" w:cstheme="minorHAnsi"/>
          <w:i/>
          <w:szCs w:val="22"/>
          <w:lang w:val="en-US"/>
        </w:rPr>
        <w:t>Complementary capabilities</w:t>
      </w:r>
      <w:r w:rsidRPr="00BB23F6">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0B74A216" w14:textId="77777777" w:rsidR="006C5A71" w:rsidRPr="00BB23F6" w:rsidRDefault="006C5A71" w:rsidP="006C5A71">
      <w:pPr>
        <w:pStyle w:val="PlainText"/>
        <w:spacing w:before="62" w:line="276" w:lineRule="auto"/>
        <w:rPr>
          <w:rFonts w:ascii="Public Sans" w:eastAsiaTheme="minorEastAsia" w:hAnsi="Public Sans" w:cstheme="minorHAnsi"/>
          <w:szCs w:val="22"/>
          <w:lang w:val="en-US"/>
        </w:rPr>
      </w:pPr>
      <w:r w:rsidRPr="00BB23F6">
        <w:rPr>
          <w:rFonts w:ascii="Public Sans" w:eastAsiaTheme="minorEastAsia" w:hAnsi="Public Sans" w:cstheme="minorHAnsi"/>
          <w:szCs w:val="22"/>
          <w:lang w:val="en-US"/>
        </w:rPr>
        <w:t xml:space="preserve">Note: capabilities listed as ‘not essential’ for </w:t>
      </w:r>
      <w:r w:rsidR="00DD685B" w:rsidRPr="00BB23F6">
        <w:rPr>
          <w:rFonts w:ascii="Public Sans" w:eastAsiaTheme="minorEastAsia" w:hAnsi="Public Sans" w:cstheme="minorHAnsi"/>
          <w:szCs w:val="22"/>
          <w:lang w:val="en-US"/>
        </w:rPr>
        <w:t>this role is</w:t>
      </w:r>
      <w:r w:rsidRPr="00BB23F6">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BB23F6" w14:paraId="46ED2E2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47AD294" w14:textId="77777777" w:rsidR="006C5A71" w:rsidRPr="00117F98" w:rsidRDefault="006C5A71" w:rsidP="006C5A71">
            <w:pPr>
              <w:pStyle w:val="TableTextWhite0"/>
              <w:keepNext/>
              <w:jc w:val="both"/>
              <w:rPr>
                <w:rFonts w:ascii="Public Sans" w:hAnsi="Public Sans" w:cstheme="minorHAnsi"/>
                <w:szCs w:val="22"/>
              </w:rPr>
            </w:pPr>
            <w:r w:rsidRPr="00117F98">
              <w:rPr>
                <w:rFonts w:ascii="Public Sans" w:hAnsi="Public Sans" w:cstheme="minorHAnsi"/>
                <w:szCs w:val="22"/>
              </w:rPr>
              <w:t>COMPLEMENTARY CAPABILITIES</w:t>
            </w:r>
          </w:p>
        </w:tc>
      </w:tr>
      <w:tr w:rsidR="006C5A71" w:rsidRPr="00BB23F6" w14:paraId="5C66B6C1"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410D628" w14:textId="77777777" w:rsidR="006C5A71" w:rsidRPr="00117F98" w:rsidRDefault="006C5A71" w:rsidP="006C5A71">
            <w:pPr>
              <w:pStyle w:val="TableText"/>
              <w:keepNext/>
              <w:rPr>
                <w:rFonts w:ascii="Public Sans" w:hAnsi="Public Sans" w:cstheme="minorHAnsi"/>
                <w:b/>
                <w:sz w:val="22"/>
                <w:szCs w:val="22"/>
              </w:rPr>
            </w:pPr>
            <w:r w:rsidRPr="00117F98">
              <w:rPr>
                <w:rFonts w:ascii="Public Sans" w:hAnsi="Public Sans" w:cstheme="minorHAnsi"/>
                <w:b/>
                <w:sz w:val="22"/>
                <w:szCs w:val="22"/>
              </w:rPr>
              <w:t>Capability Group/Sets</w:t>
            </w:r>
          </w:p>
        </w:tc>
        <w:tc>
          <w:tcPr>
            <w:tcW w:w="2409" w:type="dxa"/>
            <w:tcBorders>
              <w:bottom w:val="nil"/>
            </w:tcBorders>
            <w:shd w:val="clear" w:color="auto" w:fill="BCBEC0"/>
          </w:tcPr>
          <w:p w14:paraId="64F4684A" w14:textId="77777777" w:rsidR="006C5A71" w:rsidRPr="00117F98" w:rsidRDefault="006C5A71" w:rsidP="006C5A71">
            <w:pPr>
              <w:pStyle w:val="TableText"/>
              <w:keepNext/>
              <w:rPr>
                <w:rFonts w:ascii="Public Sans" w:hAnsi="Public Sans" w:cstheme="minorHAnsi"/>
                <w:b/>
                <w:sz w:val="22"/>
                <w:szCs w:val="22"/>
              </w:rPr>
            </w:pPr>
            <w:r w:rsidRPr="00117F98">
              <w:rPr>
                <w:rFonts w:ascii="Public Sans" w:hAnsi="Public Sans" w:cstheme="minorHAnsi"/>
                <w:b/>
                <w:sz w:val="22"/>
                <w:szCs w:val="22"/>
              </w:rPr>
              <w:t>Capability Name</w:t>
            </w:r>
          </w:p>
        </w:tc>
        <w:tc>
          <w:tcPr>
            <w:tcW w:w="4967" w:type="dxa"/>
            <w:tcBorders>
              <w:bottom w:val="nil"/>
            </w:tcBorders>
            <w:shd w:val="clear" w:color="auto" w:fill="BCBEC0"/>
          </w:tcPr>
          <w:p w14:paraId="0F51BBB9" w14:textId="77777777" w:rsidR="006C5A71" w:rsidRPr="00117F98" w:rsidRDefault="006C5A71" w:rsidP="006C5A71">
            <w:pPr>
              <w:pStyle w:val="TableText"/>
              <w:keepNext/>
              <w:rPr>
                <w:rFonts w:ascii="Public Sans" w:hAnsi="Public Sans" w:cstheme="minorHAnsi"/>
                <w:b/>
                <w:sz w:val="22"/>
                <w:szCs w:val="22"/>
              </w:rPr>
            </w:pPr>
            <w:r w:rsidRPr="00117F98">
              <w:rPr>
                <w:rFonts w:ascii="Public Sans" w:hAnsi="Public Sans" w:cstheme="minorHAnsi"/>
                <w:b/>
                <w:sz w:val="22"/>
                <w:szCs w:val="22"/>
              </w:rPr>
              <w:t>Description</w:t>
            </w:r>
          </w:p>
        </w:tc>
        <w:tc>
          <w:tcPr>
            <w:tcW w:w="1843" w:type="dxa"/>
            <w:tcBorders>
              <w:bottom w:val="nil"/>
            </w:tcBorders>
            <w:shd w:val="clear" w:color="auto" w:fill="BCBEC0"/>
          </w:tcPr>
          <w:p w14:paraId="4D9B5DB5" w14:textId="77777777" w:rsidR="006C5A71" w:rsidRPr="00117F98" w:rsidRDefault="006C5A71" w:rsidP="006C5A71">
            <w:pPr>
              <w:pStyle w:val="TableText"/>
              <w:keepNext/>
              <w:jc w:val="both"/>
              <w:rPr>
                <w:rFonts w:ascii="Public Sans" w:hAnsi="Public Sans" w:cstheme="minorHAnsi"/>
                <w:b/>
                <w:sz w:val="22"/>
                <w:szCs w:val="22"/>
              </w:rPr>
            </w:pPr>
            <w:r w:rsidRPr="00117F98">
              <w:rPr>
                <w:rFonts w:ascii="Public Sans" w:hAnsi="Public Sans" w:cstheme="minorHAnsi"/>
                <w:b/>
                <w:sz w:val="22"/>
                <w:szCs w:val="22"/>
              </w:rPr>
              <w:t xml:space="preserve">Level </w:t>
            </w:r>
          </w:p>
        </w:tc>
      </w:tr>
      <w:tr w:rsidR="00EA36A0" w:rsidRPr="00BB23F6" w14:paraId="79DEDA65" w14:textId="77777777" w:rsidTr="00322B27">
        <w:trPr>
          <w:trHeight w:val="20"/>
        </w:trPr>
        <w:tc>
          <w:tcPr>
            <w:tcW w:w="1470" w:type="dxa"/>
            <w:vMerge w:val="restart"/>
            <w:tcBorders>
              <w:top w:val="nil"/>
            </w:tcBorders>
            <w:shd w:val="clear" w:color="auto" w:fill="F2F2F2" w:themeFill="background1" w:themeFillShade="F2"/>
          </w:tcPr>
          <w:p w14:paraId="6B7DE752" w14:textId="77777777" w:rsidR="00EA36A0" w:rsidRPr="00117F98" w:rsidRDefault="00EA36A0" w:rsidP="006C5A71">
            <w:pPr>
              <w:keepNext/>
              <w:rPr>
                <w:rFonts w:ascii="Public Sans" w:hAnsi="Public Sans" w:cstheme="minorHAnsi"/>
                <w:szCs w:val="22"/>
              </w:rPr>
            </w:pPr>
            <w:r w:rsidRPr="00117F98">
              <w:rPr>
                <w:rFonts w:ascii="Public Sans" w:hAnsi="Public Sans"/>
                <w:noProof/>
                <w:szCs w:val="22"/>
                <w:lang w:eastAsia="en-AU"/>
              </w:rPr>
              <w:drawing>
                <wp:inline distT="0" distB="0" distL="0" distR="0" wp14:anchorId="4E6AC7B7" wp14:editId="78F13842">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820337E" w14:textId="77777777" w:rsidR="00EA36A0" w:rsidRPr="00117F98"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6664489B" w14:textId="77777777" w:rsidR="00EA36A0" w:rsidRPr="00117F98"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042485D" w14:textId="77777777" w:rsidR="00EA36A0" w:rsidRPr="00117F98" w:rsidRDefault="00EA36A0" w:rsidP="006C5A71">
            <w:pPr>
              <w:pStyle w:val="TableText"/>
              <w:keepNext/>
              <w:rPr>
                <w:rFonts w:ascii="Public Sans" w:hAnsi="Public Sans" w:cstheme="minorHAnsi"/>
                <w:sz w:val="22"/>
                <w:szCs w:val="22"/>
              </w:rPr>
            </w:pPr>
          </w:p>
        </w:tc>
      </w:tr>
      <w:tr w:rsidR="00EA36A0" w:rsidRPr="00BB23F6" w14:paraId="07676AE6" w14:textId="77777777" w:rsidTr="00322B27">
        <w:tc>
          <w:tcPr>
            <w:tcW w:w="1470" w:type="dxa"/>
            <w:vMerge/>
          </w:tcPr>
          <w:p w14:paraId="756D40E3" w14:textId="77777777" w:rsidR="00EA36A0" w:rsidRPr="00117F98"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B5F2964" w14:textId="77777777" w:rsidR="00EA36A0" w:rsidRPr="00117F98" w:rsidRDefault="00EA36A0" w:rsidP="006C5A71">
            <w:pPr>
              <w:pStyle w:val="TableText"/>
              <w:keepNext/>
              <w:rPr>
                <w:rFonts w:ascii="Public Sans" w:hAnsi="Public Sans" w:cstheme="minorHAnsi"/>
                <w:sz w:val="22"/>
                <w:szCs w:val="22"/>
              </w:rPr>
            </w:pPr>
            <w:r w:rsidRPr="00117F98">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0CC3D4F2" w14:textId="77777777" w:rsidR="00EA36A0" w:rsidRPr="00117F98" w:rsidRDefault="00EA36A0" w:rsidP="006C5A71">
            <w:pPr>
              <w:rPr>
                <w:rFonts w:ascii="Public Sans" w:hAnsi="Public Sans" w:cstheme="minorHAnsi"/>
                <w:szCs w:val="22"/>
              </w:rPr>
            </w:pPr>
            <w:r w:rsidRPr="00117F98">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FCD05E1" w14:textId="77777777" w:rsidR="00EA36A0" w:rsidRPr="00117F98" w:rsidRDefault="00AB6BBE" w:rsidP="006C5A71">
                <w:pPr>
                  <w:pStyle w:val="TableText"/>
                  <w:keepNext/>
                  <w:rPr>
                    <w:rFonts w:ascii="Public Sans" w:hAnsi="Public Sans" w:cstheme="minorHAnsi"/>
                    <w:sz w:val="22"/>
                    <w:szCs w:val="22"/>
                  </w:rPr>
                </w:pPr>
                <w:r w:rsidRPr="00117F98">
                  <w:rPr>
                    <w:rFonts w:ascii="Public Sans" w:hAnsi="Public Sans" w:cstheme="minorHAnsi"/>
                    <w:sz w:val="22"/>
                    <w:szCs w:val="22"/>
                  </w:rPr>
                  <w:t>Foundational</w:t>
                </w:r>
              </w:p>
            </w:tc>
          </w:sdtContent>
        </w:sdt>
      </w:tr>
      <w:tr w:rsidR="00EA36A0" w:rsidRPr="00BB23F6" w14:paraId="1D65EAA3" w14:textId="77777777" w:rsidTr="00322B27">
        <w:tc>
          <w:tcPr>
            <w:tcW w:w="1470" w:type="dxa"/>
            <w:vMerge/>
          </w:tcPr>
          <w:p w14:paraId="257CAB16" w14:textId="77777777" w:rsidR="00EA36A0" w:rsidRPr="00117F98"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ABC20F1" w14:textId="77777777" w:rsidR="00EA36A0" w:rsidRPr="00117F98" w:rsidRDefault="00EA36A0" w:rsidP="006C5A71">
            <w:pPr>
              <w:pStyle w:val="TableText"/>
              <w:keepNext/>
              <w:rPr>
                <w:rFonts w:ascii="Public Sans" w:hAnsi="Public Sans" w:cstheme="minorHAnsi"/>
                <w:sz w:val="22"/>
                <w:szCs w:val="22"/>
              </w:rPr>
            </w:pPr>
            <w:r w:rsidRPr="00117F98">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5E488EFF" w14:textId="77777777" w:rsidR="00EA36A0" w:rsidRPr="00117F98" w:rsidRDefault="00EA36A0" w:rsidP="006C5A71">
            <w:pPr>
              <w:rPr>
                <w:rFonts w:ascii="Public Sans" w:hAnsi="Public Sans" w:cstheme="minorHAnsi"/>
                <w:szCs w:val="22"/>
              </w:rPr>
            </w:pPr>
            <w:r w:rsidRPr="00117F98">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0A2B77D" w14:textId="77777777" w:rsidR="00EA36A0" w:rsidRPr="00117F98" w:rsidRDefault="00AB6BBE" w:rsidP="006C5A71">
                <w:pPr>
                  <w:pStyle w:val="TableText"/>
                  <w:keepNext/>
                  <w:rPr>
                    <w:rFonts w:ascii="Public Sans" w:hAnsi="Public Sans" w:cstheme="minorHAnsi"/>
                    <w:sz w:val="22"/>
                    <w:szCs w:val="22"/>
                  </w:rPr>
                </w:pPr>
                <w:r w:rsidRPr="00117F98">
                  <w:rPr>
                    <w:rFonts w:ascii="Public Sans" w:hAnsi="Public Sans" w:cstheme="minorHAnsi"/>
                    <w:sz w:val="22"/>
                    <w:szCs w:val="22"/>
                  </w:rPr>
                  <w:t>Foundational</w:t>
                </w:r>
              </w:p>
            </w:tc>
          </w:sdtContent>
        </w:sdt>
      </w:tr>
      <w:tr w:rsidR="00EA36A0" w:rsidRPr="00BB23F6" w14:paraId="5BC0CD38" w14:textId="77777777" w:rsidTr="00322B27">
        <w:tc>
          <w:tcPr>
            <w:tcW w:w="1470" w:type="dxa"/>
            <w:vMerge/>
            <w:tcBorders>
              <w:bottom w:val="single" w:sz="4" w:space="0" w:color="auto"/>
            </w:tcBorders>
          </w:tcPr>
          <w:p w14:paraId="69E739D7" w14:textId="77777777" w:rsidR="00EA36A0" w:rsidRPr="00117F98"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6A2EA02" w14:textId="77777777" w:rsidR="00EA36A0" w:rsidRPr="00117F98" w:rsidRDefault="00EA36A0" w:rsidP="006C5A71">
            <w:pPr>
              <w:pStyle w:val="TableText"/>
              <w:rPr>
                <w:rFonts w:ascii="Public Sans" w:hAnsi="Public Sans" w:cstheme="minorHAnsi"/>
                <w:sz w:val="22"/>
                <w:szCs w:val="22"/>
              </w:rPr>
            </w:pPr>
            <w:r w:rsidRPr="00117F98">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2F84711" w14:textId="77777777" w:rsidR="00EA36A0" w:rsidRPr="00117F98" w:rsidRDefault="00EA36A0" w:rsidP="006C5A71">
            <w:pPr>
              <w:rPr>
                <w:rFonts w:ascii="Public Sans" w:hAnsi="Public Sans" w:cstheme="minorHAnsi"/>
                <w:szCs w:val="22"/>
              </w:rPr>
            </w:pPr>
            <w:r w:rsidRPr="00117F98">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9CAFFB6" w14:textId="77777777" w:rsidR="00EA36A0" w:rsidRPr="00117F98" w:rsidRDefault="00AB6BBE" w:rsidP="006C5A71">
                <w:pPr>
                  <w:pStyle w:val="TableText"/>
                  <w:keepNext/>
                  <w:rPr>
                    <w:rFonts w:ascii="Public Sans" w:hAnsi="Public Sans" w:cstheme="minorHAnsi"/>
                    <w:sz w:val="22"/>
                    <w:szCs w:val="22"/>
                  </w:rPr>
                </w:pPr>
                <w:r w:rsidRPr="00117F98">
                  <w:rPr>
                    <w:rFonts w:ascii="Public Sans" w:hAnsi="Public Sans" w:cstheme="minorHAnsi"/>
                    <w:sz w:val="22"/>
                    <w:szCs w:val="22"/>
                  </w:rPr>
                  <w:t>Foundational</w:t>
                </w:r>
              </w:p>
            </w:tc>
          </w:sdtContent>
        </w:sdt>
      </w:tr>
      <w:tr w:rsidR="00EA36A0" w:rsidRPr="00BB23F6" w14:paraId="543F0BE0"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0E8DD0F6" w14:textId="77777777" w:rsidR="00EA36A0" w:rsidRPr="00117F98" w:rsidRDefault="00EA36A0" w:rsidP="006C5A71">
            <w:pPr>
              <w:keepNext/>
              <w:rPr>
                <w:rFonts w:ascii="Public Sans" w:hAnsi="Public Sans"/>
                <w:noProof/>
                <w:szCs w:val="22"/>
                <w:lang w:eastAsia="en-AU"/>
              </w:rPr>
            </w:pPr>
            <w:r w:rsidRPr="00117F98">
              <w:rPr>
                <w:rFonts w:ascii="Public Sans" w:hAnsi="Public Sans"/>
                <w:noProof/>
                <w:szCs w:val="22"/>
                <w:lang w:eastAsia="en-AU"/>
              </w:rPr>
              <w:drawing>
                <wp:inline distT="0" distB="0" distL="0" distR="0" wp14:anchorId="50D77FDE" wp14:editId="7651521E">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1962B41" w14:textId="77777777" w:rsidR="00EA36A0" w:rsidRPr="00117F98"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9065E2B" w14:textId="77777777" w:rsidR="00EA36A0" w:rsidRPr="00117F98"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4574D58" w14:textId="77777777" w:rsidR="00EA36A0" w:rsidRPr="00117F98" w:rsidRDefault="00EA36A0" w:rsidP="00513560">
            <w:pPr>
              <w:pStyle w:val="TableText"/>
              <w:keepNext/>
              <w:rPr>
                <w:rFonts w:ascii="Public Sans" w:hAnsi="Public Sans" w:cstheme="minorHAnsi"/>
                <w:sz w:val="22"/>
                <w:szCs w:val="22"/>
              </w:rPr>
            </w:pPr>
          </w:p>
        </w:tc>
      </w:tr>
      <w:tr w:rsidR="00EA36A0" w:rsidRPr="00BB23F6" w14:paraId="51C93252" w14:textId="77777777" w:rsidTr="00322B27">
        <w:tblPrEx>
          <w:tblBorders>
            <w:top w:val="single" w:sz="8" w:space="0" w:color="auto"/>
            <w:bottom w:val="single" w:sz="8" w:space="0" w:color="BCBEC0"/>
          </w:tblBorders>
        </w:tblPrEx>
        <w:tc>
          <w:tcPr>
            <w:tcW w:w="1470" w:type="dxa"/>
            <w:vMerge/>
          </w:tcPr>
          <w:p w14:paraId="11B7613A" w14:textId="77777777" w:rsidR="00EA36A0" w:rsidRPr="00117F98"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319A12C" w14:textId="77777777" w:rsidR="00EA36A0" w:rsidRPr="00117F98" w:rsidRDefault="00EA36A0" w:rsidP="006C5A71">
            <w:pPr>
              <w:pStyle w:val="TableText"/>
              <w:keepNext/>
              <w:rPr>
                <w:rFonts w:ascii="Public Sans" w:hAnsi="Public Sans" w:cstheme="minorHAnsi"/>
                <w:sz w:val="22"/>
                <w:szCs w:val="22"/>
              </w:rPr>
            </w:pPr>
            <w:r w:rsidRPr="00117F98">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4948EA2D" w14:textId="77777777" w:rsidR="00EA36A0" w:rsidRPr="00117F98" w:rsidRDefault="00EA36A0" w:rsidP="00513560">
            <w:pPr>
              <w:rPr>
                <w:rFonts w:ascii="Public Sans" w:hAnsi="Public Sans" w:cstheme="minorHAnsi"/>
                <w:szCs w:val="22"/>
              </w:rPr>
            </w:pPr>
            <w:r w:rsidRPr="00117F98">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D4CAE59" w14:textId="77777777" w:rsidR="00EA36A0" w:rsidRPr="00117F98" w:rsidRDefault="00AB6BBE" w:rsidP="00513560">
                <w:pPr>
                  <w:pStyle w:val="TableText"/>
                  <w:keepNext/>
                  <w:rPr>
                    <w:rFonts w:ascii="Public Sans" w:hAnsi="Public Sans" w:cstheme="minorHAnsi"/>
                    <w:sz w:val="22"/>
                    <w:szCs w:val="22"/>
                  </w:rPr>
                </w:pPr>
                <w:r w:rsidRPr="00117F98">
                  <w:rPr>
                    <w:rFonts w:ascii="Public Sans" w:hAnsi="Public Sans" w:cstheme="minorHAnsi"/>
                    <w:sz w:val="22"/>
                    <w:szCs w:val="22"/>
                  </w:rPr>
                  <w:t>Foundational</w:t>
                </w:r>
              </w:p>
            </w:tc>
          </w:sdtContent>
        </w:sdt>
      </w:tr>
      <w:tr w:rsidR="00EA36A0" w:rsidRPr="00BB23F6" w14:paraId="6553007B" w14:textId="77777777" w:rsidTr="00322B27">
        <w:tblPrEx>
          <w:tblBorders>
            <w:top w:val="single" w:sz="8" w:space="0" w:color="auto"/>
            <w:bottom w:val="single" w:sz="8" w:space="0" w:color="BCBEC0"/>
          </w:tblBorders>
        </w:tblPrEx>
        <w:tc>
          <w:tcPr>
            <w:tcW w:w="1470" w:type="dxa"/>
            <w:vMerge/>
          </w:tcPr>
          <w:p w14:paraId="2E9C5127" w14:textId="77777777" w:rsidR="00EA36A0" w:rsidRPr="00117F98"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DE20515" w14:textId="77777777" w:rsidR="00EA36A0" w:rsidRPr="00117F98" w:rsidRDefault="00EA36A0" w:rsidP="006C5A71">
            <w:pPr>
              <w:pStyle w:val="TableText"/>
              <w:keepNext/>
              <w:rPr>
                <w:rFonts w:ascii="Public Sans" w:hAnsi="Public Sans" w:cstheme="minorHAnsi"/>
                <w:sz w:val="22"/>
                <w:szCs w:val="22"/>
              </w:rPr>
            </w:pPr>
            <w:r w:rsidRPr="00117F98">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2E9CE26" w14:textId="77777777" w:rsidR="00EA36A0" w:rsidRPr="00117F98" w:rsidRDefault="00EA36A0" w:rsidP="00513560">
            <w:pPr>
              <w:rPr>
                <w:rFonts w:ascii="Public Sans" w:hAnsi="Public Sans" w:cstheme="minorHAnsi"/>
                <w:szCs w:val="22"/>
              </w:rPr>
            </w:pPr>
            <w:r w:rsidRPr="00117F98">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E964145" w14:textId="77777777" w:rsidR="00EA36A0" w:rsidRPr="00117F98" w:rsidRDefault="00AB6BBE" w:rsidP="00513560">
                <w:pPr>
                  <w:pStyle w:val="TableText"/>
                  <w:keepNext/>
                  <w:rPr>
                    <w:rFonts w:ascii="Public Sans" w:hAnsi="Public Sans" w:cstheme="minorHAnsi"/>
                    <w:sz w:val="22"/>
                    <w:szCs w:val="22"/>
                  </w:rPr>
                </w:pPr>
                <w:r w:rsidRPr="00117F98">
                  <w:rPr>
                    <w:rFonts w:ascii="Public Sans" w:hAnsi="Public Sans" w:cstheme="minorHAnsi"/>
                    <w:sz w:val="22"/>
                    <w:szCs w:val="22"/>
                  </w:rPr>
                  <w:t>Foundational</w:t>
                </w:r>
              </w:p>
            </w:tc>
          </w:sdtContent>
        </w:sdt>
      </w:tr>
      <w:tr w:rsidR="00EA36A0" w:rsidRPr="00BB23F6" w14:paraId="48D1ED3E"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3C4657CF" w14:textId="77777777" w:rsidR="00EA36A0" w:rsidRPr="00117F98"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71A373F7" w14:textId="77777777" w:rsidR="00EA36A0" w:rsidRPr="00117F98" w:rsidRDefault="00EA36A0" w:rsidP="006C5A71">
            <w:pPr>
              <w:pStyle w:val="TableText"/>
              <w:rPr>
                <w:rFonts w:ascii="Public Sans" w:hAnsi="Public Sans" w:cstheme="minorHAnsi"/>
                <w:sz w:val="22"/>
                <w:szCs w:val="22"/>
              </w:rPr>
            </w:pPr>
            <w:r w:rsidRPr="00117F98">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26A4CDC8" w14:textId="77777777" w:rsidR="00EA36A0" w:rsidRPr="00117F98" w:rsidRDefault="00EA36A0" w:rsidP="00513560">
            <w:pPr>
              <w:rPr>
                <w:rFonts w:ascii="Public Sans" w:hAnsi="Public Sans" w:cstheme="minorHAnsi"/>
                <w:szCs w:val="22"/>
              </w:rPr>
            </w:pPr>
            <w:r w:rsidRPr="00117F98">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B773FA9" w14:textId="77777777" w:rsidR="00EA36A0" w:rsidRPr="00117F98" w:rsidRDefault="00AB6BBE" w:rsidP="00513560">
                <w:pPr>
                  <w:pStyle w:val="TableText"/>
                  <w:keepNext/>
                  <w:rPr>
                    <w:rFonts w:ascii="Public Sans" w:hAnsi="Public Sans" w:cstheme="minorHAnsi"/>
                    <w:sz w:val="22"/>
                    <w:szCs w:val="22"/>
                  </w:rPr>
                </w:pPr>
                <w:r w:rsidRPr="00117F98">
                  <w:rPr>
                    <w:rFonts w:ascii="Public Sans" w:hAnsi="Public Sans" w:cstheme="minorHAnsi"/>
                    <w:sz w:val="22"/>
                    <w:szCs w:val="22"/>
                  </w:rPr>
                  <w:t>Foundational</w:t>
                </w:r>
              </w:p>
            </w:tc>
          </w:sdtContent>
        </w:sdt>
      </w:tr>
      <w:tr w:rsidR="00322B27" w:rsidRPr="00BB23F6" w14:paraId="3DFCFF3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8873BDD" w14:textId="77777777" w:rsidR="00322B27" w:rsidRPr="00117F98" w:rsidRDefault="00322B27" w:rsidP="006C5A71">
            <w:pPr>
              <w:keepNext/>
              <w:rPr>
                <w:rFonts w:ascii="Public Sans" w:hAnsi="Public Sans"/>
                <w:noProof/>
                <w:szCs w:val="22"/>
                <w:lang w:eastAsia="en-AU"/>
              </w:rPr>
            </w:pPr>
            <w:r w:rsidRPr="00117F98">
              <w:rPr>
                <w:rFonts w:ascii="Public Sans" w:hAnsi="Public Sans"/>
                <w:noProof/>
                <w:szCs w:val="22"/>
                <w:lang w:eastAsia="en-AU"/>
              </w:rPr>
              <w:drawing>
                <wp:inline distT="0" distB="0" distL="0" distR="0" wp14:anchorId="28C84D60" wp14:editId="274D14BF">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7106D0B" w14:textId="77777777" w:rsidR="00322B27" w:rsidRPr="00117F98"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C341E15" w14:textId="77777777" w:rsidR="00322B27" w:rsidRPr="00117F98"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672D25C" w14:textId="77777777" w:rsidR="00322B27" w:rsidRPr="00117F98" w:rsidRDefault="00322B27" w:rsidP="00513560">
            <w:pPr>
              <w:pStyle w:val="TableText"/>
              <w:keepNext/>
              <w:rPr>
                <w:rFonts w:ascii="Public Sans" w:hAnsi="Public Sans" w:cstheme="minorHAnsi"/>
                <w:sz w:val="22"/>
                <w:szCs w:val="22"/>
              </w:rPr>
            </w:pPr>
          </w:p>
        </w:tc>
      </w:tr>
      <w:tr w:rsidR="00322B27" w:rsidRPr="00BB23F6" w14:paraId="252989A8" w14:textId="77777777" w:rsidTr="00322B27">
        <w:tblPrEx>
          <w:tblBorders>
            <w:top w:val="single" w:sz="8" w:space="0" w:color="auto"/>
            <w:bottom w:val="single" w:sz="8" w:space="0" w:color="BCBEC0"/>
          </w:tblBorders>
        </w:tblPrEx>
        <w:tc>
          <w:tcPr>
            <w:tcW w:w="1470" w:type="dxa"/>
            <w:vMerge/>
          </w:tcPr>
          <w:p w14:paraId="2DD8D5FA" w14:textId="77777777" w:rsidR="00322B27" w:rsidRPr="00117F98"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295933C" w14:textId="77777777" w:rsidR="00322B27" w:rsidRPr="00117F98" w:rsidRDefault="00322B27" w:rsidP="006C5A71">
            <w:pPr>
              <w:pStyle w:val="TableText"/>
              <w:keepNext/>
              <w:rPr>
                <w:rFonts w:ascii="Public Sans" w:hAnsi="Public Sans" w:cstheme="minorHAnsi"/>
                <w:sz w:val="22"/>
                <w:szCs w:val="22"/>
              </w:rPr>
            </w:pPr>
            <w:r w:rsidRPr="00117F98">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F3E6692" w14:textId="77777777" w:rsidR="00322B27" w:rsidRPr="00117F98" w:rsidRDefault="00322B27" w:rsidP="00513560">
            <w:pPr>
              <w:rPr>
                <w:rFonts w:ascii="Public Sans" w:hAnsi="Public Sans" w:cstheme="minorHAnsi"/>
                <w:szCs w:val="22"/>
              </w:rPr>
            </w:pPr>
            <w:r w:rsidRPr="00117F98">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7F1DFF5" w14:textId="77777777" w:rsidR="00322B27" w:rsidRPr="00117F98" w:rsidRDefault="00AB6BBE" w:rsidP="00513560">
                <w:pPr>
                  <w:pStyle w:val="TableText"/>
                  <w:keepNext/>
                  <w:rPr>
                    <w:rFonts w:ascii="Public Sans" w:hAnsi="Public Sans" w:cstheme="minorHAnsi"/>
                    <w:sz w:val="22"/>
                    <w:szCs w:val="22"/>
                  </w:rPr>
                </w:pPr>
                <w:r w:rsidRPr="00117F98">
                  <w:rPr>
                    <w:rFonts w:ascii="Public Sans" w:hAnsi="Public Sans" w:cstheme="minorHAnsi"/>
                    <w:sz w:val="22"/>
                    <w:szCs w:val="22"/>
                  </w:rPr>
                  <w:t>Foundational</w:t>
                </w:r>
              </w:p>
            </w:tc>
          </w:sdtContent>
        </w:sdt>
      </w:tr>
      <w:tr w:rsidR="00322B27" w:rsidRPr="00BB23F6" w14:paraId="2BE8E8B3" w14:textId="77777777" w:rsidTr="00322B27">
        <w:tblPrEx>
          <w:tblBorders>
            <w:top w:val="single" w:sz="8" w:space="0" w:color="auto"/>
            <w:bottom w:val="single" w:sz="8" w:space="0" w:color="BCBEC0"/>
          </w:tblBorders>
        </w:tblPrEx>
        <w:tc>
          <w:tcPr>
            <w:tcW w:w="1470" w:type="dxa"/>
            <w:vMerge/>
          </w:tcPr>
          <w:p w14:paraId="4592A8BB" w14:textId="77777777" w:rsidR="00322B27" w:rsidRPr="00117F98"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65FD857" w14:textId="77777777" w:rsidR="00322B27" w:rsidRPr="00117F98" w:rsidRDefault="00322B27" w:rsidP="006C5A71">
            <w:pPr>
              <w:pStyle w:val="TableText"/>
              <w:keepNext/>
              <w:rPr>
                <w:rFonts w:ascii="Public Sans" w:hAnsi="Public Sans" w:cstheme="minorHAnsi"/>
                <w:sz w:val="22"/>
                <w:szCs w:val="22"/>
              </w:rPr>
            </w:pPr>
            <w:r w:rsidRPr="00117F98">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45FB433E" w14:textId="77777777" w:rsidR="00322B27" w:rsidRPr="00117F98" w:rsidRDefault="00322B27" w:rsidP="00513560">
            <w:pPr>
              <w:rPr>
                <w:rFonts w:ascii="Public Sans" w:hAnsi="Public Sans" w:cstheme="minorHAnsi"/>
                <w:szCs w:val="22"/>
              </w:rPr>
            </w:pPr>
            <w:r w:rsidRPr="00117F98">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34F7FDB" w14:textId="77777777" w:rsidR="00322B27" w:rsidRPr="00117F98" w:rsidRDefault="00AB6BBE" w:rsidP="00513560">
                <w:pPr>
                  <w:pStyle w:val="TableText"/>
                  <w:keepNext/>
                  <w:rPr>
                    <w:rFonts w:ascii="Public Sans" w:hAnsi="Public Sans" w:cstheme="minorHAnsi"/>
                    <w:sz w:val="22"/>
                    <w:szCs w:val="22"/>
                  </w:rPr>
                </w:pPr>
                <w:r w:rsidRPr="00117F98">
                  <w:rPr>
                    <w:rFonts w:ascii="Public Sans" w:hAnsi="Public Sans" w:cstheme="minorHAnsi"/>
                    <w:sz w:val="22"/>
                    <w:szCs w:val="22"/>
                  </w:rPr>
                  <w:t>Foundational</w:t>
                </w:r>
              </w:p>
            </w:tc>
          </w:sdtContent>
        </w:sdt>
      </w:tr>
      <w:tr w:rsidR="00322B27" w:rsidRPr="00BB23F6" w14:paraId="6EFFADBE"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33E356" w14:textId="77777777" w:rsidR="00322B27" w:rsidRPr="00117F98"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EA51895" w14:textId="77777777" w:rsidR="00322B27" w:rsidRPr="00117F98" w:rsidRDefault="00322B27" w:rsidP="006C5A71">
            <w:pPr>
              <w:pStyle w:val="TableText"/>
              <w:rPr>
                <w:rFonts w:ascii="Public Sans" w:hAnsi="Public Sans" w:cstheme="minorHAnsi"/>
                <w:sz w:val="22"/>
                <w:szCs w:val="22"/>
              </w:rPr>
            </w:pPr>
            <w:r w:rsidRPr="00117F98">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7EACEAC3" w14:textId="77777777" w:rsidR="00322B27" w:rsidRPr="00117F98" w:rsidRDefault="00322B27" w:rsidP="00513560">
            <w:pPr>
              <w:rPr>
                <w:rFonts w:ascii="Public Sans" w:hAnsi="Public Sans" w:cstheme="minorHAnsi"/>
                <w:szCs w:val="22"/>
              </w:rPr>
            </w:pPr>
            <w:r w:rsidRPr="00117F98">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AB7247D" w14:textId="77777777" w:rsidR="00322B27" w:rsidRPr="00117F98" w:rsidRDefault="00AB6BBE" w:rsidP="00513560">
                <w:pPr>
                  <w:pStyle w:val="TableText"/>
                  <w:keepNext/>
                  <w:rPr>
                    <w:rFonts w:ascii="Public Sans" w:hAnsi="Public Sans" w:cstheme="minorHAnsi"/>
                    <w:sz w:val="22"/>
                    <w:szCs w:val="22"/>
                  </w:rPr>
                </w:pPr>
                <w:r w:rsidRPr="00117F98">
                  <w:rPr>
                    <w:rFonts w:ascii="Public Sans" w:hAnsi="Public Sans" w:cstheme="minorHAnsi"/>
                    <w:sz w:val="22"/>
                    <w:szCs w:val="22"/>
                  </w:rPr>
                  <w:t>Foundational</w:t>
                </w:r>
              </w:p>
            </w:tc>
          </w:sdtContent>
        </w:sdt>
      </w:tr>
      <w:tr w:rsidR="00322B27" w:rsidRPr="00BB23F6" w14:paraId="2866F40D"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1B94629" w14:textId="77777777" w:rsidR="00322B27" w:rsidRPr="00117F98" w:rsidRDefault="00322B27" w:rsidP="006C5A71">
            <w:pPr>
              <w:keepNext/>
              <w:rPr>
                <w:rFonts w:ascii="Public Sans" w:hAnsi="Public Sans" w:cstheme="minorHAnsi"/>
                <w:szCs w:val="22"/>
              </w:rPr>
            </w:pPr>
            <w:r w:rsidRPr="00117F98">
              <w:rPr>
                <w:rFonts w:ascii="Public Sans" w:hAnsi="Public Sans"/>
                <w:noProof/>
                <w:szCs w:val="22"/>
                <w:lang w:eastAsia="en-AU"/>
              </w:rPr>
              <w:drawing>
                <wp:inline distT="0" distB="0" distL="0" distR="0" wp14:anchorId="5321B80E" wp14:editId="22141EE0">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BC581B7" w14:textId="77777777" w:rsidR="00322B27" w:rsidRPr="00117F98"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30E15C3" w14:textId="77777777" w:rsidR="00322B27" w:rsidRPr="00117F98"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E6589DE" w14:textId="77777777" w:rsidR="00322B27" w:rsidRPr="00117F98" w:rsidRDefault="00322B27" w:rsidP="00BD1817">
            <w:pPr>
              <w:pStyle w:val="TableText"/>
              <w:keepNext/>
              <w:rPr>
                <w:rFonts w:ascii="Public Sans" w:hAnsi="Public Sans" w:cstheme="minorHAnsi"/>
                <w:sz w:val="22"/>
                <w:szCs w:val="22"/>
              </w:rPr>
            </w:pPr>
          </w:p>
        </w:tc>
      </w:tr>
      <w:tr w:rsidR="00322B27" w:rsidRPr="00BB23F6" w14:paraId="22CC6469" w14:textId="77777777" w:rsidTr="00322B27">
        <w:tblPrEx>
          <w:tblBorders>
            <w:top w:val="single" w:sz="8" w:space="0" w:color="auto"/>
            <w:bottom w:val="single" w:sz="8" w:space="0" w:color="BCBEC0"/>
          </w:tblBorders>
        </w:tblPrEx>
        <w:tc>
          <w:tcPr>
            <w:tcW w:w="1470" w:type="dxa"/>
            <w:vMerge/>
          </w:tcPr>
          <w:p w14:paraId="10AD5E82" w14:textId="77777777" w:rsidR="00322B27" w:rsidRPr="00117F98"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60F5526" w14:textId="77777777" w:rsidR="00322B27" w:rsidRPr="00117F98" w:rsidRDefault="00322B27" w:rsidP="006C5A71">
            <w:pPr>
              <w:pStyle w:val="TableText"/>
              <w:keepNext/>
              <w:rPr>
                <w:rFonts w:ascii="Public Sans" w:hAnsi="Public Sans" w:cstheme="minorHAnsi"/>
                <w:sz w:val="22"/>
                <w:szCs w:val="22"/>
              </w:rPr>
            </w:pPr>
            <w:r w:rsidRPr="00117F98">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75428E49" w14:textId="77777777" w:rsidR="00322B27" w:rsidRPr="00117F98" w:rsidRDefault="00322B27" w:rsidP="00513560">
            <w:pPr>
              <w:rPr>
                <w:rFonts w:ascii="Public Sans" w:hAnsi="Public Sans" w:cstheme="minorHAnsi"/>
                <w:szCs w:val="22"/>
              </w:rPr>
            </w:pPr>
            <w:r w:rsidRPr="00117F98">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15596D8D" w14:textId="77777777" w:rsidR="00322B27" w:rsidRPr="00117F98" w:rsidRDefault="00AB6BBE" w:rsidP="00BD1817">
                <w:pPr>
                  <w:pStyle w:val="TableText"/>
                  <w:keepNext/>
                  <w:rPr>
                    <w:rFonts w:ascii="Public Sans" w:hAnsi="Public Sans" w:cstheme="minorHAnsi"/>
                    <w:sz w:val="22"/>
                    <w:szCs w:val="22"/>
                  </w:rPr>
                </w:pPr>
                <w:r w:rsidRPr="00117F98">
                  <w:rPr>
                    <w:rFonts w:ascii="Public Sans" w:hAnsi="Public Sans" w:cstheme="minorHAnsi"/>
                    <w:sz w:val="22"/>
                    <w:szCs w:val="22"/>
                  </w:rPr>
                  <w:t>Foundational</w:t>
                </w:r>
              </w:p>
            </w:tc>
          </w:sdtContent>
        </w:sdt>
      </w:tr>
      <w:tr w:rsidR="00322B27" w:rsidRPr="00BB23F6" w14:paraId="264EA653" w14:textId="77777777" w:rsidTr="00322B27">
        <w:tblPrEx>
          <w:tblBorders>
            <w:top w:val="single" w:sz="8" w:space="0" w:color="auto"/>
            <w:bottom w:val="single" w:sz="8" w:space="0" w:color="BCBEC0"/>
          </w:tblBorders>
        </w:tblPrEx>
        <w:tc>
          <w:tcPr>
            <w:tcW w:w="1470" w:type="dxa"/>
            <w:vMerge/>
          </w:tcPr>
          <w:p w14:paraId="1634CDBD" w14:textId="77777777" w:rsidR="00322B27" w:rsidRPr="00117F98"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2C58AFB" w14:textId="77777777" w:rsidR="00322B27" w:rsidRPr="00117F98" w:rsidRDefault="00322B27" w:rsidP="006C5A71">
            <w:pPr>
              <w:pStyle w:val="TableText"/>
              <w:keepNext/>
              <w:rPr>
                <w:rFonts w:ascii="Public Sans" w:hAnsi="Public Sans" w:cstheme="minorHAnsi"/>
                <w:sz w:val="22"/>
                <w:szCs w:val="22"/>
              </w:rPr>
            </w:pPr>
            <w:r w:rsidRPr="00117F98">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F715EF3" w14:textId="77777777" w:rsidR="00322B27" w:rsidRPr="00117F98" w:rsidRDefault="00322B27" w:rsidP="00513560">
            <w:pPr>
              <w:rPr>
                <w:rFonts w:ascii="Public Sans" w:hAnsi="Public Sans" w:cstheme="minorHAnsi"/>
                <w:szCs w:val="22"/>
              </w:rPr>
            </w:pPr>
            <w:r w:rsidRPr="00117F98">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B549114" w14:textId="77777777" w:rsidR="00322B27" w:rsidRPr="00117F98" w:rsidRDefault="00AB6BBE" w:rsidP="00BD1817">
                <w:pPr>
                  <w:pStyle w:val="TableText"/>
                  <w:keepNext/>
                  <w:rPr>
                    <w:rFonts w:ascii="Public Sans" w:hAnsi="Public Sans" w:cstheme="minorHAnsi"/>
                    <w:sz w:val="22"/>
                    <w:szCs w:val="22"/>
                  </w:rPr>
                </w:pPr>
                <w:r w:rsidRPr="00117F98">
                  <w:rPr>
                    <w:rFonts w:ascii="Public Sans" w:hAnsi="Public Sans" w:cstheme="minorHAnsi"/>
                    <w:sz w:val="22"/>
                    <w:szCs w:val="22"/>
                  </w:rPr>
                  <w:t>Foundational</w:t>
                </w:r>
              </w:p>
            </w:tc>
          </w:sdtContent>
        </w:sdt>
      </w:tr>
      <w:tr w:rsidR="00322B27" w:rsidRPr="00BB23F6" w14:paraId="22492924"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324F93F2" w14:textId="77777777" w:rsidR="00322B27" w:rsidRPr="00117F98"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31EB83EE" w14:textId="77777777" w:rsidR="00322B27" w:rsidRPr="00117F98" w:rsidRDefault="00322B27" w:rsidP="006C5A71">
            <w:pPr>
              <w:pStyle w:val="TableText"/>
              <w:rPr>
                <w:rFonts w:ascii="Public Sans" w:hAnsi="Public Sans" w:cstheme="minorHAnsi"/>
                <w:sz w:val="22"/>
                <w:szCs w:val="22"/>
              </w:rPr>
            </w:pPr>
            <w:r w:rsidRPr="00117F98">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33311335" w14:textId="77777777" w:rsidR="00322B27" w:rsidRPr="00117F98" w:rsidRDefault="00322B27" w:rsidP="00513560">
            <w:pPr>
              <w:rPr>
                <w:rFonts w:ascii="Public Sans" w:hAnsi="Public Sans" w:cstheme="minorHAnsi"/>
                <w:szCs w:val="22"/>
              </w:rPr>
            </w:pPr>
            <w:r w:rsidRPr="00117F98">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7CBAB89C" w14:textId="77777777" w:rsidR="00322B27" w:rsidRPr="00117F98" w:rsidRDefault="00AB6BBE" w:rsidP="00BD1817">
                <w:pPr>
                  <w:pStyle w:val="TableText"/>
                  <w:keepNext/>
                  <w:rPr>
                    <w:rFonts w:ascii="Public Sans" w:hAnsi="Public Sans" w:cstheme="minorHAnsi"/>
                    <w:sz w:val="22"/>
                    <w:szCs w:val="22"/>
                  </w:rPr>
                </w:pPr>
                <w:r w:rsidRPr="00117F98">
                  <w:rPr>
                    <w:rFonts w:ascii="Public Sans" w:hAnsi="Public Sans" w:cstheme="minorHAnsi"/>
                    <w:sz w:val="22"/>
                    <w:szCs w:val="22"/>
                  </w:rPr>
                  <w:t>Foundational</w:t>
                </w:r>
              </w:p>
            </w:tc>
          </w:sdtContent>
        </w:sdt>
      </w:tr>
    </w:tbl>
    <w:p w14:paraId="6BBC1647" w14:textId="77777777" w:rsidR="00197F8F" w:rsidRPr="00BB23F6" w:rsidRDefault="00197F8F" w:rsidP="00CB121B">
      <w:pPr>
        <w:rPr>
          <w:rFonts w:ascii="Public Sans" w:hAnsi="Public Sans" w:cstheme="minorHAnsi"/>
        </w:rPr>
      </w:pPr>
    </w:p>
    <w:sectPr w:rsidR="00197F8F" w:rsidRPr="00BB23F6"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4ED5A" w14:textId="77777777" w:rsidR="00826A09" w:rsidRDefault="00826A09" w:rsidP="00AC273D">
      <w:pPr>
        <w:spacing w:after="0" w:line="240" w:lineRule="auto"/>
      </w:pPr>
      <w:r>
        <w:separator/>
      </w:r>
    </w:p>
  </w:endnote>
  <w:endnote w:type="continuationSeparator" w:id="0">
    <w:p w14:paraId="3343F2F7" w14:textId="77777777" w:rsidR="00826A09" w:rsidRDefault="00826A09"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63E8992E" w14:textId="77777777" w:rsidTr="00CD6BA6">
      <w:tc>
        <w:tcPr>
          <w:tcW w:w="9709" w:type="dxa"/>
          <w:vAlign w:val="bottom"/>
        </w:tcPr>
        <w:p w14:paraId="26AE33B4" w14:textId="77777777"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4548C">
            <w:rPr>
              <w:noProof/>
              <w:lang w:eastAsia="en-AU"/>
            </w:rPr>
            <w:t>5</w:t>
          </w:r>
          <w:r>
            <w:rPr>
              <w:noProof/>
              <w:lang w:eastAsia="en-AU"/>
            </w:rPr>
            <w:fldChar w:fldCharType="end"/>
          </w:r>
        </w:p>
      </w:tc>
      <w:tc>
        <w:tcPr>
          <w:tcW w:w="851" w:type="dxa"/>
        </w:tcPr>
        <w:p w14:paraId="04023645" w14:textId="77777777" w:rsidR="008C131B" w:rsidRDefault="008C131B" w:rsidP="00CD6BA6">
          <w:pPr>
            <w:pStyle w:val="Footer"/>
            <w:jc w:val="right"/>
          </w:pPr>
        </w:p>
      </w:tc>
    </w:tr>
  </w:tbl>
  <w:p w14:paraId="6D4968A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5BA3E54C" w14:textId="77777777" w:rsidTr="00732229">
      <w:tc>
        <w:tcPr>
          <w:tcW w:w="9709" w:type="dxa"/>
          <w:vAlign w:val="bottom"/>
        </w:tcPr>
        <w:p w14:paraId="2509B5E9"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4548C">
            <w:rPr>
              <w:noProof/>
              <w:lang w:eastAsia="en-AU"/>
            </w:rPr>
            <w:t>1</w:t>
          </w:r>
          <w:r>
            <w:rPr>
              <w:noProof/>
              <w:lang w:eastAsia="en-AU"/>
            </w:rPr>
            <w:fldChar w:fldCharType="end"/>
          </w:r>
        </w:p>
      </w:tc>
      <w:tc>
        <w:tcPr>
          <w:tcW w:w="851" w:type="dxa"/>
        </w:tcPr>
        <w:p w14:paraId="00947D9F" w14:textId="77777777" w:rsidR="008C131B" w:rsidRDefault="008C131B" w:rsidP="00732229">
          <w:pPr>
            <w:pStyle w:val="Footer"/>
            <w:jc w:val="right"/>
          </w:pPr>
        </w:p>
      </w:tc>
    </w:tr>
  </w:tbl>
  <w:p w14:paraId="39A078B7"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AE8B" w14:textId="77777777" w:rsidR="00826A09" w:rsidRDefault="00826A09" w:rsidP="00AC273D">
      <w:pPr>
        <w:spacing w:after="0" w:line="240" w:lineRule="auto"/>
      </w:pPr>
      <w:r>
        <w:separator/>
      </w:r>
    </w:p>
  </w:footnote>
  <w:footnote w:type="continuationSeparator" w:id="0">
    <w:p w14:paraId="53D4943D" w14:textId="77777777" w:rsidR="00826A09" w:rsidRDefault="00826A09"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E4BF" w14:textId="023C136F" w:rsidR="008C131B" w:rsidRDefault="00BB23F6"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14DCC0F5" wp14:editId="61B8E620">
          <wp:simplePos x="0" y="0"/>
          <wp:positionH relativeFrom="page">
            <wp:posOffset>6311265</wp:posOffset>
          </wp:positionH>
          <wp:positionV relativeFrom="topMargin">
            <wp:posOffset>271870</wp:posOffset>
          </wp:positionV>
          <wp:extent cx="656140" cy="713196"/>
          <wp:effectExtent l="0" t="0" r="0" b="0"/>
          <wp:wrapNone/>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5D295E88" w14:textId="4096F14C"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3A7616AA"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171C7DDF" w14:textId="37FD0F2D"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3B158E28" w14:textId="77777777" w:rsidR="008C131B" w:rsidRPr="000C65EE" w:rsidRDefault="008C131B" w:rsidP="000C65EE">
          <w:pPr>
            <w:pStyle w:val="Title"/>
            <w:spacing w:line="240" w:lineRule="auto"/>
            <w:rPr>
              <w:sz w:val="12"/>
            </w:rPr>
          </w:pPr>
          <w:bookmarkStart w:id="11" w:name="Title"/>
          <w:bookmarkEnd w:id="11"/>
          <w:r w:rsidRPr="000C65EE">
            <w:rPr>
              <w:sz w:val="12"/>
            </w:rPr>
            <w:t xml:space="preserve"> </w:t>
          </w:r>
        </w:p>
        <w:p w14:paraId="7C810749" w14:textId="77777777" w:rsidR="008C131B" w:rsidRPr="00D46DFC" w:rsidRDefault="00AB6BBE"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Kitchen Support Office</w:t>
          </w:r>
          <w:r w:rsidR="00204A56">
            <w:rPr>
              <w:rFonts w:asciiTheme="majorHAnsi" w:hAnsiTheme="majorHAnsi" w:cstheme="majorHAnsi"/>
              <w:sz w:val="32"/>
              <w:szCs w:val="32"/>
            </w:rPr>
            <w:t>r</w:t>
          </w:r>
        </w:p>
        <w:p w14:paraId="7D016B16"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5F505258"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3pt;height:24.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7A75F0"/>
    <w:multiLevelType w:val="hybridMultilevel"/>
    <w:tmpl w:val="AD0AE0EC"/>
    <w:lvl w:ilvl="0" w:tplc="64E896E8">
      <w:start w:val="1"/>
      <w:numFmt w:val="bullet"/>
      <w:lvlText w:val=""/>
      <w:lvlJc w:val="left"/>
      <w:pPr>
        <w:tabs>
          <w:tab w:val="num" w:pos="397"/>
        </w:tabs>
        <w:ind w:left="397" w:hanging="397"/>
      </w:pPr>
      <w:rPr>
        <w:rFonts w:ascii="Symbol" w:hAnsi="Symbol"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5131257">
    <w:abstractNumId w:val="9"/>
  </w:num>
  <w:num w:numId="2" w16cid:durableId="1355689194">
    <w:abstractNumId w:val="7"/>
  </w:num>
  <w:num w:numId="3" w16cid:durableId="15079861">
    <w:abstractNumId w:val="6"/>
  </w:num>
  <w:num w:numId="4" w16cid:durableId="846795254">
    <w:abstractNumId w:val="5"/>
  </w:num>
  <w:num w:numId="5" w16cid:durableId="1208570549">
    <w:abstractNumId w:val="4"/>
  </w:num>
  <w:num w:numId="6" w16cid:durableId="477262878">
    <w:abstractNumId w:val="8"/>
  </w:num>
  <w:num w:numId="7" w16cid:durableId="871304028">
    <w:abstractNumId w:val="3"/>
  </w:num>
  <w:num w:numId="8" w16cid:durableId="418408657">
    <w:abstractNumId w:val="2"/>
  </w:num>
  <w:num w:numId="9" w16cid:durableId="78796695">
    <w:abstractNumId w:val="1"/>
  </w:num>
  <w:num w:numId="10" w16cid:durableId="1747342961">
    <w:abstractNumId w:val="0"/>
  </w:num>
  <w:num w:numId="11" w16cid:durableId="645858533">
    <w:abstractNumId w:val="10"/>
  </w:num>
  <w:num w:numId="12" w16cid:durableId="940337741">
    <w:abstractNumId w:val="22"/>
  </w:num>
  <w:num w:numId="13" w16cid:durableId="1313102655">
    <w:abstractNumId w:val="22"/>
  </w:num>
  <w:num w:numId="14" w16cid:durableId="1182476547">
    <w:abstractNumId w:val="12"/>
  </w:num>
  <w:num w:numId="15" w16cid:durableId="229267829">
    <w:abstractNumId w:val="12"/>
  </w:num>
  <w:num w:numId="16" w16cid:durableId="1601833748">
    <w:abstractNumId w:val="12"/>
  </w:num>
  <w:num w:numId="17" w16cid:durableId="878781467">
    <w:abstractNumId w:val="12"/>
  </w:num>
  <w:num w:numId="18" w16cid:durableId="142042089">
    <w:abstractNumId w:val="12"/>
  </w:num>
  <w:num w:numId="19" w16cid:durableId="1856994988">
    <w:abstractNumId w:val="12"/>
  </w:num>
  <w:num w:numId="20" w16cid:durableId="1994943266">
    <w:abstractNumId w:val="23"/>
  </w:num>
  <w:num w:numId="21" w16cid:durableId="1935285594">
    <w:abstractNumId w:val="20"/>
  </w:num>
  <w:num w:numId="22" w16cid:durableId="828786553">
    <w:abstractNumId w:val="17"/>
  </w:num>
  <w:num w:numId="23" w16cid:durableId="2112116465">
    <w:abstractNumId w:val="18"/>
  </w:num>
  <w:num w:numId="24" w16cid:durableId="184296945">
    <w:abstractNumId w:val="14"/>
  </w:num>
  <w:num w:numId="25" w16cid:durableId="241254477">
    <w:abstractNumId w:val="24"/>
  </w:num>
  <w:num w:numId="26" w16cid:durableId="374037909">
    <w:abstractNumId w:val="9"/>
  </w:num>
  <w:num w:numId="27" w16cid:durableId="676925953">
    <w:abstractNumId w:val="21"/>
  </w:num>
  <w:num w:numId="28" w16cid:durableId="399906038">
    <w:abstractNumId w:val="15"/>
  </w:num>
  <w:num w:numId="29" w16cid:durableId="2094860914">
    <w:abstractNumId w:val="13"/>
  </w:num>
  <w:num w:numId="30" w16cid:durableId="2131168598">
    <w:abstractNumId w:val="11"/>
  </w:num>
  <w:num w:numId="31" w16cid:durableId="1932817292">
    <w:abstractNumId w:val="9"/>
  </w:num>
  <w:num w:numId="32" w16cid:durableId="467747056">
    <w:abstractNumId w:val="16"/>
  </w:num>
  <w:num w:numId="33" w16cid:durableId="13424692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R0Lu0JNfFWzHsbJL/JMfmDeCDKIcVHVGDktlXnxz6d0vcMqf+cMuogueIWuQ9SosS/S2IVRZUhACmnF6tmO7Sw==" w:salt="W0N3vQgxCZ/nJLU7xvu74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4C8F"/>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17F98"/>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4A56"/>
    <w:rsid w:val="00206F8D"/>
    <w:rsid w:val="00213ED7"/>
    <w:rsid w:val="0021606E"/>
    <w:rsid w:val="00222CC4"/>
    <w:rsid w:val="002256A0"/>
    <w:rsid w:val="002347AA"/>
    <w:rsid w:val="00237136"/>
    <w:rsid w:val="00237CFF"/>
    <w:rsid w:val="00243914"/>
    <w:rsid w:val="00247BB7"/>
    <w:rsid w:val="002516A8"/>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15FC"/>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6B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748CE"/>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26A09"/>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1CDE"/>
    <w:rsid w:val="00883378"/>
    <w:rsid w:val="00884050"/>
    <w:rsid w:val="008913F9"/>
    <w:rsid w:val="008913FE"/>
    <w:rsid w:val="0089412A"/>
    <w:rsid w:val="008978C5"/>
    <w:rsid w:val="008A043A"/>
    <w:rsid w:val="008A09CE"/>
    <w:rsid w:val="008A33F0"/>
    <w:rsid w:val="008A5136"/>
    <w:rsid w:val="008A77FC"/>
    <w:rsid w:val="008B0064"/>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48C"/>
    <w:rsid w:val="00945CBA"/>
    <w:rsid w:val="00951702"/>
    <w:rsid w:val="009565EF"/>
    <w:rsid w:val="00956C0B"/>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969D9"/>
    <w:rsid w:val="00AA00CD"/>
    <w:rsid w:val="00AA05B6"/>
    <w:rsid w:val="00AA3A8F"/>
    <w:rsid w:val="00AA65F1"/>
    <w:rsid w:val="00AB096C"/>
    <w:rsid w:val="00AB0B56"/>
    <w:rsid w:val="00AB5DEE"/>
    <w:rsid w:val="00AB6BB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2AC7"/>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23F6"/>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478A"/>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B50CC"/>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4F331352"/>
  <w15:docId w15:val="{38BFB712-E381-4F2B-AE04-0AC8A1F2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FB50CC"/>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CC5A13"/>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85D9C-64A0-4F62-994E-4041CBB5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14</TotalTime>
  <Pages>5</Pages>
  <Words>1257</Words>
  <Characters>8166</Characters>
  <Application>Microsoft Office Word</Application>
  <DocSecurity>8</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9</cp:revision>
  <dcterms:created xsi:type="dcterms:W3CDTF">2023-03-21T03:37:00Z</dcterms:created>
  <dcterms:modified xsi:type="dcterms:W3CDTF">2024-06-18T02:23:00Z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