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3F2024" w:rsidRPr="00524F54"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2E03351F" w:rsidR="003F2024" w:rsidRPr="00524F54" w:rsidRDefault="003F2024" w:rsidP="003F2024">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1119CC12" w:rsidR="003F2024" w:rsidRPr="00524F54" w:rsidRDefault="003F2024" w:rsidP="003F2024">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Communities and Justice</w:t>
            </w:r>
          </w:p>
        </w:tc>
      </w:tr>
      <w:tr w:rsidR="003F2024" w:rsidRPr="00524F54"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67E58B42" w:rsidR="003F2024" w:rsidRPr="00524F54" w:rsidRDefault="003F2024" w:rsidP="003F2024">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153B8E3C" w:rsidR="003F2024" w:rsidRPr="00524F54" w:rsidRDefault="003F2024" w:rsidP="003F2024">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Department of Communities and Justice</w:t>
            </w:r>
          </w:p>
        </w:tc>
      </w:tr>
      <w:tr w:rsidR="003F2024" w:rsidRPr="00524F54"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416987FF" w:rsidR="003F2024" w:rsidRPr="00524F54" w:rsidRDefault="003F2024" w:rsidP="003F2024">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7D4D9A81" w:rsidR="003F2024" w:rsidRPr="00524F54" w:rsidRDefault="003F2024" w:rsidP="003F2024">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 xml:space="preserve">Homes NSW / </w:t>
            </w:r>
            <w:r w:rsidR="00931051" w:rsidRPr="00524F54">
              <w:rPr>
                <w:rFonts w:ascii="Public Sans" w:hAnsi="Public Sans" w:cstheme="minorHAnsi"/>
                <w:color w:val="auto"/>
                <w:sz w:val="22"/>
                <w:szCs w:val="22"/>
              </w:rPr>
              <w:t>Aboriginal Housing Office</w:t>
            </w:r>
          </w:p>
        </w:tc>
      </w:tr>
      <w:tr w:rsidR="00766964" w:rsidRPr="00524F54"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321FDC93" w:rsidR="00766964" w:rsidRPr="00524F54" w:rsidRDefault="00524F54" w:rsidP="0042689D">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TBC</w:t>
            </w:r>
          </w:p>
        </w:tc>
      </w:tr>
      <w:tr w:rsidR="00766964" w:rsidRPr="00524F54"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33892D6A" w:rsidR="00766964" w:rsidRPr="00524F54" w:rsidRDefault="00524F54" w:rsidP="0042689D">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Clerk Grade 9/10</w:t>
            </w:r>
          </w:p>
        </w:tc>
      </w:tr>
      <w:tr w:rsidR="00766964" w:rsidRPr="00524F54"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524F54" w:rsidRDefault="000276EE" w:rsidP="0042689D">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TBC</w:t>
            </w:r>
          </w:p>
        </w:tc>
      </w:tr>
      <w:tr w:rsidR="00766964" w:rsidRPr="00524F54"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0D2F34AA" w:rsidR="00766964" w:rsidRPr="00524F54" w:rsidRDefault="00524F54" w:rsidP="0042689D">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511112</w:t>
            </w:r>
          </w:p>
        </w:tc>
      </w:tr>
      <w:tr w:rsidR="00766964" w:rsidRPr="00524F54"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5CE7D2C0" w:rsidR="00766964" w:rsidRPr="00524F54" w:rsidRDefault="00524F54" w:rsidP="0042689D">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1119192</w:t>
            </w:r>
          </w:p>
        </w:tc>
      </w:tr>
      <w:tr w:rsidR="00766964" w:rsidRPr="00524F54"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5381C18D" w:rsidR="00766964" w:rsidRPr="00524F54" w:rsidRDefault="00524F54" w:rsidP="0042689D">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4 August 2023</w:t>
            </w:r>
          </w:p>
        </w:tc>
        <w:tc>
          <w:tcPr>
            <w:tcW w:w="2561" w:type="dxa"/>
            <w:tcBorders>
              <w:top w:val="single" w:sz="8" w:space="0" w:color="FFFFFF"/>
              <w:left w:val="nil"/>
              <w:bottom w:val="single" w:sz="8" w:space="0" w:color="FFFFFF"/>
              <w:right w:val="nil"/>
            </w:tcBorders>
            <w:shd w:val="clear" w:color="auto" w:fill="C6D9F1"/>
          </w:tcPr>
          <w:p w14:paraId="607B8CB3" w14:textId="4CF73050"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Ref:</w:t>
            </w:r>
            <w:r w:rsidR="00D01E91" w:rsidRPr="00524F54">
              <w:rPr>
                <w:rFonts w:ascii="Public Sans" w:hAnsi="Public Sans" w:cstheme="minorHAnsi"/>
                <w:b/>
                <w:color w:val="auto"/>
                <w:sz w:val="22"/>
                <w:szCs w:val="22"/>
              </w:rPr>
              <w:t xml:space="preserve"> </w:t>
            </w:r>
            <w:r w:rsidR="0012649D">
              <w:rPr>
                <w:rFonts w:ascii="Public Sans" w:hAnsi="Public Sans" w:cstheme="minorHAnsi"/>
                <w:b/>
                <w:color w:val="auto"/>
                <w:sz w:val="22"/>
                <w:szCs w:val="22"/>
              </w:rPr>
              <w:t>AHO050</w:t>
            </w:r>
          </w:p>
        </w:tc>
      </w:tr>
      <w:tr w:rsidR="00766964" w:rsidRPr="00524F54"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524F54" w:rsidRDefault="00766964" w:rsidP="0042689D">
            <w:pPr>
              <w:pStyle w:val="TableTextWhite"/>
              <w:rPr>
                <w:rFonts w:ascii="Public Sans" w:hAnsi="Public Sans" w:cstheme="minorHAnsi"/>
                <w:b/>
                <w:color w:val="auto"/>
                <w:sz w:val="22"/>
                <w:szCs w:val="22"/>
              </w:rPr>
            </w:pPr>
            <w:r w:rsidRPr="00524F54">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524F54" w:rsidRDefault="00920A62" w:rsidP="0042689D">
            <w:pPr>
              <w:pStyle w:val="TableTextWhite"/>
              <w:rPr>
                <w:rFonts w:ascii="Public Sans" w:hAnsi="Public Sans" w:cstheme="minorHAnsi"/>
                <w:color w:val="auto"/>
                <w:sz w:val="22"/>
                <w:szCs w:val="22"/>
              </w:rPr>
            </w:pPr>
            <w:r w:rsidRPr="00524F54">
              <w:rPr>
                <w:rFonts w:ascii="Public Sans" w:hAnsi="Public Sans" w:cstheme="minorHAnsi"/>
                <w:color w:val="auto"/>
                <w:sz w:val="22"/>
                <w:szCs w:val="22"/>
              </w:rPr>
              <w:t>www.dcj</w:t>
            </w:r>
            <w:r w:rsidR="00766964" w:rsidRPr="00524F54">
              <w:rPr>
                <w:rFonts w:ascii="Public Sans" w:hAnsi="Public Sans" w:cstheme="minorHAnsi"/>
                <w:color w:val="auto"/>
                <w:sz w:val="22"/>
                <w:szCs w:val="22"/>
              </w:rPr>
              <w:t>.nsw.gov.au</w:t>
            </w:r>
          </w:p>
        </w:tc>
      </w:tr>
    </w:tbl>
    <w:p w14:paraId="15605E70" w14:textId="484F6C6A" w:rsidR="00FE45EC" w:rsidRPr="00524F54" w:rsidRDefault="00FE45EC" w:rsidP="00CB0F21">
      <w:pPr>
        <w:jc w:val="both"/>
        <w:rPr>
          <w:rFonts w:ascii="Public Sans" w:hAnsi="Public Sans" w:cstheme="minorHAnsi"/>
          <w:b/>
          <w:i/>
          <w:color w:val="FF0000"/>
          <w:szCs w:val="22"/>
        </w:rPr>
      </w:pPr>
      <w:r w:rsidRPr="00524F54">
        <w:rPr>
          <w:rFonts w:ascii="Public Sans" w:hAnsi="Public Sans" w:cstheme="minorHAnsi"/>
          <w:b/>
          <w:i/>
          <w:szCs w:val="22"/>
        </w:rPr>
        <w:t>Please see job notes and/or advertisement for more information on specific role qualification requirements and relevant experience.</w:t>
      </w:r>
      <w:r w:rsidR="00CB0F21" w:rsidRPr="00524F54">
        <w:rPr>
          <w:rFonts w:ascii="Public Sans" w:hAnsi="Public Sans" w:cstheme="minorHAnsi"/>
          <w:b/>
          <w:i/>
          <w:szCs w:val="22"/>
        </w:rPr>
        <w:t xml:space="preserve"> </w:t>
      </w:r>
    </w:p>
    <w:p w14:paraId="2D13A0BE" w14:textId="77777777" w:rsidR="00960981" w:rsidRPr="00524F54" w:rsidRDefault="00960981" w:rsidP="00960981">
      <w:pPr>
        <w:pStyle w:val="Heading1"/>
        <w:spacing w:after="0" w:line="240" w:lineRule="auto"/>
        <w:rPr>
          <w:rFonts w:ascii="Public Sans" w:hAnsi="Public Sans" w:cstheme="minorHAnsi"/>
          <w:sz w:val="22"/>
          <w:szCs w:val="22"/>
        </w:rPr>
      </w:pPr>
    </w:p>
    <w:p w14:paraId="40D47AA9" w14:textId="77777777" w:rsidR="00923CF6" w:rsidRPr="00524F54" w:rsidRDefault="00923CF6" w:rsidP="00923CF6">
      <w:pPr>
        <w:pStyle w:val="Heading1"/>
        <w:spacing w:after="0" w:line="240" w:lineRule="auto"/>
        <w:rPr>
          <w:rFonts w:ascii="Public Sans" w:hAnsi="Public Sans" w:cstheme="minorHAnsi"/>
          <w:sz w:val="22"/>
          <w:szCs w:val="22"/>
        </w:rPr>
      </w:pPr>
      <w:bookmarkStart w:id="0" w:name="_Hlk162958588"/>
      <w:r w:rsidRPr="00524F54">
        <w:rPr>
          <w:rFonts w:ascii="Public Sans" w:hAnsi="Public Sans" w:cstheme="minorHAnsi"/>
          <w:sz w:val="22"/>
          <w:szCs w:val="22"/>
        </w:rPr>
        <w:t>Aboriginal Housing Office overview</w:t>
      </w:r>
    </w:p>
    <w:p w14:paraId="6EB454EA" w14:textId="77777777" w:rsidR="00923CF6" w:rsidRPr="00524F54" w:rsidRDefault="00923CF6" w:rsidP="00923CF6">
      <w:pPr>
        <w:jc w:val="both"/>
        <w:rPr>
          <w:rFonts w:ascii="Public Sans" w:hAnsi="Public Sans" w:cstheme="minorHAnsi"/>
          <w:iCs/>
          <w:szCs w:val="22"/>
        </w:rPr>
      </w:pPr>
      <w:r w:rsidRPr="00524F54">
        <w:rPr>
          <w:rFonts w:ascii="Public Sans" w:hAnsi="Public Sans" w:cstheme="minorHAnsi"/>
          <w:iCs/>
          <w:szCs w:val="22"/>
        </w:rPr>
        <w:t>The Aboriginal Housing Office (AHO) is a statutory body established under the Aboriginal Housing Act 1998 (NSW) to ensure Aboriginal and Torres Strait Islander people have access to affordable, quality housing.</w:t>
      </w:r>
    </w:p>
    <w:p w14:paraId="172A88A0" w14:textId="77777777" w:rsidR="00923CF6" w:rsidRPr="00524F54" w:rsidRDefault="00923CF6" w:rsidP="00923CF6">
      <w:pPr>
        <w:jc w:val="both"/>
        <w:rPr>
          <w:rFonts w:ascii="Public Sans" w:hAnsi="Public Sans" w:cstheme="minorHAnsi"/>
          <w:iCs/>
          <w:szCs w:val="22"/>
        </w:rPr>
      </w:pPr>
      <w:r w:rsidRPr="00524F54">
        <w:rPr>
          <w:rFonts w:ascii="Public Sans" w:hAnsi="Public Sans" w:cstheme="minorHAnsi"/>
          <w:iCs/>
          <w:szCs w:val="22"/>
        </w:rPr>
        <w:t>The AHO is governed by an all-Aboriginal Board, which provides advice to the Minister for Water and Minister for Housing in NSW. In addition, the AHO manages and coordinates an annual capital works program, along with developing and implementing financial and resourcing strategies.</w:t>
      </w:r>
    </w:p>
    <w:p w14:paraId="55C82017" w14:textId="77777777" w:rsidR="00923CF6" w:rsidRPr="00524F54" w:rsidRDefault="00923CF6" w:rsidP="00923CF6">
      <w:pPr>
        <w:jc w:val="both"/>
        <w:rPr>
          <w:rFonts w:ascii="Public Sans" w:hAnsi="Public Sans" w:cstheme="minorHAnsi"/>
          <w:iCs/>
          <w:szCs w:val="22"/>
        </w:rPr>
      </w:pPr>
      <w:r w:rsidRPr="00524F54">
        <w:rPr>
          <w:rFonts w:ascii="Public Sans" w:hAnsi="Public Sans" w:cstheme="minorHAnsi"/>
          <w:iCs/>
          <w:szCs w:val="22"/>
        </w:rPr>
        <w:t>Underpinning all planning is a strong commitment to the principles of self-determination and self-management, articulated through inclusive, fully consultative planning. At the same time, the AHO actively promotes employment opportunities for Aboriginal people, both within the AHO and through opportunities for tradespeople and trainees with contracted Aboriginal and non-Aboriginal building companies.</w:t>
      </w:r>
    </w:p>
    <w:p w14:paraId="7983F482" w14:textId="77777777" w:rsidR="00923CF6" w:rsidRPr="00524F54" w:rsidRDefault="00923CF6" w:rsidP="00923CF6">
      <w:pPr>
        <w:jc w:val="both"/>
        <w:rPr>
          <w:rFonts w:ascii="Public Sans" w:hAnsi="Public Sans" w:cstheme="minorHAnsi"/>
          <w:iCs/>
          <w:szCs w:val="22"/>
        </w:rPr>
      </w:pPr>
      <w:r w:rsidRPr="00524F54">
        <w:rPr>
          <w:rFonts w:ascii="Public Sans" w:hAnsi="Public Sans" w:cstheme="minorHAnsi"/>
          <w:iCs/>
          <w:szCs w:val="22"/>
        </w:rPr>
        <w:t>Underpinned by an all-Aboriginal</w:t>
      </w:r>
      <w:r w:rsidRPr="00524F54">
        <w:rPr>
          <w:rFonts w:ascii="Times New Roman" w:hAnsi="Times New Roman"/>
          <w:iCs/>
          <w:szCs w:val="22"/>
        </w:rPr>
        <w:t> </w:t>
      </w:r>
      <w:r w:rsidRPr="00524F54">
        <w:rPr>
          <w:rFonts w:ascii="Public Sans" w:hAnsi="Public Sans" w:cstheme="minorHAnsi"/>
          <w:iCs/>
          <w:szCs w:val="22"/>
        </w:rPr>
        <w:t>Board providing advice to the Minister, the AHO provides housing assistance for Aboriginal and Torres Strait Islander people and an increased range of housing choices, especially for those members of the community most in need. The AHO plans, administers, and expands the policies, program and asset base for Aboriginal housing in NSW.</w:t>
      </w:r>
    </w:p>
    <w:bookmarkEnd w:id="0"/>
    <w:p w14:paraId="70344291" w14:textId="77777777" w:rsidR="003F1151" w:rsidRPr="00524F54" w:rsidRDefault="003F1151" w:rsidP="00766964">
      <w:pPr>
        <w:rPr>
          <w:rFonts w:ascii="Public Sans" w:hAnsi="Public Sans" w:cstheme="minorHAnsi"/>
          <w:szCs w:val="22"/>
        </w:rPr>
      </w:pPr>
    </w:p>
    <w:p w14:paraId="64A629CD" w14:textId="77777777" w:rsidR="00524F54" w:rsidRPr="00524F54" w:rsidRDefault="00524F54" w:rsidP="00524F54">
      <w:pPr>
        <w:tabs>
          <w:tab w:val="left" w:pos="2925"/>
        </w:tabs>
        <w:rPr>
          <w:rStyle w:val="Heading1Char"/>
          <w:rFonts w:ascii="Public Sans" w:hAnsi="Public Sans"/>
          <w:sz w:val="22"/>
          <w:szCs w:val="22"/>
        </w:rPr>
      </w:pPr>
      <w:r w:rsidRPr="00524F54">
        <w:rPr>
          <w:rStyle w:val="Heading1Char"/>
          <w:rFonts w:ascii="Public Sans" w:hAnsi="Public Sans"/>
          <w:sz w:val="22"/>
          <w:szCs w:val="22"/>
        </w:rPr>
        <w:t>Primary purpose of the role</w:t>
      </w:r>
    </w:p>
    <w:p w14:paraId="559E9BE0" w14:textId="77777777" w:rsidR="00524F54" w:rsidRPr="00524F54" w:rsidRDefault="00524F54" w:rsidP="00524F54">
      <w:pPr>
        <w:tabs>
          <w:tab w:val="left" w:pos="2925"/>
        </w:tabs>
        <w:jc w:val="both"/>
        <w:rPr>
          <w:rFonts w:ascii="Public Sans" w:eastAsiaTheme="minorEastAsia" w:hAnsi="Public Sans" w:cstheme="minorBidi"/>
          <w:szCs w:val="22"/>
          <w:lang w:val="en-US"/>
        </w:rPr>
      </w:pPr>
      <w:r w:rsidRPr="00524F54">
        <w:rPr>
          <w:rFonts w:ascii="Public Sans" w:hAnsi="Public Sans"/>
          <w:szCs w:val="22"/>
        </w:rPr>
        <w:t>Manage, design and implement a range of projects, in line with the directorate’s responsibilities, which improve AHO service delivery and operations and contribute to better outcomes for individuals, families, groups and communities.</w:t>
      </w:r>
    </w:p>
    <w:p w14:paraId="40CECAA0" w14:textId="77777777" w:rsidR="00524F54" w:rsidRPr="00524F54" w:rsidRDefault="00524F54" w:rsidP="00524F54">
      <w:pPr>
        <w:tabs>
          <w:tab w:val="left" w:pos="2925"/>
        </w:tabs>
        <w:jc w:val="both"/>
        <w:rPr>
          <w:rStyle w:val="Heading1Char"/>
          <w:rFonts w:ascii="Public Sans" w:hAnsi="Public Sans"/>
          <w:sz w:val="22"/>
          <w:szCs w:val="22"/>
        </w:rPr>
      </w:pPr>
      <w:r w:rsidRPr="00524F54">
        <w:rPr>
          <w:rStyle w:val="Heading1Char"/>
          <w:rFonts w:ascii="Public Sans" w:hAnsi="Public Sans"/>
          <w:sz w:val="22"/>
          <w:szCs w:val="22"/>
        </w:rPr>
        <w:t>Key accountabilities</w:t>
      </w:r>
    </w:p>
    <w:p w14:paraId="58402554" w14:textId="77777777" w:rsidR="00524F54" w:rsidRPr="00524F54" w:rsidRDefault="00524F54" w:rsidP="00524F54">
      <w:pPr>
        <w:pStyle w:val="ListParagraph"/>
        <w:numPr>
          <w:ilvl w:val="0"/>
          <w:numId w:val="34"/>
        </w:numPr>
        <w:tabs>
          <w:tab w:val="left" w:pos="2925"/>
        </w:tabs>
        <w:spacing w:after="200" w:line="276" w:lineRule="auto"/>
        <w:jc w:val="both"/>
        <w:rPr>
          <w:rFonts w:ascii="Public Sans" w:eastAsiaTheme="minorEastAsia" w:hAnsi="Public Sans"/>
          <w:szCs w:val="22"/>
          <w:lang w:val="en-US"/>
        </w:rPr>
      </w:pPr>
      <w:r w:rsidRPr="00524F54">
        <w:rPr>
          <w:rFonts w:ascii="Public Sans" w:hAnsi="Public Sans"/>
          <w:szCs w:val="22"/>
        </w:rPr>
        <w:t>Design, implement and coordinate comprehensive projects that deliver effective business unit outcomes and meet client service delivery needs by using project management methodologies and processes to ensure consistent high-quality outcomes.</w:t>
      </w:r>
    </w:p>
    <w:p w14:paraId="2FE4F31D" w14:textId="77777777" w:rsidR="00524F54" w:rsidRPr="00524F54" w:rsidRDefault="00524F54" w:rsidP="00524F54">
      <w:pPr>
        <w:pStyle w:val="ListParagraph"/>
        <w:numPr>
          <w:ilvl w:val="0"/>
          <w:numId w:val="34"/>
        </w:numPr>
        <w:tabs>
          <w:tab w:val="left" w:pos="2925"/>
        </w:tabs>
        <w:spacing w:after="200" w:line="276" w:lineRule="auto"/>
        <w:jc w:val="both"/>
        <w:rPr>
          <w:rFonts w:ascii="Public Sans" w:hAnsi="Public Sans" w:cs="Arial"/>
          <w:szCs w:val="22"/>
        </w:rPr>
      </w:pPr>
      <w:r w:rsidRPr="00524F54">
        <w:rPr>
          <w:rFonts w:ascii="Public Sans" w:hAnsi="Public Sans"/>
          <w:szCs w:val="22"/>
        </w:rPr>
        <w:t>Manage, plan and implement projects, including developing and monitoring project plans, coordinating resources, and monitoring budgets to ensure successful project milestones are met.</w:t>
      </w:r>
    </w:p>
    <w:p w14:paraId="7D4F7314" w14:textId="77777777" w:rsidR="00524F54" w:rsidRPr="00524F54" w:rsidRDefault="00524F54" w:rsidP="00524F54">
      <w:pPr>
        <w:pStyle w:val="ListParagraph"/>
        <w:numPr>
          <w:ilvl w:val="0"/>
          <w:numId w:val="34"/>
        </w:numPr>
        <w:tabs>
          <w:tab w:val="left" w:pos="2925"/>
        </w:tabs>
        <w:spacing w:after="200" w:line="276" w:lineRule="auto"/>
        <w:jc w:val="both"/>
        <w:rPr>
          <w:rFonts w:ascii="Public Sans" w:hAnsi="Public Sans" w:cs="Arial"/>
          <w:szCs w:val="22"/>
        </w:rPr>
      </w:pPr>
      <w:r w:rsidRPr="00524F54">
        <w:rPr>
          <w:rFonts w:ascii="Public Sans" w:hAnsi="Public Sans"/>
          <w:szCs w:val="22"/>
        </w:rPr>
        <w:lastRenderedPageBreak/>
        <w:t>Deliver on multifaceted projects and processes within agreed upon deadlines and quality standards.</w:t>
      </w:r>
    </w:p>
    <w:p w14:paraId="6BFEB468" w14:textId="77777777" w:rsidR="00524F54" w:rsidRPr="00524F54" w:rsidRDefault="00524F54" w:rsidP="00524F54">
      <w:pPr>
        <w:pStyle w:val="ListParagraph"/>
        <w:numPr>
          <w:ilvl w:val="0"/>
          <w:numId w:val="34"/>
        </w:numPr>
        <w:tabs>
          <w:tab w:val="left" w:pos="2925"/>
        </w:tabs>
        <w:spacing w:after="200" w:line="276" w:lineRule="auto"/>
        <w:jc w:val="both"/>
        <w:rPr>
          <w:rFonts w:ascii="Public Sans" w:hAnsi="Public Sans" w:cs="Arial"/>
          <w:szCs w:val="22"/>
        </w:rPr>
      </w:pPr>
      <w:r w:rsidRPr="00524F54">
        <w:rPr>
          <w:rFonts w:ascii="Public Sans" w:hAnsi="Public Sans"/>
          <w:szCs w:val="22"/>
        </w:rPr>
        <w:t>Prepare a range of project-related documents for key stakeholders as required, including status updates, reports, budgets and discussion papers to manage the flow of information.</w:t>
      </w:r>
    </w:p>
    <w:p w14:paraId="255BFA96" w14:textId="77777777" w:rsidR="00524F54" w:rsidRPr="00524F54" w:rsidRDefault="00524F54" w:rsidP="00524F54">
      <w:pPr>
        <w:pStyle w:val="ListParagraph"/>
        <w:numPr>
          <w:ilvl w:val="0"/>
          <w:numId w:val="34"/>
        </w:numPr>
        <w:tabs>
          <w:tab w:val="left" w:pos="2925"/>
        </w:tabs>
        <w:spacing w:after="200" w:line="276" w:lineRule="auto"/>
        <w:jc w:val="both"/>
        <w:rPr>
          <w:rFonts w:ascii="Public Sans" w:hAnsi="Public Sans" w:cs="Arial"/>
          <w:szCs w:val="22"/>
        </w:rPr>
      </w:pPr>
      <w:r w:rsidRPr="00524F54">
        <w:rPr>
          <w:rFonts w:ascii="Public Sans" w:hAnsi="Public Sans"/>
          <w:szCs w:val="22"/>
        </w:rPr>
        <w:t>Provide proactive and evidence-based advice and reports to the business unit leader, Director and/or the Chief Executive to ensure matters that impact business unit current business and future decision-making are considered.</w:t>
      </w:r>
    </w:p>
    <w:p w14:paraId="54A90942" w14:textId="0DE0A0F3" w:rsidR="00524F54" w:rsidRPr="00524F54" w:rsidRDefault="00524F54" w:rsidP="00524F54">
      <w:pPr>
        <w:pStyle w:val="ListParagraph"/>
        <w:numPr>
          <w:ilvl w:val="0"/>
          <w:numId w:val="34"/>
        </w:numPr>
        <w:tabs>
          <w:tab w:val="left" w:pos="2925"/>
        </w:tabs>
        <w:spacing w:after="200" w:line="276" w:lineRule="auto"/>
        <w:jc w:val="both"/>
        <w:rPr>
          <w:rFonts w:ascii="Public Sans" w:hAnsi="Public Sans" w:cs="Arial"/>
          <w:szCs w:val="22"/>
        </w:rPr>
      </w:pPr>
      <w:r w:rsidRPr="00524F54">
        <w:rPr>
          <w:rFonts w:ascii="Public Sans" w:hAnsi="Public Sans"/>
          <w:szCs w:val="22"/>
        </w:rPr>
        <w:t xml:space="preserve">Liaise and work across AHO and </w:t>
      </w:r>
      <w:r w:rsidR="001453D8">
        <w:rPr>
          <w:rFonts w:ascii="Public Sans" w:hAnsi="Public Sans"/>
          <w:szCs w:val="22"/>
        </w:rPr>
        <w:t>DCJ</w:t>
      </w:r>
      <w:r w:rsidRPr="00524F54">
        <w:rPr>
          <w:rFonts w:ascii="Public Sans" w:hAnsi="Public Sans"/>
          <w:szCs w:val="22"/>
        </w:rPr>
        <w:t xml:space="preserve"> Divisions and non-government stakeholders to ensure effective interface between program development, planning, service design and policy implementation.</w:t>
      </w:r>
    </w:p>
    <w:p w14:paraId="73D50EBA" w14:textId="77777777" w:rsidR="00524F54" w:rsidRPr="00524F54" w:rsidRDefault="00524F54" w:rsidP="00524F54">
      <w:pPr>
        <w:pStyle w:val="ListParagraph"/>
        <w:numPr>
          <w:ilvl w:val="0"/>
          <w:numId w:val="34"/>
        </w:numPr>
        <w:tabs>
          <w:tab w:val="left" w:pos="2925"/>
        </w:tabs>
        <w:spacing w:after="200" w:line="276" w:lineRule="auto"/>
        <w:jc w:val="both"/>
        <w:rPr>
          <w:rFonts w:ascii="Public Sans" w:hAnsi="Public Sans" w:cs="Arial"/>
          <w:szCs w:val="22"/>
        </w:rPr>
      </w:pPr>
      <w:r w:rsidRPr="00524F54">
        <w:rPr>
          <w:rFonts w:ascii="Public Sans" w:hAnsi="Public Sans"/>
          <w:szCs w:val="22"/>
        </w:rPr>
        <w:t>Provide advice and support to project team members on undertaking tasks and implementing project plans as required to support and facilitate effective project management and implementation.</w:t>
      </w:r>
    </w:p>
    <w:p w14:paraId="4FA2E909" w14:textId="77777777" w:rsidR="00524F54" w:rsidRPr="00524F54" w:rsidRDefault="00524F54" w:rsidP="00524F54">
      <w:pPr>
        <w:pStyle w:val="ListParagraph"/>
        <w:numPr>
          <w:ilvl w:val="0"/>
          <w:numId w:val="34"/>
        </w:numPr>
        <w:tabs>
          <w:tab w:val="left" w:pos="2925"/>
        </w:tabs>
        <w:spacing w:after="200" w:line="276" w:lineRule="auto"/>
        <w:jc w:val="both"/>
        <w:rPr>
          <w:rFonts w:ascii="Public Sans" w:hAnsi="Public Sans" w:cs="Arial"/>
          <w:szCs w:val="22"/>
        </w:rPr>
      </w:pPr>
      <w:r w:rsidRPr="00524F54">
        <w:rPr>
          <w:rFonts w:ascii="Public Sans" w:hAnsi="Public Sans"/>
          <w:szCs w:val="22"/>
        </w:rPr>
        <w:t>Seek out and actively manage key internal and external stakeholder relationships based on open and regular discussions and feedback, to ensure effective interface between program development, planning, service design and policy implementation.</w:t>
      </w:r>
    </w:p>
    <w:p w14:paraId="37D2D4AA" w14:textId="77777777" w:rsidR="00524F54" w:rsidRPr="00524F54" w:rsidRDefault="00524F54" w:rsidP="00524F54">
      <w:pPr>
        <w:tabs>
          <w:tab w:val="left" w:pos="2925"/>
        </w:tabs>
        <w:jc w:val="both"/>
        <w:rPr>
          <w:rStyle w:val="Heading1Char"/>
          <w:rFonts w:ascii="Public Sans" w:hAnsi="Public Sans"/>
          <w:sz w:val="22"/>
          <w:szCs w:val="22"/>
        </w:rPr>
      </w:pPr>
      <w:r w:rsidRPr="00524F54">
        <w:rPr>
          <w:rStyle w:val="Heading1Char"/>
          <w:rFonts w:ascii="Public Sans" w:hAnsi="Public Sans"/>
          <w:sz w:val="22"/>
          <w:szCs w:val="22"/>
        </w:rPr>
        <w:t>Key challenges</w:t>
      </w:r>
    </w:p>
    <w:p w14:paraId="2E3541CB" w14:textId="77777777" w:rsidR="00524F54" w:rsidRPr="00524F54" w:rsidRDefault="00524F54" w:rsidP="00524F54">
      <w:pPr>
        <w:pStyle w:val="ListParagraph"/>
        <w:numPr>
          <w:ilvl w:val="0"/>
          <w:numId w:val="35"/>
        </w:numPr>
        <w:tabs>
          <w:tab w:val="left" w:pos="2925"/>
        </w:tabs>
        <w:spacing w:after="200" w:line="276" w:lineRule="auto"/>
        <w:jc w:val="both"/>
        <w:rPr>
          <w:rFonts w:ascii="Public Sans" w:eastAsiaTheme="minorEastAsia" w:hAnsi="Public Sans" w:cstheme="minorBidi"/>
          <w:szCs w:val="22"/>
          <w:lang w:val="en-US"/>
        </w:rPr>
      </w:pPr>
      <w:r w:rsidRPr="00524F54">
        <w:rPr>
          <w:rFonts w:ascii="Public Sans" w:hAnsi="Public Sans"/>
          <w:szCs w:val="22"/>
        </w:rPr>
        <w:t>Providing expert advice within tight deadlines in an environment characterised by conflicting priorities and multiple stakeholders.</w:t>
      </w:r>
    </w:p>
    <w:p w14:paraId="4C29DFE3" w14:textId="77777777" w:rsidR="00524F54" w:rsidRPr="00524F54" w:rsidRDefault="00524F54" w:rsidP="00524F54">
      <w:pPr>
        <w:pStyle w:val="ListParagraph"/>
        <w:numPr>
          <w:ilvl w:val="0"/>
          <w:numId w:val="35"/>
        </w:numPr>
        <w:tabs>
          <w:tab w:val="left" w:pos="2925"/>
        </w:tabs>
        <w:spacing w:after="200" w:line="276" w:lineRule="auto"/>
        <w:jc w:val="both"/>
        <w:rPr>
          <w:rFonts w:ascii="Public Sans" w:hAnsi="Public Sans"/>
          <w:szCs w:val="22"/>
        </w:rPr>
      </w:pPr>
      <w:r w:rsidRPr="00524F54">
        <w:rPr>
          <w:rFonts w:ascii="Public Sans" w:hAnsi="Public Sans"/>
          <w:szCs w:val="22"/>
        </w:rPr>
        <w:t>Maintaining oversight of project progress and ensuring issues/risks are brought to the attention of the business unit manager and stakeholders.</w:t>
      </w:r>
    </w:p>
    <w:p w14:paraId="7D7EEAD1" w14:textId="77777777" w:rsidR="00524F54" w:rsidRPr="00524F54" w:rsidRDefault="00524F54" w:rsidP="00524F54">
      <w:pPr>
        <w:tabs>
          <w:tab w:val="left" w:pos="2925"/>
        </w:tabs>
        <w:spacing w:line="240" w:lineRule="auto"/>
        <w:rPr>
          <w:rFonts w:ascii="Public Sans" w:hAnsi="Public Sans"/>
          <w:b/>
          <w:szCs w:val="22"/>
        </w:rPr>
      </w:pPr>
      <w:r w:rsidRPr="00524F54">
        <w:rPr>
          <w:rStyle w:val="Heading1Char"/>
          <w:rFonts w:ascii="Public Sans" w:hAnsi="Public Sans"/>
          <w:sz w:val="22"/>
          <w:szCs w:val="22"/>
        </w:rPr>
        <w:t>Key relationships</w:t>
      </w:r>
    </w:p>
    <w:tbl>
      <w:tblPr>
        <w:tblStyle w:val="PSCPurple"/>
        <w:tblW w:w="10860" w:type="dxa"/>
        <w:tblLayout w:type="fixed"/>
        <w:tblLook w:val="04A0" w:firstRow="1" w:lastRow="0" w:firstColumn="1" w:lastColumn="0" w:noHBand="0" w:noVBand="1"/>
        <w:tblCaption w:val="PSC_Key_RelationshipsTable"/>
        <w:tblDescription w:val="PSC_Key_RelationshipsTable"/>
      </w:tblPr>
      <w:tblGrid>
        <w:gridCol w:w="3602"/>
        <w:gridCol w:w="7258"/>
      </w:tblGrid>
      <w:tr w:rsidR="00524F54" w:rsidRPr="00524F54" w14:paraId="67D53BBE" w14:textId="77777777" w:rsidTr="00524F54">
        <w:trPr>
          <w:cnfStyle w:val="100000000000" w:firstRow="1" w:lastRow="0" w:firstColumn="0" w:lastColumn="0" w:oddVBand="0" w:evenVBand="0" w:oddHBand="0" w:evenHBand="0" w:firstRowFirstColumn="0" w:firstRowLastColumn="0" w:lastRowFirstColumn="0" w:lastRowLastColumn="0"/>
          <w:tblHeader/>
        </w:trPr>
        <w:tc>
          <w:tcPr>
            <w:tcW w:w="3601" w:type="dxa"/>
            <w:hideMark/>
          </w:tcPr>
          <w:p w14:paraId="09034E96" w14:textId="77777777" w:rsidR="00524F54" w:rsidRPr="00524F54" w:rsidRDefault="00524F54">
            <w:pPr>
              <w:pStyle w:val="TableTextWhite0"/>
              <w:rPr>
                <w:rFonts w:ascii="Public Sans" w:hAnsi="Public Sans"/>
                <w:szCs w:val="22"/>
              </w:rPr>
            </w:pPr>
            <w:r w:rsidRPr="00524F54">
              <w:rPr>
                <w:rFonts w:ascii="Public Sans" w:hAnsi="Public Sans"/>
                <w:szCs w:val="22"/>
              </w:rPr>
              <w:t>Who</w:t>
            </w:r>
          </w:p>
        </w:tc>
        <w:tc>
          <w:tcPr>
            <w:tcW w:w="7256" w:type="dxa"/>
            <w:hideMark/>
          </w:tcPr>
          <w:p w14:paraId="5EEA914E" w14:textId="77777777" w:rsidR="00524F54" w:rsidRPr="00524F54" w:rsidRDefault="00524F54">
            <w:pPr>
              <w:pStyle w:val="TableTextWhite0"/>
              <w:rPr>
                <w:rFonts w:ascii="Public Sans" w:hAnsi="Public Sans"/>
                <w:szCs w:val="22"/>
              </w:rPr>
            </w:pPr>
            <w:r w:rsidRPr="00524F54">
              <w:rPr>
                <w:rFonts w:ascii="Public Sans" w:hAnsi="Public Sans"/>
                <w:szCs w:val="22"/>
              </w:rPr>
              <w:t xml:space="preserve"> Why</w:t>
            </w:r>
          </w:p>
        </w:tc>
      </w:tr>
      <w:tr w:rsidR="00524F54" w:rsidRPr="00524F54" w14:paraId="4FB893FF" w14:textId="77777777" w:rsidTr="00524F54">
        <w:tc>
          <w:tcPr>
            <w:tcW w:w="3601" w:type="dxa"/>
            <w:tcBorders>
              <w:top w:val="single" w:sz="8" w:space="0" w:color="BCBEC0"/>
              <w:left w:val="nil"/>
              <w:bottom w:val="single" w:sz="8" w:space="0" w:color="BCBEC0"/>
              <w:right w:val="nil"/>
            </w:tcBorders>
            <w:shd w:val="clear" w:color="auto" w:fill="BCBEC0"/>
            <w:hideMark/>
          </w:tcPr>
          <w:p w14:paraId="7A61E321"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Internal</w:t>
            </w:r>
          </w:p>
        </w:tc>
        <w:tc>
          <w:tcPr>
            <w:tcW w:w="7256" w:type="dxa"/>
            <w:tcBorders>
              <w:top w:val="single" w:sz="8" w:space="0" w:color="BCBEC0"/>
              <w:left w:val="nil"/>
              <w:bottom w:val="single" w:sz="8" w:space="0" w:color="BCBEC0"/>
              <w:right w:val="nil"/>
            </w:tcBorders>
            <w:shd w:val="clear" w:color="auto" w:fill="BCBEC0"/>
          </w:tcPr>
          <w:p w14:paraId="1853538A" w14:textId="77777777" w:rsidR="00524F54" w:rsidRPr="00524F54" w:rsidRDefault="00524F54">
            <w:pPr>
              <w:pStyle w:val="TableText"/>
              <w:keepNext/>
              <w:rPr>
                <w:rFonts w:ascii="Public Sans" w:hAnsi="Public Sans"/>
                <w:b/>
                <w:sz w:val="22"/>
                <w:szCs w:val="22"/>
              </w:rPr>
            </w:pPr>
          </w:p>
        </w:tc>
      </w:tr>
      <w:tr w:rsidR="00524F54" w:rsidRPr="00524F54" w14:paraId="108B2119" w14:textId="77777777" w:rsidTr="00524F54">
        <w:tc>
          <w:tcPr>
            <w:tcW w:w="3601" w:type="dxa"/>
            <w:tcBorders>
              <w:top w:val="single" w:sz="8" w:space="0" w:color="auto"/>
              <w:left w:val="nil"/>
              <w:bottom w:val="single" w:sz="8" w:space="0" w:color="BCBEC0"/>
              <w:right w:val="nil"/>
            </w:tcBorders>
            <w:hideMark/>
          </w:tcPr>
          <w:p w14:paraId="771286AF" w14:textId="77777777" w:rsidR="00524F54" w:rsidRPr="00524F54" w:rsidRDefault="00524F54">
            <w:pPr>
              <w:pStyle w:val="TableText"/>
              <w:rPr>
                <w:rFonts w:ascii="Public Sans" w:hAnsi="Public Sans"/>
                <w:sz w:val="22"/>
                <w:szCs w:val="22"/>
              </w:rPr>
            </w:pPr>
            <w:r w:rsidRPr="00524F54">
              <w:rPr>
                <w:rFonts w:ascii="Public Sans" w:hAnsi="Public Sans"/>
                <w:sz w:val="22"/>
                <w:szCs w:val="22"/>
              </w:rPr>
              <w:t>Line manager</w:t>
            </w:r>
          </w:p>
        </w:tc>
        <w:tc>
          <w:tcPr>
            <w:tcW w:w="7256" w:type="dxa"/>
            <w:tcBorders>
              <w:top w:val="single" w:sz="8" w:space="0" w:color="auto"/>
              <w:left w:val="nil"/>
              <w:bottom w:val="single" w:sz="8" w:space="0" w:color="BCBEC0"/>
              <w:right w:val="nil"/>
            </w:tcBorders>
            <w:hideMark/>
          </w:tcPr>
          <w:p w14:paraId="1CC5DABE"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Report directly to line manager</w:t>
            </w:r>
          </w:p>
          <w:p w14:paraId="6D65658A"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Seek direction, advice and support</w:t>
            </w:r>
          </w:p>
          <w:p w14:paraId="65F55A03"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Provide information and feedback.</w:t>
            </w:r>
          </w:p>
        </w:tc>
      </w:tr>
      <w:tr w:rsidR="00524F54" w:rsidRPr="00524F54" w14:paraId="019FD145" w14:textId="77777777" w:rsidTr="00524F54">
        <w:tc>
          <w:tcPr>
            <w:tcW w:w="3601" w:type="dxa"/>
            <w:tcBorders>
              <w:top w:val="single" w:sz="8" w:space="0" w:color="auto"/>
              <w:left w:val="nil"/>
              <w:bottom w:val="single" w:sz="8" w:space="0" w:color="BCBEC0"/>
              <w:right w:val="nil"/>
            </w:tcBorders>
            <w:hideMark/>
          </w:tcPr>
          <w:p w14:paraId="44818729" w14:textId="77777777" w:rsidR="00524F54" w:rsidRPr="00524F54" w:rsidRDefault="00524F54">
            <w:pPr>
              <w:pStyle w:val="TableText"/>
              <w:rPr>
                <w:rFonts w:ascii="Public Sans" w:hAnsi="Public Sans"/>
                <w:sz w:val="22"/>
                <w:szCs w:val="22"/>
              </w:rPr>
            </w:pPr>
            <w:r w:rsidRPr="00524F54">
              <w:rPr>
                <w:rFonts w:ascii="Public Sans" w:hAnsi="Public Sans"/>
                <w:sz w:val="22"/>
                <w:szCs w:val="22"/>
              </w:rPr>
              <w:t>Team Members</w:t>
            </w:r>
          </w:p>
        </w:tc>
        <w:tc>
          <w:tcPr>
            <w:tcW w:w="7256" w:type="dxa"/>
            <w:tcBorders>
              <w:top w:val="single" w:sz="8" w:space="0" w:color="auto"/>
              <w:left w:val="nil"/>
              <w:bottom w:val="single" w:sz="8" w:space="0" w:color="BCBEC0"/>
              <w:right w:val="nil"/>
            </w:tcBorders>
            <w:hideMark/>
          </w:tcPr>
          <w:p w14:paraId="382B09E2"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Provide information and advice</w:t>
            </w:r>
          </w:p>
          <w:p w14:paraId="662702B5"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Provide an effective and valuable two-way liaison.</w:t>
            </w:r>
          </w:p>
        </w:tc>
      </w:tr>
      <w:tr w:rsidR="00524F54" w:rsidRPr="00524F54" w14:paraId="7682C7DE" w14:textId="77777777" w:rsidTr="00524F54">
        <w:tc>
          <w:tcPr>
            <w:tcW w:w="3601" w:type="dxa"/>
            <w:tcBorders>
              <w:top w:val="single" w:sz="8" w:space="0" w:color="auto"/>
              <w:left w:val="nil"/>
              <w:bottom w:val="single" w:sz="8" w:space="0" w:color="BCBEC0"/>
              <w:right w:val="nil"/>
            </w:tcBorders>
            <w:hideMark/>
          </w:tcPr>
          <w:p w14:paraId="6B2BECAD" w14:textId="77777777" w:rsidR="00524F54" w:rsidRPr="00524F54" w:rsidRDefault="00524F54">
            <w:pPr>
              <w:pStyle w:val="TableText"/>
              <w:rPr>
                <w:rFonts w:ascii="Public Sans" w:hAnsi="Public Sans"/>
                <w:sz w:val="22"/>
                <w:szCs w:val="22"/>
              </w:rPr>
            </w:pPr>
            <w:r w:rsidRPr="00524F54">
              <w:rPr>
                <w:rFonts w:ascii="Public Sans" w:hAnsi="Public Sans"/>
                <w:sz w:val="22"/>
                <w:szCs w:val="22"/>
              </w:rPr>
              <w:t>AHO Colleagues</w:t>
            </w:r>
          </w:p>
        </w:tc>
        <w:tc>
          <w:tcPr>
            <w:tcW w:w="7256" w:type="dxa"/>
            <w:tcBorders>
              <w:top w:val="single" w:sz="8" w:space="0" w:color="auto"/>
              <w:left w:val="nil"/>
              <w:bottom w:val="single" w:sz="8" w:space="0" w:color="BCBEC0"/>
              <w:right w:val="nil"/>
            </w:tcBorders>
            <w:hideMark/>
          </w:tcPr>
          <w:p w14:paraId="0F2393ED"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Liaise to ensure the provision of timely and accurate advice when requested</w:t>
            </w:r>
          </w:p>
          <w:p w14:paraId="62EE997A"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Develop and maintain effective working relationships.</w:t>
            </w:r>
          </w:p>
        </w:tc>
      </w:tr>
      <w:tr w:rsidR="00524F54" w:rsidRPr="00524F54" w14:paraId="0E203A4E" w14:textId="77777777" w:rsidTr="00524F54">
        <w:tc>
          <w:tcPr>
            <w:tcW w:w="3601" w:type="dxa"/>
            <w:tcBorders>
              <w:top w:val="single" w:sz="8" w:space="0" w:color="auto"/>
              <w:left w:val="nil"/>
              <w:bottom w:val="single" w:sz="8" w:space="0" w:color="BCBEC0"/>
              <w:right w:val="nil"/>
            </w:tcBorders>
            <w:hideMark/>
          </w:tcPr>
          <w:p w14:paraId="123A74BB" w14:textId="64312B3D" w:rsidR="00524F54" w:rsidRPr="00524F54" w:rsidRDefault="001453D8">
            <w:pPr>
              <w:pStyle w:val="TableText"/>
              <w:rPr>
                <w:rFonts w:ascii="Public Sans" w:hAnsi="Public Sans"/>
                <w:sz w:val="22"/>
                <w:szCs w:val="22"/>
              </w:rPr>
            </w:pPr>
            <w:r>
              <w:rPr>
                <w:rFonts w:ascii="Public Sans" w:hAnsi="Public Sans"/>
                <w:sz w:val="22"/>
                <w:szCs w:val="22"/>
              </w:rPr>
              <w:t>DCJ</w:t>
            </w:r>
            <w:r w:rsidR="00524F54" w:rsidRPr="00524F54">
              <w:rPr>
                <w:rFonts w:ascii="Public Sans" w:hAnsi="Public Sans"/>
                <w:sz w:val="22"/>
                <w:szCs w:val="22"/>
              </w:rPr>
              <w:t xml:space="preserve"> Colleagues</w:t>
            </w:r>
          </w:p>
        </w:tc>
        <w:tc>
          <w:tcPr>
            <w:tcW w:w="7256" w:type="dxa"/>
            <w:tcBorders>
              <w:top w:val="single" w:sz="8" w:space="0" w:color="auto"/>
              <w:left w:val="nil"/>
              <w:bottom w:val="single" w:sz="8" w:space="0" w:color="BCBEC0"/>
              <w:right w:val="nil"/>
            </w:tcBorders>
            <w:hideMark/>
          </w:tcPr>
          <w:p w14:paraId="679CDEC2"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Liaise to ensure the provision of timely and accurate advice when requested</w:t>
            </w:r>
          </w:p>
          <w:p w14:paraId="081A947E"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Develop and maintain effective working relationships</w:t>
            </w:r>
          </w:p>
          <w:p w14:paraId="7EBF5B58"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Negotiate/agree on timeframes.</w:t>
            </w:r>
          </w:p>
        </w:tc>
      </w:tr>
      <w:tr w:rsidR="00524F54" w:rsidRPr="00524F54" w14:paraId="75994E0F" w14:textId="77777777" w:rsidTr="00524F54">
        <w:tc>
          <w:tcPr>
            <w:tcW w:w="3601" w:type="dxa"/>
            <w:tcBorders>
              <w:top w:val="single" w:sz="8" w:space="0" w:color="BCBEC0"/>
              <w:left w:val="nil"/>
              <w:bottom w:val="single" w:sz="8" w:space="0" w:color="BCBEC0"/>
              <w:right w:val="nil"/>
            </w:tcBorders>
            <w:shd w:val="clear" w:color="auto" w:fill="BCBEC0"/>
            <w:hideMark/>
          </w:tcPr>
          <w:p w14:paraId="05697537"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External</w:t>
            </w:r>
          </w:p>
        </w:tc>
        <w:tc>
          <w:tcPr>
            <w:tcW w:w="7256" w:type="dxa"/>
            <w:tcBorders>
              <w:top w:val="single" w:sz="8" w:space="0" w:color="BCBEC0"/>
              <w:left w:val="nil"/>
              <w:bottom w:val="single" w:sz="8" w:space="0" w:color="BCBEC0"/>
              <w:right w:val="nil"/>
            </w:tcBorders>
            <w:shd w:val="clear" w:color="auto" w:fill="BCBEC0"/>
          </w:tcPr>
          <w:p w14:paraId="39C27F45" w14:textId="77777777" w:rsidR="00524F54" w:rsidRPr="00524F54" w:rsidRDefault="00524F54">
            <w:pPr>
              <w:pStyle w:val="TableText"/>
              <w:keepNext/>
              <w:rPr>
                <w:rFonts w:ascii="Public Sans" w:hAnsi="Public Sans"/>
                <w:b/>
                <w:sz w:val="22"/>
                <w:szCs w:val="22"/>
              </w:rPr>
            </w:pPr>
          </w:p>
        </w:tc>
      </w:tr>
      <w:tr w:rsidR="00524F54" w:rsidRPr="00524F54" w14:paraId="72B0AF50" w14:textId="77777777" w:rsidTr="00524F54">
        <w:tc>
          <w:tcPr>
            <w:tcW w:w="3601" w:type="dxa"/>
            <w:tcBorders>
              <w:top w:val="single" w:sz="8" w:space="0" w:color="auto"/>
              <w:left w:val="nil"/>
              <w:bottom w:val="single" w:sz="8" w:space="0" w:color="BCBEC0"/>
              <w:right w:val="nil"/>
            </w:tcBorders>
            <w:hideMark/>
          </w:tcPr>
          <w:p w14:paraId="1554870B" w14:textId="77777777" w:rsidR="00524F54" w:rsidRPr="00524F54" w:rsidRDefault="00524F54">
            <w:pPr>
              <w:pStyle w:val="TableText"/>
              <w:rPr>
                <w:rFonts w:ascii="Public Sans" w:hAnsi="Public Sans"/>
                <w:sz w:val="22"/>
                <w:szCs w:val="22"/>
              </w:rPr>
            </w:pPr>
            <w:r w:rsidRPr="00524F54">
              <w:rPr>
                <w:rFonts w:ascii="Public Sans" w:hAnsi="Public Sans"/>
                <w:sz w:val="22"/>
                <w:szCs w:val="22"/>
              </w:rPr>
              <w:t>Aboriginal Community Housing Providers</w:t>
            </w:r>
          </w:p>
        </w:tc>
        <w:tc>
          <w:tcPr>
            <w:tcW w:w="7256" w:type="dxa"/>
            <w:tcBorders>
              <w:top w:val="single" w:sz="8" w:space="0" w:color="auto"/>
              <w:left w:val="nil"/>
              <w:bottom w:val="single" w:sz="8" w:space="0" w:color="BCBEC0"/>
              <w:right w:val="nil"/>
            </w:tcBorders>
            <w:hideMark/>
          </w:tcPr>
          <w:p w14:paraId="66CD728E"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Engage with service providers.</w:t>
            </w:r>
          </w:p>
        </w:tc>
      </w:tr>
      <w:tr w:rsidR="00524F54" w:rsidRPr="00524F54" w14:paraId="33310DCD" w14:textId="77777777" w:rsidTr="00524F54">
        <w:tc>
          <w:tcPr>
            <w:tcW w:w="3601" w:type="dxa"/>
            <w:tcBorders>
              <w:top w:val="single" w:sz="8" w:space="0" w:color="auto"/>
              <w:left w:val="nil"/>
              <w:bottom w:val="single" w:sz="8" w:space="0" w:color="BCBEC0"/>
              <w:right w:val="nil"/>
            </w:tcBorders>
            <w:hideMark/>
          </w:tcPr>
          <w:p w14:paraId="7F428852" w14:textId="77777777" w:rsidR="00524F54" w:rsidRPr="00524F54" w:rsidRDefault="00524F54">
            <w:pPr>
              <w:pStyle w:val="TableText"/>
              <w:rPr>
                <w:rFonts w:ascii="Public Sans" w:hAnsi="Public Sans"/>
                <w:sz w:val="22"/>
                <w:szCs w:val="22"/>
              </w:rPr>
            </w:pPr>
            <w:r w:rsidRPr="00524F54">
              <w:rPr>
                <w:rFonts w:ascii="Public Sans" w:hAnsi="Public Sans"/>
                <w:sz w:val="22"/>
                <w:szCs w:val="22"/>
              </w:rPr>
              <w:t>Aboriginal Community Leaders</w:t>
            </w:r>
          </w:p>
        </w:tc>
        <w:tc>
          <w:tcPr>
            <w:tcW w:w="7256" w:type="dxa"/>
            <w:tcBorders>
              <w:top w:val="single" w:sz="8" w:space="0" w:color="auto"/>
              <w:left w:val="nil"/>
              <w:bottom w:val="single" w:sz="8" w:space="0" w:color="BCBEC0"/>
              <w:right w:val="nil"/>
            </w:tcBorders>
            <w:hideMark/>
          </w:tcPr>
          <w:p w14:paraId="3674A029"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Engage with client groups.</w:t>
            </w:r>
          </w:p>
        </w:tc>
      </w:tr>
      <w:tr w:rsidR="00524F54" w:rsidRPr="00524F54" w14:paraId="71BAE785" w14:textId="77777777" w:rsidTr="00524F54">
        <w:tc>
          <w:tcPr>
            <w:tcW w:w="3601" w:type="dxa"/>
            <w:tcBorders>
              <w:top w:val="single" w:sz="8" w:space="0" w:color="auto"/>
              <w:left w:val="nil"/>
              <w:bottom w:val="single" w:sz="8" w:space="0" w:color="BCBEC0"/>
              <w:right w:val="nil"/>
            </w:tcBorders>
            <w:hideMark/>
          </w:tcPr>
          <w:p w14:paraId="7BEB4131" w14:textId="77777777" w:rsidR="00524F54" w:rsidRPr="00524F54" w:rsidRDefault="00524F54">
            <w:pPr>
              <w:pStyle w:val="TableText"/>
              <w:rPr>
                <w:rFonts w:ascii="Public Sans" w:hAnsi="Public Sans"/>
                <w:sz w:val="22"/>
                <w:szCs w:val="22"/>
              </w:rPr>
            </w:pPr>
            <w:r w:rsidRPr="00524F54">
              <w:rPr>
                <w:rFonts w:ascii="Public Sans" w:hAnsi="Public Sans"/>
                <w:sz w:val="22"/>
                <w:szCs w:val="22"/>
              </w:rPr>
              <w:t>Non-government organisations</w:t>
            </w:r>
          </w:p>
        </w:tc>
        <w:tc>
          <w:tcPr>
            <w:tcW w:w="7256" w:type="dxa"/>
            <w:tcBorders>
              <w:top w:val="single" w:sz="8" w:space="0" w:color="auto"/>
              <w:left w:val="nil"/>
              <w:bottom w:val="single" w:sz="8" w:space="0" w:color="BCBEC0"/>
              <w:right w:val="nil"/>
            </w:tcBorders>
            <w:hideMark/>
          </w:tcPr>
          <w:p w14:paraId="0B30FF32"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Engage with service providers and client groups.</w:t>
            </w:r>
          </w:p>
        </w:tc>
      </w:tr>
      <w:tr w:rsidR="00524F54" w:rsidRPr="00524F54" w14:paraId="374435A5" w14:textId="77777777" w:rsidTr="00524F54">
        <w:tc>
          <w:tcPr>
            <w:tcW w:w="3601" w:type="dxa"/>
            <w:tcBorders>
              <w:top w:val="single" w:sz="8" w:space="0" w:color="auto"/>
              <w:left w:val="nil"/>
              <w:bottom w:val="single" w:sz="8" w:space="0" w:color="BCBEC0"/>
              <w:right w:val="nil"/>
            </w:tcBorders>
            <w:hideMark/>
          </w:tcPr>
          <w:p w14:paraId="2A50C8A9" w14:textId="77777777" w:rsidR="00524F54" w:rsidRPr="00524F54" w:rsidRDefault="00524F54">
            <w:pPr>
              <w:pStyle w:val="TableText"/>
              <w:rPr>
                <w:rFonts w:ascii="Public Sans" w:hAnsi="Public Sans"/>
                <w:sz w:val="22"/>
                <w:szCs w:val="22"/>
              </w:rPr>
            </w:pPr>
            <w:r w:rsidRPr="00524F54">
              <w:rPr>
                <w:rFonts w:ascii="Public Sans" w:hAnsi="Public Sans"/>
                <w:sz w:val="22"/>
                <w:szCs w:val="22"/>
              </w:rPr>
              <w:t>Aboriginal Clients</w:t>
            </w:r>
          </w:p>
        </w:tc>
        <w:tc>
          <w:tcPr>
            <w:tcW w:w="7256" w:type="dxa"/>
            <w:tcBorders>
              <w:top w:val="single" w:sz="8" w:space="0" w:color="auto"/>
              <w:left w:val="nil"/>
              <w:bottom w:val="single" w:sz="8" w:space="0" w:color="BCBEC0"/>
              <w:right w:val="nil"/>
            </w:tcBorders>
            <w:hideMark/>
          </w:tcPr>
          <w:p w14:paraId="782ED23C" w14:textId="77777777" w:rsidR="00524F54" w:rsidRPr="00524F54" w:rsidRDefault="00524F54" w:rsidP="00524F54">
            <w:pPr>
              <w:pStyle w:val="TableText"/>
              <w:numPr>
                <w:ilvl w:val="0"/>
                <w:numId w:val="36"/>
              </w:numPr>
              <w:rPr>
                <w:rFonts w:ascii="Public Sans" w:hAnsi="Public Sans"/>
                <w:sz w:val="22"/>
                <w:szCs w:val="22"/>
              </w:rPr>
            </w:pPr>
            <w:r w:rsidRPr="00524F54">
              <w:rPr>
                <w:rFonts w:ascii="Public Sans" w:hAnsi="Public Sans"/>
                <w:sz w:val="22"/>
                <w:szCs w:val="22"/>
              </w:rPr>
              <w:t>Provide responsive, accurate and timely information/issue resolution.</w:t>
            </w:r>
          </w:p>
        </w:tc>
      </w:tr>
    </w:tbl>
    <w:p w14:paraId="4ECAB982" w14:textId="77777777" w:rsidR="00524F54" w:rsidRPr="00524F54" w:rsidRDefault="00524F54" w:rsidP="00524F54">
      <w:pPr>
        <w:rPr>
          <w:rFonts w:ascii="Public Sans" w:hAnsi="Public Sans" w:cstheme="minorBidi"/>
          <w:szCs w:val="22"/>
          <w:lang w:val="en-US"/>
        </w:rPr>
      </w:pPr>
    </w:p>
    <w:p w14:paraId="523B7D67" w14:textId="77777777" w:rsidR="00524F54" w:rsidRPr="00524F54" w:rsidRDefault="00524F54" w:rsidP="00524F54">
      <w:pPr>
        <w:pStyle w:val="Heading1"/>
        <w:rPr>
          <w:rFonts w:ascii="Public Sans" w:hAnsi="Public Sans"/>
          <w:sz w:val="22"/>
          <w:szCs w:val="22"/>
        </w:rPr>
      </w:pPr>
      <w:r w:rsidRPr="00524F54">
        <w:rPr>
          <w:rFonts w:ascii="Public Sans" w:hAnsi="Public Sans"/>
          <w:sz w:val="22"/>
          <w:szCs w:val="22"/>
        </w:rPr>
        <w:t>Role dimensions</w:t>
      </w:r>
    </w:p>
    <w:p w14:paraId="4F46B5B4" w14:textId="77777777" w:rsidR="00524F54" w:rsidRPr="00524F54" w:rsidRDefault="00524F54" w:rsidP="00524F54">
      <w:pPr>
        <w:pStyle w:val="Heading2"/>
        <w:rPr>
          <w:rFonts w:ascii="Public Sans" w:hAnsi="Public Sans"/>
          <w:sz w:val="22"/>
          <w:szCs w:val="22"/>
        </w:rPr>
      </w:pPr>
      <w:r w:rsidRPr="00524F54">
        <w:rPr>
          <w:rFonts w:ascii="Public Sans" w:hAnsi="Public Sans"/>
          <w:sz w:val="22"/>
          <w:szCs w:val="22"/>
        </w:rPr>
        <w:t>Decision making</w:t>
      </w:r>
    </w:p>
    <w:p w14:paraId="66B599B3" w14:textId="77777777" w:rsidR="00524F54" w:rsidRPr="00524F54" w:rsidRDefault="00524F54" w:rsidP="00524F54">
      <w:pPr>
        <w:pStyle w:val="ListParagraph"/>
        <w:numPr>
          <w:ilvl w:val="0"/>
          <w:numId w:val="37"/>
        </w:numPr>
        <w:spacing w:after="200" w:line="276" w:lineRule="auto"/>
        <w:jc w:val="both"/>
        <w:rPr>
          <w:rFonts w:ascii="Public Sans" w:hAnsi="Public Sans"/>
          <w:szCs w:val="22"/>
        </w:rPr>
      </w:pPr>
      <w:r w:rsidRPr="00524F54">
        <w:rPr>
          <w:rFonts w:ascii="Public Sans" w:hAnsi="Public Sans"/>
          <w:szCs w:val="22"/>
        </w:rPr>
        <w:t>Carries a high level of autonomy in setting own priorities, and those of any staff/project staff supervised, in alignment with management.</w:t>
      </w:r>
    </w:p>
    <w:p w14:paraId="5FD643AA" w14:textId="77777777" w:rsidR="00524F54" w:rsidRPr="00524F54" w:rsidRDefault="00524F54" w:rsidP="00524F54">
      <w:pPr>
        <w:pStyle w:val="ListParagraph"/>
        <w:numPr>
          <w:ilvl w:val="0"/>
          <w:numId w:val="37"/>
        </w:numPr>
        <w:spacing w:after="200" w:line="276" w:lineRule="auto"/>
        <w:jc w:val="both"/>
        <w:rPr>
          <w:rFonts w:ascii="Public Sans" w:hAnsi="Public Sans"/>
          <w:szCs w:val="22"/>
        </w:rPr>
      </w:pPr>
      <w:r w:rsidRPr="00524F54">
        <w:rPr>
          <w:rFonts w:ascii="Public Sans" w:hAnsi="Public Sans"/>
          <w:szCs w:val="22"/>
        </w:rPr>
        <w:t>Maintains a degree of independence to develop a suitable approach in managing the workload, as well as that of supervised staff, and provision of advice and recommendations as well as input to the development of relevant systems, frameworks, team planning and projects.</w:t>
      </w:r>
    </w:p>
    <w:p w14:paraId="39EEB038" w14:textId="77777777" w:rsidR="00524F54" w:rsidRPr="00524F54" w:rsidRDefault="00524F54" w:rsidP="00524F54">
      <w:pPr>
        <w:pStyle w:val="ListParagraph"/>
        <w:numPr>
          <w:ilvl w:val="0"/>
          <w:numId w:val="37"/>
        </w:numPr>
        <w:spacing w:after="200" w:line="276" w:lineRule="auto"/>
        <w:jc w:val="both"/>
        <w:rPr>
          <w:rFonts w:ascii="Public Sans" w:hAnsi="Public Sans"/>
          <w:szCs w:val="22"/>
        </w:rPr>
      </w:pPr>
      <w:r w:rsidRPr="00524F54">
        <w:rPr>
          <w:rFonts w:ascii="Public Sans" w:hAnsi="Public Sans"/>
          <w:szCs w:val="22"/>
        </w:rPr>
        <w:t>Determines own actions undertaken, within government and legislative policies, and for ensuring quality control in the implementation of own, and any staff supervised, workload.</w:t>
      </w:r>
    </w:p>
    <w:p w14:paraId="14EB178F" w14:textId="77777777" w:rsidR="00524F54" w:rsidRPr="00524F54" w:rsidRDefault="00524F54" w:rsidP="00524F54">
      <w:pPr>
        <w:pStyle w:val="ListParagraph"/>
        <w:numPr>
          <w:ilvl w:val="0"/>
          <w:numId w:val="37"/>
        </w:numPr>
        <w:spacing w:after="200" w:line="276" w:lineRule="auto"/>
        <w:jc w:val="both"/>
        <w:rPr>
          <w:rFonts w:ascii="Public Sans" w:hAnsi="Public Sans"/>
          <w:szCs w:val="22"/>
        </w:rPr>
      </w:pPr>
      <w:r w:rsidRPr="00524F54">
        <w:rPr>
          <w:rFonts w:ascii="Public Sans" w:hAnsi="Public Sans"/>
          <w:szCs w:val="22"/>
        </w:rPr>
        <w:t>Ensures recommendations are based on sound evidence, but at times may be required to use their judgment under pressure or in the absence of complete information or as a source of expert advice to internal stakeholders across the Department as well as externally to Ministerial level.</w:t>
      </w:r>
    </w:p>
    <w:p w14:paraId="19F379CE" w14:textId="77777777" w:rsidR="00524F54" w:rsidRPr="00524F54" w:rsidRDefault="00524F54" w:rsidP="00524F54">
      <w:pPr>
        <w:pStyle w:val="ListParagraph"/>
        <w:numPr>
          <w:ilvl w:val="0"/>
          <w:numId w:val="37"/>
        </w:numPr>
        <w:spacing w:after="200" w:line="276" w:lineRule="auto"/>
        <w:jc w:val="both"/>
        <w:rPr>
          <w:rFonts w:ascii="Public Sans" w:hAnsi="Public Sans"/>
          <w:szCs w:val="22"/>
        </w:rPr>
      </w:pPr>
      <w:r w:rsidRPr="00524F54">
        <w:rPr>
          <w:rFonts w:ascii="Public Sans" w:hAnsi="Public Sans"/>
          <w:szCs w:val="22"/>
        </w:rPr>
        <w:t>As necessary, consults with management on a suitable course of action in matters that are sensitive, high-risk or business-critical, or for those issues that have far reaching implications with respect to resources or quality advice provision.</w:t>
      </w:r>
    </w:p>
    <w:p w14:paraId="2C9497CC" w14:textId="7A73DB4D" w:rsidR="00524F54" w:rsidRPr="00524F54" w:rsidRDefault="00524F54" w:rsidP="00524F54">
      <w:pPr>
        <w:jc w:val="both"/>
        <w:rPr>
          <w:rFonts w:ascii="Public Sans" w:hAnsi="Public Sans"/>
          <w:szCs w:val="22"/>
        </w:rPr>
      </w:pPr>
      <w:r w:rsidRPr="00524F54">
        <w:rPr>
          <w:rFonts w:ascii="Public Sans" w:hAnsi="Public Sans"/>
          <w:szCs w:val="22"/>
        </w:rPr>
        <w:t>Refer to the Delegations for specific financial and/or administrative delegations for this role.</w:t>
      </w:r>
    </w:p>
    <w:p w14:paraId="5B903D48" w14:textId="77777777" w:rsidR="00524F54" w:rsidRPr="00524F54" w:rsidRDefault="00524F54" w:rsidP="00524F54">
      <w:pPr>
        <w:pStyle w:val="Heading2"/>
        <w:jc w:val="both"/>
        <w:rPr>
          <w:rFonts w:ascii="Public Sans" w:hAnsi="Public Sans"/>
          <w:sz w:val="22"/>
          <w:szCs w:val="22"/>
        </w:rPr>
      </w:pPr>
      <w:r w:rsidRPr="00524F54">
        <w:rPr>
          <w:rFonts w:ascii="Public Sans" w:hAnsi="Public Sans"/>
          <w:sz w:val="22"/>
          <w:szCs w:val="22"/>
        </w:rPr>
        <w:t>Reporting line</w:t>
      </w:r>
    </w:p>
    <w:p w14:paraId="478BDAA2" w14:textId="77777777" w:rsidR="00524F54" w:rsidRPr="00524F54" w:rsidRDefault="00524F54" w:rsidP="00524F54">
      <w:pPr>
        <w:jc w:val="both"/>
        <w:rPr>
          <w:rFonts w:ascii="Public Sans" w:hAnsi="Public Sans" w:cs="Arial"/>
          <w:szCs w:val="22"/>
        </w:rPr>
      </w:pPr>
      <w:r w:rsidRPr="00524F54">
        <w:rPr>
          <w:rFonts w:ascii="Public Sans" w:hAnsi="Public Sans"/>
          <w:szCs w:val="22"/>
        </w:rPr>
        <w:t>See divisional structure and supplementary material.</w:t>
      </w:r>
    </w:p>
    <w:p w14:paraId="5B4F4CC5" w14:textId="77777777" w:rsidR="00524F54" w:rsidRPr="00524F54" w:rsidRDefault="00524F54" w:rsidP="00524F54">
      <w:pPr>
        <w:pStyle w:val="Heading2"/>
        <w:jc w:val="both"/>
        <w:rPr>
          <w:rFonts w:ascii="Public Sans" w:hAnsi="Public Sans"/>
          <w:sz w:val="22"/>
          <w:szCs w:val="22"/>
        </w:rPr>
      </w:pPr>
      <w:r w:rsidRPr="00524F54">
        <w:rPr>
          <w:rFonts w:ascii="Public Sans" w:hAnsi="Public Sans"/>
          <w:sz w:val="22"/>
          <w:szCs w:val="22"/>
        </w:rPr>
        <w:t>Direct reports</w:t>
      </w:r>
    </w:p>
    <w:p w14:paraId="0C410C31" w14:textId="77777777" w:rsidR="00524F54" w:rsidRPr="00524F54" w:rsidRDefault="00524F54" w:rsidP="00524F54">
      <w:pPr>
        <w:jc w:val="both"/>
        <w:rPr>
          <w:rFonts w:ascii="Public Sans" w:hAnsi="Public Sans" w:cs="Arial"/>
          <w:szCs w:val="22"/>
        </w:rPr>
      </w:pPr>
      <w:r w:rsidRPr="00524F54">
        <w:rPr>
          <w:rFonts w:ascii="Public Sans" w:hAnsi="Public Sans"/>
          <w:szCs w:val="22"/>
        </w:rPr>
        <w:t>Nil</w:t>
      </w:r>
    </w:p>
    <w:p w14:paraId="367D797C" w14:textId="77777777" w:rsidR="00524F54" w:rsidRPr="00524F54" w:rsidRDefault="00524F54" w:rsidP="00524F54">
      <w:pPr>
        <w:pStyle w:val="Heading2"/>
        <w:jc w:val="both"/>
        <w:rPr>
          <w:rFonts w:ascii="Public Sans" w:hAnsi="Public Sans"/>
          <w:sz w:val="22"/>
          <w:szCs w:val="22"/>
        </w:rPr>
      </w:pPr>
      <w:r w:rsidRPr="00524F54">
        <w:rPr>
          <w:rFonts w:ascii="Public Sans" w:hAnsi="Public Sans"/>
          <w:sz w:val="22"/>
          <w:szCs w:val="22"/>
        </w:rPr>
        <w:t>Budget/Expenditure</w:t>
      </w:r>
    </w:p>
    <w:p w14:paraId="06AA610B" w14:textId="77777777" w:rsidR="00524F54" w:rsidRPr="00524F54" w:rsidRDefault="00524F54" w:rsidP="00524F54">
      <w:pPr>
        <w:jc w:val="both"/>
        <w:rPr>
          <w:rFonts w:ascii="Public Sans" w:hAnsi="Public Sans"/>
          <w:szCs w:val="22"/>
        </w:rPr>
      </w:pPr>
      <w:r w:rsidRPr="00524F54">
        <w:rPr>
          <w:rFonts w:ascii="Public Sans" w:hAnsi="Public Sans"/>
          <w:szCs w:val="22"/>
        </w:rPr>
        <w:t>Nil</w:t>
      </w:r>
    </w:p>
    <w:p w14:paraId="5159920D" w14:textId="77777777" w:rsidR="00524F54" w:rsidRPr="00524F54" w:rsidRDefault="00524F54" w:rsidP="00524F54">
      <w:pPr>
        <w:jc w:val="both"/>
        <w:rPr>
          <w:rFonts w:ascii="Public Sans" w:hAnsi="Public Sans"/>
          <w:b/>
          <w:bCs/>
          <w:szCs w:val="22"/>
        </w:rPr>
      </w:pPr>
      <w:r w:rsidRPr="00524F54">
        <w:rPr>
          <w:rFonts w:ascii="Public Sans" w:hAnsi="Public Sans"/>
          <w:b/>
          <w:bCs/>
          <w:szCs w:val="22"/>
        </w:rPr>
        <w:t>Essential requirements</w:t>
      </w:r>
    </w:p>
    <w:p w14:paraId="7444D942" w14:textId="77777777" w:rsidR="00524F54" w:rsidRPr="00524F54" w:rsidRDefault="00524F54" w:rsidP="00524F54">
      <w:pPr>
        <w:numPr>
          <w:ilvl w:val="0"/>
          <w:numId w:val="38"/>
        </w:numPr>
        <w:spacing w:after="200" w:line="276" w:lineRule="auto"/>
        <w:jc w:val="both"/>
        <w:rPr>
          <w:rFonts w:ascii="Public Sans" w:hAnsi="Public Sans"/>
          <w:szCs w:val="22"/>
          <w:lang w:val="en-US"/>
        </w:rPr>
      </w:pPr>
      <w:r w:rsidRPr="00524F54">
        <w:rPr>
          <w:rFonts w:ascii="Public Sans" w:hAnsi="Public Sans"/>
          <w:szCs w:val="22"/>
        </w:rPr>
        <w:t>Appointments are subject to reference checks. Some roles may also require the following checks/ clearances:</w:t>
      </w:r>
    </w:p>
    <w:p w14:paraId="104F9F55" w14:textId="77777777" w:rsidR="00524F54" w:rsidRPr="00524F54" w:rsidRDefault="00524F54" w:rsidP="00524F54">
      <w:pPr>
        <w:numPr>
          <w:ilvl w:val="0"/>
          <w:numId w:val="39"/>
        </w:numPr>
        <w:spacing w:after="200" w:line="276" w:lineRule="auto"/>
        <w:jc w:val="both"/>
        <w:rPr>
          <w:rFonts w:ascii="Public Sans" w:hAnsi="Public Sans"/>
          <w:szCs w:val="22"/>
        </w:rPr>
      </w:pPr>
      <w:r w:rsidRPr="00524F54">
        <w:rPr>
          <w:rFonts w:ascii="Public Sans" w:hAnsi="Public Sans"/>
          <w:szCs w:val="22"/>
        </w:rPr>
        <w:t>National Criminal History Record Check in accordance with the Disability Inclusion Act 2014</w:t>
      </w:r>
    </w:p>
    <w:p w14:paraId="59A03826" w14:textId="77777777" w:rsidR="00524F54" w:rsidRPr="00524F54" w:rsidRDefault="00524F54" w:rsidP="00524F54">
      <w:pPr>
        <w:numPr>
          <w:ilvl w:val="0"/>
          <w:numId w:val="39"/>
        </w:numPr>
        <w:spacing w:after="200" w:line="276" w:lineRule="auto"/>
        <w:jc w:val="both"/>
        <w:rPr>
          <w:rFonts w:ascii="Public Sans" w:hAnsi="Public Sans"/>
          <w:szCs w:val="22"/>
        </w:rPr>
      </w:pPr>
      <w:r w:rsidRPr="00524F54">
        <w:rPr>
          <w:rFonts w:ascii="Public Sans" w:hAnsi="Public Sans"/>
          <w:szCs w:val="22"/>
        </w:rPr>
        <w:t>A current Working with Children Check (WWCC) is an essential requirement for this role. The role has been identified as requiring this check in line with the Child Protection (Working With Children) Act 2012.</w:t>
      </w:r>
    </w:p>
    <w:p w14:paraId="7296F373" w14:textId="77777777" w:rsidR="00524F54" w:rsidRPr="00524F54" w:rsidRDefault="00524F54" w:rsidP="00524F54">
      <w:pPr>
        <w:jc w:val="both"/>
        <w:rPr>
          <w:rFonts w:ascii="Public Sans" w:hAnsi="Public Sans"/>
          <w:szCs w:val="22"/>
          <w:lang w:val="en-US"/>
        </w:rPr>
      </w:pPr>
    </w:p>
    <w:p w14:paraId="24068754" w14:textId="77777777" w:rsidR="00524F54" w:rsidRPr="00524F54" w:rsidRDefault="00524F54" w:rsidP="00524F54">
      <w:pPr>
        <w:pStyle w:val="Heading1"/>
        <w:jc w:val="both"/>
        <w:rPr>
          <w:rFonts w:ascii="Public Sans" w:hAnsi="Public Sans"/>
          <w:sz w:val="22"/>
          <w:szCs w:val="22"/>
        </w:rPr>
      </w:pPr>
      <w:r w:rsidRPr="00524F54">
        <w:rPr>
          <w:rFonts w:ascii="Public Sans" w:hAnsi="Public Sans"/>
          <w:sz w:val="22"/>
          <w:szCs w:val="22"/>
        </w:rPr>
        <w:t>Capabilities for the role</w:t>
      </w:r>
    </w:p>
    <w:p w14:paraId="2982616E" w14:textId="77777777" w:rsidR="00524F54" w:rsidRPr="00524F54" w:rsidRDefault="00524F54" w:rsidP="00524F54">
      <w:pPr>
        <w:jc w:val="both"/>
        <w:rPr>
          <w:rFonts w:ascii="Public Sans" w:hAnsi="Public Sans"/>
          <w:szCs w:val="22"/>
        </w:rPr>
      </w:pPr>
      <w:r w:rsidRPr="00524F54">
        <w:rPr>
          <w:rFonts w:ascii="Public Sans" w:hAnsi="Public Sans"/>
          <w:szCs w:val="22"/>
        </w:rPr>
        <w:t xml:space="preserve">The </w:t>
      </w:r>
      <w:hyperlink r:id="rId8" w:history="1">
        <w:r w:rsidRPr="00524F54">
          <w:rPr>
            <w:rStyle w:val="Hyperlink"/>
            <w:rFonts w:ascii="Public Sans" w:hAnsi="Public Sans"/>
            <w:szCs w:val="22"/>
          </w:rPr>
          <w:t>NSW public sector capability framework</w:t>
        </w:r>
      </w:hyperlink>
      <w:r w:rsidRPr="00524F54">
        <w:rPr>
          <w:rFonts w:ascii="Public Sans" w:hAnsi="Public Sans"/>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9E0907B" w14:textId="77777777" w:rsidR="00524F54" w:rsidRPr="00524F54" w:rsidRDefault="00524F54" w:rsidP="00524F54">
      <w:pPr>
        <w:jc w:val="both"/>
        <w:rPr>
          <w:rFonts w:ascii="Public Sans" w:hAnsi="Public Sans"/>
          <w:szCs w:val="22"/>
        </w:rPr>
      </w:pPr>
      <w:r w:rsidRPr="00524F54">
        <w:rPr>
          <w:rFonts w:ascii="Public Sans" w:hAnsi="Public Sans"/>
          <w:szCs w:val="22"/>
        </w:rPr>
        <w:t xml:space="preserve">The capabilities are separated into </w:t>
      </w:r>
      <w:r w:rsidRPr="00524F54">
        <w:rPr>
          <w:rFonts w:ascii="Public Sans" w:hAnsi="Public Sans"/>
          <w:b/>
          <w:szCs w:val="22"/>
        </w:rPr>
        <w:t>focus capabilities</w:t>
      </w:r>
      <w:r w:rsidRPr="00524F54">
        <w:rPr>
          <w:rFonts w:ascii="Public Sans" w:hAnsi="Public Sans"/>
          <w:szCs w:val="22"/>
        </w:rPr>
        <w:t xml:space="preserve"> and </w:t>
      </w:r>
      <w:r w:rsidRPr="00524F54">
        <w:rPr>
          <w:rFonts w:ascii="Public Sans" w:hAnsi="Public Sans"/>
          <w:b/>
          <w:szCs w:val="22"/>
        </w:rPr>
        <w:t>complementary capabilities</w:t>
      </w:r>
      <w:r w:rsidRPr="00524F54">
        <w:rPr>
          <w:rFonts w:ascii="Public Sans" w:hAnsi="Public Sans"/>
          <w:szCs w:val="22"/>
        </w:rPr>
        <w:t xml:space="preserve">. </w:t>
      </w:r>
    </w:p>
    <w:p w14:paraId="07137828" w14:textId="77777777" w:rsidR="00524F54" w:rsidRPr="00524F54" w:rsidRDefault="00524F54" w:rsidP="00524F54">
      <w:pPr>
        <w:pStyle w:val="Heading1"/>
        <w:jc w:val="both"/>
        <w:rPr>
          <w:rFonts w:ascii="Public Sans" w:hAnsi="Public Sans"/>
          <w:sz w:val="22"/>
          <w:szCs w:val="22"/>
        </w:rPr>
      </w:pPr>
      <w:r w:rsidRPr="00524F54">
        <w:rPr>
          <w:rFonts w:ascii="Public Sans" w:hAnsi="Public Sans"/>
          <w:sz w:val="22"/>
          <w:szCs w:val="22"/>
        </w:rPr>
        <w:lastRenderedPageBreak/>
        <w:t>Focus capabilities</w:t>
      </w:r>
    </w:p>
    <w:p w14:paraId="10F55639" w14:textId="77777777" w:rsidR="00524F54" w:rsidRPr="00524F54" w:rsidRDefault="00524F54" w:rsidP="00524F54">
      <w:pPr>
        <w:pStyle w:val="PlainText"/>
        <w:spacing w:before="62" w:line="276" w:lineRule="auto"/>
        <w:jc w:val="both"/>
        <w:rPr>
          <w:rFonts w:ascii="Public Sans" w:eastAsiaTheme="minorEastAsia" w:hAnsi="Public Sans"/>
          <w:sz w:val="22"/>
          <w:szCs w:val="22"/>
          <w:lang w:val="en-US"/>
        </w:rPr>
      </w:pPr>
      <w:r w:rsidRPr="00524F54">
        <w:rPr>
          <w:rFonts w:ascii="Public Sans" w:eastAsiaTheme="minorEastAsia" w:hAnsi="Public Sans"/>
          <w:i/>
          <w:sz w:val="22"/>
          <w:szCs w:val="22"/>
          <w:lang w:val="en-US"/>
        </w:rPr>
        <w:t>Focus capabilities</w:t>
      </w:r>
      <w:r w:rsidRPr="00524F54">
        <w:rPr>
          <w:rFonts w:ascii="Public Sans" w:eastAsiaTheme="minorEastAsia" w:hAnsi="Public Sans"/>
          <w:sz w:val="22"/>
          <w:szCs w:val="22"/>
          <w:lang w:val="en-US"/>
        </w:rPr>
        <w:t xml:space="preserve"> are the capabilities considered the most important for effective performance of the role. These capabilities will be assessed at recruitment. </w:t>
      </w:r>
    </w:p>
    <w:p w14:paraId="2EF98B52" w14:textId="77777777" w:rsidR="00524F54" w:rsidRPr="00524F54" w:rsidRDefault="00524F54" w:rsidP="00524F54">
      <w:pPr>
        <w:pStyle w:val="PlainText"/>
        <w:spacing w:before="62" w:line="276" w:lineRule="auto"/>
        <w:jc w:val="both"/>
        <w:rPr>
          <w:rFonts w:ascii="Public Sans" w:eastAsiaTheme="minorEastAsia" w:hAnsi="Public Sans"/>
          <w:sz w:val="22"/>
          <w:szCs w:val="22"/>
          <w:lang w:val="en-US"/>
        </w:rPr>
      </w:pPr>
      <w:r w:rsidRPr="00524F54">
        <w:rPr>
          <w:rFonts w:ascii="Public Sans" w:eastAsiaTheme="minorEastAsia" w:hAnsi="Public Sans"/>
          <w:sz w:val="22"/>
          <w:szCs w:val="22"/>
          <w:lang w:val="en-US"/>
        </w:rPr>
        <w:t>The focus capabilities for this role are shown below with a brief explanation of what each capability covers and the indicators describing the types of behaviours expected at each level.</w:t>
      </w:r>
    </w:p>
    <w:p w14:paraId="36628EA0" w14:textId="77777777" w:rsidR="00524F54" w:rsidRPr="00524F54" w:rsidRDefault="00524F54" w:rsidP="00524F54">
      <w:pPr>
        <w:pStyle w:val="PlainText"/>
        <w:spacing w:before="62" w:line="276" w:lineRule="auto"/>
        <w:rPr>
          <w:rFonts w:ascii="Public Sans" w:eastAsiaTheme="minorEastAsia" w:hAnsi="Public Sans"/>
          <w:sz w:val="22"/>
          <w:szCs w:val="22"/>
          <w:lang w:val="en-US"/>
        </w:rPr>
      </w:pPr>
    </w:p>
    <w:tbl>
      <w:tblPr>
        <w:tblStyle w:val="PSCPurple"/>
        <w:tblpPr w:leftFromText="187" w:rightFromText="187" w:vertAnchor="text" w:tblpXSpec="center" w:tblpY="1"/>
        <w:tblOverlap w:val="never"/>
        <w:tblW w:w="10755"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388"/>
        <w:gridCol w:w="2932"/>
        <w:gridCol w:w="143"/>
        <w:gridCol w:w="4707"/>
        <w:gridCol w:w="1585"/>
      </w:tblGrid>
      <w:tr w:rsidR="00524F54" w:rsidRPr="00524F54" w14:paraId="5305A97A" w14:textId="77777777" w:rsidTr="00524F54">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hideMark/>
          </w:tcPr>
          <w:p w14:paraId="7E064EB0" w14:textId="77777777" w:rsidR="00524F54" w:rsidRPr="00524F54" w:rsidRDefault="00524F54">
            <w:pPr>
              <w:pStyle w:val="TableTextWhite0"/>
              <w:keepNext/>
              <w:jc w:val="both"/>
              <w:rPr>
                <w:rFonts w:ascii="Public Sans" w:hAnsi="Public Sans"/>
                <w:szCs w:val="22"/>
              </w:rPr>
            </w:pPr>
            <w:r w:rsidRPr="00524F54">
              <w:rPr>
                <w:rFonts w:ascii="Public Sans" w:hAnsi="Public Sans"/>
                <w:szCs w:val="22"/>
              </w:rPr>
              <w:t>FOCUS CAPABILITIES</w:t>
            </w:r>
          </w:p>
        </w:tc>
      </w:tr>
      <w:tr w:rsidR="00524F54" w:rsidRPr="00524F54" w14:paraId="0C2CBD79" w14:textId="77777777" w:rsidTr="00524F54">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hideMark/>
          </w:tcPr>
          <w:p w14:paraId="1B438AC2"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Capability group/sets</w:t>
            </w:r>
          </w:p>
        </w:tc>
        <w:tc>
          <w:tcPr>
            <w:tcW w:w="2881" w:type="dxa"/>
            <w:tcBorders>
              <w:bottom w:val="single" w:sz="12" w:space="0" w:color="auto"/>
            </w:tcBorders>
            <w:shd w:val="clear" w:color="auto" w:fill="BCBEC0"/>
            <w:hideMark/>
          </w:tcPr>
          <w:p w14:paraId="092EFB5D"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Capability name</w:t>
            </w:r>
          </w:p>
        </w:tc>
        <w:tc>
          <w:tcPr>
            <w:tcW w:w="90" w:type="dxa"/>
            <w:tcBorders>
              <w:bottom w:val="single" w:sz="12" w:space="0" w:color="auto"/>
            </w:tcBorders>
            <w:shd w:val="clear" w:color="auto" w:fill="BCBEC0"/>
          </w:tcPr>
          <w:p w14:paraId="6A6DCBD1" w14:textId="77777777" w:rsidR="00524F54" w:rsidRPr="00524F54" w:rsidRDefault="00524F54">
            <w:pPr>
              <w:pStyle w:val="TableText"/>
              <w:keepNext/>
              <w:rPr>
                <w:rFonts w:ascii="Public Sans" w:hAnsi="Public Sans"/>
                <w:b/>
                <w:sz w:val="22"/>
                <w:szCs w:val="22"/>
              </w:rPr>
            </w:pPr>
          </w:p>
        </w:tc>
        <w:tc>
          <w:tcPr>
            <w:tcW w:w="4770" w:type="dxa"/>
            <w:tcBorders>
              <w:bottom w:val="single" w:sz="12" w:space="0" w:color="auto"/>
            </w:tcBorders>
            <w:shd w:val="clear" w:color="auto" w:fill="BCBEC0"/>
            <w:hideMark/>
          </w:tcPr>
          <w:p w14:paraId="1130F123"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Behavioural indicators</w:t>
            </w:r>
          </w:p>
        </w:tc>
        <w:tc>
          <w:tcPr>
            <w:tcW w:w="1606" w:type="dxa"/>
            <w:tcBorders>
              <w:bottom w:val="single" w:sz="12" w:space="0" w:color="auto"/>
            </w:tcBorders>
            <w:shd w:val="clear" w:color="auto" w:fill="BCBEC0"/>
            <w:hideMark/>
          </w:tcPr>
          <w:p w14:paraId="1D9F87E2" w14:textId="77777777" w:rsidR="00524F54" w:rsidRPr="00524F54" w:rsidRDefault="00524F54">
            <w:pPr>
              <w:pStyle w:val="TableText"/>
              <w:keepNext/>
              <w:jc w:val="both"/>
              <w:rPr>
                <w:rFonts w:ascii="Public Sans" w:hAnsi="Public Sans"/>
                <w:b/>
                <w:sz w:val="22"/>
                <w:szCs w:val="22"/>
              </w:rPr>
            </w:pPr>
            <w:r w:rsidRPr="00524F54">
              <w:rPr>
                <w:rFonts w:ascii="Public Sans" w:hAnsi="Public Sans"/>
                <w:b/>
                <w:sz w:val="22"/>
                <w:szCs w:val="22"/>
              </w:rPr>
              <w:t xml:space="preserve">Level </w:t>
            </w:r>
          </w:p>
        </w:tc>
      </w:tr>
      <w:tr w:rsidR="00524F54" w:rsidRPr="00524F54" w14:paraId="1EC40B21" w14:textId="77777777" w:rsidTr="00524F54">
        <w:tc>
          <w:tcPr>
            <w:tcW w:w="1406" w:type="dxa"/>
            <w:tcBorders>
              <w:top w:val="single" w:sz="8" w:space="0" w:color="BCBEC0"/>
              <w:left w:val="nil"/>
              <w:bottom w:val="nil"/>
              <w:right w:val="nil"/>
            </w:tcBorders>
            <w:hideMark/>
          </w:tcPr>
          <w:p w14:paraId="2B6D92AA" w14:textId="321CD7C3"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274C4C48" wp14:editId="2AEFBD50">
                  <wp:extent cx="847725" cy="847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25A05714"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Act with Integrity</w:t>
            </w:r>
          </w:p>
          <w:p w14:paraId="13397382" w14:textId="77777777" w:rsidR="00524F54" w:rsidRPr="00524F54" w:rsidRDefault="00524F54">
            <w:pPr>
              <w:pStyle w:val="TableText"/>
              <w:keepNext/>
              <w:rPr>
                <w:rFonts w:ascii="Public Sans" w:hAnsi="Public Sans"/>
                <w:sz w:val="22"/>
                <w:szCs w:val="22"/>
              </w:rPr>
            </w:pPr>
            <w:r w:rsidRPr="00524F54">
              <w:rPr>
                <w:rFonts w:ascii="Public Sans" w:hAnsi="Public Sans"/>
                <w:sz w:val="22"/>
                <w:szCs w:val="22"/>
              </w:rPr>
              <w:t>Be ethical and professional, and uphold and promote the public sector values</w:t>
            </w:r>
          </w:p>
        </w:tc>
        <w:tc>
          <w:tcPr>
            <w:tcW w:w="4770" w:type="dxa"/>
            <w:tcBorders>
              <w:top w:val="single" w:sz="8" w:space="0" w:color="BCBEC0"/>
              <w:left w:val="nil"/>
              <w:bottom w:val="single" w:sz="4" w:space="0" w:color="BCBEC0"/>
              <w:right w:val="nil"/>
            </w:tcBorders>
            <w:hideMark/>
          </w:tcPr>
          <w:p w14:paraId="1E110284"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Represent the organisation in an honest, ethical and professional way and encourage others to do so</w:t>
            </w:r>
          </w:p>
          <w:p w14:paraId="0D9A55F3"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Act professionally and support a culture of integrity</w:t>
            </w:r>
          </w:p>
          <w:p w14:paraId="74E01681"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Identify and explain ethical issues and set an example for others to follow</w:t>
            </w:r>
          </w:p>
          <w:p w14:paraId="53CC3ACA"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Ensure that others are aware of and understand the legislation and policy framework within which they operate</w:t>
            </w:r>
          </w:p>
          <w:p w14:paraId="5CF82ED3"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Act to prevent and report misconduct and illegal and inappropriate behaviour</w:t>
            </w:r>
          </w:p>
        </w:tc>
        <w:tc>
          <w:tcPr>
            <w:tcW w:w="1606" w:type="dxa"/>
            <w:tcBorders>
              <w:top w:val="single" w:sz="8" w:space="0" w:color="BCBEC0"/>
              <w:left w:val="nil"/>
              <w:bottom w:val="single" w:sz="4" w:space="0" w:color="BCBEC0"/>
              <w:right w:val="nil"/>
            </w:tcBorders>
            <w:hideMark/>
          </w:tcPr>
          <w:p w14:paraId="38292D85"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Adept</w:t>
            </w:r>
          </w:p>
        </w:tc>
      </w:tr>
      <w:tr w:rsidR="00524F54" w:rsidRPr="00524F54" w14:paraId="6D1C1408" w14:textId="77777777" w:rsidTr="00524F54">
        <w:tc>
          <w:tcPr>
            <w:tcW w:w="1406" w:type="dxa"/>
            <w:vMerge w:val="restart"/>
            <w:tcBorders>
              <w:top w:val="single" w:sz="8" w:space="0" w:color="BCBEC0"/>
              <w:left w:val="nil"/>
              <w:bottom w:val="single" w:sz="4" w:space="0" w:color="BCBEC0"/>
              <w:right w:val="nil"/>
            </w:tcBorders>
            <w:hideMark/>
          </w:tcPr>
          <w:p w14:paraId="61EBB339" w14:textId="11A69D06"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35173B0D" wp14:editId="30E9BA8E">
                  <wp:extent cx="857250" cy="857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2A47816D"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Commit to Customer Service</w:t>
            </w:r>
          </w:p>
          <w:p w14:paraId="143D05C5" w14:textId="77777777" w:rsidR="00524F54" w:rsidRPr="00524F54" w:rsidRDefault="00524F54">
            <w:pPr>
              <w:pStyle w:val="TableText"/>
              <w:keepNext/>
              <w:rPr>
                <w:rFonts w:ascii="Public Sans" w:hAnsi="Public Sans"/>
                <w:sz w:val="22"/>
                <w:szCs w:val="22"/>
              </w:rPr>
            </w:pPr>
            <w:r w:rsidRPr="00524F54">
              <w:rPr>
                <w:rFonts w:ascii="Public Sans" w:hAnsi="Public Sans"/>
                <w:sz w:val="22"/>
                <w:szCs w:val="22"/>
              </w:rPr>
              <w:t>Provide customer-focused services in line with public sector and organisational objectives</w:t>
            </w:r>
          </w:p>
        </w:tc>
        <w:tc>
          <w:tcPr>
            <w:tcW w:w="4770" w:type="dxa"/>
            <w:tcBorders>
              <w:top w:val="single" w:sz="8" w:space="0" w:color="BCBEC0"/>
              <w:left w:val="nil"/>
              <w:bottom w:val="single" w:sz="4" w:space="0" w:color="BCBEC0"/>
              <w:right w:val="nil"/>
            </w:tcBorders>
            <w:hideMark/>
          </w:tcPr>
          <w:p w14:paraId="041321E0"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Take responsibility for delivering high-quality customer-focused services</w:t>
            </w:r>
          </w:p>
          <w:p w14:paraId="6D07308A"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Design processes and policies based on the customer’s point of view and needs</w:t>
            </w:r>
          </w:p>
          <w:p w14:paraId="47DE17BE"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Understand and measure what is important to customers</w:t>
            </w:r>
          </w:p>
          <w:p w14:paraId="2E41A65F"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Use data and information to monitor and improve customer service delivery</w:t>
            </w:r>
          </w:p>
          <w:p w14:paraId="279855E4"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Find opportunities to cooperate with internal and external stakeholders to improve outcomes for customers</w:t>
            </w:r>
          </w:p>
          <w:p w14:paraId="1A23DB54"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Maintain relationships with key customers in area of expertise</w:t>
            </w:r>
          </w:p>
          <w:p w14:paraId="6CA1F4A3"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Connect and collaborate with relevant customers within the community</w:t>
            </w:r>
          </w:p>
        </w:tc>
        <w:tc>
          <w:tcPr>
            <w:tcW w:w="1606" w:type="dxa"/>
            <w:tcBorders>
              <w:top w:val="single" w:sz="8" w:space="0" w:color="BCBEC0"/>
              <w:left w:val="nil"/>
              <w:bottom w:val="single" w:sz="4" w:space="0" w:color="BCBEC0"/>
              <w:right w:val="nil"/>
            </w:tcBorders>
            <w:hideMark/>
          </w:tcPr>
          <w:p w14:paraId="1C330A3A"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Adept</w:t>
            </w:r>
          </w:p>
        </w:tc>
      </w:tr>
      <w:tr w:rsidR="00524F54" w:rsidRPr="00524F54" w14:paraId="6F501ED4" w14:textId="77777777" w:rsidTr="00524F54">
        <w:tc>
          <w:tcPr>
            <w:tcW w:w="10753" w:type="dxa"/>
            <w:vMerge/>
            <w:tcBorders>
              <w:top w:val="single" w:sz="8" w:space="0" w:color="BCBEC0"/>
              <w:left w:val="nil"/>
              <w:bottom w:val="single" w:sz="4" w:space="0" w:color="BCBEC0"/>
              <w:right w:val="nil"/>
            </w:tcBorders>
            <w:vAlign w:val="center"/>
            <w:hideMark/>
          </w:tcPr>
          <w:p w14:paraId="69396340"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59A18144"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Work Collaboratively</w:t>
            </w:r>
          </w:p>
          <w:p w14:paraId="23E8E093" w14:textId="77777777" w:rsidR="00524F54" w:rsidRPr="00524F54" w:rsidRDefault="00524F54">
            <w:pPr>
              <w:pStyle w:val="TableText"/>
              <w:keepNext/>
              <w:rPr>
                <w:rFonts w:ascii="Public Sans" w:hAnsi="Public Sans"/>
                <w:b/>
                <w:sz w:val="22"/>
                <w:szCs w:val="22"/>
              </w:rPr>
            </w:pPr>
            <w:r w:rsidRPr="00524F54">
              <w:rPr>
                <w:rFonts w:ascii="Public Sans" w:hAnsi="Public Sans"/>
                <w:sz w:val="22"/>
                <w:szCs w:val="22"/>
              </w:rPr>
              <w:t>Collaborate with others and value their contribution</w:t>
            </w:r>
          </w:p>
        </w:tc>
        <w:tc>
          <w:tcPr>
            <w:tcW w:w="4770" w:type="dxa"/>
            <w:tcBorders>
              <w:top w:val="single" w:sz="8" w:space="0" w:color="BCBEC0"/>
              <w:left w:val="nil"/>
              <w:bottom w:val="single" w:sz="4" w:space="0" w:color="BCBEC0"/>
              <w:right w:val="nil"/>
            </w:tcBorders>
            <w:hideMark/>
          </w:tcPr>
          <w:p w14:paraId="37FC3D32"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Encourage a culture that recognises the value of collaboration</w:t>
            </w:r>
          </w:p>
          <w:p w14:paraId="62C4802D"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Build cooperation and overcome barriers to information sharing and communication across teams and units</w:t>
            </w:r>
          </w:p>
          <w:p w14:paraId="27763676"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Share lessons learned across teams and units</w:t>
            </w:r>
          </w:p>
          <w:p w14:paraId="7D1406DC"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Identify opportunities to leverage the strengths of others to solve issues and develop better processes and approaches to work</w:t>
            </w:r>
          </w:p>
          <w:p w14:paraId="04581665"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lastRenderedPageBreak/>
              <w:t>Actively use collaboration tools, including digital technologies, to engage diverse audiences in solving problems and improving services</w:t>
            </w:r>
          </w:p>
        </w:tc>
        <w:tc>
          <w:tcPr>
            <w:tcW w:w="1606" w:type="dxa"/>
            <w:tcBorders>
              <w:top w:val="single" w:sz="8" w:space="0" w:color="BCBEC0"/>
              <w:left w:val="nil"/>
              <w:bottom w:val="single" w:sz="4" w:space="0" w:color="BCBEC0"/>
              <w:right w:val="nil"/>
            </w:tcBorders>
            <w:hideMark/>
          </w:tcPr>
          <w:p w14:paraId="425FC688"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lastRenderedPageBreak/>
              <w:t>Adept</w:t>
            </w:r>
          </w:p>
        </w:tc>
      </w:tr>
      <w:tr w:rsidR="00524F54" w:rsidRPr="00524F54" w14:paraId="6AF20974" w14:textId="77777777" w:rsidTr="00524F54">
        <w:tc>
          <w:tcPr>
            <w:tcW w:w="1406" w:type="dxa"/>
            <w:vMerge w:val="restart"/>
            <w:tcBorders>
              <w:top w:val="single" w:sz="8" w:space="0" w:color="BCBEC0"/>
              <w:left w:val="nil"/>
              <w:bottom w:val="single" w:sz="4" w:space="0" w:color="BCBEC0"/>
              <w:right w:val="nil"/>
            </w:tcBorders>
            <w:hideMark/>
          </w:tcPr>
          <w:p w14:paraId="6FBB9988" w14:textId="01AE8E0D"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574133D8" wp14:editId="28F60871">
                  <wp:extent cx="857250" cy="857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0AFDF39D"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Deliver Results</w:t>
            </w:r>
          </w:p>
          <w:p w14:paraId="4B779597" w14:textId="77777777" w:rsidR="00524F54" w:rsidRPr="00524F54" w:rsidRDefault="00524F54">
            <w:pPr>
              <w:pStyle w:val="TableText"/>
              <w:keepNext/>
              <w:rPr>
                <w:rFonts w:ascii="Public Sans" w:hAnsi="Public Sans"/>
                <w:sz w:val="22"/>
                <w:szCs w:val="22"/>
              </w:rPr>
            </w:pPr>
            <w:r w:rsidRPr="00524F54">
              <w:rPr>
                <w:rFonts w:ascii="Public Sans" w:hAnsi="Public Sans"/>
                <w:sz w:val="22"/>
                <w:szCs w:val="22"/>
              </w:rPr>
              <w:t>Achieve results through the efficient use of resources and a commitment to quality outcomes</w:t>
            </w:r>
          </w:p>
        </w:tc>
        <w:tc>
          <w:tcPr>
            <w:tcW w:w="4770" w:type="dxa"/>
            <w:tcBorders>
              <w:top w:val="single" w:sz="8" w:space="0" w:color="BCBEC0"/>
              <w:left w:val="nil"/>
              <w:bottom w:val="single" w:sz="4" w:space="0" w:color="BCBEC0"/>
              <w:right w:val="nil"/>
            </w:tcBorders>
            <w:hideMark/>
          </w:tcPr>
          <w:p w14:paraId="45B2AD9A"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Seek and apply the expertise of key individuals to achieve organisational outcomes</w:t>
            </w:r>
          </w:p>
          <w:p w14:paraId="72BACE6D"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Drive a culture of achievement and acknowledge input from others</w:t>
            </w:r>
          </w:p>
          <w:p w14:paraId="038E1181"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Determine how outcomes will be measured and guide others on evaluation methods</w:t>
            </w:r>
          </w:p>
          <w:p w14:paraId="7C423689"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Investigate and create opportunities to enhance the achievement of organisational objectives</w:t>
            </w:r>
          </w:p>
          <w:p w14:paraId="13331A36"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Make sure others understand that on-time and on-budget results are required and how overall success is defined</w:t>
            </w:r>
          </w:p>
          <w:p w14:paraId="2A814796"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Control business unit output to ensure government outcomes are achieved within budgets</w:t>
            </w:r>
          </w:p>
          <w:p w14:paraId="3CA40149"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Progress organisational priorities and ensure that resources are acquired and used effectively</w:t>
            </w:r>
          </w:p>
        </w:tc>
        <w:tc>
          <w:tcPr>
            <w:tcW w:w="1606" w:type="dxa"/>
            <w:tcBorders>
              <w:top w:val="single" w:sz="8" w:space="0" w:color="BCBEC0"/>
              <w:left w:val="nil"/>
              <w:bottom w:val="single" w:sz="4" w:space="0" w:color="BCBEC0"/>
              <w:right w:val="nil"/>
            </w:tcBorders>
            <w:hideMark/>
          </w:tcPr>
          <w:p w14:paraId="7AD22568"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Advanced</w:t>
            </w:r>
          </w:p>
        </w:tc>
      </w:tr>
      <w:tr w:rsidR="00524F54" w:rsidRPr="00524F54" w14:paraId="137F6FE6" w14:textId="77777777" w:rsidTr="00524F54">
        <w:tc>
          <w:tcPr>
            <w:tcW w:w="10753" w:type="dxa"/>
            <w:vMerge/>
            <w:tcBorders>
              <w:top w:val="single" w:sz="8" w:space="0" w:color="BCBEC0"/>
              <w:left w:val="nil"/>
              <w:bottom w:val="single" w:sz="4" w:space="0" w:color="BCBEC0"/>
              <w:right w:val="nil"/>
            </w:tcBorders>
            <w:vAlign w:val="center"/>
            <w:hideMark/>
          </w:tcPr>
          <w:p w14:paraId="62619EF3"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561BBB33"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Think and Solve Problems</w:t>
            </w:r>
          </w:p>
          <w:p w14:paraId="00E97517" w14:textId="77777777" w:rsidR="00524F54" w:rsidRPr="00524F54" w:rsidRDefault="00524F54">
            <w:pPr>
              <w:pStyle w:val="TableText"/>
              <w:keepNext/>
              <w:rPr>
                <w:rFonts w:ascii="Public Sans" w:hAnsi="Public Sans"/>
                <w:b/>
                <w:sz w:val="22"/>
                <w:szCs w:val="22"/>
              </w:rPr>
            </w:pPr>
            <w:r w:rsidRPr="00524F54">
              <w:rPr>
                <w:rFonts w:ascii="Public Sans" w:hAnsi="Public Sans"/>
                <w:sz w:val="22"/>
                <w:szCs w:val="22"/>
              </w:rPr>
              <w:t>Think, analyse and consider the broader context to develop practical solutions</w:t>
            </w:r>
          </w:p>
        </w:tc>
        <w:tc>
          <w:tcPr>
            <w:tcW w:w="4770" w:type="dxa"/>
            <w:tcBorders>
              <w:top w:val="single" w:sz="8" w:space="0" w:color="BCBEC0"/>
              <w:left w:val="nil"/>
              <w:bottom w:val="single" w:sz="4" w:space="0" w:color="BCBEC0"/>
              <w:right w:val="nil"/>
            </w:tcBorders>
            <w:hideMark/>
          </w:tcPr>
          <w:p w14:paraId="173D9381"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Research and apply critical-thinking techniques in analysing information, identify interrelationships and make recommendations based on relevant evidence</w:t>
            </w:r>
          </w:p>
          <w:p w14:paraId="30506C6B"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Anticipate, identify and address issues and potential problems that may have an impact on organisational objectives and the user experience</w:t>
            </w:r>
          </w:p>
          <w:p w14:paraId="185C1ED3"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Apply creative-thinking techniques to generate new ideas and options to address issues and improve the user experience</w:t>
            </w:r>
          </w:p>
          <w:p w14:paraId="21174D99"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Seek contributions and ideas from people with diverse backgrounds and experience</w:t>
            </w:r>
          </w:p>
          <w:p w14:paraId="1608A69C"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Participate in and contribute to team or unit initiatives to resolve common issues or barriers to effectiveness</w:t>
            </w:r>
          </w:p>
          <w:p w14:paraId="64EC7D75"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Identify and share business process improvements to enhance effectiveness</w:t>
            </w:r>
          </w:p>
        </w:tc>
        <w:tc>
          <w:tcPr>
            <w:tcW w:w="1606" w:type="dxa"/>
            <w:tcBorders>
              <w:top w:val="single" w:sz="8" w:space="0" w:color="BCBEC0"/>
              <w:left w:val="nil"/>
              <w:bottom w:val="single" w:sz="4" w:space="0" w:color="BCBEC0"/>
              <w:right w:val="nil"/>
            </w:tcBorders>
            <w:hideMark/>
          </w:tcPr>
          <w:p w14:paraId="5F95DE56"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Adept</w:t>
            </w:r>
          </w:p>
        </w:tc>
      </w:tr>
      <w:tr w:rsidR="00524F54" w:rsidRPr="00524F54" w14:paraId="144B74B2" w14:textId="77777777" w:rsidTr="00524F54">
        <w:tc>
          <w:tcPr>
            <w:tcW w:w="1406" w:type="dxa"/>
            <w:vMerge w:val="restart"/>
            <w:tcBorders>
              <w:top w:val="single" w:sz="8" w:space="0" w:color="BCBEC0"/>
              <w:left w:val="nil"/>
              <w:bottom w:val="single" w:sz="4" w:space="0" w:color="BCBEC0"/>
              <w:right w:val="nil"/>
            </w:tcBorders>
            <w:hideMark/>
          </w:tcPr>
          <w:p w14:paraId="1AF47830" w14:textId="6E3BEA07"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7B6EC24D" wp14:editId="4657A207">
                  <wp:extent cx="847725" cy="847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2FB394AB"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Project Management</w:t>
            </w:r>
          </w:p>
          <w:p w14:paraId="175B25B0" w14:textId="77777777" w:rsidR="00524F54" w:rsidRPr="00524F54" w:rsidRDefault="00524F54">
            <w:pPr>
              <w:pStyle w:val="TableText"/>
              <w:keepNext/>
              <w:rPr>
                <w:rFonts w:ascii="Public Sans" w:hAnsi="Public Sans"/>
                <w:sz w:val="22"/>
                <w:szCs w:val="22"/>
              </w:rPr>
            </w:pPr>
            <w:r w:rsidRPr="00524F54">
              <w:rPr>
                <w:rFonts w:ascii="Public Sans" w:hAnsi="Public Sans"/>
                <w:sz w:val="22"/>
                <w:szCs w:val="22"/>
              </w:rPr>
              <w:t>Understand and apply effective planning, coordination and control methods</w:t>
            </w:r>
          </w:p>
        </w:tc>
        <w:tc>
          <w:tcPr>
            <w:tcW w:w="4770" w:type="dxa"/>
            <w:tcBorders>
              <w:top w:val="single" w:sz="8" w:space="0" w:color="BCBEC0"/>
              <w:left w:val="nil"/>
              <w:bottom w:val="single" w:sz="4" w:space="0" w:color="BCBEC0"/>
              <w:right w:val="nil"/>
            </w:tcBorders>
            <w:hideMark/>
          </w:tcPr>
          <w:p w14:paraId="1EC181F1"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Understand all components of the project management process, including the need to consider change management to realise business benefits</w:t>
            </w:r>
          </w:p>
          <w:p w14:paraId="00A2CC74"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lastRenderedPageBreak/>
              <w:t>Prepare clear project proposals and accurate estimates of required costs and resources</w:t>
            </w:r>
          </w:p>
          <w:p w14:paraId="008A1FB6"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Establish performance outcomes and measures for key project goals, and define monitoring, reporting and communication requirements</w:t>
            </w:r>
          </w:p>
          <w:p w14:paraId="4DEF4AFB"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Identify and evaluate risks associated with the project and develop mitigation strategies</w:t>
            </w:r>
          </w:p>
          <w:p w14:paraId="701C578E"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Identify and consult stakeholders to inform the project strategy</w:t>
            </w:r>
          </w:p>
          <w:p w14:paraId="0A57E869"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Communicate the project’s objectives and its expected benefits</w:t>
            </w:r>
          </w:p>
          <w:p w14:paraId="697BC781"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Monitor the completion of project milestones against goals and take necessary action</w:t>
            </w:r>
          </w:p>
          <w:p w14:paraId="4CA18504" w14:textId="77777777" w:rsidR="00524F54" w:rsidRPr="00524F54" w:rsidRDefault="00524F54" w:rsidP="00524F54">
            <w:pPr>
              <w:pStyle w:val="TableBullet"/>
              <w:numPr>
                <w:ilvl w:val="0"/>
                <w:numId w:val="33"/>
              </w:numPr>
              <w:rPr>
                <w:rFonts w:ascii="Public Sans" w:hAnsi="Public Sans"/>
                <w:sz w:val="22"/>
                <w:szCs w:val="22"/>
              </w:rPr>
            </w:pPr>
            <w:r w:rsidRPr="00524F54">
              <w:rPr>
                <w:rFonts w:ascii="Public Sans" w:hAnsi="Public Sans"/>
                <w:sz w:val="22"/>
                <w:szCs w:val="22"/>
              </w:rPr>
              <w:t>Evaluate progress and identify improvements to inform future projects</w:t>
            </w:r>
          </w:p>
        </w:tc>
        <w:tc>
          <w:tcPr>
            <w:tcW w:w="1606" w:type="dxa"/>
            <w:tcBorders>
              <w:top w:val="single" w:sz="8" w:space="0" w:color="BCBEC0"/>
              <w:left w:val="nil"/>
              <w:bottom w:val="single" w:sz="4" w:space="0" w:color="BCBEC0"/>
              <w:right w:val="nil"/>
            </w:tcBorders>
            <w:hideMark/>
          </w:tcPr>
          <w:p w14:paraId="6B78CC88"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lastRenderedPageBreak/>
              <w:t>Adept</w:t>
            </w:r>
          </w:p>
        </w:tc>
      </w:tr>
      <w:tr w:rsidR="00524F54" w:rsidRPr="00524F54" w14:paraId="5A60C83E" w14:textId="77777777" w:rsidTr="00524F54">
        <w:tc>
          <w:tcPr>
            <w:tcW w:w="10753" w:type="dxa"/>
            <w:vMerge/>
            <w:tcBorders>
              <w:top w:val="single" w:sz="8" w:space="0" w:color="BCBEC0"/>
              <w:left w:val="nil"/>
              <w:bottom w:val="single" w:sz="4" w:space="0" w:color="BCBEC0"/>
              <w:right w:val="nil"/>
            </w:tcBorders>
            <w:vAlign w:val="center"/>
            <w:hideMark/>
          </w:tcPr>
          <w:p w14:paraId="2DC88ABC" w14:textId="77777777" w:rsidR="00524F54" w:rsidRPr="00524F54" w:rsidRDefault="00524F54">
            <w:pPr>
              <w:spacing w:after="0" w:line="240" w:lineRule="auto"/>
              <w:rPr>
                <w:rFonts w:ascii="Public Sans" w:hAnsi="Public Sans"/>
                <w:szCs w:val="22"/>
              </w:rPr>
            </w:pPr>
          </w:p>
        </w:tc>
        <w:tc>
          <w:tcPr>
            <w:tcW w:w="2971" w:type="dxa"/>
            <w:vAlign w:val="center"/>
            <w:hideMark/>
          </w:tcPr>
          <w:p w14:paraId="017F1F60" w14:textId="77777777" w:rsidR="00524F54" w:rsidRPr="00524F54" w:rsidRDefault="00524F54">
            <w:pPr>
              <w:spacing w:after="0" w:line="240" w:lineRule="auto"/>
              <w:rPr>
                <w:rFonts w:ascii="Public Sans" w:eastAsiaTheme="minorEastAsia" w:hAnsi="Public Sans" w:cstheme="minorBidi"/>
                <w:szCs w:val="22"/>
                <w:lang w:eastAsia="en-AU"/>
              </w:rPr>
            </w:pPr>
          </w:p>
        </w:tc>
        <w:tc>
          <w:tcPr>
            <w:tcW w:w="144" w:type="dxa"/>
            <w:vAlign w:val="center"/>
            <w:hideMark/>
          </w:tcPr>
          <w:p w14:paraId="04E34786" w14:textId="77777777" w:rsidR="00524F54" w:rsidRPr="00524F54" w:rsidRDefault="00524F54">
            <w:pPr>
              <w:spacing w:after="0" w:line="240" w:lineRule="auto"/>
              <w:rPr>
                <w:rFonts w:ascii="Public Sans" w:eastAsiaTheme="minorEastAsia" w:hAnsi="Public Sans" w:cstheme="minorBidi"/>
                <w:szCs w:val="22"/>
                <w:lang w:eastAsia="en-AU"/>
              </w:rPr>
            </w:pPr>
          </w:p>
        </w:tc>
        <w:tc>
          <w:tcPr>
            <w:tcW w:w="4770" w:type="dxa"/>
            <w:vAlign w:val="center"/>
            <w:hideMark/>
          </w:tcPr>
          <w:p w14:paraId="1E3B8226" w14:textId="77777777" w:rsidR="00524F54" w:rsidRPr="00524F54" w:rsidRDefault="00524F54">
            <w:pPr>
              <w:spacing w:after="0" w:line="240" w:lineRule="auto"/>
              <w:rPr>
                <w:rFonts w:ascii="Public Sans" w:eastAsiaTheme="minorEastAsia" w:hAnsi="Public Sans" w:cstheme="minorBidi"/>
                <w:szCs w:val="22"/>
                <w:lang w:eastAsia="en-AU"/>
              </w:rPr>
            </w:pPr>
          </w:p>
        </w:tc>
        <w:tc>
          <w:tcPr>
            <w:tcW w:w="1606" w:type="dxa"/>
            <w:vAlign w:val="center"/>
            <w:hideMark/>
          </w:tcPr>
          <w:p w14:paraId="6BFCC00E" w14:textId="77777777" w:rsidR="00524F54" w:rsidRPr="00524F54" w:rsidRDefault="00524F54">
            <w:pPr>
              <w:spacing w:after="0" w:line="240" w:lineRule="auto"/>
              <w:rPr>
                <w:rFonts w:ascii="Public Sans" w:eastAsiaTheme="minorEastAsia" w:hAnsi="Public Sans" w:cstheme="minorBidi"/>
                <w:szCs w:val="22"/>
                <w:lang w:eastAsia="en-AU"/>
              </w:rPr>
            </w:pPr>
          </w:p>
        </w:tc>
      </w:tr>
    </w:tbl>
    <w:p w14:paraId="4DEECB03" w14:textId="77777777" w:rsidR="00524F54" w:rsidRPr="00524F54" w:rsidRDefault="00524F54" w:rsidP="00524F54">
      <w:pPr>
        <w:rPr>
          <w:rFonts w:ascii="Public Sans" w:hAnsi="Public Sans" w:cstheme="minorBidi"/>
          <w:szCs w:val="22"/>
          <w:lang w:val="en-US"/>
        </w:rPr>
      </w:pPr>
    </w:p>
    <w:p w14:paraId="5CEF1FC9" w14:textId="77777777" w:rsidR="00524F54" w:rsidRPr="00524F54" w:rsidRDefault="00524F54" w:rsidP="00524F54">
      <w:pPr>
        <w:pStyle w:val="Heading1"/>
        <w:rPr>
          <w:rFonts w:ascii="Public Sans" w:hAnsi="Public Sans"/>
          <w:sz w:val="22"/>
          <w:szCs w:val="22"/>
        </w:rPr>
      </w:pPr>
      <w:r w:rsidRPr="00524F54">
        <w:rPr>
          <w:rFonts w:ascii="Public Sans" w:hAnsi="Public Sans"/>
          <w:sz w:val="22"/>
          <w:szCs w:val="22"/>
        </w:rPr>
        <w:t>Complementary capabilities</w:t>
      </w:r>
    </w:p>
    <w:p w14:paraId="5CA338DC" w14:textId="77777777" w:rsidR="00524F54" w:rsidRPr="00524F54" w:rsidRDefault="00524F54" w:rsidP="00524F54">
      <w:pPr>
        <w:pStyle w:val="PlainText"/>
        <w:spacing w:before="62" w:line="276" w:lineRule="auto"/>
        <w:jc w:val="both"/>
        <w:rPr>
          <w:rFonts w:ascii="Public Sans" w:eastAsiaTheme="minorEastAsia" w:hAnsi="Public Sans"/>
          <w:sz w:val="22"/>
          <w:szCs w:val="22"/>
          <w:lang w:val="en-US"/>
        </w:rPr>
      </w:pPr>
      <w:r w:rsidRPr="00524F54">
        <w:rPr>
          <w:rFonts w:ascii="Public Sans" w:eastAsiaTheme="minorEastAsia" w:hAnsi="Public Sans"/>
          <w:i/>
          <w:sz w:val="22"/>
          <w:szCs w:val="22"/>
          <w:lang w:val="en-US"/>
        </w:rPr>
        <w:t>Complementary capabilities</w:t>
      </w:r>
      <w:r w:rsidRPr="00524F54">
        <w:rPr>
          <w:rFonts w:ascii="Public Sans" w:eastAsiaTheme="minorEastAsia" w:hAnsi="Public Sans"/>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7CC93DC3" w14:textId="77777777" w:rsidR="00524F54" w:rsidRPr="00524F54" w:rsidRDefault="00524F54" w:rsidP="00524F54">
      <w:pPr>
        <w:pStyle w:val="PlainText"/>
        <w:spacing w:before="62" w:line="276" w:lineRule="auto"/>
        <w:jc w:val="both"/>
        <w:rPr>
          <w:rFonts w:ascii="Public Sans" w:eastAsiaTheme="minorEastAsia" w:hAnsi="Public Sans"/>
          <w:sz w:val="22"/>
          <w:szCs w:val="22"/>
          <w:lang w:val="en-US"/>
        </w:rPr>
      </w:pPr>
      <w:r w:rsidRPr="00524F54">
        <w:rPr>
          <w:rFonts w:ascii="Public Sans" w:eastAsiaTheme="minorEastAsia" w:hAnsi="Public Sans"/>
          <w:sz w:val="22"/>
          <w:szCs w:val="22"/>
          <w:lang w:val="en-US"/>
        </w:rPr>
        <w:t>Note: capabilities listed as ‘not essential’ for this role are not relevant for recruitment purposes however may be relevant for future career development.</w:t>
      </w:r>
    </w:p>
    <w:p w14:paraId="4F536CFB" w14:textId="77777777" w:rsidR="00524F54" w:rsidRPr="00524F54" w:rsidRDefault="00524F54" w:rsidP="00524F54">
      <w:pPr>
        <w:pStyle w:val="PlainText"/>
        <w:spacing w:before="62" w:line="276" w:lineRule="auto"/>
        <w:jc w:val="both"/>
        <w:rPr>
          <w:rFonts w:ascii="Public Sans" w:eastAsiaTheme="minorEastAsia" w:hAnsi="Public Sans"/>
          <w:sz w:val="22"/>
          <w:szCs w:val="22"/>
          <w:lang w:val="en-US"/>
        </w:rPr>
      </w:pPr>
    </w:p>
    <w:tbl>
      <w:tblPr>
        <w:tblStyle w:val="PSCPurple"/>
        <w:tblpPr w:leftFromText="187" w:rightFromText="187" w:vertAnchor="text" w:tblpXSpec="center" w:tblpY="1"/>
        <w:tblOverlap w:val="never"/>
        <w:tblW w:w="10755"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2"/>
        <w:gridCol w:w="90"/>
        <w:gridCol w:w="4771"/>
        <w:gridCol w:w="1606"/>
      </w:tblGrid>
      <w:tr w:rsidR="00524F54" w:rsidRPr="00524F54" w14:paraId="6F0EEA6A" w14:textId="77777777" w:rsidTr="00524F54">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hideMark/>
          </w:tcPr>
          <w:p w14:paraId="4E88BEDC" w14:textId="77777777" w:rsidR="00524F54" w:rsidRPr="00524F54" w:rsidRDefault="00524F54">
            <w:pPr>
              <w:pStyle w:val="TableTextWhite0"/>
              <w:keepNext/>
              <w:jc w:val="both"/>
              <w:rPr>
                <w:rFonts w:ascii="Public Sans" w:hAnsi="Public Sans"/>
                <w:szCs w:val="22"/>
              </w:rPr>
            </w:pPr>
            <w:r w:rsidRPr="00524F54">
              <w:rPr>
                <w:rFonts w:ascii="Public Sans" w:hAnsi="Public Sans"/>
                <w:szCs w:val="22"/>
              </w:rPr>
              <w:t>COMPLEMENTARY CAPABILITIES</w:t>
            </w:r>
          </w:p>
        </w:tc>
      </w:tr>
      <w:tr w:rsidR="00524F54" w:rsidRPr="00524F54" w14:paraId="4DB3481E" w14:textId="77777777" w:rsidTr="00524F54">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hideMark/>
          </w:tcPr>
          <w:p w14:paraId="2A43E550"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Capability group/sets</w:t>
            </w:r>
          </w:p>
        </w:tc>
        <w:tc>
          <w:tcPr>
            <w:tcW w:w="2881" w:type="dxa"/>
            <w:tcBorders>
              <w:bottom w:val="single" w:sz="12" w:space="0" w:color="auto"/>
            </w:tcBorders>
            <w:shd w:val="clear" w:color="auto" w:fill="BCBEC0"/>
            <w:hideMark/>
          </w:tcPr>
          <w:p w14:paraId="09C0EAD5"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Capability name</w:t>
            </w:r>
          </w:p>
        </w:tc>
        <w:tc>
          <w:tcPr>
            <w:tcW w:w="90" w:type="dxa"/>
            <w:tcBorders>
              <w:bottom w:val="single" w:sz="12" w:space="0" w:color="auto"/>
            </w:tcBorders>
            <w:shd w:val="clear" w:color="auto" w:fill="BCBEC0"/>
          </w:tcPr>
          <w:p w14:paraId="48FDACC5" w14:textId="77777777" w:rsidR="00524F54" w:rsidRPr="00524F54" w:rsidRDefault="00524F54">
            <w:pPr>
              <w:pStyle w:val="TableText"/>
              <w:keepNext/>
              <w:rPr>
                <w:rFonts w:ascii="Public Sans" w:hAnsi="Public Sans"/>
                <w:b/>
                <w:sz w:val="22"/>
                <w:szCs w:val="22"/>
              </w:rPr>
            </w:pPr>
          </w:p>
        </w:tc>
        <w:tc>
          <w:tcPr>
            <w:tcW w:w="4770" w:type="dxa"/>
            <w:tcBorders>
              <w:bottom w:val="single" w:sz="12" w:space="0" w:color="auto"/>
            </w:tcBorders>
            <w:shd w:val="clear" w:color="auto" w:fill="BCBEC0"/>
            <w:hideMark/>
          </w:tcPr>
          <w:p w14:paraId="46D9CEAB" w14:textId="77777777" w:rsidR="00524F54" w:rsidRPr="00524F54" w:rsidRDefault="00524F54">
            <w:pPr>
              <w:pStyle w:val="TableText"/>
              <w:keepNext/>
              <w:rPr>
                <w:rFonts w:ascii="Public Sans" w:hAnsi="Public Sans"/>
                <w:b/>
                <w:sz w:val="22"/>
                <w:szCs w:val="22"/>
              </w:rPr>
            </w:pPr>
            <w:r w:rsidRPr="00524F54">
              <w:rPr>
                <w:rFonts w:ascii="Public Sans" w:hAnsi="Public Sans"/>
                <w:b/>
                <w:sz w:val="22"/>
                <w:szCs w:val="22"/>
              </w:rPr>
              <w:t>Description</w:t>
            </w:r>
          </w:p>
        </w:tc>
        <w:tc>
          <w:tcPr>
            <w:tcW w:w="1606" w:type="dxa"/>
            <w:tcBorders>
              <w:bottom w:val="single" w:sz="12" w:space="0" w:color="auto"/>
            </w:tcBorders>
            <w:shd w:val="clear" w:color="auto" w:fill="BCBEC0"/>
            <w:hideMark/>
          </w:tcPr>
          <w:p w14:paraId="2CDA4C71" w14:textId="77777777" w:rsidR="00524F54" w:rsidRPr="00524F54" w:rsidRDefault="00524F54">
            <w:pPr>
              <w:pStyle w:val="TableText"/>
              <w:keepNext/>
              <w:jc w:val="both"/>
              <w:rPr>
                <w:rFonts w:ascii="Public Sans" w:hAnsi="Public Sans"/>
                <w:b/>
                <w:sz w:val="22"/>
                <w:szCs w:val="22"/>
              </w:rPr>
            </w:pPr>
            <w:r w:rsidRPr="00524F54">
              <w:rPr>
                <w:rFonts w:ascii="Public Sans" w:hAnsi="Public Sans"/>
                <w:b/>
                <w:sz w:val="22"/>
                <w:szCs w:val="22"/>
              </w:rPr>
              <w:t xml:space="preserve">Level </w:t>
            </w:r>
          </w:p>
        </w:tc>
      </w:tr>
      <w:tr w:rsidR="00524F54" w:rsidRPr="00524F54" w14:paraId="5661D9E6" w14:textId="77777777" w:rsidTr="00524F54">
        <w:tc>
          <w:tcPr>
            <w:tcW w:w="1406" w:type="dxa"/>
            <w:vMerge w:val="restart"/>
            <w:tcBorders>
              <w:top w:val="single" w:sz="8" w:space="0" w:color="BCBEC0"/>
              <w:left w:val="nil"/>
              <w:bottom w:val="single" w:sz="4" w:space="0" w:color="BCBEC0"/>
              <w:right w:val="nil"/>
            </w:tcBorders>
            <w:hideMark/>
          </w:tcPr>
          <w:p w14:paraId="71E28229" w14:textId="6D00A22C"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63210632" wp14:editId="56B7056A">
                  <wp:extent cx="847725" cy="847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19A841E1" w14:textId="77777777" w:rsidR="00524F54" w:rsidRPr="00524F54" w:rsidRDefault="00524F54">
            <w:pPr>
              <w:spacing w:after="0" w:line="240" w:lineRule="auto"/>
              <w:rPr>
                <w:rFonts w:ascii="Public Sans" w:hAnsi="Public Sans"/>
                <w:szCs w:val="22"/>
              </w:rPr>
            </w:pPr>
            <w:r w:rsidRPr="00524F54">
              <w:rPr>
                <w:rFonts w:ascii="Public Sans" w:hAnsi="Public Sans"/>
                <w:szCs w:val="22"/>
              </w:rPr>
              <w:t>Display Resilience and Courage</w:t>
            </w:r>
          </w:p>
        </w:tc>
        <w:tc>
          <w:tcPr>
            <w:tcW w:w="4770" w:type="dxa"/>
            <w:tcBorders>
              <w:top w:val="single" w:sz="8" w:space="0" w:color="BCBEC0"/>
              <w:left w:val="nil"/>
              <w:bottom w:val="single" w:sz="4" w:space="0" w:color="BCBEC0"/>
              <w:right w:val="nil"/>
            </w:tcBorders>
            <w:hideMark/>
          </w:tcPr>
          <w:p w14:paraId="66F40644" w14:textId="77777777" w:rsidR="00524F54" w:rsidRPr="00524F54" w:rsidRDefault="00524F54">
            <w:pPr>
              <w:spacing w:after="0" w:line="240" w:lineRule="auto"/>
              <w:rPr>
                <w:rFonts w:ascii="Public Sans" w:hAnsi="Public Sans"/>
                <w:szCs w:val="22"/>
              </w:rPr>
            </w:pPr>
            <w:r w:rsidRPr="00524F54">
              <w:rPr>
                <w:rFonts w:ascii="Public Sans" w:hAnsi="Public Sans"/>
                <w:szCs w:val="22"/>
              </w:rPr>
              <w:t>Be open and honest, prepared to express your views, and willing to accept and commit to change</w:t>
            </w:r>
          </w:p>
        </w:tc>
        <w:tc>
          <w:tcPr>
            <w:tcW w:w="1606" w:type="dxa"/>
            <w:tcBorders>
              <w:top w:val="single" w:sz="8" w:space="0" w:color="BCBEC0"/>
              <w:left w:val="nil"/>
              <w:bottom w:val="single" w:sz="4" w:space="0" w:color="BCBEC0"/>
              <w:right w:val="nil"/>
            </w:tcBorders>
            <w:hideMark/>
          </w:tcPr>
          <w:p w14:paraId="3AA13B04"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r w:rsidR="00524F54" w:rsidRPr="00524F54" w14:paraId="68DB9B15" w14:textId="77777777" w:rsidTr="00524F54">
        <w:tc>
          <w:tcPr>
            <w:tcW w:w="10753" w:type="dxa"/>
            <w:vMerge/>
            <w:tcBorders>
              <w:top w:val="single" w:sz="8" w:space="0" w:color="BCBEC0"/>
              <w:left w:val="nil"/>
              <w:bottom w:val="single" w:sz="4" w:space="0" w:color="BCBEC0"/>
              <w:right w:val="nil"/>
            </w:tcBorders>
            <w:vAlign w:val="center"/>
            <w:hideMark/>
          </w:tcPr>
          <w:p w14:paraId="02F13768"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7AE74501" w14:textId="77777777" w:rsidR="00524F54" w:rsidRPr="00524F54" w:rsidRDefault="00524F54">
            <w:pPr>
              <w:spacing w:after="0" w:line="240" w:lineRule="auto"/>
              <w:rPr>
                <w:rFonts w:ascii="Public Sans" w:hAnsi="Public Sans"/>
                <w:szCs w:val="22"/>
              </w:rPr>
            </w:pPr>
            <w:r w:rsidRPr="00524F54">
              <w:rPr>
                <w:rFonts w:ascii="Public Sans" w:hAnsi="Public Sans"/>
                <w:szCs w:val="22"/>
              </w:rPr>
              <w:t>Manage Self</w:t>
            </w:r>
          </w:p>
        </w:tc>
        <w:tc>
          <w:tcPr>
            <w:tcW w:w="4770" w:type="dxa"/>
            <w:tcBorders>
              <w:top w:val="single" w:sz="8" w:space="0" w:color="BCBEC0"/>
              <w:left w:val="nil"/>
              <w:bottom w:val="single" w:sz="4" w:space="0" w:color="BCBEC0"/>
              <w:right w:val="nil"/>
            </w:tcBorders>
            <w:hideMark/>
          </w:tcPr>
          <w:p w14:paraId="154F285C" w14:textId="77777777" w:rsidR="00524F54" w:rsidRPr="00524F54" w:rsidRDefault="00524F54">
            <w:pPr>
              <w:spacing w:after="0" w:line="240" w:lineRule="auto"/>
              <w:rPr>
                <w:rFonts w:ascii="Public Sans" w:hAnsi="Public Sans"/>
                <w:szCs w:val="22"/>
              </w:rPr>
            </w:pPr>
            <w:r w:rsidRPr="00524F54">
              <w:rPr>
                <w:rFonts w:ascii="Public Sans" w:hAnsi="Public Sans"/>
                <w:szCs w:val="22"/>
              </w:rPr>
              <w:t>Show drive and motivation, an ability to self-reflect and a commitment to learning</w:t>
            </w:r>
          </w:p>
        </w:tc>
        <w:tc>
          <w:tcPr>
            <w:tcW w:w="1606" w:type="dxa"/>
            <w:tcBorders>
              <w:top w:val="single" w:sz="8" w:space="0" w:color="BCBEC0"/>
              <w:left w:val="nil"/>
              <w:bottom w:val="single" w:sz="4" w:space="0" w:color="BCBEC0"/>
              <w:right w:val="nil"/>
            </w:tcBorders>
            <w:hideMark/>
          </w:tcPr>
          <w:p w14:paraId="18CC18AE"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r w:rsidR="00524F54" w:rsidRPr="00524F54" w14:paraId="1CA16B5B" w14:textId="77777777" w:rsidTr="00524F54">
        <w:tc>
          <w:tcPr>
            <w:tcW w:w="10753" w:type="dxa"/>
            <w:vMerge/>
            <w:tcBorders>
              <w:top w:val="single" w:sz="8" w:space="0" w:color="BCBEC0"/>
              <w:left w:val="nil"/>
              <w:bottom w:val="single" w:sz="4" w:space="0" w:color="BCBEC0"/>
              <w:right w:val="nil"/>
            </w:tcBorders>
            <w:vAlign w:val="center"/>
            <w:hideMark/>
          </w:tcPr>
          <w:p w14:paraId="4BD96698"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6E41B99F" w14:textId="77777777" w:rsidR="00524F54" w:rsidRPr="00524F54" w:rsidRDefault="00524F54">
            <w:pPr>
              <w:spacing w:after="0" w:line="240" w:lineRule="auto"/>
              <w:rPr>
                <w:rFonts w:ascii="Public Sans" w:hAnsi="Public Sans"/>
                <w:szCs w:val="22"/>
              </w:rPr>
            </w:pPr>
            <w:r w:rsidRPr="00524F54">
              <w:rPr>
                <w:rFonts w:ascii="Public Sans" w:hAnsi="Public Sans"/>
                <w:szCs w:val="22"/>
              </w:rPr>
              <w:t>Value Diversity and Inclusion</w:t>
            </w:r>
          </w:p>
        </w:tc>
        <w:tc>
          <w:tcPr>
            <w:tcW w:w="4770" w:type="dxa"/>
            <w:tcBorders>
              <w:top w:val="single" w:sz="8" w:space="0" w:color="BCBEC0"/>
              <w:left w:val="nil"/>
              <w:bottom w:val="single" w:sz="4" w:space="0" w:color="BCBEC0"/>
              <w:right w:val="nil"/>
            </w:tcBorders>
            <w:hideMark/>
          </w:tcPr>
          <w:p w14:paraId="6A7AF1E2" w14:textId="77777777" w:rsidR="00524F54" w:rsidRPr="00524F54" w:rsidRDefault="00524F54">
            <w:pPr>
              <w:spacing w:after="0" w:line="240" w:lineRule="auto"/>
              <w:rPr>
                <w:rFonts w:ascii="Public Sans" w:hAnsi="Public Sans"/>
                <w:szCs w:val="22"/>
              </w:rPr>
            </w:pPr>
            <w:r w:rsidRPr="00524F54">
              <w:rPr>
                <w:rFonts w:ascii="Public Sans" w:hAnsi="Public Sans"/>
                <w:szCs w:val="22"/>
              </w:rPr>
              <w:t>Demonstrate inclusive behaviour and show respect for diverse backgrounds, experiences and perspectives</w:t>
            </w:r>
          </w:p>
        </w:tc>
        <w:tc>
          <w:tcPr>
            <w:tcW w:w="1606" w:type="dxa"/>
            <w:tcBorders>
              <w:top w:val="single" w:sz="8" w:space="0" w:color="BCBEC0"/>
              <w:left w:val="nil"/>
              <w:bottom w:val="single" w:sz="4" w:space="0" w:color="BCBEC0"/>
              <w:right w:val="nil"/>
            </w:tcBorders>
            <w:hideMark/>
          </w:tcPr>
          <w:p w14:paraId="099E6550"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Adept</w:t>
            </w:r>
          </w:p>
        </w:tc>
      </w:tr>
      <w:tr w:rsidR="00524F54" w:rsidRPr="00524F54" w14:paraId="4484D682" w14:textId="77777777" w:rsidTr="00524F54">
        <w:tc>
          <w:tcPr>
            <w:tcW w:w="1406" w:type="dxa"/>
            <w:vMerge w:val="restart"/>
            <w:tcBorders>
              <w:top w:val="single" w:sz="8" w:space="0" w:color="BCBEC0"/>
              <w:left w:val="nil"/>
              <w:bottom w:val="single" w:sz="4" w:space="0" w:color="BCBEC0"/>
              <w:right w:val="nil"/>
            </w:tcBorders>
            <w:hideMark/>
          </w:tcPr>
          <w:p w14:paraId="77A04BDC" w14:textId="6BBAE1DE"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04F7A0AE" wp14:editId="4A3EF146">
                  <wp:extent cx="857250"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5B8B33E7" w14:textId="77777777" w:rsidR="00524F54" w:rsidRPr="00524F54" w:rsidRDefault="00524F54">
            <w:pPr>
              <w:spacing w:after="0" w:line="240" w:lineRule="auto"/>
              <w:rPr>
                <w:rFonts w:ascii="Public Sans" w:hAnsi="Public Sans"/>
                <w:szCs w:val="22"/>
              </w:rPr>
            </w:pPr>
            <w:r w:rsidRPr="00524F54">
              <w:rPr>
                <w:rFonts w:ascii="Public Sans" w:hAnsi="Public Sans"/>
                <w:szCs w:val="22"/>
              </w:rPr>
              <w:t>Communicate Effectively</w:t>
            </w:r>
          </w:p>
        </w:tc>
        <w:tc>
          <w:tcPr>
            <w:tcW w:w="4770" w:type="dxa"/>
            <w:tcBorders>
              <w:top w:val="single" w:sz="8" w:space="0" w:color="BCBEC0"/>
              <w:left w:val="nil"/>
              <w:bottom w:val="single" w:sz="4" w:space="0" w:color="BCBEC0"/>
              <w:right w:val="nil"/>
            </w:tcBorders>
            <w:hideMark/>
          </w:tcPr>
          <w:p w14:paraId="0652FDDD" w14:textId="77777777" w:rsidR="00524F54" w:rsidRPr="00524F54" w:rsidRDefault="00524F54">
            <w:pPr>
              <w:spacing w:after="0" w:line="240" w:lineRule="auto"/>
              <w:rPr>
                <w:rFonts w:ascii="Public Sans" w:hAnsi="Public Sans"/>
                <w:szCs w:val="22"/>
              </w:rPr>
            </w:pPr>
            <w:r w:rsidRPr="00524F54">
              <w:rPr>
                <w:rFonts w:ascii="Public Sans" w:hAnsi="Public Sans"/>
                <w:szCs w:val="22"/>
              </w:rPr>
              <w:t>Communicate clearly, actively listen to others, and respond with understanding and respect</w:t>
            </w:r>
          </w:p>
        </w:tc>
        <w:tc>
          <w:tcPr>
            <w:tcW w:w="1606" w:type="dxa"/>
            <w:tcBorders>
              <w:top w:val="single" w:sz="8" w:space="0" w:color="BCBEC0"/>
              <w:left w:val="nil"/>
              <w:bottom w:val="single" w:sz="4" w:space="0" w:color="BCBEC0"/>
              <w:right w:val="nil"/>
            </w:tcBorders>
            <w:hideMark/>
          </w:tcPr>
          <w:p w14:paraId="38E1ABB3"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Adept</w:t>
            </w:r>
          </w:p>
        </w:tc>
      </w:tr>
      <w:tr w:rsidR="00524F54" w:rsidRPr="00524F54" w14:paraId="69A0D63E" w14:textId="77777777" w:rsidTr="00524F54">
        <w:tc>
          <w:tcPr>
            <w:tcW w:w="10753" w:type="dxa"/>
            <w:vMerge/>
            <w:tcBorders>
              <w:top w:val="single" w:sz="8" w:space="0" w:color="BCBEC0"/>
              <w:left w:val="nil"/>
              <w:bottom w:val="single" w:sz="4" w:space="0" w:color="BCBEC0"/>
              <w:right w:val="nil"/>
            </w:tcBorders>
            <w:vAlign w:val="center"/>
            <w:hideMark/>
          </w:tcPr>
          <w:p w14:paraId="372602F5"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484C40A7" w14:textId="77777777" w:rsidR="00524F54" w:rsidRPr="00524F54" w:rsidRDefault="00524F54">
            <w:pPr>
              <w:spacing w:after="0" w:line="240" w:lineRule="auto"/>
              <w:rPr>
                <w:rFonts w:ascii="Public Sans" w:hAnsi="Public Sans"/>
                <w:szCs w:val="22"/>
              </w:rPr>
            </w:pPr>
            <w:r w:rsidRPr="00524F54">
              <w:rPr>
                <w:rFonts w:ascii="Public Sans" w:hAnsi="Public Sans"/>
                <w:szCs w:val="22"/>
              </w:rPr>
              <w:t>Influence and Negotiate</w:t>
            </w:r>
          </w:p>
        </w:tc>
        <w:tc>
          <w:tcPr>
            <w:tcW w:w="4770" w:type="dxa"/>
            <w:tcBorders>
              <w:top w:val="single" w:sz="8" w:space="0" w:color="BCBEC0"/>
              <w:left w:val="nil"/>
              <w:bottom w:val="single" w:sz="4" w:space="0" w:color="BCBEC0"/>
              <w:right w:val="nil"/>
            </w:tcBorders>
            <w:hideMark/>
          </w:tcPr>
          <w:p w14:paraId="305923BB" w14:textId="77777777" w:rsidR="00524F54" w:rsidRPr="00524F54" w:rsidRDefault="00524F54">
            <w:pPr>
              <w:spacing w:after="0" w:line="240" w:lineRule="auto"/>
              <w:rPr>
                <w:rFonts w:ascii="Public Sans" w:hAnsi="Public Sans"/>
                <w:szCs w:val="22"/>
              </w:rPr>
            </w:pPr>
            <w:r w:rsidRPr="00524F54">
              <w:rPr>
                <w:rFonts w:ascii="Public Sans" w:hAnsi="Public Sans"/>
                <w:szCs w:val="22"/>
              </w:rPr>
              <w:t>Gain consensus and commitment from others, and resolve issues and conflicts</w:t>
            </w:r>
          </w:p>
        </w:tc>
        <w:tc>
          <w:tcPr>
            <w:tcW w:w="1606" w:type="dxa"/>
            <w:tcBorders>
              <w:top w:val="single" w:sz="8" w:space="0" w:color="BCBEC0"/>
              <w:left w:val="nil"/>
              <w:bottom w:val="single" w:sz="4" w:space="0" w:color="BCBEC0"/>
              <w:right w:val="nil"/>
            </w:tcBorders>
            <w:hideMark/>
          </w:tcPr>
          <w:p w14:paraId="66BC8756"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r w:rsidR="00524F54" w:rsidRPr="00524F54" w14:paraId="00EA01C4" w14:textId="77777777" w:rsidTr="00524F54">
        <w:tc>
          <w:tcPr>
            <w:tcW w:w="1406" w:type="dxa"/>
            <w:vMerge w:val="restart"/>
            <w:tcBorders>
              <w:top w:val="single" w:sz="8" w:space="0" w:color="BCBEC0"/>
              <w:left w:val="nil"/>
              <w:bottom w:val="single" w:sz="4" w:space="0" w:color="BCBEC0"/>
              <w:right w:val="nil"/>
            </w:tcBorders>
            <w:hideMark/>
          </w:tcPr>
          <w:p w14:paraId="5A47E6DB" w14:textId="16E01EE7"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2ADBF7FF" wp14:editId="79F3BE80">
                  <wp:extent cx="857250" cy="85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137053B3" w14:textId="77777777" w:rsidR="00524F54" w:rsidRPr="00524F54" w:rsidRDefault="00524F54">
            <w:pPr>
              <w:spacing w:after="0" w:line="240" w:lineRule="auto"/>
              <w:rPr>
                <w:rFonts w:ascii="Public Sans" w:hAnsi="Public Sans"/>
                <w:szCs w:val="22"/>
              </w:rPr>
            </w:pPr>
            <w:r w:rsidRPr="00524F54">
              <w:rPr>
                <w:rFonts w:ascii="Public Sans" w:hAnsi="Public Sans"/>
                <w:szCs w:val="22"/>
              </w:rPr>
              <w:t>Plan and Prioritise</w:t>
            </w:r>
          </w:p>
        </w:tc>
        <w:tc>
          <w:tcPr>
            <w:tcW w:w="4770" w:type="dxa"/>
            <w:tcBorders>
              <w:top w:val="single" w:sz="8" w:space="0" w:color="BCBEC0"/>
              <w:left w:val="nil"/>
              <w:bottom w:val="single" w:sz="4" w:space="0" w:color="BCBEC0"/>
              <w:right w:val="nil"/>
            </w:tcBorders>
            <w:hideMark/>
          </w:tcPr>
          <w:p w14:paraId="5747C255" w14:textId="77777777" w:rsidR="00524F54" w:rsidRPr="00524F54" w:rsidRDefault="00524F54">
            <w:pPr>
              <w:spacing w:after="0" w:line="240" w:lineRule="auto"/>
              <w:rPr>
                <w:rFonts w:ascii="Public Sans" w:hAnsi="Public Sans"/>
                <w:szCs w:val="22"/>
              </w:rPr>
            </w:pPr>
            <w:r w:rsidRPr="00524F54">
              <w:rPr>
                <w:rFonts w:ascii="Public Sans" w:hAnsi="Public Sans"/>
                <w:szCs w:val="22"/>
              </w:rPr>
              <w:t>Plan to achieve priority outcomes and respond flexibly to changing circumstances</w:t>
            </w:r>
          </w:p>
        </w:tc>
        <w:tc>
          <w:tcPr>
            <w:tcW w:w="1606" w:type="dxa"/>
            <w:tcBorders>
              <w:top w:val="single" w:sz="8" w:space="0" w:color="BCBEC0"/>
              <w:left w:val="nil"/>
              <w:bottom w:val="single" w:sz="4" w:space="0" w:color="BCBEC0"/>
              <w:right w:val="nil"/>
            </w:tcBorders>
            <w:hideMark/>
          </w:tcPr>
          <w:p w14:paraId="76F71B94"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r w:rsidR="00524F54" w:rsidRPr="00524F54" w14:paraId="33BFA601" w14:textId="77777777" w:rsidTr="00524F54">
        <w:tc>
          <w:tcPr>
            <w:tcW w:w="10753" w:type="dxa"/>
            <w:vMerge/>
            <w:tcBorders>
              <w:top w:val="single" w:sz="8" w:space="0" w:color="BCBEC0"/>
              <w:left w:val="nil"/>
              <w:bottom w:val="single" w:sz="4" w:space="0" w:color="BCBEC0"/>
              <w:right w:val="nil"/>
            </w:tcBorders>
            <w:vAlign w:val="center"/>
            <w:hideMark/>
          </w:tcPr>
          <w:p w14:paraId="2C527F91"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73F49C77" w14:textId="77777777" w:rsidR="00524F54" w:rsidRPr="00524F54" w:rsidRDefault="00524F54">
            <w:pPr>
              <w:spacing w:after="0" w:line="240" w:lineRule="auto"/>
              <w:rPr>
                <w:rFonts w:ascii="Public Sans" w:hAnsi="Public Sans"/>
                <w:szCs w:val="22"/>
              </w:rPr>
            </w:pPr>
            <w:r w:rsidRPr="00524F54">
              <w:rPr>
                <w:rFonts w:ascii="Public Sans" w:hAnsi="Public Sans"/>
                <w:szCs w:val="22"/>
              </w:rPr>
              <w:t>Demonstrate Accountability</w:t>
            </w:r>
          </w:p>
        </w:tc>
        <w:tc>
          <w:tcPr>
            <w:tcW w:w="4770" w:type="dxa"/>
            <w:tcBorders>
              <w:top w:val="single" w:sz="8" w:space="0" w:color="BCBEC0"/>
              <w:left w:val="nil"/>
              <w:bottom w:val="single" w:sz="4" w:space="0" w:color="BCBEC0"/>
              <w:right w:val="nil"/>
            </w:tcBorders>
            <w:hideMark/>
          </w:tcPr>
          <w:p w14:paraId="0A236ED1" w14:textId="77777777" w:rsidR="00524F54" w:rsidRPr="00524F54" w:rsidRDefault="00524F54">
            <w:pPr>
              <w:spacing w:after="0" w:line="240" w:lineRule="auto"/>
              <w:rPr>
                <w:rFonts w:ascii="Public Sans" w:hAnsi="Public Sans"/>
                <w:szCs w:val="22"/>
              </w:rPr>
            </w:pPr>
            <w:r w:rsidRPr="00524F54">
              <w:rPr>
                <w:rFonts w:ascii="Public Sans" w:hAnsi="Public Sans"/>
                <w:szCs w:val="22"/>
              </w:rPr>
              <w:t>Be proactive and responsible for own actions, and adhere to legislation, policy and guidelines</w:t>
            </w:r>
          </w:p>
        </w:tc>
        <w:tc>
          <w:tcPr>
            <w:tcW w:w="1606" w:type="dxa"/>
            <w:tcBorders>
              <w:top w:val="single" w:sz="8" w:space="0" w:color="BCBEC0"/>
              <w:left w:val="nil"/>
              <w:bottom w:val="single" w:sz="4" w:space="0" w:color="BCBEC0"/>
              <w:right w:val="nil"/>
            </w:tcBorders>
            <w:hideMark/>
          </w:tcPr>
          <w:p w14:paraId="0C5F0140"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r w:rsidR="00524F54" w:rsidRPr="00524F54" w14:paraId="3E32D15A" w14:textId="77777777" w:rsidTr="00524F54">
        <w:tc>
          <w:tcPr>
            <w:tcW w:w="1406" w:type="dxa"/>
            <w:vMerge w:val="restart"/>
            <w:tcBorders>
              <w:top w:val="single" w:sz="8" w:space="0" w:color="BCBEC0"/>
              <w:left w:val="nil"/>
              <w:bottom w:val="single" w:sz="4" w:space="0" w:color="BCBEC0"/>
              <w:right w:val="nil"/>
            </w:tcBorders>
            <w:hideMark/>
          </w:tcPr>
          <w:p w14:paraId="5A503F37" w14:textId="33C73646" w:rsidR="00524F54" w:rsidRPr="00524F54" w:rsidRDefault="00524F54">
            <w:pPr>
              <w:keepNext/>
              <w:spacing w:after="0" w:line="240" w:lineRule="auto"/>
              <w:rPr>
                <w:rFonts w:ascii="Public Sans" w:hAnsi="Public Sans"/>
                <w:szCs w:val="22"/>
              </w:rPr>
            </w:pPr>
            <w:r w:rsidRPr="00524F54">
              <w:rPr>
                <w:rFonts w:ascii="Public Sans" w:hAnsi="Public Sans"/>
                <w:noProof/>
                <w:szCs w:val="22"/>
                <w:lang w:eastAsia="en-AU"/>
              </w:rPr>
              <w:drawing>
                <wp:inline distT="0" distB="0" distL="0" distR="0" wp14:anchorId="53C5C1BC" wp14:editId="58BFF215">
                  <wp:extent cx="8477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53960C6D" w14:textId="77777777" w:rsidR="00524F54" w:rsidRPr="00524F54" w:rsidRDefault="00524F54">
            <w:pPr>
              <w:spacing w:after="0" w:line="240" w:lineRule="auto"/>
              <w:rPr>
                <w:rFonts w:ascii="Public Sans" w:hAnsi="Public Sans"/>
                <w:szCs w:val="22"/>
              </w:rPr>
            </w:pPr>
            <w:r w:rsidRPr="00524F54">
              <w:rPr>
                <w:rFonts w:ascii="Public Sans" w:hAnsi="Public Sans"/>
                <w:szCs w:val="22"/>
              </w:rPr>
              <w:t>Finance</w:t>
            </w:r>
          </w:p>
        </w:tc>
        <w:tc>
          <w:tcPr>
            <w:tcW w:w="4770" w:type="dxa"/>
            <w:tcBorders>
              <w:top w:val="single" w:sz="8" w:space="0" w:color="BCBEC0"/>
              <w:left w:val="nil"/>
              <w:bottom w:val="single" w:sz="4" w:space="0" w:color="BCBEC0"/>
              <w:right w:val="nil"/>
            </w:tcBorders>
            <w:hideMark/>
          </w:tcPr>
          <w:p w14:paraId="3E679D92" w14:textId="77777777" w:rsidR="00524F54" w:rsidRPr="00524F54" w:rsidRDefault="00524F54">
            <w:pPr>
              <w:spacing w:after="0" w:line="240" w:lineRule="auto"/>
              <w:rPr>
                <w:rFonts w:ascii="Public Sans" w:hAnsi="Public Sans"/>
                <w:szCs w:val="22"/>
              </w:rPr>
            </w:pPr>
            <w:r w:rsidRPr="00524F54">
              <w:rPr>
                <w:rFonts w:ascii="Public Sans" w:hAnsi="Public Sans"/>
                <w:szCs w:val="22"/>
              </w:rPr>
              <w:t>Understand and apply financial processes to achieve value for money and minimise financial risk</w:t>
            </w:r>
          </w:p>
        </w:tc>
        <w:tc>
          <w:tcPr>
            <w:tcW w:w="1606" w:type="dxa"/>
            <w:tcBorders>
              <w:top w:val="single" w:sz="8" w:space="0" w:color="BCBEC0"/>
              <w:left w:val="nil"/>
              <w:bottom w:val="single" w:sz="4" w:space="0" w:color="BCBEC0"/>
              <w:right w:val="nil"/>
            </w:tcBorders>
            <w:hideMark/>
          </w:tcPr>
          <w:p w14:paraId="2814BA10"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r w:rsidR="00524F54" w:rsidRPr="00524F54" w14:paraId="0947A4FD" w14:textId="77777777" w:rsidTr="00524F54">
        <w:tc>
          <w:tcPr>
            <w:tcW w:w="10753" w:type="dxa"/>
            <w:vMerge/>
            <w:tcBorders>
              <w:top w:val="single" w:sz="8" w:space="0" w:color="BCBEC0"/>
              <w:left w:val="nil"/>
              <w:bottom w:val="single" w:sz="4" w:space="0" w:color="BCBEC0"/>
              <w:right w:val="nil"/>
            </w:tcBorders>
            <w:vAlign w:val="center"/>
            <w:hideMark/>
          </w:tcPr>
          <w:p w14:paraId="3E9645DC"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2602CC6F" w14:textId="77777777" w:rsidR="00524F54" w:rsidRPr="00524F54" w:rsidRDefault="00524F54">
            <w:pPr>
              <w:spacing w:after="0" w:line="240" w:lineRule="auto"/>
              <w:rPr>
                <w:rFonts w:ascii="Public Sans" w:hAnsi="Public Sans"/>
                <w:szCs w:val="22"/>
              </w:rPr>
            </w:pPr>
            <w:r w:rsidRPr="00524F54">
              <w:rPr>
                <w:rFonts w:ascii="Public Sans" w:hAnsi="Public Sans"/>
                <w:szCs w:val="22"/>
              </w:rPr>
              <w:t>Technology</w:t>
            </w:r>
          </w:p>
        </w:tc>
        <w:tc>
          <w:tcPr>
            <w:tcW w:w="4770" w:type="dxa"/>
            <w:tcBorders>
              <w:top w:val="single" w:sz="8" w:space="0" w:color="BCBEC0"/>
              <w:left w:val="nil"/>
              <w:bottom w:val="single" w:sz="4" w:space="0" w:color="BCBEC0"/>
              <w:right w:val="nil"/>
            </w:tcBorders>
            <w:hideMark/>
          </w:tcPr>
          <w:p w14:paraId="54698B0D" w14:textId="77777777" w:rsidR="00524F54" w:rsidRPr="00524F54" w:rsidRDefault="00524F54">
            <w:pPr>
              <w:spacing w:after="0" w:line="240" w:lineRule="auto"/>
              <w:rPr>
                <w:rFonts w:ascii="Public Sans" w:hAnsi="Public Sans"/>
                <w:szCs w:val="22"/>
              </w:rPr>
            </w:pPr>
            <w:r w:rsidRPr="00524F54">
              <w:rPr>
                <w:rFonts w:ascii="Public Sans" w:hAnsi="Public Sans"/>
                <w:szCs w:val="22"/>
              </w:rPr>
              <w:t>Understand and use available technologies to maximise efficiencies and effectiveness</w:t>
            </w:r>
          </w:p>
        </w:tc>
        <w:tc>
          <w:tcPr>
            <w:tcW w:w="1606" w:type="dxa"/>
            <w:tcBorders>
              <w:top w:val="single" w:sz="8" w:space="0" w:color="BCBEC0"/>
              <w:left w:val="nil"/>
              <w:bottom w:val="single" w:sz="4" w:space="0" w:color="BCBEC0"/>
              <w:right w:val="nil"/>
            </w:tcBorders>
            <w:hideMark/>
          </w:tcPr>
          <w:p w14:paraId="70084B8F"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r w:rsidR="00524F54" w:rsidRPr="00524F54" w14:paraId="6919180B" w14:textId="77777777" w:rsidTr="00524F54">
        <w:tc>
          <w:tcPr>
            <w:tcW w:w="10753" w:type="dxa"/>
            <w:vMerge/>
            <w:tcBorders>
              <w:top w:val="single" w:sz="8" w:space="0" w:color="BCBEC0"/>
              <w:left w:val="nil"/>
              <w:bottom w:val="single" w:sz="4" w:space="0" w:color="BCBEC0"/>
              <w:right w:val="nil"/>
            </w:tcBorders>
            <w:vAlign w:val="center"/>
            <w:hideMark/>
          </w:tcPr>
          <w:p w14:paraId="1C913117" w14:textId="77777777" w:rsidR="00524F54" w:rsidRPr="00524F54" w:rsidRDefault="00524F54">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0914F528" w14:textId="77777777" w:rsidR="00524F54" w:rsidRPr="00524F54" w:rsidRDefault="00524F54">
            <w:pPr>
              <w:spacing w:after="0" w:line="240" w:lineRule="auto"/>
              <w:rPr>
                <w:rFonts w:ascii="Public Sans" w:hAnsi="Public Sans"/>
                <w:szCs w:val="22"/>
              </w:rPr>
            </w:pPr>
            <w:r w:rsidRPr="00524F54">
              <w:rPr>
                <w:rFonts w:ascii="Public Sans" w:hAnsi="Public Sans"/>
                <w:szCs w:val="22"/>
              </w:rPr>
              <w:t>Procurement and Contract Management</w:t>
            </w:r>
          </w:p>
        </w:tc>
        <w:tc>
          <w:tcPr>
            <w:tcW w:w="4770" w:type="dxa"/>
            <w:tcBorders>
              <w:top w:val="single" w:sz="8" w:space="0" w:color="BCBEC0"/>
              <w:left w:val="nil"/>
              <w:bottom w:val="single" w:sz="4" w:space="0" w:color="BCBEC0"/>
              <w:right w:val="nil"/>
            </w:tcBorders>
            <w:hideMark/>
          </w:tcPr>
          <w:p w14:paraId="040DC30C" w14:textId="77777777" w:rsidR="00524F54" w:rsidRPr="00524F54" w:rsidRDefault="00524F54">
            <w:pPr>
              <w:spacing w:after="0" w:line="240" w:lineRule="auto"/>
              <w:rPr>
                <w:rFonts w:ascii="Public Sans" w:hAnsi="Public Sans"/>
                <w:szCs w:val="22"/>
              </w:rPr>
            </w:pPr>
            <w:r w:rsidRPr="00524F54">
              <w:rPr>
                <w:rFonts w:ascii="Public Sans" w:hAnsi="Public Sans"/>
                <w:szCs w:val="22"/>
              </w:rPr>
              <w:t>Understand and apply procurement processes to ensure effective purchasing and contract performance</w:t>
            </w:r>
          </w:p>
        </w:tc>
        <w:tc>
          <w:tcPr>
            <w:tcW w:w="1606" w:type="dxa"/>
            <w:tcBorders>
              <w:top w:val="single" w:sz="8" w:space="0" w:color="BCBEC0"/>
              <w:left w:val="nil"/>
              <w:bottom w:val="single" w:sz="4" w:space="0" w:color="BCBEC0"/>
              <w:right w:val="nil"/>
            </w:tcBorders>
            <w:hideMark/>
          </w:tcPr>
          <w:p w14:paraId="1F0049BA" w14:textId="77777777" w:rsidR="00524F54" w:rsidRPr="00524F54" w:rsidRDefault="00524F54">
            <w:pPr>
              <w:pStyle w:val="TableBullet"/>
              <w:numPr>
                <w:ilvl w:val="0"/>
                <w:numId w:val="0"/>
              </w:numPr>
              <w:tabs>
                <w:tab w:val="left" w:pos="720"/>
              </w:tabs>
              <w:jc w:val="both"/>
              <w:rPr>
                <w:rFonts w:ascii="Public Sans" w:hAnsi="Public Sans"/>
                <w:sz w:val="22"/>
                <w:szCs w:val="22"/>
              </w:rPr>
            </w:pPr>
            <w:r w:rsidRPr="00524F54">
              <w:rPr>
                <w:rFonts w:ascii="Public Sans" w:hAnsi="Public Sans"/>
                <w:sz w:val="22"/>
                <w:szCs w:val="22"/>
              </w:rPr>
              <w:t>Intermediate</w:t>
            </w:r>
          </w:p>
        </w:tc>
      </w:tr>
    </w:tbl>
    <w:p w14:paraId="02BC5609" w14:textId="77777777" w:rsidR="00524F54" w:rsidRDefault="00524F54" w:rsidP="00524F54">
      <w:pPr>
        <w:rPr>
          <w:rFonts w:ascii="Arial" w:hAnsi="Arial" w:cstheme="minorBidi"/>
          <w:szCs w:val="22"/>
          <w:lang w:val="en-US"/>
        </w:rPr>
      </w:pPr>
    </w:p>
    <w:sectPr w:rsidR="00524F54"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3B3F9" w14:textId="77777777" w:rsidR="00712F41" w:rsidRDefault="00712F41" w:rsidP="00AC273D">
      <w:pPr>
        <w:spacing w:after="0" w:line="240" w:lineRule="auto"/>
      </w:pPr>
      <w:r>
        <w:separator/>
      </w:r>
    </w:p>
  </w:endnote>
  <w:endnote w:type="continuationSeparator" w:id="0">
    <w:p w14:paraId="2A75393B" w14:textId="77777777" w:rsidR="00712F41" w:rsidRDefault="00712F41"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 w:name="Footer_Title"/>
          <w:bookmarkEnd w:id="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0AF57" w14:textId="77777777" w:rsidR="00712F41" w:rsidRDefault="00712F41" w:rsidP="00AC273D">
      <w:pPr>
        <w:spacing w:after="0" w:line="240" w:lineRule="auto"/>
      </w:pPr>
      <w:r>
        <w:separator/>
      </w:r>
    </w:p>
  </w:footnote>
  <w:footnote w:type="continuationSeparator" w:id="0">
    <w:p w14:paraId="426DDBBC" w14:textId="77777777" w:rsidR="00712F41" w:rsidRDefault="00712F41"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2" w:name="Title"/>
          <w:bookmarkEnd w:id="2"/>
          <w:r w:rsidRPr="000C65EE">
            <w:rPr>
              <w:sz w:val="12"/>
            </w:rPr>
            <w:t xml:space="preserve"> </w:t>
          </w:r>
        </w:p>
        <w:p w14:paraId="6E4867E3" w14:textId="77777777" w:rsidR="008C131B" w:rsidRDefault="008C131B" w:rsidP="000C65EE">
          <w:pPr>
            <w:pStyle w:val="Title"/>
            <w:spacing w:line="240" w:lineRule="auto"/>
            <w:rPr>
              <w:sz w:val="12"/>
            </w:rPr>
          </w:pPr>
        </w:p>
        <w:p w14:paraId="6AC66733" w14:textId="1F718126" w:rsidR="008C131B" w:rsidRPr="00D46DFC" w:rsidRDefault="008A63BE"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Senior Project Officer</w:t>
          </w:r>
          <w:r w:rsidR="0012649D">
            <w:rPr>
              <w:rFonts w:asciiTheme="majorHAnsi" w:hAnsiTheme="majorHAnsi" w:cstheme="majorHAnsi"/>
              <w:sz w:val="32"/>
              <w:szCs w:val="32"/>
            </w:rPr>
            <w:t xml:space="preserve"> AHO</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7DFCB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8133067" o:spid="_x0000_i1025" type="#_x0000_t75" style="width:12.75pt;height:24.75pt;visibility:visible;mso-wrap-style:square">
            <v:imagedata r:id="rId1" o:title=""/>
          </v:shape>
        </w:pict>
      </mc:Choice>
      <mc:Fallback>
        <w:drawing>
          <wp:inline distT="0" distB="0" distL="0" distR="0" wp14:anchorId="54F1BC7B">
            <wp:extent cx="161925" cy="314325"/>
            <wp:effectExtent l="0" t="0" r="0" b="0"/>
            <wp:docPr id="278133067" name="Picture 278133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31432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D0702D"/>
    <w:multiLevelType w:val="hybridMultilevel"/>
    <w:tmpl w:val="6436D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451801"/>
    <w:multiLevelType w:val="hybridMultilevel"/>
    <w:tmpl w:val="0B448FB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D3532"/>
    <w:multiLevelType w:val="hybridMultilevel"/>
    <w:tmpl w:val="FFA88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F3074FE"/>
    <w:multiLevelType w:val="hybridMultilevel"/>
    <w:tmpl w:val="F65A5C4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8F2BDE"/>
    <w:multiLevelType w:val="hybridMultilevel"/>
    <w:tmpl w:val="196232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1"/>
  </w:num>
  <w:num w:numId="12" w16cid:durableId="1775395672">
    <w:abstractNumId w:val="26"/>
  </w:num>
  <w:num w:numId="13" w16cid:durableId="605623790">
    <w:abstractNumId w:val="26"/>
  </w:num>
  <w:num w:numId="14" w16cid:durableId="1844784048">
    <w:abstractNumId w:val="13"/>
  </w:num>
  <w:num w:numId="15" w16cid:durableId="1622035129">
    <w:abstractNumId w:val="13"/>
  </w:num>
  <w:num w:numId="16" w16cid:durableId="402489003">
    <w:abstractNumId w:val="13"/>
  </w:num>
  <w:num w:numId="17" w16cid:durableId="1384519335">
    <w:abstractNumId w:val="13"/>
  </w:num>
  <w:num w:numId="18" w16cid:durableId="1856263711">
    <w:abstractNumId w:val="13"/>
  </w:num>
  <w:num w:numId="19" w16cid:durableId="1306935716">
    <w:abstractNumId w:val="13"/>
  </w:num>
  <w:num w:numId="20" w16cid:durableId="190801194">
    <w:abstractNumId w:val="27"/>
  </w:num>
  <w:num w:numId="21" w16cid:durableId="1979719944">
    <w:abstractNumId w:val="22"/>
  </w:num>
  <w:num w:numId="22" w16cid:durableId="110324006">
    <w:abstractNumId w:val="19"/>
  </w:num>
  <w:num w:numId="23" w16cid:durableId="1922564338">
    <w:abstractNumId w:val="20"/>
  </w:num>
  <w:num w:numId="24" w16cid:durableId="993146383">
    <w:abstractNumId w:val="16"/>
  </w:num>
  <w:num w:numId="25" w16cid:durableId="334919566">
    <w:abstractNumId w:val="29"/>
  </w:num>
  <w:num w:numId="26" w16cid:durableId="1349211670">
    <w:abstractNumId w:val="9"/>
  </w:num>
  <w:num w:numId="27" w16cid:durableId="163739525">
    <w:abstractNumId w:val="25"/>
  </w:num>
  <w:num w:numId="28" w16cid:durableId="1786923219">
    <w:abstractNumId w:val="17"/>
  </w:num>
  <w:num w:numId="29" w16cid:durableId="614293669">
    <w:abstractNumId w:val="14"/>
  </w:num>
  <w:num w:numId="30" w16cid:durableId="1951546366">
    <w:abstractNumId w:val="12"/>
  </w:num>
  <w:num w:numId="31" w16cid:durableId="1666322202">
    <w:abstractNumId w:val="9"/>
  </w:num>
  <w:num w:numId="32" w16cid:durableId="1066336647">
    <w:abstractNumId w:val="18"/>
  </w:num>
  <w:num w:numId="33" w16cid:durableId="218051976">
    <w:abstractNumId w:val="9"/>
  </w:num>
  <w:num w:numId="34" w16cid:durableId="250937782">
    <w:abstractNumId w:val="10"/>
  </w:num>
  <w:num w:numId="35" w16cid:durableId="43063645">
    <w:abstractNumId w:val="28"/>
  </w:num>
  <w:num w:numId="36" w16cid:durableId="508981840">
    <w:abstractNumId w:val="15"/>
  </w:num>
  <w:num w:numId="37" w16cid:durableId="1566450327">
    <w:abstractNumId w:val="23"/>
  </w:num>
  <w:num w:numId="38" w16cid:durableId="371542655">
    <w:abstractNumId w:val="24"/>
  </w:num>
  <w:num w:numId="39" w16cid:durableId="8917733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B46"/>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4575"/>
    <w:rsid w:val="0011627F"/>
    <w:rsid w:val="00116B0F"/>
    <w:rsid w:val="00116F0D"/>
    <w:rsid w:val="00120A45"/>
    <w:rsid w:val="0012232D"/>
    <w:rsid w:val="00122685"/>
    <w:rsid w:val="00123E52"/>
    <w:rsid w:val="00126219"/>
    <w:rsid w:val="0012649D"/>
    <w:rsid w:val="0012683A"/>
    <w:rsid w:val="00130BC5"/>
    <w:rsid w:val="00142BAB"/>
    <w:rsid w:val="0014452C"/>
    <w:rsid w:val="001453D8"/>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5E8"/>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024"/>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6BF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4F54"/>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2F88"/>
    <w:rsid w:val="006E41E5"/>
    <w:rsid w:val="006E6D2F"/>
    <w:rsid w:val="006F2A07"/>
    <w:rsid w:val="006F390F"/>
    <w:rsid w:val="006F481B"/>
    <w:rsid w:val="006F6540"/>
    <w:rsid w:val="006F7045"/>
    <w:rsid w:val="00700589"/>
    <w:rsid w:val="0070281C"/>
    <w:rsid w:val="00712F41"/>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280"/>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63BE"/>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3CF6"/>
    <w:rsid w:val="00927BEC"/>
    <w:rsid w:val="00930255"/>
    <w:rsid w:val="009302D1"/>
    <w:rsid w:val="009303B6"/>
    <w:rsid w:val="00930BFE"/>
    <w:rsid w:val="00931051"/>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5E8B"/>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4524"/>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1B68"/>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6FCB"/>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923CF6"/>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7032754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7</Pages>
  <Words>1833</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Jodie Arnold</cp:lastModifiedBy>
  <cp:revision>2</cp:revision>
  <dcterms:created xsi:type="dcterms:W3CDTF">2025-05-07T23:51:00Z</dcterms:created>
  <dcterms:modified xsi:type="dcterms:W3CDTF">2025-05-07T23:51:00Z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