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F047F"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DF047F" w:rsidRDefault="00766964"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 xml:space="preserve">Stronger Communities </w:t>
            </w:r>
          </w:p>
        </w:tc>
      </w:tr>
      <w:tr w:rsidR="00766964" w:rsidRPr="00DF047F"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DF047F" w:rsidRDefault="00766964"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Department of Communities and Justice</w:t>
            </w:r>
          </w:p>
        </w:tc>
      </w:tr>
      <w:tr w:rsidR="00A65F63" w:rsidRPr="00DF047F"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A65F63" w:rsidRPr="00DF047F" w:rsidRDefault="00A65F63" w:rsidP="00A65F63">
            <w:pPr>
              <w:pStyle w:val="TableTextWhite"/>
              <w:rPr>
                <w:rFonts w:ascii="Public Sans" w:hAnsi="Public Sans" w:cs="Arial"/>
                <w:b/>
                <w:color w:val="auto"/>
                <w:sz w:val="22"/>
                <w:szCs w:val="22"/>
              </w:rPr>
            </w:pPr>
            <w:r w:rsidRPr="00DF047F">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5B6D80C5" w:rsidR="00A65F63" w:rsidRPr="00DF047F" w:rsidRDefault="00A65F63" w:rsidP="00A65F63">
            <w:pPr>
              <w:pStyle w:val="TableTextWhite"/>
              <w:rPr>
                <w:rFonts w:ascii="Public Sans" w:hAnsi="Public Sans" w:cs="Arial"/>
                <w:color w:val="auto"/>
                <w:sz w:val="22"/>
                <w:szCs w:val="22"/>
              </w:rPr>
            </w:pPr>
            <w:r w:rsidRPr="0045767B">
              <w:rPr>
                <w:rFonts w:ascii="Public Sans" w:hAnsi="Public Sans"/>
                <w:color w:val="auto"/>
                <w:sz w:val="22"/>
                <w:szCs w:val="22"/>
              </w:rPr>
              <w:t>Housing, Disability and District Services (Southern) / S</w:t>
            </w:r>
            <w:r>
              <w:rPr>
                <w:rFonts w:ascii="Public Sans" w:hAnsi="Public Sans"/>
                <w:color w:val="auto"/>
                <w:sz w:val="22"/>
                <w:szCs w:val="22"/>
              </w:rPr>
              <w:t xml:space="preserve">outheast, South and North Sydney </w:t>
            </w:r>
            <w:r w:rsidRPr="009208F0">
              <w:rPr>
                <w:rFonts w:ascii="Public Sans" w:hAnsi="Public Sans"/>
                <w:color w:val="auto"/>
                <w:sz w:val="22"/>
                <w:szCs w:val="22"/>
              </w:rPr>
              <w:t>NSW Districts</w:t>
            </w:r>
          </w:p>
        </w:tc>
      </w:tr>
      <w:tr w:rsidR="00A65F63" w:rsidRPr="00DF047F"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A65F63" w:rsidRPr="00DF047F" w:rsidRDefault="00A65F63" w:rsidP="00A65F63">
            <w:pPr>
              <w:pStyle w:val="TableTextWhite"/>
              <w:rPr>
                <w:rFonts w:ascii="Public Sans" w:hAnsi="Public Sans" w:cs="Arial"/>
                <w:b/>
                <w:color w:val="auto"/>
                <w:sz w:val="22"/>
                <w:szCs w:val="22"/>
              </w:rPr>
            </w:pPr>
            <w:r w:rsidRPr="00DF047F">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7A68153" w:rsidR="00A65F63" w:rsidRPr="00DF047F" w:rsidRDefault="00A65F63" w:rsidP="00A65F63">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DF047F"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62237B64" w:rsidR="00766964" w:rsidRPr="00DF047F" w:rsidRDefault="0008369F"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Clerk Grade 5/6</w:t>
            </w:r>
          </w:p>
        </w:tc>
      </w:tr>
      <w:tr w:rsidR="00766964" w:rsidRPr="00DF047F"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2340B7" w:rsidR="00766964" w:rsidRPr="00DF047F" w:rsidRDefault="00DF5F9A"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TBC</w:t>
            </w:r>
          </w:p>
        </w:tc>
      </w:tr>
      <w:tr w:rsidR="00766964" w:rsidRPr="00DF047F"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68E9F3A" w:rsidR="00766964" w:rsidRPr="00DF047F" w:rsidRDefault="0008369F"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411711</w:t>
            </w:r>
          </w:p>
        </w:tc>
      </w:tr>
      <w:tr w:rsidR="00766964" w:rsidRPr="00DF047F"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C96835B" w:rsidR="00766964" w:rsidRPr="00DF047F" w:rsidRDefault="0008369F"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1119192</w:t>
            </w:r>
          </w:p>
        </w:tc>
      </w:tr>
      <w:tr w:rsidR="00766964" w:rsidRPr="00DF047F"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B718C85" w:rsidR="00766964" w:rsidRPr="00DF047F" w:rsidRDefault="0008369F"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07 August 2014</w:t>
            </w:r>
          </w:p>
        </w:tc>
        <w:tc>
          <w:tcPr>
            <w:tcW w:w="2561" w:type="dxa"/>
            <w:tcBorders>
              <w:top w:val="single" w:sz="8" w:space="0" w:color="FFFFFF"/>
              <w:left w:val="nil"/>
              <w:bottom w:val="single" w:sz="8" w:space="0" w:color="FFFFFF"/>
              <w:right w:val="nil"/>
            </w:tcBorders>
            <w:shd w:val="clear" w:color="auto" w:fill="C6D9F1"/>
          </w:tcPr>
          <w:p w14:paraId="78AA595D" w14:textId="16B0DE1D"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Ref:</w:t>
            </w:r>
            <w:r w:rsidR="00320BC4">
              <w:rPr>
                <w:rFonts w:ascii="Public Sans" w:hAnsi="Public Sans" w:cs="Arial"/>
                <w:b/>
                <w:color w:val="auto"/>
                <w:sz w:val="22"/>
                <w:szCs w:val="22"/>
              </w:rPr>
              <w:t xml:space="preserve"> </w:t>
            </w:r>
            <w:r w:rsidR="003728AD" w:rsidRPr="003728AD">
              <w:rPr>
                <w:rFonts w:ascii="Public Sans" w:hAnsi="Public Sans" w:cs="Arial"/>
                <w:b/>
                <w:color w:val="auto"/>
                <w:sz w:val="22"/>
                <w:szCs w:val="22"/>
              </w:rPr>
              <w:t>SES 012</w:t>
            </w:r>
          </w:p>
        </w:tc>
      </w:tr>
      <w:tr w:rsidR="00766964" w:rsidRPr="00DF047F"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F047F" w:rsidRDefault="00766964" w:rsidP="0042689D">
            <w:pPr>
              <w:pStyle w:val="TableTextWhite"/>
              <w:rPr>
                <w:rFonts w:ascii="Public Sans" w:hAnsi="Public Sans" w:cs="Arial"/>
                <w:b/>
                <w:color w:val="auto"/>
                <w:sz w:val="22"/>
                <w:szCs w:val="22"/>
              </w:rPr>
            </w:pPr>
            <w:r w:rsidRPr="00DF047F">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DF047F" w:rsidRDefault="00920A62" w:rsidP="0042689D">
            <w:pPr>
              <w:pStyle w:val="TableTextWhite"/>
              <w:rPr>
                <w:rFonts w:ascii="Public Sans" w:hAnsi="Public Sans" w:cs="Arial"/>
                <w:color w:val="auto"/>
                <w:sz w:val="22"/>
                <w:szCs w:val="22"/>
              </w:rPr>
            </w:pPr>
            <w:r w:rsidRPr="00DF047F">
              <w:rPr>
                <w:rFonts w:ascii="Public Sans" w:hAnsi="Public Sans" w:cs="Arial"/>
                <w:color w:val="auto"/>
                <w:sz w:val="22"/>
                <w:szCs w:val="22"/>
              </w:rPr>
              <w:t>www.dcj</w:t>
            </w:r>
            <w:r w:rsidR="00766964" w:rsidRPr="00DF047F">
              <w:rPr>
                <w:rFonts w:ascii="Public Sans" w:hAnsi="Public Sans" w:cs="Arial"/>
                <w:color w:val="auto"/>
                <w:sz w:val="22"/>
                <w:szCs w:val="22"/>
              </w:rPr>
              <w:t>.nsw.gov.au</w:t>
            </w:r>
          </w:p>
        </w:tc>
      </w:tr>
    </w:tbl>
    <w:p w14:paraId="26431700" w14:textId="2A5F653A" w:rsidR="00FE45EC" w:rsidRPr="00DF047F" w:rsidRDefault="00FE45EC" w:rsidP="00CB0F21">
      <w:pPr>
        <w:jc w:val="both"/>
        <w:rPr>
          <w:rFonts w:ascii="Public Sans" w:hAnsi="Public Sans" w:cs="Arial"/>
          <w:b/>
          <w:i/>
          <w:color w:val="FF0000"/>
        </w:rPr>
      </w:pPr>
      <w:r w:rsidRPr="00DF047F">
        <w:rPr>
          <w:rFonts w:ascii="Public Sans" w:hAnsi="Public Sans" w:cs="Arial"/>
          <w:b/>
          <w:i/>
        </w:rPr>
        <w:t>Please see job notes and/or advertisement for more information on specific role qualification requirements and relevant experience.</w:t>
      </w:r>
      <w:r w:rsidR="00CB0F21" w:rsidRPr="00DF047F">
        <w:rPr>
          <w:rFonts w:ascii="Public Sans" w:hAnsi="Public Sans" w:cs="Arial"/>
          <w:b/>
          <w:i/>
        </w:rPr>
        <w:t xml:space="preserve"> </w:t>
      </w:r>
    </w:p>
    <w:p w14:paraId="76D61C42" w14:textId="77777777" w:rsidR="00960981" w:rsidRPr="00DF047F" w:rsidRDefault="00960981" w:rsidP="00960981">
      <w:pPr>
        <w:pStyle w:val="Heading1"/>
        <w:spacing w:after="0" w:line="240" w:lineRule="auto"/>
        <w:rPr>
          <w:rFonts w:ascii="Public Sans" w:hAnsi="Public Sans"/>
          <w:sz w:val="24"/>
          <w:szCs w:val="24"/>
        </w:rPr>
      </w:pPr>
    </w:p>
    <w:p w14:paraId="0F071833" w14:textId="77777777" w:rsidR="003F1151" w:rsidRPr="00DF047F" w:rsidRDefault="003F1151" w:rsidP="00960981">
      <w:pPr>
        <w:pStyle w:val="Heading1"/>
        <w:spacing w:after="0" w:line="240" w:lineRule="auto"/>
        <w:rPr>
          <w:rFonts w:ascii="Public Sans" w:hAnsi="Public Sans"/>
          <w:sz w:val="24"/>
          <w:szCs w:val="24"/>
        </w:rPr>
      </w:pPr>
      <w:r w:rsidRPr="00DF047F">
        <w:rPr>
          <w:rFonts w:ascii="Public Sans" w:hAnsi="Public Sans"/>
          <w:sz w:val="24"/>
          <w:szCs w:val="24"/>
        </w:rPr>
        <w:t>Agency overview</w:t>
      </w:r>
    </w:p>
    <w:p w14:paraId="1E3818B2" w14:textId="48231D70" w:rsidR="003F1151" w:rsidRPr="00DF047F" w:rsidRDefault="003F1151" w:rsidP="003F1151">
      <w:pPr>
        <w:jc w:val="both"/>
        <w:rPr>
          <w:rFonts w:ascii="Public Sans" w:hAnsi="Public Sans" w:cs="Arial"/>
          <w:iCs/>
        </w:rPr>
      </w:pPr>
      <w:r w:rsidRPr="00DF047F">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DF047F">
        <w:rPr>
          <w:rFonts w:ascii="Public Sans" w:hAnsi="Public Sans" w:cs="Arial"/>
          <w:iCs/>
        </w:rPr>
        <w:t>s</w:t>
      </w:r>
      <w:r w:rsidRPr="00DF047F">
        <w:rPr>
          <w:rFonts w:ascii="Public Sans" w:hAnsi="Public Sans" w:cs="Arial"/>
          <w:iCs/>
        </w:rPr>
        <w:t xml:space="preserve">sed on achieving safe, just, inclusive and resilient communities by providing services that are effective and responsive to community needs. </w:t>
      </w:r>
    </w:p>
    <w:p w14:paraId="69183908" w14:textId="77777777" w:rsidR="003F1151" w:rsidRPr="00DF047F" w:rsidRDefault="003F1151" w:rsidP="00766964">
      <w:pPr>
        <w:rPr>
          <w:rFonts w:ascii="Public Sans" w:hAnsi="Public Sans" w:cs="Arial"/>
        </w:rPr>
      </w:pPr>
    </w:p>
    <w:p w14:paraId="6150D5F9" w14:textId="77777777" w:rsidR="00057CB3" w:rsidRPr="00DF047F" w:rsidRDefault="00057CB3" w:rsidP="001875A4">
      <w:pPr>
        <w:pStyle w:val="Heading1"/>
        <w:spacing w:line="240" w:lineRule="auto"/>
        <w:rPr>
          <w:rFonts w:ascii="Public Sans" w:hAnsi="Public Sans"/>
          <w:sz w:val="24"/>
          <w:szCs w:val="24"/>
        </w:rPr>
      </w:pPr>
      <w:r w:rsidRPr="00DF047F">
        <w:rPr>
          <w:rFonts w:ascii="Public Sans" w:hAnsi="Public Sans"/>
          <w:sz w:val="24"/>
          <w:szCs w:val="24"/>
        </w:rPr>
        <w:t>Primary purpose of the role</w:t>
      </w:r>
    </w:p>
    <w:p w14:paraId="752DAB23" w14:textId="27380C0C" w:rsidR="006F390F" w:rsidRPr="00DF047F" w:rsidRDefault="0099330A" w:rsidP="00291CC9">
      <w:pPr>
        <w:jc w:val="both"/>
        <w:rPr>
          <w:rFonts w:ascii="Public Sans" w:hAnsi="Public Sans" w:cs="Arial"/>
          <w:iCs/>
        </w:rPr>
      </w:pPr>
      <w:r w:rsidRPr="00DF047F">
        <w:rPr>
          <w:rFonts w:ascii="Public Sans" w:hAnsi="Public Sans" w:cs="Arial"/>
          <w:iCs/>
        </w:rPr>
        <w:t>Senior Client Service Officers (Specialist) provide specialist advice and support service brokerage for clients with complex support and housing needs. The role manages relationships, partnerships and networks between communities and the Department to improve communication on and access to services for clients and to support sustainable tenancies.</w:t>
      </w:r>
    </w:p>
    <w:p w14:paraId="740B5D51" w14:textId="77777777" w:rsidR="00057CB3" w:rsidRPr="00DF047F" w:rsidRDefault="00057CB3" w:rsidP="002C39EE">
      <w:pPr>
        <w:pStyle w:val="Heading1"/>
        <w:spacing w:before="40"/>
        <w:rPr>
          <w:rFonts w:ascii="Public Sans" w:hAnsi="Public Sans" w:cstheme="minorHAnsi"/>
          <w:sz w:val="22"/>
          <w:szCs w:val="22"/>
        </w:rPr>
      </w:pPr>
      <w:bookmarkStart w:id="0" w:name="Purpose"/>
      <w:bookmarkEnd w:id="0"/>
      <w:r w:rsidRPr="00DF047F">
        <w:rPr>
          <w:rFonts w:ascii="Public Sans" w:hAnsi="Public Sans" w:cstheme="minorHAnsi"/>
          <w:sz w:val="22"/>
          <w:szCs w:val="22"/>
        </w:rPr>
        <w:t xml:space="preserve">Key </w:t>
      </w:r>
      <w:r w:rsidR="00043B92" w:rsidRPr="00DF047F">
        <w:rPr>
          <w:rFonts w:ascii="Public Sans" w:hAnsi="Public Sans" w:cstheme="minorHAnsi"/>
          <w:sz w:val="22"/>
          <w:szCs w:val="22"/>
        </w:rPr>
        <w:t>a</w:t>
      </w:r>
      <w:r w:rsidRPr="00DF047F">
        <w:rPr>
          <w:rFonts w:ascii="Public Sans" w:hAnsi="Public Sans" w:cstheme="minorHAnsi"/>
          <w:sz w:val="22"/>
          <w:szCs w:val="22"/>
        </w:rPr>
        <w:t>ccountabilities</w:t>
      </w:r>
    </w:p>
    <w:p w14:paraId="218206A2" w14:textId="77777777"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Provide advice and/ or make appropriate referrals to assist clients with complex support and housing needs in accessing appropriate support services.</w:t>
      </w:r>
    </w:p>
    <w:p w14:paraId="1445404F" w14:textId="77777777"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Work collaboratively with Client Service Officers, internal specialists and external service providers to develop innovative strategies to deliver improved client outcomes and overcome barriers to access.</w:t>
      </w:r>
    </w:p>
    <w:p w14:paraId="3FC0C6CE" w14:textId="77777777"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Coordinate and monitor case management plans in consultation with relevant professional specialists, agencies and service providers.</w:t>
      </w:r>
    </w:p>
    <w:p w14:paraId="7307D326" w14:textId="6F5F7428" w:rsidR="006F390F"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Develop and sustain local partnerships with other providers to build stronger communities</w:t>
      </w:r>
    </w:p>
    <w:p w14:paraId="47934CA0" w14:textId="77777777"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Identify development and training needs for client service teams and provide on the job training, mentoring and guidance to client service staff to ensure a clients specific needs are understood and appropriate services are delivered.</w:t>
      </w:r>
    </w:p>
    <w:p w14:paraId="3BF815D9" w14:textId="78EF7342"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lastRenderedPageBreak/>
        <w:t>Manage integrity of client data and files so that information is relevant, accurate and secure.</w:t>
      </w:r>
    </w:p>
    <w:p w14:paraId="0E3C5A36" w14:textId="77777777" w:rsidR="00057CB3" w:rsidRPr="00DF047F" w:rsidRDefault="00057CB3" w:rsidP="00057CB3">
      <w:pPr>
        <w:pStyle w:val="Heading1"/>
        <w:rPr>
          <w:rFonts w:ascii="Public Sans" w:hAnsi="Public Sans" w:cstheme="minorHAnsi"/>
          <w:sz w:val="22"/>
          <w:szCs w:val="22"/>
        </w:rPr>
      </w:pPr>
      <w:bookmarkStart w:id="1" w:name="Accountabilities"/>
      <w:bookmarkEnd w:id="1"/>
      <w:r w:rsidRPr="00DF047F">
        <w:rPr>
          <w:rFonts w:ascii="Public Sans" w:hAnsi="Public Sans" w:cstheme="minorHAnsi"/>
          <w:sz w:val="22"/>
          <w:szCs w:val="22"/>
        </w:rPr>
        <w:t>Key</w:t>
      </w:r>
      <w:r w:rsidR="00E31CD3" w:rsidRPr="00DF047F">
        <w:rPr>
          <w:rFonts w:ascii="Public Sans" w:hAnsi="Public Sans" w:cstheme="minorHAnsi"/>
          <w:sz w:val="22"/>
          <w:szCs w:val="22"/>
        </w:rPr>
        <w:t xml:space="preserve"> </w:t>
      </w:r>
      <w:r w:rsidR="00043B92" w:rsidRPr="00DF047F">
        <w:rPr>
          <w:rFonts w:ascii="Public Sans" w:hAnsi="Public Sans" w:cstheme="minorHAnsi"/>
          <w:sz w:val="22"/>
          <w:szCs w:val="22"/>
        </w:rPr>
        <w:t>c</w:t>
      </w:r>
      <w:r w:rsidRPr="00DF047F">
        <w:rPr>
          <w:rFonts w:ascii="Public Sans" w:hAnsi="Public Sans" w:cstheme="minorHAnsi"/>
          <w:sz w:val="22"/>
          <w:szCs w:val="22"/>
        </w:rPr>
        <w:t>hallenges</w:t>
      </w:r>
    </w:p>
    <w:p w14:paraId="32936CFD" w14:textId="77777777" w:rsidR="0099330A" w:rsidRPr="00DF047F" w:rsidRDefault="0099330A" w:rsidP="00DF047F">
      <w:pPr>
        <w:numPr>
          <w:ilvl w:val="0"/>
          <w:numId w:val="29"/>
        </w:numPr>
        <w:spacing w:before="120" w:line="240" w:lineRule="auto"/>
        <w:jc w:val="both"/>
        <w:rPr>
          <w:rFonts w:ascii="Public Sans" w:hAnsi="Public Sans" w:cs="Arial"/>
          <w:bCs/>
        </w:rPr>
      </w:pPr>
      <w:bookmarkStart w:id="2" w:name="Challenges"/>
      <w:bookmarkEnd w:id="2"/>
      <w:r w:rsidRPr="00DF047F">
        <w:rPr>
          <w:rFonts w:ascii="Public Sans" w:hAnsi="Public Sans" w:cs="Arial"/>
          <w:bCs/>
        </w:rPr>
        <w:t>The Senior Client Service Officer Specialist deals with the most disadvantaged and vulnerable clients and their advocates.</w:t>
      </w:r>
    </w:p>
    <w:p w14:paraId="5CC8E7EC" w14:textId="77777777"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Collaboration with internal service areas as well as other agencies and service providers to broker services for individual clients requires a high degree of sensitivity and professional empathy.</w:t>
      </w:r>
    </w:p>
    <w:p w14:paraId="2276238D" w14:textId="77777777"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Sharing specialised knowledge and coaching and guiding team members to strengthen team effectiveness in managing competing client needs and compliance with relevant legislation is an important aspect of the role.</w:t>
      </w:r>
    </w:p>
    <w:p w14:paraId="293E9165" w14:textId="77777777" w:rsidR="0099330A" w:rsidRPr="00DF047F" w:rsidRDefault="0099330A" w:rsidP="00DF047F">
      <w:pPr>
        <w:numPr>
          <w:ilvl w:val="0"/>
          <w:numId w:val="29"/>
        </w:numPr>
        <w:spacing w:before="120" w:line="240" w:lineRule="auto"/>
        <w:jc w:val="both"/>
        <w:rPr>
          <w:rFonts w:ascii="Public Sans" w:hAnsi="Public Sans" w:cs="Arial"/>
          <w:bCs/>
        </w:rPr>
      </w:pPr>
      <w:r w:rsidRPr="00DF047F">
        <w:rPr>
          <w:rFonts w:ascii="Public Sans" w:hAnsi="Public Sans" w:cs="Arial"/>
          <w:bCs/>
        </w:rPr>
        <w:t>Working across a broad range of policy and processes within FACS service streams.</w:t>
      </w:r>
    </w:p>
    <w:p w14:paraId="3C5D7168" w14:textId="07326759" w:rsidR="006F390F" w:rsidRPr="00DF047F" w:rsidRDefault="0099330A" w:rsidP="00DF047F">
      <w:pPr>
        <w:numPr>
          <w:ilvl w:val="0"/>
          <w:numId w:val="29"/>
        </w:numPr>
        <w:spacing w:before="120" w:line="240" w:lineRule="auto"/>
        <w:jc w:val="both"/>
        <w:rPr>
          <w:rFonts w:ascii="Public Sans" w:hAnsi="Public Sans" w:cstheme="minorHAnsi"/>
          <w:szCs w:val="22"/>
        </w:rPr>
      </w:pPr>
      <w:r w:rsidRPr="00DF047F">
        <w:rPr>
          <w:rFonts w:ascii="Public Sans" w:hAnsi="Public Sans" w:cs="Arial"/>
          <w:bCs/>
        </w:rPr>
        <w:t>Senior Client Service Officer Specialists often need to respond to and manage antisocial behaviour</w:t>
      </w:r>
      <w:r w:rsidRPr="00DF047F">
        <w:rPr>
          <w:rFonts w:ascii="Public Sans" w:hAnsi="Public Sans" w:cstheme="minorHAnsi"/>
          <w:szCs w:val="22"/>
        </w:rPr>
        <w:br/>
      </w:r>
    </w:p>
    <w:p w14:paraId="4BAEDCC7" w14:textId="77777777" w:rsidR="0099330A" w:rsidRPr="00DF047F" w:rsidRDefault="0099330A" w:rsidP="0099330A">
      <w:pPr>
        <w:pStyle w:val="Heading2"/>
        <w:rPr>
          <w:rStyle w:val="Heading1Char"/>
          <w:rFonts w:ascii="Public Sans" w:hAnsi="Public Sans" w:cstheme="minorHAnsi"/>
          <w:b/>
          <w:bCs/>
          <w:color w:val="auto"/>
          <w:sz w:val="22"/>
          <w:szCs w:val="22"/>
        </w:rPr>
      </w:pPr>
      <w:r w:rsidRPr="00DF047F">
        <w:rPr>
          <w:rStyle w:val="Heading1Char"/>
          <w:rFonts w:ascii="Public Sans" w:hAnsi="Public Sans" w:cstheme="minorHAnsi"/>
          <w:b/>
          <w:bCs/>
          <w:color w:val="auto"/>
          <w:sz w:val="22"/>
          <w:szCs w:val="22"/>
        </w:rPr>
        <w:t>Key relationships</w:t>
      </w:r>
    </w:p>
    <w:p w14:paraId="0E58AC84" w14:textId="77777777" w:rsidR="0099330A" w:rsidRPr="00DF047F" w:rsidRDefault="0099330A" w:rsidP="0099330A">
      <w:pPr>
        <w:pStyle w:val="Heading3"/>
        <w:rPr>
          <w:rFonts w:ascii="Public Sans" w:hAnsi="Public Sans" w:cstheme="minorHAnsi"/>
          <w:szCs w:val="22"/>
        </w:rPr>
      </w:pPr>
      <w:r w:rsidRPr="00DF047F">
        <w:rPr>
          <w:rFonts w:ascii="Public Sans" w:hAnsi="Public Sans" w:cstheme="minorHAnsi"/>
          <w:szCs w:val="22"/>
        </w:rPr>
        <w:t>Internal relationships</w:t>
      </w:r>
    </w:p>
    <w:tbl>
      <w:tblPr>
        <w:tblStyle w:val="PSCPurple"/>
        <w:tblW w:w="1058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86"/>
      </w:tblGrid>
      <w:tr w:rsidR="0099330A" w:rsidRPr="00DF047F" w14:paraId="51DDFB7E" w14:textId="77777777" w:rsidTr="00E14D3C">
        <w:trPr>
          <w:cnfStyle w:val="100000000000" w:firstRow="1" w:lastRow="0" w:firstColumn="0" w:lastColumn="0" w:oddVBand="0" w:evenVBand="0" w:oddHBand="0" w:evenHBand="0" w:firstRowFirstColumn="0" w:firstRowLastColumn="0" w:lastRowFirstColumn="0" w:lastRowLastColumn="0"/>
          <w:tblHeader/>
        </w:trPr>
        <w:tc>
          <w:tcPr>
            <w:tcW w:w="3601" w:type="dxa"/>
          </w:tcPr>
          <w:p w14:paraId="7ADEFED8" w14:textId="77777777" w:rsidR="0099330A" w:rsidRPr="00DF047F" w:rsidRDefault="0099330A" w:rsidP="00E14D3C">
            <w:pPr>
              <w:pStyle w:val="TableTextWhite0"/>
              <w:rPr>
                <w:rFonts w:ascii="Public Sans" w:hAnsi="Public Sans" w:cstheme="minorHAnsi"/>
                <w:szCs w:val="22"/>
              </w:rPr>
            </w:pPr>
            <w:r w:rsidRPr="00DF047F">
              <w:rPr>
                <w:rFonts w:ascii="Public Sans" w:hAnsi="Public Sans" w:cstheme="minorHAnsi"/>
                <w:szCs w:val="22"/>
              </w:rPr>
              <w:t>Who you’ll work with</w:t>
            </w:r>
          </w:p>
        </w:tc>
        <w:tc>
          <w:tcPr>
            <w:tcW w:w="6986" w:type="dxa"/>
          </w:tcPr>
          <w:p w14:paraId="57E39BD4" w14:textId="77777777" w:rsidR="0099330A" w:rsidRPr="00DF047F" w:rsidRDefault="0099330A" w:rsidP="00E14D3C">
            <w:pPr>
              <w:pStyle w:val="TableTextWhite0"/>
              <w:rPr>
                <w:rFonts w:ascii="Public Sans" w:hAnsi="Public Sans" w:cstheme="minorHAnsi"/>
                <w:szCs w:val="22"/>
              </w:rPr>
            </w:pPr>
            <w:r w:rsidRPr="00DF047F">
              <w:rPr>
                <w:rFonts w:ascii="Public Sans" w:hAnsi="Public Sans" w:cstheme="minorHAnsi"/>
                <w:szCs w:val="22"/>
              </w:rPr>
              <w:t xml:space="preserve">       Why</w:t>
            </w:r>
          </w:p>
        </w:tc>
      </w:tr>
      <w:tr w:rsidR="0099330A" w:rsidRPr="00DF047F" w14:paraId="286FB8A6" w14:textId="77777777" w:rsidTr="00E14D3C">
        <w:tc>
          <w:tcPr>
            <w:tcW w:w="3601" w:type="dxa"/>
            <w:tcBorders>
              <w:top w:val="single" w:sz="8" w:space="0" w:color="auto"/>
              <w:bottom w:val="single" w:sz="8" w:space="0" w:color="BFBFBF" w:themeColor="background1" w:themeShade="BF"/>
            </w:tcBorders>
          </w:tcPr>
          <w:p w14:paraId="4C05E4B1" w14:textId="77777777" w:rsidR="0099330A" w:rsidRPr="00DF047F" w:rsidRDefault="0099330A" w:rsidP="00E14D3C">
            <w:pPr>
              <w:pStyle w:val="TableText"/>
              <w:rPr>
                <w:rFonts w:ascii="Public Sans" w:hAnsi="Public Sans" w:cstheme="minorHAnsi"/>
                <w:sz w:val="22"/>
                <w:szCs w:val="22"/>
              </w:rPr>
            </w:pPr>
            <w:r w:rsidRPr="00DF047F">
              <w:rPr>
                <w:rFonts w:ascii="Public Sans" w:hAnsi="Public Sans" w:cstheme="minorHAnsi"/>
                <w:sz w:val="22"/>
                <w:szCs w:val="22"/>
              </w:rPr>
              <w:t>Client service Officers</w:t>
            </w:r>
          </w:p>
        </w:tc>
        <w:tc>
          <w:tcPr>
            <w:tcW w:w="6986" w:type="dxa"/>
            <w:tcBorders>
              <w:top w:val="single" w:sz="8" w:space="0" w:color="auto"/>
              <w:bottom w:val="single" w:sz="8" w:space="0" w:color="BFBFBF" w:themeColor="background1" w:themeShade="BF"/>
            </w:tcBorders>
          </w:tcPr>
          <w:p w14:paraId="192344ED"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Support client service officers in dealing with clients with complex support needs</w:t>
            </w:r>
          </w:p>
          <w:p w14:paraId="7917FDC7"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Build team effectiveness and capability</w:t>
            </w:r>
          </w:p>
        </w:tc>
      </w:tr>
      <w:tr w:rsidR="0099330A" w:rsidRPr="00DF047F" w14:paraId="59769F44" w14:textId="77777777" w:rsidTr="00E14D3C">
        <w:tc>
          <w:tcPr>
            <w:tcW w:w="3601" w:type="dxa"/>
            <w:tcBorders>
              <w:top w:val="single" w:sz="8" w:space="0" w:color="BFBFBF" w:themeColor="background1" w:themeShade="BF"/>
              <w:bottom w:val="single" w:sz="8" w:space="0" w:color="BCBEC0"/>
            </w:tcBorders>
          </w:tcPr>
          <w:p w14:paraId="610B8DCC" w14:textId="77777777" w:rsidR="0099330A" w:rsidRPr="00DF047F" w:rsidRDefault="0099330A" w:rsidP="00E14D3C">
            <w:pPr>
              <w:pStyle w:val="TableText"/>
              <w:rPr>
                <w:rFonts w:ascii="Public Sans" w:hAnsi="Public Sans" w:cstheme="minorHAnsi"/>
                <w:sz w:val="22"/>
                <w:szCs w:val="22"/>
              </w:rPr>
            </w:pPr>
            <w:r w:rsidRPr="00DF047F">
              <w:rPr>
                <w:rFonts w:ascii="Public Sans" w:hAnsi="Public Sans" w:cstheme="minorHAnsi"/>
                <w:sz w:val="22"/>
                <w:szCs w:val="22"/>
              </w:rPr>
              <w:t>Senior Client Service Officers</w:t>
            </w:r>
          </w:p>
        </w:tc>
        <w:tc>
          <w:tcPr>
            <w:tcW w:w="6986" w:type="dxa"/>
            <w:tcBorders>
              <w:top w:val="single" w:sz="8" w:space="0" w:color="BFBFBF" w:themeColor="background1" w:themeShade="BF"/>
              <w:bottom w:val="single" w:sz="8" w:space="0" w:color="BCBEC0"/>
            </w:tcBorders>
          </w:tcPr>
          <w:p w14:paraId="134BAE9E"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To share information and expertise</w:t>
            </w:r>
          </w:p>
        </w:tc>
      </w:tr>
      <w:tr w:rsidR="0099330A" w:rsidRPr="00DF047F" w14:paraId="076044B0" w14:textId="77777777" w:rsidTr="00E14D3C">
        <w:tc>
          <w:tcPr>
            <w:tcW w:w="3601" w:type="dxa"/>
            <w:tcBorders>
              <w:top w:val="single" w:sz="8" w:space="0" w:color="BFBFBF" w:themeColor="background1" w:themeShade="BF"/>
              <w:bottom w:val="single" w:sz="8" w:space="0" w:color="BCBEC0"/>
            </w:tcBorders>
          </w:tcPr>
          <w:p w14:paraId="36C8D290" w14:textId="77777777" w:rsidR="0099330A" w:rsidRPr="00DF047F" w:rsidRDefault="0099330A" w:rsidP="00E14D3C">
            <w:pPr>
              <w:pStyle w:val="TableText"/>
              <w:rPr>
                <w:rFonts w:ascii="Public Sans" w:hAnsi="Public Sans" w:cstheme="minorHAnsi"/>
                <w:sz w:val="22"/>
                <w:szCs w:val="22"/>
              </w:rPr>
            </w:pPr>
            <w:r w:rsidRPr="00DF047F">
              <w:rPr>
                <w:rFonts w:ascii="Public Sans" w:hAnsi="Public Sans" w:cstheme="minorHAnsi"/>
                <w:sz w:val="22"/>
                <w:szCs w:val="22"/>
              </w:rPr>
              <w:t>Other client service teams across CS and ADHC</w:t>
            </w:r>
          </w:p>
        </w:tc>
        <w:tc>
          <w:tcPr>
            <w:tcW w:w="6986" w:type="dxa"/>
            <w:tcBorders>
              <w:top w:val="single" w:sz="8" w:space="0" w:color="BFBFBF" w:themeColor="background1" w:themeShade="BF"/>
              <w:bottom w:val="single" w:sz="8" w:space="0" w:color="BCBEC0"/>
            </w:tcBorders>
          </w:tcPr>
          <w:p w14:paraId="5142B681"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Contribute to integrated and effective service delivery with longer term benefits for clients and communities</w:t>
            </w:r>
          </w:p>
        </w:tc>
      </w:tr>
    </w:tbl>
    <w:p w14:paraId="1337D4E7" w14:textId="77777777" w:rsidR="0099330A" w:rsidRPr="00DF047F" w:rsidRDefault="0099330A" w:rsidP="0099330A">
      <w:pPr>
        <w:pStyle w:val="Heading3"/>
        <w:rPr>
          <w:rFonts w:ascii="Public Sans" w:hAnsi="Public Sans" w:cstheme="minorHAnsi"/>
          <w:szCs w:val="22"/>
        </w:rPr>
      </w:pPr>
      <w:r w:rsidRPr="00DF047F">
        <w:rPr>
          <w:rFonts w:ascii="Public Sans" w:hAnsi="Public Sans" w:cstheme="minorHAnsi"/>
          <w:kern w:val="32"/>
          <w:szCs w:val="22"/>
        </w:rPr>
        <w:br/>
      </w:r>
      <w:r w:rsidRPr="00DF047F">
        <w:rPr>
          <w:rFonts w:ascii="Public Sans" w:hAnsi="Public Sans" w:cstheme="minorHAnsi"/>
          <w:szCs w:val="22"/>
        </w:rPr>
        <w:t>External relationships</w:t>
      </w:r>
    </w:p>
    <w:tbl>
      <w:tblPr>
        <w:tblStyle w:val="PSCPurple"/>
        <w:tblW w:w="10587" w:type="dxa"/>
        <w:tblLayout w:type="fixed"/>
        <w:tblLook w:val="04A0" w:firstRow="1" w:lastRow="0" w:firstColumn="1" w:lastColumn="0" w:noHBand="0" w:noVBand="1"/>
        <w:tblCaption w:val="External relationships"/>
        <w:tblDescription w:val="A list of external relationships you will have in this role and why."/>
      </w:tblPr>
      <w:tblGrid>
        <w:gridCol w:w="3601"/>
        <w:gridCol w:w="6986"/>
      </w:tblGrid>
      <w:tr w:rsidR="0099330A" w:rsidRPr="00DF047F" w14:paraId="7015552A" w14:textId="77777777" w:rsidTr="00E14D3C">
        <w:trPr>
          <w:cnfStyle w:val="100000000000" w:firstRow="1" w:lastRow="0" w:firstColumn="0" w:lastColumn="0" w:oddVBand="0" w:evenVBand="0" w:oddHBand="0" w:evenHBand="0" w:firstRowFirstColumn="0" w:firstRowLastColumn="0" w:lastRowFirstColumn="0" w:lastRowLastColumn="0"/>
          <w:tblHeader/>
        </w:trPr>
        <w:tc>
          <w:tcPr>
            <w:tcW w:w="3601" w:type="dxa"/>
          </w:tcPr>
          <w:p w14:paraId="5FEF67E6" w14:textId="77777777" w:rsidR="0099330A" w:rsidRPr="00DF047F" w:rsidRDefault="0099330A" w:rsidP="00E14D3C">
            <w:pPr>
              <w:pStyle w:val="TableTextWhite0"/>
              <w:rPr>
                <w:rFonts w:ascii="Public Sans" w:hAnsi="Public Sans" w:cstheme="minorHAnsi"/>
                <w:szCs w:val="22"/>
              </w:rPr>
            </w:pPr>
            <w:r w:rsidRPr="00DF047F">
              <w:rPr>
                <w:rFonts w:ascii="Public Sans" w:hAnsi="Public Sans" w:cstheme="minorHAnsi"/>
                <w:szCs w:val="22"/>
              </w:rPr>
              <w:t>Who you’ll work with</w:t>
            </w:r>
          </w:p>
        </w:tc>
        <w:tc>
          <w:tcPr>
            <w:tcW w:w="6986" w:type="dxa"/>
          </w:tcPr>
          <w:p w14:paraId="7E71D56B" w14:textId="77777777" w:rsidR="0099330A" w:rsidRPr="00DF047F" w:rsidRDefault="0099330A" w:rsidP="00E14D3C">
            <w:pPr>
              <w:pStyle w:val="TableTextWhite0"/>
              <w:rPr>
                <w:rFonts w:ascii="Public Sans" w:hAnsi="Public Sans" w:cstheme="minorHAnsi"/>
                <w:szCs w:val="22"/>
              </w:rPr>
            </w:pPr>
            <w:r w:rsidRPr="00DF047F">
              <w:rPr>
                <w:rFonts w:ascii="Public Sans" w:hAnsi="Public Sans" w:cstheme="minorHAnsi"/>
                <w:szCs w:val="22"/>
              </w:rPr>
              <w:t xml:space="preserve">       Why</w:t>
            </w:r>
          </w:p>
        </w:tc>
      </w:tr>
      <w:tr w:rsidR="0099330A" w:rsidRPr="00DF047F" w14:paraId="085C1F1A" w14:textId="77777777" w:rsidTr="00E14D3C">
        <w:tc>
          <w:tcPr>
            <w:tcW w:w="3601" w:type="dxa"/>
            <w:tcBorders>
              <w:top w:val="single" w:sz="8" w:space="0" w:color="auto"/>
              <w:bottom w:val="single" w:sz="8" w:space="0" w:color="BFBFBF" w:themeColor="background1" w:themeShade="BF"/>
            </w:tcBorders>
          </w:tcPr>
          <w:p w14:paraId="7D7130A7" w14:textId="77777777" w:rsidR="0099330A" w:rsidRPr="00DF047F" w:rsidRDefault="0099330A" w:rsidP="00E14D3C">
            <w:pPr>
              <w:pStyle w:val="TableText"/>
              <w:rPr>
                <w:rFonts w:ascii="Public Sans" w:hAnsi="Public Sans" w:cstheme="minorHAnsi"/>
                <w:sz w:val="22"/>
                <w:szCs w:val="22"/>
              </w:rPr>
            </w:pPr>
            <w:r w:rsidRPr="00DF047F">
              <w:rPr>
                <w:rFonts w:ascii="Public Sans" w:hAnsi="Public Sans" w:cstheme="minorHAnsi"/>
                <w:sz w:val="22"/>
                <w:szCs w:val="22"/>
              </w:rPr>
              <w:t>Client advocates</w:t>
            </w:r>
          </w:p>
        </w:tc>
        <w:tc>
          <w:tcPr>
            <w:tcW w:w="6986" w:type="dxa"/>
            <w:tcBorders>
              <w:top w:val="single" w:sz="8" w:space="0" w:color="auto"/>
              <w:bottom w:val="single" w:sz="8" w:space="0" w:color="BFBFBF" w:themeColor="background1" w:themeShade="BF"/>
            </w:tcBorders>
          </w:tcPr>
          <w:p w14:paraId="7A64755E"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Tailoring support to individual client needs</w:t>
            </w:r>
          </w:p>
          <w:p w14:paraId="7AF79D57"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Identifying opportunities for service improvements</w:t>
            </w:r>
          </w:p>
        </w:tc>
      </w:tr>
      <w:tr w:rsidR="0099330A" w:rsidRPr="00DF047F" w14:paraId="6AC73B69" w14:textId="77777777" w:rsidTr="00E14D3C">
        <w:tc>
          <w:tcPr>
            <w:tcW w:w="3601" w:type="dxa"/>
            <w:tcBorders>
              <w:top w:val="single" w:sz="8" w:space="0" w:color="BFBFBF" w:themeColor="background1" w:themeShade="BF"/>
              <w:bottom w:val="single" w:sz="8" w:space="0" w:color="BCBEC0"/>
            </w:tcBorders>
          </w:tcPr>
          <w:p w14:paraId="5121CBBC" w14:textId="77777777" w:rsidR="0099330A" w:rsidRPr="00DF047F" w:rsidRDefault="0099330A" w:rsidP="00E14D3C">
            <w:pPr>
              <w:pStyle w:val="TableText"/>
              <w:rPr>
                <w:rFonts w:ascii="Public Sans" w:hAnsi="Public Sans" w:cstheme="minorHAnsi"/>
                <w:sz w:val="22"/>
                <w:szCs w:val="22"/>
              </w:rPr>
            </w:pPr>
            <w:r w:rsidRPr="00DF047F">
              <w:rPr>
                <w:rFonts w:ascii="Public Sans" w:hAnsi="Public Sans" w:cstheme="minorHAnsi"/>
                <w:sz w:val="22"/>
                <w:szCs w:val="22"/>
              </w:rPr>
              <w:t>Other professional specialists</w:t>
            </w:r>
          </w:p>
        </w:tc>
        <w:tc>
          <w:tcPr>
            <w:tcW w:w="6986" w:type="dxa"/>
            <w:tcBorders>
              <w:top w:val="single" w:sz="8" w:space="0" w:color="BFBFBF" w:themeColor="background1" w:themeShade="BF"/>
              <w:bottom w:val="single" w:sz="8" w:space="0" w:color="BCBEC0"/>
            </w:tcBorders>
          </w:tcPr>
          <w:p w14:paraId="1891DA58"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Support tenancy and community participation initiatives</w:t>
            </w:r>
          </w:p>
          <w:p w14:paraId="2E721CCA" w14:textId="77777777" w:rsidR="0099330A" w:rsidRPr="00DF047F" w:rsidRDefault="0099330A" w:rsidP="0099330A">
            <w:pPr>
              <w:pStyle w:val="TableText"/>
              <w:numPr>
                <w:ilvl w:val="0"/>
                <w:numId w:val="33"/>
              </w:numPr>
              <w:rPr>
                <w:rFonts w:ascii="Public Sans" w:hAnsi="Public Sans" w:cstheme="minorHAnsi"/>
                <w:sz w:val="22"/>
                <w:szCs w:val="22"/>
              </w:rPr>
            </w:pPr>
            <w:r w:rsidRPr="00DF047F">
              <w:rPr>
                <w:rFonts w:ascii="Public Sans" w:hAnsi="Public Sans" w:cstheme="minorHAnsi"/>
                <w:sz w:val="22"/>
                <w:szCs w:val="22"/>
              </w:rPr>
              <w:t>Coordinating case management to ensure continuity of support for clients</w:t>
            </w:r>
          </w:p>
        </w:tc>
      </w:tr>
    </w:tbl>
    <w:p w14:paraId="5D3EB269" w14:textId="5F376D15" w:rsidR="00142BAB" w:rsidRPr="00DF047F" w:rsidRDefault="00142BAB" w:rsidP="00142BAB">
      <w:pPr>
        <w:pStyle w:val="Heading1"/>
        <w:rPr>
          <w:rFonts w:ascii="Public Sans" w:hAnsi="Public Sans" w:cstheme="minorHAnsi"/>
          <w:sz w:val="22"/>
          <w:szCs w:val="22"/>
        </w:rPr>
      </w:pPr>
      <w:r w:rsidRPr="00DF047F">
        <w:rPr>
          <w:rFonts w:ascii="Public Sans" w:hAnsi="Public Sans" w:cstheme="minorHAnsi"/>
          <w:sz w:val="22"/>
          <w:szCs w:val="22"/>
        </w:rPr>
        <w:t>Role dimensions</w:t>
      </w:r>
    </w:p>
    <w:p w14:paraId="494F4288" w14:textId="77777777" w:rsidR="00142BAB" w:rsidRPr="00DF047F" w:rsidRDefault="00142BAB" w:rsidP="008209B6">
      <w:pPr>
        <w:pStyle w:val="Heading2"/>
        <w:rPr>
          <w:rFonts w:ascii="Public Sans" w:hAnsi="Public Sans" w:cstheme="minorHAnsi"/>
          <w:sz w:val="22"/>
          <w:szCs w:val="22"/>
          <w:u w:val="single"/>
        </w:rPr>
      </w:pPr>
      <w:r w:rsidRPr="00DF047F">
        <w:rPr>
          <w:rFonts w:ascii="Public Sans" w:hAnsi="Public Sans" w:cstheme="minorHAnsi"/>
          <w:sz w:val="22"/>
          <w:szCs w:val="22"/>
          <w:u w:val="single"/>
        </w:rPr>
        <w:t>Decision making</w:t>
      </w:r>
    </w:p>
    <w:p w14:paraId="00B833D3" w14:textId="637BE9D5" w:rsidR="006F390F" w:rsidRPr="00DF047F" w:rsidRDefault="0099330A" w:rsidP="008209B6">
      <w:pPr>
        <w:pStyle w:val="Heading2"/>
        <w:rPr>
          <w:rFonts w:ascii="Public Sans" w:hAnsi="Public Sans" w:cstheme="minorHAnsi"/>
          <w:b w:val="0"/>
          <w:bCs w:val="0"/>
          <w:iCs w:val="0"/>
          <w:color w:val="auto"/>
          <w:sz w:val="22"/>
          <w:szCs w:val="22"/>
        </w:rPr>
      </w:pPr>
      <w:r w:rsidRPr="00DF047F">
        <w:rPr>
          <w:rFonts w:ascii="Public Sans" w:hAnsi="Public Sans" w:cstheme="minorHAnsi"/>
          <w:b w:val="0"/>
          <w:color w:val="auto"/>
          <w:sz w:val="22"/>
          <w:szCs w:val="22"/>
        </w:rPr>
        <w:t>In consultation with the line manager, this role has the authority to provide guidance, coaching, mentoring and on the job training to client service staff to ensure they are effectively and safely performing their roles</w:t>
      </w:r>
    </w:p>
    <w:p w14:paraId="35A8E604" w14:textId="77777777" w:rsidR="00C31C1C" w:rsidRPr="00DF047F" w:rsidRDefault="00C31C1C" w:rsidP="00A65F63">
      <w:pPr>
        <w:pStyle w:val="Heading2"/>
        <w:spacing w:after="0" w:line="240" w:lineRule="auto"/>
        <w:rPr>
          <w:rFonts w:ascii="Public Sans" w:hAnsi="Public Sans" w:cstheme="minorHAnsi"/>
          <w:sz w:val="22"/>
          <w:szCs w:val="22"/>
          <w:u w:val="single"/>
        </w:rPr>
      </w:pPr>
    </w:p>
    <w:p w14:paraId="2B8D026B" w14:textId="77777777" w:rsidR="00142BAB" w:rsidRPr="00DF047F" w:rsidRDefault="00142BAB" w:rsidP="008209B6">
      <w:pPr>
        <w:pStyle w:val="Heading2"/>
        <w:rPr>
          <w:rFonts w:ascii="Public Sans" w:hAnsi="Public Sans" w:cstheme="minorHAnsi"/>
          <w:sz w:val="22"/>
          <w:szCs w:val="22"/>
          <w:u w:val="single"/>
        </w:rPr>
      </w:pPr>
      <w:r w:rsidRPr="00DF047F">
        <w:rPr>
          <w:rFonts w:ascii="Public Sans" w:hAnsi="Public Sans" w:cstheme="minorHAnsi"/>
          <w:sz w:val="22"/>
          <w:szCs w:val="22"/>
          <w:u w:val="single"/>
        </w:rPr>
        <w:t>Reporting line</w:t>
      </w:r>
    </w:p>
    <w:p w14:paraId="01B0FDB1" w14:textId="77777777" w:rsidR="0099330A" w:rsidRPr="00DF047F" w:rsidRDefault="0099330A" w:rsidP="0099330A">
      <w:pPr>
        <w:rPr>
          <w:rFonts w:ascii="Public Sans" w:hAnsi="Public Sans" w:cstheme="minorHAnsi"/>
          <w:szCs w:val="22"/>
        </w:rPr>
      </w:pPr>
      <w:bookmarkStart w:id="3" w:name="ReportingLine"/>
      <w:bookmarkEnd w:id="3"/>
      <w:r w:rsidRPr="00DF047F">
        <w:rPr>
          <w:rFonts w:ascii="Public Sans" w:hAnsi="Public Sans" w:cstheme="minorHAnsi"/>
          <w:szCs w:val="22"/>
        </w:rPr>
        <w:t>Reports to the Team Leader</w:t>
      </w:r>
    </w:p>
    <w:p w14:paraId="11451A6B" w14:textId="77777777" w:rsidR="00A65F63" w:rsidRDefault="00A65F63" w:rsidP="00A65F63">
      <w:pPr>
        <w:pStyle w:val="Heading2"/>
        <w:spacing w:after="0" w:line="240" w:lineRule="auto"/>
        <w:rPr>
          <w:rFonts w:ascii="Public Sans" w:hAnsi="Public Sans" w:cstheme="minorHAnsi"/>
          <w:sz w:val="22"/>
          <w:szCs w:val="22"/>
          <w:u w:val="single"/>
        </w:rPr>
      </w:pPr>
    </w:p>
    <w:p w14:paraId="074FD662" w14:textId="2304FC05" w:rsidR="0003748A" w:rsidRPr="00DF047F" w:rsidRDefault="0003748A" w:rsidP="0003748A">
      <w:pPr>
        <w:pStyle w:val="Heading2"/>
        <w:rPr>
          <w:rFonts w:ascii="Public Sans" w:hAnsi="Public Sans" w:cstheme="minorHAnsi"/>
          <w:sz w:val="22"/>
          <w:szCs w:val="22"/>
          <w:u w:val="single"/>
        </w:rPr>
      </w:pPr>
      <w:r w:rsidRPr="00DF047F">
        <w:rPr>
          <w:rFonts w:ascii="Public Sans" w:hAnsi="Public Sans" w:cstheme="minorHAnsi"/>
          <w:sz w:val="22"/>
          <w:szCs w:val="22"/>
          <w:u w:val="single"/>
        </w:rPr>
        <w:t>Direct reports</w:t>
      </w:r>
    </w:p>
    <w:p w14:paraId="1CE0177D" w14:textId="0A00DB88" w:rsidR="00513560" w:rsidRPr="00DF047F" w:rsidRDefault="00513560" w:rsidP="00513560">
      <w:pPr>
        <w:rPr>
          <w:rFonts w:ascii="Public Sans" w:hAnsi="Public Sans" w:cstheme="minorHAnsi"/>
          <w:szCs w:val="22"/>
        </w:rPr>
      </w:pPr>
      <w:r w:rsidRPr="00DF047F">
        <w:rPr>
          <w:rFonts w:ascii="Public Sans" w:hAnsi="Public Sans" w:cstheme="minorHAnsi"/>
          <w:szCs w:val="22"/>
        </w:rPr>
        <w:t>Nil</w:t>
      </w:r>
    </w:p>
    <w:p w14:paraId="5BF1DE7D" w14:textId="77777777" w:rsidR="006F390F" w:rsidRPr="00DF047F" w:rsidRDefault="006F390F" w:rsidP="0003748A">
      <w:pPr>
        <w:pStyle w:val="Heading2"/>
        <w:rPr>
          <w:rFonts w:ascii="Public Sans" w:hAnsi="Public Sans" w:cstheme="minorHAnsi"/>
          <w:b w:val="0"/>
          <w:bCs w:val="0"/>
          <w:iCs w:val="0"/>
          <w:color w:val="auto"/>
          <w:sz w:val="22"/>
          <w:szCs w:val="22"/>
        </w:rPr>
      </w:pPr>
    </w:p>
    <w:p w14:paraId="68F15792" w14:textId="77777777" w:rsidR="0003748A" w:rsidRPr="00DF047F" w:rsidRDefault="0003748A" w:rsidP="0003748A">
      <w:pPr>
        <w:pStyle w:val="Heading2"/>
        <w:rPr>
          <w:rFonts w:ascii="Public Sans" w:hAnsi="Public Sans" w:cstheme="minorHAnsi"/>
          <w:sz w:val="22"/>
          <w:szCs w:val="22"/>
          <w:u w:val="single"/>
        </w:rPr>
      </w:pPr>
      <w:r w:rsidRPr="00DF047F">
        <w:rPr>
          <w:rFonts w:ascii="Public Sans" w:hAnsi="Public Sans" w:cstheme="minorHAnsi"/>
          <w:sz w:val="22"/>
          <w:szCs w:val="22"/>
          <w:u w:val="single"/>
        </w:rPr>
        <w:t>Budget/Expenditure</w:t>
      </w:r>
    </w:p>
    <w:p w14:paraId="0DB9670A" w14:textId="3ECD7A7B" w:rsidR="00513560" w:rsidRPr="00DF047F" w:rsidRDefault="0099330A" w:rsidP="00513560">
      <w:pPr>
        <w:rPr>
          <w:rFonts w:ascii="Public Sans" w:hAnsi="Public Sans" w:cstheme="minorHAnsi"/>
          <w:szCs w:val="22"/>
        </w:rPr>
      </w:pPr>
      <w:bookmarkStart w:id="4" w:name="Budget"/>
      <w:bookmarkEnd w:id="4"/>
      <w:r w:rsidRPr="00DF047F">
        <w:rPr>
          <w:rFonts w:ascii="Public Sans" w:hAnsi="Public Sans" w:cstheme="minorHAnsi"/>
          <w:szCs w:val="22"/>
        </w:rPr>
        <w:t xml:space="preserve">Refer to </w:t>
      </w:r>
      <w:r w:rsidR="00DF047F">
        <w:rPr>
          <w:rFonts w:ascii="Public Sans" w:hAnsi="Public Sans" w:cstheme="minorHAnsi"/>
          <w:szCs w:val="22"/>
        </w:rPr>
        <w:t xml:space="preserve">Department </w:t>
      </w:r>
      <w:r w:rsidRPr="00DF047F">
        <w:rPr>
          <w:rFonts w:ascii="Public Sans" w:hAnsi="Public Sans" w:cstheme="minorHAnsi"/>
          <w:szCs w:val="22"/>
        </w:rPr>
        <w:t>Delegations.</w:t>
      </w:r>
    </w:p>
    <w:p w14:paraId="5B442D8E" w14:textId="77777777" w:rsidR="0099330A" w:rsidRPr="00DF047F" w:rsidRDefault="0099330A" w:rsidP="0099330A">
      <w:pPr>
        <w:tabs>
          <w:tab w:val="left" w:pos="2925"/>
        </w:tabs>
        <w:rPr>
          <w:rStyle w:val="Heading1Char"/>
          <w:rFonts w:ascii="Public Sans" w:hAnsi="Public Sans" w:cstheme="minorHAnsi"/>
          <w:sz w:val="22"/>
          <w:szCs w:val="22"/>
        </w:rPr>
      </w:pPr>
    </w:p>
    <w:p w14:paraId="18B199E4" w14:textId="77777777" w:rsidR="0003748A" w:rsidRPr="00DF047F" w:rsidRDefault="0003748A" w:rsidP="0003748A">
      <w:pPr>
        <w:pStyle w:val="Heading1"/>
        <w:rPr>
          <w:rFonts w:ascii="Public Sans" w:hAnsi="Public Sans"/>
          <w:sz w:val="24"/>
          <w:szCs w:val="24"/>
        </w:rPr>
      </w:pPr>
      <w:r w:rsidRPr="00DF047F">
        <w:rPr>
          <w:rFonts w:ascii="Public Sans" w:hAnsi="Public Sans"/>
          <w:sz w:val="24"/>
          <w:szCs w:val="24"/>
        </w:rPr>
        <w:t>Essential requirements</w:t>
      </w:r>
    </w:p>
    <w:p w14:paraId="3E2D829D" w14:textId="77777777" w:rsidR="00DF047F" w:rsidRPr="00DF047F" w:rsidRDefault="00DF047F" w:rsidP="00DF047F">
      <w:pPr>
        <w:tabs>
          <w:tab w:val="left" w:pos="2925"/>
        </w:tabs>
        <w:rPr>
          <w:rFonts w:ascii="Public Sans" w:hAnsi="Public Sans" w:cstheme="minorHAnsi"/>
          <w:szCs w:val="22"/>
        </w:rPr>
      </w:pPr>
      <w:r w:rsidRPr="00DF047F">
        <w:rPr>
          <w:rFonts w:ascii="Public Sans" w:hAnsi="Public Sans" w:cstheme="minorHAnsi"/>
          <w:szCs w:val="22"/>
        </w:rPr>
        <w:t>Current driver’s licence</w:t>
      </w:r>
    </w:p>
    <w:p w14:paraId="4C7370B3" w14:textId="77777777" w:rsidR="00F53A86" w:rsidRPr="00DF047F" w:rsidRDefault="00F53A86" w:rsidP="003F1151">
      <w:pPr>
        <w:jc w:val="both"/>
        <w:rPr>
          <w:rFonts w:ascii="Public Sans" w:hAnsi="Public Sans" w:cs="Arial"/>
        </w:rPr>
      </w:pPr>
    </w:p>
    <w:p w14:paraId="0F309831" w14:textId="3494D31B" w:rsidR="003F1151" w:rsidRPr="00DF047F" w:rsidRDefault="003F1151" w:rsidP="003F1151">
      <w:pPr>
        <w:jc w:val="both"/>
        <w:rPr>
          <w:rFonts w:ascii="Public Sans" w:hAnsi="Public Sans" w:cs="Arial"/>
        </w:rPr>
      </w:pPr>
      <w:r w:rsidRPr="00DF047F">
        <w:rPr>
          <w:rFonts w:ascii="Public Sans" w:hAnsi="Public Sans" w:cs="Arial"/>
        </w:rPr>
        <w:t>Appointments are subject to reference checks. Some roles may also require the following checks/ clearances:</w:t>
      </w:r>
    </w:p>
    <w:p w14:paraId="564B55EF" w14:textId="77777777" w:rsidR="003F1151" w:rsidRPr="00DF047F" w:rsidRDefault="003F1151" w:rsidP="003F1151">
      <w:pPr>
        <w:numPr>
          <w:ilvl w:val="0"/>
          <w:numId w:val="29"/>
        </w:numPr>
        <w:spacing w:before="120" w:line="240" w:lineRule="auto"/>
        <w:jc w:val="both"/>
        <w:rPr>
          <w:rFonts w:ascii="Public Sans" w:hAnsi="Public Sans" w:cs="Arial"/>
          <w:bCs/>
        </w:rPr>
      </w:pPr>
      <w:r w:rsidRPr="00DF047F">
        <w:rPr>
          <w:rFonts w:ascii="Public Sans" w:hAnsi="Public Sans" w:cs="Arial"/>
          <w:bCs/>
        </w:rPr>
        <w:t>National Criminal History Record Check in accordance with the Disability Inclusion Act 2014</w:t>
      </w:r>
    </w:p>
    <w:p w14:paraId="232C8C44" w14:textId="77777777" w:rsidR="003F1151" w:rsidRPr="00DF047F" w:rsidRDefault="003F1151" w:rsidP="003F1151">
      <w:pPr>
        <w:numPr>
          <w:ilvl w:val="0"/>
          <w:numId w:val="29"/>
        </w:numPr>
        <w:spacing w:before="120" w:line="240" w:lineRule="auto"/>
        <w:jc w:val="both"/>
        <w:rPr>
          <w:rFonts w:ascii="Public Sans" w:hAnsi="Public Sans" w:cs="Arial"/>
          <w:bCs/>
        </w:rPr>
      </w:pPr>
      <w:r w:rsidRPr="00DF047F">
        <w:rPr>
          <w:rFonts w:ascii="Public Sans" w:hAnsi="Public Sans" w:cs="Arial"/>
          <w:bCs/>
        </w:rPr>
        <w:t>Working with Children Check clearance in accordance with the Child Protection (Working with Children) Act 2012</w:t>
      </w:r>
    </w:p>
    <w:p w14:paraId="7F0DC964" w14:textId="77777777" w:rsidR="004E4265" w:rsidRPr="00DF047F" w:rsidRDefault="004E4265">
      <w:pPr>
        <w:spacing w:after="0" w:line="240" w:lineRule="auto"/>
        <w:rPr>
          <w:rFonts w:ascii="Public Sans" w:hAnsi="Public Sans" w:cs="Arial"/>
          <w:sz w:val="24"/>
          <w:szCs w:val="24"/>
        </w:rPr>
      </w:pPr>
    </w:p>
    <w:p w14:paraId="4EF4067A" w14:textId="77777777" w:rsidR="001D133A" w:rsidRPr="00DF047F" w:rsidRDefault="001D133A" w:rsidP="001D133A">
      <w:pPr>
        <w:pStyle w:val="Heading1"/>
        <w:rPr>
          <w:rFonts w:ascii="Public Sans" w:hAnsi="Public Sans"/>
          <w:sz w:val="24"/>
          <w:szCs w:val="24"/>
        </w:rPr>
      </w:pPr>
      <w:r w:rsidRPr="00DF047F">
        <w:rPr>
          <w:rFonts w:ascii="Public Sans" w:hAnsi="Public Sans"/>
          <w:sz w:val="24"/>
          <w:szCs w:val="24"/>
        </w:rPr>
        <w:t>Capabilities for the role</w:t>
      </w:r>
    </w:p>
    <w:p w14:paraId="02A9479F" w14:textId="77777777" w:rsidR="00197F8F" w:rsidRPr="00DF047F" w:rsidRDefault="00513560" w:rsidP="00197F8F">
      <w:pPr>
        <w:rPr>
          <w:rFonts w:ascii="Public Sans" w:hAnsi="Public Sans" w:cs="Arial"/>
        </w:rPr>
      </w:pPr>
      <w:r w:rsidRPr="00DF047F">
        <w:rPr>
          <w:rFonts w:ascii="Public Sans" w:hAnsi="Public Sans" w:cs="Arial"/>
        </w:rPr>
        <w:t>T</w:t>
      </w:r>
      <w:r w:rsidR="00197F8F" w:rsidRPr="00DF047F">
        <w:rPr>
          <w:rFonts w:ascii="Public Sans" w:hAnsi="Public Sans" w:cs="Arial"/>
        </w:rPr>
        <w:t xml:space="preserve">he </w:t>
      </w:r>
      <w:hyperlink r:id="rId8" w:history="1">
        <w:r w:rsidR="00197F8F" w:rsidRPr="00DF047F">
          <w:rPr>
            <w:rStyle w:val="Hyperlink"/>
            <w:rFonts w:ascii="Public Sans" w:hAnsi="Public Sans" w:cs="Arial"/>
          </w:rPr>
          <w:t>NSW public sector capability framework</w:t>
        </w:r>
      </w:hyperlink>
      <w:r w:rsidR="00197F8F" w:rsidRPr="00DF047F">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F047F" w:rsidRDefault="00197F8F" w:rsidP="004714EE">
      <w:pPr>
        <w:rPr>
          <w:rFonts w:ascii="Public Sans" w:hAnsi="Public Sans" w:cs="Arial"/>
        </w:rPr>
      </w:pPr>
      <w:r w:rsidRPr="00DF047F">
        <w:rPr>
          <w:rFonts w:ascii="Public Sans" w:hAnsi="Public Sans" w:cs="Arial"/>
        </w:rPr>
        <w:t xml:space="preserve">The capabilities are separated into </w:t>
      </w:r>
      <w:r w:rsidRPr="00DF047F">
        <w:rPr>
          <w:rFonts w:ascii="Public Sans" w:hAnsi="Public Sans" w:cs="Arial"/>
          <w:b/>
        </w:rPr>
        <w:t>focus capabilities</w:t>
      </w:r>
      <w:r w:rsidRPr="00DF047F">
        <w:rPr>
          <w:rFonts w:ascii="Public Sans" w:hAnsi="Public Sans" w:cs="Arial"/>
        </w:rPr>
        <w:t xml:space="preserve"> and </w:t>
      </w:r>
      <w:r w:rsidRPr="00DF047F">
        <w:rPr>
          <w:rFonts w:ascii="Public Sans" w:hAnsi="Public Sans" w:cs="Arial"/>
          <w:b/>
        </w:rPr>
        <w:t>complementary capabilities</w:t>
      </w:r>
      <w:r w:rsidRPr="00DF047F">
        <w:rPr>
          <w:rFonts w:ascii="Public Sans" w:hAnsi="Public Sans" w:cs="Arial"/>
        </w:rPr>
        <w:t xml:space="preserve">. </w:t>
      </w:r>
    </w:p>
    <w:p w14:paraId="6D2E9A88" w14:textId="77777777" w:rsidR="004714EE" w:rsidRPr="00DF047F" w:rsidRDefault="004714EE" w:rsidP="004714EE">
      <w:pPr>
        <w:spacing w:after="0" w:line="240" w:lineRule="auto"/>
        <w:rPr>
          <w:rFonts w:ascii="Public Sans" w:hAnsi="Public Sans" w:cs="Arial"/>
        </w:rPr>
      </w:pPr>
    </w:p>
    <w:p w14:paraId="2FEB344A" w14:textId="77777777" w:rsidR="00197F8F" w:rsidRPr="00DF047F" w:rsidRDefault="00197F8F" w:rsidP="004714EE">
      <w:pPr>
        <w:pStyle w:val="Heading2"/>
        <w:spacing w:after="0" w:line="240" w:lineRule="auto"/>
        <w:rPr>
          <w:rFonts w:ascii="Public Sans" w:hAnsi="Public Sans"/>
        </w:rPr>
      </w:pPr>
      <w:r w:rsidRPr="00DF047F">
        <w:rPr>
          <w:rFonts w:ascii="Public Sans" w:hAnsi="Public Sans"/>
        </w:rPr>
        <w:t>Focus capabilities</w:t>
      </w:r>
    </w:p>
    <w:p w14:paraId="6D41CF79" w14:textId="77777777" w:rsidR="00197F8F" w:rsidRPr="00DF047F" w:rsidRDefault="00197F8F" w:rsidP="00197F8F">
      <w:pPr>
        <w:pStyle w:val="PlainText"/>
        <w:spacing w:before="62" w:line="276" w:lineRule="auto"/>
        <w:rPr>
          <w:rFonts w:ascii="Public Sans" w:eastAsiaTheme="minorEastAsia" w:hAnsi="Public Sans" w:cs="Arial"/>
          <w:szCs w:val="22"/>
          <w:lang w:val="en-US"/>
        </w:rPr>
      </w:pPr>
      <w:r w:rsidRPr="00DF047F">
        <w:rPr>
          <w:rFonts w:ascii="Public Sans" w:eastAsiaTheme="minorEastAsia" w:hAnsi="Public Sans" w:cs="Arial"/>
          <w:i/>
          <w:szCs w:val="22"/>
          <w:lang w:val="en-US"/>
        </w:rPr>
        <w:t>Focus capabilities</w:t>
      </w:r>
      <w:r w:rsidRPr="00DF047F">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DF047F" w:rsidRDefault="00197F8F" w:rsidP="00513560">
      <w:pPr>
        <w:pStyle w:val="PlainText"/>
        <w:spacing w:before="62" w:line="276" w:lineRule="auto"/>
        <w:rPr>
          <w:rFonts w:ascii="Public Sans" w:eastAsiaTheme="minorEastAsia" w:hAnsi="Public Sans" w:cs="Arial"/>
          <w:szCs w:val="22"/>
          <w:lang w:val="en-US"/>
        </w:rPr>
      </w:pPr>
      <w:r w:rsidRPr="00DF047F">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DF047F">
        <w:rPr>
          <w:rFonts w:ascii="Public Sans" w:eastAsiaTheme="minorEastAsia" w:hAnsi="Public Sans" w:cs="Arial"/>
          <w:szCs w:val="22"/>
          <w:lang w:val="en-US"/>
        </w:rPr>
        <w:t>aviours expected at each level.</w:t>
      </w:r>
    </w:p>
    <w:p w14:paraId="3109615C" w14:textId="77777777" w:rsidR="008D1ED1" w:rsidRPr="00DF047F"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DF047F" w14:paraId="0043FD06" w14:textId="77777777" w:rsidTr="00764DFC">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DF047F" w:rsidRDefault="00513560" w:rsidP="000A561C">
            <w:pPr>
              <w:pStyle w:val="TableTextWhite0"/>
              <w:keepNext/>
              <w:jc w:val="both"/>
              <w:rPr>
                <w:rFonts w:ascii="Public Sans" w:hAnsi="Public Sans" w:cs="Arial"/>
                <w:sz w:val="20"/>
              </w:rPr>
            </w:pPr>
            <w:r w:rsidRPr="00DF047F">
              <w:rPr>
                <w:rFonts w:ascii="Public Sans" w:hAnsi="Public Sans" w:cs="Arial"/>
                <w:sz w:val="24"/>
                <w:szCs w:val="24"/>
              </w:rPr>
              <w:t>FOCUS CAPABILITIES</w:t>
            </w:r>
          </w:p>
        </w:tc>
      </w:tr>
      <w:tr w:rsidR="00513560" w:rsidRPr="00DF047F" w14:paraId="286648A9" w14:textId="77777777" w:rsidTr="00764DF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DF047F" w:rsidRDefault="00513560" w:rsidP="000A561C">
            <w:pPr>
              <w:pStyle w:val="TableText"/>
              <w:keepNext/>
              <w:rPr>
                <w:rFonts w:ascii="Public Sans" w:hAnsi="Public Sans" w:cs="Arial"/>
                <w:b/>
                <w:sz w:val="24"/>
                <w:szCs w:val="24"/>
              </w:rPr>
            </w:pPr>
            <w:r w:rsidRPr="00DF047F">
              <w:rPr>
                <w:rFonts w:ascii="Public Sans" w:hAnsi="Public San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DF047F" w:rsidRDefault="00513560" w:rsidP="000A561C">
            <w:pPr>
              <w:pStyle w:val="TableText"/>
              <w:keepNext/>
              <w:rPr>
                <w:rFonts w:ascii="Public Sans" w:hAnsi="Public Sans" w:cs="Arial"/>
                <w:b/>
                <w:sz w:val="24"/>
                <w:szCs w:val="24"/>
              </w:rPr>
            </w:pPr>
            <w:r w:rsidRPr="00DF047F">
              <w:rPr>
                <w:rFonts w:ascii="Public Sans" w:hAnsi="Public Sans" w:cs="Arial"/>
                <w:b/>
              </w:rPr>
              <w:t>Capability name</w:t>
            </w:r>
          </w:p>
        </w:tc>
        <w:tc>
          <w:tcPr>
            <w:tcW w:w="141" w:type="dxa"/>
            <w:tcBorders>
              <w:bottom w:val="single" w:sz="12" w:space="0" w:color="auto"/>
            </w:tcBorders>
            <w:shd w:val="clear" w:color="auto" w:fill="BCBEC0"/>
          </w:tcPr>
          <w:p w14:paraId="1C87A1E4" w14:textId="77777777" w:rsidR="00513560" w:rsidRPr="00DF047F" w:rsidRDefault="00513560" w:rsidP="000A561C">
            <w:pPr>
              <w:pStyle w:val="TableText"/>
              <w:keepNext/>
              <w:rPr>
                <w:rFonts w:ascii="Public Sans" w:hAnsi="Public Sans" w:cs="Arial"/>
                <w:b/>
              </w:rPr>
            </w:pPr>
          </w:p>
        </w:tc>
        <w:tc>
          <w:tcPr>
            <w:tcW w:w="4536" w:type="dxa"/>
            <w:gridSpan w:val="2"/>
            <w:tcBorders>
              <w:bottom w:val="single" w:sz="12" w:space="0" w:color="auto"/>
            </w:tcBorders>
            <w:shd w:val="clear" w:color="auto" w:fill="BCBEC0"/>
            <w:hideMark/>
          </w:tcPr>
          <w:p w14:paraId="1A5A5623" w14:textId="77777777" w:rsidR="00513560" w:rsidRPr="00DF047F" w:rsidRDefault="00513560" w:rsidP="000A561C">
            <w:pPr>
              <w:pStyle w:val="TableText"/>
              <w:keepNext/>
              <w:rPr>
                <w:rFonts w:ascii="Public Sans" w:hAnsi="Public Sans" w:cs="Arial"/>
                <w:b/>
              </w:rPr>
            </w:pPr>
            <w:r w:rsidRPr="00DF047F">
              <w:rPr>
                <w:rFonts w:ascii="Public Sans" w:hAnsi="Public San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DF047F" w:rsidRDefault="00513560" w:rsidP="000A561C">
            <w:pPr>
              <w:pStyle w:val="TableText"/>
              <w:keepNext/>
              <w:jc w:val="both"/>
              <w:rPr>
                <w:rFonts w:ascii="Public Sans" w:hAnsi="Public Sans" w:cs="Arial"/>
                <w:b/>
              </w:rPr>
            </w:pPr>
            <w:r w:rsidRPr="00DF047F">
              <w:rPr>
                <w:rFonts w:ascii="Public Sans" w:hAnsi="Public Sans" w:cs="Arial"/>
                <w:b/>
              </w:rPr>
              <w:t>Level</w:t>
            </w:r>
          </w:p>
        </w:tc>
      </w:tr>
      <w:tr w:rsidR="00764DFC" w:rsidRPr="00DF047F" w14:paraId="672DFCC9" w14:textId="77777777" w:rsidTr="00764DFC">
        <w:trPr>
          <w:gridAfter w:val="1"/>
          <w:wAfter w:w="25" w:type="dxa"/>
        </w:trPr>
        <w:tc>
          <w:tcPr>
            <w:tcW w:w="1475" w:type="dxa"/>
            <w:tcBorders>
              <w:top w:val="single" w:sz="4" w:space="0" w:color="auto"/>
              <w:left w:val="nil"/>
              <w:bottom w:val="single" w:sz="8" w:space="0" w:color="BCBEC0"/>
              <w:right w:val="nil"/>
            </w:tcBorders>
          </w:tcPr>
          <w:p w14:paraId="15777D6C" w14:textId="77777777" w:rsidR="00764DFC" w:rsidRPr="00DF047F" w:rsidRDefault="00764DFC" w:rsidP="00E14D3C">
            <w:pPr>
              <w:keepNext/>
              <w:spacing w:after="0" w:line="240" w:lineRule="auto"/>
              <w:rPr>
                <w:rFonts w:ascii="Public Sans" w:hAnsi="Public Sans" w:cs="Arial"/>
              </w:rPr>
            </w:pPr>
            <w:r w:rsidRPr="00DF047F">
              <w:rPr>
                <w:rFonts w:ascii="Public Sans" w:hAnsi="Public Sans" w:cs="Arial"/>
                <w:noProof/>
                <w:lang w:eastAsia="en-AU"/>
              </w:rPr>
              <w:drawing>
                <wp:inline distT="0" distB="0" distL="0" distR="0" wp14:anchorId="6A478D9F" wp14:editId="176C67A2">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241363D7"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b/>
              </w:rPr>
              <w:t>Act with Integrity</w:t>
            </w:r>
          </w:p>
          <w:p w14:paraId="16E9ED26"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73B8D91"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Represent the organisation in an honest, ethical and professional way</w:t>
            </w:r>
          </w:p>
          <w:p w14:paraId="32B2C772"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Support a culture of integrity and professionalism</w:t>
            </w:r>
          </w:p>
          <w:p w14:paraId="0F9A3D1B"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 xml:space="preserve">Understand and help others to recognise their obligations to </w:t>
            </w:r>
            <w:r w:rsidRPr="00DF047F">
              <w:rPr>
                <w:rFonts w:ascii="Public Sans" w:hAnsi="Public Sans" w:cs="Arial"/>
                <w:color w:val="auto"/>
              </w:rPr>
              <w:lastRenderedPageBreak/>
              <w:t>comply with legislation, policies, guidelines and codes of conduct</w:t>
            </w:r>
          </w:p>
          <w:p w14:paraId="2B26DC5F"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Recognise and report misconduct and illegal and inappropriate behaviour</w:t>
            </w:r>
          </w:p>
          <w:p w14:paraId="0CE0FEC2"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2E9A0E94"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lastRenderedPageBreak/>
              <w:t>Intermediate</w:t>
            </w:r>
          </w:p>
        </w:tc>
      </w:tr>
      <w:tr w:rsidR="00764DFC" w:rsidRPr="00DF047F" w14:paraId="2AE81698" w14:textId="77777777" w:rsidTr="00764D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3A2C7C1" w14:textId="77777777" w:rsidR="00764DFC" w:rsidRPr="00DF047F" w:rsidRDefault="00764DFC" w:rsidP="00E14D3C">
            <w:pPr>
              <w:keepNext/>
              <w:spacing w:after="0" w:line="240" w:lineRule="auto"/>
              <w:rPr>
                <w:rFonts w:ascii="Public Sans" w:hAnsi="Public Sans" w:cs="Arial"/>
                <w:noProof/>
                <w:lang w:eastAsia="en-AU"/>
              </w:rPr>
            </w:pPr>
            <w:r w:rsidRPr="00DF047F">
              <w:rPr>
                <w:rFonts w:ascii="Public Sans" w:hAnsi="Public Sans" w:cs="Arial"/>
                <w:noProof/>
                <w:lang w:eastAsia="en-AU"/>
              </w:rPr>
              <w:drawing>
                <wp:inline distT="0" distB="0" distL="0" distR="0" wp14:anchorId="24B795EB" wp14:editId="00C16C82">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6D606FD"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b/>
              </w:rPr>
              <w:t>Manage Self</w:t>
            </w:r>
          </w:p>
          <w:p w14:paraId="7BD6E382"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DE2FCFE"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Be willing to develop and apply new skills</w:t>
            </w:r>
          </w:p>
          <w:p w14:paraId="08108567"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Show commitment to completing assigned work activities</w:t>
            </w:r>
          </w:p>
          <w:p w14:paraId="7CDA6DE5"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Look for opportunities to learn and develop</w:t>
            </w:r>
          </w:p>
          <w:p w14:paraId="62B6F435"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FC38593"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 xml:space="preserve">Foundational </w:t>
            </w:r>
          </w:p>
        </w:tc>
      </w:tr>
      <w:tr w:rsidR="00764DFC" w:rsidRPr="00DF047F" w14:paraId="202AF388" w14:textId="77777777" w:rsidTr="00764D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1F9E6EB" w14:textId="77777777" w:rsidR="00764DFC" w:rsidRPr="00DF047F" w:rsidRDefault="00764DFC" w:rsidP="00E14D3C">
            <w:pPr>
              <w:keepNext/>
              <w:spacing w:after="0" w:line="240" w:lineRule="auto"/>
              <w:rPr>
                <w:rFonts w:ascii="Public Sans" w:hAnsi="Public Sans" w:cs="Arial"/>
                <w:noProof/>
                <w:lang w:eastAsia="en-AU"/>
              </w:rPr>
            </w:pPr>
            <w:r w:rsidRPr="00DF047F">
              <w:rPr>
                <w:rFonts w:ascii="Public Sans" w:hAnsi="Public Sans" w:cs="Arial"/>
                <w:noProof/>
                <w:lang w:eastAsia="en-AU"/>
              </w:rPr>
              <w:drawing>
                <wp:inline distT="0" distB="0" distL="0" distR="0" wp14:anchorId="2ACD628D" wp14:editId="244A9344">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B1C8057"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b/>
              </w:rPr>
              <w:t>Commit to Customer Service</w:t>
            </w:r>
          </w:p>
          <w:p w14:paraId="6F746192"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ED00151"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Focus on providing a positive customer experience</w:t>
            </w:r>
          </w:p>
          <w:p w14:paraId="6CCF7430"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Support a customer-focused culture in the organisation</w:t>
            </w:r>
          </w:p>
          <w:p w14:paraId="6DA947A0"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Demonstrate a thorough knowledge of the services provided and relay this knowledge to customers</w:t>
            </w:r>
          </w:p>
          <w:p w14:paraId="122DBE70"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Identify and respond quickly to customer needs</w:t>
            </w:r>
          </w:p>
          <w:p w14:paraId="7FEF8528"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Consider customer service requirements and develop solutions to meet needs</w:t>
            </w:r>
          </w:p>
          <w:p w14:paraId="22D451C2"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Resolve complex customer issues and needs</w:t>
            </w:r>
          </w:p>
          <w:p w14:paraId="46514DA0"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81BDE46"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Intermediate</w:t>
            </w:r>
          </w:p>
        </w:tc>
      </w:tr>
      <w:tr w:rsidR="00764DFC" w:rsidRPr="00DF047F" w14:paraId="64DCCF6B" w14:textId="77777777" w:rsidTr="00764D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931460B" w14:textId="77777777" w:rsidR="00764DFC" w:rsidRPr="00DF047F" w:rsidRDefault="00764DFC" w:rsidP="00E14D3C">
            <w:pPr>
              <w:keepNext/>
              <w:spacing w:after="0" w:line="240" w:lineRule="auto"/>
              <w:rPr>
                <w:rFonts w:ascii="Public Sans" w:hAnsi="Public Sans" w:cs="Arial"/>
                <w:noProof/>
                <w:lang w:eastAsia="en-AU"/>
              </w:rPr>
            </w:pPr>
            <w:r w:rsidRPr="00DF047F">
              <w:rPr>
                <w:rFonts w:ascii="Public Sans" w:hAnsi="Public Sans" w:cs="Arial"/>
                <w:noProof/>
                <w:lang w:eastAsia="en-AU"/>
              </w:rPr>
              <w:drawing>
                <wp:inline distT="0" distB="0" distL="0" distR="0" wp14:anchorId="060E3243" wp14:editId="69AAE783">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5904C4"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b/>
              </w:rPr>
              <w:t>Work Collaboratively</w:t>
            </w:r>
          </w:p>
          <w:p w14:paraId="4C1894D7"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6612DA70"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Build a supportive and cooperative team environment</w:t>
            </w:r>
          </w:p>
          <w:p w14:paraId="7C52EED3"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Share information and learning across teams</w:t>
            </w:r>
          </w:p>
          <w:p w14:paraId="14A10353"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Acknowledge outcomes that were achieved by effective collaboration</w:t>
            </w:r>
          </w:p>
          <w:p w14:paraId="00094592"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Engage other teams and units to share information and jointly solve issues and problems</w:t>
            </w:r>
          </w:p>
          <w:p w14:paraId="7EBEB146"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Support others in challenging situations</w:t>
            </w:r>
          </w:p>
          <w:p w14:paraId="74A3D652"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lastRenderedPageBreak/>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C61F40F"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lastRenderedPageBreak/>
              <w:t>Intermediate</w:t>
            </w:r>
          </w:p>
        </w:tc>
      </w:tr>
      <w:tr w:rsidR="00764DFC" w:rsidRPr="00DF047F" w14:paraId="0BDBBDC0" w14:textId="77777777" w:rsidTr="00764D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A53EF89" w14:textId="77777777" w:rsidR="00764DFC" w:rsidRPr="00DF047F" w:rsidRDefault="00764DFC" w:rsidP="00E14D3C">
            <w:pPr>
              <w:keepNext/>
              <w:spacing w:after="0" w:line="240" w:lineRule="auto"/>
              <w:rPr>
                <w:rFonts w:ascii="Public Sans" w:hAnsi="Public Sans" w:cs="Arial"/>
                <w:noProof/>
                <w:lang w:eastAsia="en-AU"/>
              </w:rPr>
            </w:pPr>
            <w:r w:rsidRPr="00DF047F">
              <w:rPr>
                <w:rFonts w:ascii="Public Sans" w:hAnsi="Public Sans" w:cs="Arial"/>
                <w:noProof/>
                <w:lang w:eastAsia="en-AU"/>
              </w:rPr>
              <w:drawing>
                <wp:inline distT="0" distB="0" distL="0" distR="0" wp14:anchorId="080B19B0" wp14:editId="2CE52B7D">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11948EA"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b/>
              </w:rPr>
              <w:t>Think and Solve Problems</w:t>
            </w:r>
          </w:p>
          <w:p w14:paraId="320F134C"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07641FBB"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Identify the facts and type of data needed to understand  a  problem or explore an opportunity</w:t>
            </w:r>
          </w:p>
          <w:p w14:paraId="27220999"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Research and analyse information to make recommendations based on relevant evidence</w:t>
            </w:r>
          </w:p>
          <w:p w14:paraId="5FD7030E"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Identify issues that may hinder the completion of tasks and find appropriate solutions</w:t>
            </w:r>
          </w:p>
          <w:p w14:paraId="569D0D12"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Be willing to seek input from others and share own ideas to achieve best outcomes</w:t>
            </w:r>
          </w:p>
          <w:p w14:paraId="620B5556"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67D5B05D"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Intermediate</w:t>
            </w:r>
          </w:p>
        </w:tc>
      </w:tr>
      <w:tr w:rsidR="00764DFC" w:rsidRPr="00DF047F" w14:paraId="50BA8C50" w14:textId="77777777" w:rsidTr="00764DF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5501DEDE" w14:textId="77777777" w:rsidR="00764DFC" w:rsidRPr="00DF047F" w:rsidRDefault="00764DFC" w:rsidP="00E14D3C">
            <w:pPr>
              <w:keepNext/>
              <w:spacing w:after="0" w:line="240" w:lineRule="auto"/>
              <w:rPr>
                <w:rFonts w:ascii="Public Sans" w:hAnsi="Public Sans" w:cs="Arial"/>
                <w:noProof/>
                <w:lang w:eastAsia="en-AU"/>
              </w:rPr>
            </w:pPr>
            <w:r w:rsidRPr="00DF047F">
              <w:rPr>
                <w:rFonts w:ascii="Public Sans" w:hAnsi="Public Sans"/>
                <w:noProof/>
                <w:lang w:eastAsia="en-AU"/>
              </w:rPr>
              <w:drawing>
                <wp:inline distT="0" distB="0" distL="0" distR="0" wp14:anchorId="1FA5C1BD" wp14:editId="14FB1E2D">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3CFC65C"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b/>
              </w:rPr>
              <w:t>Technology</w:t>
            </w:r>
          </w:p>
          <w:p w14:paraId="14F99DDA" w14:textId="77777777" w:rsidR="00764DFC" w:rsidRPr="00DF047F" w:rsidRDefault="00764DFC" w:rsidP="00E14D3C">
            <w:pPr>
              <w:pStyle w:val="TableText"/>
              <w:keepNext/>
              <w:spacing w:before="0" w:after="0" w:line="240" w:lineRule="auto"/>
              <w:rPr>
                <w:rFonts w:ascii="Public Sans" w:hAnsi="Public Sans" w:cs="Arial"/>
                <w:b/>
              </w:rPr>
            </w:pPr>
            <w:r w:rsidRPr="00DF047F">
              <w:rPr>
                <w:rFonts w:ascii="Public Sans" w:hAnsi="Public Sans" w:cs="Arial"/>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47297349"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Display familiarity and confidence when applying technology used in role</w:t>
            </w:r>
          </w:p>
          <w:p w14:paraId="1C388F1D"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Comply with records, communication and document control policies</w:t>
            </w:r>
          </w:p>
          <w:p w14:paraId="40D70BF9" w14:textId="77777777" w:rsidR="00764DFC" w:rsidRPr="00DF047F" w:rsidRDefault="00764DFC" w:rsidP="00764DFC">
            <w:pPr>
              <w:pStyle w:val="BodyText"/>
              <w:numPr>
                <w:ilvl w:val="0"/>
                <w:numId w:val="32"/>
              </w:numPr>
              <w:spacing w:before="0" w:after="0" w:line="240" w:lineRule="auto"/>
              <w:ind w:left="360" w:right="702"/>
              <w:rPr>
                <w:rFonts w:ascii="Public Sans" w:hAnsi="Public Sans" w:cs="Arial"/>
                <w:color w:val="auto"/>
              </w:rPr>
            </w:pPr>
            <w:r w:rsidRPr="00DF047F">
              <w:rPr>
                <w:rFonts w:ascii="Public Sans" w:hAnsi="Public Sans" w:cs="Arial"/>
                <w:color w:val="auto"/>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14F33164" w14:textId="77777777" w:rsidR="00764DFC" w:rsidRPr="00DF047F" w:rsidRDefault="00764DFC" w:rsidP="00E14D3C">
            <w:pPr>
              <w:pStyle w:val="TableText"/>
              <w:keepNext/>
              <w:spacing w:before="0" w:after="0" w:line="240" w:lineRule="auto"/>
              <w:rPr>
                <w:rFonts w:ascii="Public Sans" w:hAnsi="Public Sans" w:cs="Arial"/>
              </w:rPr>
            </w:pPr>
            <w:r w:rsidRPr="00DF047F">
              <w:rPr>
                <w:rFonts w:ascii="Public Sans" w:hAnsi="Public Sans" w:cs="Arial"/>
              </w:rPr>
              <w:t xml:space="preserve">Foundational </w:t>
            </w:r>
          </w:p>
        </w:tc>
      </w:tr>
    </w:tbl>
    <w:p w14:paraId="1D88AD4D" w14:textId="3DA70F87" w:rsidR="00C74EE5" w:rsidRPr="00DF047F" w:rsidRDefault="00C74EE5">
      <w:pPr>
        <w:spacing w:after="0" w:line="240" w:lineRule="auto"/>
        <w:rPr>
          <w:rFonts w:ascii="Public Sans" w:hAnsi="Public Sans" w:cs="Arial"/>
        </w:rPr>
      </w:pPr>
    </w:p>
    <w:p w14:paraId="1F6D2237" w14:textId="4D51E751" w:rsidR="00BD1817" w:rsidRPr="00DF047F" w:rsidRDefault="00BD1817">
      <w:pPr>
        <w:spacing w:after="0" w:line="240" w:lineRule="auto"/>
        <w:rPr>
          <w:rFonts w:ascii="Public Sans" w:hAnsi="Public Sans" w:cs="Arial"/>
        </w:rPr>
      </w:pPr>
    </w:p>
    <w:p w14:paraId="5A23F7EC" w14:textId="30EB0F59" w:rsidR="00086B68" w:rsidRPr="00DF047F" w:rsidRDefault="00086B68">
      <w:pPr>
        <w:spacing w:after="0" w:line="240" w:lineRule="auto"/>
        <w:rPr>
          <w:rFonts w:ascii="Public Sans" w:hAnsi="Public Sans" w:cs="Arial"/>
        </w:rPr>
      </w:pPr>
    </w:p>
    <w:p w14:paraId="44B8916A" w14:textId="77AF5F4E" w:rsidR="00086B68" w:rsidRPr="00DF047F" w:rsidRDefault="00086B68">
      <w:pPr>
        <w:spacing w:after="0" w:line="240" w:lineRule="auto"/>
        <w:rPr>
          <w:rFonts w:ascii="Public Sans" w:hAnsi="Public Sans" w:cs="Arial"/>
        </w:rPr>
      </w:pPr>
    </w:p>
    <w:p w14:paraId="38C65725" w14:textId="77777777" w:rsidR="00BD1817" w:rsidRPr="00DF047F" w:rsidRDefault="00BD1817">
      <w:pPr>
        <w:spacing w:after="0" w:line="240" w:lineRule="auto"/>
        <w:rPr>
          <w:rFonts w:ascii="Public Sans" w:hAnsi="Public Sans" w:cs="Arial"/>
        </w:rPr>
      </w:pPr>
    </w:p>
    <w:p w14:paraId="2C0A0501" w14:textId="77777777" w:rsidR="006C5A71" w:rsidRPr="00DF047F" w:rsidRDefault="006C5A71" w:rsidP="006C5A71">
      <w:pPr>
        <w:pStyle w:val="Heading1"/>
        <w:rPr>
          <w:rFonts w:ascii="Public Sans" w:hAnsi="Public Sans"/>
        </w:rPr>
      </w:pPr>
      <w:r w:rsidRPr="00DF047F">
        <w:rPr>
          <w:rFonts w:ascii="Public Sans" w:hAnsi="Public Sans"/>
        </w:rPr>
        <w:t>Complementary capabilities</w:t>
      </w:r>
    </w:p>
    <w:p w14:paraId="176EB3AF" w14:textId="77777777" w:rsidR="006C5A71" w:rsidRPr="00DF047F" w:rsidRDefault="006C5A71" w:rsidP="006C5A71">
      <w:pPr>
        <w:pStyle w:val="PlainText"/>
        <w:spacing w:before="62" w:line="276" w:lineRule="auto"/>
        <w:rPr>
          <w:rFonts w:ascii="Public Sans" w:eastAsiaTheme="minorEastAsia" w:hAnsi="Public Sans" w:cs="Arial"/>
          <w:szCs w:val="22"/>
          <w:lang w:val="en-US"/>
        </w:rPr>
      </w:pPr>
      <w:r w:rsidRPr="00DF047F">
        <w:rPr>
          <w:rFonts w:ascii="Public Sans" w:eastAsiaTheme="minorEastAsia" w:hAnsi="Public Sans" w:cs="Arial"/>
          <w:i/>
          <w:szCs w:val="22"/>
          <w:lang w:val="en-US"/>
        </w:rPr>
        <w:t>Complementary capabilities</w:t>
      </w:r>
      <w:r w:rsidRPr="00DF047F">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DF047F" w:rsidRDefault="006C5A71" w:rsidP="006C5A71">
      <w:pPr>
        <w:pStyle w:val="PlainText"/>
        <w:spacing w:before="62" w:line="276" w:lineRule="auto"/>
        <w:rPr>
          <w:rFonts w:ascii="Public Sans" w:eastAsiaTheme="minorEastAsia" w:hAnsi="Public Sans" w:cs="Arial"/>
          <w:szCs w:val="22"/>
          <w:lang w:val="en-US"/>
        </w:rPr>
      </w:pPr>
      <w:r w:rsidRPr="00DF047F">
        <w:rPr>
          <w:rFonts w:ascii="Public Sans" w:eastAsiaTheme="minorEastAsia" w:hAnsi="Public Sans" w:cs="Arial"/>
          <w:szCs w:val="22"/>
          <w:lang w:val="en-US"/>
        </w:rPr>
        <w:t xml:space="preserve">Note: capabilities listed as ‘not essential’ for </w:t>
      </w:r>
      <w:r w:rsidR="00DD685B" w:rsidRPr="00DF047F">
        <w:rPr>
          <w:rFonts w:ascii="Public Sans" w:eastAsiaTheme="minorEastAsia" w:hAnsi="Public Sans" w:cs="Arial"/>
          <w:szCs w:val="22"/>
          <w:lang w:val="en-US"/>
        </w:rPr>
        <w:t>this role is</w:t>
      </w:r>
      <w:r w:rsidRPr="00DF047F">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DF047F"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3728AD" w:rsidRDefault="006C5A71" w:rsidP="006C5A71">
            <w:pPr>
              <w:pStyle w:val="TableTextWhite0"/>
              <w:keepNext/>
              <w:jc w:val="both"/>
              <w:rPr>
                <w:rFonts w:ascii="Public Sans" w:hAnsi="Public Sans" w:cs="Arial"/>
                <w:szCs w:val="22"/>
              </w:rPr>
            </w:pPr>
            <w:r w:rsidRPr="003728AD">
              <w:rPr>
                <w:rFonts w:ascii="Public Sans" w:hAnsi="Public Sans" w:cs="Arial"/>
                <w:szCs w:val="22"/>
              </w:rPr>
              <w:lastRenderedPageBreak/>
              <w:t>COMPLEMENTARY CAPABILITIES</w:t>
            </w:r>
          </w:p>
        </w:tc>
      </w:tr>
      <w:tr w:rsidR="006C5A71" w:rsidRPr="00DF047F"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3728AD" w:rsidRDefault="006C5A71" w:rsidP="006C5A71">
            <w:pPr>
              <w:pStyle w:val="TableText"/>
              <w:keepNext/>
              <w:rPr>
                <w:rFonts w:ascii="Public Sans" w:hAnsi="Public Sans" w:cs="Arial"/>
                <w:b/>
                <w:sz w:val="22"/>
                <w:szCs w:val="22"/>
              </w:rPr>
            </w:pPr>
            <w:r w:rsidRPr="003728AD">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3728AD" w:rsidRDefault="006C5A71" w:rsidP="006C5A71">
            <w:pPr>
              <w:pStyle w:val="TableText"/>
              <w:keepNext/>
              <w:rPr>
                <w:rFonts w:ascii="Public Sans" w:hAnsi="Public Sans" w:cs="Arial"/>
                <w:b/>
                <w:sz w:val="22"/>
                <w:szCs w:val="22"/>
              </w:rPr>
            </w:pPr>
            <w:r w:rsidRPr="003728AD">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3728AD" w:rsidRDefault="006C5A71" w:rsidP="006C5A71">
            <w:pPr>
              <w:pStyle w:val="TableText"/>
              <w:keepNext/>
              <w:rPr>
                <w:rFonts w:ascii="Public Sans" w:hAnsi="Public Sans" w:cs="Arial"/>
                <w:b/>
                <w:sz w:val="22"/>
                <w:szCs w:val="22"/>
              </w:rPr>
            </w:pPr>
            <w:r w:rsidRPr="003728AD">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3728AD" w:rsidRDefault="006C5A71" w:rsidP="006C5A71">
            <w:pPr>
              <w:pStyle w:val="TableText"/>
              <w:keepNext/>
              <w:jc w:val="both"/>
              <w:rPr>
                <w:rFonts w:ascii="Public Sans" w:hAnsi="Public Sans" w:cs="Arial"/>
                <w:b/>
                <w:sz w:val="22"/>
                <w:szCs w:val="22"/>
              </w:rPr>
            </w:pPr>
            <w:r w:rsidRPr="003728AD">
              <w:rPr>
                <w:rFonts w:ascii="Public Sans" w:hAnsi="Public Sans" w:cs="Arial"/>
                <w:b/>
                <w:sz w:val="22"/>
                <w:szCs w:val="22"/>
              </w:rPr>
              <w:t xml:space="preserve">Level </w:t>
            </w:r>
          </w:p>
        </w:tc>
      </w:tr>
      <w:tr w:rsidR="00EA36A0" w:rsidRPr="00DF047F"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3728AD" w:rsidRDefault="00EA36A0" w:rsidP="006C5A71">
            <w:pPr>
              <w:keepNext/>
              <w:rPr>
                <w:rFonts w:ascii="Public Sans" w:hAnsi="Public Sans" w:cs="Arial"/>
                <w:szCs w:val="22"/>
              </w:rPr>
            </w:pPr>
            <w:r w:rsidRPr="003728AD">
              <w:rPr>
                <w:rFonts w:ascii="Public Sans" w:hAnsi="Public Sans" w:cs="Arial"/>
                <w:noProof/>
                <w:szCs w:val="22"/>
                <w:lang w:eastAsia="en-AU"/>
              </w:rPr>
              <w:drawing>
                <wp:inline distT="0" distB="0" distL="0" distR="0" wp14:anchorId="02E49444" wp14:editId="61CD1DB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3728AD"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3728AD"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3728AD" w:rsidRDefault="00EA36A0" w:rsidP="006C5A71">
            <w:pPr>
              <w:pStyle w:val="TableText"/>
              <w:keepNext/>
              <w:rPr>
                <w:rFonts w:ascii="Public Sans" w:hAnsi="Public Sans" w:cs="Arial"/>
                <w:sz w:val="22"/>
                <w:szCs w:val="22"/>
              </w:rPr>
            </w:pPr>
          </w:p>
        </w:tc>
      </w:tr>
      <w:tr w:rsidR="00EA36A0" w:rsidRPr="00DF047F" w14:paraId="1F9AC14F" w14:textId="77777777" w:rsidTr="00322B27">
        <w:tc>
          <w:tcPr>
            <w:tcW w:w="1470" w:type="dxa"/>
            <w:vMerge/>
          </w:tcPr>
          <w:p w14:paraId="3524E24A" w14:textId="77777777" w:rsidR="00EA36A0" w:rsidRPr="003728AD"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3728AD" w:rsidRDefault="00EA36A0" w:rsidP="006C5A71">
            <w:pPr>
              <w:pStyle w:val="TableText"/>
              <w:keepNext/>
              <w:rPr>
                <w:rFonts w:ascii="Public Sans" w:hAnsi="Public Sans" w:cs="Arial"/>
                <w:sz w:val="22"/>
                <w:szCs w:val="22"/>
              </w:rPr>
            </w:pPr>
            <w:r w:rsidRPr="003728AD">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3728AD" w:rsidRDefault="00EA36A0" w:rsidP="006C5A71">
            <w:pPr>
              <w:rPr>
                <w:rFonts w:ascii="Public Sans" w:hAnsi="Public Sans" w:cs="Arial"/>
                <w:szCs w:val="22"/>
              </w:rPr>
            </w:pPr>
            <w:r w:rsidRPr="003728AD">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3B20EA3B" w:rsidR="00EA36A0" w:rsidRPr="003728AD" w:rsidRDefault="00620F4A" w:rsidP="006C5A71">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EA36A0" w:rsidRPr="00DF047F" w14:paraId="18CEC663" w14:textId="77777777" w:rsidTr="00322B27">
        <w:tc>
          <w:tcPr>
            <w:tcW w:w="1470" w:type="dxa"/>
            <w:vMerge/>
            <w:tcBorders>
              <w:bottom w:val="single" w:sz="4" w:space="0" w:color="auto"/>
            </w:tcBorders>
          </w:tcPr>
          <w:p w14:paraId="3F1278F7" w14:textId="77777777" w:rsidR="00EA36A0" w:rsidRPr="003728A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3728AD" w:rsidRDefault="00EA36A0" w:rsidP="006C5A71">
            <w:pPr>
              <w:pStyle w:val="TableText"/>
              <w:rPr>
                <w:rFonts w:ascii="Public Sans" w:hAnsi="Public Sans" w:cs="Arial"/>
                <w:sz w:val="22"/>
                <w:szCs w:val="22"/>
              </w:rPr>
            </w:pPr>
            <w:r w:rsidRPr="003728AD">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3728AD" w:rsidRDefault="00EA36A0" w:rsidP="006C5A71">
            <w:pPr>
              <w:rPr>
                <w:rFonts w:ascii="Public Sans" w:hAnsi="Public Sans" w:cs="Arial"/>
                <w:szCs w:val="22"/>
              </w:rPr>
            </w:pPr>
            <w:r w:rsidRPr="003728AD">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2CE63D92" w:rsidR="00EA36A0" w:rsidRPr="003728AD" w:rsidRDefault="00620F4A" w:rsidP="006C5A71">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EA36A0" w:rsidRPr="00DF047F"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3728AD" w:rsidRDefault="00EA36A0" w:rsidP="006C5A71">
            <w:pPr>
              <w:keepNext/>
              <w:rPr>
                <w:rFonts w:ascii="Public Sans" w:hAnsi="Public Sans" w:cs="Arial"/>
                <w:noProof/>
                <w:szCs w:val="22"/>
                <w:lang w:eastAsia="en-AU"/>
              </w:rPr>
            </w:pPr>
            <w:r w:rsidRPr="003728AD">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3728AD"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3728AD"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3728AD" w:rsidRDefault="00EA36A0" w:rsidP="00513560">
            <w:pPr>
              <w:pStyle w:val="TableText"/>
              <w:keepNext/>
              <w:rPr>
                <w:rFonts w:ascii="Public Sans" w:hAnsi="Public Sans" w:cs="Arial"/>
                <w:sz w:val="22"/>
                <w:szCs w:val="22"/>
              </w:rPr>
            </w:pPr>
          </w:p>
        </w:tc>
      </w:tr>
      <w:tr w:rsidR="00EA36A0" w:rsidRPr="00DF047F"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3728AD"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3728AD" w:rsidRDefault="00EA36A0" w:rsidP="006C5A71">
            <w:pPr>
              <w:pStyle w:val="TableText"/>
              <w:keepNext/>
              <w:rPr>
                <w:rFonts w:ascii="Public Sans" w:hAnsi="Public Sans" w:cs="Arial"/>
                <w:sz w:val="22"/>
                <w:szCs w:val="22"/>
              </w:rPr>
            </w:pPr>
            <w:r w:rsidRPr="003728AD">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3728AD" w:rsidRDefault="00EA36A0" w:rsidP="00513560">
            <w:pPr>
              <w:rPr>
                <w:rFonts w:ascii="Public Sans" w:hAnsi="Public Sans" w:cs="Arial"/>
                <w:szCs w:val="22"/>
              </w:rPr>
            </w:pPr>
            <w:r w:rsidRPr="003728AD">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4428DBCA" w:rsidR="00EA36A0" w:rsidRPr="003728AD" w:rsidRDefault="00270220" w:rsidP="00513560">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EA36A0" w:rsidRPr="00DF047F"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3728AD"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3728AD" w:rsidRDefault="00EA36A0" w:rsidP="006C5A71">
            <w:pPr>
              <w:pStyle w:val="TableText"/>
              <w:rPr>
                <w:rFonts w:ascii="Public Sans" w:hAnsi="Public Sans" w:cs="Arial"/>
                <w:sz w:val="22"/>
                <w:szCs w:val="22"/>
              </w:rPr>
            </w:pPr>
            <w:r w:rsidRPr="003728AD">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3728AD" w:rsidRDefault="00EA36A0" w:rsidP="00513560">
            <w:pPr>
              <w:rPr>
                <w:rFonts w:ascii="Public Sans" w:hAnsi="Public Sans" w:cs="Arial"/>
                <w:szCs w:val="22"/>
              </w:rPr>
            </w:pPr>
            <w:r w:rsidRPr="003728AD">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114C90E" w:rsidR="00EA36A0" w:rsidRPr="003728AD" w:rsidRDefault="00270220" w:rsidP="00513560">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322B27" w:rsidRPr="00DF047F"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3728AD" w:rsidRDefault="00322B27" w:rsidP="006C5A71">
            <w:pPr>
              <w:keepNext/>
              <w:rPr>
                <w:rFonts w:ascii="Public Sans" w:hAnsi="Public Sans" w:cs="Arial"/>
                <w:noProof/>
                <w:szCs w:val="22"/>
                <w:lang w:eastAsia="en-AU"/>
              </w:rPr>
            </w:pPr>
            <w:r w:rsidRPr="003728AD">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3728AD"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3728AD"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3728AD" w:rsidRDefault="00322B27" w:rsidP="00513560">
            <w:pPr>
              <w:pStyle w:val="TableText"/>
              <w:keepNext/>
              <w:rPr>
                <w:rFonts w:ascii="Public Sans" w:hAnsi="Public Sans" w:cs="Arial"/>
                <w:sz w:val="22"/>
                <w:szCs w:val="22"/>
              </w:rPr>
            </w:pPr>
          </w:p>
        </w:tc>
      </w:tr>
      <w:tr w:rsidR="00322B27" w:rsidRPr="00DF047F"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3728AD"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3728AD" w:rsidRDefault="00322B27" w:rsidP="006C5A71">
            <w:pPr>
              <w:pStyle w:val="TableText"/>
              <w:keepNext/>
              <w:rPr>
                <w:rFonts w:ascii="Public Sans" w:hAnsi="Public Sans" w:cs="Arial"/>
                <w:sz w:val="22"/>
                <w:szCs w:val="22"/>
              </w:rPr>
            </w:pPr>
            <w:r w:rsidRPr="003728AD">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3728AD" w:rsidRDefault="00322B27" w:rsidP="00513560">
            <w:pPr>
              <w:rPr>
                <w:rFonts w:ascii="Public Sans" w:hAnsi="Public Sans" w:cs="Arial"/>
                <w:szCs w:val="22"/>
              </w:rPr>
            </w:pPr>
            <w:r w:rsidRPr="003728AD">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CFF19C4" w:rsidR="00322B27" w:rsidRPr="003728AD" w:rsidRDefault="00270220" w:rsidP="00513560">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322B27" w:rsidRPr="00DF047F"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3728A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3728AD" w:rsidRDefault="00322B27" w:rsidP="006C5A71">
            <w:pPr>
              <w:pStyle w:val="TableText"/>
              <w:keepNext/>
              <w:rPr>
                <w:rFonts w:ascii="Public Sans" w:hAnsi="Public Sans" w:cs="Arial"/>
                <w:sz w:val="22"/>
                <w:szCs w:val="22"/>
              </w:rPr>
            </w:pPr>
            <w:r w:rsidRPr="003728AD">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3728AD" w:rsidRDefault="00322B27" w:rsidP="00513560">
            <w:pPr>
              <w:rPr>
                <w:rFonts w:ascii="Public Sans" w:hAnsi="Public Sans" w:cs="Arial"/>
                <w:szCs w:val="22"/>
              </w:rPr>
            </w:pPr>
            <w:r w:rsidRPr="003728AD">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5BF8404" w:rsidR="00322B27" w:rsidRPr="003728AD" w:rsidRDefault="00270220" w:rsidP="00513560">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322B27" w:rsidRPr="00DF047F"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3728AD"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3728AD" w:rsidRDefault="00322B27" w:rsidP="006C5A71">
            <w:pPr>
              <w:pStyle w:val="TableText"/>
              <w:rPr>
                <w:rFonts w:ascii="Public Sans" w:hAnsi="Public Sans" w:cs="Arial"/>
                <w:sz w:val="22"/>
                <w:szCs w:val="22"/>
              </w:rPr>
            </w:pPr>
            <w:r w:rsidRPr="003728AD">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3728AD" w:rsidRDefault="00322B27" w:rsidP="00513560">
            <w:pPr>
              <w:rPr>
                <w:rFonts w:ascii="Public Sans" w:hAnsi="Public Sans" w:cs="Arial"/>
                <w:szCs w:val="22"/>
              </w:rPr>
            </w:pPr>
            <w:r w:rsidRPr="003728AD">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F8ECF7A" w:rsidR="00322B27" w:rsidRPr="003728AD" w:rsidRDefault="00270220" w:rsidP="00513560">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322B27" w:rsidRPr="00DF047F"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3728AD" w:rsidRDefault="00322B27" w:rsidP="006C5A71">
            <w:pPr>
              <w:keepNext/>
              <w:rPr>
                <w:rFonts w:ascii="Public Sans" w:hAnsi="Public Sans" w:cs="Arial"/>
                <w:szCs w:val="22"/>
              </w:rPr>
            </w:pPr>
            <w:r w:rsidRPr="003728AD">
              <w:rPr>
                <w:rFonts w:ascii="Public Sans" w:hAnsi="Public Sans" w:cs="Arial"/>
                <w:noProof/>
                <w:szCs w:val="22"/>
                <w:lang w:eastAsia="en-AU"/>
              </w:rPr>
              <w:drawing>
                <wp:inline distT="0" distB="0" distL="0" distR="0" wp14:anchorId="2B2826F8" wp14:editId="4C7FE6F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3728AD"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3728AD"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3728AD" w:rsidRDefault="00322B27" w:rsidP="00BD1817">
            <w:pPr>
              <w:pStyle w:val="TableText"/>
              <w:keepNext/>
              <w:rPr>
                <w:rFonts w:ascii="Public Sans" w:hAnsi="Public Sans" w:cs="Arial"/>
                <w:sz w:val="22"/>
                <w:szCs w:val="22"/>
              </w:rPr>
            </w:pPr>
          </w:p>
        </w:tc>
      </w:tr>
      <w:tr w:rsidR="00322B27" w:rsidRPr="00DF047F"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3728AD"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3728AD" w:rsidRDefault="00322B27" w:rsidP="006C5A71">
            <w:pPr>
              <w:pStyle w:val="TableText"/>
              <w:keepNext/>
              <w:rPr>
                <w:rFonts w:ascii="Public Sans" w:hAnsi="Public Sans" w:cs="Arial"/>
                <w:sz w:val="22"/>
                <w:szCs w:val="22"/>
              </w:rPr>
            </w:pPr>
            <w:r w:rsidRPr="003728AD">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3728AD" w:rsidRDefault="00322B27" w:rsidP="00513560">
            <w:pPr>
              <w:rPr>
                <w:rFonts w:ascii="Public Sans" w:hAnsi="Public Sans" w:cs="Arial"/>
                <w:szCs w:val="22"/>
              </w:rPr>
            </w:pPr>
            <w:r w:rsidRPr="003728AD">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5132931" w:rsidR="00322B27" w:rsidRPr="003728AD" w:rsidRDefault="00195248" w:rsidP="00BD1817">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322B27" w:rsidRPr="00DF047F"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3728A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3728AD" w:rsidRDefault="00322B27" w:rsidP="006C5A71">
            <w:pPr>
              <w:pStyle w:val="TableText"/>
              <w:keepNext/>
              <w:rPr>
                <w:rFonts w:ascii="Public Sans" w:hAnsi="Public Sans" w:cs="Arial"/>
                <w:sz w:val="22"/>
                <w:szCs w:val="22"/>
              </w:rPr>
            </w:pPr>
            <w:r w:rsidRPr="003728AD">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3728AD" w:rsidRDefault="00322B27" w:rsidP="00513560">
            <w:pPr>
              <w:rPr>
                <w:rFonts w:ascii="Public Sans" w:hAnsi="Public Sans" w:cs="Arial"/>
                <w:szCs w:val="22"/>
              </w:rPr>
            </w:pPr>
            <w:r w:rsidRPr="003728AD">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66EF1542" w:rsidR="00322B27" w:rsidRPr="003728AD" w:rsidRDefault="00195248" w:rsidP="00BD1817">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r w:rsidR="00322B27" w:rsidRPr="00DF047F"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3728AD"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3728AD" w:rsidRDefault="00322B27" w:rsidP="006C5A71">
            <w:pPr>
              <w:pStyle w:val="TableText"/>
              <w:rPr>
                <w:rFonts w:ascii="Public Sans" w:hAnsi="Public Sans" w:cs="Arial"/>
                <w:sz w:val="22"/>
                <w:szCs w:val="22"/>
              </w:rPr>
            </w:pPr>
            <w:r w:rsidRPr="003728AD">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3728AD" w:rsidRDefault="00322B27" w:rsidP="00513560">
            <w:pPr>
              <w:rPr>
                <w:rFonts w:ascii="Public Sans" w:hAnsi="Public Sans" w:cs="Arial"/>
                <w:szCs w:val="22"/>
              </w:rPr>
            </w:pPr>
            <w:r w:rsidRPr="003728AD">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192E374" w:rsidR="00322B27" w:rsidRPr="003728AD" w:rsidRDefault="00195248" w:rsidP="00BD1817">
                <w:pPr>
                  <w:pStyle w:val="TableText"/>
                  <w:keepNext/>
                  <w:rPr>
                    <w:rFonts w:ascii="Public Sans" w:hAnsi="Public Sans" w:cs="Arial"/>
                    <w:sz w:val="22"/>
                    <w:szCs w:val="22"/>
                  </w:rPr>
                </w:pPr>
                <w:r w:rsidRPr="003728AD">
                  <w:rPr>
                    <w:rFonts w:ascii="Public Sans" w:hAnsi="Public Sans" w:cs="Arial"/>
                    <w:sz w:val="22"/>
                    <w:szCs w:val="22"/>
                  </w:rPr>
                  <w:t>Foundational</w:t>
                </w:r>
              </w:p>
            </w:tc>
          </w:sdtContent>
        </w:sdt>
      </w:tr>
    </w:tbl>
    <w:p w14:paraId="1FE5C91D" w14:textId="77777777" w:rsidR="00197F8F" w:rsidRPr="00DF047F" w:rsidRDefault="00197F8F" w:rsidP="00CB121B">
      <w:pPr>
        <w:rPr>
          <w:rFonts w:ascii="Public Sans" w:hAnsi="Public Sans" w:cs="Arial"/>
        </w:rPr>
      </w:pPr>
    </w:p>
    <w:sectPr w:rsidR="00197F8F" w:rsidRPr="00DF047F"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2CEC819" w:rsidR="008C131B" w:rsidRPr="00051237" w:rsidRDefault="008C131B"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C24A6">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582C88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64DFC">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351AA7C5" w:rsidR="008C131B" w:rsidRDefault="003728AD"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97942DD" wp14:editId="427751DC">
          <wp:simplePos x="0" y="0"/>
          <wp:positionH relativeFrom="page">
            <wp:posOffset>5920922</wp:posOffset>
          </wp:positionH>
          <wp:positionV relativeFrom="topMargin">
            <wp:posOffset>461191</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545223D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6" w:name="Title"/>
          <w:bookmarkEnd w:id="6"/>
          <w:r w:rsidRPr="000C65EE">
            <w:rPr>
              <w:sz w:val="12"/>
            </w:rPr>
            <w:t xml:space="preserve"> </w:t>
          </w:r>
        </w:p>
        <w:p w14:paraId="33864163" w14:textId="01003274" w:rsidR="008C131B" w:rsidRPr="00753C8C" w:rsidRDefault="0008369F" w:rsidP="00291CC9">
          <w:pPr>
            <w:pStyle w:val="Title"/>
            <w:spacing w:line="240" w:lineRule="auto"/>
            <w:rPr>
              <w:sz w:val="22"/>
              <w:szCs w:val="22"/>
            </w:rPr>
          </w:pPr>
          <w:r>
            <w:rPr>
              <w:rFonts w:asciiTheme="majorHAnsi" w:hAnsiTheme="majorHAnsi" w:cstheme="majorHAnsi"/>
              <w:sz w:val="32"/>
              <w:szCs w:val="32"/>
            </w:rPr>
            <w:t>Senior Client Service Office</w:t>
          </w:r>
          <w:r w:rsidR="0076395B">
            <w:rPr>
              <w:rFonts w:asciiTheme="majorHAnsi" w:hAnsiTheme="majorHAnsi" w:cstheme="majorHAnsi"/>
              <w:sz w:val="32"/>
              <w:szCs w:val="32"/>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30240"/>
    <w:multiLevelType w:val="hybridMultilevel"/>
    <w:tmpl w:val="07D4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4147113">
    <w:abstractNumId w:val="9"/>
  </w:num>
  <w:num w:numId="2" w16cid:durableId="251283225">
    <w:abstractNumId w:val="7"/>
  </w:num>
  <w:num w:numId="3" w16cid:durableId="9526254">
    <w:abstractNumId w:val="6"/>
  </w:num>
  <w:num w:numId="4" w16cid:durableId="1244603368">
    <w:abstractNumId w:val="5"/>
  </w:num>
  <w:num w:numId="5" w16cid:durableId="1934512229">
    <w:abstractNumId w:val="4"/>
  </w:num>
  <w:num w:numId="6" w16cid:durableId="298922172">
    <w:abstractNumId w:val="8"/>
  </w:num>
  <w:num w:numId="7" w16cid:durableId="1351226943">
    <w:abstractNumId w:val="3"/>
  </w:num>
  <w:num w:numId="8" w16cid:durableId="1847208049">
    <w:abstractNumId w:val="2"/>
  </w:num>
  <w:num w:numId="9" w16cid:durableId="284655160">
    <w:abstractNumId w:val="1"/>
  </w:num>
  <w:num w:numId="10" w16cid:durableId="712849607">
    <w:abstractNumId w:val="0"/>
  </w:num>
  <w:num w:numId="11" w16cid:durableId="1871065859">
    <w:abstractNumId w:val="10"/>
  </w:num>
  <w:num w:numId="12" w16cid:durableId="1931499179">
    <w:abstractNumId w:val="23"/>
  </w:num>
  <w:num w:numId="13" w16cid:durableId="704866242">
    <w:abstractNumId w:val="23"/>
  </w:num>
  <w:num w:numId="14" w16cid:durableId="1273173181">
    <w:abstractNumId w:val="12"/>
  </w:num>
  <w:num w:numId="15" w16cid:durableId="566065239">
    <w:abstractNumId w:val="12"/>
  </w:num>
  <w:num w:numId="16" w16cid:durableId="786121880">
    <w:abstractNumId w:val="12"/>
  </w:num>
  <w:num w:numId="17" w16cid:durableId="1233007092">
    <w:abstractNumId w:val="12"/>
  </w:num>
  <w:num w:numId="18" w16cid:durableId="924993028">
    <w:abstractNumId w:val="12"/>
  </w:num>
  <w:num w:numId="19" w16cid:durableId="26954063">
    <w:abstractNumId w:val="12"/>
  </w:num>
  <w:num w:numId="20" w16cid:durableId="18816728">
    <w:abstractNumId w:val="24"/>
  </w:num>
  <w:num w:numId="21" w16cid:durableId="1740908365">
    <w:abstractNumId w:val="21"/>
  </w:num>
  <w:num w:numId="22" w16cid:durableId="1244725739">
    <w:abstractNumId w:val="18"/>
  </w:num>
  <w:num w:numId="23" w16cid:durableId="729157727">
    <w:abstractNumId w:val="19"/>
  </w:num>
  <w:num w:numId="24" w16cid:durableId="1831748706">
    <w:abstractNumId w:val="15"/>
  </w:num>
  <w:num w:numId="25" w16cid:durableId="1929651487">
    <w:abstractNumId w:val="25"/>
  </w:num>
  <w:num w:numId="26" w16cid:durableId="1958949045">
    <w:abstractNumId w:val="9"/>
  </w:num>
  <w:num w:numId="27" w16cid:durableId="241332362">
    <w:abstractNumId w:val="22"/>
  </w:num>
  <w:num w:numId="28" w16cid:durableId="1669669523">
    <w:abstractNumId w:val="16"/>
  </w:num>
  <w:num w:numId="29" w16cid:durableId="1156413531">
    <w:abstractNumId w:val="13"/>
  </w:num>
  <w:num w:numId="30" w16cid:durableId="1150749046">
    <w:abstractNumId w:val="11"/>
  </w:num>
  <w:num w:numId="31" w16cid:durableId="1813524444">
    <w:abstractNumId w:val="9"/>
  </w:num>
  <w:num w:numId="32" w16cid:durableId="111245044">
    <w:abstractNumId w:val="17"/>
  </w:num>
  <w:num w:numId="33" w16cid:durableId="643780792">
    <w:abstractNumId w:val="14"/>
  </w:num>
  <w:num w:numId="34" w16cid:durableId="1186956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jhwpPqTFlf49eon/u/A96RSljzPWLwniB2xN7kCq3EVdo//wk5LGyqyCwzH5M3OE83P6ZqzaLkXiokuO/1SYA==" w:salt="bOcmOpj0uInHhagKT8z7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369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524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0220"/>
    <w:rsid w:val="00271FAE"/>
    <w:rsid w:val="002735A9"/>
    <w:rsid w:val="0028049D"/>
    <w:rsid w:val="00280676"/>
    <w:rsid w:val="00284FE6"/>
    <w:rsid w:val="00285EA6"/>
    <w:rsid w:val="002863B5"/>
    <w:rsid w:val="00286B47"/>
    <w:rsid w:val="002872F7"/>
    <w:rsid w:val="002901B8"/>
    <w:rsid w:val="00291CC9"/>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0BC4"/>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28AD"/>
    <w:rsid w:val="00375A2D"/>
    <w:rsid w:val="00376812"/>
    <w:rsid w:val="00376972"/>
    <w:rsid w:val="003776D3"/>
    <w:rsid w:val="00385104"/>
    <w:rsid w:val="00385EAF"/>
    <w:rsid w:val="003904D7"/>
    <w:rsid w:val="00394D28"/>
    <w:rsid w:val="003A342B"/>
    <w:rsid w:val="003A5831"/>
    <w:rsid w:val="003A7296"/>
    <w:rsid w:val="003C0BA4"/>
    <w:rsid w:val="003C24A6"/>
    <w:rsid w:val="003C410C"/>
    <w:rsid w:val="003C481F"/>
    <w:rsid w:val="003C5C8D"/>
    <w:rsid w:val="003C6579"/>
    <w:rsid w:val="003D0EA6"/>
    <w:rsid w:val="003D0ECA"/>
    <w:rsid w:val="003D10D6"/>
    <w:rsid w:val="003D11C3"/>
    <w:rsid w:val="003D2DDC"/>
    <w:rsid w:val="003D37DB"/>
    <w:rsid w:val="003D44C2"/>
    <w:rsid w:val="003D77D3"/>
    <w:rsid w:val="003E2E12"/>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A73B1"/>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0EFB"/>
    <w:rsid w:val="00620F4A"/>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395B"/>
    <w:rsid w:val="00764DF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0A"/>
    <w:rsid w:val="009933C0"/>
    <w:rsid w:val="00993AC0"/>
    <w:rsid w:val="00994854"/>
    <w:rsid w:val="00996A0E"/>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5F63"/>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047F"/>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46DA"/>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9330A"/>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D689-1E84-4018-BBBC-29BDF811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6</Pages>
  <Words>1371</Words>
  <Characters>8939</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Justine Clark</cp:lastModifiedBy>
  <cp:revision>2</cp:revision>
  <dcterms:created xsi:type="dcterms:W3CDTF">2024-12-18T03:01:00Z</dcterms:created>
  <dcterms:modified xsi:type="dcterms:W3CDTF">2024-12-18T03:01:00Z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