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6547C" w14:paraId="60236FB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35E63BD2"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C91CAF1" w14:textId="77777777" w:rsidR="00766964" w:rsidRPr="00A6547C" w:rsidRDefault="00766964" w:rsidP="00F5503D">
            <w:pPr>
              <w:pStyle w:val="TableTextWhite"/>
              <w:rPr>
                <w:rFonts w:ascii="Public Sans" w:hAnsi="Public Sans"/>
                <w:color w:val="auto"/>
                <w:sz w:val="22"/>
                <w:szCs w:val="22"/>
              </w:rPr>
            </w:pPr>
            <w:r w:rsidRPr="00A6547C">
              <w:rPr>
                <w:rFonts w:ascii="Public Sans" w:hAnsi="Public Sans"/>
                <w:color w:val="auto"/>
                <w:sz w:val="22"/>
                <w:szCs w:val="22"/>
              </w:rPr>
              <w:t xml:space="preserve">Stronger Communities </w:t>
            </w:r>
          </w:p>
        </w:tc>
      </w:tr>
      <w:tr w:rsidR="00766964" w:rsidRPr="00A6547C" w14:paraId="08F576FB" w14:textId="77777777" w:rsidTr="00F5503D">
        <w:tc>
          <w:tcPr>
            <w:tcW w:w="3601" w:type="dxa"/>
            <w:tcBorders>
              <w:top w:val="single" w:sz="8" w:space="0" w:color="FFFFFF"/>
              <w:left w:val="nil"/>
              <w:bottom w:val="single" w:sz="8" w:space="0" w:color="FFFFFF"/>
              <w:right w:val="nil"/>
            </w:tcBorders>
            <w:shd w:val="clear" w:color="auto" w:fill="C6D9F1"/>
            <w:vAlign w:val="center"/>
          </w:tcPr>
          <w:p w14:paraId="4A81BC76"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E27D3CE" w14:textId="77777777" w:rsidR="00766964" w:rsidRPr="00A6547C" w:rsidRDefault="00766964" w:rsidP="00F5503D">
            <w:pPr>
              <w:pStyle w:val="TableTextWhite"/>
              <w:rPr>
                <w:rFonts w:ascii="Public Sans" w:hAnsi="Public Sans"/>
                <w:color w:val="auto"/>
                <w:sz w:val="22"/>
                <w:szCs w:val="22"/>
              </w:rPr>
            </w:pPr>
            <w:r w:rsidRPr="00A6547C">
              <w:rPr>
                <w:rFonts w:ascii="Public Sans" w:hAnsi="Public Sans"/>
                <w:color w:val="auto"/>
                <w:sz w:val="22"/>
                <w:szCs w:val="22"/>
              </w:rPr>
              <w:t>Department of Communities and Justice</w:t>
            </w:r>
          </w:p>
        </w:tc>
      </w:tr>
      <w:tr w:rsidR="00766964" w:rsidRPr="00A6547C" w14:paraId="0B9084D3"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BE23973"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0C2C872" w14:textId="77777777" w:rsidR="00766964" w:rsidRPr="00A6547C" w:rsidRDefault="008B6519" w:rsidP="00F5503D">
            <w:pPr>
              <w:pStyle w:val="TableTextWhite"/>
              <w:rPr>
                <w:rFonts w:ascii="Public Sans" w:hAnsi="Public Sans"/>
                <w:color w:val="auto"/>
                <w:sz w:val="22"/>
                <w:szCs w:val="22"/>
              </w:rPr>
            </w:pPr>
            <w:r w:rsidRPr="00A6547C">
              <w:rPr>
                <w:rFonts w:ascii="Public Sans" w:hAnsi="Public Sans"/>
                <w:color w:val="auto"/>
                <w:sz w:val="22"/>
                <w:szCs w:val="22"/>
              </w:rPr>
              <w:t>Youth Justice NSW</w:t>
            </w:r>
          </w:p>
        </w:tc>
      </w:tr>
      <w:tr w:rsidR="00766964" w:rsidRPr="00A6547C" w14:paraId="1168E5FE" w14:textId="77777777" w:rsidTr="00F5503D">
        <w:tc>
          <w:tcPr>
            <w:tcW w:w="3601" w:type="dxa"/>
            <w:tcBorders>
              <w:top w:val="single" w:sz="8" w:space="0" w:color="FFFFFF"/>
              <w:left w:val="nil"/>
              <w:bottom w:val="single" w:sz="8" w:space="0" w:color="FFFFFF"/>
              <w:right w:val="nil"/>
            </w:tcBorders>
            <w:shd w:val="clear" w:color="auto" w:fill="C6D9F1"/>
            <w:hideMark/>
          </w:tcPr>
          <w:p w14:paraId="42444A19"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0DB8ACE" w14:textId="77777777" w:rsidR="00766964" w:rsidRPr="00A6547C" w:rsidRDefault="008B6519" w:rsidP="00F5503D">
            <w:pPr>
              <w:pStyle w:val="TableTextWhite"/>
              <w:rPr>
                <w:rFonts w:ascii="Public Sans" w:hAnsi="Public Sans"/>
                <w:color w:val="auto"/>
                <w:sz w:val="22"/>
                <w:szCs w:val="22"/>
              </w:rPr>
            </w:pPr>
            <w:r w:rsidRPr="00A6547C">
              <w:rPr>
                <w:rFonts w:ascii="Public Sans" w:hAnsi="Public Sans"/>
                <w:color w:val="auto"/>
                <w:sz w:val="22"/>
                <w:szCs w:val="22"/>
              </w:rPr>
              <w:t>Sydney</w:t>
            </w:r>
          </w:p>
        </w:tc>
      </w:tr>
      <w:tr w:rsidR="00766964" w:rsidRPr="00A6547C" w14:paraId="62AAF799"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004BFCFF"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E356D31" w14:textId="77777777" w:rsidR="00766964" w:rsidRPr="00A6547C" w:rsidRDefault="00E84A56" w:rsidP="00F5503D">
            <w:pPr>
              <w:pStyle w:val="TableTextWhite"/>
              <w:rPr>
                <w:rFonts w:ascii="Public Sans" w:hAnsi="Public Sans"/>
                <w:color w:val="auto"/>
                <w:sz w:val="22"/>
                <w:szCs w:val="22"/>
              </w:rPr>
            </w:pPr>
            <w:r w:rsidRPr="00A6547C">
              <w:rPr>
                <w:rFonts w:ascii="Public Sans" w:hAnsi="Public Sans"/>
                <w:color w:val="auto"/>
                <w:sz w:val="22"/>
                <w:szCs w:val="22"/>
              </w:rPr>
              <w:t xml:space="preserve">Clerk Grade </w:t>
            </w:r>
            <w:r w:rsidR="00FD3917" w:rsidRPr="00A6547C">
              <w:rPr>
                <w:rFonts w:ascii="Public Sans" w:hAnsi="Public Sans"/>
                <w:color w:val="auto"/>
                <w:sz w:val="22"/>
                <w:szCs w:val="22"/>
              </w:rPr>
              <w:t>7/8</w:t>
            </w:r>
          </w:p>
        </w:tc>
      </w:tr>
      <w:tr w:rsidR="00766964" w:rsidRPr="00A6547C" w14:paraId="44F11F5C"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3E9881D"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117B114" w14:textId="77777777" w:rsidR="00766964" w:rsidRPr="00A6547C" w:rsidRDefault="00E84A56" w:rsidP="00F5503D">
            <w:pPr>
              <w:pStyle w:val="TableTextWhite"/>
              <w:rPr>
                <w:rFonts w:ascii="Public Sans" w:hAnsi="Public Sans"/>
                <w:color w:val="auto"/>
                <w:sz w:val="22"/>
                <w:szCs w:val="22"/>
              </w:rPr>
            </w:pPr>
            <w:r w:rsidRPr="00A6547C">
              <w:rPr>
                <w:rFonts w:ascii="Public Sans" w:hAnsi="Public Sans"/>
                <w:color w:val="auto"/>
                <w:sz w:val="22"/>
                <w:szCs w:val="22"/>
              </w:rPr>
              <w:t>TB</w:t>
            </w:r>
            <w:r w:rsidR="008B6519" w:rsidRPr="00A6547C">
              <w:rPr>
                <w:rFonts w:ascii="Public Sans" w:hAnsi="Public Sans"/>
                <w:color w:val="auto"/>
                <w:sz w:val="22"/>
                <w:szCs w:val="22"/>
              </w:rPr>
              <w:t>C</w:t>
            </w:r>
          </w:p>
        </w:tc>
      </w:tr>
      <w:tr w:rsidR="00766964" w:rsidRPr="00A6547C" w14:paraId="1814DFF5"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714CF71E"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0B12CEA" w14:textId="77777777" w:rsidR="00766964" w:rsidRPr="00A6547C" w:rsidRDefault="00FD3917" w:rsidP="00E525CB">
            <w:pPr>
              <w:pStyle w:val="TableTextWhite"/>
              <w:rPr>
                <w:rFonts w:ascii="Public Sans" w:hAnsi="Public Sans"/>
                <w:color w:val="auto"/>
                <w:sz w:val="22"/>
                <w:szCs w:val="22"/>
              </w:rPr>
            </w:pPr>
            <w:r w:rsidRPr="00A6547C">
              <w:rPr>
                <w:rFonts w:ascii="Public Sans" w:hAnsi="Public Sans"/>
                <w:color w:val="auto"/>
                <w:sz w:val="22"/>
                <w:szCs w:val="22"/>
              </w:rPr>
              <w:t xml:space="preserve">511112 </w:t>
            </w:r>
          </w:p>
        </w:tc>
      </w:tr>
      <w:tr w:rsidR="00766964" w:rsidRPr="00A6547C" w14:paraId="645D7342"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73E07066"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444F451" w14:textId="77777777" w:rsidR="00766964" w:rsidRPr="00A6547C" w:rsidRDefault="00A65BD5" w:rsidP="00F5503D">
            <w:pPr>
              <w:pStyle w:val="TableTextWhite"/>
              <w:rPr>
                <w:rFonts w:ascii="Public Sans" w:hAnsi="Public Sans"/>
                <w:color w:val="auto"/>
                <w:sz w:val="22"/>
                <w:szCs w:val="22"/>
              </w:rPr>
            </w:pPr>
            <w:r w:rsidRPr="00A6547C">
              <w:rPr>
                <w:rFonts w:ascii="Public Sans" w:hAnsi="Public Sans"/>
                <w:color w:val="auto"/>
                <w:sz w:val="22"/>
                <w:szCs w:val="22"/>
              </w:rPr>
              <w:t>1129192</w:t>
            </w:r>
          </w:p>
        </w:tc>
      </w:tr>
      <w:tr w:rsidR="00766964" w:rsidRPr="00A6547C" w14:paraId="0165A69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701B8EC7"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C416665" w14:textId="77777777" w:rsidR="00766964" w:rsidRPr="00A6547C" w:rsidRDefault="002A7DB5" w:rsidP="002A7DB5">
            <w:pPr>
              <w:pStyle w:val="TableTextWhite"/>
              <w:rPr>
                <w:rFonts w:ascii="Public Sans" w:hAnsi="Public Sans"/>
                <w:color w:val="auto"/>
                <w:sz w:val="22"/>
                <w:szCs w:val="22"/>
              </w:rPr>
            </w:pPr>
            <w:r w:rsidRPr="00A6547C">
              <w:rPr>
                <w:rFonts w:ascii="Public Sans" w:hAnsi="Public Sans"/>
                <w:color w:val="auto"/>
                <w:sz w:val="22"/>
                <w:szCs w:val="22"/>
              </w:rPr>
              <w:t>21 July 2020</w:t>
            </w:r>
            <w:r w:rsidR="00E525CB" w:rsidRPr="00A6547C">
              <w:rPr>
                <w:rFonts w:ascii="Public Sans" w:hAnsi="Public Sans"/>
                <w:color w:val="auto"/>
                <w:sz w:val="22"/>
                <w:szCs w:val="22"/>
              </w:rPr>
              <w:t xml:space="preserve"> </w:t>
            </w:r>
            <w:r w:rsidR="00597E6B" w:rsidRPr="00A6547C">
              <w:rPr>
                <w:rFonts w:ascii="Public Sans" w:hAnsi="Public Sans"/>
                <w:color w:val="auto"/>
                <w:sz w:val="22"/>
                <w:szCs w:val="22"/>
              </w:rPr>
              <w:t xml:space="preserve"> (</w:t>
            </w:r>
            <w:r w:rsidR="00A65BD5" w:rsidRPr="00A6547C">
              <w:rPr>
                <w:rFonts w:ascii="Public Sans" w:hAnsi="Public Sans"/>
                <w:color w:val="auto"/>
                <w:sz w:val="22"/>
                <w:szCs w:val="22"/>
              </w:rPr>
              <w:t>Gen</w:t>
            </w:r>
            <w:r w:rsidRPr="00A6547C">
              <w:rPr>
                <w:rFonts w:ascii="Public Sans" w:hAnsi="Public Sans"/>
                <w:color w:val="auto"/>
                <w:sz w:val="22"/>
                <w:szCs w:val="22"/>
              </w:rPr>
              <w:t xml:space="preserve"> </w:t>
            </w:r>
            <w:r w:rsidR="00A65BD5" w:rsidRPr="00A6547C">
              <w:rPr>
                <w:rFonts w:ascii="Public Sans" w:hAnsi="Public Sans"/>
                <w:color w:val="auto"/>
                <w:sz w:val="22"/>
                <w:szCs w:val="22"/>
              </w:rPr>
              <w:t>003</w:t>
            </w:r>
            <w:r w:rsidR="00597E6B" w:rsidRPr="00A6547C">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24022582" w14:textId="77777777" w:rsidR="00766964" w:rsidRPr="00A6547C" w:rsidRDefault="00766964" w:rsidP="00A65BD5">
            <w:pPr>
              <w:pStyle w:val="TableTextWhite"/>
              <w:rPr>
                <w:rFonts w:ascii="Public Sans" w:hAnsi="Public Sans"/>
                <w:b/>
                <w:color w:val="auto"/>
                <w:sz w:val="22"/>
                <w:szCs w:val="22"/>
              </w:rPr>
            </w:pPr>
            <w:r w:rsidRPr="00A6547C">
              <w:rPr>
                <w:rFonts w:ascii="Public Sans" w:hAnsi="Public Sans"/>
                <w:b/>
                <w:color w:val="auto"/>
                <w:sz w:val="22"/>
                <w:szCs w:val="22"/>
              </w:rPr>
              <w:t>Ref:</w:t>
            </w:r>
            <w:r w:rsidR="00A65BD5" w:rsidRPr="00A6547C">
              <w:rPr>
                <w:rFonts w:ascii="Public Sans" w:hAnsi="Public Sans"/>
                <w:sz w:val="22"/>
                <w:szCs w:val="22"/>
              </w:rPr>
              <w:t xml:space="preserve"> </w:t>
            </w:r>
            <w:r w:rsidR="00A65BD5" w:rsidRPr="00A6547C">
              <w:rPr>
                <w:rFonts w:ascii="Public Sans" w:hAnsi="Public Sans"/>
                <w:b/>
                <w:color w:val="auto"/>
                <w:sz w:val="22"/>
                <w:szCs w:val="22"/>
              </w:rPr>
              <w:t>YJ 0015</w:t>
            </w:r>
          </w:p>
        </w:tc>
      </w:tr>
      <w:tr w:rsidR="00766964" w:rsidRPr="00A6547C" w14:paraId="02B6D847"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33B5022A" w14:textId="77777777" w:rsidR="00766964" w:rsidRPr="00A6547C" w:rsidRDefault="00766964" w:rsidP="00F5503D">
            <w:pPr>
              <w:pStyle w:val="TableTextWhite"/>
              <w:rPr>
                <w:rFonts w:ascii="Public Sans" w:hAnsi="Public Sans"/>
                <w:b/>
                <w:color w:val="auto"/>
                <w:sz w:val="22"/>
                <w:szCs w:val="22"/>
              </w:rPr>
            </w:pPr>
            <w:r w:rsidRPr="00A6547C">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220E325" w14:textId="77777777" w:rsidR="00766964" w:rsidRPr="00A6547C" w:rsidRDefault="00766964" w:rsidP="00197A55">
            <w:pPr>
              <w:pStyle w:val="TableTextWhite"/>
              <w:rPr>
                <w:rFonts w:ascii="Public Sans" w:hAnsi="Public Sans"/>
                <w:color w:val="auto"/>
                <w:sz w:val="22"/>
                <w:szCs w:val="22"/>
              </w:rPr>
            </w:pPr>
            <w:r w:rsidRPr="00A6547C">
              <w:rPr>
                <w:rFonts w:ascii="Public Sans" w:hAnsi="Public Sans"/>
                <w:color w:val="auto"/>
                <w:sz w:val="22"/>
                <w:szCs w:val="22"/>
              </w:rPr>
              <w:t>www.</w:t>
            </w:r>
            <w:r w:rsidR="00197A55" w:rsidRPr="00A6547C">
              <w:rPr>
                <w:rFonts w:ascii="Public Sans" w:hAnsi="Public Sans"/>
                <w:color w:val="auto"/>
                <w:sz w:val="22"/>
                <w:szCs w:val="22"/>
              </w:rPr>
              <w:t>dcj</w:t>
            </w:r>
            <w:r w:rsidRPr="00A6547C">
              <w:rPr>
                <w:rFonts w:ascii="Public Sans" w:hAnsi="Public Sans"/>
                <w:color w:val="auto"/>
                <w:sz w:val="22"/>
                <w:szCs w:val="22"/>
              </w:rPr>
              <w:t>.nsw.gov.au</w:t>
            </w:r>
          </w:p>
        </w:tc>
      </w:tr>
    </w:tbl>
    <w:p w14:paraId="3B93BEB6" w14:textId="77777777" w:rsidR="00DF11EE" w:rsidRPr="00A6547C" w:rsidRDefault="00DF11EE" w:rsidP="00430A06">
      <w:pPr>
        <w:jc w:val="both"/>
        <w:rPr>
          <w:rFonts w:ascii="Public Sans" w:hAnsi="Public Sans" w:cs="Arial"/>
          <w:b/>
          <w:color w:val="333333"/>
          <w:sz w:val="26"/>
          <w:szCs w:val="26"/>
          <w:shd w:val="clear" w:color="auto" w:fill="FFFFFF"/>
        </w:rPr>
      </w:pPr>
    </w:p>
    <w:p w14:paraId="2E081853" w14:textId="77777777" w:rsidR="00E84A56" w:rsidRPr="00A6547C" w:rsidRDefault="00E84A56" w:rsidP="00430A06">
      <w:pPr>
        <w:jc w:val="both"/>
        <w:rPr>
          <w:rFonts w:ascii="Public Sans" w:hAnsi="Public Sans" w:cs="Arial"/>
          <w:b/>
          <w:color w:val="333333"/>
          <w:sz w:val="26"/>
          <w:szCs w:val="26"/>
          <w:shd w:val="clear" w:color="auto" w:fill="FFFFFF"/>
        </w:rPr>
      </w:pPr>
      <w:r w:rsidRPr="00A6547C">
        <w:rPr>
          <w:rFonts w:ascii="Public Sans" w:hAnsi="Public Sans" w:cs="Arial"/>
          <w:b/>
          <w:color w:val="333333"/>
          <w:sz w:val="26"/>
          <w:szCs w:val="26"/>
          <w:shd w:val="clear" w:color="auto" w:fill="FFFFFF"/>
        </w:rPr>
        <w:t>Agency overview</w:t>
      </w:r>
    </w:p>
    <w:p w14:paraId="0799E838" w14:textId="77777777" w:rsidR="00430A06" w:rsidRPr="00A6547C" w:rsidRDefault="00430A06" w:rsidP="00430A06">
      <w:pPr>
        <w:jc w:val="both"/>
        <w:rPr>
          <w:rFonts w:ascii="Public Sans" w:hAnsi="Public Sans" w:cs="Arial"/>
          <w:iCs/>
        </w:rPr>
      </w:pPr>
      <w:r w:rsidRPr="00A6547C">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366E6B6F" w14:textId="77777777" w:rsidR="00E84A56" w:rsidRPr="00A6547C" w:rsidRDefault="00E84A56" w:rsidP="001875A4">
      <w:pPr>
        <w:pStyle w:val="Heading1"/>
        <w:spacing w:line="240" w:lineRule="auto"/>
        <w:rPr>
          <w:rFonts w:ascii="Public Sans" w:hAnsi="Public Sans" w:cstheme="majorHAnsi"/>
          <w:sz w:val="24"/>
          <w:szCs w:val="24"/>
        </w:rPr>
      </w:pPr>
    </w:p>
    <w:p w14:paraId="451C58EA" w14:textId="77777777" w:rsidR="00057CB3" w:rsidRPr="00A6547C" w:rsidRDefault="00057CB3" w:rsidP="001875A4">
      <w:pPr>
        <w:pStyle w:val="Heading1"/>
        <w:spacing w:line="240" w:lineRule="auto"/>
        <w:rPr>
          <w:rFonts w:ascii="Public Sans" w:hAnsi="Public Sans" w:cstheme="majorHAnsi"/>
          <w:szCs w:val="26"/>
        </w:rPr>
      </w:pPr>
      <w:r w:rsidRPr="00A6547C">
        <w:rPr>
          <w:rFonts w:ascii="Public Sans" w:hAnsi="Public Sans" w:cstheme="majorHAnsi"/>
          <w:szCs w:val="26"/>
        </w:rPr>
        <w:t>Primary purpose of the role</w:t>
      </w:r>
    </w:p>
    <w:p w14:paraId="6B8BEFCF" w14:textId="667567FA" w:rsidR="00FD3917" w:rsidRDefault="00FD3917" w:rsidP="00430A06">
      <w:pPr>
        <w:tabs>
          <w:tab w:val="left" w:pos="2925"/>
        </w:tabs>
        <w:jc w:val="both"/>
        <w:rPr>
          <w:rFonts w:ascii="Public Sans" w:hAnsi="Public Sans" w:cs="Arial"/>
        </w:rPr>
      </w:pPr>
      <w:bookmarkStart w:id="0" w:name="Purpose"/>
      <w:bookmarkEnd w:id="0"/>
      <w:r w:rsidRPr="00A6547C">
        <w:rPr>
          <w:rFonts w:ascii="Public Sans" w:hAnsi="Public Sans" w:cs="Arial"/>
        </w:rPr>
        <w:t>The Project Officer performs project management and support activities to contribute to the development and delivery of a range of projects in line with established objectives.</w:t>
      </w:r>
    </w:p>
    <w:p w14:paraId="4122D43C" w14:textId="77777777" w:rsidR="00A6547C" w:rsidRPr="00A6547C" w:rsidRDefault="00A6547C" w:rsidP="00A6547C">
      <w:pPr>
        <w:tabs>
          <w:tab w:val="left" w:pos="2925"/>
        </w:tabs>
        <w:spacing w:after="0"/>
        <w:jc w:val="both"/>
        <w:rPr>
          <w:rFonts w:ascii="Public Sans" w:hAnsi="Public Sans" w:cs="Arial"/>
        </w:rPr>
      </w:pPr>
    </w:p>
    <w:p w14:paraId="727BBA21" w14:textId="77777777" w:rsidR="00057CB3" w:rsidRPr="00A6547C" w:rsidRDefault="00057CB3" w:rsidP="00430A06">
      <w:pPr>
        <w:pStyle w:val="Heading1"/>
        <w:spacing w:before="40"/>
        <w:jc w:val="both"/>
        <w:rPr>
          <w:rFonts w:ascii="Public Sans" w:hAnsi="Public Sans" w:cstheme="majorHAnsi"/>
          <w:szCs w:val="26"/>
        </w:rPr>
      </w:pPr>
      <w:r w:rsidRPr="00A6547C">
        <w:rPr>
          <w:rFonts w:ascii="Public Sans" w:hAnsi="Public Sans" w:cstheme="majorHAnsi"/>
          <w:szCs w:val="26"/>
        </w:rPr>
        <w:t xml:space="preserve">Key </w:t>
      </w:r>
      <w:r w:rsidR="00043B92" w:rsidRPr="00A6547C">
        <w:rPr>
          <w:rFonts w:ascii="Public Sans" w:hAnsi="Public Sans" w:cstheme="majorHAnsi"/>
          <w:szCs w:val="26"/>
        </w:rPr>
        <w:t>a</w:t>
      </w:r>
      <w:r w:rsidRPr="00A6547C">
        <w:rPr>
          <w:rFonts w:ascii="Public Sans" w:hAnsi="Public Sans" w:cstheme="majorHAnsi"/>
          <w:szCs w:val="26"/>
        </w:rPr>
        <w:t>ccountabilities</w:t>
      </w:r>
    </w:p>
    <w:p w14:paraId="0FA06D6A" w14:textId="77777777" w:rsidR="00FD3917" w:rsidRPr="00A6547C"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bookmarkStart w:id="1" w:name="Accountabilities"/>
      <w:bookmarkEnd w:id="1"/>
      <w:r w:rsidRPr="00A6547C">
        <w:rPr>
          <w:rFonts w:ascii="Public Sans" w:hAnsi="Public Sans" w:cs="Arial"/>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189244DE" w14:textId="77777777" w:rsidR="00FD3917" w:rsidRPr="00A6547C"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A6547C">
        <w:rPr>
          <w:rFonts w:ascii="Public Sans" w:hAnsi="Public Sans" w:cs="Arial"/>
        </w:rPr>
        <w:t>Prepare and maintain project documentation for reporting, monitoring and evaluation purposes to ensure accessibility of quality information and contribute to the achievement of project outcomes</w:t>
      </w:r>
    </w:p>
    <w:p w14:paraId="3E68A575" w14:textId="77777777" w:rsidR="00FD3917" w:rsidRPr="00A6547C" w:rsidRDefault="001A6F9B"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A6547C">
        <w:rPr>
          <w:rFonts w:ascii="Public Sans" w:hAnsi="Public Sans" w:cs="Arial"/>
        </w:rPr>
        <w:t>Deliver training and c</w:t>
      </w:r>
      <w:r w:rsidR="00FD3917" w:rsidRPr="00A6547C">
        <w:rPr>
          <w:rFonts w:ascii="Public Sans" w:hAnsi="Public Sans" w:cs="Arial"/>
        </w:rPr>
        <w:t>ommunicate with key stakeholders</w:t>
      </w:r>
      <w:r w:rsidRPr="00A6547C">
        <w:rPr>
          <w:rFonts w:ascii="Public Sans" w:hAnsi="Public Sans" w:cs="Arial"/>
        </w:rPr>
        <w:t>,</w:t>
      </w:r>
      <w:r w:rsidR="00670FF3" w:rsidRPr="00A6547C">
        <w:rPr>
          <w:rFonts w:ascii="Public Sans" w:hAnsi="Public Sans" w:cs="Arial"/>
        </w:rPr>
        <w:t xml:space="preserve"> </w:t>
      </w:r>
      <w:r w:rsidR="00FD3917" w:rsidRPr="00A6547C">
        <w:rPr>
          <w:rFonts w:ascii="Public Sans" w:hAnsi="Public Sans" w:cs="Arial"/>
        </w:rPr>
        <w:t>coordinate working groups, committees and consultations to facilitate exchange of information and support project completion in line with project plans</w:t>
      </w:r>
    </w:p>
    <w:p w14:paraId="4FA044CE" w14:textId="77777777" w:rsidR="00FD3917" w:rsidRPr="00A6547C"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A6547C">
        <w:rPr>
          <w:rFonts w:ascii="Public Sans" w:hAnsi="Public Sans" w:cs="Arial"/>
        </w:rPr>
        <w:t>Source, collate and compile data and information to identify emerging issues and  track and report on project progress against established milestones and deliverables</w:t>
      </w:r>
    </w:p>
    <w:p w14:paraId="527C81BB" w14:textId="1EB671A9" w:rsidR="00FD3917"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A6547C">
        <w:rPr>
          <w:rFonts w:ascii="Public Sans" w:hAnsi="Public Sans" w:cs="Arial"/>
        </w:rPr>
        <w:lastRenderedPageBreak/>
        <w:t>Undertake research and analysis, identifying trends and preparing project briefs, to support informed decision-making and planning</w:t>
      </w:r>
    </w:p>
    <w:p w14:paraId="5833112C" w14:textId="77777777" w:rsidR="00A6547C" w:rsidRPr="00A6547C" w:rsidRDefault="00A6547C" w:rsidP="00A6547C">
      <w:pPr>
        <w:pStyle w:val="ListParagraph"/>
        <w:tabs>
          <w:tab w:val="left" w:pos="2925"/>
        </w:tabs>
        <w:spacing w:after="0" w:line="276" w:lineRule="auto"/>
        <w:ind w:left="426"/>
        <w:jc w:val="both"/>
        <w:rPr>
          <w:rFonts w:ascii="Public Sans" w:hAnsi="Public Sans" w:cs="Arial"/>
        </w:rPr>
      </w:pPr>
    </w:p>
    <w:p w14:paraId="0D89B62F" w14:textId="77777777" w:rsidR="00057CB3" w:rsidRPr="00A6547C" w:rsidRDefault="00057CB3" w:rsidP="00430A06">
      <w:pPr>
        <w:pStyle w:val="Heading1"/>
        <w:jc w:val="both"/>
        <w:rPr>
          <w:rFonts w:ascii="Public Sans" w:hAnsi="Public Sans" w:cstheme="minorHAnsi"/>
          <w:sz w:val="24"/>
          <w:szCs w:val="24"/>
        </w:rPr>
      </w:pPr>
      <w:r w:rsidRPr="00A6547C">
        <w:rPr>
          <w:rFonts w:ascii="Public Sans" w:hAnsi="Public Sans" w:cstheme="majorHAnsi"/>
          <w:sz w:val="24"/>
          <w:szCs w:val="24"/>
        </w:rPr>
        <w:t>Key</w:t>
      </w:r>
      <w:r w:rsidR="00E31CD3" w:rsidRPr="00A6547C">
        <w:rPr>
          <w:rFonts w:ascii="Public Sans" w:hAnsi="Public Sans" w:cstheme="majorHAnsi"/>
          <w:sz w:val="24"/>
          <w:szCs w:val="24"/>
        </w:rPr>
        <w:t xml:space="preserve"> </w:t>
      </w:r>
      <w:r w:rsidR="00043B92" w:rsidRPr="00A6547C">
        <w:rPr>
          <w:rFonts w:ascii="Public Sans" w:hAnsi="Public Sans" w:cstheme="majorHAnsi"/>
          <w:szCs w:val="26"/>
        </w:rPr>
        <w:t>c</w:t>
      </w:r>
      <w:r w:rsidRPr="00A6547C">
        <w:rPr>
          <w:rFonts w:ascii="Public Sans" w:hAnsi="Public Sans" w:cstheme="majorHAnsi"/>
          <w:szCs w:val="26"/>
        </w:rPr>
        <w:t>hallenges</w:t>
      </w:r>
    </w:p>
    <w:p w14:paraId="771ED4FB" w14:textId="77777777" w:rsidR="00FD3917" w:rsidRPr="00A6547C"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bookmarkStart w:id="2" w:name="Challenges"/>
      <w:bookmarkEnd w:id="2"/>
      <w:r w:rsidRPr="00A6547C">
        <w:rPr>
          <w:rFonts w:ascii="Public Sans" w:hAnsi="Public Sans" w:cs="Arial"/>
        </w:rPr>
        <w:t>Delivering a range of project management and support services, given tight deadlines, limited resources and the need to manage competing priorities</w:t>
      </w:r>
    </w:p>
    <w:p w14:paraId="74DD8BF4" w14:textId="77777777" w:rsidR="00057CB3" w:rsidRPr="00A6547C" w:rsidRDefault="00043B92" w:rsidP="00430A06">
      <w:pPr>
        <w:pStyle w:val="Heading1"/>
        <w:jc w:val="both"/>
        <w:rPr>
          <w:rFonts w:ascii="Public Sans" w:hAnsi="Public Sans" w:cstheme="majorHAnsi"/>
          <w:sz w:val="24"/>
          <w:szCs w:val="24"/>
        </w:rPr>
      </w:pPr>
      <w:r w:rsidRPr="00A6547C">
        <w:rPr>
          <w:rFonts w:ascii="Public Sans" w:hAnsi="Public Sans" w:cstheme="majorHAnsi"/>
          <w:sz w:val="24"/>
          <w:szCs w:val="24"/>
        </w:rPr>
        <w:t>Key r</w:t>
      </w:r>
      <w:r w:rsidR="00057CB3" w:rsidRPr="00A6547C">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2609"/>
        <w:gridCol w:w="7938"/>
      </w:tblGrid>
      <w:tr w:rsidR="00142BAB" w:rsidRPr="00A6547C" w14:paraId="2C376A61" w14:textId="77777777" w:rsidTr="00670FF3">
        <w:trPr>
          <w:cnfStyle w:val="100000000000" w:firstRow="1" w:lastRow="0" w:firstColumn="0" w:lastColumn="0" w:oddVBand="0" w:evenVBand="0" w:oddHBand="0" w:evenHBand="0" w:firstRowFirstColumn="0" w:firstRowLastColumn="0" w:lastRowFirstColumn="0" w:lastRowLastColumn="0"/>
          <w:cantSplit/>
          <w:tblHeader/>
        </w:trPr>
        <w:tc>
          <w:tcPr>
            <w:tcW w:w="2609" w:type="dxa"/>
          </w:tcPr>
          <w:p w14:paraId="724F09B2" w14:textId="77777777" w:rsidR="00142BAB" w:rsidRPr="00A6547C" w:rsidRDefault="00142BAB" w:rsidP="00430A06">
            <w:pPr>
              <w:pStyle w:val="TableTextWhite0"/>
              <w:jc w:val="both"/>
              <w:rPr>
                <w:rFonts w:ascii="Public Sans" w:hAnsi="Public Sans"/>
                <w:szCs w:val="22"/>
              </w:rPr>
            </w:pPr>
            <w:r w:rsidRPr="00A6547C">
              <w:rPr>
                <w:rFonts w:ascii="Public Sans" w:hAnsi="Public Sans"/>
                <w:szCs w:val="22"/>
              </w:rPr>
              <w:t>Who</w:t>
            </w:r>
          </w:p>
        </w:tc>
        <w:tc>
          <w:tcPr>
            <w:tcW w:w="7938" w:type="dxa"/>
          </w:tcPr>
          <w:p w14:paraId="5D33EDD2" w14:textId="77777777" w:rsidR="00142BAB" w:rsidRPr="00A6547C" w:rsidRDefault="00142BAB" w:rsidP="00430A06">
            <w:pPr>
              <w:pStyle w:val="TableTextWhite0"/>
              <w:jc w:val="both"/>
              <w:rPr>
                <w:rFonts w:ascii="Public Sans" w:hAnsi="Public Sans"/>
                <w:szCs w:val="22"/>
              </w:rPr>
            </w:pPr>
            <w:r w:rsidRPr="00A6547C">
              <w:rPr>
                <w:rFonts w:ascii="Public Sans" w:hAnsi="Public Sans"/>
                <w:szCs w:val="22"/>
              </w:rPr>
              <w:t>Why</w:t>
            </w:r>
          </w:p>
        </w:tc>
      </w:tr>
      <w:tr w:rsidR="00142BAB" w:rsidRPr="00A6547C" w14:paraId="362BF938" w14:textId="77777777" w:rsidTr="00670FF3">
        <w:trPr>
          <w:cantSplit/>
        </w:trPr>
        <w:tc>
          <w:tcPr>
            <w:tcW w:w="2609" w:type="dxa"/>
            <w:tcBorders>
              <w:top w:val="single" w:sz="8" w:space="0" w:color="auto"/>
              <w:bottom w:val="single" w:sz="8" w:space="0" w:color="auto"/>
            </w:tcBorders>
            <w:shd w:val="clear" w:color="auto" w:fill="BCBEC0"/>
          </w:tcPr>
          <w:p w14:paraId="64F8E3F4" w14:textId="77777777" w:rsidR="00142BAB" w:rsidRPr="00A6547C" w:rsidRDefault="00142BAB" w:rsidP="00430A06">
            <w:pPr>
              <w:pStyle w:val="TableText"/>
              <w:keepNext/>
              <w:jc w:val="both"/>
              <w:rPr>
                <w:rFonts w:ascii="Public Sans" w:hAnsi="Public Sans"/>
                <w:b/>
                <w:sz w:val="22"/>
                <w:szCs w:val="22"/>
              </w:rPr>
            </w:pPr>
            <w:bookmarkStart w:id="3" w:name="InternalRelationships"/>
            <w:r w:rsidRPr="00A6547C">
              <w:rPr>
                <w:rFonts w:ascii="Public Sans" w:hAnsi="Public Sans"/>
                <w:b/>
                <w:sz w:val="22"/>
                <w:szCs w:val="22"/>
              </w:rPr>
              <w:t>Internal</w:t>
            </w:r>
          </w:p>
        </w:tc>
        <w:tc>
          <w:tcPr>
            <w:tcW w:w="7938" w:type="dxa"/>
            <w:tcBorders>
              <w:top w:val="single" w:sz="8" w:space="0" w:color="auto"/>
              <w:bottom w:val="single" w:sz="8" w:space="0" w:color="auto"/>
            </w:tcBorders>
            <w:shd w:val="clear" w:color="auto" w:fill="BCBEC0"/>
          </w:tcPr>
          <w:p w14:paraId="3B4DE3E1" w14:textId="77777777" w:rsidR="00142BAB" w:rsidRPr="00A6547C" w:rsidRDefault="00142BAB" w:rsidP="00430A06">
            <w:pPr>
              <w:pStyle w:val="TableText"/>
              <w:keepNext/>
              <w:jc w:val="both"/>
              <w:rPr>
                <w:rFonts w:ascii="Public Sans" w:hAnsi="Public Sans"/>
                <w:b/>
                <w:sz w:val="22"/>
                <w:szCs w:val="22"/>
              </w:rPr>
            </w:pPr>
          </w:p>
        </w:tc>
      </w:tr>
      <w:bookmarkEnd w:id="3"/>
      <w:tr w:rsidR="00FD3917" w:rsidRPr="00A6547C" w14:paraId="49210233" w14:textId="77777777" w:rsidTr="00670FF3">
        <w:trPr>
          <w:cantSplit/>
        </w:trPr>
        <w:tc>
          <w:tcPr>
            <w:tcW w:w="2609" w:type="dxa"/>
            <w:tcBorders>
              <w:top w:val="single" w:sz="8" w:space="0" w:color="auto"/>
              <w:bottom w:val="single" w:sz="8" w:space="0" w:color="auto"/>
            </w:tcBorders>
            <w:shd w:val="clear" w:color="auto" w:fill="auto"/>
          </w:tcPr>
          <w:p w14:paraId="5004A1F3" w14:textId="77777777" w:rsidR="00FD3917" w:rsidRPr="00A6547C" w:rsidRDefault="00FD3917" w:rsidP="00F708E7">
            <w:pPr>
              <w:pStyle w:val="TableText"/>
              <w:rPr>
                <w:rFonts w:ascii="Public Sans" w:hAnsi="Public Sans"/>
                <w:sz w:val="22"/>
                <w:szCs w:val="22"/>
              </w:rPr>
            </w:pPr>
            <w:r w:rsidRPr="00A6547C">
              <w:rPr>
                <w:rFonts w:ascii="Public Sans" w:hAnsi="Public Sans"/>
                <w:sz w:val="22"/>
                <w:szCs w:val="22"/>
              </w:rPr>
              <w:t>Manager</w:t>
            </w:r>
          </w:p>
        </w:tc>
        <w:tc>
          <w:tcPr>
            <w:tcW w:w="7938" w:type="dxa"/>
            <w:tcBorders>
              <w:top w:val="single" w:sz="8" w:space="0" w:color="auto"/>
              <w:bottom w:val="single" w:sz="8" w:space="0" w:color="auto"/>
            </w:tcBorders>
            <w:shd w:val="clear" w:color="auto" w:fill="auto"/>
          </w:tcPr>
          <w:p w14:paraId="5CC5C17D"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Provide advice and contribute to decision making regarding projects and issues</w:t>
            </w:r>
          </w:p>
          <w:p w14:paraId="299CCCED"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Escalate issues and propose solutions</w:t>
            </w:r>
          </w:p>
          <w:p w14:paraId="7F6E64E1"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Receive guidance and provide regular updates on projects, issues and priorities</w:t>
            </w:r>
          </w:p>
        </w:tc>
      </w:tr>
      <w:tr w:rsidR="00FD3917" w:rsidRPr="00A6547C" w14:paraId="545BF7AF" w14:textId="77777777" w:rsidTr="00670FF3">
        <w:trPr>
          <w:cantSplit/>
        </w:trPr>
        <w:tc>
          <w:tcPr>
            <w:tcW w:w="2609" w:type="dxa"/>
            <w:tcBorders>
              <w:top w:val="single" w:sz="8" w:space="0" w:color="auto"/>
              <w:bottom w:val="single" w:sz="8" w:space="0" w:color="auto"/>
            </w:tcBorders>
            <w:shd w:val="clear" w:color="auto" w:fill="auto"/>
          </w:tcPr>
          <w:p w14:paraId="125E3F1D" w14:textId="77777777" w:rsidR="00FD3917" w:rsidRPr="00A6547C" w:rsidRDefault="00FD3917" w:rsidP="00F708E7">
            <w:pPr>
              <w:pStyle w:val="TableText"/>
              <w:rPr>
                <w:rFonts w:ascii="Public Sans" w:hAnsi="Public Sans"/>
                <w:sz w:val="22"/>
                <w:szCs w:val="22"/>
              </w:rPr>
            </w:pPr>
            <w:r w:rsidRPr="00A6547C">
              <w:rPr>
                <w:rFonts w:ascii="Public Sans" w:hAnsi="Public Sans"/>
                <w:sz w:val="22"/>
                <w:szCs w:val="22"/>
              </w:rPr>
              <w:t>Project Team</w:t>
            </w:r>
          </w:p>
        </w:tc>
        <w:tc>
          <w:tcPr>
            <w:tcW w:w="7938" w:type="dxa"/>
            <w:tcBorders>
              <w:top w:val="single" w:sz="8" w:space="0" w:color="auto"/>
              <w:bottom w:val="single" w:sz="8" w:space="0" w:color="auto"/>
            </w:tcBorders>
            <w:shd w:val="clear" w:color="auto" w:fill="auto"/>
          </w:tcPr>
          <w:p w14:paraId="44A7F42E"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Guide, support, coach and mentor team members</w:t>
            </w:r>
          </w:p>
          <w:p w14:paraId="7A4F6ED6"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Support team members and work collaboratively to contribute to achieving team outcomes.</w:t>
            </w:r>
          </w:p>
        </w:tc>
      </w:tr>
      <w:tr w:rsidR="00FD3917" w:rsidRPr="00A6547C" w14:paraId="162B3A9B" w14:textId="77777777" w:rsidTr="00670FF3">
        <w:trPr>
          <w:cantSplit/>
        </w:trPr>
        <w:tc>
          <w:tcPr>
            <w:tcW w:w="2609" w:type="dxa"/>
            <w:tcBorders>
              <w:top w:val="single" w:sz="8" w:space="0" w:color="auto"/>
              <w:bottom w:val="single" w:sz="8" w:space="0" w:color="auto"/>
            </w:tcBorders>
            <w:shd w:val="clear" w:color="auto" w:fill="auto"/>
          </w:tcPr>
          <w:p w14:paraId="6739DCCC" w14:textId="77777777" w:rsidR="00FD3917" w:rsidRPr="00A6547C" w:rsidRDefault="00FD3917" w:rsidP="00F708E7">
            <w:pPr>
              <w:pStyle w:val="TableText"/>
              <w:rPr>
                <w:rFonts w:ascii="Public Sans" w:hAnsi="Public Sans"/>
                <w:sz w:val="22"/>
                <w:szCs w:val="22"/>
              </w:rPr>
            </w:pPr>
            <w:r w:rsidRPr="00A6547C">
              <w:rPr>
                <w:rFonts w:ascii="Public Sans" w:hAnsi="Public Sans"/>
                <w:sz w:val="22"/>
                <w:szCs w:val="22"/>
              </w:rPr>
              <w:t>Stakeholders</w:t>
            </w:r>
          </w:p>
        </w:tc>
        <w:tc>
          <w:tcPr>
            <w:tcW w:w="7938" w:type="dxa"/>
            <w:tcBorders>
              <w:top w:val="single" w:sz="8" w:space="0" w:color="auto"/>
              <w:bottom w:val="single" w:sz="8" w:space="0" w:color="auto"/>
            </w:tcBorders>
            <w:shd w:val="clear" w:color="auto" w:fill="auto"/>
          </w:tcPr>
          <w:p w14:paraId="31D8715A"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Develop and maintain effective relationships and open channels of communication</w:t>
            </w:r>
          </w:p>
          <w:p w14:paraId="57814B1B"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Exchange information and respond to enquiries</w:t>
            </w:r>
          </w:p>
        </w:tc>
      </w:tr>
      <w:tr w:rsidR="00C340B3" w:rsidRPr="00A6547C" w14:paraId="3CD06E41" w14:textId="77777777" w:rsidTr="00670FF3">
        <w:tc>
          <w:tcPr>
            <w:tcW w:w="2609" w:type="dxa"/>
            <w:tcBorders>
              <w:top w:val="single" w:sz="8" w:space="0" w:color="BCBEC0"/>
              <w:bottom w:val="single" w:sz="8" w:space="0" w:color="BCBEC0"/>
            </w:tcBorders>
            <w:shd w:val="clear" w:color="auto" w:fill="BCBEC0"/>
          </w:tcPr>
          <w:p w14:paraId="13740016" w14:textId="77777777" w:rsidR="00C340B3" w:rsidRPr="00A6547C" w:rsidRDefault="00C340B3" w:rsidP="00430A06">
            <w:pPr>
              <w:pStyle w:val="TableText"/>
              <w:keepNext/>
              <w:jc w:val="both"/>
              <w:rPr>
                <w:rFonts w:ascii="Public Sans" w:hAnsi="Public Sans"/>
                <w:b/>
                <w:sz w:val="22"/>
                <w:szCs w:val="22"/>
              </w:rPr>
            </w:pPr>
            <w:bookmarkStart w:id="4" w:name="Start"/>
            <w:bookmarkStart w:id="5" w:name="ExternalRelationships"/>
            <w:bookmarkEnd w:id="4"/>
            <w:r w:rsidRPr="00A6547C">
              <w:rPr>
                <w:rFonts w:ascii="Public Sans" w:hAnsi="Public Sans"/>
                <w:b/>
                <w:sz w:val="22"/>
                <w:szCs w:val="22"/>
              </w:rPr>
              <w:t>External</w:t>
            </w:r>
          </w:p>
        </w:tc>
        <w:tc>
          <w:tcPr>
            <w:tcW w:w="7938" w:type="dxa"/>
            <w:tcBorders>
              <w:top w:val="single" w:sz="8" w:space="0" w:color="BCBEC0"/>
              <w:bottom w:val="single" w:sz="8" w:space="0" w:color="BCBEC0"/>
            </w:tcBorders>
            <w:shd w:val="clear" w:color="auto" w:fill="BCBEC0"/>
          </w:tcPr>
          <w:p w14:paraId="6434132C" w14:textId="77777777" w:rsidR="00C340B3" w:rsidRPr="00A6547C" w:rsidRDefault="00C340B3" w:rsidP="00430A06">
            <w:pPr>
              <w:pStyle w:val="TableText"/>
              <w:keepNext/>
              <w:jc w:val="both"/>
              <w:rPr>
                <w:rFonts w:ascii="Public Sans" w:hAnsi="Public Sans"/>
                <w:b/>
                <w:sz w:val="22"/>
                <w:szCs w:val="22"/>
              </w:rPr>
            </w:pPr>
          </w:p>
        </w:tc>
      </w:tr>
      <w:bookmarkEnd w:id="5"/>
      <w:tr w:rsidR="00FD3917" w:rsidRPr="00A6547C" w14:paraId="4DBA53A4" w14:textId="77777777" w:rsidTr="00670FF3">
        <w:tc>
          <w:tcPr>
            <w:tcW w:w="2609" w:type="dxa"/>
            <w:hideMark/>
          </w:tcPr>
          <w:p w14:paraId="23228357" w14:textId="77777777" w:rsidR="00FD3917" w:rsidRPr="00A6547C" w:rsidRDefault="00FD3917" w:rsidP="00F708E7">
            <w:pPr>
              <w:pStyle w:val="TableText"/>
              <w:rPr>
                <w:rFonts w:ascii="Public Sans" w:hAnsi="Public Sans"/>
                <w:sz w:val="22"/>
                <w:szCs w:val="22"/>
              </w:rPr>
            </w:pPr>
            <w:r w:rsidRPr="00A6547C">
              <w:rPr>
                <w:rFonts w:ascii="Public Sans" w:hAnsi="Public Sans"/>
                <w:sz w:val="22"/>
                <w:szCs w:val="22"/>
              </w:rPr>
              <w:t>Stakeholders</w:t>
            </w:r>
          </w:p>
        </w:tc>
        <w:tc>
          <w:tcPr>
            <w:tcW w:w="7938" w:type="dxa"/>
            <w:hideMark/>
          </w:tcPr>
          <w:p w14:paraId="7E155E45"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Develop and maintain effective relationships and open channels of communication</w:t>
            </w:r>
          </w:p>
          <w:p w14:paraId="14CE69B7" w14:textId="77777777" w:rsidR="00FD3917" w:rsidRPr="00A6547C" w:rsidRDefault="00FD3917" w:rsidP="00F708E7">
            <w:pPr>
              <w:pStyle w:val="TableText"/>
              <w:numPr>
                <w:ilvl w:val="0"/>
                <w:numId w:val="32"/>
              </w:numPr>
              <w:rPr>
                <w:rFonts w:ascii="Public Sans" w:hAnsi="Public Sans"/>
                <w:sz w:val="22"/>
                <w:szCs w:val="22"/>
              </w:rPr>
            </w:pPr>
            <w:r w:rsidRPr="00A6547C">
              <w:rPr>
                <w:rFonts w:ascii="Public Sans" w:hAnsi="Public Sans"/>
                <w:sz w:val="22"/>
                <w:szCs w:val="22"/>
              </w:rPr>
              <w:t>Exchange information and respond to enquiries</w:t>
            </w:r>
          </w:p>
        </w:tc>
      </w:tr>
    </w:tbl>
    <w:p w14:paraId="603625DA" w14:textId="77777777" w:rsidR="00A6547C" w:rsidRDefault="00A6547C" w:rsidP="00142BAB">
      <w:pPr>
        <w:pStyle w:val="Heading1"/>
        <w:rPr>
          <w:rFonts w:ascii="Public Sans" w:hAnsi="Public Sans" w:cstheme="majorHAnsi"/>
          <w:sz w:val="24"/>
          <w:szCs w:val="24"/>
        </w:rPr>
      </w:pPr>
    </w:p>
    <w:p w14:paraId="0027A355" w14:textId="5B12182C" w:rsidR="00142BAB" w:rsidRPr="00A6547C" w:rsidRDefault="00142BAB" w:rsidP="00142BAB">
      <w:pPr>
        <w:pStyle w:val="Heading1"/>
        <w:rPr>
          <w:rFonts w:ascii="Public Sans" w:hAnsi="Public Sans" w:cstheme="majorHAnsi"/>
          <w:sz w:val="24"/>
          <w:szCs w:val="24"/>
        </w:rPr>
      </w:pPr>
      <w:r w:rsidRPr="00A6547C">
        <w:rPr>
          <w:rFonts w:ascii="Public Sans" w:hAnsi="Public Sans" w:cstheme="majorHAnsi"/>
          <w:sz w:val="24"/>
          <w:szCs w:val="24"/>
        </w:rPr>
        <w:t>Role dimensions</w:t>
      </w:r>
    </w:p>
    <w:p w14:paraId="0BB1A4D0" w14:textId="77777777" w:rsidR="00142BAB" w:rsidRPr="00A6547C" w:rsidRDefault="00142BAB" w:rsidP="008209B6">
      <w:pPr>
        <w:pStyle w:val="Heading2"/>
        <w:rPr>
          <w:rFonts w:ascii="Public Sans" w:hAnsi="Public Sans" w:cstheme="majorHAnsi"/>
          <w:u w:val="single"/>
        </w:rPr>
      </w:pPr>
      <w:r w:rsidRPr="00A6547C">
        <w:rPr>
          <w:rFonts w:ascii="Public Sans" w:hAnsi="Public Sans" w:cstheme="majorHAnsi"/>
          <w:u w:val="single"/>
        </w:rPr>
        <w:t>Decision making</w:t>
      </w:r>
    </w:p>
    <w:p w14:paraId="390C6421" w14:textId="77777777" w:rsidR="00FD3917" w:rsidRPr="00A6547C" w:rsidRDefault="00FD3917" w:rsidP="00430A06">
      <w:pPr>
        <w:autoSpaceDE w:val="0"/>
        <w:autoSpaceDN w:val="0"/>
        <w:adjustRightInd w:val="0"/>
        <w:spacing w:before="120"/>
        <w:jc w:val="both"/>
        <w:rPr>
          <w:rFonts w:ascii="Public Sans" w:hAnsi="Public Sans" w:cs="Arial"/>
          <w:szCs w:val="22"/>
        </w:rPr>
      </w:pPr>
      <w:r w:rsidRPr="00A6547C">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2B6A206B" w14:textId="77777777" w:rsidR="00FD3917" w:rsidRPr="00A6547C" w:rsidRDefault="00FD3917" w:rsidP="00430A06">
      <w:pPr>
        <w:autoSpaceDE w:val="0"/>
        <w:autoSpaceDN w:val="0"/>
        <w:adjustRightInd w:val="0"/>
        <w:jc w:val="both"/>
        <w:rPr>
          <w:rFonts w:ascii="Public Sans" w:hAnsi="Public Sans" w:cs="Arial"/>
          <w:szCs w:val="22"/>
        </w:rPr>
      </w:pPr>
      <w:r w:rsidRPr="00A6547C">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216A7CA5" w14:textId="77777777" w:rsidR="006F390F" w:rsidRPr="00A6547C" w:rsidRDefault="006F390F" w:rsidP="008209B6">
      <w:pPr>
        <w:pStyle w:val="Heading2"/>
        <w:rPr>
          <w:rFonts w:ascii="Public Sans" w:hAnsi="Public Sans" w:cstheme="majorHAnsi"/>
          <w:b w:val="0"/>
          <w:bCs w:val="0"/>
          <w:iCs w:val="0"/>
          <w:color w:val="auto"/>
          <w:sz w:val="22"/>
          <w:szCs w:val="22"/>
        </w:rPr>
      </w:pPr>
    </w:p>
    <w:p w14:paraId="0D3C7C45" w14:textId="77777777" w:rsidR="00142BAB" w:rsidRPr="00A6547C" w:rsidRDefault="00142BAB" w:rsidP="008209B6">
      <w:pPr>
        <w:pStyle w:val="Heading2"/>
        <w:rPr>
          <w:rFonts w:ascii="Public Sans" w:hAnsi="Public Sans" w:cstheme="majorHAnsi"/>
          <w:u w:val="single"/>
        </w:rPr>
      </w:pPr>
      <w:r w:rsidRPr="00A6547C">
        <w:rPr>
          <w:rFonts w:ascii="Public Sans" w:hAnsi="Public Sans" w:cstheme="majorHAnsi"/>
          <w:u w:val="single"/>
        </w:rPr>
        <w:t>Reporting line</w:t>
      </w:r>
    </w:p>
    <w:p w14:paraId="64780AA0" w14:textId="77777777" w:rsidR="006F390F" w:rsidRPr="00A6547C" w:rsidRDefault="00FD3917" w:rsidP="00040C26">
      <w:pPr>
        <w:autoSpaceDE w:val="0"/>
        <w:autoSpaceDN w:val="0"/>
        <w:adjustRightInd w:val="0"/>
        <w:rPr>
          <w:rFonts w:ascii="Public Sans" w:hAnsi="Public Sans" w:cs="Arial"/>
          <w:szCs w:val="22"/>
        </w:rPr>
      </w:pPr>
      <w:bookmarkStart w:id="6" w:name="ReportingLine"/>
      <w:bookmarkEnd w:id="6"/>
      <w:r w:rsidRPr="00A6547C">
        <w:rPr>
          <w:rFonts w:ascii="Public Sans" w:hAnsi="Public Sans" w:cs="Arial"/>
          <w:szCs w:val="22"/>
        </w:rPr>
        <w:t xml:space="preserve">The role reports to the </w:t>
      </w:r>
      <w:r w:rsidR="001A6F9B" w:rsidRPr="00A6547C">
        <w:rPr>
          <w:rFonts w:ascii="Public Sans" w:hAnsi="Public Sans" w:cstheme="minorHAnsi"/>
          <w:bCs/>
          <w:szCs w:val="22"/>
        </w:rPr>
        <w:t>–</w:t>
      </w:r>
      <w:r w:rsidR="001A6F9B" w:rsidRPr="00A6547C">
        <w:rPr>
          <w:rFonts w:ascii="Public Sans" w:hAnsi="Public Sans" w:cs="Arial"/>
          <w:szCs w:val="22"/>
        </w:rPr>
        <w:t xml:space="preserve">Senior Project Officer </w:t>
      </w:r>
    </w:p>
    <w:p w14:paraId="6C3C98BA" w14:textId="77777777" w:rsidR="00F5503D" w:rsidRPr="00A6547C" w:rsidRDefault="00F5503D" w:rsidP="0003748A">
      <w:pPr>
        <w:pStyle w:val="Heading2"/>
        <w:rPr>
          <w:rFonts w:ascii="Public Sans" w:hAnsi="Public Sans" w:cstheme="majorHAnsi"/>
          <w:u w:val="single"/>
        </w:rPr>
      </w:pPr>
    </w:p>
    <w:p w14:paraId="6BBC1A65" w14:textId="77777777" w:rsidR="0003748A" w:rsidRPr="00A6547C" w:rsidRDefault="0003748A" w:rsidP="0003748A">
      <w:pPr>
        <w:pStyle w:val="Heading2"/>
        <w:rPr>
          <w:rFonts w:ascii="Public Sans" w:hAnsi="Public Sans" w:cstheme="majorHAnsi"/>
          <w:u w:val="single"/>
        </w:rPr>
      </w:pPr>
      <w:r w:rsidRPr="00A6547C">
        <w:rPr>
          <w:rFonts w:ascii="Public Sans" w:hAnsi="Public Sans" w:cstheme="majorHAnsi"/>
          <w:u w:val="single"/>
        </w:rPr>
        <w:t>Direct reports</w:t>
      </w:r>
    </w:p>
    <w:p w14:paraId="2A4D743A" w14:textId="77777777" w:rsidR="00F5503D" w:rsidRPr="00A6547C" w:rsidRDefault="00F5503D" w:rsidP="00F5503D">
      <w:pPr>
        <w:rPr>
          <w:rFonts w:ascii="Public Sans" w:hAnsi="Public Sans" w:cstheme="minorHAnsi"/>
        </w:rPr>
      </w:pPr>
      <w:r w:rsidRPr="00A6547C">
        <w:rPr>
          <w:rFonts w:ascii="Public Sans" w:hAnsi="Public Sans" w:cstheme="minorHAnsi"/>
        </w:rPr>
        <w:t>Nil</w:t>
      </w:r>
    </w:p>
    <w:p w14:paraId="78709F52" w14:textId="77777777" w:rsidR="008B6519" w:rsidRPr="00A6547C" w:rsidRDefault="008B6519" w:rsidP="00F5503D">
      <w:pPr>
        <w:rPr>
          <w:rFonts w:ascii="Public Sans" w:hAnsi="Public Sans" w:cstheme="minorHAnsi"/>
          <w:szCs w:val="26"/>
        </w:rPr>
      </w:pPr>
    </w:p>
    <w:p w14:paraId="139D0D38" w14:textId="77777777" w:rsidR="0003748A" w:rsidRPr="00A6547C" w:rsidRDefault="0003748A" w:rsidP="0003748A">
      <w:pPr>
        <w:pStyle w:val="Heading2"/>
        <w:rPr>
          <w:rFonts w:ascii="Public Sans" w:hAnsi="Public Sans" w:cstheme="majorHAnsi"/>
          <w:u w:val="single"/>
        </w:rPr>
      </w:pPr>
      <w:r w:rsidRPr="00A6547C">
        <w:rPr>
          <w:rFonts w:ascii="Public Sans" w:hAnsi="Public Sans" w:cstheme="majorHAnsi"/>
          <w:u w:val="single"/>
        </w:rPr>
        <w:t>Budget/Expenditure</w:t>
      </w:r>
    </w:p>
    <w:p w14:paraId="0B10DDB6" w14:textId="77777777" w:rsidR="006F390F" w:rsidRPr="00A6547C" w:rsidRDefault="000934D3" w:rsidP="0003748A">
      <w:pPr>
        <w:pStyle w:val="Heading1"/>
        <w:rPr>
          <w:rFonts w:ascii="Public Sans" w:hAnsi="Public Sans" w:cstheme="majorHAnsi"/>
          <w:b w:val="0"/>
          <w:bCs w:val="0"/>
          <w:kern w:val="0"/>
          <w:sz w:val="22"/>
          <w:szCs w:val="22"/>
        </w:rPr>
      </w:pPr>
      <w:bookmarkStart w:id="7" w:name="Budget"/>
      <w:bookmarkEnd w:id="7"/>
      <w:r w:rsidRPr="00A6547C">
        <w:rPr>
          <w:rFonts w:ascii="Public Sans" w:hAnsi="Public Sans" w:cstheme="majorHAnsi"/>
          <w:b w:val="0"/>
          <w:bCs w:val="0"/>
          <w:kern w:val="0"/>
          <w:sz w:val="22"/>
          <w:szCs w:val="22"/>
        </w:rPr>
        <w:t>Nil</w:t>
      </w:r>
    </w:p>
    <w:p w14:paraId="5C153E56" w14:textId="77777777" w:rsidR="00A6547C" w:rsidRDefault="00A6547C" w:rsidP="00F5503D">
      <w:pPr>
        <w:pStyle w:val="Heading1"/>
        <w:rPr>
          <w:rFonts w:ascii="Public Sans" w:hAnsi="Public Sans" w:cstheme="minorHAnsi"/>
          <w:sz w:val="24"/>
          <w:szCs w:val="24"/>
        </w:rPr>
      </w:pPr>
    </w:p>
    <w:p w14:paraId="211643B8" w14:textId="1856FC2E" w:rsidR="00F5503D" w:rsidRPr="00A6547C" w:rsidRDefault="00F5503D" w:rsidP="00F5503D">
      <w:pPr>
        <w:pStyle w:val="Heading1"/>
        <w:rPr>
          <w:rFonts w:ascii="Public Sans" w:hAnsi="Public Sans" w:cstheme="minorHAnsi"/>
          <w:sz w:val="24"/>
          <w:szCs w:val="24"/>
        </w:rPr>
      </w:pPr>
      <w:r w:rsidRPr="00A6547C">
        <w:rPr>
          <w:rFonts w:ascii="Public Sans" w:hAnsi="Public Sans" w:cstheme="minorHAnsi"/>
          <w:sz w:val="24"/>
          <w:szCs w:val="24"/>
        </w:rPr>
        <w:t>Key knowledge and experience</w:t>
      </w:r>
    </w:p>
    <w:p w14:paraId="6E30B0F3" w14:textId="77777777" w:rsidR="001A6F9B" w:rsidRPr="00A6547C" w:rsidRDefault="001A6F9B" w:rsidP="001A6F9B">
      <w:pPr>
        <w:pStyle w:val="ListBullet"/>
        <w:spacing w:before="120" w:line="240" w:lineRule="auto"/>
        <w:rPr>
          <w:rFonts w:ascii="Public Sans" w:hAnsi="Public Sans" w:cs="Arial"/>
        </w:rPr>
      </w:pPr>
      <w:r w:rsidRPr="00A6547C">
        <w:rPr>
          <w:rFonts w:ascii="Public Sans" w:hAnsi="Public Sans" w:cs="Arial"/>
        </w:rPr>
        <w:t>Experience in project management and an excellent understanding of project methodologies, processes and procedures and the implementation of evidence based interventions.</w:t>
      </w:r>
    </w:p>
    <w:p w14:paraId="5D014293" w14:textId="77777777" w:rsidR="00DD76A0" w:rsidRPr="00A6547C" w:rsidRDefault="001A6F9B" w:rsidP="00DD76A0">
      <w:pPr>
        <w:pStyle w:val="ListBullet"/>
        <w:spacing w:before="120" w:line="240" w:lineRule="auto"/>
        <w:rPr>
          <w:rFonts w:ascii="Public Sans" w:hAnsi="Public Sans" w:cs="Arial"/>
        </w:rPr>
      </w:pPr>
      <w:r w:rsidRPr="00A6547C">
        <w:rPr>
          <w:rFonts w:ascii="Public Sans" w:hAnsi="Public Sans" w:cs="Arial"/>
        </w:rPr>
        <w:t xml:space="preserve">Understanding of current contemporary juvenile and criminal justice issues, policy and intervention developments, trends and initiatives. </w:t>
      </w:r>
    </w:p>
    <w:p w14:paraId="1463FB9D" w14:textId="77777777" w:rsidR="00DD76A0" w:rsidRPr="00A6547C" w:rsidRDefault="00DD76A0" w:rsidP="00DD76A0">
      <w:pPr>
        <w:pStyle w:val="ListBullet"/>
        <w:numPr>
          <w:ilvl w:val="0"/>
          <w:numId w:val="0"/>
        </w:numPr>
        <w:spacing w:before="120" w:line="240" w:lineRule="auto"/>
        <w:ind w:left="284"/>
        <w:rPr>
          <w:rFonts w:ascii="Public Sans" w:hAnsi="Public Sans" w:cs="Arial"/>
        </w:rPr>
      </w:pPr>
    </w:p>
    <w:p w14:paraId="5AB87353" w14:textId="77777777" w:rsidR="00DD76A0" w:rsidRPr="00A6547C" w:rsidRDefault="00DD76A0" w:rsidP="00DD76A0">
      <w:pPr>
        <w:pStyle w:val="ListBullet"/>
        <w:rPr>
          <w:rFonts w:ascii="Public Sans" w:hAnsi="Public Sans" w:cstheme="minorHAnsi"/>
        </w:rPr>
      </w:pPr>
      <w:r w:rsidRPr="00A6547C">
        <w:rPr>
          <w:rFonts w:ascii="Public Sans" w:hAnsi="Public Sans" w:cstheme="minorHAnsi"/>
        </w:rPr>
        <w:t>Understanding and knowledge of the significant trauma and disadvantage young people experience. Display key understanding of the unique sensitive, cultural differences and social complexities of young people, their families and communities.</w:t>
      </w:r>
    </w:p>
    <w:p w14:paraId="712D2751" w14:textId="77777777" w:rsidR="00F5503D" w:rsidRPr="00A6547C" w:rsidRDefault="00F5503D" w:rsidP="00670FF3">
      <w:pPr>
        <w:pStyle w:val="Heading1"/>
        <w:spacing w:after="0" w:line="240" w:lineRule="auto"/>
        <w:rPr>
          <w:rFonts w:ascii="Public Sans" w:hAnsi="Public Sans" w:cstheme="minorHAnsi"/>
          <w:sz w:val="24"/>
          <w:szCs w:val="24"/>
        </w:rPr>
      </w:pPr>
    </w:p>
    <w:p w14:paraId="6C4A4B67" w14:textId="77777777" w:rsidR="00670FF3" w:rsidRPr="00A6547C" w:rsidRDefault="00670FF3" w:rsidP="00670FF3">
      <w:pPr>
        <w:pStyle w:val="Heading1"/>
        <w:spacing w:after="0" w:line="240" w:lineRule="auto"/>
        <w:rPr>
          <w:rFonts w:ascii="Public Sans" w:hAnsi="Public Sans" w:cstheme="minorHAnsi"/>
          <w:sz w:val="24"/>
          <w:szCs w:val="24"/>
        </w:rPr>
      </w:pPr>
    </w:p>
    <w:p w14:paraId="793BADB8" w14:textId="77777777" w:rsidR="00F5503D" w:rsidRPr="00A6547C" w:rsidRDefault="00F5503D" w:rsidP="00670FF3">
      <w:pPr>
        <w:pStyle w:val="Heading1"/>
        <w:spacing w:after="0" w:line="240" w:lineRule="auto"/>
        <w:rPr>
          <w:rFonts w:ascii="Public Sans" w:hAnsi="Public Sans" w:cstheme="minorHAnsi"/>
          <w:sz w:val="24"/>
          <w:szCs w:val="24"/>
        </w:rPr>
      </w:pPr>
      <w:r w:rsidRPr="00A6547C">
        <w:rPr>
          <w:rFonts w:ascii="Public Sans" w:hAnsi="Public Sans" w:cstheme="minorHAnsi"/>
          <w:sz w:val="24"/>
          <w:szCs w:val="24"/>
        </w:rPr>
        <w:t>Essential requirements</w:t>
      </w:r>
    </w:p>
    <w:p w14:paraId="01845D11" w14:textId="77777777" w:rsidR="006131D3" w:rsidRPr="00A6547C" w:rsidRDefault="006131D3" w:rsidP="00430A06">
      <w:pPr>
        <w:jc w:val="both"/>
        <w:rPr>
          <w:rFonts w:ascii="Public Sans" w:hAnsi="Public Sans" w:cs="Arial"/>
        </w:rPr>
      </w:pPr>
      <w:bookmarkStart w:id="8" w:name="EssentialReqs"/>
      <w:bookmarkEnd w:id="8"/>
      <w:r w:rsidRPr="00A6547C">
        <w:rPr>
          <w:rFonts w:ascii="Public Sans" w:hAnsi="Public Sans" w:cs="Arial"/>
        </w:rPr>
        <w:t>Appointments are subject to reference checks. Some roles may also require the following checks/ clearances:</w:t>
      </w:r>
    </w:p>
    <w:p w14:paraId="4DF2F3F9" w14:textId="77777777" w:rsidR="006131D3" w:rsidRPr="00A6547C" w:rsidRDefault="006131D3" w:rsidP="00430A06">
      <w:pPr>
        <w:numPr>
          <w:ilvl w:val="0"/>
          <w:numId w:val="31"/>
        </w:numPr>
        <w:spacing w:before="120" w:line="240" w:lineRule="auto"/>
        <w:jc w:val="both"/>
        <w:rPr>
          <w:rFonts w:ascii="Public Sans" w:hAnsi="Public Sans" w:cs="Arial"/>
          <w:bCs/>
        </w:rPr>
      </w:pPr>
      <w:r w:rsidRPr="00A6547C">
        <w:rPr>
          <w:rFonts w:ascii="Public Sans" w:hAnsi="Public Sans" w:cs="Arial"/>
          <w:bCs/>
        </w:rPr>
        <w:t>National Criminal History Record Check in accordance with the Disability Inclusion Act 2014</w:t>
      </w:r>
    </w:p>
    <w:p w14:paraId="7C866408" w14:textId="77777777" w:rsidR="006131D3" w:rsidRPr="00A6547C" w:rsidRDefault="006131D3" w:rsidP="00430A06">
      <w:pPr>
        <w:numPr>
          <w:ilvl w:val="0"/>
          <w:numId w:val="31"/>
        </w:numPr>
        <w:spacing w:before="120" w:line="240" w:lineRule="auto"/>
        <w:jc w:val="both"/>
        <w:rPr>
          <w:rFonts w:ascii="Public Sans" w:hAnsi="Public Sans" w:cs="Arial"/>
          <w:bCs/>
        </w:rPr>
      </w:pPr>
      <w:r w:rsidRPr="00A6547C">
        <w:rPr>
          <w:rFonts w:ascii="Public Sans" w:hAnsi="Public Sans" w:cs="Arial"/>
          <w:bCs/>
        </w:rPr>
        <w:t>Working with Children Check clearance in accordance with the Child Protection (Working with Children) Act 2012</w:t>
      </w:r>
    </w:p>
    <w:p w14:paraId="4AB884A3" w14:textId="77777777" w:rsidR="00CA7A39" w:rsidRPr="00A6547C" w:rsidRDefault="00CA7A39" w:rsidP="001D133A">
      <w:pPr>
        <w:pStyle w:val="Heading1"/>
        <w:rPr>
          <w:rFonts w:ascii="Public Sans" w:hAnsi="Public Sans" w:cstheme="majorHAnsi"/>
          <w:sz w:val="24"/>
          <w:szCs w:val="24"/>
        </w:rPr>
      </w:pPr>
    </w:p>
    <w:p w14:paraId="23C53343" w14:textId="77777777" w:rsidR="00F5503D" w:rsidRPr="00A6547C" w:rsidRDefault="00F5503D" w:rsidP="00F5503D">
      <w:pPr>
        <w:pStyle w:val="Heading1"/>
        <w:rPr>
          <w:rFonts w:ascii="Public Sans" w:hAnsi="Public Sans" w:cstheme="minorHAnsi"/>
          <w:sz w:val="24"/>
          <w:szCs w:val="24"/>
        </w:rPr>
      </w:pPr>
      <w:r w:rsidRPr="00A6547C">
        <w:rPr>
          <w:rFonts w:ascii="Public Sans" w:hAnsi="Public Sans" w:cstheme="minorHAnsi"/>
          <w:sz w:val="24"/>
          <w:szCs w:val="24"/>
        </w:rPr>
        <w:t>Capabilities for the role</w:t>
      </w:r>
    </w:p>
    <w:p w14:paraId="5F4C6735" w14:textId="77777777" w:rsidR="00F5503D" w:rsidRPr="00A6547C" w:rsidRDefault="00F5503D" w:rsidP="00F5503D">
      <w:pPr>
        <w:rPr>
          <w:rFonts w:ascii="Public Sans" w:hAnsi="Public Sans" w:cstheme="minorHAnsi"/>
        </w:rPr>
      </w:pPr>
      <w:r w:rsidRPr="00A6547C">
        <w:rPr>
          <w:rFonts w:ascii="Public Sans" w:hAnsi="Public Sans" w:cstheme="minorHAnsi"/>
        </w:rPr>
        <w:t xml:space="preserve">The </w:t>
      </w:r>
      <w:hyperlink r:id="rId11" w:history="1">
        <w:r w:rsidRPr="00A6547C">
          <w:rPr>
            <w:rStyle w:val="Hyperlink"/>
            <w:rFonts w:ascii="Public Sans" w:hAnsi="Public Sans" w:cstheme="minorHAnsi"/>
          </w:rPr>
          <w:t>NSW public sector capability framework</w:t>
        </w:r>
      </w:hyperlink>
      <w:r w:rsidRPr="00A6547C">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1203C3D" w14:textId="77777777" w:rsidR="00F5503D" w:rsidRPr="00A6547C" w:rsidRDefault="00F5503D" w:rsidP="00F5503D">
      <w:pPr>
        <w:rPr>
          <w:rFonts w:ascii="Public Sans" w:hAnsi="Public Sans" w:cstheme="minorHAnsi"/>
        </w:rPr>
      </w:pPr>
      <w:r w:rsidRPr="00A6547C">
        <w:rPr>
          <w:rFonts w:ascii="Public Sans" w:hAnsi="Public Sans" w:cstheme="minorHAnsi"/>
        </w:rPr>
        <w:t xml:space="preserve">The capabilities are separated into </w:t>
      </w:r>
      <w:r w:rsidRPr="00A6547C">
        <w:rPr>
          <w:rFonts w:ascii="Public Sans" w:hAnsi="Public Sans" w:cstheme="minorHAnsi"/>
          <w:b/>
        </w:rPr>
        <w:t>focus capabilities</w:t>
      </w:r>
      <w:r w:rsidRPr="00A6547C">
        <w:rPr>
          <w:rFonts w:ascii="Public Sans" w:hAnsi="Public Sans" w:cstheme="minorHAnsi"/>
        </w:rPr>
        <w:t xml:space="preserve"> and </w:t>
      </w:r>
      <w:r w:rsidRPr="00A6547C">
        <w:rPr>
          <w:rFonts w:ascii="Public Sans" w:hAnsi="Public Sans" w:cstheme="minorHAnsi"/>
          <w:b/>
        </w:rPr>
        <w:t>complementary capabilities</w:t>
      </w:r>
      <w:r w:rsidRPr="00A6547C">
        <w:rPr>
          <w:rFonts w:ascii="Public Sans" w:hAnsi="Public Sans" w:cstheme="minorHAnsi"/>
        </w:rPr>
        <w:t xml:space="preserve">. </w:t>
      </w:r>
    </w:p>
    <w:p w14:paraId="1CB3BDCA" w14:textId="77777777" w:rsidR="00670FF3" w:rsidRPr="00A6547C" w:rsidRDefault="00670FF3" w:rsidP="00670FF3">
      <w:pPr>
        <w:pStyle w:val="Heading2"/>
        <w:spacing w:after="0" w:line="240" w:lineRule="auto"/>
        <w:rPr>
          <w:rFonts w:ascii="Public Sans" w:hAnsi="Public Sans" w:cstheme="minorHAnsi"/>
        </w:rPr>
      </w:pPr>
    </w:p>
    <w:p w14:paraId="3684A8C1" w14:textId="77777777" w:rsidR="00F5503D" w:rsidRPr="00A6547C" w:rsidRDefault="00F5503D" w:rsidP="00670FF3">
      <w:pPr>
        <w:pStyle w:val="Heading2"/>
        <w:spacing w:after="0" w:line="240" w:lineRule="auto"/>
        <w:rPr>
          <w:rFonts w:ascii="Public Sans" w:hAnsi="Public Sans" w:cstheme="minorHAnsi"/>
        </w:rPr>
      </w:pPr>
      <w:r w:rsidRPr="00A6547C">
        <w:rPr>
          <w:rFonts w:ascii="Public Sans" w:hAnsi="Public Sans" w:cstheme="minorHAnsi"/>
        </w:rPr>
        <w:t>Focus capabilities</w:t>
      </w:r>
    </w:p>
    <w:p w14:paraId="1A4ABAB3" w14:textId="77777777" w:rsidR="00F5503D" w:rsidRPr="00A6547C" w:rsidRDefault="00F5503D" w:rsidP="00F5503D">
      <w:pPr>
        <w:pStyle w:val="PlainText"/>
        <w:spacing w:before="62" w:line="276" w:lineRule="auto"/>
        <w:rPr>
          <w:rFonts w:ascii="Public Sans" w:eastAsiaTheme="minorEastAsia" w:hAnsi="Public Sans" w:cstheme="minorHAnsi"/>
          <w:szCs w:val="22"/>
          <w:lang w:val="en-US"/>
        </w:rPr>
      </w:pPr>
      <w:r w:rsidRPr="00A6547C">
        <w:rPr>
          <w:rFonts w:ascii="Public Sans" w:eastAsiaTheme="minorEastAsia" w:hAnsi="Public Sans" w:cstheme="minorHAnsi"/>
          <w:i/>
          <w:szCs w:val="22"/>
          <w:lang w:val="en-US"/>
        </w:rPr>
        <w:t>Focus capabilities</w:t>
      </w:r>
      <w:r w:rsidRPr="00A6547C">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FE91C8D" w14:textId="77777777" w:rsidR="00F5503D" w:rsidRPr="00A6547C" w:rsidRDefault="00F5503D" w:rsidP="00F5503D">
      <w:pPr>
        <w:pStyle w:val="PlainText"/>
        <w:spacing w:before="62" w:line="276" w:lineRule="auto"/>
        <w:rPr>
          <w:rFonts w:ascii="Public Sans" w:eastAsiaTheme="minorEastAsia" w:hAnsi="Public Sans" w:cstheme="minorHAnsi"/>
          <w:szCs w:val="22"/>
          <w:lang w:val="en-US"/>
        </w:rPr>
      </w:pPr>
      <w:r w:rsidRPr="00A6547C">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A6547C" w14:paraId="2B095D42"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CF9178D" w14:textId="77777777" w:rsidR="00F5503D" w:rsidRPr="00A6547C" w:rsidRDefault="00F5503D" w:rsidP="00F5503D">
            <w:pPr>
              <w:pStyle w:val="TableTextWhite0"/>
              <w:keepNext/>
              <w:jc w:val="both"/>
              <w:rPr>
                <w:rFonts w:ascii="Public Sans" w:hAnsi="Public Sans"/>
                <w:szCs w:val="22"/>
              </w:rPr>
            </w:pPr>
            <w:r w:rsidRPr="00A6547C">
              <w:rPr>
                <w:rFonts w:ascii="Public Sans" w:hAnsi="Public Sans"/>
                <w:szCs w:val="22"/>
              </w:rPr>
              <w:lastRenderedPageBreak/>
              <w:t>FOCUS CAPABILITIES</w:t>
            </w:r>
          </w:p>
        </w:tc>
      </w:tr>
      <w:tr w:rsidR="00F5503D" w:rsidRPr="00A6547C" w14:paraId="5C27C18A"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14B6925" w14:textId="77777777" w:rsidR="00F5503D" w:rsidRPr="00A6547C" w:rsidRDefault="00F5503D" w:rsidP="00F5503D">
            <w:pPr>
              <w:pStyle w:val="TableText"/>
              <w:keepNext/>
              <w:rPr>
                <w:rFonts w:ascii="Public Sans" w:hAnsi="Public Sans"/>
                <w:b/>
                <w:sz w:val="22"/>
                <w:szCs w:val="22"/>
              </w:rPr>
            </w:pPr>
            <w:r w:rsidRPr="00A6547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50D84CF" w14:textId="77777777" w:rsidR="00F5503D" w:rsidRPr="00A6547C" w:rsidRDefault="00F5503D" w:rsidP="00F5503D">
            <w:pPr>
              <w:pStyle w:val="TableText"/>
              <w:keepNext/>
              <w:rPr>
                <w:rFonts w:ascii="Public Sans" w:hAnsi="Public Sans"/>
                <w:b/>
                <w:sz w:val="22"/>
                <w:szCs w:val="22"/>
              </w:rPr>
            </w:pPr>
            <w:r w:rsidRPr="00A6547C">
              <w:rPr>
                <w:rFonts w:ascii="Public Sans" w:hAnsi="Public Sans"/>
                <w:b/>
                <w:sz w:val="22"/>
                <w:szCs w:val="22"/>
              </w:rPr>
              <w:t>Capability name</w:t>
            </w:r>
          </w:p>
        </w:tc>
        <w:tc>
          <w:tcPr>
            <w:tcW w:w="141" w:type="dxa"/>
            <w:tcBorders>
              <w:bottom w:val="single" w:sz="12" w:space="0" w:color="auto"/>
            </w:tcBorders>
            <w:shd w:val="clear" w:color="auto" w:fill="BCBEC0"/>
          </w:tcPr>
          <w:p w14:paraId="52ACE745" w14:textId="77777777" w:rsidR="00F5503D" w:rsidRPr="00A6547C"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E311563" w14:textId="77777777" w:rsidR="00F5503D" w:rsidRPr="00A6547C" w:rsidRDefault="00F5503D" w:rsidP="00F5503D">
            <w:pPr>
              <w:pStyle w:val="TableText"/>
              <w:keepNext/>
              <w:rPr>
                <w:rFonts w:ascii="Public Sans" w:hAnsi="Public Sans"/>
                <w:b/>
                <w:sz w:val="22"/>
                <w:szCs w:val="22"/>
              </w:rPr>
            </w:pPr>
            <w:r w:rsidRPr="00A6547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C0E5034" w14:textId="77777777" w:rsidR="00F5503D" w:rsidRPr="00A6547C" w:rsidRDefault="00F5503D" w:rsidP="00F5503D">
            <w:pPr>
              <w:pStyle w:val="TableText"/>
              <w:keepNext/>
              <w:jc w:val="both"/>
              <w:rPr>
                <w:rFonts w:ascii="Public Sans" w:hAnsi="Public Sans"/>
                <w:b/>
                <w:sz w:val="22"/>
                <w:szCs w:val="22"/>
              </w:rPr>
            </w:pPr>
            <w:r w:rsidRPr="00A6547C">
              <w:rPr>
                <w:rFonts w:ascii="Public Sans" w:hAnsi="Public Sans"/>
                <w:b/>
                <w:sz w:val="22"/>
                <w:szCs w:val="22"/>
              </w:rPr>
              <w:t>Level</w:t>
            </w:r>
          </w:p>
        </w:tc>
      </w:tr>
      <w:tr w:rsidR="007F7F2B" w:rsidRPr="00A6547C" w14:paraId="7C5C34A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7C38C57D" w14:textId="77777777" w:rsidR="007F7F2B" w:rsidRPr="00A6547C" w:rsidRDefault="007F7F2B" w:rsidP="00D53BCC">
            <w:pPr>
              <w:keepNext/>
              <w:spacing w:after="0" w:line="240" w:lineRule="auto"/>
              <w:rPr>
                <w:rFonts w:ascii="Public Sans" w:hAnsi="Public Sans" w:cs="Arial"/>
                <w:noProof/>
                <w:szCs w:val="22"/>
                <w:lang w:eastAsia="en-AU"/>
              </w:rPr>
            </w:pPr>
            <w:r w:rsidRPr="00A6547C">
              <w:rPr>
                <w:rFonts w:ascii="Public Sans" w:hAnsi="Public Sans" w:cs="Arial"/>
                <w:noProof/>
                <w:szCs w:val="22"/>
                <w:lang w:eastAsia="en-AU"/>
              </w:rPr>
              <w:drawing>
                <wp:inline distT="0" distB="0" distL="0" distR="0" wp14:anchorId="070729FF" wp14:editId="38E2BF87">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28FD3E01"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b/>
                <w:sz w:val="22"/>
                <w:szCs w:val="22"/>
              </w:rPr>
              <w:t>Manage Self</w:t>
            </w:r>
          </w:p>
          <w:p w14:paraId="16406DEE"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40C5F477"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Keep up to date with relevant contemporary   knowledge and practices</w:t>
            </w:r>
          </w:p>
          <w:p w14:paraId="05404B22"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Look for and take advantage of opportunities to learn new skills and develop strengths</w:t>
            </w:r>
          </w:p>
          <w:p w14:paraId="0E8EF8EC" w14:textId="77777777" w:rsidR="007F7F2B" w:rsidRPr="00A6547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A6547C">
              <w:rPr>
                <w:rFonts w:ascii="Public Sans" w:hAnsi="Public Sans" w:cs="Arial"/>
                <w:color w:val="auto"/>
                <w:szCs w:val="22"/>
              </w:rPr>
              <w:t>Show commitment to achieving challenging goals</w:t>
            </w:r>
          </w:p>
          <w:p w14:paraId="1DF03799" w14:textId="77777777" w:rsidR="007F7F2B" w:rsidRPr="00A6547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A6547C">
              <w:rPr>
                <w:rFonts w:ascii="Public Sans" w:hAnsi="Public Sans" w:cs="Arial"/>
                <w:color w:val="auto"/>
                <w:szCs w:val="22"/>
              </w:rPr>
              <w:t>Examine and reflect on own performance</w:t>
            </w:r>
          </w:p>
          <w:p w14:paraId="2391B576" w14:textId="77777777" w:rsidR="007F7F2B" w:rsidRPr="00A6547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A6547C">
              <w:rPr>
                <w:rFonts w:ascii="Public Sans" w:hAnsi="Public Sans" w:cs="Arial"/>
                <w:color w:val="auto"/>
                <w:szCs w:val="22"/>
              </w:rPr>
              <w:t>Seek and respond positively to constructive feedback and guidance</w:t>
            </w:r>
          </w:p>
          <w:p w14:paraId="27EB3148" w14:textId="77777777" w:rsidR="007F7F2B" w:rsidRPr="00A6547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A6547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04CE6097"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Adept</w:t>
            </w:r>
          </w:p>
        </w:tc>
      </w:tr>
      <w:tr w:rsidR="007F7F2B" w:rsidRPr="00A6547C" w14:paraId="52031640"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85BF208" w14:textId="77777777" w:rsidR="007F7F2B" w:rsidRPr="00A6547C" w:rsidRDefault="007F7F2B" w:rsidP="00D53BCC">
            <w:pPr>
              <w:keepNext/>
              <w:spacing w:after="0" w:line="240" w:lineRule="auto"/>
              <w:rPr>
                <w:rFonts w:ascii="Public Sans" w:hAnsi="Public Sans" w:cs="Arial"/>
                <w:noProof/>
                <w:szCs w:val="22"/>
                <w:lang w:eastAsia="en-AU"/>
              </w:rPr>
            </w:pPr>
            <w:r w:rsidRPr="00A6547C">
              <w:rPr>
                <w:rFonts w:ascii="Public Sans" w:hAnsi="Public Sans" w:cs="Arial"/>
                <w:noProof/>
                <w:szCs w:val="22"/>
                <w:lang w:eastAsia="en-AU"/>
              </w:rPr>
              <w:drawing>
                <wp:inline distT="0" distB="0" distL="0" distR="0" wp14:anchorId="6DDA781B" wp14:editId="713E8A6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610C52"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b/>
                <w:sz w:val="22"/>
                <w:szCs w:val="22"/>
              </w:rPr>
              <w:t>Communicate Effectively</w:t>
            </w:r>
          </w:p>
          <w:p w14:paraId="7822A9E2"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64DC4C4B"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Tailor communication to diverse audiences</w:t>
            </w:r>
          </w:p>
          <w:p w14:paraId="7267C990"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Clearly explain complex concepts and arguments to individuals and groups</w:t>
            </w:r>
          </w:p>
          <w:p w14:paraId="12AC7DDF"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Create opportunities for others to be heard, listen attentively and encourage them to express their views</w:t>
            </w:r>
          </w:p>
          <w:p w14:paraId="7E657E7E"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Share information across teams and units to enable informed decision making</w:t>
            </w:r>
          </w:p>
          <w:p w14:paraId="16B2A79B"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Write fluently in plain English and in a range of styles and formats</w:t>
            </w:r>
          </w:p>
          <w:p w14:paraId="5ED49449"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1C49B074"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Adept</w:t>
            </w:r>
          </w:p>
        </w:tc>
      </w:tr>
      <w:tr w:rsidR="007F7F2B" w:rsidRPr="00A6547C" w14:paraId="46FB819F"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B79735C" w14:textId="77777777" w:rsidR="007F7F2B" w:rsidRPr="00A6547C" w:rsidRDefault="007F7F2B" w:rsidP="00D53BCC">
            <w:pPr>
              <w:keepNext/>
              <w:spacing w:after="0" w:line="240" w:lineRule="auto"/>
              <w:rPr>
                <w:rFonts w:ascii="Public Sans" w:hAnsi="Public Sans" w:cs="Arial"/>
                <w:noProof/>
                <w:szCs w:val="22"/>
                <w:lang w:eastAsia="en-AU"/>
              </w:rPr>
            </w:pPr>
            <w:r w:rsidRPr="00A6547C">
              <w:rPr>
                <w:rFonts w:ascii="Public Sans" w:hAnsi="Public Sans" w:cs="Arial"/>
                <w:noProof/>
                <w:szCs w:val="22"/>
                <w:lang w:eastAsia="en-AU"/>
              </w:rPr>
              <w:drawing>
                <wp:inline distT="0" distB="0" distL="0" distR="0" wp14:anchorId="074FC512" wp14:editId="1A47F392">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D4B6FA7"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b/>
                <w:sz w:val="22"/>
                <w:szCs w:val="22"/>
              </w:rPr>
              <w:t>Deliver Results</w:t>
            </w:r>
          </w:p>
          <w:p w14:paraId="320754B4"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E493A9B"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Use own and others’ expertise to achieve outcomes, and take responsibility for delivering intended outcomes</w:t>
            </w:r>
          </w:p>
          <w:p w14:paraId="3A5A3582"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Make sure staff understand expected goals and acknowledge staff success in achieving these</w:t>
            </w:r>
          </w:p>
          <w:p w14:paraId="31C396F7"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resource needs and ensure goals are achieved within set budgets and deadlines</w:t>
            </w:r>
          </w:p>
          <w:p w14:paraId="37835A4C"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 xml:space="preserve">Use business data to evaluate outcomes and inform continuous </w:t>
            </w:r>
            <w:r w:rsidRPr="00A6547C">
              <w:rPr>
                <w:rFonts w:ascii="Public Sans" w:hAnsi="Public Sans" w:cs="Arial"/>
                <w:color w:val="auto"/>
                <w:szCs w:val="22"/>
              </w:rPr>
              <w:lastRenderedPageBreak/>
              <w:t>improvement</w:t>
            </w:r>
          </w:p>
          <w:p w14:paraId="452BE3E9"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priorities that need to change and ensure the allocation of resources meets new business needs</w:t>
            </w:r>
          </w:p>
          <w:p w14:paraId="3FD3345E"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48CC202"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lastRenderedPageBreak/>
              <w:t>Adept</w:t>
            </w:r>
          </w:p>
        </w:tc>
      </w:tr>
      <w:tr w:rsidR="007F7F2B" w:rsidRPr="00A6547C" w14:paraId="00C99BD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9A881C3" w14:textId="77777777" w:rsidR="007F7F2B" w:rsidRPr="00A6547C" w:rsidRDefault="007F7F2B" w:rsidP="00D53BCC">
            <w:pPr>
              <w:keepNext/>
              <w:spacing w:after="0" w:line="240" w:lineRule="auto"/>
              <w:rPr>
                <w:rFonts w:ascii="Public Sans" w:hAnsi="Public Sans" w:cs="Arial"/>
                <w:noProof/>
                <w:szCs w:val="22"/>
                <w:lang w:eastAsia="en-AU"/>
              </w:rPr>
            </w:pPr>
            <w:r w:rsidRPr="00A6547C">
              <w:rPr>
                <w:rFonts w:ascii="Public Sans" w:hAnsi="Public Sans" w:cs="Arial"/>
                <w:noProof/>
                <w:szCs w:val="22"/>
                <w:lang w:eastAsia="en-AU"/>
              </w:rPr>
              <w:drawing>
                <wp:inline distT="0" distB="0" distL="0" distR="0" wp14:anchorId="5557EC13" wp14:editId="29086C0C">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86D6E1"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b/>
                <w:sz w:val="22"/>
                <w:szCs w:val="22"/>
              </w:rPr>
              <w:t>Think and Solve Problems</w:t>
            </w:r>
          </w:p>
          <w:p w14:paraId="1FEE42B1"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128148AF"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the facts and type of data needed to understand  a  problem or explore an opportunity</w:t>
            </w:r>
          </w:p>
          <w:p w14:paraId="04CE26E3"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Research and analyse information to make recommendations based on relevant evidence</w:t>
            </w:r>
          </w:p>
          <w:p w14:paraId="73B6869D"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issues that may hinder the completion of tasks and find appropriate solutions</w:t>
            </w:r>
          </w:p>
          <w:p w14:paraId="3C571F0F"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Be willing to seek input from others and share own ideas to achieve best outcomes</w:t>
            </w:r>
          </w:p>
          <w:p w14:paraId="754F5D2F"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0B6D302"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t>Intermediate</w:t>
            </w:r>
          </w:p>
        </w:tc>
      </w:tr>
      <w:tr w:rsidR="007F7F2B" w:rsidRPr="00A6547C" w14:paraId="2BB593A7"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16B5B38" w14:textId="77777777" w:rsidR="007F7F2B" w:rsidRPr="00A6547C" w:rsidRDefault="007F7F2B" w:rsidP="00D53BCC">
            <w:pPr>
              <w:keepNext/>
              <w:spacing w:after="0" w:line="240" w:lineRule="auto"/>
              <w:rPr>
                <w:rFonts w:ascii="Public Sans" w:hAnsi="Public Sans" w:cs="Arial"/>
                <w:noProof/>
                <w:szCs w:val="22"/>
                <w:lang w:eastAsia="en-AU"/>
              </w:rPr>
            </w:pPr>
            <w:r w:rsidRPr="00A6547C">
              <w:rPr>
                <w:rFonts w:ascii="Public Sans" w:hAnsi="Public Sans"/>
                <w:noProof/>
                <w:szCs w:val="22"/>
                <w:lang w:eastAsia="en-AU"/>
              </w:rPr>
              <w:drawing>
                <wp:inline distT="0" distB="0" distL="0" distR="0" wp14:anchorId="4325C55A" wp14:editId="1B10E1FE">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E9764D3"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b/>
                <w:sz w:val="22"/>
                <w:szCs w:val="22"/>
              </w:rPr>
              <w:t>Project Management</w:t>
            </w:r>
          </w:p>
          <w:p w14:paraId="3103A5FB" w14:textId="77777777" w:rsidR="007F7F2B" w:rsidRPr="00A6547C" w:rsidRDefault="007F7F2B" w:rsidP="00D53BCC">
            <w:pPr>
              <w:pStyle w:val="TableText"/>
              <w:keepNext/>
              <w:rPr>
                <w:rFonts w:ascii="Public Sans" w:hAnsi="Public Sans" w:cs="Arial"/>
                <w:b/>
                <w:sz w:val="22"/>
                <w:szCs w:val="22"/>
              </w:rPr>
            </w:pPr>
            <w:r w:rsidRPr="00A6547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740351EA"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Understand all components of the project management process, including the need to consider change management to realise business benefits</w:t>
            </w:r>
          </w:p>
          <w:p w14:paraId="3E6A8601"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Prepare clear project  proposals and accurate estimates of required costs and resources</w:t>
            </w:r>
          </w:p>
          <w:p w14:paraId="17A3A1EB"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Establish performance outcomes and measures for key project goals, and define monitoring, reporting and communication requirements</w:t>
            </w:r>
          </w:p>
          <w:p w14:paraId="7B8767C5"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and evaluate risks associated with the project and develop mitigation strategies</w:t>
            </w:r>
          </w:p>
          <w:p w14:paraId="14A4E1A3"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Identify and consult stakeholders to inform the project strategy</w:t>
            </w:r>
          </w:p>
          <w:p w14:paraId="1470E171"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Communicate the project’s objectives and its expected benefits</w:t>
            </w:r>
          </w:p>
          <w:p w14:paraId="49855A82"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Monitor the completion of project milestones against goals and take necessary action</w:t>
            </w:r>
          </w:p>
          <w:p w14:paraId="1BEDF862" w14:textId="77777777" w:rsidR="007F7F2B" w:rsidRPr="00A6547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A6547C">
              <w:rPr>
                <w:rFonts w:ascii="Public Sans" w:hAnsi="Public Sans" w:cs="Arial"/>
                <w:color w:val="auto"/>
                <w:szCs w:val="22"/>
              </w:rPr>
              <w:t xml:space="preserve">Evaluate progress and identify </w:t>
            </w:r>
            <w:r w:rsidRPr="00A6547C">
              <w:rPr>
                <w:rFonts w:ascii="Public Sans" w:hAnsi="Public Sans" w:cs="Arial"/>
                <w:color w:val="auto"/>
                <w:szCs w:val="22"/>
              </w:rPr>
              <w:lastRenderedPageBreak/>
              <w:t>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135E8233" w14:textId="77777777" w:rsidR="007F7F2B" w:rsidRPr="00A6547C" w:rsidRDefault="007F7F2B" w:rsidP="00D53BCC">
            <w:pPr>
              <w:pStyle w:val="TableText"/>
              <w:keepNext/>
              <w:rPr>
                <w:rFonts w:ascii="Public Sans" w:hAnsi="Public Sans" w:cs="Arial"/>
                <w:sz w:val="22"/>
                <w:szCs w:val="22"/>
              </w:rPr>
            </w:pPr>
            <w:r w:rsidRPr="00A6547C">
              <w:rPr>
                <w:rFonts w:ascii="Public Sans" w:hAnsi="Public Sans" w:cs="Arial"/>
                <w:sz w:val="22"/>
                <w:szCs w:val="22"/>
              </w:rPr>
              <w:lastRenderedPageBreak/>
              <w:t>Adept</w:t>
            </w:r>
          </w:p>
        </w:tc>
      </w:tr>
    </w:tbl>
    <w:p w14:paraId="6FEE3F30" w14:textId="77777777" w:rsidR="007F7F2B" w:rsidRPr="00A6547C" w:rsidRDefault="007F7F2B" w:rsidP="00670FF3">
      <w:pPr>
        <w:pStyle w:val="Heading1"/>
        <w:spacing w:after="0" w:line="240" w:lineRule="auto"/>
        <w:rPr>
          <w:rFonts w:ascii="Public Sans" w:hAnsi="Public Sans" w:cstheme="minorHAnsi"/>
          <w:sz w:val="20"/>
          <w:szCs w:val="20"/>
        </w:rPr>
      </w:pPr>
    </w:p>
    <w:p w14:paraId="21FB0641" w14:textId="77777777" w:rsidR="00F5503D" w:rsidRPr="00A6547C" w:rsidRDefault="00F5503D" w:rsidP="00670FF3">
      <w:pPr>
        <w:pStyle w:val="Heading1"/>
        <w:spacing w:after="0" w:line="240" w:lineRule="auto"/>
        <w:rPr>
          <w:rFonts w:ascii="Public Sans" w:hAnsi="Public Sans" w:cstheme="minorHAnsi"/>
        </w:rPr>
      </w:pPr>
      <w:r w:rsidRPr="00A6547C">
        <w:rPr>
          <w:rFonts w:ascii="Public Sans" w:hAnsi="Public Sans" w:cstheme="minorHAnsi"/>
        </w:rPr>
        <w:t>Complementary capabilities</w:t>
      </w:r>
    </w:p>
    <w:p w14:paraId="362BC228" w14:textId="77777777" w:rsidR="00F5503D" w:rsidRPr="00A6547C" w:rsidRDefault="00F5503D" w:rsidP="00F5503D">
      <w:pPr>
        <w:pStyle w:val="PlainText"/>
        <w:spacing w:before="62" w:line="276" w:lineRule="auto"/>
        <w:rPr>
          <w:rFonts w:ascii="Public Sans" w:eastAsiaTheme="minorEastAsia" w:hAnsi="Public Sans" w:cstheme="minorHAnsi"/>
          <w:szCs w:val="22"/>
          <w:lang w:val="en-US"/>
        </w:rPr>
      </w:pPr>
      <w:r w:rsidRPr="00A6547C">
        <w:rPr>
          <w:rFonts w:ascii="Public Sans" w:eastAsiaTheme="minorEastAsia" w:hAnsi="Public Sans" w:cstheme="minorHAnsi"/>
          <w:i/>
          <w:szCs w:val="22"/>
          <w:lang w:val="en-US"/>
        </w:rPr>
        <w:t>Complementary capabilities</w:t>
      </w:r>
      <w:r w:rsidRPr="00A6547C">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7C44A81" w14:textId="77777777" w:rsidR="00F5503D" w:rsidRPr="00A6547C" w:rsidRDefault="00F5503D" w:rsidP="00F5503D">
      <w:pPr>
        <w:pStyle w:val="PlainText"/>
        <w:spacing w:before="62" w:line="276" w:lineRule="auto"/>
        <w:rPr>
          <w:rFonts w:ascii="Public Sans" w:eastAsiaTheme="minorEastAsia" w:hAnsi="Public Sans" w:cstheme="minorHAnsi"/>
          <w:szCs w:val="22"/>
          <w:lang w:val="en-US"/>
        </w:rPr>
      </w:pPr>
      <w:r w:rsidRPr="00A6547C">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A6547C" w14:paraId="34C8EDF2"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06B05C3" w14:textId="77777777" w:rsidR="00971224" w:rsidRPr="00A6547C" w:rsidRDefault="00971224" w:rsidP="00D53BCC">
            <w:pPr>
              <w:pStyle w:val="TableTextWhite0"/>
              <w:keepNext/>
              <w:jc w:val="both"/>
              <w:rPr>
                <w:rFonts w:ascii="Public Sans" w:hAnsi="Public Sans" w:cstheme="minorHAnsi"/>
                <w:szCs w:val="22"/>
              </w:rPr>
            </w:pPr>
            <w:r w:rsidRPr="00A6547C">
              <w:rPr>
                <w:rFonts w:ascii="Public Sans" w:hAnsi="Public Sans" w:cstheme="minorHAnsi"/>
                <w:szCs w:val="22"/>
              </w:rPr>
              <w:t>COMPLEMENTARY CAPABILITIES</w:t>
            </w:r>
          </w:p>
        </w:tc>
      </w:tr>
      <w:tr w:rsidR="00971224" w:rsidRPr="00A6547C" w14:paraId="6F885345"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1B5D2A2B" w14:textId="77777777" w:rsidR="00971224" w:rsidRPr="00A6547C" w:rsidRDefault="00971224" w:rsidP="00D53BCC">
            <w:pPr>
              <w:pStyle w:val="TableText"/>
              <w:keepNext/>
              <w:rPr>
                <w:rFonts w:ascii="Public Sans" w:hAnsi="Public Sans" w:cstheme="minorHAnsi"/>
                <w:b/>
                <w:sz w:val="22"/>
                <w:szCs w:val="22"/>
              </w:rPr>
            </w:pPr>
            <w:r w:rsidRPr="00A6547C">
              <w:rPr>
                <w:rFonts w:ascii="Public Sans" w:hAnsi="Public Sans" w:cstheme="minorHAnsi"/>
                <w:b/>
                <w:sz w:val="22"/>
                <w:szCs w:val="22"/>
              </w:rPr>
              <w:t>Capability Group/Sets</w:t>
            </w:r>
          </w:p>
        </w:tc>
        <w:tc>
          <w:tcPr>
            <w:tcW w:w="1979" w:type="dxa"/>
            <w:tcBorders>
              <w:bottom w:val="nil"/>
            </w:tcBorders>
            <w:shd w:val="clear" w:color="auto" w:fill="BCBEC0"/>
          </w:tcPr>
          <w:p w14:paraId="60277183" w14:textId="77777777" w:rsidR="00971224" w:rsidRPr="00A6547C" w:rsidRDefault="00971224" w:rsidP="00D53BCC">
            <w:pPr>
              <w:pStyle w:val="TableText"/>
              <w:keepNext/>
              <w:rPr>
                <w:rFonts w:ascii="Public Sans" w:hAnsi="Public Sans" w:cstheme="minorHAnsi"/>
                <w:b/>
                <w:sz w:val="22"/>
                <w:szCs w:val="22"/>
              </w:rPr>
            </w:pPr>
            <w:r w:rsidRPr="00A6547C">
              <w:rPr>
                <w:rFonts w:ascii="Public Sans" w:hAnsi="Public Sans" w:cstheme="minorHAnsi"/>
                <w:b/>
                <w:sz w:val="22"/>
                <w:szCs w:val="22"/>
              </w:rPr>
              <w:t>Capability Name</w:t>
            </w:r>
          </w:p>
        </w:tc>
        <w:tc>
          <w:tcPr>
            <w:tcW w:w="4967" w:type="dxa"/>
            <w:tcBorders>
              <w:bottom w:val="nil"/>
            </w:tcBorders>
            <w:shd w:val="clear" w:color="auto" w:fill="BCBEC0"/>
          </w:tcPr>
          <w:p w14:paraId="643A89C7" w14:textId="77777777" w:rsidR="00971224" w:rsidRPr="00A6547C" w:rsidRDefault="00971224" w:rsidP="00D53BCC">
            <w:pPr>
              <w:pStyle w:val="TableText"/>
              <w:keepNext/>
              <w:rPr>
                <w:rFonts w:ascii="Public Sans" w:hAnsi="Public Sans" w:cstheme="minorHAnsi"/>
                <w:b/>
                <w:sz w:val="22"/>
                <w:szCs w:val="22"/>
              </w:rPr>
            </w:pPr>
            <w:r w:rsidRPr="00A6547C">
              <w:rPr>
                <w:rFonts w:ascii="Public Sans" w:hAnsi="Public Sans" w:cstheme="minorHAnsi"/>
                <w:b/>
                <w:sz w:val="22"/>
                <w:szCs w:val="22"/>
              </w:rPr>
              <w:t>Description</w:t>
            </w:r>
          </w:p>
        </w:tc>
        <w:tc>
          <w:tcPr>
            <w:tcW w:w="1843" w:type="dxa"/>
            <w:tcBorders>
              <w:bottom w:val="nil"/>
            </w:tcBorders>
            <w:shd w:val="clear" w:color="auto" w:fill="BCBEC0"/>
          </w:tcPr>
          <w:p w14:paraId="34C4734E" w14:textId="77777777" w:rsidR="00971224" w:rsidRPr="00A6547C" w:rsidRDefault="00971224" w:rsidP="00D53BCC">
            <w:pPr>
              <w:pStyle w:val="TableText"/>
              <w:keepNext/>
              <w:jc w:val="both"/>
              <w:rPr>
                <w:rFonts w:ascii="Public Sans" w:hAnsi="Public Sans" w:cstheme="minorHAnsi"/>
                <w:b/>
                <w:sz w:val="22"/>
                <w:szCs w:val="22"/>
              </w:rPr>
            </w:pPr>
            <w:r w:rsidRPr="00A6547C">
              <w:rPr>
                <w:rFonts w:ascii="Public Sans" w:hAnsi="Public Sans" w:cstheme="minorHAnsi"/>
                <w:b/>
                <w:sz w:val="22"/>
                <w:szCs w:val="22"/>
              </w:rPr>
              <w:t xml:space="preserve">Level </w:t>
            </w:r>
          </w:p>
        </w:tc>
      </w:tr>
      <w:tr w:rsidR="00971224" w:rsidRPr="00A6547C" w14:paraId="458A1973" w14:textId="77777777" w:rsidTr="00DF457C">
        <w:trPr>
          <w:trHeight w:val="20"/>
        </w:trPr>
        <w:tc>
          <w:tcPr>
            <w:tcW w:w="1900" w:type="dxa"/>
            <w:vMerge w:val="restart"/>
            <w:tcBorders>
              <w:top w:val="nil"/>
            </w:tcBorders>
            <w:shd w:val="clear" w:color="auto" w:fill="F2F2F2" w:themeFill="background1" w:themeFillShade="F2"/>
          </w:tcPr>
          <w:p w14:paraId="5BEF7966" w14:textId="77777777" w:rsidR="00971224" w:rsidRPr="00A6547C" w:rsidRDefault="00971224" w:rsidP="00D53BCC">
            <w:pPr>
              <w:keepNext/>
              <w:rPr>
                <w:rFonts w:ascii="Public Sans" w:hAnsi="Public Sans" w:cstheme="minorHAnsi"/>
                <w:szCs w:val="22"/>
              </w:rPr>
            </w:pPr>
            <w:r w:rsidRPr="00A6547C">
              <w:rPr>
                <w:rFonts w:ascii="Public Sans" w:hAnsi="Public Sans"/>
                <w:noProof/>
                <w:szCs w:val="22"/>
                <w:lang w:eastAsia="en-AU"/>
              </w:rPr>
              <w:drawing>
                <wp:inline distT="0" distB="0" distL="0" distR="0" wp14:anchorId="71BA8E02" wp14:editId="1CE6E08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0D11174C" w14:textId="77777777" w:rsidR="00971224" w:rsidRPr="00A6547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3B77EE5" w14:textId="77777777" w:rsidR="00971224" w:rsidRPr="00A6547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18C118D" w14:textId="77777777" w:rsidR="00971224" w:rsidRPr="00A6547C" w:rsidRDefault="00971224" w:rsidP="00D53BCC">
            <w:pPr>
              <w:pStyle w:val="TableText"/>
              <w:keepNext/>
              <w:rPr>
                <w:rFonts w:ascii="Public Sans" w:hAnsi="Public Sans" w:cstheme="minorHAnsi"/>
                <w:sz w:val="22"/>
                <w:szCs w:val="22"/>
              </w:rPr>
            </w:pPr>
          </w:p>
        </w:tc>
      </w:tr>
      <w:tr w:rsidR="00DF457C" w:rsidRPr="00A6547C" w14:paraId="58A9D50F" w14:textId="77777777" w:rsidTr="00DF457C">
        <w:tc>
          <w:tcPr>
            <w:tcW w:w="1900" w:type="dxa"/>
            <w:vMerge/>
          </w:tcPr>
          <w:p w14:paraId="5DFF38B4" w14:textId="77777777" w:rsidR="00DF457C" w:rsidRPr="00A6547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232F28C2" w14:textId="77777777" w:rsidR="00DF457C" w:rsidRPr="00A6547C" w:rsidRDefault="00DF457C" w:rsidP="00D53BCC">
            <w:pPr>
              <w:pStyle w:val="TableText"/>
              <w:keepNext/>
              <w:rPr>
                <w:rFonts w:ascii="Public Sans" w:hAnsi="Public Sans" w:cstheme="minorHAnsi"/>
                <w:sz w:val="22"/>
                <w:szCs w:val="22"/>
              </w:rPr>
            </w:pPr>
            <w:r w:rsidRPr="00A6547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633B6C5F"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B966CE" w14:textId="77777777" w:rsidR="00DF457C" w:rsidRPr="00A6547C" w:rsidRDefault="00DF457C"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DF457C" w:rsidRPr="00A6547C" w14:paraId="6A58F491" w14:textId="77777777" w:rsidTr="00DF457C">
        <w:tc>
          <w:tcPr>
            <w:tcW w:w="1900" w:type="dxa"/>
            <w:vMerge/>
          </w:tcPr>
          <w:p w14:paraId="065F93C5" w14:textId="77777777" w:rsidR="00DF457C" w:rsidRPr="00A6547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1BB48E96" w14:textId="77777777" w:rsidR="00DF457C" w:rsidRPr="00A6547C" w:rsidRDefault="00DF457C" w:rsidP="00D53BCC">
            <w:pPr>
              <w:pStyle w:val="TableText"/>
              <w:keepNext/>
              <w:rPr>
                <w:rFonts w:ascii="Public Sans" w:hAnsi="Public Sans" w:cstheme="minorHAnsi"/>
                <w:sz w:val="22"/>
                <w:szCs w:val="22"/>
              </w:rPr>
            </w:pPr>
            <w:r w:rsidRPr="00A6547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8CED5CC"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ECF3FD" w14:textId="77777777" w:rsidR="00DF457C" w:rsidRPr="00A6547C" w:rsidRDefault="00DF457C"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DF457C" w:rsidRPr="00A6547C" w14:paraId="7C38F656" w14:textId="77777777" w:rsidTr="00DF457C">
        <w:tc>
          <w:tcPr>
            <w:tcW w:w="1900" w:type="dxa"/>
            <w:vMerge/>
            <w:tcBorders>
              <w:bottom w:val="single" w:sz="4" w:space="0" w:color="auto"/>
            </w:tcBorders>
          </w:tcPr>
          <w:p w14:paraId="71AB5FB3" w14:textId="77777777" w:rsidR="00DF457C" w:rsidRPr="00A6547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56834DFD" w14:textId="77777777" w:rsidR="00DF457C" w:rsidRPr="00A6547C" w:rsidRDefault="00DF457C" w:rsidP="00D53BCC">
            <w:pPr>
              <w:pStyle w:val="TableText"/>
              <w:rPr>
                <w:rFonts w:ascii="Public Sans" w:hAnsi="Public Sans" w:cstheme="minorHAnsi"/>
                <w:sz w:val="22"/>
                <w:szCs w:val="22"/>
              </w:rPr>
            </w:pPr>
            <w:r w:rsidRPr="00A6547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653B569"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4633018" w14:textId="77777777" w:rsidR="00DF457C" w:rsidRPr="00A6547C" w:rsidRDefault="00DF457C" w:rsidP="00D53BCC">
                <w:pPr>
                  <w:pStyle w:val="TableText"/>
                  <w:rPr>
                    <w:rFonts w:ascii="Public Sans" w:hAnsi="Public Sans"/>
                    <w:sz w:val="22"/>
                    <w:szCs w:val="22"/>
                  </w:rPr>
                </w:pPr>
                <w:r w:rsidRPr="00A6547C">
                  <w:rPr>
                    <w:rFonts w:ascii="Public Sans" w:hAnsi="Public Sans"/>
                    <w:sz w:val="22"/>
                    <w:szCs w:val="22"/>
                  </w:rPr>
                  <w:t>Foundational</w:t>
                </w:r>
              </w:p>
            </w:tc>
          </w:sdtContent>
        </w:sdt>
      </w:tr>
      <w:tr w:rsidR="00971224" w:rsidRPr="00A6547C" w14:paraId="20A65719"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304F377B" w14:textId="77777777" w:rsidR="00971224" w:rsidRPr="00A6547C" w:rsidRDefault="00971224" w:rsidP="00D53BCC">
            <w:pPr>
              <w:keepNext/>
              <w:rPr>
                <w:rFonts w:ascii="Public Sans" w:hAnsi="Public Sans"/>
                <w:noProof/>
                <w:szCs w:val="22"/>
                <w:lang w:eastAsia="en-AU"/>
              </w:rPr>
            </w:pPr>
            <w:r w:rsidRPr="00A6547C">
              <w:rPr>
                <w:rFonts w:ascii="Public Sans" w:hAnsi="Public Sans"/>
                <w:noProof/>
                <w:szCs w:val="22"/>
                <w:lang w:eastAsia="en-AU"/>
              </w:rPr>
              <w:drawing>
                <wp:inline distT="0" distB="0" distL="0" distR="0" wp14:anchorId="60409A58" wp14:editId="296E131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6A10356F" w14:textId="77777777" w:rsidR="00971224" w:rsidRPr="00A6547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ADED5AB" w14:textId="77777777" w:rsidR="00971224" w:rsidRPr="00A6547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1B7BBA4" w14:textId="77777777" w:rsidR="00971224" w:rsidRPr="00A6547C" w:rsidRDefault="00971224" w:rsidP="00D53BCC">
            <w:pPr>
              <w:pStyle w:val="TableText"/>
              <w:keepNext/>
              <w:rPr>
                <w:rFonts w:ascii="Public Sans" w:hAnsi="Public Sans" w:cstheme="minorHAnsi"/>
                <w:sz w:val="22"/>
                <w:szCs w:val="22"/>
              </w:rPr>
            </w:pPr>
          </w:p>
        </w:tc>
      </w:tr>
      <w:tr w:rsidR="00DF457C" w:rsidRPr="00A6547C" w14:paraId="2A9B89B5" w14:textId="77777777" w:rsidTr="00DF457C">
        <w:tblPrEx>
          <w:tblBorders>
            <w:top w:val="single" w:sz="8" w:space="0" w:color="auto"/>
            <w:bottom w:val="single" w:sz="8" w:space="0" w:color="BCBEC0"/>
          </w:tblBorders>
        </w:tblPrEx>
        <w:tc>
          <w:tcPr>
            <w:tcW w:w="1900" w:type="dxa"/>
            <w:vMerge/>
          </w:tcPr>
          <w:p w14:paraId="28682FBA" w14:textId="77777777" w:rsidR="00DF457C" w:rsidRPr="00A6547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FFBBDA6" w14:textId="77777777" w:rsidR="00DF457C" w:rsidRPr="00A6547C" w:rsidRDefault="00DF457C" w:rsidP="00D53BCC">
            <w:pPr>
              <w:pStyle w:val="TableText"/>
              <w:keepNext/>
              <w:rPr>
                <w:rFonts w:ascii="Public Sans" w:hAnsi="Public Sans" w:cstheme="minorHAnsi"/>
                <w:sz w:val="22"/>
                <w:szCs w:val="22"/>
              </w:rPr>
            </w:pPr>
            <w:r w:rsidRPr="00A6547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7A7634B"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9913DB" w14:textId="77777777" w:rsidR="00DF457C" w:rsidRPr="00A6547C" w:rsidRDefault="00DF457C"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DF457C" w:rsidRPr="00A6547C" w14:paraId="27E3144A" w14:textId="77777777" w:rsidTr="00DF457C">
        <w:tblPrEx>
          <w:tblBorders>
            <w:top w:val="single" w:sz="8" w:space="0" w:color="auto"/>
            <w:bottom w:val="single" w:sz="8" w:space="0" w:color="BCBEC0"/>
          </w:tblBorders>
        </w:tblPrEx>
        <w:tc>
          <w:tcPr>
            <w:tcW w:w="1900" w:type="dxa"/>
            <w:vMerge/>
          </w:tcPr>
          <w:p w14:paraId="2BFEB3BB" w14:textId="77777777" w:rsidR="00DF457C" w:rsidRPr="00A6547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6541D1A4" w14:textId="77777777" w:rsidR="00DF457C" w:rsidRPr="00A6547C" w:rsidRDefault="00DF457C" w:rsidP="00D53BCC">
            <w:pPr>
              <w:pStyle w:val="TableText"/>
              <w:keepNext/>
              <w:rPr>
                <w:rFonts w:ascii="Public Sans" w:hAnsi="Public Sans" w:cstheme="minorHAnsi"/>
                <w:sz w:val="22"/>
                <w:szCs w:val="22"/>
              </w:rPr>
            </w:pPr>
            <w:r w:rsidRPr="00A6547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9147013"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01C472C" w14:textId="77777777" w:rsidR="00DF457C" w:rsidRPr="00A6547C" w:rsidRDefault="00DF457C"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DF457C" w:rsidRPr="00A6547C" w14:paraId="15B4D3F7"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4D8E224A" w14:textId="77777777" w:rsidR="00DF457C" w:rsidRPr="00A6547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60C64EB1" w14:textId="77777777" w:rsidR="00DF457C" w:rsidRPr="00A6547C" w:rsidRDefault="00DF457C" w:rsidP="00D53BCC">
            <w:pPr>
              <w:pStyle w:val="TableText"/>
              <w:rPr>
                <w:rFonts w:ascii="Public Sans" w:hAnsi="Public Sans" w:cstheme="minorHAnsi"/>
                <w:sz w:val="22"/>
                <w:szCs w:val="22"/>
              </w:rPr>
            </w:pPr>
            <w:r w:rsidRPr="00A6547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2C5C607" w14:textId="77777777" w:rsidR="00DF457C" w:rsidRPr="00A6547C" w:rsidRDefault="00DF457C" w:rsidP="00D53BCC">
            <w:pPr>
              <w:rPr>
                <w:rFonts w:ascii="Public Sans" w:hAnsi="Public Sans" w:cstheme="minorHAnsi"/>
                <w:szCs w:val="22"/>
              </w:rPr>
            </w:pPr>
            <w:r w:rsidRPr="00A6547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4AB955" w14:textId="77777777" w:rsidR="00DF457C" w:rsidRPr="00A6547C" w:rsidRDefault="00DF457C" w:rsidP="00D53BCC">
                <w:pPr>
                  <w:pStyle w:val="TableText"/>
                  <w:rPr>
                    <w:rFonts w:ascii="Public Sans" w:hAnsi="Public Sans"/>
                    <w:sz w:val="22"/>
                    <w:szCs w:val="22"/>
                  </w:rPr>
                </w:pPr>
                <w:r w:rsidRPr="00A6547C">
                  <w:rPr>
                    <w:rFonts w:ascii="Public Sans" w:hAnsi="Public Sans"/>
                    <w:sz w:val="22"/>
                    <w:szCs w:val="22"/>
                  </w:rPr>
                  <w:t>Intermediate</w:t>
                </w:r>
              </w:p>
            </w:tc>
          </w:sdtContent>
        </w:sdt>
      </w:tr>
      <w:tr w:rsidR="00971224" w:rsidRPr="00A6547C" w14:paraId="06586E23"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5534554A" w14:textId="77777777" w:rsidR="00971224" w:rsidRPr="00A6547C" w:rsidRDefault="00971224" w:rsidP="00D53BCC">
            <w:pPr>
              <w:keepNext/>
              <w:rPr>
                <w:rFonts w:ascii="Public Sans" w:hAnsi="Public Sans"/>
                <w:noProof/>
                <w:szCs w:val="22"/>
                <w:lang w:eastAsia="en-AU"/>
              </w:rPr>
            </w:pPr>
            <w:r w:rsidRPr="00A6547C">
              <w:rPr>
                <w:rFonts w:ascii="Public Sans" w:hAnsi="Public Sans"/>
                <w:noProof/>
                <w:szCs w:val="22"/>
                <w:lang w:eastAsia="en-AU"/>
              </w:rPr>
              <w:drawing>
                <wp:inline distT="0" distB="0" distL="0" distR="0" wp14:anchorId="7EDFFDA6" wp14:editId="7212B96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53B8D851" w14:textId="77777777" w:rsidR="00971224" w:rsidRPr="00A6547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54F6C7F" w14:textId="77777777" w:rsidR="00971224" w:rsidRPr="00A6547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3023283" w14:textId="77777777" w:rsidR="00971224" w:rsidRPr="00A6547C" w:rsidRDefault="00971224" w:rsidP="00D53BCC">
            <w:pPr>
              <w:pStyle w:val="TableText"/>
              <w:keepNext/>
              <w:rPr>
                <w:rFonts w:ascii="Public Sans" w:hAnsi="Public Sans" w:cstheme="minorHAnsi"/>
                <w:sz w:val="22"/>
                <w:szCs w:val="22"/>
              </w:rPr>
            </w:pPr>
          </w:p>
        </w:tc>
      </w:tr>
      <w:tr w:rsidR="00971224" w:rsidRPr="00A6547C" w14:paraId="22FC0319" w14:textId="77777777" w:rsidTr="00DF457C">
        <w:tblPrEx>
          <w:tblBorders>
            <w:top w:val="single" w:sz="8" w:space="0" w:color="auto"/>
            <w:bottom w:val="single" w:sz="8" w:space="0" w:color="BCBEC0"/>
          </w:tblBorders>
        </w:tblPrEx>
        <w:tc>
          <w:tcPr>
            <w:tcW w:w="1900" w:type="dxa"/>
            <w:vMerge/>
          </w:tcPr>
          <w:p w14:paraId="0985DE15" w14:textId="77777777" w:rsidR="00971224" w:rsidRPr="00A6547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6FA579EC" w14:textId="77777777" w:rsidR="00971224" w:rsidRPr="00A6547C" w:rsidRDefault="00971224" w:rsidP="00D53BCC">
            <w:pPr>
              <w:pStyle w:val="TableText"/>
              <w:keepNext/>
              <w:rPr>
                <w:rFonts w:ascii="Public Sans" w:hAnsi="Public Sans" w:cstheme="minorHAnsi"/>
                <w:sz w:val="22"/>
                <w:szCs w:val="22"/>
              </w:rPr>
            </w:pPr>
            <w:r w:rsidRPr="00A6547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A434D6C" w14:textId="77777777" w:rsidR="00971224" w:rsidRPr="00A6547C" w:rsidRDefault="00971224" w:rsidP="00D53BCC">
            <w:pPr>
              <w:rPr>
                <w:rFonts w:ascii="Public Sans" w:hAnsi="Public Sans" w:cstheme="minorHAnsi"/>
                <w:szCs w:val="22"/>
              </w:rPr>
            </w:pPr>
            <w:r w:rsidRPr="00A6547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2FDF064" w14:textId="77777777" w:rsidR="00971224" w:rsidRPr="00A6547C" w:rsidRDefault="00971224" w:rsidP="00D53BCC">
                <w:pPr>
                  <w:pStyle w:val="TableText"/>
                  <w:keepNext/>
                  <w:rPr>
                    <w:rFonts w:ascii="Public Sans" w:hAnsi="Public Sans"/>
                    <w:sz w:val="22"/>
                    <w:szCs w:val="22"/>
                  </w:rPr>
                </w:pPr>
                <w:r w:rsidRPr="00A6547C">
                  <w:rPr>
                    <w:rFonts w:ascii="Public Sans" w:hAnsi="Public Sans"/>
                    <w:sz w:val="22"/>
                    <w:szCs w:val="22"/>
                  </w:rPr>
                  <w:t>Foundational</w:t>
                </w:r>
              </w:p>
            </w:tc>
          </w:sdtContent>
        </w:sdt>
      </w:tr>
      <w:tr w:rsidR="00971224" w:rsidRPr="00A6547C" w14:paraId="590E87CC"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390F9699" w14:textId="77777777" w:rsidR="00971224" w:rsidRPr="00A6547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26112E1F" w14:textId="77777777" w:rsidR="00971224" w:rsidRPr="00A6547C" w:rsidRDefault="00971224" w:rsidP="00D53BCC">
            <w:pPr>
              <w:pStyle w:val="TableText"/>
              <w:rPr>
                <w:rFonts w:ascii="Public Sans" w:hAnsi="Public Sans" w:cstheme="minorHAnsi"/>
                <w:sz w:val="22"/>
                <w:szCs w:val="22"/>
              </w:rPr>
            </w:pPr>
            <w:r w:rsidRPr="00A6547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C231A20" w14:textId="77777777" w:rsidR="00971224" w:rsidRPr="00A6547C" w:rsidRDefault="00971224" w:rsidP="00D53BCC">
            <w:pPr>
              <w:rPr>
                <w:rFonts w:ascii="Public Sans" w:hAnsi="Public Sans" w:cstheme="minorHAnsi"/>
                <w:szCs w:val="22"/>
              </w:rPr>
            </w:pPr>
            <w:r w:rsidRPr="00A6547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AE26AC" w14:textId="77777777" w:rsidR="00971224" w:rsidRPr="00A6547C" w:rsidRDefault="00971224" w:rsidP="00D53BCC">
                <w:pPr>
                  <w:pStyle w:val="TableText"/>
                  <w:rPr>
                    <w:rFonts w:ascii="Public Sans" w:hAnsi="Public Sans"/>
                    <w:sz w:val="22"/>
                    <w:szCs w:val="22"/>
                  </w:rPr>
                </w:pPr>
                <w:r w:rsidRPr="00A6547C">
                  <w:rPr>
                    <w:rFonts w:ascii="Public Sans" w:hAnsi="Public Sans"/>
                    <w:sz w:val="22"/>
                    <w:szCs w:val="22"/>
                  </w:rPr>
                  <w:t>Intermediate</w:t>
                </w:r>
              </w:p>
            </w:tc>
          </w:sdtContent>
        </w:sdt>
      </w:tr>
      <w:tr w:rsidR="00971224" w:rsidRPr="00A6547C" w14:paraId="1FF7E809"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D7C8BDB" w14:textId="77777777" w:rsidR="00971224" w:rsidRPr="00A6547C" w:rsidRDefault="00971224" w:rsidP="00D53BCC">
            <w:pPr>
              <w:keepNext/>
              <w:rPr>
                <w:rFonts w:ascii="Public Sans" w:hAnsi="Public Sans" w:cstheme="minorHAnsi"/>
                <w:szCs w:val="22"/>
              </w:rPr>
            </w:pPr>
            <w:r w:rsidRPr="00A6547C">
              <w:rPr>
                <w:rFonts w:ascii="Public Sans" w:hAnsi="Public Sans"/>
                <w:noProof/>
                <w:szCs w:val="22"/>
                <w:lang w:eastAsia="en-AU"/>
              </w:rPr>
              <w:lastRenderedPageBreak/>
              <w:drawing>
                <wp:inline distT="0" distB="0" distL="0" distR="0" wp14:anchorId="535F4DB4" wp14:editId="0A34CF8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4E0E15DE" w14:textId="77777777" w:rsidR="00971224" w:rsidRPr="00A6547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D69C02A" w14:textId="77777777" w:rsidR="00971224" w:rsidRPr="00A6547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CFDCEEB" w14:textId="77777777" w:rsidR="00971224" w:rsidRPr="00A6547C" w:rsidRDefault="00971224" w:rsidP="00D53BCC">
            <w:pPr>
              <w:pStyle w:val="TableText"/>
              <w:keepNext/>
              <w:rPr>
                <w:rFonts w:ascii="Public Sans" w:hAnsi="Public Sans" w:cstheme="minorHAnsi"/>
                <w:sz w:val="22"/>
                <w:szCs w:val="22"/>
              </w:rPr>
            </w:pPr>
          </w:p>
        </w:tc>
      </w:tr>
      <w:tr w:rsidR="00971224" w:rsidRPr="00A6547C" w14:paraId="7CC189F7" w14:textId="77777777" w:rsidTr="00DF457C">
        <w:tblPrEx>
          <w:tblBorders>
            <w:top w:val="single" w:sz="8" w:space="0" w:color="auto"/>
            <w:bottom w:val="single" w:sz="8" w:space="0" w:color="BCBEC0"/>
          </w:tblBorders>
        </w:tblPrEx>
        <w:tc>
          <w:tcPr>
            <w:tcW w:w="1900" w:type="dxa"/>
            <w:vMerge/>
          </w:tcPr>
          <w:p w14:paraId="048D72DF" w14:textId="77777777" w:rsidR="00971224" w:rsidRPr="00A6547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17C8112" w14:textId="77777777" w:rsidR="00971224" w:rsidRPr="00A6547C" w:rsidRDefault="00971224" w:rsidP="00D53BCC">
            <w:pPr>
              <w:pStyle w:val="TableText"/>
              <w:keepNext/>
              <w:rPr>
                <w:rFonts w:ascii="Public Sans" w:hAnsi="Public Sans" w:cstheme="minorHAnsi"/>
                <w:sz w:val="22"/>
                <w:szCs w:val="22"/>
              </w:rPr>
            </w:pPr>
            <w:r w:rsidRPr="00A6547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07061E2" w14:textId="77777777" w:rsidR="00971224" w:rsidRPr="00A6547C" w:rsidRDefault="00971224" w:rsidP="00D53BCC">
            <w:pPr>
              <w:rPr>
                <w:rFonts w:ascii="Public Sans" w:hAnsi="Public Sans" w:cstheme="minorHAnsi"/>
                <w:szCs w:val="22"/>
              </w:rPr>
            </w:pPr>
            <w:r w:rsidRPr="00A6547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52680CD8" w14:textId="77777777" w:rsidR="00971224" w:rsidRPr="00A6547C" w:rsidRDefault="00971224"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971224" w:rsidRPr="00A6547C" w14:paraId="5B13F4CB" w14:textId="77777777" w:rsidTr="00DF457C">
        <w:tblPrEx>
          <w:tblBorders>
            <w:top w:val="single" w:sz="8" w:space="0" w:color="auto"/>
            <w:bottom w:val="single" w:sz="8" w:space="0" w:color="BCBEC0"/>
          </w:tblBorders>
        </w:tblPrEx>
        <w:tc>
          <w:tcPr>
            <w:tcW w:w="1900" w:type="dxa"/>
            <w:vMerge/>
          </w:tcPr>
          <w:p w14:paraId="27D6BE38" w14:textId="77777777" w:rsidR="00971224" w:rsidRPr="00A6547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744C3CFD" w14:textId="77777777" w:rsidR="00971224" w:rsidRPr="00A6547C" w:rsidRDefault="00971224" w:rsidP="00D53BCC">
            <w:pPr>
              <w:pStyle w:val="TableText"/>
              <w:keepNext/>
              <w:rPr>
                <w:rFonts w:ascii="Public Sans" w:hAnsi="Public Sans" w:cstheme="minorHAnsi"/>
                <w:sz w:val="22"/>
                <w:szCs w:val="22"/>
              </w:rPr>
            </w:pPr>
            <w:r w:rsidRPr="00A6547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BCC9D2A" w14:textId="77777777" w:rsidR="00971224" w:rsidRPr="00A6547C" w:rsidRDefault="00971224" w:rsidP="00D53BCC">
            <w:pPr>
              <w:rPr>
                <w:rFonts w:ascii="Public Sans" w:hAnsi="Public Sans" w:cstheme="minorHAnsi"/>
                <w:szCs w:val="22"/>
              </w:rPr>
            </w:pPr>
            <w:r w:rsidRPr="00A6547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C583BE8433F48A0920744A7461F57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3B6136C" w14:textId="77777777" w:rsidR="00971224" w:rsidRPr="00A6547C" w:rsidRDefault="00971224"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r w:rsidR="00971224" w:rsidRPr="00A6547C" w14:paraId="2433A1B4" w14:textId="77777777" w:rsidTr="00DF457C">
        <w:tblPrEx>
          <w:tblBorders>
            <w:top w:val="single" w:sz="8" w:space="0" w:color="auto"/>
            <w:bottom w:val="single" w:sz="8" w:space="0" w:color="BCBEC0"/>
          </w:tblBorders>
        </w:tblPrEx>
        <w:tc>
          <w:tcPr>
            <w:tcW w:w="1900" w:type="dxa"/>
            <w:vMerge/>
          </w:tcPr>
          <w:p w14:paraId="27A2F26E" w14:textId="77777777" w:rsidR="00971224" w:rsidRPr="00A6547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313B21E8" w14:textId="77777777" w:rsidR="00971224" w:rsidRPr="00A6547C" w:rsidRDefault="00971224" w:rsidP="00D53BCC">
            <w:pPr>
              <w:pStyle w:val="TableText"/>
              <w:keepNext/>
              <w:rPr>
                <w:rFonts w:ascii="Public Sans" w:hAnsi="Public Sans" w:cstheme="minorHAnsi"/>
                <w:sz w:val="22"/>
                <w:szCs w:val="22"/>
              </w:rPr>
            </w:pPr>
            <w:r w:rsidRPr="00A6547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49080BF" w14:textId="77777777" w:rsidR="00971224" w:rsidRPr="00A6547C" w:rsidRDefault="00971224" w:rsidP="00D53BCC">
            <w:pPr>
              <w:rPr>
                <w:rFonts w:ascii="Public Sans" w:hAnsi="Public Sans" w:cstheme="minorHAnsi"/>
                <w:szCs w:val="22"/>
              </w:rPr>
            </w:pPr>
            <w:r w:rsidRPr="00A6547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46932895476941E0BE692327550C1E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6A7F374" w14:textId="77777777" w:rsidR="00971224" w:rsidRPr="00A6547C" w:rsidRDefault="00971224" w:rsidP="00D53BCC">
                <w:pPr>
                  <w:pStyle w:val="TableText"/>
                  <w:keepNext/>
                  <w:rPr>
                    <w:rFonts w:ascii="Public Sans" w:hAnsi="Public Sans"/>
                    <w:sz w:val="22"/>
                    <w:szCs w:val="22"/>
                  </w:rPr>
                </w:pPr>
                <w:r w:rsidRPr="00A6547C">
                  <w:rPr>
                    <w:rFonts w:ascii="Public Sans" w:hAnsi="Public Sans"/>
                    <w:sz w:val="22"/>
                    <w:szCs w:val="22"/>
                  </w:rPr>
                  <w:t>Intermediate</w:t>
                </w:r>
              </w:p>
            </w:tc>
          </w:sdtContent>
        </w:sdt>
      </w:tr>
    </w:tbl>
    <w:p w14:paraId="6BCF33E8" w14:textId="77777777" w:rsidR="00520935" w:rsidRPr="00A6547C" w:rsidRDefault="00520935" w:rsidP="004A31C9">
      <w:pPr>
        <w:pStyle w:val="Heading2"/>
        <w:rPr>
          <w:rFonts w:ascii="Public Sans" w:hAnsi="Public Sans" w:cstheme="majorHAnsi"/>
        </w:rPr>
      </w:pPr>
    </w:p>
    <w:sectPr w:rsidR="00520935" w:rsidRPr="00A6547C"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DB95" w14:textId="77777777" w:rsidR="00F5503D" w:rsidRDefault="00F5503D" w:rsidP="00AC273D">
      <w:pPr>
        <w:spacing w:after="0" w:line="240" w:lineRule="auto"/>
      </w:pPr>
      <w:r>
        <w:separator/>
      </w:r>
    </w:p>
  </w:endnote>
  <w:endnote w:type="continuationSeparator" w:id="0">
    <w:p w14:paraId="60C345C0" w14:textId="77777777" w:rsidR="00F5503D" w:rsidRDefault="00F5503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0BB0C2FF" w14:textId="77777777" w:rsidTr="00CD6BA6">
      <w:tc>
        <w:tcPr>
          <w:tcW w:w="9709" w:type="dxa"/>
          <w:vAlign w:val="bottom"/>
        </w:tcPr>
        <w:p w14:paraId="495A11C5" w14:textId="77777777" w:rsidR="00F5503D" w:rsidRPr="00A6547C" w:rsidRDefault="00F5503D"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A6547C">
            <w:rPr>
              <w:rFonts w:ascii="Public Sans" w:hAnsi="Public Sans"/>
              <w:noProof/>
              <w:lang w:eastAsia="en-AU"/>
            </w:rPr>
            <w:fldChar w:fldCharType="begin"/>
          </w:r>
          <w:r w:rsidRPr="00A6547C">
            <w:rPr>
              <w:rFonts w:ascii="Public Sans" w:hAnsi="Public Sans"/>
              <w:noProof/>
              <w:lang w:eastAsia="en-AU"/>
            </w:rPr>
            <w:instrText xml:space="preserve"> PAGE  \* Arabic </w:instrText>
          </w:r>
          <w:r w:rsidRPr="00A6547C">
            <w:rPr>
              <w:rFonts w:ascii="Public Sans" w:hAnsi="Public Sans"/>
              <w:noProof/>
              <w:lang w:eastAsia="en-AU"/>
            </w:rPr>
            <w:fldChar w:fldCharType="separate"/>
          </w:r>
          <w:r w:rsidR="00C974F3" w:rsidRPr="00A6547C">
            <w:rPr>
              <w:rFonts w:ascii="Public Sans" w:hAnsi="Public Sans"/>
              <w:noProof/>
              <w:lang w:eastAsia="en-AU"/>
            </w:rPr>
            <w:t>2</w:t>
          </w:r>
          <w:r w:rsidRPr="00A6547C">
            <w:rPr>
              <w:rFonts w:ascii="Public Sans" w:hAnsi="Public Sans"/>
              <w:noProof/>
              <w:lang w:eastAsia="en-AU"/>
            </w:rPr>
            <w:fldChar w:fldCharType="end"/>
          </w:r>
        </w:p>
      </w:tc>
      <w:tc>
        <w:tcPr>
          <w:tcW w:w="851" w:type="dxa"/>
        </w:tcPr>
        <w:p w14:paraId="1F689F37" w14:textId="77777777" w:rsidR="00F5503D" w:rsidRDefault="00F5503D" w:rsidP="00CD6BA6">
          <w:pPr>
            <w:pStyle w:val="Footer"/>
            <w:jc w:val="right"/>
          </w:pPr>
        </w:p>
      </w:tc>
    </w:tr>
  </w:tbl>
  <w:p w14:paraId="17356517"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0DF4BD18" w14:textId="77777777" w:rsidTr="00732229">
      <w:tc>
        <w:tcPr>
          <w:tcW w:w="9709" w:type="dxa"/>
          <w:vAlign w:val="bottom"/>
        </w:tcPr>
        <w:p w14:paraId="31B07ADA" w14:textId="77777777" w:rsidR="00F5503D" w:rsidRPr="00A6547C" w:rsidRDefault="00F5503D" w:rsidP="00732229">
          <w:pPr>
            <w:pStyle w:val="Footer"/>
            <w:tabs>
              <w:tab w:val="clear" w:pos="4513"/>
              <w:tab w:val="center" w:pos="5315"/>
            </w:tabs>
            <w:rPr>
              <w:rFonts w:ascii="Public Sans" w:hAnsi="Public Sans"/>
            </w:rPr>
          </w:pPr>
          <w:r>
            <w:rPr>
              <w:color w:val="000000" w:themeColor="text1"/>
            </w:rPr>
            <w:tab/>
          </w:r>
          <w:r w:rsidRPr="00A6547C">
            <w:rPr>
              <w:rFonts w:ascii="Public Sans" w:hAnsi="Public Sans"/>
              <w:noProof/>
              <w:lang w:eastAsia="en-AU"/>
            </w:rPr>
            <w:fldChar w:fldCharType="begin"/>
          </w:r>
          <w:r w:rsidRPr="00A6547C">
            <w:rPr>
              <w:rFonts w:ascii="Public Sans" w:hAnsi="Public Sans"/>
              <w:noProof/>
              <w:lang w:eastAsia="en-AU"/>
            </w:rPr>
            <w:instrText xml:space="preserve"> PAGE  \* Arabic </w:instrText>
          </w:r>
          <w:r w:rsidRPr="00A6547C">
            <w:rPr>
              <w:rFonts w:ascii="Public Sans" w:hAnsi="Public Sans"/>
              <w:noProof/>
              <w:lang w:eastAsia="en-AU"/>
            </w:rPr>
            <w:fldChar w:fldCharType="separate"/>
          </w:r>
          <w:r w:rsidR="00C974F3" w:rsidRPr="00A6547C">
            <w:rPr>
              <w:rFonts w:ascii="Public Sans" w:hAnsi="Public Sans"/>
              <w:noProof/>
              <w:lang w:eastAsia="en-AU"/>
            </w:rPr>
            <w:t>1</w:t>
          </w:r>
          <w:r w:rsidRPr="00A6547C">
            <w:rPr>
              <w:rFonts w:ascii="Public Sans" w:hAnsi="Public Sans"/>
              <w:noProof/>
              <w:lang w:eastAsia="en-AU"/>
            </w:rPr>
            <w:fldChar w:fldCharType="end"/>
          </w:r>
        </w:p>
      </w:tc>
      <w:tc>
        <w:tcPr>
          <w:tcW w:w="851" w:type="dxa"/>
        </w:tcPr>
        <w:p w14:paraId="5A65C99F" w14:textId="77777777" w:rsidR="00F5503D" w:rsidRDefault="00F5503D" w:rsidP="00732229">
          <w:pPr>
            <w:pStyle w:val="Footer"/>
            <w:jc w:val="right"/>
          </w:pPr>
        </w:p>
      </w:tc>
    </w:tr>
  </w:tbl>
  <w:p w14:paraId="0106FD84"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3F6B" w14:textId="77777777" w:rsidR="00F5503D" w:rsidRDefault="00F5503D" w:rsidP="00AC273D">
      <w:pPr>
        <w:spacing w:after="0" w:line="240" w:lineRule="auto"/>
      </w:pPr>
      <w:r>
        <w:separator/>
      </w:r>
    </w:p>
  </w:footnote>
  <w:footnote w:type="continuationSeparator" w:id="0">
    <w:p w14:paraId="728219AC" w14:textId="77777777" w:rsidR="00F5503D" w:rsidRDefault="00F5503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F139" w14:textId="02290F36" w:rsidR="00F5503D" w:rsidRDefault="00A6547C" w:rsidP="00C340B3">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3449FA7F" wp14:editId="78C14B14">
          <wp:simplePos x="0" y="0"/>
          <wp:positionH relativeFrom="page">
            <wp:posOffset>6256020</wp:posOffset>
          </wp:positionH>
          <wp:positionV relativeFrom="page">
            <wp:posOffset>318577</wp:posOffset>
          </wp:positionV>
          <wp:extent cx="828000" cy="900000"/>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F5503D">
      <w:t xml:space="preserve">                     </w:t>
    </w:r>
  </w:p>
  <w:p w14:paraId="0B35EAF5" w14:textId="159FBDF3" w:rsidR="00F5503D" w:rsidRPr="00A6547C" w:rsidRDefault="00F5503D" w:rsidP="00766964">
    <w:pPr>
      <w:ind w:left="6480" w:firstLine="720"/>
      <w:rPr>
        <w:rFonts w:ascii="Public Sans" w:hAnsi="Public Sans"/>
      </w:rPr>
    </w:pPr>
    <w:r w:rsidRPr="00A6547C">
      <w:rPr>
        <w:rFonts w:ascii="Public Sans" w:hAnsi="Public Sans"/>
      </w:rPr>
      <w:t xml:space="preserve">                          </w:t>
    </w:r>
  </w:p>
  <w:p w14:paraId="2E8364EA" w14:textId="77777777" w:rsidR="00F5503D" w:rsidRPr="00A6547C" w:rsidRDefault="00F5503D" w:rsidP="00F22F99">
    <w:pPr>
      <w:pStyle w:val="TitleSub"/>
      <w:spacing w:after="0"/>
      <w:rPr>
        <w:rFonts w:ascii="Public Sans" w:hAnsi="Public Sans" w:cs="Arial"/>
        <w:b/>
        <w:sz w:val="40"/>
      </w:rPr>
    </w:pPr>
    <w:r w:rsidRPr="00A6547C">
      <w:rPr>
        <w:rFonts w:ascii="Public Sans" w:hAnsi="Public Sans" w:cs="Arial"/>
        <w:b/>
        <w:sz w:val="40"/>
      </w:rPr>
      <w:t xml:space="preserve">ROLE DESCRIPTION </w:t>
    </w:r>
  </w:p>
  <w:p w14:paraId="01C3296C" w14:textId="77777777" w:rsidR="00F5503D" w:rsidRPr="00A6547C" w:rsidRDefault="00F5503D" w:rsidP="00F22F99">
    <w:pPr>
      <w:pStyle w:val="Title"/>
      <w:spacing w:line="240" w:lineRule="auto"/>
      <w:rPr>
        <w:rFonts w:ascii="Public Sans" w:hAnsi="Public Sans"/>
        <w:sz w:val="12"/>
      </w:rPr>
    </w:pPr>
    <w:bookmarkStart w:id="10" w:name="Title"/>
    <w:bookmarkEnd w:id="10"/>
    <w:r w:rsidRPr="00A6547C">
      <w:rPr>
        <w:rFonts w:ascii="Public Sans" w:hAnsi="Public Sans"/>
        <w:sz w:val="12"/>
      </w:rPr>
      <w:t xml:space="preserve"> </w:t>
    </w:r>
  </w:p>
  <w:p w14:paraId="3718C17E" w14:textId="77777777" w:rsidR="00F5503D" w:rsidRPr="00A6547C" w:rsidRDefault="00F5503D" w:rsidP="00F22F99">
    <w:pPr>
      <w:rPr>
        <w:rFonts w:ascii="Public Sans" w:hAnsi="Public Sans"/>
        <w:sz w:val="32"/>
        <w:szCs w:val="32"/>
      </w:rPr>
    </w:pPr>
    <w:r w:rsidRPr="00A6547C">
      <w:rPr>
        <w:rFonts w:ascii="Public Sans" w:hAnsi="Public Sans" w:cs="Arial"/>
        <w:b/>
        <w:sz w:val="32"/>
        <w:szCs w:val="32"/>
      </w:rPr>
      <w:t>Project Officer</w:t>
    </w:r>
    <w:r w:rsidR="00931D6B" w:rsidRPr="00A6547C">
      <w:rPr>
        <w:rFonts w:ascii="Public Sans" w:hAnsi="Public Sans" w:cs="Arial"/>
        <w:b/>
        <w:sz w:val="32"/>
        <w:szCs w:val="32"/>
      </w:rPr>
      <w:t xml:space="preserve"> (Operations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22" type="#_x0000_t75" style="width:14.2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7126159">
    <w:abstractNumId w:val="9"/>
  </w:num>
  <w:num w:numId="2" w16cid:durableId="319965046">
    <w:abstractNumId w:val="7"/>
  </w:num>
  <w:num w:numId="3" w16cid:durableId="1238591814">
    <w:abstractNumId w:val="6"/>
  </w:num>
  <w:num w:numId="4" w16cid:durableId="1083375956">
    <w:abstractNumId w:val="5"/>
  </w:num>
  <w:num w:numId="5" w16cid:durableId="104077713">
    <w:abstractNumId w:val="4"/>
  </w:num>
  <w:num w:numId="6" w16cid:durableId="714895532">
    <w:abstractNumId w:val="8"/>
  </w:num>
  <w:num w:numId="7" w16cid:durableId="2064215262">
    <w:abstractNumId w:val="3"/>
  </w:num>
  <w:num w:numId="8" w16cid:durableId="84423550">
    <w:abstractNumId w:val="2"/>
  </w:num>
  <w:num w:numId="9" w16cid:durableId="404838080">
    <w:abstractNumId w:val="1"/>
  </w:num>
  <w:num w:numId="10" w16cid:durableId="1097560643">
    <w:abstractNumId w:val="0"/>
  </w:num>
  <w:num w:numId="11" w16cid:durableId="1174294984">
    <w:abstractNumId w:val="10"/>
  </w:num>
  <w:num w:numId="12" w16cid:durableId="1776293728">
    <w:abstractNumId w:val="22"/>
  </w:num>
  <w:num w:numId="13" w16cid:durableId="1833058500">
    <w:abstractNumId w:val="22"/>
  </w:num>
  <w:num w:numId="14" w16cid:durableId="1730570899">
    <w:abstractNumId w:val="11"/>
  </w:num>
  <w:num w:numId="15" w16cid:durableId="234126735">
    <w:abstractNumId w:val="11"/>
  </w:num>
  <w:num w:numId="16" w16cid:durableId="1284850330">
    <w:abstractNumId w:val="11"/>
  </w:num>
  <w:num w:numId="17" w16cid:durableId="1468007878">
    <w:abstractNumId w:val="11"/>
  </w:num>
  <w:num w:numId="18" w16cid:durableId="1450078681">
    <w:abstractNumId w:val="11"/>
  </w:num>
  <w:num w:numId="19" w16cid:durableId="1800565962">
    <w:abstractNumId w:val="11"/>
  </w:num>
  <w:num w:numId="20" w16cid:durableId="34696740">
    <w:abstractNumId w:val="23"/>
  </w:num>
  <w:num w:numId="21" w16cid:durableId="423957418">
    <w:abstractNumId w:val="20"/>
  </w:num>
  <w:num w:numId="22" w16cid:durableId="2059351387">
    <w:abstractNumId w:val="17"/>
  </w:num>
  <w:num w:numId="23" w16cid:durableId="1811512570">
    <w:abstractNumId w:val="18"/>
  </w:num>
  <w:num w:numId="24" w16cid:durableId="1597640911">
    <w:abstractNumId w:val="14"/>
  </w:num>
  <w:num w:numId="25" w16cid:durableId="750810038">
    <w:abstractNumId w:val="24"/>
  </w:num>
  <w:num w:numId="26" w16cid:durableId="1702824174">
    <w:abstractNumId w:val="9"/>
  </w:num>
  <w:num w:numId="27" w16cid:durableId="1747334346">
    <w:abstractNumId w:val="21"/>
  </w:num>
  <w:num w:numId="28" w16cid:durableId="1381200517">
    <w:abstractNumId w:val="15"/>
  </w:num>
  <w:num w:numId="29" w16cid:durableId="1468166446">
    <w:abstractNumId w:val="13"/>
  </w:num>
  <w:num w:numId="30" w16cid:durableId="346449873">
    <w:abstractNumId w:val="19"/>
  </w:num>
  <w:num w:numId="31" w16cid:durableId="1890145476">
    <w:abstractNumId w:val="12"/>
  </w:num>
  <w:num w:numId="32" w16cid:durableId="1276522631">
    <w:abstractNumId w:val="13"/>
  </w:num>
  <w:num w:numId="33" w16cid:durableId="1618372710">
    <w:abstractNumId w:val="9"/>
  </w:num>
  <w:num w:numId="34" w16cid:durableId="424960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8o5q6hu/VJVp8vkYmP8OxBUZvmOhuegdpH7SE3n0K8fAjwnN/s5UEiBnBhIpvNhzndFfJ6lnArmuOE5KhDoAg==" w:salt="R7JsGCNeEZ4m2MWEZs7J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6F9B"/>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A7DB5"/>
    <w:rsid w:val="002B27D4"/>
    <w:rsid w:val="002C39EE"/>
    <w:rsid w:val="002C458A"/>
    <w:rsid w:val="002D0251"/>
    <w:rsid w:val="002D277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6A26"/>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6B"/>
    <w:rsid w:val="005A17C5"/>
    <w:rsid w:val="005A2572"/>
    <w:rsid w:val="005A28F1"/>
    <w:rsid w:val="005A2C7E"/>
    <w:rsid w:val="005B06A8"/>
    <w:rsid w:val="005B3F77"/>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0FF3"/>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6519"/>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D6B"/>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51871"/>
    <w:rsid w:val="00A51ECE"/>
    <w:rsid w:val="00A522D3"/>
    <w:rsid w:val="00A525E0"/>
    <w:rsid w:val="00A527FC"/>
    <w:rsid w:val="00A61EA7"/>
    <w:rsid w:val="00A64134"/>
    <w:rsid w:val="00A6547C"/>
    <w:rsid w:val="00A65BD5"/>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0B32"/>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4F3"/>
    <w:rsid w:val="00C978B9"/>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76A0"/>
    <w:rsid w:val="00DE405D"/>
    <w:rsid w:val="00DE54F9"/>
    <w:rsid w:val="00DE6AF8"/>
    <w:rsid w:val="00DF11EE"/>
    <w:rsid w:val="00DF3DC9"/>
    <w:rsid w:val="00DF3F93"/>
    <w:rsid w:val="00DF42A4"/>
    <w:rsid w:val="00DF457C"/>
    <w:rsid w:val="00DF59CB"/>
    <w:rsid w:val="00E04F5B"/>
    <w:rsid w:val="00E058FB"/>
    <w:rsid w:val="00E0672D"/>
    <w:rsid w:val="00E0750F"/>
    <w:rsid w:val="00E10BFC"/>
    <w:rsid w:val="00E12DDA"/>
    <w:rsid w:val="00E135C5"/>
    <w:rsid w:val="00E158C8"/>
    <w:rsid w:val="00E1744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E3AC"/>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4C583BE8433F48A0920744A7461F5797"/>
        <w:category>
          <w:name w:val="General"/>
          <w:gallery w:val="placeholder"/>
        </w:category>
        <w:types>
          <w:type w:val="bbPlcHdr"/>
        </w:types>
        <w:behaviors>
          <w:behavior w:val="content"/>
        </w:behaviors>
        <w:guid w:val="{003A1C8E-D367-4937-B935-4B82A166C7BB}"/>
      </w:docPartPr>
      <w:docPartBody>
        <w:p w:rsidR="00E95B8D" w:rsidRDefault="00141D63" w:rsidP="00141D63">
          <w:pPr>
            <w:pStyle w:val="4C583BE8433F48A0920744A7461F5797"/>
          </w:pPr>
          <w:r w:rsidRPr="00FE4FE6">
            <w:rPr>
              <w:rStyle w:val="PlaceholderText"/>
            </w:rPr>
            <w:t>Choose an item.</w:t>
          </w:r>
        </w:p>
      </w:docPartBody>
    </w:docPart>
    <w:docPart>
      <w:docPartPr>
        <w:name w:val="46932895476941E0BE692327550C1E32"/>
        <w:category>
          <w:name w:val="General"/>
          <w:gallery w:val="placeholder"/>
        </w:category>
        <w:types>
          <w:type w:val="bbPlcHdr"/>
        </w:types>
        <w:behaviors>
          <w:behavior w:val="content"/>
        </w:behaviors>
        <w:guid w:val="{E5DDA47F-AFE8-439D-A282-153F748BB7EE}"/>
      </w:docPartPr>
      <w:docPartBody>
        <w:p w:rsidR="00E95B8D" w:rsidRDefault="00141D63" w:rsidP="00141D63">
          <w:pPr>
            <w:pStyle w:val="46932895476941E0BE692327550C1E32"/>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681C26"/>
    <w:rsid w:val="00820D25"/>
    <w:rsid w:val="00A477B7"/>
    <w:rsid w:val="00B17841"/>
    <w:rsid w:val="00CC57AF"/>
    <w:rsid w:val="00DF2128"/>
    <w:rsid w:val="00E95B8D"/>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4C583BE8433F48A0920744A7461F5797">
    <w:name w:val="4C583BE8433F48A0920744A7461F5797"/>
    <w:rsid w:val="00141D63"/>
  </w:style>
  <w:style w:type="paragraph" w:customStyle="1" w:styleId="46932895476941E0BE692327550C1E32">
    <w:name w:val="46932895476941E0BE692327550C1E32"/>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01BA4316F2F4EB8C07D9B3CF24FC6" ma:contentTypeVersion="13" ma:contentTypeDescription="Create a new document." ma:contentTypeScope="" ma:versionID="4ec23df31d2d9b2e4d566ccb0f846b1b">
  <xsd:schema xmlns:xsd="http://www.w3.org/2001/XMLSchema" xmlns:xs="http://www.w3.org/2001/XMLSchema" xmlns:p="http://schemas.microsoft.com/office/2006/metadata/properties" xmlns:ns3="9d36267c-c6d9-498f-8799-17b916b641fa" xmlns:ns4="fb0bec33-42cb-4160-9569-b7f3111bd96b" targetNamespace="http://schemas.microsoft.com/office/2006/metadata/properties" ma:root="true" ma:fieldsID="01119bc63f533a13031e14d5d5bef2f7" ns3:_="" ns4:_="">
    <xsd:import namespace="9d36267c-c6d9-498f-8799-17b916b641fa"/>
    <xsd:import namespace="fb0bec33-42cb-4160-9569-b7f3111bd9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6267c-c6d9-498f-8799-17b916b64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bec33-42cb-4160-9569-b7f3111bd9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07AB1-FD82-451E-B993-27EC2F0E3698}">
  <ds:schemaRefs>
    <ds:schemaRef ds:uri="http://schemas.openxmlformats.org/officeDocument/2006/bibliography"/>
  </ds:schemaRefs>
</ds:datastoreItem>
</file>

<file path=customXml/itemProps2.xml><?xml version="1.0" encoding="utf-8"?>
<ds:datastoreItem xmlns:ds="http://schemas.openxmlformats.org/officeDocument/2006/customXml" ds:itemID="{252A1999-94ED-4D3A-B858-B56350AF31F5}">
  <ds:schemaRefs>
    <ds:schemaRef ds:uri="9d36267c-c6d9-498f-8799-17b916b641fa"/>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fb0bec33-42cb-4160-9569-b7f3111bd96b"/>
    <ds:schemaRef ds:uri="http://www.w3.org/XML/1998/namespace"/>
    <ds:schemaRef ds:uri="http://purl.org/dc/elements/1.1/"/>
  </ds:schemaRefs>
</ds:datastoreItem>
</file>

<file path=customXml/itemProps3.xml><?xml version="1.0" encoding="utf-8"?>
<ds:datastoreItem xmlns:ds="http://schemas.openxmlformats.org/officeDocument/2006/customXml" ds:itemID="{CE9EDE5C-4864-4DFE-964C-CF971A8C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6267c-c6d9-498f-8799-17b916b641fa"/>
    <ds:schemaRef ds:uri="fb0bec33-42cb-4160-9569-b7f3111b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726D9-4A8D-4825-8867-ABFB35A69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7</Pages>
  <Words>1625</Words>
  <Characters>9268</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9</cp:revision>
  <dcterms:created xsi:type="dcterms:W3CDTF">2020-07-21T01:55:00Z</dcterms:created>
  <dcterms:modified xsi:type="dcterms:W3CDTF">2023-04-04T04:36:00Z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0x01010086701BA4316F2F4EB8C07D9B3CF24FC6</vt:lpwstr>
  </property>
</Properties>
</file>