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3B6145" w14:paraId="16ACBF1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3CAAA3B3" w14:textId="0C1240BC" w:rsidR="00766964" w:rsidRPr="003B6145" w:rsidRDefault="005B2C36"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7956EC1B" w14:textId="334A2791" w:rsidR="00766964" w:rsidRPr="003B6145" w:rsidRDefault="003B6145" w:rsidP="0042689D">
            <w:pPr>
              <w:pStyle w:val="TableTextWhite"/>
              <w:rPr>
                <w:rFonts w:ascii="Public Sans" w:hAnsi="Public Sans" w:cstheme="minorHAnsi"/>
                <w:color w:val="auto"/>
                <w:sz w:val="22"/>
                <w:szCs w:val="22"/>
              </w:rPr>
            </w:pPr>
            <w:r w:rsidRPr="003B6145">
              <w:rPr>
                <w:rFonts w:ascii="Public Sans" w:hAnsi="Public Sans" w:cstheme="minorHAnsi"/>
                <w:color w:val="auto"/>
                <w:sz w:val="22"/>
                <w:szCs w:val="22"/>
              </w:rPr>
              <w:t>Communities and Justice</w:t>
            </w:r>
          </w:p>
        </w:tc>
      </w:tr>
      <w:tr w:rsidR="00766964" w:rsidRPr="003B6145" w14:paraId="39CF33AE" w14:textId="77777777" w:rsidTr="0042689D">
        <w:tc>
          <w:tcPr>
            <w:tcW w:w="3601" w:type="dxa"/>
            <w:tcBorders>
              <w:top w:val="single" w:sz="8" w:space="0" w:color="FFFFFF"/>
              <w:left w:val="nil"/>
              <w:bottom w:val="single" w:sz="8" w:space="0" w:color="FFFFFF"/>
              <w:right w:val="nil"/>
            </w:tcBorders>
            <w:shd w:val="clear" w:color="auto" w:fill="C6D9F1"/>
            <w:vAlign w:val="center"/>
          </w:tcPr>
          <w:p w14:paraId="7C2BDC26" w14:textId="77777777" w:rsidR="00766964" w:rsidRPr="003B6145" w:rsidRDefault="00766964"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39A9953E" w14:textId="77777777" w:rsidR="00766964" w:rsidRPr="003B6145" w:rsidRDefault="00766964" w:rsidP="0042689D">
            <w:pPr>
              <w:pStyle w:val="TableTextWhite"/>
              <w:rPr>
                <w:rFonts w:ascii="Public Sans" w:hAnsi="Public Sans" w:cstheme="minorHAnsi"/>
                <w:color w:val="auto"/>
                <w:sz w:val="22"/>
                <w:szCs w:val="22"/>
              </w:rPr>
            </w:pPr>
            <w:r w:rsidRPr="003B6145">
              <w:rPr>
                <w:rFonts w:ascii="Public Sans" w:hAnsi="Public Sans" w:cstheme="minorHAnsi"/>
                <w:color w:val="auto"/>
                <w:sz w:val="22"/>
                <w:szCs w:val="22"/>
              </w:rPr>
              <w:t>Department of Communities and Justice</w:t>
            </w:r>
          </w:p>
        </w:tc>
      </w:tr>
      <w:tr w:rsidR="00766964" w:rsidRPr="003B6145" w14:paraId="62B74E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CFE70FA" w14:textId="3CF73E7B" w:rsidR="00766964" w:rsidRPr="003B6145" w:rsidRDefault="00766964"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28410DB3" w14:textId="54B308D3" w:rsidR="00766964" w:rsidRPr="003B6145" w:rsidRDefault="007C2EFD" w:rsidP="0042689D">
            <w:pPr>
              <w:pStyle w:val="TableTextWhite"/>
              <w:rPr>
                <w:rFonts w:ascii="Public Sans" w:hAnsi="Public Sans" w:cstheme="minorHAnsi"/>
                <w:color w:val="auto"/>
                <w:sz w:val="22"/>
                <w:szCs w:val="22"/>
              </w:rPr>
            </w:pPr>
            <w:r w:rsidRPr="003B6145">
              <w:rPr>
                <w:rFonts w:ascii="Public Sans" w:hAnsi="Public Sans" w:cstheme="minorHAnsi"/>
                <w:color w:val="auto"/>
                <w:sz w:val="22"/>
                <w:szCs w:val="22"/>
              </w:rPr>
              <w:t xml:space="preserve">Law Reform and Legal Services/ </w:t>
            </w:r>
            <w:r w:rsidR="00ED1FED" w:rsidRPr="003B6145">
              <w:rPr>
                <w:rFonts w:ascii="Public Sans" w:hAnsi="Public Sans" w:cstheme="minorHAnsi"/>
                <w:color w:val="auto"/>
                <w:sz w:val="22"/>
                <w:szCs w:val="22"/>
              </w:rPr>
              <w:t>Public Defenders Office</w:t>
            </w:r>
          </w:p>
        </w:tc>
      </w:tr>
      <w:tr w:rsidR="00766964" w:rsidRPr="003B6145" w14:paraId="679C39E0" w14:textId="77777777" w:rsidTr="0042689D">
        <w:tc>
          <w:tcPr>
            <w:tcW w:w="3601" w:type="dxa"/>
            <w:tcBorders>
              <w:top w:val="single" w:sz="8" w:space="0" w:color="FFFFFF"/>
              <w:left w:val="nil"/>
              <w:bottom w:val="single" w:sz="8" w:space="0" w:color="FFFFFF"/>
              <w:right w:val="nil"/>
            </w:tcBorders>
            <w:shd w:val="clear" w:color="auto" w:fill="C6D9F1"/>
            <w:hideMark/>
          </w:tcPr>
          <w:p w14:paraId="2D4DCF8B" w14:textId="77777777" w:rsidR="00766964" w:rsidRPr="003B6145" w:rsidRDefault="00766964"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1D1FCA2F" w14:textId="3EDCB327" w:rsidR="0058368B" w:rsidRPr="003B6145" w:rsidRDefault="007C2EFD" w:rsidP="0042689D">
            <w:pPr>
              <w:pStyle w:val="TableTextWhite"/>
              <w:rPr>
                <w:rFonts w:ascii="Public Sans" w:hAnsi="Public Sans" w:cstheme="minorHAnsi"/>
                <w:color w:val="auto"/>
                <w:sz w:val="22"/>
                <w:szCs w:val="22"/>
              </w:rPr>
            </w:pPr>
            <w:r w:rsidRPr="003B6145">
              <w:rPr>
                <w:rFonts w:ascii="Public Sans" w:hAnsi="Public Sans" w:cstheme="minorHAnsi"/>
                <w:color w:val="auto"/>
                <w:sz w:val="22"/>
                <w:szCs w:val="22"/>
              </w:rPr>
              <w:t xml:space="preserve">Sydney </w:t>
            </w:r>
          </w:p>
        </w:tc>
      </w:tr>
      <w:tr w:rsidR="006C07EA" w:rsidRPr="003B6145" w14:paraId="20A0EAF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F65272E" w14:textId="77777777" w:rsidR="006C07EA" w:rsidRPr="003B6145" w:rsidRDefault="006C07EA"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169D03A1" w14:textId="77777777" w:rsidR="006C07EA" w:rsidRPr="003B6145" w:rsidRDefault="006C07EA">
            <w:pPr>
              <w:pStyle w:val="TableTextWhite"/>
              <w:rPr>
                <w:rFonts w:ascii="Public Sans" w:hAnsi="Public Sans"/>
                <w:color w:val="auto"/>
                <w:sz w:val="22"/>
                <w:szCs w:val="22"/>
              </w:rPr>
            </w:pPr>
            <w:r w:rsidRPr="003B6145">
              <w:rPr>
                <w:rFonts w:ascii="Public Sans" w:hAnsi="Public Sans"/>
                <w:color w:val="auto"/>
                <w:sz w:val="22"/>
                <w:szCs w:val="22"/>
              </w:rPr>
              <w:t>Clerk Grade 1/2</w:t>
            </w:r>
          </w:p>
        </w:tc>
      </w:tr>
      <w:tr w:rsidR="006C07EA" w:rsidRPr="003B6145" w14:paraId="6E77CA6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862D767" w14:textId="77777777" w:rsidR="006C07EA" w:rsidRPr="003B6145" w:rsidRDefault="006C07EA"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62EE63CE" w14:textId="77777777" w:rsidR="006C07EA" w:rsidRPr="003B6145" w:rsidRDefault="006C07EA">
            <w:pPr>
              <w:pStyle w:val="TableTextWhite"/>
              <w:rPr>
                <w:rFonts w:ascii="Public Sans" w:hAnsi="Public Sans"/>
                <w:color w:val="auto"/>
                <w:sz w:val="22"/>
                <w:szCs w:val="22"/>
              </w:rPr>
            </w:pPr>
            <w:r w:rsidRPr="003B6145">
              <w:rPr>
                <w:rFonts w:ascii="Public Sans" w:hAnsi="Public Sans"/>
                <w:color w:val="auto"/>
                <w:sz w:val="22"/>
                <w:szCs w:val="22"/>
              </w:rPr>
              <w:t>Generic</w:t>
            </w:r>
          </w:p>
        </w:tc>
      </w:tr>
      <w:tr w:rsidR="006C07EA" w:rsidRPr="003B6145" w14:paraId="00C88A3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49D835B" w14:textId="77777777" w:rsidR="006C07EA" w:rsidRPr="003B6145" w:rsidRDefault="006C07EA"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29C4DFC0" w14:textId="77777777" w:rsidR="006C07EA" w:rsidRPr="003B6145" w:rsidRDefault="006C07EA">
            <w:pPr>
              <w:pStyle w:val="TableTextWhite"/>
              <w:rPr>
                <w:rFonts w:ascii="Public Sans" w:hAnsi="Public Sans"/>
                <w:color w:val="auto"/>
                <w:sz w:val="22"/>
                <w:szCs w:val="22"/>
              </w:rPr>
            </w:pPr>
            <w:r w:rsidRPr="003B6145">
              <w:rPr>
                <w:rFonts w:ascii="Public Sans" w:hAnsi="Public Sans"/>
                <w:color w:val="auto"/>
                <w:sz w:val="22"/>
                <w:szCs w:val="22"/>
              </w:rPr>
              <w:t>599999</w:t>
            </w:r>
          </w:p>
        </w:tc>
      </w:tr>
      <w:tr w:rsidR="006C07EA" w:rsidRPr="003B6145" w14:paraId="7FB19A2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286C168F" w14:textId="77777777" w:rsidR="006C07EA" w:rsidRPr="003B6145" w:rsidRDefault="006C07EA"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55AA41F8" w14:textId="77777777" w:rsidR="006C07EA" w:rsidRPr="003B6145" w:rsidRDefault="006C07EA">
            <w:pPr>
              <w:pStyle w:val="TableTextWhite"/>
              <w:rPr>
                <w:rFonts w:ascii="Public Sans" w:hAnsi="Public Sans"/>
                <w:color w:val="auto"/>
                <w:sz w:val="22"/>
                <w:szCs w:val="22"/>
              </w:rPr>
            </w:pPr>
            <w:r w:rsidRPr="003B6145">
              <w:rPr>
                <w:rFonts w:ascii="Public Sans" w:hAnsi="Public Sans"/>
                <w:color w:val="auto"/>
                <w:sz w:val="22"/>
                <w:szCs w:val="22"/>
              </w:rPr>
              <w:t>1119192</w:t>
            </w:r>
          </w:p>
        </w:tc>
      </w:tr>
      <w:tr w:rsidR="00766964" w:rsidRPr="003B6145" w14:paraId="1BCFB3F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B739E3C" w14:textId="77777777" w:rsidR="00766964" w:rsidRPr="003B6145" w:rsidRDefault="00766964"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7D8A5C81" w14:textId="5BCBA7A7" w:rsidR="00766964" w:rsidRPr="003B6145" w:rsidRDefault="003B6145" w:rsidP="0042689D">
            <w:pPr>
              <w:pStyle w:val="TableTextWhite"/>
              <w:rPr>
                <w:rFonts w:ascii="Public Sans" w:hAnsi="Public Sans" w:cstheme="minorHAnsi"/>
                <w:color w:val="auto"/>
                <w:sz w:val="22"/>
                <w:szCs w:val="22"/>
              </w:rPr>
            </w:pPr>
            <w:r>
              <w:rPr>
                <w:rFonts w:ascii="Public Sans" w:hAnsi="Public Sans"/>
                <w:color w:val="auto"/>
                <w:sz w:val="22"/>
                <w:szCs w:val="22"/>
              </w:rPr>
              <w:t>19 November 2024</w:t>
            </w:r>
          </w:p>
        </w:tc>
        <w:tc>
          <w:tcPr>
            <w:tcW w:w="2561" w:type="dxa"/>
            <w:tcBorders>
              <w:top w:val="single" w:sz="8" w:space="0" w:color="FFFFFF"/>
              <w:left w:val="nil"/>
              <w:bottom w:val="single" w:sz="8" w:space="0" w:color="FFFFFF"/>
              <w:right w:val="nil"/>
            </w:tcBorders>
            <w:shd w:val="clear" w:color="auto" w:fill="C6D9F1"/>
          </w:tcPr>
          <w:p w14:paraId="400BB29B" w14:textId="4E2C0596" w:rsidR="00766964" w:rsidRPr="003B6145" w:rsidRDefault="00766964"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Ref:</w:t>
            </w:r>
            <w:r w:rsidR="006C07EA" w:rsidRPr="003B6145">
              <w:rPr>
                <w:rFonts w:ascii="Public Sans" w:hAnsi="Public Sans" w:cstheme="minorHAnsi"/>
                <w:b/>
                <w:color w:val="auto"/>
                <w:sz w:val="22"/>
                <w:szCs w:val="22"/>
              </w:rPr>
              <w:t xml:space="preserve"> </w:t>
            </w:r>
            <w:r w:rsidR="00AF413C" w:rsidRPr="003B6145">
              <w:rPr>
                <w:rFonts w:ascii="Public Sans" w:hAnsi="Public Sans"/>
                <w:b/>
                <w:color w:val="auto"/>
                <w:sz w:val="22"/>
                <w:szCs w:val="22"/>
              </w:rPr>
              <w:t>PD  0010</w:t>
            </w:r>
          </w:p>
        </w:tc>
      </w:tr>
      <w:tr w:rsidR="00766964" w:rsidRPr="003B6145" w14:paraId="6E9106C3"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0A379B12" w14:textId="77777777" w:rsidR="00766964" w:rsidRPr="003B6145" w:rsidRDefault="00766964" w:rsidP="0042689D">
            <w:pPr>
              <w:pStyle w:val="TableTextWhite"/>
              <w:rPr>
                <w:rFonts w:ascii="Public Sans" w:hAnsi="Public Sans" w:cstheme="minorHAnsi"/>
                <w:b/>
                <w:color w:val="auto"/>
                <w:sz w:val="22"/>
                <w:szCs w:val="22"/>
              </w:rPr>
            </w:pPr>
            <w:r w:rsidRPr="003B6145">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1244A595" w14:textId="77777777" w:rsidR="00766964" w:rsidRPr="003B6145" w:rsidRDefault="00920A62" w:rsidP="0042689D">
            <w:pPr>
              <w:pStyle w:val="TableTextWhite"/>
              <w:rPr>
                <w:rFonts w:ascii="Public Sans" w:hAnsi="Public Sans" w:cstheme="minorHAnsi"/>
                <w:color w:val="auto"/>
                <w:sz w:val="22"/>
                <w:szCs w:val="22"/>
              </w:rPr>
            </w:pPr>
            <w:r w:rsidRPr="003B6145">
              <w:rPr>
                <w:rFonts w:ascii="Public Sans" w:hAnsi="Public Sans" w:cstheme="minorHAnsi"/>
                <w:color w:val="auto"/>
                <w:sz w:val="22"/>
                <w:szCs w:val="22"/>
              </w:rPr>
              <w:t>www.dcj</w:t>
            </w:r>
            <w:r w:rsidR="00766964" w:rsidRPr="003B6145">
              <w:rPr>
                <w:rFonts w:ascii="Public Sans" w:hAnsi="Public Sans" w:cstheme="minorHAnsi"/>
                <w:color w:val="auto"/>
                <w:sz w:val="22"/>
                <w:szCs w:val="22"/>
              </w:rPr>
              <w:t>.nsw.gov.au</w:t>
            </w:r>
          </w:p>
        </w:tc>
      </w:tr>
    </w:tbl>
    <w:p w14:paraId="4CBD6B8A" w14:textId="430246A7" w:rsidR="00FE45EC" w:rsidRPr="003B6145" w:rsidRDefault="00FE45EC" w:rsidP="00CB0F21">
      <w:pPr>
        <w:jc w:val="both"/>
        <w:rPr>
          <w:rFonts w:ascii="Public Sans" w:hAnsi="Public Sans" w:cstheme="minorHAnsi"/>
          <w:b/>
          <w:i/>
          <w:color w:val="FF0000"/>
        </w:rPr>
      </w:pPr>
      <w:r w:rsidRPr="003B6145">
        <w:rPr>
          <w:rFonts w:ascii="Public Sans" w:hAnsi="Public Sans" w:cstheme="minorHAnsi"/>
          <w:b/>
          <w:i/>
        </w:rPr>
        <w:t>Please see job notes and/or advertisement for more information on specific role qualification requirements and relevant experience.</w:t>
      </w:r>
      <w:r w:rsidR="00CB0F21" w:rsidRPr="003B6145">
        <w:rPr>
          <w:rFonts w:ascii="Public Sans" w:hAnsi="Public Sans" w:cstheme="minorHAnsi"/>
          <w:b/>
          <w:i/>
        </w:rPr>
        <w:t xml:space="preserve"> </w:t>
      </w:r>
    </w:p>
    <w:p w14:paraId="19D35AFC" w14:textId="77777777" w:rsidR="00960981" w:rsidRPr="003B6145" w:rsidRDefault="00960981" w:rsidP="00960981">
      <w:pPr>
        <w:pStyle w:val="Heading1"/>
        <w:spacing w:after="0" w:line="240" w:lineRule="auto"/>
        <w:rPr>
          <w:rFonts w:ascii="Public Sans" w:hAnsi="Public Sans" w:cstheme="minorHAnsi"/>
          <w:sz w:val="24"/>
          <w:szCs w:val="24"/>
        </w:rPr>
      </w:pPr>
    </w:p>
    <w:p w14:paraId="5C5644D2" w14:textId="77777777" w:rsidR="003F1151" w:rsidRPr="003B6145" w:rsidRDefault="003F1151" w:rsidP="00960981">
      <w:pPr>
        <w:pStyle w:val="Heading1"/>
        <w:spacing w:after="0" w:line="240" w:lineRule="auto"/>
        <w:rPr>
          <w:rFonts w:ascii="Public Sans" w:hAnsi="Public Sans" w:cstheme="minorHAnsi"/>
          <w:sz w:val="24"/>
          <w:szCs w:val="24"/>
        </w:rPr>
      </w:pPr>
      <w:r w:rsidRPr="003B6145">
        <w:rPr>
          <w:rFonts w:ascii="Public Sans" w:hAnsi="Public Sans" w:cstheme="minorHAnsi"/>
          <w:sz w:val="24"/>
          <w:szCs w:val="24"/>
        </w:rPr>
        <w:t>Agency overview</w:t>
      </w:r>
    </w:p>
    <w:p w14:paraId="260C0A3C" w14:textId="77777777" w:rsidR="00F0271C" w:rsidRPr="003B6145" w:rsidRDefault="00F0271C" w:rsidP="00F0271C">
      <w:pPr>
        <w:rPr>
          <w:rFonts w:ascii="Public Sans" w:hAnsi="Public Sans" w:cstheme="minorHAnsi"/>
          <w:iCs/>
        </w:rPr>
      </w:pPr>
      <w:r w:rsidRPr="003B6145">
        <w:rPr>
          <w:rFonts w:ascii="Public Sans" w:hAnsi="Public Sans" w:cstheme="minorHAnsi"/>
          <w:iCs/>
        </w:rPr>
        <w:t>The Department of Communities and Justice (DCJ) is the lead agency in the Communities and Justice Portfolio.  Communities and Justice aims to achieve a safe, just, and inclusive New South Wales (NSW) by operating an effective legal system; increasing access to social and affordable housing; protecting children and families; addressing domestic and family violence; promoting public safety; reducing reoffending; and supporting community harmony and social cohesion.</w:t>
      </w:r>
    </w:p>
    <w:p w14:paraId="36F1663B" w14:textId="77777777" w:rsidR="00F0271C" w:rsidRPr="003B6145" w:rsidRDefault="00F0271C" w:rsidP="00F0271C">
      <w:pPr>
        <w:rPr>
          <w:rFonts w:ascii="Public Sans" w:hAnsi="Public Sans" w:cstheme="minorHAnsi"/>
        </w:rPr>
      </w:pPr>
      <w:r w:rsidRPr="003B6145">
        <w:rPr>
          <w:rFonts w:ascii="Public Sans" w:hAnsi="Public Sans" w:cstheme="minorHAnsi"/>
          <w:iCs/>
        </w:rPr>
        <w:t>DCJ works to enable everyone's right to access justice and help for families through early intervention and inclusion, with benefits for the whole community by providing services that are effective and responsive to community needs.</w:t>
      </w:r>
    </w:p>
    <w:p w14:paraId="09F5AF29" w14:textId="77777777" w:rsidR="00391093" w:rsidRPr="003B6145" w:rsidRDefault="00391093" w:rsidP="001875A4">
      <w:pPr>
        <w:pStyle w:val="Heading1"/>
        <w:spacing w:line="240" w:lineRule="auto"/>
        <w:rPr>
          <w:rFonts w:ascii="Public Sans" w:hAnsi="Public Sans" w:cstheme="minorHAnsi"/>
          <w:sz w:val="24"/>
          <w:szCs w:val="24"/>
        </w:rPr>
      </w:pPr>
    </w:p>
    <w:p w14:paraId="5372F3F1" w14:textId="0488AA30" w:rsidR="00057CB3" w:rsidRPr="003B6145" w:rsidRDefault="00057CB3" w:rsidP="001875A4">
      <w:pPr>
        <w:pStyle w:val="Heading1"/>
        <w:spacing w:line="240" w:lineRule="auto"/>
        <w:rPr>
          <w:rFonts w:ascii="Public Sans" w:hAnsi="Public Sans" w:cstheme="minorHAnsi"/>
          <w:sz w:val="24"/>
          <w:szCs w:val="24"/>
        </w:rPr>
      </w:pPr>
      <w:r w:rsidRPr="003B6145">
        <w:rPr>
          <w:rFonts w:ascii="Public Sans" w:hAnsi="Public Sans" w:cstheme="minorHAnsi"/>
          <w:sz w:val="24"/>
          <w:szCs w:val="24"/>
        </w:rPr>
        <w:t>Primary purpose of the role</w:t>
      </w:r>
    </w:p>
    <w:p w14:paraId="7C055491" w14:textId="106FF595" w:rsidR="006C07EA" w:rsidRPr="003B6145" w:rsidRDefault="006C07EA" w:rsidP="006C07EA">
      <w:pPr>
        <w:pStyle w:val="Heading1"/>
        <w:spacing w:before="120" w:line="240" w:lineRule="auto"/>
        <w:rPr>
          <w:rFonts w:ascii="Public Sans" w:hAnsi="Public Sans"/>
          <w:b w:val="0"/>
          <w:sz w:val="22"/>
          <w:szCs w:val="22"/>
          <w:lang w:eastAsia="en-AU"/>
        </w:rPr>
      </w:pPr>
      <w:r w:rsidRPr="003B6145">
        <w:rPr>
          <w:rFonts w:ascii="Public Sans" w:hAnsi="Public Sans"/>
          <w:b w:val="0"/>
          <w:sz w:val="22"/>
          <w:szCs w:val="22"/>
          <w:lang w:eastAsia="en-AU"/>
        </w:rPr>
        <w:t xml:space="preserve">Undertake a range of </w:t>
      </w:r>
      <w:r w:rsidR="00866CFB" w:rsidRPr="003B6145">
        <w:rPr>
          <w:rFonts w:ascii="Public Sans" w:hAnsi="Public Sans"/>
          <w:b w:val="0"/>
          <w:sz w:val="22"/>
          <w:szCs w:val="22"/>
          <w:lang w:eastAsia="en-AU"/>
        </w:rPr>
        <w:t>administrative and para-legal duties including legal research,</w:t>
      </w:r>
      <w:r w:rsidRPr="003B6145">
        <w:rPr>
          <w:rFonts w:ascii="Public Sans" w:hAnsi="Public Sans"/>
          <w:b w:val="0"/>
          <w:sz w:val="22"/>
          <w:szCs w:val="22"/>
          <w:lang w:eastAsia="en-AU"/>
        </w:rPr>
        <w:t xml:space="preserve"> to support the</w:t>
      </w:r>
      <w:r w:rsidR="00866CFB" w:rsidRPr="003B6145">
        <w:rPr>
          <w:rFonts w:ascii="Public Sans" w:hAnsi="Public Sans"/>
          <w:b w:val="0"/>
          <w:sz w:val="22"/>
          <w:szCs w:val="22"/>
          <w:lang w:eastAsia="en-AU"/>
        </w:rPr>
        <w:t xml:space="preserve"> work of the Public Defenders and support staff</w:t>
      </w:r>
      <w:r w:rsidRPr="003B6145">
        <w:rPr>
          <w:rFonts w:ascii="Public Sans" w:hAnsi="Public Sans"/>
          <w:b w:val="0"/>
          <w:sz w:val="22"/>
          <w:szCs w:val="22"/>
          <w:lang w:eastAsia="en-AU"/>
        </w:rPr>
        <w:t xml:space="preserve"> </w:t>
      </w:r>
      <w:r w:rsidR="00BD0B56" w:rsidRPr="003B6145">
        <w:rPr>
          <w:rFonts w:ascii="Public Sans" w:hAnsi="Public Sans"/>
          <w:b w:val="0"/>
          <w:sz w:val="22"/>
          <w:szCs w:val="22"/>
          <w:lang w:eastAsia="en-AU"/>
        </w:rPr>
        <w:t xml:space="preserve">and </w:t>
      </w:r>
      <w:r w:rsidR="00866CFB" w:rsidRPr="003B6145">
        <w:rPr>
          <w:rFonts w:ascii="Public Sans" w:hAnsi="Public Sans"/>
          <w:b w:val="0"/>
          <w:sz w:val="22"/>
          <w:szCs w:val="22"/>
          <w:lang w:eastAsia="en-AU"/>
        </w:rPr>
        <w:t>to develop legal skills and knowledg</w:t>
      </w:r>
      <w:r w:rsidR="00BD0B56" w:rsidRPr="003B6145">
        <w:rPr>
          <w:rFonts w:ascii="Public Sans" w:hAnsi="Public Sans"/>
          <w:b w:val="0"/>
          <w:sz w:val="22"/>
          <w:szCs w:val="22"/>
          <w:lang w:eastAsia="en-AU"/>
        </w:rPr>
        <w:t>e in the practice of criminal law.</w:t>
      </w:r>
    </w:p>
    <w:p w14:paraId="221E37FC" w14:textId="77777777" w:rsidR="009F6653" w:rsidRPr="003B6145" w:rsidRDefault="009F6653" w:rsidP="00AD0C25">
      <w:pPr>
        <w:pStyle w:val="Heading1"/>
        <w:spacing w:before="120" w:line="240" w:lineRule="auto"/>
        <w:rPr>
          <w:rFonts w:ascii="Public Sans" w:hAnsi="Public Sans" w:cs="Times New Roman"/>
          <w:b w:val="0"/>
          <w:bCs w:val="0"/>
          <w:kern w:val="0"/>
          <w:sz w:val="22"/>
          <w:szCs w:val="22"/>
          <w:lang w:eastAsia="en-AU"/>
        </w:rPr>
      </w:pPr>
    </w:p>
    <w:p w14:paraId="1708CD2E" w14:textId="77777777" w:rsidR="00057CB3" w:rsidRPr="003B6145" w:rsidRDefault="00057CB3" w:rsidP="00225E6A">
      <w:pPr>
        <w:pStyle w:val="Heading1"/>
        <w:spacing w:before="40" w:after="0" w:line="240" w:lineRule="auto"/>
        <w:rPr>
          <w:rFonts w:ascii="Public Sans" w:hAnsi="Public Sans" w:cstheme="minorHAnsi"/>
          <w:sz w:val="24"/>
          <w:szCs w:val="24"/>
        </w:rPr>
      </w:pPr>
      <w:bookmarkStart w:id="0" w:name="Purpose"/>
      <w:bookmarkEnd w:id="0"/>
      <w:r w:rsidRPr="003B6145">
        <w:rPr>
          <w:rFonts w:ascii="Public Sans" w:hAnsi="Public Sans" w:cstheme="minorHAnsi"/>
          <w:sz w:val="24"/>
          <w:szCs w:val="24"/>
        </w:rPr>
        <w:t xml:space="preserve">Key </w:t>
      </w:r>
      <w:r w:rsidR="00043B92" w:rsidRPr="003B6145">
        <w:rPr>
          <w:rFonts w:ascii="Public Sans" w:hAnsi="Public Sans" w:cstheme="minorHAnsi"/>
          <w:sz w:val="24"/>
          <w:szCs w:val="24"/>
        </w:rPr>
        <w:t>a</w:t>
      </w:r>
      <w:r w:rsidRPr="003B6145">
        <w:rPr>
          <w:rFonts w:ascii="Public Sans" w:hAnsi="Public Sans" w:cstheme="minorHAnsi"/>
          <w:sz w:val="24"/>
          <w:szCs w:val="24"/>
        </w:rPr>
        <w:t>ccountabilities</w:t>
      </w:r>
    </w:p>
    <w:p w14:paraId="47B40F63" w14:textId="4364B7BA" w:rsidR="006C07EA" w:rsidRPr="003B6145" w:rsidRDefault="006C07EA" w:rsidP="002B6448">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 xml:space="preserve">Assist the team in the delivery of a range of legal </w:t>
      </w:r>
      <w:r w:rsidR="00866CFB" w:rsidRPr="003B6145">
        <w:rPr>
          <w:rFonts w:ascii="Public Sans" w:hAnsi="Public Sans" w:cstheme="minorHAnsi"/>
          <w:bCs/>
        </w:rPr>
        <w:t>related</w:t>
      </w:r>
      <w:r w:rsidRPr="003B6145">
        <w:rPr>
          <w:rFonts w:ascii="Public Sans" w:hAnsi="Public Sans" w:cstheme="minorHAnsi"/>
          <w:bCs/>
        </w:rPr>
        <w:t xml:space="preserve"> projects</w:t>
      </w:r>
      <w:r w:rsidR="002B6448" w:rsidRPr="003B6145">
        <w:rPr>
          <w:rFonts w:ascii="Public Sans" w:hAnsi="Public Sans" w:cstheme="minorHAnsi"/>
          <w:bCs/>
        </w:rPr>
        <w:t>.</w:t>
      </w:r>
    </w:p>
    <w:p w14:paraId="61BF3336" w14:textId="495D5AA5" w:rsidR="006C07EA" w:rsidRPr="003B6145" w:rsidRDefault="006C07EA" w:rsidP="002B6448">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Undertake legal and policy research and analysis</w:t>
      </w:r>
      <w:r w:rsidR="00AD0C25" w:rsidRPr="003B6145">
        <w:rPr>
          <w:rFonts w:ascii="Public Sans" w:hAnsi="Public Sans" w:cstheme="minorHAnsi"/>
          <w:bCs/>
        </w:rPr>
        <w:t xml:space="preserve"> under supervision</w:t>
      </w:r>
      <w:r w:rsidRPr="003B6145">
        <w:rPr>
          <w:rFonts w:ascii="Public Sans" w:hAnsi="Public Sans" w:cstheme="minorHAnsi"/>
          <w:bCs/>
        </w:rPr>
        <w:t>.</w:t>
      </w:r>
    </w:p>
    <w:p w14:paraId="05878CAD" w14:textId="09E93B9B" w:rsidR="00225E6A" w:rsidRPr="003B6145" w:rsidRDefault="00AD0C25" w:rsidP="002B6448">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Work collaboratively with Public Defenders and administrative staff</w:t>
      </w:r>
      <w:r w:rsidR="002B6448" w:rsidRPr="003B6145">
        <w:rPr>
          <w:rFonts w:ascii="Public Sans" w:hAnsi="Public Sans" w:cstheme="minorHAnsi"/>
          <w:bCs/>
        </w:rPr>
        <w:t>.</w:t>
      </w:r>
    </w:p>
    <w:p w14:paraId="3C2C7608" w14:textId="031FFE9D" w:rsidR="006C07EA" w:rsidRPr="003B6145" w:rsidRDefault="006C07EA" w:rsidP="002B6448">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 xml:space="preserve">Provide a range of administrative activities </w:t>
      </w:r>
      <w:r w:rsidR="00866CFB" w:rsidRPr="003B6145">
        <w:rPr>
          <w:rFonts w:ascii="Public Sans" w:hAnsi="Public Sans" w:cstheme="minorHAnsi"/>
          <w:bCs/>
        </w:rPr>
        <w:t>to support the administrative support team.</w:t>
      </w:r>
    </w:p>
    <w:p w14:paraId="7D777232" w14:textId="77777777" w:rsidR="002B6448" w:rsidRPr="003B6145" w:rsidRDefault="002B6448" w:rsidP="002B6448">
      <w:pPr>
        <w:rPr>
          <w:rFonts w:ascii="Public Sans" w:hAnsi="Public Sans"/>
          <w:lang w:eastAsia="en-AU"/>
        </w:rPr>
      </w:pPr>
    </w:p>
    <w:p w14:paraId="1E5DB23A" w14:textId="68EDC2F0" w:rsidR="00057CB3" w:rsidRPr="003B6145" w:rsidRDefault="002B6448" w:rsidP="00057CB3">
      <w:pPr>
        <w:pStyle w:val="Heading1"/>
        <w:rPr>
          <w:rFonts w:ascii="Public Sans" w:hAnsi="Public Sans" w:cstheme="minorHAnsi"/>
          <w:sz w:val="24"/>
          <w:szCs w:val="24"/>
        </w:rPr>
      </w:pPr>
      <w:bookmarkStart w:id="1" w:name="Accountabilities"/>
      <w:bookmarkEnd w:id="1"/>
      <w:r w:rsidRPr="003B6145">
        <w:rPr>
          <w:rFonts w:ascii="Public Sans" w:hAnsi="Public Sans" w:cstheme="minorHAnsi"/>
          <w:sz w:val="24"/>
          <w:szCs w:val="24"/>
        </w:rPr>
        <w:t>K</w:t>
      </w:r>
      <w:r w:rsidR="00057CB3" w:rsidRPr="003B6145">
        <w:rPr>
          <w:rFonts w:ascii="Public Sans" w:hAnsi="Public Sans" w:cstheme="minorHAnsi"/>
          <w:sz w:val="24"/>
          <w:szCs w:val="24"/>
        </w:rPr>
        <w:t>ey</w:t>
      </w:r>
      <w:r w:rsidR="00E31CD3" w:rsidRPr="003B6145">
        <w:rPr>
          <w:rFonts w:ascii="Public Sans" w:hAnsi="Public Sans" w:cstheme="minorHAnsi"/>
          <w:sz w:val="24"/>
          <w:szCs w:val="24"/>
        </w:rPr>
        <w:t xml:space="preserve"> </w:t>
      </w:r>
      <w:r w:rsidR="00043B92" w:rsidRPr="003B6145">
        <w:rPr>
          <w:rFonts w:ascii="Public Sans" w:hAnsi="Public Sans" w:cstheme="minorHAnsi"/>
          <w:sz w:val="24"/>
          <w:szCs w:val="24"/>
        </w:rPr>
        <w:t>c</w:t>
      </w:r>
      <w:r w:rsidR="00057CB3" w:rsidRPr="003B6145">
        <w:rPr>
          <w:rFonts w:ascii="Public Sans" w:hAnsi="Public Sans" w:cstheme="minorHAnsi"/>
          <w:sz w:val="24"/>
          <w:szCs w:val="24"/>
        </w:rPr>
        <w:t>hallenges</w:t>
      </w:r>
    </w:p>
    <w:p w14:paraId="0B8B3031" w14:textId="77777777" w:rsidR="006C07EA" w:rsidRPr="003B6145" w:rsidRDefault="006C07EA" w:rsidP="002B6448">
      <w:pPr>
        <w:numPr>
          <w:ilvl w:val="0"/>
          <w:numId w:val="29"/>
        </w:numPr>
        <w:spacing w:before="120" w:line="240" w:lineRule="auto"/>
        <w:jc w:val="both"/>
        <w:rPr>
          <w:rFonts w:ascii="Public Sans" w:hAnsi="Public Sans" w:cstheme="minorHAnsi"/>
          <w:bCs/>
        </w:rPr>
      </w:pPr>
      <w:bookmarkStart w:id="2" w:name="Challenges"/>
      <w:bookmarkEnd w:id="2"/>
      <w:r w:rsidRPr="003B6145">
        <w:rPr>
          <w:rFonts w:ascii="Public Sans" w:hAnsi="Public Sans" w:cstheme="minorHAnsi"/>
          <w:bCs/>
        </w:rPr>
        <w:t>Delivering multiple support activities within agreed standards and objectives, given tight deadlines and competing demands and priorities.</w:t>
      </w:r>
    </w:p>
    <w:p w14:paraId="16FE3700" w14:textId="621DD02D" w:rsidR="009F6653" w:rsidRPr="003B6145" w:rsidRDefault="00AD0C25" w:rsidP="002B6448">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Work closely with Public Defenders and administration</w:t>
      </w:r>
      <w:r w:rsidR="009F6653" w:rsidRPr="003B6145">
        <w:rPr>
          <w:rFonts w:ascii="Public Sans" w:hAnsi="Public Sans" w:cstheme="minorHAnsi"/>
          <w:bCs/>
        </w:rPr>
        <w:t xml:space="preserve"> officers to ensure the provision of quality services to clients.</w:t>
      </w:r>
    </w:p>
    <w:p w14:paraId="75C48876" w14:textId="7057C337" w:rsidR="006F390F" w:rsidRPr="003B6145" w:rsidRDefault="009F6653" w:rsidP="002B6448">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 xml:space="preserve">Adapting to new systems and technology which have a significant impact on </w:t>
      </w:r>
      <w:r w:rsidR="00AD0C25" w:rsidRPr="003B6145">
        <w:rPr>
          <w:rFonts w:ascii="Public Sans" w:hAnsi="Public Sans" w:cstheme="minorHAnsi"/>
          <w:bCs/>
        </w:rPr>
        <w:t>work</w:t>
      </w:r>
      <w:r w:rsidRPr="003B6145">
        <w:rPr>
          <w:rFonts w:ascii="Public Sans" w:hAnsi="Public Sans" w:cstheme="minorHAnsi"/>
          <w:bCs/>
        </w:rPr>
        <w:t xml:space="preserve"> practice</w:t>
      </w:r>
      <w:r w:rsidR="00AD0C25" w:rsidRPr="003B6145">
        <w:rPr>
          <w:rFonts w:ascii="Public Sans" w:hAnsi="Public Sans" w:cstheme="minorHAnsi"/>
          <w:bCs/>
        </w:rPr>
        <w:t>s</w:t>
      </w:r>
      <w:r w:rsidRPr="003B6145">
        <w:rPr>
          <w:rFonts w:ascii="Public Sans" w:hAnsi="Public Sans" w:cstheme="minorHAnsi"/>
          <w:bCs/>
        </w:rPr>
        <w:t>.</w:t>
      </w:r>
    </w:p>
    <w:p w14:paraId="6B989475" w14:textId="77777777" w:rsidR="009F6653" w:rsidRPr="003B6145" w:rsidRDefault="009F6653" w:rsidP="002B6448">
      <w:pPr>
        <w:spacing w:before="120" w:line="240" w:lineRule="auto"/>
        <w:jc w:val="both"/>
        <w:rPr>
          <w:rFonts w:ascii="Public Sans" w:hAnsi="Public Sans" w:cstheme="minorHAnsi"/>
          <w:bCs/>
        </w:rPr>
      </w:pPr>
    </w:p>
    <w:p w14:paraId="0FB40DB5" w14:textId="77777777" w:rsidR="00057CB3" w:rsidRPr="003B6145" w:rsidRDefault="00043B92" w:rsidP="00225E6A">
      <w:pPr>
        <w:pStyle w:val="Heading1"/>
        <w:spacing w:after="0" w:line="240" w:lineRule="auto"/>
        <w:rPr>
          <w:rFonts w:ascii="Public Sans" w:hAnsi="Public Sans" w:cstheme="minorHAnsi"/>
          <w:sz w:val="24"/>
          <w:szCs w:val="24"/>
        </w:rPr>
      </w:pPr>
      <w:r w:rsidRPr="003B6145">
        <w:rPr>
          <w:rFonts w:ascii="Public Sans" w:hAnsi="Public Sans" w:cstheme="minorHAnsi"/>
          <w:sz w:val="24"/>
          <w:szCs w:val="24"/>
        </w:rPr>
        <w:t>Key r</w:t>
      </w:r>
      <w:r w:rsidR="00057CB3" w:rsidRPr="003B6145">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3B6145" w14:paraId="72D76962"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097E8F88" w14:textId="77777777" w:rsidR="00142BAB" w:rsidRPr="003B6145" w:rsidRDefault="00142BAB" w:rsidP="00E832CB">
            <w:pPr>
              <w:pStyle w:val="TableTextWhite0"/>
              <w:rPr>
                <w:rFonts w:ascii="Public Sans" w:hAnsi="Public Sans" w:cstheme="minorHAnsi"/>
                <w:szCs w:val="22"/>
              </w:rPr>
            </w:pPr>
            <w:r w:rsidRPr="003B6145">
              <w:rPr>
                <w:rFonts w:ascii="Public Sans" w:hAnsi="Public Sans" w:cstheme="minorHAnsi"/>
                <w:szCs w:val="22"/>
              </w:rPr>
              <w:t>Who</w:t>
            </w:r>
          </w:p>
        </w:tc>
        <w:tc>
          <w:tcPr>
            <w:tcW w:w="6946" w:type="dxa"/>
          </w:tcPr>
          <w:p w14:paraId="5754FF6A" w14:textId="77777777" w:rsidR="00142BAB" w:rsidRPr="003B6145" w:rsidRDefault="00142BAB" w:rsidP="00E832CB">
            <w:pPr>
              <w:pStyle w:val="TableTextWhite0"/>
              <w:rPr>
                <w:rFonts w:ascii="Public Sans" w:hAnsi="Public Sans" w:cstheme="minorHAnsi"/>
                <w:szCs w:val="22"/>
              </w:rPr>
            </w:pPr>
            <w:r w:rsidRPr="003B6145">
              <w:rPr>
                <w:rFonts w:ascii="Public Sans" w:hAnsi="Public Sans" w:cstheme="minorHAnsi"/>
                <w:szCs w:val="22"/>
              </w:rPr>
              <w:t>Why</w:t>
            </w:r>
          </w:p>
        </w:tc>
      </w:tr>
      <w:tr w:rsidR="00142BAB" w:rsidRPr="003B6145" w14:paraId="532C9B82" w14:textId="77777777" w:rsidTr="00E832CB">
        <w:trPr>
          <w:cantSplit/>
        </w:trPr>
        <w:tc>
          <w:tcPr>
            <w:tcW w:w="3601" w:type="dxa"/>
            <w:tcBorders>
              <w:top w:val="single" w:sz="8" w:space="0" w:color="auto"/>
              <w:bottom w:val="single" w:sz="8" w:space="0" w:color="auto"/>
            </w:tcBorders>
            <w:shd w:val="clear" w:color="auto" w:fill="BCBEC0"/>
          </w:tcPr>
          <w:p w14:paraId="4CF2D9AC" w14:textId="77777777" w:rsidR="00142BAB" w:rsidRPr="003B6145" w:rsidRDefault="00142BAB" w:rsidP="00E832CB">
            <w:pPr>
              <w:pStyle w:val="TableText"/>
              <w:keepNext/>
              <w:rPr>
                <w:rFonts w:ascii="Public Sans" w:hAnsi="Public Sans" w:cstheme="minorHAnsi"/>
                <w:b/>
                <w:sz w:val="22"/>
                <w:szCs w:val="22"/>
              </w:rPr>
            </w:pPr>
            <w:bookmarkStart w:id="3" w:name="InternalRelationships"/>
            <w:r w:rsidRPr="003B6145">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1B958C1B" w14:textId="77777777" w:rsidR="00142BAB" w:rsidRPr="003B6145" w:rsidRDefault="00142BAB" w:rsidP="00E832CB">
            <w:pPr>
              <w:pStyle w:val="TableText"/>
              <w:keepNext/>
              <w:rPr>
                <w:rFonts w:ascii="Public Sans" w:hAnsi="Public Sans" w:cstheme="minorHAnsi"/>
                <w:b/>
                <w:sz w:val="22"/>
                <w:szCs w:val="22"/>
              </w:rPr>
            </w:pPr>
          </w:p>
        </w:tc>
      </w:tr>
      <w:tr w:rsidR="006C07EA" w:rsidRPr="003B6145" w14:paraId="73BBFA66" w14:textId="77777777" w:rsidTr="00E832CB">
        <w:trPr>
          <w:cantSplit/>
        </w:trPr>
        <w:tc>
          <w:tcPr>
            <w:tcW w:w="3601" w:type="dxa"/>
            <w:tcBorders>
              <w:top w:val="single" w:sz="8" w:space="0" w:color="auto"/>
              <w:bottom w:val="single" w:sz="8" w:space="0" w:color="auto"/>
            </w:tcBorders>
            <w:shd w:val="clear" w:color="auto" w:fill="auto"/>
          </w:tcPr>
          <w:p w14:paraId="7156B0CD" w14:textId="204E8F19" w:rsidR="006C07EA" w:rsidRPr="003B6145" w:rsidRDefault="00866CFB">
            <w:pPr>
              <w:pStyle w:val="TableText"/>
              <w:rPr>
                <w:rFonts w:ascii="Public Sans" w:hAnsi="Public Sans"/>
                <w:sz w:val="22"/>
                <w:szCs w:val="22"/>
              </w:rPr>
            </w:pPr>
            <w:r w:rsidRPr="003B6145">
              <w:rPr>
                <w:rFonts w:ascii="Public Sans" w:hAnsi="Public Sans"/>
                <w:sz w:val="22"/>
                <w:szCs w:val="22"/>
              </w:rPr>
              <w:t>Public Defenders</w:t>
            </w:r>
          </w:p>
        </w:tc>
        <w:tc>
          <w:tcPr>
            <w:tcW w:w="6946" w:type="dxa"/>
            <w:tcBorders>
              <w:top w:val="single" w:sz="8" w:space="0" w:color="auto"/>
              <w:bottom w:val="single" w:sz="8" w:space="0" w:color="auto"/>
            </w:tcBorders>
            <w:shd w:val="clear" w:color="auto" w:fill="auto"/>
          </w:tcPr>
          <w:p w14:paraId="426D3CA2" w14:textId="77777777" w:rsidR="006C07EA" w:rsidRPr="003B6145" w:rsidRDefault="006C07EA" w:rsidP="006C07EA">
            <w:pPr>
              <w:pStyle w:val="TableText"/>
              <w:numPr>
                <w:ilvl w:val="0"/>
                <w:numId w:val="35"/>
              </w:numPr>
              <w:rPr>
                <w:rFonts w:ascii="Public Sans" w:hAnsi="Public Sans"/>
                <w:sz w:val="22"/>
                <w:szCs w:val="22"/>
              </w:rPr>
            </w:pPr>
            <w:r w:rsidRPr="003B6145">
              <w:rPr>
                <w:rFonts w:ascii="Public Sans" w:hAnsi="Public Sans"/>
                <w:sz w:val="22"/>
                <w:szCs w:val="22"/>
              </w:rPr>
              <w:t>Receive guidance and instructions and report on progress against work plans</w:t>
            </w:r>
          </w:p>
        </w:tc>
      </w:tr>
      <w:tr w:rsidR="006C07EA" w:rsidRPr="003B6145" w14:paraId="27365809" w14:textId="77777777" w:rsidTr="00E832CB">
        <w:trPr>
          <w:cantSplit/>
        </w:trPr>
        <w:tc>
          <w:tcPr>
            <w:tcW w:w="3601" w:type="dxa"/>
            <w:tcBorders>
              <w:top w:val="single" w:sz="8" w:space="0" w:color="auto"/>
              <w:bottom w:val="single" w:sz="8" w:space="0" w:color="auto"/>
            </w:tcBorders>
            <w:shd w:val="clear" w:color="auto" w:fill="auto"/>
          </w:tcPr>
          <w:p w14:paraId="0D821C4F" w14:textId="368C758D" w:rsidR="006C07EA" w:rsidRPr="003B6145" w:rsidRDefault="00866CFB">
            <w:pPr>
              <w:pStyle w:val="TableText"/>
              <w:rPr>
                <w:rFonts w:ascii="Public Sans" w:hAnsi="Public Sans"/>
                <w:sz w:val="22"/>
                <w:szCs w:val="22"/>
              </w:rPr>
            </w:pPr>
            <w:r w:rsidRPr="003B6145">
              <w:rPr>
                <w:rFonts w:ascii="Public Sans" w:hAnsi="Public Sans"/>
                <w:sz w:val="22"/>
                <w:szCs w:val="22"/>
              </w:rPr>
              <w:t>Chambers Manager</w:t>
            </w:r>
          </w:p>
        </w:tc>
        <w:tc>
          <w:tcPr>
            <w:tcW w:w="6946" w:type="dxa"/>
            <w:tcBorders>
              <w:top w:val="single" w:sz="8" w:space="0" w:color="auto"/>
              <w:bottom w:val="single" w:sz="8" w:space="0" w:color="auto"/>
            </w:tcBorders>
            <w:shd w:val="clear" w:color="auto" w:fill="auto"/>
          </w:tcPr>
          <w:p w14:paraId="5384C2E9" w14:textId="5170C57D" w:rsidR="006C07EA" w:rsidRPr="003B6145" w:rsidRDefault="00866CFB" w:rsidP="006C07EA">
            <w:pPr>
              <w:pStyle w:val="TableText"/>
              <w:numPr>
                <w:ilvl w:val="0"/>
                <w:numId w:val="35"/>
              </w:numPr>
              <w:rPr>
                <w:rFonts w:ascii="Public Sans" w:hAnsi="Public Sans"/>
                <w:sz w:val="22"/>
                <w:szCs w:val="22"/>
              </w:rPr>
            </w:pPr>
            <w:r w:rsidRPr="003B6145">
              <w:rPr>
                <w:rFonts w:ascii="Public Sans" w:hAnsi="Public Sans"/>
                <w:sz w:val="22"/>
                <w:szCs w:val="22"/>
              </w:rPr>
              <w:t>Participate as part of the support team with administrative and para-legal duties, including participation</w:t>
            </w:r>
            <w:r w:rsidR="006C07EA" w:rsidRPr="003B6145">
              <w:rPr>
                <w:rFonts w:ascii="Public Sans" w:hAnsi="Public Sans"/>
                <w:sz w:val="22"/>
                <w:szCs w:val="22"/>
              </w:rPr>
              <w:t xml:space="preserve"> in meetings, shar</w:t>
            </w:r>
            <w:r w:rsidRPr="003B6145">
              <w:rPr>
                <w:rFonts w:ascii="Public Sans" w:hAnsi="Public Sans"/>
                <w:sz w:val="22"/>
                <w:szCs w:val="22"/>
              </w:rPr>
              <w:t>ing</w:t>
            </w:r>
            <w:r w:rsidR="006C07EA" w:rsidRPr="003B6145">
              <w:rPr>
                <w:rFonts w:ascii="Public Sans" w:hAnsi="Public Sans"/>
                <w:sz w:val="22"/>
                <w:szCs w:val="22"/>
              </w:rPr>
              <w:t xml:space="preserve"> information and provid</w:t>
            </w:r>
            <w:r w:rsidRPr="003B6145">
              <w:rPr>
                <w:rFonts w:ascii="Public Sans" w:hAnsi="Public Sans"/>
                <w:sz w:val="22"/>
                <w:szCs w:val="22"/>
              </w:rPr>
              <w:t>ing</w:t>
            </w:r>
            <w:r w:rsidR="006C07EA" w:rsidRPr="003B6145">
              <w:rPr>
                <w:rFonts w:ascii="Public Sans" w:hAnsi="Public Sans"/>
                <w:sz w:val="22"/>
                <w:szCs w:val="22"/>
              </w:rPr>
              <w:t xml:space="preserve"> input on issues</w:t>
            </w:r>
          </w:p>
        </w:tc>
      </w:tr>
      <w:tr w:rsidR="006C07EA" w:rsidRPr="003B6145" w14:paraId="7885D67F" w14:textId="77777777" w:rsidTr="00E832CB">
        <w:trPr>
          <w:cantSplit/>
        </w:trPr>
        <w:tc>
          <w:tcPr>
            <w:tcW w:w="3601" w:type="dxa"/>
            <w:tcBorders>
              <w:top w:val="single" w:sz="8" w:space="0" w:color="auto"/>
              <w:bottom w:val="single" w:sz="8" w:space="0" w:color="auto"/>
            </w:tcBorders>
            <w:shd w:val="clear" w:color="auto" w:fill="auto"/>
          </w:tcPr>
          <w:p w14:paraId="6ADC209E" w14:textId="77777777" w:rsidR="006C07EA" w:rsidRPr="003B6145" w:rsidRDefault="006C07EA">
            <w:pPr>
              <w:pStyle w:val="TableText"/>
              <w:rPr>
                <w:rFonts w:ascii="Public Sans" w:hAnsi="Public Sans"/>
                <w:sz w:val="22"/>
                <w:szCs w:val="22"/>
              </w:rPr>
            </w:pPr>
            <w:r w:rsidRPr="003B6145">
              <w:rPr>
                <w:rFonts w:ascii="Public Sans" w:hAnsi="Public Sans"/>
                <w:sz w:val="22"/>
                <w:szCs w:val="22"/>
              </w:rPr>
              <w:t>Stakeholders</w:t>
            </w:r>
          </w:p>
        </w:tc>
        <w:tc>
          <w:tcPr>
            <w:tcW w:w="6946" w:type="dxa"/>
            <w:tcBorders>
              <w:top w:val="single" w:sz="8" w:space="0" w:color="auto"/>
              <w:bottom w:val="single" w:sz="8" w:space="0" w:color="auto"/>
            </w:tcBorders>
            <w:shd w:val="clear" w:color="auto" w:fill="auto"/>
          </w:tcPr>
          <w:p w14:paraId="19DC34F4" w14:textId="77777777" w:rsidR="006C07EA" w:rsidRPr="003B6145" w:rsidRDefault="006C07EA" w:rsidP="006C07EA">
            <w:pPr>
              <w:pStyle w:val="TableText"/>
              <w:numPr>
                <w:ilvl w:val="0"/>
                <w:numId w:val="35"/>
              </w:numPr>
              <w:rPr>
                <w:rFonts w:ascii="Public Sans" w:hAnsi="Public Sans"/>
                <w:sz w:val="22"/>
                <w:szCs w:val="22"/>
              </w:rPr>
            </w:pPr>
            <w:r w:rsidRPr="003B6145">
              <w:rPr>
                <w:rFonts w:ascii="Public Sans" w:hAnsi="Public Sans"/>
                <w:sz w:val="22"/>
                <w:szCs w:val="22"/>
              </w:rPr>
              <w:t>Respond to queries where possible, or redirect</w:t>
            </w:r>
          </w:p>
          <w:p w14:paraId="2FE82951" w14:textId="56D0F295" w:rsidR="006C07EA" w:rsidRPr="003B6145" w:rsidRDefault="00866CFB" w:rsidP="006C07EA">
            <w:pPr>
              <w:pStyle w:val="TableText"/>
              <w:numPr>
                <w:ilvl w:val="0"/>
                <w:numId w:val="35"/>
              </w:numPr>
              <w:rPr>
                <w:rFonts w:ascii="Public Sans" w:hAnsi="Public Sans"/>
                <w:sz w:val="22"/>
                <w:szCs w:val="22"/>
              </w:rPr>
            </w:pPr>
            <w:r w:rsidRPr="003B6145">
              <w:rPr>
                <w:rFonts w:ascii="Public Sans" w:hAnsi="Public Sans"/>
                <w:sz w:val="22"/>
                <w:szCs w:val="22"/>
              </w:rPr>
              <w:t>Assist with c</w:t>
            </w:r>
            <w:r w:rsidR="006C07EA" w:rsidRPr="003B6145">
              <w:rPr>
                <w:rFonts w:ascii="Public Sans" w:hAnsi="Public Sans"/>
                <w:sz w:val="22"/>
                <w:szCs w:val="22"/>
              </w:rPr>
              <w:t>oordinat</w:t>
            </w:r>
            <w:r w:rsidR="00BD0B56" w:rsidRPr="003B6145">
              <w:rPr>
                <w:rFonts w:ascii="Public Sans" w:hAnsi="Public Sans"/>
                <w:sz w:val="22"/>
                <w:szCs w:val="22"/>
              </w:rPr>
              <w:t>ion of</w:t>
            </w:r>
            <w:r w:rsidR="006C07EA" w:rsidRPr="003B6145">
              <w:rPr>
                <w:rFonts w:ascii="Public Sans" w:hAnsi="Public Sans"/>
                <w:sz w:val="22"/>
                <w:szCs w:val="22"/>
              </w:rPr>
              <w:t xml:space="preserve"> </w:t>
            </w:r>
            <w:r w:rsidRPr="003B6145">
              <w:rPr>
                <w:rFonts w:ascii="Public Sans" w:hAnsi="Public Sans"/>
                <w:sz w:val="22"/>
                <w:szCs w:val="22"/>
              </w:rPr>
              <w:t xml:space="preserve">AVL </w:t>
            </w:r>
            <w:r w:rsidR="006C07EA" w:rsidRPr="003B6145">
              <w:rPr>
                <w:rFonts w:ascii="Public Sans" w:hAnsi="Public Sans"/>
                <w:sz w:val="22"/>
                <w:szCs w:val="22"/>
              </w:rPr>
              <w:t xml:space="preserve">meetings and </w:t>
            </w:r>
            <w:r w:rsidR="00BD0B56" w:rsidRPr="003B6145">
              <w:rPr>
                <w:rFonts w:ascii="Public Sans" w:hAnsi="Public Sans"/>
                <w:sz w:val="22"/>
                <w:szCs w:val="22"/>
              </w:rPr>
              <w:t xml:space="preserve">other </w:t>
            </w:r>
            <w:r w:rsidR="006C07EA" w:rsidRPr="003B6145">
              <w:rPr>
                <w:rFonts w:ascii="Public Sans" w:hAnsi="Public Sans"/>
                <w:sz w:val="22"/>
                <w:szCs w:val="22"/>
              </w:rPr>
              <w:t>activities</w:t>
            </w:r>
          </w:p>
        </w:tc>
      </w:tr>
      <w:tr w:rsidR="00142BAB" w:rsidRPr="003B6145" w14:paraId="71D176F6" w14:textId="77777777" w:rsidTr="001875A4">
        <w:tc>
          <w:tcPr>
            <w:tcW w:w="3601" w:type="dxa"/>
            <w:tcBorders>
              <w:top w:val="single" w:sz="8" w:space="0" w:color="BCBEC0"/>
              <w:bottom w:val="single" w:sz="8" w:space="0" w:color="BCBEC0"/>
            </w:tcBorders>
            <w:shd w:val="clear" w:color="auto" w:fill="BCBEC0"/>
          </w:tcPr>
          <w:p w14:paraId="4182D0AE" w14:textId="77777777" w:rsidR="00142BAB" w:rsidRPr="003B6145" w:rsidRDefault="00142BAB" w:rsidP="00E832CB">
            <w:pPr>
              <w:pStyle w:val="TableText"/>
              <w:rPr>
                <w:rFonts w:ascii="Public Sans" w:hAnsi="Public Sans" w:cstheme="minorHAnsi"/>
                <w:b/>
                <w:sz w:val="22"/>
                <w:szCs w:val="22"/>
              </w:rPr>
            </w:pPr>
            <w:bookmarkStart w:id="4" w:name="Start"/>
            <w:bookmarkStart w:id="5" w:name="ExternalRelationships"/>
            <w:bookmarkEnd w:id="3"/>
            <w:bookmarkEnd w:id="4"/>
            <w:r w:rsidRPr="003B6145">
              <w:rPr>
                <w:rFonts w:ascii="Public Sans" w:hAnsi="Public Sans" w:cstheme="minorHAnsi"/>
                <w:b/>
                <w:sz w:val="22"/>
                <w:szCs w:val="22"/>
              </w:rPr>
              <w:t>External</w:t>
            </w:r>
          </w:p>
        </w:tc>
        <w:tc>
          <w:tcPr>
            <w:tcW w:w="6946" w:type="dxa"/>
            <w:tcBorders>
              <w:top w:val="single" w:sz="8" w:space="0" w:color="BCBEC0"/>
              <w:bottom w:val="single" w:sz="8" w:space="0" w:color="BCBEC0"/>
            </w:tcBorders>
            <w:shd w:val="clear" w:color="auto" w:fill="BCBEC0"/>
          </w:tcPr>
          <w:p w14:paraId="528C7781" w14:textId="77777777" w:rsidR="00142BAB" w:rsidRPr="003B6145" w:rsidRDefault="00142BAB" w:rsidP="00E832CB">
            <w:pPr>
              <w:pStyle w:val="TableText"/>
              <w:rPr>
                <w:rFonts w:ascii="Public Sans" w:hAnsi="Public Sans" w:cstheme="minorHAnsi"/>
                <w:b/>
                <w:sz w:val="22"/>
                <w:szCs w:val="22"/>
              </w:rPr>
            </w:pPr>
          </w:p>
        </w:tc>
      </w:tr>
      <w:tr w:rsidR="006C07EA" w:rsidRPr="003B6145" w14:paraId="41CE5901" w14:textId="77777777" w:rsidTr="001875A4">
        <w:tc>
          <w:tcPr>
            <w:tcW w:w="3601" w:type="dxa"/>
            <w:tcBorders>
              <w:top w:val="single" w:sz="8" w:space="0" w:color="BCBEC0"/>
              <w:bottom w:val="single" w:sz="4" w:space="0" w:color="auto"/>
            </w:tcBorders>
            <w:shd w:val="clear" w:color="auto" w:fill="auto"/>
          </w:tcPr>
          <w:p w14:paraId="0BCDB92D" w14:textId="77777777" w:rsidR="006C07EA" w:rsidRPr="003B6145" w:rsidRDefault="006C07EA">
            <w:pPr>
              <w:pStyle w:val="TableText"/>
              <w:rPr>
                <w:rFonts w:ascii="Public Sans" w:hAnsi="Public Sans"/>
                <w:sz w:val="22"/>
                <w:szCs w:val="22"/>
              </w:rPr>
            </w:pPr>
            <w:r w:rsidRPr="003B6145">
              <w:rPr>
                <w:rFonts w:ascii="Public Sans" w:hAnsi="Public Sans"/>
                <w:sz w:val="22"/>
                <w:szCs w:val="22"/>
              </w:rPr>
              <w:t>Stakeholders</w:t>
            </w:r>
          </w:p>
        </w:tc>
        <w:tc>
          <w:tcPr>
            <w:tcW w:w="6946" w:type="dxa"/>
            <w:tcBorders>
              <w:top w:val="single" w:sz="8" w:space="0" w:color="BCBEC0"/>
              <w:bottom w:val="single" w:sz="4" w:space="0" w:color="auto"/>
            </w:tcBorders>
            <w:shd w:val="clear" w:color="auto" w:fill="auto"/>
          </w:tcPr>
          <w:p w14:paraId="6E45A5EC" w14:textId="77777777" w:rsidR="006C07EA" w:rsidRPr="003B6145" w:rsidRDefault="006C07EA" w:rsidP="006C07EA">
            <w:pPr>
              <w:pStyle w:val="TableText"/>
              <w:numPr>
                <w:ilvl w:val="0"/>
                <w:numId w:val="35"/>
              </w:numPr>
              <w:rPr>
                <w:rFonts w:ascii="Public Sans" w:hAnsi="Public Sans"/>
                <w:sz w:val="22"/>
                <w:szCs w:val="22"/>
              </w:rPr>
            </w:pPr>
            <w:r w:rsidRPr="003B6145">
              <w:rPr>
                <w:rFonts w:ascii="Public Sans" w:hAnsi="Public Sans"/>
                <w:sz w:val="22"/>
                <w:szCs w:val="22"/>
              </w:rPr>
              <w:t>Respond to queries where possible, or redirect</w:t>
            </w:r>
          </w:p>
          <w:p w14:paraId="00FB3FE1" w14:textId="28F7107A" w:rsidR="006C07EA" w:rsidRPr="003B6145" w:rsidRDefault="006C07EA" w:rsidP="003B6145">
            <w:pPr>
              <w:pStyle w:val="TableText"/>
              <w:rPr>
                <w:rFonts w:ascii="Public Sans" w:hAnsi="Public Sans"/>
                <w:sz w:val="22"/>
                <w:szCs w:val="22"/>
              </w:rPr>
            </w:pPr>
          </w:p>
        </w:tc>
      </w:tr>
    </w:tbl>
    <w:bookmarkEnd w:id="5"/>
    <w:p w14:paraId="24395308" w14:textId="60394842" w:rsidR="00142BAB" w:rsidRPr="003B6145" w:rsidRDefault="00142BAB" w:rsidP="00142BAB">
      <w:pPr>
        <w:pStyle w:val="Heading1"/>
        <w:rPr>
          <w:rFonts w:ascii="Public Sans" w:hAnsi="Public Sans" w:cstheme="minorHAnsi"/>
          <w:sz w:val="24"/>
          <w:szCs w:val="24"/>
        </w:rPr>
      </w:pPr>
      <w:r w:rsidRPr="003B6145">
        <w:rPr>
          <w:rFonts w:ascii="Public Sans" w:hAnsi="Public Sans" w:cstheme="minorHAnsi"/>
          <w:sz w:val="24"/>
          <w:szCs w:val="24"/>
        </w:rPr>
        <w:t>Role dimensions</w:t>
      </w:r>
    </w:p>
    <w:p w14:paraId="46332CC7" w14:textId="77777777" w:rsidR="00142BAB" w:rsidRPr="003B6145" w:rsidRDefault="00142BAB" w:rsidP="008209B6">
      <w:pPr>
        <w:pStyle w:val="Heading2"/>
        <w:rPr>
          <w:rFonts w:ascii="Public Sans" w:hAnsi="Public Sans" w:cstheme="minorHAnsi"/>
          <w:u w:val="single"/>
        </w:rPr>
      </w:pPr>
      <w:r w:rsidRPr="003B6145">
        <w:rPr>
          <w:rFonts w:ascii="Public Sans" w:hAnsi="Public Sans" w:cstheme="minorHAnsi"/>
          <w:u w:val="single"/>
        </w:rPr>
        <w:t>Decision making</w:t>
      </w:r>
    </w:p>
    <w:p w14:paraId="3449A416" w14:textId="3FCD13D0" w:rsidR="006C07EA" w:rsidRPr="003B6145" w:rsidRDefault="006C07EA" w:rsidP="006C07EA">
      <w:pPr>
        <w:rPr>
          <w:rFonts w:ascii="Public Sans" w:hAnsi="Public Sans" w:cstheme="minorHAnsi"/>
        </w:rPr>
      </w:pPr>
      <w:r w:rsidRPr="003B6145">
        <w:rPr>
          <w:rFonts w:ascii="Public Sans" w:hAnsi="Public Sans" w:cstheme="minorHAnsi"/>
          <w:szCs w:val="22"/>
          <w:lang w:eastAsia="en-AU"/>
        </w:rPr>
        <w:t xml:space="preserve">The Aboriginal Cadet makes decisions relating to the day-to-day management of workload. This role has limited autonomy and decisions are based on clearly defined pathways and guidelines. This role refers decisions to the </w:t>
      </w:r>
      <w:r w:rsidR="00BD0B56" w:rsidRPr="003B6145">
        <w:rPr>
          <w:rFonts w:ascii="Public Sans" w:hAnsi="Public Sans" w:cstheme="minorHAnsi"/>
          <w:szCs w:val="22"/>
          <w:lang w:eastAsia="en-AU"/>
        </w:rPr>
        <w:t>Chambers Manager</w:t>
      </w:r>
      <w:r w:rsidR="0058368B" w:rsidRPr="003B6145">
        <w:rPr>
          <w:rFonts w:ascii="Public Sans" w:hAnsi="Public Sans" w:cstheme="minorHAnsi"/>
          <w:szCs w:val="22"/>
          <w:lang w:eastAsia="en-AU"/>
        </w:rPr>
        <w:t>.</w:t>
      </w:r>
    </w:p>
    <w:p w14:paraId="39422236" w14:textId="77777777" w:rsidR="002B6448" w:rsidRPr="003B6145" w:rsidRDefault="002B6448" w:rsidP="008209B6">
      <w:pPr>
        <w:pStyle w:val="Heading2"/>
        <w:rPr>
          <w:rFonts w:ascii="Public Sans" w:hAnsi="Public Sans" w:cstheme="minorHAnsi"/>
          <w:u w:val="single"/>
        </w:rPr>
      </w:pPr>
    </w:p>
    <w:p w14:paraId="0828B903" w14:textId="63226323" w:rsidR="00142BAB" w:rsidRPr="003B6145" w:rsidRDefault="00142BAB" w:rsidP="008209B6">
      <w:pPr>
        <w:pStyle w:val="Heading2"/>
        <w:rPr>
          <w:rFonts w:ascii="Public Sans" w:hAnsi="Public Sans" w:cstheme="minorHAnsi"/>
          <w:u w:val="single"/>
        </w:rPr>
      </w:pPr>
      <w:r w:rsidRPr="003B6145">
        <w:rPr>
          <w:rFonts w:ascii="Public Sans" w:hAnsi="Public Sans" w:cstheme="minorHAnsi"/>
          <w:u w:val="single"/>
        </w:rPr>
        <w:t>Reporting line</w:t>
      </w:r>
    </w:p>
    <w:p w14:paraId="1D4E537A" w14:textId="6EB69E81" w:rsidR="006F390F" w:rsidRPr="003B6145" w:rsidRDefault="00EF4164" w:rsidP="0003748A">
      <w:pPr>
        <w:pStyle w:val="Heading2"/>
        <w:rPr>
          <w:rFonts w:ascii="Public Sans" w:hAnsi="Public Sans" w:cstheme="minorHAnsi"/>
          <w:b w:val="0"/>
          <w:bCs w:val="0"/>
          <w:iCs w:val="0"/>
          <w:color w:val="auto"/>
          <w:sz w:val="22"/>
          <w:szCs w:val="22"/>
        </w:rPr>
      </w:pPr>
      <w:bookmarkStart w:id="6" w:name="ReportingLine"/>
      <w:bookmarkEnd w:id="6"/>
      <w:r w:rsidRPr="003B6145">
        <w:rPr>
          <w:rFonts w:ascii="Public Sans" w:hAnsi="Public Sans" w:cstheme="minorHAnsi"/>
          <w:b w:val="0"/>
          <w:bCs w:val="0"/>
          <w:iCs w:val="0"/>
          <w:color w:val="auto"/>
          <w:sz w:val="22"/>
          <w:szCs w:val="22"/>
        </w:rPr>
        <w:t xml:space="preserve">The role reports to the </w:t>
      </w:r>
      <w:r w:rsidR="00BD0B56" w:rsidRPr="003B6145">
        <w:rPr>
          <w:rFonts w:ascii="Public Sans" w:hAnsi="Public Sans" w:cstheme="minorHAnsi"/>
          <w:b w:val="0"/>
          <w:bCs w:val="0"/>
          <w:iCs w:val="0"/>
          <w:color w:val="auto"/>
          <w:sz w:val="22"/>
          <w:szCs w:val="22"/>
        </w:rPr>
        <w:t>Chambers Manager</w:t>
      </w:r>
    </w:p>
    <w:p w14:paraId="60E52950" w14:textId="77777777" w:rsidR="00C31C1C" w:rsidRPr="003B6145" w:rsidRDefault="00C31C1C" w:rsidP="0003748A">
      <w:pPr>
        <w:pStyle w:val="Heading2"/>
        <w:rPr>
          <w:rFonts w:ascii="Public Sans" w:hAnsi="Public Sans" w:cstheme="minorHAnsi"/>
          <w:u w:val="single"/>
        </w:rPr>
      </w:pPr>
    </w:p>
    <w:p w14:paraId="526ED287" w14:textId="77777777" w:rsidR="0003748A" w:rsidRPr="003B6145" w:rsidRDefault="0003748A" w:rsidP="0003748A">
      <w:pPr>
        <w:pStyle w:val="Heading2"/>
        <w:rPr>
          <w:rFonts w:ascii="Public Sans" w:hAnsi="Public Sans" w:cstheme="minorHAnsi"/>
          <w:u w:val="single"/>
        </w:rPr>
      </w:pPr>
      <w:r w:rsidRPr="003B6145">
        <w:rPr>
          <w:rFonts w:ascii="Public Sans" w:hAnsi="Public Sans" w:cstheme="minorHAnsi"/>
          <w:u w:val="single"/>
        </w:rPr>
        <w:t>Direct reports</w:t>
      </w:r>
    </w:p>
    <w:p w14:paraId="008F778A" w14:textId="77777777" w:rsidR="00513560" w:rsidRPr="003B6145" w:rsidRDefault="00513560" w:rsidP="00513560">
      <w:pPr>
        <w:rPr>
          <w:rFonts w:ascii="Public Sans" w:hAnsi="Public Sans" w:cstheme="minorHAnsi"/>
          <w:szCs w:val="26"/>
        </w:rPr>
      </w:pPr>
      <w:r w:rsidRPr="003B6145">
        <w:rPr>
          <w:rFonts w:ascii="Public Sans" w:hAnsi="Public Sans" w:cstheme="minorHAnsi"/>
        </w:rPr>
        <w:t>Nil</w:t>
      </w:r>
    </w:p>
    <w:p w14:paraId="1AE98B3A" w14:textId="77777777" w:rsidR="006F390F" w:rsidRPr="003B6145" w:rsidRDefault="006F390F" w:rsidP="0003748A">
      <w:pPr>
        <w:pStyle w:val="Heading2"/>
        <w:rPr>
          <w:rFonts w:ascii="Public Sans" w:hAnsi="Public Sans" w:cstheme="minorHAnsi"/>
          <w:b w:val="0"/>
          <w:bCs w:val="0"/>
          <w:iCs w:val="0"/>
          <w:color w:val="auto"/>
          <w:sz w:val="22"/>
          <w:szCs w:val="22"/>
        </w:rPr>
      </w:pPr>
    </w:p>
    <w:p w14:paraId="0C8EFC5A" w14:textId="77777777" w:rsidR="0003748A" w:rsidRPr="003B6145" w:rsidRDefault="0003748A" w:rsidP="0003748A">
      <w:pPr>
        <w:pStyle w:val="Heading2"/>
        <w:rPr>
          <w:rFonts w:ascii="Public Sans" w:hAnsi="Public Sans" w:cstheme="minorHAnsi"/>
          <w:u w:val="single"/>
        </w:rPr>
      </w:pPr>
      <w:r w:rsidRPr="003B6145">
        <w:rPr>
          <w:rFonts w:ascii="Public Sans" w:hAnsi="Public Sans" w:cstheme="minorHAnsi"/>
          <w:u w:val="single"/>
        </w:rPr>
        <w:t>Budget/Expenditure</w:t>
      </w:r>
    </w:p>
    <w:p w14:paraId="6473C439" w14:textId="6EEBB72B" w:rsidR="00513560" w:rsidRPr="003B6145" w:rsidRDefault="00513560" w:rsidP="00513560">
      <w:pPr>
        <w:rPr>
          <w:rFonts w:ascii="Public Sans" w:hAnsi="Public Sans" w:cstheme="minorHAnsi"/>
        </w:rPr>
      </w:pPr>
      <w:bookmarkStart w:id="7" w:name="Budget"/>
      <w:bookmarkEnd w:id="7"/>
      <w:r w:rsidRPr="003B6145">
        <w:rPr>
          <w:rFonts w:ascii="Public Sans" w:hAnsi="Public Sans" w:cstheme="minorHAnsi"/>
        </w:rPr>
        <w:t>Nil</w:t>
      </w:r>
    </w:p>
    <w:p w14:paraId="006DDDD8" w14:textId="77777777" w:rsidR="0003748A" w:rsidRPr="003B6145" w:rsidRDefault="0003748A" w:rsidP="0003748A">
      <w:pPr>
        <w:pStyle w:val="Heading1"/>
        <w:rPr>
          <w:rFonts w:ascii="Public Sans" w:hAnsi="Public Sans" w:cstheme="minorHAnsi"/>
          <w:sz w:val="24"/>
          <w:szCs w:val="24"/>
        </w:rPr>
      </w:pPr>
      <w:r w:rsidRPr="003B6145">
        <w:rPr>
          <w:rFonts w:ascii="Public Sans" w:hAnsi="Public Sans" w:cstheme="minorHAnsi"/>
          <w:sz w:val="24"/>
          <w:szCs w:val="24"/>
        </w:rPr>
        <w:lastRenderedPageBreak/>
        <w:t>Essential requirements</w:t>
      </w:r>
    </w:p>
    <w:p w14:paraId="11E46A16" w14:textId="77777777" w:rsidR="006C07EA" w:rsidRPr="003B6145" w:rsidRDefault="006C07EA" w:rsidP="002B6448">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Currently studying a relevant university degree</w:t>
      </w:r>
    </w:p>
    <w:p w14:paraId="02C68477" w14:textId="77777777" w:rsidR="006C07EA" w:rsidRPr="003B6145" w:rsidRDefault="006C07EA" w:rsidP="002B6448">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This role is open to Australian Aboriginal and Torres Strait Islander applicants only.</w:t>
      </w:r>
    </w:p>
    <w:p w14:paraId="14D46B9B" w14:textId="77777777" w:rsidR="006C07EA" w:rsidRPr="003B6145" w:rsidRDefault="00264A8F" w:rsidP="002B6448">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 xml:space="preserve">The </w:t>
      </w:r>
      <w:r w:rsidR="006C07EA" w:rsidRPr="003B6145">
        <w:rPr>
          <w:rFonts w:ascii="Public Sans" w:hAnsi="Public Sans" w:cstheme="minorHAnsi"/>
          <w:bCs/>
        </w:rPr>
        <w:t xml:space="preserve">Department considers that being an Australian Aboriginal or a Torres Strait Islander is a genuine occupational qualification for this role in accordance with Sections 14 and 21 of the Anti-Discrimination Act 1977 and under Clause 26 of the Government Sector Employment (General) Rules 2014. </w:t>
      </w:r>
    </w:p>
    <w:p w14:paraId="75CDF368" w14:textId="77777777" w:rsidR="00391093" w:rsidRPr="003B6145" w:rsidRDefault="00391093" w:rsidP="003F1151">
      <w:pPr>
        <w:jc w:val="both"/>
        <w:rPr>
          <w:rFonts w:ascii="Public Sans" w:hAnsi="Public Sans" w:cstheme="minorHAnsi"/>
        </w:rPr>
      </w:pPr>
      <w:bookmarkStart w:id="8" w:name="EssentialReqs"/>
      <w:bookmarkEnd w:id="8"/>
    </w:p>
    <w:p w14:paraId="7798092B" w14:textId="6DEB4549" w:rsidR="003F1151" w:rsidRPr="003B6145" w:rsidRDefault="003F1151" w:rsidP="003F1151">
      <w:pPr>
        <w:jc w:val="both"/>
        <w:rPr>
          <w:rFonts w:ascii="Public Sans" w:hAnsi="Public Sans" w:cstheme="minorHAnsi"/>
        </w:rPr>
      </w:pPr>
      <w:r w:rsidRPr="003B6145">
        <w:rPr>
          <w:rFonts w:ascii="Public Sans" w:hAnsi="Public Sans" w:cstheme="minorHAnsi"/>
        </w:rPr>
        <w:t>Appointments are subject to reference checks. Some roles may also require the following checks/ clearances:</w:t>
      </w:r>
    </w:p>
    <w:p w14:paraId="1EA49FE6" w14:textId="77777777" w:rsidR="003F1151" w:rsidRPr="003B6145" w:rsidRDefault="003F1151" w:rsidP="003F1151">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National Criminal History Record Check in accordance with the Disability Inclusion Act 2014</w:t>
      </w:r>
    </w:p>
    <w:p w14:paraId="2C96F5F9" w14:textId="6DC5E641" w:rsidR="003F1151" w:rsidRPr="003B6145" w:rsidRDefault="003F1151" w:rsidP="003F1151">
      <w:pPr>
        <w:numPr>
          <w:ilvl w:val="0"/>
          <w:numId w:val="29"/>
        </w:numPr>
        <w:spacing w:before="120" w:line="240" w:lineRule="auto"/>
        <w:jc w:val="both"/>
        <w:rPr>
          <w:rFonts w:ascii="Public Sans" w:hAnsi="Public Sans" w:cstheme="minorHAnsi"/>
          <w:bCs/>
        </w:rPr>
      </w:pPr>
      <w:r w:rsidRPr="003B6145">
        <w:rPr>
          <w:rFonts w:ascii="Public Sans" w:hAnsi="Public Sans" w:cstheme="minorHAnsi"/>
          <w:bCs/>
        </w:rPr>
        <w:t>Working with Children Check clearance in accordance with the Child Protection (Working with Children) Act 2012</w:t>
      </w:r>
      <w:r w:rsidR="00BD0B56" w:rsidRPr="003B6145">
        <w:rPr>
          <w:rFonts w:ascii="Public Sans" w:hAnsi="Public Sans" w:cstheme="minorHAnsi"/>
          <w:bCs/>
        </w:rPr>
        <w:t xml:space="preserve"> </w:t>
      </w:r>
    </w:p>
    <w:p w14:paraId="36672CDF" w14:textId="77777777" w:rsidR="004E4265" w:rsidRPr="003B6145" w:rsidRDefault="004E4265">
      <w:pPr>
        <w:spacing w:after="0" w:line="240" w:lineRule="auto"/>
        <w:rPr>
          <w:rFonts w:ascii="Public Sans" w:hAnsi="Public Sans" w:cstheme="minorHAnsi"/>
          <w:sz w:val="24"/>
          <w:szCs w:val="24"/>
        </w:rPr>
      </w:pPr>
    </w:p>
    <w:p w14:paraId="2F313191" w14:textId="77777777" w:rsidR="001D133A" w:rsidRPr="003B6145" w:rsidRDefault="001D133A" w:rsidP="001D133A">
      <w:pPr>
        <w:pStyle w:val="Heading1"/>
        <w:rPr>
          <w:rFonts w:ascii="Public Sans" w:hAnsi="Public Sans" w:cstheme="minorHAnsi"/>
          <w:sz w:val="24"/>
          <w:szCs w:val="24"/>
        </w:rPr>
      </w:pPr>
      <w:r w:rsidRPr="003B6145">
        <w:rPr>
          <w:rFonts w:ascii="Public Sans" w:hAnsi="Public Sans" w:cstheme="minorHAnsi"/>
          <w:sz w:val="24"/>
          <w:szCs w:val="24"/>
        </w:rPr>
        <w:t>Capabilities for the role</w:t>
      </w:r>
    </w:p>
    <w:p w14:paraId="0D475741" w14:textId="77777777" w:rsidR="00197F8F" w:rsidRPr="003B6145" w:rsidRDefault="00513560" w:rsidP="00197F8F">
      <w:pPr>
        <w:rPr>
          <w:rFonts w:ascii="Public Sans" w:hAnsi="Public Sans" w:cstheme="minorHAnsi"/>
        </w:rPr>
      </w:pPr>
      <w:r w:rsidRPr="003B6145">
        <w:rPr>
          <w:rFonts w:ascii="Public Sans" w:hAnsi="Public Sans" w:cstheme="minorHAnsi"/>
        </w:rPr>
        <w:t>T</w:t>
      </w:r>
      <w:r w:rsidR="00197F8F" w:rsidRPr="003B6145">
        <w:rPr>
          <w:rFonts w:ascii="Public Sans" w:hAnsi="Public Sans" w:cstheme="minorHAnsi"/>
        </w:rPr>
        <w:t xml:space="preserve">he </w:t>
      </w:r>
      <w:hyperlink r:id="rId8" w:history="1">
        <w:r w:rsidR="00197F8F" w:rsidRPr="003B6145">
          <w:rPr>
            <w:rStyle w:val="Hyperlink"/>
            <w:rFonts w:ascii="Public Sans" w:hAnsi="Public Sans" w:cstheme="minorHAnsi"/>
          </w:rPr>
          <w:t>NSW public sector capability framework</w:t>
        </w:r>
      </w:hyperlink>
      <w:r w:rsidR="00197F8F" w:rsidRPr="003B6145">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04EB0859" w14:textId="77777777" w:rsidR="00197F8F" w:rsidRPr="003B6145" w:rsidRDefault="00197F8F" w:rsidP="00197F8F">
      <w:pPr>
        <w:rPr>
          <w:rFonts w:ascii="Public Sans" w:hAnsi="Public Sans" w:cstheme="minorHAnsi"/>
        </w:rPr>
      </w:pPr>
      <w:r w:rsidRPr="003B6145">
        <w:rPr>
          <w:rFonts w:ascii="Public Sans" w:hAnsi="Public Sans" w:cstheme="minorHAnsi"/>
        </w:rPr>
        <w:t xml:space="preserve">The capabilities are separated into </w:t>
      </w:r>
      <w:r w:rsidRPr="003B6145">
        <w:rPr>
          <w:rFonts w:ascii="Public Sans" w:hAnsi="Public Sans" w:cstheme="minorHAnsi"/>
          <w:b/>
        </w:rPr>
        <w:t>focus capabilities</w:t>
      </w:r>
      <w:r w:rsidRPr="003B6145">
        <w:rPr>
          <w:rFonts w:ascii="Public Sans" w:hAnsi="Public Sans" w:cstheme="minorHAnsi"/>
        </w:rPr>
        <w:t xml:space="preserve"> and </w:t>
      </w:r>
      <w:r w:rsidRPr="003B6145">
        <w:rPr>
          <w:rFonts w:ascii="Public Sans" w:hAnsi="Public Sans" w:cstheme="minorHAnsi"/>
          <w:b/>
        </w:rPr>
        <w:t>complementary capabilities</w:t>
      </w:r>
      <w:r w:rsidRPr="003B6145">
        <w:rPr>
          <w:rFonts w:ascii="Public Sans" w:hAnsi="Public Sans" w:cstheme="minorHAnsi"/>
        </w:rPr>
        <w:t xml:space="preserve">. </w:t>
      </w:r>
    </w:p>
    <w:p w14:paraId="47ABE67E" w14:textId="77777777" w:rsidR="00197F8F" w:rsidRPr="003B6145" w:rsidRDefault="00197F8F" w:rsidP="007129B5">
      <w:pPr>
        <w:pStyle w:val="Heading1"/>
        <w:spacing w:after="0" w:line="240" w:lineRule="auto"/>
        <w:rPr>
          <w:rFonts w:ascii="Public Sans" w:hAnsi="Public Sans" w:cstheme="minorHAnsi"/>
        </w:rPr>
      </w:pPr>
    </w:p>
    <w:p w14:paraId="28B65767" w14:textId="77777777" w:rsidR="00197F8F" w:rsidRPr="003B6145" w:rsidRDefault="00197F8F" w:rsidP="007129B5">
      <w:pPr>
        <w:pStyle w:val="Heading2"/>
        <w:spacing w:after="0" w:line="240" w:lineRule="auto"/>
        <w:rPr>
          <w:rFonts w:ascii="Public Sans" w:hAnsi="Public Sans" w:cstheme="minorHAnsi"/>
        </w:rPr>
      </w:pPr>
      <w:r w:rsidRPr="003B6145">
        <w:rPr>
          <w:rFonts w:ascii="Public Sans" w:hAnsi="Public Sans" w:cstheme="minorHAnsi"/>
        </w:rPr>
        <w:t>Focus capabilities</w:t>
      </w:r>
    </w:p>
    <w:p w14:paraId="7643C5E8" w14:textId="77777777" w:rsidR="00197F8F" w:rsidRPr="003B6145" w:rsidRDefault="00197F8F" w:rsidP="00197F8F">
      <w:pPr>
        <w:pStyle w:val="PlainText"/>
        <w:spacing w:before="62" w:line="276" w:lineRule="auto"/>
        <w:rPr>
          <w:rFonts w:ascii="Public Sans" w:eastAsiaTheme="minorEastAsia" w:hAnsi="Public Sans" w:cstheme="minorHAnsi"/>
          <w:szCs w:val="22"/>
          <w:lang w:val="en-US"/>
        </w:rPr>
      </w:pPr>
      <w:r w:rsidRPr="003B6145">
        <w:rPr>
          <w:rFonts w:ascii="Public Sans" w:eastAsiaTheme="minorEastAsia" w:hAnsi="Public Sans" w:cstheme="minorHAnsi"/>
          <w:i/>
          <w:szCs w:val="22"/>
          <w:lang w:val="en-US"/>
        </w:rPr>
        <w:t>Focus capabilities</w:t>
      </w:r>
      <w:r w:rsidRPr="003B6145">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210C5E07" w14:textId="77777777" w:rsidR="00FE274C" w:rsidRPr="003B6145" w:rsidRDefault="00197F8F" w:rsidP="00513560">
      <w:pPr>
        <w:pStyle w:val="PlainText"/>
        <w:spacing w:before="62" w:line="276" w:lineRule="auto"/>
        <w:rPr>
          <w:rFonts w:ascii="Public Sans" w:eastAsiaTheme="minorEastAsia" w:hAnsi="Public Sans" w:cstheme="minorHAnsi"/>
          <w:szCs w:val="22"/>
          <w:lang w:val="en-US"/>
        </w:rPr>
      </w:pPr>
      <w:r w:rsidRPr="003B6145">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3B6145">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1"/>
        <w:gridCol w:w="141"/>
        <w:gridCol w:w="4399"/>
        <w:gridCol w:w="133"/>
        <w:gridCol w:w="1568"/>
        <w:gridCol w:w="25"/>
      </w:tblGrid>
      <w:tr w:rsidR="00513560" w:rsidRPr="003B6145" w14:paraId="32823EA4" w14:textId="77777777" w:rsidTr="00E3172B">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727FF90C" w14:textId="77777777" w:rsidR="00513560" w:rsidRPr="003B6145" w:rsidRDefault="00513560" w:rsidP="000A561C">
            <w:pPr>
              <w:pStyle w:val="TableTextWhite0"/>
              <w:keepNext/>
              <w:jc w:val="both"/>
              <w:rPr>
                <w:rFonts w:ascii="Public Sans" w:hAnsi="Public Sans"/>
                <w:szCs w:val="22"/>
              </w:rPr>
            </w:pPr>
            <w:r w:rsidRPr="003B6145">
              <w:rPr>
                <w:rFonts w:ascii="Public Sans" w:hAnsi="Public Sans"/>
                <w:szCs w:val="22"/>
              </w:rPr>
              <w:t>FOCUS CAPABILITIES</w:t>
            </w:r>
          </w:p>
        </w:tc>
      </w:tr>
      <w:tr w:rsidR="00513560" w:rsidRPr="003B6145" w14:paraId="7F772948" w14:textId="77777777" w:rsidTr="00E3172B">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9A9E807" w14:textId="77777777" w:rsidR="00513560" w:rsidRPr="003B6145" w:rsidRDefault="00513560" w:rsidP="000A561C">
            <w:pPr>
              <w:pStyle w:val="TableText"/>
              <w:keepNext/>
              <w:rPr>
                <w:rFonts w:ascii="Public Sans" w:hAnsi="Public Sans"/>
                <w:b/>
                <w:sz w:val="22"/>
                <w:szCs w:val="22"/>
              </w:rPr>
            </w:pPr>
            <w:r w:rsidRPr="003B6145">
              <w:rPr>
                <w:rFonts w:ascii="Public Sans" w:hAnsi="Public Sans"/>
                <w:b/>
                <w:sz w:val="22"/>
                <w:szCs w:val="22"/>
              </w:rPr>
              <w:t>Capability group/sets</w:t>
            </w:r>
          </w:p>
        </w:tc>
        <w:tc>
          <w:tcPr>
            <w:tcW w:w="2974" w:type="dxa"/>
            <w:gridSpan w:val="2"/>
            <w:tcBorders>
              <w:bottom w:val="single" w:sz="12" w:space="0" w:color="auto"/>
            </w:tcBorders>
            <w:shd w:val="clear" w:color="auto" w:fill="BCBEC0"/>
            <w:hideMark/>
          </w:tcPr>
          <w:p w14:paraId="16373534" w14:textId="77777777" w:rsidR="00513560" w:rsidRPr="003B6145" w:rsidRDefault="00513560" w:rsidP="000A561C">
            <w:pPr>
              <w:pStyle w:val="TableText"/>
              <w:keepNext/>
              <w:rPr>
                <w:rFonts w:ascii="Public Sans" w:hAnsi="Public Sans"/>
                <w:b/>
                <w:sz w:val="22"/>
                <w:szCs w:val="22"/>
              </w:rPr>
            </w:pPr>
            <w:r w:rsidRPr="003B6145">
              <w:rPr>
                <w:rFonts w:ascii="Public Sans" w:hAnsi="Public Sans"/>
                <w:b/>
                <w:sz w:val="22"/>
                <w:szCs w:val="22"/>
              </w:rPr>
              <w:t>Capability name</w:t>
            </w:r>
          </w:p>
        </w:tc>
        <w:tc>
          <w:tcPr>
            <w:tcW w:w="141" w:type="dxa"/>
            <w:tcBorders>
              <w:bottom w:val="single" w:sz="12" w:space="0" w:color="auto"/>
            </w:tcBorders>
            <w:shd w:val="clear" w:color="auto" w:fill="BCBEC0"/>
          </w:tcPr>
          <w:p w14:paraId="5F00CB81" w14:textId="77777777" w:rsidR="00513560" w:rsidRPr="003B6145" w:rsidRDefault="00513560" w:rsidP="000A561C">
            <w:pPr>
              <w:pStyle w:val="TableText"/>
              <w:keepNext/>
              <w:rPr>
                <w:rFonts w:ascii="Public Sans" w:hAnsi="Public Sans"/>
                <w:b/>
                <w:sz w:val="22"/>
                <w:szCs w:val="22"/>
              </w:rPr>
            </w:pPr>
          </w:p>
        </w:tc>
        <w:tc>
          <w:tcPr>
            <w:tcW w:w="4533" w:type="dxa"/>
            <w:gridSpan w:val="2"/>
            <w:tcBorders>
              <w:bottom w:val="single" w:sz="12" w:space="0" w:color="auto"/>
            </w:tcBorders>
            <w:shd w:val="clear" w:color="auto" w:fill="BCBEC0"/>
            <w:hideMark/>
          </w:tcPr>
          <w:p w14:paraId="3C8BF5DF" w14:textId="77777777" w:rsidR="00513560" w:rsidRPr="003B6145" w:rsidRDefault="00513560" w:rsidP="000A561C">
            <w:pPr>
              <w:pStyle w:val="TableText"/>
              <w:keepNext/>
              <w:rPr>
                <w:rFonts w:ascii="Public Sans" w:hAnsi="Public Sans"/>
                <w:b/>
                <w:sz w:val="22"/>
                <w:szCs w:val="22"/>
              </w:rPr>
            </w:pPr>
            <w:r w:rsidRPr="003B6145">
              <w:rPr>
                <w:rFonts w:ascii="Public Sans" w:hAnsi="Public Sans"/>
                <w:b/>
                <w:sz w:val="22"/>
                <w:szCs w:val="22"/>
              </w:rPr>
              <w:t>Behavioural indicators</w:t>
            </w:r>
          </w:p>
        </w:tc>
        <w:tc>
          <w:tcPr>
            <w:tcW w:w="1591" w:type="dxa"/>
            <w:gridSpan w:val="2"/>
            <w:tcBorders>
              <w:bottom w:val="single" w:sz="12" w:space="0" w:color="auto"/>
            </w:tcBorders>
            <w:shd w:val="clear" w:color="auto" w:fill="BCBEC0"/>
            <w:hideMark/>
          </w:tcPr>
          <w:p w14:paraId="606435F7" w14:textId="77777777" w:rsidR="00513560" w:rsidRPr="003B6145" w:rsidRDefault="00513560" w:rsidP="000A561C">
            <w:pPr>
              <w:pStyle w:val="TableText"/>
              <w:keepNext/>
              <w:jc w:val="both"/>
              <w:rPr>
                <w:rFonts w:ascii="Public Sans" w:hAnsi="Public Sans"/>
                <w:b/>
                <w:sz w:val="22"/>
                <w:szCs w:val="22"/>
              </w:rPr>
            </w:pPr>
            <w:r w:rsidRPr="003B6145">
              <w:rPr>
                <w:rFonts w:ascii="Public Sans" w:hAnsi="Public Sans"/>
                <w:b/>
                <w:sz w:val="22"/>
                <w:szCs w:val="22"/>
              </w:rPr>
              <w:t>Level</w:t>
            </w:r>
          </w:p>
        </w:tc>
      </w:tr>
      <w:tr w:rsidR="006C07EA" w:rsidRPr="003B6145" w14:paraId="380BD6F3" w14:textId="77777777" w:rsidTr="00E3172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1977A638" w14:textId="77777777" w:rsidR="006C07EA" w:rsidRPr="003B6145" w:rsidRDefault="006C07EA" w:rsidP="006C07EA">
            <w:pPr>
              <w:keepNext/>
              <w:spacing w:after="0" w:line="240" w:lineRule="auto"/>
              <w:rPr>
                <w:rFonts w:ascii="Public Sans" w:hAnsi="Public Sans" w:cs="Arial"/>
                <w:noProof/>
                <w:szCs w:val="22"/>
                <w:lang w:eastAsia="en-AU"/>
              </w:rPr>
            </w:pPr>
            <w:r w:rsidRPr="003B6145">
              <w:rPr>
                <w:rFonts w:ascii="Public Sans" w:hAnsi="Public Sans" w:cs="Arial"/>
                <w:noProof/>
                <w:szCs w:val="22"/>
                <w:lang w:eastAsia="en-AU"/>
              </w:rPr>
              <w:drawing>
                <wp:inline distT="0" distB="0" distL="0" distR="0" wp14:anchorId="643ABECE" wp14:editId="589087DA">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1E307DF3" w14:textId="77777777" w:rsidR="006C07EA" w:rsidRPr="003B6145" w:rsidRDefault="006C07EA" w:rsidP="006C07EA">
            <w:pPr>
              <w:pStyle w:val="TableText"/>
              <w:keepNext/>
              <w:spacing w:before="0" w:after="0" w:line="240" w:lineRule="auto"/>
              <w:rPr>
                <w:rFonts w:ascii="Public Sans" w:hAnsi="Public Sans" w:cs="Arial"/>
                <w:b/>
                <w:sz w:val="22"/>
                <w:szCs w:val="22"/>
              </w:rPr>
            </w:pPr>
            <w:r w:rsidRPr="003B6145">
              <w:rPr>
                <w:rFonts w:ascii="Public Sans" w:hAnsi="Public Sans" w:cs="Arial"/>
                <w:b/>
                <w:sz w:val="22"/>
                <w:szCs w:val="22"/>
              </w:rPr>
              <w:t>Manage Self</w:t>
            </w:r>
          </w:p>
          <w:p w14:paraId="455C9151" w14:textId="77777777" w:rsidR="006C07EA" w:rsidRPr="003B6145" w:rsidRDefault="006C07EA" w:rsidP="006C07EA">
            <w:pPr>
              <w:pStyle w:val="TableText"/>
              <w:keepNext/>
              <w:spacing w:before="0" w:after="0" w:line="240" w:lineRule="auto"/>
              <w:rPr>
                <w:rFonts w:ascii="Public Sans" w:hAnsi="Public Sans" w:cs="Arial"/>
                <w:sz w:val="22"/>
                <w:szCs w:val="22"/>
              </w:rPr>
            </w:pPr>
            <w:r w:rsidRPr="003B6145">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0B3FB98E" w14:textId="77777777" w:rsidR="006C07EA" w:rsidRPr="003B6145" w:rsidRDefault="006C07EA" w:rsidP="006C07EA">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Be willing to develop and apply new skills</w:t>
            </w:r>
          </w:p>
          <w:p w14:paraId="26BE29FF" w14:textId="77777777" w:rsidR="006C07EA" w:rsidRPr="003B6145" w:rsidRDefault="006C07EA" w:rsidP="006C07EA">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Show commitment to completing assigned work activities</w:t>
            </w:r>
          </w:p>
          <w:p w14:paraId="685DD1F5" w14:textId="77777777" w:rsidR="006C07EA" w:rsidRPr="003B6145" w:rsidRDefault="006C07EA" w:rsidP="006C07EA">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Look for opportunities to learn and develop</w:t>
            </w:r>
          </w:p>
          <w:p w14:paraId="724C984A" w14:textId="77777777" w:rsidR="006C07EA" w:rsidRPr="003B6145" w:rsidRDefault="006C07EA" w:rsidP="006C07EA">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7F7B4B7C" w14:textId="77777777" w:rsidR="006C07EA" w:rsidRPr="003B6145" w:rsidRDefault="006C07EA" w:rsidP="006C07EA">
            <w:pPr>
              <w:pStyle w:val="TableText"/>
              <w:keepNext/>
              <w:spacing w:before="0" w:after="0" w:line="240" w:lineRule="auto"/>
              <w:rPr>
                <w:rFonts w:ascii="Public Sans" w:hAnsi="Public Sans" w:cs="Arial"/>
                <w:sz w:val="22"/>
                <w:szCs w:val="22"/>
              </w:rPr>
            </w:pPr>
            <w:r w:rsidRPr="003B6145">
              <w:rPr>
                <w:rFonts w:ascii="Public Sans" w:hAnsi="Public Sans" w:cs="Arial"/>
                <w:sz w:val="22"/>
                <w:szCs w:val="22"/>
              </w:rPr>
              <w:t xml:space="preserve">Foundational </w:t>
            </w:r>
          </w:p>
        </w:tc>
      </w:tr>
      <w:tr w:rsidR="00E3172B" w:rsidRPr="003B6145" w14:paraId="490EA5F7" w14:textId="77777777" w:rsidTr="00E3172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3941E857" w14:textId="77777777" w:rsidR="00E3172B" w:rsidRPr="003B6145" w:rsidRDefault="00E3172B" w:rsidP="003C1531">
            <w:pPr>
              <w:keepNext/>
              <w:spacing w:after="0" w:line="240" w:lineRule="auto"/>
              <w:rPr>
                <w:rFonts w:ascii="Public Sans" w:hAnsi="Public Sans" w:cs="Arial"/>
                <w:noProof/>
                <w:szCs w:val="22"/>
                <w:lang w:eastAsia="en-AU"/>
              </w:rPr>
            </w:pPr>
            <w:r w:rsidRPr="003B6145">
              <w:rPr>
                <w:rFonts w:ascii="Public Sans" w:hAnsi="Public Sans" w:cs="Arial"/>
                <w:noProof/>
                <w:szCs w:val="22"/>
                <w:lang w:eastAsia="en-AU"/>
              </w:rPr>
              <w:lastRenderedPageBreak/>
              <w:drawing>
                <wp:inline distT="0" distB="0" distL="0" distR="0" wp14:anchorId="4E7DADD0" wp14:editId="4681F375">
                  <wp:extent cx="855980" cy="855980"/>
                  <wp:effectExtent l="0" t="0" r="1270" b="1270"/>
                  <wp:docPr id="3" name="Picture 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307B370F" w14:textId="77777777" w:rsidR="00E3172B" w:rsidRPr="003B6145" w:rsidRDefault="00E3172B" w:rsidP="003C1531">
            <w:pPr>
              <w:pStyle w:val="TableText"/>
              <w:keepNext/>
              <w:spacing w:before="0" w:after="0" w:line="240" w:lineRule="auto"/>
              <w:rPr>
                <w:rFonts w:ascii="Public Sans" w:hAnsi="Public Sans" w:cs="Arial"/>
                <w:b/>
                <w:sz w:val="22"/>
                <w:szCs w:val="22"/>
              </w:rPr>
            </w:pPr>
            <w:r w:rsidRPr="003B6145">
              <w:rPr>
                <w:rFonts w:ascii="Public Sans" w:hAnsi="Public Sans" w:cs="Arial"/>
                <w:b/>
                <w:sz w:val="22"/>
                <w:szCs w:val="22"/>
              </w:rPr>
              <w:t>Communicate Effectively</w:t>
            </w:r>
          </w:p>
          <w:p w14:paraId="01FC120B" w14:textId="77777777" w:rsidR="00E3172B" w:rsidRPr="003B6145" w:rsidRDefault="00E3172B" w:rsidP="003C1531">
            <w:pPr>
              <w:pStyle w:val="TableText"/>
              <w:keepNext/>
              <w:spacing w:before="0" w:after="0" w:line="240" w:lineRule="auto"/>
              <w:rPr>
                <w:rFonts w:ascii="Public Sans" w:hAnsi="Public Sans" w:cs="Arial"/>
                <w:sz w:val="22"/>
                <w:szCs w:val="22"/>
              </w:rPr>
            </w:pPr>
            <w:r w:rsidRPr="003B6145">
              <w:rPr>
                <w:rFonts w:ascii="Public Sans" w:hAnsi="Public Sans" w:cs="Arial"/>
                <w:sz w:val="22"/>
                <w:szCs w:val="22"/>
              </w:rPr>
              <w:t>Communicate clearly, actively listen to others, and respond with understanding and respect</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3E4CF06F"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Focus on key points and speak in plain English</w:t>
            </w:r>
          </w:p>
          <w:p w14:paraId="28B0B442"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Clearly explain and present ideas and arguments</w:t>
            </w:r>
          </w:p>
          <w:p w14:paraId="1E0021F8"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Listen to others to gain an understanding and ask appropriate, respectful questions</w:t>
            </w:r>
          </w:p>
          <w:p w14:paraId="0623E058"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Promote the use of inclusive language and assist others to adjust where necessary</w:t>
            </w:r>
          </w:p>
          <w:p w14:paraId="29623AC1"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Monitor own and others’ non-verbal cues and adapt where necessary</w:t>
            </w:r>
          </w:p>
          <w:p w14:paraId="3874CD17"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Write and prepare material that is well structured and easy to follow</w:t>
            </w:r>
          </w:p>
          <w:p w14:paraId="73ECB010"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Communicate routine technical information clearly</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5A2B454E" w14:textId="77777777" w:rsidR="00E3172B" w:rsidRPr="003B6145" w:rsidRDefault="00E3172B" w:rsidP="003C1531">
            <w:pPr>
              <w:pStyle w:val="TableText"/>
              <w:keepNext/>
              <w:spacing w:before="0" w:after="0" w:line="240" w:lineRule="auto"/>
              <w:rPr>
                <w:rFonts w:ascii="Public Sans" w:hAnsi="Public Sans" w:cs="Arial"/>
                <w:sz w:val="22"/>
                <w:szCs w:val="22"/>
              </w:rPr>
            </w:pPr>
            <w:r w:rsidRPr="003B6145">
              <w:rPr>
                <w:rFonts w:ascii="Public Sans" w:hAnsi="Public Sans" w:cs="Arial"/>
                <w:sz w:val="22"/>
                <w:szCs w:val="22"/>
              </w:rPr>
              <w:t>Intermediate</w:t>
            </w:r>
          </w:p>
        </w:tc>
      </w:tr>
      <w:tr w:rsidR="00E3172B" w:rsidRPr="003B6145" w14:paraId="0B86B82E" w14:textId="77777777" w:rsidTr="00E3172B">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hideMark/>
          </w:tcPr>
          <w:p w14:paraId="5201CC65" w14:textId="77777777" w:rsidR="00E3172B" w:rsidRPr="003B6145" w:rsidRDefault="00E3172B" w:rsidP="003C1531">
            <w:pPr>
              <w:keepNext/>
              <w:spacing w:after="0" w:line="240" w:lineRule="auto"/>
              <w:rPr>
                <w:rFonts w:ascii="Public Sans" w:hAnsi="Public Sans" w:cs="Arial"/>
                <w:noProof/>
                <w:szCs w:val="22"/>
                <w:lang w:eastAsia="en-AU"/>
              </w:rPr>
            </w:pPr>
            <w:r w:rsidRPr="003B6145">
              <w:rPr>
                <w:rFonts w:ascii="Public Sans" w:hAnsi="Public Sans" w:cs="Arial"/>
                <w:noProof/>
                <w:szCs w:val="22"/>
                <w:lang w:eastAsia="en-AU"/>
              </w:rPr>
              <w:drawing>
                <wp:inline distT="0" distB="0" distL="0" distR="0" wp14:anchorId="0265A2C1" wp14:editId="10217206">
                  <wp:extent cx="855980" cy="855980"/>
                  <wp:effectExtent l="0" t="0" r="1270" b="1270"/>
                  <wp:docPr id="4" name="Picture 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hideMark/>
          </w:tcPr>
          <w:p w14:paraId="2A0B2C77" w14:textId="77777777" w:rsidR="00E3172B" w:rsidRPr="003B6145" w:rsidRDefault="00E3172B" w:rsidP="003C1531">
            <w:pPr>
              <w:pStyle w:val="TableText"/>
              <w:keepNext/>
              <w:spacing w:before="0" w:after="0" w:line="240" w:lineRule="auto"/>
              <w:rPr>
                <w:rFonts w:ascii="Public Sans" w:hAnsi="Public Sans" w:cs="Arial"/>
                <w:b/>
                <w:sz w:val="22"/>
                <w:szCs w:val="22"/>
              </w:rPr>
            </w:pPr>
            <w:r w:rsidRPr="003B6145">
              <w:rPr>
                <w:rFonts w:ascii="Public Sans" w:hAnsi="Public Sans" w:cs="Arial"/>
                <w:b/>
                <w:sz w:val="22"/>
                <w:szCs w:val="22"/>
              </w:rPr>
              <w:t>Think and Solve Problems</w:t>
            </w:r>
          </w:p>
          <w:p w14:paraId="09B588AE" w14:textId="77777777" w:rsidR="00E3172B" w:rsidRPr="003B6145" w:rsidRDefault="00E3172B" w:rsidP="003C1531">
            <w:pPr>
              <w:pStyle w:val="TableText"/>
              <w:keepNext/>
              <w:spacing w:before="0" w:after="0" w:line="240" w:lineRule="auto"/>
              <w:rPr>
                <w:rFonts w:ascii="Public Sans" w:hAnsi="Public Sans" w:cs="Arial"/>
                <w:sz w:val="22"/>
                <w:szCs w:val="22"/>
              </w:rPr>
            </w:pPr>
            <w:r w:rsidRPr="003B6145">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hideMark/>
          </w:tcPr>
          <w:p w14:paraId="14493E93"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Identify the facts and type of data needed to understand  a  problem or explore an opportunity</w:t>
            </w:r>
          </w:p>
          <w:p w14:paraId="58F24C31"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Research and analyse information to make recommendations based on relevant evidence</w:t>
            </w:r>
          </w:p>
          <w:p w14:paraId="6261D5E1"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Identify issues that may hinder the completion of tasks and find appropriate solutions</w:t>
            </w:r>
          </w:p>
          <w:p w14:paraId="5E571006"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Be willing to seek input from others and share own ideas to achieve best outcomes</w:t>
            </w:r>
          </w:p>
          <w:p w14:paraId="4D0E969D"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Generate ideas and identify ways to improve systems and processes to meet user needs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43B4D61C" w14:textId="77777777" w:rsidR="00E3172B" w:rsidRPr="003B6145" w:rsidRDefault="00E3172B" w:rsidP="003C1531">
            <w:pPr>
              <w:pStyle w:val="TableText"/>
              <w:keepNext/>
              <w:spacing w:before="0" w:after="0" w:line="240" w:lineRule="auto"/>
              <w:rPr>
                <w:rFonts w:ascii="Public Sans" w:hAnsi="Public Sans" w:cs="Arial"/>
                <w:sz w:val="22"/>
                <w:szCs w:val="22"/>
              </w:rPr>
            </w:pPr>
            <w:r w:rsidRPr="003B6145">
              <w:rPr>
                <w:rFonts w:ascii="Public Sans" w:hAnsi="Public Sans" w:cs="Arial"/>
                <w:sz w:val="22"/>
                <w:szCs w:val="22"/>
              </w:rPr>
              <w:t>Intermediate</w:t>
            </w:r>
          </w:p>
        </w:tc>
      </w:tr>
      <w:tr w:rsidR="00E3172B" w:rsidRPr="003B6145" w14:paraId="628A7E5C" w14:textId="77777777" w:rsidTr="00E3172B">
        <w:tblPrEx>
          <w:shd w:val="clear" w:color="auto" w:fill="FFFFFF" w:themeFill="background1"/>
        </w:tblPrEx>
        <w:trPr>
          <w:gridAfter w:val="1"/>
          <w:wAfter w:w="23" w:type="dxa"/>
        </w:trPr>
        <w:tc>
          <w:tcPr>
            <w:tcW w:w="1475" w:type="dxa"/>
            <w:tcBorders>
              <w:top w:val="single" w:sz="8" w:space="0" w:color="BCBEC0"/>
              <w:left w:val="nil"/>
              <w:bottom w:val="single" w:sz="8" w:space="0" w:color="BCBEC0"/>
              <w:right w:val="nil"/>
            </w:tcBorders>
            <w:shd w:val="clear" w:color="auto" w:fill="FFFFFF" w:themeFill="background1"/>
            <w:hideMark/>
          </w:tcPr>
          <w:p w14:paraId="4A54858A" w14:textId="77777777" w:rsidR="00E3172B" w:rsidRPr="003B6145" w:rsidRDefault="00E3172B" w:rsidP="003C1531">
            <w:pPr>
              <w:keepNext/>
              <w:spacing w:after="0" w:line="240" w:lineRule="auto"/>
              <w:rPr>
                <w:rFonts w:ascii="Public Sans" w:hAnsi="Public Sans" w:cs="Arial"/>
                <w:noProof/>
                <w:szCs w:val="22"/>
                <w:lang w:eastAsia="en-AU"/>
              </w:rPr>
            </w:pPr>
            <w:r w:rsidRPr="003B6145">
              <w:rPr>
                <w:rFonts w:ascii="Public Sans" w:hAnsi="Public Sans"/>
                <w:noProof/>
                <w:szCs w:val="22"/>
                <w:lang w:eastAsia="en-AU"/>
              </w:rPr>
              <w:drawing>
                <wp:inline distT="0" distB="0" distL="0" distR="0" wp14:anchorId="6E201497" wp14:editId="3A93F0FA">
                  <wp:extent cx="848360" cy="848360"/>
                  <wp:effectExtent l="0" t="0" r="8890" b="8890"/>
                  <wp:docPr id="5" name="Picture 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3" w:type="dxa"/>
            <w:tcBorders>
              <w:top w:val="single" w:sz="8" w:space="0" w:color="BCBEC0"/>
              <w:left w:val="nil"/>
              <w:bottom w:val="single" w:sz="8" w:space="0" w:color="BCBEC0"/>
              <w:right w:val="nil"/>
            </w:tcBorders>
            <w:shd w:val="clear" w:color="auto" w:fill="FFFFFF" w:themeFill="background1"/>
            <w:hideMark/>
          </w:tcPr>
          <w:p w14:paraId="2793EE41" w14:textId="77777777" w:rsidR="00E3172B" w:rsidRPr="003B6145" w:rsidRDefault="00E3172B" w:rsidP="003C1531">
            <w:pPr>
              <w:pStyle w:val="TableText"/>
              <w:keepNext/>
              <w:spacing w:before="0" w:after="0" w:line="240" w:lineRule="auto"/>
              <w:rPr>
                <w:rFonts w:ascii="Public Sans" w:hAnsi="Public Sans" w:cs="Arial"/>
                <w:b/>
                <w:sz w:val="22"/>
                <w:szCs w:val="22"/>
              </w:rPr>
            </w:pPr>
            <w:r w:rsidRPr="003B6145">
              <w:rPr>
                <w:rFonts w:ascii="Public Sans" w:hAnsi="Public Sans" w:cs="Arial"/>
                <w:b/>
                <w:sz w:val="22"/>
                <w:szCs w:val="22"/>
              </w:rPr>
              <w:t>Project Management</w:t>
            </w:r>
          </w:p>
          <w:p w14:paraId="7127F566" w14:textId="77777777" w:rsidR="00E3172B" w:rsidRPr="003B6145" w:rsidRDefault="00E3172B" w:rsidP="003C1531">
            <w:pPr>
              <w:pStyle w:val="TableText"/>
              <w:keepNext/>
              <w:spacing w:before="0" w:after="0" w:line="240" w:lineRule="auto"/>
              <w:rPr>
                <w:rFonts w:ascii="Public Sans" w:hAnsi="Public Sans" w:cs="Arial"/>
                <w:b/>
                <w:sz w:val="22"/>
                <w:szCs w:val="22"/>
              </w:rPr>
            </w:pPr>
            <w:r w:rsidRPr="003B6145">
              <w:rPr>
                <w:rFonts w:ascii="Public Sans" w:hAnsi="Public Sans" w:cs="Arial"/>
                <w:sz w:val="22"/>
                <w:szCs w:val="22"/>
              </w:rPr>
              <w:t>Understand and apply effective planning, coordination and control methods</w:t>
            </w:r>
          </w:p>
        </w:tc>
        <w:tc>
          <w:tcPr>
            <w:tcW w:w="4612" w:type="dxa"/>
            <w:gridSpan w:val="3"/>
            <w:tcBorders>
              <w:top w:val="single" w:sz="8" w:space="0" w:color="BCBEC0"/>
              <w:left w:val="nil"/>
              <w:bottom w:val="single" w:sz="8" w:space="0" w:color="BCBEC0"/>
              <w:right w:val="nil"/>
            </w:tcBorders>
            <w:shd w:val="clear" w:color="auto" w:fill="FFFFFF" w:themeFill="background1"/>
            <w:hideMark/>
          </w:tcPr>
          <w:p w14:paraId="24FE3654"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Understand project goals, steps to be undertaken and expected outcomes</w:t>
            </w:r>
          </w:p>
          <w:p w14:paraId="4776FA20"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Plan and deliver tasks in line with agreed project milestones and timeframes</w:t>
            </w:r>
          </w:p>
          <w:p w14:paraId="3A666DA6"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Check progress against agreed milestones and timeframes, and seek help to overcome barriers</w:t>
            </w:r>
          </w:p>
          <w:p w14:paraId="068952D9" w14:textId="77777777" w:rsidR="00E3172B" w:rsidRPr="003B6145" w:rsidRDefault="00E3172B" w:rsidP="00E3172B">
            <w:pPr>
              <w:pStyle w:val="BodyText"/>
              <w:numPr>
                <w:ilvl w:val="0"/>
                <w:numId w:val="36"/>
              </w:numPr>
              <w:spacing w:before="0" w:after="0" w:line="240" w:lineRule="auto"/>
              <w:ind w:left="360" w:right="702"/>
              <w:rPr>
                <w:rFonts w:ascii="Public Sans" w:hAnsi="Public Sans" w:cs="Arial"/>
                <w:color w:val="auto"/>
                <w:szCs w:val="22"/>
              </w:rPr>
            </w:pPr>
            <w:r w:rsidRPr="003B6145">
              <w:rPr>
                <w:rFonts w:ascii="Public Sans" w:hAnsi="Public Sans" w:cs="Arial"/>
                <w:color w:val="auto"/>
                <w:szCs w:val="22"/>
              </w:rPr>
              <w:t>Participate in planning and provide feedback on progress and potential improvements to project processes</w:t>
            </w:r>
          </w:p>
        </w:tc>
        <w:tc>
          <w:tcPr>
            <w:tcW w:w="1701" w:type="dxa"/>
            <w:gridSpan w:val="2"/>
            <w:tcBorders>
              <w:top w:val="single" w:sz="8" w:space="0" w:color="BCBEC0"/>
              <w:left w:val="nil"/>
              <w:bottom w:val="single" w:sz="8" w:space="0" w:color="BCBEC0"/>
              <w:right w:val="nil"/>
            </w:tcBorders>
            <w:shd w:val="clear" w:color="auto" w:fill="FFFFFF" w:themeFill="background1"/>
            <w:hideMark/>
          </w:tcPr>
          <w:p w14:paraId="5D3C04A1" w14:textId="77777777" w:rsidR="00E3172B" w:rsidRPr="003B6145" w:rsidRDefault="00E3172B" w:rsidP="003C1531">
            <w:pPr>
              <w:pStyle w:val="TableText"/>
              <w:keepNext/>
              <w:spacing w:before="0" w:after="0" w:line="240" w:lineRule="auto"/>
              <w:rPr>
                <w:rFonts w:ascii="Public Sans" w:hAnsi="Public Sans" w:cs="Arial"/>
                <w:sz w:val="22"/>
                <w:szCs w:val="22"/>
              </w:rPr>
            </w:pPr>
            <w:r w:rsidRPr="003B6145">
              <w:rPr>
                <w:rFonts w:ascii="Public Sans" w:hAnsi="Public Sans" w:cs="Arial"/>
                <w:sz w:val="22"/>
                <w:szCs w:val="22"/>
              </w:rPr>
              <w:t xml:space="preserve">Foundational </w:t>
            </w:r>
          </w:p>
        </w:tc>
      </w:tr>
    </w:tbl>
    <w:p w14:paraId="761E8282" w14:textId="77777777" w:rsidR="00D7553E" w:rsidRPr="003B6145" w:rsidRDefault="00D7553E">
      <w:pPr>
        <w:spacing w:after="0" w:line="240" w:lineRule="auto"/>
        <w:rPr>
          <w:rFonts w:ascii="Public Sans" w:hAnsi="Public Sans" w:cstheme="minorHAnsi"/>
        </w:rPr>
      </w:pPr>
    </w:p>
    <w:p w14:paraId="0B81B56F" w14:textId="77777777" w:rsidR="006C5A71" w:rsidRPr="003B6145" w:rsidRDefault="006C5A71" w:rsidP="006C5A71">
      <w:pPr>
        <w:pStyle w:val="Heading1"/>
        <w:rPr>
          <w:rFonts w:ascii="Public Sans" w:hAnsi="Public Sans" w:cstheme="minorHAnsi"/>
        </w:rPr>
      </w:pPr>
      <w:r w:rsidRPr="003B6145">
        <w:rPr>
          <w:rFonts w:ascii="Public Sans" w:hAnsi="Public Sans" w:cstheme="minorHAnsi"/>
        </w:rPr>
        <w:lastRenderedPageBreak/>
        <w:t>Complementary capabilities</w:t>
      </w:r>
    </w:p>
    <w:p w14:paraId="0A1A0EB6" w14:textId="77777777" w:rsidR="006C5A71" w:rsidRPr="003B6145" w:rsidRDefault="006C5A71" w:rsidP="006C5A71">
      <w:pPr>
        <w:pStyle w:val="PlainText"/>
        <w:spacing w:before="62" w:line="276" w:lineRule="auto"/>
        <w:rPr>
          <w:rFonts w:ascii="Public Sans" w:eastAsiaTheme="minorEastAsia" w:hAnsi="Public Sans" w:cstheme="minorHAnsi"/>
          <w:sz w:val="22"/>
          <w:szCs w:val="22"/>
          <w:lang w:val="en-US"/>
        </w:rPr>
      </w:pPr>
      <w:r w:rsidRPr="003B6145">
        <w:rPr>
          <w:rFonts w:ascii="Public Sans" w:eastAsiaTheme="minorEastAsia" w:hAnsi="Public Sans" w:cstheme="minorHAnsi"/>
          <w:i/>
          <w:sz w:val="22"/>
          <w:szCs w:val="22"/>
          <w:lang w:val="en-US"/>
        </w:rPr>
        <w:t>Complementary capabilities</w:t>
      </w:r>
      <w:r w:rsidRPr="003B6145">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24B3161D" w14:textId="77777777" w:rsidR="006C5A71" w:rsidRPr="003B6145" w:rsidRDefault="006C5A71" w:rsidP="006C5A71">
      <w:pPr>
        <w:pStyle w:val="PlainText"/>
        <w:spacing w:before="62" w:line="276" w:lineRule="auto"/>
        <w:rPr>
          <w:rFonts w:ascii="Public Sans" w:eastAsiaTheme="minorEastAsia" w:hAnsi="Public Sans" w:cstheme="minorHAnsi"/>
          <w:sz w:val="22"/>
          <w:szCs w:val="22"/>
          <w:lang w:val="en-US"/>
        </w:rPr>
      </w:pPr>
      <w:r w:rsidRPr="003B6145">
        <w:rPr>
          <w:rFonts w:ascii="Public Sans" w:eastAsiaTheme="minorEastAsia" w:hAnsi="Public Sans" w:cstheme="minorHAnsi"/>
          <w:sz w:val="22"/>
          <w:szCs w:val="22"/>
          <w:lang w:val="en-US"/>
        </w:rPr>
        <w:t xml:space="preserve">Note: capabilities listed as ‘not essential’ for </w:t>
      </w:r>
      <w:r w:rsidR="00DD685B" w:rsidRPr="003B6145">
        <w:rPr>
          <w:rFonts w:ascii="Public Sans" w:eastAsiaTheme="minorEastAsia" w:hAnsi="Public Sans" w:cstheme="minorHAnsi"/>
          <w:sz w:val="22"/>
          <w:szCs w:val="22"/>
          <w:lang w:val="en-US"/>
        </w:rPr>
        <w:t>this role is</w:t>
      </w:r>
      <w:r w:rsidRPr="003B6145">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3B6145" w14:paraId="6D44FFB4"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056420A5" w14:textId="77777777" w:rsidR="006C5A71" w:rsidRPr="003B6145" w:rsidRDefault="006C5A71" w:rsidP="006C5A71">
            <w:pPr>
              <w:pStyle w:val="TableTextWhite0"/>
              <w:keepNext/>
              <w:jc w:val="both"/>
              <w:rPr>
                <w:rFonts w:ascii="Public Sans" w:hAnsi="Public Sans" w:cstheme="minorHAnsi"/>
                <w:szCs w:val="22"/>
              </w:rPr>
            </w:pPr>
            <w:r w:rsidRPr="003B6145">
              <w:rPr>
                <w:rFonts w:ascii="Public Sans" w:hAnsi="Public Sans" w:cstheme="minorHAnsi"/>
                <w:szCs w:val="22"/>
              </w:rPr>
              <w:t>COMPLEMENTARY CAPABILITIES</w:t>
            </w:r>
          </w:p>
        </w:tc>
      </w:tr>
      <w:tr w:rsidR="006C5A71" w:rsidRPr="003B6145" w14:paraId="48107163"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0B128B37" w14:textId="77777777" w:rsidR="006C5A71" w:rsidRPr="003B6145" w:rsidRDefault="006C5A71" w:rsidP="006C5A71">
            <w:pPr>
              <w:pStyle w:val="TableText"/>
              <w:keepNext/>
              <w:rPr>
                <w:rFonts w:ascii="Public Sans" w:hAnsi="Public Sans" w:cstheme="minorHAnsi"/>
                <w:b/>
                <w:sz w:val="22"/>
                <w:szCs w:val="22"/>
              </w:rPr>
            </w:pPr>
            <w:r w:rsidRPr="003B6145">
              <w:rPr>
                <w:rFonts w:ascii="Public Sans" w:hAnsi="Public Sans" w:cstheme="minorHAnsi"/>
                <w:b/>
                <w:sz w:val="22"/>
                <w:szCs w:val="22"/>
              </w:rPr>
              <w:t>Capability Group/Sets</w:t>
            </w:r>
          </w:p>
        </w:tc>
        <w:tc>
          <w:tcPr>
            <w:tcW w:w="2409" w:type="dxa"/>
            <w:tcBorders>
              <w:bottom w:val="nil"/>
            </w:tcBorders>
            <w:shd w:val="clear" w:color="auto" w:fill="BCBEC0"/>
          </w:tcPr>
          <w:p w14:paraId="617362F8" w14:textId="77777777" w:rsidR="006C5A71" w:rsidRPr="003B6145" w:rsidRDefault="006C5A71" w:rsidP="006C5A71">
            <w:pPr>
              <w:pStyle w:val="TableText"/>
              <w:keepNext/>
              <w:rPr>
                <w:rFonts w:ascii="Public Sans" w:hAnsi="Public Sans" w:cstheme="minorHAnsi"/>
                <w:b/>
                <w:sz w:val="22"/>
                <w:szCs w:val="22"/>
              </w:rPr>
            </w:pPr>
            <w:r w:rsidRPr="003B6145">
              <w:rPr>
                <w:rFonts w:ascii="Public Sans" w:hAnsi="Public Sans" w:cstheme="minorHAnsi"/>
                <w:b/>
                <w:sz w:val="22"/>
                <w:szCs w:val="22"/>
              </w:rPr>
              <w:t>Capability Name</w:t>
            </w:r>
          </w:p>
        </w:tc>
        <w:tc>
          <w:tcPr>
            <w:tcW w:w="4967" w:type="dxa"/>
            <w:tcBorders>
              <w:bottom w:val="nil"/>
            </w:tcBorders>
            <w:shd w:val="clear" w:color="auto" w:fill="BCBEC0"/>
          </w:tcPr>
          <w:p w14:paraId="22A8A175" w14:textId="77777777" w:rsidR="006C5A71" w:rsidRPr="003B6145" w:rsidRDefault="006C5A71" w:rsidP="006C5A71">
            <w:pPr>
              <w:pStyle w:val="TableText"/>
              <w:keepNext/>
              <w:rPr>
                <w:rFonts w:ascii="Public Sans" w:hAnsi="Public Sans" w:cstheme="minorHAnsi"/>
                <w:b/>
                <w:sz w:val="22"/>
                <w:szCs w:val="22"/>
              </w:rPr>
            </w:pPr>
            <w:r w:rsidRPr="003B6145">
              <w:rPr>
                <w:rFonts w:ascii="Public Sans" w:hAnsi="Public Sans" w:cstheme="minorHAnsi"/>
                <w:b/>
                <w:sz w:val="22"/>
                <w:szCs w:val="22"/>
              </w:rPr>
              <w:t>Description</w:t>
            </w:r>
          </w:p>
        </w:tc>
        <w:tc>
          <w:tcPr>
            <w:tcW w:w="1843" w:type="dxa"/>
            <w:tcBorders>
              <w:bottom w:val="nil"/>
            </w:tcBorders>
            <w:shd w:val="clear" w:color="auto" w:fill="BCBEC0"/>
          </w:tcPr>
          <w:p w14:paraId="3A46C56B" w14:textId="77777777" w:rsidR="006C5A71" w:rsidRPr="003B6145" w:rsidRDefault="006C5A71" w:rsidP="006C5A71">
            <w:pPr>
              <w:pStyle w:val="TableText"/>
              <w:keepNext/>
              <w:jc w:val="both"/>
              <w:rPr>
                <w:rFonts w:ascii="Public Sans" w:hAnsi="Public Sans" w:cstheme="minorHAnsi"/>
                <w:b/>
                <w:sz w:val="22"/>
                <w:szCs w:val="22"/>
              </w:rPr>
            </w:pPr>
            <w:r w:rsidRPr="003B6145">
              <w:rPr>
                <w:rFonts w:ascii="Public Sans" w:hAnsi="Public Sans" w:cstheme="minorHAnsi"/>
                <w:b/>
                <w:sz w:val="22"/>
                <w:szCs w:val="22"/>
              </w:rPr>
              <w:t xml:space="preserve">Level </w:t>
            </w:r>
          </w:p>
        </w:tc>
      </w:tr>
      <w:tr w:rsidR="00EA36A0" w:rsidRPr="003B6145" w14:paraId="40E2A266" w14:textId="77777777" w:rsidTr="00322B27">
        <w:trPr>
          <w:trHeight w:val="20"/>
        </w:trPr>
        <w:tc>
          <w:tcPr>
            <w:tcW w:w="1470" w:type="dxa"/>
            <w:vMerge w:val="restart"/>
            <w:tcBorders>
              <w:top w:val="nil"/>
            </w:tcBorders>
            <w:shd w:val="clear" w:color="auto" w:fill="F2F2F2" w:themeFill="background1" w:themeFillShade="F2"/>
          </w:tcPr>
          <w:p w14:paraId="39DAC2CD" w14:textId="77777777" w:rsidR="00EA36A0" w:rsidRPr="003B6145" w:rsidRDefault="00EA36A0" w:rsidP="006C5A71">
            <w:pPr>
              <w:keepNext/>
              <w:rPr>
                <w:rFonts w:ascii="Public Sans" w:hAnsi="Public Sans" w:cstheme="minorHAnsi"/>
                <w:szCs w:val="22"/>
              </w:rPr>
            </w:pPr>
            <w:r w:rsidRPr="003B6145">
              <w:rPr>
                <w:rFonts w:ascii="Public Sans" w:hAnsi="Public Sans"/>
                <w:noProof/>
                <w:szCs w:val="22"/>
                <w:lang w:eastAsia="en-AU"/>
              </w:rPr>
              <w:drawing>
                <wp:inline distT="0" distB="0" distL="0" distR="0" wp14:anchorId="4F9E6771" wp14:editId="7F7159E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186FF22A" w14:textId="77777777" w:rsidR="00EA36A0" w:rsidRPr="003B6145"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19A9F7DF" w14:textId="77777777" w:rsidR="00EA36A0" w:rsidRPr="003B6145"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2896EBD9" w14:textId="77777777" w:rsidR="00EA36A0" w:rsidRPr="003B6145" w:rsidRDefault="00EA36A0" w:rsidP="006C5A71">
            <w:pPr>
              <w:pStyle w:val="TableText"/>
              <w:keepNext/>
              <w:rPr>
                <w:rFonts w:ascii="Public Sans" w:hAnsi="Public Sans" w:cstheme="minorHAnsi"/>
                <w:sz w:val="22"/>
                <w:szCs w:val="22"/>
              </w:rPr>
            </w:pPr>
          </w:p>
        </w:tc>
      </w:tr>
      <w:tr w:rsidR="006C07EA" w:rsidRPr="003B6145" w14:paraId="1810BB5F" w14:textId="77777777" w:rsidTr="00322B27">
        <w:tc>
          <w:tcPr>
            <w:tcW w:w="1470" w:type="dxa"/>
            <w:vMerge/>
          </w:tcPr>
          <w:p w14:paraId="517CF03B" w14:textId="77777777" w:rsidR="006C07EA" w:rsidRPr="003B6145" w:rsidRDefault="006C07EA"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4118E4B8" w14:textId="77777777" w:rsidR="006C07EA" w:rsidRPr="003B6145" w:rsidRDefault="006C07EA" w:rsidP="006C5A71">
            <w:pPr>
              <w:pStyle w:val="TableText"/>
              <w:keepNext/>
              <w:rPr>
                <w:rFonts w:ascii="Public Sans" w:hAnsi="Public Sans" w:cstheme="minorHAnsi"/>
                <w:sz w:val="22"/>
                <w:szCs w:val="22"/>
              </w:rPr>
            </w:pPr>
            <w:r w:rsidRPr="003B6145">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730B4626" w14:textId="77777777" w:rsidR="006C07EA" w:rsidRPr="003B6145" w:rsidRDefault="006C07EA" w:rsidP="006C5A71">
            <w:pPr>
              <w:rPr>
                <w:rFonts w:ascii="Public Sans" w:hAnsi="Public Sans" w:cstheme="minorHAnsi"/>
                <w:szCs w:val="22"/>
              </w:rPr>
            </w:pPr>
            <w:r w:rsidRPr="003B6145">
              <w:rPr>
                <w:rFonts w:ascii="Public Sans" w:hAnsi="Public Sans" w:cstheme="minorHAnsi"/>
                <w:szCs w:val="22"/>
              </w:rPr>
              <w:t>Be open and honest, prepared to express your views, and willing to accept and commit to change</w:t>
            </w:r>
          </w:p>
        </w:tc>
        <w:sdt>
          <w:sdtPr>
            <w:rPr>
              <w:rFonts w:ascii="Public Sans" w:hAnsi="Public Sans"/>
              <w:sz w:val="22"/>
              <w:szCs w:val="22"/>
            </w:rPr>
            <w:id w:val="1907410988"/>
            <w:placeholder>
              <w:docPart w:val="F3BEEE14C36342C7B7FF1471AFCEC3B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128F21CF" w14:textId="77777777" w:rsidR="006C07EA" w:rsidRPr="003B6145" w:rsidRDefault="006C07EA">
                <w:pPr>
                  <w:pStyle w:val="TableText"/>
                  <w:keepNext/>
                  <w:rPr>
                    <w:rFonts w:ascii="Public Sans" w:hAnsi="Public Sans"/>
                    <w:sz w:val="22"/>
                    <w:szCs w:val="22"/>
                  </w:rPr>
                </w:pPr>
                <w:r w:rsidRPr="003B6145">
                  <w:rPr>
                    <w:rFonts w:ascii="Public Sans" w:hAnsi="Public Sans"/>
                    <w:sz w:val="22"/>
                    <w:szCs w:val="22"/>
                  </w:rPr>
                  <w:t>Foundational</w:t>
                </w:r>
              </w:p>
            </w:tc>
          </w:sdtContent>
        </w:sdt>
      </w:tr>
      <w:tr w:rsidR="006C07EA" w:rsidRPr="003B6145" w14:paraId="51310F0E" w14:textId="77777777" w:rsidTr="00322B27">
        <w:tc>
          <w:tcPr>
            <w:tcW w:w="1470" w:type="dxa"/>
            <w:vMerge/>
          </w:tcPr>
          <w:p w14:paraId="54F0F5B1" w14:textId="77777777" w:rsidR="006C07EA" w:rsidRPr="003B6145" w:rsidRDefault="006C07EA"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B0E5A66" w14:textId="77777777" w:rsidR="006C07EA" w:rsidRPr="003B6145" w:rsidRDefault="006C07EA" w:rsidP="006C5A71">
            <w:pPr>
              <w:pStyle w:val="TableText"/>
              <w:keepNext/>
              <w:rPr>
                <w:rFonts w:ascii="Public Sans" w:hAnsi="Public Sans" w:cstheme="minorHAnsi"/>
                <w:sz w:val="22"/>
                <w:szCs w:val="22"/>
              </w:rPr>
            </w:pPr>
            <w:r w:rsidRPr="003B6145">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0AEBF64" w14:textId="77777777" w:rsidR="006C07EA" w:rsidRPr="003B6145" w:rsidRDefault="006C07EA" w:rsidP="006C5A71">
            <w:pPr>
              <w:rPr>
                <w:rFonts w:ascii="Public Sans" w:hAnsi="Public Sans" w:cstheme="minorHAnsi"/>
                <w:szCs w:val="22"/>
              </w:rPr>
            </w:pPr>
            <w:r w:rsidRPr="003B6145">
              <w:rPr>
                <w:rFonts w:ascii="Public Sans" w:hAnsi="Public Sans" w:cstheme="minorHAnsi"/>
                <w:szCs w:val="22"/>
              </w:rPr>
              <w:t>Be ethical and professional, and uphold and promote the public sector values</w:t>
            </w:r>
          </w:p>
        </w:tc>
        <w:sdt>
          <w:sdtPr>
            <w:rPr>
              <w:rFonts w:ascii="Public Sans" w:hAnsi="Public Sans"/>
              <w:sz w:val="22"/>
              <w:szCs w:val="22"/>
            </w:rPr>
            <w:id w:val="-207261134"/>
            <w:placeholder>
              <w:docPart w:val="82113A94999E4D8E96D78739745DDE4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AF12BFB" w14:textId="77777777" w:rsidR="006C07EA" w:rsidRPr="003B6145" w:rsidRDefault="006C07EA">
                <w:pPr>
                  <w:pStyle w:val="TableText"/>
                  <w:keepNext/>
                  <w:rPr>
                    <w:rFonts w:ascii="Public Sans" w:hAnsi="Public Sans"/>
                    <w:sz w:val="22"/>
                    <w:szCs w:val="22"/>
                  </w:rPr>
                </w:pPr>
                <w:r w:rsidRPr="003B6145">
                  <w:rPr>
                    <w:rFonts w:ascii="Public Sans" w:hAnsi="Public Sans"/>
                    <w:sz w:val="22"/>
                    <w:szCs w:val="22"/>
                  </w:rPr>
                  <w:t>Foundational</w:t>
                </w:r>
              </w:p>
            </w:tc>
          </w:sdtContent>
        </w:sdt>
      </w:tr>
      <w:tr w:rsidR="006C07EA" w:rsidRPr="003B6145" w14:paraId="44E77243" w14:textId="77777777" w:rsidTr="00322B27">
        <w:tc>
          <w:tcPr>
            <w:tcW w:w="1470" w:type="dxa"/>
            <w:vMerge/>
            <w:tcBorders>
              <w:bottom w:val="single" w:sz="4" w:space="0" w:color="auto"/>
            </w:tcBorders>
          </w:tcPr>
          <w:p w14:paraId="621B61E1" w14:textId="77777777" w:rsidR="006C07EA" w:rsidRPr="003B6145" w:rsidRDefault="006C07EA"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F86CDC1" w14:textId="77777777" w:rsidR="006C07EA" w:rsidRPr="003B6145" w:rsidRDefault="006C07EA" w:rsidP="006C5A71">
            <w:pPr>
              <w:pStyle w:val="TableText"/>
              <w:rPr>
                <w:rFonts w:ascii="Public Sans" w:hAnsi="Public Sans" w:cstheme="minorHAnsi"/>
                <w:sz w:val="22"/>
                <w:szCs w:val="22"/>
              </w:rPr>
            </w:pPr>
            <w:r w:rsidRPr="003B6145">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019036DD" w14:textId="77777777" w:rsidR="006C07EA" w:rsidRPr="003B6145" w:rsidRDefault="006C07EA" w:rsidP="006C5A71">
            <w:pPr>
              <w:rPr>
                <w:rFonts w:ascii="Public Sans" w:hAnsi="Public Sans" w:cstheme="minorHAnsi"/>
                <w:szCs w:val="22"/>
              </w:rPr>
            </w:pPr>
            <w:r w:rsidRPr="003B6145">
              <w:rPr>
                <w:rFonts w:ascii="Public Sans" w:hAnsi="Public Sans" w:cstheme="minorHAnsi"/>
                <w:szCs w:val="22"/>
              </w:rPr>
              <w:t>Demonstrate inclusive behaviour and show respect for diverse backgrounds, experiences and perspectives</w:t>
            </w:r>
          </w:p>
        </w:tc>
        <w:sdt>
          <w:sdtPr>
            <w:rPr>
              <w:rFonts w:ascii="Public Sans" w:hAnsi="Public Sans"/>
              <w:sz w:val="22"/>
              <w:szCs w:val="22"/>
            </w:rPr>
            <w:id w:val="1512643973"/>
            <w:placeholder>
              <w:docPart w:val="6CB125486D6C4215BC2C4F4D84A0AF9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14957648" w14:textId="77777777" w:rsidR="006C07EA" w:rsidRPr="003B6145" w:rsidRDefault="006C07EA">
                <w:pPr>
                  <w:pStyle w:val="TableText"/>
                  <w:rPr>
                    <w:rFonts w:ascii="Public Sans" w:hAnsi="Public Sans"/>
                    <w:sz w:val="22"/>
                    <w:szCs w:val="22"/>
                  </w:rPr>
                </w:pPr>
                <w:r w:rsidRPr="003B6145">
                  <w:rPr>
                    <w:rFonts w:ascii="Public Sans" w:hAnsi="Public Sans"/>
                    <w:sz w:val="22"/>
                    <w:szCs w:val="22"/>
                  </w:rPr>
                  <w:t>Foundational</w:t>
                </w:r>
              </w:p>
            </w:tc>
          </w:sdtContent>
        </w:sdt>
      </w:tr>
      <w:tr w:rsidR="00EA36A0" w:rsidRPr="003B6145" w14:paraId="75ED7E8B"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7E174BF7" w14:textId="77777777" w:rsidR="00EA36A0" w:rsidRPr="003B6145" w:rsidRDefault="00EA36A0" w:rsidP="006C5A71">
            <w:pPr>
              <w:keepNext/>
              <w:rPr>
                <w:rFonts w:ascii="Public Sans" w:hAnsi="Public Sans"/>
                <w:noProof/>
                <w:szCs w:val="22"/>
                <w:lang w:eastAsia="en-AU"/>
              </w:rPr>
            </w:pPr>
            <w:r w:rsidRPr="003B6145">
              <w:rPr>
                <w:rFonts w:ascii="Public Sans" w:hAnsi="Public Sans"/>
                <w:noProof/>
                <w:szCs w:val="22"/>
                <w:lang w:eastAsia="en-AU"/>
              </w:rPr>
              <w:drawing>
                <wp:inline distT="0" distB="0" distL="0" distR="0" wp14:anchorId="2FB89C63" wp14:editId="58545EE0">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ECA4029" w14:textId="77777777" w:rsidR="00EA36A0" w:rsidRPr="003B6145"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00C416F" w14:textId="77777777" w:rsidR="00EA36A0" w:rsidRPr="003B6145"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4136FF50" w14:textId="77777777" w:rsidR="00EA36A0" w:rsidRPr="003B6145" w:rsidRDefault="00EA36A0" w:rsidP="00513560">
            <w:pPr>
              <w:pStyle w:val="TableText"/>
              <w:keepNext/>
              <w:rPr>
                <w:rFonts w:ascii="Public Sans" w:hAnsi="Public Sans" w:cstheme="minorHAnsi"/>
                <w:sz w:val="22"/>
                <w:szCs w:val="22"/>
              </w:rPr>
            </w:pPr>
          </w:p>
        </w:tc>
      </w:tr>
      <w:tr w:rsidR="006C07EA" w:rsidRPr="003B6145" w14:paraId="7A8767CC" w14:textId="77777777" w:rsidTr="00322B27">
        <w:tblPrEx>
          <w:tblBorders>
            <w:top w:val="single" w:sz="8" w:space="0" w:color="auto"/>
            <w:bottom w:val="single" w:sz="8" w:space="0" w:color="BCBEC0"/>
          </w:tblBorders>
        </w:tblPrEx>
        <w:tc>
          <w:tcPr>
            <w:tcW w:w="1470" w:type="dxa"/>
            <w:vMerge/>
          </w:tcPr>
          <w:p w14:paraId="331C9C93" w14:textId="77777777" w:rsidR="006C07EA" w:rsidRPr="003B6145" w:rsidRDefault="006C07EA"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BAF7377" w14:textId="77777777" w:rsidR="006C07EA" w:rsidRPr="003B6145" w:rsidRDefault="006C07EA" w:rsidP="006C5A71">
            <w:pPr>
              <w:pStyle w:val="TableText"/>
              <w:keepNext/>
              <w:rPr>
                <w:rFonts w:ascii="Public Sans" w:hAnsi="Public Sans" w:cstheme="minorHAnsi"/>
                <w:sz w:val="22"/>
                <w:szCs w:val="22"/>
              </w:rPr>
            </w:pPr>
            <w:r w:rsidRPr="003B6145">
              <w:rPr>
                <w:rFonts w:ascii="Public Sans" w:hAnsi="Public Sans" w:cstheme="minorHAnsi"/>
                <w:sz w:val="22"/>
                <w:szCs w:val="22"/>
              </w:rPr>
              <w:t>Commit to Customer Service</w:t>
            </w:r>
          </w:p>
        </w:tc>
        <w:tc>
          <w:tcPr>
            <w:tcW w:w="4967" w:type="dxa"/>
            <w:tcBorders>
              <w:top w:val="single" w:sz="4" w:space="0" w:color="D9D9D9" w:themeColor="background1" w:themeShade="D9"/>
              <w:bottom w:val="single" w:sz="4" w:space="0" w:color="D9D9D9" w:themeColor="background1" w:themeShade="D9"/>
            </w:tcBorders>
          </w:tcPr>
          <w:p w14:paraId="44ED81AF" w14:textId="77777777" w:rsidR="006C07EA" w:rsidRPr="003B6145" w:rsidRDefault="006C07EA" w:rsidP="00513560">
            <w:pPr>
              <w:rPr>
                <w:rFonts w:ascii="Public Sans" w:hAnsi="Public Sans" w:cstheme="minorHAnsi"/>
                <w:szCs w:val="22"/>
              </w:rPr>
            </w:pPr>
            <w:r w:rsidRPr="003B6145">
              <w:rPr>
                <w:rFonts w:ascii="Public Sans" w:hAnsi="Public Sans" w:cstheme="minorHAnsi"/>
                <w:szCs w:val="22"/>
              </w:rPr>
              <w:t>Provide customer-focused services in line with public sector and organisational objectives</w:t>
            </w:r>
          </w:p>
        </w:tc>
        <w:sdt>
          <w:sdtPr>
            <w:rPr>
              <w:rFonts w:ascii="Public Sans" w:hAnsi="Public Sans"/>
              <w:sz w:val="22"/>
              <w:szCs w:val="22"/>
            </w:rPr>
            <w:id w:val="-247664019"/>
            <w:placeholder>
              <w:docPart w:val="6E83FE96EFED4EB5A8F528E85753192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6694EE50" w14:textId="77777777" w:rsidR="006C07EA" w:rsidRPr="003B6145" w:rsidRDefault="006C07EA">
                <w:pPr>
                  <w:pStyle w:val="TableText"/>
                  <w:keepNext/>
                  <w:rPr>
                    <w:rFonts w:ascii="Public Sans" w:hAnsi="Public Sans"/>
                    <w:sz w:val="22"/>
                    <w:szCs w:val="22"/>
                  </w:rPr>
                </w:pPr>
                <w:r w:rsidRPr="003B6145">
                  <w:rPr>
                    <w:rFonts w:ascii="Public Sans" w:hAnsi="Public Sans"/>
                    <w:sz w:val="22"/>
                    <w:szCs w:val="22"/>
                  </w:rPr>
                  <w:t>Foundational</w:t>
                </w:r>
              </w:p>
            </w:tc>
          </w:sdtContent>
        </w:sdt>
      </w:tr>
      <w:tr w:rsidR="006C07EA" w:rsidRPr="003B6145" w14:paraId="1FCDEE7A" w14:textId="77777777" w:rsidTr="00322B27">
        <w:tblPrEx>
          <w:tblBorders>
            <w:top w:val="single" w:sz="8" w:space="0" w:color="auto"/>
            <w:bottom w:val="single" w:sz="8" w:space="0" w:color="BCBEC0"/>
          </w:tblBorders>
        </w:tblPrEx>
        <w:tc>
          <w:tcPr>
            <w:tcW w:w="1470" w:type="dxa"/>
            <w:vMerge/>
          </w:tcPr>
          <w:p w14:paraId="37A5FD2A" w14:textId="77777777" w:rsidR="006C07EA" w:rsidRPr="003B6145" w:rsidRDefault="006C07EA"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EDF811" w14:textId="77777777" w:rsidR="006C07EA" w:rsidRPr="003B6145" w:rsidRDefault="006C07EA" w:rsidP="006C5A71">
            <w:pPr>
              <w:pStyle w:val="TableText"/>
              <w:keepNext/>
              <w:rPr>
                <w:rFonts w:ascii="Public Sans" w:hAnsi="Public Sans" w:cstheme="minorHAnsi"/>
                <w:sz w:val="22"/>
                <w:szCs w:val="22"/>
              </w:rPr>
            </w:pPr>
            <w:r w:rsidRPr="003B6145">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45528CC7" w14:textId="77777777" w:rsidR="006C07EA" w:rsidRPr="003B6145" w:rsidRDefault="006C07EA" w:rsidP="00513560">
            <w:pPr>
              <w:rPr>
                <w:rFonts w:ascii="Public Sans" w:hAnsi="Public Sans" w:cstheme="minorHAnsi"/>
                <w:szCs w:val="22"/>
              </w:rPr>
            </w:pPr>
            <w:r w:rsidRPr="003B6145">
              <w:rPr>
                <w:rFonts w:ascii="Public Sans" w:hAnsi="Public Sans" w:cstheme="minorHAnsi"/>
                <w:szCs w:val="22"/>
              </w:rPr>
              <w:t>Collaborate with others and value their contribution</w:t>
            </w:r>
          </w:p>
        </w:tc>
        <w:sdt>
          <w:sdtPr>
            <w:rPr>
              <w:rFonts w:ascii="Public Sans" w:hAnsi="Public Sans"/>
              <w:sz w:val="22"/>
              <w:szCs w:val="22"/>
            </w:rPr>
            <w:id w:val="1595591658"/>
            <w:placeholder>
              <w:docPart w:val="DCA038D6C40B4E10A39E884CA80A0D8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0AEF77A7" w14:textId="77777777" w:rsidR="006C07EA" w:rsidRPr="003B6145" w:rsidRDefault="006C07EA">
                <w:pPr>
                  <w:pStyle w:val="TableText"/>
                  <w:keepNext/>
                  <w:rPr>
                    <w:rFonts w:ascii="Public Sans" w:hAnsi="Public Sans"/>
                    <w:sz w:val="22"/>
                    <w:szCs w:val="22"/>
                  </w:rPr>
                </w:pPr>
                <w:r w:rsidRPr="003B6145">
                  <w:rPr>
                    <w:rFonts w:ascii="Public Sans" w:hAnsi="Public Sans"/>
                    <w:sz w:val="22"/>
                    <w:szCs w:val="22"/>
                  </w:rPr>
                  <w:t>Foundational</w:t>
                </w:r>
              </w:p>
            </w:tc>
          </w:sdtContent>
        </w:sdt>
      </w:tr>
      <w:tr w:rsidR="006C07EA" w:rsidRPr="003B6145" w14:paraId="67A7D19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3A4289A0" w14:textId="77777777" w:rsidR="006C07EA" w:rsidRPr="003B6145" w:rsidRDefault="006C07EA"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25A687A8" w14:textId="77777777" w:rsidR="006C07EA" w:rsidRPr="003B6145" w:rsidRDefault="006C07EA" w:rsidP="006C5A71">
            <w:pPr>
              <w:pStyle w:val="TableText"/>
              <w:rPr>
                <w:rFonts w:ascii="Public Sans" w:hAnsi="Public Sans" w:cstheme="minorHAnsi"/>
                <w:sz w:val="22"/>
                <w:szCs w:val="22"/>
              </w:rPr>
            </w:pPr>
            <w:r w:rsidRPr="003B6145">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0AF0B48" w14:textId="77777777" w:rsidR="006C07EA" w:rsidRPr="003B6145" w:rsidRDefault="006C07EA" w:rsidP="00513560">
            <w:pPr>
              <w:rPr>
                <w:rFonts w:ascii="Public Sans" w:hAnsi="Public Sans" w:cstheme="minorHAnsi"/>
                <w:szCs w:val="22"/>
              </w:rPr>
            </w:pPr>
            <w:r w:rsidRPr="003B6145">
              <w:rPr>
                <w:rFonts w:ascii="Public Sans" w:hAnsi="Public Sans" w:cstheme="minorHAnsi"/>
                <w:szCs w:val="22"/>
              </w:rPr>
              <w:t>Gain consensus and commitment from others, and resolve issues and conflicts</w:t>
            </w:r>
          </w:p>
        </w:tc>
        <w:sdt>
          <w:sdtPr>
            <w:rPr>
              <w:rFonts w:ascii="Public Sans" w:hAnsi="Public Sans"/>
              <w:sz w:val="22"/>
              <w:szCs w:val="22"/>
            </w:rPr>
            <w:id w:val="-884790425"/>
            <w:placeholder>
              <w:docPart w:val="A524552FEC1B462D9AB70C13757E09C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6507510" w14:textId="77777777" w:rsidR="006C07EA" w:rsidRPr="003B6145" w:rsidRDefault="006C07EA">
                <w:pPr>
                  <w:pStyle w:val="TableText"/>
                  <w:rPr>
                    <w:rFonts w:ascii="Public Sans" w:hAnsi="Public Sans"/>
                    <w:sz w:val="22"/>
                    <w:szCs w:val="22"/>
                  </w:rPr>
                </w:pPr>
                <w:r w:rsidRPr="003B6145">
                  <w:rPr>
                    <w:rFonts w:ascii="Public Sans" w:hAnsi="Public Sans"/>
                    <w:sz w:val="22"/>
                    <w:szCs w:val="22"/>
                  </w:rPr>
                  <w:t>Foundational</w:t>
                </w:r>
              </w:p>
            </w:tc>
          </w:sdtContent>
        </w:sdt>
      </w:tr>
      <w:tr w:rsidR="00322B27" w:rsidRPr="003B6145" w14:paraId="3E109BCB"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2C204694" w14:textId="77777777" w:rsidR="00322B27" w:rsidRPr="003B6145" w:rsidRDefault="00322B27" w:rsidP="006C5A71">
            <w:pPr>
              <w:keepNext/>
              <w:rPr>
                <w:rFonts w:ascii="Public Sans" w:hAnsi="Public Sans"/>
                <w:noProof/>
                <w:szCs w:val="22"/>
                <w:lang w:eastAsia="en-AU"/>
              </w:rPr>
            </w:pPr>
            <w:r w:rsidRPr="003B6145">
              <w:rPr>
                <w:rFonts w:ascii="Public Sans" w:hAnsi="Public Sans"/>
                <w:noProof/>
                <w:szCs w:val="22"/>
                <w:lang w:eastAsia="en-AU"/>
              </w:rPr>
              <w:drawing>
                <wp:inline distT="0" distB="0" distL="0" distR="0" wp14:anchorId="37C89A35" wp14:editId="25D0AD23">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D40627F" w14:textId="77777777" w:rsidR="00322B27" w:rsidRPr="003B6145" w:rsidRDefault="00322B27" w:rsidP="006C07EA">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5A0F8DF5" w14:textId="77777777" w:rsidR="00322B27" w:rsidRPr="003B6145" w:rsidRDefault="00322B27" w:rsidP="006C07EA">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1C5D888" w14:textId="77777777" w:rsidR="00322B27" w:rsidRPr="003B6145" w:rsidRDefault="00322B27" w:rsidP="00513560">
            <w:pPr>
              <w:pStyle w:val="TableText"/>
              <w:keepNext/>
              <w:rPr>
                <w:rFonts w:ascii="Public Sans" w:hAnsi="Public Sans" w:cstheme="minorHAnsi"/>
                <w:sz w:val="22"/>
                <w:szCs w:val="22"/>
              </w:rPr>
            </w:pPr>
          </w:p>
        </w:tc>
      </w:tr>
      <w:tr w:rsidR="006C07EA" w:rsidRPr="003B6145" w14:paraId="653E5C9C" w14:textId="77777777" w:rsidTr="00322B27">
        <w:tblPrEx>
          <w:tblBorders>
            <w:top w:val="single" w:sz="8" w:space="0" w:color="auto"/>
            <w:bottom w:val="single" w:sz="8" w:space="0" w:color="BCBEC0"/>
          </w:tblBorders>
        </w:tblPrEx>
        <w:tc>
          <w:tcPr>
            <w:tcW w:w="1470" w:type="dxa"/>
            <w:vMerge/>
          </w:tcPr>
          <w:p w14:paraId="1E35920A" w14:textId="77777777" w:rsidR="006C07EA" w:rsidRPr="003B6145" w:rsidRDefault="006C07EA"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08305491" w14:textId="77777777" w:rsidR="006C07EA" w:rsidRPr="003B6145" w:rsidRDefault="006C07EA" w:rsidP="006C5A71">
            <w:pPr>
              <w:pStyle w:val="TableText"/>
              <w:keepNext/>
              <w:rPr>
                <w:rFonts w:ascii="Public Sans" w:hAnsi="Public Sans" w:cstheme="minorHAnsi"/>
                <w:sz w:val="22"/>
                <w:szCs w:val="22"/>
              </w:rPr>
            </w:pPr>
            <w:r w:rsidRPr="003B6145">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4128E45D" w14:textId="77777777" w:rsidR="006C07EA" w:rsidRPr="003B6145" w:rsidRDefault="006C07EA" w:rsidP="00513560">
            <w:pPr>
              <w:rPr>
                <w:rFonts w:ascii="Public Sans" w:hAnsi="Public Sans" w:cstheme="minorHAnsi"/>
                <w:szCs w:val="22"/>
              </w:rPr>
            </w:pPr>
            <w:r w:rsidRPr="003B6145">
              <w:rPr>
                <w:rFonts w:ascii="Public Sans" w:hAnsi="Public Sans" w:cstheme="minorHAnsi"/>
                <w:szCs w:val="22"/>
              </w:rPr>
              <w:t>Achieve results through the efficient use of resources and a commitment to quality outcomes</w:t>
            </w:r>
          </w:p>
        </w:tc>
        <w:sdt>
          <w:sdtPr>
            <w:rPr>
              <w:rFonts w:ascii="Public Sans" w:hAnsi="Public Sans"/>
              <w:sz w:val="22"/>
              <w:szCs w:val="22"/>
            </w:rPr>
            <w:id w:val="-921561697"/>
            <w:placeholder>
              <w:docPart w:val="78A2D0653E4D4325A88B32F0F240E2D3"/>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8CDABA2" w14:textId="77777777" w:rsidR="006C07EA" w:rsidRPr="003B6145" w:rsidRDefault="006C07EA">
                <w:pPr>
                  <w:pStyle w:val="TableText"/>
                  <w:keepNext/>
                  <w:rPr>
                    <w:rFonts w:ascii="Public Sans" w:hAnsi="Public Sans"/>
                    <w:sz w:val="22"/>
                    <w:szCs w:val="22"/>
                  </w:rPr>
                </w:pPr>
                <w:r w:rsidRPr="003B6145">
                  <w:rPr>
                    <w:rFonts w:ascii="Public Sans" w:hAnsi="Public Sans"/>
                    <w:sz w:val="22"/>
                    <w:szCs w:val="22"/>
                  </w:rPr>
                  <w:t>Foundational</w:t>
                </w:r>
              </w:p>
            </w:tc>
          </w:sdtContent>
        </w:sdt>
      </w:tr>
      <w:tr w:rsidR="006C07EA" w:rsidRPr="003B6145" w14:paraId="3441C9C1" w14:textId="77777777" w:rsidTr="00322B27">
        <w:tblPrEx>
          <w:tblBorders>
            <w:top w:val="single" w:sz="8" w:space="0" w:color="auto"/>
            <w:bottom w:val="single" w:sz="8" w:space="0" w:color="BCBEC0"/>
          </w:tblBorders>
        </w:tblPrEx>
        <w:tc>
          <w:tcPr>
            <w:tcW w:w="1470" w:type="dxa"/>
            <w:vMerge/>
          </w:tcPr>
          <w:p w14:paraId="2473C90E" w14:textId="77777777" w:rsidR="006C07EA" w:rsidRPr="003B6145" w:rsidRDefault="006C07EA"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08F4E5A5" w14:textId="77777777" w:rsidR="006C07EA" w:rsidRPr="003B6145" w:rsidRDefault="006C07EA" w:rsidP="006C5A71">
            <w:pPr>
              <w:pStyle w:val="TableText"/>
              <w:keepNext/>
              <w:rPr>
                <w:rFonts w:ascii="Public Sans" w:hAnsi="Public Sans" w:cstheme="minorHAnsi"/>
                <w:sz w:val="22"/>
                <w:szCs w:val="22"/>
              </w:rPr>
            </w:pPr>
            <w:r w:rsidRPr="003B6145">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361AB053" w14:textId="77777777" w:rsidR="006C07EA" w:rsidRPr="003B6145" w:rsidRDefault="006C07EA" w:rsidP="00513560">
            <w:pPr>
              <w:rPr>
                <w:rFonts w:ascii="Public Sans" w:hAnsi="Public Sans" w:cstheme="minorHAnsi"/>
                <w:szCs w:val="22"/>
              </w:rPr>
            </w:pPr>
            <w:r w:rsidRPr="003B6145">
              <w:rPr>
                <w:rFonts w:ascii="Public Sans" w:hAnsi="Public Sans" w:cstheme="minorHAnsi"/>
                <w:szCs w:val="22"/>
              </w:rPr>
              <w:t>Plan to achieve priority outcomes and respond flexibly to changing circumstances</w:t>
            </w:r>
          </w:p>
        </w:tc>
        <w:sdt>
          <w:sdtPr>
            <w:rPr>
              <w:rFonts w:ascii="Public Sans" w:hAnsi="Public Sans"/>
              <w:sz w:val="22"/>
              <w:szCs w:val="22"/>
            </w:rPr>
            <w:id w:val="-1588682388"/>
            <w:placeholder>
              <w:docPart w:val="90E2BE07EEEB48D09AC0FED355268E5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38EB41A3" w14:textId="77777777" w:rsidR="006C07EA" w:rsidRPr="003B6145" w:rsidRDefault="006C07EA">
                <w:pPr>
                  <w:pStyle w:val="TableText"/>
                  <w:keepNext/>
                  <w:rPr>
                    <w:rFonts w:ascii="Public Sans" w:hAnsi="Public Sans"/>
                    <w:sz w:val="22"/>
                    <w:szCs w:val="22"/>
                  </w:rPr>
                </w:pPr>
                <w:r w:rsidRPr="003B6145">
                  <w:rPr>
                    <w:rFonts w:ascii="Public Sans" w:hAnsi="Public Sans"/>
                    <w:sz w:val="22"/>
                    <w:szCs w:val="22"/>
                  </w:rPr>
                  <w:t>Foundational</w:t>
                </w:r>
              </w:p>
            </w:tc>
          </w:sdtContent>
        </w:sdt>
      </w:tr>
      <w:tr w:rsidR="006C07EA" w:rsidRPr="003B6145" w14:paraId="6D24A1CD"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AE5CC26" w14:textId="77777777" w:rsidR="006C07EA" w:rsidRPr="003B6145" w:rsidRDefault="006C07EA"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3CD5C23E" w14:textId="77777777" w:rsidR="006C07EA" w:rsidRPr="003B6145" w:rsidRDefault="006C07EA" w:rsidP="006C5A71">
            <w:pPr>
              <w:pStyle w:val="TableText"/>
              <w:rPr>
                <w:rFonts w:ascii="Public Sans" w:hAnsi="Public Sans" w:cstheme="minorHAnsi"/>
                <w:sz w:val="22"/>
                <w:szCs w:val="22"/>
              </w:rPr>
            </w:pPr>
            <w:r w:rsidRPr="003B6145">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6F89A8B3" w14:textId="77777777" w:rsidR="006C07EA" w:rsidRPr="003B6145" w:rsidRDefault="006C07EA" w:rsidP="00513560">
            <w:pPr>
              <w:rPr>
                <w:rFonts w:ascii="Public Sans" w:hAnsi="Public Sans" w:cstheme="minorHAnsi"/>
                <w:szCs w:val="22"/>
              </w:rPr>
            </w:pPr>
            <w:r w:rsidRPr="003B6145">
              <w:rPr>
                <w:rFonts w:ascii="Public Sans" w:hAnsi="Public Sans" w:cstheme="minorHAnsi"/>
                <w:szCs w:val="22"/>
              </w:rPr>
              <w:t>Be proactive and responsible for own actions, and adhere to legislation, policy and guidelines</w:t>
            </w:r>
          </w:p>
        </w:tc>
        <w:sdt>
          <w:sdtPr>
            <w:rPr>
              <w:rFonts w:ascii="Public Sans" w:hAnsi="Public Sans"/>
              <w:sz w:val="22"/>
              <w:szCs w:val="22"/>
            </w:rPr>
            <w:id w:val="-494331078"/>
            <w:placeholder>
              <w:docPart w:val="4F24921839C24C6F9A734FE09139E33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F19D59D" w14:textId="77777777" w:rsidR="006C07EA" w:rsidRPr="003B6145" w:rsidRDefault="006C07EA">
                <w:pPr>
                  <w:pStyle w:val="TableText"/>
                  <w:rPr>
                    <w:rFonts w:ascii="Public Sans" w:hAnsi="Public Sans"/>
                    <w:sz w:val="22"/>
                    <w:szCs w:val="22"/>
                  </w:rPr>
                </w:pPr>
                <w:r w:rsidRPr="003B6145">
                  <w:rPr>
                    <w:rFonts w:ascii="Public Sans" w:hAnsi="Public Sans"/>
                    <w:sz w:val="22"/>
                    <w:szCs w:val="22"/>
                  </w:rPr>
                  <w:t>Foundational</w:t>
                </w:r>
              </w:p>
            </w:tc>
          </w:sdtContent>
        </w:sdt>
      </w:tr>
      <w:tr w:rsidR="00322B27" w:rsidRPr="003B6145" w14:paraId="08A4B5E8"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31603766" w14:textId="77777777" w:rsidR="00322B27" w:rsidRPr="003B6145" w:rsidRDefault="00322B27" w:rsidP="006C5A71">
            <w:pPr>
              <w:keepNext/>
              <w:rPr>
                <w:rFonts w:ascii="Public Sans" w:hAnsi="Public Sans" w:cstheme="minorHAnsi"/>
                <w:szCs w:val="22"/>
              </w:rPr>
            </w:pPr>
            <w:r w:rsidRPr="003B6145">
              <w:rPr>
                <w:rFonts w:ascii="Public Sans" w:hAnsi="Public Sans"/>
                <w:noProof/>
                <w:szCs w:val="22"/>
                <w:lang w:eastAsia="en-AU"/>
              </w:rPr>
              <w:lastRenderedPageBreak/>
              <w:drawing>
                <wp:inline distT="0" distB="0" distL="0" distR="0" wp14:anchorId="518ECEF0" wp14:editId="7A468BE2">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533A1CB2" w14:textId="77777777" w:rsidR="00322B27" w:rsidRPr="003B6145"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776BADEE" w14:textId="77777777" w:rsidR="00322B27" w:rsidRPr="003B6145"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8FC786C" w14:textId="77777777" w:rsidR="00322B27" w:rsidRPr="003B6145" w:rsidRDefault="00322B27" w:rsidP="00BD1817">
            <w:pPr>
              <w:pStyle w:val="TableText"/>
              <w:keepNext/>
              <w:rPr>
                <w:rFonts w:ascii="Public Sans" w:hAnsi="Public Sans" w:cstheme="minorHAnsi"/>
                <w:sz w:val="22"/>
                <w:szCs w:val="22"/>
              </w:rPr>
            </w:pPr>
          </w:p>
        </w:tc>
      </w:tr>
      <w:tr w:rsidR="006C07EA" w:rsidRPr="003B6145" w14:paraId="37A966D3" w14:textId="77777777" w:rsidTr="00322B27">
        <w:tblPrEx>
          <w:tblBorders>
            <w:top w:val="single" w:sz="8" w:space="0" w:color="auto"/>
            <w:bottom w:val="single" w:sz="8" w:space="0" w:color="BCBEC0"/>
          </w:tblBorders>
        </w:tblPrEx>
        <w:tc>
          <w:tcPr>
            <w:tcW w:w="1470" w:type="dxa"/>
            <w:vMerge/>
          </w:tcPr>
          <w:p w14:paraId="31E343B3" w14:textId="77777777" w:rsidR="006C07EA" w:rsidRPr="003B6145" w:rsidRDefault="006C07EA"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76A8E944" w14:textId="77777777" w:rsidR="006C07EA" w:rsidRPr="003B6145" w:rsidRDefault="006C07EA" w:rsidP="006C5A71">
            <w:pPr>
              <w:pStyle w:val="TableText"/>
              <w:keepNext/>
              <w:rPr>
                <w:rFonts w:ascii="Public Sans" w:hAnsi="Public Sans" w:cstheme="minorHAnsi"/>
                <w:sz w:val="22"/>
                <w:szCs w:val="22"/>
              </w:rPr>
            </w:pPr>
            <w:r w:rsidRPr="003B6145">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4909BB3B" w14:textId="77777777" w:rsidR="006C07EA" w:rsidRPr="003B6145" w:rsidRDefault="006C07EA" w:rsidP="00513560">
            <w:pPr>
              <w:rPr>
                <w:rFonts w:ascii="Public Sans" w:hAnsi="Public Sans" w:cstheme="minorHAnsi"/>
                <w:szCs w:val="22"/>
              </w:rPr>
            </w:pPr>
            <w:r w:rsidRPr="003B6145">
              <w:rPr>
                <w:rFonts w:ascii="Public Sans" w:hAnsi="Public Sans" w:cstheme="minorHAnsi"/>
                <w:szCs w:val="22"/>
              </w:rPr>
              <w:t>Understand and apply financial processes to achieve value for money and minimise financial risk</w:t>
            </w:r>
          </w:p>
        </w:tc>
        <w:sdt>
          <w:sdtPr>
            <w:rPr>
              <w:rFonts w:ascii="Public Sans" w:hAnsi="Public Sans"/>
              <w:sz w:val="22"/>
              <w:szCs w:val="22"/>
            </w:rPr>
            <w:id w:val="1742288473"/>
            <w:placeholder>
              <w:docPart w:val="4287920F890744D798AE720C5F85D91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left w:val="nil"/>
                  <w:bottom w:val="single" w:sz="4" w:space="0" w:color="D9D9D9" w:themeColor="background1" w:themeShade="D9"/>
                </w:tcBorders>
              </w:tcPr>
              <w:p w14:paraId="1560A512" w14:textId="77777777" w:rsidR="006C07EA" w:rsidRPr="003B6145" w:rsidRDefault="006C07EA">
                <w:pPr>
                  <w:pStyle w:val="TableText"/>
                  <w:keepNext/>
                  <w:rPr>
                    <w:rFonts w:ascii="Public Sans" w:hAnsi="Public Sans"/>
                    <w:sz w:val="22"/>
                    <w:szCs w:val="22"/>
                  </w:rPr>
                </w:pPr>
                <w:r w:rsidRPr="003B6145">
                  <w:rPr>
                    <w:rFonts w:ascii="Public Sans" w:hAnsi="Public Sans"/>
                    <w:sz w:val="22"/>
                    <w:szCs w:val="22"/>
                  </w:rPr>
                  <w:t>Foundational</w:t>
                </w:r>
              </w:p>
            </w:tc>
          </w:sdtContent>
        </w:sdt>
      </w:tr>
      <w:tr w:rsidR="006C07EA" w:rsidRPr="003B6145" w14:paraId="160C78D7" w14:textId="77777777" w:rsidTr="00322B27">
        <w:tblPrEx>
          <w:tblBorders>
            <w:top w:val="single" w:sz="8" w:space="0" w:color="auto"/>
            <w:bottom w:val="single" w:sz="8" w:space="0" w:color="BCBEC0"/>
          </w:tblBorders>
        </w:tblPrEx>
        <w:tc>
          <w:tcPr>
            <w:tcW w:w="1470" w:type="dxa"/>
            <w:vMerge/>
          </w:tcPr>
          <w:p w14:paraId="78DA8AD6" w14:textId="77777777" w:rsidR="006C07EA" w:rsidRPr="003B6145" w:rsidRDefault="006C07EA"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30D19F1" w14:textId="77777777" w:rsidR="006C07EA" w:rsidRPr="003B6145" w:rsidRDefault="006C07EA" w:rsidP="006C5A71">
            <w:pPr>
              <w:pStyle w:val="TableText"/>
              <w:keepNext/>
              <w:rPr>
                <w:rFonts w:ascii="Public Sans" w:hAnsi="Public Sans" w:cstheme="minorHAnsi"/>
                <w:sz w:val="22"/>
                <w:szCs w:val="22"/>
              </w:rPr>
            </w:pPr>
            <w:r w:rsidRPr="003B6145">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8A92976" w14:textId="77777777" w:rsidR="006C07EA" w:rsidRPr="003B6145" w:rsidRDefault="006C07EA" w:rsidP="00513560">
            <w:pPr>
              <w:rPr>
                <w:rFonts w:ascii="Public Sans" w:hAnsi="Public Sans" w:cstheme="minorHAnsi"/>
                <w:szCs w:val="22"/>
              </w:rPr>
            </w:pPr>
            <w:r w:rsidRPr="003B6145">
              <w:rPr>
                <w:rFonts w:ascii="Public Sans" w:hAnsi="Public Sans" w:cstheme="minorHAnsi"/>
                <w:szCs w:val="22"/>
              </w:rPr>
              <w:t>Understand and use available technologies to maximise efficiencies and effectiveness</w:t>
            </w:r>
          </w:p>
        </w:tc>
        <w:sdt>
          <w:sdtPr>
            <w:rPr>
              <w:rFonts w:ascii="Public Sans" w:hAnsi="Public Sans"/>
              <w:sz w:val="22"/>
              <w:szCs w:val="22"/>
            </w:rPr>
            <w:id w:val="1153649853"/>
            <w:placeholder>
              <w:docPart w:val="670B90444D05416BAFBFC2593891A5A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6CA877E5" w14:textId="77777777" w:rsidR="006C07EA" w:rsidRPr="003B6145" w:rsidRDefault="006C07EA">
                <w:pPr>
                  <w:pStyle w:val="TableText"/>
                  <w:keepNext/>
                  <w:rPr>
                    <w:rFonts w:ascii="Public Sans" w:hAnsi="Public Sans"/>
                    <w:sz w:val="22"/>
                    <w:szCs w:val="22"/>
                  </w:rPr>
                </w:pPr>
                <w:r w:rsidRPr="003B6145">
                  <w:rPr>
                    <w:rFonts w:ascii="Public Sans" w:hAnsi="Public Sans"/>
                    <w:sz w:val="22"/>
                    <w:szCs w:val="22"/>
                  </w:rPr>
                  <w:t>Foundational</w:t>
                </w:r>
              </w:p>
            </w:tc>
          </w:sdtContent>
        </w:sdt>
      </w:tr>
      <w:tr w:rsidR="006C07EA" w:rsidRPr="003B6145" w14:paraId="29466673" w14:textId="77777777" w:rsidTr="00322B27">
        <w:tblPrEx>
          <w:tblBorders>
            <w:top w:val="single" w:sz="8" w:space="0" w:color="auto"/>
            <w:bottom w:val="single" w:sz="8" w:space="0" w:color="BCBEC0"/>
          </w:tblBorders>
        </w:tblPrEx>
        <w:tc>
          <w:tcPr>
            <w:tcW w:w="1470" w:type="dxa"/>
            <w:vMerge/>
          </w:tcPr>
          <w:p w14:paraId="77849244" w14:textId="77777777" w:rsidR="006C07EA" w:rsidRPr="003B6145" w:rsidRDefault="006C07EA"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33EC2374" w14:textId="77777777" w:rsidR="006C07EA" w:rsidRPr="003B6145" w:rsidRDefault="006C07EA" w:rsidP="006C5A71">
            <w:pPr>
              <w:pStyle w:val="TableText"/>
              <w:keepNext/>
              <w:rPr>
                <w:rFonts w:ascii="Public Sans" w:hAnsi="Public Sans" w:cstheme="minorHAnsi"/>
                <w:sz w:val="22"/>
                <w:szCs w:val="22"/>
              </w:rPr>
            </w:pPr>
            <w:r w:rsidRPr="003B6145">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0518F096" w14:textId="77777777" w:rsidR="006C07EA" w:rsidRPr="003B6145" w:rsidRDefault="006C07EA" w:rsidP="00513560">
            <w:pPr>
              <w:rPr>
                <w:rFonts w:ascii="Public Sans" w:hAnsi="Public Sans" w:cstheme="minorHAnsi"/>
                <w:szCs w:val="22"/>
              </w:rPr>
            </w:pPr>
            <w:r w:rsidRPr="003B6145">
              <w:rPr>
                <w:rFonts w:ascii="Public Sans" w:hAnsi="Public Sans" w:cstheme="minorHAnsi"/>
                <w:szCs w:val="22"/>
              </w:rPr>
              <w:t>Understand and apply procurement processes to ensure effective purchasing and contract performance</w:t>
            </w:r>
          </w:p>
        </w:tc>
        <w:sdt>
          <w:sdtPr>
            <w:rPr>
              <w:rFonts w:ascii="Public Sans" w:hAnsi="Public Sans"/>
              <w:sz w:val="22"/>
              <w:szCs w:val="22"/>
            </w:rPr>
            <w:id w:val="1168449562"/>
            <w:placeholder>
              <w:docPart w:val="DB00CDF7577746AE8BCCC3BB5D59346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28D25CFF" w14:textId="77777777" w:rsidR="006C07EA" w:rsidRPr="003B6145" w:rsidRDefault="006C07EA">
                <w:pPr>
                  <w:pStyle w:val="TableText"/>
                  <w:keepNext/>
                  <w:rPr>
                    <w:rFonts w:ascii="Public Sans" w:hAnsi="Public Sans"/>
                    <w:sz w:val="22"/>
                    <w:szCs w:val="22"/>
                  </w:rPr>
                </w:pPr>
                <w:r w:rsidRPr="003B6145">
                  <w:rPr>
                    <w:rFonts w:ascii="Public Sans" w:hAnsi="Public Sans"/>
                    <w:sz w:val="22"/>
                    <w:szCs w:val="22"/>
                  </w:rPr>
                  <w:t>Foundational</w:t>
                </w:r>
              </w:p>
            </w:tc>
          </w:sdtContent>
        </w:sdt>
      </w:tr>
    </w:tbl>
    <w:p w14:paraId="0CD50C04" w14:textId="77777777" w:rsidR="00197F8F" w:rsidRPr="003B6145" w:rsidRDefault="00197F8F" w:rsidP="00CB121B">
      <w:pPr>
        <w:rPr>
          <w:rFonts w:ascii="Public Sans" w:hAnsi="Public Sans" w:cstheme="minorHAnsi"/>
        </w:rPr>
      </w:pPr>
    </w:p>
    <w:sectPr w:rsidR="00197F8F" w:rsidRPr="003B6145"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90907" w14:textId="77777777" w:rsidR="00CD190D" w:rsidRDefault="00CD190D" w:rsidP="00AC273D">
      <w:pPr>
        <w:spacing w:after="0" w:line="240" w:lineRule="auto"/>
      </w:pPr>
      <w:r>
        <w:separator/>
      </w:r>
    </w:p>
  </w:endnote>
  <w:endnote w:type="continuationSeparator" w:id="0">
    <w:p w14:paraId="7F874FDD" w14:textId="77777777" w:rsidR="00CD190D" w:rsidRDefault="00CD190D"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C07EA" w14:paraId="311DD0A8" w14:textId="77777777" w:rsidTr="00CD6BA6">
      <w:tc>
        <w:tcPr>
          <w:tcW w:w="9709" w:type="dxa"/>
          <w:vAlign w:val="bottom"/>
        </w:tcPr>
        <w:p w14:paraId="7A433429" w14:textId="3307EC1F" w:rsidR="006C07EA" w:rsidRPr="00051237" w:rsidRDefault="006C07EA"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D1FED">
            <w:rPr>
              <w:noProof/>
              <w:lang w:eastAsia="en-AU"/>
            </w:rPr>
            <w:t>2</w:t>
          </w:r>
          <w:r>
            <w:rPr>
              <w:noProof/>
              <w:lang w:eastAsia="en-AU"/>
            </w:rPr>
            <w:fldChar w:fldCharType="end"/>
          </w:r>
        </w:p>
      </w:tc>
      <w:tc>
        <w:tcPr>
          <w:tcW w:w="851" w:type="dxa"/>
        </w:tcPr>
        <w:p w14:paraId="7F350C17" w14:textId="77777777" w:rsidR="006C07EA" w:rsidRDefault="006C07EA" w:rsidP="00CD6BA6">
          <w:pPr>
            <w:pStyle w:val="Footer"/>
            <w:jc w:val="right"/>
          </w:pPr>
        </w:p>
      </w:tc>
    </w:tr>
  </w:tbl>
  <w:p w14:paraId="5FDA9213" w14:textId="77777777" w:rsidR="006C07EA" w:rsidRPr="001E2B26" w:rsidRDefault="006C07EA"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6C07EA" w14:paraId="0D0DB84A" w14:textId="77777777" w:rsidTr="00732229">
      <w:tc>
        <w:tcPr>
          <w:tcW w:w="9709" w:type="dxa"/>
          <w:vAlign w:val="bottom"/>
        </w:tcPr>
        <w:p w14:paraId="08A546A5" w14:textId="72CE3A5A" w:rsidR="006C07EA" w:rsidRPr="00051237" w:rsidRDefault="006C07EA"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ED1FED">
            <w:rPr>
              <w:noProof/>
              <w:lang w:eastAsia="en-AU"/>
            </w:rPr>
            <w:t>1</w:t>
          </w:r>
          <w:r>
            <w:rPr>
              <w:noProof/>
              <w:lang w:eastAsia="en-AU"/>
            </w:rPr>
            <w:fldChar w:fldCharType="end"/>
          </w:r>
        </w:p>
      </w:tc>
      <w:tc>
        <w:tcPr>
          <w:tcW w:w="851" w:type="dxa"/>
        </w:tcPr>
        <w:p w14:paraId="4793D2E0" w14:textId="77777777" w:rsidR="006C07EA" w:rsidRDefault="006C07EA" w:rsidP="00732229">
          <w:pPr>
            <w:pStyle w:val="Footer"/>
            <w:jc w:val="right"/>
          </w:pPr>
        </w:p>
      </w:tc>
    </w:tr>
  </w:tbl>
  <w:p w14:paraId="6263AB59" w14:textId="77777777" w:rsidR="006C07EA" w:rsidRDefault="006C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CB0CE6" w14:textId="77777777" w:rsidR="00CD190D" w:rsidRDefault="00CD190D" w:rsidP="00AC273D">
      <w:pPr>
        <w:spacing w:after="0" w:line="240" w:lineRule="auto"/>
      </w:pPr>
      <w:r>
        <w:separator/>
      </w:r>
    </w:p>
  </w:footnote>
  <w:footnote w:type="continuationSeparator" w:id="0">
    <w:p w14:paraId="17A06199" w14:textId="77777777" w:rsidR="00CD190D" w:rsidRDefault="00CD190D"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E2BF6" w14:textId="7B0DE77D" w:rsidR="006C07EA" w:rsidRDefault="007C2EFD" w:rsidP="00766964">
    <w:pPr>
      <w:ind w:left="6480" w:firstLine="720"/>
    </w:pPr>
    <w:r w:rsidRPr="006203FF">
      <w:rPr>
        <w:rFonts w:ascii="Public Sans" w:hAnsi="Public Sans"/>
        <w:noProof/>
        <w:color w:val="002664"/>
        <w:spacing w:val="-5"/>
        <w:sz w:val="28"/>
        <w:szCs w:val="28"/>
      </w:rPr>
      <w:drawing>
        <wp:anchor distT="0" distB="0" distL="114300" distR="114300" simplePos="0" relativeHeight="251659264" behindDoc="0" locked="0" layoutInCell="1" allowOverlap="1" wp14:anchorId="0F19F26D" wp14:editId="6C887220">
          <wp:simplePos x="0" y="0"/>
          <wp:positionH relativeFrom="page">
            <wp:posOffset>6101715</wp:posOffset>
          </wp:positionH>
          <wp:positionV relativeFrom="page">
            <wp:posOffset>636270</wp:posOffset>
          </wp:positionV>
          <wp:extent cx="827405" cy="899795"/>
          <wp:effectExtent l="0" t="0" r="0" b="0"/>
          <wp:wrapThrough wrapText="bothSides">
            <wp:wrapPolygon edited="0">
              <wp:start x="5968" y="0"/>
              <wp:lineTo x="1492" y="2287"/>
              <wp:lineTo x="0" y="4116"/>
              <wp:lineTo x="0" y="21036"/>
              <wp:lineTo x="20887" y="21036"/>
              <wp:lineTo x="20887" y="4116"/>
              <wp:lineTo x="19395" y="2287"/>
              <wp:lineTo x="14919" y="0"/>
              <wp:lineTo x="5968" y="0"/>
            </wp:wrapPolygon>
          </wp:wrapThrough>
          <wp:docPr id="1996212510" name="Picture 1996212510"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7405" cy="899795"/>
                  </a:xfrm>
                  <a:prstGeom prst="rect">
                    <a:avLst/>
                  </a:prstGeom>
                </pic:spPr>
              </pic:pic>
            </a:graphicData>
          </a:graphic>
          <wp14:sizeRelH relativeFrom="page">
            <wp14:pctWidth>0</wp14:pctWidth>
          </wp14:sizeRelH>
          <wp14:sizeRelV relativeFrom="page">
            <wp14:pctHeight>0</wp14:pctHeight>
          </wp14:sizeRelV>
        </wp:anchor>
      </w:drawing>
    </w:r>
    <w:r w:rsidR="006C07EA">
      <w:t xml:space="preserve">                     </w:t>
    </w:r>
  </w:p>
  <w:p w14:paraId="760958FA" w14:textId="75CE011F" w:rsidR="006C07EA" w:rsidRDefault="006C07EA" w:rsidP="00766964">
    <w:pPr>
      <w:ind w:left="6480" w:firstLine="720"/>
    </w:pP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6C07EA" w14:paraId="1EF4007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5FA75C24" w14:textId="77777777" w:rsidR="006C07EA" w:rsidRPr="00D46DFC" w:rsidRDefault="006C07EA" w:rsidP="00E832CB">
          <w:pPr>
            <w:pStyle w:val="TitleSub"/>
            <w:spacing w:after="0"/>
            <w:rPr>
              <w:rFonts w:ascii="Arial" w:hAnsi="Arial" w:cs="Arial"/>
              <w:b/>
              <w:sz w:val="40"/>
            </w:rPr>
          </w:pPr>
          <w:r w:rsidRPr="00D46DFC">
            <w:rPr>
              <w:rFonts w:ascii="Arial" w:hAnsi="Arial" w:cs="Arial"/>
              <w:b/>
              <w:sz w:val="40"/>
            </w:rPr>
            <w:t xml:space="preserve">ROLE DESCRIPTION </w:t>
          </w:r>
        </w:p>
        <w:p w14:paraId="736ECA01" w14:textId="32CF6FF7" w:rsidR="006C07EA" w:rsidRDefault="006C07EA" w:rsidP="000C65EE">
          <w:pPr>
            <w:pStyle w:val="Title"/>
            <w:spacing w:line="240" w:lineRule="auto"/>
            <w:rPr>
              <w:sz w:val="12"/>
            </w:rPr>
          </w:pPr>
          <w:bookmarkStart w:id="10" w:name="Title"/>
          <w:bookmarkEnd w:id="10"/>
          <w:r w:rsidRPr="000C65EE">
            <w:rPr>
              <w:sz w:val="12"/>
            </w:rPr>
            <w:t xml:space="preserve"> </w:t>
          </w:r>
        </w:p>
        <w:p w14:paraId="7C488D82" w14:textId="40D4901E" w:rsidR="006C07EA" w:rsidRPr="00D46DFC" w:rsidRDefault="00225E6A"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 xml:space="preserve">Aboriginal Cadet </w:t>
          </w:r>
          <w:r w:rsidR="002B6448">
            <w:rPr>
              <w:rFonts w:asciiTheme="majorHAnsi" w:hAnsiTheme="majorHAnsi" w:cstheme="majorHAnsi"/>
              <w:sz w:val="32"/>
              <w:szCs w:val="32"/>
            </w:rPr>
            <w:t>(Public Defenders)</w:t>
          </w:r>
        </w:p>
        <w:permStart w:id="1445290809" w:edGrp="everyone"/>
        <w:p w14:paraId="0669ABE4" w14:textId="77777777" w:rsidR="006C07EA" w:rsidRPr="00753C8C" w:rsidRDefault="006C07EA"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445290809"/>
        </w:p>
      </w:tc>
    </w:tr>
  </w:tbl>
  <w:p w14:paraId="11C22594" w14:textId="77777777" w:rsidR="006C07EA" w:rsidRPr="00057CB3" w:rsidRDefault="006C07EA"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75pt;height:24.4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B2088F"/>
    <w:multiLevelType w:val="hybridMultilevel"/>
    <w:tmpl w:val="3BD248B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2" w15:restartNumberingAfterBreak="0">
    <w:nsid w:val="226A0216"/>
    <w:multiLevelType w:val="hybridMultilevel"/>
    <w:tmpl w:val="71DA54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A8D6339"/>
    <w:multiLevelType w:val="hybridMultilevel"/>
    <w:tmpl w:val="9A9CEB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D3F279D"/>
    <w:multiLevelType w:val="hybridMultilevel"/>
    <w:tmpl w:val="FA66B0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653989554">
    <w:abstractNumId w:val="9"/>
  </w:num>
  <w:num w:numId="2" w16cid:durableId="1073552918">
    <w:abstractNumId w:val="7"/>
  </w:num>
  <w:num w:numId="3" w16cid:durableId="1394960739">
    <w:abstractNumId w:val="6"/>
  </w:num>
  <w:num w:numId="4" w16cid:durableId="646739495">
    <w:abstractNumId w:val="5"/>
  </w:num>
  <w:num w:numId="5" w16cid:durableId="585114264">
    <w:abstractNumId w:val="4"/>
  </w:num>
  <w:num w:numId="6" w16cid:durableId="2039237098">
    <w:abstractNumId w:val="8"/>
  </w:num>
  <w:num w:numId="7" w16cid:durableId="31930336">
    <w:abstractNumId w:val="3"/>
  </w:num>
  <w:num w:numId="8" w16cid:durableId="1801879046">
    <w:abstractNumId w:val="2"/>
  </w:num>
  <w:num w:numId="9" w16cid:durableId="465851521">
    <w:abstractNumId w:val="1"/>
  </w:num>
  <w:num w:numId="10" w16cid:durableId="725183754">
    <w:abstractNumId w:val="0"/>
  </w:num>
  <w:num w:numId="11" w16cid:durableId="1596017223">
    <w:abstractNumId w:val="10"/>
  </w:num>
  <w:num w:numId="12" w16cid:durableId="869413649">
    <w:abstractNumId w:val="24"/>
  </w:num>
  <w:num w:numId="13" w16cid:durableId="1240215153">
    <w:abstractNumId w:val="24"/>
  </w:num>
  <w:num w:numId="14" w16cid:durableId="449471912">
    <w:abstractNumId w:val="13"/>
  </w:num>
  <w:num w:numId="15" w16cid:durableId="1762022550">
    <w:abstractNumId w:val="13"/>
  </w:num>
  <w:num w:numId="16" w16cid:durableId="1595475049">
    <w:abstractNumId w:val="13"/>
  </w:num>
  <w:num w:numId="17" w16cid:durableId="1918784522">
    <w:abstractNumId w:val="13"/>
  </w:num>
  <w:num w:numId="18" w16cid:durableId="1341469354">
    <w:abstractNumId w:val="13"/>
  </w:num>
  <w:num w:numId="19" w16cid:durableId="163864937">
    <w:abstractNumId w:val="13"/>
  </w:num>
  <w:num w:numId="20" w16cid:durableId="472259305">
    <w:abstractNumId w:val="25"/>
  </w:num>
  <w:num w:numId="21" w16cid:durableId="759760321">
    <w:abstractNumId w:val="22"/>
  </w:num>
  <w:num w:numId="22" w16cid:durableId="310445089">
    <w:abstractNumId w:val="20"/>
  </w:num>
  <w:num w:numId="23" w16cid:durableId="1874419968">
    <w:abstractNumId w:val="21"/>
  </w:num>
  <w:num w:numId="24" w16cid:durableId="421528374">
    <w:abstractNumId w:val="16"/>
  </w:num>
  <w:num w:numId="25" w16cid:durableId="219489112">
    <w:abstractNumId w:val="26"/>
  </w:num>
  <w:num w:numId="26" w16cid:durableId="1167132684">
    <w:abstractNumId w:val="9"/>
  </w:num>
  <w:num w:numId="27" w16cid:durableId="1696685203">
    <w:abstractNumId w:val="23"/>
  </w:num>
  <w:num w:numId="28" w16cid:durableId="898051149">
    <w:abstractNumId w:val="17"/>
  </w:num>
  <w:num w:numId="29" w16cid:durableId="1167865013">
    <w:abstractNumId w:val="14"/>
  </w:num>
  <w:num w:numId="30" w16cid:durableId="1658994766">
    <w:abstractNumId w:val="12"/>
  </w:num>
  <w:num w:numId="31" w16cid:durableId="1601066747">
    <w:abstractNumId w:val="9"/>
  </w:num>
  <w:num w:numId="32" w16cid:durableId="2033458027">
    <w:abstractNumId w:val="18"/>
  </w:num>
  <w:num w:numId="33" w16cid:durableId="332488574">
    <w:abstractNumId w:val="11"/>
  </w:num>
  <w:num w:numId="34" w16cid:durableId="1633317836">
    <w:abstractNumId w:val="19"/>
  </w:num>
  <w:num w:numId="35" w16cid:durableId="1342313081">
    <w:abstractNumId w:val="15"/>
  </w:num>
  <w:num w:numId="36" w16cid:durableId="1284927072">
    <w:abstractNumId w:val="18"/>
  </w:num>
  <w:num w:numId="37" w16cid:durableId="201525669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7j+6g3pvgZ/aBncFz24anE1iTIofm8l16Lsvyayg+hCFm3khmltPOmKYegxNXJl+17TWFA8qOO0nJO3WEMcqkw==" w:salt="RmPiiFHufPGiQTt3/Ud2PQ=="/>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4EEF"/>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25E6A"/>
    <w:rsid w:val="002347AA"/>
    <w:rsid w:val="00237136"/>
    <w:rsid w:val="00237CFF"/>
    <w:rsid w:val="00243914"/>
    <w:rsid w:val="002511D3"/>
    <w:rsid w:val="00252BF9"/>
    <w:rsid w:val="00264A8F"/>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6448"/>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1667E"/>
    <w:rsid w:val="00321089"/>
    <w:rsid w:val="003212A3"/>
    <w:rsid w:val="00322798"/>
    <w:rsid w:val="00322B27"/>
    <w:rsid w:val="00324761"/>
    <w:rsid w:val="00324F2D"/>
    <w:rsid w:val="00326B2D"/>
    <w:rsid w:val="00327C35"/>
    <w:rsid w:val="0033033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1093"/>
    <w:rsid w:val="00394D28"/>
    <w:rsid w:val="003A342B"/>
    <w:rsid w:val="003A5831"/>
    <w:rsid w:val="003A7296"/>
    <w:rsid w:val="003B6145"/>
    <w:rsid w:val="003C0BA4"/>
    <w:rsid w:val="003C410C"/>
    <w:rsid w:val="003C481F"/>
    <w:rsid w:val="003C5C8D"/>
    <w:rsid w:val="003C6579"/>
    <w:rsid w:val="003D0EA6"/>
    <w:rsid w:val="003D0ECA"/>
    <w:rsid w:val="003D10D6"/>
    <w:rsid w:val="003D11C3"/>
    <w:rsid w:val="003D2DDC"/>
    <w:rsid w:val="003D37DB"/>
    <w:rsid w:val="003D44C2"/>
    <w:rsid w:val="003D4A85"/>
    <w:rsid w:val="003D77D3"/>
    <w:rsid w:val="003E55F7"/>
    <w:rsid w:val="003E5AD6"/>
    <w:rsid w:val="003F0B30"/>
    <w:rsid w:val="003F1151"/>
    <w:rsid w:val="003F22BD"/>
    <w:rsid w:val="003F2E7D"/>
    <w:rsid w:val="003F58FA"/>
    <w:rsid w:val="003F6E2B"/>
    <w:rsid w:val="003F7C59"/>
    <w:rsid w:val="00402E6D"/>
    <w:rsid w:val="0041221E"/>
    <w:rsid w:val="0041232C"/>
    <w:rsid w:val="00420C6F"/>
    <w:rsid w:val="004219E2"/>
    <w:rsid w:val="0042535F"/>
    <w:rsid w:val="0042689D"/>
    <w:rsid w:val="0042783B"/>
    <w:rsid w:val="004344E3"/>
    <w:rsid w:val="00440C1F"/>
    <w:rsid w:val="004418E9"/>
    <w:rsid w:val="00442916"/>
    <w:rsid w:val="004442C4"/>
    <w:rsid w:val="00444CE9"/>
    <w:rsid w:val="00444E4D"/>
    <w:rsid w:val="00444EC5"/>
    <w:rsid w:val="00451821"/>
    <w:rsid w:val="004522D0"/>
    <w:rsid w:val="00452D03"/>
    <w:rsid w:val="004536A3"/>
    <w:rsid w:val="00453AA6"/>
    <w:rsid w:val="00454B08"/>
    <w:rsid w:val="004562EC"/>
    <w:rsid w:val="0045640E"/>
    <w:rsid w:val="00456937"/>
    <w:rsid w:val="00460C8B"/>
    <w:rsid w:val="004629AB"/>
    <w:rsid w:val="00470173"/>
    <w:rsid w:val="00470D08"/>
    <w:rsid w:val="0047302C"/>
    <w:rsid w:val="00473302"/>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40BD"/>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368B"/>
    <w:rsid w:val="005840AF"/>
    <w:rsid w:val="0058517A"/>
    <w:rsid w:val="0058762A"/>
    <w:rsid w:val="00591804"/>
    <w:rsid w:val="00594A6C"/>
    <w:rsid w:val="005A17C5"/>
    <w:rsid w:val="005A1C73"/>
    <w:rsid w:val="005A2572"/>
    <w:rsid w:val="005A28F1"/>
    <w:rsid w:val="005A2C7E"/>
    <w:rsid w:val="005B06A8"/>
    <w:rsid w:val="005B2C36"/>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07E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29B5"/>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6201"/>
    <w:rsid w:val="0079771E"/>
    <w:rsid w:val="007A3E74"/>
    <w:rsid w:val="007B05B2"/>
    <w:rsid w:val="007B3114"/>
    <w:rsid w:val="007C1E46"/>
    <w:rsid w:val="007C2EFD"/>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6CFB"/>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0BEC"/>
    <w:rsid w:val="009E39AD"/>
    <w:rsid w:val="009E3EA7"/>
    <w:rsid w:val="009E575C"/>
    <w:rsid w:val="009E597C"/>
    <w:rsid w:val="009E6312"/>
    <w:rsid w:val="009F0890"/>
    <w:rsid w:val="009F0E18"/>
    <w:rsid w:val="009F182E"/>
    <w:rsid w:val="009F6653"/>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0C25"/>
    <w:rsid w:val="00AD4152"/>
    <w:rsid w:val="00AD5945"/>
    <w:rsid w:val="00AE2222"/>
    <w:rsid w:val="00AE75EA"/>
    <w:rsid w:val="00AF0507"/>
    <w:rsid w:val="00AF413C"/>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965F8"/>
    <w:rsid w:val="00BA04C3"/>
    <w:rsid w:val="00BA2FCB"/>
    <w:rsid w:val="00BA36ED"/>
    <w:rsid w:val="00BA3815"/>
    <w:rsid w:val="00BA5174"/>
    <w:rsid w:val="00BB4A35"/>
    <w:rsid w:val="00BC3F78"/>
    <w:rsid w:val="00BC543C"/>
    <w:rsid w:val="00BC78A9"/>
    <w:rsid w:val="00BD0B56"/>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190D"/>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3674"/>
    <w:rsid w:val="00D34DFE"/>
    <w:rsid w:val="00D35E99"/>
    <w:rsid w:val="00D4689C"/>
    <w:rsid w:val="00D46DFC"/>
    <w:rsid w:val="00D50088"/>
    <w:rsid w:val="00D57BD0"/>
    <w:rsid w:val="00D60597"/>
    <w:rsid w:val="00D609BD"/>
    <w:rsid w:val="00D6122E"/>
    <w:rsid w:val="00D6282F"/>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72B"/>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1FED"/>
    <w:rsid w:val="00ED368F"/>
    <w:rsid w:val="00ED472C"/>
    <w:rsid w:val="00ED649D"/>
    <w:rsid w:val="00EE35DA"/>
    <w:rsid w:val="00EE75EC"/>
    <w:rsid w:val="00EF0BF3"/>
    <w:rsid w:val="00EF4164"/>
    <w:rsid w:val="00EF4821"/>
    <w:rsid w:val="00EF5BA6"/>
    <w:rsid w:val="00EF6A76"/>
    <w:rsid w:val="00F0271C"/>
    <w:rsid w:val="00F035CC"/>
    <w:rsid w:val="00F0671B"/>
    <w:rsid w:val="00F06811"/>
    <w:rsid w:val="00F06934"/>
    <w:rsid w:val="00F1031C"/>
    <w:rsid w:val="00F12900"/>
    <w:rsid w:val="00F12E9D"/>
    <w:rsid w:val="00F14555"/>
    <w:rsid w:val="00F1584F"/>
    <w:rsid w:val="00F15E5E"/>
    <w:rsid w:val="00F203BB"/>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16FEB5C5"/>
  <w15:docId w15:val="{51A1D8E5-072D-40BF-AB40-C2BFBE98F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rsid w:val="008E65A3"/>
    <w:pPr>
      <w:spacing w:before="120"/>
    </w:pPr>
    <w:rPr>
      <w:color w:val="404040" w:themeColor="text1" w:themeTint="BF"/>
    </w:rPr>
  </w:style>
  <w:style w:type="character" w:customStyle="1" w:styleId="BodyTextChar">
    <w:name w:val="Body Text Char"/>
    <w:basedOn w:val="DefaultParagraphFont"/>
    <w:link w:val="BodyText"/>
    <w:uiPriority w:val="97"/>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styleId="Revision">
    <w:name w:val="Revision"/>
    <w:hidden/>
    <w:uiPriority w:val="99"/>
    <w:semiHidden/>
    <w:rsid w:val="0058368B"/>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941">
      <w:bodyDiv w:val="1"/>
      <w:marLeft w:val="0"/>
      <w:marRight w:val="0"/>
      <w:marTop w:val="0"/>
      <w:marBottom w:val="0"/>
      <w:divBdr>
        <w:top w:val="none" w:sz="0" w:space="0" w:color="auto"/>
        <w:left w:val="none" w:sz="0" w:space="0" w:color="auto"/>
        <w:bottom w:val="none" w:sz="0" w:space="0" w:color="auto"/>
        <w:right w:val="none" w:sz="0" w:space="0" w:color="auto"/>
      </w:divBdr>
    </w:div>
    <w:div w:id="456602493">
      <w:bodyDiv w:val="1"/>
      <w:marLeft w:val="0"/>
      <w:marRight w:val="0"/>
      <w:marTop w:val="0"/>
      <w:marBottom w:val="0"/>
      <w:divBdr>
        <w:top w:val="none" w:sz="0" w:space="0" w:color="auto"/>
        <w:left w:val="none" w:sz="0" w:space="0" w:color="auto"/>
        <w:bottom w:val="none" w:sz="0" w:space="0" w:color="auto"/>
        <w:right w:val="none" w:sz="0" w:space="0" w:color="auto"/>
      </w:divBdr>
    </w:div>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491221503">
      <w:bodyDiv w:val="1"/>
      <w:marLeft w:val="0"/>
      <w:marRight w:val="0"/>
      <w:marTop w:val="0"/>
      <w:marBottom w:val="0"/>
      <w:divBdr>
        <w:top w:val="none" w:sz="0" w:space="0" w:color="auto"/>
        <w:left w:val="none" w:sz="0" w:space="0" w:color="auto"/>
        <w:bottom w:val="none" w:sz="0" w:space="0" w:color="auto"/>
        <w:right w:val="none" w:sz="0" w:space="0" w:color="auto"/>
      </w:divBdr>
    </w:div>
    <w:div w:id="578297751">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36175030">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26310619">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244756297">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441292346">
      <w:bodyDiv w:val="1"/>
      <w:marLeft w:val="0"/>
      <w:marRight w:val="0"/>
      <w:marTop w:val="0"/>
      <w:marBottom w:val="0"/>
      <w:divBdr>
        <w:top w:val="none" w:sz="0" w:space="0" w:color="auto"/>
        <w:left w:val="none" w:sz="0" w:space="0" w:color="auto"/>
        <w:bottom w:val="none" w:sz="0" w:space="0" w:color="auto"/>
        <w:right w:val="none" w:sz="0" w:space="0" w:color="auto"/>
      </w:divBdr>
    </w:div>
    <w:div w:id="1448154814">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BEEE14C36342C7B7FF1471AFCEC3BE"/>
        <w:category>
          <w:name w:val="General"/>
          <w:gallery w:val="placeholder"/>
        </w:category>
        <w:types>
          <w:type w:val="bbPlcHdr"/>
        </w:types>
        <w:behaviors>
          <w:behavior w:val="content"/>
        </w:behaviors>
        <w:guid w:val="{F5DDDC00-5AA0-48F4-A4CE-B27A8D35D9EF}"/>
      </w:docPartPr>
      <w:docPartBody>
        <w:p w:rsidR="000A4BB5" w:rsidRDefault="000A4BB5" w:rsidP="000A4BB5">
          <w:pPr>
            <w:pStyle w:val="F3BEEE14C36342C7B7FF1471AFCEC3BE"/>
          </w:pPr>
          <w:r>
            <w:rPr>
              <w:rStyle w:val="PlaceholderText"/>
            </w:rPr>
            <w:t>Choose an item.</w:t>
          </w:r>
        </w:p>
      </w:docPartBody>
    </w:docPart>
    <w:docPart>
      <w:docPartPr>
        <w:name w:val="82113A94999E4D8E96D78739745DDE44"/>
        <w:category>
          <w:name w:val="General"/>
          <w:gallery w:val="placeholder"/>
        </w:category>
        <w:types>
          <w:type w:val="bbPlcHdr"/>
        </w:types>
        <w:behaviors>
          <w:behavior w:val="content"/>
        </w:behaviors>
        <w:guid w:val="{52E1118A-1C84-4935-98BD-8CA9EC186C44}"/>
      </w:docPartPr>
      <w:docPartBody>
        <w:p w:rsidR="000A4BB5" w:rsidRDefault="000A4BB5" w:rsidP="000A4BB5">
          <w:pPr>
            <w:pStyle w:val="82113A94999E4D8E96D78739745DDE44"/>
          </w:pPr>
          <w:r>
            <w:rPr>
              <w:rStyle w:val="PlaceholderText"/>
            </w:rPr>
            <w:t>Choose an item.</w:t>
          </w:r>
        </w:p>
      </w:docPartBody>
    </w:docPart>
    <w:docPart>
      <w:docPartPr>
        <w:name w:val="6CB125486D6C4215BC2C4F4D84A0AF93"/>
        <w:category>
          <w:name w:val="General"/>
          <w:gallery w:val="placeholder"/>
        </w:category>
        <w:types>
          <w:type w:val="bbPlcHdr"/>
        </w:types>
        <w:behaviors>
          <w:behavior w:val="content"/>
        </w:behaviors>
        <w:guid w:val="{0D5F9519-5E37-4FB5-8DD0-1FFDA13B8435}"/>
      </w:docPartPr>
      <w:docPartBody>
        <w:p w:rsidR="000A4BB5" w:rsidRDefault="000A4BB5" w:rsidP="000A4BB5">
          <w:pPr>
            <w:pStyle w:val="6CB125486D6C4215BC2C4F4D84A0AF93"/>
          </w:pPr>
          <w:r>
            <w:rPr>
              <w:rStyle w:val="PlaceholderText"/>
            </w:rPr>
            <w:t>Choose an item.</w:t>
          </w:r>
        </w:p>
      </w:docPartBody>
    </w:docPart>
    <w:docPart>
      <w:docPartPr>
        <w:name w:val="6E83FE96EFED4EB5A8F528E857531921"/>
        <w:category>
          <w:name w:val="General"/>
          <w:gallery w:val="placeholder"/>
        </w:category>
        <w:types>
          <w:type w:val="bbPlcHdr"/>
        </w:types>
        <w:behaviors>
          <w:behavior w:val="content"/>
        </w:behaviors>
        <w:guid w:val="{0A5912E0-5394-435D-894A-3870F9BAA3D2}"/>
      </w:docPartPr>
      <w:docPartBody>
        <w:p w:rsidR="000A4BB5" w:rsidRDefault="000A4BB5" w:rsidP="000A4BB5">
          <w:pPr>
            <w:pStyle w:val="6E83FE96EFED4EB5A8F528E857531921"/>
          </w:pPr>
          <w:r>
            <w:rPr>
              <w:rStyle w:val="PlaceholderText"/>
            </w:rPr>
            <w:t>Choose an item.</w:t>
          </w:r>
        </w:p>
      </w:docPartBody>
    </w:docPart>
    <w:docPart>
      <w:docPartPr>
        <w:name w:val="DCA038D6C40B4E10A39E884CA80A0D82"/>
        <w:category>
          <w:name w:val="General"/>
          <w:gallery w:val="placeholder"/>
        </w:category>
        <w:types>
          <w:type w:val="bbPlcHdr"/>
        </w:types>
        <w:behaviors>
          <w:behavior w:val="content"/>
        </w:behaviors>
        <w:guid w:val="{8F420CC0-68E2-4618-A766-89870C35178C}"/>
      </w:docPartPr>
      <w:docPartBody>
        <w:p w:rsidR="000A4BB5" w:rsidRDefault="000A4BB5" w:rsidP="000A4BB5">
          <w:pPr>
            <w:pStyle w:val="DCA038D6C40B4E10A39E884CA80A0D82"/>
          </w:pPr>
          <w:r>
            <w:rPr>
              <w:rStyle w:val="PlaceholderText"/>
            </w:rPr>
            <w:t>Choose an item.</w:t>
          </w:r>
        </w:p>
      </w:docPartBody>
    </w:docPart>
    <w:docPart>
      <w:docPartPr>
        <w:name w:val="A524552FEC1B462D9AB70C13757E09CC"/>
        <w:category>
          <w:name w:val="General"/>
          <w:gallery w:val="placeholder"/>
        </w:category>
        <w:types>
          <w:type w:val="bbPlcHdr"/>
        </w:types>
        <w:behaviors>
          <w:behavior w:val="content"/>
        </w:behaviors>
        <w:guid w:val="{EE697AD8-82B6-45DB-8CC8-C806A0C07BDF}"/>
      </w:docPartPr>
      <w:docPartBody>
        <w:p w:rsidR="000A4BB5" w:rsidRDefault="000A4BB5" w:rsidP="000A4BB5">
          <w:pPr>
            <w:pStyle w:val="A524552FEC1B462D9AB70C13757E09CC"/>
          </w:pPr>
          <w:r>
            <w:rPr>
              <w:rStyle w:val="PlaceholderText"/>
            </w:rPr>
            <w:t>Choose an item.</w:t>
          </w:r>
        </w:p>
      </w:docPartBody>
    </w:docPart>
    <w:docPart>
      <w:docPartPr>
        <w:name w:val="78A2D0653E4D4325A88B32F0F240E2D3"/>
        <w:category>
          <w:name w:val="General"/>
          <w:gallery w:val="placeholder"/>
        </w:category>
        <w:types>
          <w:type w:val="bbPlcHdr"/>
        </w:types>
        <w:behaviors>
          <w:behavior w:val="content"/>
        </w:behaviors>
        <w:guid w:val="{FA219993-6EE7-45AE-8FC9-0ADE9A8C30D7}"/>
      </w:docPartPr>
      <w:docPartBody>
        <w:p w:rsidR="000A4BB5" w:rsidRDefault="000A4BB5" w:rsidP="000A4BB5">
          <w:pPr>
            <w:pStyle w:val="78A2D0653E4D4325A88B32F0F240E2D3"/>
          </w:pPr>
          <w:r>
            <w:rPr>
              <w:rStyle w:val="PlaceholderText"/>
            </w:rPr>
            <w:t>Choose an item.</w:t>
          </w:r>
        </w:p>
      </w:docPartBody>
    </w:docPart>
    <w:docPart>
      <w:docPartPr>
        <w:name w:val="90E2BE07EEEB48D09AC0FED355268E50"/>
        <w:category>
          <w:name w:val="General"/>
          <w:gallery w:val="placeholder"/>
        </w:category>
        <w:types>
          <w:type w:val="bbPlcHdr"/>
        </w:types>
        <w:behaviors>
          <w:behavior w:val="content"/>
        </w:behaviors>
        <w:guid w:val="{56BE4B10-EFA3-4195-AD92-DFF891AD7622}"/>
      </w:docPartPr>
      <w:docPartBody>
        <w:p w:rsidR="000A4BB5" w:rsidRDefault="000A4BB5" w:rsidP="000A4BB5">
          <w:pPr>
            <w:pStyle w:val="90E2BE07EEEB48D09AC0FED355268E50"/>
          </w:pPr>
          <w:r>
            <w:rPr>
              <w:rStyle w:val="PlaceholderText"/>
            </w:rPr>
            <w:t>Choose an item.</w:t>
          </w:r>
        </w:p>
      </w:docPartBody>
    </w:docPart>
    <w:docPart>
      <w:docPartPr>
        <w:name w:val="4F24921839C24C6F9A734FE09139E331"/>
        <w:category>
          <w:name w:val="General"/>
          <w:gallery w:val="placeholder"/>
        </w:category>
        <w:types>
          <w:type w:val="bbPlcHdr"/>
        </w:types>
        <w:behaviors>
          <w:behavior w:val="content"/>
        </w:behaviors>
        <w:guid w:val="{F06BEBCE-6C50-4DF1-9DE0-F19E00FA33AE}"/>
      </w:docPartPr>
      <w:docPartBody>
        <w:p w:rsidR="000A4BB5" w:rsidRDefault="000A4BB5" w:rsidP="000A4BB5">
          <w:pPr>
            <w:pStyle w:val="4F24921839C24C6F9A734FE09139E331"/>
          </w:pPr>
          <w:r>
            <w:rPr>
              <w:rStyle w:val="PlaceholderText"/>
            </w:rPr>
            <w:t>Choose an item.</w:t>
          </w:r>
        </w:p>
      </w:docPartBody>
    </w:docPart>
    <w:docPart>
      <w:docPartPr>
        <w:name w:val="4287920F890744D798AE720C5F85D916"/>
        <w:category>
          <w:name w:val="General"/>
          <w:gallery w:val="placeholder"/>
        </w:category>
        <w:types>
          <w:type w:val="bbPlcHdr"/>
        </w:types>
        <w:behaviors>
          <w:behavior w:val="content"/>
        </w:behaviors>
        <w:guid w:val="{519C3A9B-0983-4725-9004-200C4739336B}"/>
      </w:docPartPr>
      <w:docPartBody>
        <w:p w:rsidR="000A4BB5" w:rsidRDefault="000A4BB5" w:rsidP="000A4BB5">
          <w:pPr>
            <w:pStyle w:val="4287920F890744D798AE720C5F85D916"/>
          </w:pPr>
          <w:r>
            <w:rPr>
              <w:rStyle w:val="PlaceholderText"/>
            </w:rPr>
            <w:t>Choose an item.</w:t>
          </w:r>
        </w:p>
      </w:docPartBody>
    </w:docPart>
    <w:docPart>
      <w:docPartPr>
        <w:name w:val="670B90444D05416BAFBFC2593891A5A1"/>
        <w:category>
          <w:name w:val="General"/>
          <w:gallery w:val="placeholder"/>
        </w:category>
        <w:types>
          <w:type w:val="bbPlcHdr"/>
        </w:types>
        <w:behaviors>
          <w:behavior w:val="content"/>
        </w:behaviors>
        <w:guid w:val="{1F3E6957-A1B7-4EE6-B0F1-26B6D1C5F86B}"/>
      </w:docPartPr>
      <w:docPartBody>
        <w:p w:rsidR="000A4BB5" w:rsidRDefault="000A4BB5" w:rsidP="000A4BB5">
          <w:pPr>
            <w:pStyle w:val="670B90444D05416BAFBFC2593891A5A1"/>
          </w:pPr>
          <w:r>
            <w:rPr>
              <w:rStyle w:val="PlaceholderText"/>
            </w:rPr>
            <w:t>Choose an item.</w:t>
          </w:r>
        </w:p>
      </w:docPartBody>
    </w:docPart>
    <w:docPart>
      <w:docPartPr>
        <w:name w:val="DB00CDF7577746AE8BCCC3BB5D59346F"/>
        <w:category>
          <w:name w:val="General"/>
          <w:gallery w:val="placeholder"/>
        </w:category>
        <w:types>
          <w:type w:val="bbPlcHdr"/>
        </w:types>
        <w:behaviors>
          <w:behavior w:val="content"/>
        </w:behaviors>
        <w:guid w:val="{1BC1C33A-BBB7-4DCF-999B-3F49FC03AFCD}"/>
      </w:docPartPr>
      <w:docPartBody>
        <w:p w:rsidR="000A4BB5" w:rsidRDefault="000A4BB5" w:rsidP="000A4BB5">
          <w:pPr>
            <w:pStyle w:val="DB00CDF7577746AE8BCCC3BB5D59346F"/>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0A4BB5"/>
    <w:rsid w:val="000F4820"/>
    <w:rsid w:val="001030CE"/>
    <w:rsid w:val="002E5D8C"/>
    <w:rsid w:val="003406DD"/>
    <w:rsid w:val="004A4EF2"/>
    <w:rsid w:val="0059691E"/>
    <w:rsid w:val="005A37C6"/>
    <w:rsid w:val="00681C26"/>
    <w:rsid w:val="009A71A8"/>
    <w:rsid w:val="00A11993"/>
    <w:rsid w:val="00A32830"/>
    <w:rsid w:val="00CC43E2"/>
    <w:rsid w:val="00CE7732"/>
    <w:rsid w:val="00D53540"/>
    <w:rsid w:val="00E8448A"/>
    <w:rsid w:val="00F203BB"/>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4BB5"/>
  </w:style>
  <w:style w:type="paragraph" w:customStyle="1" w:styleId="F3BEEE14C36342C7B7FF1471AFCEC3BE">
    <w:name w:val="F3BEEE14C36342C7B7FF1471AFCEC3BE"/>
    <w:rsid w:val="000A4BB5"/>
  </w:style>
  <w:style w:type="paragraph" w:customStyle="1" w:styleId="82113A94999E4D8E96D78739745DDE44">
    <w:name w:val="82113A94999E4D8E96D78739745DDE44"/>
    <w:rsid w:val="000A4BB5"/>
  </w:style>
  <w:style w:type="paragraph" w:customStyle="1" w:styleId="6CB125486D6C4215BC2C4F4D84A0AF93">
    <w:name w:val="6CB125486D6C4215BC2C4F4D84A0AF93"/>
    <w:rsid w:val="000A4BB5"/>
  </w:style>
  <w:style w:type="paragraph" w:customStyle="1" w:styleId="6E83FE96EFED4EB5A8F528E857531921">
    <w:name w:val="6E83FE96EFED4EB5A8F528E857531921"/>
    <w:rsid w:val="000A4BB5"/>
  </w:style>
  <w:style w:type="paragraph" w:customStyle="1" w:styleId="DCA038D6C40B4E10A39E884CA80A0D82">
    <w:name w:val="DCA038D6C40B4E10A39E884CA80A0D82"/>
    <w:rsid w:val="000A4BB5"/>
  </w:style>
  <w:style w:type="paragraph" w:customStyle="1" w:styleId="A524552FEC1B462D9AB70C13757E09CC">
    <w:name w:val="A524552FEC1B462D9AB70C13757E09CC"/>
    <w:rsid w:val="000A4BB5"/>
  </w:style>
  <w:style w:type="paragraph" w:customStyle="1" w:styleId="78A2D0653E4D4325A88B32F0F240E2D3">
    <w:name w:val="78A2D0653E4D4325A88B32F0F240E2D3"/>
    <w:rsid w:val="000A4BB5"/>
  </w:style>
  <w:style w:type="paragraph" w:customStyle="1" w:styleId="90E2BE07EEEB48D09AC0FED355268E50">
    <w:name w:val="90E2BE07EEEB48D09AC0FED355268E50"/>
    <w:rsid w:val="000A4BB5"/>
  </w:style>
  <w:style w:type="paragraph" w:customStyle="1" w:styleId="4F24921839C24C6F9A734FE09139E331">
    <w:name w:val="4F24921839C24C6F9A734FE09139E331"/>
    <w:rsid w:val="000A4BB5"/>
  </w:style>
  <w:style w:type="paragraph" w:customStyle="1" w:styleId="4287920F890744D798AE720C5F85D916">
    <w:name w:val="4287920F890744D798AE720C5F85D916"/>
    <w:rsid w:val="000A4BB5"/>
  </w:style>
  <w:style w:type="paragraph" w:customStyle="1" w:styleId="670B90444D05416BAFBFC2593891A5A1">
    <w:name w:val="670B90444D05416BAFBFC2593891A5A1"/>
    <w:rsid w:val="000A4BB5"/>
  </w:style>
  <w:style w:type="paragraph" w:customStyle="1" w:styleId="DB00CDF7577746AE8BCCC3BB5D59346F">
    <w:name w:val="DB00CDF7577746AE8BCCC3BB5D59346F"/>
    <w:rsid w:val="000A4B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C752E-C997-4C04-9E22-E068AC58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0</TotalTime>
  <Pages>6</Pages>
  <Words>1334</Words>
  <Characters>7610</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Natalie Cummings</cp:lastModifiedBy>
  <cp:revision>2</cp:revision>
  <dcterms:created xsi:type="dcterms:W3CDTF">2025-03-18T05:35:00Z</dcterms:created>
  <dcterms:modified xsi:type="dcterms:W3CDTF">2025-03-18T05:35:00Z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