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8E68C1"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8E68C1" w:rsidRDefault="00766964" w:rsidP="0042689D">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8E68C1" w:rsidRDefault="00766964" w:rsidP="0042689D">
            <w:pPr>
              <w:pStyle w:val="TableTextWhite"/>
              <w:rPr>
                <w:rFonts w:ascii="Public Sans" w:hAnsi="Public Sans" w:cstheme="minorHAnsi"/>
                <w:color w:val="auto"/>
                <w:sz w:val="22"/>
                <w:szCs w:val="22"/>
              </w:rPr>
            </w:pPr>
            <w:r w:rsidRPr="008E68C1">
              <w:rPr>
                <w:rFonts w:ascii="Public Sans" w:hAnsi="Public Sans" w:cstheme="minorHAnsi"/>
                <w:color w:val="auto"/>
                <w:sz w:val="22"/>
                <w:szCs w:val="22"/>
              </w:rPr>
              <w:t xml:space="preserve">Stronger Communities </w:t>
            </w:r>
          </w:p>
        </w:tc>
      </w:tr>
      <w:tr w:rsidR="00766964" w:rsidRPr="008E68C1"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8E68C1" w:rsidRDefault="00766964" w:rsidP="0042689D">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8E68C1" w:rsidRDefault="00766964" w:rsidP="0042689D">
            <w:pPr>
              <w:pStyle w:val="TableTextWhite"/>
              <w:rPr>
                <w:rFonts w:ascii="Public Sans" w:hAnsi="Public Sans" w:cstheme="minorHAnsi"/>
                <w:color w:val="auto"/>
                <w:sz w:val="22"/>
                <w:szCs w:val="22"/>
              </w:rPr>
            </w:pPr>
            <w:r w:rsidRPr="008E68C1">
              <w:rPr>
                <w:rFonts w:ascii="Public Sans" w:hAnsi="Public Sans" w:cstheme="minorHAnsi"/>
                <w:color w:val="auto"/>
                <w:sz w:val="22"/>
                <w:szCs w:val="22"/>
              </w:rPr>
              <w:t>Department of Communities and Justice</w:t>
            </w:r>
          </w:p>
        </w:tc>
      </w:tr>
      <w:tr w:rsidR="00255470" w:rsidRPr="008E68C1"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579E42C1"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olor w:val="auto"/>
                <w:sz w:val="22"/>
                <w:szCs w:val="22"/>
              </w:rPr>
              <w:t>Victims Services</w:t>
            </w:r>
          </w:p>
        </w:tc>
      </w:tr>
      <w:tr w:rsidR="00255470" w:rsidRPr="008E68C1"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6D73BA41"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olor w:val="auto"/>
                <w:sz w:val="22"/>
                <w:szCs w:val="22"/>
              </w:rPr>
              <w:t>Parramatta</w:t>
            </w:r>
          </w:p>
        </w:tc>
      </w:tr>
      <w:tr w:rsidR="00255470" w:rsidRPr="008E68C1"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0BBD4F25"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olor w:val="auto"/>
                <w:sz w:val="22"/>
                <w:szCs w:val="22"/>
              </w:rPr>
              <w:t>Clerk Grade 5/6</w:t>
            </w:r>
          </w:p>
        </w:tc>
      </w:tr>
      <w:tr w:rsidR="00255470" w:rsidRPr="008E68C1"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46FC0517"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olor w:val="auto"/>
                <w:sz w:val="22"/>
                <w:szCs w:val="22"/>
              </w:rPr>
              <w:t>50004270</w:t>
            </w:r>
          </w:p>
        </w:tc>
      </w:tr>
      <w:tr w:rsidR="00255470" w:rsidRPr="008E68C1"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68A81E05"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olor w:val="auto"/>
                <w:sz w:val="22"/>
                <w:szCs w:val="22"/>
              </w:rPr>
              <w:t>541111</w:t>
            </w:r>
          </w:p>
        </w:tc>
      </w:tr>
      <w:tr w:rsidR="00255470" w:rsidRPr="008E68C1"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7ABDD33F"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olor w:val="auto"/>
                <w:sz w:val="22"/>
                <w:szCs w:val="22"/>
              </w:rPr>
              <w:t>1119192</w:t>
            </w:r>
          </w:p>
        </w:tc>
      </w:tr>
      <w:tr w:rsidR="00255470" w:rsidRPr="008E68C1"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24867855" w:rsidR="00255470" w:rsidRPr="008E68C1" w:rsidRDefault="007C6F25" w:rsidP="00255470">
            <w:pPr>
              <w:pStyle w:val="TableTextWhite"/>
              <w:rPr>
                <w:rFonts w:ascii="Public Sans" w:hAnsi="Public Sans" w:cstheme="minorHAnsi"/>
                <w:color w:val="auto"/>
                <w:sz w:val="22"/>
                <w:szCs w:val="22"/>
              </w:rPr>
            </w:pPr>
            <w:r>
              <w:rPr>
                <w:rFonts w:ascii="Public Sans" w:hAnsi="Public Sans"/>
                <w:color w:val="auto"/>
                <w:sz w:val="22"/>
                <w:szCs w:val="22"/>
              </w:rPr>
              <w:t>3 March 2022</w:t>
            </w:r>
          </w:p>
        </w:tc>
        <w:tc>
          <w:tcPr>
            <w:tcW w:w="2561" w:type="dxa"/>
            <w:tcBorders>
              <w:top w:val="single" w:sz="8" w:space="0" w:color="FFFFFF"/>
              <w:left w:val="nil"/>
              <w:bottom w:val="single" w:sz="8" w:space="0" w:color="FFFFFF"/>
              <w:right w:val="nil"/>
            </w:tcBorders>
            <w:shd w:val="clear" w:color="auto" w:fill="C6D9F1"/>
          </w:tcPr>
          <w:p w14:paraId="78AA595D" w14:textId="3D2C0AE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b/>
                <w:color w:val="auto"/>
                <w:sz w:val="22"/>
                <w:szCs w:val="22"/>
              </w:rPr>
              <w:t>Ref: VS  0047</w:t>
            </w:r>
          </w:p>
        </w:tc>
      </w:tr>
      <w:tr w:rsidR="00255470" w:rsidRPr="008E68C1"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255470" w:rsidRPr="008E68C1" w:rsidRDefault="00255470" w:rsidP="00255470">
            <w:pPr>
              <w:pStyle w:val="TableTextWhite"/>
              <w:rPr>
                <w:rFonts w:ascii="Public Sans" w:hAnsi="Public Sans" w:cstheme="minorHAnsi"/>
                <w:b/>
                <w:color w:val="auto"/>
                <w:sz w:val="22"/>
                <w:szCs w:val="22"/>
              </w:rPr>
            </w:pPr>
            <w:r w:rsidRPr="008E68C1">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255470" w:rsidRPr="008E68C1" w:rsidRDefault="00255470" w:rsidP="00255470">
            <w:pPr>
              <w:pStyle w:val="TableTextWhite"/>
              <w:rPr>
                <w:rFonts w:ascii="Public Sans" w:hAnsi="Public Sans" w:cstheme="minorHAnsi"/>
                <w:color w:val="auto"/>
                <w:sz w:val="22"/>
                <w:szCs w:val="22"/>
              </w:rPr>
            </w:pPr>
            <w:r w:rsidRPr="008E68C1">
              <w:rPr>
                <w:rFonts w:ascii="Public Sans" w:hAnsi="Public Sans" w:cstheme="minorHAnsi"/>
                <w:color w:val="auto"/>
                <w:sz w:val="22"/>
                <w:szCs w:val="22"/>
              </w:rPr>
              <w:t>www.dcj.nsw.gov.au</w:t>
            </w:r>
          </w:p>
        </w:tc>
      </w:tr>
    </w:tbl>
    <w:p w14:paraId="26431700" w14:textId="2A5F653A" w:rsidR="00FE45EC" w:rsidRPr="008E68C1" w:rsidRDefault="00FE45EC" w:rsidP="00CB0F21">
      <w:pPr>
        <w:jc w:val="both"/>
        <w:rPr>
          <w:rFonts w:ascii="Public Sans" w:hAnsi="Public Sans" w:cstheme="minorHAnsi"/>
          <w:b/>
          <w:i/>
          <w:color w:val="FF0000"/>
        </w:rPr>
      </w:pPr>
      <w:r w:rsidRPr="008E68C1">
        <w:rPr>
          <w:rFonts w:ascii="Public Sans" w:hAnsi="Public Sans" w:cstheme="minorHAnsi"/>
          <w:b/>
          <w:i/>
        </w:rPr>
        <w:t>Please see job notes and/or advertisement for more information on specific role qualification requirements and relevant experience.</w:t>
      </w:r>
      <w:r w:rsidR="00CB0F21" w:rsidRPr="008E68C1">
        <w:rPr>
          <w:rFonts w:ascii="Public Sans" w:hAnsi="Public Sans" w:cstheme="minorHAnsi"/>
          <w:b/>
          <w:i/>
        </w:rPr>
        <w:t xml:space="preserve"> </w:t>
      </w:r>
    </w:p>
    <w:p w14:paraId="76D61C42" w14:textId="77777777" w:rsidR="00960981" w:rsidRPr="008E68C1" w:rsidRDefault="00960981" w:rsidP="00960981">
      <w:pPr>
        <w:pStyle w:val="Heading1"/>
        <w:spacing w:after="0" w:line="240" w:lineRule="auto"/>
        <w:rPr>
          <w:rFonts w:ascii="Public Sans" w:hAnsi="Public Sans" w:cstheme="minorHAnsi"/>
          <w:sz w:val="24"/>
          <w:szCs w:val="24"/>
        </w:rPr>
      </w:pPr>
    </w:p>
    <w:p w14:paraId="0F071833" w14:textId="77777777" w:rsidR="003F1151" w:rsidRPr="008E68C1" w:rsidRDefault="003F1151" w:rsidP="00960981">
      <w:pPr>
        <w:pStyle w:val="Heading1"/>
        <w:spacing w:after="0" w:line="240" w:lineRule="auto"/>
        <w:rPr>
          <w:rFonts w:ascii="Public Sans" w:hAnsi="Public Sans" w:cstheme="minorHAnsi"/>
          <w:sz w:val="24"/>
          <w:szCs w:val="24"/>
        </w:rPr>
      </w:pPr>
      <w:r w:rsidRPr="008E68C1">
        <w:rPr>
          <w:rFonts w:ascii="Public Sans" w:hAnsi="Public Sans" w:cstheme="minorHAnsi"/>
          <w:sz w:val="24"/>
          <w:szCs w:val="24"/>
        </w:rPr>
        <w:t>Agency overview</w:t>
      </w:r>
    </w:p>
    <w:p w14:paraId="1E3818B2" w14:textId="4EB45973" w:rsidR="003F1151" w:rsidRPr="008E68C1" w:rsidRDefault="003F1151" w:rsidP="003F1151">
      <w:pPr>
        <w:jc w:val="both"/>
        <w:rPr>
          <w:rFonts w:ascii="Public Sans" w:hAnsi="Public Sans" w:cstheme="minorHAnsi"/>
          <w:iCs/>
        </w:rPr>
      </w:pPr>
      <w:r w:rsidRPr="008E68C1">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8E68C1">
        <w:rPr>
          <w:rFonts w:ascii="Public Sans" w:hAnsi="Public Sans" w:cstheme="minorHAnsi"/>
          <w:iCs/>
        </w:rPr>
        <w:t>s</w:t>
      </w:r>
      <w:r w:rsidRPr="008E68C1">
        <w:rPr>
          <w:rFonts w:ascii="Public Sans" w:hAnsi="Public Sans" w:cstheme="minorHAnsi"/>
          <w:iCs/>
        </w:rPr>
        <w:t xml:space="preserve">sed on achieving safe, just, inclusive and resilient communities by providing services that are effective and responsive to community needs. </w:t>
      </w:r>
    </w:p>
    <w:p w14:paraId="69183908" w14:textId="77777777" w:rsidR="003F1151" w:rsidRPr="008E68C1" w:rsidRDefault="003F1151" w:rsidP="00212BCB">
      <w:pPr>
        <w:spacing w:after="0" w:line="240" w:lineRule="auto"/>
        <w:rPr>
          <w:rFonts w:ascii="Public Sans" w:hAnsi="Public Sans" w:cstheme="minorHAnsi"/>
        </w:rPr>
      </w:pPr>
    </w:p>
    <w:p w14:paraId="314F1D5B" w14:textId="77777777" w:rsidR="00255470" w:rsidRPr="008E68C1" w:rsidRDefault="00255470" w:rsidP="00255470">
      <w:pPr>
        <w:pStyle w:val="Heading1"/>
        <w:spacing w:line="240" w:lineRule="auto"/>
        <w:rPr>
          <w:rFonts w:ascii="Public Sans" w:hAnsi="Public Sans" w:cstheme="majorHAnsi"/>
          <w:sz w:val="24"/>
          <w:szCs w:val="24"/>
        </w:rPr>
      </w:pPr>
      <w:r w:rsidRPr="008E68C1">
        <w:rPr>
          <w:rFonts w:ascii="Public Sans" w:hAnsi="Public Sans" w:cstheme="majorHAnsi"/>
          <w:sz w:val="24"/>
          <w:szCs w:val="24"/>
        </w:rPr>
        <w:t>Primary purpose of the role</w:t>
      </w:r>
    </w:p>
    <w:p w14:paraId="4325E887" w14:textId="77777777" w:rsidR="00255470" w:rsidRPr="008E68C1" w:rsidRDefault="00255470" w:rsidP="00255470">
      <w:pPr>
        <w:pStyle w:val="Heading1"/>
        <w:spacing w:after="0" w:line="120" w:lineRule="atLeast"/>
        <w:rPr>
          <w:rFonts w:ascii="Public Sans" w:hAnsi="Public Sans"/>
          <w:b w:val="0"/>
          <w:sz w:val="22"/>
          <w:szCs w:val="22"/>
          <w:lang w:eastAsia="en-AU"/>
        </w:rPr>
      </w:pPr>
      <w:r w:rsidRPr="008E68C1">
        <w:rPr>
          <w:rFonts w:ascii="Public Sans" w:hAnsi="Public Sans"/>
          <w:b w:val="0"/>
          <w:sz w:val="22"/>
          <w:szCs w:val="22"/>
          <w:lang w:eastAsia="en-AU"/>
        </w:rPr>
        <w:t>Coach and develop a team of Client Service Representatives to deliver a high level of service and support to victims of crime and the achievement of performance targets in the delivery of the Victims Support Scheme.</w:t>
      </w:r>
    </w:p>
    <w:p w14:paraId="20564CED" w14:textId="77777777" w:rsidR="00255470" w:rsidRPr="008E68C1" w:rsidRDefault="00255470" w:rsidP="00255470">
      <w:pPr>
        <w:pStyle w:val="Heading1"/>
        <w:spacing w:after="0" w:line="120" w:lineRule="atLeast"/>
        <w:rPr>
          <w:rFonts w:ascii="Public Sans" w:hAnsi="Public Sans"/>
          <w:b w:val="0"/>
          <w:sz w:val="22"/>
          <w:szCs w:val="22"/>
          <w:lang w:eastAsia="en-AU"/>
        </w:rPr>
      </w:pPr>
    </w:p>
    <w:p w14:paraId="29D1D752" w14:textId="77777777" w:rsidR="00255470" w:rsidRPr="008E68C1" w:rsidRDefault="00255470" w:rsidP="00255470">
      <w:pPr>
        <w:pStyle w:val="Heading1"/>
        <w:spacing w:before="40"/>
        <w:rPr>
          <w:rFonts w:ascii="Public Sans" w:hAnsi="Public Sans" w:cstheme="majorHAnsi"/>
          <w:sz w:val="24"/>
          <w:szCs w:val="24"/>
        </w:rPr>
      </w:pPr>
      <w:r w:rsidRPr="008E68C1">
        <w:rPr>
          <w:rFonts w:ascii="Public Sans" w:hAnsi="Public Sans" w:cstheme="majorHAnsi"/>
          <w:sz w:val="24"/>
          <w:szCs w:val="24"/>
        </w:rPr>
        <w:t>Key accountabilities</w:t>
      </w:r>
    </w:p>
    <w:p w14:paraId="723E399B" w14:textId="77777777" w:rsidR="00255470" w:rsidRPr="008E68C1" w:rsidRDefault="00255470" w:rsidP="00255470">
      <w:pPr>
        <w:spacing w:line="240" w:lineRule="auto"/>
        <w:rPr>
          <w:rFonts w:ascii="Public Sans" w:hAnsi="Public Sans" w:cstheme="majorHAnsi"/>
        </w:rPr>
      </w:pPr>
      <w:r w:rsidRPr="008E68C1">
        <w:rPr>
          <w:rFonts w:ascii="Public Sans" w:hAnsi="Public Sans" w:cstheme="majorHAnsi"/>
        </w:rPr>
        <w:t>The position holder is required to act with professionalism, objectivity and integrity to:</w:t>
      </w:r>
    </w:p>
    <w:p w14:paraId="5834E0D3"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Build the capacity of staff to work in a trauma informed way to ensure that the needs of the client are holistically addressed</w:t>
      </w:r>
    </w:p>
    <w:p w14:paraId="7FA1DFAE"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 xml:space="preserve">Lead, develop and coach a discrete team to deliver a high level of client service and support for victims of crime, and ensure a timely service that exceeds client expectation </w:t>
      </w:r>
    </w:p>
    <w:p w14:paraId="000F1F09"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Support the team to take ownership for the client experience, provide first contact resolution and management of their applications for victims support</w:t>
      </w:r>
    </w:p>
    <w:p w14:paraId="5F264375"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Work collaboratively across Victims Services to ensure the effective delivery of the Victims Support Scheme, and to drive continuous improvement to our policies, procedures and practices</w:t>
      </w:r>
    </w:p>
    <w:p w14:paraId="59F6B945"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Coach the team to achieve and exceed all key performance indicators and performance targets</w:t>
      </w:r>
    </w:p>
    <w:p w14:paraId="692E6468"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lastRenderedPageBreak/>
        <w:t>Foster a high level of employee engagement and continued commitment to professional development</w:t>
      </w:r>
    </w:p>
    <w:p w14:paraId="33CEC98A"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Be aware of and comply with all relevant legislations and regulatory framework and support the team to achieve the same</w:t>
      </w:r>
    </w:p>
    <w:p w14:paraId="1F169238"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Maintain advanced knowledge of the range of services that Victims Services provides and relevant policies and procedures in an environment subject to ongoing reform and change</w:t>
      </w:r>
    </w:p>
    <w:p w14:paraId="3FF43514" w14:textId="77777777" w:rsidR="00255470" w:rsidRPr="008E68C1" w:rsidRDefault="00255470" w:rsidP="00255470">
      <w:pPr>
        <w:rPr>
          <w:rFonts w:ascii="Public Sans" w:hAnsi="Public Sans"/>
          <w:lang w:eastAsia="en-AU"/>
        </w:rPr>
      </w:pPr>
    </w:p>
    <w:p w14:paraId="16A505BA" w14:textId="77777777" w:rsidR="00255470" w:rsidRPr="008E68C1" w:rsidRDefault="00255470" w:rsidP="00255470">
      <w:pPr>
        <w:pStyle w:val="Heading1"/>
        <w:rPr>
          <w:rFonts w:ascii="Public Sans" w:hAnsi="Public Sans" w:cstheme="majorHAnsi"/>
          <w:sz w:val="24"/>
          <w:szCs w:val="24"/>
        </w:rPr>
      </w:pPr>
      <w:r w:rsidRPr="008E68C1">
        <w:rPr>
          <w:rFonts w:ascii="Public Sans" w:hAnsi="Public Sans" w:cstheme="majorHAnsi"/>
          <w:sz w:val="24"/>
          <w:szCs w:val="24"/>
        </w:rPr>
        <w:t>Key challenges</w:t>
      </w:r>
    </w:p>
    <w:p w14:paraId="53D972A8"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Ensure a high level of client satisfaction and timely service delivery in a high volume work environment</w:t>
      </w:r>
    </w:p>
    <w:p w14:paraId="581078D0"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 xml:space="preserve">Deliver a high level of support for often vulnerable clients while making sure the administrative requirements of the Victims Support Scheme are met, and assistance of others to do the same </w:t>
      </w:r>
    </w:p>
    <w:p w14:paraId="0AF79EFB"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Maintain ownership of and commitment to client outcomes where there are competing demands and multiple priorities</w:t>
      </w:r>
    </w:p>
    <w:p w14:paraId="589AA75F"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Maintain your wellbeing, and that of others, in an environment that exposes staff to information that is sensitive and often confronting</w:t>
      </w:r>
    </w:p>
    <w:p w14:paraId="4013DD73" w14:textId="77777777" w:rsidR="00255470" w:rsidRPr="008E68C1" w:rsidRDefault="00255470" w:rsidP="00255470">
      <w:pPr>
        <w:pStyle w:val="ListBullet"/>
        <w:numPr>
          <w:ilvl w:val="0"/>
          <w:numId w:val="0"/>
        </w:numPr>
        <w:rPr>
          <w:rFonts w:ascii="Public Sans" w:hAnsi="Public Sans" w:cs="Arial"/>
          <w:bCs/>
          <w:kern w:val="32"/>
          <w:szCs w:val="22"/>
          <w:lang w:eastAsia="en-AU"/>
        </w:rPr>
      </w:pPr>
    </w:p>
    <w:p w14:paraId="55235ADE" w14:textId="77777777" w:rsidR="00255470" w:rsidRPr="008E68C1" w:rsidRDefault="00255470" w:rsidP="00255470">
      <w:pPr>
        <w:pStyle w:val="Heading1"/>
        <w:rPr>
          <w:rFonts w:ascii="Public Sans" w:hAnsi="Public Sans" w:cstheme="majorHAnsi"/>
          <w:sz w:val="24"/>
          <w:szCs w:val="24"/>
        </w:rPr>
      </w:pPr>
      <w:r w:rsidRPr="008E68C1">
        <w:rPr>
          <w:rFonts w:ascii="Public Sans" w:hAnsi="Public Sans" w:cstheme="majorHAnsi"/>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255470" w:rsidRPr="008E68C1" w14:paraId="611BDA8C" w14:textId="77777777" w:rsidTr="004E7D0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861EB89" w14:textId="77777777" w:rsidR="00255470" w:rsidRPr="008E68C1" w:rsidRDefault="00255470" w:rsidP="004E7D0B">
            <w:pPr>
              <w:pStyle w:val="TableTextWhite0"/>
              <w:rPr>
                <w:rFonts w:ascii="Public Sans" w:hAnsi="Public Sans"/>
              </w:rPr>
            </w:pPr>
            <w:r w:rsidRPr="008E68C1">
              <w:rPr>
                <w:rFonts w:ascii="Public Sans" w:hAnsi="Public Sans"/>
              </w:rPr>
              <w:t>Who</w:t>
            </w:r>
          </w:p>
        </w:tc>
        <w:tc>
          <w:tcPr>
            <w:tcW w:w="6946" w:type="dxa"/>
          </w:tcPr>
          <w:p w14:paraId="6F95CE65" w14:textId="77777777" w:rsidR="00255470" w:rsidRPr="008E68C1" w:rsidRDefault="00255470" w:rsidP="004E7D0B">
            <w:pPr>
              <w:pStyle w:val="TableTextWhite0"/>
              <w:rPr>
                <w:rFonts w:ascii="Public Sans" w:hAnsi="Public Sans"/>
              </w:rPr>
            </w:pPr>
            <w:r w:rsidRPr="008E68C1">
              <w:rPr>
                <w:rFonts w:ascii="Public Sans" w:hAnsi="Public Sans"/>
              </w:rPr>
              <w:t>Why</w:t>
            </w:r>
          </w:p>
        </w:tc>
      </w:tr>
      <w:tr w:rsidR="00255470" w:rsidRPr="008E68C1" w14:paraId="1BBCF1BC" w14:textId="77777777" w:rsidTr="004E7D0B">
        <w:trPr>
          <w:cantSplit/>
        </w:trPr>
        <w:tc>
          <w:tcPr>
            <w:tcW w:w="3601" w:type="dxa"/>
            <w:tcBorders>
              <w:top w:val="single" w:sz="8" w:space="0" w:color="auto"/>
              <w:bottom w:val="single" w:sz="8" w:space="0" w:color="auto"/>
            </w:tcBorders>
            <w:shd w:val="clear" w:color="auto" w:fill="BCBEC0"/>
          </w:tcPr>
          <w:p w14:paraId="049C0F65" w14:textId="77777777" w:rsidR="00255470" w:rsidRPr="008E68C1" w:rsidRDefault="00255470" w:rsidP="004E7D0B">
            <w:pPr>
              <w:pStyle w:val="TableText"/>
              <w:keepNext/>
              <w:rPr>
                <w:rFonts w:ascii="Public Sans" w:hAnsi="Public Sans"/>
                <w:b/>
              </w:rPr>
            </w:pPr>
            <w:r w:rsidRPr="008E68C1">
              <w:rPr>
                <w:rFonts w:ascii="Public Sans" w:hAnsi="Public Sans"/>
                <w:b/>
              </w:rPr>
              <w:t>Internal</w:t>
            </w:r>
          </w:p>
        </w:tc>
        <w:tc>
          <w:tcPr>
            <w:tcW w:w="6946" w:type="dxa"/>
            <w:tcBorders>
              <w:top w:val="single" w:sz="8" w:space="0" w:color="auto"/>
              <w:bottom w:val="single" w:sz="8" w:space="0" w:color="auto"/>
            </w:tcBorders>
            <w:shd w:val="clear" w:color="auto" w:fill="BCBEC0"/>
          </w:tcPr>
          <w:p w14:paraId="720743B2" w14:textId="77777777" w:rsidR="00255470" w:rsidRPr="008E68C1" w:rsidRDefault="00255470" w:rsidP="004E7D0B">
            <w:pPr>
              <w:pStyle w:val="TableText"/>
              <w:keepNext/>
              <w:rPr>
                <w:rFonts w:ascii="Public Sans" w:hAnsi="Public Sans"/>
                <w:b/>
              </w:rPr>
            </w:pPr>
          </w:p>
        </w:tc>
      </w:tr>
      <w:tr w:rsidR="00255470" w:rsidRPr="008E68C1" w14:paraId="740057C1" w14:textId="77777777" w:rsidTr="004E7D0B">
        <w:trPr>
          <w:cantSplit/>
        </w:trPr>
        <w:tc>
          <w:tcPr>
            <w:tcW w:w="3601" w:type="dxa"/>
            <w:tcBorders>
              <w:top w:val="single" w:sz="8" w:space="0" w:color="auto"/>
              <w:bottom w:val="single" w:sz="8" w:space="0" w:color="auto"/>
            </w:tcBorders>
            <w:shd w:val="clear" w:color="auto" w:fill="auto"/>
          </w:tcPr>
          <w:p w14:paraId="3A928CB1" w14:textId="77777777" w:rsidR="00255470" w:rsidRPr="008E68C1" w:rsidRDefault="00255470" w:rsidP="004E7D0B">
            <w:pPr>
              <w:pStyle w:val="TableText"/>
              <w:keepNext/>
              <w:rPr>
                <w:rFonts w:ascii="Public Sans" w:hAnsi="Public Sans"/>
                <w:sz w:val="22"/>
                <w:szCs w:val="22"/>
              </w:rPr>
            </w:pPr>
            <w:r w:rsidRPr="008E68C1">
              <w:rPr>
                <w:rFonts w:ascii="Public Sans" w:hAnsi="Public Sans"/>
                <w:sz w:val="22"/>
                <w:szCs w:val="22"/>
              </w:rPr>
              <w:t>Manager</w:t>
            </w:r>
          </w:p>
        </w:tc>
        <w:tc>
          <w:tcPr>
            <w:tcW w:w="6946" w:type="dxa"/>
            <w:tcBorders>
              <w:top w:val="single" w:sz="8" w:space="0" w:color="auto"/>
              <w:bottom w:val="single" w:sz="8" w:space="0" w:color="auto"/>
            </w:tcBorders>
            <w:shd w:val="clear" w:color="auto" w:fill="auto"/>
          </w:tcPr>
          <w:p w14:paraId="232C4283" w14:textId="77777777" w:rsidR="00255470" w:rsidRPr="008E68C1" w:rsidRDefault="00255470" w:rsidP="004E7D0B">
            <w:pPr>
              <w:pStyle w:val="TableText"/>
              <w:keepNext/>
              <w:spacing w:before="120" w:after="0" w:line="240" w:lineRule="auto"/>
              <w:rPr>
                <w:rFonts w:ascii="Public Sans" w:hAnsi="Public Sans" w:cstheme="majorHAnsi"/>
                <w:sz w:val="22"/>
                <w:szCs w:val="22"/>
              </w:rPr>
            </w:pPr>
            <w:r w:rsidRPr="008E68C1">
              <w:rPr>
                <w:rFonts w:ascii="Public Sans" w:hAnsi="Public Sans" w:cstheme="majorHAnsi"/>
                <w:sz w:val="22"/>
                <w:szCs w:val="22"/>
              </w:rPr>
              <w:t>Day to day advice and guidance. Discuss difficult enquiries and complex issues.  Clarify service standards, priorities and expectations.  Performance and development, training</w:t>
            </w:r>
          </w:p>
        </w:tc>
      </w:tr>
      <w:tr w:rsidR="00255470" w:rsidRPr="008E68C1" w14:paraId="5F385509" w14:textId="77777777" w:rsidTr="004E7D0B">
        <w:trPr>
          <w:cantSplit/>
        </w:trPr>
        <w:tc>
          <w:tcPr>
            <w:tcW w:w="3601" w:type="dxa"/>
            <w:tcBorders>
              <w:top w:val="single" w:sz="8" w:space="0" w:color="auto"/>
              <w:bottom w:val="single" w:sz="8" w:space="0" w:color="auto"/>
            </w:tcBorders>
            <w:shd w:val="clear" w:color="auto" w:fill="auto"/>
          </w:tcPr>
          <w:p w14:paraId="4C3381D8" w14:textId="77777777" w:rsidR="00255470" w:rsidRPr="008E68C1" w:rsidRDefault="00255470" w:rsidP="004E7D0B">
            <w:pPr>
              <w:pStyle w:val="TableText"/>
              <w:keepNext/>
              <w:rPr>
                <w:rFonts w:ascii="Public Sans" w:hAnsi="Public Sans"/>
                <w:sz w:val="22"/>
                <w:szCs w:val="22"/>
              </w:rPr>
            </w:pPr>
            <w:r w:rsidRPr="008E68C1">
              <w:rPr>
                <w:rFonts w:ascii="Public Sans" w:hAnsi="Public Sans"/>
                <w:sz w:val="22"/>
                <w:szCs w:val="22"/>
              </w:rPr>
              <w:t>Team Members</w:t>
            </w:r>
          </w:p>
        </w:tc>
        <w:tc>
          <w:tcPr>
            <w:tcW w:w="6946" w:type="dxa"/>
            <w:tcBorders>
              <w:top w:val="single" w:sz="8" w:space="0" w:color="auto"/>
              <w:bottom w:val="single" w:sz="8" w:space="0" w:color="auto"/>
            </w:tcBorders>
            <w:shd w:val="clear" w:color="auto" w:fill="auto"/>
          </w:tcPr>
          <w:p w14:paraId="6F0929B0" w14:textId="77777777" w:rsidR="00255470" w:rsidRPr="008E68C1" w:rsidRDefault="00255470" w:rsidP="004E7D0B">
            <w:pPr>
              <w:pStyle w:val="TableText"/>
              <w:keepNext/>
              <w:spacing w:before="120" w:after="0" w:line="240" w:lineRule="auto"/>
              <w:rPr>
                <w:rFonts w:ascii="Public Sans" w:hAnsi="Public Sans" w:cstheme="majorHAnsi"/>
                <w:sz w:val="22"/>
                <w:szCs w:val="22"/>
              </w:rPr>
            </w:pPr>
            <w:r w:rsidRPr="008E68C1">
              <w:rPr>
                <w:rFonts w:ascii="Public Sans" w:hAnsi="Public Sans" w:cstheme="majorHAnsi"/>
                <w:sz w:val="22"/>
                <w:szCs w:val="22"/>
              </w:rPr>
              <w:t>Supervise, roster, allocate and prioritise work</w:t>
            </w:r>
          </w:p>
          <w:p w14:paraId="4D912632" w14:textId="77777777" w:rsidR="00255470" w:rsidRPr="008E68C1" w:rsidRDefault="00255470" w:rsidP="004E7D0B">
            <w:pPr>
              <w:pStyle w:val="TableText"/>
              <w:keepNext/>
              <w:spacing w:before="120" w:after="0" w:line="240" w:lineRule="auto"/>
              <w:rPr>
                <w:rFonts w:ascii="Public Sans" w:hAnsi="Public Sans" w:cstheme="majorHAnsi"/>
                <w:sz w:val="22"/>
                <w:szCs w:val="22"/>
              </w:rPr>
            </w:pPr>
            <w:r w:rsidRPr="008E68C1">
              <w:rPr>
                <w:rFonts w:ascii="Public Sans" w:hAnsi="Public Sans" w:cstheme="majorHAnsi"/>
                <w:sz w:val="22"/>
                <w:szCs w:val="22"/>
              </w:rPr>
              <w:t>Share knowledge and experiences, provide information and guidance</w:t>
            </w:r>
          </w:p>
          <w:p w14:paraId="54731D4F" w14:textId="77777777" w:rsidR="00255470" w:rsidRPr="008E68C1" w:rsidRDefault="00255470" w:rsidP="004E7D0B">
            <w:pPr>
              <w:pStyle w:val="TableText"/>
              <w:keepNext/>
              <w:spacing w:before="120" w:after="0" w:line="240" w:lineRule="auto"/>
              <w:rPr>
                <w:rFonts w:ascii="Public Sans" w:hAnsi="Public Sans" w:cstheme="majorHAnsi"/>
                <w:sz w:val="22"/>
                <w:szCs w:val="22"/>
              </w:rPr>
            </w:pPr>
            <w:r w:rsidRPr="008E68C1">
              <w:rPr>
                <w:rFonts w:ascii="Public Sans" w:hAnsi="Public Sans" w:cstheme="majorHAnsi"/>
                <w:sz w:val="22"/>
                <w:szCs w:val="22"/>
              </w:rPr>
              <w:t xml:space="preserve">Performance, change management and self-care </w:t>
            </w:r>
          </w:p>
        </w:tc>
      </w:tr>
      <w:tr w:rsidR="00255470" w:rsidRPr="008E68C1" w14:paraId="3E5F25B6" w14:textId="77777777" w:rsidTr="004E7D0B">
        <w:trPr>
          <w:cantSplit/>
        </w:trPr>
        <w:tc>
          <w:tcPr>
            <w:tcW w:w="3601" w:type="dxa"/>
            <w:tcBorders>
              <w:top w:val="single" w:sz="8" w:space="0" w:color="auto"/>
              <w:bottom w:val="single" w:sz="8" w:space="0" w:color="auto"/>
            </w:tcBorders>
            <w:shd w:val="clear" w:color="auto" w:fill="auto"/>
          </w:tcPr>
          <w:p w14:paraId="0F232558" w14:textId="77777777" w:rsidR="00255470" w:rsidRPr="008E68C1" w:rsidRDefault="00255470" w:rsidP="004E7D0B">
            <w:pPr>
              <w:pStyle w:val="TableText"/>
              <w:keepNext/>
              <w:rPr>
                <w:rFonts w:ascii="Public Sans" w:hAnsi="Public Sans"/>
                <w:sz w:val="22"/>
                <w:szCs w:val="22"/>
              </w:rPr>
            </w:pPr>
            <w:r w:rsidRPr="008E68C1">
              <w:rPr>
                <w:rFonts w:ascii="Public Sans" w:hAnsi="Public Sans"/>
                <w:sz w:val="22"/>
                <w:szCs w:val="22"/>
              </w:rPr>
              <w:t>VS Team</w:t>
            </w:r>
          </w:p>
        </w:tc>
        <w:tc>
          <w:tcPr>
            <w:tcW w:w="6946" w:type="dxa"/>
            <w:tcBorders>
              <w:top w:val="single" w:sz="8" w:space="0" w:color="auto"/>
              <w:bottom w:val="single" w:sz="8" w:space="0" w:color="auto"/>
            </w:tcBorders>
            <w:shd w:val="clear" w:color="auto" w:fill="auto"/>
          </w:tcPr>
          <w:p w14:paraId="525C6A19" w14:textId="77777777" w:rsidR="00255470" w:rsidRPr="008E68C1" w:rsidRDefault="00255470" w:rsidP="004E7D0B">
            <w:pPr>
              <w:pStyle w:val="TableText"/>
              <w:keepNext/>
              <w:spacing w:before="120" w:after="0" w:line="240" w:lineRule="auto"/>
              <w:rPr>
                <w:rFonts w:ascii="Public Sans" w:hAnsi="Public Sans" w:cstheme="majorHAnsi"/>
                <w:sz w:val="22"/>
                <w:szCs w:val="22"/>
              </w:rPr>
            </w:pPr>
            <w:r w:rsidRPr="008E68C1">
              <w:rPr>
                <w:rFonts w:ascii="Public Sans" w:hAnsi="Public Sans" w:cstheme="majorHAnsi"/>
                <w:sz w:val="22"/>
                <w:szCs w:val="22"/>
              </w:rPr>
              <w:t xml:space="preserve">Collaborate, seek guidance, interpretation of legislation </w:t>
            </w:r>
          </w:p>
        </w:tc>
      </w:tr>
      <w:tr w:rsidR="00255470" w:rsidRPr="008E68C1" w14:paraId="76823F68" w14:textId="77777777" w:rsidTr="004E7D0B">
        <w:tc>
          <w:tcPr>
            <w:tcW w:w="3601" w:type="dxa"/>
            <w:tcBorders>
              <w:top w:val="single" w:sz="8" w:space="0" w:color="BCBEC0"/>
              <w:bottom w:val="single" w:sz="8" w:space="0" w:color="BCBEC0"/>
            </w:tcBorders>
            <w:shd w:val="clear" w:color="auto" w:fill="BCBEC0"/>
          </w:tcPr>
          <w:p w14:paraId="63368EC8" w14:textId="77777777" w:rsidR="00255470" w:rsidRPr="008E68C1" w:rsidRDefault="00255470" w:rsidP="004E7D0B">
            <w:pPr>
              <w:pStyle w:val="TableText"/>
              <w:rPr>
                <w:rFonts w:ascii="Public Sans" w:hAnsi="Public Sans" w:cstheme="majorHAnsi"/>
                <w:b/>
              </w:rPr>
            </w:pPr>
            <w:r w:rsidRPr="008E68C1">
              <w:rPr>
                <w:rFonts w:ascii="Public Sans" w:hAnsi="Public Sans" w:cstheme="majorHAnsi"/>
                <w:b/>
              </w:rPr>
              <w:t>External</w:t>
            </w:r>
          </w:p>
        </w:tc>
        <w:tc>
          <w:tcPr>
            <w:tcW w:w="6946" w:type="dxa"/>
            <w:tcBorders>
              <w:top w:val="single" w:sz="8" w:space="0" w:color="BCBEC0"/>
              <w:bottom w:val="single" w:sz="8" w:space="0" w:color="BCBEC0"/>
            </w:tcBorders>
            <w:shd w:val="clear" w:color="auto" w:fill="BCBEC0"/>
          </w:tcPr>
          <w:p w14:paraId="3F107C6D" w14:textId="77777777" w:rsidR="00255470" w:rsidRPr="008E68C1" w:rsidRDefault="00255470" w:rsidP="004E7D0B">
            <w:pPr>
              <w:pStyle w:val="TableText"/>
              <w:rPr>
                <w:rFonts w:ascii="Public Sans" w:hAnsi="Public Sans" w:cstheme="majorHAnsi"/>
                <w:b/>
              </w:rPr>
            </w:pPr>
          </w:p>
        </w:tc>
      </w:tr>
      <w:tr w:rsidR="00255470" w:rsidRPr="008E68C1" w14:paraId="7C71CFD3" w14:textId="77777777" w:rsidTr="004E7D0B">
        <w:tc>
          <w:tcPr>
            <w:tcW w:w="3601" w:type="dxa"/>
            <w:tcBorders>
              <w:top w:val="single" w:sz="8" w:space="0" w:color="BCBEC0"/>
              <w:bottom w:val="single" w:sz="8" w:space="0" w:color="BCBEC0"/>
            </w:tcBorders>
            <w:shd w:val="clear" w:color="auto" w:fill="auto"/>
          </w:tcPr>
          <w:p w14:paraId="7DC76280" w14:textId="77777777" w:rsidR="00255470" w:rsidRPr="008E68C1" w:rsidRDefault="00255470" w:rsidP="004E7D0B">
            <w:pPr>
              <w:pStyle w:val="TableText"/>
              <w:rPr>
                <w:rFonts w:ascii="Public Sans" w:hAnsi="Public Sans" w:cstheme="majorHAnsi"/>
                <w:b/>
                <w:sz w:val="22"/>
                <w:szCs w:val="22"/>
              </w:rPr>
            </w:pPr>
            <w:r w:rsidRPr="008E68C1">
              <w:rPr>
                <w:rFonts w:ascii="Public Sans" w:hAnsi="Public Sans" w:cstheme="majorHAnsi"/>
                <w:sz w:val="22"/>
                <w:szCs w:val="22"/>
              </w:rPr>
              <w:t>Stakeholders</w:t>
            </w:r>
          </w:p>
        </w:tc>
        <w:tc>
          <w:tcPr>
            <w:tcW w:w="6946" w:type="dxa"/>
            <w:tcBorders>
              <w:top w:val="single" w:sz="8" w:space="0" w:color="BCBEC0"/>
              <w:bottom w:val="single" w:sz="8" w:space="0" w:color="BCBEC0"/>
            </w:tcBorders>
            <w:shd w:val="clear" w:color="auto" w:fill="auto"/>
          </w:tcPr>
          <w:p w14:paraId="651AD417" w14:textId="77777777" w:rsidR="00255470" w:rsidRPr="008E68C1" w:rsidRDefault="00255470" w:rsidP="004E7D0B">
            <w:pPr>
              <w:keepNext/>
              <w:keepLines/>
              <w:autoSpaceDE w:val="0"/>
              <w:autoSpaceDN w:val="0"/>
              <w:adjustRightInd w:val="0"/>
              <w:spacing w:before="120" w:after="0" w:line="240" w:lineRule="auto"/>
              <w:rPr>
                <w:rFonts w:ascii="Public Sans" w:hAnsi="Public Sans" w:cstheme="majorHAnsi"/>
                <w:szCs w:val="22"/>
                <w:lang w:eastAsia="en-AU"/>
              </w:rPr>
            </w:pPr>
            <w:r w:rsidRPr="008E68C1">
              <w:rPr>
                <w:rFonts w:ascii="Public Sans" w:hAnsi="Public Sans" w:cstheme="majorHAnsi"/>
                <w:szCs w:val="22"/>
                <w:lang w:eastAsia="en-AU"/>
              </w:rPr>
              <w:t xml:space="preserve">Communicate needs, facilitate business transactions </w:t>
            </w:r>
          </w:p>
          <w:p w14:paraId="51475F7B" w14:textId="77777777" w:rsidR="00255470" w:rsidRPr="008E68C1" w:rsidRDefault="00255470" w:rsidP="004E7D0B">
            <w:pPr>
              <w:keepNext/>
              <w:keepLines/>
              <w:autoSpaceDE w:val="0"/>
              <w:autoSpaceDN w:val="0"/>
              <w:adjustRightInd w:val="0"/>
              <w:spacing w:before="120" w:after="0" w:line="240" w:lineRule="auto"/>
              <w:rPr>
                <w:rFonts w:ascii="Public Sans" w:hAnsi="Public Sans" w:cstheme="majorHAnsi"/>
                <w:szCs w:val="22"/>
                <w:lang w:eastAsia="en-AU"/>
              </w:rPr>
            </w:pPr>
            <w:r w:rsidRPr="008E68C1">
              <w:rPr>
                <w:rFonts w:ascii="Public Sans" w:hAnsi="Public Sans" w:cstheme="majorHAnsi"/>
                <w:szCs w:val="22"/>
                <w:lang w:eastAsia="en-AU"/>
              </w:rPr>
              <w:t>Manage expectations and resolve issues</w:t>
            </w:r>
          </w:p>
          <w:p w14:paraId="3A26C574" w14:textId="77777777" w:rsidR="00255470" w:rsidRPr="008E68C1" w:rsidRDefault="00255470" w:rsidP="004E7D0B">
            <w:pPr>
              <w:keepNext/>
              <w:keepLines/>
              <w:autoSpaceDE w:val="0"/>
              <w:autoSpaceDN w:val="0"/>
              <w:adjustRightInd w:val="0"/>
              <w:spacing w:before="120" w:after="0" w:line="240" w:lineRule="auto"/>
              <w:rPr>
                <w:rFonts w:ascii="Public Sans" w:hAnsi="Public Sans" w:cstheme="majorHAnsi"/>
                <w:b/>
                <w:szCs w:val="22"/>
              </w:rPr>
            </w:pPr>
          </w:p>
        </w:tc>
      </w:tr>
      <w:tr w:rsidR="00255470" w:rsidRPr="008E68C1" w14:paraId="7206FBD1" w14:textId="77777777" w:rsidTr="004E7D0B">
        <w:tc>
          <w:tcPr>
            <w:tcW w:w="3601" w:type="dxa"/>
            <w:tcBorders>
              <w:top w:val="single" w:sz="8" w:space="0" w:color="BCBEC0"/>
              <w:bottom w:val="single" w:sz="4" w:space="0" w:color="auto"/>
            </w:tcBorders>
            <w:shd w:val="clear" w:color="auto" w:fill="auto"/>
          </w:tcPr>
          <w:p w14:paraId="353EC5F1" w14:textId="77777777" w:rsidR="00255470" w:rsidRPr="008E68C1" w:rsidRDefault="00255470" w:rsidP="004E7D0B">
            <w:pPr>
              <w:pStyle w:val="TableText"/>
              <w:rPr>
                <w:rFonts w:ascii="Public Sans" w:hAnsi="Public Sans" w:cstheme="majorHAnsi"/>
                <w:sz w:val="22"/>
                <w:szCs w:val="22"/>
              </w:rPr>
            </w:pPr>
            <w:r w:rsidRPr="008E68C1">
              <w:rPr>
                <w:rFonts w:ascii="Public Sans" w:hAnsi="Public Sans" w:cstheme="majorHAnsi"/>
                <w:sz w:val="22"/>
                <w:szCs w:val="22"/>
              </w:rPr>
              <w:t>Service providers, public sector agencies/departments, community groups</w:t>
            </w:r>
          </w:p>
        </w:tc>
        <w:tc>
          <w:tcPr>
            <w:tcW w:w="6946" w:type="dxa"/>
            <w:tcBorders>
              <w:top w:val="single" w:sz="8" w:space="0" w:color="BCBEC0"/>
              <w:bottom w:val="single" w:sz="4" w:space="0" w:color="auto"/>
            </w:tcBorders>
            <w:shd w:val="clear" w:color="auto" w:fill="auto"/>
          </w:tcPr>
          <w:p w14:paraId="443C84CB" w14:textId="77777777" w:rsidR="00255470" w:rsidRPr="008E68C1" w:rsidRDefault="00255470" w:rsidP="004E7D0B">
            <w:pPr>
              <w:keepNext/>
              <w:keepLines/>
              <w:autoSpaceDE w:val="0"/>
              <w:autoSpaceDN w:val="0"/>
              <w:adjustRightInd w:val="0"/>
              <w:spacing w:before="120" w:after="0" w:line="240" w:lineRule="auto"/>
              <w:rPr>
                <w:rFonts w:ascii="Public Sans" w:hAnsi="Public Sans" w:cstheme="majorHAnsi"/>
                <w:szCs w:val="22"/>
                <w:lang w:eastAsia="en-AU"/>
              </w:rPr>
            </w:pPr>
            <w:r w:rsidRPr="008E68C1">
              <w:rPr>
                <w:rFonts w:ascii="Public Sans" w:hAnsi="Public Sans" w:cstheme="majorHAnsi"/>
                <w:szCs w:val="22"/>
                <w:lang w:eastAsia="en-AU"/>
              </w:rPr>
              <w:t>Communicate needs, facilitate business transactions</w:t>
            </w:r>
          </w:p>
          <w:p w14:paraId="60BF3C35" w14:textId="77777777" w:rsidR="00255470" w:rsidRPr="008E68C1" w:rsidRDefault="00255470" w:rsidP="004E7D0B">
            <w:pPr>
              <w:keepNext/>
              <w:keepLines/>
              <w:autoSpaceDE w:val="0"/>
              <w:autoSpaceDN w:val="0"/>
              <w:adjustRightInd w:val="0"/>
              <w:spacing w:before="120" w:after="0" w:line="240" w:lineRule="auto"/>
              <w:rPr>
                <w:rFonts w:ascii="Public Sans" w:hAnsi="Public Sans" w:cstheme="majorHAnsi"/>
                <w:szCs w:val="22"/>
                <w:lang w:eastAsia="en-AU"/>
              </w:rPr>
            </w:pPr>
            <w:r w:rsidRPr="008E68C1">
              <w:rPr>
                <w:rFonts w:ascii="Public Sans" w:hAnsi="Public Sans" w:cstheme="majorHAnsi"/>
                <w:szCs w:val="22"/>
                <w:lang w:eastAsia="en-AU"/>
              </w:rPr>
              <w:t>Manage expectations and resolve issues</w:t>
            </w:r>
          </w:p>
          <w:p w14:paraId="23759CA4" w14:textId="77777777" w:rsidR="00255470" w:rsidRPr="008E68C1" w:rsidRDefault="00255470" w:rsidP="004E7D0B">
            <w:pPr>
              <w:keepNext/>
              <w:keepLines/>
              <w:autoSpaceDE w:val="0"/>
              <w:autoSpaceDN w:val="0"/>
              <w:adjustRightInd w:val="0"/>
              <w:spacing w:before="120" w:after="0" w:line="240" w:lineRule="auto"/>
              <w:rPr>
                <w:rFonts w:ascii="Public Sans" w:hAnsi="Public Sans" w:cstheme="majorHAnsi"/>
                <w:szCs w:val="22"/>
                <w:lang w:eastAsia="en-AU"/>
              </w:rPr>
            </w:pPr>
            <w:r w:rsidRPr="008E68C1">
              <w:rPr>
                <w:rFonts w:ascii="Public Sans" w:hAnsi="Public Sans" w:cstheme="majorHAnsi"/>
                <w:szCs w:val="22"/>
                <w:lang w:eastAsia="en-AU"/>
              </w:rPr>
              <w:t xml:space="preserve">Establish networks and collaborate cross agency  </w:t>
            </w:r>
          </w:p>
        </w:tc>
      </w:tr>
    </w:tbl>
    <w:p w14:paraId="10F782A1" w14:textId="77777777" w:rsidR="00255470" w:rsidRPr="008E68C1" w:rsidRDefault="00255470" w:rsidP="00255470">
      <w:pPr>
        <w:rPr>
          <w:rFonts w:ascii="Public Sans" w:hAnsi="Public Sans"/>
        </w:rPr>
      </w:pPr>
    </w:p>
    <w:p w14:paraId="025B1E27" w14:textId="77777777" w:rsidR="00255470" w:rsidRPr="008E68C1" w:rsidRDefault="00255470" w:rsidP="00255470">
      <w:pPr>
        <w:pStyle w:val="Heading1"/>
        <w:rPr>
          <w:rFonts w:ascii="Public Sans" w:hAnsi="Public Sans" w:cstheme="majorHAnsi"/>
          <w:sz w:val="24"/>
          <w:szCs w:val="24"/>
        </w:rPr>
      </w:pPr>
      <w:r w:rsidRPr="008E68C1">
        <w:rPr>
          <w:rFonts w:ascii="Public Sans" w:hAnsi="Public Sans" w:cstheme="majorHAnsi"/>
          <w:sz w:val="24"/>
          <w:szCs w:val="24"/>
        </w:rPr>
        <w:lastRenderedPageBreak/>
        <w:t>Role dimensions</w:t>
      </w:r>
    </w:p>
    <w:p w14:paraId="7CA07277" w14:textId="77777777" w:rsidR="00255470" w:rsidRPr="008E68C1" w:rsidRDefault="00255470" w:rsidP="00255470">
      <w:pPr>
        <w:pStyle w:val="Heading2"/>
        <w:rPr>
          <w:rFonts w:ascii="Public Sans" w:hAnsi="Public Sans" w:cstheme="majorHAnsi"/>
          <w:u w:val="single"/>
        </w:rPr>
      </w:pPr>
      <w:r w:rsidRPr="008E68C1">
        <w:rPr>
          <w:rFonts w:ascii="Public Sans" w:hAnsi="Public Sans" w:cstheme="majorHAnsi"/>
          <w:u w:val="single"/>
        </w:rPr>
        <w:t>Decision making</w:t>
      </w:r>
    </w:p>
    <w:p w14:paraId="32543732"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Provide expert advice/guidance to internal/external stakeholders based on approved knowledge management systems and training</w:t>
      </w:r>
    </w:p>
    <w:p w14:paraId="63D63C39"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Determine the extent and nature of information to be collected to ensure sufficient information is available to progress applications for victims support</w:t>
      </w:r>
    </w:p>
    <w:p w14:paraId="2CD1465A"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Identify deficiencies in current procedures and process to recommend improvements</w:t>
      </w:r>
    </w:p>
    <w:p w14:paraId="7384B6E5"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Determine and escalate issues that may impact on Victims Services reputation</w:t>
      </w:r>
    </w:p>
    <w:p w14:paraId="456964FB" w14:textId="77777777" w:rsidR="00255470" w:rsidRPr="008E68C1" w:rsidRDefault="00255470" w:rsidP="00212BCB">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 xml:space="preserve">Manage individual and team development and performance issues through formal and informal consultations </w:t>
      </w:r>
    </w:p>
    <w:p w14:paraId="7753B956" w14:textId="77777777" w:rsidR="00255470" w:rsidRPr="008E68C1" w:rsidRDefault="00255470" w:rsidP="00255470">
      <w:pPr>
        <w:pStyle w:val="ListParagraph"/>
        <w:spacing w:line="60" w:lineRule="atLeast"/>
        <w:rPr>
          <w:rFonts w:ascii="Public Sans" w:hAnsi="Public Sans" w:cstheme="minorHAnsi"/>
          <w:szCs w:val="22"/>
          <w:lang w:eastAsia="en-AU"/>
        </w:rPr>
      </w:pPr>
    </w:p>
    <w:p w14:paraId="61FA155F" w14:textId="77777777" w:rsidR="00255470" w:rsidRPr="008E68C1" w:rsidRDefault="00255470" w:rsidP="00255470">
      <w:pPr>
        <w:pStyle w:val="Heading2"/>
        <w:rPr>
          <w:rFonts w:ascii="Public Sans" w:hAnsi="Public Sans" w:cstheme="majorHAnsi"/>
          <w:u w:val="single"/>
        </w:rPr>
      </w:pPr>
      <w:r w:rsidRPr="008E68C1">
        <w:rPr>
          <w:rFonts w:ascii="Public Sans" w:hAnsi="Public Sans" w:cstheme="majorHAnsi"/>
          <w:u w:val="single"/>
        </w:rPr>
        <w:t>Reporting line</w:t>
      </w:r>
    </w:p>
    <w:p w14:paraId="5212C48A" w14:textId="77777777" w:rsidR="00255470" w:rsidRPr="008E68C1" w:rsidRDefault="00255470" w:rsidP="00255470">
      <w:pPr>
        <w:pStyle w:val="Heading2"/>
        <w:rPr>
          <w:rFonts w:ascii="Public Sans" w:hAnsi="Public Sans" w:cstheme="minorHAnsi"/>
          <w:b w:val="0"/>
          <w:bCs w:val="0"/>
          <w:iCs w:val="0"/>
          <w:color w:val="auto"/>
          <w:sz w:val="22"/>
          <w:szCs w:val="22"/>
          <w:lang w:eastAsia="en-AU"/>
        </w:rPr>
      </w:pPr>
      <w:r w:rsidRPr="008E68C1">
        <w:rPr>
          <w:rFonts w:ascii="Public Sans" w:hAnsi="Public Sans" w:cstheme="minorHAnsi"/>
          <w:b w:val="0"/>
          <w:bCs w:val="0"/>
          <w:iCs w:val="0"/>
          <w:color w:val="auto"/>
          <w:sz w:val="22"/>
          <w:szCs w:val="22"/>
          <w:lang w:eastAsia="en-AU"/>
        </w:rPr>
        <w:t>This role reports to the Manager, Client Service &amp; Management</w:t>
      </w:r>
    </w:p>
    <w:p w14:paraId="514651F8" w14:textId="77777777" w:rsidR="008E68C1" w:rsidRDefault="008E68C1" w:rsidP="00255470">
      <w:pPr>
        <w:pStyle w:val="Heading2"/>
        <w:rPr>
          <w:rFonts w:ascii="Public Sans" w:hAnsi="Public Sans" w:cstheme="majorHAnsi"/>
          <w:u w:val="single"/>
        </w:rPr>
      </w:pPr>
    </w:p>
    <w:p w14:paraId="350AB29B" w14:textId="12A7FA9F" w:rsidR="00255470" w:rsidRPr="008E68C1" w:rsidRDefault="00255470" w:rsidP="00255470">
      <w:pPr>
        <w:pStyle w:val="Heading2"/>
        <w:rPr>
          <w:rFonts w:ascii="Public Sans" w:hAnsi="Public Sans" w:cstheme="majorHAnsi"/>
          <w:u w:val="single"/>
        </w:rPr>
      </w:pPr>
      <w:r w:rsidRPr="008E68C1">
        <w:rPr>
          <w:rFonts w:ascii="Public Sans" w:hAnsi="Public Sans" w:cstheme="majorHAnsi"/>
          <w:u w:val="single"/>
        </w:rPr>
        <w:t>Direct reports</w:t>
      </w:r>
    </w:p>
    <w:p w14:paraId="7672C14B" w14:textId="77777777" w:rsidR="00255470" w:rsidRPr="008E68C1" w:rsidRDefault="00255470" w:rsidP="00255470">
      <w:pPr>
        <w:pStyle w:val="Heading2"/>
        <w:rPr>
          <w:rFonts w:ascii="Public Sans" w:hAnsi="Public Sans" w:cstheme="minorHAnsi"/>
          <w:b w:val="0"/>
          <w:bCs w:val="0"/>
          <w:iCs w:val="0"/>
          <w:color w:val="auto"/>
          <w:sz w:val="22"/>
          <w:szCs w:val="22"/>
          <w:lang w:eastAsia="en-AU"/>
        </w:rPr>
      </w:pPr>
      <w:r w:rsidRPr="008E68C1">
        <w:rPr>
          <w:rFonts w:ascii="Public Sans" w:hAnsi="Public Sans" w:cstheme="minorHAnsi"/>
          <w:b w:val="0"/>
          <w:bCs w:val="0"/>
          <w:iCs w:val="0"/>
          <w:color w:val="auto"/>
          <w:sz w:val="22"/>
          <w:szCs w:val="22"/>
          <w:lang w:eastAsia="en-AU"/>
        </w:rPr>
        <w:t>There are between 5 to 10 direct reports</w:t>
      </w:r>
    </w:p>
    <w:p w14:paraId="12C78761" w14:textId="77777777" w:rsidR="008E68C1" w:rsidRDefault="008E68C1" w:rsidP="00255470">
      <w:pPr>
        <w:pStyle w:val="Heading2"/>
        <w:rPr>
          <w:rFonts w:ascii="Public Sans" w:hAnsi="Public Sans" w:cstheme="majorHAnsi"/>
          <w:u w:val="single"/>
        </w:rPr>
      </w:pPr>
    </w:p>
    <w:p w14:paraId="2B6E440C" w14:textId="11C37761" w:rsidR="00255470" w:rsidRPr="008E68C1" w:rsidRDefault="00255470" w:rsidP="00255470">
      <w:pPr>
        <w:pStyle w:val="Heading2"/>
        <w:rPr>
          <w:rFonts w:ascii="Public Sans" w:hAnsi="Public Sans" w:cstheme="majorHAnsi"/>
          <w:u w:val="single"/>
        </w:rPr>
      </w:pPr>
      <w:r w:rsidRPr="008E68C1">
        <w:rPr>
          <w:rFonts w:ascii="Public Sans" w:hAnsi="Public Sans" w:cstheme="majorHAnsi"/>
          <w:u w:val="single"/>
        </w:rPr>
        <w:t>Budget/Expenditure</w:t>
      </w:r>
    </w:p>
    <w:p w14:paraId="4035461E" w14:textId="77777777" w:rsidR="00255470" w:rsidRPr="008E68C1" w:rsidRDefault="00255470" w:rsidP="00255470">
      <w:pPr>
        <w:pStyle w:val="Heading2"/>
        <w:rPr>
          <w:rFonts w:ascii="Public Sans" w:hAnsi="Public Sans" w:cstheme="minorHAnsi"/>
          <w:b w:val="0"/>
          <w:bCs w:val="0"/>
          <w:iCs w:val="0"/>
          <w:color w:val="auto"/>
          <w:sz w:val="22"/>
          <w:szCs w:val="22"/>
          <w:lang w:eastAsia="en-AU"/>
        </w:rPr>
      </w:pPr>
      <w:r w:rsidRPr="008E68C1">
        <w:rPr>
          <w:rFonts w:ascii="Public Sans" w:hAnsi="Public Sans" w:cstheme="minorHAnsi"/>
          <w:b w:val="0"/>
          <w:bCs w:val="0"/>
          <w:iCs w:val="0"/>
          <w:color w:val="auto"/>
          <w:sz w:val="22"/>
          <w:szCs w:val="22"/>
          <w:lang w:eastAsia="en-AU"/>
        </w:rPr>
        <w:t>Nil</w:t>
      </w:r>
    </w:p>
    <w:p w14:paraId="0D9BD080" w14:textId="77777777" w:rsidR="00A0734A" w:rsidRPr="008E68C1" w:rsidRDefault="00A0734A" w:rsidP="00A0734A">
      <w:pPr>
        <w:pStyle w:val="Heading1"/>
        <w:rPr>
          <w:rFonts w:ascii="Public Sans" w:hAnsi="Public Sans" w:cstheme="minorHAnsi"/>
          <w:sz w:val="24"/>
          <w:szCs w:val="24"/>
        </w:rPr>
      </w:pPr>
      <w:r w:rsidRPr="008E68C1">
        <w:rPr>
          <w:rFonts w:ascii="Public Sans" w:hAnsi="Public Sans" w:cstheme="minorHAnsi"/>
          <w:sz w:val="24"/>
          <w:szCs w:val="24"/>
        </w:rPr>
        <w:t>Key knowledge and experience</w:t>
      </w:r>
    </w:p>
    <w:p w14:paraId="3701C17A" w14:textId="77777777" w:rsidR="00255470" w:rsidRPr="008E68C1" w:rsidRDefault="00255470" w:rsidP="00255470">
      <w:pPr>
        <w:keepNext/>
        <w:keepLines/>
        <w:autoSpaceDE w:val="0"/>
        <w:autoSpaceDN w:val="0"/>
        <w:adjustRightInd w:val="0"/>
        <w:spacing w:before="120"/>
        <w:rPr>
          <w:rFonts w:ascii="Public Sans" w:hAnsi="Public Sans" w:cstheme="minorHAnsi"/>
          <w:szCs w:val="22"/>
          <w:lang w:eastAsia="en-AU"/>
        </w:rPr>
      </w:pPr>
      <w:r w:rsidRPr="008E68C1">
        <w:rPr>
          <w:rFonts w:ascii="Public Sans" w:hAnsi="Public Sans" w:cstheme="minorHAnsi"/>
          <w:szCs w:val="22"/>
          <w:lang w:eastAsia="en-AU"/>
        </w:rPr>
        <w:t>Ability to work in a trauma informed way in the provision of services and support to victims of crime.</w:t>
      </w:r>
    </w:p>
    <w:p w14:paraId="18B199E4" w14:textId="77777777" w:rsidR="0003748A" w:rsidRPr="008E68C1" w:rsidRDefault="0003748A" w:rsidP="0003748A">
      <w:pPr>
        <w:pStyle w:val="Heading1"/>
        <w:rPr>
          <w:rFonts w:ascii="Public Sans" w:hAnsi="Public Sans" w:cstheme="minorHAnsi"/>
          <w:sz w:val="24"/>
          <w:szCs w:val="24"/>
        </w:rPr>
      </w:pPr>
      <w:r w:rsidRPr="008E68C1">
        <w:rPr>
          <w:rFonts w:ascii="Public Sans" w:hAnsi="Public Sans" w:cstheme="minorHAnsi"/>
          <w:sz w:val="24"/>
          <w:szCs w:val="24"/>
        </w:rPr>
        <w:t>Essential requirements</w:t>
      </w:r>
    </w:p>
    <w:p w14:paraId="1E8D5783" w14:textId="77777777" w:rsidR="00255470" w:rsidRPr="008E68C1" w:rsidRDefault="00255470" w:rsidP="00255470">
      <w:pPr>
        <w:keepNext/>
        <w:keepLines/>
        <w:autoSpaceDE w:val="0"/>
        <w:autoSpaceDN w:val="0"/>
        <w:adjustRightInd w:val="0"/>
        <w:spacing w:before="120"/>
        <w:rPr>
          <w:rFonts w:ascii="Public Sans" w:hAnsi="Public Sans" w:cstheme="minorHAnsi"/>
          <w:szCs w:val="22"/>
          <w:lang w:eastAsia="en-AU"/>
        </w:rPr>
      </w:pPr>
      <w:r w:rsidRPr="008E68C1">
        <w:rPr>
          <w:rFonts w:ascii="Public Sans" w:hAnsi="Public Sans" w:cstheme="minorHAnsi"/>
          <w:szCs w:val="22"/>
          <w:lang w:eastAsia="en-AU"/>
        </w:rPr>
        <w:t>Business hours for Victims Services are between 8:00am and 6:00pm.  The Client Service Coordinator must be available to work between these times.</w:t>
      </w:r>
    </w:p>
    <w:p w14:paraId="4C7370B3" w14:textId="77777777" w:rsidR="00F53A86" w:rsidRPr="008E68C1" w:rsidRDefault="00F53A86" w:rsidP="003F1151">
      <w:pPr>
        <w:jc w:val="both"/>
        <w:rPr>
          <w:rFonts w:ascii="Public Sans" w:hAnsi="Public Sans" w:cstheme="minorHAnsi"/>
        </w:rPr>
      </w:pPr>
    </w:p>
    <w:p w14:paraId="0F309831" w14:textId="3494D31B" w:rsidR="003F1151" w:rsidRPr="008E68C1" w:rsidRDefault="003F1151" w:rsidP="003F1151">
      <w:pPr>
        <w:jc w:val="both"/>
        <w:rPr>
          <w:rFonts w:ascii="Public Sans" w:hAnsi="Public Sans" w:cstheme="minorHAnsi"/>
        </w:rPr>
      </w:pPr>
      <w:r w:rsidRPr="008E68C1">
        <w:rPr>
          <w:rFonts w:ascii="Public Sans" w:hAnsi="Public Sans" w:cstheme="minorHAnsi"/>
        </w:rPr>
        <w:t>Appointments are subject to reference checks. Some roles may also require the following checks/ clearances:</w:t>
      </w:r>
    </w:p>
    <w:p w14:paraId="564B55EF" w14:textId="77777777" w:rsidR="003F1151" w:rsidRPr="008E68C1" w:rsidRDefault="003F1151" w:rsidP="003F1151">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National Criminal History Record Check in accordance with the Disability Inclusion Act 2014</w:t>
      </w:r>
    </w:p>
    <w:p w14:paraId="232C8C44" w14:textId="77777777" w:rsidR="003F1151" w:rsidRPr="008E68C1" w:rsidRDefault="003F1151" w:rsidP="003F1151">
      <w:pPr>
        <w:numPr>
          <w:ilvl w:val="0"/>
          <w:numId w:val="29"/>
        </w:numPr>
        <w:spacing w:before="120" w:line="240" w:lineRule="auto"/>
        <w:jc w:val="both"/>
        <w:rPr>
          <w:rFonts w:ascii="Public Sans" w:hAnsi="Public Sans" w:cstheme="minorHAnsi"/>
          <w:bCs/>
        </w:rPr>
      </w:pPr>
      <w:r w:rsidRPr="008E68C1">
        <w:rPr>
          <w:rFonts w:ascii="Public Sans" w:hAnsi="Public Sans" w:cstheme="minorHAnsi"/>
          <w:bCs/>
        </w:rPr>
        <w:t>Working with Children Check clearance in accordance with the Child Protection (Working with Children) Act 2012</w:t>
      </w:r>
    </w:p>
    <w:p w14:paraId="7F0DC964" w14:textId="77777777" w:rsidR="004E4265" w:rsidRPr="008E68C1" w:rsidRDefault="004E4265">
      <w:pPr>
        <w:spacing w:after="0" w:line="240" w:lineRule="auto"/>
        <w:rPr>
          <w:rFonts w:ascii="Public Sans" w:hAnsi="Public Sans" w:cstheme="minorHAnsi"/>
          <w:sz w:val="24"/>
          <w:szCs w:val="24"/>
        </w:rPr>
      </w:pPr>
    </w:p>
    <w:p w14:paraId="4EF4067A" w14:textId="77777777" w:rsidR="001D133A" w:rsidRPr="008E68C1" w:rsidRDefault="001D133A" w:rsidP="001D133A">
      <w:pPr>
        <w:pStyle w:val="Heading1"/>
        <w:rPr>
          <w:rFonts w:ascii="Public Sans" w:hAnsi="Public Sans" w:cstheme="minorHAnsi"/>
          <w:sz w:val="24"/>
          <w:szCs w:val="24"/>
        </w:rPr>
      </w:pPr>
      <w:r w:rsidRPr="008E68C1">
        <w:rPr>
          <w:rFonts w:ascii="Public Sans" w:hAnsi="Public Sans" w:cstheme="minorHAnsi"/>
          <w:sz w:val="24"/>
          <w:szCs w:val="24"/>
        </w:rPr>
        <w:t>Capabilities for the role</w:t>
      </w:r>
    </w:p>
    <w:p w14:paraId="02A9479F" w14:textId="77777777" w:rsidR="00197F8F" w:rsidRPr="008E68C1" w:rsidRDefault="00513560" w:rsidP="00197F8F">
      <w:pPr>
        <w:rPr>
          <w:rFonts w:ascii="Public Sans" w:hAnsi="Public Sans" w:cstheme="minorHAnsi"/>
        </w:rPr>
      </w:pPr>
      <w:r w:rsidRPr="008E68C1">
        <w:rPr>
          <w:rFonts w:ascii="Public Sans" w:hAnsi="Public Sans" w:cstheme="minorHAnsi"/>
        </w:rPr>
        <w:t>T</w:t>
      </w:r>
      <w:r w:rsidR="00197F8F" w:rsidRPr="008E68C1">
        <w:rPr>
          <w:rFonts w:ascii="Public Sans" w:hAnsi="Public Sans" w:cstheme="minorHAnsi"/>
        </w:rPr>
        <w:t xml:space="preserve">he </w:t>
      </w:r>
      <w:hyperlink r:id="rId8" w:history="1">
        <w:r w:rsidR="00197F8F" w:rsidRPr="008E68C1">
          <w:rPr>
            <w:rStyle w:val="Hyperlink"/>
            <w:rFonts w:ascii="Public Sans" w:hAnsi="Public Sans" w:cstheme="minorHAnsi"/>
          </w:rPr>
          <w:t>NSW public sector capability framework</w:t>
        </w:r>
      </w:hyperlink>
      <w:r w:rsidR="00197F8F" w:rsidRPr="008E68C1">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8E68C1" w:rsidRDefault="00197F8F" w:rsidP="004714EE">
      <w:pPr>
        <w:rPr>
          <w:rFonts w:ascii="Public Sans" w:hAnsi="Public Sans" w:cstheme="minorHAnsi"/>
        </w:rPr>
      </w:pPr>
      <w:r w:rsidRPr="008E68C1">
        <w:rPr>
          <w:rFonts w:ascii="Public Sans" w:hAnsi="Public Sans" w:cstheme="minorHAnsi"/>
        </w:rPr>
        <w:lastRenderedPageBreak/>
        <w:t xml:space="preserve">The capabilities are separated into </w:t>
      </w:r>
      <w:r w:rsidRPr="008E68C1">
        <w:rPr>
          <w:rFonts w:ascii="Public Sans" w:hAnsi="Public Sans" w:cstheme="minorHAnsi"/>
          <w:b/>
        </w:rPr>
        <w:t>focus capabilities</w:t>
      </w:r>
      <w:r w:rsidRPr="008E68C1">
        <w:rPr>
          <w:rFonts w:ascii="Public Sans" w:hAnsi="Public Sans" w:cstheme="minorHAnsi"/>
        </w:rPr>
        <w:t xml:space="preserve"> and </w:t>
      </w:r>
      <w:r w:rsidRPr="008E68C1">
        <w:rPr>
          <w:rFonts w:ascii="Public Sans" w:hAnsi="Public Sans" w:cstheme="minorHAnsi"/>
          <w:b/>
        </w:rPr>
        <w:t>complementary capabilities</w:t>
      </w:r>
      <w:r w:rsidRPr="008E68C1">
        <w:rPr>
          <w:rFonts w:ascii="Public Sans" w:hAnsi="Public Sans" w:cstheme="minorHAnsi"/>
        </w:rPr>
        <w:t xml:space="preserve">. </w:t>
      </w:r>
    </w:p>
    <w:p w14:paraId="6D2E9A88" w14:textId="77777777" w:rsidR="004714EE" w:rsidRPr="008E68C1" w:rsidRDefault="004714EE" w:rsidP="004714EE">
      <w:pPr>
        <w:spacing w:after="0" w:line="240" w:lineRule="auto"/>
        <w:rPr>
          <w:rFonts w:ascii="Public Sans" w:hAnsi="Public Sans" w:cstheme="minorHAnsi"/>
        </w:rPr>
      </w:pPr>
    </w:p>
    <w:p w14:paraId="2FEB344A" w14:textId="77777777" w:rsidR="00197F8F" w:rsidRPr="008E68C1" w:rsidRDefault="00197F8F" w:rsidP="004714EE">
      <w:pPr>
        <w:pStyle w:val="Heading2"/>
        <w:spacing w:after="0" w:line="240" w:lineRule="auto"/>
        <w:rPr>
          <w:rFonts w:ascii="Public Sans" w:hAnsi="Public Sans" w:cstheme="minorHAnsi"/>
        </w:rPr>
      </w:pPr>
      <w:r w:rsidRPr="008E68C1">
        <w:rPr>
          <w:rFonts w:ascii="Public Sans" w:hAnsi="Public Sans" w:cstheme="minorHAnsi"/>
        </w:rPr>
        <w:t>Focus capabilities</w:t>
      </w:r>
    </w:p>
    <w:p w14:paraId="6D41CF79" w14:textId="77777777" w:rsidR="00197F8F" w:rsidRPr="008E68C1" w:rsidRDefault="00197F8F" w:rsidP="00197F8F">
      <w:pPr>
        <w:pStyle w:val="PlainText"/>
        <w:spacing w:before="62" w:line="276" w:lineRule="auto"/>
        <w:rPr>
          <w:rFonts w:ascii="Public Sans" w:eastAsiaTheme="minorEastAsia" w:hAnsi="Public Sans" w:cstheme="minorHAnsi"/>
          <w:szCs w:val="22"/>
          <w:lang w:val="en-US"/>
        </w:rPr>
      </w:pPr>
      <w:r w:rsidRPr="008E68C1">
        <w:rPr>
          <w:rFonts w:ascii="Public Sans" w:eastAsiaTheme="minorEastAsia" w:hAnsi="Public Sans" w:cstheme="minorHAnsi"/>
          <w:i/>
          <w:szCs w:val="22"/>
          <w:lang w:val="en-US"/>
        </w:rPr>
        <w:t>Focus capabilities</w:t>
      </w:r>
      <w:r w:rsidRPr="008E68C1">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0C157EF" w14:textId="77777777" w:rsidR="00FE274C" w:rsidRPr="008E68C1" w:rsidRDefault="00197F8F" w:rsidP="00513560">
      <w:pPr>
        <w:pStyle w:val="PlainText"/>
        <w:spacing w:before="62" w:line="276" w:lineRule="auto"/>
        <w:rPr>
          <w:rFonts w:ascii="Public Sans" w:eastAsiaTheme="minorEastAsia" w:hAnsi="Public Sans" w:cstheme="minorHAnsi"/>
          <w:szCs w:val="22"/>
          <w:lang w:val="en-US"/>
        </w:rPr>
      </w:pPr>
      <w:r w:rsidRPr="008E68C1">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8E68C1">
        <w:rPr>
          <w:rFonts w:ascii="Public Sans" w:eastAsiaTheme="minorEastAsia" w:hAnsi="Public Sans" w:cstheme="minorHAnsi"/>
          <w:szCs w:val="22"/>
          <w:lang w:val="en-US"/>
        </w:rPr>
        <w:t>aviours expected at each level.</w:t>
      </w:r>
    </w:p>
    <w:tbl>
      <w:tblPr>
        <w:tblStyle w:val="PSCPurple"/>
        <w:tblpPr w:leftFromText="180" w:rightFromText="180" w:vertAnchor="text" w:tblpXSpec="center" w:tblpY="1"/>
        <w:tblOverlap w:val="never"/>
        <w:tblW w:w="10999"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57"/>
        <w:gridCol w:w="57"/>
        <w:gridCol w:w="57"/>
        <w:gridCol w:w="1190"/>
        <w:gridCol w:w="57"/>
        <w:gridCol w:w="57"/>
        <w:gridCol w:w="57"/>
        <w:gridCol w:w="57"/>
        <w:gridCol w:w="57"/>
        <w:gridCol w:w="2617"/>
        <w:gridCol w:w="57"/>
        <w:gridCol w:w="57"/>
        <w:gridCol w:w="57"/>
        <w:gridCol w:w="74"/>
        <w:gridCol w:w="115"/>
        <w:gridCol w:w="141"/>
        <w:gridCol w:w="4110"/>
        <w:gridCol w:w="57"/>
        <w:gridCol w:w="57"/>
        <w:gridCol w:w="57"/>
        <w:gridCol w:w="57"/>
        <w:gridCol w:w="198"/>
        <w:gridCol w:w="1275"/>
        <w:gridCol w:w="57"/>
        <w:gridCol w:w="57"/>
        <w:gridCol w:w="57"/>
        <w:gridCol w:w="57"/>
        <w:gridCol w:w="82"/>
      </w:tblGrid>
      <w:tr w:rsidR="00513560" w:rsidRPr="008E68C1" w14:paraId="0043FD06" w14:textId="77777777" w:rsidTr="00F20463">
        <w:trPr>
          <w:gridBefore w:val="5"/>
          <w:cnfStyle w:val="100000000000" w:firstRow="1" w:lastRow="0" w:firstColumn="0" w:lastColumn="0" w:oddVBand="0" w:evenVBand="0" w:oddHBand="0" w:evenHBand="0" w:firstRowFirstColumn="0" w:firstRowLastColumn="0" w:lastRowFirstColumn="0" w:lastRowLastColumn="0"/>
          <w:wBefore w:w="285" w:type="dxa"/>
          <w:tblHeader/>
        </w:trPr>
        <w:tc>
          <w:tcPr>
            <w:tcW w:w="10714" w:type="dxa"/>
            <w:gridSpan w:val="25"/>
            <w:hideMark/>
          </w:tcPr>
          <w:p w14:paraId="645732C8" w14:textId="77777777" w:rsidR="00513560" w:rsidRPr="008E68C1" w:rsidRDefault="00513560" w:rsidP="000A561C">
            <w:pPr>
              <w:pStyle w:val="TableTextWhite0"/>
              <w:keepNext/>
              <w:jc w:val="both"/>
              <w:rPr>
                <w:rFonts w:ascii="Public Sans" w:hAnsi="Public Sans"/>
                <w:szCs w:val="22"/>
              </w:rPr>
            </w:pPr>
            <w:r w:rsidRPr="008E68C1">
              <w:rPr>
                <w:rFonts w:ascii="Public Sans" w:hAnsi="Public Sans"/>
                <w:szCs w:val="22"/>
              </w:rPr>
              <w:t>FOCUS CAPABILITIES</w:t>
            </w:r>
          </w:p>
        </w:tc>
      </w:tr>
      <w:tr w:rsidR="00513560" w:rsidRPr="008E68C1" w14:paraId="286648A9" w14:textId="77777777" w:rsidTr="00F20463">
        <w:trPr>
          <w:gridBefore w:val="5"/>
          <w:cnfStyle w:val="100000000000" w:firstRow="1" w:lastRow="0" w:firstColumn="0" w:lastColumn="0" w:oddVBand="0" w:evenVBand="0" w:oddHBand="0" w:evenHBand="0" w:firstRowFirstColumn="0" w:firstRowLastColumn="0" w:lastRowFirstColumn="0" w:lastRowLastColumn="0"/>
          <w:wBefore w:w="285" w:type="dxa"/>
          <w:tblHeader/>
        </w:trPr>
        <w:tc>
          <w:tcPr>
            <w:tcW w:w="1475" w:type="dxa"/>
            <w:gridSpan w:val="6"/>
            <w:tcBorders>
              <w:bottom w:val="single" w:sz="12" w:space="0" w:color="auto"/>
            </w:tcBorders>
            <w:shd w:val="clear" w:color="auto" w:fill="BCBEC0"/>
            <w:vAlign w:val="center"/>
            <w:hideMark/>
          </w:tcPr>
          <w:p w14:paraId="4B4E84E7" w14:textId="77777777" w:rsidR="00513560" w:rsidRPr="008E68C1" w:rsidRDefault="00513560" w:rsidP="000A561C">
            <w:pPr>
              <w:pStyle w:val="TableText"/>
              <w:keepNext/>
              <w:rPr>
                <w:rFonts w:ascii="Public Sans" w:hAnsi="Public Sans"/>
                <w:b/>
                <w:sz w:val="22"/>
                <w:szCs w:val="22"/>
              </w:rPr>
            </w:pPr>
            <w:r w:rsidRPr="008E68C1">
              <w:rPr>
                <w:rFonts w:ascii="Public Sans" w:hAnsi="Public Sans"/>
                <w:b/>
                <w:sz w:val="22"/>
                <w:szCs w:val="22"/>
              </w:rPr>
              <w:t>Capability group/sets</w:t>
            </w:r>
          </w:p>
        </w:tc>
        <w:tc>
          <w:tcPr>
            <w:tcW w:w="2977" w:type="dxa"/>
            <w:gridSpan w:val="6"/>
            <w:tcBorders>
              <w:bottom w:val="single" w:sz="12" w:space="0" w:color="auto"/>
            </w:tcBorders>
            <w:shd w:val="clear" w:color="auto" w:fill="BCBEC0"/>
            <w:hideMark/>
          </w:tcPr>
          <w:p w14:paraId="1E4D74D4" w14:textId="77777777" w:rsidR="00513560" w:rsidRPr="008E68C1" w:rsidRDefault="00513560" w:rsidP="000A561C">
            <w:pPr>
              <w:pStyle w:val="TableText"/>
              <w:keepNext/>
              <w:rPr>
                <w:rFonts w:ascii="Public Sans" w:hAnsi="Public Sans"/>
                <w:b/>
                <w:sz w:val="22"/>
                <w:szCs w:val="22"/>
              </w:rPr>
            </w:pPr>
            <w:r w:rsidRPr="008E68C1">
              <w:rPr>
                <w:rFonts w:ascii="Public Sans" w:hAnsi="Public Sans"/>
                <w:b/>
                <w:sz w:val="22"/>
                <w:szCs w:val="22"/>
              </w:rPr>
              <w:t>Capability name</w:t>
            </w:r>
          </w:p>
        </w:tc>
        <w:tc>
          <w:tcPr>
            <w:tcW w:w="141" w:type="dxa"/>
            <w:tcBorders>
              <w:bottom w:val="single" w:sz="12" w:space="0" w:color="auto"/>
            </w:tcBorders>
            <w:shd w:val="clear" w:color="auto" w:fill="BCBEC0"/>
          </w:tcPr>
          <w:p w14:paraId="1C87A1E4" w14:textId="77777777" w:rsidR="00513560" w:rsidRPr="008E68C1" w:rsidRDefault="00513560" w:rsidP="000A561C">
            <w:pPr>
              <w:pStyle w:val="TableText"/>
              <w:keepNext/>
              <w:rPr>
                <w:rFonts w:ascii="Public Sans" w:hAnsi="Public Sans"/>
                <w:b/>
                <w:sz w:val="22"/>
                <w:szCs w:val="22"/>
              </w:rPr>
            </w:pPr>
          </w:p>
        </w:tc>
        <w:tc>
          <w:tcPr>
            <w:tcW w:w="4536" w:type="dxa"/>
            <w:gridSpan w:val="6"/>
            <w:tcBorders>
              <w:bottom w:val="single" w:sz="12" w:space="0" w:color="auto"/>
            </w:tcBorders>
            <w:shd w:val="clear" w:color="auto" w:fill="BCBEC0"/>
            <w:hideMark/>
          </w:tcPr>
          <w:p w14:paraId="1A5A5623" w14:textId="77777777" w:rsidR="00513560" w:rsidRPr="008E68C1" w:rsidRDefault="00513560" w:rsidP="000A561C">
            <w:pPr>
              <w:pStyle w:val="TableText"/>
              <w:keepNext/>
              <w:rPr>
                <w:rFonts w:ascii="Public Sans" w:hAnsi="Public Sans"/>
                <w:b/>
                <w:sz w:val="22"/>
                <w:szCs w:val="22"/>
              </w:rPr>
            </w:pPr>
            <w:r w:rsidRPr="008E68C1">
              <w:rPr>
                <w:rFonts w:ascii="Public Sans" w:hAnsi="Public Sans"/>
                <w:b/>
                <w:sz w:val="22"/>
                <w:szCs w:val="22"/>
              </w:rPr>
              <w:t>Behavioural indicators</w:t>
            </w:r>
          </w:p>
        </w:tc>
        <w:tc>
          <w:tcPr>
            <w:tcW w:w="1585" w:type="dxa"/>
            <w:gridSpan w:val="6"/>
            <w:tcBorders>
              <w:bottom w:val="single" w:sz="12" w:space="0" w:color="auto"/>
            </w:tcBorders>
            <w:shd w:val="clear" w:color="auto" w:fill="BCBEC0"/>
            <w:hideMark/>
          </w:tcPr>
          <w:p w14:paraId="16A739EF" w14:textId="77777777" w:rsidR="00513560" w:rsidRPr="008E68C1" w:rsidRDefault="00513560" w:rsidP="000A561C">
            <w:pPr>
              <w:pStyle w:val="TableText"/>
              <w:keepNext/>
              <w:jc w:val="both"/>
              <w:rPr>
                <w:rFonts w:ascii="Public Sans" w:hAnsi="Public Sans"/>
                <w:b/>
                <w:sz w:val="22"/>
                <w:szCs w:val="22"/>
              </w:rPr>
            </w:pPr>
            <w:r w:rsidRPr="008E68C1">
              <w:rPr>
                <w:rFonts w:ascii="Public Sans" w:hAnsi="Public Sans"/>
                <w:b/>
                <w:sz w:val="22"/>
                <w:szCs w:val="22"/>
              </w:rPr>
              <w:t>Level</w:t>
            </w:r>
          </w:p>
        </w:tc>
      </w:tr>
      <w:tr w:rsidR="00E359C8" w:rsidRPr="008E68C1" w14:paraId="0B228606" w14:textId="77777777" w:rsidTr="00F20463">
        <w:trPr>
          <w:gridBefore w:val="4"/>
          <w:gridAfter w:val="1"/>
          <w:wBefore w:w="228" w:type="dxa"/>
          <w:wAfter w:w="82" w:type="dxa"/>
          <w:trHeight w:val="1276"/>
        </w:trPr>
        <w:tc>
          <w:tcPr>
            <w:tcW w:w="1475" w:type="dxa"/>
            <w:gridSpan w:val="6"/>
            <w:tcBorders>
              <w:top w:val="single" w:sz="8" w:space="0" w:color="BCBEC0"/>
              <w:left w:val="nil"/>
              <w:bottom w:val="single" w:sz="4" w:space="0" w:color="BCBEC0"/>
              <w:right w:val="nil"/>
            </w:tcBorders>
          </w:tcPr>
          <w:p w14:paraId="22D076C0" w14:textId="77777777" w:rsidR="00E359C8" w:rsidRPr="008E68C1" w:rsidRDefault="00E359C8" w:rsidP="004E7D0B">
            <w:pPr>
              <w:keepNext/>
              <w:spacing w:after="0" w:line="240" w:lineRule="auto"/>
              <w:rPr>
                <w:rFonts w:ascii="Public Sans" w:hAnsi="Public Sans" w:cs="Arial"/>
                <w:szCs w:val="22"/>
              </w:rPr>
            </w:pPr>
            <w:r w:rsidRPr="008E68C1">
              <w:rPr>
                <w:rFonts w:ascii="Public Sans" w:hAnsi="Public Sans" w:cs="Arial"/>
                <w:noProof/>
                <w:szCs w:val="22"/>
                <w:lang w:eastAsia="en-AU"/>
              </w:rPr>
              <w:drawing>
                <wp:inline distT="0" distB="0" distL="0" distR="0" wp14:anchorId="467C59B7" wp14:editId="2B8A8A8A">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6"/>
            <w:tcBorders>
              <w:top w:val="single" w:sz="8" w:space="0" w:color="BCBEC0"/>
              <w:left w:val="nil"/>
              <w:bottom w:val="single" w:sz="4" w:space="0" w:color="BCBEC0"/>
              <w:right w:val="nil"/>
            </w:tcBorders>
          </w:tcPr>
          <w:p w14:paraId="32685953" w14:textId="77777777" w:rsidR="00E359C8" w:rsidRPr="008E68C1" w:rsidRDefault="00E359C8" w:rsidP="004E7D0B">
            <w:pPr>
              <w:pStyle w:val="TableText"/>
              <w:keepNext/>
              <w:spacing w:before="0" w:after="0" w:line="240" w:lineRule="auto"/>
              <w:rPr>
                <w:rFonts w:ascii="Public Sans" w:hAnsi="Public Sans" w:cs="Arial"/>
                <w:b/>
                <w:sz w:val="22"/>
                <w:szCs w:val="22"/>
              </w:rPr>
            </w:pPr>
            <w:r w:rsidRPr="008E68C1">
              <w:rPr>
                <w:rFonts w:ascii="Public Sans" w:hAnsi="Public Sans" w:cs="Arial"/>
                <w:b/>
                <w:sz w:val="22"/>
                <w:szCs w:val="22"/>
              </w:rPr>
              <w:t>Display Resilience and Courage</w:t>
            </w:r>
          </w:p>
          <w:p w14:paraId="68379A1E"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Be open and honest, prepared to express your views, and willing to accept and commit to change</w:t>
            </w:r>
          </w:p>
        </w:tc>
        <w:tc>
          <w:tcPr>
            <w:tcW w:w="4594" w:type="dxa"/>
            <w:gridSpan w:val="7"/>
            <w:tcBorders>
              <w:top w:val="single" w:sz="8" w:space="0" w:color="BCBEC0"/>
              <w:left w:val="nil"/>
              <w:bottom w:val="single" w:sz="4" w:space="0" w:color="BCBEC0"/>
              <w:right w:val="nil"/>
            </w:tcBorders>
          </w:tcPr>
          <w:p w14:paraId="3820705A"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Be flexible and adaptable and respond quickly when situations change</w:t>
            </w:r>
          </w:p>
          <w:p w14:paraId="4F830569"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Offer own opinion and raise challenging issues</w:t>
            </w:r>
          </w:p>
          <w:p w14:paraId="70736961"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Listen when ideas are challenged and respond appropriately</w:t>
            </w:r>
          </w:p>
          <w:p w14:paraId="169E9F15"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Work  through challenges</w:t>
            </w:r>
          </w:p>
          <w:p w14:paraId="5E49B162"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Remain calm and focused in challenging situations</w:t>
            </w:r>
          </w:p>
        </w:tc>
        <w:tc>
          <w:tcPr>
            <w:tcW w:w="1701" w:type="dxa"/>
            <w:gridSpan w:val="6"/>
            <w:tcBorders>
              <w:top w:val="single" w:sz="8" w:space="0" w:color="BCBEC0"/>
              <w:left w:val="nil"/>
              <w:bottom w:val="single" w:sz="4" w:space="0" w:color="BCBEC0"/>
              <w:right w:val="nil"/>
            </w:tcBorders>
          </w:tcPr>
          <w:p w14:paraId="4C26E4C0"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Intermediate</w:t>
            </w:r>
          </w:p>
        </w:tc>
      </w:tr>
      <w:tr w:rsidR="00E359C8" w:rsidRPr="008E68C1" w14:paraId="2D1E57F9" w14:textId="77777777" w:rsidTr="00F20463">
        <w:tblPrEx>
          <w:shd w:val="clear" w:color="auto" w:fill="FFFFFF" w:themeFill="background1"/>
        </w:tblPrEx>
        <w:trPr>
          <w:gridBefore w:val="3"/>
          <w:gridAfter w:val="2"/>
          <w:wBefore w:w="171" w:type="dxa"/>
          <w:wAfter w:w="139" w:type="dxa"/>
        </w:trPr>
        <w:tc>
          <w:tcPr>
            <w:tcW w:w="1475" w:type="dxa"/>
            <w:gridSpan w:val="6"/>
            <w:tcBorders>
              <w:top w:val="single" w:sz="8" w:space="0" w:color="BCBEC0"/>
              <w:left w:val="nil"/>
              <w:bottom w:val="single" w:sz="8" w:space="0" w:color="BCBEC0"/>
              <w:right w:val="nil"/>
            </w:tcBorders>
            <w:shd w:val="clear" w:color="auto" w:fill="FFFFFF" w:themeFill="background1"/>
          </w:tcPr>
          <w:p w14:paraId="330AB544" w14:textId="77777777" w:rsidR="00E359C8" w:rsidRPr="008E68C1" w:rsidRDefault="00E359C8" w:rsidP="004E7D0B">
            <w:pPr>
              <w:keepNext/>
              <w:spacing w:after="0" w:line="240" w:lineRule="auto"/>
              <w:rPr>
                <w:rFonts w:ascii="Public Sans" w:hAnsi="Public Sans" w:cs="Arial"/>
                <w:noProof/>
                <w:szCs w:val="22"/>
                <w:lang w:eastAsia="en-AU"/>
              </w:rPr>
            </w:pPr>
            <w:r w:rsidRPr="008E68C1">
              <w:rPr>
                <w:rFonts w:ascii="Public Sans" w:hAnsi="Public Sans" w:cs="Arial"/>
                <w:noProof/>
                <w:szCs w:val="22"/>
                <w:lang w:eastAsia="en-AU"/>
              </w:rPr>
              <w:drawing>
                <wp:inline distT="0" distB="0" distL="0" distR="0" wp14:anchorId="0021AEAC" wp14:editId="2736AD57">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3CD8C0FA" w14:textId="77777777" w:rsidR="00E359C8" w:rsidRPr="008E68C1" w:rsidRDefault="00E359C8" w:rsidP="004E7D0B">
            <w:pPr>
              <w:pStyle w:val="TableText"/>
              <w:keepNext/>
              <w:spacing w:before="0" w:after="0" w:line="240" w:lineRule="auto"/>
              <w:rPr>
                <w:rFonts w:ascii="Public Sans" w:hAnsi="Public Sans" w:cs="Arial"/>
                <w:b/>
                <w:sz w:val="22"/>
                <w:szCs w:val="22"/>
              </w:rPr>
            </w:pPr>
            <w:r w:rsidRPr="008E68C1">
              <w:rPr>
                <w:rFonts w:ascii="Public Sans" w:hAnsi="Public Sans" w:cs="Arial"/>
                <w:b/>
                <w:sz w:val="22"/>
                <w:szCs w:val="22"/>
              </w:rPr>
              <w:t>Communicate Effectively</w:t>
            </w:r>
          </w:p>
          <w:p w14:paraId="62701767"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Communicate clearly, actively listen to others, and respond with understanding and respect</w:t>
            </w:r>
          </w:p>
        </w:tc>
        <w:tc>
          <w:tcPr>
            <w:tcW w:w="4611" w:type="dxa"/>
            <w:gridSpan w:val="7"/>
            <w:tcBorders>
              <w:top w:val="single" w:sz="8" w:space="0" w:color="BCBEC0"/>
              <w:left w:val="nil"/>
              <w:bottom w:val="single" w:sz="8" w:space="0" w:color="BCBEC0"/>
              <w:right w:val="nil"/>
            </w:tcBorders>
            <w:shd w:val="clear" w:color="auto" w:fill="FFFFFF" w:themeFill="background1"/>
          </w:tcPr>
          <w:p w14:paraId="013EA96E"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Tailor communication to diverse audiences</w:t>
            </w:r>
          </w:p>
          <w:p w14:paraId="5BF6A0B9"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Clearly explain complex concepts and arguments to individuals and groups</w:t>
            </w:r>
          </w:p>
          <w:p w14:paraId="1F80C927"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Create opportunities for others to be heard, listen attentively and encourage them to express their views</w:t>
            </w:r>
          </w:p>
          <w:p w14:paraId="2AB1AA59"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Share information across teams and units to enable informed decision making</w:t>
            </w:r>
          </w:p>
          <w:p w14:paraId="7CE0CF40"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Write fluently in plain English and in a range of styles and formats</w:t>
            </w:r>
          </w:p>
          <w:p w14:paraId="577BCFEC"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Use contemporary communication channels to share information, engage and interact with diverse audiences</w:t>
            </w:r>
          </w:p>
        </w:tc>
        <w:tc>
          <w:tcPr>
            <w:tcW w:w="1701" w:type="dxa"/>
            <w:gridSpan w:val="6"/>
            <w:tcBorders>
              <w:top w:val="single" w:sz="8" w:space="0" w:color="BCBEC0"/>
              <w:left w:val="nil"/>
              <w:bottom w:val="single" w:sz="8" w:space="0" w:color="BCBEC0"/>
              <w:right w:val="nil"/>
            </w:tcBorders>
            <w:shd w:val="clear" w:color="auto" w:fill="FFFFFF" w:themeFill="background1"/>
          </w:tcPr>
          <w:p w14:paraId="43E46C5F"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Adept</w:t>
            </w:r>
          </w:p>
        </w:tc>
      </w:tr>
      <w:tr w:rsidR="00E359C8" w:rsidRPr="008E68C1" w14:paraId="762DC6CA" w14:textId="77777777" w:rsidTr="00F20463">
        <w:tblPrEx>
          <w:shd w:val="clear" w:color="auto" w:fill="FFFFFF" w:themeFill="background1"/>
        </w:tblPrEx>
        <w:trPr>
          <w:gridBefore w:val="2"/>
          <w:gridAfter w:val="3"/>
          <w:wBefore w:w="114" w:type="dxa"/>
          <w:wAfter w:w="196" w:type="dxa"/>
        </w:trPr>
        <w:tc>
          <w:tcPr>
            <w:tcW w:w="1475" w:type="dxa"/>
            <w:gridSpan w:val="6"/>
            <w:tcBorders>
              <w:top w:val="single" w:sz="8" w:space="0" w:color="BCBEC0"/>
              <w:left w:val="nil"/>
              <w:bottom w:val="single" w:sz="8" w:space="0" w:color="BCBEC0"/>
              <w:right w:val="nil"/>
            </w:tcBorders>
            <w:shd w:val="clear" w:color="auto" w:fill="FFFFFF" w:themeFill="background1"/>
          </w:tcPr>
          <w:p w14:paraId="0D6ADEDC" w14:textId="77777777" w:rsidR="00E359C8" w:rsidRPr="008E68C1" w:rsidRDefault="00E359C8" w:rsidP="004E7D0B">
            <w:pPr>
              <w:keepNext/>
              <w:spacing w:after="0" w:line="240" w:lineRule="auto"/>
              <w:rPr>
                <w:rFonts w:ascii="Public Sans" w:hAnsi="Public Sans" w:cs="Arial"/>
                <w:noProof/>
                <w:szCs w:val="22"/>
                <w:lang w:eastAsia="en-AU"/>
              </w:rPr>
            </w:pPr>
            <w:r w:rsidRPr="008E68C1">
              <w:rPr>
                <w:rFonts w:ascii="Public Sans" w:hAnsi="Public Sans" w:cs="Arial"/>
                <w:noProof/>
                <w:szCs w:val="22"/>
                <w:lang w:eastAsia="en-AU"/>
              </w:rPr>
              <w:drawing>
                <wp:inline distT="0" distB="0" distL="0" distR="0" wp14:anchorId="553018E9" wp14:editId="31388148">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57F45F09" w14:textId="77777777" w:rsidR="00E359C8" w:rsidRPr="008E68C1" w:rsidRDefault="00E359C8" w:rsidP="004E7D0B">
            <w:pPr>
              <w:pStyle w:val="TableText"/>
              <w:keepNext/>
              <w:spacing w:before="0" w:after="0" w:line="240" w:lineRule="auto"/>
              <w:rPr>
                <w:rFonts w:ascii="Public Sans" w:hAnsi="Public Sans" w:cs="Arial"/>
                <w:b/>
                <w:sz w:val="22"/>
                <w:szCs w:val="22"/>
              </w:rPr>
            </w:pPr>
            <w:r w:rsidRPr="008E68C1">
              <w:rPr>
                <w:rFonts w:ascii="Public Sans" w:hAnsi="Public Sans" w:cs="Arial"/>
                <w:b/>
                <w:sz w:val="22"/>
                <w:szCs w:val="22"/>
              </w:rPr>
              <w:t>Commit to Customer Service</w:t>
            </w:r>
          </w:p>
          <w:p w14:paraId="54EEB030"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Provide customer-focused services in line with public sector and organisational objectives</w:t>
            </w:r>
          </w:p>
        </w:tc>
        <w:tc>
          <w:tcPr>
            <w:tcW w:w="4611" w:type="dxa"/>
            <w:gridSpan w:val="7"/>
            <w:tcBorders>
              <w:top w:val="single" w:sz="8" w:space="0" w:color="BCBEC0"/>
              <w:left w:val="nil"/>
              <w:bottom w:val="single" w:sz="8" w:space="0" w:color="BCBEC0"/>
              <w:right w:val="nil"/>
            </w:tcBorders>
            <w:shd w:val="clear" w:color="auto" w:fill="FFFFFF" w:themeFill="background1"/>
          </w:tcPr>
          <w:p w14:paraId="63EA0C0F"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Take responsibility for delivering high-quality customer-focused services</w:t>
            </w:r>
          </w:p>
          <w:p w14:paraId="24DD877F" w14:textId="77777777" w:rsidR="00E359C8" w:rsidRPr="008E68C1" w:rsidRDefault="00E359C8" w:rsidP="00E359C8">
            <w:pPr>
              <w:pStyle w:val="BodyText"/>
              <w:numPr>
                <w:ilvl w:val="0"/>
                <w:numId w:val="32"/>
              </w:numPr>
              <w:spacing w:before="0" w:after="0" w:line="240" w:lineRule="auto"/>
              <w:ind w:left="360" w:right="702"/>
              <w:jc w:val="both"/>
              <w:rPr>
                <w:rFonts w:ascii="Public Sans" w:hAnsi="Public Sans" w:cs="Arial"/>
                <w:color w:val="auto"/>
                <w:szCs w:val="22"/>
              </w:rPr>
            </w:pPr>
            <w:r w:rsidRPr="008E68C1">
              <w:rPr>
                <w:rFonts w:ascii="Public Sans" w:hAnsi="Public Sans" w:cs="Arial"/>
                <w:color w:val="auto"/>
                <w:szCs w:val="22"/>
              </w:rPr>
              <w:t>Design processes and policies based on the customer’s point of view and needs</w:t>
            </w:r>
          </w:p>
          <w:p w14:paraId="61A3EA20"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Understand and measure what is important to customers</w:t>
            </w:r>
          </w:p>
          <w:p w14:paraId="6859C968"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Use data and information to monitor and improve customer service delivery</w:t>
            </w:r>
          </w:p>
          <w:p w14:paraId="57907751"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lastRenderedPageBreak/>
              <w:t>Find opportunities to cooperate with internal and external stakeholders to improve outcomes for customers</w:t>
            </w:r>
          </w:p>
          <w:p w14:paraId="5C3E44C7"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Maintain relationships with key customers in area of expertise</w:t>
            </w:r>
          </w:p>
          <w:p w14:paraId="5BE164C7" w14:textId="77777777" w:rsidR="00E359C8" w:rsidRPr="008E68C1" w:rsidRDefault="00E359C8" w:rsidP="00E359C8">
            <w:pPr>
              <w:pStyle w:val="BodyText"/>
              <w:numPr>
                <w:ilvl w:val="0"/>
                <w:numId w:val="32"/>
              </w:numPr>
              <w:spacing w:before="0" w:after="0" w:line="240" w:lineRule="auto"/>
              <w:ind w:left="360" w:right="702"/>
              <w:jc w:val="both"/>
              <w:rPr>
                <w:rFonts w:ascii="Public Sans" w:hAnsi="Public Sans" w:cs="Arial"/>
                <w:color w:val="auto"/>
                <w:szCs w:val="22"/>
              </w:rPr>
            </w:pPr>
            <w:r w:rsidRPr="008E68C1">
              <w:rPr>
                <w:rFonts w:ascii="Public Sans" w:hAnsi="Public Sans" w:cs="Arial"/>
                <w:color w:val="auto"/>
                <w:szCs w:val="22"/>
              </w:rPr>
              <w:t>Connect and collaborate with relevant customers within the community</w:t>
            </w:r>
          </w:p>
        </w:tc>
        <w:tc>
          <w:tcPr>
            <w:tcW w:w="1701" w:type="dxa"/>
            <w:gridSpan w:val="6"/>
            <w:tcBorders>
              <w:top w:val="single" w:sz="8" w:space="0" w:color="BCBEC0"/>
              <w:left w:val="nil"/>
              <w:bottom w:val="single" w:sz="8" w:space="0" w:color="BCBEC0"/>
              <w:right w:val="nil"/>
            </w:tcBorders>
            <w:shd w:val="clear" w:color="auto" w:fill="FFFFFF" w:themeFill="background1"/>
          </w:tcPr>
          <w:p w14:paraId="70E40201"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lastRenderedPageBreak/>
              <w:t>Adept</w:t>
            </w:r>
          </w:p>
        </w:tc>
      </w:tr>
      <w:tr w:rsidR="00E359C8" w:rsidRPr="008E68C1" w14:paraId="1C939F7C" w14:textId="77777777" w:rsidTr="00F20463">
        <w:tblPrEx>
          <w:shd w:val="clear" w:color="auto" w:fill="FFFFFF" w:themeFill="background1"/>
        </w:tblPrEx>
        <w:trPr>
          <w:gridBefore w:val="1"/>
          <w:gridAfter w:val="4"/>
          <w:wBefore w:w="57" w:type="dxa"/>
          <w:wAfter w:w="253" w:type="dxa"/>
        </w:trPr>
        <w:tc>
          <w:tcPr>
            <w:tcW w:w="1475" w:type="dxa"/>
            <w:gridSpan w:val="6"/>
            <w:tcBorders>
              <w:top w:val="single" w:sz="8" w:space="0" w:color="BCBEC0"/>
              <w:left w:val="nil"/>
              <w:bottom w:val="single" w:sz="8" w:space="0" w:color="BCBEC0"/>
              <w:right w:val="nil"/>
            </w:tcBorders>
            <w:shd w:val="clear" w:color="auto" w:fill="FFFFFF" w:themeFill="background1"/>
          </w:tcPr>
          <w:p w14:paraId="24DB94F7" w14:textId="77777777" w:rsidR="00E359C8" w:rsidRPr="008E68C1" w:rsidRDefault="00E359C8" w:rsidP="004E7D0B">
            <w:pPr>
              <w:keepNext/>
              <w:spacing w:after="0" w:line="240" w:lineRule="auto"/>
              <w:rPr>
                <w:rFonts w:ascii="Public Sans" w:hAnsi="Public Sans" w:cs="Arial"/>
                <w:noProof/>
                <w:szCs w:val="22"/>
                <w:lang w:eastAsia="en-AU"/>
              </w:rPr>
            </w:pPr>
            <w:r w:rsidRPr="008E68C1">
              <w:rPr>
                <w:rFonts w:ascii="Public Sans" w:hAnsi="Public Sans" w:cs="Arial"/>
                <w:noProof/>
                <w:szCs w:val="22"/>
                <w:lang w:eastAsia="en-AU"/>
              </w:rPr>
              <w:drawing>
                <wp:inline distT="0" distB="0" distL="0" distR="0" wp14:anchorId="665A1257" wp14:editId="287E7996">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16EE85B3" w14:textId="77777777" w:rsidR="00E359C8" w:rsidRPr="008E68C1" w:rsidRDefault="00E359C8" w:rsidP="004E7D0B">
            <w:pPr>
              <w:pStyle w:val="TableText"/>
              <w:keepNext/>
              <w:spacing w:before="0" w:after="0" w:line="240" w:lineRule="auto"/>
              <w:rPr>
                <w:rFonts w:ascii="Public Sans" w:hAnsi="Public Sans" w:cs="Arial"/>
                <w:b/>
                <w:sz w:val="22"/>
                <w:szCs w:val="22"/>
              </w:rPr>
            </w:pPr>
            <w:r w:rsidRPr="008E68C1">
              <w:rPr>
                <w:rFonts w:ascii="Public Sans" w:hAnsi="Public Sans" w:cs="Arial"/>
                <w:b/>
                <w:sz w:val="22"/>
                <w:szCs w:val="22"/>
              </w:rPr>
              <w:t>Deliver Results</w:t>
            </w:r>
          </w:p>
          <w:p w14:paraId="578BDFD2"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Achieve results through the efficient use of resources and a commitment to quality outcomes</w:t>
            </w:r>
          </w:p>
        </w:tc>
        <w:tc>
          <w:tcPr>
            <w:tcW w:w="4611" w:type="dxa"/>
            <w:gridSpan w:val="7"/>
            <w:tcBorders>
              <w:top w:val="single" w:sz="8" w:space="0" w:color="BCBEC0"/>
              <w:left w:val="nil"/>
              <w:bottom w:val="single" w:sz="8" w:space="0" w:color="BCBEC0"/>
              <w:right w:val="nil"/>
            </w:tcBorders>
            <w:shd w:val="clear" w:color="auto" w:fill="FFFFFF" w:themeFill="background1"/>
          </w:tcPr>
          <w:p w14:paraId="2C16532E"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Seek and apply specialist advice when required</w:t>
            </w:r>
          </w:p>
          <w:p w14:paraId="6F81E805"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Complete work tasks within set budgets, timeframes and standards</w:t>
            </w:r>
          </w:p>
          <w:p w14:paraId="65AEFFA0"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Take the initiative to progress and deliver own work and that of the team or unit</w:t>
            </w:r>
          </w:p>
          <w:p w14:paraId="0591880D"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Contribute to allocating responsibilities and resources to ensure the team or unit achieves goals</w:t>
            </w:r>
          </w:p>
          <w:p w14:paraId="3B1D15EB"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Identify any barriers to achieving results and resolve these where possible</w:t>
            </w:r>
          </w:p>
          <w:p w14:paraId="65DE9EE0"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Proactively change or adjust plans when needed</w:t>
            </w:r>
          </w:p>
        </w:tc>
        <w:tc>
          <w:tcPr>
            <w:tcW w:w="1701" w:type="dxa"/>
            <w:gridSpan w:val="6"/>
            <w:tcBorders>
              <w:top w:val="single" w:sz="8" w:space="0" w:color="BCBEC0"/>
              <w:left w:val="nil"/>
              <w:bottom w:val="single" w:sz="8" w:space="0" w:color="BCBEC0"/>
              <w:right w:val="nil"/>
            </w:tcBorders>
            <w:shd w:val="clear" w:color="auto" w:fill="FFFFFF" w:themeFill="background1"/>
          </w:tcPr>
          <w:p w14:paraId="2881F4A8"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Intermediate</w:t>
            </w:r>
          </w:p>
        </w:tc>
      </w:tr>
      <w:tr w:rsidR="00E359C8" w:rsidRPr="008E68C1" w14:paraId="6FE2A6A6" w14:textId="77777777" w:rsidTr="00F20463">
        <w:tblPrEx>
          <w:shd w:val="clear" w:color="auto" w:fill="FFFFFF" w:themeFill="background1"/>
        </w:tblPrEx>
        <w:trPr>
          <w:gridAfter w:val="5"/>
          <w:wAfter w:w="310" w:type="dxa"/>
        </w:trPr>
        <w:tc>
          <w:tcPr>
            <w:tcW w:w="1475" w:type="dxa"/>
            <w:gridSpan w:val="6"/>
            <w:tcBorders>
              <w:top w:val="single" w:sz="8" w:space="0" w:color="BCBEC0"/>
              <w:left w:val="nil"/>
              <w:bottom w:val="single" w:sz="8" w:space="0" w:color="BCBEC0"/>
              <w:right w:val="nil"/>
            </w:tcBorders>
            <w:shd w:val="clear" w:color="auto" w:fill="FFFFFF" w:themeFill="background1"/>
          </w:tcPr>
          <w:p w14:paraId="4159BA5B" w14:textId="77777777" w:rsidR="00E359C8" w:rsidRPr="008E68C1" w:rsidRDefault="00E359C8" w:rsidP="004E7D0B">
            <w:pPr>
              <w:keepNext/>
              <w:spacing w:after="0" w:line="240" w:lineRule="auto"/>
              <w:rPr>
                <w:rFonts w:ascii="Public Sans" w:hAnsi="Public Sans" w:cs="Arial"/>
                <w:noProof/>
                <w:szCs w:val="22"/>
                <w:lang w:eastAsia="en-AU"/>
              </w:rPr>
            </w:pPr>
            <w:r w:rsidRPr="008E68C1">
              <w:rPr>
                <w:rFonts w:ascii="Public Sans" w:hAnsi="Public Sans"/>
                <w:noProof/>
                <w:szCs w:val="22"/>
                <w:lang w:eastAsia="en-AU"/>
              </w:rPr>
              <w:drawing>
                <wp:inline distT="0" distB="0" distL="0" distR="0" wp14:anchorId="652024EA" wp14:editId="1D351388">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2A4F168B" w14:textId="77777777" w:rsidR="00E359C8" w:rsidRPr="008E68C1" w:rsidRDefault="00E359C8" w:rsidP="004E7D0B">
            <w:pPr>
              <w:pStyle w:val="TableText"/>
              <w:keepNext/>
              <w:spacing w:before="0" w:after="0" w:line="240" w:lineRule="auto"/>
              <w:rPr>
                <w:rFonts w:ascii="Public Sans" w:hAnsi="Public Sans" w:cs="Arial"/>
                <w:b/>
                <w:sz w:val="22"/>
                <w:szCs w:val="22"/>
              </w:rPr>
            </w:pPr>
            <w:r w:rsidRPr="008E68C1">
              <w:rPr>
                <w:rFonts w:ascii="Public Sans" w:hAnsi="Public Sans" w:cs="Arial"/>
                <w:b/>
                <w:sz w:val="22"/>
                <w:szCs w:val="22"/>
              </w:rPr>
              <w:t>Technology</w:t>
            </w:r>
          </w:p>
          <w:p w14:paraId="37209209" w14:textId="77777777" w:rsidR="00E359C8" w:rsidRPr="008E68C1" w:rsidRDefault="00E359C8" w:rsidP="004E7D0B">
            <w:pPr>
              <w:pStyle w:val="TableText"/>
              <w:keepNext/>
              <w:spacing w:before="0" w:after="0" w:line="240" w:lineRule="auto"/>
              <w:rPr>
                <w:rFonts w:ascii="Public Sans" w:hAnsi="Public Sans" w:cs="Arial"/>
                <w:b/>
                <w:sz w:val="22"/>
                <w:szCs w:val="22"/>
              </w:rPr>
            </w:pPr>
            <w:r w:rsidRPr="008E68C1">
              <w:rPr>
                <w:rFonts w:ascii="Public Sans" w:hAnsi="Public Sans" w:cs="Arial"/>
                <w:sz w:val="22"/>
                <w:szCs w:val="22"/>
              </w:rPr>
              <w:t>Understand and use available technologies to maximise efficiencies and effectiveness</w:t>
            </w:r>
          </w:p>
        </w:tc>
        <w:tc>
          <w:tcPr>
            <w:tcW w:w="4611" w:type="dxa"/>
            <w:gridSpan w:val="7"/>
            <w:tcBorders>
              <w:top w:val="single" w:sz="8" w:space="0" w:color="BCBEC0"/>
              <w:left w:val="nil"/>
              <w:bottom w:val="single" w:sz="8" w:space="0" w:color="BCBEC0"/>
              <w:right w:val="nil"/>
            </w:tcBorders>
            <w:shd w:val="clear" w:color="auto" w:fill="FFFFFF" w:themeFill="background1"/>
          </w:tcPr>
          <w:p w14:paraId="778F3E4E"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Demonstrate a sound understanding of technology relevant to the work unit, and identify and select the most appropriate technology for assigned tasks</w:t>
            </w:r>
          </w:p>
          <w:p w14:paraId="4D562AC6"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Use available technology to improve individual performance and effectiveness</w:t>
            </w:r>
          </w:p>
          <w:p w14:paraId="7DB3D241"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Make effective use of records, information and knowledge management functions and systems</w:t>
            </w:r>
          </w:p>
          <w:p w14:paraId="76961021" w14:textId="77777777" w:rsidR="00E359C8" w:rsidRPr="008E68C1" w:rsidRDefault="00E359C8" w:rsidP="00E359C8">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Support the implementation of systems improvement initiatives, and the introduction and roll-out of new technologies</w:t>
            </w:r>
          </w:p>
        </w:tc>
        <w:tc>
          <w:tcPr>
            <w:tcW w:w="1701" w:type="dxa"/>
            <w:gridSpan w:val="6"/>
            <w:tcBorders>
              <w:top w:val="single" w:sz="8" w:space="0" w:color="BCBEC0"/>
              <w:left w:val="nil"/>
              <w:bottom w:val="single" w:sz="8" w:space="0" w:color="BCBEC0"/>
              <w:right w:val="nil"/>
            </w:tcBorders>
            <w:shd w:val="clear" w:color="auto" w:fill="FFFFFF" w:themeFill="background1"/>
          </w:tcPr>
          <w:p w14:paraId="75F5C064" w14:textId="77777777" w:rsidR="00E359C8" w:rsidRPr="008E68C1" w:rsidRDefault="00E359C8" w:rsidP="004E7D0B">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Intermediate</w:t>
            </w:r>
          </w:p>
        </w:tc>
      </w:tr>
      <w:tr w:rsidR="00F20463" w:rsidRPr="008E68C1" w14:paraId="409404E0" w14:textId="77777777" w:rsidTr="00F20463">
        <w:tblPrEx>
          <w:shd w:val="clear" w:color="auto" w:fill="FFFFFF" w:themeFill="background1"/>
        </w:tblPrEx>
        <w:trPr>
          <w:gridAfter w:val="5"/>
          <w:wAfter w:w="310" w:type="dxa"/>
        </w:trPr>
        <w:tc>
          <w:tcPr>
            <w:tcW w:w="1475" w:type="dxa"/>
            <w:gridSpan w:val="6"/>
            <w:tcBorders>
              <w:top w:val="single" w:sz="8" w:space="0" w:color="BCBEC0"/>
              <w:left w:val="nil"/>
              <w:bottom w:val="single" w:sz="8" w:space="0" w:color="BCBEC0"/>
              <w:right w:val="nil"/>
            </w:tcBorders>
            <w:shd w:val="clear" w:color="auto" w:fill="FFFFFF" w:themeFill="background1"/>
          </w:tcPr>
          <w:p w14:paraId="4531516E" w14:textId="2AF98928" w:rsidR="00F20463" w:rsidRPr="008E68C1" w:rsidRDefault="00F20463" w:rsidP="00F20463">
            <w:pPr>
              <w:keepNext/>
              <w:spacing w:after="0" w:line="240" w:lineRule="auto"/>
              <w:rPr>
                <w:rFonts w:ascii="Public Sans" w:hAnsi="Public Sans" w:cs="Arial"/>
                <w:noProof/>
                <w:szCs w:val="22"/>
                <w:lang w:eastAsia="en-AU"/>
              </w:rPr>
            </w:pPr>
            <w:r w:rsidRPr="008E68C1">
              <w:rPr>
                <w:rFonts w:ascii="Public Sans" w:hAnsi="Public Sans" w:cs="Arial"/>
                <w:noProof/>
                <w:szCs w:val="22"/>
                <w:lang w:eastAsia="en-AU"/>
              </w:rPr>
              <w:drawing>
                <wp:inline distT="0" distB="0" distL="0" distR="0" wp14:anchorId="098BE763" wp14:editId="5738648E">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6"/>
            <w:tcBorders>
              <w:top w:val="single" w:sz="8" w:space="0" w:color="BCBEC0"/>
              <w:left w:val="nil"/>
              <w:bottom w:val="single" w:sz="8" w:space="0" w:color="BCBEC0"/>
              <w:right w:val="nil"/>
            </w:tcBorders>
            <w:shd w:val="clear" w:color="auto" w:fill="FFFFFF" w:themeFill="background1"/>
          </w:tcPr>
          <w:p w14:paraId="100DD589" w14:textId="77777777" w:rsidR="00F20463" w:rsidRPr="008E68C1" w:rsidRDefault="00F20463" w:rsidP="00F20463">
            <w:pPr>
              <w:pStyle w:val="TableText"/>
              <w:keepNext/>
              <w:spacing w:before="0" w:after="0" w:line="240" w:lineRule="auto"/>
              <w:rPr>
                <w:rFonts w:ascii="Public Sans" w:hAnsi="Public Sans" w:cs="Arial"/>
                <w:b/>
                <w:sz w:val="22"/>
                <w:szCs w:val="22"/>
              </w:rPr>
            </w:pPr>
            <w:r w:rsidRPr="008E68C1">
              <w:rPr>
                <w:rFonts w:ascii="Public Sans" w:hAnsi="Public Sans" w:cs="Arial"/>
                <w:b/>
                <w:sz w:val="22"/>
                <w:szCs w:val="22"/>
              </w:rPr>
              <w:t>Manage and Develop People</w:t>
            </w:r>
          </w:p>
          <w:p w14:paraId="7DC5A3CF" w14:textId="77777777" w:rsidR="00F20463" w:rsidRPr="008E68C1" w:rsidRDefault="00F20463" w:rsidP="00F20463">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t>Engage and motivate staff, and develop capability and potential in others</w:t>
            </w:r>
          </w:p>
        </w:tc>
        <w:tc>
          <w:tcPr>
            <w:tcW w:w="4611" w:type="dxa"/>
            <w:gridSpan w:val="7"/>
            <w:tcBorders>
              <w:top w:val="single" w:sz="8" w:space="0" w:color="BCBEC0"/>
              <w:left w:val="nil"/>
              <w:bottom w:val="single" w:sz="8" w:space="0" w:color="BCBEC0"/>
              <w:right w:val="nil"/>
            </w:tcBorders>
            <w:shd w:val="clear" w:color="auto" w:fill="FFFFFF" w:themeFill="background1"/>
          </w:tcPr>
          <w:p w14:paraId="222A4180"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Collaborate to set clear performance standards and deadlines  in  line with established performance development frameworks</w:t>
            </w:r>
          </w:p>
          <w:p w14:paraId="4A1F845F"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Look for ways to develop team capability and recognise and develop individual potential</w:t>
            </w:r>
          </w:p>
          <w:p w14:paraId="3626052E"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lastRenderedPageBreak/>
              <w:t>Be constructive and build on strengths by giving timely and actionable feedback</w:t>
            </w:r>
          </w:p>
          <w:p w14:paraId="6BA1994A"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Identify and act  on opportunities to provide coaching and mentoring</w:t>
            </w:r>
          </w:p>
          <w:p w14:paraId="31829515" w14:textId="77777777" w:rsidR="00F20463" w:rsidRPr="008E68C1" w:rsidRDefault="00F20463" w:rsidP="00F20463">
            <w:pPr>
              <w:pStyle w:val="BodyText"/>
              <w:numPr>
                <w:ilvl w:val="0"/>
                <w:numId w:val="32"/>
              </w:numPr>
              <w:spacing w:before="0" w:after="0" w:line="240" w:lineRule="auto"/>
              <w:ind w:left="360" w:right="702"/>
              <w:jc w:val="both"/>
              <w:rPr>
                <w:rFonts w:ascii="Public Sans" w:hAnsi="Public Sans" w:cs="Arial"/>
                <w:color w:val="auto"/>
                <w:szCs w:val="22"/>
              </w:rPr>
            </w:pPr>
            <w:r w:rsidRPr="008E68C1">
              <w:rPr>
                <w:rFonts w:ascii="Public Sans" w:hAnsi="Public Sans" w:cs="Arial"/>
                <w:color w:val="auto"/>
                <w:szCs w:val="22"/>
              </w:rPr>
              <w:t>Recognise performance issues that need to be addressed and work towards resolving issues</w:t>
            </w:r>
          </w:p>
          <w:p w14:paraId="799E215D"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Effectively support and manage team members who are working flexibly and in various locations</w:t>
            </w:r>
          </w:p>
          <w:p w14:paraId="4272EBB7"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Create a safe environment where team members’ diverse backgrounds and cultures are considered and respected</w:t>
            </w:r>
          </w:p>
          <w:p w14:paraId="4DC999EE" w14:textId="77777777" w:rsidR="00F20463" w:rsidRPr="008E68C1" w:rsidRDefault="00F20463" w:rsidP="00F20463">
            <w:pPr>
              <w:pStyle w:val="BodyText"/>
              <w:numPr>
                <w:ilvl w:val="0"/>
                <w:numId w:val="32"/>
              </w:numPr>
              <w:spacing w:before="0" w:after="0" w:line="240" w:lineRule="auto"/>
              <w:ind w:left="360" w:right="702"/>
              <w:rPr>
                <w:rFonts w:ascii="Public Sans" w:hAnsi="Public Sans" w:cs="Arial"/>
                <w:color w:val="auto"/>
                <w:szCs w:val="22"/>
              </w:rPr>
            </w:pPr>
            <w:r w:rsidRPr="008E68C1">
              <w:rPr>
                <w:rFonts w:ascii="Public Sans" w:hAnsi="Public Sans" w:cs="Arial"/>
                <w:color w:val="auto"/>
                <w:szCs w:val="22"/>
              </w:rPr>
              <w:t>Consider feedback on own management style and reflect on potential areas to improve</w:t>
            </w:r>
          </w:p>
        </w:tc>
        <w:tc>
          <w:tcPr>
            <w:tcW w:w="1701" w:type="dxa"/>
            <w:gridSpan w:val="6"/>
            <w:tcBorders>
              <w:top w:val="single" w:sz="8" w:space="0" w:color="BCBEC0"/>
              <w:left w:val="nil"/>
              <w:bottom w:val="single" w:sz="8" w:space="0" w:color="BCBEC0"/>
              <w:right w:val="nil"/>
            </w:tcBorders>
            <w:shd w:val="clear" w:color="auto" w:fill="FFFFFF" w:themeFill="background1"/>
          </w:tcPr>
          <w:p w14:paraId="4A23201E" w14:textId="77777777" w:rsidR="00F20463" w:rsidRPr="008E68C1" w:rsidRDefault="00F20463" w:rsidP="00F20463">
            <w:pPr>
              <w:pStyle w:val="TableText"/>
              <w:keepNext/>
              <w:spacing w:before="0" w:after="0" w:line="240" w:lineRule="auto"/>
              <w:rPr>
                <w:rFonts w:ascii="Public Sans" w:hAnsi="Public Sans" w:cs="Arial"/>
                <w:sz w:val="22"/>
                <w:szCs w:val="22"/>
              </w:rPr>
            </w:pPr>
            <w:r w:rsidRPr="008E68C1">
              <w:rPr>
                <w:rFonts w:ascii="Public Sans" w:hAnsi="Public Sans" w:cs="Arial"/>
                <w:sz w:val="22"/>
                <w:szCs w:val="22"/>
              </w:rPr>
              <w:lastRenderedPageBreak/>
              <w:t>Intermediate</w:t>
            </w:r>
          </w:p>
        </w:tc>
      </w:tr>
    </w:tbl>
    <w:p w14:paraId="5A23F7EC" w14:textId="30EB0F59" w:rsidR="00086B68" w:rsidRPr="008E68C1" w:rsidRDefault="00086B68">
      <w:pPr>
        <w:spacing w:after="0" w:line="240" w:lineRule="auto"/>
        <w:rPr>
          <w:rFonts w:ascii="Public Sans" w:hAnsi="Public Sans" w:cstheme="minorHAnsi"/>
        </w:rPr>
      </w:pPr>
    </w:p>
    <w:p w14:paraId="38C65725" w14:textId="77777777" w:rsidR="00BD1817" w:rsidRPr="008E68C1" w:rsidRDefault="00BD1817">
      <w:pPr>
        <w:spacing w:after="0" w:line="240" w:lineRule="auto"/>
        <w:rPr>
          <w:rFonts w:ascii="Public Sans" w:hAnsi="Public Sans" w:cstheme="minorHAnsi"/>
        </w:rPr>
      </w:pPr>
    </w:p>
    <w:p w14:paraId="2C0A0501" w14:textId="77777777" w:rsidR="006C5A71" w:rsidRPr="008E68C1" w:rsidRDefault="006C5A71" w:rsidP="006C5A71">
      <w:pPr>
        <w:pStyle w:val="Heading1"/>
        <w:rPr>
          <w:rFonts w:ascii="Public Sans" w:hAnsi="Public Sans" w:cstheme="minorHAnsi"/>
        </w:rPr>
      </w:pPr>
      <w:r w:rsidRPr="008E68C1">
        <w:rPr>
          <w:rFonts w:ascii="Public Sans" w:hAnsi="Public Sans" w:cstheme="minorHAnsi"/>
        </w:rPr>
        <w:t>Complementary capabilities</w:t>
      </w:r>
    </w:p>
    <w:p w14:paraId="176EB3AF" w14:textId="77777777" w:rsidR="006C5A71" w:rsidRPr="008E68C1" w:rsidRDefault="006C5A71" w:rsidP="006C5A71">
      <w:pPr>
        <w:pStyle w:val="PlainText"/>
        <w:spacing w:before="62" w:line="276" w:lineRule="auto"/>
        <w:rPr>
          <w:rFonts w:ascii="Public Sans" w:eastAsiaTheme="minorEastAsia" w:hAnsi="Public Sans" w:cstheme="minorHAnsi"/>
          <w:szCs w:val="22"/>
          <w:lang w:val="en-US"/>
        </w:rPr>
      </w:pPr>
      <w:r w:rsidRPr="008E68C1">
        <w:rPr>
          <w:rFonts w:ascii="Public Sans" w:eastAsiaTheme="minorEastAsia" w:hAnsi="Public Sans" w:cstheme="minorHAnsi"/>
          <w:i/>
          <w:szCs w:val="22"/>
          <w:lang w:val="en-US"/>
        </w:rPr>
        <w:t>Complementary capabilities</w:t>
      </w:r>
      <w:r w:rsidRPr="008E68C1">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8E68C1" w:rsidRDefault="006C5A71" w:rsidP="006C5A71">
      <w:pPr>
        <w:pStyle w:val="PlainText"/>
        <w:spacing w:before="62" w:line="276" w:lineRule="auto"/>
        <w:rPr>
          <w:rFonts w:ascii="Public Sans" w:eastAsiaTheme="minorEastAsia" w:hAnsi="Public Sans" w:cstheme="minorHAnsi"/>
          <w:szCs w:val="22"/>
          <w:lang w:val="en-US"/>
        </w:rPr>
      </w:pPr>
      <w:r w:rsidRPr="008E68C1">
        <w:rPr>
          <w:rFonts w:ascii="Public Sans" w:eastAsiaTheme="minorEastAsia" w:hAnsi="Public Sans" w:cstheme="minorHAnsi"/>
          <w:szCs w:val="22"/>
          <w:lang w:val="en-US"/>
        </w:rPr>
        <w:t xml:space="preserve">Note: capabilities listed as ‘not essential’ for </w:t>
      </w:r>
      <w:r w:rsidR="00DD685B" w:rsidRPr="008E68C1">
        <w:rPr>
          <w:rFonts w:ascii="Public Sans" w:eastAsiaTheme="minorEastAsia" w:hAnsi="Public Sans" w:cstheme="minorHAnsi"/>
          <w:szCs w:val="22"/>
          <w:lang w:val="en-US"/>
        </w:rPr>
        <w:t>this role is</w:t>
      </w:r>
      <w:r w:rsidRPr="008E68C1">
        <w:rPr>
          <w:rFonts w:ascii="Public Sans" w:eastAsiaTheme="minorEastAsia" w:hAnsi="Public Sans"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8E68C1"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8E68C1" w:rsidRDefault="006C5A71" w:rsidP="006C5A71">
            <w:pPr>
              <w:pStyle w:val="TableTextWhite0"/>
              <w:keepNext/>
              <w:jc w:val="both"/>
              <w:rPr>
                <w:rFonts w:ascii="Public Sans" w:hAnsi="Public Sans" w:cstheme="minorHAnsi"/>
                <w:szCs w:val="22"/>
              </w:rPr>
            </w:pPr>
            <w:r w:rsidRPr="008E68C1">
              <w:rPr>
                <w:rFonts w:ascii="Public Sans" w:hAnsi="Public Sans" w:cstheme="minorHAnsi"/>
                <w:szCs w:val="22"/>
              </w:rPr>
              <w:t>COMPLEMENTARY CAPABILITIES</w:t>
            </w:r>
          </w:p>
        </w:tc>
      </w:tr>
      <w:tr w:rsidR="006C5A71" w:rsidRPr="008E68C1"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8E68C1" w:rsidRDefault="006C5A71" w:rsidP="006C5A71">
            <w:pPr>
              <w:pStyle w:val="TableText"/>
              <w:keepNext/>
              <w:rPr>
                <w:rFonts w:ascii="Public Sans" w:hAnsi="Public Sans" w:cstheme="minorHAnsi"/>
                <w:b/>
                <w:sz w:val="22"/>
                <w:szCs w:val="22"/>
              </w:rPr>
            </w:pPr>
            <w:r w:rsidRPr="008E68C1">
              <w:rPr>
                <w:rFonts w:ascii="Public Sans" w:hAnsi="Public Sans" w:cstheme="minorHAnsi"/>
                <w:b/>
                <w:sz w:val="22"/>
                <w:szCs w:val="22"/>
              </w:rPr>
              <w:t>Capability Group/Sets</w:t>
            </w:r>
          </w:p>
        </w:tc>
        <w:tc>
          <w:tcPr>
            <w:tcW w:w="2409" w:type="dxa"/>
            <w:tcBorders>
              <w:bottom w:val="nil"/>
            </w:tcBorders>
            <w:shd w:val="clear" w:color="auto" w:fill="BCBEC0"/>
          </w:tcPr>
          <w:p w14:paraId="689098BF" w14:textId="77777777" w:rsidR="006C5A71" w:rsidRPr="008E68C1" w:rsidRDefault="006C5A71" w:rsidP="006C5A71">
            <w:pPr>
              <w:pStyle w:val="TableText"/>
              <w:keepNext/>
              <w:rPr>
                <w:rFonts w:ascii="Public Sans" w:hAnsi="Public Sans" w:cstheme="minorHAnsi"/>
                <w:b/>
                <w:sz w:val="22"/>
                <w:szCs w:val="22"/>
              </w:rPr>
            </w:pPr>
            <w:r w:rsidRPr="008E68C1">
              <w:rPr>
                <w:rFonts w:ascii="Public Sans" w:hAnsi="Public Sans" w:cstheme="minorHAnsi"/>
                <w:b/>
                <w:sz w:val="22"/>
                <w:szCs w:val="22"/>
              </w:rPr>
              <w:t>Capability Name</w:t>
            </w:r>
          </w:p>
        </w:tc>
        <w:tc>
          <w:tcPr>
            <w:tcW w:w="4967" w:type="dxa"/>
            <w:tcBorders>
              <w:bottom w:val="nil"/>
            </w:tcBorders>
            <w:shd w:val="clear" w:color="auto" w:fill="BCBEC0"/>
          </w:tcPr>
          <w:p w14:paraId="0E40CD41" w14:textId="77777777" w:rsidR="006C5A71" w:rsidRPr="008E68C1" w:rsidRDefault="006C5A71" w:rsidP="006C5A71">
            <w:pPr>
              <w:pStyle w:val="TableText"/>
              <w:keepNext/>
              <w:rPr>
                <w:rFonts w:ascii="Public Sans" w:hAnsi="Public Sans" w:cstheme="minorHAnsi"/>
                <w:b/>
                <w:sz w:val="22"/>
                <w:szCs w:val="22"/>
              </w:rPr>
            </w:pPr>
            <w:r w:rsidRPr="008E68C1">
              <w:rPr>
                <w:rFonts w:ascii="Public Sans" w:hAnsi="Public Sans" w:cstheme="minorHAnsi"/>
                <w:b/>
                <w:sz w:val="22"/>
                <w:szCs w:val="22"/>
              </w:rPr>
              <w:t>Description</w:t>
            </w:r>
          </w:p>
        </w:tc>
        <w:tc>
          <w:tcPr>
            <w:tcW w:w="1843" w:type="dxa"/>
            <w:tcBorders>
              <w:bottom w:val="nil"/>
            </w:tcBorders>
            <w:shd w:val="clear" w:color="auto" w:fill="BCBEC0"/>
          </w:tcPr>
          <w:p w14:paraId="670EDF5F" w14:textId="77777777" w:rsidR="006C5A71" w:rsidRPr="008E68C1" w:rsidRDefault="006C5A71" w:rsidP="006C5A71">
            <w:pPr>
              <w:pStyle w:val="TableText"/>
              <w:keepNext/>
              <w:jc w:val="both"/>
              <w:rPr>
                <w:rFonts w:ascii="Public Sans" w:hAnsi="Public Sans" w:cstheme="minorHAnsi"/>
                <w:b/>
                <w:sz w:val="22"/>
                <w:szCs w:val="22"/>
              </w:rPr>
            </w:pPr>
            <w:r w:rsidRPr="008E68C1">
              <w:rPr>
                <w:rFonts w:ascii="Public Sans" w:hAnsi="Public Sans" w:cstheme="minorHAnsi"/>
                <w:b/>
                <w:sz w:val="22"/>
                <w:szCs w:val="22"/>
              </w:rPr>
              <w:t xml:space="preserve">Level </w:t>
            </w:r>
          </w:p>
        </w:tc>
      </w:tr>
      <w:tr w:rsidR="00EA36A0" w:rsidRPr="008E68C1"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8E68C1" w:rsidRDefault="00EA36A0" w:rsidP="006C5A71">
            <w:pPr>
              <w:keepNext/>
              <w:rPr>
                <w:rFonts w:ascii="Public Sans" w:hAnsi="Public Sans" w:cstheme="minorHAnsi"/>
                <w:szCs w:val="22"/>
              </w:rPr>
            </w:pPr>
            <w:r w:rsidRPr="008E68C1">
              <w:rPr>
                <w:rFonts w:ascii="Public Sans" w:hAnsi="Public Sans"/>
                <w:noProof/>
                <w:szCs w:val="22"/>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8E68C1"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06385EB6" w14:textId="77777777" w:rsidR="00EA36A0" w:rsidRPr="008E68C1"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B9630AD" w14:textId="77777777" w:rsidR="00EA36A0" w:rsidRPr="008E68C1" w:rsidRDefault="00EA36A0" w:rsidP="006C5A71">
            <w:pPr>
              <w:pStyle w:val="TableText"/>
              <w:keepNext/>
              <w:rPr>
                <w:rFonts w:ascii="Public Sans" w:hAnsi="Public Sans" w:cstheme="minorHAnsi"/>
                <w:sz w:val="22"/>
                <w:szCs w:val="22"/>
              </w:rPr>
            </w:pPr>
          </w:p>
        </w:tc>
      </w:tr>
      <w:tr w:rsidR="00EA36A0" w:rsidRPr="008E68C1" w14:paraId="1B9198A9" w14:textId="77777777" w:rsidTr="00322B27">
        <w:tc>
          <w:tcPr>
            <w:tcW w:w="1470" w:type="dxa"/>
            <w:vMerge/>
          </w:tcPr>
          <w:p w14:paraId="0EF6AF58" w14:textId="77777777" w:rsidR="00EA36A0" w:rsidRPr="008E68C1"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8E68C1" w:rsidRDefault="00EA36A0" w:rsidP="006C5A71">
            <w:pPr>
              <w:pStyle w:val="TableText"/>
              <w:keepNext/>
              <w:rPr>
                <w:rFonts w:ascii="Public Sans" w:hAnsi="Public Sans" w:cstheme="minorHAnsi"/>
                <w:sz w:val="22"/>
                <w:szCs w:val="22"/>
              </w:rPr>
            </w:pPr>
            <w:r w:rsidRPr="008E68C1">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8E68C1" w:rsidRDefault="00EA36A0" w:rsidP="006C5A71">
            <w:pPr>
              <w:rPr>
                <w:rFonts w:ascii="Public Sans" w:hAnsi="Public Sans" w:cstheme="minorHAnsi"/>
                <w:szCs w:val="22"/>
              </w:rPr>
            </w:pPr>
            <w:r w:rsidRPr="008E68C1">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667CE9D0" w:rsidR="00EA36A0" w:rsidRPr="008E68C1" w:rsidRDefault="00E359C8" w:rsidP="006C5A71">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EA36A0" w:rsidRPr="008E68C1" w14:paraId="4A15BD78" w14:textId="77777777" w:rsidTr="00322B27">
        <w:tc>
          <w:tcPr>
            <w:tcW w:w="1470" w:type="dxa"/>
            <w:vMerge/>
          </w:tcPr>
          <w:p w14:paraId="3B9A4278" w14:textId="77777777" w:rsidR="00EA36A0" w:rsidRPr="008E68C1"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8E68C1" w:rsidRDefault="00EA36A0" w:rsidP="006C5A71">
            <w:pPr>
              <w:pStyle w:val="TableText"/>
              <w:keepNext/>
              <w:rPr>
                <w:rFonts w:ascii="Public Sans" w:hAnsi="Public Sans" w:cstheme="minorHAnsi"/>
                <w:sz w:val="22"/>
                <w:szCs w:val="22"/>
              </w:rPr>
            </w:pPr>
            <w:r w:rsidRPr="008E68C1">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8E68C1" w:rsidRDefault="00EA36A0" w:rsidP="006C5A71">
            <w:pPr>
              <w:rPr>
                <w:rFonts w:ascii="Public Sans" w:hAnsi="Public Sans" w:cstheme="minorHAnsi"/>
                <w:szCs w:val="22"/>
              </w:rPr>
            </w:pPr>
            <w:r w:rsidRPr="008E68C1">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7BE6A4D8" w:rsidR="00EA36A0" w:rsidRPr="008E68C1" w:rsidRDefault="00E359C8" w:rsidP="006C5A71">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EA36A0" w:rsidRPr="008E68C1" w14:paraId="18CEC663" w14:textId="77777777" w:rsidTr="00322B27">
        <w:tc>
          <w:tcPr>
            <w:tcW w:w="1470" w:type="dxa"/>
            <w:vMerge/>
            <w:tcBorders>
              <w:bottom w:val="single" w:sz="4" w:space="0" w:color="auto"/>
            </w:tcBorders>
          </w:tcPr>
          <w:p w14:paraId="3F1278F7" w14:textId="77777777" w:rsidR="00EA36A0" w:rsidRPr="008E68C1"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8E68C1" w:rsidRDefault="00EA36A0" w:rsidP="006C5A71">
            <w:pPr>
              <w:pStyle w:val="TableText"/>
              <w:rPr>
                <w:rFonts w:ascii="Public Sans" w:hAnsi="Public Sans" w:cstheme="minorHAnsi"/>
                <w:sz w:val="22"/>
                <w:szCs w:val="22"/>
              </w:rPr>
            </w:pPr>
            <w:r w:rsidRPr="008E68C1">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8E68C1" w:rsidRDefault="00EA36A0" w:rsidP="006C5A71">
            <w:pPr>
              <w:rPr>
                <w:rFonts w:ascii="Public Sans" w:hAnsi="Public Sans" w:cstheme="minorHAnsi"/>
                <w:szCs w:val="22"/>
              </w:rPr>
            </w:pPr>
            <w:r w:rsidRPr="008E68C1">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383AF9EE" w:rsidR="00EA36A0" w:rsidRPr="008E68C1" w:rsidRDefault="00E359C8" w:rsidP="006C5A71">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EA36A0" w:rsidRPr="008E68C1"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8E68C1" w:rsidRDefault="00EA36A0" w:rsidP="006C5A71">
            <w:pPr>
              <w:keepNext/>
              <w:rPr>
                <w:rFonts w:ascii="Public Sans" w:hAnsi="Public Sans"/>
                <w:noProof/>
                <w:szCs w:val="22"/>
                <w:lang w:eastAsia="en-AU"/>
              </w:rPr>
            </w:pPr>
            <w:r w:rsidRPr="008E68C1">
              <w:rPr>
                <w:rFonts w:ascii="Public Sans" w:hAnsi="Public Sans"/>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8E68C1"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8E68C1"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8E68C1" w:rsidRDefault="00EA36A0" w:rsidP="00513560">
            <w:pPr>
              <w:pStyle w:val="TableText"/>
              <w:keepNext/>
              <w:rPr>
                <w:rFonts w:ascii="Public Sans" w:hAnsi="Public Sans" w:cstheme="minorHAnsi"/>
                <w:sz w:val="22"/>
                <w:szCs w:val="22"/>
              </w:rPr>
            </w:pPr>
          </w:p>
        </w:tc>
      </w:tr>
      <w:tr w:rsidR="00EA36A0" w:rsidRPr="008E68C1"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8E68C1"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8E68C1" w:rsidRDefault="00EA36A0" w:rsidP="006C5A71">
            <w:pPr>
              <w:pStyle w:val="TableText"/>
              <w:keepNext/>
              <w:rPr>
                <w:rFonts w:ascii="Public Sans" w:hAnsi="Public Sans" w:cstheme="minorHAnsi"/>
                <w:sz w:val="22"/>
                <w:szCs w:val="22"/>
              </w:rPr>
            </w:pPr>
            <w:r w:rsidRPr="008E68C1">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8E68C1" w:rsidRDefault="00EA36A0" w:rsidP="00513560">
            <w:pPr>
              <w:rPr>
                <w:rFonts w:ascii="Public Sans" w:hAnsi="Public Sans" w:cstheme="minorHAnsi"/>
                <w:szCs w:val="22"/>
              </w:rPr>
            </w:pPr>
            <w:r w:rsidRPr="008E68C1">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18FC8142" w:rsidR="00EA36A0" w:rsidRPr="008E68C1" w:rsidRDefault="00E359C8" w:rsidP="00513560">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EA36A0" w:rsidRPr="008E68C1"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8E68C1"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EE2BDF0" w14:textId="77777777" w:rsidR="00EA36A0" w:rsidRPr="008E68C1" w:rsidRDefault="00EA36A0" w:rsidP="006C5A71">
            <w:pPr>
              <w:pStyle w:val="TableText"/>
              <w:rPr>
                <w:rFonts w:ascii="Public Sans" w:hAnsi="Public Sans" w:cstheme="minorHAnsi"/>
                <w:sz w:val="22"/>
                <w:szCs w:val="22"/>
              </w:rPr>
            </w:pPr>
            <w:r w:rsidRPr="008E68C1">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8E68C1" w:rsidRDefault="00EA36A0" w:rsidP="00513560">
            <w:pPr>
              <w:rPr>
                <w:rFonts w:ascii="Public Sans" w:hAnsi="Public Sans" w:cstheme="minorHAnsi"/>
                <w:szCs w:val="22"/>
              </w:rPr>
            </w:pPr>
            <w:r w:rsidRPr="008E68C1">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3981F62E" w:rsidR="00EA36A0" w:rsidRPr="008E68C1" w:rsidRDefault="00E359C8" w:rsidP="00513560">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322B27" w:rsidRPr="008E68C1"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8E68C1" w:rsidRDefault="00322B27" w:rsidP="006C5A71">
            <w:pPr>
              <w:keepNext/>
              <w:rPr>
                <w:rFonts w:ascii="Public Sans" w:hAnsi="Public Sans"/>
                <w:noProof/>
                <w:szCs w:val="22"/>
                <w:lang w:eastAsia="en-AU"/>
              </w:rPr>
            </w:pPr>
            <w:r w:rsidRPr="008E68C1">
              <w:rPr>
                <w:rFonts w:ascii="Public Sans" w:hAnsi="Public Sans"/>
                <w:noProof/>
                <w:szCs w:val="22"/>
                <w:lang w:eastAsia="en-AU"/>
              </w:rPr>
              <w:lastRenderedPageBreak/>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8E68C1"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8E68C1"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8E68C1" w:rsidRDefault="00322B27" w:rsidP="00513560">
            <w:pPr>
              <w:pStyle w:val="TableText"/>
              <w:keepNext/>
              <w:rPr>
                <w:rFonts w:ascii="Public Sans" w:hAnsi="Public Sans" w:cstheme="minorHAnsi"/>
                <w:sz w:val="22"/>
                <w:szCs w:val="22"/>
              </w:rPr>
            </w:pPr>
          </w:p>
        </w:tc>
      </w:tr>
      <w:tr w:rsidR="00322B27" w:rsidRPr="008E68C1"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8E68C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8E68C1" w:rsidRDefault="00322B27" w:rsidP="006C5A71">
            <w:pPr>
              <w:pStyle w:val="TableText"/>
              <w:keepNext/>
              <w:rPr>
                <w:rFonts w:ascii="Public Sans" w:hAnsi="Public Sans" w:cstheme="minorHAnsi"/>
                <w:sz w:val="22"/>
                <w:szCs w:val="22"/>
              </w:rPr>
            </w:pPr>
            <w:r w:rsidRPr="008E68C1">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8E68C1" w:rsidRDefault="00322B27" w:rsidP="00513560">
            <w:pPr>
              <w:rPr>
                <w:rFonts w:ascii="Public Sans" w:hAnsi="Public Sans" w:cstheme="minorHAnsi"/>
                <w:szCs w:val="22"/>
              </w:rPr>
            </w:pPr>
            <w:r w:rsidRPr="008E68C1">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1BF8CD16" w:rsidR="00322B27" w:rsidRPr="008E68C1" w:rsidRDefault="00E359C8" w:rsidP="00513560">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322B27" w:rsidRPr="008E68C1"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8E68C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8E68C1" w:rsidRDefault="00322B27" w:rsidP="006C5A71">
            <w:pPr>
              <w:pStyle w:val="TableText"/>
              <w:keepNext/>
              <w:rPr>
                <w:rFonts w:ascii="Public Sans" w:hAnsi="Public Sans" w:cstheme="minorHAnsi"/>
                <w:sz w:val="22"/>
                <w:szCs w:val="22"/>
              </w:rPr>
            </w:pPr>
            <w:r w:rsidRPr="008E68C1">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8E68C1" w:rsidRDefault="00322B27" w:rsidP="00513560">
            <w:pPr>
              <w:rPr>
                <w:rFonts w:ascii="Public Sans" w:hAnsi="Public Sans" w:cstheme="minorHAnsi"/>
                <w:szCs w:val="22"/>
              </w:rPr>
            </w:pPr>
            <w:r w:rsidRPr="008E68C1">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A61BCA3" w14:textId="3314A65F" w:rsidR="00322B27" w:rsidRPr="008E68C1" w:rsidRDefault="00E359C8" w:rsidP="00513560">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322B27" w:rsidRPr="008E68C1"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8E68C1"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1C58634" w14:textId="77777777" w:rsidR="00322B27" w:rsidRPr="008E68C1" w:rsidRDefault="00322B27" w:rsidP="006C5A71">
            <w:pPr>
              <w:pStyle w:val="TableText"/>
              <w:rPr>
                <w:rFonts w:ascii="Public Sans" w:hAnsi="Public Sans" w:cstheme="minorHAnsi"/>
                <w:sz w:val="22"/>
                <w:szCs w:val="22"/>
              </w:rPr>
            </w:pPr>
            <w:r w:rsidRPr="008E68C1">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8E68C1" w:rsidRDefault="00322B27" w:rsidP="00513560">
            <w:pPr>
              <w:rPr>
                <w:rFonts w:ascii="Public Sans" w:hAnsi="Public Sans" w:cstheme="minorHAnsi"/>
                <w:szCs w:val="22"/>
              </w:rPr>
            </w:pPr>
            <w:r w:rsidRPr="008E68C1">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3F31E69D" w:rsidR="00322B27" w:rsidRPr="008E68C1" w:rsidRDefault="00E359C8" w:rsidP="00513560">
                <w:pPr>
                  <w:pStyle w:val="TableText"/>
                  <w:keepNext/>
                  <w:rPr>
                    <w:rFonts w:ascii="Public Sans" w:hAnsi="Public Sans" w:cstheme="minorHAnsi"/>
                    <w:sz w:val="22"/>
                    <w:szCs w:val="22"/>
                  </w:rPr>
                </w:pPr>
                <w:r w:rsidRPr="008E68C1">
                  <w:rPr>
                    <w:rFonts w:ascii="Public Sans" w:hAnsi="Public Sans" w:cstheme="minorHAnsi"/>
                    <w:sz w:val="22"/>
                    <w:szCs w:val="22"/>
                  </w:rPr>
                  <w:t>Intermediate</w:t>
                </w:r>
              </w:p>
            </w:tc>
          </w:sdtContent>
        </w:sdt>
      </w:tr>
      <w:tr w:rsidR="00322B27" w:rsidRPr="008E68C1"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8E68C1" w:rsidRDefault="00322B27" w:rsidP="006C5A71">
            <w:pPr>
              <w:keepNext/>
              <w:rPr>
                <w:rFonts w:ascii="Public Sans" w:hAnsi="Public Sans" w:cstheme="minorHAnsi"/>
                <w:szCs w:val="22"/>
              </w:rPr>
            </w:pPr>
            <w:r w:rsidRPr="008E68C1">
              <w:rPr>
                <w:rFonts w:ascii="Public Sans" w:hAnsi="Public Sans"/>
                <w:noProof/>
                <w:szCs w:val="22"/>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8E68C1"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8E68C1"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8E68C1" w:rsidRDefault="00322B27" w:rsidP="00BD1817">
            <w:pPr>
              <w:pStyle w:val="TableText"/>
              <w:keepNext/>
              <w:rPr>
                <w:rFonts w:ascii="Public Sans" w:hAnsi="Public Sans" w:cstheme="minorHAnsi"/>
                <w:sz w:val="22"/>
                <w:szCs w:val="22"/>
              </w:rPr>
            </w:pPr>
          </w:p>
        </w:tc>
      </w:tr>
      <w:tr w:rsidR="00322B27" w:rsidRPr="008E68C1"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8E68C1"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D25C2AB" w14:textId="77777777" w:rsidR="00322B27" w:rsidRPr="008E68C1" w:rsidRDefault="00322B27" w:rsidP="006C5A71">
            <w:pPr>
              <w:pStyle w:val="TableText"/>
              <w:keepNext/>
              <w:rPr>
                <w:rFonts w:ascii="Public Sans" w:hAnsi="Public Sans" w:cstheme="minorHAnsi"/>
                <w:sz w:val="22"/>
                <w:szCs w:val="22"/>
              </w:rPr>
            </w:pPr>
            <w:r w:rsidRPr="008E68C1">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8E68C1" w:rsidRDefault="00322B27" w:rsidP="00513560">
            <w:pPr>
              <w:rPr>
                <w:rFonts w:ascii="Public Sans" w:hAnsi="Public Sans" w:cstheme="minorHAnsi"/>
                <w:szCs w:val="22"/>
              </w:rPr>
            </w:pPr>
            <w:r w:rsidRPr="008E68C1">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3DDF41BC" w:rsidR="00322B27" w:rsidRPr="008E68C1" w:rsidRDefault="00E359C8" w:rsidP="00BD1817">
                <w:pPr>
                  <w:pStyle w:val="TableText"/>
                  <w:keepNext/>
                  <w:rPr>
                    <w:rFonts w:ascii="Public Sans" w:hAnsi="Public Sans" w:cstheme="minorHAnsi"/>
                    <w:sz w:val="22"/>
                    <w:szCs w:val="22"/>
                  </w:rPr>
                </w:pPr>
                <w:r w:rsidRPr="008E68C1">
                  <w:rPr>
                    <w:rFonts w:ascii="Public Sans" w:hAnsi="Public Sans" w:cstheme="minorHAnsi"/>
                    <w:sz w:val="22"/>
                    <w:szCs w:val="22"/>
                  </w:rPr>
                  <w:t>Foundational</w:t>
                </w:r>
              </w:p>
            </w:tc>
          </w:sdtContent>
        </w:sdt>
      </w:tr>
      <w:tr w:rsidR="00322B27" w:rsidRPr="008E68C1"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8E68C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8E68C1" w:rsidRDefault="00322B27" w:rsidP="006C5A71">
            <w:pPr>
              <w:pStyle w:val="TableText"/>
              <w:keepNext/>
              <w:rPr>
                <w:rFonts w:ascii="Public Sans" w:hAnsi="Public Sans" w:cstheme="minorHAnsi"/>
                <w:sz w:val="22"/>
                <w:szCs w:val="22"/>
              </w:rPr>
            </w:pPr>
            <w:r w:rsidRPr="008E68C1">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8E68C1" w:rsidRDefault="00322B27" w:rsidP="00513560">
            <w:pPr>
              <w:rPr>
                <w:rFonts w:ascii="Public Sans" w:hAnsi="Public Sans" w:cstheme="minorHAnsi"/>
                <w:szCs w:val="22"/>
              </w:rPr>
            </w:pPr>
            <w:r w:rsidRPr="008E68C1">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59EC8F86" w:rsidR="00322B27" w:rsidRPr="008E68C1" w:rsidRDefault="00E359C8" w:rsidP="00BD1817">
                <w:pPr>
                  <w:pStyle w:val="TableText"/>
                  <w:keepNext/>
                  <w:rPr>
                    <w:rFonts w:ascii="Public Sans" w:hAnsi="Public Sans" w:cstheme="minorHAnsi"/>
                    <w:sz w:val="22"/>
                    <w:szCs w:val="22"/>
                  </w:rPr>
                </w:pPr>
                <w:r w:rsidRPr="008E68C1">
                  <w:rPr>
                    <w:rFonts w:ascii="Public Sans" w:hAnsi="Public Sans" w:cstheme="minorHAnsi"/>
                    <w:sz w:val="22"/>
                    <w:szCs w:val="22"/>
                  </w:rPr>
                  <w:t>Foundational</w:t>
                </w:r>
              </w:p>
            </w:tc>
          </w:sdtContent>
        </w:sdt>
      </w:tr>
      <w:tr w:rsidR="008E68C1" w:rsidRPr="008E68C1" w14:paraId="0F7852DB" w14:textId="77777777" w:rsidTr="00F90BE1">
        <w:tc>
          <w:tcPr>
            <w:tcW w:w="1470" w:type="dxa"/>
            <w:vMerge/>
          </w:tcPr>
          <w:p w14:paraId="4E6667D6" w14:textId="77777777" w:rsidR="00322B27" w:rsidRPr="008E68C1"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9AA4A25" w14:textId="77777777" w:rsidR="00322B27" w:rsidRPr="008E68C1" w:rsidRDefault="00322B27" w:rsidP="006C5A71">
            <w:pPr>
              <w:pStyle w:val="TableText"/>
              <w:rPr>
                <w:rFonts w:ascii="Public Sans" w:hAnsi="Public Sans" w:cstheme="minorHAnsi"/>
                <w:sz w:val="22"/>
                <w:szCs w:val="22"/>
              </w:rPr>
            </w:pPr>
            <w:r w:rsidRPr="008E68C1">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4EB3945" w14:textId="77777777" w:rsidR="00322B27" w:rsidRPr="008E68C1" w:rsidRDefault="00322B27" w:rsidP="00513560">
            <w:pPr>
              <w:rPr>
                <w:rFonts w:ascii="Public Sans" w:hAnsi="Public Sans" w:cstheme="minorHAnsi"/>
                <w:szCs w:val="22"/>
              </w:rPr>
            </w:pPr>
            <w:r w:rsidRPr="008E68C1">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F00DF02" w14:textId="1F907A49" w:rsidR="00322B27" w:rsidRPr="008E68C1" w:rsidRDefault="00E359C8" w:rsidP="00BD1817">
                <w:pPr>
                  <w:pStyle w:val="TableText"/>
                  <w:keepNext/>
                  <w:rPr>
                    <w:rFonts w:ascii="Public Sans" w:hAnsi="Public Sans" w:cstheme="minorHAnsi"/>
                    <w:sz w:val="22"/>
                    <w:szCs w:val="22"/>
                  </w:rPr>
                </w:pPr>
                <w:r w:rsidRPr="008E68C1">
                  <w:rPr>
                    <w:rFonts w:ascii="Public Sans" w:hAnsi="Public Sans" w:cstheme="minorHAnsi"/>
                    <w:sz w:val="22"/>
                    <w:szCs w:val="22"/>
                  </w:rPr>
                  <w:t>Foundational</w:t>
                </w:r>
              </w:p>
            </w:tc>
          </w:sdtContent>
        </w:sdt>
      </w:tr>
      <w:tr w:rsidR="00F90BE1" w:rsidRPr="008E68C1" w14:paraId="4638D917" w14:textId="77777777" w:rsidTr="00321574">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4CD53203" w14:textId="77777777" w:rsidR="00F90BE1" w:rsidRPr="008E68C1" w:rsidRDefault="00F90BE1" w:rsidP="00321574">
            <w:pPr>
              <w:keepNext/>
              <w:rPr>
                <w:rFonts w:ascii="Public Sans" w:hAnsi="Public Sans"/>
                <w:noProof/>
                <w:szCs w:val="22"/>
                <w:lang w:eastAsia="en-AU"/>
              </w:rPr>
            </w:pPr>
            <w:r w:rsidRPr="008E68C1">
              <w:rPr>
                <w:rFonts w:ascii="Public Sans" w:hAnsi="Public Sans"/>
                <w:noProof/>
                <w:szCs w:val="22"/>
                <w:lang w:eastAsia="en-AU"/>
              </w:rPr>
              <w:drawing>
                <wp:inline distT="0" distB="0" distL="0" distR="0" wp14:anchorId="5D1D5D65" wp14:editId="4A94E2C1">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9EC80D2" w14:textId="77777777" w:rsidR="00F90BE1" w:rsidRPr="008E68C1" w:rsidRDefault="00F90BE1" w:rsidP="00321574">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7116C90F" w14:textId="77777777" w:rsidR="00F90BE1" w:rsidRPr="008E68C1" w:rsidRDefault="00F90BE1" w:rsidP="00321574">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22C3D50" w14:textId="77777777" w:rsidR="00F90BE1" w:rsidRPr="008E68C1" w:rsidRDefault="00F90BE1" w:rsidP="00321574">
            <w:pPr>
              <w:pStyle w:val="TableText"/>
              <w:keepNext/>
              <w:rPr>
                <w:rFonts w:ascii="Public Sans" w:hAnsi="Public Sans" w:cstheme="minorHAnsi"/>
                <w:sz w:val="22"/>
                <w:szCs w:val="22"/>
              </w:rPr>
            </w:pPr>
          </w:p>
        </w:tc>
      </w:tr>
      <w:tr w:rsidR="00F90BE1" w:rsidRPr="008E68C1" w14:paraId="052E6C68" w14:textId="77777777" w:rsidTr="00321574">
        <w:tblPrEx>
          <w:tblBorders>
            <w:top w:val="single" w:sz="8" w:space="0" w:color="auto"/>
            <w:bottom w:val="single" w:sz="8" w:space="0" w:color="BCBEC0"/>
          </w:tblBorders>
        </w:tblPrEx>
        <w:trPr>
          <w:cantSplit/>
        </w:trPr>
        <w:tc>
          <w:tcPr>
            <w:tcW w:w="1470" w:type="dxa"/>
            <w:vMerge/>
          </w:tcPr>
          <w:p w14:paraId="5255E5CB" w14:textId="77777777" w:rsidR="00F90BE1" w:rsidRPr="008E68C1" w:rsidRDefault="00F90BE1" w:rsidP="0032157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45D8E30" w14:textId="77777777" w:rsidR="00F90BE1" w:rsidRPr="008E68C1" w:rsidRDefault="00F90BE1" w:rsidP="00321574">
            <w:pPr>
              <w:pStyle w:val="TableText"/>
              <w:keepNext/>
              <w:rPr>
                <w:rFonts w:ascii="Public Sans" w:hAnsi="Public Sans" w:cstheme="minorHAnsi"/>
                <w:sz w:val="22"/>
                <w:szCs w:val="22"/>
              </w:rPr>
            </w:pPr>
            <w:r w:rsidRPr="008E68C1">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5424A16D" w14:textId="77777777" w:rsidR="00F90BE1" w:rsidRPr="008E68C1" w:rsidRDefault="00F90BE1" w:rsidP="00321574">
            <w:pPr>
              <w:rPr>
                <w:rFonts w:ascii="Public Sans" w:hAnsi="Public Sans" w:cstheme="minorHAnsi"/>
                <w:szCs w:val="22"/>
              </w:rPr>
            </w:pPr>
            <w:r w:rsidRPr="008E68C1">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15176775773F401DA62155C9F6A346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1C51B235" w14:textId="1DB6C3B4" w:rsidR="00F90BE1" w:rsidRPr="008E68C1" w:rsidRDefault="008C163A" w:rsidP="00321574">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F90BE1" w:rsidRPr="008E68C1" w14:paraId="2755AB14" w14:textId="77777777" w:rsidTr="00321574">
        <w:tblPrEx>
          <w:tblBorders>
            <w:top w:val="single" w:sz="8" w:space="0" w:color="auto"/>
            <w:bottom w:val="single" w:sz="8" w:space="0" w:color="BCBEC0"/>
          </w:tblBorders>
        </w:tblPrEx>
        <w:trPr>
          <w:cantSplit/>
        </w:trPr>
        <w:tc>
          <w:tcPr>
            <w:tcW w:w="1470" w:type="dxa"/>
            <w:vMerge/>
          </w:tcPr>
          <w:p w14:paraId="61017A64" w14:textId="77777777" w:rsidR="00F90BE1" w:rsidRPr="008E68C1" w:rsidRDefault="00F90BE1" w:rsidP="0032157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0C13967" w14:textId="77777777" w:rsidR="00F90BE1" w:rsidRPr="008E68C1" w:rsidRDefault="00F90BE1" w:rsidP="00321574">
            <w:pPr>
              <w:pStyle w:val="TableText"/>
              <w:keepNext/>
              <w:rPr>
                <w:rFonts w:ascii="Public Sans" w:hAnsi="Public Sans" w:cstheme="minorHAnsi"/>
                <w:sz w:val="22"/>
                <w:szCs w:val="22"/>
              </w:rPr>
            </w:pPr>
            <w:r w:rsidRPr="008E68C1">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5FC3ED8C" w14:textId="77777777" w:rsidR="00F90BE1" w:rsidRPr="008E68C1" w:rsidRDefault="00F90BE1" w:rsidP="00321574">
            <w:pPr>
              <w:rPr>
                <w:rFonts w:ascii="Public Sans" w:hAnsi="Public Sans" w:cstheme="minorHAnsi"/>
                <w:szCs w:val="22"/>
              </w:rPr>
            </w:pPr>
            <w:r w:rsidRPr="008E68C1">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BE1E4DC56F87491EAEFECEAB4753617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A7CF87C" w14:textId="31E7B3D5" w:rsidR="00F90BE1" w:rsidRPr="008E68C1" w:rsidRDefault="00F90BE1" w:rsidP="00321574">
                <w:pPr>
                  <w:pStyle w:val="TableText"/>
                  <w:keepNext/>
                  <w:rPr>
                    <w:rFonts w:ascii="Public Sans" w:hAnsi="Public Sans" w:cstheme="minorHAnsi"/>
                    <w:sz w:val="22"/>
                    <w:szCs w:val="22"/>
                  </w:rPr>
                </w:pPr>
                <w:r w:rsidRPr="008E68C1">
                  <w:rPr>
                    <w:rFonts w:ascii="Public Sans" w:hAnsi="Public Sans" w:cstheme="minorHAnsi"/>
                    <w:sz w:val="22"/>
                    <w:szCs w:val="22"/>
                  </w:rPr>
                  <w:t>Foundational</w:t>
                </w:r>
              </w:p>
            </w:tc>
          </w:sdtContent>
        </w:sdt>
      </w:tr>
      <w:tr w:rsidR="00F90BE1" w:rsidRPr="008E68C1" w14:paraId="0E175394" w14:textId="77777777" w:rsidTr="00321574">
        <w:tblPrEx>
          <w:tblBorders>
            <w:top w:val="single" w:sz="8" w:space="0" w:color="auto"/>
            <w:bottom w:val="single" w:sz="8" w:space="0" w:color="BCBEC0"/>
          </w:tblBorders>
        </w:tblPrEx>
        <w:trPr>
          <w:cantSplit/>
        </w:trPr>
        <w:tc>
          <w:tcPr>
            <w:tcW w:w="1470" w:type="dxa"/>
            <w:vMerge/>
            <w:tcBorders>
              <w:bottom w:val="single" w:sz="4" w:space="0" w:color="auto"/>
            </w:tcBorders>
          </w:tcPr>
          <w:p w14:paraId="1C90E5D3" w14:textId="77777777" w:rsidR="00F90BE1" w:rsidRPr="008E68C1" w:rsidRDefault="00F90BE1" w:rsidP="0032157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DCD9508" w14:textId="77777777" w:rsidR="00F90BE1" w:rsidRPr="008E68C1" w:rsidRDefault="00F90BE1" w:rsidP="00321574">
            <w:pPr>
              <w:pStyle w:val="TableText"/>
              <w:rPr>
                <w:rFonts w:ascii="Public Sans" w:hAnsi="Public Sans" w:cstheme="minorHAnsi"/>
                <w:sz w:val="22"/>
                <w:szCs w:val="22"/>
              </w:rPr>
            </w:pPr>
            <w:r w:rsidRPr="008E68C1">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52DB5BC0" w14:textId="77777777" w:rsidR="00F90BE1" w:rsidRPr="008E68C1" w:rsidRDefault="00F90BE1" w:rsidP="00321574">
            <w:pPr>
              <w:rPr>
                <w:rFonts w:ascii="Public Sans" w:hAnsi="Public Sans" w:cstheme="minorHAnsi"/>
                <w:szCs w:val="22"/>
              </w:rPr>
            </w:pPr>
            <w:r w:rsidRPr="008E68C1">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DA2F053FB1A4028954A0D1C0316341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445BBABA" w14:textId="1FF99AC2" w:rsidR="00F90BE1" w:rsidRPr="008E68C1" w:rsidRDefault="008C163A" w:rsidP="00321574">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bl>
    <w:p w14:paraId="2FEE1EB9" w14:textId="77777777" w:rsidR="00F90BE1" w:rsidRPr="008E68C1" w:rsidRDefault="00F90BE1" w:rsidP="00F90BE1">
      <w:pPr>
        <w:rPr>
          <w:rFonts w:ascii="Public Sans" w:hAnsi="Public Sans" w:cstheme="minorHAnsi"/>
        </w:rPr>
      </w:pPr>
    </w:p>
    <w:p w14:paraId="76022F15" w14:textId="77777777" w:rsidR="00F90BE1" w:rsidRPr="008E68C1" w:rsidRDefault="00F90BE1" w:rsidP="00CB121B">
      <w:pPr>
        <w:rPr>
          <w:rFonts w:ascii="Public Sans" w:hAnsi="Public Sans" w:cstheme="minorHAnsi"/>
        </w:rPr>
      </w:pPr>
    </w:p>
    <w:sectPr w:rsidR="00F90BE1" w:rsidRPr="008E68C1"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4481E432" w:rsidR="008C131B" w:rsidRPr="00051237" w:rsidRDefault="008C131B" w:rsidP="00A063C8">
          <w:pPr>
            <w:pStyle w:val="Footer"/>
            <w:tabs>
              <w:tab w:val="clear" w:pos="4513"/>
              <w:tab w:val="center" w:pos="5315"/>
            </w:tabs>
          </w:pPr>
          <w:bookmarkStart w:id="0" w:name="Footer_Title"/>
          <w:bookmarkEnd w:id="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E359C8">
            <w:rPr>
              <w:noProof/>
              <w:lang w:eastAsia="en-AU"/>
            </w:rPr>
            <w:t>2</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28BD1D63"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E359C8">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291A" w14:textId="77777777" w:rsidR="00F90BE1" w:rsidRDefault="00F90BE1" w:rsidP="00F90BE1">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59BC2906" wp14:editId="39FEEF96">
          <wp:simplePos x="0" y="0"/>
          <wp:positionH relativeFrom="page">
            <wp:posOffset>5876744</wp:posOffset>
          </wp:positionH>
          <wp:positionV relativeFrom="page">
            <wp:posOffset>409485</wp:posOffset>
          </wp:positionV>
          <wp:extent cx="828000" cy="900000"/>
          <wp:effectExtent l="0" t="0" r="0" b="190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32370EDE" w:rsidR="008C131B" w:rsidRDefault="008C131B" w:rsidP="00F90BE1">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1" w:name="Title"/>
          <w:bookmarkEnd w:id="1"/>
          <w:r w:rsidRPr="000C65EE">
            <w:rPr>
              <w:sz w:val="12"/>
            </w:rPr>
            <w:t xml:space="preserve"> </w:t>
          </w:r>
        </w:p>
        <w:p w14:paraId="34B49ABD" w14:textId="77777777" w:rsidR="008C131B" w:rsidRDefault="008C131B" w:rsidP="000C65EE">
          <w:pPr>
            <w:pStyle w:val="Title"/>
            <w:spacing w:line="240" w:lineRule="auto"/>
            <w:rPr>
              <w:sz w:val="12"/>
            </w:rPr>
          </w:pPr>
        </w:p>
        <w:p w14:paraId="0FA12146" w14:textId="18737ABD" w:rsidR="008C131B" w:rsidRPr="00D46DFC" w:rsidRDefault="00255470" w:rsidP="000C65EE">
          <w:pPr>
            <w:pStyle w:val="Title"/>
            <w:spacing w:line="240" w:lineRule="auto"/>
            <w:rPr>
              <w:rFonts w:asciiTheme="majorHAnsi" w:hAnsiTheme="majorHAnsi" w:cstheme="majorHAnsi"/>
              <w:sz w:val="32"/>
              <w:szCs w:val="32"/>
            </w:rPr>
          </w:pPr>
          <w:r w:rsidRPr="00370AD9">
            <w:rPr>
              <w:rFonts w:asciiTheme="majorHAnsi" w:hAnsiTheme="majorHAnsi" w:cstheme="majorHAnsi"/>
              <w:sz w:val="32"/>
              <w:szCs w:val="32"/>
            </w:rPr>
            <w:t>Client Service Coordinator</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pt;height:25.3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FF5EEB"/>
    <w:multiLevelType w:val="hybridMultilevel"/>
    <w:tmpl w:val="5F48A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2"/>
  </w:num>
  <w:num w:numId="13">
    <w:abstractNumId w:val="22"/>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23"/>
  </w:num>
  <w:num w:numId="21">
    <w:abstractNumId w:val="20"/>
  </w:num>
  <w:num w:numId="22">
    <w:abstractNumId w:val="18"/>
  </w:num>
  <w:num w:numId="23">
    <w:abstractNumId w:val="19"/>
  </w:num>
  <w:num w:numId="24">
    <w:abstractNumId w:val="15"/>
  </w:num>
  <w:num w:numId="25">
    <w:abstractNumId w:val="24"/>
  </w:num>
  <w:num w:numId="26">
    <w:abstractNumId w:val="9"/>
  </w:num>
  <w:num w:numId="27">
    <w:abstractNumId w:val="21"/>
  </w:num>
  <w:num w:numId="28">
    <w:abstractNumId w:val="16"/>
  </w:num>
  <w:num w:numId="29">
    <w:abstractNumId w:val="14"/>
  </w:num>
  <w:num w:numId="30">
    <w:abstractNumId w:val="12"/>
  </w:num>
  <w:num w:numId="31">
    <w:abstractNumId w:val="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Vdmh93fw3+tx4ibtIUGh6EVvHoDyH1z3bFML2Bb+Qkl09tk5WOcMSf6cyh9UptzhU1n+PuE+PPFFPF/q1hQklg==" w:salt="5/gRTOZquKDmVdlKiclY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505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2BCB"/>
    <w:rsid w:val="00213ED7"/>
    <w:rsid w:val="0021606E"/>
    <w:rsid w:val="00222CC4"/>
    <w:rsid w:val="002256A0"/>
    <w:rsid w:val="002347AA"/>
    <w:rsid w:val="00237136"/>
    <w:rsid w:val="00237CFF"/>
    <w:rsid w:val="00243914"/>
    <w:rsid w:val="00252BF9"/>
    <w:rsid w:val="00255470"/>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5C02"/>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0039"/>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6F25"/>
    <w:rsid w:val="007C76D0"/>
    <w:rsid w:val="007C7AE1"/>
    <w:rsid w:val="007D0E9F"/>
    <w:rsid w:val="007D6D30"/>
    <w:rsid w:val="007E3E39"/>
    <w:rsid w:val="007F1AE2"/>
    <w:rsid w:val="007F366D"/>
    <w:rsid w:val="007F3905"/>
    <w:rsid w:val="007F4999"/>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163A"/>
    <w:rsid w:val="008C78EF"/>
    <w:rsid w:val="008D21B4"/>
    <w:rsid w:val="008D774C"/>
    <w:rsid w:val="008E0207"/>
    <w:rsid w:val="008E2FD9"/>
    <w:rsid w:val="008E525F"/>
    <w:rsid w:val="008E52B8"/>
    <w:rsid w:val="008E562C"/>
    <w:rsid w:val="008E65A3"/>
    <w:rsid w:val="008E68C1"/>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0B4"/>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59C8"/>
    <w:rsid w:val="00E36116"/>
    <w:rsid w:val="00E37F8A"/>
    <w:rsid w:val="00E42376"/>
    <w:rsid w:val="00E4329E"/>
    <w:rsid w:val="00E43C5B"/>
    <w:rsid w:val="00E47997"/>
    <w:rsid w:val="00E5018A"/>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0463"/>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0BE1"/>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255470"/>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15176775773F401DA62155C9F6A34685"/>
        <w:category>
          <w:name w:val="General"/>
          <w:gallery w:val="placeholder"/>
        </w:category>
        <w:types>
          <w:type w:val="bbPlcHdr"/>
        </w:types>
        <w:behaviors>
          <w:behavior w:val="content"/>
        </w:behaviors>
        <w:guid w:val="{E7235A51-A8C6-43EB-A5DF-4CD61DEB090F}"/>
      </w:docPartPr>
      <w:docPartBody>
        <w:p w:rsidR="004627E9" w:rsidRDefault="001C46FA" w:rsidP="001C46FA">
          <w:pPr>
            <w:pStyle w:val="15176775773F401DA62155C9F6A34685"/>
          </w:pPr>
          <w:r w:rsidRPr="00FE4FE6">
            <w:rPr>
              <w:rStyle w:val="PlaceholderText"/>
            </w:rPr>
            <w:t>Choose an item.</w:t>
          </w:r>
        </w:p>
      </w:docPartBody>
    </w:docPart>
    <w:docPart>
      <w:docPartPr>
        <w:name w:val="BE1E4DC56F87491EAEFECEAB47536173"/>
        <w:category>
          <w:name w:val="General"/>
          <w:gallery w:val="placeholder"/>
        </w:category>
        <w:types>
          <w:type w:val="bbPlcHdr"/>
        </w:types>
        <w:behaviors>
          <w:behavior w:val="content"/>
        </w:behaviors>
        <w:guid w:val="{01D25003-5024-49FC-9421-7CAA57E386D2}"/>
      </w:docPartPr>
      <w:docPartBody>
        <w:p w:rsidR="004627E9" w:rsidRDefault="001C46FA" w:rsidP="001C46FA">
          <w:pPr>
            <w:pStyle w:val="BE1E4DC56F87491EAEFECEAB47536173"/>
          </w:pPr>
          <w:r w:rsidRPr="00FE4FE6">
            <w:rPr>
              <w:rStyle w:val="PlaceholderText"/>
            </w:rPr>
            <w:t>Choose an item.</w:t>
          </w:r>
        </w:p>
      </w:docPartBody>
    </w:docPart>
    <w:docPart>
      <w:docPartPr>
        <w:name w:val="3DA2F053FB1A4028954A0D1C03163414"/>
        <w:category>
          <w:name w:val="General"/>
          <w:gallery w:val="placeholder"/>
        </w:category>
        <w:types>
          <w:type w:val="bbPlcHdr"/>
        </w:types>
        <w:behaviors>
          <w:behavior w:val="content"/>
        </w:behaviors>
        <w:guid w:val="{8CFF33D1-E8ED-4BC5-AA2F-3913DA77EDB9}"/>
      </w:docPartPr>
      <w:docPartBody>
        <w:p w:rsidR="004627E9" w:rsidRDefault="001C46FA" w:rsidP="001C46FA">
          <w:pPr>
            <w:pStyle w:val="3DA2F053FB1A4028954A0D1C03163414"/>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C46FA"/>
    <w:rsid w:val="002E5D8C"/>
    <w:rsid w:val="003406DD"/>
    <w:rsid w:val="004627E9"/>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1C46FA"/>
    <w:rPr>
      <w:rFonts w:asciiTheme="minorHAnsi" w:hAnsiTheme="minorHAnsi"/>
      <w:color w:val="808080"/>
    </w:rPr>
  </w:style>
  <w:style w:type="paragraph" w:customStyle="1" w:styleId="E416CCEA29FF438FB1397A2961A19548">
    <w:name w:val="E416CCEA29FF438FB1397A2961A19548"/>
    <w:rsid w:val="004A4EF2"/>
  </w:style>
  <w:style w:type="paragraph" w:customStyle="1" w:styleId="5CE353B32E6D4B2A97202506C9E57054">
    <w:name w:val="5CE353B32E6D4B2A97202506C9E57054"/>
    <w:rsid w:val="004A4EF2"/>
  </w:style>
  <w:style w:type="paragraph" w:customStyle="1" w:styleId="0932E119DEE74335A717BCA0FF0B3D92">
    <w:name w:val="0932E119DEE74335A717BCA0FF0B3D92"/>
    <w:rsid w:val="004A4EF2"/>
  </w:style>
  <w:style w:type="paragraph" w:customStyle="1" w:styleId="9716BBD905B64F80BB0AD97B2C3AEF1F">
    <w:name w:val="9716BBD905B64F80BB0AD97B2C3AEF1F"/>
    <w:rsid w:val="004A4EF2"/>
  </w:style>
  <w:style w:type="paragraph" w:customStyle="1" w:styleId="A8C9342C28D34F97878AFC3533DE4B3D">
    <w:name w:val="A8C9342C28D34F97878AFC3533DE4B3D"/>
    <w:rsid w:val="004A4EF2"/>
  </w:style>
  <w:style w:type="paragraph" w:customStyle="1" w:styleId="1E5A69D628274B03BC3610AA0DC4DD57">
    <w:name w:val="1E5A69D628274B03BC3610AA0DC4DD57"/>
    <w:rsid w:val="004A4EF2"/>
  </w:style>
  <w:style w:type="paragraph" w:customStyle="1" w:styleId="4C72C8BC82114668910FB7D98913E2C4">
    <w:name w:val="4C72C8BC82114668910FB7D98913E2C4"/>
    <w:rsid w:val="004A4EF2"/>
  </w:style>
  <w:style w:type="paragraph" w:customStyle="1" w:styleId="CC9E683E035F4962A750D90201A39DAF">
    <w:name w:val="CC9E683E035F4962A750D90201A39DAF"/>
    <w:rsid w:val="004A4EF2"/>
  </w:style>
  <w:style w:type="paragraph" w:customStyle="1" w:styleId="FFC82D2C49B24FDAA66824FD47A0D107">
    <w:name w:val="FFC82D2C49B24FDAA66824FD47A0D107"/>
    <w:rsid w:val="004A4EF2"/>
  </w:style>
  <w:style w:type="paragraph" w:customStyle="1" w:styleId="57FBB86B1B9E47E58083B4D112BD405A">
    <w:name w:val="57FBB86B1B9E47E58083B4D112BD405A"/>
    <w:rsid w:val="004A4EF2"/>
  </w:style>
  <w:style w:type="paragraph" w:customStyle="1" w:styleId="354A49F4DB78413781B45B0A203B81EA">
    <w:name w:val="354A49F4DB78413781B45B0A203B81EA"/>
    <w:rsid w:val="004A4EF2"/>
  </w:style>
  <w:style w:type="paragraph" w:customStyle="1" w:styleId="9F095987D1E1451B816848597F23F68A">
    <w:name w:val="9F095987D1E1451B816848597F23F68A"/>
    <w:rsid w:val="004A4EF2"/>
  </w:style>
  <w:style w:type="paragraph" w:customStyle="1" w:styleId="D6CBA87315374C5AACFE0273D4F05A8F">
    <w:name w:val="D6CBA87315374C5AACFE0273D4F05A8F"/>
    <w:rsid w:val="004A4EF2"/>
  </w:style>
  <w:style w:type="paragraph" w:customStyle="1" w:styleId="FF0BF6ACDD564126BE3252F152583164">
    <w:name w:val="FF0BF6ACDD564126BE3252F152583164"/>
    <w:rsid w:val="004A4EF2"/>
  </w:style>
  <w:style w:type="paragraph" w:customStyle="1" w:styleId="80E8809B6F5A47D1A364461034CEA7E0">
    <w:name w:val="80E8809B6F5A47D1A364461034CEA7E0"/>
    <w:rsid w:val="004A4EF2"/>
  </w:style>
  <w:style w:type="paragraph" w:customStyle="1" w:styleId="197E97172C1C4E01A782A409684CFA37">
    <w:name w:val="197E97172C1C4E01A782A409684CFA37"/>
    <w:rsid w:val="004A4EF2"/>
  </w:style>
  <w:style w:type="paragraph" w:customStyle="1" w:styleId="F23BDE5833F54E71A61E34179BAA5213">
    <w:name w:val="F23BDE5833F54E71A61E34179BAA5213"/>
    <w:rsid w:val="004A4EF2"/>
  </w:style>
  <w:style w:type="paragraph" w:customStyle="1" w:styleId="61299D13ED1D46BE8DE749D8C6DAEDE2">
    <w:name w:val="61299D13ED1D46BE8DE749D8C6DAEDE2"/>
    <w:rsid w:val="004A4EF2"/>
  </w:style>
  <w:style w:type="paragraph" w:customStyle="1" w:styleId="6ACDC7EB9EFF472C8102C4D7BF19BE23">
    <w:name w:val="6ACDC7EB9EFF472C8102C4D7BF19BE23"/>
    <w:rsid w:val="004A4EF2"/>
  </w:style>
  <w:style w:type="paragraph" w:customStyle="1" w:styleId="79C7FE4B9CA74C2EAE07C1684CEC6B9B">
    <w:name w:val="79C7FE4B9CA74C2EAE07C1684CEC6B9B"/>
    <w:rsid w:val="004A4EF2"/>
  </w:style>
  <w:style w:type="paragraph" w:customStyle="1" w:styleId="751A336E6DB4491E8A84A99F8631B471">
    <w:name w:val="751A336E6DB4491E8A84A99F8631B471"/>
    <w:rsid w:val="004A4EF2"/>
  </w:style>
  <w:style w:type="paragraph" w:customStyle="1" w:styleId="28AEDE35D2D14A978903F2ACD7D9222A">
    <w:name w:val="28AEDE35D2D14A978903F2ACD7D9222A"/>
    <w:rsid w:val="004A4EF2"/>
  </w:style>
  <w:style w:type="paragraph" w:customStyle="1" w:styleId="807519451A684C10AB536D2F48C4BC13">
    <w:name w:val="807519451A684C10AB536D2F48C4BC13"/>
    <w:rsid w:val="004A4EF2"/>
  </w:style>
  <w:style w:type="paragraph" w:customStyle="1" w:styleId="8912528819AF402EA31C373366715EC3">
    <w:name w:val="8912528819AF402EA31C373366715EC3"/>
    <w:rsid w:val="000014B7"/>
  </w:style>
  <w:style w:type="paragraph" w:customStyle="1" w:styleId="22F61AD0471146AB94728CEBB9E60B6F">
    <w:name w:val="22F61AD0471146AB94728CEBB9E60B6F"/>
    <w:rsid w:val="000014B7"/>
  </w:style>
  <w:style w:type="paragraph" w:customStyle="1" w:styleId="B6202C9F4062480B875CF0ACF2C57E0F">
    <w:name w:val="B6202C9F4062480B875CF0ACF2C57E0F"/>
    <w:rsid w:val="000014B7"/>
  </w:style>
  <w:style w:type="paragraph" w:customStyle="1" w:styleId="97ED1D5C9A8B4F8FAA14A025839E4DA5">
    <w:name w:val="97ED1D5C9A8B4F8FAA14A025839E4DA5"/>
    <w:rsid w:val="000014B7"/>
  </w:style>
  <w:style w:type="paragraph" w:customStyle="1" w:styleId="F622BFA1F791415AA8C9A07B89E00F36">
    <w:name w:val="F622BFA1F791415AA8C9A07B89E00F36"/>
    <w:rsid w:val="000014B7"/>
  </w:style>
  <w:style w:type="paragraph" w:customStyle="1" w:styleId="B5A438A23801494187E2546C411299C4">
    <w:name w:val="B5A438A23801494187E2546C411299C4"/>
    <w:rsid w:val="000014B7"/>
  </w:style>
  <w:style w:type="paragraph" w:customStyle="1" w:styleId="264CF5D84F7D4428BF8F47F9BFFE51C6">
    <w:name w:val="264CF5D84F7D4428BF8F47F9BFFE51C6"/>
    <w:rsid w:val="000014B7"/>
  </w:style>
  <w:style w:type="paragraph" w:customStyle="1" w:styleId="B93AE5DAF0EC417B875BF7D71372BB64">
    <w:name w:val="B93AE5DAF0EC417B875BF7D71372BB64"/>
    <w:rsid w:val="000014B7"/>
  </w:style>
  <w:style w:type="paragraph" w:customStyle="1" w:styleId="58E84FBC2F1F4E05B18DEE4A7EF23918">
    <w:name w:val="58E84FBC2F1F4E05B18DEE4A7EF23918"/>
    <w:rsid w:val="000014B7"/>
  </w:style>
  <w:style w:type="paragraph" w:customStyle="1" w:styleId="108D4378666F4A12AF6101691070DDF1">
    <w:name w:val="108D4378666F4A12AF6101691070DDF1"/>
    <w:rsid w:val="000014B7"/>
  </w:style>
  <w:style w:type="paragraph" w:customStyle="1" w:styleId="896E1CECD89E40538E478C13771B3DA3">
    <w:name w:val="896E1CECD89E40538E478C13771B3DA3"/>
    <w:rsid w:val="000014B7"/>
  </w:style>
  <w:style w:type="paragraph" w:customStyle="1" w:styleId="46D05351D52348A49FB8D0E2B03499F3">
    <w:name w:val="46D05351D52348A49FB8D0E2B03499F3"/>
    <w:rsid w:val="000014B7"/>
  </w:style>
  <w:style w:type="paragraph" w:customStyle="1" w:styleId="A8B26D220DB24ED09B0B5440212BFD95">
    <w:name w:val="A8B26D220DB24ED09B0B5440212BFD95"/>
    <w:rsid w:val="000014B7"/>
  </w:style>
  <w:style w:type="paragraph" w:customStyle="1" w:styleId="D061A3BD1496415C86AA8CB802F77E48">
    <w:name w:val="D061A3BD1496415C86AA8CB802F77E48"/>
    <w:rsid w:val="000014B7"/>
  </w:style>
  <w:style w:type="paragraph" w:customStyle="1" w:styleId="7525815F7A314188B72C019DE96EBEA4">
    <w:name w:val="7525815F7A314188B72C019DE96EBEA4"/>
    <w:rsid w:val="000014B7"/>
  </w:style>
  <w:style w:type="paragraph" w:customStyle="1" w:styleId="9297FEB24976409BBF808CBB32285686">
    <w:name w:val="9297FEB24976409BBF808CBB32285686"/>
    <w:rsid w:val="000014B7"/>
  </w:style>
  <w:style w:type="paragraph" w:customStyle="1" w:styleId="AC9111F1D5BC4CBC8516FEF991B48FCC">
    <w:name w:val="AC9111F1D5BC4CBC8516FEF991B48FCC"/>
    <w:rsid w:val="000014B7"/>
  </w:style>
  <w:style w:type="paragraph" w:customStyle="1" w:styleId="B5854BF818AF4321BF1ED5CC25C40849">
    <w:name w:val="B5854BF818AF4321BF1ED5CC25C40849"/>
    <w:rsid w:val="000014B7"/>
  </w:style>
  <w:style w:type="paragraph" w:customStyle="1" w:styleId="3EB1D8B84F1C4EE5B3B0E6C54ED7AF5D">
    <w:name w:val="3EB1D8B84F1C4EE5B3B0E6C54ED7AF5D"/>
    <w:rsid w:val="000014B7"/>
  </w:style>
  <w:style w:type="paragraph" w:customStyle="1" w:styleId="C1CA82C53DCF47ABABB64772C0B4D194">
    <w:name w:val="C1CA82C53DCF47ABABB64772C0B4D194"/>
    <w:rsid w:val="000014B7"/>
  </w:style>
  <w:style w:type="paragraph" w:customStyle="1" w:styleId="1EDA6FD3623B40949682F6BE22EED890">
    <w:name w:val="1EDA6FD3623B40949682F6BE22EED890"/>
    <w:rsid w:val="000014B7"/>
  </w:style>
  <w:style w:type="paragraph" w:customStyle="1" w:styleId="1C1DB86CD1E34DE781E44DC8929FC49D">
    <w:name w:val="1C1DB86CD1E34DE781E44DC8929FC49D"/>
    <w:rsid w:val="000014B7"/>
  </w:style>
  <w:style w:type="paragraph" w:customStyle="1" w:styleId="3040BFE281CF440CAF1D52A17EA22ED7">
    <w:name w:val="3040BFE281CF440CAF1D52A17EA22ED7"/>
    <w:rsid w:val="000014B7"/>
  </w:style>
  <w:style w:type="paragraph" w:customStyle="1" w:styleId="F917A4893AC741D08F44BAD7AAE7B0B4">
    <w:name w:val="F917A4893AC741D08F44BAD7AAE7B0B4"/>
    <w:rsid w:val="000014B7"/>
  </w:style>
  <w:style w:type="paragraph" w:customStyle="1" w:styleId="B81FEDA1D8C849168C0BADFB5050A48D">
    <w:name w:val="B81FEDA1D8C849168C0BADFB5050A48D"/>
    <w:rsid w:val="000014B7"/>
  </w:style>
  <w:style w:type="paragraph" w:customStyle="1" w:styleId="44415DF320994E1CB2658E78DDCD47A7">
    <w:name w:val="44415DF320994E1CB2658E78DDCD47A7"/>
    <w:rsid w:val="000014B7"/>
  </w:style>
  <w:style w:type="paragraph" w:customStyle="1" w:styleId="A8E11EBA869B4F70871DF52EA517534B">
    <w:name w:val="A8E11EBA869B4F70871DF52EA517534B"/>
    <w:rsid w:val="000014B7"/>
  </w:style>
  <w:style w:type="paragraph" w:customStyle="1" w:styleId="9BA67D481F0F4F0F8248B17C0CE91AB4">
    <w:name w:val="9BA67D481F0F4F0F8248B17C0CE91AB4"/>
    <w:rsid w:val="000014B7"/>
  </w:style>
  <w:style w:type="paragraph" w:customStyle="1" w:styleId="6E7D744D15FD443CA1BFD7397E0FE8BF">
    <w:name w:val="6E7D744D15FD443CA1BFD7397E0FE8BF"/>
    <w:rsid w:val="000014B7"/>
  </w:style>
  <w:style w:type="paragraph" w:customStyle="1" w:styleId="DEEBDE6B77264F8A966A35E22ABEAE82">
    <w:name w:val="DEEBDE6B77264F8A966A35E22ABEAE82"/>
    <w:rsid w:val="000014B7"/>
  </w:style>
  <w:style w:type="paragraph" w:customStyle="1" w:styleId="1287BA8B52E345078661665E88B07C81">
    <w:name w:val="1287BA8B52E345078661665E88B07C81"/>
    <w:rsid w:val="000014B7"/>
  </w:style>
  <w:style w:type="paragraph" w:customStyle="1" w:styleId="DC282B2B5FE74235A832B8230C8B87BF">
    <w:name w:val="DC282B2B5FE74235A832B8230C8B87BF"/>
    <w:rsid w:val="000014B7"/>
  </w:style>
  <w:style w:type="paragraph" w:customStyle="1" w:styleId="D63419377FB844F9BFD7711D48DBC519">
    <w:name w:val="D63419377FB844F9BFD7711D48DBC519"/>
    <w:rsid w:val="000014B7"/>
  </w:style>
  <w:style w:type="paragraph" w:customStyle="1" w:styleId="F248CE0C60A741E5A3EB64758EBD928C">
    <w:name w:val="F248CE0C60A741E5A3EB64758EBD928C"/>
    <w:rsid w:val="000014B7"/>
  </w:style>
  <w:style w:type="paragraph" w:customStyle="1" w:styleId="3521983261594647AD81A410A33FA62F">
    <w:name w:val="3521983261594647AD81A410A33FA62F"/>
    <w:rsid w:val="000014B7"/>
  </w:style>
  <w:style w:type="paragraph" w:customStyle="1" w:styleId="678927680AF74C8CB6D2B1D31EB1F012">
    <w:name w:val="678927680AF74C8CB6D2B1D31EB1F012"/>
    <w:rsid w:val="000014B7"/>
  </w:style>
  <w:style w:type="paragraph" w:customStyle="1" w:styleId="CE55589ECE8B4D92815347811DF5B691">
    <w:name w:val="CE55589ECE8B4D92815347811DF5B691"/>
    <w:rsid w:val="000014B7"/>
  </w:style>
  <w:style w:type="paragraph" w:customStyle="1" w:styleId="0261011350344B40B235409482B29D08">
    <w:name w:val="0261011350344B40B235409482B29D08"/>
    <w:rsid w:val="000014B7"/>
  </w:style>
  <w:style w:type="paragraph" w:customStyle="1" w:styleId="D36E156FA0B249CF8270FF5C5D0BA86E">
    <w:name w:val="D36E156FA0B249CF8270FF5C5D0BA86E"/>
    <w:rsid w:val="000014B7"/>
  </w:style>
  <w:style w:type="paragraph" w:customStyle="1" w:styleId="018F99CD68694151A95FE0A66F40DBE0">
    <w:name w:val="018F99CD68694151A95FE0A66F40DBE0"/>
    <w:rsid w:val="000014B7"/>
  </w:style>
  <w:style w:type="paragraph" w:customStyle="1" w:styleId="2B8BA924F41F462C813B29A8FAEBAFC5">
    <w:name w:val="2B8BA924F41F462C813B29A8FAEBAFC5"/>
    <w:rsid w:val="000014B7"/>
  </w:style>
  <w:style w:type="paragraph" w:customStyle="1" w:styleId="049274F3FB6948B29DB0B2DBBC8576D4">
    <w:name w:val="049274F3FB6948B29DB0B2DBBC8576D4"/>
    <w:rsid w:val="000014B7"/>
  </w:style>
  <w:style w:type="paragraph" w:customStyle="1" w:styleId="CD090B466B9548FD99405E1CD3B20CE7">
    <w:name w:val="CD090B466B9548FD99405E1CD3B20CE7"/>
    <w:rsid w:val="000014B7"/>
  </w:style>
  <w:style w:type="paragraph" w:customStyle="1" w:styleId="3DD5AEAEE53841DA8A2C1D6F7FCCEBE6">
    <w:name w:val="3DD5AEAEE53841DA8A2C1D6F7FCCEBE6"/>
    <w:rsid w:val="000014B7"/>
  </w:style>
  <w:style w:type="paragraph" w:customStyle="1" w:styleId="3A20AB8AD07045A49F27F713C537C4DD">
    <w:name w:val="3A20AB8AD07045A49F27F713C537C4DD"/>
    <w:rsid w:val="000014B7"/>
  </w:style>
  <w:style w:type="paragraph" w:customStyle="1" w:styleId="9ADBCC741B4F43DC86FBF9AB1219C6F5">
    <w:name w:val="9ADBCC741B4F43DC86FBF9AB1219C6F5"/>
    <w:rsid w:val="000014B7"/>
  </w:style>
  <w:style w:type="paragraph" w:customStyle="1" w:styleId="2C4BED7FB315403E833856837D642DBA">
    <w:name w:val="2C4BED7FB315403E833856837D642DBA"/>
    <w:rsid w:val="000014B7"/>
  </w:style>
  <w:style w:type="paragraph" w:customStyle="1" w:styleId="55A2230B2CF94C649F85997007BBD735">
    <w:name w:val="55A2230B2CF94C649F85997007BBD735"/>
    <w:rsid w:val="000014B7"/>
  </w:style>
  <w:style w:type="paragraph" w:customStyle="1" w:styleId="DA375E60FE054D73BFF9A2BD84FF7340">
    <w:name w:val="DA375E60FE054D73BFF9A2BD84FF7340"/>
    <w:rsid w:val="000014B7"/>
  </w:style>
  <w:style w:type="paragraph" w:customStyle="1" w:styleId="E9E602F338BC4767BAD8AC7AB2F8FA2D">
    <w:name w:val="E9E602F338BC4767BAD8AC7AB2F8FA2D"/>
    <w:rsid w:val="000014B7"/>
  </w:style>
  <w:style w:type="paragraph" w:customStyle="1" w:styleId="6B1C3D85FC9945CFA32803721D66F12F">
    <w:name w:val="6B1C3D85FC9945CFA32803721D66F12F"/>
    <w:rsid w:val="000014B7"/>
  </w:style>
  <w:style w:type="paragraph" w:customStyle="1" w:styleId="7E023702198F4BBB9A85F30D34191F1C">
    <w:name w:val="7E023702198F4BBB9A85F30D34191F1C"/>
    <w:rsid w:val="000014B7"/>
  </w:style>
  <w:style w:type="paragraph" w:customStyle="1" w:styleId="48F34C93976C41E7B7B3131AB5F3447B">
    <w:name w:val="48F34C93976C41E7B7B3131AB5F3447B"/>
    <w:rsid w:val="000014B7"/>
  </w:style>
  <w:style w:type="paragraph" w:customStyle="1" w:styleId="0885FBDCB4BE45928140EEBC537E44A9">
    <w:name w:val="0885FBDCB4BE45928140EEBC537E44A9"/>
    <w:rsid w:val="000014B7"/>
  </w:style>
  <w:style w:type="paragraph" w:customStyle="1" w:styleId="7C46DF91ADE44795AE45CFCE83F87A20">
    <w:name w:val="7C46DF91ADE44795AE45CFCE83F87A20"/>
    <w:rsid w:val="000014B7"/>
  </w:style>
  <w:style w:type="paragraph" w:customStyle="1" w:styleId="086F5F93FC394C37B4CC2C3593B89B90">
    <w:name w:val="086F5F93FC394C37B4CC2C3593B89B90"/>
    <w:rsid w:val="000014B7"/>
  </w:style>
  <w:style w:type="paragraph" w:customStyle="1" w:styleId="CAD13944AD0446C29ACEE96348BCCBAF">
    <w:name w:val="CAD13944AD0446C29ACEE96348BCCBAF"/>
    <w:rsid w:val="000014B7"/>
  </w:style>
  <w:style w:type="paragraph" w:customStyle="1" w:styleId="759E762505674749B827594D4F1A2252">
    <w:name w:val="759E762505674749B827594D4F1A2252"/>
    <w:rsid w:val="000014B7"/>
  </w:style>
  <w:style w:type="paragraph" w:customStyle="1" w:styleId="6E11F32A63EF40C9A11A0930A89C1E72">
    <w:name w:val="6E11F32A63EF40C9A11A0930A89C1E72"/>
    <w:rsid w:val="000014B7"/>
  </w:style>
  <w:style w:type="paragraph" w:customStyle="1" w:styleId="D461CF5B6A6B466AB8C41AB18ED1F52C">
    <w:name w:val="D461CF5B6A6B466AB8C41AB18ED1F52C"/>
    <w:rsid w:val="000014B7"/>
  </w:style>
  <w:style w:type="paragraph" w:customStyle="1" w:styleId="1DCF9E6D937A447C9CB6E1238EAEDEE7">
    <w:name w:val="1DCF9E6D937A447C9CB6E1238EAEDEE7"/>
    <w:rsid w:val="000014B7"/>
  </w:style>
  <w:style w:type="paragraph" w:customStyle="1" w:styleId="304C731A268844EFA1FCEA23581ACD12">
    <w:name w:val="304C731A268844EFA1FCEA23581ACD12"/>
    <w:rsid w:val="000014B7"/>
  </w:style>
  <w:style w:type="paragraph" w:customStyle="1" w:styleId="C44B5505ABA746F2A27B37CF5696211D">
    <w:name w:val="C44B5505ABA746F2A27B37CF5696211D"/>
    <w:rsid w:val="000014B7"/>
  </w:style>
  <w:style w:type="paragraph" w:customStyle="1" w:styleId="724F09834F1D421A80FD2C7A885CF802">
    <w:name w:val="724F09834F1D421A80FD2C7A885CF802"/>
    <w:rsid w:val="000014B7"/>
  </w:style>
  <w:style w:type="paragraph" w:customStyle="1" w:styleId="E7CBC004F5F049EB93D0DDBBA173DB2B">
    <w:name w:val="E7CBC004F5F049EB93D0DDBBA173DB2B"/>
    <w:rsid w:val="000014B7"/>
  </w:style>
  <w:style w:type="paragraph" w:customStyle="1" w:styleId="9614FF3BA14E44008D9563E9218C82CA">
    <w:name w:val="9614FF3BA14E44008D9563E9218C82CA"/>
    <w:rsid w:val="000014B7"/>
  </w:style>
  <w:style w:type="paragraph" w:customStyle="1" w:styleId="377200E04029402A8F8E7A380E29DDEC">
    <w:name w:val="377200E04029402A8F8E7A380E29DDEC"/>
    <w:rsid w:val="000014B7"/>
  </w:style>
  <w:style w:type="paragraph" w:customStyle="1" w:styleId="57E1C82AC6D242BE90880CED256A8CB0">
    <w:name w:val="57E1C82AC6D242BE90880CED256A8CB0"/>
    <w:rsid w:val="000014B7"/>
  </w:style>
  <w:style w:type="paragraph" w:customStyle="1" w:styleId="91DE90C2C5F642F68E33D7B41077100E">
    <w:name w:val="91DE90C2C5F642F68E33D7B41077100E"/>
    <w:rsid w:val="000014B7"/>
  </w:style>
  <w:style w:type="paragraph" w:customStyle="1" w:styleId="2F8E695B9F834D0794F268B0C4BA7324">
    <w:name w:val="2F8E695B9F834D0794F268B0C4BA7324"/>
    <w:rsid w:val="000014B7"/>
  </w:style>
  <w:style w:type="paragraph" w:customStyle="1" w:styleId="5E09ACD43093407FBA11CA20037C759C">
    <w:name w:val="5E09ACD43093407FBA11CA20037C759C"/>
    <w:rsid w:val="000014B7"/>
  </w:style>
  <w:style w:type="paragraph" w:customStyle="1" w:styleId="93B64336B81E4F1E8988F9FFB78EAE36">
    <w:name w:val="93B64336B81E4F1E8988F9FFB78EAE36"/>
    <w:rsid w:val="00CC43E2"/>
  </w:style>
  <w:style w:type="paragraph" w:customStyle="1" w:styleId="399474E7CC6946139A58B14121EFEBAE">
    <w:name w:val="399474E7CC6946139A58B14121EFEBAE"/>
    <w:rsid w:val="00CC43E2"/>
  </w:style>
  <w:style w:type="paragraph" w:customStyle="1" w:styleId="6A787FC68A514643B90483ED3BF9E025">
    <w:name w:val="6A787FC68A514643B90483ED3BF9E025"/>
    <w:rsid w:val="00CC43E2"/>
  </w:style>
  <w:style w:type="paragraph" w:customStyle="1" w:styleId="AE1DADFC30DE4EEA88265C0C0737D757">
    <w:name w:val="AE1DADFC30DE4EEA88265C0C0737D757"/>
    <w:rsid w:val="00CC43E2"/>
  </w:style>
  <w:style w:type="paragraph" w:customStyle="1" w:styleId="157811063DF54C528B2DDA968C5D7F35">
    <w:name w:val="157811063DF54C528B2DDA968C5D7F35"/>
    <w:rsid w:val="00CC43E2"/>
  </w:style>
  <w:style w:type="paragraph" w:customStyle="1" w:styleId="4CB63FEAC2D14F318D1AD11B79A01566">
    <w:name w:val="4CB63FEAC2D14F318D1AD11B79A01566"/>
    <w:rsid w:val="00CC43E2"/>
  </w:style>
  <w:style w:type="paragraph" w:customStyle="1" w:styleId="BD1A4A318DB24B88933534757D2518AC">
    <w:name w:val="BD1A4A318DB24B88933534757D2518AC"/>
    <w:rsid w:val="00CC43E2"/>
  </w:style>
  <w:style w:type="paragraph" w:customStyle="1" w:styleId="B55998C9013A4372B66DEB915666CE26">
    <w:name w:val="B55998C9013A4372B66DEB915666CE26"/>
    <w:rsid w:val="00CC43E2"/>
  </w:style>
  <w:style w:type="paragraph" w:customStyle="1" w:styleId="F8DC15AB7EC74B9D9B104CFF653508E8">
    <w:name w:val="F8DC15AB7EC74B9D9B104CFF653508E8"/>
    <w:rsid w:val="00CC43E2"/>
  </w:style>
  <w:style w:type="paragraph" w:customStyle="1" w:styleId="380313A9D432427EA78579983F6E6931">
    <w:name w:val="380313A9D432427EA78579983F6E6931"/>
    <w:rsid w:val="00CC43E2"/>
  </w:style>
  <w:style w:type="paragraph" w:customStyle="1" w:styleId="CE1DEF2EA47E486E8399D5D6C7DAAB70">
    <w:name w:val="CE1DEF2EA47E486E8399D5D6C7DAAB70"/>
    <w:rsid w:val="00CC43E2"/>
  </w:style>
  <w:style w:type="paragraph" w:customStyle="1" w:styleId="9054B6CE15BC4873AE2E7936BF64A735">
    <w:name w:val="9054B6CE15BC4873AE2E7936BF64A735"/>
    <w:rsid w:val="00CC43E2"/>
  </w:style>
  <w:style w:type="paragraph" w:customStyle="1" w:styleId="50E4A91406EE45B4BF06FBE537242509">
    <w:name w:val="50E4A91406EE45B4BF06FBE537242509"/>
    <w:rsid w:val="00CC43E2"/>
  </w:style>
  <w:style w:type="paragraph" w:customStyle="1" w:styleId="1580279E6F514A94A71A3A2985089CAB">
    <w:name w:val="1580279E6F514A94A71A3A2985089CAB"/>
    <w:rsid w:val="00CC43E2"/>
  </w:style>
  <w:style w:type="paragraph" w:customStyle="1" w:styleId="7D73F48750CB4490A43D1D10245A37C4">
    <w:name w:val="7D73F48750CB4490A43D1D10245A37C4"/>
    <w:rsid w:val="00CC43E2"/>
  </w:style>
  <w:style w:type="paragraph" w:customStyle="1" w:styleId="EC838503B4014C5986948E4F51F8F768">
    <w:name w:val="EC838503B4014C5986948E4F51F8F768"/>
    <w:rsid w:val="00CC43E2"/>
  </w:style>
  <w:style w:type="paragraph" w:customStyle="1" w:styleId="B0FA9E1B3F1749B6BA37EC2C579DFDFC">
    <w:name w:val="B0FA9E1B3F1749B6BA37EC2C579DFDFC"/>
    <w:rsid w:val="00CC43E2"/>
  </w:style>
  <w:style w:type="paragraph" w:customStyle="1" w:styleId="2031C990D35C40228B21A00C8AF18C48">
    <w:name w:val="2031C990D35C40228B21A00C8AF18C48"/>
    <w:rsid w:val="00CC43E2"/>
  </w:style>
  <w:style w:type="paragraph" w:customStyle="1" w:styleId="649B3CD943FC4C6CA9A5692D43BDA326">
    <w:name w:val="649B3CD943FC4C6CA9A5692D43BDA326"/>
    <w:rsid w:val="00CC43E2"/>
  </w:style>
  <w:style w:type="paragraph" w:customStyle="1" w:styleId="2101D13AD0E94282AD3B14F521F7303A">
    <w:name w:val="2101D13AD0E94282AD3B14F521F7303A"/>
    <w:rsid w:val="00CC43E2"/>
  </w:style>
  <w:style w:type="paragraph" w:customStyle="1" w:styleId="5716A74BD9B64F2DB50F4E4E8D2B685E">
    <w:name w:val="5716A74BD9B64F2DB50F4E4E8D2B685E"/>
    <w:rsid w:val="00CC43E2"/>
  </w:style>
  <w:style w:type="paragraph" w:customStyle="1" w:styleId="2191F7D3898249D283DCA078F4BE6570">
    <w:name w:val="2191F7D3898249D283DCA078F4BE6570"/>
    <w:rsid w:val="00CC43E2"/>
  </w:style>
  <w:style w:type="paragraph" w:customStyle="1" w:styleId="D8E4CF25E9744B43B2EA03859B68CF74">
    <w:name w:val="D8E4CF25E9744B43B2EA03859B68CF74"/>
    <w:rsid w:val="00CC43E2"/>
  </w:style>
  <w:style w:type="paragraph" w:customStyle="1" w:styleId="756CBD1D14B94451813F17CE4F7805AC">
    <w:name w:val="756CBD1D14B94451813F17CE4F7805AC"/>
    <w:rsid w:val="00CC43E2"/>
  </w:style>
  <w:style w:type="paragraph" w:customStyle="1" w:styleId="0E59B36A213548E681A7FE1292740BF7">
    <w:name w:val="0E59B36A213548E681A7FE1292740BF7"/>
    <w:rsid w:val="00CC43E2"/>
  </w:style>
  <w:style w:type="paragraph" w:customStyle="1" w:styleId="6224ABDBAE914400929C6E50E2D8AF79">
    <w:name w:val="6224ABDBAE914400929C6E50E2D8AF79"/>
    <w:rsid w:val="00CC43E2"/>
  </w:style>
  <w:style w:type="paragraph" w:customStyle="1" w:styleId="E44E5B79A01540CF9F12E4CA0AE952A8">
    <w:name w:val="E44E5B79A01540CF9F12E4CA0AE952A8"/>
    <w:rsid w:val="00CC43E2"/>
  </w:style>
  <w:style w:type="paragraph" w:customStyle="1" w:styleId="A340A0B297D34A88A1A620C2E51CB42F">
    <w:name w:val="A340A0B297D34A88A1A620C2E51CB42F"/>
    <w:rsid w:val="00CC43E2"/>
  </w:style>
  <w:style w:type="paragraph" w:customStyle="1" w:styleId="E15E8495632B4C50A3F4C3535ED4A499">
    <w:name w:val="E15E8495632B4C50A3F4C3535ED4A499"/>
    <w:rsid w:val="00CC43E2"/>
  </w:style>
  <w:style w:type="paragraph" w:customStyle="1" w:styleId="998358C455DB4B599DEB219E8AC2121F">
    <w:name w:val="998358C455DB4B599DEB219E8AC2121F"/>
    <w:rsid w:val="00CC43E2"/>
  </w:style>
  <w:style w:type="paragraph" w:customStyle="1" w:styleId="53884C69AF6E483D8FBD0814067F2C57">
    <w:name w:val="53884C69AF6E483D8FBD0814067F2C57"/>
    <w:rsid w:val="00CC43E2"/>
  </w:style>
  <w:style w:type="paragraph" w:customStyle="1" w:styleId="C359D26017674F40AE2ED4D063D14722">
    <w:name w:val="C359D26017674F40AE2ED4D063D14722"/>
    <w:rsid w:val="00CC43E2"/>
  </w:style>
  <w:style w:type="paragraph" w:customStyle="1" w:styleId="7F3ADEE1BA234BE49DEB765BA4CB1892">
    <w:name w:val="7F3ADEE1BA234BE49DEB765BA4CB1892"/>
    <w:rsid w:val="00CC43E2"/>
  </w:style>
  <w:style w:type="paragraph" w:customStyle="1" w:styleId="184602C7274F4E84B703824483DE3C2D">
    <w:name w:val="184602C7274F4E84B703824483DE3C2D"/>
    <w:rsid w:val="00CC43E2"/>
  </w:style>
  <w:style w:type="paragraph" w:customStyle="1" w:styleId="7E42B79F285948BD8F3F7C74829B3025">
    <w:name w:val="7E42B79F285948BD8F3F7C74829B3025"/>
    <w:rsid w:val="00CC43E2"/>
  </w:style>
  <w:style w:type="paragraph" w:customStyle="1" w:styleId="B123FB4E3552433284591B96AB3ABE5F">
    <w:name w:val="B123FB4E3552433284591B96AB3ABE5F"/>
    <w:rsid w:val="00CC43E2"/>
  </w:style>
  <w:style w:type="paragraph" w:customStyle="1" w:styleId="A927B0398EFC4DF297B808B7BC44FD6C">
    <w:name w:val="A927B0398EFC4DF297B808B7BC44FD6C"/>
    <w:rsid w:val="00CC43E2"/>
  </w:style>
  <w:style w:type="paragraph" w:customStyle="1" w:styleId="0199FAD8008C4FE9831AF5B857AD4DED">
    <w:name w:val="0199FAD8008C4FE9831AF5B857AD4DED"/>
    <w:rsid w:val="00CC43E2"/>
  </w:style>
  <w:style w:type="paragraph" w:customStyle="1" w:styleId="85CCFA65AC414386A91CFDBE91AF3B33">
    <w:name w:val="85CCFA65AC414386A91CFDBE91AF3B33"/>
    <w:rsid w:val="00CC43E2"/>
  </w:style>
  <w:style w:type="paragraph" w:customStyle="1" w:styleId="C2166EEDF7904412979B15E0EE84D2DC">
    <w:name w:val="C2166EEDF7904412979B15E0EE84D2DC"/>
    <w:rsid w:val="00CC43E2"/>
  </w:style>
  <w:style w:type="paragraph" w:customStyle="1" w:styleId="37FC3FB514E8466382C4AC598843BB15">
    <w:name w:val="37FC3FB514E8466382C4AC598843BB15"/>
    <w:rsid w:val="00CC43E2"/>
  </w:style>
  <w:style w:type="paragraph" w:customStyle="1" w:styleId="28DD43E158B14454BCEED31FE2285F8B">
    <w:name w:val="28DD43E158B14454BCEED31FE2285F8B"/>
    <w:rsid w:val="00CC43E2"/>
  </w:style>
  <w:style w:type="paragraph" w:customStyle="1" w:styleId="F6A6FE1691DB4CB3BA3ACB75D7AB48B7">
    <w:name w:val="F6A6FE1691DB4CB3BA3ACB75D7AB48B7"/>
    <w:rsid w:val="00CC43E2"/>
  </w:style>
  <w:style w:type="paragraph" w:customStyle="1" w:styleId="ED2A229D6BD24B9AB06519B62ADA4CBF">
    <w:name w:val="ED2A229D6BD24B9AB06519B62ADA4CBF"/>
    <w:rsid w:val="00CC43E2"/>
  </w:style>
  <w:style w:type="paragraph" w:customStyle="1" w:styleId="B765BDD0882A4E51BFF6F47BCBE59429">
    <w:name w:val="B765BDD0882A4E51BFF6F47BCBE59429"/>
    <w:rsid w:val="00CC43E2"/>
  </w:style>
  <w:style w:type="paragraph" w:customStyle="1" w:styleId="4A4CAFADD14D42068090F50D375BE427">
    <w:name w:val="4A4CAFADD14D42068090F50D375BE427"/>
    <w:rsid w:val="00CC43E2"/>
  </w:style>
  <w:style w:type="paragraph" w:customStyle="1" w:styleId="361EB57A3C7340ACB564C99C7BED3C96">
    <w:name w:val="361EB57A3C7340ACB564C99C7BED3C96"/>
    <w:rsid w:val="00CC43E2"/>
  </w:style>
  <w:style w:type="paragraph" w:customStyle="1" w:styleId="E16A0CB0F0D9448DA83E4E86FFDDA99F">
    <w:name w:val="E16A0CB0F0D9448DA83E4E86FFDDA99F"/>
    <w:rsid w:val="00CC43E2"/>
  </w:style>
  <w:style w:type="paragraph" w:customStyle="1" w:styleId="B4EA9AF5657C4CE9A3DCA3CA457FA6D2">
    <w:name w:val="B4EA9AF5657C4CE9A3DCA3CA457FA6D2"/>
    <w:rsid w:val="00CC43E2"/>
  </w:style>
  <w:style w:type="paragraph" w:customStyle="1" w:styleId="74D30786195A4E09881225894F2C12EC">
    <w:name w:val="74D30786195A4E09881225894F2C12EC"/>
    <w:rsid w:val="00CC43E2"/>
  </w:style>
  <w:style w:type="paragraph" w:customStyle="1" w:styleId="CAAA33E57AD1431AABF2769FB2523C05">
    <w:name w:val="CAAA33E57AD1431AABF2769FB2523C05"/>
    <w:rsid w:val="00CC43E2"/>
  </w:style>
  <w:style w:type="paragraph" w:customStyle="1" w:styleId="BD193C431D414DDDBDD5C0B3300E9E23">
    <w:name w:val="BD193C431D414DDDBDD5C0B3300E9E23"/>
    <w:rsid w:val="00CC43E2"/>
  </w:style>
  <w:style w:type="paragraph" w:customStyle="1" w:styleId="E9BD9C609D6948829601BFE97864D51C">
    <w:name w:val="E9BD9C609D6948829601BFE97864D51C"/>
    <w:rsid w:val="00CC43E2"/>
  </w:style>
  <w:style w:type="paragraph" w:customStyle="1" w:styleId="A5791D60797B4D949800576A3A0B6D12">
    <w:name w:val="A5791D60797B4D949800576A3A0B6D12"/>
    <w:rsid w:val="00CC43E2"/>
  </w:style>
  <w:style w:type="paragraph" w:customStyle="1" w:styleId="02A9EDBB79C34486852D11C75ACB7BB9">
    <w:name w:val="02A9EDBB79C34486852D11C75ACB7BB9"/>
    <w:rsid w:val="00CC43E2"/>
  </w:style>
  <w:style w:type="paragraph" w:customStyle="1" w:styleId="B2C7A0F72AB84F62995EB981F588321A">
    <w:name w:val="B2C7A0F72AB84F62995EB981F588321A"/>
    <w:rsid w:val="00CC43E2"/>
  </w:style>
  <w:style w:type="paragraph" w:customStyle="1" w:styleId="B4723C2DBCE44B808988980C2A9BBA1C">
    <w:name w:val="B4723C2DBCE44B808988980C2A9BBA1C"/>
    <w:rsid w:val="00CC43E2"/>
  </w:style>
  <w:style w:type="paragraph" w:customStyle="1" w:styleId="25524F2CB5E3409580C89136C60A0D79">
    <w:name w:val="25524F2CB5E3409580C89136C60A0D79"/>
    <w:rsid w:val="00E8448A"/>
  </w:style>
  <w:style w:type="paragraph" w:customStyle="1" w:styleId="C0EF72B09D714B3F8A05F6CAD0659854">
    <w:name w:val="C0EF72B09D714B3F8A05F6CAD0659854"/>
    <w:rsid w:val="00E8448A"/>
  </w:style>
  <w:style w:type="paragraph" w:customStyle="1" w:styleId="FFC27F57A7EF474E9C84926906997B35">
    <w:name w:val="FFC27F57A7EF474E9C84926906997B35"/>
    <w:rsid w:val="00E8448A"/>
  </w:style>
  <w:style w:type="paragraph" w:customStyle="1" w:styleId="B3BE1380A2A049ECBF3F662ED4774C36">
    <w:name w:val="B3BE1380A2A049ECBF3F662ED4774C36"/>
    <w:rsid w:val="00E8448A"/>
  </w:style>
  <w:style w:type="paragraph" w:customStyle="1" w:styleId="DE68DE82A1C64ACCB0EBA124FA001398">
    <w:name w:val="DE68DE82A1C64ACCB0EBA124FA001398"/>
    <w:rsid w:val="00E8448A"/>
  </w:style>
  <w:style w:type="paragraph" w:customStyle="1" w:styleId="FF6CF6BD497B430A9FC7CC857812C826">
    <w:name w:val="FF6CF6BD497B430A9FC7CC857812C826"/>
    <w:rsid w:val="00E8448A"/>
  </w:style>
  <w:style w:type="paragraph" w:customStyle="1" w:styleId="50D1C8E4EEC646CEBDA64807636CE232">
    <w:name w:val="50D1C8E4EEC646CEBDA64807636CE232"/>
    <w:rsid w:val="00E8448A"/>
  </w:style>
  <w:style w:type="paragraph" w:customStyle="1" w:styleId="E7CB64D1BAF9425381961B6C1262C9E0">
    <w:name w:val="E7CB64D1BAF9425381961B6C1262C9E0"/>
    <w:rsid w:val="00E8448A"/>
  </w:style>
  <w:style w:type="paragraph" w:customStyle="1" w:styleId="13DEF143D7B842F189D1C51C362D02E8">
    <w:name w:val="13DEF143D7B842F189D1C51C362D02E8"/>
    <w:rsid w:val="00E8448A"/>
  </w:style>
  <w:style w:type="paragraph" w:customStyle="1" w:styleId="8E46B003B215412BB219EA9B3B3E3A75">
    <w:name w:val="8E46B003B215412BB219EA9B3B3E3A75"/>
    <w:rsid w:val="00E8448A"/>
  </w:style>
  <w:style w:type="paragraph" w:customStyle="1" w:styleId="696C57DA66C4428B9C7B5F8251CD477D">
    <w:name w:val="696C57DA66C4428B9C7B5F8251CD477D"/>
    <w:rsid w:val="00E8448A"/>
  </w:style>
  <w:style w:type="paragraph" w:customStyle="1" w:styleId="64A1CE966FF843C3861FD3316688D213">
    <w:name w:val="64A1CE966FF843C3861FD3316688D213"/>
    <w:rsid w:val="00E8448A"/>
  </w:style>
  <w:style w:type="paragraph" w:customStyle="1" w:styleId="FA250BADF39A4AB1B56933CB3AEFBBB3">
    <w:name w:val="FA250BADF39A4AB1B56933CB3AEFBBB3"/>
    <w:rsid w:val="00E8448A"/>
  </w:style>
  <w:style w:type="paragraph" w:customStyle="1" w:styleId="4B5B78584E1D45F98DD006F51CEBF87A">
    <w:name w:val="4B5B78584E1D45F98DD006F51CEBF87A"/>
    <w:rsid w:val="00E8448A"/>
  </w:style>
  <w:style w:type="paragraph" w:customStyle="1" w:styleId="00EFFA5961AE4B4EA5FFF11A04AFA771">
    <w:name w:val="00EFFA5961AE4B4EA5FFF11A04AFA771"/>
    <w:rsid w:val="00E8448A"/>
  </w:style>
  <w:style w:type="paragraph" w:customStyle="1" w:styleId="9B72A3A814FE4EAB8668EB672A4782F7">
    <w:name w:val="9B72A3A814FE4EAB8668EB672A4782F7"/>
    <w:rsid w:val="00E8448A"/>
  </w:style>
  <w:style w:type="paragraph" w:customStyle="1" w:styleId="A62DE230997E41678FD3CCCD6B1EDC6F">
    <w:name w:val="A62DE230997E41678FD3CCCD6B1EDC6F"/>
    <w:rsid w:val="00E8448A"/>
  </w:style>
  <w:style w:type="paragraph" w:customStyle="1" w:styleId="BF35217478E5485DAB7FC42F2D897D7A">
    <w:name w:val="BF35217478E5485DAB7FC42F2D897D7A"/>
    <w:rsid w:val="00E8448A"/>
  </w:style>
  <w:style w:type="paragraph" w:customStyle="1" w:styleId="C0FA9F8E8D9D4B788525D070136873AD">
    <w:name w:val="C0FA9F8E8D9D4B788525D070136873AD"/>
    <w:rsid w:val="00E8448A"/>
  </w:style>
  <w:style w:type="paragraph" w:customStyle="1" w:styleId="2A267DA9E2234727861EFCDB5B5410B8">
    <w:name w:val="2A267DA9E2234727861EFCDB5B5410B8"/>
    <w:rsid w:val="00E8448A"/>
  </w:style>
  <w:style w:type="paragraph" w:customStyle="1" w:styleId="CA6CC65D1EB841B1B2BB6638F2F41ACB">
    <w:name w:val="CA6CC65D1EB841B1B2BB6638F2F41ACB"/>
    <w:rsid w:val="00E8448A"/>
  </w:style>
  <w:style w:type="paragraph" w:customStyle="1" w:styleId="AA53B8BE9F8547118EA04B25686DCED8">
    <w:name w:val="AA53B8BE9F8547118EA04B25686DCED8"/>
    <w:rsid w:val="0059691E"/>
  </w:style>
  <w:style w:type="paragraph" w:customStyle="1" w:styleId="834B234C363146629510D27D8B243168">
    <w:name w:val="834B234C363146629510D27D8B243168"/>
    <w:rsid w:val="0059691E"/>
  </w:style>
  <w:style w:type="paragraph" w:customStyle="1" w:styleId="A21ADFBE2E2D4356945C03C406AAF456">
    <w:name w:val="A21ADFBE2E2D4356945C03C406AAF456"/>
    <w:rsid w:val="0059691E"/>
  </w:style>
  <w:style w:type="paragraph" w:customStyle="1" w:styleId="6D804956E5D5469EAB9AA25F0DD2C122">
    <w:name w:val="6D804956E5D5469EAB9AA25F0DD2C122"/>
    <w:rsid w:val="0059691E"/>
  </w:style>
  <w:style w:type="paragraph" w:customStyle="1" w:styleId="C2B3BFE4D6824258B188D1B7685F6175">
    <w:name w:val="C2B3BFE4D6824258B188D1B7685F6175"/>
    <w:rsid w:val="0059691E"/>
  </w:style>
  <w:style w:type="paragraph" w:customStyle="1" w:styleId="FD95B7810BBD469DB8531A9F803B2C6F">
    <w:name w:val="FD95B7810BBD469DB8531A9F803B2C6F"/>
    <w:rsid w:val="0059691E"/>
  </w:style>
  <w:style w:type="paragraph" w:customStyle="1" w:styleId="981B066407C141F990779913BA47D25D">
    <w:name w:val="981B066407C141F990779913BA47D25D"/>
    <w:rsid w:val="0059691E"/>
  </w:style>
  <w:style w:type="paragraph" w:customStyle="1" w:styleId="CCEFFD1CE7C049919C220A990F893AFA">
    <w:name w:val="CCEFFD1CE7C049919C220A990F893AFA"/>
    <w:rsid w:val="0059691E"/>
  </w:style>
  <w:style w:type="paragraph" w:customStyle="1" w:styleId="7804EC9A12EB40C0B575C3582FFD6262">
    <w:name w:val="7804EC9A12EB40C0B575C3582FFD6262"/>
    <w:rsid w:val="0059691E"/>
  </w:style>
  <w:style w:type="paragraph" w:customStyle="1" w:styleId="95DF46473BE04EEA8C30E3DD98EA2C55">
    <w:name w:val="95DF46473BE04EEA8C30E3DD98EA2C55"/>
    <w:rsid w:val="0059691E"/>
  </w:style>
  <w:style w:type="paragraph" w:customStyle="1" w:styleId="D73E641F80C146E9A26BF09A8088A407">
    <w:name w:val="D73E641F80C146E9A26BF09A8088A407"/>
    <w:rsid w:val="0059691E"/>
  </w:style>
  <w:style w:type="paragraph" w:customStyle="1" w:styleId="EB070717DA824F41879232E48F3F1E6A">
    <w:name w:val="EB070717DA824F41879232E48F3F1E6A"/>
    <w:rsid w:val="0059691E"/>
  </w:style>
  <w:style w:type="paragraph" w:customStyle="1" w:styleId="7AF7904B74CC4295A13D42F5E5339749">
    <w:name w:val="7AF7904B74CC4295A13D42F5E5339749"/>
    <w:rsid w:val="0059691E"/>
  </w:style>
  <w:style w:type="paragraph" w:customStyle="1" w:styleId="3CA0BB59F68046FFB3BC52D44801F83B">
    <w:name w:val="3CA0BB59F68046FFB3BC52D44801F83B"/>
    <w:rsid w:val="0059691E"/>
  </w:style>
  <w:style w:type="paragraph" w:customStyle="1" w:styleId="0C85A8E3FEBB41A58C5D310E7ED9B3C0">
    <w:name w:val="0C85A8E3FEBB41A58C5D310E7ED9B3C0"/>
    <w:rsid w:val="0059691E"/>
  </w:style>
  <w:style w:type="paragraph" w:customStyle="1" w:styleId="02F69703F9494A369FC79339569528D5">
    <w:name w:val="02F69703F9494A369FC79339569528D5"/>
    <w:rsid w:val="0059691E"/>
  </w:style>
  <w:style w:type="paragraph" w:customStyle="1" w:styleId="5C5661DCA8484A599619168B84489E73">
    <w:name w:val="5C5661DCA8484A599619168B84489E73"/>
    <w:rsid w:val="0059691E"/>
  </w:style>
  <w:style w:type="paragraph" w:customStyle="1" w:styleId="BD83760EA64E44D8953019BFC41F541C">
    <w:name w:val="BD83760EA64E44D8953019BFC41F541C"/>
    <w:rsid w:val="0059691E"/>
  </w:style>
  <w:style w:type="paragraph" w:customStyle="1" w:styleId="B562A48EED7F4863AB57DB5EA9F520B3">
    <w:name w:val="B562A48EED7F4863AB57DB5EA9F520B3"/>
    <w:rsid w:val="0059691E"/>
  </w:style>
  <w:style w:type="paragraph" w:customStyle="1" w:styleId="04AE644A31344963A6A22E308DF2C6F9">
    <w:name w:val="04AE644A31344963A6A22E308DF2C6F9"/>
    <w:rsid w:val="0059691E"/>
  </w:style>
  <w:style w:type="paragraph" w:customStyle="1" w:styleId="D8EA22B020094251BF36ABAA77BD1CCC">
    <w:name w:val="D8EA22B020094251BF36ABAA77BD1CCC"/>
    <w:rsid w:val="0059691E"/>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71714647DA704C87B59C8B9193C357CD">
    <w:name w:val="71714647DA704C87B59C8B9193C357CD"/>
    <w:rsid w:val="0059691E"/>
  </w:style>
  <w:style w:type="paragraph" w:customStyle="1" w:styleId="1437103D588849D2B69F69DE3C0114F4">
    <w:name w:val="1437103D588849D2B69F69DE3C0114F4"/>
    <w:rsid w:val="0059691E"/>
  </w:style>
  <w:style w:type="paragraph" w:customStyle="1" w:styleId="9E2E40DF0E6E4CB4A4EF614ADF8AF8F3">
    <w:name w:val="9E2E40DF0E6E4CB4A4EF614ADF8AF8F3"/>
    <w:rsid w:val="0059691E"/>
  </w:style>
  <w:style w:type="paragraph" w:customStyle="1" w:styleId="AE135A512C3D4140B1BAFB063957E665">
    <w:name w:val="AE135A512C3D4140B1BAFB063957E665"/>
    <w:rsid w:val="0059691E"/>
  </w:style>
  <w:style w:type="paragraph" w:customStyle="1" w:styleId="9120000C101C4D27972013D14E80F56C">
    <w:name w:val="9120000C101C4D27972013D14E80F56C"/>
    <w:rsid w:val="0059691E"/>
  </w:style>
  <w:style w:type="paragraph" w:customStyle="1" w:styleId="D83DFBD4C60C459FB49B4EBB672218D0">
    <w:name w:val="D83DFBD4C60C459FB49B4EBB672218D0"/>
    <w:rsid w:val="0059691E"/>
  </w:style>
  <w:style w:type="paragraph" w:customStyle="1" w:styleId="67902C8E732644E8AAE9FF1ED232574C">
    <w:name w:val="67902C8E732644E8AAE9FF1ED232574C"/>
    <w:rsid w:val="0059691E"/>
  </w:style>
  <w:style w:type="paragraph" w:customStyle="1" w:styleId="808CA54BCF774421B272CE6B701BC97B">
    <w:name w:val="808CA54BCF774421B272CE6B701BC97B"/>
    <w:rsid w:val="0059691E"/>
  </w:style>
  <w:style w:type="paragraph" w:customStyle="1" w:styleId="1DA691137BDC471A918B1845F19779E1">
    <w:name w:val="1DA691137BDC471A918B1845F19779E1"/>
    <w:rsid w:val="0059691E"/>
  </w:style>
  <w:style w:type="paragraph" w:customStyle="1" w:styleId="DC77AB2C4EE64238BEB402428B9140A8">
    <w:name w:val="DC77AB2C4EE64238BEB402428B9140A8"/>
    <w:rsid w:val="0059691E"/>
  </w:style>
  <w:style w:type="paragraph" w:customStyle="1" w:styleId="061C35CE1A04486EBDE7B90FCEDECD27">
    <w:name w:val="061C35CE1A04486EBDE7B90FCEDECD27"/>
    <w:rsid w:val="0059691E"/>
  </w:style>
  <w:style w:type="paragraph" w:customStyle="1" w:styleId="937A9C3B73E74CD98DB2B191DB1BCE66">
    <w:name w:val="937A9C3B73E74CD98DB2B191DB1BCE66"/>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04ADB60C638F4059B51D72475325934C">
    <w:name w:val="04ADB60C638F4059B51D72475325934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 w:type="paragraph" w:customStyle="1" w:styleId="A0559789B8CA4D7C82A181270638BC7C">
    <w:name w:val="A0559789B8CA4D7C82A181270638BC7C"/>
    <w:rsid w:val="001C46FA"/>
    <w:pPr>
      <w:spacing w:after="160" w:line="259" w:lineRule="auto"/>
    </w:pPr>
  </w:style>
  <w:style w:type="paragraph" w:customStyle="1" w:styleId="15176775773F401DA62155C9F6A34685">
    <w:name w:val="15176775773F401DA62155C9F6A34685"/>
    <w:rsid w:val="001C46FA"/>
    <w:pPr>
      <w:spacing w:after="160" w:line="259" w:lineRule="auto"/>
    </w:pPr>
  </w:style>
  <w:style w:type="paragraph" w:customStyle="1" w:styleId="BE1E4DC56F87491EAEFECEAB47536173">
    <w:name w:val="BE1E4DC56F87491EAEFECEAB47536173"/>
    <w:rsid w:val="001C46FA"/>
    <w:pPr>
      <w:spacing w:after="160" w:line="259" w:lineRule="auto"/>
    </w:pPr>
  </w:style>
  <w:style w:type="paragraph" w:customStyle="1" w:styleId="3DA2F053FB1A4028954A0D1C03163414">
    <w:name w:val="3DA2F053FB1A4028954A0D1C03163414"/>
    <w:rsid w:val="001C46F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933AB-0FD6-4CEF-AB82-CC5FFDCE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29</TotalTime>
  <Pages>7</Pages>
  <Words>1636</Words>
  <Characters>10470</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Tuano</dc:creator>
  <cp:lastModifiedBy>Emily Kassas</cp:lastModifiedBy>
  <cp:revision>8</cp:revision>
  <dcterms:created xsi:type="dcterms:W3CDTF">2022-03-02T00:48:00Z</dcterms:created>
  <dcterms:modified xsi:type="dcterms:W3CDTF">2022-03-03T00:24:00Z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