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1DE6E76" w:rsidR="00766964" w:rsidRPr="00C942B9" w:rsidRDefault="00382390" w:rsidP="0042689D">
            <w:pPr>
              <w:pStyle w:val="TableTextWhite"/>
              <w:rPr>
                <w:rFonts w:ascii="Public Sans" w:hAnsi="Public Sans" w:cstheme="minorHAnsi"/>
                <w:color w:val="auto"/>
                <w:sz w:val="22"/>
                <w:szCs w:val="22"/>
              </w:rPr>
            </w:pPr>
            <w:r w:rsidRPr="00382390">
              <w:rPr>
                <w:rFonts w:ascii="Public Sans" w:hAnsi="Public Sans" w:cstheme="minorHAnsi"/>
                <w:color w:val="auto"/>
                <w:sz w:val="22"/>
                <w:szCs w:val="22"/>
              </w:rPr>
              <w:t>Corporate Services / Infrastructure &amp; Assets / Programs and Partnerships - Communities</w:t>
            </w:r>
          </w:p>
        </w:tc>
      </w:tr>
      <w:tr w:rsidR="00382390"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382390" w:rsidRPr="00C942B9" w:rsidRDefault="00382390" w:rsidP="0038239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FA6182B" w:rsidR="00382390" w:rsidRPr="00C942B9" w:rsidRDefault="00382390" w:rsidP="00382390">
            <w:pPr>
              <w:pStyle w:val="TableTextWhite"/>
              <w:rPr>
                <w:rFonts w:ascii="Public Sans" w:hAnsi="Public Sans" w:cstheme="minorHAnsi"/>
                <w:color w:val="auto"/>
                <w:sz w:val="22"/>
                <w:szCs w:val="22"/>
              </w:rPr>
            </w:pPr>
            <w:r w:rsidRPr="00372796">
              <w:rPr>
                <w:rFonts w:ascii="Public Sans" w:hAnsi="Public Sans"/>
                <w:color w:val="auto"/>
                <w:sz w:val="22"/>
                <w:szCs w:val="22"/>
              </w:rPr>
              <w:t>Parramatta</w:t>
            </w:r>
            <w:r>
              <w:rPr>
                <w:rFonts w:ascii="Public Sans" w:hAnsi="Public Sans"/>
                <w:color w:val="auto"/>
                <w:sz w:val="22"/>
                <w:szCs w:val="22"/>
              </w:rPr>
              <w:t xml:space="preserve"> </w:t>
            </w:r>
            <w:r w:rsidRPr="00372796">
              <w:rPr>
                <w:rFonts w:ascii="Public Sans" w:hAnsi="Public Sans"/>
                <w:color w:val="auto"/>
                <w:sz w:val="22"/>
                <w:szCs w:val="22"/>
              </w:rPr>
              <w:t>/</w:t>
            </w:r>
            <w:r>
              <w:rPr>
                <w:rFonts w:ascii="Public Sans" w:hAnsi="Public Sans"/>
                <w:color w:val="auto"/>
                <w:sz w:val="22"/>
                <w:szCs w:val="22"/>
              </w:rPr>
              <w:t xml:space="preserve"> </w:t>
            </w:r>
            <w:r w:rsidRPr="00372796">
              <w:rPr>
                <w:rFonts w:ascii="Public Sans" w:hAnsi="Public Sans"/>
                <w:color w:val="auto"/>
                <w:sz w:val="22"/>
                <w:szCs w:val="22"/>
              </w:rPr>
              <w:t>Sydney</w:t>
            </w:r>
          </w:p>
        </w:tc>
      </w:tr>
      <w:tr w:rsidR="00382390"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382390" w:rsidRPr="00C942B9" w:rsidRDefault="00382390" w:rsidP="0038239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04F4CEF" w:rsidR="00382390" w:rsidRPr="00C942B9" w:rsidRDefault="00382390" w:rsidP="00382390">
            <w:pPr>
              <w:pStyle w:val="TableTextWhite"/>
              <w:rPr>
                <w:rFonts w:ascii="Public Sans" w:hAnsi="Public Sans" w:cstheme="minorHAnsi"/>
                <w:color w:val="auto"/>
                <w:sz w:val="22"/>
                <w:szCs w:val="22"/>
              </w:rPr>
            </w:pPr>
            <w:r w:rsidRPr="00372796">
              <w:rPr>
                <w:rFonts w:ascii="Public Sans" w:hAnsi="Public Sans"/>
                <w:color w:val="auto"/>
                <w:sz w:val="22"/>
                <w:szCs w:val="22"/>
              </w:rPr>
              <w:t>Clerk Grade 11/12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80E3F8E" w:rsidR="00766964" w:rsidRPr="00C942B9" w:rsidRDefault="000B52F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511112</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2A09FB72" w:rsidR="00766964" w:rsidRPr="00C942B9" w:rsidRDefault="000B52F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1222292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7F00A54" w:rsidR="00766964" w:rsidRPr="00C942B9" w:rsidRDefault="000B2A3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9 May 2025</w:t>
            </w:r>
          </w:p>
        </w:tc>
        <w:tc>
          <w:tcPr>
            <w:tcW w:w="2561" w:type="dxa"/>
            <w:tcBorders>
              <w:top w:val="single" w:sz="8" w:space="0" w:color="FFFFFF"/>
              <w:left w:val="nil"/>
              <w:bottom w:val="single" w:sz="8" w:space="0" w:color="FFFFFF"/>
              <w:right w:val="nil"/>
            </w:tcBorders>
            <w:shd w:val="clear" w:color="auto" w:fill="C6D9F1"/>
          </w:tcPr>
          <w:p w14:paraId="607B8CB3" w14:textId="20CD1619"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0B2A37">
              <w:rPr>
                <w:rFonts w:ascii="Public Sans" w:hAnsi="Public Sans" w:cstheme="minorHAnsi"/>
                <w:b/>
                <w:color w:val="auto"/>
                <w:sz w:val="22"/>
                <w:szCs w:val="22"/>
              </w:rPr>
              <w:t xml:space="preserve"> </w:t>
            </w:r>
            <w:r w:rsidR="000B2A37" w:rsidRPr="000B2A37">
              <w:rPr>
                <w:rFonts w:ascii="Public Sans" w:hAnsi="Public Sans" w:cstheme="minorHAnsi"/>
                <w:b/>
                <w:color w:val="auto"/>
                <w:sz w:val="22"/>
                <w:szCs w:val="22"/>
              </w:rPr>
              <w:t>IA0178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16C50EDA" w14:textId="77777777" w:rsidR="00AE1D1C" w:rsidRPr="00AE1D1C" w:rsidRDefault="00AE1D1C" w:rsidP="00AE1D1C">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AE1D1C">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CB710D4" w14:textId="48388A3C" w:rsidR="00B91DDB" w:rsidRDefault="00B91DDB" w:rsidP="00B91DDB">
      <w:pPr>
        <w:rPr>
          <w:rFonts w:ascii="Public Sans" w:eastAsia="Times New Roman" w:hAnsi="Public Sans" w:cs="Arial"/>
          <w:iCs/>
          <w:szCs w:val="22"/>
        </w:rPr>
      </w:pPr>
      <w:r w:rsidRPr="00B91DDB">
        <w:rPr>
          <w:rFonts w:ascii="Public Sans" w:eastAsia="Times New Roman" w:hAnsi="Public Sans" w:cs="Arial"/>
          <w:iCs/>
          <w:szCs w:val="22"/>
        </w:rPr>
        <w:t xml:space="preserve">The </w:t>
      </w:r>
      <w:r w:rsidR="00F00843">
        <w:rPr>
          <w:rFonts w:ascii="Public Sans" w:eastAsia="Times New Roman" w:hAnsi="Public Sans" w:cs="Arial"/>
          <w:iCs/>
          <w:szCs w:val="22"/>
        </w:rPr>
        <w:t>Senior Manager Operations, Workplace Hubs</w:t>
      </w:r>
      <w:r w:rsidRPr="00B91DDB">
        <w:rPr>
          <w:rFonts w:ascii="Public Sans" w:eastAsia="Times New Roman" w:hAnsi="Public Sans" w:cs="Arial"/>
          <w:iCs/>
          <w:szCs w:val="22"/>
        </w:rPr>
        <w:t xml:space="preserve">, </w:t>
      </w:r>
      <w:r w:rsidR="00AB625C">
        <w:rPr>
          <w:rFonts w:ascii="Public Sans" w:eastAsia="Times New Roman" w:hAnsi="Public Sans" w:cs="Arial"/>
          <w:iCs/>
          <w:szCs w:val="22"/>
        </w:rPr>
        <w:t xml:space="preserve">leads the management and delivery of building and </w:t>
      </w:r>
      <w:r w:rsidR="006E23D5">
        <w:rPr>
          <w:rFonts w:ascii="Public Sans" w:eastAsia="Times New Roman" w:hAnsi="Public Sans" w:cs="Arial"/>
          <w:iCs/>
          <w:szCs w:val="22"/>
        </w:rPr>
        <w:t>W</w:t>
      </w:r>
      <w:r w:rsidR="00AB625C">
        <w:rPr>
          <w:rFonts w:ascii="Public Sans" w:eastAsia="Times New Roman" w:hAnsi="Public Sans" w:cs="Arial"/>
          <w:iCs/>
          <w:szCs w:val="22"/>
        </w:rPr>
        <w:t xml:space="preserve">orkplace </w:t>
      </w:r>
      <w:r w:rsidR="006E23D5">
        <w:rPr>
          <w:rFonts w:ascii="Public Sans" w:eastAsia="Times New Roman" w:hAnsi="Public Sans" w:cs="Arial"/>
          <w:iCs/>
          <w:szCs w:val="22"/>
        </w:rPr>
        <w:t>O</w:t>
      </w:r>
      <w:r w:rsidR="00AB625C">
        <w:rPr>
          <w:rFonts w:ascii="Public Sans" w:eastAsia="Times New Roman" w:hAnsi="Public Sans" w:cs="Arial"/>
          <w:iCs/>
          <w:szCs w:val="22"/>
        </w:rPr>
        <w:t>perations and facilities within a portfolio of Workplace Hubs (Sydney Metro</w:t>
      </w:r>
      <w:r w:rsidR="00427A35">
        <w:rPr>
          <w:rFonts w:ascii="Public Sans" w:eastAsia="Times New Roman" w:hAnsi="Public Sans" w:cs="Arial"/>
          <w:iCs/>
          <w:szCs w:val="22"/>
        </w:rPr>
        <w:t>) and centralised workplace support</w:t>
      </w:r>
      <w:r w:rsidR="00AB625C">
        <w:rPr>
          <w:rFonts w:ascii="Public Sans" w:eastAsia="Times New Roman" w:hAnsi="Public Sans" w:cs="Arial"/>
          <w:iCs/>
          <w:szCs w:val="22"/>
        </w:rPr>
        <w:t xml:space="preserve"> </w:t>
      </w:r>
      <w:r w:rsidR="00427A35">
        <w:rPr>
          <w:rFonts w:ascii="Public Sans" w:eastAsia="Times New Roman" w:hAnsi="Public Sans" w:cs="Arial"/>
          <w:iCs/>
          <w:szCs w:val="22"/>
        </w:rPr>
        <w:t>(</w:t>
      </w:r>
      <w:r w:rsidR="00AB625C">
        <w:rPr>
          <w:rFonts w:ascii="Public Sans" w:eastAsia="Times New Roman" w:hAnsi="Public Sans" w:cs="Arial"/>
          <w:iCs/>
          <w:szCs w:val="22"/>
        </w:rPr>
        <w:t>Regional NSW)</w:t>
      </w:r>
      <w:r w:rsidR="00772B16">
        <w:rPr>
          <w:rFonts w:ascii="Public Sans" w:eastAsia="Times New Roman" w:hAnsi="Public Sans" w:cs="Arial"/>
          <w:iCs/>
          <w:szCs w:val="22"/>
        </w:rPr>
        <w:t>, responding to current and future workplace service delivery requirements and ongoing requirements.</w:t>
      </w:r>
      <w:r w:rsidR="00DB337B">
        <w:rPr>
          <w:rFonts w:ascii="Public Sans" w:eastAsia="Times New Roman" w:hAnsi="Public Sans" w:cs="Arial"/>
          <w:iCs/>
          <w:szCs w:val="22"/>
        </w:rPr>
        <w:t xml:space="preserve">  </w:t>
      </w:r>
      <w:r w:rsidRPr="00B91DDB">
        <w:rPr>
          <w:rFonts w:ascii="Public Sans" w:eastAsia="Times New Roman" w:hAnsi="Public Sans" w:cs="Arial"/>
          <w:iCs/>
          <w:szCs w:val="22"/>
        </w:rPr>
        <w:t xml:space="preserve">This role ensures that DCJ employees have access to modern, efficient, and flexible workspaces, supporting a productive, inclusive, and collaborative environment. </w:t>
      </w:r>
    </w:p>
    <w:p w14:paraId="17E4EAD0" w14:textId="707EC722" w:rsidR="00B91DDB" w:rsidRPr="00B91DDB" w:rsidRDefault="00B91DDB" w:rsidP="00B91DDB">
      <w:pPr>
        <w:rPr>
          <w:rFonts w:ascii="Public Sans" w:eastAsia="Times New Roman" w:hAnsi="Public Sans" w:cs="Arial"/>
          <w:iCs/>
          <w:szCs w:val="22"/>
        </w:rPr>
      </w:pPr>
      <w:r w:rsidRPr="00B91DDB">
        <w:rPr>
          <w:rFonts w:ascii="Public Sans" w:eastAsia="Times New Roman" w:hAnsi="Public Sans" w:cs="Arial"/>
          <w:iCs/>
          <w:szCs w:val="22"/>
        </w:rPr>
        <w:t xml:space="preserve">The </w:t>
      </w:r>
      <w:r w:rsidR="000B2A37">
        <w:rPr>
          <w:rFonts w:ascii="Public Sans" w:eastAsia="Times New Roman" w:hAnsi="Public Sans" w:cs="Arial"/>
          <w:iCs/>
          <w:szCs w:val="22"/>
        </w:rPr>
        <w:t xml:space="preserve">role leads a </w:t>
      </w:r>
      <w:r w:rsidRPr="00B91DDB">
        <w:rPr>
          <w:rFonts w:ascii="Public Sans" w:eastAsia="Times New Roman" w:hAnsi="Public Sans" w:cs="Arial"/>
          <w:iCs/>
          <w:szCs w:val="22"/>
        </w:rPr>
        <w:t xml:space="preserve">team focused on the implementation of workplace strategies, service delivery, </w:t>
      </w:r>
      <w:r w:rsidR="00772B16">
        <w:rPr>
          <w:rFonts w:ascii="Public Sans" w:eastAsia="Times New Roman" w:hAnsi="Public Sans" w:cs="Arial"/>
          <w:iCs/>
          <w:szCs w:val="22"/>
        </w:rPr>
        <w:t xml:space="preserve">performance reporting </w:t>
      </w:r>
      <w:r w:rsidRPr="00B91DDB">
        <w:rPr>
          <w:rFonts w:ascii="Public Sans" w:eastAsia="Times New Roman" w:hAnsi="Public Sans" w:cs="Arial"/>
          <w:iCs/>
          <w:szCs w:val="22"/>
        </w:rPr>
        <w:t>and continuous improvement of services to meet the evolving needs of the DCJ workforce.</w:t>
      </w:r>
      <w:r>
        <w:rPr>
          <w:rFonts w:ascii="Public Sans" w:eastAsia="Times New Roman" w:hAnsi="Public Sans" w:cs="Arial"/>
          <w:iCs/>
          <w:szCs w:val="22"/>
        </w:rPr>
        <w:t xml:space="preserve"> </w:t>
      </w:r>
    </w:p>
    <w:p w14:paraId="0694F6AB" w14:textId="12348DA1" w:rsidR="006F390F" w:rsidRPr="00C942B9" w:rsidRDefault="006F390F" w:rsidP="00332F24">
      <w:pPr>
        <w:tabs>
          <w:tab w:val="left" w:pos="6281"/>
        </w:tabs>
        <w:rPr>
          <w:rFonts w:ascii="Public Sans" w:hAnsi="Public Sans" w:cstheme="minorHAnsi"/>
          <w:szCs w:val="22"/>
        </w:rPr>
      </w:pP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lastRenderedPageBreak/>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4BD6E6FA" w14:textId="5A2A2F4E" w:rsidR="004413C1" w:rsidRPr="00686935" w:rsidRDefault="00633053"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Pr>
          <w:rFonts w:ascii="Public Sans" w:eastAsia="Times New Roman" w:hAnsi="Public Sans" w:cs="Arial"/>
          <w:bCs/>
          <w:szCs w:val="22"/>
        </w:rPr>
        <w:t xml:space="preserve">Lead and direct a team / contracted service providers in the operational management of Workplace Hub </w:t>
      </w:r>
      <w:r w:rsidR="009D2A88">
        <w:rPr>
          <w:rFonts w:ascii="Public Sans" w:eastAsia="Times New Roman" w:hAnsi="Public Sans" w:cs="Arial"/>
          <w:bCs/>
          <w:szCs w:val="22"/>
        </w:rPr>
        <w:t xml:space="preserve">and Centralised Workplace Support </w:t>
      </w:r>
      <w:r>
        <w:rPr>
          <w:rFonts w:ascii="Public Sans" w:eastAsia="Times New Roman" w:hAnsi="Public Sans" w:cs="Arial"/>
          <w:bCs/>
          <w:szCs w:val="22"/>
        </w:rPr>
        <w:t xml:space="preserve">facilities delivered within agreed service level agreements and to ensure compliance with workplace health and safety, sustainability and accessibility policies. </w:t>
      </w:r>
    </w:p>
    <w:p w14:paraId="23E390DF" w14:textId="5C88041B" w:rsidR="004413C1" w:rsidRPr="00686935" w:rsidRDefault="004413C1"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 xml:space="preserve">Build and maintain strong relationships with key internal and external stakeholders, including other government departments, senior leaders, contractors, and service providers. Ensure clear communication and alignment across all stakeholders regarding workplace needs, </w:t>
      </w:r>
      <w:r w:rsidR="000C11EE" w:rsidRPr="00686935">
        <w:rPr>
          <w:rFonts w:ascii="Public Sans" w:eastAsia="Times New Roman" w:hAnsi="Public Sans" w:cs="Arial"/>
          <w:bCs/>
          <w:szCs w:val="22"/>
        </w:rPr>
        <w:t xml:space="preserve">issues management, </w:t>
      </w:r>
      <w:r w:rsidRPr="00686935">
        <w:rPr>
          <w:rFonts w:ascii="Public Sans" w:eastAsia="Times New Roman" w:hAnsi="Public Sans" w:cs="Arial"/>
          <w:bCs/>
          <w:szCs w:val="22"/>
        </w:rPr>
        <w:t>changes, and improvements.</w:t>
      </w:r>
      <w:r w:rsidR="00A64DC8" w:rsidRPr="00686935">
        <w:rPr>
          <w:rFonts w:ascii="Public Sans" w:eastAsia="Times New Roman" w:hAnsi="Public Sans" w:cs="Arial"/>
          <w:bCs/>
          <w:szCs w:val="22"/>
        </w:rPr>
        <w:t xml:space="preserve"> </w:t>
      </w:r>
    </w:p>
    <w:p w14:paraId="4CD4690E" w14:textId="77777777" w:rsidR="00586619" w:rsidRDefault="004F10E6"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w:t xml:space="preserve">Coordinate and oversee workplace processes, systems, and </w:t>
      </w:r>
      <w:r w:rsidR="00586619" w:rsidRPr="000B2A37">
        <w:rPr>
          <w:rFonts w:ascii="Public Sans" w:eastAsia="Times New Roman" w:hAnsi="Public Sans" w:cs="Arial"/>
          <w:bCs/>
          <w:szCs w:val="22"/>
        </w:rPr>
        <w:t xml:space="preserve">portfolio performance </w:t>
      </w:r>
      <w:r w:rsidRPr="000B2A37">
        <w:rPr>
          <w:rFonts w:ascii="Public Sans" w:eastAsia="Times New Roman" w:hAnsi="Public Sans" w:cs="Arial"/>
          <w:bCs/>
          <w:szCs w:val="22"/>
        </w:rPr>
        <w:t>reporting, offering innovative system solutions, to facilitate th</w:t>
      </w:r>
      <w:r w:rsidR="000C11EE" w:rsidRPr="000B2A37">
        <w:rPr>
          <w:rFonts w:ascii="Public Sans" w:eastAsia="Times New Roman" w:hAnsi="Public Sans" w:cs="Arial"/>
          <w:bCs/>
          <w:szCs w:val="22"/>
        </w:rPr>
        <w:t>e</w:t>
      </w:r>
      <w:r w:rsidR="00A64DC8" w:rsidRPr="00586619">
        <w:rPr>
          <w:rFonts w:ascii="Public Sans" w:eastAsia="Times New Roman" w:hAnsi="Public Sans" w:cs="Arial"/>
          <w:bCs/>
          <w:szCs w:val="22"/>
        </w:rPr>
        <w:t xml:space="preserve"> optimisation of office spaces, ensuring effective use of resources, adherence to space planning principles, and alignment with </w:t>
      </w:r>
      <w:r w:rsidR="00F070AF" w:rsidRPr="00586619">
        <w:rPr>
          <w:rFonts w:ascii="Public Sans" w:eastAsia="Times New Roman" w:hAnsi="Public Sans" w:cs="Arial"/>
          <w:bCs/>
          <w:szCs w:val="22"/>
        </w:rPr>
        <w:t>employee usage patterns and emer</w:t>
      </w:r>
      <w:r w:rsidR="00586619" w:rsidRPr="00586619">
        <w:rPr>
          <w:rFonts w:ascii="Public Sans" w:eastAsia="Times New Roman" w:hAnsi="Public Sans" w:cs="Arial"/>
          <w:bCs/>
          <w:szCs w:val="22"/>
        </w:rPr>
        <w:t xml:space="preserve">ging trends in </w:t>
      </w:r>
      <w:r w:rsidR="00A64DC8" w:rsidRPr="00586619">
        <w:rPr>
          <w:rFonts w:ascii="Public Sans" w:eastAsia="Times New Roman" w:hAnsi="Public Sans" w:cs="Arial"/>
          <w:bCs/>
          <w:szCs w:val="22"/>
        </w:rPr>
        <w:t xml:space="preserve">the hybrid work model. </w:t>
      </w:r>
    </w:p>
    <w:p w14:paraId="1F4D893F" w14:textId="66A76964" w:rsidR="00A64DC8" w:rsidRPr="00586619" w:rsidRDefault="00A64DC8"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586619">
        <w:rPr>
          <w:rFonts w:ascii="Public Sans" w:eastAsia="Times New Roman" w:hAnsi="Public Sans" w:cs="Arial"/>
          <w:bCs/>
          <w:szCs w:val="22"/>
        </w:rPr>
        <w:t>Develop, manage, and monitor the budget</w:t>
      </w:r>
      <w:r w:rsidR="00D4634D" w:rsidRPr="00586619">
        <w:rPr>
          <w:rFonts w:ascii="Public Sans" w:eastAsia="Times New Roman" w:hAnsi="Public Sans" w:cs="Arial"/>
          <w:bCs/>
          <w:szCs w:val="22"/>
        </w:rPr>
        <w:t xml:space="preserve">, </w:t>
      </w:r>
      <w:r w:rsidRPr="00586619">
        <w:rPr>
          <w:rFonts w:ascii="Public Sans" w:eastAsia="Times New Roman" w:hAnsi="Public Sans" w:cs="Arial"/>
          <w:bCs/>
          <w:szCs w:val="22"/>
        </w:rPr>
        <w:t>ensuring resources are used efficiently, and costs are controlled. Identify opportunities for cost savings while ensuring the delivery of high-quality</w:t>
      </w:r>
      <w:r w:rsidR="00586619">
        <w:rPr>
          <w:rFonts w:ascii="Public Sans" w:eastAsia="Times New Roman" w:hAnsi="Public Sans" w:cs="Arial"/>
          <w:bCs/>
          <w:szCs w:val="22"/>
        </w:rPr>
        <w:t>, customer centric</w:t>
      </w:r>
      <w:r w:rsidRPr="00586619">
        <w:rPr>
          <w:rFonts w:ascii="Public Sans" w:eastAsia="Times New Roman" w:hAnsi="Public Sans" w:cs="Arial"/>
          <w:bCs/>
          <w:szCs w:val="22"/>
        </w:rPr>
        <w:t xml:space="preserve"> services.</w:t>
      </w:r>
    </w:p>
    <w:p w14:paraId="7C96F3A0" w14:textId="29F0D5D6" w:rsidR="00A64DC8" w:rsidRPr="00686935" w:rsidRDefault="00A64DC8" w:rsidP="00A67E23">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 xml:space="preserve">Ensure that all </w:t>
      </w:r>
      <w:r w:rsidR="00586619">
        <w:rPr>
          <w:rFonts w:ascii="Public Sans" w:eastAsia="Times New Roman" w:hAnsi="Public Sans" w:cs="Arial"/>
          <w:bCs/>
          <w:szCs w:val="22"/>
        </w:rPr>
        <w:t>Workplace Hubs</w:t>
      </w:r>
      <w:r w:rsidRPr="00686935">
        <w:rPr>
          <w:rFonts w:ascii="Public Sans" w:eastAsia="Times New Roman" w:hAnsi="Public Sans" w:cs="Arial"/>
          <w:bCs/>
          <w:szCs w:val="22"/>
        </w:rPr>
        <w:t xml:space="preserve"> comply with relevant </w:t>
      </w:r>
      <w:r w:rsidR="008A6616" w:rsidRPr="00686935">
        <w:rPr>
          <w:rFonts w:ascii="Public Sans" w:eastAsia="Times New Roman" w:hAnsi="Public Sans" w:cs="Arial"/>
          <w:bCs/>
          <w:szCs w:val="22"/>
        </w:rPr>
        <w:t xml:space="preserve">NSW government </w:t>
      </w:r>
      <w:r w:rsidRPr="00686935">
        <w:rPr>
          <w:rFonts w:ascii="Public Sans" w:eastAsia="Times New Roman" w:hAnsi="Public Sans" w:cs="Arial"/>
          <w:bCs/>
          <w:szCs w:val="22"/>
        </w:rPr>
        <w:t>regulations, health and safety standards, and environmental policies. Identify and mitigate potential risks related to workplace management, including health, safety, and security risks.</w:t>
      </w:r>
    </w:p>
    <w:p w14:paraId="03AD1AFE" w14:textId="105967B7" w:rsidR="00A64DC8" w:rsidRPr="00686935" w:rsidRDefault="00A64DC8"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 xml:space="preserve">Drive </w:t>
      </w:r>
      <w:r w:rsidR="00576686" w:rsidRPr="00686935">
        <w:rPr>
          <w:rFonts w:ascii="Public Sans" w:eastAsia="Times New Roman" w:hAnsi="Public Sans" w:cs="Arial"/>
          <w:bCs/>
          <w:szCs w:val="22"/>
        </w:rPr>
        <w:t xml:space="preserve">a culture of </w:t>
      </w:r>
      <w:r w:rsidRPr="00686935">
        <w:rPr>
          <w:rFonts w:ascii="Public Sans" w:eastAsia="Times New Roman" w:hAnsi="Public Sans" w:cs="Arial"/>
          <w:bCs/>
          <w:szCs w:val="22"/>
        </w:rPr>
        <w:t xml:space="preserve">continuous improvement initiatives in workplace services and processes, using data, feedback, and industry trends to innovate and </w:t>
      </w:r>
      <w:r w:rsidR="00576686" w:rsidRPr="00686935">
        <w:rPr>
          <w:rFonts w:ascii="Public Sans" w:eastAsia="Times New Roman" w:hAnsi="Public Sans" w:cs="Arial"/>
          <w:bCs/>
          <w:szCs w:val="22"/>
        </w:rPr>
        <w:t>enhance</w:t>
      </w:r>
      <w:r w:rsidRPr="00686935">
        <w:rPr>
          <w:rFonts w:ascii="Public Sans" w:eastAsia="Times New Roman" w:hAnsi="Public Sans" w:cs="Arial"/>
          <w:bCs/>
          <w:szCs w:val="22"/>
        </w:rPr>
        <w:t xml:space="preserve"> service delivery, space utilisation, and employee experiences.</w:t>
      </w:r>
      <w:r w:rsidR="00576686" w:rsidRPr="00686935">
        <w:rPr>
          <w:rFonts w:ascii="Public Sans" w:eastAsia="Times New Roman" w:hAnsi="Public Sans" w:cs="Arial"/>
          <w:bCs/>
          <w:szCs w:val="22"/>
        </w:rPr>
        <w:t xml:space="preserve"> </w:t>
      </w:r>
    </w:p>
    <w:p w14:paraId="1BE6EA12" w14:textId="4FEABB6A" w:rsidR="00A64DC8" w:rsidRDefault="00A64DC8"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Ensure that workplace services and spaces foster employee wellbeing and engagement, promoting a healthy, inclusive, and productive work environment. Implement initiatives that support employees’ requirements</w:t>
      </w:r>
      <w:r w:rsidR="000A3107" w:rsidRPr="00686935">
        <w:rPr>
          <w:rFonts w:ascii="Public Sans" w:eastAsia="Times New Roman" w:hAnsi="Public Sans" w:cs="Arial"/>
          <w:bCs/>
          <w:szCs w:val="22"/>
        </w:rPr>
        <w:t xml:space="preserve"> and maintain high levels of customer satisfaction</w:t>
      </w:r>
      <w:r w:rsidRPr="00686935">
        <w:rPr>
          <w:rFonts w:ascii="Public Sans" w:eastAsia="Times New Roman" w:hAnsi="Public Sans" w:cs="Arial"/>
          <w:bCs/>
          <w:szCs w:val="22"/>
        </w:rPr>
        <w:t>.</w:t>
      </w:r>
    </w:p>
    <w:p w14:paraId="08588F1F" w14:textId="10A35212" w:rsidR="002729BC" w:rsidRPr="00686935" w:rsidRDefault="00580FDE"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Pr>
          <w:rFonts w:ascii="Public Sans" w:eastAsia="Times New Roman" w:hAnsi="Public Sans" w:cs="Arial"/>
          <w:bCs/>
          <w:szCs w:val="22"/>
        </w:rPr>
        <w:t xml:space="preserve">Identify business systems and workplace services projects to improve customer experience and the workplace function, </w:t>
      </w:r>
      <w:r w:rsidR="00713CC3">
        <w:rPr>
          <w:rFonts w:ascii="Public Sans" w:eastAsia="Times New Roman" w:hAnsi="Public Sans" w:cs="Arial"/>
          <w:bCs/>
          <w:szCs w:val="22"/>
        </w:rPr>
        <w:t>leading</w:t>
      </w:r>
      <w:r>
        <w:rPr>
          <w:rFonts w:ascii="Public Sans" w:eastAsia="Times New Roman" w:hAnsi="Public Sans" w:cs="Arial"/>
          <w:bCs/>
          <w:szCs w:val="22"/>
        </w:rPr>
        <w:t xml:space="preserve"> project scoping, implementation and reporting to deliver</w:t>
      </w:r>
      <w:r w:rsidR="00713CC3">
        <w:rPr>
          <w:rFonts w:ascii="Public Sans" w:eastAsia="Times New Roman" w:hAnsi="Public Sans" w:cs="Arial"/>
          <w:bCs/>
          <w:szCs w:val="22"/>
        </w:rPr>
        <w:t xml:space="preserve"> human centred outcomes</w:t>
      </w:r>
      <w:r w:rsidR="002F7D68">
        <w:rPr>
          <w:rFonts w:ascii="Public Sans" w:eastAsia="Times New Roman" w:hAnsi="Public Sans" w:cs="Arial"/>
          <w:bCs/>
          <w:szCs w:val="22"/>
        </w:rPr>
        <w:t xml:space="preserve"> to ensure efficiencies and innovation in the workplace.</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426121BA" w14:textId="56878BAD" w:rsidR="00A67E23" w:rsidRPr="00A67E23" w:rsidRDefault="00A67E23"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A67E23">
        <w:rPr>
          <w:rFonts w:ascii="Public Sans" w:eastAsia="Times New Roman" w:hAnsi="Public Sans" w:cs="Arial"/>
          <w:bCs/>
          <w:szCs w:val="22"/>
        </w:rPr>
        <w:t xml:space="preserve">Leading and motivating a team which manages a large volume of customer queries to a high, consistent level and ensuring the team maintain effective relationships with </w:t>
      </w:r>
      <w:r w:rsidR="00294BA5" w:rsidRPr="00A67E23">
        <w:rPr>
          <w:rFonts w:ascii="Public Sans" w:eastAsia="Times New Roman" w:hAnsi="Public Sans" w:cs="Arial"/>
          <w:bCs/>
          <w:szCs w:val="22"/>
        </w:rPr>
        <w:t>customers and</w:t>
      </w:r>
      <w:r w:rsidRPr="00A67E23">
        <w:rPr>
          <w:rFonts w:ascii="Public Sans" w:eastAsia="Times New Roman" w:hAnsi="Public Sans" w:cs="Arial"/>
          <w:bCs/>
          <w:szCs w:val="22"/>
        </w:rPr>
        <w:t xml:space="preserve"> supporting and influencing staff to embrace working in an agile environment.</w:t>
      </w:r>
    </w:p>
    <w:p w14:paraId="482D9FB3" w14:textId="6B49B557" w:rsidR="00686935" w:rsidRPr="00686935" w:rsidRDefault="00686935"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Balancing the needs and expectations of various stakeholders. Different business units may have conflicting priorities in terms of office space utilisation, workplace amenities, or budget constraints.</w:t>
      </w:r>
    </w:p>
    <w:p w14:paraId="19546322" w14:textId="77777777" w:rsidR="00686935" w:rsidRDefault="00686935"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686935">
        <w:rPr>
          <w:rFonts w:ascii="Public Sans" w:eastAsia="Times New Roman" w:hAnsi="Public Sans" w:cs="Arial"/>
          <w:bCs/>
          <w:szCs w:val="22"/>
        </w:rPr>
        <w:t>Ensuring that physical office space is utilised effectively. Overseeing space optimisation, reducing underutilised areas, and managing fluctuating employee numbers in the office requires data-driven decision-making.</w:t>
      </w:r>
    </w:p>
    <w:p w14:paraId="4A5FE91F" w14:textId="77777777" w:rsidR="00A67E23" w:rsidRPr="00A67E23" w:rsidRDefault="00A67E23"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A67E23">
        <w:rPr>
          <w:rFonts w:ascii="Public Sans" w:eastAsia="Times New Roman" w:hAnsi="Public Sans" w:cs="Arial"/>
          <w:bCs/>
          <w:szCs w:val="22"/>
        </w:rPr>
        <w:t>Identifying and resolving emerging facility and site issues; and addressing maintenance issues within the building managers and contractors.</w:t>
      </w:r>
    </w:p>
    <w:p w14:paraId="7F7B79AD" w14:textId="2E47CB11"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875C2"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875C2" w:rsidRDefault="00142BAB" w:rsidP="00E832CB">
            <w:pPr>
              <w:pStyle w:val="TableTextWhite0"/>
              <w:rPr>
                <w:rFonts w:ascii="Public Sans" w:hAnsi="Public Sans" w:cstheme="minorHAnsi"/>
                <w:szCs w:val="22"/>
              </w:rPr>
            </w:pPr>
            <w:r w:rsidRPr="009875C2">
              <w:rPr>
                <w:rFonts w:ascii="Public Sans" w:hAnsi="Public Sans" w:cstheme="minorHAnsi"/>
                <w:szCs w:val="22"/>
              </w:rPr>
              <w:t>Who</w:t>
            </w:r>
          </w:p>
        </w:tc>
        <w:tc>
          <w:tcPr>
            <w:tcW w:w="6946" w:type="dxa"/>
          </w:tcPr>
          <w:p w14:paraId="3D016E50" w14:textId="77777777" w:rsidR="00142BAB" w:rsidRPr="009875C2" w:rsidRDefault="00142BAB" w:rsidP="00E832CB">
            <w:pPr>
              <w:pStyle w:val="TableTextWhite0"/>
              <w:rPr>
                <w:rFonts w:ascii="Public Sans" w:hAnsi="Public Sans" w:cstheme="minorHAnsi"/>
                <w:szCs w:val="22"/>
              </w:rPr>
            </w:pPr>
            <w:r w:rsidRPr="009875C2">
              <w:rPr>
                <w:rFonts w:ascii="Public Sans" w:hAnsi="Public Sans" w:cstheme="minorHAnsi"/>
                <w:szCs w:val="22"/>
              </w:rPr>
              <w:t>Why</w:t>
            </w:r>
          </w:p>
        </w:tc>
      </w:tr>
      <w:tr w:rsidR="00142BAB" w:rsidRPr="009875C2"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9875C2" w:rsidRDefault="00142BAB" w:rsidP="00E832CB">
            <w:pPr>
              <w:pStyle w:val="TableText"/>
              <w:keepNext/>
              <w:rPr>
                <w:rFonts w:ascii="Public Sans" w:hAnsi="Public Sans" w:cstheme="minorHAnsi"/>
                <w:b/>
                <w:sz w:val="22"/>
                <w:szCs w:val="22"/>
              </w:rPr>
            </w:pPr>
            <w:bookmarkStart w:id="2" w:name="InternalRelationships"/>
            <w:r w:rsidRPr="009875C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9875C2" w:rsidRDefault="00142BAB" w:rsidP="00E832CB">
            <w:pPr>
              <w:pStyle w:val="TableText"/>
              <w:keepNext/>
              <w:rPr>
                <w:rFonts w:ascii="Public Sans" w:hAnsi="Public Sans" w:cstheme="minorHAnsi"/>
                <w:b/>
                <w:sz w:val="22"/>
                <w:szCs w:val="22"/>
              </w:rPr>
            </w:pPr>
          </w:p>
        </w:tc>
      </w:tr>
      <w:tr w:rsidR="00E36879" w:rsidRPr="009875C2"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17E19EA" w:rsidR="00E36879" w:rsidRPr="009875C2" w:rsidRDefault="00E36879" w:rsidP="00E36879">
            <w:pPr>
              <w:keepNext/>
              <w:keepLines/>
              <w:autoSpaceDE w:val="0"/>
              <w:autoSpaceDN w:val="0"/>
              <w:adjustRightInd w:val="0"/>
              <w:spacing w:before="120" w:after="0" w:line="240" w:lineRule="auto"/>
              <w:rPr>
                <w:rFonts w:ascii="Public Sans" w:hAnsi="Public Sans" w:cstheme="minorHAnsi"/>
                <w:color w:val="FF0000"/>
                <w:szCs w:val="22"/>
              </w:rPr>
            </w:pPr>
            <w:r w:rsidRPr="009875C2">
              <w:rPr>
                <w:rFonts w:ascii="Public Sans" w:hAnsi="Public Sans"/>
                <w:szCs w:val="22"/>
              </w:rPr>
              <w:t xml:space="preserve">Director </w:t>
            </w:r>
            <w:r w:rsidR="00421364" w:rsidRPr="009875C2">
              <w:rPr>
                <w:rFonts w:ascii="Public Sans" w:hAnsi="Public Sans"/>
                <w:szCs w:val="22"/>
              </w:rPr>
              <w:t xml:space="preserve">Programs and Partnerships </w:t>
            </w:r>
            <w:r w:rsidR="0079194A" w:rsidRPr="009875C2">
              <w:rPr>
                <w:rFonts w:ascii="Public Sans" w:hAnsi="Public Sans"/>
                <w:szCs w:val="22"/>
              </w:rPr>
              <w:t xml:space="preserve">- </w:t>
            </w:r>
            <w:r w:rsidR="00421364" w:rsidRPr="009875C2">
              <w:rPr>
                <w:rFonts w:ascii="Public Sans" w:hAnsi="Public Sans"/>
                <w:szCs w:val="22"/>
              </w:rPr>
              <w:t>Communities</w:t>
            </w:r>
            <w:r w:rsidR="00F6455C" w:rsidRPr="009875C2">
              <w:rPr>
                <w:rFonts w:ascii="Public Sans" w:hAnsi="Public Sans"/>
                <w:szCs w:val="22"/>
              </w:rPr>
              <w:t xml:space="preserve"> and I&amp;A Executive</w:t>
            </w:r>
          </w:p>
        </w:tc>
        <w:tc>
          <w:tcPr>
            <w:tcW w:w="6946" w:type="dxa"/>
            <w:tcBorders>
              <w:top w:val="single" w:sz="8" w:space="0" w:color="auto"/>
              <w:bottom w:val="single" w:sz="8" w:space="0" w:color="auto"/>
            </w:tcBorders>
            <w:shd w:val="clear" w:color="auto" w:fill="auto"/>
          </w:tcPr>
          <w:p w14:paraId="5D89C22C" w14:textId="3AC918D5" w:rsidR="00E36879" w:rsidRPr="009875C2" w:rsidRDefault="00B91DDB" w:rsidP="00F6455C">
            <w:pPr>
              <w:pStyle w:val="TableParagraph"/>
              <w:numPr>
                <w:ilvl w:val="0"/>
                <w:numId w:val="19"/>
              </w:numPr>
              <w:tabs>
                <w:tab w:val="left" w:pos="438"/>
              </w:tabs>
              <w:spacing w:before="33" w:line="285" w:lineRule="auto"/>
              <w:ind w:right="194"/>
              <w:rPr>
                <w:rFonts w:ascii="Public Sans" w:eastAsia="Times New Roman" w:hAnsi="Public Sans"/>
                <w:color w:val="000000"/>
                <w:lang w:val="en-AU"/>
              </w:rPr>
            </w:pPr>
            <w:r w:rsidRPr="009875C2">
              <w:rPr>
                <w:rFonts w:ascii="Public Sans" w:eastAsia="Times New Roman" w:hAnsi="Public Sans"/>
                <w:noProof/>
                <w:color w:val="000000"/>
                <w:lang w:val="en-AU"/>
              </w:rPr>
              <mc:AlternateContent>
                <mc:Choice Requires="wpg">
                  <w:drawing>
                    <wp:anchor distT="0" distB="0" distL="0" distR="0" simplePos="0" relativeHeight="251665408" behindDoc="1" locked="0" layoutInCell="1" allowOverlap="1" wp14:anchorId="4F86141D" wp14:editId="78F36ABA">
                      <wp:simplePos x="0" y="0"/>
                      <wp:positionH relativeFrom="column">
                        <wp:posOffset>49530</wp:posOffset>
                      </wp:positionH>
                      <wp:positionV relativeFrom="paragraph">
                        <wp:posOffset>59690</wp:posOffset>
                      </wp:positionV>
                      <wp:extent cx="59055" cy="11684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64" name="Graphic 12"/>
                              <wps:cNvSpPr/>
                              <wps:spPr>
                                <a:xfrm>
                                  <a:off x="0" y="0"/>
                                  <a:ext cx="59055" cy="116839"/>
                                </a:xfrm>
                                <a:custGeom>
                                  <a:avLst/>
                                  <a:gdLst/>
                                  <a:ahLst/>
                                  <a:cxnLst/>
                                  <a:rect l="l" t="t" r="r" b="b"/>
                                  <a:pathLst>
                                    <a:path w="59055" h="116839">
                                      <a:moveTo>
                                        <a:pt x="58886" y="-6"/>
                                      </a:moveTo>
                                      <a:lnTo>
                                        <a:pt x="-2" y="-6"/>
                                      </a:lnTo>
                                      <a:lnTo>
                                        <a:pt x="-2" y="116358"/>
                                      </a:lnTo>
                                      <a:lnTo>
                                        <a:pt x="58886" y="116358"/>
                                      </a:lnTo>
                                      <a:lnTo>
                                        <a:pt x="58886" y="-6"/>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1C0695" id="Group 63" o:spid="_x0000_s1026" style="position:absolute;margin-left:3.9pt;margin-top:4.7pt;width:4.65pt;height:9.2pt;z-index:-251651072;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">
                      <v:shape id="Graphic 12"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" path="m58886,-6l-2,-6r,116364l58886,116358,58886,-6xe" fillcolor="#fbf485" stroked="f">
                        <v:fill opacity="26214f"/>
                        <v:path arrowok="t"/>
                      </v:shape>
                    </v:group>
                  </w:pict>
                </mc:Fallback>
              </mc:AlternateContent>
            </w:r>
            <w:r w:rsidR="006632FB" w:rsidRPr="009875C2">
              <w:rPr>
                <w:rFonts w:ascii="Public Sans" w:eastAsia="Times New Roman" w:hAnsi="Public Sans"/>
                <w:color w:val="000000"/>
                <w:lang w:val="en-AU"/>
              </w:rPr>
              <w:t>Receive instructions, escalate issues and provide feedback</w:t>
            </w:r>
            <w:r w:rsidR="00E36879" w:rsidRPr="009875C2">
              <w:rPr>
                <w:rFonts w:ascii="Public Sans" w:eastAsia="Times New Roman" w:hAnsi="Public Sans"/>
                <w:color w:val="000000"/>
                <w:lang w:val="en-AU"/>
              </w:rPr>
              <w:t>.</w:t>
            </w:r>
          </w:p>
          <w:p w14:paraId="7CFEC1FD" w14:textId="697FD462" w:rsidR="00F6455C" w:rsidRPr="009875C2" w:rsidRDefault="006632FB" w:rsidP="00F6455C">
            <w:pPr>
              <w:keepNext/>
              <w:numPr>
                <w:ilvl w:val="0"/>
                <w:numId w:val="19"/>
              </w:numPr>
              <w:spacing w:before="40" w:after="40" w:line="280" w:lineRule="atLeast"/>
              <w:jc w:val="both"/>
              <w:rPr>
                <w:rFonts w:ascii="Public Sans" w:eastAsia="Times New Roman" w:hAnsi="Public Sans" w:cs="Arial"/>
                <w:b/>
                <w:szCs w:val="22"/>
              </w:rPr>
            </w:pPr>
            <w:r w:rsidRPr="009875C2">
              <w:rPr>
                <w:rFonts w:ascii="Public Sans" w:eastAsia="Times New Roman" w:hAnsi="Public Sans" w:cs="Arial"/>
                <w:color w:val="000000"/>
                <w:szCs w:val="22"/>
              </w:rPr>
              <w:t>Collaboratively works on Workplace Services strategies and key initiatives.</w:t>
            </w:r>
          </w:p>
          <w:p w14:paraId="24AA5E52" w14:textId="41B7E1E7" w:rsidR="00F6455C" w:rsidRPr="009875C2" w:rsidRDefault="00F6455C" w:rsidP="00F6455C">
            <w:pPr>
              <w:pStyle w:val="TableParagraph"/>
              <w:numPr>
                <w:ilvl w:val="0"/>
                <w:numId w:val="19"/>
              </w:numPr>
              <w:tabs>
                <w:tab w:val="left" w:pos="438"/>
              </w:tabs>
              <w:spacing w:before="33" w:line="285" w:lineRule="auto"/>
              <w:ind w:right="194"/>
              <w:rPr>
                <w:rFonts w:ascii="Public Sans" w:hAnsi="Public Sans" w:cstheme="minorHAnsi"/>
                <w:b/>
              </w:rPr>
            </w:pPr>
            <w:r w:rsidRPr="009875C2">
              <w:rPr>
                <w:rFonts w:ascii="Public Sans" w:eastAsia="Times New Roman" w:hAnsi="Public Sans"/>
                <w:color w:val="000000"/>
                <w:lang w:val="en-GB"/>
              </w:rPr>
              <w:t>Escalate site issues that may impact on DCJ service delivery.</w:t>
            </w:r>
          </w:p>
        </w:tc>
      </w:tr>
      <w:tr w:rsidR="00915231" w:rsidRPr="009875C2" w14:paraId="0D731913" w14:textId="77777777" w:rsidTr="00E832CB">
        <w:trPr>
          <w:cantSplit/>
        </w:trPr>
        <w:tc>
          <w:tcPr>
            <w:tcW w:w="3601" w:type="dxa"/>
            <w:tcBorders>
              <w:top w:val="single" w:sz="8" w:space="0" w:color="auto"/>
              <w:bottom w:val="single" w:sz="8" w:space="0" w:color="auto"/>
            </w:tcBorders>
            <w:shd w:val="clear" w:color="auto" w:fill="auto"/>
          </w:tcPr>
          <w:p w14:paraId="75B43378" w14:textId="5549B4C4" w:rsidR="00915231" w:rsidRPr="009875C2" w:rsidRDefault="00915231" w:rsidP="00E36879">
            <w:pPr>
              <w:pStyle w:val="TableText"/>
              <w:keepNext/>
              <w:rPr>
                <w:rFonts w:ascii="Public Sans" w:hAnsi="Public Sans"/>
                <w:sz w:val="22"/>
                <w:szCs w:val="22"/>
              </w:rPr>
            </w:pPr>
            <w:r w:rsidRPr="009875C2">
              <w:rPr>
                <w:rFonts w:ascii="Public Sans" w:hAnsi="Public Sans"/>
                <w:sz w:val="22"/>
                <w:szCs w:val="22"/>
              </w:rPr>
              <w:t>Internal I&amp;A Stakeholders</w:t>
            </w:r>
          </w:p>
        </w:tc>
        <w:tc>
          <w:tcPr>
            <w:tcW w:w="6946" w:type="dxa"/>
            <w:tcBorders>
              <w:top w:val="single" w:sz="8" w:space="0" w:color="auto"/>
              <w:bottom w:val="single" w:sz="8" w:space="0" w:color="auto"/>
            </w:tcBorders>
            <w:shd w:val="clear" w:color="auto" w:fill="auto"/>
          </w:tcPr>
          <w:p w14:paraId="061D09E9" w14:textId="423F4295" w:rsidR="00915231" w:rsidRPr="009875C2" w:rsidRDefault="00915231" w:rsidP="00915231">
            <w:pPr>
              <w:keepNext/>
              <w:numPr>
                <w:ilvl w:val="0"/>
                <w:numId w:val="20"/>
              </w:numPr>
              <w:spacing w:before="40" w:after="40" w:line="280" w:lineRule="atLeast"/>
              <w:jc w:val="both"/>
              <w:rPr>
                <w:rFonts w:ascii="Public Sans" w:eastAsia="Times New Roman" w:hAnsi="Public Sans" w:cs="Arial"/>
                <w:b/>
                <w:szCs w:val="22"/>
              </w:rPr>
            </w:pPr>
            <w:r w:rsidRPr="009875C2">
              <w:rPr>
                <w:rFonts w:ascii="Public Sans" w:eastAsia="Times New Roman" w:hAnsi="Public Sans" w:cs="Arial"/>
                <w:color w:val="000000"/>
                <w:szCs w:val="22"/>
              </w:rPr>
              <w:t xml:space="preserve">Provide information regarding the strategic direction for </w:t>
            </w:r>
            <w:r w:rsidR="00315C79" w:rsidRPr="009875C2">
              <w:rPr>
                <w:rFonts w:ascii="Public Sans" w:eastAsia="Times New Roman" w:hAnsi="Public Sans" w:cs="Arial"/>
                <w:color w:val="000000"/>
                <w:szCs w:val="22"/>
              </w:rPr>
              <w:t>Workplace Hubs and Centralised Workplace Support.</w:t>
            </w:r>
          </w:p>
          <w:p w14:paraId="2311D64F" w14:textId="78DBF9CB" w:rsidR="00915231" w:rsidRPr="009875C2" w:rsidRDefault="00915231" w:rsidP="00915231">
            <w:pPr>
              <w:keepNext/>
              <w:numPr>
                <w:ilvl w:val="0"/>
                <w:numId w:val="20"/>
              </w:numPr>
              <w:spacing w:before="40" w:after="40" w:line="280" w:lineRule="atLeast"/>
              <w:jc w:val="both"/>
              <w:rPr>
                <w:rFonts w:ascii="Public Sans" w:eastAsia="Times New Roman" w:hAnsi="Public Sans" w:cs="Arial"/>
                <w:b/>
                <w:szCs w:val="22"/>
              </w:rPr>
            </w:pPr>
            <w:r w:rsidRPr="009875C2">
              <w:rPr>
                <w:rFonts w:ascii="Public Sans" w:eastAsia="Times New Roman" w:hAnsi="Public Sans" w:cs="Arial"/>
                <w:color w:val="000000"/>
                <w:szCs w:val="22"/>
              </w:rPr>
              <w:t>Provide direction and guidance regarding program impl</w:t>
            </w:r>
            <w:r w:rsidR="004C3BAA" w:rsidRPr="009875C2">
              <w:rPr>
                <w:rFonts w:ascii="Public Sans" w:eastAsia="Times New Roman" w:hAnsi="Public Sans" w:cs="Arial"/>
                <w:color w:val="000000"/>
                <w:szCs w:val="22"/>
              </w:rPr>
              <w:t>eme</w:t>
            </w:r>
            <w:r w:rsidRPr="009875C2">
              <w:rPr>
                <w:rFonts w:ascii="Public Sans" w:eastAsia="Times New Roman" w:hAnsi="Public Sans" w:cs="Arial"/>
                <w:color w:val="000000"/>
                <w:szCs w:val="22"/>
              </w:rPr>
              <w:t xml:space="preserve">ntation, projects and activities. </w:t>
            </w:r>
          </w:p>
          <w:p w14:paraId="1D2772FD" w14:textId="7FD9E655" w:rsidR="004C3BAA" w:rsidRPr="009875C2" w:rsidRDefault="00915231" w:rsidP="004C3BAA">
            <w:pPr>
              <w:pStyle w:val="TableParagraph"/>
              <w:numPr>
                <w:ilvl w:val="0"/>
                <w:numId w:val="20"/>
              </w:numPr>
              <w:tabs>
                <w:tab w:val="left" w:pos="438"/>
              </w:tabs>
              <w:spacing w:before="34"/>
              <w:rPr>
                <w:noProof/>
              </w:rPr>
            </w:pPr>
            <w:r w:rsidRPr="009875C2">
              <w:rPr>
                <w:rFonts w:ascii="Public Sans" w:eastAsia="Times New Roman" w:hAnsi="Public Sans"/>
                <w:color w:val="000000"/>
                <w:lang w:val="en-AU"/>
              </w:rPr>
              <w:t>Exchang</w:t>
            </w:r>
            <w:r w:rsidR="0079194A" w:rsidRPr="009875C2">
              <w:rPr>
                <w:rFonts w:ascii="Public Sans" w:eastAsia="Times New Roman" w:hAnsi="Public Sans"/>
                <w:color w:val="000000"/>
                <w:lang w:val="en-AU"/>
              </w:rPr>
              <w:t>e</w:t>
            </w:r>
            <w:r w:rsidR="00315C79" w:rsidRPr="009875C2">
              <w:rPr>
                <w:rFonts w:ascii="Public Sans" w:eastAsia="Times New Roman" w:hAnsi="Public Sans"/>
                <w:color w:val="000000"/>
                <w:lang w:val="en-AU"/>
              </w:rPr>
              <w:t xml:space="preserve"> portfolio performance</w:t>
            </w:r>
            <w:r w:rsidRPr="009875C2">
              <w:rPr>
                <w:rFonts w:ascii="Public Sans" w:eastAsia="Times New Roman" w:hAnsi="Public Sans"/>
                <w:color w:val="000000"/>
                <w:lang w:val="en-AU"/>
              </w:rPr>
              <w:t xml:space="preserve"> information and provides regular advice in relation to the progress of various projects and activities.</w:t>
            </w:r>
          </w:p>
        </w:tc>
      </w:tr>
      <w:bookmarkEnd w:id="2"/>
      <w:tr w:rsidR="00E36879" w:rsidRPr="009875C2"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75BF851A" w:rsidR="00E36879" w:rsidRPr="009875C2" w:rsidRDefault="00915231" w:rsidP="00E36879">
            <w:pPr>
              <w:pStyle w:val="TableText"/>
              <w:keepNext/>
              <w:rPr>
                <w:rFonts w:ascii="Public Sans" w:hAnsi="Public Sans" w:cstheme="minorHAnsi"/>
                <w:b/>
                <w:sz w:val="22"/>
                <w:szCs w:val="22"/>
              </w:rPr>
            </w:pPr>
            <w:r w:rsidRPr="009875C2">
              <w:rPr>
                <w:rFonts w:ascii="Public Sans" w:hAnsi="Public Sans"/>
                <w:sz w:val="22"/>
                <w:szCs w:val="22"/>
              </w:rPr>
              <w:t xml:space="preserve">DCJ </w:t>
            </w:r>
            <w:r w:rsidR="00E36879" w:rsidRPr="009875C2">
              <w:rPr>
                <w:rFonts w:ascii="Public Sans" w:hAnsi="Public Sans"/>
                <w:spacing w:val="-2"/>
                <w:sz w:val="22"/>
                <w:szCs w:val="22"/>
              </w:rPr>
              <w:t>Customers</w:t>
            </w:r>
          </w:p>
        </w:tc>
        <w:tc>
          <w:tcPr>
            <w:tcW w:w="6946" w:type="dxa"/>
            <w:tcBorders>
              <w:top w:val="single" w:sz="8" w:space="0" w:color="auto"/>
              <w:bottom w:val="single" w:sz="8" w:space="0" w:color="auto"/>
            </w:tcBorders>
            <w:shd w:val="clear" w:color="auto" w:fill="auto"/>
          </w:tcPr>
          <w:p w14:paraId="5FFFE4E2" w14:textId="14F970B9" w:rsidR="00E36879" w:rsidRPr="009875C2" w:rsidRDefault="00E36879" w:rsidP="00CE5EAA">
            <w:pPr>
              <w:pStyle w:val="TableParagraph"/>
              <w:numPr>
                <w:ilvl w:val="0"/>
                <w:numId w:val="21"/>
              </w:numPr>
              <w:tabs>
                <w:tab w:val="left" w:pos="399"/>
              </w:tabs>
              <w:spacing w:before="33"/>
              <w:rPr>
                <w:rFonts w:ascii="Public Sans" w:eastAsia="Times New Roman" w:hAnsi="Public Sans"/>
                <w:color w:val="000000"/>
                <w:lang w:val="en-AU"/>
              </w:rPr>
            </w:pPr>
            <w:r w:rsidRPr="009875C2">
              <w:rPr>
                <w:rFonts w:ascii="Public Sans" w:eastAsia="Times New Roman" w:hAnsi="Public Sans"/>
                <w:color w:val="000000"/>
                <w:lang w:val="en-AU"/>
              </w:rPr>
              <w:t>Provide a client-focused approach to service delivery</w:t>
            </w:r>
            <w:r w:rsidR="00875A3E" w:rsidRPr="009875C2">
              <w:rPr>
                <w:rFonts w:ascii="Public Sans" w:eastAsia="Times New Roman" w:hAnsi="Public Sans"/>
                <w:color w:val="000000"/>
                <w:lang w:val="en-AU"/>
              </w:rPr>
              <w:t>.</w:t>
            </w:r>
          </w:p>
          <w:p w14:paraId="6B5E0C76" w14:textId="29D446D3" w:rsidR="00E36879" w:rsidRPr="009875C2" w:rsidRDefault="00B91DDB" w:rsidP="00CE5EAA">
            <w:pPr>
              <w:pStyle w:val="TableParagraph"/>
              <w:numPr>
                <w:ilvl w:val="0"/>
                <w:numId w:val="21"/>
              </w:numPr>
              <w:tabs>
                <w:tab w:val="left" w:pos="399"/>
              </w:tabs>
              <w:spacing w:before="33"/>
              <w:rPr>
                <w:rFonts w:ascii="Public Sans" w:eastAsia="Times New Roman" w:hAnsi="Public Sans"/>
                <w:color w:val="000000"/>
                <w:lang w:val="en-AU"/>
              </w:rPr>
            </w:pPr>
            <w:r w:rsidRPr="009875C2">
              <w:rPr>
                <w:rFonts w:ascii="Public Sans" w:eastAsia="Times New Roman" w:hAnsi="Public Sans"/>
                <w:noProof/>
                <w:color w:val="000000"/>
                <w:lang w:val="en-AU"/>
              </w:rPr>
              <mc:AlternateContent>
                <mc:Choice Requires="wpg">
                  <w:drawing>
                    <wp:anchor distT="0" distB="0" distL="0" distR="0" simplePos="0" relativeHeight="251670528" behindDoc="1" locked="0" layoutInCell="1" allowOverlap="1" wp14:anchorId="0E08002F" wp14:editId="3A3122B9">
                      <wp:simplePos x="0" y="0"/>
                      <wp:positionH relativeFrom="column">
                        <wp:posOffset>25400</wp:posOffset>
                      </wp:positionH>
                      <wp:positionV relativeFrom="paragraph">
                        <wp:posOffset>62865</wp:posOffset>
                      </wp:positionV>
                      <wp:extent cx="59055" cy="11684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54" name="Graphic 22"/>
                              <wps:cNvSpPr/>
                              <wps:spPr>
                                <a:xfrm>
                                  <a:off x="0" y="0"/>
                                  <a:ext cx="59055" cy="116839"/>
                                </a:xfrm>
                                <a:custGeom>
                                  <a:avLst/>
                                  <a:gdLst/>
                                  <a:ahLst/>
                                  <a:cxnLst/>
                                  <a:rect l="l" t="t" r="r" b="b"/>
                                  <a:pathLst>
                                    <a:path w="59055" h="116839">
                                      <a:moveTo>
                                        <a:pt x="58888" y="0"/>
                                      </a:moveTo>
                                      <a:lnTo>
                                        <a:pt x="0" y="0"/>
                                      </a:lnTo>
                                      <a:lnTo>
                                        <a:pt x="0" y="116362"/>
                                      </a:lnTo>
                                      <a:lnTo>
                                        <a:pt x="58888" y="116362"/>
                                      </a:lnTo>
                                      <a:lnTo>
                                        <a:pt x="58888" y="0"/>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ECF384" id="Group 53" o:spid="_x0000_s1026" style="position:absolute;margin-left:2pt;margin-top:4.95pt;width:4.65pt;height:9.2pt;z-index:-251645952;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">
                      <v:shape id="Graphic 22"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" path="m58888,l,,,116362r58888,l58888,xe" fillcolor="#fbf485" stroked="f">
                        <v:fill opacity="26214f"/>
                        <v:path arrowok="t"/>
                      </v:shape>
                    </v:group>
                  </w:pict>
                </mc:Fallback>
              </mc:AlternateContent>
            </w:r>
            <w:r w:rsidR="00E36879" w:rsidRPr="009875C2">
              <w:rPr>
                <w:rFonts w:ascii="Public Sans" w:eastAsia="Times New Roman" w:hAnsi="Public Sans"/>
                <w:color w:val="000000"/>
                <w:lang w:val="en-AU"/>
              </w:rPr>
              <w:t>Coordinate a consistent approach to building operations and workplace management, utilisation and maintenance.</w:t>
            </w:r>
          </w:p>
          <w:p w14:paraId="3E713873" w14:textId="77777777" w:rsidR="00CE5EAA" w:rsidRPr="009875C2" w:rsidRDefault="00CE5EAA" w:rsidP="00CE5EAA">
            <w:pPr>
              <w:keepNext/>
              <w:numPr>
                <w:ilvl w:val="0"/>
                <w:numId w:val="21"/>
              </w:numPr>
              <w:spacing w:before="40" w:after="40" w:line="280" w:lineRule="atLeast"/>
              <w:jc w:val="both"/>
              <w:rPr>
                <w:rFonts w:ascii="Public Sans" w:eastAsia="Times New Roman" w:hAnsi="Public Sans" w:cs="Arial"/>
                <w:color w:val="000000"/>
                <w:szCs w:val="22"/>
              </w:rPr>
            </w:pPr>
            <w:r w:rsidRPr="009875C2">
              <w:rPr>
                <w:rFonts w:ascii="Public Sans" w:eastAsia="Times New Roman" w:hAnsi="Public Sans" w:cs="Arial"/>
                <w:color w:val="000000"/>
                <w:szCs w:val="22"/>
              </w:rPr>
              <w:t xml:space="preserve">Liaison to ensure that requirements are incorporated. Information and advice </w:t>
            </w:r>
            <w:proofErr w:type="gramStart"/>
            <w:r w:rsidRPr="009875C2">
              <w:rPr>
                <w:rFonts w:ascii="Public Sans" w:eastAsia="Times New Roman" w:hAnsi="Public Sans" w:cs="Arial"/>
                <w:color w:val="000000"/>
                <w:szCs w:val="22"/>
              </w:rPr>
              <w:t>is</w:t>
            </w:r>
            <w:proofErr w:type="gramEnd"/>
            <w:r w:rsidRPr="009875C2">
              <w:rPr>
                <w:rFonts w:ascii="Public Sans" w:eastAsia="Times New Roman" w:hAnsi="Public Sans" w:cs="Arial"/>
                <w:color w:val="000000"/>
                <w:szCs w:val="22"/>
              </w:rPr>
              <w:t xml:space="preserve"> shared to coordinate works likely to impact on those areas. </w:t>
            </w:r>
          </w:p>
          <w:p w14:paraId="3AEC95A7" w14:textId="40662633" w:rsidR="00CE5EAA" w:rsidRPr="009875C2" w:rsidRDefault="00CE5EAA" w:rsidP="00CE5EAA">
            <w:pPr>
              <w:pStyle w:val="TableParagraph"/>
              <w:numPr>
                <w:ilvl w:val="0"/>
                <w:numId w:val="21"/>
              </w:numPr>
              <w:tabs>
                <w:tab w:val="left" w:pos="399"/>
              </w:tabs>
              <w:spacing w:before="33"/>
              <w:rPr>
                <w:rFonts w:ascii="Public Sans" w:eastAsia="Times New Roman" w:hAnsi="Public Sans"/>
                <w:color w:val="000000"/>
                <w:lang w:val="en-AU"/>
              </w:rPr>
            </w:pPr>
            <w:r w:rsidRPr="009875C2">
              <w:rPr>
                <w:rFonts w:ascii="Public Sans" w:eastAsia="Times New Roman" w:hAnsi="Public Sans"/>
                <w:color w:val="000000"/>
                <w:lang w:val="en-AU"/>
              </w:rPr>
              <w:t>Negotiate to resolve competing priorities through cooperation</w:t>
            </w:r>
          </w:p>
        </w:tc>
      </w:tr>
      <w:tr w:rsidR="00E36879" w:rsidRPr="009875C2"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E36879" w:rsidRPr="009875C2" w:rsidRDefault="00E36879" w:rsidP="00E36879">
            <w:pPr>
              <w:pStyle w:val="TableText"/>
              <w:rPr>
                <w:rFonts w:ascii="Public Sans" w:hAnsi="Public Sans" w:cstheme="minorHAnsi"/>
                <w:b/>
                <w:sz w:val="22"/>
                <w:szCs w:val="22"/>
              </w:rPr>
            </w:pPr>
            <w:bookmarkStart w:id="3" w:name="Start"/>
            <w:bookmarkStart w:id="4" w:name="ExternalRelationships"/>
            <w:bookmarkEnd w:id="3"/>
            <w:r w:rsidRPr="009875C2">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E36879" w:rsidRPr="009875C2" w:rsidRDefault="00E36879" w:rsidP="00E36879">
            <w:pPr>
              <w:pStyle w:val="TableText"/>
              <w:rPr>
                <w:rFonts w:ascii="Public Sans" w:hAnsi="Public Sans" w:cstheme="minorHAnsi"/>
                <w:b/>
                <w:sz w:val="22"/>
                <w:szCs w:val="22"/>
              </w:rPr>
            </w:pPr>
          </w:p>
        </w:tc>
      </w:tr>
      <w:tr w:rsidR="00E36879" w:rsidRPr="009875C2" w14:paraId="3FE63772" w14:textId="77777777" w:rsidTr="001875A4">
        <w:tc>
          <w:tcPr>
            <w:tcW w:w="3601" w:type="dxa"/>
            <w:tcBorders>
              <w:top w:val="single" w:sz="8" w:space="0" w:color="BCBEC0"/>
              <w:bottom w:val="single" w:sz="4" w:space="0" w:color="auto"/>
            </w:tcBorders>
            <w:shd w:val="clear" w:color="auto" w:fill="auto"/>
          </w:tcPr>
          <w:p w14:paraId="3832A002" w14:textId="6F0A235E" w:rsidR="00E36879" w:rsidRPr="009875C2" w:rsidRDefault="00B91DDB" w:rsidP="00E36879">
            <w:pPr>
              <w:pStyle w:val="TableText"/>
              <w:rPr>
                <w:rFonts w:ascii="Public Sans" w:hAnsi="Public Sans"/>
                <w:sz w:val="22"/>
                <w:szCs w:val="22"/>
              </w:rPr>
            </w:pPr>
            <w:r w:rsidRPr="009875C2">
              <w:rPr>
                <w:rFonts w:ascii="Public Sans" w:hAnsi="Public Sans"/>
                <w:noProof/>
                <w:sz w:val="22"/>
                <w:szCs w:val="22"/>
              </w:rPr>
              <mc:AlternateContent>
                <mc:Choice Requires="wpg">
                  <w:drawing>
                    <wp:anchor distT="0" distB="0" distL="0" distR="0" simplePos="0" relativeHeight="251673600" behindDoc="1" locked="0" layoutInCell="1" allowOverlap="1" wp14:anchorId="41B97217" wp14:editId="042F1901">
                      <wp:simplePos x="0" y="0"/>
                      <wp:positionH relativeFrom="column">
                        <wp:posOffset>2332990</wp:posOffset>
                      </wp:positionH>
                      <wp:positionV relativeFrom="paragraph">
                        <wp:posOffset>237490</wp:posOffset>
                      </wp:positionV>
                      <wp:extent cx="59055" cy="11684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52" name="Graphic 28"/>
                              <wps:cNvSpPr/>
                              <wps:spPr>
                                <a:xfrm>
                                  <a:off x="0" y="0"/>
                                  <a:ext cx="59055" cy="116839"/>
                                </a:xfrm>
                                <a:custGeom>
                                  <a:avLst/>
                                  <a:gdLst/>
                                  <a:ahLst/>
                                  <a:cxnLst/>
                                  <a:rect l="l" t="t" r="r" b="b"/>
                                  <a:pathLst>
                                    <a:path w="59055" h="116839">
                                      <a:moveTo>
                                        <a:pt x="58886" y="-8"/>
                                      </a:moveTo>
                                      <a:lnTo>
                                        <a:pt x="-2" y="-8"/>
                                      </a:lnTo>
                                      <a:lnTo>
                                        <a:pt x="-2" y="116355"/>
                                      </a:lnTo>
                                      <a:lnTo>
                                        <a:pt x="58886" y="116355"/>
                                      </a:lnTo>
                                      <a:lnTo>
                                        <a:pt x="58886" y="-8"/>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E7B3EC" id="Group 51" o:spid="_x0000_s1026" style="position:absolute;margin-left:183.7pt;margin-top:18.7pt;width:4.65pt;height:9.2pt;z-index:-251642880;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">
                      <v:shape id="Graphic 28"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" path="m58886,-8l-2,-8r,116363l58886,116355,58886,-8xe" fillcolor="#fbf485" stroked="f">
                        <v:fill opacity="26214f"/>
                        <v:path arrowok="t"/>
                      </v:shape>
                    </v:group>
                  </w:pict>
                </mc:Fallback>
              </mc:AlternateContent>
            </w:r>
            <w:r w:rsidRPr="009875C2">
              <w:rPr>
                <w:rFonts w:ascii="Public Sans" w:hAnsi="Public Sans"/>
                <w:noProof/>
                <w:sz w:val="22"/>
                <w:szCs w:val="22"/>
              </w:rPr>
              <mc:AlternateContent>
                <mc:Choice Requires="wpg">
                  <w:drawing>
                    <wp:anchor distT="0" distB="0" distL="0" distR="0" simplePos="0" relativeHeight="251674624" behindDoc="1" locked="0" layoutInCell="1" allowOverlap="1" wp14:anchorId="0DB44E7C" wp14:editId="30C898FB">
                      <wp:simplePos x="0" y="0"/>
                      <wp:positionH relativeFrom="column">
                        <wp:posOffset>2332990</wp:posOffset>
                      </wp:positionH>
                      <wp:positionV relativeFrom="paragraph">
                        <wp:posOffset>60960</wp:posOffset>
                      </wp:positionV>
                      <wp:extent cx="59055" cy="11684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50" name="Graphic 30"/>
                              <wps:cNvSpPr/>
                              <wps:spPr>
                                <a:xfrm>
                                  <a:off x="0" y="0"/>
                                  <a:ext cx="59055" cy="116839"/>
                                </a:xfrm>
                                <a:custGeom>
                                  <a:avLst/>
                                  <a:gdLst/>
                                  <a:ahLst/>
                                  <a:cxnLst/>
                                  <a:rect l="l" t="t" r="r" b="b"/>
                                  <a:pathLst>
                                    <a:path w="59055" h="116839">
                                      <a:moveTo>
                                        <a:pt x="58886" y="-10"/>
                                      </a:moveTo>
                                      <a:lnTo>
                                        <a:pt x="-2" y="-10"/>
                                      </a:lnTo>
                                      <a:lnTo>
                                        <a:pt x="-2" y="116354"/>
                                      </a:lnTo>
                                      <a:lnTo>
                                        <a:pt x="58886" y="116354"/>
                                      </a:lnTo>
                                      <a:lnTo>
                                        <a:pt x="58886" y="-10"/>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9E3483" id="Group 49" o:spid="_x0000_s1026" style="position:absolute;margin-left:183.7pt;margin-top:4.8pt;width:4.65pt;height:9.2pt;z-index:-251641856;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">
                      <v:shape id="Graphic 30"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" path="m58886,-10l-2,-10r,116364l58886,116354r,-116364xe" fillcolor="#fbf485" stroked="f">
                        <v:fill opacity="26214f"/>
                        <v:path arrowok="t"/>
                      </v:shape>
                    </v:group>
                  </w:pict>
                </mc:Fallback>
              </mc:AlternateContent>
            </w:r>
            <w:r w:rsidR="00E36879" w:rsidRPr="009875C2">
              <w:rPr>
                <w:rFonts w:ascii="Public Sans" w:hAnsi="Public Sans"/>
                <w:sz w:val="22"/>
                <w:szCs w:val="22"/>
              </w:rPr>
              <w:t xml:space="preserve">External </w:t>
            </w:r>
            <w:r w:rsidR="00CE5EAA" w:rsidRPr="009875C2">
              <w:rPr>
                <w:rFonts w:ascii="Public Sans" w:hAnsi="Public Sans"/>
                <w:sz w:val="22"/>
                <w:szCs w:val="22"/>
              </w:rPr>
              <w:t>Agencies</w:t>
            </w:r>
          </w:p>
        </w:tc>
        <w:tc>
          <w:tcPr>
            <w:tcW w:w="6946" w:type="dxa"/>
            <w:tcBorders>
              <w:top w:val="single" w:sz="8" w:space="0" w:color="BCBEC0"/>
              <w:bottom w:val="single" w:sz="4" w:space="0" w:color="auto"/>
            </w:tcBorders>
            <w:shd w:val="clear" w:color="auto" w:fill="auto"/>
          </w:tcPr>
          <w:p w14:paraId="55B98FD1" w14:textId="4FADCD64" w:rsidR="00E36879" w:rsidRPr="009875C2" w:rsidRDefault="00E36879" w:rsidP="00A67E23">
            <w:pPr>
              <w:pStyle w:val="TableParagraph"/>
              <w:numPr>
                <w:ilvl w:val="0"/>
                <w:numId w:val="21"/>
              </w:numPr>
              <w:tabs>
                <w:tab w:val="left" w:pos="399"/>
              </w:tabs>
              <w:spacing w:before="34"/>
              <w:rPr>
                <w:rFonts w:ascii="Public Sans" w:eastAsia="Times New Roman" w:hAnsi="Public Sans"/>
                <w:color w:val="000000"/>
                <w:lang w:val="en-AU"/>
              </w:rPr>
            </w:pPr>
            <w:r w:rsidRPr="009875C2">
              <w:rPr>
                <w:rFonts w:ascii="Public Sans" w:eastAsia="Times New Roman" w:hAnsi="Public Sans"/>
                <w:color w:val="000000"/>
                <w:lang w:val="en-AU"/>
              </w:rPr>
              <w:t>Coordinate a consistent approach to building operations and workplace management, utilisation and maintenance.</w:t>
            </w:r>
          </w:p>
          <w:p w14:paraId="093135B6" w14:textId="4DF60F62" w:rsidR="00CE5EAA" w:rsidRPr="009875C2" w:rsidRDefault="00CE5EAA" w:rsidP="00A67E23">
            <w:pPr>
              <w:pStyle w:val="TableParagraph"/>
              <w:numPr>
                <w:ilvl w:val="0"/>
                <w:numId w:val="21"/>
              </w:numPr>
              <w:tabs>
                <w:tab w:val="left" w:pos="399"/>
              </w:tabs>
              <w:spacing w:before="34"/>
              <w:rPr>
                <w:rFonts w:ascii="Public Sans" w:eastAsia="Times New Roman" w:hAnsi="Public Sans"/>
                <w:color w:val="000000"/>
                <w:lang w:val="en-AU"/>
              </w:rPr>
            </w:pPr>
            <w:r w:rsidRPr="009875C2">
              <w:rPr>
                <w:rFonts w:ascii="Public Sans" w:eastAsia="Times New Roman" w:hAnsi="Public Sans"/>
                <w:color w:val="000000"/>
                <w:lang w:val="en-AU"/>
              </w:rPr>
              <w:t>Liaison to maintain knowledge of property management related standards and best practice principles in the development and implementation of projects.</w:t>
            </w:r>
          </w:p>
        </w:tc>
      </w:tr>
      <w:tr w:rsidR="004C3BAA" w:rsidRPr="009875C2" w14:paraId="326BE1E0" w14:textId="77777777" w:rsidTr="00E36879">
        <w:tc>
          <w:tcPr>
            <w:tcW w:w="3601" w:type="dxa"/>
            <w:tcBorders>
              <w:top w:val="single" w:sz="8" w:space="0" w:color="BCBEC0"/>
              <w:bottom w:val="single" w:sz="8" w:space="0" w:color="BCBEC0"/>
            </w:tcBorders>
            <w:shd w:val="clear" w:color="auto" w:fill="auto"/>
          </w:tcPr>
          <w:p w14:paraId="1A7EED9E" w14:textId="26CC066B" w:rsidR="004C3BAA" w:rsidRPr="009875C2" w:rsidRDefault="004C3BAA" w:rsidP="004C3BAA">
            <w:pPr>
              <w:pStyle w:val="TableText"/>
              <w:rPr>
                <w:rFonts w:ascii="Public Sans" w:hAnsi="Public Sans"/>
                <w:sz w:val="22"/>
                <w:szCs w:val="22"/>
              </w:rPr>
            </w:pPr>
            <w:r w:rsidRPr="009875C2">
              <w:rPr>
                <w:rFonts w:ascii="Public Sans" w:hAnsi="Public Sans"/>
                <w:sz w:val="22"/>
                <w:szCs w:val="22"/>
              </w:rPr>
              <w:t>Contracted service providers</w:t>
            </w:r>
          </w:p>
        </w:tc>
        <w:tc>
          <w:tcPr>
            <w:tcW w:w="6946" w:type="dxa"/>
            <w:tcBorders>
              <w:top w:val="single" w:sz="8" w:space="0" w:color="BCBEC0"/>
              <w:bottom w:val="single" w:sz="8" w:space="0" w:color="BCBEC0"/>
            </w:tcBorders>
            <w:shd w:val="clear" w:color="auto" w:fill="auto"/>
          </w:tcPr>
          <w:p w14:paraId="7C1F06AB" w14:textId="59AD4CC5" w:rsidR="004C3BAA" w:rsidRPr="009875C2" w:rsidRDefault="004C3BAA" w:rsidP="004C3BAA">
            <w:pPr>
              <w:pStyle w:val="TableParagraph"/>
              <w:numPr>
                <w:ilvl w:val="0"/>
                <w:numId w:val="20"/>
              </w:numPr>
              <w:tabs>
                <w:tab w:val="left" w:pos="438"/>
              </w:tabs>
              <w:spacing w:before="34"/>
              <w:rPr>
                <w:rFonts w:ascii="Public Sans" w:eastAsia="Times New Roman" w:hAnsi="Public Sans"/>
                <w:color w:val="000000"/>
                <w:lang w:val="en-AU"/>
              </w:rPr>
            </w:pPr>
            <w:r w:rsidRPr="009875C2">
              <w:rPr>
                <w:rFonts w:ascii="Public Sans" w:eastAsia="Times New Roman" w:hAnsi="Public Sans"/>
                <w:noProof/>
                <w:color w:val="000000"/>
                <w:lang w:val="en-AU"/>
              </w:rPr>
              <mc:AlternateContent>
                <mc:Choice Requires="wpg">
                  <w:drawing>
                    <wp:anchor distT="0" distB="0" distL="0" distR="0" simplePos="0" relativeHeight="251693056" behindDoc="1" locked="0" layoutInCell="1" allowOverlap="1" wp14:anchorId="09F014CD" wp14:editId="5A5AA049">
                      <wp:simplePos x="0" y="0"/>
                      <wp:positionH relativeFrom="column">
                        <wp:posOffset>49530</wp:posOffset>
                      </wp:positionH>
                      <wp:positionV relativeFrom="paragraph">
                        <wp:posOffset>60325</wp:posOffset>
                      </wp:positionV>
                      <wp:extent cx="59055" cy="11684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62" name="Graphic 14"/>
                              <wps:cNvSpPr/>
                              <wps:spPr>
                                <a:xfrm>
                                  <a:off x="0" y="0"/>
                                  <a:ext cx="59055" cy="116839"/>
                                </a:xfrm>
                                <a:custGeom>
                                  <a:avLst/>
                                  <a:gdLst/>
                                  <a:ahLst/>
                                  <a:cxnLst/>
                                  <a:rect l="l" t="t" r="r" b="b"/>
                                  <a:pathLst>
                                    <a:path w="59055" h="116839">
                                      <a:moveTo>
                                        <a:pt x="58886" y="-3"/>
                                      </a:moveTo>
                                      <a:lnTo>
                                        <a:pt x="-2" y="-3"/>
                                      </a:lnTo>
                                      <a:lnTo>
                                        <a:pt x="-2" y="116360"/>
                                      </a:lnTo>
                                      <a:lnTo>
                                        <a:pt x="58886" y="116360"/>
                                      </a:lnTo>
                                      <a:lnTo>
                                        <a:pt x="58886" y="-3"/>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95FDA4" id="Group 61" o:spid="_x0000_s1026" style="position:absolute;margin-left:3.9pt;margin-top:4.75pt;width:4.65pt;height:9.2pt;z-index:-251623424;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">
                      <v:shape id="Graphic 14"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" path="m58886,-3l-2,-3r,116363l58886,116360,58886,-3xe" fillcolor="#fbf485" stroked="f">
                        <v:fill opacity="26214f"/>
                        <v:path arrowok="t"/>
                      </v:shape>
                    </v:group>
                  </w:pict>
                </mc:Fallback>
              </mc:AlternateContent>
            </w:r>
            <w:r w:rsidRPr="009875C2">
              <w:rPr>
                <w:rFonts w:ascii="Public Sans" w:eastAsia="Times New Roman" w:hAnsi="Public Sans"/>
                <w:color w:val="000000"/>
                <w:lang w:val="en-AU"/>
              </w:rPr>
              <w:t>Provide broad guidance, advice and exchange information.</w:t>
            </w:r>
          </w:p>
          <w:p w14:paraId="126E742F" w14:textId="6866FA6E" w:rsidR="004C3BAA" w:rsidRPr="009875C2" w:rsidRDefault="004C3BAA" w:rsidP="004C3BAA">
            <w:pPr>
              <w:pStyle w:val="TableParagraph"/>
              <w:numPr>
                <w:ilvl w:val="0"/>
                <w:numId w:val="23"/>
              </w:numPr>
              <w:tabs>
                <w:tab w:val="left" w:pos="359"/>
              </w:tabs>
              <w:spacing w:before="26"/>
              <w:rPr>
                <w:rFonts w:ascii="Public Sans" w:eastAsia="Times New Roman" w:hAnsi="Public Sans"/>
                <w:color w:val="000000"/>
                <w:lang w:val="en-AU"/>
              </w:rPr>
            </w:pPr>
            <w:r w:rsidRPr="009875C2">
              <w:rPr>
                <w:rFonts w:ascii="Public Sans" w:eastAsia="Times New Roman" w:hAnsi="Public Sans"/>
                <w:noProof/>
                <w:color w:val="000000"/>
                <w:lang w:val="en-AU"/>
              </w:rPr>
              <mc:AlternateContent>
                <mc:Choice Requires="wpg">
                  <w:drawing>
                    <wp:anchor distT="0" distB="0" distL="0" distR="0" simplePos="0" relativeHeight="251691008" behindDoc="1" locked="0" layoutInCell="1" allowOverlap="1" wp14:anchorId="61C409FA" wp14:editId="38BFA685">
                      <wp:simplePos x="0" y="0"/>
                      <wp:positionH relativeFrom="column">
                        <wp:posOffset>49530</wp:posOffset>
                      </wp:positionH>
                      <wp:positionV relativeFrom="paragraph">
                        <wp:posOffset>593090</wp:posOffset>
                      </wp:positionV>
                      <wp:extent cx="59055" cy="11684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60" name="Graphic 16"/>
                              <wps:cNvSpPr/>
                              <wps:spPr>
                                <a:xfrm>
                                  <a:off x="0" y="0"/>
                                  <a:ext cx="59055" cy="116839"/>
                                </a:xfrm>
                                <a:custGeom>
                                  <a:avLst/>
                                  <a:gdLst/>
                                  <a:ahLst/>
                                  <a:cxnLst/>
                                  <a:rect l="l" t="t" r="r" b="b"/>
                                  <a:pathLst>
                                    <a:path w="59055" h="116839">
                                      <a:moveTo>
                                        <a:pt x="58886" y="0"/>
                                      </a:moveTo>
                                      <a:lnTo>
                                        <a:pt x="-2" y="0"/>
                                      </a:lnTo>
                                      <a:lnTo>
                                        <a:pt x="-2" y="116363"/>
                                      </a:lnTo>
                                      <a:lnTo>
                                        <a:pt x="58886" y="116363"/>
                                      </a:lnTo>
                                      <a:lnTo>
                                        <a:pt x="58886" y="0"/>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0013D4" id="Group 59" o:spid="_x0000_s1026" style="position:absolute;margin-left:3.9pt;margin-top:46.7pt;width:4.65pt;height:9.2pt;z-index:-251625472;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">
                      <v:shape id="Graphic 16"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" path="m58886,l-2,r,116363l58886,116363,58886,xe" fillcolor="#fbf485" stroked="f">
                        <v:fill opacity="26214f"/>
                        <v:path arrowok="t"/>
                      </v:shape>
                    </v:group>
                  </w:pict>
                </mc:Fallback>
              </mc:AlternateContent>
            </w:r>
            <w:r w:rsidRPr="009875C2">
              <w:rPr>
                <w:rFonts w:ascii="Public Sans" w:eastAsia="Times New Roman" w:hAnsi="Public Sans"/>
                <w:noProof/>
                <w:color w:val="000000"/>
                <w:lang w:val="en-AU"/>
              </w:rPr>
              <mc:AlternateContent>
                <mc:Choice Requires="wpg">
                  <w:drawing>
                    <wp:anchor distT="0" distB="0" distL="0" distR="0" simplePos="0" relativeHeight="251692032" behindDoc="1" locked="0" layoutInCell="1" allowOverlap="1" wp14:anchorId="2B6408F8" wp14:editId="37B8E4F7">
                      <wp:simplePos x="0" y="0"/>
                      <wp:positionH relativeFrom="column">
                        <wp:posOffset>49530</wp:posOffset>
                      </wp:positionH>
                      <wp:positionV relativeFrom="paragraph">
                        <wp:posOffset>59690</wp:posOffset>
                      </wp:positionV>
                      <wp:extent cx="59055" cy="1168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58" name="Graphic 18"/>
                              <wps:cNvSpPr/>
                              <wps:spPr>
                                <a:xfrm>
                                  <a:off x="0" y="0"/>
                                  <a:ext cx="59055" cy="116839"/>
                                </a:xfrm>
                                <a:custGeom>
                                  <a:avLst/>
                                  <a:gdLst/>
                                  <a:ahLst/>
                                  <a:cxnLst/>
                                  <a:rect l="l" t="t" r="r" b="b"/>
                                  <a:pathLst>
                                    <a:path w="59055" h="116839">
                                      <a:moveTo>
                                        <a:pt x="58886" y="-2"/>
                                      </a:moveTo>
                                      <a:lnTo>
                                        <a:pt x="-2" y="-2"/>
                                      </a:lnTo>
                                      <a:lnTo>
                                        <a:pt x="-2" y="116361"/>
                                      </a:lnTo>
                                      <a:lnTo>
                                        <a:pt x="58886" y="116361"/>
                                      </a:lnTo>
                                      <a:lnTo>
                                        <a:pt x="58886" y="-2"/>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21F80E" id="Group 57" o:spid="_x0000_s1026" style="position:absolute;margin-left:3.9pt;margin-top:4.7pt;width:4.65pt;height:9.2pt;z-index:-251624448;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">
                      <v:shape id="Graphic 18"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" path="m58886,-2l-2,-2r,116363l58886,116361,58886,-2xe" fillcolor="#fbf485" stroked="f">
                        <v:fill opacity="26214f"/>
                        <v:path arrowok="t"/>
                      </v:shape>
                    </v:group>
                  </w:pict>
                </mc:Fallback>
              </mc:AlternateContent>
            </w:r>
            <w:r w:rsidRPr="009875C2">
              <w:rPr>
                <w:rFonts w:ascii="Public Sans" w:eastAsia="Times New Roman" w:hAnsi="Public Sans"/>
                <w:color w:val="000000"/>
                <w:lang w:val="en-AU"/>
              </w:rPr>
              <w:t>Manage team and outsourced service providers to deliver workplace services to agreed service levels and to ensure mitigation of financial, operational and reputational risk.</w:t>
            </w:r>
          </w:p>
        </w:tc>
      </w:tr>
      <w:tr w:rsidR="004C3BAA" w:rsidRPr="009875C2" w14:paraId="6FDE2BA6" w14:textId="77777777" w:rsidTr="00E36879">
        <w:tc>
          <w:tcPr>
            <w:tcW w:w="3601" w:type="dxa"/>
            <w:tcBorders>
              <w:top w:val="single" w:sz="8" w:space="0" w:color="BCBEC0"/>
              <w:bottom w:val="single" w:sz="8" w:space="0" w:color="BCBEC0"/>
            </w:tcBorders>
            <w:shd w:val="clear" w:color="auto" w:fill="auto"/>
          </w:tcPr>
          <w:p w14:paraId="59CC13EA" w14:textId="105157C3" w:rsidR="004C3BAA" w:rsidRPr="009875C2" w:rsidRDefault="004C3BAA" w:rsidP="004C3BAA">
            <w:pPr>
              <w:pStyle w:val="TableText"/>
              <w:rPr>
                <w:rFonts w:ascii="Public Sans" w:hAnsi="Public Sans"/>
                <w:sz w:val="22"/>
                <w:szCs w:val="22"/>
              </w:rPr>
            </w:pPr>
            <w:r w:rsidRPr="009875C2">
              <w:rPr>
                <w:rFonts w:ascii="Public Sans" w:hAnsi="Public Sans"/>
                <w:noProof/>
                <w:sz w:val="22"/>
                <w:szCs w:val="22"/>
              </w:rPr>
              <mc:AlternateContent>
                <mc:Choice Requires="wpg">
                  <w:drawing>
                    <wp:anchor distT="0" distB="0" distL="0" distR="0" simplePos="0" relativeHeight="251687936" behindDoc="1" locked="0" layoutInCell="1" allowOverlap="1" wp14:anchorId="4EB59D8A" wp14:editId="4E077CF3">
                      <wp:simplePos x="0" y="0"/>
                      <wp:positionH relativeFrom="column">
                        <wp:posOffset>2332990</wp:posOffset>
                      </wp:positionH>
                      <wp:positionV relativeFrom="paragraph">
                        <wp:posOffset>235585</wp:posOffset>
                      </wp:positionV>
                      <wp:extent cx="59055" cy="11684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48" name="Graphic 32"/>
                              <wps:cNvSpPr/>
                              <wps:spPr>
                                <a:xfrm>
                                  <a:off x="0" y="0"/>
                                  <a:ext cx="59055" cy="116839"/>
                                </a:xfrm>
                                <a:custGeom>
                                  <a:avLst/>
                                  <a:gdLst/>
                                  <a:ahLst/>
                                  <a:cxnLst/>
                                  <a:rect l="l" t="t" r="r" b="b"/>
                                  <a:pathLst>
                                    <a:path w="59055" h="116839">
                                      <a:moveTo>
                                        <a:pt x="58886" y="-1"/>
                                      </a:moveTo>
                                      <a:lnTo>
                                        <a:pt x="-2" y="-1"/>
                                      </a:lnTo>
                                      <a:lnTo>
                                        <a:pt x="-2" y="116363"/>
                                      </a:lnTo>
                                      <a:lnTo>
                                        <a:pt x="58886" y="116363"/>
                                      </a:lnTo>
                                      <a:lnTo>
                                        <a:pt x="58886" y="-1"/>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4D3B89" id="Group 47" o:spid="_x0000_s1026" style="position:absolute;margin-left:183.7pt;margin-top:18.55pt;width:4.65pt;height:9.2pt;z-index:-251628544;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">
                      <v:shape id="Graphic 32"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" path="m58886,-1l-2,-1r,116364l58886,116363,58886,-1xe" fillcolor="#fbf485" stroked="f">
                        <v:fill opacity="26214f"/>
                        <v:path arrowok="t"/>
                      </v:shape>
                    </v:group>
                  </w:pict>
                </mc:Fallback>
              </mc:AlternateContent>
            </w:r>
            <w:r w:rsidRPr="009875C2">
              <w:rPr>
                <w:rFonts w:ascii="Public Sans" w:hAnsi="Public Sans"/>
                <w:noProof/>
                <w:sz w:val="22"/>
                <w:szCs w:val="22"/>
              </w:rPr>
              <mc:AlternateContent>
                <mc:Choice Requires="wpg">
                  <w:drawing>
                    <wp:anchor distT="0" distB="0" distL="0" distR="0" simplePos="0" relativeHeight="251688960" behindDoc="1" locked="0" layoutInCell="1" allowOverlap="1" wp14:anchorId="36DDAEE0" wp14:editId="75F1FE8E">
                      <wp:simplePos x="0" y="0"/>
                      <wp:positionH relativeFrom="column">
                        <wp:posOffset>2332990</wp:posOffset>
                      </wp:positionH>
                      <wp:positionV relativeFrom="paragraph">
                        <wp:posOffset>55880</wp:posOffset>
                      </wp:positionV>
                      <wp:extent cx="59055" cy="1168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46" name="Graphic 34"/>
                              <wps:cNvSpPr/>
                              <wps:spPr>
                                <a:xfrm>
                                  <a:off x="0" y="0"/>
                                  <a:ext cx="59055" cy="116839"/>
                                </a:xfrm>
                                <a:custGeom>
                                  <a:avLst/>
                                  <a:gdLst/>
                                  <a:ahLst/>
                                  <a:cxnLst/>
                                  <a:rect l="l" t="t" r="r" b="b"/>
                                  <a:pathLst>
                                    <a:path w="59055" h="116839">
                                      <a:moveTo>
                                        <a:pt x="58886" y="-3"/>
                                      </a:moveTo>
                                      <a:lnTo>
                                        <a:pt x="-2" y="-3"/>
                                      </a:lnTo>
                                      <a:lnTo>
                                        <a:pt x="-2" y="116362"/>
                                      </a:lnTo>
                                      <a:lnTo>
                                        <a:pt x="58886" y="116362"/>
                                      </a:lnTo>
                                      <a:lnTo>
                                        <a:pt x="58886" y="-3"/>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028E29" id="Group 45" o:spid="_x0000_s1026" style="position:absolute;margin-left:183.7pt;margin-top:4.4pt;width:4.65pt;height:9.2pt;z-index:-251627520;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">
                      <v:shape id="Graphic 34"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" path="m58886,-3l-2,-3r,116365l58886,116362,58886,-3xe" fillcolor="#fbf485" stroked="f">
                        <v:fill opacity="26214f"/>
                        <v:path arrowok="t"/>
                      </v:shape>
                    </v:group>
                  </w:pict>
                </mc:Fallback>
              </mc:AlternateContent>
            </w:r>
            <w:r w:rsidRPr="009875C2">
              <w:rPr>
                <w:rFonts w:ascii="Public Sans" w:hAnsi="Public Sans"/>
                <w:sz w:val="22"/>
                <w:szCs w:val="22"/>
              </w:rPr>
              <w:t>Trades/Contractors</w:t>
            </w:r>
          </w:p>
        </w:tc>
        <w:tc>
          <w:tcPr>
            <w:tcW w:w="6946" w:type="dxa"/>
            <w:tcBorders>
              <w:top w:val="single" w:sz="8" w:space="0" w:color="BCBEC0"/>
              <w:bottom w:val="single" w:sz="8" w:space="0" w:color="BCBEC0"/>
            </w:tcBorders>
            <w:shd w:val="clear" w:color="auto" w:fill="auto"/>
          </w:tcPr>
          <w:p w14:paraId="13B12D5C" w14:textId="51A23822" w:rsidR="004C3BAA" w:rsidRPr="009875C2" w:rsidRDefault="004C3BAA" w:rsidP="00841868">
            <w:pPr>
              <w:pStyle w:val="TableParagraph"/>
              <w:numPr>
                <w:ilvl w:val="0"/>
                <w:numId w:val="23"/>
              </w:numPr>
              <w:tabs>
                <w:tab w:val="left" w:pos="359"/>
              </w:tabs>
              <w:spacing w:before="26"/>
              <w:rPr>
                <w:rFonts w:ascii="Public Sans" w:eastAsia="Times New Roman" w:hAnsi="Public Sans"/>
                <w:color w:val="000000"/>
                <w:lang w:val="en-AU"/>
              </w:rPr>
            </w:pPr>
            <w:r w:rsidRPr="009875C2">
              <w:rPr>
                <w:rFonts w:ascii="Public Sans" w:eastAsia="Times New Roman" w:hAnsi="Public Sans"/>
                <w:color w:val="000000"/>
                <w:lang w:val="en-AU"/>
              </w:rPr>
              <w:t>Utilise outsourced service provider to arrange repairs and maintenance.</w:t>
            </w:r>
          </w:p>
          <w:p w14:paraId="1197C475" w14:textId="575058F3" w:rsidR="004C3BAA" w:rsidRPr="009875C2" w:rsidRDefault="004C3BAA" w:rsidP="00841868">
            <w:pPr>
              <w:pStyle w:val="TableParagraph"/>
              <w:numPr>
                <w:ilvl w:val="0"/>
                <w:numId w:val="23"/>
              </w:numPr>
              <w:tabs>
                <w:tab w:val="left" w:pos="359"/>
              </w:tabs>
              <w:spacing w:before="38"/>
              <w:rPr>
                <w:rFonts w:ascii="Public Sans" w:eastAsia="Times New Roman" w:hAnsi="Public Sans"/>
                <w:color w:val="000000"/>
                <w:lang w:val="en-AU"/>
              </w:rPr>
            </w:pPr>
            <w:r w:rsidRPr="009875C2">
              <w:rPr>
                <w:rFonts w:ascii="Public Sans" w:eastAsia="Times New Roman" w:hAnsi="Public Sans"/>
                <w:color w:val="000000"/>
                <w:lang w:val="en-AU"/>
              </w:rPr>
              <w:t xml:space="preserve">Utilise outsourced service provider to contract trades </w:t>
            </w:r>
          </w:p>
          <w:p w14:paraId="0524CD21" w14:textId="407151FF" w:rsidR="00841868" w:rsidRPr="009875C2" w:rsidRDefault="00841868" w:rsidP="00841868">
            <w:pPr>
              <w:pStyle w:val="TableParagraph"/>
              <w:numPr>
                <w:ilvl w:val="0"/>
                <w:numId w:val="23"/>
              </w:numPr>
              <w:pBdr>
                <w:right w:val="single" w:sz="4" w:space="4" w:color="auto"/>
              </w:pBdr>
              <w:tabs>
                <w:tab w:val="left" w:pos="359"/>
              </w:tabs>
              <w:spacing w:before="26"/>
              <w:rPr>
                <w:rFonts w:ascii="Public Sans" w:eastAsia="Times New Roman" w:hAnsi="Public Sans"/>
                <w:color w:val="000000"/>
                <w:lang w:val="en-AU"/>
              </w:rPr>
            </w:pPr>
            <w:r w:rsidRPr="009875C2">
              <w:rPr>
                <w:rFonts w:ascii="Public Sans" w:eastAsia="Times New Roman" w:hAnsi="Public Sans"/>
                <w:color w:val="000000"/>
                <w:lang w:val="en-AU"/>
              </w:rPr>
              <w:t>Review and approve works packages and quotes. Provide departmental protocol and compliance guidance.</w:t>
            </w:r>
            <w:r w:rsidRPr="009875C2">
              <w:rPr>
                <w:rFonts w:ascii="Public Sans" w:eastAsia="Times New Roman" w:hAnsi="Public Sans"/>
                <w:color w:val="000000"/>
              </w:rPr>
              <w:t xml:space="preserve"> </w:t>
            </w:r>
          </w:p>
        </w:tc>
      </w:tr>
      <w:tr w:rsidR="004C3BAA" w:rsidRPr="009875C2" w14:paraId="21CFB80B" w14:textId="77777777" w:rsidTr="001875A4">
        <w:tc>
          <w:tcPr>
            <w:tcW w:w="3601" w:type="dxa"/>
            <w:tcBorders>
              <w:top w:val="single" w:sz="8" w:space="0" w:color="BCBEC0"/>
              <w:bottom w:val="single" w:sz="4" w:space="0" w:color="auto"/>
            </w:tcBorders>
            <w:shd w:val="clear" w:color="auto" w:fill="auto"/>
          </w:tcPr>
          <w:p w14:paraId="637D702C" w14:textId="06A5EF28" w:rsidR="004C3BAA" w:rsidRPr="009875C2" w:rsidRDefault="004C3BAA" w:rsidP="004C3BAA">
            <w:pPr>
              <w:pStyle w:val="TableText"/>
              <w:rPr>
                <w:rFonts w:ascii="Public Sans" w:hAnsi="Public Sans"/>
                <w:sz w:val="22"/>
                <w:szCs w:val="22"/>
              </w:rPr>
            </w:pPr>
            <w:r w:rsidRPr="009875C2">
              <w:rPr>
                <w:rFonts w:ascii="Public Sans" w:hAnsi="Public Sans"/>
                <w:noProof/>
                <w:sz w:val="22"/>
                <w:szCs w:val="22"/>
              </w:rPr>
              <mc:AlternateContent>
                <mc:Choice Requires="wpg">
                  <w:drawing>
                    <wp:anchor distT="0" distB="0" distL="0" distR="0" simplePos="0" relativeHeight="251689984" behindDoc="1" locked="0" layoutInCell="1" allowOverlap="1" wp14:anchorId="4708277B" wp14:editId="2628CF50">
                      <wp:simplePos x="0" y="0"/>
                      <wp:positionH relativeFrom="column">
                        <wp:posOffset>2332990</wp:posOffset>
                      </wp:positionH>
                      <wp:positionV relativeFrom="paragraph">
                        <wp:posOffset>63500</wp:posOffset>
                      </wp:positionV>
                      <wp:extent cx="59055" cy="1168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 cy="116840"/>
                                <a:chOff x="0" y="0"/>
                                <a:chExt cx="59055" cy="116839"/>
                              </a:xfrm>
                            </wpg:grpSpPr>
                            <wps:wsp>
                              <wps:cNvPr id="44" name="Graphic 36"/>
                              <wps:cNvSpPr/>
                              <wps:spPr>
                                <a:xfrm>
                                  <a:off x="0" y="0"/>
                                  <a:ext cx="59055" cy="116839"/>
                                </a:xfrm>
                                <a:custGeom>
                                  <a:avLst/>
                                  <a:gdLst/>
                                  <a:ahLst/>
                                  <a:cxnLst/>
                                  <a:rect l="l" t="t" r="r" b="b"/>
                                  <a:pathLst>
                                    <a:path w="59055" h="116839">
                                      <a:moveTo>
                                        <a:pt x="58891" y="0"/>
                                      </a:moveTo>
                                      <a:lnTo>
                                        <a:pt x="3" y="0"/>
                                      </a:lnTo>
                                      <a:lnTo>
                                        <a:pt x="3" y="116363"/>
                                      </a:lnTo>
                                      <a:lnTo>
                                        <a:pt x="58891" y="116363"/>
                                      </a:lnTo>
                                      <a:lnTo>
                                        <a:pt x="58891" y="0"/>
                                      </a:lnTo>
                                      <a:close/>
                                    </a:path>
                                  </a:pathLst>
                                </a:custGeom>
                                <a:solidFill>
                                  <a:srgbClr val="FBF485">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88D546" id="Group 43" o:spid="_x0000_s1026" style="position:absolute;margin-left:183.7pt;margin-top:5pt;width:4.65pt;height:9.2pt;z-index:-251626496;mso-wrap-distance-left:0;mso-wrap-distance-right:0" coordsize="5905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">
                      <v:shape id="Graphic 36" o:spid="_x0000_s1027" style="position:absolute;width:59055;height:116839;visibility:visible;mso-wrap-style:square;v-text-anchor:top" coordsize="590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" path="m58891,l3,r,116363l58891,116363,58891,xe" fillcolor="#fbf485" stroked="f">
                        <v:fill opacity="26214f"/>
                        <v:path arrowok="t"/>
                      </v:shape>
                    </v:group>
                  </w:pict>
                </mc:Fallback>
              </mc:AlternateContent>
            </w:r>
            <w:r w:rsidRPr="009875C2">
              <w:rPr>
                <w:rFonts w:ascii="Public Sans" w:hAnsi="Public Sans"/>
                <w:sz w:val="22"/>
                <w:szCs w:val="22"/>
              </w:rPr>
              <w:t>Suppliers</w:t>
            </w:r>
          </w:p>
        </w:tc>
        <w:tc>
          <w:tcPr>
            <w:tcW w:w="6946" w:type="dxa"/>
            <w:tcBorders>
              <w:top w:val="single" w:sz="8" w:space="0" w:color="BCBEC0"/>
              <w:bottom w:val="single" w:sz="4" w:space="0" w:color="auto"/>
            </w:tcBorders>
            <w:shd w:val="clear" w:color="auto" w:fill="auto"/>
          </w:tcPr>
          <w:p w14:paraId="2BA28419" w14:textId="77777777" w:rsidR="004C3BAA" w:rsidRPr="009875C2" w:rsidRDefault="004C3BAA" w:rsidP="004C3BAA">
            <w:pPr>
              <w:pStyle w:val="TableParagraph"/>
              <w:numPr>
                <w:ilvl w:val="0"/>
                <w:numId w:val="23"/>
              </w:numPr>
              <w:tabs>
                <w:tab w:val="left" w:pos="359"/>
              </w:tabs>
              <w:spacing w:before="26"/>
              <w:rPr>
                <w:rFonts w:ascii="Public Sans" w:eastAsia="Times New Roman" w:hAnsi="Public Sans"/>
                <w:color w:val="000000"/>
                <w:lang w:val="en-AU"/>
              </w:rPr>
            </w:pPr>
            <w:r w:rsidRPr="009875C2">
              <w:rPr>
                <w:rFonts w:ascii="Public Sans" w:eastAsia="Times New Roman" w:hAnsi="Public Sans"/>
                <w:color w:val="000000"/>
                <w:lang w:val="en-AU"/>
              </w:rPr>
              <w:t>Purchasing facility related items.</w:t>
            </w:r>
          </w:p>
          <w:p w14:paraId="5E4540B1" w14:textId="4F50C230" w:rsidR="00841868" w:rsidRPr="009875C2" w:rsidRDefault="00841868" w:rsidP="004C3BAA">
            <w:pPr>
              <w:pStyle w:val="TableParagraph"/>
              <w:numPr>
                <w:ilvl w:val="0"/>
                <w:numId w:val="23"/>
              </w:numPr>
              <w:tabs>
                <w:tab w:val="left" w:pos="359"/>
              </w:tabs>
              <w:spacing w:before="26"/>
              <w:rPr>
                <w:rFonts w:ascii="Public Sans" w:eastAsia="Times New Roman" w:hAnsi="Public Sans"/>
                <w:color w:val="000000"/>
                <w:lang w:val="en-AU"/>
              </w:rPr>
            </w:pPr>
            <w:r w:rsidRPr="009875C2">
              <w:rPr>
                <w:rFonts w:ascii="Public Sans" w:eastAsia="Times New Roman" w:hAnsi="Public Sans"/>
                <w:color w:val="000000"/>
                <w:lang w:val="en-AU"/>
              </w:rPr>
              <w:t>Liaison to understand the progress and delivery of services on site.</w:t>
            </w:r>
          </w:p>
        </w:tc>
      </w:tr>
      <w:bookmarkEnd w:id="4"/>
    </w:tbl>
    <w:p w14:paraId="0C653C54" w14:textId="77777777" w:rsidR="002136AE" w:rsidRPr="002136AE" w:rsidRDefault="002136AE" w:rsidP="002136AE"/>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109C79F8" w14:textId="011FF196" w:rsidR="00791AF0" w:rsidRPr="000B2A37" w:rsidRDefault="00EC0896"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w:t xml:space="preserve">The role operates with a high level of autonomy with respect to </w:t>
      </w:r>
      <w:r w:rsidR="00791AF0" w:rsidRPr="000B2A37">
        <w:rPr>
          <w:rFonts w:ascii="Public Sans" w:eastAsia="Times New Roman" w:hAnsi="Public Sans" w:cs="Arial"/>
          <w:bCs/>
          <w:szCs w:val="22"/>
        </w:rPr>
        <w:t>managing their own work and is fully accountable for the delivery of work tasks and projects on time, within budget and to expectations in terms of quality, deliverables and outcomes.</w:t>
      </w:r>
    </w:p>
    <w:p w14:paraId="6ED94100" w14:textId="3D5FADAD" w:rsidR="00791AF0" w:rsidRPr="000B2A37" w:rsidRDefault="00791AF0"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w:t>Plans, leads and organises the work of the team to achieve agreed business objectives and performance criteria, within approved work and project plans, and across business units, divisions, and functional areas.</w:t>
      </w:r>
    </w:p>
    <w:p w14:paraId="052BA14C" w14:textId="77777777" w:rsidR="00EC0896" w:rsidRPr="000B2A37" w:rsidRDefault="00EC0896"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w:t>Regularly reports on progress and formulates escalation strategies to address issues and risks and consults with the Director regarding approvals for expenditure outside of delegation, issues that are controversial or sensitive or may have ethical, legal, contractual, or political ramifications and proposals for substantial changes to projects managed.</w:t>
      </w:r>
    </w:p>
    <w:p w14:paraId="2917D414" w14:textId="44B2632E" w:rsidR="00791AF0" w:rsidRPr="000B2A37" w:rsidRDefault="00791AF0"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w:t>Submits reports, analyses, briefings and other forms of written advice in final form with minimal input required from the Director.</w:t>
      </w:r>
    </w:p>
    <w:p w14:paraId="619FBD43" w14:textId="77777777" w:rsidR="00791AF0" w:rsidRDefault="00791AF0" w:rsidP="008209B6">
      <w:pPr>
        <w:pStyle w:val="Heading2"/>
        <w:rPr>
          <w:rFonts w:ascii="Public Sans" w:hAnsi="Public Sans" w:cstheme="minorHAnsi"/>
          <w:u w:val="single"/>
        </w:rPr>
      </w:pPr>
    </w:p>
    <w:p w14:paraId="45262D1D" w14:textId="0A93C2AA"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4286CCBB" w:rsidR="006F390F" w:rsidRPr="00C942B9" w:rsidRDefault="00EF4164" w:rsidP="0003748A">
      <w:pPr>
        <w:pStyle w:val="Heading2"/>
        <w:rPr>
          <w:rFonts w:ascii="Public Sans" w:hAnsi="Public Sans" w:cstheme="minorHAnsi"/>
          <w:b w:val="0"/>
          <w:bCs w:val="0"/>
          <w:iCs w:val="0"/>
          <w:color w:val="auto"/>
          <w:sz w:val="22"/>
          <w:szCs w:val="22"/>
        </w:rPr>
      </w:pPr>
      <w:bookmarkStart w:id="5" w:name="ReportingLine"/>
      <w:bookmarkEnd w:id="5"/>
      <w:r w:rsidRPr="00C942B9">
        <w:rPr>
          <w:rFonts w:ascii="Public Sans" w:hAnsi="Public Sans" w:cstheme="minorHAnsi"/>
          <w:b w:val="0"/>
          <w:bCs w:val="0"/>
          <w:iCs w:val="0"/>
          <w:color w:val="auto"/>
          <w:sz w:val="22"/>
          <w:szCs w:val="22"/>
        </w:rPr>
        <w:t xml:space="preserve">The role reports to the </w:t>
      </w:r>
      <w:r w:rsidR="00421364">
        <w:rPr>
          <w:rFonts w:ascii="Public Sans" w:hAnsi="Public Sans" w:cstheme="minorHAnsi"/>
          <w:b w:val="0"/>
          <w:bCs w:val="0"/>
          <w:iCs w:val="0"/>
          <w:color w:val="auto"/>
          <w:sz w:val="22"/>
          <w:szCs w:val="22"/>
        </w:rPr>
        <w:t>Director, Programs and Partnerships</w:t>
      </w:r>
      <w:r w:rsidR="002136AE">
        <w:rPr>
          <w:rFonts w:ascii="Public Sans" w:hAnsi="Public Sans" w:cstheme="minorHAnsi"/>
          <w:b w:val="0"/>
          <w:bCs w:val="0"/>
          <w:iCs w:val="0"/>
          <w:color w:val="auto"/>
          <w:sz w:val="22"/>
          <w:szCs w:val="22"/>
        </w:rPr>
        <w:t xml:space="preserve"> </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51123195" w14:textId="77777777" w:rsidR="00EC0896" w:rsidRPr="00EC0896" w:rsidRDefault="00EC0896" w:rsidP="00EC0896">
      <w:pPr>
        <w:rPr>
          <w:rFonts w:ascii="Public Sans" w:eastAsia="Times New Roman" w:hAnsi="Public Sans" w:cs="Arial"/>
          <w:szCs w:val="22"/>
        </w:rPr>
      </w:pPr>
      <w:r w:rsidRPr="00EC0896">
        <w:rPr>
          <w:rFonts w:ascii="Public Sans" w:eastAsia="Times New Roman" w:hAnsi="Public Sans" w:cs="Arial"/>
          <w:szCs w:val="22"/>
        </w:rPr>
        <w:t xml:space="preserve">Up to 5 direct reports. </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1AFEC898" w14:textId="39C2AA85" w:rsidR="00513560" w:rsidRPr="00C942B9" w:rsidRDefault="00513560" w:rsidP="0048708A">
      <w:pPr>
        <w:rPr>
          <w:rFonts w:ascii="Public Sans" w:hAnsi="Public Sans" w:cstheme="minorHAnsi"/>
          <w:b/>
          <w:bCs/>
          <w:szCs w:val="22"/>
        </w:rPr>
      </w:pPr>
      <w:bookmarkStart w:id="6" w:name="Budget"/>
      <w:bookmarkEnd w:id="6"/>
      <w:r w:rsidRPr="00C942B9">
        <w:rPr>
          <w:rFonts w:ascii="Public Sans" w:hAnsi="Public Sans" w:cstheme="minorHAnsi"/>
        </w:rPr>
        <w:t>TBC</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219F6D1D" w14:textId="4698BC48" w:rsidR="002E5FAE" w:rsidRPr="000B2A37" w:rsidRDefault="00B91DDB"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mc:AlternateContent>
          <mc:Choice Requires="wps">
            <w:drawing>
              <wp:anchor distT="0" distB="0" distL="0" distR="0" simplePos="0" relativeHeight="251683840" behindDoc="1" locked="0" layoutInCell="1" allowOverlap="1" wp14:anchorId="3523D07E" wp14:editId="17315726">
                <wp:simplePos x="0" y="0"/>
                <wp:positionH relativeFrom="page">
                  <wp:posOffset>451485</wp:posOffset>
                </wp:positionH>
                <wp:positionV relativeFrom="paragraph">
                  <wp:posOffset>123825</wp:posOffset>
                </wp:positionV>
                <wp:extent cx="64770" cy="127635"/>
                <wp:effectExtent l="0" t="0" r="0" b="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27635"/>
                        </a:xfrm>
                        <a:custGeom>
                          <a:avLst/>
                          <a:gdLst/>
                          <a:ahLst/>
                          <a:cxnLst/>
                          <a:rect l="l" t="t" r="r" b="b"/>
                          <a:pathLst>
                            <a:path w="64769" h="127635">
                              <a:moveTo>
                                <a:pt x="64496" y="-2"/>
                              </a:moveTo>
                              <a:lnTo>
                                <a:pt x="0" y="-2"/>
                              </a:lnTo>
                              <a:lnTo>
                                <a:pt x="0" y="127444"/>
                              </a:lnTo>
                              <a:lnTo>
                                <a:pt x="64496" y="127444"/>
                              </a:lnTo>
                              <a:lnTo>
                                <a:pt x="64496" y="-2"/>
                              </a:lnTo>
                              <a:close/>
                            </a:path>
                          </a:pathLst>
                        </a:custGeom>
                        <a:solidFill>
                          <a:srgbClr val="FBF485">
                            <a:alpha val="39999"/>
                          </a:srgbClr>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3835A" id="Freeform: Shape 41" o:spid="_x0000_s1026" style="position:absolute;margin-left:35.55pt;margin-top:9.75pt;width:5.1pt;height:10.0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69,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" path="m64496,-2l,-2,,127444r64496,l64496,-2xe" fillcolor="#fbf485" stroked="f">
                <v:fill opacity="26214f"/>
                <v:path arrowok="t"/>
                <w10:wrap anchorx="page"/>
              </v:shape>
            </w:pict>
          </mc:Fallback>
        </mc:AlternateContent>
      </w:r>
      <w:r w:rsidR="002E5FAE" w:rsidRPr="000B2A37">
        <w:rPr>
          <w:rFonts w:ascii="Public Sans" w:eastAsia="Times New Roman" w:hAnsi="Public Sans" w:cs="Arial"/>
          <w:bCs/>
          <w:szCs w:val="22"/>
        </w:rPr>
        <w:t xml:space="preserve">Extensive </w:t>
      </w:r>
      <w:r w:rsidR="00791AF0" w:rsidRPr="000B2A37">
        <w:rPr>
          <w:rFonts w:ascii="Public Sans" w:eastAsia="Times New Roman" w:hAnsi="Public Sans" w:cs="Arial"/>
          <w:bCs/>
          <w:szCs w:val="22"/>
        </w:rPr>
        <w:t xml:space="preserve">knowledge and </w:t>
      </w:r>
      <w:r w:rsidR="002E5FAE" w:rsidRPr="000B2A37">
        <w:rPr>
          <w:rFonts w:ascii="Public Sans" w:eastAsia="Times New Roman" w:hAnsi="Public Sans" w:cs="Arial"/>
          <w:bCs/>
          <w:szCs w:val="22"/>
        </w:rPr>
        <w:t>experience in facility and/or asset management</w:t>
      </w:r>
    </w:p>
    <w:p w14:paraId="7C29BFFB" w14:textId="7887FD54" w:rsidR="002E5FAE" w:rsidRPr="000B2A37" w:rsidRDefault="00B91DDB" w:rsidP="000B2A37">
      <w:pPr>
        <w:numPr>
          <w:ilvl w:val="0"/>
          <w:numId w:val="26"/>
        </w:numPr>
        <w:tabs>
          <w:tab w:val="clear" w:pos="720"/>
        </w:tabs>
        <w:spacing w:before="120" w:line="240" w:lineRule="auto"/>
        <w:ind w:left="284"/>
        <w:jc w:val="both"/>
        <w:rPr>
          <w:rFonts w:ascii="Public Sans" w:eastAsia="Times New Roman" w:hAnsi="Public Sans" w:cs="Arial"/>
          <w:bCs/>
          <w:szCs w:val="22"/>
        </w:rPr>
      </w:pPr>
      <w:r w:rsidRPr="000B2A37">
        <w:rPr>
          <w:rFonts w:ascii="Public Sans" w:eastAsia="Times New Roman" w:hAnsi="Public Sans" w:cs="Arial"/>
          <w:bCs/>
          <w:szCs w:val="22"/>
        </w:rPr>
        <mc:AlternateContent>
          <mc:Choice Requires="wps">
            <w:drawing>
              <wp:anchor distT="0" distB="0" distL="0" distR="0" simplePos="0" relativeHeight="251682816" behindDoc="1" locked="0" layoutInCell="1" allowOverlap="1" wp14:anchorId="45846616" wp14:editId="327CCB17">
                <wp:simplePos x="0" y="0"/>
                <wp:positionH relativeFrom="page">
                  <wp:posOffset>451485</wp:posOffset>
                </wp:positionH>
                <wp:positionV relativeFrom="paragraph">
                  <wp:posOffset>48895</wp:posOffset>
                </wp:positionV>
                <wp:extent cx="64770" cy="12763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27635"/>
                        </a:xfrm>
                        <a:custGeom>
                          <a:avLst/>
                          <a:gdLst/>
                          <a:ahLst/>
                          <a:cxnLst/>
                          <a:rect l="l" t="t" r="r" b="b"/>
                          <a:pathLst>
                            <a:path w="64769" h="127635">
                              <a:moveTo>
                                <a:pt x="64496" y="-1"/>
                              </a:moveTo>
                              <a:lnTo>
                                <a:pt x="0" y="-1"/>
                              </a:lnTo>
                              <a:lnTo>
                                <a:pt x="0" y="127445"/>
                              </a:lnTo>
                              <a:lnTo>
                                <a:pt x="64496" y="127445"/>
                              </a:lnTo>
                              <a:lnTo>
                                <a:pt x="64496" y="-1"/>
                              </a:lnTo>
                              <a:close/>
                            </a:path>
                          </a:pathLst>
                        </a:custGeom>
                        <a:solidFill>
                          <a:srgbClr val="FBF485">
                            <a:alpha val="39999"/>
                          </a:srgbClr>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28E0C9" id="Freeform: Shape 14" o:spid="_x0000_s1026" style="position:absolute;margin-left:35.55pt;margin-top:3.85pt;width:5.1pt;height:10.0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69,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" path="m64496,-1l,-1,,127445r64496,l64496,-1xe" fillcolor="#fbf485" stroked="f">
                <v:fill opacity="26214f"/>
                <v:path arrowok="t"/>
                <w10:wrap anchorx="page"/>
              </v:shape>
            </w:pict>
          </mc:Fallback>
        </mc:AlternateContent>
      </w:r>
      <w:r w:rsidR="002E5FAE" w:rsidRPr="000B2A37">
        <w:rPr>
          <w:rFonts w:ascii="Public Sans" w:eastAsia="Times New Roman" w:hAnsi="Public Sans" w:cs="Arial"/>
          <w:bCs/>
          <w:szCs w:val="22"/>
        </w:rPr>
        <w:t>Strong customer relationship management skills</w:t>
      </w:r>
    </w:p>
    <w:p w14:paraId="7147C2D6" w14:textId="77777777" w:rsidR="00791AF0" w:rsidRPr="00053CB8" w:rsidRDefault="00791AF0" w:rsidP="00791AF0"/>
    <w:p w14:paraId="5D9C59D3" w14:textId="77777777" w:rsidR="0003748A" w:rsidRPr="00053CB8" w:rsidRDefault="0003748A" w:rsidP="0003748A">
      <w:pPr>
        <w:pStyle w:val="Heading1"/>
        <w:rPr>
          <w:rFonts w:ascii="Public Sans" w:hAnsi="Public Sans" w:cstheme="minorHAnsi"/>
          <w:sz w:val="24"/>
          <w:szCs w:val="24"/>
        </w:rPr>
      </w:pPr>
      <w:r w:rsidRPr="00053CB8">
        <w:rPr>
          <w:rFonts w:ascii="Public Sans" w:hAnsi="Public Sans" w:cstheme="minorHAnsi"/>
          <w:sz w:val="24"/>
          <w:szCs w:val="24"/>
        </w:rPr>
        <w:t>Essential requirements</w:t>
      </w:r>
    </w:p>
    <w:p w14:paraId="3493B299" w14:textId="77777777" w:rsidR="0048708A" w:rsidRPr="0048708A" w:rsidRDefault="00B91DDB" w:rsidP="00796EE5">
      <w:pPr>
        <w:pStyle w:val="ListParagraph"/>
        <w:widowControl w:val="0"/>
        <w:numPr>
          <w:ilvl w:val="0"/>
          <w:numId w:val="18"/>
        </w:numPr>
        <w:tabs>
          <w:tab w:val="left" w:pos="490"/>
        </w:tabs>
        <w:autoSpaceDE w:val="0"/>
        <w:autoSpaceDN w:val="0"/>
        <w:spacing w:before="128" w:after="0" w:line="261" w:lineRule="auto"/>
        <w:ind w:right="1103"/>
        <w:contextualSpacing w:val="0"/>
        <w:rPr>
          <w:rFonts w:ascii="Public Sans" w:hAnsi="Public Sans" w:cstheme="minorHAnsi"/>
        </w:rPr>
      </w:pPr>
      <w:r w:rsidRPr="00053CB8">
        <w:rPr>
          <w:noProof/>
        </w:rPr>
        <mc:AlternateContent>
          <mc:Choice Requires="wps">
            <w:drawing>
              <wp:anchor distT="0" distB="0" distL="0" distR="0" simplePos="0" relativeHeight="251685888" behindDoc="1" locked="0" layoutInCell="1" allowOverlap="1" wp14:anchorId="27411654" wp14:editId="35192FB1">
                <wp:simplePos x="0" y="0"/>
                <wp:positionH relativeFrom="page">
                  <wp:posOffset>451485</wp:posOffset>
                </wp:positionH>
                <wp:positionV relativeFrom="paragraph">
                  <wp:posOffset>124460</wp:posOffset>
                </wp:positionV>
                <wp:extent cx="64770" cy="127635"/>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27635"/>
                        </a:xfrm>
                        <a:custGeom>
                          <a:avLst/>
                          <a:gdLst/>
                          <a:ahLst/>
                          <a:cxnLst/>
                          <a:rect l="l" t="t" r="r" b="b"/>
                          <a:pathLst>
                            <a:path w="64769" h="127635">
                              <a:moveTo>
                                <a:pt x="64496" y="-4"/>
                              </a:moveTo>
                              <a:lnTo>
                                <a:pt x="0" y="-4"/>
                              </a:lnTo>
                              <a:lnTo>
                                <a:pt x="0" y="127442"/>
                              </a:lnTo>
                              <a:lnTo>
                                <a:pt x="64496" y="127442"/>
                              </a:lnTo>
                              <a:lnTo>
                                <a:pt x="64496" y="-4"/>
                              </a:lnTo>
                              <a:close/>
                            </a:path>
                          </a:pathLst>
                        </a:custGeom>
                        <a:solidFill>
                          <a:srgbClr val="FBF485">
                            <a:alpha val="39999"/>
                          </a:srgbClr>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7F84A" id="Freeform: Shape 12" o:spid="_x0000_s1026" style="position:absolute;margin-left:35.55pt;margin-top:9.8pt;width:5.1pt;height:10.0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769,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" path="m64496,-4l,-4,,127442r64496,l64496,-4xe" fillcolor="#fbf485" stroked="f">
                <v:fill opacity="26214f"/>
                <v:path arrowok="t"/>
                <w10:wrap anchorx="page"/>
              </v:shape>
            </w:pict>
          </mc:Fallback>
        </mc:AlternateContent>
      </w:r>
      <w:r w:rsidR="002E5FAE" w:rsidRPr="0048708A">
        <w:rPr>
          <w:rFonts w:ascii="Public Sans" w:hAnsi="Public Sans" w:cstheme="minorHAnsi"/>
          <w:szCs w:val="22"/>
        </w:rPr>
        <w:t xml:space="preserve">Tertiary qualifications in a property or related discipline and/or equivalent </w:t>
      </w:r>
      <w:r w:rsidR="00876AD8" w:rsidRPr="0048708A">
        <w:rPr>
          <w:rFonts w:ascii="Public Sans" w:hAnsi="Public Sans" w:cstheme="minorHAnsi"/>
          <w:szCs w:val="22"/>
        </w:rPr>
        <w:t xml:space="preserve">workplace management </w:t>
      </w:r>
      <w:r w:rsidR="002E5FAE" w:rsidRPr="0048708A">
        <w:rPr>
          <w:rFonts w:ascii="Public Sans" w:hAnsi="Public Sans" w:cstheme="minorHAnsi"/>
          <w:szCs w:val="22"/>
        </w:rPr>
        <w:t>knowledge, skills and experience.</w:t>
      </w:r>
    </w:p>
    <w:p w14:paraId="6AB8F37C" w14:textId="6F51EA3A" w:rsidR="003F1151" w:rsidRPr="0048708A" w:rsidRDefault="0048708A" w:rsidP="00796EE5">
      <w:pPr>
        <w:pStyle w:val="ListParagraph"/>
        <w:widowControl w:val="0"/>
        <w:numPr>
          <w:ilvl w:val="0"/>
          <w:numId w:val="18"/>
        </w:numPr>
        <w:tabs>
          <w:tab w:val="left" w:pos="490"/>
        </w:tabs>
        <w:autoSpaceDE w:val="0"/>
        <w:autoSpaceDN w:val="0"/>
        <w:spacing w:before="128" w:after="0" w:line="261" w:lineRule="auto"/>
        <w:ind w:right="1103"/>
        <w:contextualSpacing w:val="0"/>
        <w:rPr>
          <w:rFonts w:ascii="Public Sans" w:hAnsi="Public Sans" w:cstheme="minorHAnsi"/>
        </w:rPr>
      </w:pPr>
      <w:r w:rsidRPr="0048708A">
        <w:rPr>
          <w:rFonts w:ascii="Public Sans" w:hAnsi="Public Sans" w:cstheme="minorHAnsi"/>
          <w:bCs/>
          <w:szCs w:val="22"/>
        </w:rPr>
        <w:t>Current NSW Drivers Licence</w:t>
      </w:r>
    </w:p>
    <w:p w14:paraId="71232655" w14:textId="77777777" w:rsidR="0048708A" w:rsidRDefault="0048708A" w:rsidP="003F1151">
      <w:pPr>
        <w:jc w:val="both"/>
        <w:rPr>
          <w:rFonts w:ascii="Public Sans" w:hAnsi="Public Sans" w:cstheme="minorHAnsi"/>
        </w:rPr>
      </w:pPr>
      <w:bookmarkStart w:id="7" w:name="EssentialReqs"/>
      <w:bookmarkEnd w:id="7"/>
    </w:p>
    <w:p w14:paraId="4B3A22C8" w14:textId="3932E90B" w:rsidR="003F1151" w:rsidRPr="00053CB8" w:rsidRDefault="003F1151" w:rsidP="003F1151">
      <w:pPr>
        <w:jc w:val="both"/>
        <w:rPr>
          <w:rFonts w:ascii="Public Sans" w:hAnsi="Public Sans" w:cstheme="minorHAnsi"/>
        </w:rPr>
      </w:pPr>
      <w:r w:rsidRPr="00053CB8">
        <w:rPr>
          <w:rFonts w:ascii="Public Sans" w:hAnsi="Public Sans" w:cstheme="minorHAnsi"/>
        </w:rPr>
        <w:t>Appointments are subject to reference checks. Some roles may also require the following checks/ clearances:</w:t>
      </w:r>
    </w:p>
    <w:p w14:paraId="10552B99" w14:textId="77777777" w:rsidR="003F1151" w:rsidRPr="00053CB8" w:rsidRDefault="003F1151" w:rsidP="00A67E23">
      <w:pPr>
        <w:numPr>
          <w:ilvl w:val="0"/>
          <w:numId w:val="14"/>
        </w:numPr>
        <w:spacing w:before="120" w:line="240" w:lineRule="auto"/>
        <w:jc w:val="both"/>
        <w:rPr>
          <w:rFonts w:ascii="Public Sans" w:hAnsi="Public Sans" w:cstheme="minorHAnsi"/>
          <w:bCs/>
        </w:rPr>
      </w:pPr>
      <w:r w:rsidRPr="00053CB8">
        <w:rPr>
          <w:rFonts w:ascii="Public Sans" w:hAnsi="Public Sans" w:cstheme="minorHAnsi"/>
          <w:bCs/>
        </w:rPr>
        <w:t>National Criminal History Record Check in accordance with the Disability Inclusion Act 2014</w:t>
      </w:r>
    </w:p>
    <w:p w14:paraId="2E76575D" w14:textId="77777777" w:rsidR="003F1151" w:rsidRPr="00053CB8" w:rsidRDefault="003F1151" w:rsidP="00A67E23">
      <w:pPr>
        <w:numPr>
          <w:ilvl w:val="0"/>
          <w:numId w:val="14"/>
        </w:numPr>
        <w:spacing w:before="120" w:line="240" w:lineRule="auto"/>
        <w:jc w:val="both"/>
        <w:rPr>
          <w:rFonts w:ascii="Public Sans" w:hAnsi="Public Sans" w:cstheme="minorHAnsi"/>
          <w:bCs/>
        </w:rPr>
      </w:pPr>
      <w:r w:rsidRPr="00053CB8">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D638A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D638A4" w:rsidRDefault="00197F8F" w:rsidP="004714EE">
      <w:pPr>
        <w:pStyle w:val="Heading2"/>
        <w:spacing w:after="0" w:line="240" w:lineRule="auto"/>
        <w:rPr>
          <w:rFonts w:ascii="Public Sans" w:hAnsi="Public Sans" w:cstheme="minorHAnsi"/>
          <w:iCs w:val="0"/>
          <w:color w:val="auto"/>
          <w:kern w:val="32"/>
          <w:sz w:val="26"/>
          <w:szCs w:val="32"/>
        </w:rPr>
      </w:pPr>
      <w:r w:rsidRPr="00D638A4">
        <w:rPr>
          <w:rFonts w:ascii="Public Sans" w:hAnsi="Public Sans" w:cstheme="minorHAnsi"/>
          <w:iCs w:val="0"/>
          <w:color w:val="auto"/>
          <w:kern w:val="32"/>
          <w:sz w:val="26"/>
          <w:szCs w:val="32"/>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Pr>
      <w:tblGrid>
        <w:gridCol w:w="1475"/>
        <w:gridCol w:w="2919"/>
        <w:gridCol w:w="58"/>
        <w:gridCol w:w="141"/>
        <w:gridCol w:w="4536"/>
        <w:gridCol w:w="1560"/>
        <w:gridCol w:w="25"/>
      </w:tblGrid>
      <w:tr w:rsidR="00513560" w:rsidRPr="00C942B9"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9875C2" w:rsidRDefault="00513560" w:rsidP="000A561C">
            <w:pPr>
              <w:pStyle w:val="TableTextWhite0"/>
              <w:keepNext/>
              <w:jc w:val="both"/>
              <w:rPr>
                <w:rFonts w:ascii="Public Sans" w:hAnsi="Public Sans"/>
                <w:szCs w:val="22"/>
              </w:rPr>
            </w:pPr>
            <w:bookmarkStart w:id="8" w:name="_Hlk76455047"/>
            <w:r w:rsidRPr="009875C2">
              <w:rPr>
                <w:rFonts w:ascii="Public Sans" w:hAnsi="Public Sans"/>
                <w:szCs w:val="22"/>
              </w:rPr>
              <w:t>FOCUS CAPABILITIES</w:t>
            </w:r>
          </w:p>
        </w:tc>
      </w:tr>
      <w:tr w:rsidR="00513560" w:rsidRPr="00C942B9"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9875C2" w:rsidRDefault="00513560" w:rsidP="000A561C">
            <w:pPr>
              <w:pStyle w:val="TableText"/>
              <w:keepNext/>
              <w:rPr>
                <w:rFonts w:ascii="Public Sans" w:hAnsi="Public Sans"/>
                <w:b/>
                <w:sz w:val="22"/>
                <w:szCs w:val="22"/>
              </w:rPr>
            </w:pPr>
            <w:r w:rsidRPr="009875C2">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9875C2" w:rsidRDefault="00513560" w:rsidP="000A561C">
            <w:pPr>
              <w:pStyle w:val="TableText"/>
              <w:keepNext/>
              <w:rPr>
                <w:rFonts w:ascii="Public Sans" w:hAnsi="Public Sans"/>
                <w:b/>
                <w:sz w:val="22"/>
                <w:szCs w:val="22"/>
              </w:rPr>
            </w:pPr>
            <w:r w:rsidRPr="009875C2">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9875C2"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9875C2" w:rsidRDefault="00513560" w:rsidP="000A561C">
            <w:pPr>
              <w:pStyle w:val="TableText"/>
              <w:keepNext/>
              <w:rPr>
                <w:rFonts w:ascii="Public Sans" w:hAnsi="Public Sans"/>
                <w:b/>
                <w:sz w:val="22"/>
                <w:szCs w:val="22"/>
              </w:rPr>
            </w:pPr>
            <w:r w:rsidRPr="009875C2">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9875C2" w:rsidRDefault="00513560" w:rsidP="000A561C">
            <w:pPr>
              <w:pStyle w:val="TableText"/>
              <w:keepNext/>
              <w:jc w:val="both"/>
              <w:rPr>
                <w:rFonts w:ascii="Public Sans" w:hAnsi="Public Sans"/>
                <w:b/>
                <w:sz w:val="22"/>
                <w:szCs w:val="22"/>
              </w:rPr>
            </w:pPr>
            <w:r w:rsidRPr="009875C2">
              <w:rPr>
                <w:rFonts w:ascii="Public Sans" w:hAnsi="Public Sans"/>
                <w:b/>
                <w:sz w:val="22"/>
                <w:szCs w:val="22"/>
              </w:rPr>
              <w:t>Level</w:t>
            </w:r>
          </w:p>
        </w:tc>
      </w:tr>
      <w:tr w:rsidR="00CB7AA5" w:rsidRPr="009875C2"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233A9D3B" w:rsidR="00CB7AA5" w:rsidRPr="009875C2" w:rsidRDefault="00CB7AA5" w:rsidP="00CB7AA5">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6F0EFAD0" wp14:editId="42DFEAAC">
                  <wp:extent cx="64770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5D46BF6" w14:textId="77777777" w:rsidR="00CB7AA5" w:rsidRPr="009875C2" w:rsidRDefault="00CB7AA5" w:rsidP="00CB7AA5">
            <w:pPr>
              <w:pStyle w:val="TableText"/>
              <w:keepNext/>
              <w:rPr>
                <w:rFonts w:ascii="Public Sans" w:hAnsi="Public Sans" w:cs="Arial"/>
                <w:b/>
                <w:sz w:val="22"/>
                <w:szCs w:val="22"/>
              </w:rPr>
            </w:pPr>
            <w:r w:rsidRPr="009875C2">
              <w:rPr>
                <w:rFonts w:ascii="Public Sans" w:hAnsi="Public Sans" w:cs="Arial"/>
                <w:b/>
                <w:sz w:val="22"/>
                <w:szCs w:val="22"/>
              </w:rPr>
              <w:t>Display Resilience and Courage</w:t>
            </w:r>
          </w:p>
          <w:p w14:paraId="5359D3FB" w14:textId="013EA592" w:rsidR="00CB7AA5" w:rsidRPr="009875C2" w:rsidRDefault="00CB7AA5" w:rsidP="00CB7AA5">
            <w:pPr>
              <w:pStyle w:val="TableText"/>
              <w:keepNext/>
              <w:rPr>
                <w:rFonts w:ascii="Public Sans" w:hAnsi="Public Sans"/>
                <w:b/>
                <w:sz w:val="22"/>
                <w:szCs w:val="22"/>
              </w:rPr>
            </w:pPr>
            <w:r w:rsidRPr="009875C2">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5B62866A" w14:textId="77777777" w:rsidR="00CB7AA5" w:rsidRPr="009875C2" w:rsidRDefault="00CB7AA5" w:rsidP="00CB7AA5">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Remain composed and calm and act constructively in highly pressured and unpredictable environments</w:t>
            </w:r>
          </w:p>
          <w:p w14:paraId="6DCB6912" w14:textId="77777777" w:rsidR="00CB7AA5" w:rsidRPr="009875C2" w:rsidRDefault="00CB7AA5" w:rsidP="00CB7AA5">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Give frank, honest advice in response to strong contrary views</w:t>
            </w:r>
          </w:p>
          <w:p w14:paraId="2F8AD7AB" w14:textId="77777777" w:rsidR="00CB7AA5" w:rsidRPr="009875C2" w:rsidRDefault="00CB7AA5" w:rsidP="00CB7AA5">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Accept criticism of own ideas and respond in a thoughtful and considered way</w:t>
            </w:r>
          </w:p>
          <w:p w14:paraId="7C8085F9" w14:textId="77777777" w:rsidR="00CB7AA5" w:rsidRPr="009875C2" w:rsidRDefault="00CB7AA5" w:rsidP="00CB7AA5">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Welcome new challenges and persist in raising and working through novel and difficult issues</w:t>
            </w:r>
          </w:p>
          <w:p w14:paraId="38261329" w14:textId="69A08CE7" w:rsidR="00CB7AA5" w:rsidRPr="009875C2" w:rsidRDefault="00CB7AA5" w:rsidP="00CB7AA5">
            <w:pPr>
              <w:pStyle w:val="TableBullet"/>
              <w:numPr>
                <w:ilvl w:val="0"/>
                <w:numId w:val="16"/>
              </w:numPr>
              <w:rPr>
                <w:rFonts w:ascii="Public Sans" w:hAnsi="Public Sans"/>
                <w:sz w:val="22"/>
                <w:szCs w:val="22"/>
              </w:rPr>
            </w:pPr>
            <w:r w:rsidRPr="009875C2">
              <w:rPr>
                <w:rFonts w:ascii="Public Sans" w:hAnsi="Public Sans" w:cs="Arial"/>
                <w:sz w:val="22"/>
                <w:szCs w:val="22"/>
              </w:rPr>
              <w:t>Develop effective strategies and show decisiveness in dealing with emotionally charged situations and difficult or controversial issues</w:t>
            </w:r>
          </w:p>
        </w:tc>
        <w:tc>
          <w:tcPr>
            <w:tcW w:w="1560" w:type="dxa"/>
            <w:tcBorders>
              <w:top w:val="single" w:sz="8" w:space="0" w:color="BCBEC0"/>
              <w:left w:val="nil"/>
              <w:bottom w:val="single" w:sz="8" w:space="0" w:color="BCBEC0"/>
              <w:right w:val="nil"/>
            </w:tcBorders>
          </w:tcPr>
          <w:p w14:paraId="27B9D09B" w14:textId="4F4A660A" w:rsidR="00CB7AA5" w:rsidRPr="009875C2" w:rsidRDefault="00CB7AA5" w:rsidP="00CB7AA5">
            <w:pPr>
              <w:pStyle w:val="TableText"/>
              <w:keepNext/>
              <w:rPr>
                <w:rFonts w:ascii="Public Sans" w:hAnsi="Public Sans" w:cstheme="minorHAnsi"/>
                <w:sz w:val="22"/>
                <w:szCs w:val="22"/>
              </w:rPr>
            </w:pPr>
            <w:r w:rsidRPr="009875C2">
              <w:rPr>
                <w:rFonts w:ascii="Public Sans" w:hAnsi="Public Sans" w:cs="Arial"/>
                <w:sz w:val="22"/>
                <w:szCs w:val="22"/>
              </w:rPr>
              <w:t>Advanced</w:t>
            </w:r>
          </w:p>
        </w:tc>
      </w:tr>
      <w:tr w:rsidR="00952EFD" w:rsidRPr="009875C2" w14:paraId="2D738C0D" w14:textId="77777777" w:rsidTr="00791AF0">
        <w:trPr>
          <w:gridAfter w:val="1"/>
          <w:wAfter w:w="25" w:type="dxa"/>
        </w:trPr>
        <w:tc>
          <w:tcPr>
            <w:tcW w:w="1475" w:type="dxa"/>
            <w:tcBorders>
              <w:top w:val="single" w:sz="8" w:space="0" w:color="BCBEC0"/>
              <w:left w:val="nil"/>
              <w:bottom w:val="single" w:sz="8" w:space="0" w:color="BCBEC0"/>
              <w:right w:val="nil"/>
            </w:tcBorders>
          </w:tcPr>
          <w:p w14:paraId="5F191451" w14:textId="2253CFF2" w:rsidR="00952EFD" w:rsidRPr="009875C2" w:rsidRDefault="00952EFD" w:rsidP="00952EFD">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5369B02D" wp14:editId="72397BEB">
                  <wp:extent cx="89535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FF51638" w14:textId="77777777" w:rsidR="00952EFD" w:rsidRPr="009875C2" w:rsidRDefault="00952EFD" w:rsidP="00952EFD">
            <w:pPr>
              <w:pStyle w:val="TableText"/>
              <w:keepNext/>
              <w:rPr>
                <w:rFonts w:ascii="Public Sans" w:hAnsi="Public Sans" w:cs="Arial"/>
                <w:b/>
                <w:sz w:val="22"/>
                <w:szCs w:val="22"/>
              </w:rPr>
            </w:pPr>
            <w:r w:rsidRPr="009875C2">
              <w:rPr>
                <w:rFonts w:ascii="Public Sans" w:hAnsi="Public Sans" w:cs="Arial"/>
                <w:b/>
                <w:sz w:val="22"/>
                <w:szCs w:val="22"/>
              </w:rPr>
              <w:t>Communicate Effectively</w:t>
            </w:r>
          </w:p>
          <w:p w14:paraId="602D3F17" w14:textId="386241A7" w:rsidR="00952EFD" w:rsidRPr="009875C2" w:rsidRDefault="00952EFD" w:rsidP="00952EFD">
            <w:pPr>
              <w:pStyle w:val="TableText"/>
              <w:keepNext/>
              <w:rPr>
                <w:rFonts w:ascii="Public Sans" w:hAnsi="Public Sans"/>
                <w:b/>
                <w:sz w:val="22"/>
                <w:szCs w:val="22"/>
              </w:rPr>
            </w:pPr>
            <w:r w:rsidRPr="009875C2">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2C7D7F4F"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Present with credibility, engage diverse audiences and test levels of understanding</w:t>
            </w:r>
          </w:p>
          <w:p w14:paraId="6589B2CB"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Translate technical and complex information clearly and concisely for diverse audiences</w:t>
            </w:r>
          </w:p>
          <w:p w14:paraId="6E9CFF51"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Create opportunities for others to contribute to discussion and debate</w:t>
            </w:r>
          </w:p>
          <w:p w14:paraId="17FBC402"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Contribute to and promote information sharing across the organisation</w:t>
            </w:r>
          </w:p>
          <w:p w14:paraId="309B44B0"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Manage complex communications that involve understanding and responding to multiple and divergent viewpoints</w:t>
            </w:r>
          </w:p>
          <w:p w14:paraId="4FA6E41C"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Explore creative ways to engage diverse audiences and communicate information</w:t>
            </w:r>
          </w:p>
          <w:p w14:paraId="5089EDA6"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Adjust style and approach to optimise outcomes</w:t>
            </w:r>
          </w:p>
          <w:p w14:paraId="42DA4320" w14:textId="566ECD39" w:rsidR="00952EFD" w:rsidRPr="009875C2" w:rsidRDefault="00952EFD" w:rsidP="00952EFD">
            <w:pPr>
              <w:pStyle w:val="TableBullet"/>
              <w:numPr>
                <w:ilvl w:val="0"/>
                <w:numId w:val="16"/>
              </w:numPr>
              <w:rPr>
                <w:rFonts w:ascii="Public Sans" w:hAnsi="Public Sans"/>
                <w:sz w:val="22"/>
                <w:szCs w:val="22"/>
              </w:rPr>
            </w:pPr>
            <w:r w:rsidRPr="009875C2">
              <w:rPr>
                <w:rFonts w:ascii="Public Sans" w:hAnsi="Public Sans" w:cs="Arial"/>
                <w:sz w:val="22"/>
                <w:szCs w:val="22"/>
              </w:rPr>
              <w:t>Write fluently and persuasively in plain English and in a range of styles and formats</w:t>
            </w:r>
          </w:p>
        </w:tc>
        <w:tc>
          <w:tcPr>
            <w:tcW w:w="1560" w:type="dxa"/>
            <w:tcBorders>
              <w:top w:val="single" w:sz="8" w:space="0" w:color="BCBEC0"/>
              <w:left w:val="nil"/>
              <w:bottom w:val="single" w:sz="8" w:space="0" w:color="BCBEC0"/>
              <w:right w:val="nil"/>
            </w:tcBorders>
          </w:tcPr>
          <w:p w14:paraId="4A4E006F" w14:textId="73C3EE54" w:rsidR="00952EFD" w:rsidRPr="009875C2" w:rsidRDefault="00952EFD" w:rsidP="00952EFD">
            <w:pPr>
              <w:pStyle w:val="TableText"/>
              <w:keepNext/>
              <w:rPr>
                <w:rFonts w:ascii="Public Sans" w:hAnsi="Public Sans" w:cstheme="minorHAnsi"/>
                <w:sz w:val="22"/>
                <w:szCs w:val="22"/>
              </w:rPr>
            </w:pPr>
            <w:r w:rsidRPr="009875C2">
              <w:rPr>
                <w:rFonts w:ascii="Public Sans" w:hAnsi="Public Sans" w:cs="Arial"/>
                <w:sz w:val="22"/>
                <w:szCs w:val="22"/>
              </w:rPr>
              <w:t>Advanced</w:t>
            </w:r>
          </w:p>
        </w:tc>
      </w:tr>
      <w:tr w:rsidR="00952EFD" w:rsidRPr="009875C2" w14:paraId="57376499" w14:textId="77777777" w:rsidTr="00791AF0">
        <w:trPr>
          <w:gridAfter w:val="1"/>
          <w:wAfter w:w="25" w:type="dxa"/>
        </w:trPr>
        <w:tc>
          <w:tcPr>
            <w:tcW w:w="1475" w:type="dxa"/>
            <w:tcBorders>
              <w:top w:val="single" w:sz="8" w:space="0" w:color="BCBEC0"/>
              <w:left w:val="nil"/>
              <w:bottom w:val="single" w:sz="8" w:space="0" w:color="BCBEC0"/>
              <w:right w:val="nil"/>
            </w:tcBorders>
          </w:tcPr>
          <w:p w14:paraId="4C896DDC" w14:textId="33297886" w:rsidR="00952EFD" w:rsidRPr="009875C2" w:rsidRDefault="00952EFD" w:rsidP="00952EFD">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7E06F079" wp14:editId="3E5DE510">
                  <wp:extent cx="895350" cy="895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5B3EAEB" w14:textId="77777777" w:rsidR="00952EFD" w:rsidRPr="009875C2" w:rsidRDefault="00952EFD" w:rsidP="00952EFD">
            <w:pPr>
              <w:pStyle w:val="TableText"/>
              <w:keepNext/>
              <w:rPr>
                <w:rFonts w:ascii="Public Sans" w:hAnsi="Public Sans" w:cs="Arial"/>
                <w:b/>
                <w:sz w:val="22"/>
                <w:szCs w:val="22"/>
              </w:rPr>
            </w:pPr>
            <w:r w:rsidRPr="009875C2">
              <w:rPr>
                <w:rFonts w:ascii="Public Sans" w:hAnsi="Public Sans" w:cs="Arial"/>
                <w:b/>
                <w:sz w:val="22"/>
                <w:szCs w:val="22"/>
              </w:rPr>
              <w:t>Influence and Negotiate</w:t>
            </w:r>
          </w:p>
          <w:p w14:paraId="4F487AB8" w14:textId="6247F4A3" w:rsidR="00952EFD" w:rsidRPr="009875C2" w:rsidRDefault="00952EFD" w:rsidP="00952EFD">
            <w:pPr>
              <w:pStyle w:val="TableText"/>
              <w:keepNext/>
              <w:rPr>
                <w:rFonts w:ascii="Public Sans" w:hAnsi="Public Sans"/>
                <w:b/>
                <w:sz w:val="22"/>
                <w:szCs w:val="22"/>
              </w:rPr>
            </w:pPr>
            <w:r w:rsidRPr="009875C2">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D81050D"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Negotiate from an informed and credible position</w:t>
            </w:r>
          </w:p>
          <w:p w14:paraId="59ABBCE1"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Lead and facilitate productive discussions with staff and stakeholders</w:t>
            </w:r>
          </w:p>
          <w:p w14:paraId="2C79F901"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Encourage others to talk, share and debate ideas to achieve a consensus</w:t>
            </w:r>
          </w:p>
          <w:p w14:paraId="5E52591A"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Recognise diverse perspectives and the need for compromise in negotiating mutually agreed outcomes</w:t>
            </w:r>
          </w:p>
          <w:p w14:paraId="18312E10"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Influence others with a fair and considered approach and sound arguments</w:t>
            </w:r>
          </w:p>
          <w:p w14:paraId="31C0D9B4"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Show sensitivity and understanding in resolving conflicts and differences</w:t>
            </w:r>
          </w:p>
          <w:p w14:paraId="4E6CA994"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Manage challenging relationships with internal and external stakeholders</w:t>
            </w:r>
          </w:p>
          <w:p w14:paraId="2A98D0F8" w14:textId="39B26EC7" w:rsidR="00952EFD" w:rsidRPr="009875C2" w:rsidRDefault="00952EFD" w:rsidP="00952EFD">
            <w:pPr>
              <w:pStyle w:val="TableBullet"/>
              <w:numPr>
                <w:ilvl w:val="0"/>
                <w:numId w:val="16"/>
              </w:numPr>
              <w:rPr>
                <w:rFonts w:ascii="Public Sans" w:hAnsi="Public Sans"/>
                <w:sz w:val="22"/>
                <w:szCs w:val="22"/>
              </w:rPr>
            </w:pPr>
            <w:r w:rsidRPr="009875C2">
              <w:rPr>
                <w:rFonts w:ascii="Public Sans" w:hAnsi="Public Sans" w:cs="Arial"/>
                <w:sz w:val="22"/>
                <w:szCs w:val="22"/>
              </w:rPr>
              <w:t>Anticipate and minimise conflict</w:t>
            </w:r>
          </w:p>
        </w:tc>
        <w:tc>
          <w:tcPr>
            <w:tcW w:w="1560" w:type="dxa"/>
            <w:tcBorders>
              <w:top w:val="single" w:sz="8" w:space="0" w:color="BCBEC0"/>
              <w:left w:val="nil"/>
              <w:bottom w:val="single" w:sz="8" w:space="0" w:color="BCBEC0"/>
              <w:right w:val="nil"/>
            </w:tcBorders>
          </w:tcPr>
          <w:p w14:paraId="439571B1" w14:textId="0D50A43C" w:rsidR="00952EFD" w:rsidRPr="009875C2" w:rsidRDefault="00952EFD" w:rsidP="00952EFD">
            <w:pPr>
              <w:pStyle w:val="TableText"/>
              <w:keepNext/>
              <w:rPr>
                <w:rFonts w:ascii="Public Sans" w:hAnsi="Public Sans" w:cstheme="minorHAnsi"/>
                <w:sz w:val="22"/>
                <w:szCs w:val="22"/>
              </w:rPr>
            </w:pPr>
            <w:r w:rsidRPr="009875C2">
              <w:rPr>
                <w:rFonts w:ascii="Public Sans" w:hAnsi="Public Sans" w:cs="Arial"/>
                <w:sz w:val="22"/>
                <w:szCs w:val="22"/>
              </w:rPr>
              <w:t>Adept</w:t>
            </w:r>
          </w:p>
        </w:tc>
      </w:tr>
      <w:tr w:rsidR="00952EFD" w:rsidRPr="009875C2" w14:paraId="478DEF91" w14:textId="77777777" w:rsidTr="00791AF0">
        <w:trPr>
          <w:gridAfter w:val="1"/>
          <w:wAfter w:w="25" w:type="dxa"/>
        </w:trPr>
        <w:tc>
          <w:tcPr>
            <w:tcW w:w="1475" w:type="dxa"/>
            <w:tcBorders>
              <w:top w:val="single" w:sz="8" w:space="0" w:color="BCBEC0"/>
              <w:left w:val="nil"/>
              <w:bottom w:val="single" w:sz="8" w:space="0" w:color="BCBEC0"/>
              <w:right w:val="nil"/>
            </w:tcBorders>
          </w:tcPr>
          <w:p w14:paraId="6BBDB84C" w14:textId="34501575" w:rsidR="00952EFD" w:rsidRPr="009875C2" w:rsidRDefault="00952EFD" w:rsidP="00952EFD">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7032D6A5" wp14:editId="54B163D7">
                  <wp:extent cx="895350" cy="895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F0D0E31" w14:textId="77777777" w:rsidR="00952EFD" w:rsidRPr="009875C2" w:rsidRDefault="00952EFD" w:rsidP="00952EFD">
            <w:pPr>
              <w:pStyle w:val="TableText"/>
              <w:keepNext/>
              <w:rPr>
                <w:rFonts w:ascii="Public Sans" w:hAnsi="Public Sans" w:cs="Arial"/>
                <w:b/>
                <w:sz w:val="22"/>
                <w:szCs w:val="22"/>
              </w:rPr>
            </w:pPr>
            <w:r w:rsidRPr="009875C2">
              <w:rPr>
                <w:rFonts w:ascii="Public Sans" w:hAnsi="Public Sans" w:cs="Arial"/>
                <w:b/>
                <w:sz w:val="22"/>
                <w:szCs w:val="22"/>
              </w:rPr>
              <w:t>Think and Solve Problems</w:t>
            </w:r>
          </w:p>
          <w:p w14:paraId="68543930" w14:textId="22E648D7" w:rsidR="00952EFD" w:rsidRPr="009875C2" w:rsidRDefault="00952EFD" w:rsidP="00952EFD">
            <w:pPr>
              <w:pStyle w:val="TableText"/>
              <w:keepNext/>
              <w:rPr>
                <w:rFonts w:ascii="Public Sans" w:hAnsi="Public Sans"/>
                <w:b/>
                <w:sz w:val="22"/>
                <w:szCs w:val="22"/>
              </w:rPr>
            </w:pPr>
            <w:r w:rsidRPr="009875C2">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7852E2D"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Undertake objective, critical analysis to draw accurate conclusions that recognise and manage contextual issues</w:t>
            </w:r>
          </w:p>
          <w:p w14:paraId="4B497EE4"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Work through issues, weigh up alternatives and identify the most effective solutions in collaboration with others</w:t>
            </w:r>
          </w:p>
          <w:p w14:paraId="5D95C51F"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Take account of the wider business context when considering options to resolve issues</w:t>
            </w:r>
          </w:p>
          <w:p w14:paraId="55B81D5D"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Explore a range of possibilities and creative alternatives to contribute to system, process and business improvements</w:t>
            </w:r>
          </w:p>
          <w:p w14:paraId="134B503B"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Implement systems and processes that are underpinned by high- quality research and analysis</w:t>
            </w:r>
          </w:p>
          <w:p w14:paraId="4B5199EF"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Look for opportunities to design innovative solutions to meet user needs and service demands</w:t>
            </w:r>
          </w:p>
          <w:p w14:paraId="0222D0C4" w14:textId="148B5000" w:rsidR="00952EFD" w:rsidRPr="009875C2" w:rsidRDefault="00952EFD" w:rsidP="00952EFD">
            <w:pPr>
              <w:pStyle w:val="TableBullet"/>
              <w:numPr>
                <w:ilvl w:val="0"/>
                <w:numId w:val="16"/>
              </w:numPr>
              <w:rPr>
                <w:rFonts w:ascii="Public Sans" w:hAnsi="Public Sans"/>
                <w:sz w:val="22"/>
                <w:szCs w:val="22"/>
              </w:rPr>
            </w:pPr>
            <w:r w:rsidRPr="009875C2">
              <w:rPr>
                <w:rFonts w:ascii="Public Sans" w:hAnsi="Public Sans" w:cs="Arial"/>
                <w:sz w:val="22"/>
                <w:szCs w:val="22"/>
              </w:rPr>
              <w:t>Evaluate the performance and effectiveness of services, policies and programs against clear criteria</w:t>
            </w:r>
          </w:p>
        </w:tc>
        <w:tc>
          <w:tcPr>
            <w:tcW w:w="1560" w:type="dxa"/>
            <w:tcBorders>
              <w:top w:val="single" w:sz="8" w:space="0" w:color="BCBEC0"/>
              <w:left w:val="nil"/>
              <w:bottom w:val="single" w:sz="8" w:space="0" w:color="BCBEC0"/>
              <w:right w:val="nil"/>
            </w:tcBorders>
          </w:tcPr>
          <w:p w14:paraId="0CAF9904" w14:textId="3F88D23D" w:rsidR="00952EFD" w:rsidRPr="009875C2" w:rsidRDefault="00952EFD" w:rsidP="00952EFD">
            <w:pPr>
              <w:pStyle w:val="TableText"/>
              <w:keepNext/>
              <w:rPr>
                <w:rFonts w:ascii="Public Sans" w:hAnsi="Public Sans" w:cstheme="minorHAnsi"/>
                <w:sz w:val="22"/>
                <w:szCs w:val="22"/>
              </w:rPr>
            </w:pPr>
            <w:r w:rsidRPr="009875C2">
              <w:rPr>
                <w:rFonts w:ascii="Public Sans" w:hAnsi="Public Sans" w:cs="Arial"/>
                <w:sz w:val="22"/>
                <w:szCs w:val="22"/>
              </w:rPr>
              <w:t>Advanced</w:t>
            </w:r>
          </w:p>
        </w:tc>
      </w:tr>
      <w:tr w:rsidR="00952EFD" w:rsidRPr="009875C2" w14:paraId="28BE763D" w14:textId="77777777" w:rsidTr="00791AF0">
        <w:trPr>
          <w:gridAfter w:val="1"/>
          <w:wAfter w:w="25" w:type="dxa"/>
        </w:trPr>
        <w:tc>
          <w:tcPr>
            <w:tcW w:w="1475" w:type="dxa"/>
            <w:tcBorders>
              <w:top w:val="single" w:sz="8" w:space="0" w:color="BCBEC0"/>
              <w:left w:val="nil"/>
              <w:bottom w:val="single" w:sz="8" w:space="0" w:color="BCBEC0"/>
              <w:right w:val="nil"/>
            </w:tcBorders>
          </w:tcPr>
          <w:p w14:paraId="64EA0498" w14:textId="4108CD33" w:rsidR="00952EFD" w:rsidRPr="009875C2" w:rsidRDefault="00952EFD" w:rsidP="00952EFD">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19A849D5" wp14:editId="49D9BBDC">
                  <wp:extent cx="895350" cy="895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2F63807" w14:textId="77777777" w:rsidR="00952EFD" w:rsidRPr="009875C2" w:rsidRDefault="00952EFD" w:rsidP="00952EFD">
            <w:pPr>
              <w:pStyle w:val="TableText"/>
              <w:keepNext/>
              <w:rPr>
                <w:rFonts w:ascii="Public Sans" w:hAnsi="Public Sans" w:cs="Arial"/>
                <w:b/>
                <w:sz w:val="22"/>
                <w:szCs w:val="22"/>
              </w:rPr>
            </w:pPr>
            <w:r w:rsidRPr="009875C2">
              <w:rPr>
                <w:rFonts w:ascii="Public Sans" w:hAnsi="Public Sans" w:cs="Arial"/>
                <w:b/>
                <w:sz w:val="22"/>
                <w:szCs w:val="22"/>
              </w:rPr>
              <w:t>Project Management</w:t>
            </w:r>
          </w:p>
          <w:p w14:paraId="00BF37C1" w14:textId="4AD03E9B" w:rsidR="00952EFD" w:rsidRPr="009875C2" w:rsidRDefault="00952EFD" w:rsidP="00952EFD">
            <w:pPr>
              <w:pStyle w:val="TableText"/>
              <w:keepNext/>
              <w:rPr>
                <w:rFonts w:ascii="Public Sans" w:hAnsi="Public Sans"/>
                <w:b/>
                <w:sz w:val="22"/>
                <w:szCs w:val="22"/>
              </w:rPr>
            </w:pPr>
            <w:r w:rsidRPr="009875C2">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31FEA6E3"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Prepare and review project scope and business cases for projects with multiple interdependencies</w:t>
            </w:r>
          </w:p>
          <w:p w14:paraId="11551F7F" w14:textId="77777777" w:rsidR="00952EFD" w:rsidRPr="009875C2" w:rsidRDefault="00952EFD" w:rsidP="00952EFD">
            <w:pPr>
              <w:pStyle w:val="BodyText"/>
              <w:numPr>
                <w:ilvl w:val="0"/>
                <w:numId w:val="36"/>
              </w:numPr>
              <w:spacing w:before="0" w:after="0" w:line="240" w:lineRule="auto"/>
              <w:ind w:left="357" w:right="703" w:hanging="357"/>
              <w:jc w:val="both"/>
              <w:rPr>
                <w:rFonts w:ascii="Public Sans" w:hAnsi="Public Sans" w:cs="Arial"/>
                <w:color w:val="auto"/>
                <w:szCs w:val="22"/>
              </w:rPr>
            </w:pPr>
            <w:r w:rsidRPr="009875C2">
              <w:rPr>
                <w:rFonts w:ascii="Public Sans" w:hAnsi="Public Sans" w:cs="Arial"/>
                <w:color w:val="auto"/>
                <w:szCs w:val="22"/>
              </w:rPr>
              <w:t>Access key subject-matter experts’ knowledge to inform project plans and directions</w:t>
            </w:r>
          </w:p>
          <w:p w14:paraId="09A5F420"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Design and implement effective stakeholder engagement and communications strategies for all project stages</w:t>
            </w:r>
          </w:p>
          <w:p w14:paraId="3E9330D0"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Monitor project completion and implement effective and rigorous project evaluation methodologies to inform future planning</w:t>
            </w:r>
          </w:p>
          <w:p w14:paraId="2FC47674"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Develop effective strategies to remedy variances from project plans and minimise impact</w:t>
            </w:r>
          </w:p>
          <w:p w14:paraId="1F010048"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Manage transitions between project stages and ensure that changes are consistent with organisational goals</w:t>
            </w:r>
          </w:p>
          <w:p w14:paraId="42CA963E" w14:textId="04749038" w:rsidR="00952EFD" w:rsidRPr="009875C2" w:rsidRDefault="00952EFD" w:rsidP="00952EFD">
            <w:pPr>
              <w:pStyle w:val="TableBullet"/>
              <w:numPr>
                <w:ilvl w:val="0"/>
                <w:numId w:val="16"/>
              </w:numPr>
              <w:rPr>
                <w:rFonts w:ascii="Public Sans" w:hAnsi="Public Sans"/>
                <w:sz w:val="22"/>
                <w:szCs w:val="22"/>
              </w:rPr>
            </w:pPr>
            <w:r w:rsidRPr="009875C2">
              <w:rPr>
                <w:rFonts w:ascii="Public Sans" w:hAnsi="Public Sans" w:cs="Arial"/>
                <w:sz w:val="22"/>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70F2AC07" w14:textId="06CD6174" w:rsidR="00952EFD" w:rsidRPr="009875C2" w:rsidRDefault="00952EFD" w:rsidP="00952EFD">
            <w:pPr>
              <w:pStyle w:val="TableText"/>
              <w:keepNext/>
              <w:rPr>
                <w:rFonts w:ascii="Public Sans" w:hAnsi="Public Sans" w:cstheme="minorHAnsi"/>
                <w:sz w:val="22"/>
                <w:szCs w:val="22"/>
              </w:rPr>
            </w:pPr>
            <w:r w:rsidRPr="009875C2">
              <w:rPr>
                <w:rFonts w:ascii="Public Sans" w:hAnsi="Public Sans" w:cs="Arial"/>
                <w:sz w:val="22"/>
                <w:szCs w:val="22"/>
              </w:rPr>
              <w:t>Advanced</w:t>
            </w:r>
          </w:p>
        </w:tc>
      </w:tr>
      <w:tr w:rsidR="00952EFD" w:rsidRPr="009875C2" w14:paraId="11BE1863" w14:textId="77777777" w:rsidTr="00FC050C">
        <w:trPr>
          <w:gridAfter w:val="1"/>
          <w:wAfter w:w="25" w:type="dxa"/>
        </w:trPr>
        <w:tc>
          <w:tcPr>
            <w:tcW w:w="1475" w:type="dxa"/>
            <w:tcBorders>
              <w:top w:val="single" w:sz="8" w:space="0" w:color="BCBEC0"/>
              <w:left w:val="nil"/>
              <w:bottom w:val="single" w:sz="4" w:space="0" w:color="BCBEC0"/>
              <w:right w:val="nil"/>
            </w:tcBorders>
          </w:tcPr>
          <w:p w14:paraId="185443F1" w14:textId="30EE2AA0" w:rsidR="00952EFD" w:rsidRPr="009875C2" w:rsidRDefault="00952EFD" w:rsidP="00952EFD">
            <w:pPr>
              <w:keepNext/>
              <w:spacing w:after="0" w:line="240" w:lineRule="auto"/>
              <w:rPr>
                <w:rFonts w:ascii="Public Sans" w:hAnsi="Public Sans"/>
                <w:noProof/>
                <w:szCs w:val="22"/>
                <w:lang w:eastAsia="en-AU"/>
              </w:rPr>
            </w:pPr>
            <w:r w:rsidRPr="009875C2">
              <w:rPr>
                <w:rFonts w:ascii="Public Sans" w:hAnsi="Public Sans"/>
                <w:noProof/>
                <w:szCs w:val="22"/>
                <w:lang w:eastAsia="en-AU"/>
              </w:rPr>
              <w:drawing>
                <wp:inline distT="0" distB="0" distL="0" distR="0" wp14:anchorId="529CF586" wp14:editId="45177B9E">
                  <wp:extent cx="895350" cy="895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4805FF74" w14:textId="77777777" w:rsidR="00952EFD" w:rsidRPr="009875C2" w:rsidRDefault="00952EFD" w:rsidP="00952EFD">
            <w:pPr>
              <w:pStyle w:val="TableText"/>
              <w:keepNext/>
              <w:rPr>
                <w:rFonts w:ascii="Public Sans" w:hAnsi="Public Sans" w:cs="Arial"/>
                <w:b/>
                <w:sz w:val="22"/>
                <w:szCs w:val="22"/>
              </w:rPr>
            </w:pPr>
            <w:r w:rsidRPr="009875C2">
              <w:rPr>
                <w:rFonts w:ascii="Public Sans" w:hAnsi="Public Sans" w:cs="Arial"/>
                <w:b/>
                <w:sz w:val="22"/>
                <w:szCs w:val="22"/>
              </w:rPr>
              <w:t>Optimise Business Outcomes</w:t>
            </w:r>
          </w:p>
          <w:p w14:paraId="73BF2CBF" w14:textId="2925DD2F" w:rsidR="00952EFD" w:rsidRPr="009875C2" w:rsidRDefault="00952EFD" w:rsidP="00952EFD">
            <w:pPr>
              <w:pStyle w:val="TableText"/>
              <w:keepNext/>
              <w:rPr>
                <w:rFonts w:ascii="Public Sans" w:hAnsi="Public Sans"/>
                <w:b/>
                <w:sz w:val="22"/>
                <w:szCs w:val="22"/>
              </w:rPr>
            </w:pPr>
            <w:r w:rsidRPr="009875C2">
              <w:rPr>
                <w:rFonts w:ascii="Public Sans" w:hAnsi="Public Sans" w:cs="Arial"/>
                <w:sz w:val="22"/>
                <w:szCs w:val="22"/>
              </w:rPr>
              <w:t>Manage people and resources effectively to achieve public value</w:t>
            </w:r>
          </w:p>
        </w:tc>
        <w:tc>
          <w:tcPr>
            <w:tcW w:w="4735" w:type="dxa"/>
            <w:gridSpan w:val="3"/>
            <w:tcBorders>
              <w:top w:val="single" w:sz="8" w:space="0" w:color="BCBEC0"/>
              <w:left w:val="nil"/>
              <w:bottom w:val="single" w:sz="4" w:space="0" w:color="BCBEC0"/>
              <w:right w:val="nil"/>
            </w:tcBorders>
          </w:tcPr>
          <w:p w14:paraId="2CA317F6"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Initiate and develop longer-term goals and plans to guide the work of the team in line with organisational objectives</w:t>
            </w:r>
          </w:p>
          <w:p w14:paraId="07DB0193"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Allocate resources to ensure the achievement of business outcomes and contribute to wider workforce planning</w:t>
            </w:r>
          </w:p>
          <w:p w14:paraId="77D829A2"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When planning resources, implement processes that encourage the attraction and retention of people of diverse cultures, backgrounds and experiences</w:t>
            </w:r>
          </w:p>
          <w:p w14:paraId="3AC225C3"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Ensure that team members base their decisions on a sound understanding of business and risk management principles, applied in a public sector context</w:t>
            </w:r>
          </w:p>
          <w:p w14:paraId="452F71B2" w14:textId="77777777" w:rsidR="00952EFD" w:rsidRPr="009875C2" w:rsidRDefault="00952EFD" w:rsidP="00952EFD">
            <w:pPr>
              <w:pStyle w:val="BodyText"/>
              <w:numPr>
                <w:ilvl w:val="0"/>
                <w:numId w:val="36"/>
              </w:numPr>
              <w:spacing w:before="0" w:after="0" w:line="240" w:lineRule="auto"/>
              <w:ind w:left="357" w:right="703" w:hanging="357"/>
              <w:rPr>
                <w:rFonts w:ascii="Public Sans" w:hAnsi="Public Sans" w:cs="Arial"/>
                <w:color w:val="auto"/>
                <w:szCs w:val="22"/>
              </w:rPr>
            </w:pPr>
            <w:r w:rsidRPr="009875C2">
              <w:rPr>
                <w:rFonts w:ascii="Public Sans" w:hAnsi="Public Sans" w:cs="Arial"/>
                <w:color w:val="auto"/>
                <w:szCs w:val="22"/>
              </w:rPr>
              <w:t>Monitor performance against standards and take timely corrective actions</w:t>
            </w:r>
          </w:p>
          <w:p w14:paraId="08247E12" w14:textId="48299AEC" w:rsidR="00952EFD" w:rsidRPr="009875C2" w:rsidRDefault="00952EFD" w:rsidP="00952EFD">
            <w:pPr>
              <w:pStyle w:val="TableBullet"/>
              <w:numPr>
                <w:ilvl w:val="0"/>
                <w:numId w:val="16"/>
              </w:numPr>
              <w:rPr>
                <w:rFonts w:ascii="Public Sans" w:hAnsi="Public Sans"/>
                <w:sz w:val="22"/>
                <w:szCs w:val="22"/>
              </w:rPr>
            </w:pPr>
            <w:r w:rsidRPr="009875C2">
              <w:rPr>
                <w:rFonts w:ascii="Public Sans" w:hAnsi="Public Sans" w:cs="Arial"/>
                <w:sz w:val="22"/>
                <w:szCs w:val="22"/>
              </w:rPr>
              <w:t>Keep others informed about progress and performance outcomes</w:t>
            </w:r>
          </w:p>
        </w:tc>
        <w:tc>
          <w:tcPr>
            <w:tcW w:w="1560" w:type="dxa"/>
            <w:tcBorders>
              <w:top w:val="single" w:sz="8" w:space="0" w:color="BCBEC0"/>
              <w:left w:val="nil"/>
              <w:bottom w:val="single" w:sz="4" w:space="0" w:color="BCBEC0"/>
              <w:right w:val="nil"/>
            </w:tcBorders>
          </w:tcPr>
          <w:p w14:paraId="7B05348E" w14:textId="7F2920BA" w:rsidR="00952EFD" w:rsidRPr="009875C2" w:rsidRDefault="00952EFD" w:rsidP="00952EFD">
            <w:pPr>
              <w:pStyle w:val="TableText"/>
              <w:keepNext/>
              <w:rPr>
                <w:rFonts w:ascii="Public Sans" w:hAnsi="Public Sans" w:cstheme="minorHAnsi"/>
                <w:sz w:val="22"/>
                <w:szCs w:val="22"/>
              </w:rPr>
            </w:pPr>
            <w:r w:rsidRPr="009875C2">
              <w:rPr>
                <w:rFonts w:ascii="Public Sans" w:hAnsi="Public Sans" w:cs="Arial"/>
                <w:sz w:val="22"/>
                <w:szCs w:val="22"/>
              </w:rPr>
              <w:t>Adept</w:t>
            </w:r>
          </w:p>
        </w:tc>
      </w:tr>
      <w:bookmarkEnd w:id="8"/>
    </w:tbl>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p w14:paraId="0BB1C15B" w14:textId="77777777" w:rsidR="00952EFD" w:rsidRDefault="00952EFD" w:rsidP="006C5A71">
      <w:pPr>
        <w:pStyle w:val="PlainText"/>
        <w:spacing w:before="62" w:line="276" w:lineRule="auto"/>
        <w:rPr>
          <w:rFonts w:ascii="Public Sans" w:eastAsiaTheme="minorEastAsia" w:hAnsi="Public Sans" w:cstheme="minorHAnsi"/>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952EFD" w:rsidRPr="00952EFD" w14:paraId="7F8B295A" w14:textId="77777777" w:rsidTr="009D5D9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2BE7494" w14:textId="77777777" w:rsidR="00952EFD" w:rsidRPr="00952EFD" w:rsidRDefault="00952EFD" w:rsidP="00952EFD">
            <w:pPr>
              <w:keepNext/>
              <w:spacing w:before="40" w:after="40" w:line="280" w:lineRule="atLeast"/>
              <w:jc w:val="both"/>
              <w:rPr>
                <w:rFonts w:ascii="Public Sans" w:eastAsia="Times New Roman" w:hAnsi="Public Sans" w:cs="Arial"/>
                <w:b/>
                <w:color w:val="FFFFFF"/>
                <w:szCs w:val="22"/>
              </w:rPr>
            </w:pPr>
            <w:r w:rsidRPr="00952EFD">
              <w:rPr>
                <w:rFonts w:ascii="Public Sans" w:eastAsia="Times New Roman" w:hAnsi="Public Sans" w:cs="Arial"/>
                <w:b/>
                <w:color w:val="FFFFFF"/>
                <w:szCs w:val="22"/>
              </w:rPr>
              <w:t>COMPLEMENTARY CAPABILITIES</w:t>
            </w:r>
          </w:p>
        </w:tc>
      </w:tr>
      <w:tr w:rsidR="00952EFD" w:rsidRPr="00952EFD" w14:paraId="2797504F" w14:textId="77777777" w:rsidTr="009D5D9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8BE6EDD" w14:textId="77777777" w:rsidR="00952EFD" w:rsidRPr="00952EFD" w:rsidRDefault="00952EFD" w:rsidP="00952EFD">
            <w:pPr>
              <w:keepNext/>
              <w:spacing w:before="40" w:after="40" w:line="280" w:lineRule="atLeast"/>
              <w:rPr>
                <w:rFonts w:ascii="Public Sans" w:eastAsia="Times New Roman" w:hAnsi="Public Sans" w:cs="Arial"/>
                <w:b/>
                <w:szCs w:val="22"/>
              </w:rPr>
            </w:pPr>
            <w:r w:rsidRPr="00952EFD">
              <w:rPr>
                <w:rFonts w:ascii="Public Sans" w:eastAsia="Times New Roman" w:hAnsi="Public Sans" w:cs="Arial"/>
                <w:b/>
                <w:szCs w:val="22"/>
              </w:rPr>
              <w:t>Capability Group/Sets</w:t>
            </w:r>
          </w:p>
        </w:tc>
        <w:tc>
          <w:tcPr>
            <w:tcW w:w="2409" w:type="dxa"/>
            <w:tcBorders>
              <w:bottom w:val="nil"/>
            </w:tcBorders>
            <w:shd w:val="clear" w:color="auto" w:fill="BCBEC0"/>
          </w:tcPr>
          <w:p w14:paraId="5CAFCFDA" w14:textId="77777777" w:rsidR="00952EFD" w:rsidRPr="00952EFD" w:rsidRDefault="00952EFD" w:rsidP="00952EFD">
            <w:pPr>
              <w:keepNext/>
              <w:spacing w:before="40" w:after="40" w:line="280" w:lineRule="atLeast"/>
              <w:rPr>
                <w:rFonts w:ascii="Public Sans" w:eastAsia="Times New Roman" w:hAnsi="Public Sans" w:cs="Arial"/>
                <w:b/>
                <w:szCs w:val="22"/>
              </w:rPr>
            </w:pPr>
            <w:r w:rsidRPr="00952EFD">
              <w:rPr>
                <w:rFonts w:ascii="Public Sans" w:eastAsia="Times New Roman" w:hAnsi="Public Sans" w:cs="Arial"/>
                <w:b/>
                <w:szCs w:val="22"/>
              </w:rPr>
              <w:t>Capability Name</w:t>
            </w:r>
          </w:p>
        </w:tc>
        <w:tc>
          <w:tcPr>
            <w:tcW w:w="4967" w:type="dxa"/>
            <w:tcBorders>
              <w:bottom w:val="nil"/>
            </w:tcBorders>
            <w:shd w:val="clear" w:color="auto" w:fill="BCBEC0"/>
          </w:tcPr>
          <w:p w14:paraId="5FC5C78B" w14:textId="77777777" w:rsidR="00952EFD" w:rsidRPr="00952EFD" w:rsidRDefault="00952EFD" w:rsidP="00952EFD">
            <w:pPr>
              <w:keepNext/>
              <w:spacing w:before="40" w:after="40" w:line="280" w:lineRule="atLeast"/>
              <w:rPr>
                <w:rFonts w:ascii="Public Sans" w:eastAsia="Times New Roman" w:hAnsi="Public Sans" w:cs="Arial"/>
                <w:b/>
                <w:szCs w:val="22"/>
              </w:rPr>
            </w:pPr>
            <w:r w:rsidRPr="00952EFD">
              <w:rPr>
                <w:rFonts w:ascii="Public Sans" w:eastAsia="Times New Roman" w:hAnsi="Public Sans" w:cs="Arial"/>
                <w:b/>
                <w:szCs w:val="22"/>
              </w:rPr>
              <w:t>Description</w:t>
            </w:r>
          </w:p>
        </w:tc>
        <w:tc>
          <w:tcPr>
            <w:tcW w:w="1843" w:type="dxa"/>
            <w:tcBorders>
              <w:bottom w:val="nil"/>
            </w:tcBorders>
            <w:shd w:val="clear" w:color="auto" w:fill="BCBEC0"/>
          </w:tcPr>
          <w:p w14:paraId="4185082C" w14:textId="77777777" w:rsidR="00952EFD" w:rsidRPr="00952EFD" w:rsidRDefault="00952EFD" w:rsidP="00952EFD">
            <w:pPr>
              <w:keepNext/>
              <w:spacing w:before="40" w:after="40" w:line="280" w:lineRule="atLeast"/>
              <w:jc w:val="both"/>
              <w:rPr>
                <w:rFonts w:ascii="Public Sans" w:eastAsia="Times New Roman" w:hAnsi="Public Sans" w:cs="Arial"/>
                <w:b/>
                <w:szCs w:val="22"/>
              </w:rPr>
            </w:pPr>
            <w:r w:rsidRPr="00952EFD">
              <w:rPr>
                <w:rFonts w:ascii="Public Sans" w:eastAsia="Times New Roman" w:hAnsi="Public Sans" w:cs="Arial"/>
                <w:b/>
                <w:szCs w:val="22"/>
              </w:rPr>
              <w:t xml:space="preserve">Level </w:t>
            </w:r>
          </w:p>
        </w:tc>
      </w:tr>
      <w:tr w:rsidR="00952EFD" w:rsidRPr="00952EFD" w14:paraId="3CACB402" w14:textId="77777777" w:rsidTr="009D5D96">
        <w:trPr>
          <w:trHeight w:val="20"/>
        </w:trPr>
        <w:tc>
          <w:tcPr>
            <w:tcW w:w="1470" w:type="dxa"/>
            <w:vMerge w:val="restart"/>
            <w:tcBorders>
              <w:top w:val="nil"/>
            </w:tcBorders>
            <w:shd w:val="clear" w:color="auto" w:fill="F2F2F2" w:themeFill="background1" w:themeFillShade="F2"/>
          </w:tcPr>
          <w:p w14:paraId="72F0B5BF" w14:textId="7AD294C1" w:rsidR="00952EFD" w:rsidRPr="00952EFD" w:rsidRDefault="00952EFD" w:rsidP="00952EFD">
            <w:pPr>
              <w:keepNext/>
              <w:rPr>
                <w:rFonts w:ascii="Public Sans" w:eastAsia="Times New Roman" w:hAnsi="Public Sans" w:cs="Arial"/>
                <w:szCs w:val="22"/>
              </w:rPr>
            </w:pPr>
            <w:r w:rsidRPr="00952EFD">
              <w:rPr>
                <w:rFonts w:ascii="Public Sans" w:eastAsia="Times New Roman" w:hAnsi="Public Sans"/>
                <w:noProof/>
                <w:szCs w:val="22"/>
                <w:lang w:eastAsia="en-AU"/>
              </w:rPr>
              <w:drawing>
                <wp:inline distT="0" distB="0" distL="0" distR="0" wp14:anchorId="05FE8848" wp14:editId="2C473BF0">
                  <wp:extent cx="847725" cy="847725"/>
                  <wp:effectExtent l="0" t="0" r="9525" b="9525"/>
                  <wp:docPr id="28" name="Picture 2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452632" descr="Personal Attribut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779526E" w14:textId="77777777" w:rsidR="00952EFD" w:rsidRPr="00952EFD" w:rsidRDefault="00952EFD" w:rsidP="00952EFD">
            <w:pPr>
              <w:keepNext/>
              <w:spacing w:before="40" w:after="40" w:line="280" w:lineRule="atLeast"/>
              <w:rPr>
                <w:rFonts w:ascii="Public Sans" w:eastAsia="Times New Roman" w:hAnsi="Public Sans" w:cs="Arial"/>
                <w:szCs w:val="22"/>
              </w:rPr>
            </w:pPr>
          </w:p>
        </w:tc>
        <w:tc>
          <w:tcPr>
            <w:tcW w:w="4967" w:type="dxa"/>
            <w:tcBorders>
              <w:top w:val="nil"/>
              <w:bottom w:val="nil"/>
            </w:tcBorders>
            <w:shd w:val="clear" w:color="auto" w:fill="F2F2F2" w:themeFill="background1" w:themeFillShade="F2"/>
          </w:tcPr>
          <w:p w14:paraId="245C0B1F" w14:textId="77777777" w:rsidR="00952EFD" w:rsidRPr="00952EFD" w:rsidRDefault="00952EFD" w:rsidP="00952EFD">
            <w:pPr>
              <w:rPr>
                <w:rFonts w:ascii="Public Sans" w:eastAsia="Times New Roman" w:hAnsi="Public Sans" w:cs="Arial"/>
                <w:szCs w:val="22"/>
              </w:rPr>
            </w:pPr>
          </w:p>
        </w:tc>
        <w:tc>
          <w:tcPr>
            <w:tcW w:w="1843" w:type="dxa"/>
            <w:tcBorders>
              <w:top w:val="nil"/>
              <w:bottom w:val="nil"/>
            </w:tcBorders>
            <w:shd w:val="clear" w:color="auto" w:fill="F2F2F2" w:themeFill="background1" w:themeFillShade="F2"/>
          </w:tcPr>
          <w:p w14:paraId="7A2370D6" w14:textId="77777777" w:rsidR="00952EFD" w:rsidRPr="00952EFD" w:rsidRDefault="00952EFD" w:rsidP="00952EFD">
            <w:pPr>
              <w:keepNext/>
              <w:spacing w:before="40" w:after="40" w:line="280" w:lineRule="atLeast"/>
              <w:rPr>
                <w:rFonts w:ascii="Public Sans" w:eastAsia="Times New Roman" w:hAnsi="Public Sans" w:cs="Arial"/>
                <w:szCs w:val="22"/>
              </w:rPr>
            </w:pPr>
          </w:p>
        </w:tc>
      </w:tr>
      <w:tr w:rsidR="00952EFD" w:rsidRPr="00952EFD" w14:paraId="188974D1" w14:textId="77777777" w:rsidTr="009D5D96">
        <w:tc>
          <w:tcPr>
            <w:tcW w:w="1470" w:type="dxa"/>
            <w:vMerge/>
          </w:tcPr>
          <w:p w14:paraId="48828AB7" w14:textId="77777777" w:rsidR="00952EFD" w:rsidRPr="00952EFD" w:rsidRDefault="00952EFD" w:rsidP="00952EFD">
            <w:pPr>
              <w:keepNext/>
              <w:rPr>
                <w:rFonts w:ascii="Public Sans" w:eastAsia="Times New Roman"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3106E17"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85C3981"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4516D8D6"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781B1851" w14:textId="77777777" w:rsidTr="009D5D96">
        <w:tc>
          <w:tcPr>
            <w:tcW w:w="1470" w:type="dxa"/>
            <w:vMerge/>
          </w:tcPr>
          <w:p w14:paraId="6C533F0E" w14:textId="77777777" w:rsidR="00952EFD" w:rsidRPr="00952EFD" w:rsidRDefault="00952EFD" w:rsidP="00952EFD">
            <w:pPr>
              <w:keepNext/>
              <w:rPr>
                <w:rFonts w:ascii="Public Sans" w:eastAsia="Times New Roman"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0A6E0B7"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Manage Self</w:t>
            </w:r>
          </w:p>
        </w:tc>
        <w:tc>
          <w:tcPr>
            <w:tcW w:w="4967" w:type="dxa"/>
            <w:tcBorders>
              <w:top w:val="single" w:sz="4" w:space="0" w:color="D9D9D9" w:themeColor="background1" w:themeShade="D9"/>
              <w:bottom w:val="single" w:sz="4" w:space="0" w:color="D9D9D9" w:themeColor="background1" w:themeShade="D9"/>
            </w:tcBorders>
          </w:tcPr>
          <w:p w14:paraId="2D07A439"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1933ED16"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7D2D3648" w14:textId="77777777" w:rsidTr="009D5D96">
        <w:tc>
          <w:tcPr>
            <w:tcW w:w="1470" w:type="dxa"/>
            <w:vMerge/>
            <w:tcBorders>
              <w:bottom w:val="single" w:sz="4" w:space="0" w:color="auto"/>
            </w:tcBorders>
          </w:tcPr>
          <w:p w14:paraId="4280C586" w14:textId="77777777" w:rsidR="00952EFD" w:rsidRPr="00952EFD" w:rsidRDefault="00952EFD" w:rsidP="00952EFD">
            <w:pPr>
              <w:keepNext/>
              <w:rPr>
                <w:rFonts w:ascii="Public Sans" w:eastAsia="Times New Roman"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6126874F" w14:textId="77777777" w:rsidR="00952EFD" w:rsidRPr="00952EFD" w:rsidRDefault="00952EFD" w:rsidP="00952EFD">
            <w:pPr>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Value Diversity and Inclusion</w:t>
            </w:r>
          </w:p>
        </w:tc>
        <w:tc>
          <w:tcPr>
            <w:tcW w:w="4967" w:type="dxa"/>
            <w:tcBorders>
              <w:top w:val="single" w:sz="4" w:space="0" w:color="D9D9D9" w:themeColor="background1" w:themeShade="D9"/>
              <w:bottom w:val="single" w:sz="4" w:space="0" w:color="auto"/>
            </w:tcBorders>
          </w:tcPr>
          <w:p w14:paraId="1E21D58A"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1309E1E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Intermediate</w:t>
            </w:r>
          </w:p>
        </w:tc>
      </w:tr>
      <w:tr w:rsidR="00952EFD" w:rsidRPr="00952EFD" w14:paraId="5C2599FC" w14:textId="77777777" w:rsidTr="009D5D9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A886BA8" w14:textId="40EAC126" w:rsidR="00952EFD" w:rsidRPr="00952EFD" w:rsidRDefault="00952EFD" w:rsidP="00952EFD">
            <w:pPr>
              <w:keepNext/>
              <w:rPr>
                <w:rFonts w:ascii="Public Sans" w:eastAsia="Times New Roman" w:hAnsi="Public Sans"/>
                <w:noProof/>
                <w:szCs w:val="22"/>
                <w:lang w:eastAsia="en-AU"/>
              </w:rPr>
            </w:pPr>
            <w:r w:rsidRPr="00952EFD">
              <w:rPr>
                <w:rFonts w:ascii="Public Sans" w:eastAsia="Times New Roman" w:hAnsi="Public Sans"/>
                <w:noProof/>
                <w:szCs w:val="22"/>
                <w:lang w:eastAsia="en-AU"/>
              </w:rPr>
              <w:drawing>
                <wp:inline distT="0" distB="0" distL="0" distR="0" wp14:anchorId="10BEF226" wp14:editId="11854668">
                  <wp:extent cx="857250" cy="857250"/>
                  <wp:effectExtent l="0" t="0" r="0" b="0"/>
                  <wp:docPr id="27" name="Picture 2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ionships log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6DD7A" w14:textId="77777777" w:rsidR="00952EFD" w:rsidRPr="00952EFD" w:rsidRDefault="00952EFD" w:rsidP="00952EFD">
            <w:pPr>
              <w:keepNext/>
              <w:spacing w:before="40" w:after="40" w:line="280" w:lineRule="atLeast"/>
              <w:rPr>
                <w:rFonts w:ascii="Public Sans" w:eastAsia="Times New Roman" w:hAnsi="Public Sans" w:cs="Arial"/>
                <w:szCs w:val="22"/>
              </w:rPr>
            </w:pPr>
          </w:p>
        </w:tc>
        <w:tc>
          <w:tcPr>
            <w:tcW w:w="4967" w:type="dxa"/>
            <w:tcBorders>
              <w:top w:val="single" w:sz="4" w:space="0" w:color="auto"/>
              <w:bottom w:val="nil"/>
            </w:tcBorders>
            <w:shd w:val="clear" w:color="auto" w:fill="F2F2F2" w:themeFill="background1" w:themeFillShade="F2"/>
          </w:tcPr>
          <w:p w14:paraId="2CBB7C2B" w14:textId="77777777" w:rsidR="00952EFD" w:rsidRPr="00952EFD" w:rsidRDefault="00952EFD" w:rsidP="00952EFD">
            <w:pPr>
              <w:rPr>
                <w:rFonts w:ascii="Public Sans" w:eastAsia="Times New Roman" w:hAnsi="Public Sans" w:cs="Arial"/>
                <w:szCs w:val="22"/>
              </w:rPr>
            </w:pPr>
          </w:p>
        </w:tc>
        <w:tc>
          <w:tcPr>
            <w:tcW w:w="1843" w:type="dxa"/>
            <w:tcBorders>
              <w:top w:val="single" w:sz="4" w:space="0" w:color="auto"/>
              <w:bottom w:val="nil"/>
            </w:tcBorders>
            <w:shd w:val="clear" w:color="auto" w:fill="F2F2F2" w:themeFill="background1" w:themeFillShade="F2"/>
          </w:tcPr>
          <w:p w14:paraId="2F97585C" w14:textId="77777777" w:rsidR="00952EFD" w:rsidRPr="00952EFD" w:rsidRDefault="00952EFD" w:rsidP="00952EFD">
            <w:pPr>
              <w:keepNext/>
              <w:spacing w:before="40" w:after="40" w:line="280" w:lineRule="atLeast"/>
              <w:rPr>
                <w:rFonts w:ascii="Public Sans" w:eastAsia="Times New Roman" w:hAnsi="Public Sans" w:cs="Arial"/>
                <w:szCs w:val="22"/>
              </w:rPr>
            </w:pPr>
          </w:p>
        </w:tc>
      </w:tr>
      <w:tr w:rsidR="00952EFD" w:rsidRPr="00952EFD" w14:paraId="05F174A0" w14:textId="77777777" w:rsidTr="009D5D96">
        <w:tblPrEx>
          <w:tblBorders>
            <w:top w:val="single" w:sz="8" w:space="0" w:color="auto"/>
            <w:bottom w:val="single" w:sz="8" w:space="0" w:color="BCBEC0"/>
          </w:tblBorders>
        </w:tblPrEx>
        <w:tc>
          <w:tcPr>
            <w:tcW w:w="1470" w:type="dxa"/>
            <w:vMerge/>
          </w:tcPr>
          <w:p w14:paraId="29914D36"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464BE357"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85D4876"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5DB1B81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54CFA936" w14:textId="77777777" w:rsidTr="009D5D96">
        <w:tblPrEx>
          <w:tblBorders>
            <w:top w:val="single" w:sz="8" w:space="0" w:color="auto"/>
            <w:bottom w:val="single" w:sz="8" w:space="0" w:color="BCBEC0"/>
          </w:tblBorders>
        </w:tblPrEx>
        <w:tc>
          <w:tcPr>
            <w:tcW w:w="1470" w:type="dxa"/>
            <w:vMerge/>
          </w:tcPr>
          <w:p w14:paraId="1B13DF2A"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4651B35"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5D1AF00"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2833584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04C4AEED" w14:textId="77777777" w:rsidTr="009D5D9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D9B66A4" w14:textId="77408AC8" w:rsidR="00952EFD" w:rsidRPr="00952EFD" w:rsidRDefault="00952EFD" w:rsidP="00952EFD">
            <w:pPr>
              <w:keepNext/>
              <w:rPr>
                <w:rFonts w:ascii="Public Sans" w:eastAsia="Times New Roman" w:hAnsi="Public Sans"/>
                <w:noProof/>
                <w:szCs w:val="22"/>
                <w:lang w:eastAsia="en-AU"/>
              </w:rPr>
            </w:pPr>
            <w:r w:rsidRPr="00952EFD">
              <w:rPr>
                <w:rFonts w:ascii="Public Sans" w:eastAsia="Times New Roman" w:hAnsi="Public Sans"/>
                <w:noProof/>
                <w:szCs w:val="22"/>
                <w:lang w:eastAsia="en-AU"/>
              </w:rPr>
              <w:drawing>
                <wp:inline distT="0" distB="0" distL="0" distR="0" wp14:anchorId="085C53EE" wp14:editId="72AD23BA">
                  <wp:extent cx="857250" cy="857250"/>
                  <wp:effectExtent l="0" t="0" r="0" b="0"/>
                  <wp:docPr id="26" name="Picture 2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BD7C3F" w14:textId="77777777" w:rsidR="00952EFD" w:rsidRPr="00952EFD" w:rsidRDefault="00952EFD" w:rsidP="00952EFD">
            <w:pPr>
              <w:rPr>
                <w:rFonts w:ascii="Public Sans" w:eastAsia="Times New Roman" w:hAnsi="Public Sans" w:cs="Arial"/>
                <w:szCs w:val="22"/>
              </w:rPr>
            </w:pPr>
          </w:p>
        </w:tc>
        <w:tc>
          <w:tcPr>
            <w:tcW w:w="4967" w:type="dxa"/>
            <w:tcBorders>
              <w:top w:val="single" w:sz="4" w:space="0" w:color="auto"/>
              <w:bottom w:val="nil"/>
            </w:tcBorders>
            <w:shd w:val="clear" w:color="auto" w:fill="F2F2F2" w:themeFill="background1" w:themeFillShade="F2"/>
          </w:tcPr>
          <w:p w14:paraId="3954281F" w14:textId="77777777" w:rsidR="00952EFD" w:rsidRPr="00952EFD" w:rsidRDefault="00952EFD" w:rsidP="00952EFD">
            <w:pPr>
              <w:keepNext/>
              <w:spacing w:before="40" w:after="40" w:line="280" w:lineRule="atLeast"/>
              <w:rPr>
                <w:rFonts w:ascii="Public Sans" w:eastAsia="Times New Roman" w:hAnsi="Public Sans" w:cs="Arial"/>
                <w:szCs w:val="22"/>
              </w:rPr>
            </w:pPr>
          </w:p>
        </w:tc>
        <w:tc>
          <w:tcPr>
            <w:tcW w:w="1843" w:type="dxa"/>
            <w:tcBorders>
              <w:top w:val="single" w:sz="4" w:space="0" w:color="auto"/>
              <w:bottom w:val="nil"/>
            </w:tcBorders>
            <w:shd w:val="clear" w:color="auto" w:fill="F2F2F2" w:themeFill="background1" w:themeFillShade="F2"/>
          </w:tcPr>
          <w:p w14:paraId="6C93FFAE" w14:textId="77777777" w:rsidR="00952EFD" w:rsidRPr="00952EFD" w:rsidRDefault="00952EFD" w:rsidP="00952EFD">
            <w:pPr>
              <w:keepNext/>
              <w:spacing w:before="40" w:after="40" w:line="280" w:lineRule="atLeast"/>
              <w:rPr>
                <w:rFonts w:ascii="Public Sans" w:eastAsia="Times New Roman" w:hAnsi="Public Sans" w:cs="Arial"/>
                <w:szCs w:val="22"/>
              </w:rPr>
            </w:pPr>
          </w:p>
        </w:tc>
      </w:tr>
      <w:tr w:rsidR="0036474D" w:rsidRPr="00952EFD" w14:paraId="1FFBC352" w14:textId="77777777" w:rsidTr="009D5D96">
        <w:tblPrEx>
          <w:tblBorders>
            <w:top w:val="single" w:sz="8" w:space="0" w:color="auto"/>
            <w:bottom w:val="single" w:sz="8" w:space="0" w:color="BCBEC0"/>
          </w:tblBorders>
        </w:tblPrEx>
        <w:tc>
          <w:tcPr>
            <w:tcW w:w="1470" w:type="dxa"/>
            <w:vMerge/>
          </w:tcPr>
          <w:p w14:paraId="03406760" w14:textId="77777777" w:rsidR="0036474D" w:rsidRPr="00952EFD" w:rsidRDefault="0036474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CA72D0" w14:textId="1ED9D625" w:rsidR="0036474D" w:rsidRPr="00952EFD" w:rsidRDefault="0036474D" w:rsidP="00952EFD">
            <w:pPr>
              <w:keepNext/>
              <w:spacing w:before="40" w:after="40" w:line="280" w:lineRule="atLeast"/>
              <w:rPr>
                <w:rFonts w:ascii="Public Sans" w:eastAsia="Times New Roman" w:hAnsi="Public Sans" w:cs="Arial"/>
                <w:bCs/>
                <w:szCs w:val="22"/>
              </w:rPr>
            </w:pPr>
            <w:r>
              <w:rPr>
                <w:rFonts w:ascii="Public Sans" w:eastAsia="Times New Roman" w:hAnsi="Public Sans" w:cs="Arial"/>
                <w:bCs/>
                <w:szCs w:val="22"/>
              </w:rPr>
              <w:t xml:space="preserve">Deliver Results </w:t>
            </w:r>
          </w:p>
        </w:tc>
        <w:tc>
          <w:tcPr>
            <w:tcW w:w="4967" w:type="dxa"/>
            <w:tcBorders>
              <w:top w:val="single" w:sz="4" w:space="0" w:color="D9D9D9" w:themeColor="background1" w:themeShade="D9"/>
              <w:bottom w:val="single" w:sz="4" w:space="0" w:color="D9D9D9" w:themeColor="background1" w:themeShade="D9"/>
            </w:tcBorders>
          </w:tcPr>
          <w:p w14:paraId="69A38475" w14:textId="0B1721FC" w:rsidR="0036474D" w:rsidRPr="00952EFD" w:rsidRDefault="0036474D" w:rsidP="00952EFD">
            <w:pPr>
              <w:rPr>
                <w:rFonts w:ascii="Public Sans" w:eastAsia="Times New Roman" w:hAnsi="Public Sans" w:cs="Arial"/>
                <w:szCs w:val="22"/>
              </w:rPr>
            </w:pPr>
            <w:r>
              <w:rPr>
                <w:rFonts w:ascii="Public Sans" w:eastAsia="Times New Roman" w:hAnsi="Public Sans" w:cs="Arial"/>
                <w:szCs w:val="22"/>
              </w:rPr>
              <w:t>Achieve results through the efficient use of resources and a commitment to quality outcomes</w:t>
            </w:r>
          </w:p>
        </w:tc>
        <w:tc>
          <w:tcPr>
            <w:tcW w:w="1843" w:type="dxa"/>
            <w:tcBorders>
              <w:top w:val="single" w:sz="4" w:space="0" w:color="D9D9D9" w:themeColor="background1" w:themeShade="D9"/>
              <w:bottom w:val="single" w:sz="4" w:space="0" w:color="D9D9D9" w:themeColor="background1" w:themeShade="D9"/>
            </w:tcBorders>
          </w:tcPr>
          <w:p w14:paraId="411D66C1" w14:textId="0579A2B4" w:rsidR="0036474D" w:rsidRPr="00952EFD" w:rsidRDefault="0036474D" w:rsidP="00952EFD">
            <w:pPr>
              <w:keepNext/>
              <w:spacing w:before="40" w:after="40" w:line="280" w:lineRule="atLeast"/>
              <w:rPr>
                <w:rFonts w:ascii="Public Sans" w:eastAsia="Times New Roman" w:hAnsi="Public Sans"/>
                <w:szCs w:val="22"/>
              </w:rPr>
            </w:pPr>
            <w:r>
              <w:rPr>
                <w:rFonts w:ascii="Public Sans" w:eastAsia="Times New Roman" w:hAnsi="Public Sans"/>
                <w:szCs w:val="22"/>
              </w:rPr>
              <w:t>Adept</w:t>
            </w:r>
          </w:p>
        </w:tc>
      </w:tr>
      <w:tr w:rsidR="00952EFD" w:rsidRPr="00952EFD" w14:paraId="622961DC" w14:textId="77777777" w:rsidTr="009D5D96">
        <w:tblPrEx>
          <w:tblBorders>
            <w:top w:val="single" w:sz="8" w:space="0" w:color="auto"/>
            <w:bottom w:val="single" w:sz="8" w:space="0" w:color="BCBEC0"/>
          </w:tblBorders>
        </w:tblPrEx>
        <w:tc>
          <w:tcPr>
            <w:tcW w:w="1470" w:type="dxa"/>
            <w:vMerge/>
          </w:tcPr>
          <w:p w14:paraId="08775F31"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68B8AE7"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bCs/>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25CB14A"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090A108B"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7335C23F" w14:textId="77777777" w:rsidTr="009D5D96">
        <w:tblPrEx>
          <w:tblBorders>
            <w:top w:val="single" w:sz="8" w:space="0" w:color="auto"/>
            <w:bottom w:val="single" w:sz="8" w:space="0" w:color="BCBEC0"/>
          </w:tblBorders>
        </w:tblPrEx>
        <w:tc>
          <w:tcPr>
            <w:tcW w:w="1470" w:type="dxa"/>
            <w:vMerge/>
            <w:tcBorders>
              <w:bottom w:val="single" w:sz="4" w:space="0" w:color="auto"/>
            </w:tcBorders>
          </w:tcPr>
          <w:p w14:paraId="689C2C0E" w14:textId="77777777" w:rsidR="00952EFD" w:rsidRPr="00952EFD" w:rsidRDefault="00952EFD" w:rsidP="00952EFD">
            <w:pPr>
              <w:rPr>
                <w:rFonts w:ascii="Public Sans" w:eastAsia="Times New Roman" w:hAnsi="Public Sans" w:cs="Arial"/>
                <w:szCs w:val="22"/>
              </w:rPr>
            </w:pPr>
          </w:p>
        </w:tc>
        <w:tc>
          <w:tcPr>
            <w:tcW w:w="2409" w:type="dxa"/>
            <w:tcBorders>
              <w:top w:val="single" w:sz="4" w:space="0" w:color="D9D9D9" w:themeColor="background1" w:themeShade="D9"/>
              <w:bottom w:val="single" w:sz="4" w:space="0" w:color="auto"/>
            </w:tcBorders>
          </w:tcPr>
          <w:p w14:paraId="4A530DF2" w14:textId="77777777" w:rsidR="00952EFD" w:rsidRPr="00952EFD" w:rsidRDefault="00952EFD" w:rsidP="00952EFD">
            <w:pPr>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Demonstrate Accountability</w:t>
            </w:r>
          </w:p>
        </w:tc>
        <w:tc>
          <w:tcPr>
            <w:tcW w:w="4967" w:type="dxa"/>
            <w:tcBorders>
              <w:top w:val="single" w:sz="4" w:space="0" w:color="D9D9D9" w:themeColor="background1" w:themeShade="D9"/>
              <w:bottom w:val="single" w:sz="4" w:space="0" w:color="auto"/>
            </w:tcBorders>
          </w:tcPr>
          <w:p w14:paraId="6F4AD63A"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25095CB1"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0CB0ECFB" w14:textId="77777777" w:rsidTr="009D5D9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069E3D2" w14:textId="118C7657" w:rsidR="00952EFD" w:rsidRPr="00952EFD" w:rsidRDefault="00952EFD" w:rsidP="00952EFD">
            <w:pPr>
              <w:keepNext/>
              <w:rPr>
                <w:rFonts w:ascii="Public Sans" w:eastAsia="Times New Roman" w:hAnsi="Public Sans" w:cs="Arial"/>
                <w:szCs w:val="22"/>
              </w:rPr>
            </w:pPr>
            <w:r w:rsidRPr="00952EFD">
              <w:rPr>
                <w:rFonts w:ascii="Public Sans" w:eastAsia="Times New Roman" w:hAnsi="Public Sans"/>
                <w:noProof/>
                <w:szCs w:val="22"/>
                <w:lang w:eastAsia="en-AU"/>
              </w:rPr>
              <w:drawing>
                <wp:inline distT="0" distB="0" distL="0" distR="0" wp14:anchorId="590C86CF" wp14:editId="2474B4C2">
                  <wp:extent cx="847725" cy="847725"/>
                  <wp:effectExtent l="0" t="0" r="9525" b="9525"/>
                  <wp:docPr id="25" name="Picture 2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955CFB9" w14:textId="77777777" w:rsidR="00952EFD" w:rsidRPr="00952EFD" w:rsidRDefault="00952EFD" w:rsidP="00952EFD">
            <w:pPr>
              <w:keepNext/>
              <w:spacing w:before="40" w:after="40" w:line="280" w:lineRule="atLeast"/>
              <w:rPr>
                <w:rFonts w:ascii="Public Sans" w:eastAsia="Times New Roman" w:hAnsi="Public Sans" w:cs="Arial"/>
                <w:szCs w:val="22"/>
              </w:rPr>
            </w:pPr>
          </w:p>
        </w:tc>
        <w:tc>
          <w:tcPr>
            <w:tcW w:w="4967" w:type="dxa"/>
            <w:tcBorders>
              <w:top w:val="single" w:sz="4" w:space="0" w:color="auto"/>
              <w:bottom w:val="nil"/>
            </w:tcBorders>
            <w:shd w:val="clear" w:color="auto" w:fill="F2F2F2" w:themeFill="background1" w:themeFillShade="F2"/>
          </w:tcPr>
          <w:p w14:paraId="5C0EBD5A" w14:textId="77777777" w:rsidR="00952EFD" w:rsidRPr="00952EFD" w:rsidRDefault="00952EFD" w:rsidP="00952EFD">
            <w:pPr>
              <w:rPr>
                <w:rFonts w:ascii="Public Sans" w:eastAsia="Times New Roman" w:hAnsi="Public Sans" w:cs="Arial"/>
                <w:szCs w:val="22"/>
              </w:rPr>
            </w:pPr>
          </w:p>
        </w:tc>
        <w:tc>
          <w:tcPr>
            <w:tcW w:w="1843" w:type="dxa"/>
            <w:tcBorders>
              <w:top w:val="single" w:sz="4" w:space="0" w:color="auto"/>
              <w:bottom w:val="nil"/>
            </w:tcBorders>
            <w:shd w:val="clear" w:color="auto" w:fill="F2F2F2" w:themeFill="background1" w:themeFillShade="F2"/>
          </w:tcPr>
          <w:p w14:paraId="3C831B09" w14:textId="77777777" w:rsidR="00952EFD" w:rsidRPr="00952EFD" w:rsidRDefault="00952EFD" w:rsidP="00952EFD">
            <w:pPr>
              <w:keepNext/>
              <w:spacing w:before="40" w:after="40" w:line="280" w:lineRule="atLeast"/>
              <w:rPr>
                <w:rFonts w:ascii="Public Sans" w:eastAsia="Times New Roman" w:hAnsi="Public Sans" w:cs="Arial"/>
                <w:szCs w:val="22"/>
              </w:rPr>
            </w:pPr>
          </w:p>
        </w:tc>
      </w:tr>
      <w:tr w:rsidR="00952EFD" w:rsidRPr="00952EFD" w14:paraId="53702F33" w14:textId="77777777" w:rsidTr="009D5D96">
        <w:tblPrEx>
          <w:tblBorders>
            <w:top w:val="single" w:sz="8" w:space="0" w:color="auto"/>
            <w:bottom w:val="single" w:sz="8" w:space="0" w:color="BCBEC0"/>
          </w:tblBorders>
        </w:tblPrEx>
        <w:tc>
          <w:tcPr>
            <w:tcW w:w="1470" w:type="dxa"/>
            <w:vMerge/>
          </w:tcPr>
          <w:p w14:paraId="7A80224F" w14:textId="77777777" w:rsidR="00952EFD" w:rsidRPr="00952EFD" w:rsidRDefault="00952EFD" w:rsidP="00952EFD">
            <w:pPr>
              <w:keepNext/>
              <w:rPr>
                <w:rFonts w:ascii="Public Sans" w:eastAsia="Times New Roman" w:hAnsi="Public Sans" w:cs="Arial"/>
                <w:szCs w:val="22"/>
              </w:rPr>
            </w:pPr>
          </w:p>
        </w:tc>
        <w:tc>
          <w:tcPr>
            <w:tcW w:w="2409" w:type="dxa"/>
            <w:tcBorders>
              <w:top w:val="nil"/>
              <w:bottom w:val="single" w:sz="4" w:space="0" w:color="D9D9D9" w:themeColor="background1" w:themeShade="D9"/>
              <w:right w:val="nil"/>
            </w:tcBorders>
          </w:tcPr>
          <w:p w14:paraId="20B13BB2"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Finance</w:t>
            </w:r>
          </w:p>
        </w:tc>
        <w:tc>
          <w:tcPr>
            <w:tcW w:w="4967" w:type="dxa"/>
            <w:tcBorders>
              <w:top w:val="nil"/>
              <w:left w:val="nil"/>
              <w:bottom w:val="single" w:sz="4" w:space="0" w:color="D9D9D9" w:themeColor="background1" w:themeShade="D9"/>
              <w:right w:val="nil"/>
            </w:tcBorders>
          </w:tcPr>
          <w:p w14:paraId="4A4BCD0B"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905ED5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775D5D82" w14:textId="77777777" w:rsidTr="009D5D96">
        <w:tblPrEx>
          <w:tblBorders>
            <w:top w:val="single" w:sz="8" w:space="0" w:color="auto"/>
            <w:bottom w:val="single" w:sz="8" w:space="0" w:color="BCBEC0"/>
          </w:tblBorders>
        </w:tblPrEx>
        <w:tc>
          <w:tcPr>
            <w:tcW w:w="1470" w:type="dxa"/>
            <w:vMerge/>
          </w:tcPr>
          <w:p w14:paraId="11CFA1A1"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657858C1"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bCs/>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4F1D7F4"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5CF67E6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Intermediate</w:t>
            </w:r>
          </w:p>
        </w:tc>
      </w:tr>
      <w:tr w:rsidR="00952EFD" w:rsidRPr="00952EFD" w14:paraId="3AEEC2F1" w14:textId="77777777" w:rsidTr="009D5D96">
        <w:tblPrEx>
          <w:tblBorders>
            <w:top w:val="single" w:sz="8" w:space="0" w:color="auto"/>
            <w:bottom w:val="single" w:sz="8" w:space="0" w:color="BCBEC0"/>
          </w:tblBorders>
        </w:tblPrEx>
        <w:tc>
          <w:tcPr>
            <w:tcW w:w="1470" w:type="dxa"/>
            <w:vMerge/>
          </w:tcPr>
          <w:p w14:paraId="53D947BA"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1A17C04"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B1F904D"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44EFB490"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7FC0ED08" w14:textId="77777777" w:rsidTr="009D5D96">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4B96E17" w14:textId="61163972" w:rsidR="00952EFD" w:rsidRPr="00952EFD" w:rsidRDefault="00952EFD" w:rsidP="00952EFD">
            <w:pPr>
              <w:keepNext/>
              <w:rPr>
                <w:rFonts w:ascii="Public Sans" w:eastAsia="Times New Roman" w:hAnsi="Public Sans"/>
                <w:noProof/>
                <w:szCs w:val="22"/>
                <w:lang w:eastAsia="en-AU"/>
              </w:rPr>
            </w:pPr>
            <w:r w:rsidRPr="00952EFD">
              <w:rPr>
                <w:rFonts w:ascii="Public Sans" w:eastAsia="Times New Roman" w:hAnsi="Public Sans"/>
                <w:noProof/>
                <w:szCs w:val="22"/>
                <w:lang w:eastAsia="en-AU"/>
              </w:rPr>
              <w:drawing>
                <wp:inline distT="0" distB="0" distL="0" distR="0" wp14:anchorId="509C99A0" wp14:editId="5E37F9BD">
                  <wp:extent cx="838200" cy="838200"/>
                  <wp:effectExtent l="0" t="0" r="0" b="0"/>
                  <wp:docPr id="24" name="Picture 2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Managem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8C160B2" w14:textId="77777777" w:rsidR="00952EFD" w:rsidRPr="00952EFD" w:rsidRDefault="00952EFD" w:rsidP="00952EFD">
            <w:pPr>
              <w:keepNext/>
              <w:spacing w:before="40" w:after="40" w:line="280" w:lineRule="atLeast"/>
              <w:rPr>
                <w:rFonts w:ascii="Public Sans" w:eastAsia="Times New Roman" w:hAnsi="Public Sans" w:cs="Arial"/>
                <w:szCs w:val="22"/>
              </w:rPr>
            </w:pPr>
          </w:p>
        </w:tc>
        <w:tc>
          <w:tcPr>
            <w:tcW w:w="4967" w:type="dxa"/>
            <w:tcBorders>
              <w:top w:val="single" w:sz="4" w:space="0" w:color="auto"/>
              <w:bottom w:val="nil"/>
            </w:tcBorders>
            <w:shd w:val="clear" w:color="auto" w:fill="F2F2F2" w:themeFill="background1" w:themeFillShade="F2"/>
          </w:tcPr>
          <w:p w14:paraId="7DA73559" w14:textId="77777777" w:rsidR="00952EFD" w:rsidRPr="00952EFD" w:rsidRDefault="00952EFD" w:rsidP="00952EFD">
            <w:pPr>
              <w:rPr>
                <w:rFonts w:ascii="Public Sans" w:eastAsia="Times New Roman" w:hAnsi="Public Sans" w:cs="Arial"/>
                <w:szCs w:val="22"/>
              </w:rPr>
            </w:pPr>
          </w:p>
        </w:tc>
        <w:tc>
          <w:tcPr>
            <w:tcW w:w="1843" w:type="dxa"/>
            <w:tcBorders>
              <w:top w:val="single" w:sz="4" w:space="0" w:color="auto"/>
              <w:bottom w:val="nil"/>
            </w:tcBorders>
            <w:shd w:val="clear" w:color="auto" w:fill="F2F2F2" w:themeFill="background1" w:themeFillShade="F2"/>
          </w:tcPr>
          <w:p w14:paraId="12B68960" w14:textId="77777777" w:rsidR="00952EFD" w:rsidRPr="00952EFD" w:rsidRDefault="00952EFD" w:rsidP="00952EFD">
            <w:pPr>
              <w:keepNext/>
              <w:spacing w:before="40" w:after="40" w:line="280" w:lineRule="atLeast"/>
              <w:rPr>
                <w:rFonts w:ascii="Public Sans" w:eastAsia="Times New Roman" w:hAnsi="Public Sans" w:cs="Arial"/>
                <w:szCs w:val="22"/>
              </w:rPr>
            </w:pPr>
          </w:p>
        </w:tc>
      </w:tr>
      <w:tr w:rsidR="00952EFD" w:rsidRPr="00952EFD" w14:paraId="7A076DA6" w14:textId="77777777" w:rsidTr="009D5D96">
        <w:tblPrEx>
          <w:tblBorders>
            <w:top w:val="single" w:sz="8" w:space="0" w:color="auto"/>
            <w:bottom w:val="single" w:sz="8" w:space="0" w:color="BCBEC0"/>
          </w:tblBorders>
        </w:tblPrEx>
        <w:trPr>
          <w:cantSplit/>
        </w:trPr>
        <w:tc>
          <w:tcPr>
            <w:tcW w:w="1470" w:type="dxa"/>
            <w:vMerge/>
          </w:tcPr>
          <w:p w14:paraId="27523ED9" w14:textId="77777777" w:rsidR="00952EFD" w:rsidRPr="00952EFD" w:rsidRDefault="00952EFD" w:rsidP="00952EFD">
            <w:pPr>
              <w:keepNext/>
              <w:rPr>
                <w:rFonts w:ascii="Public Sans" w:eastAsia="Times New Roman" w:hAnsi="Public Sans" w:cs="Arial"/>
                <w:szCs w:val="22"/>
              </w:rPr>
            </w:pPr>
          </w:p>
        </w:tc>
        <w:tc>
          <w:tcPr>
            <w:tcW w:w="2409" w:type="dxa"/>
            <w:tcBorders>
              <w:top w:val="nil"/>
              <w:bottom w:val="single" w:sz="4" w:space="0" w:color="D9D9D9" w:themeColor="background1" w:themeShade="D9"/>
            </w:tcBorders>
          </w:tcPr>
          <w:p w14:paraId="1941D6E3"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Manage and Develop People</w:t>
            </w:r>
          </w:p>
        </w:tc>
        <w:tc>
          <w:tcPr>
            <w:tcW w:w="4967" w:type="dxa"/>
            <w:tcBorders>
              <w:top w:val="nil"/>
              <w:bottom w:val="single" w:sz="4" w:space="0" w:color="D9D9D9" w:themeColor="background1" w:themeShade="D9"/>
            </w:tcBorders>
          </w:tcPr>
          <w:p w14:paraId="0DDD83F5"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Engage and motivate staff, and develop capability and potential in others</w:t>
            </w:r>
          </w:p>
        </w:tc>
        <w:tc>
          <w:tcPr>
            <w:tcW w:w="1843" w:type="dxa"/>
            <w:tcBorders>
              <w:top w:val="nil"/>
              <w:bottom w:val="single" w:sz="4" w:space="0" w:color="D9D9D9" w:themeColor="background1" w:themeShade="D9"/>
            </w:tcBorders>
          </w:tcPr>
          <w:p w14:paraId="061BF80B"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Adept</w:t>
            </w:r>
          </w:p>
        </w:tc>
      </w:tr>
      <w:tr w:rsidR="00952EFD" w:rsidRPr="00952EFD" w14:paraId="3DBFDA00" w14:textId="77777777" w:rsidTr="009D5D96">
        <w:tblPrEx>
          <w:tblBorders>
            <w:top w:val="single" w:sz="8" w:space="0" w:color="auto"/>
            <w:bottom w:val="single" w:sz="8" w:space="0" w:color="BCBEC0"/>
          </w:tblBorders>
        </w:tblPrEx>
        <w:trPr>
          <w:cantSplit/>
        </w:trPr>
        <w:tc>
          <w:tcPr>
            <w:tcW w:w="1470" w:type="dxa"/>
            <w:vMerge/>
          </w:tcPr>
          <w:p w14:paraId="0A06673A" w14:textId="77777777" w:rsidR="00952EFD" w:rsidRPr="00952EFD" w:rsidRDefault="00952EFD" w:rsidP="00952EFD">
            <w:pPr>
              <w:keepNext/>
              <w:rPr>
                <w:rFonts w:ascii="Public Sans" w:eastAsia="Times New Roman"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2B2E188" w14:textId="77777777" w:rsidR="00952EFD" w:rsidRPr="00952EFD" w:rsidRDefault="00952EFD" w:rsidP="00952EFD">
            <w:pPr>
              <w:keepNext/>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382E07F"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1EEB238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Intermediate</w:t>
            </w:r>
          </w:p>
        </w:tc>
      </w:tr>
      <w:tr w:rsidR="00952EFD" w:rsidRPr="00952EFD" w14:paraId="2260DAF4" w14:textId="77777777" w:rsidTr="009D5D96">
        <w:tblPrEx>
          <w:tblBorders>
            <w:top w:val="single" w:sz="8" w:space="0" w:color="auto"/>
            <w:bottom w:val="single" w:sz="8" w:space="0" w:color="BCBEC0"/>
          </w:tblBorders>
        </w:tblPrEx>
        <w:trPr>
          <w:cantSplit/>
        </w:trPr>
        <w:tc>
          <w:tcPr>
            <w:tcW w:w="1470" w:type="dxa"/>
            <w:vMerge/>
            <w:tcBorders>
              <w:bottom w:val="single" w:sz="4" w:space="0" w:color="auto"/>
            </w:tcBorders>
          </w:tcPr>
          <w:p w14:paraId="041AFC8F" w14:textId="77777777" w:rsidR="00952EFD" w:rsidRPr="00952EFD" w:rsidRDefault="00952EFD" w:rsidP="00952EFD">
            <w:pPr>
              <w:rPr>
                <w:rFonts w:ascii="Public Sans" w:eastAsia="Times New Roman" w:hAnsi="Public Sans" w:cs="Arial"/>
                <w:szCs w:val="22"/>
              </w:rPr>
            </w:pPr>
          </w:p>
        </w:tc>
        <w:tc>
          <w:tcPr>
            <w:tcW w:w="2409" w:type="dxa"/>
            <w:tcBorders>
              <w:top w:val="single" w:sz="4" w:space="0" w:color="D9D9D9" w:themeColor="background1" w:themeShade="D9"/>
              <w:bottom w:val="single" w:sz="4" w:space="0" w:color="auto"/>
            </w:tcBorders>
          </w:tcPr>
          <w:p w14:paraId="1A57A32A" w14:textId="77777777" w:rsidR="00952EFD" w:rsidRPr="00952EFD" w:rsidRDefault="00952EFD" w:rsidP="00952EFD">
            <w:pPr>
              <w:spacing w:before="40" w:after="40" w:line="280" w:lineRule="atLeast"/>
              <w:rPr>
                <w:rFonts w:ascii="Public Sans" w:eastAsia="Times New Roman" w:hAnsi="Public Sans" w:cs="Arial"/>
                <w:szCs w:val="22"/>
              </w:rPr>
            </w:pPr>
            <w:r w:rsidRPr="00952EFD">
              <w:rPr>
                <w:rFonts w:ascii="Public Sans" w:eastAsia="Times New Roman" w:hAnsi="Public Sans" w:cs="Arial"/>
                <w:szCs w:val="22"/>
              </w:rPr>
              <w:t>Manage Reform and Change</w:t>
            </w:r>
          </w:p>
        </w:tc>
        <w:tc>
          <w:tcPr>
            <w:tcW w:w="4967" w:type="dxa"/>
            <w:tcBorders>
              <w:top w:val="single" w:sz="4" w:space="0" w:color="D9D9D9" w:themeColor="background1" w:themeShade="D9"/>
              <w:bottom w:val="single" w:sz="4" w:space="0" w:color="auto"/>
            </w:tcBorders>
          </w:tcPr>
          <w:p w14:paraId="2F1B31FD" w14:textId="77777777" w:rsidR="00952EFD" w:rsidRPr="00952EFD" w:rsidRDefault="00952EFD" w:rsidP="00952EFD">
            <w:pPr>
              <w:rPr>
                <w:rFonts w:ascii="Public Sans" w:eastAsia="Times New Roman" w:hAnsi="Public Sans" w:cs="Arial"/>
                <w:szCs w:val="22"/>
              </w:rPr>
            </w:pPr>
            <w:r w:rsidRPr="00952EFD">
              <w:rPr>
                <w:rFonts w:ascii="Public Sans" w:eastAsia="Times New Roman" w:hAnsi="Public Sans" w:cs="Arial"/>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4159856F" w14:textId="77777777" w:rsidR="00952EFD" w:rsidRPr="00952EFD" w:rsidRDefault="00952EFD" w:rsidP="00952EFD">
            <w:pPr>
              <w:keepNext/>
              <w:spacing w:before="40" w:after="40" w:line="280" w:lineRule="atLeast"/>
              <w:rPr>
                <w:rFonts w:ascii="Public Sans" w:eastAsia="Times New Roman" w:hAnsi="Public Sans"/>
                <w:szCs w:val="22"/>
              </w:rPr>
            </w:pPr>
            <w:r w:rsidRPr="00952EFD">
              <w:rPr>
                <w:rFonts w:ascii="Public Sans" w:eastAsia="Times New Roman" w:hAnsi="Public Sans"/>
                <w:szCs w:val="22"/>
              </w:rPr>
              <w:t>Intermediate</w:t>
            </w:r>
          </w:p>
        </w:tc>
      </w:tr>
    </w:tbl>
    <w:p w14:paraId="43CC543A" w14:textId="77777777" w:rsidR="00952EFD" w:rsidRDefault="00952EFD" w:rsidP="006C5A71">
      <w:pPr>
        <w:pStyle w:val="PlainText"/>
        <w:spacing w:before="62" w:line="276" w:lineRule="auto"/>
        <w:rPr>
          <w:rFonts w:ascii="Public Sans" w:eastAsiaTheme="minorEastAsia" w:hAnsi="Public Sans" w:cstheme="minorHAnsi"/>
          <w:sz w:val="22"/>
          <w:szCs w:val="22"/>
          <w:lang w:val="en-US"/>
        </w:rPr>
      </w:pPr>
    </w:p>
    <w:p w14:paraId="68609640" w14:textId="77777777" w:rsidR="00952EFD" w:rsidRDefault="00952EFD" w:rsidP="006C5A71">
      <w:pPr>
        <w:pStyle w:val="PlainText"/>
        <w:spacing w:before="62" w:line="276" w:lineRule="auto"/>
        <w:rPr>
          <w:rFonts w:ascii="Public Sans" w:eastAsiaTheme="minorEastAsia" w:hAnsi="Public Sans" w:cstheme="minorHAnsi"/>
          <w:sz w:val="22"/>
          <w:szCs w:val="22"/>
          <w:lang w:val="en-US"/>
        </w:rPr>
      </w:pPr>
    </w:p>
    <w:p w14:paraId="77768A26" w14:textId="77777777" w:rsidR="00952EFD" w:rsidRDefault="00952EFD" w:rsidP="006C5A71">
      <w:pPr>
        <w:pStyle w:val="PlainText"/>
        <w:spacing w:before="62" w:line="276" w:lineRule="auto"/>
        <w:rPr>
          <w:rFonts w:ascii="Public Sans" w:eastAsiaTheme="minorEastAsia" w:hAnsi="Public Sans" w:cstheme="minorHAnsi"/>
          <w:sz w:val="22"/>
          <w:szCs w:val="22"/>
          <w:lang w:val="en-US"/>
        </w:rPr>
      </w:pPr>
    </w:p>
    <w:p w14:paraId="7B919568" w14:textId="77777777" w:rsidR="00952EFD" w:rsidRDefault="00952EFD" w:rsidP="006C5A71">
      <w:pPr>
        <w:pStyle w:val="PlainText"/>
        <w:spacing w:before="62" w:line="276" w:lineRule="auto"/>
        <w:rPr>
          <w:rFonts w:ascii="Public Sans" w:eastAsiaTheme="minorEastAsia" w:hAnsi="Public Sans" w:cstheme="minorHAnsi"/>
          <w:sz w:val="22"/>
          <w:szCs w:val="22"/>
          <w:lang w:val="en-US"/>
        </w:rPr>
      </w:pPr>
    </w:p>
    <w:p w14:paraId="5CBCE1FB" w14:textId="77777777" w:rsidR="00952EFD" w:rsidRPr="00A30842" w:rsidRDefault="00952EFD" w:rsidP="006C5A71">
      <w:pPr>
        <w:pStyle w:val="PlainText"/>
        <w:spacing w:before="62" w:line="276" w:lineRule="auto"/>
        <w:rPr>
          <w:rFonts w:ascii="Public Sans" w:eastAsiaTheme="minorEastAsia" w:hAnsi="Public Sans" w:cstheme="minorHAnsi"/>
          <w:sz w:val="22"/>
          <w:szCs w:val="22"/>
          <w:lang w:val="en-US"/>
        </w:rPr>
      </w:pPr>
    </w:p>
    <w:p w14:paraId="1D12225F" w14:textId="4C4FD4AB" w:rsidR="00197F8F" w:rsidRPr="00C942B9" w:rsidRDefault="00197F8F" w:rsidP="00CB121B">
      <w:pPr>
        <w:rPr>
          <w:rFonts w:ascii="Public Sans" w:hAnsi="Public Sans" w:cstheme="minorHAnsi"/>
        </w:rPr>
      </w:pPr>
    </w:p>
    <w:sectPr w:rsidR="00197F8F" w:rsidRPr="00C942B9" w:rsidSect="003A342B">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9954" w14:textId="77777777" w:rsidR="006C5DC6" w:rsidRDefault="006C5DC6" w:rsidP="00AC273D">
      <w:pPr>
        <w:spacing w:after="0" w:line="240" w:lineRule="auto"/>
      </w:pPr>
      <w:r>
        <w:separator/>
      </w:r>
    </w:p>
  </w:endnote>
  <w:endnote w:type="continuationSeparator" w:id="0">
    <w:p w14:paraId="7CB8E02B" w14:textId="77777777" w:rsidR="006C5DC6" w:rsidRDefault="006C5DC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B3F9" w14:textId="77777777" w:rsidR="006C5DC6" w:rsidRDefault="006C5DC6" w:rsidP="00AC273D">
      <w:pPr>
        <w:spacing w:after="0" w:line="240" w:lineRule="auto"/>
      </w:pPr>
      <w:r>
        <w:separator/>
      </w:r>
    </w:p>
  </w:footnote>
  <w:footnote w:type="continuationSeparator" w:id="0">
    <w:p w14:paraId="316C3C47" w14:textId="77777777" w:rsidR="006C5DC6" w:rsidRDefault="006C5DC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Default="008C131B" w:rsidP="000C65EE">
          <w:pPr>
            <w:pStyle w:val="Title"/>
            <w:spacing w:line="240" w:lineRule="auto"/>
            <w:rPr>
              <w:sz w:val="12"/>
            </w:rPr>
          </w:pPr>
          <w:bookmarkStart w:id="10" w:name="Title"/>
          <w:bookmarkEnd w:id="10"/>
          <w:r w:rsidRPr="000C65EE">
            <w:rPr>
              <w:sz w:val="12"/>
            </w:rPr>
            <w:t xml:space="preserve"> </w:t>
          </w:r>
        </w:p>
        <w:p w14:paraId="5871F38E" w14:textId="20BE3142" w:rsidR="008C131B" w:rsidRPr="0048708A" w:rsidRDefault="0048708A" w:rsidP="0048708A">
          <w:pPr>
            <w:rPr>
              <w:rFonts w:ascii="Public Sans" w:hAnsi="Public Sans"/>
              <w:b/>
              <w:bCs/>
              <w:sz w:val="28"/>
              <w:szCs w:val="28"/>
            </w:rPr>
          </w:pPr>
          <w:r w:rsidRPr="0048708A">
            <w:rPr>
              <w:rFonts w:ascii="Public Sans" w:hAnsi="Public Sans"/>
              <w:b/>
              <w:bCs/>
              <w:sz w:val="28"/>
              <w:szCs w:val="28"/>
              <w:lang w:val="en-US"/>
            </w:rPr>
            <w:t>Senior Manager Operations Workplace Hub</w:t>
          </w:r>
          <w:r w:rsidR="009875C2">
            <w:rPr>
              <w:rFonts w:ascii="Public Sans" w:hAnsi="Public Sans"/>
              <w:b/>
              <w:bCs/>
              <w:sz w:val="28"/>
              <w:szCs w:val="28"/>
              <w:lang w:val="en-US"/>
            </w:rPr>
            <w:t xml:space="preserve">s                                                                              </w:t>
          </w:r>
          <w:permStart w:id="1680282307" w:edGrp="everyone"/>
          <w:r w:rsidR="008C131B" w:rsidRPr="0048708A">
            <w:rPr>
              <w:rFonts w:ascii="Public Sans" w:hAnsi="Public Sans"/>
              <w:b/>
              <w:bCs/>
              <w:vanish/>
              <w:sz w:val="28"/>
              <w:szCs w:val="28"/>
            </w:rPr>
            <w:fldChar w:fldCharType="begin"/>
          </w:r>
          <w:r w:rsidR="008C131B" w:rsidRPr="0048708A">
            <w:rPr>
              <w:rFonts w:ascii="Public Sans" w:hAnsi="Public Sans"/>
              <w:b/>
              <w:bCs/>
              <w:vanish/>
              <w:sz w:val="28"/>
              <w:szCs w:val="28"/>
            </w:rPr>
            <w:instrText xml:space="preserve"> MACROBUTTON  InsertPicture Double click here to insert logo.</w:instrText>
          </w:r>
          <w:r w:rsidR="008C131B" w:rsidRPr="0048708A">
            <w:rPr>
              <w:rFonts w:ascii="Public Sans" w:hAnsi="Public Sans"/>
              <w:b/>
              <w:bCs/>
              <w:vanish/>
              <w:sz w:val="28"/>
              <w:szCs w:val="28"/>
            </w:rPr>
            <w:fldChar w:fldCharType="end"/>
          </w:r>
          <w:permEnd w:id="1680282307"/>
        </w:p>
      </w:tc>
    </w:tr>
  </w:tbl>
  <w:p w14:paraId="691C4EAD" w14:textId="77777777" w:rsidR="008C131B" w:rsidRPr="00057CB3" w:rsidRDefault="008C131B" w:rsidP="0048708A">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6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97D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C11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A1B63"/>
    <w:multiLevelType w:val="hybridMultilevel"/>
    <w:tmpl w:val="B5421C80"/>
    <w:lvl w:ilvl="0" w:tplc="CEBCBD22">
      <w:numFmt w:val="bullet"/>
      <w:lvlText w:val=""/>
      <w:lvlJc w:val="left"/>
      <w:pPr>
        <w:ind w:left="399" w:hanging="360"/>
      </w:pPr>
      <w:rPr>
        <w:rFonts w:ascii="Symbol" w:eastAsia="Symbol" w:hAnsi="Symbol" w:cs="Symbol" w:hint="default"/>
        <w:b w:val="0"/>
        <w:bCs w:val="0"/>
        <w:i w:val="0"/>
        <w:iCs w:val="0"/>
        <w:spacing w:val="0"/>
        <w:w w:val="100"/>
        <w:sz w:val="20"/>
        <w:szCs w:val="20"/>
        <w:lang w:val="en-US" w:eastAsia="en-US" w:bidi="ar-SA"/>
      </w:rPr>
    </w:lvl>
    <w:lvl w:ilvl="1" w:tplc="63B487B4">
      <w:numFmt w:val="bullet"/>
      <w:lvlText w:val="•"/>
      <w:lvlJc w:val="left"/>
      <w:pPr>
        <w:ind w:left="1053" w:hanging="360"/>
      </w:pPr>
      <w:rPr>
        <w:rFonts w:hint="default"/>
        <w:lang w:val="en-US" w:eastAsia="en-US" w:bidi="ar-SA"/>
      </w:rPr>
    </w:lvl>
    <w:lvl w:ilvl="2" w:tplc="A6A6BA54">
      <w:numFmt w:val="bullet"/>
      <w:lvlText w:val="•"/>
      <w:lvlJc w:val="left"/>
      <w:pPr>
        <w:ind w:left="1706" w:hanging="360"/>
      </w:pPr>
      <w:rPr>
        <w:rFonts w:hint="default"/>
        <w:lang w:val="en-US" w:eastAsia="en-US" w:bidi="ar-SA"/>
      </w:rPr>
    </w:lvl>
    <w:lvl w:ilvl="3" w:tplc="B4FA7E22">
      <w:numFmt w:val="bullet"/>
      <w:lvlText w:val="•"/>
      <w:lvlJc w:val="left"/>
      <w:pPr>
        <w:ind w:left="2359" w:hanging="360"/>
      </w:pPr>
      <w:rPr>
        <w:rFonts w:hint="default"/>
        <w:lang w:val="en-US" w:eastAsia="en-US" w:bidi="ar-SA"/>
      </w:rPr>
    </w:lvl>
    <w:lvl w:ilvl="4" w:tplc="57E081BE">
      <w:numFmt w:val="bullet"/>
      <w:lvlText w:val="•"/>
      <w:lvlJc w:val="left"/>
      <w:pPr>
        <w:ind w:left="3012" w:hanging="360"/>
      </w:pPr>
      <w:rPr>
        <w:rFonts w:hint="default"/>
        <w:lang w:val="en-US" w:eastAsia="en-US" w:bidi="ar-SA"/>
      </w:rPr>
    </w:lvl>
    <w:lvl w:ilvl="5" w:tplc="E7C8A908">
      <w:numFmt w:val="bullet"/>
      <w:lvlText w:val="•"/>
      <w:lvlJc w:val="left"/>
      <w:pPr>
        <w:ind w:left="3665" w:hanging="360"/>
      </w:pPr>
      <w:rPr>
        <w:rFonts w:hint="default"/>
        <w:lang w:val="en-US" w:eastAsia="en-US" w:bidi="ar-SA"/>
      </w:rPr>
    </w:lvl>
    <w:lvl w:ilvl="6" w:tplc="3878BEA2">
      <w:numFmt w:val="bullet"/>
      <w:lvlText w:val="•"/>
      <w:lvlJc w:val="left"/>
      <w:pPr>
        <w:ind w:left="4318" w:hanging="360"/>
      </w:pPr>
      <w:rPr>
        <w:rFonts w:hint="default"/>
        <w:lang w:val="en-US" w:eastAsia="en-US" w:bidi="ar-SA"/>
      </w:rPr>
    </w:lvl>
    <w:lvl w:ilvl="7" w:tplc="E56E63CE">
      <w:numFmt w:val="bullet"/>
      <w:lvlText w:val="•"/>
      <w:lvlJc w:val="left"/>
      <w:pPr>
        <w:ind w:left="4971" w:hanging="360"/>
      </w:pPr>
      <w:rPr>
        <w:rFonts w:hint="default"/>
        <w:lang w:val="en-US" w:eastAsia="en-US" w:bidi="ar-SA"/>
      </w:rPr>
    </w:lvl>
    <w:lvl w:ilvl="8" w:tplc="6F56BECE">
      <w:numFmt w:val="bullet"/>
      <w:lvlText w:val="•"/>
      <w:lvlJc w:val="left"/>
      <w:pPr>
        <w:ind w:left="5624" w:hanging="360"/>
      </w:pPr>
      <w:rPr>
        <w:rFonts w:hint="default"/>
        <w:lang w:val="en-US" w:eastAsia="en-US" w:bidi="ar-SA"/>
      </w:rPr>
    </w:lvl>
  </w:abstractNum>
  <w:abstractNum w:abstractNumId="14" w15:restartNumberingAfterBreak="0">
    <w:nsid w:val="1A456D25"/>
    <w:multiLevelType w:val="hybridMultilevel"/>
    <w:tmpl w:val="F0BE7128"/>
    <w:lvl w:ilvl="0" w:tplc="83A019A0">
      <w:numFmt w:val="bullet"/>
      <w:lvlText w:val=""/>
      <w:lvlJc w:val="left"/>
      <w:pPr>
        <w:ind w:left="359" w:hanging="360"/>
      </w:pPr>
      <w:rPr>
        <w:rFonts w:ascii="Symbol" w:eastAsia="Symbol" w:hAnsi="Symbol" w:cs="Symbol" w:hint="default"/>
        <w:b w:val="0"/>
        <w:bCs w:val="0"/>
        <w:i w:val="0"/>
        <w:iCs w:val="0"/>
        <w:spacing w:val="0"/>
        <w:w w:val="100"/>
        <w:sz w:val="20"/>
        <w:szCs w:val="20"/>
        <w:lang w:val="en-US" w:eastAsia="en-US" w:bidi="ar-SA"/>
      </w:rPr>
    </w:lvl>
    <w:lvl w:ilvl="1" w:tplc="93FE0516">
      <w:numFmt w:val="bullet"/>
      <w:lvlText w:val="•"/>
      <w:lvlJc w:val="left"/>
      <w:pPr>
        <w:ind w:left="1013" w:hanging="360"/>
      </w:pPr>
      <w:rPr>
        <w:rFonts w:hint="default"/>
        <w:lang w:val="en-US" w:eastAsia="en-US" w:bidi="ar-SA"/>
      </w:rPr>
    </w:lvl>
    <w:lvl w:ilvl="2" w:tplc="8556AC2C">
      <w:numFmt w:val="bullet"/>
      <w:lvlText w:val="•"/>
      <w:lvlJc w:val="left"/>
      <w:pPr>
        <w:ind w:left="1666" w:hanging="360"/>
      </w:pPr>
      <w:rPr>
        <w:rFonts w:hint="default"/>
        <w:lang w:val="en-US" w:eastAsia="en-US" w:bidi="ar-SA"/>
      </w:rPr>
    </w:lvl>
    <w:lvl w:ilvl="3" w:tplc="BDA01228">
      <w:numFmt w:val="bullet"/>
      <w:lvlText w:val="•"/>
      <w:lvlJc w:val="left"/>
      <w:pPr>
        <w:ind w:left="2319" w:hanging="360"/>
      </w:pPr>
      <w:rPr>
        <w:rFonts w:hint="default"/>
        <w:lang w:val="en-US" w:eastAsia="en-US" w:bidi="ar-SA"/>
      </w:rPr>
    </w:lvl>
    <w:lvl w:ilvl="4" w:tplc="CEECE9D4">
      <w:numFmt w:val="bullet"/>
      <w:lvlText w:val="•"/>
      <w:lvlJc w:val="left"/>
      <w:pPr>
        <w:ind w:left="2972" w:hanging="360"/>
      </w:pPr>
      <w:rPr>
        <w:rFonts w:hint="default"/>
        <w:lang w:val="en-US" w:eastAsia="en-US" w:bidi="ar-SA"/>
      </w:rPr>
    </w:lvl>
    <w:lvl w:ilvl="5" w:tplc="0C28C66A">
      <w:numFmt w:val="bullet"/>
      <w:lvlText w:val="•"/>
      <w:lvlJc w:val="left"/>
      <w:pPr>
        <w:ind w:left="3625" w:hanging="360"/>
      </w:pPr>
      <w:rPr>
        <w:rFonts w:hint="default"/>
        <w:lang w:val="en-US" w:eastAsia="en-US" w:bidi="ar-SA"/>
      </w:rPr>
    </w:lvl>
    <w:lvl w:ilvl="6" w:tplc="8C0AD3AA">
      <w:numFmt w:val="bullet"/>
      <w:lvlText w:val="•"/>
      <w:lvlJc w:val="left"/>
      <w:pPr>
        <w:ind w:left="4278" w:hanging="360"/>
      </w:pPr>
      <w:rPr>
        <w:rFonts w:hint="default"/>
        <w:lang w:val="en-US" w:eastAsia="en-US" w:bidi="ar-SA"/>
      </w:rPr>
    </w:lvl>
    <w:lvl w:ilvl="7" w:tplc="C8724A72">
      <w:numFmt w:val="bullet"/>
      <w:lvlText w:val="•"/>
      <w:lvlJc w:val="left"/>
      <w:pPr>
        <w:ind w:left="4931" w:hanging="360"/>
      </w:pPr>
      <w:rPr>
        <w:rFonts w:hint="default"/>
        <w:lang w:val="en-US" w:eastAsia="en-US" w:bidi="ar-SA"/>
      </w:rPr>
    </w:lvl>
    <w:lvl w:ilvl="8" w:tplc="69D8E80A">
      <w:numFmt w:val="bullet"/>
      <w:lvlText w:val="•"/>
      <w:lvlJc w:val="left"/>
      <w:pPr>
        <w:ind w:left="5584" w:hanging="360"/>
      </w:pPr>
      <w:rPr>
        <w:rFonts w:hint="default"/>
        <w:lang w:val="en-US" w:eastAsia="en-US" w:bidi="ar-SA"/>
      </w:rPr>
    </w:lvl>
  </w:abstractNum>
  <w:abstractNum w:abstractNumId="15" w15:restartNumberingAfterBreak="0">
    <w:nsid w:val="220B2F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945430"/>
    <w:multiLevelType w:val="hybridMultilevel"/>
    <w:tmpl w:val="FFFFFFFF"/>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2B315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9570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30044"/>
    <w:multiLevelType w:val="hybridMultilevel"/>
    <w:tmpl w:val="D89EE494"/>
    <w:lvl w:ilvl="0" w:tplc="8174AAF4">
      <w:numFmt w:val="bullet"/>
      <w:lvlText w:val=""/>
      <w:lvlJc w:val="left"/>
      <w:pPr>
        <w:ind w:left="438" w:hanging="360"/>
      </w:pPr>
      <w:rPr>
        <w:rFonts w:ascii="Symbol" w:eastAsia="Symbol" w:hAnsi="Symbol" w:cs="Symbol" w:hint="default"/>
        <w:b w:val="0"/>
        <w:bCs w:val="0"/>
        <w:i w:val="0"/>
        <w:iCs w:val="0"/>
        <w:spacing w:val="0"/>
        <w:w w:val="100"/>
        <w:sz w:val="20"/>
        <w:szCs w:val="20"/>
        <w:lang w:val="en-US" w:eastAsia="en-US" w:bidi="ar-SA"/>
      </w:rPr>
    </w:lvl>
    <w:lvl w:ilvl="1" w:tplc="C2A830EC">
      <w:numFmt w:val="bullet"/>
      <w:lvlText w:val="•"/>
      <w:lvlJc w:val="left"/>
      <w:pPr>
        <w:ind w:left="1092" w:hanging="360"/>
      </w:pPr>
      <w:rPr>
        <w:rFonts w:hint="default"/>
        <w:lang w:val="en-US" w:eastAsia="en-US" w:bidi="ar-SA"/>
      </w:rPr>
    </w:lvl>
    <w:lvl w:ilvl="2" w:tplc="2E00419A">
      <w:numFmt w:val="bullet"/>
      <w:lvlText w:val="•"/>
      <w:lvlJc w:val="left"/>
      <w:pPr>
        <w:ind w:left="1745" w:hanging="360"/>
      </w:pPr>
      <w:rPr>
        <w:rFonts w:hint="default"/>
        <w:lang w:val="en-US" w:eastAsia="en-US" w:bidi="ar-SA"/>
      </w:rPr>
    </w:lvl>
    <w:lvl w:ilvl="3" w:tplc="299EE13E">
      <w:numFmt w:val="bullet"/>
      <w:lvlText w:val="•"/>
      <w:lvlJc w:val="left"/>
      <w:pPr>
        <w:ind w:left="2398" w:hanging="360"/>
      </w:pPr>
      <w:rPr>
        <w:rFonts w:hint="default"/>
        <w:lang w:val="en-US" w:eastAsia="en-US" w:bidi="ar-SA"/>
      </w:rPr>
    </w:lvl>
    <w:lvl w:ilvl="4" w:tplc="886E632A">
      <w:numFmt w:val="bullet"/>
      <w:lvlText w:val="•"/>
      <w:lvlJc w:val="left"/>
      <w:pPr>
        <w:ind w:left="3051" w:hanging="360"/>
      </w:pPr>
      <w:rPr>
        <w:rFonts w:hint="default"/>
        <w:lang w:val="en-US" w:eastAsia="en-US" w:bidi="ar-SA"/>
      </w:rPr>
    </w:lvl>
    <w:lvl w:ilvl="5" w:tplc="99FA7908">
      <w:numFmt w:val="bullet"/>
      <w:lvlText w:val="•"/>
      <w:lvlJc w:val="left"/>
      <w:pPr>
        <w:ind w:left="3704" w:hanging="360"/>
      </w:pPr>
      <w:rPr>
        <w:rFonts w:hint="default"/>
        <w:lang w:val="en-US" w:eastAsia="en-US" w:bidi="ar-SA"/>
      </w:rPr>
    </w:lvl>
    <w:lvl w:ilvl="6" w:tplc="ADCE5916">
      <w:numFmt w:val="bullet"/>
      <w:lvlText w:val="•"/>
      <w:lvlJc w:val="left"/>
      <w:pPr>
        <w:ind w:left="4357" w:hanging="360"/>
      </w:pPr>
      <w:rPr>
        <w:rFonts w:hint="default"/>
        <w:lang w:val="en-US" w:eastAsia="en-US" w:bidi="ar-SA"/>
      </w:rPr>
    </w:lvl>
    <w:lvl w:ilvl="7" w:tplc="37DA2224">
      <w:numFmt w:val="bullet"/>
      <w:lvlText w:val="•"/>
      <w:lvlJc w:val="left"/>
      <w:pPr>
        <w:ind w:left="5010" w:hanging="360"/>
      </w:pPr>
      <w:rPr>
        <w:rFonts w:hint="default"/>
        <w:lang w:val="en-US" w:eastAsia="en-US" w:bidi="ar-SA"/>
      </w:rPr>
    </w:lvl>
    <w:lvl w:ilvl="8" w:tplc="2C029092">
      <w:numFmt w:val="bullet"/>
      <w:lvlText w:val="•"/>
      <w:lvlJc w:val="left"/>
      <w:pPr>
        <w:ind w:left="5663" w:hanging="360"/>
      </w:pPr>
      <w:rPr>
        <w:rFonts w:hint="default"/>
        <w:lang w:val="en-US" w:eastAsia="en-US" w:bidi="ar-SA"/>
      </w:rPr>
    </w:lvl>
  </w:abstractNum>
  <w:abstractNum w:abstractNumId="22" w15:restartNumberingAfterBreak="0">
    <w:nsid w:val="375506AA"/>
    <w:multiLevelType w:val="hybridMultilevel"/>
    <w:tmpl w:val="FFFFFFFF"/>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731B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943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E76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6C31"/>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D8303400">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54A9A"/>
    <w:multiLevelType w:val="hybridMultilevel"/>
    <w:tmpl w:val="770A3784"/>
    <w:lvl w:ilvl="0" w:tplc="55EC9BAA">
      <w:numFmt w:val="bullet"/>
      <w:lvlText w:val=""/>
      <w:lvlJc w:val="left"/>
      <w:pPr>
        <w:ind w:left="359" w:hanging="360"/>
      </w:pPr>
      <w:rPr>
        <w:rFonts w:ascii="Symbol" w:eastAsia="Symbol" w:hAnsi="Symbol" w:cs="Symbol" w:hint="default"/>
        <w:b w:val="0"/>
        <w:bCs w:val="0"/>
        <w:i w:val="0"/>
        <w:iCs w:val="0"/>
        <w:spacing w:val="0"/>
        <w:w w:val="100"/>
        <w:sz w:val="20"/>
        <w:szCs w:val="20"/>
        <w:lang w:val="en-US" w:eastAsia="en-US" w:bidi="ar-SA"/>
      </w:rPr>
    </w:lvl>
    <w:lvl w:ilvl="1" w:tplc="485A2880">
      <w:numFmt w:val="bullet"/>
      <w:lvlText w:val="•"/>
      <w:lvlJc w:val="left"/>
      <w:pPr>
        <w:ind w:left="1013" w:hanging="360"/>
      </w:pPr>
      <w:rPr>
        <w:rFonts w:hint="default"/>
        <w:lang w:val="en-US" w:eastAsia="en-US" w:bidi="ar-SA"/>
      </w:rPr>
    </w:lvl>
    <w:lvl w:ilvl="2" w:tplc="03C4C690">
      <w:numFmt w:val="bullet"/>
      <w:lvlText w:val="•"/>
      <w:lvlJc w:val="left"/>
      <w:pPr>
        <w:ind w:left="1666" w:hanging="360"/>
      </w:pPr>
      <w:rPr>
        <w:rFonts w:hint="default"/>
        <w:lang w:val="en-US" w:eastAsia="en-US" w:bidi="ar-SA"/>
      </w:rPr>
    </w:lvl>
    <w:lvl w:ilvl="3" w:tplc="0A9427F2">
      <w:numFmt w:val="bullet"/>
      <w:lvlText w:val="•"/>
      <w:lvlJc w:val="left"/>
      <w:pPr>
        <w:ind w:left="2319" w:hanging="360"/>
      </w:pPr>
      <w:rPr>
        <w:rFonts w:hint="default"/>
        <w:lang w:val="en-US" w:eastAsia="en-US" w:bidi="ar-SA"/>
      </w:rPr>
    </w:lvl>
    <w:lvl w:ilvl="4" w:tplc="F322F0A8">
      <w:numFmt w:val="bullet"/>
      <w:lvlText w:val="•"/>
      <w:lvlJc w:val="left"/>
      <w:pPr>
        <w:ind w:left="2972" w:hanging="360"/>
      </w:pPr>
      <w:rPr>
        <w:rFonts w:hint="default"/>
        <w:lang w:val="en-US" w:eastAsia="en-US" w:bidi="ar-SA"/>
      </w:rPr>
    </w:lvl>
    <w:lvl w:ilvl="5" w:tplc="0CA6979C">
      <w:numFmt w:val="bullet"/>
      <w:lvlText w:val="•"/>
      <w:lvlJc w:val="left"/>
      <w:pPr>
        <w:ind w:left="3625" w:hanging="360"/>
      </w:pPr>
      <w:rPr>
        <w:rFonts w:hint="default"/>
        <w:lang w:val="en-US" w:eastAsia="en-US" w:bidi="ar-SA"/>
      </w:rPr>
    </w:lvl>
    <w:lvl w:ilvl="6" w:tplc="A3428F36">
      <w:numFmt w:val="bullet"/>
      <w:lvlText w:val="•"/>
      <w:lvlJc w:val="left"/>
      <w:pPr>
        <w:ind w:left="4278" w:hanging="360"/>
      </w:pPr>
      <w:rPr>
        <w:rFonts w:hint="default"/>
        <w:lang w:val="en-US" w:eastAsia="en-US" w:bidi="ar-SA"/>
      </w:rPr>
    </w:lvl>
    <w:lvl w:ilvl="7" w:tplc="84AA1670">
      <w:numFmt w:val="bullet"/>
      <w:lvlText w:val="•"/>
      <w:lvlJc w:val="left"/>
      <w:pPr>
        <w:ind w:left="4931" w:hanging="360"/>
      </w:pPr>
      <w:rPr>
        <w:rFonts w:hint="default"/>
        <w:lang w:val="en-US" w:eastAsia="en-US" w:bidi="ar-SA"/>
      </w:rPr>
    </w:lvl>
    <w:lvl w:ilvl="8" w:tplc="44107B0A">
      <w:numFmt w:val="bullet"/>
      <w:lvlText w:val="•"/>
      <w:lvlJc w:val="left"/>
      <w:pPr>
        <w:ind w:left="5584" w:hanging="360"/>
      </w:pPr>
      <w:rPr>
        <w:rFonts w:hint="default"/>
        <w:lang w:val="en-US" w:eastAsia="en-US" w:bidi="ar-SA"/>
      </w:rPr>
    </w:lvl>
  </w:abstractNum>
  <w:abstractNum w:abstractNumId="29" w15:restartNumberingAfterBreak="0">
    <w:nsid w:val="589A47C3"/>
    <w:multiLevelType w:val="hybridMultilevel"/>
    <w:tmpl w:val="98628B18"/>
    <w:lvl w:ilvl="0" w:tplc="93941076">
      <w:numFmt w:val="bullet"/>
      <w:lvlText w:val=""/>
      <w:lvlJc w:val="left"/>
      <w:pPr>
        <w:ind w:left="438" w:hanging="360"/>
      </w:pPr>
      <w:rPr>
        <w:rFonts w:ascii="Symbol" w:eastAsia="Symbol" w:hAnsi="Symbol" w:cs="Symbol" w:hint="default"/>
        <w:b w:val="0"/>
        <w:bCs w:val="0"/>
        <w:i w:val="0"/>
        <w:iCs w:val="0"/>
        <w:spacing w:val="0"/>
        <w:w w:val="100"/>
        <w:sz w:val="20"/>
        <w:szCs w:val="20"/>
        <w:lang w:val="en-US" w:eastAsia="en-US" w:bidi="ar-SA"/>
      </w:rPr>
    </w:lvl>
    <w:lvl w:ilvl="1" w:tplc="DC1832FC">
      <w:numFmt w:val="bullet"/>
      <w:lvlText w:val="•"/>
      <w:lvlJc w:val="left"/>
      <w:pPr>
        <w:ind w:left="1092" w:hanging="360"/>
      </w:pPr>
      <w:rPr>
        <w:rFonts w:hint="default"/>
        <w:lang w:val="en-US" w:eastAsia="en-US" w:bidi="ar-SA"/>
      </w:rPr>
    </w:lvl>
    <w:lvl w:ilvl="2" w:tplc="5D32A646">
      <w:numFmt w:val="bullet"/>
      <w:lvlText w:val="•"/>
      <w:lvlJc w:val="left"/>
      <w:pPr>
        <w:ind w:left="1745" w:hanging="360"/>
      </w:pPr>
      <w:rPr>
        <w:rFonts w:hint="default"/>
        <w:lang w:val="en-US" w:eastAsia="en-US" w:bidi="ar-SA"/>
      </w:rPr>
    </w:lvl>
    <w:lvl w:ilvl="3" w:tplc="621AE0F6">
      <w:numFmt w:val="bullet"/>
      <w:lvlText w:val="•"/>
      <w:lvlJc w:val="left"/>
      <w:pPr>
        <w:ind w:left="2398" w:hanging="360"/>
      </w:pPr>
      <w:rPr>
        <w:rFonts w:hint="default"/>
        <w:lang w:val="en-US" w:eastAsia="en-US" w:bidi="ar-SA"/>
      </w:rPr>
    </w:lvl>
    <w:lvl w:ilvl="4" w:tplc="EED4C606">
      <w:numFmt w:val="bullet"/>
      <w:lvlText w:val="•"/>
      <w:lvlJc w:val="left"/>
      <w:pPr>
        <w:ind w:left="3051" w:hanging="360"/>
      </w:pPr>
      <w:rPr>
        <w:rFonts w:hint="default"/>
        <w:lang w:val="en-US" w:eastAsia="en-US" w:bidi="ar-SA"/>
      </w:rPr>
    </w:lvl>
    <w:lvl w:ilvl="5" w:tplc="5600C416">
      <w:numFmt w:val="bullet"/>
      <w:lvlText w:val="•"/>
      <w:lvlJc w:val="left"/>
      <w:pPr>
        <w:ind w:left="3704" w:hanging="360"/>
      </w:pPr>
      <w:rPr>
        <w:rFonts w:hint="default"/>
        <w:lang w:val="en-US" w:eastAsia="en-US" w:bidi="ar-SA"/>
      </w:rPr>
    </w:lvl>
    <w:lvl w:ilvl="6" w:tplc="13748A90">
      <w:numFmt w:val="bullet"/>
      <w:lvlText w:val="•"/>
      <w:lvlJc w:val="left"/>
      <w:pPr>
        <w:ind w:left="4357" w:hanging="360"/>
      </w:pPr>
      <w:rPr>
        <w:rFonts w:hint="default"/>
        <w:lang w:val="en-US" w:eastAsia="en-US" w:bidi="ar-SA"/>
      </w:rPr>
    </w:lvl>
    <w:lvl w:ilvl="7" w:tplc="498E3680">
      <w:numFmt w:val="bullet"/>
      <w:lvlText w:val="•"/>
      <w:lvlJc w:val="left"/>
      <w:pPr>
        <w:ind w:left="5010" w:hanging="360"/>
      </w:pPr>
      <w:rPr>
        <w:rFonts w:hint="default"/>
        <w:lang w:val="en-US" w:eastAsia="en-US" w:bidi="ar-SA"/>
      </w:rPr>
    </w:lvl>
    <w:lvl w:ilvl="8" w:tplc="1FD6D9CC">
      <w:numFmt w:val="bullet"/>
      <w:lvlText w:val="•"/>
      <w:lvlJc w:val="left"/>
      <w:pPr>
        <w:ind w:left="5663" w:hanging="360"/>
      </w:pPr>
      <w:rPr>
        <w:rFonts w:hint="default"/>
        <w:lang w:val="en-US" w:eastAsia="en-US" w:bidi="ar-SA"/>
      </w:rPr>
    </w:lvl>
  </w:abstractNum>
  <w:abstractNum w:abstractNumId="3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06480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113B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64226"/>
    <w:multiLevelType w:val="hybridMultilevel"/>
    <w:tmpl w:val="F32EF3E4"/>
    <w:lvl w:ilvl="0" w:tplc="22A43C0A">
      <w:numFmt w:val="bullet"/>
      <w:lvlText w:val=""/>
      <w:lvlJc w:val="left"/>
      <w:pPr>
        <w:ind w:left="490" w:hanging="360"/>
      </w:pPr>
      <w:rPr>
        <w:rFonts w:ascii="Symbol" w:eastAsia="Symbol" w:hAnsi="Symbol" w:cs="Symbol" w:hint="default"/>
        <w:b w:val="0"/>
        <w:bCs w:val="0"/>
        <w:i w:val="0"/>
        <w:iCs w:val="0"/>
        <w:spacing w:val="0"/>
        <w:w w:val="100"/>
        <w:sz w:val="22"/>
        <w:szCs w:val="22"/>
        <w:lang w:val="en-US" w:eastAsia="en-US" w:bidi="ar-SA"/>
      </w:rPr>
    </w:lvl>
    <w:lvl w:ilvl="1" w:tplc="C374BA80">
      <w:numFmt w:val="bullet"/>
      <w:lvlText w:val="•"/>
      <w:lvlJc w:val="left"/>
      <w:pPr>
        <w:ind w:left="1530" w:hanging="360"/>
      </w:pPr>
      <w:rPr>
        <w:rFonts w:hint="default"/>
        <w:lang w:val="en-US" w:eastAsia="en-US" w:bidi="ar-SA"/>
      </w:rPr>
    </w:lvl>
    <w:lvl w:ilvl="2" w:tplc="4130381A">
      <w:numFmt w:val="bullet"/>
      <w:lvlText w:val="•"/>
      <w:lvlJc w:val="left"/>
      <w:pPr>
        <w:ind w:left="2560" w:hanging="360"/>
      </w:pPr>
      <w:rPr>
        <w:rFonts w:hint="default"/>
        <w:lang w:val="en-US" w:eastAsia="en-US" w:bidi="ar-SA"/>
      </w:rPr>
    </w:lvl>
    <w:lvl w:ilvl="3" w:tplc="86C6BEEA">
      <w:numFmt w:val="bullet"/>
      <w:lvlText w:val="•"/>
      <w:lvlJc w:val="left"/>
      <w:pPr>
        <w:ind w:left="3591" w:hanging="360"/>
      </w:pPr>
      <w:rPr>
        <w:rFonts w:hint="default"/>
        <w:lang w:val="en-US" w:eastAsia="en-US" w:bidi="ar-SA"/>
      </w:rPr>
    </w:lvl>
    <w:lvl w:ilvl="4" w:tplc="C0D8A5FE">
      <w:numFmt w:val="bullet"/>
      <w:lvlText w:val="•"/>
      <w:lvlJc w:val="left"/>
      <w:pPr>
        <w:ind w:left="4621" w:hanging="360"/>
      </w:pPr>
      <w:rPr>
        <w:rFonts w:hint="default"/>
        <w:lang w:val="en-US" w:eastAsia="en-US" w:bidi="ar-SA"/>
      </w:rPr>
    </w:lvl>
    <w:lvl w:ilvl="5" w:tplc="98289B9E">
      <w:numFmt w:val="bullet"/>
      <w:lvlText w:val="•"/>
      <w:lvlJc w:val="left"/>
      <w:pPr>
        <w:ind w:left="5652" w:hanging="360"/>
      </w:pPr>
      <w:rPr>
        <w:rFonts w:hint="default"/>
        <w:lang w:val="en-US" w:eastAsia="en-US" w:bidi="ar-SA"/>
      </w:rPr>
    </w:lvl>
    <w:lvl w:ilvl="6" w:tplc="831E9212">
      <w:numFmt w:val="bullet"/>
      <w:lvlText w:val="•"/>
      <w:lvlJc w:val="left"/>
      <w:pPr>
        <w:ind w:left="6682" w:hanging="360"/>
      </w:pPr>
      <w:rPr>
        <w:rFonts w:hint="default"/>
        <w:lang w:val="en-US" w:eastAsia="en-US" w:bidi="ar-SA"/>
      </w:rPr>
    </w:lvl>
    <w:lvl w:ilvl="7" w:tplc="5B6CB1FE">
      <w:numFmt w:val="bullet"/>
      <w:lvlText w:val="•"/>
      <w:lvlJc w:val="left"/>
      <w:pPr>
        <w:ind w:left="7712" w:hanging="360"/>
      </w:pPr>
      <w:rPr>
        <w:rFonts w:hint="default"/>
        <w:lang w:val="en-US" w:eastAsia="en-US" w:bidi="ar-SA"/>
      </w:rPr>
    </w:lvl>
    <w:lvl w:ilvl="8" w:tplc="D0DE7806">
      <w:numFmt w:val="bullet"/>
      <w:lvlText w:val="•"/>
      <w:lvlJc w:val="left"/>
      <w:pPr>
        <w:ind w:left="8743" w:hanging="360"/>
      </w:pPr>
      <w:rPr>
        <w:rFonts w:hint="default"/>
        <w:lang w:val="en-US" w:eastAsia="en-US" w:bidi="ar-SA"/>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804227077">
    <w:abstractNumId w:val="32"/>
  </w:num>
  <w:num w:numId="12" w16cid:durableId="475531513">
    <w:abstractNumId w:val="30"/>
  </w:num>
  <w:num w:numId="13" w16cid:durableId="137236295">
    <w:abstractNumId w:val="23"/>
  </w:num>
  <w:num w:numId="14" w16cid:durableId="1023555271">
    <w:abstractNumId w:val="17"/>
  </w:num>
  <w:num w:numId="15" w16cid:durableId="1949577880">
    <w:abstractNumId w:val="16"/>
  </w:num>
  <w:num w:numId="16" w16cid:durableId="1826161893">
    <w:abstractNumId w:val="9"/>
  </w:num>
  <w:num w:numId="17" w16cid:durableId="1281033267">
    <w:abstractNumId w:val="31"/>
  </w:num>
  <w:num w:numId="18" w16cid:durableId="1159273088">
    <w:abstractNumId w:val="34"/>
  </w:num>
  <w:num w:numId="19" w16cid:durableId="22294427">
    <w:abstractNumId w:val="29"/>
  </w:num>
  <w:num w:numId="20" w16cid:durableId="1794862018">
    <w:abstractNumId w:val="21"/>
  </w:num>
  <w:num w:numId="21" w16cid:durableId="556549938">
    <w:abstractNumId w:val="13"/>
  </w:num>
  <w:num w:numId="22" w16cid:durableId="1522475903">
    <w:abstractNumId w:val="28"/>
  </w:num>
  <w:num w:numId="23" w16cid:durableId="768163688">
    <w:abstractNumId w:val="14"/>
  </w:num>
  <w:num w:numId="24" w16cid:durableId="971518261">
    <w:abstractNumId w:val="10"/>
  </w:num>
  <w:num w:numId="25" w16cid:durableId="208300075">
    <w:abstractNumId w:val="20"/>
  </w:num>
  <w:num w:numId="26" w16cid:durableId="420373389">
    <w:abstractNumId w:val="15"/>
  </w:num>
  <w:num w:numId="27" w16cid:durableId="61611071">
    <w:abstractNumId w:val="11"/>
  </w:num>
  <w:num w:numId="28" w16cid:durableId="1168515657">
    <w:abstractNumId w:val="25"/>
  </w:num>
  <w:num w:numId="29" w16cid:durableId="285502678">
    <w:abstractNumId w:val="24"/>
  </w:num>
  <w:num w:numId="30" w16cid:durableId="1918779914">
    <w:abstractNumId w:val="12"/>
  </w:num>
  <w:num w:numId="31" w16cid:durableId="891305473">
    <w:abstractNumId w:val="26"/>
  </w:num>
  <w:num w:numId="32" w16cid:durableId="1659579918">
    <w:abstractNumId w:val="33"/>
  </w:num>
  <w:num w:numId="33" w16cid:durableId="143006427">
    <w:abstractNumId w:val="18"/>
  </w:num>
  <w:num w:numId="34" w16cid:durableId="1289504890">
    <w:abstractNumId w:val="27"/>
  </w:num>
  <w:num w:numId="35" w16cid:durableId="893389757">
    <w:abstractNumId w:val="19"/>
  </w:num>
  <w:num w:numId="36" w16cid:durableId="105100562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markup="0"/>
  <w:documentProtection w:edit="readOnly" w:enforcement="1" w:cryptProviderType="rsaAES" w:cryptAlgorithmClass="hash" w:cryptAlgorithmType="typeAny" w:cryptAlgorithmSid="14" w:cryptSpinCount="100000" w:hash="eWm1ccjfTy7x+i9agwijELJTZYA2w8I8IrT5Qn0bNVtUuF+KYVQ9IY7iOfqyT07cg1+BEYFm32ECOJtHXygE1Q==" w:salt="WMRD7LsiyG0TG/U0xHpB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3CB8"/>
    <w:rsid w:val="000564AF"/>
    <w:rsid w:val="000575F8"/>
    <w:rsid w:val="00057CB3"/>
    <w:rsid w:val="00057FCB"/>
    <w:rsid w:val="000618BB"/>
    <w:rsid w:val="0006207C"/>
    <w:rsid w:val="000626FD"/>
    <w:rsid w:val="00062859"/>
    <w:rsid w:val="0006316C"/>
    <w:rsid w:val="000673A1"/>
    <w:rsid w:val="00071200"/>
    <w:rsid w:val="0007334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3107"/>
    <w:rsid w:val="000A417B"/>
    <w:rsid w:val="000A4E9E"/>
    <w:rsid w:val="000A561C"/>
    <w:rsid w:val="000A75A4"/>
    <w:rsid w:val="000B127E"/>
    <w:rsid w:val="000B1FDB"/>
    <w:rsid w:val="000B2A37"/>
    <w:rsid w:val="000B370C"/>
    <w:rsid w:val="000B52FB"/>
    <w:rsid w:val="000B6008"/>
    <w:rsid w:val="000B654C"/>
    <w:rsid w:val="000C11EE"/>
    <w:rsid w:val="000C2273"/>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455D5"/>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56BA"/>
    <w:rsid w:val="00197236"/>
    <w:rsid w:val="00197F8F"/>
    <w:rsid w:val="001A1637"/>
    <w:rsid w:val="001A5B5E"/>
    <w:rsid w:val="001A704A"/>
    <w:rsid w:val="001B0AF4"/>
    <w:rsid w:val="001C0122"/>
    <w:rsid w:val="001C0E34"/>
    <w:rsid w:val="001C1771"/>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5FEA"/>
    <w:rsid w:val="001F618B"/>
    <w:rsid w:val="00202CD4"/>
    <w:rsid w:val="00203E4E"/>
    <w:rsid w:val="00206F8D"/>
    <w:rsid w:val="002136AE"/>
    <w:rsid w:val="00213ED7"/>
    <w:rsid w:val="0021606E"/>
    <w:rsid w:val="00222CC4"/>
    <w:rsid w:val="002256A0"/>
    <w:rsid w:val="002347AA"/>
    <w:rsid w:val="00237136"/>
    <w:rsid w:val="00237CFF"/>
    <w:rsid w:val="00243914"/>
    <w:rsid w:val="00252BF9"/>
    <w:rsid w:val="00265BEF"/>
    <w:rsid w:val="00271FAE"/>
    <w:rsid w:val="002729BC"/>
    <w:rsid w:val="002735A9"/>
    <w:rsid w:val="0028049D"/>
    <w:rsid w:val="00280676"/>
    <w:rsid w:val="00284FE6"/>
    <w:rsid w:val="00285EA6"/>
    <w:rsid w:val="002863B5"/>
    <w:rsid w:val="00286B47"/>
    <w:rsid w:val="002872F7"/>
    <w:rsid w:val="002901B8"/>
    <w:rsid w:val="00294BA5"/>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E5FAE"/>
    <w:rsid w:val="002F07BE"/>
    <w:rsid w:val="002F2564"/>
    <w:rsid w:val="002F2D26"/>
    <w:rsid w:val="002F7D68"/>
    <w:rsid w:val="003000E8"/>
    <w:rsid w:val="00300340"/>
    <w:rsid w:val="003008BA"/>
    <w:rsid w:val="0030097A"/>
    <w:rsid w:val="00301B57"/>
    <w:rsid w:val="00302551"/>
    <w:rsid w:val="00313043"/>
    <w:rsid w:val="00315C79"/>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474D"/>
    <w:rsid w:val="00365DAF"/>
    <w:rsid w:val="0037183B"/>
    <w:rsid w:val="003726BA"/>
    <w:rsid w:val="003746A9"/>
    <w:rsid w:val="00375A2D"/>
    <w:rsid w:val="00376812"/>
    <w:rsid w:val="00376972"/>
    <w:rsid w:val="003776D3"/>
    <w:rsid w:val="00382390"/>
    <w:rsid w:val="00384CA0"/>
    <w:rsid w:val="00385104"/>
    <w:rsid w:val="00385EAF"/>
    <w:rsid w:val="003904D7"/>
    <w:rsid w:val="00394D28"/>
    <w:rsid w:val="003A342B"/>
    <w:rsid w:val="003A41D2"/>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0991"/>
    <w:rsid w:val="003E55F7"/>
    <w:rsid w:val="003E5AD6"/>
    <w:rsid w:val="003F0B30"/>
    <w:rsid w:val="003F1151"/>
    <w:rsid w:val="003F22BD"/>
    <w:rsid w:val="003F2E7D"/>
    <w:rsid w:val="003F58FA"/>
    <w:rsid w:val="003F6E2B"/>
    <w:rsid w:val="003F7C59"/>
    <w:rsid w:val="00402E6D"/>
    <w:rsid w:val="0041221E"/>
    <w:rsid w:val="0041232C"/>
    <w:rsid w:val="00415413"/>
    <w:rsid w:val="00420C6F"/>
    <w:rsid w:val="00421364"/>
    <w:rsid w:val="004219E2"/>
    <w:rsid w:val="004243E3"/>
    <w:rsid w:val="0042535F"/>
    <w:rsid w:val="0042689D"/>
    <w:rsid w:val="0042783B"/>
    <w:rsid w:val="00427A35"/>
    <w:rsid w:val="004344E3"/>
    <w:rsid w:val="00440C1F"/>
    <w:rsid w:val="004413C1"/>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08A"/>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AAA"/>
    <w:rsid w:val="004B57AD"/>
    <w:rsid w:val="004B5D0E"/>
    <w:rsid w:val="004B7C08"/>
    <w:rsid w:val="004C2EF6"/>
    <w:rsid w:val="004C3BAA"/>
    <w:rsid w:val="004D1E56"/>
    <w:rsid w:val="004D3800"/>
    <w:rsid w:val="004D751F"/>
    <w:rsid w:val="004E0CEE"/>
    <w:rsid w:val="004E3295"/>
    <w:rsid w:val="004E4265"/>
    <w:rsid w:val="004E4642"/>
    <w:rsid w:val="004E5FCD"/>
    <w:rsid w:val="004E7C6C"/>
    <w:rsid w:val="004F10E6"/>
    <w:rsid w:val="004F1DB4"/>
    <w:rsid w:val="004F1FB5"/>
    <w:rsid w:val="004F4AB0"/>
    <w:rsid w:val="004F6193"/>
    <w:rsid w:val="004F7410"/>
    <w:rsid w:val="005006C2"/>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4CA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686"/>
    <w:rsid w:val="00576997"/>
    <w:rsid w:val="00580FDE"/>
    <w:rsid w:val="005829CE"/>
    <w:rsid w:val="00582E73"/>
    <w:rsid w:val="005840AF"/>
    <w:rsid w:val="0058517A"/>
    <w:rsid w:val="00586619"/>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8AD"/>
    <w:rsid w:val="006203FF"/>
    <w:rsid w:val="00620CA4"/>
    <w:rsid w:val="00624400"/>
    <w:rsid w:val="00633053"/>
    <w:rsid w:val="0063412F"/>
    <w:rsid w:val="00634506"/>
    <w:rsid w:val="00635BBB"/>
    <w:rsid w:val="006367AD"/>
    <w:rsid w:val="00640B15"/>
    <w:rsid w:val="0064395B"/>
    <w:rsid w:val="00645B72"/>
    <w:rsid w:val="00651CEC"/>
    <w:rsid w:val="0065244C"/>
    <w:rsid w:val="006540AF"/>
    <w:rsid w:val="0065653A"/>
    <w:rsid w:val="00656EFD"/>
    <w:rsid w:val="006632B2"/>
    <w:rsid w:val="006632FB"/>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86935"/>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5DC6"/>
    <w:rsid w:val="006C6EB0"/>
    <w:rsid w:val="006E0883"/>
    <w:rsid w:val="006E23D5"/>
    <w:rsid w:val="006E2D63"/>
    <w:rsid w:val="006E41E5"/>
    <w:rsid w:val="006E6D2F"/>
    <w:rsid w:val="006F2A07"/>
    <w:rsid w:val="006F390F"/>
    <w:rsid w:val="006F481B"/>
    <w:rsid w:val="006F6540"/>
    <w:rsid w:val="006F7045"/>
    <w:rsid w:val="00700589"/>
    <w:rsid w:val="0070281C"/>
    <w:rsid w:val="00713CC3"/>
    <w:rsid w:val="00713D4E"/>
    <w:rsid w:val="00714392"/>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2B16"/>
    <w:rsid w:val="00773F15"/>
    <w:rsid w:val="00780769"/>
    <w:rsid w:val="007830E1"/>
    <w:rsid w:val="00783BBC"/>
    <w:rsid w:val="007845C3"/>
    <w:rsid w:val="0079194A"/>
    <w:rsid w:val="00791AF0"/>
    <w:rsid w:val="00791F8E"/>
    <w:rsid w:val="007924CD"/>
    <w:rsid w:val="0079471C"/>
    <w:rsid w:val="00796201"/>
    <w:rsid w:val="0079771E"/>
    <w:rsid w:val="007A2019"/>
    <w:rsid w:val="007A3E74"/>
    <w:rsid w:val="007A4428"/>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2378"/>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1868"/>
    <w:rsid w:val="00842FBF"/>
    <w:rsid w:val="00844228"/>
    <w:rsid w:val="008478DA"/>
    <w:rsid w:val="008526DE"/>
    <w:rsid w:val="0085463A"/>
    <w:rsid w:val="008634A3"/>
    <w:rsid w:val="00863AF9"/>
    <w:rsid w:val="00865372"/>
    <w:rsid w:val="00866A99"/>
    <w:rsid w:val="00867136"/>
    <w:rsid w:val="00867E89"/>
    <w:rsid w:val="00870447"/>
    <w:rsid w:val="0087247B"/>
    <w:rsid w:val="00873E3D"/>
    <w:rsid w:val="008744CA"/>
    <w:rsid w:val="00874DE9"/>
    <w:rsid w:val="00875A3E"/>
    <w:rsid w:val="00876AD8"/>
    <w:rsid w:val="00876FF3"/>
    <w:rsid w:val="00883378"/>
    <w:rsid w:val="00884050"/>
    <w:rsid w:val="00887F54"/>
    <w:rsid w:val="008913F9"/>
    <w:rsid w:val="008913FE"/>
    <w:rsid w:val="00891BD3"/>
    <w:rsid w:val="0089412A"/>
    <w:rsid w:val="008978C5"/>
    <w:rsid w:val="008A043A"/>
    <w:rsid w:val="008A09CE"/>
    <w:rsid w:val="008A33F0"/>
    <w:rsid w:val="008A5136"/>
    <w:rsid w:val="008A6616"/>
    <w:rsid w:val="008A77FC"/>
    <w:rsid w:val="008B1D03"/>
    <w:rsid w:val="008B201D"/>
    <w:rsid w:val="008B243C"/>
    <w:rsid w:val="008B35C3"/>
    <w:rsid w:val="008B713E"/>
    <w:rsid w:val="008B79A8"/>
    <w:rsid w:val="008C0A06"/>
    <w:rsid w:val="008C131B"/>
    <w:rsid w:val="008C338D"/>
    <w:rsid w:val="008C78EF"/>
    <w:rsid w:val="008D21B4"/>
    <w:rsid w:val="008D774C"/>
    <w:rsid w:val="008E0207"/>
    <w:rsid w:val="008E2D61"/>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5231"/>
    <w:rsid w:val="0092000E"/>
    <w:rsid w:val="00920A62"/>
    <w:rsid w:val="00927BEC"/>
    <w:rsid w:val="00930255"/>
    <w:rsid w:val="009302D1"/>
    <w:rsid w:val="009303B6"/>
    <w:rsid w:val="00930BFE"/>
    <w:rsid w:val="00931E80"/>
    <w:rsid w:val="0093429D"/>
    <w:rsid w:val="00935FF0"/>
    <w:rsid w:val="00945108"/>
    <w:rsid w:val="00945CBA"/>
    <w:rsid w:val="00951702"/>
    <w:rsid w:val="00952EFD"/>
    <w:rsid w:val="009565EF"/>
    <w:rsid w:val="0095776A"/>
    <w:rsid w:val="0095786C"/>
    <w:rsid w:val="00957887"/>
    <w:rsid w:val="00957A8E"/>
    <w:rsid w:val="00960981"/>
    <w:rsid w:val="009609A1"/>
    <w:rsid w:val="0096218B"/>
    <w:rsid w:val="0096289B"/>
    <w:rsid w:val="00967090"/>
    <w:rsid w:val="00970F86"/>
    <w:rsid w:val="00972AE0"/>
    <w:rsid w:val="00972C0F"/>
    <w:rsid w:val="00972D2F"/>
    <w:rsid w:val="00973219"/>
    <w:rsid w:val="0097549F"/>
    <w:rsid w:val="00975C70"/>
    <w:rsid w:val="009767D9"/>
    <w:rsid w:val="00983814"/>
    <w:rsid w:val="009847B4"/>
    <w:rsid w:val="00986298"/>
    <w:rsid w:val="009868FD"/>
    <w:rsid w:val="009875C2"/>
    <w:rsid w:val="00990974"/>
    <w:rsid w:val="009933C0"/>
    <w:rsid w:val="00993AC0"/>
    <w:rsid w:val="00994854"/>
    <w:rsid w:val="009A0A5E"/>
    <w:rsid w:val="009A3B8F"/>
    <w:rsid w:val="009A6996"/>
    <w:rsid w:val="009A7ABD"/>
    <w:rsid w:val="009B3B93"/>
    <w:rsid w:val="009B6D8B"/>
    <w:rsid w:val="009C0731"/>
    <w:rsid w:val="009C10F5"/>
    <w:rsid w:val="009C2A70"/>
    <w:rsid w:val="009C2D0D"/>
    <w:rsid w:val="009C726E"/>
    <w:rsid w:val="009D2A88"/>
    <w:rsid w:val="009D2ECB"/>
    <w:rsid w:val="009D32A7"/>
    <w:rsid w:val="009D3EB2"/>
    <w:rsid w:val="009D7C79"/>
    <w:rsid w:val="009E39AD"/>
    <w:rsid w:val="009E3EA7"/>
    <w:rsid w:val="009E575C"/>
    <w:rsid w:val="009E597C"/>
    <w:rsid w:val="009E6312"/>
    <w:rsid w:val="009F0890"/>
    <w:rsid w:val="009F0E18"/>
    <w:rsid w:val="009F182E"/>
    <w:rsid w:val="009F28C7"/>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4DC8"/>
    <w:rsid w:val="00A67BC8"/>
    <w:rsid w:val="00A67E23"/>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625C"/>
    <w:rsid w:val="00AB767C"/>
    <w:rsid w:val="00AC0CEF"/>
    <w:rsid w:val="00AC273D"/>
    <w:rsid w:val="00AC3EE2"/>
    <w:rsid w:val="00AC56BF"/>
    <w:rsid w:val="00AC7D9E"/>
    <w:rsid w:val="00AD2840"/>
    <w:rsid w:val="00AD4152"/>
    <w:rsid w:val="00AD5945"/>
    <w:rsid w:val="00AE1D1C"/>
    <w:rsid w:val="00AE2222"/>
    <w:rsid w:val="00AE75EA"/>
    <w:rsid w:val="00AF0507"/>
    <w:rsid w:val="00AF6C3D"/>
    <w:rsid w:val="00AF6C63"/>
    <w:rsid w:val="00B0402F"/>
    <w:rsid w:val="00B04165"/>
    <w:rsid w:val="00B044E1"/>
    <w:rsid w:val="00B04B86"/>
    <w:rsid w:val="00B04BB1"/>
    <w:rsid w:val="00B04E23"/>
    <w:rsid w:val="00B06F8F"/>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5FC"/>
    <w:rsid w:val="00B44FA0"/>
    <w:rsid w:val="00B46439"/>
    <w:rsid w:val="00B4726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1DDB"/>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173E9"/>
    <w:rsid w:val="00C223B9"/>
    <w:rsid w:val="00C22BDB"/>
    <w:rsid w:val="00C22FA8"/>
    <w:rsid w:val="00C23420"/>
    <w:rsid w:val="00C2370C"/>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B7AA5"/>
    <w:rsid w:val="00CC2CD9"/>
    <w:rsid w:val="00CC2CE8"/>
    <w:rsid w:val="00CC370A"/>
    <w:rsid w:val="00CC47BF"/>
    <w:rsid w:val="00CC48FE"/>
    <w:rsid w:val="00CD3717"/>
    <w:rsid w:val="00CD5CA8"/>
    <w:rsid w:val="00CD6BA6"/>
    <w:rsid w:val="00CE17D7"/>
    <w:rsid w:val="00CE39BB"/>
    <w:rsid w:val="00CE5915"/>
    <w:rsid w:val="00CE5B1D"/>
    <w:rsid w:val="00CE5EAA"/>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6BB6"/>
    <w:rsid w:val="00D4634D"/>
    <w:rsid w:val="00D4689C"/>
    <w:rsid w:val="00D46DFC"/>
    <w:rsid w:val="00D50088"/>
    <w:rsid w:val="00D57BD0"/>
    <w:rsid w:val="00D60597"/>
    <w:rsid w:val="00D6122E"/>
    <w:rsid w:val="00D6282F"/>
    <w:rsid w:val="00D638A4"/>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337B"/>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6879"/>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0896"/>
    <w:rsid w:val="00EC20DC"/>
    <w:rsid w:val="00EC237B"/>
    <w:rsid w:val="00ED00C2"/>
    <w:rsid w:val="00ED118C"/>
    <w:rsid w:val="00ED368F"/>
    <w:rsid w:val="00ED4335"/>
    <w:rsid w:val="00ED472C"/>
    <w:rsid w:val="00ED649D"/>
    <w:rsid w:val="00EE35DA"/>
    <w:rsid w:val="00EE75EC"/>
    <w:rsid w:val="00EF0BF3"/>
    <w:rsid w:val="00EF4164"/>
    <w:rsid w:val="00EF4821"/>
    <w:rsid w:val="00EF5BA6"/>
    <w:rsid w:val="00EF6A76"/>
    <w:rsid w:val="00F00843"/>
    <w:rsid w:val="00F035CC"/>
    <w:rsid w:val="00F05B1F"/>
    <w:rsid w:val="00F0671B"/>
    <w:rsid w:val="00F06811"/>
    <w:rsid w:val="00F06934"/>
    <w:rsid w:val="00F070AF"/>
    <w:rsid w:val="00F1031C"/>
    <w:rsid w:val="00F10FBA"/>
    <w:rsid w:val="00F12900"/>
    <w:rsid w:val="00F12E9D"/>
    <w:rsid w:val="00F14555"/>
    <w:rsid w:val="00F1584F"/>
    <w:rsid w:val="00F15E5E"/>
    <w:rsid w:val="00F2621E"/>
    <w:rsid w:val="00F26622"/>
    <w:rsid w:val="00F26A4D"/>
    <w:rsid w:val="00F26F92"/>
    <w:rsid w:val="00F310FD"/>
    <w:rsid w:val="00F333A2"/>
    <w:rsid w:val="00F34477"/>
    <w:rsid w:val="00F34833"/>
    <w:rsid w:val="00F34B25"/>
    <w:rsid w:val="00F359FF"/>
    <w:rsid w:val="00F37DDA"/>
    <w:rsid w:val="00F410B1"/>
    <w:rsid w:val="00F4142A"/>
    <w:rsid w:val="00F41DC7"/>
    <w:rsid w:val="00F444BA"/>
    <w:rsid w:val="00F4708C"/>
    <w:rsid w:val="00F47559"/>
    <w:rsid w:val="00F53A24"/>
    <w:rsid w:val="00F555D8"/>
    <w:rsid w:val="00F617C7"/>
    <w:rsid w:val="00F63E26"/>
    <w:rsid w:val="00F6455C"/>
    <w:rsid w:val="00F66266"/>
    <w:rsid w:val="00F66C3E"/>
    <w:rsid w:val="00F66D56"/>
    <w:rsid w:val="00F67852"/>
    <w:rsid w:val="00F72BA5"/>
    <w:rsid w:val="00F749A4"/>
    <w:rsid w:val="00F74BFF"/>
    <w:rsid w:val="00F75EF9"/>
    <w:rsid w:val="00F778F5"/>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0529"/>
    <w:rsid w:val="00FE270A"/>
    <w:rsid w:val="00FE274C"/>
    <w:rsid w:val="00FE45EC"/>
    <w:rsid w:val="00FE5C48"/>
    <w:rsid w:val="00FE6656"/>
    <w:rsid w:val="00FF0E9D"/>
    <w:rsid w:val="00FF191E"/>
    <w:rsid w:val="00FF1C52"/>
    <w:rsid w:val="00FF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A3749F84-0C17-4C2C-8DB6-EDB026A4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Paragraph">
    <w:name w:val="Table Paragraph"/>
    <w:basedOn w:val="Normal"/>
    <w:uiPriority w:val="1"/>
    <w:qFormat/>
    <w:rsid w:val="00E36879"/>
    <w:pPr>
      <w:widowControl w:val="0"/>
      <w:autoSpaceDE w:val="0"/>
      <w:autoSpaceDN w:val="0"/>
      <w:spacing w:after="0" w:line="240" w:lineRule="auto"/>
      <w:ind w:left="531"/>
    </w:pPr>
    <w:rPr>
      <w:rFonts w:ascii="Arial" w:eastAsia="Arial" w:hAnsi="Arial" w:cs="Arial"/>
      <w:szCs w:val="22"/>
      <w:lang w:val="en-US"/>
    </w:rPr>
  </w:style>
  <w:style w:type="character" w:customStyle="1" w:styleId="TableTextChar">
    <w:name w:val="Table Text Char"/>
    <w:link w:val="TableText"/>
    <w:locked/>
    <w:rsid w:val="00F645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4944413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4501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10</Pages>
  <Words>2181</Words>
  <Characters>14333</Characters>
  <Application>Microsoft Office Word</Application>
  <DocSecurity>8</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dc:description/>
  <cp:lastModifiedBy>Emily Kassas</cp:lastModifiedBy>
  <cp:revision>6</cp:revision>
  <dcterms:created xsi:type="dcterms:W3CDTF">2025-05-08T03:13:00Z</dcterms:created>
  <dcterms:modified xsi:type="dcterms:W3CDTF">2025-05-08T03:47:00Z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