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DA4B53" w:rsidRPr="00207B3A" w14:paraId="5901D334"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065EE574" w14:textId="268BDB17" w:rsidR="00DA4B53" w:rsidRPr="00207B3A" w:rsidRDefault="00DA4B53" w:rsidP="00DA4B53">
            <w:pPr>
              <w:pStyle w:val="TableTextWhite"/>
              <w:rPr>
                <w:rFonts w:ascii="Public Sans" w:hAnsi="Public Sans"/>
                <w:b/>
                <w:color w:val="auto"/>
                <w:sz w:val="22"/>
                <w:szCs w:val="22"/>
              </w:rPr>
            </w:pPr>
            <w:r>
              <w:rPr>
                <w:rFonts w:ascii="Public Sans" w:hAnsi="Public Sans" w:cstheme="minorHAnsi"/>
                <w:b/>
                <w:color w:val="auto"/>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0195559B" w14:textId="3F2E5F3E" w:rsidR="00DA4B53" w:rsidRPr="00207B3A" w:rsidRDefault="00DA4B53" w:rsidP="00DA4B53">
            <w:pPr>
              <w:pStyle w:val="TableTextWhite"/>
              <w:rPr>
                <w:rFonts w:ascii="Public Sans" w:hAnsi="Public Sans"/>
                <w:color w:val="auto"/>
                <w:sz w:val="22"/>
                <w:szCs w:val="22"/>
              </w:rPr>
            </w:pPr>
            <w:r w:rsidRPr="00C942B9">
              <w:rPr>
                <w:rFonts w:ascii="Public Sans" w:hAnsi="Public Sans" w:cstheme="minorHAnsi"/>
                <w:color w:val="auto"/>
                <w:sz w:val="22"/>
                <w:szCs w:val="22"/>
              </w:rPr>
              <w:t>Communities and Justice</w:t>
            </w:r>
          </w:p>
        </w:tc>
      </w:tr>
      <w:tr w:rsidR="00DA4B53" w:rsidRPr="00207B3A" w14:paraId="1CBC95B4" w14:textId="77777777" w:rsidTr="00D82CD9">
        <w:tc>
          <w:tcPr>
            <w:tcW w:w="3601" w:type="dxa"/>
            <w:tcBorders>
              <w:top w:val="single" w:sz="8" w:space="0" w:color="FFFFFF"/>
              <w:left w:val="nil"/>
              <w:bottom w:val="single" w:sz="8" w:space="0" w:color="FFFFFF"/>
              <w:right w:val="nil"/>
            </w:tcBorders>
            <w:shd w:val="clear" w:color="auto" w:fill="C6D9F1"/>
            <w:vAlign w:val="center"/>
          </w:tcPr>
          <w:p w14:paraId="36105F10" w14:textId="71128E99" w:rsidR="00DA4B53" w:rsidRPr="00207B3A" w:rsidRDefault="00DA4B53" w:rsidP="00DA4B53">
            <w:pPr>
              <w:pStyle w:val="TableTextWhite"/>
              <w:rPr>
                <w:rFonts w:ascii="Public Sans" w:hAnsi="Public Sans"/>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2D1BC0B4" w14:textId="351332B4" w:rsidR="00DA4B53" w:rsidRPr="00207B3A" w:rsidRDefault="00DA4B53" w:rsidP="00DA4B53">
            <w:pPr>
              <w:pStyle w:val="TableTextWhite"/>
              <w:rPr>
                <w:rFonts w:ascii="Public Sans" w:hAnsi="Public Sans"/>
                <w:color w:val="auto"/>
                <w:sz w:val="22"/>
                <w:szCs w:val="22"/>
              </w:rPr>
            </w:pPr>
            <w:r w:rsidRPr="00C942B9">
              <w:rPr>
                <w:rFonts w:ascii="Public Sans" w:hAnsi="Public Sans" w:cstheme="minorHAnsi"/>
                <w:color w:val="auto"/>
                <w:sz w:val="22"/>
                <w:szCs w:val="22"/>
              </w:rPr>
              <w:t>Department of Communities and Justice</w:t>
            </w:r>
          </w:p>
        </w:tc>
      </w:tr>
      <w:tr w:rsidR="00DA4B53" w:rsidRPr="00207B3A" w14:paraId="43598A72"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09C7EBD7" w14:textId="06EA1CF9" w:rsidR="00DA4B53" w:rsidRPr="00207B3A" w:rsidRDefault="00DA4B53" w:rsidP="00DA4B53">
            <w:pPr>
              <w:pStyle w:val="TableTextWhite"/>
              <w:rPr>
                <w:rFonts w:ascii="Public Sans" w:hAnsi="Public Sans"/>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5AF5B97" w14:textId="115AF4B9" w:rsidR="00DA4B53" w:rsidRPr="00207B3A" w:rsidRDefault="00DA4B53" w:rsidP="00DA4B53">
            <w:pPr>
              <w:pStyle w:val="TableTextWhite"/>
              <w:rPr>
                <w:rFonts w:ascii="Public Sans" w:hAnsi="Public Sans"/>
                <w:color w:val="auto"/>
                <w:sz w:val="22"/>
                <w:szCs w:val="22"/>
              </w:rPr>
            </w:pPr>
            <w:r>
              <w:rPr>
                <w:rFonts w:ascii="Public Sans" w:hAnsi="Public Sans" w:cstheme="minorHAnsi"/>
                <w:color w:val="auto"/>
                <w:sz w:val="22"/>
                <w:szCs w:val="22"/>
              </w:rPr>
              <w:t>Homes NSW / Housing Services</w:t>
            </w:r>
          </w:p>
        </w:tc>
      </w:tr>
      <w:tr w:rsidR="00766964" w:rsidRPr="00207B3A" w14:paraId="11311E1C" w14:textId="77777777" w:rsidTr="00D82CD9">
        <w:tc>
          <w:tcPr>
            <w:tcW w:w="3601" w:type="dxa"/>
            <w:tcBorders>
              <w:top w:val="single" w:sz="8" w:space="0" w:color="FFFFFF"/>
              <w:left w:val="nil"/>
              <w:bottom w:val="single" w:sz="8" w:space="0" w:color="FFFFFF"/>
              <w:right w:val="nil"/>
            </w:tcBorders>
            <w:shd w:val="clear" w:color="auto" w:fill="C6D9F1"/>
            <w:hideMark/>
          </w:tcPr>
          <w:p w14:paraId="5D21020B" w14:textId="77777777" w:rsidR="00766964" w:rsidRPr="00207B3A" w:rsidRDefault="00766964" w:rsidP="00D82CD9">
            <w:pPr>
              <w:pStyle w:val="TableTextWhite"/>
              <w:rPr>
                <w:rFonts w:ascii="Public Sans" w:hAnsi="Public Sans"/>
                <w:b/>
                <w:color w:val="auto"/>
                <w:sz w:val="22"/>
                <w:szCs w:val="22"/>
              </w:rPr>
            </w:pPr>
            <w:r w:rsidRPr="00207B3A">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5658368A" w14:textId="77777777" w:rsidR="00766964" w:rsidRPr="00207B3A" w:rsidRDefault="00E84A56" w:rsidP="00D82CD9">
            <w:pPr>
              <w:pStyle w:val="TableTextWhite"/>
              <w:rPr>
                <w:rFonts w:ascii="Public Sans" w:hAnsi="Public Sans"/>
                <w:color w:val="auto"/>
                <w:sz w:val="22"/>
                <w:szCs w:val="22"/>
              </w:rPr>
            </w:pPr>
            <w:r w:rsidRPr="00207B3A">
              <w:rPr>
                <w:rFonts w:ascii="Public Sans" w:hAnsi="Public Sans"/>
                <w:color w:val="auto"/>
                <w:sz w:val="22"/>
                <w:szCs w:val="22"/>
              </w:rPr>
              <w:t>TBA</w:t>
            </w:r>
          </w:p>
        </w:tc>
      </w:tr>
      <w:tr w:rsidR="00766964" w:rsidRPr="00207B3A" w14:paraId="2FBB9C2D"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45CC0B6" w14:textId="77777777" w:rsidR="00766964" w:rsidRPr="00207B3A" w:rsidRDefault="00766964" w:rsidP="00D82CD9">
            <w:pPr>
              <w:pStyle w:val="TableTextWhite"/>
              <w:rPr>
                <w:rFonts w:ascii="Public Sans" w:hAnsi="Public Sans"/>
                <w:b/>
                <w:color w:val="auto"/>
                <w:sz w:val="22"/>
                <w:szCs w:val="22"/>
              </w:rPr>
            </w:pPr>
            <w:r w:rsidRPr="00207B3A">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559C3DC" w14:textId="77777777" w:rsidR="00766964" w:rsidRPr="00207B3A" w:rsidRDefault="00E84A56" w:rsidP="00D82CD9">
            <w:pPr>
              <w:pStyle w:val="TableTextWhite"/>
              <w:rPr>
                <w:rFonts w:ascii="Public Sans" w:hAnsi="Public Sans"/>
                <w:color w:val="auto"/>
                <w:sz w:val="22"/>
                <w:szCs w:val="22"/>
              </w:rPr>
            </w:pPr>
            <w:r w:rsidRPr="00207B3A">
              <w:rPr>
                <w:rFonts w:ascii="Public Sans" w:hAnsi="Public Sans"/>
                <w:color w:val="auto"/>
                <w:sz w:val="22"/>
                <w:szCs w:val="22"/>
              </w:rPr>
              <w:t xml:space="preserve">Clerk Grade </w:t>
            </w:r>
            <w:r w:rsidR="00C340B3" w:rsidRPr="00207B3A">
              <w:rPr>
                <w:rFonts w:ascii="Public Sans" w:hAnsi="Public Sans"/>
                <w:color w:val="auto"/>
                <w:sz w:val="22"/>
                <w:szCs w:val="22"/>
              </w:rPr>
              <w:t>7/8</w:t>
            </w:r>
          </w:p>
        </w:tc>
      </w:tr>
      <w:tr w:rsidR="00766964" w:rsidRPr="00207B3A" w14:paraId="73543D57"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B63283D" w14:textId="77777777" w:rsidR="00766964" w:rsidRPr="00207B3A" w:rsidRDefault="00766964" w:rsidP="00D82CD9">
            <w:pPr>
              <w:pStyle w:val="TableTextWhite"/>
              <w:rPr>
                <w:rFonts w:ascii="Public Sans" w:hAnsi="Public Sans"/>
                <w:b/>
                <w:color w:val="auto"/>
                <w:sz w:val="22"/>
                <w:szCs w:val="22"/>
              </w:rPr>
            </w:pPr>
            <w:r w:rsidRPr="00207B3A">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360B8759" w14:textId="77777777" w:rsidR="00766964" w:rsidRPr="00207B3A" w:rsidRDefault="00E84A56" w:rsidP="00D82CD9">
            <w:pPr>
              <w:pStyle w:val="TableTextWhite"/>
              <w:rPr>
                <w:rFonts w:ascii="Public Sans" w:hAnsi="Public Sans"/>
                <w:color w:val="auto"/>
                <w:sz w:val="22"/>
                <w:szCs w:val="22"/>
              </w:rPr>
            </w:pPr>
            <w:r w:rsidRPr="00207B3A">
              <w:rPr>
                <w:rFonts w:ascii="Public Sans" w:hAnsi="Public Sans"/>
                <w:color w:val="auto"/>
                <w:sz w:val="22"/>
                <w:szCs w:val="22"/>
              </w:rPr>
              <w:t>TBA</w:t>
            </w:r>
          </w:p>
        </w:tc>
      </w:tr>
      <w:tr w:rsidR="00766964" w:rsidRPr="00207B3A" w14:paraId="19F8B937"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01C234E9" w14:textId="77777777" w:rsidR="00766964" w:rsidRPr="00207B3A" w:rsidRDefault="00766964" w:rsidP="00D82CD9">
            <w:pPr>
              <w:pStyle w:val="TableTextWhite"/>
              <w:rPr>
                <w:rFonts w:ascii="Public Sans" w:hAnsi="Public Sans"/>
                <w:b/>
                <w:color w:val="auto"/>
                <w:sz w:val="22"/>
                <w:szCs w:val="22"/>
              </w:rPr>
            </w:pPr>
            <w:r w:rsidRPr="00207B3A">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12747D54" w14:textId="77777777" w:rsidR="00766964" w:rsidRPr="00207B3A" w:rsidRDefault="006B2212" w:rsidP="00D82CD9">
            <w:pPr>
              <w:pStyle w:val="TableTextWhite"/>
              <w:rPr>
                <w:rFonts w:ascii="Public Sans" w:hAnsi="Public Sans"/>
                <w:color w:val="auto"/>
                <w:sz w:val="22"/>
                <w:szCs w:val="22"/>
              </w:rPr>
            </w:pPr>
            <w:r w:rsidRPr="00F17B5B">
              <w:rPr>
                <w:rFonts w:ascii="Public Sans" w:hAnsi="Public Sans"/>
                <w:color w:val="auto"/>
                <w:sz w:val="22"/>
                <w:szCs w:val="22"/>
              </w:rPr>
              <w:t>521111</w:t>
            </w:r>
          </w:p>
        </w:tc>
      </w:tr>
      <w:tr w:rsidR="00766964" w:rsidRPr="00207B3A" w14:paraId="636827E6"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5E63836" w14:textId="77777777" w:rsidR="00766964" w:rsidRPr="00207B3A" w:rsidRDefault="00766964" w:rsidP="00D82CD9">
            <w:pPr>
              <w:pStyle w:val="TableTextWhite"/>
              <w:rPr>
                <w:rFonts w:ascii="Public Sans" w:hAnsi="Public Sans"/>
                <w:b/>
                <w:color w:val="auto"/>
                <w:sz w:val="22"/>
                <w:szCs w:val="22"/>
              </w:rPr>
            </w:pPr>
            <w:r w:rsidRPr="00207B3A">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1C076987" w14:textId="03256F3B" w:rsidR="00766964" w:rsidRPr="00207B3A" w:rsidRDefault="00DA4B53" w:rsidP="00D82CD9">
            <w:pPr>
              <w:pStyle w:val="TableTextWhite"/>
              <w:rPr>
                <w:rFonts w:ascii="Public Sans" w:hAnsi="Public Sans"/>
                <w:color w:val="auto"/>
                <w:sz w:val="22"/>
                <w:szCs w:val="22"/>
              </w:rPr>
            </w:pPr>
            <w:r>
              <w:rPr>
                <w:rFonts w:ascii="Public Sans" w:hAnsi="Public Sans"/>
                <w:color w:val="auto"/>
                <w:sz w:val="22"/>
                <w:szCs w:val="22"/>
              </w:rPr>
              <w:t>1119192</w:t>
            </w:r>
          </w:p>
        </w:tc>
      </w:tr>
      <w:tr w:rsidR="00766964" w:rsidRPr="00DA4B53" w14:paraId="5E2B95A5"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DCF83D0" w14:textId="77777777" w:rsidR="00766964" w:rsidRPr="00207B3A" w:rsidRDefault="00766964" w:rsidP="00D82CD9">
            <w:pPr>
              <w:pStyle w:val="TableTextWhite"/>
              <w:rPr>
                <w:rFonts w:ascii="Public Sans" w:hAnsi="Public Sans"/>
                <w:b/>
                <w:color w:val="auto"/>
                <w:sz w:val="22"/>
                <w:szCs w:val="22"/>
              </w:rPr>
            </w:pPr>
            <w:r w:rsidRPr="00207B3A">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0D009390" w14:textId="77777777" w:rsidR="00766964" w:rsidRPr="00207B3A" w:rsidRDefault="00113C37" w:rsidP="007820CF">
            <w:pPr>
              <w:pStyle w:val="TableTextWhite"/>
              <w:rPr>
                <w:rFonts w:ascii="Public Sans" w:hAnsi="Public Sans"/>
                <w:color w:val="auto"/>
                <w:sz w:val="22"/>
                <w:szCs w:val="22"/>
              </w:rPr>
            </w:pPr>
            <w:r w:rsidRPr="00207B3A">
              <w:rPr>
                <w:rFonts w:ascii="Public Sans" w:hAnsi="Public Sans"/>
                <w:color w:val="auto"/>
                <w:sz w:val="22"/>
                <w:szCs w:val="22"/>
              </w:rPr>
              <w:t>16 October 2019</w:t>
            </w:r>
            <w:r w:rsidR="007820CF" w:rsidRPr="00207B3A">
              <w:rPr>
                <w:rFonts w:ascii="Public Sans" w:hAnsi="Public Sans"/>
                <w:color w:val="auto"/>
                <w:sz w:val="22"/>
                <w:szCs w:val="22"/>
              </w:rPr>
              <w:t xml:space="preserve"> (</w:t>
            </w:r>
            <w:r w:rsidR="006131D3" w:rsidRPr="00207B3A">
              <w:rPr>
                <w:rFonts w:ascii="Public Sans" w:hAnsi="Public Sans"/>
                <w:color w:val="auto"/>
                <w:sz w:val="22"/>
                <w:szCs w:val="22"/>
              </w:rPr>
              <w:t xml:space="preserve"> PSC</w:t>
            </w:r>
            <w:r w:rsidRPr="00207B3A">
              <w:rPr>
                <w:rFonts w:ascii="Public Sans" w:hAnsi="Public Sans"/>
                <w:color w:val="auto"/>
                <w:sz w:val="22"/>
                <w:szCs w:val="22"/>
              </w:rPr>
              <w:t xml:space="preserve"> Duplicate</w:t>
            </w:r>
            <w:r w:rsidR="007820CF" w:rsidRPr="00207B3A">
              <w:rPr>
                <w:rFonts w:ascii="Public Sans" w:hAnsi="Public Sans"/>
                <w:color w:val="auto"/>
                <w:sz w:val="22"/>
                <w:szCs w:val="22"/>
              </w:rPr>
              <w:t>)</w:t>
            </w:r>
          </w:p>
        </w:tc>
        <w:tc>
          <w:tcPr>
            <w:tcW w:w="2561" w:type="dxa"/>
            <w:tcBorders>
              <w:top w:val="single" w:sz="8" w:space="0" w:color="FFFFFF"/>
              <w:left w:val="nil"/>
              <w:bottom w:val="single" w:sz="8" w:space="0" w:color="FFFFFF"/>
              <w:right w:val="nil"/>
            </w:tcBorders>
            <w:shd w:val="clear" w:color="auto" w:fill="C6D9F1"/>
          </w:tcPr>
          <w:p w14:paraId="6A29BC59" w14:textId="6D46202C" w:rsidR="00766964" w:rsidRPr="00DA4B53" w:rsidRDefault="00766964" w:rsidP="00D82CD9">
            <w:pPr>
              <w:pStyle w:val="TableTextWhite"/>
              <w:rPr>
                <w:rFonts w:ascii="Public Sans" w:hAnsi="Public Sans"/>
                <w:b/>
                <w:bCs/>
                <w:color w:val="auto"/>
                <w:sz w:val="22"/>
                <w:szCs w:val="22"/>
              </w:rPr>
            </w:pPr>
            <w:r w:rsidRPr="00DA4B53">
              <w:rPr>
                <w:rFonts w:ascii="Public Sans" w:hAnsi="Public Sans"/>
                <w:b/>
                <w:bCs/>
                <w:color w:val="auto"/>
                <w:sz w:val="22"/>
                <w:szCs w:val="22"/>
              </w:rPr>
              <w:t>Ref:</w:t>
            </w:r>
            <w:r w:rsidR="00063068" w:rsidRPr="00DA4B53">
              <w:rPr>
                <w:rFonts w:ascii="Public Sans" w:hAnsi="Public Sans"/>
                <w:b/>
                <w:bCs/>
                <w:color w:val="auto"/>
                <w:sz w:val="22"/>
                <w:szCs w:val="22"/>
              </w:rPr>
              <w:t xml:space="preserve"> </w:t>
            </w:r>
            <w:r w:rsidR="00DA4B53" w:rsidRPr="00DA4B53">
              <w:rPr>
                <w:rFonts w:ascii="Public Sans" w:hAnsi="Public Sans"/>
                <w:b/>
                <w:bCs/>
                <w:color w:val="auto"/>
                <w:sz w:val="22"/>
                <w:szCs w:val="22"/>
              </w:rPr>
              <w:t>HSERV 003</w:t>
            </w:r>
          </w:p>
        </w:tc>
      </w:tr>
      <w:tr w:rsidR="00766964" w:rsidRPr="00207B3A" w14:paraId="6FA78D66"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4918C9AF" w14:textId="77777777" w:rsidR="00766964" w:rsidRPr="00207B3A" w:rsidRDefault="00766964" w:rsidP="00D82CD9">
            <w:pPr>
              <w:pStyle w:val="TableTextWhite"/>
              <w:rPr>
                <w:rFonts w:ascii="Public Sans" w:hAnsi="Public Sans"/>
                <w:b/>
                <w:color w:val="auto"/>
                <w:sz w:val="22"/>
                <w:szCs w:val="22"/>
              </w:rPr>
            </w:pPr>
            <w:r w:rsidRPr="00207B3A">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6FE2A3F" w14:textId="77777777" w:rsidR="00766964" w:rsidRPr="00207B3A" w:rsidRDefault="00766964" w:rsidP="00742619">
            <w:pPr>
              <w:pStyle w:val="TableTextWhite"/>
              <w:rPr>
                <w:rFonts w:ascii="Public Sans" w:hAnsi="Public Sans"/>
                <w:color w:val="auto"/>
                <w:sz w:val="22"/>
                <w:szCs w:val="22"/>
              </w:rPr>
            </w:pPr>
            <w:r w:rsidRPr="00207B3A">
              <w:rPr>
                <w:rFonts w:ascii="Public Sans" w:hAnsi="Public Sans"/>
                <w:color w:val="auto"/>
                <w:sz w:val="22"/>
                <w:szCs w:val="22"/>
              </w:rPr>
              <w:t>www.</w:t>
            </w:r>
            <w:r w:rsidR="00113C37" w:rsidRPr="00207B3A">
              <w:rPr>
                <w:rFonts w:ascii="Public Sans" w:hAnsi="Public Sans"/>
                <w:color w:val="auto"/>
                <w:sz w:val="22"/>
                <w:szCs w:val="22"/>
              </w:rPr>
              <w:t>dc</w:t>
            </w:r>
            <w:r w:rsidR="00742619" w:rsidRPr="00207B3A">
              <w:rPr>
                <w:rFonts w:ascii="Public Sans" w:hAnsi="Public Sans"/>
                <w:color w:val="auto"/>
                <w:sz w:val="22"/>
                <w:szCs w:val="22"/>
              </w:rPr>
              <w:t>j</w:t>
            </w:r>
            <w:r w:rsidRPr="00207B3A">
              <w:rPr>
                <w:rFonts w:ascii="Public Sans" w:hAnsi="Public Sans"/>
                <w:color w:val="auto"/>
                <w:sz w:val="22"/>
                <w:szCs w:val="22"/>
              </w:rPr>
              <w:t>.nsw.gov.au</w:t>
            </w:r>
          </w:p>
        </w:tc>
      </w:tr>
    </w:tbl>
    <w:p w14:paraId="09E86C15" w14:textId="66355F82" w:rsidR="00950FD4" w:rsidRPr="00207B3A" w:rsidRDefault="00950FD4" w:rsidP="00950FD4">
      <w:pPr>
        <w:jc w:val="both"/>
        <w:rPr>
          <w:rFonts w:ascii="Public Sans" w:hAnsi="Public Sans" w:cs="Arial"/>
          <w:b/>
          <w:i/>
        </w:rPr>
      </w:pPr>
      <w:r w:rsidRPr="00207B3A">
        <w:rPr>
          <w:rFonts w:ascii="Public Sans" w:hAnsi="Public Sans" w:cs="Arial"/>
          <w:b/>
          <w:i/>
        </w:rPr>
        <w:t>Please see job notes and/or advertisement for more information on specific role qualification requirements and relevant experience.</w:t>
      </w:r>
    </w:p>
    <w:p w14:paraId="34871601" w14:textId="77777777" w:rsidR="00DF11EE" w:rsidRPr="00207B3A" w:rsidRDefault="00DF11EE" w:rsidP="00580131">
      <w:pPr>
        <w:spacing w:after="0" w:line="240" w:lineRule="auto"/>
        <w:rPr>
          <w:rFonts w:ascii="Public Sans" w:hAnsi="Public Sans" w:cs="Arial"/>
          <w:b/>
          <w:color w:val="333333"/>
          <w:sz w:val="26"/>
          <w:szCs w:val="26"/>
          <w:shd w:val="clear" w:color="auto" w:fill="FFFFFF"/>
        </w:rPr>
      </w:pPr>
    </w:p>
    <w:p w14:paraId="655AD9B8" w14:textId="77777777" w:rsidR="00DA4B53" w:rsidRPr="00E518DB" w:rsidRDefault="00DA4B53" w:rsidP="00DA4B53">
      <w:pPr>
        <w:pStyle w:val="Heading1"/>
        <w:spacing w:after="0" w:line="240" w:lineRule="auto"/>
        <w:rPr>
          <w:rFonts w:ascii="Public Sans" w:hAnsi="Public Sans" w:cstheme="minorHAnsi"/>
          <w:sz w:val="24"/>
          <w:szCs w:val="24"/>
        </w:rPr>
      </w:pPr>
      <w:r w:rsidRPr="00E518DB">
        <w:rPr>
          <w:rFonts w:ascii="Public Sans" w:hAnsi="Public Sans" w:cstheme="minorHAnsi"/>
          <w:sz w:val="24"/>
          <w:szCs w:val="24"/>
        </w:rPr>
        <w:t>Homes NSW overview</w:t>
      </w:r>
    </w:p>
    <w:p w14:paraId="695F5610" w14:textId="77777777" w:rsidR="00DA4B53" w:rsidRPr="000962EC" w:rsidRDefault="00DA4B53" w:rsidP="00DA4B53">
      <w:pPr>
        <w:spacing w:line="240" w:lineRule="auto"/>
        <w:jc w:val="both"/>
        <w:rPr>
          <w:rFonts w:ascii="Public Sans" w:hAnsi="Public Sans" w:cs="Arial"/>
        </w:rPr>
      </w:pPr>
      <w:bookmarkStart w:id="0" w:name="_Hlk163030612"/>
      <w:r w:rsidRPr="000962EC">
        <w:rPr>
          <w:rFonts w:ascii="Public Sans" w:hAnsi="Public Sans" w:cs="Arial"/>
        </w:rPr>
        <w:t>The NSW Government is determined to make NSW a place where everyone has access to safe and secure housing, and where experiences of homelessness are rare, brief and non-recurring. </w:t>
      </w:r>
    </w:p>
    <w:p w14:paraId="09758513" w14:textId="77777777" w:rsidR="00DA4B53" w:rsidRPr="000962EC" w:rsidRDefault="00DA4B53" w:rsidP="00DA4B53">
      <w:pPr>
        <w:spacing w:line="240" w:lineRule="auto"/>
        <w:jc w:val="both"/>
        <w:rPr>
          <w:rFonts w:ascii="Public Sans" w:hAnsi="Public Sans" w:cs="Arial"/>
        </w:rPr>
      </w:pPr>
      <w:r w:rsidRPr="000962EC">
        <w:rPr>
          <w:rFonts w:ascii="Public Sans" w:hAnsi="Public Sans" w:cs="Arial"/>
        </w:rPr>
        <w:t>Homes NSW is a division of the Department of Communities and Justice. It brings together the housing and homelessness functions of the Department of Communities and Justice, the NSW Land and Housing Corporation, Aboriginal Housing Office and key worker housing functions from across government all under one roof.</w:t>
      </w:r>
    </w:p>
    <w:p w14:paraId="7C7ED488" w14:textId="77777777" w:rsidR="00DA4B53" w:rsidRPr="000962EC" w:rsidRDefault="00DA4B53" w:rsidP="00DA4B53">
      <w:pPr>
        <w:spacing w:line="240" w:lineRule="auto"/>
        <w:jc w:val="both"/>
        <w:rPr>
          <w:rFonts w:ascii="Public Sans" w:hAnsi="Public Sans" w:cs="Arial"/>
        </w:rPr>
      </w:pPr>
      <w:r w:rsidRPr="000962EC">
        <w:rPr>
          <w:rFonts w:ascii="Public Sans" w:hAnsi="Public Sans" w:cs="Arial"/>
        </w:rPr>
        <w:t>Homes NSW leads work to deliver more social and affordable housing, end the cycle of homelessness, and deliver quality public housing to our 262,000 tenants across NSW.</w:t>
      </w:r>
    </w:p>
    <w:p w14:paraId="28AC732C" w14:textId="77777777" w:rsidR="00DA4B53" w:rsidRPr="000962EC" w:rsidRDefault="00DA4B53" w:rsidP="00DA4B53">
      <w:pPr>
        <w:spacing w:line="240" w:lineRule="auto"/>
        <w:jc w:val="both"/>
        <w:rPr>
          <w:rFonts w:ascii="Public Sans" w:hAnsi="Public Sans" w:cs="Arial"/>
        </w:rPr>
      </w:pPr>
      <w:r w:rsidRPr="000962EC">
        <w:rPr>
          <w:rFonts w:ascii="Public Sans" w:hAnsi="Public Sans" w:cs="Arial"/>
        </w:rPr>
        <w:t>As a single division, we are streamlining services to ensure we meet the needs of the people we support, with empathy, efficiency and effectiveness. We are elevating the voice of people with lived experience of social housing, housing services and homelessness.</w:t>
      </w:r>
    </w:p>
    <w:p w14:paraId="7ACB2BEF" w14:textId="77777777" w:rsidR="00DA4B53" w:rsidRPr="000962EC" w:rsidRDefault="00DA4B53" w:rsidP="00DA4B53">
      <w:pPr>
        <w:spacing w:line="240" w:lineRule="auto"/>
        <w:jc w:val="both"/>
        <w:rPr>
          <w:rFonts w:ascii="Public Sans" w:hAnsi="Public Sans" w:cs="Arial"/>
        </w:rPr>
      </w:pPr>
      <w:r w:rsidRPr="000962EC">
        <w:rPr>
          <w:rFonts w:ascii="Public Sans" w:hAnsi="Public Sans" w:cs="Arial"/>
        </w:rPr>
        <w:t xml:space="preserve">We strive for excellence in service delivery and partner with all levels of government, sector and communities to address the housing crisis. </w:t>
      </w:r>
    </w:p>
    <w:p w14:paraId="5F615E91" w14:textId="77777777" w:rsidR="00DA4B53" w:rsidRPr="000962EC" w:rsidRDefault="00DA4B53" w:rsidP="00DA4B53">
      <w:pPr>
        <w:spacing w:line="240" w:lineRule="auto"/>
        <w:jc w:val="both"/>
        <w:rPr>
          <w:rFonts w:ascii="Public Sans" w:hAnsi="Public Sans" w:cs="Arial"/>
        </w:rPr>
      </w:pPr>
      <w:r w:rsidRPr="000962EC">
        <w:rPr>
          <w:rFonts w:ascii="Public Sans" w:hAnsi="Public Sans" w:cs="Arial"/>
        </w:rPr>
        <w:t>Most importantly, Homes NSW puts people at the heart – including our staff. Working for us means you are joining a division where your expertise and skills will be valued.</w:t>
      </w:r>
    </w:p>
    <w:bookmarkEnd w:id="0"/>
    <w:p w14:paraId="50630B43" w14:textId="77777777" w:rsidR="00C067BA" w:rsidRPr="00C067BA" w:rsidRDefault="00C067BA" w:rsidP="00C067BA"/>
    <w:p w14:paraId="64847F2B" w14:textId="77777777" w:rsidR="00057CB3" w:rsidRPr="00207B3A" w:rsidRDefault="00057CB3" w:rsidP="001875A4">
      <w:pPr>
        <w:pStyle w:val="Heading1"/>
        <w:spacing w:line="240" w:lineRule="auto"/>
        <w:rPr>
          <w:rFonts w:ascii="Public Sans" w:hAnsi="Public Sans" w:cstheme="majorHAnsi"/>
          <w:szCs w:val="26"/>
        </w:rPr>
      </w:pPr>
      <w:r w:rsidRPr="00207B3A">
        <w:rPr>
          <w:rFonts w:ascii="Public Sans" w:hAnsi="Public Sans" w:cstheme="majorHAnsi"/>
          <w:szCs w:val="26"/>
        </w:rPr>
        <w:t>Primary purpose of the role</w:t>
      </w:r>
    </w:p>
    <w:p w14:paraId="4A0F75E1" w14:textId="77777777" w:rsidR="00316DD4" w:rsidRPr="00207B3A" w:rsidRDefault="00316DD4" w:rsidP="00316DD4">
      <w:pPr>
        <w:tabs>
          <w:tab w:val="left" w:pos="2925"/>
        </w:tabs>
        <w:rPr>
          <w:rFonts w:ascii="Public Sans" w:hAnsi="Public Sans" w:cs="Arial"/>
        </w:rPr>
      </w:pPr>
      <w:bookmarkStart w:id="1" w:name="Purpose"/>
      <w:bookmarkEnd w:id="1"/>
      <w:r w:rsidRPr="00207B3A">
        <w:rPr>
          <w:rFonts w:ascii="Public Sans" w:hAnsi="Public Sans" w:cs="Arial"/>
        </w:rPr>
        <w:t>The Senior Executive Assistant provides a range of executive, secretarial and administrative support services across a range of complex issues to support the Senior Executive/s achievement of organisational objectives.</w:t>
      </w:r>
    </w:p>
    <w:p w14:paraId="4E2A09BC" w14:textId="77777777" w:rsidR="00057CB3" w:rsidRPr="00207B3A" w:rsidRDefault="00057CB3" w:rsidP="002C39EE">
      <w:pPr>
        <w:pStyle w:val="Heading1"/>
        <w:spacing w:before="40"/>
        <w:rPr>
          <w:rFonts w:ascii="Public Sans" w:hAnsi="Public Sans" w:cstheme="majorHAnsi"/>
          <w:szCs w:val="26"/>
        </w:rPr>
      </w:pPr>
      <w:r w:rsidRPr="00207B3A">
        <w:rPr>
          <w:rFonts w:ascii="Public Sans" w:hAnsi="Public Sans" w:cstheme="majorHAnsi"/>
          <w:szCs w:val="26"/>
        </w:rPr>
        <w:t xml:space="preserve">Key </w:t>
      </w:r>
      <w:r w:rsidR="00043B92" w:rsidRPr="00207B3A">
        <w:rPr>
          <w:rFonts w:ascii="Public Sans" w:hAnsi="Public Sans" w:cstheme="majorHAnsi"/>
          <w:szCs w:val="26"/>
        </w:rPr>
        <w:t>a</w:t>
      </w:r>
      <w:r w:rsidRPr="00207B3A">
        <w:rPr>
          <w:rFonts w:ascii="Public Sans" w:hAnsi="Public Sans" w:cstheme="majorHAnsi"/>
          <w:szCs w:val="26"/>
        </w:rPr>
        <w:t>ccountabilities</w:t>
      </w:r>
    </w:p>
    <w:p w14:paraId="3DC458B3" w14:textId="77777777" w:rsidR="00316DD4" w:rsidRPr="00207B3A" w:rsidRDefault="00316DD4" w:rsidP="00207B3A">
      <w:pPr>
        <w:numPr>
          <w:ilvl w:val="0"/>
          <w:numId w:val="31"/>
        </w:numPr>
        <w:spacing w:before="120" w:line="240" w:lineRule="auto"/>
        <w:rPr>
          <w:rFonts w:ascii="Public Sans" w:hAnsi="Public Sans" w:cs="Arial"/>
          <w:bCs/>
        </w:rPr>
      </w:pPr>
      <w:bookmarkStart w:id="2" w:name="Accountabilities"/>
      <w:bookmarkEnd w:id="2"/>
      <w:r w:rsidRPr="00207B3A">
        <w:rPr>
          <w:rFonts w:ascii="Public Sans" w:hAnsi="Public Sans" w:cs="Arial"/>
          <w:bCs/>
        </w:rPr>
        <w:t>Act as the Senior Executive/s point of contact, analyse and assess requests in order to prioritise matters, and initiate action exercising discretion and maintaining confidentiality to facilitate the optimal use of the Executive’s time</w:t>
      </w:r>
    </w:p>
    <w:p w14:paraId="308B97FB" w14:textId="77777777" w:rsidR="00316DD4" w:rsidRPr="00207B3A" w:rsidRDefault="00316DD4" w:rsidP="00207B3A">
      <w:pPr>
        <w:numPr>
          <w:ilvl w:val="0"/>
          <w:numId w:val="31"/>
        </w:numPr>
        <w:spacing w:before="120" w:line="240" w:lineRule="auto"/>
        <w:rPr>
          <w:rFonts w:ascii="Public Sans" w:hAnsi="Public Sans" w:cs="Arial"/>
          <w:bCs/>
        </w:rPr>
      </w:pPr>
      <w:r w:rsidRPr="00207B3A">
        <w:rPr>
          <w:rFonts w:ascii="Public Sans" w:hAnsi="Public Sans" w:cs="Arial"/>
          <w:bCs/>
        </w:rPr>
        <w:lastRenderedPageBreak/>
        <w:t>Manage the Executive’s diary appointments, records and correspondence, coordinate travel arrangements and schedule and support meetings to facilitate the effective management of the Executive’s operational area/directorate/division</w:t>
      </w:r>
    </w:p>
    <w:p w14:paraId="76524090" w14:textId="77777777" w:rsidR="00316DD4" w:rsidRPr="00207B3A" w:rsidRDefault="00316DD4" w:rsidP="00207B3A">
      <w:pPr>
        <w:numPr>
          <w:ilvl w:val="0"/>
          <w:numId w:val="31"/>
        </w:numPr>
        <w:spacing w:before="120" w:line="240" w:lineRule="auto"/>
        <w:rPr>
          <w:rFonts w:ascii="Public Sans" w:hAnsi="Public Sans" w:cs="Arial"/>
          <w:bCs/>
        </w:rPr>
      </w:pPr>
      <w:r w:rsidRPr="00207B3A">
        <w:rPr>
          <w:rFonts w:ascii="Public Sans" w:hAnsi="Public Sans" w:cs="Arial"/>
          <w:bCs/>
        </w:rPr>
        <w:t>Prepare, coordinate and review high level communication including submissions, briefing notes and correspondence, to respond to issues and enquiries</w:t>
      </w:r>
    </w:p>
    <w:p w14:paraId="4C83BFFC" w14:textId="77777777" w:rsidR="00316DD4" w:rsidRPr="00207B3A" w:rsidRDefault="00316DD4" w:rsidP="00207B3A">
      <w:pPr>
        <w:numPr>
          <w:ilvl w:val="0"/>
          <w:numId w:val="31"/>
        </w:numPr>
        <w:spacing w:before="120" w:line="240" w:lineRule="auto"/>
        <w:rPr>
          <w:rFonts w:ascii="Public Sans" w:hAnsi="Public Sans" w:cs="Arial"/>
          <w:bCs/>
        </w:rPr>
      </w:pPr>
      <w:r w:rsidRPr="00207B3A">
        <w:rPr>
          <w:rFonts w:ascii="Public Sans" w:hAnsi="Public Sans" w:cs="Arial"/>
          <w:bCs/>
        </w:rPr>
        <w:t>Research, collate and coordinate reports, advice and briefings on complex policy and operational matters to support informed decision making and planning</w:t>
      </w:r>
    </w:p>
    <w:p w14:paraId="75690122" w14:textId="77777777" w:rsidR="00316DD4" w:rsidRPr="00207B3A" w:rsidRDefault="00316DD4" w:rsidP="00207B3A">
      <w:pPr>
        <w:numPr>
          <w:ilvl w:val="0"/>
          <w:numId w:val="31"/>
        </w:numPr>
        <w:spacing w:before="120" w:line="240" w:lineRule="auto"/>
        <w:rPr>
          <w:rFonts w:ascii="Public Sans" w:hAnsi="Public Sans" w:cs="Arial"/>
          <w:bCs/>
        </w:rPr>
      </w:pPr>
      <w:r w:rsidRPr="00207B3A">
        <w:rPr>
          <w:rFonts w:ascii="Public Sans" w:hAnsi="Public Sans" w:cs="Arial"/>
          <w:bCs/>
        </w:rPr>
        <w:t>Monitor, implement and evaluate administrative practices, systems and procedures within the operational area/directorate/division to optimise efficiency and support the delivery of quality outcomes</w:t>
      </w:r>
    </w:p>
    <w:p w14:paraId="585D6658" w14:textId="77777777" w:rsidR="00057CB3" w:rsidRPr="00207B3A" w:rsidRDefault="00057CB3" w:rsidP="00057CB3">
      <w:pPr>
        <w:pStyle w:val="Heading1"/>
        <w:rPr>
          <w:rFonts w:ascii="Public Sans" w:hAnsi="Public Sans" w:cstheme="minorHAnsi"/>
          <w:sz w:val="24"/>
          <w:szCs w:val="24"/>
        </w:rPr>
      </w:pPr>
      <w:r w:rsidRPr="00207B3A">
        <w:rPr>
          <w:rFonts w:ascii="Public Sans" w:hAnsi="Public Sans" w:cstheme="majorHAnsi"/>
          <w:sz w:val="24"/>
          <w:szCs w:val="24"/>
        </w:rPr>
        <w:t>Key</w:t>
      </w:r>
      <w:r w:rsidR="00E31CD3" w:rsidRPr="00207B3A">
        <w:rPr>
          <w:rFonts w:ascii="Public Sans" w:hAnsi="Public Sans" w:cstheme="majorHAnsi"/>
          <w:sz w:val="24"/>
          <w:szCs w:val="24"/>
        </w:rPr>
        <w:t xml:space="preserve"> </w:t>
      </w:r>
      <w:r w:rsidR="00043B92" w:rsidRPr="00207B3A">
        <w:rPr>
          <w:rFonts w:ascii="Public Sans" w:hAnsi="Public Sans" w:cstheme="majorHAnsi"/>
          <w:szCs w:val="26"/>
        </w:rPr>
        <w:t>c</w:t>
      </w:r>
      <w:r w:rsidRPr="00207B3A">
        <w:rPr>
          <w:rFonts w:ascii="Public Sans" w:hAnsi="Public Sans" w:cstheme="majorHAnsi"/>
          <w:szCs w:val="26"/>
        </w:rPr>
        <w:t>hallenges</w:t>
      </w:r>
    </w:p>
    <w:p w14:paraId="122C1484" w14:textId="77777777" w:rsidR="00316DD4" w:rsidRPr="00207B3A" w:rsidRDefault="00316DD4" w:rsidP="00207B3A">
      <w:pPr>
        <w:numPr>
          <w:ilvl w:val="0"/>
          <w:numId w:val="31"/>
        </w:numPr>
        <w:spacing w:before="120" w:line="240" w:lineRule="auto"/>
        <w:rPr>
          <w:rFonts w:ascii="Public Sans" w:hAnsi="Public Sans" w:cs="Arial"/>
          <w:bCs/>
        </w:rPr>
      </w:pPr>
      <w:bookmarkStart w:id="3" w:name="Challenges"/>
      <w:bookmarkEnd w:id="3"/>
      <w:r w:rsidRPr="00207B3A">
        <w:rPr>
          <w:rFonts w:ascii="Public Sans" w:hAnsi="Public Sans" w:cs="Arial"/>
          <w:bCs/>
        </w:rPr>
        <w:t>Managing competing priorities and providing consistently high levels of support, given heavy workloads, short deadlines, and the need to maintain confidentiality and act with discretion</w:t>
      </w:r>
    </w:p>
    <w:p w14:paraId="401BB790" w14:textId="77777777" w:rsidR="00057CB3" w:rsidRPr="00207B3A" w:rsidRDefault="00043B92" w:rsidP="00057CB3">
      <w:pPr>
        <w:pStyle w:val="Heading1"/>
        <w:rPr>
          <w:rFonts w:ascii="Public Sans" w:hAnsi="Public Sans" w:cstheme="majorHAnsi"/>
          <w:sz w:val="24"/>
          <w:szCs w:val="24"/>
        </w:rPr>
      </w:pPr>
      <w:r w:rsidRPr="00207B3A">
        <w:rPr>
          <w:rFonts w:ascii="Public Sans" w:hAnsi="Public Sans" w:cstheme="majorHAnsi"/>
          <w:sz w:val="24"/>
          <w:szCs w:val="24"/>
        </w:rPr>
        <w:t>Key r</w:t>
      </w:r>
      <w:r w:rsidR="00057CB3" w:rsidRPr="00207B3A">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CE2E42" w14:paraId="59A30376"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25DDE37" w14:textId="77777777" w:rsidR="00142BAB" w:rsidRPr="00CE2E42" w:rsidRDefault="00142BAB" w:rsidP="00E832CB">
            <w:pPr>
              <w:pStyle w:val="TableTextWhite0"/>
              <w:rPr>
                <w:rFonts w:ascii="Public Sans" w:hAnsi="Public Sans"/>
                <w:szCs w:val="22"/>
              </w:rPr>
            </w:pPr>
            <w:r w:rsidRPr="00CE2E42">
              <w:rPr>
                <w:rFonts w:ascii="Public Sans" w:hAnsi="Public Sans"/>
                <w:szCs w:val="22"/>
              </w:rPr>
              <w:t>Who</w:t>
            </w:r>
          </w:p>
        </w:tc>
        <w:tc>
          <w:tcPr>
            <w:tcW w:w="6946" w:type="dxa"/>
          </w:tcPr>
          <w:p w14:paraId="6622A1B8" w14:textId="77777777" w:rsidR="00142BAB" w:rsidRPr="00CE2E42" w:rsidRDefault="00142BAB" w:rsidP="00E832CB">
            <w:pPr>
              <w:pStyle w:val="TableTextWhite0"/>
              <w:rPr>
                <w:rFonts w:ascii="Public Sans" w:hAnsi="Public Sans"/>
                <w:szCs w:val="22"/>
              </w:rPr>
            </w:pPr>
            <w:r w:rsidRPr="00CE2E42">
              <w:rPr>
                <w:rFonts w:ascii="Public Sans" w:hAnsi="Public Sans"/>
                <w:szCs w:val="22"/>
              </w:rPr>
              <w:t>Why</w:t>
            </w:r>
          </w:p>
        </w:tc>
      </w:tr>
      <w:tr w:rsidR="00142BAB" w:rsidRPr="00CE2E42" w14:paraId="59264634" w14:textId="77777777" w:rsidTr="00E832CB">
        <w:trPr>
          <w:cantSplit/>
        </w:trPr>
        <w:tc>
          <w:tcPr>
            <w:tcW w:w="3601" w:type="dxa"/>
            <w:tcBorders>
              <w:top w:val="single" w:sz="8" w:space="0" w:color="auto"/>
              <w:bottom w:val="single" w:sz="8" w:space="0" w:color="auto"/>
            </w:tcBorders>
            <w:shd w:val="clear" w:color="auto" w:fill="BCBEC0"/>
          </w:tcPr>
          <w:p w14:paraId="5DC89AC2" w14:textId="77777777" w:rsidR="00142BAB" w:rsidRPr="00CE2E42" w:rsidRDefault="00142BAB" w:rsidP="00E832CB">
            <w:pPr>
              <w:pStyle w:val="TableText"/>
              <w:keepNext/>
              <w:rPr>
                <w:rFonts w:ascii="Public Sans" w:hAnsi="Public Sans"/>
                <w:b/>
                <w:sz w:val="22"/>
                <w:szCs w:val="22"/>
              </w:rPr>
            </w:pPr>
            <w:bookmarkStart w:id="4" w:name="InternalRelationships"/>
            <w:r w:rsidRPr="00CE2E42">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73E5FCF5" w14:textId="77777777" w:rsidR="00142BAB" w:rsidRPr="00CE2E42" w:rsidRDefault="00142BAB" w:rsidP="00E832CB">
            <w:pPr>
              <w:pStyle w:val="TableText"/>
              <w:keepNext/>
              <w:rPr>
                <w:rFonts w:ascii="Public Sans" w:hAnsi="Public Sans"/>
                <w:b/>
                <w:sz w:val="22"/>
                <w:szCs w:val="22"/>
              </w:rPr>
            </w:pPr>
          </w:p>
        </w:tc>
      </w:tr>
      <w:bookmarkEnd w:id="4"/>
      <w:tr w:rsidR="00316DD4" w:rsidRPr="00CE2E42" w14:paraId="4B4FE5A3" w14:textId="77777777" w:rsidTr="00E832CB">
        <w:trPr>
          <w:cantSplit/>
        </w:trPr>
        <w:tc>
          <w:tcPr>
            <w:tcW w:w="3601" w:type="dxa"/>
            <w:tcBorders>
              <w:top w:val="single" w:sz="8" w:space="0" w:color="auto"/>
              <w:bottom w:val="single" w:sz="8" w:space="0" w:color="auto"/>
            </w:tcBorders>
            <w:shd w:val="clear" w:color="auto" w:fill="auto"/>
          </w:tcPr>
          <w:p w14:paraId="2C6014D4" w14:textId="77777777" w:rsidR="00316DD4" w:rsidRPr="00CE2E42" w:rsidRDefault="00316DD4" w:rsidP="00C216E1">
            <w:pPr>
              <w:pStyle w:val="TableText"/>
              <w:rPr>
                <w:rFonts w:ascii="Public Sans" w:hAnsi="Public Sans"/>
                <w:sz w:val="22"/>
                <w:szCs w:val="22"/>
              </w:rPr>
            </w:pPr>
            <w:r w:rsidRPr="00CE2E42">
              <w:rPr>
                <w:rFonts w:ascii="Public Sans" w:hAnsi="Public Sans"/>
                <w:sz w:val="22"/>
                <w:szCs w:val="22"/>
              </w:rPr>
              <w:t>Manager</w:t>
            </w:r>
          </w:p>
        </w:tc>
        <w:tc>
          <w:tcPr>
            <w:tcW w:w="6946" w:type="dxa"/>
            <w:tcBorders>
              <w:top w:val="single" w:sz="8" w:space="0" w:color="auto"/>
              <w:bottom w:val="single" w:sz="8" w:space="0" w:color="auto"/>
            </w:tcBorders>
            <w:shd w:val="clear" w:color="auto" w:fill="auto"/>
          </w:tcPr>
          <w:p w14:paraId="7D0BDDFB" w14:textId="77777777" w:rsidR="00316DD4" w:rsidRPr="00CE2E42" w:rsidRDefault="00316DD4" w:rsidP="007820CF">
            <w:pPr>
              <w:pStyle w:val="TableText"/>
              <w:numPr>
                <w:ilvl w:val="0"/>
                <w:numId w:val="29"/>
              </w:numPr>
              <w:ind w:left="510"/>
              <w:rPr>
                <w:rFonts w:ascii="Public Sans" w:hAnsi="Public Sans"/>
                <w:sz w:val="22"/>
                <w:szCs w:val="22"/>
              </w:rPr>
            </w:pPr>
            <w:r w:rsidRPr="00CE2E42">
              <w:rPr>
                <w:rFonts w:ascii="Public Sans" w:hAnsi="Public Sans"/>
                <w:sz w:val="22"/>
                <w:szCs w:val="22"/>
              </w:rPr>
              <w:t>Participate in discussions and decisions; escalate issues and propose solution; receive guidance and provide regular updates on key projects, issues and priorities</w:t>
            </w:r>
          </w:p>
        </w:tc>
      </w:tr>
      <w:tr w:rsidR="00316DD4" w:rsidRPr="00CE2E42" w14:paraId="0F9E5B66" w14:textId="77777777" w:rsidTr="00E832CB">
        <w:trPr>
          <w:cantSplit/>
        </w:trPr>
        <w:tc>
          <w:tcPr>
            <w:tcW w:w="3601" w:type="dxa"/>
            <w:tcBorders>
              <w:top w:val="single" w:sz="8" w:space="0" w:color="auto"/>
              <w:bottom w:val="single" w:sz="8" w:space="0" w:color="auto"/>
            </w:tcBorders>
            <w:shd w:val="clear" w:color="auto" w:fill="auto"/>
          </w:tcPr>
          <w:p w14:paraId="53297701" w14:textId="77777777" w:rsidR="00316DD4" w:rsidRPr="00CE2E42" w:rsidRDefault="00316DD4" w:rsidP="00C216E1">
            <w:pPr>
              <w:pStyle w:val="TableText"/>
              <w:rPr>
                <w:rFonts w:ascii="Public Sans" w:hAnsi="Public Sans"/>
                <w:sz w:val="22"/>
                <w:szCs w:val="22"/>
              </w:rPr>
            </w:pPr>
            <w:r w:rsidRPr="00CE2E42">
              <w:rPr>
                <w:rFonts w:ascii="Public Sans" w:hAnsi="Public Sans"/>
                <w:sz w:val="22"/>
                <w:szCs w:val="22"/>
              </w:rPr>
              <w:t>Agency Heads, Senior Executives</w:t>
            </w:r>
          </w:p>
        </w:tc>
        <w:tc>
          <w:tcPr>
            <w:tcW w:w="6946" w:type="dxa"/>
            <w:tcBorders>
              <w:top w:val="single" w:sz="8" w:space="0" w:color="auto"/>
              <w:bottom w:val="single" w:sz="8" w:space="0" w:color="auto"/>
            </w:tcBorders>
            <w:shd w:val="clear" w:color="auto" w:fill="auto"/>
          </w:tcPr>
          <w:p w14:paraId="78C74491" w14:textId="77777777" w:rsidR="00316DD4" w:rsidRPr="00CE2E42" w:rsidRDefault="00316DD4" w:rsidP="007820CF">
            <w:pPr>
              <w:pStyle w:val="TableText"/>
              <w:numPr>
                <w:ilvl w:val="0"/>
                <w:numId w:val="29"/>
              </w:numPr>
              <w:ind w:left="510"/>
              <w:rPr>
                <w:rFonts w:ascii="Public Sans" w:hAnsi="Public Sans"/>
                <w:sz w:val="22"/>
                <w:szCs w:val="22"/>
              </w:rPr>
            </w:pPr>
            <w:r w:rsidRPr="00CE2E42">
              <w:rPr>
                <w:rFonts w:ascii="Public Sans" w:hAnsi="Public Sans"/>
                <w:sz w:val="22"/>
                <w:szCs w:val="22"/>
              </w:rPr>
              <w:t>Manage the flow of information, seek clarification, escalate sensitive issues and propose solutions</w:t>
            </w:r>
          </w:p>
        </w:tc>
      </w:tr>
      <w:tr w:rsidR="00316DD4" w:rsidRPr="00CE2E42" w14:paraId="4BDAEFA7" w14:textId="77777777" w:rsidTr="00E832CB">
        <w:trPr>
          <w:cantSplit/>
        </w:trPr>
        <w:tc>
          <w:tcPr>
            <w:tcW w:w="3601" w:type="dxa"/>
            <w:tcBorders>
              <w:top w:val="single" w:sz="8" w:space="0" w:color="auto"/>
              <w:bottom w:val="single" w:sz="8" w:space="0" w:color="auto"/>
            </w:tcBorders>
            <w:shd w:val="clear" w:color="auto" w:fill="auto"/>
          </w:tcPr>
          <w:p w14:paraId="4925211C" w14:textId="77777777" w:rsidR="00316DD4" w:rsidRPr="00CE2E42" w:rsidRDefault="00316DD4" w:rsidP="00C216E1">
            <w:pPr>
              <w:pStyle w:val="TableText"/>
              <w:rPr>
                <w:rFonts w:ascii="Public Sans" w:hAnsi="Public Sans"/>
                <w:sz w:val="22"/>
                <w:szCs w:val="22"/>
              </w:rPr>
            </w:pPr>
            <w:r w:rsidRPr="00CE2E42">
              <w:rPr>
                <w:rFonts w:ascii="Public Sans" w:hAnsi="Public Sans"/>
                <w:sz w:val="22"/>
                <w:szCs w:val="22"/>
              </w:rPr>
              <w:t>Stakeholders</w:t>
            </w:r>
          </w:p>
        </w:tc>
        <w:tc>
          <w:tcPr>
            <w:tcW w:w="6946" w:type="dxa"/>
            <w:tcBorders>
              <w:top w:val="single" w:sz="8" w:space="0" w:color="auto"/>
              <w:bottom w:val="single" w:sz="8" w:space="0" w:color="auto"/>
            </w:tcBorders>
            <w:shd w:val="clear" w:color="auto" w:fill="auto"/>
          </w:tcPr>
          <w:p w14:paraId="30740CD5" w14:textId="77777777" w:rsidR="00316DD4" w:rsidRPr="00CE2E42" w:rsidRDefault="00316DD4" w:rsidP="007820CF">
            <w:pPr>
              <w:pStyle w:val="TableText"/>
              <w:numPr>
                <w:ilvl w:val="0"/>
                <w:numId w:val="29"/>
              </w:numPr>
              <w:ind w:left="510"/>
              <w:rPr>
                <w:rFonts w:ascii="Public Sans" w:hAnsi="Public Sans"/>
                <w:sz w:val="22"/>
                <w:szCs w:val="22"/>
              </w:rPr>
            </w:pPr>
            <w:r w:rsidRPr="00CE2E42">
              <w:rPr>
                <w:rFonts w:ascii="Public Sans" w:hAnsi="Public Sans"/>
                <w:sz w:val="22"/>
                <w:szCs w:val="22"/>
              </w:rPr>
              <w:t>Manage the flow of information, seek clarification and provide advice and responses</w:t>
            </w:r>
          </w:p>
          <w:p w14:paraId="6F1D232A" w14:textId="77777777" w:rsidR="00316DD4" w:rsidRPr="00CE2E42" w:rsidRDefault="00316DD4" w:rsidP="007820CF">
            <w:pPr>
              <w:pStyle w:val="TableText"/>
              <w:numPr>
                <w:ilvl w:val="0"/>
                <w:numId w:val="29"/>
              </w:numPr>
              <w:ind w:left="510"/>
              <w:rPr>
                <w:rFonts w:ascii="Public Sans" w:hAnsi="Public Sans"/>
                <w:sz w:val="22"/>
                <w:szCs w:val="22"/>
              </w:rPr>
            </w:pPr>
            <w:r w:rsidRPr="00CE2E42">
              <w:rPr>
                <w:rFonts w:ascii="Public Sans" w:hAnsi="Public Sans"/>
                <w:sz w:val="22"/>
                <w:szCs w:val="22"/>
              </w:rPr>
              <w:t>Develop and maintain effective working relationships and open channels of communication</w:t>
            </w:r>
          </w:p>
        </w:tc>
      </w:tr>
      <w:tr w:rsidR="00C340B3" w:rsidRPr="00CE2E42" w14:paraId="3ECFD503" w14:textId="77777777" w:rsidTr="001875A4">
        <w:tc>
          <w:tcPr>
            <w:tcW w:w="3601" w:type="dxa"/>
            <w:tcBorders>
              <w:top w:val="single" w:sz="8" w:space="0" w:color="BCBEC0"/>
              <w:bottom w:val="single" w:sz="8" w:space="0" w:color="BCBEC0"/>
            </w:tcBorders>
            <w:shd w:val="clear" w:color="auto" w:fill="BCBEC0"/>
          </w:tcPr>
          <w:p w14:paraId="2928BB00" w14:textId="77777777" w:rsidR="00C340B3" w:rsidRPr="00CE2E42" w:rsidRDefault="00C340B3" w:rsidP="00310FD7">
            <w:pPr>
              <w:pStyle w:val="TableText"/>
              <w:keepNext/>
              <w:rPr>
                <w:rFonts w:ascii="Public Sans" w:hAnsi="Public Sans"/>
                <w:b/>
                <w:sz w:val="22"/>
                <w:szCs w:val="22"/>
              </w:rPr>
            </w:pPr>
            <w:bookmarkStart w:id="5" w:name="Start"/>
            <w:bookmarkStart w:id="6" w:name="ExternalRelationships"/>
            <w:bookmarkEnd w:id="5"/>
            <w:r w:rsidRPr="00CE2E42">
              <w:rPr>
                <w:rFonts w:ascii="Public Sans" w:hAnsi="Public Sans"/>
                <w:b/>
                <w:sz w:val="22"/>
                <w:szCs w:val="22"/>
              </w:rPr>
              <w:t>External</w:t>
            </w:r>
          </w:p>
        </w:tc>
        <w:tc>
          <w:tcPr>
            <w:tcW w:w="6946" w:type="dxa"/>
            <w:tcBorders>
              <w:top w:val="single" w:sz="8" w:space="0" w:color="BCBEC0"/>
              <w:bottom w:val="single" w:sz="8" w:space="0" w:color="BCBEC0"/>
            </w:tcBorders>
            <w:shd w:val="clear" w:color="auto" w:fill="BCBEC0"/>
          </w:tcPr>
          <w:p w14:paraId="1A9AC6F8" w14:textId="77777777" w:rsidR="00C340B3" w:rsidRPr="00CE2E42" w:rsidRDefault="00C340B3" w:rsidP="00310FD7">
            <w:pPr>
              <w:pStyle w:val="TableText"/>
              <w:keepNext/>
              <w:rPr>
                <w:rFonts w:ascii="Public Sans" w:hAnsi="Public Sans"/>
                <w:b/>
                <w:sz w:val="22"/>
                <w:szCs w:val="22"/>
              </w:rPr>
            </w:pPr>
          </w:p>
        </w:tc>
      </w:tr>
      <w:tr w:rsidR="00316DD4" w:rsidRPr="00CE2E42" w14:paraId="282BBF01" w14:textId="77777777" w:rsidTr="001875A4">
        <w:tc>
          <w:tcPr>
            <w:tcW w:w="3601" w:type="dxa"/>
            <w:tcBorders>
              <w:top w:val="single" w:sz="8" w:space="0" w:color="BCBEC0"/>
              <w:bottom w:val="single" w:sz="4" w:space="0" w:color="auto"/>
            </w:tcBorders>
            <w:shd w:val="clear" w:color="auto" w:fill="auto"/>
          </w:tcPr>
          <w:p w14:paraId="462BA16A" w14:textId="77777777" w:rsidR="00316DD4" w:rsidRPr="00CE2E42" w:rsidRDefault="00316DD4" w:rsidP="00C216E1">
            <w:pPr>
              <w:pStyle w:val="TableText"/>
              <w:rPr>
                <w:rFonts w:ascii="Public Sans" w:hAnsi="Public Sans"/>
                <w:sz w:val="22"/>
                <w:szCs w:val="22"/>
              </w:rPr>
            </w:pPr>
            <w:r w:rsidRPr="00CE2E42">
              <w:rPr>
                <w:rFonts w:ascii="Public Sans" w:hAnsi="Public Sans"/>
                <w:sz w:val="22"/>
                <w:szCs w:val="22"/>
              </w:rPr>
              <w:t>Stakeholders</w:t>
            </w:r>
          </w:p>
        </w:tc>
        <w:tc>
          <w:tcPr>
            <w:tcW w:w="6946" w:type="dxa"/>
            <w:tcBorders>
              <w:top w:val="single" w:sz="8" w:space="0" w:color="BCBEC0"/>
              <w:bottom w:val="single" w:sz="4" w:space="0" w:color="auto"/>
            </w:tcBorders>
            <w:shd w:val="clear" w:color="auto" w:fill="auto"/>
          </w:tcPr>
          <w:p w14:paraId="12DC4ABC" w14:textId="77777777" w:rsidR="00316DD4" w:rsidRPr="00CE2E42" w:rsidRDefault="00316DD4" w:rsidP="007820CF">
            <w:pPr>
              <w:pStyle w:val="TableText"/>
              <w:numPr>
                <w:ilvl w:val="0"/>
                <w:numId w:val="29"/>
              </w:numPr>
              <w:ind w:left="510"/>
              <w:rPr>
                <w:rFonts w:ascii="Public Sans" w:hAnsi="Public Sans"/>
                <w:sz w:val="22"/>
                <w:szCs w:val="22"/>
              </w:rPr>
            </w:pPr>
            <w:r w:rsidRPr="00CE2E42">
              <w:rPr>
                <w:rFonts w:ascii="Public Sans" w:hAnsi="Public Sans"/>
                <w:sz w:val="22"/>
                <w:szCs w:val="22"/>
              </w:rPr>
              <w:t>Provide sound and reliable advice; manage expectations, resolve and provide solutions to issues; negotiate outcomes and timeframes</w:t>
            </w:r>
          </w:p>
        </w:tc>
      </w:tr>
      <w:bookmarkEnd w:id="6"/>
    </w:tbl>
    <w:p w14:paraId="67E0DF1E" w14:textId="77777777" w:rsidR="00CE2E42" w:rsidRDefault="00CE2E42" w:rsidP="00142BAB">
      <w:pPr>
        <w:pStyle w:val="Heading1"/>
        <w:rPr>
          <w:rFonts w:ascii="Public Sans" w:hAnsi="Public Sans" w:cstheme="majorHAnsi"/>
          <w:sz w:val="24"/>
          <w:szCs w:val="24"/>
        </w:rPr>
      </w:pPr>
    </w:p>
    <w:p w14:paraId="314B3F63" w14:textId="2966CD5B" w:rsidR="00142BAB" w:rsidRPr="00207B3A" w:rsidRDefault="00142BAB" w:rsidP="00142BAB">
      <w:pPr>
        <w:pStyle w:val="Heading1"/>
        <w:rPr>
          <w:rFonts w:ascii="Public Sans" w:hAnsi="Public Sans" w:cstheme="majorHAnsi"/>
          <w:sz w:val="24"/>
          <w:szCs w:val="24"/>
        </w:rPr>
      </w:pPr>
      <w:r w:rsidRPr="00207B3A">
        <w:rPr>
          <w:rFonts w:ascii="Public Sans" w:hAnsi="Public Sans" w:cstheme="majorHAnsi"/>
          <w:sz w:val="24"/>
          <w:szCs w:val="24"/>
        </w:rPr>
        <w:t>Role dimensions</w:t>
      </w:r>
    </w:p>
    <w:p w14:paraId="2ECB9162" w14:textId="77777777" w:rsidR="00142BAB" w:rsidRPr="00207B3A" w:rsidRDefault="00142BAB" w:rsidP="008209B6">
      <w:pPr>
        <w:pStyle w:val="Heading2"/>
        <w:rPr>
          <w:rFonts w:ascii="Public Sans" w:hAnsi="Public Sans" w:cstheme="majorHAnsi"/>
          <w:u w:val="single"/>
        </w:rPr>
      </w:pPr>
      <w:r w:rsidRPr="00207B3A">
        <w:rPr>
          <w:rFonts w:ascii="Public Sans" w:hAnsi="Public Sans" w:cstheme="majorHAnsi"/>
          <w:u w:val="single"/>
        </w:rPr>
        <w:t>Decision making</w:t>
      </w:r>
    </w:p>
    <w:p w14:paraId="52951CF7" w14:textId="77777777" w:rsidR="00C340B3" w:rsidRPr="00207B3A" w:rsidRDefault="00C340B3" w:rsidP="00C340B3">
      <w:pPr>
        <w:rPr>
          <w:rFonts w:ascii="Public Sans" w:hAnsi="Public Sans" w:cstheme="minorHAnsi"/>
        </w:rPr>
      </w:pPr>
      <w:r w:rsidRPr="00207B3A">
        <w:rPr>
          <w:rFonts w:ascii="Public Sans" w:hAnsi="Public Sans" w:cstheme="minorHAnsi"/>
        </w:rPr>
        <w:t>This role:</w:t>
      </w:r>
    </w:p>
    <w:p w14:paraId="3D850AB2" w14:textId="77777777" w:rsidR="00C340B3" w:rsidRPr="00207B3A" w:rsidRDefault="00113C37" w:rsidP="00207B3A">
      <w:pPr>
        <w:numPr>
          <w:ilvl w:val="0"/>
          <w:numId w:val="31"/>
        </w:numPr>
        <w:spacing w:before="120" w:line="240" w:lineRule="auto"/>
        <w:rPr>
          <w:rFonts w:ascii="Public Sans" w:hAnsi="Public Sans" w:cs="Arial"/>
          <w:bCs/>
        </w:rPr>
      </w:pPr>
      <w:r w:rsidRPr="00207B3A">
        <w:rPr>
          <w:rFonts w:ascii="Public Sans" w:hAnsi="Public Sans" w:cs="Arial"/>
          <w:bCs/>
        </w:rPr>
        <w:t>H</w:t>
      </w:r>
      <w:r w:rsidR="00C340B3" w:rsidRPr="00207B3A">
        <w:rPr>
          <w:rFonts w:ascii="Public Sans" w:hAnsi="Public Sans" w:cs="Arial"/>
          <w:bCs/>
        </w:rPr>
        <w:t xml:space="preserve">as a high level of autonomy and is accountable for the delivery of work assignments and projects on time, and to expectations in terms of quality, deliverables and outcomes </w:t>
      </w:r>
    </w:p>
    <w:p w14:paraId="33F815C6" w14:textId="77777777" w:rsidR="00C340B3" w:rsidRPr="00207B3A" w:rsidRDefault="00113C37" w:rsidP="00207B3A">
      <w:pPr>
        <w:numPr>
          <w:ilvl w:val="0"/>
          <w:numId w:val="31"/>
        </w:numPr>
        <w:spacing w:before="120" w:line="240" w:lineRule="auto"/>
        <w:rPr>
          <w:rFonts w:ascii="Public Sans" w:hAnsi="Public Sans" w:cs="Arial"/>
          <w:bCs/>
        </w:rPr>
      </w:pPr>
      <w:r w:rsidRPr="00207B3A">
        <w:rPr>
          <w:rFonts w:ascii="Public Sans" w:hAnsi="Public Sans" w:cs="Arial"/>
          <w:bCs/>
        </w:rPr>
        <w:t>S</w:t>
      </w:r>
      <w:r w:rsidR="00C340B3" w:rsidRPr="00207B3A">
        <w:rPr>
          <w:rFonts w:ascii="Public Sans" w:hAnsi="Public Sans" w:cs="Arial"/>
          <w:bCs/>
        </w:rPr>
        <w:t>ubmits reports, analyses, briefings and other forms of written advice in final form with minimal input required from the executive.</w:t>
      </w:r>
    </w:p>
    <w:p w14:paraId="4F680EDE" w14:textId="77777777" w:rsidR="006F390F" w:rsidRPr="00207B3A" w:rsidRDefault="006F390F" w:rsidP="008209B6">
      <w:pPr>
        <w:pStyle w:val="Heading2"/>
        <w:rPr>
          <w:rFonts w:ascii="Public Sans" w:hAnsi="Public Sans" w:cstheme="majorHAnsi"/>
          <w:b w:val="0"/>
          <w:bCs w:val="0"/>
          <w:iCs w:val="0"/>
          <w:color w:val="auto"/>
          <w:sz w:val="22"/>
          <w:szCs w:val="22"/>
        </w:rPr>
      </w:pPr>
    </w:p>
    <w:p w14:paraId="660F2E7E" w14:textId="77777777" w:rsidR="00142BAB" w:rsidRPr="00207B3A" w:rsidRDefault="00142BAB" w:rsidP="008209B6">
      <w:pPr>
        <w:pStyle w:val="Heading2"/>
        <w:rPr>
          <w:rFonts w:ascii="Public Sans" w:hAnsi="Public Sans" w:cstheme="majorHAnsi"/>
          <w:u w:val="single"/>
        </w:rPr>
      </w:pPr>
      <w:r w:rsidRPr="00207B3A">
        <w:rPr>
          <w:rFonts w:ascii="Public Sans" w:hAnsi="Public Sans" w:cstheme="majorHAnsi"/>
          <w:u w:val="single"/>
        </w:rPr>
        <w:t>Reporting line</w:t>
      </w:r>
    </w:p>
    <w:p w14:paraId="6F777B6D" w14:textId="4C878752" w:rsidR="006F390F" w:rsidRPr="00207B3A" w:rsidRDefault="000934D3" w:rsidP="00316DD4">
      <w:pPr>
        <w:autoSpaceDE w:val="0"/>
        <w:autoSpaceDN w:val="0"/>
        <w:adjustRightInd w:val="0"/>
        <w:spacing w:before="120" w:after="0" w:line="240" w:lineRule="auto"/>
        <w:rPr>
          <w:rFonts w:ascii="Public Sans" w:hAnsi="Public Sans" w:cstheme="minorHAnsi"/>
          <w:bCs/>
          <w:szCs w:val="22"/>
        </w:rPr>
      </w:pPr>
      <w:bookmarkStart w:id="7" w:name="ReportingLine"/>
      <w:bookmarkEnd w:id="7"/>
      <w:r w:rsidRPr="00207B3A">
        <w:rPr>
          <w:rFonts w:ascii="Public Sans" w:hAnsi="Public Sans" w:cstheme="minorHAnsi"/>
          <w:bCs/>
          <w:szCs w:val="22"/>
        </w:rPr>
        <w:t>T</w:t>
      </w:r>
      <w:r w:rsidR="00C340B3" w:rsidRPr="00207B3A">
        <w:rPr>
          <w:rFonts w:ascii="Public Sans" w:hAnsi="Public Sans" w:cstheme="minorHAnsi"/>
          <w:bCs/>
          <w:szCs w:val="22"/>
        </w:rPr>
        <w:t xml:space="preserve">he </w:t>
      </w:r>
      <w:r w:rsidR="007820CF" w:rsidRPr="00207B3A">
        <w:rPr>
          <w:rFonts w:ascii="Public Sans" w:hAnsi="Public Sans" w:cstheme="minorHAnsi"/>
          <w:bCs/>
          <w:szCs w:val="22"/>
        </w:rPr>
        <w:t xml:space="preserve">role </w:t>
      </w:r>
      <w:r w:rsidR="007E5D07" w:rsidRPr="00207B3A">
        <w:rPr>
          <w:rFonts w:ascii="Public Sans" w:hAnsi="Public Sans" w:cstheme="minorHAnsi"/>
          <w:bCs/>
          <w:szCs w:val="22"/>
        </w:rPr>
        <w:t xml:space="preserve">reports to </w:t>
      </w:r>
      <w:r w:rsidR="007820CF" w:rsidRPr="00207B3A">
        <w:rPr>
          <w:rFonts w:ascii="Public Sans" w:hAnsi="Public Sans" w:cstheme="minorHAnsi"/>
          <w:bCs/>
          <w:szCs w:val="22"/>
        </w:rPr>
        <w:t xml:space="preserve">the </w:t>
      </w:r>
      <w:r w:rsidR="00C340B3" w:rsidRPr="00207B3A">
        <w:rPr>
          <w:rFonts w:ascii="Public Sans" w:hAnsi="Public Sans" w:cstheme="minorHAnsi"/>
          <w:bCs/>
          <w:szCs w:val="22"/>
        </w:rPr>
        <w:t>Manager</w:t>
      </w:r>
      <w:r w:rsidRPr="00207B3A">
        <w:rPr>
          <w:rFonts w:ascii="Public Sans" w:hAnsi="Public Sans" w:cstheme="minorHAnsi"/>
          <w:bCs/>
          <w:szCs w:val="22"/>
        </w:rPr>
        <w:t xml:space="preserve"> </w:t>
      </w:r>
    </w:p>
    <w:p w14:paraId="55C6F4C4" w14:textId="77777777" w:rsidR="000B3EE9" w:rsidRPr="00207B3A" w:rsidRDefault="000B3EE9" w:rsidP="0003748A">
      <w:pPr>
        <w:pStyle w:val="Heading2"/>
        <w:rPr>
          <w:rFonts w:ascii="Public Sans" w:hAnsi="Public Sans" w:cstheme="majorHAnsi"/>
          <w:u w:val="single"/>
        </w:rPr>
      </w:pPr>
    </w:p>
    <w:p w14:paraId="4CA8D9E5" w14:textId="77777777" w:rsidR="0003748A" w:rsidRPr="00207B3A" w:rsidRDefault="0003748A" w:rsidP="0003748A">
      <w:pPr>
        <w:pStyle w:val="Heading2"/>
        <w:rPr>
          <w:rFonts w:ascii="Public Sans" w:hAnsi="Public Sans" w:cstheme="majorHAnsi"/>
          <w:u w:val="single"/>
        </w:rPr>
      </w:pPr>
      <w:r w:rsidRPr="00207B3A">
        <w:rPr>
          <w:rFonts w:ascii="Public Sans" w:hAnsi="Public Sans" w:cstheme="majorHAnsi"/>
          <w:u w:val="single"/>
        </w:rPr>
        <w:t>Direct reports</w:t>
      </w:r>
    </w:p>
    <w:p w14:paraId="04BC061B" w14:textId="682CA646" w:rsidR="000B3EE9" w:rsidRDefault="000B3EE9" w:rsidP="000B3EE9">
      <w:pPr>
        <w:rPr>
          <w:rFonts w:ascii="Public Sans" w:hAnsi="Public Sans" w:cstheme="minorHAnsi"/>
        </w:rPr>
      </w:pPr>
      <w:r w:rsidRPr="00207B3A">
        <w:rPr>
          <w:rFonts w:ascii="Public Sans" w:hAnsi="Public Sans" w:cstheme="minorHAnsi"/>
        </w:rPr>
        <w:t xml:space="preserve">TBC </w:t>
      </w:r>
    </w:p>
    <w:p w14:paraId="06ECA4A9" w14:textId="77777777" w:rsidR="00DA4B53" w:rsidRPr="00207B3A" w:rsidRDefault="00DA4B53" w:rsidP="000B3EE9">
      <w:pPr>
        <w:rPr>
          <w:rFonts w:ascii="Public Sans" w:hAnsi="Public Sans" w:cstheme="minorHAnsi"/>
          <w:szCs w:val="26"/>
        </w:rPr>
      </w:pPr>
    </w:p>
    <w:p w14:paraId="3C42DA1A" w14:textId="77777777" w:rsidR="0003748A" w:rsidRPr="00207B3A" w:rsidRDefault="0003748A" w:rsidP="0003748A">
      <w:pPr>
        <w:pStyle w:val="Heading2"/>
        <w:rPr>
          <w:rFonts w:ascii="Public Sans" w:hAnsi="Public Sans" w:cstheme="majorHAnsi"/>
          <w:u w:val="single"/>
        </w:rPr>
      </w:pPr>
      <w:r w:rsidRPr="00207B3A">
        <w:rPr>
          <w:rFonts w:ascii="Public Sans" w:hAnsi="Public Sans" w:cstheme="majorHAnsi"/>
          <w:u w:val="single"/>
        </w:rPr>
        <w:t>Budget/Expenditure</w:t>
      </w:r>
    </w:p>
    <w:p w14:paraId="6BB5FC4C" w14:textId="77777777" w:rsidR="006F390F" w:rsidRPr="00207B3A" w:rsidRDefault="000934D3" w:rsidP="0003748A">
      <w:pPr>
        <w:pStyle w:val="Heading1"/>
        <w:rPr>
          <w:rFonts w:ascii="Public Sans" w:hAnsi="Public Sans" w:cstheme="majorHAnsi"/>
          <w:b w:val="0"/>
          <w:bCs w:val="0"/>
          <w:kern w:val="0"/>
          <w:sz w:val="22"/>
          <w:szCs w:val="22"/>
        </w:rPr>
      </w:pPr>
      <w:bookmarkStart w:id="8" w:name="Budget"/>
      <w:bookmarkEnd w:id="8"/>
      <w:r w:rsidRPr="00207B3A">
        <w:rPr>
          <w:rFonts w:ascii="Public Sans" w:hAnsi="Public Sans" w:cstheme="majorHAnsi"/>
          <w:b w:val="0"/>
          <w:bCs w:val="0"/>
          <w:kern w:val="0"/>
          <w:sz w:val="22"/>
          <w:szCs w:val="22"/>
        </w:rPr>
        <w:t>Nil</w:t>
      </w:r>
    </w:p>
    <w:p w14:paraId="3F9CDC2E" w14:textId="77777777" w:rsidR="000B3EE9" w:rsidRPr="00207B3A" w:rsidRDefault="000B3EE9" w:rsidP="000B3EE9">
      <w:pPr>
        <w:pStyle w:val="Heading1"/>
        <w:rPr>
          <w:rFonts w:ascii="Public Sans" w:hAnsi="Public Sans" w:cstheme="minorHAnsi"/>
          <w:sz w:val="24"/>
          <w:szCs w:val="24"/>
        </w:rPr>
      </w:pPr>
      <w:r w:rsidRPr="00207B3A">
        <w:rPr>
          <w:rFonts w:ascii="Public Sans" w:hAnsi="Public Sans" w:cstheme="minorHAnsi"/>
          <w:sz w:val="24"/>
          <w:szCs w:val="24"/>
        </w:rPr>
        <w:t>Key knowledge and experience</w:t>
      </w:r>
    </w:p>
    <w:p w14:paraId="7FB7B230" w14:textId="77777777" w:rsidR="000B3EE9" w:rsidRPr="00207B3A" w:rsidRDefault="000B3EE9" w:rsidP="000B3EE9">
      <w:pPr>
        <w:pStyle w:val="Heading1"/>
        <w:rPr>
          <w:rFonts w:ascii="Public Sans" w:hAnsi="Public Sans" w:cstheme="majorHAnsi"/>
          <w:b w:val="0"/>
          <w:bCs w:val="0"/>
          <w:kern w:val="0"/>
          <w:sz w:val="22"/>
          <w:szCs w:val="22"/>
        </w:rPr>
      </w:pPr>
      <w:r w:rsidRPr="00207B3A">
        <w:rPr>
          <w:rFonts w:ascii="Public Sans" w:hAnsi="Public Sans" w:cstheme="majorHAnsi"/>
          <w:b w:val="0"/>
          <w:bCs w:val="0"/>
          <w:kern w:val="0"/>
          <w:sz w:val="22"/>
          <w:szCs w:val="22"/>
        </w:rPr>
        <w:t>Experience in providing executive support at a senior level.</w:t>
      </w:r>
    </w:p>
    <w:p w14:paraId="2634BF6E" w14:textId="77777777" w:rsidR="0003748A" w:rsidRPr="00207B3A" w:rsidRDefault="00C02503" w:rsidP="0003748A">
      <w:pPr>
        <w:pStyle w:val="Heading1"/>
        <w:rPr>
          <w:rFonts w:ascii="Public Sans" w:hAnsi="Public Sans" w:cstheme="majorHAnsi"/>
          <w:sz w:val="24"/>
          <w:szCs w:val="24"/>
        </w:rPr>
      </w:pPr>
      <w:r w:rsidRPr="00207B3A">
        <w:rPr>
          <w:rFonts w:ascii="Public Sans" w:hAnsi="Public Sans" w:cstheme="majorHAnsi"/>
          <w:sz w:val="24"/>
          <w:szCs w:val="24"/>
        </w:rPr>
        <w:t>E</w:t>
      </w:r>
      <w:r w:rsidR="0003748A" w:rsidRPr="00207B3A">
        <w:rPr>
          <w:rFonts w:ascii="Public Sans" w:hAnsi="Public Sans" w:cstheme="majorHAnsi"/>
          <w:sz w:val="24"/>
          <w:szCs w:val="24"/>
        </w:rPr>
        <w:t>ssential requirements</w:t>
      </w:r>
    </w:p>
    <w:p w14:paraId="50A0AD09" w14:textId="77777777" w:rsidR="00316DD4" w:rsidRPr="00207B3A" w:rsidRDefault="00316DD4" w:rsidP="00316DD4">
      <w:pPr>
        <w:rPr>
          <w:rFonts w:ascii="Public Sans" w:hAnsi="Public Sans"/>
        </w:rPr>
      </w:pPr>
    </w:p>
    <w:p w14:paraId="3F1B1673" w14:textId="77777777" w:rsidR="006131D3" w:rsidRPr="00207B3A" w:rsidRDefault="006131D3" w:rsidP="006131D3">
      <w:pPr>
        <w:rPr>
          <w:rFonts w:ascii="Public Sans" w:hAnsi="Public Sans" w:cs="Arial"/>
        </w:rPr>
      </w:pPr>
      <w:bookmarkStart w:id="9" w:name="EssentialReqs"/>
      <w:bookmarkEnd w:id="9"/>
      <w:r w:rsidRPr="00207B3A">
        <w:rPr>
          <w:rFonts w:ascii="Public Sans" w:hAnsi="Public Sans" w:cs="Arial"/>
          <w:bCs/>
        </w:rPr>
        <w:t>Appointments are subject to reference checks. Some roles may also require the following checks/ clearances</w:t>
      </w:r>
      <w:r w:rsidRPr="00207B3A">
        <w:rPr>
          <w:rFonts w:ascii="Public Sans" w:hAnsi="Public Sans" w:cs="Arial"/>
        </w:rPr>
        <w:t>:</w:t>
      </w:r>
    </w:p>
    <w:p w14:paraId="0D390E00" w14:textId="77777777" w:rsidR="006131D3" w:rsidRPr="00207B3A" w:rsidRDefault="006131D3" w:rsidP="006131D3">
      <w:pPr>
        <w:numPr>
          <w:ilvl w:val="0"/>
          <w:numId w:val="31"/>
        </w:numPr>
        <w:spacing w:before="120" w:line="240" w:lineRule="auto"/>
        <w:rPr>
          <w:rFonts w:ascii="Public Sans" w:hAnsi="Public Sans" w:cs="Arial"/>
          <w:bCs/>
        </w:rPr>
      </w:pPr>
      <w:r w:rsidRPr="00207B3A">
        <w:rPr>
          <w:rFonts w:ascii="Public Sans" w:hAnsi="Public Sans" w:cs="Arial"/>
          <w:bCs/>
        </w:rPr>
        <w:t>National Criminal History Record Check in accordance with the Disability Inclusion Act 2014</w:t>
      </w:r>
    </w:p>
    <w:p w14:paraId="60DACFC5" w14:textId="77777777" w:rsidR="006131D3" w:rsidRPr="00207B3A" w:rsidRDefault="006131D3" w:rsidP="006131D3">
      <w:pPr>
        <w:numPr>
          <w:ilvl w:val="0"/>
          <w:numId w:val="31"/>
        </w:numPr>
        <w:spacing w:before="120" w:line="240" w:lineRule="auto"/>
        <w:rPr>
          <w:rFonts w:ascii="Public Sans" w:hAnsi="Public Sans" w:cs="Arial"/>
          <w:bCs/>
        </w:rPr>
      </w:pPr>
      <w:r w:rsidRPr="00207B3A">
        <w:rPr>
          <w:rFonts w:ascii="Public Sans" w:hAnsi="Public Sans" w:cs="Arial"/>
          <w:bCs/>
        </w:rPr>
        <w:t>Working with Children Check clearance in accordance with the Child Protection (Working with Children) Act 2012</w:t>
      </w:r>
    </w:p>
    <w:p w14:paraId="45619421" w14:textId="77777777" w:rsidR="000B3EE9" w:rsidRPr="00207B3A" w:rsidRDefault="000B3EE9" w:rsidP="001D133A">
      <w:pPr>
        <w:pStyle w:val="Heading1"/>
        <w:rPr>
          <w:rFonts w:ascii="Public Sans" w:hAnsi="Public Sans" w:cstheme="majorHAnsi"/>
          <w:sz w:val="24"/>
          <w:szCs w:val="24"/>
        </w:rPr>
      </w:pPr>
    </w:p>
    <w:p w14:paraId="4B7C8E7A" w14:textId="77777777" w:rsidR="0048237A" w:rsidRPr="00207B3A" w:rsidRDefault="0048237A" w:rsidP="0048237A">
      <w:pPr>
        <w:pStyle w:val="Heading1"/>
        <w:rPr>
          <w:rFonts w:ascii="Public Sans" w:hAnsi="Public Sans" w:cstheme="minorHAnsi"/>
          <w:sz w:val="24"/>
          <w:szCs w:val="24"/>
        </w:rPr>
      </w:pPr>
      <w:r w:rsidRPr="00207B3A">
        <w:rPr>
          <w:rFonts w:ascii="Public Sans" w:hAnsi="Public Sans" w:cstheme="minorHAnsi"/>
          <w:sz w:val="24"/>
          <w:szCs w:val="24"/>
        </w:rPr>
        <w:t>Capabilities for the role</w:t>
      </w:r>
    </w:p>
    <w:p w14:paraId="0472CC05" w14:textId="77777777" w:rsidR="0048237A" w:rsidRPr="00207B3A" w:rsidRDefault="0048237A" w:rsidP="0048237A">
      <w:pPr>
        <w:rPr>
          <w:rFonts w:ascii="Public Sans" w:hAnsi="Public Sans" w:cstheme="minorHAnsi"/>
        </w:rPr>
      </w:pPr>
      <w:r w:rsidRPr="00207B3A">
        <w:rPr>
          <w:rFonts w:ascii="Public Sans" w:hAnsi="Public Sans" w:cstheme="minorHAnsi"/>
        </w:rPr>
        <w:t xml:space="preserve">The </w:t>
      </w:r>
      <w:hyperlink r:id="rId8" w:history="1">
        <w:r w:rsidRPr="00207B3A">
          <w:rPr>
            <w:rStyle w:val="Hyperlink"/>
            <w:rFonts w:ascii="Public Sans" w:hAnsi="Public Sans" w:cstheme="minorHAnsi"/>
          </w:rPr>
          <w:t>NSW public sector capability framework</w:t>
        </w:r>
      </w:hyperlink>
      <w:r w:rsidRPr="00207B3A">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43098C4C" w14:textId="77777777" w:rsidR="0048237A" w:rsidRPr="00207B3A" w:rsidRDefault="0048237A" w:rsidP="0048237A">
      <w:pPr>
        <w:rPr>
          <w:rFonts w:ascii="Public Sans" w:hAnsi="Public Sans" w:cstheme="minorHAnsi"/>
        </w:rPr>
      </w:pPr>
      <w:r w:rsidRPr="00207B3A">
        <w:rPr>
          <w:rFonts w:ascii="Public Sans" w:hAnsi="Public Sans" w:cstheme="minorHAnsi"/>
        </w:rPr>
        <w:t xml:space="preserve">The capabilities are separated into </w:t>
      </w:r>
      <w:r w:rsidRPr="00207B3A">
        <w:rPr>
          <w:rFonts w:ascii="Public Sans" w:hAnsi="Public Sans" w:cstheme="minorHAnsi"/>
          <w:b/>
        </w:rPr>
        <w:t>focus capabilities</w:t>
      </w:r>
      <w:r w:rsidRPr="00207B3A">
        <w:rPr>
          <w:rFonts w:ascii="Public Sans" w:hAnsi="Public Sans" w:cstheme="minorHAnsi"/>
        </w:rPr>
        <w:t xml:space="preserve"> and </w:t>
      </w:r>
      <w:r w:rsidRPr="00207B3A">
        <w:rPr>
          <w:rFonts w:ascii="Public Sans" w:hAnsi="Public Sans" w:cstheme="minorHAnsi"/>
          <w:b/>
        </w:rPr>
        <w:t>complementary capabilities</w:t>
      </w:r>
      <w:r w:rsidRPr="00207B3A">
        <w:rPr>
          <w:rFonts w:ascii="Public Sans" w:hAnsi="Public Sans" w:cstheme="minorHAnsi"/>
        </w:rPr>
        <w:t xml:space="preserve">. </w:t>
      </w:r>
    </w:p>
    <w:p w14:paraId="60580717" w14:textId="77777777" w:rsidR="0048237A" w:rsidRPr="00207B3A" w:rsidRDefault="0048237A" w:rsidP="00580131">
      <w:pPr>
        <w:pStyle w:val="Heading1"/>
        <w:spacing w:after="0" w:line="240" w:lineRule="auto"/>
        <w:rPr>
          <w:rFonts w:ascii="Public Sans" w:hAnsi="Public Sans" w:cstheme="minorHAnsi"/>
        </w:rPr>
      </w:pPr>
    </w:p>
    <w:p w14:paraId="2C14E223" w14:textId="77777777" w:rsidR="0048237A" w:rsidRPr="00207B3A" w:rsidRDefault="0048237A" w:rsidP="00580131">
      <w:pPr>
        <w:pStyle w:val="Heading2"/>
        <w:spacing w:after="0" w:line="240" w:lineRule="auto"/>
        <w:rPr>
          <w:rFonts w:ascii="Public Sans" w:hAnsi="Public Sans" w:cstheme="minorHAnsi"/>
        </w:rPr>
      </w:pPr>
      <w:r w:rsidRPr="00207B3A">
        <w:rPr>
          <w:rFonts w:ascii="Public Sans" w:hAnsi="Public Sans" w:cstheme="minorHAnsi"/>
        </w:rPr>
        <w:t>Focus capabilities</w:t>
      </w:r>
    </w:p>
    <w:p w14:paraId="383417F5" w14:textId="77777777" w:rsidR="0048237A" w:rsidRPr="00207B3A" w:rsidRDefault="0048237A" w:rsidP="0048237A">
      <w:pPr>
        <w:pStyle w:val="PlainText"/>
        <w:spacing w:before="62" w:line="276" w:lineRule="auto"/>
        <w:rPr>
          <w:rFonts w:ascii="Public Sans" w:eastAsiaTheme="minorEastAsia" w:hAnsi="Public Sans" w:cstheme="minorHAnsi"/>
          <w:szCs w:val="22"/>
          <w:lang w:val="en-US"/>
        </w:rPr>
      </w:pPr>
      <w:r w:rsidRPr="00207B3A">
        <w:rPr>
          <w:rFonts w:ascii="Public Sans" w:eastAsiaTheme="minorEastAsia" w:hAnsi="Public Sans" w:cstheme="minorHAnsi"/>
          <w:i/>
          <w:szCs w:val="22"/>
          <w:lang w:val="en-US"/>
        </w:rPr>
        <w:t>Focus capabilities</w:t>
      </w:r>
      <w:r w:rsidRPr="00207B3A">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4187D12B" w14:textId="77777777" w:rsidR="0048237A" w:rsidRPr="00207B3A" w:rsidRDefault="0048237A" w:rsidP="0048237A">
      <w:pPr>
        <w:pStyle w:val="PlainText"/>
        <w:spacing w:before="62" w:line="276" w:lineRule="auto"/>
        <w:rPr>
          <w:rFonts w:ascii="Public Sans" w:eastAsiaTheme="minorEastAsia" w:hAnsi="Public Sans" w:cstheme="minorHAnsi"/>
          <w:szCs w:val="22"/>
          <w:lang w:val="en-US"/>
        </w:rPr>
      </w:pPr>
      <w:r w:rsidRPr="00207B3A">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48237A" w:rsidRPr="00CE2E42" w14:paraId="76E7F063" w14:textId="77777777" w:rsidTr="00B05457">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12703D2F" w14:textId="77777777" w:rsidR="0048237A" w:rsidRPr="00CE2E42" w:rsidRDefault="0048237A" w:rsidP="00B80E67">
            <w:pPr>
              <w:pStyle w:val="TableTextWhite0"/>
              <w:keepNext/>
              <w:jc w:val="both"/>
              <w:rPr>
                <w:rFonts w:ascii="Public Sans" w:hAnsi="Public Sans"/>
                <w:szCs w:val="22"/>
              </w:rPr>
            </w:pPr>
            <w:r w:rsidRPr="00CE2E42">
              <w:rPr>
                <w:rFonts w:ascii="Public Sans" w:hAnsi="Public Sans"/>
                <w:szCs w:val="22"/>
              </w:rPr>
              <w:t>FOCUS CAPABILITIES</w:t>
            </w:r>
          </w:p>
        </w:tc>
      </w:tr>
      <w:tr w:rsidR="0048237A" w:rsidRPr="00CE2E42" w14:paraId="186CC73F" w14:textId="77777777" w:rsidTr="00B05457">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3AFE0EA2" w14:textId="77777777" w:rsidR="0048237A" w:rsidRPr="00CE2E42" w:rsidRDefault="0048237A" w:rsidP="00B80E67">
            <w:pPr>
              <w:pStyle w:val="TableText"/>
              <w:keepNext/>
              <w:rPr>
                <w:rFonts w:ascii="Public Sans" w:hAnsi="Public Sans"/>
                <w:b/>
                <w:sz w:val="22"/>
                <w:szCs w:val="22"/>
              </w:rPr>
            </w:pPr>
            <w:r w:rsidRPr="00CE2E42">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3F8442AE" w14:textId="77777777" w:rsidR="0048237A" w:rsidRPr="00CE2E42" w:rsidRDefault="0048237A" w:rsidP="00B80E67">
            <w:pPr>
              <w:pStyle w:val="TableText"/>
              <w:keepNext/>
              <w:rPr>
                <w:rFonts w:ascii="Public Sans" w:hAnsi="Public Sans"/>
                <w:b/>
                <w:sz w:val="22"/>
                <w:szCs w:val="22"/>
              </w:rPr>
            </w:pPr>
            <w:r w:rsidRPr="00CE2E42">
              <w:rPr>
                <w:rFonts w:ascii="Public Sans" w:hAnsi="Public Sans"/>
                <w:b/>
                <w:sz w:val="22"/>
                <w:szCs w:val="22"/>
              </w:rPr>
              <w:t>Capability name</w:t>
            </w:r>
          </w:p>
        </w:tc>
        <w:tc>
          <w:tcPr>
            <w:tcW w:w="141" w:type="dxa"/>
            <w:tcBorders>
              <w:bottom w:val="single" w:sz="12" w:space="0" w:color="auto"/>
            </w:tcBorders>
            <w:shd w:val="clear" w:color="auto" w:fill="BCBEC0"/>
          </w:tcPr>
          <w:p w14:paraId="4FFEE148" w14:textId="77777777" w:rsidR="0048237A" w:rsidRPr="00CE2E42" w:rsidRDefault="0048237A" w:rsidP="00B80E67">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0015595B" w14:textId="77777777" w:rsidR="0048237A" w:rsidRPr="00CE2E42" w:rsidRDefault="0048237A" w:rsidP="00B80E67">
            <w:pPr>
              <w:pStyle w:val="TableText"/>
              <w:keepNext/>
              <w:rPr>
                <w:rFonts w:ascii="Public Sans" w:hAnsi="Public Sans"/>
                <w:b/>
                <w:sz w:val="22"/>
                <w:szCs w:val="22"/>
              </w:rPr>
            </w:pPr>
            <w:r w:rsidRPr="00CE2E42">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4E11B580" w14:textId="77777777" w:rsidR="0048237A" w:rsidRPr="00CE2E42" w:rsidRDefault="0048237A" w:rsidP="00B80E67">
            <w:pPr>
              <w:pStyle w:val="TableText"/>
              <w:keepNext/>
              <w:jc w:val="both"/>
              <w:rPr>
                <w:rFonts w:ascii="Public Sans" w:hAnsi="Public Sans"/>
                <w:b/>
                <w:sz w:val="22"/>
                <w:szCs w:val="22"/>
              </w:rPr>
            </w:pPr>
            <w:r w:rsidRPr="00CE2E42">
              <w:rPr>
                <w:rFonts w:ascii="Public Sans" w:hAnsi="Public Sans"/>
                <w:b/>
                <w:sz w:val="22"/>
                <w:szCs w:val="22"/>
              </w:rPr>
              <w:t>Level</w:t>
            </w:r>
          </w:p>
        </w:tc>
      </w:tr>
      <w:tr w:rsidR="00B05457" w:rsidRPr="00CE2E42" w14:paraId="15AD16E0" w14:textId="77777777" w:rsidTr="00B05457">
        <w:trPr>
          <w:gridAfter w:val="1"/>
          <w:wAfter w:w="25" w:type="dxa"/>
        </w:trPr>
        <w:tc>
          <w:tcPr>
            <w:tcW w:w="1475" w:type="dxa"/>
            <w:tcBorders>
              <w:top w:val="single" w:sz="8" w:space="0" w:color="BCBEC0"/>
              <w:left w:val="nil"/>
              <w:bottom w:val="single" w:sz="8" w:space="0" w:color="BCBEC0"/>
              <w:right w:val="nil"/>
            </w:tcBorders>
            <w:shd w:val="clear" w:color="auto" w:fill="auto"/>
          </w:tcPr>
          <w:p w14:paraId="2024718A" w14:textId="77777777" w:rsidR="00B05457" w:rsidRPr="00CE2E42" w:rsidRDefault="00B05457" w:rsidP="000545CC">
            <w:pPr>
              <w:keepNext/>
              <w:spacing w:after="0" w:line="240" w:lineRule="auto"/>
              <w:rPr>
                <w:rFonts w:ascii="Public Sans" w:hAnsi="Public Sans" w:cs="Arial"/>
                <w:szCs w:val="22"/>
              </w:rPr>
            </w:pPr>
            <w:r w:rsidRPr="00CE2E42">
              <w:rPr>
                <w:rFonts w:ascii="Public Sans" w:hAnsi="Public Sans" w:cs="Arial"/>
                <w:noProof/>
                <w:szCs w:val="22"/>
                <w:lang w:eastAsia="en-AU"/>
              </w:rPr>
              <w:lastRenderedPageBreak/>
              <w:drawing>
                <wp:inline distT="0" distB="0" distL="0" distR="0" wp14:anchorId="2C84286C" wp14:editId="09444ACF">
                  <wp:extent cx="848360" cy="848360"/>
                  <wp:effectExtent l="0" t="0" r="8890" b="8890"/>
                  <wp:docPr id="8" name="Picture 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312470B5" w14:textId="77777777" w:rsidR="00B05457" w:rsidRPr="00CE2E42" w:rsidRDefault="00B05457" w:rsidP="000545CC">
            <w:pPr>
              <w:pStyle w:val="TableText"/>
              <w:keepNext/>
              <w:rPr>
                <w:rFonts w:ascii="Public Sans" w:hAnsi="Public Sans" w:cs="Arial"/>
                <w:b/>
                <w:sz w:val="22"/>
                <w:szCs w:val="22"/>
              </w:rPr>
            </w:pPr>
            <w:r w:rsidRPr="00CE2E42">
              <w:rPr>
                <w:rFonts w:ascii="Public Sans" w:hAnsi="Public Sans" w:cs="Arial"/>
                <w:b/>
                <w:sz w:val="22"/>
                <w:szCs w:val="22"/>
              </w:rPr>
              <w:t>Act with Integrity</w:t>
            </w:r>
          </w:p>
          <w:p w14:paraId="5E04A4B9" w14:textId="77777777" w:rsidR="00B05457" w:rsidRPr="00CE2E42" w:rsidRDefault="00B05457" w:rsidP="000545CC">
            <w:pPr>
              <w:rPr>
                <w:rFonts w:ascii="Public Sans" w:hAnsi="Public Sans" w:cs="Arial"/>
                <w:szCs w:val="22"/>
              </w:rPr>
            </w:pPr>
            <w:r w:rsidRPr="00CE2E42">
              <w:rPr>
                <w:rFonts w:ascii="Public Sans" w:hAnsi="Public Sans" w:cs="Arial"/>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shd w:val="clear" w:color="auto" w:fill="auto"/>
          </w:tcPr>
          <w:p w14:paraId="7330264B"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Represent the organisation in an honest, ethical and professional way and encourage others to do so</w:t>
            </w:r>
          </w:p>
          <w:p w14:paraId="193A0A54"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Act professionally and support a culture of integrity</w:t>
            </w:r>
          </w:p>
          <w:p w14:paraId="62AAEE63"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Identify and explain ethical issues and set an example for others to follow</w:t>
            </w:r>
          </w:p>
          <w:p w14:paraId="52883CCE"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Ensure that others are aware of and understand the legislation and policy framework within which they operate</w:t>
            </w:r>
          </w:p>
          <w:p w14:paraId="4F9199CE"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Act to prevent and report misconduct and illegal and inappropriate behaviour</w:t>
            </w:r>
          </w:p>
        </w:tc>
        <w:tc>
          <w:tcPr>
            <w:tcW w:w="1701" w:type="dxa"/>
            <w:tcBorders>
              <w:top w:val="single" w:sz="8" w:space="0" w:color="BCBEC0"/>
              <w:left w:val="nil"/>
              <w:bottom w:val="single" w:sz="8" w:space="0" w:color="BCBEC0"/>
              <w:right w:val="nil"/>
            </w:tcBorders>
            <w:shd w:val="clear" w:color="auto" w:fill="auto"/>
          </w:tcPr>
          <w:p w14:paraId="1FC64E0D" w14:textId="77777777" w:rsidR="00B05457" w:rsidRPr="00CE2E42" w:rsidRDefault="00B05457" w:rsidP="000545CC">
            <w:pPr>
              <w:pStyle w:val="TableText"/>
              <w:keepNext/>
              <w:rPr>
                <w:rFonts w:ascii="Public Sans" w:hAnsi="Public Sans" w:cs="Arial"/>
                <w:sz w:val="22"/>
                <w:szCs w:val="22"/>
              </w:rPr>
            </w:pPr>
            <w:r w:rsidRPr="00CE2E42">
              <w:rPr>
                <w:rFonts w:ascii="Public Sans" w:hAnsi="Public Sans" w:cs="Arial"/>
                <w:sz w:val="22"/>
                <w:szCs w:val="22"/>
              </w:rPr>
              <w:t>Adept</w:t>
            </w:r>
          </w:p>
        </w:tc>
      </w:tr>
      <w:tr w:rsidR="00B05457" w:rsidRPr="00CE2E42" w14:paraId="7A03F4AB" w14:textId="77777777" w:rsidTr="00B0545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C535429" w14:textId="77777777" w:rsidR="00B05457" w:rsidRPr="00CE2E42" w:rsidRDefault="00B05457" w:rsidP="000545CC">
            <w:pPr>
              <w:keepNext/>
              <w:spacing w:after="0" w:line="240" w:lineRule="auto"/>
              <w:rPr>
                <w:rFonts w:ascii="Public Sans" w:hAnsi="Public Sans" w:cs="Arial"/>
                <w:noProof/>
                <w:szCs w:val="22"/>
                <w:lang w:eastAsia="en-AU"/>
              </w:rPr>
            </w:pPr>
            <w:r w:rsidRPr="00CE2E42">
              <w:rPr>
                <w:rFonts w:ascii="Public Sans" w:hAnsi="Public Sans" w:cs="Arial"/>
                <w:noProof/>
                <w:szCs w:val="22"/>
                <w:lang w:eastAsia="en-AU"/>
              </w:rPr>
              <w:drawing>
                <wp:inline distT="0" distB="0" distL="0" distR="0" wp14:anchorId="1D6923AD" wp14:editId="6C8A1B40">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3D078FF" w14:textId="77777777" w:rsidR="00B05457" w:rsidRPr="00CE2E42" w:rsidRDefault="00B05457" w:rsidP="000545CC">
            <w:pPr>
              <w:pStyle w:val="TableText"/>
              <w:keepNext/>
              <w:rPr>
                <w:rFonts w:ascii="Public Sans" w:hAnsi="Public Sans" w:cs="Arial"/>
                <w:b/>
                <w:sz w:val="22"/>
                <w:szCs w:val="22"/>
              </w:rPr>
            </w:pPr>
            <w:r w:rsidRPr="00CE2E42">
              <w:rPr>
                <w:rFonts w:ascii="Public Sans" w:hAnsi="Public Sans" w:cs="Arial"/>
                <w:b/>
                <w:sz w:val="22"/>
                <w:szCs w:val="22"/>
              </w:rPr>
              <w:t>Manage Self</w:t>
            </w:r>
          </w:p>
          <w:p w14:paraId="3FBE88C8" w14:textId="77777777" w:rsidR="00B05457" w:rsidRPr="00CE2E42" w:rsidRDefault="00B05457" w:rsidP="000545CC">
            <w:pPr>
              <w:pStyle w:val="TableText"/>
              <w:keepNext/>
              <w:rPr>
                <w:rFonts w:ascii="Public Sans" w:hAnsi="Public Sans" w:cs="Arial"/>
                <w:sz w:val="22"/>
                <w:szCs w:val="22"/>
              </w:rPr>
            </w:pPr>
            <w:r w:rsidRPr="00CE2E42">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0B9238B3"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Keep up to date with relevant contemporary   knowledge and practices</w:t>
            </w:r>
          </w:p>
          <w:p w14:paraId="0395EEEB"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Look for and take advantage of opportunities to learn new skills and develop strengths</w:t>
            </w:r>
          </w:p>
          <w:p w14:paraId="29FB5037"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Show commitment to achieving challenging goals</w:t>
            </w:r>
          </w:p>
          <w:p w14:paraId="29411337"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Examine and reflect on own performance</w:t>
            </w:r>
          </w:p>
          <w:p w14:paraId="408AF887"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Seek and respond positively to constructive feedback and guidance</w:t>
            </w:r>
          </w:p>
          <w:p w14:paraId="2E6D1AD3"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Demonstrate and maintain a high level of personal motivation</w:t>
            </w:r>
          </w:p>
        </w:tc>
        <w:tc>
          <w:tcPr>
            <w:tcW w:w="1701" w:type="dxa"/>
            <w:tcBorders>
              <w:top w:val="single" w:sz="8" w:space="0" w:color="BCBEC0"/>
              <w:left w:val="nil"/>
              <w:bottom w:val="single" w:sz="8" w:space="0" w:color="BCBEC0"/>
              <w:right w:val="nil"/>
            </w:tcBorders>
            <w:shd w:val="clear" w:color="auto" w:fill="FFFFFF" w:themeFill="background1"/>
          </w:tcPr>
          <w:p w14:paraId="2AAAEAF1" w14:textId="77777777" w:rsidR="00B05457" w:rsidRPr="00CE2E42" w:rsidRDefault="00B05457" w:rsidP="000545CC">
            <w:pPr>
              <w:pStyle w:val="TableText"/>
              <w:keepNext/>
              <w:rPr>
                <w:rFonts w:ascii="Public Sans" w:hAnsi="Public Sans" w:cs="Arial"/>
                <w:sz w:val="22"/>
                <w:szCs w:val="22"/>
              </w:rPr>
            </w:pPr>
            <w:r w:rsidRPr="00CE2E42">
              <w:rPr>
                <w:rFonts w:ascii="Public Sans" w:hAnsi="Public Sans" w:cs="Arial"/>
                <w:sz w:val="22"/>
                <w:szCs w:val="22"/>
              </w:rPr>
              <w:t>Adept</w:t>
            </w:r>
          </w:p>
        </w:tc>
      </w:tr>
      <w:tr w:rsidR="00B05457" w:rsidRPr="00CE2E42" w14:paraId="24EC1659" w14:textId="77777777" w:rsidTr="00B0545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4CE2B27" w14:textId="77777777" w:rsidR="00B05457" w:rsidRPr="00CE2E42" w:rsidRDefault="00B05457" w:rsidP="000545CC">
            <w:pPr>
              <w:keepNext/>
              <w:spacing w:after="0" w:line="240" w:lineRule="auto"/>
              <w:rPr>
                <w:rFonts w:ascii="Public Sans" w:hAnsi="Public Sans" w:cs="Arial"/>
                <w:noProof/>
                <w:szCs w:val="22"/>
                <w:lang w:eastAsia="en-AU"/>
              </w:rPr>
            </w:pPr>
            <w:r w:rsidRPr="00CE2E42">
              <w:rPr>
                <w:rFonts w:ascii="Public Sans" w:hAnsi="Public Sans" w:cs="Arial"/>
                <w:noProof/>
                <w:szCs w:val="22"/>
                <w:lang w:eastAsia="en-AU"/>
              </w:rPr>
              <w:drawing>
                <wp:inline distT="0" distB="0" distL="0" distR="0" wp14:anchorId="0AD413D5" wp14:editId="05098363">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45A215A" w14:textId="77777777" w:rsidR="00B05457" w:rsidRPr="00CE2E42" w:rsidRDefault="00B05457" w:rsidP="000545CC">
            <w:pPr>
              <w:pStyle w:val="TableText"/>
              <w:keepNext/>
              <w:rPr>
                <w:rFonts w:ascii="Public Sans" w:hAnsi="Public Sans" w:cs="Arial"/>
                <w:b/>
                <w:sz w:val="22"/>
                <w:szCs w:val="22"/>
              </w:rPr>
            </w:pPr>
            <w:r w:rsidRPr="00CE2E42">
              <w:rPr>
                <w:rFonts w:ascii="Public Sans" w:hAnsi="Public Sans" w:cs="Arial"/>
                <w:b/>
                <w:sz w:val="22"/>
                <w:szCs w:val="22"/>
              </w:rPr>
              <w:t>Communicate Effectively</w:t>
            </w:r>
          </w:p>
          <w:p w14:paraId="40BE5DA6" w14:textId="77777777" w:rsidR="00B05457" w:rsidRPr="00CE2E42" w:rsidRDefault="00B05457" w:rsidP="000545CC">
            <w:pPr>
              <w:pStyle w:val="TableText"/>
              <w:keepNext/>
              <w:rPr>
                <w:rFonts w:ascii="Public Sans" w:hAnsi="Public Sans" w:cs="Arial"/>
                <w:sz w:val="22"/>
                <w:szCs w:val="22"/>
              </w:rPr>
            </w:pPr>
            <w:r w:rsidRPr="00CE2E42">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621B8F21"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Focus on key points and speak in plain English</w:t>
            </w:r>
          </w:p>
          <w:p w14:paraId="564EDF6C"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Clearly explain and present ideas and arguments</w:t>
            </w:r>
          </w:p>
          <w:p w14:paraId="2ADE046F"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Listen to others to gain an understanding and ask appropriate, respectful questions</w:t>
            </w:r>
          </w:p>
          <w:p w14:paraId="225CD3C4"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Promote the use of inclusive language and assist others to adjust where necessary</w:t>
            </w:r>
          </w:p>
          <w:p w14:paraId="5E34DDF1"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Monitor own and others’ non-verbal cues and adapt where necessary</w:t>
            </w:r>
          </w:p>
          <w:p w14:paraId="2D335B4A"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Write and prepare material that is well structured and easy to follow</w:t>
            </w:r>
          </w:p>
          <w:p w14:paraId="2641FF93"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 xml:space="preserve">Communicate routine technical </w:t>
            </w:r>
            <w:r w:rsidRPr="00CE2E42">
              <w:rPr>
                <w:rFonts w:ascii="Public Sans" w:hAnsi="Public Sans" w:cs="Arial"/>
                <w:color w:val="auto"/>
                <w:szCs w:val="22"/>
              </w:rPr>
              <w:lastRenderedPageBreak/>
              <w:t>information clearly</w:t>
            </w:r>
          </w:p>
        </w:tc>
        <w:tc>
          <w:tcPr>
            <w:tcW w:w="1701" w:type="dxa"/>
            <w:tcBorders>
              <w:top w:val="single" w:sz="8" w:space="0" w:color="BCBEC0"/>
              <w:left w:val="nil"/>
              <w:bottom w:val="single" w:sz="8" w:space="0" w:color="BCBEC0"/>
              <w:right w:val="nil"/>
            </w:tcBorders>
            <w:shd w:val="clear" w:color="auto" w:fill="FFFFFF" w:themeFill="background1"/>
          </w:tcPr>
          <w:p w14:paraId="4CF66E23" w14:textId="77777777" w:rsidR="00B05457" w:rsidRPr="00CE2E42" w:rsidRDefault="00B05457" w:rsidP="000545CC">
            <w:pPr>
              <w:pStyle w:val="TableText"/>
              <w:keepNext/>
              <w:rPr>
                <w:rFonts w:ascii="Public Sans" w:hAnsi="Public Sans" w:cs="Arial"/>
                <w:sz w:val="22"/>
                <w:szCs w:val="22"/>
              </w:rPr>
            </w:pPr>
            <w:r w:rsidRPr="00CE2E42">
              <w:rPr>
                <w:rFonts w:ascii="Public Sans" w:hAnsi="Public Sans" w:cs="Arial"/>
                <w:sz w:val="22"/>
                <w:szCs w:val="22"/>
              </w:rPr>
              <w:lastRenderedPageBreak/>
              <w:t>Intermediate</w:t>
            </w:r>
          </w:p>
        </w:tc>
      </w:tr>
      <w:tr w:rsidR="00B05457" w:rsidRPr="00CE2E42" w14:paraId="3C157153" w14:textId="77777777" w:rsidTr="00B0545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02221D0" w14:textId="77777777" w:rsidR="00B05457" w:rsidRPr="00CE2E42" w:rsidRDefault="00B05457" w:rsidP="000545CC">
            <w:pPr>
              <w:keepNext/>
              <w:spacing w:after="0" w:line="240" w:lineRule="auto"/>
              <w:rPr>
                <w:rFonts w:ascii="Public Sans" w:hAnsi="Public Sans" w:cs="Arial"/>
                <w:noProof/>
                <w:szCs w:val="22"/>
                <w:lang w:eastAsia="en-AU"/>
              </w:rPr>
            </w:pPr>
            <w:r w:rsidRPr="00CE2E42">
              <w:rPr>
                <w:rFonts w:ascii="Public Sans" w:hAnsi="Public Sans" w:cs="Arial"/>
                <w:noProof/>
                <w:szCs w:val="22"/>
                <w:lang w:eastAsia="en-AU"/>
              </w:rPr>
              <w:drawing>
                <wp:inline distT="0" distB="0" distL="0" distR="0" wp14:anchorId="5902187F" wp14:editId="4072AE6E">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877D500" w14:textId="77777777" w:rsidR="00B05457" w:rsidRPr="00CE2E42" w:rsidRDefault="00B05457" w:rsidP="000545CC">
            <w:pPr>
              <w:pStyle w:val="TableText"/>
              <w:keepNext/>
              <w:rPr>
                <w:rFonts w:ascii="Public Sans" w:hAnsi="Public Sans" w:cs="Arial"/>
                <w:b/>
                <w:sz w:val="22"/>
                <w:szCs w:val="22"/>
              </w:rPr>
            </w:pPr>
            <w:r w:rsidRPr="00CE2E42">
              <w:rPr>
                <w:rFonts w:ascii="Public Sans" w:hAnsi="Public Sans" w:cs="Arial"/>
                <w:b/>
                <w:sz w:val="22"/>
                <w:szCs w:val="22"/>
              </w:rPr>
              <w:t>Commit to Customer Service</w:t>
            </w:r>
          </w:p>
          <w:p w14:paraId="78330975" w14:textId="77777777" w:rsidR="00B05457" w:rsidRPr="00CE2E42" w:rsidRDefault="00B05457" w:rsidP="000545CC">
            <w:pPr>
              <w:pStyle w:val="TableText"/>
              <w:keepNext/>
              <w:rPr>
                <w:rFonts w:ascii="Public Sans" w:hAnsi="Public Sans" w:cs="Arial"/>
                <w:sz w:val="22"/>
                <w:szCs w:val="22"/>
              </w:rPr>
            </w:pPr>
            <w:r w:rsidRPr="00CE2E42">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58FED100"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Focus on providing a positive customer experience</w:t>
            </w:r>
          </w:p>
          <w:p w14:paraId="42A4E4CF"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Support a customer-focused culture in the organisation</w:t>
            </w:r>
          </w:p>
          <w:p w14:paraId="4AEAC40C"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Demonstrate a thorough knowledge of the services provided and relay this knowledge to customers</w:t>
            </w:r>
          </w:p>
          <w:p w14:paraId="2B6FDAF3"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Identify and respond quickly to customer needs</w:t>
            </w:r>
          </w:p>
          <w:p w14:paraId="7D2F66E7"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Consider customer service requirements and develop solutions to meet needs</w:t>
            </w:r>
          </w:p>
          <w:p w14:paraId="1E8BA8D3"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Resolve complex customer issues and needs</w:t>
            </w:r>
          </w:p>
          <w:p w14:paraId="6ED878B2"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Cooperate across work areas to improve outcomes for customers</w:t>
            </w:r>
          </w:p>
        </w:tc>
        <w:tc>
          <w:tcPr>
            <w:tcW w:w="1701" w:type="dxa"/>
            <w:tcBorders>
              <w:top w:val="single" w:sz="8" w:space="0" w:color="BCBEC0"/>
              <w:left w:val="nil"/>
              <w:bottom w:val="single" w:sz="8" w:space="0" w:color="BCBEC0"/>
              <w:right w:val="nil"/>
            </w:tcBorders>
            <w:shd w:val="clear" w:color="auto" w:fill="FFFFFF" w:themeFill="background1"/>
          </w:tcPr>
          <w:p w14:paraId="019B40E6" w14:textId="77777777" w:rsidR="00B05457" w:rsidRPr="00CE2E42" w:rsidRDefault="00B05457" w:rsidP="000545CC">
            <w:pPr>
              <w:pStyle w:val="TableText"/>
              <w:keepNext/>
              <w:rPr>
                <w:rFonts w:ascii="Public Sans" w:hAnsi="Public Sans" w:cs="Arial"/>
                <w:sz w:val="22"/>
                <w:szCs w:val="22"/>
              </w:rPr>
            </w:pPr>
            <w:r w:rsidRPr="00CE2E42">
              <w:rPr>
                <w:rFonts w:ascii="Public Sans" w:hAnsi="Public Sans" w:cs="Arial"/>
                <w:sz w:val="22"/>
                <w:szCs w:val="22"/>
              </w:rPr>
              <w:t>Intermediate</w:t>
            </w:r>
          </w:p>
        </w:tc>
      </w:tr>
      <w:tr w:rsidR="00B05457" w:rsidRPr="00CE2E42" w14:paraId="072354B5" w14:textId="77777777" w:rsidTr="00B0545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DA958B8" w14:textId="77777777" w:rsidR="00B05457" w:rsidRPr="00CE2E42" w:rsidRDefault="00B05457" w:rsidP="000545CC">
            <w:pPr>
              <w:keepNext/>
              <w:spacing w:after="0" w:line="240" w:lineRule="auto"/>
              <w:rPr>
                <w:rFonts w:ascii="Public Sans" w:hAnsi="Public Sans" w:cs="Arial"/>
                <w:noProof/>
                <w:szCs w:val="22"/>
                <w:lang w:eastAsia="en-AU"/>
              </w:rPr>
            </w:pPr>
            <w:r w:rsidRPr="00CE2E42">
              <w:rPr>
                <w:rFonts w:ascii="Public Sans" w:hAnsi="Public Sans" w:cs="Arial"/>
                <w:noProof/>
                <w:szCs w:val="22"/>
                <w:lang w:eastAsia="en-AU"/>
              </w:rPr>
              <w:drawing>
                <wp:inline distT="0" distB="0" distL="0" distR="0" wp14:anchorId="0A9A9A31" wp14:editId="6819F050">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4BD4870" w14:textId="77777777" w:rsidR="00B05457" w:rsidRPr="00CE2E42" w:rsidRDefault="00B05457" w:rsidP="000545CC">
            <w:pPr>
              <w:pStyle w:val="TableText"/>
              <w:keepNext/>
              <w:rPr>
                <w:rFonts w:ascii="Public Sans" w:hAnsi="Public Sans" w:cs="Arial"/>
                <w:b/>
                <w:sz w:val="22"/>
                <w:szCs w:val="22"/>
              </w:rPr>
            </w:pPr>
            <w:r w:rsidRPr="00CE2E42">
              <w:rPr>
                <w:rFonts w:ascii="Public Sans" w:hAnsi="Public Sans" w:cs="Arial"/>
                <w:b/>
                <w:sz w:val="22"/>
                <w:szCs w:val="22"/>
              </w:rPr>
              <w:t>Plan and Prioritise</w:t>
            </w:r>
          </w:p>
          <w:p w14:paraId="6C90B000" w14:textId="77777777" w:rsidR="00B05457" w:rsidRPr="00CE2E42" w:rsidRDefault="00B05457" w:rsidP="000545CC">
            <w:pPr>
              <w:pStyle w:val="TableText"/>
              <w:keepNext/>
              <w:rPr>
                <w:rFonts w:ascii="Public Sans" w:hAnsi="Public Sans" w:cs="Arial"/>
                <w:sz w:val="22"/>
                <w:szCs w:val="22"/>
              </w:rPr>
            </w:pPr>
            <w:r w:rsidRPr="00CE2E42">
              <w:rPr>
                <w:rFonts w:ascii="Public Sans" w:hAnsi="Public Sans" w:cs="Arial"/>
                <w:sz w:val="22"/>
                <w:szCs w:val="22"/>
              </w:rPr>
              <w:t>Plan to achieve priority outcomes and respond flexibly to changing circumstances</w:t>
            </w:r>
          </w:p>
        </w:tc>
        <w:tc>
          <w:tcPr>
            <w:tcW w:w="4611" w:type="dxa"/>
            <w:gridSpan w:val="3"/>
            <w:tcBorders>
              <w:top w:val="single" w:sz="8" w:space="0" w:color="BCBEC0"/>
              <w:left w:val="nil"/>
              <w:bottom w:val="single" w:sz="8" w:space="0" w:color="BCBEC0"/>
              <w:right w:val="nil"/>
            </w:tcBorders>
            <w:shd w:val="clear" w:color="auto" w:fill="FFFFFF" w:themeFill="background1"/>
          </w:tcPr>
          <w:p w14:paraId="05BCDC80"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Understand the team and unit objectives and align operational activities accordingly</w:t>
            </w:r>
          </w:p>
          <w:p w14:paraId="3963CE93"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Initiate and develop team goals and plans, and use feedback to inform future planning</w:t>
            </w:r>
          </w:p>
          <w:p w14:paraId="44F8C075"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Respond proactively to changing circumstances and adjust plans and schedules when necessary</w:t>
            </w:r>
          </w:p>
          <w:p w14:paraId="15FC274B"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Consider the implications of immediate and longer-term organisational issues and how these might affect the achievement of team and unit goals</w:t>
            </w:r>
          </w:p>
          <w:p w14:paraId="057C131C"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Accommodate and respond with initiative to changing priorities and operating environments</w:t>
            </w:r>
          </w:p>
        </w:tc>
        <w:tc>
          <w:tcPr>
            <w:tcW w:w="1701" w:type="dxa"/>
            <w:tcBorders>
              <w:top w:val="single" w:sz="8" w:space="0" w:color="BCBEC0"/>
              <w:left w:val="nil"/>
              <w:bottom w:val="single" w:sz="8" w:space="0" w:color="BCBEC0"/>
              <w:right w:val="nil"/>
            </w:tcBorders>
            <w:shd w:val="clear" w:color="auto" w:fill="FFFFFF" w:themeFill="background1"/>
          </w:tcPr>
          <w:p w14:paraId="03F5C8C1" w14:textId="77777777" w:rsidR="00B05457" w:rsidRPr="00CE2E42" w:rsidRDefault="00B05457" w:rsidP="000545CC">
            <w:pPr>
              <w:pStyle w:val="TableText"/>
              <w:keepNext/>
              <w:rPr>
                <w:rFonts w:ascii="Public Sans" w:hAnsi="Public Sans" w:cs="Arial"/>
                <w:sz w:val="22"/>
                <w:szCs w:val="22"/>
              </w:rPr>
            </w:pPr>
            <w:r w:rsidRPr="00CE2E42">
              <w:rPr>
                <w:rFonts w:ascii="Public Sans" w:hAnsi="Public Sans" w:cs="Arial"/>
                <w:sz w:val="22"/>
                <w:szCs w:val="22"/>
              </w:rPr>
              <w:t>Intermediate</w:t>
            </w:r>
          </w:p>
        </w:tc>
      </w:tr>
      <w:tr w:rsidR="00B05457" w:rsidRPr="00CE2E42" w14:paraId="03D7B89B" w14:textId="77777777" w:rsidTr="00B0545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17546E5" w14:textId="77777777" w:rsidR="00B05457" w:rsidRPr="00CE2E42" w:rsidRDefault="00B05457" w:rsidP="000545CC">
            <w:pPr>
              <w:keepNext/>
              <w:spacing w:after="0" w:line="240" w:lineRule="auto"/>
              <w:rPr>
                <w:rFonts w:ascii="Public Sans" w:hAnsi="Public Sans" w:cs="Arial"/>
                <w:noProof/>
                <w:szCs w:val="22"/>
                <w:lang w:eastAsia="en-AU"/>
              </w:rPr>
            </w:pPr>
            <w:r w:rsidRPr="00CE2E42">
              <w:rPr>
                <w:rFonts w:ascii="Public Sans" w:hAnsi="Public Sans"/>
                <w:noProof/>
                <w:szCs w:val="22"/>
                <w:lang w:eastAsia="en-AU"/>
              </w:rPr>
              <w:drawing>
                <wp:inline distT="0" distB="0" distL="0" distR="0" wp14:anchorId="462514D7" wp14:editId="43E969BC">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B2DA04D" w14:textId="77777777" w:rsidR="00B05457" w:rsidRPr="00CE2E42" w:rsidRDefault="00B05457" w:rsidP="000545CC">
            <w:pPr>
              <w:pStyle w:val="TableText"/>
              <w:keepNext/>
              <w:rPr>
                <w:rFonts w:ascii="Public Sans" w:hAnsi="Public Sans" w:cs="Arial"/>
                <w:b/>
                <w:sz w:val="22"/>
                <w:szCs w:val="22"/>
              </w:rPr>
            </w:pPr>
            <w:r w:rsidRPr="00CE2E42">
              <w:rPr>
                <w:rFonts w:ascii="Public Sans" w:hAnsi="Public Sans" w:cs="Arial"/>
                <w:b/>
                <w:sz w:val="22"/>
                <w:szCs w:val="22"/>
              </w:rPr>
              <w:t>Technology</w:t>
            </w:r>
          </w:p>
          <w:p w14:paraId="606B6D08" w14:textId="77777777" w:rsidR="00B05457" w:rsidRPr="00CE2E42" w:rsidRDefault="00B05457" w:rsidP="000545CC">
            <w:pPr>
              <w:pStyle w:val="TableText"/>
              <w:keepNext/>
              <w:rPr>
                <w:rFonts w:ascii="Public Sans" w:hAnsi="Public Sans" w:cs="Arial"/>
                <w:b/>
                <w:sz w:val="22"/>
                <w:szCs w:val="22"/>
              </w:rPr>
            </w:pPr>
            <w:r w:rsidRPr="00CE2E42">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1442BB8D"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Demonstrate a sound understanding of technology relevant to the work unit, and identify and select the most appropriate technology for assigned tasks</w:t>
            </w:r>
          </w:p>
          <w:p w14:paraId="5F21DC6C"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Use available technology to improve individual performance and effectiveness</w:t>
            </w:r>
          </w:p>
          <w:p w14:paraId="31121106"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 xml:space="preserve">Make effective use of records, information and knowledge management functions and </w:t>
            </w:r>
            <w:r w:rsidRPr="00CE2E42">
              <w:rPr>
                <w:rFonts w:ascii="Public Sans" w:hAnsi="Public Sans" w:cs="Arial"/>
                <w:color w:val="auto"/>
                <w:szCs w:val="22"/>
              </w:rPr>
              <w:lastRenderedPageBreak/>
              <w:t>systems</w:t>
            </w:r>
          </w:p>
          <w:p w14:paraId="1D23DB57" w14:textId="77777777" w:rsidR="00B05457" w:rsidRPr="00CE2E42" w:rsidRDefault="00B05457" w:rsidP="000B354A">
            <w:pPr>
              <w:pStyle w:val="BodyText"/>
              <w:numPr>
                <w:ilvl w:val="0"/>
                <w:numId w:val="33"/>
              </w:numPr>
              <w:spacing w:before="0" w:after="0" w:line="240" w:lineRule="auto"/>
              <w:ind w:left="357" w:right="703" w:hanging="357"/>
              <w:rPr>
                <w:rFonts w:ascii="Public Sans" w:hAnsi="Public Sans" w:cs="Arial"/>
                <w:color w:val="auto"/>
                <w:szCs w:val="22"/>
              </w:rPr>
            </w:pPr>
            <w:r w:rsidRPr="00CE2E42">
              <w:rPr>
                <w:rFonts w:ascii="Public Sans" w:hAnsi="Public Sans" w:cs="Arial"/>
                <w:color w:val="auto"/>
                <w:szCs w:val="22"/>
              </w:rPr>
              <w:t>Support the implementation of systems improvement initiatives, and the introduction and roll-out of new technologies</w:t>
            </w:r>
          </w:p>
        </w:tc>
        <w:tc>
          <w:tcPr>
            <w:tcW w:w="1701" w:type="dxa"/>
            <w:tcBorders>
              <w:top w:val="single" w:sz="8" w:space="0" w:color="BCBEC0"/>
              <w:left w:val="nil"/>
              <w:bottom w:val="single" w:sz="8" w:space="0" w:color="BCBEC0"/>
              <w:right w:val="nil"/>
            </w:tcBorders>
            <w:shd w:val="clear" w:color="auto" w:fill="FFFFFF" w:themeFill="background1"/>
          </w:tcPr>
          <w:p w14:paraId="03A24903" w14:textId="77777777" w:rsidR="00B05457" w:rsidRPr="00CE2E42" w:rsidRDefault="00B05457" w:rsidP="000545CC">
            <w:pPr>
              <w:pStyle w:val="TableText"/>
              <w:keepNext/>
              <w:rPr>
                <w:rFonts w:ascii="Public Sans" w:hAnsi="Public Sans" w:cs="Arial"/>
                <w:sz w:val="22"/>
                <w:szCs w:val="22"/>
              </w:rPr>
            </w:pPr>
            <w:r w:rsidRPr="00CE2E42">
              <w:rPr>
                <w:rFonts w:ascii="Public Sans" w:hAnsi="Public Sans" w:cs="Arial"/>
                <w:sz w:val="22"/>
                <w:szCs w:val="22"/>
              </w:rPr>
              <w:lastRenderedPageBreak/>
              <w:t>Intermediate</w:t>
            </w:r>
          </w:p>
        </w:tc>
      </w:tr>
    </w:tbl>
    <w:p w14:paraId="05D1D4D9" w14:textId="77777777" w:rsidR="0048237A" w:rsidRPr="00207B3A" w:rsidRDefault="0048237A" w:rsidP="0048237A">
      <w:pPr>
        <w:spacing w:after="0" w:line="240" w:lineRule="auto"/>
        <w:rPr>
          <w:rFonts w:ascii="Public Sans" w:hAnsi="Public Sans" w:cstheme="minorHAnsi"/>
        </w:rPr>
      </w:pPr>
    </w:p>
    <w:p w14:paraId="6D607B4B" w14:textId="77777777" w:rsidR="00CE2E42" w:rsidRDefault="00CE2E42" w:rsidP="0048237A">
      <w:pPr>
        <w:pStyle w:val="Heading1"/>
        <w:rPr>
          <w:rFonts w:ascii="Public Sans" w:hAnsi="Public Sans" w:cstheme="minorHAnsi"/>
        </w:rPr>
      </w:pPr>
    </w:p>
    <w:p w14:paraId="5DDF47B2" w14:textId="4B1E8851" w:rsidR="0048237A" w:rsidRPr="00207B3A" w:rsidRDefault="0048237A" w:rsidP="0048237A">
      <w:pPr>
        <w:pStyle w:val="Heading1"/>
        <w:rPr>
          <w:rFonts w:ascii="Public Sans" w:hAnsi="Public Sans" w:cstheme="minorHAnsi"/>
        </w:rPr>
      </w:pPr>
      <w:r w:rsidRPr="00207B3A">
        <w:rPr>
          <w:rFonts w:ascii="Public Sans" w:hAnsi="Public Sans" w:cstheme="minorHAnsi"/>
        </w:rPr>
        <w:t>Complementary capabilities</w:t>
      </w:r>
    </w:p>
    <w:p w14:paraId="59CE60B6" w14:textId="77777777" w:rsidR="0048237A" w:rsidRPr="00CE2E42" w:rsidRDefault="0048237A" w:rsidP="0048237A">
      <w:pPr>
        <w:pStyle w:val="PlainText"/>
        <w:spacing w:before="62" w:line="276" w:lineRule="auto"/>
        <w:rPr>
          <w:rFonts w:ascii="Public Sans" w:eastAsiaTheme="minorEastAsia" w:hAnsi="Public Sans" w:cstheme="minorHAnsi"/>
          <w:sz w:val="22"/>
          <w:szCs w:val="22"/>
          <w:lang w:val="en-US"/>
        </w:rPr>
      </w:pPr>
      <w:r w:rsidRPr="00CE2E42">
        <w:rPr>
          <w:rFonts w:ascii="Public Sans" w:eastAsiaTheme="minorEastAsia" w:hAnsi="Public Sans" w:cstheme="minorHAnsi"/>
          <w:i/>
          <w:sz w:val="22"/>
          <w:szCs w:val="22"/>
          <w:lang w:val="en-US"/>
        </w:rPr>
        <w:t>Complementary capabilities</w:t>
      </w:r>
      <w:r w:rsidRPr="00CE2E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5D611948" w14:textId="77777777" w:rsidR="0048237A" w:rsidRPr="00CE2E42" w:rsidRDefault="0048237A" w:rsidP="0048237A">
      <w:pPr>
        <w:pStyle w:val="PlainText"/>
        <w:spacing w:before="62" w:line="276" w:lineRule="auto"/>
        <w:rPr>
          <w:rFonts w:ascii="Public Sans" w:eastAsiaTheme="minorEastAsia" w:hAnsi="Public Sans" w:cstheme="minorHAnsi"/>
          <w:sz w:val="22"/>
          <w:szCs w:val="22"/>
          <w:lang w:val="en-US"/>
        </w:rPr>
      </w:pPr>
      <w:r w:rsidRPr="00CE2E42">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2540C0" w:rsidRPr="00CE2E42" w14:paraId="1DB83449" w14:textId="77777777" w:rsidTr="000545C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113BFF6" w14:textId="77777777" w:rsidR="002540C0" w:rsidRPr="00CE2E42" w:rsidRDefault="002540C0" w:rsidP="000545CC">
            <w:pPr>
              <w:pStyle w:val="TableTextWhite0"/>
              <w:keepNext/>
              <w:jc w:val="both"/>
              <w:rPr>
                <w:rFonts w:ascii="Public Sans" w:hAnsi="Public Sans" w:cstheme="minorHAnsi"/>
                <w:szCs w:val="22"/>
              </w:rPr>
            </w:pPr>
            <w:r w:rsidRPr="00CE2E42">
              <w:rPr>
                <w:rFonts w:ascii="Public Sans" w:hAnsi="Public Sans" w:cstheme="minorHAnsi"/>
                <w:szCs w:val="22"/>
              </w:rPr>
              <w:t>COMPLEMENTARY CAPABILITIES</w:t>
            </w:r>
          </w:p>
        </w:tc>
      </w:tr>
      <w:tr w:rsidR="002540C0" w:rsidRPr="00CE2E42" w14:paraId="4AB4EEE2" w14:textId="77777777" w:rsidTr="000545CC">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3EBA87FF" w14:textId="77777777" w:rsidR="002540C0" w:rsidRPr="00CE2E42" w:rsidRDefault="002540C0" w:rsidP="000545CC">
            <w:pPr>
              <w:pStyle w:val="TableText"/>
              <w:keepNext/>
              <w:rPr>
                <w:rFonts w:ascii="Public Sans" w:hAnsi="Public Sans" w:cstheme="minorHAnsi"/>
                <w:b/>
                <w:sz w:val="22"/>
                <w:szCs w:val="22"/>
              </w:rPr>
            </w:pPr>
            <w:r w:rsidRPr="00CE2E42">
              <w:rPr>
                <w:rFonts w:ascii="Public Sans" w:hAnsi="Public Sans" w:cstheme="minorHAnsi"/>
                <w:b/>
                <w:sz w:val="22"/>
                <w:szCs w:val="22"/>
              </w:rPr>
              <w:t>Capability Group/Sets</w:t>
            </w:r>
          </w:p>
        </w:tc>
        <w:tc>
          <w:tcPr>
            <w:tcW w:w="2409" w:type="dxa"/>
            <w:tcBorders>
              <w:bottom w:val="nil"/>
            </w:tcBorders>
            <w:shd w:val="clear" w:color="auto" w:fill="BCBEC0"/>
          </w:tcPr>
          <w:p w14:paraId="15001350" w14:textId="77777777" w:rsidR="002540C0" w:rsidRPr="00CE2E42" w:rsidRDefault="002540C0" w:rsidP="000545CC">
            <w:pPr>
              <w:pStyle w:val="TableText"/>
              <w:keepNext/>
              <w:rPr>
                <w:rFonts w:ascii="Public Sans" w:hAnsi="Public Sans" w:cstheme="minorHAnsi"/>
                <w:b/>
                <w:sz w:val="22"/>
                <w:szCs w:val="22"/>
              </w:rPr>
            </w:pPr>
            <w:r w:rsidRPr="00CE2E42">
              <w:rPr>
                <w:rFonts w:ascii="Public Sans" w:hAnsi="Public Sans" w:cstheme="minorHAnsi"/>
                <w:b/>
                <w:sz w:val="22"/>
                <w:szCs w:val="22"/>
              </w:rPr>
              <w:t>Capability Name</w:t>
            </w:r>
          </w:p>
        </w:tc>
        <w:tc>
          <w:tcPr>
            <w:tcW w:w="4967" w:type="dxa"/>
            <w:tcBorders>
              <w:bottom w:val="nil"/>
            </w:tcBorders>
            <w:shd w:val="clear" w:color="auto" w:fill="BCBEC0"/>
          </w:tcPr>
          <w:p w14:paraId="3EF19717" w14:textId="77777777" w:rsidR="002540C0" w:rsidRPr="00CE2E42" w:rsidRDefault="002540C0" w:rsidP="000545CC">
            <w:pPr>
              <w:pStyle w:val="TableText"/>
              <w:keepNext/>
              <w:rPr>
                <w:rFonts w:ascii="Public Sans" w:hAnsi="Public Sans" w:cstheme="minorHAnsi"/>
                <w:b/>
                <w:sz w:val="22"/>
                <w:szCs w:val="22"/>
              </w:rPr>
            </w:pPr>
            <w:r w:rsidRPr="00CE2E42">
              <w:rPr>
                <w:rFonts w:ascii="Public Sans" w:hAnsi="Public Sans" w:cstheme="minorHAnsi"/>
                <w:b/>
                <w:sz w:val="22"/>
                <w:szCs w:val="22"/>
              </w:rPr>
              <w:t>Description</w:t>
            </w:r>
          </w:p>
        </w:tc>
        <w:tc>
          <w:tcPr>
            <w:tcW w:w="1843" w:type="dxa"/>
            <w:tcBorders>
              <w:bottom w:val="nil"/>
            </w:tcBorders>
            <w:shd w:val="clear" w:color="auto" w:fill="BCBEC0"/>
          </w:tcPr>
          <w:p w14:paraId="553E1B94" w14:textId="77777777" w:rsidR="002540C0" w:rsidRPr="00CE2E42" w:rsidRDefault="002540C0" w:rsidP="000545CC">
            <w:pPr>
              <w:pStyle w:val="TableText"/>
              <w:keepNext/>
              <w:jc w:val="both"/>
              <w:rPr>
                <w:rFonts w:ascii="Public Sans" w:hAnsi="Public Sans" w:cstheme="minorHAnsi"/>
                <w:b/>
                <w:sz w:val="22"/>
                <w:szCs w:val="22"/>
              </w:rPr>
            </w:pPr>
            <w:r w:rsidRPr="00CE2E42">
              <w:rPr>
                <w:rFonts w:ascii="Public Sans" w:hAnsi="Public Sans" w:cstheme="minorHAnsi"/>
                <w:b/>
                <w:sz w:val="22"/>
                <w:szCs w:val="22"/>
              </w:rPr>
              <w:t xml:space="preserve">Level </w:t>
            </w:r>
          </w:p>
        </w:tc>
      </w:tr>
      <w:tr w:rsidR="002540C0" w:rsidRPr="00CE2E42" w14:paraId="2E272430" w14:textId="77777777" w:rsidTr="000545CC">
        <w:trPr>
          <w:trHeight w:val="20"/>
        </w:trPr>
        <w:tc>
          <w:tcPr>
            <w:tcW w:w="1470" w:type="dxa"/>
            <w:vMerge w:val="restart"/>
            <w:tcBorders>
              <w:top w:val="nil"/>
            </w:tcBorders>
            <w:shd w:val="clear" w:color="auto" w:fill="F2F2F2" w:themeFill="background1" w:themeFillShade="F2"/>
          </w:tcPr>
          <w:p w14:paraId="1A3D2015" w14:textId="77777777" w:rsidR="002540C0" w:rsidRPr="00CE2E42" w:rsidRDefault="002540C0" w:rsidP="000545CC">
            <w:pPr>
              <w:keepNext/>
              <w:rPr>
                <w:rFonts w:ascii="Public Sans" w:hAnsi="Public Sans" w:cstheme="minorHAnsi"/>
                <w:szCs w:val="22"/>
              </w:rPr>
            </w:pPr>
            <w:r w:rsidRPr="00CE2E42">
              <w:rPr>
                <w:rFonts w:ascii="Public Sans" w:hAnsi="Public Sans"/>
                <w:noProof/>
                <w:szCs w:val="22"/>
                <w:lang w:eastAsia="en-AU"/>
              </w:rPr>
              <w:drawing>
                <wp:inline distT="0" distB="0" distL="0" distR="0" wp14:anchorId="078172E9" wp14:editId="14B37703">
                  <wp:extent cx="848360" cy="848360"/>
                  <wp:effectExtent l="0" t="0" r="8890" b="8890"/>
                  <wp:docPr id="11" name="Picture 1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6048026" w14:textId="77777777" w:rsidR="002540C0" w:rsidRPr="00CE2E42" w:rsidRDefault="002540C0" w:rsidP="000545C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65B50652" w14:textId="77777777" w:rsidR="002540C0" w:rsidRPr="00CE2E42" w:rsidRDefault="002540C0" w:rsidP="000545C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6CC073CB" w14:textId="77777777" w:rsidR="002540C0" w:rsidRPr="00CE2E42" w:rsidRDefault="002540C0" w:rsidP="000545CC">
            <w:pPr>
              <w:pStyle w:val="TableText"/>
              <w:keepNext/>
              <w:rPr>
                <w:rFonts w:ascii="Public Sans" w:hAnsi="Public Sans" w:cstheme="minorHAnsi"/>
                <w:sz w:val="22"/>
                <w:szCs w:val="22"/>
              </w:rPr>
            </w:pPr>
          </w:p>
        </w:tc>
      </w:tr>
      <w:tr w:rsidR="002540C0" w:rsidRPr="00CE2E42" w14:paraId="0BCAC624" w14:textId="77777777" w:rsidTr="000545CC">
        <w:tc>
          <w:tcPr>
            <w:tcW w:w="1470" w:type="dxa"/>
            <w:vMerge/>
          </w:tcPr>
          <w:p w14:paraId="2EA41F94" w14:textId="77777777" w:rsidR="002540C0" w:rsidRPr="00CE2E42" w:rsidRDefault="002540C0" w:rsidP="000545CC">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95C37F2" w14:textId="77777777" w:rsidR="002540C0" w:rsidRPr="00CE2E42" w:rsidRDefault="002540C0" w:rsidP="000545CC">
            <w:pPr>
              <w:pStyle w:val="TableText"/>
              <w:keepNext/>
              <w:rPr>
                <w:rFonts w:ascii="Public Sans" w:hAnsi="Public Sans" w:cstheme="minorHAnsi"/>
                <w:sz w:val="22"/>
                <w:szCs w:val="22"/>
              </w:rPr>
            </w:pPr>
            <w:r w:rsidRPr="00CE2E42">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11DB2E30" w14:textId="77777777" w:rsidR="002540C0" w:rsidRPr="00CE2E42" w:rsidRDefault="002540C0" w:rsidP="000545CC">
            <w:pPr>
              <w:rPr>
                <w:rFonts w:ascii="Public Sans" w:hAnsi="Public Sans" w:cstheme="minorHAnsi"/>
                <w:szCs w:val="22"/>
              </w:rPr>
            </w:pPr>
            <w:r w:rsidRPr="00CE2E42">
              <w:rPr>
                <w:rFonts w:ascii="Public Sans" w:hAnsi="Public Sans" w:cstheme="minorHAnsi"/>
                <w:szCs w:val="22"/>
              </w:rPr>
              <w:t>Be open and honest, prepared to express your views, and willing to accept and commit to change</w:t>
            </w:r>
          </w:p>
        </w:tc>
        <w:tc>
          <w:tcPr>
            <w:tcW w:w="1843" w:type="dxa"/>
            <w:tcBorders>
              <w:top w:val="nil"/>
              <w:bottom w:val="single" w:sz="4" w:space="0" w:color="D9D9D9" w:themeColor="background1" w:themeShade="D9"/>
            </w:tcBorders>
          </w:tcPr>
          <w:p w14:paraId="208790CD" w14:textId="77777777" w:rsidR="002540C0" w:rsidRPr="00CE2E42" w:rsidRDefault="002540C0" w:rsidP="000545CC">
            <w:pPr>
              <w:pStyle w:val="TableText"/>
              <w:keepNext/>
              <w:rPr>
                <w:rFonts w:ascii="Public Sans" w:hAnsi="Public Sans"/>
                <w:sz w:val="22"/>
                <w:szCs w:val="22"/>
              </w:rPr>
            </w:pPr>
            <w:r w:rsidRPr="00CE2E42">
              <w:rPr>
                <w:rFonts w:ascii="Public Sans" w:hAnsi="Public Sans"/>
                <w:sz w:val="22"/>
                <w:szCs w:val="22"/>
              </w:rPr>
              <w:t>Intermediate</w:t>
            </w:r>
          </w:p>
        </w:tc>
      </w:tr>
      <w:tr w:rsidR="002540C0" w:rsidRPr="00CE2E42" w14:paraId="00D65E25" w14:textId="77777777" w:rsidTr="000545CC">
        <w:tc>
          <w:tcPr>
            <w:tcW w:w="1470" w:type="dxa"/>
            <w:vMerge/>
            <w:tcBorders>
              <w:bottom w:val="single" w:sz="4" w:space="0" w:color="auto"/>
            </w:tcBorders>
          </w:tcPr>
          <w:p w14:paraId="7D20195C" w14:textId="77777777" w:rsidR="002540C0" w:rsidRPr="00CE2E42" w:rsidRDefault="002540C0" w:rsidP="000545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5379C6CC" w14:textId="77777777" w:rsidR="002540C0" w:rsidRPr="00CE2E42" w:rsidRDefault="002540C0" w:rsidP="000545CC">
            <w:pPr>
              <w:pStyle w:val="TableText"/>
              <w:rPr>
                <w:rFonts w:ascii="Public Sans" w:hAnsi="Public Sans" w:cstheme="minorHAnsi"/>
                <w:sz w:val="22"/>
                <w:szCs w:val="22"/>
              </w:rPr>
            </w:pPr>
            <w:r w:rsidRPr="00CE2E42">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01CC5B00" w14:textId="77777777" w:rsidR="002540C0" w:rsidRPr="00CE2E42" w:rsidRDefault="002540C0" w:rsidP="000545CC">
            <w:pPr>
              <w:rPr>
                <w:rFonts w:ascii="Public Sans" w:hAnsi="Public Sans" w:cstheme="minorHAnsi"/>
                <w:szCs w:val="22"/>
              </w:rPr>
            </w:pPr>
            <w:r w:rsidRPr="00CE2E42">
              <w:rPr>
                <w:rFonts w:ascii="Public Sans" w:hAnsi="Public Sans" w:cstheme="minorHAnsi"/>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tcPr>
          <w:p w14:paraId="17CBCF24" w14:textId="77777777" w:rsidR="002540C0" w:rsidRPr="00CE2E42" w:rsidRDefault="002540C0" w:rsidP="000545CC">
            <w:pPr>
              <w:pStyle w:val="TableText"/>
              <w:keepNext/>
              <w:rPr>
                <w:rFonts w:ascii="Public Sans" w:hAnsi="Public Sans"/>
                <w:sz w:val="22"/>
                <w:szCs w:val="22"/>
              </w:rPr>
            </w:pPr>
            <w:r w:rsidRPr="00CE2E42">
              <w:rPr>
                <w:rFonts w:ascii="Public Sans" w:hAnsi="Public Sans"/>
                <w:sz w:val="22"/>
                <w:szCs w:val="22"/>
              </w:rPr>
              <w:t>Intermediate</w:t>
            </w:r>
          </w:p>
        </w:tc>
      </w:tr>
      <w:tr w:rsidR="002540C0" w:rsidRPr="00CE2E42" w14:paraId="69C88FD0" w14:textId="77777777" w:rsidTr="000545CC">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3AE64F30" w14:textId="77777777" w:rsidR="002540C0" w:rsidRPr="00CE2E42" w:rsidRDefault="002540C0" w:rsidP="000545CC">
            <w:pPr>
              <w:keepNext/>
              <w:rPr>
                <w:rFonts w:ascii="Public Sans" w:hAnsi="Public Sans"/>
                <w:noProof/>
                <w:szCs w:val="22"/>
                <w:lang w:eastAsia="en-AU"/>
              </w:rPr>
            </w:pPr>
            <w:r w:rsidRPr="00CE2E42">
              <w:rPr>
                <w:rFonts w:ascii="Public Sans" w:hAnsi="Public Sans"/>
                <w:noProof/>
                <w:szCs w:val="22"/>
                <w:lang w:eastAsia="en-AU"/>
              </w:rPr>
              <w:drawing>
                <wp:inline distT="0" distB="0" distL="0" distR="0" wp14:anchorId="13925CED" wp14:editId="71039975">
                  <wp:extent cx="855980" cy="855980"/>
                  <wp:effectExtent l="0" t="0" r="1270" b="1270"/>
                  <wp:docPr id="12" name="Picture 12"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078C28D" w14:textId="77777777" w:rsidR="002540C0" w:rsidRPr="00CE2E42" w:rsidRDefault="002540C0" w:rsidP="000545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3CC5F8F" w14:textId="77777777" w:rsidR="002540C0" w:rsidRPr="00CE2E42" w:rsidRDefault="002540C0" w:rsidP="000545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27ABD99" w14:textId="77777777" w:rsidR="002540C0" w:rsidRPr="00CE2E42" w:rsidRDefault="002540C0" w:rsidP="000545CC">
            <w:pPr>
              <w:pStyle w:val="TableText"/>
              <w:keepNext/>
              <w:rPr>
                <w:rFonts w:ascii="Public Sans" w:hAnsi="Public Sans" w:cstheme="minorHAnsi"/>
                <w:sz w:val="22"/>
                <w:szCs w:val="22"/>
              </w:rPr>
            </w:pPr>
          </w:p>
        </w:tc>
      </w:tr>
      <w:tr w:rsidR="002540C0" w:rsidRPr="00CE2E42" w14:paraId="60848986" w14:textId="77777777" w:rsidTr="000545CC">
        <w:tblPrEx>
          <w:tblBorders>
            <w:top w:val="single" w:sz="8" w:space="0" w:color="auto"/>
            <w:bottom w:val="single" w:sz="8" w:space="0" w:color="BCBEC0"/>
          </w:tblBorders>
        </w:tblPrEx>
        <w:tc>
          <w:tcPr>
            <w:tcW w:w="1470" w:type="dxa"/>
            <w:vMerge/>
          </w:tcPr>
          <w:p w14:paraId="4E421ADE" w14:textId="77777777" w:rsidR="002540C0" w:rsidRPr="00CE2E42" w:rsidRDefault="002540C0" w:rsidP="000545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90D9D99" w14:textId="77777777" w:rsidR="002540C0" w:rsidRPr="00CE2E42" w:rsidRDefault="002540C0" w:rsidP="000545CC">
            <w:pPr>
              <w:pStyle w:val="TableText"/>
              <w:keepNext/>
              <w:rPr>
                <w:rFonts w:ascii="Public Sans" w:hAnsi="Public Sans" w:cstheme="minorHAnsi"/>
                <w:sz w:val="22"/>
                <w:szCs w:val="22"/>
              </w:rPr>
            </w:pPr>
            <w:r w:rsidRPr="00CE2E42">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7A63E672" w14:textId="77777777" w:rsidR="002540C0" w:rsidRPr="00CE2E42" w:rsidRDefault="002540C0" w:rsidP="000545CC">
            <w:pPr>
              <w:rPr>
                <w:rFonts w:ascii="Public Sans" w:hAnsi="Public Sans" w:cstheme="minorHAnsi"/>
                <w:szCs w:val="22"/>
              </w:rPr>
            </w:pPr>
            <w:r w:rsidRPr="00CE2E42">
              <w:rPr>
                <w:rFonts w:ascii="Public Sans" w:hAnsi="Public Sans" w:cstheme="minorHAnsi"/>
                <w:szCs w:val="22"/>
              </w:rPr>
              <w:t>Collaborate with others and value their contribution</w:t>
            </w:r>
          </w:p>
        </w:tc>
        <w:sdt>
          <w:sdtPr>
            <w:rPr>
              <w:rFonts w:ascii="Public Sans" w:hAnsi="Public Sans"/>
              <w:sz w:val="22"/>
              <w:szCs w:val="22"/>
            </w:rPr>
            <w:id w:val="-876702733"/>
            <w:placeholder>
              <w:docPart w:val="9BBB977E61444E6DB5BE57148B9F713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8CAAE2" w14:textId="77777777" w:rsidR="002540C0" w:rsidRPr="00CE2E42" w:rsidRDefault="002540C0" w:rsidP="000545CC">
                <w:pPr>
                  <w:pStyle w:val="TableText"/>
                  <w:keepNext/>
                  <w:rPr>
                    <w:rFonts w:ascii="Public Sans" w:hAnsi="Public Sans"/>
                    <w:sz w:val="22"/>
                    <w:szCs w:val="22"/>
                  </w:rPr>
                </w:pPr>
                <w:r w:rsidRPr="00CE2E42">
                  <w:rPr>
                    <w:rFonts w:ascii="Public Sans" w:hAnsi="Public Sans"/>
                    <w:sz w:val="22"/>
                    <w:szCs w:val="22"/>
                  </w:rPr>
                  <w:t>Intermediate</w:t>
                </w:r>
              </w:p>
            </w:tc>
          </w:sdtContent>
        </w:sdt>
      </w:tr>
      <w:tr w:rsidR="002540C0" w:rsidRPr="00CE2E42" w14:paraId="677231A8" w14:textId="77777777" w:rsidTr="000545CC">
        <w:tblPrEx>
          <w:tblBorders>
            <w:top w:val="single" w:sz="8" w:space="0" w:color="auto"/>
            <w:bottom w:val="single" w:sz="8" w:space="0" w:color="BCBEC0"/>
          </w:tblBorders>
        </w:tblPrEx>
        <w:tc>
          <w:tcPr>
            <w:tcW w:w="1470" w:type="dxa"/>
            <w:vMerge/>
            <w:tcBorders>
              <w:bottom w:val="single" w:sz="4" w:space="0" w:color="auto"/>
            </w:tcBorders>
          </w:tcPr>
          <w:p w14:paraId="579CC952" w14:textId="77777777" w:rsidR="002540C0" w:rsidRPr="00CE2E42" w:rsidRDefault="002540C0" w:rsidP="000545C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4E4415B" w14:textId="77777777" w:rsidR="002540C0" w:rsidRPr="00CE2E42" w:rsidRDefault="002540C0" w:rsidP="000545CC">
            <w:pPr>
              <w:pStyle w:val="TableText"/>
              <w:rPr>
                <w:rFonts w:ascii="Public Sans" w:hAnsi="Public Sans" w:cstheme="minorHAnsi"/>
                <w:sz w:val="22"/>
                <w:szCs w:val="22"/>
              </w:rPr>
            </w:pPr>
            <w:r w:rsidRPr="00CE2E42">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33AC0F7C" w14:textId="77777777" w:rsidR="002540C0" w:rsidRPr="00CE2E42" w:rsidRDefault="002540C0" w:rsidP="000545CC">
            <w:pPr>
              <w:rPr>
                <w:rFonts w:ascii="Public Sans" w:hAnsi="Public Sans" w:cstheme="minorHAnsi"/>
                <w:szCs w:val="22"/>
              </w:rPr>
            </w:pPr>
            <w:r w:rsidRPr="00CE2E42">
              <w:rPr>
                <w:rFonts w:ascii="Public Sans" w:hAnsi="Public Sans" w:cstheme="minorHAnsi"/>
                <w:szCs w:val="22"/>
              </w:rPr>
              <w:t>Gain consensus and commitment from others, and resolve issues and conflicts</w:t>
            </w:r>
          </w:p>
        </w:tc>
        <w:sdt>
          <w:sdtPr>
            <w:rPr>
              <w:rFonts w:ascii="Public Sans" w:hAnsi="Public Sans"/>
              <w:sz w:val="22"/>
              <w:szCs w:val="22"/>
            </w:rPr>
            <w:id w:val="853230385"/>
            <w:placeholder>
              <w:docPart w:val="6543BD10E9E948B4BEA768180493AAB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ADAD033" w14:textId="77777777" w:rsidR="002540C0" w:rsidRPr="00CE2E42" w:rsidRDefault="002540C0" w:rsidP="000545CC">
                <w:pPr>
                  <w:pStyle w:val="TableText"/>
                  <w:rPr>
                    <w:rFonts w:ascii="Public Sans" w:hAnsi="Public Sans"/>
                    <w:sz w:val="22"/>
                    <w:szCs w:val="22"/>
                  </w:rPr>
                </w:pPr>
                <w:r w:rsidRPr="00CE2E42">
                  <w:rPr>
                    <w:rFonts w:ascii="Public Sans" w:hAnsi="Public Sans"/>
                    <w:sz w:val="22"/>
                    <w:szCs w:val="22"/>
                  </w:rPr>
                  <w:t>Intermediate</w:t>
                </w:r>
              </w:p>
            </w:tc>
          </w:sdtContent>
        </w:sdt>
      </w:tr>
      <w:tr w:rsidR="002540C0" w:rsidRPr="00CE2E42" w14:paraId="47CB11B3" w14:textId="77777777" w:rsidTr="000545C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2E7E10F" w14:textId="77777777" w:rsidR="002540C0" w:rsidRPr="00CE2E42" w:rsidRDefault="002540C0" w:rsidP="000545CC">
            <w:pPr>
              <w:keepNext/>
              <w:rPr>
                <w:rFonts w:ascii="Public Sans" w:hAnsi="Public Sans"/>
                <w:noProof/>
                <w:szCs w:val="22"/>
                <w:lang w:eastAsia="en-AU"/>
              </w:rPr>
            </w:pPr>
            <w:r w:rsidRPr="00CE2E42">
              <w:rPr>
                <w:rFonts w:ascii="Public Sans" w:hAnsi="Public Sans"/>
                <w:noProof/>
                <w:szCs w:val="22"/>
                <w:lang w:eastAsia="en-AU"/>
              </w:rPr>
              <w:drawing>
                <wp:inline distT="0" distB="0" distL="0" distR="0" wp14:anchorId="32230189" wp14:editId="03FEAB22">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4B1CCEC" w14:textId="77777777" w:rsidR="002540C0" w:rsidRPr="00CE2E42" w:rsidRDefault="002540C0" w:rsidP="000545C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240F56B9" w14:textId="77777777" w:rsidR="002540C0" w:rsidRPr="00CE2E42" w:rsidRDefault="002540C0" w:rsidP="000545C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7B7EBAA4" w14:textId="77777777" w:rsidR="002540C0" w:rsidRPr="00CE2E42" w:rsidRDefault="002540C0" w:rsidP="000545CC">
            <w:pPr>
              <w:pStyle w:val="TableText"/>
              <w:keepNext/>
              <w:rPr>
                <w:rFonts w:ascii="Public Sans" w:hAnsi="Public Sans" w:cstheme="minorHAnsi"/>
                <w:sz w:val="22"/>
                <w:szCs w:val="22"/>
              </w:rPr>
            </w:pPr>
          </w:p>
        </w:tc>
      </w:tr>
      <w:tr w:rsidR="002540C0" w:rsidRPr="00CE2E42" w14:paraId="35AF9B9B" w14:textId="77777777" w:rsidTr="000545CC">
        <w:tblPrEx>
          <w:tblBorders>
            <w:top w:val="single" w:sz="8" w:space="0" w:color="auto"/>
            <w:bottom w:val="single" w:sz="8" w:space="0" w:color="BCBEC0"/>
          </w:tblBorders>
        </w:tblPrEx>
        <w:tc>
          <w:tcPr>
            <w:tcW w:w="1470" w:type="dxa"/>
            <w:vMerge/>
          </w:tcPr>
          <w:p w14:paraId="5472DE10" w14:textId="77777777" w:rsidR="002540C0" w:rsidRPr="00CE2E42" w:rsidRDefault="002540C0" w:rsidP="000545CC">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5BDE414" w14:textId="77777777" w:rsidR="002540C0" w:rsidRPr="00CE2E42" w:rsidRDefault="002540C0" w:rsidP="000545CC">
            <w:pPr>
              <w:pStyle w:val="TableText"/>
              <w:keepNext/>
              <w:rPr>
                <w:rFonts w:ascii="Public Sans" w:hAnsi="Public Sans" w:cstheme="minorHAnsi"/>
                <w:sz w:val="22"/>
                <w:szCs w:val="22"/>
              </w:rPr>
            </w:pPr>
            <w:r w:rsidRPr="00CE2E42">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70E3AC0E" w14:textId="77777777" w:rsidR="002540C0" w:rsidRPr="00CE2E42" w:rsidRDefault="002540C0" w:rsidP="000545CC">
            <w:pPr>
              <w:rPr>
                <w:rFonts w:ascii="Public Sans" w:hAnsi="Public Sans" w:cstheme="minorHAnsi"/>
                <w:szCs w:val="22"/>
              </w:rPr>
            </w:pPr>
            <w:r w:rsidRPr="00CE2E42">
              <w:rPr>
                <w:rFonts w:ascii="Public Sans" w:hAnsi="Public Sans" w:cstheme="minorHAnsi"/>
                <w:szCs w:val="22"/>
              </w:rPr>
              <w:t>Achieve results through the efficient use of resources and a commitment to quality outcomes</w:t>
            </w:r>
          </w:p>
        </w:tc>
        <w:sdt>
          <w:sdtPr>
            <w:rPr>
              <w:rFonts w:ascii="Public Sans" w:hAnsi="Public Sans"/>
              <w:sz w:val="22"/>
              <w:szCs w:val="22"/>
            </w:rPr>
            <w:id w:val="1554499263"/>
            <w:placeholder>
              <w:docPart w:val="B1C200FC8DF64FBCBEB1E6174746EF1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94C784A" w14:textId="77777777" w:rsidR="002540C0" w:rsidRPr="00CE2E42" w:rsidRDefault="002540C0" w:rsidP="000545CC">
                <w:pPr>
                  <w:pStyle w:val="TableText"/>
                  <w:keepNext/>
                  <w:rPr>
                    <w:rFonts w:ascii="Public Sans" w:hAnsi="Public Sans"/>
                    <w:sz w:val="22"/>
                    <w:szCs w:val="22"/>
                  </w:rPr>
                </w:pPr>
                <w:r w:rsidRPr="00CE2E42">
                  <w:rPr>
                    <w:rFonts w:ascii="Public Sans" w:hAnsi="Public Sans"/>
                    <w:sz w:val="22"/>
                    <w:szCs w:val="22"/>
                  </w:rPr>
                  <w:t>Intermediate</w:t>
                </w:r>
              </w:p>
            </w:tc>
          </w:sdtContent>
        </w:sdt>
      </w:tr>
      <w:tr w:rsidR="002540C0" w:rsidRPr="00CE2E42" w14:paraId="24AD40B3" w14:textId="77777777" w:rsidTr="000545CC">
        <w:tblPrEx>
          <w:tblBorders>
            <w:top w:val="single" w:sz="8" w:space="0" w:color="auto"/>
            <w:bottom w:val="single" w:sz="8" w:space="0" w:color="BCBEC0"/>
          </w:tblBorders>
        </w:tblPrEx>
        <w:tc>
          <w:tcPr>
            <w:tcW w:w="1470" w:type="dxa"/>
            <w:vMerge/>
          </w:tcPr>
          <w:p w14:paraId="2CF1524A" w14:textId="77777777" w:rsidR="002540C0" w:rsidRPr="00CE2E42" w:rsidRDefault="002540C0" w:rsidP="000545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0EEB793" w14:textId="77777777" w:rsidR="002540C0" w:rsidRPr="00CE2E42" w:rsidRDefault="002540C0" w:rsidP="000545CC">
            <w:pPr>
              <w:pStyle w:val="TableText"/>
              <w:keepNext/>
              <w:rPr>
                <w:rFonts w:ascii="Public Sans" w:hAnsi="Public Sans" w:cstheme="minorHAnsi"/>
                <w:sz w:val="22"/>
                <w:szCs w:val="22"/>
              </w:rPr>
            </w:pPr>
            <w:r w:rsidRPr="00CE2E42">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21056250" w14:textId="77777777" w:rsidR="002540C0" w:rsidRPr="00CE2E42" w:rsidRDefault="002540C0" w:rsidP="000545CC">
            <w:pPr>
              <w:rPr>
                <w:rFonts w:ascii="Public Sans" w:hAnsi="Public Sans" w:cstheme="minorHAnsi"/>
                <w:szCs w:val="22"/>
              </w:rPr>
            </w:pPr>
            <w:r w:rsidRPr="00CE2E42">
              <w:rPr>
                <w:rFonts w:ascii="Public Sans" w:hAnsi="Public Sans" w:cstheme="minorHAnsi"/>
                <w:szCs w:val="22"/>
              </w:rPr>
              <w:t>Think, analyse and consider the broader context to develop practical solutions</w:t>
            </w:r>
          </w:p>
        </w:tc>
        <w:sdt>
          <w:sdtPr>
            <w:rPr>
              <w:rFonts w:ascii="Public Sans" w:hAnsi="Public Sans"/>
              <w:sz w:val="22"/>
              <w:szCs w:val="22"/>
            </w:rPr>
            <w:id w:val="-92871284"/>
            <w:placeholder>
              <w:docPart w:val="53D102681DFA4A55876FE3CBE636E0D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6995DB8" w14:textId="77777777" w:rsidR="002540C0" w:rsidRPr="00CE2E42" w:rsidRDefault="002540C0" w:rsidP="000545CC">
                <w:pPr>
                  <w:pStyle w:val="TableText"/>
                  <w:keepNext/>
                  <w:rPr>
                    <w:rFonts w:ascii="Public Sans" w:hAnsi="Public Sans"/>
                    <w:sz w:val="22"/>
                    <w:szCs w:val="22"/>
                  </w:rPr>
                </w:pPr>
                <w:r w:rsidRPr="00CE2E42">
                  <w:rPr>
                    <w:rFonts w:ascii="Public Sans" w:hAnsi="Public Sans"/>
                    <w:sz w:val="22"/>
                    <w:szCs w:val="22"/>
                  </w:rPr>
                  <w:t>Intermediate</w:t>
                </w:r>
              </w:p>
            </w:tc>
          </w:sdtContent>
        </w:sdt>
      </w:tr>
      <w:tr w:rsidR="002540C0" w:rsidRPr="00CE2E42" w14:paraId="03CD9744" w14:textId="77777777" w:rsidTr="000545CC">
        <w:tblPrEx>
          <w:tblBorders>
            <w:top w:val="single" w:sz="8" w:space="0" w:color="auto"/>
            <w:bottom w:val="single" w:sz="8" w:space="0" w:color="BCBEC0"/>
          </w:tblBorders>
        </w:tblPrEx>
        <w:tc>
          <w:tcPr>
            <w:tcW w:w="1470" w:type="dxa"/>
            <w:vMerge/>
            <w:tcBorders>
              <w:bottom w:val="single" w:sz="4" w:space="0" w:color="auto"/>
            </w:tcBorders>
          </w:tcPr>
          <w:p w14:paraId="2597D93D" w14:textId="77777777" w:rsidR="002540C0" w:rsidRPr="00CE2E42" w:rsidRDefault="002540C0" w:rsidP="000545C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D75B434" w14:textId="77777777" w:rsidR="002540C0" w:rsidRPr="00CE2E42" w:rsidRDefault="002540C0" w:rsidP="000545CC">
            <w:pPr>
              <w:pStyle w:val="TableText"/>
              <w:rPr>
                <w:rFonts w:ascii="Public Sans" w:hAnsi="Public Sans" w:cstheme="minorHAnsi"/>
                <w:sz w:val="22"/>
                <w:szCs w:val="22"/>
              </w:rPr>
            </w:pPr>
            <w:r w:rsidRPr="00CE2E42">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378F0DD3" w14:textId="77777777" w:rsidR="002540C0" w:rsidRPr="00CE2E42" w:rsidRDefault="002540C0" w:rsidP="000545CC">
            <w:pPr>
              <w:rPr>
                <w:rFonts w:ascii="Public Sans" w:hAnsi="Public Sans" w:cstheme="minorHAnsi"/>
                <w:szCs w:val="22"/>
              </w:rPr>
            </w:pPr>
            <w:r w:rsidRPr="00CE2E42">
              <w:rPr>
                <w:rFonts w:ascii="Public Sans" w:hAnsi="Public Sans" w:cstheme="minorHAnsi"/>
                <w:szCs w:val="22"/>
              </w:rPr>
              <w:t>Be proactive and responsible for own actions, and adhere to legislation, policy and guidelines</w:t>
            </w:r>
          </w:p>
        </w:tc>
        <w:sdt>
          <w:sdtPr>
            <w:rPr>
              <w:rFonts w:ascii="Public Sans" w:hAnsi="Public Sans"/>
              <w:sz w:val="22"/>
              <w:szCs w:val="22"/>
            </w:rPr>
            <w:id w:val="-1880468823"/>
            <w:placeholder>
              <w:docPart w:val="15E5682EF43343A39D49EA810DBD4B5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61236D1" w14:textId="77777777" w:rsidR="002540C0" w:rsidRPr="00CE2E42" w:rsidRDefault="002540C0" w:rsidP="000545CC">
                <w:pPr>
                  <w:pStyle w:val="TableText"/>
                  <w:rPr>
                    <w:rFonts w:ascii="Public Sans" w:hAnsi="Public Sans"/>
                    <w:sz w:val="22"/>
                    <w:szCs w:val="22"/>
                  </w:rPr>
                </w:pPr>
                <w:r w:rsidRPr="00CE2E42">
                  <w:rPr>
                    <w:rFonts w:ascii="Public Sans" w:hAnsi="Public Sans"/>
                    <w:sz w:val="22"/>
                    <w:szCs w:val="22"/>
                  </w:rPr>
                  <w:t>Intermediate</w:t>
                </w:r>
              </w:p>
            </w:tc>
          </w:sdtContent>
        </w:sdt>
      </w:tr>
      <w:tr w:rsidR="002540C0" w:rsidRPr="00CE2E42" w14:paraId="4EBF54E1" w14:textId="77777777" w:rsidTr="000545C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130CD0B" w14:textId="77777777" w:rsidR="002540C0" w:rsidRPr="00CE2E42" w:rsidRDefault="002540C0" w:rsidP="000545CC">
            <w:pPr>
              <w:keepNext/>
              <w:rPr>
                <w:rFonts w:ascii="Public Sans" w:hAnsi="Public Sans" w:cstheme="minorHAnsi"/>
                <w:szCs w:val="22"/>
              </w:rPr>
            </w:pPr>
            <w:r w:rsidRPr="00CE2E42">
              <w:rPr>
                <w:rFonts w:ascii="Public Sans" w:hAnsi="Public Sans"/>
                <w:noProof/>
                <w:szCs w:val="22"/>
                <w:lang w:eastAsia="en-AU"/>
              </w:rPr>
              <w:lastRenderedPageBreak/>
              <w:drawing>
                <wp:inline distT="0" distB="0" distL="0" distR="0" wp14:anchorId="5BF7D9F8" wp14:editId="47A4B4A8">
                  <wp:extent cx="848360" cy="848360"/>
                  <wp:effectExtent l="0" t="0" r="8890" b="8890"/>
                  <wp:docPr id="13" name="Picture 1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836E175" w14:textId="77777777" w:rsidR="002540C0" w:rsidRPr="00CE2E42" w:rsidRDefault="002540C0" w:rsidP="000545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C7423C3" w14:textId="77777777" w:rsidR="002540C0" w:rsidRPr="00CE2E42" w:rsidRDefault="002540C0" w:rsidP="000545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E8CE87A" w14:textId="77777777" w:rsidR="002540C0" w:rsidRPr="00CE2E42" w:rsidRDefault="002540C0" w:rsidP="000545CC">
            <w:pPr>
              <w:pStyle w:val="TableText"/>
              <w:keepNext/>
              <w:rPr>
                <w:rFonts w:ascii="Public Sans" w:hAnsi="Public Sans" w:cstheme="minorHAnsi"/>
                <w:sz w:val="22"/>
                <w:szCs w:val="22"/>
              </w:rPr>
            </w:pPr>
          </w:p>
        </w:tc>
      </w:tr>
      <w:tr w:rsidR="002540C0" w:rsidRPr="00CE2E42" w14:paraId="15F31F89" w14:textId="77777777" w:rsidTr="000545CC">
        <w:tblPrEx>
          <w:tblBorders>
            <w:top w:val="single" w:sz="8" w:space="0" w:color="auto"/>
            <w:bottom w:val="single" w:sz="8" w:space="0" w:color="BCBEC0"/>
          </w:tblBorders>
        </w:tblPrEx>
        <w:tc>
          <w:tcPr>
            <w:tcW w:w="1470" w:type="dxa"/>
            <w:vMerge/>
          </w:tcPr>
          <w:p w14:paraId="1D281D4C" w14:textId="77777777" w:rsidR="002540C0" w:rsidRPr="00CE2E42" w:rsidRDefault="002540C0" w:rsidP="000545CC">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26F8B31E" w14:textId="77777777" w:rsidR="002540C0" w:rsidRPr="00CE2E42" w:rsidRDefault="002540C0" w:rsidP="000545CC">
            <w:pPr>
              <w:pStyle w:val="TableText"/>
              <w:keepNext/>
              <w:rPr>
                <w:rFonts w:ascii="Public Sans" w:hAnsi="Public Sans" w:cstheme="minorHAnsi"/>
                <w:sz w:val="22"/>
                <w:szCs w:val="22"/>
              </w:rPr>
            </w:pPr>
            <w:r w:rsidRPr="00CE2E42">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2DFC5CD1" w14:textId="77777777" w:rsidR="002540C0" w:rsidRPr="00CE2E42" w:rsidRDefault="002540C0" w:rsidP="000545CC">
            <w:pPr>
              <w:rPr>
                <w:rFonts w:ascii="Public Sans" w:hAnsi="Public Sans" w:cstheme="minorHAnsi"/>
                <w:szCs w:val="22"/>
              </w:rPr>
            </w:pPr>
            <w:r w:rsidRPr="00CE2E42">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45818C60" w14:textId="77777777" w:rsidR="002540C0" w:rsidRPr="00CE2E42" w:rsidRDefault="002540C0" w:rsidP="000545CC">
            <w:pPr>
              <w:pStyle w:val="TableText"/>
              <w:keepNext/>
              <w:rPr>
                <w:rFonts w:ascii="Public Sans" w:hAnsi="Public Sans"/>
                <w:sz w:val="22"/>
                <w:szCs w:val="22"/>
              </w:rPr>
            </w:pPr>
            <w:r w:rsidRPr="00CE2E42">
              <w:rPr>
                <w:rFonts w:ascii="Public Sans" w:hAnsi="Public Sans"/>
                <w:sz w:val="22"/>
                <w:szCs w:val="22"/>
              </w:rPr>
              <w:t>Foundational</w:t>
            </w:r>
          </w:p>
        </w:tc>
      </w:tr>
      <w:tr w:rsidR="002540C0" w:rsidRPr="00CE2E42" w14:paraId="354C02E9" w14:textId="77777777" w:rsidTr="000545CC">
        <w:tblPrEx>
          <w:tblBorders>
            <w:top w:val="single" w:sz="8" w:space="0" w:color="auto"/>
            <w:bottom w:val="single" w:sz="8" w:space="0" w:color="BCBEC0"/>
          </w:tblBorders>
        </w:tblPrEx>
        <w:tc>
          <w:tcPr>
            <w:tcW w:w="1470" w:type="dxa"/>
            <w:vMerge/>
          </w:tcPr>
          <w:p w14:paraId="2B0D8A63" w14:textId="77777777" w:rsidR="002540C0" w:rsidRPr="00CE2E42" w:rsidRDefault="002540C0" w:rsidP="000545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4182B39C" w14:textId="77777777" w:rsidR="002540C0" w:rsidRPr="00CE2E42" w:rsidRDefault="002540C0" w:rsidP="000545CC">
            <w:pPr>
              <w:pStyle w:val="TableText"/>
              <w:keepNext/>
              <w:rPr>
                <w:rFonts w:ascii="Public Sans" w:hAnsi="Public Sans" w:cstheme="minorHAnsi"/>
                <w:sz w:val="22"/>
                <w:szCs w:val="22"/>
              </w:rPr>
            </w:pPr>
            <w:r w:rsidRPr="00CE2E42">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4E3131A0" w14:textId="77777777" w:rsidR="002540C0" w:rsidRPr="00CE2E42" w:rsidRDefault="002540C0" w:rsidP="000545CC">
            <w:pPr>
              <w:rPr>
                <w:rFonts w:ascii="Public Sans" w:hAnsi="Public Sans" w:cstheme="minorHAnsi"/>
                <w:szCs w:val="22"/>
              </w:rPr>
            </w:pPr>
            <w:r w:rsidRPr="00CE2E42">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5049ABAE" w14:textId="77777777" w:rsidR="002540C0" w:rsidRPr="00CE2E42" w:rsidRDefault="002540C0" w:rsidP="000545CC">
            <w:pPr>
              <w:pStyle w:val="TableText"/>
              <w:keepNext/>
              <w:rPr>
                <w:rFonts w:ascii="Public Sans" w:hAnsi="Public Sans"/>
                <w:sz w:val="22"/>
                <w:szCs w:val="22"/>
              </w:rPr>
            </w:pPr>
            <w:r w:rsidRPr="00CE2E42">
              <w:rPr>
                <w:rFonts w:ascii="Public Sans" w:hAnsi="Public Sans"/>
                <w:sz w:val="22"/>
                <w:szCs w:val="22"/>
              </w:rPr>
              <w:t>Foundational</w:t>
            </w:r>
          </w:p>
        </w:tc>
      </w:tr>
      <w:tr w:rsidR="002540C0" w:rsidRPr="00CE2E42" w14:paraId="0AB6C675" w14:textId="77777777" w:rsidTr="000545CC">
        <w:tblPrEx>
          <w:tblBorders>
            <w:top w:val="single" w:sz="8" w:space="0" w:color="auto"/>
            <w:bottom w:val="single" w:sz="8" w:space="0" w:color="BCBEC0"/>
          </w:tblBorders>
        </w:tblPrEx>
        <w:tc>
          <w:tcPr>
            <w:tcW w:w="1470" w:type="dxa"/>
            <w:vMerge/>
            <w:tcBorders>
              <w:bottom w:val="single" w:sz="4" w:space="0" w:color="auto"/>
            </w:tcBorders>
          </w:tcPr>
          <w:p w14:paraId="4018702C" w14:textId="77777777" w:rsidR="002540C0" w:rsidRPr="00CE2E42" w:rsidRDefault="002540C0" w:rsidP="000545CC">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0494256D" w14:textId="77777777" w:rsidR="002540C0" w:rsidRPr="00CE2E42" w:rsidRDefault="002540C0" w:rsidP="000545CC">
            <w:pPr>
              <w:pStyle w:val="TableText"/>
              <w:rPr>
                <w:rFonts w:ascii="Public Sans" w:hAnsi="Public Sans" w:cstheme="minorHAnsi"/>
                <w:sz w:val="22"/>
                <w:szCs w:val="22"/>
              </w:rPr>
            </w:pPr>
            <w:r w:rsidRPr="00CE2E42">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426C671E" w14:textId="77777777" w:rsidR="002540C0" w:rsidRPr="00CE2E42" w:rsidRDefault="002540C0" w:rsidP="000545CC">
            <w:pPr>
              <w:rPr>
                <w:rFonts w:ascii="Public Sans" w:hAnsi="Public Sans" w:cstheme="minorHAnsi"/>
                <w:szCs w:val="22"/>
              </w:rPr>
            </w:pPr>
            <w:r w:rsidRPr="00CE2E42">
              <w:rPr>
                <w:rFonts w:ascii="Public Sans" w:hAnsi="Public Sans" w:cstheme="minorHAnsi"/>
                <w:szCs w:val="22"/>
              </w:rPr>
              <w:t>Understand and apply effective project planning, coordination and control methods</w:t>
            </w:r>
          </w:p>
        </w:tc>
        <w:tc>
          <w:tcPr>
            <w:tcW w:w="1843" w:type="dxa"/>
            <w:tcBorders>
              <w:top w:val="single" w:sz="4" w:space="0" w:color="D9D9D9" w:themeColor="background1" w:themeShade="D9"/>
              <w:left w:val="nil"/>
              <w:bottom w:val="single" w:sz="4" w:space="0" w:color="auto"/>
            </w:tcBorders>
          </w:tcPr>
          <w:p w14:paraId="53BCBD4B" w14:textId="77777777" w:rsidR="002540C0" w:rsidRPr="00CE2E42" w:rsidRDefault="002540C0" w:rsidP="000545CC">
            <w:pPr>
              <w:pStyle w:val="TableText"/>
              <w:keepNext/>
              <w:rPr>
                <w:rFonts w:ascii="Public Sans" w:hAnsi="Public Sans"/>
                <w:sz w:val="22"/>
                <w:szCs w:val="22"/>
              </w:rPr>
            </w:pPr>
            <w:r w:rsidRPr="00CE2E42">
              <w:rPr>
                <w:rFonts w:ascii="Public Sans" w:hAnsi="Public Sans"/>
                <w:sz w:val="22"/>
                <w:szCs w:val="22"/>
              </w:rPr>
              <w:t>Intermediate</w:t>
            </w:r>
          </w:p>
        </w:tc>
      </w:tr>
    </w:tbl>
    <w:p w14:paraId="20E832AC" w14:textId="77777777" w:rsidR="002540C0" w:rsidRPr="00207B3A" w:rsidRDefault="002540C0" w:rsidP="0048237A">
      <w:pPr>
        <w:pStyle w:val="PlainText"/>
        <w:spacing w:before="62" w:line="276" w:lineRule="auto"/>
        <w:rPr>
          <w:rFonts w:ascii="Public Sans" w:eastAsiaTheme="minorEastAsia" w:hAnsi="Public Sans" w:cstheme="minorHAnsi"/>
          <w:szCs w:val="22"/>
          <w:lang w:val="en-US"/>
        </w:rPr>
      </w:pPr>
    </w:p>
    <w:p w14:paraId="06ECC4DC" w14:textId="77777777" w:rsidR="002540C0" w:rsidRPr="00207B3A" w:rsidRDefault="002540C0" w:rsidP="0048237A">
      <w:pPr>
        <w:pStyle w:val="PlainText"/>
        <w:spacing w:before="62" w:line="276" w:lineRule="auto"/>
        <w:rPr>
          <w:rFonts w:ascii="Public Sans" w:eastAsiaTheme="minorEastAsia" w:hAnsi="Public Sans" w:cstheme="minorHAnsi"/>
          <w:szCs w:val="22"/>
          <w:lang w:val="en-US"/>
        </w:rPr>
      </w:pPr>
    </w:p>
    <w:p w14:paraId="4448CD44" w14:textId="77777777" w:rsidR="000B3EE9" w:rsidRPr="00207B3A" w:rsidRDefault="000B3EE9" w:rsidP="001D133A">
      <w:pPr>
        <w:pStyle w:val="Heading1"/>
        <w:rPr>
          <w:rFonts w:ascii="Public Sans" w:hAnsi="Public Sans" w:cstheme="majorHAnsi"/>
          <w:sz w:val="24"/>
          <w:szCs w:val="24"/>
        </w:rPr>
      </w:pPr>
    </w:p>
    <w:p w14:paraId="37F77D06" w14:textId="77777777" w:rsidR="00A82CC7" w:rsidRPr="00207B3A" w:rsidRDefault="00A82CC7" w:rsidP="00A82CC7">
      <w:pPr>
        <w:rPr>
          <w:rFonts w:ascii="Public Sans" w:hAnsi="Public Sans" w:cstheme="majorHAnsi"/>
          <w:szCs w:val="22"/>
        </w:rPr>
      </w:pPr>
    </w:p>
    <w:sectPr w:rsidR="00A82CC7" w:rsidRPr="00207B3A" w:rsidSect="003A342B">
      <w:headerReference w:type="even" r:id="rId13"/>
      <w:headerReference w:type="default" r:id="rId14"/>
      <w:footerReference w:type="even" r:id="rId15"/>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43B5D" w14:textId="77777777" w:rsidR="0083079E" w:rsidRDefault="0083079E" w:rsidP="00AC273D">
      <w:pPr>
        <w:spacing w:after="0" w:line="240" w:lineRule="auto"/>
      </w:pPr>
      <w:r>
        <w:separator/>
      </w:r>
    </w:p>
  </w:endnote>
  <w:endnote w:type="continuationSeparator" w:id="0">
    <w:p w14:paraId="5262822C" w14:textId="77777777" w:rsidR="0083079E" w:rsidRDefault="0083079E"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A9B04" w14:textId="77777777" w:rsidR="00D72C02" w:rsidRDefault="00D72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3251E14" w14:textId="77777777" w:rsidTr="00CD6BA6">
      <w:tc>
        <w:tcPr>
          <w:tcW w:w="9709" w:type="dxa"/>
          <w:vAlign w:val="bottom"/>
        </w:tcPr>
        <w:p w14:paraId="3BAAD6E9" w14:textId="77777777" w:rsidR="007924CD" w:rsidRPr="00051237" w:rsidRDefault="007924CD"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80131">
            <w:rPr>
              <w:noProof/>
              <w:lang w:eastAsia="en-AU"/>
            </w:rPr>
            <w:t>2</w:t>
          </w:r>
          <w:r>
            <w:rPr>
              <w:noProof/>
              <w:lang w:eastAsia="en-AU"/>
            </w:rPr>
            <w:fldChar w:fldCharType="end"/>
          </w:r>
        </w:p>
      </w:tc>
      <w:tc>
        <w:tcPr>
          <w:tcW w:w="851" w:type="dxa"/>
        </w:tcPr>
        <w:p w14:paraId="2403717A" w14:textId="77777777" w:rsidR="007924CD" w:rsidRDefault="007924CD" w:rsidP="00CD6BA6">
          <w:pPr>
            <w:pStyle w:val="Footer"/>
            <w:jc w:val="right"/>
          </w:pPr>
        </w:p>
      </w:tc>
    </w:tr>
  </w:tbl>
  <w:p w14:paraId="31FFA70E" w14:textId="77777777" w:rsidR="007924CD" w:rsidRPr="001E2B26" w:rsidRDefault="007924CD"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A7CF22A" w14:textId="77777777" w:rsidTr="00732229">
      <w:tc>
        <w:tcPr>
          <w:tcW w:w="9709" w:type="dxa"/>
          <w:vAlign w:val="bottom"/>
        </w:tcPr>
        <w:p w14:paraId="53C24362"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80131">
            <w:rPr>
              <w:noProof/>
              <w:lang w:eastAsia="en-AU"/>
            </w:rPr>
            <w:t>1</w:t>
          </w:r>
          <w:r>
            <w:rPr>
              <w:noProof/>
              <w:lang w:eastAsia="en-AU"/>
            </w:rPr>
            <w:fldChar w:fldCharType="end"/>
          </w:r>
        </w:p>
      </w:tc>
      <w:tc>
        <w:tcPr>
          <w:tcW w:w="851" w:type="dxa"/>
        </w:tcPr>
        <w:p w14:paraId="5E9FFB6A" w14:textId="77777777" w:rsidR="007924CD" w:rsidRDefault="007924CD" w:rsidP="00732229">
          <w:pPr>
            <w:pStyle w:val="Footer"/>
            <w:jc w:val="right"/>
          </w:pPr>
        </w:p>
      </w:tc>
    </w:tr>
  </w:tbl>
  <w:p w14:paraId="66631B3C"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35FEF" w14:textId="77777777" w:rsidR="0083079E" w:rsidRDefault="0083079E" w:rsidP="00AC273D">
      <w:pPr>
        <w:spacing w:after="0" w:line="240" w:lineRule="auto"/>
      </w:pPr>
      <w:r>
        <w:separator/>
      </w:r>
    </w:p>
  </w:footnote>
  <w:footnote w:type="continuationSeparator" w:id="0">
    <w:p w14:paraId="465907C1" w14:textId="77777777" w:rsidR="0083079E" w:rsidRDefault="0083079E"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8849D" w14:textId="77777777" w:rsidR="00D72C02" w:rsidRDefault="00D72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4412B" w14:textId="77777777" w:rsidR="00D72C02" w:rsidRDefault="00D72C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C12C" w14:textId="085D181B" w:rsidR="00766964" w:rsidRDefault="00207B3A" w:rsidP="00C340B3">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22B9FA8F" wp14:editId="431D585D">
          <wp:simplePos x="0" y="0"/>
          <wp:positionH relativeFrom="page">
            <wp:posOffset>6045200</wp:posOffset>
          </wp:positionH>
          <wp:positionV relativeFrom="page">
            <wp:posOffset>390525</wp:posOffset>
          </wp:positionV>
          <wp:extent cx="744855" cy="809625"/>
          <wp:effectExtent l="0" t="0" r="0" b="952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47245" cy="812223"/>
                  </a:xfrm>
                  <a:prstGeom prst="rect">
                    <a:avLst/>
                  </a:prstGeom>
                </pic:spPr>
              </pic:pic>
            </a:graphicData>
          </a:graphic>
          <wp14:sizeRelH relativeFrom="page">
            <wp14:pctWidth>0</wp14:pctWidth>
          </wp14:sizeRelH>
          <wp14:sizeRelV relativeFrom="page">
            <wp14:pctHeight>0</wp14:pctHeight>
          </wp14:sizeRelV>
        </wp:anchor>
      </w:drawing>
    </w:r>
    <w:r w:rsidR="00766964">
      <w:t xml:space="preserve">                     </w:t>
    </w:r>
  </w:p>
  <w:p w14:paraId="42097E0A" w14:textId="4D1DB95E" w:rsidR="007924CD" w:rsidRDefault="00766964" w:rsidP="00766964">
    <w:pPr>
      <w:ind w:left="6480" w:firstLine="720"/>
    </w:pPr>
    <w:r>
      <w:t xml:space="preserve">        </w:t>
    </w:r>
    <w:r w:rsidR="007924CD">
      <w:t xml:space="preserve">                  </w:t>
    </w:r>
  </w:p>
  <w:p w14:paraId="0135234C" w14:textId="77777777" w:rsidR="00840F9D" w:rsidRPr="00D46DFC" w:rsidRDefault="00840F9D" w:rsidP="00840F9D">
    <w:pPr>
      <w:pStyle w:val="TitleSub"/>
      <w:spacing w:after="0"/>
      <w:rPr>
        <w:rFonts w:ascii="Arial" w:hAnsi="Arial" w:cs="Arial"/>
        <w:b/>
        <w:sz w:val="40"/>
      </w:rPr>
    </w:pPr>
    <w:r w:rsidRPr="00D46DFC">
      <w:rPr>
        <w:rFonts w:ascii="Arial" w:hAnsi="Arial" w:cs="Arial"/>
        <w:b/>
        <w:sz w:val="40"/>
      </w:rPr>
      <w:t xml:space="preserve">ROLE DESCRIPTION </w:t>
    </w:r>
  </w:p>
  <w:p w14:paraId="6E97D008" w14:textId="77777777" w:rsidR="00840F9D" w:rsidRDefault="00840F9D" w:rsidP="00840F9D">
    <w:pPr>
      <w:pStyle w:val="Title"/>
      <w:spacing w:line="240" w:lineRule="auto"/>
      <w:rPr>
        <w:sz w:val="12"/>
      </w:rPr>
    </w:pPr>
    <w:bookmarkStart w:id="11" w:name="Title"/>
    <w:bookmarkEnd w:id="11"/>
    <w:r w:rsidRPr="000C65EE">
      <w:rPr>
        <w:sz w:val="12"/>
      </w:rPr>
      <w:t xml:space="preserve"> </w:t>
    </w:r>
  </w:p>
  <w:p w14:paraId="5114B04D" w14:textId="77777777" w:rsidR="00982BC2" w:rsidRPr="00840F9D" w:rsidRDefault="00840F9D" w:rsidP="00840F9D">
    <w:pPr>
      <w:rPr>
        <w:sz w:val="40"/>
        <w:szCs w:val="40"/>
      </w:rPr>
    </w:pPr>
    <w:r w:rsidRPr="00840F9D">
      <w:rPr>
        <w:rFonts w:ascii="Arial" w:hAnsi="Arial" w:cs="Arial"/>
        <w:b/>
        <w:sz w:val="40"/>
        <w:szCs w:val="40"/>
      </w:rPr>
      <w:t>Senior Executive Assistant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BDB79B9"/>
    <w:multiLevelType w:val="hybridMultilevel"/>
    <w:tmpl w:val="F9B43790"/>
    <w:lvl w:ilvl="0" w:tplc="610A1D14">
      <w:start w:val="1"/>
      <w:numFmt w:val="bullet"/>
      <w:lvlText w:val=""/>
      <w:lvlJc w:val="left"/>
      <w:pPr>
        <w:tabs>
          <w:tab w:val="num" w:pos="18"/>
        </w:tabs>
        <w:ind w:left="-2" w:hanging="340"/>
      </w:pPr>
      <w:rPr>
        <w:rFonts w:ascii="Symbol" w:hAnsi="Symbol" w:hint="default"/>
        <w:color w:val="auto"/>
      </w:rPr>
    </w:lvl>
    <w:lvl w:ilvl="1" w:tplc="0409000F">
      <w:start w:val="1"/>
      <w:numFmt w:val="decimal"/>
      <w:lvlText w:val="%2."/>
      <w:lvlJc w:val="left"/>
      <w:pPr>
        <w:tabs>
          <w:tab w:val="num" w:pos="1098"/>
        </w:tabs>
        <w:ind w:left="1098" w:hanging="360"/>
      </w:p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0670325">
    <w:abstractNumId w:val="9"/>
  </w:num>
  <w:num w:numId="2" w16cid:durableId="1519150964">
    <w:abstractNumId w:val="7"/>
  </w:num>
  <w:num w:numId="3" w16cid:durableId="26227015">
    <w:abstractNumId w:val="6"/>
  </w:num>
  <w:num w:numId="4" w16cid:durableId="1297301094">
    <w:abstractNumId w:val="5"/>
  </w:num>
  <w:num w:numId="5" w16cid:durableId="1586378453">
    <w:abstractNumId w:val="4"/>
  </w:num>
  <w:num w:numId="6" w16cid:durableId="227349306">
    <w:abstractNumId w:val="8"/>
  </w:num>
  <w:num w:numId="7" w16cid:durableId="2107068110">
    <w:abstractNumId w:val="3"/>
  </w:num>
  <w:num w:numId="8" w16cid:durableId="1240557783">
    <w:abstractNumId w:val="2"/>
  </w:num>
  <w:num w:numId="9" w16cid:durableId="210770491">
    <w:abstractNumId w:val="1"/>
  </w:num>
  <w:num w:numId="10" w16cid:durableId="1577133656">
    <w:abstractNumId w:val="0"/>
  </w:num>
  <w:num w:numId="11" w16cid:durableId="1265845263">
    <w:abstractNumId w:val="10"/>
  </w:num>
  <w:num w:numId="12" w16cid:durableId="2038386292">
    <w:abstractNumId w:val="22"/>
  </w:num>
  <w:num w:numId="13" w16cid:durableId="1745762115">
    <w:abstractNumId w:val="22"/>
  </w:num>
  <w:num w:numId="14" w16cid:durableId="1482111169">
    <w:abstractNumId w:val="11"/>
  </w:num>
  <w:num w:numId="15" w16cid:durableId="1327393390">
    <w:abstractNumId w:val="11"/>
  </w:num>
  <w:num w:numId="16" w16cid:durableId="1041713024">
    <w:abstractNumId w:val="11"/>
  </w:num>
  <w:num w:numId="17" w16cid:durableId="986402375">
    <w:abstractNumId w:val="11"/>
  </w:num>
  <w:num w:numId="18" w16cid:durableId="1070545951">
    <w:abstractNumId w:val="11"/>
  </w:num>
  <w:num w:numId="19" w16cid:durableId="1591819075">
    <w:abstractNumId w:val="11"/>
  </w:num>
  <w:num w:numId="20" w16cid:durableId="298191107">
    <w:abstractNumId w:val="24"/>
  </w:num>
  <w:num w:numId="21" w16cid:durableId="1405764222">
    <w:abstractNumId w:val="20"/>
  </w:num>
  <w:num w:numId="22" w16cid:durableId="18359913">
    <w:abstractNumId w:val="17"/>
  </w:num>
  <w:num w:numId="23" w16cid:durableId="363680779">
    <w:abstractNumId w:val="18"/>
  </w:num>
  <w:num w:numId="24" w16cid:durableId="1130978185">
    <w:abstractNumId w:val="14"/>
  </w:num>
  <w:num w:numId="25" w16cid:durableId="544296366">
    <w:abstractNumId w:val="25"/>
  </w:num>
  <w:num w:numId="26" w16cid:durableId="1584099060">
    <w:abstractNumId w:val="9"/>
  </w:num>
  <w:num w:numId="27" w16cid:durableId="1114329346">
    <w:abstractNumId w:val="21"/>
  </w:num>
  <w:num w:numId="28" w16cid:durableId="952134860">
    <w:abstractNumId w:val="15"/>
  </w:num>
  <w:num w:numId="29" w16cid:durableId="1240865679">
    <w:abstractNumId w:val="13"/>
  </w:num>
  <w:num w:numId="30" w16cid:durableId="450511077">
    <w:abstractNumId w:val="19"/>
  </w:num>
  <w:num w:numId="31" w16cid:durableId="1851410290">
    <w:abstractNumId w:val="12"/>
  </w:num>
  <w:num w:numId="32" w16cid:durableId="1671640910">
    <w:abstractNumId w:val="23"/>
  </w:num>
  <w:num w:numId="33" w16cid:durableId="13621967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JvTUz7OfaFEoot3fxMNi9w9/SgHqn2Yf5BaQQxGso5TGWI9uaIysUlq1GifcLd8H9Nr0FXj0x1wsdK3J/SXhsQ==" w:salt="ixhghCC/GoFooAm+fVtHS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2CCF"/>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068"/>
    <w:rsid w:val="0006316C"/>
    <w:rsid w:val="000673A1"/>
    <w:rsid w:val="00071200"/>
    <w:rsid w:val="00073F1E"/>
    <w:rsid w:val="000747D4"/>
    <w:rsid w:val="00077B45"/>
    <w:rsid w:val="00077DFF"/>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54A"/>
    <w:rsid w:val="000B370C"/>
    <w:rsid w:val="000B3EE9"/>
    <w:rsid w:val="000B6008"/>
    <w:rsid w:val="000C2AB2"/>
    <w:rsid w:val="000C65EE"/>
    <w:rsid w:val="000D05E3"/>
    <w:rsid w:val="000E149C"/>
    <w:rsid w:val="000E264B"/>
    <w:rsid w:val="000E2D7E"/>
    <w:rsid w:val="000E2F6B"/>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3C37"/>
    <w:rsid w:val="001142DA"/>
    <w:rsid w:val="0011627F"/>
    <w:rsid w:val="00116B0F"/>
    <w:rsid w:val="00116F0D"/>
    <w:rsid w:val="00120A45"/>
    <w:rsid w:val="001212B3"/>
    <w:rsid w:val="0012232D"/>
    <w:rsid w:val="00122685"/>
    <w:rsid w:val="00123E52"/>
    <w:rsid w:val="00126219"/>
    <w:rsid w:val="0012683A"/>
    <w:rsid w:val="00130BC5"/>
    <w:rsid w:val="00134DD1"/>
    <w:rsid w:val="00142BAB"/>
    <w:rsid w:val="0014452C"/>
    <w:rsid w:val="0015040C"/>
    <w:rsid w:val="00154E8F"/>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63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07B3A"/>
    <w:rsid w:val="00213ED7"/>
    <w:rsid w:val="0021606E"/>
    <w:rsid w:val="00222CC4"/>
    <w:rsid w:val="002256A0"/>
    <w:rsid w:val="002347AA"/>
    <w:rsid w:val="002361E0"/>
    <w:rsid w:val="00237136"/>
    <w:rsid w:val="00237CFF"/>
    <w:rsid w:val="002467CF"/>
    <w:rsid w:val="00252BF9"/>
    <w:rsid w:val="002540C0"/>
    <w:rsid w:val="00265BEF"/>
    <w:rsid w:val="00271FAE"/>
    <w:rsid w:val="002735A9"/>
    <w:rsid w:val="0028049D"/>
    <w:rsid w:val="00280676"/>
    <w:rsid w:val="00284FE6"/>
    <w:rsid w:val="00285EA6"/>
    <w:rsid w:val="002863B5"/>
    <w:rsid w:val="00286B47"/>
    <w:rsid w:val="002872F7"/>
    <w:rsid w:val="002901B8"/>
    <w:rsid w:val="00294E56"/>
    <w:rsid w:val="00297627"/>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15E23"/>
    <w:rsid w:val="00316DD4"/>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04B"/>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B6093"/>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5CEA"/>
    <w:rsid w:val="003F6E2B"/>
    <w:rsid w:val="003F7C59"/>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37A"/>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C37B6"/>
    <w:rsid w:val="004D1E56"/>
    <w:rsid w:val="004D3800"/>
    <w:rsid w:val="004D751F"/>
    <w:rsid w:val="004E0CEE"/>
    <w:rsid w:val="004E2A2A"/>
    <w:rsid w:val="004E3295"/>
    <w:rsid w:val="004E4642"/>
    <w:rsid w:val="004E5FCD"/>
    <w:rsid w:val="004E7C6C"/>
    <w:rsid w:val="004F1DB4"/>
    <w:rsid w:val="004F1FB5"/>
    <w:rsid w:val="004F4AB0"/>
    <w:rsid w:val="004F4EE6"/>
    <w:rsid w:val="004F6193"/>
    <w:rsid w:val="005030FB"/>
    <w:rsid w:val="005037F1"/>
    <w:rsid w:val="00505E60"/>
    <w:rsid w:val="00506C0E"/>
    <w:rsid w:val="00506CB5"/>
    <w:rsid w:val="00506DED"/>
    <w:rsid w:val="00507F16"/>
    <w:rsid w:val="005122CD"/>
    <w:rsid w:val="005132CB"/>
    <w:rsid w:val="00516A21"/>
    <w:rsid w:val="00516C0A"/>
    <w:rsid w:val="00520935"/>
    <w:rsid w:val="00524886"/>
    <w:rsid w:val="00526D8B"/>
    <w:rsid w:val="00530754"/>
    <w:rsid w:val="00531385"/>
    <w:rsid w:val="0053264A"/>
    <w:rsid w:val="005360FF"/>
    <w:rsid w:val="00540C8A"/>
    <w:rsid w:val="005465EF"/>
    <w:rsid w:val="00546A7D"/>
    <w:rsid w:val="005472AC"/>
    <w:rsid w:val="00547518"/>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0131"/>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2212"/>
    <w:rsid w:val="006B4035"/>
    <w:rsid w:val="006B592A"/>
    <w:rsid w:val="006C1B5E"/>
    <w:rsid w:val="006C1FBD"/>
    <w:rsid w:val="006C3E53"/>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42619"/>
    <w:rsid w:val="00751C97"/>
    <w:rsid w:val="00753279"/>
    <w:rsid w:val="00753C8C"/>
    <w:rsid w:val="00754862"/>
    <w:rsid w:val="00755854"/>
    <w:rsid w:val="00760115"/>
    <w:rsid w:val="0076011C"/>
    <w:rsid w:val="0076331C"/>
    <w:rsid w:val="00766964"/>
    <w:rsid w:val="00766A1C"/>
    <w:rsid w:val="00766C18"/>
    <w:rsid w:val="00773F15"/>
    <w:rsid w:val="00780769"/>
    <w:rsid w:val="007813E8"/>
    <w:rsid w:val="007820CF"/>
    <w:rsid w:val="007830E1"/>
    <w:rsid w:val="00783BBC"/>
    <w:rsid w:val="007845C3"/>
    <w:rsid w:val="007924CD"/>
    <w:rsid w:val="0079471C"/>
    <w:rsid w:val="00796201"/>
    <w:rsid w:val="0079771E"/>
    <w:rsid w:val="007A3E74"/>
    <w:rsid w:val="007B05B2"/>
    <w:rsid w:val="007B3114"/>
    <w:rsid w:val="007B3F43"/>
    <w:rsid w:val="007C1E46"/>
    <w:rsid w:val="007C47A9"/>
    <w:rsid w:val="007C6DAF"/>
    <w:rsid w:val="007C76D0"/>
    <w:rsid w:val="007C7AE1"/>
    <w:rsid w:val="007D0E9F"/>
    <w:rsid w:val="007D6D30"/>
    <w:rsid w:val="007E3E39"/>
    <w:rsid w:val="007E5D07"/>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79E"/>
    <w:rsid w:val="008325D5"/>
    <w:rsid w:val="00833B64"/>
    <w:rsid w:val="00835D24"/>
    <w:rsid w:val="008365F5"/>
    <w:rsid w:val="00840F9D"/>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7ED"/>
    <w:rsid w:val="00931E80"/>
    <w:rsid w:val="0093429D"/>
    <w:rsid w:val="00945108"/>
    <w:rsid w:val="00945CBA"/>
    <w:rsid w:val="009506FC"/>
    <w:rsid w:val="00950FD4"/>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774DD"/>
    <w:rsid w:val="00982BC2"/>
    <w:rsid w:val="009868FD"/>
    <w:rsid w:val="009933C0"/>
    <w:rsid w:val="00993AC0"/>
    <w:rsid w:val="009940C8"/>
    <w:rsid w:val="00994854"/>
    <w:rsid w:val="009A0A5E"/>
    <w:rsid w:val="009A3B8F"/>
    <w:rsid w:val="009A634D"/>
    <w:rsid w:val="009A6996"/>
    <w:rsid w:val="009A7ABD"/>
    <w:rsid w:val="009B3B93"/>
    <w:rsid w:val="009C0731"/>
    <w:rsid w:val="009C10F5"/>
    <w:rsid w:val="009C2A70"/>
    <w:rsid w:val="009C2D0D"/>
    <w:rsid w:val="009C52C2"/>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4405"/>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5457"/>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0DAD"/>
    <w:rsid w:val="00B6308A"/>
    <w:rsid w:val="00B6379C"/>
    <w:rsid w:val="00B65238"/>
    <w:rsid w:val="00B65548"/>
    <w:rsid w:val="00B67CEE"/>
    <w:rsid w:val="00B67D99"/>
    <w:rsid w:val="00B72341"/>
    <w:rsid w:val="00B75918"/>
    <w:rsid w:val="00B80BAB"/>
    <w:rsid w:val="00B81F30"/>
    <w:rsid w:val="00B846C5"/>
    <w:rsid w:val="00B92BA2"/>
    <w:rsid w:val="00B92D96"/>
    <w:rsid w:val="00B93AF5"/>
    <w:rsid w:val="00BA04C3"/>
    <w:rsid w:val="00BA2FCB"/>
    <w:rsid w:val="00BA36ED"/>
    <w:rsid w:val="00BA3815"/>
    <w:rsid w:val="00BA5174"/>
    <w:rsid w:val="00BC3F78"/>
    <w:rsid w:val="00BC543C"/>
    <w:rsid w:val="00BC78A9"/>
    <w:rsid w:val="00BD1219"/>
    <w:rsid w:val="00BD4313"/>
    <w:rsid w:val="00BD79F4"/>
    <w:rsid w:val="00BE57E8"/>
    <w:rsid w:val="00BF3DFD"/>
    <w:rsid w:val="00BF5AC8"/>
    <w:rsid w:val="00C002B4"/>
    <w:rsid w:val="00C01EFB"/>
    <w:rsid w:val="00C01FA7"/>
    <w:rsid w:val="00C02503"/>
    <w:rsid w:val="00C026B0"/>
    <w:rsid w:val="00C041AA"/>
    <w:rsid w:val="00C0626A"/>
    <w:rsid w:val="00C067B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D3717"/>
    <w:rsid w:val="00CD5CA8"/>
    <w:rsid w:val="00CD6BA6"/>
    <w:rsid w:val="00CE17D7"/>
    <w:rsid w:val="00CE2E42"/>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C02"/>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A4B53"/>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11EE"/>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D84"/>
    <w:rsid w:val="00E37F8A"/>
    <w:rsid w:val="00E42376"/>
    <w:rsid w:val="00E4329E"/>
    <w:rsid w:val="00E43C5B"/>
    <w:rsid w:val="00E47997"/>
    <w:rsid w:val="00E5168D"/>
    <w:rsid w:val="00E531A9"/>
    <w:rsid w:val="00E565D0"/>
    <w:rsid w:val="00E62C1F"/>
    <w:rsid w:val="00E62FC0"/>
    <w:rsid w:val="00E6495E"/>
    <w:rsid w:val="00E67D08"/>
    <w:rsid w:val="00E71EAD"/>
    <w:rsid w:val="00E720F5"/>
    <w:rsid w:val="00E74F63"/>
    <w:rsid w:val="00E752E9"/>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C72DB"/>
    <w:rsid w:val="00ED00C2"/>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17B5B"/>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115A"/>
    <w:rsid w:val="00FE00B4"/>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36725"/>
  <w15:docId w15:val="{4690F4BF-415A-4E47-9112-17D811F9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DA4B53"/>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C200FC8DF64FBCBEB1E6174746EF1B"/>
        <w:category>
          <w:name w:val="General"/>
          <w:gallery w:val="placeholder"/>
        </w:category>
        <w:types>
          <w:type w:val="bbPlcHdr"/>
        </w:types>
        <w:behaviors>
          <w:behavior w:val="content"/>
        </w:behaviors>
        <w:guid w:val="{3702BC51-F240-47E5-A97D-206DBCF68C70}"/>
      </w:docPartPr>
      <w:docPartBody>
        <w:p w:rsidR="008F11D8" w:rsidRDefault="006F3FD8" w:rsidP="006F3FD8">
          <w:pPr>
            <w:pStyle w:val="B1C200FC8DF64FBCBEB1E6174746EF1B"/>
          </w:pPr>
          <w:r w:rsidRPr="00FE4FE6">
            <w:rPr>
              <w:rStyle w:val="PlaceholderText"/>
            </w:rPr>
            <w:t>Choose an item.</w:t>
          </w:r>
        </w:p>
      </w:docPartBody>
    </w:docPart>
    <w:docPart>
      <w:docPartPr>
        <w:name w:val="53D102681DFA4A55876FE3CBE636E0D4"/>
        <w:category>
          <w:name w:val="General"/>
          <w:gallery w:val="placeholder"/>
        </w:category>
        <w:types>
          <w:type w:val="bbPlcHdr"/>
        </w:types>
        <w:behaviors>
          <w:behavior w:val="content"/>
        </w:behaviors>
        <w:guid w:val="{E5B7A343-6481-4C04-8D3D-9E8F45900E32}"/>
      </w:docPartPr>
      <w:docPartBody>
        <w:p w:rsidR="008F11D8" w:rsidRDefault="006F3FD8" w:rsidP="006F3FD8">
          <w:pPr>
            <w:pStyle w:val="53D102681DFA4A55876FE3CBE636E0D4"/>
          </w:pPr>
          <w:r w:rsidRPr="00FE4FE6">
            <w:rPr>
              <w:rStyle w:val="PlaceholderText"/>
            </w:rPr>
            <w:t>Choose an item.</w:t>
          </w:r>
        </w:p>
      </w:docPartBody>
    </w:docPart>
    <w:docPart>
      <w:docPartPr>
        <w:name w:val="15E5682EF43343A39D49EA810DBD4B5A"/>
        <w:category>
          <w:name w:val="General"/>
          <w:gallery w:val="placeholder"/>
        </w:category>
        <w:types>
          <w:type w:val="bbPlcHdr"/>
        </w:types>
        <w:behaviors>
          <w:behavior w:val="content"/>
        </w:behaviors>
        <w:guid w:val="{989391D4-5739-49C3-8195-398D9CBC4D2F}"/>
      </w:docPartPr>
      <w:docPartBody>
        <w:p w:rsidR="008F11D8" w:rsidRDefault="006F3FD8" w:rsidP="006F3FD8">
          <w:pPr>
            <w:pStyle w:val="15E5682EF43343A39D49EA810DBD4B5A"/>
          </w:pPr>
          <w:r w:rsidRPr="00FE4FE6">
            <w:rPr>
              <w:rStyle w:val="PlaceholderText"/>
            </w:rPr>
            <w:t>Choose an item.</w:t>
          </w:r>
        </w:p>
      </w:docPartBody>
    </w:docPart>
    <w:docPart>
      <w:docPartPr>
        <w:name w:val="9BBB977E61444E6DB5BE57148B9F713A"/>
        <w:category>
          <w:name w:val="General"/>
          <w:gallery w:val="placeholder"/>
        </w:category>
        <w:types>
          <w:type w:val="bbPlcHdr"/>
        </w:types>
        <w:behaviors>
          <w:behavior w:val="content"/>
        </w:behaviors>
        <w:guid w:val="{0667F11B-4951-4571-8187-89F97CA320F5}"/>
      </w:docPartPr>
      <w:docPartBody>
        <w:p w:rsidR="008F11D8" w:rsidRDefault="006F3FD8" w:rsidP="006F3FD8">
          <w:pPr>
            <w:pStyle w:val="9BBB977E61444E6DB5BE57148B9F713A"/>
          </w:pPr>
          <w:r w:rsidRPr="00FE4FE6">
            <w:rPr>
              <w:rStyle w:val="PlaceholderText"/>
            </w:rPr>
            <w:t>Choose an item.</w:t>
          </w:r>
        </w:p>
      </w:docPartBody>
    </w:docPart>
    <w:docPart>
      <w:docPartPr>
        <w:name w:val="6543BD10E9E948B4BEA768180493AABC"/>
        <w:category>
          <w:name w:val="General"/>
          <w:gallery w:val="placeholder"/>
        </w:category>
        <w:types>
          <w:type w:val="bbPlcHdr"/>
        </w:types>
        <w:behaviors>
          <w:behavior w:val="content"/>
        </w:behaviors>
        <w:guid w:val="{6233DAEB-678A-4C29-B959-ABB2D2661F4D}"/>
      </w:docPartPr>
      <w:docPartBody>
        <w:p w:rsidR="008F11D8" w:rsidRDefault="006F3FD8" w:rsidP="006F3FD8">
          <w:pPr>
            <w:pStyle w:val="6543BD10E9E948B4BEA768180493AAB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1B1AFF"/>
    <w:rsid w:val="00201F30"/>
    <w:rsid w:val="003406DD"/>
    <w:rsid w:val="004A4EF2"/>
    <w:rsid w:val="0063233E"/>
    <w:rsid w:val="00681C26"/>
    <w:rsid w:val="006F3FD8"/>
    <w:rsid w:val="007F5296"/>
    <w:rsid w:val="00826A05"/>
    <w:rsid w:val="008F11D8"/>
    <w:rsid w:val="009D5C8B"/>
    <w:rsid w:val="00AA2638"/>
    <w:rsid w:val="00B67D99"/>
    <w:rsid w:val="00C0630E"/>
    <w:rsid w:val="00C835BF"/>
    <w:rsid w:val="00CD0D29"/>
    <w:rsid w:val="00F405AE"/>
    <w:rsid w:val="00F71CDF"/>
    <w:rsid w:val="00FE3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6F3FD8"/>
    <w:rPr>
      <w:rFonts w:asciiTheme="minorHAnsi" w:hAnsiTheme="minorHAnsi"/>
      <w:color w:val="808080"/>
    </w:rPr>
  </w:style>
  <w:style w:type="paragraph" w:customStyle="1" w:styleId="B1C200FC8DF64FBCBEB1E6174746EF1B">
    <w:name w:val="B1C200FC8DF64FBCBEB1E6174746EF1B"/>
    <w:rsid w:val="006F3FD8"/>
  </w:style>
  <w:style w:type="paragraph" w:customStyle="1" w:styleId="53D102681DFA4A55876FE3CBE636E0D4">
    <w:name w:val="53D102681DFA4A55876FE3CBE636E0D4"/>
    <w:rsid w:val="006F3FD8"/>
  </w:style>
  <w:style w:type="paragraph" w:customStyle="1" w:styleId="15E5682EF43343A39D49EA810DBD4B5A">
    <w:name w:val="15E5682EF43343A39D49EA810DBD4B5A"/>
    <w:rsid w:val="006F3FD8"/>
  </w:style>
  <w:style w:type="paragraph" w:customStyle="1" w:styleId="9BBB977E61444E6DB5BE57148B9F713A">
    <w:name w:val="9BBB977E61444E6DB5BE57148B9F713A"/>
    <w:rsid w:val="006F3FD8"/>
  </w:style>
  <w:style w:type="paragraph" w:customStyle="1" w:styleId="6543BD10E9E948B4BEA768180493AABC">
    <w:name w:val="6543BD10E9E948B4BEA768180493AABC"/>
    <w:rsid w:val="006F3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143B2-91C1-4126-9B51-B8A6701A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7</Pages>
  <Words>1646</Words>
  <Characters>9386</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Communites &amp; Justice</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Executive Assistant</dc:title>
  <dc:creator>Renate Tuano</dc:creator>
  <cp:lastModifiedBy>Justine Clark</cp:lastModifiedBy>
  <cp:revision>2</cp:revision>
  <dcterms:created xsi:type="dcterms:W3CDTF">2025-05-08T04:55:00Z</dcterms:created>
  <dcterms:modified xsi:type="dcterms:W3CDTF">2025-05-08T04:55:00Z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