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70930"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C70930" w:rsidRDefault="00766964" w:rsidP="0042689D">
            <w:pPr>
              <w:pStyle w:val="TableTextWhite"/>
              <w:rPr>
                <w:rFonts w:ascii="Public Sans" w:hAnsi="Public Sans" w:cs="Arial"/>
                <w:color w:val="auto"/>
                <w:sz w:val="22"/>
                <w:szCs w:val="22"/>
              </w:rPr>
            </w:pPr>
            <w:r w:rsidRPr="00C70930">
              <w:rPr>
                <w:rFonts w:ascii="Public Sans" w:hAnsi="Public Sans" w:cs="Arial"/>
                <w:color w:val="auto"/>
                <w:sz w:val="22"/>
                <w:szCs w:val="22"/>
              </w:rPr>
              <w:t xml:space="preserve">Stronger Communities </w:t>
            </w:r>
          </w:p>
        </w:tc>
      </w:tr>
      <w:tr w:rsidR="00766964" w:rsidRPr="00C70930"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C70930" w:rsidRDefault="00766964" w:rsidP="0042689D">
            <w:pPr>
              <w:pStyle w:val="TableTextWhite"/>
              <w:rPr>
                <w:rFonts w:ascii="Public Sans" w:hAnsi="Public Sans" w:cs="Arial"/>
                <w:color w:val="auto"/>
                <w:sz w:val="22"/>
                <w:szCs w:val="22"/>
              </w:rPr>
            </w:pPr>
            <w:r w:rsidRPr="00C70930">
              <w:rPr>
                <w:rFonts w:ascii="Public Sans" w:hAnsi="Public Sans" w:cs="Arial"/>
                <w:color w:val="auto"/>
                <w:sz w:val="22"/>
                <w:szCs w:val="22"/>
              </w:rPr>
              <w:t>Department of Communities and Justice</w:t>
            </w:r>
          </w:p>
        </w:tc>
      </w:tr>
      <w:tr w:rsidR="00766964" w:rsidRPr="00C70930"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4C1BBE34" w:rsidR="00766964" w:rsidRPr="00C70930" w:rsidRDefault="008658B3" w:rsidP="0042689D">
            <w:pPr>
              <w:pStyle w:val="TableTextWhite"/>
              <w:rPr>
                <w:rFonts w:ascii="Public Sans" w:hAnsi="Public Sans" w:cs="Arial"/>
                <w:color w:val="auto"/>
                <w:sz w:val="22"/>
                <w:szCs w:val="22"/>
              </w:rPr>
            </w:pPr>
            <w:r w:rsidRPr="00C70930">
              <w:rPr>
                <w:rFonts w:ascii="Public Sans" w:hAnsi="Public Sans" w:cs="Arial"/>
                <w:color w:val="auto"/>
                <w:sz w:val="22"/>
                <w:szCs w:val="22"/>
              </w:rPr>
              <w:t>Transforming Aboriginal Outcomes / Aboriginal Services Unit</w:t>
            </w:r>
          </w:p>
        </w:tc>
      </w:tr>
      <w:tr w:rsidR="00766964" w:rsidRPr="00C70930"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15977C41" w:rsidR="00766964" w:rsidRPr="00C70930" w:rsidRDefault="00C94F4A" w:rsidP="0042689D">
            <w:pPr>
              <w:pStyle w:val="TableTextWhite"/>
              <w:rPr>
                <w:rFonts w:ascii="Public Sans" w:hAnsi="Public Sans" w:cs="Arial"/>
                <w:color w:val="auto"/>
                <w:sz w:val="22"/>
                <w:szCs w:val="22"/>
              </w:rPr>
            </w:pPr>
            <w:r w:rsidRPr="00C70930">
              <w:rPr>
                <w:rFonts w:ascii="Public Sans" w:hAnsi="Public Sans" w:cs="Arial"/>
                <w:color w:val="auto"/>
                <w:sz w:val="22"/>
                <w:szCs w:val="22"/>
              </w:rPr>
              <w:t>Parramatta</w:t>
            </w:r>
          </w:p>
        </w:tc>
      </w:tr>
      <w:tr w:rsidR="00766964" w:rsidRPr="00C70930"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1E6941A1" w:rsidR="00766964" w:rsidRPr="00C70930" w:rsidRDefault="00C94F4A" w:rsidP="0042689D">
            <w:pPr>
              <w:pStyle w:val="TableTextWhite"/>
              <w:rPr>
                <w:rFonts w:ascii="Public Sans" w:hAnsi="Public Sans" w:cs="Arial"/>
                <w:color w:val="auto"/>
                <w:sz w:val="22"/>
                <w:szCs w:val="22"/>
              </w:rPr>
            </w:pPr>
            <w:r w:rsidRPr="00C70930">
              <w:rPr>
                <w:rFonts w:ascii="Public Sans" w:hAnsi="Public Sans" w:cs="Arial"/>
                <w:color w:val="auto"/>
                <w:sz w:val="22"/>
                <w:szCs w:val="22"/>
              </w:rPr>
              <w:t>Clerk Grade 5/6</w:t>
            </w:r>
          </w:p>
        </w:tc>
      </w:tr>
      <w:tr w:rsidR="00766964" w:rsidRPr="00C70930"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75B25E0B" w:rsidR="00766964" w:rsidRPr="00C70930" w:rsidRDefault="00C94F4A" w:rsidP="0042689D">
            <w:pPr>
              <w:pStyle w:val="TableTextWhite"/>
              <w:rPr>
                <w:rFonts w:ascii="Public Sans" w:hAnsi="Public Sans" w:cs="Arial"/>
                <w:color w:val="auto"/>
                <w:sz w:val="22"/>
                <w:szCs w:val="22"/>
              </w:rPr>
            </w:pPr>
            <w:r w:rsidRPr="00C70930">
              <w:rPr>
                <w:rFonts w:ascii="Public Sans" w:hAnsi="Public Sans" w:cs="Arial"/>
                <w:color w:val="auto"/>
                <w:sz w:val="22"/>
                <w:szCs w:val="22"/>
              </w:rPr>
              <w:t>Generic</w:t>
            </w:r>
          </w:p>
        </w:tc>
      </w:tr>
      <w:tr w:rsidR="00766964" w:rsidRPr="00C70930"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245CE385" w:rsidR="00766964" w:rsidRPr="00C70930" w:rsidRDefault="00C94F4A" w:rsidP="0042689D">
            <w:pPr>
              <w:pStyle w:val="TableTextWhite"/>
              <w:rPr>
                <w:rFonts w:ascii="Public Sans" w:hAnsi="Public Sans" w:cs="Arial"/>
                <w:color w:val="auto"/>
                <w:sz w:val="22"/>
                <w:szCs w:val="22"/>
              </w:rPr>
            </w:pPr>
            <w:r w:rsidRPr="00C70930">
              <w:rPr>
                <w:rFonts w:ascii="Public Sans" w:hAnsi="Public Sans" w:cs="Arial"/>
                <w:color w:val="auto"/>
                <w:sz w:val="22"/>
                <w:szCs w:val="22"/>
              </w:rPr>
              <w:t>511112</w:t>
            </w:r>
          </w:p>
        </w:tc>
      </w:tr>
      <w:tr w:rsidR="00766964" w:rsidRPr="00C70930"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60271CF5" w:rsidR="00766964" w:rsidRPr="00C70930" w:rsidRDefault="00C94F4A" w:rsidP="0042689D">
            <w:pPr>
              <w:pStyle w:val="TableTextWhite"/>
              <w:rPr>
                <w:rFonts w:ascii="Public Sans" w:hAnsi="Public Sans" w:cs="Arial"/>
                <w:color w:val="auto"/>
                <w:sz w:val="22"/>
                <w:szCs w:val="22"/>
              </w:rPr>
            </w:pPr>
            <w:r w:rsidRPr="00C70930">
              <w:rPr>
                <w:rFonts w:ascii="Public Sans" w:hAnsi="Public Sans" w:cs="Arial"/>
                <w:color w:val="auto"/>
                <w:sz w:val="22"/>
                <w:szCs w:val="22"/>
              </w:rPr>
              <w:t>1119192</w:t>
            </w:r>
          </w:p>
        </w:tc>
      </w:tr>
      <w:tr w:rsidR="00766964" w:rsidRPr="00C70930"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060E05F7" w:rsidR="00766964" w:rsidRPr="00C70930" w:rsidRDefault="00C70930" w:rsidP="0042689D">
            <w:pPr>
              <w:pStyle w:val="TableTextWhite"/>
              <w:rPr>
                <w:rFonts w:ascii="Public Sans" w:hAnsi="Public Sans" w:cs="Arial"/>
                <w:color w:val="auto"/>
                <w:sz w:val="22"/>
                <w:szCs w:val="22"/>
              </w:rPr>
            </w:pPr>
            <w:r>
              <w:rPr>
                <w:rFonts w:ascii="Public Sans" w:hAnsi="Public Sans" w:cs="Arial"/>
                <w:color w:val="auto"/>
                <w:sz w:val="22"/>
                <w:szCs w:val="22"/>
              </w:rPr>
              <w:t>30 September 2022</w:t>
            </w:r>
          </w:p>
        </w:tc>
        <w:tc>
          <w:tcPr>
            <w:tcW w:w="2561" w:type="dxa"/>
            <w:tcBorders>
              <w:top w:val="single" w:sz="8" w:space="0" w:color="FFFFFF"/>
              <w:left w:val="nil"/>
              <w:bottom w:val="single" w:sz="8" w:space="0" w:color="FFFFFF"/>
              <w:right w:val="nil"/>
            </w:tcBorders>
            <w:shd w:val="clear" w:color="auto" w:fill="C6D9F1"/>
          </w:tcPr>
          <w:p w14:paraId="78AA595D" w14:textId="3BEB0218"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Ref:</w:t>
            </w:r>
            <w:r w:rsidR="00C94F4A" w:rsidRPr="00C70930">
              <w:rPr>
                <w:rFonts w:ascii="Public Sans" w:hAnsi="Public Sans" w:cs="Arial"/>
                <w:b/>
                <w:color w:val="auto"/>
                <w:sz w:val="22"/>
                <w:szCs w:val="22"/>
              </w:rPr>
              <w:t xml:space="preserve"> </w:t>
            </w:r>
            <w:r w:rsidR="00C70930" w:rsidRPr="00C70930">
              <w:rPr>
                <w:rFonts w:ascii="Public Sans" w:hAnsi="Public Sans" w:cs="Arial"/>
                <w:b/>
                <w:color w:val="auto"/>
                <w:sz w:val="22"/>
                <w:szCs w:val="22"/>
              </w:rPr>
              <w:t>TAO 024</w:t>
            </w:r>
          </w:p>
        </w:tc>
      </w:tr>
      <w:tr w:rsidR="00766964" w:rsidRPr="00C70930"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C70930" w:rsidRDefault="00920A62" w:rsidP="0042689D">
            <w:pPr>
              <w:pStyle w:val="TableTextWhite"/>
              <w:rPr>
                <w:rFonts w:ascii="Public Sans" w:hAnsi="Public Sans" w:cs="Arial"/>
                <w:color w:val="auto"/>
                <w:sz w:val="22"/>
                <w:szCs w:val="22"/>
              </w:rPr>
            </w:pPr>
            <w:r w:rsidRPr="00C70930">
              <w:rPr>
                <w:rFonts w:ascii="Public Sans" w:hAnsi="Public Sans" w:cs="Arial"/>
                <w:color w:val="auto"/>
                <w:sz w:val="22"/>
                <w:szCs w:val="22"/>
              </w:rPr>
              <w:t>www.dcj</w:t>
            </w:r>
            <w:r w:rsidR="00766964" w:rsidRPr="00C70930">
              <w:rPr>
                <w:rFonts w:ascii="Public Sans" w:hAnsi="Public Sans" w:cs="Arial"/>
                <w:color w:val="auto"/>
                <w:sz w:val="22"/>
                <w:szCs w:val="22"/>
              </w:rPr>
              <w:t>.nsw.gov.au</w:t>
            </w:r>
          </w:p>
        </w:tc>
      </w:tr>
    </w:tbl>
    <w:p w14:paraId="26431700" w14:textId="2A5F653A" w:rsidR="00FE45EC" w:rsidRPr="00C70930" w:rsidRDefault="00FE45EC" w:rsidP="00CB0F21">
      <w:pPr>
        <w:jc w:val="both"/>
        <w:rPr>
          <w:rFonts w:ascii="Public Sans" w:hAnsi="Public Sans" w:cs="Arial"/>
          <w:b/>
          <w:i/>
          <w:color w:val="FF0000"/>
          <w:szCs w:val="22"/>
        </w:rPr>
      </w:pPr>
      <w:r w:rsidRPr="00C70930">
        <w:rPr>
          <w:rFonts w:ascii="Public Sans" w:hAnsi="Public Sans" w:cs="Arial"/>
          <w:b/>
          <w:i/>
          <w:szCs w:val="22"/>
        </w:rPr>
        <w:t>Please see job notes and/or advertisement for more information on specific role qualification requirements and relevant experience.</w:t>
      </w:r>
      <w:r w:rsidR="00CB0F21" w:rsidRPr="00C70930">
        <w:rPr>
          <w:rFonts w:ascii="Public Sans" w:hAnsi="Public Sans" w:cs="Arial"/>
          <w:b/>
          <w:i/>
          <w:szCs w:val="22"/>
        </w:rPr>
        <w:t xml:space="preserve"> </w:t>
      </w:r>
    </w:p>
    <w:p w14:paraId="76D61C42" w14:textId="77777777" w:rsidR="00960981" w:rsidRPr="00C70930" w:rsidRDefault="00960981" w:rsidP="00960981">
      <w:pPr>
        <w:pStyle w:val="Heading1"/>
        <w:spacing w:after="0" w:line="240" w:lineRule="auto"/>
        <w:rPr>
          <w:rFonts w:ascii="Public Sans" w:hAnsi="Public Sans"/>
          <w:sz w:val="22"/>
          <w:szCs w:val="22"/>
        </w:rPr>
      </w:pPr>
    </w:p>
    <w:p w14:paraId="0F071833" w14:textId="77777777" w:rsidR="003F1151" w:rsidRPr="00C70930" w:rsidRDefault="003F1151" w:rsidP="00960981">
      <w:pPr>
        <w:pStyle w:val="Heading1"/>
        <w:spacing w:after="0" w:line="240" w:lineRule="auto"/>
        <w:rPr>
          <w:rFonts w:ascii="Public Sans" w:hAnsi="Public Sans"/>
          <w:sz w:val="22"/>
          <w:szCs w:val="22"/>
        </w:rPr>
      </w:pPr>
      <w:r w:rsidRPr="00C70930">
        <w:rPr>
          <w:rFonts w:ascii="Public Sans" w:hAnsi="Public Sans"/>
          <w:sz w:val="22"/>
          <w:szCs w:val="22"/>
        </w:rPr>
        <w:t>Agency overview</w:t>
      </w:r>
    </w:p>
    <w:p w14:paraId="1E3818B2" w14:textId="48231D70" w:rsidR="003F1151" w:rsidRPr="00C70930" w:rsidRDefault="003F1151" w:rsidP="003F1151">
      <w:pPr>
        <w:jc w:val="both"/>
        <w:rPr>
          <w:rFonts w:ascii="Public Sans" w:hAnsi="Public Sans" w:cs="Arial"/>
          <w:iCs/>
          <w:szCs w:val="22"/>
        </w:rPr>
      </w:pPr>
      <w:r w:rsidRPr="00C70930">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C70930">
        <w:rPr>
          <w:rFonts w:ascii="Public Sans" w:hAnsi="Public Sans" w:cs="Arial"/>
          <w:iCs/>
          <w:szCs w:val="22"/>
        </w:rPr>
        <w:t>s</w:t>
      </w:r>
      <w:r w:rsidRPr="00C70930">
        <w:rPr>
          <w:rFonts w:ascii="Public Sans" w:hAnsi="Public Sans" w:cs="Arial"/>
          <w:iCs/>
          <w:szCs w:val="22"/>
        </w:rPr>
        <w:t xml:space="preserve">sed on achieving safe, just, inclusive and resilient communities by providing services that are effective and responsive to community needs. </w:t>
      </w:r>
    </w:p>
    <w:p w14:paraId="585B52D2" w14:textId="77777777" w:rsidR="004D5CFA" w:rsidRPr="00C70930" w:rsidRDefault="004D5CFA" w:rsidP="004D5CFA">
      <w:pPr>
        <w:pStyle w:val="Heading1"/>
        <w:rPr>
          <w:rFonts w:ascii="Public Sans" w:hAnsi="Public Sans"/>
          <w:sz w:val="22"/>
          <w:szCs w:val="22"/>
        </w:rPr>
      </w:pPr>
      <w:r w:rsidRPr="00C70930">
        <w:rPr>
          <w:rFonts w:ascii="Public Sans" w:hAnsi="Public Sans"/>
          <w:sz w:val="22"/>
          <w:szCs w:val="22"/>
        </w:rPr>
        <w:t>Primary purpose of the role</w:t>
      </w:r>
    </w:p>
    <w:p w14:paraId="42853621" w14:textId="77777777" w:rsidR="004D5CFA" w:rsidRPr="00C70930" w:rsidRDefault="004D5CFA" w:rsidP="004D5CFA">
      <w:pPr>
        <w:rPr>
          <w:rFonts w:ascii="Public Sans" w:hAnsi="Public Sans" w:cs="Arial"/>
          <w:szCs w:val="22"/>
        </w:rPr>
      </w:pPr>
      <w:bookmarkStart w:id="0" w:name="Purpose"/>
      <w:bookmarkEnd w:id="0"/>
      <w:r w:rsidRPr="00C70930">
        <w:rPr>
          <w:rFonts w:ascii="Public Sans" w:hAnsi="Public Sans" w:cs="Arial"/>
          <w:szCs w:val="22"/>
        </w:rPr>
        <w:t>Coordinate and assist in the implementation of state-wide and regional programs, projects and initiatives tailored for Aboriginal clients and Communities</w:t>
      </w:r>
    </w:p>
    <w:p w14:paraId="0B7A62CA" w14:textId="77777777" w:rsidR="004D5CFA" w:rsidRPr="00C70930" w:rsidRDefault="004D5CFA" w:rsidP="004D5CFA">
      <w:pPr>
        <w:pStyle w:val="Heading1"/>
        <w:rPr>
          <w:rFonts w:ascii="Public Sans" w:hAnsi="Public Sans"/>
          <w:sz w:val="22"/>
          <w:szCs w:val="22"/>
        </w:rPr>
      </w:pPr>
      <w:r w:rsidRPr="00C70930">
        <w:rPr>
          <w:rFonts w:ascii="Public Sans" w:hAnsi="Public Sans"/>
          <w:sz w:val="22"/>
          <w:szCs w:val="22"/>
        </w:rPr>
        <w:t>Key accountabilities</w:t>
      </w:r>
    </w:p>
    <w:p w14:paraId="712C87D7"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bookmarkStart w:id="1" w:name="Accountabilities"/>
      <w:bookmarkEnd w:id="1"/>
      <w:r w:rsidRPr="00C70930">
        <w:rPr>
          <w:rFonts w:ascii="Public Sans" w:hAnsi="Public Sans" w:cstheme="minorHAnsi"/>
          <w:bCs/>
          <w:szCs w:val="22"/>
        </w:rPr>
        <w:t>Assist in managing a range of projects to deliver initiatives for the Aboriginal Services Branch (ASB).</w:t>
      </w:r>
    </w:p>
    <w:p w14:paraId="5464469B"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Undertake particular day to day and detailed aspects of project implementation, including monitoring project plans, coordinating resources, and managing deliverables and tasks.</w:t>
      </w:r>
    </w:p>
    <w:p w14:paraId="25F579C2"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Assist with research and analysis to support the development of key projects across the Branch.</w:t>
      </w:r>
    </w:p>
    <w:p w14:paraId="554CCBF6"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Assist in managing projects designed to review, monitor and improve the effectiveness of service delivery within the Branch.</w:t>
      </w:r>
    </w:p>
    <w:p w14:paraId="7E3976F4"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Provide guidance and support, when required, to Aboriginal Client &amp; Community Support Officers regarding Aboriginal Services program delivery.</w:t>
      </w:r>
    </w:p>
    <w:p w14:paraId="7D955FA1"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Assist the Regional Coordinator in preparing a range of project related documents as instructed, including status updates, reports, budgets and discussion papers.</w:t>
      </w:r>
    </w:p>
    <w:p w14:paraId="6682A064" w14:textId="77777777" w:rsidR="004D5CFA" w:rsidRPr="00C70930" w:rsidRDefault="004D5CFA" w:rsidP="004D5CFA">
      <w:pPr>
        <w:pStyle w:val="Heading1"/>
        <w:rPr>
          <w:rFonts w:ascii="Public Sans" w:hAnsi="Public Sans"/>
          <w:sz w:val="22"/>
          <w:szCs w:val="22"/>
        </w:rPr>
      </w:pPr>
      <w:r w:rsidRPr="00C70930">
        <w:rPr>
          <w:rFonts w:ascii="Public Sans" w:hAnsi="Public Sans"/>
          <w:sz w:val="22"/>
          <w:szCs w:val="22"/>
        </w:rPr>
        <w:lastRenderedPageBreak/>
        <w:t>Key challenges</w:t>
      </w:r>
    </w:p>
    <w:p w14:paraId="3C5014BD"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bookmarkStart w:id="2" w:name="Challenges"/>
      <w:bookmarkEnd w:id="2"/>
      <w:r w:rsidRPr="00C70930">
        <w:rPr>
          <w:rFonts w:ascii="Public Sans" w:hAnsi="Public Sans" w:cstheme="minorHAnsi"/>
          <w:bCs/>
          <w:szCs w:val="22"/>
        </w:rPr>
        <w:t>Deliver and meet key ASB project deadlines and programs effectively and in line with agreed standards and milestones by balancing competing demands to ensure project/program objectives are achieved.</w:t>
      </w:r>
    </w:p>
    <w:p w14:paraId="67386C87"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Ability to recognise and identify strategies to address challenges impacting projects and service delivery in consultation with regional staff and Manager.</w:t>
      </w:r>
    </w:p>
    <w:p w14:paraId="7AA85706"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Maintaining network of both internal and external stakeholders to support and facilitate effective project management and implementation.</w:t>
      </w:r>
    </w:p>
    <w:p w14:paraId="271F752C"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 xml:space="preserve"> Effective communication and ability to mentor, offer support, advice and guidance to the Aboriginal  Client Community Support Officer, Regional Coordinator and Project Managers.</w:t>
      </w:r>
    </w:p>
    <w:p w14:paraId="7CDED35A" w14:textId="77777777" w:rsidR="004D5CFA" w:rsidRPr="00C70930" w:rsidRDefault="004D5CFA" w:rsidP="004D5CFA">
      <w:pPr>
        <w:pStyle w:val="ListBullet"/>
        <w:numPr>
          <w:ilvl w:val="0"/>
          <w:numId w:val="0"/>
        </w:numPr>
        <w:ind w:left="284" w:hanging="284"/>
        <w:rPr>
          <w:rFonts w:ascii="Public Sans" w:hAnsi="Public Sans" w:cs="Arial"/>
          <w:szCs w:val="22"/>
        </w:rPr>
      </w:pPr>
    </w:p>
    <w:p w14:paraId="0B5F10A5" w14:textId="77777777" w:rsidR="004D5CFA" w:rsidRPr="00C70930" w:rsidRDefault="004D5CFA" w:rsidP="004D5CFA">
      <w:pPr>
        <w:pStyle w:val="ListBullet"/>
        <w:numPr>
          <w:ilvl w:val="0"/>
          <w:numId w:val="0"/>
        </w:numPr>
        <w:ind w:left="284" w:hanging="284"/>
        <w:rPr>
          <w:rFonts w:ascii="Public Sans" w:hAnsi="Public Sans" w:cs="Arial"/>
          <w:b/>
          <w:szCs w:val="22"/>
        </w:rPr>
      </w:pPr>
      <w:r w:rsidRPr="00C70930">
        <w:rPr>
          <w:rFonts w:ascii="Public Sans" w:hAnsi="Public Sans" w:cs="Arial"/>
          <w:b/>
          <w:szCs w:val="22"/>
        </w:rPr>
        <w:t>Key relationships</w:t>
      </w:r>
    </w:p>
    <w:p w14:paraId="590E419D" w14:textId="77777777" w:rsidR="004D5CFA" w:rsidRPr="00C70930" w:rsidRDefault="004D5CFA" w:rsidP="004D5CFA">
      <w:pPr>
        <w:pStyle w:val="ListBullet"/>
        <w:numPr>
          <w:ilvl w:val="0"/>
          <w:numId w:val="0"/>
        </w:numPr>
        <w:ind w:left="284"/>
        <w:rPr>
          <w:rFonts w:ascii="Public Sans" w:hAnsi="Public Sans" w:cs="Arial"/>
          <w:szCs w:val="22"/>
        </w:rPr>
      </w:pP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4D5CFA" w:rsidRPr="00C70930" w14:paraId="0F52920C" w14:textId="77777777" w:rsidTr="00A0073A">
        <w:trPr>
          <w:cantSplit/>
          <w:tblHeader/>
        </w:trPr>
        <w:tc>
          <w:tcPr>
            <w:tcW w:w="3601" w:type="dxa"/>
            <w:tcBorders>
              <w:top w:val="single" w:sz="8" w:space="0" w:color="auto"/>
              <w:left w:val="nil"/>
              <w:bottom w:val="single" w:sz="8" w:space="0" w:color="auto"/>
              <w:right w:val="nil"/>
              <w:tl2br w:val="nil"/>
              <w:tr2bl w:val="nil"/>
            </w:tcBorders>
            <w:shd w:val="clear" w:color="auto" w:fill="6D276A"/>
          </w:tcPr>
          <w:p w14:paraId="12F7FC4E" w14:textId="77777777" w:rsidR="004D5CFA" w:rsidRPr="00C70930" w:rsidRDefault="004D5CFA" w:rsidP="00A0073A">
            <w:pPr>
              <w:pStyle w:val="TableTextWhite0"/>
              <w:rPr>
                <w:rFonts w:ascii="Public Sans" w:hAnsi="Public Sans" w:cs="Arial"/>
                <w:szCs w:val="22"/>
              </w:rPr>
            </w:pPr>
            <w:r w:rsidRPr="00C70930">
              <w:rPr>
                <w:rFonts w:ascii="Public Sans" w:hAnsi="Public Sans" w:cs="Arial"/>
                <w:szCs w:val="22"/>
              </w:rPr>
              <w:t>Who</w:t>
            </w:r>
          </w:p>
        </w:tc>
        <w:tc>
          <w:tcPr>
            <w:tcW w:w="6946" w:type="dxa"/>
            <w:tcBorders>
              <w:top w:val="single" w:sz="8" w:space="0" w:color="auto"/>
              <w:left w:val="nil"/>
              <w:bottom w:val="single" w:sz="8" w:space="0" w:color="auto"/>
              <w:right w:val="nil"/>
              <w:tl2br w:val="nil"/>
              <w:tr2bl w:val="nil"/>
            </w:tcBorders>
            <w:shd w:val="clear" w:color="auto" w:fill="6D276A"/>
          </w:tcPr>
          <w:p w14:paraId="4E96EEC3" w14:textId="77777777" w:rsidR="004D5CFA" w:rsidRPr="00C70930" w:rsidRDefault="004D5CFA" w:rsidP="00A0073A">
            <w:pPr>
              <w:pStyle w:val="TableTextWhite0"/>
              <w:rPr>
                <w:rFonts w:ascii="Public Sans" w:hAnsi="Public Sans" w:cs="Arial"/>
                <w:szCs w:val="22"/>
              </w:rPr>
            </w:pPr>
            <w:r w:rsidRPr="00C70930">
              <w:rPr>
                <w:rFonts w:ascii="Public Sans" w:hAnsi="Public Sans" w:cs="Arial"/>
                <w:szCs w:val="22"/>
              </w:rPr>
              <w:t>Why</w:t>
            </w:r>
          </w:p>
        </w:tc>
      </w:tr>
      <w:tr w:rsidR="004D5CFA" w:rsidRPr="00C70930" w14:paraId="093F007F" w14:textId="77777777" w:rsidTr="00A0073A">
        <w:trPr>
          <w:cantSplit/>
        </w:trPr>
        <w:tc>
          <w:tcPr>
            <w:tcW w:w="3601" w:type="dxa"/>
            <w:tcBorders>
              <w:top w:val="single" w:sz="8" w:space="0" w:color="auto"/>
              <w:bottom w:val="single" w:sz="8" w:space="0" w:color="auto"/>
            </w:tcBorders>
            <w:shd w:val="clear" w:color="auto" w:fill="BCBEC0"/>
          </w:tcPr>
          <w:p w14:paraId="6DB99CB7" w14:textId="77777777" w:rsidR="004D5CFA" w:rsidRPr="00C70930" w:rsidRDefault="004D5CFA" w:rsidP="00A0073A">
            <w:pPr>
              <w:pStyle w:val="TableText"/>
              <w:keepNext/>
              <w:rPr>
                <w:rFonts w:ascii="Public Sans" w:hAnsi="Public Sans" w:cs="Arial"/>
                <w:b/>
                <w:sz w:val="22"/>
                <w:szCs w:val="22"/>
              </w:rPr>
            </w:pPr>
            <w:bookmarkStart w:id="3" w:name="MinisterialRelationships"/>
            <w:r w:rsidRPr="00C70930">
              <w:rPr>
                <w:rFonts w:ascii="Public Sans" w:hAnsi="Public Sans" w:cs="Arial"/>
                <w:b/>
                <w:sz w:val="22"/>
                <w:szCs w:val="22"/>
              </w:rPr>
              <w:t>Internal</w:t>
            </w:r>
          </w:p>
        </w:tc>
        <w:tc>
          <w:tcPr>
            <w:tcW w:w="6946" w:type="dxa"/>
            <w:tcBorders>
              <w:top w:val="single" w:sz="8" w:space="0" w:color="auto"/>
              <w:bottom w:val="single" w:sz="8" w:space="0" w:color="auto"/>
            </w:tcBorders>
            <w:shd w:val="clear" w:color="auto" w:fill="BCBEC0"/>
          </w:tcPr>
          <w:p w14:paraId="04BE07D4" w14:textId="77777777" w:rsidR="004D5CFA" w:rsidRPr="00C70930" w:rsidRDefault="004D5CFA" w:rsidP="00A0073A">
            <w:pPr>
              <w:pStyle w:val="TableText"/>
              <w:keepNext/>
              <w:rPr>
                <w:rFonts w:ascii="Public Sans" w:hAnsi="Public Sans" w:cs="Arial"/>
                <w:b/>
                <w:sz w:val="22"/>
                <w:szCs w:val="22"/>
              </w:rPr>
            </w:pPr>
          </w:p>
        </w:tc>
      </w:tr>
      <w:tr w:rsidR="004D5CFA" w:rsidRPr="00C70930" w14:paraId="7CCC33CD" w14:textId="77777777" w:rsidTr="00A0073A">
        <w:trPr>
          <w:cantSplit/>
        </w:trPr>
        <w:tc>
          <w:tcPr>
            <w:tcW w:w="3601" w:type="dxa"/>
            <w:tcBorders>
              <w:top w:val="single" w:sz="8" w:space="0" w:color="auto"/>
              <w:bottom w:val="single" w:sz="8" w:space="0" w:color="BCBEC0"/>
            </w:tcBorders>
            <w:shd w:val="clear" w:color="auto" w:fill="auto"/>
          </w:tcPr>
          <w:p w14:paraId="5102CF9E" w14:textId="77777777" w:rsidR="004D5CFA" w:rsidRPr="00C70930" w:rsidRDefault="004D5CFA" w:rsidP="00A0073A">
            <w:pPr>
              <w:pStyle w:val="TableText"/>
              <w:keepNext/>
              <w:rPr>
                <w:rFonts w:ascii="Public Sans" w:hAnsi="Public Sans" w:cs="Arial"/>
                <w:sz w:val="22"/>
                <w:szCs w:val="22"/>
              </w:rPr>
            </w:pPr>
            <w:r w:rsidRPr="00C70930">
              <w:rPr>
                <w:rFonts w:ascii="Public Sans" w:hAnsi="Public Sans" w:cs="Arial"/>
                <w:sz w:val="22"/>
                <w:szCs w:val="22"/>
              </w:rPr>
              <w:t>Regional Coordinator</w:t>
            </w:r>
          </w:p>
        </w:tc>
        <w:tc>
          <w:tcPr>
            <w:tcW w:w="6946" w:type="dxa"/>
            <w:tcBorders>
              <w:top w:val="single" w:sz="8" w:space="0" w:color="auto"/>
              <w:bottom w:val="single" w:sz="8" w:space="0" w:color="BCBEC0"/>
            </w:tcBorders>
            <w:shd w:val="clear" w:color="auto" w:fill="auto"/>
          </w:tcPr>
          <w:p w14:paraId="73E3C52D" w14:textId="77777777" w:rsidR="004D5CFA" w:rsidRPr="00C70930" w:rsidRDefault="004D5CFA" w:rsidP="00A0073A">
            <w:pPr>
              <w:pStyle w:val="TableText"/>
              <w:keepNext/>
              <w:rPr>
                <w:rFonts w:ascii="Public Sans" w:hAnsi="Public Sans" w:cs="Arial"/>
                <w:sz w:val="22"/>
                <w:szCs w:val="22"/>
              </w:rPr>
            </w:pPr>
            <w:r w:rsidRPr="00C70930">
              <w:rPr>
                <w:rFonts w:ascii="Public Sans" w:hAnsi="Public Sans" w:cs="Arial"/>
                <w:sz w:val="22"/>
                <w:szCs w:val="22"/>
              </w:rPr>
              <w:t>Provide information and advice on workload and project outcomes</w:t>
            </w:r>
          </w:p>
          <w:p w14:paraId="041034F4" w14:textId="77777777" w:rsidR="004D5CFA" w:rsidRPr="00C70930" w:rsidRDefault="004D5CFA" w:rsidP="00A0073A">
            <w:pPr>
              <w:pStyle w:val="TableText"/>
              <w:keepNext/>
              <w:rPr>
                <w:rFonts w:ascii="Public Sans" w:hAnsi="Public Sans" w:cs="Arial"/>
                <w:sz w:val="22"/>
                <w:szCs w:val="22"/>
              </w:rPr>
            </w:pPr>
            <w:r w:rsidRPr="00C70930">
              <w:rPr>
                <w:rFonts w:ascii="Public Sans" w:hAnsi="Public Sans" w:cs="Arial"/>
                <w:sz w:val="22"/>
                <w:szCs w:val="22"/>
              </w:rPr>
              <w:t>Provide support and advice on operational matters</w:t>
            </w:r>
          </w:p>
        </w:tc>
      </w:tr>
      <w:tr w:rsidR="004D5CFA" w:rsidRPr="00C70930" w14:paraId="5B208696" w14:textId="77777777" w:rsidTr="00A0073A">
        <w:trPr>
          <w:cantSplit/>
        </w:trPr>
        <w:tc>
          <w:tcPr>
            <w:tcW w:w="3601" w:type="dxa"/>
            <w:tcBorders>
              <w:top w:val="single" w:sz="8" w:space="0" w:color="BCBEC0"/>
              <w:bottom w:val="single" w:sz="8" w:space="0" w:color="auto"/>
            </w:tcBorders>
            <w:shd w:val="clear" w:color="auto" w:fill="auto"/>
          </w:tcPr>
          <w:p w14:paraId="40EC4465" w14:textId="77777777" w:rsidR="004D5CFA" w:rsidRPr="00C70930" w:rsidRDefault="004D5CFA" w:rsidP="00A0073A">
            <w:pPr>
              <w:pStyle w:val="TableText"/>
              <w:keepNext/>
              <w:rPr>
                <w:rFonts w:ascii="Public Sans" w:hAnsi="Public Sans" w:cs="Arial"/>
                <w:sz w:val="22"/>
                <w:szCs w:val="22"/>
              </w:rPr>
            </w:pPr>
            <w:r w:rsidRPr="00C70930">
              <w:rPr>
                <w:rFonts w:ascii="Public Sans" w:hAnsi="Public Sans" w:cs="Arial"/>
                <w:sz w:val="22"/>
                <w:szCs w:val="22"/>
              </w:rPr>
              <w:t>Staff within the Branch</w:t>
            </w:r>
          </w:p>
        </w:tc>
        <w:tc>
          <w:tcPr>
            <w:tcW w:w="6946" w:type="dxa"/>
            <w:tcBorders>
              <w:top w:val="single" w:sz="8" w:space="0" w:color="BCBEC0"/>
              <w:bottom w:val="single" w:sz="8" w:space="0" w:color="auto"/>
            </w:tcBorders>
            <w:shd w:val="clear" w:color="auto" w:fill="auto"/>
          </w:tcPr>
          <w:p w14:paraId="4308B986" w14:textId="77777777" w:rsidR="004D5CFA" w:rsidRPr="00C70930" w:rsidRDefault="004D5CFA" w:rsidP="00A0073A">
            <w:pPr>
              <w:pStyle w:val="TableText"/>
              <w:keepNext/>
              <w:rPr>
                <w:rFonts w:ascii="Public Sans" w:hAnsi="Public Sans" w:cs="Arial"/>
                <w:sz w:val="22"/>
                <w:szCs w:val="22"/>
              </w:rPr>
            </w:pPr>
            <w:r w:rsidRPr="00C70930">
              <w:rPr>
                <w:rFonts w:ascii="Public Sans" w:hAnsi="Public Sans" w:cs="Arial"/>
                <w:sz w:val="22"/>
                <w:szCs w:val="22"/>
              </w:rPr>
              <w:t>Provide support, information and advice on project implementation</w:t>
            </w:r>
          </w:p>
          <w:p w14:paraId="40C2138F" w14:textId="77777777" w:rsidR="004D5CFA" w:rsidRPr="00C70930" w:rsidRDefault="004D5CFA" w:rsidP="00A0073A">
            <w:pPr>
              <w:pStyle w:val="TableText"/>
              <w:keepNext/>
              <w:rPr>
                <w:rFonts w:ascii="Public Sans" w:hAnsi="Public Sans" w:cs="Arial"/>
                <w:sz w:val="22"/>
                <w:szCs w:val="22"/>
              </w:rPr>
            </w:pPr>
            <w:r w:rsidRPr="00C70930">
              <w:rPr>
                <w:rFonts w:ascii="Public Sans" w:hAnsi="Public Sans" w:cs="Arial"/>
                <w:sz w:val="22"/>
                <w:szCs w:val="22"/>
              </w:rPr>
              <w:t>Assist with developing strategies to improve project outcomes</w:t>
            </w:r>
          </w:p>
          <w:p w14:paraId="70753288" w14:textId="77777777" w:rsidR="004D5CFA" w:rsidRPr="00C70930" w:rsidRDefault="004D5CFA" w:rsidP="00A0073A">
            <w:pPr>
              <w:pStyle w:val="TableText"/>
              <w:keepNext/>
              <w:rPr>
                <w:rFonts w:ascii="Public Sans" w:hAnsi="Public Sans" w:cs="Arial"/>
                <w:sz w:val="22"/>
                <w:szCs w:val="22"/>
              </w:rPr>
            </w:pPr>
            <w:r w:rsidRPr="00C70930">
              <w:rPr>
                <w:rFonts w:ascii="Public Sans" w:hAnsi="Public Sans" w:cs="Arial"/>
                <w:sz w:val="22"/>
                <w:szCs w:val="22"/>
              </w:rPr>
              <w:t>Collaborate and creates a productive and harmonious work environment</w:t>
            </w:r>
          </w:p>
        </w:tc>
      </w:tr>
      <w:tr w:rsidR="004D5CFA" w:rsidRPr="00C70930" w14:paraId="0F7CD811" w14:textId="77777777" w:rsidTr="00A0073A">
        <w:trPr>
          <w:cantSplit/>
        </w:trPr>
        <w:tc>
          <w:tcPr>
            <w:tcW w:w="3601" w:type="dxa"/>
            <w:tcBorders>
              <w:top w:val="single" w:sz="8" w:space="0" w:color="auto"/>
              <w:bottom w:val="single" w:sz="8" w:space="0" w:color="auto"/>
            </w:tcBorders>
            <w:shd w:val="clear" w:color="auto" w:fill="BCBEC0"/>
          </w:tcPr>
          <w:p w14:paraId="09D81A03" w14:textId="77777777" w:rsidR="004D5CFA" w:rsidRPr="00C70930" w:rsidRDefault="004D5CFA" w:rsidP="00A0073A">
            <w:pPr>
              <w:pStyle w:val="TableText"/>
              <w:keepNext/>
              <w:rPr>
                <w:rFonts w:ascii="Public Sans" w:hAnsi="Public Sans" w:cs="Arial"/>
                <w:b/>
                <w:sz w:val="22"/>
                <w:szCs w:val="22"/>
              </w:rPr>
            </w:pPr>
            <w:bookmarkStart w:id="4" w:name="InternalRelationships"/>
            <w:bookmarkEnd w:id="3"/>
            <w:r w:rsidRPr="00C70930">
              <w:rPr>
                <w:rFonts w:ascii="Public Sans" w:hAnsi="Public Sans" w:cs="Arial"/>
                <w:b/>
                <w:sz w:val="22"/>
                <w:szCs w:val="22"/>
              </w:rPr>
              <w:t>External</w:t>
            </w:r>
          </w:p>
        </w:tc>
        <w:tc>
          <w:tcPr>
            <w:tcW w:w="6946" w:type="dxa"/>
            <w:tcBorders>
              <w:top w:val="single" w:sz="8" w:space="0" w:color="auto"/>
              <w:bottom w:val="single" w:sz="8" w:space="0" w:color="auto"/>
            </w:tcBorders>
            <w:shd w:val="clear" w:color="auto" w:fill="BCBEC0"/>
          </w:tcPr>
          <w:p w14:paraId="426A9FAF" w14:textId="77777777" w:rsidR="004D5CFA" w:rsidRPr="00C70930" w:rsidRDefault="004D5CFA" w:rsidP="00A0073A">
            <w:pPr>
              <w:pStyle w:val="TableText"/>
              <w:keepNext/>
              <w:rPr>
                <w:rFonts w:ascii="Public Sans" w:hAnsi="Public Sans" w:cs="Arial"/>
                <w:b/>
                <w:sz w:val="22"/>
                <w:szCs w:val="22"/>
              </w:rPr>
            </w:pPr>
          </w:p>
        </w:tc>
      </w:tr>
      <w:tr w:rsidR="004D5CFA" w:rsidRPr="00C70930" w14:paraId="250D2022" w14:textId="77777777" w:rsidTr="00A0073A">
        <w:tc>
          <w:tcPr>
            <w:tcW w:w="3601" w:type="dxa"/>
            <w:tcBorders>
              <w:top w:val="single" w:sz="8" w:space="0" w:color="auto"/>
              <w:bottom w:val="single" w:sz="8" w:space="0" w:color="BCBEC0"/>
            </w:tcBorders>
            <w:shd w:val="clear" w:color="auto" w:fill="auto"/>
          </w:tcPr>
          <w:p w14:paraId="4379AF56" w14:textId="77777777" w:rsidR="004D5CFA" w:rsidRPr="00C70930" w:rsidRDefault="004D5CFA" w:rsidP="00A0073A">
            <w:pPr>
              <w:pStyle w:val="TableText"/>
              <w:rPr>
                <w:rFonts w:ascii="Public Sans" w:hAnsi="Public Sans" w:cs="Arial"/>
                <w:sz w:val="22"/>
                <w:szCs w:val="22"/>
              </w:rPr>
            </w:pPr>
            <w:bookmarkStart w:id="5" w:name="Start"/>
            <w:bookmarkEnd w:id="5"/>
            <w:r w:rsidRPr="00C70930">
              <w:rPr>
                <w:rFonts w:ascii="Public Sans" w:hAnsi="Public Sans" w:cs="Arial"/>
                <w:sz w:val="22"/>
                <w:szCs w:val="22"/>
              </w:rPr>
              <w:t>Community</w:t>
            </w:r>
          </w:p>
        </w:tc>
        <w:tc>
          <w:tcPr>
            <w:tcW w:w="6946" w:type="dxa"/>
            <w:tcBorders>
              <w:top w:val="single" w:sz="8" w:space="0" w:color="auto"/>
              <w:bottom w:val="single" w:sz="8" w:space="0" w:color="BCBEC0"/>
            </w:tcBorders>
            <w:shd w:val="clear" w:color="auto" w:fill="auto"/>
          </w:tcPr>
          <w:p w14:paraId="2E4841B2" w14:textId="77777777" w:rsidR="004D5CFA" w:rsidRPr="00C70930" w:rsidRDefault="004D5CFA" w:rsidP="00A0073A">
            <w:pPr>
              <w:pStyle w:val="TableText"/>
              <w:rPr>
                <w:rFonts w:ascii="Public Sans" w:hAnsi="Public Sans" w:cs="Arial"/>
                <w:sz w:val="22"/>
                <w:szCs w:val="22"/>
              </w:rPr>
            </w:pPr>
            <w:r w:rsidRPr="00C70930">
              <w:rPr>
                <w:rFonts w:ascii="Public Sans" w:hAnsi="Public Sans" w:cs="Arial"/>
                <w:sz w:val="22"/>
                <w:szCs w:val="22"/>
              </w:rPr>
              <w:t>Liaison regarding criminal justice issues, project and program development/management</w:t>
            </w:r>
          </w:p>
        </w:tc>
      </w:tr>
      <w:tr w:rsidR="004D5CFA" w:rsidRPr="00C70930" w14:paraId="0E149C00" w14:textId="77777777" w:rsidTr="00A0073A">
        <w:tc>
          <w:tcPr>
            <w:tcW w:w="3601" w:type="dxa"/>
            <w:tcBorders>
              <w:top w:val="single" w:sz="8" w:space="0" w:color="BCBEC0"/>
              <w:bottom w:val="single" w:sz="8" w:space="0" w:color="auto"/>
            </w:tcBorders>
            <w:shd w:val="clear" w:color="auto" w:fill="auto"/>
          </w:tcPr>
          <w:p w14:paraId="0396835C" w14:textId="77777777" w:rsidR="004D5CFA" w:rsidRPr="00C70930" w:rsidRDefault="004D5CFA" w:rsidP="00A0073A">
            <w:pPr>
              <w:pStyle w:val="TableText"/>
              <w:rPr>
                <w:rFonts w:ascii="Public Sans" w:hAnsi="Public Sans" w:cs="Arial"/>
                <w:sz w:val="22"/>
                <w:szCs w:val="22"/>
              </w:rPr>
            </w:pPr>
            <w:r w:rsidRPr="00C70930">
              <w:rPr>
                <w:rFonts w:ascii="Public Sans" w:hAnsi="Public Sans" w:cs="Arial"/>
                <w:sz w:val="22"/>
                <w:szCs w:val="22"/>
              </w:rPr>
              <w:t>Stakeholders</w:t>
            </w:r>
          </w:p>
        </w:tc>
        <w:tc>
          <w:tcPr>
            <w:tcW w:w="6946" w:type="dxa"/>
            <w:tcBorders>
              <w:top w:val="single" w:sz="8" w:space="0" w:color="BCBEC0"/>
              <w:bottom w:val="single" w:sz="8" w:space="0" w:color="auto"/>
            </w:tcBorders>
            <w:shd w:val="clear" w:color="auto" w:fill="auto"/>
          </w:tcPr>
          <w:p w14:paraId="403A0D14" w14:textId="77777777" w:rsidR="004D5CFA" w:rsidRPr="00C70930" w:rsidRDefault="004D5CFA" w:rsidP="00A0073A">
            <w:pPr>
              <w:pStyle w:val="TableText"/>
              <w:rPr>
                <w:rFonts w:ascii="Public Sans" w:hAnsi="Public Sans" w:cs="Arial"/>
                <w:sz w:val="22"/>
                <w:szCs w:val="22"/>
              </w:rPr>
            </w:pPr>
            <w:r w:rsidRPr="00C70930">
              <w:rPr>
                <w:rFonts w:ascii="Public Sans" w:hAnsi="Public Sans" w:cs="Arial"/>
                <w:sz w:val="22"/>
                <w:szCs w:val="22"/>
              </w:rPr>
              <w:t>Establish and maintain relationships with internal and external stakeholder, provide advice and explore alternate options for project development and improvement</w:t>
            </w:r>
          </w:p>
        </w:tc>
      </w:tr>
    </w:tbl>
    <w:bookmarkEnd w:id="4"/>
    <w:p w14:paraId="47B15669" w14:textId="77777777" w:rsidR="004D5CFA" w:rsidRPr="00C70930" w:rsidRDefault="004D5CFA" w:rsidP="004D5CFA">
      <w:pPr>
        <w:pStyle w:val="Heading1"/>
        <w:rPr>
          <w:rFonts w:ascii="Public Sans" w:hAnsi="Public Sans"/>
          <w:sz w:val="22"/>
          <w:szCs w:val="22"/>
        </w:rPr>
      </w:pPr>
      <w:r w:rsidRPr="00C70930">
        <w:rPr>
          <w:rFonts w:ascii="Public Sans" w:hAnsi="Public Sans"/>
          <w:sz w:val="22"/>
          <w:szCs w:val="22"/>
        </w:rPr>
        <w:t>Role dimensions</w:t>
      </w:r>
    </w:p>
    <w:p w14:paraId="794CCCA3" w14:textId="77777777" w:rsidR="004D5CFA" w:rsidRPr="00C70930" w:rsidRDefault="004D5CFA" w:rsidP="004D5CFA">
      <w:pPr>
        <w:pStyle w:val="Heading2"/>
        <w:rPr>
          <w:rFonts w:ascii="Public Sans" w:hAnsi="Public Sans"/>
          <w:color w:val="808080" w:themeColor="background1" w:themeShade="80"/>
          <w:sz w:val="22"/>
          <w:szCs w:val="22"/>
          <w:u w:val="single"/>
        </w:rPr>
      </w:pPr>
      <w:r w:rsidRPr="00C70930">
        <w:rPr>
          <w:rFonts w:ascii="Public Sans" w:hAnsi="Public Sans"/>
          <w:color w:val="808080" w:themeColor="background1" w:themeShade="80"/>
          <w:sz w:val="22"/>
          <w:szCs w:val="22"/>
          <w:u w:val="single"/>
        </w:rPr>
        <w:t>Decision making</w:t>
      </w:r>
    </w:p>
    <w:p w14:paraId="125388E5"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bookmarkStart w:id="6" w:name="DecisionMaking"/>
      <w:bookmarkEnd w:id="6"/>
      <w:r w:rsidRPr="00C70930">
        <w:rPr>
          <w:rFonts w:ascii="Public Sans" w:hAnsi="Public Sans" w:cstheme="minorHAnsi"/>
          <w:bCs/>
          <w:szCs w:val="22"/>
        </w:rPr>
        <w:t xml:space="preserve">The position has autonomy in coordinating and managing their work. </w:t>
      </w:r>
    </w:p>
    <w:p w14:paraId="29B78073"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The occupant of the position will need to consult with the Region Coordinator or Manger/s on more complex matters impacting project delivery and outcomes</w:t>
      </w:r>
    </w:p>
    <w:p w14:paraId="7FC78BA6" w14:textId="77777777" w:rsidR="004D5CFA" w:rsidRPr="00C70930" w:rsidRDefault="004D5CFA" w:rsidP="004D5CFA">
      <w:pPr>
        <w:pStyle w:val="Heading2"/>
        <w:spacing w:after="0" w:line="240" w:lineRule="auto"/>
        <w:rPr>
          <w:rFonts w:ascii="Public Sans" w:hAnsi="Public Sans"/>
          <w:color w:val="auto"/>
          <w:sz w:val="22"/>
          <w:szCs w:val="22"/>
        </w:rPr>
      </w:pPr>
    </w:p>
    <w:p w14:paraId="25455146" w14:textId="77777777" w:rsidR="004D5CFA" w:rsidRPr="00C70930" w:rsidRDefault="004D5CFA" w:rsidP="004D5CFA">
      <w:pPr>
        <w:pStyle w:val="Heading2"/>
        <w:rPr>
          <w:rFonts w:ascii="Public Sans" w:hAnsi="Public Sans"/>
          <w:color w:val="808080" w:themeColor="background1" w:themeShade="80"/>
          <w:sz w:val="22"/>
          <w:szCs w:val="22"/>
          <w:u w:val="single"/>
        </w:rPr>
      </w:pPr>
      <w:r w:rsidRPr="00C70930">
        <w:rPr>
          <w:rFonts w:ascii="Public Sans" w:hAnsi="Public Sans"/>
          <w:color w:val="808080" w:themeColor="background1" w:themeShade="80"/>
          <w:sz w:val="22"/>
          <w:szCs w:val="22"/>
          <w:u w:val="single"/>
        </w:rPr>
        <w:t>Reporting line</w:t>
      </w:r>
    </w:p>
    <w:p w14:paraId="6F4BA88B" w14:textId="77777777" w:rsidR="004D5CFA" w:rsidRPr="00C70930" w:rsidRDefault="004D5CFA" w:rsidP="004D5CFA">
      <w:pPr>
        <w:rPr>
          <w:rFonts w:ascii="Public Sans" w:hAnsi="Public Sans" w:cs="Arial"/>
          <w:szCs w:val="22"/>
        </w:rPr>
      </w:pPr>
      <w:bookmarkStart w:id="7" w:name="ReportingLine"/>
      <w:bookmarkEnd w:id="7"/>
      <w:r w:rsidRPr="00C70930">
        <w:rPr>
          <w:rFonts w:ascii="Public Sans" w:hAnsi="Public Sans" w:cs="Arial"/>
          <w:szCs w:val="22"/>
        </w:rPr>
        <w:t>This position reports to the Region Coordinator</w:t>
      </w:r>
    </w:p>
    <w:p w14:paraId="448DCC97" w14:textId="77777777" w:rsidR="004D5CFA" w:rsidRPr="00C70930" w:rsidRDefault="004D5CFA" w:rsidP="004D5CFA">
      <w:pPr>
        <w:pStyle w:val="Heading2"/>
        <w:spacing w:after="0" w:line="240" w:lineRule="auto"/>
        <w:rPr>
          <w:rFonts w:ascii="Public Sans" w:hAnsi="Public Sans"/>
          <w:color w:val="808080" w:themeColor="background1" w:themeShade="80"/>
          <w:sz w:val="22"/>
          <w:szCs w:val="22"/>
          <w:u w:val="single"/>
        </w:rPr>
      </w:pPr>
    </w:p>
    <w:p w14:paraId="0EEE8C82" w14:textId="77777777" w:rsidR="004D5CFA" w:rsidRPr="00C70930" w:rsidRDefault="004D5CFA" w:rsidP="004D5CFA">
      <w:pPr>
        <w:pStyle w:val="Heading2"/>
        <w:rPr>
          <w:rFonts w:ascii="Public Sans" w:hAnsi="Public Sans"/>
          <w:color w:val="808080" w:themeColor="background1" w:themeShade="80"/>
          <w:sz w:val="22"/>
          <w:szCs w:val="22"/>
          <w:u w:val="single"/>
        </w:rPr>
      </w:pPr>
      <w:r w:rsidRPr="00C70930">
        <w:rPr>
          <w:rFonts w:ascii="Public Sans" w:hAnsi="Public Sans"/>
          <w:color w:val="808080" w:themeColor="background1" w:themeShade="80"/>
          <w:sz w:val="22"/>
          <w:szCs w:val="22"/>
          <w:u w:val="single"/>
        </w:rPr>
        <w:t>Direct reports</w:t>
      </w:r>
    </w:p>
    <w:p w14:paraId="70910DEC" w14:textId="77777777" w:rsidR="004D5CFA" w:rsidRPr="00C70930" w:rsidRDefault="004D5CFA" w:rsidP="004D5CFA">
      <w:pPr>
        <w:rPr>
          <w:rFonts w:ascii="Public Sans" w:hAnsi="Public Sans" w:cs="Arial"/>
          <w:szCs w:val="22"/>
        </w:rPr>
      </w:pPr>
      <w:bookmarkStart w:id="8" w:name="DirectReports"/>
      <w:bookmarkEnd w:id="8"/>
      <w:r w:rsidRPr="00C70930">
        <w:rPr>
          <w:rFonts w:ascii="Public Sans" w:hAnsi="Public Sans" w:cs="Arial"/>
          <w:szCs w:val="22"/>
        </w:rPr>
        <w:t>Nil</w:t>
      </w:r>
    </w:p>
    <w:p w14:paraId="07D00781" w14:textId="77777777" w:rsidR="004D5CFA" w:rsidRPr="00C70930" w:rsidRDefault="004D5CFA" w:rsidP="004D5CFA">
      <w:pPr>
        <w:pStyle w:val="Heading2"/>
        <w:spacing w:after="0" w:line="240" w:lineRule="auto"/>
        <w:rPr>
          <w:rFonts w:ascii="Public Sans" w:hAnsi="Public Sans"/>
          <w:color w:val="808080" w:themeColor="background1" w:themeShade="80"/>
          <w:sz w:val="22"/>
          <w:szCs w:val="22"/>
          <w:u w:val="single"/>
        </w:rPr>
      </w:pPr>
    </w:p>
    <w:p w14:paraId="52BCA193" w14:textId="77777777" w:rsidR="004D5CFA" w:rsidRPr="00C70930" w:rsidRDefault="004D5CFA" w:rsidP="004D5CFA">
      <w:pPr>
        <w:pStyle w:val="Heading2"/>
        <w:rPr>
          <w:rFonts w:ascii="Public Sans" w:hAnsi="Public Sans"/>
          <w:color w:val="808080" w:themeColor="background1" w:themeShade="80"/>
          <w:sz w:val="22"/>
          <w:szCs w:val="22"/>
          <w:u w:val="single"/>
        </w:rPr>
      </w:pPr>
      <w:r w:rsidRPr="00C70930">
        <w:rPr>
          <w:rFonts w:ascii="Public Sans" w:hAnsi="Public Sans"/>
          <w:color w:val="808080" w:themeColor="background1" w:themeShade="80"/>
          <w:sz w:val="22"/>
          <w:szCs w:val="22"/>
          <w:u w:val="single"/>
        </w:rPr>
        <w:t>Budget/Expenditure</w:t>
      </w:r>
    </w:p>
    <w:p w14:paraId="298F69B5" w14:textId="77777777" w:rsidR="004D5CFA" w:rsidRPr="00C70930" w:rsidRDefault="004D5CFA" w:rsidP="004D5CFA">
      <w:pPr>
        <w:rPr>
          <w:rFonts w:ascii="Public Sans" w:hAnsi="Public Sans" w:cs="Arial"/>
          <w:szCs w:val="22"/>
        </w:rPr>
      </w:pPr>
      <w:bookmarkStart w:id="9" w:name="Budget"/>
      <w:bookmarkEnd w:id="9"/>
      <w:r w:rsidRPr="00C70930">
        <w:rPr>
          <w:rFonts w:ascii="Public Sans" w:hAnsi="Public Sans" w:cs="Arial"/>
          <w:szCs w:val="22"/>
        </w:rPr>
        <w:t>Nil</w:t>
      </w:r>
    </w:p>
    <w:p w14:paraId="7DD70E68" w14:textId="77777777" w:rsidR="004D5CFA" w:rsidRPr="00C70930" w:rsidRDefault="004D5CFA" w:rsidP="004D5CFA">
      <w:pPr>
        <w:pStyle w:val="Heading1"/>
        <w:rPr>
          <w:rFonts w:ascii="Public Sans" w:hAnsi="Public Sans"/>
          <w:sz w:val="22"/>
          <w:szCs w:val="22"/>
        </w:rPr>
      </w:pPr>
      <w:r w:rsidRPr="00C70930">
        <w:rPr>
          <w:rFonts w:ascii="Public Sans" w:hAnsi="Public Sans"/>
          <w:sz w:val="22"/>
          <w:szCs w:val="22"/>
        </w:rPr>
        <w:t>Essential requirements</w:t>
      </w:r>
    </w:p>
    <w:p w14:paraId="09E73313" w14:textId="77777777" w:rsidR="003E48C2" w:rsidRPr="006B4AFE" w:rsidRDefault="003E48C2" w:rsidP="006B4AFE">
      <w:pPr>
        <w:numPr>
          <w:ilvl w:val="0"/>
          <w:numId w:val="29"/>
        </w:numPr>
        <w:spacing w:before="120" w:line="240" w:lineRule="auto"/>
        <w:jc w:val="both"/>
        <w:rPr>
          <w:rFonts w:ascii="Public Sans" w:hAnsi="Public Sans" w:cs="Arial"/>
          <w:bCs/>
          <w:szCs w:val="22"/>
        </w:rPr>
      </w:pPr>
      <w:bookmarkStart w:id="10" w:name="EssentialReqs"/>
      <w:bookmarkEnd w:id="10"/>
      <w:r w:rsidRPr="006B4AFE">
        <w:rPr>
          <w:rFonts w:ascii="Public Sans" w:hAnsi="Public Sans" w:cs="Arial"/>
          <w:bCs/>
          <w:szCs w:val="22"/>
        </w:rPr>
        <w:t>Aboriginality (see notes below)</w:t>
      </w:r>
    </w:p>
    <w:p w14:paraId="059F175A" w14:textId="7327027F" w:rsidR="003E48C2" w:rsidRPr="006B4AFE" w:rsidRDefault="003E48C2" w:rsidP="006B4AFE">
      <w:pPr>
        <w:numPr>
          <w:ilvl w:val="0"/>
          <w:numId w:val="29"/>
        </w:numPr>
        <w:spacing w:before="120" w:line="240" w:lineRule="auto"/>
        <w:jc w:val="both"/>
        <w:rPr>
          <w:rFonts w:ascii="Public Sans" w:hAnsi="Public Sans" w:cs="Arial"/>
          <w:bCs/>
          <w:szCs w:val="22"/>
        </w:rPr>
      </w:pPr>
      <w:r w:rsidRPr="006B4AFE">
        <w:rPr>
          <w:rFonts w:ascii="Public Sans" w:hAnsi="Public Sans" w:cs="Arial"/>
          <w:bCs/>
          <w:szCs w:val="22"/>
        </w:rPr>
        <w:t>Relevant tertiary qualifications or equivalent experience.</w:t>
      </w:r>
    </w:p>
    <w:p w14:paraId="355071FC" w14:textId="77777777" w:rsidR="004D5CFA" w:rsidRPr="006B4AFE" w:rsidRDefault="004D5CFA" w:rsidP="004D5CFA">
      <w:pPr>
        <w:numPr>
          <w:ilvl w:val="0"/>
          <w:numId w:val="29"/>
        </w:numPr>
        <w:spacing w:before="120" w:line="240" w:lineRule="auto"/>
        <w:jc w:val="both"/>
        <w:rPr>
          <w:rFonts w:ascii="Public Sans" w:hAnsi="Public Sans" w:cs="Arial"/>
          <w:bCs/>
          <w:szCs w:val="22"/>
        </w:rPr>
      </w:pPr>
      <w:r w:rsidRPr="006B4AFE">
        <w:rPr>
          <w:rFonts w:ascii="Public Sans" w:hAnsi="Public Sans" w:cs="Arial"/>
          <w:bCs/>
          <w:szCs w:val="22"/>
        </w:rPr>
        <w:t xml:space="preserve">A current driver’s licence (unrestricted) and willingness to travel is required (regional locations only). </w:t>
      </w:r>
    </w:p>
    <w:p w14:paraId="679C62EF" w14:textId="77777777" w:rsidR="00C70930" w:rsidRDefault="00C70930" w:rsidP="00612D0C">
      <w:pPr>
        <w:pStyle w:val="ListBullet"/>
        <w:numPr>
          <w:ilvl w:val="0"/>
          <w:numId w:val="0"/>
        </w:numPr>
        <w:spacing w:line="240" w:lineRule="auto"/>
        <w:jc w:val="both"/>
        <w:rPr>
          <w:rFonts w:ascii="Public Sans" w:hAnsi="Public Sans" w:cs="Arial"/>
          <w:szCs w:val="22"/>
        </w:rPr>
      </w:pPr>
    </w:p>
    <w:p w14:paraId="1C28D1F4" w14:textId="77777777" w:rsidR="006B4AFE" w:rsidRPr="00B829B2" w:rsidRDefault="006B4AFE" w:rsidP="006B4AFE">
      <w:pPr>
        <w:pStyle w:val="ListBullet"/>
        <w:numPr>
          <w:ilvl w:val="0"/>
          <w:numId w:val="0"/>
        </w:numPr>
        <w:spacing w:before="40"/>
        <w:jc w:val="both"/>
        <w:rPr>
          <w:rFonts w:ascii="Public Sans" w:hAnsi="Public Sans" w:cs="Arial"/>
          <w:spacing w:val="-3"/>
        </w:rPr>
      </w:pPr>
      <w:bookmarkStart w:id="11" w:name="_Hlk138928290"/>
      <w:r w:rsidRPr="00B829B2">
        <w:rPr>
          <w:rFonts w:ascii="Public Sans" w:hAnsi="Public Sans" w:cs="Arial"/>
          <w:spacing w:val="-3"/>
        </w:rPr>
        <w:t xml:space="preserve">As an Identified role, this role is open only to Aboriginal and/or Torres Strait Islander persons, Australia’s First Nations people. </w:t>
      </w:r>
    </w:p>
    <w:p w14:paraId="650B2E91" w14:textId="77777777" w:rsidR="006B4AFE" w:rsidRPr="00B829B2" w:rsidRDefault="006B4AFE" w:rsidP="006B4AFE">
      <w:pPr>
        <w:pStyle w:val="ListBullet"/>
        <w:numPr>
          <w:ilvl w:val="0"/>
          <w:numId w:val="0"/>
        </w:numPr>
        <w:spacing w:before="40"/>
        <w:jc w:val="both"/>
        <w:rPr>
          <w:rFonts w:ascii="Public Sans" w:hAnsi="Public Sans" w:cs="Arial"/>
          <w:szCs w:val="22"/>
        </w:rPr>
      </w:pPr>
    </w:p>
    <w:p w14:paraId="790661F7" w14:textId="77777777" w:rsidR="006B4AFE" w:rsidRPr="00B829B2" w:rsidRDefault="006B4AFE" w:rsidP="006B4AFE">
      <w:pPr>
        <w:autoSpaceDE w:val="0"/>
        <w:autoSpaceDN w:val="0"/>
        <w:spacing w:line="240" w:lineRule="atLeast"/>
        <w:jc w:val="both"/>
        <w:rPr>
          <w:rFonts w:ascii="Public Sans" w:hAnsi="Public Sans" w:cs="Arial"/>
          <w:spacing w:val="-3"/>
        </w:rPr>
      </w:pPr>
      <w:r w:rsidRPr="00B829B2">
        <w:rPr>
          <w:rFonts w:ascii="Public Sans" w:hAnsi="Public Sans" w:cs="Arial"/>
          <w:spacing w:val="-3"/>
        </w:rPr>
        <w:t xml:space="preserve">Where a position is identified, an applicant’s race is a genuine occupational qualification and authorised by Section 14(d) of the </w:t>
      </w:r>
      <w:r w:rsidRPr="00B829B2">
        <w:rPr>
          <w:rFonts w:ascii="Public Sans" w:hAnsi="Public Sans" w:cs="Arial"/>
          <w:i/>
          <w:iCs/>
          <w:spacing w:val="-3"/>
        </w:rPr>
        <w:t>Anti-Discrimination Act 1977</w:t>
      </w:r>
      <w:r w:rsidRPr="00B829B2">
        <w:rPr>
          <w:rFonts w:ascii="Public Sans" w:hAnsi="Public Sans" w:cs="Arial"/>
          <w:spacing w:val="-3"/>
        </w:rPr>
        <w:t>.</w:t>
      </w:r>
    </w:p>
    <w:p w14:paraId="04E93326" w14:textId="77777777" w:rsidR="006B4AFE" w:rsidRPr="00B829B2" w:rsidRDefault="006B4AFE" w:rsidP="006B4AFE">
      <w:pPr>
        <w:pStyle w:val="ListBullet"/>
        <w:numPr>
          <w:ilvl w:val="0"/>
          <w:numId w:val="0"/>
        </w:numPr>
        <w:ind w:left="360"/>
        <w:rPr>
          <w:rFonts w:ascii="Public Sans" w:hAnsi="Public Sans" w:cs="Arial"/>
          <w:szCs w:val="22"/>
        </w:rPr>
      </w:pPr>
    </w:p>
    <w:p w14:paraId="015BFA5F" w14:textId="77777777" w:rsidR="006B4AFE" w:rsidRPr="00B829B2" w:rsidRDefault="006B4AFE" w:rsidP="006B4AFE">
      <w:pPr>
        <w:pStyle w:val="ListBullet"/>
        <w:numPr>
          <w:ilvl w:val="0"/>
          <w:numId w:val="0"/>
        </w:numPr>
        <w:rPr>
          <w:rFonts w:ascii="Public Sans" w:hAnsi="Public Sans" w:cs="Arial"/>
          <w:b/>
          <w:bCs/>
        </w:rPr>
      </w:pPr>
      <w:r w:rsidRPr="00B829B2">
        <w:rPr>
          <w:rFonts w:ascii="Public Sans" w:hAnsi="Public Sans" w:cs="Arial"/>
          <w:spacing w:val="-3"/>
        </w:rPr>
        <w:t xml:space="preserve">There are two alternatives to confirming your </w:t>
      </w:r>
      <w:r w:rsidRPr="00B829B2">
        <w:rPr>
          <w:rFonts w:ascii="Public Sans" w:hAnsi="Public Sans" w:cs="Arial"/>
        </w:rPr>
        <w:t xml:space="preserve">Aboriginality, one of which must be uploaded to be considered for the role as follows. </w:t>
      </w:r>
      <w:r w:rsidRPr="00B829B2">
        <w:rPr>
          <w:rFonts w:ascii="Public Sans" w:hAnsi="Public Sans" w:cs="Arial"/>
          <w:b/>
          <w:bCs/>
        </w:rPr>
        <w:t>Either will be accepted:</w:t>
      </w:r>
    </w:p>
    <w:p w14:paraId="40A0BF84" w14:textId="77777777" w:rsidR="006B4AFE" w:rsidRPr="00B829B2" w:rsidRDefault="006B4AFE" w:rsidP="006B4AFE">
      <w:pPr>
        <w:pStyle w:val="ListBullet"/>
        <w:numPr>
          <w:ilvl w:val="0"/>
          <w:numId w:val="0"/>
        </w:numPr>
        <w:rPr>
          <w:rFonts w:ascii="Public Sans" w:hAnsi="Public Sans" w:cs="Arial"/>
          <w:b/>
          <w:bCs/>
        </w:rPr>
      </w:pPr>
    </w:p>
    <w:p w14:paraId="71DFFCD9" w14:textId="77777777" w:rsidR="006B4AFE" w:rsidRPr="00B829B2" w:rsidRDefault="006B4AFE" w:rsidP="006B4AFE">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sidRPr="00B829B2">
        <w:rPr>
          <w:rFonts w:ascii="Public Sans" w:eastAsia="Times New Roman" w:hAnsi="Public Sans" w:cs="Arial"/>
          <w:sz w:val="22"/>
          <w:szCs w:val="22"/>
        </w:rPr>
        <w:t>Confirmation of Aboriginality form</w:t>
      </w:r>
    </w:p>
    <w:p w14:paraId="38F40A97" w14:textId="77777777" w:rsidR="006B4AFE" w:rsidRPr="00B829B2" w:rsidRDefault="006B4AFE" w:rsidP="006B4AFE">
      <w:pPr>
        <w:pStyle w:val="paragraph"/>
        <w:spacing w:before="0" w:beforeAutospacing="0" w:after="0" w:afterAutospacing="0" w:line="360" w:lineRule="auto"/>
        <w:textAlignment w:val="baseline"/>
        <w:rPr>
          <w:rFonts w:ascii="Public Sans" w:eastAsia="Times New Roman" w:hAnsi="Public Sans" w:cs="Arial"/>
          <w:sz w:val="22"/>
          <w:szCs w:val="22"/>
        </w:rPr>
      </w:pPr>
      <w:r w:rsidRPr="00B829B2">
        <w:rPr>
          <w:rFonts w:ascii="Public Sans" w:eastAsia="Times New Roman" w:hAnsi="Public Sans" w:cs="Arial"/>
          <w:sz w:val="22"/>
          <w:szCs w:val="22"/>
        </w:rPr>
        <w:t>or</w:t>
      </w:r>
    </w:p>
    <w:p w14:paraId="05472324" w14:textId="77777777" w:rsidR="006B4AFE" w:rsidRPr="00B829B2" w:rsidRDefault="006B4AFE" w:rsidP="006B4AFE">
      <w:pPr>
        <w:pStyle w:val="paragraph"/>
        <w:spacing w:before="0" w:beforeAutospacing="0" w:after="0" w:afterAutospacing="0" w:line="360" w:lineRule="auto"/>
        <w:ind w:left="360"/>
        <w:textAlignment w:val="baseline"/>
        <w:rPr>
          <w:rStyle w:val="normaltextrun"/>
          <w:rFonts w:ascii="Public Sans" w:hAnsi="Public Sans"/>
        </w:rPr>
      </w:pPr>
      <w:r w:rsidRPr="00B829B2">
        <w:rPr>
          <w:rFonts w:ascii="Public Sans" w:eastAsia="Times New Roman" w:hAnsi="Public Sans" w:cs="Arial"/>
          <w:sz w:val="22"/>
          <w:szCs w:val="22"/>
        </w:rPr>
        <w:t xml:space="preserve">Written confirmation from 2-3 </w:t>
      </w:r>
      <w:r w:rsidRPr="00B829B2">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151BDF38" w14:textId="77777777" w:rsidR="006B4AFE" w:rsidRPr="00B829B2" w:rsidRDefault="006B4AFE" w:rsidP="006B4AFE">
      <w:pPr>
        <w:pStyle w:val="ListParagraph"/>
        <w:keepNext/>
        <w:numPr>
          <w:ilvl w:val="0"/>
          <w:numId w:val="35"/>
        </w:numPr>
        <w:shd w:val="clear" w:color="auto" w:fill="FFFFFF"/>
        <w:spacing w:after="188" w:line="360" w:lineRule="auto"/>
        <w:ind w:left="1080"/>
        <w:rPr>
          <w:rFonts w:ascii="Public Sans" w:hAnsi="Public Sans"/>
          <w:color w:val="333333"/>
        </w:rPr>
      </w:pPr>
      <w:r w:rsidRPr="00B829B2">
        <w:rPr>
          <w:rFonts w:ascii="Public Sans" w:hAnsi="Public Sans" w:cs="Arial"/>
          <w:color w:val="333333"/>
        </w:rPr>
        <w:t>is of Aboriginal and/or Torres Strait Islander descent, and</w:t>
      </w:r>
    </w:p>
    <w:p w14:paraId="694F113A" w14:textId="77777777" w:rsidR="006B4AFE" w:rsidRPr="00B829B2" w:rsidRDefault="006B4AFE" w:rsidP="006B4AFE">
      <w:pPr>
        <w:pStyle w:val="ListParagraph"/>
        <w:keepNext/>
        <w:numPr>
          <w:ilvl w:val="0"/>
          <w:numId w:val="35"/>
        </w:numPr>
        <w:shd w:val="clear" w:color="auto" w:fill="FFFFFF"/>
        <w:spacing w:after="188" w:line="360" w:lineRule="auto"/>
        <w:ind w:left="1080"/>
        <w:rPr>
          <w:rFonts w:ascii="Public Sans" w:hAnsi="Public Sans" w:cs="Arial"/>
          <w:color w:val="333333"/>
        </w:rPr>
      </w:pPr>
      <w:r w:rsidRPr="00B829B2">
        <w:rPr>
          <w:rFonts w:ascii="Public Sans" w:hAnsi="Public Sans" w:cs="Arial"/>
          <w:color w:val="333333"/>
        </w:rPr>
        <w:t>identifies as an Aboriginal and/or Torres Strait Islander person, and</w:t>
      </w:r>
    </w:p>
    <w:p w14:paraId="1954CC84" w14:textId="77777777" w:rsidR="006B4AFE" w:rsidRPr="00B829B2" w:rsidRDefault="006B4AFE" w:rsidP="006B4AFE">
      <w:pPr>
        <w:pStyle w:val="ListParagraph"/>
        <w:keepNext/>
        <w:numPr>
          <w:ilvl w:val="0"/>
          <w:numId w:val="35"/>
        </w:numPr>
        <w:shd w:val="clear" w:color="auto" w:fill="FFFFFF"/>
        <w:spacing w:after="188" w:line="360" w:lineRule="auto"/>
        <w:ind w:left="1080"/>
        <w:rPr>
          <w:rFonts w:ascii="Public Sans" w:hAnsi="Public Sans" w:cs="Arial"/>
          <w:color w:val="333333"/>
        </w:rPr>
      </w:pPr>
      <w:r w:rsidRPr="00B829B2">
        <w:rPr>
          <w:rFonts w:ascii="Public Sans" w:hAnsi="Public Sans" w:cs="Arial"/>
          <w:color w:val="333333"/>
        </w:rPr>
        <w:t>is accepted as a such by the Aboriginal and/or Torres Strait Islander community.</w:t>
      </w:r>
    </w:p>
    <w:bookmarkEnd w:id="11"/>
    <w:p w14:paraId="6A31A883" w14:textId="77777777" w:rsidR="004D5CFA" w:rsidRPr="00C70930" w:rsidRDefault="004D5CFA" w:rsidP="004D5CFA">
      <w:pPr>
        <w:spacing w:after="0" w:line="240" w:lineRule="auto"/>
        <w:rPr>
          <w:rFonts w:ascii="Public Sans" w:hAnsi="Public Sans" w:cs="Arial"/>
          <w:szCs w:val="22"/>
        </w:rPr>
      </w:pPr>
    </w:p>
    <w:p w14:paraId="0F309831" w14:textId="3494D31B" w:rsidR="003F1151" w:rsidRPr="00C70930" w:rsidRDefault="003F1151" w:rsidP="003F1151">
      <w:pPr>
        <w:jc w:val="both"/>
        <w:rPr>
          <w:rFonts w:ascii="Public Sans" w:hAnsi="Public Sans" w:cs="Arial"/>
          <w:szCs w:val="22"/>
        </w:rPr>
      </w:pPr>
      <w:r w:rsidRPr="00C70930">
        <w:rPr>
          <w:rFonts w:ascii="Public Sans" w:hAnsi="Public Sans" w:cs="Arial"/>
          <w:szCs w:val="22"/>
        </w:rPr>
        <w:t>Appointments are subject to reference checks. Some roles may also require the following checks/ clearances:</w:t>
      </w:r>
    </w:p>
    <w:p w14:paraId="564B55EF" w14:textId="77777777" w:rsidR="003F1151" w:rsidRPr="00C70930" w:rsidRDefault="003F1151" w:rsidP="003F1151">
      <w:pPr>
        <w:numPr>
          <w:ilvl w:val="0"/>
          <w:numId w:val="29"/>
        </w:numPr>
        <w:spacing w:before="120" w:line="240" w:lineRule="auto"/>
        <w:jc w:val="both"/>
        <w:rPr>
          <w:rFonts w:ascii="Public Sans" w:hAnsi="Public Sans" w:cs="Arial"/>
          <w:bCs/>
          <w:szCs w:val="22"/>
        </w:rPr>
      </w:pPr>
      <w:r w:rsidRPr="00C70930">
        <w:rPr>
          <w:rFonts w:ascii="Public Sans" w:hAnsi="Public Sans" w:cs="Arial"/>
          <w:bCs/>
          <w:szCs w:val="22"/>
        </w:rPr>
        <w:t>National Criminal History Record Check in accordance with the Disability Inclusion Act 2014</w:t>
      </w:r>
    </w:p>
    <w:p w14:paraId="232C8C44" w14:textId="77777777" w:rsidR="003F1151" w:rsidRPr="00C70930" w:rsidRDefault="003F1151" w:rsidP="003F1151">
      <w:pPr>
        <w:numPr>
          <w:ilvl w:val="0"/>
          <w:numId w:val="29"/>
        </w:numPr>
        <w:spacing w:before="120" w:line="240" w:lineRule="auto"/>
        <w:jc w:val="both"/>
        <w:rPr>
          <w:rFonts w:ascii="Public Sans" w:hAnsi="Public Sans" w:cs="Arial"/>
          <w:bCs/>
          <w:szCs w:val="22"/>
        </w:rPr>
      </w:pPr>
      <w:r w:rsidRPr="00C70930">
        <w:rPr>
          <w:rFonts w:ascii="Public Sans" w:hAnsi="Public Sans" w:cs="Arial"/>
          <w:bCs/>
          <w:szCs w:val="22"/>
        </w:rPr>
        <w:t>Working with Children Check clearance in accordance with the Child Protection (Working with Children) Act 2012</w:t>
      </w:r>
    </w:p>
    <w:p w14:paraId="7F0DC964" w14:textId="77777777" w:rsidR="004E4265" w:rsidRPr="00C70930" w:rsidRDefault="004E4265">
      <w:pPr>
        <w:spacing w:after="0" w:line="240" w:lineRule="auto"/>
        <w:rPr>
          <w:rFonts w:ascii="Public Sans" w:hAnsi="Public Sans" w:cs="Arial"/>
          <w:szCs w:val="22"/>
        </w:rPr>
      </w:pPr>
    </w:p>
    <w:p w14:paraId="4EF4067A" w14:textId="77777777" w:rsidR="001D133A" w:rsidRPr="00C70930" w:rsidRDefault="001D133A" w:rsidP="001D133A">
      <w:pPr>
        <w:pStyle w:val="Heading1"/>
        <w:rPr>
          <w:rFonts w:ascii="Public Sans" w:hAnsi="Public Sans"/>
          <w:sz w:val="22"/>
          <w:szCs w:val="22"/>
        </w:rPr>
      </w:pPr>
      <w:r w:rsidRPr="00C70930">
        <w:rPr>
          <w:rFonts w:ascii="Public Sans" w:hAnsi="Public Sans"/>
          <w:sz w:val="22"/>
          <w:szCs w:val="22"/>
        </w:rPr>
        <w:t>Capabilities for the role</w:t>
      </w:r>
    </w:p>
    <w:p w14:paraId="02A9479F" w14:textId="77777777" w:rsidR="00197F8F" w:rsidRPr="00C70930" w:rsidRDefault="00513560" w:rsidP="00197F8F">
      <w:pPr>
        <w:rPr>
          <w:rFonts w:ascii="Public Sans" w:hAnsi="Public Sans" w:cs="Arial"/>
          <w:szCs w:val="22"/>
        </w:rPr>
      </w:pPr>
      <w:r w:rsidRPr="00C70930">
        <w:rPr>
          <w:rFonts w:ascii="Public Sans" w:hAnsi="Public Sans" w:cs="Arial"/>
          <w:szCs w:val="22"/>
        </w:rPr>
        <w:t>T</w:t>
      </w:r>
      <w:r w:rsidR="00197F8F" w:rsidRPr="00C70930">
        <w:rPr>
          <w:rFonts w:ascii="Public Sans" w:hAnsi="Public Sans" w:cs="Arial"/>
          <w:szCs w:val="22"/>
        </w:rPr>
        <w:t xml:space="preserve">he </w:t>
      </w:r>
      <w:hyperlink r:id="rId8" w:history="1">
        <w:r w:rsidR="00197F8F" w:rsidRPr="00C70930">
          <w:rPr>
            <w:rStyle w:val="Hyperlink"/>
            <w:rFonts w:ascii="Public Sans" w:hAnsi="Public Sans" w:cs="Arial"/>
            <w:szCs w:val="22"/>
          </w:rPr>
          <w:t>NSW public sector capability framework</w:t>
        </w:r>
      </w:hyperlink>
      <w:r w:rsidR="00197F8F" w:rsidRPr="00C70930">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C70930" w:rsidRDefault="00197F8F" w:rsidP="004714EE">
      <w:pPr>
        <w:rPr>
          <w:rFonts w:ascii="Public Sans" w:hAnsi="Public Sans" w:cs="Arial"/>
          <w:szCs w:val="22"/>
        </w:rPr>
      </w:pPr>
      <w:r w:rsidRPr="00C70930">
        <w:rPr>
          <w:rFonts w:ascii="Public Sans" w:hAnsi="Public Sans" w:cs="Arial"/>
          <w:szCs w:val="22"/>
        </w:rPr>
        <w:t xml:space="preserve">The capabilities are separated into </w:t>
      </w:r>
      <w:r w:rsidRPr="00C70930">
        <w:rPr>
          <w:rFonts w:ascii="Public Sans" w:hAnsi="Public Sans" w:cs="Arial"/>
          <w:b/>
          <w:szCs w:val="22"/>
        </w:rPr>
        <w:t>focus capabilities</w:t>
      </w:r>
      <w:r w:rsidRPr="00C70930">
        <w:rPr>
          <w:rFonts w:ascii="Public Sans" w:hAnsi="Public Sans" w:cs="Arial"/>
          <w:szCs w:val="22"/>
        </w:rPr>
        <w:t xml:space="preserve"> and </w:t>
      </w:r>
      <w:r w:rsidRPr="00C70930">
        <w:rPr>
          <w:rFonts w:ascii="Public Sans" w:hAnsi="Public Sans" w:cs="Arial"/>
          <w:b/>
          <w:szCs w:val="22"/>
        </w:rPr>
        <w:t>complementary capabilities</w:t>
      </w:r>
      <w:r w:rsidRPr="00C70930">
        <w:rPr>
          <w:rFonts w:ascii="Public Sans" w:hAnsi="Public Sans" w:cs="Arial"/>
          <w:szCs w:val="22"/>
        </w:rPr>
        <w:t xml:space="preserve">. </w:t>
      </w:r>
    </w:p>
    <w:p w14:paraId="6D2E9A88" w14:textId="77777777" w:rsidR="004714EE" w:rsidRPr="00C70930" w:rsidRDefault="004714EE" w:rsidP="004714EE">
      <w:pPr>
        <w:spacing w:after="0" w:line="240" w:lineRule="auto"/>
        <w:rPr>
          <w:rFonts w:ascii="Public Sans" w:hAnsi="Public Sans" w:cs="Arial"/>
          <w:szCs w:val="22"/>
        </w:rPr>
      </w:pPr>
    </w:p>
    <w:p w14:paraId="2FEB344A" w14:textId="77777777" w:rsidR="00197F8F" w:rsidRPr="00C70930" w:rsidRDefault="00197F8F" w:rsidP="004714EE">
      <w:pPr>
        <w:pStyle w:val="Heading2"/>
        <w:spacing w:after="0" w:line="240" w:lineRule="auto"/>
        <w:rPr>
          <w:rFonts w:ascii="Public Sans" w:hAnsi="Public Sans"/>
          <w:sz w:val="22"/>
          <w:szCs w:val="22"/>
        </w:rPr>
      </w:pPr>
      <w:r w:rsidRPr="00C70930">
        <w:rPr>
          <w:rFonts w:ascii="Public Sans" w:hAnsi="Public Sans"/>
          <w:sz w:val="22"/>
          <w:szCs w:val="22"/>
        </w:rPr>
        <w:lastRenderedPageBreak/>
        <w:t>Focus capabilities</w:t>
      </w:r>
    </w:p>
    <w:p w14:paraId="6D41CF79" w14:textId="77777777" w:rsidR="00197F8F" w:rsidRPr="00C70930" w:rsidRDefault="00197F8F" w:rsidP="00197F8F">
      <w:pPr>
        <w:pStyle w:val="PlainText"/>
        <w:spacing w:before="62" w:line="276" w:lineRule="auto"/>
        <w:rPr>
          <w:rFonts w:ascii="Public Sans" w:eastAsiaTheme="minorEastAsia" w:hAnsi="Public Sans" w:cs="Arial"/>
          <w:sz w:val="22"/>
          <w:szCs w:val="22"/>
          <w:lang w:val="en-US"/>
        </w:rPr>
      </w:pPr>
      <w:r w:rsidRPr="00C70930">
        <w:rPr>
          <w:rFonts w:ascii="Public Sans" w:eastAsiaTheme="minorEastAsia" w:hAnsi="Public Sans" w:cs="Arial"/>
          <w:i/>
          <w:sz w:val="22"/>
          <w:szCs w:val="22"/>
          <w:lang w:val="en-US"/>
        </w:rPr>
        <w:t>Focus capabilities</w:t>
      </w:r>
      <w:r w:rsidRPr="00C70930">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C70930" w:rsidRDefault="00197F8F" w:rsidP="00513560">
      <w:pPr>
        <w:pStyle w:val="PlainText"/>
        <w:spacing w:before="62" w:line="276" w:lineRule="auto"/>
        <w:rPr>
          <w:rFonts w:ascii="Public Sans" w:eastAsiaTheme="minorEastAsia" w:hAnsi="Public Sans" w:cs="Arial"/>
          <w:sz w:val="22"/>
          <w:szCs w:val="22"/>
          <w:lang w:val="en-US"/>
        </w:rPr>
      </w:pPr>
      <w:r w:rsidRPr="00C70930">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C70930">
        <w:rPr>
          <w:rFonts w:ascii="Public Sans" w:eastAsiaTheme="minorEastAsia" w:hAnsi="Public Sans" w:cs="Arial"/>
          <w:sz w:val="22"/>
          <w:szCs w:val="22"/>
          <w:lang w:val="en-US"/>
        </w:rPr>
        <w:t>aviours expected at each level.</w:t>
      </w:r>
    </w:p>
    <w:p w14:paraId="3109615C" w14:textId="77777777" w:rsidR="008D1ED1" w:rsidRPr="00C70930"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C70930" w14:paraId="0043FD06" w14:textId="77777777" w:rsidTr="004D5CFA">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C70930" w:rsidRDefault="00513560" w:rsidP="000A561C">
            <w:pPr>
              <w:pStyle w:val="TableTextWhite0"/>
              <w:keepNext/>
              <w:jc w:val="both"/>
              <w:rPr>
                <w:rFonts w:ascii="Public Sans" w:hAnsi="Public Sans" w:cs="Arial"/>
                <w:szCs w:val="22"/>
              </w:rPr>
            </w:pPr>
            <w:r w:rsidRPr="00C70930">
              <w:rPr>
                <w:rFonts w:ascii="Public Sans" w:hAnsi="Public Sans" w:cs="Arial"/>
                <w:szCs w:val="22"/>
              </w:rPr>
              <w:t>FOCUS CAPABILITIES</w:t>
            </w:r>
          </w:p>
        </w:tc>
      </w:tr>
      <w:tr w:rsidR="00513560" w:rsidRPr="00C70930" w14:paraId="286648A9" w14:textId="77777777" w:rsidTr="004D5CF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C70930" w:rsidRDefault="00513560" w:rsidP="000A561C">
            <w:pPr>
              <w:pStyle w:val="TableText"/>
              <w:keepNext/>
              <w:rPr>
                <w:rFonts w:ascii="Public Sans" w:hAnsi="Public Sans" w:cs="Arial"/>
                <w:b/>
                <w:sz w:val="22"/>
                <w:szCs w:val="22"/>
              </w:rPr>
            </w:pPr>
            <w:r w:rsidRPr="00C70930">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C70930" w:rsidRDefault="00513560" w:rsidP="000A561C">
            <w:pPr>
              <w:pStyle w:val="TableText"/>
              <w:keepNext/>
              <w:rPr>
                <w:rFonts w:ascii="Public Sans" w:hAnsi="Public Sans" w:cs="Arial"/>
                <w:b/>
                <w:sz w:val="22"/>
                <w:szCs w:val="22"/>
              </w:rPr>
            </w:pPr>
            <w:r w:rsidRPr="00C70930">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C70930"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C70930" w:rsidRDefault="00513560" w:rsidP="000A561C">
            <w:pPr>
              <w:pStyle w:val="TableText"/>
              <w:keepNext/>
              <w:rPr>
                <w:rFonts w:ascii="Public Sans" w:hAnsi="Public Sans" w:cs="Arial"/>
                <w:b/>
                <w:sz w:val="22"/>
                <w:szCs w:val="22"/>
              </w:rPr>
            </w:pPr>
            <w:r w:rsidRPr="00C70930">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C70930" w:rsidRDefault="00513560" w:rsidP="000A561C">
            <w:pPr>
              <w:pStyle w:val="TableText"/>
              <w:keepNext/>
              <w:jc w:val="both"/>
              <w:rPr>
                <w:rFonts w:ascii="Public Sans" w:hAnsi="Public Sans" w:cs="Arial"/>
                <w:b/>
                <w:sz w:val="22"/>
                <w:szCs w:val="22"/>
              </w:rPr>
            </w:pPr>
            <w:r w:rsidRPr="00C70930">
              <w:rPr>
                <w:rFonts w:ascii="Public Sans" w:hAnsi="Public Sans" w:cs="Arial"/>
                <w:b/>
                <w:sz w:val="22"/>
                <w:szCs w:val="22"/>
              </w:rPr>
              <w:t>Level</w:t>
            </w:r>
          </w:p>
        </w:tc>
      </w:tr>
      <w:tr w:rsidR="004D5CFA" w:rsidRPr="00C70930" w14:paraId="1B4DBEA9" w14:textId="77777777" w:rsidTr="004D5CFA">
        <w:trPr>
          <w:gridAfter w:val="1"/>
          <w:wAfter w:w="25" w:type="dxa"/>
          <w:trHeight w:val="1276"/>
        </w:trPr>
        <w:tc>
          <w:tcPr>
            <w:tcW w:w="1475" w:type="dxa"/>
            <w:tcBorders>
              <w:top w:val="single" w:sz="8" w:space="0" w:color="BCBEC0"/>
              <w:left w:val="nil"/>
              <w:bottom w:val="single" w:sz="4" w:space="0" w:color="BCBEC0"/>
              <w:right w:val="nil"/>
            </w:tcBorders>
          </w:tcPr>
          <w:p w14:paraId="243678FA" w14:textId="77777777" w:rsidR="004D5CFA" w:rsidRPr="00C70930" w:rsidRDefault="004D5CFA" w:rsidP="00A0073A">
            <w:pPr>
              <w:keepNext/>
              <w:spacing w:after="0" w:line="240" w:lineRule="auto"/>
              <w:rPr>
                <w:rFonts w:ascii="Public Sans" w:hAnsi="Public Sans" w:cs="Arial"/>
                <w:szCs w:val="22"/>
              </w:rPr>
            </w:pPr>
            <w:r w:rsidRPr="00C70930">
              <w:rPr>
                <w:rFonts w:ascii="Public Sans" w:hAnsi="Public Sans" w:cs="Arial"/>
                <w:noProof/>
                <w:szCs w:val="22"/>
                <w:lang w:eastAsia="en-AU"/>
              </w:rPr>
              <w:drawing>
                <wp:inline distT="0" distB="0" distL="0" distR="0" wp14:anchorId="10982A65" wp14:editId="16C1CFCE">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58CBE37D" w14:textId="77777777" w:rsidR="004D5CFA" w:rsidRPr="00C70930" w:rsidRDefault="004D5CFA" w:rsidP="00A0073A">
            <w:pPr>
              <w:pStyle w:val="TableText"/>
              <w:keepNext/>
              <w:spacing w:before="0" w:after="0" w:line="240" w:lineRule="auto"/>
              <w:rPr>
                <w:rFonts w:ascii="Public Sans" w:hAnsi="Public Sans" w:cs="Arial"/>
                <w:b/>
                <w:sz w:val="22"/>
                <w:szCs w:val="22"/>
              </w:rPr>
            </w:pPr>
            <w:r w:rsidRPr="00C70930">
              <w:rPr>
                <w:rFonts w:ascii="Public Sans" w:hAnsi="Public Sans" w:cs="Arial"/>
                <w:b/>
                <w:sz w:val="22"/>
                <w:szCs w:val="22"/>
              </w:rPr>
              <w:t>Display Resilience and Courage</w:t>
            </w:r>
          </w:p>
          <w:p w14:paraId="20E315FE"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42CF741C"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Be flexible and adaptable and respond quickly when situations change</w:t>
            </w:r>
          </w:p>
          <w:p w14:paraId="2BA630E9"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Offer own opinion and raise challenging issues</w:t>
            </w:r>
          </w:p>
          <w:p w14:paraId="21AF3336"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Listen when ideas are challenged and respond appropriately</w:t>
            </w:r>
          </w:p>
          <w:p w14:paraId="594C6CEB"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Work  through challenges</w:t>
            </w:r>
          </w:p>
          <w:p w14:paraId="63FB4617"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Remain calm and focused in challenging situations</w:t>
            </w:r>
          </w:p>
        </w:tc>
        <w:tc>
          <w:tcPr>
            <w:tcW w:w="1701" w:type="dxa"/>
            <w:gridSpan w:val="2"/>
            <w:tcBorders>
              <w:top w:val="single" w:sz="8" w:space="0" w:color="BCBEC0"/>
              <w:left w:val="nil"/>
              <w:bottom w:val="single" w:sz="4" w:space="0" w:color="BCBEC0"/>
              <w:right w:val="nil"/>
            </w:tcBorders>
          </w:tcPr>
          <w:p w14:paraId="39BCCE93"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t>Intermediate</w:t>
            </w:r>
          </w:p>
        </w:tc>
      </w:tr>
      <w:tr w:rsidR="004D5CFA" w:rsidRPr="00C70930" w14:paraId="16A4515F" w14:textId="77777777" w:rsidTr="004D5CF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0EB1F4D" w14:textId="77777777" w:rsidR="004D5CFA" w:rsidRPr="00C70930" w:rsidRDefault="004D5CFA" w:rsidP="00A0073A">
            <w:pPr>
              <w:keepNext/>
              <w:spacing w:after="0" w:line="240" w:lineRule="auto"/>
              <w:rPr>
                <w:rFonts w:ascii="Public Sans" w:hAnsi="Public Sans" w:cs="Arial"/>
                <w:noProof/>
                <w:szCs w:val="22"/>
                <w:lang w:eastAsia="en-AU"/>
              </w:rPr>
            </w:pPr>
            <w:r w:rsidRPr="00C70930">
              <w:rPr>
                <w:rFonts w:ascii="Public Sans" w:hAnsi="Public Sans" w:cs="Arial"/>
                <w:noProof/>
                <w:szCs w:val="22"/>
                <w:lang w:eastAsia="en-AU"/>
              </w:rPr>
              <w:drawing>
                <wp:inline distT="0" distB="0" distL="0" distR="0" wp14:anchorId="38D266A7" wp14:editId="7AB8F6E5">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71C8180" w14:textId="77777777" w:rsidR="004D5CFA" w:rsidRPr="00C70930" w:rsidRDefault="004D5CFA" w:rsidP="00A0073A">
            <w:pPr>
              <w:pStyle w:val="TableText"/>
              <w:keepNext/>
              <w:spacing w:before="0" w:after="0" w:line="240" w:lineRule="auto"/>
              <w:rPr>
                <w:rFonts w:ascii="Public Sans" w:hAnsi="Public Sans" w:cs="Arial"/>
                <w:b/>
                <w:sz w:val="22"/>
                <w:szCs w:val="22"/>
              </w:rPr>
            </w:pPr>
            <w:r w:rsidRPr="00C70930">
              <w:rPr>
                <w:rFonts w:ascii="Public Sans" w:hAnsi="Public Sans" w:cs="Arial"/>
                <w:b/>
                <w:sz w:val="22"/>
                <w:szCs w:val="22"/>
              </w:rPr>
              <w:t>Commit to Customer Service</w:t>
            </w:r>
          </w:p>
          <w:p w14:paraId="0BA0CBA4"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32B118A3"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Focus on providing a positive customer experience</w:t>
            </w:r>
          </w:p>
          <w:p w14:paraId="4F0AF8AF"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Support a customer-focused culture in the organisation</w:t>
            </w:r>
          </w:p>
          <w:p w14:paraId="72F338BF"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Demonstrate a thorough knowledge of the services provided and relay this knowledge to customers</w:t>
            </w:r>
          </w:p>
          <w:p w14:paraId="77D4FC28"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Identify and respond quickly to customer needs</w:t>
            </w:r>
          </w:p>
          <w:p w14:paraId="40DA85A4"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Consider customer service requirements and develop solutions to meet needs</w:t>
            </w:r>
          </w:p>
          <w:p w14:paraId="1A45A8D7"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Resolve complex customer issues and needs</w:t>
            </w:r>
          </w:p>
          <w:p w14:paraId="7D6B05C9"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Cooperate across work areas to improve outcomes for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0DC9ED61"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t>Intermediate</w:t>
            </w:r>
          </w:p>
        </w:tc>
      </w:tr>
      <w:tr w:rsidR="004D5CFA" w:rsidRPr="00C70930" w14:paraId="3DCE78FE" w14:textId="77777777" w:rsidTr="004D5CF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476533D" w14:textId="77777777" w:rsidR="004D5CFA" w:rsidRPr="00C70930" w:rsidRDefault="004D5CFA" w:rsidP="00A0073A">
            <w:pPr>
              <w:keepNext/>
              <w:spacing w:after="0" w:line="240" w:lineRule="auto"/>
              <w:rPr>
                <w:rFonts w:ascii="Public Sans" w:hAnsi="Public Sans" w:cs="Arial"/>
                <w:noProof/>
                <w:szCs w:val="22"/>
                <w:lang w:eastAsia="en-AU"/>
              </w:rPr>
            </w:pPr>
            <w:r w:rsidRPr="00C70930">
              <w:rPr>
                <w:rFonts w:ascii="Public Sans" w:hAnsi="Public Sans" w:cs="Arial"/>
                <w:noProof/>
                <w:szCs w:val="22"/>
                <w:lang w:eastAsia="en-AU"/>
              </w:rPr>
              <w:drawing>
                <wp:inline distT="0" distB="0" distL="0" distR="0" wp14:anchorId="350475FA" wp14:editId="072EB929">
                  <wp:extent cx="855980" cy="855980"/>
                  <wp:effectExtent l="0" t="0" r="1270" b="1270"/>
                  <wp:docPr id="44" name="Picture 4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A642958" w14:textId="77777777" w:rsidR="004D5CFA" w:rsidRPr="00C70930" w:rsidRDefault="004D5CFA" w:rsidP="00A0073A">
            <w:pPr>
              <w:pStyle w:val="TableText"/>
              <w:keepNext/>
              <w:spacing w:before="0" w:after="0" w:line="240" w:lineRule="auto"/>
              <w:rPr>
                <w:rFonts w:ascii="Public Sans" w:hAnsi="Public Sans" w:cs="Arial"/>
                <w:b/>
                <w:sz w:val="22"/>
                <w:szCs w:val="22"/>
              </w:rPr>
            </w:pPr>
            <w:r w:rsidRPr="00C70930">
              <w:rPr>
                <w:rFonts w:ascii="Public Sans" w:hAnsi="Public Sans" w:cs="Arial"/>
                <w:b/>
                <w:sz w:val="22"/>
                <w:szCs w:val="22"/>
              </w:rPr>
              <w:t>Influence and Negotiate</w:t>
            </w:r>
          </w:p>
          <w:p w14:paraId="4F92FB2C"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54BA9788"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Use facts, knowledge and experience to support recommendations</w:t>
            </w:r>
          </w:p>
          <w:p w14:paraId="1554205D"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Work towards positive and mutually satisfactory outcomes</w:t>
            </w:r>
          </w:p>
          <w:p w14:paraId="576A4F19"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Identify and resolve issues in discussion with other staff and stakeholders</w:t>
            </w:r>
          </w:p>
          <w:p w14:paraId="24695E95"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Identify others’ concerns and expectations</w:t>
            </w:r>
          </w:p>
          <w:p w14:paraId="795E2E33"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Respond constructively to conflict and disagreements and be open to compromise</w:t>
            </w:r>
          </w:p>
          <w:p w14:paraId="2D1F63F3"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lastRenderedPageBreak/>
              <w:t>Keep discussions focused on the key issues</w:t>
            </w:r>
          </w:p>
        </w:tc>
        <w:tc>
          <w:tcPr>
            <w:tcW w:w="1701" w:type="dxa"/>
            <w:gridSpan w:val="2"/>
            <w:tcBorders>
              <w:top w:val="single" w:sz="8" w:space="0" w:color="BCBEC0"/>
              <w:left w:val="nil"/>
              <w:bottom w:val="single" w:sz="8" w:space="0" w:color="BCBEC0"/>
              <w:right w:val="nil"/>
            </w:tcBorders>
            <w:shd w:val="clear" w:color="auto" w:fill="FFFFFF" w:themeFill="background1"/>
          </w:tcPr>
          <w:p w14:paraId="284A19DA"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lastRenderedPageBreak/>
              <w:t>Intermediate</w:t>
            </w:r>
          </w:p>
        </w:tc>
      </w:tr>
      <w:tr w:rsidR="004D5CFA" w:rsidRPr="00C70930" w14:paraId="3754C061" w14:textId="77777777" w:rsidTr="004D5CF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A9A0603" w14:textId="77777777" w:rsidR="004D5CFA" w:rsidRPr="00C70930" w:rsidRDefault="004D5CFA" w:rsidP="00A0073A">
            <w:pPr>
              <w:keepNext/>
              <w:spacing w:after="0" w:line="240" w:lineRule="auto"/>
              <w:rPr>
                <w:rFonts w:ascii="Public Sans" w:hAnsi="Public Sans" w:cs="Arial"/>
                <w:noProof/>
                <w:szCs w:val="22"/>
                <w:lang w:eastAsia="en-AU"/>
              </w:rPr>
            </w:pPr>
            <w:r w:rsidRPr="00C70930">
              <w:rPr>
                <w:rFonts w:ascii="Public Sans" w:hAnsi="Public Sans" w:cs="Arial"/>
                <w:noProof/>
                <w:szCs w:val="22"/>
                <w:lang w:eastAsia="en-AU"/>
              </w:rPr>
              <w:drawing>
                <wp:inline distT="0" distB="0" distL="0" distR="0" wp14:anchorId="496521F4" wp14:editId="47D469E1">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1E5996C" w14:textId="77777777" w:rsidR="004D5CFA" w:rsidRPr="00C70930" w:rsidRDefault="004D5CFA" w:rsidP="00A0073A">
            <w:pPr>
              <w:pStyle w:val="TableText"/>
              <w:keepNext/>
              <w:spacing w:before="0" w:after="0" w:line="240" w:lineRule="auto"/>
              <w:rPr>
                <w:rFonts w:ascii="Public Sans" w:hAnsi="Public Sans" w:cs="Arial"/>
                <w:b/>
                <w:sz w:val="22"/>
                <w:szCs w:val="22"/>
              </w:rPr>
            </w:pPr>
            <w:r w:rsidRPr="00C70930">
              <w:rPr>
                <w:rFonts w:ascii="Public Sans" w:hAnsi="Public Sans" w:cs="Arial"/>
                <w:b/>
                <w:sz w:val="22"/>
                <w:szCs w:val="22"/>
              </w:rPr>
              <w:t>Deliver Results</w:t>
            </w:r>
          </w:p>
          <w:p w14:paraId="403BB97F"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4E48213E"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Use own and others’ expertise to achieve outcomes, and take responsibility for delivering intended outcomes</w:t>
            </w:r>
          </w:p>
          <w:p w14:paraId="403014C6"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Make sure staff understand expected goals and acknowledge staff success in achieving these</w:t>
            </w:r>
          </w:p>
          <w:p w14:paraId="0F99D430"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Identify resource needs and ensure goals are achieved within set budgets and deadlines</w:t>
            </w:r>
          </w:p>
          <w:p w14:paraId="1B6DEA44"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Use business data to evaluate outcomes and inform continuous improvement</w:t>
            </w:r>
          </w:p>
          <w:p w14:paraId="62C0E85A"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Identify priorities that need to change and ensure the allocation of resources meets new business needs</w:t>
            </w:r>
          </w:p>
          <w:p w14:paraId="1D9EA0A2"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69853BD1"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t>Adept</w:t>
            </w:r>
          </w:p>
        </w:tc>
      </w:tr>
      <w:tr w:rsidR="004D5CFA" w:rsidRPr="00C70930" w14:paraId="3BADB452" w14:textId="77777777" w:rsidTr="004D5CF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79C8BFD" w14:textId="77777777" w:rsidR="004D5CFA" w:rsidRPr="00C70930" w:rsidRDefault="004D5CFA" w:rsidP="00A0073A">
            <w:pPr>
              <w:keepNext/>
              <w:spacing w:after="0" w:line="240" w:lineRule="auto"/>
              <w:rPr>
                <w:rFonts w:ascii="Public Sans" w:hAnsi="Public Sans" w:cs="Arial"/>
                <w:noProof/>
                <w:szCs w:val="22"/>
                <w:lang w:eastAsia="en-AU"/>
              </w:rPr>
            </w:pPr>
            <w:r w:rsidRPr="00C70930">
              <w:rPr>
                <w:rFonts w:ascii="Public Sans" w:hAnsi="Public Sans" w:cs="Arial"/>
                <w:noProof/>
                <w:szCs w:val="22"/>
                <w:lang w:eastAsia="en-AU"/>
              </w:rPr>
              <w:drawing>
                <wp:inline distT="0" distB="0" distL="0" distR="0" wp14:anchorId="11EB81B6" wp14:editId="12DBE761">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BB354CE" w14:textId="77777777" w:rsidR="004D5CFA" w:rsidRPr="00C70930" w:rsidRDefault="004D5CFA" w:rsidP="00A0073A">
            <w:pPr>
              <w:pStyle w:val="TableText"/>
              <w:keepNext/>
              <w:spacing w:before="0" w:after="0" w:line="240" w:lineRule="auto"/>
              <w:rPr>
                <w:rFonts w:ascii="Public Sans" w:hAnsi="Public Sans" w:cs="Arial"/>
                <w:b/>
                <w:sz w:val="22"/>
                <w:szCs w:val="22"/>
              </w:rPr>
            </w:pPr>
            <w:r w:rsidRPr="00C70930">
              <w:rPr>
                <w:rFonts w:ascii="Public Sans" w:hAnsi="Public Sans" w:cs="Arial"/>
                <w:b/>
                <w:sz w:val="22"/>
                <w:szCs w:val="22"/>
              </w:rPr>
              <w:t>Think and Solve Problems</w:t>
            </w:r>
          </w:p>
          <w:p w14:paraId="39C95241"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7B656545"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Identify the facts and type of data needed to understand  a  problem or explore an opportunity</w:t>
            </w:r>
          </w:p>
          <w:p w14:paraId="7BEB0A37"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Research and analyse information to make recommendations based on relevant evidence</w:t>
            </w:r>
          </w:p>
          <w:p w14:paraId="02F3CD74"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Identify issues that may hinder the completion of tasks and find appropriate solutions</w:t>
            </w:r>
          </w:p>
          <w:p w14:paraId="5E1D9D27"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Be willing to seek input from others and share own ideas to achieve best outcomes</w:t>
            </w:r>
          </w:p>
          <w:p w14:paraId="3122BBFC"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Generate ideas and identify ways to improve systems and processes to meet user needs</w:t>
            </w:r>
          </w:p>
        </w:tc>
        <w:tc>
          <w:tcPr>
            <w:tcW w:w="1701" w:type="dxa"/>
            <w:gridSpan w:val="2"/>
            <w:tcBorders>
              <w:top w:val="single" w:sz="8" w:space="0" w:color="BCBEC0"/>
              <w:left w:val="nil"/>
              <w:bottom w:val="single" w:sz="8" w:space="0" w:color="BCBEC0"/>
              <w:right w:val="nil"/>
            </w:tcBorders>
            <w:shd w:val="clear" w:color="auto" w:fill="FFFFFF" w:themeFill="background1"/>
          </w:tcPr>
          <w:p w14:paraId="1C9282B9"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t>Intermediate</w:t>
            </w:r>
          </w:p>
        </w:tc>
      </w:tr>
      <w:tr w:rsidR="004D5CFA" w:rsidRPr="00C70930" w14:paraId="3220899E" w14:textId="77777777" w:rsidTr="004D5CF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BB33966" w14:textId="77777777" w:rsidR="004D5CFA" w:rsidRPr="00C70930" w:rsidRDefault="004D5CFA" w:rsidP="00A0073A">
            <w:pPr>
              <w:keepNext/>
              <w:spacing w:after="0" w:line="240" w:lineRule="auto"/>
              <w:rPr>
                <w:rFonts w:ascii="Public Sans" w:hAnsi="Public Sans" w:cs="Arial"/>
                <w:noProof/>
                <w:szCs w:val="22"/>
                <w:lang w:eastAsia="en-AU"/>
              </w:rPr>
            </w:pPr>
            <w:r w:rsidRPr="00C70930">
              <w:rPr>
                <w:rFonts w:ascii="Public Sans" w:hAnsi="Public Sans"/>
                <w:noProof/>
                <w:szCs w:val="22"/>
                <w:lang w:eastAsia="en-AU"/>
              </w:rPr>
              <w:drawing>
                <wp:inline distT="0" distB="0" distL="0" distR="0" wp14:anchorId="254C4067" wp14:editId="0F85B01C">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5ADD281" w14:textId="77777777" w:rsidR="004D5CFA" w:rsidRPr="00C70930" w:rsidRDefault="004D5CFA" w:rsidP="00A0073A">
            <w:pPr>
              <w:pStyle w:val="TableText"/>
              <w:keepNext/>
              <w:spacing w:before="0" w:after="0" w:line="240" w:lineRule="auto"/>
              <w:rPr>
                <w:rFonts w:ascii="Public Sans" w:hAnsi="Public Sans" w:cs="Arial"/>
                <w:b/>
                <w:sz w:val="22"/>
                <w:szCs w:val="22"/>
              </w:rPr>
            </w:pPr>
            <w:r w:rsidRPr="00C70930">
              <w:rPr>
                <w:rFonts w:ascii="Public Sans" w:hAnsi="Public Sans" w:cs="Arial"/>
                <w:b/>
                <w:sz w:val="22"/>
                <w:szCs w:val="22"/>
              </w:rPr>
              <w:t>Project Management</w:t>
            </w:r>
          </w:p>
          <w:p w14:paraId="7871472C" w14:textId="77777777" w:rsidR="004D5CFA" w:rsidRPr="00C70930" w:rsidRDefault="004D5CFA" w:rsidP="00A0073A">
            <w:pPr>
              <w:pStyle w:val="TableText"/>
              <w:keepNext/>
              <w:spacing w:before="0" w:after="0" w:line="240" w:lineRule="auto"/>
              <w:rPr>
                <w:rFonts w:ascii="Public Sans" w:hAnsi="Public Sans" w:cs="Arial"/>
                <w:b/>
                <w:sz w:val="22"/>
                <w:szCs w:val="22"/>
              </w:rPr>
            </w:pPr>
            <w:r w:rsidRPr="00C70930">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2CC4588C"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Understand</w:t>
            </w:r>
            <w:r w:rsidRPr="00C70930">
              <w:rPr>
                <w:rFonts w:ascii="Public Sans" w:hAnsi="Public Sans" w:cs="Arial"/>
                <w:color w:val="auto"/>
                <w:spacing w:val="3"/>
                <w:szCs w:val="22"/>
              </w:rPr>
              <w:t xml:space="preserve"> </w:t>
            </w:r>
            <w:r w:rsidRPr="00C70930">
              <w:rPr>
                <w:rFonts w:ascii="Public Sans" w:hAnsi="Public Sans" w:cs="Arial"/>
                <w:color w:val="auto"/>
                <w:spacing w:val="5"/>
                <w:szCs w:val="22"/>
              </w:rPr>
              <w:t xml:space="preserve">all </w:t>
            </w:r>
            <w:r w:rsidRPr="00C70930">
              <w:rPr>
                <w:rFonts w:ascii="Public Sans" w:hAnsi="Public Sans" w:cs="Arial"/>
                <w:color w:val="auto"/>
                <w:spacing w:val="2"/>
                <w:szCs w:val="22"/>
              </w:rPr>
              <w:t xml:space="preserve">components </w:t>
            </w:r>
            <w:r w:rsidRPr="00C70930">
              <w:rPr>
                <w:rFonts w:ascii="Public Sans" w:hAnsi="Public Sans" w:cs="Arial"/>
                <w:color w:val="auto"/>
                <w:szCs w:val="22"/>
              </w:rPr>
              <w:t xml:space="preserve">of </w:t>
            </w:r>
            <w:r w:rsidRPr="00C70930">
              <w:rPr>
                <w:rFonts w:ascii="Public Sans" w:hAnsi="Public Sans" w:cs="Arial"/>
                <w:color w:val="auto"/>
                <w:spacing w:val="3"/>
                <w:szCs w:val="22"/>
              </w:rPr>
              <w:t xml:space="preserve">the </w:t>
            </w:r>
            <w:r w:rsidRPr="00C70930">
              <w:rPr>
                <w:rFonts w:ascii="Public Sans" w:hAnsi="Public Sans" w:cs="Arial"/>
                <w:color w:val="auto"/>
                <w:spacing w:val="2"/>
                <w:szCs w:val="22"/>
              </w:rPr>
              <w:t xml:space="preserve">project </w:t>
            </w:r>
            <w:r w:rsidRPr="00C70930">
              <w:rPr>
                <w:rFonts w:ascii="Public Sans" w:hAnsi="Public Sans" w:cs="Arial"/>
                <w:color w:val="auto"/>
                <w:spacing w:val="3"/>
                <w:szCs w:val="22"/>
              </w:rPr>
              <w:t xml:space="preserve">management </w:t>
            </w:r>
            <w:r w:rsidRPr="00C70930">
              <w:rPr>
                <w:rFonts w:ascii="Public Sans" w:hAnsi="Public Sans" w:cs="Arial"/>
                <w:color w:val="auto"/>
                <w:spacing w:val="2"/>
                <w:szCs w:val="22"/>
              </w:rPr>
              <w:t xml:space="preserve">process, </w:t>
            </w:r>
            <w:r w:rsidRPr="00C70930">
              <w:rPr>
                <w:rFonts w:ascii="Public Sans" w:hAnsi="Public Sans" w:cs="Arial"/>
                <w:color w:val="auto"/>
                <w:spacing w:val="4"/>
                <w:szCs w:val="22"/>
              </w:rPr>
              <w:t xml:space="preserve">including </w:t>
            </w:r>
            <w:r w:rsidRPr="00C70930">
              <w:rPr>
                <w:rFonts w:ascii="Public Sans" w:hAnsi="Public Sans" w:cs="Arial"/>
                <w:color w:val="auto"/>
                <w:spacing w:val="3"/>
                <w:szCs w:val="22"/>
              </w:rPr>
              <w:t xml:space="preserve">the </w:t>
            </w:r>
            <w:r w:rsidRPr="00C70930">
              <w:rPr>
                <w:rFonts w:ascii="Public Sans" w:hAnsi="Public Sans" w:cs="Arial"/>
                <w:color w:val="auto"/>
                <w:spacing w:val="2"/>
                <w:szCs w:val="22"/>
              </w:rPr>
              <w:t xml:space="preserve">need </w:t>
            </w:r>
            <w:r w:rsidRPr="00C70930">
              <w:rPr>
                <w:rFonts w:ascii="Public Sans" w:hAnsi="Public Sans" w:cs="Arial"/>
                <w:color w:val="auto"/>
                <w:szCs w:val="22"/>
              </w:rPr>
              <w:t xml:space="preserve">to </w:t>
            </w:r>
            <w:r w:rsidRPr="00C70930">
              <w:rPr>
                <w:rFonts w:ascii="Public Sans" w:hAnsi="Public Sans" w:cs="Arial"/>
                <w:color w:val="auto"/>
                <w:spacing w:val="2"/>
                <w:szCs w:val="22"/>
              </w:rPr>
              <w:t xml:space="preserve">consider </w:t>
            </w:r>
            <w:r w:rsidRPr="00C70930">
              <w:rPr>
                <w:rFonts w:ascii="Public Sans" w:hAnsi="Public Sans" w:cs="Arial"/>
                <w:color w:val="auto"/>
                <w:spacing w:val="4"/>
                <w:szCs w:val="22"/>
              </w:rPr>
              <w:t xml:space="preserve">change </w:t>
            </w:r>
            <w:r w:rsidRPr="00C70930">
              <w:rPr>
                <w:rFonts w:ascii="Public Sans" w:hAnsi="Public Sans" w:cs="Arial"/>
                <w:color w:val="auto"/>
                <w:spacing w:val="3"/>
                <w:szCs w:val="22"/>
              </w:rPr>
              <w:t xml:space="preserve">management </w:t>
            </w:r>
            <w:r w:rsidRPr="00C70930">
              <w:rPr>
                <w:rFonts w:ascii="Public Sans" w:hAnsi="Public Sans" w:cs="Arial"/>
                <w:color w:val="auto"/>
                <w:szCs w:val="22"/>
              </w:rPr>
              <w:t xml:space="preserve">to </w:t>
            </w:r>
            <w:r w:rsidRPr="00C70930">
              <w:rPr>
                <w:rFonts w:ascii="Public Sans" w:hAnsi="Public Sans" w:cs="Arial"/>
                <w:color w:val="auto"/>
                <w:spacing w:val="3"/>
                <w:szCs w:val="22"/>
              </w:rPr>
              <w:t>realise business</w:t>
            </w:r>
            <w:r w:rsidRPr="00C70930">
              <w:rPr>
                <w:rFonts w:ascii="Public Sans" w:hAnsi="Public Sans" w:cs="Arial"/>
                <w:color w:val="auto"/>
                <w:spacing w:val="8"/>
                <w:szCs w:val="22"/>
              </w:rPr>
              <w:t xml:space="preserve"> </w:t>
            </w:r>
            <w:r w:rsidRPr="00C70930">
              <w:rPr>
                <w:rFonts w:ascii="Public Sans" w:hAnsi="Public Sans" w:cs="Arial"/>
                <w:color w:val="auto"/>
                <w:spacing w:val="2"/>
                <w:szCs w:val="22"/>
              </w:rPr>
              <w:t>benefits</w:t>
            </w:r>
          </w:p>
          <w:p w14:paraId="0385CC8D"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Prepare clear project  proposals and accurate estimates of required costs and resources</w:t>
            </w:r>
          </w:p>
          <w:p w14:paraId="3F0500F5"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 xml:space="preserve">Establish performance outcomes and measures for key project goals, and define monitoring, </w:t>
            </w:r>
            <w:r w:rsidRPr="00C70930">
              <w:rPr>
                <w:rFonts w:ascii="Public Sans" w:hAnsi="Public Sans" w:cs="Arial"/>
                <w:color w:val="auto"/>
                <w:szCs w:val="22"/>
              </w:rPr>
              <w:lastRenderedPageBreak/>
              <w:t>reporting and communication requirements</w:t>
            </w:r>
          </w:p>
          <w:p w14:paraId="3E0298A3"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Identify and evaluate risks associated with the project and develop mitigation strategies</w:t>
            </w:r>
          </w:p>
          <w:p w14:paraId="04A672B2"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Identify and consult stakeholders to inform the project strategy</w:t>
            </w:r>
          </w:p>
          <w:p w14:paraId="008AC31A"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Communicate the project’s objectives and its expected benefits</w:t>
            </w:r>
          </w:p>
          <w:p w14:paraId="666B64E8"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Monitor the completion of project milestones against goals and take necessary action</w:t>
            </w:r>
          </w:p>
          <w:p w14:paraId="410AF56B"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Evaluate progress and identify improvements  to inform future projects</w:t>
            </w:r>
          </w:p>
        </w:tc>
        <w:tc>
          <w:tcPr>
            <w:tcW w:w="1701" w:type="dxa"/>
            <w:gridSpan w:val="2"/>
            <w:tcBorders>
              <w:top w:val="single" w:sz="8" w:space="0" w:color="BCBEC0"/>
              <w:left w:val="nil"/>
              <w:bottom w:val="single" w:sz="8" w:space="0" w:color="BCBEC0"/>
              <w:right w:val="nil"/>
            </w:tcBorders>
            <w:shd w:val="clear" w:color="auto" w:fill="FFFFFF" w:themeFill="background1"/>
          </w:tcPr>
          <w:p w14:paraId="5C75E6B5"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lastRenderedPageBreak/>
              <w:t>Adept</w:t>
            </w:r>
          </w:p>
        </w:tc>
      </w:tr>
    </w:tbl>
    <w:p w14:paraId="1D88AD4D" w14:textId="3DA70F87" w:rsidR="00C74EE5" w:rsidRPr="00C70930" w:rsidRDefault="00C74EE5">
      <w:pPr>
        <w:spacing w:after="0" w:line="240" w:lineRule="auto"/>
        <w:rPr>
          <w:rFonts w:ascii="Public Sans" w:hAnsi="Public Sans" w:cs="Arial"/>
          <w:szCs w:val="22"/>
        </w:rPr>
      </w:pPr>
    </w:p>
    <w:p w14:paraId="1F6D2237" w14:textId="4D51E751" w:rsidR="00BD1817" w:rsidRPr="00C70930" w:rsidRDefault="00BD1817">
      <w:pPr>
        <w:spacing w:after="0" w:line="240" w:lineRule="auto"/>
        <w:rPr>
          <w:rFonts w:ascii="Public Sans" w:hAnsi="Public Sans" w:cs="Arial"/>
          <w:szCs w:val="22"/>
        </w:rPr>
      </w:pPr>
    </w:p>
    <w:p w14:paraId="5A23F7EC" w14:textId="30EB0F59" w:rsidR="00086B68" w:rsidRPr="00C70930" w:rsidRDefault="00086B68">
      <w:pPr>
        <w:spacing w:after="0" w:line="240" w:lineRule="auto"/>
        <w:rPr>
          <w:rFonts w:ascii="Public Sans" w:hAnsi="Public Sans" w:cs="Arial"/>
          <w:szCs w:val="22"/>
        </w:rPr>
      </w:pPr>
    </w:p>
    <w:p w14:paraId="44B8916A" w14:textId="77AF5F4E" w:rsidR="00086B68" w:rsidRPr="00C70930" w:rsidRDefault="00086B68">
      <w:pPr>
        <w:spacing w:after="0" w:line="240" w:lineRule="auto"/>
        <w:rPr>
          <w:rFonts w:ascii="Public Sans" w:hAnsi="Public Sans" w:cs="Arial"/>
          <w:szCs w:val="22"/>
        </w:rPr>
      </w:pPr>
    </w:p>
    <w:p w14:paraId="38C65725" w14:textId="77777777" w:rsidR="00BD1817" w:rsidRPr="00C70930" w:rsidRDefault="00BD1817">
      <w:pPr>
        <w:spacing w:after="0" w:line="240" w:lineRule="auto"/>
        <w:rPr>
          <w:rFonts w:ascii="Public Sans" w:hAnsi="Public Sans" w:cs="Arial"/>
          <w:szCs w:val="22"/>
        </w:rPr>
      </w:pPr>
    </w:p>
    <w:p w14:paraId="2C0A0501" w14:textId="77777777" w:rsidR="006C5A71" w:rsidRPr="00C70930" w:rsidRDefault="006C5A71" w:rsidP="006C5A71">
      <w:pPr>
        <w:pStyle w:val="Heading1"/>
        <w:rPr>
          <w:rFonts w:ascii="Public Sans" w:hAnsi="Public Sans"/>
          <w:sz w:val="22"/>
          <w:szCs w:val="22"/>
        </w:rPr>
      </w:pPr>
      <w:r w:rsidRPr="00C70930">
        <w:rPr>
          <w:rFonts w:ascii="Public Sans" w:hAnsi="Public Sans"/>
          <w:sz w:val="22"/>
          <w:szCs w:val="22"/>
        </w:rPr>
        <w:t>Complementary capabilities</w:t>
      </w:r>
    </w:p>
    <w:p w14:paraId="176EB3AF" w14:textId="77777777" w:rsidR="006C5A71" w:rsidRPr="00C70930" w:rsidRDefault="006C5A71" w:rsidP="006C5A71">
      <w:pPr>
        <w:pStyle w:val="PlainText"/>
        <w:spacing w:before="62" w:line="276" w:lineRule="auto"/>
        <w:rPr>
          <w:rFonts w:ascii="Public Sans" w:eastAsiaTheme="minorEastAsia" w:hAnsi="Public Sans" w:cs="Arial"/>
          <w:sz w:val="22"/>
          <w:szCs w:val="22"/>
          <w:lang w:val="en-US"/>
        </w:rPr>
      </w:pPr>
      <w:r w:rsidRPr="00C70930">
        <w:rPr>
          <w:rFonts w:ascii="Public Sans" w:eastAsiaTheme="minorEastAsia" w:hAnsi="Public Sans" w:cs="Arial"/>
          <w:i/>
          <w:sz w:val="22"/>
          <w:szCs w:val="22"/>
          <w:lang w:val="en-US"/>
        </w:rPr>
        <w:t>Complementary capabilities</w:t>
      </w:r>
      <w:r w:rsidRPr="00C70930">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3722897F" w14:textId="1566BA37" w:rsidR="00700FA5" w:rsidRPr="00C70930" w:rsidRDefault="006C5A71" w:rsidP="006C5A71">
      <w:pPr>
        <w:pStyle w:val="PlainText"/>
        <w:spacing w:before="62" w:line="276" w:lineRule="auto"/>
        <w:rPr>
          <w:rFonts w:ascii="Public Sans" w:eastAsiaTheme="minorEastAsia" w:hAnsi="Public Sans" w:cs="Arial"/>
          <w:sz w:val="22"/>
          <w:szCs w:val="22"/>
          <w:lang w:val="en-US"/>
        </w:rPr>
      </w:pPr>
      <w:r w:rsidRPr="00C70930">
        <w:rPr>
          <w:rFonts w:ascii="Public Sans" w:eastAsiaTheme="minorEastAsia" w:hAnsi="Public Sans" w:cs="Arial"/>
          <w:sz w:val="22"/>
          <w:szCs w:val="22"/>
          <w:lang w:val="en-US"/>
        </w:rPr>
        <w:t xml:space="preserve">Note: capabilities listed as ‘not essential’ for </w:t>
      </w:r>
      <w:r w:rsidR="00DD685B" w:rsidRPr="00C70930">
        <w:rPr>
          <w:rFonts w:ascii="Public Sans" w:eastAsiaTheme="minorEastAsia" w:hAnsi="Public Sans" w:cs="Arial"/>
          <w:sz w:val="22"/>
          <w:szCs w:val="22"/>
          <w:lang w:val="en-US"/>
        </w:rPr>
        <w:t>this role is</w:t>
      </w:r>
      <w:r w:rsidRPr="00C70930">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70930"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C70930" w:rsidRDefault="006C5A71" w:rsidP="006C5A71">
            <w:pPr>
              <w:pStyle w:val="TableTextWhite0"/>
              <w:keepNext/>
              <w:jc w:val="both"/>
              <w:rPr>
                <w:rFonts w:ascii="Public Sans" w:hAnsi="Public Sans" w:cs="Arial"/>
                <w:szCs w:val="22"/>
              </w:rPr>
            </w:pPr>
            <w:r w:rsidRPr="00C70930">
              <w:rPr>
                <w:rFonts w:ascii="Public Sans" w:hAnsi="Public Sans" w:cs="Arial"/>
                <w:szCs w:val="22"/>
              </w:rPr>
              <w:lastRenderedPageBreak/>
              <w:t>COMPLEMENTARY CAPABILITIES</w:t>
            </w:r>
          </w:p>
        </w:tc>
      </w:tr>
      <w:tr w:rsidR="006C5A71" w:rsidRPr="00C70930"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C70930" w:rsidRDefault="006C5A71" w:rsidP="006C5A71">
            <w:pPr>
              <w:pStyle w:val="TableText"/>
              <w:keepNext/>
              <w:rPr>
                <w:rFonts w:ascii="Public Sans" w:hAnsi="Public Sans" w:cs="Arial"/>
                <w:b/>
                <w:sz w:val="22"/>
                <w:szCs w:val="22"/>
              </w:rPr>
            </w:pPr>
            <w:r w:rsidRPr="00C70930">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C70930" w:rsidRDefault="006C5A71" w:rsidP="006C5A71">
            <w:pPr>
              <w:pStyle w:val="TableText"/>
              <w:keepNext/>
              <w:rPr>
                <w:rFonts w:ascii="Public Sans" w:hAnsi="Public Sans" w:cs="Arial"/>
                <w:b/>
                <w:sz w:val="22"/>
                <w:szCs w:val="22"/>
              </w:rPr>
            </w:pPr>
            <w:r w:rsidRPr="00C70930">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C70930" w:rsidRDefault="006C5A71" w:rsidP="006C5A71">
            <w:pPr>
              <w:pStyle w:val="TableText"/>
              <w:keepNext/>
              <w:rPr>
                <w:rFonts w:ascii="Public Sans" w:hAnsi="Public Sans" w:cs="Arial"/>
                <w:b/>
                <w:sz w:val="22"/>
                <w:szCs w:val="22"/>
              </w:rPr>
            </w:pPr>
            <w:r w:rsidRPr="00C70930">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C70930" w:rsidRDefault="006C5A71" w:rsidP="006C5A71">
            <w:pPr>
              <w:pStyle w:val="TableText"/>
              <w:keepNext/>
              <w:jc w:val="both"/>
              <w:rPr>
                <w:rFonts w:ascii="Public Sans" w:hAnsi="Public Sans" w:cs="Arial"/>
                <w:b/>
                <w:sz w:val="22"/>
                <w:szCs w:val="22"/>
              </w:rPr>
            </w:pPr>
            <w:r w:rsidRPr="00C70930">
              <w:rPr>
                <w:rFonts w:ascii="Public Sans" w:hAnsi="Public Sans" w:cs="Arial"/>
                <w:b/>
                <w:sz w:val="22"/>
                <w:szCs w:val="22"/>
              </w:rPr>
              <w:t xml:space="preserve">Level </w:t>
            </w:r>
          </w:p>
        </w:tc>
      </w:tr>
      <w:tr w:rsidR="00EA36A0" w:rsidRPr="00C70930"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C70930" w:rsidRDefault="00EA36A0" w:rsidP="006C5A71">
            <w:pPr>
              <w:keepNext/>
              <w:rPr>
                <w:rFonts w:ascii="Public Sans" w:hAnsi="Public Sans" w:cs="Arial"/>
                <w:szCs w:val="22"/>
              </w:rPr>
            </w:pPr>
            <w:r w:rsidRPr="00C70930">
              <w:rPr>
                <w:rFonts w:ascii="Public Sans" w:hAnsi="Public Sans" w:cs="Arial"/>
                <w:noProof/>
                <w:szCs w:val="22"/>
                <w:lang w:eastAsia="en-AU"/>
              </w:rPr>
              <w:drawing>
                <wp:inline distT="0" distB="0" distL="0" distR="0" wp14:anchorId="02E49444" wp14:editId="6875F00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C70930"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C70930"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C70930" w:rsidRDefault="00EA36A0" w:rsidP="006C5A71">
            <w:pPr>
              <w:pStyle w:val="TableText"/>
              <w:keepNext/>
              <w:rPr>
                <w:rFonts w:ascii="Public Sans" w:hAnsi="Public Sans" w:cs="Arial"/>
                <w:sz w:val="22"/>
                <w:szCs w:val="22"/>
              </w:rPr>
            </w:pPr>
          </w:p>
        </w:tc>
      </w:tr>
      <w:tr w:rsidR="00EA36A0" w:rsidRPr="00C70930" w14:paraId="1B9198A9" w14:textId="77777777" w:rsidTr="00322B27">
        <w:tc>
          <w:tcPr>
            <w:tcW w:w="1470" w:type="dxa"/>
            <w:vMerge/>
          </w:tcPr>
          <w:p w14:paraId="0EF6AF58" w14:textId="77777777" w:rsidR="00EA36A0" w:rsidRPr="00C70930"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C70930" w:rsidRDefault="00EA36A0" w:rsidP="006C5A71">
            <w:pPr>
              <w:pStyle w:val="TableText"/>
              <w:keepNext/>
              <w:rPr>
                <w:rFonts w:ascii="Public Sans" w:hAnsi="Public Sans" w:cs="Arial"/>
                <w:sz w:val="22"/>
                <w:szCs w:val="22"/>
              </w:rPr>
            </w:pPr>
            <w:r w:rsidRPr="00C70930">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C70930" w:rsidRDefault="00EA36A0" w:rsidP="006C5A71">
            <w:pPr>
              <w:rPr>
                <w:rFonts w:ascii="Public Sans" w:hAnsi="Public Sans" w:cs="Arial"/>
                <w:szCs w:val="22"/>
              </w:rPr>
            </w:pPr>
            <w:r w:rsidRPr="00C70930">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4679F803" w:rsidR="00EA36A0" w:rsidRPr="00C70930" w:rsidRDefault="00211B66" w:rsidP="006C5A71">
                <w:pPr>
                  <w:pStyle w:val="TableText"/>
                  <w:keepNext/>
                  <w:rPr>
                    <w:rFonts w:ascii="Public Sans" w:hAnsi="Public Sans" w:cs="Arial"/>
                    <w:sz w:val="22"/>
                    <w:szCs w:val="22"/>
                  </w:rPr>
                </w:pPr>
                <w:r w:rsidRPr="00C70930">
                  <w:rPr>
                    <w:rFonts w:ascii="Public Sans" w:hAnsi="Public Sans" w:cs="Arial"/>
                    <w:sz w:val="22"/>
                    <w:szCs w:val="22"/>
                  </w:rPr>
                  <w:t>Intermediate</w:t>
                </w:r>
              </w:p>
            </w:tc>
          </w:sdtContent>
        </w:sdt>
      </w:tr>
      <w:tr w:rsidR="00EA36A0" w:rsidRPr="00C70930" w14:paraId="4A15BD78" w14:textId="77777777" w:rsidTr="00322B27">
        <w:tc>
          <w:tcPr>
            <w:tcW w:w="1470" w:type="dxa"/>
            <w:vMerge/>
          </w:tcPr>
          <w:p w14:paraId="3B9A4278" w14:textId="77777777" w:rsidR="00EA36A0" w:rsidRPr="00C70930"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C70930" w:rsidRDefault="00EA36A0" w:rsidP="006C5A71">
            <w:pPr>
              <w:pStyle w:val="TableText"/>
              <w:keepNext/>
              <w:rPr>
                <w:rFonts w:ascii="Public Sans" w:hAnsi="Public Sans" w:cs="Arial"/>
                <w:sz w:val="22"/>
                <w:szCs w:val="22"/>
              </w:rPr>
            </w:pPr>
            <w:r w:rsidRPr="00C70930">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C70930" w:rsidRDefault="00EA36A0" w:rsidP="006C5A71">
            <w:pPr>
              <w:rPr>
                <w:rFonts w:ascii="Public Sans" w:hAnsi="Public Sans" w:cs="Arial"/>
                <w:szCs w:val="22"/>
              </w:rPr>
            </w:pPr>
            <w:r w:rsidRPr="00C70930">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52A4C9F0" w:rsidR="00EA36A0" w:rsidRPr="00C70930" w:rsidRDefault="00211B66" w:rsidP="006C5A71">
                <w:pPr>
                  <w:pStyle w:val="TableText"/>
                  <w:keepNext/>
                  <w:rPr>
                    <w:rFonts w:ascii="Public Sans" w:hAnsi="Public Sans" w:cs="Arial"/>
                    <w:sz w:val="22"/>
                    <w:szCs w:val="22"/>
                  </w:rPr>
                </w:pPr>
                <w:r w:rsidRPr="00C70930">
                  <w:rPr>
                    <w:rFonts w:ascii="Public Sans" w:hAnsi="Public Sans" w:cs="Arial"/>
                    <w:sz w:val="22"/>
                    <w:szCs w:val="22"/>
                  </w:rPr>
                  <w:t>Intermediate</w:t>
                </w:r>
              </w:p>
            </w:tc>
          </w:sdtContent>
        </w:sdt>
      </w:tr>
      <w:tr w:rsidR="00EA36A0" w:rsidRPr="00C70930" w14:paraId="18CEC663" w14:textId="77777777" w:rsidTr="00322B27">
        <w:tc>
          <w:tcPr>
            <w:tcW w:w="1470" w:type="dxa"/>
            <w:vMerge/>
            <w:tcBorders>
              <w:bottom w:val="single" w:sz="4" w:space="0" w:color="auto"/>
            </w:tcBorders>
          </w:tcPr>
          <w:p w14:paraId="3F1278F7" w14:textId="77777777" w:rsidR="00EA36A0" w:rsidRPr="00C70930"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C70930" w:rsidRDefault="00EA36A0" w:rsidP="006C5A71">
            <w:pPr>
              <w:pStyle w:val="TableText"/>
              <w:rPr>
                <w:rFonts w:ascii="Public Sans" w:hAnsi="Public Sans" w:cs="Arial"/>
                <w:sz w:val="22"/>
                <w:szCs w:val="22"/>
              </w:rPr>
            </w:pPr>
            <w:r w:rsidRPr="00C70930">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C70930" w:rsidRDefault="00EA36A0" w:rsidP="006C5A71">
            <w:pPr>
              <w:rPr>
                <w:rFonts w:ascii="Public Sans" w:hAnsi="Public Sans" w:cs="Arial"/>
                <w:szCs w:val="22"/>
              </w:rPr>
            </w:pPr>
            <w:r w:rsidRPr="00C70930">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158BC8C4" w:rsidR="00EA36A0" w:rsidRPr="00C70930" w:rsidRDefault="00211B66" w:rsidP="006C5A71">
                <w:pPr>
                  <w:pStyle w:val="TableText"/>
                  <w:keepNext/>
                  <w:rPr>
                    <w:rFonts w:ascii="Public Sans" w:hAnsi="Public Sans" w:cs="Arial"/>
                    <w:sz w:val="22"/>
                    <w:szCs w:val="22"/>
                  </w:rPr>
                </w:pPr>
                <w:r w:rsidRPr="00C70930">
                  <w:rPr>
                    <w:rFonts w:ascii="Public Sans" w:hAnsi="Public Sans" w:cs="Arial"/>
                    <w:sz w:val="22"/>
                    <w:szCs w:val="22"/>
                  </w:rPr>
                  <w:t>Intermediate</w:t>
                </w:r>
              </w:p>
            </w:tc>
          </w:sdtContent>
        </w:sdt>
      </w:tr>
      <w:tr w:rsidR="00EA36A0" w:rsidRPr="00C70930"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638F9049" w:rsidR="00EA36A0" w:rsidRPr="00C70930" w:rsidRDefault="00EA36A0" w:rsidP="006C5A71">
            <w:pPr>
              <w:keepNext/>
              <w:rPr>
                <w:rFonts w:ascii="Public Sans" w:hAnsi="Public Sans" w:cs="Arial"/>
                <w:noProof/>
                <w:szCs w:val="22"/>
                <w:lang w:eastAsia="en-AU"/>
              </w:rPr>
            </w:pPr>
            <w:r w:rsidRPr="00C70930">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C70930"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C70930"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C70930" w:rsidRDefault="00EA36A0" w:rsidP="00513560">
            <w:pPr>
              <w:pStyle w:val="TableText"/>
              <w:keepNext/>
              <w:rPr>
                <w:rFonts w:ascii="Public Sans" w:hAnsi="Public Sans" w:cs="Arial"/>
                <w:sz w:val="22"/>
                <w:szCs w:val="22"/>
              </w:rPr>
            </w:pPr>
          </w:p>
        </w:tc>
      </w:tr>
      <w:tr w:rsidR="00EA36A0" w:rsidRPr="00C70930"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C70930"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C70930" w:rsidRDefault="00EA36A0" w:rsidP="006C5A71">
            <w:pPr>
              <w:pStyle w:val="TableText"/>
              <w:keepNext/>
              <w:rPr>
                <w:rFonts w:ascii="Public Sans" w:hAnsi="Public Sans" w:cs="Arial"/>
                <w:sz w:val="22"/>
                <w:szCs w:val="22"/>
              </w:rPr>
            </w:pPr>
            <w:r w:rsidRPr="00C70930">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C70930" w:rsidRDefault="00EA36A0" w:rsidP="00513560">
            <w:pPr>
              <w:rPr>
                <w:rFonts w:ascii="Public Sans" w:hAnsi="Public Sans" w:cs="Arial"/>
                <w:szCs w:val="22"/>
              </w:rPr>
            </w:pPr>
            <w:r w:rsidRPr="00C70930">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368418EE" w:rsidR="00EA36A0" w:rsidRPr="00C70930" w:rsidRDefault="00211B66" w:rsidP="00513560">
                <w:pPr>
                  <w:pStyle w:val="TableText"/>
                  <w:keepNext/>
                  <w:rPr>
                    <w:rFonts w:ascii="Public Sans" w:hAnsi="Public Sans" w:cs="Arial"/>
                    <w:sz w:val="22"/>
                    <w:szCs w:val="22"/>
                  </w:rPr>
                </w:pPr>
                <w:r w:rsidRPr="00C70930">
                  <w:rPr>
                    <w:rFonts w:ascii="Public Sans" w:hAnsi="Public Sans" w:cs="Arial"/>
                    <w:sz w:val="22"/>
                    <w:szCs w:val="22"/>
                  </w:rPr>
                  <w:t>Intermediate</w:t>
                </w:r>
              </w:p>
            </w:tc>
          </w:sdtContent>
        </w:sdt>
      </w:tr>
      <w:tr w:rsidR="00EA36A0" w:rsidRPr="00C70930"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C70930"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C70930" w:rsidRDefault="00EA36A0" w:rsidP="006C5A71">
            <w:pPr>
              <w:pStyle w:val="TableText"/>
              <w:keepNext/>
              <w:rPr>
                <w:rFonts w:ascii="Public Sans" w:hAnsi="Public Sans" w:cs="Arial"/>
                <w:sz w:val="22"/>
                <w:szCs w:val="22"/>
              </w:rPr>
            </w:pPr>
            <w:r w:rsidRPr="00C70930">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C70930" w:rsidRDefault="00EA36A0" w:rsidP="00513560">
            <w:pPr>
              <w:rPr>
                <w:rFonts w:ascii="Public Sans" w:hAnsi="Public Sans" w:cs="Arial"/>
                <w:szCs w:val="22"/>
              </w:rPr>
            </w:pPr>
            <w:r w:rsidRPr="00C70930">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7603DB20" w:rsidR="00EA36A0" w:rsidRPr="00C70930" w:rsidRDefault="00211B66" w:rsidP="00513560">
                <w:pPr>
                  <w:pStyle w:val="TableText"/>
                  <w:keepNext/>
                  <w:rPr>
                    <w:rFonts w:ascii="Public Sans" w:hAnsi="Public Sans" w:cs="Arial"/>
                    <w:sz w:val="22"/>
                    <w:szCs w:val="22"/>
                  </w:rPr>
                </w:pPr>
                <w:r w:rsidRPr="00C70930">
                  <w:rPr>
                    <w:rFonts w:ascii="Public Sans" w:hAnsi="Public Sans" w:cs="Arial"/>
                    <w:sz w:val="22"/>
                    <w:szCs w:val="22"/>
                  </w:rPr>
                  <w:t>Intermediate</w:t>
                </w:r>
              </w:p>
            </w:tc>
          </w:sdtContent>
        </w:sdt>
      </w:tr>
      <w:tr w:rsidR="00322B27" w:rsidRPr="00C70930"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C70930" w:rsidRDefault="00322B27" w:rsidP="006C5A71">
            <w:pPr>
              <w:keepNext/>
              <w:rPr>
                <w:rFonts w:ascii="Public Sans" w:hAnsi="Public Sans" w:cs="Arial"/>
                <w:noProof/>
                <w:szCs w:val="22"/>
                <w:lang w:eastAsia="en-AU"/>
              </w:rPr>
            </w:pPr>
            <w:r w:rsidRPr="00C70930">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C70930"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C70930"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C70930" w:rsidRDefault="00322B27" w:rsidP="00513560">
            <w:pPr>
              <w:pStyle w:val="TableText"/>
              <w:keepNext/>
              <w:rPr>
                <w:rFonts w:ascii="Public Sans" w:hAnsi="Public Sans" w:cs="Arial"/>
                <w:sz w:val="22"/>
                <w:szCs w:val="22"/>
              </w:rPr>
            </w:pPr>
          </w:p>
        </w:tc>
      </w:tr>
      <w:tr w:rsidR="00322B27" w:rsidRPr="00C70930"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C70930"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C70930" w:rsidRDefault="00322B27" w:rsidP="006C5A71">
            <w:pPr>
              <w:pStyle w:val="TableText"/>
              <w:keepNext/>
              <w:rPr>
                <w:rFonts w:ascii="Public Sans" w:hAnsi="Public Sans" w:cs="Arial"/>
                <w:sz w:val="22"/>
                <w:szCs w:val="22"/>
              </w:rPr>
            </w:pPr>
            <w:r w:rsidRPr="00C70930">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C70930" w:rsidRDefault="00322B27" w:rsidP="00513560">
            <w:pPr>
              <w:rPr>
                <w:rFonts w:ascii="Public Sans" w:hAnsi="Public Sans" w:cs="Arial"/>
                <w:szCs w:val="22"/>
              </w:rPr>
            </w:pPr>
            <w:r w:rsidRPr="00C70930">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4B945D4C" w:rsidR="00322B27" w:rsidRPr="00C70930" w:rsidRDefault="00211B66" w:rsidP="00513560">
                <w:pPr>
                  <w:pStyle w:val="TableText"/>
                  <w:keepNext/>
                  <w:rPr>
                    <w:rFonts w:ascii="Public Sans" w:hAnsi="Public Sans" w:cs="Arial"/>
                    <w:sz w:val="22"/>
                    <w:szCs w:val="22"/>
                  </w:rPr>
                </w:pPr>
                <w:r w:rsidRPr="00C70930">
                  <w:rPr>
                    <w:rFonts w:ascii="Public Sans" w:hAnsi="Public Sans" w:cs="Arial"/>
                    <w:sz w:val="22"/>
                    <w:szCs w:val="22"/>
                  </w:rPr>
                  <w:t>Intermediate</w:t>
                </w:r>
              </w:p>
            </w:tc>
          </w:sdtContent>
        </w:sdt>
      </w:tr>
      <w:tr w:rsidR="00322B27" w:rsidRPr="00C70930"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C70930"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C70930" w:rsidRDefault="00322B27" w:rsidP="006C5A71">
            <w:pPr>
              <w:pStyle w:val="TableText"/>
              <w:rPr>
                <w:rFonts w:ascii="Public Sans" w:hAnsi="Public Sans" w:cs="Arial"/>
                <w:sz w:val="22"/>
                <w:szCs w:val="22"/>
              </w:rPr>
            </w:pPr>
            <w:r w:rsidRPr="00C70930">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C70930" w:rsidRDefault="00322B27" w:rsidP="00513560">
            <w:pPr>
              <w:rPr>
                <w:rFonts w:ascii="Public Sans" w:hAnsi="Public Sans" w:cs="Arial"/>
                <w:szCs w:val="22"/>
              </w:rPr>
            </w:pPr>
            <w:r w:rsidRPr="00C70930">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6C80819F" w:rsidR="00322B27" w:rsidRPr="00C70930" w:rsidRDefault="00211B66" w:rsidP="00513560">
                <w:pPr>
                  <w:pStyle w:val="TableText"/>
                  <w:keepNext/>
                  <w:rPr>
                    <w:rFonts w:ascii="Public Sans" w:hAnsi="Public Sans" w:cs="Arial"/>
                    <w:sz w:val="22"/>
                    <w:szCs w:val="22"/>
                  </w:rPr>
                </w:pPr>
                <w:r w:rsidRPr="00C70930">
                  <w:rPr>
                    <w:rFonts w:ascii="Public Sans" w:hAnsi="Public Sans" w:cs="Arial"/>
                    <w:sz w:val="22"/>
                    <w:szCs w:val="22"/>
                  </w:rPr>
                  <w:t>Intermediate</w:t>
                </w:r>
              </w:p>
            </w:tc>
          </w:sdtContent>
        </w:sdt>
      </w:tr>
      <w:tr w:rsidR="00322B27" w:rsidRPr="00C70930"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C70930" w:rsidRDefault="00322B27" w:rsidP="006C5A71">
            <w:pPr>
              <w:keepNext/>
              <w:rPr>
                <w:rFonts w:ascii="Public Sans" w:hAnsi="Public Sans" w:cs="Arial"/>
                <w:szCs w:val="22"/>
              </w:rPr>
            </w:pPr>
            <w:r w:rsidRPr="00C70930">
              <w:rPr>
                <w:rFonts w:ascii="Public Sans" w:hAnsi="Public Sans" w:cs="Arial"/>
                <w:noProof/>
                <w:szCs w:val="22"/>
                <w:lang w:eastAsia="en-AU"/>
              </w:rPr>
              <w:drawing>
                <wp:inline distT="0" distB="0" distL="0" distR="0" wp14:anchorId="2B2826F8" wp14:editId="5823977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C70930"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C70930"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C70930" w:rsidRDefault="00322B27" w:rsidP="00BD1817">
            <w:pPr>
              <w:pStyle w:val="TableText"/>
              <w:keepNext/>
              <w:rPr>
                <w:rFonts w:ascii="Public Sans" w:hAnsi="Public Sans" w:cs="Arial"/>
                <w:sz w:val="22"/>
                <w:szCs w:val="22"/>
              </w:rPr>
            </w:pPr>
          </w:p>
        </w:tc>
      </w:tr>
      <w:tr w:rsidR="00322B27" w:rsidRPr="00C70930"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C70930"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C70930" w:rsidRDefault="00322B27" w:rsidP="006C5A71">
            <w:pPr>
              <w:pStyle w:val="TableText"/>
              <w:keepNext/>
              <w:rPr>
                <w:rFonts w:ascii="Public Sans" w:hAnsi="Public Sans" w:cs="Arial"/>
                <w:sz w:val="22"/>
                <w:szCs w:val="22"/>
              </w:rPr>
            </w:pPr>
            <w:r w:rsidRPr="00C70930">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C70930" w:rsidRDefault="00322B27" w:rsidP="00513560">
            <w:pPr>
              <w:rPr>
                <w:rFonts w:ascii="Public Sans" w:hAnsi="Public Sans" w:cs="Arial"/>
                <w:szCs w:val="22"/>
              </w:rPr>
            </w:pPr>
            <w:r w:rsidRPr="00C70930">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4EE5F24A" w:rsidR="00322B27" w:rsidRPr="00C70930" w:rsidRDefault="00211B66" w:rsidP="00BD1817">
                <w:pPr>
                  <w:pStyle w:val="TableText"/>
                  <w:keepNext/>
                  <w:rPr>
                    <w:rFonts w:ascii="Public Sans" w:hAnsi="Public Sans" w:cs="Arial"/>
                    <w:sz w:val="22"/>
                    <w:szCs w:val="22"/>
                  </w:rPr>
                </w:pPr>
                <w:r w:rsidRPr="00C70930">
                  <w:rPr>
                    <w:rFonts w:ascii="Public Sans" w:hAnsi="Public Sans" w:cs="Arial"/>
                    <w:sz w:val="22"/>
                    <w:szCs w:val="22"/>
                  </w:rPr>
                  <w:t>Foundational</w:t>
                </w:r>
              </w:p>
            </w:tc>
          </w:sdtContent>
        </w:sdt>
      </w:tr>
      <w:tr w:rsidR="00322B27" w:rsidRPr="00C70930"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C70930"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C70930" w:rsidRDefault="00322B27" w:rsidP="006C5A71">
            <w:pPr>
              <w:pStyle w:val="TableText"/>
              <w:keepNext/>
              <w:rPr>
                <w:rFonts w:ascii="Public Sans" w:hAnsi="Public Sans" w:cs="Arial"/>
                <w:sz w:val="22"/>
                <w:szCs w:val="22"/>
              </w:rPr>
            </w:pPr>
            <w:r w:rsidRPr="00C70930">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C70930" w:rsidRDefault="00322B27" w:rsidP="00513560">
            <w:pPr>
              <w:rPr>
                <w:rFonts w:ascii="Public Sans" w:hAnsi="Public Sans" w:cs="Arial"/>
                <w:szCs w:val="22"/>
              </w:rPr>
            </w:pPr>
            <w:r w:rsidRPr="00C70930">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2DEB6B1D" w:rsidR="00322B27" w:rsidRPr="00C70930" w:rsidRDefault="00211B66" w:rsidP="00BD1817">
                <w:pPr>
                  <w:pStyle w:val="TableText"/>
                  <w:keepNext/>
                  <w:rPr>
                    <w:rFonts w:ascii="Public Sans" w:hAnsi="Public Sans" w:cs="Arial"/>
                    <w:sz w:val="22"/>
                    <w:szCs w:val="22"/>
                  </w:rPr>
                </w:pPr>
                <w:r w:rsidRPr="00C70930">
                  <w:rPr>
                    <w:rFonts w:ascii="Public Sans" w:hAnsi="Public Sans" w:cs="Arial"/>
                    <w:sz w:val="22"/>
                    <w:szCs w:val="22"/>
                  </w:rPr>
                  <w:t>Foundational</w:t>
                </w:r>
              </w:p>
            </w:tc>
          </w:sdtContent>
        </w:sdt>
      </w:tr>
      <w:tr w:rsidR="00322B27" w:rsidRPr="00C70930"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C70930"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C70930" w:rsidRDefault="00322B27" w:rsidP="006C5A71">
            <w:pPr>
              <w:pStyle w:val="TableText"/>
              <w:keepNext/>
              <w:rPr>
                <w:rFonts w:ascii="Public Sans" w:hAnsi="Public Sans" w:cs="Arial"/>
                <w:sz w:val="22"/>
                <w:szCs w:val="22"/>
              </w:rPr>
            </w:pPr>
            <w:r w:rsidRPr="00C70930">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C70930" w:rsidRDefault="00322B27" w:rsidP="00513560">
            <w:pPr>
              <w:rPr>
                <w:rFonts w:ascii="Public Sans" w:hAnsi="Public Sans" w:cs="Arial"/>
                <w:szCs w:val="22"/>
              </w:rPr>
            </w:pPr>
            <w:r w:rsidRPr="00C70930">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75A7BF49" w:rsidR="00322B27" w:rsidRPr="00C70930" w:rsidRDefault="00211B66" w:rsidP="00BD1817">
                <w:pPr>
                  <w:pStyle w:val="TableText"/>
                  <w:keepNext/>
                  <w:rPr>
                    <w:rFonts w:ascii="Public Sans" w:hAnsi="Public Sans" w:cs="Arial"/>
                    <w:sz w:val="22"/>
                    <w:szCs w:val="22"/>
                  </w:rPr>
                </w:pPr>
                <w:r w:rsidRPr="00C70930">
                  <w:rPr>
                    <w:rFonts w:ascii="Public Sans" w:hAnsi="Public Sans" w:cs="Arial"/>
                    <w:sz w:val="22"/>
                    <w:szCs w:val="22"/>
                  </w:rPr>
                  <w:t>Foundational</w:t>
                </w:r>
              </w:p>
            </w:tc>
          </w:sdtContent>
        </w:sdt>
      </w:tr>
    </w:tbl>
    <w:p w14:paraId="1FE5C91D" w14:textId="77777777" w:rsidR="00197F8F" w:rsidRPr="00C70930" w:rsidRDefault="00197F8F" w:rsidP="00CB121B">
      <w:pPr>
        <w:rPr>
          <w:rFonts w:ascii="Public Sans" w:hAnsi="Public Sans" w:cs="Arial"/>
          <w:szCs w:val="22"/>
        </w:rPr>
      </w:pPr>
    </w:p>
    <w:sectPr w:rsidR="00197F8F" w:rsidRPr="00C70930"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062932BB" w:rsidR="008C131B" w:rsidRPr="00051237" w:rsidRDefault="008C131B" w:rsidP="00A063C8">
          <w:pPr>
            <w:pStyle w:val="Footer"/>
            <w:tabs>
              <w:tab w:val="clear" w:pos="4513"/>
              <w:tab w:val="center" w:pos="5315"/>
            </w:tabs>
          </w:pPr>
          <w:bookmarkStart w:id="12" w:name="Footer_Title"/>
          <w:bookmarkEnd w:id="1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11B66">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515B172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D5CFA">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12F322C5" w:rsidR="008C131B" w:rsidRDefault="00C70930"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396CC3A4" wp14:editId="7F83FE69">
          <wp:simplePos x="0" y="0"/>
          <wp:positionH relativeFrom="page">
            <wp:posOffset>5875745</wp:posOffset>
          </wp:positionH>
          <wp:positionV relativeFrom="topMargin">
            <wp:posOffset>335915</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4101B1C0"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04588D5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3" w:name="Title"/>
          <w:bookmarkEnd w:id="13"/>
          <w:r w:rsidRPr="000C65EE">
            <w:rPr>
              <w:sz w:val="12"/>
            </w:rPr>
            <w:t xml:space="preserve"> </w:t>
          </w:r>
        </w:p>
        <w:p w14:paraId="0FA12146" w14:textId="7EB5B3BE" w:rsidR="008C131B" w:rsidRPr="00C94F4A" w:rsidRDefault="00C94F4A" w:rsidP="000C65EE">
          <w:pPr>
            <w:pStyle w:val="Title"/>
            <w:spacing w:line="240" w:lineRule="auto"/>
            <w:rPr>
              <w:rFonts w:asciiTheme="majorHAnsi" w:hAnsiTheme="majorHAnsi" w:cstheme="majorHAnsi"/>
              <w:sz w:val="36"/>
              <w:szCs w:val="36"/>
            </w:rPr>
          </w:pPr>
          <w:r w:rsidRPr="00C94F4A">
            <w:rPr>
              <w:rFonts w:asciiTheme="majorHAnsi" w:hAnsiTheme="majorHAnsi" w:cstheme="majorHAnsi"/>
              <w:sz w:val="36"/>
              <w:szCs w:val="36"/>
            </w:rPr>
            <w:t>Senior Aboriginal Client and Community Support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D9157C"/>
    <w:multiLevelType w:val="hybridMultilevel"/>
    <w:tmpl w:val="CA6C05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154757"/>
    <w:multiLevelType w:val="hybridMultilevel"/>
    <w:tmpl w:val="395A8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6358560">
    <w:abstractNumId w:val="9"/>
  </w:num>
  <w:num w:numId="2" w16cid:durableId="1786921410">
    <w:abstractNumId w:val="7"/>
  </w:num>
  <w:num w:numId="3" w16cid:durableId="885265416">
    <w:abstractNumId w:val="6"/>
  </w:num>
  <w:num w:numId="4" w16cid:durableId="961303613">
    <w:abstractNumId w:val="5"/>
  </w:num>
  <w:num w:numId="5" w16cid:durableId="14112729">
    <w:abstractNumId w:val="4"/>
  </w:num>
  <w:num w:numId="6" w16cid:durableId="171573375">
    <w:abstractNumId w:val="8"/>
  </w:num>
  <w:num w:numId="7" w16cid:durableId="890922636">
    <w:abstractNumId w:val="3"/>
  </w:num>
  <w:num w:numId="8" w16cid:durableId="1523280139">
    <w:abstractNumId w:val="2"/>
  </w:num>
  <w:num w:numId="9" w16cid:durableId="1617591199">
    <w:abstractNumId w:val="1"/>
  </w:num>
  <w:num w:numId="10" w16cid:durableId="1020009858">
    <w:abstractNumId w:val="0"/>
  </w:num>
  <w:num w:numId="11" w16cid:durableId="1757170756">
    <w:abstractNumId w:val="11"/>
  </w:num>
  <w:num w:numId="12" w16cid:durableId="1309745518">
    <w:abstractNumId w:val="24"/>
  </w:num>
  <w:num w:numId="13" w16cid:durableId="326985577">
    <w:abstractNumId w:val="24"/>
  </w:num>
  <w:num w:numId="14" w16cid:durableId="359013823">
    <w:abstractNumId w:val="14"/>
  </w:num>
  <w:num w:numId="15" w16cid:durableId="796408835">
    <w:abstractNumId w:val="14"/>
  </w:num>
  <w:num w:numId="16" w16cid:durableId="658270761">
    <w:abstractNumId w:val="14"/>
  </w:num>
  <w:num w:numId="17" w16cid:durableId="1991519102">
    <w:abstractNumId w:val="14"/>
  </w:num>
  <w:num w:numId="18" w16cid:durableId="1218543545">
    <w:abstractNumId w:val="14"/>
  </w:num>
  <w:num w:numId="19" w16cid:durableId="57485819">
    <w:abstractNumId w:val="14"/>
  </w:num>
  <w:num w:numId="20" w16cid:durableId="743991108">
    <w:abstractNumId w:val="25"/>
  </w:num>
  <w:num w:numId="21" w16cid:durableId="1393849566">
    <w:abstractNumId w:val="22"/>
  </w:num>
  <w:num w:numId="22" w16cid:durableId="184251705">
    <w:abstractNumId w:val="19"/>
  </w:num>
  <w:num w:numId="23" w16cid:durableId="657075104">
    <w:abstractNumId w:val="20"/>
  </w:num>
  <w:num w:numId="24" w16cid:durableId="703141043">
    <w:abstractNumId w:val="16"/>
  </w:num>
  <w:num w:numId="25" w16cid:durableId="484516832">
    <w:abstractNumId w:val="26"/>
  </w:num>
  <w:num w:numId="26" w16cid:durableId="189297466">
    <w:abstractNumId w:val="9"/>
  </w:num>
  <w:num w:numId="27" w16cid:durableId="1892106773">
    <w:abstractNumId w:val="23"/>
  </w:num>
  <w:num w:numId="28" w16cid:durableId="700865382">
    <w:abstractNumId w:val="17"/>
  </w:num>
  <w:num w:numId="29" w16cid:durableId="406466698">
    <w:abstractNumId w:val="15"/>
  </w:num>
  <w:num w:numId="30" w16cid:durableId="504251140">
    <w:abstractNumId w:val="13"/>
  </w:num>
  <w:num w:numId="31" w16cid:durableId="2030985545">
    <w:abstractNumId w:val="9"/>
  </w:num>
  <w:num w:numId="32" w16cid:durableId="826476749">
    <w:abstractNumId w:val="18"/>
  </w:num>
  <w:num w:numId="33" w16cid:durableId="990863297">
    <w:abstractNumId w:val="21"/>
  </w:num>
  <w:num w:numId="34" w16cid:durableId="1783918941">
    <w:abstractNumId w:val="10"/>
  </w:num>
  <w:num w:numId="35" w16cid:durableId="17876262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3qx/qDwd5UaPsw9LL4VkTI0QYGNgrJVa2UQVJ2rhNFmZtwUibRi5pVGyRB/eUBG2gdxSImsCAhp6FcXxRrvcRw==" w:salt="0URVbrXhsHUBbDnll9LNn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4D8D"/>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1B66"/>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48C2"/>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5CFA"/>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097"/>
    <w:rsid w:val="005F2CA5"/>
    <w:rsid w:val="005F427B"/>
    <w:rsid w:val="005F4EC6"/>
    <w:rsid w:val="005F5991"/>
    <w:rsid w:val="005F7A3D"/>
    <w:rsid w:val="00601353"/>
    <w:rsid w:val="00602728"/>
    <w:rsid w:val="00604DCB"/>
    <w:rsid w:val="00611740"/>
    <w:rsid w:val="00611A2E"/>
    <w:rsid w:val="00612D0C"/>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4AFE"/>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0FA5"/>
    <w:rsid w:val="0070281C"/>
    <w:rsid w:val="00713D4E"/>
    <w:rsid w:val="0071562A"/>
    <w:rsid w:val="0071682A"/>
    <w:rsid w:val="00716FD1"/>
    <w:rsid w:val="00720A00"/>
    <w:rsid w:val="00720F93"/>
    <w:rsid w:val="00721496"/>
    <w:rsid w:val="00721689"/>
    <w:rsid w:val="00722A51"/>
    <w:rsid w:val="00723D21"/>
    <w:rsid w:val="00723FCC"/>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58B3"/>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0D38"/>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7C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14D2"/>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33C"/>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0930"/>
    <w:rsid w:val="00C74EE5"/>
    <w:rsid w:val="00C75830"/>
    <w:rsid w:val="00C76E4D"/>
    <w:rsid w:val="00C774D1"/>
    <w:rsid w:val="00C801E1"/>
    <w:rsid w:val="00C84019"/>
    <w:rsid w:val="00C85EB2"/>
    <w:rsid w:val="00C91D7E"/>
    <w:rsid w:val="00C92D66"/>
    <w:rsid w:val="00C932BD"/>
    <w:rsid w:val="00C9331B"/>
    <w:rsid w:val="00C9380D"/>
    <w:rsid w:val="00C94F4A"/>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0FF8"/>
    <w:rsid w:val="00F12900"/>
    <w:rsid w:val="00F12E9D"/>
    <w:rsid w:val="00F14555"/>
    <w:rsid w:val="00F1584F"/>
    <w:rsid w:val="00F15AAA"/>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paragraph">
    <w:name w:val="paragraph"/>
    <w:basedOn w:val="Normal"/>
    <w:rsid w:val="006B4AFE"/>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6B4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4594A-5A00-4A20-B93F-4043BE61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7</Pages>
  <Words>1533</Words>
  <Characters>10018</Characters>
  <Application>Microsoft Office Word</Application>
  <DocSecurity>12</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Rajalakshmi Subramanian</cp:lastModifiedBy>
  <cp:revision>2</cp:revision>
  <dcterms:created xsi:type="dcterms:W3CDTF">2024-06-20T23:18:00Z</dcterms:created>
  <dcterms:modified xsi:type="dcterms:W3CDTF">2024-06-20T23:18:00Z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