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EC08F8"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EC08F8" w:rsidRDefault="00766964" w:rsidP="0042689D">
            <w:pPr>
              <w:pStyle w:val="TableTextWhite"/>
              <w:rPr>
                <w:rFonts w:cs="Arial"/>
                <w:color w:val="auto"/>
                <w:sz w:val="22"/>
                <w:szCs w:val="22"/>
              </w:rPr>
            </w:pPr>
            <w:r w:rsidRPr="00EC08F8">
              <w:rPr>
                <w:rFonts w:cs="Arial"/>
                <w:color w:val="auto"/>
                <w:sz w:val="22"/>
                <w:szCs w:val="22"/>
              </w:rPr>
              <w:t xml:space="preserve">Stronger Communities </w:t>
            </w:r>
          </w:p>
        </w:tc>
      </w:tr>
      <w:tr w:rsidR="00766964" w:rsidRPr="00EC08F8"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EC08F8" w:rsidRDefault="00766964" w:rsidP="0042689D">
            <w:pPr>
              <w:pStyle w:val="TableTextWhite"/>
              <w:rPr>
                <w:rFonts w:cs="Arial"/>
                <w:color w:val="auto"/>
                <w:sz w:val="22"/>
                <w:szCs w:val="22"/>
              </w:rPr>
            </w:pPr>
            <w:r w:rsidRPr="00EC08F8">
              <w:rPr>
                <w:rFonts w:cs="Arial"/>
                <w:color w:val="auto"/>
                <w:sz w:val="22"/>
                <w:szCs w:val="22"/>
              </w:rPr>
              <w:t>Department of Communities and Justice</w:t>
            </w:r>
          </w:p>
        </w:tc>
      </w:tr>
      <w:tr w:rsidR="00766964" w:rsidRPr="00EC08F8"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1DDADF74" w:rsidR="00766964" w:rsidRPr="00EC08F8" w:rsidRDefault="00B5046D" w:rsidP="0042689D">
            <w:pPr>
              <w:pStyle w:val="TableTextWhite"/>
              <w:rPr>
                <w:rFonts w:cs="Arial"/>
                <w:color w:val="auto"/>
                <w:sz w:val="22"/>
                <w:szCs w:val="22"/>
              </w:rPr>
            </w:pPr>
            <w:r w:rsidRPr="00EC08F8">
              <w:rPr>
                <w:rFonts w:cs="Arial"/>
                <w:color w:val="auto"/>
                <w:sz w:val="22"/>
                <w:szCs w:val="22"/>
              </w:rPr>
              <w:t>Strategy Policy &amp; Commissioning / FACSIAR</w:t>
            </w:r>
          </w:p>
        </w:tc>
      </w:tr>
      <w:tr w:rsidR="00766964" w:rsidRPr="00EC08F8"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6606BD66" w:rsidR="00766964" w:rsidRPr="00EC08F8" w:rsidRDefault="00B5046D" w:rsidP="0042689D">
            <w:pPr>
              <w:pStyle w:val="TableTextWhite"/>
              <w:rPr>
                <w:rFonts w:cs="Arial"/>
                <w:color w:val="auto"/>
                <w:sz w:val="22"/>
                <w:szCs w:val="22"/>
              </w:rPr>
            </w:pPr>
            <w:r w:rsidRPr="00EC08F8">
              <w:rPr>
                <w:rFonts w:cs="Arial"/>
                <w:color w:val="auto"/>
                <w:sz w:val="22"/>
                <w:szCs w:val="22"/>
              </w:rPr>
              <w:t>Parramatta</w:t>
            </w:r>
          </w:p>
        </w:tc>
      </w:tr>
      <w:tr w:rsidR="00766964" w:rsidRPr="00EC08F8"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0619388A" w:rsidR="00766964" w:rsidRPr="00EC08F8" w:rsidRDefault="001B3E7F" w:rsidP="0042689D">
            <w:pPr>
              <w:pStyle w:val="TableTextWhite"/>
              <w:rPr>
                <w:rFonts w:cs="Arial"/>
                <w:color w:val="auto"/>
                <w:sz w:val="22"/>
                <w:szCs w:val="22"/>
              </w:rPr>
            </w:pPr>
            <w:r>
              <w:rPr>
                <w:rFonts w:cs="Arial"/>
                <w:color w:val="auto"/>
                <w:sz w:val="22"/>
                <w:szCs w:val="22"/>
              </w:rPr>
              <w:t xml:space="preserve">Clerk Grade </w:t>
            </w:r>
            <w:r w:rsidR="00B5046D" w:rsidRPr="00EC08F8">
              <w:rPr>
                <w:rFonts w:cs="Arial"/>
                <w:color w:val="auto"/>
                <w:sz w:val="22"/>
                <w:szCs w:val="22"/>
              </w:rPr>
              <w:t>9/10</w:t>
            </w:r>
          </w:p>
        </w:tc>
      </w:tr>
      <w:tr w:rsidR="00766964" w:rsidRPr="00EC08F8"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82340B7" w:rsidR="00766964" w:rsidRPr="00EC08F8" w:rsidRDefault="00DF5F9A" w:rsidP="0042689D">
            <w:pPr>
              <w:pStyle w:val="TableTextWhite"/>
              <w:rPr>
                <w:rFonts w:cs="Arial"/>
                <w:color w:val="auto"/>
                <w:sz w:val="22"/>
                <w:szCs w:val="22"/>
              </w:rPr>
            </w:pPr>
            <w:r w:rsidRPr="00EC08F8">
              <w:rPr>
                <w:rFonts w:cs="Arial"/>
                <w:color w:val="auto"/>
                <w:sz w:val="22"/>
                <w:szCs w:val="22"/>
              </w:rPr>
              <w:t>TBC</w:t>
            </w:r>
          </w:p>
        </w:tc>
      </w:tr>
      <w:tr w:rsidR="00766964" w:rsidRPr="00EC08F8"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48711A95" w:rsidR="00766964" w:rsidRPr="00EC08F8" w:rsidRDefault="00EC08F8" w:rsidP="0042689D">
            <w:pPr>
              <w:pStyle w:val="TableTextWhite"/>
              <w:rPr>
                <w:rFonts w:cs="Arial"/>
                <w:color w:val="auto"/>
                <w:sz w:val="22"/>
                <w:szCs w:val="22"/>
              </w:rPr>
            </w:pPr>
            <w:r w:rsidRPr="00EC08F8">
              <w:rPr>
                <w:rFonts w:cs="Arial"/>
                <w:color w:val="auto"/>
                <w:sz w:val="22"/>
                <w:szCs w:val="22"/>
              </w:rPr>
              <w:t>261111</w:t>
            </w:r>
          </w:p>
        </w:tc>
      </w:tr>
      <w:tr w:rsidR="00766964" w:rsidRPr="00EC08F8"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60A9ED6B" w:rsidR="00766964" w:rsidRPr="00EC08F8" w:rsidRDefault="00EC08F8" w:rsidP="0042689D">
            <w:pPr>
              <w:pStyle w:val="TableTextWhite"/>
              <w:rPr>
                <w:rFonts w:cs="Arial"/>
                <w:color w:val="auto"/>
                <w:sz w:val="22"/>
                <w:szCs w:val="22"/>
              </w:rPr>
            </w:pPr>
            <w:r w:rsidRPr="00EC08F8">
              <w:rPr>
                <w:rFonts w:cs="Arial"/>
                <w:color w:val="auto"/>
                <w:sz w:val="22"/>
                <w:szCs w:val="22"/>
              </w:rPr>
              <w:t>3226892</w:t>
            </w:r>
          </w:p>
        </w:tc>
      </w:tr>
      <w:tr w:rsidR="00766964" w:rsidRPr="00EC08F8"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6DF98272" w:rsidR="00766964" w:rsidRPr="00EC08F8" w:rsidRDefault="00B5046D" w:rsidP="0042689D">
            <w:pPr>
              <w:pStyle w:val="TableTextWhite"/>
              <w:rPr>
                <w:rFonts w:cs="Arial"/>
                <w:color w:val="auto"/>
                <w:sz w:val="22"/>
                <w:szCs w:val="22"/>
              </w:rPr>
            </w:pPr>
            <w:r w:rsidRPr="00EC08F8">
              <w:rPr>
                <w:rFonts w:cs="Arial"/>
                <w:color w:val="auto"/>
                <w:sz w:val="22"/>
                <w:szCs w:val="22"/>
              </w:rPr>
              <w:t>9 April 2021</w:t>
            </w:r>
          </w:p>
        </w:tc>
        <w:tc>
          <w:tcPr>
            <w:tcW w:w="2561" w:type="dxa"/>
            <w:tcBorders>
              <w:top w:val="single" w:sz="8" w:space="0" w:color="FFFFFF"/>
              <w:left w:val="nil"/>
              <w:bottom w:val="single" w:sz="8" w:space="0" w:color="FFFFFF"/>
              <w:right w:val="nil"/>
            </w:tcBorders>
            <w:shd w:val="clear" w:color="auto" w:fill="C6D9F1"/>
          </w:tcPr>
          <w:p w14:paraId="78AA595D" w14:textId="490DCA05" w:rsidR="00766964" w:rsidRPr="00EC08F8" w:rsidRDefault="00766964" w:rsidP="0042689D">
            <w:pPr>
              <w:pStyle w:val="TableTextWhite"/>
              <w:rPr>
                <w:rFonts w:cs="Arial"/>
                <w:b/>
                <w:color w:val="auto"/>
                <w:sz w:val="22"/>
                <w:szCs w:val="22"/>
              </w:rPr>
            </w:pPr>
            <w:r w:rsidRPr="00EC08F8">
              <w:rPr>
                <w:rFonts w:cs="Arial"/>
                <w:b/>
                <w:color w:val="auto"/>
                <w:sz w:val="22"/>
                <w:szCs w:val="22"/>
              </w:rPr>
              <w:t>Ref:</w:t>
            </w:r>
            <w:r w:rsidR="00EC08F8" w:rsidRPr="00EC08F8">
              <w:rPr>
                <w:rFonts w:cs="Arial"/>
                <w:b/>
                <w:color w:val="auto"/>
                <w:sz w:val="22"/>
                <w:szCs w:val="22"/>
              </w:rPr>
              <w:t xml:space="preserve"> FAC 016</w:t>
            </w:r>
          </w:p>
        </w:tc>
      </w:tr>
      <w:tr w:rsidR="00766964" w:rsidRPr="00EC08F8"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EC08F8" w:rsidRDefault="00766964" w:rsidP="0042689D">
            <w:pPr>
              <w:pStyle w:val="TableTextWhite"/>
              <w:rPr>
                <w:rFonts w:cs="Arial"/>
                <w:b/>
                <w:color w:val="auto"/>
                <w:sz w:val="22"/>
                <w:szCs w:val="22"/>
              </w:rPr>
            </w:pPr>
            <w:r w:rsidRPr="00EC08F8">
              <w:rPr>
                <w:rFont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EC08F8" w:rsidRDefault="00920A62" w:rsidP="0042689D">
            <w:pPr>
              <w:pStyle w:val="TableTextWhite"/>
              <w:rPr>
                <w:rFonts w:cs="Arial"/>
                <w:color w:val="auto"/>
                <w:sz w:val="22"/>
                <w:szCs w:val="22"/>
              </w:rPr>
            </w:pPr>
            <w:r w:rsidRPr="00EC08F8">
              <w:rPr>
                <w:rFonts w:cs="Arial"/>
                <w:color w:val="auto"/>
                <w:sz w:val="22"/>
                <w:szCs w:val="22"/>
              </w:rPr>
              <w:t>www.dcj</w:t>
            </w:r>
            <w:r w:rsidR="00766964" w:rsidRPr="00EC08F8">
              <w:rPr>
                <w:rFonts w:cs="Arial"/>
                <w:color w:val="auto"/>
                <w:sz w:val="22"/>
                <w:szCs w:val="22"/>
              </w:rPr>
              <w:t>.nsw.gov.au</w:t>
            </w:r>
          </w:p>
        </w:tc>
      </w:tr>
    </w:tbl>
    <w:p w14:paraId="26431700" w14:textId="2A5F653A" w:rsidR="00FE45EC" w:rsidRPr="00EC08F8" w:rsidRDefault="00FE45EC" w:rsidP="00CB0F21">
      <w:pPr>
        <w:jc w:val="both"/>
        <w:rPr>
          <w:rFonts w:ascii="Arial" w:hAnsi="Arial" w:cs="Arial"/>
          <w:b/>
          <w:i/>
          <w:color w:val="FF0000"/>
          <w:szCs w:val="22"/>
        </w:rPr>
      </w:pPr>
      <w:r w:rsidRPr="00EC08F8">
        <w:rPr>
          <w:rFonts w:ascii="Arial" w:hAnsi="Arial" w:cs="Arial"/>
          <w:b/>
          <w:i/>
          <w:szCs w:val="22"/>
        </w:rPr>
        <w:t>Please see job notes and/or advertisement for more information on specific role qualification requirements and relevant experience.</w:t>
      </w:r>
      <w:r w:rsidR="00CB0F21" w:rsidRPr="00EC08F8">
        <w:rPr>
          <w:rFonts w:ascii="Arial" w:hAnsi="Arial" w:cs="Arial"/>
          <w:b/>
          <w:i/>
          <w:szCs w:val="22"/>
        </w:rPr>
        <w:t xml:space="preserve"> </w:t>
      </w:r>
    </w:p>
    <w:p w14:paraId="76D61C42" w14:textId="77777777" w:rsidR="00960981" w:rsidRPr="00EC08F8" w:rsidRDefault="00960981" w:rsidP="00960981">
      <w:pPr>
        <w:pStyle w:val="Heading1"/>
        <w:spacing w:after="0" w:line="240" w:lineRule="auto"/>
        <w:rPr>
          <w:rFonts w:ascii="Arial" w:hAnsi="Arial"/>
          <w:sz w:val="22"/>
          <w:szCs w:val="22"/>
        </w:rPr>
      </w:pPr>
    </w:p>
    <w:p w14:paraId="0F071833" w14:textId="77777777" w:rsidR="003F1151" w:rsidRPr="001131FB" w:rsidRDefault="003F1151" w:rsidP="00960981">
      <w:pPr>
        <w:pStyle w:val="Heading1"/>
        <w:spacing w:after="0" w:line="240" w:lineRule="auto"/>
        <w:rPr>
          <w:rFonts w:ascii="Arial" w:hAnsi="Arial"/>
          <w:sz w:val="24"/>
          <w:szCs w:val="24"/>
        </w:rPr>
      </w:pPr>
      <w:r w:rsidRPr="001131FB">
        <w:rPr>
          <w:rFonts w:ascii="Arial" w:hAnsi="Arial"/>
          <w:sz w:val="24"/>
          <w:szCs w:val="24"/>
        </w:rPr>
        <w:t>Agency overview</w:t>
      </w:r>
    </w:p>
    <w:p w14:paraId="1E3818B2" w14:textId="48231D70" w:rsidR="003F1151" w:rsidRPr="00EC08F8" w:rsidRDefault="003F1151" w:rsidP="003F1151">
      <w:pPr>
        <w:jc w:val="both"/>
        <w:rPr>
          <w:rFonts w:ascii="Arial" w:hAnsi="Arial" w:cs="Arial"/>
          <w:iCs/>
          <w:szCs w:val="22"/>
        </w:rPr>
      </w:pPr>
      <w:r w:rsidRPr="00EC08F8">
        <w:rPr>
          <w:rFonts w:ascii="Arial" w:hAnsi="Arial"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EC08F8">
        <w:rPr>
          <w:rFonts w:ascii="Arial" w:hAnsi="Arial" w:cs="Arial"/>
          <w:iCs/>
          <w:szCs w:val="22"/>
        </w:rPr>
        <w:t>s</w:t>
      </w:r>
      <w:r w:rsidRPr="00EC08F8">
        <w:rPr>
          <w:rFonts w:ascii="Arial" w:hAnsi="Arial" w:cs="Arial"/>
          <w:iCs/>
          <w:szCs w:val="22"/>
        </w:rPr>
        <w:t xml:space="preserve">sed on achieving safe, just, inclusive and resilient communities by providing services that are effective and responsive to community needs. </w:t>
      </w:r>
    </w:p>
    <w:p w14:paraId="65AB5653" w14:textId="77777777" w:rsidR="009B3C1E" w:rsidRPr="001131FB" w:rsidRDefault="009B3C1E" w:rsidP="009B3C1E">
      <w:pPr>
        <w:pStyle w:val="Heading1"/>
        <w:rPr>
          <w:rFonts w:ascii="Arial" w:hAnsi="Arial"/>
          <w:noProof/>
          <w:sz w:val="24"/>
          <w:szCs w:val="24"/>
          <w:lang w:val="en-US" w:eastAsia="zh-TW"/>
        </w:rPr>
      </w:pPr>
      <w:r w:rsidRPr="001131FB">
        <w:rPr>
          <w:rFonts w:ascii="Arial" w:hAnsi="Arial"/>
          <w:sz w:val="24"/>
          <w:szCs w:val="24"/>
        </w:rPr>
        <w:t>Primary purpose of the role</w:t>
      </w:r>
    </w:p>
    <w:p w14:paraId="791B9C4B" w14:textId="0A5ABB59" w:rsidR="009B3C1E" w:rsidRPr="00EC08F8" w:rsidRDefault="009B3C1E" w:rsidP="009B3C1E">
      <w:pPr>
        <w:rPr>
          <w:rFonts w:ascii="Arial" w:hAnsi="Arial" w:cs="Arial"/>
          <w:szCs w:val="22"/>
        </w:rPr>
      </w:pPr>
      <w:bookmarkStart w:id="0" w:name="Purpose"/>
      <w:bookmarkEnd w:id="0"/>
      <w:r w:rsidRPr="00EC08F8">
        <w:rPr>
          <w:rFonts w:ascii="Arial" w:hAnsi="Arial" w:cs="Arial"/>
          <w:szCs w:val="22"/>
        </w:rPr>
        <w:t xml:space="preserve">Undertake and coordinate technical evaluations of </w:t>
      </w:r>
      <w:r w:rsidR="00B91560">
        <w:rPr>
          <w:rFonts w:ascii="Arial" w:hAnsi="Arial" w:cs="Arial"/>
          <w:szCs w:val="22"/>
        </w:rPr>
        <w:t>DCJ</w:t>
      </w:r>
      <w:r w:rsidRPr="00EC08F8">
        <w:rPr>
          <w:rFonts w:ascii="Arial" w:hAnsi="Arial" w:cs="Arial"/>
          <w:szCs w:val="22"/>
        </w:rPr>
        <w:t xml:space="preserve"> initiatives, including identification of emerging issues, to inform and improve </w:t>
      </w:r>
      <w:r w:rsidR="00B91560">
        <w:rPr>
          <w:rFonts w:ascii="Arial" w:hAnsi="Arial" w:cs="Arial"/>
          <w:szCs w:val="22"/>
        </w:rPr>
        <w:t xml:space="preserve">DCJ </w:t>
      </w:r>
      <w:r w:rsidRPr="00EC08F8">
        <w:rPr>
          <w:rFonts w:ascii="Arial" w:hAnsi="Arial" w:cs="Arial"/>
          <w:szCs w:val="22"/>
        </w:rPr>
        <w:t xml:space="preserve">-wide policy development, service reform and client outcomes and help deliver the objectives of </w:t>
      </w:r>
      <w:r w:rsidR="00B91560">
        <w:rPr>
          <w:rFonts w:ascii="Arial" w:hAnsi="Arial" w:cs="Arial"/>
          <w:szCs w:val="22"/>
        </w:rPr>
        <w:t>DCJ</w:t>
      </w:r>
      <w:r w:rsidRPr="00EC08F8">
        <w:rPr>
          <w:rFonts w:ascii="Arial" w:hAnsi="Arial" w:cs="Arial"/>
          <w:szCs w:val="22"/>
        </w:rPr>
        <w:t xml:space="preserve"> and the NSW Government.</w:t>
      </w:r>
    </w:p>
    <w:p w14:paraId="3347E9E6" w14:textId="77777777" w:rsidR="009B3C1E" w:rsidRPr="001131FB" w:rsidRDefault="009B3C1E" w:rsidP="009B3C1E">
      <w:pPr>
        <w:pStyle w:val="Heading1"/>
        <w:rPr>
          <w:rFonts w:ascii="Arial" w:hAnsi="Arial"/>
          <w:sz w:val="24"/>
          <w:szCs w:val="24"/>
        </w:rPr>
      </w:pPr>
      <w:r w:rsidRPr="001131FB">
        <w:rPr>
          <w:rFonts w:ascii="Arial" w:hAnsi="Arial"/>
          <w:sz w:val="24"/>
          <w:szCs w:val="24"/>
        </w:rPr>
        <w:t>Key accountabilities</w:t>
      </w:r>
    </w:p>
    <w:p w14:paraId="68E4F1BF" w14:textId="53A920CE" w:rsidR="009B3C1E" w:rsidRPr="00FD7E08" w:rsidRDefault="009B3C1E" w:rsidP="00FD7E08">
      <w:pPr>
        <w:numPr>
          <w:ilvl w:val="0"/>
          <w:numId w:val="29"/>
        </w:numPr>
        <w:spacing w:before="120" w:line="240" w:lineRule="auto"/>
        <w:jc w:val="both"/>
        <w:rPr>
          <w:rFonts w:ascii="Arial" w:hAnsi="Arial" w:cs="Arial"/>
          <w:bCs/>
          <w:szCs w:val="22"/>
        </w:rPr>
      </w:pPr>
      <w:bookmarkStart w:id="1" w:name="Accountabilities"/>
      <w:bookmarkEnd w:id="1"/>
      <w:r w:rsidRPr="00FD7E08">
        <w:rPr>
          <w:rFonts w:ascii="Arial" w:hAnsi="Arial" w:cs="Arial"/>
          <w:bCs/>
          <w:szCs w:val="22"/>
        </w:rPr>
        <w:t xml:space="preserve">Undertake and coordinate technical evaluations of </w:t>
      </w:r>
      <w:r w:rsidR="00B91560">
        <w:rPr>
          <w:rFonts w:ascii="Arial" w:hAnsi="Arial" w:cs="Arial"/>
          <w:bCs/>
          <w:szCs w:val="22"/>
        </w:rPr>
        <w:t>DCJ</w:t>
      </w:r>
      <w:r w:rsidRPr="00FD7E08">
        <w:rPr>
          <w:rFonts w:ascii="Arial" w:hAnsi="Arial" w:cs="Arial"/>
          <w:bCs/>
          <w:szCs w:val="22"/>
        </w:rPr>
        <w:t xml:space="preserve"> program effectiveness and efficiency in line with NSW Government best practice guidelines to inform improvements to </w:t>
      </w:r>
      <w:r w:rsidR="00B91560">
        <w:rPr>
          <w:rFonts w:ascii="Arial" w:hAnsi="Arial" w:cs="Arial"/>
          <w:bCs/>
          <w:szCs w:val="22"/>
        </w:rPr>
        <w:t>DCJ</w:t>
      </w:r>
      <w:r w:rsidRPr="00FD7E08">
        <w:rPr>
          <w:rFonts w:ascii="Arial" w:hAnsi="Arial" w:cs="Arial"/>
          <w:bCs/>
          <w:szCs w:val="22"/>
        </w:rPr>
        <w:t xml:space="preserve"> policy, program and service design. </w:t>
      </w:r>
    </w:p>
    <w:p w14:paraId="321B1A62" w14:textId="2C6FF9AC"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Design and commission moderate to complex evaluations, including experimental and quasi-experimental outcome evaluations, working with </w:t>
      </w:r>
      <w:r w:rsidR="00B91560">
        <w:rPr>
          <w:rFonts w:ascii="Arial" w:hAnsi="Arial" w:cs="Arial"/>
          <w:bCs/>
          <w:szCs w:val="22"/>
        </w:rPr>
        <w:t>DCJ</w:t>
      </w:r>
      <w:r w:rsidRPr="00FD7E08">
        <w:rPr>
          <w:rFonts w:ascii="Arial" w:hAnsi="Arial" w:cs="Arial"/>
          <w:bCs/>
          <w:szCs w:val="22"/>
        </w:rPr>
        <w:t xml:space="preserve"> economic analysis team to design and commission cost-benefit and cost-effectiveness evaluations to inform government on the impact of its investments</w:t>
      </w:r>
    </w:p>
    <w:p w14:paraId="54CFEDF4" w14:textId="5B05B422"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Implement systematic reviews of evidence, providing technical advice on effective programs and interventions as well as applying implementation science methodology and appropriate qualitative methodology to inform </w:t>
      </w:r>
      <w:r w:rsidR="00B91560">
        <w:rPr>
          <w:rFonts w:ascii="Arial" w:hAnsi="Arial" w:cs="Arial"/>
          <w:bCs/>
          <w:szCs w:val="22"/>
        </w:rPr>
        <w:t xml:space="preserve">DCJ </w:t>
      </w:r>
      <w:r w:rsidRPr="00FD7E08">
        <w:rPr>
          <w:rFonts w:ascii="Arial" w:hAnsi="Arial" w:cs="Arial"/>
          <w:bCs/>
          <w:szCs w:val="22"/>
        </w:rPr>
        <w:t>on  the reasons for success or failure of a program or initiative</w:t>
      </w:r>
    </w:p>
    <w:p w14:paraId="47E88700" w14:textId="77777777"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Develop evidence-based program logics and design approaches to data collection, working with policy and program staff to ensure inclusion of valid and reliable process, output and outcomes measures as </w:t>
      </w:r>
      <w:r w:rsidRPr="00FD7E08">
        <w:rPr>
          <w:rFonts w:ascii="Arial" w:hAnsi="Arial" w:cs="Arial"/>
          <w:bCs/>
          <w:szCs w:val="22"/>
        </w:rPr>
        <w:lastRenderedPageBreak/>
        <w:t xml:space="preserve">well as data sources and operational requirements for collecting, analysing and reporting data for evaluation. </w:t>
      </w:r>
    </w:p>
    <w:p w14:paraId="3E8FF147" w14:textId="77777777"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End to end management of external evaluators undertaking medium to large-scale evaluations, including coordination across range of government, non-government and academic stakeholders, to ensure they are delivered on time and to a high standard. </w:t>
      </w:r>
    </w:p>
    <w:p w14:paraId="3328084F" w14:textId="064B9A8B"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Provide proactive and evidence-based advice to the business unit leader, Director and/or the Executive Director as evaluation projects are developed and implemented to ensure that the methodology is robust and will contribute to the identification, monitoring and improvement of client outcomes. Research and prepare advice in the form of briefs, policy and discussion papers in response to Ministerial, Cabinet or </w:t>
      </w:r>
      <w:r w:rsidR="00B91560">
        <w:rPr>
          <w:rFonts w:ascii="Arial" w:hAnsi="Arial" w:cs="Arial"/>
          <w:bCs/>
          <w:szCs w:val="22"/>
        </w:rPr>
        <w:t xml:space="preserve">Department </w:t>
      </w:r>
      <w:r w:rsidRPr="00FD7E08">
        <w:rPr>
          <w:rFonts w:ascii="Arial" w:hAnsi="Arial" w:cs="Arial"/>
          <w:bCs/>
          <w:szCs w:val="22"/>
        </w:rPr>
        <w:t>requests.</w:t>
      </w:r>
    </w:p>
    <w:p w14:paraId="21D39E89" w14:textId="7CD077FE"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Liaise and work across </w:t>
      </w:r>
      <w:r w:rsidR="00B91560">
        <w:rPr>
          <w:rFonts w:ascii="Arial" w:hAnsi="Arial" w:cs="Arial"/>
          <w:bCs/>
          <w:szCs w:val="22"/>
        </w:rPr>
        <w:t>DCJ</w:t>
      </w:r>
      <w:r w:rsidRPr="00FD7E08">
        <w:rPr>
          <w:rFonts w:ascii="Arial" w:hAnsi="Arial" w:cs="Arial"/>
          <w:bCs/>
          <w:szCs w:val="22"/>
        </w:rPr>
        <w:t xml:space="preserve"> Divisions and non-government stakeholders to ensure effective interface between program development, planning, service design and policy implementation.</w:t>
      </w:r>
    </w:p>
    <w:p w14:paraId="138C4A7B" w14:textId="56AD2FBD" w:rsidR="009B3C1E" w:rsidRPr="00B91560" w:rsidRDefault="009B3C1E" w:rsidP="00B91560">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Work effectively with team members towards mutual continued development and quality assurance and provide feedback to each other on evaluation and research undertaken. </w:t>
      </w:r>
    </w:p>
    <w:p w14:paraId="08121685" w14:textId="77777777" w:rsidR="009B3C1E" w:rsidRPr="001131FB" w:rsidRDefault="009B3C1E" w:rsidP="009B3C1E">
      <w:pPr>
        <w:pStyle w:val="Heading1"/>
        <w:rPr>
          <w:rFonts w:ascii="Arial" w:hAnsi="Arial"/>
          <w:sz w:val="24"/>
          <w:szCs w:val="24"/>
        </w:rPr>
      </w:pPr>
      <w:r w:rsidRPr="001131FB">
        <w:rPr>
          <w:rFonts w:ascii="Arial" w:hAnsi="Arial"/>
          <w:sz w:val="24"/>
          <w:szCs w:val="24"/>
        </w:rPr>
        <w:t>Key challenges</w:t>
      </w:r>
    </w:p>
    <w:p w14:paraId="38F6AAE2" w14:textId="77777777" w:rsidR="009B3C1E" w:rsidRPr="00FD7E08" w:rsidRDefault="009B3C1E" w:rsidP="00FD7E08">
      <w:pPr>
        <w:numPr>
          <w:ilvl w:val="0"/>
          <w:numId w:val="29"/>
        </w:numPr>
        <w:spacing w:before="120" w:line="240" w:lineRule="auto"/>
        <w:jc w:val="both"/>
        <w:rPr>
          <w:rFonts w:ascii="Arial" w:hAnsi="Arial" w:cs="Arial"/>
          <w:bCs/>
          <w:szCs w:val="22"/>
        </w:rPr>
      </w:pPr>
      <w:bookmarkStart w:id="2" w:name="Challenges"/>
      <w:bookmarkEnd w:id="2"/>
      <w:r w:rsidRPr="00FD7E08">
        <w:rPr>
          <w:rFonts w:ascii="Arial" w:hAnsi="Arial" w:cs="Arial"/>
          <w:bCs/>
          <w:szCs w:val="22"/>
        </w:rPr>
        <w:t>Keeping abreast of policy developments in the state and national arena and understanding the impact that these may have on the analytical work being undertaken.</w:t>
      </w:r>
    </w:p>
    <w:p w14:paraId="6A066D47" w14:textId="77777777"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Keeping up-to-date and maintaining in-depth knowledge of analysis, modelling, research and evaluation methodologies and relevant information systems, and application of these in a human services context.</w:t>
      </w:r>
    </w:p>
    <w:p w14:paraId="139B1A15" w14:textId="77777777" w:rsidR="009B3C1E" w:rsidRPr="00B91560" w:rsidRDefault="009B3C1E" w:rsidP="00B91560">
      <w:pPr>
        <w:pStyle w:val="Heading1"/>
        <w:rPr>
          <w:rFonts w:ascii="Arial" w:hAnsi="Arial"/>
          <w:sz w:val="24"/>
          <w:szCs w:val="24"/>
        </w:rPr>
      </w:pPr>
      <w:r w:rsidRPr="00B91560">
        <w:rPr>
          <w:rFonts w:ascii="Arial" w:hAnsi="Arial"/>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9B3C1E" w:rsidRPr="00EC08F8" w14:paraId="391FA618" w14:textId="77777777" w:rsidTr="00554013">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0445093" w14:textId="77777777" w:rsidR="009B3C1E" w:rsidRPr="00EC08F8" w:rsidRDefault="009B3C1E" w:rsidP="00554013">
            <w:pPr>
              <w:pStyle w:val="TableTextWhite0"/>
              <w:rPr>
                <w:rFonts w:cs="Arial"/>
                <w:szCs w:val="22"/>
              </w:rPr>
            </w:pPr>
            <w:r w:rsidRPr="00EC08F8">
              <w:rPr>
                <w:rFonts w:cs="Arial"/>
                <w:szCs w:val="22"/>
              </w:rPr>
              <w:t>Who</w:t>
            </w:r>
          </w:p>
        </w:tc>
        <w:tc>
          <w:tcPr>
            <w:tcW w:w="6946" w:type="dxa"/>
          </w:tcPr>
          <w:p w14:paraId="17D3F30B" w14:textId="77777777" w:rsidR="009B3C1E" w:rsidRPr="00EC08F8" w:rsidRDefault="009B3C1E" w:rsidP="00554013">
            <w:pPr>
              <w:pStyle w:val="TableTextWhite0"/>
              <w:rPr>
                <w:rFonts w:cs="Arial"/>
                <w:szCs w:val="22"/>
              </w:rPr>
            </w:pPr>
            <w:r w:rsidRPr="00EC08F8">
              <w:rPr>
                <w:rFonts w:cs="Arial"/>
                <w:szCs w:val="22"/>
              </w:rPr>
              <w:t>Why</w:t>
            </w:r>
          </w:p>
        </w:tc>
      </w:tr>
      <w:tr w:rsidR="009B3C1E" w:rsidRPr="00EC08F8" w14:paraId="1040652D" w14:textId="77777777" w:rsidTr="00554013">
        <w:trPr>
          <w:cantSplit/>
        </w:trPr>
        <w:tc>
          <w:tcPr>
            <w:tcW w:w="3601" w:type="dxa"/>
            <w:tcBorders>
              <w:top w:val="single" w:sz="8" w:space="0" w:color="auto"/>
              <w:bottom w:val="single" w:sz="8" w:space="0" w:color="auto"/>
            </w:tcBorders>
            <w:shd w:val="clear" w:color="auto" w:fill="BCBEC0"/>
          </w:tcPr>
          <w:p w14:paraId="0E33A9EF" w14:textId="77777777" w:rsidR="009B3C1E" w:rsidRPr="00EC08F8" w:rsidRDefault="009B3C1E" w:rsidP="00554013">
            <w:pPr>
              <w:pStyle w:val="TableText"/>
              <w:keepNext/>
              <w:rPr>
                <w:rFonts w:cs="Arial"/>
                <w:b/>
                <w:sz w:val="22"/>
                <w:szCs w:val="22"/>
              </w:rPr>
            </w:pPr>
            <w:r w:rsidRPr="00EC08F8">
              <w:rPr>
                <w:rFonts w:cs="Arial"/>
                <w:b/>
                <w:sz w:val="22"/>
                <w:szCs w:val="22"/>
              </w:rPr>
              <w:t>Internal</w:t>
            </w:r>
          </w:p>
        </w:tc>
        <w:tc>
          <w:tcPr>
            <w:tcW w:w="6946" w:type="dxa"/>
            <w:tcBorders>
              <w:top w:val="single" w:sz="8" w:space="0" w:color="auto"/>
              <w:bottom w:val="single" w:sz="8" w:space="0" w:color="auto"/>
            </w:tcBorders>
            <w:shd w:val="clear" w:color="auto" w:fill="BCBEC0"/>
          </w:tcPr>
          <w:p w14:paraId="6F0AE6AD" w14:textId="77777777" w:rsidR="009B3C1E" w:rsidRPr="00EC08F8" w:rsidRDefault="009B3C1E" w:rsidP="00554013">
            <w:pPr>
              <w:pStyle w:val="TableText"/>
              <w:keepNext/>
              <w:rPr>
                <w:rFonts w:cs="Arial"/>
                <w:b/>
                <w:sz w:val="22"/>
                <w:szCs w:val="22"/>
              </w:rPr>
            </w:pPr>
          </w:p>
        </w:tc>
      </w:tr>
      <w:tr w:rsidR="009B3C1E" w:rsidRPr="00EC08F8" w14:paraId="2540D29A" w14:textId="77777777" w:rsidTr="00554013">
        <w:tc>
          <w:tcPr>
            <w:tcW w:w="3601" w:type="dxa"/>
            <w:tcBorders>
              <w:top w:val="single" w:sz="8" w:space="0" w:color="BCBEC0"/>
              <w:bottom w:val="single" w:sz="8" w:space="0" w:color="auto"/>
            </w:tcBorders>
          </w:tcPr>
          <w:p w14:paraId="1176193C" w14:textId="77777777" w:rsidR="009B3C1E" w:rsidRPr="00EC08F8" w:rsidRDefault="009B3C1E" w:rsidP="00554013">
            <w:pPr>
              <w:pStyle w:val="TableText"/>
              <w:rPr>
                <w:rFonts w:cs="Arial"/>
                <w:sz w:val="22"/>
                <w:szCs w:val="22"/>
              </w:rPr>
            </w:pPr>
            <w:r w:rsidRPr="00EC08F8">
              <w:rPr>
                <w:rFonts w:cs="Arial"/>
                <w:sz w:val="22"/>
                <w:szCs w:val="22"/>
              </w:rPr>
              <w:t>Line Manager</w:t>
            </w:r>
          </w:p>
        </w:tc>
        <w:tc>
          <w:tcPr>
            <w:tcW w:w="6946" w:type="dxa"/>
            <w:tcBorders>
              <w:top w:val="single" w:sz="8" w:space="0" w:color="BCBEC0"/>
              <w:bottom w:val="single" w:sz="8" w:space="0" w:color="auto"/>
            </w:tcBorders>
          </w:tcPr>
          <w:p w14:paraId="7AB2DAE0"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Report directly to Line manager</w:t>
            </w:r>
          </w:p>
          <w:p w14:paraId="3A83B98A"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Seek direction, advice and support</w:t>
            </w:r>
          </w:p>
          <w:p w14:paraId="6A71A7D7"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Provide information and feedback</w:t>
            </w:r>
          </w:p>
        </w:tc>
      </w:tr>
      <w:tr w:rsidR="009B3C1E" w:rsidRPr="00EC08F8" w14:paraId="59070FE8" w14:textId="77777777" w:rsidTr="00554013">
        <w:tc>
          <w:tcPr>
            <w:tcW w:w="3601" w:type="dxa"/>
            <w:tcBorders>
              <w:top w:val="single" w:sz="8" w:space="0" w:color="BCBEC0"/>
              <w:bottom w:val="single" w:sz="8" w:space="0" w:color="auto"/>
            </w:tcBorders>
          </w:tcPr>
          <w:p w14:paraId="42DC1C36" w14:textId="77777777" w:rsidR="009B3C1E" w:rsidRPr="00EC08F8" w:rsidRDefault="009B3C1E" w:rsidP="00554013">
            <w:pPr>
              <w:pStyle w:val="TableText"/>
              <w:rPr>
                <w:rFonts w:cs="Arial"/>
                <w:sz w:val="22"/>
                <w:szCs w:val="22"/>
              </w:rPr>
            </w:pPr>
            <w:r w:rsidRPr="00EC08F8">
              <w:rPr>
                <w:rFonts w:cs="Arial"/>
                <w:sz w:val="22"/>
                <w:szCs w:val="22"/>
              </w:rPr>
              <w:t>Team Members</w:t>
            </w:r>
          </w:p>
        </w:tc>
        <w:tc>
          <w:tcPr>
            <w:tcW w:w="6946" w:type="dxa"/>
            <w:tcBorders>
              <w:top w:val="single" w:sz="8" w:space="0" w:color="BCBEC0"/>
              <w:bottom w:val="single" w:sz="8" w:space="0" w:color="auto"/>
            </w:tcBorders>
          </w:tcPr>
          <w:p w14:paraId="11331B49"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Provide information and advice</w:t>
            </w:r>
          </w:p>
          <w:p w14:paraId="70AA86EC"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Provide an effective and valuable two way liaison</w:t>
            </w:r>
          </w:p>
        </w:tc>
      </w:tr>
      <w:tr w:rsidR="009B3C1E" w:rsidRPr="00EC08F8" w14:paraId="5C7EF003" w14:textId="77777777" w:rsidTr="00554013">
        <w:tc>
          <w:tcPr>
            <w:tcW w:w="3601" w:type="dxa"/>
            <w:tcBorders>
              <w:top w:val="single" w:sz="8" w:space="0" w:color="BCBEC0"/>
              <w:bottom w:val="single" w:sz="8" w:space="0" w:color="auto"/>
            </w:tcBorders>
          </w:tcPr>
          <w:p w14:paraId="7EFA2100" w14:textId="0B05EB3A" w:rsidR="009B3C1E" w:rsidRPr="00EC08F8" w:rsidRDefault="009B3C1E" w:rsidP="00554013">
            <w:pPr>
              <w:pStyle w:val="TableText"/>
              <w:rPr>
                <w:rFonts w:cs="Arial"/>
                <w:sz w:val="22"/>
                <w:szCs w:val="22"/>
              </w:rPr>
            </w:pPr>
            <w:r w:rsidRPr="00EC08F8">
              <w:rPr>
                <w:rFonts w:cs="Arial"/>
                <w:sz w:val="22"/>
                <w:szCs w:val="22"/>
              </w:rPr>
              <w:t xml:space="preserve">Other </w:t>
            </w:r>
            <w:r w:rsidR="001B3E7F">
              <w:rPr>
                <w:rFonts w:cs="Arial"/>
                <w:sz w:val="22"/>
                <w:szCs w:val="22"/>
              </w:rPr>
              <w:t>DCJ</w:t>
            </w:r>
            <w:r w:rsidRPr="00EC08F8">
              <w:rPr>
                <w:rFonts w:cs="Arial"/>
                <w:sz w:val="22"/>
                <w:szCs w:val="22"/>
              </w:rPr>
              <w:t xml:space="preserve"> Divisions</w:t>
            </w:r>
          </w:p>
        </w:tc>
        <w:tc>
          <w:tcPr>
            <w:tcW w:w="6946" w:type="dxa"/>
            <w:tcBorders>
              <w:top w:val="single" w:sz="8" w:space="0" w:color="BCBEC0"/>
              <w:bottom w:val="single" w:sz="8" w:space="0" w:color="auto"/>
            </w:tcBorders>
          </w:tcPr>
          <w:p w14:paraId="5CD10884"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Liaise to ensure the provision of timely and accurate advice when requested</w:t>
            </w:r>
          </w:p>
          <w:p w14:paraId="5A40922F"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Develop and maintain effective working relationships</w:t>
            </w:r>
          </w:p>
          <w:p w14:paraId="7A34F3EE"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 xml:space="preserve">Negotiate/agree on timeframes </w:t>
            </w:r>
          </w:p>
        </w:tc>
      </w:tr>
      <w:tr w:rsidR="009B3C1E" w:rsidRPr="00EC08F8" w14:paraId="71BD9ED0" w14:textId="77777777" w:rsidTr="00554013">
        <w:tc>
          <w:tcPr>
            <w:tcW w:w="3601" w:type="dxa"/>
            <w:tcBorders>
              <w:top w:val="single" w:sz="8" w:space="0" w:color="BCBEC0"/>
              <w:bottom w:val="single" w:sz="8" w:space="0" w:color="auto"/>
            </w:tcBorders>
          </w:tcPr>
          <w:p w14:paraId="0CCA9B5A" w14:textId="4AAFD7D3" w:rsidR="009B3C1E" w:rsidRPr="00EC08F8" w:rsidRDefault="001B3E7F" w:rsidP="00554013">
            <w:pPr>
              <w:pStyle w:val="TableText"/>
              <w:rPr>
                <w:rFonts w:cs="Arial"/>
                <w:sz w:val="22"/>
                <w:szCs w:val="22"/>
              </w:rPr>
            </w:pPr>
            <w:r>
              <w:rPr>
                <w:rFonts w:cs="Arial"/>
                <w:sz w:val="22"/>
                <w:szCs w:val="22"/>
              </w:rPr>
              <w:t>DCJ</w:t>
            </w:r>
            <w:r w:rsidR="009B3C1E" w:rsidRPr="00EC08F8">
              <w:rPr>
                <w:rFonts w:cs="Arial"/>
                <w:sz w:val="22"/>
                <w:szCs w:val="22"/>
              </w:rPr>
              <w:t xml:space="preserve"> Districts and Clusters</w:t>
            </w:r>
          </w:p>
        </w:tc>
        <w:tc>
          <w:tcPr>
            <w:tcW w:w="6946" w:type="dxa"/>
            <w:tcBorders>
              <w:top w:val="single" w:sz="8" w:space="0" w:color="BCBEC0"/>
              <w:bottom w:val="single" w:sz="8" w:space="0" w:color="auto"/>
            </w:tcBorders>
          </w:tcPr>
          <w:p w14:paraId="53B693A0"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Liaise to ensure consistent engagement with service delivery planning and service providers</w:t>
            </w:r>
          </w:p>
          <w:p w14:paraId="1E4A495A"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Develop and maintain effective working relationships</w:t>
            </w:r>
          </w:p>
          <w:p w14:paraId="22ECCE93"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Negotiate/agree on timeframes</w:t>
            </w:r>
          </w:p>
        </w:tc>
      </w:tr>
      <w:tr w:rsidR="009B3C1E" w:rsidRPr="00EC08F8" w14:paraId="02F61DB7" w14:textId="77777777" w:rsidTr="00554013">
        <w:tc>
          <w:tcPr>
            <w:tcW w:w="3601" w:type="dxa"/>
            <w:tcBorders>
              <w:top w:val="single" w:sz="8" w:space="0" w:color="auto"/>
              <w:bottom w:val="single" w:sz="8" w:space="0" w:color="auto"/>
            </w:tcBorders>
            <w:shd w:val="clear" w:color="auto" w:fill="BCBEC0"/>
          </w:tcPr>
          <w:p w14:paraId="1282815C" w14:textId="77777777" w:rsidR="009B3C1E" w:rsidRPr="00EC08F8" w:rsidRDefault="009B3C1E" w:rsidP="00554013">
            <w:pPr>
              <w:pStyle w:val="TableText"/>
              <w:rPr>
                <w:rFonts w:cs="Arial"/>
                <w:b/>
                <w:sz w:val="22"/>
                <w:szCs w:val="22"/>
              </w:rPr>
            </w:pPr>
            <w:r w:rsidRPr="00EC08F8">
              <w:rPr>
                <w:rFonts w:cs="Arial"/>
                <w:b/>
                <w:sz w:val="22"/>
                <w:szCs w:val="22"/>
              </w:rPr>
              <w:t>External</w:t>
            </w:r>
          </w:p>
        </w:tc>
        <w:tc>
          <w:tcPr>
            <w:tcW w:w="6946" w:type="dxa"/>
            <w:tcBorders>
              <w:top w:val="single" w:sz="8" w:space="0" w:color="auto"/>
              <w:bottom w:val="single" w:sz="8" w:space="0" w:color="auto"/>
            </w:tcBorders>
            <w:shd w:val="clear" w:color="auto" w:fill="BCBEC0"/>
          </w:tcPr>
          <w:p w14:paraId="33A95A33" w14:textId="77777777" w:rsidR="009B3C1E" w:rsidRPr="00EC08F8" w:rsidRDefault="009B3C1E" w:rsidP="00554013">
            <w:pPr>
              <w:pStyle w:val="TableText"/>
              <w:rPr>
                <w:rFonts w:cs="Arial"/>
                <w:b/>
                <w:sz w:val="22"/>
                <w:szCs w:val="22"/>
              </w:rPr>
            </w:pPr>
          </w:p>
        </w:tc>
      </w:tr>
      <w:tr w:rsidR="009B3C1E" w:rsidRPr="00EC08F8" w14:paraId="4B05B1F3" w14:textId="77777777" w:rsidTr="00554013">
        <w:tc>
          <w:tcPr>
            <w:tcW w:w="3601" w:type="dxa"/>
            <w:tcBorders>
              <w:top w:val="single" w:sz="8" w:space="0" w:color="auto"/>
              <w:bottom w:val="single" w:sz="8" w:space="0" w:color="auto"/>
            </w:tcBorders>
          </w:tcPr>
          <w:p w14:paraId="36DE9806" w14:textId="77777777" w:rsidR="009B3C1E" w:rsidRPr="00EC08F8" w:rsidRDefault="009B3C1E" w:rsidP="00554013">
            <w:pPr>
              <w:pStyle w:val="TableText"/>
              <w:rPr>
                <w:rFonts w:cs="Arial"/>
                <w:sz w:val="22"/>
                <w:szCs w:val="22"/>
              </w:rPr>
            </w:pPr>
            <w:r w:rsidRPr="00EC08F8">
              <w:rPr>
                <w:rFonts w:cs="Arial"/>
                <w:sz w:val="22"/>
                <w:szCs w:val="22"/>
              </w:rPr>
              <w:t>Non-government Organisations</w:t>
            </w:r>
          </w:p>
        </w:tc>
        <w:tc>
          <w:tcPr>
            <w:tcW w:w="6946" w:type="dxa"/>
            <w:tcBorders>
              <w:top w:val="single" w:sz="8" w:space="0" w:color="auto"/>
              <w:bottom w:val="single" w:sz="8" w:space="0" w:color="auto"/>
            </w:tcBorders>
          </w:tcPr>
          <w:p w14:paraId="147AEDE9"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Engage with service providers</w:t>
            </w:r>
          </w:p>
        </w:tc>
      </w:tr>
      <w:tr w:rsidR="009B3C1E" w:rsidRPr="00EC08F8" w14:paraId="43556937" w14:textId="77777777" w:rsidTr="00554013">
        <w:tc>
          <w:tcPr>
            <w:tcW w:w="3601" w:type="dxa"/>
            <w:tcBorders>
              <w:top w:val="single" w:sz="8" w:space="0" w:color="auto"/>
            </w:tcBorders>
          </w:tcPr>
          <w:p w14:paraId="34889ADC" w14:textId="77777777" w:rsidR="009B3C1E" w:rsidRPr="00EC08F8" w:rsidRDefault="009B3C1E" w:rsidP="00554013">
            <w:pPr>
              <w:pStyle w:val="TableText"/>
              <w:rPr>
                <w:rFonts w:cs="Arial"/>
                <w:sz w:val="22"/>
                <w:szCs w:val="22"/>
              </w:rPr>
            </w:pPr>
            <w:r w:rsidRPr="00EC08F8">
              <w:rPr>
                <w:rFonts w:cs="Arial"/>
                <w:sz w:val="22"/>
                <w:szCs w:val="22"/>
              </w:rPr>
              <w:t>Community</w:t>
            </w:r>
          </w:p>
        </w:tc>
        <w:tc>
          <w:tcPr>
            <w:tcW w:w="6946" w:type="dxa"/>
            <w:tcBorders>
              <w:top w:val="single" w:sz="8" w:space="0" w:color="auto"/>
            </w:tcBorders>
          </w:tcPr>
          <w:p w14:paraId="77A9ACC1" w14:textId="77777777" w:rsidR="009B3C1E" w:rsidRPr="00EC08F8" w:rsidRDefault="009B3C1E" w:rsidP="009B3C1E">
            <w:pPr>
              <w:pStyle w:val="TableText"/>
              <w:numPr>
                <w:ilvl w:val="0"/>
                <w:numId w:val="33"/>
              </w:numPr>
              <w:rPr>
                <w:rFonts w:cs="Arial"/>
                <w:sz w:val="22"/>
                <w:szCs w:val="22"/>
              </w:rPr>
            </w:pPr>
            <w:r w:rsidRPr="00EC08F8">
              <w:rPr>
                <w:rFonts w:cs="Arial"/>
                <w:sz w:val="22"/>
                <w:szCs w:val="22"/>
              </w:rPr>
              <w:t>Engage with service providers and client groups</w:t>
            </w:r>
          </w:p>
        </w:tc>
      </w:tr>
    </w:tbl>
    <w:p w14:paraId="3EB23B9F" w14:textId="77777777" w:rsidR="009B3C1E" w:rsidRPr="00EC08F8" w:rsidRDefault="009B3C1E" w:rsidP="009B3C1E">
      <w:pPr>
        <w:rPr>
          <w:rFonts w:ascii="Arial" w:hAnsi="Arial" w:cs="Arial"/>
          <w:szCs w:val="22"/>
        </w:rPr>
      </w:pPr>
    </w:p>
    <w:p w14:paraId="56A61807" w14:textId="77777777" w:rsidR="009B3C1E" w:rsidRPr="001B3E7F" w:rsidRDefault="009B3C1E" w:rsidP="009B3C1E">
      <w:pPr>
        <w:pStyle w:val="Heading1"/>
        <w:rPr>
          <w:rFonts w:ascii="Arial" w:hAnsi="Arial"/>
          <w:sz w:val="24"/>
          <w:szCs w:val="24"/>
        </w:rPr>
      </w:pPr>
      <w:r w:rsidRPr="001B3E7F">
        <w:rPr>
          <w:rFonts w:ascii="Arial" w:hAnsi="Arial"/>
          <w:sz w:val="24"/>
          <w:szCs w:val="24"/>
        </w:rPr>
        <w:lastRenderedPageBreak/>
        <w:t>Role dimensions</w:t>
      </w:r>
    </w:p>
    <w:p w14:paraId="3CF4B982" w14:textId="77777777" w:rsidR="009B3C1E" w:rsidRPr="001B3E7F" w:rsidRDefault="009B3C1E" w:rsidP="009B3C1E">
      <w:pPr>
        <w:pStyle w:val="Heading2"/>
        <w:rPr>
          <w:rFonts w:ascii="Arial" w:hAnsi="Arial"/>
          <w:sz w:val="22"/>
          <w:szCs w:val="22"/>
          <w:u w:val="single"/>
        </w:rPr>
      </w:pPr>
      <w:bookmarkStart w:id="3" w:name="EssentialReqs"/>
      <w:bookmarkEnd w:id="3"/>
      <w:r w:rsidRPr="001B3E7F">
        <w:rPr>
          <w:rFonts w:ascii="Arial" w:hAnsi="Arial"/>
          <w:sz w:val="22"/>
          <w:szCs w:val="22"/>
          <w:u w:val="single"/>
        </w:rPr>
        <w:t>Decision making</w:t>
      </w:r>
    </w:p>
    <w:p w14:paraId="137D7876" w14:textId="77777777" w:rsidR="009B3C1E" w:rsidRPr="00EC08F8" w:rsidRDefault="009B3C1E" w:rsidP="009B3C1E">
      <w:pPr>
        <w:rPr>
          <w:rFonts w:ascii="Arial" w:hAnsi="Arial" w:cs="Arial"/>
          <w:szCs w:val="22"/>
        </w:rPr>
      </w:pPr>
      <w:bookmarkStart w:id="4" w:name="DecisionMaking"/>
      <w:bookmarkEnd w:id="4"/>
      <w:r w:rsidRPr="00EC08F8">
        <w:rPr>
          <w:rFonts w:ascii="Arial" w:hAnsi="Arial" w:cs="Arial"/>
          <w:szCs w:val="22"/>
        </w:rPr>
        <w:t>The role:</w:t>
      </w:r>
    </w:p>
    <w:p w14:paraId="4F82FE3D" w14:textId="77777777"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Carries a high level of autonomy in setting own priorities, and those of any staff/project staff supervised, in alignment with management</w:t>
      </w:r>
    </w:p>
    <w:p w14:paraId="6F604CEA" w14:textId="77777777"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projects. </w:t>
      </w:r>
    </w:p>
    <w:p w14:paraId="5C739648" w14:textId="77777777"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Determines  own actions undertaken, within government and legislative policies, and for ensuring quality control in the implementation of own, and any staff supervised, workload. </w:t>
      </w:r>
    </w:p>
    <w:p w14:paraId="595929F0" w14:textId="77777777"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 </w:t>
      </w:r>
    </w:p>
    <w:p w14:paraId="4CAAB799" w14:textId="77777777" w:rsidR="009B3C1E" w:rsidRPr="00FD7E08" w:rsidRDefault="009B3C1E" w:rsidP="00FD7E08">
      <w:pPr>
        <w:numPr>
          <w:ilvl w:val="0"/>
          <w:numId w:val="29"/>
        </w:numPr>
        <w:spacing w:before="120" w:line="240" w:lineRule="auto"/>
        <w:jc w:val="both"/>
        <w:rPr>
          <w:rFonts w:ascii="Arial" w:hAnsi="Arial" w:cs="Arial"/>
          <w:bCs/>
          <w:szCs w:val="22"/>
        </w:rPr>
      </w:pPr>
      <w:r w:rsidRPr="00FD7E08">
        <w:rPr>
          <w:rFonts w:ascii="Arial" w:hAnsi="Arial" w:cs="Arial"/>
          <w:bCs/>
          <w:szCs w:val="22"/>
        </w:rPr>
        <w:t xml:space="preserve">As necessary, consults with management on a suitable course of action in matters that are sensitive, high-risk or business-critical, or for those issues that have far reaching implications with respect to resources or quality advice provision. </w:t>
      </w:r>
    </w:p>
    <w:p w14:paraId="249F15E2" w14:textId="77777777" w:rsidR="001B4791" w:rsidRDefault="001B4791" w:rsidP="009B3C1E">
      <w:pPr>
        <w:pStyle w:val="Heading2"/>
        <w:rPr>
          <w:rFonts w:ascii="Arial" w:hAnsi="Arial"/>
          <w:b w:val="0"/>
          <w:bCs w:val="0"/>
          <w:iCs w:val="0"/>
          <w:color w:val="auto"/>
          <w:sz w:val="22"/>
          <w:szCs w:val="22"/>
        </w:rPr>
      </w:pPr>
    </w:p>
    <w:p w14:paraId="4C525980" w14:textId="6AAC4614" w:rsidR="009B3C1E" w:rsidRPr="00EC08F8" w:rsidRDefault="009B3C1E" w:rsidP="009B3C1E">
      <w:pPr>
        <w:pStyle w:val="Heading2"/>
        <w:rPr>
          <w:rFonts w:ascii="Arial" w:hAnsi="Arial"/>
          <w:b w:val="0"/>
          <w:bCs w:val="0"/>
          <w:iCs w:val="0"/>
          <w:color w:val="auto"/>
          <w:sz w:val="22"/>
          <w:szCs w:val="22"/>
        </w:rPr>
      </w:pPr>
      <w:r w:rsidRPr="00EC08F8">
        <w:rPr>
          <w:rFonts w:ascii="Arial" w:hAnsi="Arial"/>
          <w:b w:val="0"/>
          <w:bCs w:val="0"/>
          <w:iCs w:val="0"/>
          <w:color w:val="auto"/>
          <w:sz w:val="22"/>
          <w:szCs w:val="22"/>
        </w:rPr>
        <w:t xml:space="preserve">Refer to the </w:t>
      </w:r>
      <w:r w:rsidR="001B3E7F">
        <w:rPr>
          <w:rFonts w:ascii="Arial" w:hAnsi="Arial"/>
          <w:b w:val="0"/>
          <w:bCs w:val="0"/>
          <w:iCs w:val="0"/>
          <w:color w:val="auto"/>
          <w:sz w:val="22"/>
          <w:szCs w:val="22"/>
        </w:rPr>
        <w:t xml:space="preserve">Department </w:t>
      </w:r>
      <w:r w:rsidRPr="00EC08F8">
        <w:rPr>
          <w:rFonts w:ascii="Arial" w:hAnsi="Arial"/>
          <w:b w:val="0"/>
          <w:bCs w:val="0"/>
          <w:iCs w:val="0"/>
          <w:color w:val="auto"/>
          <w:sz w:val="22"/>
          <w:szCs w:val="22"/>
        </w:rPr>
        <w:t>Delegations for specific financial and/or administrative delegations for this role.</w:t>
      </w:r>
    </w:p>
    <w:p w14:paraId="46DBDCD2" w14:textId="77777777" w:rsidR="001B4791" w:rsidRDefault="001B4791" w:rsidP="009B3C1E">
      <w:pPr>
        <w:pStyle w:val="Heading2"/>
        <w:rPr>
          <w:rFonts w:ascii="Arial" w:hAnsi="Arial"/>
          <w:sz w:val="22"/>
          <w:szCs w:val="22"/>
        </w:rPr>
      </w:pPr>
    </w:p>
    <w:p w14:paraId="0E405314" w14:textId="06174C6E" w:rsidR="009B3C1E" w:rsidRPr="001B3E7F" w:rsidRDefault="009B3C1E" w:rsidP="009B3C1E">
      <w:pPr>
        <w:pStyle w:val="Heading2"/>
        <w:rPr>
          <w:rFonts w:ascii="Arial" w:hAnsi="Arial"/>
          <w:sz w:val="22"/>
          <w:szCs w:val="22"/>
          <w:u w:val="single"/>
        </w:rPr>
      </w:pPr>
      <w:r w:rsidRPr="001B3E7F">
        <w:rPr>
          <w:rFonts w:ascii="Arial" w:hAnsi="Arial"/>
          <w:sz w:val="22"/>
          <w:szCs w:val="22"/>
          <w:u w:val="single"/>
        </w:rPr>
        <w:t>Reporting line</w:t>
      </w:r>
    </w:p>
    <w:p w14:paraId="54BFD5FE" w14:textId="77777777" w:rsidR="009B3C1E" w:rsidRPr="00EC08F8" w:rsidRDefault="009B3C1E" w:rsidP="009B3C1E">
      <w:pPr>
        <w:rPr>
          <w:rFonts w:ascii="Arial" w:hAnsi="Arial" w:cs="Arial"/>
          <w:szCs w:val="22"/>
        </w:rPr>
      </w:pPr>
      <w:bookmarkStart w:id="5" w:name="ReportingLine"/>
      <w:bookmarkEnd w:id="5"/>
      <w:r w:rsidRPr="00EC08F8">
        <w:rPr>
          <w:rFonts w:ascii="Arial" w:hAnsi="Arial" w:cs="Arial"/>
          <w:szCs w:val="22"/>
        </w:rPr>
        <w:t>See divisional structure and supplementary material.</w:t>
      </w:r>
    </w:p>
    <w:p w14:paraId="25F8EE72" w14:textId="77777777" w:rsidR="001B4791" w:rsidRDefault="001B4791" w:rsidP="009B3C1E">
      <w:pPr>
        <w:pStyle w:val="Heading2"/>
        <w:rPr>
          <w:rFonts w:ascii="Arial" w:hAnsi="Arial"/>
          <w:sz w:val="22"/>
          <w:szCs w:val="22"/>
        </w:rPr>
      </w:pPr>
    </w:p>
    <w:p w14:paraId="5E816629" w14:textId="7BB33B5A" w:rsidR="009B3C1E" w:rsidRPr="001B3E7F" w:rsidRDefault="009B3C1E" w:rsidP="009B3C1E">
      <w:pPr>
        <w:pStyle w:val="Heading2"/>
        <w:rPr>
          <w:rFonts w:ascii="Arial" w:hAnsi="Arial"/>
          <w:sz w:val="22"/>
          <w:szCs w:val="22"/>
          <w:u w:val="single"/>
        </w:rPr>
      </w:pPr>
      <w:r w:rsidRPr="001B3E7F">
        <w:rPr>
          <w:rFonts w:ascii="Arial" w:hAnsi="Arial"/>
          <w:sz w:val="22"/>
          <w:szCs w:val="22"/>
          <w:u w:val="single"/>
        </w:rPr>
        <w:t>Direct reports</w:t>
      </w:r>
    </w:p>
    <w:p w14:paraId="25391A86" w14:textId="77777777" w:rsidR="009B3C1E" w:rsidRPr="00EC08F8" w:rsidRDefault="009B3C1E" w:rsidP="009B3C1E">
      <w:pPr>
        <w:rPr>
          <w:rFonts w:ascii="Arial" w:hAnsi="Arial" w:cs="Arial"/>
          <w:szCs w:val="22"/>
        </w:rPr>
      </w:pPr>
      <w:bookmarkStart w:id="6" w:name="DirectReports"/>
      <w:bookmarkEnd w:id="6"/>
      <w:r w:rsidRPr="00EC08F8">
        <w:rPr>
          <w:rFonts w:ascii="Arial" w:hAnsi="Arial" w:cs="Arial"/>
          <w:szCs w:val="22"/>
        </w:rPr>
        <w:t>Nil.</w:t>
      </w:r>
    </w:p>
    <w:p w14:paraId="1065829E" w14:textId="77777777" w:rsidR="001B4791" w:rsidRDefault="001B4791" w:rsidP="009B3C1E">
      <w:pPr>
        <w:pStyle w:val="Heading2"/>
        <w:rPr>
          <w:rFonts w:ascii="Arial" w:hAnsi="Arial"/>
          <w:sz w:val="22"/>
          <w:szCs w:val="22"/>
        </w:rPr>
      </w:pPr>
    </w:p>
    <w:p w14:paraId="1ABB422D" w14:textId="59E063E7" w:rsidR="009B3C1E" w:rsidRPr="001B3E7F" w:rsidRDefault="009B3C1E" w:rsidP="009B3C1E">
      <w:pPr>
        <w:pStyle w:val="Heading2"/>
        <w:rPr>
          <w:rFonts w:ascii="Arial" w:hAnsi="Arial"/>
          <w:sz w:val="22"/>
          <w:szCs w:val="22"/>
          <w:u w:val="single"/>
        </w:rPr>
      </w:pPr>
      <w:r w:rsidRPr="001B3E7F">
        <w:rPr>
          <w:rFonts w:ascii="Arial" w:hAnsi="Arial"/>
          <w:sz w:val="22"/>
          <w:szCs w:val="22"/>
          <w:u w:val="single"/>
        </w:rPr>
        <w:t>Budget/Expenditure</w:t>
      </w:r>
    </w:p>
    <w:p w14:paraId="1CE6745E" w14:textId="77777777" w:rsidR="009B3C1E" w:rsidRPr="00EC08F8" w:rsidRDefault="009B3C1E" w:rsidP="009B3C1E">
      <w:pPr>
        <w:rPr>
          <w:rFonts w:ascii="Arial" w:hAnsi="Arial" w:cs="Arial"/>
          <w:szCs w:val="22"/>
        </w:rPr>
      </w:pPr>
      <w:bookmarkStart w:id="7" w:name="Budget"/>
      <w:bookmarkEnd w:id="7"/>
      <w:r w:rsidRPr="00EC08F8">
        <w:rPr>
          <w:rFonts w:ascii="Arial" w:hAnsi="Arial" w:cs="Arial"/>
          <w:szCs w:val="22"/>
        </w:rPr>
        <w:t>Nil.</w:t>
      </w:r>
    </w:p>
    <w:p w14:paraId="0D9BD080" w14:textId="77777777" w:rsidR="00A0734A" w:rsidRPr="00EC08F8" w:rsidRDefault="00A0734A" w:rsidP="00A0734A">
      <w:pPr>
        <w:pStyle w:val="Heading1"/>
        <w:rPr>
          <w:rFonts w:ascii="Arial" w:hAnsi="Arial"/>
          <w:sz w:val="22"/>
          <w:szCs w:val="22"/>
        </w:rPr>
      </w:pPr>
      <w:r w:rsidRPr="00EC08F8">
        <w:rPr>
          <w:rFonts w:ascii="Arial" w:hAnsi="Arial"/>
          <w:sz w:val="22"/>
          <w:szCs w:val="22"/>
        </w:rPr>
        <w:t>Key knowledge and experience</w:t>
      </w:r>
    </w:p>
    <w:p w14:paraId="3294FB20" w14:textId="0BE72E04" w:rsidR="001B4791" w:rsidRPr="00EC08F8" w:rsidRDefault="001B4791" w:rsidP="001B4791">
      <w:pPr>
        <w:rPr>
          <w:rFonts w:ascii="Arial" w:hAnsi="Arial" w:cs="Arial"/>
          <w:szCs w:val="22"/>
        </w:rPr>
      </w:pPr>
      <w:r w:rsidRPr="00EC08F8">
        <w:rPr>
          <w:rFonts w:ascii="Arial" w:hAnsi="Arial" w:cs="Arial"/>
          <w:szCs w:val="22"/>
        </w:rPr>
        <w:t>Knowledge and experience in complex evaluation or research methodologies including experimental and quasi-experimental designs preferred.</w:t>
      </w:r>
    </w:p>
    <w:p w14:paraId="18B199E4" w14:textId="77777777" w:rsidR="0003748A" w:rsidRPr="00EC08F8" w:rsidRDefault="0003748A" w:rsidP="0003748A">
      <w:pPr>
        <w:pStyle w:val="Heading1"/>
        <w:rPr>
          <w:rFonts w:ascii="Arial" w:hAnsi="Arial"/>
          <w:sz w:val="22"/>
          <w:szCs w:val="22"/>
        </w:rPr>
      </w:pPr>
      <w:r w:rsidRPr="00EC08F8">
        <w:rPr>
          <w:rFonts w:ascii="Arial" w:hAnsi="Arial"/>
          <w:sz w:val="22"/>
          <w:szCs w:val="22"/>
        </w:rPr>
        <w:t>Essential requirements</w:t>
      </w:r>
    </w:p>
    <w:p w14:paraId="48C6DF4D" w14:textId="77777777" w:rsidR="001B4791" w:rsidRPr="00EC08F8" w:rsidRDefault="001B4791" w:rsidP="001B4791">
      <w:pPr>
        <w:rPr>
          <w:rFonts w:ascii="Arial" w:hAnsi="Arial" w:cs="Arial"/>
          <w:szCs w:val="22"/>
        </w:rPr>
      </w:pPr>
      <w:r w:rsidRPr="00EC08F8">
        <w:rPr>
          <w:rFonts w:ascii="Arial" w:hAnsi="Arial" w:cs="Arial"/>
          <w:szCs w:val="22"/>
        </w:rPr>
        <w:t xml:space="preserve">Post-graduate research–based qualification in social sciences, health sciences or other related discipline with considerable experience in designing and commissioning or undertaking large scale complex outcome evaluation or intervention research, and a demonstrated commitment to ongoing professional development. </w:t>
      </w:r>
    </w:p>
    <w:p w14:paraId="4C7370B3" w14:textId="77777777" w:rsidR="00F53A86" w:rsidRPr="00EC08F8" w:rsidRDefault="00F53A86" w:rsidP="001B3E7F">
      <w:pPr>
        <w:spacing w:after="0" w:line="240" w:lineRule="auto"/>
        <w:jc w:val="both"/>
        <w:rPr>
          <w:rFonts w:ascii="Arial" w:hAnsi="Arial" w:cs="Arial"/>
          <w:szCs w:val="22"/>
        </w:rPr>
      </w:pPr>
    </w:p>
    <w:p w14:paraId="0F309831" w14:textId="3494D31B" w:rsidR="003F1151" w:rsidRPr="00EC08F8" w:rsidRDefault="003F1151" w:rsidP="003F1151">
      <w:pPr>
        <w:jc w:val="both"/>
        <w:rPr>
          <w:rFonts w:ascii="Arial" w:hAnsi="Arial" w:cs="Arial"/>
          <w:szCs w:val="22"/>
        </w:rPr>
      </w:pPr>
      <w:r w:rsidRPr="00EC08F8">
        <w:rPr>
          <w:rFonts w:ascii="Arial" w:hAnsi="Arial" w:cs="Arial"/>
          <w:szCs w:val="22"/>
        </w:rPr>
        <w:t>Appointments are subject to reference checks. Some roles may also require the following checks/ clearances:</w:t>
      </w:r>
    </w:p>
    <w:p w14:paraId="564B55EF" w14:textId="77777777" w:rsidR="003F1151" w:rsidRPr="00EC08F8" w:rsidRDefault="003F1151" w:rsidP="003F1151">
      <w:pPr>
        <w:numPr>
          <w:ilvl w:val="0"/>
          <w:numId w:val="29"/>
        </w:numPr>
        <w:spacing w:before="120" w:line="240" w:lineRule="auto"/>
        <w:jc w:val="both"/>
        <w:rPr>
          <w:rFonts w:ascii="Arial" w:hAnsi="Arial" w:cs="Arial"/>
          <w:bCs/>
          <w:szCs w:val="22"/>
        </w:rPr>
      </w:pPr>
      <w:r w:rsidRPr="00EC08F8">
        <w:rPr>
          <w:rFonts w:ascii="Arial" w:hAnsi="Arial" w:cs="Arial"/>
          <w:bCs/>
          <w:szCs w:val="22"/>
        </w:rPr>
        <w:t>National Criminal History Record Check in accordance with the Disability Inclusion Act 2014</w:t>
      </w:r>
    </w:p>
    <w:p w14:paraId="232C8C44" w14:textId="77777777" w:rsidR="003F1151" w:rsidRPr="00EC08F8" w:rsidRDefault="003F1151" w:rsidP="003F1151">
      <w:pPr>
        <w:numPr>
          <w:ilvl w:val="0"/>
          <w:numId w:val="29"/>
        </w:numPr>
        <w:spacing w:before="120" w:line="240" w:lineRule="auto"/>
        <w:jc w:val="both"/>
        <w:rPr>
          <w:rFonts w:ascii="Arial" w:hAnsi="Arial" w:cs="Arial"/>
          <w:bCs/>
          <w:szCs w:val="22"/>
        </w:rPr>
      </w:pPr>
      <w:r w:rsidRPr="00EC08F8">
        <w:rPr>
          <w:rFonts w:ascii="Arial" w:hAnsi="Arial" w:cs="Arial"/>
          <w:bCs/>
          <w:szCs w:val="22"/>
        </w:rPr>
        <w:t>Working with Children Check clearance in accordance with the Child Protection (Working with Children) Act 2012</w:t>
      </w:r>
    </w:p>
    <w:p w14:paraId="4EF4067A" w14:textId="77777777" w:rsidR="001D133A" w:rsidRPr="00EC08F8" w:rsidRDefault="001D133A" w:rsidP="001D133A">
      <w:pPr>
        <w:pStyle w:val="Heading1"/>
        <w:rPr>
          <w:rFonts w:ascii="Arial" w:hAnsi="Arial"/>
          <w:sz w:val="22"/>
          <w:szCs w:val="22"/>
        </w:rPr>
      </w:pPr>
      <w:r w:rsidRPr="00EC08F8">
        <w:rPr>
          <w:rFonts w:ascii="Arial" w:hAnsi="Arial"/>
          <w:sz w:val="22"/>
          <w:szCs w:val="22"/>
        </w:rPr>
        <w:lastRenderedPageBreak/>
        <w:t>Capabilities for the role</w:t>
      </w:r>
    </w:p>
    <w:p w14:paraId="02A9479F" w14:textId="77777777" w:rsidR="00197F8F" w:rsidRPr="00EC08F8" w:rsidRDefault="00513560" w:rsidP="00197F8F">
      <w:pPr>
        <w:rPr>
          <w:rFonts w:ascii="Arial" w:hAnsi="Arial" w:cs="Arial"/>
          <w:szCs w:val="22"/>
        </w:rPr>
      </w:pPr>
      <w:r w:rsidRPr="00EC08F8">
        <w:rPr>
          <w:rFonts w:ascii="Arial" w:hAnsi="Arial" w:cs="Arial"/>
          <w:szCs w:val="22"/>
        </w:rPr>
        <w:t>T</w:t>
      </w:r>
      <w:r w:rsidR="00197F8F" w:rsidRPr="00EC08F8">
        <w:rPr>
          <w:rFonts w:ascii="Arial" w:hAnsi="Arial" w:cs="Arial"/>
          <w:szCs w:val="22"/>
        </w:rPr>
        <w:t xml:space="preserve">he </w:t>
      </w:r>
      <w:hyperlink r:id="rId11" w:history="1">
        <w:r w:rsidR="00197F8F" w:rsidRPr="00EC08F8">
          <w:rPr>
            <w:rStyle w:val="Hyperlink"/>
            <w:rFonts w:ascii="Arial" w:hAnsi="Arial" w:cs="Arial"/>
            <w:szCs w:val="22"/>
          </w:rPr>
          <w:t>NSW public sector capability framework</w:t>
        </w:r>
      </w:hyperlink>
      <w:r w:rsidR="00197F8F" w:rsidRPr="00EC08F8">
        <w:rPr>
          <w:rFonts w:ascii="Arial" w:hAnsi="Arial"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C08F8" w:rsidRDefault="00197F8F" w:rsidP="004714EE">
      <w:pPr>
        <w:rPr>
          <w:rFonts w:ascii="Arial" w:hAnsi="Arial" w:cs="Arial"/>
          <w:szCs w:val="22"/>
        </w:rPr>
      </w:pPr>
      <w:r w:rsidRPr="00EC08F8">
        <w:rPr>
          <w:rFonts w:ascii="Arial" w:hAnsi="Arial" w:cs="Arial"/>
          <w:szCs w:val="22"/>
        </w:rPr>
        <w:t xml:space="preserve">The capabilities are separated into </w:t>
      </w:r>
      <w:r w:rsidRPr="00EC08F8">
        <w:rPr>
          <w:rFonts w:ascii="Arial" w:hAnsi="Arial" w:cs="Arial"/>
          <w:b/>
          <w:szCs w:val="22"/>
        </w:rPr>
        <w:t>focus capabilities</w:t>
      </w:r>
      <w:r w:rsidRPr="00EC08F8">
        <w:rPr>
          <w:rFonts w:ascii="Arial" w:hAnsi="Arial" w:cs="Arial"/>
          <w:szCs w:val="22"/>
        </w:rPr>
        <w:t xml:space="preserve"> and </w:t>
      </w:r>
      <w:r w:rsidRPr="00EC08F8">
        <w:rPr>
          <w:rFonts w:ascii="Arial" w:hAnsi="Arial" w:cs="Arial"/>
          <w:b/>
          <w:szCs w:val="22"/>
        </w:rPr>
        <w:t>complementary capabilities</w:t>
      </w:r>
      <w:r w:rsidRPr="00EC08F8">
        <w:rPr>
          <w:rFonts w:ascii="Arial" w:hAnsi="Arial" w:cs="Arial"/>
          <w:szCs w:val="22"/>
        </w:rPr>
        <w:t xml:space="preserve">. </w:t>
      </w:r>
    </w:p>
    <w:p w14:paraId="6D2E9A88" w14:textId="77777777" w:rsidR="004714EE" w:rsidRPr="00EC08F8" w:rsidRDefault="004714EE" w:rsidP="004714EE">
      <w:pPr>
        <w:spacing w:after="0" w:line="240" w:lineRule="auto"/>
        <w:rPr>
          <w:rFonts w:ascii="Arial" w:hAnsi="Arial" w:cs="Arial"/>
          <w:szCs w:val="22"/>
        </w:rPr>
      </w:pPr>
    </w:p>
    <w:p w14:paraId="2FEB344A" w14:textId="77777777" w:rsidR="00197F8F" w:rsidRPr="00EC08F8" w:rsidRDefault="00197F8F" w:rsidP="004714EE">
      <w:pPr>
        <w:pStyle w:val="Heading2"/>
        <w:spacing w:after="0" w:line="240" w:lineRule="auto"/>
        <w:rPr>
          <w:rFonts w:ascii="Arial" w:hAnsi="Arial"/>
          <w:sz w:val="22"/>
          <w:szCs w:val="22"/>
        </w:rPr>
      </w:pPr>
      <w:r w:rsidRPr="00EC08F8">
        <w:rPr>
          <w:rFonts w:ascii="Arial" w:hAnsi="Arial"/>
          <w:sz w:val="22"/>
          <w:szCs w:val="22"/>
        </w:rPr>
        <w:t>Focus capabilities</w:t>
      </w:r>
    </w:p>
    <w:p w14:paraId="6D41CF79" w14:textId="77777777" w:rsidR="00197F8F" w:rsidRPr="00EC08F8" w:rsidRDefault="00197F8F" w:rsidP="00197F8F">
      <w:pPr>
        <w:pStyle w:val="PlainText"/>
        <w:spacing w:before="62" w:line="276" w:lineRule="auto"/>
        <w:rPr>
          <w:rFonts w:ascii="Arial" w:eastAsiaTheme="minorEastAsia" w:hAnsi="Arial" w:cs="Arial"/>
          <w:sz w:val="22"/>
          <w:szCs w:val="22"/>
          <w:lang w:val="en-US"/>
        </w:rPr>
      </w:pPr>
      <w:r w:rsidRPr="00EC08F8">
        <w:rPr>
          <w:rFonts w:ascii="Arial" w:eastAsiaTheme="minorEastAsia" w:hAnsi="Arial" w:cs="Arial"/>
          <w:i/>
          <w:sz w:val="22"/>
          <w:szCs w:val="22"/>
          <w:lang w:val="en-US"/>
        </w:rPr>
        <w:t>Focus capabilities</w:t>
      </w:r>
      <w:r w:rsidRPr="00EC08F8">
        <w:rPr>
          <w:rFonts w:ascii="Arial" w:eastAsiaTheme="minorEastAsia" w:hAnsi="Arial" w:cs="Arial"/>
          <w:sz w:val="22"/>
          <w:szCs w:val="22"/>
          <w:lang w:val="en-US"/>
        </w:rPr>
        <w:t xml:space="preserve"> are the capabilities considered the most important for effective performance of the role. These capabilities will be assessed at recruitment. </w:t>
      </w:r>
    </w:p>
    <w:p w14:paraId="3109615C" w14:textId="03DAB93C" w:rsidR="008D1ED1" w:rsidRPr="00EC08F8" w:rsidRDefault="00197F8F" w:rsidP="001B3E7F">
      <w:pPr>
        <w:pStyle w:val="PlainText"/>
        <w:spacing w:before="62" w:line="276" w:lineRule="auto"/>
        <w:rPr>
          <w:rFonts w:ascii="Arial" w:eastAsiaTheme="minorEastAsia" w:hAnsi="Arial" w:cs="Arial"/>
          <w:sz w:val="22"/>
          <w:szCs w:val="22"/>
          <w:lang w:val="en-US"/>
        </w:rPr>
      </w:pPr>
      <w:r w:rsidRPr="00EC08F8">
        <w:rPr>
          <w:rFonts w:ascii="Arial" w:eastAsiaTheme="minorEastAsia" w:hAnsi="Arial" w:cs="Arial"/>
          <w:sz w:val="22"/>
          <w:szCs w:val="22"/>
          <w:lang w:val="en-US"/>
        </w:rPr>
        <w:t>The focus capabilities for this role are shown below with a brief explanation of what each capability covers and the indicators describing the types of beh</w:t>
      </w:r>
      <w:r w:rsidR="00D7553E" w:rsidRPr="00EC08F8">
        <w:rPr>
          <w:rFonts w:ascii="Arial" w:eastAsiaTheme="minorEastAsia" w:hAnsi="Arial" w:cs="Arial"/>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1B3E7F" w14:paraId="0043FD06" w14:textId="77777777" w:rsidTr="00B71687">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1B3E7F" w:rsidRDefault="00513560" w:rsidP="000A561C">
            <w:pPr>
              <w:pStyle w:val="TableTextWhite0"/>
              <w:keepNext/>
              <w:jc w:val="both"/>
              <w:rPr>
                <w:rFonts w:cs="Arial"/>
                <w:sz w:val="24"/>
                <w:szCs w:val="24"/>
              </w:rPr>
            </w:pPr>
            <w:r w:rsidRPr="001B3E7F">
              <w:rPr>
                <w:rFonts w:cs="Arial"/>
                <w:sz w:val="24"/>
                <w:szCs w:val="24"/>
              </w:rPr>
              <w:t>FOCUS CAPABILITIES</w:t>
            </w:r>
          </w:p>
        </w:tc>
      </w:tr>
      <w:tr w:rsidR="00513560" w:rsidRPr="001B3E7F" w14:paraId="286648A9" w14:textId="77777777" w:rsidTr="00B7168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1B3E7F" w:rsidRDefault="00513560" w:rsidP="000A561C">
            <w:pPr>
              <w:pStyle w:val="TableText"/>
              <w:keepNext/>
              <w:rPr>
                <w:rFonts w:cs="Arial"/>
                <w:b/>
              </w:rPr>
            </w:pPr>
            <w:r w:rsidRPr="001B3E7F">
              <w:rPr>
                <w:rFonts w:cs="Arial"/>
                <w:b/>
              </w:rPr>
              <w:t>Capability group/sets</w:t>
            </w:r>
          </w:p>
        </w:tc>
        <w:tc>
          <w:tcPr>
            <w:tcW w:w="2977" w:type="dxa"/>
            <w:gridSpan w:val="2"/>
            <w:tcBorders>
              <w:bottom w:val="single" w:sz="12" w:space="0" w:color="auto"/>
            </w:tcBorders>
            <w:shd w:val="clear" w:color="auto" w:fill="BCBEC0"/>
            <w:hideMark/>
          </w:tcPr>
          <w:p w14:paraId="1E4D74D4" w14:textId="77777777" w:rsidR="00513560" w:rsidRPr="001B3E7F" w:rsidRDefault="00513560" w:rsidP="000A561C">
            <w:pPr>
              <w:pStyle w:val="TableText"/>
              <w:keepNext/>
              <w:rPr>
                <w:rFonts w:cs="Arial"/>
                <w:b/>
              </w:rPr>
            </w:pPr>
            <w:r w:rsidRPr="001B3E7F">
              <w:rPr>
                <w:rFonts w:cs="Arial"/>
                <w:b/>
              </w:rPr>
              <w:t>Capability name</w:t>
            </w:r>
          </w:p>
        </w:tc>
        <w:tc>
          <w:tcPr>
            <w:tcW w:w="141" w:type="dxa"/>
            <w:tcBorders>
              <w:bottom w:val="single" w:sz="12" w:space="0" w:color="auto"/>
            </w:tcBorders>
            <w:shd w:val="clear" w:color="auto" w:fill="BCBEC0"/>
          </w:tcPr>
          <w:p w14:paraId="1C87A1E4" w14:textId="77777777" w:rsidR="00513560" w:rsidRPr="001B3E7F" w:rsidRDefault="00513560" w:rsidP="000A561C">
            <w:pPr>
              <w:pStyle w:val="TableText"/>
              <w:keepNext/>
              <w:rPr>
                <w:rFonts w:cs="Arial"/>
                <w:b/>
              </w:rPr>
            </w:pPr>
          </w:p>
        </w:tc>
        <w:tc>
          <w:tcPr>
            <w:tcW w:w="4536" w:type="dxa"/>
            <w:gridSpan w:val="2"/>
            <w:tcBorders>
              <w:bottom w:val="single" w:sz="12" w:space="0" w:color="auto"/>
            </w:tcBorders>
            <w:shd w:val="clear" w:color="auto" w:fill="BCBEC0"/>
            <w:hideMark/>
          </w:tcPr>
          <w:p w14:paraId="1A5A5623" w14:textId="77777777" w:rsidR="00513560" w:rsidRPr="001B3E7F" w:rsidRDefault="00513560" w:rsidP="000A561C">
            <w:pPr>
              <w:pStyle w:val="TableText"/>
              <w:keepNext/>
              <w:rPr>
                <w:rFonts w:cs="Arial"/>
                <w:b/>
              </w:rPr>
            </w:pPr>
            <w:r w:rsidRPr="001B3E7F">
              <w:rPr>
                <w:rFont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1B3E7F" w:rsidRDefault="00513560" w:rsidP="000A561C">
            <w:pPr>
              <w:pStyle w:val="TableText"/>
              <w:keepNext/>
              <w:jc w:val="both"/>
              <w:rPr>
                <w:rFonts w:cs="Arial"/>
                <w:b/>
              </w:rPr>
            </w:pPr>
            <w:r w:rsidRPr="001B3E7F">
              <w:rPr>
                <w:rFonts w:cs="Arial"/>
                <w:b/>
              </w:rPr>
              <w:t>Level</w:t>
            </w:r>
          </w:p>
        </w:tc>
      </w:tr>
      <w:tr w:rsidR="009B3C1E" w:rsidRPr="001B3E7F" w14:paraId="164ABFB1" w14:textId="77777777" w:rsidTr="00B71687">
        <w:trPr>
          <w:gridAfter w:val="1"/>
          <w:wAfter w:w="25" w:type="dxa"/>
        </w:trPr>
        <w:tc>
          <w:tcPr>
            <w:tcW w:w="1475" w:type="dxa"/>
            <w:tcBorders>
              <w:top w:val="single" w:sz="8" w:space="0" w:color="BCBEC0"/>
              <w:left w:val="nil"/>
              <w:bottom w:val="single" w:sz="8" w:space="0" w:color="BCBEC0"/>
              <w:right w:val="nil"/>
            </w:tcBorders>
          </w:tcPr>
          <w:p w14:paraId="7CFED166" w14:textId="77777777" w:rsidR="009B3C1E" w:rsidRPr="001B3E7F" w:rsidRDefault="009B3C1E" w:rsidP="00554013">
            <w:pPr>
              <w:keepNext/>
              <w:spacing w:after="0" w:line="240" w:lineRule="auto"/>
              <w:rPr>
                <w:rFonts w:ascii="Arial" w:hAnsi="Arial" w:cs="Arial"/>
                <w:sz w:val="20"/>
              </w:rPr>
            </w:pPr>
            <w:r w:rsidRPr="001B3E7F">
              <w:rPr>
                <w:rFonts w:ascii="Arial" w:hAnsi="Arial" w:cs="Arial"/>
                <w:noProof/>
                <w:sz w:val="20"/>
                <w:lang w:eastAsia="en-AU"/>
              </w:rPr>
              <w:drawing>
                <wp:inline distT="0" distB="0" distL="0" distR="0" wp14:anchorId="4CA8B128" wp14:editId="2E319C01">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6B43AE7" w14:textId="77777777" w:rsidR="009B3C1E" w:rsidRPr="001B3E7F" w:rsidRDefault="009B3C1E" w:rsidP="00554013">
            <w:pPr>
              <w:pStyle w:val="TableText"/>
              <w:keepNext/>
              <w:spacing w:before="0" w:after="0" w:line="240" w:lineRule="auto"/>
              <w:rPr>
                <w:rFonts w:cs="Arial"/>
                <w:b/>
              </w:rPr>
            </w:pPr>
            <w:r w:rsidRPr="001B3E7F">
              <w:rPr>
                <w:rFonts w:cs="Arial"/>
                <w:b/>
              </w:rPr>
              <w:t>Act with Integrity</w:t>
            </w:r>
          </w:p>
          <w:p w14:paraId="5B448BB4" w14:textId="77777777" w:rsidR="009B3C1E" w:rsidRPr="001B3E7F" w:rsidRDefault="009B3C1E" w:rsidP="00554013">
            <w:pPr>
              <w:spacing w:after="0" w:line="240" w:lineRule="auto"/>
              <w:rPr>
                <w:rFonts w:ascii="Arial" w:hAnsi="Arial" w:cs="Arial"/>
                <w:sz w:val="20"/>
              </w:rPr>
            </w:pPr>
            <w:r w:rsidRPr="001B3E7F">
              <w:rPr>
                <w:rFonts w:ascii="Arial" w:hAnsi="Arial" w:cs="Arial"/>
                <w:sz w:val="20"/>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6FB065C9"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Represent the organisation in an honest, ethical and professional way and encourage others to do so</w:t>
            </w:r>
          </w:p>
          <w:p w14:paraId="5D3DB15A"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Act professionally and support a culture of integrity</w:t>
            </w:r>
          </w:p>
          <w:p w14:paraId="22C9A1BD"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Identify and explain ethical issues and set an example for others to follow</w:t>
            </w:r>
          </w:p>
          <w:p w14:paraId="2C4E938C"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Ensure that others are aware of and understand the legislation and policy framework within which they operate</w:t>
            </w:r>
          </w:p>
          <w:p w14:paraId="5D7F2B10"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2A3F068" w14:textId="77777777" w:rsidR="009B3C1E" w:rsidRPr="001B3E7F" w:rsidRDefault="009B3C1E" w:rsidP="00554013">
            <w:pPr>
              <w:pStyle w:val="TableText"/>
              <w:keepNext/>
              <w:spacing w:before="0" w:after="0" w:line="240" w:lineRule="auto"/>
              <w:rPr>
                <w:rFonts w:cs="Arial"/>
              </w:rPr>
            </w:pPr>
            <w:r w:rsidRPr="001B3E7F">
              <w:rPr>
                <w:rFonts w:cs="Arial"/>
              </w:rPr>
              <w:t>Adept</w:t>
            </w:r>
          </w:p>
        </w:tc>
      </w:tr>
      <w:tr w:rsidR="009B3C1E" w:rsidRPr="001B3E7F" w14:paraId="4DB0823D" w14:textId="77777777" w:rsidTr="00B7168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17F1E15" w14:textId="77777777" w:rsidR="009B3C1E" w:rsidRPr="001B3E7F" w:rsidRDefault="009B3C1E" w:rsidP="00554013">
            <w:pPr>
              <w:keepNext/>
              <w:spacing w:after="0" w:line="240" w:lineRule="auto"/>
              <w:rPr>
                <w:rFonts w:ascii="Arial" w:hAnsi="Arial" w:cs="Arial"/>
                <w:noProof/>
                <w:sz w:val="20"/>
                <w:lang w:eastAsia="en-AU"/>
              </w:rPr>
            </w:pPr>
            <w:r w:rsidRPr="001B3E7F">
              <w:rPr>
                <w:rFonts w:ascii="Arial" w:hAnsi="Arial" w:cs="Arial"/>
                <w:noProof/>
                <w:sz w:val="20"/>
                <w:lang w:eastAsia="en-AU"/>
              </w:rPr>
              <w:drawing>
                <wp:inline distT="0" distB="0" distL="0" distR="0" wp14:anchorId="07812BB7" wp14:editId="59DA7E71">
                  <wp:extent cx="848360" cy="848360"/>
                  <wp:effectExtent l="0" t="0" r="8890" b="8890"/>
                  <wp:docPr id="25" name="Picture 2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4B20409" w14:textId="77777777" w:rsidR="009B3C1E" w:rsidRPr="001B3E7F" w:rsidRDefault="009B3C1E" w:rsidP="00554013">
            <w:pPr>
              <w:pStyle w:val="TableText"/>
              <w:keepNext/>
              <w:spacing w:before="0" w:after="0" w:line="240" w:lineRule="auto"/>
              <w:rPr>
                <w:rFonts w:cs="Arial"/>
                <w:b/>
              </w:rPr>
            </w:pPr>
            <w:r w:rsidRPr="001B3E7F">
              <w:rPr>
                <w:rFonts w:cs="Arial"/>
                <w:b/>
              </w:rPr>
              <w:t>Value Diversity and Inclusion</w:t>
            </w:r>
          </w:p>
          <w:p w14:paraId="1C51C981" w14:textId="77777777" w:rsidR="009B3C1E" w:rsidRPr="001B3E7F" w:rsidRDefault="009B3C1E" w:rsidP="00554013">
            <w:pPr>
              <w:pStyle w:val="TableText"/>
              <w:keepNext/>
              <w:spacing w:before="0" w:after="0" w:line="240" w:lineRule="auto"/>
              <w:rPr>
                <w:rFonts w:cs="Arial"/>
              </w:rPr>
            </w:pPr>
            <w:r w:rsidRPr="001B3E7F">
              <w:rPr>
                <w:rFonts w:cs="Arial"/>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08AC137D"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Promote the value of diversity and inclusive practices for the organisation, customers and stakeholders</w:t>
            </w:r>
          </w:p>
          <w:p w14:paraId="4C7449AC"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Demonstrate cultural sensitivity, and engage with and integrate the views of others</w:t>
            </w:r>
          </w:p>
          <w:p w14:paraId="243B2C38"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Look for practical ways to resolve any barriers to including people from diverse cultures, backgrounds and experiences</w:t>
            </w:r>
          </w:p>
          <w:p w14:paraId="0D1C26EE"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Recognise and adapt to individual abilities, differences and working styles</w:t>
            </w:r>
          </w:p>
          <w:p w14:paraId="0C0E2FFC"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Support initiatives that  create a safe and equitable workplace and culture in which differences are valued</w:t>
            </w:r>
          </w:p>
          <w:p w14:paraId="1753A0E1" w14:textId="77777777" w:rsidR="009B3C1E" w:rsidRPr="001B3E7F" w:rsidRDefault="009B3C1E" w:rsidP="009B3C1E">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Recognise and manage bias in interactions and decision making</w:t>
            </w:r>
          </w:p>
        </w:tc>
        <w:tc>
          <w:tcPr>
            <w:tcW w:w="1701" w:type="dxa"/>
            <w:gridSpan w:val="2"/>
            <w:tcBorders>
              <w:top w:val="single" w:sz="8" w:space="0" w:color="BCBEC0"/>
              <w:left w:val="nil"/>
              <w:bottom w:val="single" w:sz="8" w:space="0" w:color="BCBEC0"/>
              <w:right w:val="nil"/>
            </w:tcBorders>
            <w:shd w:val="clear" w:color="auto" w:fill="FFFFFF" w:themeFill="background1"/>
          </w:tcPr>
          <w:p w14:paraId="7E4F9267" w14:textId="77777777" w:rsidR="009B3C1E" w:rsidRPr="001B3E7F" w:rsidRDefault="009B3C1E" w:rsidP="00554013">
            <w:pPr>
              <w:pStyle w:val="TableText"/>
              <w:keepNext/>
              <w:spacing w:before="0" w:after="0" w:line="240" w:lineRule="auto"/>
              <w:rPr>
                <w:rFonts w:cs="Arial"/>
              </w:rPr>
            </w:pPr>
            <w:r w:rsidRPr="001B3E7F">
              <w:rPr>
                <w:rFonts w:cs="Arial"/>
              </w:rPr>
              <w:t>Adept</w:t>
            </w:r>
          </w:p>
        </w:tc>
      </w:tr>
      <w:tr w:rsidR="00B71687" w:rsidRPr="001B3E7F" w14:paraId="3200F97D" w14:textId="77777777" w:rsidTr="00B7168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586BC5F" w14:textId="77777777" w:rsidR="00B71687" w:rsidRPr="001B3E7F" w:rsidRDefault="00B71687" w:rsidP="00554013">
            <w:pPr>
              <w:keepNext/>
              <w:spacing w:after="0" w:line="240" w:lineRule="auto"/>
              <w:rPr>
                <w:rFonts w:ascii="Arial" w:hAnsi="Arial" w:cs="Arial"/>
                <w:noProof/>
                <w:sz w:val="20"/>
                <w:lang w:eastAsia="en-AU"/>
              </w:rPr>
            </w:pPr>
            <w:r w:rsidRPr="001B3E7F">
              <w:rPr>
                <w:rFonts w:ascii="Arial" w:hAnsi="Arial" w:cs="Arial"/>
                <w:noProof/>
                <w:sz w:val="20"/>
                <w:lang w:eastAsia="en-AU"/>
              </w:rPr>
              <w:drawing>
                <wp:inline distT="0" distB="0" distL="0" distR="0" wp14:anchorId="6A6FF977" wp14:editId="64C227E4">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CF584AA" w14:textId="77777777" w:rsidR="00B71687" w:rsidRPr="001B3E7F" w:rsidRDefault="00B71687" w:rsidP="00554013">
            <w:pPr>
              <w:pStyle w:val="TableText"/>
              <w:keepNext/>
              <w:spacing w:before="0" w:after="0" w:line="240" w:lineRule="auto"/>
              <w:rPr>
                <w:rFonts w:cs="Arial"/>
                <w:b/>
              </w:rPr>
            </w:pPr>
            <w:r w:rsidRPr="001B3E7F">
              <w:rPr>
                <w:rFonts w:cs="Arial"/>
                <w:b/>
              </w:rPr>
              <w:t>Commit to Customer Service</w:t>
            </w:r>
          </w:p>
          <w:p w14:paraId="71EF6D22" w14:textId="77777777" w:rsidR="00B71687" w:rsidRPr="001B3E7F" w:rsidRDefault="00B71687" w:rsidP="00554013">
            <w:pPr>
              <w:pStyle w:val="TableText"/>
              <w:keepNext/>
              <w:spacing w:before="0" w:after="0" w:line="240" w:lineRule="auto"/>
              <w:rPr>
                <w:rFonts w:cs="Arial"/>
              </w:rPr>
            </w:pPr>
            <w:r w:rsidRPr="001B3E7F">
              <w:rPr>
                <w:rFont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093AA977"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Take responsibility for delivering high-quality customer-focused services</w:t>
            </w:r>
          </w:p>
          <w:p w14:paraId="2A83F44D" w14:textId="77777777" w:rsidR="00B71687" w:rsidRPr="001B3E7F" w:rsidRDefault="00B71687" w:rsidP="00B71687">
            <w:pPr>
              <w:pStyle w:val="BodyText"/>
              <w:numPr>
                <w:ilvl w:val="0"/>
                <w:numId w:val="32"/>
              </w:numPr>
              <w:spacing w:before="0" w:after="0" w:line="240" w:lineRule="auto"/>
              <w:ind w:left="360" w:right="702"/>
              <w:jc w:val="both"/>
              <w:rPr>
                <w:rFonts w:ascii="Arial" w:hAnsi="Arial" w:cs="Arial"/>
                <w:color w:val="auto"/>
                <w:sz w:val="20"/>
              </w:rPr>
            </w:pPr>
            <w:r w:rsidRPr="001B3E7F">
              <w:rPr>
                <w:rFonts w:ascii="Arial" w:hAnsi="Arial" w:cs="Arial"/>
                <w:color w:val="auto"/>
                <w:sz w:val="20"/>
              </w:rPr>
              <w:t>Design processes and policies based on the customer’s point of view and needs</w:t>
            </w:r>
          </w:p>
          <w:p w14:paraId="233FFF0C"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Understand and measure what is important to customers</w:t>
            </w:r>
          </w:p>
          <w:p w14:paraId="6928375D"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Use data and information to monitor and improve customer service delivery</w:t>
            </w:r>
          </w:p>
          <w:p w14:paraId="46E0D9FB"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Find opportunities to cooperate with internal and external stakeholders to improve outcomes for customers</w:t>
            </w:r>
          </w:p>
          <w:p w14:paraId="3B173AF1"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Maintain relationships with key customers in area of expertise</w:t>
            </w:r>
          </w:p>
          <w:p w14:paraId="053CF157" w14:textId="77777777" w:rsidR="00B71687" w:rsidRPr="001B3E7F" w:rsidRDefault="00B71687" w:rsidP="00B71687">
            <w:pPr>
              <w:pStyle w:val="BodyText"/>
              <w:numPr>
                <w:ilvl w:val="0"/>
                <w:numId w:val="32"/>
              </w:numPr>
              <w:spacing w:before="0" w:after="0" w:line="240" w:lineRule="auto"/>
              <w:ind w:left="360" w:right="702"/>
              <w:jc w:val="both"/>
              <w:rPr>
                <w:rFonts w:ascii="Arial" w:hAnsi="Arial" w:cs="Arial"/>
                <w:color w:val="auto"/>
                <w:sz w:val="20"/>
              </w:rPr>
            </w:pPr>
            <w:r w:rsidRPr="001B3E7F">
              <w:rPr>
                <w:rFonts w:ascii="Arial" w:hAnsi="Arial" w:cs="Arial"/>
                <w:color w:val="auto"/>
                <w:sz w:val="20"/>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0E035C84" w14:textId="77777777" w:rsidR="00B71687" w:rsidRPr="001B3E7F" w:rsidRDefault="00B71687" w:rsidP="00554013">
            <w:pPr>
              <w:pStyle w:val="TableText"/>
              <w:keepNext/>
              <w:spacing w:before="0" w:after="0" w:line="240" w:lineRule="auto"/>
              <w:rPr>
                <w:rFonts w:cs="Arial"/>
              </w:rPr>
            </w:pPr>
            <w:r w:rsidRPr="001B3E7F">
              <w:rPr>
                <w:rFonts w:cs="Arial"/>
              </w:rPr>
              <w:t>Adept</w:t>
            </w:r>
          </w:p>
        </w:tc>
      </w:tr>
      <w:tr w:rsidR="00B71687" w:rsidRPr="001B3E7F" w14:paraId="25819978" w14:textId="77777777" w:rsidTr="00B7168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03E6DF4" w14:textId="77777777" w:rsidR="00B71687" w:rsidRPr="001B3E7F" w:rsidRDefault="00B71687" w:rsidP="00554013">
            <w:pPr>
              <w:keepNext/>
              <w:spacing w:after="0" w:line="240" w:lineRule="auto"/>
              <w:rPr>
                <w:rFonts w:ascii="Arial" w:hAnsi="Arial" w:cs="Arial"/>
                <w:noProof/>
                <w:sz w:val="20"/>
                <w:lang w:eastAsia="en-AU"/>
              </w:rPr>
            </w:pPr>
            <w:r w:rsidRPr="001B3E7F">
              <w:rPr>
                <w:rFonts w:ascii="Arial" w:hAnsi="Arial" w:cs="Arial"/>
                <w:noProof/>
                <w:sz w:val="20"/>
                <w:lang w:eastAsia="en-AU"/>
              </w:rPr>
              <w:drawing>
                <wp:inline distT="0" distB="0" distL="0" distR="0" wp14:anchorId="77E9614A" wp14:editId="4F4645C6">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60CE4D5" w14:textId="77777777" w:rsidR="00B71687" w:rsidRPr="001B3E7F" w:rsidRDefault="00B71687" w:rsidP="00554013">
            <w:pPr>
              <w:pStyle w:val="TableText"/>
              <w:keepNext/>
              <w:spacing w:before="0" w:after="0" w:line="240" w:lineRule="auto"/>
              <w:rPr>
                <w:rFonts w:cs="Arial"/>
                <w:b/>
              </w:rPr>
            </w:pPr>
            <w:r w:rsidRPr="001B3E7F">
              <w:rPr>
                <w:rFonts w:cs="Arial"/>
                <w:b/>
              </w:rPr>
              <w:t>Work Collaboratively</w:t>
            </w:r>
          </w:p>
          <w:p w14:paraId="77B3AC3F" w14:textId="77777777" w:rsidR="00B71687" w:rsidRPr="001B3E7F" w:rsidRDefault="00B71687" w:rsidP="00554013">
            <w:pPr>
              <w:pStyle w:val="TableText"/>
              <w:keepNext/>
              <w:spacing w:before="0" w:after="0" w:line="240" w:lineRule="auto"/>
              <w:rPr>
                <w:rFonts w:cs="Arial"/>
              </w:rPr>
            </w:pPr>
            <w:r w:rsidRPr="001B3E7F">
              <w:rPr>
                <w:rFonts w:cs="Arial"/>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42E3EA2B"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Encourage a culture that recognises the value of collaboration</w:t>
            </w:r>
          </w:p>
          <w:p w14:paraId="3C9B4212"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Build cooperation and overcome barriers to information sharing and communication across teams and units</w:t>
            </w:r>
          </w:p>
          <w:p w14:paraId="2B428D33"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Share lessons learned across teams and units</w:t>
            </w:r>
          </w:p>
          <w:p w14:paraId="332F9D24"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Identify opportunities to leverage the strengths of others to solve issues and develop better processes and approaches to work</w:t>
            </w:r>
          </w:p>
          <w:p w14:paraId="44AC5016"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218925F3" w14:textId="77777777" w:rsidR="00B71687" w:rsidRPr="001B3E7F" w:rsidRDefault="00B71687" w:rsidP="00554013">
            <w:pPr>
              <w:pStyle w:val="TableText"/>
              <w:keepNext/>
              <w:spacing w:before="0" w:after="0" w:line="240" w:lineRule="auto"/>
              <w:rPr>
                <w:rFonts w:cs="Arial"/>
              </w:rPr>
            </w:pPr>
            <w:r w:rsidRPr="001B3E7F">
              <w:rPr>
                <w:rFonts w:cs="Arial"/>
              </w:rPr>
              <w:t>Adept</w:t>
            </w:r>
          </w:p>
        </w:tc>
      </w:tr>
      <w:tr w:rsidR="00B71687" w:rsidRPr="001B3E7F" w14:paraId="1271B13D" w14:textId="77777777" w:rsidTr="00B7168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992C0E2" w14:textId="77777777" w:rsidR="00B71687" w:rsidRPr="001B3E7F" w:rsidRDefault="00B71687" w:rsidP="00554013">
            <w:pPr>
              <w:keepNext/>
              <w:spacing w:after="0" w:line="240" w:lineRule="auto"/>
              <w:rPr>
                <w:rFonts w:ascii="Arial" w:hAnsi="Arial" w:cs="Arial"/>
                <w:noProof/>
                <w:sz w:val="20"/>
                <w:lang w:eastAsia="en-AU"/>
              </w:rPr>
            </w:pPr>
            <w:r w:rsidRPr="001B3E7F">
              <w:rPr>
                <w:rFonts w:ascii="Arial" w:hAnsi="Arial" w:cs="Arial"/>
                <w:noProof/>
                <w:sz w:val="20"/>
                <w:lang w:eastAsia="en-AU"/>
              </w:rPr>
              <w:drawing>
                <wp:inline distT="0" distB="0" distL="0" distR="0" wp14:anchorId="2EA9375F" wp14:editId="2CBDF28F">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DFE765E" w14:textId="77777777" w:rsidR="00B71687" w:rsidRPr="001B3E7F" w:rsidRDefault="00B71687" w:rsidP="00554013">
            <w:pPr>
              <w:pStyle w:val="TableText"/>
              <w:keepNext/>
              <w:spacing w:before="0" w:after="0" w:line="240" w:lineRule="auto"/>
              <w:rPr>
                <w:rFonts w:cs="Arial"/>
                <w:b/>
              </w:rPr>
            </w:pPr>
            <w:r w:rsidRPr="001B3E7F">
              <w:rPr>
                <w:rFonts w:cs="Arial"/>
                <w:b/>
              </w:rPr>
              <w:t>Plan and Prioritise</w:t>
            </w:r>
          </w:p>
          <w:p w14:paraId="360FCCF0" w14:textId="77777777" w:rsidR="00B71687" w:rsidRPr="001B3E7F" w:rsidRDefault="00B71687" w:rsidP="00554013">
            <w:pPr>
              <w:pStyle w:val="TableText"/>
              <w:keepNext/>
              <w:spacing w:before="0" w:after="0" w:line="240" w:lineRule="auto"/>
              <w:rPr>
                <w:rFonts w:cs="Arial"/>
              </w:rPr>
            </w:pPr>
            <w:r w:rsidRPr="001B3E7F">
              <w:rPr>
                <w:rFonts w:cs="Arial"/>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1735F665"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Understand the team and unit objectives and align operational activities accordingly</w:t>
            </w:r>
          </w:p>
          <w:p w14:paraId="0C3A470D"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Initiate and develop team goals and plans, and use feedback to inform future planning</w:t>
            </w:r>
          </w:p>
          <w:p w14:paraId="32C486B4"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Respond proactively to changing circumstances and adjust plans and schedules when necessary</w:t>
            </w:r>
          </w:p>
          <w:p w14:paraId="38707E15"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Consider the implications of immediate and longer-term organisational issues and how these might affect the achievement of team and unit goals</w:t>
            </w:r>
          </w:p>
          <w:p w14:paraId="4EA1CB89"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Accommodate and respond with initiative to changing priorities and operating environments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300A33CB" w14:textId="77777777" w:rsidR="00B71687" w:rsidRPr="001B3E7F" w:rsidRDefault="00B71687" w:rsidP="00554013">
            <w:pPr>
              <w:pStyle w:val="TableText"/>
              <w:keepNext/>
              <w:spacing w:before="0" w:after="0" w:line="240" w:lineRule="auto"/>
              <w:rPr>
                <w:rFonts w:cs="Arial"/>
              </w:rPr>
            </w:pPr>
            <w:r w:rsidRPr="001B3E7F">
              <w:rPr>
                <w:rFonts w:cs="Arial"/>
              </w:rPr>
              <w:t>Intermediate</w:t>
            </w:r>
          </w:p>
        </w:tc>
      </w:tr>
      <w:tr w:rsidR="00B71687" w:rsidRPr="001B3E7F" w14:paraId="68A78921" w14:textId="77777777" w:rsidTr="00B7168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2B4F95" w14:textId="77777777" w:rsidR="00B71687" w:rsidRPr="001B3E7F" w:rsidRDefault="00B71687" w:rsidP="00554013">
            <w:pPr>
              <w:keepNext/>
              <w:spacing w:after="0" w:line="240" w:lineRule="auto"/>
              <w:rPr>
                <w:rFonts w:ascii="Arial" w:hAnsi="Arial" w:cs="Arial"/>
                <w:noProof/>
                <w:sz w:val="20"/>
                <w:lang w:eastAsia="en-AU"/>
              </w:rPr>
            </w:pPr>
            <w:r w:rsidRPr="001B3E7F">
              <w:rPr>
                <w:rFonts w:ascii="Arial" w:hAnsi="Arial" w:cs="Arial"/>
                <w:noProof/>
                <w:sz w:val="20"/>
                <w:lang w:eastAsia="en-AU"/>
              </w:rPr>
              <w:drawing>
                <wp:inline distT="0" distB="0" distL="0" distR="0" wp14:anchorId="7E449EC3" wp14:editId="298B8EA2">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498BF07" w14:textId="77777777" w:rsidR="00B71687" w:rsidRPr="001B3E7F" w:rsidRDefault="00B71687" w:rsidP="00554013">
            <w:pPr>
              <w:pStyle w:val="TableText"/>
              <w:keepNext/>
              <w:spacing w:before="0" w:after="0" w:line="240" w:lineRule="auto"/>
              <w:rPr>
                <w:rFonts w:cs="Arial"/>
                <w:b/>
              </w:rPr>
            </w:pPr>
            <w:r w:rsidRPr="001B3E7F">
              <w:rPr>
                <w:rFonts w:cs="Arial"/>
                <w:b/>
              </w:rPr>
              <w:t>Think and Solve Problems</w:t>
            </w:r>
          </w:p>
          <w:p w14:paraId="42E5365A" w14:textId="77777777" w:rsidR="00B71687" w:rsidRPr="001B3E7F" w:rsidRDefault="00B71687" w:rsidP="00554013">
            <w:pPr>
              <w:pStyle w:val="TableText"/>
              <w:keepNext/>
              <w:spacing w:before="0" w:after="0" w:line="240" w:lineRule="auto"/>
              <w:rPr>
                <w:rFonts w:cs="Arial"/>
              </w:rPr>
            </w:pPr>
            <w:r w:rsidRPr="001B3E7F">
              <w:rPr>
                <w:rFonts w:cs="Arial"/>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6E62E71F"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Undertake objective, critical analysis to draw accurate conclusions that recognise and manage contextual issues</w:t>
            </w:r>
          </w:p>
          <w:p w14:paraId="63497497"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Work through issues, weigh up alternatives and identify the most effective solutions in collaboration with others</w:t>
            </w:r>
          </w:p>
          <w:p w14:paraId="140AA717"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Take account of the wider business context when considering options to resolve issues</w:t>
            </w:r>
          </w:p>
          <w:p w14:paraId="77B8D5D9"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Explore a range of possibilities and creative alternatives to contribute to system, process and business improvements</w:t>
            </w:r>
          </w:p>
          <w:p w14:paraId="08F0E464"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Implement systems and processes that are underpinned by high- quality research and analysis</w:t>
            </w:r>
          </w:p>
          <w:p w14:paraId="1C767BDD"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Look for opportunities to design innovative solutions to meet user needs and service demands</w:t>
            </w:r>
          </w:p>
          <w:p w14:paraId="087A9538"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61BB4734" w14:textId="77777777" w:rsidR="00B71687" w:rsidRPr="001B3E7F" w:rsidRDefault="00B71687" w:rsidP="00554013">
            <w:pPr>
              <w:pStyle w:val="TableText"/>
              <w:keepNext/>
              <w:spacing w:before="0" w:after="0" w:line="240" w:lineRule="auto"/>
              <w:rPr>
                <w:rFonts w:cs="Arial"/>
              </w:rPr>
            </w:pPr>
            <w:r w:rsidRPr="001B3E7F">
              <w:rPr>
                <w:rFonts w:cs="Arial"/>
              </w:rPr>
              <w:t>Advanced</w:t>
            </w:r>
          </w:p>
        </w:tc>
      </w:tr>
      <w:tr w:rsidR="00B71687" w:rsidRPr="001B3E7F" w14:paraId="1EC5A729" w14:textId="77777777" w:rsidTr="00B7168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53346C0" w14:textId="77777777" w:rsidR="00B71687" w:rsidRPr="001B3E7F" w:rsidRDefault="00B71687" w:rsidP="00554013">
            <w:pPr>
              <w:keepNext/>
              <w:spacing w:after="0" w:line="240" w:lineRule="auto"/>
              <w:rPr>
                <w:rFonts w:ascii="Arial" w:hAnsi="Arial" w:cs="Arial"/>
                <w:noProof/>
                <w:sz w:val="20"/>
                <w:lang w:eastAsia="en-AU"/>
              </w:rPr>
            </w:pPr>
            <w:r w:rsidRPr="001B3E7F">
              <w:rPr>
                <w:rFonts w:ascii="Arial" w:hAnsi="Arial" w:cs="Arial"/>
                <w:noProof/>
                <w:sz w:val="20"/>
                <w:lang w:eastAsia="en-AU"/>
              </w:rPr>
              <w:drawing>
                <wp:inline distT="0" distB="0" distL="0" distR="0" wp14:anchorId="1FAA956E" wp14:editId="3DC8C280">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B2DF311" w14:textId="77777777" w:rsidR="00B71687" w:rsidRPr="001B3E7F" w:rsidRDefault="00B71687" w:rsidP="00554013">
            <w:pPr>
              <w:pStyle w:val="TableText"/>
              <w:keepNext/>
              <w:spacing w:before="0" w:after="0" w:line="240" w:lineRule="auto"/>
              <w:rPr>
                <w:rFonts w:cs="Arial"/>
                <w:b/>
              </w:rPr>
            </w:pPr>
            <w:r w:rsidRPr="001B3E7F">
              <w:rPr>
                <w:rFonts w:cs="Arial"/>
                <w:b/>
              </w:rPr>
              <w:t>Project Management</w:t>
            </w:r>
          </w:p>
          <w:p w14:paraId="4CD2994F" w14:textId="77777777" w:rsidR="00B71687" w:rsidRPr="001B3E7F" w:rsidRDefault="00B71687" w:rsidP="00554013">
            <w:pPr>
              <w:pStyle w:val="TableText"/>
              <w:keepNext/>
              <w:spacing w:before="0" w:after="0" w:line="240" w:lineRule="auto"/>
              <w:rPr>
                <w:rFonts w:cs="Arial"/>
                <w:b/>
              </w:rPr>
            </w:pPr>
            <w:r w:rsidRPr="001B3E7F">
              <w:rPr>
                <w:rFonts w:cs="Arial"/>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46504623"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Understand</w:t>
            </w:r>
            <w:r w:rsidRPr="001B3E7F">
              <w:rPr>
                <w:rFonts w:ascii="Arial" w:hAnsi="Arial" w:cs="Arial"/>
                <w:color w:val="auto"/>
                <w:spacing w:val="3"/>
                <w:sz w:val="20"/>
              </w:rPr>
              <w:t xml:space="preserve"> </w:t>
            </w:r>
            <w:r w:rsidRPr="001B3E7F">
              <w:rPr>
                <w:rFonts w:ascii="Arial" w:hAnsi="Arial" w:cs="Arial"/>
                <w:color w:val="auto"/>
                <w:spacing w:val="5"/>
                <w:sz w:val="20"/>
              </w:rPr>
              <w:t xml:space="preserve">all </w:t>
            </w:r>
            <w:r w:rsidRPr="001B3E7F">
              <w:rPr>
                <w:rFonts w:ascii="Arial" w:hAnsi="Arial" w:cs="Arial"/>
                <w:color w:val="auto"/>
                <w:spacing w:val="2"/>
                <w:sz w:val="20"/>
              </w:rPr>
              <w:t xml:space="preserve">components </w:t>
            </w:r>
            <w:r w:rsidRPr="001B3E7F">
              <w:rPr>
                <w:rFonts w:ascii="Arial" w:hAnsi="Arial" w:cs="Arial"/>
                <w:color w:val="auto"/>
                <w:sz w:val="20"/>
              </w:rPr>
              <w:t xml:space="preserve">of </w:t>
            </w:r>
            <w:r w:rsidRPr="001B3E7F">
              <w:rPr>
                <w:rFonts w:ascii="Arial" w:hAnsi="Arial" w:cs="Arial"/>
                <w:color w:val="auto"/>
                <w:spacing w:val="3"/>
                <w:sz w:val="20"/>
              </w:rPr>
              <w:t xml:space="preserve">the </w:t>
            </w:r>
            <w:r w:rsidRPr="001B3E7F">
              <w:rPr>
                <w:rFonts w:ascii="Arial" w:hAnsi="Arial" w:cs="Arial"/>
                <w:color w:val="auto"/>
                <w:spacing w:val="2"/>
                <w:sz w:val="20"/>
              </w:rPr>
              <w:t xml:space="preserve">project </w:t>
            </w:r>
            <w:r w:rsidRPr="001B3E7F">
              <w:rPr>
                <w:rFonts w:ascii="Arial" w:hAnsi="Arial" w:cs="Arial"/>
                <w:color w:val="auto"/>
                <w:spacing w:val="3"/>
                <w:sz w:val="20"/>
              </w:rPr>
              <w:t xml:space="preserve">management </w:t>
            </w:r>
            <w:r w:rsidRPr="001B3E7F">
              <w:rPr>
                <w:rFonts w:ascii="Arial" w:hAnsi="Arial" w:cs="Arial"/>
                <w:color w:val="auto"/>
                <w:spacing w:val="2"/>
                <w:sz w:val="20"/>
              </w:rPr>
              <w:t xml:space="preserve">process, </w:t>
            </w:r>
            <w:r w:rsidRPr="001B3E7F">
              <w:rPr>
                <w:rFonts w:ascii="Arial" w:hAnsi="Arial" w:cs="Arial"/>
                <w:color w:val="auto"/>
                <w:spacing w:val="4"/>
                <w:sz w:val="20"/>
              </w:rPr>
              <w:t xml:space="preserve">including </w:t>
            </w:r>
            <w:r w:rsidRPr="001B3E7F">
              <w:rPr>
                <w:rFonts w:ascii="Arial" w:hAnsi="Arial" w:cs="Arial"/>
                <w:color w:val="auto"/>
                <w:spacing w:val="3"/>
                <w:sz w:val="20"/>
              </w:rPr>
              <w:t xml:space="preserve">the </w:t>
            </w:r>
            <w:r w:rsidRPr="001B3E7F">
              <w:rPr>
                <w:rFonts w:ascii="Arial" w:hAnsi="Arial" w:cs="Arial"/>
                <w:color w:val="auto"/>
                <w:spacing w:val="2"/>
                <w:sz w:val="20"/>
              </w:rPr>
              <w:t xml:space="preserve">need </w:t>
            </w:r>
            <w:r w:rsidRPr="001B3E7F">
              <w:rPr>
                <w:rFonts w:ascii="Arial" w:hAnsi="Arial" w:cs="Arial"/>
                <w:color w:val="auto"/>
                <w:sz w:val="20"/>
              </w:rPr>
              <w:t xml:space="preserve">to </w:t>
            </w:r>
            <w:r w:rsidRPr="001B3E7F">
              <w:rPr>
                <w:rFonts w:ascii="Arial" w:hAnsi="Arial" w:cs="Arial"/>
                <w:color w:val="auto"/>
                <w:spacing w:val="2"/>
                <w:sz w:val="20"/>
              </w:rPr>
              <w:t xml:space="preserve">consider </w:t>
            </w:r>
            <w:r w:rsidRPr="001B3E7F">
              <w:rPr>
                <w:rFonts w:ascii="Arial" w:hAnsi="Arial" w:cs="Arial"/>
                <w:color w:val="auto"/>
                <w:spacing w:val="4"/>
                <w:sz w:val="20"/>
              </w:rPr>
              <w:t xml:space="preserve">change </w:t>
            </w:r>
            <w:r w:rsidRPr="001B3E7F">
              <w:rPr>
                <w:rFonts w:ascii="Arial" w:hAnsi="Arial" w:cs="Arial"/>
                <w:color w:val="auto"/>
                <w:spacing w:val="3"/>
                <w:sz w:val="20"/>
              </w:rPr>
              <w:t xml:space="preserve">management </w:t>
            </w:r>
            <w:r w:rsidRPr="001B3E7F">
              <w:rPr>
                <w:rFonts w:ascii="Arial" w:hAnsi="Arial" w:cs="Arial"/>
                <w:color w:val="auto"/>
                <w:sz w:val="20"/>
              </w:rPr>
              <w:t xml:space="preserve">to </w:t>
            </w:r>
            <w:r w:rsidRPr="001B3E7F">
              <w:rPr>
                <w:rFonts w:ascii="Arial" w:hAnsi="Arial" w:cs="Arial"/>
                <w:color w:val="auto"/>
                <w:spacing w:val="3"/>
                <w:sz w:val="20"/>
              </w:rPr>
              <w:t>realise business</w:t>
            </w:r>
            <w:r w:rsidRPr="001B3E7F">
              <w:rPr>
                <w:rFonts w:ascii="Arial" w:hAnsi="Arial" w:cs="Arial"/>
                <w:color w:val="auto"/>
                <w:spacing w:val="8"/>
                <w:sz w:val="20"/>
              </w:rPr>
              <w:t xml:space="preserve"> </w:t>
            </w:r>
            <w:r w:rsidRPr="001B3E7F">
              <w:rPr>
                <w:rFonts w:ascii="Arial" w:hAnsi="Arial" w:cs="Arial"/>
                <w:color w:val="auto"/>
                <w:spacing w:val="2"/>
                <w:sz w:val="20"/>
              </w:rPr>
              <w:t>benefits</w:t>
            </w:r>
          </w:p>
          <w:p w14:paraId="109F8FC6"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Prepare clear project  proposals and accurate estimates of required costs and resources</w:t>
            </w:r>
          </w:p>
          <w:p w14:paraId="545B575A"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Establish performance outcomes and measures for key project goals, and define monitoring, reporting and communication requirements</w:t>
            </w:r>
          </w:p>
          <w:p w14:paraId="4F32E8EB"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Identify and evaluate risks associated with the project and develop mitigation strategies</w:t>
            </w:r>
          </w:p>
          <w:p w14:paraId="6F1E5550"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Identify and consult stakeholders to inform the project strategy</w:t>
            </w:r>
          </w:p>
          <w:p w14:paraId="79BBC503"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Communicate the project’s objectives and its expected benefits</w:t>
            </w:r>
          </w:p>
          <w:p w14:paraId="3381F41C"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Monitor the completion of project milestones against goals and take necessary action</w:t>
            </w:r>
          </w:p>
          <w:p w14:paraId="1B7E9EEE" w14:textId="77777777" w:rsidR="00B71687" w:rsidRPr="001B3E7F" w:rsidRDefault="00B71687" w:rsidP="00B71687">
            <w:pPr>
              <w:pStyle w:val="BodyText"/>
              <w:numPr>
                <w:ilvl w:val="0"/>
                <w:numId w:val="32"/>
              </w:numPr>
              <w:spacing w:before="0" w:after="0" w:line="240" w:lineRule="auto"/>
              <w:ind w:left="360" w:right="702"/>
              <w:rPr>
                <w:rFonts w:ascii="Arial" w:hAnsi="Arial" w:cs="Arial"/>
                <w:color w:val="auto"/>
                <w:sz w:val="20"/>
              </w:rPr>
            </w:pPr>
            <w:r w:rsidRPr="001B3E7F">
              <w:rPr>
                <w:rFonts w:ascii="Arial" w:hAnsi="Arial" w:cs="Arial"/>
                <w:color w:val="auto"/>
                <w:sz w:val="20"/>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63A3D23F" w14:textId="77777777" w:rsidR="00B71687" w:rsidRPr="001B3E7F" w:rsidRDefault="00B71687" w:rsidP="00554013">
            <w:pPr>
              <w:pStyle w:val="TableText"/>
              <w:keepNext/>
              <w:spacing w:before="0" w:after="0" w:line="240" w:lineRule="auto"/>
              <w:rPr>
                <w:rFonts w:cs="Arial"/>
              </w:rPr>
            </w:pPr>
            <w:r w:rsidRPr="001B3E7F">
              <w:rPr>
                <w:rFonts w:cs="Arial"/>
              </w:rPr>
              <w:t>Adept</w:t>
            </w:r>
          </w:p>
        </w:tc>
      </w:tr>
    </w:tbl>
    <w:p w14:paraId="1D88AD4D" w14:textId="3DA70F87" w:rsidR="00C74EE5" w:rsidRPr="00EC08F8" w:rsidRDefault="00C74EE5">
      <w:pPr>
        <w:spacing w:after="0" w:line="240" w:lineRule="auto"/>
        <w:rPr>
          <w:rFonts w:ascii="Arial" w:hAnsi="Arial" w:cs="Arial"/>
          <w:szCs w:val="22"/>
        </w:rPr>
      </w:pPr>
    </w:p>
    <w:p w14:paraId="1F6D2237" w14:textId="4D51E751" w:rsidR="00BD1817" w:rsidRPr="00EC08F8" w:rsidRDefault="00BD1817">
      <w:pPr>
        <w:spacing w:after="0" w:line="240" w:lineRule="auto"/>
        <w:rPr>
          <w:rFonts w:ascii="Arial" w:hAnsi="Arial" w:cs="Arial"/>
          <w:szCs w:val="22"/>
        </w:rPr>
      </w:pPr>
    </w:p>
    <w:p w14:paraId="5A23F7EC" w14:textId="5E001D3B" w:rsidR="00086B68" w:rsidRDefault="00086B68">
      <w:pPr>
        <w:spacing w:after="0" w:line="240" w:lineRule="auto"/>
        <w:rPr>
          <w:rFonts w:ascii="Arial" w:hAnsi="Arial" w:cs="Arial"/>
          <w:szCs w:val="22"/>
        </w:rPr>
      </w:pPr>
    </w:p>
    <w:p w14:paraId="456E3F85" w14:textId="77777777" w:rsidR="001B3E7F" w:rsidRPr="00EC08F8" w:rsidRDefault="001B3E7F">
      <w:pPr>
        <w:spacing w:after="0" w:line="240" w:lineRule="auto"/>
        <w:rPr>
          <w:rFonts w:ascii="Arial" w:hAnsi="Arial" w:cs="Arial"/>
          <w:szCs w:val="22"/>
        </w:rPr>
      </w:pPr>
    </w:p>
    <w:p w14:paraId="2C0A0501" w14:textId="77777777" w:rsidR="006C5A71" w:rsidRPr="001B3E7F" w:rsidRDefault="006C5A71" w:rsidP="006C5A71">
      <w:pPr>
        <w:pStyle w:val="Heading1"/>
        <w:rPr>
          <w:rFonts w:ascii="Arial" w:hAnsi="Arial"/>
          <w:sz w:val="24"/>
          <w:szCs w:val="24"/>
        </w:rPr>
      </w:pPr>
      <w:r w:rsidRPr="001B3E7F">
        <w:rPr>
          <w:rFonts w:ascii="Arial" w:hAnsi="Arial"/>
          <w:sz w:val="24"/>
          <w:szCs w:val="24"/>
        </w:rPr>
        <w:t>Complementary capabilities</w:t>
      </w:r>
    </w:p>
    <w:p w14:paraId="176EB3AF" w14:textId="77777777" w:rsidR="006C5A71" w:rsidRPr="00EC08F8" w:rsidRDefault="006C5A71" w:rsidP="006C5A71">
      <w:pPr>
        <w:pStyle w:val="PlainText"/>
        <w:spacing w:before="62" w:line="276" w:lineRule="auto"/>
        <w:rPr>
          <w:rFonts w:ascii="Arial" w:eastAsiaTheme="minorEastAsia" w:hAnsi="Arial" w:cs="Arial"/>
          <w:sz w:val="22"/>
          <w:szCs w:val="22"/>
          <w:lang w:val="en-US"/>
        </w:rPr>
      </w:pPr>
      <w:r w:rsidRPr="00EC08F8">
        <w:rPr>
          <w:rFonts w:ascii="Arial" w:eastAsiaTheme="minorEastAsia" w:hAnsi="Arial" w:cs="Arial"/>
          <w:i/>
          <w:sz w:val="22"/>
          <w:szCs w:val="22"/>
          <w:lang w:val="en-US"/>
        </w:rPr>
        <w:t>Complementary capabilities</w:t>
      </w:r>
      <w:r w:rsidRPr="00EC08F8">
        <w:rPr>
          <w:rFonts w:ascii="Arial" w:eastAsiaTheme="minorEastAsia" w:hAnsi="Arial"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C08F8" w:rsidRDefault="006C5A71" w:rsidP="006C5A71">
      <w:pPr>
        <w:pStyle w:val="PlainText"/>
        <w:spacing w:before="62" w:line="276" w:lineRule="auto"/>
        <w:rPr>
          <w:rFonts w:ascii="Arial" w:eastAsiaTheme="minorEastAsia" w:hAnsi="Arial" w:cs="Arial"/>
          <w:sz w:val="22"/>
          <w:szCs w:val="22"/>
          <w:lang w:val="en-US"/>
        </w:rPr>
      </w:pPr>
      <w:r w:rsidRPr="00EC08F8">
        <w:rPr>
          <w:rFonts w:ascii="Arial" w:eastAsiaTheme="minorEastAsia" w:hAnsi="Arial" w:cs="Arial"/>
          <w:sz w:val="22"/>
          <w:szCs w:val="22"/>
          <w:lang w:val="en-US"/>
        </w:rPr>
        <w:t xml:space="preserve">Note: capabilities listed as ‘not essential’ for </w:t>
      </w:r>
      <w:r w:rsidR="00DD685B" w:rsidRPr="00EC08F8">
        <w:rPr>
          <w:rFonts w:ascii="Arial" w:eastAsiaTheme="minorEastAsia" w:hAnsi="Arial" w:cs="Arial"/>
          <w:sz w:val="22"/>
          <w:szCs w:val="22"/>
          <w:lang w:val="en-US"/>
        </w:rPr>
        <w:t>this role is</w:t>
      </w:r>
      <w:r w:rsidRPr="00EC08F8">
        <w:rPr>
          <w:rFonts w:ascii="Arial" w:eastAsiaTheme="minorEastAsia" w:hAnsi="Arial"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B3E7F"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1B3E7F" w:rsidRDefault="006C5A71" w:rsidP="006C5A71">
            <w:pPr>
              <w:pStyle w:val="TableTextWhite0"/>
              <w:keepNext/>
              <w:jc w:val="both"/>
              <w:rPr>
                <w:rFonts w:cs="Arial"/>
                <w:sz w:val="24"/>
                <w:szCs w:val="24"/>
              </w:rPr>
            </w:pPr>
            <w:r w:rsidRPr="001B3E7F">
              <w:rPr>
                <w:rFonts w:cs="Arial"/>
                <w:sz w:val="24"/>
                <w:szCs w:val="24"/>
              </w:rPr>
              <w:t>COMPLEMENTARY CAPABILITIES</w:t>
            </w:r>
          </w:p>
        </w:tc>
      </w:tr>
      <w:tr w:rsidR="006C5A71" w:rsidRPr="001B3E7F"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1B3E7F" w:rsidRDefault="006C5A71" w:rsidP="006C5A71">
            <w:pPr>
              <w:pStyle w:val="TableText"/>
              <w:keepNext/>
              <w:rPr>
                <w:rFonts w:cs="Arial"/>
                <w:b/>
              </w:rPr>
            </w:pPr>
            <w:r w:rsidRPr="001B3E7F">
              <w:rPr>
                <w:rFonts w:cs="Arial"/>
                <w:b/>
              </w:rPr>
              <w:t>Capability Group/Sets</w:t>
            </w:r>
          </w:p>
        </w:tc>
        <w:tc>
          <w:tcPr>
            <w:tcW w:w="2409" w:type="dxa"/>
            <w:tcBorders>
              <w:bottom w:val="nil"/>
            </w:tcBorders>
            <w:shd w:val="clear" w:color="auto" w:fill="BCBEC0"/>
          </w:tcPr>
          <w:p w14:paraId="689098BF" w14:textId="77777777" w:rsidR="006C5A71" w:rsidRPr="001B3E7F" w:rsidRDefault="006C5A71" w:rsidP="006C5A71">
            <w:pPr>
              <w:pStyle w:val="TableText"/>
              <w:keepNext/>
              <w:rPr>
                <w:rFonts w:cs="Arial"/>
                <w:b/>
              </w:rPr>
            </w:pPr>
            <w:r w:rsidRPr="001B3E7F">
              <w:rPr>
                <w:rFonts w:cs="Arial"/>
                <w:b/>
              </w:rPr>
              <w:t>Capability Name</w:t>
            </w:r>
          </w:p>
        </w:tc>
        <w:tc>
          <w:tcPr>
            <w:tcW w:w="4967" w:type="dxa"/>
            <w:tcBorders>
              <w:bottom w:val="nil"/>
            </w:tcBorders>
            <w:shd w:val="clear" w:color="auto" w:fill="BCBEC0"/>
          </w:tcPr>
          <w:p w14:paraId="0E40CD41" w14:textId="77777777" w:rsidR="006C5A71" w:rsidRPr="001B3E7F" w:rsidRDefault="006C5A71" w:rsidP="006C5A71">
            <w:pPr>
              <w:pStyle w:val="TableText"/>
              <w:keepNext/>
              <w:rPr>
                <w:rFonts w:cs="Arial"/>
                <w:b/>
              </w:rPr>
            </w:pPr>
            <w:r w:rsidRPr="001B3E7F">
              <w:rPr>
                <w:rFonts w:cs="Arial"/>
                <w:b/>
              </w:rPr>
              <w:t>Description</w:t>
            </w:r>
          </w:p>
        </w:tc>
        <w:tc>
          <w:tcPr>
            <w:tcW w:w="1843" w:type="dxa"/>
            <w:tcBorders>
              <w:bottom w:val="nil"/>
            </w:tcBorders>
            <w:shd w:val="clear" w:color="auto" w:fill="BCBEC0"/>
          </w:tcPr>
          <w:p w14:paraId="670EDF5F" w14:textId="77777777" w:rsidR="006C5A71" w:rsidRPr="001B3E7F" w:rsidRDefault="006C5A71" w:rsidP="006C5A71">
            <w:pPr>
              <w:pStyle w:val="TableText"/>
              <w:keepNext/>
              <w:jc w:val="both"/>
              <w:rPr>
                <w:rFonts w:cs="Arial"/>
                <w:b/>
              </w:rPr>
            </w:pPr>
            <w:r w:rsidRPr="001B3E7F">
              <w:rPr>
                <w:rFonts w:cs="Arial"/>
                <w:b/>
              </w:rPr>
              <w:t xml:space="preserve">Level </w:t>
            </w:r>
          </w:p>
        </w:tc>
      </w:tr>
      <w:tr w:rsidR="00EA36A0" w:rsidRPr="001B3E7F"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1B3E7F" w:rsidRDefault="00EA36A0" w:rsidP="006C5A71">
            <w:pPr>
              <w:keepNext/>
              <w:rPr>
                <w:rFonts w:ascii="Arial" w:hAnsi="Arial" w:cs="Arial"/>
                <w:sz w:val="20"/>
              </w:rPr>
            </w:pPr>
            <w:r w:rsidRPr="001B3E7F">
              <w:rPr>
                <w:rFonts w:ascii="Arial" w:hAnsi="Arial" w:cs="Arial"/>
                <w:noProof/>
                <w:sz w:val="20"/>
                <w:lang w:eastAsia="en-AU"/>
              </w:rPr>
              <w:drawing>
                <wp:inline distT="0" distB="0" distL="0" distR="0" wp14:anchorId="02E49444" wp14:editId="6E65430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1B3E7F"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1B3E7F"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1B3E7F" w:rsidRDefault="00EA36A0" w:rsidP="006C5A71">
            <w:pPr>
              <w:pStyle w:val="TableText"/>
              <w:keepNext/>
              <w:rPr>
                <w:rFonts w:cs="Arial"/>
              </w:rPr>
            </w:pPr>
          </w:p>
        </w:tc>
      </w:tr>
      <w:tr w:rsidR="00EA36A0" w:rsidRPr="001B3E7F" w14:paraId="1F9AC14F" w14:textId="77777777" w:rsidTr="00322B27">
        <w:tc>
          <w:tcPr>
            <w:tcW w:w="1470" w:type="dxa"/>
            <w:vMerge/>
          </w:tcPr>
          <w:p w14:paraId="3524E24A" w14:textId="77777777" w:rsidR="00EA36A0" w:rsidRPr="001B3E7F" w:rsidRDefault="00EA36A0" w:rsidP="006C5A71">
            <w:pPr>
              <w:keepNext/>
              <w:rPr>
                <w:rFonts w:ascii="Arial" w:hAnsi="Arial" w:cs="Arial"/>
                <w:sz w:val="20"/>
              </w:rPr>
            </w:pPr>
          </w:p>
        </w:tc>
        <w:tc>
          <w:tcPr>
            <w:tcW w:w="2409" w:type="dxa"/>
            <w:tcBorders>
              <w:top w:val="nil"/>
              <w:bottom w:val="single" w:sz="4" w:space="0" w:color="D9D9D9" w:themeColor="background1" w:themeShade="D9"/>
            </w:tcBorders>
          </w:tcPr>
          <w:p w14:paraId="630A07CC" w14:textId="77777777" w:rsidR="00EA36A0" w:rsidRPr="001B3E7F" w:rsidRDefault="00EA36A0" w:rsidP="006C5A71">
            <w:pPr>
              <w:pStyle w:val="TableText"/>
              <w:keepNext/>
              <w:rPr>
                <w:rFonts w:cs="Arial"/>
              </w:rPr>
            </w:pPr>
            <w:r w:rsidRPr="001B3E7F">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1B3E7F" w:rsidRDefault="00EA36A0" w:rsidP="006C5A71">
            <w:pPr>
              <w:rPr>
                <w:rFonts w:ascii="Arial" w:hAnsi="Arial" w:cs="Arial"/>
                <w:sz w:val="20"/>
              </w:rPr>
            </w:pPr>
            <w:r w:rsidRPr="001B3E7F">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6A9B8662" w:rsidR="00EA36A0" w:rsidRPr="001B3E7F" w:rsidRDefault="00B71687" w:rsidP="006C5A71">
                <w:pPr>
                  <w:pStyle w:val="TableText"/>
                  <w:keepNext/>
                  <w:rPr>
                    <w:rFonts w:cs="Arial"/>
                  </w:rPr>
                </w:pPr>
                <w:r w:rsidRPr="001B3E7F">
                  <w:rPr>
                    <w:rFonts w:cs="Arial"/>
                  </w:rPr>
                  <w:t>Intermediate</w:t>
                </w:r>
              </w:p>
            </w:tc>
          </w:sdtContent>
        </w:sdt>
      </w:tr>
      <w:tr w:rsidR="00EA36A0" w:rsidRPr="001B3E7F" w14:paraId="4A15BD78" w14:textId="77777777" w:rsidTr="00322B27">
        <w:tc>
          <w:tcPr>
            <w:tcW w:w="1470" w:type="dxa"/>
            <w:vMerge/>
          </w:tcPr>
          <w:p w14:paraId="3B9A4278" w14:textId="77777777" w:rsidR="00EA36A0" w:rsidRPr="001B3E7F" w:rsidRDefault="00EA36A0" w:rsidP="006C5A71">
            <w:pPr>
              <w:keepNext/>
              <w:rPr>
                <w:rFonts w:ascii="Arial" w:hAnsi="Arial" w:cs="Arial"/>
                <w:noProof/>
                <w:sz w:val="20"/>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1B3E7F" w:rsidRDefault="00EA36A0" w:rsidP="006C5A71">
            <w:pPr>
              <w:pStyle w:val="TableText"/>
              <w:keepNext/>
              <w:rPr>
                <w:rFonts w:cs="Arial"/>
              </w:rPr>
            </w:pPr>
            <w:r w:rsidRPr="001B3E7F">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1B3E7F" w:rsidRDefault="00EA36A0" w:rsidP="006C5A71">
            <w:pPr>
              <w:rPr>
                <w:rFonts w:ascii="Arial" w:hAnsi="Arial" w:cs="Arial"/>
                <w:sz w:val="20"/>
              </w:rPr>
            </w:pPr>
            <w:r w:rsidRPr="001B3E7F">
              <w:rPr>
                <w:rFonts w:ascii="Arial" w:hAnsi="Arial" w:cs="Arial"/>
                <w:sz w:val="20"/>
              </w:rPr>
              <w:t>Show drive and motivation, an ability to self-reflect and a commitment to learning</w:t>
            </w:r>
          </w:p>
        </w:tc>
        <w:sdt>
          <w:sdtPr>
            <w:rPr>
              <w:rFonts w:cs="Arial"/>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E8083E2" w:rsidR="00EA36A0" w:rsidRPr="001B3E7F" w:rsidRDefault="00B71687" w:rsidP="006C5A71">
                <w:pPr>
                  <w:pStyle w:val="TableText"/>
                  <w:keepNext/>
                  <w:rPr>
                    <w:rFonts w:cs="Arial"/>
                  </w:rPr>
                </w:pPr>
                <w:r w:rsidRPr="001B3E7F">
                  <w:rPr>
                    <w:rFonts w:cs="Arial"/>
                  </w:rPr>
                  <w:t>Intermediate</w:t>
                </w:r>
              </w:p>
            </w:tc>
          </w:sdtContent>
        </w:sdt>
      </w:tr>
      <w:tr w:rsidR="00EA36A0" w:rsidRPr="001B3E7F"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1B3E7F" w:rsidRDefault="00EA36A0" w:rsidP="006C5A71">
            <w:pPr>
              <w:keepNext/>
              <w:rPr>
                <w:rFonts w:ascii="Arial" w:hAnsi="Arial" w:cs="Arial"/>
                <w:noProof/>
                <w:sz w:val="20"/>
                <w:lang w:eastAsia="en-AU"/>
              </w:rPr>
            </w:pPr>
            <w:r w:rsidRPr="001B3E7F">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1B3E7F"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1B3E7F" w:rsidRDefault="00EA36A0"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2D0C0966" w14:textId="77777777" w:rsidR="00EA36A0" w:rsidRPr="001B3E7F" w:rsidRDefault="00EA36A0" w:rsidP="00513560">
            <w:pPr>
              <w:pStyle w:val="TableText"/>
              <w:keepNext/>
              <w:rPr>
                <w:rFonts w:cs="Arial"/>
              </w:rPr>
            </w:pPr>
          </w:p>
        </w:tc>
      </w:tr>
      <w:tr w:rsidR="00EA36A0" w:rsidRPr="001B3E7F"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1B3E7F" w:rsidRDefault="00EA36A0" w:rsidP="006C5A71">
            <w:pPr>
              <w:keepNext/>
              <w:rPr>
                <w:rFonts w:ascii="Arial" w:hAnsi="Arial" w:cs="Arial"/>
                <w:sz w:val="20"/>
              </w:rPr>
            </w:pPr>
          </w:p>
        </w:tc>
        <w:tc>
          <w:tcPr>
            <w:tcW w:w="2409" w:type="dxa"/>
            <w:tcBorders>
              <w:top w:val="nil"/>
              <w:bottom w:val="single" w:sz="4" w:space="0" w:color="D9D9D9" w:themeColor="background1" w:themeShade="D9"/>
            </w:tcBorders>
          </w:tcPr>
          <w:p w14:paraId="72CB768A" w14:textId="77777777" w:rsidR="00EA36A0" w:rsidRPr="001B3E7F" w:rsidRDefault="00EA36A0" w:rsidP="006C5A71">
            <w:pPr>
              <w:pStyle w:val="TableText"/>
              <w:keepNext/>
              <w:rPr>
                <w:rFonts w:cs="Arial"/>
              </w:rPr>
            </w:pPr>
            <w:r w:rsidRPr="001B3E7F">
              <w:rPr>
                <w:rFonts w:cs="Arial"/>
              </w:rPr>
              <w:t>Communicate Effectively</w:t>
            </w:r>
          </w:p>
        </w:tc>
        <w:tc>
          <w:tcPr>
            <w:tcW w:w="4967" w:type="dxa"/>
            <w:tcBorders>
              <w:top w:val="nil"/>
              <w:bottom w:val="single" w:sz="4" w:space="0" w:color="D9D9D9" w:themeColor="background1" w:themeShade="D9"/>
            </w:tcBorders>
          </w:tcPr>
          <w:p w14:paraId="028F8286" w14:textId="77777777" w:rsidR="00EA36A0" w:rsidRPr="001B3E7F" w:rsidRDefault="00EA36A0" w:rsidP="00513560">
            <w:pPr>
              <w:rPr>
                <w:rFonts w:ascii="Arial" w:hAnsi="Arial" w:cs="Arial"/>
                <w:sz w:val="20"/>
              </w:rPr>
            </w:pPr>
            <w:r w:rsidRPr="001B3E7F">
              <w:rPr>
                <w:rFonts w:ascii="Arial" w:hAnsi="Arial" w:cs="Arial"/>
                <w:sz w:val="20"/>
              </w:rPr>
              <w:t>Communicate clearly, actively listen to others, and respond with understanding and respect</w:t>
            </w:r>
          </w:p>
        </w:tc>
        <w:sdt>
          <w:sdtPr>
            <w:rPr>
              <w:rFonts w:cs="Arial"/>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63FC6B03" w:rsidR="00EA36A0" w:rsidRPr="001B3E7F" w:rsidRDefault="00B71687" w:rsidP="00513560">
                <w:pPr>
                  <w:pStyle w:val="TableText"/>
                  <w:keepNext/>
                  <w:rPr>
                    <w:rFonts w:cs="Arial"/>
                  </w:rPr>
                </w:pPr>
                <w:r w:rsidRPr="001B3E7F">
                  <w:rPr>
                    <w:rFonts w:cs="Arial"/>
                  </w:rPr>
                  <w:t>Adept</w:t>
                </w:r>
              </w:p>
            </w:tc>
          </w:sdtContent>
        </w:sdt>
      </w:tr>
      <w:tr w:rsidR="00EA36A0" w:rsidRPr="001B3E7F"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1B3E7F" w:rsidRDefault="00EA36A0" w:rsidP="006C5A71">
            <w:pPr>
              <w:rPr>
                <w:rFonts w:ascii="Arial" w:hAnsi="Arial" w:cs="Arial"/>
                <w:sz w:val="20"/>
              </w:rPr>
            </w:pPr>
          </w:p>
        </w:tc>
        <w:tc>
          <w:tcPr>
            <w:tcW w:w="2409" w:type="dxa"/>
            <w:tcBorders>
              <w:top w:val="single" w:sz="4" w:space="0" w:color="D9D9D9" w:themeColor="background1" w:themeShade="D9"/>
              <w:bottom w:val="single" w:sz="4" w:space="0" w:color="auto"/>
            </w:tcBorders>
          </w:tcPr>
          <w:p w14:paraId="6EE2BDF0" w14:textId="77777777" w:rsidR="00EA36A0" w:rsidRPr="001B3E7F" w:rsidRDefault="00EA36A0" w:rsidP="006C5A71">
            <w:pPr>
              <w:pStyle w:val="TableText"/>
              <w:rPr>
                <w:rFonts w:cs="Arial"/>
              </w:rPr>
            </w:pPr>
            <w:r w:rsidRPr="001B3E7F">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1B3E7F" w:rsidRDefault="00EA36A0" w:rsidP="00513560">
            <w:pPr>
              <w:rPr>
                <w:rFonts w:ascii="Arial" w:hAnsi="Arial" w:cs="Arial"/>
                <w:sz w:val="20"/>
              </w:rPr>
            </w:pPr>
            <w:r w:rsidRPr="001B3E7F">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55DA4A3D" w:rsidR="00EA36A0" w:rsidRPr="001B3E7F" w:rsidRDefault="00B71687" w:rsidP="00513560">
                <w:pPr>
                  <w:pStyle w:val="TableText"/>
                  <w:keepNext/>
                  <w:rPr>
                    <w:rFonts w:cs="Arial"/>
                  </w:rPr>
                </w:pPr>
                <w:r w:rsidRPr="001B3E7F">
                  <w:rPr>
                    <w:rFonts w:cs="Arial"/>
                  </w:rPr>
                  <w:t>Intermediate</w:t>
                </w:r>
              </w:p>
            </w:tc>
          </w:sdtContent>
        </w:sdt>
      </w:tr>
      <w:tr w:rsidR="00322B27" w:rsidRPr="001B3E7F"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1B3E7F" w:rsidRDefault="00322B27" w:rsidP="006C5A71">
            <w:pPr>
              <w:keepNext/>
              <w:rPr>
                <w:rFonts w:ascii="Arial" w:hAnsi="Arial" w:cs="Arial"/>
                <w:noProof/>
                <w:sz w:val="20"/>
                <w:lang w:eastAsia="en-AU"/>
              </w:rPr>
            </w:pPr>
            <w:r w:rsidRPr="001B3E7F">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1B3E7F"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1B3E7F"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1B3E7F" w:rsidRDefault="00322B27" w:rsidP="00513560">
            <w:pPr>
              <w:pStyle w:val="TableText"/>
              <w:keepNext/>
              <w:rPr>
                <w:rFonts w:cs="Arial"/>
              </w:rPr>
            </w:pPr>
          </w:p>
        </w:tc>
      </w:tr>
      <w:tr w:rsidR="00322B27" w:rsidRPr="001B3E7F"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1B3E7F" w:rsidRDefault="00322B27" w:rsidP="006C5A71">
            <w:pPr>
              <w:keepNext/>
              <w:rPr>
                <w:rFonts w:ascii="Arial" w:hAnsi="Arial" w:cs="Arial"/>
                <w:sz w:val="20"/>
              </w:rPr>
            </w:pPr>
          </w:p>
        </w:tc>
        <w:tc>
          <w:tcPr>
            <w:tcW w:w="2409" w:type="dxa"/>
            <w:tcBorders>
              <w:top w:val="nil"/>
              <w:bottom w:val="single" w:sz="4" w:space="0" w:color="D9D9D9" w:themeColor="background1" w:themeShade="D9"/>
            </w:tcBorders>
          </w:tcPr>
          <w:p w14:paraId="587EF247" w14:textId="77777777" w:rsidR="00322B27" w:rsidRPr="001B3E7F" w:rsidRDefault="00322B27" w:rsidP="006C5A71">
            <w:pPr>
              <w:pStyle w:val="TableText"/>
              <w:keepNext/>
              <w:rPr>
                <w:rFonts w:cs="Arial"/>
              </w:rPr>
            </w:pPr>
            <w:r w:rsidRPr="001B3E7F">
              <w:rPr>
                <w:rFonts w:cs="Arial"/>
              </w:rPr>
              <w:t>Deliver Results</w:t>
            </w:r>
          </w:p>
        </w:tc>
        <w:tc>
          <w:tcPr>
            <w:tcW w:w="4967" w:type="dxa"/>
            <w:tcBorders>
              <w:top w:val="nil"/>
              <w:bottom w:val="single" w:sz="4" w:space="0" w:color="D9D9D9" w:themeColor="background1" w:themeShade="D9"/>
            </w:tcBorders>
          </w:tcPr>
          <w:p w14:paraId="19216A1B" w14:textId="77777777" w:rsidR="00322B27" w:rsidRPr="001B3E7F" w:rsidRDefault="00322B27" w:rsidP="00513560">
            <w:pPr>
              <w:rPr>
                <w:rFonts w:ascii="Arial" w:hAnsi="Arial" w:cs="Arial"/>
                <w:sz w:val="20"/>
              </w:rPr>
            </w:pPr>
            <w:r w:rsidRPr="001B3E7F">
              <w:rPr>
                <w:rFonts w:ascii="Arial" w:hAnsi="Arial" w:cs="Arial"/>
                <w:sz w:val="20"/>
              </w:rPr>
              <w:t>Achieve results through the efficient use of resources and a commitment to quality outcomes</w:t>
            </w:r>
          </w:p>
        </w:tc>
        <w:sdt>
          <w:sdtPr>
            <w:rPr>
              <w:rFonts w:cs="Arial"/>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373230AF" w:rsidR="00322B27" w:rsidRPr="001B3E7F" w:rsidRDefault="001B140E" w:rsidP="00513560">
                <w:pPr>
                  <w:pStyle w:val="TableText"/>
                  <w:keepNext/>
                  <w:rPr>
                    <w:rFonts w:cs="Arial"/>
                  </w:rPr>
                </w:pPr>
                <w:r w:rsidRPr="001B3E7F">
                  <w:rPr>
                    <w:rFonts w:cs="Arial"/>
                  </w:rPr>
                  <w:t>Adept</w:t>
                </w:r>
              </w:p>
            </w:tc>
          </w:sdtContent>
        </w:sdt>
      </w:tr>
      <w:tr w:rsidR="00322B27" w:rsidRPr="001B3E7F"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1B3E7F" w:rsidRDefault="00322B27" w:rsidP="006C5A71">
            <w:pPr>
              <w:rPr>
                <w:rFonts w:ascii="Arial" w:hAnsi="Arial" w:cs="Arial"/>
                <w:sz w:val="20"/>
              </w:rPr>
            </w:pPr>
          </w:p>
        </w:tc>
        <w:tc>
          <w:tcPr>
            <w:tcW w:w="2409" w:type="dxa"/>
            <w:tcBorders>
              <w:top w:val="single" w:sz="4" w:space="0" w:color="D9D9D9" w:themeColor="background1" w:themeShade="D9"/>
              <w:bottom w:val="single" w:sz="4" w:space="0" w:color="auto"/>
            </w:tcBorders>
          </w:tcPr>
          <w:p w14:paraId="41C58634" w14:textId="77777777" w:rsidR="00322B27" w:rsidRPr="001B3E7F" w:rsidRDefault="00322B27" w:rsidP="006C5A71">
            <w:pPr>
              <w:pStyle w:val="TableText"/>
              <w:rPr>
                <w:rFonts w:cs="Arial"/>
              </w:rPr>
            </w:pPr>
            <w:r w:rsidRPr="001B3E7F">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1B3E7F" w:rsidRDefault="00322B27" w:rsidP="00513560">
            <w:pPr>
              <w:rPr>
                <w:rFonts w:ascii="Arial" w:hAnsi="Arial" w:cs="Arial"/>
                <w:sz w:val="20"/>
              </w:rPr>
            </w:pPr>
            <w:r w:rsidRPr="001B3E7F">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62579E57" w:rsidR="00322B27" w:rsidRPr="001B3E7F" w:rsidRDefault="001B140E" w:rsidP="00513560">
                <w:pPr>
                  <w:pStyle w:val="TableText"/>
                  <w:keepNext/>
                  <w:rPr>
                    <w:rFonts w:cs="Arial"/>
                  </w:rPr>
                </w:pPr>
                <w:r w:rsidRPr="001B3E7F">
                  <w:rPr>
                    <w:rFonts w:cs="Arial"/>
                  </w:rPr>
                  <w:t>Intermediate</w:t>
                </w:r>
              </w:p>
            </w:tc>
          </w:sdtContent>
        </w:sdt>
      </w:tr>
      <w:tr w:rsidR="00322B27" w:rsidRPr="001B3E7F"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1B3E7F" w:rsidRDefault="00322B27" w:rsidP="006C5A71">
            <w:pPr>
              <w:keepNext/>
              <w:rPr>
                <w:rFonts w:ascii="Arial" w:hAnsi="Arial" w:cs="Arial"/>
                <w:sz w:val="20"/>
              </w:rPr>
            </w:pPr>
            <w:r w:rsidRPr="001B3E7F">
              <w:rPr>
                <w:rFonts w:ascii="Arial" w:hAnsi="Arial" w:cs="Arial"/>
                <w:noProof/>
                <w:sz w:val="20"/>
                <w:lang w:eastAsia="en-AU"/>
              </w:rPr>
              <w:drawing>
                <wp:inline distT="0" distB="0" distL="0" distR="0" wp14:anchorId="2B2826F8" wp14:editId="4DC735B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1B3E7F"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1B3E7F"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1B3E7F" w:rsidRDefault="00322B27" w:rsidP="00BD1817">
            <w:pPr>
              <w:pStyle w:val="TableText"/>
              <w:keepNext/>
              <w:rPr>
                <w:rFonts w:cs="Arial"/>
              </w:rPr>
            </w:pPr>
          </w:p>
        </w:tc>
      </w:tr>
      <w:tr w:rsidR="00322B27" w:rsidRPr="001B3E7F"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1B3E7F" w:rsidRDefault="00322B27" w:rsidP="006C5A71">
            <w:pPr>
              <w:keepNext/>
              <w:rPr>
                <w:rFonts w:ascii="Arial" w:hAnsi="Arial" w:cs="Arial"/>
                <w:sz w:val="20"/>
              </w:rPr>
            </w:pPr>
          </w:p>
        </w:tc>
        <w:tc>
          <w:tcPr>
            <w:tcW w:w="2409" w:type="dxa"/>
            <w:tcBorders>
              <w:top w:val="nil"/>
              <w:bottom w:val="single" w:sz="4" w:space="0" w:color="D9D9D9" w:themeColor="background1" w:themeShade="D9"/>
              <w:right w:val="nil"/>
            </w:tcBorders>
          </w:tcPr>
          <w:p w14:paraId="6D25C2AB" w14:textId="77777777" w:rsidR="00322B27" w:rsidRPr="001B3E7F" w:rsidRDefault="00322B27" w:rsidP="006C5A71">
            <w:pPr>
              <w:pStyle w:val="TableText"/>
              <w:keepNext/>
              <w:rPr>
                <w:rFonts w:cs="Arial"/>
              </w:rPr>
            </w:pPr>
            <w:r w:rsidRPr="001B3E7F">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1B3E7F" w:rsidRDefault="00322B27" w:rsidP="00513560">
            <w:pPr>
              <w:rPr>
                <w:rFonts w:ascii="Arial" w:hAnsi="Arial" w:cs="Arial"/>
                <w:sz w:val="20"/>
              </w:rPr>
            </w:pPr>
            <w:r w:rsidRPr="001B3E7F">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33C8C152" w:rsidR="00322B27" w:rsidRPr="001B3E7F" w:rsidRDefault="001B140E" w:rsidP="00BD1817">
                <w:pPr>
                  <w:pStyle w:val="TableText"/>
                  <w:keepNext/>
                  <w:rPr>
                    <w:rFonts w:cs="Arial"/>
                  </w:rPr>
                </w:pPr>
                <w:r w:rsidRPr="001B3E7F">
                  <w:rPr>
                    <w:rFonts w:cs="Arial"/>
                  </w:rPr>
                  <w:t>Intermediate</w:t>
                </w:r>
              </w:p>
            </w:tc>
          </w:sdtContent>
        </w:sdt>
      </w:tr>
      <w:tr w:rsidR="00322B27" w:rsidRPr="001B3E7F"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1B3E7F" w:rsidRDefault="00322B27" w:rsidP="006C5A71">
            <w:pPr>
              <w:keepNext/>
              <w:rPr>
                <w:rFonts w:ascii="Arial" w:hAnsi="Arial" w:cs="Arial"/>
                <w:sz w:val="20"/>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1B3E7F" w:rsidRDefault="00322B27" w:rsidP="006C5A71">
            <w:pPr>
              <w:pStyle w:val="TableText"/>
              <w:keepNext/>
              <w:rPr>
                <w:rFonts w:cs="Arial"/>
              </w:rPr>
            </w:pPr>
            <w:r w:rsidRPr="001B3E7F">
              <w:rPr>
                <w:rFonts w:cs="Arial"/>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1B3E7F" w:rsidRDefault="00322B27" w:rsidP="00513560">
            <w:pPr>
              <w:rPr>
                <w:rFonts w:ascii="Arial" w:hAnsi="Arial" w:cs="Arial"/>
                <w:sz w:val="20"/>
              </w:rPr>
            </w:pPr>
            <w:r w:rsidRPr="001B3E7F">
              <w:rPr>
                <w:rFonts w:ascii="Arial" w:hAnsi="Arial" w:cs="Arial"/>
                <w:sz w:val="20"/>
              </w:rPr>
              <w:t>Understand and use available technologies to maximise efficiencies and effectiveness</w:t>
            </w:r>
          </w:p>
        </w:tc>
        <w:sdt>
          <w:sdtPr>
            <w:rPr>
              <w:rFonts w:cs="Arial"/>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5EE1A0E5" w:rsidR="00322B27" w:rsidRPr="001B3E7F" w:rsidRDefault="001B140E" w:rsidP="00BD1817">
                <w:pPr>
                  <w:pStyle w:val="TableText"/>
                  <w:keepNext/>
                  <w:rPr>
                    <w:rFonts w:cs="Arial"/>
                  </w:rPr>
                </w:pPr>
                <w:r w:rsidRPr="001B3E7F">
                  <w:rPr>
                    <w:rFonts w:cs="Arial"/>
                  </w:rPr>
                  <w:t>Adept</w:t>
                </w:r>
              </w:p>
            </w:tc>
          </w:sdtContent>
        </w:sdt>
      </w:tr>
      <w:tr w:rsidR="00322B27" w:rsidRPr="001B3E7F"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1B3E7F" w:rsidRDefault="00322B27" w:rsidP="006C5A71">
            <w:pPr>
              <w:keepNext/>
              <w:rPr>
                <w:rFonts w:ascii="Arial" w:hAnsi="Arial" w:cs="Arial"/>
                <w:sz w:val="20"/>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1B3E7F" w:rsidRDefault="00322B27" w:rsidP="006C5A71">
            <w:pPr>
              <w:pStyle w:val="TableText"/>
              <w:keepNext/>
              <w:rPr>
                <w:rFonts w:cs="Arial"/>
              </w:rPr>
            </w:pPr>
            <w:r w:rsidRPr="001B3E7F">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1B3E7F" w:rsidRDefault="00322B27" w:rsidP="00513560">
            <w:pPr>
              <w:rPr>
                <w:rFonts w:ascii="Arial" w:hAnsi="Arial" w:cs="Arial"/>
                <w:sz w:val="20"/>
              </w:rPr>
            </w:pPr>
            <w:r w:rsidRPr="001B3E7F">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33734663" w:rsidR="00322B27" w:rsidRPr="001B3E7F" w:rsidRDefault="001B140E" w:rsidP="00BD1817">
                <w:pPr>
                  <w:pStyle w:val="TableText"/>
                  <w:keepNext/>
                  <w:rPr>
                    <w:rFonts w:cs="Arial"/>
                  </w:rPr>
                </w:pPr>
                <w:r w:rsidRPr="001B3E7F">
                  <w:rPr>
                    <w:rFonts w:cs="Arial"/>
                  </w:rPr>
                  <w:t>Intermediate</w:t>
                </w:r>
              </w:p>
            </w:tc>
          </w:sdtContent>
        </w:sdt>
      </w:tr>
    </w:tbl>
    <w:p w14:paraId="1FE5C91D" w14:textId="77777777" w:rsidR="00197F8F" w:rsidRPr="00EC08F8" w:rsidRDefault="00197F8F" w:rsidP="00CB121B">
      <w:pPr>
        <w:rPr>
          <w:rFonts w:ascii="Arial" w:hAnsi="Arial" w:cs="Arial"/>
          <w:szCs w:val="22"/>
        </w:rPr>
      </w:pPr>
    </w:p>
    <w:sectPr w:rsidR="00197F8F" w:rsidRPr="00EC08F8"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68216365"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140E">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272582D3"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71687">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0FA12146" w14:textId="23ACCDB2" w:rsidR="008C131B" w:rsidRPr="00D46DFC" w:rsidRDefault="00EC08F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w:t>
          </w:r>
          <w:r w:rsidR="00B5046D">
            <w:rPr>
              <w:rFonts w:asciiTheme="majorHAnsi" w:hAnsiTheme="majorHAnsi" w:cstheme="majorHAnsi"/>
              <w:sz w:val="32"/>
              <w:szCs w:val="32"/>
            </w:rPr>
            <w:t>Technical Evaluation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718C9"/>
    <w:multiLevelType w:val="hybridMultilevel"/>
    <w:tmpl w:val="1BB44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3756999">
    <w:abstractNumId w:val="9"/>
  </w:num>
  <w:num w:numId="2" w16cid:durableId="440147829">
    <w:abstractNumId w:val="7"/>
  </w:num>
  <w:num w:numId="3" w16cid:durableId="1886327892">
    <w:abstractNumId w:val="6"/>
  </w:num>
  <w:num w:numId="4" w16cid:durableId="1467580027">
    <w:abstractNumId w:val="5"/>
  </w:num>
  <w:num w:numId="5" w16cid:durableId="52511992">
    <w:abstractNumId w:val="4"/>
  </w:num>
  <w:num w:numId="6" w16cid:durableId="272829410">
    <w:abstractNumId w:val="8"/>
  </w:num>
  <w:num w:numId="7" w16cid:durableId="670834933">
    <w:abstractNumId w:val="3"/>
  </w:num>
  <w:num w:numId="8" w16cid:durableId="314340287">
    <w:abstractNumId w:val="2"/>
  </w:num>
  <w:num w:numId="9" w16cid:durableId="843671386">
    <w:abstractNumId w:val="1"/>
  </w:num>
  <w:num w:numId="10" w16cid:durableId="115367247">
    <w:abstractNumId w:val="0"/>
  </w:num>
  <w:num w:numId="11" w16cid:durableId="1300844998">
    <w:abstractNumId w:val="10"/>
  </w:num>
  <w:num w:numId="12" w16cid:durableId="1713456473">
    <w:abstractNumId w:val="24"/>
  </w:num>
  <w:num w:numId="13" w16cid:durableId="894047798">
    <w:abstractNumId w:val="24"/>
  </w:num>
  <w:num w:numId="14" w16cid:durableId="843741068">
    <w:abstractNumId w:val="13"/>
  </w:num>
  <w:num w:numId="15" w16cid:durableId="437681343">
    <w:abstractNumId w:val="13"/>
  </w:num>
  <w:num w:numId="16" w16cid:durableId="1421757356">
    <w:abstractNumId w:val="13"/>
  </w:num>
  <w:num w:numId="17" w16cid:durableId="390690704">
    <w:abstractNumId w:val="13"/>
  </w:num>
  <w:num w:numId="18" w16cid:durableId="1685741287">
    <w:abstractNumId w:val="13"/>
  </w:num>
  <w:num w:numId="19" w16cid:durableId="1012605470">
    <w:abstractNumId w:val="13"/>
  </w:num>
  <w:num w:numId="20" w16cid:durableId="888734414">
    <w:abstractNumId w:val="25"/>
  </w:num>
  <w:num w:numId="21" w16cid:durableId="2072263100">
    <w:abstractNumId w:val="22"/>
  </w:num>
  <w:num w:numId="22" w16cid:durableId="1753814618">
    <w:abstractNumId w:val="19"/>
  </w:num>
  <w:num w:numId="23" w16cid:durableId="36246638">
    <w:abstractNumId w:val="20"/>
  </w:num>
  <w:num w:numId="24" w16cid:durableId="353116517">
    <w:abstractNumId w:val="15"/>
  </w:num>
  <w:num w:numId="25" w16cid:durableId="1187138223">
    <w:abstractNumId w:val="26"/>
  </w:num>
  <w:num w:numId="26" w16cid:durableId="1726484797">
    <w:abstractNumId w:val="9"/>
  </w:num>
  <w:num w:numId="27" w16cid:durableId="1921283295">
    <w:abstractNumId w:val="23"/>
  </w:num>
  <w:num w:numId="28" w16cid:durableId="304549863">
    <w:abstractNumId w:val="17"/>
  </w:num>
  <w:num w:numId="29" w16cid:durableId="2022002030">
    <w:abstractNumId w:val="14"/>
  </w:num>
  <w:num w:numId="30" w16cid:durableId="1968852721">
    <w:abstractNumId w:val="12"/>
  </w:num>
  <w:num w:numId="31" w16cid:durableId="276644169">
    <w:abstractNumId w:val="9"/>
  </w:num>
  <w:num w:numId="32" w16cid:durableId="1644575165">
    <w:abstractNumId w:val="18"/>
  </w:num>
  <w:num w:numId="33" w16cid:durableId="1340235727">
    <w:abstractNumId w:val="16"/>
  </w:num>
  <w:num w:numId="34" w16cid:durableId="1507355998">
    <w:abstractNumId w:val="21"/>
  </w:num>
  <w:num w:numId="35" w16cid:durableId="1574048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wvt55UkQdMcVdTLrQ4CtQjlH8XMIW0U5XFPFGbhnzHW3JIc607GcXD0zDryn7rtpTGUme96+3cBgHQ4Rgyg5Q==" w:salt="9jyRth90p4BFzBmwaUwh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E6909"/>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1FB"/>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140E"/>
    <w:rsid w:val="001B3E7F"/>
    <w:rsid w:val="001B4791"/>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446"/>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B3C1E"/>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46D"/>
    <w:rsid w:val="00B50ED5"/>
    <w:rsid w:val="00B520FC"/>
    <w:rsid w:val="00B545C7"/>
    <w:rsid w:val="00B547F2"/>
    <w:rsid w:val="00B55B6C"/>
    <w:rsid w:val="00B56682"/>
    <w:rsid w:val="00B566F3"/>
    <w:rsid w:val="00B6308A"/>
    <w:rsid w:val="00B6379C"/>
    <w:rsid w:val="00B65238"/>
    <w:rsid w:val="00B65548"/>
    <w:rsid w:val="00B67CEE"/>
    <w:rsid w:val="00B71687"/>
    <w:rsid w:val="00B72341"/>
    <w:rsid w:val="00B75918"/>
    <w:rsid w:val="00B80BAB"/>
    <w:rsid w:val="00B81F30"/>
    <w:rsid w:val="00B9156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3B10"/>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08F8"/>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07255"/>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3BE6"/>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7E08"/>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43BE6"/>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3EB8F-EF09-493F-951B-B035BD45364D}">
  <ds:schemaRefs>
    <ds:schemaRef ds:uri="http://schemas.microsoft.com/sharepoint/v3/contenttype/forms"/>
  </ds:schemaRefs>
</ds:datastoreItem>
</file>

<file path=customXml/itemProps2.xml><?xml version="1.0" encoding="utf-8"?>
<ds:datastoreItem xmlns:ds="http://schemas.openxmlformats.org/officeDocument/2006/customXml" ds:itemID="{5616E417-0774-4D48-98A4-772C3F826105}">
  <ds:schemaRefs>
    <ds:schemaRef ds:uri="http://schemas.openxmlformats.org/officeDocument/2006/bibliography"/>
  </ds:schemaRefs>
</ds:datastoreItem>
</file>

<file path=customXml/itemProps3.xml><?xml version="1.0" encoding="utf-8"?>
<ds:datastoreItem xmlns:ds="http://schemas.openxmlformats.org/officeDocument/2006/customXml" ds:itemID="{1DAD88A5-0714-4B74-8400-4AD743F8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92005-b57a-4be5-9bfa-49aab625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B5468-08B4-4C85-93C8-074D2DE1BF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7</Pages>
  <Words>1916</Words>
  <Characters>12362</Characters>
  <Application>Microsoft Office Word</Application>
  <DocSecurity>8</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Anjy Fayad</cp:lastModifiedBy>
  <cp:revision>2</cp:revision>
  <dcterms:created xsi:type="dcterms:W3CDTF">2025-06-24T02:39:00Z</dcterms:created>
  <dcterms:modified xsi:type="dcterms:W3CDTF">2025-06-24T02:39:00Z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