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693654" w14:paraId="72584A83"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2C1507EA" w14:textId="10AF4C08" w:rsidR="00766964" w:rsidRPr="00693654" w:rsidRDefault="0016336E" w:rsidP="00D82CD9">
            <w:pPr>
              <w:pStyle w:val="TableTextWhite"/>
              <w:rPr>
                <w:rFonts w:ascii="Public Sans" w:hAnsi="Public Sans"/>
                <w:b/>
                <w:color w:val="auto"/>
                <w:sz w:val="22"/>
                <w:szCs w:val="22"/>
              </w:rPr>
            </w:pPr>
            <w:r>
              <w:rPr>
                <w:rFonts w:ascii="Public Sans" w:hAnsi="Public Sans"/>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3DDD6AD5" w14:textId="30047AD1" w:rsidR="00766964" w:rsidRPr="00693654" w:rsidRDefault="00766964" w:rsidP="00D82CD9">
            <w:pPr>
              <w:pStyle w:val="TableTextWhite"/>
              <w:rPr>
                <w:rFonts w:ascii="Public Sans" w:hAnsi="Public Sans"/>
                <w:color w:val="auto"/>
                <w:sz w:val="22"/>
                <w:szCs w:val="22"/>
              </w:rPr>
            </w:pPr>
            <w:r w:rsidRPr="00693654">
              <w:rPr>
                <w:rFonts w:ascii="Public Sans" w:hAnsi="Public Sans"/>
                <w:color w:val="auto"/>
                <w:sz w:val="22"/>
                <w:szCs w:val="22"/>
              </w:rPr>
              <w:t xml:space="preserve">Communities </w:t>
            </w:r>
            <w:r w:rsidR="0016336E">
              <w:rPr>
                <w:rFonts w:ascii="Public Sans" w:hAnsi="Public Sans"/>
                <w:color w:val="auto"/>
                <w:sz w:val="22"/>
                <w:szCs w:val="22"/>
              </w:rPr>
              <w:t>and Justice</w:t>
            </w:r>
          </w:p>
        </w:tc>
      </w:tr>
      <w:tr w:rsidR="00766964" w:rsidRPr="00693654" w14:paraId="6DD5E85B" w14:textId="77777777" w:rsidTr="00D82CD9">
        <w:tc>
          <w:tcPr>
            <w:tcW w:w="3601" w:type="dxa"/>
            <w:tcBorders>
              <w:top w:val="single" w:sz="8" w:space="0" w:color="FFFFFF"/>
              <w:left w:val="nil"/>
              <w:bottom w:val="single" w:sz="8" w:space="0" w:color="FFFFFF"/>
              <w:right w:val="nil"/>
            </w:tcBorders>
            <w:shd w:val="clear" w:color="auto" w:fill="C6D9F1"/>
            <w:vAlign w:val="center"/>
          </w:tcPr>
          <w:p w14:paraId="402F7B53" w14:textId="77777777" w:rsidR="00766964" w:rsidRPr="00693654" w:rsidRDefault="00766964" w:rsidP="00D82CD9">
            <w:pPr>
              <w:pStyle w:val="TableTextWhite"/>
              <w:rPr>
                <w:rFonts w:ascii="Public Sans" w:hAnsi="Public Sans"/>
                <w:b/>
                <w:color w:val="auto"/>
                <w:sz w:val="22"/>
                <w:szCs w:val="22"/>
              </w:rPr>
            </w:pPr>
            <w:r w:rsidRPr="00693654">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89B032E" w14:textId="77777777" w:rsidR="00766964" w:rsidRPr="00693654" w:rsidRDefault="00766964" w:rsidP="00D82CD9">
            <w:pPr>
              <w:pStyle w:val="TableTextWhite"/>
              <w:rPr>
                <w:rFonts w:ascii="Public Sans" w:hAnsi="Public Sans"/>
                <w:color w:val="auto"/>
                <w:sz w:val="22"/>
                <w:szCs w:val="22"/>
              </w:rPr>
            </w:pPr>
            <w:r w:rsidRPr="00693654">
              <w:rPr>
                <w:rFonts w:ascii="Public Sans" w:hAnsi="Public Sans"/>
                <w:color w:val="auto"/>
                <w:sz w:val="22"/>
                <w:szCs w:val="22"/>
              </w:rPr>
              <w:t>Department of Communities and Justice</w:t>
            </w:r>
          </w:p>
        </w:tc>
      </w:tr>
      <w:tr w:rsidR="00766964" w:rsidRPr="00693654" w14:paraId="41C9E5E7"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23FD395" w14:textId="77777777" w:rsidR="00766964" w:rsidRPr="00693654" w:rsidRDefault="00766964" w:rsidP="00D82CD9">
            <w:pPr>
              <w:pStyle w:val="TableTextWhite"/>
              <w:rPr>
                <w:rFonts w:ascii="Public Sans" w:hAnsi="Public Sans"/>
                <w:b/>
                <w:color w:val="auto"/>
                <w:sz w:val="22"/>
                <w:szCs w:val="22"/>
              </w:rPr>
            </w:pPr>
            <w:r w:rsidRPr="00693654">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5A4E3F5" w14:textId="11625BD3" w:rsidR="00766964" w:rsidRPr="00693654" w:rsidRDefault="0016336E" w:rsidP="00D82CD9">
            <w:pPr>
              <w:pStyle w:val="TableTextWhite"/>
              <w:rPr>
                <w:rFonts w:ascii="Public Sans" w:hAnsi="Public Sans"/>
                <w:color w:val="auto"/>
                <w:sz w:val="22"/>
                <w:szCs w:val="22"/>
              </w:rPr>
            </w:pPr>
            <w:r>
              <w:rPr>
                <w:rFonts w:ascii="Public Sans" w:hAnsi="Public Sans"/>
                <w:color w:val="auto"/>
                <w:sz w:val="22"/>
                <w:szCs w:val="22"/>
              </w:rPr>
              <w:t xml:space="preserve">Corporate Services / </w:t>
            </w:r>
            <w:r w:rsidR="00246D22" w:rsidRPr="00693654">
              <w:rPr>
                <w:rFonts w:ascii="Public Sans" w:hAnsi="Public Sans"/>
                <w:color w:val="auto"/>
                <w:sz w:val="22"/>
                <w:szCs w:val="22"/>
              </w:rPr>
              <w:t>Shared Services</w:t>
            </w:r>
            <w:r w:rsidR="00E0416A" w:rsidRPr="00693654">
              <w:rPr>
                <w:rFonts w:ascii="Public Sans" w:hAnsi="Public Sans"/>
                <w:color w:val="auto"/>
                <w:sz w:val="22"/>
                <w:szCs w:val="22"/>
              </w:rPr>
              <w:t xml:space="preserve"> </w:t>
            </w:r>
            <w:r w:rsidR="00972EC4" w:rsidRPr="00693654">
              <w:rPr>
                <w:rFonts w:ascii="Public Sans" w:hAnsi="Public Sans"/>
                <w:color w:val="auto"/>
                <w:sz w:val="22"/>
                <w:szCs w:val="22"/>
              </w:rPr>
              <w:t>and Customer Experience</w:t>
            </w:r>
          </w:p>
        </w:tc>
      </w:tr>
      <w:tr w:rsidR="00766964" w:rsidRPr="00693654" w14:paraId="363E36F7" w14:textId="77777777" w:rsidTr="00D82CD9">
        <w:tc>
          <w:tcPr>
            <w:tcW w:w="3601" w:type="dxa"/>
            <w:tcBorders>
              <w:top w:val="single" w:sz="8" w:space="0" w:color="FFFFFF"/>
              <w:left w:val="nil"/>
              <w:bottom w:val="single" w:sz="8" w:space="0" w:color="FFFFFF"/>
              <w:right w:val="nil"/>
            </w:tcBorders>
            <w:shd w:val="clear" w:color="auto" w:fill="C6D9F1"/>
            <w:hideMark/>
          </w:tcPr>
          <w:p w14:paraId="798595B9" w14:textId="77777777" w:rsidR="00766964" w:rsidRPr="00693654" w:rsidRDefault="00766964" w:rsidP="00D82CD9">
            <w:pPr>
              <w:pStyle w:val="TableTextWhite"/>
              <w:rPr>
                <w:rFonts w:ascii="Public Sans" w:hAnsi="Public Sans"/>
                <w:b/>
                <w:color w:val="auto"/>
                <w:sz w:val="22"/>
                <w:szCs w:val="22"/>
              </w:rPr>
            </w:pPr>
            <w:r w:rsidRPr="00693654">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4CDCD00" w14:textId="77777777" w:rsidR="00766964" w:rsidRPr="00693654" w:rsidRDefault="00531487" w:rsidP="00D82CD9">
            <w:pPr>
              <w:pStyle w:val="TableTextWhite"/>
              <w:rPr>
                <w:rFonts w:ascii="Public Sans" w:hAnsi="Public Sans"/>
                <w:color w:val="auto"/>
                <w:sz w:val="22"/>
                <w:szCs w:val="22"/>
              </w:rPr>
            </w:pPr>
            <w:r w:rsidRPr="00693654">
              <w:rPr>
                <w:rFonts w:ascii="Public Sans" w:hAnsi="Public Sans"/>
                <w:color w:val="auto"/>
                <w:sz w:val="22"/>
                <w:szCs w:val="22"/>
              </w:rPr>
              <w:t>Parramatta</w:t>
            </w:r>
          </w:p>
        </w:tc>
      </w:tr>
      <w:tr w:rsidR="00766964" w:rsidRPr="00693654" w14:paraId="266D465F"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0BCF83E4" w14:textId="77777777" w:rsidR="00766964" w:rsidRPr="00693654" w:rsidRDefault="00766964" w:rsidP="00D82CD9">
            <w:pPr>
              <w:pStyle w:val="TableTextWhite"/>
              <w:rPr>
                <w:rFonts w:ascii="Public Sans" w:hAnsi="Public Sans"/>
                <w:b/>
                <w:color w:val="auto"/>
                <w:sz w:val="22"/>
                <w:szCs w:val="22"/>
              </w:rPr>
            </w:pPr>
            <w:r w:rsidRPr="00693654">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03735B" w14:textId="77777777" w:rsidR="00766964" w:rsidRPr="00693654" w:rsidRDefault="00531487" w:rsidP="00D82CD9">
            <w:pPr>
              <w:pStyle w:val="TableTextWhite"/>
              <w:rPr>
                <w:rFonts w:ascii="Public Sans" w:hAnsi="Public Sans"/>
                <w:color w:val="auto"/>
                <w:sz w:val="22"/>
                <w:szCs w:val="22"/>
              </w:rPr>
            </w:pPr>
            <w:r w:rsidRPr="00693654">
              <w:rPr>
                <w:rFonts w:ascii="Public Sans" w:hAnsi="Public Sans"/>
                <w:color w:val="auto"/>
                <w:sz w:val="22"/>
                <w:szCs w:val="22"/>
              </w:rPr>
              <w:t>Clerk Grade 5/6</w:t>
            </w:r>
          </w:p>
        </w:tc>
      </w:tr>
      <w:tr w:rsidR="00766964" w:rsidRPr="00693654" w14:paraId="1EC395C9"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9317BF5" w14:textId="77777777" w:rsidR="00766964" w:rsidRPr="00693654" w:rsidRDefault="00766964" w:rsidP="00D82CD9">
            <w:pPr>
              <w:pStyle w:val="TableTextWhite"/>
              <w:rPr>
                <w:rFonts w:ascii="Public Sans" w:hAnsi="Public Sans"/>
                <w:b/>
                <w:color w:val="auto"/>
                <w:sz w:val="22"/>
                <w:szCs w:val="22"/>
              </w:rPr>
            </w:pPr>
            <w:r w:rsidRPr="00693654">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0A6D50DB" w14:textId="77777777" w:rsidR="00766964" w:rsidRPr="00693654" w:rsidRDefault="00531487" w:rsidP="00D82CD9">
            <w:pPr>
              <w:pStyle w:val="TableTextWhite"/>
              <w:rPr>
                <w:rFonts w:ascii="Public Sans" w:hAnsi="Public Sans"/>
                <w:color w:val="auto"/>
                <w:sz w:val="22"/>
                <w:szCs w:val="22"/>
              </w:rPr>
            </w:pPr>
            <w:r w:rsidRPr="00693654">
              <w:rPr>
                <w:rFonts w:ascii="Public Sans" w:hAnsi="Public Sans"/>
                <w:color w:val="auto"/>
                <w:sz w:val="22"/>
                <w:szCs w:val="22"/>
              </w:rPr>
              <w:t>TBC</w:t>
            </w:r>
          </w:p>
        </w:tc>
      </w:tr>
      <w:tr w:rsidR="00766964" w:rsidRPr="00693654" w14:paraId="1FD44ECE"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0560AA6" w14:textId="77777777" w:rsidR="00766964" w:rsidRPr="00693654" w:rsidRDefault="00766964" w:rsidP="00D82CD9">
            <w:pPr>
              <w:pStyle w:val="TableTextWhite"/>
              <w:rPr>
                <w:rFonts w:ascii="Public Sans" w:hAnsi="Public Sans"/>
                <w:b/>
                <w:color w:val="auto"/>
                <w:sz w:val="22"/>
                <w:szCs w:val="22"/>
              </w:rPr>
            </w:pPr>
            <w:r w:rsidRPr="00693654">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FE358DA" w14:textId="77777777" w:rsidR="00766964" w:rsidRPr="00693654" w:rsidRDefault="0088542E" w:rsidP="00D82CD9">
            <w:pPr>
              <w:pStyle w:val="TableTextWhite"/>
              <w:rPr>
                <w:rFonts w:ascii="Public Sans" w:hAnsi="Public Sans"/>
                <w:color w:val="auto"/>
                <w:sz w:val="22"/>
                <w:szCs w:val="22"/>
              </w:rPr>
            </w:pPr>
            <w:r w:rsidRPr="00693654">
              <w:rPr>
                <w:rFonts w:ascii="Public Sans" w:hAnsi="Public Sans"/>
                <w:color w:val="auto"/>
                <w:sz w:val="22"/>
                <w:szCs w:val="22"/>
              </w:rPr>
              <w:t>561411</w:t>
            </w:r>
          </w:p>
        </w:tc>
      </w:tr>
      <w:tr w:rsidR="00766964" w:rsidRPr="00693654" w14:paraId="7E8067A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EE003BD" w14:textId="77777777" w:rsidR="00766964" w:rsidRPr="00693654" w:rsidRDefault="00766964" w:rsidP="00D82CD9">
            <w:pPr>
              <w:pStyle w:val="TableTextWhite"/>
              <w:rPr>
                <w:rFonts w:ascii="Public Sans" w:hAnsi="Public Sans"/>
                <w:b/>
                <w:color w:val="auto"/>
                <w:sz w:val="22"/>
                <w:szCs w:val="22"/>
              </w:rPr>
            </w:pPr>
            <w:r w:rsidRPr="00693654">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62FC2766" w14:textId="77777777" w:rsidR="00766964" w:rsidRPr="00693654" w:rsidRDefault="0088542E" w:rsidP="00D82CD9">
            <w:pPr>
              <w:pStyle w:val="TableTextWhite"/>
              <w:rPr>
                <w:rFonts w:ascii="Public Sans" w:hAnsi="Public Sans"/>
                <w:color w:val="auto"/>
                <w:sz w:val="22"/>
                <w:szCs w:val="22"/>
              </w:rPr>
            </w:pPr>
            <w:r w:rsidRPr="00693654">
              <w:rPr>
                <w:rFonts w:ascii="Public Sans" w:hAnsi="Public Sans"/>
                <w:color w:val="auto"/>
                <w:sz w:val="22"/>
                <w:szCs w:val="22"/>
              </w:rPr>
              <w:t>1227291</w:t>
            </w:r>
          </w:p>
        </w:tc>
      </w:tr>
      <w:tr w:rsidR="00766964" w:rsidRPr="00693654" w14:paraId="7239445E"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1F15EF61" w14:textId="77777777" w:rsidR="00766964" w:rsidRPr="00693654" w:rsidRDefault="00766964" w:rsidP="00D82CD9">
            <w:pPr>
              <w:pStyle w:val="TableTextWhite"/>
              <w:rPr>
                <w:rFonts w:ascii="Public Sans" w:hAnsi="Public Sans"/>
                <w:b/>
                <w:color w:val="auto"/>
                <w:sz w:val="22"/>
                <w:szCs w:val="22"/>
              </w:rPr>
            </w:pPr>
            <w:r w:rsidRPr="00693654">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78D1137" w14:textId="36E86856" w:rsidR="00766964" w:rsidRPr="00693654" w:rsidRDefault="0016336E" w:rsidP="00D82CD9">
            <w:pPr>
              <w:pStyle w:val="TableTextWhite"/>
              <w:rPr>
                <w:rFonts w:ascii="Public Sans" w:hAnsi="Public Sans"/>
                <w:color w:val="auto"/>
                <w:sz w:val="22"/>
                <w:szCs w:val="22"/>
              </w:rPr>
            </w:pPr>
            <w:r>
              <w:rPr>
                <w:rFonts w:ascii="Public Sans" w:hAnsi="Public Sans"/>
                <w:color w:val="auto"/>
                <w:sz w:val="22"/>
                <w:szCs w:val="22"/>
              </w:rPr>
              <w:t>13 November 2024</w:t>
            </w:r>
          </w:p>
        </w:tc>
        <w:tc>
          <w:tcPr>
            <w:tcW w:w="2561" w:type="dxa"/>
            <w:tcBorders>
              <w:top w:val="single" w:sz="8" w:space="0" w:color="FFFFFF"/>
              <w:left w:val="nil"/>
              <w:bottom w:val="single" w:sz="8" w:space="0" w:color="FFFFFF"/>
              <w:right w:val="nil"/>
            </w:tcBorders>
            <w:shd w:val="clear" w:color="auto" w:fill="C6D9F1"/>
          </w:tcPr>
          <w:p w14:paraId="69DA2E90" w14:textId="2862FA8C" w:rsidR="00766964" w:rsidRPr="00693654" w:rsidRDefault="00766964" w:rsidP="00D82CD9">
            <w:pPr>
              <w:pStyle w:val="TableTextWhite"/>
              <w:rPr>
                <w:rFonts w:ascii="Public Sans" w:hAnsi="Public Sans"/>
                <w:b/>
                <w:color w:val="auto"/>
                <w:sz w:val="22"/>
                <w:szCs w:val="22"/>
              </w:rPr>
            </w:pPr>
            <w:r w:rsidRPr="00693654">
              <w:rPr>
                <w:rFonts w:ascii="Public Sans" w:hAnsi="Public Sans"/>
                <w:b/>
                <w:color w:val="auto"/>
                <w:sz w:val="22"/>
                <w:szCs w:val="22"/>
              </w:rPr>
              <w:t>Ref:</w:t>
            </w:r>
            <w:r w:rsidR="00346FF8" w:rsidRPr="00693654">
              <w:rPr>
                <w:rFonts w:ascii="Public Sans" w:hAnsi="Public Sans"/>
                <w:b/>
                <w:color w:val="auto"/>
                <w:sz w:val="22"/>
                <w:szCs w:val="22"/>
              </w:rPr>
              <w:t xml:space="preserve"> </w:t>
            </w:r>
            <w:r w:rsidR="0016336E">
              <w:rPr>
                <w:rFonts w:ascii="Public Sans" w:hAnsi="Public Sans"/>
                <w:b/>
                <w:color w:val="auto"/>
                <w:sz w:val="22"/>
                <w:szCs w:val="22"/>
              </w:rPr>
              <w:t>SSCX044</w:t>
            </w:r>
          </w:p>
        </w:tc>
      </w:tr>
      <w:tr w:rsidR="00766964" w:rsidRPr="00693654" w14:paraId="5FDD1F8D"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1A00C63B" w14:textId="77777777" w:rsidR="00766964" w:rsidRPr="00693654" w:rsidRDefault="00766964" w:rsidP="00D82CD9">
            <w:pPr>
              <w:pStyle w:val="TableTextWhite"/>
              <w:rPr>
                <w:rFonts w:ascii="Public Sans" w:hAnsi="Public Sans"/>
                <w:b/>
                <w:color w:val="auto"/>
                <w:sz w:val="22"/>
                <w:szCs w:val="22"/>
              </w:rPr>
            </w:pPr>
            <w:r w:rsidRPr="00693654">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2AC1977B" w14:textId="77777777" w:rsidR="00766964" w:rsidRPr="00693654" w:rsidRDefault="00766964" w:rsidP="00531487">
            <w:pPr>
              <w:pStyle w:val="TableTextWhite"/>
              <w:rPr>
                <w:rFonts w:ascii="Public Sans" w:hAnsi="Public Sans"/>
                <w:color w:val="auto"/>
                <w:sz w:val="22"/>
                <w:szCs w:val="22"/>
              </w:rPr>
            </w:pPr>
            <w:r w:rsidRPr="00693654">
              <w:rPr>
                <w:rFonts w:ascii="Public Sans" w:hAnsi="Public Sans"/>
                <w:color w:val="auto"/>
                <w:sz w:val="22"/>
                <w:szCs w:val="22"/>
              </w:rPr>
              <w:t>www.</w:t>
            </w:r>
            <w:r w:rsidR="00531487" w:rsidRPr="00693654">
              <w:rPr>
                <w:rFonts w:ascii="Public Sans" w:hAnsi="Public Sans"/>
                <w:color w:val="auto"/>
                <w:sz w:val="22"/>
                <w:szCs w:val="22"/>
              </w:rPr>
              <w:t>dcj</w:t>
            </w:r>
            <w:r w:rsidRPr="00693654">
              <w:rPr>
                <w:rFonts w:ascii="Public Sans" w:hAnsi="Public Sans"/>
                <w:color w:val="auto"/>
                <w:sz w:val="22"/>
                <w:szCs w:val="22"/>
              </w:rPr>
              <w:t>.nsw.gov.au</w:t>
            </w:r>
          </w:p>
        </w:tc>
      </w:tr>
    </w:tbl>
    <w:p w14:paraId="476BF2A4" w14:textId="77777777" w:rsidR="0016336E" w:rsidRDefault="0016336E" w:rsidP="003309A1">
      <w:pPr>
        <w:pStyle w:val="Heading1"/>
        <w:spacing w:before="120" w:after="0" w:line="240" w:lineRule="auto"/>
        <w:rPr>
          <w:rFonts w:ascii="Public Sans" w:hAnsi="Public Sans" w:cstheme="majorHAnsi"/>
          <w:sz w:val="24"/>
          <w:szCs w:val="24"/>
        </w:rPr>
      </w:pPr>
    </w:p>
    <w:p w14:paraId="41104435" w14:textId="78329430" w:rsidR="00976E61" w:rsidRPr="00693654" w:rsidRDefault="00976E61" w:rsidP="003309A1">
      <w:pPr>
        <w:pStyle w:val="Heading1"/>
        <w:spacing w:before="120" w:after="0" w:line="240" w:lineRule="auto"/>
        <w:rPr>
          <w:rFonts w:ascii="Public Sans" w:hAnsi="Public Sans" w:cstheme="majorHAnsi"/>
          <w:b w:val="0"/>
          <w:sz w:val="24"/>
          <w:szCs w:val="24"/>
        </w:rPr>
      </w:pPr>
      <w:r w:rsidRPr="00693654">
        <w:rPr>
          <w:rFonts w:ascii="Public Sans" w:hAnsi="Public Sans" w:cstheme="majorHAnsi"/>
          <w:sz w:val="24"/>
          <w:szCs w:val="24"/>
        </w:rPr>
        <w:t>Agency overview</w:t>
      </w:r>
    </w:p>
    <w:p w14:paraId="03C9D10C" w14:textId="77777777" w:rsidR="009A1EE2" w:rsidRPr="00AE1D1C" w:rsidRDefault="009A1EE2" w:rsidP="0016336E">
      <w:pPr>
        <w:jc w:val="both"/>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706565DD" w14:textId="77777777" w:rsidR="009A1EE2" w:rsidRPr="00C942B9" w:rsidRDefault="009A1EE2" w:rsidP="0016336E">
      <w:pPr>
        <w:jc w:val="both"/>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2DCC42D5" w14:textId="77777777" w:rsidR="006F7971" w:rsidRPr="00693654" w:rsidRDefault="006F7971" w:rsidP="003309A1">
      <w:pPr>
        <w:pStyle w:val="Heading1"/>
        <w:spacing w:before="120" w:after="0" w:line="240" w:lineRule="auto"/>
        <w:rPr>
          <w:rFonts w:ascii="Public Sans" w:hAnsi="Public Sans" w:cstheme="majorHAnsi"/>
          <w:sz w:val="24"/>
          <w:szCs w:val="24"/>
        </w:rPr>
      </w:pPr>
    </w:p>
    <w:p w14:paraId="59E50278" w14:textId="6566A4C7" w:rsidR="00057CB3" w:rsidRPr="00693654" w:rsidRDefault="00057CB3" w:rsidP="003309A1">
      <w:pPr>
        <w:pStyle w:val="Heading1"/>
        <w:spacing w:before="120" w:after="0" w:line="240" w:lineRule="auto"/>
        <w:rPr>
          <w:rFonts w:ascii="Public Sans" w:hAnsi="Public Sans" w:cstheme="majorHAnsi"/>
          <w:sz w:val="24"/>
          <w:szCs w:val="24"/>
        </w:rPr>
      </w:pPr>
      <w:r w:rsidRPr="00693654">
        <w:rPr>
          <w:rFonts w:ascii="Public Sans" w:hAnsi="Public Sans" w:cstheme="majorHAnsi"/>
          <w:sz w:val="24"/>
          <w:szCs w:val="24"/>
        </w:rPr>
        <w:t>Primary purpose of the role</w:t>
      </w:r>
    </w:p>
    <w:p w14:paraId="419CA28A" w14:textId="0DCAB30A" w:rsidR="00246D22" w:rsidRPr="00693654" w:rsidRDefault="00531487" w:rsidP="0016336E">
      <w:pPr>
        <w:pStyle w:val="BodyTextIndent3"/>
        <w:spacing w:before="120" w:after="0" w:line="240" w:lineRule="auto"/>
        <w:ind w:left="0"/>
        <w:jc w:val="both"/>
        <w:rPr>
          <w:rFonts w:ascii="Public Sans" w:hAnsi="Public Sans" w:cstheme="minorHAnsi"/>
          <w:color w:val="000000"/>
          <w:sz w:val="22"/>
          <w:szCs w:val="22"/>
          <w:lang w:val="en-US"/>
        </w:rPr>
      </w:pPr>
      <w:r w:rsidRPr="00693654">
        <w:rPr>
          <w:rFonts w:ascii="Public Sans" w:hAnsi="Public Sans" w:cstheme="minorHAnsi"/>
          <w:sz w:val="22"/>
          <w:szCs w:val="22"/>
          <w:lang w:val="en-US"/>
        </w:rPr>
        <w:t xml:space="preserve">Manage the operations of the department mailrooms located in Parramatta and the </w:t>
      </w:r>
      <w:r w:rsidR="0049654B" w:rsidRPr="00693654">
        <w:rPr>
          <w:rFonts w:ascii="Public Sans" w:hAnsi="Public Sans" w:cstheme="minorHAnsi"/>
          <w:sz w:val="22"/>
          <w:szCs w:val="22"/>
          <w:lang w:val="en-US"/>
        </w:rPr>
        <w:t xml:space="preserve">Sydney </w:t>
      </w:r>
      <w:r w:rsidRPr="00693654">
        <w:rPr>
          <w:rFonts w:ascii="Public Sans" w:hAnsi="Public Sans" w:cstheme="minorHAnsi"/>
          <w:sz w:val="22"/>
          <w:szCs w:val="22"/>
          <w:lang w:val="en-US"/>
        </w:rPr>
        <w:t xml:space="preserve">CBD. </w:t>
      </w:r>
      <w:r w:rsidRPr="00693654">
        <w:rPr>
          <w:rFonts w:ascii="Public Sans" w:hAnsi="Public Sans" w:cstheme="minorHAnsi"/>
          <w:color w:val="000000"/>
          <w:sz w:val="22"/>
          <w:szCs w:val="22"/>
          <w:lang w:val="en-US"/>
        </w:rPr>
        <w:t xml:space="preserve">Provide advice and assistance </w:t>
      </w:r>
      <w:r w:rsidR="003458B3" w:rsidRPr="00693654">
        <w:rPr>
          <w:rFonts w:ascii="Public Sans" w:hAnsi="Public Sans" w:cstheme="minorHAnsi"/>
          <w:color w:val="000000"/>
          <w:sz w:val="22"/>
          <w:szCs w:val="22"/>
          <w:lang w:val="en-US"/>
        </w:rPr>
        <w:t xml:space="preserve">to </w:t>
      </w:r>
      <w:r w:rsidR="00CA4159" w:rsidRPr="00693654">
        <w:rPr>
          <w:rFonts w:ascii="Public Sans" w:hAnsi="Public Sans" w:cstheme="minorHAnsi"/>
          <w:color w:val="000000"/>
          <w:sz w:val="22"/>
          <w:szCs w:val="22"/>
          <w:lang w:val="en-US"/>
        </w:rPr>
        <w:t>Communities</w:t>
      </w:r>
      <w:r w:rsidR="003458B3" w:rsidRPr="00693654">
        <w:rPr>
          <w:rFonts w:ascii="Public Sans" w:hAnsi="Public Sans" w:cstheme="minorHAnsi"/>
          <w:color w:val="000000"/>
          <w:sz w:val="22"/>
          <w:szCs w:val="22"/>
          <w:lang w:val="en-US"/>
        </w:rPr>
        <w:t xml:space="preserve"> and </w:t>
      </w:r>
      <w:r w:rsidRPr="00693654">
        <w:rPr>
          <w:rFonts w:ascii="Public Sans" w:hAnsi="Public Sans" w:cstheme="minorHAnsi"/>
          <w:color w:val="000000"/>
          <w:sz w:val="22"/>
          <w:szCs w:val="22"/>
          <w:lang w:val="en-US"/>
        </w:rPr>
        <w:t xml:space="preserve">Justice </w:t>
      </w:r>
      <w:r w:rsidR="000566F3" w:rsidRPr="00693654">
        <w:rPr>
          <w:rFonts w:ascii="Public Sans" w:hAnsi="Public Sans" w:cstheme="minorHAnsi"/>
          <w:color w:val="000000"/>
          <w:sz w:val="22"/>
          <w:szCs w:val="22"/>
          <w:lang w:val="en-US"/>
        </w:rPr>
        <w:t>divisions</w:t>
      </w:r>
      <w:r w:rsidR="0049654B" w:rsidRPr="00693654">
        <w:rPr>
          <w:rFonts w:ascii="Public Sans" w:hAnsi="Public Sans" w:cstheme="minorHAnsi"/>
          <w:color w:val="000000"/>
          <w:sz w:val="22"/>
          <w:szCs w:val="22"/>
          <w:lang w:val="en-US"/>
        </w:rPr>
        <w:t>/branches</w:t>
      </w:r>
      <w:r w:rsidRPr="00693654">
        <w:rPr>
          <w:rFonts w:ascii="Public Sans" w:hAnsi="Public Sans" w:cstheme="minorHAnsi"/>
          <w:color w:val="000000"/>
          <w:sz w:val="22"/>
          <w:szCs w:val="22"/>
          <w:lang w:val="en-US"/>
        </w:rPr>
        <w:t xml:space="preserve"> </w:t>
      </w:r>
      <w:r w:rsidR="0049654B" w:rsidRPr="00693654">
        <w:rPr>
          <w:rFonts w:ascii="Public Sans" w:hAnsi="Public Sans" w:cstheme="minorHAnsi"/>
          <w:color w:val="000000"/>
          <w:sz w:val="22"/>
          <w:szCs w:val="22"/>
          <w:lang w:val="en-US"/>
        </w:rPr>
        <w:t xml:space="preserve">management </w:t>
      </w:r>
      <w:r w:rsidRPr="00693654">
        <w:rPr>
          <w:rFonts w:ascii="Public Sans" w:hAnsi="Public Sans" w:cstheme="minorHAnsi"/>
          <w:color w:val="000000"/>
          <w:sz w:val="22"/>
          <w:szCs w:val="22"/>
          <w:lang w:val="en-US"/>
        </w:rPr>
        <w:t>on mail services and standards. Coordinate the receipt, sorting, collection and dispatch of mail</w:t>
      </w:r>
      <w:r w:rsidR="000566F3" w:rsidRPr="00693654">
        <w:rPr>
          <w:rFonts w:ascii="Public Sans" w:hAnsi="Public Sans" w:cstheme="minorHAnsi"/>
          <w:color w:val="000000"/>
          <w:sz w:val="22"/>
          <w:szCs w:val="22"/>
          <w:lang w:val="en-US"/>
        </w:rPr>
        <w:t>/courier</w:t>
      </w:r>
      <w:r w:rsidRPr="00693654">
        <w:rPr>
          <w:rFonts w:ascii="Public Sans" w:hAnsi="Public Sans" w:cstheme="minorHAnsi"/>
          <w:color w:val="000000"/>
          <w:sz w:val="22"/>
          <w:szCs w:val="22"/>
          <w:lang w:val="en-US"/>
        </w:rPr>
        <w:t xml:space="preserve"> and monitors and reviews mail</w:t>
      </w:r>
      <w:r w:rsidR="000566F3" w:rsidRPr="00693654">
        <w:rPr>
          <w:rFonts w:ascii="Public Sans" w:hAnsi="Public Sans" w:cstheme="minorHAnsi"/>
          <w:color w:val="000000"/>
          <w:sz w:val="22"/>
          <w:szCs w:val="22"/>
          <w:lang w:val="en-US"/>
        </w:rPr>
        <w:t>/courier</w:t>
      </w:r>
      <w:r w:rsidRPr="00693654">
        <w:rPr>
          <w:rFonts w:ascii="Public Sans" w:hAnsi="Public Sans" w:cstheme="minorHAnsi"/>
          <w:color w:val="000000"/>
          <w:sz w:val="22"/>
          <w:szCs w:val="22"/>
          <w:lang w:val="en-US"/>
        </w:rPr>
        <w:t xml:space="preserve"> costs.</w:t>
      </w:r>
      <w:r w:rsidR="00784BDE">
        <w:rPr>
          <w:rFonts w:ascii="Public Sans" w:hAnsi="Public Sans" w:cstheme="minorHAnsi"/>
          <w:color w:val="000000"/>
          <w:sz w:val="22"/>
          <w:szCs w:val="22"/>
          <w:lang w:val="en-US"/>
        </w:rPr>
        <w:t xml:space="preserve"> Be the s</w:t>
      </w:r>
      <w:r w:rsidR="00EF437B">
        <w:rPr>
          <w:rFonts w:ascii="Public Sans" w:hAnsi="Public Sans" w:cstheme="minorHAnsi"/>
          <w:color w:val="000000"/>
          <w:sz w:val="22"/>
          <w:szCs w:val="22"/>
          <w:lang w:val="en-US"/>
        </w:rPr>
        <w:t xml:space="preserve">ubject matter expert on mail </w:t>
      </w:r>
      <w:proofErr w:type="spellStart"/>
      <w:r w:rsidR="00EF437B">
        <w:rPr>
          <w:rFonts w:ascii="Public Sans" w:hAnsi="Public Sans" w:cstheme="minorHAnsi"/>
          <w:color w:val="000000"/>
          <w:sz w:val="22"/>
          <w:szCs w:val="22"/>
          <w:lang w:val="en-US"/>
        </w:rPr>
        <w:t>digitilisation</w:t>
      </w:r>
      <w:proofErr w:type="spellEnd"/>
      <w:r w:rsidR="00EF437B">
        <w:rPr>
          <w:rFonts w:ascii="Public Sans" w:hAnsi="Public Sans" w:cstheme="minorHAnsi"/>
          <w:color w:val="000000"/>
          <w:sz w:val="22"/>
          <w:szCs w:val="22"/>
          <w:lang w:val="en-US"/>
        </w:rPr>
        <w:t xml:space="preserve">. </w:t>
      </w:r>
    </w:p>
    <w:p w14:paraId="31146605" w14:textId="77777777" w:rsidR="00295E11" w:rsidRDefault="00295E11" w:rsidP="0016336E">
      <w:pPr>
        <w:pStyle w:val="Heading1"/>
        <w:spacing w:after="0" w:line="240" w:lineRule="auto"/>
        <w:jc w:val="both"/>
        <w:rPr>
          <w:rFonts w:ascii="Public Sans" w:hAnsi="Public Sans" w:cstheme="majorHAnsi"/>
          <w:sz w:val="24"/>
          <w:szCs w:val="24"/>
        </w:rPr>
      </w:pPr>
      <w:bookmarkStart w:id="0" w:name="Purpose"/>
      <w:bookmarkEnd w:id="0"/>
    </w:p>
    <w:p w14:paraId="5C50D2E2" w14:textId="77777777" w:rsidR="0016336E" w:rsidRPr="0016336E" w:rsidRDefault="0016336E" w:rsidP="0016336E"/>
    <w:p w14:paraId="769A9824" w14:textId="77777777" w:rsidR="00057CB3" w:rsidRPr="00693654" w:rsidRDefault="00057CB3" w:rsidP="00295E11">
      <w:pPr>
        <w:pStyle w:val="Heading1"/>
        <w:spacing w:after="0" w:line="240" w:lineRule="auto"/>
        <w:rPr>
          <w:rFonts w:ascii="Public Sans" w:hAnsi="Public Sans" w:cstheme="majorHAnsi"/>
          <w:sz w:val="24"/>
          <w:szCs w:val="24"/>
        </w:rPr>
      </w:pPr>
      <w:r w:rsidRPr="00693654">
        <w:rPr>
          <w:rFonts w:ascii="Public Sans" w:hAnsi="Public Sans" w:cstheme="majorHAnsi"/>
          <w:sz w:val="24"/>
          <w:szCs w:val="24"/>
        </w:rPr>
        <w:t xml:space="preserve">Key </w:t>
      </w:r>
      <w:r w:rsidR="00043B92" w:rsidRPr="00693654">
        <w:rPr>
          <w:rFonts w:ascii="Public Sans" w:hAnsi="Public Sans" w:cstheme="majorHAnsi"/>
          <w:sz w:val="24"/>
          <w:szCs w:val="24"/>
        </w:rPr>
        <w:t>a</w:t>
      </w:r>
      <w:r w:rsidRPr="00693654">
        <w:rPr>
          <w:rFonts w:ascii="Public Sans" w:hAnsi="Public Sans" w:cstheme="majorHAnsi"/>
          <w:sz w:val="24"/>
          <w:szCs w:val="24"/>
        </w:rPr>
        <w:t>ccountabilities</w:t>
      </w:r>
    </w:p>
    <w:p w14:paraId="23CBA47A" w14:textId="77777777" w:rsidR="00531487" w:rsidRPr="00693654" w:rsidRDefault="00531487" w:rsidP="003309A1">
      <w:pPr>
        <w:pStyle w:val="BodyText"/>
        <w:numPr>
          <w:ilvl w:val="0"/>
          <w:numId w:val="30"/>
        </w:numPr>
        <w:tabs>
          <w:tab w:val="left" w:pos="360"/>
        </w:tabs>
        <w:overflowPunct w:val="0"/>
        <w:autoSpaceDE w:val="0"/>
        <w:autoSpaceDN w:val="0"/>
        <w:adjustRightInd w:val="0"/>
        <w:spacing w:after="0" w:line="240" w:lineRule="auto"/>
        <w:jc w:val="both"/>
        <w:textAlignment w:val="baseline"/>
        <w:rPr>
          <w:rFonts w:ascii="Public Sans" w:hAnsi="Public Sans" w:cs="Arial"/>
          <w:color w:val="000000"/>
          <w:szCs w:val="22"/>
        </w:rPr>
      </w:pPr>
      <w:r w:rsidRPr="00693654">
        <w:rPr>
          <w:rFonts w:ascii="Public Sans" w:hAnsi="Public Sans" w:cs="Arial"/>
          <w:color w:val="000000"/>
          <w:szCs w:val="22"/>
        </w:rPr>
        <w:t xml:space="preserve">Apply legislation, standards, </w:t>
      </w:r>
      <w:proofErr w:type="gramStart"/>
      <w:r w:rsidRPr="00693654">
        <w:rPr>
          <w:rFonts w:ascii="Public Sans" w:hAnsi="Public Sans" w:cs="Arial"/>
          <w:color w:val="000000"/>
          <w:szCs w:val="22"/>
        </w:rPr>
        <w:t>directives</w:t>
      </w:r>
      <w:proofErr w:type="gramEnd"/>
      <w:r w:rsidRPr="00693654">
        <w:rPr>
          <w:rFonts w:ascii="Public Sans" w:hAnsi="Public Sans" w:cs="Arial"/>
          <w:color w:val="000000"/>
          <w:szCs w:val="22"/>
        </w:rPr>
        <w:t xml:space="preserve"> and policies to achieve best practice mail services management. </w:t>
      </w:r>
    </w:p>
    <w:p w14:paraId="5671987D" w14:textId="77777777" w:rsidR="00531487" w:rsidRPr="00693654" w:rsidRDefault="00531487" w:rsidP="003309A1">
      <w:pPr>
        <w:pStyle w:val="BodyText"/>
        <w:numPr>
          <w:ilvl w:val="0"/>
          <w:numId w:val="30"/>
        </w:numPr>
        <w:tabs>
          <w:tab w:val="left" w:pos="360"/>
        </w:tabs>
        <w:overflowPunct w:val="0"/>
        <w:autoSpaceDE w:val="0"/>
        <w:autoSpaceDN w:val="0"/>
        <w:adjustRightInd w:val="0"/>
        <w:spacing w:after="0" w:line="240" w:lineRule="auto"/>
        <w:jc w:val="both"/>
        <w:textAlignment w:val="baseline"/>
        <w:rPr>
          <w:rFonts w:ascii="Public Sans" w:hAnsi="Public Sans" w:cs="Arial"/>
          <w:color w:val="000000"/>
          <w:szCs w:val="22"/>
        </w:rPr>
      </w:pPr>
      <w:r w:rsidRPr="00693654">
        <w:rPr>
          <w:rFonts w:ascii="Public Sans" w:hAnsi="Public Sans" w:cs="Arial"/>
          <w:color w:val="000000"/>
          <w:szCs w:val="22"/>
        </w:rPr>
        <w:t>Supervise and develop staff and ensure the mail areas are adequately resourced in the Justice Precinct</w:t>
      </w:r>
      <w:r w:rsidR="00D45A11" w:rsidRPr="00693654">
        <w:rPr>
          <w:rFonts w:ascii="Public Sans" w:hAnsi="Public Sans" w:cs="Arial"/>
          <w:color w:val="000000"/>
          <w:szCs w:val="22"/>
        </w:rPr>
        <w:t xml:space="preserve"> </w:t>
      </w:r>
      <w:r w:rsidRPr="00693654">
        <w:rPr>
          <w:rFonts w:ascii="Public Sans" w:hAnsi="Public Sans" w:cs="Arial"/>
          <w:color w:val="000000"/>
          <w:szCs w:val="22"/>
        </w:rPr>
        <w:t xml:space="preserve">and Sydney CBD offices, to meet the Department business needs and efficient and effective service delivery to </w:t>
      </w:r>
      <w:r w:rsidR="00D45A11" w:rsidRPr="00693654">
        <w:rPr>
          <w:rFonts w:ascii="Public Sans" w:hAnsi="Public Sans" w:cs="Arial"/>
          <w:color w:val="000000"/>
          <w:szCs w:val="22"/>
        </w:rPr>
        <w:t>divisions/branches</w:t>
      </w:r>
      <w:r w:rsidRPr="00693654">
        <w:rPr>
          <w:rFonts w:ascii="Public Sans" w:hAnsi="Public Sans" w:cs="Arial"/>
          <w:color w:val="000000"/>
          <w:szCs w:val="22"/>
        </w:rPr>
        <w:t>.</w:t>
      </w:r>
    </w:p>
    <w:p w14:paraId="5EF3C7C7" w14:textId="34433670" w:rsidR="00531487" w:rsidRPr="00693654" w:rsidRDefault="00531487" w:rsidP="003309A1">
      <w:pPr>
        <w:pStyle w:val="BodyText"/>
        <w:numPr>
          <w:ilvl w:val="0"/>
          <w:numId w:val="30"/>
        </w:numPr>
        <w:tabs>
          <w:tab w:val="left" w:pos="360"/>
        </w:tabs>
        <w:overflowPunct w:val="0"/>
        <w:autoSpaceDE w:val="0"/>
        <w:autoSpaceDN w:val="0"/>
        <w:adjustRightInd w:val="0"/>
        <w:spacing w:after="0" w:line="240" w:lineRule="auto"/>
        <w:jc w:val="both"/>
        <w:textAlignment w:val="baseline"/>
        <w:rPr>
          <w:rFonts w:ascii="Public Sans" w:hAnsi="Public Sans" w:cs="Arial"/>
          <w:color w:val="000000"/>
          <w:szCs w:val="22"/>
        </w:rPr>
      </w:pPr>
      <w:r w:rsidRPr="00693654">
        <w:rPr>
          <w:rFonts w:ascii="Public Sans" w:hAnsi="Public Sans" w:cs="Arial"/>
          <w:color w:val="000000"/>
          <w:szCs w:val="22"/>
        </w:rPr>
        <w:t>Undertake regular audits of the mail services within PJP and between PJP and the CBD</w:t>
      </w:r>
      <w:r w:rsidR="00C7634B">
        <w:rPr>
          <w:rFonts w:ascii="Public Sans" w:hAnsi="Public Sans" w:cs="Arial"/>
          <w:color w:val="000000"/>
          <w:szCs w:val="22"/>
        </w:rPr>
        <w:t xml:space="preserve"> Central</w:t>
      </w:r>
      <w:r w:rsidRPr="00693654">
        <w:rPr>
          <w:rFonts w:ascii="Public Sans" w:hAnsi="Public Sans" w:cs="Arial"/>
          <w:color w:val="000000"/>
          <w:szCs w:val="22"/>
        </w:rPr>
        <w:t xml:space="preserve"> </w:t>
      </w:r>
      <w:r w:rsidR="00C7634B">
        <w:rPr>
          <w:rFonts w:ascii="Public Sans" w:hAnsi="Public Sans" w:cs="Arial"/>
          <w:color w:val="000000"/>
          <w:szCs w:val="22"/>
        </w:rPr>
        <w:t>O</w:t>
      </w:r>
      <w:r w:rsidRPr="00693654">
        <w:rPr>
          <w:rFonts w:ascii="Public Sans" w:hAnsi="Public Sans" w:cs="Arial"/>
          <w:color w:val="000000"/>
          <w:szCs w:val="22"/>
        </w:rPr>
        <w:t>ffices</w:t>
      </w:r>
      <w:r w:rsidR="0049654B" w:rsidRPr="00693654">
        <w:rPr>
          <w:rFonts w:ascii="Public Sans" w:hAnsi="Public Sans" w:cs="Arial"/>
          <w:color w:val="000000"/>
          <w:szCs w:val="22"/>
        </w:rPr>
        <w:t xml:space="preserve"> and ensure continuous improvement of services provided to clients</w:t>
      </w:r>
      <w:r w:rsidRPr="00693654">
        <w:rPr>
          <w:rFonts w:ascii="Public Sans" w:hAnsi="Public Sans" w:cs="Arial"/>
          <w:color w:val="000000"/>
          <w:szCs w:val="22"/>
        </w:rPr>
        <w:t xml:space="preserve">. </w:t>
      </w:r>
    </w:p>
    <w:p w14:paraId="49440B5D" w14:textId="77777777" w:rsidR="00531487" w:rsidRPr="00693654" w:rsidRDefault="00531487" w:rsidP="003309A1">
      <w:pPr>
        <w:pStyle w:val="BodyText"/>
        <w:numPr>
          <w:ilvl w:val="0"/>
          <w:numId w:val="30"/>
        </w:numPr>
        <w:tabs>
          <w:tab w:val="left" w:pos="360"/>
        </w:tabs>
        <w:overflowPunct w:val="0"/>
        <w:autoSpaceDE w:val="0"/>
        <w:autoSpaceDN w:val="0"/>
        <w:adjustRightInd w:val="0"/>
        <w:spacing w:after="0" w:line="240" w:lineRule="auto"/>
        <w:jc w:val="both"/>
        <w:textAlignment w:val="baseline"/>
        <w:rPr>
          <w:rFonts w:ascii="Public Sans" w:hAnsi="Public Sans" w:cs="Arial"/>
          <w:color w:val="000000"/>
          <w:szCs w:val="22"/>
        </w:rPr>
      </w:pPr>
      <w:r w:rsidRPr="00693654">
        <w:rPr>
          <w:rFonts w:ascii="Public Sans" w:hAnsi="Public Sans" w:cs="Arial"/>
          <w:color w:val="000000"/>
          <w:szCs w:val="22"/>
        </w:rPr>
        <w:t>Manage and ensure security and screening of all mail received</w:t>
      </w:r>
      <w:r w:rsidR="003D22B6" w:rsidRPr="00693654">
        <w:rPr>
          <w:rFonts w:ascii="Public Sans" w:hAnsi="Public Sans" w:cs="Arial"/>
          <w:color w:val="000000"/>
          <w:szCs w:val="22"/>
        </w:rPr>
        <w:t xml:space="preserve"> and courier items</w:t>
      </w:r>
      <w:r w:rsidRPr="00693654">
        <w:rPr>
          <w:rFonts w:ascii="Public Sans" w:hAnsi="Public Sans" w:cs="Arial"/>
          <w:color w:val="000000"/>
          <w:szCs w:val="22"/>
        </w:rPr>
        <w:t xml:space="preserve">, manage security of the mailroom facilities and ensure that business continuity plans are reviewed and kept up to date. </w:t>
      </w:r>
    </w:p>
    <w:p w14:paraId="5274C21B" w14:textId="745BE435" w:rsidR="00531487" w:rsidRPr="0016336E" w:rsidRDefault="00D45A11" w:rsidP="003309A1">
      <w:pPr>
        <w:pStyle w:val="BodyText"/>
        <w:numPr>
          <w:ilvl w:val="0"/>
          <w:numId w:val="30"/>
        </w:numPr>
        <w:tabs>
          <w:tab w:val="left" w:pos="360"/>
        </w:tabs>
        <w:overflowPunct w:val="0"/>
        <w:autoSpaceDE w:val="0"/>
        <w:autoSpaceDN w:val="0"/>
        <w:adjustRightInd w:val="0"/>
        <w:spacing w:after="0" w:line="240" w:lineRule="auto"/>
        <w:jc w:val="both"/>
        <w:textAlignment w:val="baseline"/>
        <w:rPr>
          <w:rFonts w:ascii="Public Sans" w:hAnsi="Public Sans" w:cs="Arial"/>
          <w:color w:val="000000"/>
          <w:szCs w:val="22"/>
        </w:rPr>
      </w:pPr>
      <w:r w:rsidRPr="00693654">
        <w:rPr>
          <w:rFonts w:ascii="Public Sans" w:hAnsi="Public Sans" w:cstheme="minorHAnsi"/>
          <w:color w:val="000000"/>
          <w:lang w:val="en-US"/>
        </w:rPr>
        <w:lastRenderedPageBreak/>
        <w:t>Cont</w:t>
      </w:r>
      <w:r w:rsidR="00EF437B">
        <w:rPr>
          <w:rFonts w:ascii="Public Sans" w:hAnsi="Public Sans" w:cstheme="minorHAnsi"/>
          <w:color w:val="000000"/>
          <w:lang w:val="en-US"/>
        </w:rPr>
        <w:t>r</w:t>
      </w:r>
      <w:r w:rsidRPr="00693654">
        <w:rPr>
          <w:rFonts w:ascii="Public Sans" w:hAnsi="Public Sans" w:cstheme="minorHAnsi"/>
          <w:color w:val="000000"/>
          <w:lang w:val="en-US"/>
        </w:rPr>
        <w:t xml:space="preserve">act and relationship management </w:t>
      </w:r>
      <w:r w:rsidR="00531487" w:rsidRPr="00693654">
        <w:rPr>
          <w:rFonts w:ascii="Public Sans" w:hAnsi="Public Sans" w:cstheme="minorHAnsi"/>
          <w:color w:val="000000"/>
          <w:lang w:val="en-US"/>
        </w:rPr>
        <w:t>with Australia Post</w:t>
      </w:r>
      <w:r w:rsidR="009A1EE2">
        <w:rPr>
          <w:rFonts w:ascii="Public Sans" w:hAnsi="Public Sans" w:cstheme="minorHAnsi"/>
          <w:color w:val="000000"/>
          <w:lang w:val="en-US"/>
        </w:rPr>
        <w:t xml:space="preserve"> and</w:t>
      </w:r>
      <w:r w:rsidR="00531487" w:rsidRPr="00693654">
        <w:rPr>
          <w:rFonts w:ascii="Public Sans" w:hAnsi="Public Sans" w:cstheme="minorHAnsi"/>
          <w:color w:val="000000"/>
          <w:lang w:val="en-US"/>
        </w:rPr>
        <w:t xml:space="preserve"> other </w:t>
      </w:r>
      <w:r w:rsidR="00EF437B">
        <w:rPr>
          <w:rFonts w:ascii="Public Sans" w:hAnsi="Public Sans" w:cstheme="minorHAnsi"/>
          <w:color w:val="000000"/>
          <w:lang w:val="en-US"/>
        </w:rPr>
        <w:t>contracted</w:t>
      </w:r>
      <w:r w:rsidR="00EF437B" w:rsidRPr="00693654">
        <w:rPr>
          <w:rFonts w:ascii="Public Sans" w:hAnsi="Public Sans" w:cstheme="minorHAnsi"/>
          <w:color w:val="000000"/>
          <w:lang w:val="en-US"/>
        </w:rPr>
        <w:t xml:space="preserve"> </w:t>
      </w:r>
      <w:r w:rsidR="00531487" w:rsidRPr="00693654">
        <w:rPr>
          <w:rFonts w:ascii="Public Sans" w:hAnsi="Public Sans" w:cstheme="minorHAnsi"/>
          <w:color w:val="000000"/>
          <w:lang w:val="en-US"/>
        </w:rPr>
        <w:t>service providers and couriers.</w:t>
      </w:r>
    </w:p>
    <w:p w14:paraId="29095DDA" w14:textId="3FDC05ED" w:rsidR="00C7634B" w:rsidRPr="00693654" w:rsidRDefault="00C7634B" w:rsidP="003309A1">
      <w:pPr>
        <w:pStyle w:val="BodyText"/>
        <w:numPr>
          <w:ilvl w:val="0"/>
          <w:numId w:val="30"/>
        </w:numPr>
        <w:tabs>
          <w:tab w:val="left" w:pos="360"/>
        </w:tabs>
        <w:overflowPunct w:val="0"/>
        <w:autoSpaceDE w:val="0"/>
        <w:autoSpaceDN w:val="0"/>
        <w:adjustRightInd w:val="0"/>
        <w:spacing w:after="0" w:line="240" w:lineRule="auto"/>
        <w:jc w:val="both"/>
        <w:textAlignment w:val="baseline"/>
        <w:rPr>
          <w:rFonts w:ascii="Public Sans" w:hAnsi="Public Sans" w:cs="Arial"/>
          <w:color w:val="000000"/>
          <w:szCs w:val="22"/>
        </w:rPr>
      </w:pPr>
      <w:r>
        <w:rPr>
          <w:rFonts w:ascii="Public Sans" w:hAnsi="Public Sans" w:cstheme="minorHAnsi"/>
          <w:color w:val="000000"/>
          <w:lang w:val="en-US"/>
        </w:rPr>
        <w:t xml:space="preserve">Manage and monitor user access to contracted service provider on-line systems and portals for services such as digital mail and courier bookings.   </w:t>
      </w:r>
    </w:p>
    <w:p w14:paraId="64475F0C" w14:textId="5DBA82A9" w:rsidR="00531487" w:rsidRPr="00693654" w:rsidRDefault="00531487" w:rsidP="003309A1">
      <w:pPr>
        <w:pStyle w:val="BodyText"/>
        <w:numPr>
          <w:ilvl w:val="0"/>
          <w:numId w:val="30"/>
        </w:numPr>
        <w:tabs>
          <w:tab w:val="left" w:pos="360"/>
        </w:tabs>
        <w:overflowPunct w:val="0"/>
        <w:autoSpaceDE w:val="0"/>
        <w:autoSpaceDN w:val="0"/>
        <w:adjustRightInd w:val="0"/>
        <w:spacing w:after="0" w:line="240" w:lineRule="auto"/>
        <w:jc w:val="both"/>
        <w:textAlignment w:val="baseline"/>
        <w:rPr>
          <w:rFonts w:ascii="Public Sans" w:hAnsi="Public Sans" w:cs="Arial"/>
          <w:color w:val="000000"/>
          <w:szCs w:val="22"/>
        </w:rPr>
      </w:pPr>
      <w:r w:rsidRPr="00693654">
        <w:rPr>
          <w:rFonts w:ascii="Public Sans" w:hAnsi="Public Sans" w:cs="Arial"/>
          <w:color w:val="000000"/>
          <w:szCs w:val="22"/>
        </w:rPr>
        <w:t xml:space="preserve">Develop, </w:t>
      </w:r>
      <w:proofErr w:type="gramStart"/>
      <w:r w:rsidRPr="00693654">
        <w:rPr>
          <w:rFonts w:ascii="Public Sans" w:hAnsi="Public Sans" w:cs="Arial"/>
          <w:color w:val="000000"/>
          <w:szCs w:val="22"/>
        </w:rPr>
        <w:t>implement</w:t>
      </w:r>
      <w:proofErr w:type="gramEnd"/>
      <w:r w:rsidRPr="00693654">
        <w:rPr>
          <w:rFonts w:ascii="Public Sans" w:hAnsi="Public Sans" w:cs="Arial"/>
          <w:color w:val="000000"/>
          <w:szCs w:val="22"/>
        </w:rPr>
        <w:t xml:space="preserve"> and maintain the mail management procedures for clients.</w:t>
      </w:r>
    </w:p>
    <w:p w14:paraId="407DF5DF" w14:textId="1A97F2E7" w:rsidR="00C7634B" w:rsidRPr="00C7634B" w:rsidRDefault="00531487" w:rsidP="00C7634B">
      <w:pPr>
        <w:pStyle w:val="BodyText"/>
        <w:numPr>
          <w:ilvl w:val="0"/>
          <w:numId w:val="30"/>
        </w:numPr>
        <w:tabs>
          <w:tab w:val="left" w:pos="360"/>
        </w:tabs>
        <w:overflowPunct w:val="0"/>
        <w:autoSpaceDE w:val="0"/>
        <w:autoSpaceDN w:val="0"/>
        <w:adjustRightInd w:val="0"/>
        <w:spacing w:after="0" w:line="240" w:lineRule="auto"/>
        <w:jc w:val="both"/>
        <w:textAlignment w:val="baseline"/>
        <w:rPr>
          <w:rFonts w:ascii="Public Sans" w:hAnsi="Public Sans" w:cs="Arial"/>
          <w:color w:val="000000"/>
          <w:szCs w:val="22"/>
        </w:rPr>
      </w:pPr>
      <w:r w:rsidRPr="00693654">
        <w:rPr>
          <w:rFonts w:ascii="Public Sans" w:hAnsi="Public Sans" w:cs="Arial"/>
          <w:color w:val="000000"/>
          <w:szCs w:val="22"/>
        </w:rPr>
        <w:t>Reconciliation of invoices and payments against goods and services received.</w:t>
      </w:r>
      <w:r w:rsidR="00C7634B" w:rsidRPr="00C7634B">
        <w:rPr>
          <w:rFonts w:ascii="Public Sans" w:hAnsi="Public Sans" w:cs="Arial"/>
          <w:color w:val="000000"/>
          <w:szCs w:val="22"/>
        </w:rPr>
        <w:t xml:space="preserve"> </w:t>
      </w:r>
    </w:p>
    <w:p w14:paraId="6C22E515" w14:textId="77777777" w:rsidR="00295E11" w:rsidRPr="00693654" w:rsidRDefault="00295E11" w:rsidP="003309A1">
      <w:pPr>
        <w:pStyle w:val="Heading1"/>
        <w:spacing w:before="120" w:after="0" w:line="240" w:lineRule="auto"/>
        <w:rPr>
          <w:rFonts w:ascii="Public Sans" w:hAnsi="Public Sans" w:cstheme="majorHAnsi"/>
          <w:sz w:val="24"/>
          <w:szCs w:val="24"/>
        </w:rPr>
      </w:pPr>
      <w:bookmarkStart w:id="1" w:name="Accountabilities"/>
      <w:bookmarkEnd w:id="1"/>
    </w:p>
    <w:p w14:paraId="11BB4839" w14:textId="77777777" w:rsidR="00057CB3" w:rsidRPr="00693654" w:rsidRDefault="00057CB3" w:rsidP="003309A1">
      <w:pPr>
        <w:pStyle w:val="Heading1"/>
        <w:spacing w:before="120" w:after="0" w:line="240" w:lineRule="auto"/>
        <w:rPr>
          <w:rFonts w:ascii="Public Sans" w:hAnsi="Public Sans" w:cstheme="majorHAnsi"/>
          <w:sz w:val="24"/>
          <w:szCs w:val="24"/>
        </w:rPr>
      </w:pPr>
      <w:r w:rsidRPr="00693654">
        <w:rPr>
          <w:rFonts w:ascii="Public Sans" w:hAnsi="Public Sans" w:cstheme="majorHAnsi"/>
          <w:sz w:val="24"/>
          <w:szCs w:val="24"/>
        </w:rPr>
        <w:t>Key</w:t>
      </w:r>
      <w:r w:rsidR="00E31CD3" w:rsidRPr="00693654">
        <w:rPr>
          <w:rFonts w:ascii="Public Sans" w:hAnsi="Public Sans" w:cstheme="majorHAnsi"/>
          <w:sz w:val="24"/>
          <w:szCs w:val="24"/>
        </w:rPr>
        <w:t xml:space="preserve"> </w:t>
      </w:r>
      <w:r w:rsidR="00043B92" w:rsidRPr="00693654">
        <w:rPr>
          <w:rFonts w:ascii="Public Sans" w:hAnsi="Public Sans" w:cstheme="majorHAnsi"/>
          <w:sz w:val="24"/>
          <w:szCs w:val="24"/>
        </w:rPr>
        <w:t>c</w:t>
      </w:r>
      <w:r w:rsidRPr="00693654">
        <w:rPr>
          <w:rFonts w:ascii="Public Sans" w:hAnsi="Public Sans" w:cstheme="majorHAnsi"/>
          <w:sz w:val="24"/>
          <w:szCs w:val="24"/>
        </w:rPr>
        <w:t>hallenges</w:t>
      </w:r>
    </w:p>
    <w:p w14:paraId="58CE7445" w14:textId="77777777" w:rsidR="00531487" w:rsidRPr="00693654" w:rsidRDefault="00531487" w:rsidP="003309A1">
      <w:pPr>
        <w:pStyle w:val="BodyText"/>
        <w:numPr>
          <w:ilvl w:val="0"/>
          <w:numId w:val="30"/>
        </w:numPr>
        <w:tabs>
          <w:tab w:val="left" w:pos="360"/>
        </w:tabs>
        <w:overflowPunct w:val="0"/>
        <w:autoSpaceDE w:val="0"/>
        <w:autoSpaceDN w:val="0"/>
        <w:adjustRightInd w:val="0"/>
        <w:spacing w:after="0" w:line="240" w:lineRule="auto"/>
        <w:jc w:val="both"/>
        <w:textAlignment w:val="baseline"/>
        <w:rPr>
          <w:rFonts w:ascii="Public Sans" w:hAnsi="Public Sans" w:cs="Arial"/>
          <w:color w:val="000000"/>
          <w:szCs w:val="22"/>
        </w:rPr>
      </w:pPr>
      <w:bookmarkStart w:id="2" w:name="Challenges"/>
      <w:bookmarkEnd w:id="2"/>
      <w:r w:rsidRPr="00693654">
        <w:rPr>
          <w:rFonts w:ascii="Public Sans" w:hAnsi="Public Sans" w:cs="Arial"/>
          <w:color w:val="000000"/>
          <w:szCs w:val="22"/>
        </w:rPr>
        <w:t>Managing the range of priorities and responsibilities of the position to ensure all relevant objectives are met within established timeframes.</w:t>
      </w:r>
    </w:p>
    <w:p w14:paraId="034F5270" w14:textId="77777777" w:rsidR="00531487" w:rsidRPr="00693654" w:rsidRDefault="00531487" w:rsidP="003309A1">
      <w:pPr>
        <w:pStyle w:val="BodyText"/>
        <w:numPr>
          <w:ilvl w:val="0"/>
          <w:numId w:val="30"/>
        </w:numPr>
        <w:tabs>
          <w:tab w:val="left" w:pos="360"/>
        </w:tabs>
        <w:overflowPunct w:val="0"/>
        <w:autoSpaceDE w:val="0"/>
        <w:autoSpaceDN w:val="0"/>
        <w:adjustRightInd w:val="0"/>
        <w:spacing w:after="0" w:line="240" w:lineRule="auto"/>
        <w:jc w:val="both"/>
        <w:textAlignment w:val="baseline"/>
        <w:rPr>
          <w:rFonts w:ascii="Public Sans" w:hAnsi="Public Sans" w:cs="Arial"/>
          <w:color w:val="000000"/>
          <w:szCs w:val="22"/>
        </w:rPr>
      </w:pPr>
      <w:r w:rsidRPr="00693654">
        <w:rPr>
          <w:rFonts w:ascii="Public Sans" w:hAnsi="Public Sans" w:cs="Arial"/>
          <w:color w:val="000000"/>
          <w:szCs w:val="22"/>
        </w:rPr>
        <w:t>Negotiating unforeseen challenges which require a flexible and innovative approach and sensitivity to client needs.</w:t>
      </w:r>
    </w:p>
    <w:p w14:paraId="151A3E39" w14:textId="77777777" w:rsidR="006F390F" w:rsidRPr="00693654" w:rsidRDefault="00531487" w:rsidP="003309A1">
      <w:pPr>
        <w:pStyle w:val="BodyText"/>
        <w:numPr>
          <w:ilvl w:val="0"/>
          <w:numId w:val="30"/>
        </w:numPr>
        <w:tabs>
          <w:tab w:val="left" w:pos="360"/>
        </w:tabs>
        <w:overflowPunct w:val="0"/>
        <w:autoSpaceDE w:val="0"/>
        <w:autoSpaceDN w:val="0"/>
        <w:adjustRightInd w:val="0"/>
        <w:spacing w:after="0" w:line="240" w:lineRule="auto"/>
        <w:jc w:val="both"/>
        <w:textAlignment w:val="baseline"/>
        <w:rPr>
          <w:rFonts w:ascii="Public Sans" w:hAnsi="Public Sans" w:cs="Arial"/>
          <w:color w:val="000000"/>
          <w:szCs w:val="22"/>
        </w:rPr>
      </w:pPr>
      <w:r w:rsidRPr="00693654">
        <w:rPr>
          <w:rFonts w:ascii="Public Sans" w:hAnsi="Public Sans" w:cs="Arial"/>
          <w:color w:val="000000"/>
          <w:szCs w:val="22"/>
        </w:rPr>
        <w:t>Carefully analysing daily mail costs and figures.</w:t>
      </w:r>
    </w:p>
    <w:p w14:paraId="10804C0D" w14:textId="77777777" w:rsidR="00693654" w:rsidRDefault="00693654" w:rsidP="00693654">
      <w:pPr>
        <w:pStyle w:val="Heading1"/>
        <w:spacing w:after="0" w:line="240" w:lineRule="auto"/>
        <w:rPr>
          <w:rFonts w:ascii="Public Sans" w:hAnsi="Public Sans" w:cstheme="majorHAnsi"/>
          <w:sz w:val="24"/>
          <w:szCs w:val="24"/>
        </w:rPr>
      </w:pPr>
    </w:p>
    <w:p w14:paraId="2AD1D8A4" w14:textId="6C68EE06" w:rsidR="00057CB3" w:rsidRPr="00693654" w:rsidRDefault="00043B92" w:rsidP="00057CB3">
      <w:pPr>
        <w:pStyle w:val="Heading1"/>
        <w:rPr>
          <w:rFonts w:ascii="Public Sans" w:hAnsi="Public Sans" w:cstheme="majorHAnsi"/>
          <w:sz w:val="24"/>
          <w:szCs w:val="24"/>
        </w:rPr>
      </w:pPr>
      <w:r w:rsidRPr="00693654">
        <w:rPr>
          <w:rFonts w:ascii="Public Sans" w:hAnsi="Public Sans" w:cstheme="majorHAnsi"/>
          <w:sz w:val="24"/>
          <w:szCs w:val="24"/>
        </w:rPr>
        <w:t>Key r</w:t>
      </w:r>
      <w:r w:rsidR="00057CB3" w:rsidRPr="00693654">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693654" w14:paraId="371A4C4F"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F70E471" w14:textId="77777777" w:rsidR="00142BAB" w:rsidRPr="00693654" w:rsidRDefault="00142BAB" w:rsidP="00E832CB">
            <w:pPr>
              <w:pStyle w:val="TableTextWhite0"/>
              <w:rPr>
                <w:rFonts w:ascii="Public Sans" w:hAnsi="Public Sans"/>
              </w:rPr>
            </w:pPr>
            <w:r w:rsidRPr="00693654">
              <w:rPr>
                <w:rFonts w:ascii="Public Sans" w:hAnsi="Public Sans"/>
              </w:rPr>
              <w:t>Who</w:t>
            </w:r>
          </w:p>
        </w:tc>
        <w:tc>
          <w:tcPr>
            <w:tcW w:w="6946" w:type="dxa"/>
          </w:tcPr>
          <w:p w14:paraId="38F8AD3A" w14:textId="77777777" w:rsidR="00142BAB" w:rsidRPr="00693654" w:rsidRDefault="00142BAB" w:rsidP="00E832CB">
            <w:pPr>
              <w:pStyle w:val="TableTextWhite0"/>
              <w:rPr>
                <w:rFonts w:ascii="Public Sans" w:hAnsi="Public Sans"/>
              </w:rPr>
            </w:pPr>
            <w:r w:rsidRPr="00693654">
              <w:rPr>
                <w:rFonts w:ascii="Public Sans" w:hAnsi="Public Sans"/>
              </w:rPr>
              <w:t>Why</w:t>
            </w:r>
          </w:p>
        </w:tc>
      </w:tr>
      <w:tr w:rsidR="00142BAB" w:rsidRPr="00693654" w14:paraId="3DE38748" w14:textId="77777777" w:rsidTr="00E832CB">
        <w:trPr>
          <w:cantSplit/>
        </w:trPr>
        <w:tc>
          <w:tcPr>
            <w:tcW w:w="3601" w:type="dxa"/>
            <w:tcBorders>
              <w:top w:val="single" w:sz="8" w:space="0" w:color="auto"/>
              <w:bottom w:val="single" w:sz="8" w:space="0" w:color="auto"/>
            </w:tcBorders>
            <w:shd w:val="clear" w:color="auto" w:fill="BCBEC0"/>
          </w:tcPr>
          <w:p w14:paraId="06EE3C0F" w14:textId="77777777" w:rsidR="00142BAB" w:rsidRPr="00693654" w:rsidRDefault="00142BAB" w:rsidP="00E832CB">
            <w:pPr>
              <w:pStyle w:val="TableText"/>
              <w:keepNext/>
              <w:rPr>
                <w:rFonts w:ascii="Public Sans" w:hAnsi="Public Sans"/>
                <w:b/>
              </w:rPr>
            </w:pPr>
            <w:bookmarkStart w:id="3" w:name="InternalRelationships"/>
            <w:r w:rsidRPr="00693654">
              <w:rPr>
                <w:rFonts w:ascii="Public Sans" w:hAnsi="Public Sans"/>
                <w:b/>
              </w:rPr>
              <w:t>Internal</w:t>
            </w:r>
          </w:p>
        </w:tc>
        <w:tc>
          <w:tcPr>
            <w:tcW w:w="6946" w:type="dxa"/>
            <w:tcBorders>
              <w:top w:val="single" w:sz="8" w:space="0" w:color="auto"/>
              <w:bottom w:val="single" w:sz="8" w:space="0" w:color="auto"/>
            </w:tcBorders>
            <w:shd w:val="clear" w:color="auto" w:fill="BCBEC0"/>
          </w:tcPr>
          <w:p w14:paraId="7C82B841" w14:textId="77777777" w:rsidR="00142BAB" w:rsidRPr="00693654" w:rsidRDefault="00142BAB" w:rsidP="00E832CB">
            <w:pPr>
              <w:pStyle w:val="TableText"/>
              <w:keepNext/>
              <w:rPr>
                <w:rFonts w:ascii="Public Sans" w:hAnsi="Public Sans"/>
                <w:b/>
              </w:rPr>
            </w:pPr>
          </w:p>
        </w:tc>
      </w:tr>
      <w:tr w:rsidR="00531487" w:rsidRPr="00693654" w14:paraId="0E5F133D" w14:textId="77777777" w:rsidTr="00501777">
        <w:trPr>
          <w:cantSplit/>
        </w:trPr>
        <w:tc>
          <w:tcPr>
            <w:tcW w:w="3601" w:type="dxa"/>
            <w:tcBorders>
              <w:top w:val="single" w:sz="8" w:space="0" w:color="auto"/>
              <w:bottom w:val="single" w:sz="8" w:space="0" w:color="auto"/>
            </w:tcBorders>
            <w:shd w:val="clear" w:color="auto" w:fill="auto"/>
          </w:tcPr>
          <w:p w14:paraId="5CC99DC3" w14:textId="57336D27" w:rsidR="00531487" w:rsidRPr="00693654" w:rsidRDefault="00793FB3" w:rsidP="00425710">
            <w:pPr>
              <w:pStyle w:val="TableText"/>
              <w:keepNext/>
              <w:rPr>
                <w:rFonts w:ascii="Public Sans" w:hAnsi="Public Sans" w:cstheme="minorHAnsi"/>
                <w:color w:val="000000"/>
                <w:szCs w:val="22"/>
              </w:rPr>
            </w:pPr>
            <w:r>
              <w:rPr>
                <w:rFonts w:ascii="Public Sans" w:hAnsi="Public Sans" w:cstheme="minorHAnsi"/>
                <w:color w:val="000000"/>
                <w:sz w:val="22"/>
                <w:szCs w:val="22"/>
              </w:rPr>
              <w:t xml:space="preserve"> Principal Manager Business Services</w:t>
            </w:r>
          </w:p>
        </w:tc>
        <w:tc>
          <w:tcPr>
            <w:tcW w:w="6946" w:type="dxa"/>
            <w:tcBorders>
              <w:top w:val="single" w:sz="8" w:space="0" w:color="auto"/>
              <w:bottom w:val="single" w:sz="8" w:space="0" w:color="auto"/>
            </w:tcBorders>
            <w:shd w:val="clear" w:color="auto" w:fill="auto"/>
          </w:tcPr>
          <w:p w14:paraId="3DB61C0E" w14:textId="77777777" w:rsidR="00531487" w:rsidRPr="00693654" w:rsidRDefault="00531487" w:rsidP="0016336E">
            <w:pPr>
              <w:pStyle w:val="TableText"/>
              <w:keepNext/>
              <w:numPr>
                <w:ilvl w:val="0"/>
                <w:numId w:val="32"/>
              </w:numPr>
              <w:jc w:val="both"/>
              <w:rPr>
                <w:rFonts w:ascii="Public Sans" w:hAnsi="Public Sans" w:cstheme="minorHAnsi"/>
                <w:color w:val="000000"/>
                <w:szCs w:val="22"/>
              </w:rPr>
            </w:pPr>
            <w:r w:rsidRPr="00693654">
              <w:rPr>
                <w:rFonts w:ascii="Public Sans" w:hAnsi="Public Sans" w:cstheme="minorHAnsi"/>
                <w:color w:val="000000"/>
                <w:sz w:val="22"/>
                <w:szCs w:val="22"/>
              </w:rPr>
              <w:t xml:space="preserve">Seek advice, guidance and direction on mailroom management issues, performance of duties and functions, departmental </w:t>
            </w:r>
            <w:proofErr w:type="gramStart"/>
            <w:r w:rsidRPr="00693654">
              <w:rPr>
                <w:rFonts w:ascii="Public Sans" w:hAnsi="Public Sans" w:cstheme="minorHAnsi"/>
                <w:color w:val="000000"/>
                <w:sz w:val="22"/>
                <w:szCs w:val="22"/>
              </w:rPr>
              <w:t>policies</w:t>
            </w:r>
            <w:proofErr w:type="gramEnd"/>
            <w:r w:rsidRPr="00693654">
              <w:rPr>
                <w:rFonts w:ascii="Public Sans" w:hAnsi="Public Sans" w:cstheme="minorHAnsi"/>
                <w:color w:val="000000"/>
                <w:sz w:val="22"/>
                <w:szCs w:val="22"/>
              </w:rPr>
              <w:t xml:space="preserve"> and requirements</w:t>
            </w:r>
          </w:p>
        </w:tc>
      </w:tr>
      <w:tr w:rsidR="00531487" w:rsidRPr="00693654" w14:paraId="05081EAD" w14:textId="77777777" w:rsidTr="00501777">
        <w:trPr>
          <w:cantSplit/>
        </w:trPr>
        <w:tc>
          <w:tcPr>
            <w:tcW w:w="3601" w:type="dxa"/>
            <w:tcBorders>
              <w:top w:val="single" w:sz="8" w:space="0" w:color="auto"/>
              <w:bottom w:val="single" w:sz="8" w:space="0" w:color="auto"/>
            </w:tcBorders>
            <w:shd w:val="clear" w:color="auto" w:fill="auto"/>
          </w:tcPr>
          <w:p w14:paraId="7071CFF1" w14:textId="77777777" w:rsidR="00531487" w:rsidRPr="00693654" w:rsidRDefault="00531487" w:rsidP="00501777">
            <w:pPr>
              <w:pStyle w:val="TableText"/>
              <w:keepNext/>
              <w:rPr>
                <w:rFonts w:ascii="Public Sans" w:hAnsi="Public Sans" w:cstheme="minorHAnsi"/>
                <w:b/>
              </w:rPr>
            </w:pPr>
            <w:r w:rsidRPr="00693654">
              <w:rPr>
                <w:rFonts w:ascii="Public Sans" w:hAnsi="Public Sans" w:cstheme="minorHAnsi"/>
                <w:color w:val="000000"/>
                <w:sz w:val="22"/>
                <w:szCs w:val="22"/>
              </w:rPr>
              <w:t>Departmental Managers &amp; Staff</w:t>
            </w:r>
          </w:p>
        </w:tc>
        <w:tc>
          <w:tcPr>
            <w:tcW w:w="6946" w:type="dxa"/>
            <w:tcBorders>
              <w:top w:val="single" w:sz="8" w:space="0" w:color="auto"/>
              <w:bottom w:val="single" w:sz="8" w:space="0" w:color="auto"/>
            </w:tcBorders>
            <w:shd w:val="clear" w:color="auto" w:fill="auto"/>
          </w:tcPr>
          <w:p w14:paraId="59434703" w14:textId="77777777" w:rsidR="00531487" w:rsidRPr="00693654" w:rsidRDefault="00531487" w:rsidP="0016336E">
            <w:pPr>
              <w:pStyle w:val="TableText"/>
              <w:keepNext/>
              <w:numPr>
                <w:ilvl w:val="0"/>
                <w:numId w:val="32"/>
              </w:numPr>
              <w:jc w:val="both"/>
              <w:rPr>
                <w:rFonts w:ascii="Public Sans" w:hAnsi="Public Sans" w:cstheme="minorHAnsi"/>
                <w:b/>
              </w:rPr>
            </w:pPr>
            <w:r w:rsidRPr="00693654">
              <w:rPr>
                <w:rFonts w:ascii="Public Sans" w:hAnsi="Public Sans" w:cstheme="minorHAnsi"/>
                <w:color w:val="000000"/>
                <w:sz w:val="22"/>
                <w:szCs w:val="22"/>
              </w:rPr>
              <w:t>To identify mail requirements and provide relevant advice</w:t>
            </w:r>
          </w:p>
        </w:tc>
      </w:tr>
      <w:tr w:rsidR="00531487" w:rsidRPr="00693654" w14:paraId="4C05D57F" w14:textId="77777777" w:rsidTr="00501777">
        <w:trPr>
          <w:cantSplit/>
        </w:trPr>
        <w:tc>
          <w:tcPr>
            <w:tcW w:w="3601" w:type="dxa"/>
            <w:tcBorders>
              <w:top w:val="single" w:sz="8" w:space="0" w:color="auto"/>
              <w:bottom w:val="single" w:sz="8" w:space="0" w:color="auto"/>
            </w:tcBorders>
            <w:shd w:val="clear" w:color="auto" w:fill="auto"/>
          </w:tcPr>
          <w:p w14:paraId="238D8B7F" w14:textId="77777777" w:rsidR="00531487" w:rsidRPr="00693654" w:rsidRDefault="00531487" w:rsidP="00501777">
            <w:pPr>
              <w:pStyle w:val="TableText"/>
              <w:keepNext/>
              <w:rPr>
                <w:rFonts w:ascii="Public Sans" w:hAnsi="Public Sans" w:cstheme="minorHAnsi"/>
                <w:b/>
              </w:rPr>
            </w:pPr>
            <w:r w:rsidRPr="00693654">
              <w:rPr>
                <w:rFonts w:ascii="Public Sans" w:hAnsi="Public Sans" w:cstheme="minorHAnsi"/>
                <w:color w:val="000000"/>
                <w:sz w:val="22"/>
                <w:szCs w:val="22"/>
              </w:rPr>
              <w:t>Mail Staff</w:t>
            </w:r>
          </w:p>
        </w:tc>
        <w:tc>
          <w:tcPr>
            <w:tcW w:w="6946" w:type="dxa"/>
            <w:tcBorders>
              <w:top w:val="single" w:sz="8" w:space="0" w:color="auto"/>
              <w:bottom w:val="single" w:sz="8" w:space="0" w:color="auto"/>
            </w:tcBorders>
            <w:shd w:val="clear" w:color="auto" w:fill="auto"/>
          </w:tcPr>
          <w:p w14:paraId="082D46E8" w14:textId="77777777" w:rsidR="00531487" w:rsidRPr="00693654" w:rsidRDefault="00531487" w:rsidP="0016336E">
            <w:pPr>
              <w:pStyle w:val="TableText"/>
              <w:keepNext/>
              <w:numPr>
                <w:ilvl w:val="0"/>
                <w:numId w:val="32"/>
              </w:numPr>
              <w:jc w:val="both"/>
              <w:rPr>
                <w:rFonts w:ascii="Public Sans" w:hAnsi="Public Sans" w:cstheme="minorHAnsi"/>
                <w:color w:val="000000"/>
                <w:sz w:val="22"/>
                <w:szCs w:val="22"/>
              </w:rPr>
            </w:pPr>
            <w:r w:rsidRPr="00693654">
              <w:rPr>
                <w:rFonts w:ascii="Public Sans" w:hAnsi="Public Sans" w:cstheme="minorHAnsi"/>
                <w:color w:val="000000"/>
                <w:sz w:val="22"/>
                <w:szCs w:val="22"/>
              </w:rPr>
              <w:t>Provide guidance and effectively manage/supervise and train staff within the Mailrooms</w:t>
            </w:r>
          </w:p>
        </w:tc>
      </w:tr>
      <w:tr w:rsidR="00142BAB" w:rsidRPr="00693654" w14:paraId="19004C64" w14:textId="77777777" w:rsidTr="001875A4">
        <w:tc>
          <w:tcPr>
            <w:tcW w:w="3601" w:type="dxa"/>
            <w:tcBorders>
              <w:top w:val="single" w:sz="8" w:space="0" w:color="BCBEC0"/>
              <w:bottom w:val="single" w:sz="8" w:space="0" w:color="BCBEC0"/>
            </w:tcBorders>
            <w:shd w:val="clear" w:color="auto" w:fill="BCBEC0"/>
          </w:tcPr>
          <w:p w14:paraId="16DC5137" w14:textId="77777777" w:rsidR="00142BAB" w:rsidRPr="00693654" w:rsidRDefault="00142BAB" w:rsidP="00E832CB">
            <w:pPr>
              <w:pStyle w:val="TableText"/>
              <w:rPr>
                <w:rFonts w:ascii="Public Sans" w:hAnsi="Public Sans" w:cstheme="majorHAnsi"/>
                <w:b/>
              </w:rPr>
            </w:pPr>
            <w:bookmarkStart w:id="4" w:name="Start"/>
            <w:bookmarkStart w:id="5" w:name="ExternalRelationships"/>
            <w:bookmarkEnd w:id="3"/>
            <w:bookmarkEnd w:id="4"/>
            <w:r w:rsidRPr="00693654">
              <w:rPr>
                <w:rFonts w:ascii="Public Sans" w:hAnsi="Public Sans" w:cstheme="majorHAnsi"/>
                <w:b/>
              </w:rPr>
              <w:t>External</w:t>
            </w:r>
          </w:p>
        </w:tc>
        <w:tc>
          <w:tcPr>
            <w:tcW w:w="6946" w:type="dxa"/>
            <w:tcBorders>
              <w:top w:val="single" w:sz="8" w:space="0" w:color="BCBEC0"/>
              <w:bottom w:val="single" w:sz="8" w:space="0" w:color="BCBEC0"/>
            </w:tcBorders>
            <w:shd w:val="clear" w:color="auto" w:fill="BCBEC0"/>
          </w:tcPr>
          <w:p w14:paraId="1D2469EC" w14:textId="77777777" w:rsidR="00142BAB" w:rsidRPr="00693654" w:rsidRDefault="00142BAB" w:rsidP="0016336E">
            <w:pPr>
              <w:pStyle w:val="TableText"/>
              <w:jc w:val="both"/>
              <w:rPr>
                <w:rFonts w:ascii="Public Sans" w:hAnsi="Public Sans" w:cstheme="majorHAnsi"/>
                <w:b/>
              </w:rPr>
            </w:pPr>
          </w:p>
        </w:tc>
      </w:tr>
      <w:tr w:rsidR="00531487" w:rsidRPr="00693654" w14:paraId="044736AD" w14:textId="77777777" w:rsidTr="00501777">
        <w:tc>
          <w:tcPr>
            <w:tcW w:w="3601" w:type="dxa"/>
            <w:tcBorders>
              <w:top w:val="single" w:sz="8" w:space="0" w:color="BCBEC0"/>
              <w:bottom w:val="single" w:sz="4" w:space="0" w:color="auto"/>
            </w:tcBorders>
            <w:shd w:val="clear" w:color="auto" w:fill="auto"/>
          </w:tcPr>
          <w:p w14:paraId="3B7F6102" w14:textId="42495F0C" w:rsidR="00531487" w:rsidRPr="00693654" w:rsidRDefault="001F335F" w:rsidP="00501777">
            <w:pPr>
              <w:pStyle w:val="TableText"/>
              <w:rPr>
                <w:rFonts w:ascii="Public Sans" w:hAnsi="Public Sans" w:cs="Arial"/>
                <w:color w:val="000000"/>
                <w:sz w:val="22"/>
                <w:szCs w:val="22"/>
              </w:rPr>
            </w:pPr>
            <w:r w:rsidRPr="00693654">
              <w:rPr>
                <w:rFonts w:ascii="Public Sans" w:hAnsi="Public Sans" w:cs="Arial"/>
                <w:color w:val="000000"/>
                <w:sz w:val="22"/>
                <w:szCs w:val="22"/>
              </w:rPr>
              <w:t xml:space="preserve">Australia Post / </w:t>
            </w:r>
            <w:r w:rsidR="00531487" w:rsidRPr="00693654">
              <w:rPr>
                <w:rFonts w:ascii="Public Sans" w:hAnsi="Public Sans" w:cs="Arial"/>
                <w:color w:val="000000"/>
                <w:sz w:val="22"/>
                <w:szCs w:val="22"/>
              </w:rPr>
              <w:t>Courier</w:t>
            </w:r>
            <w:r w:rsidR="00EF437B">
              <w:rPr>
                <w:rFonts w:ascii="Public Sans" w:hAnsi="Public Sans" w:cs="Arial"/>
                <w:color w:val="000000"/>
                <w:sz w:val="22"/>
                <w:szCs w:val="22"/>
              </w:rPr>
              <w:t xml:space="preserve"> and other contracted</w:t>
            </w:r>
            <w:r w:rsidR="00531487" w:rsidRPr="00693654">
              <w:rPr>
                <w:rFonts w:ascii="Public Sans" w:hAnsi="Public Sans" w:cs="Arial"/>
                <w:color w:val="000000"/>
                <w:sz w:val="22"/>
                <w:szCs w:val="22"/>
              </w:rPr>
              <w:t xml:space="preserve"> providers</w:t>
            </w:r>
          </w:p>
        </w:tc>
        <w:tc>
          <w:tcPr>
            <w:tcW w:w="6946" w:type="dxa"/>
            <w:tcBorders>
              <w:top w:val="single" w:sz="8" w:space="0" w:color="BCBEC0"/>
              <w:bottom w:val="single" w:sz="4" w:space="0" w:color="auto"/>
            </w:tcBorders>
            <w:shd w:val="clear" w:color="auto" w:fill="auto"/>
          </w:tcPr>
          <w:p w14:paraId="20B96AE9" w14:textId="38F5F2D7" w:rsidR="00531487" w:rsidRPr="00693654" w:rsidDel="00C60431" w:rsidRDefault="00531487" w:rsidP="0016336E">
            <w:pPr>
              <w:pStyle w:val="TableText"/>
              <w:numPr>
                <w:ilvl w:val="0"/>
                <w:numId w:val="31"/>
              </w:numPr>
              <w:pBdr>
                <w:right w:val="single" w:sz="4" w:space="4" w:color="auto"/>
              </w:pBdr>
              <w:jc w:val="both"/>
              <w:rPr>
                <w:rFonts w:ascii="Public Sans" w:hAnsi="Public Sans" w:cs="Arial"/>
                <w:color w:val="000000"/>
                <w:szCs w:val="22"/>
              </w:rPr>
            </w:pPr>
            <w:r w:rsidRPr="00693654">
              <w:rPr>
                <w:rFonts w:ascii="Public Sans" w:hAnsi="Public Sans" w:cs="Arial"/>
                <w:color w:val="000000"/>
                <w:sz w:val="22"/>
                <w:szCs w:val="22"/>
              </w:rPr>
              <w:t>Manage the account</w:t>
            </w:r>
            <w:r w:rsidR="00EF437B">
              <w:rPr>
                <w:rFonts w:ascii="Public Sans" w:hAnsi="Public Sans" w:cs="Arial"/>
                <w:color w:val="000000"/>
                <w:sz w:val="22"/>
                <w:szCs w:val="22"/>
              </w:rPr>
              <w:t>, relationships,</w:t>
            </w:r>
            <w:r w:rsidRPr="00693654">
              <w:rPr>
                <w:rFonts w:ascii="Public Sans" w:hAnsi="Public Sans" w:cs="Arial"/>
                <w:color w:val="000000"/>
                <w:sz w:val="22"/>
                <w:szCs w:val="22"/>
              </w:rPr>
              <w:t xml:space="preserve"> and services provided</w:t>
            </w:r>
            <w:r w:rsidR="00D65220">
              <w:rPr>
                <w:rFonts w:ascii="Public Sans" w:hAnsi="Public Sans" w:cs="Arial"/>
                <w:color w:val="000000"/>
                <w:sz w:val="22"/>
                <w:szCs w:val="22"/>
              </w:rPr>
              <w:t xml:space="preserve"> by</w:t>
            </w:r>
          </w:p>
        </w:tc>
      </w:tr>
      <w:bookmarkEnd w:id="5"/>
    </w:tbl>
    <w:p w14:paraId="21AD4687" w14:textId="77777777" w:rsidR="00693654" w:rsidRDefault="00693654" w:rsidP="00693654">
      <w:pPr>
        <w:pStyle w:val="Heading1"/>
        <w:spacing w:after="0" w:line="240" w:lineRule="auto"/>
        <w:rPr>
          <w:rFonts w:ascii="Public Sans" w:hAnsi="Public Sans" w:cstheme="majorHAnsi"/>
          <w:sz w:val="24"/>
          <w:szCs w:val="24"/>
        </w:rPr>
      </w:pPr>
    </w:p>
    <w:p w14:paraId="3B095002" w14:textId="4D39137B" w:rsidR="00142BAB" w:rsidRPr="00693654" w:rsidRDefault="00142BAB" w:rsidP="002F34FD">
      <w:pPr>
        <w:pStyle w:val="Heading1"/>
        <w:spacing w:before="120" w:after="0" w:line="240" w:lineRule="auto"/>
        <w:rPr>
          <w:rFonts w:ascii="Public Sans" w:hAnsi="Public Sans" w:cstheme="majorHAnsi"/>
          <w:sz w:val="24"/>
          <w:szCs w:val="24"/>
        </w:rPr>
      </w:pPr>
      <w:r w:rsidRPr="00693654">
        <w:rPr>
          <w:rFonts w:ascii="Public Sans" w:hAnsi="Public Sans" w:cstheme="majorHAnsi"/>
          <w:sz w:val="24"/>
          <w:szCs w:val="24"/>
        </w:rPr>
        <w:t>Role dimensions</w:t>
      </w:r>
    </w:p>
    <w:p w14:paraId="6F4F294D" w14:textId="77777777" w:rsidR="00142BAB" w:rsidRPr="00693654" w:rsidRDefault="00142BAB" w:rsidP="002F34FD">
      <w:pPr>
        <w:pStyle w:val="Heading2"/>
        <w:spacing w:before="120" w:after="0" w:line="240" w:lineRule="auto"/>
        <w:rPr>
          <w:rFonts w:ascii="Public Sans" w:hAnsi="Public Sans" w:cstheme="majorHAnsi"/>
          <w:u w:val="single"/>
        </w:rPr>
      </w:pPr>
      <w:r w:rsidRPr="00693654">
        <w:rPr>
          <w:rFonts w:ascii="Public Sans" w:hAnsi="Public Sans" w:cstheme="majorHAnsi"/>
          <w:u w:val="single"/>
        </w:rPr>
        <w:t>Decision making</w:t>
      </w:r>
    </w:p>
    <w:p w14:paraId="4AF0613D" w14:textId="14D130F2" w:rsidR="006F390F" w:rsidRPr="00693654" w:rsidRDefault="00531487" w:rsidP="0016336E">
      <w:pPr>
        <w:pStyle w:val="BodyText"/>
        <w:tabs>
          <w:tab w:val="left" w:pos="360"/>
        </w:tabs>
        <w:overflowPunct w:val="0"/>
        <w:autoSpaceDE w:val="0"/>
        <w:autoSpaceDN w:val="0"/>
        <w:adjustRightInd w:val="0"/>
        <w:spacing w:after="0" w:line="240" w:lineRule="auto"/>
        <w:jc w:val="both"/>
        <w:textAlignment w:val="baseline"/>
        <w:rPr>
          <w:rFonts w:ascii="Public Sans" w:hAnsi="Public Sans" w:cs="Arial"/>
          <w:color w:val="000000"/>
          <w:szCs w:val="22"/>
        </w:rPr>
      </w:pPr>
      <w:r w:rsidRPr="00693654">
        <w:rPr>
          <w:rFonts w:ascii="Public Sans" w:hAnsi="Public Sans" w:cs="Arial"/>
          <w:color w:val="000000"/>
          <w:szCs w:val="22"/>
        </w:rPr>
        <w:t>The role is responsible for staff and resources and initiates staff development in related and appropriate areas.</w:t>
      </w:r>
      <w:r w:rsidR="001F335F" w:rsidRPr="00693654">
        <w:rPr>
          <w:rFonts w:ascii="Public Sans" w:hAnsi="Public Sans" w:cs="Arial"/>
          <w:color w:val="000000"/>
          <w:szCs w:val="22"/>
        </w:rPr>
        <w:t xml:space="preserve"> </w:t>
      </w:r>
      <w:r w:rsidRPr="00693654">
        <w:rPr>
          <w:rFonts w:ascii="Public Sans" w:hAnsi="Public Sans" w:cs="Arial"/>
          <w:color w:val="000000"/>
          <w:szCs w:val="22"/>
        </w:rPr>
        <w:t xml:space="preserve">The role </w:t>
      </w:r>
      <w:r w:rsidR="001F335F" w:rsidRPr="00693654">
        <w:rPr>
          <w:rFonts w:ascii="Public Sans" w:hAnsi="Public Sans" w:cs="Arial"/>
          <w:color w:val="000000"/>
          <w:szCs w:val="22"/>
        </w:rPr>
        <w:t xml:space="preserve">also </w:t>
      </w:r>
      <w:r w:rsidR="0016336E" w:rsidRPr="00693654">
        <w:rPr>
          <w:rFonts w:ascii="Public Sans" w:hAnsi="Public Sans" w:cs="Arial"/>
          <w:color w:val="000000"/>
          <w:szCs w:val="22"/>
        </w:rPr>
        <w:t>assesses,</w:t>
      </w:r>
      <w:r w:rsidRPr="00693654">
        <w:rPr>
          <w:rFonts w:ascii="Public Sans" w:hAnsi="Public Sans" w:cs="Arial"/>
          <w:color w:val="000000"/>
          <w:szCs w:val="22"/>
        </w:rPr>
        <w:t xml:space="preserve"> and reviews mail services and makes recommendations on the most suitable services and carriers.</w:t>
      </w:r>
    </w:p>
    <w:p w14:paraId="02CF3B27" w14:textId="77777777" w:rsidR="002F34FD" w:rsidRPr="00693654" w:rsidRDefault="002F34FD" w:rsidP="0016336E">
      <w:pPr>
        <w:pStyle w:val="ListBullet"/>
        <w:numPr>
          <w:ilvl w:val="0"/>
          <w:numId w:val="0"/>
        </w:numPr>
        <w:spacing w:before="120" w:line="240" w:lineRule="auto"/>
        <w:jc w:val="both"/>
        <w:rPr>
          <w:rFonts w:ascii="Public Sans" w:hAnsi="Public Sans" w:cstheme="minorHAnsi"/>
        </w:rPr>
      </w:pPr>
      <w:r w:rsidRPr="00693654">
        <w:rPr>
          <w:rFonts w:ascii="Public Sans" w:hAnsi="Public Sans" w:cstheme="minorHAnsi"/>
        </w:rPr>
        <w:t>Refer to the financial and/ or administrative delegations for this role.</w:t>
      </w:r>
    </w:p>
    <w:p w14:paraId="631D0069" w14:textId="77777777" w:rsidR="00295E11" w:rsidRPr="00693654" w:rsidRDefault="00295E11" w:rsidP="00693654">
      <w:pPr>
        <w:pStyle w:val="Heading2"/>
        <w:spacing w:after="0" w:line="240" w:lineRule="auto"/>
        <w:rPr>
          <w:rFonts w:ascii="Public Sans" w:hAnsi="Public Sans" w:cstheme="majorHAnsi"/>
          <w:u w:val="single"/>
        </w:rPr>
      </w:pPr>
    </w:p>
    <w:p w14:paraId="6AA5B3A8" w14:textId="77777777" w:rsidR="00142BAB" w:rsidRPr="00693654" w:rsidRDefault="00142BAB" w:rsidP="002F34FD">
      <w:pPr>
        <w:pStyle w:val="Heading2"/>
        <w:spacing w:before="120" w:after="0" w:line="240" w:lineRule="auto"/>
        <w:rPr>
          <w:rFonts w:ascii="Public Sans" w:hAnsi="Public Sans" w:cstheme="majorHAnsi"/>
          <w:u w:val="single"/>
        </w:rPr>
      </w:pPr>
      <w:r w:rsidRPr="00693654">
        <w:rPr>
          <w:rFonts w:ascii="Public Sans" w:hAnsi="Public Sans" w:cstheme="majorHAnsi"/>
          <w:u w:val="single"/>
        </w:rPr>
        <w:t>Reporting line</w:t>
      </w:r>
    </w:p>
    <w:p w14:paraId="71EA1A02" w14:textId="161C1D09" w:rsidR="006F390F" w:rsidRDefault="001F335F" w:rsidP="002F34FD">
      <w:pPr>
        <w:pStyle w:val="Heading2"/>
        <w:spacing w:before="120" w:after="0" w:line="240" w:lineRule="auto"/>
        <w:rPr>
          <w:rFonts w:ascii="Public Sans" w:hAnsi="Public Sans" w:cstheme="minorHAnsi"/>
          <w:b w:val="0"/>
          <w:bCs w:val="0"/>
          <w:iCs w:val="0"/>
          <w:color w:val="auto"/>
          <w:sz w:val="22"/>
          <w:szCs w:val="22"/>
          <w:lang w:eastAsia="en-AU"/>
        </w:rPr>
      </w:pPr>
      <w:bookmarkStart w:id="6" w:name="ReportingLine"/>
      <w:bookmarkEnd w:id="6"/>
      <w:r w:rsidRPr="00693654">
        <w:rPr>
          <w:rFonts w:ascii="Public Sans" w:hAnsi="Public Sans" w:cstheme="minorHAnsi"/>
          <w:b w:val="0"/>
          <w:bCs w:val="0"/>
          <w:iCs w:val="0"/>
          <w:color w:val="auto"/>
          <w:sz w:val="22"/>
          <w:szCs w:val="22"/>
          <w:lang w:eastAsia="en-AU"/>
        </w:rPr>
        <w:t xml:space="preserve">This role reports to </w:t>
      </w:r>
      <w:proofErr w:type="gramStart"/>
      <w:r w:rsidRPr="00693654">
        <w:rPr>
          <w:rFonts w:ascii="Public Sans" w:hAnsi="Public Sans" w:cstheme="minorHAnsi"/>
          <w:b w:val="0"/>
          <w:bCs w:val="0"/>
          <w:iCs w:val="0"/>
          <w:color w:val="auto"/>
          <w:sz w:val="22"/>
          <w:szCs w:val="22"/>
          <w:lang w:eastAsia="en-AU"/>
        </w:rPr>
        <w:t xml:space="preserve">the </w:t>
      </w:r>
      <w:r w:rsidR="0063039D">
        <w:rPr>
          <w:rFonts w:ascii="Public Sans" w:hAnsi="Public Sans" w:cstheme="minorHAnsi"/>
          <w:b w:val="0"/>
          <w:bCs w:val="0"/>
          <w:iCs w:val="0"/>
          <w:color w:val="auto"/>
          <w:sz w:val="22"/>
          <w:szCs w:val="22"/>
          <w:lang w:eastAsia="en-AU"/>
        </w:rPr>
        <w:t xml:space="preserve"> Principal</w:t>
      </w:r>
      <w:proofErr w:type="gramEnd"/>
      <w:r w:rsidR="0063039D">
        <w:rPr>
          <w:rFonts w:ascii="Public Sans" w:hAnsi="Public Sans" w:cstheme="minorHAnsi"/>
          <w:b w:val="0"/>
          <w:bCs w:val="0"/>
          <w:iCs w:val="0"/>
          <w:color w:val="auto"/>
          <w:sz w:val="22"/>
          <w:szCs w:val="22"/>
          <w:lang w:eastAsia="en-AU"/>
        </w:rPr>
        <w:t xml:space="preserve"> Manager Business Services </w:t>
      </w:r>
    </w:p>
    <w:p w14:paraId="6986A9FB" w14:textId="6E33F2CC" w:rsidR="00693654" w:rsidRDefault="00693654" w:rsidP="00693654">
      <w:pPr>
        <w:rPr>
          <w:lang w:eastAsia="en-AU"/>
        </w:rPr>
      </w:pPr>
    </w:p>
    <w:p w14:paraId="0FC71641" w14:textId="77777777" w:rsidR="0003748A" w:rsidRPr="00693654" w:rsidRDefault="0003748A" w:rsidP="002F34FD">
      <w:pPr>
        <w:pStyle w:val="Heading2"/>
        <w:spacing w:before="120" w:after="0" w:line="240" w:lineRule="auto"/>
        <w:rPr>
          <w:rFonts w:ascii="Public Sans" w:hAnsi="Public Sans" w:cstheme="majorHAnsi"/>
          <w:u w:val="single"/>
        </w:rPr>
      </w:pPr>
      <w:r w:rsidRPr="00693654">
        <w:rPr>
          <w:rFonts w:ascii="Public Sans" w:hAnsi="Public Sans" w:cstheme="majorHAnsi"/>
          <w:u w:val="single"/>
        </w:rPr>
        <w:t>Direct reports</w:t>
      </w:r>
    </w:p>
    <w:p w14:paraId="63AD79CD" w14:textId="5D3AAB16" w:rsidR="006F390F" w:rsidRPr="00693654" w:rsidRDefault="003D22B6" w:rsidP="002F34FD">
      <w:pPr>
        <w:pStyle w:val="Heading2"/>
        <w:spacing w:before="120" w:after="0" w:line="240" w:lineRule="auto"/>
        <w:rPr>
          <w:rFonts w:ascii="Public Sans" w:hAnsi="Public Sans" w:cstheme="majorHAnsi"/>
          <w:b w:val="0"/>
          <w:bCs w:val="0"/>
          <w:iCs w:val="0"/>
          <w:color w:val="auto"/>
          <w:sz w:val="22"/>
          <w:szCs w:val="22"/>
        </w:rPr>
      </w:pPr>
      <w:r w:rsidRPr="00693654">
        <w:rPr>
          <w:rFonts w:ascii="Public Sans" w:hAnsi="Public Sans" w:cstheme="majorHAnsi"/>
          <w:b w:val="0"/>
          <w:bCs w:val="0"/>
          <w:iCs w:val="0"/>
          <w:color w:val="auto"/>
          <w:sz w:val="22"/>
          <w:szCs w:val="22"/>
        </w:rPr>
        <w:t>This role has u</w:t>
      </w:r>
      <w:r w:rsidR="001F335F" w:rsidRPr="00693654">
        <w:rPr>
          <w:rFonts w:ascii="Public Sans" w:hAnsi="Public Sans" w:cstheme="majorHAnsi"/>
          <w:b w:val="0"/>
          <w:bCs w:val="0"/>
          <w:iCs w:val="0"/>
          <w:color w:val="auto"/>
          <w:sz w:val="22"/>
          <w:szCs w:val="22"/>
        </w:rPr>
        <w:t xml:space="preserve">p to </w:t>
      </w:r>
      <w:r w:rsidR="00784BDE">
        <w:rPr>
          <w:rFonts w:ascii="Public Sans" w:hAnsi="Public Sans" w:cstheme="majorHAnsi"/>
          <w:b w:val="0"/>
          <w:bCs w:val="0"/>
          <w:iCs w:val="0"/>
          <w:color w:val="auto"/>
          <w:sz w:val="22"/>
          <w:szCs w:val="22"/>
        </w:rPr>
        <w:t>4</w:t>
      </w:r>
      <w:r w:rsidR="00B03712" w:rsidRPr="00693654">
        <w:rPr>
          <w:rFonts w:ascii="Public Sans" w:hAnsi="Public Sans" w:cstheme="majorHAnsi"/>
          <w:b w:val="0"/>
          <w:bCs w:val="0"/>
          <w:iCs w:val="0"/>
          <w:color w:val="auto"/>
          <w:sz w:val="22"/>
          <w:szCs w:val="22"/>
        </w:rPr>
        <w:t xml:space="preserve"> </w:t>
      </w:r>
      <w:r w:rsidRPr="00693654">
        <w:rPr>
          <w:rFonts w:ascii="Public Sans" w:hAnsi="Public Sans" w:cstheme="majorHAnsi"/>
          <w:b w:val="0"/>
          <w:bCs w:val="0"/>
          <w:iCs w:val="0"/>
          <w:color w:val="auto"/>
          <w:sz w:val="22"/>
          <w:szCs w:val="22"/>
        </w:rPr>
        <w:t>direct reports</w:t>
      </w:r>
      <w:r w:rsidR="0016336E">
        <w:rPr>
          <w:rFonts w:ascii="Public Sans" w:hAnsi="Public Sans" w:cstheme="majorHAnsi"/>
          <w:b w:val="0"/>
          <w:bCs w:val="0"/>
          <w:iCs w:val="0"/>
          <w:color w:val="auto"/>
          <w:sz w:val="22"/>
          <w:szCs w:val="22"/>
        </w:rPr>
        <w:t>.</w:t>
      </w:r>
      <w:r w:rsidR="00B03712">
        <w:rPr>
          <w:rFonts w:ascii="Public Sans" w:hAnsi="Public Sans" w:cstheme="majorHAnsi"/>
          <w:b w:val="0"/>
          <w:bCs w:val="0"/>
          <w:iCs w:val="0"/>
          <w:color w:val="auto"/>
          <w:sz w:val="22"/>
          <w:szCs w:val="22"/>
        </w:rPr>
        <w:t xml:space="preserve"> </w:t>
      </w:r>
    </w:p>
    <w:p w14:paraId="1126A489" w14:textId="6DB232A9" w:rsidR="00693654" w:rsidRDefault="00693654">
      <w:pPr>
        <w:spacing w:after="0" w:line="240" w:lineRule="auto"/>
        <w:rPr>
          <w:rFonts w:ascii="Public Sans" w:hAnsi="Public Sans" w:cstheme="majorHAnsi"/>
          <w:b/>
          <w:bCs/>
          <w:iCs/>
          <w:color w:val="6D6E71"/>
          <w:sz w:val="24"/>
          <w:szCs w:val="28"/>
          <w:u w:val="single"/>
        </w:rPr>
      </w:pPr>
    </w:p>
    <w:p w14:paraId="1282E74D" w14:textId="77777777" w:rsidR="0003748A" w:rsidRPr="00693654" w:rsidRDefault="0003748A" w:rsidP="002F34FD">
      <w:pPr>
        <w:pStyle w:val="Heading2"/>
        <w:spacing w:before="120" w:after="0" w:line="240" w:lineRule="auto"/>
        <w:rPr>
          <w:rFonts w:ascii="Public Sans" w:hAnsi="Public Sans" w:cstheme="majorHAnsi"/>
          <w:u w:val="single"/>
        </w:rPr>
      </w:pPr>
      <w:r w:rsidRPr="00693654">
        <w:rPr>
          <w:rFonts w:ascii="Public Sans" w:hAnsi="Public Sans" w:cstheme="majorHAnsi"/>
          <w:u w:val="single"/>
        </w:rPr>
        <w:lastRenderedPageBreak/>
        <w:t>Budget/Expenditure</w:t>
      </w:r>
    </w:p>
    <w:p w14:paraId="42F02C0C" w14:textId="77777777" w:rsidR="006F390F" w:rsidRPr="00693654" w:rsidRDefault="00531487" w:rsidP="002F34FD">
      <w:pPr>
        <w:pStyle w:val="Heading1"/>
        <w:spacing w:before="120" w:after="0" w:line="240" w:lineRule="auto"/>
        <w:rPr>
          <w:rFonts w:ascii="Public Sans" w:hAnsi="Public Sans" w:cstheme="majorHAnsi"/>
          <w:b w:val="0"/>
          <w:bCs w:val="0"/>
          <w:kern w:val="0"/>
          <w:sz w:val="22"/>
          <w:szCs w:val="22"/>
        </w:rPr>
      </w:pPr>
      <w:bookmarkStart w:id="7" w:name="Budget"/>
      <w:bookmarkEnd w:id="7"/>
      <w:r w:rsidRPr="00693654">
        <w:rPr>
          <w:rFonts w:ascii="Public Sans" w:hAnsi="Public Sans" w:cstheme="majorHAnsi"/>
          <w:b w:val="0"/>
          <w:bCs w:val="0"/>
          <w:kern w:val="0"/>
          <w:sz w:val="22"/>
          <w:szCs w:val="22"/>
        </w:rPr>
        <w:t>Nil</w:t>
      </w:r>
    </w:p>
    <w:p w14:paraId="12D68F3F" w14:textId="77777777" w:rsidR="00295E11" w:rsidRPr="00693654" w:rsidRDefault="00295E11" w:rsidP="00295E11">
      <w:pPr>
        <w:pStyle w:val="Heading1"/>
        <w:spacing w:after="0" w:line="240" w:lineRule="auto"/>
        <w:rPr>
          <w:rFonts w:ascii="Public Sans" w:hAnsi="Public Sans" w:cstheme="minorHAnsi"/>
          <w:sz w:val="24"/>
          <w:szCs w:val="24"/>
        </w:rPr>
      </w:pPr>
      <w:bookmarkStart w:id="8" w:name="EssentialReqs"/>
      <w:bookmarkEnd w:id="8"/>
    </w:p>
    <w:p w14:paraId="72BF9888" w14:textId="77777777" w:rsidR="0016336E" w:rsidRDefault="0016336E" w:rsidP="00295E11">
      <w:pPr>
        <w:pStyle w:val="Heading1"/>
        <w:spacing w:after="0" w:line="240" w:lineRule="auto"/>
        <w:rPr>
          <w:rFonts w:ascii="Public Sans" w:hAnsi="Public Sans" w:cstheme="minorHAnsi"/>
          <w:sz w:val="24"/>
          <w:szCs w:val="24"/>
        </w:rPr>
      </w:pPr>
    </w:p>
    <w:p w14:paraId="4C4210EB" w14:textId="2EC26594" w:rsidR="00295E11" w:rsidRPr="00693654" w:rsidRDefault="00295E11" w:rsidP="00295E11">
      <w:pPr>
        <w:pStyle w:val="Heading1"/>
        <w:spacing w:after="0" w:line="240" w:lineRule="auto"/>
        <w:rPr>
          <w:rFonts w:ascii="Public Sans" w:hAnsi="Public Sans" w:cstheme="minorHAnsi"/>
          <w:sz w:val="24"/>
          <w:szCs w:val="24"/>
        </w:rPr>
      </w:pPr>
      <w:r w:rsidRPr="00693654">
        <w:rPr>
          <w:rFonts w:ascii="Public Sans" w:hAnsi="Public Sans" w:cstheme="minorHAnsi"/>
          <w:sz w:val="24"/>
          <w:szCs w:val="24"/>
        </w:rPr>
        <w:t>Key knowledge and experience</w:t>
      </w:r>
    </w:p>
    <w:p w14:paraId="1D8FE795" w14:textId="77777777" w:rsidR="00295E11" w:rsidRPr="00693654" w:rsidRDefault="00295E11" w:rsidP="0016336E">
      <w:pPr>
        <w:numPr>
          <w:ilvl w:val="0"/>
          <w:numId w:val="29"/>
        </w:numPr>
        <w:spacing w:before="120" w:line="240" w:lineRule="auto"/>
        <w:jc w:val="both"/>
        <w:rPr>
          <w:rFonts w:ascii="Public Sans" w:hAnsi="Public Sans" w:cs="Arial"/>
          <w:bCs/>
        </w:rPr>
      </w:pPr>
      <w:r w:rsidRPr="00693654">
        <w:rPr>
          <w:rFonts w:ascii="Public Sans" w:hAnsi="Public Sans" w:cs="Arial"/>
          <w:bCs/>
        </w:rPr>
        <w:t>Experience in managing a busy mailroom facility in a large enterprise or government context.</w:t>
      </w:r>
    </w:p>
    <w:p w14:paraId="43624C50" w14:textId="0A1CF4BF" w:rsidR="00784BDE" w:rsidRPr="0016336E" w:rsidRDefault="00784BDE" w:rsidP="0016336E">
      <w:pPr>
        <w:pStyle w:val="Body"/>
        <w:numPr>
          <w:ilvl w:val="0"/>
          <w:numId w:val="29"/>
        </w:numPr>
        <w:jc w:val="both"/>
        <w:rPr>
          <w:rFonts w:ascii="Public Sans" w:hAnsi="Public Sans"/>
          <w:color w:val="auto"/>
          <w:sz w:val="22"/>
          <w:szCs w:val="22"/>
        </w:rPr>
      </w:pPr>
      <w:r w:rsidRPr="0016336E">
        <w:rPr>
          <w:rFonts w:ascii="Public Sans" w:hAnsi="Public Sans"/>
          <w:sz w:val="22"/>
          <w:szCs w:val="22"/>
        </w:rPr>
        <w:t xml:space="preserve">The Mail Services team’s work is performed in an office environment (multi-level building) and requires the ability to operate standard office equipment and keyboards. Must have the ability to lift and carry parcels, </w:t>
      </w:r>
      <w:r w:rsidR="0016336E" w:rsidRPr="0016336E">
        <w:rPr>
          <w:rFonts w:ascii="Public Sans" w:hAnsi="Public Sans"/>
          <w:sz w:val="22"/>
          <w:szCs w:val="22"/>
        </w:rPr>
        <w:t>packages,</w:t>
      </w:r>
      <w:r w:rsidRPr="0016336E">
        <w:rPr>
          <w:rFonts w:ascii="Public Sans" w:hAnsi="Public Sans"/>
          <w:sz w:val="22"/>
          <w:szCs w:val="22"/>
        </w:rPr>
        <w:t xml:space="preserve"> and other items, and to walk short distances</w:t>
      </w:r>
      <w:r w:rsidRPr="0016336E">
        <w:rPr>
          <w:rFonts w:ascii="Public Sans" w:hAnsi="Public Sans"/>
          <w:color w:val="auto"/>
          <w:sz w:val="22"/>
          <w:szCs w:val="22"/>
        </w:rPr>
        <w:t xml:space="preserve">.  Further information is contained in </w:t>
      </w:r>
      <w:r w:rsidR="0016336E" w:rsidRPr="0016336E">
        <w:rPr>
          <w:rFonts w:ascii="Public Sans" w:hAnsi="Public Sans"/>
          <w:color w:val="auto"/>
          <w:sz w:val="22"/>
          <w:szCs w:val="22"/>
        </w:rPr>
        <w:t xml:space="preserve">the </w:t>
      </w:r>
      <w:r w:rsidR="0016336E">
        <w:rPr>
          <w:rFonts w:ascii="Public Sans" w:hAnsi="Public Sans"/>
          <w:color w:val="auto"/>
          <w:sz w:val="22"/>
          <w:szCs w:val="22"/>
        </w:rPr>
        <w:t>supplementary</w:t>
      </w:r>
      <w:r w:rsidR="004F049D">
        <w:rPr>
          <w:rFonts w:ascii="Public Sans" w:hAnsi="Public Sans"/>
          <w:color w:val="auto"/>
          <w:sz w:val="22"/>
          <w:szCs w:val="22"/>
        </w:rPr>
        <w:t xml:space="preserve"> information document</w:t>
      </w:r>
      <w:r w:rsidRPr="0016336E">
        <w:rPr>
          <w:rFonts w:ascii="Public Sans" w:hAnsi="Public Sans"/>
          <w:color w:val="auto"/>
          <w:sz w:val="22"/>
          <w:szCs w:val="22"/>
        </w:rPr>
        <w:t>.</w:t>
      </w:r>
    </w:p>
    <w:p w14:paraId="11C772E5" w14:textId="77777777" w:rsidR="00295E11" w:rsidRPr="00693654" w:rsidRDefault="00295E11" w:rsidP="00295E11">
      <w:pPr>
        <w:pStyle w:val="Heading1"/>
        <w:rPr>
          <w:rFonts w:ascii="Public Sans" w:hAnsi="Public Sans" w:cstheme="minorHAnsi"/>
          <w:sz w:val="24"/>
          <w:szCs w:val="24"/>
        </w:rPr>
      </w:pPr>
      <w:r w:rsidRPr="00693654">
        <w:rPr>
          <w:rFonts w:ascii="Public Sans" w:hAnsi="Public Sans" w:cstheme="minorHAnsi"/>
          <w:sz w:val="24"/>
          <w:szCs w:val="24"/>
        </w:rPr>
        <w:t>Essential requirements</w:t>
      </w:r>
    </w:p>
    <w:p w14:paraId="20778C67" w14:textId="7DE68275" w:rsidR="0016336E" w:rsidRPr="0016336E" w:rsidRDefault="00295E11" w:rsidP="0016336E">
      <w:pPr>
        <w:spacing w:before="120" w:line="240" w:lineRule="auto"/>
        <w:jc w:val="both"/>
        <w:rPr>
          <w:rFonts w:ascii="Public Sans" w:hAnsi="Public Sans" w:cs="Arial"/>
          <w:bCs/>
        </w:rPr>
      </w:pPr>
      <w:r w:rsidRPr="00913BDE">
        <w:rPr>
          <w:rFonts w:ascii="Public Sans" w:hAnsi="Public Sans" w:cs="Arial"/>
          <w:bCs/>
        </w:rPr>
        <w:t>Tertiary qualifications in mail services management</w:t>
      </w:r>
      <w:r w:rsidRPr="00693654">
        <w:rPr>
          <w:rFonts w:ascii="Public Sans" w:hAnsi="Public Sans" w:cs="Arial"/>
          <w:bCs/>
        </w:rPr>
        <w:t xml:space="preserve"> or equivalent experience.</w:t>
      </w:r>
    </w:p>
    <w:p w14:paraId="00886C68" w14:textId="77777777" w:rsidR="0016336E" w:rsidRDefault="0016336E" w:rsidP="00295E11">
      <w:pPr>
        <w:jc w:val="both"/>
        <w:rPr>
          <w:rFonts w:ascii="Public Sans" w:hAnsi="Public Sans" w:cstheme="minorHAnsi"/>
        </w:rPr>
      </w:pPr>
    </w:p>
    <w:p w14:paraId="4B141D8A" w14:textId="0F27AF9A" w:rsidR="00295E11" w:rsidRPr="00693654" w:rsidRDefault="00295E11" w:rsidP="00295E11">
      <w:pPr>
        <w:jc w:val="both"/>
        <w:rPr>
          <w:rFonts w:ascii="Public Sans" w:hAnsi="Public Sans" w:cstheme="minorHAnsi"/>
        </w:rPr>
      </w:pPr>
      <w:r w:rsidRPr="00693654">
        <w:rPr>
          <w:rFonts w:ascii="Public Sans" w:hAnsi="Public Sans" w:cstheme="minorHAnsi"/>
        </w:rPr>
        <w:t>Appointments are subject to reference checks. Some roles may also require the following checks/ clearances:</w:t>
      </w:r>
    </w:p>
    <w:p w14:paraId="5DBE0B80" w14:textId="77777777" w:rsidR="00295E11" w:rsidRPr="00693654" w:rsidRDefault="00295E11" w:rsidP="00295E11">
      <w:pPr>
        <w:numPr>
          <w:ilvl w:val="0"/>
          <w:numId w:val="29"/>
        </w:numPr>
        <w:spacing w:before="120" w:line="240" w:lineRule="auto"/>
        <w:jc w:val="both"/>
        <w:rPr>
          <w:rFonts w:ascii="Public Sans" w:hAnsi="Public Sans" w:cstheme="minorHAnsi"/>
          <w:bCs/>
        </w:rPr>
      </w:pPr>
      <w:r w:rsidRPr="00693654">
        <w:rPr>
          <w:rFonts w:ascii="Public Sans" w:hAnsi="Public Sans" w:cstheme="minorHAnsi"/>
          <w:bCs/>
        </w:rPr>
        <w:t>National Criminal History Record Check in accordance with the Disability Inclusion Act 2014</w:t>
      </w:r>
    </w:p>
    <w:p w14:paraId="5ECC1B91" w14:textId="77777777" w:rsidR="00295E11" w:rsidRPr="00693654" w:rsidRDefault="00295E11" w:rsidP="00295E11">
      <w:pPr>
        <w:numPr>
          <w:ilvl w:val="0"/>
          <w:numId w:val="29"/>
        </w:numPr>
        <w:spacing w:before="120" w:line="240" w:lineRule="auto"/>
        <w:jc w:val="both"/>
        <w:rPr>
          <w:rFonts w:ascii="Public Sans" w:hAnsi="Public Sans" w:cstheme="minorHAnsi"/>
          <w:bCs/>
        </w:rPr>
      </w:pPr>
      <w:r w:rsidRPr="00693654">
        <w:rPr>
          <w:rFonts w:ascii="Public Sans" w:hAnsi="Public Sans" w:cstheme="minorHAnsi"/>
          <w:bCs/>
        </w:rPr>
        <w:t>Working with Children Check clearance in accordance with the Child Protection (Working with Children) Act 2012</w:t>
      </w:r>
    </w:p>
    <w:p w14:paraId="574A835C" w14:textId="77777777" w:rsidR="00295E11" w:rsidRPr="00693654" w:rsidRDefault="00295E11" w:rsidP="00295E11">
      <w:pPr>
        <w:spacing w:after="0" w:line="240" w:lineRule="auto"/>
        <w:rPr>
          <w:rFonts w:ascii="Public Sans" w:hAnsi="Public Sans" w:cstheme="minorHAnsi"/>
          <w:sz w:val="24"/>
          <w:szCs w:val="24"/>
        </w:rPr>
      </w:pPr>
    </w:p>
    <w:p w14:paraId="609E39A9" w14:textId="77777777" w:rsidR="00295E11" w:rsidRPr="00693654" w:rsidRDefault="00295E11" w:rsidP="00295E11">
      <w:pPr>
        <w:pStyle w:val="Heading1"/>
        <w:rPr>
          <w:rFonts w:ascii="Public Sans" w:hAnsi="Public Sans" w:cstheme="minorHAnsi"/>
          <w:sz w:val="24"/>
          <w:szCs w:val="24"/>
        </w:rPr>
      </w:pPr>
      <w:r w:rsidRPr="00693654">
        <w:rPr>
          <w:rFonts w:ascii="Public Sans" w:hAnsi="Public Sans" w:cstheme="minorHAnsi"/>
          <w:sz w:val="24"/>
          <w:szCs w:val="24"/>
        </w:rPr>
        <w:t>Capabilities for the role</w:t>
      </w:r>
    </w:p>
    <w:p w14:paraId="3116EF0C" w14:textId="77777777" w:rsidR="00295E11" w:rsidRPr="00693654" w:rsidRDefault="00295E11" w:rsidP="0016336E">
      <w:pPr>
        <w:jc w:val="both"/>
        <w:rPr>
          <w:rFonts w:ascii="Public Sans" w:hAnsi="Public Sans" w:cstheme="minorHAnsi"/>
        </w:rPr>
      </w:pPr>
      <w:r w:rsidRPr="00693654">
        <w:rPr>
          <w:rFonts w:ascii="Public Sans" w:hAnsi="Public Sans" w:cstheme="minorHAnsi"/>
        </w:rPr>
        <w:t xml:space="preserve">The </w:t>
      </w:r>
      <w:hyperlink r:id="rId8" w:history="1">
        <w:r w:rsidRPr="00693654">
          <w:rPr>
            <w:rStyle w:val="Hyperlink"/>
            <w:rFonts w:ascii="Public Sans" w:hAnsi="Public Sans" w:cstheme="minorHAnsi"/>
          </w:rPr>
          <w:t>NSW public sector capability framework</w:t>
        </w:r>
      </w:hyperlink>
      <w:r w:rsidRPr="00693654">
        <w:rPr>
          <w:rFonts w:ascii="Public Sans" w:hAnsi="Public Sans" w:cstheme="minorHAnsi"/>
        </w:rPr>
        <w:t xml:space="preserve"> describes the capabilities (knowledge, skills and abilities) needed to perform a role. There are four main groups of capabilities: personal attributes, relationships, </w:t>
      </w:r>
      <w:proofErr w:type="gramStart"/>
      <w:r w:rsidRPr="00693654">
        <w:rPr>
          <w:rFonts w:ascii="Public Sans" w:hAnsi="Public Sans" w:cstheme="minorHAnsi"/>
        </w:rPr>
        <w:t>results</w:t>
      </w:r>
      <w:proofErr w:type="gramEnd"/>
      <w:r w:rsidRPr="00693654">
        <w:rPr>
          <w:rFonts w:ascii="Public Sans" w:hAnsi="Public Sans" w:cstheme="minorHAnsi"/>
        </w:rPr>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7DD735A" w14:textId="77777777" w:rsidR="00295E11" w:rsidRPr="00693654" w:rsidRDefault="00295E11" w:rsidP="0016336E">
      <w:pPr>
        <w:jc w:val="both"/>
        <w:rPr>
          <w:rFonts w:ascii="Public Sans" w:hAnsi="Public Sans" w:cstheme="minorHAnsi"/>
        </w:rPr>
      </w:pPr>
      <w:r w:rsidRPr="00693654">
        <w:rPr>
          <w:rFonts w:ascii="Public Sans" w:hAnsi="Public Sans" w:cstheme="minorHAnsi"/>
        </w:rPr>
        <w:t xml:space="preserve">The capabilities are separated into </w:t>
      </w:r>
      <w:r w:rsidRPr="00693654">
        <w:rPr>
          <w:rFonts w:ascii="Public Sans" w:hAnsi="Public Sans" w:cstheme="minorHAnsi"/>
          <w:b/>
        </w:rPr>
        <w:t>focus capabilities</w:t>
      </w:r>
      <w:r w:rsidRPr="00693654">
        <w:rPr>
          <w:rFonts w:ascii="Public Sans" w:hAnsi="Public Sans" w:cstheme="minorHAnsi"/>
        </w:rPr>
        <w:t xml:space="preserve"> and </w:t>
      </w:r>
      <w:r w:rsidRPr="00693654">
        <w:rPr>
          <w:rFonts w:ascii="Public Sans" w:hAnsi="Public Sans" w:cstheme="minorHAnsi"/>
          <w:b/>
        </w:rPr>
        <w:t>complementary capabilities</w:t>
      </w:r>
      <w:r w:rsidRPr="00693654">
        <w:rPr>
          <w:rFonts w:ascii="Public Sans" w:hAnsi="Public Sans" w:cstheme="minorHAnsi"/>
        </w:rPr>
        <w:t xml:space="preserve">. </w:t>
      </w:r>
    </w:p>
    <w:p w14:paraId="659F3549" w14:textId="77777777" w:rsidR="00295E11" w:rsidRPr="00693654" w:rsidRDefault="00295E11" w:rsidP="00295E11">
      <w:pPr>
        <w:pStyle w:val="Heading1"/>
        <w:spacing w:after="0" w:line="240" w:lineRule="auto"/>
        <w:rPr>
          <w:rFonts w:ascii="Public Sans" w:hAnsi="Public Sans" w:cstheme="minorHAnsi"/>
        </w:rPr>
      </w:pPr>
    </w:p>
    <w:p w14:paraId="27CC1972" w14:textId="77777777" w:rsidR="00295E11" w:rsidRPr="0016336E" w:rsidRDefault="00295E11" w:rsidP="00295E11">
      <w:pPr>
        <w:pStyle w:val="Heading2"/>
        <w:spacing w:after="0" w:line="240" w:lineRule="auto"/>
        <w:rPr>
          <w:rFonts w:ascii="Public Sans" w:hAnsi="Public Sans" w:cstheme="minorHAnsi"/>
          <w:color w:val="auto"/>
          <w:sz w:val="22"/>
          <w:szCs w:val="24"/>
        </w:rPr>
      </w:pPr>
      <w:r w:rsidRPr="0016336E">
        <w:rPr>
          <w:rFonts w:ascii="Public Sans" w:hAnsi="Public Sans" w:cstheme="minorHAnsi"/>
          <w:color w:val="auto"/>
          <w:sz w:val="22"/>
          <w:szCs w:val="24"/>
        </w:rPr>
        <w:t>Focus capabilities</w:t>
      </w:r>
    </w:p>
    <w:p w14:paraId="5BF901C7" w14:textId="77777777" w:rsidR="00295E11" w:rsidRPr="00693654" w:rsidRDefault="00295E11" w:rsidP="0016336E">
      <w:pPr>
        <w:pStyle w:val="PlainText"/>
        <w:spacing w:before="62" w:line="276" w:lineRule="auto"/>
        <w:jc w:val="both"/>
        <w:rPr>
          <w:rFonts w:ascii="Public Sans" w:eastAsiaTheme="minorEastAsia" w:hAnsi="Public Sans" w:cstheme="minorHAnsi"/>
          <w:szCs w:val="22"/>
          <w:lang w:val="en-US"/>
        </w:rPr>
      </w:pPr>
      <w:r w:rsidRPr="00693654">
        <w:rPr>
          <w:rFonts w:ascii="Public Sans" w:eastAsiaTheme="minorEastAsia" w:hAnsi="Public Sans" w:cstheme="minorHAnsi"/>
          <w:i/>
          <w:szCs w:val="22"/>
          <w:lang w:val="en-US"/>
        </w:rPr>
        <w:t>Focus capabilities</w:t>
      </w:r>
      <w:r w:rsidRPr="00693654">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7AC6278D" w14:textId="77777777" w:rsidR="00295E11" w:rsidRPr="00693654" w:rsidRDefault="00295E11" w:rsidP="0016336E">
      <w:pPr>
        <w:pStyle w:val="PlainText"/>
        <w:spacing w:before="62" w:line="276" w:lineRule="auto"/>
        <w:jc w:val="both"/>
        <w:rPr>
          <w:rFonts w:ascii="Public Sans" w:eastAsiaTheme="minorEastAsia" w:hAnsi="Public Sans" w:cstheme="minorHAnsi"/>
          <w:szCs w:val="22"/>
          <w:lang w:val="en-US"/>
        </w:rPr>
      </w:pPr>
      <w:r w:rsidRPr="00693654">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295E11" w:rsidRPr="00693654" w14:paraId="4E19C22E" w14:textId="77777777" w:rsidTr="00120828">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1EE83A85" w14:textId="77777777" w:rsidR="00295E11" w:rsidRPr="00693654" w:rsidRDefault="00295E11" w:rsidP="00B5745A">
            <w:pPr>
              <w:pStyle w:val="TableTextWhite0"/>
              <w:keepNext/>
              <w:jc w:val="both"/>
              <w:rPr>
                <w:rFonts w:ascii="Public Sans" w:hAnsi="Public Sans"/>
                <w:szCs w:val="22"/>
              </w:rPr>
            </w:pPr>
            <w:r w:rsidRPr="00693654">
              <w:rPr>
                <w:rFonts w:ascii="Public Sans" w:hAnsi="Public Sans"/>
                <w:szCs w:val="22"/>
              </w:rPr>
              <w:t>FOCUS CAPABILITIES</w:t>
            </w:r>
          </w:p>
        </w:tc>
      </w:tr>
      <w:tr w:rsidR="00295E11" w:rsidRPr="00693654" w14:paraId="2A71A4BA" w14:textId="77777777" w:rsidTr="00120828">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D3B2B96" w14:textId="77777777" w:rsidR="00295E11" w:rsidRPr="00693654" w:rsidRDefault="00295E11" w:rsidP="00B5745A">
            <w:pPr>
              <w:pStyle w:val="TableText"/>
              <w:keepNext/>
              <w:rPr>
                <w:rFonts w:ascii="Public Sans" w:hAnsi="Public Sans"/>
                <w:b/>
                <w:sz w:val="22"/>
                <w:szCs w:val="22"/>
              </w:rPr>
            </w:pPr>
            <w:r w:rsidRPr="00693654">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72040144" w14:textId="77777777" w:rsidR="00295E11" w:rsidRPr="00693654" w:rsidRDefault="00295E11" w:rsidP="00B5745A">
            <w:pPr>
              <w:pStyle w:val="TableText"/>
              <w:keepNext/>
              <w:rPr>
                <w:rFonts w:ascii="Public Sans" w:hAnsi="Public Sans"/>
                <w:b/>
                <w:sz w:val="22"/>
                <w:szCs w:val="22"/>
              </w:rPr>
            </w:pPr>
            <w:r w:rsidRPr="00693654">
              <w:rPr>
                <w:rFonts w:ascii="Public Sans" w:hAnsi="Public Sans"/>
                <w:b/>
                <w:sz w:val="22"/>
                <w:szCs w:val="22"/>
              </w:rPr>
              <w:t>Capability name</w:t>
            </w:r>
          </w:p>
        </w:tc>
        <w:tc>
          <w:tcPr>
            <w:tcW w:w="141" w:type="dxa"/>
            <w:tcBorders>
              <w:bottom w:val="single" w:sz="12" w:space="0" w:color="auto"/>
            </w:tcBorders>
            <w:shd w:val="clear" w:color="auto" w:fill="BCBEC0"/>
          </w:tcPr>
          <w:p w14:paraId="1EB17D80" w14:textId="77777777" w:rsidR="00295E11" w:rsidRPr="00693654" w:rsidRDefault="00295E11" w:rsidP="00B5745A">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1A284B47" w14:textId="77777777" w:rsidR="00295E11" w:rsidRPr="00693654" w:rsidRDefault="00295E11" w:rsidP="00B5745A">
            <w:pPr>
              <w:pStyle w:val="TableText"/>
              <w:keepNext/>
              <w:rPr>
                <w:rFonts w:ascii="Public Sans" w:hAnsi="Public Sans"/>
                <w:b/>
                <w:sz w:val="22"/>
                <w:szCs w:val="22"/>
              </w:rPr>
            </w:pPr>
            <w:r w:rsidRPr="00693654">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16DCA9FA" w14:textId="77777777" w:rsidR="00295E11" w:rsidRPr="00693654" w:rsidRDefault="00295E11" w:rsidP="00B5745A">
            <w:pPr>
              <w:pStyle w:val="TableText"/>
              <w:keepNext/>
              <w:jc w:val="both"/>
              <w:rPr>
                <w:rFonts w:ascii="Public Sans" w:hAnsi="Public Sans"/>
                <w:b/>
                <w:sz w:val="22"/>
                <w:szCs w:val="22"/>
              </w:rPr>
            </w:pPr>
            <w:r w:rsidRPr="00693654">
              <w:rPr>
                <w:rFonts w:ascii="Public Sans" w:hAnsi="Public Sans"/>
                <w:b/>
                <w:sz w:val="22"/>
                <w:szCs w:val="22"/>
              </w:rPr>
              <w:t>Level</w:t>
            </w:r>
          </w:p>
        </w:tc>
      </w:tr>
      <w:tr w:rsidR="00120828" w:rsidRPr="00693654" w14:paraId="44B9A4C4" w14:textId="77777777" w:rsidTr="00120828">
        <w:trPr>
          <w:gridAfter w:val="1"/>
          <w:wAfter w:w="25" w:type="dxa"/>
        </w:trPr>
        <w:tc>
          <w:tcPr>
            <w:tcW w:w="1475" w:type="dxa"/>
            <w:tcBorders>
              <w:top w:val="single" w:sz="4" w:space="0" w:color="auto"/>
              <w:left w:val="nil"/>
              <w:bottom w:val="single" w:sz="8" w:space="0" w:color="BCBEC0"/>
              <w:right w:val="nil"/>
            </w:tcBorders>
          </w:tcPr>
          <w:p w14:paraId="64C9434B" w14:textId="77777777" w:rsidR="00120828" w:rsidRPr="00693654" w:rsidRDefault="00120828" w:rsidP="00B5745A">
            <w:pPr>
              <w:keepNext/>
              <w:spacing w:after="0" w:line="240" w:lineRule="auto"/>
              <w:rPr>
                <w:rFonts w:ascii="Public Sans" w:hAnsi="Public Sans" w:cs="Arial"/>
                <w:szCs w:val="22"/>
              </w:rPr>
            </w:pPr>
            <w:r w:rsidRPr="00693654">
              <w:rPr>
                <w:rFonts w:ascii="Public Sans" w:hAnsi="Public Sans" w:cs="Arial"/>
                <w:noProof/>
                <w:szCs w:val="22"/>
                <w:lang w:eastAsia="en-AU"/>
              </w:rPr>
              <w:drawing>
                <wp:inline distT="0" distB="0" distL="0" distR="0" wp14:anchorId="0414B8B1" wp14:editId="5B3A1D53">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18277847" w14:textId="77777777" w:rsidR="00120828" w:rsidRPr="00693654" w:rsidRDefault="00120828" w:rsidP="00B5745A">
            <w:pPr>
              <w:pStyle w:val="TableText"/>
              <w:keepNext/>
              <w:spacing w:before="0" w:after="0" w:line="240" w:lineRule="auto"/>
              <w:rPr>
                <w:rFonts w:ascii="Public Sans" w:hAnsi="Public Sans" w:cs="Arial"/>
                <w:b/>
                <w:sz w:val="22"/>
                <w:szCs w:val="22"/>
              </w:rPr>
            </w:pPr>
            <w:r w:rsidRPr="00693654">
              <w:rPr>
                <w:rFonts w:ascii="Public Sans" w:hAnsi="Public Sans" w:cs="Arial"/>
                <w:b/>
                <w:sz w:val="22"/>
                <w:szCs w:val="22"/>
              </w:rPr>
              <w:t>Act with Integrity</w:t>
            </w:r>
          </w:p>
          <w:p w14:paraId="3D3E0214" w14:textId="77777777" w:rsidR="00120828" w:rsidRPr="00693654" w:rsidRDefault="00120828" w:rsidP="00B5745A">
            <w:pPr>
              <w:pStyle w:val="TableText"/>
              <w:keepNext/>
              <w:spacing w:before="0" w:after="0" w:line="240" w:lineRule="auto"/>
              <w:rPr>
                <w:rFonts w:ascii="Public Sans" w:hAnsi="Public Sans" w:cs="Arial"/>
                <w:b/>
                <w:sz w:val="22"/>
                <w:szCs w:val="22"/>
              </w:rPr>
            </w:pPr>
            <w:r w:rsidRPr="00693654">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0EE27B48"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 xml:space="preserve">Represent the organisation in an honest, ethical and professional </w:t>
            </w:r>
            <w:proofErr w:type="gramStart"/>
            <w:r w:rsidRPr="00693654">
              <w:rPr>
                <w:rFonts w:ascii="Public Sans" w:hAnsi="Public Sans" w:cs="Arial"/>
                <w:color w:val="auto"/>
                <w:szCs w:val="22"/>
              </w:rPr>
              <w:t>way</w:t>
            </w:r>
            <w:proofErr w:type="gramEnd"/>
          </w:p>
          <w:p w14:paraId="21A02D9C"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Support a culture of integrity and professionalism</w:t>
            </w:r>
          </w:p>
          <w:p w14:paraId="190272D8"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 xml:space="preserve">Understand and help others to recognise their obligations to </w:t>
            </w:r>
            <w:r w:rsidRPr="00693654">
              <w:rPr>
                <w:rFonts w:ascii="Public Sans" w:hAnsi="Public Sans" w:cs="Arial"/>
                <w:color w:val="auto"/>
                <w:szCs w:val="22"/>
              </w:rPr>
              <w:lastRenderedPageBreak/>
              <w:t xml:space="preserve">comply with legislation, policies, guidelines and codes of </w:t>
            </w:r>
            <w:proofErr w:type="gramStart"/>
            <w:r w:rsidRPr="00693654">
              <w:rPr>
                <w:rFonts w:ascii="Public Sans" w:hAnsi="Public Sans" w:cs="Arial"/>
                <w:color w:val="auto"/>
                <w:szCs w:val="22"/>
              </w:rPr>
              <w:t>conduct</w:t>
            </w:r>
            <w:proofErr w:type="gramEnd"/>
          </w:p>
          <w:p w14:paraId="0DFC92A7"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Recognise and report misconduct and illegal and inappropriate behaviour</w:t>
            </w:r>
          </w:p>
          <w:p w14:paraId="2D92BD67"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Report and manage apparent conflicts of interest and encourage others to do so</w:t>
            </w:r>
          </w:p>
        </w:tc>
        <w:tc>
          <w:tcPr>
            <w:tcW w:w="1701" w:type="dxa"/>
            <w:tcBorders>
              <w:top w:val="single" w:sz="8" w:space="0" w:color="BCBEC0"/>
              <w:left w:val="nil"/>
              <w:bottom w:val="single" w:sz="8" w:space="0" w:color="BCBEC0"/>
              <w:right w:val="nil"/>
            </w:tcBorders>
          </w:tcPr>
          <w:p w14:paraId="7178DCC0" w14:textId="77777777" w:rsidR="00120828" w:rsidRPr="00693654" w:rsidRDefault="00120828" w:rsidP="00B5745A">
            <w:pPr>
              <w:pStyle w:val="TableText"/>
              <w:keepNext/>
              <w:spacing w:before="0" w:after="0" w:line="240" w:lineRule="auto"/>
              <w:rPr>
                <w:rFonts w:ascii="Public Sans" w:hAnsi="Public Sans" w:cs="Arial"/>
                <w:sz w:val="22"/>
                <w:szCs w:val="22"/>
              </w:rPr>
            </w:pPr>
            <w:r w:rsidRPr="00693654">
              <w:rPr>
                <w:rFonts w:ascii="Public Sans" w:hAnsi="Public Sans" w:cs="Arial"/>
                <w:sz w:val="22"/>
                <w:szCs w:val="22"/>
              </w:rPr>
              <w:lastRenderedPageBreak/>
              <w:t>Intermediate</w:t>
            </w:r>
          </w:p>
        </w:tc>
      </w:tr>
      <w:tr w:rsidR="00120828" w:rsidRPr="00693654" w14:paraId="2A141DE8" w14:textId="77777777" w:rsidTr="0012082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0F2C627" w14:textId="77777777" w:rsidR="00120828" w:rsidRPr="00693654" w:rsidRDefault="00120828" w:rsidP="00B5745A">
            <w:pPr>
              <w:keepNext/>
              <w:spacing w:after="0" w:line="240" w:lineRule="auto"/>
              <w:rPr>
                <w:rFonts w:ascii="Public Sans" w:hAnsi="Public Sans" w:cs="Arial"/>
                <w:noProof/>
                <w:szCs w:val="22"/>
                <w:lang w:eastAsia="en-AU"/>
              </w:rPr>
            </w:pPr>
            <w:r w:rsidRPr="00693654">
              <w:rPr>
                <w:rFonts w:ascii="Public Sans" w:hAnsi="Public Sans" w:cs="Arial"/>
                <w:noProof/>
                <w:szCs w:val="22"/>
                <w:lang w:eastAsia="en-AU"/>
              </w:rPr>
              <w:drawing>
                <wp:inline distT="0" distB="0" distL="0" distR="0" wp14:anchorId="11114715" wp14:editId="5EE0B1D1">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CA87C92" w14:textId="77777777" w:rsidR="00120828" w:rsidRPr="00693654" w:rsidRDefault="00120828" w:rsidP="00B5745A">
            <w:pPr>
              <w:pStyle w:val="TableText"/>
              <w:keepNext/>
              <w:spacing w:before="0" w:after="0" w:line="240" w:lineRule="auto"/>
              <w:rPr>
                <w:rFonts w:ascii="Public Sans" w:hAnsi="Public Sans" w:cs="Arial"/>
                <w:b/>
                <w:sz w:val="22"/>
                <w:szCs w:val="22"/>
              </w:rPr>
            </w:pPr>
            <w:r w:rsidRPr="00693654">
              <w:rPr>
                <w:rFonts w:ascii="Public Sans" w:hAnsi="Public Sans" w:cs="Arial"/>
                <w:b/>
                <w:sz w:val="22"/>
                <w:szCs w:val="22"/>
              </w:rPr>
              <w:t>Commit to Customer Service</w:t>
            </w:r>
          </w:p>
          <w:p w14:paraId="06BF9B93" w14:textId="77777777" w:rsidR="00120828" w:rsidRPr="00693654" w:rsidRDefault="00120828" w:rsidP="00B5745A">
            <w:pPr>
              <w:pStyle w:val="TableText"/>
              <w:keepNext/>
              <w:spacing w:before="0" w:after="0" w:line="240" w:lineRule="auto"/>
              <w:rPr>
                <w:rFonts w:ascii="Public Sans" w:hAnsi="Public Sans" w:cs="Arial"/>
                <w:sz w:val="22"/>
                <w:szCs w:val="22"/>
              </w:rPr>
            </w:pPr>
            <w:r w:rsidRPr="00693654">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7FC00228"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Take responsibility for delivering high-quality customer-focused services</w:t>
            </w:r>
          </w:p>
          <w:p w14:paraId="041FBBBC" w14:textId="77777777" w:rsidR="00120828" w:rsidRPr="00693654" w:rsidRDefault="00120828" w:rsidP="00120828">
            <w:pPr>
              <w:pStyle w:val="BodyText"/>
              <w:numPr>
                <w:ilvl w:val="0"/>
                <w:numId w:val="33"/>
              </w:numPr>
              <w:spacing w:before="0" w:after="0" w:line="240" w:lineRule="auto"/>
              <w:ind w:left="360" w:right="702"/>
              <w:jc w:val="both"/>
              <w:rPr>
                <w:rFonts w:ascii="Public Sans" w:hAnsi="Public Sans" w:cs="Arial"/>
                <w:color w:val="auto"/>
                <w:szCs w:val="22"/>
              </w:rPr>
            </w:pPr>
            <w:r w:rsidRPr="00693654">
              <w:rPr>
                <w:rFonts w:ascii="Public Sans" w:hAnsi="Public Sans" w:cs="Arial"/>
                <w:color w:val="auto"/>
                <w:szCs w:val="22"/>
              </w:rPr>
              <w:t>Design processes and policies based on the customer’s point of view and needs</w:t>
            </w:r>
          </w:p>
          <w:p w14:paraId="5071D0DF"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Understand and measure what is important to customers</w:t>
            </w:r>
          </w:p>
          <w:p w14:paraId="3966CFFB"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Use data and information to monitor and improve customer service delivery</w:t>
            </w:r>
          </w:p>
          <w:p w14:paraId="3845A946"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Find opportunities to cooperate with internal and external stakeholders to improve outcomes for customers</w:t>
            </w:r>
          </w:p>
          <w:p w14:paraId="637BBB25"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Maintain relationships with key customers in area of expertise</w:t>
            </w:r>
          </w:p>
          <w:p w14:paraId="1CC756AE" w14:textId="77777777" w:rsidR="00120828" w:rsidRPr="00693654" w:rsidRDefault="00120828" w:rsidP="00120828">
            <w:pPr>
              <w:pStyle w:val="BodyText"/>
              <w:numPr>
                <w:ilvl w:val="0"/>
                <w:numId w:val="33"/>
              </w:numPr>
              <w:spacing w:before="0" w:after="0" w:line="240" w:lineRule="auto"/>
              <w:ind w:left="360" w:right="702"/>
              <w:jc w:val="both"/>
              <w:rPr>
                <w:rFonts w:ascii="Public Sans" w:hAnsi="Public Sans" w:cs="Arial"/>
                <w:color w:val="auto"/>
                <w:szCs w:val="22"/>
              </w:rPr>
            </w:pPr>
            <w:r w:rsidRPr="00693654">
              <w:rPr>
                <w:rFonts w:ascii="Public Sans" w:hAnsi="Public Sans" w:cs="Arial"/>
                <w:color w:val="auto"/>
                <w:szCs w:val="22"/>
              </w:rPr>
              <w:t>Connect and collaborate with relevant customers within the community</w:t>
            </w:r>
          </w:p>
        </w:tc>
        <w:tc>
          <w:tcPr>
            <w:tcW w:w="1701" w:type="dxa"/>
            <w:tcBorders>
              <w:top w:val="single" w:sz="8" w:space="0" w:color="BCBEC0"/>
              <w:left w:val="nil"/>
              <w:bottom w:val="single" w:sz="8" w:space="0" w:color="BCBEC0"/>
              <w:right w:val="nil"/>
            </w:tcBorders>
            <w:shd w:val="clear" w:color="auto" w:fill="FFFFFF" w:themeFill="background1"/>
          </w:tcPr>
          <w:p w14:paraId="26551BB1" w14:textId="77777777" w:rsidR="00120828" w:rsidRPr="00693654" w:rsidRDefault="00120828" w:rsidP="00B5745A">
            <w:pPr>
              <w:pStyle w:val="TableText"/>
              <w:keepNext/>
              <w:spacing w:before="0" w:after="0" w:line="240" w:lineRule="auto"/>
              <w:rPr>
                <w:rFonts w:ascii="Public Sans" w:hAnsi="Public Sans" w:cs="Arial"/>
                <w:sz w:val="22"/>
                <w:szCs w:val="22"/>
              </w:rPr>
            </w:pPr>
            <w:r w:rsidRPr="00693654">
              <w:rPr>
                <w:rFonts w:ascii="Public Sans" w:hAnsi="Public Sans" w:cs="Arial"/>
                <w:sz w:val="22"/>
                <w:szCs w:val="22"/>
              </w:rPr>
              <w:t>Adept</w:t>
            </w:r>
          </w:p>
        </w:tc>
      </w:tr>
      <w:tr w:rsidR="00120828" w:rsidRPr="00693654" w14:paraId="7CB52A10" w14:textId="77777777" w:rsidTr="0012082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0CC277E" w14:textId="77777777" w:rsidR="00120828" w:rsidRPr="00693654" w:rsidRDefault="00120828" w:rsidP="00B5745A">
            <w:pPr>
              <w:keepNext/>
              <w:spacing w:after="0" w:line="240" w:lineRule="auto"/>
              <w:rPr>
                <w:rFonts w:ascii="Public Sans" w:hAnsi="Public Sans" w:cs="Arial"/>
                <w:noProof/>
                <w:szCs w:val="22"/>
                <w:lang w:eastAsia="en-AU"/>
              </w:rPr>
            </w:pPr>
            <w:r w:rsidRPr="00693654">
              <w:rPr>
                <w:rFonts w:ascii="Public Sans" w:hAnsi="Public Sans" w:cs="Arial"/>
                <w:noProof/>
                <w:szCs w:val="22"/>
                <w:lang w:eastAsia="en-AU"/>
              </w:rPr>
              <w:drawing>
                <wp:inline distT="0" distB="0" distL="0" distR="0" wp14:anchorId="6D1279D0" wp14:editId="78D80710">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314014A" w14:textId="77777777" w:rsidR="00120828" w:rsidRPr="00693654" w:rsidRDefault="00120828" w:rsidP="00B5745A">
            <w:pPr>
              <w:pStyle w:val="TableText"/>
              <w:keepNext/>
              <w:spacing w:before="0" w:after="0" w:line="240" w:lineRule="auto"/>
              <w:rPr>
                <w:rFonts w:ascii="Public Sans" w:hAnsi="Public Sans" w:cs="Arial"/>
                <w:b/>
                <w:sz w:val="22"/>
                <w:szCs w:val="22"/>
              </w:rPr>
            </w:pPr>
            <w:r w:rsidRPr="00693654">
              <w:rPr>
                <w:rFonts w:ascii="Public Sans" w:hAnsi="Public Sans" w:cs="Arial"/>
                <w:b/>
                <w:sz w:val="22"/>
                <w:szCs w:val="22"/>
              </w:rPr>
              <w:t>Deliver Results</w:t>
            </w:r>
          </w:p>
          <w:p w14:paraId="018238AC" w14:textId="77777777" w:rsidR="00120828" w:rsidRPr="00693654" w:rsidRDefault="00120828" w:rsidP="00B5745A">
            <w:pPr>
              <w:pStyle w:val="TableText"/>
              <w:keepNext/>
              <w:spacing w:before="0" w:after="0" w:line="240" w:lineRule="auto"/>
              <w:rPr>
                <w:rFonts w:ascii="Public Sans" w:hAnsi="Public Sans" w:cs="Arial"/>
                <w:sz w:val="22"/>
                <w:szCs w:val="22"/>
              </w:rPr>
            </w:pPr>
            <w:r w:rsidRPr="00693654">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7BC4C837"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Seek and apply specialist advice when required</w:t>
            </w:r>
          </w:p>
          <w:p w14:paraId="4741ECDA"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 xml:space="preserve">Complete work tasks within set budgets, </w:t>
            </w:r>
            <w:proofErr w:type="gramStart"/>
            <w:r w:rsidRPr="00693654">
              <w:rPr>
                <w:rFonts w:ascii="Public Sans" w:hAnsi="Public Sans" w:cs="Arial"/>
                <w:color w:val="auto"/>
                <w:szCs w:val="22"/>
              </w:rPr>
              <w:t>timeframes</w:t>
            </w:r>
            <w:proofErr w:type="gramEnd"/>
            <w:r w:rsidRPr="00693654">
              <w:rPr>
                <w:rFonts w:ascii="Public Sans" w:hAnsi="Public Sans" w:cs="Arial"/>
                <w:color w:val="auto"/>
                <w:szCs w:val="22"/>
              </w:rPr>
              <w:t xml:space="preserve"> and standards</w:t>
            </w:r>
          </w:p>
          <w:p w14:paraId="47284AC6"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Take the initiative to progress and deliver own work and that of the team or unit</w:t>
            </w:r>
          </w:p>
          <w:p w14:paraId="6FC97720"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Contribute to allocating responsibilities and resources to ensure the team or unit achieves goals</w:t>
            </w:r>
          </w:p>
          <w:p w14:paraId="1EEC07BB"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Identify any barriers to achieving results and resolve these where possible</w:t>
            </w:r>
          </w:p>
          <w:p w14:paraId="5FF14335"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Proactively change or adjust plans when needed</w:t>
            </w:r>
          </w:p>
        </w:tc>
        <w:tc>
          <w:tcPr>
            <w:tcW w:w="1701" w:type="dxa"/>
            <w:tcBorders>
              <w:top w:val="single" w:sz="8" w:space="0" w:color="BCBEC0"/>
              <w:left w:val="nil"/>
              <w:bottom w:val="single" w:sz="8" w:space="0" w:color="BCBEC0"/>
              <w:right w:val="nil"/>
            </w:tcBorders>
            <w:shd w:val="clear" w:color="auto" w:fill="FFFFFF" w:themeFill="background1"/>
          </w:tcPr>
          <w:p w14:paraId="45AC43E3" w14:textId="77777777" w:rsidR="00120828" w:rsidRPr="00693654" w:rsidRDefault="00120828" w:rsidP="00B5745A">
            <w:pPr>
              <w:pStyle w:val="TableText"/>
              <w:keepNext/>
              <w:spacing w:before="0" w:after="0" w:line="240" w:lineRule="auto"/>
              <w:rPr>
                <w:rFonts w:ascii="Public Sans" w:hAnsi="Public Sans" w:cs="Arial"/>
                <w:sz w:val="22"/>
                <w:szCs w:val="22"/>
              </w:rPr>
            </w:pPr>
            <w:r w:rsidRPr="00693654">
              <w:rPr>
                <w:rFonts w:ascii="Public Sans" w:hAnsi="Public Sans" w:cs="Arial"/>
                <w:sz w:val="22"/>
                <w:szCs w:val="22"/>
              </w:rPr>
              <w:t>Intermediate</w:t>
            </w:r>
          </w:p>
        </w:tc>
      </w:tr>
      <w:tr w:rsidR="00120828" w:rsidRPr="00693654" w14:paraId="77F6D078" w14:textId="77777777" w:rsidTr="0012082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D1B9668" w14:textId="77777777" w:rsidR="00120828" w:rsidRPr="00693654" w:rsidRDefault="00120828" w:rsidP="00B5745A">
            <w:pPr>
              <w:keepNext/>
              <w:spacing w:after="0" w:line="240" w:lineRule="auto"/>
              <w:rPr>
                <w:rFonts w:ascii="Public Sans" w:hAnsi="Public Sans" w:cs="Arial"/>
                <w:noProof/>
                <w:szCs w:val="22"/>
                <w:lang w:eastAsia="en-AU"/>
              </w:rPr>
            </w:pPr>
            <w:r w:rsidRPr="00693654">
              <w:rPr>
                <w:rFonts w:ascii="Public Sans" w:hAnsi="Public Sans"/>
                <w:noProof/>
                <w:szCs w:val="22"/>
                <w:lang w:eastAsia="en-AU"/>
              </w:rPr>
              <w:lastRenderedPageBreak/>
              <w:drawing>
                <wp:inline distT="0" distB="0" distL="0" distR="0" wp14:anchorId="1293DD3D" wp14:editId="4F64706E">
                  <wp:extent cx="848360" cy="848360"/>
                  <wp:effectExtent l="0" t="0" r="8890" b="8890"/>
                  <wp:docPr id="82" name="Picture 8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665F184" w14:textId="77777777" w:rsidR="00120828" w:rsidRPr="00693654" w:rsidRDefault="00120828" w:rsidP="00B5745A">
            <w:pPr>
              <w:pStyle w:val="TableText"/>
              <w:keepNext/>
              <w:spacing w:before="0" w:after="0" w:line="240" w:lineRule="auto"/>
              <w:rPr>
                <w:rFonts w:ascii="Public Sans" w:hAnsi="Public Sans" w:cs="Arial"/>
                <w:b/>
                <w:sz w:val="22"/>
                <w:szCs w:val="22"/>
              </w:rPr>
            </w:pPr>
            <w:r w:rsidRPr="00693654">
              <w:rPr>
                <w:rFonts w:ascii="Public Sans" w:hAnsi="Public Sans" w:cs="Arial"/>
                <w:b/>
                <w:sz w:val="22"/>
                <w:szCs w:val="22"/>
              </w:rPr>
              <w:t>Procurement and Contract Management</w:t>
            </w:r>
          </w:p>
          <w:p w14:paraId="7FEF37B4" w14:textId="77777777" w:rsidR="00120828" w:rsidRPr="00693654" w:rsidRDefault="00120828" w:rsidP="00B5745A">
            <w:pPr>
              <w:pStyle w:val="TableText"/>
              <w:keepNext/>
              <w:spacing w:before="0" w:after="0" w:line="240" w:lineRule="auto"/>
              <w:rPr>
                <w:rFonts w:ascii="Public Sans" w:hAnsi="Public Sans" w:cs="Arial"/>
                <w:sz w:val="22"/>
                <w:szCs w:val="22"/>
              </w:rPr>
            </w:pPr>
            <w:r w:rsidRPr="00693654">
              <w:rPr>
                <w:rFonts w:ascii="Public Sans" w:hAnsi="Public Sans" w:cs="Arial"/>
                <w:sz w:val="22"/>
                <w:szCs w:val="22"/>
              </w:rPr>
              <w:t>Understand and apply procurement processes to ensure effective purchasing and contract performance</w:t>
            </w:r>
          </w:p>
        </w:tc>
        <w:tc>
          <w:tcPr>
            <w:tcW w:w="4611" w:type="dxa"/>
            <w:gridSpan w:val="3"/>
            <w:tcBorders>
              <w:top w:val="single" w:sz="8" w:space="0" w:color="BCBEC0"/>
              <w:left w:val="nil"/>
              <w:bottom w:val="single" w:sz="8" w:space="0" w:color="BCBEC0"/>
              <w:right w:val="nil"/>
            </w:tcBorders>
            <w:shd w:val="clear" w:color="auto" w:fill="FFFFFF" w:themeFill="background1"/>
          </w:tcPr>
          <w:p w14:paraId="17390408"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proofErr w:type="gramStart"/>
            <w:r w:rsidRPr="00693654">
              <w:rPr>
                <w:rFonts w:ascii="Public Sans" w:hAnsi="Public Sans" w:cs="Arial"/>
                <w:color w:val="auto"/>
                <w:szCs w:val="22"/>
              </w:rPr>
              <w:t>Understand  and</w:t>
            </w:r>
            <w:proofErr w:type="gramEnd"/>
            <w:r w:rsidRPr="00693654">
              <w:rPr>
                <w:rFonts w:ascii="Public Sans" w:hAnsi="Public Sans" w:cs="Arial"/>
                <w:color w:val="auto"/>
                <w:szCs w:val="22"/>
              </w:rPr>
              <w:t xml:space="preserve">  comply  with legal, policy and organisational guidelines and procedures relating to purchasing</w:t>
            </w:r>
          </w:p>
          <w:p w14:paraId="015C6254"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Conduct delegated purchasing activities in line with procedures</w:t>
            </w:r>
          </w:p>
          <w:p w14:paraId="5034E590"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 xml:space="preserve">Work with providers, suppliers and contractors to ensure that outcomes are delivered in line with </w:t>
            </w:r>
            <w:proofErr w:type="gramStart"/>
            <w:r w:rsidRPr="00693654">
              <w:rPr>
                <w:rFonts w:ascii="Public Sans" w:hAnsi="Public Sans" w:cs="Arial"/>
                <w:color w:val="auto"/>
                <w:szCs w:val="22"/>
              </w:rPr>
              <w:t>time  and</w:t>
            </w:r>
            <w:proofErr w:type="gramEnd"/>
            <w:r w:rsidRPr="00693654">
              <w:rPr>
                <w:rFonts w:ascii="Public Sans" w:hAnsi="Public Sans" w:cs="Arial"/>
                <w:color w:val="auto"/>
                <w:szCs w:val="22"/>
              </w:rPr>
              <w:t xml:space="preserve"> quality requirements</w:t>
            </w:r>
          </w:p>
        </w:tc>
        <w:tc>
          <w:tcPr>
            <w:tcW w:w="1701" w:type="dxa"/>
            <w:tcBorders>
              <w:top w:val="single" w:sz="8" w:space="0" w:color="BCBEC0"/>
              <w:left w:val="nil"/>
              <w:bottom w:val="single" w:sz="8" w:space="0" w:color="BCBEC0"/>
              <w:right w:val="nil"/>
            </w:tcBorders>
            <w:shd w:val="clear" w:color="auto" w:fill="FFFFFF" w:themeFill="background1"/>
          </w:tcPr>
          <w:p w14:paraId="1857B63C" w14:textId="77777777" w:rsidR="00120828" w:rsidRPr="00693654" w:rsidRDefault="00120828" w:rsidP="00B5745A">
            <w:pPr>
              <w:pStyle w:val="TableText"/>
              <w:keepNext/>
              <w:spacing w:before="0" w:after="0" w:line="240" w:lineRule="auto"/>
              <w:rPr>
                <w:rFonts w:ascii="Public Sans" w:hAnsi="Public Sans" w:cs="Arial"/>
                <w:sz w:val="22"/>
                <w:szCs w:val="22"/>
              </w:rPr>
            </w:pPr>
            <w:r w:rsidRPr="00693654">
              <w:rPr>
                <w:rFonts w:ascii="Public Sans" w:hAnsi="Public Sans" w:cs="Arial"/>
                <w:sz w:val="22"/>
                <w:szCs w:val="22"/>
              </w:rPr>
              <w:t>Intermediate</w:t>
            </w:r>
          </w:p>
        </w:tc>
      </w:tr>
      <w:tr w:rsidR="00120828" w:rsidRPr="00693654" w14:paraId="76A3B7BD" w14:textId="77777777" w:rsidTr="0012082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2A88008" w14:textId="77777777" w:rsidR="00120828" w:rsidRPr="00693654" w:rsidRDefault="00120828" w:rsidP="00B5745A">
            <w:pPr>
              <w:keepNext/>
              <w:spacing w:after="0" w:line="240" w:lineRule="auto"/>
              <w:rPr>
                <w:rFonts w:ascii="Public Sans" w:hAnsi="Public Sans" w:cs="Arial"/>
                <w:noProof/>
                <w:szCs w:val="22"/>
                <w:lang w:eastAsia="en-AU"/>
              </w:rPr>
            </w:pPr>
            <w:r w:rsidRPr="00693654">
              <w:rPr>
                <w:rFonts w:ascii="Public Sans" w:hAnsi="Public Sans"/>
                <w:noProof/>
                <w:szCs w:val="22"/>
                <w:lang w:eastAsia="en-AU"/>
              </w:rPr>
              <w:drawing>
                <wp:inline distT="0" distB="0" distL="0" distR="0" wp14:anchorId="524E69C0" wp14:editId="1ED79464">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544973D" w14:textId="77777777" w:rsidR="00120828" w:rsidRPr="00693654" w:rsidRDefault="00120828" w:rsidP="00B5745A">
            <w:pPr>
              <w:pStyle w:val="TableText"/>
              <w:keepNext/>
              <w:spacing w:before="0" w:after="0" w:line="240" w:lineRule="auto"/>
              <w:rPr>
                <w:rFonts w:ascii="Public Sans" w:hAnsi="Public Sans" w:cs="Arial"/>
                <w:b/>
                <w:sz w:val="22"/>
                <w:szCs w:val="22"/>
              </w:rPr>
            </w:pPr>
            <w:r w:rsidRPr="00693654">
              <w:rPr>
                <w:rFonts w:ascii="Public Sans" w:hAnsi="Public Sans" w:cs="Arial"/>
                <w:b/>
                <w:sz w:val="22"/>
                <w:szCs w:val="22"/>
              </w:rPr>
              <w:t>Manage and Develop People</w:t>
            </w:r>
          </w:p>
          <w:p w14:paraId="536ABAF4" w14:textId="77777777" w:rsidR="00120828" w:rsidRPr="00693654" w:rsidRDefault="00120828" w:rsidP="00B5745A">
            <w:pPr>
              <w:pStyle w:val="TableText"/>
              <w:keepNext/>
              <w:spacing w:before="0" w:after="0" w:line="240" w:lineRule="auto"/>
              <w:rPr>
                <w:rFonts w:ascii="Public Sans" w:hAnsi="Public Sans" w:cs="Arial"/>
                <w:sz w:val="22"/>
                <w:szCs w:val="22"/>
              </w:rPr>
            </w:pPr>
            <w:r w:rsidRPr="00693654">
              <w:rPr>
                <w:rFonts w:ascii="Public Sans" w:hAnsi="Public Sans" w:cs="Arial"/>
                <w:sz w:val="22"/>
                <w:szCs w:val="22"/>
              </w:rPr>
              <w:t>Engage and motivate staff, and develop capability and potential in others</w:t>
            </w:r>
          </w:p>
        </w:tc>
        <w:tc>
          <w:tcPr>
            <w:tcW w:w="4611" w:type="dxa"/>
            <w:gridSpan w:val="3"/>
            <w:tcBorders>
              <w:top w:val="single" w:sz="8" w:space="0" w:color="BCBEC0"/>
              <w:left w:val="nil"/>
              <w:bottom w:val="single" w:sz="8" w:space="0" w:color="BCBEC0"/>
              <w:right w:val="nil"/>
            </w:tcBorders>
            <w:shd w:val="clear" w:color="auto" w:fill="FFFFFF" w:themeFill="background1"/>
          </w:tcPr>
          <w:p w14:paraId="4092FA88" w14:textId="10A008E4"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 xml:space="preserve">Collaborate to set clear performance standards and deadlines </w:t>
            </w:r>
            <w:proofErr w:type="gramStart"/>
            <w:r w:rsidRPr="00693654">
              <w:rPr>
                <w:rFonts w:ascii="Public Sans" w:hAnsi="Public Sans" w:cs="Arial"/>
                <w:color w:val="auto"/>
                <w:szCs w:val="22"/>
              </w:rPr>
              <w:t>in  line</w:t>
            </w:r>
            <w:proofErr w:type="gramEnd"/>
            <w:r w:rsidRPr="00693654">
              <w:rPr>
                <w:rFonts w:ascii="Public Sans" w:hAnsi="Public Sans" w:cs="Arial"/>
                <w:color w:val="auto"/>
                <w:szCs w:val="22"/>
              </w:rPr>
              <w:t xml:space="preserve"> with established performance development frameworks</w:t>
            </w:r>
          </w:p>
          <w:p w14:paraId="61A20FB7"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Look for ways to develop team capability and recognise and develop individual potential</w:t>
            </w:r>
          </w:p>
          <w:p w14:paraId="2141D74B"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Be constructive and build on strengths by giving timely and actionable feedback</w:t>
            </w:r>
          </w:p>
          <w:p w14:paraId="75ED1CBA" w14:textId="1F1497A2"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Identify and act on opportunities to provide coaching and mentoring</w:t>
            </w:r>
          </w:p>
          <w:p w14:paraId="24740C86" w14:textId="77777777" w:rsidR="00120828" w:rsidRPr="00693654" w:rsidRDefault="00120828" w:rsidP="00120828">
            <w:pPr>
              <w:pStyle w:val="BodyText"/>
              <w:numPr>
                <w:ilvl w:val="0"/>
                <w:numId w:val="33"/>
              </w:numPr>
              <w:spacing w:before="0" w:after="0" w:line="240" w:lineRule="auto"/>
              <w:ind w:left="360" w:right="702"/>
              <w:jc w:val="both"/>
              <w:rPr>
                <w:rFonts w:ascii="Public Sans" w:hAnsi="Public Sans" w:cs="Arial"/>
                <w:color w:val="auto"/>
                <w:szCs w:val="22"/>
              </w:rPr>
            </w:pPr>
            <w:r w:rsidRPr="00693654">
              <w:rPr>
                <w:rFonts w:ascii="Public Sans" w:hAnsi="Public Sans" w:cs="Arial"/>
                <w:color w:val="auto"/>
                <w:szCs w:val="22"/>
              </w:rPr>
              <w:t>Recognise performance issues that need to be addressed and work towards resolving issues</w:t>
            </w:r>
          </w:p>
          <w:p w14:paraId="13113B63"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Effectively support and manage team members who are working flexibly and in various locations</w:t>
            </w:r>
          </w:p>
          <w:p w14:paraId="171FFC1D"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Create a safe environment where team members’ diverse backgrounds and cultures are considered and respected</w:t>
            </w:r>
          </w:p>
          <w:p w14:paraId="4117B263" w14:textId="77777777" w:rsidR="00120828" w:rsidRPr="00693654" w:rsidRDefault="00120828" w:rsidP="00120828">
            <w:pPr>
              <w:pStyle w:val="BodyText"/>
              <w:numPr>
                <w:ilvl w:val="0"/>
                <w:numId w:val="33"/>
              </w:numPr>
              <w:spacing w:before="0" w:after="0" w:line="240" w:lineRule="auto"/>
              <w:ind w:left="360" w:right="702"/>
              <w:rPr>
                <w:rFonts w:ascii="Public Sans" w:hAnsi="Public Sans" w:cs="Arial"/>
                <w:color w:val="auto"/>
                <w:szCs w:val="22"/>
              </w:rPr>
            </w:pPr>
            <w:r w:rsidRPr="00693654">
              <w:rPr>
                <w:rFonts w:ascii="Public Sans" w:hAnsi="Public Sans" w:cs="Arial"/>
                <w:color w:val="auto"/>
                <w:szCs w:val="22"/>
              </w:rPr>
              <w:t>Consider feedback on own management style and reflect on potential areas to improve</w:t>
            </w:r>
          </w:p>
        </w:tc>
        <w:tc>
          <w:tcPr>
            <w:tcW w:w="1701" w:type="dxa"/>
            <w:tcBorders>
              <w:top w:val="single" w:sz="8" w:space="0" w:color="BCBEC0"/>
              <w:left w:val="nil"/>
              <w:bottom w:val="single" w:sz="8" w:space="0" w:color="BCBEC0"/>
              <w:right w:val="nil"/>
            </w:tcBorders>
            <w:shd w:val="clear" w:color="auto" w:fill="FFFFFF" w:themeFill="background1"/>
          </w:tcPr>
          <w:p w14:paraId="45234F3D" w14:textId="77777777" w:rsidR="00120828" w:rsidRPr="00693654" w:rsidRDefault="00120828" w:rsidP="00B5745A">
            <w:pPr>
              <w:pStyle w:val="TableText"/>
              <w:keepNext/>
              <w:spacing w:before="0" w:after="0" w:line="240" w:lineRule="auto"/>
              <w:rPr>
                <w:rFonts w:ascii="Public Sans" w:hAnsi="Public Sans" w:cs="Arial"/>
                <w:sz w:val="22"/>
                <w:szCs w:val="22"/>
              </w:rPr>
            </w:pPr>
            <w:r w:rsidRPr="00693654">
              <w:rPr>
                <w:rFonts w:ascii="Public Sans" w:hAnsi="Public Sans" w:cs="Arial"/>
                <w:sz w:val="22"/>
                <w:szCs w:val="22"/>
              </w:rPr>
              <w:t>Intermediate</w:t>
            </w:r>
          </w:p>
        </w:tc>
      </w:tr>
    </w:tbl>
    <w:p w14:paraId="01CCD309" w14:textId="77777777" w:rsidR="00295E11" w:rsidRPr="00693654" w:rsidRDefault="00295E11" w:rsidP="00295E11">
      <w:pPr>
        <w:spacing w:after="0" w:line="240" w:lineRule="auto"/>
        <w:rPr>
          <w:rFonts w:ascii="Public Sans" w:hAnsi="Public Sans" w:cstheme="minorHAnsi"/>
        </w:rPr>
      </w:pPr>
    </w:p>
    <w:p w14:paraId="29C8C009" w14:textId="77777777" w:rsidR="00295E11" w:rsidRPr="00693654" w:rsidRDefault="00295E11" w:rsidP="00295E11">
      <w:pPr>
        <w:spacing w:after="0" w:line="240" w:lineRule="auto"/>
        <w:rPr>
          <w:rFonts w:ascii="Public Sans" w:hAnsi="Public Sans" w:cstheme="minorHAnsi"/>
        </w:rPr>
      </w:pPr>
    </w:p>
    <w:p w14:paraId="157BE2DB" w14:textId="77777777" w:rsidR="00295E11" w:rsidRPr="00693654" w:rsidRDefault="00295E11" w:rsidP="00295E11">
      <w:pPr>
        <w:spacing w:after="0" w:line="240" w:lineRule="auto"/>
        <w:rPr>
          <w:rFonts w:ascii="Public Sans" w:hAnsi="Public Sans" w:cstheme="minorHAnsi"/>
        </w:rPr>
      </w:pPr>
    </w:p>
    <w:p w14:paraId="7103ABBB" w14:textId="77777777" w:rsidR="00295E11" w:rsidRPr="0016336E" w:rsidRDefault="00295E11" w:rsidP="00295E11">
      <w:pPr>
        <w:pStyle w:val="Heading1"/>
        <w:rPr>
          <w:rFonts w:ascii="Public Sans" w:hAnsi="Public Sans" w:cstheme="minorHAnsi"/>
          <w:sz w:val="22"/>
          <w:szCs w:val="24"/>
        </w:rPr>
      </w:pPr>
      <w:r w:rsidRPr="0016336E">
        <w:rPr>
          <w:rFonts w:ascii="Public Sans" w:hAnsi="Public Sans" w:cstheme="minorHAnsi"/>
          <w:sz w:val="22"/>
          <w:szCs w:val="24"/>
        </w:rPr>
        <w:t>Complementary capabilities</w:t>
      </w:r>
    </w:p>
    <w:p w14:paraId="34E02583" w14:textId="77777777" w:rsidR="00295E11" w:rsidRPr="00693654" w:rsidRDefault="00295E11" w:rsidP="0016336E">
      <w:pPr>
        <w:pStyle w:val="PlainText"/>
        <w:spacing w:before="62" w:line="276" w:lineRule="auto"/>
        <w:jc w:val="both"/>
        <w:rPr>
          <w:rFonts w:ascii="Public Sans" w:eastAsiaTheme="minorEastAsia" w:hAnsi="Public Sans" w:cstheme="minorHAnsi"/>
          <w:sz w:val="22"/>
          <w:szCs w:val="22"/>
          <w:lang w:val="en-US"/>
        </w:rPr>
      </w:pPr>
      <w:r w:rsidRPr="00693654">
        <w:rPr>
          <w:rFonts w:ascii="Public Sans" w:eastAsiaTheme="minorEastAsia" w:hAnsi="Public Sans" w:cstheme="minorHAnsi"/>
          <w:i/>
          <w:sz w:val="22"/>
          <w:szCs w:val="22"/>
          <w:lang w:val="en-US"/>
        </w:rPr>
        <w:t>Complementary capabilities</w:t>
      </w:r>
      <w:r w:rsidRPr="00693654">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60BE0BE" w14:textId="77777777" w:rsidR="00295E11" w:rsidRPr="00693654" w:rsidRDefault="00295E11" w:rsidP="0016336E">
      <w:pPr>
        <w:pStyle w:val="PlainText"/>
        <w:spacing w:before="62" w:line="276" w:lineRule="auto"/>
        <w:jc w:val="both"/>
        <w:rPr>
          <w:rFonts w:ascii="Public Sans" w:eastAsiaTheme="minorEastAsia" w:hAnsi="Public Sans" w:cstheme="minorHAnsi"/>
          <w:sz w:val="22"/>
          <w:szCs w:val="22"/>
          <w:lang w:val="en-US"/>
        </w:rPr>
      </w:pPr>
      <w:r w:rsidRPr="00693654">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295E11" w:rsidRPr="00693654" w14:paraId="4BE7DE4C" w14:textId="77777777" w:rsidTr="00B5745A">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0B99DCE" w14:textId="77777777" w:rsidR="00295E11" w:rsidRPr="00693654" w:rsidRDefault="00295E11" w:rsidP="00B5745A">
            <w:pPr>
              <w:pStyle w:val="TableTextWhite0"/>
              <w:keepNext/>
              <w:jc w:val="both"/>
              <w:rPr>
                <w:rFonts w:ascii="Public Sans" w:hAnsi="Public Sans" w:cstheme="minorHAnsi"/>
                <w:szCs w:val="22"/>
              </w:rPr>
            </w:pPr>
            <w:r w:rsidRPr="00693654">
              <w:rPr>
                <w:rFonts w:ascii="Public Sans" w:hAnsi="Public Sans" w:cstheme="minorHAnsi"/>
                <w:szCs w:val="22"/>
              </w:rPr>
              <w:lastRenderedPageBreak/>
              <w:t>COMPLEMENTARY CAPABILITIES</w:t>
            </w:r>
          </w:p>
        </w:tc>
      </w:tr>
      <w:tr w:rsidR="00295E11" w:rsidRPr="00693654" w14:paraId="6E58E42A" w14:textId="77777777" w:rsidTr="00B5745A">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947EA1F" w14:textId="77777777" w:rsidR="00295E11" w:rsidRPr="00693654" w:rsidRDefault="00295E11" w:rsidP="00B5745A">
            <w:pPr>
              <w:pStyle w:val="TableText"/>
              <w:keepNext/>
              <w:rPr>
                <w:rFonts w:ascii="Public Sans" w:hAnsi="Public Sans" w:cstheme="minorHAnsi"/>
                <w:b/>
                <w:sz w:val="22"/>
                <w:szCs w:val="22"/>
              </w:rPr>
            </w:pPr>
            <w:r w:rsidRPr="00693654">
              <w:rPr>
                <w:rFonts w:ascii="Public Sans" w:hAnsi="Public Sans" w:cstheme="minorHAnsi"/>
                <w:b/>
                <w:sz w:val="22"/>
                <w:szCs w:val="22"/>
              </w:rPr>
              <w:t>Capability Group/Sets</w:t>
            </w:r>
          </w:p>
        </w:tc>
        <w:tc>
          <w:tcPr>
            <w:tcW w:w="2409" w:type="dxa"/>
            <w:tcBorders>
              <w:bottom w:val="nil"/>
            </w:tcBorders>
            <w:shd w:val="clear" w:color="auto" w:fill="BCBEC0"/>
          </w:tcPr>
          <w:p w14:paraId="76ED58F0" w14:textId="77777777" w:rsidR="00295E11" w:rsidRPr="00693654" w:rsidRDefault="00295E11" w:rsidP="00B5745A">
            <w:pPr>
              <w:pStyle w:val="TableText"/>
              <w:keepNext/>
              <w:rPr>
                <w:rFonts w:ascii="Public Sans" w:hAnsi="Public Sans" w:cstheme="minorHAnsi"/>
                <w:b/>
                <w:sz w:val="22"/>
                <w:szCs w:val="22"/>
              </w:rPr>
            </w:pPr>
            <w:r w:rsidRPr="00693654">
              <w:rPr>
                <w:rFonts w:ascii="Public Sans" w:hAnsi="Public Sans" w:cstheme="minorHAnsi"/>
                <w:b/>
                <w:sz w:val="22"/>
                <w:szCs w:val="22"/>
              </w:rPr>
              <w:t>Capability Name</w:t>
            </w:r>
          </w:p>
        </w:tc>
        <w:tc>
          <w:tcPr>
            <w:tcW w:w="4967" w:type="dxa"/>
            <w:tcBorders>
              <w:bottom w:val="nil"/>
            </w:tcBorders>
            <w:shd w:val="clear" w:color="auto" w:fill="BCBEC0"/>
          </w:tcPr>
          <w:p w14:paraId="0A79D970" w14:textId="77777777" w:rsidR="00295E11" w:rsidRPr="00693654" w:rsidRDefault="00295E11" w:rsidP="00B5745A">
            <w:pPr>
              <w:pStyle w:val="TableText"/>
              <w:keepNext/>
              <w:rPr>
                <w:rFonts w:ascii="Public Sans" w:hAnsi="Public Sans" w:cstheme="minorHAnsi"/>
                <w:b/>
                <w:sz w:val="22"/>
                <w:szCs w:val="22"/>
              </w:rPr>
            </w:pPr>
            <w:r w:rsidRPr="00693654">
              <w:rPr>
                <w:rFonts w:ascii="Public Sans" w:hAnsi="Public Sans" w:cstheme="minorHAnsi"/>
                <w:b/>
                <w:sz w:val="22"/>
                <w:szCs w:val="22"/>
              </w:rPr>
              <w:t>Description</w:t>
            </w:r>
          </w:p>
        </w:tc>
        <w:tc>
          <w:tcPr>
            <w:tcW w:w="1843" w:type="dxa"/>
            <w:tcBorders>
              <w:bottom w:val="nil"/>
            </w:tcBorders>
            <w:shd w:val="clear" w:color="auto" w:fill="BCBEC0"/>
          </w:tcPr>
          <w:p w14:paraId="7F97670A" w14:textId="77777777" w:rsidR="00295E11" w:rsidRPr="00693654" w:rsidRDefault="00295E11" w:rsidP="00B5745A">
            <w:pPr>
              <w:pStyle w:val="TableText"/>
              <w:keepNext/>
              <w:jc w:val="both"/>
              <w:rPr>
                <w:rFonts w:ascii="Public Sans" w:hAnsi="Public Sans" w:cstheme="minorHAnsi"/>
                <w:b/>
                <w:sz w:val="22"/>
                <w:szCs w:val="22"/>
              </w:rPr>
            </w:pPr>
            <w:r w:rsidRPr="00693654">
              <w:rPr>
                <w:rFonts w:ascii="Public Sans" w:hAnsi="Public Sans" w:cstheme="minorHAnsi"/>
                <w:b/>
                <w:sz w:val="22"/>
                <w:szCs w:val="22"/>
              </w:rPr>
              <w:t xml:space="preserve">Level </w:t>
            </w:r>
          </w:p>
        </w:tc>
      </w:tr>
      <w:tr w:rsidR="00295E11" w:rsidRPr="00693654" w14:paraId="2A974164" w14:textId="77777777" w:rsidTr="00B5745A">
        <w:trPr>
          <w:trHeight w:val="20"/>
        </w:trPr>
        <w:tc>
          <w:tcPr>
            <w:tcW w:w="1470" w:type="dxa"/>
            <w:vMerge w:val="restart"/>
            <w:tcBorders>
              <w:top w:val="nil"/>
            </w:tcBorders>
            <w:shd w:val="clear" w:color="auto" w:fill="F2F2F2" w:themeFill="background1" w:themeFillShade="F2"/>
          </w:tcPr>
          <w:p w14:paraId="63361112" w14:textId="77777777" w:rsidR="00295E11" w:rsidRPr="00693654" w:rsidRDefault="00295E11" w:rsidP="00B5745A">
            <w:pPr>
              <w:keepNext/>
              <w:rPr>
                <w:rFonts w:ascii="Public Sans" w:hAnsi="Public Sans" w:cstheme="minorHAnsi"/>
                <w:szCs w:val="22"/>
              </w:rPr>
            </w:pPr>
            <w:r w:rsidRPr="00693654">
              <w:rPr>
                <w:rFonts w:ascii="Public Sans" w:hAnsi="Public Sans"/>
                <w:noProof/>
                <w:szCs w:val="22"/>
                <w:lang w:eastAsia="en-AU"/>
              </w:rPr>
              <w:drawing>
                <wp:inline distT="0" distB="0" distL="0" distR="0" wp14:anchorId="0102E5C1" wp14:editId="47979FBB">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C39DC72" w14:textId="77777777" w:rsidR="00295E11" w:rsidRPr="00693654" w:rsidRDefault="00295E11" w:rsidP="00B5745A">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42CAD363" w14:textId="77777777" w:rsidR="00295E11" w:rsidRPr="00693654" w:rsidRDefault="00295E11" w:rsidP="00B5745A">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A1C4BDC" w14:textId="77777777" w:rsidR="00295E11" w:rsidRPr="00693654" w:rsidRDefault="00295E11" w:rsidP="00B5745A">
            <w:pPr>
              <w:pStyle w:val="TableText"/>
              <w:keepNext/>
              <w:rPr>
                <w:rFonts w:ascii="Public Sans" w:hAnsi="Public Sans" w:cstheme="minorHAnsi"/>
                <w:sz w:val="22"/>
                <w:szCs w:val="22"/>
              </w:rPr>
            </w:pPr>
          </w:p>
        </w:tc>
      </w:tr>
      <w:tr w:rsidR="00295E11" w:rsidRPr="00693654" w14:paraId="2E4F4BD1" w14:textId="77777777" w:rsidTr="00B5745A">
        <w:tc>
          <w:tcPr>
            <w:tcW w:w="1470" w:type="dxa"/>
            <w:vMerge/>
          </w:tcPr>
          <w:p w14:paraId="07B46695" w14:textId="77777777" w:rsidR="00295E11" w:rsidRPr="00693654" w:rsidRDefault="00295E11" w:rsidP="00B5745A">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ED02005" w14:textId="77777777" w:rsidR="00295E11" w:rsidRPr="00693654" w:rsidRDefault="00295E11" w:rsidP="00B5745A">
            <w:pPr>
              <w:pStyle w:val="TableText"/>
              <w:keepNext/>
              <w:rPr>
                <w:rFonts w:ascii="Public Sans" w:hAnsi="Public Sans" w:cstheme="minorHAnsi"/>
                <w:sz w:val="22"/>
                <w:szCs w:val="22"/>
              </w:rPr>
            </w:pPr>
            <w:r w:rsidRPr="00693654">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01693B02" w14:textId="77777777" w:rsidR="00295E11" w:rsidRPr="00693654" w:rsidRDefault="00295E11" w:rsidP="00B5745A">
            <w:pPr>
              <w:rPr>
                <w:rFonts w:ascii="Public Sans" w:hAnsi="Public Sans" w:cstheme="minorHAnsi"/>
                <w:szCs w:val="22"/>
              </w:rPr>
            </w:pPr>
            <w:r w:rsidRPr="00693654">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BDB47356432241CA888135AE8587E43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D097160" w14:textId="77777777" w:rsidR="00295E11" w:rsidRPr="00693654" w:rsidRDefault="004A54ED" w:rsidP="00B5745A">
                <w:pPr>
                  <w:pStyle w:val="TableText"/>
                  <w:keepNext/>
                  <w:rPr>
                    <w:rFonts w:ascii="Public Sans" w:hAnsi="Public Sans" w:cstheme="minorHAnsi"/>
                    <w:sz w:val="22"/>
                    <w:szCs w:val="22"/>
                  </w:rPr>
                </w:pPr>
                <w:r w:rsidRPr="00693654">
                  <w:rPr>
                    <w:rFonts w:ascii="Public Sans" w:hAnsi="Public Sans" w:cstheme="minorHAnsi"/>
                    <w:sz w:val="22"/>
                    <w:szCs w:val="22"/>
                  </w:rPr>
                  <w:t>Intermediate</w:t>
                </w:r>
              </w:p>
            </w:tc>
          </w:sdtContent>
        </w:sdt>
      </w:tr>
      <w:tr w:rsidR="00295E11" w:rsidRPr="00693654" w14:paraId="6997A042" w14:textId="77777777" w:rsidTr="00B5745A">
        <w:tc>
          <w:tcPr>
            <w:tcW w:w="1470" w:type="dxa"/>
            <w:vMerge/>
          </w:tcPr>
          <w:p w14:paraId="331C4AFF" w14:textId="77777777" w:rsidR="00295E11" w:rsidRPr="00693654" w:rsidRDefault="00295E11" w:rsidP="00B5745A">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F75E9B5" w14:textId="77777777" w:rsidR="00295E11" w:rsidRPr="00693654" w:rsidRDefault="00295E11" w:rsidP="00B5745A">
            <w:pPr>
              <w:pStyle w:val="TableText"/>
              <w:keepNext/>
              <w:rPr>
                <w:rFonts w:ascii="Public Sans" w:hAnsi="Public Sans" w:cstheme="minorHAnsi"/>
                <w:sz w:val="22"/>
                <w:szCs w:val="22"/>
              </w:rPr>
            </w:pPr>
            <w:r w:rsidRPr="00693654">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4993B31F" w14:textId="77777777" w:rsidR="00295E11" w:rsidRPr="00693654" w:rsidRDefault="00295E11" w:rsidP="00B5745A">
            <w:pPr>
              <w:rPr>
                <w:rFonts w:ascii="Public Sans" w:hAnsi="Public Sans" w:cstheme="minorHAnsi"/>
                <w:szCs w:val="22"/>
              </w:rPr>
            </w:pPr>
            <w:r w:rsidRPr="00693654">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8B8AC1180F9E47FCAE15696D58146B4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24B9B75" w14:textId="77777777" w:rsidR="00295E11" w:rsidRPr="00693654" w:rsidRDefault="004A54ED" w:rsidP="00B5745A">
                <w:pPr>
                  <w:pStyle w:val="TableText"/>
                  <w:keepNext/>
                  <w:rPr>
                    <w:rFonts w:ascii="Public Sans" w:hAnsi="Public Sans" w:cstheme="minorHAnsi"/>
                    <w:sz w:val="22"/>
                    <w:szCs w:val="22"/>
                  </w:rPr>
                </w:pPr>
                <w:r w:rsidRPr="00693654">
                  <w:rPr>
                    <w:rFonts w:ascii="Public Sans" w:hAnsi="Public Sans" w:cstheme="minorHAnsi"/>
                    <w:sz w:val="22"/>
                    <w:szCs w:val="22"/>
                  </w:rPr>
                  <w:t>Intermediate</w:t>
                </w:r>
              </w:p>
            </w:tc>
          </w:sdtContent>
        </w:sdt>
      </w:tr>
      <w:tr w:rsidR="00295E11" w:rsidRPr="00693654" w14:paraId="5A0A96B2" w14:textId="77777777" w:rsidTr="00B5745A">
        <w:tc>
          <w:tcPr>
            <w:tcW w:w="1470" w:type="dxa"/>
            <w:vMerge/>
            <w:tcBorders>
              <w:bottom w:val="single" w:sz="4" w:space="0" w:color="auto"/>
            </w:tcBorders>
          </w:tcPr>
          <w:p w14:paraId="78EBEC20" w14:textId="77777777" w:rsidR="00295E11" w:rsidRPr="00693654" w:rsidRDefault="00295E11" w:rsidP="00B5745A">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0DCE73E6" w14:textId="77777777" w:rsidR="00295E11" w:rsidRPr="00693654" w:rsidRDefault="00295E11" w:rsidP="00B5745A">
            <w:pPr>
              <w:pStyle w:val="TableText"/>
              <w:rPr>
                <w:rFonts w:ascii="Public Sans" w:hAnsi="Public Sans" w:cstheme="minorHAnsi"/>
                <w:sz w:val="22"/>
                <w:szCs w:val="22"/>
              </w:rPr>
            </w:pPr>
            <w:r w:rsidRPr="00693654">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4441042A" w14:textId="77777777" w:rsidR="00295E11" w:rsidRPr="00693654" w:rsidRDefault="00295E11" w:rsidP="00B5745A">
            <w:pPr>
              <w:rPr>
                <w:rFonts w:ascii="Public Sans" w:hAnsi="Public Sans" w:cstheme="minorHAnsi"/>
                <w:szCs w:val="22"/>
              </w:rPr>
            </w:pPr>
            <w:r w:rsidRPr="00693654">
              <w:rPr>
                <w:rFonts w:ascii="Public Sans" w:hAnsi="Public Sans" w:cstheme="minorHAnsi"/>
                <w:szCs w:val="22"/>
              </w:rPr>
              <w:t xml:space="preserve">Demonstrate inclusive behaviour and show respect for diverse backgrounds, </w:t>
            </w:r>
            <w:proofErr w:type="gramStart"/>
            <w:r w:rsidRPr="00693654">
              <w:rPr>
                <w:rFonts w:ascii="Public Sans" w:hAnsi="Public Sans" w:cstheme="minorHAnsi"/>
                <w:szCs w:val="22"/>
              </w:rPr>
              <w:t>experiences</w:t>
            </w:r>
            <w:proofErr w:type="gramEnd"/>
            <w:r w:rsidRPr="00693654">
              <w:rPr>
                <w:rFonts w:ascii="Public Sans" w:hAnsi="Public Sans" w:cstheme="minorHAnsi"/>
                <w:szCs w:val="22"/>
              </w:rPr>
              <w:t xml:space="preserve"> and perspectives</w:t>
            </w:r>
          </w:p>
        </w:tc>
        <w:sdt>
          <w:sdtPr>
            <w:rPr>
              <w:rFonts w:ascii="Public Sans" w:hAnsi="Public Sans" w:cstheme="minorHAnsi"/>
              <w:sz w:val="22"/>
              <w:szCs w:val="22"/>
            </w:rPr>
            <w:id w:val="455530251"/>
            <w:placeholder>
              <w:docPart w:val="E5C2FA2161354D43BB9D4FD91954CC9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D498F49" w14:textId="77777777" w:rsidR="00295E11" w:rsidRPr="00693654" w:rsidRDefault="004A54ED" w:rsidP="00B5745A">
                <w:pPr>
                  <w:pStyle w:val="TableText"/>
                  <w:keepNext/>
                  <w:rPr>
                    <w:rFonts w:ascii="Public Sans" w:hAnsi="Public Sans" w:cstheme="minorHAnsi"/>
                    <w:sz w:val="22"/>
                    <w:szCs w:val="22"/>
                  </w:rPr>
                </w:pPr>
                <w:r w:rsidRPr="00693654">
                  <w:rPr>
                    <w:rFonts w:ascii="Public Sans" w:hAnsi="Public Sans" w:cstheme="minorHAnsi"/>
                    <w:sz w:val="22"/>
                    <w:szCs w:val="22"/>
                  </w:rPr>
                  <w:t>Foundational</w:t>
                </w:r>
              </w:p>
            </w:tc>
          </w:sdtContent>
        </w:sdt>
      </w:tr>
      <w:tr w:rsidR="00295E11" w:rsidRPr="00693654" w14:paraId="3EC5F774" w14:textId="77777777" w:rsidTr="00B5745A">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634406D3" w14:textId="77777777" w:rsidR="00295E11" w:rsidRPr="00693654" w:rsidRDefault="00295E11" w:rsidP="00B5745A">
            <w:pPr>
              <w:keepNext/>
              <w:rPr>
                <w:rFonts w:ascii="Public Sans" w:hAnsi="Public Sans"/>
                <w:noProof/>
                <w:szCs w:val="22"/>
                <w:lang w:eastAsia="en-AU"/>
              </w:rPr>
            </w:pPr>
            <w:r w:rsidRPr="00693654">
              <w:rPr>
                <w:rFonts w:ascii="Public Sans" w:hAnsi="Public Sans"/>
                <w:noProof/>
                <w:szCs w:val="22"/>
                <w:lang w:eastAsia="en-AU"/>
              </w:rPr>
              <w:drawing>
                <wp:inline distT="0" distB="0" distL="0" distR="0" wp14:anchorId="722CEBC4" wp14:editId="405DA6A7">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3C6B687" w14:textId="77777777" w:rsidR="00295E11" w:rsidRPr="00693654" w:rsidRDefault="00295E11" w:rsidP="00B5745A">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95525C5" w14:textId="77777777" w:rsidR="00295E11" w:rsidRPr="00693654" w:rsidRDefault="00295E11" w:rsidP="00B5745A">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296D069" w14:textId="77777777" w:rsidR="00295E11" w:rsidRPr="00693654" w:rsidRDefault="00295E11" w:rsidP="00B5745A">
            <w:pPr>
              <w:pStyle w:val="TableText"/>
              <w:keepNext/>
              <w:rPr>
                <w:rFonts w:ascii="Public Sans" w:hAnsi="Public Sans" w:cstheme="minorHAnsi"/>
                <w:sz w:val="22"/>
                <w:szCs w:val="22"/>
              </w:rPr>
            </w:pPr>
          </w:p>
        </w:tc>
      </w:tr>
      <w:tr w:rsidR="00295E11" w:rsidRPr="00693654" w14:paraId="2BE9E28E" w14:textId="77777777" w:rsidTr="00B5745A">
        <w:tblPrEx>
          <w:tblBorders>
            <w:top w:val="single" w:sz="8" w:space="0" w:color="auto"/>
            <w:bottom w:val="single" w:sz="8" w:space="0" w:color="BCBEC0"/>
          </w:tblBorders>
        </w:tblPrEx>
        <w:tc>
          <w:tcPr>
            <w:tcW w:w="1470" w:type="dxa"/>
            <w:vMerge/>
          </w:tcPr>
          <w:p w14:paraId="4BB2F688" w14:textId="77777777" w:rsidR="00295E11" w:rsidRPr="00693654" w:rsidRDefault="00295E11" w:rsidP="00B5745A">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BA88DA2" w14:textId="77777777" w:rsidR="00295E11" w:rsidRPr="00693654" w:rsidRDefault="00295E11" w:rsidP="00B5745A">
            <w:pPr>
              <w:pStyle w:val="TableText"/>
              <w:keepNext/>
              <w:rPr>
                <w:rFonts w:ascii="Public Sans" w:hAnsi="Public Sans" w:cstheme="minorHAnsi"/>
                <w:sz w:val="22"/>
                <w:szCs w:val="22"/>
              </w:rPr>
            </w:pPr>
            <w:r w:rsidRPr="00693654">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7C4E4B9A" w14:textId="77777777" w:rsidR="00295E11" w:rsidRPr="00693654" w:rsidRDefault="00295E11" w:rsidP="00B5745A">
            <w:pPr>
              <w:rPr>
                <w:rFonts w:ascii="Public Sans" w:hAnsi="Public Sans" w:cstheme="minorHAnsi"/>
                <w:szCs w:val="22"/>
              </w:rPr>
            </w:pPr>
            <w:r w:rsidRPr="00693654">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8F7BDD5DD7AE4254A909992BDF91AD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2B74549" w14:textId="77777777" w:rsidR="00295E11" w:rsidRPr="00693654" w:rsidRDefault="004A54ED" w:rsidP="00B5745A">
                <w:pPr>
                  <w:pStyle w:val="TableText"/>
                  <w:keepNext/>
                  <w:rPr>
                    <w:rFonts w:ascii="Public Sans" w:hAnsi="Public Sans" w:cstheme="minorHAnsi"/>
                    <w:sz w:val="22"/>
                    <w:szCs w:val="22"/>
                  </w:rPr>
                </w:pPr>
                <w:r w:rsidRPr="00693654">
                  <w:rPr>
                    <w:rFonts w:ascii="Public Sans" w:hAnsi="Public Sans" w:cstheme="minorHAnsi"/>
                    <w:sz w:val="22"/>
                    <w:szCs w:val="22"/>
                  </w:rPr>
                  <w:t>Intermediate</w:t>
                </w:r>
              </w:p>
            </w:tc>
          </w:sdtContent>
        </w:sdt>
      </w:tr>
      <w:tr w:rsidR="00295E11" w:rsidRPr="00693654" w14:paraId="5CD4B032" w14:textId="77777777" w:rsidTr="00B5745A">
        <w:tblPrEx>
          <w:tblBorders>
            <w:top w:val="single" w:sz="8" w:space="0" w:color="auto"/>
            <w:bottom w:val="single" w:sz="8" w:space="0" w:color="BCBEC0"/>
          </w:tblBorders>
        </w:tblPrEx>
        <w:tc>
          <w:tcPr>
            <w:tcW w:w="1470" w:type="dxa"/>
            <w:vMerge/>
          </w:tcPr>
          <w:p w14:paraId="46A51DAE" w14:textId="77777777" w:rsidR="00295E11" w:rsidRPr="00693654" w:rsidRDefault="00295E11" w:rsidP="00B5745A">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770699D" w14:textId="77777777" w:rsidR="00295E11" w:rsidRPr="00693654" w:rsidRDefault="00295E11" w:rsidP="00B5745A">
            <w:pPr>
              <w:pStyle w:val="TableText"/>
              <w:keepNext/>
              <w:rPr>
                <w:rFonts w:ascii="Public Sans" w:hAnsi="Public Sans" w:cstheme="minorHAnsi"/>
                <w:sz w:val="22"/>
                <w:szCs w:val="22"/>
              </w:rPr>
            </w:pPr>
            <w:r w:rsidRPr="00693654">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E9077DD" w14:textId="77777777" w:rsidR="00295E11" w:rsidRPr="00693654" w:rsidRDefault="00295E11" w:rsidP="00B5745A">
            <w:pPr>
              <w:rPr>
                <w:rFonts w:ascii="Public Sans" w:hAnsi="Public Sans" w:cstheme="minorHAnsi"/>
                <w:szCs w:val="22"/>
              </w:rPr>
            </w:pPr>
            <w:r w:rsidRPr="00693654">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4C2240D3113844D098443E790652761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7532C3B" w14:textId="77777777" w:rsidR="00295E11" w:rsidRPr="00693654" w:rsidRDefault="004A54ED" w:rsidP="00B5745A">
                <w:pPr>
                  <w:pStyle w:val="TableText"/>
                  <w:keepNext/>
                  <w:rPr>
                    <w:rFonts w:ascii="Public Sans" w:hAnsi="Public Sans" w:cstheme="minorHAnsi"/>
                    <w:sz w:val="22"/>
                    <w:szCs w:val="22"/>
                  </w:rPr>
                </w:pPr>
                <w:r w:rsidRPr="00693654">
                  <w:rPr>
                    <w:rFonts w:ascii="Public Sans" w:hAnsi="Public Sans" w:cstheme="minorHAnsi"/>
                    <w:sz w:val="22"/>
                    <w:szCs w:val="22"/>
                  </w:rPr>
                  <w:t>Intermediate</w:t>
                </w:r>
              </w:p>
            </w:tc>
          </w:sdtContent>
        </w:sdt>
      </w:tr>
      <w:tr w:rsidR="00295E11" w:rsidRPr="00693654" w14:paraId="10A7F82A" w14:textId="77777777" w:rsidTr="00B5745A">
        <w:tblPrEx>
          <w:tblBorders>
            <w:top w:val="single" w:sz="8" w:space="0" w:color="auto"/>
            <w:bottom w:val="single" w:sz="8" w:space="0" w:color="BCBEC0"/>
          </w:tblBorders>
        </w:tblPrEx>
        <w:tc>
          <w:tcPr>
            <w:tcW w:w="1470" w:type="dxa"/>
            <w:vMerge/>
            <w:tcBorders>
              <w:bottom w:val="single" w:sz="4" w:space="0" w:color="auto"/>
            </w:tcBorders>
          </w:tcPr>
          <w:p w14:paraId="6678430E" w14:textId="77777777" w:rsidR="00295E11" w:rsidRPr="00693654" w:rsidRDefault="00295E11" w:rsidP="00B5745A">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EB16892" w14:textId="77777777" w:rsidR="00295E11" w:rsidRPr="00693654" w:rsidRDefault="00295E11" w:rsidP="00B5745A">
            <w:pPr>
              <w:pStyle w:val="TableText"/>
              <w:rPr>
                <w:rFonts w:ascii="Public Sans" w:hAnsi="Public Sans" w:cstheme="minorHAnsi"/>
                <w:sz w:val="22"/>
                <w:szCs w:val="22"/>
              </w:rPr>
            </w:pPr>
            <w:r w:rsidRPr="00693654">
              <w:rPr>
                <w:rFonts w:ascii="Public Sans" w:hAnsi="Public Sans" w:cstheme="minorHAnsi"/>
                <w:bCs/>
                <w:sz w:val="22"/>
                <w:szCs w:val="22"/>
              </w:rPr>
              <w:t xml:space="preserve">Influence and </w:t>
            </w:r>
            <w:proofErr w:type="gramStart"/>
            <w:r w:rsidRPr="00693654">
              <w:rPr>
                <w:rFonts w:ascii="Public Sans" w:hAnsi="Public Sans" w:cstheme="minorHAnsi"/>
                <w:bCs/>
                <w:sz w:val="22"/>
                <w:szCs w:val="22"/>
              </w:rPr>
              <w:t>Negotiate</w:t>
            </w:r>
            <w:proofErr w:type="gramEnd"/>
          </w:p>
        </w:tc>
        <w:tc>
          <w:tcPr>
            <w:tcW w:w="4967" w:type="dxa"/>
            <w:tcBorders>
              <w:top w:val="single" w:sz="4" w:space="0" w:color="D9D9D9" w:themeColor="background1" w:themeShade="D9"/>
              <w:bottom w:val="single" w:sz="4" w:space="0" w:color="auto"/>
            </w:tcBorders>
          </w:tcPr>
          <w:p w14:paraId="670585E0" w14:textId="77777777" w:rsidR="00295E11" w:rsidRPr="00693654" w:rsidRDefault="00295E11" w:rsidP="00B5745A">
            <w:pPr>
              <w:rPr>
                <w:rFonts w:ascii="Public Sans" w:hAnsi="Public Sans" w:cstheme="minorHAnsi"/>
                <w:szCs w:val="22"/>
              </w:rPr>
            </w:pPr>
            <w:r w:rsidRPr="00693654">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9BD93F96434743419C56830267E0CA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9EDBE3C" w14:textId="77777777" w:rsidR="00295E11" w:rsidRPr="00693654" w:rsidRDefault="004A54ED" w:rsidP="00B5745A">
                <w:pPr>
                  <w:pStyle w:val="TableText"/>
                  <w:keepNext/>
                  <w:rPr>
                    <w:rFonts w:ascii="Public Sans" w:hAnsi="Public Sans" w:cstheme="minorHAnsi"/>
                    <w:sz w:val="22"/>
                    <w:szCs w:val="22"/>
                  </w:rPr>
                </w:pPr>
                <w:r w:rsidRPr="00693654">
                  <w:rPr>
                    <w:rFonts w:ascii="Public Sans" w:hAnsi="Public Sans" w:cstheme="minorHAnsi"/>
                    <w:sz w:val="22"/>
                    <w:szCs w:val="22"/>
                  </w:rPr>
                  <w:t>Foundational</w:t>
                </w:r>
              </w:p>
            </w:tc>
          </w:sdtContent>
        </w:sdt>
      </w:tr>
      <w:tr w:rsidR="00295E11" w:rsidRPr="00693654" w14:paraId="34BA5DCA" w14:textId="77777777" w:rsidTr="00B5745A">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6E81A1C" w14:textId="77777777" w:rsidR="00295E11" w:rsidRPr="00693654" w:rsidRDefault="00295E11" w:rsidP="00B5745A">
            <w:pPr>
              <w:keepNext/>
              <w:rPr>
                <w:rFonts w:ascii="Public Sans" w:hAnsi="Public Sans"/>
                <w:noProof/>
                <w:szCs w:val="22"/>
                <w:lang w:eastAsia="en-AU"/>
              </w:rPr>
            </w:pPr>
            <w:r w:rsidRPr="00693654">
              <w:rPr>
                <w:rFonts w:ascii="Public Sans" w:hAnsi="Public Sans"/>
                <w:noProof/>
                <w:szCs w:val="22"/>
                <w:lang w:eastAsia="en-AU"/>
              </w:rPr>
              <w:drawing>
                <wp:inline distT="0" distB="0" distL="0" distR="0" wp14:anchorId="63CF3699" wp14:editId="1F6E74EF">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13E5626" w14:textId="77777777" w:rsidR="00295E11" w:rsidRPr="00693654" w:rsidRDefault="00295E11" w:rsidP="00B5745A">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2F7BCF90" w14:textId="77777777" w:rsidR="00295E11" w:rsidRPr="00693654" w:rsidRDefault="00295E11" w:rsidP="00B5745A">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3BD6A666" w14:textId="77777777" w:rsidR="00295E11" w:rsidRPr="00693654" w:rsidRDefault="00295E11" w:rsidP="00B5745A">
            <w:pPr>
              <w:pStyle w:val="TableText"/>
              <w:keepNext/>
              <w:rPr>
                <w:rFonts w:ascii="Public Sans" w:hAnsi="Public Sans" w:cstheme="minorHAnsi"/>
                <w:sz w:val="22"/>
                <w:szCs w:val="22"/>
              </w:rPr>
            </w:pPr>
          </w:p>
        </w:tc>
      </w:tr>
      <w:tr w:rsidR="00295E11" w:rsidRPr="00693654" w14:paraId="3834D3A6" w14:textId="77777777" w:rsidTr="00B5745A">
        <w:tblPrEx>
          <w:tblBorders>
            <w:top w:val="single" w:sz="8" w:space="0" w:color="auto"/>
            <w:bottom w:val="single" w:sz="8" w:space="0" w:color="BCBEC0"/>
          </w:tblBorders>
        </w:tblPrEx>
        <w:tc>
          <w:tcPr>
            <w:tcW w:w="1470" w:type="dxa"/>
            <w:vMerge/>
          </w:tcPr>
          <w:p w14:paraId="6CACD3D7" w14:textId="77777777" w:rsidR="00295E11" w:rsidRPr="00693654" w:rsidRDefault="00295E11" w:rsidP="00B5745A">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D47C78E" w14:textId="77777777" w:rsidR="00295E11" w:rsidRPr="00693654" w:rsidRDefault="00295E11" w:rsidP="00B5745A">
            <w:pPr>
              <w:pStyle w:val="TableText"/>
              <w:keepNext/>
              <w:rPr>
                <w:rFonts w:ascii="Public Sans" w:hAnsi="Public Sans" w:cstheme="minorHAnsi"/>
                <w:sz w:val="22"/>
                <w:szCs w:val="22"/>
              </w:rPr>
            </w:pPr>
            <w:r w:rsidRPr="00693654">
              <w:rPr>
                <w:rFonts w:ascii="Public Sans" w:hAnsi="Public Sans" w:cstheme="minorHAnsi"/>
                <w:bCs/>
                <w:sz w:val="22"/>
                <w:szCs w:val="22"/>
              </w:rPr>
              <w:t xml:space="preserve">Plan and </w:t>
            </w:r>
            <w:proofErr w:type="gramStart"/>
            <w:r w:rsidRPr="00693654">
              <w:rPr>
                <w:rFonts w:ascii="Public Sans" w:hAnsi="Public Sans" w:cstheme="minorHAnsi"/>
                <w:bCs/>
                <w:sz w:val="22"/>
                <w:szCs w:val="22"/>
              </w:rPr>
              <w:t>Prioritise</w:t>
            </w:r>
            <w:proofErr w:type="gramEnd"/>
          </w:p>
        </w:tc>
        <w:tc>
          <w:tcPr>
            <w:tcW w:w="4967" w:type="dxa"/>
            <w:tcBorders>
              <w:top w:val="single" w:sz="4" w:space="0" w:color="D9D9D9" w:themeColor="background1" w:themeShade="D9"/>
              <w:bottom w:val="single" w:sz="4" w:space="0" w:color="D9D9D9" w:themeColor="background1" w:themeShade="D9"/>
            </w:tcBorders>
          </w:tcPr>
          <w:p w14:paraId="05BF7485" w14:textId="77777777" w:rsidR="00295E11" w:rsidRPr="00693654" w:rsidRDefault="00295E11" w:rsidP="00B5745A">
            <w:pPr>
              <w:rPr>
                <w:rFonts w:ascii="Public Sans" w:hAnsi="Public Sans" w:cstheme="minorHAnsi"/>
                <w:szCs w:val="22"/>
              </w:rPr>
            </w:pPr>
            <w:r w:rsidRPr="00693654">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5F278A9956EA4679B02AB2E34E87D56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CE5D54E" w14:textId="77777777" w:rsidR="00295E11" w:rsidRPr="00693654" w:rsidRDefault="004A54ED" w:rsidP="00B5745A">
                <w:pPr>
                  <w:pStyle w:val="TableText"/>
                  <w:keepNext/>
                  <w:rPr>
                    <w:rFonts w:ascii="Public Sans" w:hAnsi="Public Sans" w:cstheme="minorHAnsi"/>
                    <w:sz w:val="22"/>
                    <w:szCs w:val="22"/>
                  </w:rPr>
                </w:pPr>
                <w:r w:rsidRPr="00693654">
                  <w:rPr>
                    <w:rFonts w:ascii="Public Sans" w:hAnsi="Public Sans" w:cstheme="minorHAnsi"/>
                    <w:sz w:val="22"/>
                    <w:szCs w:val="22"/>
                  </w:rPr>
                  <w:t>Intermediate</w:t>
                </w:r>
              </w:p>
            </w:tc>
          </w:sdtContent>
        </w:sdt>
      </w:tr>
      <w:tr w:rsidR="00295E11" w:rsidRPr="00693654" w14:paraId="3B36A90B" w14:textId="77777777" w:rsidTr="00B5745A">
        <w:tblPrEx>
          <w:tblBorders>
            <w:top w:val="single" w:sz="8" w:space="0" w:color="auto"/>
            <w:bottom w:val="single" w:sz="8" w:space="0" w:color="BCBEC0"/>
          </w:tblBorders>
        </w:tblPrEx>
        <w:tc>
          <w:tcPr>
            <w:tcW w:w="1470" w:type="dxa"/>
            <w:vMerge/>
          </w:tcPr>
          <w:p w14:paraId="5DA857A0" w14:textId="77777777" w:rsidR="00295E11" w:rsidRPr="00693654" w:rsidRDefault="00295E11" w:rsidP="00B5745A">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E368A8A" w14:textId="77777777" w:rsidR="00295E11" w:rsidRPr="00693654" w:rsidRDefault="00295E11" w:rsidP="00B5745A">
            <w:pPr>
              <w:pStyle w:val="TableText"/>
              <w:keepNext/>
              <w:rPr>
                <w:rFonts w:ascii="Public Sans" w:hAnsi="Public Sans" w:cstheme="minorHAnsi"/>
                <w:sz w:val="22"/>
                <w:szCs w:val="22"/>
              </w:rPr>
            </w:pPr>
            <w:r w:rsidRPr="00693654">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2D6D9BD0" w14:textId="77777777" w:rsidR="00295E11" w:rsidRPr="00693654" w:rsidRDefault="00295E11" w:rsidP="00B5745A">
            <w:pPr>
              <w:rPr>
                <w:rFonts w:ascii="Public Sans" w:hAnsi="Public Sans" w:cstheme="minorHAnsi"/>
                <w:szCs w:val="22"/>
              </w:rPr>
            </w:pPr>
            <w:r w:rsidRPr="00693654">
              <w:rPr>
                <w:rFonts w:ascii="Public Sans" w:hAnsi="Public Sans" w:cstheme="minorHAnsi"/>
                <w:szCs w:val="22"/>
              </w:rPr>
              <w:t xml:space="preserve">Think, </w:t>
            </w:r>
            <w:proofErr w:type="gramStart"/>
            <w:r w:rsidRPr="00693654">
              <w:rPr>
                <w:rFonts w:ascii="Public Sans" w:hAnsi="Public Sans" w:cstheme="minorHAnsi"/>
                <w:szCs w:val="22"/>
              </w:rPr>
              <w:t>analyse</w:t>
            </w:r>
            <w:proofErr w:type="gramEnd"/>
            <w:r w:rsidRPr="00693654">
              <w:rPr>
                <w:rFonts w:ascii="Public Sans" w:hAnsi="Public Sans" w:cstheme="minorHAnsi"/>
                <w:szCs w:val="22"/>
              </w:rPr>
              <w:t xml:space="preserve"> and consider the broader context to develop practical solutions</w:t>
            </w:r>
          </w:p>
        </w:tc>
        <w:sdt>
          <w:sdtPr>
            <w:rPr>
              <w:rFonts w:ascii="Public Sans" w:hAnsi="Public Sans" w:cstheme="minorHAnsi"/>
              <w:sz w:val="22"/>
              <w:szCs w:val="22"/>
            </w:rPr>
            <w:id w:val="-283959339"/>
            <w:placeholder>
              <w:docPart w:val="BD0509EBF4D340D68752D1D17BDB4F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0FF3F92" w14:textId="77777777" w:rsidR="00295E11" w:rsidRPr="00693654" w:rsidRDefault="004A54ED" w:rsidP="00B5745A">
                <w:pPr>
                  <w:pStyle w:val="TableText"/>
                  <w:keepNext/>
                  <w:rPr>
                    <w:rFonts w:ascii="Public Sans" w:hAnsi="Public Sans" w:cstheme="minorHAnsi"/>
                    <w:sz w:val="22"/>
                    <w:szCs w:val="22"/>
                  </w:rPr>
                </w:pPr>
                <w:r w:rsidRPr="00693654">
                  <w:rPr>
                    <w:rFonts w:ascii="Public Sans" w:hAnsi="Public Sans" w:cstheme="minorHAnsi"/>
                    <w:sz w:val="22"/>
                    <w:szCs w:val="22"/>
                  </w:rPr>
                  <w:t>Intermediate</w:t>
                </w:r>
              </w:p>
            </w:tc>
          </w:sdtContent>
        </w:sdt>
      </w:tr>
      <w:tr w:rsidR="00295E11" w:rsidRPr="00693654" w14:paraId="5E504B5D" w14:textId="77777777" w:rsidTr="00B5745A">
        <w:tblPrEx>
          <w:tblBorders>
            <w:top w:val="single" w:sz="8" w:space="0" w:color="auto"/>
            <w:bottom w:val="single" w:sz="8" w:space="0" w:color="BCBEC0"/>
          </w:tblBorders>
        </w:tblPrEx>
        <w:tc>
          <w:tcPr>
            <w:tcW w:w="1470" w:type="dxa"/>
            <w:vMerge/>
            <w:tcBorders>
              <w:bottom w:val="single" w:sz="4" w:space="0" w:color="auto"/>
            </w:tcBorders>
          </w:tcPr>
          <w:p w14:paraId="3AFFDF24" w14:textId="77777777" w:rsidR="00295E11" w:rsidRPr="00693654" w:rsidRDefault="00295E11" w:rsidP="00B5745A">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520413F" w14:textId="77777777" w:rsidR="00295E11" w:rsidRPr="00693654" w:rsidRDefault="00295E11" w:rsidP="00B5745A">
            <w:pPr>
              <w:pStyle w:val="TableText"/>
              <w:rPr>
                <w:rFonts w:ascii="Public Sans" w:hAnsi="Public Sans" w:cstheme="minorHAnsi"/>
                <w:sz w:val="22"/>
                <w:szCs w:val="22"/>
              </w:rPr>
            </w:pPr>
            <w:r w:rsidRPr="00693654">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173C735" w14:textId="77777777" w:rsidR="00295E11" w:rsidRPr="00693654" w:rsidRDefault="00295E11" w:rsidP="00B5745A">
            <w:pPr>
              <w:rPr>
                <w:rFonts w:ascii="Public Sans" w:hAnsi="Public Sans" w:cstheme="minorHAnsi"/>
                <w:szCs w:val="22"/>
              </w:rPr>
            </w:pPr>
            <w:r w:rsidRPr="00693654">
              <w:rPr>
                <w:rFonts w:ascii="Public Sans" w:hAnsi="Public Sans" w:cstheme="minorHAnsi"/>
                <w:szCs w:val="22"/>
              </w:rPr>
              <w:t xml:space="preserve">Be proactive and responsible for own actions, and adhere to legislation, </w:t>
            </w:r>
            <w:proofErr w:type="gramStart"/>
            <w:r w:rsidRPr="00693654">
              <w:rPr>
                <w:rFonts w:ascii="Public Sans" w:hAnsi="Public Sans" w:cstheme="minorHAnsi"/>
                <w:szCs w:val="22"/>
              </w:rPr>
              <w:t>policy</w:t>
            </w:r>
            <w:proofErr w:type="gramEnd"/>
            <w:r w:rsidRPr="00693654">
              <w:rPr>
                <w:rFonts w:ascii="Public Sans" w:hAnsi="Public Sans" w:cstheme="minorHAnsi"/>
                <w:szCs w:val="22"/>
              </w:rPr>
              <w:t xml:space="preserve"> and guidelines</w:t>
            </w:r>
          </w:p>
        </w:tc>
        <w:sdt>
          <w:sdtPr>
            <w:rPr>
              <w:rFonts w:ascii="Public Sans" w:hAnsi="Public Sans" w:cstheme="minorHAnsi"/>
              <w:sz w:val="22"/>
              <w:szCs w:val="22"/>
            </w:rPr>
            <w:id w:val="-1984311058"/>
            <w:placeholder>
              <w:docPart w:val="96C9B6C8CB754C57AA669D5590FC78A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1AE145F" w14:textId="77777777" w:rsidR="00295E11" w:rsidRPr="00693654" w:rsidRDefault="004A54ED" w:rsidP="00B5745A">
                <w:pPr>
                  <w:pStyle w:val="TableText"/>
                  <w:keepNext/>
                  <w:rPr>
                    <w:rFonts w:ascii="Public Sans" w:hAnsi="Public Sans" w:cstheme="minorHAnsi"/>
                    <w:sz w:val="22"/>
                    <w:szCs w:val="22"/>
                  </w:rPr>
                </w:pPr>
                <w:r w:rsidRPr="00693654">
                  <w:rPr>
                    <w:rFonts w:ascii="Public Sans" w:hAnsi="Public Sans" w:cstheme="minorHAnsi"/>
                    <w:sz w:val="22"/>
                    <w:szCs w:val="22"/>
                  </w:rPr>
                  <w:t>Intermediate</w:t>
                </w:r>
              </w:p>
            </w:tc>
          </w:sdtContent>
        </w:sdt>
      </w:tr>
      <w:tr w:rsidR="00295E11" w:rsidRPr="00693654" w14:paraId="63616D09" w14:textId="77777777" w:rsidTr="00B5745A">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9681A3B" w14:textId="77777777" w:rsidR="00295E11" w:rsidRPr="00693654" w:rsidRDefault="00295E11" w:rsidP="00B5745A">
            <w:pPr>
              <w:keepNext/>
              <w:rPr>
                <w:rFonts w:ascii="Public Sans" w:hAnsi="Public Sans" w:cstheme="minorHAnsi"/>
                <w:szCs w:val="22"/>
              </w:rPr>
            </w:pPr>
            <w:r w:rsidRPr="00693654">
              <w:rPr>
                <w:rFonts w:ascii="Public Sans" w:hAnsi="Public Sans"/>
                <w:noProof/>
                <w:szCs w:val="22"/>
                <w:lang w:eastAsia="en-AU"/>
              </w:rPr>
              <w:drawing>
                <wp:inline distT="0" distB="0" distL="0" distR="0" wp14:anchorId="6B88B722" wp14:editId="607019B8">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9C33568" w14:textId="77777777" w:rsidR="00295E11" w:rsidRPr="00693654" w:rsidRDefault="00295E11" w:rsidP="00B5745A">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0E4A6CF" w14:textId="77777777" w:rsidR="00295E11" w:rsidRPr="00693654" w:rsidRDefault="00295E11" w:rsidP="00B5745A">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EE00660" w14:textId="77777777" w:rsidR="00295E11" w:rsidRPr="00693654" w:rsidRDefault="00295E11" w:rsidP="00B5745A">
            <w:pPr>
              <w:pStyle w:val="TableText"/>
              <w:keepNext/>
              <w:rPr>
                <w:rFonts w:ascii="Public Sans" w:hAnsi="Public Sans" w:cstheme="minorHAnsi"/>
                <w:sz w:val="22"/>
                <w:szCs w:val="22"/>
              </w:rPr>
            </w:pPr>
          </w:p>
        </w:tc>
      </w:tr>
      <w:tr w:rsidR="00295E11" w:rsidRPr="00693654" w14:paraId="2CAE3E86" w14:textId="77777777" w:rsidTr="00B5745A">
        <w:tblPrEx>
          <w:tblBorders>
            <w:top w:val="single" w:sz="8" w:space="0" w:color="auto"/>
            <w:bottom w:val="single" w:sz="8" w:space="0" w:color="BCBEC0"/>
          </w:tblBorders>
        </w:tblPrEx>
        <w:tc>
          <w:tcPr>
            <w:tcW w:w="1470" w:type="dxa"/>
            <w:vMerge/>
          </w:tcPr>
          <w:p w14:paraId="2BA0DC25" w14:textId="77777777" w:rsidR="00295E11" w:rsidRPr="00693654" w:rsidRDefault="00295E11" w:rsidP="00B5745A">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552A442B" w14:textId="77777777" w:rsidR="00295E11" w:rsidRPr="00693654" w:rsidRDefault="00295E11" w:rsidP="00B5745A">
            <w:pPr>
              <w:pStyle w:val="TableText"/>
              <w:keepNext/>
              <w:rPr>
                <w:rFonts w:ascii="Public Sans" w:hAnsi="Public Sans" w:cstheme="minorHAnsi"/>
                <w:sz w:val="22"/>
                <w:szCs w:val="22"/>
              </w:rPr>
            </w:pPr>
            <w:r w:rsidRPr="00693654">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185FF76" w14:textId="77777777" w:rsidR="00295E11" w:rsidRPr="00693654" w:rsidRDefault="00295E11" w:rsidP="00B5745A">
            <w:pPr>
              <w:rPr>
                <w:rFonts w:ascii="Public Sans" w:hAnsi="Public Sans" w:cstheme="minorHAnsi"/>
                <w:szCs w:val="22"/>
              </w:rPr>
            </w:pPr>
            <w:r w:rsidRPr="00693654">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EC576EFE6F8A4D2F9F298611535A7D9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1CA6238B" w14:textId="77777777" w:rsidR="00295E11" w:rsidRPr="00693654" w:rsidRDefault="004A54ED" w:rsidP="00B5745A">
                <w:pPr>
                  <w:pStyle w:val="TableText"/>
                  <w:keepNext/>
                  <w:rPr>
                    <w:rFonts w:ascii="Public Sans" w:hAnsi="Public Sans" w:cstheme="minorHAnsi"/>
                    <w:sz w:val="22"/>
                    <w:szCs w:val="22"/>
                  </w:rPr>
                </w:pPr>
                <w:r w:rsidRPr="00693654">
                  <w:rPr>
                    <w:rFonts w:ascii="Public Sans" w:hAnsi="Public Sans" w:cstheme="minorHAnsi"/>
                    <w:sz w:val="22"/>
                    <w:szCs w:val="22"/>
                  </w:rPr>
                  <w:t>Intermediate</w:t>
                </w:r>
              </w:p>
            </w:tc>
          </w:sdtContent>
        </w:sdt>
      </w:tr>
      <w:tr w:rsidR="00295E11" w:rsidRPr="00693654" w14:paraId="04C38C17" w14:textId="77777777" w:rsidTr="00B5745A">
        <w:tblPrEx>
          <w:tblBorders>
            <w:top w:val="single" w:sz="8" w:space="0" w:color="auto"/>
            <w:bottom w:val="single" w:sz="8" w:space="0" w:color="BCBEC0"/>
          </w:tblBorders>
        </w:tblPrEx>
        <w:tc>
          <w:tcPr>
            <w:tcW w:w="1470" w:type="dxa"/>
            <w:vMerge/>
          </w:tcPr>
          <w:p w14:paraId="33A168E8" w14:textId="77777777" w:rsidR="00295E11" w:rsidRPr="00693654" w:rsidRDefault="00295E11" w:rsidP="00B5745A">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2425808" w14:textId="77777777" w:rsidR="00295E11" w:rsidRPr="00693654" w:rsidRDefault="00295E11" w:rsidP="00B5745A">
            <w:pPr>
              <w:pStyle w:val="TableText"/>
              <w:keepNext/>
              <w:rPr>
                <w:rFonts w:ascii="Public Sans" w:hAnsi="Public Sans" w:cstheme="minorHAnsi"/>
                <w:sz w:val="22"/>
                <w:szCs w:val="22"/>
              </w:rPr>
            </w:pPr>
            <w:r w:rsidRPr="00693654">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81D3F" w14:textId="77777777" w:rsidR="00295E11" w:rsidRPr="00693654" w:rsidRDefault="00295E11" w:rsidP="00B5745A">
            <w:pPr>
              <w:rPr>
                <w:rFonts w:ascii="Public Sans" w:hAnsi="Public Sans" w:cstheme="minorHAnsi"/>
                <w:szCs w:val="22"/>
              </w:rPr>
            </w:pPr>
            <w:r w:rsidRPr="00693654">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9D8070FC05D44BD8970D7EA4EB01B52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1C6DAC5" w14:textId="77777777" w:rsidR="00295E11" w:rsidRPr="00693654" w:rsidRDefault="004A54ED" w:rsidP="00B5745A">
                <w:pPr>
                  <w:pStyle w:val="TableText"/>
                  <w:keepNext/>
                  <w:rPr>
                    <w:rFonts w:ascii="Public Sans" w:hAnsi="Public Sans" w:cstheme="minorHAnsi"/>
                    <w:sz w:val="22"/>
                    <w:szCs w:val="22"/>
                  </w:rPr>
                </w:pPr>
                <w:r w:rsidRPr="00693654">
                  <w:rPr>
                    <w:rFonts w:ascii="Public Sans" w:hAnsi="Public Sans" w:cstheme="minorHAnsi"/>
                    <w:sz w:val="22"/>
                    <w:szCs w:val="22"/>
                  </w:rPr>
                  <w:t>Intermediate</w:t>
                </w:r>
              </w:p>
            </w:tc>
          </w:sdtContent>
        </w:sdt>
      </w:tr>
      <w:tr w:rsidR="00295E11" w:rsidRPr="00693654" w14:paraId="0D8563EF" w14:textId="77777777" w:rsidTr="00B5745A">
        <w:tblPrEx>
          <w:tblBorders>
            <w:top w:val="single" w:sz="8" w:space="0" w:color="auto"/>
            <w:bottom w:val="single" w:sz="8" w:space="0" w:color="BCBEC0"/>
          </w:tblBorders>
        </w:tblPrEx>
        <w:tc>
          <w:tcPr>
            <w:tcW w:w="1470" w:type="dxa"/>
            <w:vMerge/>
            <w:tcBorders>
              <w:bottom w:val="single" w:sz="4" w:space="0" w:color="auto"/>
            </w:tcBorders>
          </w:tcPr>
          <w:p w14:paraId="5CE1FDA2" w14:textId="77777777" w:rsidR="00295E11" w:rsidRPr="00693654" w:rsidRDefault="00295E11" w:rsidP="00B5745A">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64CC214B" w14:textId="77777777" w:rsidR="00295E11" w:rsidRPr="00693654" w:rsidRDefault="00295E11" w:rsidP="00B5745A">
            <w:pPr>
              <w:pStyle w:val="TableText"/>
              <w:rPr>
                <w:rFonts w:ascii="Public Sans" w:hAnsi="Public Sans" w:cstheme="minorHAnsi"/>
                <w:sz w:val="22"/>
                <w:szCs w:val="22"/>
              </w:rPr>
            </w:pPr>
            <w:r w:rsidRPr="00693654">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0626143D" w14:textId="77777777" w:rsidR="00295E11" w:rsidRPr="00693654" w:rsidRDefault="00295E11" w:rsidP="00B5745A">
            <w:pPr>
              <w:rPr>
                <w:rFonts w:ascii="Public Sans" w:hAnsi="Public Sans" w:cstheme="minorHAnsi"/>
                <w:szCs w:val="22"/>
              </w:rPr>
            </w:pPr>
            <w:r w:rsidRPr="00693654">
              <w:rPr>
                <w:rFonts w:ascii="Public Sans" w:hAnsi="Public Sans" w:cstheme="minorHAnsi"/>
                <w:szCs w:val="22"/>
              </w:rPr>
              <w:t xml:space="preserve">Understand and apply effective project planning, </w:t>
            </w:r>
            <w:proofErr w:type="gramStart"/>
            <w:r w:rsidRPr="00693654">
              <w:rPr>
                <w:rFonts w:ascii="Public Sans" w:hAnsi="Public Sans" w:cstheme="minorHAnsi"/>
                <w:szCs w:val="22"/>
              </w:rPr>
              <w:t>coordination</w:t>
            </w:r>
            <w:proofErr w:type="gramEnd"/>
            <w:r w:rsidRPr="00693654">
              <w:rPr>
                <w:rFonts w:ascii="Public Sans" w:hAnsi="Public Sans" w:cstheme="minorHAnsi"/>
                <w:szCs w:val="22"/>
              </w:rPr>
              <w:t xml:space="preserve"> and control methods</w:t>
            </w:r>
          </w:p>
        </w:tc>
        <w:sdt>
          <w:sdtPr>
            <w:rPr>
              <w:rFonts w:ascii="Public Sans" w:hAnsi="Public Sans" w:cstheme="minorHAnsi"/>
              <w:sz w:val="22"/>
              <w:szCs w:val="22"/>
            </w:rPr>
            <w:id w:val="-674951960"/>
            <w:placeholder>
              <w:docPart w:val="E09C4C0BD0534A3582A0695F664018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7DE32167" w14:textId="77777777" w:rsidR="00295E11" w:rsidRPr="00693654" w:rsidRDefault="004A54ED" w:rsidP="00B5745A">
                <w:pPr>
                  <w:pStyle w:val="TableText"/>
                  <w:keepNext/>
                  <w:rPr>
                    <w:rFonts w:ascii="Public Sans" w:hAnsi="Public Sans" w:cstheme="minorHAnsi"/>
                    <w:sz w:val="22"/>
                    <w:szCs w:val="22"/>
                  </w:rPr>
                </w:pPr>
                <w:r w:rsidRPr="00693654">
                  <w:rPr>
                    <w:rFonts w:ascii="Public Sans" w:hAnsi="Public Sans" w:cstheme="minorHAnsi"/>
                    <w:sz w:val="22"/>
                    <w:szCs w:val="22"/>
                  </w:rPr>
                  <w:t>Foundational</w:t>
                </w:r>
              </w:p>
            </w:tc>
          </w:sdtContent>
        </w:sdt>
      </w:tr>
      <w:tr w:rsidR="00295E11" w:rsidRPr="00693654" w14:paraId="4902CE6D" w14:textId="77777777" w:rsidTr="00B5745A">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51577082" w14:textId="77777777" w:rsidR="00295E11" w:rsidRPr="00693654" w:rsidRDefault="00295E11" w:rsidP="00B5745A">
            <w:pPr>
              <w:keepNext/>
              <w:rPr>
                <w:rFonts w:ascii="Public Sans" w:hAnsi="Public Sans"/>
                <w:noProof/>
                <w:szCs w:val="22"/>
                <w:lang w:eastAsia="en-AU"/>
              </w:rPr>
            </w:pPr>
            <w:r w:rsidRPr="00693654">
              <w:rPr>
                <w:rFonts w:ascii="Public Sans" w:hAnsi="Public Sans"/>
                <w:noProof/>
                <w:szCs w:val="22"/>
                <w:lang w:eastAsia="en-AU"/>
              </w:rPr>
              <w:drawing>
                <wp:inline distT="0" distB="0" distL="0" distR="0" wp14:anchorId="054A70B0" wp14:editId="3B705B6C">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2841D45" w14:textId="77777777" w:rsidR="00295E11" w:rsidRPr="00693654" w:rsidRDefault="00295E11" w:rsidP="00B5745A">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163A513" w14:textId="77777777" w:rsidR="00295E11" w:rsidRPr="00693654" w:rsidRDefault="00295E11" w:rsidP="00B5745A">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6C0AEE8" w14:textId="77777777" w:rsidR="00295E11" w:rsidRPr="00693654" w:rsidRDefault="00295E11" w:rsidP="00B5745A">
            <w:pPr>
              <w:pStyle w:val="TableText"/>
              <w:keepNext/>
              <w:rPr>
                <w:rFonts w:ascii="Public Sans" w:hAnsi="Public Sans" w:cstheme="minorHAnsi"/>
                <w:sz w:val="22"/>
                <w:szCs w:val="22"/>
              </w:rPr>
            </w:pPr>
          </w:p>
        </w:tc>
      </w:tr>
      <w:tr w:rsidR="00295E11" w:rsidRPr="00693654" w14:paraId="16773CD1" w14:textId="77777777" w:rsidTr="00B5745A">
        <w:tblPrEx>
          <w:tblBorders>
            <w:top w:val="single" w:sz="8" w:space="0" w:color="auto"/>
            <w:bottom w:val="single" w:sz="8" w:space="0" w:color="BCBEC0"/>
          </w:tblBorders>
        </w:tblPrEx>
        <w:trPr>
          <w:cantSplit/>
        </w:trPr>
        <w:tc>
          <w:tcPr>
            <w:tcW w:w="1470" w:type="dxa"/>
            <w:vMerge/>
          </w:tcPr>
          <w:p w14:paraId="0BB604C4" w14:textId="77777777" w:rsidR="00295E11" w:rsidRPr="00693654" w:rsidRDefault="00295E11" w:rsidP="00B5745A">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0E18C86" w14:textId="77777777" w:rsidR="00295E11" w:rsidRPr="00693654" w:rsidRDefault="00295E11" w:rsidP="00B5745A">
            <w:pPr>
              <w:pStyle w:val="TableText"/>
              <w:keepNext/>
              <w:rPr>
                <w:rFonts w:ascii="Public Sans" w:hAnsi="Public Sans" w:cstheme="minorHAnsi"/>
                <w:sz w:val="22"/>
                <w:szCs w:val="22"/>
              </w:rPr>
            </w:pPr>
            <w:r w:rsidRPr="00693654">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7D8C8CC" w14:textId="77777777" w:rsidR="00295E11" w:rsidRPr="00693654" w:rsidRDefault="00295E11" w:rsidP="00B5745A">
            <w:pPr>
              <w:rPr>
                <w:rFonts w:ascii="Public Sans" w:hAnsi="Public Sans" w:cstheme="minorHAnsi"/>
                <w:szCs w:val="22"/>
              </w:rPr>
            </w:pPr>
            <w:r w:rsidRPr="00693654">
              <w:rPr>
                <w:rFonts w:ascii="Public Sans" w:hAnsi="Public Sans" w:cstheme="minorHAnsi"/>
                <w:szCs w:val="22"/>
              </w:rPr>
              <w:t xml:space="preserve">Communicate goals, </w:t>
            </w:r>
            <w:proofErr w:type="gramStart"/>
            <w:r w:rsidRPr="00693654">
              <w:rPr>
                <w:rFonts w:ascii="Public Sans" w:hAnsi="Public Sans" w:cstheme="minorHAnsi"/>
                <w:szCs w:val="22"/>
              </w:rPr>
              <w:t>priorities</w:t>
            </w:r>
            <w:proofErr w:type="gramEnd"/>
            <w:r w:rsidRPr="00693654">
              <w:rPr>
                <w:rFonts w:ascii="Public Sans" w:hAnsi="Public Sans" w:cstheme="minorHAnsi"/>
                <w:szCs w:val="22"/>
              </w:rPr>
              <w:t xml:space="preserve"> and vision, and recognise achievements</w:t>
            </w:r>
          </w:p>
        </w:tc>
        <w:sdt>
          <w:sdtPr>
            <w:rPr>
              <w:rFonts w:ascii="Public Sans" w:hAnsi="Public Sans" w:cstheme="minorHAnsi"/>
              <w:sz w:val="22"/>
              <w:szCs w:val="22"/>
            </w:rPr>
            <w:id w:val="-2074409806"/>
            <w:placeholder>
              <w:docPart w:val="F537F35E5EB147CD9A39A51A00F8C66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629C04F6" w14:textId="77777777" w:rsidR="00295E11" w:rsidRPr="00693654" w:rsidRDefault="004A54ED" w:rsidP="00B5745A">
                <w:pPr>
                  <w:pStyle w:val="TableText"/>
                  <w:keepNext/>
                  <w:rPr>
                    <w:rFonts w:ascii="Public Sans" w:hAnsi="Public Sans" w:cstheme="minorHAnsi"/>
                    <w:sz w:val="22"/>
                    <w:szCs w:val="22"/>
                  </w:rPr>
                </w:pPr>
                <w:r w:rsidRPr="00693654">
                  <w:rPr>
                    <w:rFonts w:ascii="Public Sans" w:hAnsi="Public Sans" w:cstheme="minorHAnsi"/>
                    <w:sz w:val="22"/>
                    <w:szCs w:val="22"/>
                  </w:rPr>
                  <w:t>Intermediate</w:t>
                </w:r>
              </w:p>
            </w:tc>
          </w:sdtContent>
        </w:sdt>
      </w:tr>
      <w:tr w:rsidR="00295E11" w:rsidRPr="00693654" w14:paraId="76522C07" w14:textId="77777777" w:rsidTr="00B5745A">
        <w:tblPrEx>
          <w:tblBorders>
            <w:top w:val="single" w:sz="8" w:space="0" w:color="auto"/>
            <w:bottom w:val="single" w:sz="8" w:space="0" w:color="BCBEC0"/>
          </w:tblBorders>
        </w:tblPrEx>
        <w:trPr>
          <w:cantSplit/>
        </w:trPr>
        <w:tc>
          <w:tcPr>
            <w:tcW w:w="1470" w:type="dxa"/>
            <w:vMerge/>
          </w:tcPr>
          <w:p w14:paraId="7764E388" w14:textId="77777777" w:rsidR="00295E11" w:rsidRPr="00693654" w:rsidRDefault="00295E11" w:rsidP="00B5745A">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479CECA" w14:textId="77777777" w:rsidR="00295E11" w:rsidRPr="00693654" w:rsidRDefault="00295E11" w:rsidP="00B5745A">
            <w:pPr>
              <w:pStyle w:val="TableText"/>
              <w:keepNext/>
              <w:rPr>
                <w:rFonts w:ascii="Public Sans" w:hAnsi="Public Sans" w:cstheme="minorHAnsi"/>
                <w:sz w:val="22"/>
                <w:szCs w:val="22"/>
              </w:rPr>
            </w:pPr>
            <w:r w:rsidRPr="00693654">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7FFF1B48" w14:textId="77777777" w:rsidR="00295E11" w:rsidRPr="00693654" w:rsidRDefault="00295E11" w:rsidP="00B5745A">
            <w:pPr>
              <w:rPr>
                <w:rFonts w:ascii="Public Sans" w:hAnsi="Public Sans" w:cstheme="minorHAnsi"/>
                <w:szCs w:val="22"/>
              </w:rPr>
            </w:pPr>
            <w:r w:rsidRPr="00693654">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DB9F8AA722244C26B048D9B83B7098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8C69BC1" w14:textId="77777777" w:rsidR="00295E11" w:rsidRPr="00693654" w:rsidRDefault="004A54ED" w:rsidP="00B5745A">
                <w:pPr>
                  <w:pStyle w:val="TableText"/>
                  <w:keepNext/>
                  <w:rPr>
                    <w:rFonts w:ascii="Public Sans" w:hAnsi="Public Sans" w:cstheme="minorHAnsi"/>
                    <w:sz w:val="22"/>
                    <w:szCs w:val="22"/>
                  </w:rPr>
                </w:pPr>
                <w:r w:rsidRPr="00693654">
                  <w:rPr>
                    <w:rFonts w:ascii="Public Sans" w:hAnsi="Public Sans" w:cstheme="minorHAnsi"/>
                    <w:sz w:val="22"/>
                    <w:szCs w:val="22"/>
                  </w:rPr>
                  <w:t>Foundational</w:t>
                </w:r>
              </w:p>
            </w:tc>
          </w:sdtContent>
        </w:sdt>
      </w:tr>
      <w:tr w:rsidR="00295E11" w:rsidRPr="00693654" w14:paraId="058A31A8" w14:textId="77777777" w:rsidTr="00B5745A">
        <w:tblPrEx>
          <w:tblBorders>
            <w:top w:val="single" w:sz="8" w:space="0" w:color="auto"/>
            <w:bottom w:val="single" w:sz="8" w:space="0" w:color="BCBEC0"/>
          </w:tblBorders>
        </w:tblPrEx>
        <w:trPr>
          <w:cantSplit/>
        </w:trPr>
        <w:tc>
          <w:tcPr>
            <w:tcW w:w="1470" w:type="dxa"/>
            <w:vMerge/>
            <w:tcBorders>
              <w:bottom w:val="single" w:sz="4" w:space="0" w:color="auto"/>
            </w:tcBorders>
          </w:tcPr>
          <w:p w14:paraId="496FFE8E" w14:textId="77777777" w:rsidR="00295E11" w:rsidRPr="00693654" w:rsidRDefault="00295E11" w:rsidP="00B5745A">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8856AB8" w14:textId="77777777" w:rsidR="00295E11" w:rsidRPr="00693654" w:rsidRDefault="00295E11" w:rsidP="00B5745A">
            <w:pPr>
              <w:pStyle w:val="TableText"/>
              <w:rPr>
                <w:rFonts w:ascii="Public Sans" w:hAnsi="Public Sans" w:cstheme="minorHAnsi"/>
                <w:sz w:val="22"/>
                <w:szCs w:val="22"/>
              </w:rPr>
            </w:pPr>
            <w:r w:rsidRPr="00693654">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615C0C94" w14:textId="77777777" w:rsidR="00295E11" w:rsidRPr="00693654" w:rsidRDefault="00295E11" w:rsidP="00B5745A">
            <w:pPr>
              <w:rPr>
                <w:rFonts w:ascii="Public Sans" w:hAnsi="Public Sans" w:cstheme="minorHAnsi"/>
                <w:szCs w:val="22"/>
              </w:rPr>
            </w:pPr>
            <w:r w:rsidRPr="00693654">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84BEB54967F541299EAF522C7D8CE6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235B6DA6" w14:textId="77777777" w:rsidR="00295E11" w:rsidRPr="00693654" w:rsidRDefault="004A54ED" w:rsidP="00B5745A">
                <w:pPr>
                  <w:pStyle w:val="TableText"/>
                  <w:keepNext/>
                  <w:rPr>
                    <w:rFonts w:ascii="Public Sans" w:hAnsi="Public Sans" w:cstheme="minorHAnsi"/>
                    <w:sz w:val="22"/>
                    <w:szCs w:val="22"/>
                  </w:rPr>
                </w:pPr>
                <w:r w:rsidRPr="00693654">
                  <w:rPr>
                    <w:rFonts w:ascii="Public Sans" w:hAnsi="Public Sans" w:cstheme="minorHAnsi"/>
                    <w:sz w:val="22"/>
                    <w:szCs w:val="22"/>
                  </w:rPr>
                  <w:t>Foundational</w:t>
                </w:r>
              </w:p>
            </w:tc>
          </w:sdtContent>
        </w:sdt>
      </w:tr>
    </w:tbl>
    <w:p w14:paraId="037A40CD" w14:textId="77777777" w:rsidR="000B1FDB" w:rsidRPr="00693654" w:rsidRDefault="000B1FDB" w:rsidP="00295E11">
      <w:pPr>
        <w:jc w:val="both"/>
        <w:rPr>
          <w:rFonts w:ascii="Public Sans" w:hAnsi="Public Sans" w:cstheme="majorHAnsi"/>
          <w:szCs w:val="22"/>
        </w:rPr>
      </w:pPr>
    </w:p>
    <w:sectPr w:rsidR="000B1FDB" w:rsidRPr="00693654" w:rsidSect="00693654">
      <w:footerReference w:type="default" r:id="rId14"/>
      <w:headerReference w:type="first" r:id="rId15"/>
      <w:footerReference w:type="first" r:id="rId16"/>
      <w:pgSz w:w="11906" w:h="16838"/>
      <w:pgMar w:top="1673" w:right="709" w:bottom="1134"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2A76" w14:textId="77777777" w:rsidR="00E411DD" w:rsidRDefault="00E411DD" w:rsidP="00AC273D">
      <w:pPr>
        <w:spacing w:after="0" w:line="240" w:lineRule="auto"/>
      </w:pPr>
      <w:r>
        <w:separator/>
      </w:r>
    </w:p>
  </w:endnote>
  <w:endnote w:type="continuationSeparator" w:id="0">
    <w:p w14:paraId="136A57A0" w14:textId="77777777" w:rsidR="00E411DD" w:rsidRDefault="00E411D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3B8F1CA" w14:textId="77777777" w:rsidTr="00CD6BA6">
      <w:tc>
        <w:tcPr>
          <w:tcW w:w="9709" w:type="dxa"/>
          <w:vAlign w:val="bottom"/>
        </w:tcPr>
        <w:p w14:paraId="63F7EFDF" w14:textId="77777777" w:rsidR="007924CD" w:rsidRPr="00051237" w:rsidRDefault="007924CD"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4541C">
            <w:rPr>
              <w:noProof/>
              <w:lang w:eastAsia="en-AU"/>
            </w:rPr>
            <w:t>2</w:t>
          </w:r>
          <w:r>
            <w:rPr>
              <w:noProof/>
              <w:lang w:eastAsia="en-AU"/>
            </w:rPr>
            <w:fldChar w:fldCharType="end"/>
          </w:r>
        </w:p>
      </w:tc>
      <w:tc>
        <w:tcPr>
          <w:tcW w:w="851" w:type="dxa"/>
        </w:tcPr>
        <w:p w14:paraId="39BA1B60" w14:textId="77777777" w:rsidR="007924CD" w:rsidRDefault="007924CD" w:rsidP="00CD6BA6">
          <w:pPr>
            <w:pStyle w:val="Footer"/>
            <w:jc w:val="right"/>
          </w:pPr>
        </w:p>
      </w:tc>
    </w:tr>
  </w:tbl>
  <w:p w14:paraId="5920A9E6"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7A05C9C0" w14:textId="77777777" w:rsidTr="00732229">
      <w:tc>
        <w:tcPr>
          <w:tcW w:w="9709" w:type="dxa"/>
          <w:vAlign w:val="bottom"/>
        </w:tcPr>
        <w:p w14:paraId="03E981C6"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4541C">
            <w:rPr>
              <w:noProof/>
              <w:lang w:eastAsia="en-AU"/>
            </w:rPr>
            <w:t>1</w:t>
          </w:r>
          <w:r>
            <w:rPr>
              <w:noProof/>
              <w:lang w:eastAsia="en-AU"/>
            </w:rPr>
            <w:fldChar w:fldCharType="end"/>
          </w:r>
        </w:p>
      </w:tc>
      <w:tc>
        <w:tcPr>
          <w:tcW w:w="851" w:type="dxa"/>
        </w:tcPr>
        <w:p w14:paraId="30244207" w14:textId="77777777" w:rsidR="007924CD" w:rsidRDefault="007924CD" w:rsidP="00732229">
          <w:pPr>
            <w:pStyle w:val="Footer"/>
            <w:jc w:val="right"/>
          </w:pPr>
        </w:p>
      </w:tc>
    </w:tr>
  </w:tbl>
  <w:p w14:paraId="4B19C854"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69D1" w14:textId="77777777" w:rsidR="00E411DD" w:rsidRDefault="00E411DD" w:rsidP="00AC273D">
      <w:pPr>
        <w:spacing w:after="0" w:line="240" w:lineRule="auto"/>
      </w:pPr>
      <w:r>
        <w:separator/>
      </w:r>
    </w:p>
  </w:footnote>
  <w:footnote w:type="continuationSeparator" w:id="0">
    <w:p w14:paraId="201038CA" w14:textId="77777777" w:rsidR="00E411DD" w:rsidRDefault="00E411DD"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0805" w14:textId="0EDABD39" w:rsidR="00766964" w:rsidRDefault="00693654"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77550849" wp14:editId="3B4FA8F2">
          <wp:simplePos x="0" y="0"/>
          <wp:positionH relativeFrom="page">
            <wp:posOffset>6159772</wp:posOffset>
          </wp:positionH>
          <wp:positionV relativeFrom="page">
            <wp:posOffset>462099</wp:posOffset>
          </wp:positionV>
          <wp:extent cx="828000" cy="900000"/>
          <wp:effectExtent l="0" t="0" r="0" b="1905"/>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766964">
      <w:t xml:space="preserve">                     </w:t>
    </w:r>
  </w:p>
  <w:p w14:paraId="531A6A6D" w14:textId="22E39D70" w:rsidR="007924CD" w:rsidRDefault="00766964" w:rsidP="00766964">
    <w:pPr>
      <w:ind w:left="6480" w:firstLine="720"/>
    </w:pPr>
    <w:r>
      <w:t xml:space="preserve">        </w:t>
    </w:r>
    <w:r w:rsidR="007924CD">
      <w:t xml:space="preserve">                  </w:t>
    </w:r>
  </w:p>
  <w:p w14:paraId="3771C3CC" w14:textId="77777777" w:rsidR="0088542E" w:rsidRPr="00D46DFC" w:rsidRDefault="0088542E" w:rsidP="0088542E">
    <w:pPr>
      <w:pStyle w:val="TitleSub"/>
      <w:spacing w:after="0"/>
      <w:rPr>
        <w:rFonts w:ascii="Arial" w:hAnsi="Arial" w:cs="Arial"/>
        <w:b/>
        <w:sz w:val="40"/>
      </w:rPr>
    </w:pPr>
    <w:r w:rsidRPr="00D46DFC">
      <w:rPr>
        <w:rFonts w:ascii="Arial" w:hAnsi="Arial" w:cs="Arial"/>
        <w:b/>
        <w:sz w:val="40"/>
      </w:rPr>
      <w:t xml:space="preserve">ROLE DESCRIPTION </w:t>
    </w:r>
  </w:p>
  <w:p w14:paraId="227127AD" w14:textId="77777777" w:rsidR="0088542E" w:rsidRPr="000C65EE" w:rsidRDefault="0088542E" w:rsidP="0088542E">
    <w:pPr>
      <w:pStyle w:val="Title"/>
      <w:spacing w:line="240" w:lineRule="auto"/>
      <w:rPr>
        <w:sz w:val="12"/>
      </w:rPr>
    </w:pPr>
    <w:bookmarkStart w:id="10" w:name="Title"/>
    <w:bookmarkEnd w:id="10"/>
    <w:r w:rsidRPr="000C65EE">
      <w:rPr>
        <w:sz w:val="12"/>
      </w:rPr>
      <w:t xml:space="preserve"> </w:t>
    </w:r>
  </w:p>
  <w:p w14:paraId="6A0BE506" w14:textId="77777777" w:rsidR="0088542E" w:rsidRPr="00C60458" w:rsidRDefault="0088542E" w:rsidP="0088542E">
    <w:pPr>
      <w:pStyle w:val="Title"/>
      <w:spacing w:line="240" w:lineRule="auto"/>
      <w:rPr>
        <w:rFonts w:ascii="Arial" w:hAnsi="Arial" w:cs="Arial"/>
        <w:sz w:val="32"/>
        <w:szCs w:val="32"/>
      </w:rPr>
    </w:pPr>
    <w:r>
      <w:rPr>
        <w:rFonts w:ascii="Arial" w:hAnsi="Arial" w:cs="Arial"/>
        <w:sz w:val="32"/>
        <w:szCs w:val="32"/>
      </w:rPr>
      <w:t>Senior Service Officer</w:t>
    </w:r>
    <w:r w:rsidRPr="00C60458">
      <w:rPr>
        <w:rFonts w:ascii="Arial" w:hAnsi="Arial" w:cs="Arial"/>
        <w:sz w:val="32"/>
        <w:szCs w:val="32"/>
      </w:rPr>
      <w:t xml:space="preserve"> </w:t>
    </w:r>
    <w:r>
      <w:rPr>
        <w:rFonts w:ascii="Arial" w:hAnsi="Arial" w:cs="Arial"/>
        <w:sz w:val="32"/>
        <w:szCs w:val="32"/>
      </w:rPr>
      <w:t>(</w:t>
    </w:r>
    <w:r w:rsidRPr="00C60458">
      <w:rPr>
        <w:rFonts w:ascii="Arial" w:hAnsi="Arial" w:cs="Arial"/>
        <w:sz w:val="32"/>
        <w:szCs w:val="32"/>
      </w:rPr>
      <w:t>Mail Services</w:t>
    </w:r>
    <w:r>
      <w:rPr>
        <w:rFonts w:ascii="Arial" w:hAnsi="Arial" w:cs="Arial"/>
        <w:sz w:val="32"/>
        <w:szCs w:val="32"/>
      </w:rPr>
      <w:t>)</w:t>
    </w:r>
  </w:p>
  <w:p w14:paraId="655DF477" w14:textId="77777777" w:rsidR="007924CD" w:rsidRPr="00057CB3" w:rsidRDefault="007924CD"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6.0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2AEAFAC"/>
    <w:lvl w:ilvl="0">
      <w:numFmt w:val="decimal"/>
      <w:lvlText w:val="*"/>
      <w:lvlJc w:val="left"/>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6AA34C7F"/>
    <w:multiLevelType w:val="hybridMultilevel"/>
    <w:tmpl w:val="AC3E4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9056E5"/>
    <w:multiLevelType w:val="hybridMultilevel"/>
    <w:tmpl w:val="C756A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4220925">
    <w:abstractNumId w:val="9"/>
  </w:num>
  <w:num w:numId="2" w16cid:durableId="1631474436">
    <w:abstractNumId w:val="7"/>
  </w:num>
  <w:num w:numId="3" w16cid:durableId="1123497657">
    <w:abstractNumId w:val="6"/>
  </w:num>
  <w:num w:numId="4" w16cid:durableId="5641463">
    <w:abstractNumId w:val="5"/>
  </w:num>
  <w:num w:numId="5" w16cid:durableId="1055154430">
    <w:abstractNumId w:val="4"/>
  </w:num>
  <w:num w:numId="6" w16cid:durableId="1749038475">
    <w:abstractNumId w:val="8"/>
  </w:num>
  <w:num w:numId="7" w16cid:durableId="1529676955">
    <w:abstractNumId w:val="3"/>
  </w:num>
  <w:num w:numId="8" w16cid:durableId="887258454">
    <w:abstractNumId w:val="2"/>
  </w:num>
  <w:num w:numId="9" w16cid:durableId="2121876079">
    <w:abstractNumId w:val="1"/>
  </w:num>
  <w:num w:numId="10" w16cid:durableId="1111511978">
    <w:abstractNumId w:val="0"/>
  </w:num>
  <w:num w:numId="11" w16cid:durableId="496926164">
    <w:abstractNumId w:val="11"/>
  </w:num>
  <w:num w:numId="12" w16cid:durableId="817497736">
    <w:abstractNumId w:val="21"/>
  </w:num>
  <w:num w:numId="13" w16cid:durableId="1764718537">
    <w:abstractNumId w:val="21"/>
  </w:num>
  <w:num w:numId="14" w16cid:durableId="919562334">
    <w:abstractNumId w:val="12"/>
  </w:num>
  <w:num w:numId="15" w16cid:durableId="621961970">
    <w:abstractNumId w:val="12"/>
  </w:num>
  <w:num w:numId="16" w16cid:durableId="1773668151">
    <w:abstractNumId w:val="12"/>
  </w:num>
  <w:num w:numId="17" w16cid:durableId="1558054659">
    <w:abstractNumId w:val="12"/>
  </w:num>
  <w:num w:numId="18" w16cid:durableId="1912427897">
    <w:abstractNumId w:val="12"/>
  </w:num>
  <w:num w:numId="19" w16cid:durableId="600843772">
    <w:abstractNumId w:val="12"/>
  </w:num>
  <w:num w:numId="20" w16cid:durableId="453410444">
    <w:abstractNumId w:val="23"/>
  </w:num>
  <w:num w:numId="21" w16cid:durableId="1673414934">
    <w:abstractNumId w:val="19"/>
  </w:num>
  <w:num w:numId="22" w16cid:durableId="1848326152">
    <w:abstractNumId w:val="17"/>
  </w:num>
  <w:num w:numId="23" w16cid:durableId="1232429311">
    <w:abstractNumId w:val="18"/>
  </w:num>
  <w:num w:numId="24" w16cid:durableId="1126506342">
    <w:abstractNumId w:val="14"/>
  </w:num>
  <w:num w:numId="25" w16cid:durableId="1782072076">
    <w:abstractNumId w:val="25"/>
  </w:num>
  <w:num w:numId="26" w16cid:durableId="2126537832">
    <w:abstractNumId w:val="9"/>
  </w:num>
  <w:num w:numId="27" w16cid:durableId="1664309375">
    <w:abstractNumId w:val="20"/>
  </w:num>
  <w:num w:numId="28" w16cid:durableId="2069497118">
    <w:abstractNumId w:val="15"/>
  </w:num>
  <w:num w:numId="29" w16cid:durableId="118574723">
    <w:abstractNumId w:val="13"/>
  </w:num>
  <w:num w:numId="30" w16cid:durableId="24996805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1" w16cid:durableId="178668120">
    <w:abstractNumId w:val="22"/>
  </w:num>
  <w:num w:numId="32" w16cid:durableId="1918783905">
    <w:abstractNumId w:val="24"/>
  </w:num>
  <w:num w:numId="33" w16cid:durableId="4162874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ZPnNGzKENiiPyko108GPR9MQ3JAwOzKsHBLVk1slfSi86+Ua1nlzAs2TPzJV5JDmFdPnLIaUjZpyIA7/5PyYwg==" w:salt="/9vQVKioUQeYB/4H7QCfHw=="/>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4C38"/>
    <w:rsid w:val="00025270"/>
    <w:rsid w:val="0002595E"/>
    <w:rsid w:val="0002637C"/>
    <w:rsid w:val="0003077E"/>
    <w:rsid w:val="00031E32"/>
    <w:rsid w:val="0003659D"/>
    <w:rsid w:val="0003748A"/>
    <w:rsid w:val="00042681"/>
    <w:rsid w:val="00042B9D"/>
    <w:rsid w:val="00043B92"/>
    <w:rsid w:val="000440C3"/>
    <w:rsid w:val="00045975"/>
    <w:rsid w:val="000477E1"/>
    <w:rsid w:val="00050CD8"/>
    <w:rsid w:val="00051237"/>
    <w:rsid w:val="000564AF"/>
    <w:rsid w:val="000566F3"/>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828"/>
    <w:rsid w:val="00120A45"/>
    <w:rsid w:val="0012232D"/>
    <w:rsid w:val="00122685"/>
    <w:rsid w:val="00123E52"/>
    <w:rsid w:val="00126219"/>
    <w:rsid w:val="0012683A"/>
    <w:rsid w:val="00130BC5"/>
    <w:rsid w:val="00142BAB"/>
    <w:rsid w:val="0014452C"/>
    <w:rsid w:val="0015040C"/>
    <w:rsid w:val="001612BF"/>
    <w:rsid w:val="00162154"/>
    <w:rsid w:val="00162275"/>
    <w:rsid w:val="0016336E"/>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35F"/>
    <w:rsid w:val="001F3B8E"/>
    <w:rsid w:val="001F57B6"/>
    <w:rsid w:val="001F5938"/>
    <w:rsid w:val="001F618B"/>
    <w:rsid w:val="002002A6"/>
    <w:rsid w:val="00202CD4"/>
    <w:rsid w:val="00203E4E"/>
    <w:rsid w:val="00206F8D"/>
    <w:rsid w:val="00213ED7"/>
    <w:rsid w:val="0021606E"/>
    <w:rsid w:val="00222CC4"/>
    <w:rsid w:val="002256A0"/>
    <w:rsid w:val="002347AA"/>
    <w:rsid w:val="00237136"/>
    <w:rsid w:val="00237CFF"/>
    <w:rsid w:val="00246D22"/>
    <w:rsid w:val="00252BF9"/>
    <w:rsid w:val="00265BEF"/>
    <w:rsid w:val="00271FAE"/>
    <w:rsid w:val="002735A9"/>
    <w:rsid w:val="0028049D"/>
    <w:rsid w:val="00280676"/>
    <w:rsid w:val="00284FE6"/>
    <w:rsid w:val="00285EA6"/>
    <w:rsid w:val="002863B5"/>
    <w:rsid w:val="00286B47"/>
    <w:rsid w:val="002872F7"/>
    <w:rsid w:val="002901B8"/>
    <w:rsid w:val="00294E56"/>
    <w:rsid w:val="00295E11"/>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2F34FD"/>
    <w:rsid w:val="003000E8"/>
    <w:rsid w:val="003008BA"/>
    <w:rsid w:val="0030097A"/>
    <w:rsid w:val="00301B57"/>
    <w:rsid w:val="00302551"/>
    <w:rsid w:val="0030494A"/>
    <w:rsid w:val="00313043"/>
    <w:rsid w:val="00321089"/>
    <w:rsid w:val="00324761"/>
    <w:rsid w:val="00324F2D"/>
    <w:rsid w:val="00326B2D"/>
    <w:rsid w:val="00327C35"/>
    <w:rsid w:val="00330331"/>
    <w:rsid w:val="003309A1"/>
    <w:rsid w:val="00334ED9"/>
    <w:rsid w:val="0033590A"/>
    <w:rsid w:val="0034373A"/>
    <w:rsid w:val="003452C0"/>
    <w:rsid w:val="003458B3"/>
    <w:rsid w:val="00346FF8"/>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2B6"/>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5710"/>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0C8"/>
    <w:rsid w:val="00491437"/>
    <w:rsid w:val="004940A1"/>
    <w:rsid w:val="004955B3"/>
    <w:rsid w:val="0049654B"/>
    <w:rsid w:val="0049712A"/>
    <w:rsid w:val="00497E04"/>
    <w:rsid w:val="004A1E16"/>
    <w:rsid w:val="004A31C9"/>
    <w:rsid w:val="004A4485"/>
    <w:rsid w:val="004A4811"/>
    <w:rsid w:val="004A54ED"/>
    <w:rsid w:val="004A63EB"/>
    <w:rsid w:val="004B0FFB"/>
    <w:rsid w:val="004B492C"/>
    <w:rsid w:val="004B57AD"/>
    <w:rsid w:val="004B5D0E"/>
    <w:rsid w:val="004B7C08"/>
    <w:rsid w:val="004C2EF6"/>
    <w:rsid w:val="004D1E56"/>
    <w:rsid w:val="004D3800"/>
    <w:rsid w:val="004D751F"/>
    <w:rsid w:val="004E0CEE"/>
    <w:rsid w:val="004E3295"/>
    <w:rsid w:val="004E4642"/>
    <w:rsid w:val="004E5FCD"/>
    <w:rsid w:val="004E7C6C"/>
    <w:rsid w:val="004F049D"/>
    <w:rsid w:val="004F1DB4"/>
    <w:rsid w:val="004F1FB5"/>
    <w:rsid w:val="004F4AB0"/>
    <w:rsid w:val="004F6193"/>
    <w:rsid w:val="005030FB"/>
    <w:rsid w:val="005037F1"/>
    <w:rsid w:val="00505E60"/>
    <w:rsid w:val="00506C0E"/>
    <w:rsid w:val="00506CB5"/>
    <w:rsid w:val="00506DED"/>
    <w:rsid w:val="00507F16"/>
    <w:rsid w:val="00510D51"/>
    <w:rsid w:val="005122CD"/>
    <w:rsid w:val="005132CB"/>
    <w:rsid w:val="00516C0A"/>
    <w:rsid w:val="00520935"/>
    <w:rsid w:val="00524886"/>
    <w:rsid w:val="00526D8B"/>
    <w:rsid w:val="00530754"/>
    <w:rsid w:val="00531385"/>
    <w:rsid w:val="00531487"/>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0FEB"/>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27964"/>
    <w:rsid w:val="0063039D"/>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3654"/>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6540"/>
    <w:rsid w:val="006F7045"/>
    <w:rsid w:val="006F7971"/>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4BDE"/>
    <w:rsid w:val="007924CD"/>
    <w:rsid w:val="00793FB3"/>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2FCA"/>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8542E"/>
    <w:rsid w:val="008913F9"/>
    <w:rsid w:val="008913FE"/>
    <w:rsid w:val="0089412A"/>
    <w:rsid w:val="008978C5"/>
    <w:rsid w:val="008A043A"/>
    <w:rsid w:val="008A09CE"/>
    <w:rsid w:val="008A1B01"/>
    <w:rsid w:val="008A33F0"/>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3BDE"/>
    <w:rsid w:val="00914D86"/>
    <w:rsid w:val="0092000E"/>
    <w:rsid w:val="00927BEC"/>
    <w:rsid w:val="00930255"/>
    <w:rsid w:val="009302D1"/>
    <w:rsid w:val="009303B6"/>
    <w:rsid w:val="00930BFE"/>
    <w:rsid w:val="00931E80"/>
    <w:rsid w:val="0093429D"/>
    <w:rsid w:val="00945108"/>
    <w:rsid w:val="0094541C"/>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2EC4"/>
    <w:rsid w:val="00973219"/>
    <w:rsid w:val="0097549F"/>
    <w:rsid w:val="00975C70"/>
    <w:rsid w:val="00976E61"/>
    <w:rsid w:val="009868FD"/>
    <w:rsid w:val="009933C0"/>
    <w:rsid w:val="00993AC0"/>
    <w:rsid w:val="00994854"/>
    <w:rsid w:val="009A0A5E"/>
    <w:rsid w:val="009A1EE2"/>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2684E"/>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105A"/>
    <w:rsid w:val="00AE2222"/>
    <w:rsid w:val="00AE75EA"/>
    <w:rsid w:val="00AF0507"/>
    <w:rsid w:val="00AF6C3D"/>
    <w:rsid w:val="00AF6C63"/>
    <w:rsid w:val="00B03712"/>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34B"/>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159"/>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5A11"/>
    <w:rsid w:val="00D4689C"/>
    <w:rsid w:val="00D46DFC"/>
    <w:rsid w:val="00D50088"/>
    <w:rsid w:val="00D57BD0"/>
    <w:rsid w:val="00D60597"/>
    <w:rsid w:val="00D6122E"/>
    <w:rsid w:val="00D6282F"/>
    <w:rsid w:val="00D64C06"/>
    <w:rsid w:val="00D64DCD"/>
    <w:rsid w:val="00D65220"/>
    <w:rsid w:val="00D66802"/>
    <w:rsid w:val="00D67A8B"/>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3DC9"/>
    <w:rsid w:val="00DF3F93"/>
    <w:rsid w:val="00DF42A4"/>
    <w:rsid w:val="00DF59CB"/>
    <w:rsid w:val="00E0416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11DD"/>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C706C"/>
    <w:rsid w:val="00ED00C2"/>
    <w:rsid w:val="00ED118C"/>
    <w:rsid w:val="00ED368F"/>
    <w:rsid w:val="00ED472C"/>
    <w:rsid w:val="00ED649D"/>
    <w:rsid w:val="00EE35DA"/>
    <w:rsid w:val="00EE75EC"/>
    <w:rsid w:val="00EF0BF3"/>
    <w:rsid w:val="00EF437B"/>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2C92"/>
    <w:rsid w:val="00F749A4"/>
    <w:rsid w:val="00F74BFF"/>
    <w:rsid w:val="00F75EF9"/>
    <w:rsid w:val="00F82237"/>
    <w:rsid w:val="00F83022"/>
    <w:rsid w:val="00F83A7A"/>
    <w:rsid w:val="00F84AE8"/>
    <w:rsid w:val="00F84D18"/>
    <w:rsid w:val="00F8592D"/>
    <w:rsid w:val="00F94FA4"/>
    <w:rsid w:val="00F9774A"/>
    <w:rsid w:val="00FA1399"/>
    <w:rsid w:val="00FA3A77"/>
    <w:rsid w:val="00FA49BA"/>
    <w:rsid w:val="00FA7304"/>
    <w:rsid w:val="00FB0070"/>
    <w:rsid w:val="00FB048D"/>
    <w:rsid w:val="00FB1347"/>
    <w:rsid w:val="00FC1BDC"/>
    <w:rsid w:val="00FC211A"/>
    <w:rsid w:val="00FC2FCD"/>
    <w:rsid w:val="00FC3181"/>
    <w:rsid w:val="00FC41C4"/>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71723E8E"/>
  <w15:docId w15:val="{92DD1E55-80FF-474C-9008-1A1C2757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EF437B"/>
    <w:rPr>
      <w:rFonts w:ascii="Georgia" w:hAnsi="Georgia"/>
      <w:sz w:val="22"/>
    </w:rPr>
  </w:style>
  <w:style w:type="character" w:customStyle="1" w:styleId="BodyChar">
    <w:name w:val="Body Char"/>
    <w:basedOn w:val="DefaultParagraphFont"/>
    <w:link w:val="Body"/>
    <w:locked/>
    <w:rsid w:val="009A1EE2"/>
    <w:rPr>
      <w:rFonts w:ascii="Calibri" w:hAnsi="Calibri" w:cs="Calibri"/>
      <w:color w:val="000000"/>
    </w:rPr>
  </w:style>
  <w:style w:type="paragraph" w:customStyle="1" w:styleId="Body">
    <w:name w:val="Body"/>
    <w:basedOn w:val="Normal"/>
    <w:link w:val="BodyChar"/>
    <w:rsid w:val="009A1EE2"/>
    <w:pPr>
      <w:autoSpaceDE w:val="0"/>
      <w:autoSpaceDN w:val="0"/>
      <w:spacing w:line="240" w:lineRule="auto"/>
    </w:pPr>
    <w:rPr>
      <w:rFonts w:ascii="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3994">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000041360">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968312785">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B47356432241CA888135AE8587E43A"/>
        <w:category>
          <w:name w:val="General"/>
          <w:gallery w:val="placeholder"/>
        </w:category>
        <w:types>
          <w:type w:val="bbPlcHdr"/>
        </w:types>
        <w:behaviors>
          <w:behavior w:val="content"/>
        </w:behaviors>
        <w:guid w:val="{3CF05AE0-1CFC-4C19-950E-111C6D39B7B2}"/>
      </w:docPartPr>
      <w:docPartBody>
        <w:p w:rsidR="00867819" w:rsidRDefault="00B856E5" w:rsidP="00B856E5">
          <w:pPr>
            <w:pStyle w:val="BDB47356432241CA888135AE8587E43A"/>
          </w:pPr>
          <w:r w:rsidRPr="00FE4FE6">
            <w:rPr>
              <w:rStyle w:val="PlaceholderText"/>
            </w:rPr>
            <w:t>Choose an item.</w:t>
          </w:r>
        </w:p>
      </w:docPartBody>
    </w:docPart>
    <w:docPart>
      <w:docPartPr>
        <w:name w:val="8B8AC1180F9E47FCAE15696D58146B4E"/>
        <w:category>
          <w:name w:val="General"/>
          <w:gallery w:val="placeholder"/>
        </w:category>
        <w:types>
          <w:type w:val="bbPlcHdr"/>
        </w:types>
        <w:behaviors>
          <w:behavior w:val="content"/>
        </w:behaviors>
        <w:guid w:val="{6E895831-964C-40AD-8F9C-21A55592258F}"/>
      </w:docPartPr>
      <w:docPartBody>
        <w:p w:rsidR="00867819" w:rsidRDefault="00B856E5" w:rsidP="00B856E5">
          <w:pPr>
            <w:pStyle w:val="8B8AC1180F9E47FCAE15696D58146B4E"/>
          </w:pPr>
          <w:r w:rsidRPr="00FE4FE6">
            <w:rPr>
              <w:rStyle w:val="PlaceholderText"/>
            </w:rPr>
            <w:t>Choose an item.</w:t>
          </w:r>
        </w:p>
      </w:docPartBody>
    </w:docPart>
    <w:docPart>
      <w:docPartPr>
        <w:name w:val="E5C2FA2161354D43BB9D4FD91954CC96"/>
        <w:category>
          <w:name w:val="General"/>
          <w:gallery w:val="placeholder"/>
        </w:category>
        <w:types>
          <w:type w:val="bbPlcHdr"/>
        </w:types>
        <w:behaviors>
          <w:behavior w:val="content"/>
        </w:behaviors>
        <w:guid w:val="{BDF406C6-B032-445E-B913-3F8457D4823C}"/>
      </w:docPartPr>
      <w:docPartBody>
        <w:p w:rsidR="00867819" w:rsidRDefault="00B856E5" w:rsidP="00B856E5">
          <w:pPr>
            <w:pStyle w:val="E5C2FA2161354D43BB9D4FD91954CC96"/>
          </w:pPr>
          <w:r w:rsidRPr="00FE4FE6">
            <w:rPr>
              <w:rStyle w:val="PlaceholderText"/>
            </w:rPr>
            <w:t>Choose an item.</w:t>
          </w:r>
        </w:p>
      </w:docPartBody>
    </w:docPart>
    <w:docPart>
      <w:docPartPr>
        <w:name w:val="8F7BDD5DD7AE4254A909992BDF91ADF9"/>
        <w:category>
          <w:name w:val="General"/>
          <w:gallery w:val="placeholder"/>
        </w:category>
        <w:types>
          <w:type w:val="bbPlcHdr"/>
        </w:types>
        <w:behaviors>
          <w:behavior w:val="content"/>
        </w:behaviors>
        <w:guid w:val="{EF7EAAB2-B2D0-4940-BEBF-0112DE63B841}"/>
      </w:docPartPr>
      <w:docPartBody>
        <w:p w:rsidR="00867819" w:rsidRDefault="00B856E5" w:rsidP="00B856E5">
          <w:pPr>
            <w:pStyle w:val="8F7BDD5DD7AE4254A909992BDF91ADF9"/>
          </w:pPr>
          <w:r w:rsidRPr="00FE4FE6">
            <w:rPr>
              <w:rStyle w:val="PlaceholderText"/>
            </w:rPr>
            <w:t>Choose an item.</w:t>
          </w:r>
        </w:p>
      </w:docPartBody>
    </w:docPart>
    <w:docPart>
      <w:docPartPr>
        <w:name w:val="4C2240D3113844D098443E790652761A"/>
        <w:category>
          <w:name w:val="General"/>
          <w:gallery w:val="placeholder"/>
        </w:category>
        <w:types>
          <w:type w:val="bbPlcHdr"/>
        </w:types>
        <w:behaviors>
          <w:behavior w:val="content"/>
        </w:behaviors>
        <w:guid w:val="{8ABF176A-F78E-4498-ABF1-886AF1E51E49}"/>
      </w:docPartPr>
      <w:docPartBody>
        <w:p w:rsidR="00867819" w:rsidRDefault="00B856E5" w:rsidP="00B856E5">
          <w:pPr>
            <w:pStyle w:val="4C2240D3113844D098443E790652761A"/>
          </w:pPr>
          <w:r w:rsidRPr="00FE4FE6">
            <w:rPr>
              <w:rStyle w:val="PlaceholderText"/>
            </w:rPr>
            <w:t>Choose an item.</w:t>
          </w:r>
        </w:p>
      </w:docPartBody>
    </w:docPart>
    <w:docPart>
      <w:docPartPr>
        <w:name w:val="9BD93F96434743419C56830267E0CA3E"/>
        <w:category>
          <w:name w:val="General"/>
          <w:gallery w:val="placeholder"/>
        </w:category>
        <w:types>
          <w:type w:val="bbPlcHdr"/>
        </w:types>
        <w:behaviors>
          <w:behavior w:val="content"/>
        </w:behaviors>
        <w:guid w:val="{2516F6CE-D642-4E7E-AC17-B88382A1DD3A}"/>
      </w:docPartPr>
      <w:docPartBody>
        <w:p w:rsidR="00867819" w:rsidRDefault="00B856E5" w:rsidP="00B856E5">
          <w:pPr>
            <w:pStyle w:val="9BD93F96434743419C56830267E0CA3E"/>
          </w:pPr>
          <w:r w:rsidRPr="00FE4FE6">
            <w:rPr>
              <w:rStyle w:val="PlaceholderText"/>
            </w:rPr>
            <w:t>Choose an item.</w:t>
          </w:r>
        </w:p>
      </w:docPartBody>
    </w:docPart>
    <w:docPart>
      <w:docPartPr>
        <w:name w:val="5F278A9956EA4679B02AB2E34E87D562"/>
        <w:category>
          <w:name w:val="General"/>
          <w:gallery w:val="placeholder"/>
        </w:category>
        <w:types>
          <w:type w:val="bbPlcHdr"/>
        </w:types>
        <w:behaviors>
          <w:behavior w:val="content"/>
        </w:behaviors>
        <w:guid w:val="{B4D8848C-B45C-4F84-A1EF-373ED3463AC1}"/>
      </w:docPartPr>
      <w:docPartBody>
        <w:p w:rsidR="00867819" w:rsidRDefault="00B856E5" w:rsidP="00B856E5">
          <w:pPr>
            <w:pStyle w:val="5F278A9956EA4679B02AB2E34E87D562"/>
          </w:pPr>
          <w:r w:rsidRPr="00FE4FE6">
            <w:rPr>
              <w:rStyle w:val="PlaceholderText"/>
            </w:rPr>
            <w:t>Choose an item.</w:t>
          </w:r>
        </w:p>
      </w:docPartBody>
    </w:docPart>
    <w:docPart>
      <w:docPartPr>
        <w:name w:val="BD0509EBF4D340D68752D1D17BDB4F30"/>
        <w:category>
          <w:name w:val="General"/>
          <w:gallery w:val="placeholder"/>
        </w:category>
        <w:types>
          <w:type w:val="bbPlcHdr"/>
        </w:types>
        <w:behaviors>
          <w:behavior w:val="content"/>
        </w:behaviors>
        <w:guid w:val="{F8DE32E6-D3FD-49B6-9221-59EEC6E4EAC1}"/>
      </w:docPartPr>
      <w:docPartBody>
        <w:p w:rsidR="00867819" w:rsidRDefault="00B856E5" w:rsidP="00B856E5">
          <w:pPr>
            <w:pStyle w:val="BD0509EBF4D340D68752D1D17BDB4F30"/>
          </w:pPr>
          <w:r w:rsidRPr="00FE4FE6">
            <w:rPr>
              <w:rStyle w:val="PlaceholderText"/>
            </w:rPr>
            <w:t>Choose an item.</w:t>
          </w:r>
        </w:p>
      </w:docPartBody>
    </w:docPart>
    <w:docPart>
      <w:docPartPr>
        <w:name w:val="96C9B6C8CB754C57AA669D5590FC78A4"/>
        <w:category>
          <w:name w:val="General"/>
          <w:gallery w:val="placeholder"/>
        </w:category>
        <w:types>
          <w:type w:val="bbPlcHdr"/>
        </w:types>
        <w:behaviors>
          <w:behavior w:val="content"/>
        </w:behaviors>
        <w:guid w:val="{A5470803-C94A-403D-8608-4B76D6AC5016}"/>
      </w:docPartPr>
      <w:docPartBody>
        <w:p w:rsidR="00867819" w:rsidRDefault="00B856E5" w:rsidP="00B856E5">
          <w:pPr>
            <w:pStyle w:val="96C9B6C8CB754C57AA669D5590FC78A4"/>
          </w:pPr>
          <w:r w:rsidRPr="00FE4FE6">
            <w:rPr>
              <w:rStyle w:val="PlaceholderText"/>
            </w:rPr>
            <w:t>Choose an item.</w:t>
          </w:r>
        </w:p>
      </w:docPartBody>
    </w:docPart>
    <w:docPart>
      <w:docPartPr>
        <w:name w:val="EC576EFE6F8A4D2F9F298611535A7D95"/>
        <w:category>
          <w:name w:val="General"/>
          <w:gallery w:val="placeholder"/>
        </w:category>
        <w:types>
          <w:type w:val="bbPlcHdr"/>
        </w:types>
        <w:behaviors>
          <w:behavior w:val="content"/>
        </w:behaviors>
        <w:guid w:val="{C1F7516A-4283-45E7-9FB2-9D9797B001B0}"/>
      </w:docPartPr>
      <w:docPartBody>
        <w:p w:rsidR="00867819" w:rsidRDefault="00B856E5" w:rsidP="00B856E5">
          <w:pPr>
            <w:pStyle w:val="EC576EFE6F8A4D2F9F298611535A7D95"/>
          </w:pPr>
          <w:r w:rsidRPr="00FE4FE6">
            <w:rPr>
              <w:rStyle w:val="PlaceholderText"/>
            </w:rPr>
            <w:t>Choose an item.</w:t>
          </w:r>
        </w:p>
      </w:docPartBody>
    </w:docPart>
    <w:docPart>
      <w:docPartPr>
        <w:name w:val="9D8070FC05D44BD8970D7EA4EB01B527"/>
        <w:category>
          <w:name w:val="General"/>
          <w:gallery w:val="placeholder"/>
        </w:category>
        <w:types>
          <w:type w:val="bbPlcHdr"/>
        </w:types>
        <w:behaviors>
          <w:behavior w:val="content"/>
        </w:behaviors>
        <w:guid w:val="{C0DA9ED2-3009-4364-9913-7903BECF7FE7}"/>
      </w:docPartPr>
      <w:docPartBody>
        <w:p w:rsidR="00867819" w:rsidRDefault="00B856E5" w:rsidP="00B856E5">
          <w:pPr>
            <w:pStyle w:val="9D8070FC05D44BD8970D7EA4EB01B527"/>
          </w:pPr>
          <w:r w:rsidRPr="00FE4FE6">
            <w:rPr>
              <w:rStyle w:val="PlaceholderText"/>
            </w:rPr>
            <w:t>Choose an item.</w:t>
          </w:r>
        </w:p>
      </w:docPartBody>
    </w:docPart>
    <w:docPart>
      <w:docPartPr>
        <w:name w:val="E09C4C0BD0534A3582A0695F66401878"/>
        <w:category>
          <w:name w:val="General"/>
          <w:gallery w:val="placeholder"/>
        </w:category>
        <w:types>
          <w:type w:val="bbPlcHdr"/>
        </w:types>
        <w:behaviors>
          <w:behavior w:val="content"/>
        </w:behaviors>
        <w:guid w:val="{4E8420E6-3DDA-4AE3-BF20-8F7BBA718453}"/>
      </w:docPartPr>
      <w:docPartBody>
        <w:p w:rsidR="00867819" w:rsidRDefault="00B856E5" w:rsidP="00B856E5">
          <w:pPr>
            <w:pStyle w:val="E09C4C0BD0534A3582A0695F66401878"/>
          </w:pPr>
          <w:r w:rsidRPr="00FE4FE6">
            <w:rPr>
              <w:rStyle w:val="PlaceholderText"/>
            </w:rPr>
            <w:t>Choose an item.</w:t>
          </w:r>
        </w:p>
      </w:docPartBody>
    </w:docPart>
    <w:docPart>
      <w:docPartPr>
        <w:name w:val="F537F35E5EB147CD9A39A51A00F8C66B"/>
        <w:category>
          <w:name w:val="General"/>
          <w:gallery w:val="placeholder"/>
        </w:category>
        <w:types>
          <w:type w:val="bbPlcHdr"/>
        </w:types>
        <w:behaviors>
          <w:behavior w:val="content"/>
        </w:behaviors>
        <w:guid w:val="{ECC669F4-0F9A-4AE3-8CCA-334B2A66359A}"/>
      </w:docPartPr>
      <w:docPartBody>
        <w:p w:rsidR="00867819" w:rsidRDefault="00B856E5" w:rsidP="00B856E5">
          <w:pPr>
            <w:pStyle w:val="F537F35E5EB147CD9A39A51A00F8C66B"/>
          </w:pPr>
          <w:r w:rsidRPr="00FE4FE6">
            <w:rPr>
              <w:rStyle w:val="PlaceholderText"/>
            </w:rPr>
            <w:t>Choose an item.</w:t>
          </w:r>
        </w:p>
      </w:docPartBody>
    </w:docPart>
    <w:docPart>
      <w:docPartPr>
        <w:name w:val="DB9F8AA722244C26B048D9B83B709877"/>
        <w:category>
          <w:name w:val="General"/>
          <w:gallery w:val="placeholder"/>
        </w:category>
        <w:types>
          <w:type w:val="bbPlcHdr"/>
        </w:types>
        <w:behaviors>
          <w:behavior w:val="content"/>
        </w:behaviors>
        <w:guid w:val="{9F6C0F5A-D99E-4D80-B379-31EAD1CF60CC}"/>
      </w:docPartPr>
      <w:docPartBody>
        <w:p w:rsidR="00867819" w:rsidRDefault="00B856E5" w:rsidP="00B856E5">
          <w:pPr>
            <w:pStyle w:val="DB9F8AA722244C26B048D9B83B709877"/>
          </w:pPr>
          <w:r w:rsidRPr="00FE4FE6">
            <w:rPr>
              <w:rStyle w:val="PlaceholderText"/>
            </w:rPr>
            <w:t>Choose an item.</w:t>
          </w:r>
        </w:p>
      </w:docPartBody>
    </w:docPart>
    <w:docPart>
      <w:docPartPr>
        <w:name w:val="84BEB54967F541299EAF522C7D8CE6BF"/>
        <w:category>
          <w:name w:val="General"/>
          <w:gallery w:val="placeholder"/>
        </w:category>
        <w:types>
          <w:type w:val="bbPlcHdr"/>
        </w:types>
        <w:behaviors>
          <w:behavior w:val="content"/>
        </w:behaviors>
        <w:guid w:val="{FD03578A-3672-400B-982D-3863BD224239}"/>
      </w:docPartPr>
      <w:docPartBody>
        <w:p w:rsidR="00867819" w:rsidRDefault="00B856E5" w:rsidP="00B856E5">
          <w:pPr>
            <w:pStyle w:val="84BEB54967F541299EAF522C7D8CE6BF"/>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3406DD"/>
    <w:rsid w:val="004A4EF2"/>
    <w:rsid w:val="00681C26"/>
    <w:rsid w:val="0085533D"/>
    <w:rsid w:val="00867819"/>
    <w:rsid w:val="0086786C"/>
    <w:rsid w:val="00AF123F"/>
    <w:rsid w:val="00B856E5"/>
    <w:rsid w:val="00D70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856E5"/>
    <w:rPr>
      <w:rFonts w:asciiTheme="minorHAnsi" w:hAnsiTheme="minorHAnsi"/>
      <w:color w:val="808080"/>
    </w:rPr>
  </w:style>
  <w:style w:type="paragraph" w:customStyle="1" w:styleId="BDB47356432241CA888135AE8587E43A">
    <w:name w:val="BDB47356432241CA888135AE8587E43A"/>
    <w:rsid w:val="00B856E5"/>
  </w:style>
  <w:style w:type="paragraph" w:customStyle="1" w:styleId="8B8AC1180F9E47FCAE15696D58146B4E">
    <w:name w:val="8B8AC1180F9E47FCAE15696D58146B4E"/>
    <w:rsid w:val="00B856E5"/>
  </w:style>
  <w:style w:type="paragraph" w:customStyle="1" w:styleId="E5C2FA2161354D43BB9D4FD91954CC96">
    <w:name w:val="E5C2FA2161354D43BB9D4FD91954CC96"/>
    <w:rsid w:val="00B856E5"/>
  </w:style>
  <w:style w:type="paragraph" w:customStyle="1" w:styleId="8F7BDD5DD7AE4254A909992BDF91ADF9">
    <w:name w:val="8F7BDD5DD7AE4254A909992BDF91ADF9"/>
    <w:rsid w:val="00B856E5"/>
  </w:style>
  <w:style w:type="paragraph" w:customStyle="1" w:styleId="4C2240D3113844D098443E790652761A">
    <w:name w:val="4C2240D3113844D098443E790652761A"/>
    <w:rsid w:val="00B856E5"/>
  </w:style>
  <w:style w:type="paragraph" w:customStyle="1" w:styleId="9BD93F96434743419C56830267E0CA3E">
    <w:name w:val="9BD93F96434743419C56830267E0CA3E"/>
    <w:rsid w:val="00B856E5"/>
  </w:style>
  <w:style w:type="paragraph" w:customStyle="1" w:styleId="5F278A9956EA4679B02AB2E34E87D562">
    <w:name w:val="5F278A9956EA4679B02AB2E34E87D562"/>
    <w:rsid w:val="00B856E5"/>
  </w:style>
  <w:style w:type="paragraph" w:customStyle="1" w:styleId="BD0509EBF4D340D68752D1D17BDB4F30">
    <w:name w:val="BD0509EBF4D340D68752D1D17BDB4F30"/>
    <w:rsid w:val="00B856E5"/>
  </w:style>
  <w:style w:type="paragraph" w:customStyle="1" w:styleId="96C9B6C8CB754C57AA669D5590FC78A4">
    <w:name w:val="96C9B6C8CB754C57AA669D5590FC78A4"/>
    <w:rsid w:val="00B856E5"/>
  </w:style>
  <w:style w:type="paragraph" w:customStyle="1" w:styleId="EC576EFE6F8A4D2F9F298611535A7D95">
    <w:name w:val="EC576EFE6F8A4D2F9F298611535A7D95"/>
    <w:rsid w:val="00B856E5"/>
  </w:style>
  <w:style w:type="paragraph" w:customStyle="1" w:styleId="9D8070FC05D44BD8970D7EA4EB01B527">
    <w:name w:val="9D8070FC05D44BD8970D7EA4EB01B527"/>
    <w:rsid w:val="00B856E5"/>
  </w:style>
  <w:style w:type="paragraph" w:customStyle="1" w:styleId="E09C4C0BD0534A3582A0695F66401878">
    <w:name w:val="E09C4C0BD0534A3582A0695F66401878"/>
    <w:rsid w:val="00B856E5"/>
  </w:style>
  <w:style w:type="paragraph" w:customStyle="1" w:styleId="F537F35E5EB147CD9A39A51A00F8C66B">
    <w:name w:val="F537F35E5EB147CD9A39A51A00F8C66B"/>
    <w:rsid w:val="00B856E5"/>
  </w:style>
  <w:style w:type="paragraph" w:customStyle="1" w:styleId="DB9F8AA722244C26B048D9B83B709877">
    <w:name w:val="DB9F8AA722244C26B048D9B83B709877"/>
    <w:rsid w:val="00B856E5"/>
  </w:style>
  <w:style w:type="paragraph" w:customStyle="1" w:styleId="84BEB54967F541299EAF522C7D8CE6BF">
    <w:name w:val="84BEB54967F541299EAF522C7D8CE6BF"/>
    <w:rsid w:val="00B85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2BF07-B698-4784-B129-CEC0D647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10</TotalTime>
  <Pages>6</Pages>
  <Words>1532</Words>
  <Characters>9916</Characters>
  <Application>Microsoft Office Word</Application>
  <DocSecurity>12</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Emma Sando</cp:lastModifiedBy>
  <cp:revision>2</cp:revision>
  <dcterms:created xsi:type="dcterms:W3CDTF">2024-11-12T23:34:00Z</dcterms:created>
  <dcterms:modified xsi:type="dcterms:W3CDTF">2024-11-12T23:34:00Z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