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55EB3" w:rsidRPr="00C159BA" w14:paraId="51A9EB35"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09710982" w14:textId="683858A7" w:rsidR="00D55EB3" w:rsidRPr="00C159BA" w:rsidRDefault="00D55EB3" w:rsidP="00D55EB3">
            <w:pPr>
              <w:pStyle w:val="TableTextWhite"/>
              <w:rPr>
                <w:rFonts w:ascii="Public Sans" w:hAnsi="Public Sans"/>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508677AC" w14:textId="54ADE89E" w:rsidR="00D55EB3" w:rsidRPr="00C159BA" w:rsidRDefault="00D55EB3" w:rsidP="00D55EB3">
            <w:pPr>
              <w:pStyle w:val="TableTextWhite"/>
              <w:rPr>
                <w:rFonts w:ascii="Public Sans" w:hAnsi="Public Sans"/>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D55EB3" w:rsidRPr="00C159BA" w14:paraId="0672C749" w14:textId="77777777" w:rsidTr="00D82CD9">
        <w:tc>
          <w:tcPr>
            <w:tcW w:w="3601" w:type="dxa"/>
            <w:tcBorders>
              <w:top w:val="single" w:sz="8" w:space="0" w:color="FFFFFF"/>
              <w:left w:val="nil"/>
              <w:bottom w:val="single" w:sz="8" w:space="0" w:color="FFFFFF"/>
              <w:right w:val="nil"/>
            </w:tcBorders>
            <w:shd w:val="clear" w:color="auto" w:fill="C6D9F1"/>
            <w:vAlign w:val="center"/>
          </w:tcPr>
          <w:p w14:paraId="7EB13567" w14:textId="2EC1C918" w:rsidR="00D55EB3" w:rsidRPr="00C159BA" w:rsidRDefault="00D55EB3" w:rsidP="00D55EB3">
            <w:pPr>
              <w:pStyle w:val="TableTextWhite"/>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F5AB8DC" w14:textId="5B4C736F" w:rsidR="00D55EB3" w:rsidRPr="00C159BA" w:rsidRDefault="00D55EB3" w:rsidP="00D55EB3">
            <w:pPr>
              <w:pStyle w:val="TableTextWhite"/>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766964" w:rsidRPr="00C159BA" w14:paraId="1C7DBE3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C53FCA1"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D0FA6C6" w14:textId="50D34996" w:rsidR="00766964" w:rsidRPr="00C159BA" w:rsidRDefault="00466251" w:rsidP="00D82CD9">
            <w:pPr>
              <w:pStyle w:val="TableTextWhite"/>
              <w:rPr>
                <w:rFonts w:ascii="Public Sans" w:hAnsi="Public Sans"/>
                <w:color w:val="auto"/>
                <w:sz w:val="22"/>
                <w:szCs w:val="22"/>
              </w:rPr>
            </w:pPr>
            <w:r w:rsidRPr="00466251">
              <w:rPr>
                <w:rFonts w:ascii="Public Sans" w:hAnsi="Public Sans"/>
                <w:color w:val="auto"/>
                <w:sz w:val="22"/>
                <w:szCs w:val="22"/>
              </w:rPr>
              <w:t>Infrastructure and Assets / Planning and Investment</w:t>
            </w:r>
          </w:p>
        </w:tc>
      </w:tr>
      <w:tr w:rsidR="00766964" w:rsidRPr="00C159BA" w14:paraId="43990C0D" w14:textId="77777777" w:rsidTr="00D82CD9">
        <w:tc>
          <w:tcPr>
            <w:tcW w:w="3601" w:type="dxa"/>
            <w:tcBorders>
              <w:top w:val="single" w:sz="8" w:space="0" w:color="FFFFFF"/>
              <w:left w:val="nil"/>
              <w:bottom w:val="single" w:sz="8" w:space="0" w:color="FFFFFF"/>
              <w:right w:val="nil"/>
            </w:tcBorders>
            <w:shd w:val="clear" w:color="auto" w:fill="C6D9F1"/>
            <w:hideMark/>
          </w:tcPr>
          <w:p w14:paraId="1EF6237D"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3BC2309" w14:textId="1EF561BC" w:rsidR="00766964" w:rsidRPr="00C159BA" w:rsidRDefault="00D64602" w:rsidP="00D82CD9">
            <w:pPr>
              <w:pStyle w:val="TableTextWhite"/>
              <w:rPr>
                <w:rFonts w:ascii="Public Sans" w:hAnsi="Public Sans"/>
                <w:color w:val="auto"/>
                <w:sz w:val="22"/>
                <w:szCs w:val="22"/>
              </w:rPr>
            </w:pPr>
            <w:r>
              <w:rPr>
                <w:rFonts w:ascii="Public Sans" w:hAnsi="Public Sans"/>
                <w:color w:val="auto"/>
                <w:sz w:val="22"/>
                <w:szCs w:val="22"/>
              </w:rPr>
              <w:t>Parramatta</w:t>
            </w:r>
          </w:p>
        </w:tc>
      </w:tr>
      <w:tr w:rsidR="00766964" w:rsidRPr="00C159BA" w14:paraId="3A2D9A0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1702B42"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7386955" w14:textId="77777777" w:rsidR="00766964" w:rsidRPr="00C159BA" w:rsidRDefault="00E84A56" w:rsidP="00D82CD9">
            <w:pPr>
              <w:pStyle w:val="TableTextWhite"/>
              <w:rPr>
                <w:rFonts w:ascii="Public Sans" w:hAnsi="Public Sans"/>
                <w:color w:val="auto"/>
                <w:sz w:val="22"/>
                <w:szCs w:val="22"/>
              </w:rPr>
            </w:pPr>
            <w:r w:rsidRPr="00C159BA">
              <w:rPr>
                <w:rFonts w:ascii="Public Sans" w:hAnsi="Public Sans"/>
                <w:color w:val="auto"/>
                <w:sz w:val="22"/>
                <w:szCs w:val="22"/>
              </w:rPr>
              <w:t xml:space="preserve">Clerk Grade </w:t>
            </w:r>
            <w:r w:rsidR="00972A22" w:rsidRPr="00C159BA">
              <w:rPr>
                <w:rFonts w:ascii="Public Sans" w:hAnsi="Public Sans"/>
                <w:color w:val="auto"/>
                <w:sz w:val="22"/>
                <w:szCs w:val="22"/>
              </w:rPr>
              <w:t>9/10</w:t>
            </w:r>
          </w:p>
        </w:tc>
      </w:tr>
      <w:tr w:rsidR="00766964" w:rsidRPr="00C159BA" w14:paraId="403CAAF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279CDB7"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5D5A58C" w14:textId="46B33F2A" w:rsidR="00766964" w:rsidRPr="00C159BA" w:rsidRDefault="006E75E3" w:rsidP="00D82CD9">
            <w:pPr>
              <w:pStyle w:val="TableTextWhite"/>
              <w:rPr>
                <w:rFonts w:ascii="Public Sans" w:hAnsi="Public Sans"/>
                <w:color w:val="auto"/>
                <w:sz w:val="22"/>
                <w:szCs w:val="22"/>
              </w:rPr>
            </w:pPr>
            <w:r w:rsidRPr="006E75E3">
              <w:rPr>
                <w:rFonts w:ascii="Public Sans" w:hAnsi="Public Sans"/>
                <w:color w:val="auto"/>
                <w:sz w:val="22"/>
                <w:szCs w:val="22"/>
              </w:rPr>
              <w:t>73164</w:t>
            </w:r>
          </w:p>
        </w:tc>
      </w:tr>
      <w:tr w:rsidR="00766964" w:rsidRPr="00C159BA" w14:paraId="0D5F143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2771ADE"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E4EBABF" w14:textId="77777777" w:rsidR="00766964" w:rsidRPr="00C159BA" w:rsidRDefault="0011000A" w:rsidP="00D82CD9">
            <w:pPr>
              <w:pStyle w:val="TableTextWhite"/>
              <w:rPr>
                <w:rFonts w:ascii="Public Sans" w:hAnsi="Public Sans"/>
                <w:color w:val="auto"/>
                <w:sz w:val="22"/>
                <w:szCs w:val="22"/>
              </w:rPr>
            </w:pPr>
            <w:r w:rsidRPr="00C159BA">
              <w:rPr>
                <w:rFonts w:ascii="Public Sans" w:hAnsi="Public Sans"/>
                <w:color w:val="auto"/>
                <w:sz w:val="22"/>
                <w:szCs w:val="22"/>
              </w:rPr>
              <w:t xml:space="preserve">511112 </w:t>
            </w:r>
          </w:p>
        </w:tc>
      </w:tr>
      <w:tr w:rsidR="00766964" w:rsidRPr="00C159BA" w14:paraId="5E615C1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397723A"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405D24B" w14:textId="24CD5B30" w:rsidR="00766964" w:rsidRPr="00C159BA" w:rsidRDefault="00CF2B0D" w:rsidP="00D82CD9">
            <w:pPr>
              <w:pStyle w:val="TableTextWhite"/>
              <w:rPr>
                <w:rFonts w:ascii="Public Sans" w:hAnsi="Public Sans"/>
                <w:color w:val="auto"/>
                <w:sz w:val="22"/>
                <w:szCs w:val="22"/>
              </w:rPr>
            </w:pPr>
            <w:r w:rsidRPr="00C159BA">
              <w:rPr>
                <w:rFonts w:ascii="Public Sans" w:hAnsi="Public Sans"/>
                <w:color w:val="auto"/>
                <w:sz w:val="22"/>
                <w:szCs w:val="22"/>
              </w:rPr>
              <w:t>1119192</w:t>
            </w:r>
          </w:p>
        </w:tc>
      </w:tr>
      <w:tr w:rsidR="00766964" w:rsidRPr="00C159BA" w14:paraId="5D8C0DEF"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815C354"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5F34E79" w14:textId="0910283C" w:rsidR="00766964" w:rsidRPr="00C159BA" w:rsidRDefault="00D11118" w:rsidP="00156AAB">
            <w:pPr>
              <w:pStyle w:val="TableTextWhite"/>
              <w:rPr>
                <w:rFonts w:ascii="Public Sans" w:hAnsi="Public Sans"/>
                <w:color w:val="auto"/>
                <w:sz w:val="22"/>
                <w:szCs w:val="22"/>
              </w:rPr>
            </w:pPr>
            <w:r>
              <w:rPr>
                <w:rFonts w:ascii="Public Sans" w:hAnsi="Public Sans"/>
                <w:color w:val="auto"/>
                <w:sz w:val="22"/>
                <w:szCs w:val="22"/>
              </w:rPr>
              <w:t>19 March 2025</w:t>
            </w:r>
          </w:p>
        </w:tc>
        <w:tc>
          <w:tcPr>
            <w:tcW w:w="2561" w:type="dxa"/>
            <w:tcBorders>
              <w:top w:val="single" w:sz="8" w:space="0" w:color="FFFFFF"/>
              <w:left w:val="nil"/>
              <w:bottom w:val="single" w:sz="8" w:space="0" w:color="FFFFFF"/>
              <w:right w:val="nil"/>
            </w:tcBorders>
            <w:shd w:val="clear" w:color="auto" w:fill="C6D9F1"/>
          </w:tcPr>
          <w:p w14:paraId="72165371" w14:textId="57449CB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Ref:</w:t>
            </w:r>
            <w:r w:rsidR="00B22920" w:rsidRPr="00C159BA">
              <w:rPr>
                <w:rFonts w:ascii="Public Sans" w:hAnsi="Public Sans"/>
                <w:b/>
                <w:color w:val="auto"/>
                <w:sz w:val="22"/>
                <w:szCs w:val="22"/>
              </w:rPr>
              <w:t xml:space="preserve"> </w:t>
            </w:r>
            <w:r w:rsidR="00D55EB3" w:rsidRPr="00D55EB3">
              <w:rPr>
                <w:rFonts w:ascii="Public Sans" w:hAnsi="Public Sans"/>
                <w:b/>
                <w:color w:val="auto"/>
                <w:sz w:val="22"/>
                <w:szCs w:val="22"/>
              </w:rPr>
              <w:t>IA0169</w:t>
            </w:r>
          </w:p>
        </w:tc>
      </w:tr>
      <w:tr w:rsidR="00766964" w:rsidRPr="00C159BA" w14:paraId="10C8AC5E"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0FF7BA3" w14:textId="77777777" w:rsidR="00766964" w:rsidRPr="00C159BA" w:rsidRDefault="00766964" w:rsidP="00D82CD9">
            <w:pPr>
              <w:pStyle w:val="TableTextWhite"/>
              <w:rPr>
                <w:rFonts w:ascii="Public Sans" w:hAnsi="Public Sans"/>
                <w:b/>
                <w:color w:val="auto"/>
                <w:sz w:val="22"/>
                <w:szCs w:val="22"/>
              </w:rPr>
            </w:pPr>
            <w:r w:rsidRPr="00C159BA">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437190C" w14:textId="77777777" w:rsidR="00766964" w:rsidRPr="00C159BA" w:rsidRDefault="00766964" w:rsidP="00B22920">
            <w:pPr>
              <w:pStyle w:val="TableTextWhite"/>
              <w:rPr>
                <w:rFonts w:ascii="Public Sans" w:hAnsi="Public Sans"/>
                <w:color w:val="auto"/>
                <w:sz w:val="22"/>
                <w:szCs w:val="22"/>
              </w:rPr>
            </w:pPr>
            <w:r w:rsidRPr="00C159BA">
              <w:rPr>
                <w:rFonts w:ascii="Public Sans" w:hAnsi="Public Sans"/>
                <w:color w:val="auto"/>
                <w:sz w:val="22"/>
                <w:szCs w:val="22"/>
              </w:rPr>
              <w:t>www.</w:t>
            </w:r>
            <w:r w:rsidR="00B22920" w:rsidRPr="00C159BA">
              <w:rPr>
                <w:rFonts w:ascii="Public Sans" w:hAnsi="Public Sans"/>
                <w:color w:val="auto"/>
                <w:sz w:val="22"/>
                <w:szCs w:val="22"/>
              </w:rPr>
              <w:t>dcj.</w:t>
            </w:r>
            <w:r w:rsidR="00E84A56" w:rsidRPr="00C159BA">
              <w:rPr>
                <w:rFonts w:ascii="Public Sans" w:hAnsi="Public Sans"/>
                <w:color w:val="auto"/>
                <w:sz w:val="22"/>
                <w:szCs w:val="22"/>
              </w:rPr>
              <w:t>nsw.gov.au</w:t>
            </w:r>
          </w:p>
        </w:tc>
      </w:tr>
    </w:tbl>
    <w:p w14:paraId="7426A63F" w14:textId="77777777" w:rsidR="00D55EB3" w:rsidRPr="00C942B9" w:rsidRDefault="00D55EB3" w:rsidP="00D55EB3">
      <w:pPr>
        <w:jc w:val="both"/>
        <w:rPr>
          <w:rFonts w:ascii="Public Sans" w:hAnsi="Public Sans" w:cstheme="minorHAnsi"/>
          <w:b/>
          <w:i/>
          <w:color w:val="FF0000"/>
        </w:rPr>
      </w:pPr>
      <w:bookmarkStart w:id="0" w:name="_Hlk190255353"/>
      <w:r w:rsidRPr="00C942B9">
        <w:rPr>
          <w:rFonts w:ascii="Public Sans" w:hAnsi="Public Sans" w:cstheme="minorHAnsi"/>
          <w:b/>
          <w:i/>
        </w:rPr>
        <w:t xml:space="preserve">Please see job notes and/or advertisement for more information on specific role qualification requirements and relevant experience. </w:t>
      </w:r>
    </w:p>
    <w:p w14:paraId="09C4BCFF" w14:textId="77777777" w:rsidR="00D55EB3" w:rsidRDefault="00D55EB3" w:rsidP="00D55EB3">
      <w:pPr>
        <w:pStyle w:val="Heading1"/>
        <w:spacing w:after="0" w:line="240" w:lineRule="auto"/>
        <w:rPr>
          <w:rFonts w:ascii="Public Sans" w:hAnsi="Public Sans" w:cstheme="minorHAnsi"/>
          <w:sz w:val="24"/>
          <w:szCs w:val="24"/>
        </w:rPr>
      </w:pPr>
    </w:p>
    <w:p w14:paraId="5B932AB9" w14:textId="77777777" w:rsidR="00D55EB3" w:rsidRPr="00F1509C" w:rsidRDefault="00D55EB3" w:rsidP="00D55EB3">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37DADBDE" w14:textId="77777777" w:rsidR="00D55EB3" w:rsidRPr="008A2C8C" w:rsidRDefault="00D55EB3" w:rsidP="00D55EB3">
      <w:pPr>
        <w:jc w:val="both"/>
        <w:rPr>
          <w:rFonts w:ascii="Public Sans" w:hAnsi="Public Sans" w:cs="Arial"/>
        </w:rPr>
      </w:pPr>
      <w:bookmarkStart w:id="1"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2319343" w14:textId="77777777" w:rsidR="00D55EB3" w:rsidRPr="008A2C8C" w:rsidRDefault="00D55EB3" w:rsidP="00D55EB3">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bookmarkEnd w:id="1"/>
    <w:p w14:paraId="6F8361A2" w14:textId="77777777" w:rsidR="005972CD" w:rsidRPr="00CF2B0D" w:rsidRDefault="005972CD" w:rsidP="0039299B">
      <w:pPr>
        <w:pStyle w:val="Heading1"/>
        <w:spacing w:line="240" w:lineRule="auto"/>
        <w:jc w:val="both"/>
        <w:rPr>
          <w:rFonts w:ascii="Public Sans" w:hAnsi="Public Sans" w:cstheme="majorHAnsi"/>
          <w:szCs w:val="26"/>
        </w:rPr>
      </w:pPr>
    </w:p>
    <w:p w14:paraId="1E4571D9" w14:textId="77777777" w:rsidR="00057CB3" w:rsidRPr="00CF2B0D" w:rsidRDefault="00057CB3" w:rsidP="0039299B">
      <w:pPr>
        <w:pStyle w:val="Heading1"/>
        <w:spacing w:line="240" w:lineRule="auto"/>
        <w:jc w:val="both"/>
        <w:rPr>
          <w:rFonts w:ascii="Public Sans" w:hAnsi="Public Sans" w:cstheme="majorHAnsi"/>
          <w:szCs w:val="26"/>
        </w:rPr>
      </w:pPr>
      <w:r w:rsidRPr="00CF2B0D">
        <w:rPr>
          <w:rFonts w:ascii="Public Sans" w:hAnsi="Public Sans" w:cstheme="majorHAnsi"/>
          <w:szCs w:val="26"/>
        </w:rPr>
        <w:t>Primary purpose of the role</w:t>
      </w:r>
    </w:p>
    <w:p w14:paraId="692D5E2F" w14:textId="77777777" w:rsidR="00C86C00" w:rsidRPr="00CF2B0D" w:rsidRDefault="00C86C00" w:rsidP="0039299B">
      <w:pPr>
        <w:tabs>
          <w:tab w:val="left" w:pos="2925"/>
        </w:tabs>
        <w:jc w:val="both"/>
        <w:rPr>
          <w:rFonts w:ascii="Public Sans" w:hAnsi="Public Sans" w:cs="Arial"/>
        </w:rPr>
      </w:pPr>
      <w:bookmarkStart w:id="2" w:name="Purpose"/>
      <w:bookmarkEnd w:id="2"/>
      <w:r w:rsidRPr="00CF2B0D">
        <w:rPr>
          <w:rFonts w:ascii="Public Sans" w:hAnsi="Public Sans" w:cs="Arial"/>
        </w:rPr>
        <w:t>The Senior Project Officer manages and coordinates the development, implementation and evaluation of complex projects to achieve project outcomes and support the achievement of organisational objectives.</w:t>
      </w:r>
    </w:p>
    <w:p w14:paraId="0C830E70" w14:textId="77777777" w:rsidR="00057CB3" w:rsidRPr="00CF2B0D" w:rsidRDefault="00057CB3" w:rsidP="0039299B">
      <w:pPr>
        <w:pStyle w:val="Heading1"/>
        <w:spacing w:before="40"/>
        <w:jc w:val="both"/>
        <w:rPr>
          <w:rFonts w:ascii="Public Sans" w:hAnsi="Public Sans" w:cstheme="majorHAnsi"/>
          <w:szCs w:val="26"/>
        </w:rPr>
      </w:pPr>
      <w:r w:rsidRPr="00CF2B0D">
        <w:rPr>
          <w:rFonts w:ascii="Public Sans" w:hAnsi="Public Sans" w:cstheme="majorHAnsi"/>
          <w:szCs w:val="26"/>
        </w:rPr>
        <w:t xml:space="preserve">Key </w:t>
      </w:r>
      <w:r w:rsidR="00043B92" w:rsidRPr="00CF2B0D">
        <w:rPr>
          <w:rFonts w:ascii="Public Sans" w:hAnsi="Public Sans" w:cstheme="majorHAnsi"/>
          <w:szCs w:val="26"/>
        </w:rPr>
        <w:t>a</w:t>
      </w:r>
      <w:r w:rsidRPr="00CF2B0D">
        <w:rPr>
          <w:rFonts w:ascii="Public Sans" w:hAnsi="Public Sans" w:cstheme="majorHAnsi"/>
          <w:szCs w:val="26"/>
        </w:rPr>
        <w:t>ccountabilities</w:t>
      </w:r>
    </w:p>
    <w:p w14:paraId="1ACD9E9B" w14:textId="74AEB037" w:rsidR="00C86C00" w:rsidRPr="00CF2B0D" w:rsidRDefault="00C86C00" w:rsidP="00CF2B0D">
      <w:pPr>
        <w:numPr>
          <w:ilvl w:val="0"/>
          <w:numId w:val="31"/>
        </w:numPr>
        <w:spacing w:before="120" w:line="240" w:lineRule="auto"/>
        <w:jc w:val="both"/>
        <w:rPr>
          <w:rFonts w:ascii="Public Sans" w:hAnsi="Public Sans" w:cs="Arial"/>
          <w:bCs/>
        </w:rPr>
      </w:pPr>
      <w:bookmarkStart w:id="3" w:name="Accountabilities"/>
      <w:bookmarkEnd w:id="3"/>
      <w:r w:rsidRPr="00CF2B0D">
        <w:rPr>
          <w:rFonts w:ascii="Public Sans" w:hAnsi="Public Sans" w:cs="Arial"/>
          <w:bCs/>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r w:rsidR="00302D8F">
        <w:rPr>
          <w:rFonts w:ascii="Public Sans" w:hAnsi="Public Sans" w:cs="Arial"/>
          <w:bCs/>
        </w:rPr>
        <w:t>.</w:t>
      </w:r>
    </w:p>
    <w:p w14:paraId="5D4A5176" w14:textId="6CAB13CE" w:rsidR="00C86C00" w:rsidRPr="00CF2B0D" w:rsidRDefault="00C86C00" w:rsidP="00CF2B0D">
      <w:pPr>
        <w:numPr>
          <w:ilvl w:val="0"/>
          <w:numId w:val="31"/>
        </w:numPr>
        <w:spacing w:before="120" w:line="240" w:lineRule="auto"/>
        <w:jc w:val="both"/>
        <w:rPr>
          <w:rFonts w:ascii="Public Sans" w:hAnsi="Public Sans" w:cs="Arial"/>
          <w:bCs/>
        </w:rPr>
      </w:pPr>
      <w:r w:rsidRPr="00CF2B0D">
        <w:rPr>
          <w:rFonts w:ascii="Public Sans" w:hAnsi="Public Sans" w:cs="Arial"/>
          <w:bCs/>
        </w:rPr>
        <w:t>Establish and maintain stakeholder relationships through effective communication, negotiation and issues management to engage stakeholders and ensure project deliverables are met</w:t>
      </w:r>
      <w:r w:rsidR="00302D8F">
        <w:rPr>
          <w:rFonts w:ascii="Public Sans" w:hAnsi="Public Sans" w:cs="Arial"/>
          <w:bCs/>
        </w:rPr>
        <w:t>.</w:t>
      </w:r>
    </w:p>
    <w:p w14:paraId="0723FBB4" w14:textId="7A23C057" w:rsidR="00C86C00" w:rsidRPr="00CF2B0D" w:rsidRDefault="00C86C00" w:rsidP="00CF2B0D">
      <w:pPr>
        <w:numPr>
          <w:ilvl w:val="0"/>
          <w:numId w:val="31"/>
        </w:numPr>
        <w:spacing w:before="120" w:line="240" w:lineRule="auto"/>
        <w:jc w:val="both"/>
        <w:rPr>
          <w:rFonts w:ascii="Public Sans" w:hAnsi="Public Sans" w:cs="Arial"/>
          <w:bCs/>
        </w:rPr>
      </w:pPr>
      <w:r w:rsidRPr="00CF2B0D">
        <w:rPr>
          <w:rFonts w:ascii="Public Sans" w:hAnsi="Public Sans"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r w:rsidR="00302D8F">
        <w:rPr>
          <w:rFonts w:ascii="Public Sans" w:hAnsi="Public Sans" w:cs="Arial"/>
          <w:bCs/>
        </w:rPr>
        <w:t>.</w:t>
      </w:r>
    </w:p>
    <w:p w14:paraId="0A7BE815" w14:textId="4896C935" w:rsidR="00C86C00" w:rsidRPr="00CF2B0D" w:rsidRDefault="00C86C00" w:rsidP="00CF2B0D">
      <w:pPr>
        <w:numPr>
          <w:ilvl w:val="0"/>
          <w:numId w:val="31"/>
        </w:numPr>
        <w:spacing w:before="120" w:line="240" w:lineRule="auto"/>
        <w:jc w:val="both"/>
        <w:rPr>
          <w:rFonts w:ascii="Public Sans" w:hAnsi="Public Sans" w:cs="Arial"/>
          <w:bCs/>
        </w:rPr>
      </w:pPr>
      <w:r w:rsidRPr="00CF2B0D">
        <w:rPr>
          <w:rFonts w:ascii="Public Sans" w:hAnsi="Public Sans" w:cs="Arial"/>
          <w:bCs/>
        </w:rPr>
        <w:lastRenderedPageBreak/>
        <w:t>Manage a project team/s, ensuring compliance with governance and quality requirements, to successfully deliver all key project/s milestones and outcomes</w:t>
      </w:r>
      <w:r w:rsidR="00302D8F">
        <w:rPr>
          <w:rFonts w:ascii="Public Sans" w:hAnsi="Public Sans" w:cs="Arial"/>
          <w:bCs/>
        </w:rPr>
        <w:t>.</w:t>
      </w:r>
    </w:p>
    <w:p w14:paraId="4E83303D" w14:textId="2405D5FB" w:rsidR="00C86C00" w:rsidRPr="00CF2B0D" w:rsidRDefault="00C86C00" w:rsidP="00CF2B0D">
      <w:pPr>
        <w:numPr>
          <w:ilvl w:val="0"/>
          <w:numId w:val="31"/>
        </w:numPr>
        <w:spacing w:before="120" w:line="240" w:lineRule="auto"/>
        <w:jc w:val="both"/>
        <w:rPr>
          <w:rFonts w:ascii="Public Sans" w:hAnsi="Public Sans" w:cs="Arial"/>
          <w:bCs/>
        </w:rPr>
      </w:pPr>
      <w:r w:rsidRPr="00CF2B0D">
        <w:rPr>
          <w:rFonts w:ascii="Public Sans" w:hAnsi="Public Sans" w:cs="Arial"/>
          <w:bCs/>
        </w:rPr>
        <w:t xml:space="preserve">Undertake research and formulate recommendations to support </w:t>
      </w:r>
      <w:r w:rsidR="00376B9F" w:rsidRPr="00CF2B0D">
        <w:rPr>
          <w:rFonts w:ascii="Public Sans" w:hAnsi="Public Sans" w:cs="Arial"/>
          <w:bCs/>
        </w:rPr>
        <w:t>evidence-based</w:t>
      </w:r>
      <w:r w:rsidRPr="00CF2B0D">
        <w:rPr>
          <w:rFonts w:ascii="Public Sans" w:hAnsi="Public Sans" w:cs="Arial"/>
          <w:bCs/>
        </w:rPr>
        <w:t xml:space="preserve"> project planning and decision making</w:t>
      </w:r>
      <w:r w:rsidR="00302D8F">
        <w:rPr>
          <w:rFonts w:ascii="Public Sans" w:hAnsi="Public Sans" w:cs="Arial"/>
          <w:bCs/>
        </w:rPr>
        <w:t>.</w:t>
      </w:r>
    </w:p>
    <w:p w14:paraId="19DE805C" w14:textId="51776425" w:rsidR="00C86C00" w:rsidRPr="00CF2B0D" w:rsidRDefault="00C86C00" w:rsidP="00CF2B0D">
      <w:pPr>
        <w:numPr>
          <w:ilvl w:val="0"/>
          <w:numId w:val="31"/>
        </w:numPr>
        <w:spacing w:before="120" w:line="240" w:lineRule="auto"/>
        <w:jc w:val="both"/>
        <w:rPr>
          <w:rFonts w:ascii="Public Sans" w:hAnsi="Public Sans" w:cs="Arial"/>
          <w:bCs/>
        </w:rPr>
      </w:pPr>
      <w:r w:rsidRPr="00CF2B0D">
        <w:rPr>
          <w:rFonts w:ascii="Public Sans" w:hAnsi="Public Sans" w:cs="Arial"/>
          <w:bCs/>
        </w:rPr>
        <w:t>Provide advice and information to stakeholders on emerging project issues and to support project development and delivery in line with established plans, budgets, timeframes, policy objectives and other project and priorities</w:t>
      </w:r>
      <w:r w:rsidR="00302D8F">
        <w:rPr>
          <w:rFonts w:ascii="Public Sans" w:hAnsi="Public Sans" w:cs="Arial"/>
          <w:bCs/>
        </w:rPr>
        <w:t>.</w:t>
      </w:r>
    </w:p>
    <w:p w14:paraId="07EF07FE" w14:textId="77777777" w:rsidR="00057CB3" w:rsidRPr="00CF2B0D" w:rsidRDefault="00057CB3" w:rsidP="0039299B">
      <w:pPr>
        <w:pStyle w:val="Heading1"/>
        <w:jc w:val="both"/>
        <w:rPr>
          <w:rFonts w:ascii="Public Sans" w:hAnsi="Public Sans" w:cstheme="minorHAnsi"/>
          <w:sz w:val="24"/>
          <w:szCs w:val="24"/>
        </w:rPr>
      </w:pPr>
      <w:r w:rsidRPr="00CF2B0D">
        <w:rPr>
          <w:rFonts w:ascii="Public Sans" w:hAnsi="Public Sans" w:cstheme="majorHAnsi"/>
          <w:sz w:val="24"/>
          <w:szCs w:val="24"/>
        </w:rPr>
        <w:t>Key</w:t>
      </w:r>
      <w:r w:rsidR="00E31CD3" w:rsidRPr="00CF2B0D">
        <w:rPr>
          <w:rFonts w:ascii="Public Sans" w:hAnsi="Public Sans" w:cstheme="majorHAnsi"/>
          <w:sz w:val="24"/>
          <w:szCs w:val="24"/>
        </w:rPr>
        <w:t xml:space="preserve"> </w:t>
      </w:r>
      <w:r w:rsidR="00043B92" w:rsidRPr="00CF2B0D">
        <w:rPr>
          <w:rFonts w:ascii="Public Sans" w:hAnsi="Public Sans" w:cstheme="majorHAnsi"/>
          <w:szCs w:val="26"/>
        </w:rPr>
        <w:t>c</w:t>
      </w:r>
      <w:r w:rsidRPr="00CF2B0D">
        <w:rPr>
          <w:rFonts w:ascii="Public Sans" w:hAnsi="Public Sans" w:cstheme="majorHAnsi"/>
          <w:szCs w:val="26"/>
        </w:rPr>
        <w:t>hallenges</w:t>
      </w:r>
    </w:p>
    <w:p w14:paraId="78124215" w14:textId="6C49CCE9" w:rsidR="00C86C00" w:rsidRPr="00CF2B0D" w:rsidRDefault="00C86C00" w:rsidP="00CF2B0D">
      <w:pPr>
        <w:numPr>
          <w:ilvl w:val="0"/>
          <w:numId w:val="31"/>
        </w:numPr>
        <w:spacing w:before="120" w:line="240" w:lineRule="auto"/>
        <w:jc w:val="both"/>
        <w:rPr>
          <w:rFonts w:ascii="Public Sans" w:hAnsi="Public Sans" w:cs="Arial"/>
          <w:bCs/>
        </w:rPr>
      </w:pPr>
      <w:bookmarkStart w:id="4" w:name="Challenges"/>
      <w:bookmarkEnd w:id="4"/>
      <w:r w:rsidRPr="00CF2B0D">
        <w:rPr>
          <w:rFonts w:ascii="Public Sans" w:hAnsi="Public Sans" w:cs="Arial"/>
          <w:bCs/>
        </w:rPr>
        <w:t>Managing consultations and negotiations with diverse stakeholders, within agreed timelines, given their varying expectations, viewpoints and interests</w:t>
      </w:r>
      <w:r w:rsidR="00302D8F">
        <w:rPr>
          <w:rFonts w:ascii="Public Sans" w:hAnsi="Public Sans" w:cs="Arial"/>
          <w:bCs/>
        </w:rPr>
        <w:t>.</w:t>
      </w:r>
    </w:p>
    <w:p w14:paraId="6F7E2346" w14:textId="6646EEF1" w:rsidR="00C86C00" w:rsidRPr="00CF2B0D" w:rsidRDefault="00C86C00" w:rsidP="00CF2B0D">
      <w:pPr>
        <w:numPr>
          <w:ilvl w:val="0"/>
          <w:numId w:val="31"/>
        </w:numPr>
        <w:spacing w:before="120" w:line="240" w:lineRule="auto"/>
        <w:jc w:val="both"/>
        <w:rPr>
          <w:rFonts w:ascii="Public Sans" w:hAnsi="Public Sans" w:cs="Arial"/>
          <w:bCs/>
        </w:rPr>
      </w:pPr>
      <w:r w:rsidRPr="00CF2B0D">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r w:rsidR="00302D8F">
        <w:rPr>
          <w:rFonts w:ascii="Public Sans" w:hAnsi="Public Sans" w:cs="Arial"/>
          <w:bCs/>
        </w:rPr>
        <w:t>.</w:t>
      </w:r>
    </w:p>
    <w:p w14:paraId="551C3A2D" w14:textId="77777777" w:rsidR="00057CB3" w:rsidRPr="00CF2B0D" w:rsidRDefault="00043B92" w:rsidP="00057CB3">
      <w:pPr>
        <w:pStyle w:val="Heading1"/>
        <w:rPr>
          <w:rFonts w:ascii="Public Sans" w:hAnsi="Public Sans" w:cstheme="majorHAnsi"/>
          <w:sz w:val="24"/>
          <w:szCs w:val="24"/>
        </w:rPr>
      </w:pPr>
      <w:r w:rsidRPr="00CF2B0D">
        <w:rPr>
          <w:rFonts w:ascii="Public Sans" w:hAnsi="Public Sans" w:cstheme="majorHAnsi"/>
          <w:sz w:val="24"/>
          <w:szCs w:val="24"/>
        </w:rPr>
        <w:t>Key r</w:t>
      </w:r>
      <w:r w:rsidR="00057CB3" w:rsidRPr="00CF2B0D">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CF2B0D" w14:paraId="64B46BA8"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36F0B307" w14:textId="77777777" w:rsidR="00142BAB" w:rsidRPr="00CF2B0D" w:rsidRDefault="00142BAB" w:rsidP="00E832CB">
            <w:pPr>
              <w:pStyle w:val="TableTextWhite0"/>
              <w:rPr>
                <w:rFonts w:ascii="Public Sans" w:hAnsi="Public Sans"/>
                <w:szCs w:val="22"/>
              </w:rPr>
            </w:pPr>
            <w:r w:rsidRPr="00CF2B0D">
              <w:rPr>
                <w:rFonts w:ascii="Public Sans" w:hAnsi="Public Sans"/>
                <w:szCs w:val="22"/>
              </w:rPr>
              <w:t>Who</w:t>
            </w:r>
          </w:p>
        </w:tc>
        <w:tc>
          <w:tcPr>
            <w:tcW w:w="7371" w:type="dxa"/>
          </w:tcPr>
          <w:p w14:paraId="4B10F5D9" w14:textId="77777777" w:rsidR="00142BAB" w:rsidRPr="00CF2B0D" w:rsidRDefault="00142BAB" w:rsidP="00E832CB">
            <w:pPr>
              <w:pStyle w:val="TableTextWhite0"/>
              <w:rPr>
                <w:rFonts w:ascii="Public Sans" w:hAnsi="Public Sans"/>
                <w:szCs w:val="22"/>
              </w:rPr>
            </w:pPr>
            <w:r w:rsidRPr="00CF2B0D">
              <w:rPr>
                <w:rFonts w:ascii="Public Sans" w:hAnsi="Public Sans"/>
                <w:szCs w:val="22"/>
              </w:rPr>
              <w:t>Why</w:t>
            </w:r>
          </w:p>
        </w:tc>
      </w:tr>
      <w:tr w:rsidR="00142BAB" w:rsidRPr="00CF2B0D" w14:paraId="32E79A7A" w14:textId="77777777" w:rsidTr="009C1E8A">
        <w:trPr>
          <w:cantSplit/>
        </w:trPr>
        <w:tc>
          <w:tcPr>
            <w:tcW w:w="3176" w:type="dxa"/>
            <w:tcBorders>
              <w:top w:val="single" w:sz="8" w:space="0" w:color="auto"/>
              <w:bottom w:val="single" w:sz="8" w:space="0" w:color="auto"/>
            </w:tcBorders>
            <w:shd w:val="clear" w:color="auto" w:fill="BCBEC0"/>
          </w:tcPr>
          <w:p w14:paraId="78930676" w14:textId="77777777" w:rsidR="00142BAB" w:rsidRPr="00CF2B0D" w:rsidRDefault="00142BAB" w:rsidP="00E832CB">
            <w:pPr>
              <w:pStyle w:val="TableText"/>
              <w:keepNext/>
              <w:rPr>
                <w:rFonts w:ascii="Public Sans" w:hAnsi="Public Sans"/>
                <w:b/>
                <w:sz w:val="22"/>
                <w:szCs w:val="22"/>
              </w:rPr>
            </w:pPr>
            <w:bookmarkStart w:id="5" w:name="InternalRelationships"/>
            <w:r w:rsidRPr="00CF2B0D">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3B6BD56D" w14:textId="77777777" w:rsidR="00142BAB" w:rsidRPr="00CF2B0D" w:rsidRDefault="00142BAB" w:rsidP="00E832CB">
            <w:pPr>
              <w:pStyle w:val="TableText"/>
              <w:keepNext/>
              <w:rPr>
                <w:rFonts w:ascii="Public Sans" w:hAnsi="Public Sans"/>
                <w:b/>
                <w:sz w:val="22"/>
                <w:szCs w:val="22"/>
              </w:rPr>
            </w:pPr>
          </w:p>
        </w:tc>
      </w:tr>
      <w:bookmarkEnd w:id="5"/>
      <w:tr w:rsidR="00C86C00" w:rsidRPr="00CF2B0D" w14:paraId="7BBF3BEA" w14:textId="77777777" w:rsidTr="009C1E8A">
        <w:trPr>
          <w:cantSplit/>
        </w:trPr>
        <w:tc>
          <w:tcPr>
            <w:tcW w:w="3176" w:type="dxa"/>
            <w:tcBorders>
              <w:top w:val="single" w:sz="8" w:space="0" w:color="auto"/>
              <w:bottom w:val="single" w:sz="8" w:space="0" w:color="auto"/>
            </w:tcBorders>
            <w:shd w:val="clear" w:color="auto" w:fill="auto"/>
          </w:tcPr>
          <w:p w14:paraId="7A1E1907" w14:textId="77777777" w:rsidR="00C86C00" w:rsidRPr="00CF2B0D" w:rsidRDefault="00C86C00" w:rsidP="009C1E8A">
            <w:pPr>
              <w:pStyle w:val="TableText"/>
              <w:rPr>
                <w:rFonts w:ascii="Public Sans" w:hAnsi="Public Sans"/>
                <w:sz w:val="22"/>
                <w:szCs w:val="22"/>
              </w:rPr>
            </w:pPr>
            <w:r w:rsidRPr="00CF2B0D">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6FB31228"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Receive guidance and provide regular updates on key projects, issues and priorities</w:t>
            </w:r>
          </w:p>
          <w:p w14:paraId="43CC8909"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Provide advice and contribute to decision making</w:t>
            </w:r>
          </w:p>
          <w:p w14:paraId="18B1E587"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Identify emerging issues/risks and their implications and propose solutions</w:t>
            </w:r>
          </w:p>
        </w:tc>
      </w:tr>
      <w:tr w:rsidR="00C86C00" w:rsidRPr="00CF2B0D" w14:paraId="7693AFF6" w14:textId="77777777" w:rsidTr="009C1E8A">
        <w:trPr>
          <w:cantSplit/>
        </w:trPr>
        <w:tc>
          <w:tcPr>
            <w:tcW w:w="3176" w:type="dxa"/>
            <w:tcBorders>
              <w:top w:val="single" w:sz="8" w:space="0" w:color="auto"/>
              <w:bottom w:val="single" w:sz="8" w:space="0" w:color="auto"/>
            </w:tcBorders>
            <w:shd w:val="clear" w:color="auto" w:fill="auto"/>
          </w:tcPr>
          <w:p w14:paraId="726A71F9" w14:textId="77777777" w:rsidR="00C86C00" w:rsidRPr="00CF2B0D" w:rsidRDefault="00C86C00" w:rsidP="009C1E8A">
            <w:pPr>
              <w:pStyle w:val="TableText"/>
              <w:rPr>
                <w:rFonts w:ascii="Public Sans" w:hAnsi="Public Sans"/>
                <w:sz w:val="22"/>
                <w:szCs w:val="22"/>
              </w:rPr>
            </w:pPr>
            <w:r w:rsidRPr="00CF2B0D">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78A341EF"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Guide, support, coach and mentor team members</w:t>
            </w:r>
          </w:p>
          <w:p w14:paraId="2A255DFE"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Work collaboratively to contribute to achieving team outcomes</w:t>
            </w:r>
          </w:p>
        </w:tc>
      </w:tr>
      <w:tr w:rsidR="00C86C00" w:rsidRPr="00CF2B0D" w14:paraId="7D603AA6" w14:textId="77777777" w:rsidTr="009C1E8A">
        <w:trPr>
          <w:cantSplit/>
        </w:trPr>
        <w:tc>
          <w:tcPr>
            <w:tcW w:w="3176" w:type="dxa"/>
            <w:tcBorders>
              <w:top w:val="single" w:sz="8" w:space="0" w:color="auto"/>
              <w:bottom w:val="single" w:sz="8" w:space="0" w:color="auto"/>
            </w:tcBorders>
            <w:shd w:val="clear" w:color="auto" w:fill="auto"/>
          </w:tcPr>
          <w:p w14:paraId="1AD276A4" w14:textId="77777777" w:rsidR="00C86C00" w:rsidRPr="00CF2B0D" w:rsidRDefault="00C86C00" w:rsidP="009C1E8A">
            <w:pPr>
              <w:pStyle w:val="TableText"/>
              <w:rPr>
                <w:rFonts w:ascii="Public Sans" w:hAnsi="Public Sans"/>
                <w:sz w:val="22"/>
                <w:szCs w:val="22"/>
              </w:rPr>
            </w:pPr>
            <w:r w:rsidRPr="00CF2B0D">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171E383D"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Guide and manage performance and development</w:t>
            </w:r>
          </w:p>
        </w:tc>
      </w:tr>
      <w:tr w:rsidR="00C86C00" w:rsidRPr="00CF2B0D" w14:paraId="5A78E83F" w14:textId="77777777" w:rsidTr="009C1E8A">
        <w:trPr>
          <w:cantSplit/>
        </w:trPr>
        <w:tc>
          <w:tcPr>
            <w:tcW w:w="3176" w:type="dxa"/>
            <w:tcBorders>
              <w:top w:val="single" w:sz="8" w:space="0" w:color="auto"/>
              <w:bottom w:val="single" w:sz="8" w:space="0" w:color="auto"/>
            </w:tcBorders>
            <w:shd w:val="clear" w:color="auto" w:fill="auto"/>
          </w:tcPr>
          <w:p w14:paraId="6FB6DEE0" w14:textId="77777777" w:rsidR="00C86C00" w:rsidRPr="00CF2B0D" w:rsidRDefault="00C86C00" w:rsidP="009C1E8A">
            <w:pPr>
              <w:pStyle w:val="TableText"/>
              <w:rPr>
                <w:rFonts w:ascii="Public Sans" w:hAnsi="Public Sans"/>
                <w:sz w:val="22"/>
                <w:szCs w:val="22"/>
              </w:rPr>
            </w:pPr>
            <w:r w:rsidRPr="00CF2B0D">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559118DB"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Provide expert advice on project related issues</w:t>
            </w:r>
          </w:p>
          <w:p w14:paraId="3A736F89"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Report and provide updates on project progress</w:t>
            </w:r>
          </w:p>
          <w:p w14:paraId="798ABCC6"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Consult and collaborate to resolve project related issues, define mutual interests and determine strategies to achieve their realisation</w:t>
            </w:r>
          </w:p>
        </w:tc>
      </w:tr>
      <w:tr w:rsidR="00C340B3" w:rsidRPr="00CF2B0D" w14:paraId="6B7EA351" w14:textId="77777777" w:rsidTr="009C1E8A">
        <w:tc>
          <w:tcPr>
            <w:tcW w:w="3176" w:type="dxa"/>
            <w:tcBorders>
              <w:top w:val="single" w:sz="8" w:space="0" w:color="BCBEC0"/>
              <w:bottom w:val="single" w:sz="8" w:space="0" w:color="BCBEC0"/>
            </w:tcBorders>
            <w:shd w:val="clear" w:color="auto" w:fill="BCBEC0"/>
          </w:tcPr>
          <w:p w14:paraId="6B729D83" w14:textId="77777777" w:rsidR="00C340B3" w:rsidRPr="00CF2B0D" w:rsidRDefault="00C340B3" w:rsidP="00310FD7">
            <w:pPr>
              <w:pStyle w:val="TableText"/>
              <w:keepNext/>
              <w:rPr>
                <w:rFonts w:ascii="Public Sans" w:hAnsi="Public Sans"/>
                <w:b/>
                <w:sz w:val="22"/>
                <w:szCs w:val="22"/>
              </w:rPr>
            </w:pPr>
            <w:bookmarkStart w:id="6" w:name="Start"/>
            <w:bookmarkStart w:id="7" w:name="ExternalRelationships"/>
            <w:bookmarkEnd w:id="6"/>
            <w:r w:rsidRPr="00CF2B0D">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2711A89F" w14:textId="77777777" w:rsidR="00C340B3" w:rsidRPr="00CF2B0D" w:rsidRDefault="00C340B3" w:rsidP="0039299B">
            <w:pPr>
              <w:pStyle w:val="TableText"/>
              <w:keepNext/>
              <w:jc w:val="both"/>
              <w:rPr>
                <w:rFonts w:ascii="Public Sans" w:hAnsi="Public Sans"/>
                <w:b/>
                <w:sz w:val="22"/>
                <w:szCs w:val="22"/>
              </w:rPr>
            </w:pPr>
          </w:p>
        </w:tc>
      </w:tr>
      <w:bookmarkEnd w:id="7"/>
      <w:tr w:rsidR="00C86C00" w:rsidRPr="00CF2B0D" w14:paraId="6B1A71B3" w14:textId="77777777" w:rsidTr="009C1E8A">
        <w:tc>
          <w:tcPr>
            <w:tcW w:w="3176" w:type="dxa"/>
            <w:hideMark/>
          </w:tcPr>
          <w:p w14:paraId="744C462B" w14:textId="77777777" w:rsidR="00C86C00" w:rsidRPr="00CF2B0D" w:rsidRDefault="00C86C00" w:rsidP="009C1E8A">
            <w:pPr>
              <w:pStyle w:val="TableText"/>
              <w:rPr>
                <w:rFonts w:ascii="Public Sans" w:hAnsi="Public Sans"/>
                <w:sz w:val="22"/>
                <w:szCs w:val="22"/>
              </w:rPr>
            </w:pPr>
            <w:r w:rsidRPr="00CF2B0D">
              <w:rPr>
                <w:rFonts w:ascii="Public Sans" w:hAnsi="Public Sans"/>
                <w:sz w:val="22"/>
                <w:szCs w:val="22"/>
              </w:rPr>
              <w:t>Stakeholders</w:t>
            </w:r>
          </w:p>
        </w:tc>
        <w:tc>
          <w:tcPr>
            <w:tcW w:w="7371" w:type="dxa"/>
            <w:hideMark/>
          </w:tcPr>
          <w:p w14:paraId="2D2CE79E"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Provide expert advice on project related matters</w:t>
            </w:r>
          </w:p>
          <w:p w14:paraId="2EBE65F3"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Report and provide updates on project progress</w:t>
            </w:r>
          </w:p>
          <w:p w14:paraId="5959F50A"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Engage and consult in the resolution of project issues</w:t>
            </w:r>
          </w:p>
        </w:tc>
      </w:tr>
      <w:tr w:rsidR="00C86C00" w:rsidRPr="00CF2B0D" w14:paraId="308C01EA" w14:textId="77777777" w:rsidTr="009C1E8A">
        <w:tc>
          <w:tcPr>
            <w:tcW w:w="3176" w:type="dxa"/>
          </w:tcPr>
          <w:p w14:paraId="7088BD89" w14:textId="77777777" w:rsidR="00C86C00" w:rsidRPr="00CF2B0D" w:rsidRDefault="00C86C00" w:rsidP="009C1E8A">
            <w:pPr>
              <w:pStyle w:val="TableText"/>
              <w:rPr>
                <w:rFonts w:ascii="Public Sans" w:hAnsi="Public Sans"/>
                <w:sz w:val="22"/>
                <w:szCs w:val="22"/>
              </w:rPr>
            </w:pPr>
            <w:r w:rsidRPr="00CF2B0D">
              <w:rPr>
                <w:rFonts w:ascii="Public Sans" w:hAnsi="Public Sans"/>
                <w:sz w:val="22"/>
                <w:szCs w:val="22"/>
              </w:rPr>
              <w:t>Vendors/Service Providers and Consultants</w:t>
            </w:r>
          </w:p>
        </w:tc>
        <w:tc>
          <w:tcPr>
            <w:tcW w:w="7371" w:type="dxa"/>
          </w:tcPr>
          <w:p w14:paraId="48DC24FC"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Manage contracts and monitor provision of service to ensure compliance with contract and service arrangements</w:t>
            </w:r>
          </w:p>
          <w:p w14:paraId="4083A6E5"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Consult, provide and obtain information, negotiate required outcomes and timeframes</w:t>
            </w:r>
          </w:p>
          <w:p w14:paraId="15A686BF" w14:textId="77777777" w:rsidR="00C86C00" w:rsidRPr="00CF2B0D" w:rsidRDefault="00C86C00" w:rsidP="009C1E8A">
            <w:pPr>
              <w:pStyle w:val="TableText"/>
              <w:numPr>
                <w:ilvl w:val="0"/>
                <w:numId w:val="29"/>
              </w:numPr>
              <w:rPr>
                <w:rFonts w:ascii="Public Sans" w:hAnsi="Public Sans"/>
                <w:sz w:val="22"/>
                <w:szCs w:val="22"/>
              </w:rPr>
            </w:pPr>
            <w:r w:rsidRPr="00CF2B0D">
              <w:rPr>
                <w:rFonts w:ascii="Public Sans" w:hAnsi="Public Sans"/>
                <w:sz w:val="22"/>
                <w:szCs w:val="22"/>
              </w:rPr>
              <w:t>Resolve and provide solutions to issues</w:t>
            </w:r>
          </w:p>
        </w:tc>
      </w:tr>
    </w:tbl>
    <w:p w14:paraId="06322E26" w14:textId="77777777" w:rsidR="00142BAB" w:rsidRPr="00CF2B0D" w:rsidRDefault="00142BAB" w:rsidP="00142BAB">
      <w:pPr>
        <w:pStyle w:val="Heading1"/>
        <w:rPr>
          <w:rFonts w:ascii="Public Sans" w:hAnsi="Public Sans" w:cstheme="majorHAnsi"/>
          <w:sz w:val="24"/>
          <w:szCs w:val="24"/>
        </w:rPr>
      </w:pPr>
      <w:r w:rsidRPr="00CF2B0D">
        <w:rPr>
          <w:rFonts w:ascii="Public Sans" w:hAnsi="Public Sans" w:cstheme="majorHAnsi"/>
          <w:sz w:val="24"/>
          <w:szCs w:val="24"/>
        </w:rPr>
        <w:lastRenderedPageBreak/>
        <w:t>Role dimensions</w:t>
      </w:r>
    </w:p>
    <w:p w14:paraId="4E212DDD" w14:textId="77777777" w:rsidR="00142BAB" w:rsidRPr="00CF2B0D" w:rsidRDefault="00142BAB" w:rsidP="008209B6">
      <w:pPr>
        <w:pStyle w:val="Heading2"/>
        <w:rPr>
          <w:rFonts w:ascii="Public Sans" w:hAnsi="Public Sans" w:cstheme="majorHAnsi"/>
          <w:u w:val="single"/>
        </w:rPr>
      </w:pPr>
      <w:r w:rsidRPr="00CF2B0D">
        <w:rPr>
          <w:rFonts w:ascii="Public Sans" w:hAnsi="Public Sans" w:cstheme="majorHAnsi"/>
          <w:u w:val="single"/>
        </w:rPr>
        <w:t>Decision making</w:t>
      </w:r>
    </w:p>
    <w:p w14:paraId="69E94AC1" w14:textId="77777777" w:rsidR="00C86C00" w:rsidRPr="00CF2B0D" w:rsidRDefault="00C86C00" w:rsidP="0039299B">
      <w:pPr>
        <w:autoSpaceDE w:val="0"/>
        <w:autoSpaceDN w:val="0"/>
        <w:adjustRightInd w:val="0"/>
        <w:spacing w:before="120" w:after="0" w:line="240" w:lineRule="auto"/>
        <w:jc w:val="both"/>
        <w:rPr>
          <w:rFonts w:ascii="Public Sans" w:hAnsi="Public Sans" w:cs="Arial"/>
          <w:szCs w:val="22"/>
        </w:rPr>
      </w:pPr>
      <w:r w:rsidRPr="00CF2B0D">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35E5B54A" w14:textId="77777777" w:rsidR="00C86C00" w:rsidRPr="00CF2B0D" w:rsidRDefault="00C86C00" w:rsidP="0039299B">
      <w:pPr>
        <w:autoSpaceDE w:val="0"/>
        <w:autoSpaceDN w:val="0"/>
        <w:adjustRightInd w:val="0"/>
        <w:spacing w:before="120" w:after="0" w:line="240" w:lineRule="auto"/>
        <w:jc w:val="both"/>
        <w:rPr>
          <w:rFonts w:ascii="Public Sans" w:hAnsi="Public Sans" w:cs="Arial"/>
          <w:szCs w:val="22"/>
        </w:rPr>
      </w:pPr>
      <w:r w:rsidRPr="00CF2B0D">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4868B64B" w14:textId="77777777" w:rsidR="006F390F" w:rsidRPr="00CF2B0D" w:rsidRDefault="006F390F" w:rsidP="0039299B">
      <w:pPr>
        <w:pStyle w:val="Heading2"/>
        <w:jc w:val="both"/>
        <w:rPr>
          <w:rFonts w:ascii="Public Sans" w:hAnsi="Public Sans" w:cstheme="majorHAnsi"/>
          <w:b w:val="0"/>
          <w:bCs w:val="0"/>
          <w:iCs w:val="0"/>
          <w:color w:val="auto"/>
          <w:sz w:val="22"/>
          <w:szCs w:val="22"/>
        </w:rPr>
      </w:pPr>
    </w:p>
    <w:p w14:paraId="74262FFD" w14:textId="77777777" w:rsidR="00142BAB" w:rsidRPr="00CF2B0D" w:rsidRDefault="00142BAB" w:rsidP="008209B6">
      <w:pPr>
        <w:pStyle w:val="Heading2"/>
        <w:rPr>
          <w:rFonts w:ascii="Public Sans" w:hAnsi="Public Sans" w:cstheme="majorHAnsi"/>
          <w:u w:val="single"/>
        </w:rPr>
      </w:pPr>
      <w:r w:rsidRPr="00CF2B0D">
        <w:rPr>
          <w:rFonts w:ascii="Public Sans" w:hAnsi="Public Sans" w:cstheme="majorHAnsi"/>
          <w:u w:val="single"/>
        </w:rPr>
        <w:t>Reporting line</w:t>
      </w:r>
    </w:p>
    <w:p w14:paraId="780BE775" w14:textId="0EEED315" w:rsidR="006F390F" w:rsidRPr="00CF2B0D" w:rsidRDefault="00FD3917" w:rsidP="0039299B">
      <w:pPr>
        <w:autoSpaceDE w:val="0"/>
        <w:autoSpaceDN w:val="0"/>
        <w:adjustRightInd w:val="0"/>
        <w:jc w:val="both"/>
        <w:rPr>
          <w:rFonts w:ascii="Public Sans" w:hAnsi="Public Sans" w:cs="Arial"/>
          <w:szCs w:val="22"/>
        </w:rPr>
      </w:pPr>
      <w:bookmarkStart w:id="8" w:name="ReportingLine"/>
      <w:bookmarkEnd w:id="8"/>
      <w:r w:rsidRPr="00CF2B0D">
        <w:rPr>
          <w:rFonts w:ascii="Public Sans" w:hAnsi="Public Sans" w:cs="Arial"/>
          <w:szCs w:val="22"/>
        </w:rPr>
        <w:t xml:space="preserve">The role reports to the </w:t>
      </w:r>
      <w:r w:rsidR="006E75E3" w:rsidRPr="006E75E3">
        <w:rPr>
          <w:rFonts w:ascii="Public Sans" w:hAnsi="Public Sans" w:cs="Arial"/>
          <w:szCs w:val="22"/>
        </w:rPr>
        <w:t>Senior Manager, ACFC Expansion &amp; Enhancement Program’</w:t>
      </w:r>
    </w:p>
    <w:p w14:paraId="7BBB58BB" w14:textId="77777777" w:rsidR="00156AAB" w:rsidRPr="00CF2B0D" w:rsidRDefault="00156AAB" w:rsidP="0039299B">
      <w:pPr>
        <w:pStyle w:val="Heading2"/>
        <w:jc w:val="both"/>
        <w:rPr>
          <w:rFonts w:ascii="Public Sans" w:hAnsi="Public Sans" w:cstheme="majorHAnsi"/>
          <w:u w:val="single"/>
        </w:rPr>
      </w:pPr>
    </w:p>
    <w:p w14:paraId="5D47E70E" w14:textId="77777777" w:rsidR="0003748A" w:rsidRPr="00CF2B0D" w:rsidRDefault="0003748A" w:rsidP="0039299B">
      <w:pPr>
        <w:pStyle w:val="Heading2"/>
        <w:jc w:val="both"/>
        <w:rPr>
          <w:rFonts w:ascii="Public Sans" w:hAnsi="Public Sans" w:cstheme="majorHAnsi"/>
          <w:u w:val="single"/>
        </w:rPr>
      </w:pPr>
      <w:r w:rsidRPr="00CF2B0D">
        <w:rPr>
          <w:rFonts w:ascii="Public Sans" w:hAnsi="Public Sans" w:cstheme="majorHAnsi"/>
          <w:u w:val="single"/>
        </w:rPr>
        <w:t>Direct reports</w:t>
      </w:r>
    </w:p>
    <w:p w14:paraId="2A77FE4C" w14:textId="412B4ACD" w:rsidR="00C86C00" w:rsidRPr="00CF2B0D" w:rsidRDefault="00C86C00" w:rsidP="0039299B">
      <w:pPr>
        <w:spacing w:before="120" w:after="0" w:line="240" w:lineRule="auto"/>
        <w:jc w:val="both"/>
        <w:rPr>
          <w:rFonts w:ascii="Public Sans" w:hAnsi="Public Sans" w:cs="Arial"/>
          <w:szCs w:val="22"/>
        </w:rPr>
      </w:pPr>
      <w:r w:rsidRPr="00CF2B0D">
        <w:rPr>
          <w:rFonts w:ascii="Public Sans" w:hAnsi="Public Sans" w:cs="Arial"/>
          <w:szCs w:val="22"/>
        </w:rPr>
        <w:t>May be responsible for a small project team or contractors.</w:t>
      </w:r>
    </w:p>
    <w:p w14:paraId="586366E6" w14:textId="77777777" w:rsidR="00156AAB" w:rsidRPr="00CF2B0D" w:rsidRDefault="00156AAB" w:rsidP="0039299B">
      <w:pPr>
        <w:pStyle w:val="Heading2"/>
        <w:jc w:val="both"/>
        <w:rPr>
          <w:rFonts w:ascii="Public Sans" w:hAnsi="Public Sans" w:cstheme="majorHAnsi"/>
          <w:u w:val="single"/>
        </w:rPr>
      </w:pPr>
    </w:p>
    <w:p w14:paraId="786F75B8" w14:textId="77777777" w:rsidR="0003748A" w:rsidRPr="00CF2B0D" w:rsidRDefault="0003748A" w:rsidP="0039299B">
      <w:pPr>
        <w:pStyle w:val="Heading2"/>
        <w:jc w:val="both"/>
        <w:rPr>
          <w:rFonts w:ascii="Public Sans" w:hAnsi="Public Sans" w:cstheme="majorHAnsi"/>
          <w:u w:val="single"/>
        </w:rPr>
      </w:pPr>
      <w:r w:rsidRPr="00CF2B0D">
        <w:rPr>
          <w:rFonts w:ascii="Public Sans" w:hAnsi="Public Sans" w:cstheme="majorHAnsi"/>
          <w:u w:val="single"/>
        </w:rPr>
        <w:t>Budget/Expenditure</w:t>
      </w:r>
    </w:p>
    <w:p w14:paraId="670410D2" w14:textId="77777777" w:rsidR="006F390F" w:rsidRPr="00CF2B0D" w:rsidRDefault="000934D3" w:rsidP="0039299B">
      <w:pPr>
        <w:pStyle w:val="Heading1"/>
        <w:jc w:val="both"/>
        <w:rPr>
          <w:rFonts w:ascii="Public Sans" w:hAnsi="Public Sans" w:cstheme="majorHAnsi"/>
          <w:b w:val="0"/>
          <w:bCs w:val="0"/>
          <w:kern w:val="0"/>
          <w:sz w:val="22"/>
          <w:szCs w:val="22"/>
        </w:rPr>
      </w:pPr>
      <w:bookmarkStart w:id="9" w:name="Budget"/>
      <w:bookmarkEnd w:id="9"/>
      <w:r w:rsidRPr="00CF2B0D">
        <w:rPr>
          <w:rFonts w:ascii="Public Sans" w:hAnsi="Public Sans" w:cstheme="majorHAnsi"/>
          <w:b w:val="0"/>
          <w:bCs w:val="0"/>
          <w:kern w:val="0"/>
          <w:sz w:val="22"/>
          <w:szCs w:val="22"/>
        </w:rPr>
        <w:t>Nil</w:t>
      </w:r>
    </w:p>
    <w:p w14:paraId="22064798" w14:textId="77777777" w:rsidR="00B22920" w:rsidRPr="00CF2B0D" w:rsidRDefault="00B22920" w:rsidP="00B22920">
      <w:pPr>
        <w:rPr>
          <w:rFonts w:ascii="Public Sans" w:hAnsi="Public Sans"/>
        </w:rPr>
      </w:pPr>
    </w:p>
    <w:p w14:paraId="65F55CFF" w14:textId="77777777" w:rsidR="00083695" w:rsidRPr="00CF2B0D" w:rsidRDefault="00083695" w:rsidP="00083695">
      <w:pPr>
        <w:pStyle w:val="Heading1"/>
        <w:rPr>
          <w:rFonts w:ascii="Public Sans" w:hAnsi="Public Sans" w:cstheme="minorHAnsi"/>
          <w:sz w:val="24"/>
          <w:szCs w:val="24"/>
        </w:rPr>
      </w:pPr>
      <w:r w:rsidRPr="00CF2B0D">
        <w:rPr>
          <w:rFonts w:ascii="Public Sans" w:hAnsi="Public Sans" w:cstheme="minorHAnsi"/>
          <w:sz w:val="24"/>
          <w:szCs w:val="24"/>
        </w:rPr>
        <w:t>Key knowledge and experience</w:t>
      </w:r>
    </w:p>
    <w:p w14:paraId="10FD871E" w14:textId="4A498DC2" w:rsidR="00083695" w:rsidRPr="00CF2B0D" w:rsidRDefault="00083695" w:rsidP="00083695">
      <w:pPr>
        <w:spacing w:before="120" w:after="0" w:line="240" w:lineRule="auto"/>
        <w:jc w:val="both"/>
        <w:rPr>
          <w:rFonts w:ascii="Public Sans" w:hAnsi="Public Sans" w:cs="Arial"/>
        </w:rPr>
      </w:pPr>
      <w:r w:rsidRPr="00CF2B0D">
        <w:rPr>
          <w:rFonts w:ascii="Public Sans" w:hAnsi="Public Sans" w:cs="Arial"/>
        </w:rPr>
        <w:t>Experience in strategic and innovative project management and an excellent understanding of project methodologies, processes and procedures</w:t>
      </w:r>
      <w:r w:rsidR="00302D8F">
        <w:rPr>
          <w:rFonts w:ascii="Public Sans" w:hAnsi="Public Sans" w:cs="Arial"/>
        </w:rPr>
        <w:t>.</w:t>
      </w:r>
    </w:p>
    <w:p w14:paraId="326668AC" w14:textId="77777777" w:rsidR="00CF2B0D" w:rsidRPr="00CF2B0D" w:rsidRDefault="00CF2B0D" w:rsidP="00CF2B0D">
      <w:pPr>
        <w:pStyle w:val="Heading1"/>
        <w:spacing w:after="0" w:line="240" w:lineRule="auto"/>
        <w:rPr>
          <w:rFonts w:ascii="Public Sans" w:hAnsi="Public Sans" w:cstheme="minorHAnsi"/>
          <w:sz w:val="24"/>
          <w:szCs w:val="24"/>
        </w:rPr>
      </w:pPr>
    </w:p>
    <w:p w14:paraId="3DD61723" w14:textId="56310A56" w:rsidR="00083695" w:rsidRPr="00CF2B0D" w:rsidRDefault="00083695" w:rsidP="00083695">
      <w:pPr>
        <w:pStyle w:val="Heading1"/>
        <w:rPr>
          <w:rFonts w:ascii="Public Sans" w:hAnsi="Public Sans" w:cstheme="minorHAnsi"/>
          <w:sz w:val="24"/>
          <w:szCs w:val="24"/>
        </w:rPr>
      </w:pPr>
      <w:r w:rsidRPr="00CF2B0D">
        <w:rPr>
          <w:rFonts w:ascii="Public Sans" w:hAnsi="Public Sans" w:cstheme="minorHAnsi"/>
          <w:sz w:val="24"/>
          <w:szCs w:val="24"/>
        </w:rPr>
        <w:t>Essential requirements</w:t>
      </w:r>
    </w:p>
    <w:p w14:paraId="594276C6" w14:textId="77777777" w:rsidR="00C86C00" w:rsidRPr="00CF2B0D" w:rsidRDefault="00C86C00" w:rsidP="00083695">
      <w:pPr>
        <w:spacing w:before="120" w:after="0" w:line="240" w:lineRule="auto"/>
        <w:jc w:val="both"/>
        <w:rPr>
          <w:rFonts w:ascii="Public Sans" w:hAnsi="Public Sans" w:cs="Arial"/>
        </w:rPr>
      </w:pPr>
      <w:r w:rsidRPr="00CF2B0D">
        <w:rPr>
          <w:rFonts w:ascii="Public Sans" w:hAnsi="Public Sans" w:cs="Arial"/>
        </w:rPr>
        <w:t>Relevant tertiary qualifications or equivalent experience.</w:t>
      </w:r>
    </w:p>
    <w:p w14:paraId="65D37AB2" w14:textId="77777777" w:rsidR="00083695" w:rsidRPr="00CF2B0D" w:rsidRDefault="00083695" w:rsidP="00083695">
      <w:pPr>
        <w:spacing w:before="120" w:after="0" w:line="240" w:lineRule="auto"/>
        <w:jc w:val="both"/>
        <w:rPr>
          <w:rFonts w:ascii="Public Sans" w:hAnsi="Public Sans" w:cs="Arial"/>
        </w:rPr>
      </w:pPr>
    </w:p>
    <w:p w14:paraId="729BE617" w14:textId="77777777" w:rsidR="006131D3" w:rsidRPr="00CF2B0D" w:rsidRDefault="006131D3" w:rsidP="0039299B">
      <w:pPr>
        <w:jc w:val="both"/>
        <w:rPr>
          <w:rFonts w:ascii="Public Sans" w:hAnsi="Public Sans" w:cs="Arial"/>
        </w:rPr>
      </w:pPr>
      <w:bookmarkStart w:id="10" w:name="EssentialReqs"/>
      <w:bookmarkEnd w:id="10"/>
      <w:r w:rsidRPr="00CF2B0D">
        <w:rPr>
          <w:rFonts w:ascii="Public Sans" w:hAnsi="Public Sans" w:cs="Arial"/>
        </w:rPr>
        <w:t>Appointments are subject to reference checks. Some roles may also require the following checks/ clearances:</w:t>
      </w:r>
    </w:p>
    <w:p w14:paraId="61D6F491" w14:textId="77777777" w:rsidR="006131D3" w:rsidRPr="00CF2B0D" w:rsidRDefault="006131D3" w:rsidP="0039299B">
      <w:pPr>
        <w:numPr>
          <w:ilvl w:val="0"/>
          <w:numId w:val="31"/>
        </w:numPr>
        <w:spacing w:before="120" w:line="240" w:lineRule="auto"/>
        <w:jc w:val="both"/>
        <w:rPr>
          <w:rFonts w:ascii="Public Sans" w:hAnsi="Public Sans" w:cs="Arial"/>
          <w:bCs/>
        </w:rPr>
      </w:pPr>
      <w:r w:rsidRPr="00CF2B0D">
        <w:rPr>
          <w:rFonts w:ascii="Public Sans" w:hAnsi="Public Sans" w:cs="Arial"/>
          <w:bCs/>
        </w:rPr>
        <w:t>National Criminal History Record Check in accordance with the Disability Inclusion Act 2014</w:t>
      </w:r>
    </w:p>
    <w:p w14:paraId="0E715464" w14:textId="77777777" w:rsidR="006131D3" w:rsidRPr="00CF2B0D" w:rsidRDefault="006131D3" w:rsidP="0039299B">
      <w:pPr>
        <w:numPr>
          <w:ilvl w:val="0"/>
          <w:numId w:val="31"/>
        </w:numPr>
        <w:spacing w:before="120" w:line="240" w:lineRule="auto"/>
        <w:jc w:val="both"/>
        <w:rPr>
          <w:rFonts w:ascii="Public Sans" w:hAnsi="Public Sans" w:cs="Arial"/>
          <w:bCs/>
        </w:rPr>
      </w:pPr>
      <w:r w:rsidRPr="00CF2B0D">
        <w:rPr>
          <w:rFonts w:ascii="Public Sans" w:hAnsi="Public Sans" w:cs="Arial"/>
          <w:bCs/>
        </w:rPr>
        <w:t>Working with Children Check clearance in accordance with the Child Protection (Working with Children) Act 2012</w:t>
      </w:r>
    </w:p>
    <w:p w14:paraId="2CBF4184" w14:textId="77777777" w:rsidR="005972CD" w:rsidRPr="00CF2B0D" w:rsidRDefault="005972CD" w:rsidP="004A31C9">
      <w:pPr>
        <w:pStyle w:val="Heading2"/>
        <w:rPr>
          <w:rFonts w:ascii="Public Sans" w:hAnsi="Public Sans" w:cstheme="majorHAnsi"/>
        </w:rPr>
      </w:pPr>
    </w:p>
    <w:p w14:paraId="40413FD7" w14:textId="77777777" w:rsidR="00083695" w:rsidRPr="00CF2B0D" w:rsidRDefault="00083695" w:rsidP="00083695">
      <w:pPr>
        <w:pStyle w:val="Heading1"/>
        <w:rPr>
          <w:rFonts w:ascii="Public Sans" w:hAnsi="Public Sans" w:cstheme="minorHAnsi"/>
          <w:sz w:val="24"/>
          <w:szCs w:val="24"/>
        </w:rPr>
      </w:pPr>
      <w:r w:rsidRPr="00CF2B0D">
        <w:rPr>
          <w:rFonts w:ascii="Public Sans" w:hAnsi="Public Sans" w:cstheme="minorHAnsi"/>
          <w:sz w:val="24"/>
          <w:szCs w:val="24"/>
        </w:rPr>
        <w:t>Capabilities for the role</w:t>
      </w:r>
    </w:p>
    <w:p w14:paraId="223B019C" w14:textId="77777777" w:rsidR="00083695" w:rsidRPr="00CF2B0D" w:rsidRDefault="00083695" w:rsidP="00302D8F">
      <w:pPr>
        <w:jc w:val="both"/>
        <w:rPr>
          <w:rFonts w:ascii="Public Sans" w:hAnsi="Public Sans" w:cstheme="minorHAnsi"/>
        </w:rPr>
      </w:pPr>
      <w:r w:rsidRPr="00CF2B0D">
        <w:rPr>
          <w:rFonts w:ascii="Public Sans" w:hAnsi="Public Sans" w:cstheme="minorHAnsi"/>
        </w:rPr>
        <w:t xml:space="preserve">The </w:t>
      </w:r>
      <w:hyperlink r:id="rId8" w:history="1">
        <w:r w:rsidRPr="00CF2B0D">
          <w:rPr>
            <w:rStyle w:val="Hyperlink"/>
            <w:rFonts w:ascii="Public Sans" w:hAnsi="Public Sans" w:cstheme="minorHAnsi"/>
          </w:rPr>
          <w:t>NSW public sector capability framework</w:t>
        </w:r>
      </w:hyperlink>
      <w:r w:rsidRPr="00CF2B0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CB983BB" w14:textId="77777777" w:rsidR="00083695" w:rsidRPr="00CF2B0D" w:rsidRDefault="00083695" w:rsidP="00302D8F">
      <w:pPr>
        <w:jc w:val="both"/>
        <w:rPr>
          <w:rFonts w:ascii="Public Sans" w:hAnsi="Public Sans" w:cstheme="minorHAnsi"/>
        </w:rPr>
      </w:pPr>
      <w:r w:rsidRPr="00CF2B0D">
        <w:rPr>
          <w:rFonts w:ascii="Public Sans" w:hAnsi="Public Sans" w:cstheme="minorHAnsi"/>
        </w:rPr>
        <w:t xml:space="preserve">The capabilities are separated into </w:t>
      </w:r>
      <w:r w:rsidRPr="00CF2B0D">
        <w:rPr>
          <w:rFonts w:ascii="Public Sans" w:hAnsi="Public Sans" w:cstheme="minorHAnsi"/>
          <w:b/>
        </w:rPr>
        <w:t>focus capabilities</w:t>
      </w:r>
      <w:r w:rsidRPr="00CF2B0D">
        <w:rPr>
          <w:rFonts w:ascii="Public Sans" w:hAnsi="Public Sans" w:cstheme="minorHAnsi"/>
        </w:rPr>
        <w:t xml:space="preserve"> and </w:t>
      </w:r>
      <w:r w:rsidRPr="00CF2B0D">
        <w:rPr>
          <w:rFonts w:ascii="Public Sans" w:hAnsi="Public Sans" w:cstheme="minorHAnsi"/>
          <w:b/>
        </w:rPr>
        <w:t>complementary capabilities</w:t>
      </w:r>
      <w:r w:rsidRPr="00CF2B0D">
        <w:rPr>
          <w:rFonts w:ascii="Public Sans" w:hAnsi="Public Sans" w:cstheme="minorHAnsi"/>
        </w:rPr>
        <w:t xml:space="preserve">. </w:t>
      </w:r>
    </w:p>
    <w:p w14:paraId="03FF7068" w14:textId="77777777" w:rsidR="00083695" w:rsidRPr="00CF2B0D" w:rsidRDefault="00083695" w:rsidP="00083695">
      <w:pPr>
        <w:pStyle w:val="Heading1"/>
        <w:rPr>
          <w:rFonts w:ascii="Public Sans" w:hAnsi="Public Sans" w:cstheme="minorHAnsi"/>
        </w:rPr>
      </w:pPr>
    </w:p>
    <w:p w14:paraId="79880697" w14:textId="77777777" w:rsidR="00083695" w:rsidRPr="00CF2B0D" w:rsidRDefault="00083695" w:rsidP="00083695">
      <w:pPr>
        <w:pStyle w:val="Heading2"/>
        <w:rPr>
          <w:rFonts w:ascii="Public Sans" w:hAnsi="Public Sans" w:cstheme="minorHAnsi"/>
        </w:rPr>
      </w:pPr>
      <w:r w:rsidRPr="00CF2B0D">
        <w:rPr>
          <w:rFonts w:ascii="Public Sans" w:hAnsi="Public Sans" w:cstheme="minorHAnsi"/>
        </w:rPr>
        <w:t>Focus capabilities</w:t>
      </w:r>
    </w:p>
    <w:p w14:paraId="7271D3A0" w14:textId="77777777" w:rsidR="00083695" w:rsidRPr="00302D8F" w:rsidRDefault="00083695" w:rsidP="00302D8F">
      <w:pPr>
        <w:pStyle w:val="PlainText"/>
        <w:spacing w:before="62" w:line="276" w:lineRule="auto"/>
        <w:jc w:val="both"/>
        <w:rPr>
          <w:rFonts w:ascii="Public Sans" w:eastAsiaTheme="minorEastAsia" w:hAnsi="Public Sans" w:cstheme="minorHAnsi"/>
          <w:sz w:val="22"/>
          <w:szCs w:val="24"/>
          <w:lang w:val="en-US"/>
        </w:rPr>
      </w:pPr>
      <w:r w:rsidRPr="00302D8F">
        <w:rPr>
          <w:rFonts w:ascii="Public Sans" w:eastAsiaTheme="minorEastAsia" w:hAnsi="Public Sans" w:cstheme="minorHAnsi"/>
          <w:i/>
          <w:sz w:val="22"/>
          <w:szCs w:val="24"/>
          <w:lang w:val="en-US"/>
        </w:rPr>
        <w:t>Focus capabilities</w:t>
      </w:r>
      <w:r w:rsidRPr="00302D8F">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13D09C3C" w14:textId="77777777" w:rsidR="00083695" w:rsidRPr="00302D8F" w:rsidRDefault="00083695" w:rsidP="00302D8F">
      <w:pPr>
        <w:pStyle w:val="PlainText"/>
        <w:spacing w:before="62" w:line="276" w:lineRule="auto"/>
        <w:jc w:val="both"/>
        <w:rPr>
          <w:rFonts w:ascii="Public Sans" w:eastAsiaTheme="minorEastAsia" w:hAnsi="Public Sans" w:cstheme="minorHAnsi"/>
          <w:sz w:val="22"/>
          <w:szCs w:val="24"/>
          <w:lang w:val="en-US"/>
        </w:rPr>
      </w:pPr>
      <w:r w:rsidRPr="00302D8F">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569"/>
        <w:gridCol w:w="25"/>
      </w:tblGrid>
      <w:tr w:rsidR="00083695" w:rsidRPr="00CF2B0D" w14:paraId="22B8FB22" w14:textId="77777777" w:rsidTr="00554F93">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5066E0E" w14:textId="77777777" w:rsidR="00083695" w:rsidRPr="00CF2B0D" w:rsidRDefault="00083695" w:rsidP="00CE10A0">
            <w:pPr>
              <w:pStyle w:val="TableTextWhite0"/>
              <w:keepNext/>
              <w:jc w:val="both"/>
              <w:rPr>
                <w:rFonts w:ascii="Public Sans" w:hAnsi="Public Sans"/>
                <w:szCs w:val="22"/>
              </w:rPr>
            </w:pPr>
            <w:r w:rsidRPr="00CF2B0D">
              <w:rPr>
                <w:rFonts w:ascii="Public Sans" w:hAnsi="Public Sans"/>
                <w:szCs w:val="22"/>
              </w:rPr>
              <w:t>FOCUS CAPABILITIES</w:t>
            </w:r>
          </w:p>
        </w:tc>
      </w:tr>
      <w:tr w:rsidR="00083695" w:rsidRPr="00CF2B0D" w14:paraId="00F5BD01" w14:textId="77777777" w:rsidTr="00554F93">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2D871E58" w14:textId="77777777" w:rsidR="00083695" w:rsidRPr="00CF2B0D" w:rsidRDefault="00083695" w:rsidP="00CE10A0">
            <w:pPr>
              <w:pStyle w:val="TableText"/>
              <w:keepNext/>
              <w:rPr>
                <w:rFonts w:ascii="Public Sans" w:hAnsi="Public Sans"/>
                <w:b/>
                <w:sz w:val="22"/>
                <w:szCs w:val="22"/>
              </w:rPr>
            </w:pPr>
            <w:r w:rsidRPr="00CF2B0D">
              <w:rPr>
                <w:rFonts w:ascii="Public Sans" w:hAnsi="Public Sans"/>
                <w:b/>
                <w:sz w:val="22"/>
                <w:szCs w:val="22"/>
              </w:rPr>
              <w:t>Capability group/sets</w:t>
            </w:r>
          </w:p>
        </w:tc>
        <w:tc>
          <w:tcPr>
            <w:tcW w:w="2974" w:type="dxa"/>
            <w:gridSpan w:val="3"/>
            <w:tcBorders>
              <w:bottom w:val="single" w:sz="12" w:space="0" w:color="auto"/>
            </w:tcBorders>
            <w:shd w:val="clear" w:color="auto" w:fill="BCBEC0"/>
            <w:hideMark/>
          </w:tcPr>
          <w:p w14:paraId="33A3EB63" w14:textId="77777777" w:rsidR="00083695" w:rsidRPr="00CF2B0D" w:rsidRDefault="00083695" w:rsidP="00CE10A0">
            <w:pPr>
              <w:pStyle w:val="TableText"/>
              <w:keepNext/>
              <w:rPr>
                <w:rFonts w:ascii="Public Sans" w:hAnsi="Public Sans"/>
                <w:b/>
                <w:sz w:val="22"/>
                <w:szCs w:val="22"/>
              </w:rPr>
            </w:pPr>
            <w:r w:rsidRPr="00CF2B0D">
              <w:rPr>
                <w:rFonts w:ascii="Public Sans" w:hAnsi="Public Sans"/>
                <w:b/>
                <w:sz w:val="22"/>
                <w:szCs w:val="22"/>
              </w:rPr>
              <w:t>Capability name</w:t>
            </w:r>
          </w:p>
        </w:tc>
        <w:tc>
          <w:tcPr>
            <w:tcW w:w="141" w:type="dxa"/>
            <w:tcBorders>
              <w:bottom w:val="single" w:sz="12" w:space="0" w:color="auto"/>
            </w:tcBorders>
            <w:shd w:val="clear" w:color="auto" w:fill="BCBEC0"/>
          </w:tcPr>
          <w:p w14:paraId="328A1181" w14:textId="77777777" w:rsidR="00083695" w:rsidRPr="00CF2B0D" w:rsidRDefault="00083695" w:rsidP="00CE10A0">
            <w:pPr>
              <w:pStyle w:val="TableText"/>
              <w:keepNext/>
              <w:rPr>
                <w:rFonts w:ascii="Public Sans" w:hAnsi="Public Sans"/>
                <w:b/>
                <w:sz w:val="22"/>
                <w:szCs w:val="22"/>
              </w:rPr>
            </w:pPr>
          </w:p>
        </w:tc>
        <w:tc>
          <w:tcPr>
            <w:tcW w:w="4533" w:type="dxa"/>
            <w:gridSpan w:val="2"/>
            <w:tcBorders>
              <w:bottom w:val="single" w:sz="12" w:space="0" w:color="auto"/>
            </w:tcBorders>
            <w:shd w:val="clear" w:color="auto" w:fill="BCBEC0"/>
            <w:hideMark/>
          </w:tcPr>
          <w:p w14:paraId="75CE41D9" w14:textId="77777777" w:rsidR="00083695" w:rsidRPr="00CF2B0D" w:rsidRDefault="00083695" w:rsidP="00CE10A0">
            <w:pPr>
              <w:pStyle w:val="TableText"/>
              <w:keepNext/>
              <w:rPr>
                <w:rFonts w:ascii="Public Sans" w:hAnsi="Public Sans"/>
                <w:b/>
                <w:sz w:val="22"/>
                <w:szCs w:val="22"/>
              </w:rPr>
            </w:pPr>
            <w:r w:rsidRPr="00CF2B0D">
              <w:rPr>
                <w:rFonts w:ascii="Public Sans" w:hAnsi="Public Sans"/>
                <w:b/>
                <w:sz w:val="22"/>
                <w:szCs w:val="22"/>
              </w:rPr>
              <w:t>Behavioural indicators</w:t>
            </w:r>
          </w:p>
        </w:tc>
        <w:tc>
          <w:tcPr>
            <w:tcW w:w="1592" w:type="dxa"/>
            <w:gridSpan w:val="2"/>
            <w:tcBorders>
              <w:bottom w:val="single" w:sz="12" w:space="0" w:color="auto"/>
            </w:tcBorders>
            <w:shd w:val="clear" w:color="auto" w:fill="BCBEC0"/>
            <w:hideMark/>
          </w:tcPr>
          <w:p w14:paraId="04C126AF" w14:textId="77777777" w:rsidR="00083695" w:rsidRPr="00CF2B0D" w:rsidRDefault="00083695" w:rsidP="00CE10A0">
            <w:pPr>
              <w:pStyle w:val="TableText"/>
              <w:keepNext/>
              <w:jc w:val="both"/>
              <w:rPr>
                <w:rFonts w:ascii="Public Sans" w:hAnsi="Public Sans"/>
                <w:b/>
                <w:sz w:val="22"/>
                <w:szCs w:val="22"/>
              </w:rPr>
            </w:pPr>
            <w:r w:rsidRPr="00CF2B0D">
              <w:rPr>
                <w:rFonts w:ascii="Public Sans" w:hAnsi="Public Sans"/>
                <w:b/>
                <w:sz w:val="22"/>
                <w:szCs w:val="22"/>
              </w:rPr>
              <w:t>Level</w:t>
            </w:r>
          </w:p>
        </w:tc>
      </w:tr>
      <w:tr w:rsidR="00554F93" w:rsidRPr="00CF2B0D" w14:paraId="38AD8CC4" w14:textId="77777777" w:rsidTr="00554F93">
        <w:trPr>
          <w:gridAfter w:val="1"/>
          <w:wAfter w:w="25" w:type="dxa"/>
        </w:trPr>
        <w:tc>
          <w:tcPr>
            <w:tcW w:w="1474" w:type="dxa"/>
            <w:tcBorders>
              <w:top w:val="single" w:sz="8" w:space="0" w:color="BCBEC0"/>
              <w:left w:val="nil"/>
              <w:bottom w:val="single" w:sz="4" w:space="0" w:color="BCBEC0"/>
              <w:right w:val="nil"/>
            </w:tcBorders>
          </w:tcPr>
          <w:p w14:paraId="6E607008" w14:textId="77777777" w:rsidR="00554F93" w:rsidRPr="00CF2B0D" w:rsidRDefault="00554F93" w:rsidP="00D53BCC">
            <w:pPr>
              <w:keepNext/>
              <w:spacing w:after="0" w:line="240" w:lineRule="auto"/>
              <w:rPr>
                <w:rFonts w:ascii="Public Sans" w:hAnsi="Public Sans" w:cs="Arial"/>
                <w:szCs w:val="22"/>
              </w:rPr>
            </w:pPr>
            <w:r w:rsidRPr="00CF2B0D">
              <w:rPr>
                <w:rFonts w:ascii="Public Sans" w:hAnsi="Public Sans" w:cs="Arial"/>
                <w:noProof/>
                <w:szCs w:val="22"/>
                <w:lang w:eastAsia="en-AU"/>
              </w:rPr>
              <w:drawing>
                <wp:inline distT="0" distB="0" distL="0" distR="0" wp14:anchorId="1A596DD6" wp14:editId="2C2E8EEF">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6" w:type="dxa"/>
            <w:gridSpan w:val="2"/>
            <w:tcBorders>
              <w:top w:val="single" w:sz="8" w:space="0" w:color="BCBEC0"/>
              <w:left w:val="nil"/>
              <w:bottom w:val="single" w:sz="4" w:space="0" w:color="BCBEC0"/>
              <w:right w:val="nil"/>
            </w:tcBorders>
          </w:tcPr>
          <w:p w14:paraId="04B6C43E"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Display Resilience and Courage</w:t>
            </w:r>
          </w:p>
          <w:p w14:paraId="72933BBD"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Be open and honest, prepared to express your views, and willing to accept and commit to change</w:t>
            </w:r>
          </w:p>
        </w:tc>
        <w:tc>
          <w:tcPr>
            <w:tcW w:w="4595" w:type="dxa"/>
            <w:gridSpan w:val="3"/>
            <w:tcBorders>
              <w:top w:val="single" w:sz="8" w:space="0" w:color="BCBEC0"/>
              <w:left w:val="nil"/>
              <w:bottom w:val="single" w:sz="4" w:space="0" w:color="BCBEC0"/>
              <w:right w:val="nil"/>
            </w:tcBorders>
          </w:tcPr>
          <w:p w14:paraId="1567AADD"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Be flexible, show initiative and respond quickly when situations change</w:t>
            </w:r>
          </w:p>
          <w:p w14:paraId="451294A9"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Give frank and honest feedback and advice</w:t>
            </w:r>
          </w:p>
          <w:p w14:paraId="74DDEFF5" w14:textId="351B84A0" w:rsidR="00554F93" w:rsidRPr="00CF2B0D" w:rsidRDefault="00554F93" w:rsidP="00554F93">
            <w:pPr>
              <w:pStyle w:val="BodyText"/>
              <w:numPr>
                <w:ilvl w:val="0"/>
                <w:numId w:val="35"/>
              </w:numPr>
              <w:spacing w:before="1" w:line="264" w:lineRule="auto"/>
              <w:ind w:left="360" w:right="702"/>
              <w:rPr>
                <w:rFonts w:ascii="Public Sans" w:hAnsi="Public Sans" w:cs="Arial"/>
                <w:color w:val="auto"/>
                <w:szCs w:val="22"/>
              </w:rPr>
            </w:pPr>
            <w:r w:rsidRPr="00CF2B0D">
              <w:rPr>
                <w:rFonts w:ascii="Public Sans" w:hAnsi="Public Sans" w:cs="Arial"/>
                <w:color w:val="auto"/>
                <w:szCs w:val="22"/>
              </w:rPr>
              <w:t xml:space="preserve">Listen when ideas are challenged, seek to understand the </w:t>
            </w:r>
            <w:r w:rsidR="00376B9F" w:rsidRPr="00CF2B0D">
              <w:rPr>
                <w:rFonts w:ascii="Public Sans" w:hAnsi="Public Sans" w:cs="Arial"/>
                <w:color w:val="auto"/>
                <w:szCs w:val="22"/>
              </w:rPr>
              <w:t>nature of the comment</w:t>
            </w:r>
            <w:r w:rsidRPr="00CF2B0D">
              <w:rPr>
                <w:rFonts w:ascii="Public Sans" w:hAnsi="Public Sans" w:cs="Arial"/>
                <w:color w:val="auto"/>
                <w:szCs w:val="22"/>
              </w:rPr>
              <w:t xml:space="preserve"> and respond appropriately</w:t>
            </w:r>
          </w:p>
          <w:p w14:paraId="014B7EAC" w14:textId="77777777" w:rsidR="00554F93" w:rsidRPr="00CF2B0D" w:rsidRDefault="00554F93" w:rsidP="00554F93">
            <w:pPr>
              <w:pStyle w:val="BodyText"/>
              <w:numPr>
                <w:ilvl w:val="0"/>
                <w:numId w:val="35"/>
              </w:numPr>
              <w:spacing w:before="1" w:line="264" w:lineRule="auto"/>
              <w:ind w:left="360" w:right="702"/>
              <w:rPr>
                <w:rFonts w:ascii="Public Sans" w:hAnsi="Public Sans" w:cs="Arial"/>
                <w:color w:val="auto"/>
                <w:szCs w:val="22"/>
              </w:rPr>
            </w:pPr>
            <w:r w:rsidRPr="00CF2B0D">
              <w:rPr>
                <w:rFonts w:ascii="Public Sans" w:hAnsi="Public Sans" w:cs="Arial"/>
                <w:color w:val="auto"/>
                <w:szCs w:val="22"/>
              </w:rPr>
              <w:t>Raise and work through challenging issues and seek alternatives</w:t>
            </w:r>
          </w:p>
          <w:p w14:paraId="484738EB" w14:textId="77777777" w:rsidR="00554F93" w:rsidRPr="00CF2B0D" w:rsidRDefault="00554F93" w:rsidP="00554F93">
            <w:pPr>
              <w:pStyle w:val="BodyText"/>
              <w:numPr>
                <w:ilvl w:val="0"/>
                <w:numId w:val="35"/>
              </w:numPr>
              <w:spacing w:before="1" w:line="264" w:lineRule="auto"/>
              <w:ind w:left="360" w:right="702"/>
              <w:rPr>
                <w:rFonts w:ascii="Public Sans" w:hAnsi="Public Sans" w:cs="Arial"/>
                <w:color w:val="auto"/>
                <w:szCs w:val="22"/>
              </w:rPr>
            </w:pPr>
            <w:r w:rsidRPr="00CF2B0D">
              <w:rPr>
                <w:rFonts w:ascii="Public Sans" w:hAnsi="Public Sans" w:cs="Arial"/>
                <w:color w:val="auto"/>
                <w:szCs w:val="22"/>
              </w:rPr>
              <w:t>Remain composed and calm under pressure and in challenging situations</w:t>
            </w:r>
          </w:p>
        </w:tc>
        <w:tc>
          <w:tcPr>
            <w:tcW w:w="1704" w:type="dxa"/>
            <w:gridSpan w:val="2"/>
            <w:tcBorders>
              <w:top w:val="single" w:sz="8" w:space="0" w:color="BCBEC0"/>
              <w:left w:val="nil"/>
              <w:bottom w:val="single" w:sz="4" w:space="0" w:color="BCBEC0"/>
              <w:right w:val="nil"/>
            </w:tcBorders>
          </w:tcPr>
          <w:p w14:paraId="6F5F5E32"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Adept</w:t>
            </w:r>
          </w:p>
        </w:tc>
      </w:tr>
      <w:tr w:rsidR="00554F93" w:rsidRPr="00CF2B0D" w14:paraId="591E2BE7" w14:textId="77777777" w:rsidTr="00554F93">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74FE048E" w14:textId="77777777" w:rsidR="00554F93" w:rsidRPr="00CF2B0D" w:rsidRDefault="00554F93" w:rsidP="00D53BCC">
            <w:pPr>
              <w:keepNext/>
              <w:spacing w:after="0" w:line="240" w:lineRule="auto"/>
              <w:rPr>
                <w:rFonts w:ascii="Public Sans" w:hAnsi="Public Sans" w:cs="Arial"/>
                <w:noProof/>
                <w:szCs w:val="22"/>
                <w:lang w:eastAsia="en-AU"/>
              </w:rPr>
            </w:pPr>
            <w:r w:rsidRPr="00CF2B0D">
              <w:rPr>
                <w:rFonts w:ascii="Public Sans" w:hAnsi="Public Sans" w:cs="Arial"/>
                <w:noProof/>
                <w:szCs w:val="22"/>
                <w:lang w:eastAsia="en-AU"/>
              </w:rPr>
              <w:drawing>
                <wp:inline distT="0" distB="0" distL="0" distR="0" wp14:anchorId="2851DB80" wp14:editId="675E868E">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001B51E"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Communicate Effectively</w:t>
            </w:r>
          </w:p>
          <w:p w14:paraId="6C8E31B6"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26160FF3"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Tailor communication to diverse audiences</w:t>
            </w:r>
          </w:p>
          <w:p w14:paraId="376EA86E"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Clearly explain complex concepts and arguments to individuals and groups</w:t>
            </w:r>
          </w:p>
          <w:p w14:paraId="2B4064EB"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Create opportunities for others to be heard, listen attentively and encourage them to express their views</w:t>
            </w:r>
          </w:p>
          <w:p w14:paraId="606C66DB"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Share information across teams and units to enable informed decision making</w:t>
            </w:r>
          </w:p>
          <w:p w14:paraId="39B2D772"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Write fluently in plain English and in a range of styles and formats</w:t>
            </w:r>
          </w:p>
          <w:p w14:paraId="1CFFFBDF"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Use contemporary communication channels to share information, engage and interact with diverse audiences</w:t>
            </w:r>
          </w:p>
        </w:tc>
        <w:tc>
          <w:tcPr>
            <w:tcW w:w="1704" w:type="dxa"/>
            <w:gridSpan w:val="2"/>
            <w:tcBorders>
              <w:top w:val="single" w:sz="8" w:space="0" w:color="BCBEC0"/>
              <w:left w:val="nil"/>
              <w:bottom w:val="single" w:sz="8" w:space="0" w:color="BCBEC0"/>
              <w:right w:val="nil"/>
            </w:tcBorders>
            <w:shd w:val="clear" w:color="auto" w:fill="FFFFFF" w:themeFill="background1"/>
          </w:tcPr>
          <w:p w14:paraId="236E4A1E" w14:textId="77777777" w:rsidR="00554F93" w:rsidRPr="00CF2B0D" w:rsidRDefault="00554F93" w:rsidP="007B1145">
            <w:pPr>
              <w:pStyle w:val="TableText"/>
              <w:keepNext/>
              <w:spacing w:before="0" w:after="0" w:line="240" w:lineRule="auto"/>
              <w:ind w:left="357" w:right="703" w:hanging="357"/>
              <w:rPr>
                <w:rFonts w:ascii="Public Sans" w:hAnsi="Public Sans" w:cs="Arial"/>
                <w:sz w:val="22"/>
                <w:szCs w:val="22"/>
              </w:rPr>
            </w:pPr>
            <w:r w:rsidRPr="00CF2B0D">
              <w:rPr>
                <w:rFonts w:ascii="Public Sans" w:hAnsi="Public Sans" w:cs="Arial"/>
                <w:sz w:val="22"/>
                <w:szCs w:val="22"/>
              </w:rPr>
              <w:t>Adept</w:t>
            </w:r>
          </w:p>
        </w:tc>
      </w:tr>
      <w:tr w:rsidR="00554F93" w:rsidRPr="00CF2B0D" w14:paraId="00680441" w14:textId="77777777" w:rsidTr="00554F93">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75870FF0" w14:textId="77777777" w:rsidR="00554F93" w:rsidRPr="00CF2B0D" w:rsidRDefault="00554F93" w:rsidP="00D53BCC">
            <w:pPr>
              <w:keepNext/>
              <w:spacing w:after="0" w:line="240" w:lineRule="auto"/>
              <w:rPr>
                <w:rFonts w:ascii="Public Sans" w:hAnsi="Public Sans" w:cs="Arial"/>
                <w:noProof/>
                <w:szCs w:val="22"/>
                <w:lang w:eastAsia="en-AU"/>
              </w:rPr>
            </w:pPr>
            <w:r w:rsidRPr="00CF2B0D">
              <w:rPr>
                <w:rFonts w:ascii="Public Sans" w:hAnsi="Public Sans" w:cs="Arial"/>
                <w:noProof/>
                <w:szCs w:val="22"/>
                <w:lang w:eastAsia="en-AU"/>
              </w:rPr>
              <w:drawing>
                <wp:inline distT="0" distB="0" distL="0" distR="0" wp14:anchorId="305CD33F" wp14:editId="7420F3AC">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97B4DEA"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Influence and Negotiate</w:t>
            </w:r>
          </w:p>
          <w:p w14:paraId="6A690137"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59609ACF"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Negotiate from an informed and credible position</w:t>
            </w:r>
          </w:p>
          <w:p w14:paraId="6A1FCC64"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Lead and facilitate productive discussions with staff and stakeholders</w:t>
            </w:r>
          </w:p>
          <w:p w14:paraId="60F10652" w14:textId="6DC8025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 xml:space="preserve">Encourage others to talk, share </w:t>
            </w:r>
            <w:r w:rsidR="00376B9F" w:rsidRPr="00CF2B0D">
              <w:rPr>
                <w:rFonts w:ascii="Public Sans" w:hAnsi="Public Sans" w:cs="Arial"/>
                <w:color w:val="auto"/>
                <w:szCs w:val="22"/>
              </w:rPr>
              <w:t>and debate ideas</w:t>
            </w:r>
            <w:r w:rsidRPr="00CF2B0D">
              <w:rPr>
                <w:rFonts w:ascii="Public Sans" w:hAnsi="Public Sans" w:cs="Arial"/>
                <w:color w:val="auto"/>
                <w:szCs w:val="22"/>
              </w:rPr>
              <w:t xml:space="preserve"> to achieve a consensus</w:t>
            </w:r>
          </w:p>
          <w:p w14:paraId="198C6A82" w14:textId="2D0EB486"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 xml:space="preserve">Recognise diverse perspectives and the need for compromise in </w:t>
            </w:r>
            <w:r w:rsidR="00376B9F" w:rsidRPr="00CF2B0D">
              <w:rPr>
                <w:rFonts w:ascii="Public Sans" w:hAnsi="Public Sans" w:cs="Arial"/>
                <w:color w:val="auto"/>
                <w:szCs w:val="22"/>
              </w:rPr>
              <w:t>negotiating mutually</w:t>
            </w:r>
            <w:r w:rsidRPr="00CF2B0D">
              <w:rPr>
                <w:rFonts w:ascii="Public Sans" w:hAnsi="Public Sans" w:cs="Arial"/>
                <w:color w:val="auto"/>
                <w:szCs w:val="22"/>
              </w:rPr>
              <w:t xml:space="preserve"> agreed outcomes</w:t>
            </w:r>
          </w:p>
          <w:p w14:paraId="3ADEB439"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Influence others with a fair and considered approach and sound arguments</w:t>
            </w:r>
          </w:p>
          <w:p w14:paraId="0CB4D4FD"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Show sensitivity and understanding in resolving conflicts and differences</w:t>
            </w:r>
          </w:p>
          <w:p w14:paraId="105B9F11"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Manage challenging relationships with internal and external stakeholders</w:t>
            </w:r>
          </w:p>
          <w:p w14:paraId="25F208A6"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Anticipate and minimise conflict</w:t>
            </w:r>
          </w:p>
        </w:tc>
        <w:tc>
          <w:tcPr>
            <w:tcW w:w="1704" w:type="dxa"/>
            <w:gridSpan w:val="2"/>
            <w:tcBorders>
              <w:top w:val="single" w:sz="8" w:space="0" w:color="BCBEC0"/>
              <w:left w:val="nil"/>
              <w:bottom w:val="single" w:sz="8" w:space="0" w:color="BCBEC0"/>
              <w:right w:val="nil"/>
            </w:tcBorders>
            <w:shd w:val="clear" w:color="auto" w:fill="FFFFFF" w:themeFill="background1"/>
          </w:tcPr>
          <w:p w14:paraId="514287FE" w14:textId="77777777" w:rsidR="00554F93" w:rsidRPr="00CF2B0D" w:rsidRDefault="00554F93" w:rsidP="007B1145">
            <w:pPr>
              <w:pStyle w:val="TableText"/>
              <w:keepNext/>
              <w:spacing w:before="0" w:after="0" w:line="240" w:lineRule="auto"/>
              <w:ind w:left="357" w:right="703" w:hanging="357"/>
              <w:rPr>
                <w:rFonts w:ascii="Public Sans" w:hAnsi="Public Sans" w:cs="Arial"/>
                <w:sz w:val="22"/>
                <w:szCs w:val="22"/>
              </w:rPr>
            </w:pPr>
            <w:r w:rsidRPr="00CF2B0D">
              <w:rPr>
                <w:rFonts w:ascii="Public Sans" w:hAnsi="Public Sans" w:cs="Arial"/>
                <w:sz w:val="22"/>
                <w:szCs w:val="22"/>
              </w:rPr>
              <w:t>Adept</w:t>
            </w:r>
          </w:p>
        </w:tc>
      </w:tr>
      <w:tr w:rsidR="00554F93" w:rsidRPr="00CF2B0D" w14:paraId="4F0B9AD0"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177D116" w14:textId="77777777" w:rsidR="00554F93" w:rsidRPr="00CF2B0D" w:rsidRDefault="00554F93" w:rsidP="00D53BCC">
            <w:pPr>
              <w:keepNext/>
              <w:spacing w:after="0" w:line="240" w:lineRule="auto"/>
              <w:rPr>
                <w:rFonts w:ascii="Public Sans" w:hAnsi="Public Sans" w:cs="Arial"/>
                <w:noProof/>
                <w:szCs w:val="22"/>
                <w:lang w:eastAsia="en-AU"/>
              </w:rPr>
            </w:pPr>
            <w:r w:rsidRPr="00CF2B0D">
              <w:rPr>
                <w:rFonts w:ascii="Public Sans" w:hAnsi="Public Sans" w:cs="Arial"/>
                <w:noProof/>
                <w:szCs w:val="22"/>
                <w:lang w:eastAsia="en-AU"/>
              </w:rPr>
              <w:drawing>
                <wp:inline distT="0" distB="0" distL="0" distR="0" wp14:anchorId="2F30FAE2" wp14:editId="05156B1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9CF78F"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Deliver Results</w:t>
            </w:r>
          </w:p>
          <w:p w14:paraId="0CD20484"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7003EE14"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Use own and others’ expertise to achieve outcomes, and take responsibility for delivering intended outcomes</w:t>
            </w:r>
          </w:p>
          <w:p w14:paraId="61D162F5"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Make sure staff understand expected goals and acknowledge staff success in achieving these</w:t>
            </w:r>
          </w:p>
          <w:p w14:paraId="38CE4E36"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Identify resource needs and ensure goals are achieved within set budgets and deadlines</w:t>
            </w:r>
          </w:p>
          <w:p w14:paraId="5D9B3519"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Use business data to evaluate outcomes and inform continuous improvement</w:t>
            </w:r>
          </w:p>
          <w:p w14:paraId="2650E4DD"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Identify priorities that need to change and ensure the allocation of resources meets new business needs</w:t>
            </w:r>
          </w:p>
          <w:p w14:paraId="0868B187"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336F4735" w14:textId="77777777" w:rsidR="00554F93" w:rsidRPr="00CF2B0D" w:rsidRDefault="00554F93" w:rsidP="007B1145">
            <w:pPr>
              <w:pStyle w:val="TableText"/>
              <w:keepNext/>
              <w:spacing w:before="0" w:after="0" w:line="240" w:lineRule="auto"/>
              <w:ind w:left="357" w:right="703" w:hanging="357"/>
              <w:rPr>
                <w:rFonts w:ascii="Public Sans" w:hAnsi="Public Sans" w:cs="Arial"/>
                <w:sz w:val="22"/>
                <w:szCs w:val="22"/>
              </w:rPr>
            </w:pPr>
            <w:r w:rsidRPr="00CF2B0D">
              <w:rPr>
                <w:rFonts w:ascii="Public Sans" w:hAnsi="Public Sans" w:cs="Arial"/>
                <w:sz w:val="22"/>
                <w:szCs w:val="22"/>
              </w:rPr>
              <w:t>Adept</w:t>
            </w:r>
          </w:p>
        </w:tc>
      </w:tr>
      <w:tr w:rsidR="00554F93" w:rsidRPr="00CF2B0D" w14:paraId="4FA3AD75"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B3F003F" w14:textId="77777777" w:rsidR="00554F93" w:rsidRPr="00CF2B0D" w:rsidRDefault="00554F93" w:rsidP="00D53BCC">
            <w:pPr>
              <w:keepNext/>
              <w:spacing w:after="0" w:line="240" w:lineRule="auto"/>
              <w:rPr>
                <w:rFonts w:ascii="Public Sans" w:hAnsi="Public Sans" w:cs="Arial"/>
                <w:noProof/>
                <w:szCs w:val="22"/>
                <w:lang w:eastAsia="en-AU"/>
              </w:rPr>
            </w:pPr>
            <w:r w:rsidRPr="00CF2B0D">
              <w:rPr>
                <w:rFonts w:ascii="Public Sans" w:hAnsi="Public Sans" w:cs="Arial"/>
                <w:noProof/>
                <w:szCs w:val="22"/>
                <w:lang w:eastAsia="en-AU"/>
              </w:rPr>
              <w:drawing>
                <wp:inline distT="0" distB="0" distL="0" distR="0" wp14:anchorId="21B96982" wp14:editId="61115D24">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F92CD5"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Think and Solve Problems</w:t>
            </w:r>
          </w:p>
          <w:p w14:paraId="1439A6D9"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02C2808B"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Research and apply critical- thinking techniques in analysing information, identify interrelationships and make recommendations based on relevant evidence</w:t>
            </w:r>
          </w:p>
          <w:p w14:paraId="7ACA0053"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Anticipate, identify and address issues and potential problems that may have an impact on organisational objectives and the user experience</w:t>
            </w:r>
          </w:p>
          <w:p w14:paraId="327B7A53"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Apply creative-thinking techniques to generate new ideas and options to address issues and improve the user experience</w:t>
            </w:r>
          </w:p>
          <w:p w14:paraId="46108A9C"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Seek contributions and ideas from people with diverse backgrounds and experience</w:t>
            </w:r>
          </w:p>
          <w:p w14:paraId="03A24EF4" w14:textId="28304855"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 xml:space="preserve">Participate in and contribute to team or unit initiatives to resolve </w:t>
            </w:r>
            <w:r w:rsidR="00376B9F" w:rsidRPr="00CF2B0D">
              <w:rPr>
                <w:rFonts w:ascii="Public Sans" w:hAnsi="Public Sans" w:cs="Arial"/>
                <w:color w:val="auto"/>
                <w:szCs w:val="22"/>
              </w:rPr>
              <w:t>common issues</w:t>
            </w:r>
            <w:r w:rsidRPr="00CF2B0D">
              <w:rPr>
                <w:rFonts w:ascii="Public Sans" w:hAnsi="Public Sans" w:cs="Arial"/>
                <w:color w:val="auto"/>
                <w:szCs w:val="22"/>
              </w:rPr>
              <w:t xml:space="preserve"> or barriers to effectiveness</w:t>
            </w:r>
          </w:p>
          <w:p w14:paraId="04BB96AC" w14:textId="77777777" w:rsidR="00554F93" w:rsidRPr="00CF2B0D"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CF2B0D">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2B900885" w14:textId="77777777" w:rsidR="00554F93" w:rsidRPr="00CF2B0D" w:rsidRDefault="00554F93" w:rsidP="007B1145">
            <w:pPr>
              <w:pStyle w:val="TableText"/>
              <w:keepNext/>
              <w:spacing w:before="0" w:after="0" w:line="240" w:lineRule="auto"/>
              <w:ind w:left="357" w:right="703" w:hanging="357"/>
              <w:rPr>
                <w:rFonts w:ascii="Public Sans" w:hAnsi="Public Sans" w:cs="Arial"/>
                <w:sz w:val="22"/>
                <w:szCs w:val="22"/>
              </w:rPr>
            </w:pPr>
            <w:r w:rsidRPr="00CF2B0D">
              <w:rPr>
                <w:rFonts w:ascii="Public Sans" w:hAnsi="Public Sans" w:cs="Arial"/>
                <w:sz w:val="22"/>
                <w:szCs w:val="22"/>
              </w:rPr>
              <w:t>Adept</w:t>
            </w:r>
          </w:p>
        </w:tc>
      </w:tr>
      <w:tr w:rsidR="00554F93" w:rsidRPr="00CF2B0D" w14:paraId="14D593F5"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54244DC" w14:textId="77777777" w:rsidR="00554F93" w:rsidRPr="00CF2B0D" w:rsidRDefault="00554F93" w:rsidP="00D53BCC">
            <w:pPr>
              <w:keepNext/>
              <w:spacing w:after="0" w:line="240" w:lineRule="auto"/>
              <w:rPr>
                <w:rFonts w:ascii="Public Sans" w:hAnsi="Public Sans" w:cs="Arial"/>
                <w:noProof/>
                <w:szCs w:val="22"/>
                <w:lang w:eastAsia="en-AU"/>
              </w:rPr>
            </w:pPr>
            <w:r w:rsidRPr="00CF2B0D">
              <w:rPr>
                <w:rFonts w:ascii="Public Sans" w:hAnsi="Public Sans"/>
                <w:noProof/>
                <w:szCs w:val="22"/>
                <w:lang w:eastAsia="en-AU"/>
              </w:rPr>
              <w:drawing>
                <wp:inline distT="0" distB="0" distL="0" distR="0" wp14:anchorId="722F21C4" wp14:editId="07784653">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588037"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Project Management</w:t>
            </w:r>
          </w:p>
          <w:p w14:paraId="603BA515"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6B38EE11"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Prepare and review project scope and business cases for projects with multiple interdependencies</w:t>
            </w:r>
          </w:p>
          <w:p w14:paraId="02120168" w14:textId="77777777" w:rsidR="00554F93" w:rsidRPr="00CF2B0D"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CF2B0D">
              <w:rPr>
                <w:rFonts w:ascii="Public Sans" w:hAnsi="Public Sans" w:cs="Arial"/>
                <w:color w:val="auto"/>
                <w:szCs w:val="22"/>
              </w:rPr>
              <w:t>Access key subject-matter experts’ knowledge to inform project plans and directions</w:t>
            </w:r>
          </w:p>
          <w:p w14:paraId="07CCB6BF"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Design and implement effective stakeholder engagement and communications strategies for all project stages</w:t>
            </w:r>
          </w:p>
          <w:p w14:paraId="538B6733"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Monitor project completion and implement effective and rigorous project evaluation methodologies to inform future planning</w:t>
            </w:r>
          </w:p>
          <w:p w14:paraId="2602E7A3"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Develop effective strategies to remedy variances from project plans and minimise impact</w:t>
            </w:r>
          </w:p>
          <w:p w14:paraId="587D13C8"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Manage transitions between project stages and ensure that changes are consistent with organisational goals</w:t>
            </w:r>
          </w:p>
          <w:p w14:paraId="516CC901"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5568140A" w14:textId="77777777" w:rsidR="00554F93" w:rsidRPr="00CF2B0D" w:rsidRDefault="00554F93" w:rsidP="007B1145">
            <w:pPr>
              <w:pStyle w:val="TableText"/>
              <w:keepNext/>
              <w:spacing w:before="0" w:after="0" w:line="240" w:lineRule="auto"/>
              <w:ind w:left="357" w:right="703" w:hanging="357"/>
              <w:rPr>
                <w:rFonts w:ascii="Public Sans" w:hAnsi="Public Sans" w:cs="Arial"/>
                <w:sz w:val="22"/>
                <w:szCs w:val="22"/>
              </w:rPr>
            </w:pPr>
            <w:r w:rsidRPr="00CF2B0D">
              <w:rPr>
                <w:rFonts w:ascii="Public Sans" w:hAnsi="Public Sans" w:cs="Arial"/>
                <w:sz w:val="22"/>
                <w:szCs w:val="22"/>
              </w:rPr>
              <w:t>Advanced</w:t>
            </w:r>
          </w:p>
        </w:tc>
      </w:tr>
      <w:tr w:rsidR="00554F93" w:rsidRPr="00CF2B0D" w14:paraId="2B044D8D"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99ED0D" w14:textId="77777777" w:rsidR="00554F93" w:rsidRPr="00CF2B0D" w:rsidRDefault="00554F93" w:rsidP="00D53BCC">
            <w:pPr>
              <w:keepNext/>
              <w:spacing w:after="0" w:line="240" w:lineRule="auto"/>
              <w:rPr>
                <w:rFonts w:ascii="Public Sans" w:hAnsi="Public Sans" w:cs="Arial"/>
                <w:noProof/>
                <w:szCs w:val="22"/>
                <w:lang w:eastAsia="en-AU"/>
              </w:rPr>
            </w:pPr>
            <w:r w:rsidRPr="00CF2B0D">
              <w:rPr>
                <w:rFonts w:ascii="Public Sans" w:hAnsi="Public Sans"/>
                <w:noProof/>
                <w:szCs w:val="22"/>
                <w:lang w:eastAsia="en-AU"/>
              </w:rPr>
              <w:drawing>
                <wp:inline distT="0" distB="0" distL="0" distR="0" wp14:anchorId="51D3F7BD" wp14:editId="3F85B4DD">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C27FDC4" w14:textId="77777777" w:rsidR="00554F93" w:rsidRPr="00CF2B0D" w:rsidRDefault="00554F93" w:rsidP="00D53BCC">
            <w:pPr>
              <w:pStyle w:val="TableText"/>
              <w:keepNext/>
              <w:rPr>
                <w:rFonts w:ascii="Public Sans" w:hAnsi="Public Sans" w:cs="Arial"/>
                <w:b/>
                <w:sz w:val="22"/>
                <w:szCs w:val="22"/>
              </w:rPr>
            </w:pPr>
            <w:r w:rsidRPr="00CF2B0D">
              <w:rPr>
                <w:rFonts w:ascii="Public Sans" w:hAnsi="Public Sans" w:cs="Arial"/>
                <w:b/>
                <w:sz w:val="22"/>
                <w:szCs w:val="22"/>
              </w:rPr>
              <w:t>Manage and Develop People</w:t>
            </w:r>
          </w:p>
          <w:p w14:paraId="753F0D36" w14:textId="77777777" w:rsidR="00554F93" w:rsidRPr="00CF2B0D" w:rsidRDefault="00554F93" w:rsidP="00D53BCC">
            <w:pPr>
              <w:pStyle w:val="TableText"/>
              <w:keepNext/>
              <w:rPr>
                <w:rFonts w:ascii="Public Sans" w:hAnsi="Public Sans" w:cs="Arial"/>
                <w:sz w:val="22"/>
                <w:szCs w:val="22"/>
              </w:rPr>
            </w:pPr>
            <w:r w:rsidRPr="00CF2B0D">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0EEAB5A0" w14:textId="2584472C"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 xml:space="preserve">Collaborate to set clear performance standards and </w:t>
            </w:r>
            <w:r w:rsidR="00376B9F" w:rsidRPr="00CF2B0D">
              <w:rPr>
                <w:rFonts w:ascii="Public Sans" w:hAnsi="Public Sans" w:cs="Arial"/>
                <w:color w:val="auto"/>
                <w:szCs w:val="22"/>
              </w:rPr>
              <w:t>deadlines in line</w:t>
            </w:r>
            <w:r w:rsidRPr="00CF2B0D">
              <w:rPr>
                <w:rFonts w:ascii="Public Sans" w:hAnsi="Public Sans" w:cs="Arial"/>
                <w:color w:val="auto"/>
                <w:szCs w:val="22"/>
              </w:rPr>
              <w:t xml:space="preserve"> with established performance development frameworks</w:t>
            </w:r>
          </w:p>
          <w:p w14:paraId="5D4668E8"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Look for ways to develop team capability and recognise and develop individual potential</w:t>
            </w:r>
          </w:p>
          <w:p w14:paraId="71336571"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Be constructive and build on strengths by giving timely and actionable feedback</w:t>
            </w:r>
          </w:p>
          <w:p w14:paraId="5BC7A619" w14:textId="5EAB249F"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 xml:space="preserve">Identify and </w:t>
            </w:r>
            <w:r w:rsidR="00376B9F" w:rsidRPr="00CF2B0D">
              <w:rPr>
                <w:rFonts w:ascii="Public Sans" w:hAnsi="Public Sans" w:cs="Arial"/>
                <w:color w:val="auto"/>
                <w:szCs w:val="22"/>
              </w:rPr>
              <w:t>act on</w:t>
            </w:r>
            <w:r w:rsidRPr="00CF2B0D">
              <w:rPr>
                <w:rFonts w:ascii="Public Sans" w:hAnsi="Public Sans" w:cs="Arial"/>
                <w:color w:val="auto"/>
                <w:szCs w:val="22"/>
              </w:rPr>
              <w:t xml:space="preserve"> opportunities to provide coaching and mentoring</w:t>
            </w:r>
          </w:p>
          <w:p w14:paraId="153BE547" w14:textId="77777777" w:rsidR="00554F93" w:rsidRPr="00CF2B0D"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CF2B0D">
              <w:rPr>
                <w:rFonts w:ascii="Public Sans" w:hAnsi="Public Sans" w:cs="Arial"/>
                <w:color w:val="auto"/>
                <w:szCs w:val="22"/>
              </w:rPr>
              <w:t>Recognise performance issues that need to be addressed and work towards resolving issues</w:t>
            </w:r>
          </w:p>
          <w:p w14:paraId="35D78041"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Effectively support and manage team members who are working flexibly and in various locations</w:t>
            </w:r>
          </w:p>
          <w:p w14:paraId="275FFE94"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Create a safe environment where team members’ diverse backgrounds and cultures are considered and respected</w:t>
            </w:r>
          </w:p>
          <w:p w14:paraId="28B639C0" w14:textId="77777777" w:rsidR="00554F93" w:rsidRPr="00CF2B0D"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CF2B0D">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71D24740" w14:textId="77777777" w:rsidR="00554F93" w:rsidRPr="00CF2B0D" w:rsidRDefault="007B1145" w:rsidP="007B1145">
            <w:pPr>
              <w:pStyle w:val="TableText"/>
              <w:keepNext/>
              <w:spacing w:before="0" w:after="0" w:line="240" w:lineRule="auto"/>
              <w:ind w:left="357" w:right="142" w:hanging="357"/>
              <w:rPr>
                <w:rFonts w:ascii="Public Sans" w:hAnsi="Public Sans" w:cs="Arial"/>
                <w:sz w:val="22"/>
                <w:szCs w:val="22"/>
              </w:rPr>
            </w:pPr>
            <w:r w:rsidRPr="00CF2B0D">
              <w:rPr>
                <w:rFonts w:ascii="Public Sans" w:hAnsi="Public Sans" w:cs="Arial"/>
                <w:sz w:val="22"/>
                <w:szCs w:val="22"/>
              </w:rPr>
              <w:t>Intermediate</w:t>
            </w:r>
          </w:p>
        </w:tc>
      </w:tr>
    </w:tbl>
    <w:p w14:paraId="5F1FD1E5" w14:textId="77777777" w:rsidR="001B2203" w:rsidRPr="00CF2B0D" w:rsidRDefault="001B2203" w:rsidP="00083695">
      <w:pPr>
        <w:pStyle w:val="Heading1"/>
        <w:rPr>
          <w:rFonts w:ascii="Public Sans" w:hAnsi="Public Sans" w:cstheme="minorHAnsi"/>
        </w:rPr>
      </w:pPr>
    </w:p>
    <w:p w14:paraId="62C41675" w14:textId="77777777" w:rsidR="00083695" w:rsidRPr="00CF2B0D" w:rsidRDefault="00083695" w:rsidP="00083695">
      <w:pPr>
        <w:pStyle w:val="Heading1"/>
        <w:rPr>
          <w:rFonts w:ascii="Public Sans" w:hAnsi="Public Sans" w:cstheme="minorHAnsi"/>
        </w:rPr>
      </w:pPr>
      <w:r w:rsidRPr="00CF2B0D">
        <w:rPr>
          <w:rFonts w:ascii="Public Sans" w:hAnsi="Public Sans" w:cstheme="minorHAnsi"/>
        </w:rPr>
        <w:t>Complementary capabilities</w:t>
      </w:r>
    </w:p>
    <w:p w14:paraId="179E5F4C" w14:textId="77777777" w:rsidR="00083695" w:rsidRPr="00CF2B0D" w:rsidRDefault="00083695" w:rsidP="00302D8F">
      <w:pPr>
        <w:pStyle w:val="PlainText"/>
        <w:spacing w:before="62" w:line="276" w:lineRule="auto"/>
        <w:jc w:val="both"/>
        <w:rPr>
          <w:rFonts w:ascii="Public Sans" w:eastAsiaTheme="minorEastAsia" w:hAnsi="Public Sans" w:cstheme="minorHAnsi"/>
          <w:sz w:val="22"/>
          <w:szCs w:val="22"/>
          <w:lang w:val="en-US"/>
        </w:rPr>
      </w:pPr>
      <w:r w:rsidRPr="00CF2B0D">
        <w:rPr>
          <w:rFonts w:ascii="Public Sans" w:eastAsiaTheme="minorEastAsia" w:hAnsi="Public Sans" w:cstheme="minorHAnsi"/>
          <w:i/>
          <w:sz w:val="22"/>
          <w:szCs w:val="22"/>
          <w:lang w:val="en-US"/>
        </w:rPr>
        <w:t>Complementary capabilities</w:t>
      </w:r>
      <w:r w:rsidRPr="00CF2B0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1BAA374" w14:textId="77777777" w:rsidR="00083695" w:rsidRPr="00CF2B0D" w:rsidRDefault="00083695" w:rsidP="00302D8F">
      <w:pPr>
        <w:pStyle w:val="PlainText"/>
        <w:spacing w:before="62" w:line="276" w:lineRule="auto"/>
        <w:jc w:val="both"/>
        <w:rPr>
          <w:rFonts w:ascii="Public Sans" w:eastAsiaTheme="minorEastAsia" w:hAnsi="Public Sans" w:cstheme="minorHAnsi"/>
          <w:sz w:val="22"/>
          <w:szCs w:val="22"/>
          <w:lang w:val="en-US"/>
        </w:rPr>
      </w:pPr>
      <w:r w:rsidRPr="00CF2B0D">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CF2B0D" w14:paraId="61E57A7A"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01D5F7F" w14:textId="77777777" w:rsidR="00EC34F5" w:rsidRPr="00CF2B0D" w:rsidRDefault="00EC34F5" w:rsidP="00D53BCC">
            <w:pPr>
              <w:pStyle w:val="TableTextWhite0"/>
              <w:keepNext/>
              <w:jc w:val="both"/>
              <w:rPr>
                <w:rFonts w:ascii="Public Sans" w:hAnsi="Public Sans" w:cstheme="minorHAnsi"/>
                <w:szCs w:val="22"/>
              </w:rPr>
            </w:pPr>
            <w:r w:rsidRPr="00CF2B0D">
              <w:rPr>
                <w:rFonts w:ascii="Public Sans" w:hAnsi="Public Sans" w:cstheme="minorHAnsi"/>
                <w:szCs w:val="22"/>
              </w:rPr>
              <w:t>COMPLEMENTARY CAPABILITIES</w:t>
            </w:r>
          </w:p>
        </w:tc>
      </w:tr>
      <w:tr w:rsidR="00EC34F5" w:rsidRPr="00CF2B0D" w14:paraId="3B730A99"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B989760" w14:textId="77777777" w:rsidR="00EC34F5" w:rsidRPr="00CF2B0D" w:rsidRDefault="00EC34F5" w:rsidP="00D53BCC">
            <w:pPr>
              <w:pStyle w:val="TableText"/>
              <w:keepNext/>
              <w:rPr>
                <w:rFonts w:ascii="Public Sans" w:hAnsi="Public Sans" w:cstheme="minorHAnsi"/>
                <w:b/>
                <w:sz w:val="22"/>
                <w:szCs w:val="22"/>
              </w:rPr>
            </w:pPr>
            <w:r w:rsidRPr="00CF2B0D">
              <w:rPr>
                <w:rFonts w:ascii="Public Sans" w:hAnsi="Public Sans" w:cstheme="minorHAnsi"/>
                <w:b/>
                <w:sz w:val="22"/>
                <w:szCs w:val="22"/>
              </w:rPr>
              <w:t>Capability Group/Sets</w:t>
            </w:r>
          </w:p>
        </w:tc>
        <w:tc>
          <w:tcPr>
            <w:tcW w:w="2409" w:type="dxa"/>
            <w:tcBorders>
              <w:bottom w:val="nil"/>
            </w:tcBorders>
            <w:shd w:val="clear" w:color="auto" w:fill="BCBEC0"/>
          </w:tcPr>
          <w:p w14:paraId="67F41DC8" w14:textId="77777777" w:rsidR="00EC34F5" w:rsidRPr="00CF2B0D" w:rsidRDefault="00EC34F5" w:rsidP="00D53BCC">
            <w:pPr>
              <w:pStyle w:val="TableText"/>
              <w:keepNext/>
              <w:rPr>
                <w:rFonts w:ascii="Public Sans" w:hAnsi="Public Sans" w:cstheme="minorHAnsi"/>
                <w:b/>
                <w:sz w:val="22"/>
                <w:szCs w:val="22"/>
              </w:rPr>
            </w:pPr>
            <w:r w:rsidRPr="00CF2B0D">
              <w:rPr>
                <w:rFonts w:ascii="Public Sans" w:hAnsi="Public Sans" w:cstheme="minorHAnsi"/>
                <w:b/>
                <w:sz w:val="22"/>
                <w:szCs w:val="22"/>
              </w:rPr>
              <w:t>Capability Name</w:t>
            </w:r>
          </w:p>
        </w:tc>
        <w:tc>
          <w:tcPr>
            <w:tcW w:w="4967" w:type="dxa"/>
            <w:tcBorders>
              <w:bottom w:val="nil"/>
            </w:tcBorders>
            <w:shd w:val="clear" w:color="auto" w:fill="BCBEC0"/>
          </w:tcPr>
          <w:p w14:paraId="1B276EAE" w14:textId="77777777" w:rsidR="00EC34F5" w:rsidRPr="00CF2B0D" w:rsidRDefault="00EC34F5" w:rsidP="00D53BCC">
            <w:pPr>
              <w:pStyle w:val="TableText"/>
              <w:keepNext/>
              <w:rPr>
                <w:rFonts w:ascii="Public Sans" w:hAnsi="Public Sans" w:cstheme="minorHAnsi"/>
                <w:b/>
                <w:sz w:val="22"/>
                <w:szCs w:val="22"/>
              </w:rPr>
            </w:pPr>
            <w:r w:rsidRPr="00CF2B0D">
              <w:rPr>
                <w:rFonts w:ascii="Public Sans" w:hAnsi="Public Sans" w:cstheme="minorHAnsi"/>
                <w:b/>
                <w:sz w:val="22"/>
                <w:szCs w:val="22"/>
              </w:rPr>
              <w:t>Description</w:t>
            </w:r>
          </w:p>
        </w:tc>
        <w:tc>
          <w:tcPr>
            <w:tcW w:w="1843" w:type="dxa"/>
            <w:tcBorders>
              <w:bottom w:val="nil"/>
            </w:tcBorders>
            <w:shd w:val="clear" w:color="auto" w:fill="BCBEC0"/>
          </w:tcPr>
          <w:p w14:paraId="52CDC7B3" w14:textId="77777777" w:rsidR="00EC34F5" w:rsidRPr="00CF2B0D" w:rsidRDefault="00EC34F5" w:rsidP="00D53BCC">
            <w:pPr>
              <w:pStyle w:val="TableText"/>
              <w:keepNext/>
              <w:jc w:val="both"/>
              <w:rPr>
                <w:rFonts w:ascii="Public Sans" w:hAnsi="Public Sans" w:cstheme="minorHAnsi"/>
                <w:b/>
                <w:sz w:val="22"/>
                <w:szCs w:val="22"/>
              </w:rPr>
            </w:pPr>
            <w:r w:rsidRPr="00CF2B0D">
              <w:rPr>
                <w:rFonts w:ascii="Public Sans" w:hAnsi="Public Sans" w:cstheme="minorHAnsi"/>
                <w:b/>
                <w:sz w:val="22"/>
                <w:szCs w:val="22"/>
              </w:rPr>
              <w:t xml:space="preserve">Level </w:t>
            </w:r>
          </w:p>
        </w:tc>
      </w:tr>
      <w:tr w:rsidR="00EC34F5" w:rsidRPr="00CF2B0D" w14:paraId="5F93CC23" w14:textId="77777777" w:rsidTr="00D53BCC">
        <w:trPr>
          <w:trHeight w:val="20"/>
        </w:trPr>
        <w:tc>
          <w:tcPr>
            <w:tcW w:w="1470" w:type="dxa"/>
            <w:vMerge w:val="restart"/>
            <w:tcBorders>
              <w:top w:val="nil"/>
            </w:tcBorders>
            <w:shd w:val="clear" w:color="auto" w:fill="F2F2F2" w:themeFill="background1" w:themeFillShade="F2"/>
          </w:tcPr>
          <w:p w14:paraId="476A70FD" w14:textId="77777777" w:rsidR="00EC34F5" w:rsidRPr="00CF2B0D" w:rsidRDefault="00EC34F5" w:rsidP="00D53BCC">
            <w:pPr>
              <w:keepNext/>
              <w:rPr>
                <w:rFonts w:ascii="Public Sans" w:hAnsi="Public Sans" w:cstheme="minorHAnsi"/>
                <w:szCs w:val="22"/>
              </w:rPr>
            </w:pPr>
            <w:r w:rsidRPr="00CF2B0D">
              <w:rPr>
                <w:rFonts w:ascii="Public Sans" w:hAnsi="Public Sans"/>
                <w:noProof/>
                <w:szCs w:val="22"/>
                <w:lang w:eastAsia="en-AU"/>
              </w:rPr>
              <w:drawing>
                <wp:inline distT="0" distB="0" distL="0" distR="0" wp14:anchorId="1CD1FAC0" wp14:editId="2F3280D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97D78D8" w14:textId="77777777" w:rsidR="00EC34F5" w:rsidRPr="00CF2B0D" w:rsidRDefault="00EC34F5"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D91D5A1" w14:textId="77777777" w:rsidR="00EC34F5" w:rsidRPr="00CF2B0D" w:rsidRDefault="00EC34F5"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BD4F31" w14:textId="77777777" w:rsidR="00EC34F5" w:rsidRPr="00CF2B0D" w:rsidRDefault="00EC34F5" w:rsidP="00D53BCC">
            <w:pPr>
              <w:pStyle w:val="TableText"/>
              <w:keepNext/>
              <w:rPr>
                <w:rFonts w:ascii="Public Sans" w:hAnsi="Public Sans" w:cstheme="minorHAnsi"/>
                <w:sz w:val="22"/>
                <w:szCs w:val="22"/>
              </w:rPr>
            </w:pPr>
          </w:p>
        </w:tc>
      </w:tr>
      <w:tr w:rsidR="00EC34F5" w:rsidRPr="00CF2B0D" w14:paraId="060A7A4D" w14:textId="77777777" w:rsidTr="00D53BCC">
        <w:tc>
          <w:tcPr>
            <w:tcW w:w="1470" w:type="dxa"/>
            <w:vMerge/>
          </w:tcPr>
          <w:p w14:paraId="440B438A" w14:textId="77777777" w:rsidR="00EC34F5" w:rsidRPr="00CF2B0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F2AE364"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B626080"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81CDB00"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sdtContent>
        </w:sdt>
      </w:tr>
      <w:tr w:rsidR="00EC34F5" w:rsidRPr="00CF2B0D" w14:paraId="5831CD3F" w14:textId="77777777" w:rsidTr="00D53BCC">
        <w:tc>
          <w:tcPr>
            <w:tcW w:w="1470" w:type="dxa"/>
            <w:vMerge/>
          </w:tcPr>
          <w:p w14:paraId="5B0293A5" w14:textId="77777777" w:rsidR="00EC34F5" w:rsidRPr="00CF2B0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CE6F936"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3F33F0C"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5C66C33"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Adept</w:t>
                </w:r>
              </w:p>
            </w:tc>
          </w:sdtContent>
        </w:sdt>
      </w:tr>
      <w:tr w:rsidR="00EC34F5" w:rsidRPr="00CF2B0D" w14:paraId="5D7139D2" w14:textId="77777777" w:rsidTr="00D53BCC">
        <w:tc>
          <w:tcPr>
            <w:tcW w:w="1470" w:type="dxa"/>
            <w:vMerge/>
            <w:tcBorders>
              <w:bottom w:val="single" w:sz="4" w:space="0" w:color="auto"/>
            </w:tcBorders>
          </w:tcPr>
          <w:p w14:paraId="099BD94F" w14:textId="77777777" w:rsidR="00EC34F5" w:rsidRPr="00CF2B0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AEC62FF" w14:textId="77777777" w:rsidR="00EC34F5" w:rsidRPr="00CF2B0D" w:rsidRDefault="00EC34F5" w:rsidP="00D53BCC">
            <w:pPr>
              <w:pStyle w:val="TableText"/>
              <w:rPr>
                <w:rFonts w:ascii="Public Sans" w:hAnsi="Public Sans" w:cstheme="minorHAnsi"/>
                <w:sz w:val="22"/>
                <w:szCs w:val="22"/>
              </w:rPr>
            </w:pPr>
            <w:r w:rsidRPr="00CF2B0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99EAC6D"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74998A0" w14:textId="77777777" w:rsidR="00EC34F5" w:rsidRPr="00CF2B0D" w:rsidRDefault="00EC34F5" w:rsidP="00D53BCC">
                <w:pPr>
                  <w:pStyle w:val="TableText"/>
                  <w:rPr>
                    <w:rFonts w:ascii="Public Sans" w:hAnsi="Public Sans"/>
                    <w:sz w:val="22"/>
                    <w:szCs w:val="22"/>
                  </w:rPr>
                </w:pPr>
                <w:r w:rsidRPr="00CF2B0D">
                  <w:rPr>
                    <w:rFonts w:ascii="Public Sans" w:hAnsi="Public Sans"/>
                    <w:sz w:val="22"/>
                    <w:szCs w:val="22"/>
                  </w:rPr>
                  <w:t>Intermediate</w:t>
                </w:r>
              </w:p>
            </w:tc>
          </w:sdtContent>
        </w:sdt>
      </w:tr>
      <w:tr w:rsidR="00EC34F5" w:rsidRPr="00CF2B0D" w14:paraId="57C836C8" w14:textId="77777777" w:rsidTr="00D53B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BC40554" w14:textId="77777777" w:rsidR="00EC34F5" w:rsidRPr="00CF2B0D" w:rsidRDefault="00EC34F5" w:rsidP="00D53BCC">
            <w:pPr>
              <w:keepNext/>
              <w:rPr>
                <w:rFonts w:ascii="Public Sans" w:hAnsi="Public Sans"/>
                <w:noProof/>
                <w:szCs w:val="22"/>
                <w:lang w:eastAsia="en-AU"/>
              </w:rPr>
            </w:pPr>
            <w:r w:rsidRPr="00CF2B0D">
              <w:rPr>
                <w:rFonts w:ascii="Public Sans" w:hAnsi="Public Sans"/>
                <w:noProof/>
                <w:szCs w:val="22"/>
                <w:lang w:eastAsia="en-AU"/>
              </w:rPr>
              <w:drawing>
                <wp:inline distT="0" distB="0" distL="0" distR="0" wp14:anchorId="4F888ADA" wp14:editId="4443A60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A0D51C4" w14:textId="77777777" w:rsidR="00EC34F5" w:rsidRPr="00CF2B0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069569" w14:textId="77777777" w:rsidR="00EC34F5" w:rsidRPr="00CF2B0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39EA260" w14:textId="77777777" w:rsidR="00EC34F5" w:rsidRPr="00CF2B0D" w:rsidRDefault="00EC34F5" w:rsidP="00D53BCC">
            <w:pPr>
              <w:pStyle w:val="TableText"/>
              <w:keepNext/>
              <w:rPr>
                <w:rFonts w:ascii="Public Sans" w:hAnsi="Public Sans" w:cstheme="minorHAnsi"/>
                <w:sz w:val="22"/>
                <w:szCs w:val="22"/>
              </w:rPr>
            </w:pPr>
          </w:p>
        </w:tc>
      </w:tr>
      <w:tr w:rsidR="00EC34F5" w:rsidRPr="00CF2B0D" w14:paraId="04A13C62" w14:textId="77777777" w:rsidTr="00D53BCC">
        <w:tblPrEx>
          <w:tblBorders>
            <w:top w:val="single" w:sz="8" w:space="0" w:color="auto"/>
            <w:bottom w:val="single" w:sz="8" w:space="0" w:color="BCBEC0"/>
          </w:tblBorders>
        </w:tblPrEx>
        <w:tc>
          <w:tcPr>
            <w:tcW w:w="1470" w:type="dxa"/>
            <w:vMerge/>
          </w:tcPr>
          <w:p w14:paraId="36EA84CD"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F586C2"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F3FBBF6"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1A8D08"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Adept</w:t>
                </w:r>
              </w:p>
            </w:tc>
          </w:sdtContent>
        </w:sdt>
      </w:tr>
      <w:tr w:rsidR="00EC34F5" w:rsidRPr="00CF2B0D" w14:paraId="22C7FF66" w14:textId="77777777" w:rsidTr="00D53BCC">
        <w:tblPrEx>
          <w:tblBorders>
            <w:top w:val="single" w:sz="8" w:space="0" w:color="auto"/>
            <w:bottom w:val="single" w:sz="8" w:space="0" w:color="BCBEC0"/>
          </w:tblBorders>
        </w:tblPrEx>
        <w:tc>
          <w:tcPr>
            <w:tcW w:w="1470" w:type="dxa"/>
            <w:vMerge/>
          </w:tcPr>
          <w:p w14:paraId="3896323A"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119E81"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FFAA6FC"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DE4EF96"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Adept</w:t>
                </w:r>
              </w:p>
            </w:tc>
          </w:sdtContent>
        </w:sdt>
      </w:tr>
      <w:tr w:rsidR="00EC34F5" w:rsidRPr="00CF2B0D" w14:paraId="21677DB7"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D9D9E7B" w14:textId="77777777" w:rsidR="00EC34F5" w:rsidRPr="00CF2B0D" w:rsidRDefault="00EC34F5" w:rsidP="00D53BCC">
            <w:pPr>
              <w:keepNext/>
              <w:rPr>
                <w:rFonts w:ascii="Public Sans" w:hAnsi="Public Sans"/>
                <w:noProof/>
                <w:szCs w:val="22"/>
                <w:lang w:eastAsia="en-AU"/>
              </w:rPr>
            </w:pPr>
            <w:r w:rsidRPr="00CF2B0D">
              <w:rPr>
                <w:rFonts w:ascii="Public Sans" w:hAnsi="Public Sans"/>
                <w:noProof/>
                <w:szCs w:val="22"/>
                <w:lang w:eastAsia="en-AU"/>
              </w:rPr>
              <w:drawing>
                <wp:inline distT="0" distB="0" distL="0" distR="0" wp14:anchorId="7246779F" wp14:editId="1467F75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2D5B7E3" w14:textId="77777777" w:rsidR="00EC34F5" w:rsidRPr="00CF2B0D" w:rsidRDefault="00EC34F5"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BFC6C2F" w14:textId="77777777" w:rsidR="00EC34F5" w:rsidRPr="00CF2B0D" w:rsidRDefault="00EC34F5"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DCF366B" w14:textId="77777777" w:rsidR="00EC34F5" w:rsidRPr="00CF2B0D" w:rsidRDefault="00EC34F5" w:rsidP="00D53BCC">
            <w:pPr>
              <w:pStyle w:val="TableText"/>
              <w:keepNext/>
              <w:rPr>
                <w:rFonts w:ascii="Public Sans" w:hAnsi="Public Sans" w:cstheme="minorHAnsi"/>
                <w:sz w:val="22"/>
                <w:szCs w:val="22"/>
              </w:rPr>
            </w:pPr>
          </w:p>
        </w:tc>
      </w:tr>
      <w:tr w:rsidR="00EC34F5" w:rsidRPr="00CF2B0D" w14:paraId="2E6D5151" w14:textId="77777777" w:rsidTr="00D53BCC">
        <w:tblPrEx>
          <w:tblBorders>
            <w:top w:val="single" w:sz="8" w:space="0" w:color="auto"/>
            <w:bottom w:val="single" w:sz="8" w:space="0" w:color="BCBEC0"/>
          </w:tblBorders>
        </w:tblPrEx>
        <w:tc>
          <w:tcPr>
            <w:tcW w:w="1470" w:type="dxa"/>
            <w:vMerge/>
          </w:tcPr>
          <w:p w14:paraId="1A4E9CF7"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4E86E25" w14:textId="5C138CB1"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bCs/>
                <w:sz w:val="22"/>
                <w:szCs w:val="22"/>
              </w:rPr>
              <w:t xml:space="preserve">Plan and </w:t>
            </w:r>
            <w:r w:rsidR="00376B9F" w:rsidRPr="00CF2B0D">
              <w:rPr>
                <w:rFonts w:ascii="Public Sans" w:hAnsi="Public Sans" w:cstheme="minorHAnsi"/>
                <w:bCs/>
                <w:sz w:val="22"/>
                <w:szCs w:val="22"/>
              </w:rPr>
              <w:t>prioritise</w:t>
            </w:r>
          </w:p>
        </w:tc>
        <w:tc>
          <w:tcPr>
            <w:tcW w:w="4967" w:type="dxa"/>
            <w:tcBorders>
              <w:top w:val="single" w:sz="4" w:space="0" w:color="D9D9D9" w:themeColor="background1" w:themeShade="D9"/>
              <w:bottom w:val="single" w:sz="4" w:space="0" w:color="D9D9D9" w:themeColor="background1" w:themeShade="D9"/>
            </w:tcBorders>
          </w:tcPr>
          <w:p w14:paraId="73D6670B"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033BF687"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72386064" w14:textId="77777777" w:rsidTr="00D53BCC">
        <w:tblPrEx>
          <w:tblBorders>
            <w:top w:val="single" w:sz="8" w:space="0" w:color="auto"/>
            <w:bottom w:val="single" w:sz="8" w:space="0" w:color="BCBEC0"/>
          </w:tblBorders>
        </w:tblPrEx>
        <w:tc>
          <w:tcPr>
            <w:tcW w:w="1470" w:type="dxa"/>
            <w:vMerge/>
            <w:tcBorders>
              <w:bottom w:val="single" w:sz="4" w:space="0" w:color="auto"/>
            </w:tcBorders>
          </w:tcPr>
          <w:p w14:paraId="32D553B7" w14:textId="77777777" w:rsidR="00EC34F5" w:rsidRPr="00CF2B0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CF9624E" w14:textId="77777777" w:rsidR="00EC34F5" w:rsidRPr="00CF2B0D" w:rsidRDefault="00EC34F5" w:rsidP="00D53BCC">
            <w:pPr>
              <w:pStyle w:val="TableText"/>
              <w:rPr>
                <w:rFonts w:ascii="Public Sans" w:hAnsi="Public Sans" w:cstheme="minorHAnsi"/>
                <w:sz w:val="22"/>
                <w:szCs w:val="22"/>
              </w:rPr>
            </w:pPr>
            <w:r w:rsidRPr="00CF2B0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63D2779"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33201E55"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1B962A9B"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7D6E166" w14:textId="77777777" w:rsidR="00EC34F5" w:rsidRPr="00CF2B0D" w:rsidRDefault="00EC34F5" w:rsidP="00D53BCC">
            <w:pPr>
              <w:keepNext/>
              <w:rPr>
                <w:rFonts w:ascii="Public Sans" w:hAnsi="Public Sans" w:cstheme="minorHAnsi"/>
                <w:szCs w:val="22"/>
              </w:rPr>
            </w:pPr>
            <w:r w:rsidRPr="00CF2B0D">
              <w:rPr>
                <w:rFonts w:ascii="Public Sans" w:hAnsi="Public Sans"/>
                <w:noProof/>
                <w:szCs w:val="22"/>
                <w:lang w:eastAsia="en-AU"/>
              </w:rPr>
              <w:drawing>
                <wp:inline distT="0" distB="0" distL="0" distR="0" wp14:anchorId="73897423" wp14:editId="0B67FBC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991F6AD" w14:textId="77777777" w:rsidR="00EC34F5" w:rsidRPr="00CF2B0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FB0FEA0" w14:textId="77777777" w:rsidR="00EC34F5" w:rsidRPr="00CF2B0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250750" w14:textId="77777777" w:rsidR="00EC34F5" w:rsidRPr="00CF2B0D" w:rsidRDefault="00EC34F5" w:rsidP="00D53BCC">
            <w:pPr>
              <w:pStyle w:val="TableText"/>
              <w:keepNext/>
              <w:rPr>
                <w:rFonts w:ascii="Public Sans" w:hAnsi="Public Sans" w:cstheme="minorHAnsi"/>
                <w:sz w:val="22"/>
                <w:szCs w:val="22"/>
              </w:rPr>
            </w:pPr>
          </w:p>
        </w:tc>
      </w:tr>
      <w:tr w:rsidR="00EC34F5" w:rsidRPr="00CF2B0D" w14:paraId="40F5C4CC" w14:textId="77777777" w:rsidTr="00D53BCC">
        <w:tblPrEx>
          <w:tblBorders>
            <w:top w:val="single" w:sz="8" w:space="0" w:color="auto"/>
            <w:bottom w:val="single" w:sz="8" w:space="0" w:color="BCBEC0"/>
          </w:tblBorders>
        </w:tblPrEx>
        <w:tc>
          <w:tcPr>
            <w:tcW w:w="1470" w:type="dxa"/>
            <w:vMerge/>
          </w:tcPr>
          <w:p w14:paraId="6AED4C08" w14:textId="77777777" w:rsidR="00EC34F5" w:rsidRPr="00CF2B0D"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C8AB2F0"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FFF678B"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64342ED6"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7770CDF8" w14:textId="77777777" w:rsidTr="00D53BCC">
        <w:tblPrEx>
          <w:tblBorders>
            <w:top w:val="single" w:sz="8" w:space="0" w:color="auto"/>
            <w:bottom w:val="single" w:sz="8" w:space="0" w:color="BCBEC0"/>
          </w:tblBorders>
        </w:tblPrEx>
        <w:tc>
          <w:tcPr>
            <w:tcW w:w="1470" w:type="dxa"/>
            <w:vMerge/>
          </w:tcPr>
          <w:p w14:paraId="2F8BA605"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B6CD47A"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9200AD0"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1D4B93C6"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18D278DC" w14:textId="77777777" w:rsidTr="00D53BCC">
        <w:tblPrEx>
          <w:tblBorders>
            <w:top w:val="single" w:sz="8" w:space="0" w:color="auto"/>
            <w:bottom w:val="single" w:sz="8" w:space="0" w:color="BCBEC0"/>
          </w:tblBorders>
        </w:tblPrEx>
        <w:tc>
          <w:tcPr>
            <w:tcW w:w="1470" w:type="dxa"/>
            <w:vMerge/>
          </w:tcPr>
          <w:p w14:paraId="3D9AA864"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13AE38F"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38DFFA"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4FF583EA"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5A282A33" w14:textId="77777777" w:rsidTr="00D53BCC">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5D734306" w14:textId="77777777" w:rsidR="00EC34F5" w:rsidRPr="00CF2B0D" w:rsidRDefault="00EC34F5" w:rsidP="00D53BCC">
            <w:pPr>
              <w:keepNext/>
              <w:rPr>
                <w:rFonts w:ascii="Public Sans" w:hAnsi="Public Sans"/>
                <w:noProof/>
                <w:szCs w:val="22"/>
                <w:lang w:eastAsia="en-AU"/>
              </w:rPr>
            </w:pPr>
            <w:r w:rsidRPr="00CF2B0D">
              <w:rPr>
                <w:rFonts w:ascii="Public Sans" w:hAnsi="Public Sans"/>
                <w:noProof/>
                <w:szCs w:val="22"/>
                <w:lang w:eastAsia="en-AU"/>
              </w:rPr>
              <w:drawing>
                <wp:inline distT="0" distB="0" distL="0" distR="0" wp14:anchorId="6294CEB3" wp14:editId="4BE42B8F">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9DF1260" w14:textId="77777777" w:rsidR="00EC34F5" w:rsidRPr="00CF2B0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DD0B481" w14:textId="77777777" w:rsidR="00EC34F5" w:rsidRPr="00CF2B0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AA9AB93" w14:textId="77777777" w:rsidR="00EC34F5" w:rsidRPr="00CF2B0D" w:rsidRDefault="00EC34F5" w:rsidP="00D53BCC">
            <w:pPr>
              <w:pStyle w:val="TableText"/>
              <w:keepNext/>
              <w:rPr>
                <w:rFonts w:ascii="Public Sans" w:hAnsi="Public Sans" w:cstheme="minorHAnsi"/>
                <w:sz w:val="22"/>
                <w:szCs w:val="22"/>
              </w:rPr>
            </w:pPr>
          </w:p>
        </w:tc>
      </w:tr>
      <w:tr w:rsidR="00EC34F5" w:rsidRPr="00CF2B0D" w14:paraId="0308E962" w14:textId="77777777" w:rsidTr="00D53BCC">
        <w:tblPrEx>
          <w:tblBorders>
            <w:top w:val="single" w:sz="8" w:space="0" w:color="auto"/>
            <w:bottom w:val="single" w:sz="8" w:space="0" w:color="BCBEC0"/>
          </w:tblBorders>
        </w:tblPrEx>
        <w:trPr>
          <w:cantSplit/>
        </w:trPr>
        <w:tc>
          <w:tcPr>
            <w:tcW w:w="1470" w:type="dxa"/>
            <w:vMerge/>
          </w:tcPr>
          <w:p w14:paraId="51E7D3D9"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5B70632"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9758841"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4CF8E228"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5AEBD96D" w14:textId="77777777" w:rsidTr="00D53BCC">
        <w:tblPrEx>
          <w:tblBorders>
            <w:top w:val="single" w:sz="8" w:space="0" w:color="auto"/>
            <w:bottom w:val="single" w:sz="8" w:space="0" w:color="BCBEC0"/>
          </w:tblBorders>
        </w:tblPrEx>
        <w:trPr>
          <w:cantSplit/>
        </w:trPr>
        <w:tc>
          <w:tcPr>
            <w:tcW w:w="1470" w:type="dxa"/>
            <w:vMerge/>
          </w:tcPr>
          <w:p w14:paraId="07EE07B5" w14:textId="77777777" w:rsidR="00EC34F5" w:rsidRPr="00CF2B0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1AA5996" w14:textId="77777777" w:rsidR="00EC34F5" w:rsidRPr="00CF2B0D" w:rsidRDefault="00EC34F5" w:rsidP="00D53BCC">
            <w:pPr>
              <w:pStyle w:val="TableText"/>
              <w:keepNext/>
              <w:rPr>
                <w:rFonts w:ascii="Public Sans" w:hAnsi="Public Sans" w:cstheme="minorHAnsi"/>
                <w:sz w:val="22"/>
                <w:szCs w:val="22"/>
              </w:rPr>
            </w:pPr>
            <w:r w:rsidRPr="00CF2B0D">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F3BAE1F"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7F938F42"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r w:rsidR="00EC34F5" w:rsidRPr="00CF2B0D" w14:paraId="2D98A127" w14:textId="77777777" w:rsidTr="00D53BCC">
        <w:tblPrEx>
          <w:tblBorders>
            <w:top w:val="single" w:sz="8" w:space="0" w:color="auto"/>
            <w:bottom w:val="single" w:sz="8" w:space="0" w:color="BCBEC0"/>
          </w:tblBorders>
        </w:tblPrEx>
        <w:trPr>
          <w:cantSplit/>
        </w:trPr>
        <w:tc>
          <w:tcPr>
            <w:tcW w:w="1470" w:type="dxa"/>
            <w:vMerge/>
            <w:tcBorders>
              <w:bottom w:val="single" w:sz="4" w:space="0" w:color="auto"/>
            </w:tcBorders>
          </w:tcPr>
          <w:p w14:paraId="25010D94" w14:textId="77777777" w:rsidR="00EC34F5" w:rsidRPr="00CF2B0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472BE95" w14:textId="77777777" w:rsidR="00EC34F5" w:rsidRPr="00CF2B0D" w:rsidRDefault="00EC34F5" w:rsidP="00D53BCC">
            <w:pPr>
              <w:pStyle w:val="TableText"/>
              <w:rPr>
                <w:rFonts w:ascii="Public Sans" w:hAnsi="Public Sans" w:cstheme="minorHAnsi"/>
                <w:sz w:val="22"/>
                <w:szCs w:val="22"/>
              </w:rPr>
            </w:pPr>
            <w:r w:rsidRPr="00CF2B0D">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1062F79" w14:textId="77777777" w:rsidR="00EC34F5" w:rsidRPr="00CF2B0D" w:rsidRDefault="00EC34F5" w:rsidP="00D53BCC">
            <w:pPr>
              <w:rPr>
                <w:rFonts w:ascii="Public Sans" w:hAnsi="Public Sans" w:cstheme="minorHAnsi"/>
                <w:szCs w:val="22"/>
              </w:rPr>
            </w:pPr>
            <w:r w:rsidRPr="00CF2B0D">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55580A86" w14:textId="77777777" w:rsidR="00EC34F5" w:rsidRPr="00CF2B0D" w:rsidRDefault="00EC34F5" w:rsidP="00D53BCC">
            <w:pPr>
              <w:pStyle w:val="TableText"/>
              <w:keepNext/>
              <w:rPr>
                <w:rFonts w:ascii="Public Sans" w:hAnsi="Public Sans"/>
                <w:sz w:val="22"/>
                <w:szCs w:val="22"/>
              </w:rPr>
            </w:pPr>
            <w:r w:rsidRPr="00CF2B0D">
              <w:rPr>
                <w:rFonts w:ascii="Public Sans" w:hAnsi="Public Sans"/>
                <w:sz w:val="22"/>
                <w:szCs w:val="22"/>
              </w:rPr>
              <w:t>Intermediate</w:t>
            </w:r>
          </w:p>
        </w:tc>
      </w:tr>
    </w:tbl>
    <w:p w14:paraId="536B3347" w14:textId="77777777" w:rsidR="00EC34F5" w:rsidRPr="00CF2B0D" w:rsidRDefault="00EC34F5" w:rsidP="00083695">
      <w:pPr>
        <w:rPr>
          <w:rFonts w:ascii="Public Sans" w:hAnsi="Public Sans"/>
        </w:rPr>
      </w:pPr>
    </w:p>
    <w:sectPr w:rsidR="00EC34F5" w:rsidRPr="00CF2B0D"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E095" w14:textId="77777777" w:rsidR="00C814D7" w:rsidRDefault="00C814D7" w:rsidP="00AC273D">
      <w:pPr>
        <w:spacing w:after="0" w:line="240" w:lineRule="auto"/>
      </w:pPr>
      <w:r>
        <w:separator/>
      </w:r>
    </w:p>
  </w:endnote>
  <w:endnote w:type="continuationSeparator" w:id="0">
    <w:p w14:paraId="4E28F3A9" w14:textId="77777777" w:rsidR="00C814D7" w:rsidRDefault="00C814D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65CF715D" w14:textId="77777777" w:rsidTr="00CD6BA6">
      <w:tc>
        <w:tcPr>
          <w:tcW w:w="9709" w:type="dxa"/>
          <w:vAlign w:val="bottom"/>
        </w:tcPr>
        <w:p w14:paraId="20DC8337" w14:textId="77777777" w:rsidR="007924CD" w:rsidRPr="00051237" w:rsidRDefault="007924CD"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6</w:t>
          </w:r>
          <w:r>
            <w:rPr>
              <w:noProof/>
              <w:lang w:eastAsia="en-AU"/>
            </w:rPr>
            <w:fldChar w:fldCharType="end"/>
          </w:r>
        </w:p>
      </w:tc>
      <w:tc>
        <w:tcPr>
          <w:tcW w:w="851" w:type="dxa"/>
        </w:tcPr>
        <w:p w14:paraId="46A29232" w14:textId="77777777" w:rsidR="007924CD" w:rsidRDefault="007924CD" w:rsidP="00CD6BA6">
          <w:pPr>
            <w:pStyle w:val="Footer"/>
            <w:jc w:val="right"/>
          </w:pPr>
        </w:p>
      </w:tc>
    </w:tr>
  </w:tbl>
  <w:p w14:paraId="623CD786"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CB95E8A" w14:textId="77777777" w:rsidTr="00732229">
      <w:tc>
        <w:tcPr>
          <w:tcW w:w="9709" w:type="dxa"/>
          <w:vAlign w:val="bottom"/>
        </w:tcPr>
        <w:p w14:paraId="2D5F84A0"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1</w:t>
          </w:r>
          <w:r>
            <w:rPr>
              <w:noProof/>
              <w:lang w:eastAsia="en-AU"/>
            </w:rPr>
            <w:fldChar w:fldCharType="end"/>
          </w:r>
        </w:p>
      </w:tc>
      <w:tc>
        <w:tcPr>
          <w:tcW w:w="851" w:type="dxa"/>
        </w:tcPr>
        <w:p w14:paraId="446FB681" w14:textId="77777777" w:rsidR="007924CD" w:rsidRDefault="007924CD" w:rsidP="00732229">
          <w:pPr>
            <w:pStyle w:val="Footer"/>
            <w:jc w:val="right"/>
          </w:pPr>
        </w:p>
      </w:tc>
    </w:tr>
  </w:tbl>
  <w:p w14:paraId="3E6C8849"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6504" w14:textId="77777777" w:rsidR="00C814D7" w:rsidRDefault="00C814D7" w:rsidP="00AC273D">
      <w:pPr>
        <w:spacing w:after="0" w:line="240" w:lineRule="auto"/>
      </w:pPr>
      <w:r>
        <w:separator/>
      </w:r>
    </w:p>
  </w:footnote>
  <w:footnote w:type="continuationSeparator" w:id="0">
    <w:p w14:paraId="393E93EB" w14:textId="77777777" w:rsidR="00C814D7" w:rsidRDefault="00C814D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2730" w14:textId="476D95D8" w:rsidR="00766964" w:rsidRDefault="00302D8F" w:rsidP="00C340B3">
    <w:r>
      <w:rPr>
        <w:noProof/>
      </w:rPr>
      <w:drawing>
        <wp:anchor distT="0" distB="0" distL="114300" distR="114300" simplePos="0" relativeHeight="251658240" behindDoc="0" locked="0" layoutInCell="1" allowOverlap="1" wp14:anchorId="44D6B74F" wp14:editId="5A0FE38E">
          <wp:simplePos x="0" y="0"/>
          <wp:positionH relativeFrom="column">
            <wp:posOffset>5474335</wp:posOffset>
          </wp:positionH>
          <wp:positionV relativeFrom="paragraph">
            <wp:posOffset>-200569</wp:posOffset>
          </wp:positionV>
          <wp:extent cx="827405" cy="899795"/>
          <wp:effectExtent l="0" t="0" r="0" b="0"/>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567E2F28" w14:textId="03CC15D1" w:rsidR="007924CD" w:rsidRDefault="00766964" w:rsidP="00766964">
    <w:pPr>
      <w:ind w:left="6480" w:firstLine="720"/>
    </w:pPr>
    <w:r>
      <w:t xml:space="preserve">        </w:t>
    </w:r>
    <w:r w:rsidR="007924CD">
      <w:t xml:space="preserve">                  </w:t>
    </w:r>
  </w:p>
  <w:p w14:paraId="41E3FFC0"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62D74A01" w14:textId="77777777" w:rsidR="00D800A2" w:rsidRDefault="00D800A2" w:rsidP="00D800A2">
    <w:pPr>
      <w:pStyle w:val="Title"/>
      <w:spacing w:line="240" w:lineRule="auto"/>
      <w:rPr>
        <w:sz w:val="12"/>
      </w:rPr>
    </w:pPr>
    <w:bookmarkStart w:id="12" w:name="Title"/>
    <w:bookmarkEnd w:id="12"/>
    <w:r w:rsidRPr="000C65EE">
      <w:rPr>
        <w:sz w:val="12"/>
      </w:rPr>
      <w:t xml:space="preserve"> </w:t>
    </w:r>
  </w:p>
  <w:p w14:paraId="783EFFB9" w14:textId="62236B3F" w:rsidR="007924CD" w:rsidRPr="00D800A2" w:rsidRDefault="00D800A2" w:rsidP="00D800A2">
    <w:pPr>
      <w:rPr>
        <w:sz w:val="40"/>
        <w:szCs w:val="40"/>
      </w:rPr>
    </w:pPr>
    <w:bookmarkStart w:id="13" w:name="_Hlk99534172"/>
    <w:bookmarkStart w:id="14" w:name="_Hlk99534173"/>
    <w:r w:rsidRPr="00D800A2">
      <w:rPr>
        <w:rFonts w:ascii="Arial" w:hAnsi="Arial" w:cs="Arial"/>
        <w:b/>
        <w:sz w:val="40"/>
        <w:szCs w:val="40"/>
      </w:rPr>
      <w:t>Senior Project Officer</w:t>
    </w:r>
    <w:bookmarkEnd w:id="13"/>
    <w:bookmarkEnd w:id="14"/>
    <w:r w:rsidR="00D64602">
      <w:rPr>
        <w:rFonts w:ascii="Arial" w:hAnsi="Arial" w:cs="Arial"/>
        <w:b/>
        <w:sz w:val="40"/>
        <w:szCs w:val="40"/>
      </w:rPr>
      <w:t xml:space="preserve"> ACFC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6269501">
    <w:abstractNumId w:val="9"/>
  </w:num>
  <w:num w:numId="2" w16cid:durableId="231623160">
    <w:abstractNumId w:val="7"/>
  </w:num>
  <w:num w:numId="3" w16cid:durableId="331416447">
    <w:abstractNumId w:val="6"/>
  </w:num>
  <w:num w:numId="4" w16cid:durableId="234631878">
    <w:abstractNumId w:val="5"/>
  </w:num>
  <w:num w:numId="5" w16cid:durableId="1771125882">
    <w:abstractNumId w:val="4"/>
  </w:num>
  <w:num w:numId="6" w16cid:durableId="863402753">
    <w:abstractNumId w:val="8"/>
  </w:num>
  <w:num w:numId="7" w16cid:durableId="483081406">
    <w:abstractNumId w:val="3"/>
  </w:num>
  <w:num w:numId="8" w16cid:durableId="1967657444">
    <w:abstractNumId w:val="2"/>
  </w:num>
  <w:num w:numId="9" w16cid:durableId="1155757184">
    <w:abstractNumId w:val="1"/>
  </w:num>
  <w:num w:numId="10" w16cid:durableId="1790540751">
    <w:abstractNumId w:val="0"/>
  </w:num>
  <w:num w:numId="11" w16cid:durableId="858737413">
    <w:abstractNumId w:val="10"/>
  </w:num>
  <w:num w:numId="12" w16cid:durableId="1019308551">
    <w:abstractNumId w:val="23"/>
  </w:num>
  <w:num w:numId="13" w16cid:durableId="1737049486">
    <w:abstractNumId w:val="23"/>
  </w:num>
  <w:num w:numId="14" w16cid:durableId="2051294819">
    <w:abstractNumId w:val="11"/>
  </w:num>
  <w:num w:numId="15" w16cid:durableId="1979260459">
    <w:abstractNumId w:val="11"/>
  </w:num>
  <w:num w:numId="16" w16cid:durableId="796332834">
    <w:abstractNumId w:val="11"/>
  </w:num>
  <w:num w:numId="17" w16cid:durableId="248083138">
    <w:abstractNumId w:val="11"/>
  </w:num>
  <w:num w:numId="18" w16cid:durableId="1942685453">
    <w:abstractNumId w:val="11"/>
  </w:num>
  <w:num w:numId="19" w16cid:durableId="1761373076">
    <w:abstractNumId w:val="11"/>
  </w:num>
  <w:num w:numId="20" w16cid:durableId="1463377416">
    <w:abstractNumId w:val="24"/>
  </w:num>
  <w:num w:numId="21" w16cid:durableId="1313365645">
    <w:abstractNumId w:val="21"/>
  </w:num>
  <w:num w:numId="22" w16cid:durableId="276911748">
    <w:abstractNumId w:val="18"/>
  </w:num>
  <w:num w:numId="23" w16cid:durableId="1794983836">
    <w:abstractNumId w:val="19"/>
  </w:num>
  <w:num w:numId="24" w16cid:durableId="953831124">
    <w:abstractNumId w:val="14"/>
  </w:num>
  <w:num w:numId="25" w16cid:durableId="1053383600">
    <w:abstractNumId w:val="25"/>
  </w:num>
  <w:num w:numId="26" w16cid:durableId="1626158524">
    <w:abstractNumId w:val="9"/>
  </w:num>
  <w:num w:numId="27" w16cid:durableId="214976785">
    <w:abstractNumId w:val="22"/>
  </w:num>
  <w:num w:numId="28" w16cid:durableId="1258638183">
    <w:abstractNumId w:val="15"/>
  </w:num>
  <w:num w:numId="29" w16cid:durableId="747112858">
    <w:abstractNumId w:val="13"/>
  </w:num>
  <w:num w:numId="30" w16cid:durableId="902064590">
    <w:abstractNumId w:val="20"/>
  </w:num>
  <w:num w:numId="31" w16cid:durableId="696738569">
    <w:abstractNumId w:val="12"/>
  </w:num>
  <w:num w:numId="32" w16cid:durableId="320819637">
    <w:abstractNumId w:val="13"/>
  </w:num>
  <w:num w:numId="33" w16cid:durableId="1869024987">
    <w:abstractNumId w:val="9"/>
  </w:num>
  <w:num w:numId="34" w16cid:durableId="2138259710">
    <w:abstractNumId w:val="16"/>
  </w:num>
  <w:num w:numId="35" w16cid:durableId="398092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KIUPbbCCrfziMrmlskZf9SPnbFsoC2fqEiOVXy5UGnSKDWrZ+0ClAr1yBlFFT4a8Toxpdo1EE7ifjm8nnguHg==" w:salt="kiDKxpfozf0pIM5TyDsm/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34D2"/>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57ED"/>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02D8F"/>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6B9F"/>
    <w:rsid w:val="003776D3"/>
    <w:rsid w:val="00385104"/>
    <w:rsid w:val="00385EAF"/>
    <w:rsid w:val="003904D7"/>
    <w:rsid w:val="0039299B"/>
    <w:rsid w:val="00394D28"/>
    <w:rsid w:val="003A0804"/>
    <w:rsid w:val="003A15C0"/>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66251"/>
    <w:rsid w:val="00470173"/>
    <w:rsid w:val="00470D08"/>
    <w:rsid w:val="0047302C"/>
    <w:rsid w:val="004738F6"/>
    <w:rsid w:val="004750B2"/>
    <w:rsid w:val="00475BCD"/>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719"/>
    <w:rsid w:val="004C2EF6"/>
    <w:rsid w:val="004D1E56"/>
    <w:rsid w:val="004D3800"/>
    <w:rsid w:val="004D751F"/>
    <w:rsid w:val="004E0CEE"/>
    <w:rsid w:val="004E2A2A"/>
    <w:rsid w:val="004E30F8"/>
    <w:rsid w:val="004E3295"/>
    <w:rsid w:val="004E4642"/>
    <w:rsid w:val="004E5FCD"/>
    <w:rsid w:val="004E7C6C"/>
    <w:rsid w:val="004F1DB4"/>
    <w:rsid w:val="004F1FB5"/>
    <w:rsid w:val="004F4AB0"/>
    <w:rsid w:val="004F4EE6"/>
    <w:rsid w:val="004F6193"/>
    <w:rsid w:val="004F7D52"/>
    <w:rsid w:val="005030FB"/>
    <w:rsid w:val="005037F1"/>
    <w:rsid w:val="00505E60"/>
    <w:rsid w:val="00506C0E"/>
    <w:rsid w:val="00506CB5"/>
    <w:rsid w:val="00506DED"/>
    <w:rsid w:val="00507F16"/>
    <w:rsid w:val="005122CD"/>
    <w:rsid w:val="005132CB"/>
    <w:rsid w:val="00516A21"/>
    <w:rsid w:val="00516C0A"/>
    <w:rsid w:val="00520935"/>
    <w:rsid w:val="00524130"/>
    <w:rsid w:val="00524886"/>
    <w:rsid w:val="00526D8B"/>
    <w:rsid w:val="00530754"/>
    <w:rsid w:val="00531385"/>
    <w:rsid w:val="0053264A"/>
    <w:rsid w:val="005360FF"/>
    <w:rsid w:val="00540C8A"/>
    <w:rsid w:val="00546A7D"/>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1643C"/>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E75E3"/>
    <w:rsid w:val="006F2A07"/>
    <w:rsid w:val="006F390F"/>
    <w:rsid w:val="006F481B"/>
    <w:rsid w:val="006F565B"/>
    <w:rsid w:val="006F6540"/>
    <w:rsid w:val="006F7045"/>
    <w:rsid w:val="00700589"/>
    <w:rsid w:val="0070281C"/>
    <w:rsid w:val="007039F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587D"/>
    <w:rsid w:val="00796201"/>
    <w:rsid w:val="0079771E"/>
    <w:rsid w:val="007A3E74"/>
    <w:rsid w:val="007B05B2"/>
    <w:rsid w:val="007B1145"/>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4F23"/>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29F6"/>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0FBB"/>
    <w:rsid w:val="00A120AB"/>
    <w:rsid w:val="00A14552"/>
    <w:rsid w:val="00A15CDB"/>
    <w:rsid w:val="00A21E67"/>
    <w:rsid w:val="00A24571"/>
    <w:rsid w:val="00A26618"/>
    <w:rsid w:val="00A266ED"/>
    <w:rsid w:val="00A34E17"/>
    <w:rsid w:val="00A35AA5"/>
    <w:rsid w:val="00A362D2"/>
    <w:rsid w:val="00A37C23"/>
    <w:rsid w:val="00A43929"/>
    <w:rsid w:val="00A43CE0"/>
    <w:rsid w:val="00A45F50"/>
    <w:rsid w:val="00A51871"/>
    <w:rsid w:val="00A51ECE"/>
    <w:rsid w:val="00A522D3"/>
    <w:rsid w:val="00A525E0"/>
    <w:rsid w:val="00A527FC"/>
    <w:rsid w:val="00A60A7E"/>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69CF"/>
    <w:rsid w:val="00AE75EA"/>
    <w:rsid w:val="00AF0507"/>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BF1"/>
    <w:rsid w:val="00BA2FCB"/>
    <w:rsid w:val="00BA36ED"/>
    <w:rsid w:val="00BA3815"/>
    <w:rsid w:val="00BA5174"/>
    <w:rsid w:val="00BC3F78"/>
    <w:rsid w:val="00BC543C"/>
    <w:rsid w:val="00BC78A9"/>
    <w:rsid w:val="00BD1219"/>
    <w:rsid w:val="00BD3C06"/>
    <w:rsid w:val="00BD4313"/>
    <w:rsid w:val="00BD79F4"/>
    <w:rsid w:val="00BE57E8"/>
    <w:rsid w:val="00BF1490"/>
    <w:rsid w:val="00BF3DFD"/>
    <w:rsid w:val="00BF5AC8"/>
    <w:rsid w:val="00C002B4"/>
    <w:rsid w:val="00C01EFB"/>
    <w:rsid w:val="00C01FA7"/>
    <w:rsid w:val="00C026B0"/>
    <w:rsid w:val="00C041AA"/>
    <w:rsid w:val="00C0626A"/>
    <w:rsid w:val="00C07262"/>
    <w:rsid w:val="00C07EBD"/>
    <w:rsid w:val="00C138D1"/>
    <w:rsid w:val="00C13977"/>
    <w:rsid w:val="00C14928"/>
    <w:rsid w:val="00C159BA"/>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14D7"/>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2B0D"/>
    <w:rsid w:val="00CF4997"/>
    <w:rsid w:val="00D009F6"/>
    <w:rsid w:val="00D01DE9"/>
    <w:rsid w:val="00D03021"/>
    <w:rsid w:val="00D11118"/>
    <w:rsid w:val="00D145C0"/>
    <w:rsid w:val="00D201B3"/>
    <w:rsid w:val="00D24E35"/>
    <w:rsid w:val="00D2560A"/>
    <w:rsid w:val="00D25C96"/>
    <w:rsid w:val="00D2725D"/>
    <w:rsid w:val="00D30028"/>
    <w:rsid w:val="00D34DFE"/>
    <w:rsid w:val="00D35E99"/>
    <w:rsid w:val="00D45686"/>
    <w:rsid w:val="00D4689C"/>
    <w:rsid w:val="00D46DFC"/>
    <w:rsid w:val="00D50088"/>
    <w:rsid w:val="00D536B5"/>
    <w:rsid w:val="00D55EB3"/>
    <w:rsid w:val="00D57BD0"/>
    <w:rsid w:val="00D60597"/>
    <w:rsid w:val="00D6122E"/>
    <w:rsid w:val="00D6282F"/>
    <w:rsid w:val="00D64602"/>
    <w:rsid w:val="00D64C06"/>
    <w:rsid w:val="00D64DCD"/>
    <w:rsid w:val="00D66802"/>
    <w:rsid w:val="00D67A8B"/>
    <w:rsid w:val="00D71DD9"/>
    <w:rsid w:val="00D7560E"/>
    <w:rsid w:val="00D77353"/>
    <w:rsid w:val="00D77D7D"/>
    <w:rsid w:val="00D800A2"/>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3ABB"/>
    <w:rsid w:val="00E74014"/>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52B942C"/>
  <w15:docId w15:val="{0B15AA57-F117-4F89-B1D5-2717A85E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64602"/>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234D2"/>
    <w:rsid w:val="002C7442"/>
    <w:rsid w:val="003406DD"/>
    <w:rsid w:val="00342EB3"/>
    <w:rsid w:val="00384A74"/>
    <w:rsid w:val="004A4EF2"/>
    <w:rsid w:val="005D7401"/>
    <w:rsid w:val="00681C26"/>
    <w:rsid w:val="00820D25"/>
    <w:rsid w:val="00924F23"/>
    <w:rsid w:val="009F36F9"/>
    <w:rsid w:val="00AF7170"/>
    <w:rsid w:val="00B17841"/>
    <w:rsid w:val="00B24591"/>
    <w:rsid w:val="00BA2BF1"/>
    <w:rsid w:val="00BF1490"/>
    <w:rsid w:val="00C27A38"/>
    <w:rsid w:val="00C956BD"/>
    <w:rsid w:val="00CE525A"/>
    <w:rsid w:val="00D71DD9"/>
    <w:rsid w:val="00D9375F"/>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84A74"/>
    <w:rPr>
      <w:rFonts w:asciiTheme="minorHAnsi" w:hAnsiTheme="minorHAnsi"/>
      <w:color w:val="808080"/>
    </w:rPr>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EB54-3F12-476A-A56D-F4454068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45</TotalTime>
  <Pages>8</Pages>
  <Words>1826</Words>
  <Characters>11920</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12</cp:revision>
  <dcterms:created xsi:type="dcterms:W3CDTF">2021-07-25T23:32:00Z</dcterms:created>
  <dcterms:modified xsi:type="dcterms:W3CDTF">2025-03-18T21:16:00Z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