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556" w:type="dxa"/>
        <w:tblBorders>
          <w:top w:val="single" w:sz="8" w:space="0" w:color="auto"/>
          <w:bottom w:val="single" w:sz="8" w:space="0" w:color="auto"/>
          <w:insideH w:val="single" w:sz="8" w:space="0" w:color="FFFFFF"/>
        </w:tblBorders>
        <w:tblCellMar>
          <w:left w:w="57" w:type="dxa"/>
          <w:right w:w="0" w:type="dxa"/>
        </w:tblCellMar>
        <w:tblLook w:val="04A0" w:firstRow="1" w:lastRow="0" w:firstColumn="1" w:lastColumn="0" w:noHBand="0" w:noVBand="1"/>
      </w:tblPr>
      <w:tblGrid>
        <w:gridCol w:w="3601"/>
        <w:gridCol w:w="4394"/>
        <w:gridCol w:w="2561"/>
      </w:tblGrid>
      <w:tr w:rsidR="00222D75" w:rsidRPr="008F0200" w14:paraId="55CFD49A" w14:textId="77777777" w:rsidTr="00AF5527">
        <w:tc>
          <w:tcPr>
            <w:tcW w:w="3601" w:type="dxa"/>
            <w:tcBorders>
              <w:top w:val="single" w:sz="8" w:space="0" w:color="auto"/>
              <w:left w:val="nil"/>
              <w:bottom w:val="nil"/>
              <w:right w:val="nil"/>
              <w:tl2br w:val="nil"/>
              <w:tr2bl w:val="nil"/>
            </w:tcBorders>
            <w:shd w:val="clear" w:color="auto" w:fill="C6D9F1"/>
            <w:vAlign w:val="center"/>
            <w:hideMark/>
          </w:tcPr>
          <w:p w14:paraId="10B97DFD" w14:textId="77777777" w:rsidR="00222D75" w:rsidRPr="008F0200" w:rsidRDefault="00222D75" w:rsidP="00AF5527">
            <w:pPr>
              <w:pStyle w:val="TableTextWhite"/>
              <w:rPr>
                <w:rFonts w:ascii="Public Sans" w:hAnsi="Public Sans" w:cs="Arial"/>
                <w:b/>
                <w:color w:val="auto"/>
                <w:sz w:val="22"/>
                <w:szCs w:val="22"/>
              </w:rPr>
            </w:pPr>
            <w:r w:rsidRPr="008F0200">
              <w:rPr>
                <w:rFonts w:ascii="Public Sans" w:hAnsi="Public Sans" w:cs="Arial"/>
                <w:b/>
                <w:color w:val="auto"/>
                <w:sz w:val="22"/>
                <w:szCs w:val="22"/>
              </w:rPr>
              <w:t>Cluster</w:t>
            </w:r>
          </w:p>
        </w:tc>
        <w:tc>
          <w:tcPr>
            <w:tcW w:w="6955" w:type="dxa"/>
            <w:gridSpan w:val="2"/>
            <w:tcBorders>
              <w:top w:val="single" w:sz="8" w:space="0" w:color="auto"/>
              <w:left w:val="nil"/>
              <w:bottom w:val="nil"/>
              <w:right w:val="nil"/>
              <w:tl2br w:val="nil"/>
              <w:tr2bl w:val="nil"/>
            </w:tcBorders>
            <w:shd w:val="clear" w:color="auto" w:fill="C6D9F1"/>
          </w:tcPr>
          <w:p w14:paraId="372306FC" w14:textId="77777777" w:rsidR="00222D75" w:rsidRPr="008F0200" w:rsidRDefault="00222D75" w:rsidP="00AF5527">
            <w:pPr>
              <w:pStyle w:val="TableTextWhite"/>
              <w:rPr>
                <w:rFonts w:ascii="Public Sans" w:hAnsi="Public Sans" w:cs="Arial"/>
                <w:color w:val="auto"/>
                <w:sz w:val="22"/>
                <w:szCs w:val="22"/>
              </w:rPr>
            </w:pPr>
            <w:r w:rsidRPr="008F0200">
              <w:rPr>
                <w:rFonts w:ascii="Public Sans" w:hAnsi="Public Sans" w:cs="Arial"/>
                <w:color w:val="auto"/>
                <w:sz w:val="22"/>
                <w:szCs w:val="22"/>
              </w:rPr>
              <w:t xml:space="preserve">Stronger Communities </w:t>
            </w:r>
          </w:p>
        </w:tc>
      </w:tr>
      <w:tr w:rsidR="00222D75" w:rsidRPr="008F0200" w14:paraId="3665157A" w14:textId="77777777" w:rsidTr="00AF5527">
        <w:tc>
          <w:tcPr>
            <w:tcW w:w="3601" w:type="dxa"/>
            <w:tcBorders>
              <w:top w:val="single" w:sz="8" w:space="0" w:color="FFFFFF"/>
              <w:left w:val="nil"/>
              <w:bottom w:val="single" w:sz="8" w:space="0" w:color="FFFFFF"/>
              <w:right w:val="nil"/>
            </w:tcBorders>
            <w:shd w:val="clear" w:color="auto" w:fill="C6D9F1"/>
            <w:vAlign w:val="center"/>
          </w:tcPr>
          <w:p w14:paraId="211BF6BB" w14:textId="77777777" w:rsidR="00222D75" w:rsidRPr="008F0200" w:rsidRDefault="00222D75" w:rsidP="00AF5527">
            <w:pPr>
              <w:pStyle w:val="TableTextWhite"/>
              <w:rPr>
                <w:rFonts w:ascii="Public Sans" w:hAnsi="Public Sans" w:cs="Arial"/>
                <w:b/>
                <w:color w:val="auto"/>
                <w:sz w:val="22"/>
                <w:szCs w:val="22"/>
              </w:rPr>
            </w:pPr>
            <w:r w:rsidRPr="008F0200">
              <w:rPr>
                <w:rFonts w:ascii="Public Sans" w:hAnsi="Public Sans" w:cs="Arial"/>
                <w:b/>
                <w:color w:val="auto"/>
                <w:sz w:val="22"/>
                <w:szCs w:val="22"/>
              </w:rPr>
              <w:t>Department</w:t>
            </w:r>
          </w:p>
        </w:tc>
        <w:tc>
          <w:tcPr>
            <w:tcW w:w="6955" w:type="dxa"/>
            <w:gridSpan w:val="2"/>
            <w:tcBorders>
              <w:top w:val="single" w:sz="8" w:space="0" w:color="FFFFFF"/>
              <w:left w:val="nil"/>
              <w:bottom w:val="single" w:sz="8" w:space="0" w:color="FFFFFF"/>
              <w:right w:val="nil"/>
            </w:tcBorders>
            <w:shd w:val="clear" w:color="auto" w:fill="C6D9F1"/>
          </w:tcPr>
          <w:p w14:paraId="48D53528" w14:textId="77777777" w:rsidR="00222D75" w:rsidRPr="008F0200" w:rsidRDefault="00222D75" w:rsidP="00AF5527">
            <w:pPr>
              <w:pStyle w:val="TableTextWhite"/>
              <w:rPr>
                <w:rFonts w:ascii="Public Sans" w:hAnsi="Public Sans" w:cs="Arial"/>
                <w:color w:val="auto"/>
                <w:sz w:val="22"/>
                <w:szCs w:val="22"/>
              </w:rPr>
            </w:pPr>
            <w:r w:rsidRPr="008F0200">
              <w:rPr>
                <w:rFonts w:ascii="Public Sans" w:hAnsi="Public Sans" w:cs="Arial"/>
                <w:color w:val="auto"/>
                <w:sz w:val="22"/>
                <w:szCs w:val="22"/>
              </w:rPr>
              <w:t>Department of Communities and Justice</w:t>
            </w:r>
          </w:p>
        </w:tc>
      </w:tr>
      <w:tr w:rsidR="00222D75" w:rsidRPr="008F0200" w14:paraId="13C5A7EA" w14:textId="77777777" w:rsidTr="00AF5527">
        <w:tc>
          <w:tcPr>
            <w:tcW w:w="3601" w:type="dxa"/>
            <w:tcBorders>
              <w:top w:val="single" w:sz="8" w:space="0" w:color="FFFFFF"/>
              <w:left w:val="nil"/>
              <w:bottom w:val="single" w:sz="8" w:space="0" w:color="FFFFFF"/>
              <w:right w:val="nil"/>
            </w:tcBorders>
            <w:shd w:val="clear" w:color="auto" w:fill="C6D9F1"/>
            <w:vAlign w:val="center"/>
            <w:hideMark/>
          </w:tcPr>
          <w:p w14:paraId="5EF5A9E8" w14:textId="77777777" w:rsidR="00222D75" w:rsidRPr="008F0200" w:rsidRDefault="00222D75" w:rsidP="00AF5527">
            <w:pPr>
              <w:pStyle w:val="TableTextWhite"/>
              <w:rPr>
                <w:rFonts w:ascii="Public Sans" w:hAnsi="Public Sans" w:cs="Arial"/>
                <w:b/>
                <w:color w:val="auto"/>
                <w:sz w:val="22"/>
                <w:szCs w:val="22"/>
              </w:rPr>
            </w:pPr>
            <w:r w:rsidRPr="008F0200">
              <w:rPr>
                <w:rFonts w:ascii="Public Sans" w:hAnsi="Public Sans" w:cs="Arial"/>
                <w:b/>
                <w:color w:val="auto"/>
                <w:sz w:val="22"/>
                <w:szCs w:val="22"/>
              </w:rPr>
              <w:t>Division/Branch/Unit</w:t>
            </w:r>
          </w:p>
        </w:tc>
        <w:tc>
          <w:tcPr>
            <w:tcW w:w="6955" w:type="dxa"/>
            <w:gridSpan w:val="2"/>
            <w:tcBorders>
              <w:top w:val="single" w:sz="8" w:space="0" w:color="FFFFFF"/>
              <w:left w:val="nil"/>
              <w:bottom w:val="single" w:sz="8" w:space="0" w:color="FFFFFF"/>
              <w:right w:val="nil"/>
            </w:tcBorders>
            <w:shd w:val="clear" w:color="auto" w:fill="C6D9F1"/>
          </w:tcPr>
          <w:p w14:paraId="11841927" w14:textId="77777777" w:rsidR="00222D75" w:rsidRPr="008F0200" w:rsidRDefault="00222D75" w:rsidP="00AF5527">
            <w:pPr>
              <w:rPr>
                <w:rFonts w:ascii="Public Sans" w:hAnsi="Public Sans" w:cs="Arial"/>
                <w:szCs w:val="22"/>
              </w:rPr>
            </w:pPr>
            <w:r w:rsidRPr="008F0200">
              <w:rPr>
                <w:rFonts w:ascii="Public Sans" w:hAnsi="Public Sans" w:cstheme="minorHAnsi"/>
                <w:szCs w:val="22"/>
              </w:rPr>
              <w:t>Strategy, Policy and Commissioning / Women, Family and Community Safety</w:t>
            </w:r>
          </w:p>
        </w:tc>
      </w:tr>
      <w:tr w:rsidR="00222D75" w:rsidRPr="008F0200" w14:paraId="0273AA7F" w14:textId="77777777" w:rsidTr="00AF5527">
        <w:tc>
          <w:tcPr>
            <w:tcW w:w="3601" w:type="dxa"/>
            <w:tcBorders>
              <w:top w:val="single" w:sz="8" w:space="0" w:color="FFFFFF"/>
              <w:left w:val="nil"/>
              <w:bottom w:val="single" w:sz="8" w:space="0" w:color="FFFFFF"/>
              <w:right w:val="nil"/>
            </w:tcBorders>
            <w:shd w:val="clear" w:color="auto" w:fill="C6D9F1"/>
            <w:hideMark/>
          </w:tcPr>
          <w:p w14:paraId="20C77F12" w14:textId="77777777" w:rsidR="00222D75" w:rsidRPr="008F0200" w:rsidRDefault="00222D75" w:rsidP="00AF5527">
            <w:pPr>
              <w:pStyle w:val="TableTextWhite"/>
              <w:rPr>
                <w:rFonts w:ascii="Public Sans" w:hAnsi="Public Sans" w:cs="Arial"/>
                <w:b/>
                <w:color w:val="auto"/>
                <w:sz w:val="22"/>
                <w:szCs w:val="22"/>
              </w:rPr>
            </w:pPr>
            <w:r w:rsidRPr="008F0200">
              <w:rPr>
                <w:rFonts w:ascii="Public Sans" w:hAnsi="Public Sans" w:cs="Arial"/>
                <w:b/>
                <w:color w:val="auto"/>
                <w:sz w:val="22"/>
                <w:szCs w:val="22"/>
              </w:rPr>
              <w:t>Location</w:t>
            </w:r>
          </w:p>
        </w:tc>
        <w:tc>
          <w:tcPr>
            <w:tcW w:w="6955" w:type="dxa"/>
            <w:gridSpan w:val="2"/>
            <w:tcBorders>
              <w:top w:val="single" w:sz="8" w:space="0" w:color="FFFFFF"/>
              <w:left w:val="nil"/>
              <w:bottom w:val="single" w:sz="8" w:space="0" w:color="FFFFFF"/>
              <w:right w:val="nil"/>
            </w:tcBorders>
            <w:shd w:val="clear" w:color="auto" w:fill="C6D9F1"/>
          </w:tcPr>
          <w:p w14:paraId="20629ED2" w14:textId="2C83CD98" w:rsidR="00222D75" w:rsidRPr="008F0200" w:rsidRDefault="00222D75" w:rsidP="00AF5527">
            <w:pPr>
              <w:pStyle w:val="TableTextWhite"/>
              <w:rPr>
                <w:rFonts w:ascii="Public Sans" w:hAnsi="Public Sans" w:cs="Arial"/>
                <w:color w:val="auto"/>
                <w:sz w:val="22"/>
                <w:szCs w:val="22"/>
              </w:rPr>
            </w:pPr>
            <w:r w:rsidRPr="008F0200">
              <w:rPr>
                <w:rFonts w:ascii="Public Sans" w:hAnsi="Public Sans" w:cs="Arial"/>
                <w:color w:val="auto"/>
                <w:sz w:val="22"/>
                <w:szCs w:val="22"/>
              </w:rPr>
              <w:t>Parramatta</w:t>
            </w:r>
            <w:r w:rsidR="009A2231" w:rsidRPr="008F0200">
              <w:rPr>
                <w:rFonts w:ascii="Public Sans" w:hAnsi="Public Sans" w:cs="Arial"/>
                <w:color w:val="auto"/>
                <w:sz w:val="22"/>
                <w:szCs w:val="22"/>
              </w:rPr>
              <w:t xml:space="preserve"> </w:t>
            </w:r>
          </w:p>
        </w:tc>
      </w:tr>
      <w:tr w:rsidR="00222D75" w:rsidRPr="008F0200" w14:paraId="413BAE58" w14:textId="77777777" w:rsidTr="00AF5527">
        <w:tc>
          <w:tcPr>
            <w:tcW w:w="3601" w:type="dxa"/>
            <w:tcBorders>
              <w:top w:val="single" w:sz="8" w:space="0" w:color="FFFFFF"/>
              <w:left w:val="nil"/>
              <w:bottom w:val="single" w:sz="8" w:space="0" w:color="FFFFFF"/>
              <w:right w:val="nil"/>
            </w:tcBorders>
            <w:shd w:val="clear" w:color="auto" w:fill="C6D9F1"/>
            <w:vAlign w:val="center"/>
            <w:hideMark/>
          </w:tcPr>
          <w:p w14:paraId="2A607333" w14:textId="77777777" w:rsidR="00222D75" w:rsidRPr="008F0200" w:rsidRDefault="00222D75" w:rsidP="00AF5527">
            <w:pPr>
              <w:pStyle w:val="TableTextWhite"/>
              <w:rPr>
                <w:rFonts w:ascii="Public Sans" w:hAnsi="Public Sans" w:cs="Arial"/>
                <w:b/>
                <w:color w:val="auto"/>
                <w:sz w:val="22"/>
                <w:szCs w:val="22"/>
              </w:rPr>
            </w:pPr>
            <w:r w:rsidRPr="008F0200">
              <w:rPr>
                <w:rFonts w:ascii="Public Sans" w:hAnsi="Public Sans" w:cs="Arial"/>
                <w:b/>
                <w:color w:val="auto"/>
                <w:sz w:val="22"/>
                <w:szCs w:val="22"/>
              </w:rPr>
              <w:t>Classification/Grade/Band</w:t>
            </w:r>
          </w:p>
        </w:tc>
        <w:tc>
          <w:tcPr>
            <w:tcW w:w="6955" w:type="dxa"/>
            <w:gridSpan w:val="2"/>
            <w:tcBorders>
              <w:top w:val="single" w:sz="8" w:space="0" w:color="FFFFFF"/>
              <w:left w:val="nil"/>
              <w:bottom w:val="single" w:sz="8" w:space="0" w:color="FFFFFF"/>
              <w:right w:val="nil"/>
            </w:tcBorders>
            <w:shd w:val="clear" w:color="auto" w:fill="C6D9F1"/>
          </w:tcPr>
          <w:p w14:paraId="513033AF" w14:textId="77777777" w:rsidR="00222D75" w:rsidRPr="008F0200" w:rsidRDefault="00222D75" w:rsidP="00AF5527">
            <w:pPr>
              <w:pStyle w:val="TableTextWhite"/>
              <w:rPr>
                <w:rFonts w:ascii="Public Sans" w:hAnsi="Public Sans" w:cs="Arial"/>
                <w:color w:val="auto"/>
                <w:sz w:val="22"/>
                <w:szCs w:val="22"/>
              </w:rPr>
            </w:pPr>
            <w:r w:rsidRPr="008F0200">
              <w:rPr>
                <w:rFonts w:ascii="Public Sans" w:hAnsi="Public Sans" w:cs="Arial"/>
                <w:color w:val="auto"/>
                <w:sz w:val="22"/>
                <w:szCs w:val="22"/>
              </w:rPr>
              <w:t>Clerk Grade 9/10</w:t>
            </w:r>
          </w:p>
        </w:tc>
      </w:tr>
      <w:tr w:rsidR="00222D75" w:rsidRPr="008F0200" w14:paraId="57A3659B" w14:textId="77777777" w:rsidTr="00AF5527">
        <w:tc>
          <w:tcPr>
            <w:tcW w:w="3601" w:type="dxa"/>
            <w:tcBorders>
              <w:top w:val="single" w:sz="8" w:space="0" w:color="FFFFFF"/>
              <w:left w:val="nil"/>
              <w:bottom w:val="single" w:sz="8" w:space="0" w:color="FFFFFF"/>
              <w:right w:val="nil"/>
            </w:tcBorders>
            <w:shd w:val="clear" w:color="auto" w:fill="C6D9F1"/>
            <w:vAlign w:val="center"/>
            <w:hideMark/>
          </w:tcPr>
          <w:p w14:paraId="299C43C8" w14:textId="77777777" w:rsidR="00222D75" w:rsidRPr="008F0200" w:rsidRDefault="00222D75" w:rsidP="00AF5527">
            <w:pPr>
              <w:pStyle w:val="TableTextWhite"/>
              <w:rPr>
                <w:rFonts w:ascii="Public Sans" w:hAnsi="Public Sans" w:cs="Arial"/>
                <w:b/>
                <w:color w:val="auto"/>
                <w:sz w:val="22"/>
                <w:szCs w:val="22"/>
              </w:rPr>
            </w:pPr>
            <w:r w:rsidRPr="008F0200">
              <w:rPr>
                <w:rFonts w:ascii="Public Sans" w:hAnsi="Public Sans" w:cs="Arial"/>
                <w:b/>
                <w:color w:val="auto"/>
                <w:sz w:val="22"/>
                <w:szCs w:val="22"/>
              </w:rPr>
              <w:t>Role Number</w:t>
            </w:r>
          </w:p>
        </w:tc>
        <w:tc>
          <w:tcPr>
            <w:tcW w:w="6955" w:type="dxa"/>
            <w:gridSpan w:val="2"/>
            <w:tcBorders>
              <w:top w:val="single" w:sz="8" w:space="0" w:color="FFFFFF"/>
              <w:left w:val="nil"/>
              <w:bottom w:val="single" w:sz="8" w:space="0" w:color="FFFFFF"/>
              <w:right w:val="nil"/>
            </w:tcBorders>
            <w:shd w:val="clear" w:color="auto" w:fill="C6D9F1"/>
          </w:tcPr>
          <w:p w14:paraId="6AE11304" w14:textId="57730DFE" w:rsidR="00222D75" w:rsidRPr="008F0200" w:rsidRDefault="00547868" w:rsidP="00AF5527">
            <w:pPr>
              <w:pStyle w:val="TableTextWhite"/>
              <w:rPr>
                <w:rFonts w:ascii="Public Sans" w:hAnsi="Public Sans" w:cs="Arial"/>
                <w:color w:val="auto"/>
                <w:sz w:val="22"/>
                <w:szCs w:val="22"/>
              </w:rPr>
            </w:pPr>
            <w:r w:rsidRPr="008F0200">
              <w:rPr>
                <w:rFonts w:ascii="Public Sans" w:hAnsi="Public Sans"/>
                <w:color w:val="auto"/>
                <w:sz w:val="22"/>
                <w:szCs w:val="22"/>
              </w:rPr>
              <w:t>50013099, 50013141</w:t>
            </w:r>
            <w:r w:rsidR="001E6D0F" w:rsidRPr="008F0200">
              <w:rPr>
                <w:rFonts w:ascii="Public Sans" w:hAnsi="Public Sans"/>
                <w:sz w:val="22"/>
                <w:szCs w:val="22"/>
              </w:rPr>
              <w:t>,</w:t>
            </w:r>
            <w:r w:rsidR="001E6D0F" w:rsidRPr="008F0200">
              <w:rPr>
                <w:rFonts w:ascii="Public Sans" w:hAnsi="Public Sans"/>
              </w:rPr>
              <w:t xml:space="preserve"> </w:t>
            </w:r>
            <w:r w:rsidR="004E3076" w:rsidRPr="008F0200">
              <w:rPr>
                <w:rFonts w:ascii="Public Sans" w:hAnsi="Public Sans" w:cs="Arial"/>
                <w:color w:val="auto"/>
                <w:sz w:val="22"/>
                <w:szCs w:val="22"/>
              </w:rPr>
              <w:t>50038751</w:t>
            </w:r>
          </w:p>
        </w:tc>
      </w:tr>
      <w:tr w:rsidR="00222D75" w:rsidRPr="008F0200" w14:paraId="6949B976" w14:textId="77777777" w:rsidTr="00AF5527">
        <w:tc>
          <w:tcPr>
            <w:tcW w:w="3601" w:type="dxa"/>
            <w:tcBorders>
              <w:top w:val="single" w:sz="8" w:space="0" w:color="FFFFFF"/>
              <w:left w:val="nil"/>
              <w:bottom w:val="single" w:sz="8" w:space="0" w:color="FFFFFF"/>
              <w:right w:val="nil"/>
            </w:tcBorders>
            <w:shd w:val="clear" w:color="auto" w:fill="C6D9F1"/>
            <w:vAlign w:val="center"/>
            <w:hideMark/>
          </w:tcPr>
          <w:p w14:paraId="327DCD8A" w14:textId="77777777" w:rsidR="00222D75" w:rsidRPr="008F0200" w:rsidRDefault="00222D75" w:rsidP="00AF5527">
            <w:pPr>
              <w:pStyle w:val="TableTextWhite"/>
              <w:rPr>
                <w:rFonts w:ascii="Public Sans" w:hAnsi="Public Sans" w:cs="Arial"/>
                <w:b/>
                <w:color w:val="auto"/>
                <w:sz w:val="22"/>
                <w:szCs w:val="22"/>
              </w:rPr>
            </w:pPr>
            <w:r w:rsidRPr="008F0200">
              <w:rPr>
                <w:rFonts w:ascii="Public Sans" w:hAnsi="Public Sans" w:cs="Arial"/>
                <w:b/>
                <w:color w:val="auto"/>
                <w:sz w:val="22"/>
                <w:szCs w:val="22"/>
              </w:rPr>
              <w:t>ANZSCO Code</w:t>
            </w:r>
          </w:p>
        </w:tc>
        <w:tc>
          <w:tcPr>
            <w:tcW w:w="6955" w:type="dxa"/>
            <w:gridSpan w:val="2"/>
            <w:tcBorders>
              <w:top w:val="single" w:sz="8" w:space="0" w:color="FFFFFF"/>
              <w:left w:val="nil"/>
              <w:bottom w:val="single" w:sz="8" w:space="0" w:color="FFFFFF"/>
              <w:right w:val="nil"/>
            </w:tcBorders>
            <w:shd w:val="clear" w:color="auto" w:fill="C6D9F1"/>
          </w:tcPr>
          <w:p w14:paraId="1F4305FF" w14:textId="77777777" w:rsidR="00222D75" w:rsidRPr="008F0200" w:rsidRDefault="00222D75" w:rsidP="00AF5527">
            <w:pPr>
              <w:pStyle w:val="TableTextWhite"/>
              <w:rPr>
                <w:rFonts w:ascii="Public Sans" w:hAnsi="Public Sans" w:cs="Arial"/>
                <w:color w:val="auto"/>
                <w:sz w:val="22"/>
                <w:szCs w:val="22"/>
              </w:rPr>
            </w:pPr>
            <w:r w:rsidRPr="008F0200">
              <w:rPr>
                <w:rFonts w:ascii="Public Sans" w:hAnsi="Public Sans" w:cs="Arial"/>
                <w:color w:val="auto"/>
                <w:sz w:val="22"/>
                <w:szCs w:val="22"/>
              </w:rPr>
              <w:t>511112</w:t>
            </w:r>
          </w:p>
        </w:tc>
      </w:tr>
      <w:tr w:rsidR="00222D75" w:rsidRPr="008F0200" w14:paraId="4B24A6B5" w14:textId="77777777" w:rsidTr="00AF5527">
        <w:tc>
          <w:tcPr>
            <w:tcW w:w="3601" w:type="dxa"/>
            <w:tcBorders>
              <w:top w:val="single" w:sz="8" w:space="0" w:color="FFFFFF"/>
              <w:left w:val="nil"/>
              <w:bottom w:val="single" w:sz="8" w:space="0" w:color="FFFFFF"/>
              <w:right w:val="nil"/>
            </w:tcBorders>
            <w:shd w:val="clear" w:color="auto" w:fill="C6D9F1"/>
            <w:vAlign w:val="center"/>
            <w:hideMark/>
          </w:tcPr>
          <w:p w14:paraId="4C5CDC0D" w14:textId="77777777" w:rsidR="00222D75" w:rsidRPr="008F0200" w:rsidRDefault="00222D75" w:rsidP="00AF5527">
            <w:pPr>
              <w:pStyle w:val="TableTextWhite"/>
              <w:rPr>
                <w:rFonts w:ascii="Public Sans" w:hAnsi="Public Sans" w:cs="Arial"/>
                <w:b/>
                <w:color w:val="auto"/>
                <w:sz w:val="22"/>
                <w:szCs w:val="22"/>
              </w:rPr>
            </w:pPr>
            <w:r w:rsidRPr="008F0200">
              <w:rPr>
                <w:rFonts w:ascii="Public Sans" w:hAnsi="Public Sans" w:cs="Arial"/>
                <w:b/>
                <w:color w:val="auto"/>
                <w:sz w:val="22"/>
                <w:szCs w:val="22"/>
              </w:rPr>
              <w:t>PCAT Code</w:t>
            </w:r>
          </w:p>
        </w:tc>
        <w:tc>
          <w:tcPr>
            <w:tcW w:w="6955" w:type="dxa"/>
            <w:gridSpan w:val="2"/>
            <w:tcBorders>
              <w:top w:val="single" w:sz="8" w:space="0" w:color="FFFFFF"/>
              <w:left w:val="nil"/>
              <w:bottom w:val="single" w:sz="8" w:space="0" w:color="FFFFFF"/>
              <w:right w:val="nil"/>
            </w:tcBorders>
            <w:shd w:val="clear" w:color="auto" w:fill="C6D9F1"/>
          </w:tcPr>
          <w:p w14:paraId="2172C60D" w14:textId="77777777" w:rsidR="00222D75" w:rsidRPr="008F0200" w:rsidRDefault="00222D75" w:rsidP="00AF5527">
            <w:pPr>
              <w:pStyle w:val="TableTextWhite"/>
              <w:rPr>
                <w:rFonts w:ascii="Public Sans" w:hAnsi="Public Sans" w:cs="Arial"/>
                <w:color w:val="auto"/>
                <w:sz w:val="22"/>
                <w:szCs w:val="22"/>
              </w:rPr>
            </w:pPr>
            <w:r w:rsidRPr="008F0200">
              <w:rPr>
                <w:rFonts w:ascii="Public Sans" w:hAnsi="Public Sans" w:cs="Arial"/>
                <w:color w:val="auto"/>
                <w:sz w:val="22"/>
                <w:szCs w:val="22"/>
              </w:rPr>
              <w:t>2119192</w:t>
            </w:r>
          </w:p>
        </w:tc>
      </w:tr>
      <w:tr w:rsidR="00222D75" w:rsidRPr="008F0200" w14:paraId="7DE19D79" w14:textId="77777777" w:rsidTr="00AF5527">
        <w:tc>
          <w:tcPr>
            <w:tcW w:w="3601" w:type="dxa"/>
            <w:tcBorders>
              <w:top w:val="single" w:sz="8" w:space="0" w:color="FFFFFF"/>
              <w:left w:val="nil"/>
              <w:bottom w:val="single" w:sz="8" w:space="0" w:color="FFFFFF"/>
              <w:right w:val="nil"/>
            </w:tcBorders>
            <w:shd w:val="clear" w:color="auto" w:fill="C6D9F1"/>
            <w:vAlign w:val="center"/>
            <w:hideMark/>
          </w:tcPr>
          <w:p w14:paraId="581C3A41" w14:textId="77777777" w:rsidR="00222D75" w:rsidRPr="008F0200" w:rsidRDefault="00222D75" w:rsidP="00AF5527">
            <w:pPr>
              <w:pStyle w:val="TableTextWhite"/>
              <w:rPr>
                <w:rFonts w:ascii="Public Sans" w:hAnsi="Public Sans" w:cs="Arial"/>
                <w:b/>
                <w:color w:val="auto"/>
                <w:sz w:val="22"/>
                <w:szCs w:val="22"/>
              </w:rPr>
            </w:pPr>
            <w:r w:rsidRPr="008F0200">
              <w:rPr>
                <w:rFonts w:ascii="Public Sans" w:hAnsi="Public Sans" w:cs="Arial"/>
                <w:b/>
                <w:color w:val="auto"/>
                <w:sz w:val="22"/>
                <w:szCs w:val="22"/>
              </w:rPr>
              <w:t>Date of Approval</w:t>
            </w:r>
          </w:p>
        </w:tc>
        <w:tc>
          <w:tcPr>
            <w:tcW w:w="4394" w:type="dxa"/>
            <w:tcBorders>
              <w:top w:val="single" w:sz="8" w:space="0" w:color="FFFFFF"/>
              <w:left w:val="nil"/>
              <w:bottom w:val="single" w:sz="8" w:space="0" w:color="FFFFFF"/>
              <w:right w:val="nil"/>
            </w:tcBorders>
            <w:shd w:val="clear" w:color="auto" w:fill="C6D9F1"/>
          </w:tcPr>
          <w:p w14:paraId="4DF3BAE9" w14:textId="76F6AF8F" w:rsidR="00222D75" w:rsidRPr="008F0200" w:rsidRDefault="008F0200" w:rsidP="00AF5527">
            <w:pPr>
              <w:pStyle w:val="TableTextWhite"/>
              <w:rPr>
                <w:rFonts w:ascii="Public Sans" w:hAnsi="Public Sans" w:cs="Arial"/>
                <w:color w:val="auto"/>
                <w:sz w:val="22"/>
                <w:szCs w:val="22"/>
              </w:rPr>
            </w:pPr>
            <w:r w:rsidRPr="008F0200">
              <w:rPr>
                <w:rFonts w:ascii="Public Sans" w:hAnsi="Public Sans" w:cs="Arial"/>
                <w:color w:val="auto"/>
                <w:sz w:val="22"/>
                <w:szCs w:val="22"/>
              </w:rPr>
              <w:t>30 April 2025</w:t>
            </w:r>
          </w:p>
        </w:tc>
        <w:tc>
          <w:tcPr>
            <w:tcW w:w="2561" w:type="dxa"/>
            <w:tcBorders>
              <w:top w:val="single" w:sz="8" w:space="0" w:color="FFFFFF"/>
              <w:left w:val="nil"/>
              <w:bottom w:val="single" w:sz="8" w:space="0" w:color="FFFFFF"/>
              <w:right w:val="nil"/>
            </w:tcBorders>
            <w:shd w:val="clear" w:color="auto" w:fill="C6D9F1"/>
          </w:tcPr>
          <w:p w14:paraId="1A565AAF" w14:textId="5CA15B7C" w:rsidR="00222D75" w:rsidRPr="008F0200" w:rsidRDefault="00222D75" w:rsidP="00AF5527">
            <w:pPr>
              <w:pStyle w:val="TableTextWhite"/>
              <w:rPr>
                <w:rFonts w:ascii="Public Sans" w:hAnsi="Public Sans" w:cs="Arial"/>
                <w:b/>
                <w:color w:val="auto"/>
                <w:sz w:val="22"/>
                <w:szCs w:val="22"/>
              </w:rPr>
            </w:pPr>
            <w:r w:rsidRPr="008F0200">
              <w:rPr>
                <w:rFonts w:ascii="Public Sans" w:hAnsi="Public Sans" w:cs="Arial"/>
                <w:b/>
                <w:color w:val="auto"/>
                <w:sz w:val="22"/>
                <w:szCs w:val="22"/>
              </w:rPr>
              <w:t xml:space="preserve">Ref: </w:t>
            </w:r>
            <w:r w:rsidR="00662888">
              <w:rPr>
                <w:rFonts w:ascii="Public Sans" w:hAnsi="Public Sans" w:cs="Arial"/>
                <w:b/>
                <w:color w:val="auto"/>
                <w:sz w:val="22"/>
                <w:szCs w:val="22"/>
              </w:rPr>
              <w:t>WFCS060</w:t>
            </w:r>
          </w:p>
        </w:tc>
      </w:tr>
      <w:tr w:rsidR="00222D75" w:rsidRPr="008F0200" w14:paraId="7E4ECA77" w14:textId="77777777" w:rsidTr="00AF5527">
        <w:tc>
          <w:tcPr>
            <w:tcW w:w="3601" w:type="dxa"/>
            <w:tcBorders>
              <w:top w:val="single" w:sz="8" w:space="0" w:color="FFFFFF"/>
              <w:left w:val="nil"/>
              <w:bottom w:val="single" w:sz="8" w:space="0" w:color="auto"/>
              <w:right w:val="nil"/>
            </w:tcBorders>
            <w:shd w:val="clear" w:color="auto" w:fill="C6D9F1"/>
            <w:vAlign w:val="center"/>
            <w:hideMark/>
          </w:tcPr>
          <w:p w14:paraId="53632A1C" w14:textId="77777777" w:rsidR="00222D75" w:rsidRPr="008F0200" w:rsidRDefault="00222D75" w:rsidP="00AF5527">
            <w:pPr>
              <w:pStyle w:val="TableTextWhite"/>
              <w:rPr>
                <w:rFonts w:ascii="Public Sans" w:hAnsi="Public Sans" w:cs="Arial"/>
                <w:b/>
                <w:color w:val="auto"/>
                <w:sz w:val="22"/>
                <w:szCs w:val="22"/>
              </w:rPr>
            </w:pPr>
            <w:r w:rsidRPr="008F0200">
              <w:rPr>
                <w:rFonts w:ascii="Public Sans" w:hAnsi="Public Sans" w:cs="Arial"/>
                <w:b/>
                <w:color w:val="auto"/>
                <w:sz w:val="22"/>
                <w:szCs w:val="22"/>
              </w:rPr>
              <w:t>Agency Website</w:t>
            </w:r>
          </w:p>
        </w:tc>
        <w:tc>
          <w:tcPr>
            <w:tcW w:w="6955" w:type="dxa"/>
            <w:gridSpan w:val="2"/>
            <w:tcBorders>
              <w:top w:val="single" w:sz="8" w:space="0" w:color="FFFFFF"/>
              <w:left w:val="nil"/>
              <w:bottom w:val="single" w:sz="8" w:space="0" w:color="auto"/>
              <w:right w:val="nil"/>
            </w:tcBorders>
            <w:shd w:val="clear" w:color="auto" w:fill="C6D9F1"/>
          </w:tcPr>
          <w:p w14:paraId="1E535774" w14:textId="77777777" w:rsidR="00222D75" w:rsidRPr="008F0200" w:rsidRDefault="00222D75" w:rsidP="00AF5527">
            <w:pPr>
              <w:pStyle w:val="TableTextWhite"/>
              <w:rPr>
                <w:rFonts w:ascii="Public Sans" w:hAnsi="Public Sans" w:cs="Arial"/>
                <w:color w:val="auto"/>
                <w:sz w:val="22"/>
                <w:szCs w:val="22"/>
              </w:rPr>
            </w:pPr>
            <w:r w:rsidRPr="008F0200">
              <w:rPr>
                <w:rFonts w:ascii="Public Sans" w:hAnsi="Public Sans" w:cs="Arial"/>
                <w:color w:val="auto"/>
                <w:sz w:val="22"/>
                <w:szCs w:val="22"/>
              </w:rPr>
              <w:t>www.dcj.nsw.gov.au</w:t>
            </w:r>
          </w:p>
        </w:tc>
      </w:tr>
    </w:tbl>
    <w:p w14:paraId="2FBA2274" w14:textId="77777777" w:rsidR="00222D75" w:rsidRPr="00806031" w:rsidRDefault="00222D75" w:rsidP="00222D75">
      <w:pPr>
        <w:jc w:val="both"/>
        <w:rPr>
          <w:rFonts w:ascii="Public Sans" w:hAnsi="Public Sans" w:cs="Arial"/>
          <w:b/>
          <w:i/>
          <w:color w:val="FF0000"/>
        </w:rPr>
      </w:pPr>
      <w:r w:rsidRPr="00806031">
        <w:rPr>
          <w:rFonts w:ascii="Public Sans" w:hAnsi="Public Sans" w:cs="Arial"/>
          <w:b/>
          <w:i/>
        </w:rPr>
        <w:t xml:space="preserve">Please see job notes and/or advertisement for more information on specific role qualification requirements and relevant experience. </w:t>
      </w:r>
    </w:p>
    <w:p w14:paraId="12C89349" w14:textId="77777777" w:rsidR="00222D75" w:rsidRPr="00806031" w:rsidRDefault="00222D75" w:rsidP="00222D75">
      <w:pPr>
        <w:pStyle w:val="Heading1"/>
        <w:spacing w:after="0" w:line="240" w:lineRule="auto"/>
        <w:rPr>
          <w:rFonts w:ascii="Public Sans" w:hAnsi="Public Sans"/>
          <w:sz w:val="24"/>
          <w:szCs w:val="24"/>
        </w:rPr>
      </w:pPr>
    </w:p>
    <w:p w14:paraId="33C71483" w14:textId="77777777" w:rsidR="00222D75" w:rsidRPr="00806031" w:rsidRDefault="00222D75" w:rsidP="00222D75">
      <w:pPr>
        <w:pStyle w:val="Heading1"/>
        <w:spacing w:after="0" w:line="240" w:lineRule="auto"/>
        <w:rPr>
          <w:rFonts w:ascii="Public Sans" w:hAnsi="Public Sans"/>
          <w:sz w:val="24"/>
          <w:szCs w:val="24"/>
        </w:rPr>
      </w:pPr>
      <w:r w:rsidRPr="00806031">
        <w:rPr>
          <w:rFonts w:ascii="Public Sans" w:hAnsi="Public Sans"/>
          <w:sz w:val="24"/>
          <w:szCs w:val="24"/>
        </w:rPr>
        <w:t>Agency overview</w:t>
      </w:r>
    </w:p>
    <w:p w14:paraId="29D34D8C" w14:textId="77777777" w:rsidR="00963BBB" w:rsidRPr="00AE1D1C" w:rsidRDefault="00963BBB" w:rsidP="008F0200">
      <w:pPr>
        <w:jc w:val="both"/>
        <w:rPr>
          <w:rFonts w:ascii="Public Sans" w:hAnsi="Public Sans" w:cstheme="minorHAnsi"/>
          <w:iCs/>
        </w:rPr>
      </w:pPr>
      <w:r w:rsidRPr="00AE1D1C">
        <w:rPr>
          <w:rFonts w:ascii="Public Sans" w:hAnsi="Public Sans" w:cstheme="minorHAnsi"/>
          <w:iCs/>
        </w:rPr>
        <w:t>The Department of Communities and Justice (DCJ) is the lead agency in the Communities and Justice Portfolio.  Communities and Justice aims to achieve a safe, just, and inclusive New South Wales (NSW) by operating an effective legal system; increasing access to social and affordable housing; protecting children and families; addressing domestic and family violence; promoting public safety; reducing reoffending; and supporting community harmony and social cohesion.</w:t>
      </w:r>
    </w:p>
    <w:p w14:paraId="2A52C708" w14:textId="77777777" w:rsidR="00963BBB" w:rsidRPr="00C942B9" w:rsidRDefault="00963BBB" w:rsidP="008F0200">
      <w:pPr>
        <w:jc w:val="both"/>
        <w:rPr>
          <w:rFonts w:ascii="Public Sans" w:hAnsi="Public Sans" w:cstheme="minorHAnsi"/>
        </w:rPr>
      </w:pPr>
      <w:r w:rsidRPr="00AE1D1C">
        <w:rPr>
          <w:rFonts w:ascii="Public Sans" w:hAnsi="Public Sans" w:cstheme="minorHAnsi"/>
          <w:iCs/>
        </w:rPr>
        <w:t>DCJ works to enable everyone's right to access justice and help for families through early intervention and inclusion, with benefits for the whole community by providing services that are effective and responsive to community needs.</w:t>
      </w:r>
    </w:p>
    <w:p w14:paraId="2AB8E457" w14:textId="77777777" w:rsidR="00A65910" w:rsidRPr="00A65910" w:rsidRDefault="00A65910" w:rsidP="00A65910">
      <w:pPr>
        <w:jc w:val="both"/>
        <w:rPr>
          <w:rFonts w:ascii="Public Sans" w:hAnsi="Public Sans" w:cs="Arial"/>
          <w:iCs/>
        </w:rPr>
      </w:pPr>
    </w:p>
    <w:p w14:paraId="00B07456" w14:textId="77777777" w:rsidR="00222D75" w:rsidRPr="008F0200" w:rsidRDefault="00222D75" w:rsidP="00222D75">
      <w:pPr>
        <w:pStyle w:val="Heading1"/>
        <w:spacing w:line="240" w:lineRule="auto"/>
        <w:jc w:val="both"/>
        <w:rPr>
          <w:rFonts w:ascii="Public Sans" w:hAnsi="Public Sans" w:cstheme="majorHAnsi"/>
          <w:sz w:val="24"/>
          <w:szCs w:val="24"/>
        </w:rPr>
      </w:pPr>
      <w:r w:rsidRPr="008F0200">
        <w:rPr>
          <w:rFonts w:ascii="Public Sans" w:hAnsi="Public Sans" w:cstheme="majorHAnsi"/>
          <w:sz w:val="24"/>
          <w:szCs w:val="24"/>
        </w:rPr>
        <w:t>Primary purpose of the role</w:t>
      </w:r>
    </w:p>
    <w:p w14:paraId="6FC9B40B" w14:textId="443DF18F" w:rsidR="001B0423" w:rsidRDefault="00765095" w:rsidP="008F0200">
      <w:pPr>
        <w:spacing w:after="0"/>
        <w:jc w:val="both"/>
        <w:rPr>
          <w:rFonts w:ascii="Public Sans" w:eastAsia="Public Sans" w:hAnsi="Public Sans" w:cs="Public Sans"/>
          <w:szCs w:val="22"/>
        </w:rPr>
      </w:pPr>
      <w:bookmarkStart w:id="0" w:name="Purpose"/>
      <w:bookmarkEnd w:id="0"/>
      <w:r>
        <w:rPr>
          <w:rFonts w:ascii="Public Sans" w:eastAsia="Public Sans" w:hAnsi="Public Sans" w:cs="Public Sans"/>
          <w:szCs w:val="22"/>
        </w:rPr>
        <w:t xml:space="preserve">Provide strategic program management </w:t>
      </w:r>
      <w:r w:rsidR="00F321DA">
        <w:rPr>
          <w:rFonts w:ascii="Public Sans" w:eastAsia="Public Sans" w:hAnsi="Public Sans" w:cs="Public Sans"/>
          <w:szCs w:val="22"/>
        </w:rPr>
        <w:t xml:space="preserve">services </w:t>
      </w:r>
      <w:r>
        <w:rPr>
          <w:rFonts w:ascii="Public Sans" w:eastAsia="Public Sans" w:hAnsi="Public Sans" w:cs="Public Sans"/>
          <w:szCs w:val="22"/>
        </w:rPr>
        <w:t>and d</w:t>
      </w:r>
      <w:r w:rsidR="00D90FC3" w:rsidRPr="00B80715">
        <w:rPr>
          <w:rFonts w:ascii="Public Sans" w:eastAsia="Public Sans" w:hAnsi="Public Sans" w:cs="Public Sans"/>
          <w:szCs w:val="22"/>
        </w:rPr>
        <w:t>evelop best-practice processes, implementation of continuous improvement activities, and program reporting obligations for the C</w:t>
      </w:r>
      <w:r w:rsidR="00A34A37">
        <w:rPr>
          <w:rFonts w:ascii="Public Sans" w:eastAsia="Public Sans" w:hAnsi="Public Sans" w:cs="Public Sans"/>
          <w:szCs w:val="22"/>
        </w:rPr>
        <w:t xml:space="preserve">ountering </w:t>
      </w:r>
      <w:r w:rsidR="00D90FC3" w:rsidRPr="00B80715">
        <w:rPr>
          <w:rFonts w:ascii="Public Sans" w:eastAsia="Public Sans" w:hAnsi="Public Sans" w:cs="Public Sans"/>
          <w:szCs w:val="22"/>
        </w:rPr>
        <w:t>V</w:t>
      </w:r>
      <w:r w:rsidR="00A34A37">
        <w:rPr>
          <w:rFonts w:ascii="Public Sans" w:eastAsia="Public Sans" w:hAnsi="Public Sans" w:cs="Public Sans"/>
          <w:szCs w:val="22"/>
        </w:rPr>
        <w:t xml:space="preserve">iolent </w:t>
      </w:r>
      <w:r w:rsidR="00D90FC3" w:rsidRPr="00B80715">
        <w:rPr>
          <w:rFonts w:ascii="Public Sans" w:eastAsia="Public Sans" w:hAnsi="Public Sans" w:cs="Public Sans"/>
          <w:szCs w:val="22"/>
        </w:rPr>
        <w:t>E</w:t>
      </w:r>
      <w:r w:rsidR="00A34A37">
        <w:rPr>
          <w:rFonts w:ascii="Public Sans" w:eastAsia="Public Sans" w:hAnsi="Public Sans" w:cs="Public Sans"/>
          <w:szCs w:val="22"/>
        </w:rPr>
        <w:t>xtremism (CVE)</w:t>
      </w:r>
      <w:r w:rsidR="00D90FC3" w:rsidRPr="00B80715">
        <w:rPr>
          <w:rFonts w:ascii="Public Sans" w:eastAsia="Public Sans" w:hAnsi="Public Sans" w:cs="Public Sans"/>
          <w:szCs w:val="22"/>
        </w:rPr>
        <w:t xml:space="preserve"> Engagement and Support Unit</w:t>
      </w:r>
      <w:r w:rsidR="00772A77">
        <w:rPr>
          <w:rFonts w:ascii="Public Sans" w:eastAsia="Public Sans" w:hAnsi="Public Sans" w:cs="Public Sans"/>
          <w:szCs w:val="22"/>
        </w:rPr>
        <w:t xml:space="preserve"> (ESU)</w:t>
      </w:r>
      <w:r w:rsidR="00B04E6E">
        <w:rPr>
          <w:rFonts w:ascii="Public Sans" w:eastAsia="Public Sans" w:hAnsi="Public Sans" w:cs="Public Sans"/>
          <w:szCs w:val="22"/>
        </w:rPr>
        <w:t>.</w:t>
      </w:r>
    </w:p>
    <w:p w14:paraId="3BEC04AE" w14:textId="77777777" w:rsidR="001B0423" w:rsidRDefault="001B0423" w:rsidP="008F0200">
      <w:pPr>
        <w:spacing w:after="0"/>
        <w:jc w:val="both"/>
        <w:rPr>
          <w:rFonts w:ascii="Public Sans" w:eastAsia="Public Sans" w:hAnsi="Public Sans" w:cs="Public Sans"/>
          <w:szCs w:val="22"/>
        </w:rPr>
      </w:pPr>
    </w:p>
    <w:p w14:paraId="0749A028" w14:textId="30DB1E3D" w:rsidR="006F2385" w:rsidRDefault="001B0423" w:rsidP="008F0200">
      <w:pPr>
        <w:spacing w:after="0"/>
        <w:jc w:val="both"/>
        <w:rPr>
          <w:rFonts w:ascii="Public Sans" w:eastAsia="Public Sans" w:hAnsi="Public Sans" w:cs="Public Sans"/>
          <w:szCs w:val="22"/>
        </w:rPr>
      </w:pPr>
      <w:r>
        <w:rPr>
          <w:rFonts w:ascii="Public Sans" w:eastAsia="Public Sans" w:hAnsi="Public Sans" w:cs="Public Sans"/>
          <w:szCs w:val="22"/>
        </w:rPr>
        <w:t>E</w:t>
      </w:r>
      <w:r w:rsidR="00D90FC3" w:rsidRPr="00B80715">
        <w:rPr>
          <w:rFonts w:ascii="Public Sans" w:eastAsia="Public Sans" w:hAnsi="Public Sans" w:cs="Public Sans"/>
          <w:szCs w:val="22"/>
        </w:rPr>
        <w:t>valuat</w:t>
      </w:r>
      <w:r>
        <w:rPr>
          <w:rFonts w:ascii="Public Sans" w:eastAsia="Public Sans" w:hAnsi="Public Sans" w:cs="Public Sans"/>
          <w:szCs w:val="22"/>
        </w:rPr>
        <w:t>e</w:t>
      </w:r>
      <w:r w:rsidR="00963BBB">
        <w:rPr>
          <w:rFonts w:ascii="Public Sans" w:eastAsia="Public Sans" w:hAnsi="Public Sans" w:cs="Public Sans"/>
          <w:szCs w:val="22"/>
        </w:rPr>
        <w:t xml:space="preserve"> </w:t>
      </w:r>
      <w:r w:rsidR="00D90FC3" w:rsidRPr="00B80715">
        <w:rPr>
          <w:rFonts w:ascii="Public Sans" w:eastAsia="Public Sans" w:hAnsi="Public Sans" w:cs="Public Sans"/>
          <w:szCs w:val="22"/>
        </w:rPr>
        <w:t>CVE Programs, procurement and implementation of IT systems, and represent NSW at national CVE forums.</w:t>
      </w:r>
    </w:p>
    <w:p w14:paraId="077494FE" w14:textId="77777777" w:rsidR="006F2385" w:rsidRDefault="006F2385" w:rsidP="006F2385">
      <w:pPr>
        <w:spacing w:after="0"/>
        <w:rPr>
          <w:rFonts w:ascii="Public Sans" w:eastAsia="Public Sans" w:hAnsi="Public Sans" w:cs="Public Sans"/>
          <w:szCs w:val="22"/>
        </w:rPr>
      </w:pPr>
    </w:p>
    <w:p w14:paraId="1BC19833" w14:textId="77777777" w:rsidR="00222D75" w:rsidRPr="008F0200" w:rsidRDefault="00222D75" w:rsidP="00222D75">
      <w:pPr>
        <w:pStyle w:val="Heading1"/>
        <w:spacing w:before="40"/>
        <w:jc w:val="both"/>
        <w:rPr>
          <w:rFonts w:ascii="Public Sans" w:hAnsi="Public Sans" w:cstheme="majorHAnsi"/>
          <w:sz w:val="24"/>
          <w:szCs w:val="24"/>
        </w:rPr>
      </w:pPr>
      <w:r w:rsidRPr="008F0200">
        <w:rPr>
          <w:rFonts w:ascii="Public Sans" w:hAnsi="Public Sans" w:cstheme="majorHAnsi"/>
          <w:sz w:val="24"/>
          <w:szCs w:val="24"/>
        </w:rPr>
        <w:t>Key accountabilities</w:t>
      </w:r>
    </w:p>
    <w:p w14:paraId="74878B92" w14:textId="77777777" w:rsidR="00094F69" w:rsidRDefault="00094F69" w:rsidP="008F0200">
      <w:pPr>
        <w:pStyle w:val="Default"/>
        <w:widowControl/>
        <w:numPr>
          <w:ilvl w:val="0"/>
          <w:numId w:val="2"/>
        </w:numPr>
        <w:spacing w:after="60"/>
        <w:jc w:val="both"/>
        <w:rPr>
          <w:rFonts w:ascii="Public Sans" w:eastAsia="Public Sans" w:hAnsi="Public Sans" w:cs="Public Sans"/>
          <w:color w:val="auto"/>
          <w:sz w:val="22"/>
          <w:szCs w:val="22"/>
          <w:lang w:val="en-AU" w:eastAsia="en-US"/>
        </w:rPr>
      </w:pPr>
      <w:bookmarkStart w:id="1" w:name="Accountabilities"/>
      <w:bookmarkEnd w:id="1"/>
      <w:r w:rsidRPr="0089501F">
        <w:rPr>
          <w:rFonts w:ascii="Public Sans" w:eastAsia="Public Sans" w:hAnsi="Public Sans" w:cs="Public Sans"/>
          <w:color w:val="auto"/>
          <w:sz w:val="22"/>
          <w:szCs w:val="22"/>
          <w:lang w:val="en-AU" w:eastAsia="en-US"/>
        </w:rPr>
        <w:t>Design</w:t>
      </w:r>
      <w:r w:rsidRPr="00C432B3">
        <w:rPr>
          <w:rFonts w:ascii="Public Sans" w:eastAsia="Public Sans" w:hAnsi="Public Sans" w:cs="Public Sans"/>
          <w:color w:val="auto"/>
          <w:sz w:val="22"/>
          <w:szCs w:val="22"/>
          <w:lang w:val="en-AU" w:eastAsia="en-US"/>
        </w:rPr>
        <w:t xml:space="preserve"> and implement critical operational reforms and improvements to countering violent extremism (CVE)</w:t>
      </w:r>
      <w:r>
        <w:rPr>
          <w:rFonts w:ascii="Public Sans" w:eastAsia="Public Sans" w:hAnsi="Public Sans" w:cs="Public Sans"/>
          <w:color w:val="auto"/>
          <w:sz w:val="22"/>
          <w:szCs w:val="22"/>
          <w:lang w:val="en-AU" w:eastAsia="en-US"/>
        </w:rPr>
        <w:t xml:space="preserve"> </w:t>
      </w:r>
      <w:r w:rsidRPr="00C432B3">
        <w:rPr>
          <w:rFonts w:ascii="Public Sans" w:eastAsia="Public Sans" w:hAnsi="Public Sans" w:cs="Public Sans"/>
          <w:color w:val="auto"/>
          <w:sz w:val="22"/>
          <w:szCs w:val="22"/>
          <w:lang w:val="en-AU" w:eastAsia="en-US"/>
        </w:rPr>
        <w:t xml:space="preserve">programs, including the ESP and Step Together. </w:t>
      </w:r>
    </w:p>
    <w:p w14:paraId="017274C0" w14:textId="679D18BE" w:rsidR="006F0092" w:rsidRPr="00C432B3" w:rsidRDefault="006F0092" w:rsidP="008F0200">
      <w:pPr>
        <w:pStyle w:val="Default"/>
        <w:widowControl/>
        <w:numPr>
          <w:ilvl w:val="0"/>
          <w:numId w:val="2"/>
        </w:numPr>
        <w:spacing w:before="120" w:after="120"/>
        <w:jc w:val="both"/>
        <w:rPr>
          <w:rFonts w:ascii="Public Sans" w:eastAsia="Public Sans" w:hAnsi="Public Sans" w:cs="Public Sans"/>
          <w:color w:val="auto"/>
          <w:sz w:val="22"/>
          <w:szCs w:val="22"/>
          <w:lang w:val="en-AU" w:eastAsia="en-US"/>
        </w:rPr>
      </w:pPr>
      <w:r w:rsidRPr="006F0092">
        <w:rPr>
          <w:rFonts w:ascii="Public Sans" w:eastAsia="Public Sans" w:hAnsi="Public Sans" w:cs="Public Sans"/>
          <w:color w:val="auto"/>
          <w:sz w:val="22"/>
          <w:szCs w:val="22"/>
          <w:lang w:val="en-AU" w:eastAsia="en-US"/>
        </w:rPr>
        <w:t>Identify and mitigate complex and sensitive CVE operational risks and issues as they affect program integrity and service improvement projects</w:t>
      </w:r>
      <w:r>
        <w:rPr>
          <w:rFonts w:ascii="Public Sans" w:eastAsia="Public Sans" w:hAnsi="Public Sans" w:cs="Public Sans"/>
          <w:color w:val="auto"/>
          <w:sz w:val="22"/>
          <w:szCs w:val="22"/>
          <w:lang w:val="en-AU" w:eastAsia="en-US"/>
        </w:rPr>
        <w:t>.</w:t>
      </w:r>
    </w:p>
    <w:p w14:paraId="7AF4F52B" w14:textId="21D430AC" w:rsidR="009E71F6" w:rsidRPr="008678D5" w:rsidRDefault="00D76717" w:rsidP="008F0200">
      <w:pPr>
        <w:numPr>
          <w:ilvl w:val="0"/>
          <w:numId w:val="2"/>
        </w:numPr>
        <w:spacing w:before="120" w:line="240" w:lineRule="auto"/>
        <w:jc w:val="both"/>
        <w:rPr>
          <w:rFonts w:ascii="Public Sans" w:hAnsi="Public Sans" w:cs="Arial"/>
          <w:bCs/>
        </w:rPr>
      </w:pPr>
      <w:r>
        <w:rPr>
          <w:rFonts w:ascii="Public Sans" w:eastAsia="Public Sans" w:hAnsi="Public Sans" w:cs="Public Sans"/>
          <w:szCs w:val="22"/>
        </w:rPr>
        <w:t>Develop</w:t>
      </w:r>
      <w:r w:rsidR="00BE67CC" w:rsidRPr="0089501F">
        <w:rPr>
          <w:rFonts w:ascii="Public Sans" w:eastAsia="Public Sans" w:hAnsi="Public Sans" w:cs="Public Sans"/>
          <w:szCs w:val="22"/>
        </w:rPr>
        <w:t xml:space="preserve"> a range of sensitive and classified program and project documentation for governance</w:t>
      </w:r>
      <w:r w:rsidR="00BE67CC" w:rsidRPr="00C432B3">
        <w:rPr>
          <w:rFonts w:ascii="Public Sans" w:eastAsia="Public Sans" w:hAnsi="Public Sans" w:cs="Public Sans"/>
          <w:szCs w:val="22"/>
        </w:rPr>
        <w:t xml:space="preserve"> bodies including the ESP Multi-Agency Panel</w:t>
      </w:r>
      <w:r w:rsidR="00044E2C">
        <w:rPr>
          <w:rFonts w:ascii="Public Sans" w:eastAsia="Public Sans" w:hAnsi="Public Sans" w:cs="Public Sans"/>
          <w:szCs w:val="22"/>
        </w:rPr>
        <w:t xml:space="preserve"> </w:t>
      </w:r>
      <w:r w:rsidR="00BE67CC" w:rsidRPr="00C432B3">
        <w:rPr>
          <w:rFonts w:ascii="Public Sans" w:eastAsia="Public Sans" w:hAnsi="Public Sans" w:cs="Public Sans"/>
          <w:szCs w:val="22"/>
        </w:rPr>
        <w:t>includ</w:t>
      </w:r>
      <w:r w:rsidR="00044E2C">
        <w:rPr>
          <w:rFonts w:ascii="Public Sans" w:eastAsia="Public Sans" w:hAnsi="Public Sans" w:cs="Public Sans"/>
          <w:szCs w:val="22"/>
        </w:rPr>
        <w:t>ing</w:t>
      </w:r>
      <w:r w:rsidR="00BE67CC" w:rsidRPr="00C432B3">
        <w:rPr>
          <w:rFonts w:ascii="Public Sans" w:eastAsia="Public Sans" w:hAnsi="Public Sans" w:cs="Public Sans"/>
          <w:szCs w:val="22"/>
        </w:rPr>
        <w:t xml:space="preserve"> operational performance reports, financial reports, program and project documentation, and risk and issues registers</w:t>
      </w:r>
      <w:r w:rsidR="00BE67CC">
        <w:rPr>
          <w:rFonts w:ascii="Public Sans" w:eastAsia="Public Sans" w:hAnsi="Public Sans" w:cs="Public Sans"/>
          <w:szCs w:val="22"/>
        </w:rPr>
        <w:t>.</w:t>
      </w:r>
    </w:p>
    <w:p w14:paraId="581FDB52" w14:textId="5BBF6542" w:rsidR="00BE67CC" w:rsidRPr="008678D5" w:rsidRDefault="00993584" w:rsidP="008F0200">
      <w:pPr>
        <w:numPr>
          <w:ilvl w:val="0"/>
          <w:numId w:val="2"/>
        </w:numPr>
        <w:spacing w:before="120" w:line="240" w:lineRule="auto"/>
        <w:jc w:val="both"/>
        <w:rPr>
          <w:rFonts w:ascii="Public Sans" w:hAnsi="Public Sans" w:cs="Arial"/>
          <w:bCs/>
        </w:rPr>
      </w:pPr>
      <w:r w:rsidRPr="0089501F">
        <w:rPr>
          <w:rFonts w:ascii="Public Sans" w:eastAsia="Public Sans" w:hAnsi="Public Sans" w:cs="Public Sans"/>
          <w:szCs w:val="22"/>
        </w:rPr>
        <w:lastRenderedPageBreak/>
        <w:t>Manage</w:t>
      </w:r>
      <w:r w:rsidRPr="00C432B3">
        <w:rPr>
          <w:rFonts w:ascii="Public Sans" w:eastAsia="Public Sans" w:hAnsi="Public Sans" w:cs="Public Sans"/>
          <w:szCs w:val="22"/>
        </w:rPr>
        <w:t>, plan and deliver projects, including developing and monitoring project plans, identifying and mobilising resources, monitoring budgets and managing risk to ensure project milestones are achieved</w:t>
      </w:r>
      <w:r>
        <w:rPr>
          <w:rFonts w:ascii="Public Sans" w:eastAsia="Public Sans" w:hAnsi="Public Sans" w:cs="Public Sans"/>
          <w:szCs w:val="22"/>
        </w:rPr>
        <w:t>.</w:t>
      </w:r>
    </w:p>
    <w:p w14:paraId="5443EA5C" w14:textId="420D6E0D" w:rsidR="00993584" w:rsidRPr="008678D5" w:rsidRDefault="004065B5" w:rsidP="008F0200">
      <w:pPr>
        <w:numPr>
          <w:ilvl w:val="0"/>
          <w:numId w:val="2"/>
        </w:numPr>
        <w:spacing w:before="120" w:line="240" w:lineRule="auto"/>
        <w:jc w:val="both"/>
        <w:rPr>
          <w:rFonts w:ascii="Public Sans" w:hAnsi="Public Sans" w:cs="Arial"/>
          <w:bCs/>
        </w:rPr>
      </w:pPr>
      <w:r w:rsidRPr="0089501F">
        <w:rPr>
          <w:rFonts w:ascii="Public Sans" w:eastAsia="Public Sans" w:hAnsi="Public Sans" w:cs="Public Sans"/>
          <w:szCs w:val="22"/>
        </w:rPr>
        <w:t>Deliver</w:t>
      </w:r>
      <w:r w:rsidRPr="00C432B3">
        <w:rPr>
          <w:rFonts w:ascii="Public Sans" w:eastAsia="Public Sans" w:hAnsi="Public Sans" w:cs="Public Sans"/>
          <w:szCs w:val="22"/>
        </w:rPr>
        <w:t xml:space="preserve"> on multifaceted projects and processes within agreed deadlines and quality standards</w:t>
      </w:r>
      <w:r>
        <w:rPr>
          <w:rFonts w:ascii="Public Sans" w:eastAsia="Public Sans" w:hAnsi="Public Sans" w:cs="Public Sans"/>
          <w:szCs w:val="22"/>
        </w:rPr>
        <w:t>.</w:t>
      </w:r>
    </w:p>
    <w:p w14:paraId="380BF8E8" w14:textId="0461770B" w:rsidR="004065B5" w:rsidRPr="008678D5" w:rsidRDefault="00714052" w:rsidP="008F0200">
      <w:pPr>
        <w:numPr>
          <w:ilvl w:val="0"/>
          <w:numId w:val="2"/>
        </w:numPr>
        <w:spacing w:before="120" w:line="240" w:lineRule="auto"/>
        <w:jc w:val="both"/>
        <w:rPr>
          <w:rFonts w:ascii="Public Sans" w:hAnsi="Public Sans" w:cs="Arial"/>
          <w:bCs/>
        </w:rPr>
      </w:pPr>
      <w:r w:rsidRPr="0089501F">
        <w:rPr>
          <w:rFonts w:ascii="Public Sans" w:eastAsia="Public Sans" w:hAnsi="Public Sans" w:cs="Public Sans"/>
          <w:szCs w:val="22"/>
        </w:rPr>
        <w:t>Manage</w:t>
      </w:r>
      <w:r w:rsidRPr="00C432B3">
        <w:rPr>
          <w:rFonts w:ascii="Public Sans" w:eastAsia="Public Sans" w:hAnsi="Public Sans" w:cs="Public Sans"/>
          <w:szCs w:val="22"/>
        </w:rPr>
        <w:t xml:space="preserve"> strategic procurement and contracting of a diverse range of mainstream and CVE providers to support program delivery. Build capability within mainstream service providers to operate as CVE practitioners</w:t>
      </w:r>
      <w:r>
        <w:rPr>
          <w:rFonts w:ascii="Public Sans" w:eastAsia="Public Sans" w:hAnsi="Public Sans" w:cs="Public Sans"/>
          <w:szCs w:val="22"/>
        </w:rPr>
        <w:t>.</w:t>
      </w:r>
    </w:p>
    <w:p w14:paraId="44617B06" w14:textId="28CA98EF" w:rsidR="00714052" w:rsidRPr="008678D5" w:rsidRDefault="000901A8" w:rsidP="008F0200">
      <w:pPr>
        <w:numPr>
          <w:ilvl w:val="0"/>
          <w:numId w:val="2"/>
        </w:numPr>
        <w:spacing w:before="120" w:line="240" w:lineRule="auto"/>
        <w:jc w:val="both"/>
        <w:rPr>
          <w:rFonts w:ascii="Public Sans" w:hAnsi="Public Sans" w:cs="Arial"/>
          <w:bCs/>
        </w:rPr>
      </w:pPr>
      <w:r w:rsidRPr="0089501F">
        <w:rPr>
          <w:rFonts w:ascii="Public Sans" w:eastAsia="Public Sans" w:hAnsi="Public Sans" w:cs="Public Sans"/>
          <w:szCs w:val="22"/>
        </w:rPr>
        <w:t>Engage</w:t>
      </w:r>
      <w:r w:rsidRPr="00C432B3">
        <w:rPr>
          <w:rFonts w:ascii="Public Sans" w:eastAsia="Public Sans" w:hAnsi="Public Sans" w:cs="Public Sans"/>
          <w:szCs w:val="22"/>
        </w:rPr>
        <w:t xml:space="preserve"> with service delivery partners, to ensure interventions align with service delivery needs and requirements while achieving desired outcomes</w:t>
      </w:r>
      <w:r>
        <w:rPr>
          <w:rFonts w:ascii="Public Sans" w:eastAsia="Public Sans" w:hAnsi="Public Sans" w:cs="Public Sans"/>
          <w:szCs w:val="22"/>
        </w:rPr>
        <w:t>.</w:t>
      </w:r>
    </w:p>
    <w:p w14:paraId="39A1D360" w14:textId="5108DA44" w:rsidR="000901A8" w:rsidRPr="008678D5" w:rsidRDefault="00323315" w:rsidP="008F0200">
      <w:pPr>
        <w:numPr>
          <w:ilvl w:val="0"/>
          <w:numId w:val="2"/>
        </w:numPr>
        <w:spacing w:before="120" w:line="240" w:lineRule="auto"/>
        <w:jc w:val="both"/>
        <w:rPr>
          <w:rFonts w:ascii="Public Sans" w:hAnsi="Public Sans" w:cs="Arial"/>
          <w:bCs/>
        </w:rPr>
      </w:pPr>
      <w:r w:rsidRPr="0089501F">
        <w:rPr>
          <w:rFonts w:ascii="Public Sans" w:eastAsia="Public Sans" w:hAnsi="Public Sans" w:cs="Public Sans"/>
          <w:szCs w:val="22"/>
        </w:rPr>
        <w:t>Coordinate</w:t>
      </w:r>
      <w:r w:rsidRPr="00C432B3">
        <w:rPr>
          <w:rFonts w:ascii="Public Sans" w:eastAsia="Public Sans" w:hAnsi="Public Sans" w:cs="Public Sans"/>
          <w:szCs w:val="22"/>
        </w:rPr>
        <w:t xml:space="preserve"> performance and other reporting activities for internal and external service delivery partners to ensure compliance with policy and legislation, and achievement of client outcomes</w:t>
      </w:r>
      <w:r>
        <w:rPr>
          <w:rFonts w:ascii="Public Sans" w:eastAsia="Public Sans" w:hAnsi="Public Sans" w:cs="Public Sans"/>
          <w:szCs w:val="22"/>
        </w:rPr>
        <w:t>.</w:t>
      </w:r>
    </w:p>
    <w:p w14:paraId="15D6663A" w14:textId="648D4ECD" w:rsidR="00323315" w:rsidRDefault="00AC07B9" w:rsidP="008F0200">
      <w:pPr>
        <w:numPr>
          <w:ilvl w:val="0"/>
          <w:numId w:val="2"/>
        </w:numPr>
        <w:spacing w:before="120" w:line="240" w:lineRule="auto"/>
        <w:jc w:val="both"/>
        <w:rPr>
          <w:rFonts w:ascii="Public Sans" w:hAnsi="Public Sans" w:cs="Arial"/>
          <w:bCs/>
        </w:rPr>
      </w:pPr>
      <w:r w:rsidRPr="0089501F">
        <w:rPr>
          <w:rFonts w:ascii="Public Sans" w:eastAsia="Public Sans" w:hAnsi="Public Sans" w:cs="Public Sans"/>
          <w:szCs w:val="22"/>
        </w:rPr>
        <w:t>Provide</w:t>
      </w:r>
      <w:r w:rsidRPr="00C432B3">
        <w:rPr>
          <w:rFonts w:ascii="Public Sans" w:eastAsia="Public Sans" w:hAnsi="Public Sans" w:cs="Public Sans"/>
          <w:szCs w:val="22"/>
        </w:rPr>
        <w:t xml:space="preserve"> advice and support to team members in undertaking tasks and implementing program and project plans as required to support and facilitate effective program management and implementation</w:t>
      </w:r>
      <w:r>
        <w:rPr>
          <w:rFonts w:ascii="Public Sans" w:eastAsia="Public Sans" w:hAnsi="Public Sans" w:cs="Public Sans"/>
          <w:szCs w:val="22"/>
        </w:rPr>
        <w:t>.</w:t>
      </w:r>
    </w:p>
    <w:p w14:paraId="4FDD14F1" w14:textId="23D965E2" w:rsidR="00222D75" w:rsidRPr="00A65910" w:rsidRDefault="00222D75" w:rsidP="008F0200">
      <w:pPr>
        <w:spacing w:before="120" w:line="240" w:lineRule="auto"/>
        <w:ind w:left="360"/>
        <w:jc w:val="both"/>
        <w:rPr>
          <w:rFonts w:ascii="Public Sans" w:hAnsi="Public Sans" w:cs="Arial"/>
          <w:bCs/>
        </w:rPr>
      </w:pPr>
    </w:p>
    <w:p w14:paraId="6F794188" w14:textId="77777777" w:rsidR="00222D75" w:rsidRPr="008F0200" w:rsidRDefault="00222D75" w:rsidP="00222D75">
      <w:pPr>
        <w:pStyle w:val="Heading1"/>
        <w:jc w:val="both"/>
        <w:rPr>
          <w:rFonts w:ascii="Public Sans" w:hAnsi="Public Sans" w:cstheme="minorHAnsi"/>
          <w:sz w:val="24"/>
          <w:szCs w:val="24"/>
        </w:rPr>
      </w:pPr>
      <w:r w:rsidRPr="008F0200">
        <w:rPr>
          <w:rFonts w:ascii="Public Sans" w:hAnsi="Public Sans" w:cstheme="majorHAnsi"/>
          <w:sz w:val="24"/>
          <w:szCs w:val="24"/>
        </w:rPr>
        <w:t>Key challenges</w:t>
      </w:r>
    </w:p>
    <w:p w14:paraId="19D3F266" w14:textId="59BF4CD6" w:rsidR="00222D75" w:rsidRPr="00A65910" w:rsidRDefault="00222D75" w:rsidP="00A65910">
      <w:pPr>
        <w:numPr>
          <w:ilvl w:val="0"/>
          <w:numId w:val="2"/>
        </w:numPr>
        <w:spacing w:before="120" w:line="240" w:lineRule="auto"/>
        <w:jc w:val="both"/>
        <w:rPr>
          <w:rFonts w:ascii="Public Sans" w:hAnsi="Public Sans" w:cs="Arial"/>
          <w:bCs/>
        </w:rPr>
      </w:pPr>
      <w:bookmarkStart w:id="2" w:name="Challenges"/>
      <w:bookmarkEnd w:id="2"/>
      <w:r w:rsidRPr="00A65910">
        <w:rPr>
          <w:rFonts w:ascii="Public Sans" w:hAnsi="Public Sans" w:cs="Arial"/>
          <w:bCs/>
        </w:rPr>
        <w:t>Managing consultations and negotiations with diverse stakeholders, within agreed timelines, given their varying expectations, viewpoints and interests</w:t>
      </w:r>
      <w:r w:rsidR="008F0200">
        <w:rPr>
          <w:rFonts w:ascii="Public Sans" w:hAnsi="Public Sans" w:cs="Arial"/>
          <w:bCs/>
        </w:rPr>
        <w:t>.</w:t>
      </w:r>
    </w:p>
    <w:p w14:paraId="7306ED6C" w14:textId="1AF38C28" w:rsidR="00222D75" w:rsidRDefault="00222D75" w:rsidP="00A65910">
      <w:pPr>
        <w:numPr>
          <w:ilvl w:val="0"/>
          <w:numId w:val="2"/>
        </w:numPr>
        <w:spacing w:before="120" w:line="240" w:lineRule="auto"/>
        <w:jc w:val="both"/>
        <w:rPr>
          <w:rFonts w:ascii="Public Sans" w:hAnsi="Public Sans" w:cs="Arial"/>
          <w:bCs/>
        </w:rPr>
      </w:pPr>
      <w:r w:rsidRPr="00A65910">
        <w:rPr>
          <w:rFonts w:ascii="Public Sans" w:hAnsi="Public Sans" w:cs="Arial"/>
          <w:bCs/>
        </w:rPr>
        <w:t>Achieving project deadlines and milestones to the required standards and within budget, given the need to simultaneously coordinate and deliver multiple projects which are often complex and interconnected</w:t>
      </w:r>
      <w:r w:rsidR="008F0200">
        <w:rPr>
          <w:rFonts w:ascii="Public Sans" w:hAnsi="Public Sans" w:cs="Arial"/>
          <w:bCs/>
        </w:rPr>
        <w:t>.</w:t>
      </w:r>
    </w:p>
    <w:p w14:paraId="22153D32" w14:textId="77777777" w:rsidR="008F0200" w:rsidRPr="00A65910" w:rsidRDefault="008F0200" w:rsidP="008F0200">
      <w:pPr>
        <w:spacing w:before="120" w:line="240" w:lineRule="auto"/>
        <w:ind w:left="360"/>
        <w:jc w:val="both"/>
        <w:rPr>
          <w:rFonts w:ascii="Public Sans" w:hAnsi="Public Sans" w:cs="Arial"/>
          <w:bCs/>
        </w:rPr>
      </w:pPr>
    </w:p>
    <w:p w14:paraId="6BCF352E" w14:textId="77777777" w:rsidR="00222D75" w:rsidRPr="00806031" w:rsidRDefault="00222D75" w:rsidP="00222D75">
      <w:pPr>
        <w:pStyle w:val="Heading1"/>
        <w:rPr>
          <w:rFonts w:ascii="Public Sans" w:hAnsi="Public Sans" w:cstheme="majorHAnsi"/>
          <w:sz w:val="24"/>
          <w:szCs w:val="24"/>
        </w:rPr>
      </w:pPr>
      <w:r w:rsidRPr="00806031">
        <w:rPr>
          <w:rFonts w:ascii="Public Sans" w:hAnsi="Public Sans" w:cstheme="majorHAnsi"/>
          <w:sz w:val="24"/>
          <w:szCs w:val="24"/>
        </w:rPr>
        <w:t>Key relationships</w:t>
      </w:r>
    </w:p>
    <w:tbl>
      <w:tblPr>
        <w:tblStyle w:val="PSCPurple"/>
        <w:tblW w:w="10547" w:type="dxa"/>
        <w:tblLayout w:type="fixed"/>
        <w:tblLook w:val="04A0" w:firstRow="1" w:lastRow="0" w:firstColumn="1" w:lastColumn="0" w:noHBand="0" w:noVBand="1"/>
      </w:tblPr>
      <w:tblGrid>
        <w:gridCol w:w="3176"/>
        <w:gridCol w:w="7371"/>
      </w:tblGrid>
      <w:tr w:rsidR="00222D75" w:rsidRPr="00806031" w14:paraId="63145554" w14:textId="77777777" w:rsidTr="00AF5527">
        <w:trPr>
          <w:cnfStyle w:val="100000000000" w:firstRow="1" w:lastRow="0" w:firstColumn="0" w:lastColumn="0" w:oddVBand="0" w:evenVBand="0" w:oddHBand="0" w:evenHBand="0" w:firstRowFirstColumn="0" w:firstRowLastColumn="0" w:lastRowFirstColumn="0" w:lastRowLastColumn="0"/>
          <w:cantSplit/>
          <w:tblHeader/>
        </w:trPr>
        <w:tc>
          <w:tcPr>
            <w:tcW w:w="3176" w:type="dxa"/>
          </w:tcPr>
          <w:p w14:paraId="073803C0" w14:textId="77777777" w:rsidR="00222D75" w:rsidRPr="00806031" w:rsidRDefault="00222D75" w:rsidP="00AF5527">
            <w:pPr>
              <w:pStyle w:val="TableTextWhite0"/>
              <w:rPr>
                <w:rFonts w:ascii="Public Sans" w:hAnsi="Public Sans"/>
                <w:szCs w:val="22"/>
              </w:rPr>
            </w:pPr>
            <w:r w:rsidRPr="00806031">
              <w:rPr>
                <w:rFonts w:ascii="Public Sans" w:hAnsi="Public Sans"/>
                <w:szCs w:val="22"/>
              </w:rPr>
              <w:t>Who</w:t>
            </w:r>
          </w:p>
        </w:tc>
        <w:tc>
          <w:tcPr>
            <w:tcW w:w="7371" w:type="dxa"/>
          </w:tcPr>
          <w:p w14:paraId="0AF48EBB" w14:textId="77777777" w:rsidR="00222D75" w:rsidRPr="00806031" w:rsidRDefault="00222D75" w:rsidP="00AF5527">
            <w:pPr>
              <w:pStyle w:val="TableTextWhite0"/>
              <w:rPr>
                <w:rFonts w:ascii="Public Sans" w:hAnsi="Public Sans"/>
                <w:szCs w:val="22"/>
              </w:rPr>
            </w:pPr>
            <w:r w:rsidRPr="00806031">
              <w:rPr>
                <w:rFonts w:ascii="Public Sans" w:hAnsi="Public Sans"/>
                <w:szCs w:val="22"/>
              </w:rPr>
              <w:t>Why</w:t>
            </w:r>
          </w:p>
        </w:tc>
      </w:tr>
      <w:tr w:rsidR="00222D75" w:rsidRPr="00806031" w14:paraId="07B490AC" w14:textId="77777777" w:rsidTr="00AF5527">
        <w:trPr>
          <w:cantSplit/>
        </w:trPr>
        <w:tc>
          <w:tcPr>
            <w:tcW w:w="3176" w:type="dxa"/>
            <w:tcBorders>
              <w:top w:val="single" w:sz="8" w:space="0" w:color="auto"/>
              <w:bottom w:val="single" w:sz="8" w:space="0" w:color="auto"/>
            </w:tcBorders>
            <w:shd w:val="clear" w:color="auto" w:fill="BCBEC0"/>
          </w:tcPr>
          <w:p w14:paraId="1E1A569A" w14:textId="77777777" w:rsidR="00222D75" w:rsidRPr="00806031" w:rsidRDefault="00222D75" w:rsidP="00AF5527">
            <w:pPr>
              <w:pStyle w:val="TableText"/>
              <w:keepNext/>
              <w:rPr>
                <w:rFonts w:ascii="Public Sans" w:hAnsi="Public Sans"/>
                <w:b/>
                <w:sz w:val="22"/>
                <w:szCs w:val="22"/>
              </w:rPr>
            </w:pPr>
            <w:bookmarkStart w:id="3" w:name="InternalRelationships"/>
            <w:r w:rsidRPr="00806031">
              <w:rPr>
                <w:rFonts w:ascii="Public Sans" w:hAnsi="Public Sans"/>
                <w:b/>
                <w:sz w:val="22"/>
                <w:szCs w:val="22"/>
              </w:rPr>
              <w:t>Internal</w:t>
            </w:r>
          </w:p>
        </w:tc>
        <w:tc>
          <w:tcPr>
            <w:tcW w:w="7371" w:type="dxa"/>
            <w:tcBorders>
              <w:top w:val="single" w:sz="8" w:space="0" w:color="auto"/>
              <w:bottom w:val="single" w:sz="8" w:space="0" w:color="auto"/>
            </w:tcBorders>
            <w:shd w:val="clear" w:color="auto" w:fill="BCBEC0"/>
          </w:tcPr>
          <w:p w14:paraId="737918AD" w14:textId="77777777" w:rsidR="00222D75" w:rsidRPr="00806031" w:rsidRDefault="00222D75" w:rsidP="00AF5527">
            <w:pPr>
              <w:pStyle w:val="TableText"/>
              <w:keepNext/>
              <w:rPr>
                <w:rFonts w:ascii="Public Sans" w:hAnsi="Public Sans"/>
                <w:b/>
                <w:sz w:val="22"/>
                <w:szCs w:val="22"/>
              </w:rPr>
            </w:pPr>
          </w:p>
        </w:tc>
      </w:tr>
      <w:bookmarkEnd w:id="3"/>
      <w:tr w:rsidR="00222D75" w:rsidRPr="00806031" w14:paraId="3EA0EEBA" w14:textId="77777777" w:rsidTr="00AF5527">
        <w:trPr>
          <w:cantSplit/>
        </w:trPr>
        <w:tc>
          <w:tcPr>
            <w:tcW w:w="3176" w:type="dxa"/>
            <w:tcBorders>
              <w:top w:val="single" w:sz="8" w:space="0" w:color="auto"/>
              <w:bottom w:val="single" w:sz="8" w:space="0" w:color="auto"/>
            </w:tcBorders>
            <w:shd w:val="clear" w:color="auto" w:fill="auto"/>
          </w:tcPr>
          <w:p w14:paraId="351ED8A6" w14:textId="77777777" w:rsidR="00222D75" w:rsidRPr="00806031" w:rsidRDefault="00222D75" w:rsidP="00AF5527">
            <w:pPr>
              <w:pStyle w:val="TableText"/>
              <w:rPr>
                <w:rFonts w:ascii="Public Sans" w:hAnsi="Public Sans"/>
                <w:sz w:val="22"/>
                <w:szCs w:val="22"/>
              </w:rPr>
            </w:pPr>
            <w:r w:rsidRPr="00806031">
              <w:rPr>
                <w:rFonts w:ascii="Public Sans" w:hAnsi="Public Sans"/>
                <w:sz w:val="22"/>
                <w:szCs w:val="22"/>
              </w:rPr>
              <w:t>Manager</w:t>
            </w:r>
          </w:p>
        </w:tc>
        <w:tc>
          <w:tcPr>
            <w:tcW w:w="7371" w:type="dxa"/>
            <w:tcBorders>
              <w:top w:val="single" w:sz="8" w:space="0" w:color="auto"/>
              <w:bottom w:val="single" w:sz="8" w:space="0" w:color="auto"/>
            </w:tcBorders>
            <w:shd w:val="clear" w:color="auto" w:fill="auto"/>
          </w:tcPr>
          <w:p w14:paraId="7B6A1AB0" w14:textId="77777777" w:rsidR="00222D75" w:rsidRPr="00806031" w:rsidRDefault="00222D75" w:rsidP="00222D75">
            <w:pPr>
              <w:pStyle w:val="TableText"/>
              <w:numPr>
                <w:ilvl w:val="0"/>
                <w:numId w:val="4"/>
              </w:numPr>
              <w:rPr>
                <w:rFonts w:ascii="Public Sans" w:hAnsi="Public Sans"/>
                <w:sz w:val="22"/>
                <w:szCs w:val="22"/>
              </w:rPr>
            </w:pPr>
            <w:r w:rsidRPr="00806031">
              <w:rPr>
                <w:rFonts w:ascii="Public Sans" w:hAnsi="Public Sans"/>
                <w:sz w:val="22"/>
                <w:szCs w:val="22"/>
              </w:rPr>
              <w:t>Receive guidance and provide regular updates on key projects, issues and priorities</w:t>
            </w:r>
          </w:p>
          <w:p w14:paraId="308ECF98" w14:textId="77777777" w:rsidR="00222D75" w:rsidRPr="00806031" w:rsidRDefault="00222D75" w:rsidP="00222D75">
            <w:pPr>
              <w:pStyle w:val="TableText"/>
              <w:numPr>
                <w:ilvl w:val="0"/>
                <w:numId w:val="4"/>
              </w:numPr>
              <w:rPr>
                <w:rFonts w:ascii="Public Sans" w:hAnsi="Public Sans"/>
                <w:sz w:val="22"/>
                <w:szCs w:val="22"/>
              </w:rPr>
            </w:pPr>
            <w:r w:rsidRPr="00806031">
              <w:rPr>
                <w:rFonts w:ascii="Public Sans" w:hAnsi="Public Sans"/>
                <w:sz w:val="22"/>
                <w:szCs w:val="22"/>
              </w:rPr>
              <w:t>Provide advice and contribute to decision making</w:t>
            </w:r>
          </w:p>
          <w:p w14:paraId="71BEC538" w14:textId="77777777" w:rsidR="00222D75" w:rsidRPr="00806031" w:rsidRDefault="00222D75" w:rsidP="00222D75">
            <w:pPr>
              <w:pStyle w:val="TableText"/>
              <w:numPr>
                <w:ilvl w:val="0"/>
                <w:numId w:val="4"/>
              </w:numPr>
              <w:rPr>
                <w:rFonts w:ascii="Public Sans" w:hAnsi="Public Sans"/>
                <w:sz w:val="22"/>
                <w:szCs w:val="22"/>
              </w:rPr>
            </w:pPr>
            <w:r w:rsidRPr="00806031">
              <w:rPr>
                <w:rFonts w:ascii="Public Sans" w:hAnsi="Public Sans"/>
                <w:sz w:val="22"/>
                <w:szCs w:val="22"/>
              </w:rPr>
              <w:t>Identify emerging issues/risks and their implications and propose solutions</w:t>
            </w:r>
          </w:p>
        </w:tc>
      </w:tr>
      <w:tr w:rsidR="00222D75" w:rsidRPr="00806031" w14:paraId="40DB8B6B" w14:textId="77777777" w:rsidTr="00AF5527">
        <w:trPr>
          <w:cantSplit/>
        </w:trPr>
        <w:tc>
          <w:tcPr>
            <w:tcW w:w="3176" w:type="dxa"/>
            <w:tcBorders>
              <w:top w:val="single" w:sz="8" w:space="0" w:color="auto"/>
              <w:bottom w:val="single" w:sz="8" w:space="0" w:color="auto"/>
            </w:tcBorders>
            <w:shd w:val="clear" w:color="auto" w:fill="auto"/>
          </w:tcPr>
          <w:p w14:paraId="3EF3394D" w14:textId="70754A08" w:rsidR="00222D75" w:rsidRPr="00806031" w:rsidRDefault="006B5D4E" w:rsidP="00AF5527">
            <w:pPr>
              <w:pStyle w:val="TableText"/>
              <w:rPr>
                <w:rFonts w:ascii="Public Sans" w:hAnsi="Public Sans"/>
                <w:sz w:val="22"/>
                <w:szCs w:val="22"/>
              </w:rPr>
            </w:pPr>
            <w:r>
              <w:rPr>
                <w:rFonts w:ascii="Public Sans" w:hAnsi="Public Sans"/>
                <w:sz w:val="22"/>
                <w:szCs w:val="22"/>
              </w:rPr>
              <w:t xml:space="preserve">Program </w:t>
            </w:r>
            <w:r w:rsidR="00222D75" w:rsidRPr="00806031">
              <w:rPr>
                <w:rFonts w:ascii="Public Sans" w:hAnsi="Public Sans"/>
                <w:sz w:val="22"/>
                <w:szCs w:val="22"/>
              </w:rPr>
              <w:t>Team</w:t>
            </w:r>
          </w:p>
        </w:tc>
        <w:tc>
          <w:tcPr>
            <w:tcW w:w="7371" w:type="dxa"/>
            <w:tcBorders>
              <w:top w:val="single" w:sz="8" w:space="0" w:color="auto"/>
              <w:bottom w:val="single" w:sz="8" w:space="0" w:color="auto"/>
            </w:tcBorders>
            <w:shd w:val="clear" w:color="auto" w:fill="auto"/>
          </w:tcPr>
          <w:p w14:paraId="13EA0FC0" w14:textId="77777777" w:rsidR="00222D75" w:rsidRPr="00806031" w:rsidRDefault="00222D75" w:rsidP="00222D75">
            <w:pPr>
              <w:pStyle w:val="TableText"/>
              <w:numPr>
                <w:ilvl w:val="0"/>
                <w:numId w:val="4"/>
              </w:numPr>
              <w:rPr>
                <w:rFonts w:ascii="Public Sans" w:hAnsi="Public Sans"/>
                <w:sz w:val="22"/>
                <w:szCs w:val="22"/>
              </w:rPr>
            </w:pPr>
            <w:r w:rsidRPr="00806031">
              <w:rPr>
                <w:rFonts w:ascii="Public Sans" w:hAnsi="Public Sans"/>
                <w:sz w:val="22"/>
                <w:szCs w:val="22"/>
              </w:rPr>
              <w:t>Guide, support, coach and mentor team members</w:t>
            </w:r>
          </w:p>
          <w:p w14:paraId="156AE4E3" w14:textId="77777777" w:rsidR="00222D75" w:rsidRPr="00806031" w:rsidRDefault="00222D75" w:rsidP="00222D75">
            <w:pPr>
              <w:pStyle w:val="TableText"/>
              <w:numPr>
                <w:ilvl w:val="0"/>
                <w:numId w:val="4"/>
              </w:numPr>
              <w:rPr>
                <w:rFonts w:ascii="Public Sans" w:hAnsi="Public Sans"/>
                <w:sz w:val="22"/>
                <w:szCs w:val="22"/>
              </w:rPr>
            </w:pPr>
            <w:r w:rsidRPr="00806031">
              <w:rPr>
                <w:rFonts w:ascii="Public Sans" w:hAnsi="Public Sans"/>
                <w:sz w:val="22"/>
                <w:szCs w:val="22"/>
              </w:rPr>
              <w:t>Work collaboratively to contribute to achieving team outcomes</w:t>
            </w:r>
          </w:p>
        </w:tc>
      </w:tr>
      <w:tr w:rsidR="00222D75" w:rsidRPr="00806031" w14:paraId="2C580DE4" w14:textId="77777777" w:rsidTr="00AF5527">
        <w:trPr>
          <w:cantSplit/>
        </w:trPr>
        <w:tc>
          <w:tcPr>
            <w:tcW w:w="3176" w:type="dxa"/>
            <w:tcBorders>
              <w:top w:val="single" w:sz="8" w:space="0" w:color="auto"/>
              <w:bottom w:val="single" w:sz="8" w:space="0" w:color="auto"/>
            </w:tcBorders>
            <w:shd w:val="clear" w:color="auto" w:fill="auto"/>
          </w:tcPr>
          <w:p w14:paraId="41804F21" w14:textId="77777777" w:rsidR="00222D75" w:rsidRPr="00806031" w:rsidRDefault="00222D75" w:rsidP="00AF5527">
            <w:pPr>
              <w:pStyle w:val="TableText"/>
              <w:rPr>
                <w:rFonts w:ascii="Public Sans" w:hAnsi="Public Sans"/>
                <w:sz w:val="22"/>
                <w:szCs w:val="22"/>
              </w:rPr>
            </w:pPr>
            <w:r w:rsidRPr="00806031">
              <w:rPr>
                <w:rFonts w:ascii="Public Sans" w:hAnsi="Public Sans"/>
                <w:sz w:val="22"/>
                <w:szCs w:val="22"/>
              </w:rPr>
              <w:t>Direct Reports</w:t>
            </w:r>
          </w:p>
        </w:tc>
        <w:tc>
          <w:tcPr>
            <w:tcW w:w="7371" w:type="dxa"/>
            <w:tcBorders>
              <w:top w:val="single" w:sz="8" w:space="0" w:color="auto"/>
              <w:bottom w:val="single" w:sz="8" w:space="0" w:color="auto"/>
            </w:tcBorders>
            <w:shd w:val="clear" w:color="auto" w:fill="auto"/>
          </w:tcPr>
          <w:p w14:paraId="726874DC" w14:textId="77777777" w:rsidR="00222D75" w:rsidRPr="00806031" w:rsidRDefault="00222D75" w:rsidP="00222D75">
            <w:pPr>
              <w:pStyle w:val="TableText"/>
              <w:numPr>
                <w:ilvl w:val="0"/>
                <w:numId w:val="4"/>
              </w:numPr>
              <w:rPr>
                <w:rFonts w:ascii="Public Sans" w:hAnsi="Public Sans"/>
                <w:sz w:val="22"/>
                <w:szCs w:val="22"/>
              </w:rPr>
            </w:pPr>
            <w:r w:rsidRPr="00806031">
              <w:rPr>
                <w:rFonts w:ascii="Public Sans" w:hAnsi="Public Sans"/>
                <w:sz w:val="22"/>
                <w:szCs w:val="22"/>
              </w:rPr>
              <w:t>Guide and manage performance and development</w:t>
            </w:r>
          </w:p>
        </w:tc>
      </w:tr>
      <w:tr w:rsidR="00222D75" w:rsidRPr="00806031" w14:paraId="28138DA6" w14:textId="77777777" w:rsidTr="00AF5527">
        <w:trPr>
          <w:cantSplit/>
        </w:trPr>
        <w:tc>
          <w:tcPr>
            <w:tcW w:w="3176" w:type="dxa"/>
            <w:tcBorders>
              <w:top w:val="single" w:sz="8" w:space="0" w:color="auto"/>
              <w:bottom w:val="single" w:sz="8" w:space="0" w:color="auto"/>
            </w:tcBorders>
            <w:shd w:val="clear" w:color="auto" w:fill="auto"/>
          </w:tcPr>
          <w:p w14:paraId="4919A1F2" w14:textId="77777777" w:rsidR="00222D75" w:rsidRPr="00806031" w:rsidRDefault="00222D75" w:rsidP="00AF5527">
            <w:pPr>
              <w:pStyle w:val="TableText"/>
              <w:rPr>
                <w:rFonts w:ascii="Public Sans" w:hAnsi="Public Sans"/>
                <w:sz w:val="22"/>
                <w:szCs w:val="22"/>
              </w:rPr>
            </w:pPr>
            <w:r w:rsidRPr="00806031">
              <w:rPr>
                <w:rFonts w:ascii="Public Sans" w:hAnsi="Public Sans"/>
                <w:sz w:val="22"/>
                <w:szCs w:val="22"/>
              </w:rPr>
              <w:t>Stakeholders</w:t>
            </w:r>
          </w:p>
        </w:tc>
        <w:tc>
          <w:tcPr>
            <w:tcW w:w="7371" w:type="dxa"/>
            <w:tcBorders>
              <w:top w:val="single" w:sz="8" w:space="0" w:color="auto"/>
              <w:bottom w:val="single" w:sz="8" w:space="0" w:color="auto"/>
            </w:tcBorders>
            <w:shd w:val="clear" w:color="auto" w:fill="auto"/>
          </w:tcPr>
          <w:p w14:paraId="77668AA4" w14:textId="77777777" w:rsidR="00222D75" w:rsidRPr="00806031" w:rsidRDefault="00222D75" w:rsidP="00222D75">
            <w:pPr>
              <w:pStyle w:val="TableText"/>
              <w:numPr>
                <w:ilvl w:val="0"/>
                <w:numId w:val="4"/>
              </w:numPr>
              <w:rPr>
                <w:rFonts w:ascii="Public Sans" w:hAnsi="Public Sans"/>
                <w:sz w:val="22"/>
                <w:szCs w:val="22"/>
              </w:rPr>
            </w:pPr>
            <w:r w:rsidRPr="00806031">
              <w:rPr>
                <w:rFonts w:ascii="Public Sans" w:hAnsi="Public Sans"/>
                <w:sz w:val="22"/>
                <w:szCs w:val="22"/>
              </w:rPr>
              <w:t>Provide expert advice on project related issues</w:t>
            </w:r>
          </w:p>
          <w:p w14:paraId="33E1AB97" w14:textId="77777777" w:rsidR="00222D75" w:rsidRPr="00806031" w:rsidRDefault="00222D75" w:rsidP="00222D75">
            <w:pPr>
              <w:pStyle w:val="TableText"/>
              <w:numPr>
                <w:ilvl w:val="0"/>
                <w:numId w:val="4"/>
              </w:numPr>
              <w:rPr>
                <w:rFonts w:ascii="Public Sans" w:hAnsi="Public Sans"/>
                <w:sz w:val="22"/>
                <w:szCs w:val="22"/>
              </w:rPr>
            </w:pPr>
            <w:r w:rsidRPr="00806031">
              <w:rPr>
                <w:rFonts w:ascii="Public Sans" w:hAnsi="Public Sans"/>
                <w:sz w:val="22"/>
                <w:szCs w:val="22"/>
              </w:rPr>
              <w:t>Report and provide updates on project progress</w:t>
            </w:r>
          </w:p>
          <w:p w14:paraId="73809CFD" w14:textId="77777777" w:rsidR="00222D75" w:rsidRPr="00806031" w:rsidRDefault="00222D75" w:rsidP="00222D75">
            <w:pPr>
              <w:pStyle w:val="TableText"/>
              <w:numPr>
                <w:ilvl w:val="0"/>
                <w:numId w:val="4"/>
              </w:numPr>
              <w:rPr>
                <w:rFonts w:ascii="Public Sans" w:hAnsi="Public Sans"/>
                <w:sz w:val="22"/>
                <w:szCs w:val="22"/>
              </w:rPr>
            </w:pPr>
            <w:r w:rsidRPr="00806031">
              <w:rPr>
                <w:rFonts w:ascii="Public Sans" w:hAnsi="Public Sans"/>
                <w:sz w:val="22"/>
                <w:szCs w:val="22"/>
              </w:rPr>
              <w:t>Consult and collaborate to resolve project related issues, define mutual interests and determine strategies to achieve their realisation</w:t>
            </w:r>
          </w:p>
        </w:tc>
      </w:tr>
      <w:tr w:rsidR="00222D75" w:rsidRPr="00806031" w14:paraId="699A3F08" w14:textId="77777777" w:rsidTr="00AF5527">
        <w:tc>
          <w:tcPr>
            <w:tcW w:w="3176" w:type="dxa"/>
            <w:tcBorders>
              <w:top w:val="single" w:sz="8" w:space="0" w:color="BCBEC0"/>
              <w:bottom w:val="single" w:sz="8" w:space="0" w:color="BCBEC0"/>
            </w:tcBorders>
            <w:shd w:val="clear" w:color="auto" w:fill="BCBEC0"/>
          </w:tcPr>
          <w:p w14:paraId="112DD6F9" w14:textId="77777777" w:rsidR="00222D75" w:rsidRPr="00806031" w:rsidRDefault="00222D75" w:rsidP="00AF5527">
            <w:pPr>
              <w:pStyle w:val="TableText"/>
              <w:keepNext/>
              <w:rPr>
                <w:rFonts w:ascii="Public Sans" w:hAnsi="Public Sans"/>
                <w:b/>
                <w:sz w:val="22"/>
                <w:szCs w:val="22"/>
              </w:rPr>
            </w:pPr>
            <w:bookmarkStart w:id="4" w:name="Start"/>
            <w:bookmarkStart w:id="5" w:name="ExternalRelationships"/>
            <w:bookmarkEnd w:id="4"/>
            <w:r w:rsidRPr="00806031">
              <w:rPr>
                <w:rFonts w:ascii="Public Sans" w:hAnsi="Public Sans"/>
                <w:b/>
                <w:sz w:val="22"/>
                <w:szCs w:val="22"/>
              </w:rPr>
              <w:t>External</w:t>
            </w:r>
          </w:p>
        </w:tc>
        <w:tc>
          <w:tcPr>
            <w:tcW w:w="7371" w:type="dxa"/>
            <w:tcBorders>
              <w:top w:val="single" w:sz="8" w:space="0" w:color="BCBEC0"/>
              <w:bottom w:val="single" w:sz="8" w:space="0" w:color="BCBEC0"/>
            </w:tcBorders>
            <w:shd w:val="clear" w:color="auto" w:fill="BCBEC0"/>
          </w:tcPr>
          <w:p w14:paraId="269CD4BE" w14:textId="77777777" w:rsidR="00222D75" w:rsidRPr="00806031" w:rsidRDefault="00222D75" w:rsidP="00AF5527">
            <w:pPr>
              <w:pStyle w:val="TableText"/>
              <w:keepNext/>
              <w:jc w:val="both"/>
              <w:rPr>
                <w:rFonts w:ascii="Public Sans" w:hAnsi="Public Sans"/>
                <w:b/>
                <w:sz w:val="22"/>
                <w:szCs w:val="22"/>
              </w:rPr>
            </w:pPr>
          </w:p>
        </w:tc>
      </w:tr>
      <w:bookmarkEnd w:id="5"/>
      <w:tr w:rsidR="00222D75" w:rsidRPr="00806031" w14:paraId="31378F5B" w14:textId="77777777" w:rsidTr="00AF5527">
        <w:tc>
          <w:tcPr>
            <w:tcW w:w="3176" w:type="dxa"/>
            <w:hideMark/>
          </w:tcPr>
          <w:p w14:paraId="5D711715" w14:textId="77777777" w:rsidR="00222D75" w:rsidRPr="00806031" w:rsidRDefault="00222D75" w:rsidP="00AF5527">
            <w:pPr>
              <w:pStyle w:val="TableText"/>
              <w:rPr>
                <w:rFonts w:ascii="Public Sans" w:hAnsi="Public Sans"/>
                <w:sz w:val="22"/>
                <w:szCs w:val="22"/>
              </w:rPr>
            </w:pPr>
            <w:r w:rsidRPr="00806031">
              <w:rPr>
                <w:rFonts w:ascii="Public Sans" w:hAnsi="Public Sans"/>
                <w:sz w:val="22"/>
                <w:szCs w:val="22"/>
              </w:rPr>
              <w:t>Stakeholders</w:t>
            </w:r>
          </w:p>
        </w:tc>
        <w:tc>
          <w:tcPr>
            <w:tcW w:w="7371" w:type="dxa"/>
            <w:hideMark/>
          </w:tcPr>
          <w:p w14:paraId="568F6029" w14:textId="77777777" w:rsidR="00222D75" w:rsidRPr="00806031" w:rsidRDefault="00222D75" w:rsidP="00222D75">
            <w:pPr>
              <w:pStyle w:val="TableText"/>
              <w:numPr>
                <w:ilvl w:val="0"/>
                <w:numId w:val="4"/>
              </w:numPr>
              <w:rPr>
                <w:rFonts w:ascii="Public Sans" w:hAnsi="Public Sans"/>
                <w:sz w:val="22"/>
                <w:szCs w:val="22"/>
              </w:rPr>
            </w:pPr>
            <w:r w:rsidRPr="00806031">
              <w:rPr>
                <w:rFonts w:ascii="Public Sans" w:hAnsi="Public Sans"/>
                <w:sz w:val="22"/>
                <w:szCs w:val="22"/>
              </w:rPr>
              <w:t>Provide expert advice on project related matters</w:t>
            </w:r>
          </w:p>
          <w:p w14:paraId="5568F570" w14:textId="77777777" w:rsidR="00222D75" w:rsidRPr="00806031" w:rsidRDefault="00222D75" w:rsidP="00222D75">
            <w:pPr>
              <w:pStyle w:val="TableText"/>
              <w:numPr>
                <w:ilvl w:val="0"/>
                <w:numId w:val="4"/>
              </w:numPr>
              <w:rPr>
                <w:rFonts w:ascii="Public Sans" w:hAnsi="Public Sans"/>
                <w:sz w:val="22"/>
                <w:szCs w:val="22"/>
              </w:rPr>
            </w:pPr>
            <w:r w:rsidRPr="00806031">
              <w:rPr>
                <w:rFonts w:ascii="Public Sans" w:hAnsi="Public Sans"/>
                <w:sz w:val="22"/>
                <w:szCs w:val="22"/>
              </w:rPr>
              <w:t>Report and provide updates on project progress</w:t>
            </w:r>
          </w:p>
          <w:p w14:paraId="369C9CC9" w14:textId="77777777" w:rsidR="00222D75" w:rsidRPr="00806031" w:rsidRDefault="00222D75" w:rsidP="00222D75">
            <w:pPr>
              <w:pStyle w:val="TableText"/>
              <w:numPr>
                <w:ilvl w:val="0"/>
                <w:numId w:val="4"/>
              </w:numPr>
              <w:rPr>
                <w:rFonts w:ascii="Public Sans" w:hAnsi="Public Sans"/>
                <w:sz w:val="22"/>
                <w:szCs w:val="22"/>
              </w:rPr>
            </w:pPr>
            <w:r w:rsidRPr="00806031">
              <w:rPr>
                <w:rFonts w:ascii="Public Sans" w:hAnsi="Public Sans"/>
                <w:sz w:val="22"/>
                <w:szCs w:val="22"/>
              </w:rPr>
              <w:lastRenderedPageBreak/>
              <w:t>Engage and consult in the resolution of project issues</w:t>
            </w:r>
          </w:p>
        </w:tc>
      </w:tr>
      <w:tr w:rsidR="00222D75" w:rsidRPr="00806031" w14:paraId="09D42288" w14:textId="77777777" w:rsidTr="00AF5527">
        <w:tc>
          <w:tcPr>
            <w:tcW w:w="3176" w:type="dxa"/>
          </w:tcPr>
          <w:p w14:paraId="3B8362B6" w14:textId="77777777" w:rsidR="00222D75" w:rsidRPr="00806031" w:rsidRDefault="00222D75" w:rsidP="00AF5527">
            <w:pPr>
              <w:pStyle w:val="TableText"/>
              <w:rPr>
                <w:rFonts w:ascii="Public Sans" w:hAnsi="Public Sans"/>
                <w:sz w:val="22"/>
                <w:szCs w:val="22"/>
              </w:rPr>
            </w:pPr>
            <w:r w:rsidRPr="00806031">
              <w:rPr>
                <w:rFonts w:ascii="Public Sans" w:hAnsi="Public Sans"/>
                <w:sz w:val="22"/>
                <w:szCs w:val="22"/>
              </w:rPr>
              <w:lastRenderedPageBreak/>
              <w:t>Vendors/Service Providers and Consultants</w:t>
            </w:r>
          </w:p>
        </w:tc>
        <w:tc>
          <w:tcPr>
            <w:tcW w:w="7371" w:type="dxa"/>
          </w:tcPr>
          <w:p w14:paraId="3A6EB2FD" w14:textId="77777777" w:rsidR="00222D75" w:rsidRPr="00806031" w:rsidRDefault="00222D75" w:rsidP="00222D75">
            <w:pPr>
              <w:pStyle w:val="TableText"/>
              <w:numPr>
                <w:ilvl w:val="0"/>
                <w:numId w:val="4"/>
              </w:numPr>
              <w:rPr>
                <w:rFonts w:ascii="Public Sans" w:hAnsi="Public Sans"/>
                <w:sz w:val="22"/>
                <w:szCs w:val="22"/>
              </w:rPr>
            </w:pPr>
            <w:r w:rsidRPr="00806031">
              <w:rPr>
                <w:rFonts w:ascii="Public Sans" w:hAnsi="Public Sans"/>
                <w:sz w:val="22"/>
                <w:szCs w:val="22"/>
              </w:rPr>
              <w:t>Manage contracts and monitor provision of service to ensure compliance with contract and service arrangements</w:t>
            </w:r>
          </w:p>
          <w:p w14:paraId="43D569B4" w14:textId="77777777" w:rsidR="00222D75" w:rsidRPr="00806031" w:rsidRDefault="00222D75" w:rsidP="00222D75">
            <w:pPr>
              <w:pStyle w:val="TableText"/>
              <w:numPr>
                <w:ilvl w:val="0"/>
                <w:numId w:val="4"/>
              </w:numPr>
              <w:rPr>
                <w:rFonts w:ascii="Public Sans" w:hAnsi="Public Sans"/>
                <w:sz w:val="22"/>
                <w:szCs w:val="22"/>
              </w:rPr>
            </w:pPr>
            <w:r w:rsidRPr="00806031">
              <w:rPr>
                <w:rFonts w:ascii="Public Sans" w:hAnsi="Public Sans"/>
                <w:sz w:val="22"/>
                <w:szCs w:val="22"/>
              </w:rPr>
              <w:t>Consult, provide and obtain information, negotiate required outcomes and timeframes</w:t>
            </w:r>
          </w:p>
          <w:p w14:paraId="6D44F767" w14:textId="77777777" w:rsidR="00222D75" w:rsidRPr="00806031" w:rsidRDefault="00222D75" w:rsidP="00222D75">
            <w:pPr>
              <w:pStyle w:val="TableText"/>
              <w:numPr>
                <w:ilvl w:val="0"/>
                <w:numId w:val="4"/>
              </w:numPr>
              <w:rPr>
                <w:rFonts w:ascii="Public Sans" w:hAnsi="Public Sans"/>
                <w:sz w:val="22"/>
                <w:szCs w:val="22"/>
              </w:rPr>
            </w:pPr>
            <w:r w:rsidRPr="00806031">
              <w:rPr>
                <w:rFonts w:ascii="Public Sans" w:hAnsi="Public Sans"/>
                <w:sz w:val="22"/>
                <w:szCs w:val="22"/>
              </w:rPr>
              <w:t>Resolve and provide solutions to issues</w:t>
            </w:r>
          </w:p>
        </w:tc>
      </w:tr>
    </w:tbl>
    <w:p w14:paraId="3E8F16D8" w14:textId="77777777" w:rsidR="00EC46F1" w:rsidRDefault="00EC46F1" w:rsidP="00222D75">
      <w:pPr>
        <w:pStyle w:val="Heading1"/>
        <w:rPr>
          <w:rFonts w:ascii="Public Sans" w:hAnsi="Public Sans" w:cstheme="majorHAnsi"/>
          <w:sz w:val="24"/>
          <w:szCs w:val="24"/>
        </w:rPr>
      </w:pPr>
    </w:p>
    <w:p w14:paraId="2A3D757A" w14:textId="65E94D04" w:rsidR="00222D75" w:rsidRPr="008678D5" w:rsidRDefault="00222D75" w:rsidP="008678D5">
      <w:pPr>
        <w:spacing w:after="160" w:line="259" w:lineRule="auto"/>
        <w:rPr>
          <w:rFonts w:ascii="Public Sans" w:hAnsi="Public Sans" w:cstheme="majorHAnsi"/>
          <w:b/>
          <w:bCs/>
          <w:kern w:val="32"/>
          <w:sz w:val="24"/>
          <w:szCs w:val="24"/>
        </w:rPr>
      </w:pPr>
      <w:r w:rsidRPr="008678D5">
        <w:rPr>
          <w:rFonts w:ascii="Public Sans" w:hAnsi="Public Sans" w:cstheme="majorHAnsi"/>
          <w:b/>
          <w:bCs/>
          <w:sz w:val="24"/>
          <w:szCs w:val="24"/>
        </w:rPr>
        <w:t>Role dimensions</w:t>
      </w:r>
    </w:p>
    <w:p w14:paraId="12D09A65" w14:textId="77777777" w:rsidR="00222D75" w:rsidRPr="00806031" w:rsidRDefault="00222D75" w:rsidP="00222D75">
      <w:pPr>
        <w:pStyle w:val="Heading2"/>
        <w:rPr>
          <w:rFonts w:ascii="Public Sans" w:hAnsi="Public Sans" w:cstheme="majorHAnsi"/>
          <w:u w:val="single"/>
        </w:rPr>
      </w:pPr>
      <w:r w:rsidRPr="00806031">
        <w:rPr>
          <w:rFonts w:ascii="Public Sans" w:hAnsi="Public Sans" w:cstheme="majorHAnsi"/>
          <w:u w:val="single"/>
        </w:rPr>
        <w:t>Decision making</w:t>
      </w:r>
    </w:p>
    <w:p w14:paraId="67BFDCB2" w14:textId="77777777" w:rsidR="00222D75" w:rsidRPr="00806031" w:rsidRDefault="00222D75" w:rsidP="00222D75">
      <w:pPr>
        <w:autoSpaceDE w:val="0"/>
        <w:autoSpaceDN w:val="0"/>
        <w:adjustRightInd w:val="0"/>
        <w:spacing w:before="120" w:after="0" w:line="240" w:lineRule="auto"/>
        <w:jc w:val="both"/>
        <w:rPr>
          <w:rFonts w:ascii="Public Sans" w:hAnsi="Public Sans" w:cs="Arial"/>
          <w:szCs w:val="22"/>
        </w:rPr>
      </w:pPr>
      <w:r w:rsidRPr="00806031">
        <w:rPr>
          <w:rFonts w:ascii="Public Sans" w:hAnsi="Public Sans" w:cs="Arial"/>
          <w:szCs w:val="22"/>
        </w:rPr>
        <w:t>The role has autonomy in coordinating and managing their work. The Senior Project Officer makes decisions on matters under their direct control. The Senior Project Officer will need to negotiate tasks and deadlines with senior managers.</w:t>
      </w:r>
    </w:p>
    <w:p w14:paraId="468287DC" w14:textId="77777777" w:rsidR="00222D75" w:rsidRPr="00806031" w:rsidRDefault="00222D75" w:rsidP="00222D75">
      <w:pPr>
        <w:autoSpaceDE w:val="0"/>
        <w:autoSpaceDN w:val="0"/>
        <w:adjustRightInd w:val="0"/>
        <w:spacing w:before="120" w:after="0" w:line="240" w:lineRule="auto"/>
        <w:jc w:val="both"/>
        <w:rPr>
          <w:rFonts w:ascii="Public Sans" w:hAnsi="Public Sans" w:cs="Arial"/>
          <w:szCs w:val="22"/>
        </w:rPr>
      </w:pPr>
      <w:r w:rsidRPr="00806031">
        <w:rPr>
          <w:rFonts w:ascii="Public Sans" w:hAnsi="Public Sans" w:cs="Arial"/>
          <w:szCs w:val="22"/>
        </w:rPr>
        <w:t>The role has discretion in deciding how a task will be conducted, including decisions on who to consult, both within and outside the organisation. The occupant of the role may consult with the project Director / Project Sponsor on more complex matters.</w:t>
      </w:r>
    </w:p>
    <w:p w14:paraId="18A2CBAE" w14:textId="77777777" w:rsidR="00222D75" w:rsidRPr="00806031" w:rsidRDefault="00222D75" w:rsidP="00222D75">
      <w:pPr>
        <w:pStyle w:val="Heading2"/>
        <w:jc w:val="both"/>
        <w:rPr>
          <w:rFonts w:ascii="Public Sans" w:hAnsi="Public Sans" w:cstheme="majorHAnsi"/>
          <w:b w:val="0"/>
          <w:bCs w:val="0"/>
          <w:iCs w:val="0"/>
          <w:color w:val="auto"/>
          <w:sz w:val="22"/>
          <w:szCs w:val="22"/>
        </w:rPr>
      </w:pPr>
    </w:p>
    <w:p w14:paraId="386C9400" w14:textId="77777777" w:rsidR="00222D75" w:rsidRPr="00806031" w:rsidRDefault="00222D75" w:rsidP="00222D75">
      <w:pPr>
        <w:pStyle w:val="Heading2"/>
        <w:rPr>
          <w:rFonts w:ascii="Public Sans" w:hAnsi="Public Sans" w:cstheme="majorHAnsi"/>
          <w:u w:val="single"/>
        </w:rPr>
      </w:pPr>
      <w:r w:rsidRPr="00806031">
        <w:rPr>
          <w:rFonts w:ascii="Public Sans" w:hAnsi="Public Sans" w:cstheme="majorHAnsi"/>
          <w:u w:val="single"/>
        </w:rPr>
        <w:t>Reporting line</w:t>
      </w:r>
    </w:p>
    <w:p w14:paraId="387689E9" w14:textId="17DB830B" w:rsidR="00222D75" w:rsidRPr="00806031" w:rsidRDefault="00222D75" w:rsidP="00222D75">
      <w:pPr>
        <w:autoSpaceDE w:val="0"/>
        <w:autoSpaceDN w:val="0"/>
        <w:adjustRightInd w:val="0"/>
        <w:jc w:val="both"/>
        <w:rPr>
          <w:rFonts w:ascii="Public Sans" w:hAnsi="Public Sans" w:cs="Arial"/>
          <w:szCs w:val="22"/>
        </w:rPr>
      </w:pPr>
      <w:bookmarkStart w:id="6" w:name="ReportingLine"/>
      <w:bookmarkEnd w:id="6"/>
      <w:r w:rsidRPr="00806031">
        <w:rPr>
          <w:rFonts w:ascii="Public Sans" w:hAnsi="Public Sans" w:cs="Arial"/>
          <w:szCs w:val="22"/>
        </w:rPr>
        <w:t>The role reports to the Manager</w:t>
      </w:r>
      <w:r w:rsidR="00A227F8">
        <w:rPr>
          <w:rFonts w:ascii="Public Sans" w:hAnsi="Public Sans" w:cs="Arial"/>
          <w:szCs w:val="22"/>
        </w:rPr>
        <w:t>.</w:t>
      </w:r>
      <w:r w:rsidRPr="00806031">
        <w:rPr>
          <w:rFonts w:ascii="Public Sans" w:hAnsi="Public Sans" w:cs="Arial"/>
          <w:szCs w:val="22"/>
        </w:rPr>
        <w:t xml:space="preserve"> </w:t>
      </w:r>
    </w:p>
    <w:p w14:paraId="3695752E" w14:textId="77777777" w:rsidR="00222D75" w:rsidRPr="00806031" w:rsidRDefault="00222D75" w:rsidP="00222D75">
      <w:pPr>
        <w:pStyle w:val="Heading2"/>
        <w:jc w:val="both"/>
        <w:rPr>
          <w:rFonts w:ascii="Public Sans" w:hAnsi="Public Sans" w:cstheme="majorHAnsi"/>
          <w:u w:val="single"/>
        </w:rPr>
      </w:pPr>
    </w:p>
    <w:p w14:paraId="1EBD2EC5" w14:textId="77777777" w:rsidR="00222D75" w:rsidRPr="00806031" w:rsidRDefault="00222D75" w:rsidP="00222D75">
      <w:pPr>
        <w:pStyle w:val="Heading2"/>
        <w:jc w:val="both"/>
        <w:rPr>
          <w:rFonts w:ascii="Public Sans" w:hAnsi="Public Sans" w:cstheme="majorHAnsi"/>
          <w:u w:val="single"/>
        </w:rPr>
      </w:pPr>
      <w:r w:rsidRPr="00806031">
        <w:rPr>
          <w:rFonts w:ascii="Public Sans" w:hAnsi="Public Sans" w:cstheme="majorHAnsi"/>
          <w:u w:val="single"/>
        </w:rPr>
        <w:t>Direct reports</w:t>
      </w:r>
    </w:p>
    <w:p w14:paraId="5AB7F2DD" w14:textId="4E5AA62B" w:rsidR="00222D75" w:rsidRPr="00806031" w:rsidRDefault="00222D75" w:rsidP="00222D75">
      <w:pPr>
        <w:spacing w:before="120" w:after="0" w:line="240" w:lineRule="auto"/>
        <w:jc w:val="both"/>
        <w:rPr>
          <w:rFonts w:ascii="Public Sans" w:hAnsi="Public Sans" w:cs="Arial"/>
          <w:szCs w:val="22"/>
        </w:rPr>
      </w:pPr>
      <w:r w:rsidRPr="00806031">
        <w:rPr>
          <w:rFonts w:ascii="Public Sans" w:hAnsi="Public Sans" w:cs="Arial"/>
          <w:szCs w:val="22"/>
        </w:rPr>
        <w:t>May be responsible for a small team or contractors.</w:t>
      </w:r>
    </w:p>
    <w:p w14:paraId="5DECE412" w14:textId="77777777" w:rsidR="00222D75" w:rsidRPr="00806031" w:rsidRDefault="00222D75" w:rsidP="00222D75">
      <w:pPr>
        <w:pStyle w:val="Heading2"/>
        <w:jc w:val="both"/>
        <w:rPr>
          <w:rFonts w:ascii="Public Sans" w:hAnsi="Public Sans" w:cstheme="majorHAnsi"/>
          <w:u w:val="single"/>
        </w:rPr>
      </w:pPr>
    </w:p>
    <w:p w14:paraId="63F673EF" w14:textId="77777777" w:rsidR="00222D75" w:rsidRPr="00806031" w:rsidRDefault="00222D75" w:rsidP="00222D75">
      <w:pPr>
        <w:pStyle w:val="Heading2"/>
        <w:jc w:val="both"/>
        <w:rPr>
          <w:rFonts w:ascii="Public Sans" w:hAnsi="Public Sans" w:cstheme="majorHAnsi"/>
          <w:u w:val="single"/>
        </w:rPr>
      </w:pPr>
      <w:r w:rsidRPr="00806031">
        <w:rPr>
          <w:rFonts w:ascii="Public Sans" w:hAnsi="Public Sans" w:cstheme="majorHAnsi"/>
          <w:u w:val="single"/>
        </w:rPr>
        <w:t>Budget/Expenditure</w:t>
      </w:r>
    </w:p>
    <w:p w14:paraId="00CA7929" w14:textId="77777777" w:rsidR="00222D75" w:rsidRPr="00806031" w:rsidRDefault="00222D75" w:rsidP="00222D75">
      <w:pPr>
        <w:pStyle w:val="Heading1"/>
        <w:jc w:val="both"/>
        <w:rPr>
          <w:rFonts w:ascii="Public Sans" w:hAnsi="Public Sans" w:cstheme="majorHAnsi"/>
          <w:b w:val="0"/>
          <w:bCs w:val="0"/>
          <w:kern w:val="0"/>
          <w:sz w:val="22"/>
          <w:szCs w:val="22"/>
        </w:rPr>
      </w:pPr>
      <w:bookmarkStart w:id="7" w:name="Budget"/>
      <w:bookmarkEnd w:id="7"/>
      <w:r w:rsidRPr="00806031">
        <w:rPr>
          <w:rFonts w:ascii="Public Sans" w:hAnsi="Public Sans" w:cstheme="majorHAnsi"/>
          <w:b w:val="0"/>
          <w:bCs w:val="0"/>
          <w:kern w:val="0"/>
          <w:sz w:val="22"/>
          <w:szCs w:val="22"/>
        </w:rPr>
        <w:t>Nil</w:t>
      </w:r>
    </w:p>
    <w:p w14:paraId="7296CB7F" w14:textId="77777777" w:rsidR="00222D75" w:rsidRPr="00806031" w:rsidRDefault="00222D75" w:rsidP="00222D75">
      <w:pPr>
        <w:spacing w:after="0" w:line="240" w:lineRule="auto"/>
        <w:rPr>
          <w:rFonts w:ascii="Public Sans" w:hAnsi="Public Sans"/>
        </w:rPr>
      </w:pPr>
    </w:p>
    <w:p w14:paraId="1E09AA6C" w14:textId="77777777" w:rsidR="00222D75" w:rsidRPr="00806031" w:rsidRDefault="00222D75" w:rsidP="00222D75">
      <w:pPr>
        <w:pStyle w:val="Heading1"/>
        <w:rPr>
          <w:rFonts w:ascii="Public Sans" w:hAnsi="Public Sans"/>
          <w:sz w:val="24"/>
          <w:szCs w:val="24"/>
        </w:rPr>
      </w:pPr>
      <w:r w:rsidRPr="00806031">
        <w:rPr>
          <w:rFonts w:ascii="Public Sans" w:hAnsi="Public Sans"/>
          <w:sz w:val="24"/>
          <w:szCs w:val="24"/>
        </w:rPr>
        <w:t>Key knowledge and experience</w:t>
      </w:r>
    </w:p>
    <w:p w14:paraId="73DBA3CF" w14:textId="662643D9" w:rsidR="00222D75" w:rsidRDefault="00222D75" w:rsidP="00222D75">
      <w:pPr>
        <w:spacing w:before="120" w:after="0" w:line="240" w:lineRule="auto"/>
        <w:jc w:val="both"/>
        <w:rPr>
          <w:rFonts w:ascii="Public Sans" w:hAnsi="Public Sans" w:cs="Arial"/>
        </w:rPr>
      </w:pPr>
      <w:r w:rsidRPr="00806031">
        <w:rPr>
          <w:rFonts w:ascii="Public Sans" w:hAnsi="Public Sans" w:cs="Arial"/>
        </w:rPr>
        <w:t>Experience in project management and an excellent understanding of project methodologies, processes and procedures.</w:t>
      </w:r>
    </w:p>
    <w:p w14:paraId="0F68505A" w14:textId="4FAE7F00" w:rsidR="008D35E8" w:rsidRDefault="008D35E8" w:rsidP="008D35E8">
      <w:pPr>
        <w:spacing w:before="120" w:after="0" w:line="240" w:lineRule="auto"/>
        <w:jc w:val="both"/>
        <w:rPr>
          <w:rFonts w:ascii="Public Sans" w:hAnsi="Public Sans" w:cs="Arial"/>
        </w:rPr>
      </w:pPr>
      <w:r w:rsidRPr="0053479A">
        <w:rPr>
          <w:rFonts w:ascii="Public Sans" w:hAnsi="Public Sans" w:cs="Arial"/>
        </w:rPr>
        <w:t>Experience in supporting the reform and management of operational programs related to countering violent extremism</w:t>
      </w:r>
      <w:r>
        <w:rPr>
          <w:rFonts w:ascii="Public Sans" w:hAnsi="Public Sans" w:cs="Arial"/>
        </w:rPr>
        <w:t>.</w:t>
      </w:r>
    </w:p>
    <w:p w14:paraId="51EA40D1" w14:textId="457E0BB3" w:rsidR="007E6EE5" w:rsidRPr="00806031" w:rsidRDefault="007E6EE5" w:rsidP="00222D75">
      <w:pPr>
        <w:spacing w:before="120" w:after="0" w:line="240" w:lineRule="auto"/>
        <w:jc w:val="both"/>
        <w:rPr>
          <w:rFonts w:ascii="Public Sans" w:hAnsi="Public Sans" w:cs="Arial"/>
        </w:rPr>
      </w:pPr>
      <w:r w:rsidRPr="007E6EE5">
        <w:rPr>
          <w:rFonts w:ascii="Public Sans" w:hAnsi="Public Sans" w:cs="Arial"/>
        </w:rPr>
        <w:t>Working understanding of contemporary CVE case management practices to inform the development of policy, procedures and evaluation outcomes</w:t>
      </w:r>
      <w:r>
        <w:rPr>
          <w:rFonts w:ascii="Public Sans" w:hAnsi="Public Sans" w:cs="Arial"/>
        </w:rPr>
        <w:t>.</w:t>
      </w:r>
    </w:p>
    <w:p w14:paraId="4C282D57" w14:textId="77777777" w:rsidR="00222D75" w:rsidRPr="00806031" w:rsidRDefault="00222D75" w:rsidP="00222D75">
      <w:pPr>
        <w:pStyle w:val="Heading1"/>
        <w:spacing w:after="0" w:line="240" w:lineRule="auto"/>
        <w:rPr>
          <w:rFonts w:ascii="Public Sans" w:hAnsi="Public Sans"/>
          <w:sz w:val="24"/>
          <w:szCs w:val="24"/>
        </w:rPr>
      </w:pPr>
    </w:p>
    <w:p w14:paraId="3C60473C" w14:textId="77777777" w:rsidR="00222D75" w:rsidRPr="00806031" w:rsidRDefault="00222D75" w:rsidP="00222D75">
      <w:pPr>
        <w:pStyle w:val="Heading1"/>
        <w:rPr>
          <w:rFonts w:ascii="Public Sans" w:hAnsi="Public Sans"/>
          <w:sz w:val="24"/>
          <w:szCs w:val="24"/>
        </w:rPr>
      </w:pPr>
      <w:r w:rsidRPr="00806031">
        <w:rPr>
          <w:rFonts w:ascii="Public Sans" w:hAnsi="Public Sans"/>
          <w:sz w:val="24"/>
          <w:szCs w:val="24"/>
        </w:rPr>
        <w:t>Essential requirements</w:t>
      </w:r>
    </w:p>
    <w:p w14:paraId="5499A076" w14:textId="63D9FE9E" w:rsidR="00222D75" w:rsidRPr="00A65910" w:rsidRDefault="00222D75" w:rsidP="00A65910">
      <w:pPr>
        <w:numPr>
          <w:ilvl w:val="0"/>
          <w:numId w:val="2"/>
        </w:numPr>
        <w:spacing w:before="120" w:line="240" w:lineRule="auto"/>
        <w:jc w:val="both"/>
        <w:rPr>
          <w:rFonts w:ascii="Public Sans" w:hAnsi="Public Sans" w:cs="Arial"/>
          <w:bCs/>
        </w:rPr>
      </w:pPr>
      <w:r w:rsidRPr="00A65910">
        <w:rPr>
          <w:rFonts w:ascii="Public Sans" w:hAnsi="Public Sans" w:cs="Arial"/>
          <w:bCs/>
        </w:rPr>
        <w:t>Relevant tertiary qualifications or equivalent experience.</w:t>
      </w:r>
    </w:p>
    <w:p w14:paraId="3D09EA03" w14:textId="27072FBE" w:rsidR="009A2231" w:rsidRPr="00A65910" w:rsidRDefault="009A2231" w:rsidP="00A65910">
      <w:pPr>
        <w:numPr>
          <w:ilvl w:val="0"/>
          <w:numId w:val="2"/>
        </w:numPr>
        <w:spacing w:before="120" w:line="240" w:lineRule="auto"/>
        <w:jc w:val="both"/>
        <w:rPr>
          <w:rFonts w:ascii="Public Sans" w:hAnsi="Public Sans" w:cs="Arial"/>
          <w:bCs/>
        </w:rPr>
      </w:pPr>
      <w:r w:rsidRPr="00A65910">
        <w:rPr>
          <w:rFonts w:ascii="Public Sans" w:hAnsi="Public Sans" w:cs="Arial"/>
          <w:bCs/>
        </w:rPr>
        <w:t>Must be an Australian Citizen and able to acquire a National Security Clearance</w:t>
      </w:r>
      <w:r w:rsidR="00FE070D" w:rsidRPr="00A65910">
        <w:rPr>
          <w:rFonts w:ascii="Public Sans" w:hAnsi="Public Sans" w:cs="Arial"/>
          <w:bCs/>
        </w:rPr>
        <w:t xml:space="preserve"> at NV1 level</w:t>
      </w:r>
      <w:r w:rsidR="008F0200">
        <w:rPr>
          <w:rFonts w:ascii="Public Sans" w:hAnsi="Public Sans" w:cs="Arial"/>
          <w:bCs/>
        </w:rPr>
        <w:t>.</w:t>
      </w:r>
    </w:p>
    <w:p w14:paraId="7B81C485" w14:textId="77777777" w:rsidR="00213415" w:rsidRDefault="00213415" w:rsidP="00222D75">
      <w:pPr>
        <w:jc w:val="both"/>
        <w:rPr>
          <w:rFonts w:ascii="Public Sans" w:hAnsi="Public Sans" w:cs="Arial"/>
        </w:rPr>
      </w:pPr>
    </w:p>
    <w:p w14:paraId="382A9707" w14:textId="383F9D49" w:rsidR="00222D75" w:rsidRPr="00806031" w:rsidRDefault="00222D75" w:rsidP="00222D75">
      <w:pPr>
        <w:jc w:val="both"/>
        <w:rPr>
          <w:rFonts w:ascii="Public Sans" w:hAnsi="Public Sans" w:cs="Arial"/>
        </w:rPr>
      </w:pPr>
      <w:r w:rsidRPr="00806031">
        <w:rPr>
          <w:rFonts w:ascii="Public Sans" w:hAnsi="Public Sans" w:cs="Arial"/>
        </w:rPr>
        <w:lastRenderedPageBreak/>
        <w:t>Appointments are subject to reference checks. Some roles may also require the following checks/ clearances:</w:t>
      </w:r>
    </w:p>
    <w:p w14:paraId="54F0AAE7" w14:textId="77777777" w:rsidR="00222D75" w:rsidRPr="00806031" w:rsidRDefault="00222D75" w:rsidP="00222D75">
      <w:pPr>
        <w:numPr>
          <w:ilvl w:val="0"/>
          <w:numId w:val="2"/>
        </w:numPr>
        <w:spacing w:before="120" w:line="240" w:lineRule="auto"/>
        <w:jc w:val="both"/>
        <w:rPr>
          <w:rFonts w:ascii="Public Sans" w:hAnsi="Public Sans" w:cs="Arial"/>
          <w:bCs/>
        </w:rPr>
      </w:pPr>
      <w:r w:rsidRPr="00806031">
        <w:rPr>
          <w:rFonts w:ascii="Public Sans" w:hAnsi="Public Sans" w:cs="Arial"/>
          <w:bCs/>
        </w:rPr>
        <w:t xml:space="preserve">National Criminal History Record Check in accordance with the </w:t>
      </w:r>
      <w:r w:rsidRPr="009A2231">
        <w:rPr>
          <w:rFonts w:ascii="Public Sans" w:hAnsi="Public Sans" w:cs="Arial"/>
          <w:bCs/>
          <w:i/>
          <w:iCs/>
        </w:rPr>
        <w:t>Disability Inclusion Act 2014</w:t>
      </w:r>
    </w:p>
    <w:p w14:paraId="2FD94513" w14:textId="77777777" w:rsidR="00222D75" w:rsidRPr="009A2231" w:rsidRDefault="00222D75" w:rsidP="00222D75">
      <w:pPr>
        <w:numPr>
          <w:ilvl w:val="0"/>
          <w:numId w:val="2"/>
        </w:numPr>
        <w:spacing w:before="120" w:line="240" w:lineRule="auto"/>
        <w:jc w:val="both"/>
        <w:rPr>
          <w:rFonts w:ascii="Public Sans" w:hAnsi="Public Sans" w:cs="Arial"/>
          <w:bCs/>
          <w:i/>
          <w:iCs/>
        </w:rPr>
      </w:pPr>
      <w:r w:rsidRPr="00806031">
        <w:rPr>
          <w:rFonts w:ascii="Public Sans" w:hAnsi="Public Sans" w:cs="Arial"/>
          <w:bCs/>
        </w:rPr>
        <w:t xml:space="preserve">Working with Children Check clearance in accordance with the </w:t>
      </w:r>
      <w:r w:rsidRPr="009A2231">
        <w:rPr>
          <w:rFonts w:ascii="Public Sans" w:hAnsi="Public Sans" w:cs="Arial"/>
          <w:bCs/>
          <w:i/>
          <w:iCs/>
        </w:rPr>
        <w:t>Child Protection (Working with Children) Act 2012</w:t>
      </w:r>
    </w:p>
    <w:p w14:paraId="3D3BA59F" w14:textId="77777777" w:rsidR="00222D75" w:rsidRPr="00806031" w:rsidRDefault="00222D75" w:rsidP="00222D75">
      <w:pPr>
        <w:spacing w:after="0" w:line="240" w:lineRule="auto"/>
        <w:rPr>
          <w:rFonts w:ascii="Public Sans" w:hAnsi="Public Sans" w:cs="Arial"/>
          <w:sz w:val="24"/>
          <w:szCs w:val="24"/>
        </w:rPr>
      </w:pPr>
    </w:p>
    <w:p w14:paraId="344D95AF" w14:textId="77777777" w:rsidR="00222D75" w:rsidRPr="00806031" w:rsidRDefault="00222D75" w:rsidP="00222D75">
      <w:pPr>
        <w:pStyle w:val="Heading1"/>
        <w:rPr>
          <w:rFonts w:ascii="Public Sans" w:hAnsi="Public Sans"/>
          <w:sz w:val="24"/>
          <w:szCs w:val="24"/>
        </w:rPr>
      </w:pPr>
      <w:r w:rsidRPr="00806031">
        <w:rPr>
          <w:rFonts w:ascii="Public Sans" w:hAnsi="Public Sans"/>
          <w:sz w:val="24"/>
          <w:szCs w:val="24"/>
        </w:rPr>
        <w:t>Capabilities for the role</w:t>
      </w:r>
    </w:p>
    <w:p w14:paraId="1F743B02" w14:textId="77777777" w:rsidR="00222D75" w:rsidRPr="008F0200" w:rsidRDefault="00222D75" w:rsidP="008F0200">
      <w:pPr>
        <w:jc w:val="both"/>
        <w:rPr>
          <w:rFonts w:ascii="Public Sans" w:hAnsi="Public Sans" w:cs="Arial"/>
        </w:rPr>
      </w:pPr>
      <w:r w:rsidRPr="008F0200">
        <w:rPr>
          <w:rFonts w:ascii="Public Sans" w:hAnsi="Public Sans" w:cs="Arial"/>
        </w:rPr>
        <w:t xml:space="preserve">The </w:t>
      </w:r>
      <w:hyperlink r:id="rId7" w:history="1">
        <w:r w:rsidRPr="008F0200">
          <w:rPr>
            <w:rStyle w:val="Hyperlink"/>
            <w:rFonts w:ascii="Public Sans" w:hAnsi="Public Sans" w:cs="Arial"/>
          </w:rPr>
          <w:t>NSW public sector capability framework</w:t>
        </w:r>
      </w:hyperlink>
      <w:r w:rsidRPr="008F0200">
        <w:rPr>
          <w:rFonts w:ascii="Public Sans" w:hAnsi="Public Sans" w:cs="Arial"/>
        </w:rPr>
        <w:t xml:space="preserve"> describes the capabilities (knowledge, skills and abilities) needed to perform a role. There are four main groups of capabilities: personal attributes, relationships, results and business enablers, with a fifth people management group of capabilities for roles with managerial responsibilities. These groups, combined with capabilities drawn from occupation-specific capability sets where relevant, work together to provide an understanding of the capabilities needed for the role.</w:t>
      </w:r>
    </w:p>
    <w:p w14:paraId="49088CCC" w14:textId="77777777" w:rsidR="00222D75" w:rsidRPr="008F0200" w:rsidRDefault="00222D75" w:rsidP="008F0200">
      <w:pPr>
        <w:jc w:val="both"/>
        <w:rPr>
          <w:rFonts w:ascii="Public Sans" w:hAnsi="Public Sans" w:cs="Arial"/>
        </w:rPr>
      </w:pPr>
      <w:r w:rsidRPr="008F0200">
        <w:rPr>
          <w:rFonts w:ascii="Public Sans" w:hAnsi="Public Sans" w:cs="Arial"/>
        </w:rPr>
        <w:t xml:space="preserve">The capabilities are separated into </w:t>
      </w:r>
      <w:r w:rsidRPr="008F0200">
        <w:rPr>
          <w:rFonts w:ascii="Public Sans" w:hAnsi="Public Sans" w:cs="Arial"/>
          <w:b/>
        </w:rPr>
        <w:t>focus capabilities</w:t>
      </w:r>
      <w:r w:rsidRPr="008F0200">
        <w:rPr>
          <w:rFonts w:ascii="Public Sans" w:hAnsi="Public Sans" w:cs="Arial"/>
        </w:rPr>
        <w:t xml:space="preserve"> and </w:t>
      </w:r>
      <w:r w:rsidRPr="008F0200">
        <w:rPr>
          <w:rFonts w:ascii="Public Sans" w:hAnsi="Public Sans" w:cs="Arial"/>
          <w:b/>
        </w:rPr>
        <w:t>complementary capabilities</w:t>
      </w:r>
      <w:r w:rsidRPr="008F0200">
        <w:rPr>
          <w:rFonts w:ascii="Public Sans" w:hAnsi="Public Sans" w:cs="Arial"/>
        </w:rPr>
        <w:t xml:space="preserve">. </w:t>
      </w:r>
    </w:p>
    <w:p w14:paraId="680E5C7A" w14:textId="77777777" w:rsidR="00222D75" w:rsidRPr="00806031" w:rsidRDefault="00222D75" w:rsidP="00222D75">
      <w:pPr>
        <w:spacing w:after="0" w:line="240" w:lineRule="auto"/>
        <w:rPr>
          <w:rFonts w:ascii="Public Sans" w:hAnsi="Public Sans" w:cs="Arial"/>
        </w:rPr>
      </w:pPr>
    </w:p>
    <w:p w14:paraId="09FEA384" w14:textId="77777777" w:rsidR="00222D75" w:rsidRPr="008F0200" w:rsidRDefault="00222D75" w:rsidP="00222D75">
      <w:pPr>
        <w:pStyle w:val="Heading2"/>
        <w:spacing w:after="0" w:line="240" w:lineRule="auto"/>
        <w:rPr>
          <w:rFonts w:ascii="Public Sans" w:hAnsi="Public Sans"/>
          <w:color w:val="auto"/>
        </w:rPr>
      </w:pPr>
      <w:r w:rsidRPr="008F0200">
        <w:rPr>
          <w:rFonts w:ascii="Public Sans" w:hAnsi="Public Sans"/>
          <w:color w:val="auto"/>
        </w:rPr>
        <w:t>Focus capabilities</w:t>
      </w:r>
    </w:p>
    <w:p w14:paraId="08D3C7B6" w14:textId="77777777" w:rsidR="00222D75" w:rsidRPr="008F0200" w:rsidRDefault="00222D75" w:rsidP="008F0200">
      <w:pPr>
        <w:pStyle w:val="PlainText"/>
        <w:spacing w:before="62" w:line="276" w:lineRule="auto"/>
        <w:jc w:val="both"/>
        <w:rPr>
          <w:rFonts w:ascii="Public Sans" w:eastAsiaTheme="minorEastAsia" w:hAnsi="Public Sans" w:cs="Arial"/>
          <w:sz w:val="22"/>
          <w:szCs w:val="24"/>
          <w:lang w:val="en-US"/>
        </w:rPr>
      </w:pPr>
      <w:r w:rsidRPr="008F0200">
        <w:rPr>
          <w:rFonts w:ascii="Public Sans" w:eastAsiaTheme="minorEastAsia" w:hAnsi="Public Sans" w:cs="Arial"/>
          <w:i/>
          <w:sz w:val="22"/>
          <w:szCs w:val="24"/>
          <w:lang w:val="en-US"/>
        </w:rPr>
        <w:t>Focus capabilities</w:t>
      </w:r>
      <w:r w:rsidRPr="008F0200">
        <w:rPr>
          <w:rFonts w:ascii="Public Sans" w:eastAsiaTheme="minorEastAsia" w:hAnsi="Public Sans" w:cs="Arial"/>
          <w:sz w:val="22"/>
          <w:szCs w:val="24"/>
          <w:lang w:val="en-US"/>
        </w:rPr>
        <w:t xml:space="preserve"> are the capabilities considered the most important for effective performance of the role. These capabilities will be assessed at recruitment. </w:t>
      </w:r>
    </w:p>
    <w:p w14:paraId="3FA152E8" w14:textId="77777777" w:rsidR="00222D75" w:rsidRPr="008F0200" w:rsidRDefault="00222D75" w:rsidP="008F0200">
      <w:pPr>
        <w:pStyle w:val="PlainText"/>
        <w:spacing w:before="62" w:line="276" w:lineRule="auto"/>
        <w:jc w:val="both"/>
        <w:rPr>
          <w:rFonts w:ascii="Public Sans" w:eastAsiaTheme="minorEastAsia" w:hAnsi="Public Sans" w:cs="Arial"/>
          <w:sz w:val="22"/>
          <w:szCs w:val="24"/>
          <w:lang w:val="en-US"/>
        </w:rPr>
      </w:pPr>
      <w:r w:rsidRPr="008F0200">
        <w:rPr>
          <w:rFonts w:ascii="Public Sans" w:eastAsiaTheme="minorEastAsia" w:hAnsi="Public Sans" w:cs="Arial"/>
          <w:sz w:val="22"/>
          <w:szCs w:val="24"/>
          <w:lang w:val="en-US"/>
        </w:rPr>
        <w:t xml:space="preserve">The focus capabilities for this role are shown below with a brief explanation of what each capability covers and the indicators describing the types of </w:t>
      </w:r>
      <w:proofErr w:type="spellStart"/>
      <w:r w:rsidRPr="008F0200">
        <w:rPr>
          <w:rFonts w:ascii="Public Sans" w:eastAsiaTheme="minorEastAsia" w:hAnsi="Public Sans" w:cs="Arial"/>
          <w:sz w:val="22"/>
          <w:szCs w:val="24"/>
          <w:lang w:val="en-US"/>
        </w:rPr>
        <w:t>behaviours</w:t>
      </w:r>
      <w:proofErr w:type="spellEnd"/>
      <w:r w:rsidRPr="008F0200">
        <w:rPr>
          <w:rFonts w:ascii="Public Sans" w:eastAsiaTheme="minorEastAsia" w:hAnsi="Public Sans" w:cs="Arial"/>
          <w:sz w:val="22"/>
          <w:szCs w:val="24"/>
          <w:lang w:val="en-US"/>
        </w:rPr>
        <w:t xml:space="preserve"> expected at each level.</w:t>
      </w:r>
    </w:p>
    <w:p w14:paraId="2AF65431" w14:textId="77777777" w:rsidR="00222D75" w:rsidRPr="008F0200" w:rsidRDefault="00222D75" w:rsidP="008F0200">
      <w:pPr>
        <w:pStyle w:val="PlainText"/>
        <w:spacing w:after="0" w:line="240" w:lineRule="auto"/>
        <w:jc w:val="both"/>
        <w:rPr>
          <w:rFonts w:ascii="Public Sans" w:eastAsiaTheme="minorEastAsia" w:hAnsi="Public Sans" w:cs="Arial"/>
          <w:sz w:val="22"/>
          <w:szCs w:val="24"/>
          <w:lang w:val="en-US"/>
        </w:rPr>
      </w:pPr>
    </w:p>
    <w:tbl>
      <w:tblPr>
        <w:tblStyle w:val="PSCPurple"/>
        <w:tblpPr w:leftFromText="180" w:rightFromText="180" w:vertAnchor="text" w:tblpY="1"/>
        <w:tblOverlap w:val="never"/>
        <w:tblW w:w="10714"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75"/>
        <w:gridCol w:w="2902"/>
        <w:gridCol w:w="17"/>
        <w:gridCol w:w="58"/>
        <w:gridCol w:w="141"/>
        <w:gridCol w:w="4395"/>
        <w:gridCol w:w="141"/>
        <w:gridCol w:w="1560"/>
        <w:gridCol w:w="25"/>
      </w:tblGrid>
      <w:tr w:rsidR="00222D75" w:rsidRPr="00A65910" w14:paraId="3122294C" w14:textId="77777777" w:rsidTr="00AF5527">
        <w:trPr>
          <w:cnfStyle w:val="100000000000" w:firstRow="1" w:lastRow="0" w:firstColumn="0" w:lastColumn="0" w:oddVBand="0" w:evenVBand="0" w:oddHBand="0" w:evenHBand="0" w:firstRowFirstColumn="0" w:firstRowLastColumn="0" w:lastRowFirstColumn="0" w:lastRowLastColumn="0"/>
          <w:tblHeader/>
        </w:trPr>
        <w:tc>
          <w:tcPr>
            <w:tcW w:w="10714" w:type="dxa"/>
            <w:gridSpan w:val="9"/>
            <w:hideMark/>
          </w:tcPr>
          <w:p w14:paraId="4708A156" w14:textId="77777777" w:rsidR="00222D75" w:rsidRPr="00A65910" w:rsidRDefault="00222D75" w:rsidP="00AF5527">
            <w:pPr>
              <w:pStyle w:val="TableTextWhite0"/>
              <w:keepNext/>
              <w:jc w:val="both"/>
              <w:rPr>
                <w:rFonts w:ascii="Public Sans" w:hAnsi="Public Sans" w:cs="Arial"/>
                <w:sz w:val="22"/>
                <w:szCs w:val="22"/>
              </w:rPr>
            </w:pPr>
            <w:r w:rsidRPr="00A65910">
              <w:rPr>
                <w:rFonts w:ascii="Public Sans" w:hAnsi="Public Sans" w:cs="Arial"/>
                <w:sz w:val="24"/>
                <w:szCs w:val="24"/>
              </w:rPr>
              <w:t>FOCUS CAPABILITIES</w:t>
            </w:r>
          </w:p>
        </w:tc>
      </w:tr>
      <w:tr w:rsidR="00222D75" w:rsidRPr="00A65910" w14:paraId="7E1CB8C6" w14:textId="77777777" w:rsidTr="00AF5527">
        <w:trPr>
          <w:cnfStyle w:val="100000000000" w:firstRow="1" w:lastRow="0" w:firstColumn="0" w:lastColumn="0" w:oddVBand="0" w:evenVBand="0" w:oddHBand="0" w:evenHBand="0" w:firstRowFirstColumn="0" w:firstRowLastColumn="0" w:lastRowFirstColumn="0" w:lastRowLastColumn="0"/>
          <w:tblHeader/>
        </w:trPr>
        <w:tc>
          <w:tcPr>
            <w:tcW w:w="1475" w:type="dxa"/>
            <w:tcBorders>
              <w:bottom w:val="single" w:sz="12" w:space="0" w:color="auto"/>
            </w:tcBorders>
            <w:shd w:val="clear" w:color="auto" w:fill="BCBEC0"/>
            <w:vAlign w:val="center"/>
            <w:hideMark/>
          </w:tcPr>
          <w:p w14:paraId="06972646" w14:textId="77777777" w:rsidR="00222D75" w:rsidRPr="00A65910" w:rsidRDefault="00222D75" w:rsidP="00AF5527">
            <w:pPr>
              <w:pStyle w:val="TableText"/>
              <w:keepNext/>
              <w:rPr>
                <w:rFonts w:ascii="Public Sans" w:hAnsi="Public Sans" w:cs="Arial"/>
                <w:b/>
                <w:sz w:val="22"/>
                <w:szCs w:val="22"/>
              </w:rPr>
            </w:pPr>
            <w:r w:rsidRPr="00A65910">
              <w:rPr>
                <w:rFonts w:ascii="Public Sans" w:hAnsi="Public Sans" w:cs="Arial"/>
                <w:b/>
                <w:sz w:val="22"/>
                <w:szCs w:val="22"/>
              </w:rPr>
              <w:t>Capability group/sets</w:t>
            </w:r>
          </w:p>
        </w:tc>
        <w:tc>
          <w:tcPr>
            <w:tcW w:w="2977" w:type="dxa"/>
            <w:gridSpan w:val="3"/>
            <w:tcBorders>
              <w:bottom w:val="single" w:sz="12" w:space="0" w:color="auto"/>
            </w:tcBorders>
            <w:shd w:val="clear" w:color="auto" w:fill="BCBEC0"/>
            <w:hideMark/>
          </w:tcPr>
          <w:p w14:paraId="6FA400DA" w14:textId="77777777" w:rsidR="00222D75" w:rsidRPr="00A65910" w:rsidRDefault="00222D75" w:rsidP="00AF5527">
            <w:pPr>
              <w:pStyle w:val="TableText"/>
              <w:keepNext/>
              <w:rPr>
                <w:rFonts w:ascii="Public Sans" w:hAnsi="Public Sans" w:cs="Arial"/>
                <w:b/>
                <w:sz w:val="22"/>
                <w:szCs w:val="22"/>
              </w:rPr>
            </w:pPr>
            <w:r w:rsidRPr="00A65910">
              <w:rPr>
                <w:rFonts w:ascii="Public Sans" w:hAnsi="Public Sans" w:cs="Arial"/>
                <w:b/>
                <w:sz w:val="22"/>
                <w:szCs w:val="22"/>
              </w:rPr>
              <w:t>Capability name</w:t>
            </w:r>
          </w:p>
        </w:tc>
        <w:tc>
          <w:tcPr>
            <w:tcW w:w="141" w:type="dxa"/>
            <w:tcBorders>
              <w:bottom w:val="single" w:sz="12" w:space="0" w:color="auto"/>
            </w:tcBorders>
            <w:shd w:val="clear" w:color="auto" w:fill="BCBEC0"/>
          </w:tcPr>
          <w:p w14:paraId="01C19898" w14:textId="77777777" w:rsidR="00222D75" w:rsidRPr="00A65910" w:rsidRDefault="00222D75" w:rsidP="00AF5527">
            <w:pPr>
              <w:pStyle w:val="TableText"/>
              <w:keepNext/>
              <w:rPr>
                <w:rFonts w:ascii="Public Sans" w:hAnsi="Public Sans" w:cs="Arial"/>
                <w:b/>
                <w:sz w:val="22"/>
                <w:szCs w:val="22"/>
              </w:rPr>
            </w:pPr>
          </w:p>
        </w:tc>
        <w:tc>
          <w:tcPr>
            <w:tcW w:w="4536" w:type="dxa"/>
            <w:gridSpan w:val="2"/>
            <w:tcBorders>
              <w:bottom w:val="single" w:sz="12" w:space="0" w:color="auto"/>
            </w:tcBorders>
            <w:shd w:val="clear" w:color="auto" w:fill="BCBEC0"/>
            <w:hideMark/>
          </w:tcPr>
          <w:p w14:paraId="7B07BA2F" w14:textId="77777777" w:rsidR="00222D75" w:rsidRPr="00A65910" w:rsidRDefault="00222D75" w:rsidP="00AF5527">
            <w:pPr>
              <w:pStyle w:val="TableText"/>
              <w:keepNext/>
              <w:rPr>
                <w:rFonts w:ascii="Public Sans" w:hAnsi="Public Sans" w:cs="Arial"/>
                <w:b/>
                <w:sz w:val="22"/>
                <w:szCs w:val="22"/>
              </w:rPr>
            </w:pPr>
            <w:r w:rsidRPr="00A65910">
              <w:rPr>
                <w:rFonts w:ascii="Public Sans" w:hAnsi="Public Sans" w:cs="Arial"/>
                <w:b/>
                <w:sz w:val="22"/>
                <w:szCs w:val="22"/>
              </w:rPr>
              <w:t>Behavioural indicators</w:t>
            </w:r>
          </w:p>
        </w:tc>
        <w:tc>
          <w:tcPr>
            <w:tcW w:w="1585" w:type="dxa"/>
            <w:gridSpan w:val="2"/>
            <w:tcBorders>
              <w:bottom w:val="single" w:sz="12" w:space="0" w:color="auto"/>
            </w:tcBorders>
            <w:shd w:val="clear" w:color="auto" w:fill="BCBEC0"/>
            <w:hideMark/>
          </w:tcPr>
          <w:p w14:paraId="727E9B67" w14:textId="77777777" w:rsidR="00222D75" w:rsidRPr="00A65910" w:rsidRDefault="00222D75" w:rsidP="00AF5527">
            <w:pPr>
              <w:pStyle w:val="TableText"/>
              <w:keepNext/>
              <w:jc w:val="both"/>
              <w:rPr>
                <w:rFonts w:ascii="Public Sans" w:hAnsi="Public Sans" w:cs="Arial"/>
                <w:b/>
                <w:sz w:val="22"/>
                <w:szCs w:val="22"/>
              </w:rPr>
            </w:pPr>
            <w:r w:rsidRPr="00A65910">
              <w:rPr>
                <w:rFonts w:ascii="Public Sans" w:hAnsi="Public Sans" w:cs="Arial"/>
                <w:b/>
                <w:sz w:val="22"/>
                <w:szCs w:val="22"/>
              </w:rPr>
              <w:t>Level</w:t>
            </w:r>
          </w:p>
        </w:tc>
      </w:tr>
      <w:tr w:rsidR="00222D75" w:rsidRPr="00A65910" w14:paraId="0159FADA" w14:textId="77777777" w:rsidTr="00AF5527">
        <w:trPr>
          <w:gridAfter w:val="1"/>
          <w:wAfter w:w="25" w:type="dxa"/>
        </w:trPr>
        <w:tc>
          <w:tcPr>
            <w:tcW w:w="1475" w:type="dxa"/>
            <w:tcBorders>
              <w:top w:val="single" w:sz="8" w:space="0" w:color="BCBEC0"/>
              <w:left w:val="nil"/>
              <w:bottom w:val="single" w:sz="4" w:space="0" w:color="BCBEC0"/>
              <w:right w:val="nil"/>
            </w:tcBorders>
          </w:tcPr>
          <w:p w14:paraId="2EE97599" w14:textId="77777777" w:rsidR="00222D75" w:rsidRPr="00A65910" w:rsidRDefault="00222D75" w:rsidP="00AF5527">
            <w:pPr>
              <w:keepNext/>
              <w:spacing w:after="0" w:line="240" w:lineRule="auto"/>
              <w:rPr>
                <w:rFonts w:ascii="Public Sans" w:hAnsi="Public Sans" w:cs="Arial"/>
                <w:sz w:val="22"/>
                <w:szCs w:val="22"/>
              </w:rPr>
            </w:pPr>
            <w:r w:rsidRPr="00A65910">
              <w:rPr>
                <w:rFonts w:ascii="Public Sans" w:hAnsi="Public Sans" w:cs="Arial"/>
                <w:noProof/>
                <w:szCs w:val="22"/>
                <w:lang w:eastAsia="en-AU"/>
              </w:rPr>
              <w:drawing>
                <wp:inline distT="0" distB="0" distL="0" distR="0" wp14:anchorId="330F7206" wp14:editId="19BA5063">
                  <wp:extent cx="848360" cy="848360"/>
                  <wp:effectExtent l="0" t="0" r="8890" b="8890"/>
                  <wp:docPr id="2" name="Picture 2"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19" w:type="dxa"/>
            <w:gridSpan w:val="2"/>
            <w:tcBorders>
              <w:top w:val="single" w:sz="8" w:space="0" w:color="BCBEC0"/>
              <w:left w:val="nil"/>
              <w:bottom w:val="single" w:sz="4" w:space="0" w:color="BCBEC0"/>
              <w:right w:val="nil"/>
            </w:tcBorders>
          </w:tcPr>
          <w:p w14:paraId="4D513730" w14:textId="77777777" w:rsidR="00222D75" w:rsidRPr="00A65910" w:rsidRDefault="00222D75" w:rsidP="00AF5527">
            <w:pPr>
              <w:pStyle w:val="TableText"/>
              <w:keepNext/>
              <w:spacing w:before="0" w:after="0" w:line="240" w:lineRule="auto"/>
              <w:rPr>
                <w:rFonts w:ascii="Public Sans" w:hAnsi="Public Sans" w:cs="Arial"/>
                <w:b/>
                <w:sz w:val="22"/>
                <w:szCs w:val="22"/>
              </w:rPr>
            </w:pPr>
            <w:r w:rsidRPr="00A65910">
              <w:rPr>
                <w:rFonts w:ascii="Public Sans" w:hAnsi="Public Sans" w:cs="Arial"/>
                <w:b/>
                <w:sz w:val="22"/>
                <w:szCs w:val="22"/>
              </w:rPr>
              <w:t>Display Resilience and Courage</w:t>
            </w:r>
          </w:p>
          <w:p w14:paraId="3FBF06A7" w14:textId="77777777" w:rsidR="00222D75" w:rsidRPr="00A65910" w:rsidRDefault="00222D75" w:rsidP="00AF5527">
            <w:pPr>
              <w:pStyle w:val="TableText"/>
              <w:keepNext/>
              <w:spacing w:before="0" w:after="0" w:line="240" w:lineRule="auto"/>
              <w:rPr>
                <w:rFonts w:ascii="Public Sans" w:hAnsi="Public Sans" w:cs="Arial"/>
                <w:sz w:val="22"/>
                <w:szCs w:val="22"/>
              </w:rPr>
            </w:pPr>
            <w:r w:rsidRPr="00A65910">
              <w:rPr>
                <w:rFonts w:ascii="Public Sans" w:hAnsi="Public Sans" w:cs="Arial"/>
                <w:sz w:val="22"/>
                <w:szCs w:val="22"/>
              </w:rPr>
              <w:t>Be open and honest, prepared to express your views, and willing to accept and commit to change</w:t>
            </w:r>
          </w:p>
        </w:tc>
        <w:tc>
          <w:tcPr>
            <w:tcW w:w="4594" w:type="dxa"/>
            <w:gridSpan w:val="3"/>
            <w:tcBorders>
              <w:top w:val="single" w:sz="8" w:space="0" w:color="BCBEC0"/>
              <w:left w:val="nil"/>
              <w:bottom w:val="single" w:sz="4" w:space="0" w:color="BCBEC0"/>
              <w:right w:val="nil"/>
            </w:tcBorders>
          </w:tcPr>
          <w:p w14:paraId="1E6F02D2" w14:textId="77777777" w:rsidR="00222D75" w:rsidRPr="00A65910" w:rsidRDefault="00222D75" w:rsidP="00222D75">
            <w:pPr>
              <w:pStyle w:val="BodyText"/>
              <w:numPr>
                <w:ilvl w:val="0"/>
                <w:numId w:val="3"/>
              </w:numPr>
              <w:spacing w:before="0" w:after="0" w:line="240" w:lineRule="auto"/>
              <w:ind w:left="360" w:right="702"/>
              <w:rPr>
                <w:rFonts w:ascii="Public Sans" w:hAnsi="Public Sans" w:cs="Arial"/>
                <w:color w:val="auto"/>
                <w:sz w:val="22"/>
                <w:szCs w:val="22"/>
              </w:rPr>
            </w:pPr>
            <w:r w:rsidRPr="00A65910">
              <w:rPr>
                <w:rFonts w:ascii="Public Sans" w:hAnsi="Public Sans" w:cs="Arial"/>
                <w:color w:val="auto"/>
                <w:sz w:val="22"/>
                <w:szCs w:val="22"/>
              </w:rPr>
              <w:t>Be flexible, show initiative and respond quickly when situations change</w:t>
            </w:r>
          </w:p>
          <w:p w14:paraId="23CBF713" w14:textId="77777777" w:rsidR="00222D75" w:rsidRPr="00A65910" w:rsidRDefault="00222D75" w:rsidP="00222D75">
            <w:pPr>
              <w:pStyle w:val="BodyText"/>
              <w:numPr>
                <w:ilvl w:val="0"/>
                <w:numId w:val="3"/>
              </w:numPr>
              <w:spacing w:before="0" w:after="0" w:line="240" w:lineRule="auto"/>
              <w:ind w:left="360" w:right="702"/>
              <w:rPr>
                <w:rFonts w:ascii="Public Sans" w:hAnsi="Public Sans" w:cs="Arial"/>
                <w:color w:val="auto"/>
                <w:sz w:val="22"/>
                <w:szCs w:val="22"/>
              </w:rPr>
            </w:pPr>
            <w:r w:rsidRPr="00A65910">
              <w:rPr>
                <w:rFonts w:ascii="Public Sans" w:hAnsi="Public Sans" w:cs="Arial"/>
                <w:color w:val="auto"/>
                <w:sz w:val="22"/>
                <w:szCs w:val="22"/>
              </w:rPr>
              <w:t>Give frank and honest feedback and advice</w:t>
            </w:r>
          </w:p>
          <w:p w14:paraId="62D26400" w14:textId="77777777" w:rsidR="00222D75" w:rsidRPr="00A65910" w:rsidRDefault="00222D75" w:rsidP="00222D75">
            <w:pPr>
              <w:pStyle w:val="BodyText"/>
              <w:numPr>
                <w:ilvl w:val="0"/>
                <w:numId w:val="3"/>
              </w:numPr>
              <w:spacing w:before="0" w:after="0" w:line="240" w:lineRule="auto"/>
              <w:ind w:left="360" w:right="702"/>
              <w:rPr>
                <w:rFonts w:ascii="Public Sans" w:hAnsi="Public Sans" w:cs="Arial"/>
                <w:color w:val="auto"/>
                <w:sz w:val="22"/>
                <w:szCs w:val="22"/>
              </w:rPr>
            </w:pPr>
            <w:r w:rsidRPr="00A65910">
              <w:rPr>
                <w:rFonts w:ascii="Public Sans" w:hAnsi="Public Sans" w:cs="Arial"/>
                <w:color w:val="auto"/>
                <w:sz w:val="22"/>
                <w:szCs w:val="22"/>
              </w:rPr>
              <w:t xml:space="preserve">Listen when ideas are challenged, seek to understand the </w:t>
            </w:r>
            <w:proofErr w:type="gramStart"/>
            <w:r w:rsidRPr="00A65910">
              <w:rPr>
                <w:rFonts w:ascii="Public Sans" w:hAnsi="Public Sans" w:cs="Arial"/>
                <w:color w:val="auto"/>
                <w:sz w:val="22"/>
                <w:szCs w:val="22"/>
              </w:rPr>
              <w:t>nature  of</w:t>
            </w:r>
            <w:proofErr w:type="gramEnd"/>
            <w:r w:rsidRPr="00A65910">
              <w:rPr>
                <w:rFonts w:ascii="Public Sans" w:hAnsi="Public Sans" w:cs="Arial"/>
                <w:color w:val="auto"/>
                <w:sz w:val="22"/>
                <w:szCs w:val="22"/>
              </w:rPr>
              <w:t xml:space="preserve">  the  comment and respond appropriately</w:t>
            </w:r>
          </w:p>
          <w:p w14:paraId="3C533482" w14:textId="77777777" w:rsidR="00222D75" w:rsidRPr="00A65910" w:rsidRDefault="00222D75" w:rsidP="00222D75">
            <w:pPr>
              <w:pStyle w:val="BodyText"/>
              <w:numPr>
                <w:ilvl w:val="0"/>
                <w:numId w:val="3"/>
              </w:numPr>
              <w:spacing w:before="0" w:after="0" w:line="240" w:lineRule="auto"/>
              <w:ind w:left="360" w:right="702"/>
              <w:rPr>
                <w:rFonts w:ascii="Public Sans" w:hAnsi="Public Sans" w:cs="Arial"/>
                <w:color w:val="auto"/>
                <w:sz w:val="22"/>
                <w:szCs w:val="22"/>
              </w:rPr>
            </w:pPr>
            <w:r w:rsidRPr="00A65910">
              <w:rPr>
                <w:rFonts w:ascii="Public Sans" w:hAnsi="Public Sans" w:cs="Arial"/>
                <w:color w:val="auto"/>
                <w:sz w:val="22"/>
                <w:szCs w:val="22"/>
              </w:rPr>
              <w:t>Raise and work through challenging issues and seek alternatives</w:t>
            </w:r>
          </w:p>
          <w:p w14:paraId="5F123744" w14:textId="77777777" w:rsidR="00222D75" w:rsidRPr="00A65910" w:rsidRDefault="00222D75" w:rsidP="00222D75">
            <w:pPr>
              <w:pStyle w:val="BodyText"/>
              <w:numPr>
                <w:ilvl w:val="0"/>
                <w:numId w:val="3"/>
              </w:numPr>
              <w:spacing w:before="0" w:after="0" w:line="240" w:lineRule="auto"/>
              <w:ind w:left="360" w:right="702"/>
              <w:rPr>
                <w:rFonts w:ascii="Public Sans" w:hAnsi="Public Sans" w:cs="Arial"/>
                <w:color w:val="auto"/>
                <w:sz w:val="22"/>
                <w:szCs w:val="22"/>
              </w:rPr>
            </w:pPr>
            <w:r w:rsidRPr="00A65910">
              <w:rPr>
                <w:rFonts w:ascii="Public Sans" w:hAnsi="Public Sans" w:cs="Arial"/>
                <w:color w:val="auto"/>
                <w:sz w:val="22"/>
                <w:szCs w:val="22"/>
              </w:rPr>
              <w:t>Remain composed and calm under pressure and in challenging situations</w:t>
            </w:r>
          </w:p>
        </w:tc>
        <w:tc>
          <w:tcPr>
            <w:tcW w:w="1701" w:type="dxa"/>
            <w:gridSpan w:val="2"/>
            <w:tcBorders>
              <w:top w:val="single" w:sz="8" w:space="0" w:color="BCBEC0"/>
              <w:left w:val="nil"/>
              <w:bottom w:val="single" w:sz="4" w:space="0" w:color="BCBEC0"/>
              <w:right w:val="nil"/>
            </w:tcBorders>
          </w:tcPr>
          <w:p w14:paraId="58DF15F3" w14:textId="77777777" w:rsidR="00222D75" w:rsidRPr="00A65910" w:rsidRDefault="00222D75" w:rsidP="00AF5527">
            <w:pPr>
              <w:pStyle w:val="TableText"/>
              <w:keepNext/>
              <w:spacing w:before="0" w:after="0" w:line="240" w:lineRule="auto"/>
              <w:rPr>
                <w:rFonts w:ascii="Public Sans" w:hAnsi="Public Sans" w:cs="Arial"/>
                <w:sz w:val="22"/>
                <w:szCs w:val="22"/>
              </w:rPr>
            </w:pPr>
            <w:r w:rsidRPr="00A65910">
              <w:rPr>
                <w:rFonts w:ascii="Public Sans" w:hAnsi="Public Sans" w:cs="Arial"/>
                <w:sz w:val="22"/>
                <w:szCs w:val="22"/>
              </w:rPr>
              <w:t>Adept</w:t>
            </w:r>
          </w:p>
        </w:tc>
      </w:tr>
      <w:tr w:rsidR="00222D75" w:rsidRPr="00A65910" w14:paraId="3DA84E44" w14:textId="77777777" w:rsidTr="00AF5527">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73F91C10" w14:textId="77777777" w:rsidR="00222D75" w:rsidRPr="00A65910" w:rsidRDefault="00222D75" w:rsidP="00AF5527">
            <w:pPr>
              <w:keepNext/>
              <w:spacing w:after="0" w:line="240" w:lineRule="auto"/>
              <w:rPr>
                <w:rFonts w:ascii="Public Sans" w:hAnsi="Public Sans" w:cs="Arial"/>
                <w:noProof/>
                <w:sz w:val="22"/>
                <w:szCs w:val="22"/>
                <w:lang w:eastAsia="en-AU"/>
              </w:rPr>
            </w:pPr>
            <w:r w:rsidRPr="00A65910">
              <w:rPr>
                <w:rFonts w:ascii="Public Sans" w:hAnsi="Public Sans" w:cs="Arial"/>
                <w:noProof/>
                <w:szCs w:val="22"/>
                <w:lang w:eastAsia="en-AU"/>
              </w:rPr>
              <w:drawing>
                <wp:inline distT="0" distB="0" distL="0" distR="0" wp14:anchorId="05BFD487" wp14:editId="2B48ECD3">
                  <wp:extent cx="855980" cy="855980"/>
                  <wp:effectExtent l="0" t="0" r="1270" b="1270"/>
                  <wp:docPr id="30" name="Picture 30"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36B68BB9" w14:textId="77777777" w:rsidR="00222D75" w:rsidRPr="00A65910" w:rsidRDefault="00222D75" w:rsidP="00AF5527">
            <w:pPr>
              <w:pStyle w:val="TableText"/>
              <w:keepNext/>
              <w:spacing w:before="0" w:after="0" w:line="240" w:lineRule="auto"/>
              <w:rPr>
                <w:rFonts w:ascii="Public Sans" w:hAnsi="Public Sans" w:cs="Arial"/>
                <w:b/>
                <w:sz w:val="22"/>
                <w:szCs w:val="22"/>
              </w:rPr>
            </w:pPr>
            <w:r w:rsidRPr="00A65910">
              <w:rPr>
                <w:rFonts w:ascii="Public Sans" w:hAnsi="Public Sans" w:cs="Arial"/>
                <w:b/>
                <w:sz w:val="22"/>
                <w:szCs w:val="22"/>
              </w:rPr>
              <w:t>Communicate Effectively</w:t>
            </w:r>
          </w:p>
          <w:p w14:paraId="141B0B9B" w14:textId="77777777" w:rsidR="00222D75" w:rsidRPr="00A65910" w:rsidRDefault="00222D75" w:rsidP="00AF5527">
            <w:pPr>
              <w:pStyle w:val="TableText"/>
              <w:keepNext/>
              <w:spacing w:before="0" w:after="0" w:line="240" w:lineRule="auto"/>
              <w:rPr>
                <w:rFonts w:ascii="Public Sans" w:hAnsi="Public Sans" w:cs="Arial"/>
                <w:sz w:val="22"/>
                <w:szCs w:val="22"/>
              </w:rPr>
            </w:pPr>
            <w:r w:rsidRPr="00A65910">
              <w:rPr>
                <w:rFonts w:ascii="Public Sans" w:hAnsi="Public Sans" w:cs="Arial"/>
                <w:sz w:val="22"/>
                <w:szCs w:val="22"/>
              </w:rPr>
              <w:t>Communicate clearly, actively listen to others, and respond with understanding and respect</w:t>
            </w:r>
          </w:p>
        </w:tc>
        <w:tc>
          <w:tcPr>
            <w:tcW w:w="4611" w:type="dxa"/>
            <w:gridSpan w:val="4"/>
            <w:tcBorders>
              <w:top w:val="single" w:sz="8" w:space="0" w:color="BCBEC0"/>
              <w:left w:val="nil"/>
              <w:bottom w:val="single" w:sz="8" w:space="0" w:color="BCBEC0"/>
              <w:right w:val="nil"/>
            </w:tcBorders>
            <w:shd w:val="clear" w:color="auto" w:fill="FFFFFF" w:themeFill="background1"/>
          </w:tcPr>
          <w:p w14:paraId="6C98F327" w14:textId="77777777" w:rsidR="00222D75" w:rsidRPr="00A65910" w:rsidRDefault="00222D75" w:rsidP="00222D75">
            <w:pPr>
              <w:pStyle w:val="BodyText"/>
              <w:numPr>
                <w:ilvl w:val="0"/>
                <w:numId w:val="3"/>
              </w:numPr>
              <w:spacing w:before="0" w:after="0" w:line="240" w:lineRule="auto"/>
              <w:ind w:left="360" w:right="702"/>
              <w:rPr>
                <w:rFonts w:ascii="Public Sans" w:hAnsi="Public Sans" w:cs="Arial"/>
                <w:color w:val="auto"/>
                <w:sz w:val="22"/>
                <w:szCs w:val="22"/>
              </w:rPr>
            </w:pPr>
            <w:r w:rsidRPr="00A65910">
              <w:rPr>
                <w:rFonts w:ascii="Public Sans" w:hAnsi="Public Sans" w:cs="Arial"/>
                <w:color w:val="auto"/>
                <w:sz w:val="22"/>
                <w:szCs w:val="22"/>
              </w:rPr>
              <w:t>Tailor communication to diverse audiences</w:t>
            </w:r>
          </w:p>
          <w:p w14:paraId="42B501B3" w14:textId="77777777" w:rsidR="00222D75" w:rsidRPr="00A65910" w:rsidRDefault="00222D75" w:rsidP="00222D75">
            <w:pPr>
              <w:pStyle w:val="BodyText"/>
              <w:numPr>
                <w:ilvl w:val="0"/>
                <w:numId w:val="3"/>
              </w:numPr>
              <w:spacing w:before="0" w:after="0" w:line="240" w:lineRule="auto"/>
              <w:ind w:left="360" w:right="702"/>
              <w:rPr>
                <w:rFonts w:ascii="Public Sans" w:hAnsi="Public Sans" w:cs="Arial"/>
                <w:color w:val="auto"/>
                <w:sz w:val="22"/>
                <w:szCs w:val="22"/>
              </w:rPr>
            </w:pPr>
            <w:r w:rsidRPr="00A65910">
              <w:rPr>
                <w:rFonts w:ascii="Public Sans" w:hAnsi="Public Sans" w:cs="Arial"/>
                <w:color w:val="auto"/>
                <w:sz w:val="22"/>
                <w:szCs w:val="22"/>
              </w:rPr>
              <w:t>Clearly explain complex concepts and arguments to individuals and groups</w:t>
            </w:r>
          </w:p>
          <w:p w14:paraId="350F0479" w14:textId="77777777" w:rsidR="00222D75" w:rsidRPr="00A65910" w:rsidRDefault="00222D75" w:rsidP="00222D75">
            <w:pPr>
              <w:pStyle w:val="BodyText"/>
              <w:numPr>
                <w:ilvl w:val="0"/>
                <w:numId w:val="3"/>
              </w:numPr>
              <w:spacing w:before="0" w:after="0" w:line="240" w:lineRule="auto"/>
              <w:ind w:left="360" w:right="702"/>
              <w:rPr>
                <w:rFonts w:ascii="Public Sans" w:hAnsi="Public Sans" w:cs="Arial"/>
                <w:color w:val="auto"/>
                <w:sz w:val="22"/>
                <w:szCs w:val="22"/>
              </w:rPr>
            </w:pPr>
            <w:r w:rsidRPr="00A65910">
              <w:rPr>
                <w:rFonts w:ascii="Public Sans" w:hAnsi="Public Sans" w:cs="Arial"/>
                <w:color w:val="auto"/>
                <w:sz w:val="22"/>
                <w:szCs w:val="22"/>
              </w:rPr>
              <w:t xml:space="preserve">Create opportunities for others to be heard, listen attentively and </w:t>
            </w:r>
            <w:r w:rsidRPr="00A65910">
              <w:rPr>
                <w:rFonts w:ascii="Public Sans" w:hAnsi="Public Sans" w:cs="Arial"/>
                <w:color w:val="auto"/>
                <w:sz w:val="22"/>
                <w:szCs w:val="22"/>
              </w:rPr>
              <w:lastRenderedPageBreak/>
              <w:t>encourage them to express their views</w:t>
            </w:r>
          </w:p>
          <w:p w14:paraId="1C2B64A2" w14:textId="77777777" w:rsidR="00222D75" w:rsidRPr="00A65910" w:rsidRDefault="00222D75" w:rsidP="00222D75">
            <w:pPr>
              <w:pStyle w:val="BodyText"/>
              <w:numPr>
                <w:ilvl w:val="0"/>
                <w:numId w:val="3"/>
              </w:numPr>
              <w:spacing w:before="0" w:after="0" w:line="240" w:lineRule="auto"/>
              <w:ind w:left="360" w:right="702"/>
              <w:rPr>
                <w:rFonts w:ascii="Public Sans" w:hAnsi="Public Sans" w:cs="Arial"/>
                <w:color w:val="auto"/>
                <w:sz w:val="22"/>
                <w:szCs w:val="22"/>
              </w:rPr>
            </w:pPr>
            <w:r w:rsidRPr="00A65910">
              <w:rPr>
                <w:rFonts w:ascii="Public Sans" w:hAnsi="Public Sans" w:cs="Arial"/>
                <w:color w:val="auto"/>
                <w:sz w:val="22"/>
                <w:szCs w:val="22"/>
              </w:rPr>
              <w:t>Share information across teams and units to enable informed decision making</w:t>
            </w:r>
          </w:p>
          <w:p w14:paraId="47C06A0D" w14:textId="77777777" w:rsidR="00222D75" w:rsidRPr="00A65910" w:rsidRDefault="00222D75" w:rsidP="00222D75">
            <w:pPr>
              <w:pStyle w:val="BodyText"/>
              <w:numPr>
                <w:ilvl w:val="0"/>
                <w:numId w:val="3"/>
              </w:numPr>
              <w:spacing w:before="0" w:after="0" w:line="240" w:lineRule="auto"/>
              <w:ind w:left="360" w:right="702"/>
              <w:rPr>
                <w:rFonts w:ascii="Public Sans" w:hAnsi="Public Sans" w:cs="Arial"/>
                <w:color w:val="auto"/>
                <w:sz w:val="22"/>
                <w:szCs w:val="22"/>
              </w:rPr>
            </w:pPr>
            <w:r w:rsidRPr="00A65910">
              <w:rPr>
                <w:rFonts w:ascii="Public Sans" w:hAnsi="Public Sans" w:cs="Arial"/>
                <w:color w:val="auto"/>
                <w:sz w:val="22"/>
                <w:szCs w:val="22"/>
              </w:rPr>
              <w:t>Write fluently in plain English and in a range of styles and formats</w:t>
            </w:r>
          </w:p>
          <w:p w14:paraId="3BB14E56" w14:textId="77777777" w:rsidR="00222D75" w:rsidRPr="00A65910" w:rsidRDefault="00222D75" w:rsidP="00222D75">
            <w:pPr>
              <w:pStyle w:val="BodyText"/>
              <w:numPr>
                <w:ilvl w:val="0"/>
                <w:numId w:val="3"/>
              </w:numPr>
              <w:spacing w:before="0" w:after="0" w:line="240" w:lineRule="auto"/>
              <w:ind w:left="360" w:right="702"/>
              <w:rPr>
                <w:rFonts w:ascii="Public Sans" w:hAnsi="Public Sans" w:cs="Arial"/>
                <w:color w:val="auto"/>
                <w:sz w:val="22"/>
                <w:szCs w:val="22"/>
              </w:rPr>
            </w:pPr>
            <w:r w:rsidRPr="00A65910">
              <w:rPr>
                <w:rFonts w:ascii="Public Sans" w:hAnsi="Public Sans" w:cs="Arial"/>
                <w:color w:val="auto"/>
                <w:sz w:val="22"/>
                <w:szCs w:val="22"/>
              </w:rPr>
              <w:t>Use contemporary communication channels to share information, engage and interact with diverse audiences</w:t>
            </w:r>
          </w:p>
        </w:tc>
        <w:tc>
          <w:tcPr>
            <w:tcW w:w="1701" w:type="dxa"/>
            <w:gridSpan w:val="2"/>
            <w:tcBorders>
              <w:top w:val="single" w:sz="8" w:space="0" w:color="BCBEC0"/>
              <w:left w:val="nil"/>
              <w:bottom w:val="single" w:sz="8" w:space="0" w:color="BCBEC0"/>
              <w:right w:val="nil"/>
            </w:tcBorders>
            <w:shd w:val="clear" w:color="auto" w:fill="FFFFFF" w:themeFill="background1"/>
          </w:tcPr>
          <w:p w14:paraId="1C171C60" w14:textId="77777777" w:rsidR="00222D75" w:rsidRPr="00A65910" w:rsidRDefault="00222D75" w:rsidP="00AF5527">
            <w:pPr>
              <w:pStyle w:val="TableText"/>
              <w:keepNext/>
              <w:spacing w:before="0" w:after="0" w:line="240" w:lineRule="auto"/>
              <w:rPr>
                <w:rFonts w:ascii="Public Sans" w:hAnsi="Public Sans" w:cs="Arial"/>
                <w:sz w:val="22"/>
                <w:szCs w:val="22"/>
              </w:rPr>
            </w:pPr>
            <w:r w:rsidRPr="00A65910">
              <w:rPr>
                <w:rFonts w:ascii="Public Sans" w:hAnsi="Public Sans" w:cs="Arial"/>
                <w:sz w:val="22"/>
                <w:szCs w:val="22"/>
              </w:rPr>
              <w:lastRenderedPageBreak/>
              <w:t>Adept</w:t>
            </w:r>
          </w:p>
        </w:tc>
      </w:tr>
      <w:tr w:rsidR="00222D75" w:rsidRPr="00A65910" w14:paraId="307FCC59" w14:textId="77777777" w:rsidTr="00AF5527">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7CCF53CD" w14:textId="77777777" w:rsidR="00222D75" w:rsidRPr="00A65910" w:rsidRDefault="00222D75" w:rsidP="00AF5527">
            <w:pPr>
              <w:keepNext/>
              <w:spacing w:after="0" w:line="240" w:lineRule="auto"/>
              <w:rPr>
                <w:rFonts w:ascii="Public Sans" w:hAnsi="Public Sans" w:cs="Arial"/>
                <w:noProof/>
                <w:sz w:val="22"/>
                <w:szCs w:val="22"/>
                <w:lang w:eastAsia="en-AU"/>
              </w:rPr>
            </w:pPr>
            <w:r w:rsidRPr="00A65910">
              <w:rPr>
                <w:rFonts w:ascii="Public Sans" w:hAnsi="Public Sans" w:cs="Arial"/>
                <w:noProof/>
                <w:szCs w:val="22"/>
                <w:lang w:eastAsia="en-AU"/>
              </w:rPr>
              <w:drawing>
                <wp:inline distT="0" distB="0" distL="0" distR="0" wp14:anchorId="27B233D2" wp14:editId="7A7AB89B">
                  <wp:extent cx="855980" cy="855980"/>
                  <wp:effectExtent l="0" t="0" r="1270" b="1270"/>
                  <wp:docPr id="45" name="Picture 45"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38CEDC27" w14:textId="77777777" w:rsidR="00222D75" w:rsidRPr="00A65910" w:rsidRDefault="00222D75" w:rsidP="00AF5527">
            <w:pPr>
              <w:pStyle w:val="TableText"/>
              <w:keepNext/>
              <w:spacing w:before="0" w:after="0" w:line="240" w:lineRule="auto"/>
              <w:rPr>
                <w:rFonts w:ascii="Public Sans" w:hAnsi="Public Sans" w:cs="Arial"/>
                <w:b/>
                <w:sz w:val="22"/>
                <w:szCs w:val="22"/>
              </w:rPr>
            </w:pPr>
            <w:r w:rsidRPr="00A65910">
              <w:rPr>
                <w:rFonts w:ascii="Public Sans" w:hAnsi="Public Sans" w:cs="Arial"/>
                <w:b/>
                <w:sz w:val="22"/>
                <w:szCs w:val="22"/>
              </w:rPr>
              <w:t>Influence and Negotiate</w:t>
            </w:r>
          </w:p>
          <w:p w14:paraId="72E0A798" w14:textId="77777777" w:rsidR="00222D75" w:rsidRPr="00A65910" w:rsidRDefault="00222D75" w:rsidP="00AF5527">
            <w:pPr>
              <w:pStyle w:val="TableText"/>
              <w:keepNext/>
              <w:spacing w:before="0" w:after="0" w:line="240" w:lineRule="auto"/>
              <w:rPr>
                <w:rFonts w:ascii="Public Sans" w:hAnsi="Public Sans" w:cs="Arial"/>
                <w:sz w:val="22"/>
                <w:szCs w:val="22"/>
              </w:rPr>
            </w:pPr>
            <w:r w:rsidRPr="00A65910">
              <w:rPr>
                <w:rFonts w:ascii="Public Sans" w:hAnsi="Public Sans" w:cs="Arial"/>
                <w:sz w:val="22"/>
                <w:szCs w:val="22"/>
              </w:rPr>
              <w:t>Gain consensus and commitment from others, and resolve issues and conflicts</w:t>
            </w:r>
          </w:p>
        </w:tc>
        <w:tc>
          <w:tcPr>
            <w:tcW w:w="4611" w:type="dxa"/>
            <w:gridSpan w:val="4"/>
            <w:tcBorders>
              <w:top w:val="single" w:sz="8" w:space="0" w:color="BCBEC0"/>
              <w:left w:val="nil"/>
              <w:bottom w:val="single" w:sz="8" w:space="0" w:color="BCBEC0"/>
              <w:right w:val="nil"/>
            </w:tcBorders>
            <w:shd w:val="clear" w:color="auto" w:fill="FFFFFF" w:themeFill="background1"/>
          </w:tcPr>
          <w:p w14:paraId="2F8A73D9" w14:textId="77777777" w:rsidR="00222D75" w:rsidRPr="00A65910" w:rsidRDefault="00222D75" w:rsidP="00222D75">
            <w:pPr>
              <w:pStyle w:val="BodyText"/>
              <w:numPr>
                <w:ilvl w:val="0"/>
                <w:numId w:val="3"/>
              </w:numPr>
              <w:spacing w:before="0" w:after="0" w:line="240" w:lineRule="auto"/>
              <w:ind w:left="360" w:right="702"/>
              <w:rPr>
                <w:rFonts w:ascii="Public Sans" w:hAnsi="Public Sans" w:cs="Arial"/>
                <w:color w:val="auto"/>
                <w:sz w:val="22"/>
                <w:szCs w:val="22"/>
              </w:rPr>
            </w:pPr>
            <w:r w:rsidRPr="00A65910">
              <w:rPr>
                <w:rFonts w:ascii="Public Sans" w:hAnsi="Public Sans" w:cs="Arial"/>
                <w:color w:val="auto"/>
                <w:sz w:val="22"/>
                <w:szCs w:val="22"/>
              </w:rPr>
              <w:t>Negotiate from an informed and credible position</w:t>
            </w:r>
          </w:p>
          <w:p w14:paraId="6D8B0899" w14:textId="77777777" w:rsidR="00222D75" w:rsidRPr="00A65910" w:rsidRDefault="00222D75" w:rsidP="00222D75">
            <w:pPr>
              <w:pStyle w:val="BodyText"/>
              <w:numPr>
                <w:ilvl w:val="0"/>
                <w:numId w:val="3"/>
              </w:numPr>
              <w:spacing w:before="0" w:after="0" w:line="240" w:lineRule="auto"/>
              <w:ind w:left="360" w:right="702"/>
              <w:rPr>
                <w:rFonts w:ascii="Public Sans" w:hAnsi="Public Sans" w:cs="Arial"/>
                <w:color w:val="auto"/>
                <w:sz w:val="22"/>
                <w:szCs w:val="22"/>
              </w:rPr>
            </w:pPr>
            <w:r w:rsidRPr="00A65910">
              <w:rPr>
                <w:rFonts w:ascii="Public Sans" w:hAnsi="Public Sans" w:cs="Arial"/>
                <w:color w:val="auto"/>
                <w:sz w:val="22"/>
                <w:szCs w:val="22"/>
              </w:rPr>
              <w:t>Lead and facilitate productive discussions with staff and stakeholders</w:t>
            </w:r>
          </w:p>
          <w:p w14:paraId="09D5BB57" w14:textId="77777777" w:rsidR="00222D75" w:rsidRPr="00A65910" w:rsidRDefault="00222D75" w:rsidP="00222D75">
            <w:pPr>
              <w:pStyle w:val="BodyText"/>
              <w:numPr>
                <w:ilvl w:val="0"/>
                <w:numId w:val="3"/>
              </w:numPr>
              <w:spacing w:before="0" w:after="0" w:line="240" w:lineRule="auto"/>
              <w:ind w:left="360" w:right="702"/>
              <w:rPr>
                <w:rFonts w:ascii="Public Sans" w:hAnsi="Public Sans" w:cs="Arial"/>
                <w:color w:val="auto"/>
                <w:sz w:val="22"/>
                <w:szCs w:val="22"/>
              </w:rPr>
            </w:pPr>
            <w:r w:rsidRPr="00A65910">
              <w:rPr>
                <w:rFonts w:ascii="Public Sans" w:hAnsi="Public Sans" w:cs="Arial"/>
                <w:color w:val="auto"/>
                <w:sz w:val="22"/>
                <w:szCs w:val="22"/>
              </w:rPr>
              <w:t xml:space="preserve">Encourage others to talk, share </w:t>
            </w:r>
            <w:proofErr w:type="gramStart"/>
            <w:r w:rsidRPr="00A65910">
              <w:rPr>
                <w:rFonts w:ascii="Public Sans" w:hAnsi="Public Sans" w:cs="Arial"/>
                <w:color w:val="auto"/>
                <w:sz w:val="22"/>
                <w:szCs w:val="22"/>
              </w:rPr>
              <w:t>and  debate</w:t>
            </w:r>
            <w:proofErr w:type="gramEnd"/>
            <w:r w:rsidRPr="00A65910">
              <w:rPr>
                <w:rFonts w:ascii="Public Sans" w:hAnsi="Public Sans" w:cs="Arial"/>
                <w:color w:val="auto"/>
                <w:sz w:val="22"/>
                <w:szCs w:val="22"/>
              </w:rPr>
              <w:t xml:space="preserve">  ideas to achieve a consensus</w:t>
            </w:r>
          </w:p>
          <w:p w14:paraId="67809F7E" w14:textId="77777777" w:rsidR="00222D75" w:rsidRPr="00A65910" w:rsidRDefault="00222D75" w:rsidP="00222D75">
            <w:pPr>
              <w:pStyle w:val="BodyText"/>
              <w:numPr>
                <w:ilvl w:val="0"/>
                <w:numId w:val="3"/>
              </w:numPr>
              <w:spacing w:before="0" w:after="0" w:line="240" w:lineRule="auto"/>
              <w:ind w:left="360" w:right="702"/>
              <w:rPr>
                <w:rFonts w:ascii="Public Sans" w:hAnsi="Public Sans" w:cs="Arial"/>
                <w:color w:val="auto"/>
                <w:sz w:val="22"/>
                <w:szCs w:val="22"/>
              </w:rPr>
            </w:pPr>
            <w:r w:rsidRPr="00A65910">
              <w:rPr>
                <w:rFonts w:ascii="Public Sans" w:hAnsi="Public Sans" w:cs="Arial"/>
                <w:color w:val="auto"/>
                <w:sz w:val="22"/>
                <w:szCs w:val="22"/>
              </w:rPr>
              <w:t xml:space="preserve">Recognise diverse perspectives and the need for compromise in </w:t>
            </w:r>
            <w:proofErr w:type="gramStart"/>
            <w:r w:rsidRPr="00A65910">
              <w:rPr>
                <w:rFonts w:ascii="Public Sans" w:hAnsi="Public Sans" w:cs="Arial"/>
                <w:color w:val="auto"/>
                <w:sz w:val="22"/>
                <w:szCs w:val="22"/>
              </w:rPr>
              <w:t>negotiating  mutually</w:t>
            </w:r>
            <w:proofErr w:type="gramEnd"/>
            <w:r w:rsidRPr="00A65910">
              <w:rPr>
                <w:rFonts w:ascii="Public Sans" w:hAnsi="Public Sans" w:cs="Arial"/>
                <w:color w:val="auto"/>
                <w:sz w:val="22"/>
                <w:szCs w:val="22"/>
              </w:rPr>
              <w:t xml:space="preserve"> agreed outcomes</w:t>
            </w:r>
          </w:p>
          <w:p w14:paraId="4C738907" w14:textId="77777777" w:rsidR="00222D75" w:rsidRPr="00A65910" w:rsidRDefault="00222D75" w:rsidP="00222D75">
            <w:pPr>
              <w:pStyle w:val="BodyText"/>
              <w:numPr>
                <w:ilvl w:val="0"/>
                <w:numId w:val="3"/>
              </w:numPr>
              <w:spacing w:before="0" w:after="0" w:line="240" w:lineRule="auto"/>
              <w:ind w:left="360" w:right="702"/>
              <w:rPr>
                <w:rFonts w:ascii="Public Sans" w:hAnsi="Public Sans" w:cs="Arial"/>
                <w:color w:val="auto"/>
                <w:sz w:val="22"/>
                <w:szCs w:val="22"/>
              </w:rPr>
            </w:pPr>
            <w:r w:rsidRPr="00A65910">
              <w:rPr>
                <w:rFonts w:ascii="Public Sans" w:hAnsi="Public Sans" w:cs="Arial"/>
                <w:color w:val="auto"/>
                <w:sz w:val="22"/>
                <w:szCs w:val="22"/>
              </w:rPr>
              <w:t>Influence others with a fair and considered approach and sound arguments</w:t>
            </w:r>
          </w:p>
          <w:p w14:paraId="075CACBC" w14:textId="77777777" w:rsidR="00222D75" w:rsidRPr="00A65910" w:rsidRDefault="00222D75" w:rsidP="00222D75">
            <w:pPr>
              <w:pStyle w:val="BodyText"/>
              <w:numPr>
                <w:ilvl w:val="0"/>
                <w:numId w:val="3"/>
              </w:numPr>
              <w:spacing w:before="0" w:after="0" w:line="240" w:lineRule="auto"/>
              <w:ind w:left="360" w:right="702"/>
              <w:rPr>
                <w:rFonts w:ascii="Public Sans" w:hAnsi="Public Sans" w:cs="Arial"/>
                <w:color w:val="auto"/>
                <w:sz w:val="22"/>
                <w:szCs w:val="22"/>
              </w:rPr>
            </w:pPr>
            <w:r w:rsidRPr="00A65910">
              <w:rPr>
                <w:rFonts w:ascii="Public Sans" w:hAnsi="Public Sans" w:cs="Arial"/>
                <w:color w:val="auto"/>
                <w:sz w:val="22"/>
                <w:szCs w:val="22"/>
              </w:rPr>
              <w:t>Show sensitivity and understanding in resolving conflicts and differences</w:t>
            </w:r>
          </w:p>
          <w:p w14:paraId="095B5DF3" w14:textId="77777777" w:rsidR="00222D75" w:rsidRPr="00A65910" w:rsidRDefault="00222D75" w:rsidP="00222D75">
            <w:pPr>
              <w:pStyle w:val="BodyText"/>
              <w:numPr>
                <w:ilvl w:val="0"/>
                <w:numId w:val="3"/>
              </w:numPr>
              <w:spacing w:before="0" w:after="0" w:line="240" w:lineRule="auto"/>
              <w:ind w:left="360" w:right="702"/>
              <w:rPr>
                <w:rFonts w:ascii="Public Sans" w:hAnsi="Public Sans" w:cs="Arial"/>
                <w:color w:val="auto"/>
                <w:sz w:val="22"/>
                <w:szCs w:val="22"/>
              </w:rPr>
            </w:pPr>
            <w:r w:rsidRPr="00A65910">
              <w:rPr>
                <w:rFonts w:ascii="Public Sans" w:hAnsi="Public Sans" w:cs="Arial"/>
                <w:color w:val="auto"/>
                <w:sz w:val="22"/>
                <w:szCs w:val="22"/>
              </w:rPr>
              <w:t>Manage challenging relationships with internal and external stakeholders</w:t>
            </w:r>
          </w:p>
          <w:p w14:paraId="112FE8DB" w14:textId="77777777" w:rsidR="00222D75" w:rsidRPr="00A65910" w:rsidRDefault="00222D75" w:rsidP="00222D75">
            <w:pPr>
              <w:pStyle w:val="BodyText"/>
              <w:numPr>
                <w:ilvl w:val="0"/>
                <w:numId w:val="3"/>
              </w:numPr>
              <w:spacing w:before="0" w:after="0" w:line="240" w:lineRule="auto"/>
              <w:ind w:left="360" w:right="702"/>
              <w:rPr>
                <w:rFonts w:ascii="Public Sans" w:hAnsi="Public Sans" w:cs="Arial"/>
                <w:color w:val="auto"/>
                <w:sz w:val="22"/>
                <w:szCs w:val="22"/>
              </w:rPr>
            </w:pPr>
            <w:r w:rsidRPr="00A65910">
              <w:rPr>
                <w:rFonts w:ascii="Public Sans" w:hAnsi="Public Sans" w:cs="Arial"/>
                <w:color w:val="auto"/>
                <w:sz w:val="22"/>
                <w:szCs w:val="22"/>
              </w:rPr>
              <w:t>Anticipate and minimise conflict</w:t>
            </w:r>
          </w:p>
        </w:tc>
        <w:tc>
          <w:tcPr>
            <w:tcW w:w="1701" w:type="dxa"/>
            <w:gridSpan w:val="2"/>
            <w:tcBorders>
              <w:top w:val="single" w:sz="8" w:space="0" w:color="BCBEC0"/>
              <w:left w:val="nil"/>
              <w:bottom w:val="single" w:sz="8" w:space="0" w:color="BCBEC0"/>
              <w:right w:val="nil"/>
            </w:tcBorders>
            <w:shd w:val="clear" w:color="auto" w:fill="FFFFFF" w:themeFill="background1"/>
          </w:tcPr>
          <w:p w14:paraId="7604C829" w14:textId="77777777" w:rsidR="00222D75" w:rsidRPr="00A65910" w:rsidRDefault="00222D75" w:rsidP="00AF5527">
            <w:pPr>
              <w:pStyle w:val="TableText"/>
              <w:keepNext/>
              <w:spacing w:before="0" w:after="0" w:line="240" w:lineRule="auto"/>
              <w:rPr>
                <w:rFonts w:ascii="Public Sans" w:hAnsi="Public Sans" w:cs="Arial"/>
                <w:sz w:val="22"/>
                <w:szCs w:val="22"/>
              </w:rPr>
            </w:pPr>
            <w:r w:rsidRPr="00A65910">
              <w:rPr>
                <w:rFonts w:ascii="Public Sans" w:hAnsi="Public Sans" w:cs="Arial"/>
                <w:sz w:val="22"/>
                <w:szCs w:val="22"/>
              </w:rPr>
              <w:t>Adept</w:t>
            </w:r>
          </w:p>
        </w:tc>
      </w:tr>
      <w:tr w:rsidR="00222D75" w:rsidRPr="00A65910" w14:paraId="7524A19B" w14:textId="77777777" w:rsidTr="00AF5527">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31CF4B20" w14:textId="77777777" w:rsidR="00222D75" w:rsidRPr="00A65910" w:rsidRDefault="00222D75" w:rsidP="00AF5527">
            <w:pPr>
              <w:keepNext/>
              <w:spacing w:after="0" w:line="240" w:lineRule="auto"/>
              <w:rPr>
                <w:rFonts w:ascii="Public Sans" w:hAnsi="Public Sans" w:cs="Arial"/>
                <w:noProof/>
                <w:sz w:val="22"/>
                <w:szCs w:val="22"/>
                <w:lang w:eastAsia="en-AU"/>
              </w:rPr>
            </w:pPr>
            <w:r w:rsidRPr="00A65910">
              <w:rPr>
                <w:rFonts w:ascii="Public Sans" w:hAnsi="Public Sans" w:cs="Arial"/>
                <w:noProof/>
                <w:szCs w:val="22"/>
                <w:lang w:eastAsia="en-AU"/>
              </w:rPr>
              <w:drawing>
                <wp:inline distT="0" distB="0" distL="0" distR="0" wp14:anchorId="510910C9" wp14:editId="63D5E03C">
                  <wp:extent cx="855980" cy="855980"/>
                  <wp:effectExtent l="0" t="0" r="1270" b="1270"/>
                  <wp:docPr id="53" name="Picture 53"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7881C777" w14:textId="77777777" w:rsidR="00222D75" w:rsidRPr="00A65910" w:rsidRDefault="00222D75" w:rsidP="00AF5527">
            <w:pPr>
              <w:pStyle w:val="TableText"/>
              <w:keepNext/>
              <w:spacing w:before="0" w:after="0" w:line="240" w:lineRule="auto"/>
              <w:rPr>
                <w:rFonts w:ascii="Public Sans" w:hAnsi="Public Sans" w:cs="Arial"/>
                <w:b/>
                <w:sz w:val="22"/>
                <w:szCs w:val="22"/>
              </w:rPr>
            </w:pPr>
            <w:r w:rsidRPr="00A65910">
              <w:rPr>
                <w:rFonts w:ascii="Public Sans" w:hAnsi="Public Sans" w:cs="Arial"/>
                <w:b/>
                <w:sz w:val="22"/>
                <w:szCs w:val="22"/>
              </w:rPr>
              <w:t>Deliver Results</w:t>
            </w:r>
          </w:p>
          <w:p w14:paraId="25CE0CF4" w14:textId="77777777" w:rsidR="00222D75" w:rsidRPr="00A65910" w:rsidRDefault="00222D75" w:rsidP="00AF5527">
            <w:pPr>
              <w:pStyle w:val="TableText"/>
              <w:keepNext/>
              <w:spacing w:before="0" w:after="0" w:line="240" w:lineRule="auto"/>
              <w:rPr>
                <w:rFonts w:ascii="Public Sans" w:hAnsi="Public Sans" w:cs="Arial"/>
                <w:sz w:val="22"/>
                <w:szCs w:val="22"/>
              </w:rPr>
            </w:pPr>
            <w:r w:rsidRPr="00A65910">
              <w:rPr>
                <w:rFonts w:ascii="Public Sans" w:hAnsi="Public Sans" w:cs="Arial"/>
                <w:sz w:val="22"/>
                <w:szCs w:val="22"/>
              </w:rPr>
              <w:t>Achieve results through the efficient use of resources and a commitment to quality outcomes</w:t>
            </w:r>
          </w:p>
        </w:tc>
        <w:tc>
          <w:tcPr>
            <w:tcW w:w="4611" w:type="dxa"/>
            <w:gridSpan w:val="4"/>
            <w:tcBorders>
              <w:top w:val="single" w:sz="8" w:space="0" w:color="BCBEC0"/>
              <w:left w:val="nil"/>
              <w:bottom w:val="single" w:sz="8" w:space="0" w:color="BCBEC0"/>
              <w:right w:val="nil"/>
            </w:tcBorders>
            <w:shd w:val="clear" w:color="auto" w:fill="FFFFFF" w:themeFill="background1"/>
          </w:tcPr>
          <w:p w14:paraId="6CD3B5B1" w14:textId="77777777" w:rsidR="00222D75" w:rsidRPr="00A65910" w:rsidRDefault="00222D75" w:rsidP="00222D75">
            <w:pPr>
              <w:pStyle w:val="BodyText"/>
              <w:numPr>
                <w:ilvl w:val="0"/>
                <w:numId w:val="3"/>
              </w:numPr>
              <w:spacing w:before="0" w:after="0" w:line="240" w:lineRule="auto"/>
              <w:ind w:left="360" w:right="702"/>
              <w:rPr>
                <w:rFonts w:ascii="Public Sans" w:hAnsi="Public Sans" w:cs="Arial"/>
                <w:color w:val="auto"/>
                <w:sz w:val="22"/>
                <w:szCs w:val="22"/>
              </w:rPr>
            </w:pPr>
            <w:r w:rsidRPr="00A65910">
              <w:rPr>
                <w:rFonts w:ascii="Public Sans" w:hAnsi="Public Sans" w:cs="Arial"/>
                <w:color w:val="auto"/>
                <w:sz w:val="22"/>
                <w:szCs w:val="22"/>
              </w:rPr>
              <w:t>Use own and others’ expertise to achieve outcomes, and take responsibility for delivering intended outcomes</w:t>
            </w:r>
          </w:p>
          <w:p w14:paraId="10EE4B54" w14:textId="77777777" w:rsidR="00222D75" w:rsidRPr="00A65910" w:rsidRDefault="00222D75" w:rsidP="00222D75">
            <w:pPr>
              <w:pStyle w:val="BodyText"/>
              <w:numPr>
                <w:ilvl w:val="0"/>
                <w:numId w:val="3"/>
              </w:numPr>
              <w:spacing w:before="0" w:after="0" w:line="240" w:lineRule="auto"/>
              <w:ind w:left="360" w:right="702"/>
              <w:rPr>
                <w:rFonts w:ascii="Public Sans" w:hAnsi="Public Sans" w:cs="Arial"/>
                <w:color w:val="auto"/>
                <w:sz w:val="22"/>
                <w:szCs w:val="22"/>
              </w:rPr>
            </w:pPr>
            <w:r w:rsidRPr="00A65910">
              <w:rPr>
                <w:rFonts w:ascii="Public Sans" w:hAnsi="Public Sans" w:cs="Arial"/>
                <w:color w:val="auto"/>
                <w:sz w:val="22"/>
                <w:szCs w:val="22"/>
              </w:rPr>
              <w:t>Make sure staff understand expected goals and acknowledge staff success in achieving these</w:t>
            </w:r>
          </w:p>
          <w:p w14:paraId="20CC8B17" w14:textId="77777777" w:rsidR="00222D75" w:rsidRPr="00A65910" w:rsidRDefault="00222D75" w:rsidP="00222D75">
            <w:pPr>
              <w:pStyle w:val="BodyText"/>
              <w:numPr>
                <w:ilvl w:val="0"/>
                <w:numId w:val="3"/>
              </w:numPr>
              <w:spacing w:before="0" w:after="0" w:line="240" w:lineRule="auto"/>
              <w:ind w:left="360" w:right="702"/>
              <w:rPr>
                <w:rFonts w:ascii="Public Sans" w:hAnsi="Public Sans" w:cs="Arial"/>
                <w:color w:val="auto"/>
                <w:sz w:val="22"/>
                <w:szCs w:val="22"/>
              </w:rPr>
            </w:pPr>
            <w:r w:rsidRPr="00A65910">
              <w:rPr>
                <w:rFonts w:ascii="Public Sans" w:hAnsi="Public Sans" w:cs="Arial"/>
                <w:color w:val="auto"/>
                <w:sz w:val="22"/>
                <w:szCs w:val="22"/>
              </w:rPr>
              <w:t>Identify resource needs and ensure goals are achieved within set budgets and deadlines</w:t>
            </w:r>
          </w:p>
          <w:p w14:paraId="6200C653" w14:textId="77777777" w:rsidR="00222D75" w:rsidRPr="00A65910" w:rsidRDefault="00222D75" w:rsidP="00222D75">
            <w:pPr>
              <w:pStyle w:val="BodyText"/>
              <w:numPr>
                <w:ilvl w:val="0"/>
                <w:numId w:val="3"/>
              </w:numPr>
              <w:spacing w:before="0" w:after="0" w:line="240" w:lineRule="auto"/>
              <w:ind w:left="360" w:right="702"/>
              <w:rPr>
                <w:rFonts w:ascii="Public Sans" w:hAnsi="Public Sans" w:cs="Arial"/>
                <w:color w:val="auto"/>
                <w:sz w:val="22"/>
                <w:szCs w:val="22"/>
              </w:rPr>
            </w:pPr>
            <w:r w:rsidRPr="00A65910">
              <w:rPr>
                <w:rFonts w:ascii="Public Sans" w:hAnsi="Public Sans" w:cs="Arial"/>
                <w:color w:val="auto"/>
                <w:sz w:val="22"/>
                <w:szCs w:val="22"/>
              </w:rPr>
              <w:t>Use business data to evaluate outcomes and inform continuous improvement</w:t>
            </w:r>
          </w:p>
          <w:p w14:paraId="52C5373E" w14:textId="77777777" w:rsidR="00222D75" w:rsidRPr="00A65910" w:rsidRDefault="00222D75" w:rsidP="00222D75">
            <w:pPr>
              <w:pStyle w:val="BodyText"/>
              <w:numPr>
                <w:ilvl w:val="0"/>
                <w:numId w:val="3"/>
              </w:numPr>
              <w:spacing w:before="0" w:after="0" w:line="240" w:lineRule="auto"/>
              <w:ind w:left="360" w:right="702"/>
              <w:rPr>
                <w:rFonts w:ascii="Public Sans" w:hAnsi="Public Sans" w:cs="Arial"/>
                <w:color w:val="auto"/>
                <w:sz w:val="22"/>
                <w:szCs w:val="22"/>
              </w:rPr>
            </w:pPr>
            <w:r w:rsidRPr="00A65910">
              <w:rPr>
                <w:rFonts w:ascii="Public Sans" w:hAnsi="Public Sans" w:cs="Arial"/>
                <w:color w:val="auto"/>
                <w:sz w:val="22"/>
                <w:szCs w:val="22"/>
              </w:rPr>
              <w:t xml:space="preserve">Identify priorities that need to change and ensure the allocation </w:t>
            </w:r>
            <w:r w:rsidRPr="00A65910">
              <w:rPr>
                <w:rFonts w:ascii="Public Sans" w:hAnsi="Public Sans" w:cs="Arial"/>
                <w:color w:val="auto"/>
                <w:sz w:val="22"/>
                <w:szCs w:val="22"/>
              </w:rPr>
              <w:lastRenderedPageBreak/>
              <w:t>of resources meets new business needs</w:t>
            </w:r>
          </w:p>
          <w:p w14:paraId="72E51E3C" w14:textId="77777777" w:rsidR="00222D75" w:rsidRPr="00A65910" w:rsidRDefault="00222D75" w:rsidP="00222D75">
            <w:pPr>
              <w:pStyle w:val="BodyText"/>
              <w:numPr>
                <w:ilvl w:val="0"/>
                <w:numId w:val="3"/>
              </w:numPr>
              <w:spacing w:before="0" w:after="0" w:line="240" w:lineRule="auto"/>
              <w:ind w:left="360" w:right="702"/>
              <w:rPr>
                <w:rFonts w:ascii="Public Sans" w:hAnsi="Public Sans" w:cs="Arial"/>
                <w:color w:val="auto"/>
                <w:sz w:val="22"/>
                <w:szCs w:val="22"/>
              </w:rPr>
            </w:pPr>
            <w:r w:rsidRPr="00A65910">
              <w:rPr>
                <w:rFonts w:ascii="Public Sans" w:hAnsi="Public Sans" w:cs="Arial"/>
                <w:color w:val="auto"/>
                <w:sz w:val="22"/>
                <w:szCs w:val="22"/>
              </w:rPr>
              <w:t>Ensure that the financial implications of changed priorities are explicit and budgeted for</w:t>
            </w:r>
          </w:p>
        </w:tc>
        <w:tc>
          <w:tcPr>
            <w:tcW w:w="1701" w:type="dxa"/>
            <w:gridSpan w:val="2"/>
            <w:tcBorders>
              <w:top w:val="single" w:sz="8" w:space="0" w:color="BCBEC0"/>
              <w:left w:val="nil"/>
              <w:bottom w:val="single" w:sz="8" w:space="0" w:color="BCBEC0"/>
              <w:right w:val="nil"/>
            </w:tcBorders>
            <w:shd w:val="clear" w:color="auto" w:fill="FFFFFF" w:themeFill="background1"/>
          </w:tcPr>
          <w:p w14:paraId="5AC5E665" w14:textId="77777777" w:rsidR="00222D75" w:rsidRPr="00A65910" w:rsidRDefault="00222D75" w:rsidP="00AF5527">
            <w:pPr>
              <w:pStyle w:val="TableText"/>
              <w:keepNext/>
              <w:spacing w:before="0" w:after="0" w:line="240" w:lineRule="auto"/>
              <w:rPr>
                <w:rFonts w:ascii="Public Sans" w:hAnsi="Public Sans" w:cs="Arial"/>
                <w:sz w:val="22"/>
                <w:szCs w:val="22"/>
              </w:rPr>
            </w:pPr>
            <w:r w:rsidRPr="00A65910">
              <w:rPr>
                <w:rFonts w:ascii="Public Sans" w:hAnsi="Public Sans" w:cs="Arial"/>
                <w:sz w:val="22"/>
                <w:szCs w:val="22"/>
              </w:rPr>
              <w:lastRenderedPageBreak/>
              <w:t>Adept</w:t>
            </w:r>
          </w:p>
        </w:tc>
      </w:tr>
      <w:tr w:rsidR="00222D75" w:rsidRPr="00A65910" w14:paraId="7CFD110A" w14:textId="77777777" w:rsidTr="00AF5527">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1958AD40" w14:textId="77777777" w:rsidR="00222D75" w:rsidRPr="00A65910" w:rsidRDefault="00222D75" w:rsidP="00AF5527">
            <w:pPr>
              <w:keepNext/>
              <w:spacing w:after="0" w:line="240" w:lineRule="auto"/>
              <w:rPr>
                <w:rFonts w:ascii="Public Sans" w:hAnsi="Public Sans" w:cs="Arial"/>
                <w:noProof/>
                <w:sz w:val="22"/>
                <w:szCs w:val="22"/>
                <w:lang w:eastAsia="en-AU"/>
              </w:rPr>
            </w:pPr>
            <w:r w:rsidRPr="00A65910">
              <w:rPr>
                <w:rFonts w:ascii="Public Sans" w:hAnsi="Public Sans" w:cs="Arial"/>
                <w:noProof/>
                <w:szCs w:val="22"/>
                <w:lang w:eastAsia="en-AU"/>
              </w:rPr>
              <w:drawing>
                <wp:inline distT="0" distB="0" distL="0" distR="0" wp14:anchorId="1F08493F" wp14:editId="1BEEBB7F">
                  <wp:extent cx="855980" cy="855980"/>
                  <wp:effectExtent l="0" t="0" r="1270" b="1270"/>
                  <wp:docPr id="63" name="Picture 63"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79FB2020" w14:textId="77777777" w:rsidR="00222D75" w:rsidRPr="00A65910" w:rsidRDefault="00222D75" w:rsidP="00AF5527">
            <w:pPr>
              <w:pStyle w:val="TableText"/>
              <w:keepNext/>
              <w:spacing w:before="0" w:after="0" w:line="240" w:lineRule="auto"/>
              <w:rPr>
                <w:rFonts w:ascii="Public Sans" w:hAnsi="Public Sans" w:cs="Arial"/>
                <w:b/>
                <w:sz w:val="22"/>
                <w:szCs w:val="22"/>
              </w:rPr>
            </w:pPr>
            <w:r w:rsidRPr="00A65910">
              <w:rPr>
                <w:rFonts w:ascii="Public Sans" w:hAnsi="Public Sans" w:cs="Arial"/>
                <w:b/>
                <w:sz w:val="22"/>
                <w:szCs w:val="22"/>
              </w:rPr>
              <w:t>Think and Solve Problems</w:t>
            </w:r>
          </w:p>
          <w:p w14:paraId="320C6E73" w14:textId="77777777" w:rsidR="00222D75" w:rsidRPr="00A65910" w:rsidRDefault="00222D75" w:rsidP="00AF5527">
            <w:pPr>
              <w:pStyle w:val="TableText"/>
              <w:keepNext/>
              <w:spacing w:before="0" w:after="0" w:line="240" w:lineRule="auto"/>
              <w:rPr>
                <w:rFonts w:ascii="Public Sans" w:hAnsi="Public Sans" w:cs="Arial"/>
                <w:sz w:val="22"/>
                <w:szCs w:val="22"/>
              </w:rPr>
            </w:pPr>
            <w:r w:rsidRPr="00A65910">
              <w:rPr>
                <w:rFonts w:ascii="Public Sans" w:hAnsi="Public Sans" w:cs="Arial"/>
                <w:sz w:val="22"/>
                <w:szCs w:val="22"/>
              </w:rPr>
              <w:t>Think, analyse and consider the broader context to develop practical solutions</w:t>
            </w:r>
          </w:p>
        </w:tc>
        <w:tc>
          <w:tcPr>
            <w:tcW w:w="4611" w:type="dxa"/>
            <w:gridSpan w:val="4"/>
            <w:tcBorders>
              <w:top w:val="single" w:sz="8" w:space="0" w:color="BCBEC0"/>
              <w:left w:val="nil"/>
              <w:bottom w:val="single" w:sz="8" w:space="0" w:color="BCBEC0"/>
              <w:right w:val="nil"/>
            </w:tcBorders>
            <w:shd w:val="clear" w:color="auto" w:fill="FFFFFF" w:themeFill="background1"/>
          </w:tcPr>
          <w:p w14:paraId="21F61150" w14:textId="77777777" w:rsidR="00222D75" w:rsidRPr="00A65910" w:rsidRDefault="00222D75" w:rsidP="00222D75">
            <w:pPr>
              <w:pStyle w:val="BodyText"/>
              <w:numPr>
                <w:ilvl w:val="0"/>
                <w:numId w:val="3"/>
              </w:numPr>
              <w:spacing w:before="0" w:after="0" w:line="240" w:lineRule="auto"/>
              <w:ind w:left="360" w:right="702"/>
              <w:rPr>
                <w:rFonts w:ascii="Public Sans" w:hAnsi="Public Sans" w:cs="Arial"/>
                <w:color w:val="auto"/>
                <w:sz w:val="22"/>
                <w:szCs w:val="22"/>
              </w:rPr>
            </w:pPr>
            <w:r w:rsidRPr="00A65910">
              <w:rPr>
                <w:rFonts w:ascii="Public Sans" w:hAnsi="Public Sans" w:cs="Arial"/>
                <w:color w:val="auto"/>
                <w:sz w:val="22"/>
                <w:szCs w:val="22"/>
              </w:rPr>
              <w:t>Research and apply critical- thinking techniques in analysing information, identify interrelationships and make recommendations based on relevant evidence</w:t>
            </w:r>
          </w:p>
          <w:p w14:paraId="7802F43D" w14:textId="77777777" w:rsidR="00222D75" w:rsidRPr="00A65910" w:rsidRDefault="00222D75" w:rsidP="00222D75">
            <w:pPr>
              <w:pStyle w:val="BodyText"/>
              <w:numPr>
                <w:ilvl w:val="0"/>
                <w:numId w:val="3"/>
              </w:numPr>
              <w:spacing w:before="0" w:after="0" w:line="240" w:lineRule="auto"/>
              <w:ind w:left="360" w:right="702"/>
              <w:rPr>
                <w:rFonts w:ascii="Public Sans" w:hAnsi="Public Sans" w:cs="Arial"/>
                <w:color w:val="auto"/>
                <w:sz w:val="22"/>
                <w:szCs w:val="22"/>
              </w:rPr>
            </w:pPr>
            <w:r w:rsidRPr="00A65910">
              <w:rPr>
                <w:rFonts w:ascii="Public Sans" w:hAnsi="Public Sans" w:cs="Arial"/>
                <w:color w:val="auto"/>
                <w:sz w:val="22"/>
                <w:szCs w:val="22"/>
              </w:rPr>
              <w:t>Anticipate, identify and address issues and potential problems that may have an impact on organisational objectives and the user experience</w:t>
            </w:r>
          </w:p>
          <w:p w14:paraId="2460C19F" w14:textId="77777777" w:rsidR="00222D75" w:rsidRPr="00A65910" w:rsidRDefault="00222D75" w:rsidP="00222D75">
            <w:pPr>
              <w:pStyle w:val="BodyText"/>
              <w:numPr>
                <w:ilvl w:val="0"/>
                <w:numId w:val="3"/>
              </w:numPr>
              <w:spacing w:before="0" w:after="0" w:line="240" w:lineRule="auto"/>
              <w:ind w:left="360" w:right="702"/>
              <w:rPr>
                <w:rFonts w:ascii="Public Sans" w:hAnsi="Public Sans" w:cs="Arial"/>
                <w:color w:val="auto"/>
                <w:sz w:val="22"/>
                <w:szCs w:val="22"/>
              </w:rPr>
            </w:pPr>
            <w:r w:rsidRPr="00A65910">
              <w:rPr>
                <w:rFonts w:ascii="Public Sans" w:hAnsi="Public Sans" w:cs="Arial"/>
                <w:color w:val="auto"/>
                <w:sz w:val="22"/>
                <w:szCs w:val="22"/>
              </w:rPr>
              <w:t>Apply creative-thinking techniques to generate new ideas and options to address issues and improve the user experience</w:t>
            </w:r>
          </w:p>
          <w:p w14:paraId="2EF0B52C" w14:textId="77777777" w:rsidR="00222D75" w:rsidRPr="00A65910" w:rsidRDefault="00222D75" w:rsidP="00222D75">
            <w:pPr>
              <w:pStyle w:val="BodyText"/>
              <w:numPr>
                <w:ilvl w:val="0"/>
                <w:numId w:val="3"/>
              </w:numPr>
              <w:spacing w:before="0" w:after="0" w:line="240" w:lineRule="auto"/>
              <w:ind w:left="360" w:right="702"/>
              <w:rPr>
                <w:rFonts w:ascii="Public Sans" w:hAnsi="Public Sans" w:cs="Arial"/>
                <w:color w:val="auto"/>
                <w:sz w:val="22"/>
                <w:szCs w:val="22"/>
              </w:rPr>
            </w:pPr>
            <w:r w:rsidRPr="00A65910">
              <w:rPr>
                <w:rFonts w:ascii="Public Sans" w:hAnsi="Public Sans" w:cs="Arial"/>
                <w:color w:val="auto"/>
                <w:sz w:val="22"/>
                <w:szCs w:val="22"/>
              </w:rPr>
              <w:t>Seek contributions and ideas from people with diverse backgrounds and experience</w:t>
            </w:r>
          </w:p>
          <w:p w14:paraId="63632C9A" w14:textId="77777777" w:rsidR="00222D75" w:rsidRPr="00A65910" w:rsidRDefault="00222D75" w:rsidP="00222D75">
            <w:pPr>
              <w:pStyle w:val="BodyText"/>
              <w:numPr>
                <w:ilvl w:val="0"/>
                <w:numId w:val="3"/>
              </w:numPr>
              <w:spacing w:before="0" w:after="0" w:line="240" w:lineRule="auto"/>
              <w:ind w:left="360" w:right="702"/>
              <w:rPr>
                <w:rFonts w:ascii="Public Sans" w:hAnsi="Public Sans" w:cs="Arial"/>
                <w:color w:val="auto"/>
                <w:sz w:val="22"/>
                <w:szCs w:val="22"/>
              </w:rPr>
            </w:pPr>
            <w:r w:rsidRPr="00A65910">
              <w:rPr>
                <w:rFonts w:ascii="Public Sans" w:hAnsi="Public Sans" w:cs="Arial"/>
                <w:color w:val="auto"/>
                <w:sz w:val="22"/>
                <w:szCs w:val="22"/>
              </w:rPr>
              <w:t xml:space="preserve">Participate in and contribute to team or unit initiatives to resolve </w:t>
            </w:r>
            <w:proofErr w:type="gramStart"/>
            <w:r w:rsidRPr="00A65910">
              <w:rPr>
                <w:rFonts w:ascii="Public Sans" w:hAnsi="Public Sans" w:cs="Arial"/>
                <w:color w:val="auto"/>
                <w:sz w:val="22"/>
                <w:szCs w:val="22"/>
              </w:rPr>
              <w:t>common  issues</w:t>
            </w:r>
            <w:proofErr w:type="gramEnd"/>
            <w:r w:rsidRPr="00A65910">
              <w:rPr>
                <w:rFonts w:ascii="Public Sans" w:hAnsi="Public Sans" w:cs="Arial"/>
                <w:color w:val="auto"/>
                <w:sz w:val="22"/>
                <w:szCs w:val="22"/>
              </w:rPr>
              <w:t xml:space="preserve"> or barriers to effectiveness</w:t>
            </w:r>
          </w:p>
          <w:p w14:paraId="6EB3050E" w14:textId="77777777" w:rsidR="00222D75" w:rsidRPr="00A65910" w:rsidRDefault="00222D75" w:rsidP="00222D75">
            <w:pPr>
              <w:pStyle w:val="TableBullet"/>
              <w:numPr>
                <w:ilvl w:val="0"/>
                <w:numId w:val="3"/>
              </w:numPr>
              <w:spacing w:line="240" w:lineRule="auto"/>
              <w:ind w:left="360" w:right="702"/>
              <w:rPr>
                <w:rFonts w:ascii="Public Sans" w:hAnsi="Public Sans" w:cs="Arial"/>
                <w:sz w:val="22"/>
                <w:szCs w:val="22"/>
              </w:rPr>
            </w:pPr>
            <w:r w:rsidRPr="00A65910">
              <w:rPr>
                <w:rFonts w:ascii="Public Sans" w:hAnsi="Public Sans" w:cs="Arial"/>
                <w:sz w:val="22"/>
                <w:szCs w:val="22"/>
              </w:rPr>
              <w:t>Identify and share business process improvements to enhance effectiveness</w:t>
            </w:r>
          </w:p>
        </w:tc>
        <w:tc>
          <w:tcPr>
            <w:tcW w:w="1701" w:type="dxa"/>
            <w:gridSpan w:val="2"/>
            <w:tcBorders>
              <w:top w:val="single" w:sz="8" w:space="0" w:color="BCBEC0"/>
              <w:left w:val="nil"/>
              <w:bottom w:val="single" w:sz="8" w:space="0" w:color="BCBEC0"/>
              <w:right w:val="nil"/>
            </w:tcBorders>
            <w:shd w:val="clear" w:color="auto" w:fill="FFFFFF" w:themeFill="background1"/>
          </w:tcPr>
          <w:p w14:paraId="64D5E69D" w14:textId="77777777" w:rsidR="00222D75" w:rsidRPr="00A65910" w:rsidRDefault="00222D75" w:rsidP="00AF5527">
            <w:pPr>
              <w:pStyle w:val="TableText"/>
              <w:keepNext/>
              <w:spacing w:before="0" w:after="0" w:line="240" w:lineRule="auto"/>
              <w:rPr>
                <w:rFonts w:ascii="Public Sans" w:hAnsi="Public Sans" w:cs="Arial"/>
                <w:sz w:val="22"/>
                <w:szCs w:val="22"/>
              </w:rPr>
            </w:pPr>
            <w:r w:rsidRPr="00A65910">
              <w:rPr>
                <w:rFonts w:ascii="Public Sans" w:hAnsi="Public Sans" w:cs="Arial"/>
                <w:sz w:val="22"/>
                <w:szCs w:val="22"/>
              </w:rPr>
              <w:t>Adept</w:t>
            </w:r>
          </w:p>
        </w:tc>
      </w:tr>
      <w:tr w:rsidR="00222D75" w:rsidRPr="00A65910" w14:paraId="253B2ECB" w14:textId="77777777" w:rsidTr="00AF5527">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13839E14" w14:textId="77777777" w:rsidR="00222D75" w:rsidRPr="00A65910" w:rsidRDefault="00222D75" w:rsidP="00AF5527">
            <w:pPr>
              <w:keepNext/>
              <w:spacing w:after="0" w:line="240" w:lineRule="auto"/>
              <w:rPr>
                <w:rFonts w:ascii="Public Sans" w:hAnsi="Public Sans" w:cs="Arial"/>
                <w:noProof/>
                <w:sz w:val="22"/>
                <w:szCs w:val="22"/>
                <w:lang w:eastAsia="en-AU"/>
              </w:rPr>
            </w:pPr>
            <w:r w:rsidRPr="00A65910">
              <w:rPr>
                <w:rFonts w:ascii="Public Sans" w:hAnsi="Public Sans"/>
                <w:noProof/>
                <w:szCs w:val="22"/>
                <w:lang w:eastAsia="en-AU"/>
              </w:rPr>
              <w:drawing>
                <wp:inline distT="0" distB="0" distL="0" distR="0" wp14:anchorId="309BC729" wp14:editId="5C99F78A">
                  <wp:extent cx="848360" cy="848360"/>
                  <wp:effectExtent l="0" t="0" r="8890" b="8890"/>
                  <wp:docPr id="89" name="Picture 89"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3B54190B" w14:textId="77777777" w:rsidR="00222D75" w:rsidRPr="00A65910" w:rsidRDefault="00222D75" w:rsidP="00AF5527">
            <w:pPr>
              <w:pStyle w:val="TableText"/>
              <w:keepNext/>
              <w:spacing w:before="0" w:after="0" w:line="240" w:lineRule="auto"/>
              <w:rPr>
                <w:rFonts w:ascii="Public Sans" w:hAnsi="Public Sans" w:cs="Arial"/>
                <w:b/>
                <w:sz w:val="22"/>
                <w:szCs w:val="22"/>
              </w:rPr>
            </w:pPr>
            <w:r w:rsidRPr="00A65910">
              <w:rPr>
                <w:rFonts w:ascii="Public Sans" w:hAnsi="Public Sans" w:cs="Arial"/>
                <w:b/>
                <w:sz w:val="22"/>
                <w:szCs w:val="22"/>
              </w:rPr>
              <w:t>Project Management</w:t>
            </w:r>
          </w:p>
          <w:p w14:paraId="2451822E" w14:textId="77777777" w:rsidR="00222D75" w:rsidRPr="00A65910" w:rsidRDefault="00222D75" w:rsidP="00AF5527">
            <w:pPr>
              <w:pStyle w:val="TableText"/>
              <w:keepNext/>
              <w:spacing w:before="0" w:after="0" w:line="240" w:lineRule="auto"/>
              <w:rPr>
                <w:rFonts w:ascii="Public Sans" w:hAnsi="Public Sans" w:cs="Arial"/>
                <w:b/>
                <w:sz w:val="22"/>
                <w:szCs w:val="22"/>
              </w:rPr>
            </w:pPr>
            <w:r w:rsidRPr="00A65910">
              <w:rPr>
                <w:rFonts w:ascii="Public Sans" w:hAnsi="Public Sans" w:cs="Arial"/>
                <w:sz w:val="22"/>
                <w:szCs w:val="22"/>
              </w:rPr>
              <w:t>Understand and apply effective planning, coordination and control methods</w:t>
            </w:r>
          </w:p>
        </w:tc>
        <w:tc>
          <w:tcPr>
            <w:tcW w:w="4611" w:type="dxa"/>
            <w:gridSpan w:val="4"/>
            <w:tcBorders>
              <w:top w:val="single" w:sz="8" w:space="0" w:color="BCBEC0"/>
              <w:left w:val="nil"/>
              <w:bottom w:val="single" w:sz="8" w:space="0" w:color="BCBEC0"/>
              <w:right w:val="nil"/>
            </w:tcBorders>
            <w:shd w:val="clear" w:color="auto" w:fill="FFFFFF" w:themeFill="background1"/>
          </w:tcPr>
          <w:p w14:paraId="65FBE79D" w14:textId="77777777" w:rsidR="00222D75" w:rsidRPr="00A65910" w:rsidRDefault="00222D75" w:rsidP="00222D75">
            <w:pPr>
              <w:pStyle w:val="BodyText"/>
              <w:numPr>
                <w:ilvl w:val="0"/>
                <w:numId w:val="3"/>
              </w:numPr>
              <w:spacing w:before="0" w:after="0" w:line="240" w:lineRule="auto"/>
              <w:ind w:left="360" w:right="702"/>
              <w:rPr>
                <w:rFonts w:ascii="Public Sans" w:hAnsi="Public Sans" w:cs="Arial"/>
                <w:color w:val="auto"/>
                <w:sz w:val="22"/>
                <w:szCs w:val="22"/>
              </w:rPr>
            </w:pPr>
            <w:r w:rsidRPr="00A65910">
              <w:rPr>
                <w:rFonts w:ascii="Public Sans" w:hAnsi="Public Sans" w:cs="Arial"/>
                <w:color w:val="auto"/>
                <w:sz w:val="22"/>
                <w:szCs w:val="22"/>
              </w:rPr>
              <w:t>Prepare and review project scope and business cases for projects with multiple interdependencies</w:t>
            </w:r>
          </w:p>
          <w:p w14:paraId="0BF16820" w14:textId="77777777" w:rsidR="00222D75" w:rsidRPr="00A65910" w:rsidRDefault="00222D75" w:rsidP="00222D75">
            <w:pPr>
              <w:pStyle w:val="BodyText"/>
              <w:numPr>
                <w:ilvl w:val="0"/>
                <w:numId w:val="3"/>
              </w:numPr>
              <w:spacing w:before="0" w:after="0" w:line="240" w:lineRule="auto"/>
              <w:ind w:left="360" w:right="702"/>
              <w:jc w:val="both"/>
              <w:rPr>
                <w:rFonts w:ascii="Public Sans" w:hAnsi="Public Sans" w:cs="Arial"/>
                <w:color w:val="auto"/>
                <w:sz w:val="22"/>
                <w:szCs w:val="22"/>
              </w:rPr>
            </w:pPr>
            <w:r w:rsidRPr="00A65910">
              <w:rPr>
                <w:rFonts w:ascii="Public Sans" w:hAnsi="Public Sans" w:cs="Arial"/>
                <w:color w:val="auto"/>
                <w:sz w:val="22"/>
                <w:szCs w:val="22"/>
              </w:rPr>
              <w:t>Access key subject-matter experts’ knowledge to inform project plans and directions</w:t>
            </w:r>
          </w:p>
          <w:p w14:paraId="4734514A" w14:textId="77777777" w:rsidR="00222D75" w:rsidRPr="00A65910" w:rsidRDefault="00222D75" w:rsidP="00222D75">
            <w:pPr>
              <w:pStyle w:val="BodyText"/>
              <w:numPr>
                <w:ilvl w:val="0"/>
                <w:numId w:val="3"/>
              </w:numPr>
              <w:spacing w:before="0" w:after="0" w:line="240" w:lineRule="auto"/>
              <w:ind w:left="360" w:right="702"/>
              <w:rPr>
                <w:rFonts w:ascii="Public Sans" w:hAnsi="Public Sans" w:cs="Arial"/>
                <w:color w:val="auto"/>
                <w:sz w:val="22"/>
                <w:szCs w:val="22"/>
              </w:rPr>
            </w:pPr>
            <w:r w:rsidRPr="00A65910">
              <w:rPr>
                <w:rFonts w:ascii="Public Sans" w:hAnsi="Public Sans" w:cs="Arial"/>
                <w:color w:val="auto"/>
                <w:sz w:val="22"/>
                <w:szCs w:val="22"/>
              </w:rPr>
              <w:t>Design and implement effective stakeholder engagement and communications strategies for all project stages</w:t>
            </w:r>
          </w:p>
          <w:p w14:paraId="3D1F7088" w14:textId="77777777" w:rsidR="00222D75" w:rsidRPr="00A65910" w:rsidRDefault="00222D75" w:rsidP="00222D75">
            <w:pPr>
              <w:pStyle w:val="BodyText"/>
              <w:numPr>
                <w:ilvl w:val="0"/>
                <w:numId w:val="3"/>
              </w:numPr>
              <w:spacing w:before="0" w:after="0" w:line="240" w:lineRule="auto"/>
              <w:ind w:left="360" w:right="702"/>
              <w:rPr>
                <w:rFonts w:ascii="Public Sans" w:hAnsi="Public Sans" w:cs="Arial"/>
                <w:color w:val="auto"/>
                <w:sz w:val="22"/>
                <w:szCs w:val="22"/>
              </w:rPr>
            </w:pPr>
            <w:r w:rsidRPr="00A65910">
              <w:rPr>
                <w:rFonts w:ascii="Public Sans" w:hAnsi="Public Sans" w:cs="Arial"/>
                <w:color w:val="auto"/>
                <w:sz w:val="22"/>
                <w:szCs w:val="22"/>
              </w:rPr>
              <w:t>Monitor project completion and implement effective and rigorous project evaluation methodologies to inform future planning</w:t>
            </w:r>
          </w:p>
          <w:p w14:paraId="7A2CD36A" w14:textId="77777777" w:rsidR="00222D75" w:rsidRPr="00A65910" w:rsidRDefault="00222D75" w:rsidP="00222D75">
            <w:pPr>
              <w:pStyle w:val="BodyText"/>
              <w:numPr>
                <w:ilvl w:val="0"/>
                <w:numId w:val="3"/>
              </w:numPr>
              <w:spacing w:before="0" w:after="0" w:line="240" w:lineRule="auto"/>
              <w:ind w:left="360" w:right="702"/>
              <w:rPr>
                <w:rFonts w:ascii="Public Sans" w:hAnsi="Public Sans" w:cs="Arial"/>
                <w:color w:val="auto"/>
                <w:sz w:val="22"/>
                <w:szCs w:val="22"/>
              </w:rPr>
            </w:pPr>
            <w:r w:rsidRPr="00A65910">
              <w:rPr>
                <w:rFonts w:ascii="Public Sans" w:hAnsi="Public Sans" w:cs="Arial"/>
                <w:color w:val="auto"/>
                <w:sz w:val="22"/>
                <w:szCs w:val="22"/>
              </w:rPr>
              <w:t>Develop effective strategies to remedy variances from project plans and minimise impact</w:t>
            </w:r>
          </w:p>
          <w:p w14:paraId="24B78AB0" w14:textId="77777777" w:rsidR="00222D75" w:rsidRPr="00A65910" w:rsidRDefault="00222D75" w:rsidP="00222D75">
            <w:pPr>
              <w:pStyle w:val="BodyText"/>
              <w:numPr>
                <w:ilvl w:val="0"/>
                <w:numId w:val="3"/>
              </w:numPr>
              <w:spacing w:before="0" w:after="0" w:line="240" w:lineRule="auto"/>
              <w:ind w:left="360" w:right="702"/>
              <w:rPr>
                <w:rFonts w:ascii="Public Sans" w:hAnsi="Public Sans" w:cs="Arial"/>
                <w:color w:val="auto"/>
                <w:sz w:val="22"/>
                <w:szCs w:val="22"/>
              </w:rPr>
            </w:pPr>
            <w:r w:rsidRPr="00A65910">
              <w:rPr>
                <w:rFonts w:ascii="Public Sans" w:hAnsi="Public Sans" w:cs="Arial"/>
                <w:color w:val="auto"/>
                <w:sz w:val="22"/>
                <w:szCs w:val="22"/>
              </w:rPr>
              <w:lastRenderedPageBreak/>
              <w:t>Manage transitions between project stages and ensure that changes are consistent with organisational goals</w:t>
            </w:r>
          </w:p>
          <w:p w14:paraId="30503B1C" w14:textId="77777777" w:rsidR="00222D75" w:rsidRPr="00A65910" w:rsidRDefault="00222D75" w:rsidP="00222D75">
            <w:pPr>
              <w:pStyle w:val="BodyText"/>
              <w:numPr>
                <w:ilvl w:val="0"/>
                <w:numId w:val="3"/>
              </w:numPr>
              <w:spacing w:before="0" w:after="0" w:line="240" w:lineRule="auto"/>
              <w:ind w:left="360" w:right="702"/>
              <w:rPr>
                <w:rFonts w:ascii="Public Sans" w:hAnsi="Public Sans" w:cs="Arial"/>
                <w:color w:val="auto"/>
                <w:sz w:val="22"/>
                <w:szCs w:val="22"/>
              </w:rPr>
            </w:pPr>
            <w:r w:rsidRPr="00A65910">
              <w:rPr>
                <w:rFonts w:ascii="Public Sans" w:hAnsi="Public Sans" w:cs="Arial"/>
                <w:color w:val="auto"/>
                <w:sz w:val="22"/>
                <w:szCs w:val="22"/>
              </w:rPr>
              <w:t>Participate in governance processes such as project steering groups</w:t>
            </w:r>
          </w:p>
        </w:tc>
        <w:tc>
          <w:tcPr>
            <w:tcW w:w="1701" w:type="dxa"/>
            <w:gridSpan w:val="2"/>
            <w:tcBorders>
              <w:top w:val="single" w:sz="8" w:space="0" w:color="BCBEC0"/>
              <w:left w:val="nil"/>
              <w:bottom w:val="single" w:sz="8" w:space="0" w:color="BCBEC0"/>
              <w:right w:val="nil"/>
            </w:tcBorders>
            <w:shd w:val="clear" w:color="auto" w:fill="FFFFFF" w:themeFill="background1"/>
          </w:tcPr>
          <w:p w14:paraId="10F86B5B" w14:textId="77777777" w:rsidR="00222D75" w:rsidRPr="00A65910" w:rsidRDefault="00222D75" w:rsidP="00AF5527">
            <w:pPr>
              <w:pStyle w:val="TableText"/>
              <w:keepNext/>
              <w:spacing w:before="0" w:after="0" w:line="240" w:lineRule="auto"/>
              <w:rPr>
                <w:rFonts w:ascii="Public Sans" w:hAnsi="Public Sans" w:cs="Arial"/>
                <w:sz w:val="22"/>
                <w:szCs w:val="22"/>
              </w:rPr>
            </w:pPr>
            <w:r w:rsidRPr="00A65910">
              <w:rPr>
                <w:rFonts w:ascii="Public Sans" w:hAnsi="Public Sans" w:cs="Arial"/>
                <w:sz w:val="22"/>
                <w:szCs w:val="22"/>
              </w:rPr>
              <w:lastRenderedPageBreak/>
              <w:t>Advanced</w:t>
            </w:r>
          </w:p>
        </w:tc>
      </w:tr>
      <w:tr w:rsidR="00222D75" w:rsidRPr="00A65910" w14:paraId="1761ED6E" w14:textId="77777777" w:rsidTr="00AF5527">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6A7EE614" w14:textId="77777777" w:rsidR="00222D75" w:rsidRPr="00A65910" w:rsidRDefault="00222D75" w:rsidP="00AF5527">
            <w:pPr>
              <w:keepNext/>
              <w:spacing w:after="0" w:line="240" w:lineRule="auto"/>
              <w:rPr>
                <w:rFonts w:ascii="Public Sans" w:hAnsi="Public Sans" w:cs="Arial"/>
                <w:noProof/>
                <w:sz w:val="22"/>
                <w:szCs w:val="22"/>
                <w:lang w:eastAsia="en-AU"/>
              </w:rPr>
            </w:pPr>
            <w:r w:rsidRPr="00A65910">
              <w:rPr>
                <w:rFonts w:ascii="Public Sans" w:hAnsi="Public Sans"/>
                <w:noProof/>
                <w:szCs w:val="22"/>
                <w:lang w:eastAsia="en-AU"/>
              </w:rPr>
              <w:drawing>
                <wp:inline distT="0" distB="0" distL="0" distR="0" wp14:anchorId="67F2037C" wp14:editId="41330029">
                  <wp:extent cx="848360" cy="848360"/>
                  <wp:effectExtent l="0" t="0" r="8890" b="8890"/>
                  <wp:docPr id="92" name="Picture 92" descr="People Manage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ople-management.jpg" descr="People Management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214D8048" w14:textId="77777777" w:rsidR="00222D75" w:rsidRPr="00A65910" w:rsidRDefault="00222D75" w:rsidP="00AF5527">
            <w:pPr>
              <w:pStyle w:val="TableText"/>
              <w:keepNext/>
              <w:spacing w:before="0" w:after="0" w:line="240" w:lineRule="auto"/>
              <w:rPr>
                <w:rFonts w:ascii="Public Sans" w:hAnsi="Public Sans" w:cs="Arial"/>
                <w:b/>
                <w:sz w:val="22"/>
                <w:szCs w:val="22"/>
              </w:rPr>
            </w:pPr>
            <w:r w:rsidRPr="00A65910">
              <w:rPr>
                <w:rFonts w:ascii="Public Sans" w:hAnsi="Public Sans" w:cs="Arial"/>
                <w:b/>
                <w:sz w:val="22"/>
                <w:szCs w:val="22"/>
              </w:rPr>
              <w:t>Manage and Develop People</w:t>
            </w:r>
          </w:p>
          <w:p w14:paraId="353F1D07" w14:textId="77777777" w:rsidR="00222D75" w:rsidRPr="00A65910" w:rsidRDefault="00222D75" w:rsidP="00AF5527">
            <w:pPr>
              <w:pStyle w:val="TableText"/>
              <w:keepNext/>
              <w:spacing w:before="0" w:after="0" w:line="240" w:lineRule="auto"/>
              <w:rPr>
                <w:rFonts w:ascii="Public Sans" w:hAnsi="Public Sans" w:cs="Arial"/>
                <w:sz w:val="22"/>
                <w:szCs w:val="22"/>
              </w:rPr>
            </w:pPr>
            <w:r w:rsidRPr="00A65910">
              <w:rPr>
                <w:rFonts w:ascii="Public Sans" w:hAnsi="Public Sans" w:cs="Arial"/>
                <w:sz w:val="22"/>
                <w:szCs w:val="22"/>
              </w:rPr>
              <w:t>Engage and motivate staff, and develop capability and potential in others</w:t>
            </w:r>
          </w:p>
        </w:tc>
        <w:tc>
          <w:tcPr>
            <w:tcW w:w="4611" w:type="dxa"/>
            <w:gridSpan w:val="4"/>
            <w:tcBorders>
              <w:top w:val="single" w:sz="8" w:space="0" w:color="BCBEC0"/>
              <w:left w:val="nil"/>
              <w:bottom w:val="single" w:sz="8" w:space="0" w:color="BCBEC0"/>
              <w:right w:val="nil"/>
            </w:tcBorders>
            <w:shd w:val="clear" w:color="auto" w:fill="FFFFFF" w:themeFill="background1"/>
          </w:tcPr>
          <w:p w14:paraId="51496B56" w14:textId="77777777" w:rsidR="00222D75" w:rsidRPr="00A65910" w:rsidRDefault="00222D75" w:rsidP="00222D75">
            <w:pPr>
              <w:pStyle w:val="BodyText"/>
              <w:numPr>
                <w:ilvl w:val="0"/>
                <w:numId w:val="3"/>
              </w:numPr>
              <w:spacing w:before="0" w:after="0" w:line="240" w:lineRule="auto"/>
              <w:ind w:left="360" w:right="702"/>
              <w:rPr>
                <w:rFonts w:ascii="Public Sans" w:hAnsi="Public Sans" w:cs="Arial"/>
                <w:color w:val="auto"/>
                <w:sz w:val="22"/>
                <w:szCs w:val="22"/>
              </w:rPr>
            </w:pPr>
            <w:r w:rsidRPr="00A65910">
              <w:rPr>
                <w:rFonts w:ascii="Public Sans" w:hAnsi="Public Sans" w:cs="Arial"/>
                <w:color w:val="auto"/>
                <w:sz w:val="22"/>
                <w:szCs w:val="22"/>
              </w:rPr>
              <w:t xml:space="preserve">Collaborate to set clear performance standards and </w:t>
            </w:r>
            <w:proofErr w:type="gramStart"/>
            <w:r w:rsidRPr="00A65910">
              <w:rPr>
                <w:rFonts w:ascii="Public Sans" w:hAnsi="Public Sans" w:cs="Arial"/>
                <w:color w:val="auto"/>
                <w:sz w:val="22"/>
                <w:szCs w:val="22"/>
              </w:rPr>
              <w:t>deadlines  in</w:t>
            </w:r>
            <w:proofErr w:type="gramEnd"/>
            <w:r w:rsidRPr="00A65910">
              <w:rPr>
                <w:rFonts w:ascii="Public Sans" w:hAnsi="Public Sans" w:cs="Arial"/>
                <w:color w:val="auto"/>
                <w:sz w:val="22"/>
                <w:szCs w:val="22"/>
              </w:rPr>
              <w:t xml:space="preserve">  line with established performance development frameworks</w:t>
            </w:r>
          </w:p>
          <w:p w14:paraId="08A79B43" w14:textId="77777777" w:rsidR="00222D75" w:rsidRPr="00A65910" w:rsidRDefault="00222D75" w:rsidP="00222D75">
            <w:pPr>
              <w:pStyle w:val="BodyText"/>
              <w:numPr>
                <w:ilvl w:val="0"/>
                <w:numId w:val="3"/>
              </w:numPr>
              <w:spacing w:before="0" w:after="0" w:line="240" w:lineRule="auto"/>
              <w:ind w:left="360" w:right="702"/>
              <w:rPr>
                <w:rFonts w:ascii="Public Sans" w:hAnsi="Public Sans" w:cs="Arial"/>
                <w:color w:val="auto"/>
                <w:sz w:val="22"/>
                <w:szCs w:val="22"/>
              </w:rPr>
            </w:pPr>
            <w:r w:rsidRPr="00A65910">
              <w:rPr>
                <w:rFonts w:ascii="Public Sans" w:hAnsi="Public Sans" w:cs="Arial"/>
                <w:color w:val="auto"/>
                <w:sz w:val="22"/>
                <w:szCs w:val="22"/>
              </w:rPr>
              <w:t>Look for ways to develop team capability and recognise and develop individual potential</w:t>
            </w:r>
          </w:p>
          <w:p w14:paraId="20FC04BA" w14:textId="77777777" w:rsidR="00222D75" w:rsidRPr="00A65910" w:rsidRDefault="00222D75" w:rsidP="00222D75">
            <w:pPr>
              <w:pStyle w:val="BodyText"/>
              <w:numPr>
                <w:ilvl w:val="0"/>
                <w:numId w:val="3"/>
              </w:numPr>
              <w:spacing w:before="0" w:after="0" w:line="240" w:lineRule="auto"/>
              <w:ind w:left="360" w:right="702"/>
              <w:rPr>
                <w:rFonts w:ascii="Public Sans" w:hAnsi="Public Sans" w:cs="Arial"/>
                <w:color w:val="auto"/>
                <w:sz w:val="22"/>
                <w:szCs w:val="22"/>
              </w:rPr>
            </w:pPr>
            <w:r w:rsidRPr="00A65910">
              <w:rPr>
                <w:rFonts w:ascii="Public Sans" w:hAnsi="Public Sans" w:cs="Arial"/>
                <w:color w:val="auto"/>
                <w:sz w:val="22"/>
                <w:szCs w:val="22"/>
              </w:rPr>
              <w:t>Be constructive and build on strengths by giving timely and actionable feedback</w:t>
            </w:r>
          </w:p>
          <w:p w14:paraId="7F4E0D90" w14:textId="77777777" w:rsidR="00222D75" w:rsidRPr="00A65910" w:rsidRDefault="00222D75" w:rsidP="00222D75">
            <w:pPr>
              <w:pStyle w:val="BodyText"/>
              <w:numPr>
                <w:ilvl w:val="0"/>
                <w:numId w:val="3"/>
              </w:numPr>
              <w:spacing w:before="0" w:after="0" w:line="240" w:lineRule="auto"/>
              <w:ind w:left="360" w:right="702"/>
              <w:rPr>
                <w:rFonts w:ascii="Public Sans" w:hAnsi="Public Sans" w:cs="Arial"/>
                <w:color w:val="auto"/>
                <w:sz w:val="22"/>
                <w:szCs w:val="22"/>
              </w:rPr>
            </w:pPr>
            <w:r w:rsidRPr="00A65910">
              <w:rPr>
                <w:rFonts w:ascii="Public Sans" w:hAnsi="Public Sans" w:cs="Arial"/>
                <w:color w:val="auto"/>
                <w:sz w:val="22"/>
                <w:szCs w:val="22"/>
              </w:rPr>
              <w:t xml:space="preserve">Identify and </w:t>
            </w:r>
            <w:proofErr w:type="gramStart"/>
            <w:r w:rsidRPr="00A65910">
              <w:rPr>
                <w:rFonts w:ascii="Public Sans" w:hAnsi="Public Sans" w:cs="Arial"/>
                <w:color w:val="auto"/>
                <w:sz w:val="22"/>
                <w:szCs w:val="22"/>
              </w:rPr>
              <w:t>act  on</w:t>
            </w:r>
            <w:proofErr w:type="gramEnd"/>
            <w:r w:rsidRPr="00A65910">
              <w:rPr>
                <w:rFonts w:ascii="Public Sans" w:hAnsi="Public Sans" w:cs="Arial"/>
                <w:color w:val="auto"/>
                <w:sz w:val="22"/>
                <w:szCs w:val="22"/>
              </w:rPr>
              <w:t xml:space="preserve"> opportunities to provide coaching and mentoring</w:t>
            </w:r>
          </w:p>
          <w:p w14:paraId="706B3DC7" w14:textId="77777777" w:rsidR="00222D75" w:rsidRPr="00A65910" w:rsidRDefault="00222D75" w:rsidP="00222D75">
            <w:pPr>
              <w:pStyle w:val="BodyText"/>
              <w:numPr>
                <w:ilvl w:val="0"/>
                <w:numId w:val="3"/>
              </w:numPr>
              <w:spacing w:before="0" w:after="0" w:line="240" w:lineRule="auto"/>
              <w:ind w:left="360" w:right="702"/>
              <w:jc w:val="both"/>
              <w:rPr>
                <w:rFonts w:ascii="Public Sans" w:hAnsi="Public Sans" w:cs="Arial"/>
                <w:color w:val="auto"/>
                <w:sz w:val="22"/>
                <w:szCs w:val="22"/>
              </w:rPr>
            </w:pPr>
            <w:r w:rsidRPr="00A65910">
              <w:rPr>
                <w:rFonts w:ascii="Public Sans" w:hAnsi="Public Sans" w:cs="Arial"/>
                <w:color w:val="auto"/>
                <w:sz w:val="22"/>
                <w:szCs w:val="22"/>
              </w:rPr>
              <w:t>Recognise performance issues that need to be addressed and work towards resolving issues</w:t>
            </w:r>
          </w:p>
          <w:p w14:paraId="5D2DEDDB" w14:textId="77777777" w:rsidR="00222D75" w:rsidRPr="00A65910" w:rsidRDefault="00222D75" w:rsidP="00222D75">
            <w:pPr>
              <w:pStyle w:val="BodyText"/>
              <w:numPr>
                <w:ilvl w:val="0"/>
                <w:numId w:val="3"/>
              </w:numPr>
              <w:spacing w:before="0" w:after="0" w:line="240" w:lineRule="auto"/>
              <w:ind w:left="360" w:right="702"/>
              <w:rPr>
                <w:rFonts w:ascii="Public Sans" w:hAnsi="Public Sans" w:cs="Arial"/>
                <w:color w:val="auto"/>
                <w:sz w:val="22"/>
                <w:szCs w:val="22"/>
              </w:rPr>
            </w:pPr>
            <w:r w:rsidRPr="00A65910">
              <w:rPr>
                <w:rFonts w:ascii="Public Sans" w:hAnsi="Public Sans" w:cs="Arial"/>
                <w:color w:val="auto"/>
                <w:sz w:val="22"/>
                <w:szCs w:val="22"/>
              </w:rPr>
              <w:t>Effectively support and manage team members who are working flexibly and in various locations</w:t>
            </w:r>
          </w:p>
          <w:p w14:paraId="460AE06C" w14:textId="77777777" w:rsidR="00222D75" w:rsidRPr="00A65910" w:rsidRDefault="00222D75" w:rsidP="00222D75">
            <w:pPr>
              <w:pStyle w:val="BodyText"/>
              <w:numPr>
                <w:ilvl w:val="0"/>
                <w:numId w:val="3"/>
              </w:numPr>
              <w:spacing w:before="0" w:after="0" w:line="240" w:lineRule="auto"/>
              <w:ind w:left="360" w:right="702"/>
              <w:rPr>
                <w:rFonts w:ascii="Public Sans" w:hAnsi="Public Sans" w:cs="Arial"/>
                <w:color w:val="auto"/>
                <w:sz w:val="22"/>
                <w:szCs w:val="22"/>
              </w:rPr>
            </w:pPr>
            <w:r w:rsidRPr="00A65910">
              <w:rPr>
                <w:rFonts w:ascii="Public Sans" w:hAnsi="Public Sans" w:cs="Arial"/>
                <w:color w:val="auto"/>
                <w:sz w:val="22"/>
                <w:szCs w:val="22"/>
              </w:rPr>
              <w:t>Create a safe environment where team members’ diverse backgrounds and cultures are considered and respected</w:t>
            </w:r>
          </w:p>
          <w:p w14:paraId="2A505E5C" w14:textId="77777777" w:rsidR="00222D75" w:rsidRPr="00A65910" w:rsidRDefault="00222D75" w:rsidP="00222D75">
            <w:pPr>
              <w:pStyle w:val="BodyText"/>
              <w:numPr>
                <w:ilvl w:val="0"/>
                <w:numId w:val="3"/>
              </w:numPr>
              <w:spacing w:before="0" w:after="0" w:line="240" w:lineRule="auto"/>
              <w:ind w:left="360" w:right="702"/>
              <w:rPr>
                <w:rFonts w:ascii="Public Sans" w:hAnsi="Public Sans" w:cs="Arial"/>
                <w:color w:val="auto"/>
                <w:sz w:val="22"/>
                <w:szCs w:val="22"/>
              </w:rPr>
            </w:pPr>
            <w:r w:rsidRPr="00A65910">
              <w:rPr>
                <w:rFonts w:ascii="Public Sans" w:hAnsi="Public Sans" w:cs="Arial"/>
                <w:color w:val="auto"/>
                <w:sz w:val="22"/>
                <w:szCs w:val="22"/>
              </w:rPr>
              <w:t>Consider feedback on own management style and reflect on potential areas to improve</w:t>
            </w:r>
          </w:p>
        </w:tc>
        <w:tc>
          <w:tcPr>
            <w:tcW w:w="1701" w:type="dxa"/>
            <w:gridSpan w:val="2"/>
            <w:tcBorders>
              <w:top w:val="single" w:sz="8" w:space="0" w:color="BCBEC0"/>
              <w:left w:val="nil"/>
              <w:bottom w:val="single" w:sz="8" w:space="0" w:color="BCBEC0"/>
              <w:right w:val="nil"/>
            </w:tcBorders>
            <w:shd w:val="clear" w:color="auto" w:fill="FFFFFF" w:themeFill="background1"/>
          </w:tcPr>
          <w:p w14:paraId="6840C211" w14:textId="77777777" w:rsidR="00222D75" w:rsidRPr="00A65910" w:rsidRDefault="00222D75" w:rsidP="00AF5527">
            <w:pPr>
              <w:pStyle w:val="TableText"/>
              <w:keepNext/>
              <w:spacing w:before="0" w:after="0" w:line="240" w:lineRule="auto"/>
              <w:rPr>
                <w:rFonts w:ascii="Public Sans" w:hAnsi="Public Sans" w:cs="Arial"/>
                <w:sz w:val="22"/>
                <w:szCs w:val="22"/>
              </w:rPr>
            </w:pPr>
            <w:r w:rsidRPr="00A65910">
              <w:rPr>
                <w:rFonts w:ascii="Public Sans" w:hAnsi="Public Sans" w:cs="Arial"/>
                <w:sz w:val="22"/>
                <w:szCs w:val="22"/>
              </w:rPr>
              <w:t>Intermediate</w:t>
            </w:r>
          </w:p>
        </w:tc>
      </w:tr>
    </w:tbl>
    <w:p w14:paraId="22DE53FA" w14:textId="77777777" w:rsidR="00222D75" w:rsidRPr="00806031" w:rsidRDefault="00222D75" w:rsidP="00222D75">
      <w:pPr>
        <w:spacing w:after="0" w:line="240" w:lineRule="auto"/>
        <w:rPr>
          <w:rFonts w:ascii="Public Sans" w:hAnsi="Public Sans" w:cs="Arial"/>
        </w:rPr>
      </w:pPr>
    </w:p>
    <w:p w14:paraId="46486E71" w14:textId="77777777" w:rsidR="00222D75" w:rsidRPr="00806031" w:rsidRDefault="00222D75" w:rsidP="00222D75">
      <w:pPr>
        <w:spacing w:after="0" w:line="240" w:lineRule="auto"/>
        <w:rPr>
          <w:rFonts w:ascii="Public Sans" w:hAnsi="Public Sans" w:cs="Arial"/>
        </w:rPr>
      </w:pPr>
    </w:p>
    <w:p w14:paraId="63C1CFF9" w14:textId="77777777" w:rsidR="00222D75" w:rsidRPr="00806031" w:rsidRDefault="00222D75" w:rsidP="00222D75">
      <w:pPr>
        <w:spacing w:after="0" w:line="240" w:lineRule="auto"/>
        <w:rPr>
          <w:rFonts w:ascii="Public Sans" w:hAnsi="Public Sans" w:cs="Arial"/>
        </w:rPr>
      </w:pPr>
    </w:p>
    <w:p w14:paraId="1D546504" w14:textId="77777777" w:rsidR="00222D75" w:rsidRPr="008F0200" w:rsidRDefault="00222D75" w:rsidP="00222D75">
      <w:pPr>
        <w:pStyle w:val="Heading1"/>
        <w:rPr>
          <w:rFonts w:ascii="Public Sans" w:hAnsi="Public Sans"/>
          <w:iCs/>
          <w:kern w:val="0"/>
          <w:sz w:val="22"/>
          <w:szCs w:val="24"/>
        </w:rPr>
      </w:pPr>
      <w:r w:rsidRPr="008F0200">
        <w:rPr>
          <w:rFonts w:ascii="Public Sans" w:hAnsi="Public Sans"/>
          <w:iCs/>
          <w:kern w:val="0"/>
          <w:sz w:val="22"/>
          <w:szCs w:val="24"/>
        </w:rPr>
        <w:t>Complementary capabilities</w:t>
      </w:r>
    </w:p>
    <w:p w14:paraId="49B410F6" w14:textId="77777777" w:rsidR="00222D75" w:rsidRPr="00A65910" w:rsidRDefault="00222D75" w:rsidP="008F0200">
      <w:pPr>
        <w:pStyle w:val="PlainText"/>
        <w:spacing w:before="62" w:line="276" w:lineRule="auto"/>
        <w:jc w:val="both"/>
        <w:rPr>
          <w:rFonts w:ascii="Public Sans" w:eastAsiaTheme="minorEastAsia" w:hAnsi="Public Sans" w:cs="Arial"/>
          <w:sz w:val="22"/>
          <w:szCs w:val="24"/>
          <w:lang w:val="en-US"/>
        </w:rPr>
      </w:pPr>
      <w:r w:rsidRPr="00A65910">
        <w:rPr>
          <w:rFonts w:ascii="Public Sans" w:eastAsiaTheme="minorEastAsia" w:hAnsi="Public Sans" w:cs="Arial"/>
          <w:i/>
          <w:sz w:val="22"/>
          <w:szCs w:val="24"/>
          <w:lang w:val="en-US"/>
        </w:rPr>
        <w:t>Complementary capabilities</w:t>
      </w:r>
      <w:r w:rsidRPr="00A65910">
        <w:rPr>
          <w:rFonts w:ascii="Public Sans" w:eastAsiaTheme="minorEastAsia" w:hAnsi="Public Sans" w:cs="Arial"/>
          <w:sz w:val="22"/>
          <w:szCs w:val="24"/>
          <w:lang w:val="en-US"/>
        </w:rPr>
        <w:t xml:space="preserve"> are also identified from the Capability Framework and relevant occupation-specific capability sets. They are important to identifying performance required for the role and development opportunities. </w:t>
      </w:r>
    </w:p>
    <w:p w14:paraId="1BFB8449" w14:textId="77777777" w:rsidR="00222D75" w:rsidRPr="00A65910" w:rsidRDefault="00222D75" w:rsidP="008F0200">
      <w:pPr>
        <w:pStyle w:val="PlainText"/>
        <w:spacing w:before="62" w:line="276" w:lineRule="auto"/>
        <w:jc w:val="both"/>
        <w:rPr>
          <w:rFonts w:ascii="Public Sans" w:eastAsiaTheme="minorEastAsia" w:hAnsi="Public Sans" w:cs="Arial"/>
          <w:sz w:val="22"/>
          <w:szCs w:val="24"/>
          <w:lang w:val="en-US"/>
        </w:rPr>
      </w:pPr>
      <w:r w:rsidRPr="00A65910">
        <w:rPr>
          <w:rFonts w:ascii="Public Sans" w:eastAsiaTheme="minorEastAsia" w:hAnsi="Public Sans" w:cs="Arial"/>
          <w:sz w:val="22"/>
          <w:szCs w:val="24"/>
          <w:lang w:val="en-US"/>
        </w:rPr>
        <w:t>Note: capabilities listed as ‘not essential’ for this role is not relevant for recruitment purposes however may be relevant for future career development.</w:t>
      </w:r>
    </w:p>
    <w:tbl>
      <w:tblPr>
        <w:tblStyle w:val="PSCPurple"/>
        <w:tblW w:w="10689"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70"/>
        <w:gridCol w:w="2409"/>
        <w:gridCol w:w="4967"/>
        <w:gridCol w:w="1843"/>
      </w:tblGrid>
      <w:tr w:rsidR="00222D75" w:rsidRPr="00A65910" w14:paraId="4FC70FBA" w14:textId="77777777" w:rsidTr="00AF5527">
        <w:trPr>
          <w:cnfStyle w:val="100000000000" w:firstRow="1" w:lastRow="0" w:firstColumn="0" w:lastColumn="0" w:oddVBand="0" w:evenVBand="0" w:oddHBand="0" w:evenHBand="0" w:firstRowFirstColumn="0" w:firstRowLastColumn="0" w:lastRowFirstColumn="0" w:lastRowLastColumn="0"/>
          <w:tblHeader/>
        </w:trPr>
        <w:tc>
          <w:tcPr>
            <w:tcW w:w="10689" w:type="dxa"/>
            <w:gridSpan w:val="4"/>
          </w:tcPr>
          <w:p w14:paraId="1DF4B4C1" w14:textId="77777777" w:rsidR="00222D75" w:rsidRPr="00A65910" w:rsidRDefault="00222D75" w:rsidP="00AF5527">
            <w:pPr>
              <w:pStyle w:val="TableTextWhite0"/>
              <w:keepNext/>
              <w:jc w:val="both"/>
              <w:rPr>
                <w:rFonts w:ascii="Public Sans" w:hAnsi="Public Sans" w:cs="Arial"/>
                <w:sz w:val="22"/>
                <w:szCs w:val="22"/>
              </w:rPr>
            </w:pPr>
            <w:r w:rsidRPr="00A65910">
              <w:rPr>
                <w:rFonts w:ascii="Public Sans" w:hAnsi="Public Sans" w:cs="Arial"/>
                <w:sz w:val="22"/>
                <w:szCs w:val="22"/>
              </w:rPr>
              <w:lastRenderedPageBreak/>
              <w:t>COMPLEMENTARY CAPABILITIES</w:t>
            </w:r>
          </w:p>
        </w:tc>
      </w:tr>
      <w:tr w:rsidR="00222D75" w:rsidRPr="00A65910" w14:paraId="779582B6" w14:textId="77777777" w:rsidTr="00AF5527">
        <w:trPr>
          <w:cnfStyle w:val="100000000000" w:firstRow="1" w:lastRow="0" w:firstColumn="0" w:lastColumn="0" w:oddVBand="0" w:evenVBand="0" w:oddHBand="0" w:evenHBand="0" w:firstRowFirstColumn="0" w:firstRowLastColumn="0" w:lastRowFirstColumn="0" w:lastRowLastColumn="0"/>
          <w:tblHeader/>
        </w:trPr>
        <w:tc>
          <w:tcPr>
            <w:tcW w:w="1470" w:type="dxa"/>
            <w:tcBorders>
              <w:bottom w:val="nil"/>
            </w:tcBorders>
            <w:shd w:val="clear" w:color="auto" w:fill="BCBEC0"/>
            <w:vAlign w:val="center"/>
          </w:tcPr>
          <w:p w14:paraId="22B33494" w14:textId="77777777" w:rsidR="00222D75" w:rsidRPr="00A65910" w:rsidRDefault="00222D75" w:rsidP="00AF5527">
            <w:pPr>
              <w:pStyle w:val="TableText"/>
              <w:keepNext/>
              <w:rPr>
                <w:rFonts w:ascii="Public Sans" w:hAnsi="Public Sans" w:cs="Arial"/>
                <w:b/>
                <w:sz w:val="22"/>
                <w:szCs w:val="22"/>
              </w:rPr>
            </w:pPr>
            <w:r w:rsidRPr="00A65910">
              <w:rPr>
                <w:rFonts w:ascii="Public Sans" w:hAnsi="Public Sans" w:cs="Arial"/>
                <w:b/>
                <w:sz w:val="22"/>
                <w:szCs w:val="22"/>
              </w:rPr>
              <w:t>Capability Group/Sets</w:t>
            </w:r>
          </w:p>
        </w:tc>
        <w:tc>
          <w:tcPr>
            <w:tcW w:w="2409" w:type="dxa"/>
            <w:tcBorders>
              <w:bottom w:val="nil"/>
            </w:tcBorders>
            <w:shd w:val="clear" w:color="auto" w:fill="BCBEC0"/>
          </w:tcPr>
          <w:p w14:paraId="4FF4DBB8" w14:textId="77777777" w:rsidR="00222D75" w:rsidRPr="00A65910" w:rsidRDefault="00222D75" w:rsidP="00AF5527">
            <w:pPr>
              <w:pStyle w:val="TableText"/>
              <w:keepNext/>
              <w:rPr>
                <w:rFonts w:ascii="Public Sans" w:hAnsi="Public Sans" w:cs="Arial"/>
                <w:b/>
                <w:sz w:val="22"/>
                <w:szCs w:val="22"/>
              </w:rPr>
            </w:pPr>
            <w:r w:rsidRPr="00A65910">
              <w:rPr>
                <w:rFonts w:ascii="Public Sans" w:hAnsi="Public Sans" w:cs="Arial"/>
                <w:b/>
                <w:sz w:val="22"/>
                <w:szCs w:val="22"/>
              </w:rPr>
              <w:t>Capability Name</w:t>
            </w:r>
          </w:p>
        </w:tc>
        <w:tc>
          <w:tcPr>
            <w:tcW w:w="4967" w:type="dxa"/>
            <w:tcBorders>
              <w:bottom w:val="nil"/>
            </w:tcBorders>
            <w:shd w:val="clear" w:color="auto" w:fill="BCBEC0"/>
          </w:tcPr>
          <w:p w14:paraId="7F9E0665" w14:textId="77777777" w:rsidR="00222D75" w:rsidRPr="00A65910" w:rsidRDefault="00222D75" w:rsidP="00AF5527">
            <w:pPr>
              <w:pStyle w:val="TableText"/>
              <w:keepNext/>
              <w:rPr>
                <w:rFonts w:ascii="Public Sans" w:hAnsi="Public Sans" w:cs="Arial"/>
                <w:b/>
                <w:sz w:val="22"/>
                <w:szCs w:val="22"/>
              </w:rPr>
            </w:pPr>
            <w:r w:rsidRPr="00A65910">
              <w:rPr>
                <w:rFonts w:ascii="Public Sans" w:hAnsi="Public Sans" w:cs="Arial"/>
                <w:b/>
                <w:sz w:val="22"/>
                <w:szCs w:val="22"/>
              </w:rPr>
              <w:t>Description</w:t>
            </w:r>
          </w:p>
        </w:tc>
        <w:tc>
          <w:tcPr>
            <w:tcW w:w="1843" w:type="dxa"/>
            <w:tcBorders>
              <w:bottom w:val="nil"/>
            </w:tcBorders>
            <w:shd w:val="clear" w:color="auto" w:fill="BCBEC0"/>
          </w:tcPr>
          <w:p w14:paraId="6C6847C0" w14:textId="77777777" w:rsidR="00222D75" w:rsidRPr="00A65910" w:rsidRDefault="00222D75" w:rsidP="00AF5527">
            <w:pPr>
              <w:pStyle w:val="TableText"/>
              <w:keepNext/>
              <w:jc w:val="both"/>
              <w:rPr>
                <w:rFonts w:ascii="Public Sans" w:hAnsi="Public Sans" w:cs="Arial"/>
                <w:b/>
                <w:sz w:val="22"/>
                <w:szCs w:val="22"/>
              </w:rPr>
            </w:pPr>
            <w:r w:rsidRPr="00A65910">
              <w:rPr>
                <w:rFonts w:ascii="Public Sans" w:hAnsi="Public Sans" w:cs="Arial"/>
                <w:b/>
                <w:sz w:val="22"/>
                <w:szCs w:val="22"/>
              </w:rPr>
              <w:t xml:space="preserve">Level </w:t>
            </w:r>
          </w:p>
        </w:tc>
      </w:tr>
      <w:tr w:rsidR="00222D75" w:rsidRPr="00A65910" w14:paraId="3125D63F" w14:textId="77777777" w:rsidTr="00AF5527">
        <w:trPr>
          <w:trHeight w:val="20"/>
        </w:trPr>
        <w:tc>
          <w:tcPr>
            <w:tcW w:w="1470" w:type="dxa"/>
            <w:vMerge w:val="restart"/>
            <w:tcBorders>
              <w:top w:val="nil"/>
            </w:tcBorders>
            <w:shd w:val="clear" w:color="auto" w:fill="F2F2F2" w:themeFill="background1" w:themeFillShade="F2"/>
          </w:tcPr>
          <w:p w14:paraId="3DC48AF6" w14:textId="77777777" w:rsidR="00222D75" w:rsidRPr="00A65910" w:rsidRDefault="00222D75" w:rsidP="00AF5527">
            <w:pPr>
              <w:keepNext/>
              <w:rPr>
                <w:rFonts w:ascii="Public Sans" w:hAnsi="Public Sans" w:cs="Arial"/>
                <w:sz w:val="22"/>
                <w:szCs w:val="22"/>
              </w:rPr>
            </w:pPr>
            <w:r w:rsidRPr="00A65910">
              <w:rPr>
                <w:rFonts w:ascii="Public Sans" w:hAnsi="Public Sans" w:cs="Arial"/>
                <w:noProof/>
                <w:szCs w:val="22"/>
                <w:lang w:eastAsia="en-AU"/>
              </w:rPr>
              <w:drawing>
                <wp:inline distT="0" distB="0" distL="0" distR="0" wp14:anchorId="28904B76" wp14:editId="7ECAB29C">
                  <wp:extent cx="848360" cy="848360"/>
                  <wp:effectExtent l="0" t="0" r="8890" b="8890"/>
                  <wp:docPr id="7" name="Picture 7"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nil"/>
              <w:bottom w:val="nil"/>
            </w:tcBorders>
            <w:shd w:val="clear" w:color="auto" w:fill="F2F2F2" w:themeFill="background1" w:themeFillShade="F2"/>
          </w:tcPr>
          <w:p w14:paraId="3813C92C" w14:textId="77777777" w:rsidR="00222D75" w:rsidRPr="00A65910" w:rsidRDefault="00222D75" w:rsidP="00AF5527">
            <w:pPr>
              <w:pStyle w:val="TableText"/>
              <w:keepNext/>
              <w:rPr>
                <w:rFonts w:ascii="Public Sans" w:hAnsi="Public Sans" w:cs="Arial"/>
                <w:sz w:val="22"/>
                <w:szCs w:val="22"/>
              </w:rPr>
            </w:pPr>
          </w:p>
        </w:tc>
        <w:tc>
          <w:tcPr>
            <w:tcW w:w="4967" w:type="dxa"/>
            <w:tcBorders>
              <w:top w:val="nil"/>
              <w:bottom w:val="nil"/>
            </w:tcBorders>
            <w:shd w:val="clear" w:color="auto" w:fill="F2F2F2" w:themeFill="background1" w:themeFillShade="F2"/>
          </w:tcPr>
          <w:p w14:paraId="6A197399" w14:textId="77777777" w:rsidR="00222D75" w:rsidRPr="00A65910" w:rsidRDefault="00222D75" w:rsidP="00AF5527">
            <w:pPr>
              <w:rPr>
                <w:rFonts w:ascii="Public Sans" w:hAnsi="Public Sans" w:cs="Arial"/>
                <w:sz w:val="22"/>
                <w:szCs w:val="22"/>
              </w:rPr>
            </w:pPr>
          </w:p>
        </w:tc>
        <w:tc>
          <w:tcPr>
            <w:tcW w:w="1843" w:type="dxa"/>
            <w:tcBorders>
              <w:top w:val="nil"/>
              <w:bottom w:val="nil"/>
            </w:tcBorders>
            <w:shd w:val="clear" w:color="auto" w:fill="F2F2F2" w:themeFill="background1" w:themeFillShade="F2"/>
          </w:tcPr>
          <w:p w14:paraId="6D74B3E2" w14:textId="77777777" w:rsidR="00222D75" w:rsidRPr="00A65910" w:rsidRDefault="00222D75" w:rsidP="00AF5527">
            <w:pPr>
              <w:pStyle w:val="TableText"/>
              <w:keepNext/>
              <w:rPr>
                <w:rFonts w:ascii="Public Sans" w:hAnsi="Public Sans" w:cs="Arial"/>
                <w:sz w:val="22"/>
                <w:szCs w:val="22"/>
              </w:rPr>
            </w:pPr>
          </w:p>
        </w:tc>
      </w:tr>
      <w:tr w:rsidR="00222D75" w:rsidRPr="00A65910" w14:paraId="0FD48CA2" w14:textId="77777777" w:rsidTr="00AF5527">
        <w:tc>
          <w:tcPr>
            <w:tcW w:w="1470" w:type="dxa"/>
            <w:vMerge/>
          </w:tcPr>
          <w:p w14:paraId="1398ED28" w14:textId="77777777" w:rsidR="00222D75" w:rsidRPr="00A65910" w:rsidRDefault="00222D75" w:rsidP="00AF5527">
            <w:pPr>
              <w:keepNext/>
              <w:rPr>
                <w:rFonts w:ascii="Public Sans" w:hAnsi="Public Sans" w:cs="Arial"/>
                <w:noProof/>
                <w:sz w:val="22"/>
                <w:szCs w:val="22"/>
                <w:lang w:eastAsia="en-AU"/>
              </w:rPr>
            </w:pPr>
          </w:p>
        </w:tc>
        <w:tc>
          <w:tcPr>
            <w:tcW w:w="2409" w:type="dxa"/>
            <w:tcBorders>
              <w:top w:val="single" w:sz="4" w:space="0" w:color="D9D9D9" w:themeColor="background1" w:themeShade="D9"/>
              <w:bottom w:val="single" w:sz="4" w:space="0" w:color="D9D9D9" w:themeColor="background1" w:themeShade="D9"/>
            </w:tcBorders>
          </w:tcPr>
          <w:p w14:paraId="6CCEC8D5" w14:textId="77777777" w:rsidR="00222D75" w:rsidRPr="00A65910" w:rsidRDefault="00222D75" w:rsidP="00AF5527">
            <w:pPr>
              <w:pStyle w:val="TableText"/>
              <w:keepNext/>
              <w:rPr>
                <w:rFonts w:ascii="Public Sans" w:hAnsi="Public Sans" w:cs="Arial"/>
                <w:sz w:val="22"/>
                <w:szCs w:val="22"/>
              </w:rPr>
            </w:pPr>
            <w:r w:rsidRPr="00A65910">
              <w:rPr>
                <w:rFonts w:ascii="Public Sans" w:hAnsi="Public Sans" w:cs="Arial"/>
                <w:sz w:val="22"/>
                <w:szCs w:val="22"/>
              </w:rPr>
              <w:t>Act with Integrity</w:t>
            </w:r>
          </w:p>
        </w:tc>
        <w:tc>
          <w:tcPr>
            <w:tcW w:w="4967" w:type="dxa"/>
            <w:tcBorders>
              <w:top w:val="single" w:sz="4" w:space="0" w:color="D9D9D9" w:themeColor="background1" w:themeShade="D9"/>
              <w:bottom w:val="single" w:sz="4" w:space="0" w:color="D9D9D9" w:themeColor="background1" w:themeShade="D9"/>
            </w:tcBorders>
          </w:tcPr>
          <w:p w14:paraId="53FB8126" w14:textId="77777777" w:rsidR="00222D75" w:rsidRPr="00A65910" w:rsidRDefault="00222D75" w:rsidP="00AF5527">
            <w:pPr>
              <w:rPr>
                <w:rFonts w:ascii="Public Sans" w:hAnsi="Public Sans" w:cs="Arial"/>
                <w:sz w:val="22"/>
                <w:szCs w:val="22"/>
              </w:rPr>
            </w:pPr>
            <w:r w:rsidRPr="00A65910">
              <w:rPr>
                <w:rFonts w:ascii="Public Sans" w:hAnsi="Public Sans" w:cs="Arial"/>
                <w:sz w:val="22"/>
                <w:szCs w:val="22"/>
              </w:rPr>
              <w:t>Be ethical and professional, and uphold and promote the public sector values</w:t>
            </w:r>
          </w:p>
        </w:tc>
        <w:sdt>
          <w:sdtPr>
            <w:rPr>
              <w:rFonts w:ascii="Public Sans" w:hAnsi="Public Sans" w:cs="Arial"/>
              <w:sz w:val="22"/>
              <w:szCs w:val="22"/>
            </w:rPr>
            <w:id w:val="433945961"/>
            <w:placeholder>
              <w:docPart w:val="A2D76497772B456EAC7B57DEB118AF13"/>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72966CB0" w14:textId="77777777" w:rsidR="00222D75" w:rsidRPr="00A65910" w:rsidRDefault="00222D75" w:rsidP="00AF5527">
                <w:pPr>
                  <w:pStyle w:val="TableText"/>
                  <w:keepNext/>
                  <w:rPr>
                    <w:rFonts w:ascii="Public Sans" w:hAnsi="Public Sans" w:cs="Arial"/>
                    <w:sz w:val="22"/>
                    <w:szCs w:val="22"/>
                  </w:rPr>
                </w:pPr>
                <w:r w:rsidRPr="00A65910">
                  <w:rPr>
                    <w:rFonts w:ascii="Public Sans" w:hAnsi="Public Sans" w:cs="Arial"/>
                    <w:sz w:val="22"/>
                    <w:szCs w:val="22"/>
                  </w:rPr>
                  <w:t>Intermediate</w:t>
                </w:r>
              </w:p>
            </w:tc>
          </w:sdtContent>
        </w:sdt>
      </w:tr>
      <w:tr w:rsidR="00222D75" w:rsidRPr="00A65910" w14:paraId="61A2D8B3" w14:textId="77777777" w:rsidTr="00AF5527">
        <w:tc>
          <w:tcPr>
            <w:tcW w:w="1470" w:type="dxa"/>
            <w:vMerge/>
          </w:tcPr>
          <w:p w14:paraId="6823DD85" w14:textId="77777777" w:rsidR="00222D75" w:rsidRPr="00A65910" w:rsidRDefault="00222D75" w:rsidP="00AF5527">
            <w:pPr>
              <w:keepNext/>
              <w:rPr>
                <w:rFonts w:ascii="Public Sans" w:hAnsi="Public Sans" w:cs="Arial"/>
                <w:noProof/>
                <w:sz w:val="22"/>
                <w:szCs w:val="22"/>
                <w:lang w:eastAsia="en-AU"/>
              </w:rPr>
            </w:pPr>
          </w:p>
        </w:tc>
        <w:tc>
          <w:tcPr>
            <w:tcW w:w="2409" w:type="dxa"/>
            <w:tcBorders>
              <w:top w:val="single" w:sz="4" w:space="0" w:color="D9D9D9" w:themeColor="background1" w:themeShade="D9"/>
              <w:bottom w:val="single" w:sz="4" w:space="0" w:color="D9D9D9" w:themeColor="background1" w:themeShade="D9"/>
            </w:tcBorders>
          </w:tcPr>
          <w:p w14:paraId="42F619C6" w14:textId="77777777" w:rsidR="00222D75" w:rsidRPr="00A65910" w:rsidRDefault="00222D75" w:rsidP="00AF5527">
            <w:pPr>
              <w:pStyle w:val="TableText"/>
              <w:keepNext/>
              <w:rPr>
                <w:rFonts w:ascii="Public Sans" w:hAnsi="Public Sans" w:cs="Arial"/>
                <w:sz w:val="22"/>
                <w:szCs w:val="22"/>
              </w:rPr>
            </w:pPr>
            <w:r w:rsidRPr="00A65910">
              <w:rPr>
                <w:rFonts w:ascii="Public Sans" w:hAnsi="Public Sans" w:cs="Arial"/>
                <w:sz w:val="22"/>
                <w:szCs w:val="22"/>
              </w:rPr>
              <w:t>Manage Self</w:t>
            </w:r>
          </w:p>
        </w:tc>
        <w:tc>
          <w:tcPr>
            <w:tcW w:w="4967" w:type="dxa"/>
            <w:tcBorders>
              <w:top w:val="single" w:sz="4" w:space="0" w:color="D9D9D9" w:themeColor="background1" w:themeShade="D9"/>
              <w:bottom w:val="single" w:sz="4" w:space="0" w:color="D9D9D9" w:themeColor="background1" w:themeShade="D9"/>
            </w:tcBorders>
          </w:tcPr>
          <w:p w14:paraId="76478E54" w14:textId="77777777" w:rsidR="00222D75" w:rsidRPr="00A65910" w:rsidRDefault="00222D75" w:rsidP="00AF5527">
            <w:pPr>
              <w:rPr>
                <w:rFonts w:ascii="Public Sans" w:hAnsi="Public Sans" w:cs="Arial"/>
                <w:sz w:val="22"/>
                <w:szCs w:val="22"/>
              </w:rPr>
            </w:pPr>
            <w:r w:rsidRPr="00A65910">
              <w:rPr>
                <w:rFonts w:ascii="Public Sans" w:hAnsi="Public Sans" w:cs="Arial"/>
                <w:sz w:val="22"/>
                <w:szCs w:val="22"/>
              </w:rPr>
              <w:t>Show drive and motivation, an ability to self-reflect and a commitment to learning</w:t>
            </w:r>
          </w:p>
        </w:tc>
        <w:sdt>
          <w:sdtPr>
            <w:rPr>
              <w:rFonts w:ascii="Public Sans" w:hAnsi="Public Sans" w:cs="Arial"/>
              <w:sz w:val="22"/>
              <w:szCs w:val="22"/>
            </w:rPr>
            <w:id w:val="1906187070"/>
            <w:placeholder>
              <w:docPart w:val="9BB5ABE193FE4BC2AC7C11544BB042C0"/>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322C1EB5" w14:textId="77777777" w:rsidR="00222D75" w:rsidRPr="00A65910" w:rsidRDefault="00222D75" w:rsidP="00AF5527">
                <w:pPr>
                  <w:pStyle w:val="TableText"/>
                  <w:keepNext/>
                  <w:rPr>
                    <w:rFonts w:ascii="Public Sans" w:hAnsi="Public Sans" w:cs="Arial"/>
                    <w:sz w:val="22"/>
                    <w:szCs w:val="22"/>
                  </w:rPr>
                </w:pPr>
                <w:r w:rsidRPr="00A65910">
                  <w:rPr>
                    <w:rFonts w:ascii="Public Sans" w:hAnsi="Public Sans" w:cs="Arial"/>
                    <w:sz w:val="22"/>
                    <w:szCs w:val="22"/>
                  </w:rPr>
                  <w:t>Adept</w:t>
                </w:r>
              </w:p>
            </w:tc>
          </w:sdtContent>
        </w:sdt>
      </w:tr>
      <w:tr w:rsidR="00222D75" w:rsidRPr="00A65910" w14:paraId="69E88954" w14:textId="77777777" w:rsidTr="00AF5527">
        <w:tc>
          <w:tcPr>
            <w:tcW w:w="1470" w:type="dxa"/>
            <w:vMerge/>
            <w:tcBorders>
              <w:bottom w:val="single" w:sz="4" w:space="0" w:color="auto"/>
            </w:tcBorders>
          </w:tcPr>
          <w:p w14:paraId="3F6027CA" w14:textId="77777777" w:rsidR="00222D75" w:rsidRPr="00A65910" w:rsidRDefault="00222D75" w:rsidP="00AF5527">
            <w:pPr>
              <w:keepNext/>
              <w:rPr>
                <w:rFonts w:ascii="Public Sans" w:hAnsi="Public Sans" w:cs="Arial"/>
                <w:noProof/>
                <w:sz w:val="22"/>
                <w:szCs w:val="22"/>
                <w:lang w:eastAsia="en-AU"/>
              </w:rPr>
            </w:pPr>
          </w:p>
        </w:tc>
        <w:tc>
          <w:tcPr>
            <w:tcW w:w="2409" w:type="dxa"/>
            <w:tcBorders>
              <w:top w:val="single" w:sz="4" w:space="0" w:color="D9D9D9" w:themeColor="background1" w:themeShade="D9"/>
              <w:bottom w:val="single" w:sz="4" w:space="0" w:color="auto"/>
            </w:tcBorders>
          </w:tcPr>
          <w:p w14:paraId="66E34546" w14:textId="77777777" w:rsidR="00222D75" w:rsidRPr="00A65910" w:rsidRDefault="00222D75" w:rsidP="00AF5527">
            <w:pPr>
              <w:pStyle w:val="TableText"/>
              <w:rPr>
                <w:rFonts w:ascii="Public Sans" w:hAnsi="Public Sans" w:cs="Arial"/>
                <w:sz w:val="22"/>
                <w:szCs w:val="22"/>
              </w:rPr>
            </w:pPr>
            <w:r w:rsidRPr="00A65910">
              <w:rPr>
                <w:rFonts w:ascii="Public Sans" w:hAnsi="Public Sans" w:cs="Arial"/>
                <w:sz w:val="22"/>
                <w:szCs w:val="22"/>
              </w:rPr>
              <w:t>Value Diversity and Inclusion</w:t>
            </w:r>
          </w:p>
        </w:tc>
        <w:tc>
          <w:tcPr>
            <w:tcW w:w="4967" w:type="dxa"/>
            <w:tcBorders>
              <w:top w:val="single" w:sz="4" w:space="0" w:color="D9D9D9" w:themeColor="background1" w:themeShade="D9"/>
              <w:bottom w:val="single" w:sz="4" w:space="0" w:color="auto"/>
            </w:tcBorders>
          </w:tcPr>
          <w:p w14:paraId="37E586EA" w14:textId="77777777" w:rsidR="00222D75" w:rsidRPr="00A65910" w:rsidRDefault="00222D75" w:rsidP="00AF5527">
            <w:pPr>
              <w:rPr>
                <w:rFonts w:ascii="Public Sans" w:hAnsi="Public Sans" w:cs="Arial"/>
                <w:sz w:val="22"/>
                <w:szCs w:val="22"/>
              </w:rPr>
            </w:pPr>
            <w:r w:rsidRPr="00A65910">
              <w:rPr>
                <w:rFonts w:ascii="Public Sans" w:hAnsi="Public Sans" w:cs="Arial"/>
                <w:sz w:val="22"/>
                <w:szCs w:val="22"/>
              </w:rPr>
              <w:t>Demonstrate inclusive behaviour and show respect for diverse backgrounds, experiences and perspectives</w:t>
            </w:r>
          </w:p>
        </w:tc>
        <w:sdt>
          <w:sdtPr>
            <w:rPr>
              <w:rFonts w:ascii="Public Sans" w:hAnsi="Public Sans" w:cs="Arial"/>
              <w:sz w:val="22"/>
              <w:szCs w:val="22"/>
            </w:rPr>
            <w:id w:val="455530251"/>
            <w:placeholder>
              <w:docPart w:val="AB3509CD136048D893CBADC7FAB9119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7B759BD7" w14:textId="77777777" w:rsidR="00222D75" w:rsidRPr="00A65910" w:rsidRDefault="00222D75" w:rsidP="00AF5527">
                <w:pPr>
                  <w:pStyle w:val="TableText"/>
                  <w:keepNext/>
                  <w:rPr>
                    <w:rFonts w:ascii="Public Sans" w:hAnsi="Public Sans" w:cs="Arial"/>
                    <w:sz w:val="22"/>
                    <w:szCs w:val="22"/>
                  </w:rPr>
                </w:pPr>
                <w:r w:rsidRPr="00A65910">
                  <w:rPr>
                    <w:rFonts w:ascii="Public Sans" w:hAnsi="Public Sans" w:cs="Arial"/>
                    <w:sz w:val="22"/>
                    <w:szCs w:val="22"/>
                  </w:rPr>
                  <w:t>Intermediate</w:t>
                </w:r>
              </w:p>
            </w:tc>
          </w:sdtContent>
        </w:sdt>
      </w:tr>
      <w:tr w:rsidR="00222D75" w:rsidRPr="00A65910" w14:paraId="63BBFA5A" w14:textId="77777777" w:rsidTr="00AF5527">
        <w:tblPrEx>
          <w:tblBorders>
            <w:top w:val="single" w:sz="8" w:space="0" w:color="auto"/>
            <w:bottom w:val="single" w:sz="8" w:space="0" w:color="BCBEC0"/>
          </w:tblBorders>
        </w:tblPrEx>
        <w:trPr>
          <w:trHeight w:val="200"/>
        </w:trPr>
        <w:tc>
          <w:tcPr>
            <w:tcW w:w="1470" w:type="dxa"/>
            <w:vMerge w:val="restart"/>
            <w:tcBorders>
              <w:top w:val="single" w:sz="4" w:space="0" w:color="auto"/>
            </w:tcBorders>
            <w:shd w:val="clear" w:color="auto" w:fill="F2F2F2" w:themeFill="background1" w:themeFillShade="F2"/>
          </w:tcPr>
          <w:p w14:paraId="18E95008" w14:textId="3C5D1BB3" w:rsidR="00222D75" w:rsidRPr="00A65910" w:rsidRDefault="00222D75" w:rsidP="00AF5527">
            <w:pPr>
              <w:keepNext/>
              <w:rPr>
                <w:rFonts w:ascii="Public Sans" w:hAnsi="Public Sans" w:cs="Arial"/>
                <w:noProof/>
                <w:sz w:val="22"/>
                <w:szCs w:val="22"/>
                <w:lang w:eastAsia="en-AU"/>
              </w:rPr>
            </w:pPr>
            <w:r w:rsidRPr="00A65910">
              <w:rPr>
                <w:rFonts w:ascii="Public Sans" w:hAnsi="Public Sans" w:cs="Arial"/>
                <w:noProof/>
                <w:szCs w:val="22"/>
                <w:lang w:eastAsia="en-AU"/>
              </w:rPr>
              <w:drawing>
                <wp:inline distT="0" distB="0" distL="0" distR="0" wp14:anchorId="53193C6D" wp14:editId="0A2FFAFE">
                  <wp:extent cx="855980" cy="855980"/>
                  <wp:effectExtent l="0" t="0" r="1270" b="1270"/>
                  <wp:docPr id="8" name="Picture 8"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49B007B1" w14:textId="77777777" w:rsidR="00222D75" w:rsidRPr="00A65910" w:rsidRDefault="00222D75" w:rsidP="00AF5527">
            <w:pPr>
              <w:pStyle w:val="TableText"/>
              <w:keepNext/>
              <w:rPr>
                <w:rFonts w:ascii="Public Sans" w:hAnsi="Public Sans" w:cs="Arial"/>
                <w:sz w:val="22"/>
                <w:szCs w:val="22"/>
              </w:rPr>
            </w:pPr>
          </w:p>
        </w:tc>
        <w:tc>
          <w:tcPr>
            <w:tcW w:w="4967" w:type="dxa"/>
            <w:tcBorders>
              <w:top w:val="single" w:sz="4" w:space="0" w:color="auto"/>
              <w:bottom w:val="nil"/>
            </w:tcBorders>
            <w:shd w:val="clear" w:color="auto" w:fill="F2F2F2" w:themeFill="background1" w:themeFillShade="F2"/>
          </w:tcPr>
          <w:p w14:paraId="0123E167" w14:textId="77777777" w:rsidR="00222D75" w:rsidRPr="00A65910" w:rsidRDefault="00222D75" w:rsidP="00AF5527">
            <w:pPr>
              <w:rPr>
                <w:rFonts w:ascii="Public Sans" w:hAnsi="Public Sans" w:cs="Arial"/>
                <w:sz w:val="22"/>
                <w:szCs w:val="22"/>
              </w:rPr>
            </w:pPr>
          </w:p>
        </w:tc>
        <w:tc>
          <w:tcPr>
            <w:tcW w:w="1843" w:type="dxa"/>
            <w:tcBorders>
              <w:top w:val="single" w:sz="4" w:space="0" w:color="auto"/>
              <w:bottom w:val="nil"/>
            </w:tcBorders>
            <w:shd w:val="clear" w:color="auto" w:fill="F2F2F2" w:themeFill="background1" w:themeFillShade="F2"/>
          </w:tcPr>
          <w:p w14:paraId="588AE690" w14:textId="77777777" w:rsidR="00222D75" w:rsidRPr="00A65910" w:rsidRDefault="00222D75" w:rsidP="00AF5527">
            <w:pPr>
              <w:pStyle w:val="TableText"/>
              <w:keepNext/>
              <w:rPr>
                <w:rFonts w:ascii="Public Sans" w:hAnsi="Public Sans" w:cs="Arial"/>
                <w:sz w:val="22"/>
                <w:szCs w:val="22"/>
              </w:rPr>
            </w:pPr>
          </w:p>
        </w:tc>
      </w:tr>
      <w:tr w:rsidR="00222D75" w:rsidRPr="00A65910" w14:paraId="35A05AAF" w14:textId="77777777" w:rsidTr="00AF5527">
        <w:tblPrEx>
          <w:tblBorders>
            <w:top w:val="single" w:sz="8" w:space="0" w:color="auto"/>
            <w:bottom w:val="single" w:sz="8" w:space="0" w:color="BCBEC0"/>
          </w:tblBorders>
        </w:tblPrEx>
        <w:tc>
          <w:tcPr>
            <w:tcW w:w="1470" w:type="dxa"/>
            <w:vMerge/>
          </w:tcPr>
          <w:p w14:paraId="3D804468" w14:textId="77777777" w:rsidR="00222D75" w:rsidRPr="00A65910" w:rsidRDefault="00222D75" w:rsidP="00AF5527">
            <w:pPr>
              <w:keepNext/>
              <w:rPr>
                <w:rFonts w:ascii="Public Sans" w:hAnsi="Public Sans" w:cs="Arial"/>
                <w:sz w:val="22"/>
                <w:szCs w:val="22"/>
              </w:rPr>
            </w:pPr>
          </w:p>
        </w:tc>
        <w:tc>
          <w:tcPr>
            <w:tcW w:w="2409" w:type="dxa"/>
            <w:tcBorders>
              <w:top w:val="single" w:sz="4" w:space="0" w:color="D9D9D9" w:themeColor="background1" w:themeShade="D9"/>
              <w:bottom w:val="single" w:sz="4" w:space="0" w:color="D9D9D9" w:themeColor="background1" w:themeShade="D9"/>
            </w:tcBorders>
          </w:tcPr>
          <w:p w14:paraId="7CCD3154" w14:textId="77777777" w:rsidR="00222D75" w:rsidRPr="00A65910" w:rsidRDefault="00222D75" w:rsidP="00AF5527">
            <w:pPr>
              <w:pStyle w:val="TableText"/>
              <w:keepNext/>
              <w:rPr>
                <w:rFonts w:ascii="Public Sans" w:hAnsi="Public Sans" w:cs="Arial"/>
                <w:sz w:val="22"/>
                <w:szCs w:val="22"/>
              </w:rPr>
            </w:pPr>
            <w:r w:rsidRPr="00A65910">
              <w:rPr>
                <w:rFonts w:ascii="Public Sans" w:hAnsi="Public Sans" w:cs="Arial"/>
                <w:sz w:val="22"/>
                <w:szCs w:val="22"/>
              </w:rPr>
              <w:t>Commit to Customer Service</w:t>
            </w:r>
          </w:p>
        </w:tc>
        <w:tc>
          <w:tcPr>
            <w:tcW w:w="4967" w:type="dxa"/>
            <w:tcBorders>
              <w:top w:val="single" w:sz="4" w:space="0" w:color="D9D9D9" w:themeColor="background1" w:themeShade="D9"/>
              <w:bottom w:val="single" w:sz="4" w:space="0" w:color="D9D9D9" w:themeColor="background1" w:themeShade="D9"/>
            </w:tcBorders>
          </w:tcPr>
          <w:p w14:paraId="66EA64C4" w14:textId="77777777" w:rsidR="00222D75" w:rsidRPr="00A65910" w:rsidRDefault="00222D75" w:rsidP="00AF5527">
            <w:pPr>
              <w:rPr>
                <w:rFonts w:ascii="Public Sans" w:hAnsi="Public Sans" w:cs="Arial"/>
                <w:sz w:val="22"/>
                <w:szCs w:val="22"/>
              </w:rPr>
            </w:pPr>
            <w:r w:rsidRPr="00A65910">
              <w:rPr>
                <w:rFonts w:ascii="Public Sans" w:hAnsi="Public Sans" w:cs="Arial"/>
                <w:sz w:val="22"/>
                <w:szCs w:val="22"/>
              </w:rPr>
              <w:t>Provide customer-focused services in line with public sector and organisational objectives</w:t>
            </w:r>
          </w:p>
        </w:tc>
        <w:sdt>
          <w:sdtPr>
            <w:rPr>
              <w:rFonts w:ascii="Public Sans" w:hAnsi="Public Sans" w:cs="Arial"/>
              <w:sz w:val="22"/>
              <w:szCs w:val="22"/>
            </w:rPr>
            <w:id w:val="423001029"/>
            <w:placeholder>
              <w:docPart w:val="9B21E0E66D3A4412BF7207B5D64FFFD0"/>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492899C8" w14:textId="77777777" w:rsidR="00222D75" w:rsidRPr="00A65910" w:rsidRDefault="00222D75" w:rsidP="00AF5527">
                <w:pPr>
                  <w:pStyle w:val="TableText"/>
                  <w:keepNext/>
                  <w:rPr>
                    <w:rFonts w:ascii="Public Sans" w:hAnsi="Public Sans" w:cs="Arial"/>
                    <w:sz w:val="22"/>
                    <w:szCs w:val="22"/>
                  </w:rPr>
                </w:pPr>
                <w:r w:rsidRPr="00A65910">
                  <w:rPr>
                    <w:rFonts w:ascii="Public Sans" w:hAnsi="Public Sans" w:cs="Arial"/>
                    <w:sz w:val="22"/>
                    <w:szCs w:val="22"/>
                  </w:rPr>
                  <w:t>Adept</w:t>
                </w:r>
              </w:p>
            </w:tc>
          </w:sdtContent>
        </w:sdt>
      </w:tr>
      <w:tr w:rsidR="00222D75" w:rsidRPr="00A65910" w14:paraId="09E05895" w14:textId="77777777" w:rsidTr="00AF5527">
        <w:tblPrEx>
          <w:tblBorders>
            <w:top w:val="single" w:sz="8" w:space="0" w:color="auto"/>
            <w:bottom w:val="single" w:sz="8" w:space="0" w:color="BCBEC0"/>
          </w:tblBorders>
        </w:tblPrEx>
        <w:tc>
          <w:tcPr>
            <w:tcW w:w="1470" w:type="dxa"/>
            <w:vMerge/>
          </w:tcPr>
          <w:p w14:paraId="63C3BAEC" w14:textId="77777777" w:rsidR="00222D75" w:rsidRPr="00A65910" w:rsidRDefault="00222D75" w:rsidP="00AF5527">
            <w:pPr>
              <w:keepNext/>
              <w:rPr>
                <w:rFonts w:ascii="Public Sans" w:hAnsi="Public Sans" w:cs="Arial"/>
                <w:sz w:val="22"/>
                <w:szCs w:val="22"/>
              </w:rPr>
            </w:pPr>
          </w:p>
        </w:tc>
        <w:tc>
          <w:tcPr>
            <w:tcW w:w="2409" w:type="dxa"/>
            <w:tcBorders>
              <w:top w:val="single" w:sz="4" w:space="0" w:color="D9D9D9" w:themeColor="background1" w:themeShade="D9"/>
              <w:bottom w:val="single" w:sz="4" w:space="0" w:color="D9D9D9" w:themeColor="background1" w:themeShade="D9"/>
            </w:tcBorders>
          </w:tcPr>
          <w:p w14:paraId="66E6D749" w14:textId="77777777" w:rsidR="00222D75" w:rsidRPr="00A65910" w:rsidRDefault="00222D75" w:rsidP="00AF5527">
            <w:pPr>
              <w:pStyle w:val="TableText"/>
              <w:keepNext/>
              <w:rPr>
                <w:rFonts w:ascii="Public Sans" w:hAnsi="Public Sans" w:cs="Arial"/>
                <w:sz w:val="22"/>
                <w:szCs w:val="22"/>
              </w:rPr>
            </w:pPr>
            <w:r w:rsidRPr="00A65910">
              <w:rPr>
                <w:rFonts w:ascii="Public Sans" w:hAnsi="Public Sans" w:cs="Arial"/>
                <w:sz w:val="22"/>
                <w:szCs w:val="22"/>
              </w:rPr>
              <w:t>Work Collaboratively</w:t>
            </w:r>
          </w:p>
        </w:tc>
        <w:tc>
          <w:tcPr>
            <w:tcW w:w="4967" w:type="dxa"/>
            <w:tcBorders>
              <w:top w:val="single" w:sz="4" w:space="0" w:color="D9D9D9" w:themeColor="background1" w:themeShade="D9"/>
              <w:bottom w:val="single" w:sz="4" w:space="0" w:color="D9D9D9" w:themeColor="background1" w:themeShade="D9"/>
            </w:tcBorders>
          </w:tcPr>
          <w:p w14:paraId="40DDE668" w14:textId="77777777" w:rsidR="00222D75" w:rsidRPr="00A65910" w:rsidRDefault="00222D75" w:rsidP="00AF5527">
            <w:pPr>
              <w:rPr>
                <w:rFonts w:ascii="Public Sans" w:hAnsi="Public Sans" w:cs="Arial"/>
                <w:sz w:val="22"/>
                <w:szCs w:val="22"/>
              </w:rPr>
            </w:pPr>
            <w:r w:rsidRPr="00A65910">
              <w:rPr>
                <w:rFonts w:ascii="Public Sans" w:hAnsi="Public Sans" w:cs="Arial"/>
                <w:sz w:val="22"/>
                <w:szCs w:val="22"/>
              </w:rPr>
              <w:t>Collaborate with others and value their contribution</w:t>
            </w:r>
          </w:p>
        </w:tc>
        <w:sdt>
          <w:sdtPr>
            <w:rPr>
              <w:rFonts w:ascii="Public Sans" w:hAnsi="Public Sans" w:cs="Arial"/>
              <w:sz w:val="22"/>
              <w:szCs w:val="22"/>
            </w:rPr>
            <w:id w:val="-2030474742"/>
            <w:placeholder>
              <w:docPart w:val="F367063C2DD3444D8DA1A01484CCE601"/>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1BDD0A49" w14:textId="77777777" w:rsidR="00222D75" w:rsidRPr="00A65910" w:rsidRDefault="00222D75" w:rsidP="00AF5527">
                <w:pPr>
                  <w:pStyle w:val="TableText"/>
                  <w:keepNext/>
                  <w:rPr>
                    <w:rFonts w:ascii="Public Sans" w:hAnsi="Public Sans" w:cs="Arial"/>
                    <w:sz w:val="22"/>
                    <w:szCs w:val="22"/>
                  </w:rPr>
                </w:pPr>
                <w:r w:rsidRPr="00A65910">
                  <w:rPr>
                    <w:rFonts w:ascii="Public Sans" w:hAnsi="Public Sans" w:cs="Arial"/>
                    <w:sz w:val="22"/>
                    <w:szCs w:val="22"/>
                  </w:rPr>
                  <w:t>Adept</w:t>
                </w:r>
              </w:p>
            </w:tc>
          </w:sdtContent>
        </w:sdt>
      </w:tr>
      <w:tr w:rsidR="00222D75" w:rsidRPr="00A65910" w14:paraId="190D40C5" w14:textId="77777777" w:rsidTr="00AF5527">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7EB2F93B" w14:textId="77777777" w:rsidR="00222D75" w:rsidRPr="00A65910" w:rsidRDefault="00222D75" w:rsidP="00AF5527">
            <w:pPr>
              <w:keepNext/>
              <w:rPr>
                <w:rFonts w:ascii="Public Sans" w:hAnsi="Public Sans" w:cs="Arial"/>
                <w:noProof/>
                <w:sz w:val="22"/>
                <w:szCs w:val="22"/>
                <w:lang w:eastAsia="en-AU"/>
              </w:rPr>
            </w:pPr>
            <w:r w:rsidRPr="00A65910">
              <w:rPr>
                <w:rFonts w:ascii="Public Sans" w:hAnsi="Public Sans" w:cs="Arial"/>
                <w:noProof/>
                <w:szCs w:val="22"/>
                <w:lang w:eastAsia="en-AU"/>
              </w:rPr>
              <w:drawing>
                <wp:inline distT="0" distB="0" distL="0" distR="0" wp14:anchorId="6DBC8A22" wp14:editId="750C2C77">
                  <wp:extent cx="855980" cy="855980"/>
                  <wp:effectExtent l="0" t="0" r="1270" b="1270"/>
                  <wp:docPr id="9" name="Picture 9"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331059F9" w14:textId="77777777" w:rsidR="00222D75" w:rsidRPr="00A65910" w:rsidRDefault="00222D75" w:rsidP="00AF5527">
            <w:pPr>
              <w:rPr>
                <w:rFonts w:ascii="Public Sans" w:hAnsi="Public Sans" w:cs="Arial"/>
                <w:sz w:val="22"/>
                <w:szCs w:val="22"/>
              </w:rPr>
            </w:pPr>
          </w:p>
        </w:tc>
        <w:tc>
          <w:tcPr>
            <w:tcW w:w="4967" w:type="dxa"/>
            <w:tcBorders>
              <w:top w:val="single" w:sz="4" w:space="0" w:color="auto"/>
              <w:bottom w:val="nil"/>
            </w:tcBorders>
            <w:shd w:val="clear" w:color="auto" w:fill="F2F2F2" w:themeFill="background1" w:themeFillShade="F2"/>
          </w:tcPr>
          <w:p w14:paraId="155883F2" w14:textId="77777777" w:rsidR="00222D75" w:rsidRPr="00A65910" w:rsidRDefault="00222D75" w:rsidP="00AF5527">
            <w:pPr>
              <w:pStyle w:val="TableText"/>
              <w:keepNext/>
              <w:rPr>
                <w:rFonts w:ascii="Public Sans" w:hAnsi="Public Sans" w:cs="Arial"/>
                <w:sz w:val="22"/>
                <w:szCs w:val="22"/>
              </w:rPr>
            </w:pPr>
          </w:p>
        </w:tc>
        <w:tc>
          <w:tcPr>
            <w:tcW w:w="1843" w:type="dxa"/>
            <w:tcBorders>
              <w:top w:val="single" w:sz="4" w:space="0" w:color="auto"/>
              <w:bottom w:val="nil"/>
            </w:tcBorders>
            <w:shd w:val="clear" w:color="auto" w:fill="F2F2F2" w:themeFill="background1" w:themeFillShade="F2"/>
          </w:tcPr>
          <w:p w14:paraId="7FCA9042" w14:textId="77777777" w:rsidR="00222D75" w:rsidRPr="00A65910" w:rsidRDefault="00222D75" w:rsidP="00AF5527">
            <w:pPr>
              <w:pStyle w:val="TableText"/>
              <w:keepNext/>
              <w:rPr>
                <w:rFonts w:ascii="Public Sans" w:hAnsi="Public Sans" w:cs="Arial"/>
                <w:sz w:val="22"/>
                <w:szCs w:val="22"/>
              </w:rPr>
            </w:pPr>
          </w:p>
        </w:tc>
      </w:tr>
      <w:tr w:rsidR="00222D75" w:rsidRPr="00A65910" w14:paraId="6FEAAB1C" w14:textId="77777777" w:rsidTr="00AF5527">
        <w:tblPrEx>
          <w:tblBorders>
            <w:top w:val="single" w:sz="8" w:space="0" w:color="auto"/>
            <w:bottom w:val="single" w:sz="8" w:space="0" w:color="BCBEC0"/>
          </w:tblBorders>
        </w:tblPrEx>
        <w:tc>
          <w:tcPr>
            <w:tcW w:w="1470" w:type="dxa"/>
            <w:vMerge/>
          </w:tcPr>
          <w:p w14:paraId="2C7A84BC" w14:textId="77777777" w:rsidR="00222D75" w:rsidRPr="00A65910" w:rsidRDefault="00222D75" w:rsidP="00AF5527">
            <w:pPr>
              <w:keepNext/>
              <w:rPr>
                <w:rFonts w:ascii="Public Sans" w:hAnsi="Public Sans" w:cs="Arial"/>
                <w:sz w:val="22"/>
                <w:szCs w:val="22"/>
              </w:rPr>
            </w:pPr>
          </w:p>
        </w:tc>
        <w:tc>
          <w:tcPr>
            <w:tcW w:w="2409" w:type="dxa"/>
            <w:tcBorders>
              <w:top w:val="single" w:sz="4" w:space="0" w:color="D9D9D9" w:themeColor="background1" w:themeShade="D9"/>
              <w:bottom w:val="single" w:sz="4" w:space="0" w:color="D9D9D9" w:themeColor="background1" w:themeShade="D9"/>
            </w:tcBorders>
          </w:tcPr>
          <w:p w14:paraId="7342D87E" w14:textId="77777777" w:rsidR="00222D75" w:rsidRPr="00A65910" w:rsidRDefault="00222D75" w:rsidP="00AF5527">
            <w:pPr>
              <w:pStyle w:val="TableText"/>
              <w:keepNext/>
              <w:rPr>
                <w:rFonts w:ascii="Public Sans" w:hAnsi="Public Sans" w:cs="Arial"/>
                <w:sz w:val="22"/>
                <w:szCs w:val="22"/>
              </w:rPr>
            </w:pPr>
            <w:r w:rsidRPr="00A65910">
              <w:rPr>
                <w:rFonts w:ascii="Public Sans" w:hAnsi="Public Sans" w:cs="Arial"/>
                <w:bCs/>
                <w:sz w:val="22"/>
                <w:szCs w:val="22"/>
              </w:rPr>
              <w:t xml:space="preserve">Plan and </w:t>
            </w:r>
            <w:proofErr w:type="gramStart"/>
            <w:r w:rsidRPr="00A65910">
              <w:rPr>
                <w:rFonts w:ascii="Public Sans" w:hAnsi="Public Sans" w:cs="Arial"/>
                <w:bCs/>
                <w:sz w:val="22"/>
                <w:szCs w:val="22"/>
              </w:rPr>
              <w:t>Prioritise</w:t>
            </w:r>
            <w:proofErr w:type="gramEnd"/>
          </w:p>
        </w:tc>
        <w:tc>
          <w:tcPr>
            <w:tcW w:w="4967" w:type="dxa"/>
            <w:tcBorders>
              <w:top w:val="single" w:sz="4" w:space="0" w:color="D9D9D9" w:themeColor="background1" w:themeShade="D9"/>
              <w:bottom w:val="single" w:sz="4" w:space="0" w:color="D9D9D9" w:themeColor="background1" w:themeShade="D9"/>
            </w:tcBorders>
          </w:tcPr>
          <w:p w14:paraId="66783C74" w14:textId="77777777" w:rsidR="00222D75" w:rsidRPr="00A65910" w:rsidRDefault="00222D75" w:rsidP="00AF5527">
            <w:pPr>
              <w:rPr>
                <w:rFonts w:ascii="Public Sans" w:hAnsi="Public Sans" w:cs="Arial"/>
                <w:sz w:val="22"/>
                <w:szCs w:val="22"/>
              </w:rPr>
            </w:pPr>
            <w:r w:rsidRPr="00A65910">
              <w:rPr>
                <w:rFonts w:ascii="Public Sans" w:hAnsi="Public Sans" w:cs="Arial"/>
                <w:sz w:val="22"/>
                <w:szCs w:val="22"/>
              </w:rPr>
              <w:t>Plan to achieve priority outcomes and respond flexibly to changing circumstances</w:t>
            </w:r>
          </w:p>
        </w:tc>
        <w:sdt>
          <w:sdtPr>
            <w:rPr>
              <w:rFonts w:ascii="Public Sans" w:hAnsi="Public Sans" w:cs="Arial"/>
              <w:sz w:val="22"/>
              <w:szCs w:val="22"/>
            </w:rPr>
            <w:id w:val="1157725434"/>
            <w:placeholder>
              <w:docPart w:val="B5A566FD847D441FBF227EA42429226F"/>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2DB41086" w14:textId="77777777" w:rsidR="00222D75" w:rsidRPr="00A65910" w:rsidRDefault="00222D75" w:rsidP="00AF5527">
                <w:pPr>
                  <w:pStyle w:val="TableText"/>
                  <w:keepNext/>
                  <w:rPr>
                    <w:rFonts w:ascii="Public Sans" w:hAnsi="Public Sans" w:cs="Arial"/>
                    <w:sz w:val="22"/>
                    <w:szCs w:val="22"/>
                  </w:rPr>
                </w:pPr>
                <w:r w:rsidRPr="00A65910">
                  <w:rPr>
                    <w:rFonts w:ascii="Public Sans" w:hAnsi="Public Sans" w:cs="Arial"/>
                    <w:sz w:val="22"/>
                    <w:szCs w:val="22"/>
                  </w:rPr>
                  <w:t>Intermediate</w:t>
                </w:r>
              </w:p>
            </w:tc>
          </w:sdtContent>
        </w:sdt>
      </w:tr>
      <w:tr w:rsidR="00222D75" w:rsidRPr="00A65910" w14:paraId="64D4A191" w14:textId="77777777" w:rsidTr="00AF5527">
        <w:tblPrEx>
          <w:tblBorders>
            <w:top w:val="single" w:sz="8" w:space="0" w:color="auto"/>
            <w:bottom w:val="single" w:sz="8" w:space="0" w:color="BCBEC0"/>
          </w:tblBorders>
        </w:tblPrEx>
        <w:tc>
          <w:tcPr>
            <w:tcW w:w="1470" w:type="dxa"/>
            <w:vMerge/>
            <w:tcBorders>
              <w:bottom w:val="single" w:sz="4" w:space="0" w:color="auto"/>
            </w:tcBorders>
          </w:tcPr>
          <w:p w14:paraId="18B3477D" w14:textId="77777777" w:rsidR="00222D75" w:rsidRPr="00A65910" w:rsidRDefault="00222D75" w:rsidP="00AF5527">
            <w:pPr>
              <w:rPr>
                <w:rFonts w:ascii="Public Sans" w:hAnsi="Public Sans" w:cs="Arial"/>
                <w:sz w:val="22"/>
                <w:szCs w:val="22"/>
              </w:rPr>
            </w:pPr>
          </w:p>
        </w:tc>
        <w:tc>
          <w:tcPr>
            <w:tcW w:w="2409" w:type="dxa"/>
            <w:tcBorders>
              <w:top w:val="single" w:sz="4" w:space="0" w:color="D9D9D9" w:themeColor="background1" w:themeShade="D9"/>
              <w:bottom w:val="single" w:sz="4" w:space="0" w:color="auto"/>
            </w:tcBorders>
          </w:tcPr>
          <w:p w14:paraId="30CA32B2" w14:textId="77777777" w:rsidR="00222D75" w:rsidRPr="00A65910" w:rsidRDefault="00222D75" w:rsidP="00AF5527">
            <w:pPr>
              <w:pStyle w:val="TableText"/>
              <w:rPr>
                <w:rFonts w:ascii="Public Sans" w:hAnsi="Public Sans" w:cs="Arial"/>
                <w:sz w:val="22"/>
                <w:szCs w:val="22"/>
              </w:rPr>
            </w:pPr>
            <w:r w:rsidRPr="00A65910">
              <w:rPr>
                <w:rFonts w:ascii="Public Sans" w:hAnsi="Public Sans" w:cs="Arial"/>
                <w:sz w:val="22"/>
                <w:szCs w:val="22"/>
              </w:rPr>
              <w:t>Demonstrate Accountability</w:t>
            </w:r>
          </w:p>
        </w:tc>
        <w:tc>
          <w:tcPr>
            <w:tcW w:w="4967" w:type="dxa"/>
            <w:tcBorders>
              <w:top w:val="single" w:sz="4" w:space="0" w:color="D9D9D9" w:themeColor="background1" w:themeShade="D9"/>
              <w:bottom w:val="single" w:sz="4" w:space="0" w:color="auto"/>
            </w:tcBorders>
          </w:tcPr>
          <w:p w14:paraId="5807978D" w14:textId="77777777" w:rsidR="00222D75" w:rsidRPr="00A65910" w:rsidRDefault="00222D75" w:rsidP="00AF5527">
            <w:pPr>
              <w:rPr>
                <w:rFonts w:ascii="Public Sans" w:hAnsi="Public Sans" w:cs="Arial"/>
                <w:sz w:val="22"/>
                <w:szCs w:val="22"/>
              </w:rPr>
            </w:pPr>
            <w:r w:rsidRPr="00A65910">
              <w:rPr>
                <w:rFonts w:ascii="Public Sans" w:hAnsi="Public Sans" w:cs="Arial"/>
                <w:sz w:val="22"/>
                <w:szCs w:val="22"/>
              </w:rPr>
              <w:t>Be proactive and responsible for own actions, and adhere to legislation, policy and guidelines</w:t>
            </w:r>
          </w:p>
        </w:tc>
        <w:sdt>
          <w:sdtPr>
            <w:rPr>
              <w:rFonts w:ascii="Public Sans" w:hAnsi="Public Sans" w:cs="Arial"/>
              <w:sz w:val="22"/>
              <w:szCs w:val="22"/>
            </w:rPr>
            <w:id w:val="-1984311058"/>
            <w:placeholder>
              <w:docPart w:val="7598FE06037C4979940C3A7FC91D38E1"/>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364DE19A" w14:textId="77777777" w:rsidR="00222D75" w:rsidRPr="00A65910" w:rsidRDefault="00222D75" w:rsidP="00AF5527">
                <w:pPr>
                  <w:pStyle w:val="TableText"/>
                  <w:keepNext/>
                  <w:rPr>
                    <w:rFonts w:ascii="Public Sans" w:hAnsi="Public Sans" w:cs="Arial"/>
                    <w:sz w:val="22"/>
                    <w:szCs w:val="22"/>
                  </w:rPr>
                </w:pPr>
                <w:r w:rsidRPr="00A65910">
                  <w:rPr>
                    <w:rFonts w:ascii="Public Sans" w:hAnsi="Public Sans" w:cs="Arial"/>
                    <w:sz w:val="22"/>
                    <w:szCs w:val="22"/>
                  </w:rPr>
                  <w:t>Intermediate</w:t>
                </w:r>
              </w:p>
            </w:tc>
          </w:sdtContent>
        </w:sdt>
      </w:tr>
      <w:tr w:rsidR="00222D75" w:rsidRPr="00A65910" w14:paraId="38258798" w14:textId="77777777" w:rsidTr="00AF5527">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4C472299" w14:textId="77777777" w:rsidR="00222D75" w:rsidRPr="00A65910" w:rsidRDefault="00222D75" w:rsidP="00AF5527">
            <w:pPr>
              <w:keepNext/>
              <w:rPr>
                <w:rFonts w:ascii="Public Sans" w:hAnsi="Public Sans" w:cs="Arial"/>
                <w:sz w:val="22"/>
                <w:szCs w:val="22"/>
              </w:rPr>
            </w:pPr>
            <w:r w:rsidRPr="00A65910">
              <w:rPr>
                <w:rFonts w:ascii="Public Sans" w:hAnsi="Public Sans" w:cs="Arial"/>
                <w:noProof/>
                <w:szCs w:val="22"/>
                <w:lang w:eastAsia="en-AU"/>
              </w:rPr>
              <w:drawing>
                <wp:inline distT="0" distB="0" distL="0" distR="0" wp14:anchorId="6F12C3A5" wp14:editId="654763C0">
                  <wp:extent cx="848360" cy="848360"/>
                  <wp:effectExtent l="0" t="0" r="8890" b="8890"/>
                  <wp:docPr id="11" name="Picture 11"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60072923" w14:textId="77777777" w:rsidR="00222D75" w:rsidRPr="00A65910" w:rsidRDefault="00222D75" w:rsidP="00AF5527">
            <w:pPr>
              <w:pStyle w:val="TableText"/>
              <w:keepNext/>
              <w:rPr>
                <w:rFonts w:ascii="Public Sans" w:hAnsi="Public Sans" w:cs="Arial"/>
                <w:sz w:val="22"/>
                <w:szCs w:val="22"/>
              </w:rPr>
            </w:pPr>
          </w:p>
        </w:tc>
        <w:tc>
          <w:tcPr>
            <w:tcW w:w="4967" w:type="dxa"/>
            <w:tcBorders>
              <w:top w:val="single" w:sz="4" w:space="0" w:color="auto"/>
              <w:bottom w:val="nil"/>
            </w:tcBorders>
            <w:shd w:val="clear" w:color="auto" w:fill="F2F2F2" w:themeFill="background1" w:themeFillShade="F2"/>
          </w:tcPr>
          <w:p w14:paraId="0DC21097" w14:textId="77777777" w:rsidR="00222D75" w:rsidRPr="00A65910" w:rsidRDefault="00222D75" w:rsidP="00AF5527">
            <w:pPr>
              <w:rPr>
                <w:rFonts w:ascii="Public Sans" w:hAnsi="Public Sans" w:cs="Arial"/>
                <w:sz w:val="22"/>
                <w:szCs w:val="22"/>
              </w:rPr>
            </w:pPr>
          </w:p>
        </w:tc>
        <w:tc>
          <w:tcPr>
            <w:tcW w:w="1843" w:type="dxa"/>
            <w:tcBorders>
              <w:top w:val="single" w:sz="4" w:space="0" w:color="auto"/>
              <w:bottom w:val="nil"/>
            </w:tcBorders>
            <w:shd w:val="clear" w:color="auto" w:fill="F2F2F2" w:themeFill="background1" w:themeFillShade="F2"/>
          </w:tcPr>
          <w:p w14:paraId="69032168" w14:textId="77777777" w:rsidR="00222D75" w:rsidRPr="00A65910" w:rsidRDefault="00222D75" w:rsidP="00AF5527">
            <w:pPr>
              <w:pStyle w:val="TableText"/>
              <w:keepNext/>
              <w:rPr>
                <w:rFonts w:ascii="Public Sans" w:hAnsi="Public Sans" w:cs="Arial"/>
                <w:sz w:val="22"/>
                <w:szCs w:val="22"/>
              </w:rPr>
            </w:pPr>
          </w:p>
        </w:tc>
      </w:tr>
      <w:tr w:rsidR="00222D75" w:rsidRPr="00A65910" w14:paraId="56A65E85" w14:textId="77777777" w:rsidTr="00AF5527">
        <w:tblPrEx>
          <w:tblBorders>
            <w:top w:val="single" w:sz="8" w:space="0" w:color="auto"/>
            <w:bottom w:val="single" w:sz="8" w:space="0" w:color="BCBEC0"/>
          </w:tblBorders>
        </w:tblPrEx>
        <w:tc>
          <w:tcPr>
            <w:tcW w:w="1470" w:type="dxa"/>
            <w:vMerge/>
          </w:tcPr>
          <w:p w14:paraId="12CFB2E1" w14:textId="77777777" w:rsidR="00222D75" w:rsidRPr="00A65910" w:rsidRDefault="00222D75" w:rsidP="00AF5527">
            <w:pPr>
              <w:keepNext/>
              <w:rPr>
                <w:rFonts w:ascii="Public Sans" w:hAnsi="Public Sans" w:cs="Arial"/>
                <w:sz w:val="22"/>
                <w:szCs w:val="22"/>
              </w:rPr>
            </w:pPr>
          </w:p>
        </w:tc>
        <w:tc>
          <w:tcPr>
            <w:tcW w:w="2409" w:type="dxa"/>
            <w:tcBorders>
              <w:top w:val="nil"/>
              <w:bottom w:val="single" w:sz="4" w:space="0" w:color="D9D9D9" w:themeColor="background1" w:themeShade="D9"/>
              <w:right w:val="nil"/>
            </w:tcBorders>
          </w:tcPr>
          <w:p w14:paraId="450E215A" w14:textId="77777777" w:rsidR="00222D75" w:rsidRPr="00A65910" w:rsidRDefault="00222D75" w:rsidP="00AF5527">
            <w:pPr>
              <w:pStyle w:val="TableText"/>
              <w:keepNext/>
              <w:rPr>
                <w:rFonts w:ascii="Public Sans" w:hAnsi="Public Sans" w:cs="Arial"/>
                <w:sz w:val="22"/>
                <w:szCs w:val="22"/>
              </w:rPr>
            </w:pPr>
            <w:r w:rsidRPr="00A65910">
              <w:rPr>
                <w:rFonts w:ascii="Public Sans" w:hAnsi="Public Sans" w:cs="Arial"/>
                <w:sz w:val="22"/>
                <w:szCs w:val="22"/>
              </w:rPr>
              <w:t>Finance</w:t>
            </w:r>
          </w:p>
        </w:tc>
        <w:tc>
          <w:tcPr>
            <w:tcW w:w="4967" w:type="dxa"/>
            <w:tcBorders>
              <w:top w:val="nil"/>
              <w:left w:val="nil"/>
              <w:bottom w:val="single" w:sz="4" w:space="0" w:color="D9D9D9" w:themeColor="background1" w:themeShade="D9"/>
              <w:right w:val="nil"/>
            </w:tcBorders>
          </w:tcPr>
          <w:p w14:paraId="4A225BB4" w14:textId="77777777" w:rsidR="00222D75" w:rsidRPr="00A65910" w:rsidRDefault="00222D75" w:rsidP="00AF5527">
            <w:pPr>
              <w:rPr>
                <w:rFonts w:ascii="Public Sans" w:hAnsi="Public Sans" w:cs="Arial"/>
                <w:sz w:val="22"/>
                <w:szCs w:val="22"/>
              </w:rPr>
            </w:pPr>
            <w:r w:rsidRPr="00A65910">
              <w:rPr>
                <w:rFonts w:ascii="Public Sans" w:hAnsi="Public Sans" w:cs="Arial"/>
                <w:sz w:val="22"/>
                <w:szCs w:val="22"/>
              </w:rPr>
              <w:t>Understand and apply financial processes to achieve value for money and minimise financial risk</w:t>
            </w:r>
          </w:p>
        </w:tc>
        <w:sdt>
          <w:sdtPr>
            <w:rPr>
              <w:rFonts w:ascii="Public Sans" w:hAnsi="Public Sans" w:cs="Arial"/>
              <w:sz w:val="22"/>
              <w:szCs w:val="22"/>
            </w:rPr>
            <w:id w:val="-85234695"/>
            <w:placeholder>
              <w:docPart w:val="4D292900309C4788944D2DE2F72BDC8B"/>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nil"/>
                  <w:left w:val="nil"/>
                  <w:bottom w:val="single" w:sz="4" w:space="0" w:color="D9D9D9" w:themeColor="background1" w:themeShade="D9"/>
                </w:tcBorders>
              </w:tcPr>
              <w:p w14:paraId="2324D259" w14:textId="77777777" w:rsidR="00222D75" w:rsidRPr="00A65910" w:rsidRDefault="00222D75" w:rsidP="00AF5527">
                <w:pPr>
                  <w:pStyle w:val="TableText"/>
                  <w:keepNext/>
                  <w:rPr>
                    <w:rFonts w:ascii="Public Sans" w:hAnsi="Public Sans" w:cs="Arial"/>
                    <w:sz w:val="22"/>
                    <w:szCs w:val="22"/>
                  </w:rPr>
                </w:pPr>
                <w:r w:rsidRPr="00A65910">
                  <w:rPr>
                    <w:rFonts w:ascii="Public Sans" w:hAnsi="Public Sans" w:cs="Arial"/>
                    <w:sz w:val="22"/>
                    <w:szCs w:val="22"/>
                  </w:rPr>
                  <w:t>Intermediate</w:t>
                </w:r>
              </w:p>
            </w:tc>
          </w:sdtContent>
        </w:sdt>
      </w:tr>
      <w:tr w:rsidR="00222D75" w:rsidRPr="00A65910" w14:paraId="31B4EF43" w14:textId="77777777" w:rsidTr="00AF5527">
        <w:tblPrEx>
          <w:tblBorders>
            <w:top w:val="single" w:sz="8" w:space="0" w:color="auto"/>
            <w:bottom w:val="single" w:sz="8" w:space="0" w:color="BCBEC0"/>
          </w:tblBorders>
        </w:tblPrEx>
        <w:tc>
          <w:tcPr>
            <w:tcW w:w="1470" w:type="dxa"/>
            <w:vMerge/>
          </w:tcPr>
          <w:p w14:paraId="47850B61" w14:textId="77777777" w:rsidR="00222D75" w:rsidRPr="00A65910" w:rsidRDefault="00222D75" w:rsidP="00AF5527">
            <w:pPr>
              <w:keepNext/>
              <w:rPr>
                <w:rFonts w:ascii="Public Sans" w:hAnsi="Public Sans" w:cs="Arial"/>
                <w:sz w:val="22"/>
                <w:szCs w:val="22"/>
              </w:rPr>
            </w:pPr>
          </w:p>
        </w:tc>
        <w:tc>
          <w:tcPr>
            <w:tcW w:w="2409" w:type="dxa"/>
            <w:tcBorders>
              <w:top w:val="single" w:sz="4" w:space="0" w:color="D9D9D9" w:themeColor="background1" w:themeShade="D9"/>
              <w:bottom w:val="single" w:sz="4" w:space="0" w:color="D9D9D9" w:themeColor="background1" w:themeShade="D9"/>
              <w:right w:val="nil"/>
            </w:tcBorders>
          </w:tcPr>
          <w:p w14:paraId="561253C4" w14:textId="77777777" w:rsidR="00222D75" w:rsidRPr="00A65910" w:rsidRDefault="00222D75" w:rsidP="00AF5527">
            <w:pPr>
              <w:pStyle w:val="TableText"/>
              <w:keepNext/>
              <w:rPr>
                <w:rFonts w:ascii="Public Sans" w:hAnsi="Public Sans" w:cs="Arial"/>
                <w:sz w:val="22"/>
                <w:szCs w:val="22"/>
              </w:rPr>
            </w:pPr>
            <w:r w:rsidRPr="00A65910">
              <w:rPr>
                <w:rFonts w:ascii="Public Sans" w:hAnsi="Public Sans" w:cs="Arial"/>
                <w:bCs/>
                <w:sz w:val="22"/>
                <w:szCs w:val="22"/>
              </w:rPr>
              <w:t>Technology</w:t>
            </w:r>
          </w:p>
        </w:tc>
        <w:tc>
          <w:tcPr>
            <w:tcW w:w="4967" w:type="dxa"/>
            <w:tcBorders>
              <w:top w:val="single" w:sz="4" w:space="0" w:color="D9D9D9" w:themeColor="background1" w:themeShade="D9"/>
              <w:left w:val="nil"/>
              <w:bottom w:val="single" w:sz="4" w:space="0" w:color="D9D9D9" w:themeColor="background1" w:themeShade="D9"/>
              <w:right w:val="nil"/>
            </w:tcBorders>
          </w:tcPr>
          <w:p w14:paraId="182463A4" w14:textId="77777777" w:rsidR="00222D75" w:rsidRPr="00A65910" w:rsidRDefault="00222D75" w:rsidP="00AF5527">
            <w:pPr>
              <w:rPr>
                <w:rFonts w:ascii="Public Sans" w:hAnsi="Public Sans" w:cs="Arial"/>
                <w:sz w:val="22"/>
                <w:szCs w:val="22"/>
              </w:rPr>
            </w:pPr>
            <w:r w:rsidRPr="00A65910">
              <w:rPr>
                <w:rFonts w:ascii="Public Sans" w:hAnsi="Public Sans" w:cs="Arial"/>
                <w:sz w:val="22"/>
                <w:szCs w:val="22"/>
              </w:rPr>
              <w:t>Understand and use available technologies to maximise efficiencies and effectiveness</w:t>
            </w:r>
          </w:p>
        </w:tc>
        <w:sdt>
          <w:sdtPr>
            <w:rPr>
              <w:rFonts w:ascii="Public Sans" w:hAnsi="Public Sans" w:cs="Arial"/>
              <w:sz w:val="22"/>
              <w:szCs w:val="22"/>
            </w:rPr>
            <w:id w:val="1736584465"/>
            <w:placeholder>
              <w:docPart w:val="6AF2A2FBB7DA4BCEBD4EFB6A6B7839F2"/>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D9D9D9" w:themeColor="background1" w:themeShade="D9"/>
                </w:tcBorders>
              </w:tcPr>
              <w:p w14:paraId="470F5176" w14:textId="77777777" w:rsidR="00222D75" w:rsidRPr="00A65910" w:rsidRDefault="00222D75" w:rsidP="00AF5527">
                <w:pPr>
                  <w:pStyle w:val="TableText"/>
                  <w:keepNext/>
                  <w:rPr>
                    <w:rFonts w:ascii="Public Sans" w:hAnsi="Public Sans" w:cs="Arial"/>
                    <w:sz w:val="22"/>
                    <w:szCs w:val="22"/>
                  </w:rPr>
                </w:pPr>
                <w:r w:rsidRPr="00A65910">
                  <w:rPr>
                    <w:rFonts w:ascii="Public Sans" w:hAnsi="Public Sans" w:cs="Arial"/>
                    <w:sz w:val="22"/>
                    <w:szCs w:val="22"/>
                  </w:rPr>
                  <w:t>Intermediate</w:t>
                </w:r>
              </w:p>
            </w:tc>
          </w:sdtContent>
        </w:sdt>
      </w:tr>
      <w:tr w:rsidR="00222D75" w:rsidRPr="00A65910" w14:paraId="69FFDF9D" w14:textId="77777777" w:rsidTr="00AF5527">
        <w:tblPrEx>
          <w:tblBorders>
            <w:top w:val="single" w:sz="8" w:space="0" w:color="auto"/>
            <w:bottom w:val="single" w:sz="8" w:space="0" w:color="BCBEC0"/>
          </w:tblBorders>
        </w:tblPrEx>
        <w:tc>
          <w:tcPr>
            <w:tcW w:w="1470" w:type="dxa"/>
            <w:vMerge/>
          </w:tcPr>
          <w:p w14:paraId="054BBD8D" w14:textId="77777777" w:rsidR="00222D75" w:rsidRPr="00A65910" w:rsidRDefault="00222D75" w:rsidP="00AF5527">
            <w:pPr>
              <w:keepNext/>
              <w:rPr>
                <w:rFonts w:ascii="Public Sans" w:hAnsi="Public Sans" w:cs="Arial"/>
                <w:sz w:val="22"/>
                <w:szCs w:val="22"/>
              </w:rPr>
            </w:pPr>
          </w:p>
        </w:tc>
        <w:tc>
          <w:tcPr>
            <w:tcW w:w="2409" w:type="dxa"/>
            <w:tcBorders>
              <w:top w:val="single" w:sz="4" w:space="0" w:color="D9D9D9" w:themeColor="background1" w:themeShade="D9"/>
              <w:bottom w:val="single" w:sz="4" w:space="0" w:color="D9D9D9" w:themeColor="background1" w:themeShade="D9"/>
              <w:right w:val="nil"/>
            </w:tcBorders>
          </w:tcPr>
          <w:p w14:paraId="45B38664" w14:textId="77777777" w:rsidR="00222D75" w:rsidRPr="00A65910" w:rsidRDefault="00222D75" w:rsidP="00AF5527">
            <w:pPr>
              <w:pStyle w:val="TableText"/>
              <w:keepNext/>
              <w:rPr>
                <w:rFonts w:ascii="Public Sans" w:hAnsi="Public Sans" w:cs="Arial"/>
                <w:sz w:val="22"/>
                <w:szCs w:val="22"/>
              </w:rPr>
            </w:pPr>
            <w:r w:rsidRPr="00A65910">
              <w:rPr>
                <w:rFonts w:ascii="Public Sans" w:hAnsi="Public Sans" w:cs="Arial"/>
                <w:sz w:val="22"/>
                <w:szCs w:val="22"/>
              </w:rPr>
              <w:t>Procurement and Contract Management</w:t>
            </w:r>
          </w:p>
        </w:tc>
        <w:tc>
          <w:tcPr>
            <w:tcW w:w="4967" w:type="dxa"/>
            <w:tcBorders>
              <w:top w:val="single" w:sz="4" w:space="0" w:color="D9D9D9" w:themeColor="background1" w:themeShade="D9"/>
              <w:left w:val="nil"/>
              <w:bottom w:val="single" w:sz="4" w:space="0" w:color="D9D9D9" w:themeColor="background1" w:themeShade="D9"/>
              <w:right w:val="nil"/>
            </w:tcBorders>
          </w:tcPr>
          <w:p w14:paraId="13377EB3" w14:textId="77777777" w:rsidR="00222D75" w:rsidRPr="00A65910" w:rsidRDefault="00222D75" w:rsidP="00AF5527">
            <w:pPr>
              <w:rPr>
                <w:rFonts w:ascii="Public Sans" w:hAnsi="Public Sans" w:cs="Arial"/>
                <w:sz w:val="22"/>
                <w:szCs w:val="22"/>
              </w:rPr>
            </w:pPr>
            <w:r w:rsidRPr="00A65910">
              <w:rPr>
                <w:rFonts w:ascii="Public Sans" w:hAnsi="Public Sans" w:cs="Arial"/>
                <w:sz w:val="22"/>
                <w:szCs w:val="22"/>
              </w:rPr>
              <w:t>Understand and apply procurement processes to ensure effective purchasing and contract performance</w:t>
            </w:r>
          </w:p>
        </w:tc>
        <w:sdt>
          <w:sdtPr>
            <w:rPr>
              <w:rFonts w:ascii="Public Sans" w:hAnsi="Public Sans" w:cs="Arial"/>
              <w:sz w:val="22"/>
              <w:szCs w:val="22"/>
            </w:rPr>
            <w:id w:val="490068040"/>
            <w:placeholder>
              <w:docPart w:val="4860582CF8D1432092347BCACFEDFDF2"/>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D9D9D9" w:themeColor="background1" w:themeShade="D9"/>
                </w:tcBorders>
              </w:tcPr>
              <w:p w14:paraId="530460BC" w14:textId="77777777" w:rsidR="00222D75" w:rsidRPr="00A65910" w:rsidRDefault="00222D75" w:rsidP="00AF5527">
                <w:pPr>
                  <w:pStyle w:val="TableText"/>
                  <w:keepNext/>
                  <w:rPr>
                    <w:rFonts w:ascii="Public Sans" w:hAnsi="Public Sans" w:cs="Arial"/>
                    <w:sz w:val="22"/>
                    <w:szCs w:val="22"/>
                  </w:rPr>
                </w:pPr>
                <w:r w:rsidRPr="00A65910">
                  <w:rPr>
                    <w:rFonts w:ascii="Public Sans" w:hAnsi="Public Sans" w:cs="Arial"/>
                    <w:sz w:val="22"/>
                    <w:szCs w:val="22"/>
                  </w:rPr>
                  <w:t>Intermediate</w:t>
                </w:r>
              </w:p>
            </w:tc>
          </w:sdtContent>
        </w:sdt>
      </w:tr>
      <w:tr w:rsidR="00222D75" w:rsidRPr="00A65910" w14:paraId="204EFA8D" w14:textId="77777777" w:rsidTr="00AF5527">
        <w:tblPrEx>
          <w:tblBorders>
            <w:top w:val="single" w:sz="8" w:space="0" w:color="auto"/>
            <w:bottom w:val="single" w:sz="8" w:space="0" w:color="BCBEC0"/>
          </w:tblBorders>
        </w:tblPrEx>
        <w:trPr>
          <w:cantSplit/>
        </w:trPr>
        <w:tc>
          <w:tcPr>
            <w:tcW w:w="1470" w:type="dxa"/>
            <w:vMerge w:val="restart"/>
            <w:tcBorders>
              <w:top w:val="single" w:sz="4" w:space="0" w:color="auto"/>
            </w:tcBorders>
            <w:shd w:val="clear" w:color="auto" w:fill="F2F2F2" w:themeFill="background1" w:themeFillShade="F2"/>
          </w:tcPr>
          <w:p w14:paraId="183289A4" w14:textId="77777777" w:rsidR="00222D75" w:rsidRPr="00A65910" w:rsidRDefault="00222D75" w:rsidP="00AF5527">
            <w:pPr>
              <w:keepNext/>
              <w:rPr>
                <w:rFonts w:ascii="Public Sans" w:hAnsi="Public Sans" w:cs="Arial"/>
                <w:noProof/>
                <w:sz w:val="22"/>
                <w:szCs w:val="22"/>
                <w:lang w:eastAsia="en-AU"/>
              </w:rPr>
            </w:pPr>
            <w:r w:rsidRPr="00A65910">
              <w:rPr>
                <w:rFonts w:ascii="Public Sans" w:hAnsi="Public Sans" w:cs="Arial"/>
                <w:noProof/>
                <w:szCs w:val="22"/>
                <w:lang w:eastAsia="en-AU"/>
              </w:rPr>
              <w:drawing>
                <wp:inline distT="0" distB="0" distL="0" distR="0" wp14:anchorId="1A71B418" wp14:editId="2BFEB3E0">
                  <wp:extent cx="848360" cy="848360"/>
                  <wp:effectExtent l="0" t="0" r="8890" b="8890"/>
                  <wp:docPr id="13" name="Picture 13" descr="People Manage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ople-management.jpg" descr="People Management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65D718DD" w14:textId="77777777" w:rsidR="00222D75" w:rsidRPr="00A65910" w:rsidRDefault="00222D75" w:rsidP="00AF5527">
            <w:pPr>
              <w:pStyle w:val="TableText"/>
              <w:keepNext/>
              <w:rPr>
                <w:rFonts w:ascii="Public Sans" w:hAnsi="Public Sans" w:cs="Arial"/>
                <w:sz w:val="22"/>
                <w:szCs w:val="22"/>
              </w:rPr>
            </w:pPr>
          </w:p>
        </w:tc>
        <w:tc>
          <w:tcPr>
            <w:tcW w:w="4967" w:type="dxa"/>
            <w:tcBorders>
              <w:top w:val="single" w:sz="4" w:space="0" w:color="auto"/>
              <w:bottom w:val="nil"/>
            </w:tcBorders>
            <w:shd w:val="clear" w:color="auto" w:fill="F2F2F2" w:themeFill="background1" w:themeFillShade="F2"/>
          </w:tcPr>
          <w:p w14:paraId="07E1D0A6" w14:textId="77777777" w:rsidR="00222D75" w:rsidRPr="00A65910" w:rsidRDefault="00222D75" w:rsidP="00AF5527">
            <w:pPr>
              <w:rPr>
                <w:rFonts w:ascii="Public Sans" w:hAnsi="Public Sans" w:cs="Arial"/>
                <w:sz w:val="22"/>
                <w:szCs w:val="22"/>
              </w:rPr>
            </w:pPr>
          </w:p>
        </w:tc>
        <w:tc>
          <w:tcPr>
            <w:tcW w:w="1843" w:type="dxa"/>
            <w:tcBorders>
              <w:top w:val="single" w:sz="4" w:space="0" w:color="auto"/>
              <w:bottom w:val="nil"/>
            </w:tcBorders>
            <w:shd w:val="clear" w:color="auto" w:fill="F2F2F2" w:themeFill="background1" w:themeFillShade="F2"/>
          </w:tcPr>
          <w:p w14:paraId="7D0E152A" w14:textId="77777777" w:rsidR="00222D75" w:rsidRPr="00A65910" w:rsidRDefault="00222D75" w:rsidP="00AF5527">
            <w:pPr>
              <w:pStyle w:val="TableText"/>
              <w:keepNext/>
              <w:rPr>
                <w:rFonts w:ascii="Public Sans" w:hAnsi="Public Sans" w:cs="Arial"/>
                <w:sz w:val="22"/>
                <w:szCs w:val="22"/>
              </w:rPr>
            </w:pPr>
          </w:p>
        </w:tc>
      </w:tr>
      <w:tr w:rsidR="00222D75" w:rsidRPr="00A65910" w14:paraId="1C018007" w14:textId="77777777" w:rsidTr="00AF5527">
        <w:tblPrEx>
          <w:tblBorders>
            <w:top w:val="single" w:sz="8" w:space="0" w:color="auto"/>
            <w:bottom w:val="single" w:sz="8" w:space="0" w:color="BCBEC0"/>
          </w:tblBorders>
        </w:tblPrEx>
        <w:trPr>
          <w:cantSplit/>
        </w:trPr>
        <w:tc>
          <w:tcPr>
            <w:tcW w:w="1470" w:type="dxa"/>
            <w:vMerge/>
          </w:tcPr>
          <w:p w14:paraId="10EEA44E" w14:textId="77777777" w:rsidR="00222D75" w:rsidRPr="00A65910" w:rsidRDefault="00222D75" w:rsidP="00AF5527">
            <w:pPr>
              <w:keepNext/>
              <w:rPr>
                <w:rFonts w:ascii="Public Sans" w:hAnsi="Public Sans" w:cs="Arial"/>
                <w:sz w:val="22"/>
                <w:szCs w:val="22"/>
              </w:rPr>
            </w:pPr>
          </w:p>
        </w:tc>
        <w:tc>
          <w:tcPr>
            <w:tcW w:w="2409" w:type="dxa"/>
            <w:tcBorders>
              <w:top w:val="single" w:sz="4" w:space="0" w:color="D9D9D9" w:themeColor="background1" w:themeShade="D9"/>
              <w:bottom w:val="single" w:sz="4" w:space="0" w:color="D9D9D9" w:themeColor="background1" w:themeShade="D9"/>
            </w:tcBorders>
          </w:tcPr>
          <w:p w14:paraId="2E21F6D7" w14:textId="77777777" w:rsidR="00222D75" w:rsidRPr="00A65910" w:rsidRDefault="00222D75" w:rsidP="00AF5527">
            <w:pPr>
              <w:pStyle w:val="TableText"/>
              <w:keepNext/>
              <w:rPr>
                <w:rFonts w:ascii="Public Sans" w:hAnsi="Public Sans" w:cs="Arial"/>
                <w:sz w:val="22"/>
                <w:szCs w:val="22"/>
              </w:rPr>
            </w:pPr>
            <w:r w:rsidRPr="00A65910">
              <w:rPr>
                <w:rFonts w:ascii="Public Sans" w:hAnsi="Public Sans" w:cs="Arial"/>
                <w:sz w:val="22"/>
                <w:szCs w:val="22"/>
              </w:rPr>
              <w:t>Inspire Direction and Purpose</w:t>
            </w:r>
          </w:p>
        </w:tc>
        <w:tc>
          <w:tcPr>
            <w:tcW w:w="4967" w:type="dxa"/>
            <w:tcBorders>
              <w:top w:val="single" w:sz="4" w:space="0" w:color="D9D9D9" w:themeColor="background1" w:themeShade="D9"/>
              <w:bottom w:val="single" w:sz="4" w:space="0" w:color="D9D9D9" w:themeColor="background1" w:themeShade="D9"/>
            </w:tcBorders>
          </w:tcPr>
          <w:p w14:paraId="680759EA" w14:textId="77777777" w:rsidR="00222D75" w:rsidRPr="00A65910" w:rsidRDefault="00222D75" w:rsidP="00AF5527">
            <w:pPr>
              <w:rPr>
                <w:rFonts w:ascii="Public Sans" w:hAnsi="Public Sans" w:cs="Arial"/>
                <w:sz w:val="22"/>
                <w:szCs w:val="22"/>
              </w:rPr>
            </w:pPr>
            <w:r w:rsidRPr="00A65910">
              <w:rPr>
                <w:rFonts w:ascii="Public Sans" w:hAnsi="Public Sans" w:cs="Arial"/>
                <w:sz w:val="22"/>
                <w:szCs w:val="22"/>
              </w:rPr>
              <w:t>Communicate goals, priorities and vision, and recognise achievements</w:t>
            </w:r>
          </w:p>
        </w:tc>
        <w:sdt>
          <w:sdtPr>
            <w:rPr>
              <w:rFonts w:ascii="Public Sans" w:hAnsi="Public Sans" w:cs="Arial"/>
              <w:sz w:val="22"/>
              <w:szCs w:val="22"/>
            </w:rPr>
            <w:id w:val="-2074409806"/>
            <w:placeholder>
              <w:docPart w:val="BD5FCF04C25E417E8042340EE7E240B2"/>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bottom w:val="single" w:sz="4" w:space="0" w:color="D9D9D9" w:themeColor="background1" w:themeShade="D9"/>
                </w:tcBorders>
              </w:tcPr>
              <w:p w14:paraId="7D114E9B" w14:textId="77777777" w:rsidR="00222D75" w:rsidRPr="00A65910" w:rsidRDefault="00222D75" w:rsidP="00AF5527">
                <w:pPr>
                  <w:pStyle w:val="TableText"/>
                  <w:keepNext/>
                  <w:rPr>
                    <w:rFonts w:ascii="Public Sans" w:hAnsi="Public Sans" w:cs="Arial"/>
                    <w:sz w:val="22"/>
                    <w:szCs w:val="22"/>
                  </w:rPr>
                </w:pPr>
                <w:r w:rsidRPr="00A65910">
                  <w:rPr>
                    <w:rFonts w:ascii="Public Sans" w:hAnsi="Public Sans" w:cs="Arial"/>
                    <w:sz w:val="22"/>
                    <w:szCs w:val="22"/>
                  </w:rPr>
                  <w:t>Intermediate</w:t>
                </w:r>
              </w:p>
            </w:tc>
          </w:sdtContent>
        </w:sdt>
      </w:tr>
      <w:tr w:rsidR="00222D75" w:rsidRPr="00A65910" w14:paraId="3D71866C" w14:textId="77777777" w:rsidTr="00AF5527">
        <w:tblPrEx>
          <w:tblBorders>
            <w:top w:val="single" w:sz="8" w:space="0" w:color="auto"/>
            <w:bottom w:val="single" w:sz="8" w:space="0" w:color="BCBEC0"/>
          </w:tblBorders>
        </w:tblPrEx>
        <w:trPr>
          <w:cantSplit/>
        </w:trPr>
        <w:tc>
          <w:tcPr>
            <w:tcW w:w="1470" w:type="dxa"/>
            <w:vMerge/>
          </w:tcPr>
          <w:p w14:paraId="00995FCB" w14:textId="77777777" w:rsidR="00222D75" w:rsidRPr="00A65910" w:rsidRDefault="00222D75" w:rsidP="00AF5527">
            <w:pPr>
              <w:keepNext/>
              <w:rPr>
                <w:rFonts w:ascii="Public Sans" w:hAnsi="Public Sans" w:cs="Arial"/>
                <w:sz w:val="22"/>
                <w:szCs w:val="22"/>
              </w:rPr>
            </w:pPr>
          </w:p>
        </w:tc>
        <w:tc>
          <w:tcPr>
            <w:tcW w:w="2409" w:type="dxa"/>
            <w:tcBorders>
              <w:top w:val="single" w:sz="4" w:space="0" w:color="D9D9D9" w:themeColor="background1" w:themeShade="D9"/>
              <w:bottom w:val="single" w:sz="4" w:space="0" w:color="D9D9D9" w:themeColor="background1" w:themeShade="D9"/>
            </w:tcBorders>
          </w:tcPr>
          <w:p w14:paraId="16FC9AA8" w14:textId="77777777" w:rsidR="00222D75" w:rsidRPr="00A65910" w:rsidRDefault="00222D75" w:rsidP="00AF5527">
            <w:pPr>
              <w:pStyle w:val="TableText"/>
              <w:keepNext/>
              <w:rPr>
                <w:rFonts w:ascii="Public Sans" w:hAnsi="Public Sans" w:cs="Arial"/>
                <w:sz w:val="22"/>
                <w:szCs w:val="22"/>
              </w:rPr>
            </w:pPr>
            <w:r w:rsidRPr="00A65910">
              <w:rPr>
                <w:rFonts w:ascii="Public Sans" w:hAnsi="Public Sans" w:cs="Arial"/>
                <w:bCs/>
                <w:sz w:val="22"/>
                <w:szCs w:val="22"/>
              </w:rPr>
              <w:t>Optimise Business Outcomes</w:t>
            </w:r>
          </w:p>
        </w:tc>
        <w:tc>
          <w:tcPr>
            <w:tcW w:w="4967" w:type="dxa"/>
            <w:tcBorders>
              <w:top w:val="single" w:sz="4" w:space="0" w:color="D9D9D9" w:themeColor="background1" w:themeShade="D9"/>
              <w:bottom w:val="single" w:sz="4" w:space="0" w:color="D9D9D9" w:themeColor="background1" w:themeShade="D9"/>
            </w:tcBorders>
          </w:tcPr>
          <w:p w14:paraId="73C5E370" w14:textId="77777777" w:rsidR="00222D75" w:rsidRPr="00A65910" w:rsidRDefault="00222D75" w:rsidP="00AF5527">
            <w:pPr>
              <w:rPr>
                <w:rFonts w:ascii="Public Sans" w:hAnsi="Public Sans" w:cs="Arial"/>
                <w:sz w:val="22"/>
                <w:szCs w:val="22"/>
              </w:rPr>
            </w:pPr>
            <w:r w:rsidRPr="00A65910">
              <w:rPr>
                <w:rFonts w:ascii="Public Sans" w:hAnsi="Public Sans" w:cs="Arial"/>
                <w:sz w:val="22"/>
                <w:szCs w:val="22"/>
              </w:rPr>
              <w:t>Manage people and resources effectively to achieve public value</w:t>
            </w:r>
          </w:p>
        </w:tc>
        <w:sdt>
          <w:sdtPr>
            <w:rPr>
              <w:rFonts w:ascii="Public Sans" w:hAnsi="Public Sans" w:cs="Arial"/>
              <w:sz w:val="22"/>
              <w:szCs w:val="22"/>
            </w:rPr>
            <w:id w:val="559521783"/>
            <w:placeholder>
              <w:docPart w:val="7758588D200B4229BF4D4442CBB8A2FA"/>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bottom w:val="single" w:sz="4" w:space="0" w:color="D9D9D9" w:themeColor="background1" w:themeShade="D9"/>
                </w:tcBorders>
              </w:tcPr>
              <w:p w14:paraId="09B3452D" w14:textId="77777777" w:rsidR="00222D75" w:rsidRPr="00A65910" w:rsidRDefault="00222D75" w:rsidP="00AF5527">
                <w:pPr>
                  <w:pStyle w:val="TableText"/>
                  <w:keepNext/>
                  <w:rPr>
                    <w:rFonts w:ascii="Public Sans" w:hAnsi="Public Sans" w:cs="Arial"/>
                    <w:sz w:val="22"/>
                    <w:szCs w:val="22"/>
                  </w:rPr>
                </w:pPr>
                <w:r w:rsidRPr="00A65910">
                  <w:rPr>
                    <w:rFonts w:ascii="Public Sans" w:hAnsi="Public Sans" w:cs="Arial"/>
                    <w:sz w:val="22"/>
                    <w:szCs w:val="22"/>
                  </w:rPr>
                  <w:t>Intermediate</w:t>
                </w:r>
              </w:p>
            </w:tc>
          </w:sdtContent>
        </w:sdt>
      </w:tr>
      <w:tr w:rsidR="00222D75" w:rsidRPr="00A65910" w14:paraId="2D1B91DB" w14:textId="77777777" w:rsidTr="00AF5527">
        <w:tblPrEx>
          <w:tblBorders>
            <w:top w:val="single" w:sz="8" w:space="0" w:color="auto"/>
            <w:bottom w:val="single" w:sz="8" w:space="0" w:color="BCBEC0"/>
          </w:tblBorders>
        </w:tblPrEx>
        <w:trPr>
          <w:cantSplit/>
        </w:trPr>
        <w:tc>
          <w:tcPr>
            <w:tcW w:w="1470" w:type="dxa"/>
            <w:vMerge/>
            <w:tcBorders>
              <w:bottom w:val="single" w:sz="4" w:space="0" w:color="auto"/>
            </w:tcBorders>
          </w:tcPr>
          <w:p w14:paraId="473EA41E" w14:textId="77777777" w:rsidR="00222D75" w:rsidRPr="00A65910" w:rsidRDefault="00222D75" w:rsidP="00AF5527">
            <w:pPr>
              <w:rPr>
                <w:rFonts w:ascii="Public Sans" w:hAnsi="Public Sans" w:cs="Arial"/>
                <w:sz w:val="22"/>
                <w:szCs w:val="22"/>
              </w:rPr>
            </w:pPr>
          </w:p>
        </w:tc>
        <w:tc>
          <w:tcPr>
            <w:tcW w:w="2409" w:type="dxa"/>
            <w:tcBorders>
              <w:top w:val="single" w:sz="4" w:space="0" w:color="D9D9D9" w:themeColor="background1" w:themeShade="D9"/>
              <w:bottom w:val="single" w:sz="4" w:space="0" w:color="auto"/>
            </w:tcBorders>
          </w:tcPr>
          <w:p w14:paraId="492AE64B" w14:textId="77777777" w:rsidR="00222D75" w:rsidRPr="00A65910" w:rsidRDefault="00222D75" w:rsidP="00AF5527">
            <w:pPr>
              <w:pStyle w:val="TableText"/>
              <w:rPr>
                <w:rFonts w:ascii="Public Sans" w:hAnsi="Public Sans" w:cs="Arial"/>
                <w:sz w:val="22"/>
                <w:szCs w:val="22"/>
              </w:rPr>
            </w:pPr>
            <w:r w:rsidRPr="00A65910">
              <w:rPr>
                <w:rFonts w:ascii="Public Sans" w:hAnsi="Public Sans" w:cs="Arial"/>
                <w:sz w:val="22"/>
                <w:szCs w:val="22"/>
              </w:rPr>
              <w:t>Manage Reform and Change</w:t>
            </w:r>
          </w:p>
        </w:tc>
        <w:tc>
          <w:tcPr>
            <w:tcW w:w="4967" w:type="dxa"/>
            <w:tcBorders>
              <w:top w:val="single" w:sz="4" w:space="0" w:color="D9D9D9" w:themeColor="background1" w:themeShade="D9"/>
              <w:bottom w:val="single" w:sz="4" w:space="0" w:color="auto"/>
            </w:tcBorders>
          </w:tcPr>
          <w:p w14:paraId="0DD1AB75" w14:textId="77777777" w:rsidR="00222D75" w:rsidRPr="00A65910" w:rsidRDefault="00222D75" w:rsidP="00AF5527">
            <w:pPr>
              <w:rPr>
                <w:rFonts w:ascii="Public Sans" w:hAnsi="Public Sans" w:cs="Arial"/>
                <w:sz w:val="22"/>
                <w:szCs w:val="22"/>
              </w:rPr>
            </w:pPr>
            <w:r w:rsidRPr="00A65910">
              <w:rPr>
                <w:rFonts w:ascii="Public Sans" w:hAnsi="Public Sans" w:cs="Arial"/>
                <w:sz w:val="22"/>
                <w:szCs w:val="22"/>
              </w:rPr>
              <w:t>Support, promote and champion change, and assist others to engage with change</w:t>
            </w:r>
          </w:p>
        </w:tc>
        <w:sdt>
          <w:sdtPr>
            <w:rPr>
              <w:rFonts w:ascii="Public Sans" w:hAnsi="Public Sans" w:cs="Arial"/>
              <w:sz w:val="22"/>
              <w:szCs w:val="22"/>
            </w:rPr>
            <w:id w:val="326484043"/>
            <w:placeholder>
              <w:docPart w:val="195F5E613FA94AC6B1ADC9D520BF473F"/>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bottom w:val="single" w:sz="4" w:space="0" w:color="auto"/>
                </w:tcBorders>
              </w:tcPr>
              <w:p w14:paraId="3FAB63AC" w14:textId="77777777" w:rsidR="00222D75" w:rsidRPr="00A65910" w:rsidRDefault="00222D75" w:rsidP="00AF5527">
                <w:pPr>
                  <w:pStyle w:val="TableText"/>
                  <w:keepNext/>
                  <w:rPr>
                    <w:rFonts w:ascii="Public Sans" w:hAnsi="Public Sans" w:cs="Arial"/>
                    <w:sz w:val="22"/>
                    <w:szCs w:val="22"/>
                  </w:rPr>
                </w:pPr>
                <w:r w:rsidRPr="00A65910">
                  <w:rPr>
                    <w:rFonts w:ascii="Public Sans" w:hAnsi="Public Sans" w:cs="Arial"/>
                    <w:sz w:val="22"/>
                    <w:szCs w:val="22"/>
                  </w:rPr>
                  <w:t>Intermediate</w:t>
                </w:r>
              </w:p>
            </w:tc>
          </w:sdtContent>
        </w:sdt>
      </w:tr>
    </w:tbl>
    <w:p w14:paraId="15B74645" w14:textId="77777777" w:rsidR="00222D75" w:rsidRPr="00806031" w:rsidRDefault="00222D75" w:rsidP="00222D75">
      <w:pPr>
        <w:rPr>
          <w:rFonts w:ascii="Public Sans" w:hAnsi="Public Sans" w:cs="Arial"/>
        </w:rPr>
      </w:pPr>
    </w:p>
    <w:p w14:paraId="035208A5" w14:textId="77777777" w:rsidR="00194266" w:rsidRDefault="00194266"/>
    <w:sectPr w:rsidR="00194266" w:rsidSect="00A65910">
      <w:footerReference w:type="default" r:id="rId13"/>
      <w:headerReference w:type="first" r:id="rId14"/>
      <w:footerReference w:type="first" r:id="rId15"/>
      <w:pgSz w:w="11906" w:h="16838"/>
      <w:pgMar w:top="1673" w:right="709" w:bottom="1276" w:left="709" w:header="52"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407AD0" w14:textId="77777777" w:rsidR="00BE6D5C" w:rsidRDefault="00BE6D5C" w:rsidP="009A2231">
      <w:pPr>
        <w:spacing w:after="0" w:line="240" w:lineRule="auto"/>
      </w:pPr>
      <w:r>
        <w:separator/>
      </w:r>
    </w:p>
  </w:endnote>
  <w:endnote w:type="continuationSeparator" w:id="0">
    <w:p w14:paraId="5D178F4D" w14:textId="77777777" w:rsidR="00BE6D5C" w:rsidRDefault="00BE6D5C" w:rsidP="009A22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Public Sans">
    <w:altName w:val="Public Sans"/>
    <w:panose1 w:val="00000000000000000000"/>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2D8C6583" w14:textId="77777777" w:rsidTr="00CD6BA6">
      <w:tc>
        <w:tcPr>
          <w:tcW w:w="9709" w:type="dxa"/>
          <w:vAlign w:val="bottom"/>
        </w:tcPr>
        <w:p w14:paraId="699BA9F0" w14:textId="77777777" w:rsidR="00583A0E" w:rsidRPr="00051237" w:rsidRDefault="00A65910" w:rsidP="00A063C8">
          <w:pPr>
            <w:pStyle w:val="Footer"/>
            <w:tabs>
              <w:tab w:val="clear" w:pos="4513"/>
              <w:tab w:val="center" w:pos="5315"/>
            </w:tabs>
          </w:pPr>
          <w:bookmarkStart w:id="8" w:name="Footer_Title"/>
          <w:bookmarkEnd w:id="8"/>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Pr>
              <w:noProof/>
              <w:lang w:eastAsia="en-AU"/>
            </w:rPr>
            <w:t>8</w:t>
          </w:r>
          <w:r>
            <w:rPr>
              <w:noProof/>
              <w:lang w:eastAsia="en-AU"/>
            </w:rPr>
            <w:fldChar w:fldCharType="end"/>
          </w:r>
        </w:p>
      </w:tc>
      <w:tc>
        <w:tcPr>
          <w:tcW w:w="851" w:type="dxa"/>
        </w:tcPr>
        <w:p w14:paraId="13D355B9" w14:textId="77777777" w:rsidR="00583A0E" w:rsidRDefault="00583A0E" w:rsidP="00CD6BA6">
          <w:pPr>
            <w:pStyle w:val="Footer"/>
            <w:jc w:val="right"/>
          </w:pPr>
        </w:p>
      </w:tc>
    </w:tr>
  </w:tbl>
  <w:p w14:paraId="7E1F1B1E" w14:textId="77777777" w:rsidR="00583A0E" w:rsidRPr="001E2B26" w:rsidRDefault="00583A0E" w:rsidP="00051237">
    <w:pPr>
      <w:pStyle w:val="Footer"/>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7935CAE0" w14:textId="77777777" w:rsidTr="00732229">
      <w:tc>
        <w:tcPr>
          <w:tcW w:w="9709" w:type="dxa"/>
          <w:vAlign w:val="bottom"/>
        </w:tcPr>
        <w:p w14:paraId="22FFF598" w14:textId="77777777" w:rsidR="00583A0E" w:rsidRPr="00051237" w:rsidRDefault="00A65910" w:rsidP="00732229">
          <w:pPr>
            <w:pStyle w:val="Footer"/>
            <w:tabs>
              <w:tab w:val="clear" w:pos="4513"/>
              <w:tab w:val="center" w:pos="5315"/>
            </w:tabs>
          </w:pPr>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Pr>
              <w:noProof/>
              <w:lang w:eastAsia="en-AU"/>
            </w:rPr>
            <w:t>1</w:t>
          </w:r>
          <w:r>
            <w:rPr>
              <w:noProof/>
              <w:lang w:eastAsia="en-AU"/>
            </w:rPr>
            <w:fldChar w:fldCharType="end"/>
          </w:r>
        </w:p>
      </w:tc>
      <w:tc>
        <w:tcPr>
          <w:tcW w:w="851" w:type="dxa"/>
        </w:tcPr>
        <w:p w14:paraId="507D7D1E" w14:textId="77777777" w:rsidR="00583A0E" w:rsidRDefault="00583A0E" w:rsidP="00732229">
          <w:pPr>
            <w:pStyle w:val="Footer"/>
            <w:jc w:val="right"/>
          </w:pPr>
        </w:p>
      </w:tc>
    </w:tr>
  </w:tbl>
  <w:p w14:paraId="1FB4F18E" w14:textId="77777777" w:rsidR="00583A0E" w:rsidRDefault="00583A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95C097" w14:textId="77777777" w:rsidR="00BE6D5C" w:rsidRDefault="00BE6D5C" w:rsidP="009A2231">
      <w:pPr>
        <w:spacing w:after="0" w:line="240" w:lineRule="auto"/>
      </w:pPr>
      <w:r>
        <w:separator/>
      </w:r>
    </w:p>
  </w:footnote>
  <w:footnote w:type="continuationSeparator" w:id="0">
    <w:p w14:paraId="1D048A21" w14:textId="77777777" w:rsidR="00BE6D5C" w:rsidRDefault="00BE6D5C" w:rsidP="009A22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A41893" w14:textId="058A4C39" w:rsidR="00583A0E" w:rsidRDefault="00A65910" w:rsidP="00766964">
    <w:pPr>
      <w:ind w:left="6480" w:firstLine="720"/>
    </w:pPr>
    <w:r>
      <w:t xml:space="preserve">                     </w:t>
    </w:r>
  </w:p>
  <w:p w14:paraId="744F8AC7" w14:textId="77777777" w:rsidR="00583A0E" w:rsidRDefault="00A65910" w:rsidP="00766964">
    <w:pPr>
      <w:ind w:left="6480" w:firstLine="720"/>
    </w:pPr>
    <w:r>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88"/>
    </w:tblGrid>
    <w:tr w:rsidR="008C131B" w14:paraId="53EE3AA9" w14:textId="77777777" w:rsidTr="00EC46F1">
      <w:trPr>
        <w:cnfStyle w:val="100000000000" w:firstRow="1" w:lastRow="0" w:firstColumn="0" w:lastColumn="0" w:oddVBand="0" w:evenVBand="0" w:oddHBand="0" w:evenHBand="0" w:firstRowFirstColumn="0" w:firstRowLastColumn="0" w:lastRowFirstColumn="0" w:lastRowLastColumn="0"/>
        <w:trHeight w:hRule="exact" w:val="909"/>
      </w:trPr>
      <w:tc>
        <w:tcPr>
          <w:tcW w:w="5000" w:type="pct"/>
          <w:noWrap/>
        </w:tcPr>
        <w:p w14:paraId="21BC67FE" w14:textId="09A5CEE8" w:rsidR="00583A0E" w:rsidRPr="008F0200" w:rsidRDefault="00A65910" w:rsidP="008F0200">
          <w:pPr>
            <w:pStyle w:val="TitleSub"/>
            <w:spacing w:after="0"/>
            <w:rPr>
              <w:rFonts w:ascii="Public Sans" w:hAnsi="Public Sans" w:cs="Arial"/>
              <w:b/>
              <w:sz w:val="40"/>
            </w:rPr>
          </w:pPr>
          <w:r w:rsidRPr="00A65910">
            <w:rPr>
              <w:rFonts w:ascii="Public Sans" w:hAnsi="Public Sans"/>
              <w:noProof/>
              <w:color w:val="002664"/>
              <w:spacing w:val="-5"/>
              <w:sz w:val="28"/>
              <w:szCs w:val="28"/>
            </w:rPr>
            <w:drawing>
              <wp:anchor distT="0" distB="0" distL="114300" distR="114300" simplePos="0" relativeHeight="251661312" behindDoc="0" locked="0" layoutInCell="1" allowOverlap="1" wp14:anchorId="47E5CF19" wp14:editId="3235C5D6">
                <wp:simplePos x="0" y="0"/>
                <wp:positionH relativeFrom="page">
                  <wp:posOffset>5674995</wp:posOffset>
                </wp:positionH>
                <wp:positionV relativeFrom="page">
                  <wp:posOffset>-222250</wp:posOffset>
                </wp:positionV>
                <wp:extent cx="828000" cy="900000"/>
                <wp:effectExtent l="0" t="0" r="0" b="0"/>
                <wp:wrapNone/>
                <wp:docPr id="24" name="Picture 24"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SW Government Logo"/>
                        <pic:cNvPicPr/>
                      </pic:nvPicPr>
                      <pic:blipFill>
                        <a:blip r:embed="rId1">
                          <a:extLst>
                            <a:ext uri="{28A0092B-C50C-407E-A947-70E740481C1C}">
                              <a14:useLocalDpi xmlns:a14="http://schemas.microsoft.com/office/drawing/2010/main" val="0"/>
                            </a:ext>
                          </a:extLst>
                        </a:blip>
                        <a:stretch>
                          <a:fillRect/>
                        </a:stretch>
                      </pic:blipFill>
                      <pic:spPr>
                        <a:xfrm>
                          <a:off x="0" y="0"/>
                          <a:ext cx="828000" cy="900000"/>
                        </a:xfrm>
                        <a:prstGeom prst="rect">
                          <a:avLst/>
                        </a:prstGeom>
                      </pic:spPr>
                    </pic:pic>
                  </a:graphicData>
                </a:graphic>
                <wp14:sizeRelH relativeFrom="page">
                  <wp14:pctWidth>0</wp14:pctWidth>
                </wp14:sizeRelH>
                <wp14:sizeRelV relativeFrom="page">
                  <wp14:pctHeight>0</wp14:pctHeight>
                </wp14:sizeRelV>
              </wp:anchor>
            </w:drawing>
          </w:r>
          <w:r w:rsidRPr="00A65910">
            <w:rPr>
              <w:rFonts w:ascii="Public Sans" w:hAnsi="Public Sans" w:cs="Arial"/>
              <w:b/>
              <w:sz w:val="40"/>
            </w:rPr>
            <w:t xml:space="preserve">ROLE DESCRIPTION </w:t>
          </w:r>
          <w:bookmarkStart w:id="9" w:name="Title"/>
          <w:bookmarkEnd w:id="9"/>
        </w:p>
      </w:tc>
    </w:tr>
  </w:tbl>
  <w:p w14:paraId="362CF5C1" w14:textId="70716F2B" w:rsidR="00A65910" w:rsidRPr="00EC46F1" w:rsidRDefault="00A65910" w:rsidP="00A65910">
    <w:pPr>
      <w:pStyle w:val="Title"/>
      <w:spacing w:line="240" w:lineRule="auto"/>
      <w:rPr>
        <w:rFonts w:ascii="Public Sans" w:hAnsi="Public Sans" w:cstheme="majorHAnsi"/>
        <w:sz w:val="32"/>
        <w:szCs w:val="32"/>
      </w:rPr>
    </w:pPr>
    <w:r w:rsidRPr="00EC46F1">
      <w:rPr>
        <w:rFonts w:ascii="Public Sans" w:hAnsi="Public Sans" w:cstheme="majorHAnsi"/>
        <w:sz w:val="32"/>
        <w:szCs w:val="32"/>
      </w:rPr>
      <w:t>Senior Pro</w:t>
    </w:r>
    <w:r w:rsidR="004A233E">
      <w:rPr>
        <w:rFonts w:ascii="Public Sans" w:hAnsi="Public Sans" w:cstheme="majorHAnsi"/>
        <w:sz w:val="32"/>
        <w:szCs w:val="32"/>
      </w:rPr>
      <w:t xml:space="preserve">gram </w:t>
    </w:r>
    <w:r w:rsidRPr="00EC46F1">
      <w:rPr>
        <w:rFonts w:ascii="Public Sans" w:hAnsi="Public Sans" w:cstheme="majorHAnsi"/>
        <w:sz w:val="32"/>
        <w:szCs w:val="32"/>
      </w:rPr>
      <w:t>Officer</w:t>
    </w:r>
    <w:r w:rsidR="00EC46F1" w:rsidRPr="00EC46F1">
      <w:rPr>
        <w:rFonts w:ascii="Public Sans" w:hAnsi="Public Sans" w:cstheme="majorHAnsi"/>
        <w:sz w:val="32"/>
        <w:szCs w:val="32"/>
      </w:rPr>
      <w:t xml:space="preserve"> (ESU)</w:t>
    </w:r>
  </w:p>
  <w:p w14:paraId="754D58DB" w14:textId="77777777" w:rsidR="00583A0E" w:rsidRPr="00057CB3" w:rsidRDefault="00583A0E" w:rsidP="00697E93">
    <w:pPr>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6750B94"/>
    <w:multiLevelType w:val="hybridMultilevel"/>
    <w:tmpl w:val="A3CC352C"/>
    <w:lvl w:ilvl="0" w:tplc="04AEDC22">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6AE21D5"/>
    <w:multiLevelType w:val="hybridMultilevel"/>
    <w:tmpl w:val="39AA9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5506AA"/>
    <w:multiLevelType w:val="hybridMultilevel"/>
    <w:tmpl w:val="DDFC89B2"/>
    <w:lvl w:ilvl="0" w:tplc="0C090001">
      <w:start w:val="1"/>
      <w:numFmt w:val="bullet"/>
      <w:lvlText w:val=""/>
      <w:lvlJc w:val="left"/>
      <w:pPr>
        <w:ind w:left="812" w:hanging="360"/>
      </w:pPr>
      <w:rPr>
        <w:rFonts w:ascii="Symbol" w:hAnsi="Symbol" w:hint="default"/>
      </w:rPr>
    </w:lvl>
    <w:lvl w:ilvl="1" w:tplc="0C090003" w:tentative="1">
      <w:start w:val="1"/>
      <w:numFmt w:val="bullet"/>
      <w:lvlText w:val="o"/>
      <w:lvlJc w:val="left"/>
      <w:pPr>
        <w:ind w:left="1532" w:hanging="360"/>
      </w:pPr>
      <w:rPr>
        <w:rFonts w:ascii="Courier New" w:hAnsi="Courier New" w:cs="Courier New" w:hint="default"/>
      </w:rPr>
    </w:lvl>
    <w:lvl w:ilvl="2" w:tplc="0C090005" w:tentative="1">
      <w:start w:val="1"/>
      <w:numFmt w:val="bullet"/>
      <w:lvlText w:val=""/>
      <w:lvlJc w:val="left"/>
      <w:pPr>
        <w:ind w:left="2252" w:hanging="360"/>
      </w:pPr>
      <w:rPr>
        <w:rFonts w:ascii="Wingdings" w:hAnsi="Wingdings" w:hint="default"/>
      </w:rPr>
    </w:lvl>
    <w:lvl w:ilvl="3" w:tplc="0C090001" w:tentative="1">
      <w:start w:val="1"/>
      <w:numFmt w:val="bullet"/>
      <w:lvlText w:val=""/>
      <w:lvlJc w:val="left"/>
      <w:pPr>
        <w:ind w:left="2972" w:hanging="360"/>
      </w:pPr>
      <w:rPr>
        <w:rFonts w:ascii="Symbol" w:hAnsi="Symbol" w:hint="default"/>
      </w:rPr>
    </w:lvl>
    <w:lvl w:ilvl="4" w:tplc="0C090003" w:tentative="1">
      <w:start w:val="1"/>
      <w:numFmt w:val="bullet"/>
      <w:lvlText w:val="o"/>
      <w:lvlJc w:val="left"/>
      <w:pPr>
        <w:ind w:left="3692" w:hanging="360"/>
      </w:pPr>
      <w:rPr>
        <w:rFonts w:ascii="Courier New" w:hAnsi="Courier New" w:cs="Courier New" w:hint="default"/>
      </w:rPr>
    </w:lvl>
    <w:lvl w:ilvl="5" w:tplc="0C090005" w:tentative="1">
      <w:start w:val="1"/>
      <w:numFmt w:val="bullet"/>
      <w:lvlText w:val=""/>
      <w:lvlJc w:val="left"/>
      <w:pPr>
        <w:ind w:left="4412" w:hanging="360"/>
      </w:pPr>
      <w:rPr>
        <w:rFonts w:ascii="Wingdings" w:hAnsi="Wingdings" w:hint="default"/>
      </w:rPr>
    </w:lvl>
    <w:lvl w:ilvl="6" w:tplc="0C090001" w:tentative="1">
      <w:start w:val="1"/>
      <w:numFmt w:val="bullet"/>
      <w:lvlText w:val=""/>
      <w:lvlJc w:val="left"/>
      <w:pPr>
        <w:ind w:left="5132" w:hanging="360"/>
      </w:pPr>
      <w:rPr>
        <w:rFonts w:ascii="Symbol" w:hAnsi="Symbol" w:hint="default"/>
      </w:rPr>
    </w:lvl>
    <w:lvl w:ilvl="7" w:tplc="0C090003" w:tentative="1">
      <w:start w:val="1"/>
      <w:numFmt w:val="bullet"/>
      <w:lvlText w:val="o"/>
      <w:lvlJc w:val="left"/>
      <w:pPr>
        <w:ind w:left="5852" w:hanging="360"/>
      </w:pPr>
      <w:rPr>
        <w:rFonts w:ascii="Courier New" w:hAnsi="Courier New" w:cs="Courier New" w:hint="default"/>
      </w:rPr>
    </w:lvl>
    <w:lvl w:ilvl="8" w:tplc="0C090005" w:tentative="1">
      <w:start w:val="1"/>
      <w:numFmt w:val="bullet"/>
      <w:lvlText w:val=""/>
      <w:lvlJc w:val="left"/>
      <w:pPr>
        <w:ind w:left="6572" w:hanging="360"/>
      </w:pPr>
      <w:rPr>
        <w:rFonts w:ascii="Wingdings" w:hAnsi="Wingdings" w:hint="default"/>
      </w:rPr>
    </w:lvl>
  </w:abstractNum>
  <w:abstractNum w:abstractNumId="4" w15:restartNumberingAfterBreak="0">
    <w:nsid w:val="37A5734B"/>
    <w:multiLevelType w:val="hybridMultilevel"/>
    <w:tmpl w:val="A46AEF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6E0B5A0D"/>
    <w:multiLevelType w:val="hybridMultilevel"/>
    <w:tmpl w:val="C85857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486677673">
    <w:abstractNumId w:val="0"/>
  </w:num>
  <w:num w:numId="2" w16cid:durableId="767893861">
    <w:abstractNumId w:val="1"/>
  </w:num>
  <w:num w:numId="3" w16cid:durableId="1355182413">
    <w:abstractNumId w:val="3"/>
  </w:num>
  <w:num w:numId="4" w16cid:durableId="2007244130">
    <w:abstractNumId w:val="2"/>
  </w:num>
  <w:num w:numId="5" w16cid:durableId="2076010021">
    <w:abstractNumId w:val="5"/>
  </w:num>
  <w:num w:numId="6" w16cid:durableId="9687798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D75"/>
    <w:rsid w:val="00003F83"/>
    <w:rsid w:val="00005A92"/>
    <w:rsid w:val="00044E2C"/>
    <w:rsid w:val="000901A8"/>
    <w:rsid w:val="00094F69"/>
    <w:rsid w:val="000F3D67"/>
    <w:rsid w:val="001717B5"/>
    <w:rsid w:val="00182048"/>
    <w:rsid w:val="00194266"/>
    <w:rsid w:val="001B0423"/>
    <w:rsid w:val="001E6D0F"/>
    <w:rsid w:val="001F6380"/>
    <w:rsid w:val="00213415"/>
    <w:rsid w:val="00222D75"/>
    <w:rsid w:val="00240CDA"/>
    <w:rsid w:val="00283370"/>
    <w:rsid w:val="00323315"/>
    <w:rsid w:val="00326B33"/>
    <w:rsid w:val="00347A7C"/>
    <w:rsid w:val="00372263"/>
    <w:rsid w:val="003A4FE4"/>
    <w:rsid w:val="004065B5"/>
    <w:rsid w:val="004369A0"/>
    <w:rsid w:val="004845A4"/>
    <w:rsid w:val="004A233E"/>
    <w:rsid w:val="004D3AC9"/>
    <w:rsid w:val="004E3076"/>
    <w:rsid w:val="00524F3D"/>
    <w:rsid w:val="0053479A"/>
    <w:rsid w:val="00547868"/>
    <w:rsid w:val="00565C63"/>
    <w:rsid w:val="00583A0E"/>
    <w:rsid w:val="00662888"/>
    <w:rsid w:val="00663C12"/>
    <w:rsid w:val="00696D91"/>
    <w:rsid w:val="006B5D4E"/>
    <w:rsid w:val="006F0092"/>
    <w:rsid w:val="006F2385"/>
    <w:rsid w:val="00714052"/>
    <w:rsid w:val="00765095"/>
    <w:rsid w:val="00772A77"/>
    <w:rsid w:val="007E6EE5"/>
    <w:rsid w:val="00801157"/>
    <w:rsid w:val="008343FE"/>
    <w:rsid w:val="00837FA2"/>
    <w:rsid w:val="00851294"/>
    <w:rsid w:val="008678D5"/>
    <w:rsid w:val="008831A5"/>
    <w:rsid w:val="0089501F"/>
    <w:rsid w:val="008D35E8"/>
    <w:rsid w:val="008F0200"/>
    <w:rsid w:val="0093615F"/>
    <w:rsid w:val="00963BBB"/>
    <w:rsid w:val="00970B1D"/>
    <w:rsid w:val="00993584"/>
    <w:rsid w:val="009A2231"/>
    <w:rsid w:val="009E71F6"/>
    <w:rsid w:val="00A227F8"/>
    <w:rsid w:val="00A34A37"/>
    <w:rsid w:val="00A65910"/>
    <w:rsid w:val="00A67D95"/>
    <w:rsid w:val="00AC07B9"/>
    <w:rsid w:val="00B04E6E"/>
    <w:rsid w:val="00BE67CC"/>
    <w:rsid w:val="00BE6D5C"/>
    <w:rsid w:val="00C34930"/>
    <w:rsid w:val="00D01B28"/>
    <w:rsid w:val="00D52A5F"/>
    <w:rsid w:val="00D76717"/>
    <w:rsid w:val="00D90FC3"/>
    <w:rsid w:val="00DC325F"/>
    <w:rsid w:val="00DD7706"/>
    <w:rsid w:val="00E771B2"/>
    <w:rsid w:val="00E82562"/>
    <w:rsid w:val="00EC46F1"/>
    <w:rsid w:val="00F321DA"/>
    <w:rsid w:val="00FE070D"/>
    <w:rsid w:val="00FF5E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10E614"/>
  <w15:chartTrackingRefBased/>
  <w15:docId w15:val="{C7CF2E2E-EFC8-482E-8315-0FEBEAB4C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4" w:qFormat="1"/>
    <w:lsdException w:name="Closing" w:semiHidden="1" w:unhideWhenUsed="1"/>
    <w:lsdException w:name="Signature" w:semiHidden="1" w:unhideWhenUsed="1"/>
    <w:lsdException w:name="Default Paragraph Font" w:semiHidden="1" w:uiPriority="1" w:unhideWhenUsed="1"/>
    <w:lsdException w:name="Body Text" w:semiHidden="1" w:uiPriority="97"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5"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8"/>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2D75"/>
    <w:pPr>
      <w:spacing w:after="120" w:line="260" w:lineRule="atLeast"/>
    </w:pPr>
    <w:rPr>
      <w:rFonts w:ascii="Georgia" w:hAnsi="Georgia" w:cs="Times New Roman"/>
      <w:szCs w:val="20"/>
    </w:rPr>
  </w:style>
  <w:style w:type="paragraph" w:styleId="Heading1">
    <w:name w:val="heading 1"/>
    <w:basedOn w:val="Normal"/>
    <w:next w:val="Normal"/>
    <w:link w:val="Heading1Char"/>
    <w:uiPriority w:val="1"/>
    <w:qFormat/>
    <w:rsid w:val="00222D75"/>
    <w:pPr>
      <w:keepNext/>
      <w:spacing w:line="400" w:lineRule="atLeast"/>
      <w:outlineLvl w:val="0"/>
    </w:pPr>
    <w:rPr>
      <w:rFonts w:cs="Arial"/>
      <w:b/>
      <w:bCs/>
      <w:kern w:val="32"/>
      <w:sz w:val="26"/>
      <w:szCs w:val="32"/>
    </w:rPr>
  </w:style>
  <w:style w:type="paragraph" w:styleId="Heading2">
    <w:name w:val="heading 2"/>
    <w:basedOn w:val="Normal"/>
    <w:next w:val="Normal"/>
    <w:link w:val="Heading2Char"/>
    <w:uiPriority w:val="1"/>
    <w:qFormat/>
    <w:rsid w:val="00222D75"/>
    <w:pPr>
      <w:keepNext/>
      <w:outlineLvl w:val="1"/>
    </w:pPr>
    <w:rPr>
      <w:rFonts w:cs="Arial"/>
      <w:b/>
      <w:bCs/>
      <w:iCs/>
      <w:color w:val="6D6E71"/>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22D75"/>
    <w:rPr>
      <w:rFonts w:ascii="Georgia" w:hAnsi="Georgia" w:cs="Arial"/>
      <w:b/>
      <w:bCs/>
      <w:kern w:val="32"/>
      <w:sz w:val="26"/>
      <w:szCs w:val="32"/>
    </w:rPr>
  </w:style>
  <w:style w:type="character" w:customStyle="1" w:styleId="Heading2Char">
    <w:name w:val="Heading 2 Char"/>
    <w:basedOn w:val="DefaultParagraphFont"/>
    <w:link w:val="Heading2"/>
    <w:uiPriority w:val="1"/>
    <w:rsid w:val="00222D75"/>
    <w:rPr>
      <w:rFonts w:ascii="Georgia" w:hAnsi="Georgia" w:cs="Arial"/>
      <w:b/>
      <w:bCs/>
      <w:iCs/>
      <w:color w:val="6D6E71"/>
      <w:sz w:val="24"/>
      <w:szCs w:val="28"/>
    </w:rPr>
  </w:style>
  <w:style w:type="paragraph" w:styleId="ListBullet">
    <w:name w:val="List Bullet"/>
    <w:basedOn w:val="Normal"/>
    <w:uiPriority w:val="2"/>
    <w:qFormat/>
    <w:rsid w:val="00222D75"/>
    <w:pPr>
      <w:numPr>
        <w:numId w:val="1"/>
      </w:numPr>
      <w:tabs>
        <w:tab w:val="clear" w:pos="360"/>
        <w:tab w:val="num" w:pos="284"/>
      </w:tabs>
      <w:spacing w:after="0" w:line="280" w:lineRule="atLeast"/>
      <w:ind w:left="284" w:hanging="284"/>
    </w:pPr>
  </w:style>
  <w:style w:type="table" w:styleId="TableGrid">
    <w:name w:val="Table Grid"/>
    <w:basedOn w:val="TableNormal"/>
    <w:uiPriority w:val="98"/>
    <w:rsid w:val="00222D75"/>
    <w:pPr>
      <w:spacing w:after="0" w:line="240" w:lineRule="auto"/>
    </w:pPr>
    <w:rPr>
      <w:rFonts w:ascii="Courier" w:hAnsi="Courier" w:cs="Times New Roman"/>
      <w:sz w:val="20"/>
      <w:szCs w:val="20"/>
    </w:rPr>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BodyText">
    <w:name w:val="Body Text"/>
    <w:basedOn w:val="Normal"/>
    <w:link w:val="BodyTextChar"/>
    <w:uiPriority w:val="97"/>
    <w:semiHidden/>
    <w:rsid w:val="00222D75"/>
    <w:pPr>
      <w:spacing w:before="120"/>
    </w:pPr>
    <w:rPr>
      <w:color w:val="404040" w:themeColor="text1" w:themeTint="BF"/>
    </w:rPr>
  </w:style>
  <w:style w:type="character" w:customStyle="1" w:styleId="BodyTextChar">
    <w:name w:val="Body Text Char"/>
    <w:basedOn w:val="DefaultParagraphFont"/>
    <w:link w:val="BodyText"/>
    <w:uiPriority w:val="97"/>
    <w:semiHidden/>
    <w:rsid w:val="00222D75"/>
    <w:rPr>
      <w:rFonts w:ascii="Georgia" w:hAnsi="Georgia" w:cs="Times New Roman"/>
      <w:color w:val="404040" w:themeColor="text1" w:themeTint="BF"/>
      <w:szCs w:val="20"/>
    </w:rPr>
  </w:style>
  <w:style w:type="paragraph" w:styleId="Footer">
    <w:name w:val="footer"/>
    <w:basedOn w:val="Normal"/>
    <w:link w:val="FooterChar"/>
    <w:uiPriority w:val="9"/>
    <w:rsid w:val="00222D75"/>
    <w:pPr>
      <w:tabs>
        <w:tab w:val="center" w:pos="4513"/>
        <w:tab w:val="right" w:pos="9026"/>
      </w:tabs>
      <w:spacing w:after="0" w:line="240" w:lineRule="auto"/>
    </w:pPr>
    <w:rPr>
      <w:color w:val="928B81"/>
      <w:sz w:val="18"/>
    </w:rPr>
  </w:style>
  <w:style w:type="character" w:customStyle="1" w:styleId="FooterChar">
    <w:name w:val="Footer Char"/>
    <w:basedOn w:val="DefaultParagraphFont"/>
    <w:link w:val="Footer"/>
    <w:uiPriority w:val="9"/>
    <w:rsid w:val="00222D75"/>
    <w:rPr>
      <w:rFonts w:ascii="Georgia" w:hAnsi="Georgia" w:cs="Times New Roman"/>
      <w:color w:val="928B81"/>
      <w:sz w:val="18"/>
      <w:szCs w:val="20"/>
    </w:rPr>
  </w:style>
  <w:style w:type="character" w:styleId="Hyperlink">
    <w:name w:val="Hyperlink"/>
    <w:basedOn w:val="DefaultParagraphFont"/>
    <w:uiPriority w:val="15"/>
    <w:semiHidden/>
    <w:rsid w:val="00222D75"/>
    <w:rPr>
      <w:rFonts w:asciiTheme="minorHAnsi" w:hAnsiTheme="minorHAnsi"/>
      <w:color w:val="0563C1" w:themeColor="hyperlink"/>
      <w:u w:val="single"/>
    </w:rPr>
  </w:style>
  <w:style w:type="paragraph" w:styleId="ListParagraph">
    <w:name w:val="List Paragraph"/>
    <w:aliases w:val="List Paragraph1,Recommendation,List Paragraph11,List Paragraph111,L,F5 List Paragraph,Dot pt,CV text,Table text,Medium Grid 1 - Accent 21,Numbered Paragraph,List Paragraph2,NFP GP Bulleted List,FooterText,numbered,Paragraphe de liste1,列出"/>
    <w:basedOn w:val="Normal"/>
    <w:link w:val="ListParagraphChar"/>
    <w:uiPriority w:val="34"/>
    <w:qFormat/>
    <w:rsid w:val="00222D75"/>
    <w:pPr>
      <w:ind w:left="720"/>
      <w:contextualSpacing/>
    </w:pPr>
  </w:style>
  <w:style w:type="paragraph" w:styleId="PlainText">
    <w:name w:val="Plain Text"/>
    <w:basedOn w:val="Normal"/>
    <w:link w:val="PlainTextChar"/>
    <w:uiPriority w:val="99"/>
    <w:rsid w:val="00222D75"/>
    <w:rPr>
      <w:sz w:val="21"/>
      <w:szCs w:val="21"/>
    </w:rPr>
  </w:style>
  <w:style w:type="character" w:customStyle="1" w:styleId="PlainTextChar">
    <w:name w:val="Plain Text Char"/>
    <w:basedOn w:val="DefaultParagraphFont"/>
    <w:link w:val="PlainText"/>
    <w:uiPriority w:val="99"/>
    <w:rsid w:val="00222D75"/>
    <w:rPr>
      <w:rFonts w:ascii="Georgia" w:hAnsi="Georgia" w:cs="Times New Roman"/>
      <w:sz w:val="21"/>
      <w:szCs w:val="21"/>
    </w:rPr>
  </w:style>
  <w:style w:type="paragraph" w:styleId="Title">
    <w:name w:val="Title"/>
    <w:basedOn w:val="Normal"/>
    <w:next w:val="Normal"/>
    <w:link w:val="TitleChar"/>
    <w:uiPriority w:val="14"/>
    <w:rsid w:val="00222D75"/>
    <w:pPr>
      <w:autoSpaceDE w:val="0"/>
      <w:autoSpaceDN w:val="0"/>
      <w:adjustRightInd w:val="0"/>
      <w:spacing w:after="0" w:line="448" w:lineRule="atLeast"/>
      <w:textAlignment w:val="center"/>
    </w:pPr>
    <w:rPr>
      <w:rFonts w:cs="Georgia"/>
      <w:b/>
      <w:bCs/>
      <w:color w:val="000000"/>
      <w:sz w:val="42"/>
      <w:szCs w:val="42"/>
      <w:lang w:val="en-US"/>
    </w:rPr>
  </w:style>
  <w:style w:type="character" w:customStyle="1" w:styleId="TitleChar">
    <w:name w:val="Title Char"/>
    <w:basedOn w:val="DefaultParagraphFont"/>
    <w:link w:val="Title"/>
    <w:uiPriority w:val="14"/>
    <w:rsid w:val="00222D75"/>
    <w:rPr>
      <w:rFonts w:ascii="Georgia" w:hAnsi="Georgia" w:cs="Georgia"/>
      <w:b/>
      <w:bCs/>
      <w:color w:val="000000"/>
      <w:sz w:val="42"/>
      <w:szCs w:val="42"/>
      <w:lang w:val="en-US"/>
    </w:rPr>
  </w:style>
  <w:style w:type="character" w:customStyle="1" w:styleId="ListParagraphChar">
    <w:name w:val="List Paragraph Char"/>
    <w:aliases w:val="List Paragraph1 Char,Recommendation Char,List Paragraph11 Char,List Paragraph111 Char,L Char,F5 List Paragraph Char,Dot pt Char,CV text Char,Table text Char,Medium Grid 1 - Accent 21 Char,Numbered Paragraph Char,List Paragraph2 Char"/>
    <w:link w:val="ListParagraph"/>
    <w:uiPriority w:val="34"/>
    <w:qFormat/>
    <w:locked/>
    <w:rsid w:val="00222D75"/>
    <w:rPr>
      <w:rFonts w:ascii="Georgia" w:hAnsi="Georgia" w:cs="Times New Roman"/>
      <w:szCs w:val="20"/>
    </w:rPr>
  </w:style>
  <w:style w:type="paragraph" w:customStyle="1" w:styleId="TitleSub">
    <w:name w:val="Title Sub"/>
    <w:basedOn w:val="Normal"/>
    <w:qFormat/>
    <w:rsid w:val="00222D75"/>
    <w:pPr>
      <w:autoSpaceDE w:val="0"/>
      <w:autoSpaceDN w:val="0"/>
      <w:adjustRightInd w:val="0"/>
      <w:spacing w:line="420" w:lineRule="atLeast"/>
      <w:textAlignment w:val="center"/>
    </w:pPr>
    <w:rPr>
      <w:rFonts w:cs="Georgia"/>
      <w:color w:val="000000"/>
      <w:spacing w:val="-10"/>
      <w:sz w:val="42"/>
      <w:szCs w:val="42"/>
      <w:lang w:val="en-US"/>
    </w:rPr>
  </w:style>
  <w:style w:type="paragraph" w:customStyle="1" w:styleId="TableTextWhite">
    <w:name w:val="Table Text White"/>
    <w:basedOn w:val="Normal"/>
    <w:qFormat/>
    <w:rsid w:val="00222D75"/>
    <w:pPr>
      <w:spacing w:before="40" w:after="40" w:line="280" w:lineRule="atLeast"/>
    </w:pPr>
    <w:rPr>
      <w:rFonts w:ascii="Arial" w:hAnsi="Arial"/>
      <w:color w:val="FFFFFF"/>
      <w:sz w:val="20"/>
    </w:rPr>
  </w:style>
  <w:style w:type="table" w:customStyle="1" w:styleId="PSCPurple">
    <w:name w:val="PSC_Purple"/>
    <w:basedOn w:val="TableNormal"/>
    <w:uiPriority w:val="99"/>
    <w:rsid w:val="00222D75"/>
    <w:pPr>
      <w:spacing w:after="0" w:line="240" w:lineRule="auto"/>
    </w:pPr>
    <w:rPr>
      <w:rFonts w:ascii="Arial" w:hAnsi="Arial" w:cs="Times New Roman"/>
      <w:sz w:val="20"/>
      <w:szCs w:val="20"/>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222D75"/>
    <w:rPr>
      <w:color w:val="auto"/>
    </w:rPr>
  </w:style>
  <w:style w:type="paragraph" w:customStyle="1" w:styleId="TableBullet">
    <w:name w:val="Table Bullet"/>
    <w:basedOn w:val="ListBullet"/>
    <w:qFormat/>
    <w:rsid w:val="00222D75"/>
    <w:rPr>
      <w:rFonts w:asciiTheme="minorHAnsi" w:hAnsiTheme="minorHAnsi"/>
      <w:sz w:val="20"/>
    </w:rPr>
  </w:style>
  <w:style w:type="paragraph" w:customStyle="1" w:styleId="TableTextWhite0">
    <w:name w:val="Table_Text_White"/>
    <w:basedOn w:val="Normal"/>
    <w:qFormat/>
    <w:rsid w:val="00222D75"/>
    <w:pPr>
      <w:spacing w:before="40" w:after="40" w:line="280" w:lineRule="atLeast"/>
    </w:pPr>
    <w:rPr>
      <w:rFonts w:ascii="Arial" w:hAnsi="Arial"/>
      <w:b/>
      <w:color w:val="FFFFFF"/>
    </w:rPr>
  </w:style>
  <w:style w:type="paragraph" w:styleId="Revision">
    <w:name w:val="Revision"/>
    <w:hidden/>
    <w:uiPriority w:val="99"/>
    <w:semiHidden/>
    <w:rsid w:val="009A2231"/>
    <w:pPr>
      <w:spacing w:after="0" w:line="240" w:lineRule="auto"/>
    </w:pPr>
    <w:rPr>
      <w:rFonts w:ascii="Georgia" w:hAnsi="Georgia" w:cs="Times New Roman"/>
      <w:szCs w:val="20"/>
    </w:rPr>
  </w:style>
  <w:style w:type="paragraph" w:styleId="Header">
    <w:name w:val="header"/>
    <w:basedOn w:val="Normal"/>
    <w:link w:val="HeaderChar"/>
    <w:uiPriority w:val="99"/>
    <w:unhideWhenUsed/>
    <w:rsid w:val="009A22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2231"/>
    <w:rPr>
      <w:rFonts w:ascii="Georgia" w:hAnsi="Georgia" w:cs="Times New Roman"/>
      <w:szCs w:val="20"/>
    </w:rPr>
  </w:style>
  <w:style w:type="paragraph" w:customStyle="1" w:styleId="Default">
    <w:name w:val="Default"/>
    <w:rsid w:val="00094F69"/>
    <w:pPr>
      <w:widowControl w:val="0"/>
      <w:autoSpaceDE w:val="0"/>
      <w:autoSpaceDN w:val="0"/>
      <w:adjustRightInd w:val="0"/>
      <w:spacing w:after="0" w:line="240" w:lineRule="auto"/>
    </w:pPr>
    <w:rPr>
      <w:rFonts w:ascii="Times New Roman" w:eastAsiaTheme="minorEastAsia" w:hAnsi="Times New Roman" w:cs="Times New Roman"/>
      <w:color w:val="000000"/>
      <w:sz w:val="24"/>
      <w:szCs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psc.nsw.gov.au/workforce-management/capability-framework/the-capability-framework" TargetMode="External"/><Relationship Id="rId12" Type="http://schemas.openxmlformats.org/officeDocument/2006/relationships/image" Target="media/image5.png"/><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2D76497772B456EAC7B57DEB118AF13"/>
        <w:category>
          <w:name w:val="General"/>
          <w:gallery w:val="placeholder"/>
        </w:category>
        <w:types>
          <w:type w:val="bbPlcHdr"/>
        </w:types>
        <w:behaviors>
          <w:behavior w:val="content"/>
        </w:behaviors>
        <w:guid w:val="{026E2F4D-415F-490E-9C16-D295E6F68066}"/>
      </w:docPartPr>
      <w:docPartBody>
        <w:p w:rsidR="008935D5" w:rsidRDefault="006F00AB" w:rsidP="006F00AB">
          <w:pPr>
            <w:pStyle w:val="A2D76497772B456EAC7B57DEB118AF13"/>
          </w:pPr>
          <w:r w:rsidRPr="00FE4FE6">
            <w:rPr>
              <w:rStyle w:val="PlaceholderText"/>
            </w:rPr>
            <w:t>Choose an item.</w:t>
          </w:r>
        </w:p>
      </w:docPartBody>
    </w:docPart>
    <w:docPart>
      <w:docPartPr>
        <w:name w:val="9BB5ABE193FE4BC2AC7C11544BB042C0"/>
        <w:category>
          <w:name w:val="General"/>
          <w:gallery w:val="placeholder"/>
        </w:category>
        <w:types>
          <w:type w:val="bbPlcHdr"/>
        </w:types>
        <w:behaviors>
          <w:behavior w:val="content"/>
        </w:behaviors>
        <w:guid w:val="{3AC28723-97D3-45E9-AFED-55D87A12185B}"/>
      </w:docPartPr>
      <w:docPartBody>
        <w:p w:rsidR="008935D5" w:rsidRDefault="006F00AB" w:rsidP="006F00AB">
          <w:pPr>
            <w:pStyle w:val="9BB5ABE193FE4BC2AC7C11544BB042C0"/>
          </w:pPr>
          <w:r w:rsidRPr="00FE4FE6">
            <w:rPr>
              <w:rStyle w:val="PlaceholderText"/>
            </w:rPr>
            <w:t>Choose an item.</w:t>
          </w:r>
        </w:p>
      </w:docPartBody>
    </w:docPart>
    <w:docPart>
      <w:docPartPr>
        <w:name w:val="AB3509CD136048D893CBADC7FAB91194"/>
        <w:category>
          <w:name w:val="General"/>
          <w:gallery w:val="placeholder"/>
        </w:category>
        <w:types>
          <w:type w:val="bbPlcHdr"/>
        </w:types>
        <w:behaviors>
          <w:behavior w:val="content"/>
        </w:behaviors>
        <w:guid w:val="{8E54C428-AD47-4183-9FEA-4BBE17407FBE}"/>
      </w:docPartPr>
      <w:docPartBody>
        <w:p w:rsidR="008935D5" w:rsidRDefault="006F00AB" w:rsidP="006F00AB">
          <w:pPr>
            <w:pStyle w:val="AB3509CD136048D893CBADC7FAB91194"/>
          </w:pPr>
          <w:r w:rsidRPr="00FE4FE6">
            <w:rPr>
              <w:rStyle w:val="PlaceholderText"/>
            </w:rPr>
            <w:t>Choose an item.</w:t>
          </w:r>
        </w:p>
      </w:docPartBody>
    </w:docPart>
    <w:docPart>
      <w:docPartPr>
        <w:name w:val="9B21E0E66D3A4412BF7207B5D64FFFD0"/>
        <w:category>
          <w:name w:val="General"/>
          <w:gallery w:val="placeholder"/>
        </w:category>
        <w:types>
          <w:type w:val="bbPlcHdr"/>
        </w:types>
        <w:behaviors>
          <w:behavior w:val="content"/>
        </w:behaviors>
        <w:guid w:val="{25FB9E24-5898-48AB-92B3-A59FF7E14853}"/>
      </w:docPartPr>
      <w:docPartBody>
        <w:p w:rsidR="008935D5" w:rsidRDefault="006F00AB" w:rsidP="006F00AB">
          <w:pPr>
            <w:pStyle w:val="9B21E0E66D3A4412BF7207B5D64FFFD0"/>
          </w:pPr>
          <w:r w:rsidRPr="00FE4FE6">
            <w:rPr>
              <w:rStyle w:val="PlaceholderText"/>
            </w:rPr>
            <w:t>Choose an item.</w:t>
          </w:r>
        </w:p>
      </w:docPartBody>
    </w:docPart>
    <w:docPart>
      <w:docPartPr>
        <w:name w:val="F367063C2DD3444D8DA1A01484CCE601"/>
        <w:category>
          <w:name w:val="General"/>
          <w:gallery w:val="placeholder"/>
        </w:category>
        <w:types>
          <w:type w:val="bbPlcHdr"/>
        </w:types>
        <w:behaviors>
          <w:behavior w:val="content"/>
        </w:behaviors>
        <w:guid w:val="{E45D3FE4-4359-4A80-A05E-0622A28574F0}"/>
      </w:docPartPr>
      <w:docPartBody>
        <w:p w:rsidR="008935D5" w:rsidRDefault="006F00AB" w:rsidP="006F00AB">
          <w:pPr>
            <w:pStyle w:val="F367063C2DD3444D8DA1A01484CCE601"/>
          </w:pPr>
          <w:r w:rsidRPr="00FE4FE6">
            <w:rPr>
              <w:rStyle w:val="PlaceholderText"/>
            </w:rPr>
            <w:t>Choose an item.</w:t>
          </w:r>
        </w:p>
      </w:docPartBody>
    </w:docPart>
    <w:docPart>
      <w:docPartPr>
        <w:name w:val="B5A566FD847D441FBF227EA42429226F"/>
        <w:category>
          <w:name w:val="General"/>
          <w:gallery w:val="placeholder"/>
        </w:category>
        <w:types>
          <w:type w:val="bbPlcHdr"/>
        </w:types>
        <w:behaviors>
          <w:behavior w:val="content"/>
        </w:behaviors>
        <w:guid w:val="{56F110DC-EC0B-4C4F-9E60-B6F09B76305E}"/>
      </w:docPartPr>
      <w:docPartBody>
        <w:p w:rsidR="008935D5" w:rsidRDefault="006F00AB" w:rsidP="006F00AB">
          <w:pPr>
            <w:pStyle w:val="B5A566FD847D441FBF227EA42429226F"/>
          </w:pPr>
          <w:r w:rsidRPr="00FE4FE6">
            <w:rPr>
              <w:rStyle w:val="PlaceholderText"/>
            </w:rPr>
            <w:t>Choose an item.</w:t>
          </w:r>
        </w:p>
      </w:docPartBody>
    </w:docPart>
    <w:docPart>
      <w:docPartPr>
        <w:name w:val="7598FE06037C4979940C3A7FC91D38E1"/>
        <w:category>
          <w:name w:val="General"/>
          <w:gallery w:val="placeholder"/>
        </w:category>
        <w:types>
          <w:type w:val="bbPlcHdr"/>
        </w:types>
        <w:behaviors>
          <w:behavior w:val="content"/>
        </w:behaviors>
        <w:guid w:val="{76EF7B72-C1BF-4A20-9F34-8CE2A5F6B7D2}"/>
      </w:docPartPr>
      <w:docPartBody>
        <w:p w:rsidR="008935D5" w:rsidRDefault="006F00AB" w:rsidP="006F00AB">
          <w:pPr>
            <w:pStyle w:val="7598FE06037C4979940C3A7FC91D38E1"/>
          </w:pPr>
          <w:r w:rsidRPr="00FE4FE6">
            <w:rPr>
              <w:rStyle w:val="PlaceholderText"/>
            </w:rPr>
            <w:t>Choose an item.</w:t>
          </w:r>
        </w:p>
      </w:docPartBody>
    </w:docPart>
    <w:docPart>
      <w:docPartPr>
        <w:name w:val="4D292900309C4788944D2DE2F72BDC8B"/>
        <w:category>
          <w:name w:val="General"/>
          <w:gallery w:val="placeholder"/>
        </w:category>
        <w:types>
          <w:type w:val="bbPlcHdr"/>
        </w:types>
        <w:behaviors>
          <w:behavior w:val="content"/>
        </w:behaviors>
        <w:guid w:val="{CC2C669C-7E66-434D-B14F-C21CEC92F1C0}"/>
      </w:docPartPr>
      <w:docPartBody>
        <w:p w:rsidR="008935D5" w:rsidRDefault="006F00AB" w:rsidP="006F00AB">
          <w:pPr>
            <w:pStyle w:val="4D292900309C4788944D2DE2F72BDC8B"/>
          </w:pPr>
          <w:r w:rsidRPr="00FE4FE6">
            <w:rPr>
              <w:rStyle w:val="PlaceholderText"/>
            </w:rPr>
            <w:t>Choose an item.</w:t>
          </w:r>
        </w:p>
      </w:docPartBody>
    </w:docPart>
    <w:docPart>
      <w:docPartPr>
        <w:name w:val="6AF2A2FBB7DA4BCEBD4EFB6A6B7839F2"/>
        <w:category>
          <w:name w:val="General"/>
          <w:gallery w:val="placeholder"/>
        </w:category>
        <w:types>
          <w:type w:val="bbPlcHdr"/>
        </w:types>
        <w:behaviors>
          <w:behavior w:val="content"/>
        </w:behaviors>
        <w:guid w:val="{F074D5C3-FDFE-4276-BDBB-1CB7F5759248}"/>
      </w:docPartPr>
      <w:docPartBody>
        <w:p w:rsidR="008935D5" w:rsidRDefault="006F00AB" w:rsidP="006F00AB">
          <w:pPr>
            <w:pStyle w:val="6AF2A2FBB7DA4BCEBD4EFB6A6B7839F2"/>
          </w:pPr>
          <w:r w:rsidRPr="00FE4FE6">
            <w:rPr>
              <w:rStyle w:val="PlaceholderText"/>
            </w:rPr>
            <w:t>Choose an item.</w:t>
          </w:r>
        </w:p>
      </w:docPartBody>
    </w:docPart>
    <w:docPart>
      <w:docPartPr>
        <w:name w:val="4860582CF8D1432092347BCACFEDFDF2"/>
        <w:category>
          <w:name w:val="General"/>
          <w:gallery w:val="placeholder"/>
        </w:category>
        <w:types>
          <w:type w:val="bbPlcHdr"/>
        </w:types>
        <w:behaviors>
          <w:behavior w:val="content"/>
        </w:behaviors>
        <w:guid w:val="{B7A0CAB7-4420-48D0-A018-F0246CA12E5C}"/>
      </w:docPartPr>
      <w:docPartBody>
        <w:p w:rsidR="008935D5" w:rsidRDefault="006F00AB" w:rsidP="006F00AB">
          <w:pPr>
            <w:pStyle w:val="4860582CF8D1432092347BCACFEDFDF2"/>
          </w:pPr>
          <w:r w:rsidRPr="00FE4FE6">
            <w:rPr>
              <w:rStyle w:val="PlaceholderText"/>
            </w:rPr>
            <w:t>Choose an item.</w:t>
          </w:r>
        </w:p>
      </w:docPartBody>
    </w:docPart>
    <w:docPart>
      <w:docPartPr>
        <w:name w:val="BD5FCF04C25E417E8042340EE7E240B2"/>
        <w:category>
          <w:name w:val="General"/>
          <w:gallery w:val="placeholder"/>
        </w:category>
        <w:types>
          <w:type w:val="bbPlcHdr"/>
        </w:types>
        <w:behaviors>
          <w:behavior w:val="content"/>
        </w:behaviors>
        <w:guid w:val="{1A324081-D8B5-48AC-9045-8E29BFB04CBB}"/>
      </w:docPartPr>
      <w:docPartBody>
        <w:p w:rsidR="008935D5" w:rsidRDefault="006F00AB" w:rsidP="006F00AB">
          <w:pPr>
            <w:pStyle w:val="BD5FCF04C25E417E8042340EE7E240B2"/>
          </w:pPr>
          <w:r w:rsidRPr="00FE4FE6">
            <w:rPr>
              <w:rStyle w:val="PlaceholderText"/>
            </w:rPr>
            <w:t>Choose an item.</w:t>
          </w:r>
        </w:p>
      </w:docPartBody>
    </w:docPart>
    <w:docPart>
      <w:docPartPr>
        <w:name w:val="7758588D200B4229BF4D4442CBB8A2FA"/>
        <w:category>
          <w:name w:val="General"/>
          <w:gallery w:val="placeholder"/>
        </w:category>
        <w:types>
          <w:type w:val="bbPlcHdr"/>
        </w:types>
        <w:behaviors>
          <w:behavior w:val="content"/>
        </w:behaviors>
        <w:guid w:val="{77863DF0-F9BE-472D-81C7-1B568784B41A}"/>
      </w:docPartPr>
      <w:docPartBody>
        <w:p w:rsidR="008935D5" w:rsidRDefault="006F00AB" w:rsidP="006F00AB">
          <w:pPr>
            <w:pStyle w:val="7758588D200B4229BF4D4442CBB8A2FA"/>
          </w:pPr>
          <w:r w:rsidRPr="00FE4FE6">
            <w:rPr>
              <w:rStyle w:val="PlaceholderText"/>
            </w:rPr>
            <w:t>Choose an item.</w:t>
          </w:r>
        </w:p>
      </w:docPartBody>
    </w:docPart>
    <w:docPart>
      <w:docPartPr>
        <w:name w:val="195F5E613FA94AC6B1ADC9D520BF473F"/>
        <w:category>
          <w:name w:val="General"/>
          <w:gallery w:val="placeholder"/>
        </w:category>
        <w:types>
          <w:type w:val="bbPlcHdr"/>
        </w:types>
        <w:behaviors>
          <w:behavior w:val="content"/>
        </w:behaviors>
        <w:guid w:val="{19D7F41A-7FFB-47C5-945B-AF44996D2292}"/>
      </w:docPartPr>
      <w:docPartBody>
        <w:p w:rsidR="008935D5" w:rsidRDefault="006F00AB" w:rsidP="006F00AB">
          <w:pPr>
            <w:pStyle w:val="195F5E613FA94AC6B1ADC9D520BF473F"/>
          </w:pPr>
          <w:r w:rsidRPr="00FE4FE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Public Sans">
    <w:altName w:val="Public Sans"/>
    <w:panose1 w:val="00000000000000000000"/>
    <w:charset w:val="00"/>
    <w:family w:val="auto"/>
    <w:pitch w:val="variable"/>
    <w:sig w:usb0="A00000FF" w:usb1="4000205B" w:usb2="00000000" w:usb3="00000000" w:csb0="0000019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0AB"/>
    <w:rsid w:val="000F3D67"/>
    <w:rsid w:val="001717B5"/>
    <w:rsid w:val="00524F3D"/>
    <w:rsid w:val="006F00AB"/>
    <w:rsid w:val="00851294"/>
    <w:rsid w:val="008831A5"/>
    <w:rsid w:val="008935D5"/>
    <w:rsid w:val="008A1554"/>
    <w:rsid w:val="0093615F"/>
    <w:rsid w:val="00D30A4C"/>
    <w:rsid w:val="00DC325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14"/>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14"/>
    <w:semiHidden/>
    <w:rsid w:val="006F00AB"/>
    <w:rPr>
      <w:rFonts w:asciiTheme="minorHAnsi" w:hAnsiTheme="minorHAnsi"/>
      <w:color w:val="808080"/>
    </w:rPr>
  </w:style>
  <w:style w:type="paragraph" w:customStyle="1" w:styleId="A2D76497772B456EAC7B57DEB118AF13">
    <w:name w:val="A2D76497772B456EAC7B57DEB118AF13"/>
    <w:rsid w:val="006F00AB"/>
  </w:style>
  <w:style w:type="paragraph" w:customStyle="1" w:styleId="9BB5ABE193FE4BC2AC7C11544BB042C0">
    <w:name w:val="9BB5ABE193FE4BC2AC7C11544BB042C0"/>
    <w:rsid w:val="006F00AB"/>
  </w:style>
  <w:style w:type="paragraph" w:customStyle="1" w:styleId="AB3509CD136048D893CBADC7FAB91194">
    <w:name w:val="AB3509CD136048D893CBADC7FAB91194"/>
    <w:rsid w:val="006F00AB"/>
  </w:style>
  <w:style w:type="paragraph" w:customStyle="1" w:styleId="9B21E0E66D3A4412BF7207B5D64FFFD0">
    <w:name w:val="9B21E0E66D3A4412BF7207B5D64FFFD0"/>
    <w:rsid w:val="006F00AB"/>
  </w:style>
  <w:style w:type="paragraph" w:customStyle="1" w:styleId="F367063C2DD3444D8DA1A01484CCE601">
    <w:name w:val="F367063C2DD3444D8DA1A01484CCE601"/>
    <w:rsid w:val="006F00AB"/>
  </w:style>
  <w:style w:type="paragraph" w:customStyle="1" w:styleId="B5A566FD847D441FBF227EA42429226F">
    <w:name w:val="B5A566FD847D441FBF227EA42429226F"/>
    <w:rsid w:val="006F00AB"/>
  </w:style>
  <w:style w:type="paragraph" w:customStyle="1" w:styleId="7598FE06037C4979940C3A7FC91D38E1">
    <w:name w:val="7598FE06037C4979940C3A7FC91D38E1"/>
    <w:rsid w:val="006F00AB"/>
  </w:style>
  <w:style w:type="paragraph" w:customStyle="1" w:styleId="4D292900309C4788944D2DE2F72BDC8B">
    <w:name w:val="4D292900309C4788944D2DE2F72BDC8B"/>
    <w:rsid w:val="006F00AB"/>
  </w:style>
  <w:style w:type="paragraph" w:customStyle="1" w:styleId="6AF2A2FBB7DA4BCEBD4EFB6A6B7839F2">
    <w:name w:val="6AF2A2FBB7DA4BCEBD4EFB6A6B7839F2"/>
    <w:rsid w:val="006F00AB"/>
  </w:style>
  <w:style w:type="paragraph" w:customStyle="1" w:styleId="4860582CF8D1432092347BCACFEDFDF2">
    <w:name w:val="4860582CF8D1432092347BCACFEDFDF2"/>
    <w:rsid w:val="006F00AB"/>
  </w:style>
  <w:style w:type="paragraph" w:customStyle="1" w:styleId="BD5FCF04C25E417E8042340EE7E240B2">
    <w:name w:val="BD5FCF04C25E417E8042340EE7E240B2"/>
    <w:rsid w:val="006F00AB"/>
  </w:style>
  <w:style w:type="paragraph" w:customStyle="1" w:styleId="7758588D200B4229BF4D4442CBB8A2FA">
    <w:name w:val="7758588D200B4229BF4D4442CBB8A2FA"/>
    <w:rsid w:val="006F00AB"/>
  </w:style>
  <w:style w:type="paragraph" w:customStyle="1" w:styleId="195F5E613FA94AC6B1ADC9D520BF473F">
    <w:name w:val="195F5E613FA94AC6B1ADC9D520BF473F"/>
    <w:rsid w:val="006F00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2161</Words>
  <Characters>12321</Characters>
  <Application>Microsoft Office Word</Application>
  <DocSecurity>4</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Senior Program Officer ESU</dc:title>
  <dc:subject/>
  <dc:creator>Daniel Zaarour</dc:creator>
  <cp:keywords/>
  <dc:description/>
  <cp:lastModifiedBy>Emma Sando</cp:lastModifiedBy>
  <cp:revision>2</cp:revision>
  <dcterms:created xsi:type="dcterms:W3CDTF">2025-04-29T23:16:00Z</dcterms:created>
  <dcterms:modified xsi:type="dcterms:W3CDTF">2025-04-29T23:16:00Z</dcterms:modified>
</cp:coreProperties>
</file>