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1EEA00E6">
        <w:tc>
          <w:tcPr>
            <w:tcW w:w="3601" w:type="dxa"/>
            <w:tcBorders>
              <w:top w:val="single" w:sz="8" w:space="0" w:color="auto"/>
              <w:left w:val="nil"/>
              <w:bottom w:val="nil"/>
              <w:right w:val="nil"/>
              <w:tl2br w:val="nil"/>
              <w:tr2bl w:val="nil"/>
            </w:tcBorders>
            <w:shd w:val="clear" w:color="auto" w:fill="C6D9F1" w:themeFill="text2" w:themeFillTint="33"/>
            <w:vAlign w:val="center"/>
            <w:hideMark/>
          </w:tcPr>
          <w:p w14:paraId="7AE3EFCC" w14:textId="4A0C7A40" w:rsidR="00766964" w:rsidRPr="00C942B9" w:rsidRDefault="00D638A4"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hemeFill="text2" w:themeFillTint="33"/>
          </w:tcPr>
          <w:p w14:paraId="15735B93" w14:textId="761F1BC7" w:rsidR="00766964" w:rsidRPr="00C942B9" w:rsidRDefault="00D638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C942B9">
              <w:rPr>
                <w:rFonts w:ascii="Public Sans" w:hAnsi="Public Sans" w:cstheme="minorHAnsi"/>
                <w:color w:val="auto"/>
                <w:sz w:val="22"/>
                <w:szCs w:val="22"/>
              </w:rPr>
              <w:t xml:space="preserve"> </w:t>
            </w:r>
          </w:p>
        </w:tc>
      </w:tr>
      <w:tr w:rsidR="00766964" w:rsidRPr="00C942B9" w14:paraId="08EC273F" w14:textId="77777777" w:rsidTr="1EEA00E6">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1EEA00E6">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0DB5BA1" w14:textId="339738BC" w:rsidR="00766964" w:rsidRPr="00C942B9" w:rsidRDefault="005D0CD9" w:rsidP="0042689D">
            <w:pPr>
              <w:pStyle w:val="TableTextWhite"/>
              <w:rPr>
                <w:rFonts w:ascii="Public Sans" w:hAnsi="Public Sans" w:cstheme="minorHAnsi"/>
                <w:color w:val="auto"/>
                <w:sz w:val="22"/>
                <w:szCs w:val="22"/>
              </w:rPr>
            </w:pPr>
            <w:r w:rsidRPr="005D0CD9">
              <w:rPr>
                <w:rFonts w:ascii="Public Sans" w:hAnsi="Public Sans" w:cstheme="minorHAnsi"/>
                <w:color w:val="auto"/>
                <w:sz w:val="22"/>
                <w:szCs w:val="22"/>
              </w:rPr>
              <w:t>Corporate Services</w:t>
            </w:r>
            <w:r w:rsidR="003A6B7D">
              <w:rPr>
                <w:rFonts w:ascii="Public Sans" w:hAnsi="Public Sans" w:cstheme="minorHAnsi"/>
                <w:color w:val="auto"/>
                <w:sz w:val="22"/>
                <w:szCs w:val="22"/>
              </w:rPr>
              <w:t xml:space="preserve"> </w:t>
            </w:r>
            <w:r w:rsidRPr="005D0CD9">
              <w:rPr>
                <w:rFonts w:ascii="Public Sans" w:hAnsi="Public Sans" w:cstheme="minorHAnsi"/>
                <w:color w:val="auto"/>
                <w:sz w:val="22"/>
                <w:szCs w:val="22"/>
              </w:rPr>
              <w:t>/</w:t>
            </w:r>
            <w:r w:rsidR="003A6B7D">
              <w:rPr>
                <w:rFonts w:ascii="Public Sans" w:hAnsi="Public Sans" w:cstheme="minorHAnsi"/>
                <w:color w:val="auto"/>
                <w:sz w:val="22"/>
                <w:szCs w:val="22"/>
              </w:rPr>
              <w:t xml:space="preserve"> </w:t>
            </w:r>
            <w:r w:rsidRPr="005D0CD9">
              <w:rPr>
                <w:rFonts w:ascii="Public Sans" w:hAnsi="Public Sans" w:cstheme="minorHAnsi"/>
                <w:color w:val="auto"/>
                <w:sz w:val="22"/>
                <w:szCs w:val="22"/>
              </w:rPr>
              <w:t>Infrastructure &amp; Assets</w:t>
            </w:r>
          </w:p>
        </w:tc>
      </w:tr>
      <w:tr w:rsidR="00766964" w:rsidRPr="00C942B9" w14:paraId="5637E823" w14:textId="77777777" w:rsidTr="1EEA00E6">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20F0B79" w14:textId="3678974A" w:rsidR="00766964" w:rsidRPr="00C942B9" w:rsidRDefault="00235D58" w:rsidP="1EEA00E6">
            <w:pPr>
              <w:pStyle w:val="TableTextWhite"/>
              <w:rPr>
                <w:rFonts w:ascii="Public Sans" w:hAnsi="Public Sans" w:cstheme="minorBidi"/>
                <w:color w:val="auto"/>
                <w:sz w:val="22"/>
                <w:szCs w:val="22"/>
              </w:rPr>
            </w:pPr>
            <w:r>
              <w:rPr>
                <w:rFonts w:ascii="Public Sans" w:hAnsi="Public Sans" w:cstheme="minorBidi"/>
                <w:color w:val="auto"/>
                <w:sz w:val="22"/>
                <w:szCs w:val="22"/>
              </w:rPr>
              <w:t>TBC</w:t>
            </w:r>
          </w:p>
        </w:tc>
      </w:tr>
      <w:tr w:rsidR="00766964" w:rsidRPr="00C942B9" w14:paraId="521E7F18" w14:textId="77777777" w:rsidTr="1EEA00E6">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3A81446" w14:textId="652E9034" w:rsidR="00766964" w:rsidRPr="00C942B9" w:rsidRDefault="00430BD5"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Clerk Grade </w:t>
            </w:r>
            <w:r w:rsidR="004F1187">
              <w:rPr>
                <w:rFonts w:ascii="Public Sans" w:hAnsi="Public Sans" w:cstheme="minorHAnsi"/>
                <w:color w:val="auto"/>
                <w:sz w:val="22"/>
                <w:szCs w:val="22"/>
              </w:rPr>
              <w:t>5/6</w:t>
            </w:r>
          </w:p>
        </w:tc>
      </w:tr>
      <w:tr w:rsidR="00766964" w:rsidRPr="00C942B9" w14:paraId="37DD5FC9" w14:textId="77777777" w:rsidTr="1EEA00E6">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28DE02A" w14:textId="60246A1E" w:rsidR="00766964" w:rsidRPr="00C942B9" w:rsidRDefault="00235D5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Various</w:t>
            </w:r>
          </w:p>
        </w:tc>
      </w:tr>
      <w:tr w:rsidR="00766964" w:rsidRPr="00C942B9" w14:paraId="72A3581C" w14:textId="77777777" w:rsidTr="1EEA00E6">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03B284F5" w14:textId="21FA7F56" w:rsidR="00766964" w:rsidRPr="00C942B9" w:rsidRDefault="06CCFA27">
            <w:pPr>
              <w:pStyle w:val="TableTextWhite"/>
              <w:rPr>
                <w:rFonts w:ascii="Public Sans" w:hAnsi="Public Sans" w:cstheme="minorBidi"/>
                <w:color w:val="auto"/>
                <w:sz w:val="22"/>
                <w:szCs w:val="22"/>
              </w:rPr>
            </w:pPr>
            <w:r w:rsidRPr="1EEA00E6">
              <w:rPr>
                <w:rFonts w:ascii="Public Sans" w:hAnsi="Public Sans" w:cstheme="minorBidi"/>
                <w:color w:val="auto"/>
                <w:sz w:val="22"/>
                <w:szCs w:val="22"/>
              </w:rPr>
              <w:t>442216</w:t>
            </w:r>
          </w:p>
        </w:tc>
      </w:tr>
      <w:tr w:rsidR="00766964" w:rsidRPr="00C942B9" w14:paraId="403B6AB7" w14:textId="77777777" w:rsidTr="1EEA00E6">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C3E61D1" w14:textId="21AC510A" w:rsidR="00766964" w:rsidRPr="00C942B9" w:rsidRDefault="2CAA86AC" w:rsidP="1EEA00E6">
            <w:pPr>
              <w:pStyle w:val="TableTextWhite"/>
              <w:rPr>
                <w:rFonts w:ascii="Public Sans" w:hAnsi="Public Sans" w:cstheme="minorBidi"/>
                <w:color w:val="auto"/>
                <w:sz w:val="22"/>
                <w:szCs w:val="22"/>
              </w:rPr>
            </w:pPr>
            <w:r w:rsidRPr="1EEA00E6">
              <w:rPr>
                <w:rFonts w:ascii="Public Sans" w:hAnsi="Public Sans" w:cstheme="minorBidi"/>
                <w:color w:val="auto"/>
                <w:sz w:val="22"/>
                <w:szCs w:val="22"/>
              </w:rPr>
              <w:t>1222292</w:t>
            </w:r>
          </w:p>
        </w:tc>
      </w:tr>
      <w:tr w:rsidR="00766964" w:rsidRPr="00C942B9" w14:paraId="7ED1924E" w14:textId="77777777" w:rsidTr="1EEA00E6">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523543EC" w14:textId="6A03191E" w:rsidR="00766964" w:rsidRPr="00C942B9" w:rsidRDefault="003A6B7D"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6 May 2025</w:t>
            </w:r>
          </w:p>
        </w:tc>
        <w:tc>
          <w:tcPr>
            <w:tcW w:w="256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607B8CB3" w14:textId="362DE97B"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3A6B7D">
              <w:rPr>
                <w:rFonts w:ascii="Public Sans" w:hAnsi="Public Sans" w:cstheme="minorHAnsi"/>
                <w:b/>
                <w:color w:val="auto"/>
                <w:sz w:val="22"/>
                <w:szCs w:val="22"/>
              </w:rPr>
              <w:t xml:space="preserve"> IA0177</w:t>
            </w:r>
          </w:p>
        </w:tc>
      </w:tr>
      <w:tr w:rsidR="00766964" w:rsidRPr="00C942B9" w14:paraId="59BBD17C" w14:textId="77777777" w:rsidTr="1EEA00E6">
        <w:tc>
          <w:tcPr>
            <w:tcW w:w="3601"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themeColor="background1"/>
              <w:left w:val="nil"/>
              <w:bottom w:val="single" w:sz="8" w:space="0" w:color="auto"/>
              <w:right w:val="nil"/>
            </w:tcBorders>
            <w:shd w:val="clear" w:color="auto" w:fill="C6D9F1" w:themeFill="text2" w:themeFillTint="33"/>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490B9C">
      <w:pPr>
        <w:pStyle w:val="Heading1"/>
        <w:spacing w:after="0" w:line="360" w:lineRule="auto"/>
        <w:rPr>
          <w:rFonts w:ascii="Public Sans" w:hAnsi="Public Sans" w:cstheme="minorHAnsi"/>
          <w:sz w:val="24"/>
          <w:szCs w:val="24"/>
        </w:rPr>
      </w:pPr>
      <w:r w:rsidRPr="00C942B9">
        <w:rPr>
          <w:rFonts w:ascii="Public Sans" w:hAnsi="Public Sans" w:cstheme="minorHAnsi"/>
          <w:sz w:val="24"/>
          <w:szCs w:val="24"/>
        </w:rPr>
        <w:t>Agency overview</w:t>
      </w:r>
    </w:p>
    <w:p w14:paraId="16C50EDA" w14:textId="77777777" w:rsidR="00AE1D1C" w:rsidRPr="00AE1D1C" w:rsidRDefault="00AE1D1C" w:rsidP="00490B9C">
      <w:pPr>
        <w:spacing w:line="240" w:lineRule="auto"/>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00AE1D1C" w:rsidP="00490B9C">
      <w:pPr>
        <w:spacing w:line="240" w:lineRule="auto"/>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006E2D63">
      <w:pPr>
        <w:pStyle w:val="Heading1"/>
        <w:spacing w:after="0" w:line="240" w:lineRule="auto"/>
        <w:rPr>
          <w:rFonts w:ascii="Public Sans" w:hAnsi="Public Sans" w:cstheme="minorHAnsi"/>
          <w:sz w:val="24"/>
          <w:szCs w:val="24"/>
        </w:rPr>
      </w:pPr>
    </w:p>
    <w:p w14:paraId="1FEA9CFA" w14:textId="15D45DD9" w:rsidR="00057CB3" w:rsidRPr="00C942B9" w:rsidRDefault="00057CB3" w:rsidP="001875A4">
      <w:pPr>
        <w:pStyle w:val="Heading1"/>
        <w:spacing w:line="240" w:lineRule="auto"/>
        <w:rPr>
          <w:rFonts w:ascii="Public Sans" w:hAnsi="Public Sans" w:cstheme="minorHAnsi"/>
          <w:sz w:val="24"/>
          <w:szCs w:val="24"/>
        </w:rPr>
      </w:pPr>
      <w:r w:rsidRPr="772937A8">
        <w:rPr>
          <w:rFonts w:ascii="Public Sans" w:hAnsi="Public Sans" w:cstheme="minorBidi"/>
          <w:sz w:val="24"/>
          <w:szCs w:val="24"/>
        </w:rPr>
        <w:t>Primary purpose of the role</w:t>
      </w:r>
    </w:p>
    <w:p w14:paraId="0697E363" w14:textId="2BA5EF61" w:rsidR="00403BF5" w:rsidRPr="00C942B9" w:rsidRDefault="000E4D70" w:rsidP="12482CD1">
      <w:pPr>
        <w:tabs>
          <w:tab w:val="left" w:pos="6281"/>
        </w:tabs>
        <w:rPr>
          <w:rFonts w:ascii="Public Sans" w:hAnsi="Public Sans" w:cstheme="minorBidi"/>
        </w:rPr>
      </w:pPr>
      <w:r w:rsidRPr="772937A8">
        <w:rPr>
          <w:rFonts w:ascii="Public Sans" w:hAnsi="Public Sans" w:cstheme="minorBidi"/>
        </w:rPr>
        <w:t>The Maintenance Support Officer undertakes a range of research, analysis, reporting, implementation and administrative activities to support the development and delivery of the maintenance programs of work, in line with established business objectives.</w:t>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177BE796" w14:textId="3B4E5E23" w:rsidR="00666046" w:rsidRPr="00666046" w:rsidRDefault="003C06DA" w:rsidP="00490B9C">
      <w:pPr>
        <w:pStyle w:val="ListParagraph"/>
        <w:numPr>
          <w:ilvl w:val="0"/>
          <w:numId w:val="30"/>
        </w:numPr>
        <w:jc w:val="both"/>
        <w:rPr>
          <w:rFonts w:ascii="Public Sans" w:hAnsi="Public Sans" w:cstheme="minorHAnsi"/>
          <w:szCs w:val="22"/>
        </w:rPr>
      </w:pPr>
      <w:r w:rsidRPr="003C06DA">
        <w:rPr>
          <w:rFonts w:ascii="Public Sans" w:hAnsi="Public Sans" w:cstheme="minorHAnsi"/>
          <w:szCs w:val="22"/>
        </w:rPr>
        <w:t>P</w:t>
      </w:r>
      <w:r w:rsidR="00666046" w:rsidRPr="00666046">
        <w:rPr>
          <w:rFonts w:ascii="Public Sans" w:hAnsi="Public Sans" w:cstheme="minorHAnsi"/>
          <w:szCs w:val="22"/>
        </w:rPr>
        <w:t>rovide a range of financial, administrative and support services to meet the business needs of the team/unit</w:t>
      </w:r>
      <w:r w:rsidR="00B55CF6">
        <w:rPr>
          <w:rFonts w:ascii="Public Sans" w:hAnsi="Public Sans" w:cstheme="minorHAnsi"/>
          <w:szCs w:val="22"/>
        </w:rPr>
        <w:t>.</w:t>
      </w:r>
    </w:p>
    <w:p w14:paraId="07702BDB" w14:textId="77777777" w:rsidR="00666046" w:rsidRPr="00666046" w:rsidRDefault="00666046" w:rsidP="00490B9C">
      <w:pPr>
        <w:pStyle w:val="ListParagraph"/>
        <w:ind w:left="360"/>
        <w:jc w:val="both"/>
        <w:rPr>
          <w:rFonts w:ascii="Public Sans" w:hAnsi="Public Sans" w:cstheme="minorHAnsi"/>
          <w:szCs w:val="22"/>
        </w:rPr>
      </w:pPr>
    </w:p>
    <w:p w14:paraId="754F132C" w14:textId="116A2D40" w:rsidR="00666046" w:rsidRPr="00666046" w:rsidRDefault="00666046" w:rsidP="00490B9C">
      <w:pPr>
        <w:pStyle w:val="ListParagraph"/>
        <w:numPr>
          <w:ilvl w:val="0"/>
          <w:numId w:val="30"/>
        </w:numPr>
        <w:jc w:val="both"/>
        <w:rPr>
          <w:rFonts w:ascii="Public Sans" w:hAnsi="Public Sans" w:cstheme="minorBidi"/>
        </w:rPr>
      </w:pPr>
      <w:r w:rsidRPr="1EEA00E6">
        <w:rPr>
          <w:rFonts w:ascii="Public Sans" w:hAnsi="Public Sans" w:cstheme="minorBidi"/>
        </w:rPr>
        <w:t>Update and collate documentation and records regarding relevant issues, policies and practices to ensure the delivery of maintenance programs comply with maintenance and department policies and procedures.</w:t>
      </w:r>
    </w:p>
    <w:p w14:paraId="2993D71C" w14:textId="48211147" w:rsidR="1EEA00E6" w:rsidRDefault="1EEA00E6" w:rsidP="00490B9C">
      <w:pPr>
        <w:pStyle w:val="ListParagraph"/>
        <w:ind w:left="360"/>
        <w:jc w:val="both"/>
        <w:rPr>
          <w:rFonts w:ascii="Public Sans" w:hAnsi="Public Sans" w:cstheme="minorBidi"/>
        </w:rPr>
      </w:pPr>
    </w:p>
    <w:p w14:paraId="02666B9F" w14:textId="767823B3" w:rsidR="00666046" w:rsidRPr="00666046" w:rsidRDefault="00666046" w:rsidP="00490B9C">
      <w:pPr>
        <w:pStyle w:val="ListParagraph"/>
        <w:numPr>
          <w:ilvl w:val="0"/>
          <w:numId w:val="30"/>
        </w:numPr>
        <w:jc w:val="both"/>
        <w:rPr>
          <w:rFonts w:ascii="Public Sans" w:hAnsi="Public Sans" w:cstheme="minorHAnsi"/>
          <w:szCs w:val="22"/>
        </w:rPr>
      </w:pPr>
      <w:r w:rsidRPr="00666046">
        <w:rPr>
          <w:rFonts w:ascii="Public Sans" w:hAnsi="Public Sans" w:cstheme="minorHAnsi"/>
          <w:szCs w:val="22"/>
        </w:rPr>
        <w:t>Assist the maintenance and project teams to complete tasks in accordance with project plans to ensure agreed outcomes are achieved.</w:t>
      </w:r>
    </w:p>
    <w:p w14:paraId="2E3B5A1A" w14:textId="77777777" w:rsidR="00666046" w:rsidRPr="00666046" w:rsidRDefault="00666046" w:rsidP="00490B9C">
      <w:pPr>
        <w:pStyle w:val="ListParagraph"/>
        <w:ind w:left="360"/>
        <w:jc w:val="both"/>
        <w:rPr>
          <w:rFonts w:ascii="Public Sans" w:hAnsi="Public Sans" w:cstheme="minorHAnsi"/>
          <w:szCs w:val="22"/>
        </w:rPr>
      </w:pPr>
    </w:p>
    <w:p w14:paraId="35FC58C9" w14:textId="06C72E09" w:rsidR="00666046" w:rsidRPr="00666046" w:rsidRDefault="00CB33B8" w:rsidP="00490B9C">
      <w:pPr>
        <w:pStyle w:val="ListParagraph"/>
        <w:numPr>
          <w:ilvl w:val="0"/>
          <w:numId w:val="30"/>
        </w:numPr>
        <w:jc w:val="both"/>
        <w:rPr>
          <w:rFonts w:ascii="Public Sans" w:hAnsi="Public Sans" w:cstheme="minorHAnsi"/>
          <w:szCs w:val="22"/>
        </w:rPr>
      </w:pPr>
      <w:r>
        <w:rPr>
          <w:rFonts w:ascii="Public Sans" w:hAnsi="Public Sans" w:cstheme="minorHAnsi"/>
          <w:szCs w:val="22"/>
        </w:rPr>
        <w:lastRenderedPageBreak/>
        <w:t>Recommend and implement changes an</w:t>
      </w:r>
      <w:r w:rsidR="009C637D">
        <w:rPr>
          <w:rFonts w:ascii="Public Sans" w:hAnsi="Public Sans" w:cstheme="minorHAnsi"/>
          <w:szCs w:val="22"/>
        </w:rPr>
        <w:t>d</w:t>
      </w:r>
      <w:r>
        <w:rPr>
          <w:rFonts w:ascii="Public Sans" w:hAnsi="Public Sans" w:cstheme="minorHAnsi"/>
          <w:szCs w:val="22"/>
        </w:rPr>
        <w:t xml:space="preserve"> adaptations which improves the efficiency and effectiveness of processes and</w:t>
      </w:r>
      <w:r w:rsidR="009C637D">
        <w:rPr>
          <w:rFonts w:ascii="Public Sans" w:hAnsi="Public Sans" w:cstheme="minorHAnsi"/>
          <w:szCs w:val="22"/>
        </w:rPr>
        <w:t>/or enhance the quality of outcomes derived from these processes.</w:t>
      </w:r>
    </w:p>
    <w:p w14:paraId="2CE6F07C" w14:textId="77777777" w:rsidR="00666046" w:rsidRPr="00666046" w:rsidRDefault="00666046" w:rsidP="00490B9C">
      <w:pPr>
        <w:pStyle w:val="ListParagraph"/>
        <w:ind w:left="360"/>
        <w:jc w:val="both"/>
        <w:rPr>
          <w:rFonts w:ascii="Public Sans" w:hAnsi="Public Sans" w:cstheme="minorHAnsi"/>
          <w:szCs w:val="22"/>
        </w:rPr>
      </w:pPr>
    </w:p>
    <w:p w14:paraId="32A49A3E" w14:textId="1F84432F" w:rsidR="00666046" w:rsidRPr="00666046" w:rsidRDefault="00666046" w:rsidP="00490B9C">
      <w:pPr>
        <w:pStyle w:val="ListParagraph"/>
        <w:numPr>
          <w:ilvl w:val="0"/>
          <w:numId w:val="30"/>
        </w:numPr>
        <w:jc w:val="both"/>
        <w:rPr>
          <w:rFonts w:ascii="Public Sans" w:hAnsi="Public Sans" w:cstheme="minorHAnsi"/>
          <w:szCs w:val="22"/>
        </w:rPr>
      </w:pPr>
      <w:r w:rsidRPr="00666046">
        <w:rPr>
          <w:rFonts w:ascii="Public Sans" w:hAnsi="Public Sans" w:cstheme="minorHAnsi"/>
          <w:szCs w:val="22"/>
        </w:rPr>
        <w:t>Update and maintain records and databases, complying with administrative systems and processes, to ensure that all information is accurate, stored correctly and accessible</w:t>
      </w:r>
    </w:p>
    <w:p w14:paraId="6FBE0427" w14:textId="77777777" w:rsidR="00666046" w:rsidRPr="00666046" w:rsidRDefault="00666046" w:rsidP="00490B9C">
      <w:pPr>
        <w:pStyle w:val="ListParagraph"/>
        <w:ind w:left="360"/>
        <w:jc w:val="both"/>
        <w:rPr>
          <w:rFonts w:ascii="Public Sans" w:hAnsi="Public Sans" w:cstheme="minorHAnsi"/>
          <w:szCs w:val="22"/>
        </w:rPr>
      </w:pPr>
    </w:p>
    <w:p w14:paraId="67B23EE2" w14:textId="40C03917" w:rsidR="00666046" w:rsidRPr="00666046" w:rsidRDefault="00666046" w:rsidP="00490B9C">
      <w:pPr>
        <w:pStyle w:val="ListParagraph"/>
        <w:numPr>
          <w:ilvl w:val="0"/>
          <w:numId w:val="30"/>
        </w:numPr>
        <w:jc w:val="both"/>
        <w:rPr>
          <w:rFonts w:ascii="Public Sans" w:hAnsi="Public Sans" w:cstheme="minorHAnsi"/>
          <w:szCs w:val="22"/>
        </w:rPr>
      </w:pPr>
      <w:r w:rsidRPr="00666046">
        <w:rPr>
          <w:rFonts w:ascii="Public Sans" w:hAnsi="Public Sans" w:cstheme="minorHAnsi"/>
          <w:szCs w:val="22"/>
        </w:rPr>
        <w:t>Undertake basic research and analysis in assigned programs that contribute to support informed decision making and planning.</w:t>
      </w:r>
    </w:p>
    <w:p w14:paraId="3C23418A" w14:textId="77777777" w:rsidR="00666046" w:rsidRPr="00666046" w:rsidRDefault="00666046" w:rsidP="00490B9C">
      <w:pPr>
        <w:pStyle w:val="ListParagraph"/>
        <w:ind w:left="360"/>
        <w:jc w:val="both"/>
        <w:rPr>
          <w:rFonts w:ascii="Public Sans" w:hAnsi="Public Sans" w:cstheme="minorHAnsi"/>
          <w:szCs w:val="22"/>
        </w:rPr>
      </w:pPr>
    </w:p>
    <w:p w14:paraId="586D9B50" w14:textId="723DFF94" w:rsidR="006F390F" w:rsidRPr="003C06DA" w:rsidRDefault="00666046" w:rsidP="00490B9C">
      <w:pPr>
        <w:pStyle w:val="ListParagraph"/>
        <w:numPr>
          <w:ilvl w:val="0"/>
          <w:numId w:val="30"/>
        </w:numPr>
        <w:jc w:val="both"/>
        <w:rPr>
          <w:rFonts w:ascii="Public Sans" w:hAnsi="Public Sans" w:cstheme="minorHAnsi"/>
          <w:szCs w:val="22"/>
        </w:rPr>
      </w:pPr>
      <w:r w:rsidRPr="00666046">
        <w:rPr>
          <w:rFonts w:ascii="Public Sans" w:hAnsi="Public Sans" w:cstheme="minorHAnsi"/>
          <w:szCs w:val="22"/>
        </w:rPr>
        <w:t>Respond to enquiries, and escalate and redirect issues as required, to ensure the provision of accurate information to the team, service providers and suppliers.</w:t>
      </w:r>
    </w:p>
    <w:p w14:paraId="7FEC22AD" w14:textId="77777777" w:rsidR="00057CB3" w:rsidRPr="00C942B9" w:rsidRDefault="00057CB3" w:rsidP="00057CB3">
      <w:pPr>
        <w:pStyle w:val="Heading1"/>
        <w:rPr>
          <w:rFonts w:ascii="Public Sans" w:hAnsi="Public Sans" w:cstheme="minorHAnsi"/>
          <w:sz w:val="24"/>
          <w:szCs w:val="24"/>
        </w:rPr>
      </w:pPr>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F7B79AD" w14:textId="06FDA8F9" w:rsidR="00D72A9B" w:rsidRPr="0033795C" w:rsidRDefault="000E4D70" w:rsidP="00490B9C">
      <w:pPr>
        <w:pStyle w:val="ListParagraph"/>
        <w:numPr>
          <w:ilvl w:val="0"/>
          <w:numId w:val="33"/>
        </w:numPr>
        <w:ind w:left="360"/>
        <w:jc w:val="both"/>
        <w:rPr>
          <w:rFonts w:ascii="Public Sans" w:hAnsi="Public Sans" w:cstheme="minorHAnsi"/>
          <w:kern w:val="32"/>
          <w:szCs w:val="22"/>
        </w:rPr>
      </w:pPr>
      <w:r w:rsidRPr="000E4D70">
        <w:rPr>
          <w:rFonts w:ascii="Public Sans" w:hAnsi="Public Sans" w:cstheme="minorHAnsi"/>
          <w:kern w:val="32"/>
          <w:szCs w:val="22"/>
        </w:rPr>
        <w:t>Balancing competing demands and stakeholder requirements effectively to ensure key maintenance deliverables are met within the required timeframes, and in alignment with department standards, policies and procedures.</w:t>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12482CD1">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12482CD1">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1"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1"/>
      <w:tr w:rsidR="00D85973" w:rsidRPr="001F4A2D" w14:paraId="36F13DF1" w14:textId="77777777" w:rsidTr="12482CD1">
        <w:trPr>
          <w:cantSplit/>
          <w:trHeight w:val="1335"/>
        </w:trPr>
        <w:tc>
          <w:tcPr>
            <w:tcW w:w="3601" w:type="dxa"/>
            <w:tcBorders>
              <w:top w:val="single" w:sz="8" w:space="0" w:color="auto"/>
              <w:bottom w:val="single" w:sz="8" w:space="0" w:color="auto"/>
            </w:tcBorders>
            <w:shd w:val="clear" w:color="auto" w:fill="auto"/>
          </w:tcPr>
          <w:p w14:paraId="0B85BCD8" w14:textId="36B760D5" w:rsidR="00D85973" w:rsidRPr="001F4A2D" w:rsidRDefault="004B0E54" w:rsidP="00D85973">
            <w:pPr>
              <w:keepNext/>
              <w:keepLines/>
              <w:autoSpaceDE w:val="0"/>
              <w:autoSpaceDN w:val="0"/>
              <w:adjustRightInd w:val="0"/>
              <w:spacing w:before="120" w:after="0" w:line="240" w:lineRule="auto"/>
              <w:rPr>
                <w:rFonts w:ascii="Public Sans" w:hAnsi="Public Sans" w:cstheme="minorHAnsi"/>
                <w:color w:val="FF0000"/>
                <w:szCs w:val="22"/>
              </w:rPr>
            </w:pPr>
            <w:r w:rsidRPr="009C35C1">
              <w:rPr>
                <w:rFonts w:ascii="Public Sans" w:hAnsi="Public Sans" w:cstheme="minorHAnsi"/>
                <w:szCs w:val="22"/>
              </w:rPr>
              <w:t>Associate Director Business Partner Infrastructure Operations</w:t>
            </w:r>
          </w:p>
        </w:tc>
        <w:tc>
          <w:tcPr>
            <w:tcW w:w="6946" w:type="dxa"/>
            <w:tcBorders>
              <w:top w:val="single" w:sz="8" w:space="0" w:color="auto"/>
              <w:bottom w:val="single" w:sz="8" w:space="0" w:color="auto"/>
            </w:tcBorders>
            <w:shd w:val="clear" w:color="auto" w:fill="auto"/>
          </w:tcPr>
          <w:p w14:paraId="47386270" w14:textId="24DDD98C" w:rsidR="00E4274A" w:rsidRDefault="00021371" w:rsidP="00490B9C">
            <w:pPr>
              <w:pStyle w:val="ListParagraph"/>
              <w:keepNext/>
              <w:keepLines/>
              <w:numPr>
                <w:ilvl w:val="0"/>
                <w:numId w:val="33"/>
              </w:numPr>
              <w:autoSpaceDE w:val="0"/>
              <w:autoSpaceDN w:val="0"/>
              <w:adjustRightInd w:val="0"/>
              <w:spacing w:before="120" w:after="0" w:line="240" w:lineRule="auto"/>
              <w:jc w:val="both"/>
              <w:rPr>
                <w:rFonts w:ascii="Public Sans" w:hAnsi="Public Sans" w:cstheme="minorHAnsi"/>
                <w:bCs/>
                <w:szCs w:val="22"/>
              </w:rPr>
            </w:pPr>
            <w:r w:rsidRPr="00E4274A">
              <w:rPr>
                <w:rFonts w:ascii="Public Sans" w:hAnsi="Public Sans" w:cstheme="minorHAnsi"/>
                <w:bCs/>
                <w:szCs w:val="22"/>
              </w:rPr>
              <w:t xml:space="preserve">Provide </w:t>
            </w:r>
            <w:r w:rsidR="009E200D">
              <w:rPr>
                <w:rFonts w:ascii="Public Sans" w:hAnsi="Public Sans" w:cstheme="minorHAnsi"/>
                <w:bCs/>
                <w:szCs w:val="22"/>
              </w:rPr>
              <w:t xml:space="preserve">administrative and operational </w:t>
            </w:r>
            <w:r w:rsidR="000D4434">
              <w:rPr>
                <w:rFonts w:ascii="Public Sans" w:hAnsi="Public Sans" w:cstheme="minorHAnsi"/>
                <w:bCs/>
                <w:szCs w:val="22"/>
              </w:rPr>
              <w:t xml:space="preserve">support </w:t>
            </w:r>
            <w:r w:rsidR="000D4434" w:rsidRPr="00E4274A">
              <w:rPr>
                <w:rFonts w:ascii="Public Sans" w:hAnsi="Public Sans" w:cstheme="minorHAnsi"/>
                <w:bCs/>
                <w:szCs w:val="22"/>
              </w:rPr>
              <w:t>services</w:t>
            </w:r>
            <w:r w:rsidR="009E200D">
              <w:rPr>
                <w:rFonts w:ascii="Public Sans" w:hAnsi="Public Sans" w:cstheme="minorHAnsi"/>
                <w:bCs/>
                <w:szCs w:val="22"/>
              </w:rPr>
              <w:t xml:space="preserve"> </w:t>
            </w:r>
            <w:r w:rsidR="000D4434">
              <w:rPr>
                <w:rFonts w:ascii="Public Sans" w:hAnsi="Public Sans" w:cstheme="minorHAnsi"/>
                <w:bCs/>
                <w:szCs w:val="22"/>
              </w:rPr>
              <w:t>to support the efficient operations of the business</w:t>
            </w:r>
          </w:p>
          <w:p w14:paraId="24AA5E52" w14:textId="611EDF85" w:rsidR="00D85973" w:rsidRPr="00E4274A" w:rsidRDefault="00E4274A" w:rsidP="00490B9C">
            <w:pPr>
              <w:pStyle w:val="ListParagraph"/>
              <w:keepNext/>
              <w:keepLines/>
              <w:numPr>
                <w:ilvl w:val="0"/>
                <w:numId w:val="33"/>
              </w:numPr>
              <w:autoSpaceDE w:val="0"/>
              <w:autoSpaceDN w:val="0"/>
              <w:adjustRightInd w:val="0"/>
              <w:spacing w:before="120" w:after="0" w:line="240" w:lineRule="auto"/>
              <w:jc w:val="both"/>
              <w:rPr>
                <w:rFonts w:ascii="Public Sans" w:hAnsi="Public Sans" w:cstheme="minorHAnsi"/>
                <w:bCs/>
                <w:szCs w:val="22"/>
              </w:rPr>
            </w:pPr>
            <w:r>
              <w:rPr>
                <w:rFonts w:ascii="Public Sans" w:hAnsi="Public Sans" w:cstheme="minorHAnsi"/>
                <w:bCs/>
                <w:szCs w:val="22"/>
              </w:rPr>
              <w:t>E</w:t>
            </w:r>
            <w:r w:rsidR="008F08CB" w:rsidRPr="00E4274A">
              <w:rPr>
                <w:rFonts w:ascii="Public Sans" w:hAnsi="Public Sans" w:cstheme="minorHAnsi"/>
                <w:bCs/>
                <w:szCs w:val="22"/>
              </w:rPr>
              <w:t>scalate issues</w:t>
            </w:r>
            <w:r w:rsidR="008A6D08">
              <w:rPr>
                <w:rFonts w:ascii="Public Sans" w:hAnsi="Public Sans" w:cstheme="minorHAnsi"/>
                <w:bCs/>
                <w:szCs w:val="22"/>
              </w:rPr>
              <w:t xml:space="preserve"> and proposed solutions</w:t>
            </w:r>
            <w:r w:rsidR="00B55CF6">
              <w:rPr>
                <w:rFonts w:ascii="Public Sans" w:hAnsi="Public Sans" w:cstheme="minorHAnsi"/>
                <w:bCs/>
                <w:szCs w:val="22"/>
              </w:rPr>
              <w:t>.</w:t>
            </w:r>
          </w:p>
        </w:tc>
      </w:tr>
      <w:tr w:rsidR="00CB3C64" w:rsidRPr="001F4A2D" w14:paraId="34C118EC" w14:textId="77777777" w:rsidTr="12482CD1">
        <w:trPr>
          <w:cantSplit/>
          <w:trHeight w:val="795"/>
        </w:trPr>
        <w:tc>
          <w:tcPr>
            <w:tcW w:w="3601" w:type="dxa"/>
            <w:tcBorders>
              <w:top w:val="single" w:sz="8" w:space="0" w:color="auto"/>
              <w:bottom w:val="single" w:sz="8" w:space="0" w:color="auto"/>
            </w:tcBorders>
            <w:shd w:val="clear" w:color="auto" w:fill="auto"/>
          </w:tcPr>
          <w:p w14:paraId="3DE8D7C6" w14:textId="113AC47F" w:rsidR="00CB3C64" w:rsidRDefault="00CB3C64" w:rsidP="00CB3C64">
            <w:pPr>
              <w:pStyle w:val="TableText"/>
              <w:keepNext/>
              <w:rPr>
                <w:rFonts w:ascii="Public Sans" w:hAnsi="Public Sans" w:cstheme="minorHAnsi"/>
                <w:iCs/>
                <w:sz w:val="22"/>
                <w:szCs w:val="22"/>
              </w:rPr>
            </w:pPr>
            <w:r w:rsidRPr="00A01831">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28AA9FCC" w14:textId="5FB89A5A" w:rsidR="00141A0E" w:rsidRPr="00E31A15" w:rsidRDefault="00CB3C64" w:rsidP="00490B9C">
            <w:pPr>
              <w:pStyle w:val="ListParagraph"/>
              <w:keepNext/>
              <w:keepLines/>
              <w:numPr>
                <w:ilvl w:val="0"/>
                <w:numId w:val="33"/>
              </w:numPr>
              <w:autoSpaceDE w:val="0"/>
              <w:autoSpaceDN w:val="0"/>
              <w:adjustRightInd w:val="0"/>
              <w:spacing w:before="120" w:after="0" w:line="240" w:lineRule="auto"/>
              <w:jc w:val="both"/>
              <w:rPr>
                <w:rFonts w:ascii="Public Sans" w:hAnsi="Public Sans" w:cstheme="minorHAnsi"/>
                <w:iCs/>
                <w:lang w:val="x-none"/>
              </w:rPr>
            </w:pPr>
            <w:r w:rsidRPr="00E4274A">
              <w:rPr>
                <w:rFonts w:ascii="Public Sans" w:hAnsi="Public Sans"/>
                <w:szCs w:val="22"/>
              </w:rPr>
              <w:t>P</w:t>
            </w:r>
            <w:r w:rsidR="00670E3D">
              <w:rPr>
                <w:rFonts w:ascii="Public Sans" w:hAnsi="Public Sans"/>
                <w:szCs w:val="22"/>
              </w:rPr>
              <w:t xml:space="preserve">rovide support to the team and work collaboratively to </w:t>
            </w:r>
            <w:r w:rsidR="00E31A15">
              <w:rPr>
                <w:rFonts w:ascii="Public Sans" w:hAnsi="Public Sans"/>
                <w:szCs w:val="22"/>
              </w:rPr>
              <w:t xml:space="preserve">contribute to achieving the </w:t>
            </w:r>
            <w:r w:rsidR="003C494B">
              <w:rPr>
                <w:rFonts w:ascii="Public Sans" w:hAnsi="Public Sans"/>
                <w:szCs w:val="22"/>
              </w:rPr>
              <w:t>team’s</w:t>
            </w:r>
            <w:r w:rsidR="00E31A15">
              <w:rPr>
                <w:rFonts w:ascii="Public Sans" w:hAnsi="Public Sans"/>
                <w:szCs w:val="22"/>
              </w:rPr>
              <w:t xml:space="preserve"> business outcomes</w:t>
            </w:r>
            <w:r w:rsidR="00B55CF6">
              <w:rPr>
                <w:rFonts w:ascii="Public Sans" w:hAnsi="Public Sans"/>
                <w:szCs w:val="22"/>
              </w:rPr>
              <w:t>.</w:t>
            </w:r>
          </w:p>
        </w:tc>
      </w:tr>
      <w:tr w:rsidR="004800BD" w:rsidRPr="001F4A2D" w14:paraId="3E4A300E" w14:textId="77777777" w:rsidTr="12482CD1">
        <w:trPr>
          <w:cantSplit/>
        </w:trPr>
        <w:tc>
          <w:tcPr>
            <w:tcW w:w="3601" w:type="dxa"/>
            <w:tcBorders>
              <w:top w:val="single" w:sz="8" w:space="0" w:color="auto"/>
              <w:bottom w:val="single" w:sz="8" w:space="0" w:color="auto"/>
            </w:tcBorders>
            <w:shd w:val="clear" w:color="auto" w:fill="auto"/>
          </w:tcPr>
          <w:p w14:paraId="7CD0B000" w14:textId="21928947" w:rsidR="004800BD" w:rsidRPr="002C29CA" w:rsidRDefault="004800BD" w:rsidP="004800BD">
            <w:pPr>
              <w:autoSpaceDE w:val="0"/>
              <w:autoSpaceDN w:val="0"/>
              <w:rPr>
                <w:rFonts w:ascii="Public Sans" w:hAnsi="Public Sans" w:cstheme="minorHAnsi"/>
                <w:color w:val="000000" w:themeColor="text1"/>
                <w:szCs w:val="22"/>
              </w:rPr>
            </w:pPr>
            <w:r w:rsidRPr="00A253FE">
              <w:rPr>
                <w:rFonts w:ascii="Public Sans" w:hAnsi="Public Sans"/>
                <w:szCs w:val="22"/>
              </w:rPr>
              <w:t>Stakeholders</w:t>
            </w:r>
          </w:p>
        </w:tc>
        <w:tc>
          <w:tcPr>
            <w:tcW w:w="6946" w:type="dxa"/>
            <w:tcBorders>
              <w:top w:val="single" w:sz="8" w:space="0" w:color="auto"/>
              <w:bottom w:val="single" w:sz="8" w:space="0" w:color="auto"/>
            </w:tcBorders>
            <w:shd w:val="clear" w:color="auto" w:fill="auto"/>
          </w:tcPr>
          <w:p w14:paraId="1A43DFE4" w14:textId="12F4E207" w:rsidR="004800BD" w:rsidRDefault="004800BD" w:rsidP="00B55CF6">
            <w:pPr>
              <w:pStyle w:val="TableText"/>
              <w:numPr>
                <w:ilvl w:val="0"/>
                <w:numId w:val="33"/>
              </w:numPr>
              <w:jc w:val="both"/>
              <w:rPr>
                <w:rFonts w:ascii="Public Sans" w:hAnsi="Public Sans"/>
                <w:sz w:val="22"/>
                <w:szCs w:val="22"/>
              </w:rPr>
            </w:pPr>
            <w:r w:rsidRPr="00E4274A">
              <w:rPr>
                <w:rFonts w:ascii="Public Sans" w:hAnsi="Public Sans" w:cstheme="minorHAnsi"/>
                <w:color w:val="000000" w:themeColor="text1"/>
                <w:sz w:val="22"/>
                <w:szCs w:val="22"/>
              </w:rPr>
              <w:t>Develop and maintain effective working relationships and open channels</w:t>
            </w:r>
            <w:r w:rsidRPr="004800BD">
              <w:rPr>
                <w:rFonts w:ascii="Public Sans" w:hAnsi="Public Sans"/>
                <w:sz w:val="22"/>
                <w:szCs w:val="22"/>
              </w:rPr>
              <w:t xml:space="preserve"> of communication</w:t>
            </w:r>
            <w:r w:rsidR="00B55CF6">
              <w:rPr>
                <w:rFonts w:ascii="Public Sans" w:hAnsi="Public Sans"/>
                <w:sz w:val="22"/>
                <w:szCs w:val="22"/>
              </w:rPr>
              <w:t>.</w:t>
            </w:r>
          </w:p>
          <w:p w14:paraId="6CFCEE2D" w14:textId="528CFFDA" w:rsidR="00B97547" w:rsidRPr="004800BD" w:rsidRDefault="00B97547" w:rsidP="00B55CF6">
            <w:pPr>
              <w:pStyle w:val="TableText"/>
              <w:numPr>
                <w:ilvl w:val="0"/>
                <w:numId w:val="33"/>
              </w:numPr>
              <w:jc w:val="both"/>
              <w:rPr>
                <w:rFonts w:ascii="Public Sans" w:hAnsi="Public Sans"/>
                <w:sz w:val="22"/>
                <w:szCs w:val="22"/>
              </w:rPr>
            </w:pPr>
            <w:r>
              <w:rPr>
                <w:rFonts w:ascii="Public Sans" w:hAnsi="Public Sans" w:cstheme="minorHAnsi"/>
                <w:color w:val="000000" w:themeColor="text1"/>
                <w:sz w:val="22"/>
                <w:szCs w:val="22"/>
              </w:rPr>
              <w:t>Exchange information and respond to enquiries</w:t>
            </w:r>
            <w:r w:rsidR="00B55CF6">
              <w:rPr>
                <w:rFonts w:ascii="Public Sans" w:hAnsi="Public Sans" w:cstheme="minorHAnsi"/>
                <w:color w:val="000000" w:themeColor="text1"/>
                <w:sz w:val="22"/>
                <w:szCs w:val="22"/>
              </w:rPr>
              <w:t>.</w:t>
            </w:r>
          </w:p>
        </w:tc>
      </w:tr>
      <w:tr w:rsidR="004800BD" w:rsidRPr="001F4A2D" w14:paraId="27614620" w14:textId="77777777" w:rsidTr="12482CD1">
        <w:tc>
          <w:tcPr>
            <w:tcW w:w="3601" w:type="dxa"/>
            <w:tcBorders>
              <w:top w:val="single" w:sz="8" w:space="0" w:color="BCBEC0"/>
              <w:bottom w:val="single" w:sz="8" w:space="0" w:color="BCBEC0"/>
            </w:tcBorders>
            <w:shd w:val="clear" w:color="auto" w:fill="BCBEC0"/>
          </w:tcPr>
          <w:p w14:paraId="2D66869C" w14:textId="77777777" w:rsidR="004800BD" w:rsidRPr="001F4A2D" w:rsidRDefault="004800BD" w:rsidP="004800BD">
            <w:pPr>
              <w:pStyle w:val="TableText"/>
              <w:rPr>
                <w:rFonts w:ascii="Public Sans" w:hAnsi="Public Sans" w:cstheme="minorHAnsi"/>
                <w:b/>
                <w:sz w:val="22"/>
                <w:szCs w:val="22"/>
              </w:rPr>
            </w:pPr>
            <w:bookmarkStart w:id="2" w:name="Start"/>
            <w:bookmarkStart w:id="3" w:name="ExternalRelationships"/>
            <w:bookmarkEnd w:id="2"/>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4800BD" w:rsidRPr="001F4A2D" w:rsidRDefault="004800BD" w:rsidP="00490B9C">
            <w:pPr>
              <w:pStyle w:val="TableText"/>
              <w:jc w:val="both"/>
              <w:rPr>
                <w:rFonts w:ascii="Public Sans" w:hAnsi="Public Sans" w:cstheme="minorHAnsi"/>
                <w:b/>
                <w:sz w:val="22"/>
                <w:szCs w:val="22"/>
              </w:rPr>
            </w:pPr>
          </w:p>
        </w:tc>
      </w:tr>
      <w:tr w:rsidR="004800BD" w:rsidRPr="001F4A2D" w14:paraId="3FE63772" w14:textId="77777777" w:rsidTr="12482CD1">
        <w:trPr>
          <w:trHeight w:val="735"/>
        </w:trPr>
        <w:tc>
          <w:tcPr>
            <w:tcW w:w="3601" w:type="dxa"/>
            <w:tcBorders>
              <w:top w:val="single" w:sz="8" w:space="0" w:color="BCBEC0"/>
              <w:bottom w:val="single" w:sz="8" w:space="0" w:color="BCBEC0"/>
            </w:tcBorders>
            <w:shd w:val="clear" w:color="auto" w:fill="auto"/>
          </w:tcPr>
          <w:p w14:paraId="3832A002" w14:textId="4F811042" w:rsidR="004800BD" w:rsidRPr="00021371" w:rsidRDefault="00DC3F86" w:rsidP="004800BD">
            <w:pPr>
              <w:pStyle w:val="TableText"/>
              <w:rPr>
                <w:rFonts w:ascii="Public Sans" w:hAnsi="Public Sans" w:cstheme="minorHAnsi"/>
                <w:bCs/>
                <w:sz w:val="22"/>
                <w:szCs w:val="22"/>
              </w:rPr>
            </w:pPr>
            <w:r>
              <w:rPr>
                <w:rFonts w:ascii="Public Sans" w:hAnsi="Public Sans" w:cstheme="minorHAnsi"/>
                <w:bCs/>
                <w:sz w:val="22"/>
                <w:szCs w:val="22"/>
              </w:rPr>
              <w:t>Service Partner</w:t>
            </w:r>
          </w:p>
        </w:tc>
        <w:tc>
          <w:tcPr>
            <w:tcW w:w="6946" w:type="dxa"/>
            <w:tcBorders>
              <w:top w:val="single" w:sz="8" w:space="0" w:color="BCBEC0"/>
              <w:bottom w:val="single" w:sz="8" w:space="0" w:color="BCBEC0"/>
            </w:tcBorders>
            <w:shd w:val="clear" w:color="auto" w:fill="auto"/>
          </w:tcPr>
          <w:p w14:paraId="093135B6" w14:textId="1138C8E3" w:rsidR="004800BD" w:rsidRPr="00A33EFA" w:rsidRDefault="00A33EFA" w:rsidP="00B55CF6">
            <w:pPr>
              <w:pStyle w:val="TableText"/>
              <w:numPr>
                <w:ilvl w:val="0"/>
                <w:numId w:val="33"/>
              </w:numPr>
              <w:jc w:val="both"/>
              <w:rPr>
                <w:rFonts w:ascii="Public Sans" w:hAnsi="Public Sans"/>
                <w:sz w:val="22"/>
                <w:szCs w:val="22"/>
              </w:rPr>
            </w:pPr>
            <w:r w:rsidRPr="00E4274A">
              <w:rPr>
                <w:rFonts w:ascii="Public Sans" w:hAnsi="Public Sans" w:cstheme="minorHAnsi"/>
                <w:color w:val="000000" w:themeColor="text1"/>
                <w:sz w:val="22"/>
                <w:szCs w:val="22"/>
              </w:rPr>
              <w:t>Develop and maintain effective working relationships and open channels</w:t>
            </w:r>
            <w:r w:rsidRPr="004800BD">
              <w:rPr>
                <w:rFonts w:ascii="Public Sans" w:hAnsi="Public Sans"/>
                <w:sz w:val="22"/>
                <w:szCs w:val="22"/>
              </w:rPr>
              <w:t xml:space="preserve"> of communication</w:t>
            </w:r>
            <w:r w:rsidR="00B55CF6">
              <w:rPr>
                <w:rFonts w:ascii="Public Sans" w:hAnsi="Public Sans"/>
                <w:sz w:val="22"/>
                <w:szCs w:val="22"/>
              </w:rPr>
              <w:t>.</w:t>
            </w:r>
          </w:p>
        </w:tc>
      </w:tr>
      <w:tr w:rsidR="004800BD" w:rsidRPr="001F4A2D" w14:paraId="1C85E377" w14:textId="77777777" w:rsidTr="12482CD1">
        <w:trPr>
          <w:trHeight w:val="780"/>
        </w:trPr>
        <w:tc>
          <w:tcPr>
            <w:tcW w:w="3601" w:type="dxa"/>
            <w:tcBorders>
              <w:top w:val="single" w:sz="8" w:space="0" w:color="BCBEC0"/>
              <w:bottom w:val="single" w:sz="4" w:space="0" w:color="auto"/>
            </w:tcBorders>
            <w:shd w:val="clear" w:color="auto" w:fill="auto"/>
          </w:tcPr>
          <w:p w14:paraId="5497BCF8" w14:textId="2E318951" w:rsidR="004800BD" w:rsidRPr="00021371" w:rsidRDefault="004800BD" w:rsidP="004800BD">
            <w:pPr>
              <w:pStyle w:val="TableText"/>
              <w:rPr>
                <w:rFonts w:ascii="Public Sans" w:hAnsi="Public Sans" w:cstheme="minorHAnsi"/>
                <w:bCs/>
                <w:sz w:val="22"/>
                <w:szCs w:val="22"/>
              </w:rPr>
            </w:pPr>
            <w:r w:rsidRPr="00A01831">
              <w:rPr>
                <w:rFonts w:ascii="Public Sans" w:hAnsi="Public Sans"/>
                <w:sz w:val="22"/>
                <w:szCs w:val="22"/>
              </w:rPr>
              <w:t>Customers/suppliers</w:t>
            </w:r>
          </w:p>
        </w:tc>
        <w:tc>
          <w:tcPr>
            <w:tcW w:w="6946" w:type="dxa"/>
            <w:tcBorders>
              <w:top w:val="single" w:sz="8" w:space="0" w:color="BCBEC0"/>
              <w:bottom w:val="single" w:sz="4" w:space="0" w:color="auto"/>
            </w:tcBorders>
            <w:shd w:val="clear" w:color="auto" w:fill="auto"/>
          </w:tcPr>
          <w:p w14:paraId="5C3947D7" w14:textId="20720F1D" w:rsidR="004800BD" w:rsidRPr="00C75803" w:rsidRDefault="004800BD" w:rsidP="00490B9C">
            <w:pPr>
              <w:pStyle w:val="ListParagraph"/>
              <w:keepNext/>
              <w:keepLines/>
              <w:numPr>
                <w:ilvl w:val="0"/>
                <w:numId w:val="33"/>
              </w:numPr>
              <w:autoSpaceDE w:val="0"/>
              <w:autoSpaceDN w:val="0"/>
              <w:adjustRightInd w:val="0"/>
              <w:spacing w:before="120" w:after="0" w:line="240" w:lineRule="auto"/>
              <w:jc w:val="both"/>
              <w:rPr>
                <w:rFonts w:ascii="Public Sans" w:hAnsi="Public Sans" w:cstheme="minorHAnsi"/>
                <w:b/>
                <w:szCs w:val="22"/>
              </w:rPr>
            </w:pPr>
            <w:r w:rsidRPr="00A01831">
              <w:rPr>
                <w:rFonts w:ascii="Public Sans" w:hAnsi="Public Sans"/>
                <w:szCs w:val="22"/>
              </w:rPr>
              <w:t>Respond to queries, identify needs, communicate services and redirect, escalate or resolve issues</w:t>
            </w:r>
            <w:r w:rsidR="00B55CF6">
              <w:rPr>
                <w:rFonts w:ascii="Public Sans" w:hAnsi="Public Sans"/>
                <w:szCs w:val="22"/>
              </w:rPr>
              <w:t>.</w:t>
            </w:r>
          </w:p>
        </w:tc>
      </w:tr>
    </w:tbl>
    <w:bookmarkEnd w:id="3"/>
    <w:p w14:paraId="393D7624" w14:textId="0EA888CA" w:rsidR="00142BAB" w:rsidRPr="00C942B9" w:rsidRDefault="00397549" w:rsidP="00142BAB">
      <w:pPr>
        <w:pStyle w:val="Heading1"/>
        <w:rPr>
          <w:rFonts w:ascii="Public Sans" w:hAnsi="Public Sans" w:cstheme="minorHAnsi"/>
          <w:sz w:val="24"/>
          <w:szCs w:val="24"/>
        </w:rPr>
      </w:pPr>
      <w:r w:rsidRPr="00397549">
        <w:rPr>
          <w:rFonts w:ascii="Public Sans" w:hAnsi="Public Sans" w:cstheme="minorHAnsi"/>
          <w:sz w:val="24"/>
          <w:szCs w:val="24"/>
        </w:rPr>
        <w:t>R</w:t>
      </w:r>
      <w:r w:rsidR="00142BAB" w:rsidRPr="00397549">
        <w:rPr>
          <w:rFonts w:ascii="Public Sans" w:hAnsi="Public Sans" w:cstheme="minorHAnsi"/>
          <w:sz w:val="24"/>
          <w:szCs w:val="24"/>
        </w:rPr>
        <w:t>ole</w:t>
      </w:r>
      <w:r w:rsidR="00142BAB" w:rsidRPr="00C942B9">
        <w:rPr>
          <w:rFonts w:ascii="Public Sans" w:hAnsi="Public Sans" w:cstheme="minorHAnsi"/>
          <w:sz w:val="24"/>
          <w:szCs w:val="24"/>
        </w:rPr>
        <w:t xml:space="preserv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706DF392" w14:textId="5C0EF6D4" w:rsidR="00C31C1C" w:rsidRDefault="000340EA" w:rsidP="00490B9C">
      <w:pPr>
        <w:pStyle w:val="Heading2"/>
        <w:jc w:val="both"/>
        <w:rPr>
          <w:rFonts w:ascii="Public Sans" w:hAnsi="Public Sans" w:cstheme="minorHAnsi"/>
          <w:b w:val="0"/>
          <w:bCs w:val="0"/>
          <w:iCs w:val="0"/>
          <w:color w:val="auto"/>
          <w:sz w:val="22"/>
          <w:szCs w:val="22"/>
        </w:rPr>
      </w:pPr>
      <w:r w:rsidRPr="000340EA">
        <w:rPr>
          <w:rFonts w:ascii="Public Sans" w:hAnsi="Public Sans" w:cstheme="minorHAnsi"/>
          <w:b w:val="0"/>
          <w:bCs w:val="0"/>
          <w:iCs w:val="0"/>
          <w:color w:val="auto"/>
          <w:sz w:val="22"/>
          <w:szCs w:val="22"/>
        </w:rPr>
        <w:t>The role has autonomy in coordinating and managing their work</w:t>
      </w:r>
      <w:r w:rsidR="00373FC5">
        <w:rPr>
          <w:rFonts w:ascii="Public Sans" w:hAnsi="Public Sans" w:cstheme="minorHAnsi"/>
          <w:b w:val="0"/>
          <w:bCs w:val="0"/>
          <w:iCs w:val="0"/>
          <w:color w:val="auto"/>
          <w:sz w:val="22"/>
          <w:szCs w:val="22"/>
        </w:rPr>
        <w:t xml:space="preserve"> and makes decisions on matters under their direct control</w:t>
      </w:r>
      <w:r w:rsidRPr="000340EA">
        <w:rPr>
          <w:rFonts w:ascii="Public Sans" w:hAnsi="Public Sans" w:cstheme="minorHAnsi"/>
          <w:b w:val="0"/>
          <w:bCs w:val="0"/>
          <w:iCs w:val="0"/>
          <w:color w:val="auto"/>
          <w:sz w:val="22"/>
          <w:szCs w:val="22"/>
        </w:rPr>
        <w:t xml:space="preserve">. </w:t>
      </w:r>
      <w:r w:rsidR="009C35C1" w:rsidRPr="009C35C1">
        <w:rPr>
          <w:rFonts w:ascii="Public Sans" w:hAnsi="Public Sans" w:cstheme="minorHAnsi"/>
          <w:b w:val="0"/>
          <w:bCs w:val="0"/>
          <w:iCs w:val="0"/>
          <w:color w:val="auto"/>
          <w:sz w:val="22"/>
          <w:szCs w:val="22"/>
        </w:rPr>
        <w:t xml:space="preserve">The occupant of the role may consult with the </w:t>
      </w:r>
      <w:r w:rsidR="006B1390">
        <w:rPr>
          <w:rFonts w:ascii="Public Sans" w:hAnsi="Public Sans" w:cstheme="minorHAnsi"/>
          <w:b w:val="0"/>
          <w:bCs w:val="0"/>
          <w:iCs w:val="0"/>
          <w:color w:val="auto"/>
          <w:sz w:val="22"/>
          <w:szCs w:val="22"/>
        </w:rPr>
        <w:t>Line Manager</w:t>
      </w:r>
      <w:r w:rsidR="009C35C1" w:rsidRPr="009C35C1">
        <w:rPr>
          <w:rFonts w:ascii="Public Sans" w:hAnsi="Public Sans" w:cstheme="minorHAnsi"/>
          <w:b w:val="0"/>
          <w:bCs w:val="0"/>
          <w:iCs w:val="0"/>
          <w:color w:val="auto"/>
          <w:sz w:val="22"/>
          <w:szCs w:val="22"/>
        </w:rPr>
        <w:t xml:space="preserve"> on more complex matters.</w:t>
      </w:r>
    </w:p>
    <w:p w14:paraId="2639507B" w14:textId="77777777" w:rsidR="009C35C1" w:rsidRPr="009C35C1" w:rsidRDefault="009C35C1" w:rsidP="00490B9C">
      <w:pPr>
        <w:jc w:val="both"/>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lastRenderedPageBreak/>
        <w:t>Reporting line</w:t>
      </w:r>
    </w:p>
    <w:p w14:paraId="649D92DD" w14:textId="1E2A9086" w:rsidR="006F390F" w:rsidRPr="00C942B9" w:rsidRDefault="00EF4164" w:rsidP="12482CD1">
      <w:pPr>
        <w:pStyle w:val="Heading2"/>
        <w:rPr>
          <w:rFonts w:ascii="Public Sans" w:hAnsi="Public Sans" w:cstheme="minorBidi"/>
          <w:b w:val="0"/>
          <w:bCs w:val="0"/>
          <w:color w:val="auto"/>
          <w:sz w:val="22"/>
          <w:szCs w:val="22"/>
        </w:rPr>
      </w:pPr>
      <w:bookmarkStart w:id="4" w:name="ReportingLine"/>
      <w:bookmarkEnd w:id="4"/>
      <w:r w:rsidRPr="12482CD1">
        <w:rPr>
          <w:rFonts w:ascii="Public Sans" w:hAnsi="Public Sans" w:cstheme="minorBidi"/>
          <w:b w:val="0"/>
          <w:bCs w:val="0"/>
          <w:color w:val="auto"/>
          <w:sz w:val="22"/>
          <w:szCs w:val="22"/>
        </w:rPr>
        <w:t xml:space="preserve">The role reports to </w:t>
      </w:r>
      <w:r w:rsidR="00116005" w:rsidRPr="12482CD1">
        <w:rPr>
          <w:rFonts w:ascii="Public Sans" w:hAnsi="Public Sans" w:cstheme="minorBidi"/>
          <w:b w:val="0"/>
          <w:bCs w:val="0"/>
          <w:color w:val="auto"/>
          <w:sz w:val="22"/>
          <w:szCs w:val="22"/>
        </w:rPr>
        <w:t>the</w:t>
      </w:r>
      <w:r w:rsidR="00657D01" w:rsidRPr="12482CD1">
        <w:rPr>
          <w:rFonts w:ascii="Public Sans" w:hAnsi="Public Sans" w:cstheme="minorBidi"/>
          <w:b w:val="0"/>
          <w:bCs w:val="0"/>
          <w:color w:val="auto"/>
          <w:sz w:val="22"/>
          <w:szCs w:val="22"/>
        </w:rPr>
        <w:t xml:space="preserve"> </w:t>
      </w:r>
      <w:r w:rsidR="00062F4F">
        <w:rPr>
          <w:rFonts w:ascii="Public Sans" w:hAnsi="Public Sans" w:cstheme="minorBidi"/>
          <w:b w:val="0"/>
          <w:bCs w:val="0"/>
          <w:color w:val="auto"/>
          <w:sz w:val="22"/>
          <w:szCs w:val="22"/>
        </w:rPr>
        <w:t xml:space="preserve">relevant </w:t>
      </w:r>
      <w:r w:rsidR="008831F8">
        <w:rPr>
          <w:rFonts w:ascii="Public Sans" w:hAnsi="Public Sans" w:cstheme="minorBidi"/>
          <w:b w:val="0"/>
          <w:bCs w:val="0"/>
          <w:color w:val="auto"/>
          <w:sz w:val="22"/>
          <w:szCs w:val="22"/>
        </w:rPr>
        <w:t>Manager.</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4243D531" w:rsidR="00513560" w:rsidRPr="00C942B9" w:rsidRDefault="00B55CF6" w:rsidP="00513560">
      <w:pPr>
        <w:rPr>
          <w:rFonts w:ascii="Public Sans" w:hAnsi="Public Sans" w:cstheme="minorHAnsi"/>
          <w:szCs w:val="26"/>
        </w:rPr>
      </w:pPr>
      <w:r>
        <w:rPr>
          <w:rFonts w:ascii="Public Sans" w:hAnsi="Public Sans" w:cstheme="minorHAnsi"/>
        </w:rPr>
        <w:t>Nil</w:t>
      </w:r>
      <w:r w:rsidR="006E18F4">
        <w:rPr>
          <w:rFonts w:ascii="Public Sans" w:hAnsi="Public Sans" w:cstheme="minorHAnsi"/>
        </w:rPr>
        <w:t>.</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2BBAD92C" w:rsidR="00513560" w:rsidRPr="00C942B9" w:rsidRDefault="00513560" w:rsidP="00513560">
      <w:pPr>
        <w:rPr>
          <w:rFonts w:ascii="Public Sans" w:hAnsi="Public Sans" w:cstheme="minorHAnsi"/>
          <w:szCs w:val="26"/>
        </w:rPr>
      </w:pPr>
      <w:bookmarkStart w:id="5" w:name="Budget"/>
      <w:bookmarkEnd w:id="5"/>
      <w:r w:rsidRPr="00C942B9">
        <w:rPr>
          <w:rFonts w:ascii="Public Sans" w:hAnsi="Public Sans" w:cstheme="minorHAnsi"/>
        </w:rPr>
        <w:t>Nil</w:t>
      </w:r>
      <w:r w:rsidR="00B55CF6">
        <w:rPr>
          <w:rFonts w:ascii="Public Sans" w:hAnsi="Public Sans" w:cstheme="minorHAnsi"/>
        </w:rPr>
        <w:t>.</w:t>
      </w:r>
    </w:p>
    <w:p w14:paraId="4F5F5A2B" w14:textId="2DE3A450" w:rsidR="00AA25F4" w:rsidRDefault="00AA25F4">
      <w:pPr>
        <w:spacing w:after="0" w:line="240" w:lineRule="auto"/>
        <w:rPr>
          <w:rFonts w:ascii="Public Sans" w:hAnsi="Public Sans" w:cstheme="minorHAnsi"/>
          <w:b/>
          <w:bCs/>
          <w:kern w:val="32"/>
          <w:sz w:val="24"/>
          <w:szCs w:val="24"/>
        </w:rPr>
      </w:pPr>
    </w:p>
    <w:p w14:paraId="3B622F95" w14:textId="59F96332"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22465939" w14:textId="5A5B70B8" w:rsidR="00FA41B5" w:rsidRDefault="00FA41B5" w:rsidP="00CB1154">
      <w:pPr>
        <w:numPr>
          <w:ilvl w:val="0"/>
          <w:numId w:val="29"/>
        </w:numPr>
        <w:spacing w:before="120" w:line="240" w:lineRule="auto"/>
        <w:jc w:val="both"/>
        <w:rPr>
          <w:rFonts w:ascii="Public Sans" w:hAnsi="Public Sans" w:cstheme="minorHAnsi"/>
          <w:bCs/>
        </w:rPr>
      </w:pPr>
      <w:r w:rsidRPr="00FA41B5">
        <w:rPr>
          <w:rFonts w:ascii="Public Sans" w:hAnsi="Public Sans" w:cstheme="minorHAnsi"/>
          <w:bCs/>
        </w:rPr>
        <w:t xml:space="preserve">Demonstrated capability to review and </w:t>
      </w:r>
      <w:r w:rsidR="00054BF8">
        <w:rPr>
          <w:rFonts w:ascii="Public Sans" w:hAnsi="Public Sans" w:cstheme="minorHAnsi"/>
          <w:bCs/>
        </w:rPr>
        <w:t xml:space="preserve">thoroughly </w:t>
      </w:r>
      <w:r w:rsidRPr="00FA41B5">
        <w:rPr>
          <w:rFonts w:ascii="Public Sans" w:hAnsi="Public Sans" w:cstheme="minorHAnsi"/>
          <w:bCs/>
        </w:rPr>
        <w:t>analys</w:t>
      </w:r>
      <w:r w:rsidR="003E1969">
        <w:rPr>
          <w:rFonts w:ascii="Public Sans" w:hAnsi="Public Sans" w:cstheme="minorHAnsi"/>
          <w:bCs/>
        </w:rPr>
        <w:t>ing</w:t>
      </w:r>
      <w:r w:rsidRPr="00FA41B5">
        <w:rPr>
          <w:rFonts w:ascii="Public Sans" w:hAnsi="Public Sans" w:cstheme="minorHAnsi"/>
          <w:bCs/>
        </w:rPr>
        <w:t xml:space="preserve"> informatio</w:t>
      </w:r>
      <w:r w:rsidR="00964FB6">
        <w:rPr>
          <w:rFonts w:ascii="Public Sans" w:hAnsi="Public Sans" w:cstheme="minorHAnsi"/>
          <w:bCs/>
        </w:rPr>
        <w:t>n</w:t>
      </w:r>
      <w:r w:rsidRPr="00FA41B5">
        <w:rPr>
          <w:rFonts w:ascii="Public Sans" w:hAnsi="Public Sans" w:cstheme="minorHAnsi"/>
          <w:bCs/>
        </w:rPr>
        <w:t>, ensuring accuracy and completeness. Skilled in identifying inconsistencies, errors, and areas for improvement to uphold high quality standards.</w:t>
      </w:r>
    </w:p>
    <w:p w14:paraId="3C0330FE" w14:textId="7B39188B" w:rsidR="00BC24ED" w:rsidRPr="00BC24ED" w:rsidRDefault="007B4C48" w:rsidP="00BC24ED">
      <w:pPr>
        <w:numPr>
          <w:ilvl w:val="0"/>
          <w:numId w:val="29"/>
        </w:numPr>
        <w:spacing w:before="120" w:line="240" w:lineRule="auto"/>
        <w:jc w:val="both"/>
        <w:rPr>
          <w:rFonts w:ascii="Public Sans" w:hAnsi="Public Sans" w:cstheme="minorHAnsi"/>
          <w:szCs w:val="22"/>
        </w:rPr>
      </w:pPr>
      <w:r>
        <w:rPr>
          <w:rFonts w:ascii="Public Sans" w:hAnsi="Public Sans" w:cstheme="minorHAnsi"/>
          <w:bCs/>
        </w:rPr>
        <w:t>Proven e</w:t>
      </w:r>
      <w:r w:rsidR="00BC24ED" w:rsidRPr="00BC24ED">
        <w:rPr>
          <w:rFonts w:ascii="Public Sans" w:hAnsi="Public Sans" w:cstheme="minorHAnsi"/>
          <w:bCs/>
        </w:rPr>
        <w:t>xperience</w:t>
      </w:r>
      <w:r w:rsidR="006E3753">
        <w:rPr>
          <w:rFonts w:ascii="Public Sans" w:hAnsi="Public Sans" w:cstheme="minorHAnsi"/>
          <w:bCs/>
        </w:rPr>
        <w:t xml:space="preserve"> in financial and administrative </w:t>
      </w:r>
      <w:r>
        <w:rPr>
          <w:rFonts w:ascii="Public Sans" w:hAnsi="Public Sans" w:cstheme="minorHAnsi"/>
          <w:bCs/>
        </w:rPr>
        <w:t>support services.</w:t>
      </w:r>
    </w:p>
    <w:p w14:paraId="2889E30F" w14:textId="77777777" w:rsidR="00621A03" w:rsidRDefault="0003748A" w:rsidP="00621A03">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01631705" w14:textId="784C8C5F" w:rsidR="00621A03" w:rsidRPr="00621A03" w:rsidRDefault="00B55CF6" w:rsidP="00621A03">
      <w:pPr>
        <w:pStyle w:val="ListParagraph"/>
        <w:numPr>
          <w:ilvl w:val="0"/>
          <w:numId w:val="35"/>
        </w:numPr>
        <w:jc w:val="both"/>
        <w:rPr>
          <w:rFonts w:ascii="Public Sans" w:hAnsi="Public Sans" w:cstheme="minorHAnsi"/>
        </w:rPr>
      </w:pPr>
      <w:r w:rsidRPr="00B55CF6">
        <w:rPr>
          <w:rFonts w:ascii="Public Sans" w:hAnsi="Public Sans" w:cstheme="minorHAnsi"/>
          <w:bCs/>
        </w:rPr>
        <w:t>Current NSW Drivers Licence with ability and willingness to drive throughout NSW</w:t>
      </w:r>
      <w:r>
        <w:rPr>
          <w:rFonts w:ascii="Public Sans" w:hAnsi="Public Sans" w:cstheme="minorHAnsi"/>
          <w:bCs/>
        </w:rPr>
        <w:t xml:space="preserve">. </w:t>
      </w:r>
      <w:r w:rsidR="00490B9C">
        <w:rPr>
          <w:rFonts w:ascii="Public Sans" w:hAnsi="Public Sans" w:cstheme="minorHAnsi"/>
          <w:bCs/>
        </w:rPr>
        <w:t xml:space="preserve">This role may involve overnight stays. </w:t>
      </w:r>
    </w:p>
    <w:p w14:paraId="51C14BB7" w14:textId="77777777" w:rsidR="00C75803" w:rsidRDefault="00C75803" w:rsidP="003F1151">
      <w:pPr>
        <w:jc w:val="both"/>
        <w:rPr>
          <w:rFonts w:ascii="Public Sans" w:hAnsi="Public Sans" w:cstheme="minorHAnsi"/>
          <w:b/>
          <w:bCs/>
        </w:rPr>
      </w:pPr>
      <w:bookmarkStart w:id="6" w:name="EssentialReqs"/>
      <w:bookmarkEnd w:id="6"/>
    </w:p>
    <w:p w14:paraId="4B3A22C8" w14:textId="715B2C59" w:rsidR="003F1151" w:rsidRPr="00116005" w:rsidRDefault="003F1151" w:rsidP="003F1151">
      <w:pPr>
        <w:jc w:val="both"/>
        <w:rPr>
          <w:rFonts w:ascii="Public Sans" w:hAnsi="Public Sans" w:cstheme="minorHAnsi"/>
        </w:rPr>
      </w:pPr>
      <w:r w:rsidRPr="00116005">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D638A4">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11"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D638A4">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485080EB" w14:textId="77777777" w:rsidR="00490B9C" w:rsidRDefault="00490B9C" w:rsidP="004714EE">
      <w:pPr>
        <w:pStyle w:val="Heading2"/>
        <w:spacing w:after="0" w:line="240" w:lineRule="auto"/>
        <w:rPr>
          <w:rFonts w:ascii="Public Sans" w:hAnsi="Public Sans" w:cstheme="minorHAnsi"/>
          <w:iCs w:val="0"/>
          <w:color w:val="auto"/>
          <w:kern w:val="32"/>
          <w:sz w:val="26"/>
          <w:szCs w:val="32"/>
        </w:rPr>
      </w:pPr>
    </w:p>
    <w:p w14:paraId="0B6BE9C0" w14:textId="29AC0BE1" w:rsidR="00197F8F" w:rsidRPr="00490B9C" w:rsidRDefault="00197F8F" w:rsidP="004714EE">
      <w:pPr>
        <w:pStyle w:val="Heading2"/>
        <w:spacing w:after="0" w:line="240" w:lineRule="auto"/>
        <w:rPr>
          <w:rFonts w:ascii="Public Sans" w:hAnsi="Public Sans" w:cstheme="minorHAnsi"/>
          <w:iCs w:val="0"/>
          <w:color w:val="auto"/>
          <w:kern w:val="32"/>
          <w:sz w:val="22"/>
          <w:szCs w:val="24"/>
        </w:rPr>
      </w:pPr>
      <w:r w:rsidRPr="00490B9C">
        <w:rPr>
          <w:rFonts w:ascii="Public Sans" w:hAnsi="Public Sans" w:cstheme="minorHAnsi"/>
          <w:iCs w:val="0"/>
          <w:color w:val="auto"/>
          <w:kern w:val="32"/>
          <w:sz w:val="22"/>
          <w:szCs w:val="24"/>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1475"/>
        <w:gridCol w:w="2919"/>
        <w:gridCol w:w="58"/>
        <w:gridCol w:w="141"/>
        <w:gridCol w:w="4536"/>
        <w:gridCol w:w="1560"/>
        <w:gridCol w:w="25"/>
      </w:tblGrid>
      <w:tr w:rsidR="00513560" w:rsidRPr="00C942B9" w14:paraId="0B3AEEE7" w14:textId="77777777" w:rsidTr="12482CD1">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0714" w:type="dxa"/>
            <w:gridSpan w:val="7"/>
            <w:hideMark/>
          </w:tcPr>
          <w:p w14:paraId="46CEEBDA" w14:textId="77777777" w:rsidR="00513560" w:rsidRPr="00C942B9" w:rsidRDefault="00513560" w:rsidP="000A561C">
            <w:pPr>
              <w:pStyle w:val="TableTextWhite0"/>
              <w:keepNext/>
              <w:jc w:val="both"/>
              <w:rPr>
                <w:rFonts w:ascii="Public Sans" w:hAnsi="Public Sans"/>
                <w:sz w:val="20"/>
              </w:rPr>
            </w:pPr>
            <w:bookmarkStart w:id="7" w:name="_Hlk76455047"/>
            <w:r w:rsidRPr="00C942B9">
              <w:rPr>
                <w:rFonts w:ascii="Public Sans" w:hAnsi="Public Sans"/>
                <w:sz w:val="24"/>
                <w:szCs w:val="24"/>
              </w:rPr>
              <w:lastRenderedPageBreak/>
              <w:t>FOCUS CAPABILITIES</w:t>
            </w:r>
          </w:p>
        </w:tc>
      </w:tr>
      <w:tr w:rsidR="00513560" w:rsidRPr="00C942B9" w14:paraId="7FE113EC" w14:textId="77777777" w:rsidTr="12482CD1">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475" w:type="dxa"/>
            <w:tcBorders>
              <w:bottom w:val="nil"/>
            </w:tcBorders>
            <w:shd w:val="clear" w:color="auto" w:fill="BCBEC0"/>
            <w:vAlign w:val="center"/>
            <w:hideMark/>
          </w:tcPr>
          <w:p w14:paraId="6EEBCC30" w14:textId="77777777" w:rsidR="00513560" w:rsidRPr="00C942B9" w:rsidRDefault="00513560" w:rsidP="000A561C">
            <w:pPr>
              <w:pStyle w:val="TableText"/>
              <w:keepNext/>
              <w:rPr>
                <w:rFonts w:ascii="Public Sans" w:hAnsi="Public Sans"/>
                <w:b/>
                <w:sz w:val="24"/>
                <w:szCs w:val="24"/>
              </w:rPr>
            </w:pPr>
            <w:r w:rsidRPr="00C942B9">
              <w:rPr>
                <w:rFonts w:ascii="Public Sans" w:hAnsi="Public Sans"/>
                <w:b/>
              </w:rPr>
              <w:t>Capability group/sets</w:t>
            </w:r>
          </w:p>
        </w:tc>
        <w:tc>
          <w:tcPr>
            <w:tcW w:w="2977" w:type="dxa"/>
            <w:gridSpan w:val="2"/>
            <w:tcBorders>
              <w:bottom w:val="single" w:sz="12" w:space="0" w:color="auto"/>
            </w:tcBorders>
            <w:shd w:val="clear" w:color="auto" w:fill="BCBEC0"/>
            <w:hideMark/>
          </w:tcPr>
          <w:p w14:paraId="67053716" w14:textId="77777777" w:rsidR="00513560" w:rsidRPr="00C942B9" w:rsidRDefault="00513560" w:rsidP="000A561C">
            <w:pPr>
              <w:pStyle w:val="TableText"/>
              <w:keepNext/>
              <w:rPr>
                <w:rFonts w:ascii="Public Sans" w:hAnsi="Public Sans"/>
                <w:b/>
                <w:sz w:val="24"/>
                <w:szCs w:val="24"/>
              </w:rPr>
            </w:pPr>
            <w:r w:rsidRPr="00C942B9">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C942B9" w:rsidRDefault="00513560" w:rsidP="000A561C">
            <w:pPr>
              <w:pStyle w:val="TableText"/>
              <w:keepNext/>
              <w:rPr>
                <w:rFonts w:ascii="Public Sans" w:hAnsi="Public Sans"/>
                <w:b/>
              </w:rPr>
            </w:pPr>
          </w:p>
        </w:tc>
        <w:tc>
          <w:tcPr>
            <w:tcW w:w="4536" w:type="dxa"/>
            <w:tcBorders>
              <w:bottom w:val="single" w:sz="12" w:space="0" w:color="auto"/>
            </w:tcBorders>
            <w:shd w:val="clear" w:color="auto" w:fill="BCBEC0"/>
            <w:hideMark/>
          </w:tcPr>
          <w:p w14:paraId="1BE7D54B" w14:textId="77777777" w:rsidR="00513560" w:rsidRPr="00C942B9" w:rsidRDefault="00513560" w:rsidP="000A561C">
            <w:pPr>
              <w:pStyle w:val="TableText"/>
              <w:keepNext/>
              <w:rPr>
                <w:rFonts w:ascii="Public Sans" w:hAnsi="Public Sans"/>
                <w:b/>
              </w:rPr>
            </w:pPr>
            <w:r w:rsidRPr="00C942B9">
              <w:rPr>
                <w:rFonts w:ascii="Public Sans" w:hAnsi="Public Sans"/>
                <w:b/>
              </w:rPr>
              <w:t>Behavioural indicators</w:t>
            </w:r>
          </w:p>
        </w:tc>
        <w:tc>
          <w:tcPr>
            <w:tcW w:w="1585" w:type="dxa"/>
            <w:gridSpan w:val="2"/>
            <w:tcBorders>
              <w:bottom w:val="single" w:sz="12" w:space="0" w:color="auto"/>
            </w:tcBorders>
            <w:shd w:val="clear" w:color="auto" w:fill="BCBEC0"/>
            <w:hideMark/>
          </w:tcPr>
          <w:p w14:paraId="27EE668E" w14:textId="77777777" w:rsidR="00513560" w:rsidRPr="00C942B9" w:rsidRDefault="00513560" w:rsidP="000A561C">
            <w:pPr>
              <w:pStyle w:val="TableText"/>
              <w:keepNext/>
              <w:jc w:val="both"/>
              <w:rPr>
                <w:rFonts w:ascii="Public Sans" w:hAnsi="Public Sans"/>
                <w:b/>
              </w:rPr>
            </w:pPr>
            <w:r w:rsidRPr="00C942B9">
              <w:rPr>
                <w:rFonts w:ascii="Public Sans" w:hAnsi="Public Sans"/>
                <w:b/>
              </w:rPr>
              <w:t>Level</w:t>
            </w:r>
          </w:p>
        </w:tc>
      </w:tr>
      <w:bookmarkEnd w:id="7"/>
      <w:tr w:rsidR="00F41631" w14:paraId="793F78EB" w14:textId="77777777" w:rsidTr="12482CD1">
        <w:trPr>
          <w:gridAfter w:val="1"/>
          <w:wAfter w:w="25" w:type="dxa"/>
        </w:trPr>
        <w:tc>
          <w:tcPr>
            <w:tcW w:w="1503" w:type="dxa"/>
            <w:gridSpan w:val="2"/>
            <w:tcBorders>
              <w:top w:val="single" w:sz="4" w:space="0" w:color="auto"/>
              <w:left w:val="nil"/>
              <w:bottom w:val="single" w:sz="4" w:space="0" w:color="auto"/>
              <w:right w:val="nil"/>
            </w:tcBorders>
          </w:tcPr>
          <w:p w14:paraId="600A4187" w14:textId="31B14414" w:rsidR="00F41631" w:rsidRPr="00C942B9" w:rsidRDefault="00F41631" w:rsidP="00F41631">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788D85D5" wp14:editId="2B1BDD10">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039C26C2" w14:textId="77777777" w:rsidR="00F41631" w:rsidRPr="008118ED" w:rsidRDefault="00F41631" w:rsidP="00F41631">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Self</w:t>
            </w:r>
          </w:p>
          <w:p w14:paraId="0480C511" w14:textId="18879155" w:rsidR="00F41631" w:rsidRPr="008118ED" w:rsidRDefault="00F41631" w:rsidP="00F41631">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Show drive and motivation, an ability to self-reflect and a commitment to learning</w:t>
            </w:r>
          </w:p>
        </w:tc>
        <w:tc>
          <w:tcPr>
            <w:tcW w:w="4735" w:type="dxa"/>
            <w:gridSpan w:val="3"/>
            <w:tcBorders>
              <w:top w:val="single" w:sz="4" w:space="0" w:color="auto"/>
              <w:left w:val="nil"/>
              <w:bottom w:val="single" w:sz="4" w:space="0" w:color="auto"/>
              <w:right w:val="nil"/>
            </w:tcBorders>
          </w:tcPr>
          <w:p w14:paraId="23DF2DD7" w14:textId="77777777" w:rsidR="00F41631" w:rsidRPr="008118ED" w:rsidRDefault="00F41631" w:rsidP="00F4163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Adapt existing skills to new situations</w:t>
            </w:r>
          </w:p>
          <w:p w14:paraId="43EE6147" w14:textId="77777777" w:rsidR="00F41631" w:rsidRPr="008118ED" w:rsidRDefault="00F41631" w:rsidP="00F4163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commitment to achieving work goals</w:t>
            </w:r>
          </w:p>
          <w:p w14:paraId="2B16C845" w14:textId="77777777" w:rsidR="00F41631" w:rsidRPr="008118ED" w:rsidRDefault="00F41631" w:rsidP="00F4163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awareness of own strengths and areas for growth, and develop and apply new skills</w:t>
            </w:r>
          </w:p>
          <w:p w14:paraId="240DD2FD" w14:textId="77777777" w:rsidR="00F41631" w:rsidRPr="008118ED" w:rsidRDefault="00F41631" w:rsidP="00F4163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feedback from colleagues and stakeholders</w:t>
            </w:r>
          </w:p>
          <w:p w14:paraId="5B14DBAA" w14:textId="4163F82C" w:rsidR="00F41631" w:rsidRPr="008118ED" w:rsidRDefault="00F41631" w:rsidP="00F4163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Stay motivated when tasks become difficult</w:t>
            </w:r>
          </w:p>
        </w:tc>
        <w:tc>
          <w:tcPr>
            <w:tcW w:w="1560" w:type="dxa"/>
            <w:tcBorders>
              <w:top w:val="single" w:sz="4" w:space="0" w:color="auto"/>
              <w:left w:val="nil"/>
              <w:bottom w:val="single" w:sz="4" w:space="0" w:color="auto"/>
              <w:right w:val="nil"/>
            </w:tcBorders>
          </w:tcPr>
          <w:p w14:paraId="4A3BF554" w14:textId="333475AB" w:rsidR="00F41631" w:rsidRPr="008118ED" w:rsidRDefault="00F41631" w:rsidP="00F41631">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FD26A6" w14:paraId="20B18521" w14:textId="77777777" w:rsidTr="12482CD1">
        <w:trPr>
          <w:gridAfter w:val="1"/>
          <w:wAfter w:w="25" w:type="dxa"/>
        </w:trPr>
        <w:tc>
          <w:tcPr>
            <w:tcW w:w="1503" w:type="dxa"/>
            <w:gridSpan w:val="2"/>
            <w:tcBorders>
              <w:top w:val="single" w:sz="4" w:space="0" w:color="auto"/>
              <w:left w:val="nil"/>
              <w:bottom w:val="single" w:sz="4" w:space="0" w:color="auto"/>
              <w:right w:val="nil"/>
            </w:tcBorders>
          </w:tcPr>
          <w:p w14:paraId="0C09534E" w14:textId="246275FB" w:rsidR="00FD26A6" w:rsidRPr="008118ED" w:rsidRDefault="00FD26A6" w:rsidP="00FD26A6">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7054F0C0" wp14:editId="05A4FC66">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25739844" w14:textId="77777777" w:rsidR="00FD26A6" w:rsidRPr="008118ED" w:rsidRDefault="00FD26A6" w:rsidP="00FD26A6">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5CCD9201" w14:textId="5EA53FEB" w:rsidR="00FD26A6" w:rsidRPr="008118ED" w:rsidRDefault="00FD26A6" w:rsidP="00FD26A6">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Communicate clearly, actively listen to others, and respond with understanding and respect</w:t>
            </w:r>
          </w:p>
        </w:tc>
        <w:tc>
          <w:tcPr>
            <w:tcW w:w="4735" w:type="dxa"/>
            <w:gridSpan w:val="3"/>
            <w:tcBorders>
              <w:top w:val="single" w:sz="4" w:space="0" w:color="auto"/>
              <w:left w:val="nil"/>
              <w:bottom w:val="single" w:sz="4" w:space="0" w:color="auto"/>
              <w:right w:val="nil"/>
            </w:tcBorders>
          </w:tcPr>
          <w:p w14:paraId="049204B3" w14:textId="77777777" w:rsidR="00FD26A6" w:rsidRPr="008118ED" w:rsidRDefault="00FD26A6" w:rsidP="00FD26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Tailor communication to diverse audiences</w:t>
            </w:r>
          </w:p>
          <w:p w14:paraId="70CAF0D6" w14:textId="77777777" w:rsidR="00FD26A6" w:rsidRPr="008118ED" w:rsidRDefault="00FD26A6" w:rsidP="00FD26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complex concepts and arguments to individuals and groups</w:t>
            </w:r>
          </w:p>
          <w:p w14:paraId="34862938" w14:textId="77777777" w:rsidR="00FD26A6" w:rsidRPr="008118ED" w:rsidRDefault="00FD26A6" w:rsidP="00FD26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opportunities for others to be heard, listen attentively and encourage them to express their views</w:t>
            </w:r>
          </w:p>
          <w:p w14:paraId="19E81D57" w14:textId="77777777" w:rsidR="00FD26A6" w:rsidRPr="008118ED" w:rsidRDefault="00FD26A6" w:rsidP="00FD26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across teams and units to enable informed decision making</w:t>
            </w:r>
          </w:p>
          <w:p w14:paraId="78BA5DD5" w14:textId="77777777" w:rsidR="00FD26A6" w:rsidRPr="008118ED" w:rsidRDefault="00FD26A6" w:rsidP="00FD26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fluently in plain English and in a range of styles and formats</w:t>
            </w:r>
          </w:p>
          <w:p w14:paraId="556712D1" w14:textId="20AE9C4F" w:rsidR="00FD26A6" w:rsidRPr="008118ED" w:rsidRDefault="00FD26A6" w:rsidP="00FD26A6">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contemporary communication channels to share information, engage and interact with diverse audiences</w:t>
            </w:r>
          </w:p>
        </w:tc>
        <w:tc>
          <w:tcPr>
            <w:tcW w:w="1560" w:type="dxa"/>
            <w:tcBorders>
              <w:top w:val="single" w:sz="4" w:space="0" w:color="auto"/>
              <w:left w:val="nil"/>
              <w:bottom w:val="single" w:sz="4" w:space="0" w:color="auto"/>
              <w:right w:val="nil"/>
            </w:tcBorders>
          </w:tcPr>
          <w:p w14:paraId="6E49CFB0" w14:textId="65AF33C6" w:rsidR="00FD26A6" w:rsidRPr="008118ED" w:rsidRDefault="00FD26A6" w:rsidP="00FD26A6">
            <w:pPr>
              <w:pStyle w:val="TableText"/>
              <w:keepNext/>
              <w:rPr>
                <w:rFonts w:ascii="Public Sans" w:hAnsi="Public Sans" w:cs="Arial"/>
                <w:sz w:val="22"/>
                <w:szCs w:val="22"/>
              </w:rPr>
            </w:pPr>
            <w:r w:rsidRPr="008118ED">
              <w:rPr>
                <w:rFonts w:ascii="Public Sans" w:hAnsi="Public Sans" w:cs="Arial"/>
                <w:sz w:val="22"/>
                <w:szCs w:val="22"/>
              </w:rPr>
              <w:t>Adept</w:t>
            </w:r>
          </w:p>
        </w:tc>
      </w:tr>
      <w:tr w:rsidR="001474EF" w14:paraId="4A32401E" w14:textId="77777777" w:rsidTr="12482CD1">
        <w:trPr>
          <w:gridAfter w:val="1"/>
          <w:wAfter w:w="25" w:type="dxa"/>
        </w:trPr>
        <w:tc>
          <w:tcPr>
            <w:tcW w:w="1503" w:type="dxa"/>
            <w:gridSpan w:val="2"/>
            <w:tcBorders>
              <w:top w:val="single" w:sz="4" w:space="0" w:color="auto"/>
              <w:left w:val="nil"/>
              <w:bottom w:val="single" w:sz="4" w:space="0" w:color="auto"/>
              <w:right w:val="nil"/>
            </w:tcBorders>
          </w:tcPr>
          <w:p w14:paraId="16CB4466" w14:textId="78335792" w:rsidR="001474EF" w:rsidRPr="008118ED" w:rsidRDefault="001474EF" w:rsidP="001474EF">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64B36CF4" wp14:editId="5267C2A7">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71A35DBA" w14:textId="77777777" w:rsidR="001474EF" w:rsidRPr="008118ED" w:rsidRDefault="001474EF" w:rsidP="001474E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0F0BBD0C" w14:textId="234F9957" w:rsidR="001474EF" w:rsidRPr="008118ED" w:rsidRDefault="001474EF" w:rsidP="001474EF">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Collaborate with others and value their contribution</w:t>
            </w:r>
          </w:p>
        </w:tc>
        <w:tc>
          <w:tcPr>
            <w:tcW w:w="4735" w:type="dxa"/>
            <w:gridSpan w:val="3"/>
            <w:tcBorders>
              <w:top w:val="single" w:sz="4" w:space="0" w:color="auto"/>
              <w:left w:val="nil"/>
              <w:bottom w:val="single" w:sz="4" w:space="0" w:color="auto"/>
              <w:right w:val="nil"/>
            </w:tcBorders>
          </w:tcPr>
          <w:p w14:paraId="3FBA6051" w14:textId="77777777" w:rsidR="001474EF" w:rsidRPr="008118ED" w:rsidRDefault="001474EF" w:rsidP="001474E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a supportive and cooperative team environment</w:t>
            </w:r>
          </w:p>
          <w:p w14:paraId="6C0DE8BA" w14:textId="77777777" w:rsidR="001474EF" w:rsidRPr="008118ED" w:rsidRDefault="001474EF" w:rsidP="001474E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and learning across teams</w:t>
            </w:r>
          </w:p>
          <w:p w14:paraId="6CA61796" w14:textId="77777777" w:rsidR="001474EF" w:rsidRPr="008118ED" w:rsidRDefault="001474EF" w:rsidP="001474E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Acknowledge outcomes that were achieved by effective collaboration</w:t>
            </w:r>
          </w:p>
          <w:p w14:paraId="3AE3C49D" w14:textId="77777777" w:rsidR="001474EF" w:rsidRPr="008118ED" w:rsidRDefault="001474EF" w:rsidP="001474E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Engage other teams and units to share information and jointly solve issues and problems</w:t>
            </w:r>
          </w:p>
          <w:p w14:paraId="4EFA7CE6" w14:textId="77777777" w:rsidR="001474EF" w:rsidRPr="008118ED" w:rsidRDefault="001474EF" w:rsidP="001474E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others in challenging situations</w:t>
            </w:r>
          </w:p>
          <w:p w14:paraId="50602D7B" w14:textId="7A96506E" w:rsidR="001474EF" w:rsidRPr="008118ED" w:rsidRDefault="001474EF" w:rsidP="001474E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collaboration tools, including digital technologies, to work with others</w:t>
            </w:r>
          </w:p>
        </w:tc>
        <w:tc>
          <w:tcPr>
            <w:tcW w:w="1560" w:type="dxa"/>
            <w:tcBorders>
              <w:top w:val="single" w:sz="4" w:space="0" w:color="auto"/>
              <w:left w:val="nil"/>
              <w:bottom w:val="single" w:sz="4" w:space="0" w:color="auto"/>
              <w:right w:val="nil"/>
            </w:tcBorders>
          </w:tcPr>
          <w:p w14:paraId="14BDA366" w14:textId="739873BC" w:rsidR="001474EF" w:rsidRPr="008118ED" w:rsidRDefault="001474EF" w:rsidP="001474EF">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2A462E" w14:paraId="1AE5BC82" w14:textId="77777777" w:rsidTr="12482CD1">
        <w:trPr>
          <w:gridAfter w:val="1"/>
          <w:wAfter w:w="25" w:type="dxa"/>
        </w:trPr>
        <w:tc>
          <w:tcPr>
            <w:tcW w:w="1503" w:type="dxa"/>
            <w:gridSpan w:val="2"/>
            <w:tcBorders>
              <w:top w:val="single" w:sz="4" w:space="0" w:color="auto"/>
              <w:left w:val="nil"/>
              <w:bottom w:val="single" w:sz="4" w:space="0" w:color="auto"/>
              <w:right w:val="nil"/>
            </w:tcBorders>
          </w:tcPr>
          <w:p w14:paraId="4AF59561" w14:textId="54C7C1E6" w:rsidR="002A462E" w:rsidRPr="008118ED" w:rsidRDefault="002A462E" w:rsidP="002A462E">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lastRenderedPageBreak/>
              <w:drawing>
                <wp:inline distT="0" distB="0" distL="0" distR="0" wp14:anchorId="0E668301" wp14:editId="0DBC66CD">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0FC08B1C" w14:textId="77777777" w:rsidR="002A462E" w:rsidRPr="008118ED" w:rsidRDefault="002A462E" w:rsidP="002A462E">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Plan and Prioritise</w:t>
            </w:r>
          </w:p>
          <w:p w14:paraId="4A708547" w14:textId="68A57355" w:rsidR="002A462E" w:rsidRPr="008118ED" w:rsidRDefault="002A462E" w:rsidP="002A462E">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Plan to achieve priority outcomes and respond flexibly to changing circumstances</w:t>
            </w:r>
          </w:p>
        </w:tc>
        <w:tc>
          <w:tcPr>
            <w:tcW w:w="4735" w:type="dxa"/>
            <w:gridSpan w:val="3"/>
            <w:tcBorders>
              <w:top w:val="single" w:sz="4" w:space="0" w:color="auto"/>
              <w:left w:val="nil"/>
              <w:bottom w:val="single" w:sz="4" w:space="0" w:color="auto"/>
              <w:right w:val="nil"/>
            </w:tcBorders>
          </w:tcPr>
          <w:p w14:paraId="2E466CA1" w14:textId="77777777" w:rsidR="002A462E" w:rsidRPr="008118ED" w:rsidRDefault="002A462E" w:rsidP="002A462E">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the team and unit objectives and align operational activities accordingly</w:t>
            </w:r>
          </w:p>
          <w:p w14:paraId="5EC233C7" w14:textId="77777777" w:rsidR="002A462E" w:rsidRPr="008118ED" w:rsidRDefault="002A462E" w:rsidP="002A462E">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Initiate and develop team goals and plans, and use feedback to inform future planning</w:t>
            </w:r>
          </w:p>
          <w:p w14:paraId="5B494A95" w14:textId="77777777" w:rsidR="002A462E" w:rsidRPr="008118ED" w:rsidRDefault="002A462E" w:rsidP="002A462E">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Respond proactively to changing circumstances and adjust plans and schedules when necessary</w:t>
            </w:r>
          </w:p>
          <w:p w14:paraId="25BF288C" w14:textId="77777777" w:rsidR="002A462E" w:rsidRPr="008118ED" w:rsidRDefault="002A462E" w:rsidP="002A462E">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the implications of immediate and longer-term organisational issues and how these might affect the achievement of team and unit goals</w:t>
            </w:r>
          </w:p>
          <w:p w14:paraId="59B5CE55" w14:textId="31834459" w:rsidR="002A462E" w:rsidRPr="008118ED" w:rsidRDefault="002A462E" w:rsidP="002A462E">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Accommodate and respond with initiative to changing priorities and operating environments</w:t>
            </w:r>
          </w:p>
        </w:tc>
        <w:tc>
          <w:tcPr>
            <w:tcW w:w="1560" w:type="dxa"/>
            <w:tcBorders>
              <w:top w:val="single" w:sz="4" w:space="0" w:color="auto"/>
              <w:left w:val="nil"/>
              <w:bottom w:val="single" w:sz="4" w:space="0" w:color="auto"/>
              <w:right w:val="nil"/>
            </w:tcBorders>
          </w:tcPr>
          <w:p w14:paraId="2EB96F0B" w14:textId="13E1DABC" w:rsidR="002A462E" w:rsidRPr="008118ED" w:rsidRDefault="002A462E" w:rsidP="002A462E">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6B23FA" w14:paraId="587011A6" w14:textId="77777777" w:rsidTr="12482CD1">
        <w:trPr>
          <w:gridAfter w:val="1"/>
          <w:wAfter w:w="25" w:type="dxa"/>
        </w:trPr>
        <w:tc>
          <w:tcPr>
            <w:tcW w:w="1503" w:type="dxa"/>
            <w:gridSpan w:val="2"/>
            <w:tcBorders>
              <w:top w:val="single" w:sz="4" w:space="0" w:color="auto"/>
              <w:left w:val="nil"/>
              <w:bottom w:val="single" w:sz="4" w:space="0" w:color="auto"/>
              <w:right w:val="nil"/>
            </w:tcBorders>
          </w:tcPr>
          <w:p w14:paraId="55A5D4E4" w14:textId="5FEE2259" w:rsidR="006B23FA" w:rsidRPr="008118ED" w:rsidRDefault="006B23FA" w:rsidP="006B23FA">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4DA89B2E" wp14:editId="58560E4C">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786F6A99" w14:textId="77777777" w:rsidR="006B23FA" w:rsidRPr="008118ED" w:rsidRDefault="006B23FA" w:rsidP="006B23FA">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55E52151" w14:textId="65596C7C" w:rsidR="006B23FA" w:rsidRPr="008118ED" w:rsidRDefault="006B23FA" w:rsidP="006B23FA">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Think, analyse and consider the broader context to develop practical solutions</w:t>
            </w:r>
          </w:p>
        </w:tc>
        <w:tc>
          <w:tcPr>
            <w:tcW w:w="4735" w:type="dxa"/>
            <w:gridSpan w:val="3"/>
            <w:tcBorders>
              <w:top w:val="single" w:sz="4" w:space="0" w:color="auto"/>
              <w:left w:val="nil"/>
              <w:bottom w:val="single" w:sz="4" w:space="0" w:color="auto"/>
              <w:right w:val="nil"/>
            </w:tcBorders>
          </w:tcPr>
          <w:p w14:paraId="32A3C975" w14:textId="7494803D" w:rsidR="006B23FA" w:rsidRPr="008118ED" w:rsidRDefault="006B23FA" w:rsidP="006B23FA">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 xml:space="preserve">Identify the facts and type of data needed to </w:t>
            </w:r>
            <w:r w:rsidR="00DF3827" w:rsidRPr="008118ED">
              <w:rPr>
                <w:rFonts w:ascii="Public Sans" w:hAnsi="Public Sans" w:cs="Arial"/>
                <w:color w:val="auto"/>
                <w:szCs w:val="22"/>
              </w:rPr>
              <w:t>understand a</w:t>
            </w:r>
            <w:r w:rsidRPr="008118ED">
              <w:rPr>
                <w:rFonts w:ascii="Public Sans" w:hAnsi="Public Sans" w:cs="Arial"/>
                <w:color w:val="auto"/>
                <w:szCs w:val="22"/>
              </w:rPr>
              <w:t xml:space="preserve"> problem or explore an opportunity</w:t>
            </w:r>
          </w:p>
          <w:p w14:paraId="5074635F" w14:textId="77777777" w:rsidR="006B23FA" w:rsidRPr="008118ED" w:rsidRDefault="006B23FA" w:rsidP="006B23FA">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Research and analyse information to make recommendations based on relevant evidence</w:t>
            </w:r>
          </w:p>
          <w:p w14:paraId="1C15137F" w14:textId="77777777" w:rsidR="006B23FA" w:rsidRPr="008118ED" w:rsidRDefault="006B23FA" w:rsidP="006B23FA">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issues that may hinder the completion of tasks and find appropriate solutions</w:t>
            </w:r>
          </w:p>
          <w:p w14:paraId="6F99BCC3" w14:textId="77777777" w:rsidR="006B23FA" w:rsidRPr="008118ED" w:rsidRDefault="006B23FA" w:rsidP="006B23FA">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willing to seek input from others and share own ideas to achieve best outcomes</w:t>
            </w:r>
          </w:p>
          <w:p w14:paraId="523C0F3E" w14:textId="77EB6592" w:rsidR="006B23FA" w:rsidRPr="008118ED" w:rsidRDefault="006B23FA" w:rsidP="006B23FA">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Generate ideas and identify ways to improve systems and processes to meet user needs</w:t>
            </w:r>
          </w:p>
        </w:tc>
        <w:tc>
          <w:tcPr>
            <w:tcW w:w="1560" w:type="dxa"/>
            <w:tcBorders>
              <w:top w:val="single" w:sz="4" w:space="0" w:color="auto"/>
              <w:left w:val="nil"/>
              <w:bottom w:val="single" w:sz="4" w:space="0" w:color="auto"/>
              <w:right w:val="nil"/>
            </w:tcBorders>
          </w:tcPr>
          <w:p w14:paraId="6521B029" w14:textId="1CA47F10" w:rsidR="006B23FA" w:rsidRPr="008118ED" w:rsidRDefault="006B23FA" w:rsidP="006B23FA">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BA408B" w14:paraId="3A368DA7" w14:textId="77777777" w:rsidTr="00BA408B">
        <w:trPr>
          <w:trHeight w:val="300"/>
        </w:trPr>
        <w:tc>
          <w:tcPr>
            <w:tcW w:w="1503" w:type="dxa"/>
            <w:gridSpan w:val="2"/>
            <w:tcBorders>
              <w:top w:val="single" w:sz="4" w:space="0" w:color="auto"/>
              <w:left w:val="nil"/>
              <w:bottom w:val="single" w:sz="4" w:space="0" w:color="auto"/>
              <w:right w:val="nil"/>
            </w:tcBorders>
          </w:tcPr>
          <w:p w14:paraId="1639AE35" w14:textId="70DFE905" w:rsidR="00BA408B" w:rsidRDefault="00BA408B" w:rsidP="00BA408B">
            <w:pPr>
              <w:spacing w:line="240" w:lineRule="auto"/>
            </w:pPr>
            <w:r w:rsidRPr="008118ED">
              <w:rPr>
                <w:rFonts w:ascii="Public Sans" w:hAnsi="Public Sans"/>
                <w:noProof/>
                <w:szCs w:val="22"/>
                <w:lang w:eastAsia="en-AU"/>
              </w:rPr>
              <w:drawing>
                <wp:inline distT="0" distB="0" distL="0" distR="0" wp14:anchorId="58FB6372" wp14:editId="0C621DBF">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3C353744" w14:textId="77777777" w:rsidR="00BA408B" w:rsidRPr="008118ED" w:rsidRDefault="00BA408B" w:rsidP="00BA408B">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Finance</w:t>
            </w:r>
          </w:p>
          <w:p w14:paraId="2894B561" w14:textId="6095EEC3" w:rsidR="00BA408B" w:rsidRDefault="00BA408B" w:rsidP="00BA408B">
            <w:pPr>
              <w:pStyle w:val="TableText"/>
              <w:spacing w:line="240" w:lineRule="auto"/>
              <w:rPr>
                <w:rFonts w:ascii="Public Sans" w:hAnsi="Public Sans" w:cs="Arial"/>
                <w:b/>
                <w:bCs/>
                <w:sz w:val="22"/>
                <w:szCs w:val="22"/>
              </w:rPr>
            </w:pPr>
            <w:r w:rsidRPr="008118ED">
              <w:rPr>
                <w:rFonts w:ascii="Public Sans" w:hAnsi="Public Sans" w:cs="Arial"/>
                <w:sz w:val="22"/>
                <w:szCs w:val="22"/>
              </w:rPr>
              <w:t>Understand and apply financial processes to achieve value for money and minimise financial risk</w:t>
            </w:r>
          </w:p>
        </w:tc>
        <w:tc>
          <w:tcPr>
            <w:tcW w:w="4735" w:type="dxa"/>
            <w:gridSpan w:val="3"/>
            <w:tcBorders>
              <w:top w:val="single" w:sz="4" w:space="0" w:color="auto"/>
              <w:left w:val="nil"/>
              <w:bottom w:val="single" w:sz="4" w:space="0" w:color="auto"/>
              <w:right w:val="nil"/>
            </w:tcBorders>
          </w:tcPr>
          <w:p w14:paraId="72F59E7B" w14:textId="77777777" w:rsidR="00BA408B" w:rsidRPr="008118ED" w:rsidRDefault="00BA408B" w:rsidP="00BA40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that government services budgets are limited and must only be used for intended purposes</w:t>
            </w:r>
          </w:p>
          <w:p w14:paraId="53CDC740" w14:textId="77777777" w:rsidR="00BA408B" w:rsidRPr="008118ED" w:rsidRDefault="00BA408B" w:rsidP="00BA40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Appreciate the importance of accuracy and completeness in estimating costs and calculating and recording financial information</w:t>
            </w:r>
          </w:p>
          <w:p w14:paraId="21F566B6" w14:textId="77777777" w:rsidR="00490B9C" w:rsidRDefault="00BA408B" w:rsidP="00490B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aware of financial delegation principles and processes</w:t>
            </w:r>
          </w:p>
          <w:p w14:paraId="61A86E22" w14:textId="55330937" w:rsidR="00BA408B" w:rsidRPr="00490B9C" w:rsidRDefault="00BA408B" w:rsidP="00490B9C">
            <w:pPr>
              <w:pStyle w:val="BodyText"/>
              <w:numPr>
                <w:ilvl w:val="0"/>
                <w:numId w:val="32"/>
              </w:numPr>
              <w:spacing w:before="0" w:after="0" w:line="240" w:lineRule="auto"/>
              <w:ind w:left="360" w:right="702"/>
              <w:rPr>
                <w:rFonts w:ascii="Public Sans" w:hAnsi="Public Sans" w:cs="Arial"/>
                <w:color w:val="auto"/>
                <w:szCs w:val="22"/>
              </w:rPr>
            </w:pPr>
            <w:r w:rsidRPr="00490B9C">
              <w:rPr>
                <w:rFonts w:ascii="Public Sans" w:hAnsi="Public Sans" w:cs="Arial"/>
                <w:color w:val="auto"/>
                <w:szCs w:val="22"/>
              </w:rPr>
              <w:t>Understand basic compliance obligations related to using resources and recording financial transactions</w:t>
            </w:r>
          </w:p>
        </w:tc>
        <w:tc>
          <w:tcPr>
            <w:tcW w:w="1585" w:type="dxa"/>
            <w:gridSpan w:val="2"/>
            <w:tcBorders>
              <w:top w:val="single" w:sz="4" w:space="0" w:color="auto"/>
              <w:left w:val="nil"/>
              <w:bottom w:val="single" w:sz="4" w:space="0" w:color="auto"/>
              <w:right w:val="nil"/>
            </w:tcBorders>
          </w:tcPr>
          <w:p w14:paraId="04BB1A98" w14:textId="78A22105" w:rsidR="00BA408B" w:rsidRDefault="00BA408B" w:rsidP="00BA408B">
            <w:pPr>
              <w:pStyle w:val="TableText"/>
              <w:rPr>
                <w:rFonts w:ascii="Public Sans" w:hAnsi="Public Sans" w:cs="Arial"/>
                <w:sz w:val="22"/>
                <w:szCs w:val="22"/>
              </w:rPr>
            </w:pPr>
            <w:r w:rsidRPr="008118ED">
              <w:rPr>
                <w:rFonts w:ascii="Public Sans" w:hAnsi="Public Sans" w:cs="Arial"/>
                <w:sz w:val="22"/>
                <w:szCs w:val="22"/>
              </w:rPr>
              <w:t xml:space="preserve">Foundational </w:t>
            </w:r>
          </w:p>
        </w:tc>
      </w:tr>
      <w:tr w:rsidR="00BA408B" w14:paraId="3825F734" w14:textId="77777777" w:rsidTr="12482CD1">
        <w:trPr>
          <w:gridAfter w:val="1"/>
          <w:wAfter w:w="25" w:type="dxa"/>
        </w:trPr>
        <w:tc>
          <w:tcPr>
            <w:tcW w:w="1503" w:type="dxa"/>
            <w:gridSpan w:val="2"/>
            <w:tcBorders>
              <w:top w:val="single" w:sz="4" w:space="0" w:color="auto"/>
              <w:left w:val="nil"/>
              <w:bottom w:val="single" w:sz="4" w:space="0" w:color="auto"/>
              <w:right w:val="nil"/>
            </w:tcBorders>
          </w:tcPr>
          <w:p w14:paraId="75941A7B" w14:textId="7A5BDB5B" w:rsidR="00BA408B" w:rsidRPr="008118ED" w:rsidRDefault="00BA408B" w:rsidP="00BA408B">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lastRenderedPageBreak/>
              <w:drawing>
                <wp:inline distT="0" distB="0" distL="0" distR="0" wp14:anchorId="30FB1F88" wp14:editId="50BA0BC3">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4" w:space="0" w:color="auto"/>
              <w:left w:val="nil"/>
              <w:bottom w:val="single" w:sz="4" w:space="0" w:color="auto"/>
              <w:right w:val="nil"/>
            </w:tcBorders>
          </w:tcPr>
          <w:p w14:paraId="60D68A1C" w14:textId="77777777" w:rsidR="00BA408B" w:rsidRPr="008118ED" w:rsidRDefault="00BA408B" w:rsidP="00BA408B">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4DC8DAAB" w14:textId="217D38A7" w:rsidR="00BA408B" w:rsidRPr="008118ED" w:rsidRDefault="00BA408B" w:rsidP="00BA408B">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procurement processes to ensure effective purchasing and contract performance</w:t>
            </w:r>
          </w:p>
        </w:tc>
        <w:tc>
          <w:tcPr>
            <w:tcW w:w="4735" w:type="dxa"/>
            <w:gridSpan w:val="3"/>
            <w:tcBorders>
              <w:top w:val="single" w:sz="4" w:space="0" w:color="auto"/>
              <w:left w:val="nil"/>
              <w:bottom w:val="single" w:sz="4" w:space="0" w:color="auto"/>
              <w:right w:val="nil"/>
            </w:tcBorders>
          </w:tcPr>
          <w:p w14:paraId="5BF32865" w14:textId="77777777" w:rsidR="00BA408B" w:rsidRPr="008118ED" w:rsidRDefault="00BA408B" w:rsidP="00BA40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Apply legal, policy and organisational guidelines and procedures relating to procurement and contract management</w:t>
            </w:r>
          </w:p>
          <w:p w14:paraId="1A61A0B5" w14:textId="77777777" w:rsidR="00BA408B" w:rsidRPr="008118ED" w:rsidRDefault="00BA408B" w:rsidP="00BA40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well-written, well- structured procurement documentation that clearly sets out the business requirements</w:t>
            </w:r>
          </w:p>
          <w:p w14:paraId="2E5EF674" w14:textId="77777777" w:rsidR="00BA408B" w:rsidRPr="008118ED" w:rsidRDefault="00BA408B" w:rsidP="00BA40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procurement and contract management processes to ensure they are open, transparent and competitive</w:t>
            </w:r>
          </w:p>
          <w:p w14:paraId="0C218A8C" w14:textId="77777777" w:rsidR="00BA408B" w:rsidRPr="008118ED" w:rsidRDefault="00BA408B" w:rsidP="00BA40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aware of procurement and contract management risks, and actions to manage or mitigate risk in monitoring contract performance</w:t>
            </w:r>
          </w:p>
          <w:p w14:paraId="7DCCDE7E" w14:textId="77777777" w:rsidR="00BA408B" w:rsidRPr="008118ED" w:rsidRDefault="00BA408B" w:rsidP="00BA40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tenders and select providers in an objective and rigorous way, in line with established guidelines and principles</w:t>
            </w:r>
          </w:p>
          <w:p w14:paraId="2D79A0DF" w14:textId="37808C79" w:rsidR="00BA408B" w:rsidRPr="008118ED" w:rsidRDefault="00BA408B" w:rsidP="00BA40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Escalate procurement and contract management issues, where required</w:t>
            </w:r>
          </w:p>
        </w:tc>
        <w:tc>
          <w:tcPr>
            <w:tcW w:w="1560" w:type="dxa"/>
            <w:tcBorders>
              <w:top w:val="single" w:sz="4" w:space="0" w:color="auto"/>
              <w:left w:val="nil"/>
              <w:bottom w:val="single" w:sz="4" w:space="0" w:color="auto"/>
              <w:right w:val="nil"/>
            </w:tcBorders>
          </w:tcPr>
          <w:p w14:paraId="2E1D612E" w14:textId="5999CBCE" w:rsidR="00BA408B" w:rsidRPr="008118ED" w:rsidRDefault="00BA408B" w:rsidP="00BA408B">
            <w:pPr>
              <w:pStyle w:val="TableText"/>
              <w:keepNext/>
              <w:rPr>
                <w:rFonts w:ascii="Public Sans" w:hAnsi="Public Sans" w:cs="Arial"/>
                <w:sz w:val="22"/>
                <w:szCs w:val="22"/>
              </w:rPr>
            </w:pPr>
            <w:r w:rsidRPr="008118ED">
              <w:rPr>
                <w:rFonts w:ascii="Public Sans" w:hAnsi="Public Sans" w:cs="Arial"/>
                <w:sz w:val="22"/>
                <w:szCs w:val="22"/>
              </w:rPr>
              <w:t>Adept</w:t>
            </w:r>
          </w:p>
        </w:tc>
      </w:tr>
    </w:tbl>
    <w:p w14:paraId="44D08D83" w14:textId="77777777" w:rsidR="00D7553E" w:rsidRDefault="00D7553E">
      <w:pPr>
        <w:spacing w:after="0" w:line="240" w:lineRule="auto"/>
        <w:rPr>
          <w:rFonts w:ascii="Public Sans" w:hAnsi="Public Sans" w:cstheme="minorHAnsi"/>
        </w:rPr>
      </w:pPr>
    </w:p>
    <w:p w14:paraId="1F220FC2" w14:textId="1A4E9652" w:rsidR="00116005" w:rsidRDefault="00116005">
      <w:pPr>
        <w:spacing w:after="0" w:line="240" w:lineRule="auto"/>
        <w:rPr>
          <w:rFonts w:ascii="Public Sans" w:hAnsi="Public Sans" w:cstheme="minorHAnsi"/>
        </w:rPr>
      </w:pPr>
    </w:p>
    <w:p w14:paraId="6543E82E" w14:textId="2EA08AF7" w:rsidR="006C5A71" w:rsidRPr="00490B9C" w:rsidRDefault="001E0B07" w:rsidP="006C5A71">
      <w:pPr>
        <w:pStyle w:val="Heading1"/>
        <w:rPr>
          <w:rFonts w:ascii="Public Sans" w:hAnsi="Public Sans" w:cstheme="minorHAnsi"/>
          <w:sz w:val="22"/>
          <w:szCs w:val="24"/>
        </w:rPr>
      </w:pPr>
      <w:r w:rsidRPr="00490B9C">
        <w:rPr>
          <w:rFonts w:ascii="Public Sans" w:hAnsi="Public Sans" w:cstheme="minorHAnsi"/>
          <w:sz w:val="22"/>
          <w:szCs w:val="24"/>
        </w:rPr>
        <w:t>C</w:t>
      </w:r>
      <w:r w:rsidR="006C5A71" w:rsidRPr="00490B9C">
        <w:rPr>
          <w:rFonts w:ascii="Public Sans" w:hAnsi="Public Sans" w:cstheme="minorHAnsi"/>
          <w:sz w:val="22"/>
          <w:szCs w:val="24"/>
        </w:rPr>
        <w:t>omplementary capabilities</w:t>
      </w:r>
    </w:p>
    <w:p w14:paraId="792F1156" w14:textId="77777777" w:rsidR="006C5A71" w:rsidRPr="00A30842" w:rsidRDefault="006C5A71" w:rsidP="00490B9C">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490B9C">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F42ABE" w:rsidRPr="00C942B9" w14:paraId="2EEBA147" w14:textId="77777777" w:rsidTr="004D10E4">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188F9FF" w14:textId="77777777" w:rsidR="00F42ABE" w:rsidRPr="00A30842" w:rsidRDefault="00F42ABE" w:rsidP="004D10E4">
            <w:pPr>
              <w:pStyle w:val="TableTextWhite0"/>
              <w:keepNext/>
              <w:jc w:val="both"/>
              <w:rPr>
                <w:rFonts w:ascii="Public Sans" w:eastAsia="Public Sans" w:hAnsi="Public Sans" w:cs="Public Sans"/>
              </w:rPr>
            </w:pPr>
            <w:r w:rsidRPr="11A0B78A">
              <w:rPr>
                <w:rFonts w:ascii="Public Sans" w:eastAsia="Public Sans" w:hAnsi="Public Sans" w:cs="Public Sans"/>
              </w:rPr>
              <w:lastRenderedPageBreak/>
              <w:t>COMPLEMENTARY CAPABILITIES</w:t>
            </w:r>
          </w:p>
        </w:tc>
      </w:tr>
      <w:tr w:rsidR="00F42ABE" w:rsidRPr="00C942B9" w14:paraId="6FCCC3FA" w14:textId="77777777" w:rsidTr="004D10E4">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096DB2A" w14:textId="77777777" w:rsidR="00F42ABE" w:rsidRPr="00A30842" w:rsidRDefault="00F42ABE" w:rsidP="004D10E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Group/Sets</w:t>
            </w:r>
          </w:p>
        </w:tc>
        <w:tc>
          <w:tcPr>
            <w:tcW w:w="2409" w:type="dxa"/>
            <w:tcBorders>
              <w:bottom w:val="nil"/>
            </w:tcBorders>
            <w:shd w:val="clear" w:color="auto" w:fill="BCBEC0"/>
          </w:tcPr>
          <w:p w14:paraId="5662A0D7" w14:textId="77777777" w:rsidR="00F42ABE" w:rsidRPr="00A30842" w:rsidRDefault="00F42ABE" w:rsidP="004D10E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Capability Name</w:t>
            </w:r>
          </w:p>
        </w:tc>
        <w:tc>
          <w:tcPr>
            <w:tcW w:w="4967" w:type="dxa"/>
            <w:tcBorders>
              <w:bottom w:val="nil"/>
            </w:tcBorders>
            <w:shd w:val="clear" w:color="auto" w:fill="BCBEC0"/>
          </w:tcPr>
          <w:p w14:paraId="20C135FE" w14:textId="77777777" w:rsidR="00F42ABE" w:rsidRPr="00A30842" w:rsidRDefault="00F42ABE" w:rsidP="004D10E4">
            <w:pPr>
              <w:pStyle w:val="TableText"/>
              <w:keepNext/>
              <w:rPr>
                <w:rFonts w:ascii="Public Sans" w:eastAsia="Public Sans" w:hAnsi="Public Sans" w:cs="Public Sans"/>
                <w:b/>
                <w:bCs/>
                <w:sz w:val="22"/>
                <w:szCs w:val="22"/>
              </w:rPr>
            </w:pPr>
            <w:r w:rsidRPr="11A0B78A">
              <w:rPr>
                <w:rFonts w:ascii="Public Sans" w:eastAsia="Public Sans" w:hAnsi="Public Sans" w:cs="Public Sans"/>
                <w:b/>
                <w:bCs/>
                <w:sz w:val="22"/>
                <w:szCs w:val="22"/>
              </w:rPr>
              <w:t>Description</w:t>
            </w:r>
          </w:p>
        </w:tc>
        <w:tc>
          <w:tcPr>
            <w:tcW w:w="1843" w:type="dxa"/>
            <w:tcBorders>
              <w:bottom w:val="nil"/>
            </w:tcBorders>
            <w:shd w:val="clear" w:color="auto" w:fill="BCBEC0"/>
          </w:tcPr>
          <w:p w14:paraId="2F411B9B" w14:textId="77777777" w:rsidR="00F42ABE" w:rsidRPr="00A30842" w:rsidRDefault="00F42ABE" w:rsidP="004D10E4">
            <w:pPr>
              <w:pStyle w:val="TableText"/>
              <w:keepNext/>
              <w:jc w:val="both"/>
              <w:rPr>
                <w:rFonts w:ascii="Public Sans" w:eastAsia="Public Sans" w:hAnsi="Public Sans" w:cs="Public Sans"/>
                <w:b/>
                <w:bCs/>
                <w:sz w:val="22"/>
                <w:szCs w:val="22"/>
              </w:rPr>
            </w:pPr>
            <w:r w:rsidRPr="11A0B78A">
              <w:rPr>
                <w:rFonts w:ascii="Public Sans" w:eastAsia="Public Sans" w:hAnsi="Public Sans" w:cs="Public Sans"/>
                <w:b/>
                <w:bCs/>
                <w:sz w:val="22"/>
                <w:szCs w:val="22"/>
              </w:rPr>
              <w:t xml:space="preserve">Level </w:t>
            </w:r>
          </w:p>
        </w:tc>
      </w:tr>
      <w:tr w:rsidR="00F42ABE" w:rsidRPr="00C942B9" w14:paraId="3F1A0E83" w14:textId="77777777" w:rsidTr="004D10E4">
        <w:trPr>
          <w:trHeight w:val="20"/>
        </w:trPr>
        <w:tc>
          <w:tcPr>
            <w:tcW w:w="1470" w:type="dxa"/>
            <w:vMerge w:val="restart"/>
            <w:tcBorders>
              <w:top w:val="nil"/>
            </w:tcBorders>
            <w:shd w:val="clear" w:color="auto" w:fill="F2F2F2" w:themeFill="background1" w:themeFillShade="F2"/>
          </w:tcPr>
          <w:p w14:paraId="1D873047" w14:textId="77777777" w:rsidR="00F42ABE" w:rsidRPr="00A30842" w:rsidRDefault="00F42ABE" w:rsidP="004D10E4">
            <w:pPr>
              <w:keepNext/>
              <w:rPr>
                <w:rFonts w:ascii="Public Sans" w:eastAsia="Public Sans" w:hAnsi="Public Sans" w:cs="Public Sans"/>
              </w:rPr>
            </w:pPr>
            <w:r>
              <w:rPr>
                <w:noProof/>
              </w:rPr>
              <w:drawing>
                <wp:inline distT="0" distB="0" distL="0" distR="0" wp14:anchorId="08C8A998" wp14:editId="5D819EE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nil"/>
              <w:bottom w:val="nil"/>
            </w:tcBorders>
            <w:shd w:val="clear" w:color="auto" w:fill="F2F2F2" w:themeFill="background1" w:themeFillShade="F2"/>
          </w:tcPr>
          <w:p w14:paraId="6653E157" w14:textId="77777777" w:rsidR="00F42ABE" w:rsidRPr="00A30842" w:rsidRDefault="00F42ABE" w:rsidP="004D10E4">
            <w:pPr>
              <w:pStyle w:val="TableText"/>
              <w:keepNext/>
              <w:rPr>
                <w:rFonts w:ascii="Public Sans" w:eastAsia="Public Sans" w:hAnsi="Public Sans" w:cs="Public Sans"/>
                <w:sz w:val="22"/>
                <w:szCs w:val="22"/>
              </w:rPr>
            </w:pPr>
          </w:p>
        </w:tc>
        <w:tc>
          <w:tcPr>
            <w:tcW w:w="4967" w:type="dxa"/>
            <w:tcBorders>
              <w:top w:val="nil"/>
              <w:bottom w:val="nil"/>
            </w:tcBorders>
            <w:shd w:val="clear" w:color="auto" w:fill="F2F2F2" w:themeFill="background1" w:themeFillShade="F2"/>
          </w:tcPr>
          <w:p w14:paraId="3AF8C6BC" w14:textId="77777777" w:rsidR="00F42ABE" w:rsidRPr="00A30842" w:rsidRDefault="00F42ABE" w:rsidP="004D10E4">
            <w:pPr>
              <w:rPr>
                <w:rFonts w:ascii="Public Sans" w:eastAsia="Public Sans" w:hAnsi="Public Sans" w:cs="Public Sans"/>
              </w:rPr>
            </w:pPr>
          </w:p>
        </w:tc>
        <w:tc>
          <w:tcPr>
            <w:tcW w:w="1843" w:type="dxa"/>
            <w:tcBorders>
              <w:top w:val="nil"/>
              <w:bottom w:val="nil"/>
            </w:tcBorders>
            <w:shd w:val="clear" w:color="auto" w:fill="F2F2F2" w:themeFill="background1" w:themeFillShade="F2"/>
          </w:tcPr>
          <w:p w14:paraId="74ECE4FF" w14:textId="77777777" w:rsidR="00F42ABE" w:rsidRPr="00A30842" w:rsidRDefault="00F42ABE" w:rsidP="004D10E4">
            <w:pPr>
              <w:pStyle w:val="TableText"/>
              <w:keepNext/>
              <w:rPr>
                <w:rFonts w:ascii="Public Sans" w:eastAsia="Public Sans" w:hAnsi="Public Sans" w:cs="Public Sans"/>
                <w:sz w:val="22"/>
                <w:szCs w:val="22"/>
              </w:rPr>
            </w:pPr>
          </w:p>
        </w:tc>
      </w:tr>
      <w:tr w:rsidR="00F42ABE" w:rsidRPr="00C942B9" w14:paraId="3922BED5" w14:textId="77777777" w:rsidTr="004D10E4">
        <w:tc>
          <w:tcPr>
            <w:tcW w:w="1470" w:type="dxa"/>
            <w:vMerge/>
          </w:tcPr>
          <w:p w14:paraId="65AB8570" w14:textId="77777777" w:rsidR="00F42ABE" w:rsidRPr="00A30842" w:rsidRDefault="00F42ABE" w:rsidP="004D10E4">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02B0F54" w14:textId="77777777" w:rsidR="00F42ABE" w:rsidRPr="00A30842" w:rsidRDefault="00F42ABE" w:rsidP="004D10E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Display Resilience and Courage</w:t>
            </w:r>
          </w:p>
        </w:tc>
        <w:tc>
          <w:tcPr>
            <w:tcW w:w="4967" w:type="dxa"/>
            <w:tcBorders>
              <w:top w:val="nil"/>
              <w:bottom w:val="single" w:sz="4" w:space="0" w:color="D9D9D9" w:themeColor="background1" w:themeShade="D9"/>
            </w:tcBorders>
          </w:tcPr>
          <w:p w14:paraId="0EF7C3BD"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Be open and honest, prepared to express your views, and willing to accept and commit to change</w:t>
            </w:r>
          </w:p>
        </w:tc>
        <w:sdt>
          <w:sdtPr>
            <w:rPr>
              <w:rFonts w:ascii="Public Sans" w:eastAsia="Public Sans" w:hAnsi="Public Sans" w:cs="Public Sans"/>
              <w:sz w:val="22"/>
              <w:szCs w:val="22"/>
            </w:rPr>
            <w:id w:val="168606700"/>
            <w:placeholder>
              <w:docPart w:val="4A06F79FD0F0487396D68C73265555D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1CE24E" w14:textId="67DCB40F" w:rsidR="00F42ABE" w:rsidRPr="00A30842" w:rsidRDefault="001B33E9"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F42ABE" w:rsidRPr="00C942B9" w14:paraId="5458AE7A" w14:textId="77777777" w:rsidTr="004D10E4">
        <w:tc>
          <w:tcPr>
            <w:tcW w:w="1470" w:type="dxa"/>
            <w:vMerge/>
          </w:tcPr>
          <w:p w14:paraId="04FFBE09" w14:textId="77777777" w:rsidR="00F42ABE" w:rsidRPr="00A30842" w:rsidRDefault="00F42ABE" w:rsidP="004D10E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22A0BC6" w14:textId="77777777" w:rsidR="00F42ABE" w:rsidRPr="00A30842" w:rsidRDefault="00F42ABE" w:rsidP="004D10E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0212A717"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Be ethical and professional, and uphold and promote the public sector values</w:t>
            </w:r>
          </w:p>
        </w:tc>
        <w:sdt>
          <w:sdtPr>
            <w:rPr>
              <w:rFonts w:ascii="Public Sans" w:eastAsia="Public Sans" w:hAnsi="Public Sans" w:cs="Public Sans"/>
              <w:sz w:val="22"/>
              <w:szCs w:val="22"/>
            </w:rPr>
            <w:id w:val="433945961"/>
            <w:placeholder>
              <w:docPart w:val="94B4C84D0B4042BAA5063D73A6673E6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A0D002" w14:textId="76FB8B9A" w:rsidR="00F42ABE" w:rsidRPr="00A30842" w:rsidRDefault="001B33E9"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F42ABE" w:rsidRPr="00C942B9" w14:paraId="2E567899" w14:textId="77777777" w:rsidTr="004D10E4">
        <w:tc>
          <w:tcPr>
            <w:tcW w:w="1470" w:type="dxa"/>
            <w:vMerge/>
          </w:tcPr>
          <w:p w14:paraId="4808D800" w14:textId="77777777" w:rsidR="00F42ABE" w:rsidRPr="00A30842" w:rsidRDefault="00F42ABE" w:rsidP="004D10E4">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6536207" w14:textId="77777777" w:rsidR="00F42ABE" w:rsidRPr="00A30842" w:rsidRDefault="00F42ABE" w:rsidP="004D10E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Value Diversity and Inclusion</w:t>
            </w:r>
          </w:p>
        </w:tc>
        <w:tc>
          <w:tcPr>
            <w:tcW w:w="4967" w:type="dxa"/>
            <w:tcBorders>
              <w:top w:val="single" w:sz="4" w:space="0" w:color="D9D9D9" w:themeColor="background1" w:themeShade="D9"/>
              <w:bottom w:val="single" w:sz="4" w:space="0" w:color="auto"/>
            </w:tcBorders>
          </w:tcPr>
          <w:p w14:paraId="17E45AD8"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Demonstrate inclusive behaviour and show respect for diverse backgrounds, experiences and perspectives</w:t>
            </w:r>
          </w:p>
        </w:tc>
        <w:sdt>
          <w:sdtPr>
            <w:rPr>
              <w:rFonts w:ascii="Public Sans" w:eastAsia="Public Sans" w:hAnsi="Public Sans" w:cs="Public Sans"/>
              <w:sz w:val="22"/>
              <w:szCs w:val="22"/>
            </w:rPr>
            <w:id w:val="455530251"/>
            <w:placeholder>
              <w:docPart w:val="F7946A32893F47B0B6074843AAFF7D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E7DE211" w14:textId="3543BEA2" w:rsidR="00F42ABE" w:rsidRPr="00A30842" w:rsidRDefault="004D4F92"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F42ABE" w:rsidRPr="00C942B9" w14:paraId="509F88F8" w14:textId="77777777" w:rsidTr="004D10E4">
        <w:tblPrEx>
          <w:tblBorders>
            <w:top w:val="single" w:sz="8" w:space="0" w:color="auto"/>
            <w:bottom w:val="single" w:sz="8" w:space="0" w:color="BCBEC0"/>
          </w:tblBorders>
        </w:tblPrEx>
        <w:trPr>
          <w:trHeight w:val="200"/>
        </w:trPr>
        <w:tc>
          <w:tcPr>
            <w:tcW w:w="1470" w:type="dxa"/>
            <w:vMerge w:val="restart"/>
            <w:tcBorders>
              <w:top w:val="single" w:sz="4" w:space="0" w:color="auto"/>
              <w:bottom w:val="single" w:sz="8" w:space="0" w:color="BCBEC0"/>
            </w:tcBorders>
            <w:shd w:val="clear" w:color="auto" w:fill="F2F2F2" w:themeFill="background1" w:themeFillShade="F2"/>
          </w:tcPr>
          <w:p w14:paraId="465D57EE" w14:textId="77777777" w:rsidR="00F42ABE" w:rsidRPr="00A30842" w:rsidRDefault="00F42ABE" w:rsidP="004D10E4">
            <w:pPr>
              <w:keepNext/>
              <w:rPr>
                <w:rFonts w:ascii="Public Sans" w:eastAsia="Public Sans" w:hAnsi="Public Sans" w:cs="Public Sans"/>
                <w:noProof/>
                <w:lang w:eastAsia="en-AU"/>
              </w:rPr>
            </w:pPr>
            <w:r>
              <w:rPr>
                <w:noProof/>
              </w:rPr>
              <w:drawing>
                <wp:inline distT="0" distB="0" distL="0" distR="0" wp14:anchorId="5DA09404" wp14:editId="745B345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060310D8" w14:textId="77777777" w:rsidR="00F42ABE" w:rsidRPr="00A30842" w:rsidRDefault="00F42ABE" w:rsidP="004D10E4">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3EA9D79B" w14:textId="77777777" w:rsidR="00F42ABE" w:rsidRPr="00A30842" w:rsidRDefault="00F42ABE" w:rsidP="004D10E4">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14C12470" w14:textId="77777777" w:rsidR="00F42ABE" w:rsidRPr="00A30842" w:rsidRDefault="00F42ABE" w:rsidP="004D10E4">
            <w:pPr>
              <w:pStyle w:val="TableText"/>
              <w:keepNext/>
              <w:rPr>
                <w:rFonts w:ascii="Public Sans" w:eastAsia="Public Sans" w:hAnsi="Public Sans" w:cs="Public Sans"/>
                <w:sz w:val="22"/>
                <w:szCs w:val="22"/>
              </w:rPr>
            </w:pPr>
          </w:p>
        </w:tc>
      </w:tr>
      <w:tr w:rsidR="00F42ABE" w:rsidRPr="00C942B9" w14:paraId="4F9BE979" w14:textId="77777777" w:rsidTr="004D10E4">
        <w:tblPrEx>
          <w:tblBorders>
            <w:top w:val="single" w:sz="8" w:space="0" w:color="auto"/>
            <w:bottom w:val="single" w:sz="8" w:space="0" w:color="BCBEC0"/>
          </w:tblBorders>
        </w:tblPrEx>
        <w:tc>
          <w:tcPr>
            <w:tcW w:w="1470" w:type="dxa"/>
            <w:vMerge/>
          </w:tcPr>
          <w:p w14:paraId="66942D84" w14:textId="77777777" w:rsidR="00F42ABE" w:rsidRPr="00A30842" w:rsidRDefault="00F42ABE" w:rsidP="004D10E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A31E3B" w14:textId="77777777" w:rsidR="00F42ABE" w:rsidRPr="00A30842" w:rsidRDefault="00F42ABE" w:rsidP="004D10E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55CBB23F"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Provide customer-focused services in line with public sector and organisational objectives</w:t>
            </w:r>
          </w:p>
        </w:tc>
        <w:sdt>
          <w:sdtPr>
            <w:rPr>
              <w:rFonts w:ascii="Public Sans" w:eastAsia="Public Sans" w:hAnsi="Public Sans" w:cs="Public Sans"/>
              <w:sz w:val="22"/>
              <w:szCs w:val="22"/>
            </w:rPr>
            <w:id w:val="423001029"/>
            <w:placeholder>
              <w:docPart w:val="AD7B710B80454546A9427581529272C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281FB8C" w14:textId="0CAEA816" w:rsidR="00F42ABE" w:rsidRPr="00A30842" w:rsidRDefault="007A60A1"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F42ABE" w:rsidRPr="00C942B9" w14:paraId="4FE605EE" w14:textId="77777777" w:rsidTr="004D10E4">
        <w:tblPrEx>
          <w:tblBorders>
            <w:top w:val="single" w:sz="8" w:space="0" w:color="auto"/>
            <w:bottom w:val="single" w:sz="8" w:space="0" w:color="BCBEC0"/>
          </w:tblBorders>
        </w:tblPrEx>
        <w:tc>
          <w:tcPr>
            <w:tcW w:w="1470" w:type="dxa"/>
            <w:vMerge/>
          </w:tcPr>
          <w:p w14:paraId="719364F2" w14:textId="77777777" w:rsidR="00F42ABE" w:rsidRPr="00A30842" w:rsidRDefault="00F42ABE" w:rsidP="004D10E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E948948" w14:textId="6534E22B" w:rsidR="00F42ABE" w:rsidRPr="00A30842" w:rsidRDefault="00F42ABE" w:rsidP="004D10E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 xml:space="preserve">Influence and </w:t>
            </w:r>
            <w:r w:rsidR="007A60A1">
              <w:rPr>
                <w:rFonts w:ascii="Public Sans" w:eastAsia="Public Sans" w:hAnsi="Public Sans" w:cs="Public Sans"/>
                <w:sz w:val="22"/>
                <w:szCs w:val="22"/>
              </w:rPr>
              <w:t>N</w:t>
            </w:r>
            <w:r w:rsidR="007A60A1" w:rsidRPr="11A0B78A">
              <w:rPr>
                <w:rFonts w:ascii="Public Sans" w:eastAsia="Public Sans" w:hAnsi="Public Sans" w:cs="Public Sans"/>
                <w:sz w:val="22"/>
                <w:szCs w:val="22"/>
              </w:rPr>
              <w:t>egotiate</w:t>
            </w:r>
          </w:p>
        </w:tc>
        <w:tc>
          <w:tcPr>
            <w:tcW w:w="4967" w:type="dxa"/>
            <w:tcBorders>
              <w:top w:val="single" w:sz="4" w:space="0" w:color="D9D9D9" w:themeColor="background1" w:themeShade="D9"/>
              <w:bottom w:val="single" w:sz="4" w:space="0" w:color="auto"/>
            </w:tcBorders>
          </w:tcPr>
          <w:p w14:paraId="63636240"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Gain consensus and commitment from others, and resolve issues and conflicts</w:t>
            </w:r>
          </w:p>
        </w:tc>
        <w:sdt>
          <w:sdtPr>
            <w:rPr>
              <w:rFonts w:ascii="Public Sans" w:eastAsia="Public Sans" w:hAnsi="Public Sans" w:cs="Public Sans"/>
              <w:sz w:val="22"/>
              <w:szCs w:val="22"/>
            </w:rPr>
            <w:id w:val="1422534758"/>
            <w:placeholder>
              <w:docPart w:val="02BFBEC0318F4F9EBEB58F0D43E1642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6BD1BF2" w14:textId="7463E64F" w:rsidR="00F42ABE" w:rsidRPr="00A30842" w:rsidRDefault="007A60A1"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F42ABE" w:rsidRPr="00C942B9" w14:paraId="281F6790" w14:textId="77777777" w:rsidTr="004D10E4">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467E4E68" w14:textId="77777777" w:rsidR="00F42ABE" w:rsidRPr="00A30842" w:rsidRDefault="00F42ABE" w:rsidP="004D10E4">
            <w:pPr>
              <w:keepNext/>
              <w:rPr>
                <w:rFonts w:ascii="Public Sans" w:eastAsia="Public Sans" w:hAnsi="Public Sans" w:cs="Public Sans"/>
                <w:noProof/>
                <w:lang w:eastAsia="en-AU"/>
              </w:rPr>
            </w:pPr>
            <w:r>
              <w:rPr>
                <w:noProof/>
              </w:rPr>
              <w:drawing>
                <wp:inline distT="0" distB="0" distL="0" distR="0" wp14:anchorId="69F4EEF6" wp14:editId="7480341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7692C88A" w14:textId="77777777" w:rsidR="00F42ABE" w:rsidRPr="00A30842" w:rsidRDefault="00F42ABE" w:rsidP="004D10E4">
            <w:pPr>
              <w:rPr>
                <w:rFonts w:ascii="Public Sans" w:eastAsia="Public Sans" w:hAnsi="Public Sans" w:cs="Public Sans"/>
              </w:rPr>
            </w:pPr>
          </w:p>
        </w:tc>
        <w:tc>
          <w:tcPr>
            <w:tcW w:w="4967" w:type="dxa"/>
            <w:tcBorders>
              <w:top w:val="single" w:sz="4" w:space="0" w:color="auto"/>
              <w:bottom w:val="nil"/>
            </w:tcBorders>
            <w:shd w:val="clear" w:color="auto" w:fill="F2F2F2" w:themeFill="background1" w:themeFillShade="F2"/>
          </w:tcPr>
          <w:p w14:paraId="78245163" w14:textId="77777777" w:rsidR="00F42ABE" w:rsidRPr="00A30842" w:rsidRDefault="00F42ABE" w:rsidP="004D10E4">
            <w:pPr>
              <w:pStyle w:val="TableText"/>
              <w:keepNext/>
              <w:rPr>
                <w:rFonts w:ascii="Public Sans" w:eastAsia="Public Sans" w:hAnsi="Public Sans" w:cs="Public Sans"/>
                <w:sz w:val="22"/>
                <w:szCs w:val="22"/>
              </w:rPr>
            </w:pPr>
          </w:p>
        </w:tc>
        <w:tc>
          <w:tcPr>
            <w:tcW w:w="1843" w:type="dxa"/>
            <w:tcBorders>
              <w:top w:val="single" w:sz="4" w:space="0" w:color="auto"/>
              <w:bottom w:val="nil"/>
            </w:tcBorders>
            <w:shd w:val="clear" w:color="auto" w:fill="F2F2F2" w:themeFill="background1" w:themeFillShade="F2"/>
          </w:tcPr>
          <w:p w14:paraId="24533B87" w14:textId="77777777" w:rsidR="00F42ABE" w:rsidRPr="00A30842" w:rsidRDefault="00F42ABE" w:rsidP="004D10E4">
            <w:pPr>
              <w:pStyle w:val="TableText"/>
              <w:keepNext/>
              <w:rPr>
                <w:rFonts w:ascii="Public Sans" w:eastAsia="Public Sans" w:hAnsi="Public Sans" w:cs="Public Sans"/>
                <w:sz w:val="22"/>
                <w:szCs w:val="22"/>
              </w:rPr>
            </w:pPr>
          </w:p>
        </w:tc>
      </w:tr>
      <w:tr w:rsidR="00F42ABE" w:rsidRPr="00C942B9" w14:paraId="46003A99" w14:textId="77777777" w:rsidTr="004D10E4">
        <w:tblPrEx>
          <w:tblBorders>
            <w:top w:val="single" w:sz="8" w:space="0" w:color="auto"/>
            <w:bottom w:val="single" w:sz="8" w:space="0" w:color="BCBEC0"/>
          </w:tblBorders>
        </w:tblPrEx>
        <w:tc>
          <w:tcPr>
            <w:tcW w:w="1470" w:type="dxa"/>
            <w:vMerge/>
          </w:tcPr>
          <w:p w14:paraId="57D4B7A8" w14:textId="77777777" w:rsidR="00F42ABE" w:rsidRPr="00A30842" w:rsidRDefault="00F42ABE" w:rsidP="004D10E4">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69698A7" w14:textId="77777777" w:rsidR="00F42ABE" w:rsidRPr="00A30842" w:rsidRDefault="00F42ABE" w:rsidP="004D10E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Deliver Results</w:t>
            </w:r>
          </w:p>
        </w:tc>
        <w:tc>
          <w:tcPr>
            <w:tcW w:w="4967" w:type="dxa"/>
            <w:tcBorders>
              <w:top w:val="nil"/>
              <w:bottom w:val="single" w:sz="4" w:space="0" w:color="D9D9D9" w:themeColor="background1" w:themeShade="D9"/>
            </w:tcBorders>
          </w:tcPr>
          <w:p w14:paraId="2A6AF25F"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Achieve results through the efficient use of resources and a commitment to quality outcomes</w:t>
            </w:r>
          </w:p>
        </w:tc>
        <w:sdt>
          <w:sdtPr>
            <w:rPr>
              <w:rFonts w:ascii="Public Sans" w:eastAsia="Public Sans" w:hAnsi="Public Sans" w:cs="Public Sans"/>
              <w:sz w:val="22"/>
              <w:szCs w:val="22"/>
            </w:rPr>
            <w:id w:val="1950660735"/>
            <w:placeholder>
              <w:docPart w:val="7E88E120740643D5BF7341DDA88A4AD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3E0E6B9" w14:textId="6E68889D" w:rsidR="00F42ABE" w:rsidRPr="00A30842" w:rsidRDefault="007A60A1"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r w:rsidR="00F42ABE" w:rsidRPr="00C942B9" w14:paraId="599276DE" w14:textId="77777777" w:rsidTr="004D10E4">
        <w:tblPrEx>
          <w:tblBorders>
            <w:top w:val="single" w:sz="8" w:space="0" w:color="auto"/>
            <w:bottom w:val="single" w:sz="8" w:space="0" w:color="BCBEC0"/>
          </w:tblBorders>
        </w:tblPrEx>
        <w:tc>
          <w:tcPr>
            <w:tcW w:w="1470" w:type="dxa"/>
            <w:vMerge/>
          </w:tcPr>
          <w:p w14:paraId="5BC3922E" w14:textId="77777777" w:rsidR="00F42ABE" w:rsidRPr="00A30842" w:rsidRDefault="00F42ABE" w:rsidP="004D10E4">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8CBCBB2" w14:textId="77777777" w:rsidR="00F42ABE" w:rsidRPr="00A30842" w:rsidRDefault="00F42ABE" w:rsidP="004D10E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Demonstrate Accountability</w:t>
            </w:r>
          </w:p>
        </w:tc>
        <w:tc>
          <w:tcPr>
            <w:tcW w:w="4967" w:type="dxa"/>
            <w:tcBorders>
              <w:top w:val="single" w:sz="4" w:space="0" w:color="D9D9D9" w:themeColor="background1" w:themeShade="D9"/>
              <w:bottom w:val="single" w:sz="4" w:space="0" w:color="auto"/>
            </w:tcBorders>
          </w:tcPr>
          <w:p w14:paraId="3D525577"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Be proactive and responsible for own actions, and adhere to legislation, policy and guidelines</w:t>
            </w:r>
          </w:p>
        </w:tc>
        <w:sdt>
          <w:sdtPr>
            <w:rPr>
              <w:rFonts w:ascii="Public Sans" w:eastAsia="Public Sans" w:hAnsi="Public Sans" w:cs="Public Sans"/>
              <w:sz w:val="22"/>
              <w:szCs w:val="22"/>
            </w:rPr>
            <w:id w:val="-1984311058"/>
            <w:placeholder>
              <w:docPart w:val="1156A48DC4ED4CD0B57A50B129C199A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AA57BFE" w14:textId="4F318501" w:rsidR="00F42ABE" w:rsidRPr="00A30842" w:rsidRDefault="007A60A1"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F42ABE" w:rsidRPr="00C942B9" w14:paraId="22AD909C" w14:textId="77777777" w:rsidTr="004D10E4">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62E71A4F" w14:textId="77777777" w:rsidR="00F42ABE" w:rsidRPr="00A30842" w:rsidRDefault="00F42ABE" w:rsidP="004D10E4">
            <w:pPr>
              <w:keepNext/>
              <w:rPr>
                <w:rFonts w:ascii="Public Sans" w:eastAsia="Public Sans" w:hAnsi="Public Sans" w:cs="Public Sans"/>
              </w:rPr>
            </w:pPr>
            <w:r>
              <w:rPr>
                <w:noProof/>
              </w:rPr>
              <w:drawing>
                <wp:inline distT="0" distB="0" distL="0" distR="0" wp14:anchorId="755B9006" wp14:editId="1A62DB3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8360" cy="848360"/>
                          </a:xfrm>
                          <a:prstGeom prst="rect">
                            <a:avLst/>
                          </a:prstGeom>
                        </pic:spPr>
                      </pic:pic>
                    </a:graphicData>
                  </a:graphic>
                </wp:inline>
              </w:drawing>
            </w:r>
          </w:p>
        </w:tc>
        <w:tc>
          <w:tcPr>
            <w:tcW w:w="2409" w:type="dxa"/>
            <w:tcBorders>
              <w:top w:val="single" w:sz="4" w:space="0" w:color="auto"/>
              <w:bottom w:val="nil"/>
            </w:tcBorders>
            <w:shd w:val="clear" w:color="auto" w:fill="F2F2F2" w:themeFill="background1" w:themeFillShade="F2"/>
          </w:tcPr>
          <w:p w14:paraId="56E9259C" w14:textId="77777777" w:rsidR="00F42ABE" w:rsidRPr="00A30842" w:rsidRDefault="00F42ABE" w:rsidP="004D10E4">
            <w:pPr>
              <w:pStyle w:val="TableText"/>
              <w:keepNext/>
              <w:rPr>
                <w:rFonts w:ascii="Public Sans" w:eastAsia="Public Sans" w:hAnsi="Public Sans" w:cs="Public Sans"/>
                <w:sz w:val="22"/>
                <w:szCs w:val="22"/>
              </w:rPr>
            </w:pPr>
          </w:p>
        </w:tc>
        <w:tc>
          <w:tcPr>
            <w:tcW w:w="4967" w:type="dxa"/>
            <w:tcBorders>
              <w:top w:val="single" w:sz="4" w:space="0" w:color="auto"/>
              <w:bottom w:val="nil"/>
            </w:tcBorders>
            <w:shd w:val="clear" w:color="auto" w:fill="F2F2F2" w:themeFill="background1" w:themeFillShade="F2"/>
          </w:tcPr>
          <w:p w14:paraId="4954B481" w14:textId="77777777" w:rsidR="00F42ABE" w:rsidRPr="00A30842" w:rsidRDefault="00F42ABE" w:rsidP="004D10E4">
            <w:pPr>
              <w:rPr>
                <w:rFonts w:ascii="Public Sans" w:eastAsia="Public Sans" w:hAnsi="Public Sans" w:cs="Public Sans"/>
              </w:rPr>
            </w:pPr>
          </w:p>
        </w:tc>
        <w:tc>
          <w:tcPr>
            <w:tcW w:w="1843" w:type="dxa"/>
            <w:tcBorders>
              <w:top w:val="single" w:sz="4" w:space="0" w:color="auto"/>
              <w:bottom w:val="nil"/>
            </w:tcBorders>
            <w:shd w:val="clear" w:color="auto" w:fill="F2F2F2" w:themeFill="background1" w:themeFillShade="F2"/>
          </w:tcPr>
          <w:p w14:paraId="519D82BE" w14:textId="77777777" w:rsidR="00F42ABE" w:rsidRPr="00A30842" w:rsidRDefault="00F42ABE" w:rsidP="004D10E4">
            <w:pPr>
              <w:pStyle w:val="TableText"/>
              <w:keepNext/>
              <w:rPr>
                <w:rFonts w:ascii="Public Sans" w:eastAsia="Public Sans" w:hAnsi="Public Sans" w:cs="Public Sans"/>
                <w:sz w:val="22"/>
                <w:szCs w:val="22"/>
              </w:rPr>
            </w:pPr>
          </w:p>
        </w:tc>
      </w:tr>
      <w:tr w:rsidR="00F42ABE" w:rsidRPr="00C942B9" w14:paraId="63D6E7C9" w14:textId="77777777" w:rsidTr="004D10E4">
        <w:tblPrEx>
          <w:tblBorders>
            <w:top w:val="single" w:sz="8" w:space="0" w:color="auto"/>
            <w:bottom w:val="single" w:sz="8" w:space="0" w:color="BCBEC0"/>
          </w:tblBorders>
        </w:tblPrEx>
        <w:tc>
          <w:tcPr>
            <w:tcW w:w="1470" w:type="dxa"/>
            <w:vMerge/>
          </w:tcPr>
          <w:p w14:paraId="696431C0" w14:textId="77777777" w:rsidR="00F42ABE" w:rsidRPr="00A30842" w:rsidRDefault="00F42ABE" w:rsidP="004D10E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3D58C0F" w14:textId="77777777" w:rsidR="00F42ABE" w:rsidRPr="00A30842" w:rsidRDefault="00F42ABE" w:rsidP="004D10E4">
            <w:pPr>
              <w:pStyle w:val="TableText"/>
              <w:keepNext/>
              <w:rPr>
                <w:rFonts w:ascii="Public Sans" w:eastAsia="Public Sans" w:hAnsi="Public Sans" w:cs="Public Sans"/>
                <w:sz w:val="22"/>
                <w:szCs w:val="22"/>
              </w:rPr>
            </w:pPr>
            <w:r w:rsidRPr="11A0B78A">
              <w:rPr>
                <w:rFonts w:ascii="Public Sans" w:eastAsia="Public Sans" w:hAnsi="Public Sans" w:cs="Public San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26AF835"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Understand and use available technologies to maximise efficiencies and effectiveness</w:t>
            </w:r>
          </w:p>
        </w:tc>
        <w:sdt>
          <w:sdtPr>
            <w:rPr>
              <w:rFonts w:ascii="Public Sans" w:eastAsia="Public Sans" w:hAnsi="Public Sans" w:cs="Public Sans"/>
              <w:sz w:val="22"/>
              <w:szCs w:val="22"/>
            </w:rPr>
            <w:id w:val="1736584465"/>
            <w:placeholder>
              <w:docPart w:val="45E6A4D2AE9841DBAF613BF3BC8BFD0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CC10484" w14:textId="4FAB78EF" w:rsidR="00F42ABE" w:rsidRPr="00A30842" w:rsidRDefault="007A60A1"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Intermediate</w:t>
                </w:r>
              </w:p>
            </w:tc>
          </w:sdtContent>
        </w:sdt>
      </w:tr>
      <w:tr w:rsidR="00F42ABE" w:rsidRPr="00C942B9" w14:paraId="0537C29C" w14:textId="77777777" w:rsidTr="004D10E4">
        <w:tblPrEx>
          <w:tblBorders>
            <w:top w:val="single" w:sz="8" w:space="0" w:color="auto"/>
            <w:bottom w:val="single" w:sz="8" w:space="0" w:color="BCBEC0"/>
          </w:tblBorders>
        </w:tblPrEx>
        <w:tc>
          <w:tcPr>
            <w:tcW w:w="1470" w:type="dxa"/>
            <w:vMerge/>
          </w:tcPr>
          <w:p w14:paraId="103B3A3D" w14:textId="77777777" w:rsidR="00F42ABE" w:rsidRPr="00A30842" w:rsidRDefault="00F42ABE" w:rsidP="004D10E4">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B35DD59" w14:textId="77777777" w:rsidR="00F42ABE" w:rsidRPr="00A30842" w:rsidRDefault="00F42ABE" w:rsidP="004D10E4">
            <w:pPr>
              <w:pStyle w:val="TableText"/>
              <w:rPr>
                <w:rFonts w:ascii="Public Sans" w:eastAsia="Public Sans" w:hAnsi="Public Sans" w:cs="Public Sans"/>
                <w:sz w:val="22"/>
                <w:szCs w:val="22"/>
              </w:rPr>
            </w:pPr>
            <w:r w:rsidRPr="11A0B78A">
              <w:rPr>
                <w:rFonts w:ascii="Public Sans" w:eastAsia="Public Sans" w:hAnsi="Public Sans" w:cs="Public Sans"/>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6C797918" w14:textId="77777777" w:rsidR="00F42ABE" w:rsidRPr="00A30842" w:rsidRDefault="00F42ABE" w:rsidP="004D10E4">
            <w:pPr>
              <w:rPr>
                <w:rFonts w:ascii="Public Sans" w:eastAsia="Public Sans" w:hAnsi="Public Sans" w:cs="Public Sans"/>
              </w:rPr>
            </w:pPr>
            <w:r w:rsidRPr="11A0B78A">
              <w:rPr>
                <w:rFonts w:ascii="Public Sans" w:eastAsia="Public Sans" w:hAnsi="Public Sans" w:cs="Public Sans"/>
              </w:rPr>
              <w:t>Understand and apply effective project planning, coordination and control methods</w:t>
            </w:r>
          </w:p>
        </w:tc>
        <w:sdt>
          <w:sdtPr>
            <w:rPr>
              <w:rFonts w:ascii="Public Sans" w:eastAsia="Public Sans" w:hAnsi="Public Sans" w:cs="Public Sans"/>
              <w:sz w:val="22"/>
              <w:szCs w:val="22"/>
            </w:rPr>
            <w:id w:val="-674951960"/>
            <w:placeholder>
              <w:docPart w:val="A69B89EC3A554969BFD3C654150F55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B277ECA" w14:textId="38D49D67" w:rsidR="00F42ABE" w:rsidRPr="00A30842" w:rsidRDefault="007A60A1" w:rsidP="004D10E4">
                <w:pPr>
                  <w:pStyle w:val="TableText"/>
                  <w:keepNext/>
                  <w:rPr>
                    <w:rFonts w:ascii="Public Sans" w:eastAsia="Public Sans" w:hAnsi="Public Sans" w:cs="Public Sans"/>
                    <w:sz w:val="22"/>
                    <w:szCs w:val="22"/>
                  </w:rPr>
                </w:pPr>
                <w:r>
                  <w:rPr>
                    <w:rFonts w:ascii="Public Sans" w:eastAsia="Public Sans" w:hAnsi="Public Sans" w:cs="Public Sans"/>
                    <w:sz w:val="22"/>
                    <w:szCs w:val="22"/>
                  </w:rPr>
                  <w:t>Foundational</w:t>
                </w:r>
              </w:p>
            </w:tc>
          </w:sdtContent>
        </w:sdt>
      </w:tr>
    </w:tbl>
    <w:p w14:paraId="5C88E5DC" w14:textId="77777777" w:rsidR="007A00CF" w:rsidRPr="00C942B9" w:rsidRDefault="007A00CF" w:rsidP="00CB121B">
      <w:pPr>
        <w:rPr>
          <w:rFonts w:ascii="Public Sans" w:hAnsi="Public Sans" w:cstheme="minorHAnsi"/>
        </w:rPr>
      </w:pPr>
    </w:p>
    <w:sectPr w:rsidR="007A00CF" w:rsidRPr="00C942B9" w:rsidSect="00145C7C">
      <w:footerReference w:type="default" r:id="rId16"/>
      <w:headerReference w:type="first" r:id="rId17"/>
      <w:footerReference w:type="first" r:id="rId18"/>
      <w:pgSz w:w="11906" w:h="16838"/>
      <w:pgMar w:top="1673" w:right="709" w:bottom="1418" w:left="70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1BA16" w14:textId="77777777" w:rsidR="00CF132E" w:rsidRDefault="00CF132E" w:rsidP="00AC273D">
      <w:pPr>
        <w:spacing w:after="0" w:line="240" w:lineRule="auto"/>
      </w:pPr>
      <w:r>
        <w:separator/>
      </w:r>
    </w:p>
  </w:endnote>
  <w:endnote w:type="continuationSeparator" w:id="0">
    <w:p w14:paraId="29F3F8D4" w14:textId="77777777" w:rsidR="00CF132E" w:rsidRDefault="00CF132E" w:rsidP="00AC273D">
      <w:pPr>
        <w:spacing w:after="0" w:line="240" w:lineRule="auto"/>
      </w:pPr>
      <w:r>
        <w:continuationSeparator/>
      </w:r>
    </w:p>
  </w:endnote>
  <w:endnote w:type="continuationNotice" w:id="1">
    <w:p w14:paraId="2E60598C" w14:textId="77777777" w:rsidR="00CF132E" w:rsidRDefault="00CF1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A0F5" w14:textId="77777777" w:rsidR="00CF132E" w:rsidRDefault="00CF132E" w:rsidP="00AC273D">
      <w:pPr>
        <w:spacing w:after="0" w:line="240" w:lineRule="auto"/>
      </w:pPr>
      <w:r>
        <w:separator/>
      </w:r>
    </w:p>
  </w:footnote>
  <w:footnote w:type="continuationSeparator" w:id="0">
    <w:p w14:paraId="5CFF082C" w14:textId="77777777" w:rsidR="00CF132E" w:rsidRDefault="00CF132E" w:rsidP="00AC273D">
      <w:pPr>
        <w:spacing w:after="0" w:line="240" w:lineRule="auto"/>
      </w:pPr>
      <w:r>
        <w:continuationSeparator/>
      </w:r>
    </w:p>
  </w:footnote>
  <w:footnote w:type="continuationNotice" w:id="1">
    <w:p w14:paraId="1DE1EEE1" w14:textId="77777777" w:rsidR="00CF132E" w:rsidRDefault="00CF1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2544D54B" w:rsidR="006203FF" w:rsidRDefault="00675CF2" w:rsidP="006203FF">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6E4867E3" w14:textId="77777777" w:rsidR="008C131B" w:rsidRDefault="008C131B" w:rsidP="000C65EE">
          <w:pPr>
            <w:pStyle w:val="Title"/>
            <w:spacing w:line="240" w:lineRule="auto"/>
            <w:rPr>
              <w:sz w:val="12"/>
            </w:rPr>
          </w:pPr>
        </w:p>
        <w:p w14:paraId="6AC66733" w14:textId="46118174" w:rsidR="008C131B" w:rsidRPr="00D46DFC" w:rsidRDefault="003F11A4"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Project </w:t>
          </w:r>
          <w:r w:rsidR="00CA19A6">
            <w:rPr>
              <w:rFonts w:asciiTheme="majorHAnsi" w:hAnsiTheme="majorHAnsi" w:cstheme="majorHAnsi"/>
              <w:sz w:val="32"/>
              <w:szCs w:val="32"/>
            </w:rPr>
            <w:t>Support Officer</w:t>
          </w:r>
          <w:r>
            <w:rPr>
              <w:rFonts w:asciiTheme="majorHAnsi" w:hAnsiTheme="majorHAnsi" w:cstheme="majorHAnsi"/>
              <w:sz w:val="32"/>
              <w:szCs w:val="32"/>
            </w:rPr>
            <w:t xml:space="preserve"> (Maintenance)</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2B84F9C"/>
    <w:multiLevelType w:val="hybridMultilevel"/>
    <w:tmpl w:val="9B323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B3250F"/>
    <w:multiLevelType w:val="hybridMultilevel"/>
    <w:tmpl w:val="D1B48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AFDF1F"/>
    <w:multiLevelType w:val="hybridMultilevel"/>
    <w:tmpl w:val="6620794A"/>
    <w:lvl w:ilvl="0" w:tplc="AB848D72">
      <w:start w:val="1"/>
      <w:numFmt w:val="bullet"/>
      <w:lvlText w:val=""/>
      <w:lvlJc w:val="left"/>
      <w:pPr>
        <w:ind w:left="720" w:hanging="360"/>
      </w:pPr>
      <w:rPr>
        <w:rFonts w:ascii="Symbol" w:hAnsi="Symbol" w:hint="default"/>
      </w:rPr>
    </w:lvl>
    <w:lvl w:ilvl="1" w:tplc="EB4A32CA">
      <w:start w:val="1"/>
      <w:numFmt w:val="bullet"/>
      <w:lvlText w:val="o"/>
      <w:lvlJc w:val="left"/>
      <w:pPr>
        <w:ind w:left="1440" w:hanging="360"/>
      </w:pPr>
      <w:rPr>
        <w:rFonts w:ascii="Courier New" w:hAnsi="Courier New" w:hint="default"/>
      </w:rPr>
    </w:lvl>
    <w:lvl w:ilvl="2" w:tplc="E79AA460">
      <w:start w:val="1"/>
      <w:numFmt w:val="bullet"/>
      <w:lvlText w:val=""/>
      <w:lvlJc w:val="left"/>
      <w:pPr>
        <w:ind w:left="2160" w:hanging="360"/>
      </w:pPr>
      <w:rPr>
        <w:rFonts w:ascii="Wingdings" w:hAnsi="Wingdings" w:hint="default"/>
      </w:rPr>
    </w:lvl>
    <w:lvl w:ilvl="3" w:tplc="A0D20408">
      <w:start w:val="1"/>
      <w:numFmt w:val="bullet"/>
      <w:lvlText w:val=""/>
      <w:lvlJc w:val="left"/>
      <w:pPr>
        <w:ind w:left="2880" w:hanging="360"/>
      </w:pPr>
      <w:rPr>
        <w:rFonts w:ascii="Symbol" w:hAnsi="Symbol" w:hint="default"/>
      </w:rPr>
    </w:lvl>
    <w:lvl w:ilvl="4" w:tplc="F7AA00C8">
      <w:start w:val="1"/>
      <w:numFmt w:val="bullet"/>
      <w:lvlText w:val="o"/>
      <w:lvlJc w:val="left"/>
      <w:pPr>
        <w:ind w:left="3600" w:hanging="360"/>
      </w:pPr>
      <w:rPr>
        <w:rFonts w:ascii="Courier New" w:hAnsi="Courier New" w:hint="default"/>
      </w:rPr>
    </w:lvl>
    <w:lvl w:ilvl="5" w:tplc="735CFB0A">
      <w:start w:val="1"/>
      <w:numFmt w:val="bullet"/>
      <w:lvlText w:val=""/>
      <w:lvlJc w:val="left"/>
      <w:pPr>
        <w:ind w:left="4320" w:hanging="360"/>
      </w:pPr>
      <w:rPr>
        <w:rFonts w:ascii="Wingdings" w:hAnsi="Wingdings" w:hint="default"/>
      </w:rPr>
    </w:lvl>
    <w:lvl w:ilvl="6" w:tplc="553E9162">
      <w:start w:val="1"/>
      <w:numFmt w:val="bullet"/>
      <w:lvlText w:val=""/>
      <w:lvlJc w:val="left"/>
      <w:pPr>
        <w:ind w:left="5040" w:hanging="360"/>
      </w:pPr>
      <w:rPr>
        <w:rFonts w:ascii="Symbol" w:hAnsi="Symbol" w:hint="default"/>
      </w:rPr>
    </w:lvl>
    <w:lvl w:ilvl="7" w:tplc="F112FA66">
      <w:start w:val="1"/>
      <w:numFmt w:val="bullet"/>
      <w:lvlText w:val="o"/>
      <w:lvlJc w:val="left"/>
      <w:pPr>
        <w:ind w:left="5760" w:hanging="360"/>
      </w:pPr>
      <w:rPr>
        <w:rFonts w:ascii="Courier New" w:hAnsi="Courier New" w:hint="default"/>
      </w:rPr>
    </w:lvl>
    <w:lvl w:ilvl="8" w:tplc="AD840C88">
      <w:start w:val="1"/>
      <w:numFmt w:val="bullet"/>
      <w:lvlText w:val=""/>
      <w:lvlJc w:val="left"/>
      <w:pPr>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9D56C26"/>
    <w:multiLevelType w:val="hybridMultilevel"/>
    <w:tmpl w:val="8D1C1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34040C"/>
    <w:multiLevelType w:val="hybridMultilevel"/>
    <w:tmpl w:val="C74A03AA"/>
    <w:lvl w:ilvl="0" w:tplc="8A1CDCA2">
      <w:numFmt w:val="bullet"/>
      <w:lvlText w:val="•"/>
      <w:lvlJc w:val="left"/>
      <w:pPr>
        <w:ind w:left="548" w:hanging="361"/>
      </w:pPr>
      <w:rPr>
        <w:rFonts w:ascii="Arial" w:eastAsia="Arial" w:hAnsi="Arial" w:cs="Arial" w:hint="default"/>
        <w:w w:val="100"/>
        <w:sz w:val="22"/>
        <w:szCs w:val="22"/>
        <w:lang w:val="en-AU" w:eastAsia="en-AU" w:bidi="en-AU"/>
      </w:rPr>
    </w:lvl>
    <w:lvl w:ilvl="1" w:tplc="B8CCF670">
      <w:numFmt w:val="bullet"/>
      <w:lvlText w:val="•"/>
      <w:lvlJc w:val="left"/>
      <w:pPr>
        <w:ind w:left="1568" w:hanging="361"/>
      </w:pPr>
      <w:rPr>
        <w:rFonts w:hint="default"/>
        <w:lang w:val="en-AU" w:eastAsia="en-AU" w:bidi="en-AU"/>
      </w:rPr>
    </w:lvl>
    <w:lvl w:ilvl="2" w:tplc="C6589B42">
      <w:numFmt w:val="bullet"/>
      <w:lvlText w:val="•"/>
      <w:lvlJc w:val="left"/>
      <w:pPr>
        <w:ind w:left="2597" w:hanging="361"/>
      </w:pPr>
      <w:rPr>
        <w:rFonts w:hint="default"/>
        <w:lang w:val="en-AU" w:eastAsia="en-AU" w:bidi="en-AU"/>
      </w:rPr>
    </w:lvl>
    <w:lvl w:ilvl="3" w:tplc="C63A34EA">
      <w:numFmt w:val="bullet"/>
      <w:lvlText w:val="•"/>
      <w:lvlJc w:val="left"/>
      <w:pPr>
        <w:ind w:left="3625" w:hanging="361"/>
      </w:pPr>
      <w:rPr>
        <w:rFonts w:hint="default"/>
        <w:lang w:val="en-AU" w:eastAsia="en-AU" w:bidi="en-AU"/>
      </w:rPr>
    </w:lvl>
    <w:lvl w:ilvl="4" w:tplc="7B0A8A7C">
      <w:numFmt w:val="bullet"/>
      <w:lvlText w:val="•"/>
      <w:lvlJc w:val="left"/>
      <w:pPr>
        <w:ind w:left="4654" w:hanging="361"/>
      </w:pPr>
      <w:rPr>
        <w:rFonts w:hint="default"/>
        <w:lang w:val="en-AU" w:eastAsia="en-AU" w:bidi="en-AU"/>
      </w:rPr>
    </w:lvl>
    <w:lvl w:ilvl="5" w:tplc="5EBA65BE">
      <w:numFmt w:val="bullet"/>
      <w:lvlText w:val="•"/>
      <w:lvlJc w:val="left"/>
      <w:pPr>
        <w:ind w:left="5683" w:hanging="361"/>
      </w:pPr>
      <w:rPr>
        <w:rFonts w:hint="default"/>
        <w:lang w:val="en-AU" w:eastAsia="en-AU" w:bidi="en-AU"/>
      </w:rPr>
    </w:lvl>
    <w:lvl w:ilvl="6" w:tplc="C1AA27AE">
      <w:numFmt w:val="bullet"/>
      <w:lvlText w:val="•"/>
      <w:lvlJc w:val="left"/>
      <w:pPr>
        <w:ind w:left="6711" w:hanging="361"/>
      </w:pPr>
      <w:rPr>
        <w:rFonts w:hint="default"/>
        <w:lang w:val="en-AU" w:eastAsia="en-AU" w:bidi="en-AU"/>
      </w:rPr>
    </w:lvl>
    <w:lvl w:ilvl="7" w:tplc="927AE772">
      <w:numFmt w:val="bullet"/>
      <w:lvlText w:val="•"/>
      <w:lvlJc w:val="left"/>
      <w:pPr>
        <w:ind w:left="7740" w:hanging="361"/>
      </w:pPr>
      <w:rPr>
        <w:rFonts w:hint="default"/>
        <w:lang w:val="en-AU" w:eastAsia="en-AU" w:bidi="en-AU"/>
      </w:rPr>
    </w:lvl>
    <w:lvl w:ilvl="8" w:tplc="85B4E440">
      <w:numFmt w:val="bullet"/>
      <w:lvlText w:val="•"/>
      <w:lvlJc w:val="left"/>
      <w:pPr>
        <w:ind w:left="8769" w:hanging="361"/>
      </w:pPr>
      <w:rPr>
        <w:rFonts w:hint="default"/>
        <w:lang w:val="en-AU" w:eastAsia="en-AU" w:bidi="en-AU"/>
      </w:r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81693">
    <w:abstractNumId w:val="9"/>
  </w:num>
  <w:num w:numId="2" w16cid:durableId="2087337941">
    <w:abstractNumId w:val="7"/>
  </w:num>
  <w:num w:numId="3" w16cid:durableId="564727175">
    <w:abstractNumId w:val="6"/>
  </w:num>
  <w:num w:numId="4" w16cid:durableId="773087013">
    <w:abstractNumId w:val="5"/>
  </w:num>
  <w:num w:numId="5" w16cid:durableId="1275361610">
    <w:abstractNumId w:val="4"/>
  </w:num>
  <w:num w:numId="6" w16cid:durableId="1347826490">
    <w:abstractNumId w:val="8"/>
  </w:num>
  <w:num w:numId="7" w16cid:durableId="923106584">
    <w:abstractNumId w:val="3"/>
  </w:num>
  <w:num w:numId="8" w16cid:durableId="475684657">
    <w:abstractNumId w:val="2"/>
  </w:num>
  <w:num w:numId="9" w16cid:durableId="1419055010">
    <w:abstractNumId w:val="1"/>
  </w:num>
  <w:num w:numId="10" w16cid:durableId="1151750161">
    <w:abstractNumId w:val="0"/>
  </w:num>
  <w:num w:numId="11" w16cid:durableId="1297488053">
    <w:abstractNumId w:val="10"/>
  </w:num>
  <w:num w:numId="12" w16cid:durableId="2121951242">
    <w:abstractNumId w:val="25"/>
  </w:num>
  <w:num w:numId="13" w16cid:durableId="255330122">
    <w:abstractNumId w:val="25"/>
  </w:num>
  <w:num w:numId="14" w16cid:durableId="108859517">
    <w:abstractNumId w:val="12"/>
  </w:num>
  <w:num w:numId="15" w16cid:durableId="1769156737">
    <w:abstractNumId w:val="12"/>
  </w:num>
  <w:num w:numId="16" w16cid:durableId="1129787585">
    <w:abstractNumId w:val="12"/>
  </w:num>
  <w:num w:numId="17" w16cid:durableId="439446813">
    <w:abstractNumId w:val="12"/>
  </w:num>
  <w:num w:numId="18" w16cid:durableId="1009795651">
    <w:abstractNumId w:val="12"/>
  </w:num>
  <w:num w:numId="19" w16cid:durableId="1391460937">
    <w:abstractNumId w:val="12"/>
  </w:num>
  <w:num w:numId="20" w16cid:durableId="1804227077">
    <w:abstractNumId w:val="27"/>
  </w:num>
  <w:num w:numId="21" w16cid:durableId="475531513">
    <w:abstractNumId w:val="23"/>
  </w:num>
  <w:num w:numId="22" w16cid:durableId="137236295">
    <w:abstractNumId w:val="18"/>
  </w:num>
  <w:num w:numId="23" w16cid:durableId="1256087353">
    <w:abstractNumId w:val="20"/>
  </w:num>
  <w:num w:numId="24" w16cid:durableId="709307240">
    <w:abstractNumId w:val="15"/>
  </w:num>
  <w:num w:numId="25" w16cid:durableId="1467042552">
    <w:abstractNumId w:val="29"/>
  </w:num>
  <w:num w:numId="26" w16cid:durableId="1198157688">
    <w:abstractNumId w:val="9"/>
  </w:num>
  <w:num w:numId="27" w16cid:durableId="1912957672">
    <w:abstractNumId w:val="24"/>
  </w:num>
  <w:num w:numId="28" w16cid:durableId="1923446176">
    <w:abstractNumId w:val="16"/>
  </w:num>
  <w:num w:numId="29" w16cid:durableId="1023555271">
    <w:abstractNumId w:val="13"/>
  </w:num>
  <w:num w:numId="30" w16cid:durableId="1949577880">
    <w:abstractNumId w:val="11"/>
  </w:num>
  <w:num w:numId="31" w16cid:durableId="1826161893">
    <w:abstractNumId w:val="9"/>
  </w:num>
  <w:num w:numId="32" w16cid:durableId="1649282193">
    <w:abstractNumId w:val="17"/>
  </w:num>
  <w:num w:numId="33" w16cid:durableId="653333514">
    <w:abstractNumId w:val="26"/>
  </w:num>
  <w:num w:numId="34" w16cid:durableId="535778110">
    <w:abstractNumId w:val="19"/>
  </w:num>
  <w:num w:numId="35" w16cid:durableId="1537238478">
    <w:abstractNumId w:val="21"/>
  </w:num>
  <w:num w:numId="36" w16cid:durableId="1751122033">
    <w:abstractNumId w:val="28"/>
  </w:num>
  <w:num w:numId="37" w16cid:durableId="1995913851">
    <w:abstractNumId w:val="14"/>
  </w:num>
  <w:num w:numId="38" w16cid:durableId="11164900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rXiwYJWFZFnBgZ7rmaZIZ2FXyFFsPYZ/eESE/skny2+owy8MxyslJG149RBQl+KrRl/kBEWmo7o3DJM/+470Bg==" w:salt="3dU+fx4YhANqNNMU7OFl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371"/>
    <w:rsid w:val="00021A26"/>
    <w:rsid w:val="000227A8"/>
    <w:rsid w:val="00022F88"/>
    <w:rsid w:val="0002436B"/>
    <w:rsid w:val="00025270"/>
    <w:rsid w:val="0002595E"/>
    <w:rsid w:val="0002637C"/>
    <w:rsid w:val="000276EE"/>
    <w:rsid w:val="0003077E"/>
    <w:rsid w:val="00031E32"/>
    <w:rsid w:val="000340EA"/>
    <w:rsid w:val="0003659D"/>
    <w:rsid w:val="0003748A"/>
    <w:rsid w:val="00042681"/>
    <w:rsid w:val="00043B92"/>
    <w:rsid w:val="000440C3"/>
    <w:rsid w:val="00045975"/>
    <w:rsid w:val="00046971"/>
    <w:rsid w:val="000477E1"/>
    <w:rsid w:val="00050CD8"/>
    <w:rsid w:val="00051237"/>
    <w:rsid w:val="00054BF8"/>
    <w:rsid w:val="000564AF"/>
    <w:rsid w:val="000575F8"/>
    <w:rsid w:val="00057CB3"/>
    <w:rsid w:val="00057FCB"/>
    <w:rsid w:val="000618BB"/>
    <w:rsid w:val="0006207C"/>
    <w:rsid w:val="000626FD"/>
    <w:rsid w:val="00062859"/>
    <w:rsid w:val="00062F4F"/>
    <w:rsid w:val="0006316C"/>
    <w:rsid w:val="000673A1"/>
    <w:rsid w:val="00071200"/>
    <w:rsid w:val="00073F1E"/>
    <w:rsid w:val="00077B45"/>
    <w:rsid w:val="00077DFF"/>
    <w:rsid w:val="0008547B"/>
    <w:rsid w:val="00086B43"/>
    <w:rsid w:val="0009116E"/>
    <w:rsid w:val="000915AA"/>
    <w:rsid w:val="00092A99"/>
    <w:rsid w:val="00092D46"/>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55FA"/>
    <w:rsid w:val="000C65EE"/>
    <w:rsid w:val="000D05E3"/>
    <w:rsid w:val="000D4434"/>
    <w:rsid w:val="000E149C"/>
    <w:rsid w:val="000E264B"/>
    <w:rsid w:val="000E2D7E"/>
    <w:rsid w:val="000E41F7"/>
    <w:rsid w:val="000E4D70"/>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005"/>
    <w:rsid w:val="0011627F"/>
    <w:rsid w:val="00116B0F"/>
    <w:rsid w:val="00116F0D"/>
    <w:rsid w:val="00120A45"/>
    <w:rsid w:val="0012232D"/>
    <w:rsid w:val="00122685"/>
    <w:rsid w:val="00123E52"/>
    <w:rsid w:val="00126219"/>
    <w:rsid w:val="0012683A"/>
    <w:rsid w:val="00130BC5"/>
    <w:rsid w:val="00141A0E"/>
    <w:rsid w:val="00142BAB"/>
    <w:rsid w:val="0014452C"/>
    <w:rsid w:val="00145C7C"/>
    <w:rsid w:val="001474EF"/>
    <w:rsid w:val="0015040C"/>
    <w:rsid w:val="001612BF"/>
    <w:rsid w:val="00162154"/>
    <w:rsid w:val="00162275"/>
    <w:rsid w:val="00167D4F"/>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A89"/>
    <w:rsid w:val="001A5B5E"/>
    <w:rsid w:val="001A704A"/>
    <w:rsid w:val="001B0AF4"/>
    <w:rsid w:val="001B33E9"/>
    <w:rsid w:val="001C0122"/>
    <w:rsid w:val="001C0E34"/>
    <w:rsid w:val="001C406E"/>
    <w:rsid w:val="001C752D"/>
    <w:rsid w:val="001D0E26"/>
    <w:rsid w:val="001D0E78"/>
    <w:rsid w:val="001D133A"/>
    <w:rsid w:val="001D1BB5"/>
    <w:rsid w:val="001D73CA"/>
    <w:rsid w:val="001E0B07"/>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0CF8"/>
    <w:rsid w:val="002347AA"/>
    <w:rsid w:val="00235D58"/>
    <w:rsid w:val="00237136"/>
    <w:rsid w:val="00237CFF"/>
    <w:rsid w:val="002427B3"/>
    <w:rsid w:val="00243914"/>
    <w:rsid w:val="00247111"/>
    <w:rsid w:val="00252BF9"/>
    <w:rsid w:val="00257E41"/>
    <w:rsid w:val="00265BEF"/>
    <w:rsid w:val="0026680D"/>
    <w:rsid w:val="00271FAE"/>
    <w:rsid w:val="002735A9"/>
    <w:rsid w:val="00273E18"/>
    <w:rsid w:val="0028049D"/>
    <w:rsid w:val="00280676"/>
    <w:rsid w:val="00284FE6"/>
    <w:rsid w:val="00285EA6"/>
    <w:rsid w:val="002863B5"/>
    <w:rsid w:val="00286B47"/>
    <w:rsid w:val="002872F7"/>
    <w:rsid w:val="002901B8"/>
    <w:rsid w:val="00294E56"/>
    <w:rsid w:val="00297CDF"/>
    <w:rsid w:val="002A18A8"/>
    <w:rsid w:val="002A4149"/>
    <w:rsid w:val="002A41AA"/>
    <w:rsid w:val="002A462E"/>
    <w:rsid w:val="002A60C2"/>
    <w:rsid w:val="002B27D4"/>
    <w:rsid w:val="002B2C5E"/>
    <w:rsid w:val="002B7F04"/>
    <w:rsid w:val="002C39EE"/>
    <w:rsid w:val="002C458A"/>
    <w:rsid w:val="002C708D"/>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3795C"/>
    <w:rsid w:val="0034373A"/>
    <w:rsid w:val="003452C0"/>
    <w:rsid w:val="00347F09"/>
    <w:rsid w:val="00351878"/>
    <w:rsid w:val="00354809"/>
    <w:rsid w:val="003551DB"/>
    <w:rsid w:val="00355AB8"/>
    <w:rsid w:val="00357806"/>
    <w:rsid w:val="00357A96"/>
    <w:rsid w:val="003605CF"/>
    <w:rsid w:val="003613F1"/>
    <w:rsid w:val="0036321F"/>
    <w:rsid w:val="00365DAF"/>
    <w:rsid w:val="0037183B"/>
    <w:rsid w:val="003726BA"/>
    <w:rsid w:val="00373FC5"/>
    <w:rsid w:val="00375A2D"/>
    <w:rsid w:val="00376812"/>
    <w:rsid w:val="00376972"/>
    <w:rsid w:val="003776D3"/>
    <w:rsid w:val="00377E08"/>
    <w:rsid w:val="00385104"/>
    <w:rsid w:val="00385EAF"/>
    <w:rsid w:val="00386FDA"/>
    <w:rsid w:val="003904D7"/>
    <w:rsid w:val="0039203B"/>
    <w:rsid w:val="00394D28"/>
    <w:rsid w:val="00397549"/>
    <w:rsid w:val="003A342B"/>
    <w:rsid w:val="003A5831"/>
    <w:rsid w:val="003A6B7D"/>
    <w:rsid w:val="003A7296"/>
    <w:rsid w:val="003B5628"/>
    <w:rsid w:val="003C06DA"/>
    <w:rsid w:val="003C0BA4"/>
    <w:rsid w:val="003C410C"/>
    <w:rsid w:val="003C481F"/>
    <w:rsid w:val="003C494B"/>
    <w:rsid w:val="003C5C8D"/>
    <w:rsid w:val="003C6579"/>
    <w:rsid w:val="003D0EA6"/>
    <w:rsid w:val="003D0ECA"/>
    <w:rsid w:val="003D10D6"/>
    <w:rsid w:val="003D11C3"/>
    <w:rsid w:val="003D2DDC"/>
    <w:rsid w:val="003D37DB"/>
    <w:rsid w:val="003D44C2"/>
    <w:rsid w:val="003D77D3"/>
    <w:rsid w:val="003E1969"/>
    <w:rsid w:val="003E55F7"/>
    <w:rsid w:val="003E5AD6"/>
    <w:rsid w:val="003F0B30"/>
    <w:rsid w:val="003F1151"/>
    <w:rsid w:val="003F11A4"/>
    <w:rsid w:val="003F22BD"/>
    <w:rsid w:val="003F2E7D"/>
    <w:rsid w:val="003F58FA"/>
    <w:rsid w:val="003F6E2B"/>
    <w:rsid w:val="003F7C59"/>
    <w:rsid w:val="00400D15"/>
    <w:rsid w:val="00402E6D"/>
    <w:rsid w:val="00403BF5"/>
    <w:rsid w:val="004101F2"/>
    <w:rsid w:val="0041221E"/>
    <w:rsid w:val="0041232C"/>
    <w:rsid w:val="00420C6F"/>
    <w:rsid w:val="004219E2"/>
    <w:rsid w:val="0042535F"/>
    <w:rsid w:val="0042689D"/>
    <w:rsid w:val="0042783B"/>
    <w:rsid w:val="00430BD5"/>
    <w:rsid w:val="004344E3"/>
    <w:rsid w:val="00440C1F"/>
    <w:rsid w:val="004418E9"/>
    <w:rsid w:val="00442916"/>
    <w:rsid w:val="0044412C"/>
    <w:rsid w:val="004442C4"/>
    <w:rsid w:val="004447A7"/>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0BD"/>
    <w:rsid w:val="004809D1"/>
    <w:rsid w:val="00482EE6"/>
    <w:rsid w:val="00486A12"/>
    <w:rsid w:val="0048713B"/>
    <w:rsid w:val="00487498"/>
    <w:rsid w:val="00490B9C"/>
    <w:rsid w:val="00491437"/>
    <w:rsid w:val="004940A1"/>
    <w:rsid w:val="00494DCC"/>
    <w:rsid w:val="004955B3"/>
    <w:rsid w:val="0049712A"/>
    <w:rsid w:val="00497E04"/>
    <w:rsid w:val="004A1E16"/>
    <w:rsid w:val="004A31C9"/>
    <w:rsid w:val="004A4485"/>
    <w:rsid w:val="004A4811"/>
    <w:rsid w:val="004A497C"/>
    <w:rsid w:val="004A63EB"/>
    <w:rsid w:val="004B0E54"/>
    <w:rsid w:val="004B0FFB"/>
    <w:rsid w:val="004B492C"/>
    <w:rsid w:val="004B57AD"/>
    <w:rsid w:val="004B5D0E"/>
    <w:rsid w:val="004B7C08"/>
    <w:rsid w:val="004C2EF6"/>
    <w:rsid w:val="004C5513"/>
    <w:rsid w:val="004D10E4"/>
    <w:rsid w:val="004D1E56"/>
    <w:rsid w:val="004D3800"/>
    <w:rsid w:val="004D4F92"/>
    <w:rsid w:val="004D751F"/>
    <w:rsid w:val="004E0CEE"/>
    <w:rsid w:val="004E1E23"/>
    <w:rsid w:val="004E3295"/>
    <w:rsid w:val="004E4265"/>
    <w:rsid w:val="004E4642"/>
    <w:rsid w:val="004E5FCD"/>
    <w:rsid w:val="004E7C6C"/>
    <w:rsid w:val="004F1187"/>
    <w:rsid w:val="004F1DB4"/>
    <w:rsid w:val="004F1FB5"/>
    <w:rsid w:val="004F4AB0"/>
    <w:rsid w:val="004F6193"/>
    <w:rsid w:val="004F7410"/>
    <w:rsid w:val="005030FB"/>
    <w:rsid w:val="005037F1"/>
    <w:rsid w:val="00505E60"/>
    <w:rsid w:val="00506C0E"/>
    <w:rsid w:val="00506CB5"/>
    <w:rsid w:val="00506DED"/>
    <w:rsid w:val="00507F16"/>
    <w:rsid w:val="00511168"/>
    <w:rsid w:val="005122CD"/>
    <w:rsid w:val="005132CB"/>
    <w:rsid w:val="00513560"/>
    <w:rsid w:val="00516C0A"/>
    <w:rsid w:val="00520935"/>
    <w:rsid w:val="00524886"/>
    <w:rsid w:val="00526D8B"/>
    <w:rsid w:val="00530754"/>
    <w:rsid w:val="00531385"/>
    <w:rsid w:val="0053264A"/>
    <w:rsid w:val="005360FF"/>
    <w:rsid w:val="00540C8A"/>
    <w:rsid w:val="00545B9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3777"/>
    <w:rsid w:val="005B4A86"/>
    <w:rsid w:val="005B4FC3"/>
    <w:rsid w:val="005B5229"/>
    <w:rsid w:val="005B5EB5"/>
    <w:rsid w:val="005B60DE"/>
    <w:rsid w:val="005B740B"/>
    <w:rsid w:val="005C08E4"/>
    <w:rsid w:val="005C0EBF"/>
    <w:rsid w:val="005C538C"/>
    <w:rsid w:val="005C5430"/>
    <w:rsid w:val="005D0CD9"/>
    <w:rsid w:val="005D2B6B"/>
    <w:rsid w:val="005D3386"/>
    <w:rsid w:val="005D62DC"/>
    <w:rsid w:val="005D7164"/>
    <w:rsid w:val="005D7A1A"/>
    <w:rsid w:val="005D7DC1"/>
    <w:rsid w:val="005E06FD"/>
    <w:rsid w:val="005E073E"/>
    <w:rsid w:val="005E167A"/>
    <w:rsid w:val="005E2A35"/>
    <w:rsid w:val="005E3DE9"/>
    <w:rsid w:val="005E44A3"/>
    <w:rsid w:val="005E63D1"/>
    <w:rsid w:val="005F0E0E"/>
    <w:rsid w:val="005F2CA5"/>
    <w:rsid w:val="005F427B"/>
    <w:rsid w:val="005F4EC6"/>
    <w:rsid w:val="005F5991"/>
    <w:rsid w:val="005F6C4A"/>
    <w:rsid w:val="005F7A3D"/>
    <w:rsid w:val="00601353"/>
    <w:rsid w:val="00601457"/>
    <w:rsid w:val="00602728"/>
    <w:rsid w:val="00604913"/>
    <w:rsid w:val="00604DCB"/>
    <w:rsid w:val="006077A6"/>
    <w:rsid w:val="00611740"/>
    <w:rsid w:val="00611A2E"/>
    <w:rsid w:val="006203FF"/>
    <w:rsid w:val="00620CA4"/>
    <w:rsid w:val="00621A03"/>
    <w:rsid w:val="0062351E"/>
    <w:rsid w:val="00624400"/>
    <w:rsid w:val="0063412F"/>
    <w:rsid w:val="00634506"/>
    <w:rsid w:val="00635BBB"/>
    <w:rsid w:val="006367AD"/>
    <w:rsid w:val="00640B15"/>
    <w:rsid w:val="0064395B"/>
    <w:rsid w:val="00645B72"/>
    <w:rsid w:val="0064649A"/>
    <w:rsid w:val="0064712A"/>
    <w:rsid w:val="00651CEC"/>
    <w:rsid w:val="0065244C"/>
    <w:rsid w:val="006540AF"/>
    <w:rsid w:val="0065653A"/>
    <w:rsid w:val="00656EFD"/>
    <w:rsid w:val="00657D01"/>
    <w:rsid w:val="006632B2"/>
    <w:rsid w:val="006633EF"/>
    <w:rsid w:val="00664E16"/>
    <w:rsid w:val="00666046"/>
    <w:rsid w:val="00666D0F"/>
    <w:rsid w:val="00670228"/>
    <w:rsid w:val="00670E3D"/>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858"/>
    <w:rsid w:val="00696D00"/>
    <w:rsid w:val="00697279"/>
    <w:rsid w:val="00697DF2"/>
    <w:rsid w:val="00697E93"/>
    <w:rsid w:val="006A291C"/>
    <w:rsid w:val="006A38B2"/>
    <w:rsid w:val="006A6D25"/>
    <w:rsid w:val="006B1390"/>
    <w:rsid w:val="006B23FA"/>
    <w:rsid w:val="006B4035"/>
    <w:rsid w:val="006B592A"/>
    <w:rsid w:val="006C1B5E"/>
    <w:rsid w:val="006C1FBD"/>
    <w:rsid w:val="006C3E53"/>
    <w:rsid w:val="006C5A71"/>
    <w:rsid w:val="006C6EB0"/>
    <w:rsid w:val="006D09EE"/>
    <w:rsid w:val="006D2839"/>
    <w:rsid w:val="006E0883"/>
    <w:rsid w:val="006E18F4"/>
    <w:rsid w:val="006E2D63"/>
    <w:rsid w:val="006E3753"/>
    <w:rsid w:val="006E41E5"/>
    <w:rsid w:val="006E6D2F"/>
    <w:rsid w:val="006E75C9"/>
    <w:rsid w:val="006F2A07"/>
    <w:rsid w:val="006F390F"/>
    <w:rsid w:val="006F481B"/>
    <w:rsid w:val="006F6540"/>
    <w:rsid w:val="006F7045"/>
    <w:rsid w:val="00700589"/>
    <w:rsid w:val="0070281C"/>
    <w:rsid w:val="0070536A"/>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702"/>
    <w:rsid w:val="00741726"/>
    <w:rsid w:val="00745BC4"/>
    <w:rsid w:val="007502DE"/>
    <w:rsid w:val="00751C97"/>
    <w:rsid w:val="00752E19"/>
    <w:rsid w:val="00753279"/>
    <w:rsid w:val="00753C8C"/>
    <w:rsid w:val="00754862"/>
    <w:rsid w:val="00755854"/>
    <w:rsid w:val="00760115"/>
    <w:rsid w:val="0076011C"/>
    <w:rsid w:val="0076331C"/>
    <w:rsid w:val="00766964"/>
    <w:rsid w:val="00766A1C"/>
    <w:rsid w:val="00766B25"/>
    <w:rsid w:val="00766C18"/>
    <w:rsid w:val="00770E5C"/>
    <w:rsid w:val="00773F15"/>
    <w:rsid w:val="0077658E"/>
    <w:rsid w:val="00780769"/>
    <w:rsid w:val="007830E1"/>
    <w:rsid w:val="00783BBC"/>
    <w:rsid w:val="007845C3"/>
    <w:rsid w:val="00784DD6"/>
    <w:rsid w:val="007850AB"/>
    <w:rsid w:val="00791F8E"/>
    <w:rsid w:val="007924CD"/>
    <w:rsid w:val="0079471C"/>
    <w:rsid w:val="00796201"/>
    <w:rsid w:val="0079771E"/>
    <w:rsid w:val="007A00CF"/>
    <w:rsid w:val="007A3E74"/>
    <w:rsid w:val="007A60A1"/>
    <w:rsid w:val="007B05B2"/>
    <w:rsid w:val="007B3114"/>
    <w:rsid w:val="007B4C48"/>
    <w:rsid w:val="007C1E46"/>
    <w:rsid w:val="007C47A9"/>
    <w:rsid w:val="007C4997"/>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4262"/>
    <w:rsid w:val="008151FF"/>
    <w:rsid w:val="0081582E"/>
    <w:rsid w:val="008209B6"/>
    <w:rsid w:val="00821C4C"/>
    <w:rsid w:val="00822DC8"/>
    <w:rsid w:val="008244FF"/>
    <w:rsid w:val="008245C3"/>
    <w:rsid w:val="00824DB4"/>
    <w:rsid w:val="00825325"/>
    <w:rsid w:val="0082615A"/>
    <w:rsid w:val="00827968"/>
    <w:rsid w:val="00830982"/>
    <w:rsid w:val="0083200A"/>
    <w:rsid w:val="008325D5"/>
    <w:rsid w:val="00833B64"/>
    <w:rsid w:val="00834CC4"/>
    <w:rsid w:val="00835D24"/>
    <w:rsid w:val="008365F5"/>
    <w:rsid w:val="00842FBF"/>
    <w:rsid w:val="00844228"/>
    <w:rsid w:val="008478DA"/>
    <w:rsid w:val="00850C2C"/>
    <w:rsid w:val="008526DE"/>
    <w:rsid w:val="0085463A"/>
    <w:rsid w:val="00862BDF"/>
    <w:rsid w:val="008634A3"/>
    <w:rsid w:val="00863AF9"/>
    <w:rsid w:val="00865372"/>
    <w:rsid w:val="00866A99"/>
    <w:rsid w:val="00867136"/>
    <w:rsid w:val="00867E89"/>
    <w:rsid w:val="0087247B"/>
    <w:rsid w:val="00873E3D"/>
    <w:rsid w:val="008744CA"/>
    <w:rsid w:val="00874DE9"/>
    <w:rsid w:val="00876FF3"/>
    <w:rsid w:val="008802EF"/>
    <w:rsid w:val="008831F8"/>
    <w:rsid w:val="00883378"/>
    <w:rsid w:val="00884050"/>
    <w:rsid w:val="008913F9"/>
    <w:rsid w:val="008913FE"/>
    <w:rsid w:val="008934EA"/>
    <w:rsid w:val="00893DDB"/>
    <w:rsid w:val="0089412A"/>
    <w:rsid w:val="00896447"/>
    <w:rsid w:val="008978C5"/>
    <w:rsid w:val="008A043A"/>
    <w:rsid w:val="008A09CE"/>
    <w:rsid w:val="008A33F0"/>
    <w:rsid w:val="008A5136"/>
    <w:rsid w:val="008A6D08"/>
    <w:rsid w:val="008A77FC"/>
    <w:rsid w:val="008B1D03"/>
    <w:rsid w:val="008B201D"/>
    <w:rsid w:val="008B243C"/>
    <w:rsid w:val="008B35C3"/>
    <w:rsid w:val="008B7779"/>
    <w:rsid w:val="008B79A8"/>
    <w:rsid w:val="008C0A06"/>
    <w:rsid w:val="008C131B"/>
    <w:rsid w:val="008C78EF"/>
    <w:rsid w:val="008D21B4"/>
    <w:rsid w:val="008D774C"/>
    <w:rsid w:val="008E0207"/>
    <w:rsid w:val="008E0257"/>
    <w:rsid w:val="008E04D1"/>
    <w:rsid w:val="008E2FD9"/>
    <w:rsid w:val="008E525F"/>
    <w:rsid w:val="008E52B8"/>
    <w:rsid w:val="008E562C"/>
    <w:rsid w:val="008E65A3"/>
    <w:rsid w:val="008E6C44"/>
    <w:rsid w:val="008E6E71"/>
    <w:rsid w:val="008F08CB"/>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357C"/>
    <w:rsid w:val="0093429D"/>
    <w:rsid w:val="00935FF0"/>
    <w:rsid w:val="00945108"/>
    <w:rsid w:val="00945CBA"/>
    <w:rsid w:val="00951702"/>
    <w:rsid w:val="009565EF"/>
    <w:rsid w:val="0095776A"/>
    <w:rsid w:val="0095786C"/>
    <w:rsid w:val="00957887"/>
    <w:rsid w:val="00957A8E"/>
    <w:rsid w:val="00960981"/>
    <w:rsid w:val="009609A1"/>
    <w:rsid w:val="0096289B"/>
    <w:rsid w:val="00964FB6"/>
    <w:rsid w:val="00967090"/>
    <w:rsid w:val="009676D4"/>
    <w:rsid w:val="00970F86"/>
    <w:rsid w:val="00972AE0"/>
    <w:rsid w:val="00972C0F"/>
    <w:rsid w:val="00972D2F"/>
    <w:rsid w:val="00973219"/>
    <w:rsid w:val="0097549F"/>
    <w:rsid w:val="00975C70"/>
    <w:rsid w:val="009767D9"/>
    <w:rsid w:val="00980FC1"/>
    <w:rsid w:val="0098334F"/>
    <w:rsid w:val="009847B4"/>
    <w:rsid w:val="009868FD"/>
    <w:rsid w:val="00990974"/>
    <w:rsid w:val="00991858"/>
    <w:rsid w:val="009933C0"/>
    <w:rsid w:val="00993AC0"/>
    <w:rsid w:val="00994854"/>
    <w:rsid w:val="009A0A5E"/>
    <w:rsid w:val="009A1AE3"/>
    <w:rsid w:val="009A3B8F"/>
    <w:rsid w:val="009A534A"/>
    <w:rsid w:val="009A6996"/>
    <w:rsid w:val="009A7ABD"/>
    <w:rsid w:val="009B3B93"/>
    <w:rsid w:val="009B521A"/>
    <w:rsid w:val="009C0731"/>
    <w:rsid w:val="009C10F5"/>
    <w:rsid w:val="009C2A70"/>
    <w:rsid w:val="009C2D0D"/>
    <w:rsid w:val="009C35C1"/>
    <w:rsid w:val="009C5DFF"/>
    <w:rsid w:val="009C637D"/>
    <w:rsid w:val="009C726E"/>
    <w:rsid w:val="009D2ECB"/>
    <w:rsid w:val="009D32A7"/>
    <w:rsid w:val="009D3EB2"/>
    <w:rsid w:val="009D7C79"/>
    <w:rsid w:val="009E200D"/>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3EFA"/>
    <w:rsid w:val="00A34E17"/>
    <w:rsid w:val="00A35AA5"/>
    <w:rsid w:val="00A362D2"/>
    <w:rsid w:val="00A37C23"/>
    <w:rsid w:val="00A43CE0"/>
    <w:rsid w:val="00A446F7"/>
    <w:rsid w:val="00A45F50"/>
    <w:rsid w:val="00A51871"/>
    <w:rsid w:val="00A51ECE"/>
    <w:rsid w:val="00A522D3"/>
    <w:rsid w:val="00A525E0"/>
    <w:rsid w:val="00A527FC"/>
    <w:rsid w:val="00A53F29"/>
    <w:rsid w:val="00A56978"/>
    <w:rsid w:val="00A61EA7"/>
    <w:rsid w:val="00A64134"/>
    <w:rsid w:val="00A67BC8"/>
    <w:rsid w:val="00A70731"/>
    <w:rsid w:val="00A737AB"/>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25F4"/>
    <w:rsid w:val="00AA3A8F"/>
    <w:rsid w:val="00AA65F1"/>
    <w:rsid w:val="00AB096C"/>
    <w:rsid w:val="00AB0B56"/>
    <w:rsid w:val="00AB5DEE"/>
    <w:rsid w:val="00AB767C"/>
    <w:rsid w:val="00AC0CEF"/>
    <w:rsid w:val="00AC273D"/>
    <w:rsid w:val="00AC3EE2"/>
    <w:rsid w:val="00AC56BF"/>
    <w:rsid w:val="00AC7D9E"/>
    <w:rsid w:val="00AD4152"/>
    <w:rsid w:val="00AD5945"/>
    <w:rsid w:val="00AE1D1C"/>
    <w:rsid w:val="00AE2222"/>
    <w:rsid w:val="00AE75EA"/>
    <w:rsid w:val="00AF0507"/>
    <w:rsid w:val="00AF2402"/>
    <w:rsid w:val="00AF6C3D"/>
    <w:rsid w:val="00AF6C63"/>
    <w:rsid w:val="00B0402F"/>
    <w:rsid w:val="00B04165"/>
    <w:rsid w:val="00B04B86"/>
    <w:rsid w:val="00B04E23"/>
    <w:rsid w:val="00B0703F"/>
    <w:rsid w:val="00B07555"/>
    <w:rsid w:val="00B12EB6"/>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5CF6"/>
    <w:rsid w:val="00B56682"/>
    <w:rsid w:val="00B566F3"/>
    <w:rsid w:val="00B61313"/>
    <w:rsid w:val="00B61D78"/>
    <w:rsid w:val="00B6308A"/>
    <w:rsid w:val="00B6379C"/>
    <w:rsid w:val="00B64CE4"/>
    <w:rsid w:val="00B65238"/>
    <w:rsid w:val="00B65548"/>
    <w:rsid w:val="00B67CEE"/>
    <w:rsid w:val="00B72341"/>
    <w:rsid w:val="00B75918"/>
    <w:rsid w:val="00B76371"/>
    <w:rsid w:val="00B769EB"/>
    <w:rsid w:val="00B80BAB"/>
    <w:rsid w:val="00B81F30"/>
    <w:rsid w:val="00B92BA2"/>
    <w:rsid w:val="00B92D96"/>
    <w:rsid w:val="00B9316C"/>
    <w:rsid w:val="00B93AF5"/>
    <w:rsid w:val="00B97547"/>
    <w:rsid w:val="00BA04C3"/>
    <w:rsid w:val="00BA2FCB"/>
    <w:rsid w:val="00BA36ED"/>
    <w:rsid w:val="00BA3815"/>
    <w:rsid w:val="00BA408B"/>
    <w:rsid w:val="00BA5174"/>
    <w:rsid w:val="00BB3CDC"/>
    <w:rsid w:val="00BB4A35"/>
    <w:rsid w:val="00BC24ED"/>
    <w:rsid w:val="00BC3F78"/>
    <w:rsid w:val="00BC460B"/>
    <w:rsid w:val="00BC543C"/>
    <w:rsid w:val="00BC78A9"/>
    <w:rsid w:val="00BD1219"/>
    <w:rsid w:val="00BD1817"/>
    <w:rsid w:val="00BD4313"/>
    <w:rsid w:val="00BD61AD"/>
    <w:rsid w:val="00BD79F4"/>
    <w:rsid w:val="00BE01E8"/>
    <w:rsid w:val="00BE57E8"/>
    <w:rsid w:val="00BE6ACD"/>
    <w:rsid w:val="00BF3DFD"/>
    <w:rsid w:val="00BF4EB9"/>
    <w:rsid w:val="00BF5AC8"/>
    <w:rsid w:val="00BF696B"/>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0126"/>
    <w:rsid w:val="00C4213C"/>
    <w:rsid w:val="00C443BB"/>
    <w:rsid w:val="00C45998"/>
    <w:rsid w:val="00C459DD"/>
    <w:rsid w:val="00C45AEA"/>
    <w:rsid w:val="00C47F9B"/>
    <w:rsid w:val="00C52E5E"/>
    <w:rsid w:val="00C550B9"/>
    <w:rsid w:val="00C5547A"/>
    <w:rsid w:val="00C5778D"/>
    <w:rsid w:val="00C57959"/>
    <w:rsid w:val="00C61154"/>
    <w:rsid w:val="00C64392"/>
    <w:rsid w:val="00C64BAF"/>
    <w:rsid w:val="00C67638"/>
    <w:rsid w:val="00C677C0"/>
    <w:rsid w:val="00C74EE5"/>
    <w:rsid w:val="00C75803"/>
    <w:rsid w:val="00C75830"/>
    <w:rsid w:val="00C76E4D"/>
    <w:rsid w:val="00C774D1"/>
    <w:rsid w:val="00C801E1"/>
    <w:rsid w:val="00C84019"/>
    <w:rsid w:val="00C85EB2"/>
    <w:rsid w:val="00C91D7E"/>
    <w:rsid w:val="00C92496"/>
    <w:rsid w:val="00C92D66"/>
    <w:rsid w:val="00C932BD"/>
    <w:rsid w:val="00C9331B"/>
    <w:rsid w:val="00C9380D"/>
    <w:rsid w:val="00C942B9"/>
    <w:rsid w:val="00C9515B"/>
    <w:rsid w:val="00C95805"/>
    <w:rsid w:val="00C95A08"/>
    <w:rsid w:val="00C97302"/>
    <w:rsid w:val="00C974BD"/>
    <w:rsid w:val="00C978B9"/>
    <w:rsid w:val="00CA19A6"/>
    <w:rsid w:val="00CA1F6A"/>
    <w:rsid w:val="00CA4745"/>
    <w:rsid w:val="00CA5938"/>
    <w:rsid w:val="00CA5AF4"/>
    <w:rsid w:val="00CA5D7F"/>
    <w:rsid w:val="00CA5FC3"/>
    <w:rsid w:val="00CA72D4"/>
    <w:rsid w:val="00CB036C"/>
    <w:rsid w:val="00CB0F21"/>
    <w:rsid w:val="00CB1154"/>
    <w:rsid w:val="00CB121B"/>
    <w:rsid w:val="00CB33B8"/>
    <w:rsid w:val="00CB3C64"/>
    <w:rsid w:val="00CB3D1A"/>
    <w:rsid w:val="00CB464E"/>
    <w:rsid w:val="00CB75E5"/>
    <w:rsid w:val="00CC2CD9"/>
    <w:rsid w:val="00CC2CE8"/>
    <w:rsid w:val="00CC47BF"/>
    <w:rsid w:val="00CD13DB"/>
    <w:rsid w:val="00CD369D"/>
    <w:rsid w:val="00CD3717"/>
    <w:rsid w:val="00CD5CA8"/>
    <w:rsid w:val="00CD6BA6"/>
    <w:rsid w:val="00CD7858"/>
    <w:rsid w:val="00CE155D"/>
    <w:rsid w:val="00CE17D7"/>
    <w:rsid w:val="00CE235A"/>
    <w:rsid w:val="00CE5915"/>
    <w:rsid w:val="00CE5B1D"/>
    <w:rsid w:val="00CF008C"/>
    <w:rsid w:val="00CF0299"/>
    <w:rsid w:val="00CF132E"/>
    <w:rsid w:val="00CF1512"/>
    <w:rsid w:val="00CF15AA"/>
    <w:rsid w:val="00CF38EF"/>
    <w:rsid w:val="00CF4997"/>
    <w:rsid w:val="00D009F6"/>
    <w:rsid w:val="00D01DE9"/>
    <w:rsid w:val="00D03021"/>
    <w:rsid w:val="00D145C0"/>
    <w:rsid w:val="00D15E12"/>
    <w:rsid w:val="00D201B3"/>
    <w:rsid w:val="00D24E35"/>
    <w:rsid w:val="00D2560A"/>
    <w:rsid w:val="00D25C96"/>
    <w:rsid w:val="00D2725D"/>
    <w:rsid w:val="00D30028"/>
    <w:rsid w:val="00D32462"/>
    <w:rsid w:val="00D34DFE"/>
    <w:rsid w:val="00D35E99"/>
    <w:rsid w:val="00D4689C"/>
    <w:rsid w:val="00D46DFC"/>
    <w:rsid w:val="00D50088"/>
    <w:rsid w:val="00D50252"/>
    <w:rsid w:val="00D53738"/>
    <w:rsid w:val="00D57A3C"/>
    <w:rsid w:val="00D57BD0"/>
    <w:rsid w:val="00D60597"/>
    <w:rsid w:val="00D6122E"/>
    <w:rsid w:val="00D6282F"/>
    <w:rsid w:val="00D638A4"/>
    <w:rsid w:val="00D64C06"/>
    <w:rsid w:val="00D64DCD"/>
    <w:rsid w:val="00D66802"/>
    <w:rsid w:val="00D67A8B"/>
    <w:rsid w:val="00D72A9B"/>
    <w:rsid w:val="00D73513"/>
    <w:rsid w:val="00D7553E"/>
    <w:rsid w:val="00D77339"/>
    <w:rsid w:val="00D77353"/>
    <w:rsid w:val="00D77D7D"/>
    <w:rsid w:val="00D833A6"/>
    <w:rsid w:val="00D83555"/>
    <w:rsid w:val="00D85973"/>
    <w:rsid w:val="00D87288"/>
    <w:rsid w:val="00D903AB"/>
    <w:rsid w:val="00D904C8"/>
    <w:rsid w:val="00D90845"/>
    <w:rsid w:val="00D90FE0"/>
    <w:rsid w:val="00D9376A"/>
    <w:rsid w:val="00D9544A"/>
    <w:rsid w:val="00D95C64"/>
    <w:rsid w:val="00D95FDC"/>
    <w:rsid w:val="00D96261"/>
    <w:rsid w:val="00DA0A2D"/>
    <w:rsid w:val="00DA0A53"/>
    <w:rsid w:val="00DA27C4"/>
    <w:rsid w:val="00DA3502"/>
    <w:rsid w:val="00DA457E"/>
    <w:rsid w:val="00DB14CE"/>
    <w:rsid w:val="00DB4946"/>
    <w:rsid w:val="00DC006B"/>
    <w:rsid w:val="00DC1090"/>
    <w:rsid w:val="00DC18CB"/>
    <w:rsid w:val="00DC338F"/>
    <w:rsid w:val="00DC3701"/>
    <w:rsid w:val="00DC3F86"/>
    <w:rsid w:val="00DC400E"/>
    <w:rsid w:val="00DC4C25"/>
    <w:rsid w:val="00DD1535"/>
    <w:rsid w:val="00DD15D6"/>
    <w:rsid w:val="00DD3989"/>
    <w:rsid w:val="00DD5869"/>
    <w:rsid w:val="00DD685B"/>
    <w:rsid w:val="00DD70A6"/>
    <w:rsid w:val="00DE405D"/>
    <w:rsid w:val="00DE54F9"/>
    <w:rsid w:val="00DE6AF8"/>
    <w:rsid w:val="00DF3827"/>
    <w:rsid w:val="00DF3DC9"/>
    <w:rsid w:val="00DF3F93"/>
    <w:rsid w:val="00DF42A4"/>
    <w:rsid w:val="00DF59CB"/>
    <w:rsid w:val="00DF7F59"/>
    <w:rsid w:val="00E04F5B"/>
    <w:rsid w:val="00E058FB"/>
    <w:rsid w:val="00E0672D"/>
    <w:rsid w:val="00E0750F"/>
    <w:rsid w:val="00E10BFC"/>
    <w:rsid w:val="00E12DDA"/>
    <w:rsid w:val="00E135C5"/>
    <w:rsid w:val="00E158C8"/>
    <w:rsid w:val="00E1611A"/>
    <w:rsid w:val="00E22488"/>
    <w:rsid w:val="00E22BC4"/>
    <w:rsid w:val="00E23F6C"/>
    <w:rsid w:val="00E2410D"/>
    <w:rsid w:val="00E24161"/>
    <w:rsid w:val="00E2579C"/>
    <w:rsid w:val="00E25BBE"/>
    <w:rsid w:val="00E2699A"/>
    <w:rsid w:val="00E30E47"/>
    <w:rsid w:val="00E30F38"/>
    <w:rsid w:val="00E31A15"/>
    <w:rsid w:val="00E31B30"/>
    <w:rsid w:val="00E31CD3"/>
    <w:rsid w:val="00E334D8"/>
    <w:rsid w:val="00E36116"/>
    <w:rsid w:val="00E37F8A"/>
    <w:rsid w:val="00E41303"/>
    <w:rsid w:val="00E42376"/>
    <w:rsid w:val="00E4274A"/>
    <w:rsid w:val="00E4329E"/>
    <w:rsid w:val="00E43C5B"/>
    <w:rsid w:val="00E47997"/>
    <w:rsid w:val="00E5168D"/>
    <w:rsid w:val="00E531A9"/>
    <w:rsid w:val="00E54E5B"/>
    <w:rsid w:val="00E565D0"/>
    <w:rsid w:val="00E62C1F"/>
    <w:rsid w:val="00E62FC0"/>
    <w:rsid w:val="00E6495E"/>
    <w:rsid w:val="00E71EAD"/>
    <w:rsid w:val="00E720F5"/>
    <w:rsid w:val="00E74F63"/>
    <w:rsid w:val="00E752E9"/>
    <w:rsid w:val="00E80B45"/>
    <w:rsid w:val="00E81C08"/>
    <w:rsid w:val="00E82276"/>
    <w:rsid w:val="00E827B0"/>
    <w:rsid w:val="00E832CB"/>
    <w:rsid w:val="00E86271"/>
    <w:rsid w:val="00E87403"/>
    <w:rsid w:val="00E877C1"/>
    <w:rsid w:val="00E87940"/>
    <w:rsid w:val="00E903AC"/>
    <w:rsid w:val="00E9199A"/>
    <w:rsid w:val="00EA0BC5"/>
    <w:rsid w:val="00EA2ACF"/>
    <w:rsid w:val="00EA2DF3"/>
    <w:rsid w:val="00EA36A0"/>
    <w:rsid w:val="00EA5D0F"/>
    <w:rsid w:val="00EA78BF"/>
    <w:rsid w:val="00EB0DFC"/>
    <w:rsid w:val="00EB277F"/>
    <w:rsid w:val="00EB431F"/>
    <w:rsid w:val="00EB49E5"/>
    <w:rsid w:val="00EB64B8"/>
    <w:rsid w:val="00EB65E5"/>
    <w:rsid w:val="00EB699F"/>
    <w:rsid w:val="00EB76CB"/>
    <w:rsid w:val="00EB7F9D"/>
    <w:rsid w:val="00EC20DC"/>
    <w:rsid w:val="00EC237B"/>
    <w:rsid w:val="00EC7823"/>
    <w:rsid w:val="00ED00C2"/>
    <w:rsid w:val="00ED118C"/>
    <w:rsid w:val="00ED368F"/>
    <w:rsid w:val="00ED472C"/>
    <w:rsid w:val="00ED649D"/>
    <w:rsid w:val="00EE35DA"/>
    <w:rsid w:val="00EE75EC"/>
    <w:rsid w:val="00EF0BF3"/>
    <w:rsid w:val="00EF4164"/>
    <w:rsid w:val="00EF4821"/>
    <w:rsid w:val="00EF5BA6"/>
    <w:rsid w:val="00EF6A76"/>
    <w:rsid w:val="00F035CC"/>
    <w:rsid w:val="00F054FF"/>
    <w:rsid w:val="00F0671B"/>
    <w:rsid w:val="00F06811"/>
    <w:rsid w:val="00F06934"/>
    <w:rsid w:val="00F1031C"/>
    <w:rsid w:val="00F12900"/>
    <w:rsid w:val="00F12E9D"/>
    <w:rsid w:val="00F14555"/>
    <w:rsid w:val="00F1584F"/>
    <w:rsid w:val="00F15E5E"/>
    <w:rsid w:val="00F20E19"/>
    <w:rsid w:val="00F2621E"/>
    <w:rsid w:val="00F26622"/>
    <w:rsid w:val="00F26A4D"/>
    <w:rsid w:val="00F26F92"/>
    <w:rsid w:val="00F310FD"/>
    <w:rsid w:val="00F34477"/>
    <w:rsid w:val="00F34B25"/>
    <w:rsid w:val="00F359FF"/>
    <w:rsid w:val="00F37DDA"/>
    <w:rsid w:val="00F410B1"/>
    <w:rsid w:val="00F4142A"/>
    <w:rsid w:val="00F41631"/>
    <w:rsid w:val="00F41DC7"/>
    <w:rsid w:val="00F42ABE"/>
    <w:rsid w:val="00F444BA"/>
    <w:rsid w:val="00F4708C"/>
    <w:rsid w:val="00F47559"/>
    <w:rsid w:val="00F52FF9"/>
    <w:rsid w:val="00F53A24"/>
    <w:rsid w:val="00F5476E"/>
    <w:rsid w:val="00F555D8"/>
    <w:rsid w:val="00F55BF9"/>
    <w:rsid w:val="00F617C7"/>
    <w:rsid w:val="00F63E26"/>
    <w:rsid w:val="00F66266"/>
    <w:rsid w:val="00F66D56"/>
    <w:rsid w:val="00F67852"/>
    <w:rsid w:val="00F72BA5"/>
    <w:rsid w:val="00F749A4"/>
    <w:rsid w:val="00F74BFF"/>
    <w:rsid w:val="00F756C4"/>
    <w:rsid w:val="00F75EF9"/>
    <w:rsid w:val="00F82237"/>
    <w:rsid w:val="00F83022"/>
    <w:rsid w:val="00F83A7A"/>
    <w:rsid w:val="00F84AE8"/>
    <w:rsid w:val="00F84D18"/>
    <w:rsid w:val="00F8592D"/>
    <w:rsid w:val="00F94FA4"/>
    <w:rsid w:val="00F9774A"/>
    <w:rsid w:val="00FA1399"/>
    <w:rsid w:val="00FA17E4"/>
    <w:rsid w:val="00FA3A77"/>
    <w:rsid w:val="00FA41B5"/>
    <w:rsid w:val="00FA7304"/>
    <w:rsid w:val="00FB0070"/>
    <w:rsid w:val="00FB048D"/>
    <w:rsid w:val="00FB1347"/>
    <w:rsid w:val="00FB45B6"/>
    <w:rsid w:val="00FC050C"/>
    <w:rsid w:val="00FC1BDC"/>
    <w:rsid w:val="00FC2FCD"/>
    <w:rsid w:val="00FC3181"/>
    <w:rsid w:val="00FC41C4"/>
    <w:rsid w:val="00FD26A6"/>
    <w:rsid w:val="00FE270A"/>
    <w:rsid w:val="00FE274C"/>
    <w:rsid w:val="00FE45EC"/>
    <w:rsid w:val="00FE5C48"/>
    <w:rsid w:val="00FE6656"/>
    <w:rsid w:val="00FE6CCC"/>
    <w:rsid w:val="00FF0E9D"/>
    <w:rsid w:val="00FF191E"/>
    <w:rsid w:val="00FF1C52"/>
    <w:rsid w:val="02DDBBF8"/>
    <w:rsid w:val="06CCFA27"/>
    <w:rsid w:val="0BA5E3F2"/>
    <w:rsid w:val="12482CD1"/>
    <w:rsid w:val="1485BC86"/>
    <w:rsid w:val="19B06324"/>
    <w:rsid w:val="1EEA00E6"/>
    <w:rsid w:val="1F9BB9A5"/>
    <w:rsid w:val="277AFC77"/>
    <w:rsid w:val="2CAA86AC"/>
    <w:rsid w:val="3338EBC8"/>
    <w:rsid w:val="5A976B29"/>
    <w:rsid w:val="6BB7EAE8"/>
    <w:rsid w:val="772937A8"/>
    <w:rsid w:val="7D95C2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0D2992A2-0309-4FD4-9516-055A00CD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3357C"/>
    <w:rPr>
      <w:rFonts w:ascii="Georgia" w:hAnsi="Georgia" w:cs="Arial"/>
      <w:b/>
      <w:bCs/>
      <w:kern w:val="32"/>
      <w:sz w:val="26"/>
      <w:szCs w:val="32"/>
    </w:rPr>
  </w:style>
  <w:style w:type="character" w:customStyle="1" w:styleId="Heading6Char">
    <w:name w:val="Heading 6 Char"/>
    <w:basedOn w:val="DefaultParagraphFont"/>
    <w:link w:val="Heading6"/>
    <w:uiPriority w:val="1"/>
    <w:semiHidden/>
    <w:rsid w:val="00745BC4"/>
    <w:rPr>
      <w:rFonts w:asciiTheme="majorHAnsi" w:hAnsiTheme="majorHAnsi"/>
      <w:b/>
      <w:bCs/>
      <w:sz w:val="22"/>
    </w:rPr>
  </w:style>
  <w:style w:type="paragraph" w:styleId="Revision">
    <w:name w:val="Revision"/>
    <w:hidden/>
    <w:uiPriority w:val="99"/>
    <w:semiHidden/>
    <w:rsid w:val="00DC3701"/>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57348781">
      <w:bodyDiv w:val="1"/>
      <w:marLeft w:val="0"/>
      <w:marRight w:val="0"/>
      <w:marTop w:val="0"/>
      <w:marBottom w:val="0"/>
      <w:divBdr>
        <w:top w:val="none" w:sz="0" w:space="0" w:color="auto"/>
        <w:left w:val="none" w:sz="0" w:space="0" w:color="auto"/>
        <w:bottom w:val="none" w:sz="0" w:space="0" w:color="auto"/>
        <w:right w:val="none" w:sz="0" w:space="0" w:color="auto"/>
      </w:divBdr>
      <w:divsChild>
        <w:div w:id="27489660">
          <w:marLeft w:val="0"/>
          <w:marRight w:val="0"/>
          <w:marTop w:val="0"/>
          <w:marBottom w:val="0"/>
          <w:divBdr>
            <w:top w:val="none" w:sz="0" w:space="0" w:color="auto"/>
            <w:left w:val="none" w:sz="0" w:space="0" w:color="auto"/>
            <w:bottom w:val="none" w:sz="0" w:space="0" w:color="auto"/>
            <w:right w:val="none" w:sz="0" w:space="0" w:color="auto"/>
          </w:divBdr>
          <w:divsChild>
            <w:div w:id="1702321018">
              <w:marLeft w:val="0"/>
              <w:marRight w:val="0"/>
              <w:marTop w:val="0"/>
              <w:marBottom w:val="0"/>
              <w:divBdr>
                <w:top w:val="none" w:sz="0" w:space="0" w:color="auto"/>
                <w:left w:val="none" w:sz="0" w:space="0" w:color="auto"/>
                <w:bottom w:val="none" w:sz="0" w:space="0" w:color="auto"/>
                <w:right w:val="none" w:sz="0" w:space="0" w:color="auto"/>
              </w:divBdr>
            </w:div>
          </w:divsChild>
        </w:div>
        <w:div w:id="90854095">
          <w:marLeft w:val="0"/>
          <w:marRight w:val="0"/>
          <w:marTop w:val="0"/>
          <w:marBottom w:val="0"/>
          <w:divBdr>
            <w:top w:val="none" w:sz="0" w:space="0" w:color="auto"/>
            <w:left w:val="none" w:sz="0" w:space="0" w:color="auto"/>
            <w:bottom w:val="none" w:sz="0" w:space="0" w:color="auto"/>
            <w:right w:val="none" w:sz="0" w:space="0" w:color="auto"/>
          </w:divBdr>
          <w:divsChild>
            <w:div w:id="742680620">
              <w:marLeft w:val="0"/>
              <w:marRight w:val="0"/>
              <w:marTop w:val="0"/>
              <w:marBottom w:val="0"/>
              <w:divBdr>
                <w:top w:val="none" w:sz="0" w:space="0" w:color="auto"/>
                <w:left w:val="none" w:sz="0" w:space="0" w:color="auto"/>
                <w:bottom w:val="none" w:sz="0" w:space="0" w:color="auto"/>
                <w:right w:val="none" w:sz="0" w:space="0" w:color="auto"/>
              </w:divBdr>
            </w:div>
          </w:divsChild>
        </w:div>
        <w:div w:id="107941385">
          <w:marLeft w:val="0"/>
          <w:marRight w:val="0"/>
          <w:marTop w:val="0"/>
          <w:marBottom w:val="0"/>
          <w:divBdr>
            <w:top w:val="none" w:sz="0" w:space="0" w:color="auto"/>
            <w:left w:val="none" w:sz="0" w:space="0" w:color="auto"/>
            <w:bottom w:val="none" w:sz="0" w:space="0" w:color="auto"/>
            <w:right w:val="none" w:sz="0" w:space="0" w:color="auto"/>
          </w:divBdr>
          <w:divsChild>
            <w:div w:id="1762330324">
              <w:marLeft w:val="0"/>
              <w:marRight w:val="0"/>
              <w:marTop w:val="0"/>
              <w:marBottom w:val="0"/>
              <w:divBdr>
                <w:top w:val="none" w:sz="0" w:space="0" w:color="auto"/>
                <w:left w:val="none" w:sz="0" w:space="0" w:color="auto"/>
                <w:bottom w:val="none" w:sz="0" w:space="0" w:color="auto"/>
                <w:right w:val="none" w:sz="0" w:space="0" w:color="auto"/>
              </w:divBdr>
            </w:div>
          </w:divsChild>
        </w:div>
        <w:div w:id="109278777">
          <w:marLeft w:val="0"/>
          <w:marRight w:val="0"/>
          <w:marTop w:val="0"/>
          <w:marBottom w:val="0"/>
          <w:divBdr>
            <w:top w:val="none" w:sz="0" w:space="0" w:color="auto"/>
            <w:left w:val="none" w:sz="0" w:space="0" w:color="auto"/>
            <w:bottom w:val="none" w:sz="0" w:space="0" w:color="auto"/>
            <w:right w:val="none" w:sz="0" w:space="0" w:color="auto"/>
          </w:divBdr>
          <w:divsChild>
            <w:div w:id="1215314084">
              <w:marLeft w:val="0"/>
              <w:marRight w:val="0"/>
              <w:marTop w:val="0"/>
              <w:marBottom w:val="0"/>
              <w:divBdr>
                <w:top w:val="none" w:sz="0" w:space="0" w:color="auto"/>
                <w:left w:val="none" w:sz="0" w:space="0" w:color="auto"/>
                <w:bottom w:val="none" w:sz="0" w:space="0" w:color="auto"/>
                <w:right w:val="none" w:sz="0" w:space="0" w:color="auto"/>
              </w:divBdr>
            </w:div>
          </w:divsChild>
        </w:div>
        <w:div w:id="117837995">
          <w:marLeft w:val="0"/>
          <w:marRight w:val="0"/>
          <w:marTop w:val="0"/>
          <w:marBottom w:val="0"/>
          <w:divBdr>
            <w:top w:val="none" w:sz="0" w:space="0" w:color="auto"/>
            <w:left w:val="none" w:sz="0" w:space="0" w:color="auto"/>
            <w:bottom w:val="none" w:sz="0" w:space="0" w:color="auto"/>
            <w:right w:val="none" w:sz="0" w:space="0" w:color="auto"/>
          </w:divBdr>
          <w:divsChild>
            <w:div w:id="1376150862">
              <w:marLeft w:val="0"/>
              <w:marRight w:val="0"/>
              <w:marTop w:val="0"/>
              <w:marBottom w:val="0"/>
              <w:divBdr>
                <w:top w:val="none" w:sz="0" w:space="0" w:color="auto"/>
                <w:left w:val="none" w:sz="0" w:space="0" w:color="auto"/>
                <w:bottom w:val="none" w:sz="0" w:space="0" w:color="auto"/>
                <w:right w:val="none" w:sz="0" w:space="0" w:color="auto"/>
              </w:divBdr>
            </w:div>
          </w:divsChild>
        </w:div>
        <w:div w:id="133453743">
          <w:marLeft w:val="0"/>
          <w:marRight w:val="0"/>
          <w:marTop w:val="0"/>
          <w:marBottom w:val="0"/>
          <w:divBdr>
            <w:top w:val="none" w:sz="0" w:space="0" w:color="auto"/>
            <w:left w:val="none" w:sz="0" w:space="0" w:color="auto"/>
            <w:bottom w:val="none" w:sz="0" w:space="0" w:color="auto"/>
            <w:right w:val="none" w:sz="0" w:space="0" w:color="auto"/>
          </w:divBdr>
          <w:divsChild>
            <w:div w:id="509755033">
              <w:marLeft w:val="0"/>
              <w:marRight w:val="0"/>
              <w:marTop w:val="0"/>
              <w:marBottom w:val="0"/>
              <w:divBdr>
                <w:top w:val="none" w:sz="0" w:space="0" w:color="auto"/>
                <w:left w:val="none" w:sz="0" w:space="0" w:color="auto"/>
                <w:bottom w:val="none" w:sz="0" w:space="0" w:color="auto"/>
                <w:right w:val="none" w:sz="0" w:space="0" w:color="auto"/>
              </w:divBdr>
            </w:div>
          </w:divsChild>
        </w:div>
        <w:div w:id="139277515">
          <w:marLeft w:val="0"/>
          <w:marRight w:val="0"/>
          <w:marTop w:val="0"/>
          <w:marBottom w:val="0"/>
          <w:divBdr>
            <w:top w:val="none" w:sz="0" w:space="0" w:color="auto"/>
            <w:left w:val="none" w:sz="0" w:space="0" w:color="auto"/>
            <w:bottom w:val="none" w:sz="0" w:space="0" w:color="auto"/>
            <w:right w:val="none" w:sz="0" w:space="0" w:color="auto"/>
          </w:divBdr>
          <w:divsChild>
            <w:div w:id="1442916328">
              <w:marLeft w:val="0"/>
              <w:marRight w:val="0"/>
              <w:marTop w:val="0"/>
              <w:marBottom w:val="0"/>
              <w:divBdr>
                <w:top w:val="none" w:sz="0" w:space="0" w:color="auto"/>
                <w:left w:val="none" w:sz="0" w:space="0" w:color="auto"/>
                <w:bottom w:val="none" w:sz="0" w:space="0" w:color="auto"/>
                <w:right w:val="none" w:sz="0" w:space="0" w:color="auto"/>
              </w:divBdr>
            </w:div>
          </w:divsChild>
        </w:div>
        <w:div w:id="151455531">
          <w:marLeft w:val="0"/>
          <w:marRight w:val="0"/>
          <w:marTop w:val="0"/>
          <w:marBottom w:val="0"/>
          <w:divBdr>
            <w:top w:val="none" w:sz="0" w:space="0" w:color="auto"/>
            <w:left w:val="none" w:sz="0" w:space="0" w:color="auto"/>
            <w:bottom w:val="none" w:sz="0" w:space="0" w:color="auto"/>
            <w:right w:val="none" w:sz="0" w:space="0" w:color="auto"/>
          </w:divBdr>
          <w:divsChild>
            <w:div w:id="1038235011">
              <w:marLeft w:val="0"/>
              <w:marRight w:val="0"/>
              <w:marTop w:val="0"/>
              <w:marBottom w:val="0"/>
              <w:divBdr>
                <w:top w:val="none" w:sz="0" w:space="0" w:color="auto"/>
                <w:left w:val="none" w:sz="0" w:space="0" w:color="auto"/>
                <w:bottom w:val="none" w:sz="0" w:space="0" w:color="auto"/>
                <w:right w:val="none" w:sz="0" w:space="0" w:color="auto"/>
              </w:divBdr>
            </w:div>
          </w:divsChild>
        </w:div>
        <w:div w:id="158736870">
          <w:marLeft w:val="0"/>
          <w:marRight w:val="0"/>
          <w:marTop w:val="0"/>
          <w:marBottom w:val="0"/>
          <w:divBdr>
            <w:top w:val="none" w:sz="0" w:space="0" w:color="auto"/>
            <w:left w:val="none" w:sz="0" w:space="0" w:color="auto"/>
            <w:bottom w:val="none" w:sz="0" w:space="0" w:color="auto"/>
            <w:right w:val="none" w:sz="0" w:space="0" w:color="auto"/>
          </w:divBdr>
          <w:divsChild>
            <w:div w:id="1215580485">
              <w:marLeft w:val="0"/>
              <w:marRight w:val="0"/>
              <w:marTop w:val="0"/>
              <w:marBottom w:val="0"/>
              <w:divBdr>
                <w:top w:val="none" w:sz="0" w:space="0" w:color="auto"/>
                <w:left w:val="none" w:sz="0" w:space="0" w:color="auto"/>
                <w:bottom w:val="none" w:sz="0" w:space="0" w:color="auto"/>
                <w:right w:val="none" w:sz="0" w:space="0" w:color="auto"/>
              </w:divBdr>
            </w:div>
          </w:divsChild>
        </w:div>
        <w:div w:id="167255481">
          <w:marLeft w:val="0"/>
          <w:marRight w:val="0"/>
          <w:marTop w:val="0"/>
          <w:marBottom w:val="0"/>
          <w:divBdr>
            <w:top w:val="none" w:sz="0" w:space="0" w:color="auto"/>
            <w:left w:val="none" w:sz="0" w:space="0" w:color="auto"/>
            <w:bottom w:val="none" w:sz="0" w:space="0" w:color="auto"/>
            <w:right w:val="none" w:sz="0" w:space="0" w:color="auto"/>
          </w:divBdr>
          <w:divsChild>
            <w:div w:id="948200475">
              <w:marLeft w:val="0"/>
              <w:marRight w:val="0"/>
              <w:marTop w:val="0"/>
              <w:marBottom w:val="0"/>
              <w:divBdr>
                <w:top w:val="none" w:sz="0" w:space="0" w:color="auto"/>
                <w:left w:val="none" w:sz="0" w:space="0" w:color="auto"/>
                <w:bottom w:val="none" w:sz="0" w:space="0" w:color="auto"/>
                <w:right w:val="none" w:sz="0" w:space="0" w:color="auto"/>
              </w:divBdr>
            </w:div>
          </w:divsChild>
        </w:div>
        <w:div w:id="180247443">
          <w:marLeft w:val="0"/>
          <w:marRight w:val="0"/>
          <w:marTop w:val="0"/>
          <w:marBottom w:val="0"/>
          <w:divBdr>
            <w:top w:val="none" w:sz="0" w:space="0" w:color="auto"/>
            <w:left w:val="none" w:sz="0" w:space="0" w:color="auto"/>
            <w:bottom w:val="none" w:sz="0" w:space="0" w:color="auto"/>
            <w:right w:val="none" w:sz="0" w:space="0" w:color="auto"/>
          </w:divBdr>
          <w:divsChild>
            <w:div w:id="1386834425">
              <w:marLeft w:val="0"/>
              <w:marRight w:val="0"/>
              <w:marTop w:val="0"/>
              <w:marBottom w:val="0"/>
              <w:divBdr>
                <w:top w:val="none" w:sz="0" w:space="0" w:color="auto"/>
                <w:left w:val="none" w:sz="0" w:space="0" w:color="auto"/>
                <w:bottom w:val="none" w:sz="0" w:space="0" w:color="auto"/>
                <w:right w:val="none" w:sz="0" w:space="0" w:color="auto"/>
              </w:divBdr>
            </w:div>
          </w:divsChild>
        </w:div>
        <w:div w:id="187185379">
          <w:marLeft w:val="0"/>
          <w:marRight w:val="0"/>
          <w:marTop w:val="0"/>
          <w:marBottom w:val="0"/>
          <w:divBdr>
            <w:top w:val="none" w:sz="0" w:space="0" w:color="auto"/>
            <w:left w:val="none" w:sz="0" w:space="0" w:color="auto"/>
            <w:bottom w:val="none" w:sz="0" w:space="0" w:color="auto"/>
            <w:right w:val="none" w:sz="0" w:space="0" w:color="auto"/>
          </w:divBdr>
          <w:divsChild>
            <w:div w:id="730495782">
              <w:marLeft w:val="0"/>
              <w:marRight w:val="0"/>
              <w:marTop w:val="0"/>
              <w:marBottom w:val="0"/>
              <w:divBdr>
                <w:top w:val="none" w:sz="0" w:space="0" w:color="auto"/>
                <w:left w:val="none" w:sz="0" w:space="0" w:color="auto"/>
                <w:bottom w:val="none" w:sz="0" w:space="0" w:color="auto"/>
                <w:right w:val="none" w:sz="0" w:space="0" w:color="auto"/>
              </w:divBdr>
            </w:div>
          </w:divsChild>
        </w:div>
        <w:div w:id="239411365">
          <w:marLeft w:val="0"/>
          <w:marRight w:val="0"/>
          <w:marTop w:val="0"/>
          <w:marBottom w:val="0"/>
          <w:divBdr>
            <w:top w:val="none" w:sz="0" w:space="0" w:color="auto"/>
            <w:left w:val="none" w:sz="0" w:space="0" w:color="auto"/>
            <w:bottom w:val="none" w:sz="0" w:space="0" w:color="auto"/>
            <w:right w:val="none" w:sz="0" w:space="0" w:color="auto"/>
          </w:divBdr>
          <w:divsChild>
            <w:div w:id="1429080715">
              <w:marLeft w:val="0"/>
              <w:marRight w:val="0"/>
              <w:marTop w:val="0"/>
              <w:marBottom w:val="0"/>
              <w:divBdr>
                <w:top w:val="none" w:sz="0" w:space="0" w:color="auto"/>
                <w:left w:val="none" w:sz="0" w:space="0" w:color="auto"/>
                <w:bottom w:val="none" w:sz="0" w:space="0" w:color="auto"/>
                <w:right w:val="none" w:sz="0" w:space="0" w:color="auto"/>
              </w:divBdr>
            </w:div>
          </w:divsChild>
        </w:div>
        <w:div w:id="255794441">
          <w:marLeft w:val="0"/>
          <w:marRight w:val="0"/>
          <w:marTop w:val="0"/>
          <w:marBottom w:val="0"/>
          <w:divBdr>
            <w:top w:val="none" w:sz="0" w:space="0" w:color="auto"/>
            <w:left w:val="none" w:sz="0" w:space="0" w:color="auto"/>
            <w:bottom w:val="none" w:sz="0" w:space="0" w:color="auto"/>
            <w:right w:val="none" w:sz="0" w:space="0" w:color="auto"/>
          </w:divBdr>
          <w:divsChild>
            <w:div w:id="351494945">
              <w:marLeft w:val="0"/>
              <w:marRight w:val="0"/>
              <w:marTop w:val="0"/>
              <w:marBottom w:val="0"/>
              <w:divBdr>
                <w:top w:val="none" w:sz="0" w:space="0" w:color="auto"/>
                <w:left w:val="none" w:sz="0" w:space="0" w:color="auto"/>
                <w:bottom w:val="none" w:sz="0" w:space="0" w:color="auto"/>
                <w:right w:val="none" w:sz="0" w:space="0" w:color="auto"/>
              </w:divBdr>
            </w:div>
          </w:divsChild>
        </w:div>
        <w:div w:id="285888355">
          <w:marLeft w:val="0"/>
          <w:marRight w:val="0"/>
          <w:marTop w:val="0"/>
          <w:marBottom w:val="0"/>
          <w:divBdr>
            <w:top w:val="none" w:sz="0" w:space="0" w:color="auto"/>
            <w:left w:val="none" w:sz="0" w:space="0" w:color="auto"/>
            <w:bottom w:val="none" w:sz="0" w:space="0" w:color="auto"/>
            <w:right w:val="none" w:sz="0" w:space="0" w:color="auto"/>
          </w:divBdr>
          <w:divsChild>
            <w:div w:id="27264324">
              <w:marLeft w:val="0"/>
              <w:marRight w:val="0"/>
              <w:marTop w:val="0"/>
              <w:marBottom w:val="0"/>
              <w:divBdr>
                <w:top w:val="none" w:sz="0" w:space="0" w:color="auto"/>
                <w:left w:val="none" w:sz="0" w:space="0" w:color="auto"/>
                <w:bottom w:val="none" w:sz="0" w:space="0" w:color="auto"/>
                <w:right w:val="none" w:sz="0" w:space="0" w:color="auto"/>
              </w:divBdr>
            </w:div>
          </w:divsChild>
        </w:div>
        <w:div w:id="318924775">
          <w:marLeft w:val="0"/>
          <w:marRight w:val="0"/>
          <w:marTop w:val="0"/>
          <w:marBottom w:val="0"/>
          <w:divBdr>
            <w:top w:val="none" w:sz="0" w:space="0" w:color="auto"/>
            <w:left w:val="none" w:sz="0" w:space="0" w:color="auto"/>
            <w:bottom w:val="none" w:sz="0" w:space="0" w:color="auto"/>
            <w:right w:val="none" w:sz="0" w:space="0" w:color="auto"/>
          </w:divBdr>
          <w:divsChild>
            <w:div w:id="30424856">
              <w:marLeft w:val="0"/>
              <w:marRight w:val="0"/>
              <w:marTop w:val="0"/>
              <w:marBottom w:val="0"/>
              <w:divBdr>
                <w:top w:val="none" w:sz="0" w:space="0" w:color="auto"/>
                <w:left w:val="none" w:sz="0" w:space="0" w:color="auto"/>
                <w:bottom w:val="none" w:sz="0" w:space="0" w:color="auto"/>
                <w:right w:val="none" w:sz="0" w:space="0" w:color="auto"/>
              </w:divBdr>
            </w:div>
          </w:divsChild>
        </w:div>
        <w:div w:id="400907018">
          <w:marLeft w:val="0"/>
          <w:marRight w:val="0"/>
          <w:marTop w:val="0"/>
          <w:marBottom w:val="0"/>
          <w:divBdr>
            <w:top w:val="none" w:sz="0" w:space="0" w:color="auto"/>
            <w:left w:val="none" w:sz="0" w:space="0" w:color="auto"/>
            <w:bottom w:val="none" w:sz="0" w:space="0" w:color="auto"/>
            <w:right w:val="none" w:sz="0" w:space="0" w:color="auto"/>
          </w:divBdr>
          <w:divsChild>
            <w:div w:id="445782272">
              <w:marLeft w:val="0"/>
              <w:marRight w:val="0"/>
              <w:marTop w:val="0"/>
              <w:marBottom w:val="0"/>
              <w:divBdr>
                <w:top w:val="none" w:sz="0" w:space="0" w:color="auto"/>
                <w:left w:val="none" w:sz="0" w:space="0" w:color="auto"/>
                <w:bottom w:val="none" w:sz="0" w:space="0" w:color="auto"/>
                <w:right w:val="none" w:sz="0" w:space="0" w:color="auto"/>
              </w:divBdr>
            </w:div>
          </w:divsChild>
        </w:div>
        <w:div w:id="412942821">
          <w:marLeft w:val="0"/>
          <w:marRight w:val="0"/>
          <w:marTop w:val="0"/>
          <w:marBottom w:val="0"/>
          <w:divBdr>
            <w:top w:val="none" w:sz="0" w:space="0" w:color="auto"/>
            <w:left w:val="none" w:sz="0" w:space="0" w:color="auto"/>
            <w:bottom w:val="none" w:sz="0" w:space="0" w:color="auto"/>
            <w:right w:val="none" w:sz="0" w:space="0" w:color="auto"/>
          </w:divBdr>
          <w:divsChild>
            <w:div w:id="1208180256">
              <w:marLeft w:val="0"/>
              <w:marRight w:val="0"/>
              <w:marTop w:val="0"/>
              <w:marBottom w:val="0"/>
              <w:divBdr>
                <w:top w:val="none" w:sz="0" w:space="0" w:color="auto"/>
                <w:left w:val="none" w:sz="0" w:space="0" w:color="auto"/>
                <w:bottom w:val="none" w:sz="0" w:space="0" w:color="auto"/>
                <w:right w:val="none" w:sz="0" w:space="0" w:color="auto"/>
              </w:divBdr>
            </w:div>
          </w:divsChild>
        </w:div>
        <w:div w:id="449513273">
          <w:marLeft w:val="0"/>
          <w:marRight w:val="0"/>
          <w:marTop w:val="0"/>
          <w:marBottom w:val="0"/>
          <w:divBdr>
            <w:top w:val="none" w:sz="0" w:space="0" w:color="auto"/>
            <w:left w:val="none" w:sz="0" w:space="0" w:color="auto"/>
            <w:bottom w:val="none" w:sz="0" w:space="0" w:color="auto"/>
            <w:right w:val="none" w:sz="0" w:space="0" w:color="auto"/>
          </w:divBdr>
          <w:divsChild>
            <w:div w:id="1358433462">
              <w:marLeft w:val="0"/>
              <w:marRight w:val="0"/>
              <w:marTop w:val="0"/>
              <w:marBottom w:val="0"/>
              <w:divBdr>
                <w:top w:val="none" w:sz="0" w:space="0" w:color="auto"/>
                <w:left w:val="none" w:sz="0" w:space="0" w:color="auto"/>
                <w:bottom w:val="none" w:sz="0" w:space="0" w:color="auto"/>
                <w:right w:val="none" w:sz="0" w:space="0" w:color="auto"/>
              </w:divBdr>
            </w:div>
          </w:divsChild>
        </w:div>
        <w:div w:id="457189281">
          <w:marLeft w:val="0"/>
          <w:marRight w:val="0"/>
          <w:marTop w:val="0"/>
          <w:marBottom w:val="0"/>
          <w:divBdr>
            <w:top w:val="none" w:sz="0" w:space="0" w:color="auto"/>
            <w:left w:val="none" w:sz="0" w:space="0" w:color="auto"/>
            <w:bottom w:val="none" w:sz="0" w:space="0" w:color="auto"/>
            <w:right w:val="none" w:sz="0" w:space="0" w:color="auto"/>
          </w:divBdr>
          <w:divsChild>
            <w:div w:id="1688676983">
              <w:marLeft w:val="0"/>
              <w:marRight w:val="0"/>
              <w:marTop w:val="0"/>
              <w:marBottom w:val="0"/>
              <w:divBdr>
                <w:top w:val="none" w:sz="0" w:space="0" w:color="auto"/>
                <w:left w:val="none" w:sz="0" w:space="0" w:color="auto"/>
                <w:bottom w:val="none" w:sz="0" w:space="0" w:color="auto"/>
                <w:right w:val="none" w:sz="0" w:space="0" w:color="auto"/>
              </w:divBdr>
            </w:div>
          </w:divsChild>
        </w:div>
        <w:div w:id="465901378">
          <w:marLeft w:val="0"/>
          <w:marRight w:val="0"/>
          <w:marTop w:val="0"/>
          <w:marBottom w:val="0"/>
          <w:divBdr>
            <w:top w:val="none" w:sz="0" w:space="0" w:color="auto"/>
            <w:left w:val="none" w:sz="0" w:space="0" w:color="auto"/>
            <w:bottom w:val="none" w:sz="0" w:space="0" w:color="auto"/>
            <w:right w:val="none" w:sz="0" w:space="0" w:color="auto"/>
          </w:divBdr>
          <w:divsChild>
            <w:div w:id="382606222">
              <w:marLeft w:val="0"/>
              <w:marRight w:val="0"/>
              <w:marTop w:val="0"/>
              <w:marBottom w:val="0"/>
              <w:divBdr>
                <w:top w:val="none" w:sz="0" w:space="0" w:color="auto"/>
                <w:left w:val="none" w:sz="0" w:space="0" w:color="auto"/>
                <w:bottom w:val="none" w:sz="0" w:space="0" w:color="auto"/>
                <w:right w:val="none" w:sz="0" w:space="0" w:color="auto"/>
              </w:divBdr>
            </w:div>
          </w:divsChild>
        </w:div>
        <w:div w:id="469714369">
          <w:marLeft w:val="0"/>
          <w:marRight w:val="0"/>
          <w:marTop w:val="0"/>
          <w:marBottom w:val="0"/>
          <w:divBdr>
            <w:top w:val="none" w:sz="0" w:space="0" w:color="auto"/>
            <w:left w:val="none" w:sz="0" w:space="0" w:color="auto"/>
            <w:bottom w:val="none" w:sz="0" w:space="0" w:color="auto"/>
            <w:right w:val="none" w:sz="0" w:space="0" w:color="auto"/>
          </w:divBdr>
          <w:divsChild>
            <w:div w:id="399056785">
              <w:marLeft w:val="0"/>
              <w:marRight w:val="0"/>
              <w:marTop w:val="0"/>
              <w:marBottom w:val="0"/>
              <w:divBdr>
                <w:top w:val="none" w:sz="0" w:space="0" w:color="auto"/>
                <w:left w:val="none" w:sz="0" w:space="0" w:color="auto"/>
                <w:bottom w:val="none" w:sz="0" w:space="0" w:color="auto"/>
                <w:right w:val="none" w:sz="0" w:space="0" w:color="auto"/>
              </w:divBdr>
            </w:div>
          </w:divsChild>
        </w:div>
        <w:div w:id="484274780">
          <w:marLeft w:val="0"/>
          <w:marRight w:val="0"/>
          <w:marTop w:val="0"/>
          <w:marBottom w:val="0"/>
          <w:divBdr>
            <w:top w:val="none" w:sz="0" w:space="0" w:color="auto"/>
            <w:left w:val="none" w:sz="0" w:space="0" w:color="auto"/>
            <w:bottom w:val="none" w:sz="0" w:space="0" w:color="auto"/>
            <w:right w:val="none" w:sz="0" w:space="0" w:color="auto"/>
          </w:divBdr>
          <w:divsChild>
            <w:div w:id="1035081397">
              <w:marLeft w:val="0"/>
              <w:marRight w:val="0"/>
              <w:marTop w:val="0"/>
              <w:marBottom w:val="0"/>
              <w:divBdr>
                <w:top w:val="none" w:sz="0" w:space="0" w:color="auto"/>
                <w:left w:val="none" w:sz="0" w:space="0" w:color="auto"/>
                <w:bottom w:val="none" w:sz="0" w:space="0" w:color="auto"/>
                <w:right w:val="none" w:sz="0" w:space="0" w:color="auto"/>
              </w:divBdr>
            </w:div>
          </w:divsChild>
        </w:div>
        <w:div w:id="484855848">
          <w:marLeft w:val="0"/>
          <w:marRight w:val="0"/>
          <w:marTop w:val="0"/>
          <w:marBottom w:val="0"/>
          <w:divBdr>
            <w:top w:val="none" w:sz="0" w:space="0" w:color="auto"/>
            <w:left w:val="none" w:sz="0" w:space="0" w:color="auto"/>
            <w:bottom w:val="none" w:sz="0" w:space="0" w:color="auto"/>
            <w:right w:val="none" w:sz="0" w:space="0" w:color="auto"/>
          </w:divBdr>
          <w:divsChild>
            <w:div w:id="432675953">
              <w:marLeft w:val="0"/>
              <w:marRight w:val="0"/>
              <w:marTop w:val="0"/>
              <w:marBottom w:val="0"/>
              <w:divBdr>
                <w:top w:val="none" w:sz="0" w:space="0" w:color="auto"/>
                <w:left w:val="none" w:sz="0" w:space="0" w:color="auto"/>
                <w:bottom w:val="none" w:sz="0" w:space="0" w:color="auto"/>
                <w:right w:val="none" w:sz="0" w:space="0" w:color="auto"/>
              </w:divBdr>
            </w:div>
          </w:divsChild>
        </w:div>
        <w:div w:id="510872854">
          <w:marLeft w:val="0"/>
          <w:marRight w:val="0"/>
          <w:marTop w:val="0"/>
          <w:marBottom w:val="0"/>
          <w:divBdr>
            <w:top w:val="none" w:sz="0" w:space="0" w:color="auto"/>
            <w:left w:val="none" w:sz="0" w:space="0" w:color="auto"/>
            <w:bottom w:val="none" w:sz="0" w:space="0" w:color="auto"/>
            <w:right w:val="none" w:sz="0" w:space="0" w:color="auto"/>
          </w:divBdr>
          <w:divsChild>
            <w:div w:id="1732074723">
              <w:marLeft w:val="0"/>
              <w:marRight w:val="0"/>
              <w:marTop w:val="0"/>
              <w:marBottom w:val="0"/>
              <w:divBdr>
                <w:top w:val="none" w:sz="0" w:space="0" w:color="auto"/>
                <w:left w:val="none" w:sz="0" w:space="0" w:color="auto"/>
                <w:bottom w:val="none" w:sz="0" w:space="0" w:color="auto"/>
                <w:right w:val="none" w:sz="0" w:space="0" w:color="auto"/>
              </w:divBdr>
            </w:div>
          </w:divsChild>
        </w:div>
        <w:div w:id="573972968">
          <w:marLeft w:val="0"/>
          <w:marRight w:val="0"/>
          <w:marTop w:val="0"/>
          <w:marBottom w:val="0"/>
          <w:divBdr>
            <w:top w:val="none" w:sz="0" w:space="0" w:color="auto"/>
            <w:left w:val="none" w:sz="0" w:space="0" w:color="auto"/>
            <w:bottom w:val="none" w:sz="0" w:space="0" w:color="auto"/>
            <w:right w:val="none" w:sz="0" w:space="0" w:color="auto"/>
          </w:divBdr>
          <w:divsChild>
            <w:div w:id="845897215">
              <w:marLeft w:val="0"/>
              <w:marRight w:val="0"/>
              <w:marTop w:val="0"/>
              <w:marBottom w:val="0"/>
              <w:divBdr>
                <w:top w:val="none" w:sz="0" w:space="0" w:color="auto"/>
                <w:left w:val="none" w:sz="0" w:space="0" w:color="auto"/>
                <w:bottom w:val="none" w:sz="0" w:space="0" w:color="auto"/>
                <w:right w:val="none" w:sz="0" w:space="0" w:color="auto"/>
              </w:divBdr>
            </w:div>
          </w:divsChild>
        </w:div>
        <w:div w:id="640232412">
          <w:marLeft w:val="0"/>
          <w:marRight w:val="0"/>
          <w:marTop w:val="0"/>
          <w:marBottom w:val="0"/>
          <w:divBdr>
            <w:top w:val="none" w:sz="0" w:space="0" w:color="auto"/>
            <w:left w:val="none" w:sz="0" w:space="0" w:color="auto"/>
            <w:bottom w:val="none" w:sz="0" w:space="0" w:color="auto"/>
            <w:right w:val="none" w:sz="0" w:space="0" w:color="auto"/>
          </w:divBdr>
          <w:divsChild>
            <w:div w:id="590430564">
              <w:marLeft w:val="0"/>
              <w:marRight w:val="0"/>
              <w:marTop w:val="0"/>
              <w:marBottom w:val="0"/>
              <w:divBdr>
                <w:top w:val="none" w:sz="0" w:space="0" w:color="auto"/>
                <w:left w:val="none" w:sz="0" w:space="0" w:color="auto"/>
                <w:bottom w:val="none" w:sz="0" w:space="0" w:color="auto"/>
                <w:right w:val="none" w:sz="0" w:space="0" w:color="auto"/>
              </w:divBdr>
            </w:div>
          </w:divsChild>
        </w:div>
        <w:div w:id="647977893">
          <w:marLeft w:val="0"/>
          <w:marRight w:val="0"/>
          <w:marTop w:val="0"/>
          <w:marBottom w:val="0"/>
          <w:divBdr>
            <w:top w:val="none" w:sz="0" w:space="0" w:color="auto"/>
            <w:left w:val="none" w:sz="0" w:space="0" w:color="auto"/>
            <w:bottom w:val="none" w:sz="0" w:space="0" w:color="auto"/>
            <w:right w:val="none" w:sz="0" w:space="0" w:color="auto"/>
          </w:divBdr>
          <w:divsChild>
            <w:div w:id="1858695851">
              <w:marLeft w:val="0"/>
              <w:marRight w:val="0"/>
              <w:marTop w:val="0"/>
              <w:marBottom w:val="0"/>
              <w:divBdr>
                <w:top w:val="none" w:sz="0" w:space="0" w:color="auto"/>
                <w:left w:val="none" w:sz="0" w:space="0" w:color="auto"/>
                <w:bottom w:val="none" w:sz="0" w:space="0" w:color="auto"/>
                <w:right w:val="none" w:sz="0" w:space="0" w:color="auto"/>
              </w:divBdr>
            </w:div>
          </w:divsChild>
        </w:div>
        <w:div w:id="648827336">
          <w:marLeft w:val="0"/>
          <w:marRight w:val="0"/>
          <w:marTop w:val="0"/>
          <w:marBottom w:val="0"/>
          <w:divBdr>
            <w:top w:val="none" w:sz="0" w:space="0" w:color="auto"/>
            <w:left w:val="none" w:sz="0" w:space="0" w:color="auto"/>
            <w:bottom w:val="none" w:sz="0" w:space="0" w:color="auto"/>
            <w:right w:val="none" w:sz="0" w:space="0" w:color="auto"/>
          </w:divBdr>
          <w:divsChild>
            <w:div w:id="1520004668">
              <w:marLeft w:val="0"/>
              <w:marRight w:val="0"/>
              <w:marTop w:val="0"/>
              <w:marBottom w:val="0"/>
              <w:divBdr>
                <w:top w:val="none" w:sz="0" w:space="0" w:color="auto"/>
                <w:left w:val="none" w:sz="0" w:space="0" w:color="auto"/>
                <w:bottom w:val="none" w:sz="0" w:space="0" w:color="auto"/>
                <w:right w:val="none" w:sz="0" w:space="0" w:color="auto"/>
              </w:divBdr>
            </w:div>
          </w:divsChild>
        </w:div>
        <w:div w:id="650721391">
          <w:marLeft w:val="0"/>
          <w:marRight w:val="0"/>
          <w:marTop w:val="0"/>
          <w:marBottom w:val="0"/>
          <w:divBdr>
            <w:top w:val="none" w:sz="0" w:space="0" w:color="auto"/>
            <w:left w:val="none" w:sz="0" w:space="0" w:color="auto"/>
            <w:bottom w:val="none" w:sz="0" w:space="0" w:color="auto"/>
            <w:right w:val="none" w:sz="0" w:space="0" w:color="auto"/>
          </w:divBdr>
          <w:divsChild>
            <w:div w:id="977221183">
              <w:marLeft w:val="0"/>
              <w:marRight w:val="0"/>
              <w:marTop w:val="0"/>
              <w:marBottom w:val="0"/>
              <w:divBdr>
                <w:top w:val="none" w:sz="0" w:space="0" w:color="auto"/>
                <w:left w:val="none" w:sz="0" w:space="0" w:color="auto"/>
                <w:bottom w:val="none" w:sz="0" w:space="0" w:color="auto"/>
                <w:right w:val="none" w:sz="0" w:space="0" w:color="auto"/>
              </w:divBdr>
            </w:div>
          </w:divsChild>
        </w:div>
        <w:div w:id="703025333">
          <w:marLeft w:val="0"/>
          <w:marRight w:val="0"/>
          <w:marTop w:val="0"/>
          <w:marBottom w:val="0"/>
          <w:divBdr>
            <w:top w:val="none" w:sz="0" w:space="0" w:color="auto"/>
            <w:left w:val="none" w:sz="0" w:space="0" w:color="auto"/>
            <w:bottom w:val="none" w:sz="0" w:space="0" w:color="auto"/>
            <w:right w:val="none" w:sz="0" w:space="0" w:color="auto"/>
          </w:divBdr>
          <w:divsChild>
            <w:div w:id="232391935">
              <w:marLeft w:val="0"/>
              <w:marRight w:val="0"/>
              <w:marTop w:val="0"/>
              <w:marBottom w:val="0"/>
              <w:divBdr>
                <w:top w:val="none" w:sz="0" w:space="0" w:color="auto"/>
                <w:left w:val="none" w:sz="0" w:space="0" w:color="auto"/>
                <w:bottom w:val="none" w:sz="0" w:space="0" w:color="auto"/>
                <w:right w:val="none" w:sz="0" w:space="0" w:color="auto"/>
              </w:divBdr>
            </w:div>
          </w:divsChild>
        </w:div>
        <w:div w:id="703477525">
          <w:marLeft w:val="0"/>
          <w:marRight w:val="0"/>
          <w:marTop w:val="0"/>
          <w:marBottom w:val="0"/>
          <w:divBdr>
            <w:top w:val="none" w:sz="0" w:space="0" w:color="auto"/>
            <w:left w:val="none" w:sz="0" w:space="0" w:color="auto"/>
            <w:bottom w:val="none" w:sz="0" w:space="0" w:color="auto"/>
            <w:right w:val="none" w:sz="0" w:space="0" w:color="auto"/>
          </w:divBdr>
          <w:divsChild>
            <w:div w:id="1403597965">
              <w:marLeft w:val="0"/>
              <w:marRight w:val="0"/>
              <w:marTop w:val="0"/>
              <w:marBottom w:val="0"/>
              <w:divBdr>
                <w:top w:val="none" w:sz="0" w:space="0" w:color="auto"/>
                <w:left w:val="none" w:sz="0" w:space="0" w:color="auto"/>
                <w:bottom w:val="none" w:sz="0" w:space="0" w:color="auto"/>
                <w:right w:val="none" w:sz="0" w:space="0" w:color="auto"/>
              </w:divBdr>
            </w:div>
          </w:divsChild>
        </w:div>
        <w:div w:id="767314449">
          <w:marLeft w:val="0"/>
          <w:marRight w:val="0"/>
          <w:marTop w:val="0"/>
          <w:marBottom w:val="0"/>
          <w:divBdr>
            <w:top w:val="none" w:sz="0" w:space="0" w:color="auto"/>
            <w:left w:val="none" w:sz="0" w:space="0" w:color="auto"/>
            <w:bottom w:val="none" w:sz="0" w:space="0" w:color="auto"/>
            <w:right w:val="none" w:sz="0" w:space="0" w:color="auto"/>
          </w:divBdr>
          <w:divsChild>
            <w:div w:id="1058169103">
              <w:marLeft w:val="0"/>
              <w:marRight w:val="0"/>
              <w:marTop w:val="0"/>
              <w:marBottom w:val="0"/>
              <w:divBdr>
                <w:top w:val="none" w:sz="0" w:space="0" w:color="auto"/>
                <w:left w:val="none" w:sz="0" w:space="0" w:color="auto"/>
                <w:bottom w:val="none" w:sz="0" w:space="0" w:color="auto"/>
                <w:right w:val="none" w:sz="0" w:space="0" w:color="auto"/>
              </w:divBdr>
            </w:div>
          </w:divsChild>
        </w:div>
        <w:div w:id="809981701">
          <w:marLeft w:val="0"/>
          <w:marRight w:val="0"/>
          <w:marTop w:val="0"/>
          <w:marBottom w:val="0"/>
          <w:divBdr>
            <w:top w:val="none" w:sz="0" w:space="0" w:color="auto"/>
            <w:left w:val="none" w:sz="0" w:space="0" w:color="auto"/>
            <w:bottom w:val="none" w:sz="0" w:space="0" w:color="auto"/>
            <w:right w:val="none" w:sz="0" w:space="0" w:color="auto"/>
          </w:divBdr>
          <w:divsChild>
            <w:div w:id="1844083722">
              <w:marLeft w:val="0"/>
              <w:marRight w:val="0"/>
              <w:marTop w:val="0"/>
              <w:marBottom w:val="0"/>
              <w:divBdr>
                <w:top w:val="none" w:sz="0" w:space="0" w:color="auto"/>
                <w:left w:val="none" w:sz="0" w:space="0" w:color="auto"/>
                <w:bottom w:val="none" w:sz="0" w:space="0" w:color="auto"/>
                <w:right w:val="none" w:sz="0" w:space="0" w:color="auto"/>
              </w:divBdr>
            </w:div>
          </w:divsChild>
        </w:div>
        <w:div w:id="815145437">
          <w:marLeft w:val="0"/>
          <w:marRight w:val="0"/>
          <w:marTop w:val="0"/>
          <w:marBottom w:val="0"/>
          <w:divBdr>
            <w:top w:val="none" w:sz="0" w:space="0" w:color="auto"/>
            <w:left w:val="none" w:sz="0" w:space="0" w:color="auto"/>
            <w:bottom w:val="none" w:sz="0" w:space="0" w:color="auto"/>
            <w:right w:val="none" w:sz="0" w:space="0" w:color="auto"/>
          </w:divBdr>
          <w:divsChild>
            <w:div w:id="1861965855">
              <w:marLeft w:val="0"/>
              <w:marRight w:val="0"/>
              <w:marTop w:val="0"/>
              <w:marBottom w:val="0"/>
              <w:divBdr>
                <w:top w:val="none" w:sz="0" w:space="0" w:color="auto"/>
                <w:left w:val="none" w:sz="0" w:space="0" w:color="auto"/>
                <w:bottom w:val="none" w:sz="0" w:space="0" w:color="auto"/>
                <w:right w:val="none" w:sz="0" w:space="0" w:color="auto"/>
              </w:divBdr>
            </w:div>
          </w:divsChild>
        </w:div>
        <w:div w:id="869218163">
          <w:marLeft w:val="0"/>
          <w:marRight w:val="0"/>
          <w:marTop w:val="0"/>
          <w:marBottom w:val="0"/>
          <w:divBdr>
            <w:top w:val="none" w:sz="0" w:space="0" w:color="auto"/>
            <w:left w:val="none" w:sz="0" w:space="0" w:color="auto"/>
            <w:bottom w:val="none" w:sz="0" w:space="0" w:color="auto"/>
            <w:right w:val="none" w:sz="0" w:space="0" w:color="auto"/>
          </w:divBdr>
          <w:divsChild>
            <w:div w:id="413550305">
              <w:marLeft w:val="0"/>
              <w:marRight w:val="0"/>
              <w:marTop w:val="0"/>
              <w:marBottom w:val="0"/>
              <w:divBdr>
                <w:top w:val="none" w:sz="0" w:space="0" w:color="auto"/>
                <w:left w:val="none" w:sz="0" w:space="0" w:color="auto"/>
                <w:bottom w:val="none" w:sz="0" w:space="0" w:color="auto"/>
                <w:right w:val="none" w:sz="0" w:space="0" w:color="auto"/>
              </w:divBdr>
            </w:div>
          </w:divsChild>
        </w:div>
        <w:div w:id="876938043">
          <w:marLeft w:val="0"/>
          <w:marRight w:val="0"/>
          <w:marTop w:val="0"/>
          <w:marBottom w:val="0"/>
          <w:divBdr>
            <w:top w:val="none" w:sz="0" w:space="0" w:color="auto"/>
            <w:left w:val="none" w:sz="0" w:space="0" w:color="auto"/>
            <w:bottom w:val="none" w:sz="0" w:space="0" w:color="auto"/>
            <w:right w:val="none" w:sz="0" w:space="0" w:color="auto"/>
          </w:divBdr>
          <w:divsChild>
            <w:div w:id="819880848">
              <w:marLeft w:val="0"/>
              <w:marRight w:val="0"/>
              <w:marTop w:val="0"/>
              <w:marBottom w:val="0"/>
              <w:divBdr>
                <w:top w:val="none" w:sz="0" w:space="0" w:color="auto"/>
                <w:left w:val="none" w:sz="0" w:space="0" w:color="auto"/>
                <w:bottom w:val="none" w:sz="0" w:space="0" w:color="auto"/>
                <w:right w:val="none" w:sz="0" w:space="0" w:color="auto"/>
              </w:divBdr>
            </w:div>
          </w:divsChild>
        </w:div>
        <w:div w:id="891043660">
          <w:marLeft w:val="0"/>
          <w:marRight w:val="0"/>
          <w:marTop w:val="0"/>
          <w:marBottom w:val="0"/>
          <w:divBdr>
            <w:top w:val="none" w:sz="0" w:space="0" w:color="auto"/>
            <w:left w:val="none" w:sz="0" w:space="0" w:color="auto"/>
            <w:bottom w:val="none" w:sz="0" w:space="0" w:color="auto"/>
            <w:right w:val="none" w:sz="0" w:space="0" w:color="auto"/>
          </w:divBdr>
          <w:divsChild>
            <w:div w:id="776868146">
              <w:marLeft w:val="0"/>
              <w:marRight w:val="0"/>
              <w:marTop w:val="0"/>
              <w:marBottom w:val="0"/>
              <w:divBdr>
                <w:top w:val="none" w:sz="0" w:space="0" w:color="auto"/>
                <w:left w:val="none" w:sz="0" w:space="0" w:color="auto"/>
                <w:bottom w:val="none" w:sz="0" w:space="0" w:color="auto"/>
                <w:right w:val="none" w:sz="0" w:space="0" w:color="auto"/>
              </w:divBdr>
            </w:div>
          </w:divsChild>
        </w:div>
        <w:div w:id="904876066">
          <w:marLeft w:val="0"/>
          <w:marRight w:val="0"/>
          <w:marTop w:val="0"/>
          <w:marBottom w:val="0"/>
          <w:divBdr>
            <w:top w:val="none" w:sz="0" w:space="0" w:color="auto"/>
            <w:left w:val="none" w:sz="0" w:space="0" w:color="auto"/>
            <w:bottom w:val="none" w:sz="0" w:space="0" w:color="auto"/>
            <w:right w:val="none" w:sz="0" w:space="0" w:color="auto"/>
          </w:divBdr>
          <w:divsChild>
            <w:div w:id="79836111">
              <w:marLeft w:val="0"/>
              <w:marRight w:val="0"/>
              <w:marTop w:val="0"/>
              <w:marBottom w:val="0"/>
              <w:divBdr>
                <w:top w:val="none" w:sz="0" w:space="0" w:color="auto"/>
                <w:left w:val="none" w:sz="0" w:space="0" w:color="auto"/>
                <w:bottom w:val="none" w:sz="0" w:space="0" w:color="auto"/>
                <w:right w:val="none" w:sz="0" w:space="0" w:color="auto"/>
              </w:divBdr>
            </w:div>
          </w:divsChild>
        </w:div>
        <w:div w:id="910894971">
          <w:marLeft w:val="0"/>
          <w:marRight w:val="0"/>
          <w:marTop w:val="0"/>
          <w:marBottom w:val="0"/>
          <w:divBdr>
            <w:top w:val="none" w:sz="0" w:space="0" w:color="auto"/>
            <w:left w:val="none" w:sz="0" w:space="0" w:color="auto"/>
            <w:bottom w:val="none" w:sz="0" w:space="0" w:color="auto"/>
            <w:right w:val="none" w:sz="0" w:space="0" w:color="auto"/>
          </w:divBdr>
          <w:divsChild>
            <w:div w:id="1724058439">
              <w:marLeft w:val="0"/>
              <w:marRight w:val="0"/>
              <w:marTop w:val="0"/>
              <w:marBottom w:val="0"/>
              <w:divBdr>
                <w:top w:val="none" w:sz="0" w:space="0" w:color="auto"/>
                <w:left w:val="none" w:sz="0" w:space="0" w:color="auto"/>
                <w:bottom w:val="none" w:sz="0" w:space="0" w:color="auto"/>
                <w:right w:val="none" w:sz="0" w:space="0" w:color="auto"/>
              </w:divBdr>
            </w:div>
          </w:divsChild>
        </w:div>
        <w:div w:id="942761030">
          <w:marLeft w:val="0"/>
          <w:marRight w:val="0"/>
          <w:marTop w:val="0"/>
          <w:marBottom w:val="0"/>
          <w:divBdr>
            <w:top w:val="none" w:sz="0" w:space="0" w:color="auto"/>
            <w:left w:val="none" w:sz="0" w:space="0" w:color="auto"/>
            <w:bottom w:val="none" w:sz="0" w:space="0" w:color="auto"/>
            <w:right w:val="none" w:sz="0" w:space="0" w:color="auto"/>
          </w:divBdr>
          <w:divsChild>
            <w:div w:id="1743601643">
              <w:marLeft w:val="0"/>
              <w:marRight w:val="0"/>
              <w:marTop w:val="0"/>
              <w:marBottom w:val="0"/>
              <w:divBdr>
                <w:top w:val="none" w:sz="0" w:space="0" w:color="auto"/>
                <w:left w:val="none" w:sz="0" w:space="0" w:color="auto"/>
                <w:bottom w:val="none" w:sz="0" w:space="0" w:color="auto"/>
                <w:right w:val="none" w:sz="0" w:space="0" w:color="auto"/>
              </w:divBdr>
            </w:div>
          </w:divsChild>
        </w:div>
        <w:div w:id="947278524">
          <w:marLeft w:val="0"/>
          <w:marRight w:val="0"/>
          <w:marTop w:val="0"/>
          <w:marBottom w:val="0"/>
          <w:divBdr>
            <w:top w:val="none" w:sz="0" w:space="0" w:color="auto"/>
            <w:left w:val="none" w:sz="0" w:space="0" w:color="auto"/>
            <w:bottom w:val="none" w:sz="0" w:space="0" w:color="auto"/>
            <w:right w:val="none" w:sz="0" w:space="0" w:color="auto"/>
          </w:divBdr>
          <w:divsChild>
            <w:div w:id="1206481292">
              <w:marLeft w:val="0"/>
              <w:marRight w:val="0"/>
              <w:marTop w:val="0"/>
              <w:marBottom w:val="0"/>
              <w:divBdr>
                <w:top w:val="none" w:sz="0" w:space="0" w:color="auto"/>
                <w:left w:val="none" w:sz="0" w:space="0" w:color="auto"/>
                <w:bottom w:val="none" w:sz="0" w:space="0" w:color="auto"/>
                <w:right w:val="none" w:sz="0" w:space="0" w:color="auto"/>
              </w:divBdr>
            </w:div>
          </w:divsChild>
        </w:div>
        <w:div w:id="959607337">
          <w:marLeft w:val="0"/>
          <w:marRight w:val="0"/>
          <w:marTop w:val="0"/>
          <w:marBottom w:val="0"/>
          <w:divBdr>
            <w:top w:val="none" w:sz="0" w:space="0" w:color="auto"/>
            <w:left w:val="none" w:sz="0" w:space="0" w:color="auto"/>
            <w:bottom w:val="none" w:sz="0" w:space="0" w:color="auto"/>
            <w:right w:val="none" w:sz="0" w:space="0" w:color="auto"/>
          </w:divBdr>
          <w:divsChild>
            <w:div w:id="1315641457">
              <w:marLeft w:val="0"/>
              <w:marRight w:val="0"/>
              <w:marTop w:val="0"/>
              <w:marBottom w:val="0"/>
              <w:divBdr>
                <w:top w:val="none" w:sz="0" w:space="0" w:color="auto"/>
                <w:left w:val="none" w:sz="0" w:space="0" w:color="auto"/>
                <w:bottom w:val="none" w:sz="0" w:space="0" w:color="auto"/>
                <w:right w:val="none" w:sz="0" w:space="0" w:color="auto"/>
              </w:divBdr>
            </w:div>
          </w:divsChild>
        </w:div>
        <w:div w:id="966396017">
          <w:marLeft w:val="0"/>
          <w:marRight w:val="0"/>
          <w:marTop w:val="0"/>
          <w:marBottom w:val="0"/>
          <w:divBdr>
            <w:top w:val="none" w:sz="0" w:space="0" w:color="auto"/>
            <w:left w:val="none" w:sz="0" w:space="0" w:color="auto"/>
            <w:bottom w:val="none" w:sz="0" w:space="0" w:color="auto"/>
            <w:right w:val="none" w:sz="0" w:space="0" w:color="auto"/>
          </w:divBdr>
          <w:divsChild>
            <w:div w:id="1496342102">
              <w:marLeft w:val="0"/>
              <w:marRight w:val="0"/>
              <w:marTop w:val="0"/>
              <w:marBottom w:val="0"/>
              <w:divBdr>
                <w:top w:val="none" w:sz="0" w:space="0" w:color="auto"/>
                <w:left w:val="none" w:sz="0" w:space="0" w:color="auto"/>
                <w:bottom w:val="none" w:sz="0" w:space="0" w:color="auto"/>
                <w:right w:val="none" w:sz="0" w:space="0" w:color="auto"/>
              </w:divBdr>
            </w:div>
          </w:divsChild>
        </w:div>
        <w:div w:id="1035691876">
          <w:marLeft w:val="0"/>
          <w:marRight w:val="0"/>
          <w:marTop w:val="0"/>
          <w:marBottom w:val="0"/>
          <w:divBdr>
            <w:top w:val="none" w:sz="0" w:space="0" w:color="auto"/>
            <w:left w:val="none" w:sz="0" w:space="0" w:color="auto"/>
            <w:bottom w:val="none" w:sz="0" w:space="0" w:color="auto"/>
            <w:right w:val="none" w:sz="0" w:space="0" w:color="auto"/>
          </w:divBdr>
          <w:divsChild>
            <w:div w:id="158926483">
              <w:marLeft w:val="0"/>
              <w:marRight w:val="0"/>
              <w:marTop w:val="0"/>
              <w:marBottom w:val="0"/>
              <w:divBdr>
                <w:top w:val="none" w:sz="0" w:space="0" w:color="auto"/>
                <w:left w:val="none" w:sz="0" w:space="0" w:color="auto"/>
                <w:bottom w:val="none" w:sz="0" w:space="0" w:color="auto"/>
                <w:right w:val="none" w:sz="0" w:space="0" w:color="auto"/>
              </w:divBdr>
            </w:div>
          </w:divsChild>
        </w:div>
        <w:div w:id="1100568109">
          <w:marLeft w:val="0"/>
          <w:marRight w:val="0"/>
          <w:marTop w:val="0"/>
          <w:marBottom w:val="0"/>
          <w:divBdr>
            <w:top w:val="none" w:sz="0" w:space="0" w:color="auto"/>
            <w:left w:val="none" w:sz="0" w:space="0" w:color="auto"/>
            <w:bottom w:val="none" w:sz="0" w:space="0" w:color="auto"/>
            <w:right w:val="none" w:sz="0" w:space="0" w:color="auto"/>
          </w:divBdr>
          <w:divsChild>
            <w:div w:id="239678743">
              <w:marLeft w:val="0"/>
              <w:marRight w:val="0"/>
              <w:marTop w:val="0"/>
              <w:marBottom w:val="0"/>
              <w:divBdr>
                <w:top w:val="none" w:sz="0" w:space="0" w:color="auto"/>
                <w:left w:val="none" w:sz="0" w:space="0" w:color="auto"/>
                <w:bottom w:val="none" w:sz="0" w:space="0" w:color="auto"/>
                <w:right w:val="none" w:sz="0" w:space="0" w:color="auto"/>
              </w:divBdr>
            </w:div>
          </w:divsChild>
        </w:div>
        <w:div w:id="1112750321">
          <w:marLeft w:val="0"/>
          <w:marRight w:val="0"/>
          <w:marTop w:val="0"/>
          <w:marBottom w:val="0"/>
          <w:divBdr>
            <w:top w:val="none" w:sz="0" w:space="0" w:color="auto"/>
            <w:left w:val="none" w:sz="0" w:space="0" w:color="auto"/>
            <w:bottom w:val="none" w:sz="0" w:space="0" w:color="auto"/>
            <w:right w:val="none" w:sz="0" w:space="0" w:color="auto"/>
          </w:divBdr>
          <w:divsChild>
            <w:div w:id="1559395845">
              <w:marLeft w:val="0"/>
              <w:marRight w:val="0"/>
              <w:marTop w:val="0"/>
              <w:marBottom w:val="0"/>
              <w:divBdr>
                <w:top w:val="none" w:sz="0" w:space="0" w:color="auto"/>
                <w:left w:val="none" w:sz="0" w:space="0" w:color="auto"/>
                <w:bottom w:val="none" w:sz="0" w:space="0" w:color="auto"/>
                <w:right w:val="none" w:sz="0" w:space="0" w:color="auto"/>
              </w:divBdr>
            </w:div>
          </w:divsChild>
        </w:div>
        <w:div w:id="1112898564">
          <w:marLeft w:val="0"/>
          <w:marRight w:val="0"/>
          <w:marTop w:val="0"/>
          <w:marBottom w:val="0"/>
          <w:divBdr>
            <w:top w:val="none" w:sz="0" w:space="0" w:color="auto"/>
            <w:left w:val="none" w:sz="0" w:space="0" w:color="auto"/>
            <w:bottom w:val="none" w:sz="0" w:space="0" w:color="auto"/>
            <w:right w:val="none" w:sz="0" w:space="0" w:color="auto"/>
          </w:divBdr>
          <w:divsChild>
            <w:div w:id="719941381">
              <w:marLeft w:val="0"/>
              <w:marRight w:val="0"/>
              <w:marTop w:val="0"/>
              <w:marBottom w:val="0"/>
              <w:divBdr>
                <w:top w:val="none" w:sz="0" w:space="0" w:color="auto"/>
                <w:left w:val="none" w:sz="0" w:space="0" w:color="auto"/>
                <w:bottom w:val="none" w:sz="0" w:space="0" w:color="auto"/>
                <w:right w:val="none" w:sz="0" w:space="0" w:color="auto"/>
              </w:divBdr>
            </w:div>
          </w:divsChild>
        </w:div>
        <w:div w:id="1154641075">
          <w:marLeft w:val="0"/>
          <w:marRight w:val="0"/>
          <w:marTop w:val="0"/>
          <w:marBottom w:val="0"/>
          <w:divBdr>
            <w:top w:val="none" w:sz="0" w:space="0" w:color="auto"/>
            <w:left w:val="none" w:sz="0" w:space="0" w:color="auto"/>
            <w:bottom w:val="none" w:sz="0" w:space="0" w:color="auto"/>
            <w:right w:val="none" w:sz="0" w:space="0" w:color="auto"/>
          </w:divBdr>
          <w:divsChild>
            <w:div w:id="1832137373">
              <w:marLeft w:val="0"/>
              <w:marRight w:val="0"/>
              <w:marTop w:val="0"/>
              <w:marBottom w:val="0"/>
              <w:divBdr>
                <w:top w:val="none" w:sz="0" w:space="0" w:color="auto"/>
                <w:left w:val="none" w:sz="0" w:space="0" w:color="auto"/>
                <w:bottom w:val="none" w:sz="0" w:space="0" w:color="auto"/>
                <w:right w:val="none" w:sz="0" w:space="0" w:color="auto"/>
              </w:divBdr>
            </w:div>
          </w:divsChild>
        </w:div>
        <w:div w:id="1193691228">
          <w:marLeft w:val="0"/>
          <w:marRight w:val="0"/>
          <w:marTop w:val="0"/>
          <w:marBottom w:val="0"/>
          <w:divBdr>
            <w:top w:val="none" w:sz="0" w:space="0" w:color="auto"/>
            <w:left w:val="none" w:sz="0" w:space="0" w:color="auto"/>
            <w:bottom w:val="none" w:sz="0" w:space="0" w:color="auto"/>
            <w:right w:val="none" w:sz="0" w:space="0" w:color="auto"/>
          </w:divBdr>
          <w:divsChild>
            <w:div w:id="877736552">
              <w:marLeft w:val="0"/>
              <w:marRight w:val="0"/>
              <w:marTop w:val="0"/>
              <w:marBottom w:val="0"/>
              <w:divBdr>
                <w:top w:val="none" w:sz="0" w:space="0" w:color="auto"/>
                <w:left w:val="none" w:sz="0" w:space="0" w:color="auto"/>
                <w:bottom w:val="none" w:sz="0" w:space="0" w:color="auto"/>
                <w:right w:val="none" w:sz="0" w:space="0" w:color="auto"/>
              </w:divBdr>
            </w:div>
          </w:divsChild>
        </w:div>
        <w:div w:id="1228110641">
          <w:marLeft w:val="0"/>
          <w:marRight w:val="0"/>
          <w:marTop w:val="0"/>
          <w:marBottom w:val="0"/>
          <w:divBdr>
            <w:top w:val="none" w:sz="0" w:space="0" w:color="auto"/>
            <w:left w:val="none" w:sz="0" w:space="0" w:color="auto"/>
            <w:bottom w:val="none" w:sz="0" w:space="0" w:color="auto"/>
            <w:right w:val="none" w:sz="0" w:space="0" w:color="auto"/>
          </w:divBdr>
          <w:divsChild>
            <w:div w:id="275217582">
              <w:marLeft w:val="0"/>
              <w:marRight w:val="0"/>
              <w:marTop w:val="0"/>
              <w:marBottom w:val="0"/>
              <w:divBdr>
                <w:top w:val="none" w:sz="0" w:space="0" w:color="auto"/>
                <w:left w:val="none" w:sz="0" w:space="0" w:color="auto"/>
                <w:bottom w:val="none" w:sz="0" w:space="0" w:color="auto"/>
                <w:right w:val="none" w:sz="0" w:space="0" w:color="auto"/>
              </w:divBdr>
            </w:div>
          </w:divsChild>
        </w:div>
        <w:div w:id="1233855636">
          <w:marLeft w:val="0"/>
          <w:marRight w:val="0"/>
          <w:marTop w:val="0"/>
          <w:marBottom w:val="0"/>
          <w:divBdr>
            <w:top w:val="none" w:sz="0" w:space="0" w:color="auto"/>
            <w:left w:val="none" w:sz="0" w:space="0" w:color="auto"/>
            <w:bottom w:val="none" w:sz="0" w:space="0" w:color="auto"/>
            <w:right w:val="none" w:sz="0" w:space="0" w:color="auto"/>
          </w:divBdr>
          <w:divsChild>
            <w:div w:id="906763384">
              <w:marLeft w:val="0"/>
              <w:marRight w:val="0"/>
              <w:marTop w:val="0"/>
              <w:marBottom w:val="0"/>
              <w:divBdr>
                <w:top w:val="none" w:sz="0" w:space="0" w:color="auto"/>
                <w:left w:val="none" w:sz="0" w:space="0" w:color="auto"/>
                <w:bottom w:val="none" w:sz="0" w:space="0" w:color="auto"/>
                <w:right w:val="none" w:sz="0" w:space="0" w:color="auto"/>
              </w:divBdr>
            </w:div>
          </w:divsChild>
        </w:div>
        <w:div w:id="1263604898">
          <w:marLeft w:val="0"/>
          <w:marRight w:val="0"/>
          <w:marTop w:val="0"/>
          <w:marBottom w:val="0"/>
          <w:divBdr>
            <w:top w:val="none" w:sz="0" w:space="0" w:color="auto"/>
            <w:left w:val="none" w:sz="0" w:space="0" w:color="auto"/>
            <w:bottom w:val="none" w:sz="0" w:space="0" w:color="auto"/>
            <w:right w:val="none" w:sz="0" w:space="0" w:color="auto"/>
          </w:divBdr>
          <w:divsChild>
            <w:div w:id="1769959671">
              <w:marLeft w:val="0"/>
              <w:marRight w:val="0"/>
              <w:marTop w:val="0"/>
              <w:marBottom w:val="0"/>
              <w:divBdr>
                <w:top w:val="none" w:sz="0" w:space="0" w:color="auto"/>
                <w:left w:val="none" w:sz="0" w:space="0" w:color="auto"/>
                <w:bottom w:val="none" w:sz="0" w:space="0" w:color="auto"/>
                <w:right w:val="none" w:sz="0" w:space="0" w:color="auto"/>
              </w:divBdr>
            </w:div>
          </w:divsChild>
        </w:div>
        <w:div w:id="1322393454">
          <w:marLeft w:val="0"/>
          <w:marRight w:val="0"/>
          <w:marTop w:val="0"/>
          <w:marBottom w:val="0"/>
          <w:divBdr>
            <w:top w:val="none" w:sz="0" w:space="0" w:color="auto"/>
            <w:left w:val="none" w:sz="0" w:space="0" w:color="auto"/>
            <w:bottom w:val="none" w:sz="0" w:space="0" w:color="auto"/>
            <w:right w:val="none" w:sz="0" w:space="0" w:color="auto"/>
          </w:divBdr>
          <w:divsChild>
            <w:div w:id="371687078">
              <w:marLeft w:val="0"/>
              <w:marRight w:val="0"/>
              <w:marTop w:val="0"/>
              <w:marBottom w:val="0"/>
              <w:divBdr>
                <w:top w:val="none" w:sz="0" w:space="0" w:color="auto"/>
                <w:left w:val="none" w:sz="0" w:space="0" w:color="auto"/>
                <w:bottom w:val="none" w:sz="0" w:space="0" w:color="auto"/>
                <w:right w:val="none" w:sz="0" w:space="0" w:color="auto"/>
              </w:divBdr>
            </w:div>
          </w:divsChild>
        </w:div>
        <w:div w:id="1388918748">
          <w:marLeft w:val="0"/>
          <w:marRight w:val="0"/>
          <w:marTop w:val="0"/>
          <w:marBottom w:val="0"/>
          <w:divBdr>
            <w:top w:val="none" w:sz="0" w:space="0" w:color="auto"/>
            <w:left w:val="none" w:sz="0" w:space="0" w:color="auto"/>
            <w:bottom w:val="none" w:sz="0" w:space="0" w:color="auto"/>
            <w:right w:val="none" w:sz="0" w:space="0" w:color="auto"/>
          </w:divBdr>
          <w:divsChild>
            <w:div w:id="642740194">
              <w:marLeft w:val="0"/>
              <w:marRight w:val="0"/>
              <w:marTop w:val="0"/>
              <w:marBottom w:val="0"/>
              <w:divBdr>
                <w:top w:val="none" w:sz="0" w:space="0" w:color="auto"/>
                <w:left w:val="none" w:sz="0" w:space="0" w:color="auto"/>
                <w:bottom w:val="none" w:sz="0" w:space="0" w:color="auto"/>
                <w:right w:val="none" w:sz="0" w:space="0" w:color="auto"/>
              </w:divBdr>
            </w:div>
          </w:divsChild>
        </w:div>
        <w:div w:id="1414087931">
          <w:marLeft w:val="0"/>
          <w:marRight w:val="0"/>
          <w:marTop w:val="0"/>
          <w:marBottom w:val="0"/>
          <w:divBdr>
            <w:top w:val="none" w:sz="0" w:space="0" w:color="auto"/>
            <w:left w:val="none" w:sz="0" w:space="0" w:color="auto"/>
            <w:bottom w:val="none" w:sz="0" w:space="0" w:color="auto"/>
            <w:right w:val="none" w:sz="0" w:space="0" w:color="auto"/>
          </w:divBdr>
          <w:divsChild>
            <w:div w:id="976489915">
              <w:marLeft w:val="0"/>
              <w:marRight w:val="0"/>
              <w:marTop w:val="0"/>
              <w:marBottom w:val="0"/>
              <w:divBdr>
                <w:top w:val="none" w:sz="0" w:space="0" w:color="auto"/>
                <w:left w:val="none" w:sz="0" w:space="0" w:color="auto"/>
                <w:bottom w:val="none" w:sz="0" w:space="0" w:color="auto"/>
                <w:right w:val="none" w:sz="0" w:space="0" w:color="auto"/>
              </w:divBdr>
            </w:div>
          </w:divsChild>
        </w:div>
        <w:div w:id="1434013524">
          <w:marLeft w:val="0"/>
          <w:marRight w:val="0"/>
          <w:marTop w:val="0"/>
          <w:marBottom w:val="0"/>
          <w:divBdr>
            <w:top w:val="none" w:sz="0" w:space="0" w:color="auto"/>
            <w:left w:val="none" w:sz="0" w:space="0" w:color="auto"/>
            <w:bottom w:val="none" w:sz="0" w:space="0" w:color="auto"/>
            <w:right w:val="none" w:sz="0" w:space="0" w:color="auto"/>
          </w:divBdr>
          <w:divsChild>
            <w:div w:id="124589870">
              <w:marLeft w:val="0"/>
              <w:marRight w:val="0"/>
              <w:marTop w:val="0"/>
              <w:marBottom w:val="0"/>
              <w:divBdr>
                <w:top w:val="none" w:sz="0" w:space="0" w:color="auto"/>
                <w:left w:val="none" w:sz="0" w:space="0" w:color="auto"/>
                <w:bottom w:val="none" w:sz="0" w:space="0" w:color="auto"/>
                <w:right w:val="none" w:sz="0" w:space="0" w:color="auto"/>
              </w:divBdr>
            </w:div>
          </w:divsChild>
        </w:div>
        <w:div w:id="1469125166">
          <w:marLeft w:val="0"/>
          <w:marRight w:val="0"/>
          <w:marTop w:val="0"/>
          <w:marBottom w:val="0"/>
          <w:divBdr>
            <w:top w:val="none" w:sz="0" w:space="0" w:color="auto"/>
            <w:left w:val="none" w:sz="0" w:space="0" w:color="auto"/>
            <w:bottom w:val="none" w:sz="0" w:space="0" w:color="auto"/>
            <w:right w:val="none" w:sz="0" w:space="0" w:color="auto"/>
          </w:divBdr>
          <w:divsChild>
            <w:div w:id="381682010">
              <w:marLeft w:val="0"/>
              <w:marRight w:val="0"/>
              <w:marTop w:val="0"/>
              <w:marBottom w:val="0"/>
              <w:divBdr>
                <w:top w:val="none" w:sz="0" w:space="0" w:color="auto"/>
                <w:left w:val="none" w:sz="0" w:space="0" w:color="auto"/>
                <w:bottom w:val="none" w:sz="0" w:space="0" w:color="auto"/>
                <w:right w:val="none" w:sz="0" w:space="0" w:color="auto"/>
              </w:divBdr>
            </w:div>
          </w:divsChild>
        </w:div>
        <w:div w:id="1475829408">
          <w:marLeft w:val="0"/>
          <w:marRight w:val="0"/>
          <w:marTop w:val="0"/>
          <w:marBottom w:val="0"/>
          <w:divBdr>
            <w:top w:val="none" w:sz="0" w:space="0" w:color="auto"/>
            <w:left w:val="none" w:sz="0" w:space="0" w:color="auto"/>
            <w:bottom w:val="none" w:sz="0" w:space="0" w:color="auto"/>
            <w:right w:val="none" w:sz="0" w:space="0" w:color="auto"/>
          </w:divBdr>
          <w:divsChild>
            <w:div w:id="888229789">
              <w:marLeft w:val="0"/>
              <w:marRight w:val="0"/>
              <w:marTop w:val="0"/>
              <w:marBottom w:val="0"/>
              <w:divBdr>
                <w:top w:val="none" w:sz="0" w:space="0" w:color="auto"/>
                <w:left w:val="none" w:sz="0" w:space="0" w:color="auto"/>
                <w:bottom w:val="none" w:sz="0" w:space="0" w:color="auto"/>
                <w:right w:val="none" w:sz="0" w:space="0" w:color="auto"/>
              </w:divBdr>
            </w:div>
          </w:divsChild>
        </w:div>
        <w:div w:id="1486630533">
          <w:marLeft w:val="0"/>
          <w:marRight w:val="0"/>
          <w:marTop w:val="0"/>
          <w:marBottom w:val="0"/>
          <w:divBdr>
            <w:top w:val="none" w:sz="0" w:space="0" w:color="auto"/>
            <w:left w:val="none" w:sz="0" w:space="0" w:color="auto"/>
            <w:bottom w:val="none" w:sz="0" w:space="0" w:color="auto"/>
            <w:right w:val="none" w:sz="0" w:space="0" w:color="auto"/>
          </w:divBdr>
          <w:divsChild>
            <w:div w:id="1556969076">
              <w:marLeft w:val="0"/>
              <w:marRight w:val="0"/>
              <w:marTop w:val="0"/>
              <w:marBottom w:val="0"/>
              <w:divBdr>
                <w:top w:val="none" w:sz="0" w:space="0" w:color="auto"/>
                <w:left w:val="none" w:sz="0" w:space="0" w:color="auto"/>
                <w:bottom w:val="none" w:sz="0" w:space="0" w:color="auto"/>
                <w:right w:val="none" w:sz="0" w:space="0" w:color="auto"/>
              </w:divBdr>
            </w:div>
          </w:divsChild>
        </w:div>
        <w:div w:id="1499032959">
          <w:marLeft w:val="0"/>
          <w:marRight w:val="0"/>
          <w:marTop w:val="0"/>
          <w:marBottom w:val="0"/>
          <w:divBdr>
            <w:top w:val="none" w:sz="0" w:space="0" w:color="auto"/>
            <w:left w:val="none" w:sz="0" w:space="0" w:color="auto"/>
            <w:bottom w:val="none" w:sz="0" w:space="0" w:color="auto"/>
            <w:right w:val="none" w:sz="0" w:space="0" w:color="auto"/>
          </w:divBdr>
          <w:divsChild>
            <w:div w:id="1321499142">
              <w:marLeft w:val="0"/>
              <w:marRight w:val="0"/>
              <w:marTop w:val="0"/>
              <w:marBottom w:val="0"/>
              <w:divBdr>
                <w:top w:val="none" w:sz="0" w:space="0" w:color="auto"/>
                <w:left w:val="none" w:sz="0" w:space="0" w:color="auto"/>
                <w:bottom w:val="none" w:sz="0" w:space="0" w:color="auto"/>
                <w:right w:val="none" w:sz="0" w:space="0" w:color="auto"/>
              </w:divBdr>
            </w:div>
          </w:divsChild>
        </w:div>
        <w:div w:id="1502433474">
          <w:marLeft w:val="0"/>
          <w:marRight w:val="0"/>
          <w:marTop w:val="0"/>
          <w:marBottom w:val="0"/>
          <w:divBdr>
            <w:top w:val="none" w:sz="0" w:space="0" w:color="auto"/>
            <w:left w:val="none" w:sz="0" w:space="0" w:color="auto"/>
            <w:bottom w:val="none" w:sz="0" w:space="0" w:color="auto"/>
            <w:right w:val="none" w:sz="0" w:space="0" w:color="auto"/>
          </w:divBdr>
          <w:divsChild>
            <w:div w:id="717095104">
              <w:marLeft w:val="0"/>
              <w:marRight w:val="0"/>
              <w:marTop w:val="0"/>
              <w:marBottom w:val="0"/>
              <w:divBdr>
                <w:top w:val="none" w:sz="0" w:space="0" w:color="auto"/>
                <w:left w:val="none" w:sz="0" w:space="0" w:color="auto"/>
                <w:bottom w:val="none" w:sz="0" w:space="0" w:color="auto"/>
                <w:right w:val="none" w:sz="0" w:space="0" w:color="auto"/>
              </w:divBdr>
            </w:div>
          </w:divsChild>
        </w:div>
        <w:div w:id="1532376172">
          <w:marLeft w:val="0"/>
          <w:marRight w:val="0"/>
          <w:marTop w:val="0"/>
          <w:marBottom w:val="0"/>
          <w:divBdr>
            <w:top w:val="none" w:sz="0" w:space="0" w:color="auto"/>
            <w:left w:val="none" w:sz="0" w:space="0" w:color="auto"/>
            <w:bottom w:val="none" w:sz="0" w:space="0" w:color="auto"/>
            <w:right w:val="none" w:sz="0" w:space="0" w:color="auto"/>
          </w:divBdr>
          <w:divsChild>
            <w:div w:id="2123106897">
              <w:marLeft w:val="0"/>
              <w:marRight w:val="0"/>
              <w:marTop w:val="0"/>
              <w:marBottom w:val="0"/>
              <w:divBdr>
                <w:top w:val="none" w:sz="0" w:space="0" w:color="auto"/>
                <w:left w:val="none" w:sz="0" w:space="0" w:color="auto"/>
                <w:bottom w:val="none" w:sz="0" w:space="0" w:color="auto"/>
                <w:right w:val="none" w:sz="0" w:space="0" w:color="auto"/>
              </w:divBdr>
            </w:div>
          </w:divsChild>
        </w:div>
        <w:div w:id="1541432636">
          <w:marLeft w:val="0"/>
          <w:marRight w:val="0"/>
          <w:marTop w:val="0"/>
          <w:marBottom w:val="0"/>
          <w:divBdr>
            <w:top w:val="none" w:sz="0" w:space="0" w:color="auto"/>
            <w:left w:val="none" w:sz="0" w:space="0" w:color="auto"/>
            <w:bottom w:val="none" w:sz="0" w:space="0" w:color="auto"/>
            <w:right w:val="none" w:sz="0" w:space="0" w:color="auto"/>
          </w:divBdr>
          <w:divsChild>
            <w:div w:id="242683594">
              <w:marLeft w:val="0"/>
              <w:marRight w:val="0"/>
              <w:marTop w:val="0"/>
              <w:marBottom w:val="0"/>
              <w:divBdr>
                <w:top w:val="none" w:sz="0" w:space="0" w:color="auto"/>
                <w:left w:val="none" w:sz="0" w:space="0" w:color="auto"/>
                <w:bottom w:val="none" w:sz="0" w:space="0" w:color="auto"/>
                <w:right w:val="none" w:sz="0" w:space="0" w:color="auto"/>
              </w:divBdr>
            </w:div>
          </w:divsChild>
        </w:div>
        <w:div w:id="1561358363">
          <w:marLeft w:val="0"/>
          <w:marRight w:val="0"/>
          <w:marTop w:val="0"/>
          <w:marBottom w:val="0"/>
          <w:divBdr>
            <w:top w:val="none" w:sz="0" w:space="0" w:color="auto"/>
            <w:left w:val="none" w:sz="0" w:space="0" w:color="auto"/>
            <w:bottom w:val="none" w:sz="0" w:space="0" w:color="auto"/>
            <w:right w:val="none" w:sz="0" w:space="0" w:color="auto"/>
          </w:divBdr>
          <w:divsChild>
            <w:div w:id="326977096">
              <w:marLeft w:val="0"/>
              <w:marRight w:val="0"/>
              <w:marTop w:val="0"/>
              <w:marBottom w:val="0"/>
              <w:divBdr>
                <w:top w:val="none" w:sz="0" w:space="0" w:color="auto"/>
                <w:left w:val="none" w:sz="0" w:space="0" w:color="auto"/>
                <w:bottom w:val="none" w:sz="0" w:space="0" w:color="auto"/>
                <w:right w:val="none" w:sz="0" w:space="0" w:color="auto"/>
              </w:divBdr>
            </w:div>
          </w:divsChild>
        </w:div>
        <w:div w:id="1589995826">
          <w:marLeft w:val="0"/>
          <w:marRight w:val="0"/>
          <w:marTop w:val="0"/>
          <w:marBottom w:val="0"/>
          <w:divBdr>
            <w:top w:val="none" w:sz="0" w:space="0" w:color="auto"/>
            <w:left w:val="none" w:sz="0" w:space="0" w:color="auto"/>
            <w:bottom w:val="none" w:sz="0" w:space="0" w:color="auto"/>
            <w:right w:val="none" w:sz="0" w:space="0" w:color="auto"/>
          </w:divBdr>
          <w:divsChild>
            <w:div w:id="1071654820">
              <w:marLeft w:val="0"/>
              <w:marRight w:val="0"/>
              <w:marTop w:val="0"/>
              <w:marBottom w:val="0"/>
              <w:divBdr>
                <w:top w:val="none" w:sz="0" w:space="0" w:color="auto"/>
                <w:left w:val="none" w:sz="0" w:space="0" w:color="auto"/>
                <w:bottom w:val="none" w:sz="0" w:space="0" w:color="auto"/>
                <w:right w:val="none" w:sz="0" w:space="0" w:color="auto"/>
              </w:divBdr>
            </w:div>
          </w:divsChild>
        </w:div>
        <w:div w:id="1592817761">
          <w:marLeft w:val="0"/>
          <w:marRight w:val="0"/>
          <w:marTop w:val="0"/>
          <w:marBottom w:val="0"/>
          <w:divBdr>
            <w:top w:val="none" w:sz="0" w:space="0" w:color="auto"/>
            <w:left w:val="none" w:sz="0" w:space="0" w:color="auto"/>
            <w:bottom w:val="none" w:sz="0" w:space="0" w:color="auto"/>
            <w:right w:val="none" w:sz="0" w:space="0" w:color="auto"/>
          </w:divBdr>
          <w:divsChild>
            <w:div w:id="1878735061">
              <w:marLeft w:val="0"/>
              <w:marRight w:val="0"/>
              <w:marTop w:val="0"/>
              <w:marBottom w:val="0"/>
              <w:divBdr>
                <w:top w:val="none" w:sz="0" w:space="0" w:color="auto"/>
                <w:left w:val="none" w:sz="0" w:space="0" w:color="auto"/>
                <w:bottom w:val="none" w:sz="0" w:space="0" w:color="auto"/>
                <w:right w:val="none" w:sz="0" w:space="0" w:color="auto"/>
              </w:divBdr>
            </w:div>
          </w:divsChild>
        </w:div>
        <w:div w:id="1607040241">
          <w:marLeft w:val="0"/>
          <w:marRight w:val="0"/>
          <w:marTop w:val="0"/>
          <w:marBottom w:val="0"/>
          <w:divBdr>
            <w:top w:val="none" w:sz="0" w:space="0" w:color="auto"/>
            <w:left w:val="none" w:sz="0" w:space="0" w:color="auto"/>
            <w:bottom w:val="none" w:sz="0" w:space="0" w:color="auto"/>
            <w:right w:val="none" w:sz="0" w:space="0" w:color="auto"/>
          </w:divBdr>
          <w:divsChild>
            <w:div w:id="620766216">
              <w:marLeft w:val="0"/>
              <w:marRight w:val="0"/>
              <w:marTop w:val="0"/>
              <w:marBottom w:val="0"/>
              <w:divBdr>
                <w:top w:val="none" w:sz="0" w:space="0" w:color="auto"/>
                <w:left w:val="none" w:sz="0" w:space="0" w:color="auto"/>
                <w:bottom w:val="none" w:sz="0" w:space="0" w:color="auto"/>
                <w:right w:val="none" w:sz="0" w:space="0" w:color="auto"/>
              </w:divBdr>
            </w:div>
          </w:divsChild>
        </w:div>
        <w:div w:id="1609701196">
          <w:marLeft w:val="0"/>
          <w:marRight w:val="0"/>
          <w:marTop w:val="0"/>
          <w:marBottom w:val="0"/>
          <w:divBdr>
            <w:top w:val="none" w:sz="0" w:space="0" w:color="auto"/>
            <w:left w:val="none" w:sz="0" w:space="0" w:color="auto"/>
            <w:bottom w:val="none" w:sz="0" w:space="0" w:color="auto"/>
            <w:right w:val="none" w:sz="0" w:space="0" w:color="auto"/>
          </w:divBdr>
          <w:divsChild>
            <w:div w:id="181482926">
              <w:marLeft w:val="0"/>
              <w:marRight w:val="0"/>
              <w:marTop w:val="0"/>
              <w:marBottom w:val="0"/>
              <w:divBdr>
                <w:top w:val="none" w:sz="0" w:space="0" w:color="auto"/>
                <w:left w:val="none" w:sz="0" w:space="0" w:color="auto"/>
                <w:bottom w:val="none" w:sz="0" w:space="0" w:color="auto"/>
                <w:right w:val="none" w:sz="0" w:space="0" w:color="auto"/>
              </w:divBdr>
            </w:div>
          </w:divsChild>
        </w:div>
        <w:div w:id="1621063402">
          <w:marLeft w:val="0"/>
          <w:marRight w:val="0"/>
          <w:marTop w:val="0"/>
          <w:marBottom w:val="0"/>
          <w:divBdr>
            <w:top w:val="none" w:sz="0" w:space="0" w:color="auto"/>
            <w:left w:val="none" w:sz="0" w:space="0" w:color="auto"/>
            <w:bottom w:val="none" w:sz="0" w:space="0" w:color="auto"/>
            <w:right w:val="none" w:sz="0" w:space="0" w:color="auto"/>
          </w:divBdr>
          <w:divsChild>
            <w:div w:id="1083063142">
              <w:marLeft w:val="0"/>
              <w:marRight w:val="0"/>
              <w:marTop w:val="0"/>
              <w:marBottom w:val="0"/>
              <w:divBdr>
                <w:top w:val="none" w:sz="0" w:space="0" w:color="auto"/>
                <w:left w:val="none" w:sz="0" w:space="0" w:color="auto"/>
                <w:bottom w:val="none" w:sz="0" w:space="0" w:color="auto"/>
                <w:right w:val="none" w:sz="0" w:space="0" w:color="auto"/>
              </w:divBdr>
            </w:div>
          </w:divsChild>
        </w:div>
        <w:div w:id="1649091128">
          <w:marLeft w:val="0"/>
          <w:marRight w:val="0"/>
          <w:marTop w:val="0"/>
          <w:marBottom w:val="0"/>
          <w:divBdr>
            <w:top w:val="none" w:sz="0" w:space="0" w:color="auto"/>
            <w:left w:val="none" w:sz="0" w:space="0" w:color="auto"/>
            <w:bottom w:val="none" w:sz="0" w:space="0" w:color="auto"/>
            <w:right w:val="none" w:sz="0" w:space="0" w:color="auto"/>
          </w:divBdr>
          <w:divsChild>
            <w:div w:id="1621916002">
              <w:marLeft w:val="0"/>
              <w:marRight w:val="0"/>
              <w:marTop w:val="0"/>
              <w:marBottom w:val="0"/>
              <w:divBdr>
                <w:top w:val="none" w:sz="0" w:space="0" w:color="auto"/>
                <w:left w:val="none" w:sz="0" w:space="0" w:color="auto"/>
                <w:bottom w:val="none" w:sz="0" w:space="0" w:color="auto"/>
                <w:right w:val="none" w:sz="0" w:space="0" w:color="auto"/>
              </w:divBdr>
            </w:div>
          </w:divsChild>
        </w:div>
        <w:div w:id="1686974950">
          <w:marLeft w:val="0"/>
          <w:marRight w:val="0"/>
          <w:marTop w:val="0"/>
          <w:marBottom w:val="0"/>
          <w:divBdr>
            <w:top w:val="none" w:sz="0" w:space="0" w:color="auto"/>
            <w:left w:val="none" w:sz="0" w:space="0" w:color="auto"/>
            <w:bottom w:val="none" w:sz="0" w:space="0" w:color="auto"/>
            <w:right w:val="none" w:sz="0" w:space="0" w:color="auto"/>
          </w:divBdr>
          <w:divsChild>
            <w:div w:id="1614439790">
              <w:marLeft w:val="0"/>
              <w:marRight w:val="0"/>
              <w:marTop w:val="0"/>
              <w:marBottom w:val="0"/>
              <w:divBdr>
                <w:top w:val="none" w:sz="0" w:space="0" w:color="auto"/>
                <w:left w:val="none" w:sz="0" w:space="0" w:color="auto"/>
                <w:bottom w:val="none" w:sz="0" w:space="0" w:color="auto"/>
                <w:right w:val="none" w:sz="0" w:space="0" w:color="auto"/>
              </w:divBdr>
            </w:div>
          </w:divsChild>
        </w:div>
        <w:div w:id="1698115410">
          <w:marLeft w:val="0"/>
          <w:marRight w:val="0"/>
          <w:marTop w:val="0"/>
          <w:marBottom w:val="0"/>
          <w:divBdr>
            <w:top w:val="none" w:sz="0" w:space="0" w:color="auto"/>
            <w:left w:val="none" w:sz="0" w:space="0" w:color="auto"/>
            <w:bottom w:val="none" w:sz="0" w:space="0" w:color="auto"/>
            <w:right w:val="none" w:sz="0" w:space="0" w:color="auto"/>
          </w:divBdr>
          <w:divsChild>
            <w:div w:id="1218979101">
              <w:marLeft w:val="0"/>
              <w:marRight w:val="0"/>
              <w:marTop w:val="0"/>
              <w:marBottom w:val="0"/>
              <w:divBdr>
                <w:top w:val="none" w:sz="0" w:space="0" w:color="auto"/>
                <w:left w:val="none" w:sz="0" w:space="0" w:color="auto"/>
                <w:bottom w:val="none" w:sz="0" w:space="0" w:color="auto"/>
                <w:right w:val="none" w:sz="0" w:space="0" w:color="auto"/>
              </w:divBdr>
            </w:div>
          </w:divsChild>
        </w:div>
        <w:div w:id="1797718444">
          <w:marLeft w:val="0"/>
          <w:marRight w:val="0"/>
          <w:marTop w:val="0"/>
          <w:marBottom w:val="0"/>
          <w:divBdr>
            <w:top w:val="none" w:sz="0" w:space="0" w:color="auto"/>
            <w:left w:val="none" w:sz="0" w:space="0" w:color="auto"/>
            <w:bottom w:val="none" w:sz="0" w:space="0" w:color="auto"/>
            <w:right w:val="none" w:sz="0" w:space="0" w:color="auto"/>
          </w:divBdr>
          <w:divsChild>
            <w:div w:id="1310133765">
              <w:marLeft w:val="0"/>
              <w:marRight w:val="0"/>
              <w:marTop w:val="0"/>
              <w:marBottom w:val="0"/>
              <w:divBdr>
                <w:top w:val="none" w:sz="0" w:space="0" w:color="auto"/>
                <w:left w:val="none" w:sz="0" w:space="0" w:color="auto"/>
                <w:bottom w:val="none" w:sz="0" w:space="0" w:color="auto"/>
                <w:right w:val="none" w:sz="0" w:space="0" w:color="auto"/>
              </w:divBdr>
            </w:div>
          </w:divsChild>
        </w:div>
        <w:div w:id="1800802147">
          <w:marLeft w:val="0"/>
          <w:marRight w:val="0"/>
          <w:marTop w:val="0"/>
          <w:marBottom w:val="0"/>
          <w:divBdr>
            <w:top w:val="none" w:sz="0" w:space="0" w:color="auto"/>
            <w:left w:val="none" w:sz="0" w:space="0" w:color="auto"/>
            <w:bottom w:val="none" w:sz="0" w:space="0" w:color="auto"/>
            <w:right w:val="none" w:sz="0" w:space="0" w:color="auto"/>
          </w:divBdr>
          <w:divsChild>
            <w:div w:id="1631283714">
              <w:marLeft w:val="0"/>
              <w:marRight w:val="0"/>
              <w:marTop w:val="0"/>
              <w:marBottom w:val="0"/>
              <w:divBdr>
                <w:top w:val="none" w:sz="0" w:space="0" w:color="auto"/>
                <w:left w:val="none" w:sz="0" w:space="0" w:color="auto"/>
                <w:bottom w:val="none" w:sz="0" w:space="0" w:color="auto"/>
                <w:right w:val="none" w:sz="0" w:space="0" w:color="auto"/>
              </w:divBdr>
            </w:div>
          </w:divsChild>
        </w:div>
        <w:div w:id="1833180901">
          <w:marLeft w:val="0"/>
          <w:marRight w:val="0"/>
          <w:marTop w:val="0"/>
          <w:marBottom w:val="0"/>
          <w:divBdr>
            <w:top w:val="none" w:sz="0" w:space="0" w:color="auto"/>
            <w:left w:val="none" w:sz="0" w:space="0" w:color="auto"/>
            <w:bottom w:val="none" w:sz="0" w:space="0" w:color="auto"/>
            <w:right w:val="none" w:sz="0" w:space="0" w:color="auto"/>
          </w:divBdr>
          <w:divsChild>
            <w:div w:id="2124840248">
              <w:marLeft w:val="0"/>
              <w:marRight w:val="0"/>
              <w:marTop w:val="0"/>
              <w:marBottom w:val="0"/>
              <w:divBdr>
                <w:top w:val="none" w:sz="0" w:space="0" w:color="auto"/>
                <w:left w:val="none" w:sz="0" w:space="0" w:color="auto"/>
                <w:bottom w:val="none" w:sz="0" w:space="0" w:color="auto"/>
                <w:right w:val="none" w:sz="0" w:space="0" w:color="auto"/>
              </w:divBdr>
            </w:div>
          </w:divsChild>
        </w:div>
        <w:div w:id="1892576592">
          <w:marLeft w:val="0"/>
          <w:marRight w:val="0"/>
          <w:marTop w:val="0"/>
          <w:marBottom w:val="0"/>
          <w:divBdr>
            <w:top w:val="none" w:sz="0" w:space="0" w:color="auto"/>
            <w:left w:val="none" w:sz="0" w:space="0" w:color="auto"/>
            <w:bottom w:val="none" w:sz="0" w:space="0" w:color="auto"/>
            <w:right w:val="none" w:sz="0" w:space="0" w:color="auto"/>
          </w:divBdr>
          <w:divsChild>
            <w:div w:id="1398016440">
              <w:marLeft w:val="0"/>
              <w:marRight w:val="0"/>
              <w:marTop w:val="0"/>
              <w:marBottom w:val="0"/>
              <w:divBdr>
                <w:top w:val="none" w:sz="0" w:space="0" w:color="auto"/>
                <w:left w:val="none" w:sz="0" w:space="0" w:color="auto"/>
                <w:bottom w:val="none" w:sz="0" w:space="0" w:color="auto"/>
                <w:right w:val="none" w:sz="0" w:space="0" w:color="auto"/>
              </w:divBdr>
            </w:div>
          </w:divsChild>
        </w:div>
        <w:div w:id="1934774853">
          <w:marLeft w:val="0"/>
          <w:marRight w:val="0"/>
          <w:marTop w:val="0"/>
          <w:marBottom w:val="0"/>
          <w:divBdr>
            <w:top w:val="none" w:sz="0" w:space="0" w:color="auto"/>
            <w:left w:val="none" w:sz="0" w:space="0" w:color="auto"/>
            <w:bottom w:val="none" w:sz="0" w:space="0" w:color="auto"/>
            <w:right w:val="none" w:sz="0" w:space="0" w:color="auto"/>
          </w:divBdr>
          <w:divsChild>
            <w:div w:id="1741363031">
              <w:marLeft w:val="0"/>
              <w:marRight w:val="0"/>
              <w:marTop w:val="0"/>
              <w:marBottom w:val="0"/>
              <w:divBdr>
                <w:top w:val="none" w:sz="0" w:space="0" w:color="auto"/>
                <w:left w:val="none" w:sz="0" w:space="0" w:color="auto"/>
                <w:bottom w:val="none" w:sz="0" w:space="0" w:color="auto"/>
                <w:right w:val="none" w:sz="0" w:space="0" w:color="auto"/>
              </w:divBdr>
            </w:div>
          </w:divsChild>
        </w:div>
        <w:div w:id="1943371370">
          <w:marLeft w:val="0"/>
          <w:marRight w:val="0"/>
          <w:marTop w:val="0"/>
          <w:marBottom w:val="0"/>
          <w:divBdr>
            <w:top w:val="none" w:sz="0" w:space="0" w:color="auto"/>
            <w:left w:val="none" w:sz="0" w:space="0" w:color="auto"/>
            <w:bottom w:val="none" w:sz="0" w:space="0" w:color="auto"/>
            <w:right w:val="none" w:sz="0" w:space="0" w:color="auto"/>
          </w:divBdr>
          <w:divsChild>
            <w:div w:id="1173952440">
              <w:marLeft w:val="0"/>
              <w:marRight w:val="0"/>
              <w:marTop w:val="0"/>
              <w:marBottom w:val="0"/>
              <w:divBdr>
                <w:top w:val="none" w:sz="0" w:space="0" w:color="auto"/>
                <w:left w:val="none" w:sz="0" w:space="0" w:color="auto"/>
                <w:bottom w:val="none" w:sz="0" w:space="0" w:color="auto"/>
                <w:right w:val="none" w:sz="0" w:space="0" w:color="auto"/>
              </w:divBdr>
            </w:div>
          </w:divsChild>
        </w:div>
        <w:div w:id="1959068403">
          <w:marLeft w:val="0"/>
          <w:marRight w:val="0"/>
          <w:marTop w:val="0"/>
          <w:marBottom w:val="0"/>
          <w:divBdr>
            <w:top w:val="none" w:sz="0" w:space="0" w:color="auto"/>
            <w:left w:val="none" w:sz="0" w:space="0" w:color="auto"/>
            <w:bottom w:val="none" w:sz="0" w:space="0" w:color="auto"/>
            <w:right w:val="none" w:sz="0" w:space="0" w:color="auto"/>
          </w:divBdr>
          <w:divsChild>
            <w:div w:id="1632704703">
              <w:marLeft w:val="0"/>
              <w:marRight w:val="0"/>
              <w:marTop w:val="0"/>
              <w:marBottom w:val="0"/>
              <w:divBdr>
                <w:top w:val="none" w:sz="0" w:space="0" w:color="auto"/>
                <w:left w:val="none" w:sz="0" w:space="0" w:color="auto"/>
                <w:bottom w:val="none" w:sz="0" w:space="0" w:color="auto"/>
                <w:right w:val="none" w:sz="0" w:space="0" w:color="auto"/>
              </w:divBdr>
            </w:div>
          </w:divsChild>
        </w:div>
        <w:div w:id="2013952822">
          <w:marLeft w:val="0"/>
          <w:marRight w:val="0"/>
          <w:marTop w:val="0"/>
          <w:marBottom w:val="0"/>
          <w:divBdr>
            <w:top w:val="none" w:sz="0" w:space="0" w:color="auto"/>
            <w:left w:val="none" w:sz="0" w:space="0" w:color="auto"/>
            <w:bottom w:val="none" w:sz="0" w:space="0" w:color="auto"/>
            <w:right w:val="none" w:sz="0" w:space="0" w:color="auto"/>
          </w:divBdr>
          <w:divsChild>
            <w:div w:id="1750732297">
              <w:marLeft w:val="0"/>
              <w:marRight w:val="0"/>
              <w:marTop w:val="0"/>
              <w:marBottom w:val="0"/>
              <w:divBdr>
                <w:top w:val="none" w:sz="0" w:space="0" w:color="auto"/>
                <w:left w:val="none" w:sz="0" w:space="0" w:color="auto"/>
                <w:bottom w:val="none" w:sz="0" w:space="0" w:color="auto"/>
                <w:right w:val="none" w:sz="0" w:space="0" w:color="auto"/>
              </w:divBdr>
            </w:div>
          </w:divsChild>
        </w:div>
        <w:div w:id="2028411513">
          <w:marLeft w:val="0"/>
          <w:marRight w:val="0"/>
          <w:marTop w:val="0"/>
          <w:marBottom w:val="0"/>
          <w:divBdr>
            <w:top w:val="none" w:sz="0" w:space="0" w:color="auto"/>
            <w:left w:val="none" w:sz="0" w:space="0" w:color="auto"/>
            <w:bottom w:val="none" w:sz="0" w:space="0" w:color="auto"/>
            <w:right w:val="none" w:sz="0" w:space="0" w:color="auto"/>
          </w:divBdr>
          <w:divsChild>
            <w:div w:id="332533734">
              <w:marLeft w:val="0"/>
              <w:marRight w:val="0"/>
              <w:marTop w:val="0"/>
              <w:marBottom w:val="0"/>
              <w:divBdr>
                <w:top w:val="none" w:sz="0" w:space="0" w:color="auto"/>
                <w:left w:val="none" w:sz="0" w:space="0" w:color="auto"/>
                <w:bottom w:val="none" w:sz="0" w:space="0" w:color="auto"/>
                <w:right w:val="none" w:sz="0" w:space="0" w:color="auto"/>
              </w:divBdr>
            </w:div>
          </w:divsChild>
        </w:div>
        <w:div w:id="2057700374">
          <w:marLeft w:val="0"/>
          <w:marRight w:val="0"/>
          <w:marTop w:val="0"/>
          <w:marBottom w:val="0"/>
          <w:divBdr>
            <w:top w:val="none" w:sz="0" w:space="0" w:color="auto"/>
            <w:left w:val="none" w:sz="0" w:space="0" w:color="auto"/>
            <w:bottom w:val="none" w:sz="0" w:space="0" w:color="auto"/>
            <w:right w:val="none" w:sz="0" w:space="0" w:color="auto"/>
          </w:divBdr>
          <w:divsChild>
            <w:div w:id="1169754136">
              <w:marLeft w:val="0"/>
              <w:marRight w:val="0"/>
              <w:marTop w:val="0"/>
              <w:marBottom w:val="0"/>
              <w:divBdr>
                <w:top w:val="none" w:sz="0" w:space="0" w:color="auto"/>
                <w:left w:val="none" w:sz="0" w:space="0" w:color="auto"/>
                <w:bottom w:val="none" w:sz="0" w:space="0" w:color="auto"/>
                <w:right w:val="none" w:sz="0" w:space="0" w:color="auto"/>
              </w:divBdr>
            </w:div>
          </w:divsChild>
        </w:div>
        <w:div w:id="2070112172">
          <w:marLeft w:val="0"/>
          <w:marRight w:val="0"/>
          <w:marTop w:val="0"/>
          <w:marBottom w:val="0"/>
          <w:divBdr>
            <w:top w:val="none" w:sz="0" w:space="0" w:color="auto"/>
            <w:left w:val="none" w:sz="0" w:space="0" w:color="auto"/>
            <w:bottom w:val="none" w:sz="0" w:space="0" w:color="auto"/>
            <w:right w:val="none" w:sz="0" w:space="0" w:color="auto"/>
          </w:divBdr>
          <w:divsChild>
            <w:div w:id="1789811258">
              <w:marLeft w:val="0"/>
              <w:marRight w:val="0"/>
              <w:marTop w:val="0"/>
              <w:marBottom w:val="0"/>
              <w:divBdr>
                <w:top w:val="none" w:sz="0" w:space="0" w:color="auto"/>
                <w:left w:val="none" w:sz="0" w:space="0" w:color="auto"/>
                <w:bottom w:val="none" w:sz="0" w:space="0" w:color="auto"/>
                <w:right w:val="none" w:sz="0" w:space="0" w:color="auto"/>
              </w:divBdr>
            </w:div>
          </w:divsChild>
        </w:div>
        <w:div w:id="2089962862">
          <w:marLeft w:val="0"/>
          <w:marRight w:val="0"/>
          <w:marTop w:val="0"/>
          <w:marBottom w:val="0"/>
          <w:divBdr>
            <w:top w:val="none" w:sz="0" w:space="0" w:color="auto"/>
            <w:left w:val="none" w:sz="0" w:space="0" w:color="auto"/>
            <w:bottom w:val="none" w:sz="0" w:space="0" w:color="auto"/>
            <w:right w:val="none" w:sz="0" w:space="0" w:color="auto"/>
          </w:divBdr>
          <w:divsChild>
            <w:div w:id="6235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9057">
      <w:bodyDiv w:val="1"/>
      <w:marLeft w:val="0"/>
      <w:marRight w:val="0"/>
      <w:marTop w:val="0"/>
      <w:marBottom w:val="0"/>
      <w:divBdr>
        <w:top w:val="none" w:sz="0" w:space="0" w:color="auto"/>
        <w:left w:val="none" w:sz="0" w:space="0" w:color="auto"/>
        <w:bottom w:val="none" w:sz="0" w:space="0" w:color="auto"/>
        <w:right w:val="none" w:sz="0" w:space="0" w:color="auto"/>
      </w:divBdr>
      <w:divsChild>
        <w:div w:id="26882675">
          <w:marLeft w:val="0"/>
          <w:marRight w:val="0"/>
          <w:marTop w:val="0"/>
          <w:marBottom w:val="0"/>
          <w:divBdr>
            <w:top w:val="none" w:sz="0" w:space="0" w:color="auto"/>
            <w:left w:val="none" w:sz="0" w:space="0" w:color="auto"/>
            <w:bottom w:val="none" w:sz="0" w:space="0" w:color="auto"/>
            <w:right w:val="none" w:sz="0" w:space="0" w:color="auto"/>
          </w:divBdr>
          <w:divsChild>
            <w:div w:id="1935354196">
              <w:marLeft w:val="0"/>
              <w:marRight w:val="0"/>
              <w:marTop w:val="0"/>
              <w:marBottom w:val="0"/>
              <w:divBdr>
                <w:top w:val="none" w:sz="0" w:space="0" w:color="auto"/>
                <w:left w:val="none" w:sz="0" w:space="0" w:color="auto"/>
                <w:bottom w:val="none" w:sz="0" w:space="0" w:color="auto"/>
                <w:right w:val="none" w:sz="0" w:space="0" w:color="auto"/>
              </w:divBdr>
            </w:div>
          </w:divsChild>
        </w:div>
        <w:div w:id="42678709">
          <w:marLeft w:val="0"/>
          <w:marRight w:val="0"/>
          <w:marTop w:val="0"/>
          <w:marBottom w:val="0"/>
          <w:divBdr>
            <w:top w:val="none" w:sz="0" w:space="0" w:color="auto"/>
            <w:left w:val="none" w:sz="0" w:space="0" w:color="auto"/>
            <w:bottom w:val="none" w:sz="0" w:space="0" w:color="auto"/>
            <w:right w:val="none" w:sz="0" w:space="0" w:color="auto"/>
          </w:divBdr>
          <w:divsChild>
            <w:div w:id="1490513064">
              <w:marLeft w:val="0"/>
              <w:marRight w:val="0"/>
              <w:marTop w:val="0"/>
              <w:marBottom w:val="0"/>
              <w:divBdr>
                <w:top w:val="none" w:sz="0" w:space="0" w:color="auto"/>
                <w:left w:val="none" w:sz="0" w:space="0" w:color="auto"/>
                <w:bottom w:val="none" w:sz="0" w:space="0" w:color="auto"/>
                <w:right w:val="none" w:sz="0" w:space="0" w:color="auto"/>
              </w:divBdr>
            </w:div>
          </w:divsChild>
        </w:div>
        <w:div w:id="53286309">
          <w:marLeft w:val="0"/>
          <w:marRight w:val="0"/>
          <w:marTop w:val="0"/>
          <w:marBottom w:val="0"/>
          <w:divBdr>
            <w:top w:val="none" w:sz="0" w:space="0" w:color="auto"/>
            <w:left w:val="none" w:sz="0" w:space="0" w:color="auto"/>
            <w:bottom w:val="none" w:sz="0" w:space="0" w:color="auto"/>
            <w:right w:val="none" w:sz="0" w:space="0" w:color="auto"/>
          </w:divBdr>
          <w:divsChild>
            <w:div w:id="485587416">
              <w:marLeft w:val="0"/>
              <w:marRight w:val="0"/>
              <w:marTop w:val="0"/>
              <w:marBottom w:val="0"/>
              <w:divBdr>
                <w:top w:val="none" w:sz="0" w:space="0" w:color="auto"/>
                <w:left w:val="none" w:sz="0" w:space="0" w:color="auto"/>
                <w:bottom w:val="none" w:sz="0" w:space="0" w:color="auto"/>
                <w:right w:val="none" w:sz="0" w:space="0" w:color="auto"/>
              </w:divBdr>
            </w:div>
          </w:divsChild>
        </w:div>
        <w:div w:id="90398202">
          <w:marLeft w:val="0"/>
          <w:marRight w:val="0"/>
          <w:marTop w:val="0"/>
          <w:marBottom w:val="0"/>
          <w:divBdr>
            <w:top w:val="none" w:sz="0" w:space="0" w:color="auto"/>
            <w:left w:val="none" w:sz="0" w:space="0" w:color="auto"/>
            <w:bottom w:val="none" w:sz="0" w:space="0" w:color="auto"/>
            <w:right w:val="none" w:sz="0" w:space="0" w:color="auto"/>
          </w:divBdr>
          <w:divsChild>
            <w:div w:id="1808820668">
              <w:marLeft w:val="0"/>
              <w:marRight w:val="0"/>
              <w:marTop w:val="0"/>
              <w:marBottom w:val="0"/>
              <w:divBdr>
                <w:top w:val="none" w:sz="0" w:space="0" w:color="auto"/>
                <w:left w:val="none" w:sz="0" w:space="0" w:color="auto"/>
                <w:bottom w:val="none" w:sz="0" w:space="0" w:color="auto"/>
                <w:right w:val="none" w:sz="0" w:space="0" w:color="auto"/>
              </w:divBdr>
            </w:div>
          </w:divsChild>
        </w:div>
        <w:div w:id="99421873">
          <w:marLeft w:val="0"/>
          <w:marRight w:val="0"/>
          <w:marTop w:val="0"/>
          <w:marBottom w:val="0"/>
          <w:divBdr>
            <w:top w:val="none" w:sz="0" w:space="0" w:color="auto"/>
            <w:left w:val="none" w:sz="0" w:space="0" w:color="auto"/>
            <w:bottom w:val="none" w:sz="0" w:space="0" w:color="auto"/>
            <w:right w:val="none" w:sz="0" w:space="0" w:color="auto"/>
          </w:divBdr>
          <w:divsChild>
            <w:div w:id="1136070223">
              <w:marLeft w:val="0"/>
              <w:marRight w:val="0"/>
              <w:marTop w:val="0"/>
              <w:marBottom w:val="0"/>
              <w:divBdr>
                <w:top w:val="none" w:sz="0" w:space="0" w:color="auto"/>
                <w:left w:val="none" w:sz="0" w:space="0" w:color="auto"/>
                <w:bottom w:val="none" w:sz="0" w:space="0" w:color="auto"/>
                <w:right w:val="none" w:sz="0" w:space="0" w:color="auto"/>
              </w:divBdr>
            </w:div>
          </w:divsChild>
        </w:div>
        <w:div w:id="104203284">
          <w:marLeft w:val="0"/>
          <w:marRight w:val="0"/>
          <w:marTop w:val="0"/>
          <w:marBottom w:val="0"/>
          <w:divBdr>
            <w:top w:val="none" w:sz="0" w:space="0" w:color="auto"/>
            <w:left w:val="none" w:sz="0" w:space="0" w:color="auto"/>
            <w:bottom w:val="none" w:sz="0" w:space="0" w:color="auto"/>
            <w:right w:val="none" w:sz="0" w:space="0" w:color="auto"/>
          </w:divBdr>
          <w:divsChild>
            <w:div w:id="691423821">
              <w:marLeft w:val="0"/>
              <w:marRight w:val="0"/>
              <w:marTop w:val="0"/>
              <w:marBottom w:val="0"/>
              <w:divBdr>
                <w:top w:val="none" w:sz="0" w:space="0" w:color="auto"/>
                <w:left w:val="none" w:sz="0" w:space="0" w:color="auto"/>
                <w:bottom w:val="none" w:sz="0" w:space="0" w:color="auto"/>
                <w:right w:val="none" w:sz="0" w:space="0" w:color="auto"/>
              </w:divBdr>
            </w:div>
          </w:divsChild>
        </w:div>
        <w:div w:id="121923871">
          <w:marLeft w:val="0"/>
          <w:marRight w:val="0"/>
          <w:marTop w:val="0"/>
          <w:marBottom w:val="0"/>
          <w:divBdr>
            <w:top w:val="none" w:sz="0" w:space="0" w:color="auto"/>
            <w:left w:val="none" w:sz="0" w:space="0" w:color="auto"/>
            <w:bottom w:val="none" w:sz="0" w:space="0" w:color="auto"/>
            <w:right w:val="none" w:sz="0" w:space="0" w:color="auto"/>
          </w:divBdr>
          <w:divsChild>
            <w:div w:id="1941523385">
              <w:marLeft w:val="0"/>
              <w:marRight w:val="0"/>
              <w:marTop w:val="0"/>
              <w:marBottom w:val="0"/>
              <w:divBdr>
                <w:top w:val="none" w:sz="0" w:space="0" w:color="auto"/>
                <w:left w:val="none" w:sz="0" w:space="0" w:color="auto"/>
                <w:bottom w:val="none" w:sz="0" w:space="0" w:color="auto"/>
                <w:right w:val="none" w:sz="0" w:space="0" w:color="auto"/>
              </w:divBdr>
            </w:div>
          </w:divsChild>
        </w:div>
        <w:div w:id="161241353">
          <w:marLeft w:val="0"/>
          <w:marRight w:val="0"/>
          <w:marTop w:val="0"/>
          <w:marBottom w:val="0"/>
          <w:divBdr>
            <w:top w:val="none" w:sz="0" w:space="0" w:color="auto"/>
            <w:left w:val="none" w:sz="0" w:space="0" w:color="auto"/>
            <w:bottom w:val="none" w:sz="0" w:space="0" w:color="auto"/>
            <w:right w:val="none" w:sz="0" w:space="0" w:color="auto"/>
          </w:divBdr>
          <w:divsChild>
            <w:div w:id="205341084">
              <w:marLeft w:val="0"/>
              <w:marRight w:val="0"/>
              <w:marTop w:val="0"/>
              <w:marBottom w:val="0"/>
              <w:divBdr>
                <w:top w:val="none" w:sz="0" w:space="0" w:color="auto"/>
                <w:left w:val="none" w:sz="0" w:space="0" w:color="auto"/>
                <w:bottom w:val="none" w:sz="0" w:space="0" w:color="auto"/>
                <w:right w:val="none" w:sz="0" w:space="0" w:color="auto"/>
              </w:divBdr>
            </w:div>
          </w:divsChild>
        </w:div>
        <w:div w:id="201023385">
          <w:marLeft w:val="0"/>
          <w:marRight w:val="0"/>
          <w:marTop w:val="0"/>
          <w:marBottom w:val="0"/>
          <w:divBdr>
            <w:top w:val="none" w:sz="0" w:space="0" w:color="auto"/>
            <w:left w:val="none" w:sz="0" w:space="0" w:color="auto"/>
            <w:bottom w:val="none" w:sz="0" w:space="0" w:color="auto"/>
            <w:right w:val="none" w:sz="0" w:space="0" w:color="auto"/>
          </w:divBdr>
          <w:divsChild>
            <w:div w:id="373770322">
              <w:marLeft w:val="0"/>
              <w:marRight w:val="0"/>
              <w:marTop w:val="0"/>
              <w:marBottom w:val="0"/>
              <w:divBdr>
                <w:top w:val="none" w:sz="0" w:space="0" w:color="auto"/>
                <w:left w:val="none" w:sz="0" w:space="0" w:color="auto"/>
                <w:bottom w:val="none" w:sz="0" w:space="0" w:color="auto"/>
                <w:right w:val="none" w:sz="0" w:space="0" w:color="auto"/>
              </w:divBdr>
            </w:div>
          </w:divsChild>
        </w:div>
        <w:div w:id="224874313">
          <w:marLeft w:val="0"/>
          <w:marRight w:val="0"/>
          <w:marTop w:val="0"/>
          <w:marBottom w:val="0"/>
          <w:divBdr>
            <w:top w:val="none" w:sz="0" w:space="0" w:color="auto"/>
            <w:left w:val="none" w:sz="0" w:space="0" w:color="auto"/>
            <w:bottom w:val="none" w:sz="0" w:space="0" w:color="auto"/>
            <w:right w:val="none" w:sz="0" w:space="0" w:color="auto"/>
          </w:divBdr>
          <w:divsChild>
            <w:div w:id="1991012834">
              <w:marLeft w:val="0"/>
              <w:marRight w:val="0"/>
              <w:marTop w:val="0"/>
              <w:marBottom w:val="0"/>
              <w:divBdr>
                <w:top w:val="none" w:sz="0" w:space="0" w:color="auto"/>
                <w:left w:val="none" w:sz="0" w:space="0" w:color="auto"/>
                <w:bottom w:val="none" w:sz="0" w:space="0" w:color="auto"/>
                <w:right w:val="none" w:sz="0" w:space="0" w:color="auto"/>
              </w:divBdr>
            </w:div>
          </w:divsChild>
        </w:div>
        <w:div w:id="258755750">
          <w:marLeft w:val="0"/>
          <w:marRight w:val="0"/>
          <w:marTop w:val="0"/>
          <w:marBottom w:val="0"/>
          <w:divBdr>
            <w:top w:val="none" w:sz="0" w:space="0" w:color="auto"/>
            <w:left w:val="none" w:sz="0" w:space="0" w:color="auto"/>
            <w:bottom w:val="none" w:sz="0" w:space="0" w:color="auto"/>
            <w:right w:val="none" w:sz="0" w:space="0" w:color="auto"/>
          </w:divBdr>
          <w:divsChild>
            <w:div w:id="1249464469">
              <w:marLeft w:val="0"/>
              <w:marRight w:val="0"/>
              <w:marTop w:val="0"/>
              <w:marBottom w:val="0"/>
              <w:divBdr>
                <w:top w:val="none" w:sz="0" w:space="0" w:color="auto"/>
                <w:left w:val="none" w:sz="0" w:space="0" w:color="auto"/>
                <w:bottom w:val="none" w:sz="0" w:space="0" w:color="auto"/>
                <w:right w:val="none" w:sz="0" w:space="0" w:color="auto"/>
              </w:divBdr>
            </w:div>
          </w:divsChild>
        </w:div>
        <w:div w:id="320163446">
          <w:marLeft w:val="0"/>
          <w:marRight w:val="0"/>
          <w:marTop w:val="0"/>
          <w:marBottom w:val="0"/>
          <w:divBdr>
            <w:top w:val="none" w:sz="0" w:space="0" w:color="auto"/>
            <w:left w:val="none" w:sz="0" w:space="0" w:color="auto"/>
            <w:bottom w:val="none" w:sz="0" w:space="0" w:color="auto"/>
            <w:right w:val="none" w:sz="0" w:space="0" w:color="auto"/>
          </w:divBdr>
          <w:divsChild>
            <w:div w:id="1681662799">
              <w:marLeft w:val="0"/>
              <w:marRight w:val="0"/>
              <w:marTop w:val="0"/>
              <w:marBottom w:val="0"/>
              <w:divBdr>
                <w:top w:val="none" w:sz="0" w:space="0" w:color="auto"/>
                <w:left w:val="none" w:sz="0" w:space="0" w:color="auto"/>
                <w:bottom w:val="none" w:sz="0" w:space="0" w:color="auto"/>
                <w:right w:val="none" w:sz="0" w:space="0" w:color="auto"/>
              </w:divBdr>
            </w:div>
          </w:divsChild>
        </w:div>
        <w:div w:id="330302957">
          <w:marLeft w:val="0"/>
          <w:marRight w:val="0"/>
          <w:marTop w:val="0"/>
          <w:marBottom w:val="0"/>
          <w:divBdr>
            <w:top w:val="none" w:sz="0" w:space="0" w:color="auto"/>
            <w:left w:val="none" w:sz="0" w:space="0" w:color="auto"/>
            <w:bottom w:val="none" w:sz="0" w:space="0" w:color="auto"/>
            <w:right w:val="none" w:sz="0" w:space="0" w:color="auto"/>
          </w:divBdr>
          <w:divsChild>
            <w:div w:id="1687176227">
              <w:marLeft w:val="0"/>
              <w:marRight w:val="0"/>
              <w:marTop w:val="0"/>
              <w:marBottom w:val="0"/>
              <w:divBdr>
                <w:top w:val="none" w:sz="0" w:space="0" w:color="auto"/>
                <w:left w:val="none" w:sz="0" w:space="0" w:color="auto"/>
                <w:bottom w:val="none" w:sz="0" w:space="0" w:color="auto"/>
                <w:right w:val="none" w:sz="0" w:space="0" w:color="auto"/>
              </w:divBdr>
            </w:div>
          </w:divsChild>
        </w:div>
        <w:div w:id="330908189">
          <w:marLeft w:val="0"/>
          <w:marRight w:val="0"/>
          <w:marTop w:val="0"/>
          <w:marBottom w:val="0"/>
          <w:divBdr>
            <w:top w:val="none" w:sz="0" w:space="0" w:color="auto"/>
            <w:left w:val="none" w:sz="0" w:space="0" w:color="auto"/>
            <w:bottom w:val="none" w:sz="0" w:space="0" w:color="auto"/>
            <w:right w:val="none" w:sz="0" w:space="0" w:color="auto"/>
          </w:divBdr>
          <w:divsChild>
            <w:div w:id="680591741">
              <w:marLeft w:val="0"/>
              <w:marRight w:val="0"/>
              <w:marTop w:val="0"/>
              <w:marBottom w:val="0"/>
              <w:divBdr>
                <w:top w:val="none" w:sz="0" w:space="0" w:color="auto"/>
                <w:left w:val="none" w:sz="0" w:space="0" w:color="auto"/>
                <w:bottom w:val="none" w:sz="0" w:space="0" w:color="auto"/>
                <w:right w:val="none" w:sz="0" w:space="0" w:color="auto"/>
              </w:divBdr>
            </w:div>
          </w:divsChild>
        </w:div>
        <w:div w:id="347103700">
          <w:marLeft w:val="0"/>
          <w:marRight w:val="0"/>
          <w:marTop w:val="0"/>
          <w:marBottom w:val="0"/>
          <w:divBdr>
            <w:top w:val="none" w:sz="0" w:space="0" w:color="auto"/>
            <w:left w:val="none" w:sz="0" w:space="0" w:color="auto"/>
            <w:bottom w:val="none" w:sz="0" w:space="0" w:color="auto"/>
            <w:right w:val="none" w:sz="0" w:space="0" w:color="auto"/>
          </w:divBdr>
          <w:divsChild>
            <w:div w:id="1993216062">
              <w:marLeft w:val="0"/>
              <w:marRight w:val="0"/>
              <w:marTop w:val="0"/>
              <w:marBottom w:val="0"/>
              <w:divBdr>
                <w:top w:val="none" w:sz="0" w:space="0" w:color="auto"/>
                <w:left w:val="none" w:sz="0" w:space="0" w:color="auto"/>
                <w:bottom w:val="none" w:sz="0" w:space="0" w:color="auto"/>
                <w:right w:val="none" w:sz="0" w:space="0" w:color="auto"/>
              </w:divBdr>
            </w:div>
          </w:divsChild>
        </w:div>
        <w:div w:id="378672849">
          <w:marLeft w:val="0"/>
          <w:marRight w:val="0"/>
          <w:marTop w:val="0"/>
          <w:marBottom w:val="0"/>
          <w:divBdr>
            <w:top w:val="none" w:sz="0" w:space="0" w:color="auto"/>
            <w:left w:val="none" w:sz="0" w:space="0" w:color="auto"/>
            <w:bottom w:val="none" w:sz="0" w:space="0" w:color="auto"/>
            <w:right w:val="none" w:sz="0" w:space="0" w:color="auto"/>
          </w:divBdr>
          <w:divsChild>
            <w:div w:id="1902599425">
              <w:marLeft w:val="0"/>
              <w:marRight w:val="0"/>
              <w:marTop w:val="0"/>
              <w:marBottom w:val="0"/>
              <w:divBdr>
                <w:top w:val="none" w:sz="0" w:space="0" w:color="auto"/>
                <w:left w:val="none" w:sz="0" w:space="0" w:color="auto"/>
                <w:bottom w:val="none" w:sz="0" w:space="0" w:color="auto"/>
                <w:right w:val="none" w:sz="0" w:space="0" w:color="auto"/>
              </w:divBdr>
            </w:div>
          </w:divsChild>
        </w:div>
        <w:div w:id="381027741">
          <w:marLeft w:val="0"/>
          <w:marRight w:val="0"/>
          <w:marTop w:val="0"/>
          <w:marBottom w:val="0"/>
          <w:divBdr>
            <w:top w:val="none" w:sz="0" w:space="0" w:color="auto"/>
            <w:left w:val="none" w:sz="0" w:space="0" w:color="auto"/>
            <w:bottom w:val="none" w:sz="0" w:space="0" w:color="auto"/>
            <w:right w:val="none" w:sz="0" w:space="0" w:color="auto"/>
          </w:divBdr>
          <w:divsChild>
            <w:div w:id="1316884088">
              <w:marLeft w:val="0"/>
              <w:marRight w:val="0"/>
              <w:marTop w:val="0"/>
              <w:marBottom w:val="0"/>
              <w:divBdr>
                <w:top w:val="none" w:sz="0" w:space="0" w:color="auto"/>
                <w:left w:val="none" w:sz="0" w:space="0" w:color="auto"/>
                <w:bottom w:val="none" w:sz="0" w:space="0" w:color="auto"/>
                <w:right w:val="none" w:sz="0" w:space="0" w:color="auto"/>
              </w:divBdr>
            </w:div>
          </w:divsChild>
        </w:div>
        <w:div w:id="422839225">
          <w:marLeft w:val="0"/>
          <w:marRight w:val="0"/>
          <w:marTop w:val="0"/>
          <w:marBottom w:val="0"/>
          <w:divBdr>
            <w:top w:val="none" w:sz="0" w:space="0" w:color="auto"/>
            <w:left w:val="none" w:sz="0" w:space="0" w:color="auto"/>
            <w:bottom w:val="none" w:sz="0" w:space="0" w:color="auto"/>
            <w:right w:val="none" w:sz="0" w:space="0" w:color="auto"/>
          </w:divBdr>
          <w:divsChild>
            <w:div w:id="484473805">
              <w:marLeft w:val="0"/>
              <w:marRight w:val="0"/>
              <w:marTop w:val="0"/>
              <w:marBottom w:val="0"/>
              <w:divBdr>
                <w:top w:val="none" w:sz="0" w:space="0" w:color="auto"/>
                <w:left w:val="none" w:sz="0" w:space="0" w:color="auto"/>
                <w:bottom w:val="none" w:sz="0" w:space="0" w:color="auto"/>
                <w:right w:val="none" w:sz="0" w:space="0" w:color="auto"/>
              </w:divBdr>
            </w:div>
          </w:divsChild>
        </w:div>
        <w:div w:id="426853357">
          <w:marLeft w:val="0"/>
          <w:marRight w:val="0"/>
          <w:marTop w:val="0"/>
          <w:marBottom w:val="0"/>
          <w:divBdr>
            <w:top w:val="none" w:sz="0" w:space="0" w:color="auto"/>
            <w:left w:val="none" w:sz="0" w:space="0" w:color="auto"/>
            <w:bottom w:val="none" w:sz="0" w:space="0" w:color="auto"/>
            <w:right w:val="none" w:sz="0" w:space="0" w:color="auto"/>
          </w:divBdr>
          <w:divsChild>
            <w:div w:id="1057515221">
              <w:marLeft w:val="0"/>
              <w:marRight w:val="0"/>
              <w:marTop w:val="0"/>
              <w:marBottom w:val="0"/>
              <w:divBdr>
                <w:top w:val="none" w:sz="0" w:space="0" w:color="auto"/>
                <w:left w:val="none" w:sz="0" w:space="0" w:color="auto"/>
                <w:bottom w:val="none" w:sz="0" w:space="0" w:color="auto"/>
                <w:right w:val="none" w:sz="0" w:space="0" w:color="auto"/>
              </w:divBdr>
            </w:div>
          </w:divsChild>
        </w:div>
        <w:div w:id="471605462">
          <w:marLeft w:val="0"/>
          <w:marRight w:val="0"/>
          <w:marTop w:val="0"/>
          <w:marBottom w:val="0"/>
          <w:divBdr>
            <w:top w:val="none" w:sz="0" w:space="0" w:color="auto"/>
            <w:left w:val="none" w:sz="0" w:space="0" w:color="auto"/>
            <w:bottom w:val="none" w:sz="0" w:space="0" w:color="auto"/>
            <w:right w:val="none" w:sz="0" w:space="0" w:color="auto"/>
          </w:divBdr>
          <w:divsChild>
            <w:div w:id="497888406">
              <w:marLeft w:val="0"/>
              <w:marRight w:val="0"/>
              <w:marTop w:val="0"/>
              <w:marBottom w:val="0"/>
              <w:divBdr>
                <w:top w:val="none" w:sz="0" w:space="0" w:color="auto"/>
                <w:left w:val="none" w:sz="0" w:space="0" w:color="auto"/>
                <w:bottom w:val="none" w:sz="0" w:space="0" w:color="auto"/>
                <w:right w:val="none" w:sz="0" w:space="0" w:color="auto"/>
              </w:divBdr>
            </w:div>
          </w:divsChild>
        </w:div>
        <w:div w:id="472135085">
          <w:marLeft w:val="0"/>
          <w:marRight w:val="0"/>
          <w:marTop w:val="0"/>
          <w:marBottom w:val="0"/>
          <w:divBdr>
            <w:top w:val="none" w:sz="0" w:space="0" w:color="auto"/>
            <w:left w:val="none" w:sz="0" w:space="0" w:color="auto"/>
            <w:bottom w:val="none" w:sz="0" w:space="0" w:color="auto"/>
            <w:right w:val="none" w:sz="0" w:space="0" w:color="auto"/>
          </w:divBdr>
          <w:divsChild>
            <w:div w:id="392002723">
              <w:marLeft w:val="0"/>
              <w:marRight w:val="0"/>
              <w:marTop w:val="0"/>
              <w:marBottom w:val="0"/>
              <w:divBdr>
                <w:top w:val="none" w:sz="0" w:space="0" w:color="auto"/>
                <w:left w:val="none" w:sz="0" w:space="0" w:color="auto"/>
                <w:bottom w:val="none" w:sz="0" w:space="0" w:color="auto"/>
                <w:right w:val="none" w:sz="0" w:space="0" w:color="auto"/>
              </w:divBdr>
            </w:div>
          </w:divsChild>
        </w:div>
        <w:div w:id="500511688">
          <w:marLeft w:val="0"/>
          <w:marRight w:val="0"/>
          <w:marTop w:val="0"/>
          <w:marBottom w:val="0"/>
          <w:divBdr>
            <w:top w:val="none" w:sz="0" w:space="0" w:color="auto"/>
            <w:left w:val="none" w:sz="0" w:space="0" w:color="auto"/>
            <w:bottom w:val="none" w:sz="0" w:space="0" w:color="auto"/>
            <w:right w:val="none" w:sz="0" w:space="0" w:color="auto"/>
          </w:divBdr>
          <w:divsChild>
            <w:div w:id="87116846">
              <w:marLeft w:val="0"/>
              <w:marRight w:val="0"/>
              <w:marTop w:val="0"/>
              <w:marBottom w:val="0"/>
              <w:divBdr>
                <w:top w:val="none" w:sz="0" w:space="0" w:color="auto"/>
                <w:left w:val="none" w:sz="0" w:space="0" w:color="auto"/>
                <w:bottom w:val="none" w:sz="0" w:space="0" w:color="auto"/>
                <w:right w:val="none" w:sz="0" w:space="0" w:color="auto"/>
              </w:divBdr>
            </w:div>
          </w:divsChild>
        </w:div>
        <w:div w:id="535630256">
          <w:marLeft w:val="0"/>
          <w:marRight w:val="0"/>
          <w:marTop w:val="0"/>
          <w:marBottom w:val="0"/>
          <w:divBdr>
            <w:top w:val="none" w:sz="0" w:space="0" w:color="auto"/>
            <w:left w:val="none" w:sz="0" w:space="0" w:color="auto"/>
            <w:bottom w:val="none" w:sz="0" w:space="0" w:color="auto"/>
            <w:right w:val="none" w:sz="0" w:space="0" w:color="auto"/>
          </w:divBdr>
          <w:divsChild>
            <w:div w:id="1634287935">
              <w:marLeft w:val="0"/>
              <w:marRight w:val="0"/>
              <w:marTop w:val="0"/>
              <w:marBottom w:val="0"/>
              <w:divBdr>
                <w:top w:val="none" w:sz="0" w:space="0" w:color="auto"/>
                <w:left w:val="none" w:sz="0" w:space="0" w:color="auto"/>
                <w:bottom w:val="none" w:sz="0" w:space="0" w:color="auto"/>
                <w:right w:val="none" w:sz="0" w:space="0" w:color="auto"/>
              </w:divBdr>
            </w:div>
          </w:divsChild>
        </w:div>
        <w:div w:id="554514246">
          <w:marLeft w:val="0"/>
          <w:marRight w:val="0"/>
          <w:marTop w:val="0"/>
          <w:marBottom w:val="0"/>
          <w:divBdr>
            <w:top w:val="none" w:sz="0" w:space="0" w:color="auto"/>
            <w:left w:val="none" w:sz="0" w:space="0" w:color="auto"/>
            <w:bottom w:val="none" w:sz="0" w:space="0" w:color="auto"/>
            <w:right w:val="none" w:sz="0" w:space="0" w:color="auto"/>
          </w:divBdr>
          <w:divsChild>
            <w:div w:id="1271089662">
              <w:marLeft w:val="0"/>
              <w:marRight w:val="0"/>
              <w:marTop w:val="0"/>
              <w:marBottom w:val="0"/>
              <w:divBdr>
                <w:top w:val="none" w:sz="0" w:space="0" w:color="auto"/>
                <w:left w:val="none" w:sz="0" w:space="0" w:color="auto"/>
                <w:bottom w:val="none" w:sz="0" w:space="0" w:color="auto"/>
                <w:right w:val="none" w:sz="0" w:space="0" w:color="auto"/>
              </w:divBdr>
            </w:div>
          </w:divsChild>
        </w:div>
        <w:div w:id="561211523">
          <w:marLeft w:val="0"/>
          <w:marRight w:val="0"/>
          <w:marTop w:val="0"/>
          <w:marBottom w:val="0"/>
          <w:divBdr>
            <w:top w:val="none" w:sz="0" w:space="0" w:color="auto"/>
            <w:left w:val="none" w:sz="0" w:space="0" w:color="auto"/>
            <w:bottom w:val="none" w:sz="0" w:space="0" w:color="auto"/>
            <w:right w:val="none" w:sz="0" w:space="0" w:color="auto"/>
          </w:divBdr>
          <w:divsChild>
            <w:div w:id="438374772">
              <w:marLeft w:val="0"/>
              <w:marRight w:val="0"/>
              <w:marTop w:val="0"/>
              <w:marBottom w:val="0"/>
              <w:divBdr>
                <w:top w:val="none" w:sz="0" w:space="0" w:color="auto"/>
                <w:left w:val="none" w:sz="0" w:space="0" w:color="auto"/>
                <w:bottom w:val="none" w:sz="0" w:space="0" w:color="auto"/>
                <w:right w:val="none" w:sz="0" w:space="0" w:color="auto"/>
              </w:divBdr>
            </w:div>
          </w:divsChild>
        </w:div>
        <w:div w:id="573320914">
          <w:marLeft w:val="0"/>
          <w:marRight w:val="0"/>
          <w:marTop w:val="0"/>
          <w:marBottom w:val="0"/>
          <w:divBdr>
            <w:top w:val="none" w:sz="0" w:space="0" w:color="auto"/>
            <w:left w:val="none" w:sz="0" w:space="0" w:color="auto"/>
            <w:bottom w:val="none" w:sz="0" w:space="0" w:color="auto"/>
            <w:right w:val="none" w:sz="0" w:space="0" w:color="auto"/>
          </w:divBdr>
          <w:divsChild>
            <w:div w:id="555818367">
              <w:marLeft w:val="0"/>
              <w:marRight w:val="0"/>
              <w:marTop w:val="0"/>
              <w:marBottom w:val="0"/>
              <w:divBdr>
                <w:top w:val="none" w:sz="0" w:space="0" w:color="auto"/>
                <w:left w:val="none" w:sz="0" w:space="0" w:color="auto"/>
                <w:bottom w:val="none" w:sz="0" w:space="0" w:color="auto"/>
                <w:right w:val="none" w:sz="0" w:space="0" w:color="auto"/>
              </w:divBdr>
            </w:div>
          </w:divsChild>
        </w:div>
        <w:div w:id="595866498">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
          </w:divsChild>
        </w:div>
        <w:div w:id="599266019">
          <w:marLeft w:val="0"/>
          <w:marRight w:val="0"/>
          <w:marTop w:val="0"/>
          <w:marBottom w:val="0"/>
          <w:divBdr>
            <w:top w:val="none" w:sz="0" w:space="0" w:color="auto"/>
            <w:left w:val="none" w:sz="0" w:space="0" w:color="auto"/>
            <w:bottom w:val="none" w:sz="0" w:space="0" w:color="auto"/>
            <w:right w:val="none" w:sz="0" w:space="0" w:color="auto"/>
          </w:divBdr>
          <w:divsChild>
            <w:div w:id="1768303013">
              <w:marLeft w:val="0"/>
              <w:marRight w:val="0"/>
              <w:marTop w:val="0"/>
              <w:marBottom w:val="0"/>
              <w:divBdr>
                <w:top w:val="none" w:sz="0" w:space="0" w:color="auto"/>
                <w:left w:val="none" w:sz="0" w:space="0" w:color="auto"/>
                <w:bottom w:val="none" w:sz="0" w:space="0" w:color="auto"/>
                <w:right w:val="none" w:sz="0" w:space="0" w:color="auto"/>
              </w:divBdr>
            </w:div>
          </w:divsChild>
        </w:div>
        <w:div w:id="624047499">
          <w:marLeft w:val="0"/>
          <w:marRight w:val="0"/>
          <w:marTop w:val="0"/>
          <w:marBottom w:val="0"/>
          <w:divBdr>
            <w:top w:val="none" w:sz="0" w:space="0" w:color="auto"/>
            <w:left w:val="none" w:sz="0" w:space="0" w:color="auto"/>
            <w:bottom w:val="none" w:sz="0" w:space="0" w:color="auto"/>
            <w:right w:val="none" w:sz="0" w:space="0" w:color="auto"/>
          </w:divBdr>
          <w:divsChild>
            <w:div w:id="522597994">
              <w:marLeft w:val="0"/>
              <w:marRight w:val="0"/>
              <w:marTop w:val="0"/>
              <w:marBottom w:val="0"/>
              <w:divBdr>
                <w:top w:val="none" w:sz="0" w:space="0" w:color="auto"/>
                <w:left w:val="none" w:sz="0" w:space="0" w:color="auto"/>
                <w:bottom w:val="none" w:sz="0" w:space="0" w:color="auto"/>
                <w:right w:val="none" w:sz="0" w:space="0" w:color="auto"/>
              </w:divBdr>
            </w:div>
          </w:divsChild>
        </w:div>
        <w:div w:id="627048844">
          <w:marLeft w:val="0"/>
          <w:marRight w:val="0"/>
          <w:marTop w:val="0"/>
          <w:marBottom w:val="0"/>
          <w:divBdr>
            <w:top w:val="none" w:sz="0" w:space="0" w:color="auto"/>
            <w:left w:val="none" w:sz="0" w:space="0" w:color="auto"/>
            <w:bottom w:val="none" w:sz="0" w:space="0" w:color="auto"/>
            <w:right w:val="none" w:sz="0" w:space="0" w:color="auto"/>
          </w:divBdr>
          <w:divsChild>
            <w:div w:id="18702931">
              <w:marLeft w:val="0"/>
              <w:marRight w:val="0"/>
              <w:marTop w:val="0"/>
              <w:marBottom w:val="0"/>
              <w:divBdr>
                <w:top w:val="none" w:sz="0" w:space="0" w:color="auto"/>
                <w:left w:val="none" w:sz="0" w:space="0" w:color="auto"/>
                <w:bottom w:val="none" w:sz="0" w:space="0" w:color="auto"/>
                <w:right w:val="none" w:sz="0" w:space="0" w:color="auto"/>
              </w:divBdr>
            </w:div>
          </w:divsChild>
        </w:div>
        <w:div w:id="643312838">
          <w:marLeft w:val="0"/>
          <w:marRight w:val="0"/>
          <w:marTop w:val="0"/>
          <w:marBottom w:val="0"/>
          <w:divBdr>
            <w:top w:val="none" w:sz="0" w:space="0" w:color="auto"/>
            <w:left w:val="none" w:sz="0" w:space="0" w:color="auto"/>
            <w:bottom w:val="none" w:sz="0" w:space="0" w:color="auto"/>
            <w:right w:val="none" w:sz="0" w:space="0" w:color="auto"/>
          </w:divBdr>
          <w:divsChild>
            <w:div w:id="1598097159">
              <w:marLeft w:val="0"/>
              <w:marRight w:val="0"/>
              <w:marTop w:val="0"/>
              <w:marBottom w:val="0"/>
              <w:divBdr>
                <w:top w:val="none" w:sz="0" w:space="0" w:color="auto"/>
                <w:left w:val="none" w:sz="0" w:space="0" w:color="auto"/>
                <w:bottom w:val="none" w:sz="0" w:space="0" w:color="auto"/>
                <w:right w:val="none" w:sz="0" w:space="0" w:color="auto"/>
              </w:divBdr>
            </w:div>
          </w:divsChild>
        </w:div>
        <w:div w:id="645815018">
          <w:marLeft w:val="0"/>
          <w:marRight w:val="0"/>
          <w:marTop w:val="0"/>
          <w:marBottom w:val="0"/>
          <w:divBdr>
            <w:top w:val="none" w:sz="0" w:space="0" w:color="auto"/>
            <w:left w:val="none" w:sz="0" w:space="0" w:color="auto"/>
            <w:bottom w:val="none" w:sz="0" w:space="0" w:color="auto"/>
            <w:right w:val="none" w:sz="0" w:space="0" w:color="auto"/>
          </w:divBdr>
          <w:divsChild>
            <w:div w:id="894702381">
              <w:marLeft w:val="0"/>
              <w:marRight w:val="0"/>
              <w:marTop w:val="0"/>
              <w:marBottom w:val="0"/>
              <w:divBdr>
                <w:top w:val="none" w:sz="0" w:space="0" w:color="auto"/>
                <w:left w:val="none" w:sz="0" w:space="0" w:color="auto"/>
                <w:bottom w:val="none" w:sz="0" w:space="0" w:color="auto"/>
                <w:right w:val="none" w:sz="0" w:space="0" w:color="auto"/>
              </w:divBdr>
            </w:div>
          </w:divsChild>
        </w:div>
        <w:div w:id="661541536">
          <w:marLeft w:val="0"/>
          <w:marRight w:val="0"/>
          <w:marTop w:val="0"/>
          <w:marBottom w:val="0"/>
          <w:divBdr>
            <w:top w:val="none" w:sz="0" w:space="0" w:color="auto"/>
            <w:left w:val="none" w:sz="0" w:space="0" w:color="auto"/>
            <w:bottom w:val="none" w:sz="0" w:space="0" w:color="auto"/>
            <w:right w:val="none" w:sz="0" w:space="0" w:color="auto"/>
          </w:divBdr>
          <w:divsChild>
            <w:div w:id="1056470462">
              <w:marLeft w:val="0"/>
              <w:marRight w:val="0"/>
              <w:marTop w:val="0"/>
              <w:marBottom w:val="0"/>
              <w:divBdr>
                <w:top w:val="none" w:sz="0" w:space="0" w:color="auto"/>
                <w:left w:val="none" w:sz="0" w:space="0" w:color="auto"/>
                <w:bottom w:val="none" w:sz="0" w:space="0" w:color="auto"/>
                <w:right w:val="none" w:sz="0" w:space="0" w:color="auto"/>
              </w:divBdr>
            </w:div>
          </w:divsChild>
        </w:div>
        <w:div w:id="663120299">
          <w:marLeft w:val="0"/>
          <w:marRight w:val="0"/>
          <w:marTop w:val="0"/>
          <w:marBottom w:val="0"/>
          <w:divBdr>
            <w:top w:val="none" w:sz="0" w:space="0" w:color="auto"/>
            <w:left w:val="none" w:sz="0" w:space="0" w:color="auto"/>
            <w:bottom w:val="none" w:sz="0" w:space="0" w:color="auto"/>
            <w:right w:val="none" w:sz="0" w:space="0" w:color="auto"/>
          </w:divBdr>
          <w:divsChild>
            <w:div w:id="240798753">
              <w:marLeft w:val="0"/>
              <w:marRight w:val="0"/>
              <w:marTop w:val="0"/>
              <w:marBottom w:val="0"/>
              <w:divBdr>
                <w:top w:val="none" w:sz="0" w:space="0" w:color="auto"/>
                <w:left w:val="none" w:sz="0" w:space="0" w:color="auto"/>
                <w:bottom w:val="none" w:sz="0" w:space="0" w:color="auto"/>
                <w:right w:val="none" w:sz="0" w:space="0" w:color="auto"/>
              </w:divBdr>
            </w:div>
          </w:divsChild>
        </w:div>
        <w:div w:id="727918191">
          <w:marLeft w:val="0"/>
          <w:marRight w:val="0"/>
          <w:marTop w:val="0"/>
          <w:marBottom w:val="0"/>
          <w:divBdr>
            <w:top w:val="none" w:sz="0" w:space="0" w:color="auto"/>
            <w:left w:val="none" w:sz="0" w:space="0" w:color="auto"/>
            <w:bottom w:val="none" w:sz="0" w:space="0" w:color="auto"/>
            <w:right w:val="none" w:sz="0" w:space="0" w:color="auto"/>
          </w:divBdr>
          <w:divsChild>
            <w:div w:id="835002451">
              <w:marLeft w:val="0"/>
              <w:marRight w:val="0"/>
              <w:marTop w:val="0"/>
              <w:marBottom w:val="0"/>
              <w:divBdr>
                <w:top w:val="none" w:sz="0" w:space="0" w:color="auto"/>
                <w:left w:val="none" w:sz="0" w:space="0" w:color="auto"/>
                <w:bottom w:val="none" w:sz="0" w:space="0" w:color="auto"/>
                <w:right w:val="none" w:sz="0" w:space="0" w:color="auto"/>
              </w:divBdr>
            </w:div>
          </w:divsChild>
        </w:div>
        <w:div w:id="740057714">
          <w:marLeft w:val="0"/>
          <w:marRight w:val="0"/>
          <w:marTop w:val="0"/>
          <w:marBottom w:val="0"/>
          <w:divBdr>
            <w:top w:val="none" w:sz="0" w:space="0" w:color="auto"/>
            <w:left w:val="none" w:sz="0" w:space="0" w:color="auto"/>
            <w:bottom w:val="none" w:sz="0" w:space="0" w:color="auto"/>
            <w:right w:val="none" w:sz="0" w:space="0" w:color="auto"/>
          </w:divBdr>
          <w:divsChild>
            <w:div w:id="780413903">
              <w:marLeft w:val="0"/>
              <w:marRight w:val="0"/>
              <w:marTop w:val="0"/>
              <w:marBottom w:val="0"/>
              <w:divBdr>
                <w:top w:val="none" w:sz="0" w:space="0" w:color="auto"/>
                <w:left w:val="none" w:sz="0" w:space="0" w:color="auto"/>
                <w:bottom w:val="none" w:sz="0" w:space="0" w:color="auto"/>
                <w:right w:val="none" w:sz="0" w:space="0" w:color="auto"/>
              </w:divBdr>
            </w:div>
          </w:divsChild>
        </w:div>
        <w:div w:id="803545905">
          <w:marLeft w:val="0"/>
          <w:marRight w:val="0"/>
          <w:marTop w:val="0"/>
          <w:marBottom w:val="0"/>
          <w:divBdr>
            <w:top w:val="none" w:sz="0" w:space="0" w:color="auto"/>
            <w:left w:val="none" w:sz="0" w:space="0" w:color="auto"/>
            <w:bottom w:val="none" w:sz="0" w:space="0" w:color="auto"/>
            <w:right w:val="none" w:sz="0" w:space="0" w:color="auto"/>
          </w:divBdr>
          <w:divsChild>
            <w:div w:id="1810323830">
              <w:marLeft w:val="0"/>
              <w:marRight w:val="0"/>
              <w:marTop w:val="0"/>
              <w:marBottom w:val="0"/>
              <w:divBdr>
                <w:top w:val="none" w:sz="0" w:space="0" w:color="auto"/>
                <w:left w:val="none" w:sz="0" w:space="0" w:color="auto"/>
                <w:bottom w:val="none" w:sz="0" w:space="0" w:color="auto"/>
                <w:right w:val="none" w:sz="0" w:space="0" w:color="auto"/>
              </w:divBdr>
            </w:div>
          </w:divsChild>
        </w:div>
        <w:div w:id="816266962">
          <w:marLeft w:val="0"/>
          <w:marRight w:val="0"/>
          <w:marTop w:val="0"/>
          <w:marBottom w:val="0"/>
          <w:divBdr>
            <w:top w:val="none" w:sz="0" w:space="0" w:color="auto"/>
            <w:left w:val="none" w:sz="0" w:space="0" w:color="auto"/>
            <w:bottom w:val="none" w:sz="0" w:space="0" w:color="auto"/>
            <w:right w:val="none" w:sz="0" w:space="0" w:color="auto"/>
          </w:divBdr>
          <w:divsChild>
            <w:div w:id="932591811">
              <w:marLeft w:val="0"/>
              <w:marRight w:val="0"/>
              <w:marTop w:val="0"/>
              <w:marBottom w:val="0"/>
              <w:divBdr>
                <w:top w:val="none" w:sz="0" w:space="0" w:color="auto"/>
                <w:left w:val="none" w:sz="0" w:space="0" w:color="auto"/>
                <w:bottom w:val="none" w:sz="0" w:space="0" w:color="auto"/>
                <w:right w:val="none" w:sz="0" w:space="0" w:color="auto"/>
              </w:divBdr>
            </w:div>
          </w:divsChild>
        </w:div>
        <w:div w:id="832598853">
          <w:marLeft w:val="0"/>
          <w:marRight w:val="0"/>
          <w:marTop w:val="0"/>
          <w:marBottom w:val="0"/>
          <w:divBdr>
            <w:top w:val="none" w:sz="0" w:space="0" w:color="auto"/>
            <w:left w:val="none" w:sz="0" w:space="0" w:color="auto"/>
            <w:bottom w:val="none" w:sz="0" w:space="0" w:color="auto"/>
            <w:right w:val="none" w:sz="0" w:space="0" w:color="auto"/>
          </w:divBdr>
          <w:divsChild>
            <w:div w:id="923950802">
              <w:marLeft w:val="0"/>
              <w:marRight w:val="0"/>
              <w:marTop w:val="0"/>
              <w:marBottom w:val="0"/>
              <w:divBdr>
                <w:top w:val="none" w:sz="0" w:space="0" w:color="auto"/>
                <w:left w:val="none" w:sz="0" w:space="0" w:color="auto"/>
                <w:bottom w:val="none" w:sz="0" w:space="0" w:color="auto"/>
                <w:right w:val="none" w:sz="0" w:space="0" w:color="auto"/>
              </w:divBdr>
            </w:div>
          </w:divsChild>
        </w:div>
        <w:div w:id="841624044">
          <w:marLeft w:val="0"/>
          <w:marRight w:val="0"/>
          <w:marTop w:val="0"/>
          <w:marBottom w:val="0"/>
          <w:divBdr>
            <w:top w:val="none" w:sz="0" w:space="0" w:color="auto"/>
            <w:left w:val="none" w:sz="0" w:space="0" w:color="auto"/>
            <w:bottom w:val="none" w:sz="0" w:space="0" w:color="auto"/>
            <w:right w:val="none" w:sz="0" w:space="0" w:color="auto"/>
          </w:divBdr>
          <w:divsChild>
            <w:div w:id="843083348">
              <w:marLeft w:val="0"/>
              <w:marRight w:val="0"/>
              <w:marTop w:val="0"/>
              <w:marBottom w:val="0"/>
              <w:divBdr>
                <w:top w:val="none" w:sz="0" w:space="0" w:color="auto"/>
                <w:left w:val="none" w:sz="0" w:space="0" w:color="auto"/>
                <w:bottom w:val="none" w:sz="0" w:space="0" w:color="auto"/>
                <w:right w:val="none" w:sz="0" w:space="0" w:color="auto"/>
              </w:divBdr>
            </w:div>
          </w:divsChild>
        </w:div>
        <w:div w:id="869102882">
          <w:marLeft w:val="0"/>
          <w:marRight w:val="0"/>
          <w:marTop w:val="0"/>
          <w:marBottom w:val="0"/>
          <w:divBdr>
            <w:top w:val="none" w:sz="0" w:space="0" w:color="auto"/>
            <w:left w:val="none" w:sz="0" w:space="0" w:color="auto"/>
            <w:bottom w:val="none" w:sz="0" w:space="0" w:color="auto"/>
            <w:right w:val="none" w:sz="0" w:space="0" w:color="auto"/>
          </w:divBdr>
          <w:divsChild>
            <w:div w:id="744490996">
              <w:marLeft w:val="0"/>
              <w:marRight w:val="0"/>
              <w:marTop w:val="0"/>
              <w:marBottom w:val="0"/>
              <w:divBdr>
                <w:top w:val="none" w:sz="0" w:space="0" w:color="auto"/>
                <w:left w:val="none" w:sz="0" w:space="0" w:color="auto"/>
                <w:bottom w:val="none" w:sz="0" w:space="0" w:color="auto"/>
                <w:right w:val="none" w:sz="0" w:space="0" w:color="auto"/>
              </w:divBdr>
            </w:div>
          </w:divsChild>
        </w:div>
        <w:div w:id="884829194">
          <w:marLeft w:val="0"/>
          <w:marRight w:val="0"/>
          <w:marTop w:val="0"/>
          <w:marBottom w:val="0"/>
          <w:divBdr>
            <w:top w:val="none" w:sz="0" w:space="0" w:color="auto"/>
            <w:left w:val="none" w:sz="0" w:space="0" w:color="auto"/>
            <w:bottom w:val="none" w:sz="0" w:space="0" w:color="auto"/>
            <w:right w:val="none" w:sz="0" w:space="0" w:color="auto"/>
          </w:divBdr>
          <w:divsChild>
            <w:div w:id="1829520700">
              <w:marLeft w:val="0"/>
              <w:marRight w:val="0"/>
              <w:marTop w:val="0"/>
              <w:marBottom w:val="0"/>
              <w:divBdr>
                <w:top w:val="none" w:sz="0" w:space="0" w:color="auto"/>
                <w:left w:val="none" w:sz="0" w:space="0" w:color="auto"/>
                <w:bottom w:val="none" w:sz="0" w:space="0" w:color="auto"/>
                <w:right w:val="none" w:sz="0" w:space="0" w:color="auto"/>
              </w:divBdr>
            </w:div>
          </w:divsChild>
        </w:div>
        <w:div w:id="899024577">
          <w:marLeft w:val="0"/>
          <w:marRight w:val="0"/>
          <w:marTop w:val="0"/>
          <w:marBottom w:val="0"/>
          <w:divBdr>
            <w:top w:val="none" w:sz="0" w:space="0" w:color="auto"/>
            <w:left w:val="none" w:sz="0" w:space="0" w:color="auto"/>
            <w:bottom w:val="none" w:sz="0" w:space="0" w:color="auto"/>
            <w:right w:val="none" w:sz="0" w:space="0" w:color="auto"/>
          </w:divBdr>
          <w:divsChild>
            <w:div w:id="699815373">
              <w:marLeft w:val="0"/>
              <w:marRight w:val="0"/>
              <w:marTop w:val="0"/>
              <w:marBottom w:val="0"/>
              <w:divBdr>
                <w:top w:val="none" w:sz="0" w:space="0" w:color="auto"/>
                <w:left w:val="none" w:sz="0" w:space="0" w:color="auto"/>
                <w:bottom w:val="none" w:sz="0" w:space="0" w:color="auto"/>
                <w:right w:val="none" w:sz="0" w:space="0" w:color="auto"/>
              </w:divBdr>
            </w:div>
          </w:divsChild>
        </w:div>
        <w:div w:id="975338270">
          <w:marLeft w:val="0"/>
          <w:marRight w:val="0"/>
          <w:marTop w:val="0"/>
          <w:marBottom w:val="0"/>
          <w:divBdr>
            <w:top w:val="none" w:sz="0" w:space="0" w:color="auto"/>
            <w:left w:val="none" w:sz="0" w:space="0" w:color="auto"/>
            <w:bottom w:val="none" w:sz="0" w:space="0" w:color="auto"/>
            <w:right w:val="none" w:sz="0" w:space="0" w:color="auto"/>
          </w:divBdr>
          <w:divsChild>
            <w:div w:id="496263183">
              <w:marLeft w:val="0"/>
              <w:marRight w:val="0"/>
              <w:marTop w:val="0"/>
              <w:marBottom w:val="0"/>
              <w:divBdr>
                <w:top w:val="none" w:sz="0" w:space="0" w:color="auto"/>
                <w:left w:val="none" w:sz="0" w:space="0" w:color="auto"/>
                <w:bottom w:val="none" w:sz="0" w:space="0" w:color="auto"/>
                <w:right w:val="none" w:sz="0" w:space="0" w:color="auto"/>
              </w:divBdr>
            </w:div>
          </w:divsChild>
        </w:div>
        <w:div w:id="990712986">
          <w:marLeft w:val="0"/>
          <w:marRight w:val="0"/>
          <w:marTop w:val="0"/>
          <w:marBottom w:val="0"/>
          <w:divBdr>
            <w:top w:val="none" w:sz="0" w:space="0" w:color="auto"/>
            <w:left w:val="none" w:sz="0" w:space="0" w:color="auto"/>
            <w:bottom w:val="none" w:sz="0" w:space="0" w:color="auto"/>
            <w:right w:val="none" w:sz="0" w:space="0" w:color="auto"/>
          </w:divBdr>
          <w:divsChild>
            <w:div w:id="2070692780">
              <w:marLeft w:val="0"/>
              <w:marRight w:val="0"/>
              <w:marTop w:val="0"/>
              <w:marBottom w:val="0"/>
              <w:divBdr>
                <w:top w:val="none" w:sz="0" w:space="0" w:color="auto"/>
                <w:left w:val="none" w:sz="0" w:space="0" w:color="auto"/>
                <w:bottom w:val="none" w:sz="0" w:space="0" w:color="auto"/>
                <w:right w:val="none" w:sz="0" w:space="0" w:color="auto"/>
              </w:divBdr>
            </w:div>
          </w:divsChild>
        </w:div>
        <w:div w:id="1017077877">
          <w:marLeft w:val="0"/>
          <w:marRight w:val="0"/>
          <w:marTop w:val="0"/>
          <w:marBottom w:val="0"/>
          <w:divBdr>
            <w:top w:val="none" w:sz="0" w:space="0" w:color="auto"/>
            <w:left w:val="none" w:sz="0" w:space="0" w:color="auto"/>
            <w:bottom w:val="none" w:sz="0" w:space="0" w:color="auto"/>
            <w:right w:val="none" w:sz="0" w:space="0" w:color="auto"/>
          </w:divBdr>
          <w:divsChild>
            <w:div w:id="431970165">
              <w:marLeft w:val="0"/>
              <w:marRight w:val="0"/>
              <w:marTop w:val="0"/>
              <w:marBottom w:val="0"/>
              <w:divBdr>
                <w:top w:val="none" w:sz="0" w:space="0" w:color="auto"/>
                <w:left w:val="none" w:sz="0" w:space="0" w:color="auto"/>
                <w:bottom w:val="none" w:sz="0" w:space="0" w:color="auto"/>
                <w:right w:val="none" w:sz="0" w:space="0" w:color="auto"/>
              </w:divBdr>
            </w:div>
          </w:divsChild>
        </w:div>
        <w:div w:id="1026635717">
          <w:marLeft w:val="0"/>
          <w:marRight w:val="0"/>
          <w:marTop w:val="0"/>
          <w:marBottom w:val="0"/>
          <w:divBdr>
            <w:top w:val="none" w:sz="0" w:space="0" w:color="auto"/>
            <w:left w:val="none" w:sz="0" w:space="0" w:color="auto"/>
            <w:bottom w:val="none" w:sz="0" w:space="0" w:color="auto"/>
            <w:right w:val="none" w:sz="0" w:space="0" w:color="auto"/>
          </w:divBdr>
          <w:divsChild>
            <w:div w:id="702681237">
              <w:marLeft w:val="0"/>
              <w:marRight w:val="0"/>
              <w:marTop w:val="0"/>
              <w:marBottom w:val="0"/>
              <w:divBdr>
                <w:top w:val="none" w:sz="0" w:space="0" w:color="auto"/>
                <w:left w:val="none" w:sz="0" w:space="0" w:color="auto"/>
                <w:bottom w:val="none" w:sz="0" w:space="0" w:color="auto"/>
                <w:right w:val="none" w:sz="0" w:space="0" w:color="auto"/>
              </w:divBdr>
            </w:div>
          </w:divsChild>
        </w:div>
        <w:div w:id="1035236259">
          <w:marLeft w:val="0"/>
          <w:marRight w:val="0"/>
          <w:marTop w:val="0"/>
          <w:marBottom w:val="0"/>
          <w:divBdr>
            <w:top w:val="none" w:sz="0" w:space="0" w:color="auto"/>
            <w:left w:val="none" w:sz="0" w:space="0" w:color="auto"/>
            <w:bottom w:val="none" w:sz="0" w:space="0" w:color="auto"/>
            <w:right w:val="none" w:sz="0" w:space="0" w:color="auto"/>
          </w:divBdr>
          <w:divsChild>
            <w:div w:id="1969822737">
              <w:marLeft w:val="0"/>
              <w:marRight w:val="0"/>
              <w:marTop w:val="0"/>
              <w:marBottom w:val="0"/>
              <w:divBdr>
                <w:top w:val="none" w:sz="0" w:space="0" w:color="auto"/>
                <w:left w:val="none" w:sz="0" w:space="0" w:color="auto"/>
                <w:bottom w:val="none" w:sz="0" w:space="0" w:color="auto"/>
                <w:right w:val="none" w:sz="0" w:space="0" w:color="auto"/>
              </w:divBdr>
            </w:div>
          </w:divsChild>
        </w:div>
        <w:div w:id="1042444660">
          <w:marLeft w:val="0"/>
          <w:marRight w:val="0"/>
          <w:marTop w:val="0"/>
          <w:marBottom w:val="0"/>
          <w:divBdr>
            <w:top w:val="none" w:sz="0" w:space="0" w:color="auto"/>
            <w:left w:val="none" w:sz="0" w:space="0" w:color="auto"/>
            <w:bottom w:val="none" w:sz="0" w:space="0" w:color="auto"/>
            <w:right w:val="none" w:sz="0" w:space="0" w:color="auto"/>
          </w:divBdr>
          <w:divsChild>
            <w:div w:id="240412150">
              <w:marLeft w:val="0"/>
              <w:marRight w:val="0"/>
              <w:marTop w:val="0"/>
              <w:marBottom w:val="0"/>
              <w:divBdr>
                <w:top w:val="none" w:sz="0" w:space="0" w:color="auto"/>
                <w:left w:val="none" w:sz="0" w:space="0" w:color="auto"/>
                <w:bottom w:val="none" w:sz="0" w:space="0" w:color="auto"/>
                <w:right w:val="none" w:sz="0" w:space="0" w:color="auto"/>
              </w:divBdr>
            </w:div>
          </w:divsChild>
        </w:div>
        <w:div w:id="1181360261">
          <w:marLeft w:val="0"/>
          <w:marRight w:val="0"/>
          <w:marTop w:val="0"/>
          <w:marBottom w:val="0"/>
          <w:divBdr>
            <w:top w:val="none" w:sz="0" w:space="0" w:color="auto"/>
            <w:left w:val="none" w:sz="0" w:space="0" w:color="auto"/>
            <w:bottom w:val="none" w:sz="0" w:space="0" w:color="auto"/>
            <w:right w:val="none" w:sz="0" w:space="0" w:color="auto"/>
          </w:divBdr>
          <w:divsChild>
            <w:div w:id="1484197163">
              <w:marLeft w:val="0"/>
              <w:marRight w:val="0"/>
              <w:marTop w:val="0"/>
              <w:marBottom w:val="0"/>
              <w:divBdr>
                <w:top w:val="none" w:sz="0" w:space="0" w:color="auto"/>
                <w:left w:val="none" w:sz="0" w:space="0" w:color="auto"/>
                <w:bottom w:val="none" w:sz="0" w:space="0" w:color="auto"/>
                <w:right w:val="none" w:sz="0" w:space="0" w:color="auto"/>
              </w:divBdr>
            </w:div>
          </w:divsChild>
        </w:div>
        <w:div w:id="1182471718">
          <w:marLeft w:val="0"/>
          <w:marRight w:val="0"/>
          <w:marTop w:val="0"/>
          <w:marBottom w:val="0"/>
          <w:divBdr>
            <w:top w:val="none" w:sz="0" w:space="0" w:color="auto"/>
            <w:left w:val="none" w:sz="0" w:space="0" w:color="auto"/>
            <w:bottom w:val="none" w:sz="0" w:space="0" w:color="auto"/>
            <w:right w:val="none" w:sz="0" w:space="0" w:color="auto"/>
          </w:divBdr>
          <w:divsChild>
            <w:div w:id="952252742">
              <w:marLeft w:val="0"/>
              <w:marRight w:val="0"/>
              <w:marTop w:val="0"/>
              <w:marBottom w:val="0"/>
              <w:divBdr>
                <w:top w:val="none" w:sz="0" w:space="0" w:color="auto"/>
                <w:left w:val="none" w:sz="0" w:space="0" w:color="auto"/>
                <w:bottom w:val="none" w:sz="0" w:space="0" w:color="auto"/>
                <w:right w:val="none" w:sz="0" w:space="0" w:color="auto"/>
              </w:divBdr>
            </w:div>
          </w:divsChild>
        </w:div>
        <w:div w:id="1222210982">
          <w:marLeft w:val="0"/>
          <w:marRight w:val="0"/>
          <w:marTop w:val="0"/>
          <w:marBottom w:val="0"/>
          <w:divBdr>
            <w:top w:val="none" w:sz="0" w:space="0" w:color="auto"/>
            <w:left w:val="none" w:sz="0" w:space="0" w:color="auto"/>
            <w:bottom w:val="none" w:sz="0" w:space="0" w:color="auto"/>
            <w:right w:val="none" w:sz="0" w:space="0" w:color="auto"/>
          </w:divBdr>
          <w:divsChild>
            <w:div w:id="1748114559">
              <w:marLeft w:val="0"/>
              <w:marRight w:val="0"/>
              <w:marTop w:val="0"/>
              <w:marBottom w:val="0"/>
              <w:divBdr>
                <w:top w:val="none" w:sz="0" w:space="0" w:color="auto"/>
                <w:left w:val="none" w:sz="0" w:space="0" w:color="auto"/>
                <w:bottom w:val="none" w:sz="0" w:space="0" w:color="auto"/>
                <w:right w:val="none" w:sz="0" w:space="0" w:color="auto"/>
              </w:divBdr>
            </w:div>
          </w:divsChild>
        </w:div>
        <w:div w:id="1344745708">
          <w:marLeft w:val="0"/>
          <w:marRight w:val="0"/>
          <w:marTop w:val="0"/>
          <w:marBottom w:val="0"/>
          <w:divBdr>
            <w:top w:val="none" w:sz="0" w:space="0" w:color="auto"/>
            <w:left w:val="none" w:sz="0" w:space="0" w:color="auto"/>
            <w:bottom w:val="none" w:sz="0" w:space="0" w:color="auto"/>
            <w:right w:val="none" w:sz="0" w:space="0" w:color="auto"/>
          </w:divBdr>
          <w:divsChild>
            <w:div w:id="322587385">
              <w:marLeft w:val="0"/>
              <w:marRight w:val="0"/>
              <w:marTop w:val="0"/>
              <w:marBottom w:val="0"/>
              <w:divBdr>
                <w:top w:val="none" w:sz="0" w:space="0" w:color="auto"/>
                <w:left w:val="none" w:sz="0" w:space="0" w:color="auto"/>
                <w:bottom w:val="none" w:sz="0" w:space="0" w:color="auto"/>
                <w:right w:val="none" w:sz="0" w:space="0" w:color="auto"/>
              </w:divBdr>
            </w:div>
          </w:divsChild>
        </w:div>
        <w:div w:id="1356081109">
          <w:marLeft w:val="0"/>
          <w:marRight w:val="0"/>
          <w:marTop w:val="0"/>
          <w:marBottom w:val="0"/>
          <w:divBdr>
            <w:top w:val="none" w:sz="0" w:space="0" w:color="auto"/>
            <w:left w:val="none" w:sz="0" w:space="0" w:color="auto"/>
            <w:bottom w:val="none" w:sz="0" w:space="0" w:color="auto"/>
            <w:right w:val="none" w:sz="0" w:space="0" w:color="auto"/>
          </w:divBdr>
          <w:divsChild>
            <w:div w:id="174855538">
              <w:marLeft w:val="0"/>
              <w:marRight w:val="0"/>
              <w:marTop w:val="0"/>
              <w:marBottom w:val="0"/>
              <w:divBdr>
                <w:top w:val="none" w:sz="0" w:space="0" w:color="auto"/>
                <w:left w:val="none" w:sz="0" w:space="0" w:color="auto"/>
                <w:bottom w:val="none" w:sz="0" w:space="0" w:color="auto"/>
                <w:right w:val="none" w:sz="0" w:space="0" w:color="auto"/>
              </w:divBdr>
            </w:div>
          </w:divsChild>
        </w:div>
        <w:div w:id="1359164360">
          <w:marLeft w:val="0"/>
          <w:marRight w:val="0"/>
          <w:marTop w:val="0"/>
          <w:marBottom w:val="0"/>
          <w:divBdr>
            <w:top w:val="none" w:sz="0" w:space="0" w:color="auto"/>
            <w:left w:val="none" w:sz="0" w:space="0" w:color="auto"/>
            <w:bottom w:val="none" w:sz="0" w:space="0" w:color="auto"/>
            <w:right w:val="none" w:sz="0" w:space="0" w:color="auto"/>
          </w:divBdr>
          <w:divsChild>
            <w:div w:id="96559313">
              <w:marLeft w:val="0"/>
              <w:marRight w:val="0"/>
              <w:marTop w:val="0"/>
              <w:marBottom w:val="0"/>
              <w:divBdr>
                <w:top w:val="none" w:sz="0" w:space="0" w:color="auto"/>
                <w:left w:val="none" w:sz="0" w:space="0" w:color="auto"/>
                <w:bottom w:val="none" w:sz="0" w:space="0" w:color="auto"/>
                <w:right w:val="none" w:sz="0" w:space="0" w:color="auto"/>
              </w:divBdr>
            </w:div>
          </w:divsChild>
        </w:div>
        <w:div w:id="1362586844">
          <w:marLeft w:val="0"/>
          <w:marRight w:val="0"/>
          <w:marTop w:val="0"/>
          <w:marBottom w:val="0"/>
          <w:divBdr>
            <w:top w:val="none" w:sz="0" w:space="0" w:color="auto"/>
            <w:left w:val="none" w:sz="0" w:space="0" w:color="auto"/>
            <w:bottom w:val="none" w:sz="0" w:space="0" w:color="auto"/>
            <w:right w:val="none" w:sz="0" w:space="0" w:color="auto"/>
          </w:divBdr>
          <w:divsChild>
            <w:div w:id="1743485105">
              <w:marLeft w:val="0"/>
              <w:marRight w:val="0"/>
              <w:marTop w:val="0"/>
              <w:marBottom w:val="0"/>
              <w:divBdr>
                <w:top w:val="none" w:sz="0" w:space="0" w:color="auto"/>
                <w:left w:val="none" w:sz="0" w:space="0" w:color="auto"/>
                <w:bottom w:val="none" w:sz="0" w:space="0" w:color="auto"/>
                <w:right w:val="none" w:sz="0" w:space="0" w:color="auto"/>
              </w:divBdr>
            </w:div>
          </w:divsChild>
        </w:div>
        <w:div w:id="1425371061">
          <w:marLeft w:val="0"/>
          <w:marRight w:val="0"/>
          <w:marTop w:val="0"/>
          <w:marBottom w:val="0"/>
          <w:divBdr>
            <w:top w:val="none" w:sz="0" w:space="0" w:color="auto"/>
            <w:left w:val="none" w:sz="0" w:space="0" w:color="auto"/>
            <w:bottom w:val="none" w:sz="0" w:space="0" w:color="auto"/>
            <w:right w:val="none" w:sz="0" w:space="0" w:color="auto"/>
          </w:divBdr>
          <w:divsChild>
            <w:div w:id="1626155053">
              <w:marLeft w:val="0"/>
              <w:marRight w:val="0"/>
              <w:marTop w:val="0"/>
              <w:marBottom w:val="0"/>
              <w:divBdr>
                <w:top w:val="none" w:sz="0" w:space="0" w:color="auto"/>
                <w:left w:val="none" w:sz="0" w:space="0" w:color="auto"/>
                <w:bottom w:val="none" w:sz="0" w:space="0" w:color="auto"/>
                <w:right w:val="none" w:sz="0" w:space="0" w:color="auto"/>
              </w:divBdr>
            </w:div>
          </w:divsChild>
        </w:div>
        <w:div w:id="1426924785">
          <w:marLeft w:val="0"/>
          <w:marRight w:val="0"/>
          <w:marTop w:val="0"/>
          <w:marBottom w:val="0"/>
          <w:divBdr>
            <w:top w:val="none" w:sz="0" w:space="0" w:color="auto"/>
            <w:left w:val="none" w:sz="0" w:space="0" w:color="auto"/>
            <w:bottom w:val="none" w:sz="0" w:space="0" w:color="auto"/>
            <w:right w:val="none" w:sz="0" w:space="0" w:color="auto"/>
          </w:divBdr>
          <w:divsChild>
            <w:div w:id="951590376">
              <w:marLeft w:val="0"/>
              <w:marRight w:val="0"/>
              <w:marTop w:val="0"/>
              <w:marBottom w:val="0"/>
              <w:divBdr>
                <w:top w:val="none" w:sz="0" w:space="0" w:color="auto"/>
                <w:left w:val="none" w:sz="0" w:space="0" w:color="auto"/>
                <w:bottom w:val="none" w:sz="0" w:space="0" w:color="auto"/>
                <w:right w:val="none" w:sz="0" w:space="0" w:color="auto"/>
              </w:divBdr>
            </w:div>
          </w:divsChild>
        </w:div>
        <w:div w:id="1461604439">
          <w:marLeft w:val="0"/>
          <w:marRight w:val="0"/>
          <w:marTop w:val="0"/>
          <w:marBottom w:val="0"/>
          <w:divBdr>
            <w:top w:val="none" w:sz="0" w:space="0" w:color="auto"/>
            <w:left w:val="none" w:sz="0" w:space="0" w:color="auto"/>
            <w:bottom w:val="none" w:sz="0" w:space="0" w:color="auto"/>
            <w:right w:val="none" w:sz="0" w:space="0" w:color="auto"/>
          </w:divBdr>
          <w:divsChild>
            <w:div w:id="231431353">
              <w:marLeft w:val="0"/>
              <w:marRight w:val="0"/>
              <w:marTop w:val="0"/>
              <w:marBottom w:val="0"/>
              <w:divBdr>
                <w:top w:val="none" w:sz="0" w:space="0" w:color="auto"/>
                <w:left w:val="none" w:sz="0" w:space="0" w:color="auto"/>
                <w:bottom w:val="none" w:sz="0" w:space="0" w:color="auto"/>
                <w:right w:val="none" w:sz="0" w:space="0" w:color="auto"/>
              </w:divBdr>
            </w:div>
          </w:divsChild>
        </w:div>
        <w:div w:id="1497571481">
          <w:marLeft w:val="0"/>
          <w:marRight w:val="0"/>
          <w:marTop w:val="0"/>
          <w:marBottom w:val="0"/>
          <w:divBdr>
            <w:top w:val="none" w:sz="0" w:space="0" w:color="auto"/>
            <w:left w:val="none" w:sz="0" w:space="0" w:color="auto"/>
            <w:bottom w:val="none" w:sz="0" w:space="0" w:color="auto"/>
            <w:right w:val="none" w:sz="0" w:space="0" w:color="auto"/>
          </w:divBdr>
          <w:divsChild>
            <w:div w:id="1688171834">
              <w:marLeft w:val="0"/>
              <w:marRight w:val="0"/>
              <w:marTop w:val="0"/>
              <w:marBottom w:val="0"/>
              <w:divBdr>
                <w:top w:val="none" w:sz="0" w:space="0" w:color="auto"/>
                <w:left w:val="none" w:sz="0" w:space="0" w:color="auto"/>
                <w:bottom w:val="none" w:sz="0" w:space="0" w:color="auto"/>
                <w:right w:val="none" w:sz="0" w:space="0" w:color="auto"/>
              </w:divBdr>
            </w:div>
          </w:divsChild>
        </w:div>
        <w:div w:id="1497723062">
          <w:marLeft w:val="0"/>
          <w:marRight w:val="0"/>
          <w:marTop w:val="0"/>
          <w:marBottom w:val="0"/>
          <w:divBdr>
            <w:top w:val="none" w:sz="0" w:space="0" w:color="auto"/>
            <w:left w:val="none" w:sz="0" w:space="0" w:color="auto"/>
            <w:bottom w:val="none" w:sz="0" w:space="0" w:color="auto"/>
            <w:right w:val="none" w:sz="0" w:space="0" w:color="auto"/>
          </w:divBdr>
          <w:divsChild>
            <w:div w:id="206727187">
              <w:marLeft w:val="0"/>
              <w:marRight w:val="0"/>
              <w:marTop w:val="0"/>
              <w:marBottom w:val="0"/>
              <w:divBdr>
                <w:top w:val="none" w:sz="0" w:space="0" w:color="auto"/>
                <w:left w:val="none" w:sz="0" w:space="0" w:color="auto"/>
                <w:bottom w:val="none" w:sz="0" w:space="0" w:color="auto"/>
                <w:right w:val="none" w:sz="0" w:space="0" w:color="auto"/>
              </w:divBdr>
            </w:div>
          </w:divsChild>
        </w:div>
        <w:div w:id="1537542137">
          <w:marLeft w:val="0"/>
          <w:marRight w:val="0"/>
          <w:marTop w:val="0"/>
          <w:marBottom w:val="0"/>
          <w:divBdr>
            <w:top w:val="none" w:sz="0" w:space="0" w:color="auto"/>
            <w:left w:val="none" w:sz="0" w:space="0" w:color="auto"/>
            <w:bottom w:val="none" w:sz="0" w:space="0" w:color="auto"/>
            <w:right w:val="none" w:sz="0" w:space="0" w:color="auto"/>
          </w:divBdr>
          <w:divsChild>
            <w:div w:id="916130846">
              <w:marLeft w:val="0"/>
              <w:marRight w:val="0"/>
              <w:marTop w:val="0"/>
              <w:marBottom w:val="0"/>
              <w:divBdr>
                <w:top w:val="none" w:sz="0" w:space="0" w:color="auto"/>
                <w:left w:val="none" w:sz="0" w:space="0" w:color="auto"/>
                <w:bottom w:val="none" w:sz="0" w:space="0" w:color="auto"/>
                <w:right w:val="none" w:sz="0" w:space="0" w:color="auto"/>
              </w:divBdr>
            </w:div>
          </w:divsChild>
        </w:div>
        <w:div w:id="1545947439">
          <w:marLeft w:val="0"/>
          <w:marRight w:val="0"/>
          <w:marTop w:val="0"/>
          <w:marBottom w:val="0"/>
          <w:divBdr>
            <w:top w:val="none" w:sz="0" w:space="0" w:color="auto"/>
            <w:left w:val="none" w:sz="0" w:space="0" w:color="auto"/>
            <w:bottom w:val="none" w:sz="0" w:space="0" w:color="auto"/>
            <w:right w:val="none" w:sz="0" w:space="0" w:color="auto"/>
          </w:divBdr>
          <w:divsChild>
            <w:div w:id="1433473064">
              <w:marLeft w:val="0"/>
              <w:marRight w:val="0"/>
              <w:marTop w:val="0"/>
              <w:marBottom w:val="0"/>
              <w:divBdr>
                <w:top w:val="none" w:sz="0" w:space="0" w:color="auto"/>
                <w:left w:val="none" w:sz="0" w:space="0" w:color="auto"/>
                <w:bottom w:val="none" w:sz="0" w:space="0" w:color="auto"/>
                <w:right w:val="none" w:sz="0" w:space="0" w:color="auto"/>
              </w:divBdr>
            </w:div>
          </w:divsChild>
        </w:div>
        <w:div w:id="1601180814">
          <w:marLeft w:val="0"/>
          <w:marRight w:val="0"/>
          <w:marTop w:val="0"/>
          <w:marBottom w:val="0"/>
          <w:divBdr>
            <w:top w:val="none" w:sz="0" w:space="0" w:color="auto"/>
            <w:left w:val="none" w:sz="0" w:space="0" w:color="auto"/>
            <w:bottom w:val="none" w:sz="0" w:space="0" w:color="auto"/>
            <w:right w:val="none" w:sz="0" w:space="0" w:color="auto"/>
          </w:divBdr>
          <w:divsChild>
            <w:div w:id="1817918103">
              <w:marLeft w:val="0"/>
              <w:marRight w:val="0"/>
              <w:marTop w:val="0"/>
              <w:marBottom w:val="0"/>
              <w:divBdr>
                <w:top w:val="none" w:sz="0" w:space="0" w:color="auto"/>
                <w:left w:val="none" w:sz="0" w:space="0" w:color="auto"/>
                <w:bottom w:val="none" w:sz="0" w:space="0" w:color="auto"/>
                <w:right w:val="none" w:sz="0" w:space="0" w:color="auto"/>
              </w:divBdr>
            </w:div>
          </w:divsChild>
        </w:div>
        <w:div w:id="1604066741">
          <w:marLeft w:val="0"/>
          <w:marRight w:val="0"/>
          <w:marTop w:val="0"/>
          <w:marBottom w:val="0"/>
          <w:divBdr>
            <w:top w:val="none" w:sz="0" w:space="0" w:color="auto"/>
            <w:left w:val="none" w:sz="0" w:space="0" w:color="auto"/>
            <w:bottom w:val="none" w:sz="0" w:space="0" w:color="auto"/>
            <w:right w:val="none" w:sz="0" w:space="0" w:color="auto"/>
          </w:divBdr>
          <w:divsChild>
            <w:div w:id="1349602302">
              <w:marLeft w:val="0"/>
              <w:marRight w:val="0"/>
              <w:marTop w:val="0"/>
              <w:marBottom w:val="0"/>
              <w:divBdr>
                <w:top w:val="none" w:sz="0" w:space="0" w:color="auto"/>
                <w:left w:val="none" w:sz="0" w:space="0" w:color="auto"/>
                <w:bottom w:val="none" w:sz="0" w:space="0" w:color="auto"/>
                <w:right w:val="none" w:sz="0" w:space="0" w:color="auto"/>
              </w:divBdr>
            </w:div>
          </w:divsChild>
        </w:div>
        <w:div w:id="1643849621">
          <w:marLeft w:val="0"/>
          <w:marRight w:val="0"/>
          <w:marTop w:val="0"/>
          <w:marBottom w:val="0"/>
          <w:divBdr>
            <w:top w:val="none" w:sz="0" w:space="0" w:color="auto"/>
            <w:left w:val="none" w:sz="0" w:space="0" w:color="auto"/>
            <w:bottom w:val="none" w:sz="0" w:space="0" w:color="auto"/>
            <w:right w:val="none" w:sz="0" w:space="0" w:color="auto"/>
          </w:divBdr>
          <w:divsChild>
            <w:div w:id="1809545917">
              <w:marLeft w:val="0"/>
              <w:marRight w:val="0"/>
              <w:marTop w:val="0"/>
              <w:marBottom w:val="0"/>
              <w:divBdr>
                <w:top w:val="none" w:sz="0" w:space="0" w:color="auto"/>
                <w:left w:val="none" w:sz="0" w:space="0" w:color="auto"/>
                <w:bottom w:val="none" w:sz="0" w:space="0" w:color="auto"/>
                <w:right w:val="none" w:sz="0" w:space="0" w:color="auto"/>
              </w:divBdr>
            </w:div>
          </w:divsChild>
        </w:div>
        <w:div w:id="1650791208">
          <w:marLeft w:val="0"/>
          <w:marRight w:val="0"/>
          <w:marTop w:val="0"/>
          <w:marBottom w:val="0"/>
          <w:divBdr>
            <w:top w:val="none" w:sz="0" w:space="0" w:color="auto"/>
            <w:left w:val="none" w:sz="0" w:space="0" w:color="auto"/>
            <w:bottom w:val="none" w:sz="0" w:space="0" w:color="auto"/>
            <w:right w:val="none" w:sz="0" w:space="0" w:color="auto"/>
          </w:divBdr>
          <w:divsChild>
            <w:div w:id="2097359687">
              <w:marLeft w:val="0"/>
              <w:marRight w:val="0"/>
              <w:marTop w:val="0"/>
              <w:marBottom w:val="0"/>
              <w:divBdr>
                <w:top w:val="none" w:sz="0" w:space="0" w:color="auto"/>
                <w:left w:val="none" w:sz="0" w:space="0" w:color="auto"/>
                <w:bottom w:val="none" w:sz="0" w:space="0" w:color="auto"/>
                <w:right w:val="none" w:sz="0" w:space="0" w:color="auto"/>
              </w:divBdr>
            </w:div>
          </w:divsChild>
        </w:div>
        <w:div w:id="1734890372">
          <w:marLeft w:val="0"/>
          <w:marRight w:val="0"/>
          <w:marTop w:val="0"/>
          <w:marBottom w:val="0"/>
          <w:divBdr>
            <w:top w:val="none" w:sz="0" w:space="0" w:color="auto"/>
            <w:left w:val="none" w:sz="0" w:space="0" w:color="auto"/>
            <w:bottom w:val="none" w:sz="0" w:space="0" w:color="auto"/>
            <w:right w:val="none" w:sz="0" w:space="0" w:color="auto"/>
          </w:divBdr>
          <w:divsChild>
            <w:div w:id="777213607">
              <w:marLeft w:val="0"/>
              <w:marRight w:val="0"/>
              <w:marTop w:val="0"/>
              <w:marBottom w:val="0"/>
              <w:divBdr>
                <w:top w:val="none" w:sz="0" w:space="0" w:color="auto"/>
                <w:left w:val="none" w:sz="0" w:space="0" w:color="auto"/>
                <w:bottom w:val="none" w:sz="0" w:space="0" w:color="auto"/>
                <w:right w:val="none" w:sz="0" w:space="0" w:color="auto"/>
              </w:divBdr>
            </w:div>
          </w:divsChild>
        </w:div>
        <w:div w:id="1744527371">
          <w:marLeft w:val="0"/>
          <w:marRight w:val="0"/>
          <w:marTop w:val="0"/>
          <w:marBottom w:val="0"/>
          <w:divBdr>
            <w:top w:val="none" w:sz="0" w:space="0" w:color="auto"/>
            <w:left w:val="none" w:sz="0" w:space="0" w:color="auto"/>
            <w:bottom w:val="none" w:sz="0" w:space="0" w:color="auto"/>
            <w:right w:val="none" w:sz="0" w:space="0" w:color="auto"/>
          </w:divBdr>
          <w:divsChild>
            <w:div w:id="1946694859">
              <w:marLeft w:val="0"/>
              <w:marRight w:val="0"/>
              <w:marTop w:val="0"/>
              <w:marBottom w:val="0"/>
              <w:divBdr>
                <w:top w:val="none" w:sz="0" w:space="0" w:color="auto"/>
                <w:left w:val="none" w:sz="0" w:space="0" w:color="auto"/>
                <w:bottom w:val="none" w:sz="0" w:space="0" w:color="auto"/>
                <w:right w:val="none" w:sz="0" w:space="0" w:color="auto"/>
              </w:divBdr>
            </w:div>
          </w:divsChild>
        </w:div>
        <w:div w:id="1800218589">
          <w:marLeft w:val="0"/>
          <w:marRight w:val="0"/>
          <w:marTop w:val="0"/>
          <w:marBottom w:val="0"/>
          <w:divBdr>
            <w:top w:val="none" w:sz="0" w:space="0" w:color="auto"/>
            <w:left w:val="none" w:sz="0" w:space="0" w:color="auto"/>
            <w:bottom w:val="none" w:sz="0" w:space="0" w:color="auto"/>
            <w:right w:val="none" w:sz="0" w:space="0" w:color="auto"/>
          </w:divBdr>
          <w:divsChild>
            <w:div w:id="1573389595">
              <w:marLeft w:val="0"/>
              <w:marRight w:val="0"/>
              <w:marTop w:val="0"/>
              <w:marBottom w:val="0"/>
              <w:divBdr>
                <w:top w:val="none" w:sz="0" w:space="0" w:color="auto"/>
                <w:left w:val="none" w:sz="0" w:space="0" w:color="auto"/>
                <w:bottom w:val="none" w:sz="0" w:space="0" w:color="auto"/>
                <w:right w:val="none" w:sz="0" w:space="0" w:color="auto"/>
              </w:divBdr>
            </w:div>
          </w:divsChild>
        </w:div>
        <w:div w:id="1842088757">
          <w:marLeft w:val="0"/>
          <w:marRight w:val="0"/>
          <w:marTop w:val="0"/>
          <w:marBottom w:val="0"/>
          <w:divBdr>
            <w:top w:val="none" w:sz="0" w:space="0" w:color="auto"/>
            <w:left w:val="none" w:sz="0" w:space="0" w:color="auto"/>
            <w:bottom w:val="none" w:sz="0" w:space="0" w:color="auto"/>
            <w:right w:val="none" w:sz="0" w:space="0" w:color="auto"/>
          </w:divBdr>
          <w:divsChild>
            <w:div w:id="410395009">
              <w:marLeft w:val="0"/>
              <w:marRight w:val="0"/>
              <w:marTop w:val="0"/>
              <w:marBottom w:val="0"/>
              <w:divBdr>
                <w:top w:val="none" w:sz="0" w:space="0" w:color="auto"/>
                <w:left w:val="none" w:sz="0" w:space="0" w:color="auto"/>
                <w:bottom w:val="none" w:sz="0" w:space="0" w:color="auto"/>
                <w:right w:val="none" w:sz="0" w:space="0" w:color="auto"/>
              </w:divBdr>
            </w:div>
          </w:divsChild>
        </w:div>
        <w:div w:id="1850481220">
          <w:marLeft w:val="0"/>
          <w:marRight w:val="0"/>
          <w:marTop w:val="0"/>
          <w:marBottom w:val="0"/>
          <w:divBdr>
            <w:top w:val="none" w:sz="0" w:space="0" w:color="auto"/>
            <w:left w:val="none" w:sz="0" w:space="0" w:color="auto"/>
            <w:bottom w:val="none" w:sz="0" w:space="0" w:color="auto"/>
            <w:right w:val="none" w:sz="0" w:space="0" w:color="auto"/>
          </w:divBdr>
          <w:divsChild>
            <w:div w:id="705644735">
              <w:marLeft w:val="0"/>
              <w:marRight w:val="0"/>
              <w:marTop w:val="0"/>
              <w:marBottom w:val="0"/>
              <w:divBdr>
                <w:top w:val="none" w:sz="0" w:space="0" w:color="auto"/>
                <w:left w:val="none" w:sz="0" w:space="0" w:color="auto"/>
                <w:bottom w:val="none" w:sz="0" w:space="0" w:color="auto"/>
                <w:right w:val="none" w:sz="0" w:space="0" w:color="auto"/>
              </w:divBdr>
            </w:div>
          </w:divsChild>
        </w:div>
        <w:div w:id="1877354974">
          <w:marLeft w:val="0"/>
          <w:marRight w:val="0"/>
          <w:marTop w:val="0"/>
          <w:marBottom w:val="0"/>
          <w:divBdr>
            <w:top w:val="none" w:sz="0" w:space="0" w:color="auto"/>
            <w:left w:val="none" w:sz="0" w:space="0" w:color="auto"/>
            <w:bottom w:val="none" w:sz="0" w:space="0" w:color="auto"/>
            <w:right w:val="none" w:sz="0" w:space="0" w:color="auto"/>
          </w:divBdr>
          <w:divsChild>
            <w:div w:id="509567102">
              <w:marLeft w:val="0"/>
              <w:marRight w:val="0"/>
              <w:marTop w:val="0"/>
              <w:marBottom w:val="0"/>
              <w:divBdr>
                <w:top w:val="none" w:sz="0" w:space="0" w:color="auto"/>
                <w:left w:val="none" w:sz="0" w:space="0" w:color="auto"/>
                <w:bottom w:val="none" w:sz="0" w:space="0" w:color="auto"/>
                <w:right w:val="none" w:sz="0" w:space="0" w:color="auto"/>
              </w:divBdr>
            </w:div>
          </w:divsChild>
        </w:div>
        <w:div w:id="1881744161">
          <w:marLeft w:val="0"/>
          <w:marRight w:val="0"/>
          <w:marTop w:val="0"/>
          <w:marBottom w:val="0"/>
          <w:divBdr>
            <w:top w:val="none" w:sz="0" w:space="0" w:color="auto"/>
            <w:left w:val="none" w:sz="0" w:space="0" w:color="auto"/>
            <w:bottom w:val="none" w:sz="0" w:space="0" w:color="auto"/>
            <w:right w:val="none" w:sz="0" w:space="0" w:color="auto"/>
          </w:divBdr>
          <w:divsChild>
            <w:div w:id="36704540">
              <w:marLeft w:val="0"/>
              <w:marRight w:val="0"/>
              <w:marTop w:val="0"/>
              <w:marBottom w:val="0"/>
              <w:divBdr>
                <w:top w:val="none" w:sz="0" w:space="0" w:color="auto"/>
                <w:left w:val="none" w:sz="0" w:space="0" w:color="auto"/>
                <w:bottom w:val="none" w:sz="0" w:space="0" w:color="auto"/>
                <w:right w:val="none" w:sz="0" w:space="0" w:color="auto"/>
              </w:divBdr>
            </w:div>
          </w:divsChild>
        </w:div>
        <w:div w:id="1888252853">
          <w:marLeft w:val="0"/>
          <w:marRight w:val="0"/>
          <w:marTop w:val="0"/>
          <w:marBottom w:val="0"/>
          <w:divBdr>
            <w:top w:val="none" w:sz="0" w:space="0" w:color="auto"/>
            <w:left w:val="none" w:sz="0" w:space="0" w:color="auto"/>
            <w:bottom w:val="none" w:sz="0" w:space="0" w:color="auto"/>
            <w:right w:val="none" w:sz="0" w:space="0" w:color="auto"/>
          </w:divBdr>
          <w:divsChild>
            <w:div w:id="852888266">
              <w:marLeft w:val="0"/>
              <w:marRight w:val="0"/>
              <w:marTop w:val="0"/>
              <w:marBottom w:val="0"/>
              <w:divBdr>
                <w:top w:val="none" w:sz="0" w:space="0" w:color="auto"/>
                <w:left w:val="none" w:sz="0" w:space="0" w:color="auto"/>
                <w:bottom w:val="none" w:sz="0" w:space="0" w:color="auto"/>
                <w:right w:val="none" w:sz="0" w:space="0" w:color="auto"/>
              </w:divBdr>
            </w:div>
          </w:divsChild>
        </w:div>
        <w:div w:id="1905748756">
          <w:marLeft w:val="0"/>
          <w:marRight w:val="0"/>
          <w:marTop w:val="0"/>
          <w:marBottom w:val="0"/>
          <w:divBdr>
            <w:top w:val="none" w:sz="0" w:space="0" w:color="auto"/>
            <w:left w:val="none" w:sz="0" w:space="0" w:color="auto"/>
            <w:bottom w:val="none" w:sz="0" w:space="0" w:color="auto"/>
            <w:right w:val="none" w:sz="0" w:space="0" w:color="auto"/>
          </w:divBdr>
          <w:divsChild>
            <w:div w:id="1702121874">
              <w:marLeft w:val="0"/>
              <w:marRight w:val="0"/>
              <w:marTop w:val="0"/>
              <w:marBottom w:val="0"/>
              <w:divBdr>
                <w:top w:val="none" w:sz="0" w:space="0" w:color="auto"/>
                <w:left w:val="none" w:sz="0" w:space="0" w:color="auto"/>
                <w:bottom w:val="none" w:sz="0" w:space="0" w:color="auto"/>
                <w:right w:val="none" w:sz="0" w:space="0" w:color="auto"/>
              </w:divBdr>
            </w:div>
          </w:divsChild>
        </w:div>
        <w:div w:id="1956015428">
          <w:marLeft w:val="0"/>
          <w:marRight w:val="0"/>
          <w:marTop w:val="0"/>
          <w:marBottom w:val="0"/>
          <w:divBdr>
            <w:top w:val="none" w:sz="0" w:space="0" w:color="auto"/>
            <w:left w:val="none" w:sz="0" w:space="0" w:color="auto"/>
            <w:bottom w:val="none" w:sz="0" w:space="0" w:color="auto"/>
            <w:right w:val="none" w:sz="0" w:space="0" w:color="auto"/>
          </w:divBdr>
          <w:divsChild>
            <w:div w:id="1339694378">
              <w:marLeft w:val="0"/>
              <w:marRight w:val="0"/>
              <w:marTop w:val="0"/>
              <w:marBottom w:val="0"/>
              <w:divBdr>
                <w:top w:val="none" w:sz="0" w:space="0" w:color="auto"/>
                <w:left w:val="none" w:sz="0" w:space="0" w:color="auto"/>
                <w:bottom w:val="none" w:sz="0" w:space="0" w:color="auto"/>
                <w:right w:val="none" w:sz="0" w:space="0" w:color="auto"/>
              </w:divBdr>
            </w:div>
          </w:divsChild>
        </w:div>
        <w:div w:id="1989826169">
          <w:marLeft w:val="0"/>
          <w:marRight w:val="0"/>
          <w:marTop w:val="0"/>
          <w:marBottom w:val="0"/>
          <w:divBdr>
            <w:top w:val="none" w:sz="0" w:space="0" w:color="auto"/>
            <w:left w:val="none" w:sz="0" w:space="0" w:color="auto"/>
            <w:bottom w:val="none" w:sz="0" w:space="0" w:color="auto"/>
            <w:right w:val="none" w:sz="0" w:space="0" w:color="auto"/>
          </w:divBdr>
          <w:divsChild>
            <w:div w:id="586160847">
              <w:marLeft w:val="0"/>
              <w:marRight w:val="0"/>
              <w:marTop w:val="0"/>
              <w:marBottom w:val="0"/>
              <w:divBdr>
                <w:top w:val="none" w:sz="0" w:space="0" w:color="auto"/>
                <w:left w:val="none" w:sz="0" w:space="0" w:color="auto"/>
                <w:bottom w:val="none" w:sz="0" w:space="0" w:color="auto"/>
                <w:right w:val="none" w:sz="0" w:space="0" w:color="auto"/>
              </w:divBdr>
            </w:div>
          </w:divsChild>
        </w:div>
        <w:div w:id="2014259260">
          <w:marLeft w:val="0"/>
          <w:marRight w:val="0"/>
          <w:marTop w:val="0"/>
          <w:marBottom w:val="0"/>
          <w:divBdr>
            <w:top w:val="none" w:sz="0" w:space="0" w:color="auto"/>
            <w:left w:val="none" w:sz="0" w:space="0" w:color="auto"/>
            <w:bottom w:val="none" w:sz="0" w:space="0" w:color="auto"/>
            <w:right w:val="none" w:sz="0" w:space="0" w:color="auto"/>
          </w:divBdr>
          <w:divsChild>
            <w:div w:id="826363068">
              <w:marLeft w:val="0"/>
              <w:marRight w:val="0"/>
              <w:marTop w:val="0"/>
              <w:marBottom w:val="0"/>
              <w:divBdr>
                <w:top w:val="none" w:sz="0" w:space="0" w:color="auto"/>
                <w:left w:val="none" w:sz="0" w:space="0" w:color="auto"/>
                <w:bottom w:val="none" w:sz="0" w:space="0" w:color="auto"/>
                <w:right w:val="none" w:sz="0" w:space="0" w:color="auto"/>
              </w:divBdr>
            </w:div>
          </w:divsChild>
        </w:div>
        <w:div w:id="2071271424">
          <w:marLeft w:val="0"/>
          <w:marRight w:val="0"/>
          <w:marTop w:val="0"/>
          <w:marBottom w:val="0"/>
          <w:divBdr>
            <w:top w:val="none" w:sz="0" w:space="0" w:color="auto"/>
            <w:left w:val="none" w:sz="0" w:space="0" w:color="auto"/>
            <w:bottom w:val="none" w:sz="0" w:space="0" w:color="auto"/>
            <w:right w:val="none" w:sz="0" w:space="0" w:color="auto"/>
          </w:divBdr>
          <w:divsChild>
            <w:div w:id="1226448908">
              <w:marLeft w:val="0"/>
              <w:marRight w:val="0"/>
              <w:marTop w:val="0"/>
              <w:marBottom w:val="0"/>
              <w:divBdr>
                <w:top w:val="none" w:sz="0" w:space="0" w:color="auto"/>
                <w:left w:val="none" w:sz="0" w:space="0" w:color="auto"/>
                <w:bottom w:val="none" w:sz="0" w:space="0" w:color="auto"/>
                <w:right w:val="none" w:sz="0" w:space="0" w:color="auto"/>
              </w:divBdr>
            </w:div>
          </w:divsChild>
        </w:div>
        <w:div w:id="2101565729">
          <w:marLeft w:val="0"/>
          <w:marRight w:val="0"/>
          <w:marTop w:val="0"/>
          <w:marBottom w:val="0"/>
          <w:divBdr>
            <w:top w:val="none" w:sz="0" w:space="0" w:color="auto"/>
            <w:left w:val="none" w:sz="0" w:space="0" w:color="auto"/>
            <w:bottom w:val="none" w:sz="0" w:space="0" w:color="auto"/>
            <w:right w:val="none" w:sz="0" w:space="0" w:color="auto"/>
          </w:divBdr>
          <w:divsChild>
            <w:div w:id="647367634">
              <w:marLeft w:val="0"/>
              <w:marRight w:val="0"/>
              <w:marTop w:val="0"/>
              <w:marBottom w:val="0"/>
              <w:divBdr>
                <w:top w:val="none" w:sz="0" w:space="0" w:color="auto"/>
                <w:left w:val="none" w:sz="0" w:space="0" w:color="auto"/>
                <w:bottom w:val="none" w:sz="0" w:space="0" w:color="auto"/>
                <w:right w:val="none" w:sz="0" w:space="0" w:color="auto"/>
              </w:divBdr>
            </w:div>
          </w:divsChild>
        </w:div>
        <w:div w:id="2124230185">
          <w:marLeft w:val="0"/>
          <w:marRight w:val="0"/>
          <w:marTop w:val="0"/>
          <w:marBottom w:val="0"/>
          <w:divBdr>
            <w:top w:val="none" w:sz="0" w:space="0" w:color="auto"/>
            <w:left w:val="none" w:sz="0" w:space="0" w:color="auto"/>
            <w:bottom w:val="none" w:sz="0" w:space="0" w:color="auto"/>
            <w:right w:val="none" w:sz="0" w:space="0" w:color="auto"/>
          </w:divBdr>
          <w:divsChild>
            <w:div w:id="559486674">
              <w:marLeft w:val="0"/>
              <w:marRight w:val="0"/>
              <w:marTop w:val="0"/>
              <w:marBottom w:val="0"/>
              <w:divBdr>
                <w:top w:val="none" w:sz="0" w:space="0" w:color="auto"/>
                <w:left w:val="none" w:sz="0" w:space="0" w:color="auto"/>
                <w:bottom w:val="none" w:sz="0" w:space="0" w:color="auto"/>
                <w:right w:val="none" w:sz="0" w:space="0" w:color="auto"/>
              </w:divBdr>
            </w:div>
          </w:divsChild>
        </w:div>
        <w:div w:id="2124375388">
          <w:marLeft w:val="0"/>
          <w:marRight w:val="0"/>
          <w:marTop w:val="0"/>
          <w:marBottom w:val="0"/>
          <w:divBdr>
            <w:top w:val="none" w:sz="0" w:space="0" w:color="auto"/>
            <w:left w:val="none" w:sz="0" w:space="0" w:color="auto"/>
            <w:bottom w:val="none" w:sz="0" w:space="0" w:color="auto"/>
            <w:right w:val="none" w:sz="0" w:space="0" w:color="auto"/>
          </w:divBdr>
          <w:divsChild>
            <w:div w:id="920021263">
              <w:marLeft w:val="0"/>
              <w:marRight w:val="0"/>
              <w:marTop w:val="0"/>
              <w:marBottom w:val="0"/>
              <w:divBdr>
                <w:top w:val="none" w:sz="0" w:space="0" w:color="auto"/>
                <w:left w:val="none" w:sz="0" w:space="0" w:color="auto"/>
                <w:bottom w:val="none" w:sz="0" w:space="0" w:color="auto"/>
                <w:right w:val="none" w:sz="0" w:space="0" w:color="auto"/>
              </w:divBdr>
            </w:div>
          </w:divsChild>
        </w:div>
        <w:div w:id="2128811147">
          <w:marLeft w:val="0"/>
          <w:marRight w:val="0"/>
          <w:marTop w:val="0"/>
          <w:marBottom w:val="0"/>
          <w:divBdr>
            <w:top w:val="none" w:sz="0" w:space="0" w:color="auto"/>
            <w:left w:val="none" w:sz="0" w:space="0" w:color="auto"/>
            <w:bottom w:val="none" w:sz="0" w:space="0" w:color="auto"/>
            <w:right w:val="none" w:sz="0" w:space="0" w:color="auto"/>
          </w:divBdr>
          <w:divsChild>
            <w:div w:id="230627036">
              <w:marLeft w:val="0"/>
              <w:marRight w:val="0"/>
              <w:marTop w:val="0"/>
              <w:marBottom w:val="0"/>
              <w:divBdr>
                <w:top w:val="none" w:sz="0" w:space="0" w:color="auto"/>
                <w:left w:val="none" w:sz="0" w:space="0" w:color="auto"/>
                <w:bottom w:val="none" w:sz="0" w:space="0" w:color="auto"/>
                <w:right w:val="none" w:sz="0" w:space="0" w:color="auto"/>
              </w:divBdr>
            </w:div>
          </w:divsChild>
        </w:div>
        <w:div w:id="2140101942">
          <w:marLeft w:val="0"/>
          <w:marRight w:val="0"/>
          <w:marTop w:val="0"/>
          <w:marBottom w:val="0"/>
          <w:divBdr>
            <w:top w:val="none" w:sz="0" w:space="0" w:color="auto"/>
            <w:left w:val="none" w:sz="0" w:space="0" w:color="auto"/>
            <w:bottom w:val="none" w:sz="0" w:space="0" w:color="auto"/>
            <w:right w:val="none" w:sz="0" w:space="0" w:color="auto"/>
          </w:divBdr>
          <w:divsChild>
            <w:div w:id="133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1781">
      <w:bodyDiv w:val="1"/>
      <w:marLeft w:val="0"/>
      <w:marRight w:val="0"/>
      <w:marTop w:val="0"/>
      <w:marBottom w:val="0"/>
      <w:divBdr>
        <w:top w:val="none" w:sz="0" w:space="0" w:color="auto"/>
        <w:left w:val="none" w:sz="0" w:space="0" w:color="auto"/>
        <w:bottom w:val="none" w:sz="0" w:space="0" w:color="auto"/>
        <w:right w:val="none" w:sz="0" w:space="0" w:color="auto"/>
      </w:divBdr>
      <w:divsChild>
        <w:div w:id="118495946">
          <w:marLeft w:val="0"/>
          <w:marRight w:val="0"/>
          <w:marTop w:val="0"/>
          <w:marBottom w:val="0"/>
          <w:divBdr>
            <w:top w:val="none" w:sz="0" w:space="0" w:color="auto"/>
            <w:left w:val="none" w:sz="0" w:space="0" w:color="auto"/>
            <w:bottom w:val="none" w:sz="0" w:space="0" w:color="auto"/>
            <w:right w:val="none" w:sz="0" w:space="0" w:color="auto"/>
          </w:divBdr>
          <w:divsChild>
            <w:div w:id="638730805">
              <w:marLeft w:val="0"/>
              <w:marRight w:val="0"/>
              <w:marTop w:val="0"/>
              <w:marBottom w:val="0"/>
              <w:divBdr>
                <w:top w:val="none" w:sz="0" w:space="0" w:color="auto"/>
                <w:left w:val="none" w:sz="0" w:space="0" w:color="auto"/>
                <w:bottom w:val="none" w:sz="0" w:space="0" w:color="auto"/>
                <w:right w:val="none" w:sz="0" w:space="0" w:color="auto"/>
              </w:divBdr>
            </w:div>
          </w:divsChild>
        </w:div>
        <w:div w:id="159782889">
          <w:marLeft w:val="0"/>
          <w:marRight w:val="0"/>
          <w:marTop w:val="0"/>
          <w:marBottom w:val="0"/>
          <w:divBdr>
            <w:top w:val="none" w:sz="0" w:space="0" w:color="auto"/>
            <w:left w:val="none" w:sz="0" w:space="0" w:color="auto"/>
            <w:bottom w:val="none" w:sz="0" w:space="0" w:color="auto"/>
            <w:right w:val="none" w:sz="0" w:space="0" w:color="auto"/>
          </w:divBdr>
          <w:divsChild>
            <w:div w:id="2141531383">
              <w:marLeft w:val="0"/>
              <w:marRight w:val="0"/>
              <w:marTop w:val="0"/>
              <w:marBottom w:val="0"/>
              <w:divBdr>
                <w:top w:val="none" w:sz="0" w:space="0" w:color="auto"/>
                <w:left w:val="none" w:sz="0" w:space="0" w:color="auto"/>
                <w:bottom w:val="none" w:sz="0" w:space="0" w:color="auto"/>
                <w:right w:val="none" w:sz="0" w:space="0" w:color="auto"/>
              </w:divBdr>
            </w:div>
          </w:divsChild>
        </w:div>
        <w:div w:id="166601885">
          <w:marLeft w:val="0"/>
          <w:marRight w:val="0"/>
          <w:marTop w:val="0"/>
          <w:marBottom w:val="0"/>
          <w:divBdr>
            <w:top w:val="none" w:sz="0" w:space="0" w:color="auto"/>
            <w:left w:val="none" w:sz="0" w:space="0" w:color="auto"/>
            <w:bottom w:val="none" w:sz="0" w:space="0" w:color="auto"/>
            <w:right w:val="none" w:sz="0" w:space="0" w:color="auto"/>
          </w:divBdr>
          <w:divsChild>
            <w:div w:id="964239462">
              <w:marLeft w:val="0"/>
              <w:marRight w:val="0"/>
              <w:marTop w:val="0"/>
              <w:marBottom w:val="0"/>
              <w:divBdr>
                <w:top w:val="none" w:sz="0" w:space="0" w:color="auto"/>
                <w:left w:val="none" w:sz="0" w:space="0" w:color="auto"/>
                <w:bottom w:val="none" w:sz="0" w:space="0" w:color="auto"/>
                <w:right w:val="none" w:sz="0" w:space="0" w:color="auto"/>
              </w:divBdr>
            </w:div>
          </w:divsChild>
        </w:div>
        <w:div w:id="193463699">
          <w:marLeft w:val="0"/>
          <w:marRight w:val="0"/>
          <w:marTop w:val="0"/>
          <w:marBottom w:val="0"/>
          <w:divBdr>
            <w:top w:val="none" w:sz="0" w:space="0" w:color="auto"/>
            <w:left w:val="none" w:sz="0" w:space="0" w:color="auto"/>
            <w:bottom w:val="none" w:sz="0" w:space="0" w:color="auto"/>
            <w:right w:val="none" w:sz="0" w:space="0" w:color="auto"/>
          </w:divBdr>
          <w:divsChild>
            <w:div w:id="225606131">
              <w:marLeft w:val="0"/>
              <w:marRight w:val="0"/>
              <w:marTop w:val="0"/>
              <w:marBottom w:val="0"/>
              <w:divBdr>
                <w:top w:val="none" w:sz="0" w:space="0" w:color="auto"/>
                <w:left w:val="none" w:sz="0" w:space="0" w:color="auto"/>
                <w:bottom w:val="none" w:sz="0" w:space="0" w:color="auto"/>
                <w:right w:val="none" w:sz="0" w:space="0" w:color="auto"/>
              </w:divBdr>
            </w:div>
          </w:divsChild>
        </w:div>
        <w:div w:id="204148438">
          <w:marLeft w:val="0"/>
          <w:marRight w:val="0"/>
          <w:marTop w:val="0"/>
          <w:marBottom w:val="0"/>
          <w:divBdr>
            <w:top w:val="none" w:sz="0" w:space="0" w:color="auto"/>
            <w:left w:val="none" w:sz="0" w:space="0" w:color="auto"/>
            <w:bottom w:val="none" w:sz="0" w:space="0" w:color="auto"/>
            <w:right w:val="none" w:sz="0" w:space="0" w:color="auto"/>
          </w:divBdr>
          <w:divsChild>
            <w:div w:id="1582907397">
              <w:marLeft w:val="0"/>
              <w:marRight w:val="0"/>
              <w:marTop w:val="0"/>
              <w:marBottom w:val="0"/>
              <w:divBdr>
                <w:top w:val="none" w:sz="0" w:space="0" w:color="auto"/>
                <w:left w:val="none" w:sz="0" w:space="0" w:color="auto"/>
                <w:bottom w:val="none" w:sz="0" w:space="0" w:color="auto"/>
                <w:right w:val="none" w:sz="0" w:space="0" w:color="auto"/>
              </w:divBdr>
            </w:div>
          </w:divsChild>
        </w:div>
        <w:div w:id="209611096">
          <w:marLeft w:val="0"/>
          <w:marRight w:val="0"/>
          <w:marTop w:val="0"/>
          <w:marBottom w:val="0"/>
          <w:divBdr>
            <w:top w:val="none" w:sz="0" w:space="0" w:color="auto"/>
            <w:left w:val="none" w:sz="0" w:space="0" w:color="auto"/>
            <w:bottom w:val="none" w:sz="0" w:space="0" w:color="auto"/>
            <w:right w:val="none" w:sz="0" w:space="0" w:color="auto"/>
          </w:divBdr>
          <w:divsChild>
            <w:div w:id="1446778351">
              <w:marLeft w:val="0"/>
              <w:marRight w:val="0"/>
              <w:marTop w:val="0"/>
              <w:marBottom w:val="0"/>
              <w:divBdr>
                <w:top w:val="none" w:sz="0" w:space="0" w:color="auto"/>
                <w:left w:val="none" w:sz="0" w:space="0" w:color="auto"/>
                <w:bottom w:val="none" w:sz="0" w:space="0" w:color="auto"/>
                <w:right w:val="none" w:sz="0" w:space="0" w:color="auto"/>
              </w:divBdr>
            </w:div>
          </w:divsChild>
        </w:div>
        <w:div w:id="252209160">
          <w:marLeft w:val="0"/>
          <w:marRight w:val="0"/>
          <w:marTop w:val="0"/>
          <w:marBottom w:val="0"/>
          <w:divBdr>
            <w:top w:val="none" w:sz="0" w:space="0" w:color="auto"/>
            <w:left w:val="none" w:sz="0" w:space="0" w:color="auto"/>
            <w:bottom w:val="none" w:sz="0" w:space="0" w:color="auto"/>
            <w:right w:val="none" w:sz="0" w:space="0" w:color="auto"/>
          </w:divBdr>
          <w:divsChild>
            <w:div w:id="1373580892">
              <w:marLeft w:val="0"/>
              <w:marRight w:val="0"/>
              <w:marTop w:val="0"/>
              <w:marBottom w:val="0"/>
              <w:divBdr>
                <w:top w:val="none" w:sz="0" w:space="0" w:color="auto"/>
                <w:left w:val="none" w:sz="0" w:space="0" w:color="auto"/>
                <w:bottom w:val="none" w:sz="0" w:space="0" w:color="auto"/>
                <w:right w:val="none" w:sz="0" w:space="0" w:color="auto"/>
              </w:divBdr>
            </w:div>
          </w:divsChild>
        </w:div>
        <w:div w:id="257296003">
          <w:marLeft w:val="0"/>
          <w:marRight w:val="0"/>
          <w:marTop w:val="0"/>
          <w:marBottom w:val="0"/>
          <w:divBdr>
            <w:top w:val="none" w:sz="0" w:space="0" w:color="auto"/>
            <w:left w:val="none" w:sz="0" w:space="0" w:color="auto"/>
            <w:bottom w:val="none" w:sz="0" w:space="0" w:color="auto"/>
            <w:right w:val="none" w:sz="0" w:space="0" w:color="auto"/>
          </w:divBdr>
          <w:divsChild>
            <w:div w:id="1634217694">
              <w:marLeft w:val="0"/>
              <w:marRight w:val="0"/>
              <w:marTop w:val="0"/>
              <w:marBottom w:val="0"/>
              <w:divBdr>
                <w:top w:val="none" w:sz="0" w:space="0" w:color="auto"/>
                <w:left w:val="none" w:sz="0" w:space="0" w:color="auto"/>
                <w:bottom w:val="none" w:sz="0" w:space="0" w:color="auto"/>
                <w:right w:val="none" w:sz="0" w:space="0" w:color="auto"/>
              </w:divBdr>
            </w:div>
          </w:divsChild>
        </w:div>
        <w:div w:id="286470533">
          <w:marLeft w:val="0"/>
          <w:marRight w:val="0"/>
          <w:marTop w:val="0"/>
          <w:marBottom w:val="0"/>
          <w:divBdr>
            <w:top w:val="none" w:sz="0" w:space="0" w:color="auto"/>
            <w:left w:val="none" w:sz="0" w:space="0" w:color="auto"/>
            <w:bottom w:val="none" w:sz="0" w:space="0" w:color="auto"/>
            <w:right w:val="none" w:sz="0" w:space="0" w:color="auto"/>
          </w:divBdr>
          <w:divsChild>
            <w:div w:id="454569601">
              <w:marLeft w:val="0"/>
              <w:marRight w:val="0"/>
              <w:marTop w:val="0"/>
              <w:marBottom w:val="0"/>
              <w:divBdr>
                <w:top w:val="none" w:sz="0" w:space="0" w:color="auto"/>
                <w:left w:val="none" w:sz="0" w:space="0" w:color="auto"/>
                <w:bottom w:val="none" w:sz="0" w:space="0" w:color="auto"/>
                <w:right w:val="none" w:sz="0" w:space="0" w:color="auto"/>
              </w:divBdr>
            </w:div>
          </w:divsChild>
        </w:div>
        <w:div w:id="315837280">
          <w:marLeft w:val="0"/>
          <w:marRight w:val="0"/>
          <w:marTop w:val="0"/>
          <w:marBottom w:val="0"/>
          <w:divBdr>
            <w:top w:val="none" w:sz="0" w:space="0" w:color="auto"/>
            <w:left w:val="none" w:sz="0" w:space="0" w:color="auto"/>
            <w:bottom w:val="none" w:sz="0" w:space="0" w:color="auto"/>
            <w:right w:val="none" w:sz="0" w:space="0" w:color="auto"/>
          </w:divBdr>
          <w:divsChild>
            <w:div w:id="271128972">
              <w:marLeft w:val="0"/>
              <w:marRight w:val="0"/>
              <w:marTop w:val="0"/>
              <w:marBottom w:val="0"/>
              <w:divBdr>
                <w:top w:val="none" w:sz="0" w:space="0" w:color="auto"/>
                <w:left w:val="none" w:sz="0" w:space="0" w:color="auto"/>
                <w:bottom w:val="none" w:sz="0" w:space="0" w:color="auto"/>
                <w:right w:val="none" w:sz="0" w:space="0" w:color="auto"/>
              </w:divBdr>
            </w:div>
          </w:divsChild>
        </w:div>
        <w:div w:id="352878123">
          <w:marLeft w:val="0"/>
          <w:marRight w:val="0"/>
          <w:marTop w:val="0"/>
          <w:marBottom w:val="0"/>
          <w:divBdr>
            <w:top w:val="none" w:sz="0" w:space="0" w:color="auto"/>
            <w:left w:val="none" w:sz="0" w:space="0" w:color="auto"/>
            <w:bottom w:val="none" w:sz="0" w:space="0" w:color="auto"/>
            <w:right w:val="none" w:sz="0" w:space="0" w:color="auto"/>
          </w:divBdr>
          <w:divsChild>
            <w:div w:id="1204901668">
              <w:marLeft w:val="0"/>
              <w:marRight w:val="0"/>
              <w:marTop w:val="0"/>
              <w:marBottom w:val="0"/>
              <w:divBdr>
                <w:top w:val="none" w:sz="0" w:space="0" w:color="auto"/>
                <w:left w:val="none" w:sz="0" w:space="0" w:color="auto"/>
                <w:bottom w:val="none" w:sz="0" w:space="0" w:color="auto"/>
                <w:right w:val="none" w:sz="0" w:space="0" w:color="auto"/>
              </w:divBdr>
            </w:div>
          </w:divsChild>
        </w:div>
        <w:div w:id="394666721">
          <w:marLeft w:val="0"/>
          <w:marRight w:val="0"/>
          <w:marTop w:val="0"/>
          <w:marBottom w:val="0"/>
          <w:divBdr>
            <w:top w:val="none" w:sz="0" w:space="0" w:color="auto"/>
            <w:left w:val="none" w:sz="0" w:space="0" w:color="auto"/>
            <w:bottom w:val="none" w:sz="0" w:space="0" w:color="auto"/>
            <w:right w:val="none" w:sz="0" w:space="0" w:color="auto"/>
          </w:divBdr>
          <w:divsChild>
            <w:div w:id="11541119">
              <w:marLeft w:val="0"/>
              <w:marRight w:val="0"/>
              <w:marTop w:val="0"/>
              <w:marBottom w:val="0"/>
              <w:divBdr>
                <w:top w:val="none" w:sz="0" w:space="0" w:color="auto"/>
                <w:left w:val="none" w:sz="0" w:space="0" w:color="auto"/>
                <w:bottom w:val="none" w:sz="0" w:space="0" w:color="auto"/>
                <w:right w:val="none" w:sz="0" w:space="0" w:color="auto"/>
              </w:divBdr>
            </w:div>
          </w:divsChild>
        </w:div>
        <w:div w:id="431317713">
          <w:marLeft w:val="0"/>
          <w:marRight w:val="0"/>
          <w:marTop w:val="0"/>
          <w:marBottom w:val="0"/>
          <w:divBdr>
            <w:top w:val="none" w:sz="0" w:space="0" w:color="auto"/>
            <w:left w:val="none" w:sz="0" w:space="0" w:color="auto"/>
            <w:bottom w:val="none" w:sz="0" w:space="0" w:color="auto"/>
            <w:right w:val="none" w:sz="0" w:space="0" w:color="auto"/>
          </w:divBdr>
          <w:divsChild>
            <w:div w:id="49577950">
              <w:marLeft w:val="0"/>
              <w:marRight w:val="0"/>
              <w:marTop w:val="0"/>
              <w:marBottom w:val="0"/>
              <w:divBdr>
                <w:top w:val="none" w:sz="0" w:space="0" w:color="auto"/>
                <w:left w:val="none" w:sz="0" w:space="0" w:color="auto"/>
                <w:bottom w:val="none" w:sz="0" w:space="0" w:color="auto"/>
                <w:right w:val="none" w:sz="0" w:space="0" w:color="auto"/>
              </w:divBdr>
            </w:div>
          </w:divsChild>
        </w:div>
        <w:div w:id="465129394">
          <w:marLeft w:val="0"/>
          <w:marRight w:val="0"/>
          <w:marTop w:val="0"/>
          <w:marBottom w:val="0"/>
          <w:divBdr>
            <w:top w:val="none" w:sz="0" w:space="0" w:color="auto"/>
            <w:left w:val="none" w:sz="0" w:space="0" w:color="auto"/>
            <w:bottom w:val="none" w:sz="0" w:space="0" w:color="auto"/>
            <w:right w:val="none" w:sz="0" w:space="0" w:color="auto"/>
          </w:divBdr>
          <w:divsChild>
            <w:div w:id="873225537">
              <w:marLeft w:val="0"/>
              <w:marRight w:val="0"/>
              <w:marTop w:val="0"/>
              <w:marBottom w:val="0"/>
              <w:divBdr>
                <w:top w:val="none" w:sz="0" w:space="0" w:color="auto"/>
                <w:left w:val="none" w:sz="0" w:space="0" w:color="auto"/>
                <w:bottom w:val="none" w:sz="0" w:space="0" w:color="auto"/>
                <w:right w:val="none" w:sz="0" w:space="0" w:color="auto"/>
              </w:divBdr>
            </w:div>
          </w:divsChild>
        </w:div>
        <w:div w:id="473064079">
          <w:marLeft w:val="0"/>
          <w:marRight w:val="0"/>
          <w:marTop w:val="0"/>
          <w:marBottom w:val="0"/>
          <w:divBdr>
            <w:top w:val="none" w:sz="0" w:space="0" w:color="auto"/>
            <w:left w:val="none" w:sz="0" w:space="0" w:color="auto"/>
            <w:bottom w:val="none" w:sz="0" w:space="0" w:color="auto"/>
            <w:right w:val="none" w:sz="0" w:space="0" w:color="auto"/>
          </w:divBdr>
          <w:divsChild>
            <w:div w:id="1058475717">
              <w:marLeft w:val="0"/>
              <w:marRight w:val="0"/>
              <w:marTop w:val="0"/>
              <w:marBottom w:val="0"/>
              <w:divBdr>
                <w:top w:val="none" w:sz="0" w:space="0" w:color="auto"/>
                <w:left w:val="none" w:sz="0" w:space="0" w:color="auto"/>
                <w:bottom w:val="none" w:sz="0" w:space="0" w:color="auto"/>
                <w:right w:val="none" w:sz="0" w:space="0" w:color="auto"/>
              </w:divBdr>
            </w:div>
          </w:divsChild>
        </w:div>
        <w:div w:id="475688432">
          <w:marLeft w:val="0"/>
          <w:marRight w:val="0"/>
          <w:marTop w:val="0"/>
          <w:marBottom w:val="0"/>
          <w:divBdr>
            <w:top w:val="none" w:sz="0" w:space="0" w:color="auto"/>
            <w:left w:val="none" w:sz="0" w:space="0" w:color="auto"/>
            <w:bottom w:val="none" w:sz="0" w:space="0" w:color="auto"/>
            <w:right w:val="none" w:sz="0" w:space="0" w:color="auto"/>
          </w:divBdr>
          <w:divsChild>
            <w:div w:id="299001774">
              <w:marLeft w:val="0"/>
              <w:marRight w:val="0"/>
              <w:marTop w:val="0"/>
              <w:marBottom w:val="0"/>
              <w:divBdr>
                <w:top w:val="none" w:sz="0" w:space="0" w:color="auto"/>
                <w:left w:val="none" w:sz="0" w:space="0" w:color="auto"/>
                <w:bottom w:val="none" w:sz="0" w:space="0" w:color="auto"/>
                <w:right w:val="none" w:sz="0" w:space="0" w:color="auto"/>
              </w:divBdr>
            </w:div>
          </w:divsChild>
        </w:div>
        <w:div w:id="546646871">
          <w:marLeft w:val="0"/>
          <w:marRight w:val="0"/>
          <w:marTop w:val="0"/>
          <w:marBottom w:val="0"/>
          <w:divBdr>
            <w:top w:val="none" w:sz="0" w:space="0" w:color="auto"/>
            <w:left w:val="none" w:sz="0" w:space="0" w:color="auto"/>
            <w:bottom w:val="none" w:sz="0" w:space="0" w:color="auto"/>
            <w:right w:val="none" w:sz="0" w:space="0" w:color="auto"/>
          </w:divBdr>
          <w:divsChild>
            <w:div w:id="1187984282">
              <w:marLeft w:val="0"/>
              <w:marRight w:val="0"/>
              <w:marTop w:val="0"/>
              <w:marBottom w:val="0"/>
              <w:divBdr>
                <w:top w:val="none" w:sz="0" w:space="0" w:color="auto"/>
                <w:left w:val="none" w:sz="0" w:space="0" w:color="auto"/>
                <w:bottom w:val="none" w:sz="0" w:space="0" w:color="auto"/>
                <w:right w:val="none" w:sz="0" w:space="0" w:color="auto"/>
              </w:divBdr>
            </w:div>
          </w:divsChild>
        </w:div>
        <w:div w:id="627663340">
          <w:marLeft w:val="0"/>
          <w:marRight w:val="0"/>
          <w:marTop w:val="0"/>
          <w:marBottom w:val="0"/>
          <w:divBdr>
            <w:top w:val="none" w:sz="0" w:space="0" w:color="auto"/>
            <w:left w:val="none" w:sz="0" w:space="0" w:color="auto"/>
            <w:bottom w:val="none" w:sz="0" w:space="0" w:color="auto"/>
            <w:right w:val="none" w:sz="0" w:space="0" w:color="auto"/>
          </w:divBdr>
          <w:divsChild>
            <w:div w:id="1158839956">
              <w:marLeft w:val="0"/>
              <w:marRight w:val="0"/>
              <w:marTop w:val="0"/>
              <w:marBottom w:val="0"/>
              <w:divBdr>
                <w:top w:val="none" w:sz="0" w:space="0" w:color="auto"/>
                <w:left w:val="none" w:sz="0" w:space="0" w:color="auto"/>
                <w:bottom w:val="none" w:sz="0" w:space="0" w:color="auto"/>
                <w:right w:val="none" w:sz="0" w:space="0" w:color="auto"/>
              </w:divBdr>
            </w:div>
          </w:divsChild>
        </w:div>
        <w:div w:id="694889810">
          <w:marLeft w:val="0"/>
          <w:marRight w:val="0"/>
          <w:marTop w:val="0"/>
          <w:marBottom w:val="0"/>
          <w:divBdr>
            <w:top w:val="none" w:sz="0" w:space="0" w:color="auto"/>
            <w:left w:val="none" w:sz="0" w:space="0" w:color="auto"/>
            <w:bottom w:val="none" w:sz="0" w:space="0" w:color="auto"/>
            <w:right w:val="none" w:sz="0" w:space="0" w:color="auto"/>
          </w:divBdr>
          <w:divsChild>
            <w:div w:id="2137480500">
              <w:marLeft w:val="0"/>
              <w:marRight w:val="0"/>
              <w:marTop w:val="0"/>
              <w:marBottom w:val="0"/>
              <w:divBdr>
                <w:top w:val="none" w:sz="0" w:space="0" w:color="auto"/>
                <w:left w:val="none" w:sz="0" w:space="0" w:color="auto"/>
                <w:bottom w:val="none" w:sz="0" w:space="0" w:color="auto"/>
                <w:right w:val="none" w:sz="0" w:space="0" w:color="auto"/>
              </w:divBdr>
            </w:div>
          </w:divsChild>
        </w:div>
        <w:div w:id="737477341">
          <w:marLeft w:val="0"/>
          <w:marRight w:val="0"/>
          <w:marTop w:val="0"/>
          <w:marBottom w:val="0"/>
          <w:divBdr>
            <w:top w:val="none" w:sz="0" w:space="0" w:color="auto"/>
            <w:left w:val="none" w:sz="0" w:space="0" w:color="auto"/>
            <w:bottom w:val="none" w:sz="0" w:space="0" w:color="auto"/>
            <w:right w:val="none" w:sz="0" w:space="0" w:color="auto"/>
          </w:divBdr>
          <w:divsChild>
            <w:div w:id="1177380378">
              <w:marLeft w:val="0"/>
              <w:marRight w:val="0"/>
              <w:marTop w:val="0"/>
              <w:marBottom w:val="0"/>
              <w:divBdr>
                <w:top w:val="none" w:sz="0" w:space="0" w:color="auto"/>
                <w:left w:val="none" w:sz="0" w:space="0" w:color="auto"/>
                <w:bottom w:val="none" w:sz="0" w:space="0" w:color="auto"/>
                <w:right w:val="none" w:sz="0" w:space="0" w:color="auto"/>
              </w:divBdr>
            </w:div>
          </w:divsChild>
        </w:div>
        <w:div w:id="738096368">
          <w:marLeft w:val="0"/>
          <w:marRight w:val="0"/>
          <w:marTop w:val="0"/>
          <w:marBottom w:val="0"/>
          <w:divBdr>
            <w:top w:val="none" w:sz="0" w:space="0" w:color="auto"/>
            <w:left w:val="none" w:sz="0" w:space="0" w:color="auto"/>
            <w:bottom w:val="none" w:sz="0" w:space="0" w:color="auto"/>
            <w:right w:val="none" w:sz="0" w:space="0" w:color="auto"/>
          </w:divBdr>
          <w:divsChild>
            <w:div w:id="644506846">
              <w:marLeft w:val="0"/>
              <w:marRight w:val="0"/>
              <w:marTop w:val="0"/>
              <w:marBottom w:val="0"/>
              <w:divBdr>
                <w:top w:val="none" w:sz="0" w:space="0" w:color="auto"/>
                <w:left w:val="none" w:sz="0" w:space="0" w:color="auto"/>
                <w:bottom w:val="none" w:sz="0" w:space="0" w:color="auto"/>
                <w:right w:val="none" w:sz="0" w:space="0" w:color="auto"/>
              </w:divBdr>
            </w:div>
          </w:divsChild>
        </w:div>
        <w:div w:id="746148736">
          <w:marLeft w:val="0"/>
          <w:marRight w:val="0"/>
          <w:marTop w:val="0"/>
          <w:marBottom w:val="0"/>
          <w:divBdr>
            <w:top w:val="none" w:sz="0" w:space="0" w:color="auto"/>
            <w:left w:val="none" w:sz="0" w:space="0" w:color="auto"/>
            <w:bottom w:val="none" w:sz="0" w:space="0" w:color="auto"/>
            <w:right w:val="none" w:sz="0" w:space="0" w:color="auto"/>
          </w:divBdr>
          <w:divsChild>
            <w:div w:id="884877222">
              <w:marLeft w:val="0"/>
              <w:marRight w:val="0"/>
              <w:marTop w:val="0"/>
              <w:marBottom w:val="0"/>
              <w:divBdr>
                <w:top w:val="none" w:sz="0" w:space="0" w:color="auto"/>
                <w:left w:val="none" w:sz="0" w:space="0" w:color="auto"/>
                <w:bottom w:val="none" w:sz="0" w:space="0" w:color="auto"/>
                <w:right w:val="none" w:sz="0" w:space="0" w:color="auto"/>
              </w:divBdr>
            </w:div>
          </w:divsChild>
        </w:div>
        <w:div w:id="752624313">
          <w:marLeft w:val="0"/>
          <w:marRight w:val="0"/>
          <w:marTop w:val="0"/>
          <w:marBottom w:val="0"/>
          <w:divBdr>
            <w:top w:val="none" w:sz="0" w:space="0" w:color="auto"/>
            <w:left w:val="none" w:sz="0" w:space="0" w:color="auto"/>
            <w:bottom w:val="none" w:sz="0" w:space="0" w:color="auto"/>
            <w:right w:val="none" w:sz="0" w:space="0" w:color="auto"/>
          </w:divBdr>
          <w:divsChild>
            <w:div w:id="461075585">
              <w:marLeft w:val="0"/>
              <w:marRight w:val="0"/>
              <w:marTop w:val="0"/>
              <w:marBottom w:val="0"/>
              <w:divBdr>
                <w:top w:val="none" w:sz="0" w:space="0" w:color="auto"/>
                <w:left w:val="none" w:sz="0" w:space="0" w:color="auto"/>
                <w:bottom w:val="none" w:sz="0" w:space="0" w:color="auto"/>
                <w:right w:val="none" w:sz="0" w:space="0" w:color="auto"/>
              </w:divBdr>
            </w:div>
          </w:divsChild>
        </w:div>
        <w:div w:id="784231370">
          <w:marLeft w:val="0"/>
          <w:marRight w:val="0"/>
          <w:marTop w:val="0"/>
          <w:marBottom w:val="0"/>
          <w:divBdr>
            <w:top w:val="none" w:sz="0" w:space="0" w:color="auto"/>
            <w:left w:val="none" w:sz="0" w:space="0" w:color="auto"/>
            <w:bottom w:val="none" w:sz="0" w:space="0" w:color="auto"/>
            <w:right w:val="none" w:sz="0" w:space="0" w:color="auto"/>
          </w:divBdr>
          <w:divsChild>
            <w:div w:id="576208007">
              <w:marLeft w:val="0"/>
              <w:marRight w:val="0"/>
              <w:marTop w:val="0"/>
              <w:marBottom w:val="0"/>
              <w:divBdr>
                <w:top w:val="none" w:sz="0" w:space="0" w:color="auto"/>
                <w:left w:val="none" w:sz="0" w:space="0" w:color="auto"/>
                <w:bottom w:val="none" w:sz="0" w:space="0" w:color="auto"/>
                <w:right w:val="none" w:sz="0" w:space="0" w:color="auto"/>
              </w:divBdr>
            </w:div>
          </w:divsChild>
        </w:div>
        <w:div w:id="786973226">
          <w:marLeft w:val="0"/>
          <w:marRight w:val="0"/>
          <w:marTop w:val="0"/>
          <w:marBottom w:val="0"/>
          <w:divBdr>
            <w:top w:val="none" w:sz="0" w:space="0" w:color="auto"/>
            <w:left w:val="none" w:sz="0" w:space="0" w:color="auto"/>
            <w:bottom w:val="none" w:sz="0" w:space="0" w:color="auto"/>
            <w:right w:val="none" w:sz="0" w:space="0" w:color="auto"/>
          </w:divBdr>
          <w:divsChild>
            <w:div w:id="699816370">
              <w:marLeft w:val="0"/>
              <w:marRight w:val="0"/>
              <w:marTop w:val="0"/>
              <w:marBottom w:val="0"/>
              <w:divBdr>
                <w:top w:val="none" w:sz="0" w:space="0" w:color="auto"/>
                <w:left w:val="none" w:sz="0" w:space="0" w:color="auto"/>
                <w:bottom w:val="none" w:sz="0" w:space="0" w:color="auto"/>
                <w:right w:val="none" w:sz="0" w:space="0" w:color="auto"/>
              </w:divBdr>
            </w:div>
          </w:divsChild>
        </w:div>
        <w:div w:id="787745782">
          <w:marLeft w:val="0"/>
          <w:marRight w:val="0"/>
          <w:marTop w:val="0"/>
          <w:marBottom w:val="0"/>
          <w:divBdr>
            <w:top w:val="none" w:sz="0" w:space="0" w:color="auto"/>
            <w:left w:val="none" w:sz="0" w:space="0" w:color="auto"/>
            <w:bottom w:val="none" w:sz="0" w:space="0" w:color="auto"/>
            <w:right w:val="none" w:sz="0" w:space="0" w:color="auto"/>
          </w:divBdr>
          <w:divsChild>
            <w:div w:id="627055175">
              <w:marLeft w:val="0"/>
              <w:marRight w:val="0"/>
              <w:marTop w:val="0"/>
              <w:marBottom w:val="0"/>
              <w:divBdr>
                <w:top w:val="none" w:sz="0" w:space="0" w:color="auto"/>
                <w:left w:val="none" w:sz="0" w:space="0" w:color="auto"/>
                <w:bottom w:val="none" w:sz="0" w:space="0" w:color="auto"/>
                <w:right w:val="none" w:sz="0" w:space="0" w:color="auto"/>
              </w:divBdr>
            </w:div>
          </w:divsChild>
        </w:div>
        <w:div w:id="852494516">
          <w:marLeft w:val="0"/>
          <w:marRight w:val="0"/>
          <w:marTop w:val="0"/>
          <w:marBottom w:val="0"/>
          <w:divBdr>
            <w:top w:val="none" w:sz="0" w:space="0" w:color="auto"/>
            <w:left w:val="none" w:sz="0" w:space="0" w:color="auto"/>
            <w:bottom w:val="none" w:sz="0" w:space="0" w:color="auto"/>
            <w:right w:val="none" w:sz="0" w:space="0" w:color="auto"/>
          </w:divBdr>
          <w:divsChild>
            <w:div w:id="1469857017">
              <w:marLeft w:val="0"/>
              <w:marRight w:val="0"/>
              <w:marTop w:val="0"/>
              <w:marBottom w:val="0"/>
              <w:divBdr>
                <w:top w:val="none" w:sz="0" w:space="0" w:color="auto"/>
                <w:left w:val="none" w:sz="0" w:space="0" w:color="auto"/>
                <w:bottom w:val="none" w:sz="0" w:space="0" w:color="auto"/>
                <w:right w:val="none" w:sz="0" w:space="0" w:color="auto"/>
              </w:divBdr>
            </w:div>
          </w:divsChild>
        </w:div>
        <w:div w:id="863321688">
          <w:marLeft w:val="0"/>
          <w:marRight w:val="0"/>
          <w:marTop w:val="0"/>
          <w:marBottom w:val="0"/>
          <w:divBdr>
            <w:top w:val="none" w:sz="0" w:space="0" w:color="auto"/>
            <w:left w:val="none" w:sz="0" w:space="0" w:color="auto"/>
            <w:bottom w:val="none" w:sz="0" w:space="0" w:color="auto"/>
            <w:right w:val="none" w:sz="0" w:space="0" w:color="auto"/>
          </w:divBdr>
          <w:divsChild>
            <w:div w:id="93132586">
              <w:marLeft w:val="0"/>
              <w:marRight w:val="0"/>
              <w:marTop w:val="0"/>
              <w:marBottom w:val="0"/>
              <w:divBdr>
                <w:top w:val="none" w:sz="0" w:space="0" w:color="auto"/>
                <w:left w:val="none" w:sz="0" w:space="0" w:color="auto"/>
                <w:bottom w:val="none" w:sz="0" w:space="0" w:color="auto"/>
                <w:right w:val="none" w:sz="0" w:space="0" w:color="auto"/>
              </w:divBdr>
            </w:div>
          </w:divsChild>
        </w:div>
        <w:div w:id="864947721">
          <w:marLeft w:val="0"/>
          <w:marRight w:val="0"/>
          <w:marTop w:val="0"/>
          <w:marBottom w:val="0"/>
          <w:divBdr>
            <w:top w:val="none" w:sz="0" w:space="0" w:color="auto"/>
            <w:left w:val="none" w:sz="0" w:space="0" w:color="auto"/>
            <w:bottom w:val="none" w:sz="0" w:space="0" w:color="auto"/>
            <w:right w:val="none" w:sz="0" w:space="0" w:color="auto"/>
          </w:divBdr>
          <w:divsChild>
            <w:div w:id="784345439">
              <w:marLeft w:val="0"/>
              <w:marRight w:val="0"/>
              <w:marTop w:val="0"/>
              <w:marBottom w:val="0"/>
              <w:divBdr>
                <w:top w:val="none" w:sz="0" w:space="0" w:color="auto"/>
                <w:left w:val="none" w:sz="0" w:space="0" w:color="auto"/>
                <w:bottom w:val="none" w:sz="0" w:space="0" w:color="auto"/>
                <w:right w:val="none" w:sz="0" w:space="0" w:color="auto"/>
              </w:divBdr>
            </w:div>
          </w:divsChild>
        </w:div>
        <w:div w:id="927888083">
          <w:marLeft w:val="0"/>
          <w:marRight w:val="0"/>
          <w:marTop w:val="0"/>
          <w:marBottom w:val="0"/>
          <w:divBdr>
            <w:top w:val="none" w:sz="0" w:space="0" w:color="auto"/>
            <w:left w:val="none" w:sz="0" w:space="0" w:color="auto"/>
            <w:bottom w:val="none" w:sz="0" w:space="0" w:color="auto"/>
            <w:right w:val="none" w:sz="0" w:space="0" w:color="auto"/>
          </w:divBdr>
          <w:divsChild>
            <w:div w:id="1798378018">
              <w:marLeft w:val="0"/>
              <w:marRight w:val="0"/>
              <w:marTop w:val="0"/>
              <w:marBottom w:val="0"/>
              <w:divBdr>
                <w:top w:val="none" w:sz="0" w:space="0" w:color="auto"/>
                <w:left w:val="none" w:sz="0" w:space="0" w:color="auto"/>
                <w:bottom w:val="none" w:sz="0" w:space="0" w:color="auto"/>
                <w:right w:val="none" w:sz="0" w:space="0" w:color="auto"/>
              </w:divBdr>
            </w:div>
          </w:divsChild>
        </w:div>
        <w:div w:id="951983186">
          <w:marLeft w:val="0"/>
          <w:marRight w:val="0"/>
          <w:marTop w:val="0"/>
          <w:marBottom w:val="0"/>
          <w:divBdr>
            <w:top w:val="none" w:sz="0" w:space="0" w:color="auto"/>
            <w:left w:val="none" w:sz="0" w:space="0" w:color="auto"/>
            <w:bottom w:val="none" w:sz="0" w:space="0" w:color="auto"/>
            <w:right w:val="none" w:sz="0" w:space="0" w:color="auto"/>
          </w:divBdr>
          <w:divsChild>
            <w:div w:id="900754387">
              <w:marLeft w:val="0"/>
              <w:marRight w:val="0"/>
              <w:marTop w:val="0"/>
              <w:marBottom w:val="0"/>
              <w:divBdr>
                <w:top w:val="none" w:sz="0" w:space="0" w:color="auto"/>
                <w:left w:val="none" w:sz="0" w:space="0" w:color="auto"/>
                <w:bottom w:val="none" w:sz="0" w:space="0" w:color="auto"/>
                <w:right w:val="none" w:sz="0" w:space="0" w:color="auto"/>
              </w:divBdr>
            </w:div>
          </w:divsChild>
        </w:div>
        <w:div w:id="989555231">
          <w:marLeft w:val="0"/>
          <w:marRight w:val="0"/>
          <w:marTop w:val="0"/>
          <w:marBottom w:val="0"/>
          <w:divBdr>
            <w:top w:val="none" w:sz="0" w:space="0" w:color="auto"/>
            <w:left w:val="none" w:sz="0" w:space="0" w:color="auto"/>
            <w:bottom w:val="none" w:sz="0" w:space="0" w:color="auto"/>
            <w:right w:val="none" w:sz="0" w:space="0" w:color="auto"/>
          </w:divBdr>
          <w:divsChild>
            <w:div w:id="103379324">
              <w:marLeft w:val="0"/>
              <w:marRight w:val="0"/>
              <w:marTop w:val="0"/>
              <w:marBottom w:val="0"/>
              <w:divBdr>
                <w:top w:val="none" w:sz="0" w:space="0" w:color="auto"/>
                <w:left w:val="none" w:sz="0" w:space="0" w:color="auto"/>
                <w:bottom w:val="none" w:sz="0" w:space="0" w:color="auto"/>
                <w:right w:val="none" w:sz="0" w:space="0" w:color="auto"/>
              </w:divBdr>
            </w:div>
          </w:divsChild>
        </w:div>
        <w:div w:id="1022825915">
          <w:marLeft w:val="0"/>
          <w:marRight w:val="0"/>
          <w:marTop w:val="0"/>
          <w:marBottom w:val="0"/>
          <w:divBdr>
            <w:top w:val="none" w:sz="0" w:space="0" w:color="auto"/>
            <w:left w:val="none" w:sz="0" w:space="0" w:color="auto"/>
            <w:bottom w:val="none" w:sz="0" w:space="0" w:color="auto"/>
            <w:right w:val="none" w:sz="0" w:space="0" w:color="auto"/>
          </w:divBdr>
          <w:divsChild>
            <w:div w:id="68158776">
              <w:marLeft w:val="0"/>
              <w:marRight w:val="0"/>
              <w:marTop w:val="0"/>
              <w:marBottom w:val="0"/>
              <w:divBdr>
                <w:top w:val="none" w:sz="0" w:space="0" w:color="auto"/>
                <w:left w:val="none" w:sz="0" w:space="0" w:color="auto"/>
                <w:bottom w:val="none" w:sz="0" w:space="0" w:color="auto"/>
                <w:right w:val="none" w:sz="0" w:space="0" w:color="auto"/>
              </w:divBdr>
            </w:div>
          </w:divsChild>
        </w:div>
        <w:div w:id="1032540136">
          <w:marLeft w:val="0"/>
          <w:marRight w:val="0"/>
          <w:marTop w:val="0"/>
          <w:marBottom w:val="0"/>
          <w:divBdr>
            <w:top w:val="none" w:sz="0" w:space="0" w:color="auto"/>
            <w:left w:val="none" w:sz="0" w:space="0" w:color="auto"/>
            <w:bottom w:val="none" w:sz="0" w:space="0" w:color="auto"/>
            <w:right w:val="none" w:sz="0" w:space="0" w:color="auto"/>
          </w:divBdr>
          <w:divsChild>
            <w:div w:id="2078355788">
              <w:marLeft w:val="0"/>
              <w:marRight w:val="0"/>
              <w:marTop w:val="0"/>
              <w:marBottom w:val="0"/>
              <w:divBdr>
                <w:top w:val="none" w:sz="0" w:space="0" w:color="auto"/>
                <w:left w:val="none" w:sz="0" w:space="0" w:color="auto"/>
                <w:bottom w:val="none" w:sz="0" w:space="0" w:color="auto"/>
                <w:right w:val="none" w:sz="0" w:space="0" w:color="auto"/>
              </w:divBdr>
            </w:div>
          </w:divsChild>
        </w:div>
        <w:div w:id="1048845559">
          <w:marLeft w:val="0"/>
          <w:marRight w:val="0"/>
          <w:marTop w:val="0"/>
          <w:marBottom w:val="0"/>
          <w:divBdr>
            <w:top w:val="none" w:sz="0" w:space="0" w:color="auto"/>
            <w:left w:val="none" w:sz="0" w:space="0" w:color="auto"/>
            <w:bottom w:val="none" w:sz="0" w:space="0" w:color="auto"/>
            <w:right w:val="none" w:sz="0" w:space="0" w:color="auto"/>
          </w:divBdr>
          <w:divsChild>
            <w:div w:id="479543082">
              <w:marLeft w:val="0"/>
              <w:marRight w:val="0"/>
              <w:marTop w:val="0"/>
              <w:marBottom w:val="0"/>
              <w:divBdr>
                <w:top w:val="none" w:sz="0" w:space="0" w:color="auto"/>
                <w:left w:val="none" w:sz="0" w:space="0" w:color="auto"/>
                <w:bottom w:val="none" w:sz="0" w:space="0" w:color="auto"/>
                <w:right w:val="none" w:sz="0" w:space="0" w:color="auto"/>
              </w:divBdr>
            </w:div>
          </w:divsChild>
        </w:div>
        <w:div w:id="1052074588">
          <w:marLeft w:val="0"/>
          <w:marRight w:val="0"/>
          <w:marTop w:val="0"/>
          <w:marBottom w:val="0"/>
          <w:divBdr>
            <w:top w:val="none" w:sz="0" w:space="0" w:color="auto"/>
            <w:left w:val="none" w:sz="0" w:space="0" w:color="auto"/>
            <w:bottom w:val="none" w:sz="0" w:space="0" w:color="auto"/>
            <w:right w:val="none" w:sz="0" w:space="0" w:color="auto"/>
          </w:divBdr>
          <w:divsChild>
            <w:div w:id="349526127">
              <w:marLeft w:val="0"/>
              <w:marRight w:val="0"/>
              <w:marTop w:val="0"/>
              <w:marBottom w:val="0"/>
              <w:divBdr>
                <w:top w:val="none" w:sz="0" w:space="0" w:color="auto"/>
                <w:left w:val="none" w:sz="0" w:space="0" w:color="auto"/>
                <w:bottom w:val="none" w:sz="0" w:space="0" w:color="auto"/>
                <w:right w:val="none" w:sz="0" w:space="0" w:color="auto"/>
              </w:divBdr>
            </w:div>
          </w:divsChild>
        </w:div>
        <w:div w:id="1082147550">
          <w:marLeft w:val="0"/>
          <w:marRight w:val="0"/>
          <w:marTop w:val="0"/>
          <w:marBottom w:val="0"/>
          <w:divBdr>
            <w:top w:val="none" w:sz="0" w:space="0" w:color="auto"/>
            <w:left w:val="none" w:sz="0" w:space="0" w:color="auto"/>
            <w:bottom w:val="none" w:sz="0" w:space="0" w:color="auto"/>
            <w:right w:val="none" w:sz="0" w:space="0" w:color="auto"/>
          </w:divBdr>
          <w:divsChild>
            <w:div w:id="276720059">
              <w:marLeft w:val="0"/>
              <w:marRight w:val="0"/>
              <w:marTop w:val="0"/>
              <w:marBottom w:val="0"/>
              <w:divBdr>
                <w:top w:val="none" w:sz="0" w:space="0" w:color="auto"/>
                <w:left w:val="none" w:sz="0" w:space="0" w:color="auto"/>
                <w:bottom w:val="none" w:sz="0" w:space="0" w:color="auto"/>
                <w:right w:val="none" w:sz="0" w:space="0" w:color="auto"/>
              </w:divBdr>
            </w:div>
          </w:divsChild>
        </w:div>
        <w:div w:id="1095515791">
          <w:marLeft w:val="0"/>
          <w:marRight w:val="0"/>
          <w:marTop w:val="0"/>
          <w:marBottom w:val="0"/>
          <w:divBdr>
            <w:top w:val="none" w:sz="0" w:space="0" w:color="auto"/>
            <w:left w:val="none" w:sz="0" w:space="0" w:color="auto"/>
            <w:bottom w:val="none" w:sz="0" w:space="0" w:color="auto"/>
            <w:right w:val="none" w:sz="0" w:space="0" w:color="auto"/>
          </w:divBdr>
          <w:divsChild>
            <w:div w:id="384331675">
              <w:marLeft w:val="0"/>
              <w:marRight w:val="0"/>
              <w:marTop w:val="0"/>
              <w:marBottom w:val="0"/>
              <w:divBdr>
                <w:top w:val="none" w:sz="0" w:space="0" w:color="auto"/>
                <w:left w:val="none" w:sz="0" w:space="0" w:color="auto"/>
                <w:bottom w:val="none" w:sz="0" w:space="0" w:color="auto"/>
                <w:right w:val="none" w:sz="0" w:space="0" w:color="auto"/>
              </w:divBdr>
            </w:div>
          </w:divsChild>
        </w:div>
        <w:div w:id="1147553763">
          <w:marLeft w:val="0"/>
          <w:marRight w:val="0"/>
          <w:marTop w:val="0"/>
          <w:marBottom w:val="0"/>
          <w:divBdr>
            <w:top w:val="none" w:sz="0" w:space="0" w:color="auto"/>
            <w:left w:val="none" w:sz="0" w:space="0" w:color="auto"/>
            <w:bottom w:val="none" w:sz="0" w:space="0" w:color="auto"/>
            <w:right w:val="none" w:sz="0" w:space="0" w:color="auto"/>
          </w:divBdr>
          <w:divsChild>
            <w:div w:id="95293663">
              <w:marLeft w:val="0"/>
              <w:marRight w:val="0"/>
              <w:marTop w:val="0"/>
              <w:marBottom w:val="0"/>
              <w:divBdr>
                <w:top w:val="none" w:sz="0" w:space="0" w:color="auto"/>
                <w:left w:val="none" w:sz="0" w:space="0" w:color="auto"/>
                <w:bottom w:val="none" w:sz="0" w:space="0" w:color="auto"/>
                <w:right w:val="none" w:sz="0" w:space="0" w:color="auto"/>
              </w:divBdr>
            </w:div>
          </w:divsChild>
        </w:div>
        <w:div w:id="1148590694">
          <w:marLeft w:val="0"/>
          <w:marRight w:val="0"/>
          <w:marTop w:val="0"/>
          <w:marBottom w:val="0"/>
          <w:divBdr>
            <w:top w:val="none" w:sz="0" w:space="0" w:color="auto"/>
            <w:left w:val="none" w:sz="0" w:space="0" w:color="auto"/>
            <w:bottom w:val="none" w:sz="0" w:space="0" w:color="auto"/>
            <w:right w:val="none" w:sz="0" w:space="0" w:color="auto"/>
          </w:divBdr>
          <w:divsChild>
            <w:div w:id="1904633154">
              <w:marLeft w:val="0"/>
              <w:marRight w:val="0"/>
              <w:marTop w:val="0"/>
              <w:marBottom w:val="0"/>
              <w:divBdr>
                <w:top w:val="none" w:sz="0" w:space="0" w:color="auto"/>
                <w:left w:val="none" w:sz="0" w:space="0" w:color="auto"/>
                <w:bottom w:val="none" w:sz="0" w:space="0" w:color="auto"/>
                <w:right w:val="none" w:sz="0" w:space="0" w:color="auto"/>
              </w:divBdr>
            </w:div>
          </w:divsChild>
        </w:div>
        <w:div w:id="1152481902">
          <w:marLeft w:val="0"/>
          <w:marRight w:val="0"/>
          <w:marTop w:val="0"/>
          <w:marBottom w:val="0"/>
          <w:divBdr>
            <w:top w:val="none" w:sz="0" w:space="0" w:color="auto"/>
            <w:left w:val="none" w:sz="0" w:space="0" w:color="auto"/>
            <w:bottom w:val="none" w:sz="0" w:space="0" w:color="auto"/>
            <w:right w:val="none" w:sz="0" w:space="0" w:color="auto"/>
          </w:divBdr>
          <w:divsChild>
            <w:div w:id="1013994133">
              <w:marLeft w:val="0"/>
              <w:marRight w:val="0"/>
              <w:marTop w:val="0"/>
              <w:marBottom w:val="0"/>
              <w:divBdr>
                <w:top w:val="none" w:sz="0" w:space="0" w:color="auto"/>
                <w:left w:val="none" w:sz="0" w:space="0" w:color="auto"/>
                <w:bottom w:val="none" w:sz="0" w:space="0" w:color="auto"/>
                <w:right w:val="none" w:sz="0" w:space="0" w:color="auto"/>
              </w:divBdr>
            </w:div>
          </w:divsChild>
        </w:div>
        <w:div w:id="1180700059">
          <w:marLeft w:val="0"/>
          <w:marRight w:val="0"/>
          <w:marTop w:val="0"/>
          <w:marBottom w:val="0"/>
          <w:divBdr>
            <w:top w:val="none" w:sz="0" w:space="0" w:color="auto"/>
            <w:left w:val="none" w:sz="0" w:space="0" w:color="auto"/>
            <w:bottom w:val="none" w:sz="0" w:space="0" w:color="auto"/>
            <w:right w:val="none" w:sz="0" w:space="0" w:color="auto"/>
          </w:divBdr>
          <w:divsChild>
            <w:div w:id="1228498232">
              <w:marLeft w:val="0"/>
              <w:marRight w:val="0"/>
              <w:marTop w:val="0"/>
              <w:marBottom w:val="0"/>
              <w:divBdr>
                <w:top w:val="none" w:sz="0" w:space="0" w:color="auto"/>
                <w:left w:val="none" w:sz="0" w:space="0" w:color="auto"/>
                <w:bottom w:val="none" w:sz="0" w:space="0" w:color="auto"/>
                <w:right w:val="none" w:sz="0" w:space="0" w:color="auto"/>
              </w:divBdr>
            </w:div>
          </w:divsChild>
        </w:div>
        <w:div w:id="1191456729">
          <w:marLeft w:val="0"/>
          <w:marRight w:val="0"/>
          <w:marTop w:val="0"/>
          <w:marBottom w:val="0"/>
          <w:divBdr>
            <w:top w:val="none" w:sz="0" w:space="0" w:color="auto"/>
            <w:left w:val="none" w:sz="0" w:space="0" w:color="auto"/>
            <w:bottom w:val="none" w:sz="0" w:space="0" w:color="auto"/>
            <w:right w:val="none" w:sz="0" w:space="0" w:color="auto"/>
          </w:divBdr>
          <w:divsChild>
            <w:div w:id="883834199">
              <w:marLeft w:val="0"/>
              <w:marRight w:val="0"/>
              <w:marTop w:val="0"/>
              <w:marBottom w:val="0"/>
              <w:divBdr>
                <w:top w:val="none" w:sz="0" w:space="0" w:color="auto"/>
                <w:left w:val="none" w:sz="0" w:space="0" w:color="auto"/>
                <w:bottom w:val="none" w:sz="0" w:space="0" w:color="auto"/>
                <w:right w:val="none" w:sz="0" w:space="0" w:color="auto"/>
              </w:divBdr>
            </w:div>
          </w:divsChild>
        </w:div>
        <w:div w:id="1200555914">
          <w:marLeft w:val="0"/>
          <w:marRight w:val="0"/>
          <w:marTop w:val="0"/>
          <w:marBottom w:val="0"/>
          <w:divBdr>
            <w:top w:val="none" w:sz="0" w:space="0" w:color="auto"/>
            <w:left w:val="none" w:sz="0" w:space="0" w:color="auto"/>
            <w:bottom w:val="none" w:sz="0" w:space="0" w:color="auto"/>
            <w:right w:val="none" w:sz="0" w:space="0" w:color="auto"/>
          </w:divBdr>
          <w:divsChild>
            <w:div w:id="424421564">
              <w:marLeft w:val="0"/>
              <w:marRight w:val="0"/>
              <w:marTop w:val="0"/>
              <w:marBottom w:val="0"/>
              <w:divBdr>
                <w:top w:val="none" w:sz="0" w:space="0" w:color="auto"/>
                <w:left w:val="none" w:sz="0" w:space="0" w:color="auto"/>
                <w:bottom w:val="none" w:sz="0" w:space="0" w:color="auto"/>
                <w:right w:val="none" w:sz="0" w:space="0" w:color="auto"/>
              </w:divBdr>
            </w:div>
          </w:divsChild>
        </w:div>
        <w:div w:id="1215238401">
          <w:marLeft w:val="0"/>
          <w:marRight w:val="0"/>
          <w:marTop w:val="0"/>
          <w:marBottom w:val="0"/>
          <w:divBdr>
            <w:top w:val="none" w:sz="0" w:space="0" w:color="auto"/>
            <w:left w:val="none" w:sz="0" w:space="0" w:color="auto"/>
            <w:bottom w:val="none" w:sz="0" w:space="0" w:color="auto"/>
            <w:right w:val="none" w:sz="0" w:space="0" w:color="auto"/>
          </w:divBdr>
          <w:divsChild>
            <w:div w:id="1542329397">
              <w:marLeft w:val="0"/>
              <w:marRight w:val="0"/>
              <w:marTop w:val="0"/>
              <w:marBottom w:val="0"/>
              <w:divBdr>
                <w:top w:val="none" w:sz="0" w:space="0" w:color="auto"/>
                <w:left w:val="none" w:sz="0" w:space="0" w:color="auto"/>
                <w:bottom w:val="none" w:sz="0" w:space="0" w:color="auto"/>
                <w:right w:val="none" w:sz="0" w:space="0" w:color="auto"/>
              </w:divBdr>
            </w:div>
          </w:divsChild>
        </w:div>
        <w:div w:id="1219903048">
          <w:marLeft w:val="0"/>
          <w:marRight w:val="0"/>
          <w:marTop w:val="0"/>
          <w:marBottom w:val="0"/>
          <w:divBdr>
            <w:top w:val="none" w:sz="0" w:space="0" w:color="auto"/>
            <w:left w:val="none" w:sz="0" w:space="0" w:color="auto"/>
            <w:bottom w:val="none" w:sz="0" w:space="0" w:color="auto"/>
            <w:right w:val="none" w:sz="0" w:space="0" w:color="auto"/>
          </w:divBdr>
          <w:divsChild>
            <w:div w:id="1101876024">
              <w:marLeft w:val="0"/>
              <w:marRight w:val="0"/>
              <w:marTop w:val="0"/>
              <w:marBottom w:val="0"/>
              <w:divBdr>
                <w:top w:val="none" w:sz="0" w:space="0" w:color="auto"/>
                <w:left w:val="none" w:sz="0" w:space="0" w:color="auto"/>
                <w:bottom w:val="none" w:sz="0" w:space="0" w:color="auto"/>
                <w:right w:val="none" w:sz="0" w:space="0" w:color="auto"/>
              </w:divBdr>
            </w:div>
          </w:divsChild>
        </w:div>
        <w:div w:id="1240866236">
          <w:marLeft w:val="0"/>
          <w:marRight w:val="0"/>
          <w:marTop w:val="0"/>
          <w:marBottom w:val="0"/>
          <w:divBdr>
            <w:top w:val="none" w:sz="0" w:space="0" w:color="auto"/>
            <w:left w:val="none" w:sz="0" w:space="0" w:color="auto"/>
            <w:bottom w:val="none" w:sz="0" w:space="0" w:color="auto"/>
            <w:right w:val="none" w:sz="0" w:space="0" w:color="auto"/>
          </w:divBdr>
          <w:divsChild>
            <w:div w:id="1600719534">
              <w:marLeft w:val="0"/>
              <w:marRight w:val="0"/>
              <w:marTop w:val="0"/>
              <w:marBottom w:val="0"/>
              <w:divBdr>
                <w:top w:val="none" w:sz="0" w:space="0" w:color="auto"/>
                <w:left w:val="none" w:sz="0" w:space="0" w:color="auto"/>
                <w:bottom w:val="none" w:sz="0" w:space="0" w:color="auto"/>
                <w:right w:val="none" w:sz="0" w:space="0" w:color="auto"/>
              </w:divBdr>
            </w:div>
          </w:divsChild>
        </w:div>
        <w:div w:id="1249122602">
          <w:marLeft w:val="0"/>
          <w:marRight w:val="0"/>
          <w:marTop w:val="0"/>
          <w:marBottom w:val="0"/>
          <w:divBdr>
            <w:top w:val="none" w:sz="0" w:space="0" w:color="auto"/>
            <w:left w:val="none" w:sz="0" w:space="0" w:color="auto"/>
            <w:bottom w:val="none" w:sz="0" w:space="0" w:color="auto"/>
            <w:right w:val="none" w:sz="0" w:space="0" w:color="auto"/>
          </w:divBdr>
          <w:divsChild>
            <w:div w:id="921840104">
              <w:marLeft w:val="0"/>
              <w:marRight w:val="0"/>
              <w:marTop w:val="0"/>
              <w:marBottom w:val="0"/>
              <w:divBdr>
                <w:top w:val="none" w:sz="0" w:space="0" w:color="auto"/>
                <w:left w:val="none" w:sz="0" w:space="0" w:color="auto"/>
                <w:bottom w:val="none" w:sz="0" w:space="0" w:color="auto"/>
                <w:right w:val="none" w:sz="0" w:space="0" w:color="auto"/>
              </w:divBdr>
            </w:div>
          </w:divsChild>
        </w:div>
        <w:div w:id="1267615582">
          <w:marLeft w:val="0"/>
          <w:marRight w:val="0"/>
          <w:marTop w:val="0"/>
          <w:marBottom w:val="0"/>
          <w:divBdr>
            <w:top w:val="none" w:sz="0" w:space="0" w:color="auto"/>
            <w:left w:val="none" w:sz="0" w:space="0" w:color="auto"/>
            <w:bottom w:val="none" w:sz="0" w:space="0" w:color="auto"/>
            <w:right w:val="none" w:sz="0" w:space="0" w:color="auto"/>
          </w:divBdr>
          <w:divsChild>
            <w:div w:id="941914493">
              <w:marLeft w:val="0"/>
              <w:marRight w:val="0"/>
              <w:marTop w:val="0"/>
              <w:marBottom w:val="0"/>
              <w:divBdr>
                <w:top w:val="none" w:sz="0" w:space="0" w:color="auto"/>
                <w:left w:val="none" w:sz="0" w:space="0" w:color="auto"/>
                <w:bottom w:val="none" w:sz="0" w:space="0" w:color="auto"/>
                <w:right w:val="none" w:sz="0" w:space="0" w:color="auto"/>
              </w:divBdr>
            </w:div>
          </w:divsChild>
        </w:div>
        <w:div w:id="1322273236">
          <w:marLeft w:val="0"/>
          <w:marRight w:val="0"/>
          <w:marTop w:val="0"/>
          <w:marBottom w:val="0"/>
          <w:divBdr>
            <w:top w:val="none" w:sz="0" w:space="0" w:color="auto"/>
            <w:left w:val="none" w:sz="0" w:space="0" w:color="auto"/>
            <w:bottom w:val="none" w:sz="0" w:space="0" w:color="auto"/>
            <w:right w:val="none" w:sz="0" w:space="0" w:color="auto"/>
          </w:divBdr>
          <w:divsChild>
            <w:div w:id="1724985289">
              <w:marLeft w:val="0"/>
              <w:marRight w:val="0"/>
              <w:marTop w:val="0"/>
              <w:marBottom w:val="0"/>
              <w:divBdr>
                <w:top w:val="none" w:sz="0" w:space="0" w:color="auto"/>
                <w:left w:val="none" w:sz="0" w:space="0" w:color="auto"/>
                <w:bottom w:val="none" w:sz="0" w:space="0" w:color="auto"/>
                <w:right w:val="none" w:sz="0" w:space="0" w:color="auto"/>
              </w:divBdr>
            </w:div>
          </w:divsChild>
        </w:div>
        <w:div w:id="1328241408">
          <w:marLeft w:val="0"/>
          <w:marRight w:val="0"/>
          <w:marTop w:val="0"/>
          <w:marBottom w:val="0"/>
          <w:divBdr>
            <w:top w:val="none" w:sz="0" w:space="0" w:color="auto"/>
            <w:left w:val="none" w:sz="0" w:space="0" w:color="auto"/>
            <w:bottom w:val="none" w:sz="0" w:space="0" w:color="auto"/>
            <w:right w:val="none" w:sz="0" w:space="0" w:color="auto"/>
          </w:divBdr>
          <w:divsChild>
            <w:div w:id="550700578">
              <w:marLeft w:val="0"/>
              <w:marRight w:val="0"/>
              <w:marTop w:val="0"/>
              <w:marBottom w:val="0"/>
              <w:divBdr>
                <w:top w:val="none" w:sz="0" w:space="0" w:color="auto"/>
                <w:left w:val="none" w:sz="0" w:space="0" w:color="auto"/>
                <w:bottom w:val="none" w:sz="0" w:space="0" w:color="auto"/>
                <w:right w:val="none" w:sz="0" w:space="0" w:color="auto"/>
              </w:divBdr>
            </w:div>
          </w:divsChild>
        </w:div>
        <w:div w:id="1363093053">
          <w:marLeft w:val="0"/>
          <w:marRight w:val="0"/>
          <w:marTop w:val="0"/>
          <w:marBottom w:val="0"/>
          <w:divBdr>
            <w:top w:val="none" w:sz="0" w:space="0" w:color="auto"/>
            <w:left w:val="none" w:sz="0" w:space="0" w:color="auto"/>
            <w:bottom w:val="none" w:sz="0" w:space="0" w:color="auto"/>
            <w:right w:val="none" w:sz="0" w:space="0" w:color="auto"/>
          </w:divBdr>
          <w:divsChild>
            <w:div w:id="1079130705">
              <w:marLeft w:val="0"/>
              <w:marRight w:val="0"/>
              <w:marTop w:val="0"/>
              <w:marBottom w:val="0"/>
              <w:divBdr>
                <w:top w:val="none" w:sz="0" w:space="0" w:color="auto"/>
                <w:left w:val="none" w:sz="0" w:space="0" w:color="auto"/>
                <w:bottom w:val="none" w:sz="0" w:space="0" w:color="auto"/>
                <w:right w:val="none" w:sz="0" w:space="0" w:color="auto"/>
              </w:divBdr>
            </w:div>
          </w:divsChild>
        </w:div>
        <w:div w:id="1381857088">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
          </w:divsChild>
        </w:div>
        <w:div w:id="1387484460">
          <w:marLeft w:val="0"/>
          <w:marRight w:val="0"/>
          <w:marTop w:val="0"/>
          <w:marBottom w:val="0"/>
          <w:divBdr>
            <w:top w:val="none" w:sz="0" w:space="0" w:color="auto"/>
            <w:left w:val="none" w:sz="0" w:space="0" w:color="auto"/>
            <w:bottom w:val="none" w:sz="0" w:space="0" w:color="auto"/>
            <w:right w:val="none" w:sz="0" w:space="0" w:color="auto"/>
          </w:divBdr>
          <w:divsChild>
            <w:div w:id="1500119362">
              <w:marLeft w:val="0"/>
              <w:marRight w:val="0"/>
              <w:marTop w:val="0"/>
              <w:marBottom w:val="0"/>
              <w:divBdr>
                <w:top w:val="none" w:sz="0" w:space="0" w:color="auto"/>
                <w:left w:val="none" w:sz="0" w:space="0" w:color="auto"/>
                <w:bottom w:val="none" w:sz="0" w:space="0" w:color="auto"/>
                <w:right w:val="none" w:sz="0" w:space="0" w:color="auto"/>
              </w:divBdr>
            </w:div>
          </w:divsChild>
        </w:div>
        <w:div w:id="1418483354">
          <w:marLeft w:val="0"/>
          <w:marRight w:val="0"/>
          <w:marTop w:val="0"/>
          <w:marBottom w:val="0"/>
          <w:divBdr>
            <w:top w:val="none" w:sz="0" w:space="0" w:color="auto"/>
            <w:left w:val="none" w:sz="0" w:space="0" w:color="auto"/>
            <w:bottom w:val="none" w:sz="0" w:space="0" w:color="auto"/>
            <w:right w:val="none" w:sz="0" w:space="0" w:color="auto"/>
          </w:divBdr>
          <w:divsChild>
            <w:div w:id="1012297471">
              <w:marLeft w:val="0"/>
              <w:marRight w:val="0"/>
              <w:marTop w:val="0"/>
              <w:marBottom w:val="0"/>
              <w:divBdr>
                <w:top w:val="none" w:sz="0" w:space="0" w:color="auto"/>
                <w:left w:val="none" w:sz="0" w:space="0" w:color="auto"/>
                <w:bottom w:val="none" w:sz="0" w:space="0" w:color="auto"/>
                <w:right w:val="none" w:sz="0" w:space="0" w:color="auto"/>
              </w:divBdr>
            </w:div>
          </w:divsChild>
        </w:div>
        <w:div w:id="1423911438">
          <w:marLeft w:val="0"/>
          <w:marRight w:val="0"/>
          <w:marTop w:val="0"/>
          <w:marBottom w:val="0"/>
          <w:divBdr>
            <w:top w:val="none" w:sz="0" w:space="0" w:color="auto"/>
            <w:left w:val="none" w:sz="0" w:space="0" w:color="auto"/>
            <w:bottom w:val="none" w:sz="0" w:space="0" w:color="auto"/>
            <w:right w:val="none" w:sz="0" w:space="0" w:color="auto"/>
          </w:divBdr>
          <w:divsChild>
            <w:div w:id="1863931478">
              <w:marLeft w:val="0"/>
              <w:marRight w:val="0"/>
              <w:marTop w:val="0"/>
              <w:marBottom w:val="0"/>
              <w:divBdr>
                <w:top w:val="none" w:sz="0" w:space="0" w:color="auto"/>
                <w:left w:val="none" w:sz="0" w:space="0" w:color="auto"/>
                <w:bottom w:val="none" w:sz="0" w:space="0" w:color="auto"/>
                <w:right w:val="none" w:sz="0" w:space="0" w:color="auto"/>
              </w:divBdr>
            </w:div>
          </w:divsChild>
        </w:div>
        <w:div w:id="1517495436">
          <w:marLeft w:val="0"/>
          <w:marRight w:val="0"/>
          <w:marTop w:val="0"/>
          <w:marBottom w:val="0"/>
          <w:divBdr>
            <w:top w:val="none" w:sz="0" w:space="0" w:color="auto"/>
            <w:left w:val="none" w:sz="0" w:space="0" w:color="auto"/>
            <w:bottom w:val="none" w:sz="0" w:space="0" w:color="auto"/>
            <w:right w:val="none" w:sz="0" w:space="0" w:color="auto"/>
          </w:divBdr>
          <w:divsChild>
            <w:div w:id="1428619486">
              <w:marLeft w:val="0"/>
              <w:marRight w:val="0"/>
              <w:marTop w:val="0"/>
              <w:marBottom w:val="0"/>
              <w:divBdr>
                <w:top w:val="none" w:sz="0" w:space="0" w:color="auto"/>
                <w:left w:val="none" w:sz="0" w:space="0" w:color="auto"/>
                <w:bottom w:val="none" w:sz="0" w:space="0" w:color="auto"/>
                <w:right w:val="none" w:sz="0" w:space="0" w:color="auto"/>
              </w:divBdr>
            </w:div>
          </w:divsChild>
        </w:div>
        <w:div w:id="1572538434">
          <w:marLeft w:val="0"/>
          <w:marRight w:val="0"/>
          <w:marTop w:val="0"/>
          <w:marBottom w:val="0"/>
          <w:divBdr>
            <w:top w:val="none" w:sz="0" w:space="0" w:color="auto"/>
            <w:left w:val="none" w:sz="0" w:space="0" w:color="auto"/>
            <w:bottom w:val="none" w:sz="0" w:space="0" w:color="auto"/>
            <w:right w:val="none" w:sz="0" w:space="0" w:color="auto"/>
          </w:divBdr>
          <w:divsChild>
            <w:div w:id="1485780101">
              <w:marLeft w:val="0"/>
              <w:marRight w:val="0"/>
              <w:marTop w:val="0"/>
              <w:marBottom w:val="0"/>
              <w:divBdr>
                <w:top w:val="none" w:sz="0" w:space="0" w:color="auto"/>
                <w:left w:val="none" w:sz="0" w:space="0" w:color="auto"/>
                <w:bottom w:val="none" w:sz="0" w:space="0" w:color="auto"/>
                <w:right w:val="none" w:sz="0" w:space="0" w:color="auto"/>
              </w:divBdr>
            </w:div>
          </w:divsChild>
        </w:div>
        <w:div w:id="1609463827">
          <w:marLeft w:val="0"/>
          <w:marRight w:val="0"/>
          <w:marTop w:val="0"/>
          <w:marBottom w:val="0"/>
          <w:divBdr>
            <w:top w:val="none" w:sz="0" w:space="0" w:color="auto"/>
            <w:left w:val="none" w:sz="0" w:space="0" w:color="auto"/>
            <w:bottom w:val="none" w:sz="0" w:space="0" w:color="auto"/>
            <w:right w:val="none" w:sz="0" w:space="0" w:color="auto"/>
          </w:divBdr>
          <w:divsChild>
            <w:div w:id="725882584">
              <w:marLeft w:val="0"/>
              <w:marRight w:val="0"/>
              <w:marTop w:val="0"/>
              <w:marBottom w:val="0"/>
              <w:divBdr>
                <w:top w:val="none" w:sz="0" w:space="0" w:color="auto"/>
                <w:left w:val="none" w:sz="0" w:space="0" w:color="auto"/>
                <w:bottom w:val="none" w:sz="0" w:space="0" w:color="auto"/>
                <w:right w:val="none" w:sz="0" w:space="0" w:color="auto"/>
              </w:divBdr>
            </w:div>
          </w:divsChild>
        </w:div>
        <w:div w:id="1624772369">
          <w:marLeft w:val="0"/>
          <w:marRight w:val="0"/>
          <w:marTop w:val="0"/>
          <w:marBottom w:val="0"/>
          <w:divBdr>
            <w:top w:val="none" w:sz="0" w:space="0" w:color="auto"/>
            <w:left w:val="none" w:sz="0" w:space="0" w:color="auto"/>
            <w:bottom w:val="none" w:sz="0" w:space="0" w:color="auto"/>
            <w:right w:val="none" w:sz="0" w:space="0" w:color="auto"/>
          </w:divBdr>
          <w:divsChild>
            <w:div w:id="897593957">
              <w:marLeft w:val="0"/>
              <w:marRight w:val="0"/>
              <w:marTop w:val="0"/>
              <w:marBottom w:val="0"/>
              <w:divBdr>
                <w:top w:val="none" w:sz="0" w:space="0" w:color="auto"/>
                <w:left w:val="none" w:sz="0" w:space="0" w:color="auto"/>
                <w:bottom w:val="none" w:sz="0" w:space="0" w:color="auto"/>
                <w:right w:val="none" w:sz="0" w:space="0" w:color="auto"/>
              </w:divBdr>
            </w:div>
          </w:divsChild>
        </w:div>
        <w:div w:id="1665934101">
          <w:marLeft w:val="0"/>
          <w:marRight w:val="0"/>
          <w:marTop w:val="0"/>
          <w:marBottom w:val="0"/>
          <w:divBdr>
            <w:top w:val="none" w:sz="0" w:space="0" w:color="auto"/>
            <w:left w:val="none" w:sz="0" w:space="0" w:color="auto"/>
            <w:bottom w:val="none" w:sz="0" w:space="0" w:color="auto"/>
            <w:right w:val="none" w:sz="0" w:space="0" w:color="auto"/>
          </w:divBdr>
          <w:divsChild>
            <w:div w:id="688726318">
              <w:marLeft w:val="0"/>
              <w:marRight w:val="0"/>
              <w:marTop w:val="0"/>
              <w:marBottom w:val="0"/>
              <w:divBdr>
                <w:top w:val="none" w:sz="0" w:space="0" w:color="auto"/>
                <w:left w:val="none" w:sz="0" w:space="0" w:color="auto"/>
                <w:bottom w:val="none" w:sz="0" w:space="0" w:color="auto"/>
                <w:right w:val="none" w:sz="0" w:space="0" w:color="auto"/>
              </w:divBdr>
            </w:div>
          </w:divsChild>
        </w:div>
        <w:div w:id="1704206301">
          <w:marLeft w:val="0"/>
          <w:marRight w:val="0"/>
          <w:marTop w:val="0"/>
          <w:marBottom w:val="0"/>
          <w:divBdr>
            <w:top w:val="none" w:sz="0" w:space="0" w:color="auto"/>
            <w:left w:val="none" w:sz="0" w:space="0" w:color="auto"/>
            <w:bottom w:val="none" w:sz="0" w:space="0" w:color="auto"/>
            <w:right w:val="none" w:sz="0" w:space="0" w:color="auto"/>
          </w:divBdr>
          <w:divsChild>
            <w:div w:id="989558014">
              <w:marLeft w:val="0"/>
              <w:marRight w:val="0"/>
              <w:marTop w:val="0"/>
              <w:marBottom w:val="0"/>
              <w:divBdr>
                <w:top w:val="none" w:sz="0" w:space="0" w:color="auto"/>
                <w:left w:val="none" w:sz="0" w:space="0" w:color="auto"/>
                <w:bottom w:val="none" w:sz="0" w:space="0" w:color="auto"/>
                <w:right w:val="none" w:sz="0" w:space="0" w:color="auto"/>
              </w:divBdr>
            </w:div>
          </w:divsChild>
        </w:div>
        <w:div w:id="1730572200">
          <w:marLeft w:val="0"/>
          <w:marRight w:val="0"/>
          <w:marTop w:val="0"/>
          <w:marBottom w:val="0"/>
          <w:divBdr>
            <w:top w:val="none" w:sz="0" w:space="0" w:color="auto"/>
            <w:left w:val="none" w:sz="0" w:space="0" w:color="auto"/>
            <w:bottom w:val="none" w:sz="0" w:space="0" w:color="auto"/>
            <w:right w:val="none" w:sz="0" w:space="0" w:color="auto"/>
          </w:divBdr>
          <w:divsChild>
            <w:div w:id="802041638">
              <w:marLeft w:val="0"/>
              <w:marRight w:val="0"/>
              <w:marTop w:val="0"/>
              <w:marBottom w:val="0"/>
              <w:divBdr>
                <w:top w:val="none" w:sz="0" w:space="0" w:color="auto"/>
                <w:left w:val="none" w:sz="0" w:space="0" w:color="auto"/>
                <w:bottom w:val="none" w:sz="0" w:space="0" w:color="auto"/>
                <w:right w:val="none" w:sz="0" w:space="0" w:color="auto"/>
              </w:divBdr>
            </w:div>
          </w:divsChild>
        </w:div>
        <w:div w:id="1748530931">
          <w:marLeft w:val="0"/>
          <w:marRight w:val="0"/>
          <w:marTop w:val="0"/>
          <w:marBottom w:val="0"/>
          <w:divBdr>
            <w:top w:val="none" w:sz="0" w:space="0" w:color="auto"/>
            <w:left w:val="none" w:sz="0" w:space="0" w:color="auto"/>
            <w:bottom w:val="none" w:sz="0" w:space="0" w:color="auto"/>
            <w:right w:val="none" w:sz="0" w:space="0" w:color="auto"/>
          </w:divBdr>
          <w:divsChild>
            <w:div w:id="1272198821">
              <w:marLeft w:val="0"/>
              <w:marRight w:val="0"/>
              <w:marTop w:val="0"/>
              <w:marBottom w:val="0"/>
              <w:divBdr>
                <w:top w:val="none" w:sz="0" w:space="0" w:color="auto"/>
                <w:left w:val="none" w:sz="0" w:space="0" w:color="auto"/>
                <w:bottom w:val="none" w:sz="0" w:space="0" w:color="auto"/>
                <w:right w:val="none" w:sz="0" w:space="0" w:color="auto"/>
              </w:divBdr>
            </w:div>
          </w:divsChild>
        </w:div>
        <w:div w:id="1752582066">
          <w:marLeft w:val="0"/>
          <w:marRight w:val="0"/>
          <w:marTop w:val="0"/>
          <w:marBottom w:val="0"/>
          <w:divBdr>
            <w:top w:val="none" w:sz="0" w:space="0" w:color="auto"/>
            <w:left w:val="none" w:sz="0" w:space="0" w:color="auto"/>
            <w:bottom w:val="none" w:sz="0" w:space="0" w:color="auto"/>
            <w:right w:val="none" w:sz="0" w:space="0" w:color="auto"/>
          </w:divBdr>
          <w:divsChild>
            <w:div w:id="880943713">
              <w:marLeft w:val="0"/>
              <w:marRight w:val="0"/>
              <w:marTop w:val="0"/>
              <w:marBottom w:val="0"/>
              <w:divBdr>
                <w:top w:val="none" w:sz="0" w:space="0" w:color="auto"/>
                <w:left w:val="none" w:sz="0" w:space="0" w:color="auto"/>
                <w:bottom w:val="none" w:sz="0" w:space="0" w:color="auto"/>
                <w:right w:val="none" w:sz="0" w:space="0" w:color="auto"/>
              </w:divBdr>
            </w:div>
          </w:divsChild>
        </w:div>
        <w:div w:id="1777750747">
          <w:marLeft w:val="0"/>
          <w:marRight w:val="0"/>
          <w:marTop w:val="0"/>
          <w:marBottom w:val="0"/>
          <w:divBdr>
            <w:top w:val="none" w:sz="0" w:space="0" w:color="auto"/>
            <w:left w:val="none" w:sz="0" w:space="0" w:color="auto"/>
            <w:bottom w:val="none" w:sz="0" w:space="0" w:color="auto"/>
            <w:right w:val="none" w:sz="0" w:space="0" w:color="auto"/>
          </w:divBdr>
          <w:divsChild>
            <w:div w:id="813792561">
              <w:marLeft w:val="0"/>
              <w:marRight w:val="0"/>
              <w:marTop w:val="0"/>
              <w:marBottom w:val="0"/>
              <w:divBdr>
                <w:top w:val="none" w:sz="0" w:space="0" w:color="auto"/>
                <w:left w:val="none" w:sz="0" w:space="0" w:color="auto"/>
                <w:bottom w:val="none" w:sz="0" w:space="0" w:color="auto"/>
                <w:right w:val="none" w:sz="0" w:space="0" w:color="auto"/>
              </w:divBdr>
            </w:div>
          </w:divsChild>
        </w:div>
        <w:div w:id="1793203513">
          <w:marLeft w:val="0"/>
          <w:marRight w:val="0"/>
          <w:marTop w:val="0"/>
          <w:marBottom w:val="0"/>
          <w:divBdr>
            <w:top w:val="none" w:sz="0" w:space="0" w:color="auto"/>
            <w:left w:val="none" w:sz="0" w:space="0" w:color="auto"/>
            <w:bottom w:val="none" w:sz="0" w:space="0" w:color="auto"/>
            <w:right w:val="none" w:sz="0" w:space="0" w:color="auto"/>
          </w:divBdr>
          <w:divsChild>
            <w:div w:id="814757931">
              <w:marLeft w:val="0"/>
              <w:marRight w:val="0"/>
              <w:marTop w:val="0"/>
              <w:marBottom w:val="0"/>
              <w:divBdr>
                <w:top w:val="none" w:sz="0" w:space="0" w:color="auto"/>
                <w:left w:val="none" w:sz="0" w:space="0" w:color="auto"/>
                <w:bottom w:val="none" w:sz="0" w:space="0" w:color="auto"/>
                <w:right w:val="none" w:sz="0" w:space="0" w:color="auto"/>
              </w:divBdr>
            </w:div>
          </w:divsChild>
        </w:div>
        <w:div w:id="1811244611">
          <w:marLeft w:val="0"/>
          <w:marRight w:val="0"/>
          <w:marTop w:val="0"/>
          <w:marBottom w:val="0"/>
          <w:divBdr>
            <w:top w:val="none" w:sz="0" w:space="0" w:color="auto"/>
            <w:left w:val="none" w:sz="0" w:space="0" w:color="auto"/>
            <w:bottom w:val="none" w:sz="0" w:space="0" w:color="auto"/>
            <w:right w:val="none" w:sz="0" w:space="0" w:color="auto"/>
          </w:divBdr>
          <w:divsChild>
            <w:div w:id="1878741564">
              <w:marLeft w:val="0"/>
              <w:marRight w:val="0"/>
              <w:marTop w:val="0"/>
              <w:marBottom w:val="0"/>
              <w:divBdr>
                <w:top w:val="none" w:sz="0" w:space="0" w:color="auto"/>
                <w:left w:val="none" w:sz="0" w:space="0" w:color="auto"/>
                <w:bottom w:val="none" w:sz="0" w:space="0" w:color="auto"/>
                <w:right w:val="none" w:sz="0" w:space="0" w:color="auto"/>
              </w:divBdr>
            </w:div>
          </w:divsChild>
        </w:div>
        <w:div w:id="1811512839">
          <w:marLeft w:val="0"/>
          <w:marRight w:val="0"/>
          <w:marTop w:val="0"/>
          <w:marBottom w:val="0"/>
          <w:divBdr>
            <w:top w:val="none" w:sz="0" w:space="0" w:color="auto"/>
            <w:left w:val="none" w:sz="0" w:space="0" w:color="auto"/>
            <w:bottom w:val="none" w:sz="0" w:space="0" w:color="auto"/>
            <w:right w:val="none" w:sz="0" w:space="0" w:color="auto"/>
          </w:divBdr>
          <w:divsChild>
            <w:div w:id="23095943">
              <w:marLeft w:val="0"/>
              <w:marRight w:val="0"/>
              <w:marTop w:val="0"/>
              <w:marBottom w:val="0"/>
              <w:divBdr>
                <w:top w:val="none" w:sz="0" w:space="0" w:color="auto"/>
                <w:left w:val="none" w:sz="0" w:space="0" w:color="auto"/>
                <w:bottom w:val="none" w:sz="0" w:space="0" w:color="auto"/>
                <w:right w:val="none" w:sz="0" w:space="0" w:color="auto"/>
              </w:divBdr>
            </w:div>
          </w:divsChild>
        </w:div>
        <w:div w:id="1863201580">
          <w:marLeft w:val="0"/>
          <w:marRight w:val="0"/>
          <w:marTop w:val="0"/>
          <w:marBottom w:val="0"/>
          <w:divBdr>
            <w:top w:val="none" w:sz="0" w:space="0" w:color="auto"/>
            <w:left w:val="none" w:sz="0" w:space="0" w:color="auto"/>
            <w:bottom w:val="none" w:sz="0" w:space="0" w:color="auto"/>
            <w:right w:val="none" w:sz="0" w:space="0" w:color="auto"/>
          </w:divBdr>
          <w:divsChild>
            <w:div w:id="450974425">
              <w:marLeft w:val="0"/>
              <w:marRight w:val="0"/>
              <w:marTop w:val="0"/>
              <w:marBottom w:val="0"/>
              <w:divBdr>
                <w:top w:val="none" w:sz="0" w:space="0" w:color="auto"/>
                <w:left w:val="none" w:sz="0" w:space="0" w:color="auto"/>
                <w:bottom w:val="none" w:sz="0" w:space="0" w:color="auto"/>
                <w:right w:val="none" w:sz="0" w:space="0" w:color="auto"/>
              </w:divBdr>
            </w:div>
          </w:divsChild>
        </w:div>
        <w:div w:id="1932473577">
          <w:marLeft w:val="0"/>
          <w:marRight w:val="0"/>
          <w:marTop w:val="0"/>
          <w:marBottom w:val="0"/>
          <w:divBdr>
            <w:top w:val="none" w:sz="0" w:space="0" w:color="auto"/>
            <w:left w:val="none" w:sz="0" w:space="0" w:color="auto"/>
            <w:bottom w:val="none" w:sz="0" w:space="0" w:color="auto"/>
            <w:right w:val="none" w:sz="0" w:space="0" w:color="auto"/>
          </w:divBdr>
          <w:divsChild>
            <w:div w:id="1266572424">
              <w:marLeft w:val="0"/>
              <w:marRight w:val="0"/>
              <w:marTop w:val="0"/>
              <w:marBottom w:val="0"/>
              <w:divBdr>
                <w:top w:val="none" w:sz="0" w:space="0" w:color="auto"/>
                <w:left w:val="none" w:sz="0" w:space="0" w:color="auto"/>
                <w:bottom w:val="none" w:sz="0" w:space="0" w:color="auto"/>
                <w:right w:val="none" w:sz="0" w:space="0" w:color="auto"/>
              </w:divBdr>
            </w:div>
          </w:divsChild>
        </w:div>
        <w:div w:id="1943537093">
          <w:marLeft w:val="0"/>
          <w:marRight w:val="0"/>
          <w:marTop w:val="0"/>
          <w:marBottom w:val="0"/>
          <w:divBdr>
            <w:top w:val="none" w:sz="0" w:space="0" w:color="auto"/>
            <w:left w:val="none" w:sz="0" w:space="0" w:color="auto"/>
            <w:bottom w:val="none" w:sz="0" w:space="0" w:color="auto"/>
            <w:right w:val="none" w:sz="0" w:space="0" w:color="auto"/>
          </w:divBdr>
          <w:divsChild>
            <w:div w:id="528379488">
              <w:marLeft w:val="0"/>
              <w:marRight w:val="0"/>
              <w:marTop w:val="0"/>
              <w:marBottom w:val="0"/>
              <w:divBdr>
                <w:top w:val="none" w:sz="0" w:space="0" w:color="auto"/>
                <w:left w:val="none" w:sz="0" w:space="0" w:color="auto"/>
                <w:bottom w:val="none" w:sz="0" w:space="0" w:color="auto"/>
                <w:right w:val="none" w:sz="0" w:space="0" w:color="auto"/>
              </w:divBdr>
            </w:div>
          </w:divsChild>
        </w:div>
        <w:div w:id="1951861348">
          <w:marLeft w:val="0"/>
          <w:marRight w:val="0"/>
          <w:marTop w:val="0"/>
          <w:marBottom w:val="0"/>
          <w:divBdr>
            <w:top w:val="none" w:sz="0" w:space="0" w:color="auto"/>
            <w:left w:val="none" w:sz="0" w:space="0" w:color="auto"/>
            <w:bottom w:val="none" w:sz="0" w:space="0" w:color="auto"/>
            <w:right w:val="none" w:sz="0" w:space="0" w:color="auto"/>
          </w:divBdr>
          <w:divsChild>
            <w:div w:id="1259564796">
              <w:marLeft w:val="0"/>
              <w:marRight w:val="0"/>
              <w:marTop w:val="0"/>
              <w:marBottom w:val="0"/>
              <w:divBdr>
                <w:top w:val="none" w:sz="0" w:space="0" w:color="auto"/>
                <w:left w:val="none" w:sz="0" w:space="0" w:color="auto"/>
                <w:bottom w:val="none" w:sz="0" w:space="0" w:color="auto"/>
                <w:right w:val="none" w:sz="0" w:space="0" w:color="auto"/>
              </w:divBdr>
            </w:div>
          </w:divsChild>
        </w:div>
        <w:div w:id="1958877506">
          <w:marLeft w:val="0"/>
          <w:marRight w:val="0"/>
          <w:marTop w:val="0"/>
          <w:marBottom w:val="0"/>
          <w:divBdr>
            <w:top w:val="none" w:sz="0" w:space="0" w:color="auto"/>
            <w:left w:val="none" w:sz="0" w:space="0" w:color="auto"/>
            <w:bottom w:val="none" w:sz="0" w:space="0" w:color="auto"/>
            <w:right w:val="none" w:sz="0" w:space="0" w:color="auto"/>
          </w:divBdr>
          <w:divsChild>
            <w:div w:id="1892497038">
              <w:marLeft w:val="0"/>
              <w:marRight w:val="0"/>
              <w:marTop w:val="0"/>
              <w:marBottom w:val="0"/>
              <w:divBdr>
                <w:top w:val="none" w:sz="0" w:space="0" w:color="auto"/>
                <w:left w:val="none" w:sz="0" w:space="0" w:color="auto"/>
                <w:bottom w:val="none" w:sz="0" w:space="0" w:color="auto"/>
                <w:right w:val="none" w:sz="0" w:space="0" w:color="auto"/>
              </w:divBdr>
            </w:div>
          </w:divsChild>
        </w:div>
        <w:div w:id="2019186774">
          <w:marLeft w:val="0"/>
          <w:marRight w:val="0"/>
          <w:marTop w:val="0"/>
          <w:marBottom w:val="0"/>
          <w:divBdr>
            <w:top w:val="none" w:sz="0" w:space="0" w:color="auto"/>
            <w:left w:val="none" w:sz="0" w:space="0" w:color="auto"/>
            <w:bottom w:val="none" w:sz="0" w:space="0" w:color="auto"/>
            <w:right w:val="none" w:sz="0" w:space="0" w:color="auto"/>
          </w:divBdr>
          <w:divsChild>
            <w:div w:id="1476946127">
              <w:marLeft w:val="0"/>
              <w:marRight w:val="0"/>
              <w:marTop w:val="0"/>
              <w:marBottom w:val="0"/>
              <w:divBdr>
                <w:top w:val="none" w:sz="0" w:space="0" w:color="auto"/>
                <w:left w:val="none" w:sz="0" w:space="0" w:color="auto"/>
                <w:bottom w:val="none" w:sz="0" w:space="0" w:color="auto"/>
                <w:right w:val="none" w:sz="0" w:space="0" w:color="auto"/>
              </w:divBdr>
            </w:div>
          </w:divsChild>
        </w:div>
        <w:div w:id="2022124935">
          <w:marLeft w:val="0"/>
          <w:marRight w:val="0"/>
          <w:marTop w:val="0"/>
          <w:marBottom w:val="0"/>
          <w:divBdr>
            <w:top w:val="none" w:sz="0" w:space="0" w:color="auto"/>
            <w:left w:val="none" w:sz="0" w:space="0" w:color="auto"/>
            <w:bottom w:val="none" w:sz="0" w:space="0" w:color="auto"/>
            <w:right w:val="none" w:sz="0" w:space="0" w:color="auto"/>
          </w:divBdr>
          <w:divsChild>
            <w:div w:id="1505247096">
              <w:marLeft w:val="0"/>
              <w:marRight w:val="0"/>
              <w:marTop w:val="0"/>
              <w:marBottom w:val="0"/>
              <w:divBdr>
                <w:top w:val="none" w:sz="0" w:space="0" w:color="auto"/>
                <w:left w:val="none" w:sz="0" w:space="0" w:color="auto"/>
                <w:bottom w:val="none" w:sz="0" w:space="0" w:color="auto"/>
                <w:right w:val="none" w:sz="0" w:space="0" w:color="auto"/>
              </w:divBdr>
            </w:div>
          </w:divsChild>
        </w:div>
        <w:div w:id="2067995631">
          <w:marLeft w:val="0"/>
          <w:marRight w:val="0"/>
          <w:marTop w:val="0"/>
          <w:marBottom w:val="0"/>
          <w:divBdr>
            <w:top w:val="none" w:sz="0" w:space="0" w:color="auto"/>
            <w:left w:val="none" w:sz="0" w:space="0" w:color="auto"/>
            <w:bottom w:val="none" w:sz="0" w:space="0" w:color="auto"/>
            <w:right w:val="none" w:sz="0" w:space="0" w:color="auto"/>
          </w:divBdr>
          <w:divsChild>
            <w:div w:id="337735951">
              <w:marLeft w:val="0"/>
              <w:marRight w:val="0"/>
              <w:marTop w:val="0"/>
              <w:marBottom w:val="0"/>
              <w:divBdr>
                <w:top w:val="none" w:sz="0" w:space="0" w:color="auto"/>
                <w:left w:val="none" w:sz="0" w:space="0" w:color="auto"/>
                <w:bottom w:val="none" w:sz="0" w:space="0" w:color="auto"/>
                <w:right w:val="none" w:sz="0" w:space="0" w:color="auto"/>
              </w:divBdr>
            </w:div>
          </w:divsChild>
        </w:div>
        <w:div w:id="2087798556">
          <w:marLeft w:val="0"/>
          <w:marRight w:val="0"/>
          <w:marTop w:val="0"/>
          <w:marBottom w:val="0"/>
          <w:divBdr>
            <w:top w:val="none" w:sz="0" w:space="0" w:color="auto"/>
            <w:left w:val="none" w:sz="0" w:space="0" w:color="auto"/>
            <w:bottom w:val="none" w:sz="0" w:space="0" w:color="auto"/>
            <w:right w:val="none" w:sz="0" w:space="0" w:color="auto"/>
          </w:divBdr>
          <w:divsChild>
            <w:div w:id="1741053081">
              <w:marLeft w:val="0"/>
              <w:marRight w:val="0"/>
              <w:marTop w:val="0"/>
              <w:marBottom w:val="0"/>
              <w:divBdr>
                <w:top w:val="none" w:sz="0" w:space="0" w:color="auto"/>
                <w:left w:val="none" w:sz="0" w:space="0" w:color="auto"/>
                <w:bottom w:val="none" w:sz="0" w:space="0" w:color="auto"/>
                <w:right w:val="none" w:sz="0" w:space="0" w:color="auto"/>
              </w:divBdr>
            </w:div>
          </w:divsChild>
        </w:div>
        <w:div w:id="2093356175">
          <w:marLeft w:val="0"/>
          <w:marRight w:val="0"/>
          <w:marTop w:val="0"/>
          <w:marBottom w:val="0"/>
          <w:divBdr>
            <w:top w:val="none" w:sz="0" w:space="0" w:color="auto"/>
            <w:left w:val="none" w:sz="0" w:space="0" w:color="auto"/>
            <w:bottom w:val="none" w:sz="0" w:space="0" w:color="auto"/>
            <w:right w:val="none" w:sz="0" w:space="0" w:color="auto"/>
          </w:divBdr>
          <w:divsChild>
            <w:div w:id="1600329823">
              <w:marLeft w:val="0"/>
              <w:marRight w:val="0"/>
              <w:marTop w:val="0"/>
              <w:marBottom w:val="0"/>
              <w:divBdr>
                <w:top w:val="none" w:sz="0" w:space="0" w:color="auto"/>
                <w:left w:val="none" w:sz="0" w:space="0" w:color="auto"/>
                <w:bottom w:val="none" w:sz="0" w:space="0" w:color="auto"/>
                <w:right w:val="none" w:sz="0" w:space="0" w:color="auto"/>
              </w:divBdr>
            </w:div>
          </w:divsChild>
        </w:div>
        <w:div w:id="2093551685">
          <w:marLeft w:val="0"/>
          <w:marRight w:val="0"/>
          <w:marTop w:val="0"/>
          <w:marBottom w:val="0"/>
          <w:divBdr>
            <w:top w:val="none" w:sz="0" w:space="0" w:color="auto"/>
            <w:left w:val="none" w:sz="0" w:space="0" w:color="auto"/>
            <w:bottom w:val="none" w:sz="0" w:space="0" w:color="auto"/>
            <w:right w:val="none" w:sz="0" w:space="0" w:color="auto"/>
          </w:divBdr>
          <w:divsChild>
            <w:div w:id="67459942">
              <w:marLeft w:val="0"/>
              <w:marRight w:val="0"/>
              <w:marTop w:val="0"/>
              <w:marBottom w:val="0"/>
              <w:divBdr>
                <w:top w:val="none" w:sz="0" w:space="0" w:color="auto"/>
                <w:left w:val="none" w:sz="0" w:space="0" w:color="auto"/>
                <w:bottom w:val="none" w:sz="0" w:space="0" w:color="auto"/>
                <w:right w:val="none" w:sz="0" w:space="0" w:color="auto"/>
              </w:divBdr>
            </w:div>
          </w:divsChild>
        </w:div>
        <w:div w:id="2094473608">
          <w:marLeft w:val="0"/>
          <w:marRight w:val="0"/>
          <w:marTop w:val="0"/>
          <w:marBottom w:val="0"/>
          <w:divBdr>
            <w:top w:val="none" w:sz="0" w:space="0" w:color="auto"/>
            <w:left w:val="none" w:sz="0" w:space="0" w:color="auto"/>
            <w:bottom w:val="none" w:sz="0" w:space="0" w:color="auto"/>
            <w:right w:val="none" w:sz="0" w:space="0" w:color="auto"/>
          </w:divBdr>
          <w:divsChild>
            <w:div w:id="1643653443">
              <w:marLeft w:val="0"/>
              <w:marRight w:val="0"/>
              <w:marTop w:val="0"/>
              <w:marBottom w:val="0"/>
              <w:divBdr>
                <w:top w:val="none" w:sz="0" w:space="0" w:color="auto"/>
                <w:left w:val="none" w:sz="0" w:space="0" w:color="auto"/>
                <w:bottom w:val="none" w:sz="0" w:space="0" w:color="auto"/>
                <w:right w:val="none" w:sz="0" w:space="0" w:color="auto"/>
              </w:divBdr>
            </w:div>
          </w:divsChild>
        </w:div>
        <w:div w:id="2097626881">
          <w:marLeft w:val="0"/>
          <w:marRight w:val="0"/>
          <w:marTop w:val="0"/>
          <w:marBottom w:val="0"/>
          <w:divBdr>
            <w:top w:val="none" w:sz="0" w:space="0" w:color="auto"/>
            <w:left w:val="none" w:sz="0" w:space="0" w:color="auto"/>
            <w:bottom w:val="none" w:sz="0" w:space="0" w:color="auto"/>
            <w:right w:val="none" w:sz="0" w:space="0" w:color="auto"/>
          </w:divBdr>
          <w:divsChild>
            <w:div w:id="38945109">
              <w:marLeft w:val="0"/>
              <w:marRight w:val="0"/>
              <w:marTop w:val="0"/>
              <w:marBottom w:val="0"/>
              <w:divBdr>
                <w:top w:val="none" w:sz="0" w:space="0" w:color="auto"/>
                <w:left w:val="none" w:sz="0" w:space="0" w:color="auto"/>
                <w:bottom w:val="none" w:sz="0" w:space="0" w:color="auto"/>
                <w:right w:val="none" w:sz="0" w:space="0" w:color="auto"/>
              </w:divBdr>
            </w:div>
          </w:divsChild>
        </w:div>
        <w:div w:id="2118255738">
          <w:marLeft w:val="0"/>
          <w:marRight w:val="0"/>
          <w:marTop w:val="0"/>
          <w:marBottom w:val="0"/>
          <w:divBdr>
            <w:top w:val="none" w:sz="0" w:space="0" w:color="auto"/>
            <w:left w:val="none" w:sz="0" w:space="0" w:color="auto"/>
            <w:bottom w:val="none" w:sz="0" w:space="0" w:color="auto"/>
            <w:right w:val="none" w:sz="0" w:space="0" w:color="auto"/>
          </w:divBdr>
          <w:divsChild>
            <w:div w:id="2117678954">
              <w:marLeft w:val="0"/>
              <w:marRight w:val="0"/>
              <w:marTop w:val="0"/>
              <w:marBottom w:val="0"/>
              <w:divBdr>
                <w:top w:val="none" w:sz="0" w:space="0" w:color="auto"/>
                <w:left w:val="none" w:sz="0" w:space="0" w:color="auto"/>
                <w:bottom w:val="none" w:sz="0" w:space="0" w:color="auto"/>
                <w:right w:val="none" w:sz="0" w:space="0" w:color="auto"/>
              </w:divBdr>
            </w:div>
          </w:divsChild>
        </w:div>
        <w:div w:id="2128770085">
          <w:marLeft w:val="0"/>
          <w:marRight w:val="0"/>
          <w:marTop w:val="0"/>
          <w:marBottom w:val="0"/>
          <w:divBdr>
            <w:top w:val="none" w:sz="0" w:space="0" w:color="auto"/>
            <w:left w:val="none" w:sz="0" w:space="0" w:color="auto"/>
            <w:bottom w:val="none" w:sz="0" w:space="0" w:color="auto"/>
            <w:right w:val="none" w:sz="0" w:space="0" w:color="auto"/>
          </w:divBdr>
          <w:divsChild>
            <w:div w:id="26412656">
              <w:marLeft w:val="0"/>
              <w:marRight w:val="0"/>
              <w:marTop w:val="0"/>
              <w:marBottom w:val="0"/>
              <w:divBdr>
                <w:top w:val="none" w:sz="0" w:space="0" w:color="auto"/>
                <w:left w:val="none" w:sz="0" w:space="0" w:color="auto"/>
                <w:bottom w:val="none" w:sz="0" w:space="0" w:color="auto"/>
                <w:right w:val="none" w:sz="0" w:space="0" w:color="auto"/>
              </w:divBdr>
            </w:div>
          </w:divsChild>
        </w:div>
        <w:div w:id="2147314303">
          <w:marLeft w:val="0"/>
          <w:marRight w:val="0"/>
          <w:marTop w:val="0"/>
          <w:marBottom w:val="0"/>
          <w:divBdr>
            <w:top w:val="none" w:sz="0" w:space="0" w:color="auto"/>
            <w:left w:val="none" w:sz="0" w:space="0" w:color="auto"/>
            <w:bottom w:val="none" w:sz="0" w:space="0" w:color="auto"/>
            <w:right w:val="none" w:sz="0" w:space="0" w:color="auto"/>
          </w:divBdr>
          <w:divsChild>
            <w:div w:id="1365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5289">
      <w:bodyDiv w:val="1"/>
      <w:marLeft w:val="0"/>
      <w:marRight w:val="0"/>
      <w:marTop w:val="0"/>
      <w:marBottom w:val="0"/>
      <w:divBdr>
        <w:top w:val="none" w:sz="0" w:space="0" w:color="auto"/>
        <w:left w:val="none" w:sz="0" w:space="0" w:color="auto"/>
        <w:bottom w:val="none" w:sz="0" w:space="0" w:color="auto"/>
        <w:right w:val="none" w:sz="0" w:space="0" w:color="auto"/>
      </w:divBdr>
      <w:divsChild>
        <w:div w:id="88279">
          <w:marLeft w:val="0"/>
          <w:marRight w:val="0"/>
          <w:marTop w:val="0"/>
          <w:marBottom w:val="0"/>
          <w:divBdr>
            <w:top w:val="none" w:sz="0" w:space="0" w:color="auto"/>
            <w:left w:val="none" w:sz="0" w:space="0" w:color="auto"/>
            <w:bottom w:val="none" w:sz="0" w:space="0" w:color="auto"/>
            <w:right w:val="none" w:sz="0" w:space="0" w:color="auto"/>
          </w:divBdr>
          <w:divsChild>
            <w:div w:id="1721979296">
              <w:marLeft w:val="0"/>
              <w:marRight w:val="0"/>
              <w:marTop w:val="0"/>
              <w:marBottom w:val="0"/>
              <w:divBdr>
                <w:top w:val="none" w:sz="0" w:space="0" w:color="auto"/>
                <w:left w:val="none" w:sz="0" w:space="0" w:color="auto"/>
                <w:bottom w:val="none" w:sz="0" w:space="0" w:color="auto"/>
                <w:right w:val="none" w:sz="0" w:space="0" w:color="auto"/>
              </w:divBdr>
            </w:div>
          </w:divsChild>
        </w:div>
        <w:div w:id="4333330">
          <w:marLeft w:val="0"/>
          <w:marRight w:val="0"/>
          <w:marTop w:val="0"/>
          <w:marBottom w:val="0"/>
          <w:divBdr>
            <w:top w:val="none" w:sz="0" w:space="0" w:color="auto"/>
            <w:left w:val="none" w:sz="0" w:space="0" w:color="auto"/>
            <w:bottom w:val="none" w:sz="0" w:space="0" w:color="auto"/>
            <w:right w:val="none" w:sz="0" w:space="0" w:color="auto"/>
          </w:divBdr>
          <w:divsChild>
            <w:div w:id="131681422">
              <w:marLeft w:val="0"/>
              <w:marRight w:val="0"/>
              <w:marTop w:val="0"/>
              <w:marBottom w:val="0"/>
              <w:divBdr>
                <w:top w:val="none" w:sz="0" w:space="0" w:color="auto"/>
                <w:left w:val="none" w:sz="0" w:space="0" w:color="auto"/>
                <w:bottom w:val="none" w:sz="0" w:space="0" w:color="auto"/>
                <w:right w:val="none" w:sz="0" w:space="0" w:color="auto"/>
              </w:divBdr>
            </w:div>
          </w:divsChild>
        </w:div>
        <w:div w:id="21906291">
          <w:marLeft w:val="0"/>
          <w:marRight w:val="0"/>
          <w:marTop w:val="0"/>
          <w:marBottom w:val="0"/>
          <w:divBdr>
            <w:top w:val="none" w:sz="0" w:space="0" w:color="auto"/>
            <w:left w:val="none" w:sz="0" w:space="0" w:color="auto"/>
            <w:bottom w:val="none" w:sz="0" w:space="0" w:color="auto"/>
            <w:right w:val="none" w:sz="0" w:space="0" w:color="auto"/>
          </w:divBdr>
          <w:divsChild>
            <w:div w:id="745416099">
              <w:marLeft w:val="0"/>
              <w:marRight w:val="0"/>
              <w:marTop w:val="0"/>
              <w:marBottom w:val="0"/>
              <w:divBdr>
                <w:top w:val="none" w:sz="0" w:space="0" w:color="auto"/>
                <w:left w:val="none" w:sz="0" w:space="0" w:color="auto"/>
                <w:bottom w:val="none" w:sz="0" w:space="0" w:color="auto"/>
                <w:right w:val="none" w:sz="0" w:space="0" w:color="auto"/>
              </w:divBdr>
            </w:div>
          </w:divsChild>
        </w:div>
        <w:div w:id="27068323">
          <w:marLeft w:val="0"/>
          <w:marRight w:val="0"/>
          <w:marTop w:val="0"/>
          <w:marBottom w:val="0"/>
          <w:divBdr>
            <w:top w:val="none" w:sz="0" w:space="0" w:color="auto"/>
            <w:left w:val="none" w:sz="0" w:space="0" w:color="auto"/>
            <w:bottom w:val="none" w:sz="0" w:space="0" w:color="auto"/>
            <w:right w:val="none" w:sz="0" w:space="0" w:color="auto"/>
          </w:divBdr>
          <w:divsChild>
            <w:div w:id="2022196235">
              <w:marLeft w:val="0"/>
              <w:marRight w:val="0"/>
              <w:marTop w:val="0"/>
              <w:marBottom w:val="0"/>
              <w:divBdr>
                <w:top w:val="none" w:sz="0" w:space="0" w:color="auto"/>
                <w:left w:val="none" w:sz="0" w:space="0" w:color="auto"/>
                <w:bottom w:val="none" w:sz="0" w:space="0" w:color="auto"/>
                <w:right w:val="none" w:sz="0" w:space="0" w:color="auto"/>
              </w:divBdr>
            </w:div>
          </w:divsChild>
        </w:div>
        <w:div w:id="78136111">
          <w:marLeft w:val="0"/>
          <w:marRight w:val="0"/>
          <w:marTop w:val="0"/>
          <w:marBottom w:val="0"/>
          <w:divBdr>
            <w:top w:val="none" w:sz="0" w:space="0" w:color="auto"/>
            <w:left w:val="none" w:sz="0" w:space="0" w:color="auto"/>
            <w:bottom w:val="none" w:sz="0" w:space="0" w:color="auto"/>
            <w:right w:val="none" w:sz="0" w:space="0" w:color="auto"/>
          </w:divBdr>
          <w:divsChild>
            <w:div w:id="959342322">
              <w:marLeft w:val="0"/>
              <w:marRight w:val="0"/>
              <w:marTop w:val="0"/>
              <w:marBottom w:val="0"/>
              <w:divBdr>
                <w:top w:val="none" w:sz="0" w:space="0" w:color="auto"/>
                <w:left w:val="none" w:sz="0" w:space="0" w:color="auto"/>
                <w:bottom w:val="none" w:sz="0" w:space="0" w:color="auto"/>
                <w:right w:val="none" w:sz="0" w:space="0" w:color="auto"/>
              </w:divBdr>
            </w:div>
          </w:divsChild>
        </w:div>
        <w:div w:id="115763264">
          <w:marLeft w:val="0"/>
          <w:marRight w:val="0"/>
          <w:marTop w:val="0"/>
          <w:marBottom w:val="0"/>
          <w:divBdr>
            <w:top w:val="none" w:sz="0" w:space="0" w:color="auto"/>
            <w:left w:val="none" w:sz="0" w:space="0" w:color="auto"/>
            <w:bottom w:val="none" w:sz="0" w:space="0" w:color="auto"/>
            <w:right w:val="none" w:sz="0" w:space="0" w:color="auto"/>
          </w:divBdr>
          <w:divsChild>
            <w:div w:id="911237053">
              <w:marLeft w:val="0"/>
              <w:marRight w:val="0"/>
              <w:marTop w:val="0"/>
              <w:marBottom w:val="0"/>
              <w:divBdr>
                <w:top w:val="none" w:sz="0" w:space="0" w:color="auto"/>
                <w:left w:val="none" w:sz="0" w:space="0" w:color="auto"/>
                <w:bottom w:val="none" w:sz="0" w:space="0" w:color="auto"/>
                <w:right w:val="none" w:sz="0" w:space="0" w:color="auto"/>
              </w:divBdr>
            </w:div>
          </w:divsChild>
        </w:div>
        <w:div w:id="177430812">
          <w:marLeft w:val="0"/>
          <w:marRight w:val="0"/>
          <w:marTop w:val="0"/>
          <w:marBottom w:val="0"/>
          <w:divBdr>
            <w:top w:val="none" w:sz="0" w:space="0" w:color="auto"/>
            <w:left w:val="none" w:sz="0" w:space="0" w:color="auto"/>
            <w:bottom w:val="none" w:sz="0" w:space="0" w:color="auto"/>
            <w:right w:val="none" w:sz="0" w:space="0" w:color="auto"/>
          </w:divBdr>
          <w:divsChild>
            <w:div w:id="2028826435">
              <w:marLeft w:val="0"/>
              <w:marRight w:val="0"/>
              <w:marTop w:val="0"/>
              <w:marBottom w:val="0"/>
              <w:divBdr>
                <w:top w:val="none" w:sz="0" w:space="0" w:color="auto"/>
                <w:left w:val="none" w:sz="0" w:space="0" w:color="auto"/>
                <w:bottom w:val="none" w:sz="0" w:space="0" w:color="auto"/>
                <w:right w:val="none" w:sz="0" w:space="0" w:color="auto"/>
              </w:divBdr>
            </w:div>
          </w:divsChild>
        </w:div>
        <w:div w:id="188688645">
          <w:marLeft w:val="0"/>
          <w:marRight w:val="0"/>
          <w:marTop w:val="0"/>
          <w:marBottom w:val="0"/>
          <w:divBdr>
            <w:top w:val="none" w:sz="0" w:space="0" w:color="auto"/>
            <w:left w:val="none" w:sz="0" w:space="0" w:color="auto"/>
            <w:bottom w:val="none" w:sz="0" w:space="0" w:color="auto"/>
            <w:right w:val="none" w:sz="0" w:space="0" w:color="auto"/>
          </w:divBdr>
          <w:divsChild>
            <w:div w:id="248538189">
              <w:marLeft w:val="0"/>
              <w:marRight w:val="0"/>
              <w:marTop w:val="0"/>
              <w:marBottom w:val="0"/>
              <w:divBdr>
                <w:top w:val="none" w:sz="0" w:space="0" w:color="auto"/>
                <w:left w:val="none" w:sz="0" w:space="0" w:color="auto"/>
                <w:bottom w:val="none" w:sz="0" w:space="0" w:color="auto"/>
                <w:right w:val="none" w:sz="0" w:space="0" w:color="auto"/>
              </w:divBdr>
            </w:div>
          </w:divsChild>
        </w:div>
        <w:div w:id="212162983">
          <w:marLeft w:val="0"/>
          <w:marRight w:val="0"/>
          <w:marTop w:val="0"/>
          <w:marBottom w:val="0"/>
          <w:divBdr>
            <w:top w:val="none" w:sz="0" w:space="0" w:color="auto"/>
            <w:left w:val="none" w:sz="0" w:space="0" w:color="auto"/>
            <w:bottom w:val="none" w:sz="0" w:space="0" w:color="auto"/>
            <w:right w:val="none" w:sz="0" w:space="0" w:color="auto"/>
          </w:divBdr>
          <w:divsChild>
            <w:div w:id="1314991815">
              <w:marLeft w:val="0"/>
              <w:marRight w:val="0"/>
              <w:marTop w:val="0"/>
              <w:marBottom w:val="0"/>
              <w:divBdr>
                <w:top w:val="none" w:sz="0" w:space="0" w:color="auto"/>
                <w:left w:val="none" w:sz="0" w:space="0" w:color="auto"/>
                <w:bottom w:val="none" w:sz="0" w:space="0" w:color="auto"/>
                <w:right w:val="none" w:sz="0" w:space="0" w:color="auto"/>
              </w:divBdr>
            </w:div>
          </w:divsChild>
        </w:div>
        <w:div w:id="234122222">
          <w:marLeft w:val="0"/>
          <w:marRight w:val="0"/>
          <w:marTop w:val="0"/>
          <w:marBottom w:val="0"/>
          <w:divBdr>
            <w:top w:val="none" w:sz="0" w:space="0" w:color="auto"/>
            <w:left w:val="none" w:sz="0" w:space="0" w:color="auto"/>
            <w:bottom w:val="none" w:sz="0" w:space="0" w:color="auto"/>
            <w:right w:val="none" w:sz="0" w:space="0" w:color="auto"/>
          </w:divBdr>
          <w:divsChild>
            <w:div w:id="412514586">
              <w:marLeft w:val="0"/>
              <w:marRight w:val="0"/>
              <w:marTop w:val="0"/>
              <w:marBottom w:val="0"/>
              <w:divBdr>
                <w:top w:val="none" w:sz="0" w:space="0" w:color="auto"/>
                <w:left w:val="none" w:sz="0" w:space="0" w:color="auto"/>
                <w:bottom w:val="none" w:sz="0" w:space="0" w:color="auto"/>
                <w:right w:val="none" w:sz="0" w:space="0" w:color="auto"/>
              </w:divBdr>
            </w:div>
          </w:divsChild>
        </w:div>
        <w:div w:id="275867441">
          <w:marLeft w:val="0"/>
          <w:marRight w:val="0"/>
          <w:marTop w:val="0"/>
          <w:marBottom w:val="0"/>
          <w:divBdr>
            <w:top w:val="none" w:sz="0" w:space="0" w:color="auto"/>
            <w:left w:val="none" w:sz="0" w:space="0" w:color="auto"/>
            <w:bottom w:val="none" w:sz="0" w:space="0" w:color="auto"/>
            <w:right w:val="none" w:sz="0" w:space="0" w:color="auto"/>
          </w:divBdr>
          <w:divsChild>
            <w:div w:id="1954895541">
              <w:marLeft w:val="0"/>
              <w:marRight w:val="0"/>
              <w:marTop w:val="0"/>
              <w:marBottom w:val="0"/>
              <w:divBdr>
                <w:top w:val="none" w:sz="0" w:space="0" w:color="auto"/>
                <w:left w:val="none" w:sz="0" w:space="0" w:color="auto"/>
                <w:bottom w:val="none" w:sz="0" w:space="0" w:color="auto"/>
                <w:right w:val="none" w:sz="0" w:space="0" w:color="auto"/>
              </w:divBdr>
            </w:div>
          </w:divsChild>
        </w:div>
        <w:div w:id="284697268">
          <w:marLeft w:val="0"/>
          <w:marRight w:val="0"/>
          <w:marTop w:val="0"/>
          <w:marBottom w:val="0"/>
          <w:divBdr>
            <w:top w:val="none" w:sz="0" w:space="0" w:color="auto"/>
            <w:left w:val="none" w:sz="0" w:space="0" w:color="auto"/>
            <w:bottom w:val="none" w:sz="0" w:space="0" w:color="auto"/>
            <w:right w:val="none" w:sz="0" w:space="0" w:color="auto"/>
          </w:divBdr>
          <w:divsChild>
            <w:div w:id="52895366">
              <w:marLeft w:val="0"/>
              <w:marRight w:val="0"/>
              <w:marTop w:val="0"/>
              <w:marBottom w:val="0"/>
              <w:divBdr>
                <w:top w:val="none" w:sz="0" w:space="0" w:color="auto"/>
                <w:left w:val="none" w:sz="0" w:space="0" w:color="auto"/>
                <w:bottom w:val="none" w:sz="0" w:space="0" w:color="auto"/>
                <w:right w:val="none" w:sz="0" w:space="0" w:color="auto"/>
              </w:divBdr>
            </w:div>
          </w:divsChild>
        </w:div>
        <w:div w:id="302582506">
          <w:marLeft w:val="0"/>
          <w:marRight w:val="0"/>
          <w:marTop w:val="0"/>
          <w:marBottom w:val="0"/>
          <w:divBdr>
            <w:top w:val="none" w:sz="0" w:space="0" w:color="auto"/>
            <w:left w:val="none" w:sz="0" w:space="0" w:color="auto"/>
            <w:bottom w:val="none" w:sz="0" w:space="0" w:color="auto"/>
            <w:right w:val="none" w:sz="0" w:space="0" w:color="auto"/>
          </w:divBdr>
          <w:divsChild>
            <w:div w:id="346717557">
              <w:marLeft w:val="0"/>
              <w:marRight w:val="0"/>
              <w:marTop w:val="0"/>
              <w:marBottom w:val="0"/>
              <w:divBdr>
                <w:top w:val="none" w:sz="0" w:space="0" w:color="auto"/>
                <w:left w:val="none" w:sz="0" w:space="0" w:color="auto"/>
                <w:bottom w:val="none" w:sz="0" w:space="0" w:color="auto"/>
                <w:right w:val="none" w:sz="0" w:space="0" w:color="auto"/>
              </w:divBdr>
            </w:div>
          </w:divsChild>
        </w:div>
        <w:div w:id="313490488">
          <w:marLeft w:val="0"/>
          <w:marRight w:val="0"/>
          <w:marTop w:val="0"/>
          <w:marBottom w:val="0"/>
          <w:divBdr>
            <w:top w:val="none" w:sz="0" w:space="0" w:color="auto"/>
            <w:left w:val="none" w:sz="0" w:space="0" w:color="auto"/>
            <w:bottom w:val="none" w:sz="0" w:space="0" w:color="auto"/>
            <w:right w:val="none" w:sz="0" w:space="0" w:color="auto"/>
          </w:divBdr>
          <w:divsChild>
            <w:div w:id="1734740022">
              <w:marLeft w:val="0"/>
              <w:marRight w:val="0"/>
              <w:marTop w:val="0"/>
              <w:marBottom w:val="0"/>
              <w:divBdr>
                <w:top w:val="none" w:sz="0" w:space="0" w:color="auto"/>
                <w:left w:val="none" w:sz="0" w:space="0" w:color="auto"/>
                <w:bottom w:val="none" w:sz="0" w:space="0" w:color="auto"/>
                <w:right w:val="none" w:sz="0" w:space="0" w:color="auto"/>
              </w:divBdr>
            </w:div>
          </w:divsChild>
        </w:div>
        <w:div w:id="322588341">
          <w:marLeft w:val="0"/>
          <w:marRight w:val="0"/>
          <w:marTop w:val="0"/>
          <w:marBottom w:val="0"/>
          <w:divBdr>
            <w:top w:val="none" w:sz="0" w:space="0" w:color="auto"/>
            <w:left w:val="none" w:sz="0" w:space="0" w:color="auto"/>
            <w:bottom w:val="none" w:sz="0" w:space="0" w:color="auto"/>
            <w:right w:val="none" w:sz="0" w:space="0" w:color="auto"/>
          </w:divBdr>
          <w:divsChild>
            <w:div w:id="1418096458">
              <w:marLeft w:val="0"/>
              <w:marRight w:val="0"/>
              <w:marTop w:val="0"/>
              <w:marBottom w:val="0"/>
              <w:divBdr>
                <w:top w:val="none" w:sz="0" w:space="0" w:color="auto"/>
                <w:left w:val="none" w:sz="0" w:space="0" w:color="auto"/>
                <w:bottom w:val="none" w:sz="0" w:space="0" w:color="auto"/>
                <w:right w:val="none" w:sz="0" w:space="0" w:color="auto"/>
              </w:divBdr>
            </w:div>
          </w:divsChild>
        </w:div>
        <w:div w:id="326977774">
          <w:marLeft w:val="0"/>
          <w:marRight w:val="0"/>
          <w:marTop w:val="0"/>
          <w:marBottom w:val="0"/>
          <w:divBdr>
            <w:top w:val="none" w:sz="0" w:space="0" w:color="auto"/>
            <w:left w:val="none" w:sz="0" w:space="0" w:color="auto"/>
            <w:bottom w:val="none" w:sz="0" w:space="0" w:color="auto"/>
            <w:right w:val="none" w:sz="0" w:space="0" w:color="auto"/>
          </w:divBdr>
          <w:divsChild>
            <w:div w:id="1222978927">
              <w:marLeft w:val="0"/>
              <w:marRight w:val="0"/>
              <w:marTop w:val="0"/>
              <w:marBottom w:val="0"/>
              <w:divBdr>
                <w:top w:val="none" w:sz="0" w:space="0" w:color="auto"/>
                <w:left w:val="none" w:sz="0" w:space="0" w:color="auto"/>
                <w:bottom w:val="none" w:sz="0" w:space="0" w:color="auto"/>
                <w:right w:val="none" w:sz="0" w:space="0" w:color="auto"/>
              </w:divBdr>
            </w:div>
          </w:divsChild>
        </w:div>
        <w:div w:id="339509213">
          <w:marLeft w:val="0"/>
          <w:marRight w:val="0"/>
          <w:marTop w:val="0"/>
          <w:marBottom w:val="0"/>
          <w:divBdr>
            <w:top w:val="none" w:sz="0" w:space="0" w:color="auto"/>
            <w:left w:val="none" w:sz="0" w:space="0" w:color="auto"/>
            <w:bottom w:val="none" w:sz="0" w:space="0" w:color="auto"/>
            <w:right w:val="none" w:sz="0" w:space="0" w:color="auto"/>
          </w:divBdr>
          <w:divsChild>
            <w:div w:id="2117483284">
              <w:marLeft w:val="0"/>
              <w:marRight w:val="0"/>
              <w:marTop w:val="0"/>
              <w:marBottom w:val="0"/>
              <w:divBdr>
                <w:top w:val="none" w:sz="0" w:space="0" w:color="auto"/>
                <w:left w:val="none" w:sz="0" w:space="0" w:color="auto"/>
                <w:bottom w:val="none" w:sz="0" w:space="0" w:color="auto"/>
                <w:right w:val="none" w:sz="0" w:space="0" w:color="auto"/>
              </w:divBdr>
            </w:div>
          </w:divsChild>
        </w:div>
        <w:div w:id="355038467">
          <w:marLeft w:val="0"/>
          <w:marRight w:val="0"/>
          <w:marTop w:val="0"/>
          <w:marBottom w:val="0"/>
          <w:divBdr>
            <w:top w:val="none" w:sz="0" w:space="0" w:color="auto"/>
            <w:left w:val="none" w:sz="0" w:space="0" w:color="auto"/>
            <w:bottom w:val="none" w:sz="0" w:space="0" w:color="auto"/>
            <w:right w:val="none" w:sz="0" w:space="0" w:color="auto"/>
          </w:divBdr>
          <w:divsChild>
            <w:div w:id="490947389">
              <w:marLeft w:val="0"/>
              <w:marRight w:val="0"/>
              <w:marTop w:val="0"/>
              <w:marBottom w:val="0"/>
              <w:divBdr>
                <w:top w:val="none" w:sz="0" w:space="0" w:color="auto"/>
                <w:left w:val="none" w:sz="0" w:space="0" w:color="auto"/>
                <w:bottom w:val="none" w:sz="0" w:space="0" w:color="auto"/>
                <w:right w:val="none" w:sz="0" w:space="0" w:color="auto"/>
              </w:divBdr>
            </w:div>
          </w:divsChild>
        </w:div>
        <w:div w:id="384060385">
          <w:marLeft w:val="0"/>
          <w:marRight w:val="0"/>
          <w:marTop w:val="0"/>
          <w:marBottom w:val="0"/>
          <w:divBdr>
            <w:top w:val="none" w:sz="0" w:space="0" w:color="auto"/>
            <w:left w:val="none" w:sz="0" w:space="0" w:color="auto"/>
            <w:bottom w:val="none" w:sz="0" w:space="0" w:color="auto"/>
            <w:right w:val="none" w:sz="0" w:space="0" w:color="auto"/>
          </w:divBdr>
          <w:divsChild>
            <w:div w:id="718628658">
              <w:marLeft w:val="0"/>
              <w:marRight w:val="0"/>
              <w:marTop w:val="0"/>
              <w:marBottom w:val="0"/>
              <w:divBdr>
                <w:top w:val="none" w:sz="0" w:space="0" w:color="auto"/>
                <w:left w:val="none" w:sz="0" w:space="0" w:color="auto"/>
                <w:bottom w:val="none" w:sz="0" w:space="0" w:color="auto"/>
                <w:right w:val="none" w:sz="0" w:space="0" w:color="auto"/>
              </w:divBdr>
            </w:div>
          </w:divsChild>
        </w:div>
        <w:div w:id="533735477">
          <w:marLeft w:val="0"/>
          <w:marRight w:val="0"/>
          <w:marTop w:val="0"/>
          <w:marBottom w:val="0"/>
          <w:divBdr>
            <w:top w:val="none" w:sz="0" w:space="0" w:color="auto"/>
            <w:left w:val="none" w:sz="0" w:space="0" w:color="auto"/>
            <w:bottom w:val="none" w:sz="0" w:space="0" w:color="auto"/>
            <w:right w:val="none" w:sz="0" w:space="0" w:color="auto"/>
          </w:divBdr>
          <w:divsChild>
            <w:div w:id="1154374780">
              <w:marLeft w:val="0"/>
              <w:marRight w:val="0"/>
              <w:marTop w:val="0"/>
              <w:marBottom w:val="0"/>
              <w:divBdr>
                <w:top w:val="none" w:sz="0" w:space="0" w:color="auto"/>
                <w:left w:val="none" w:sz="0" w:space="0" w:color="auto"/>
                <w:bottom w:val="none" w:sz="0" w:space="0" w:color="auto"/>
                <w:right w:val="none" w:sz="0" w:space="0" w:color="auto"/>
              </w:divBdr>
            </w:div>
          </w:divsChild>
        </w:div>
        <w:div w:id="584339398">
          <w:marLeft w:val="0"/>
          <w:marRight w:val="0"/>
          <w:marTop w:val="0"/>
          <w:marBottom w:val="0"/>
          <w:divBdr>
            <w:top w:val="none" w:sz="0" w:space="0" w:color="auto"/>
            <w:left w:val="none" w:sz="0" w:space="0" w:color="auto"/>
            <w:bottom w:val="none" w:sz="0" w:space="0" w:color="auto"/>
            <w:right w:val="none" w:sz="0" w:space="0" w:color="auto"/>
          </w:divBdr>
          <w:divsChild>
            <w:div w:id="1464812376">
              <w:marLeft w:val="0"/>
              <w:marRight w:val="0"/>
              <w:marTop w:val="0"/>
              <w:marBottom w:val="0"/>
              <w:divBdr>
                <w:top w:val="none" w:sz="0" w:space="0" w:color="auto"/>
                <w:left w:val="none" w:sz="0" w:space="0" w:color="auto"/>
                <w:bottom w:val="none" w:sz="0" w:space="0" w:color="auto"/>
                <w:right w:val="none" w:sz="0" w:space="0" w:color="auto"/>
              </w:divBdr>
            </w:div>
          </w:divsChild>
        </w:div>
        <w:div w:id="618951385">
          <w:marLeft w:val="0"/>
          <w:marRight w:val="0"/>
          <w:marTop w:val="0"/>
          <w:marBottom w:val="0"/>
          <w:divBdr>
            <w:top w:val="none" w:sz="0" w:space="0" w:color="auto"/>
            <w:left w:val="none" w:sz="0" w:space="0" w:color="auto"/>
            <w:bottom w:val="none" w:sz="0" w:space="0" w:color="auto"/>
            <w:right w:val="none" w:sz="0" w:space="0" w:color="auto"/>
          </w:divBdr>
          <w:divsChild>
            <w:div w:id="195050888">
              <w:marLeft w:val="0"/>
              <w:marRight w:val="0"/>
              <w:marTop w:val="0"/>
              <w:marBottom w:val="0"/>
              <w:divBdr>
                <w:top w:val="none" w:sz="0" w:space="0" w:color="auto"/>
                <w:left w:val="none" w:sz="0" w:space="0" w:color="auto"/>
                <w:bottom w:val="none" w:sz="0" w:space="0" w:color="auto"/>
                <w:right w:val="none" w:sz="0" w:space="0" w:color="auto"/>
              </w:divBdr>
            </w:div>
          </w:divsChild>
        </w:div>
        <w:div w:id="639188752">
          <w:marLeft w:val="0"/>
          <w:marRight w:val="0"/>
          <w:marTop w:val="0"/>
          <w:marBottom w:val="0"/>
          <w:divBdr>
            <w:top w:val="none" w:sz="0" w:space="0" w:color="auto"/>
            <w:left w:val="none" w:sz="0" w:space="0" w:color="auto"/>
            <w:bottom w:val="none" w:sz="0" w:space="0" w:color="auto"/>
            <w:right w:val="none" w:sz="0" w:space="0" w:color="auto"/>
          </w:divBdr>
          <w:divsChild>
            <w:div w:id="150023172">
              <w:marLeft w:val="0"/>
              <w:marRight w:val="0"/>
              <w:marTop w:val="0"/>
              <w:marBottom w:val="0"/>
              <w:divBdr>
                <w:top w:val="none" w:sz="0" w:space="0" w:color="auto"/>
                <w:left w:val="none" w:sz="0" w:space="0" w:color="auto"/>
                <w:bottom w:val="none" w:sz="0" w:space="0" w:color="auto"/>
                <w:right w:val="none" w:sz="0" w:space="0" w:color="auto"/>
              </w:divBdr>
            </w:div>
          </w:divsChild>
        </w:div>
        <w:div w:id="659385431">
          <w:marLeft w:val="0"/>
          <w:marRight w:val="0"/>
          <w:marTop w:val="0"/>
          <w:marBottom w:val="0"/>
          <w:divBdr>
            <w:top w:val="none" w:sz="0" w:space="0" w:color="auto"/>
            <w:left w:val="none" w:sz="0" w:space="0" w:color="auto"/>
            <w:bottom w:val="none" w:sz="0" w:space="0" w:color="auto"/>
            <w:right w:val="none" w:sz="0" w:space="0" w:color="auto"/>
          </w:divBdr>
          <w:divsChild>
            <w:div w:id="58330647">
              <w:marLeft w:val="0"/>
              <w:marRight w:val="0"/>
              <w:marTop w:val="0"/>
              <w:marBottom w:val="0"/>
              <w:divBdr>
                <w:top w:val="none" w:sz="0" w:space="0" w:color="auto"/>
                <w:left w:val="none" w:sz="0" w:space="0" w:color="auto"/>
                <w:bottom w:val="none" w:sz="0" w:space="0" w:color="auto"/>
                <w:right w:val="none" w:sz="0" w:space="0" w:color="auto"/>
              </w:divBdr>
            </w:div>
          </w:divsChild>
        </w:div>
        <w:div w:id="666834094">
          <w:marLeft w:val="0"/>
          <w:marRight w:val="0"/>
          <w:marTop w:val="0"/>
          <w:marBottom w:val="0"/>
          <w:divBdr>
            <w:top w:val="none" w:sz="0" w:space="0" w:color="auto"/>
            <w:left w:val="none" w:sz="0" w:space="0" w:color="auto"/>
            <w:bottom w:val="none" w:sz="0" w:space="0" w:color="auto"/>
            <w:right w:val="none" w:sz="0" w:space="0" w:color="auto"/>
          </w:divBdr>
          <w:divsChild>
            <w:div w:id="985403678">
              <w:marLeft w:val="0"/>
              <w:marRight w:val="0"/>
              <w:marTop w:val="0"/>
              <w:marBottom w:val="0"/>
              <w:divBdr>
                <w:top w:val="none" w:sz="0" w:space="0" w:color="auto"/>
                <w:left w:val="none" w:sz="0" w:space="0" w:color="auto"/>
                <w:bottom w:val="none" w:sz="0" w:space="0" w:color="auto"/>
                <w:right w:val="none" w:sz="0" w:space="0" w:color="auto"/>
              </w:divBdr>
            </w:div>
          </w:divsChild>
        </w:div>
        <w:div w:id="689330940">
          <w:marLeft w:val="0"/>
          <w:marRight w:val="0"/>
          <w:marTop w:val="0"/>
          <w:marBottom w:val="0"/>
          <w:divBdr>
            <w:top w:val="none" w:sz="0" w:space="0" w:color="auto"/>
            <w:left w:val="none" w:sz="0" w:space="0" w:color="auto"/>
            <w:bottom w:val="none" w:sz="0" w:space="0" w:color="auto"/>
            <w:right w:val="none" w:sz="0" w:space="0" w:color="auto"/>
          </w:divBdr>
          <w:divsChild>
            <w:div w:id="1768035711">
              <w:marLeft w:val="0"/>
              <w:marRight w:val="0"/>
              <w:marTop w:val="0"/>
              <w:marBottom w:val="0"/>
              <w:divBdr>
                <w:top w:val="none" w:sz="0" w:space="0" w:color="auto"/>
                <w:left w:val="none" w:sz="0" w:space="0" w:color="auto"/>
                <w:bottom w:val="none" w:sz="0" w:space="0" w:color="auto"/>
                <w:right w:val="none" w:sz="0" w:space="0" w:color="auto"/>
              </w:divBdr>
            </w:div>
          </w:divsChild>
        </w:div>
        <w:div w:id="693310914">
          <w:marLeft w:val="0"/>
          <w:marRight w:val="0"/>
          <w:marTop w:val="0"/>
          <w:marBottom w:val="0"/>
          <w:divBdr>
            <w:top w:val="none" w:sz="0" w:space="0" w:color="auto"/>
            <w:left w:val="none" w:sz="0" w:space="0" w:color="auto"/>
            <w:bottom w:val="none" w:sz="0" w:space="0" w:color="auto"/>
            <w:right w:val="none" w:sz="0" w:space="0" w:color="auto"/>
          </w:divBdr>
          <w:divsChild>
            <w:div w:id="191189816">
              <w:marLeft w:val="0"/>
              <w:marRight w:val="0"/>
              <w:marTop w:val="0"/>
              <w:marBottom w:val="0"/>
              <w:divBdr>
                <w:top w:val="none" w:sz="0" w:space="0" w:color="auto"/>
                <w:left w:val="none" w:sz="0" w:space="0" w:color="auto"/>
                <w:bottom w:val="none" w:sz="0" w:space="0" w:color="auto"/>
                <w:right w:val="none" w:sz="0" w:space="0" w:color="auto"/>
              </w:divBdr>
            </w:div>
          </w:divsChild>
        </w:div>
        <w:div w:id="731657988">
          <w:marLeft w:val="0"/>
          <w:marRight w:val="0"/>
          <w:marTop w:val="0"/>
          <w:marBottom w:val="0"/>
          <w:divBdr>
            <w:top w:val="none" w:sz="0" w:space="0" w:color="auto"/>
            <w:left w:val="none" w:sz="0" w:space="0" w:color="auto"/>
            <w:bottom w:val="none" w:sz="0" w:space="0" w:color="auto"/>
            <w:right w:val="none" w:sz="0" w:space="0" w:color="auto"/>
          </w:divBdr>
          <w:divsChild>
            <w:div w:id="1665081784">
              <w:marLeft w:val="0"/>
              <w:marRight w:val="0"/>
              <w:marTop w:val="0"/>
              <w:marBottom w:val="0"/>
              <w:divBdr>
                <w:top w:val="none" w:sz="0" w:space="0" w:color="auto"/>
                <w:left w:val="none" w:sz="0" w:space="0" w:color="auto"/>
                <w:bottom w:val="none" w:sz="0" w:space="0" w:color="auto"/>
                <w:right w:val="none" w:sz="0" w:space="0" w:color="auto"/>
              </w:divBdr>
            </w:div>
          </w:divsChild>
        </w:div>
        <w:div w:id="793526993">
          <w:marLeft w:val="0"/>
          <w:marRight w:val="0"/>
          <w:marTop w:val="0"/>
          <w:marBottom w:val="0"/>
          <w:divBdr>
            <w:top w:val="none" w:sz="0" w:space="0" w:color="auto"/>
            <w:left w:val="none" w:sz="0" w:space="0" w:color="auto"/>
            <w:bottom w:val="none" w:sz="0" w:space="0" w:color="auto"/>
            <w:right w:val="none" w:sz="0" w:space="0" w:color="auto"/>
          </w:divBdr>
          <w:divsChild>
            <w:div w:id="1411346024">
              <w:marLeft w:val="0"/>
              <w:marRight w:val="0"/>
              <w:marTop w:val="0"/>
              <w:marBottom w:val="0"/>
              <w:divBdr>
                <w:top w:val="none" w:sz="0" w:space="0" w:color="auto"/>
                <w:left w:val="none" w:sz="0" w:space="0" w:color="auto"/>
                <w:bottom w:val="none" w:sz="0" w:space="0" w:color="auto"/>
                <w:right w:val="none" w:sz="0" w:space="0" w:color="auto"/>
              </w:divBdr>
            </w:div>
          </w:divsChild>
        </w:div>
        <w:div w:id="850532025">
          <w:marLeft w:val="0"/>
          <w:marRight w:val="0"/>
          <w:marTop w:val="0"/>
          <w:marBottom w:val="0"/>
          <w:divBdr>
            <w:top w:val="none" w:sz="0" w:space="0" w:color="auto"/>
            <w:left w:val="none" w:sz="0" w:space="0" w:color="auto"/>
            <w:bottom w:val="none" w:sz="0" w:space="0" w:color="auto"/>
            <w:right w:val="none" w:sz="0" w:space="0" w:color="auto"/>
          </w:divBdr>
          <w:divsChild>
            <w:div w:id="415857624">
              <w:marLeft w:val="0"/>
              <w:marRight w:val="0"/>
              <w:marTop w:val="0"/>
              <w:marBottom w:val="0"/>
              <w:divBdr>
                <w:top w:val="none" w:sz="0" w:space="0" w:color="auto"/>
                <w:left w:val="none" w:sz="0" w:space="0" w:color="auto"/>
                <w:bottom w:val="none" w:sz="0" w:space="0" w:color="auto"/>
                <w:right w:val="none" w:sz="0" w:space="0" w:color="auto"/>
              </w:divBdr>
            </w:div>
          </w:divsChild>
        </w:div>
        <w:div w:id="911892031">
          <w:marLeft w:val="0"/>
          <w:marRight w:val="0"/>
          <w:marTop w:val="0"/>
          <w:marBottom w:val="0"/>
          <w:divBdr>
            <w:top w:val="none" w:sz="0" w:space="0" w:color="auto"/>
            <w:left w:val="none" w:sz="0" w:space="0" w:color="auto"/>
            <w:bottom w:val="none" w:sz="0" w:space="0" w:color="auto"/>
            <w:right w:val="none" w:sz="0" w:space="0" w:color="auto"/>
          </w:divBdr>
          <w:divsChild>
            <w:div w:id="1806267959">
              <w:marLeft w:val="0"/>
              <w:marRight w:val="0"/>
              <w:marTop w:val="0"/>
              <w:marBottom w:val="0"/>
              <w:divBdr>
                <w:top w:val="none" w:sz="0" w:space="0" w:color="auto"/>
                <w:left w:val="none" w:sz="0" w:space="0" w:color="auto"/>
                <w:bottom w:val="none" w:sz="0" w:space="0" w:color="auto"/>
                <w:right w:val="none" w:sz="0" w:space="0" w:color="auto"/>
              </w:divBdr>
            </w:div>
          </w:divsChild>
        </w:div>
        <w:div w:id="939683042">
          <w:marLeft w:val="0"/>
          <w:marRight w:val="0"/>
          <w:marTop w:val="0"/>
          <w:marBottom w:val="0"/>
          <w:divBdr>
            <w:top w:val="none" w:sz="0" w:space="0" w:color="auto"/>
            <w:left w:val="none" w:sz="0" w:space="0" w:color="auto"/>
            <w:bottom w:val="none" w:sz="0" w:space="0" w:color="auto"/>
            <w:right w:val="none" w:sz="0" w:space="0" w:color="auto"/>
          </w:divBdr>
          <w:divsChild>
            <w:div w:id="1939631667">
              <w:marLeft w:val="0"/>
              <w:marRight w:val="0"/>
              <w:marTop w:val="0"/>
              <w:marBottom w:val="0"/>
              <w:divBdr>
                <w:top w:val="none" w:sz="0" w:space="0" w:color="auto"/>
                <w:left w:val="none" w:sz="0" w:space="0" w:color="auto"/>
                <w:bottom w:val="none" w:sz="0" w:space="0" w:color="auto"/>
                <w:right w:val="none" w:sz="0" w:space="0" w:color="auto"/>
              </w:divBdr>
            </w:div>
          </w:divsChild>
        </w:div>
        <w:div w:id="941110887">
          <w:marLeft w:val="0"/>
          <w:marRight w:val="0"/>
          <w:marTop w:val="0"/>
          <w:marBottom w:val="0"/>
          <w:divBdr>
            <w:top w:val="none" w:sz="0" w:space="0" w:color="auto"/>
            <w:left w:val="none" w:sz="0" w:space="0" w:color="auto"/>
            <w:bottom w:val="none" w:sz="0" w:space="0" w:color="auto"/>
            <w:right w:val="none" w:sz="0" w:space="0" w:color="auto"/>
          </w:divBdr>
          <w:divsChild>
            <w:div w:id="462815961">
              <w:marLeft w:val="0"/>
              <w:marRight w:val="0"/>
              <w:marTop w:val="0"/>
              <w:marBottom w:val="0"/>
              <w:divBdr>
                <w:top w:val="none" w:sz="0" w:space="0" w:color="auto"/>
                <w:left w:val="none" w:sz="0" w:space="0" w:color="auto"/>
                <w:bottom w:val="none" w:sz="0" w:space="0" w:color="auto"/>
                <w:right w:val="none" w:sz="0" w:space="0" w:color="auto"/>
              </w:divBdr>
            </w:div>
          </w:divsChild>
        </w:div>
        <w:div w:id="957101811">
          <w:marLeft w:val="0"/>
          <w:marRight w:val="0"/>
          <w:marTop w:val="0"/>
          <w:marBottom w:val="0"/>
          <w:divBdr>
            <w:top w:val="none" w:sz="0" w:space="0" w:color="auto"/>
            <w:left w:val="none" w:sz="0" w:space="0" w:color="auto"/>
            <w:bottom w:val="none" w:sz="0" w:space="0" w:color="auto"/>
            <w:right w:val="none" w:sz="0" w:space="0" w:color="auto"/>
          </w:divBdr>
          <w:divsChild>
            <w:div w:id="116993792">
              <w:marLeft w:val="0"/>
              <w:marRight w:val="0"/>
              <w:marTop w:val="0"/>
              <w:marBottom w:val="0"/>
              <w:divBdr>
                <w:top w:val="none" w:sz="0" w:space="0" w:color="auto"/>
                <w:left w:val="none" w:sz="0" w:space="0" w:color="auto"/>
                <w:bottom w:val="none" w:sz="0" w:space="0" w:color="auto"/>
                <w:right w:val="none" w:sz="0" w:space="0" w:color="auto"/>
              </w:divBdr>
            </w:div>
          </w:divsChild>
        </w:div>
        <w:div w:id="971523657">
          <w:marLeft w:val="0"/>
          <w:marRight w:val="0"/>
          <w:marTop w:val="0"/>
          <w:marBottom w:val="0"/>
          <w:divBdr>
            <w:top w:val="none" w:sz="0" w:space="0" w:color="auto"/>
            <w:left w:val="none" w:sz="0" w:space="0" w:color="auto"/>
            <w:bottom w:val="none" w:sz="0" w:space="0" w:color="auto"/>
            <w:right w:val="none" w:sz="0" w:space="0" w:color="auto"/>
          </w:divBdr>
          <w:divsChild>
            <w:div w:id="139344478">
              <w:marLeft w:val="0"/>
              <w:marRight w:val="0"/>
              <w:marTop w:val="0"/>
              <w:marBottom w:val="0"/>
              <w:divBdr>
                <w:top w:val="none" w:sz="0" w:space="0" w:color="auto"/>
                <w:left w:val="none" w:sz="0" w:space="0" w:color="auto"/>
                <w:bottom w:val="none" w:sz="0" w:space="0" w:color="auto"/>
                <w:right w:val="none" w:sz="0" w:space="0" w:color="auto"/>
              </w:divBdr>
            </w:div>
          </w:divsChild>
        </w:div>
        <w:div w:id="974018847">
          <w:marLeft w:val="0"/>
          <w:marRight w:val="0"/>
          <w:marTop w:val="0"/>
          <w:marBottom w:val="0"/>
          <w:divBdr>
            <w:top w:val="none" w:sz="0" w:space="0" w:color="auto"/>
            <w:left w:val="none" w:sz="0" w:space="0" w:color="auto"/>
            <w:bottom w:val="none" w:sz="0" w:space="0" w:color="auto"/>
            <w:right w:val="none" w:sz="0" w:space="0" w:color="auto"/>
          </w:divBdr>
          <w:divsChild>
            <w:div w:id="1066535498">
              <w:marLeft w:val="0"/>
              <w:marRight w:val="0"/>
              <w:marTop w:val="0"/>
              <w:marBottom w:val="0"/>
              <w:divBdr>
                <w:top w:val="none" w:sz="0" w:space="0" w:color="auto"/>
                <w:left w:val="none" w:sz="0" w:space="0" w:color="auto"/>
                <w:bottom w:val="none" w:sz="0" w:space="0" w:color="auto"/>
                <w:right w:val="none" w:sz="0" w:space="0" w:color="auto"/>
              </w:divBdr>
            </w:div>
          </w:divsChild>
        </w:div>
        <w:div w:id="999697552">
          <w:marLeft w:val="0"/>
          <w:marRight w:val="0"/>
          <w:marTop w:val="0"/>
          <w:marBottom w:val="0"/>
          <w:divBdr>
            <w:top w:val="none" w:sz="0" w:space="0" w:color="auto"/>
            <w:left w:val="none" w:sz="0" w:space="0" w:color="auto"/>
            <w:bottom w:val="none" w:sz="0" w:space="0" w:color="auto"/>
            <w:right w:val="none" w:sz="0" w:space="0" w:color="auto"/>
          </w:divBdr>
          <w:divsChild>
            <w:div w:id="1528375504">
              <w:marLeft w:val="0"/>
              <w:marRight w:val="0"/>
              <w:marTop w:val="0"/>
              <w:marBottom w:val="0"/>
              <w:divBdr>
                <w:top w:val="none" w:sz="0" w:space="0" w:color="auto"/>
                <w:left w:val="none" w:sz="0" w:space="0" w:color="auto"/>
                <w:bottom w:val="none" w:sz="0" w:space="0" w:color="auto"/>
                <w:right w:val="none" w:sz="0" w:space="0" w:color="auto"/>
              </w:divBdr>
            </w:div>
          </w:divsChild>
        </w:div>
        <w:div w:id="1011182516">
          <w:marLeft w:val="0"/>
          <w:marRight w:val="0"/>
          <w:marTop w:val="0"/>
          <w:marBottom w:val="0"/>
          <w:divBdr>
            <w:top w:val="none" w:sz="0" w:space="0" w:color="auto"/>
            <w:left w:val="none" w:sz="0" w:space="0" w:color="auto"/>
            <w:bottom w:val="none" w:sz="0" w:space="0" w:color="auto"/>
            <w:right w:val="none" w:sz="0" w:space="0" w:color="auto"/>
          </w:divBdr>
          <w:divsChild>
            <w:div w:id="1250747">
              <w:marLeft w:val="0"/>
              <w:marRight w:val="0"/>
              <w:marTop w:val="0"/>
              <w:marBottom w:val="0"/>
              <w:divBdr>
                <w:top w:val="none" w:sz="0" w:space="0" w:color="auto"/>
                <w:left w:val="none" w:sz="0" w:space="0" w:color="auto"/>
                <w:bottom w:val="none" w:sz="0" w:space="0" w:color="auto"/>
                <w:right w:val="none" w:sz="0" w:space="0" w:color="auto"/>
              </w:divBdr>
            </w:div>
          </w:divsChild>
        </w:div>
        <w:div w:id="1027828482">
          <w:marLeft w:val="0"/>
          <w:marRight w:val="0"/>
          <w:marTop w:val="0"/>
          <w:marBottom w:val="0"/>
          <w:divBdr>
            <w:top w:val="none" w:sz="0" w:space="0" w:color="auto"/>
            <w:left w:val="none" w:sz="0" w:space="0" w:color="auto"/>
            <w:bottom w:val="none" w:sz="0" w:space="0" w:color="auto"/>
            <w:right w:val="none" w:sz="0" w:space="0" w:color="auto"/>
          </w:divBdr>
          <w:divsChild>
            <w:div w:id="1913193837">
              <w:marLeft w:val="0"/>
              <w:marRight w:val="0"/>
              <w:marTop w:val="0"/>
              <w:marBottom w:val="0"/>
              <w:divBdr>
                <w:top w:val="none" w:sz="0" w:space="0" w:color="auto"/>
                <w:left w:val="none" w:sz="0" w:space="0" w:color="auto"/>
                <w:bottom w:val="none" w:sz="0" w:space="0" w:color="auto"/>
                <w:right w:val="none" w:sz="0" w:space="0" w:color="auto"/>
              </w:divBdr>
            </w:div>
          </w:divsChild>
        </w:div>
        <w:div w:id="1050689200">
          <w:marLeft w:val="0"/>
          <w:marRight w:val="0"/>
          <w:marTop w:val="0"/>
          <w:marBottom w:val="0"/>
          <w:divBdr>
            <w:top w:val="none" w:sz="0" w:space="0" w:color="auto"/>
            <w:left w:val="none" w:sz="0" w:space="0" w:color="auto"/>
            <w:bottom w:val="none" w:sz="0" w:space="0" w:color="auto"/>
            <w:right w:val="none" w:sz="0" w:space="0" w:color="auto"/>
          </w:divBdr>
          <w:divsChild>
            <w:div w:id="1558392293">
              <w:marLeft w:val="0"/>
              <w:marRight w:val="0"/>
              <w:marTop w:val="0"/>
              <w:marBottom w:val="0"/>
              <w:divBdr>
                <w:top w:val="none" w:sz="0" w:space="0" w:color="auto"/>
                <w:left w:val="none" w:sz="0" w:space="0" w:color="auto"/>
                <w:bottom w:val="none" w:sz="0" w:space="0" w:color="auto"/>
                <w:right w:val="none" w:sz="0" w:space="0" w:color="auto"/>
              </w:divBdr>
            </w:div>
          </w:divsChild>
        </w:div>
        <w:div w:id="1118142317">
          <w:marLeft w:val="0"/>
          <w:marRight w:val="0"/>
          <w:marTop w:val="0"/>
          <w:marBottom w:val="0"/>
          <w:divBdr>
            <w:top w:val="none" w:sz="0" w:space="0" w:color="auto"/>
            <w:left w:val="none" w:sz="0" w:space="0" w:color="auto"/>
            <w:bottom w:val="none" w:sz="0" w:space="0" w:color="auto"/>
            <w:right w:val="none" w:sz="0" w:space="0" w:color="auto"/>
          </w:divBdr>
          <w:divsChild>
            <w:div w:id="701395517">
              <w:marLeft w:val="0"/>
              <w:marRight w:val="0"/>
              <w:marTop w:val="0"/>
              <w:marBottom w:val="0"/>
              <w:divBdr>
                <w:top w:val="none" w:sz="0" w:space="0" w:color="auto"/>
                <w:left w:val="none" w:sz="0" w:space="0" w:color="auto"/>
                <w:bottom w:val="none" w:sz="0" w:space="0" w:color="auto"/>
                <w:right w:val="none" w:sz="0" w:space="0" w:color="auto"/>
              </w:divBdr>
            </w:div>
          </w:divsChild>
        </w:div>
        <w:div w:id="1160657109">
          <w:marLeft w:val="0"/>
          <w:marRight w:val="0"/>
          <w:marTop w:val="0"/>
          <w:marBottom w:val="0"/>
          <w:divBdr>
            <w:top w:val="none" w:sz="0" w:space="0" w:color="auto"/>
            <w:left w:val="none" w:sz="0" w:space="0" w:color="auto"/>
            <w:bottom w:val="none" w:sz="0" w:space="0" w:color="auto"/>
            <w:right w:val="none" w:sz="0" w:space="0" w:color="auto"/>
          </w:divBdr>
          <w:divsChild>
            <w:div w:id="1610158113">
              <w:marLeft w:val="0"/>
              <w:marRight w:val="0"/>
              <w:marTop w:val="0"/>
              <w:marBottom w:val="0"/>
              <w:divBdr>
                <w:top w:val="none" w:sz="0" w:space="0" w:color="auto"/>
                <w:left w:val="none" w:sz="0" w:space="0" w:color="auto"/>
                <w:bottom w:val="none" w:sz="0" w:space="0" w:color="auto"/>
                <w:right w:val="none" w:sz="0" w:space="0" w:color="auto"/>
              </w:divBdr>
            </w:div>
          </w:divsChild>
        </w:div>
        <w:div w:id="1164930125">
          <w:marLeft w:val="0"/>
          <w:marRight w:val="0"/>
          <w:marTop w:val="0"/>
          <w:marBottom w:val="0"/>
          <w:divBdr>
            <w:top w:val="none" w:sz="0" w:space="0" w:color="auto"/>
            <w:left w:val="none" w:sz="0" w:space="0" w:color="auto"/>
            <w:bottom w:val="none" w:sz="0" w:space="0" w:color="auto"/>
            <w:right w:val="none" w:sz="0" w:space="0" w:color="auto"/>
          </w:divBdr>
          <w:divsChild>
            <w:div w:id="1233008849">
              <w:marLeft w:val="0"/>
              <w:marRight w:val="0"/>
              <w:marTop w:val="0"/>
              <w:marBottom w:val="0"/>
              <w:divBdr>
                <w:top w:val="none" w:sz="0" w:space="0" w:color="auto"/>
                <w:left w:val="none" w:sz="0" w:space="0" w:color="auto"/>
                <w:bottom w:val="none" w:sz="0" w:space="0" w:color="auto"/>
                <w:right w:val="none" w:sz="0" w:space="0" w:color="auto"/>
              </w:divBdr>
            </w:div>
          </w:divsChild>
        </w:div>
        <w:div w:id="1173643021">
          <w:marLeft w:val="0"/>
          <w:marRight w:val="0"/>
          <w:marTop w:val="0"/>
          <w:marBottom w:val="0"/>
          <w:divBdr>
            <w:top w:val="none" w:sz="0" w:space="0" w:color="auto"/>
            <w:left w:val="none" w:sz="0" w:space="0" w:color="auto"/>
            <w:bottom w:val="none" w:sz="0" w:space="0" w:color="auto"/>
            <w:right w:val="none" w:sz="0" w:space="0" w:color="auto"/>
          </w:divBdr>
          <w:divsChild>
            <w:div w:id="837037665">
              <w:marLeft w:val="0"/>
              <w:marRight w:val="0"/>
              <w:marTop w:val="0"/>
              <w:marBottom w:val="0"/>
              <w:divBdr>
                <w:top w:val="none" w:sz="0" w:space="0" w:color="auto"/>
                <w:left w:val="none" w:sz="0" w:space="0" w:color="auto"/>
                <w:bottom w:val="none" w:sz="0" w:space="0" w:color="auto"/>
                <w:right w:val="none" w:sz="0" w:space="0" w:color="auto"/>
              </w:divBdr>
            </w:div>
          </w:divsChild>
        </w:div>
        <w:div w:id="1207909871">
          <w:marLeft w:val="0"/>
          <w:marRight w:val="0"/>
          <w:marTop w:val="0"/>
          <w:marBottom w:val="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1256744750">
          <w:marLeft w:val="0"/>
          <w:marRight w:val="0"/>
          <w:marTop w:val="0"/>
          <w:marBottom w:val="0"/>
          <w:divBdr>
            <w:top w:val="none" w:sz="0" w:space="0" w:color="auto"/>
            <w:left w:val="none" w:sz="0" w:space="0" w:color="auto"/>
            <w:bottom w:val="none" w:sz="0" w:space="0" w:color="auto"/>
            <w:right w:val="none" w:sz="0" w:space="0" w:color="auto"/>
          </w:divBdr>
          <w:divsChild>
            <w:div w:id="1600790482">
              <w:marLeft w:val="0"/>
              <w:marRight w:val="0"/>
              <w:marTop w:val="0"/>
              <w:marBottom w:val="0"/>
              <w:divBdr>
                <w:top w:val="none" w:sz="0" w:space="0" w:color="auto"/>
                <w:left w:val="none" w:sz="0" w:space="0" w:color="auto"/>
                <w:bottom w:val="none" w:sz="0" w:space="0" w:color="auto"/>
                <w:right w:val="none" w:sz="0" w:space="0" w:color="auto"/>
              </w:divBdr>
            </w:div>
          </w:divsChild>
        </w:div>
        <w:div w:id="1272279084">
          <w:marLeft w:val="0"/>
          <w:marRight w:val="0"/>
          <w:marTop w:val="0"/>
          <w:marBottom w:val="0"/>
          <w:divBdr>
            <w:top w:val="none" w:sz="0" w:space="0" w:color="auto"/>
            <w:left w:val="none" w:sz="0" w:space="0" w:color="auto"/>
            <w:bottom w:val="none" w:sz="0" w:space="0" w:color="auto"/>
            <w:right w:val="none" w:sz="0" w:space="0" w:color="auto"/>
          </w:divBdr>
          <w:divsChild>
            <w:div w:id="803500239">
              <w:marLeft w:val="0"/>
              <w:marRight w:val="0"/>
              <w:marTop w:val="0"/>
              <w:marBottom w:val="0"/>
              <w:divBdr>
                <w:top w:val="none" w:sz="0" w:space="0" w:color="auto"/>
                <w:left w:val="none" w:sz="0" w:space="0" w:color="auto"/>
                <w:bottom w:val="none" w:sz="0" w:space="0" w:color="auto"/>
                <w:right w:val="none" w:sz="0" w:space="0" w:color="auto"/>
              </w:divBdr>
            </w:div>
          </w:divsChild>
        </w:div>
        <w:div w:id="1272468277">
          <w:marLeft w:val="0"/>
          <w:marRight w:val="0"/>
          <w:marTop w:val="0"/>
          <w:marBottom w:val="0"/>
          <w:divBdr>
            <w:top w:val="none" w:sz="0" w:space="0" w:color="auto"/>
            <w:left w:val="none" w:sz="0" w:space="0" w:color="auto"/>
            <w:bottom w:val="none" w:sz="0" w:space="0" w:color="auto"/>
            <w:right w:val="none" w:sz="0" w:space="0" w:color="auto"/>
          </w:divBdr>
          <w:divsChild>
            <w:div w:id="891160101">
              <w:marLeft w:val="0"/>
              <w:marRight w:val="0"/>
              <w:marTop w:val="0"/>
              <w:marBottom w:val="0"/>
              <w:divBdr>
                <w:top w:val="none" w:sz="0" w:space="0" w:color="auto"/>
                <w:left w:val="none" w:sz="0" w:space="0" w:color="auto"/>
                <w:bottom w:val="none" w:sz="0" w:space="0" w:color="auto"/>
                <w:right w:val="none" w:sz="0" w:space="0" w:color="auto"/>
              </w:divBdr>
            </w:div>
          </w:divsChild>
        </w:div>
        <w:div w:id="1295524096">
          <w:marLeft w:val="0"/>
          <w:marRight w:val="0"/>
          <w:marTop w:val="0"/>
          <w:marBottom w:val="0"/>
          <w:divBdr>
            <w:top w:val="none" w:sz="0" w:space="0" w:color="auto"/>
            <w:left w:val="none" w:sz="0" w:space="0" w:color="auto"/>
            <w:bottom w:val="none" w:sz="0" w:space="0" w:color="auto"/>
            <w:right w:val="none" w:sz="0" w:space="0" w:color="auto"/>
          </w:divBdr>
          <w:divsChild>
            <w:div w:id="1683240886">
              <w:marLeft w:val="0"/>
              <w:marRight w:val="0"/>
              <w:marTop w:val="0"/>
              <w:marBottom w:val="0"/>
              <w:divBdr>
                <w:top w:val="none" w:sz="0" w:space="0" w:color="auto"/>
                <w:left w:val="none" w:sz="0" w:space="0" w:color="auto"/>
                <w:bottom w:val="none" w:sz="0" w:space="0" w:color="auto"/>
                <w:right w:val="none" w:sz="0" w:space="0" w:color="auto"/>
              </w:divBdr>
            </w:div>
          </w:divsChild>
        </w:div>
        <w:div w:id="1350597343">
          <w:marLeft w:val="0"/>
          <w:marRight w:val="0"/>
          <w:marTop w:val="0"/>
          <w:marBottom w:val="0"/>
          <w:divBdr>
            <w:top w:val="none" w:sz="0" w:space="0" w:color="auto"/>
            <w:left w:val="none" w:sz="0" w:space="0" w:color="auto"/>
            <w:bottom w:val="none" w:sz="0" w:space="0" w:color="auto"/>
            <w:right w:val="none" w:sz="0" w:space="0" w:color="auto"/>
          </w:divBdr>
          <w:divsChild>
            <w:div w:id="1667899009">
              <w:marLeft w:val="0"/>
              <w:marRight w:val="0"/>
              <w:marTop w:val="0"/>
              <w:marBottom w:val="0"/>
              <w:divBdr>
                <w:top w:val="none" w:sz="0" w:space="0" w:color="auto"/>
                <w:left w:val="none" w:sz="0" w:space="0" w:color="auto"/>
                <w:bottom w:val="none" w:sz="0" w:space="0" w:color="auto"/>
                <w:right w:val="none" w:sz="0" w:space="0" w:color="auto"/>
              </w:divBdr>
            </w:div>
          </w:divsChild>
        </w:div>
        <w:div w:id="1351294138">
          <w:marLeft w:val="0"/>
          <w:marRight w:val="0"/>
          <w:marTop w:val="0"/>
          <w:marBottom w:val="0"/>
          <w:divBdr>
            <w:top w:val="none" w:sz="0" w:space="0" w:color="auto"/>
            <w:left w:val="none" w:sz="0" w:space="0" w:color="auto"/>
            <w:bottom w:val="none" w:sz="0" w:space="0" w:color="auto"/>
            <w:right w:val="none" w:sz="0" w:space="0" w:color="auto"/>
          </w:divBdr>
          <w:divsChild>
            <w:div w:id="1125854326">
              <w:marLeft w:val="0"/>
              <w:marRight w:val="0"/>
              <w:marTop w:val="0"/>
              <w:marBottom w:val="0"/>
              <w:divBdr>
                <w:top w:val="none" w:sz="0" w:space="0" w:color="auto"/>
                <w:left w:val="none" w:sz="0" w:space="0" w:color="auto"/>
                <w:bottom w:val="none" w:sz="0" w:space="0" w:color="auto"/>
                <w:right w:val="none" w:sz="0" w:space="0" w:color="auto"/>
              </w:divBdr>
            </w:div>
          </w:divsChild>
        </w:div>
        <w:div w:id="1374039368">
          <w:marLeft w:val="0"/>
          <w:marRight w:val="0"/>
          <w:marTop w:val="0"/>
          <w:marBottom w:val="0"/>
          <w:divBdr>
            <w:top w:val="none" w:sz="0" w:space="0" w:color="auto"/>
            <w:left w:val="none" w:sz="0" w:space="0" w:color="auto"/>
            <w:bottom w:val="none" w:sz="0" w:space="0" w:color="auto"/>
            <w:right w:val="none" w:sz="0" w:space="0" w:color="auto"/>
          </w:divBdr>
          <w:divsChild>
            <w:div w:id="2127920629">
              <w:marLeft w:val="0"/>
              <w:marRight w:val="0"/>
              <w:marTop w:val="0"/>
              <w:marBottom w:val="0"/>
              <w:divBdr>
                <w:top w:val="none" w:sz="0" w:space="0" w:color="auto"/>
                <w:left w:val="none" w:sz="0" w:space="0" w:color="auto"/>
                <w:bottom w:val="none" w:sz="0" w:space="0" w:color="auto"/>
                <w:right w:val="none" w:sz="0" w:space="0" w:color="auto"/>
              </w:divBdr>
            </w:div>
          </w:divsChild>
        </w:div>
        <w:div w:id="1432162174">
          <w:marLeft w:val="0"/>
          <w:marRight w:val="0"/>
          <w:marTop w:val="0"/>
          <w:marBottom w:val="0"/>
          <w:divBdr>
            <w:top w:val="none" w:sz="0" w:space="0" w:color="auto"/>
            <w:left w:val="none" w:sz="0" w:space="0" w:color="auto"/>
            <w:bottom w:val="none" w:sz="0" w:space="0" w:color="auto"/>
            <w:right w:val="none" w:sz="0" w:space="0" w:color="auto"/>
          </w:divBdr>
          <w:divsChild>
            <w:div w:id="566648194">
              <w:marLeft w:val="0"/>
              <w:marRight w:val="0"/>
              <w:marTop w:val="0"/>
              <w:marBottom w:val="0"/>
              <w:divBdr>
                <w:top w:val="none" w:sz="0" w:space="0" w:color="auto"/>
                <w:left w:val="none" w:sz="0" w:space="0" w:color="auto"/>
                <w:bottom w:val="none" w:sz="0" w:space="0" w:color="auto"/>
                <w:right w:val="none" w:sz="0" w:space="0" w:color="auto"/>
              </w:divBdr>
            </w:div>
          </w:divsChild>
        </w:div>
        <w:div w:id="1450319142">
          <w:marLeft w:val="0"/>
          <w:marRight w:val="0"/>
          <w:marTop w:val="0"/>
          <w:marBottom w:val="0"/>
          <w:divBdr>
            <w:top w:val="none" w:sz="0" w:space="0" w:color="auto"/>
            <w:left w:val="none" w:sz="0" w:space="0" w:color="auto"/>
            <w:bottom w:val="none" w:sz="0" w:space="0" w:color="auto"/>
            <w:right w:val="none" w:sz="0" w:space="0" w:color="auto"/>
          </w:divBdr>
          <w:divsChild>
            <w:div w:id="171459668">
              <w:marLeft w:val="0"/>
              <w:marRight w:val="0"/>
              <w:marTop w:val="0"/>
              <w:marBottom w:val="0"/>
              <w:divBdr>
                <w:top w:val="none" w:sz="0" w:space="0" w:color="auto"/>
                <w:left w:val="none" w:sz="0" w:space="0" w:color="auto"/>
                <w:bottom w:val="none" w:sz="0" w:space="0" w:color="auto"/>
                <w:right w:val="none" w:sz="0" w:space="0" w:color="auto"/>
              </w:divBdr>
            </w:div>
          </w:divsChild>
        </w:div>
        <w:div w:id="1523939149">
          <w:marLeft w:val="0"/>
          <w:marRight w:val="0"/>
          <w:marTop w:val="0"/>
          <w:marBottom w:val="0"/>
          <w:divBdr>
            <w:top w:val="none" w:sz="0" w:space="0" w:color="auto"/>
            <w:left w:val="none" w:sz="0" w:space="0" w:color="auto"/>
            <w:bottom w:val="none" w:sz="0" w:space="0" w:color="auto"/>
            <w:right w:val="none" w:sz="0" w:space="0" w:color="auto"/>
          </w:divBdr>
          <w:divsChild>
            <w:div w:id="753015879">
              <w:marLeft w:val="0"/>
              <w:marRight w:val="0"/>
              <w:marTop w:val="0"/>
              <w:marBottom w:val="0"/>
              <w:divBdr>
                <w:top w:val="none" w:sz="0" w:space="0" w:color="auto"/>
                <w:left w:val="none" w:sz="0" w:space="0" w:color="auto"/>
                <w:bottom w:val="none" w:sz="0" w:space="0" w:color="auto"/>
                <w:right w:val="none" w:sz="0" w:space="0" w:color="auto"/>
              </w:divBdr>
            </w:div>
          </w:divsChild>
        </w:div>
        <w:div w:id="1541435141">
          <w:marLeft w:val="0"/>
          <w:marRight w:val="0"/>
          <w:marTop w:val="0"/>
          <w:marBottom w:val="0"/>
          <w:divBdr>
            <w:top w:val="none" w:sz="0" w:space="0" w:color="auto"/>
            <w:left w:val="none" w:sz="0" w:space="0" w:color="auto"/>
            <w:bottom w:val="none" w:sz="0" w:space="0" w:color="auto"/>
            <w:right w:val="none" w:sz="0" w:space="0" w:color="auto"/>
          </w:divBdr>
          <w:divsChild>
            <w:div w:id="1439062285">
              <w:marLeft w:val="0"/>
              <w:marRight w:val="0"/>
              <w:marTop w:val="0"/>
              <w:marBottom w:val="0"/>
              <w:divBdr>
                <w:top w:val="none" w:sz="0" w:space="0" w:color="auto"/>
                <w:left w:val="none" w:sz="0" w:space="0" w:color="auto"/>
                <w:bottom w:val="none" w:sz="0" w:space="0" w:color="auto"/>
                <w:right w:val="none" w:sz="0" w:space="0" w:color="auto"/>
              </w:divBdr>
            </w:div>
          </w:divsChild>
        </w:div>
        <w:div w:id="1578175230">
          <w:marLeft w:val="0"/>
          <w:marRight w:val="0"/>
          <w:marTop w:val="0"/>
          <w:marBottom w:val="0"/>
          <w:divBdr>
            <w:top w:val="none" w:sz="0" w:space="0" w:color="auto"/>
            <w:left w:val="none" w:sz="0" w:space="0" w:color="auto"/>
            <w:bottom w:val="none" w:sz="0" w:space="0" w:color="auto"/>
            <w:right w:val="none" w:sz="0" w:space="0" w:color="auto"/>
          </w:divBdr>
          <w:divsChild>
            <w:div w:id="1641567217">
              <w:marLeft w:val="0"/>
              <w:marRight w:val="0"/>
              <w:marTop w:val="0"/>
              <w:marBottom w:val="0"/>
              <w:divBdr>
                <w:top w:val="none" w:sz="0" w:space="0" w:color="auto"/>
                <w:left w:val="none" w:sz="0" w:space="0" w:color="auto"/>
                <w:bottom w:val="none" w:sz="0" w:space="0" w:color="auto"/>
                <w:right w:val="none" w:sz="0" w:space="0" w:color="auto"/>
              </w:divBdr>
            </w:div>
          </w:divsChild>
        </w:div>
        <w:div w:id="1608274901">
          <w:marLeft w:val="0"/>
          <w:marRight w:val="0"/>
          <w:marTop w:val="0"/>
          <w:marBottom w:val="0"/>
          <w:divBdr>
            <w:top w:val="none" w:sz="0" w:space="0" w:color="auto"/>
            <w:left w:val="none" w:sz="0" w:space="0" w:color="auto"/>
            <w:bottom w:val="none" w:sz="0" w:space="0" w:color="auto"/>
            <w:right w:val="none" w:sz="0" w:space="0" w:color="auto"/>
          </w:divBdr>
          <w:divsChild>
            <w:div w:id="311712133">
              <w:marLeft w:val="0"/>
              <w:marRight w:val="0"/>
              <w:marTop w:val="0"/>
              <w:marBottom w:val="0"/>
              <w:divBdr>
                <w:top w:val="none" w:sz="0" w:space="0" w:color="auto"/>
                <w:left w:val="none" w:sz="0" w:space="0" w:color="auto"/>
                <w:bottom w:val="none" w:sz="0" w:space="0" w:color="auto"/>
                <w:right w:val="none" w:sz="0" w:space="0" w:color="auto"/>
              </w:divBdr>
            </w:div>
          </w:divsChild>
        </w:div>
        <w:div w:id="1637680424">
          <w:marLeft w:val="0"/>
          <w:marRight w:val="0"/>
          <w:marTop w:val="0"/>
          <w:marBottom w:val="0"/>
          <w:divBdr>
            <w:top w:val="none" w:sz="0" w:space="0" w:color="auto"/>
            <w:left w:val="none" w:sz="0" w:space="0" w:color="auto"/>
            <w:bottom w:val="none" w:sz="0" w:space="0" w:color="auto"/>
            <w:right w:val="none" w:sz="0" w:space="0" w:color="auto"/>
          </w:divBdr>
          <w:divsChild>
            <w:div w:id="828836353">
              <w:marLeft w:val="0"/>
              <w:marRight w:val="0"/>
              <w:marTop w:val="0"/>
              <w:marBottom w:val="0"/>
              <w:divBdr>
                <w:top w:val="none" w:sz="0" w:space="0" w:color="auto"/>
                <w:left w:val="none" w:sz="0" w:space="0" w:color="auto"/>
                <w:bottom w:val="none" w:sz="0" w:space="0" w:color="auto"/>
                <w:right w:val="none" w:sz="0" w:space="0" w:color="auto"/>
              </w:divBdr>
            </w:div>
          </w:divsChild>
        </w:div>
        <w:div w:id="1649089346">
          <w:marLeft w:val="0"/>
          <w:marRight w:val="0"/>
          <w:marTop w:val="0"/>
          <w:marBottom w:val="0"/>
          <w:divBdr>
            <w:top w:val="none" w:sz="0" w:space="0" w:color="auto"/>
            <w:left w:val="none" w:sz="0" w:space="0" w:color="auto"/>
            <w:bottom w:val="none" w:sz="0" w:space="0" w:color="auto"/>
            <w:right w:val="none" w:sz="0" w:space="0" w:color="auto"/>
          </w:divBdr>
          <w:divsChild>
            <w:div w:id="809907540">
              <w:marLeft w:val="0"/>
              <w:marRight w:val="0"/>
              <w:marTop w:val="0"/>
              <w:marBottom w:val="0"/>
              <w:divBdr>
                <w:top w:val="none" w:sz="0" w:space="0" w:color="auto"/>
                <w:left w:val="none" w:sz="0" w:space="0" w:color="auto"/>
                <w:bottom w:val="none" w:sz="0" w:space="0" w:color="auto"/>
                <w:right w:val="none" w:sz="0" w:space="0" w:color="auto"/>
              </w:divBdr>
            </w:div>
          </w:divsChild>
        </w:div>
        <w:div w:id="1683581301">
          <w:marLeft w:val="0"/>
          <w:marRight w:val="0"/>
          <w:marTop w:val="0"/>
          <w:marBottom w:val="0"/>
          <w:divBdr>
            <w:top w:val="none" w:sz="0" w:space="0" w:color="auto"/>
            <w:left w:val="none" w:sz="0" w:space="0" w:color="auto"/>
            <w:bottom w:val="none" w:sz="0" w:space="0" w:color="auto"/>
            <w:right w:val="none" w:sz="0" w:space="0" w:color="auto"/>
          </w:divBdr>
          <w:divsChild>
            <w:div w:id="655457705">
              <w:marLeft w:val="0"/>
              <w:marRight w:val="0"/>
              <w:marTop w:val="0"/>
              <w:marBottom w:val="0"/>
              <w:divBdr>
                <w:top w:val="none" w:sz="0" w:space="0" w:color="auto"/>
                <w:left w:val="none" w:sz="0" w:space="0" w:color="auto"/>
                <w:bottom w:val="none" w:sz="0" w:space="0" w:color="auto"/>
                <w:right w:val="none" w:sz="0" w:space="0" w:color="auto"/>
              </w:divBdr>
            </w:div>
          </w:divsChild>
        </w:div>
        <w:div w:id="1705397358">
          <w:marLeft w:val="0"/>
          <w:marRight w:val="0"/>
          <w:marTop w:val="0"/>
          <w:marBottom w:val="0"/>
          <w:divBdr>
            <w:top w:val="none" w:sz="0" w:space="0" w:color="auto"/>
            <w:left w:val="none" w:sz="0" w:space="0" w:color="auto"/>
            <w:bottom w:val="none" w:sz="0" w:space="0" w:color="auto"/>
            <w:right w:val="none" w:sz="0" w:space="0" w:color="auto"/>
          </w:divBdr>
          <w:divsChild>
            <w:div w:id="2004114981">
              <w:marLeft w:val="0"/>
              <w:marRight w:val="0"/>
              <w:marTop w:val="0"/>
              <w:marBottom w:val="0"/>
              <w:divBdr>
                <w:top w:val="none" w:sz="0" w:space="0" w:color="auto"/>
                <w:left w:val="none" w:sz="0" w:space="0" w:color="auto"/>
                <w:bottom w:val="none" w:sz="0" w:space="0" w:color="auto"/>
                <w:right w:val="none" w:sz="0" w:space="0" w:color="auto"/>
              </w:divBdr>
            </w:div>
          </w:divsChild>
        </w:div>
        <w:div w:id="1709573231">
          <w:marLeft w:val="0"/>
          <w:marRight w:val="0"/>
          <w:marTop w:val="0"/>
          <w:marBottom w:val="0"/>
          <w:divBdr>
            <w:top w:val="none" w:sz="0" w:space="0" w:color="auto"/>
            <w:left w:val="none" w:sz="0" w:space="0" w:color="auto"/>
            <w:bottom w:val="none" w:sz="0" w:space="0" w:color="auto"/>
            <w:right w:val="none" w:sz="0" w:space="0" w:color="auto"/>
          </w:divBdr>
          <w:divsChild>
            <w:div w:id="1824543205">
              <w:marLeft w:val="0"/>
              <w:marRight w:val="0"/>
              <w:marTop w:val="0"/>
              <w:marBottom w:val="0"/>
              <w:divBdr>
                <w:top w:val="none" w:sz="0" w:space="0" w:color="auto"/>
                <w:left w:val="none" w:sz="0" w:space="0" w:color="auto"/>
                <w:bottom w:val="none" w:sz="0" w:space="0" w:color="auto"/>
                <w:right w:val="none" w:sz="0" w:space="0" w:color="auto"/>
              </w:divBdr>
            </w:div>
          </w:divsChild>
        </w:div>
        <w:div w:id="1723669540">
          <w:marLeft w:val="0"/>
          <w:marRight w:val="0"/>
          <w:marTop w:val="0"/>
          <w:marBottom w:val="0"/>
          <w:divBdr>
            <w:top w:val="none" w:sz="0" w:space="0" w:color="auto"/>
            <w:left w:val="none" w:sz="0" w:space="0" w:color="auto"/>
            <w:bottom w:val="none" w:sz="0" w:space="0" w:color="auto"/>
            <w:right w:val="none" w:sz="0" w:space="0" w:color="auto"/>
          </w:divBdr>
          <w:divsChild>
            <w:div w:id="704718963">
              <w:marLeft w:val="0"/>
              <w:marRight w:val="0"/>
              <w:marTop w:val="0"/>
              <w:marBottom w:val="0"/>
              <w:divBdr>
                <w:top w:val="none" w:sz="0" w:space="0" w:color="auto"/>
                <w:left w:val="none" w:sz="0" w:space="0" w:color="auto"/>
                <w:bottom w:val="none" w:sz="0" w:space="0" w:color="auto"/>
                <w:right w:val="none" w:sz="0" w:space="0" w:color="auto"/>
              </w:divBdr>
            </w:div>
          </w:divsChild>
        </w:div>
        <w:div w:id="1743329285">
          <w:marLeft w:val="0"/>
          <w:marRight w:val="0"/>
          <w:marTop w:val="0"/>
          <w:marBottom w:val="0"/>
          <w:divBdr>
            <w:top w:val="none" w:sz="0" w:space="0" w:color="auto"/>
            <w:left w:val="none" w:sz="0" w:space="0" w:color="auto"/>
            <w:bottom w:val="none" w:sz="0" w:space="0" w:color="auto"/>
            <w:right w:val="none" w:sz="0" w:space="0" w:color="auto"/>
          </w:divBdr>
          <w:divsChild>
            <w:div w:id="1585146473">
              <w:marLeft w:val="0"/>
              <w:marRight w:val="0"/>
              <w:marTop w:val="0"/>
              <w:marBottom w:val="0"/>
              <w:divBdr>
                <w:top w:val="none" w:sz="0" w:space="0" w:color="auto"/>
                <w:left w:val="none" w:sz="0" w:space="0" w:color="auto"/>
                <w:bottom w:val="none" w:sz="0" w:space="0" w:color="auto"/>
                <w:right w:val="none" w:sz="0" w:space="0" w:color="auto"/>
              </w:divBdr>
            </w:div>
          </w:divsChild>
        </w:div>
        <w:div w:id="1748720778">
          <w:marLeft w:val="0"/>
          <w:marRight w:val="0"/>
          <w:marTop w:val="0"/>
          <w:marBottom w:val="0"/>
          <w:divBdr>
            <w:top w:val="none" w:sz="0" w:space="0" w:color="auto"/>
            <w:left w:val="none" w:sz="0" w:space="0" w:color="auto"/>
            <w:bottom w:val="none" w:sz="0" w:space="0" w:color="auto"/>
            <w:right w:val="none" w:sz="0" w:space="0" w:color="auto"/>
          </w:divBdr>
          <w:divsChild>
            <w:div w:id="627204449">
              <w:marLeft w:val="0"/>
              <w:marRight w:val="0"/>
              <w:marTop w:val="0"/>
              <w:marBottom w:val="0"/>
              <w:divBdr>
                <w:top w:val="none" w:sz="0" w:space="0" w:color="auto"/>
                <w:left w:val="none" w:sz="0" w:space="0" w:color="auto"/>
                <w:bottom w:val="none" w:sz="0" w:space="0" w:color="auto"/>
                <w:right w:val="none" w:sz="0" w:space="0" w:color="auto"/>
              </w:divBdr>
            </w:div>
          </w:divsChild>
        </w:div>
        <w:div w:id="1757825460">
          <w:marLeft w:val="0"/>
          <w:marRight w:val="0"/>
          <w:marTop w:val="0"/>
          <w:marBottom w:val="0"/>
          <w:divBdr>
            <w:top w:val="none" w:sz="0" w:space="0" w:color="auto"/>
            <w:left w:val="none" w:sz="0" w:space="0" w:color="auto"/>
            <w:bottom w:val="none" w:sz="0" w:space="0" w:color="auto"/>
            <w:right w:val="none" w:sz="0" w:space="0" w:color="auto"/>
          </w:divBdr>
          <w:divsChild>
            <w:div w:id="1515072931">
              <w:marLeft w:val="0"/>
              <w:marRight w:val="0"/>
              <w:marTop w:val="0"/>
              <w:marBottom w:val="0"/>
              <w:divBdr>
                <w:top w:val="none" w:sz="0" w:space="0" w:color="auto"/>
                <w:left w:val="none" w:sz="0" w:space="0" w:color="auto"/>
                <w:bottom w:val="none" w:sz="0" w:space="0" w:color="auto"/>
                <w:right w:val="none" w:sz="0" w:space="0" w:color="auto"/>
              </w:divBdr>
            </w:div>
          </w:divsChild>
        </w:div>
        <w:div w:id="1783063795">
          <w:marLeft w:val="0"/>
          <w:marRight w:val="0"/>
          <w:marTop w:val="0"/>
          <w:marBottom w:val="0"/>
          <w:divBdr>
            <w:top w:val="none" w:sz="0" w:space="0" w:color="auto"/>
            <w:left w:val="none" w:sz="0" w:space="0" w:color="auto"/>
            <w:bottom w:val="none" w:sz="0" w:space="0" w:color="auto"/>
            <w:right w:val="none" w:sz="0" w:space="0" w:color="auto"/>
          </w:divBdr>
          <w:divsChild>
            <w:div w:id="1999647276">
              <w:marLeft w:val="0"/>
              <w:marRight w:val="0"/>
              <w:marTop w:val="0"/>
              <w:marBottom w:val="0"/>
              <w:divBdr>
                <w:top w:val="none" w:sz="0" w:space="0" w:color="auto"/>
                <w:left w:val="none" w:sz="0" w:space="0" w:color="auto"/>
                <w:bottom w:val="none" w:sz="0" w:space="0" w:color="auto"/>
                <w:right w:val="none" w:sz="0" w:space="0" w:color="auto"/>
              </w:divBdr>
            </w:div>
          </w:divsChild>
        </w:div>
        <w:div w:id="1790663063">
          <w:marLeft w:val="0"/>
          <w:marRight w:val="0"/>
          <w:marTop w:val="0"/>
          <w:marBottom w:val="0"/>
          <w:divBdr>
            <w:top w:val="none" w:sz="0" w:space="0" w:color="auto"/>
            <w:left w:val="none" w:sz="0" w:space="0" w:color="auto"/>
            <w:bottom w:val="none" w:sz="0" w:space="0" w:color="auto"/>
            <w:right w:val="none" w:sz="0" w:space="0" w:color="auto"/>
          </w:divBdr>
          <w:divsChild>
            <w:div w:id="32389494">
              <w:marLeft w:val="0"/>
              <w:marRight w:val="0"/>
              <w:marTop w:val="0"/>
              <w:marBottom w:val="0"/>
              <w:divBdr>
                <w:top w:val="none" w:sz="0" w:space="0" w:color="auto"/>
                <w:left w:val="none" w:sz="0" w:space="0" w:color="auto"/>
                <w:bottom w:val="none" w:sz="0" w:space="0" w:color="auto"/>
                <w:right w:val="none" w:sz="0" w:space="0" w:color="auto"/>
              </w:divBdr>
            </w:div>
          </w:divsChild>
        </w:div>
        <w:div w:id="1804349796">
          <w:marLeft w:val="0"/>
          <w:marRight w:val="0"/>
          <w:marTop w:val="0"/>
          <w:marBottom w:val="0"/>
          <w:divBdr>
            <w:top w:val="none" w:sz="0" w:space="0" w:color="auto"/>
            <w:left w:val="none" w:sz="0" w:space="0" w:color="auto"/>
            <w:bottom w:val="none" w:sz="0" w:space="0" w:color="auto"/>
            <w:right w:val="none" w:sz="0" w:space="0" w:color="auto"/>
          </w:divBdr>
          <w:divsChild>
            <w:div w:id="1893809276">
              <w:marLeft w:val="0"/>
              <w:marRight w:val="0"/>
              <w:marTop w:val="0"/>
              <w:marBottom w:val="0"/>
              <w:divBdr>
                <w:top w:val="none" w:sz="0" w:space="0" w:color="auto"/>
                <w:left w:val="none" w:sz="0" w:space="0" w:color="auto"/>
                <w:bottom w:val="none" w:sz="0" w:space="0" w:color="auto"/>
                <w:right w:val="none" w:sz="0" w:space="0" w:color="auto"/>
              </w:divBdr>
            </w:div>
          </w:divsChild>
        </w:div>
        <w:div w:id="1808476143">
          <w:marLeft w:val="0"/>
          <w:marRight w:val="0"/>
          <w:marTop w:val="0"/>
          <w:marBottom w:val="0"/>
          <w:divBdr>
            <w:top w:val="none" w:sz="0" w:space="0" w:color="auto"/>
            <w:left w:val="none" w:sz="0" w:space="0" w:color="auto"/>
            <w:bottom w:val="none" w:sz="0" w:space="0" w:color="auto"/>
            <w:right w:val="none" w:sz="0" w:space="0" w:color="auto"/>
          </w:divBdr>
          <w:divsChild>
            <w:div w:id="862940617">
              <w:marLeft w:val="0"/>
              <w:marRight w:val="0"/>
              <w:marTop w:val="0"/>
              <w:marBottom w:val="0"/>
              <w:divBdr>
                <w:top w:val="none" w:sz="0" w:space="0" w:color="auto"/>
                <w:left w:val="none" w:sz="0" w:space="0" w:color="auto"/>
                <w:bottom w:val="none" w:sz="0" w:space="0" w:color="auto"/>
                <w:right w:val="none" w:sz="0" w:space="0" w:color="auto"/>
              </w:divBdr>
            </w:div>
          </w:divsChild>
        </w:div>
        <w:div w:id="1835337511">
          <w:marLeft w:val="0"/>
          <w:marRight w:val="0"/>
          <w:marTop w:val="0"/>
          <w:marBottom w:val="0"/>
          <w:divBdr>
            <w:top w:val="none" w:sz="0" w:space="0" w:color="auto"/>
            <w:left w:val="none" w:sz="0" w:space="0" w:color="auto"/>
            <w:bottom w:val="none" w:sz="0" w:space="0" w:color="auto"/>
            <w:right w:val="none" w:sz="0" w:space="0" w:color="auto"/>
          </w:divBdr>
          <w:divsChild>
            <w:div w:id="344213822">
              <w:marLeft w:val="0"/>
              <w:marRight w:val="0"/>
              <w:marTop w:val="0"/>
              <w:marBottom w:val="0"/>
              <w:divBdr>
                <w:top w:val="none" w:sz="0" w:space="0" w:color="auto"/>
                <w:left w:val="none" w:sz="0" w:space="0" w:color="auto"/>
                <w:bottom w:val="none" w:sz="0" w:space="0" w:color="auto"/>
                <w:right w:val="none" w:sz="0" w:space="0" w:color="auto"/>
              </w:divBdr>
            </w:div>
          </w:divsChild>
        </w:div>
        <w:div w:id="1883245454">
          <w:marLeft w:val="0"/>
          <w:marRight w:val="0"/>
          <w:marTop w:val="0"/>
          <w:marBottom w:val="0"/>
          <w:divBdr>
            <w:top w:val="none" w:sz="0" w:space="0" w:color="auto"/>
            <w:left w:val="none" w:sz="0" w:space="0" w:color="auto"/>
            <w:bottom w:val="none" w:sz="0" w:space="0" w:color="auto"/>
            <w:right w:val="none" w:sz="0" w:space="0" w:color="auto"/>
          </w:divBdr>
          <w:divsChild>
            <w:div w:id="948581549">
              <w:marLeft w:val="0"/>
              <w:marRight w:val="0"/>
              <w:marTop w:val="0"/>
              <w:marBottom w:val="0"/>
              <w:divBdr>
                <w:top w:val="none" w:sz="0" w:space="0" w:color="auto"/>
                <w:left w:val="none" w:sz="0" w:space="0" w:color="auto"/>
                <w:bottom w:val="none" w:sz="0" w:space="0" w:color="auto"/>
                <w:right w:val="none" w:sz="0" w:space="0" w:color="auto"/>
              </w:divBdr>
            </w:div>
          </w:divsChild>
        </w:div>
        <w:div w:id="1908034128">
          <w:marLeft w:val="0"/>
          <w:marRight w:val="0"/>
          <w:marTop w:val="0"/>
          <w:marBottom w:val="0"/>
          <w:divBdr>
            <w:top w:val="none" w:sz="0" w:space="0" w:color="auto"/>
            <w:left w:val="none" w:sz="0" w:space="0" w:color="auto"/>
            <w:bottom w:val="none" w:sz="0" w:space="0" w:color="auto"/>
            <w:right w:val="none" w:sz="0" w:space="0" w:color="auto"/>
          </w:divBdr>
          <w:divsChild>
            <w:div w:id="1709914079">
              <w:marLeft w:val="0"/>
              <w:marRight w:val="0"/>
              <w:marTop w:val="0"/>
              <w:marBottom w:val="0"/>
              <w:divBdr>
                <w:top w:val="none" w:sz="0" w:space="0" w:color="auto"/>
                <w:left w:val="none" w:sz="0" w:space="0" w:color="auto"/>
                <w:bottom w:val="none" w:sz="0" w:space="0" w:color="auto"/>
                <w:right w:val="none" w:sz="0" w:space="0" w:color="auto"/>
              </w:divBdr>
            </w:div>
          </w:divsChild>
        </w:div>
        <w:div w:id="1925986854">
          <w:marLeft w:val="0"/>
          <w:marRight w:val="0"/>
          <w:marTop w:val="0"/>
          <w:marBottom w:val="0"/>
          <w:divBdr>
            <w:top w:val="none" w:sz="0" w:space="0" w:color="auto"/>
            <w:left w:val="none" w:sz="0" w:space="0" w:color="auto"/>
            <w:bottom w:val="none" w:sz="0" w:space="0" w:color="auto"/>
            <w:right w:val="none" w:sz="0" w:space="0" w:color="auto"/>
          </w:divBdr>
          <w:divsChild>
            <w:div w:id="2030796361">
              <w:marLeft w:val="0"/>
              <w:marRight w:val="0"/>
              <w:marTop w:val="0"/>
              <w:marBottom w:val="0"/>
              <w:divBdr>
                <w:top w:val="none" w:sz="0" w:space="0" w:color="auto"/>
                <w:left w:val="none" w:sz="0" w:space="0" w:color="auto"/>
                <w:bottom w:val="none" w:sz="0" w:space="0" w:color="auto"/>
                <w:right w:val="none" w:sz="0" w:space="0" w:color="auto"/>
              </w:divBdr>
            </w:div>
          </w:divsChild>
        </w:div>
        <w:div w:id="1942714174">
          <w:marLeft w:val="0"/>
          <w:marRight w:val="0"/>
          <w:marTop w:val="0"/>
          <w:marBottom w:val="0"/>
          <w:divBdr>
            <w:top w:val="none" w:sz="0" w:space="0" w:color="auto"/>
            <w:left w:val="none" w:sz="0" w:space="0" w:color="auto"/>
            <w:bottom w:val="none" w:sz="0" w:space="0" w:color="auto"/>
            <w:right w:val="none" w:sz="0" w:space="0" w:color="auto"/>
          </w:divBdr>
          <w:divsChild>
            <w:div w:id="1083641760">
              <w:marLeft w:val="0"/>
              <w:marRight w:val="0"/>
              <w:marTop w:val="0"/>
              <w:marBottom w:val="0"/>
              <w:divBdr>
                <w:top w:val="none" w:sz="0" w:space="0" w:color="auto"/>
                <w:left w:val="none" w:sz="0" w:space="0" w:color="auto"/>
                <w:bottom w:val="none" w:sz="0" w:space="0" w:color="auto"/>
                <w:right w:val="none" w:sz="0" w:space="0" w:color="auto"/>
              </w:divBdr>
            </w:div>
          </w:divsChild>
        </w:div>
        <w:div w:id="1952207000">
          <w:marLeft w:val="0"/>
          <w:marRight w:val="0"/>
          <w:marTop w:val="0"/>
          <w:marBottom w:val="0"/>
          <w:divBdr>
            <w:top w:val="none" w:sz="0" w:space="0" w:color="auto"/>
            <w:left w:val="none" w:sz="0" w:space="0" w:color="auto"/>
            <w:bottom w:val="none" w:sz="0" w:space="0" w:color="auto"/>
            <w:right w:val="none" w:sz="0" w:space="0" w:color="auto"/>
          </w:divBdr>
          <w:divsChild>
            <w:div w:id="613826030">
              <w:marLeft w:val="0"/>
              <w:marRight w:val="0"/>
              <w:marTop w:val="0"/>
              <w:marBottom w:val="0"/>
              <w:divBdr>
                <w:top w:val="none" w:sz="0" w:space="0" w:color="auto"/>
                <w:left w:val="none" w:sz="0" w:space="0" w:color="auto"/>
                <w:bottom w:val="none" w:sz="0" w:space="0" w:color="auto"/>
                <w:right w:val="none" w:sz="0" w:space="0" w:color="auto"/>
              </w:divBdr>
            </w:div>
          </w:divsChild>
        </w:div>
        <w:div w:id="1958099167">
          <w:marLeft w:val="0"/>
          <w:marRight w:val="0"/>
          <w:marTop w:val="0"/>
          <w:marBottom w:val="0"/>
          <w:divBdr>
            <w:top w:val="none" w:sz="0" w:space="0" w:color="auto"/>
            <w:left w:val="none" w:sz="0" w:space="0" w:color="auto"/>
            <w:bottom w:val="none" w:sz="0" w:space="0" w:color="auto"/>
            <w:right w:val="none" w:sz="0" w:space="0" w:color="auto"/>
          </w:divBdr>
          <w:divsChild>
            <w:div w:id="866332078">
              <w:marLeft w:val="0"/>
              <w:marRight w:val="0"/>
              <w:marTop w:val="0"/>
              <w:marBottom w:val="0"/>
              <w:divBdr>
                <w:top w:val="none" w:sz="0" w:space="0" w:color="auto"/>
                <w:left w:val="none" w:sz="0" w:space="0" w:color="auto"/>
                <w:bottom w:val="none" w:sz="0" w:space="0" w:color="auto"/>
                <w:right w:val="none" w:sz="0" w:space="0" w:color="auto"/>
              </w:divBdr>
            </w:div>
          </w:divsChild>
        </w:div>
        <w:div w:id="1989280064">
          <w:marLeft w:val="0"/>
          <w:marRight w:val="0"/>
          <w:marTop w:val="0"/>
          <w:marBottom w:val="0"/>
          <w:divBdr>
            <w:top w:val="none" w:sz="0" w:space="0" w:color="auto"/>
            <w:left w:val="none" w:sz="0" w:space="0" w:color="auto"/>
            <w:bottom w:val="none" w:sz="0" w:space="0" w:color="auto"/>
            <w:right w:val="none" w:sz="0" w:space="0" w:color="auto"/>
          </w:divBdr>
          <w:divsChild>
            <w:div w:id="344867324">
              <w:marLeft w:val="0"/>
              <w:marRight w:val="0"/>
              <w:marTop w:val="0"/>
              <w:marBottom w:val="0"/>
              <w:divBdr>
                <w:top w:val="none" w:sz="0" w:space="0" w:color="auto"/>
                <w:left w:val="none" w:sz="0" w:space="0" w:color="auto"/>
                <w:bottom w:val="none" w:sz="0" w:space="0" w:color="auto"/>
                <w:right w:val="none" w:sz="0" w:space="0" w:color="auto"/>
              </w:divBdr>
            </w:div>
          </w:divsChild>
        </w:div>
        <w:div w:id="2078353973">
          <w:marLeft w:val="0"/>
          <w:marRight w:val="0"/>
          <w:marTop w:val="0"/>
          <w:marBottom w:val="0"/>
          <w:divBdr>
            <w:top w:val="none" w:sz="0" w:space="0" w:color="auto"/>
            <w:left w:val="none" w:sz="0" w:space="0" w:color="auto"/>
            <w:bottom w:val="none" w:sz="0" w:space="0" w:color="auto"/>
            <w:right w:val="none" w:sz="0" w:space="0" w:color="auto"/>
          </w:divBdr>
          <w:divsChild>
            <w:div w:id="208034335">
              <w:marLeft w:val="0"/>
              <w:marRight w:val="0"/>
              <w:marTop w:val="0"/>
              <w:marBottom w:val="0"/>
              <w:divBdr>
                <w:top w:val="none" w:sz="0" w:space="0" w:color="auto"/>
                <w:left w:val="none" w:sz="0" w:space="0" w:color="auto"/>
                <w:bottom w:val="none" w:sz="0" w:space="0" w:color="auto"/>
                <w:right w:val="none" w:sz="0" w:space="0" w:color="auto"/>
              </w:divBdr>
            </w:div>
          </w:divsChild>
        </w:div>
        <w:div w:id="2079282492">
          <w:marLeft w:val="0"/>
          <w:marRight w:val="0"/>
          <w:marTop w:val="0"/>
          <w:marBottom w:val="0"/>
          <w:divBdr>
            <w:top w:val="none" w:sz="0" w:space="0" w:color="auto"/>
            <w:left w:val="none" w:sz="0" w:space="0" w:color="auto"/>
            <w:bottom w:val="none" w:sz="0" w:space="0" w:color="auto"/>
            <w:right w:val="none" w:sz="0" w:space="0" w:color="auto"/>
          </w:divBdr>
          <w:divsChild>
            <w:div w:id="336268515">
              <w:marLeft w:val="0"/>
              <w:marRight w:val="0"/>
              <w:marTop w:val="0"/>
              <w:marBottom w:val="0"/>
              <w:divBdr>
                <w:top w:val="none" w:sz="0" w:space="0" w:color="auto"/>
                <w:left w:val="none" w:sz="0" w:space="0" w:color="auto"/>
                <w:bottom w:val="none" w:sz="0" w:space="0" w:color="auto"/>
                <w:right w:val="none" w:sz="0" w:space="0" w:color="auto"/>
              </w:divBdr>
            </w:div>
          </w:divsChild>
        </w:div>
        <w:div w:id="2083603810">
          <w:marLeft w:val="0"/>
          <w:marRight w:val="0"/>
          <w:marTop w:val="0"/>
          <w:marBottom w:val="0"/>
          <w:divBdr>
            <w:top w:val="none" w:sz="0" w:space="0" w:color="auto"/>
            <w:left w:val="none" w:sz="0" w:space="0" w:color="auto"/>
            <w:bottom w:val="none" w:sz="0" w:space="0" w:color="auto"/>
            <w:right w:val="none" w:sz="0" w:space="0" w:color="auto"/>
          </w:divBdr>
          <w:divsChild>
            <w:div w:id="951324112">
              <w:marLeft w:val="0"/>
              <w:marRight w:val="0"/>
              <w:marTop w:val="0"/>
              <w:marBottom w:val="0"/>
              <w:divBdr>
                <w:top w:val="none" w:sz="0" w:space="0" w:color="auto"/>
                <w:left w:val="none" w:sz="0" w:space="0" w:color="auto"/>
                <w:bottom w:val="none" w:sz="0" w:space="0" w:color="auto"/>
                <w:right w:val="none" w:sz="0" w:space="0" w:color="auto"/>
              </w:divBdr>
            </w:div>
          </w:divsChild>
        </w:div>
        <w:div w:id="2106995135">
          <w:marLeft w:val="0"/>
          <w:marRight w:val="0"/>
          <w:marTop w:val="0"/>
          <w:marBottom w:val="0"/>
          <w:divBdr>
            <w:top w:val="none" w:sz="0" w:space="0" w:color="auto"/>
            <w:left w:val="none" w:sz="0" w:space="0" w:color="auto"/>
            <w:bottom w:val="none" w:sz="0" w:space="0" w:color="auto"/>
            <w:right w:val="none" w:sz="0" w:space="0" w:color="auto"/>
          </w:divBdr>
          <w:divsChild>
            <w:div w:id="1003436967">
              <w:marLeft w:val="0"/>
              <w:marRight w:val="0"/>
              <w:marTop w:val="0"/>
              <w:marBottom w:val="0"/>
              <w:divBdr>
                <w:top w:val="none" w:sz="0" w:space="0" w:color="auto"/>
                <w:left w:val="none" w:sz="0" w:space="0" w:color="auto"/>
                <w:bottom w:val="none" w:sz="0" w:space="0" w:color="auto"/>
                <w:right w:val="none" w:sz="0" w:space="0" w:color="auto"/>
              </w:divBdr>
            </w:div>
          </w:divsChild>
        </w:div>
        <w:div w:id="2123453676">
          <w:marLeft w:val="0"/>
          <w:marRight w:val="0"/>
          <w:marTop w:val="0"/>
          <w:marBottom w:val="0"/>
          <w:divBdr>
            <w:top w:val="none" w:sz="0" w:space="0" w:color="auto"/>
            <w:left w:val="none" w:sz="0" w:space="0" w:color="auto"/>
            <w:bottom w:val="none" w:sz="0" w:space="0" w:color="auto"/>
            <w:right w:val="none" w:sz="0" w:space="0" w:color="auto"/>
          </w:divBdr>
          <w:divsChild>
            <w:div w:id="2078236038">
              <w:marLeft w:val="0"/>
              <w:marRight w:val="0"/>
              <w:marTop w:val="0"/>
              <w:marBottom w:val="0"/>
              <w:divBdr>
                <w:top w:val="none" w:sz="0" w:space="0" w:color="auto"/>
                <w:left w:val="none" w:sz="0" w:space="0" w:color="auto"/>
                <w:bottom w:val="none" w:sz="0" w:space="0" w:color="auto"/>
                <w:right w:val="none" w:sz="0" w:space="0" w:color="auto"/>
              </w:divBdr>
            </w:div>
          </w:divsChild>
        </w:div>
        <w:div w:id="2134860558">
          <w:marLeft w:val="0"/>
          <w:marRight w:val="0"/>
          <w:marTop w:val="0"/>
          <w:marBottom w:val="0"/>
          <w:divBdr>
            <w:top w:val="none" w:sz="0" w:space="0" w:color="auto"/>
            <w:left w:val="none" w:sz="0" w:space="0" w:color="auto"/>
            <w:bottom w:val="none" w:sz="0" w:space="0" w:color="auto"/>
            <w:right w:val="none" w:sz="0" w:space="0" w:color="auto"/>
          </w:divBdr>
          <w:divsChild>
            <w:div w:id="9641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10927901">
      <w:bodyDiv w:val="1"/>
      <w:marLeft w:val="0"/>
      <w:marRight w:val="0"/>
      <w:marTop w:val="0"/>
      <w:marBottom w:val="0"/>
      <w:divBdr>
        <w:top w:val="none" w:sz="0" w:space="0" w:color="auto"/>
        <w:left w:val="none" w:sz="0" w:space="0" w:color="auto"/>
        <w:bottom w:val="none" w:sz="0" w:space="0" w:color="auto"/>
        <w:right w:val="none" w:sz="0" w:space="0" w:color="auto"/>
      </w:divBdr>
      <w:divsChild>
        <w:div w:id="36861727">
          <w:marLeft w:val="0"/>
          <w:marRight w:val="0"/>
          <w:marTop w:val="0"/>
          <w:marBottom w:val="0"/>
          <w:divBdr>
            <w:top w:val="none" w:sz="0" w:space="0" w:color="auto"/>
            <w:left w:val="none" w:sz="0" w:space="0" w:color="auto"/>
            <w:bottom w:val="none" w:sz="0" w:space="0" w:color="auto"/>
            <w:right w:val="none" w:sz="0" w:space="0" w:color="auto"/>
          </w:divBdr>
          <w:divsChild>
            <w:div w:id="944575032">
              <w:marLeft w:val="0"/>
              <w:marRight w:val="0"/>
              <w:marTop w:val="0"/>
              <w:marBottom w:val="0"/>
              <w:divBdr>
                <w:top w:val="none" w:sz="0" w:space="0" w:color="auto"/>
                <w:left w:val="none" w:sz="0" w:space="0" w:color="auto"/>
                <w:bottom w:val="none" w:sz="0" w:space="0" w:color="auto"/>
                <w:right w:val="none" w:sz="0" w:space="0" w:color="auto"/>
              </w:divBdr>
            </w:div>
          </w:divsChild>
        </w:div>
        <w:div w:id="67194194">
          <w:marLeft w:val="0"/>
          <w:marRight w:val="0"/>
          <w:marTop w:val="0"/>
          <w:marBottom w:val="0"/>
          <w:divBdr>
            <w:top w:val="none" w:sz="0" w:space="0" w:color="auto"/>
            <w:left w:val="none" w:sz="0" w:space="0" w:color="auto"/>
            <w:bottom w:val="none" w:sz="0" w:space="0" w:color="auto"/>
            <w:right w:val="none" w:sz="0" w:space="0" w:color="auto"/>
          </w:divBdr>
          <w:divsChild>
            <w:div w:id="184295920">
              <w:marLeft w:val="0"/>
              <w:marRight w:val="0"/>
              <w:marTop w:val="0"/>
              <w:marBottom w:val="0"/>
              <w:divBdr>
                <w:top w:val="none" w:sz="0" w:space="0" w:color="auto"/>
                <w:left w:val="none" w:sz="0" w:space="0" w:color="auto"/>
                <w:bottom w:val="none" w:sz="0" w:space="0" w:color="auto"/>
                <w:right w:val="none" w:sz="0" w:space="0" w:color="auto"/>
              </w:divBdr>
            </w:div>
          </w:divsChild>
        </w:div>
        <w:div w:id="86463757">
          <w:marLeft w:val="0"/>
          <w:marRight w:val="0"/>
          <w:marTop w:val="0"/>
          <w:marBottom w:val="0"/>
          <w:divBdr>
            <w:top w:val="none" w:sz="0" w:space="0" w:color="auto"/>
            <w:left w:val="none" w:sz="0" w:space="0" w:color="auto"/>
            <w:bottom w:val="none" w:sz="0" w:space="0" w:color="auto"/>
            <w:right w:val="none" w:sz="0" w:space="0" w:color="auto"/>
          </w:divBdr>
          <w:divsChild>
            <w:div w:id="354962698">
              <w:marLeft w:val="0"/>
              <w:marRight w:val="0"/>
              <w:marTop w:val="0"/>
              <w:marBottom w:val="0"/>
              <w:divBdr>
                <w:top w:val="none" w:sz="0" w:space="0" w:color="auto"/>
                <w:left w:val="none" w:sz="0" w:space="0" w:color="auto"/>
                <w:bottom w:val="none" w:sz="0" w:space="0" w:color="auto"/>
                <w:right w:val="none" w:sz="0" w:space="0" w:color="auto"/>
              </w:divBdr>
            </w:div>
          </w:divsChild>
        </w:div>
        <w:div w:id="130102330">
          <w:marLeft w:val="0"/>
          <w:marRight w:val="0"/>
          <w:marTop w:val="0"/>
          <w:marBottom w:val="0"/>
          <w:divBdr>
            <w:top w:val="none" w:sz="0" w:space="0" w:color="auto"/>
            <w:left w:val="none" w:sz="0" w:space="0" w:color="auto"/>
            <w:bottom w:val="none" w:sz="0" w:space="0" w:color="auto"/>
            <w:right w:val="none" w:sz="0" w:space="0" w:color="auto"/>
          </w:divBdr>
          <w:divsChild>
            <w:div w:id="939067423">
              <w:marLeft w:val="0"/>
              <w:marRight w:val="0"/>
              <w:marTop w:val="0"/>
              <w:marBottom w:val="0"/>
              <w:divBdr>
                <w:top w:val="none" w:sz="0" w:space="0" w:color="auto"/>
                <w:left w:val="none" w:sz="0" w:space="0" w:color="auto"/>
                <w:bottom w:val="none" w:sz="0" w:space="0" w:color="auto"/>
                <w:right w:val="none" w:sz="0" w:space="0" w:color="auto"/>
              </w:divBdr>
            </w:div>
          </w:divsChild>
        </w:div>
        <w:div w:id="170267820">
          <w:marLeft w:val="0"/>
          <w:marRight w:val="0"/>
          <w:marTop w:val="0"/>
          <w:marBottom w:val="0"/>
          <w:divBdr>
            <w:top w:val="none" w:sz="0" w:space="0" w:color="auto"/>
            <w:left w:val="none" w:sz="0" w:space="0" w:color="auto"/>
            <w:bottom w:val="none" w:sz="0" w:space="0" w:color="auto"/>
            <w:right w:val="none" w:sz="0" w:space="0" w:color="auto"/>
          </w:divBdr>
          <w:divsChild>
            <w:div w:id="749036531">
              <w:marLeft w:val="0"/>
              <w:marRight w:val="0"/>
              <w:marTop w:val="0"/>
              <w:marBottom w:val="0"/>
              <w:divBdr>
                <w:top w:val="none" w:sz="0" w:space="0" w:color="auto"/>
                <w:left w:val="none" w:sz="0" w:space="0" w:color="auto"/>
                <w:bottom w:val="none" w:sz="0" w:space="0" w:color="auto"/>
                <w:right w:val="none" w:sz="0" w:space="0" w:color="auto"/>
              </w:divBdr>
            </w:div>
          </w:divsChild>
        </w:div>
        <w:div w:id="181743461">
          <w:marLeft w:val="0"/>
          <w:marRight w:val="0"/>
          <w:marTop w:val="0"/>
          <w:marBottom w:val="0"/>
          <w:divBdr>
            <w:top w:val="none" w:sz="0" w:space="0" w:color="auto"/>
            <w:left w:val="none" w:sz="0" w:space="0" w:color="auto"/>
            <w:bottom w:val="none" w:sz="0" w:space="0" w:color="auto"/>
            <w:right w:val="none" w:sz="0" w:space="0" w:color="auto"/>
          </w:divBdr>
          <w:divsChild>
            <w:div w:id="680547968">
              <w:marLeft w:val="0"/>
              <w:marRight w:val="0"/>
              <w:marTop w:val="0"/>
              <w:marBottom w:val="0"/>
              <w:divBdr>
                <w:top w:val="none" w:sz="0" w:space="0" w:color="auto"/>
                <w:left w:val="none" w:sz="0" w:space="0" w:color="auto"/>
                <w:bottom w:val="none" w:sz="0" w:space="0" w:color="auto"/>
                <w:right w:val="none" w:sz="0" w:space="0" w:color="auto"/>
              </w:divBdr>
            </w:div>
          </w:divsChild>
        </w:div>
        <w:div w:id="216162627">
          <w:marLeft w:val="0"/>
          <w:marRight w:val="0"/>
          <w:marTop w:val="0"/>
          <w:marBottom w:val="0"/>
          <w:divBdr>
            <w:top w:val="none" w:sz="0" w:space="0" w:color="auto"/>
            <w:left w:val="none" w:sz="0" w:space="0" w:color="auto"/>
            <w:bottom w:val="none" w:sz="0" w:space="0" w:color="auto"/>
            <w:right w:val="none" w:sz="0" w:space="0" w:color="auto"/>
          </w:divBdr>
          <w:divsChild>
            <w:div w:id="798037904">
              <w:marLeft w:val="0"/>
              <w:marRight w:val="0"/>
              <w:marTop w:val="0"/>
              <w:marBottom w:val="0"/>
              <w:divBdr>
                <w:top w:val="none" w:sz="0" w:space="0" w:color="auto"/>
                <w:left w:val="none" w:sz="0" w:space="0" w:color="auto"/>
                <w:bottom w:val="none" w:sz="0" w:space="0" w:color="auto"/>
                <w:right w:val="none" w:sz="0" w:space="0" w:color="auto"/>
              </w:divBdr>
            </w:div>
          </w:divsChild>
        </w:div>
        <w:div w:id="224730523">
          <w:marLeft w:val="0"/>
          <w:marRight w:val="0"/>
          <w:marTop w:val="0"/>
          <w:marBottom w:val="0"/>
          <w:divBdr>
            <w:top w:val="none" w:sz="0" w:space="0" w:color="auto"/>
            <w:left w:val="none" w:sz="0" w:space="0" w:color="auto"/>
            <w:bottom w:val="none" w:sz="0" w:space="0" w:color="auto"/>
            <w:right w:val="none" w:sz="0" w:space="0" w:color="auto"/>
          </w:divBdr>
          <w:divsChild>
            <w:div w:id="850139922">
              <w:marLeft w:val="0"/>
              <w:marRight w:val="0"/>
              <w:marTop w:val="0"/>
              <w:marBottom w:val="0"/>
              <w:divBdr>
                <w:top w:val="none" w:sz="0" w:space="0" w:color="auto"/>
                <w:left w:val="none" w:sz="0" w:space="0" w:color="auto"/>
                <w:bottom w:val="none" w:sz="0" w:space="0" w:color="auto"/>
                <w:right w:val="none" w:sz="0" w:space="0" w:color="auto"/>
              </w:divBdr>
            </w:div>
          </w:divsChild>
        </w:div>
        <w:div w:id="252056277">
          <w:marLeft w:val="0"/>
          <w:marRight w:val="0"/>
          <w:marTop w:val="0"/>
          <w:marBottom w:val="0"/>
          <w:divBdr>
            <w:top w:val="none" w:sz="0" w:space="0" w:color="auto"/>
            <w:left w:val="none" w:sz="0" w:space="0" w:color="auto"/>
            <w:bottom w:val="none" w:sz="0" w:space="0" w:color="auto"/>
            <w:right w:val="none" w:sz="0" w:space="0" w:color="auto"/>
          </w:divBdr>
          <w:divsChild>
            <w:div w:id="90398787">
              <w:marLeft w:val="0"/>
              <w:marRight w:val="0"/>
              <w:marTop w:val="0"/>
              <w:marBottom w:val="0"/>
              <w:divBdr>
                <w:top w:val="none" w:sz="0" w:space="0" w:color="auto"/>
                <w:left w:val="none" w:sz="0" w:space="0" w:color="auto"/>
                <w:bottom w:val="none" w:sz="0" w:space="0" w:color="auto"/>
                <w:right w:val="none" w:sz="0" w:space="0" w:color="auto"/>
              </w:divBdr>
            </w:div>
          </w:divsChild>
        </w:div>
        <w:div w:id="283461816">
          <w:marLeft w:val="0"/>
          <w:marRight w:val="0"/>
          <w:marTop w:val="0"/>
          <w:marBottom w:val="0"/>
          <w:divBdr>
            <w:top w:val="none" w:sz="0" w:space="0" w:color="auto"/>
            <w:left w:val="none" w:sz="0" w:space="0" w:color="auto"/>
            <w:bottom w:val="none" w:sz="0" w:space="0" w:color="auto"/>
            <w:right w:val="none" w:sz="0" w:space="0" w:color="auto"/>
          </w:divBdr>
          <w:divsChild>
            <w:div w:id="498426167">
              <w:marLeft w:val="0"/>
              <w:marRight w:val="0"/>
              <w:marTop w:val="0"/>
              <w:marBottom w:val="0"/>
              <w:divBdr>
                <w:top w:val="none" w:sz="0" w:space="0" w:color="auto"/>
                <w:left w:val="none" w:sz="0" w:space="0" w:color="auto"/>
                <w:bottom w:val="none" w:sz="0" w:space="0" w:color="auto"/>
                <w:right w:val="none" w:sz="0" w:space="0" w:color="auto"/>
              </w:divBdr>
            </w:div>
          </w:divsChild>
        </w:div>
        <w:div w:id="290211731">
          <w:marLeft w:val="0"/>
          <w:marRight w:val="0"/>
          <w:marTop w:val="0"/>
          <w:marBottom w:val="0"/>
          <w:divBdr>
            <w:top w:val="none" w:sz="0" w:space="0" w:color="auto"/>
            <w:left w:val="none" w:sz="0" w:space="0" w:color="auto"/>
            <w:bottom w:val="none" w:sz="0" w:space="0" w:color="auto"/>
            <w:right w:val="none" w:sz="0" w:space="0" w:color="auto"/>
          </w:divBdr>
          <w:divsChild>
            <w:div w:id="511065413">
              <w:marLeft w:val="0"/>
              <w:marRight w:val="0"/>
              <w:marTop w:val="0"/>
              <w:marBottom w:val="0"/>
              <w:divBdr>
                <w:top w:val="none" w:sz="0" w:space="0" w:color="auto"/>
                <w:left w:val="none" w:sz="0" w:space="0" w:color="auto"/>
                <w:bottom w:val="none" w:sz="0" w:space="0" w:color="auto"/>
                <w:right w:val="none" w:sz="0" w:space="0" w:color="auto"/>
              </w:divBdr>
            </w:div>
          </w:divsChild>
        </w:div>
        <w:div w:id="297034799">
          <w:marLeft w:val="0"/>
          <w:marRight w:val="0"/>
          <w:marTop w:val="0"/>
          <w:marBottom w:val="0"/>
          <w:divBdr>
            <w:top w:val="none" w:sz="0" w:space="0" w:color="auto"/>
            <w:left w:val="none" w:sz="0" w:space="0" w:color="auto"/>
            <w:bottom w:val="none" w:sz="0" w:space="0" w:color="auto"/>
            <w:right w:val="none" w:sz="0" w:space="0" w:color="auto"/>
          </w:divBdr>
          <w:divsChild>
            <w:div w:id="1312828539">
              <w:marLeft w:val="0"/>
              <w:marRight w:val="0"/>
              <w:marTop w:val="0"/>
              <w:marBottom w:val="0"/>
              <w:divBdr>
                <w:top w:val="none" w:sz="0" w:space="0" w:color="auto"/>
                <w:left w:val="none" w:sz="0" w:space="0" w:color="auto"/>
                <w:bottom w:val="none" w:sz="0" w:space="0" w:color="auto"/>
                <w:right w:val="none" w:sz="0" w:space="0" w:color="auto"/>
              </w:divBdr>
            </w:div>
          </w:divsChild>
        </w:div>
        <w:div w:id="297807083">
          <w:marLeft w:val="0"/>
          <w:marRight w:val="0"/>
          <w:marTop w:val="0"/>
          <w:marBottom w:val="0"/>
          <w:divBdr>
            <w:top w:val="none" w:sz="0" w:space="0" w:color="auto"/>
            <w:left w:val="none" w:sz="0" w:space="0" w:color="auto"/>
            <w:bottom w:val="none" w:sz="0" w:space="0" w:color="auto"/>
            <w:right w:val="none" w:sz="0" w:space="0" w:color="auto"/>
          </w:divBdr>
          <w:divsChild>
            <w:div w:id="1510212255">
              <w:marLeft w:val="0"/>
              <w:marRight w:val="0"/>
              <w:marTop w:val="0"/>
              <w:marBottom w:val="0"/>
              <w:divBdr>
                <w:top w:val="none" w:sz="0" w:space="0" w:color="auto"/>
                <w:left w:val="none" w:sz="0" w:space="0" w:color="auto"/>
                <w:bottom w:val="none" w:sz="0" w:space="0" w:color="auto"/>
                <w:right w:val="none" w:sz="0" w:space="0" w:color="auto"/>
              </w:divBdr>
            </w:div>
          </w:divsChild>
        </w:div>
        <w:div w:id="311251279">
          <w:marLeft w:val="0"/>
          <w:marRight w:val="0"/>
          <w:marTop w:val="0"/>
          <w:marBottom w:val="0"/>
          <w:divBdr>
            <w:top w:val="none" w:sz="0" w:space="0" w:color="auto"/>
            <w:left w:val="none" w:sz="0" w:space="0" w:color="auto"/>
            <w:bottom w:val="none" w:sz="0" w:space="0" w:color="auto"/>
            <w:right w:val="none" w:sz="0" w:space="0" w:color="auto"/>
          </w:divBdr>
          <w:divsChild>
            <w:div w:id="236601252">
              <w:marLeft w:val="0"/>
              <w:marRight w:val="0"/>
              <w:marTop w:val="0"/>
              <w:marBottom w:val="0"/>
              <w:divBdr>
                <w:top w:val="none" w:sz="0" w:space="0" w:color="auto"/>
                <w:left w:val="none" w:sz="0" w:space="0" w:color="auto"/>
                <w:bottom w:val="none" w:sz="0" w:space="0" w:color="auto"/>
                <w:right w:val="none" w:sz="0" w:space="0" w:color="auto"/>
              </w:divBdr>
            </w:div>
          </w:divsChild>
        </w:div>
        <w:div w:id="312494783">
          <w:marLeft w:val="0"/>
          <w:marRight w:val="0"/>
          <w:marTop w:val="0"/>
          <w:marBottom w:val="0"/>
          <w:divBdr>
            <w:top w:val="none" w:sz="0" w:space="0" w:color="auto"/>
            <w:left w:val="none" w:sz="0" w:space="0" w:color="auto"/>
            <w:bottom w:val="none" w:sz="0" w:space="0" w:color="auto"/>
            <w:right w:val="none" w:sz="0" w:space="0" w:color="auto"/>
          </w:divBdr>
          <w:divsChild>
            <w:div w:id="996416918">
              <w:marLeft w:val="0"/>
              <w:marRight w:val="0"/>
              <w:marTop w:val="0"/>
              <w:marBottom w:val="0"/>
              <w:divBdr>
                <w:top w:val="none" w:sz="0" w:space="0" w:color="auto"/>
                <w:left w:val="none" w:sz="0" w:space="0" w:color="auto"/>
                <w:bottom w:val="none" w:sz="0" w:space="0" w:color="auto"/>
                <w:right w:val="none" w:sz="0" w:space="0" w:color="auto"/>
              </w:divBdr>
            </w:div>
          </w:divsChild>
        </w:div>
        <w:div w:id="316806752">
          <w:marLeft w:val="0"/>
          <w:marRight w:val="0"/>
          <w:marTop w:val="0"/>
          <w:marBottom w:val="0"/>
          <w:divBdr>
            <w:top w:val="none" w:sz="0" w:space="0" w:color="auto"/>
            <w:left w:val="none" w:sz="0" w:space="0" w:color="auto"/>
            <w:bottom w:val="none" w:sz="0" w:space="0" w:color="auto"/>
            <w:right w:val="none" w:sz="0" w:space="0" w:color="auto"/>
          </w:divBdr>
          <w:divsChild>
            <w:div w:id="58133215">
              <w:marLeft w:val="0"/>
              <w:marRight w:val="0"/>
              <w:marTop w:val="0"/>
              <w:marBottom w:val="0"/>
              <w:divBdr>
                <w:top w:val="none" w:sz="0" w:space="0" w:color="auto"/>
                <w:left w:val="none" w:sz="0" w:space="0" w:color="auto"/>
                <w:bottom w:val="none" w:sz="0" w:space="0" w:color="auto"/>
                <w:right w:val="none" w:sz="0" w:space="0" w:color="auto"/>
              </w:divBdr>
            </w:div>
          </w:divsChild>
        </w:div>
        <w:div w:id="334302639">
          <w:marLeft w:val="0"/>
          <w:marRight w:val="0"/>
          <w:marTop w:val="0"/>
          <w:marBottom w:val="0"/>
          <w:divBdr>
            <w:top w:val="none" w:sz="0" w:space="0" w:color="auto"/>
            <w:left w:val="none" w:sz="0" w:space="0" w:color="auto"/>
            <w:bottom w:val="none" w:sz="0" w:space="0" w:color="auto"/>
            <w:right w:val="none" w:sz="0" w:space="0" w:color="auto"/>
          </w:divBdr>
          <w:divsChild>
            <w:div w:id="827138411">
              <w:marLeft w:val="0"/>
              <w:marRight w:val="0"/>
              <w:marTop w:val="0"/>
              <w:marBottom w:val="0"/>
              <w:divBdr>
                <w:top w:val="none" w:sz="0" w:space="0" w:color="auto"/>
                <w:left w:val="none" w:sz="0" w:space="0" w:color="auto"/>
                <w:bottom w:val="none" w:sz="0" w:space="0" w:color="auto"/>
                <w:right w:val="none" w:sz="0" w:space="0" w:color="auto"/>
              </w:divBdr>
            </w:div>
          </w:divsChild>
        </w:div>
        <w:div w:id="346248348">
          <w:marLeft w:val="0"/>
          <w:marRight w:val="0"/>
          <w:marTop w:val="0"/>
          <w:marBottom w:val="0"/>
          <w:divBdr>
            <w:top w:val="none" w:sz="0" w:space="0" w:color="auto"/>
            <w:left w:val="none" w:sz="0" w:space="0" w:color="auto"/>
            <w:bottom w:val="none" w:sz="0" w:space="0" w:color="auto"/>
            <w:right w:val="none" w:sz="0" w:space="0" w:color="auto"/>
          </w:divBdr>
          <w:divsChild>
            <w:div w:id="709232057">
              <w:marLeft w:val="0"/>
              <w:marRight w:val="0"/>
              <w:marTop w:val="0"/>
              <w:marBottom w:val="0"/>
              <w:divBdr>
                <w:top w:val="none" w:sz="0" w:space="0" w:color="auto"/>
                <w:left w:val="none" w:sz="0" w:space="0" w:color="auto"/>
                <w:bottom w:val="none" w:sz="0" w:space="0" w:color="auto"/>
                <w:right w:val="none" w:sz="0" w:space="0" w:color="auto"/>
              </w:divBdr>
            </w:div>
          </w:divsChild>
        </w:div>
        <w:div w:id="365907608">
          <w:marLeft w:val="0"/>
          <w:marRight w:val="0"/>
          <w:marTop w:val="0"/>
          <w:marBottom w:val="0"/>
          <w:divBdr>
            <w:top w:val="none" w:sz="0" w:space="0" w:color="auto"/>
            <w:left w:val="none" w:sz="0" w:space="0" w:color="auto"/>
            <w:bottom w:val="none" w:sz="0" w:space="0" w:color="auto"/>
            <w:right w:val="none" w:sz="0" w:space="0" w:color="auto"/>
          </w:divBdr>
          <w:divsChild>
            <w:div w:id="1162351007">
              <w:marLeft w:val="0"/>
              <w:marRight w:val="0"/>
              <w:marTop w:val="0"/>
              <w:marBottom w:val="0"/>
              <w:divBdr>
                <w:top w:val="none" w:sz="0" w:space="0" w:color="auto"/>
                <w:left w:val="none" w:sz="0" w:space="0" w:color="auto"/>
                <w:bottom w:val="none" w:sz="0" w:space="0" w:color="auto"/>
                <w:right w:val="none" w:sz="0" w:space="0" w:color="auto"/>
              </w:divBdr>
            </w:div>
          </w:divsChild>
        </w:div>
        <w:div w:id="370349121">
          <w:marLeft w:val="0"/>
          <w:marRight w:val="0"/>
          <w:marTop w:val="0"/>
          <w:marBottom w:val="0"/>
          <w:divBdr>
            <w:top w:val="none" w:sz="0" w:space="0" w:color="auto"/>
            <w:left w:val="none" w:sz="0" w:space="0" w:color="auto"/>
            <w:bottom w:val="none" w:sz="0" w:space="0" w:color="auto"/>
            <w:right w:val="none" w:sz="0" w:space="0" w:color="auto"/>
          </w:divBdr>
          <w:divsChild>
            <w:div w:id="952247145">
              <w:marLeft w:val="0"/>
              <w:marRight w:val="0"/>
              <w:marTop w:val="0"/>
              <w:marBottom w:val="0"/>
              <w:divBdr>
                <w:top w:val="none" w:sz="0" w:space="0" w:color="auto"/>
                <w:left w:val="none" w:sz="0" w:space="0" w:color="auto"/>
                <w:bottom w:val="none" w:sz="0" w:space="0" w:color="auto"/>
                <w:right w:val="none" w:sz="0" w:space="0" w:color="auto"/>
              </w:divBdr>
            </w:div>
          </w:divsChild>
        </w:div>
        <w:div w:id="436364799">
          <w:marLeft w:val="0"/>
          <w:marRight w:val="0"/>
          <w:marTop w:val="0"/>
          <w:marBottom w:val="0"/>
          <w:divBdr>
            <w:top w:val="none" w:sz="0" w:space="0" w:color="auto"/>
            <w:left w:val="none" w:sz="0" w:space="0" w:color="auto"/>
            <w:bottom w:val="none" w:sz="0" w:space="0" w:color="auto"/>
            <w:right w:val="none" w:sz="0" w:space="0" w:color="auto"/>
          </w:divBdr>
          <w:divsChild>
            <w:div w:id="1332832140">
              <w:marLeft w:val="0"/>
              <w:marRight w:val="0"/>
              <w:marTop w:val="0"/>
              <w:marBottom w:val="0"/>
              <w:divBdr>
                <w:top w:val="none" w:sz="0" w:space="0" w:color="auto"/>
                <w:left w:val="none" w:sz="0" w:space="0" w:color="auto"/>
                <w:bottom w:val="none" w:sz="0" w:space="0" w:color="auto"/>
                <w:right w:val="none" w:sz="0" w:space="0" w:color="auto"/>
              </w:divBdr>
            </w:div>
          </w:divsChild>
        </w:div>
        <w:div w:id="465516312">
          <w:marLeft w:val="0"/>
          <w:marRight w:val="0"/>
          <w:marTop w:val="0"/>
          <w:marBottom w:val="0"/>
          <w:divBdr>
            <w:top w:val="none" w:sz="0" w:space="0" w:color="auto"/>
            <w:left w:val="none" w:sz="0" w:space="0" w:color="auto"/>
            <w:bottom w:val="none" w:sz="0" w:space="0" w:color="auto"/>
            <w:right w:val="none" w:sz="0" w:space="0" w:color="auto"/>
          </w:divBdr>
          <w:divsChild>
            <w:div w:id="727727960">
              <w:marLeft w:val="0"/>
              <w:marRight w:val="0"/>
              <w:marTop w:val="0"/>
              <w:marBottom w:val="0"/>
              <w:divBdr>
                <w:top w:val="none" w:sz="0" w:space="0" w:color="auto"/>
                <w:left w:val="none" w:sz="0" w:space="0" w:color="auto"/>
                <w:bottom w:val="none" w:sz="0" w:space="0" w:color="auto"/>
                <w:right w:val="none" w:sz="0" w:space="0" w:color="auto"/>
              </w:divBdr>
            </w:div>
          </w:divsChild>
        </w:div>
        <w:div w:id="473302785">
          <w:marLeft w:val="0"/>
          <w:marRight w:val="0"/>
          <w:marTop w:val="0"/>
          <w:marBottom w:val="0"/>
          <w:divBdr>
            <w:top w:val="none" w:sz="0" w:space="0" w:color="auto"/>
            <w:left w:val="none" w:sz="0" w:space="0" w:color="auto"/>
            <w:bottom w:val="none" w:sz="0" w:space="0" w:color="auto"/>
            <w:right w:val="none" w:sz="0" w:space="0" w:color="auto"/>
          </w:divBdr>
          <w:divsChild>
            <w:div w:id="1428309641">
              <w:marLeft w:val="0"/>
              <w:marRight w:val="0"/>
              <w:marTop w:val="0"/>
              <w:marBottom w:val="0"/>
              <w:divBdr>
                <w:top w:val="none" w:sz="0" w:space="0" w:color="auto"/>
                <w:left w:val="none" w:sz="0" w:space="0" w:color="auto"/>
                <w:bottom w:val="none" w:sz="0" w:space="0" w:color="auto"/>
                <w:right w:val="none" w:sz="0" w:space="0" w:color="auto"/>
              </w:divBdr>
            </w:div>
          </w:divsChild>
        </w:div>
        <w:div w:id="477458935">
          <w:marLeft w:val="0"/>
          <w:marRight w:val="0"/>
          <w:marTop w:val="0"/>
          <w:marBottom w:val="0"/>
          <w:divBdr>
            <w:top w:val="none" w:sz="0" w:space="0" w:color="auto"/>
            <w:left w:val="none" w:sz="0" w:space="0" w:color="auto"/>
            <w:bottom w:val="none" w:sz="0" w:space="0" w:color="auto"/>
            <w:right w:val="none" w:sz="0" w:space="0" w:color="auto"/>
          </w:divBdr>
          <w:divsChild>
            <w:div w:id="1981572364">
              <w:marLeft w:val="0"/>
              <w:marRight w:val="0"/>
              <w:marTop w:val="0"/>
              <w:marBottom w:val="0"/>
              <w:divBdr>
                <w:top w:val="none" w:sz="0" w:space="0" w:color="auto"/>
                <w:left w:val="none" w:sz="0" w:space="0" w:color="auto"/>
                <w:bottom w:val="none" w:sz="0" w:space="0" w:color="auto"/>
                <w:right w:val="none" w:sz="0" w:space="0" w:color="auto"/>
              </w:divBdr>
            </w:div>
          </w:divsChild>
        </w:div>
        <w:div w:id="530925308">
          <w:marLeft w:val="0"/>
          <w:marRight w:val="0"/>
          <w:marTop w:val="0"/>
          <w:marBottom w:val="0"/>
          <w:divBdr>
            <w:top w:val="none" w:sz="0" w:space="0" w:color="auto"/>
            <w:left w:val="none" w:sz="0" w:space="0" w:color="auto"/>
            <w:bottom w:val="none" w:sz="0" w:space="0" w:color="auto"/>
            <w:right w:val="none" w:sz="0" w:space="0" w:color="auto"/>
          </w:divBdr>
          <w:divsChild>
            <w:div w:id="421921733">
              <w:marLeft w:val="0"/>
              <w:marRight w:val="0"/>
              <w:marTop w:val="0"/>
              <w:marBottom w:val="0"/>
              <w:divBdr>
                <w:top w:val="none" w:sz="0" w:space="0" w:color="auto"/>
                <w:left w:val="none" w:sz="0" w:space="0" w:color="auto"/>
                <w:bottom w:val="none" w:sz="0" w:space="0" w:color="auto"/>
                <w:right w:val="none" w:sz="0" w:space="0" w:color="auto"/>
              </w:divBdr>
            </w:div>
          </w:divsChild>
        </w:div>
        <w:div w:id="543711768">
          <w:marLeft w:val="0"/>
          <w:marRight w:val="0"/>
          <w:marTop w:val="0"/>
          <w:marBottom w:val="0"/>
          <w:divBdr>
            <w:top w:val="none" w:sz="0" w:space="0" w:color="auto"/>
            <w:left w:val="none" w:sz="0" w:space="0" w:color="auto"/>
            <w:bottom w:val="none" w:sz="0" w:space="0" w:color="auto"/>
            <w:right w:val="none" w:sz="0" w:space="0" w:color="auto"/>
          </w:divBdr>
          <w:divsChild>
            <w:div w:id="769813629">
              <w:marLeft w:val="0"/>
              <w:marRight w:val="0"/>
              <w:marTop w:val="0"/>
              <w:marBottom w:val="0"/>
              <w:divBdr>
                <w:top w:val="none" w:sz="0" w:space="0" w:color="auto"/>
                <w:left w:val="none" w:sz="0" w:space="0" w:color="auto"/>
                <w:bottom w:val="none" w:sz="0" w:space="0" w:color="auto"/>
                <w:right w:val="none" w:sz="0" w:space="0" w:color="auto"/>
              </w:divBdr>
            </w:div>
          </w:divsChild>
        </w:div>
        <w:div w:id="579026949">
          <w:marLeft w:val="0"/>
          <w:marRight w:val="0"/>
          <w:marTop w:val="0"/>
          <w:marBottom w:val="0"/>
          <w:divBdr>
            <w:top w:val="none" w:sz="0" w:space="0" w:color="auto"/>
            <w:left w:val="none" w:sz="0" w:space="0" w:color="auto"/>
            <w:bottom w:val="none" w:sz="0" w:space="0" w:color="auto"/>
            <w:right w:val="none" w:sz="0" w:space="0" w:color="auto"/>
          </w:divBdr>
          <w:divsChild>
            <w:div w:id="400296244">
              <w:marLeft w:val="0"/>
              <w:marRight w:val="0"/>
              <w:marTop w:val="0"/>
              <w:marBottom w:val="0"/>
              <w:divBdr>
                <w:top w:val="none" w:sz="0" w:space="0" w:color="auto"/>
                <w:left w:val="none" w:sz="0" w:space="0" w:color="auto"/>
                <w:bottom w:val="none" w:sz="0" w:space="0" w:color="auto"/>
                <w:right w:val="none" w:sz="0" w:space="0" w:color="auto"/>
              </w:divBdr>
            </w:div>
          </w:divsChild>
        </w:div>
        <w:div w:id="596408577">
          <w:marLeft w:val="0"/>
          <w:marRight w:val="0"/>
          <w:marTop w:val="0"/>
          <w:marBottom w:val="0"/>
          <w:divBdr>
            <w:top w:val="none" w:sz="0" w:space="0" w:color="auto"/>
            <w:left w:val="none" w:sz="0" w:space="0" w:color="auto"/>
            <w:bottom w:val="none" w:sz="0" w:space="0" w:color="auto"/>
            <w:right w:val="none" w:sz="0" w:space="0" w:color="auto"/>
          </w:divBdr>
          <w:divsChild>
            <w:div w:id="1267423122">
              <w:marLeft w:val="0"/>
              <w:marRight w:val="0"/>
              <w:marTop w:val="0"/>
              <w:marBottom w:val="0"/>
              <w:divBdr>
                <w:top w:val="none" w:sz="0" w:space="0" w:color="auto"/>
                <w:left w:val="none" w:sz="0" w:space="0" w:color="auto"/>
                <w:bottom w:val="none" w:sz="0" w:space="0" w:color="auto"/>
                <w:right w:val="none" w:sz="0" w:space="0" w:color="auto"/>
              </w:divBdr>
            </w:div>
          </w:divsChild>
        </w:div>
        <w:div w:id="597258042">
          <w:marLeft w:val="0"/>
          <w:marRight w:val="0"/>
          <w:marTop w:val="0"/>
          <w:marBottom w:val="0"/>
          <w:divBdr>
            <w:top w:val="none" w:sz="0" w:space="0" w:color="auto"/>
            <w:left w:val="none" w:sz="0" w:space="0" w:color="auto"/>
            <w:bottom w:val="none" w:sz="0" w:space="0" w:color="auto"/>
            <w:right w:val="none" w:sz="0" w:space="0" w:color="auto"/>
          </w:divBdr>
          <w:divsChild>
            <w:div w:id="1778522084">
              <w:marLeft w:val="0"/>
              <w:marRight w:val="0"/>
              <w:marTop w:val="0"/>
              <w:marBottom w:val="0"/>
              <w:divBdr>
                <w:top w:val="none" w:sz="0" w:space="0" w:color="auto"/>
                <w:left w:val="none" w:sz="0" w:space="0" w:color="auto"/>
                <w:bottom w:val="none" w:sz="0" w:space="0" w:color="auto"/>
                <w:right w:val="none" w:sz="0" w:space="0" w:color="auto"/>
              </w:divBdr>
            </w:div>
          </w:divsChild>
        </w:div>
        <w:div w:id="647562472">
          <w:marLeft w:val="0"/>
          <w:marRight w:val="0"/>
          <w:marTop w:val="0"/>
          <w:marBottom w:val="0"/>
          <w:divBdr>
            <w:top w:val="none" w:sz="0" w:space="0" w:color="auto"/>
            <w:left w:val="none" w:sz="0" w:space="0" w:color="auto"/>
            <w:bottom w:val="none" w:sz="0" w:space="0" w:color="auto"/>
            <w:right w:val="none" w:sz="0" w:space="0" w:color="auto"/>
          </w:divBdr>
          <w:divsChild>
            <w:div w:id="1931617767">
              <w:marLeft w:val="0"/>
              <w:marRight w:val="0"/>
              <w:marTop w:val="0"/>
              <w:marBottom w:val="0"/>
              <w:divBdr>
                <w:top w:val="none" w:sz="0" w:space="0" w:color="auto"/>
                <w:left w:val="none" w:sz="0" w:space="0" w:color="auto"/>
                <w:bottom w:val="none" w:sz="0" w:space="0" w:color="auto"/>
                <w:right w:val="none" w:sz="0" w:space="0" w:color="auto"/>
              </w:divBdr>
            </w:div>
          </w:divsChild>
        </w:div>
        <w:div w:id="668562124">
          <w:marLeft w:val="0"/>
          <w:marRight w:val="0"/>
          <w:marTop w:val="0"/>
          <w:marBottom w:val="0"/>
          <w:divBdr>
            <w:top w:val="none" w:sz="0" w:space="0" w:color="auto"/>
            <w:left w:val="none" w:sz="0" w:space="0" w:color="auto"/>
            <w:bottom w:val="none" w:sz="0" w:space="0" w:color="auto"/>
            <w:right w:val="none" w:sz="0" w:space="0" w:color="auto"/>
          </w:divBdr>
          <w:divsChild>
            <w:div w:id="479345669">
              <w:marLeft w:val="0"/>
              <w:marRight w:val="0"/>
              <w:marTop w:val="0"/>
              <w:marBottom w:val="0"/>
              <w:divBdr>
                <w:top w:val="none" w:sz="0" w:space="0" w:color="auto"/>
                <w:left w:val="none" w:sz="0" w:space="0" w:color="auto"/>
                <w:bottom w:val="none" w:sz="0" w:space="0" w:color="auto"/>
                <w:right w:val="none" w:sz="0" w:space="0" w:color="auto"/>
              </w:divBdr>
            </w:div>
          </w:divsChild>
        </w:div>
        <w:div w:id="776799908">
          <w:marLeft w:val="0"/>
          <w:marRight w:val="0"/>
          <w:marTop w:val="0"/>
          <w:marBottom w:val="0"/>
          <w:divBdr>
            <w:top w:val="none" w:sz="0" w:space="0" w:color="auto"/>
            <w:left w:val="none" w:sz="0" w:space="0" w:color="auto"/>
            <w:bottom w:val="none" w:sz="0" w:space="0" w:color="auto"/>
            <w:right w:val="none" w:sz="0" w:space="0" w:color="auto"/>
          </w:divBdr>
          <w:divsChild>
            <w:div w:id="272636697">
              <w:marLeft w:val="0"/>
              <w:marRight w:val="0"/>
              <w:marTop w:val="0"/>
              <w:marBottom w:val="0"/>
              <w:divBdr>
                <w:top w:val="none" w:sz="0" w:space="0" w:color="auto"/>
                <w:left w:val="none" w:sz="0" w:space="0" w:color="auto"/>
                <w:bottom w:val="none" w:sz="0" w:space="0" w:color="auto"/>
                <w:right w:val="none" w:sz="0" w:space="0" w:color="auto"/>
              </w:divBdr>
            </w:div>
          </w:divsChild>
        </w:div>
        <w:div w:id="778331574">
          <w:marLeft w:val="0"/>
          <w:marRight w:val="0"/>
          <w:marTop w:val="0"/>
          <w:marBottom w:val="0"/>
          <w:divBdr>
            <w:top w:val="none" w:sz="0" w:space="0" w:color="auto"/>
            <w:left w:val="none" w:sz="0" w:space="0" w:color="auto"/>
            <w:bottom w:val="none" w:sz="0" w:space="0" w:color="auto"/>
            <w:right w:val="none" w:sz="0" w:space="0" w:color="auto"/>
          </w:divBdr>
          <w:divsChild>
            <w:div w:id="1654525053">
              <w:marLeft w:val="0"/>
              <w:marRight w:val="0"/>
              <w:marTop w:val="0"/>
              <w:marBottom w:val="0"/>
              <w:divBdr>
                <w:top w:val="none" w:sz="0" w:space="0" w:color="auto"/>
                <w:left w:val="none" w:sz="0" w:space="0" w:color="auto"/>
                <w:bottom w:val="none" w:sz="0" w:space="0" w:color="auto"/>
                <w:right w:val="none" w:sz="0" w:space="0" w:color="auto"/>
              </w:divBdr>
            </w:div>
          </w:divsChild>
        </w:div>
        <w:div w:id="783884305">
          <w:marLeft w:val="0"/>
          <w:marRight w:val="0"/>
          <w:marTop w:val="0"/>
          <w:marBottom w:val="0"/>
          <w:divBdr>
            <w:top w:val="none" w:sz="0" w:space="0" w:color="auto"/>
            <w:left w:val="none" w:sz="0" w:space="0" w:color="auto"/>
            <w:bottom w:val="none" w:sz="0" w:space="0" w:color="auto"/>
            <w:right w:val="none" w:sz="0" w:space="0" w:color="auto"/>
          </w:divBdr>
          <w:divsChild>
            <w:div w:id="1603106091">
              <w:marLeft w:val="0"/>
              <w:marRight w:val="0"/>
              <w:marTop w:val="0"/>
              <w:marBottom w:val="0"/>
              <w:divBdr>
                <w:top w:val="none" w:sz="0" w:space="0" w:color="auto"/>
                <w:left w:val="none" w:sz="0" w:space="0" w:color="auto"/>
                <w:bottom w:val="none" w:sz="0" w:space="0" w:color="auto"/>
                <w:right w:val="none" w:sz="0" w:space="0" w:color="auto"/>
              </w:divBdr>
            </w:div>
          </w:divsChild>
        </w:div>
        <w:div w:id="794908904">
          <w:marLeft w:val="0"/>
          <w:marRight w:val="0"/>
          <w:marTop w:val="0"/>
          <w:marBottom w:val="0"/>
          <w:divBdr>
            <w:top w:val="none" w:sz="0" w:space="0" w:color="auto"/>
            <w:left w:val="none" w:sz="0" w:space="0" w:color="auto"/>
            <w:bottom w:val="none" w:sz="0" w:space="0" w:color="auto"/>
            <w:right w:val="none" w:sz="0" w:space="0" w:color="auto"/>
          </w:divBdr>
          <w:divsChild>
            <w:div w:id="124588782">
              <w:marLeft w:val="0"/>
              <w:marRight w:val="0"/>
              <w:marTop w:val="0"/>
              <w:marBottom w:val="0"/>
              <w:divBdr>
                <w:top w:val="none" w:sz="0" w:space="0" w:color="auto"/>
                <w:left w:val="none" w:sz="0" w:space="0" w:color="auto"/>
                <w:bottom w:val="none" w:sz="0" w:space="0" w:color="auto"/>
                <w:right w:val="none" w:sz="0" w:space="0" w:color="auto"/>
              </w:divBdr>
            </w:div>
          </w:divsChild>
        </w:div>
        <w:div w:id="801118528">
          <w:marLeft w:val="0"/>
          <w:marRight w:val="0"/>
          <w:marTop w:val="0"/>
          <w:marBottom w:val="0"/>
          <w:divBdr>
            <w:top w:val="none" w:sz="0" w:space="0" w:color="auto"/>
            <w:left w:val="none" w:sz="0" w:space="0" w:color="auto"/>
            <w:bottom w:val="none" w:sz="0" w:space="0" w:color="auto"/>
            <w:right w:val="none" w:sz="0" w:space="0" w:color="auto"/>
          </w:divBdr>
          <w:divsChild>
            <w:div w:id="392125988">
              <w:marLeft w:val="0"/>
              <w:marRight w:val="0"/>
              <w:marTop w:val="0"/>
              <w:marBottom w:val="0"/>
              <w:divBdr>
                <w:top w:val="none" w:sz="0" w:space="0" w:color="auto"/>
                <w:left w:val="none" w:sz="0" w:space="0" w:color="auto"/>
                <w:bottom w:val="none" w:sz="0" w:space="0" w:color="auto"/>
                <w:right w:val="none" w:sz="0" w:space="0" w:color="auto"/>
              </w:divBdr>
            </w:div>
          </w:divsChild>
        </w:div>
        <w:div w:id="855382276">
          <w:marLeft w:val="0"/>
          <w:marRight w:val="0"/>
          <w:marTop w:val="0"/>
          <w:marBottom w:val="0"/>
          <w:divBdr>
            <w:top w:val="none" w:sz="0" w:space="0" w:color="auto"/>
            <w:left w:val="none" w:sz="0" w:space="0" w:color="auto"/>
            <w:bottom w:val="none" w:sz="0" w:space="0" w:color="auto"/>
            <w:right w:val="none" w:sz="0" w:space="0" w:color="auto"/>
          </w:divBdr>
          <w:divsChild>
            <w:div w:id="488790240">
              <w:marLeft w:val="0"/>
              <w:marRight w:val="0"/>
              <w:marTop w:val="0"/>
              <w:marBottom w:val="0"/>
              <w:divBdr>
                <w:top w:val="none" w:sz="0" w:space="0" w:color="auto"/>
                <w:left w:val="none" w:sz="0" w:space="0" w:color="auto"/>
                <w:bottom w:val="none" w:sz="0" w:space="0" w:color="auto"/>
                <w:right w:val="none" w:sz="0" w:space="0" w:color="auto"/>
              </w:divBdr>
            </w:div>
          </w:divsChild>
        </w:div>
        <w:div w:id="863202846">
          <w:marLeft w:val="0"/>
          <w:marRight w:val="0"/>
          <w:marTop w:val="0"/>
          <w:marBottom w:val="0"/>
          <w:divBdr>
            <w:top w:val="none" w:sz="0" w:space="0" w:color="auto"/>
            <w:left w:val="none" w:sz="0" w:space="0" w:color="auto"/>
            <w:bottom w:val="none" w:sz="0" w:space="0" w:color="auto"/>
            <w:right w:val="none" w:sz="0" w:space="0" w:color="auto"/>
          </w:divBdr>
          <w:divsChild>
            <w:div w:id="1080368368">
              <w:marLeft w:val="0"/>
              <w:marRight w:val="0"/>
              <w:marTop w:val="0"/>
              <w:marBottom w:val="0"/>
              <w:divBdr>
                <w:top w:val="none" w:sz="0" w:space="0" w:color="auto"/>
                <w:left w:val="none" w:sz="0" w:space="0" w:color="auto"/>
                <w:bottom w:val="none" w:sz="0" w:space="0" w:color="auto"/>
                <w:right w:val="none" w:sz="0" w:space="0" w:color="auto"/>
              </w:divBdr>
            </w:div>
          </w:divsChild>
        </w:div>
        <w:div w:id="911695488">
          <w:marLeft w:val="0"/>
          <w:marRight w:val="0"/>
          <w:marTop w:val="0"/>
          <w:marBottom w:val="0"/>
          <w:divBdr>
            <w:top w:val="none" w:sz="0" w:space="0" w:color="auto"/>
            <w:left w:val="none" w:sz="0" w:space="0" w:color="auto"/>
            <w:bottom w:val="none" w:sz="0" w:space="0" w:color="auto"/>
            <w:right w:val="none" w:sz="0" w:space="0" w:color="auto"/>
          </w:divBdr>
          <w:divsChild>
            <w:div w:id="1895966217">
              <w:marLeft w:val="0"/>
              <w:marRight w:val="0"/>
              <w:marTop w:val="0"/>
              <w:marBottom w:val="0"/>
              <w:divBdr>
                <w:top w:val="none" w:sz="0" w:space="0" w:color="auto"/>
                <w:left w:val="none" w:sz="0" w:space="0" w:color="auto"/>
                <w:bottom w:val="none" w:sz="0" w:space="0" w:color="auto"/>
                <w:right w:val="none" w:sz="0" w:space="0" w:color="auto"/>
              </w:divBdr>
            </w:div>
          </w:divsChild>
        </w:div>
        <w:div w:id="919219669">
          <w:marLeft w:val="0"/>
          <w:marRight w:val="0"/>
          <w:marTop w:val="0"/>
          <w:marBottom w:val="0"/>
          <w:divBdr>
            <w:top w:val="none" w:sz="0" w:space="0" w:color="auto"/>
            <w:left w:val="none" w:sz="0" w:space="0" w:color="auto"/>
            <w:bottom w:val="none" w:sz="0" w:space="0" w:color="auto"/>
            <w:right w:val="none" w:sz="0" w:space="0" w:color="auto"/>
          </w:divBdr>
          <w:divsChild>
            <w:div w:id="710348532">
              <w:marLeft w:val="0"/>
              <w:marRight w:val="0"/>
              <w:marTop w:val="0"/>
              <w:marBottom w:val="0"/>
              <w:divBdr>
                <w:top w:val="none" w:sz="0" w:space="0" w:color="auto"/>
                <w:left w:val="none" w:sz="0" w:space="0" w:color="auto"/>
                <w:bottom w:val="none" w:sz="0" w:space="0" w:color="auto"/>
                <w:right w:val="none" w:sz="0" w:space="0" w:color="auto"/>
              </w:divBdr>
            </w:div>
          </w:divsChild>
        </w:div>
        <w:div w:id="941574139">
          <w:marLeft w:val="0"/>
          <w:marRight w:val="0"/>
          <w:marTop w:val="0"/>
          <w:marBottom w:val="0"/>
          <w:divBdr>
            <w:top w:val="none" w:sz="0" w:space="0" w:color="auto"/>
            <w:left w:val="none" w:sz="0" w:space="0" w:color="auto"/>
            <w:bottom w:val="none" w:sz="0" w:space="0" w:color="auto"/>
            <w:right w:val="none" w:sz="0" w:space="0" w:color="auto"/>
          </w:divBdr>
          <w:divsChild>
            <w:div w:id="828793844">
              <w:marLeft w:val="0"/>
              <w:marRight w:val="0"/>
              <w:marTop w:val="0"/>
              <w:marBottom w:val="0"/>
              <w:divBdr>
                <w:top w:val="none" w:sz="0" w:space="0" w:color="auto"/>
                <w:left w:val="none" w:sz="0" w:space="0" w:color="auto"/>
                <w:bottom w:val="none" w:sz="0" w:space="0" w:color="auto"/>
                <w:right w:val="none" w:sz="0" w:space="0" w:color="auto"/>
              </w:divBdr>
            </w:div>
          </w:divsChild>
        </w:div>
        <w:div w:id="1034117112">
          <w:marLeft w:val="0"/>
          <w:marRight w:val="0"/>
          <w:marTop w:val="0"/>
          <w:marBottom w:val="0"/>
          <w:divBdr>
            <w:top w:val="none" w:sz="0" w:space="0" w:color="auto"/>
            <w:left w:val="none" w:sz="0" w:space="0" w:color="auto"/>
            <w:bottom w:val="none" w:sz="0" w:space="0" w:color="auto"/>
            <w:right w:val="none" w:sz="0" w:space="0" w:color="auto"/>
          </w:divBdr>
          <w:divsChild>
            <w:div w:id="1091271377">
              <w:marLeft w:val="0"/>
              <w:marRight w:val="0"/>
              <w:marTop w:val="0"/>
              <w:marBottom w:val="0"/>
              <w:divBdr>
                <w:top w:val="none" w:sz="0" w:space="0" w:color="auto"/>
                <w:left w:val="none" w:sz="0" w:space="0" w:color="auto"/>
                <w:bottom w:val="none" w:sz="0" w:space="0" w:color="auto"/>
                <w:right w:val="none" w:sz="0" w:space="0" w:color="auto"/>
              </w:divBdr>
            </w:div>
          </w:divsChild>
        </w:div>
        <w:div w:id="1034234679">
          <w:marLeft w:val="0"/>
          <w:marRight w:val="0"/>
          <w:marTop w:val="0"/>
          <w:marBottom w:val="0"/>
          <w:divBdr>
            <w:top w:val="none" w:sz="0" w:space="0" w:color="auto"/>
            <w:left w:val="none" w:sz="0" w:space="0" w:color="auto"/>
            <w:bottom w:val="none" w:sz="0" w:space="0" w:color="auto"/>
            <w:right w:val="none" w:sz="0" w:space="0" w:color="auto"/>
          </w:divBdr>
          <w:divsChild>
            <w:div w:id="797381151">
              <w:marLeft w:val="0"/>
              <w:marRight w:val="0"/>
              <w:marTop w:val="0"/>
              <w:marBottom w:val="0"/>
              <w:divBdr>
                <w:top w:val="none" w:sz="0" w:space="0" w:color="auto"/>
                <w:left w:val="none" w:sz="0" w:space="0" w:color="auto"/>
                <w:bottom w:val="none" w:sz="0" w:space="0" w:color="auto"/>
                <w:right w:val="none" w:sz="0" w:space="0" w:color="auto"/>
              </w:divBdr>
            </w:div>
          </w:divsChild>
        </w:div>
        <w:div w:id="1084063277">
          <w:marLeft w:val="0"/>
          <w:marRight w:val="0"/>
          <w:marTop w:val="0"/>
          <w:marBottom w:val="0"/>
          <w:divBdr>
            <w:top w:val="none" w:sz="0" w:space="0" w:color="auto"/>
            <w:left w:val="none" w:sz="0" w:space="0" w:color="auto"/>
            <w:bottom w:val="none" w:sz="0" w:space="0" w:color="auto"/>
            <w:right w:val="none" w:sz="0" w:space="0" w:color="auto"/>
          </w:divBdr>
          <w:divsChild>
            <w:div w:id="37904242">
              <w:marLeft w:val="0"/>
              <w:marRight w:val="0"/>
              <w:marTop w:val="0"/>
              <w:marBottom w:val="0"/>
              <w:divBdr>
                <w:top w:val="none" w:sz="0" w:space="0" w:color="auto"/>
                <w:left w:val="none" w:sz="0" w:space="0" w:color="auto"/>
                <w:bottom w:val="none" w:sz="0" w:space="0" w:color="auto"/>
                <w:right w:val="none" w:sz="0" w:space="0" w:color="auto"/>
              </w:divBdr>
            </w:div>
          </w:divsChild>
        </w:div>
        <w:div w:id="1102988662">
          <w:marLeft w:val="0"/>
          <w:marRight w:val="0"/>
          <w:marTop w:val="0"/>
          <w:marBottom w:val="0"/>
          <w:divBdr>
            <w:top w:val="none" w:sz="0" w:space="0" w:color="auto"/>
            <w:left w:val="none" w:sz="0" w:space="0" w:color="auto"/>
            <w:bottom w:val="none" w:sz="0" w:space="0" w:color="auto"/>
            <w:right w:val="none" w:sz="0" w:space="0" w:color="auto"/>
          </w:divBdr>
          <w:divsChild>
            <w:div w:id="2067220760">
              <w:marLeft w:val="0"/>
              <w:marRight w:val="0"/>
              <w:marTop w:val="0"/>
              <w:marBottom w:val="0"/>
              <w:divBdr>
                <w:top w:val="none" w:sz="0" w:space="0" w:color="auto"/>
                <w:left w:val="none" w:sz="0" w:space="0" w:color="auto"/>
                <w:bottom w:val="none" w:sz="0" w:space="0" w:color="auto"/>
                <w:right w:val="none" w:sz="0" w:space="0" w:color="auto"/>
              </w:divBdr>
            </w:div>
          </w:divsChild>
        </w:div>
        <w:div w:id="1134564000">
          <w:marLeft w:val="0"/>
          <w:marRight w:val="0"/>
          <w:marTop w:val="0"/>
          <w:marBottom w:val="0"/>
          <w:divBdr>
            <w:top w:val="none" w:sz="0" w:space="0" w:color="auto"/>
            <w:left w:val="none" w:sz="0" w:space="0" w:color="auto"/>
            <w:bottom w:val="none" w:sz="0" w:space="0" w:color="auto"/>
            <w:right w:val="none" w:sz="0" w:space="0" w:color="auto"/>
          </w:divBdr>
          <w:divsChild>
            <w:div w:id="46271697">
              <w:marLeft w:val="0"/>
              <w:marRight w:val="0"/>
              <w:marTop w:val="0"/>
              <w:marBottom w:val="0"/>
              <w:divBdr>
                <w:top w:val="none" w:sz="0" w:space="0" w:color="auto"/>
                <w:left w:val="none" w:sz="0" w:space="0" w:color="auto"/>
                <w:bottom w:val="none" w:sz="0" w:space="0" w:color="auto"/>
                <w:right w:val="none" w:sz="0" w:space="0" w:color="auto"/>
              </w:divBdr>
            </w:div>
          </w:divsChild>
        </w:div>
        <w:div w:id="1141388045">
          <w:marLeft w:val="0"/>
          <w:marRight w:val="0"/>
          <w:marTop w:val="0"/>
          <w:marBottom w:val="0"/>
          <w:divBdr>
            <w:top w:val="none" w:sz="0" w:space="0" w:color="auto"/>
            <w:left w:val="none" w:sz="0" w:space="0" w:color="auto"/>
            <w:bottom w:val="none" w:sz="0" w:space="0" w:color="auto"/>
            <w:right w:val="none" w:sz="0" w:space="0" w:color="auto"/>
          </w:divBdr>
          <w:divsChild>
            <w:div w:id="183642247">
              <w:marLeft w:val="0"/>
              <w:marRight w:val="0"/>
              <w:marTop w:val="0"/>
              <w:marBottom w:val="0"/>
              <w:divBdr>
                <w:top w:val="none" w:sz="0" w:space="0" w:color="auto"/>
                <w:left w:val="none" w:sz="0" w:space="0" w:color="auto"/>
                <w:bottom w:val="none" w:sz="0" w:space="0" w:color="auto"/>
                <w:right w:val="none" w:sz="0" w:space="0" w:color="auto"/>
              </w:divBdr>
            </w:div>
          </w:divsChild>
        </w:div>
        <w:div w:id="1154487134">
          <w:marLeft w:val="0"/>
          <w:marRight w:val="0"/>
          <w:marTop w:val="0"/>
          <w:marBottom w:val="0"/>
          <w:divBdr>
            <w:top w:val="none" w:sz="0" w:space="0" w:color="auto"/>
            <w:left w:val="none" w:sz="0" w:space="0" w:color="auto"/>
            <w:bottom w:val="none" w:sz="0" w:space="0" w:color="auto"/>
            <w:right w:val="none" w:sz="0" w:space="0" w:color="auto"/>
          </w:divBdr>
          <w:divsChild>
            <w:div w:id="1907495812">
              <w:marLeft w:val="0"/>
              <w:marRight w:val="0"/>
              <w:marTop w:val="0"/>
              <w:marBottom w:val="0"/>
              <w:divBdr>
                <w:top w:val="none" w:sz="0" w:space="0" w:color="auto"/>
                <w:left w:val="none" w:sz="0" w:space="0" w:color="auto"/>
                <w:bottom w:val="none" w:sz="0" w:space="0" w:color="auto"/>
                <w:right w:val="none" w:sz="0" w:space="0" w:color="auto"/>
              </w:divBdr>
            </w:div>
          </w:divsChild>
        </w:div>
        <w:div w:id="1164400146">
          <w:marLeft w:val="0"/>
          <w:marRight w:val="0"/>
          <w:marTop w:val="0"/>
          <w:marBottom w:val="0"/>
          <w:divBdr>
            <w:top w:val="none" w:sz="0" w:space="0" w:color="auto"/>
            <w:left w:val="none" w:sz="0" w:space="0" w:color="auto"/>
            <w:bottom w:val="none" w:sz="0" w:space="0" w:color="auto"/>
            <w:right w:val="none" w:sz="0" w:space="0" w:color="auto"/>
          </w:divBdr>
          <w:divsChild>
            <w:div w:id="2241431">
              <w:marLeft w:val="0"/>
              <w:marRight w:val="0"/>
              <w:marTop w:val="0"/>
              <w:marBottom w:val="0"/>
              <w:divBdr>
                <w:top w:val="none" w:sz="0" w:space="0" w:color="auto"/>
                <w:left w:val="none" w:sz="0" w:space="0" w:color="auto"/>
                <w:bottom w:val="none" w:sz="0" w:space="0" w:color="auto"/>
                <w:right w:val="none" w:sz="0" w:space="0" w:color="auto"/>
              </w:divBdr>
            </w:div>
          </w:divsChild>
        </w:div>
        <w:div w:id="1181049026">
          <w:marLeft w:val="0"/>
          <w:marRight w:val="0"/>
          <w:marTop w:val="0"/>
          <w:marBottom w:val="0"/>
          <w:divBdr>
            <w:top w:val="none" w:sz="0" w:space="0" w:color="auto"/>
            <w:left w:val="none" w:sz="0" w:space="0" w:color="auto"/>
            <w:bottom w:val="none" w:sz="0" w:space="0" w:color="auto"/>
            <w:right w:val="none" w:sz="0" w:space="0" w:color="auto"/>
          </w:divBdr>
          <w:divsChild>
            <w:div w:id="1334408942">
              <w:marLeft w:val="0"/>
              <w:marRight w:val="0"/>
              <w:marTop w:val="0"/>
              <w:marBottom w:val="0"/>
              <w:divBdr>
                <w:top w:val="none" w:sz="0" w:space="0" w:color="auto"/>
                <w:left w:val="none" w:sz="0" w:space="0" w:color="auto"/>
                <w:bottom w:val="none" w:sz="0" w:space="0" w:color="auto"/>
                <w:right w:val="none" w:sz="0" w:space="0" w:color="auto"/>
              </w:divBdr>
            </w:div>
          </w:divsChild>
        </w:div>
        <w:div w:id="1183859181">
          <w:marLeft w:val="0"/>
          <w:marRight w:val="0"/>
          <w:marTop w:val="0"/>
          <w:marBottom w:val="0"/>
          <w:divBdr>
            <w:top w:val="none" w:sz="0" w:space="0" w:color="auto"/>
            <w:left w:val="none" w:sz="0" w:space="0" w:color="auto"/>
            <w:bottom w:val="none" w:sz="0" w:space="0" w:color="auto"/>
            <w:right w:val="none" w:sz="0" w:space="0" w:color="auto"/>
          </w:divBdr>
          <w:divsChild>
            <w:div w:id="2001304937">
              <w:marLeft w:val="0"/>
              <w:marRight w:val="0"/>
              <w:marTop w:val="0"/>
              <w:marBottom w:val="0"/>
              <w:divBdr>
                <w:top w:val="none" w:sz="0" w:space="0" w:color="auto"/>
                <w:left w:val="none" w:sz="0" w:space="0" w:color="auto"/>
                <w:bottom w:val="none" w:sz="0" w:space="0" w:color="auto"/>
                <w:right w:val="none" w:sz="0" w:space="0" w:color="auto"/>
              </w:divBdr>
            </w:div>
          </w:divsChild>
        </w:div>
        <w:div w:id="1194461671">
          <w:marLeft w:val="0"/>
          <w:marRight w:val="0"/>
          <w:marTop w:val="0"/>
          <w:marBottom w:val="0"/>
          <w:divBdr>
            <w:top w:val="none" w:sz="0" w:space="0" w:color="auto"/>
            <w:left w:val="none" w:sz="0" w:space="0" w:color="auto"/>
            <w:bottom w:val="none" w:sz="0" w:space="0" w:color="auto"/>
            <w:right w:val="none" w:sz="0" w:space="0" w:color="auto"/>
          </w:divBdr>
          <w:divsChild>
            <w:div w:id="337314808">
              <w:marLeft w:val="0"/>
              <w:marRight w:val="0"/>
              <w:marTop w:val="0"/>
              <w:marBottom w:val="0"/>
              <w:divBdr>
                <w:top w:val="none" w:sz="0" w:space="0" w:color="auto"/>
                <w:left w:val="none" w:sz="0" w:space="0" w:color="auto"/>
                <w:bottom w:val="none" w:sz="0" w:space="0" w:color="auto"/>
                <w:right w:val="none" w:sz="0" w:space="0" w:color="auto"/>
              </w:divBdr>
            </w:div>
          </w:divsChild>
        </w:div>
        <w:div w:id="1194728335">
          <w:marLeft w:val="0"/>
          <w:marRight w:val="0"/>
          <w:marTop w:val="0"/>
          <w:marBottom w:val="0"/>
          <w:divBdr>
            <w:top w:val="none" w:sz="0" w:space="0" w:color="auto"/>
            <w:left w:val="none" w:sz="0" w:space="0" w:color="auto"/>
            <w:bottom w:val="none" w:sz="0" w:space="0" w:color="auto"/>
            <w:right w:val="none" w:sz="0" w:space="0" w:color="auto"/>
          </w:divBdr>
          <w:divsChild>
            <w:div w:id="15037823">
              <w:marLeft w:val="0"/>
              <w:marRight w:val="0"/>
              <w:marTop w:val="0"/>
              <w:marBottom w:val="0"/>
              <w:divBdr>
                <w:top w:val="none" w:sz="0" w:space="0" w:color="auto"/>
                <w:left w:val="none" w:sz="0" w:space="0" w:color="auto"/>
                <w:bottom w:val="none" w:sz="0" w:space="0" w:color="auto"/>
                <w:right w:val="none" w:sz="0" w:space="0" w:color="auto"/>
              </w:divBdr>
            </w:div>
          </w:divsChild>
        </w:div>
        <w:div w:id="1231228882">
          <w:marLeft w:val="0"/>
          <w:marRight w:val="0"/>
          <w:marTop w:val="0"/>
          <w:marBottom w:val="0"/>
          <w:divBdr>
            <w:top w:val="none" w:sz="0" w:space="0" w:color="auto"/>
            <w:left w:val="none" w:sz="0" w:space="0" w:color="auto"/>
            <w:bottom w:val="none" w:sz="0" w:space="0" w:color="auto"/>
            <w:right w:val="none" w:sz="0" w:space="0" w:color="auto"/>
          </w:divBdr>
          <w:divsChild>
            <w:div w:id="1340884251">
              <w:marLeft w:val="0"/>
              <w:marRight w:val="0"/>
              <w:marTop w:val="0"/>
              <w:marBottom w:val="0"/>
              <w:divBdr>
                <w:top w:val="none" w:sz="0" w:space="0" w:color="auto"/>
                <w:left w:val="none" w:sz="0" w:space="0" w:color="auto"/>
                <w:bottom w:val="none" w:sz="0" w:space="0" w:color="auto"/>
                <w:right w:val="none" w:sz="0" w:space="0" w:color="auto"/>
              </w:divBdr>
            </w:div>
          </w:divsChild>
        </w:div>
        <w:div w:id="1260260736">
          <w:marLeft w:val="0"/>
          <w:marRight w:val="0"/>
          <w:marTop w:val="0"/>
          <w:marBottom w:val="0"/>
          <w:divBdr>
            <w:top w:val="none" w:sz="0" w:space="0" w:color="auto"/>
            <w:left w:val="none" w:sz="0" w:space="0" w:color="auto"/>
            <w:bottom w:val="none" w:sz="0" w:space="0" w:color="auto"/>
            <w:right w:val="none" w:sz="0" w:space="0" w:color="auto"/>
          </w:divBdr>
          <w:divsChild>
            <w:div w:id="1579631689">
              <w:marLeft w:val="0"/>
              <w:marRight w:val="0"/>
              <w:marTop w:val="0"/>
              <w:marBottom w:val="0"/>
              <w:divBdr>
                <w:top w:val="none" w:sz="0" w:space="0" w:color="auto"/>
                <w:left w:val="none" w:sz="0" w:space="0" w:color="auto"/>
                <w:bottom w:val="none" w:sz="0" w:space="0" w:color="auto"/>
                <w:right w:val="none" w:sz="0" w:space="0" w:color="auto"/>
              </w:divBdr>
            </w:div>
          </w:divsChild>
        </w:div>
        <w:div w:id="1276214071">
          <w:marLeft w:val="0"/>
          <w:marRight w:val="0"/>
          <w:marTop w:val="0"/>
          <w:marBottom w:val="0"/>
          <w:divBdr>
            <w:top w:val="none" w:sz="0" w:space="0" w:color="auto"/>
            <w:left w:val="none" w:sz="0" w:space="0" w:color="auto"/>
            <w:bottom w:val="none" w:sz="0" w:space="0" w:color="auto"/>
            <w:right w:val="none" w:sz="0" w:space="0" w:color="auto"/>
          </w:divBdr>
          <w:divsChild>
            <w:div w:id="1760443031">
              <w:marLeft w:val="0"/>
              <w:marRight w:val="0"/>
              <w:marTop w:val="0"/>
              <w:marBottom w:val="0"/>
              <w:divBdr>
                <w:top w:val="none" w:sz="0" w:space="0" w:color="auto"/>
                <w:left w:val="none" w:sz="0" w:space="0" w:color="auto"/>
                <w:bottom w:val="none" w:sz="0" w:space="0" w:color="auto"/>
                <w:right w:val="none" w:sz="0" w:space="0" w:color="auto"/>
              </w:divBdr>
            </w:div>
          </w:divsChild>
        </w:div>
        <w:div w:id="1302348815">
          <w:marLeft w:val="0"/>
          <w:marRight w:val="0"/>
          <w:marTop w:val="0"/>
          <w:marBottom w:val="0"/>
          <w:divBdr>
            <w:top w:val="none" w:sz="0" w:space="0" w:color="auto"/>
            <w:left w:val="none" w:sz="0" w:space="0" w:color="auto"/>
            <w:bottom w:val="none" w:sz="0" w:space="0" w:color="auto"/>
            <w:right w:val="none" w:sz="0" w:space="0" w:color="auto"/>
          </w:divBdr>
          <w:divsChild>
            <w:div w:id="1134830156">
              <w:marLeft w:val="0"/>
              <w:marRight w:val="0"/>
              <w:marTop w:val="0"/>
              <w:marBottom w:val="0"/>
              <w:divBdr>
                <w:top w:val="none" w:sz="0" w:space="0" w:color="auto"/>
                <w:left w:val="none" w:sz="0" w:space="0" w:color="auto"/>
                <w:bottom w:val="none" w:sz="0" w:space="0" w:color="auto"/>
                <w:right w:val="none" w:sz="0" w:space="0" w:color="auto"/>
              </w:divBdr>
            </w:div>
          </w:divsChild>
        </w:div>
        <w:div w:id="1318999490">
          <w:marLeft w:val="0"/>
          <w:marRight w:val="0"/>
          <w:marTop w:val="0"/>
          <w:marBottom w:val="0"/>
          <w:divBdr>
            <w:top w:val="none" w:sz="0" w:space="0" w:color="auto"/>
            <w:left w:val="none" w:sz="0" w:space="0" w:color="auto"/>
            <w:bottom w:val="none" w:sz="0" w:space="0" w:color="auto"/>
            <w:right w:val="none" w:sz="0" w:space="0" w:color="auto"/>
          </w:divBdr>
          <w:divsChild>
            <w:div w:id="307513791">
              <w:marLeft w:val="0"/>
              <w:marRight w:val="0"/>
              <w:marTop w:val="0"/>
              <w:marBottom w:val="0"/>
              <w:divBdr>
                <w:top w:val="none" w:sz="0" w:space="0" w:color="auto"/>
                <w:left w:val="none" w:sz="0" w:space="0" w:color="auto"/>
                <w:bottom w:val="none" w:sz="0" w:space="0" w:color="auto"/>
                <w:right w:val="none" w:sz="0" w:space="0" w:color="auto"/>
              </w:divBdr>
            </w:div>
          </w:divsChild>
        </w:div>
        <w:div w:id="1323699230">
          <w:marLeft w:val="0"/>
          <w:marRight w:val="0"/>
          <w:marTop w:val="0"/>
          <w:marBottom w:val="0"/>
          <w:divBdr>
            <w:top w:val="none" w:sz="0" w:space="0" w:color="auto"/>
            <w:left w:val="none" w:sz="0" w:space="0" w:color="auto"/>
            <w:bottom w:val="none" w:sz="0" w:space="0" w:color="auto"/>
            <w:right w:val="none" w:sz="0" w:space="0" w:color="auto"/>
          </w:divBdr>
          <w:divsChild>
            <w:div w:id="1247836444">
              <w:marLeft w:val="0"/>
              <w:marRight w:val="0"/>
              <w:marTop w:val="0"/>
              <w:marBottom w:val="0"/>
              <w:divBdr>
                <w:top w:val="none" w:sz="0" w:space="0" w:color="auto"/>
                <w:left w:val="none" w:sz="0" w:space="0" w:color="auto"/>
                <w:bottom w:val="none" w:sz="0" w:space="0" w:color="auto"/>
                <w:right w:val="none" w:sz="0" w:space="0" w:color="auto"/>
              </w:divBdr>
            </w:div>
          </w:divsChild>
        </w:div>
        <w:div w:id="1334793494">
          <w:marLeft w:val="0"/>
          <w:marRight w:val="0"/>
          <w:marTop w:val="0"/>
          <w:marBottom w:val="0"/>
          <w:divBdr>
            <w:top w:val="none" w:sz="0" w:space="0" w:color="auto"/>
            <w:left w:val="none" w:sz="0" w:space="0" w:color="auto"/>
            <w:bottom w:val="none" w:sz="0" w:space="0" w:color="auto"/>
            <w:right w:val="none" w:sz="0" w:space="0" w:color="auto"/>
          </w:divBdr>
          <w:divsChild>
            <w:div w:id="770198629">
              <w:marLeft w:val="0"/>
              <w:marRight w:val="0"/>
              <w:marTop w:val="0"/>
              <w:marBottom w:val="0"/>
              <w:divBdr>
                <w:top w:val="none" w:sz="0" w:space="0" w:color="auto"/>
                <w:left w:val="none" w:sz="0" w:space="0" w:color="auto"/>
                <w:bottom w:val="none" w:sz="0" w:space="0" w:color="auto"/>
                <w:right w:val="none" w:sz="0" w:space="0" w:color="auto"/>
              </w:divBdr>
            </w:div>
          </w:divsChild>
        </w:div>
        <w:div w:id="1363281640">
          <w:marLeft w:val="0"/>
          <w:marRight w:val="0"/>
          <w:marTop w:val="0"/>
          <w:marBottom w:val="0"/>
          <w:divBdr>
            <w:top w:val="none" w:sz="0" w:space="0" w:color="auto"/>
            <w:left w:val="none" w:sz="0" w:space="0" w:color="auto"/>
            <w:bottom w:val="none" w:sz="0" w:space="0" w:color="auto"/>
            <w:right w:val="none" w:sz="0" w:space="0" w:color="auto"/>
          </w:divBdr>
          <w:divsChild>
            <w:div w:id="796335758">
              <w:marLeft w:val="0"/>
              <w:marRight w:val="0"/>
              <w:marTop w:val="0"/>
              <w:marBottom w:val="0"/>
              <w:divBdr>
                <w:top w:val="none" w:sz="0" w:space="0" w:color="auto"/>
                <w:left w:val="none" w:sz="0" w:space="0" w:color="auto"/>
                <w:bottom w:val="none" w:sz="0" w:space="0" w:color="auto"/>
                <w:right w:val="none" w:sz="0" w:space="0" w:color="auto"/>
              </w:divBdr>
            </w:div>
          </w:divsChild>
        </w:div>
        <w:div w:id="1383169578">
          <w:marLeft w:val="0"/>
          <w:marRight w:val="0"/>
          <w:marTop w:val="0"/>
          <w:marBottom w:val="0"/>
          <w:divBdr>
            <w:top w:val="none" w:sz="0" w:space="0" w:color="auto"/>
            <w:left w:val="none" w:sz="0" w:space="0" w:color="auto"/>
            <w:bottom w:val="none" w:sz="0" w:space="0" w:color="auto"/>
            <w:right w:val="none" w:sz="0" w:space="0" w:color="auto"/>
          </w:divBdr>
          <w:divsChild>
            <w:div w:id="1681346848">
              <w:marLeft w:val="0"/>
              <w:marRight w:val="0"/>
              <w:marTop w:val="0"/>
              <w:marBottom w:val="0"/>
              <w:divBdr>
                <w:top w:val="none" w:sz="0" w:space="0" w:color="auto"/>
                <w:left w:val="none" w:sz="0" w:space="0" w:color="auto"/>
                <w:bottom w:val="none" w:sz="0" w:space="0" w:color="auto"/>
                <w:right w:val="none" w:sz="0" w:space="0" w:color="auto"/>
              </w:divBdr>
            </w:div>
          </w:divsChild>
        </w:div>
        <w:div w:id="1419987794">
          <w:marLeft w:val="0"/>
          <w:marRight w:val="0"/>
          <w:marTop w:val="0"/>
          <w:marBottom w:val="0"/>
          <w:divBdr>
            <w:top w:val="none" w:sz="0" w:space="0" w:color="auto"/>
            <w:left w:val="none" w:sz="0" w:space="0" w:color="auto"/>
            <w:bottom w:val="none" w:sz="0" w:space="0" w:color="auto"/>
            <w:right w:val="none" w:sz="0" w:space="0" w:color="auto"/>
          </w:divBdr>
          <w:divsChild>
            <w:div w:id="1270042228">
              <w:marLeft w:val="0"/>
              <w:marRight w:val="0"/>
              <w:marTop w:val="0"/>
              <w:marBottom w:val="0"/>
              <w:divBdr>
                <w:top w:val="none" w:sz="0" w:space="0" w:color="auto"/>
                <w:left w:val="none" w:sz="0" w:space="0" w:color="auto"/>
                <w:bottom w:val="none" w:sz="0" w:space="0" w:color="auto"/>
                <w:right w:val="none" w:sz="0" w:space="0" w:color="auto"/>
              </w:divBdr>
            </w:div>
          </w:divsChild>
        </w:div>
        <w:div w:id="1440103217">
          <w:marLeft w:val="0"/>
          <w:marRight w:val="0"/>
          <w:marTop w:val="0"/>
          <w:marBottom w:val="0"/>
          <w:divBdr>
            <w:top w:val="none" w:sz="0" w:space="0" w:color="auto"/>
            <w:left w:val="none" w:sz="0" w:space="0" w:color="auto"/>
            <w:bottom w:val="none" w:sz="0" w:space="0" w:color="auto"/>
            <w:right w:val="none" w:sz="0" w:space="0" w:color="auto"/>
          </w:divBdr>
          <w:divsChild>
            <w:div w:id="1487041736">
              <w:marLeft w:val="0"/>
              <w:marRight w:val="0"/>
              <w:marTop w:val="0"/>
              <w:marBottom w:val="0"/>
              <w:divBdr>
                <w:top w:val="none" w:sz="0" w:space="0" w:color="auto"/>
                <w:left w:val="none" w:sz="0" w:space="0" w:color="auto"/>
                <w:bottom w:val="none" w:sz="0" w:space="0" w:color="auto"/>
                <w:right w:val="none" w:sz="0" w:space="0" w:color="auto"/>
              </w:divBdr>
            </w:div>
          </w:divsChild>
        </w:div>
        <w:div w:id="1489904263">
          <w:marLeft w:val="0"/>
          <w:marRight w:val="0"/>
          <w:marTop w:val="0"/>
          <w:marBottom w:val="0"/>
          <w:divBdr>
            <w:top w:val="none" w:sz="0" w:space="0" w:color="auto"/>
            <w:left w:val="none" w:sz="0" w:space="0" w:color="auto"/>
            <w:bottom w:val="none" w:sz="0" w:space="0" w:color="auto"/>
            <w:right w:val="none" w:sz="0" w:space="0" w:color="auto"/>
          </w:divBdr>
          <w:divsChild>
            <w:div w:id="1351181241">
              <w:marLeft w:val="0"/>
              <w:marRight w:val="0"/>
              <w:marTop w:val="0"/>
              <w:marBottom w:val="0"/>
              <w:divBdr>
                <w:top w:val="none" w:sz="0" w:space="0" w:color="auto"/>
                <w:left w:val="none" w:sz="0" w:space="0" w:color="auto"/>
                <w:bottom w:val="none" w:sz="0" w:space="0" w:color="auto"/>
                <w:right w:val="none" w:sz="0" w:space="0" w:color="auto"/>
              </w:divBdr>
            </w:div>
          </w:divsChild>
        </w:div>
        <w:div w:id="1622572166">
          <w:marLeft w:val="0"/>
          <w:marRight w:val="0"/>
          <w:marTop w:val="0"/>
          <w:marBottom w:val="0"/>
          <w:divBdr>
            <w:top w:val="none" w:sz="0" w:space="0" w:color="auto"/>
            <w:left w:val="none" w:sz="0" w:space="0" w:color="auto"/>
            <w:bottom w:val="none" w:sz="0" w:space="0" w:color="auto"/>
            <w:right w:val="none" w:sz="0" w:space="0" w:color="auto"/>
          </w:divBdr>
          <w:divsChild>
            <w:div w:id="1491944455">
              <w:marLeft w:val="0"/>
              <w:marRight w:val="0"/>
              <w:marTop w:val="0"/>
              <w:marBottom w:val="0"/>
              <w:divBdr>
                <w:top w:val="none" w:sz="0" w:space="0" w:color="auto"/>
                <w:left w:val="none" w:sz="0" w:space="0" w:color="auto"/>
                <w:bottom w:val="none" w:sz="0" w:space="0" w:color="auto"/>
                <w:right w:val="none" w:sz="0" w:space="0" w:color="auto"/>
              </w:divBdr>
            </w:div>
          </w:divsChild>
        </w:div>
        <w:div w:id="1709647299">
          <w:marLeft w:val="0"/>
          <w:marRight w:val="0"/>
          <w:marTop w:val="0"/>
          <w:marBottom w:val="0"/>
          <w:divBdr>
            <w:top w:val="none" w:sz="0" w:space="0" w:color="auto"/>
            <w:left w:val="none" w:sz="0" w:space="0" w:color="auto"/>
            <w:bottom w:val="none" w:sz="0" w:space="0" w:color="auto"/>
            <w:right w:val="none" w:sz="0" w:space="0" w:color="auto"/>
          </w:divBdr>
          <w:divsChild>
            <w:div w:id="1603102937">
              <w:marLeft w:val="0"/>
              <w:marRight w:val="0"/>
              <w:marTop w:val="0"/>
              <w:marBottom w:val="0"/>
              <w:divBdr>
                <w:top w:val="none" w:sz="0" w:space="0" w:color="auto"/>
                <w:left w:val="none" w:sz="0" w:space="0" w:color="auto"/>
                <w:bottom w:val="none" w:sz="0" w:space="0" w:color="auto"/>
                <w:right w:val="none" w:sz="0" w:space="0" w:color="auto"/>
              </w:divBdr>
            </w:div>
          </w:divsChild>
        </w:div>
        <w:div w:id="1724789128">
          <w:marLeft w:val="0"/>
          <w:marRight w:val="0"/>
          <w:marTop w:val="0"/>
          <w:marBottom w:val="0"/>
          <w:divBdr>
            <w:top w:val="none" w:sz="0" w:space="0" w:color="auto"/>
            <w:left w:val="none" w:sz="0" w:space="0" w:color="auto"/>
            <w:bottom w:val="none" w:sz="0" w:space="0" w:color="auto"/>
            <w:right w:val="none" w:sz="0" w:space="0" w:color="auto"/>
          </w:divBdr>
          <w:divsChild>
            <w:div w:id="1002124454">
              <w:marLeft w:val="0"/>
              <w:marRight w:val="0"/>
              <w:marTop w:val="0"/>
              <w:marBottom w:val="0"/>
              <w:divBdr>
                <w:top w:val="none" w:sz="0" w:space="0" w:color="auto"/>
                <w:left w:val="none" w:sz="0" w:space="0" w:color="auto"/>
                <w:bottom w:val="none" w:sz="0" w:space="0" w:color="auto"/>
                <w:right w:val="none" w:sz="0" w:space="0" w:color="auto"/>
              </w:divBdr>
            </w:div>
          </w:divsChild>
        </w:div>
        <w:div w:id="1730566247">
          <w:marLeft w:val="0"/>
          <w:marRight w:val="0"/>
          <w:marTop w:val="0"/>
          <w:marBottom w:val="0"/>
          <w:divBdr>
            <w:top w:val="none" w:sz="0" w:space="0" w:color="auto"/>
            <w:left w:val="none" w:sz="0" w:space="0" w:color="auto"/>
            <w:bottom w:val="none" w:sz="0" w:space="0" w:color="auto"/>
            <w:right w:val="none" w:sz="0" w:space="0" w:color="auto"/>
          </w:divBdr>
          <w:divsChild>
            <w:div w:id="475072775">
              <w:marLeft w:val="0"/>
              <w:marRight w:val="0"/>
              <w:marTop w:val="0"/>
              <w:marBottom w:val="0"/>
              <w:divBdr>
                <w:top w:val="none" w:sz="0" w:space="0" w:color="auto"/>
                <w:left w:val="none" w:sz="0" w:space="0" w:color="auto"/>
                <w:bottom w:val="none" w:sz="0" w:space="0" w:color="auto"/>
                <w:right w:val="none" w:sz="0" w:space="0" w:color="auto"/>
              </w:divBdr>
            </w:div>
          </w:divsChild>
        </w:div>
        <w:div w:id="1733115264">
          <w:marLeft w:val="0"/>
          <w:marRight w:val="0"/>
          <w:marTop w:val="0"/>
          <w:marBottom w:val="0"/>
          <w:divBdr>
            <w:top w:val="none" w:sz="0" w:space="0" w:color="auto"/>
            <w:left w:val="none" w:sz="0" w:space="0" w:color="auto"/>
            <w:bottom w:val="none" w:sz="0" w:space="0" w:color="auto"/>
            <w:right w:val="none" w:sz="0" w:space="0" w:color="auto"/>
          </w:divBdr>
          <w:divsChild>
            <w:div w:id="2137720678">
              <w:marLeft w:val="0"/>
              <w:marRight w:val="0"/>
              <w:marTop w:val="0"/>
              <w:marBottom w:val="0"/>
              <w:divBdr>
                <w:top w:val="none" w:sz="0" w:space="0" w:color="auto"/>
                <w:left w:val="none" w:sz="0" w:space="0" w:color="auto"/>
                <w:bottom w:val="none" w:sz="0" w:space="0" w:color="auto"/>
                <w:right w:val="none" w:sz="0" w:space="0" w:color="auto"/>
              </w:divBdr>
            </w:div>
          </w:divsChild>
        </w:div>
        <w:div w:id="1736657608">
          <w:marLeft w:val="0"/>
          <w:marRight w:val="0"/>
          <w:marTop w:val="0"/>
          <w:marBottom w:val="0"/>
          <w:divBdr>
            <w:top w:val="none" w:sz="0" w:space="0" w:color="auto"/>
            <w:left w:val="none" w:sz="0" w:space="0" w:color="auto"/>
            <w:bottom w:val="none" w:sz="0" w:space="0" w:color="auto"/>
            <w:right w:val="none" w:sz="0" w:space="0" w:color="auto"/>
          </w:divBdr>
          <w:divsChild>
            <w:div w:id="1862208726">
              <w:marLeft w:val="0"/>
              <w:marRight w:val="0"/>
              <w:marTop w:val="0"/>
              <w:marBottom w:val="0"/>
              <w:divBdr>
                <w:top w:val="none" w:sz="0" w:space="0" w:color="auto"/>
                <w:left w:val="none" w:sz="0" w:space="0" w:color="auto"/>
                <w:bottom w:val="none" w:sz="0" w:space="0" w:color="auto"/>
                <w:right w:val="none" w:sz="0" w:space="0" w:color="auto"/>
              </w:divBdr>
            </w:div>
          </w:divsChild>
        </w:div>
        <w:div w:id="1740399671">
          <w:marLeft w:val="0"/>
          <w:marRight w:val="0"/>
          <w:marTop w:val="0"/>
          <w:marBottom w:val="0"/>
          <w:divBdr>
            <w:top w:val="none" w:sz="0" w:space="0" w:color="auto"/>
            <w:left w:val="none" w:sz="0" w:space="0" w:color="auto"/>
            <w:bottom w:val="none" w:sz="0" w:space="0" w:color="auto"/>
            <w:right w:val="none" w:sz="0" w:space="0" w:color="auto"/>
          </w:divBdr>
          <w:divsChild>
            <w:div w:id="713771346">
              <w:marLeft w:val="0"/>
              <w:marRight w:val="0"/>
              <w:marTop w:val="0"/>
              <w:marBottom w:val="0"/>
              <w:divBdr>
                <w:top w:val="none" w:sz="0" w:space="0" w:color="auto"/>
                <w:left w:val="none" w:sz="0" w:space="0" w:color="auto"/>
                <w:bottom w:val="none" w:sz="0" w:space="0" w:color="auto"/>
                <w:right w:val="none" w:sz="0" w:space="0" w:color="auto"/>
              </w:divBdr>
            </w:div>
          </w:divsChild>
        </w:div>
        <w:div w:id="1752891697">
          <w:marLeft w:val="0"/>
          <w:marRight w:val="0"/>
          <w:marTop w:val="0"/>
          <w:marBottom w:val="0"/>
          <w:divBdr>
            <w:top w:val="none" w:sz="0" w:space="0" w:color="auto"/>
            <w:left w:val="none" w:sz="0" w:space="0" w:color="auto"/>
            <w:bottom w:val="none" w:sz="0" w:space="0" w:color="auto"/>
            <w:right w:val="none" w:sz="0" w:space="0" w:color="auto"/>
          </w:divBdr>
          <w:divsChild>
            <w:div w:id="1630939298">
              <w:marLeft w:val="0"/>
              <w:marRight w:val="0"/>
              <w:marTop w:val="0"/>
              <w:marBottom w:val="0"/>
              <w:divBdr>
                <w:top w:val="none" w:sz="0" w:space="0" w:color="auto"/>
                <w:left w:val="none" w:sz="0" w:space="0" w:color="auto"/>
                <w:bottom w:val="none" w:sz="0" w:space="0" w:color="auto"/>
                <w:right w:val="none" w:sz="0" w:space="0" w:color="auto"/>
              </w:divBdr>
            </w:div>
          </w:divsChild>
        </w:div>
        <w:div w:id="1771582505">
          <w:marLeft w:val="0"/>
          <w:marRight w:val="0"/>
          <w:marTop w:val="0"/>
          <w:marBottom w:val="0"/>
          <w:divBdr>
            <w:top w:val="none" w:sz="0" w:space="0" w:color="auto"/>
            <w:left w:val="none" w:sz="0" w:space="0" w:color="auto"/>
            <w:bottom w:val="none" w:sz="0" w:space="0" w:color="auto"/>
            <w:right w:val="none" w:sz="0" w:space="0" w:color="auto"/>
          </w:divBdr>
          <w:divsChild>
            <w:div w:id="1210384630">
              <w:marLeft w:val="0"/>
              <w:marRight w:val="0"/>
              <w:marTop w:val="0"/>
              <w:marBottom w:val="0"/>
              <w:divBdr>
                <w:top w:val="none" w:sz="0" w:space="0" w:color="auto"/>
                <w:left w:val="none" w:sz="0" w:space="0" w:color="auto"/>
                <w:bottom w:val="none" w:sz="0" w:space="0" w:color="auto"/>
                <w:right w:val="none" w:sz="0" w:space="0" w:color="auto"/>
              </w:divBdr>
            </w:div>
          </w:divsChild>
        </w:div>
        <w:div w:id="1844659516">
          <w:marLeft w:val="0"/>
          <w:marRight w:val="0"/>
          <w:marTop w:val="0"/>
          <w:marBottom w:val="0"/>
          <w:divBdr>
            <w:top w:val="none" w:sz="0" w:space="0" w:color="auto"/>
            <w:left w:val="none" w:sz="0" w:space="0" w:color="auto"/>
            <w:bottom w:val="none" w:sz="0" w:space="0" w:color="auto"/>
            <w:right w:val="none" w:sz="0" w:space="0" w:color="auto"/>
          </w:divBdr>
          <w:divsChild>
            <w:div w:id="1982422466">
              <w:marLeft w:val="0"/>
              <w:marRight w:val="0"/>
              <w:marTop w:val="0"/>
              <w:marBottom w:val="0"/>
              <w:divBdr>
                <w:top w:val="none" w:sz="0" w:space="0" w:color="auto"/>
                <w:left w:val="none" w:sz="0" w:space="0" w:color="auto"/>
                <w:bottom w:val="none" w:sz="0" w:space="0" w:color="auto"/>
                <w:right w:val="none" w:sz="0" w:space="0" w:color="auto"/>
              </w:divBdr>
            </w:div>
          </w:divsChild>
        </w:div>
        <w:div w:id="1854610312">
          <w:marLeft w:val="0"/>
          <w:marRight w:val="0"/>
          <w:marTop w:val="0"/>
          <w:marBottom w:val="0"/>
          <w:divBdr>
            <w:top w:val="none" w:sz="0" w:space="0" w:color="auto"/>
            <w:left w:val="none" w:sz="0" w:space="0" w:color="auto"/>
            <w:bottom w:val="none" w:sz="0" w:space="0" w:color="auto"/>
            <w:right w:val="none" w:sz="0" w:space="0" w:color="auto"/>
          </w:divBdr>
          <w:divsChild>
            <w:div w:id="461462167">
              <w:marLeft w:val="0"/>
              <w:marRight w:val="0"/>
              <w:marTop w:val="0"/>
              <w:marBottom w:val="0"/>
              <w:divBdr>
                <w:top w:val="none" w:sz="0" w:space="0" w:color="auto"/>
                <w:left w:val="none" w:sz="0" w:space="0" w:color="auto"/>
                <w:bottom w:val="none" w:sz="0" w:space="0" w:color="auto"/>
                <w:right w:val="none" w:sz="0" w:space="0" w:color="auto"/>
              </w:divBdr>
            </w:div>
          </w:divsChild>
        </w:div>
        <w:div w:id="1884753830">
          <w:marLeft w:val="0"/>
          <w:marRight w:val="0"/>
          <w:marTop w:val="0"/>
          <w:marBottom w:val="0"/>
          <w:divBdr>
            <w:top w:val="none" w:sz="0" w:space="0" w:color="auto"/>
            <w:left w:val="none" w:sz="0" w:space="0" w:color="auto"/>
            <w:bottom w:val="none" w:sz="0" w:space="0" w:color="auto"/>
            <w:right w:val="none" w:sz="0" w:space="0" w:color="auto"/>
          </w:divBdr>
          <w:divsChild>
            <w:div w:id="1795173475">
              <w:marLeft w:val="0"/>
              <w:marRight w:val="0"/>
              <w:marTop w:val="0"/>
              <w:marBottom w:val="0"/>
              <w:divBdr>
                <w:top w:val="none" w:sz="0" w:space="0" w:color="auto"/>
                <w:left w:val="none" w:sz="0" w:space="0" w:color="auto"/>
                <w:bottom w:val="none" w:sz="0" w:space="0" w:color="auto"/>
                <w:right w:val="none" w:sz="0" w:space="0" w:color="auto"/>
              </w:divBdr>
            </w:div>
          </w:divsChild>
        </w:div>
        <w:div w:id="1895265213">
          <w:marLeft w:val="0"/>
          <w:marRight w:val="0"/>
          <w:marTop w:val="0"/>
          <w:marBottom w:val="0"/>
          <w:divBdr>
            <w:top w:val="none" w:sz="0" w:space="0" w:color="auto"/>
            <w:left w:val="none" w:sz="0" w:space="0" w:color="auto"/>
            <w:bottom w:val="none" w:sz="0" w:space="0" w:color="auto"/>
            <w:right w:val="none" w:sz="0" w:space="0" w:color="auto"/>
          </w:divBdr>
          <w:divsChild>
            <w:div w:id="1989699414">
              <w:marLeft w:val="0"/>
              <w:marRight w:val="0"/>
              <w:marTop w:val="0"/>
              <w:marBottom w:val="0"/>
              <w:divBdr>
                <w:top w:val="none" w:sz="0" w:space="0" w:color="auto"/>
                <w:left w:val="none" w:sz="0" w:space="0" w:color="auto"/>
                <w:bottom w:val="none" w:sz="0" w:space="0" w:color="auto"/>
                <w:right w:val="none" w:sz="0" w:space="0" w:color="auto"/>
              </w:divBdr>
            </w:div>
          </w:divsChild>
        </w:div>
        <w:div w:id="1917280683">
          <w:marLeft w:val="0"/>
          <w:marRight w:val="0"/>
          <w:marTop w:val="0"/>
          <w:marBottom w:val="0"/>
          <w:divBdr>
            <w:top w:val="none" w:sz="0" w:space="0" w:color="auto"/>
            <w:left w:val="none" w:sz="0" w:space="0" w:color="auto"/>
            <w:bottom w:val="none" w:sz="0" w:space="0" w:color="auto"/>
            <w:right w:val="none" w:sz="0" w:space="0" w:color="auto"/>
          </w:divBdr>
          <w:divsChild>
            <w:div w:id="1013530094">
              <w:marLeft w:val="0"/>
              <w:marRight w:val="0"/>
              <w:marTop w:val="0"/>
              <w:marBottom w:val="0"/>
              <w:divBdr>
                <w:top w:val="none" w:sz="0" w:space="0" w:color="auto"/>
                <w:left w:val="none" w:sz="0" w:space="0" w:color="auto"/>
                <w:bottom w:val="none" w:sz="0" w:space="0" w:color="auto"/>
                <w:right w:val="none" w:sz="0" w:space="0" w:color="auto"/>
              </w:divBdr>
            </w:div>
          </w:divsChild>
        </w:div>
        <w:div w:id="1944603942">
          <w:marLeft w:val="0"/>
          <w:marRight w:val="0"/>
          <w:marTop w:val="0"/>
          <w:marBottom w:val="0"/>
          <w:divBdr>
            <w:top w:val="none" w:sz="0" w:space="0" w:color="auto"/>
            <w:left w:val="none" w:sz="0" w:space="0" w:color="auto"/>
            <w:bottom w:val="none" w:sz="0" w:space="0" w:color="auto"/>
            <w:right w:val="none" w:sz="0" w:space="0" w:color="auto"/>
          </w:divBdr>
          <w:divsChild>
            <w:div w:id="986977731">
              <w:marLeft w:val="0"/>
              <w:marRight w:val="0"/>
              <w:marTop w:val="0"/>
              <w:marBottom w:val="0"/>
              <w:divBdr>
                <w:top w:val="none" w:sz="0" w:space="0" w:color="auto"/>
                <w:left w:val="none" w:sz="0" w:space="0" w:color="auto"/>
                <w:bottom w:val="none" w:sz="0" w:space="0" w:color="auto"/>
                <w:right w:val="none" w:sz="0" w:space="0" w:color="auto"/>
              </w:divBdr>
            </w:div>
          </w:divsChild>
        </w:div>
        <w:div w:id="2004821507">
          <w:marLeft w:val="0"/>
          <w:marRight w:val="0"/>
          <w:marTop w:val="0"/>
          <w:marBottom w:val="0"/>
          <w:divBdr>
            <w:top w:val="none" w:sz="0" w:space="0" w:color="auto"/>
            <w:left w:val="none" w:sz="0" w:space="0" w:color="auto"/>
            <w:bottom w:val="none" w:sz="0" w:space="0" w:color="auto"/>
            <w:right w:val="none" w:sz="0" w:space="0" w:color="auto"/>
          </w:divBdr>
          <w:divsChild>
            <w:div w:id="1702197336">
              <w:marLeft w:val="0"/>
              <w:marRight w:val="0"/>
              <w:marTop w:val="0"/>
              <w:marBottom w:val="0"/>
              <w:divBdr>
                <w:top w:val="none" w:sz="0" w:space="0" w:color="auto"/>
                <w:left w:val="none" w:sz="0" w:space="0" w:color="auto"/>
                <w:bottom w:val="none" w:sz="0" w:space="0" w:color="auto"/>
                <w:right w:val="none" w:sz="0" w:space="0" w:color="auto"/>
              </w:divBdr>
            </w:div>
          </w:divsChild>
        </w:div>
        <w:div w:id="2043745374">
          <w:marLeft w:val="0"/>
          <w:marRight w:val="0"/>
          <w:marTop w:val="0"/>
          <w:marBottom w:val="0"/>
          <w:divBdr>
            <w:top w:val="none" w:sz="0" w:space="0" w:color="auto"/>
            <w:left w:val="none" w:sz="0" w:space="0" w:color="auto"/>
            <w:bottom w:val="none" w:sz="0" w:space="0" w:color="auto"/>
            <w:right w:val="none" w:sz="0" w:space="0" w:color="auto"/>
          </w:divBdr>
          <w:divsChild>
            <w:div w:id="1657371206">
              <w:marLeft w:val="0"/>
              <w:marRight w:val="0"/>
              <w:marTop w:val="0"/>
              <w:marBottom w:val="0"/>
              <w:divBdr>
                <w:top w:val="none" w:sz="0" w:space="0" w:color="auto"/>
                <w:left w:val="none" w:sz="0" w:space="0" w:color="auto"/>
                <w:bottom w:val="none" w:sz="0" w:space="0" w:color="auto"/>
                <w:right w:val="none" w:sz="0" w:space="0" w:color="auto"/>
              </w:divBdr>
            </w:div>
          </w:divsChild>
        </w:div>
        <w:div w:id="2051030488">
          <w:marLeft w:val="0"/>
          <w:marRight w:val="0"/>
          <w:marTop w:val="0"/>
          <w:marBottom w:val="0"/>
          <w:divBdr>
            <w:top w:val="none" w:sz="0" w:space="0" w:color="auto"/>
            <w:left w:val="none" w:sz="0" w:space="0" w:color="auto"/>
            <w:bottom w:val="none" w:sz="0" w:space="0" w:color="auto"/>
            <w:right w:val="none" w:sz="0" w:space="0" w:color="auto"/>
          </w:divBdr>
          <w:divsChild>
            <w:div w:id="2134209621">
              <w:marLeft w:val="0"/>
              <w:marRight w:val="0"/>
              <w:marTop w:val="0"/>
              <w:marBottom w:val="0"/>
              <w:divBdr>
                <w:top w:val="none" w:sz="0" w:space="0" w:color="auto"/>
                <w:left w:val="none" w:sz="0" w:space="0" w:color="auto"/>
                <w:bottom w:val="none" w:sz="0" w:space="0" w:color="auto"/>
                <w:right w:val="none" w:sz="0" w:space="0" w:color="auto"/>
              </w:divBdr>
            </w:div>
          </w:divsChild>
        </w:div>
        <w:div w:id="2091460269">
          <w:marLeft w:val="0"/>
          <w:marRight w:val="0"/>
          <w:marTop w:val="0"/>
          <w:marBottom w:val="0"/>
          <w:divBdr>
            <w:top w:val="none" w:sz="0" w:space="0" w:color="auto"/>
            <w:left w:val="none" w:sz="0" w:space="0" w:color="auto"/>
            <w:bottom w:val="none" w:sz="0" w:space="0" w:color="auto"/>
            <w:right w:val="none" w:sz="0" w:space="0" w:color="auto"/>
          </w:divBdr>
          <w:divsChild>
            <w:div w:id="1509827096">
              <w:marLeft w:val="0"/>
              <w:marRight w:val="0"/>
              <w:marTop w:val="0"/>
              <w:marBottom w:val="0"/>
              <w:divBdr>
                <w:top w:val="none" w:sz="0" w:space="0" w:color="auto"/>
                <w:left w:val="none" w:sz="0" w:space="0" w:color="auto"/>
                <w:bottom w:val="none" w:sz="0" w:space="0" w:color="auto"/>
                <w:right w:val="none" w:sz="0" w:space="0" w:color="auto"/>
              </w:divBdr>
            </w:div>
          </w:divsChild>
        </w:div>
        <w:div w:id="2141461500">
          <w:marLeft w:val="0"/>
          <w:marRight w:val="0"/>
          <w:marTop w:val="0"/>
          <w:marBottom w:val="0"/>
          <w:divBdr>
            <w:top w:val="none" w:sz="0" w:space="0" w:color="auto"/>
            <w:left w:val="none" w:sz="0" w:space="0" w:color="auto"/>
            <w:bottom w:val="none" w:sz="0" w:space="0" w:color="auto"/>
            <w:right w:val="none" w:sz="0" w:space="0" w:color="auto"/>
          </w:divBdr>
          <w:divsChild>
            <w:div w:id="1794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49117819">
      <w:bodyDiv w:val="1"/>
      <w:marLeft w:val="0"/>
      <w:marRight w:val="0"/>
      <w:marTop w:val="0"/>
      <w:marBottom w:val="0"/>
      <w:divBdr>
        <w:top w:val="none" w:sz="0" w:space="0" w:color="auto"/>
        <w:left w:val="none" w:sz="0" w:space="0" w:color="auto"/>
        <w:bottom w:val="none" w:sz="0" w:space="0" w:color="auto"/>
        <w:right w:val="none" w:sz="0" w:space="0" w:color="auto"/>
      </w:divBdr>
      <w:divsChild>
        <w:div w:id="2828363">
          <w:marLeft w:val="0"/>
          <w:marRight w:val="0"/>
          <w:marTop w:val="0"/>
          <w:marBottom w:val="0"/>
          <w:divBdr>
            <w:top w:val="none" w:sz="0" w:space="0" w:color="auto"/>
            <w:left w:val="none" w:sz="0" w:space="0" w:color="auto"/>
            <w:bottom w:val="none" w:sz="0" w:space="0" w:color="auto"/>
            <w:right w:val="none" w:sz="0" w:space="0" w:color="auto"/>
          </w:divBdr>
          <w:divsChild>
            <w:div w:id="1669941033">
              <w:marLeft w:val="0"/>
              <w:marRight w:val="0"/>
              <w:marTop w:val="0"/>
              <w:marBottom w:val="0"/>
              <w:divBdr>
                <w:top w:val="none" w:sz="0" w:space="0" w:color="auto"/>
                <w:left w:val="none" w:sz="0" w:space="0" w:color="auto"/>
                <w:bottom w:val="none" w:sz="0" w:space="0" w:color="auto"/>
                <w:right w:val="none" w:sz="0" w:space="0" w:color="auto"/>
              </w:divBdr>
            </w:div>
          </w:divsChild>
        </w:div>
        <w:div w:id="13532134">
          <w:marLeft w:val="0"/>
          <w:marRight w:val="0"/>
          <w:marTop w:val="0"/>
          <w:marBottom w:val="0"/>
          <w:divBdr>
            <w:top w:val="none" w:sz="0" w:space="0" w:color="auto"/>
            <w:left w:val="none" w:sz="0" w:space="0" w:color="auto"/>
            <w:bottom w:val="none" w:sz="0" w:space="0" w:color="auto"/>
            <w:right w:val="none" w:sz="0" w:space="0" w:color="auto"/>
          </w:divBdr>
          <w:divsChild>
            <w:div w:id="596985617">
              <w:marLeft w:val="0"/>
              <w:marRight w:val="0"/>
              <w:marTop w:val="0"/>
              <w:marBottom w:val="0"/>
              <w:divBdr>
                <w:top w:val="none" w:sz="0" w:space="0" w:color="auto"/>
                <w:left w:val="none" w:sz="0" w:space="0" w:color="auto"/>
                <w:bottom w:val="none" w:sz="0" w:space="0" w:color="auto"/>
                <w:right w:val="none" w:sz="0" w:space="0" w:color="auto"/>
              </w:divBdr>
            </w:div>
          </w:divsChild>
        </w:div>
        <w:div w:id="27067584">
          <w:marLeft w:val="0"/>
          <w:marRight w:val="0"/>
          <w:marTop w:val="0"/>
          <w:marBottom w:val="0"/>
          <w:divBdr>
            <w:top w:val="none" w:sz="0" w:space="0" w:color="auto"/>
            <w:left w:val="none" w:sz="0" w:space="0" w:color="auto"/>
            <w:bottom w:val="none" w:sz="0" w:space="0" w:color="auto"/>
            <w:right w:val="none" w:sz="0" w:space="0" w:color="auto"/>
          </w:divBdr>
          <w:divsChild>
            <w:div w:id="1089616877">
              <w:marLeft w:val="0"/>
              <w:marRight w:val="0"/>
              <w:marTop w:val="0"/>
              <w:marBottom w:val="0"/>
              <w:divBdr>
                <w:top w:val="none" w:sz="0" w:space="0" w:color="auto"/>
                <w:left w:val="none" w:sz="0" w:space="0" w:color="auto"/>
                <w:bottom w:val="none" w:sz="0" w:space="0" w:color="auto"/>
                <w:right w:val="none" w:sz="0" w:space="0" w:color="auto"/>
              </w:divBdr>
            </w:div>
          </w:divsChild>
        </w:div>
        <w:div w:id="34812270">
          <w:marLeft w:val="0"/>
          <w:marRight w:val="0"/>
          <w:marTop w:val="0"/>
          <w:marBottom w:val="0"/>
          <w:divBdr>
            <w:top w:val="none" w:sz="0" w:space="0" w:color="auto"/>
            <w:left w:val="none" w:sz="0" w:space="0" w:color="auto"/>
            <w:bottom w:val="none" w:sz="0" w:space="0" w:color="auto"/>
            <w:right w:val="none" w:sz="0" w:space="0" w:color="auto"/>
          </w:divBdr>
          <w:divsChild>
            <w:div w:id="1730571605">
              <w:marLeft w:val="0"/>
              <w:marRight w:val="0"/>
              <w:marTop w:val="0"/>
              <w:marBottom w:val="0"/>
              <w:divBdr>
                <w:top w:val="none" w:sz="0" w:space="0" w:color="auto"/>
                <w:left w:val="none" w:sz="0" w:space="0" w:color="auto"/>
                <w:bottom w:val="none" w:sz="0" w:space="0" w:color="auto"/>
                <w:right w:val="none" w:sz="0" w:space="0" w:color="auto"/>
              </w:divBdr>
            </w:div>
          </w:divsChild>
        </w:div>
        <w:div w:id="75591556">
          <w:marLeft w:val="0"/>
          <w:marRight w:val="0"/>
          <w:marTop w:val="0"/>
          <w:marBottom w:val="0"/>
          <w:divBdr>
            <w:top w:val="none" w:sz="0" w:space="0" w:color="auto"/>
            <w:left w:val="none" w:sz="0" w:space="0" w:color="auto"/>
            <w:bottom w:val="none" w:sz="0" w:space="0" w:color="auto"/>
            <w:right w:val="none" w:sz="0" w:space="0" w:color="auto"/>
          </w:divBdr>
          <w:divsChild>
            <w:div w:id="2089032349">
              <w:marLeft w:val="0"/>
              <w:marRight w:val="0"/>
              <w:marTop w:val="0"/>
              <w:marBottom w:val="0"/>
              <w:divBdr>
                <w:top w:val="none" w:sz="0" w:space="0" w:color="auto"/>
                <w:left w:val="none" w:sz="0" w:space="0" w:color="auto"/>
                <w:bottom w:val="none" w:sz="0" w:space="0" w:color="auto"/>
                <w:right w:val="none" w:sz="0" w:space="0" w:color="auto"/>
              </w:divBdr>
            </w:div>
          </w:divsChild>
        </w:div>
        <w:div w:id="87388753">
          <w:marLeft w:val="0"/>
          <w:marRight w:val="0"/>
          <w:marTop w:val="0"/>
          <w:marBottom w:val="0"/>
          <w:divBdr>
            <w:top w:val="none" w:sz="0" w:space="0" w:color="auto"/>
            <w:left w:val="none" w:sz="0" w:space="0" w:color="auto"/>
            <w:bottom w:val="none" w:sz="0" w:space="0" w:color="auto"/>
            <w:right w:val="none" w:sz="0" w:space="0" w:color="auto"/>
          </w:divBdr>
          <w:divsChild>
            <w:div w:id="1609002325">
              <w:marLeft w:val="0"/>
              <w:marRight w:val="0"/>
              <w:marTop w:val="0"/>
              <w:marBottom w:val="0"/>
              <w:divBdr>
                <w:top w:val="none" w:sz="0" w:space="0" w:color="auto"/>
                <w:left w:val="none" w:sz="0" w:space="0" w:color="auto"/>
                <w:bottom w:val="none" w:sz="0" w:space="0" w:color="auto"/>
                <w:right w:val="none" w:sz="0" w:space="0" w:color="auto"/>
              </w:divBdr>
            </w:div>
          </w:divsChild>
        </w:div>
        <w:div w:id="103967073">
          <w:marLeft w:val="0"/>
          <w:marRight w:val="0"/>
          <w:marTop w:val="0"/>
          <w:marBottom w:val="0"/>
          <w:divBdr>
            <w:top w:val="none" w:sz="0" w:space="0" w:color="auto"/>
            <w:left w:val="none" w:sz="0" w:space="0" w:color="auto"/>
            <w:bottom w:val="none" w:sz="0" w:space="0" w:color="auto"/>
            <w:right w:val="none" w:sz="0" w:space="0" w:color="auto"/>
          </w:divBdr>
          <w:divsChild>
            <w:div w:id="2036542057">
              <w:marLeft w:val="0"/>
              <w:marRight w:val="0"/>
              <w:marTop w:val="0"/>
              <w:marBottom w:val="0"/>
              <w:divBdr>
                <w:top w:val="none" w:sz="0" w:space="0" w:color="auto"/>
                <w:left w:val="none" w:sz="0" w:space="0" w:color="auto"/>
                <w:bottom w:val="none" w:sz="0" w:space="0" w:color="auto"/>
                <w:right w:val="none" w:sz="0" w:space="0" w:color="auto"/>
              </w:divBdr>
            </w:div>
          </w:divsChild>
        </w:div>
        <w:div w:id="189491787">
          <w:marLeft w:val="0"/>
          <w:marRight w:val="0"/>
          <w:marTop w:val="0"/>
          <w:marBottom w:val="0"/>
          <w:divBdr>
            <w:top w:val="none" w:sz="0" w:space="0" w:color="auto"/>
            <w:left w:val="none" w:sz="0" w:space="0" w:color="auto"/>
            <w:bottom w:val="none" w:sz="0" w:space="0" w:color="auto"/>
            <w:right w:val="none" w:sz="0" w:space="0" w:color="auto"/>
          </w:divBdr>
          <w:divsChild>
            <w:div w:id="582883700">
              <w:marLeft w:val="0"/>
              <w:marRight w:val="0"/>
              <w:marTop w:val="0"/>
              <w:marBottom w:val="0"/>
              <w:divBdr>
                <w:top w:val="none" w:sz="0" w:space="0" w:color="auto"/>
                <w:left w:val="none" w:sz="0" w:space="0" w:color="auto"/>
                <w:bottom w:val="none" w:sz="0" w:space="0" w:color="auto"/>
                <w:right w:val="none" w:sz="0" w:space="0" w:color="auto"/>
              </w:divBdr>
            </w:div>
          </w:divsChild>
        </w:div>
        <w:div w:id="194078873">
          <w:marLeft w:val="0"/>
          <w:marRight w:val="0"/>
          <w:marTop w:val="0"/>
          <w:marBottom w:val="0"/>
          <w:divBdr>
            <w:top w:val="none" w:sz="0" w:space="0" w:color="auto"/>
            <w:left w:val="none" w:sz="0" w:space="0" w:color="auto"/>
            <w:bottom w:val="none" w:sz="0" w:space="0" w:color="auto"/>
            <w:right w:val="none" w:sz="0" w:space="0" w:color="auto"/>
          </w:divBdr>
          <w:divsChild>
            <w:div w:id="1640694564">
              <w:marLeft w:val="0"/>
              <w:marRight w:val="0"/>
              <w:marTop w:val="0"/>
              <w:marBottom w:val="0"/>
              <w:divBdr>
                <w:top w:val="none" w:sz="0" w:space="0" w:color="auto"/>
                <w:left w:val="none" w:sz="0" w:space="0" w:color="auto"/>
                <w:bottom w:val="none" w:sz="0" w:space="0" w:color="auto"/>
                <w:right w:val="none" w:sz="0" w:space="0" w:color="auto"/>
              </w:divBdr>
            </w:div>
          </w:divsChild>
        </w:div>
        <w:div w:id="197088501">
          <w:marLeft w:val="0"/>
          <w:marRight w:val="0"/>
          <w:marTop w:val="0"/>
          <w:marBottom w:val="0"/>
          <w:divBdr>
            <w:top w:val="none" w:sz="0" w:space="0" w:color="auto"/>
            <w:left w:val="none" w:sz="0" w:space="0" w:color="auto"/>
            <w:bottom w:val="none" w:sz="0" w:space="0" w:color="auto"/>
            <w:right w:val="none" w:sz="0" w:space="0" w:color="auto"/>
          </w:divBdr>
          <w:divsChild>
            <w:div w:id="726076520">
              <w:marLeft w:val="0"/>
              <w:marRight w:val="0"/>
              <w:marTop w:val="0"/>
              <w:marBottom w:val="0"/>
              <w:divBdr>
                <w:top w:val="none" w:sz="0" w:space="0" w:color="auto"/>
                <w:left w:val="none" w:sz="0" w:space="0" w:color="auto"/>
                <w:bottom w:val="none" w:sz="0" w:space="0" w:color="auto"/>
                <w:right w:val="none" w:sz="0" w:space="0" w:color="auto"/>
              </w:divBdr>
            </w:div>
          </w:divsChild>
        </w:div>
        <w:div w:id="222106326">
          <w:marLeft w:val="0"/>
          <w:marRight w:val="0"/>
          <w:marTop w:val="0"/>
          <w:marBottom w:val="0"/>
          <w:divBdr>
            <w:top w:val="none" w:sz="0" w:space="0" w:color="auto"/>
            <w:left w:val="none" w:sz="0" w:space="0" w:color="auto"/>
            <w:bottom w:val="none" w:sz="0" w:space="0" w:color="auto"/>
            <w:right w:val="none" w:sz="0" w:space="0" w:color="auto"/>
          </w:divBdr>
          <w:divsChild>
            <w:div w:id="1581986173">
              <w:marLeft w:val="0"/>
              <w:marRight w:val="0"/>
              <w:marTop w:val="0"/>
              <w:marBottom w:val="0"/>
              <w:divBdr>
                <w:top w:val="none" w:sz="0" w:space="0" w:color="auto"/>
                <w:left w:val="none" w:sz="0" w:space="0" w:color="auto"/>
                <w:bottom w:val="none" w:sz="0" w:space="0" w:color="auto"/>
                <w:right w:val="none" w:sz="0" w:space="0" w:color="auto"/>
              </w:divBdr>
            </w:div>
          </w:divsChild>
        </w:div>
        <w:div w:id="279918012">
          <w:marLeft w:val="0"/>
          <w:marRight w:val="0"/>
          <w:marTop w:val="0"/>
          <w:marBottom w:val="0"/>
          <w:divBdr>
            <w:top w:val="none" w:sz="0" w:space="0" w:color="auto"/>
            <w:left w:val="none" w:sz="0" w:space="0" w:color="auto"/>
            <w:bottom w:val="none" w:sz="0" w:space="0" w:color="auto"/>
            <w:right w:val="none" w:sz="0" w:space="0" w:color="auto"/>
          </w:divBdr>
          <w:divsChild>
            <w:div w:id="1280837860">
              <w:marLeft w:val="0"/>
              <w:marRight w:val="0"/>
              <w:marTop w:val="0"/>
              <w:marBottom w:val="0"/>
              <w:divBdr>
                <w:top w:val="none" w:sz="0" w:space="0" w:color="auto"/>
                <w:left w:val="none" w:sz="0" w:space="0" w:color="auto"/>
                <w:bottom w:val="none" w:sz="0" w:space="0" w:color="auto"/>
                <w:right w:val="none" w:sz="0" w:space="0" w:color="auto"/>
              </w:divBdr>
            </w:div>
          </w:divsChild>
        </w:div>
        <w:div w:id="288516899">
          <w:marLeft w:val="0"/>
          <w:marRight w:val="0"/>
          <w:marTop w:val="0"/>
          <w:marBottom w:val="0"/>
          <w:divBdr>
            <w:top w:val="none" w:sz="0" w:space="0" w:color="auto"/>
            <w:left w:val="none" w:sz="0" w:space="0" w:color="auto"/>
            <w:bottom w:val="none" w:sz="0" w:space="0" w:color="auto"/>
            <w:right w:val="none" w:sz="0" w:space="0" w:color="auto"/>
          </w:divBdr>
          <w:divsChild>
            <w:div w:id="239562470">
              <w:marLeft w:val="0"/>
              <w:marRight w:val="0"/>
              <w:marTop w:val="0"/>
              <w:marBottom w:val="0"/>
              <w:divBdr>
                <w:top w:val="none" w:sz="0" w:space="0" w:color="auto"/>
                <w:left w:val="none" w:sz="0" w:space="0" w:color="auto"/>
                <w:bottom w:val="none" w:sz="0" w:space="0" w:color="auto"/>
                <w:right w:val="none" w:sz="0" w:space="0" w:color="auto"/>
              </w:divBdr>
            </w:div>
          </w:divsChild>
        </w:div>
        <w:div w:id="289552920">
          <w:marLeft w:val="0"/>
          <w:marRight w:val="0"/>
          <w:marTop w:val="0"/>
          <w:marBottom w:val="0"/>
          <w:divBdr>
            <w:top w:val="none" w:sz="0" w:space="0" w:color="auto"/>
            <w:left w:val="none" w:sz="0" w:space="0" w:color="auto"/>
            <w:bottom w:val="none" w:sz="0" w:space="0" w:color="auto"/>
            <w:right w:val="none" w:sz="0" w:space="0" w:color="auto"/>
          </w:divBdr>
          <w:divsChild>
            <w:div w:id="1051657417">
              <w:marLeft w:val="0"/>
              <w:marRight w:val="0"/>
              <w:marTop w:val="0"/>
              <w:marBottom w:val="0"/>
              <w:divBdr>
                <w:top w:val="none" w:sz="0" w:space="0" w:color="auto"/>
                <w:left w:val="none" w:sz="0" w:space="0" w:color="auto"/>
                <w:bottom w:val="none" w:sz="0" w:space="0" w:color="auto"/>
                <w:right w:val="none" w:sz="0" w:space="0" w:color="auto"/>
              </w:divBdr>
            </w:div>
          </w:divsChild>
        </w:div>
        <w:div w:id="293411713">
          <w:marLeft w:val="0"/>
          <w:marRight w:val="0"/>
          <w:marTop w:val="0"/>
          <w:marBottom w:val="0"/>
          <w:divBdr>
            <w:top w:val="none" w:sz="0" w:space="0" w:color="auto"/>
            <w:left w:val="none" w:sz="0" w:space="0" w:color="auto"/>
            <w:bottom w:val="none" w:sz="0" w:space="0" w:color="auto"/>
            <w:right w:val="none" w:sz="0" w:space="0" w:color="auto"/>
          </w:divBdr>
          <w:divsChild>
            <w:div w:id="1920407961">
              <w:marLeft w:val="0"/>
              <w:marRight w:val="0"/>
              <w:marTop w:val="0"/>
              <w:marBottom w:val="0"/>
              <w:divBdr>
                <w:top w:val="none" w:sz="0" w:space="0" w:color="auto"/>
                <w:left w:val="none" w:sz="0" w:space="0" w:color="auto"/>
                <w:bottom w:val="none" w:sz="0" w:space="0" w:color="auto"/>
                <w:right w:val="none" w:sz="0" w:space="0" w:color="auto"/>
              </w:divBdr>
            </w:div>
          </w:divsChild>
        </w:div>
        <w:div w:id="364254955">
          <w:marLeft w:val="0"/>
          <w:marRight w:val="0"/>
          <w:marTop w:val="0"/>
          <w:marBottom w:val="0"/>
          <w:divBdr>
            <w:top w:val="none" w:sz="0" w:space="0" w:color="auto"/>
            <w:left w:val="none" w:sz="0" w:space="0" w:color="auto"/>
            <w:bottom w:val="none" w:sz="0" w:space="0" w:color="auto"/>
            <w:right w:val="none" w:sz="0" w:space="0" w:color="auto"/>
          </w:divBdr>
          <w:divsChild>
            <w:div w:id="2025937263">
              <w:marLeft w:val="0"/>
              <w:marRight w:val="0"/>
              <w:marTop w:val="0"/>
              <w:marBottom w:val="0"/>
              <w:divBdr>
                <w:top w:val="none" w:sz="0" w:space="0" w:color="auto"/>
                <w:left w:val="none" w:sz="0" w:space="0" w:color="auto"/>
                <w:bottom w:val="none" w:sz="0" w:space="0" w:color="auto"/>
                <w:right w:val="none" w:sz="0" w:space="0" w:color="auto"/>
              </w:divBdr>
            </w:div>
          </w:divsChild>
        </w:div>
        <w:div w:id="380062574">
          <w:marLeft w:val="0"/>
          <w:marRight w:val="0"/>
          <w:marTop w:val="0"/>
          <w:marBottom w:val="0"/>
          <w:divBdr>
            <w:top w:val="none" w:sz="0" w:space="0" w:color="auto"/>
            <w:left w:val="none" w:sz="0" w:space="0" w:color="auto"/>
            <w:bottom w:val="none" w:sz="0" w:space="0" w:color="auto"/>
            <w:right w:val="none" w:sz="0" w:space="0" w:color="auto"/>
          </w:divBdr>
          <w:divsChild>
            <w:div w:id="1451167579">
              <w:marLeft w:val="0"/>
              <w:marRight w:val="0"/>
              <w:marTop w:val="0"/>
              <w:marBottom w:val="0"/>
              <w:divBdr>
                <w:top w:val="none" w:sz="0" w:space="0" w:color="auto"/>
                <w:left w:val="none" w:sz="0" w:space="0" w:color="auto"/>
                <w:bottom w:val="none" w:sz="0" w:space="0" w:color="auto"/>
                <w:right w:val="none" w:sz="0" w:space="0" w:color="auto"/>
              </w:divBdr>
            </w:div>
          </w:divsChild>
        </w:div>
        <w:div w:id="464784261">
          <w:marLeft w:val="0"/>
          <w:marRight w:val="0"/>
          <w:marTop w:val="0"/>
          <w:marBottom w:val="0"/>
          <w:divBdr>
            <w:top w:val="none" w:sz="0" w:space="0" w:color="auto"/>
            <w:left w:val="none" w:sz="0" w:space="0" w:color="auto"/>
            <w:bottom w:val="none" w:sz="0" w:space="0" w:color="auto"/>
            <w:right w:val="none" w:sz="0" w:space="0" w:color="auto"/>
          </w:divBdr>
          <w:divsChild>
            <w:div w:id="1202474987">
              <w:marLeft w:val="0"/>
              <w:marRight w:val="0"/>
              <w:marTop w:val="0"/>
              <w:marBottom w:val="0"/>
              <w:divBdr>
                <w:top w:val="none" w:sz="0" w:space="0" w:color="auto"/>
                <w:left w:val="none" w:sz="0" w:space="0" w:color="auto"/>
                <w:bottom w:val="none" w:sz="0" w:space="0" w:color="auto"/>
                <w:right w:val="none" w:sz="0" w:space="0" w:color="auto"/>
              </w:divBdr>
            </w:div>
          </w:divsChild>
        </w:div>
        <w:div w:id="473184526">
          <w:marLeft w:val="0"/>
          <w:marRight w:val="0"/>
          <w:marTop w:val="0"/>
          <w:marBottom w:val="0"/>
          <w:divBdr>
            <w:top w:val="none" w:sz="0" w:space="0" w:color="auto"/>
            <w:left w:val="none" w:sz="0" w:space="0" w:color="auto"/>
            <w:bottom w:val="none" w:sz="0" w:space="0" w:color="auto"/>
            <w:right w:val="none" w:sz="0" w:space="0" w:color="auto"/>
          </w:divBdr>
          <w:divsChild>
            <w:div w:id="1626421700">
              <w:marLeft w:val="0"/>
              <w:marRight w:val="0"/>
              <w:marTop w:val="0"/>
              <w:marBottom w:val="0"/>
              <w:divBdr>
                <w:top w:val="none" w:sz="0" w:space="0" w:color="auto"/>
                <w:left w:val="none" w:sz="0" w:space="0" w:color="auto"/>
                <w:bottom w:val="none" w:sz="0" w:space="0" w:color="auto"/>
                <w:right w:val="none" w:sz="0" w:space="0" w:color="auto"/>
              </w:divBdr>
            </w:div>
          </w:divsChild>
        </w:div>
        <w:div w:id="481779685">
          <w:marLeft w:val="0"/>
          <w:marRight w:val="0"/>
          <w:marTop w:val="0"/>
          <w:marBottom w:val="0"/>
          <w:divBdr>
            <w:top w:val="none" w:sz="0" w:space="0" w:color="auto"/>
            <w:left w:val="none" w:sz="0" w:space="0" w:color="auto"/>
            <w:bottom w:val="none" w:sz="0" w:space="0" w:color="auto"/>
            <w:right w:val="none" w:sz="0" w:space="0" w:color="auto"/>
          </w:divBdr>
          <w:divsChild>
            <w:div w:id="1345134241">
              <w:marLeft w:val="0"/>
              <w:marRight w:val="0"/>
              <w:marTop w:val="0"/>
              <w:marBottom w:val="0"/>
              <w:divBdr>
                <w:top w:val="none" w:sz="0" w:space="0" w:color="auto"/>
                <w:left w:val="none" w:sz="0" w:space="0" w:color="auto"/>
                <w:bottom w:val="none" w:sz="0" w:space="0" w:color="auto"/>
                <w:right w:val="none" w:sz="0" w:space="0" w:color="auto"/>
              </w:divBdr>
            </w:div>
          </w:divsChild>
        </w:div>
        <w:div w:id="484707285">
          <w:marLeft w:val="0"/>
          <w:marRight w:val="0"/>
          <w:marTop w:val="0"/>
          <w:marBottom w:val="0"/>
          <w:divBdr>
            <w:top w:val="none" w:sz="0" w:space="0" w:color="auto"/>
            <w:left w:val="none" w:sz="0" w:space="0" w:color="auto"/>
            <w:bottom w:val="none" w:sz="0" w:space="0" w:color="auto"/>
            <w:right w:val="none" w:sz="0" w:space="0" w:color="auto"/>
          </w:divBdr>
          <w:divsChild>
            <w:div w:id="1177186182">
              <w:marLeft w:val="0"/>
              <w:marRight w:val="0"/>
              <w:marTop w:val="0"/>
              <w:marBottom w:val="0"/>
              <w:divBdr>
                <w:top w:val="none" w:sz="0" w:space="0" w:color="auto"/>
                <w:left w:val="none" w:sz="0" w:space="0" w:color="auto"/>
                <w:bottom w:val="none" w:sz="0" w:space="0" w:color="auto"/>
                <w:right w:val="none" w:sz="0" w:space="0" w:color="auto"/>
              </w:divBdr>
            </w:div>
          </w:divsChild>
        </w:div>
        <w:div w:id="485821253">
          <w:marLeft w:val="0"/>
          <w:marRight w:val="0"/>
          <w:marTop w:val="0"/>
          <w:marBottom w:val="0"/>
          <w:divBdr>
            <w:top w:val="none" w:sz="0" w:space="0" w:color="auto"/>
            <w:left w:val="none" w:sz="0" w:space="0" w:color="auto"/>
            <w:bottom w:val="none" w:sz="0" w:space="0" w:color="auto"/>
            <w:right w:val="none" w:sz="0" w:space="0" w:color="auto"/>
          </w:divBdr>
          <w:divsChild>
            <w:div w:id="48651221">
              <w:marLeft w:val="0"/>
              <w:marRight w:val="0"/>
              <w:marTop w:val="0"/>
              <w:marBottom w:val="0"/>
              <w:divBdr>
                <w:top w:val="none" w:sz="0" w:space="0" w:color="auto"/>
                <w:left w:val="none" w:sz="0" w:space="0" w:color="auto"/>
                <w:bottom w:val="none" w:sz="0" w:space="0" w:color="auto"/>
                <w:right w:val="none" w:sz="0" w:space="0" w:color="auto"/>
              </w:divBdr>
            </w:div>
          </w:divsChild>
        </w:div>
        <w:div w:id="494297017">
          <w:marLeft w:val="0"/>
          <w:marRight w:val="0"/>
          <w:marTop w:val="0"/>
          <w:marBottom w:val="0"/>
          <w:divBdr>
            <w:top w:val="none" w:sz="0" w:space="0" w:color="auto"/>
            <w:left w:val="none" w:sz="0" w:space="0" w:color="auto"/>
            <w:bottom w:val="none" w:sz="0" w:space="0" w:color="auto"/>
            <w:right w:val="none" w:sz="0" w:space="0" w:color="auto"/>
          </w:divBdr>
          <w:divsChild>
            <w:div w:id="147408254">
              <w:marLeft w:val="0"/>
              <w:marRight w:val="0"/>
              <w:marTop w:val="0"/>
              <w:marBottom w:val="0"/>
              <w:divBdr>
                <w:top w:val="none" w:sz="0" w:space="0" w:color="auto"/>
                <w:left w:val="none" w:sz="0" w:space="0" w:color="auto"/>
                <w:bottom w:val="none" w:sz="0" w:space="0" w:color="auto"/>
                <w:right w:val="none" w:sz="0" w:space="0" w:color="auto"/>
              </w:divBdr>
            </w:div>
          </w:divsChild>
        </w:div>
        <w:div w:id="547574375">
          <w:marLeft w:val="0"/>
          <w:marRight w:val="0"/>
          <w:marTop w:val="0"/>
          <w:marBottom w:val="0"/>
          <w:divBdr>
            <w:top w:val="none" w:sz="0" w:space="0" w:color="auto"/>
            <w:left w:val="none" w:sz="0" w:space="0" w:color="auto"/>
            <w:bottom w:val="none" w:sz="0" w:space="0" w:color="auto"/>
            <w:right w:val="none" w:sz="0" w:space="0" w:color="auto"/>
          </w:divBdr>
          <w:divsChild>
            <w:div w:id="1786851546">
              <w:marLeft w:val="0"/>
              <w:marRight w:val="0"/>
              <w:marTop w:val="0"/>
              <w:marBottom w:val="0"/>
              <w:divBdr>
                <w:top w:val="none" w:sz="0" w:space="0" w:color="auto"/>
                <w:left w:val="none" w:sz="0" w:space="0" w:color="auto"/>
                <w:bottom w:val="none" w:sz="0" w:space="0" w:color="auto"/>
                <w:right w:val="none" w:sz="0" w:space="0" w:color="auto"/>
              </w:divBdr>
            </w:div>
          </w:divsChild>
        </w:div>
        <w:div w:id="559562036">
          <w:marLeft w:val="0"/>
          <w:marRight w:val="0"/>
          <w:marTop w:val="0"/>
          <w:marBottom w:val="0"/>
          <w:divBdr>
            <w:top w:val="none" w:sz="0" w:space="0" w:color="auto"/>
            <w:left w:val="none" w:sz="0" w:space="0" w:color="auto"/>
            <w:bottom w:val="none" w:sz="0" w:space="0" w:color="auto"/>
            <w:right w:val="none" w:sz="0" w:space="0" w:color="auto"/>
          </w:divBdr>
          <w:divsChild>
            <w:div w:id="1433550089">
              <w:marLeft w:val="0"/>
              <w:marRight w:val="0"/>
              <w:marTop w:val="0"/>
              <w:marBottom w:val="0"/>
              <w:divBdr>
                <w:top w:val="none" w:sz="0" w:space="0" w:color="auto"/>
                <w:left w:val="none" w:sz="0" w:space="0" w:color="auto"/>
                <w:bottom w:val="none" w:sz="0" w:space="0" w:color="auto"/>
                <w:right w:val="none" w:sz="0" w:space="0" w:color="auto"/>
              </w:divBdr>
            </w:div>
          </w:divsChild>
        </w:div>
        <w:div w:id="567807759">
          <w:marLeft w:val="0"/>
          <w:marRight w:val="0"/>
          <w:marTop w:val="0"/>
          <w:marBottom w:val="0"/>
          <w:divBdr>
            <w:top w:val="none" w:sz="0" w:space="0" w:color="auto"/>
            <w:left w:val="none" w:sz="0" w:space="0" w:color="auto"/>
            <w:bottom w:val="none" w:sz="0" w:space="0" w:color="auto"/>
            <w:right w:val="none" w:sz="0" w:space="0" w:color="auto"/>
          </w:divBdr>
          <w:divsChild>
            <w:div w:id="1807118435">
              <w:marLeft w:val="0"/>
              <w:marRight w:val="0"/>
              <w:marTop w:val="0"/>
              <w:marBottom w:val="0"/>
              <w:divBdr>
                <w:top w:val="none" w:sz="0" w:space="0" w:color="auto"/>
                <w:left w:val="none" w:sz="0" w:space="0" w:color="auto"/>
                <w:bottom w:val="none" w:sz="0" w:space="0" w:color="auto"/>
                <w:right w:val="none" w:sz="0" w:space="0" w:color="auto"/>
              </w:divBdr>
            </w:div>
          </w:divsChild>
        </w:div>
        <w:div w:id="567879461">
          <w:marLeft w:val="0"/>
          <w:marRight w:val="0"/>
          <w:marTop w:val="0"/>
          <w:marBottom w:val="0"/>
          <w:divBdr>
            <w:top w:val="none" w:sz="0" w:space="0" w:color="auto"/>
            <w:left w:val="none" w:sz="0" w:space="0" w:color="auto"/>
            <w:bottom w:val="none" w:sz="0" w:space="0" w:color="auto"/>
            <w:right w:val="none" w:sz="0" w:space="0" w:color="auto"/>
          </w:divBdr>
          <w:divsChild>
            <w:div w:id="1879470572">
              <w:marLeft w:val="0"/>
              <w:marRight w:val="0"/>
              <w:marTop w:val="0"/>
              <w:marBottom w:val="0"/>
              <w:divBdr>
                <w:top w:val="none" w:sz="0" w:space="0" w:color="auto"/>
                <w:left w:val="none" w:sz="0" w:space="0" w:color="auto"/>
                <w:bottom w:val="none" w:sz="0" w:space="0" w:color="auto"/>
                <w:right w:val="none" w:sz="0" w:space="0" w:color="auto"/>
              </w:divBdr>
            </w:div>
          </w:divsChild>
        </w:div>
        <w:div w:id="571550173">
          <w:marLeft w:val="0"/>
          <w:marRight w:val="0"/>
          <w:marTop w:val="0"/>
          <w:marBottom w:val="0"/>
          <w:divBdr>
            <w:top w:val="none" w:sz="0" w:space="0" w:color="auto"/>
            <w:left w:val="none" w:sz="0" w:space="0" w:color="auto"/>
            <w:bottom w:val="none" w:sz="0" w:space="0" w:color="auto"/>
            <w:right w:val="none" w:sz="0" w:space="0" w:color="auto"/>
          </w:divBdr>
          <w:divsChild>
            <w:div w:id="121191089">
              <w:marLeft w:val="0"/>
              <w:marRight w:val="0"/>
              <w:marTop w:val="0"/>
              <w:marBottom w:val="0"/>
              <w:divBdr>
                <w:top w:val="none" w:sz="0" w:space="0" w:color="auto"/>
                <w:left w:val="none" w:sz="0" w:space="0" w:color="auto"/>
                <w:bottom w:val="none" w:sz="0" w:space="0" w:color="auto"/>
                <w:right w:val="none" w:sz="0" w:space="0" w:color="auto"/>
              </w:divBdr>
            </w:div>
          </w:divsChild>
        </w:div>
        <w:div w:id="583416153">
          <w:marLeft w:val="0"/>
          <w:marRight w:val="0"/>
          <w:marTop w:val="0"/>
          <w:marBottom w:val="0"/>
          <w:divBdr>
            <w:top w:val="none" w:sz="0" w:space="0" w:color="auto"/>
            <w:left w:val="none" w:sz="0" w:space="0" w:color="auto"/>
            <w:bottom w:val="none" w:sz="0" w:space="0" w:color="auto"/>
            <w:right w:val="none" w:sz="0" w:space="0" w:color="auto"/>
          </w:divBdr>
          <w:divsChild>
            <w:div w:id="755857434">
              <w:marLeft w:val="0"/>
              <w:marRight w:val="0"/>
              <w:marTop w:val="0"/>
              <w:marBottom w:val="0"/>
              <w:divBdr>
                <w:top w:val="none" w:sz="0" w:space="0" w:color="auto"/>
                <w:left w:val="none" w:sz="0" w:space="0" w:color="auto"/>
                <w:bottom w:val="none" w:sz="0" w:space="0" w:color="auto"/>
                <w:right w:val="none" w:sz="0" w:space="0" w:color="auto"/>
              </w:divBdr>
            </w:div>
          </w:divsChild>
        </w:div>
        <w:div w:id="623273124">
          <w:marLeft w:val="0"/>
          <w:marRight w:val="0"/>
          <w:marTop w:val="0"/>
          <w:marBottom w:val="0"/>
          <w:divBdr>
            <w:top w:val="none" w:sz="0" w:space="0" w:color="auto"/>
            <w:left w:val="none" w:sz="0" w:space="0" w:color="auto"/>
            <w:bottom w:val="none" w:sz="0" w:space="0" w:color="auto"/>
            <w:right w:val="none" w:sz="0" w:space="0" w:color="auto"/>
          </w:divBdr>
          <w:divsChild>
            <w:div w:id="1034422804">
              <w:marLeft w:val="0"/>
              <w:marRight w:val="0"/>
              <w:marTop w:val="0"/>
              <w:marBottom w:val="0"/>
              <w:divBdr>
                <w:top w:val="none" w:sz="0" w:space="0" w:color="auto"/>
                <w:left w:val="none" w:sz="0" w:space="0" w:color="auto"/>
                <w:bottom w:val="none" w:sz="0" w:space="0" w:color="auto"/>
                <w:right w:val="none" w:sz="0" w:space="0" w:color="auto"/>
              </w:divBdr>
            </w:div>
          </w:divsChild>
        </w:div>
        <w:div w:id="653411747">
          <w:marLeft w:val="0"/>
          <w:marRight w:val="0"/>
          <w:marTop w:val="0"/>
          <w:marBottom w:val="0"/>
          <w:divBdr>
            <w:top w:val="none" w:sz="0" w:space="0" w:color="auto"/>
            <w:left w:val="none" w:sz="0" w:space="0" w:color="auto"/>
            <w:bottom w:val="none" w:sz="0" w:space="0" w:color="auto"/>
            <w:right w:val="none" w:sz="0" w:space="0" w:color="auto"/>
          </w:divBdr>
          <w:divsChild>
            <w:div w:id="2022075681">
              <w:marLeft w:val="0"/>
              <w:marRight w:val="0"/>
              <w:marTop w:val="0"/>
              <w:marBottom w:val="0"/>
              <w:divBdr>
                <w:top w:val="none" w:sz="0" w:space="0" w:color="auto"/>
                <w:left w:val="none" w:sz="0" w:space="0" w:color="auto"/>
                <w:bottom w:val="none" w:sz="0" w:space="0" w:color="auto"/>
                <w:right w:val="none" w:sz="0" w:space="0" w:color="auto"/>
              </w:divBdr>
            </w:div>
          </w:divsChild>
        </w:div>
        <w:div w:id="671758992">
          <w:marLeft w:val="0"/>
          <w:marRight w:val="0"/>
          <w:marTop w:val="0"/>
          <w:marBottom w:val="0"/>
          <w:divBdr>
            <w:top w:val="none" w:sz="0" w:space="0" w:color="auto"/>
            <w:left w:val="none" w:sz="0" w:space="0" w:color="auto"/>
            <w:bottom w:val="none" w:sz="0" w:space="0" w:color="auto"/>
            <w:right w:val="none" w:sz="0" w:space="0" w:color="auto"/>
          </w:divBdr>
          <w:divsChild>
            <w:div w:id="102237315">
              <w:marLeft w:val="0"/>
              <w:marRight w:val="0"/>
              <w:marTop w:val="0"/>
              <w:marBottom w:val="0"/>
              <w:divBdr>
                <w:top w:val="none" w:sz="0" w:space="0" w:color="auto"/>
                <w:left w:val="none" w:sz="0" w:space="0" w:color="auto"/>
                <w:bottom w:val="none" w:sz="0" w:space="0" w:color="auto"/>
                <w:right w:val="none" w:sz="0" w:space="0" w:color="auto"/>
              </w:divBdr>
            </w:div>
          </w:divsChild>
        </w:div>
        <w:div w:id="709918257">
          <w:marLeft w:val="0"/>
          <w:marRight w:val="0"/>
          <w:marTop w:val="0"/>
          <w:marBottom w:val="0"/>
          <w:divBdr>
            <w:top w:val="none" w:sz="0" w:space="0" w:color="auto"/>
            <w:left w:val="none" w:sz="0" w:space="0" w:color="auto"/>
            <w:bottom w:val="none" w:sz="0" w:space="0" w:color="auto"/>
            <w:right w:val="none" w:sz="0" w:space="0" w:color="auto"/>
          </w:divBdr>
          <w:divsChild>
            <w:div w:id="619070590">
              <w:marLeft w:val="0"/>
              <w:marRight w:val="0"/>
              <w:marTop w:val="0"/>
              <w:marBottom w:val="0"/>
              <w:divBdr>
                <w:top w:val="none" w:sz="0" w:space="0" w:color="auto"/>
                <w:left w:val="none" w:sz="0" w:space="0" w:color="auto"/>
                <w:bottom w:val="none" w:sz="0" w:space="0" w:color="auto"/>
                <w:right w:val="none" w:sz="0" w:space="0" w:color="auto"/>
              </w:divBdr>
            </w:div>
          </w:divsChild>
        </w:div>
        <w:div w:id="724795048">
          <w:marLeft w:val="0"/>
          <w:marRight w:val="0"/>
          <w:marTop w:val="0"/>
          <w:marBottom w:val="0"/>
          <w:divBdr>
            <w:top w:val="none" w:sz="0" w:space="0" w:color="auto"/>
            <w:left w:val="none" w:sz="0" w:space="0" w:color="auto"/>
            <w:bottom w:val="none" w:sz="0" w:space="0" w:color="auto"/>
            <w:right w:val="none" w:sz="0" w:space="0" w:color="auto"/>
          </w:divBdr>
          <w:divsChild>
            <w:div w:id="631248462">
              <w:marLeft w:val="0"/>
              <w:marRight w:val="0"/>
              <w:marTop w:val="0"/>
              <w:marBottom w:val="0"/>
              <w:divBdr>
                <w:top w:val="none" w:sz="0" w:space="0" w:color="auto"/>
                <w:left w:val="none" w:sz="0" w:space="0" w:color="auto"/>
                <w:bottom w:val="none" w:sz="0" w:space="0" w:color="auto"/>
                <w:right w:val="none" w:sz="0" w:space="0" w:color="auto"/>
              </w:divBdr>
            </w:div>
          </w:divsChild>
        </w:div>
        <w:div w:id="730005875">
          <w:marLeft w:val="0"/>
          <w:marRight w:val="0"/>
          <w:marTop w:val="0"/>
          <w:marBottom w:val="0"/>
          <w:divBdr>
            <w:top w:val="none" w:sz="0" w:space="0" w:color="auto"/>
            <w:left w:val="none" w:sz="0" w:space="0" w:color="auto"/>
            <w:bottom w:val="none" w:sz="0" w:space="0" w:color="auto"/>
            <w:right w:val="none" w:sz="0" w:space="0" w:color="auto"/>
          </w:divBdr>
          <w:divsChild>
            <w:div w:id="520897291">
              <w:marLeft w:val="0"/>
              <w:marRight w:val="0"/>
              <w:marTop w:val="0"/>
              <w:marBottom w:val="0"/>
              <w:divBdr>
                <w:top w:val="none" w:sz="0" w:space="0" w:color="auto"/>
                <w:left w:val="none" w:sz="0" w:space="0" w:color="auto"/>
                <w:bottom w:val="none" w:sz="0" w:space="0" w:color="auto"/>
                <w:right w:val="none" w:sz="0" w:space="0" w:color="auto"/>
              </w:divBdr>
            </w:div>
          </w:divsChild>
        </w:div>
        <w:div w:id="747506279">
          <w:marLeft w:val="0"/>
          <w:marRight w:val="0"/>
          <w:marTop w:val="0"/>
          <w:marBottom w:val="0"/>
          <w:divBdr>
            <w:top w:val="none" w:sz="0" w:space="0" w:color="auto"/>
            <w:left w:val="none" w:sz="0" w:space="0" w:color="auto"/>
            <w:bottom w:val="none" w:sz="0" w:space="0" w:color="auto"/>
            <w:right w:val="none" w:sz="0" w:space="0" w:color="auto"/>
          </w:divBdr>
          <w:divsChild>
            <w:div w:id="583685063">
              <w:marLeft w:val="0"/>
              <w:marRight w:val="0"/>
              <w:marTop w:val="0"/>
              <w:marBottom w:val="0"/>
              <w:divBdr>
                <w:top w:val="none" w:sz="0" w:space="0" w:color="auto"/>
                <w:left w:val="none" w:sz="0" w:space="0" w:color="auto"/>
                <w:bottom w:val="none" w:sz="0" w:space="0" w:color="auto"/>
                <w:right w:val="none" w:sz="0" w:space="0" w:color="auto"/>
              </w:divBdr>
            </w:div>
          </w:divsChild>
        </w:div>
        <w:div w:id="780153126">
          <w:marLeft w:val="0"/>
          <w:marRight w:val="0"/>
          <w:marTop w:val="0"/>
          <w:marBottom w:val="0"/>
          <w:divBdr>
            <w:top w:val="none" w:sz="0" w:space="0" w:color="auto"/>
            <w:left w:val="none" w:sz="0" w:space="0" w:color="auto"/>
            <w:bottom w:val="none" w:sz="0" w:space="0" w:color="auto"/>
            <w:right w:val="none" w:sz="0" w:space="0" w:color="auto"/>
          </w:divBdr>
          <w:divsChild>
            <w:div w:id="359746370">
              <w:marLeft w:val="0"/>
              <w:marRight w:val="0"/>
              <w:marTop w:val="0"/>
              <w:marBottom w:val="0"/>
              <w:divBdr>
                <w:top w:val="none" w:sz="0" w:space="0" w:color="auto"/>
                <w:left w:val="none" w:sz="0" w:space="0" w:color="auto"/>
                <w:bottom w:val="none" w:sz="0" w:space="0" w:color="auto"/>
                <w:right w:val="none" w:sz="0" w:space="0" w:color="auto"/>
              </w:divBdr>
            </w:div>
          </w:divsChild>
        </w:div>
        <w:div w:id="792871870">
          <w:marLeft w:val="0"/>
          <w:marRight w:val="0"/>
          <w:marTop w:val="0"/>
          <w:marBottom w:val="0"/>
          <w:divBdr>
            <w:top w:val="none" w:sz="0" w:space="0" w:color="auto"/>
            <w:left w:val="none" w:sz="0" w:space="0" w:color="auto"/>
            <w:bottom w:val="none" w:sz="0" w:space="0" w:color="auto"/>
            <w:right w:val="none" w:sz="0" w:space="0" w:color="auto"/>
          </w:divBdr>
          <w:divsChild>
            <w:div w:id="1480269053">
              <w:marLeft w:val="0"/>
              <w:marRight w:val="0"/>
              <w:marTop w:val="0"/>
              <w:marBottom w:val="0"/>
              <w:divBdr>
                <w:top w:val="none" w:sz="0" w:space="0" w:color="auto"/>
                <w:left w:val="none" w:sz="0" w:space="0" w:color="auto"/>
                <w:bottom w:val="none" w:sz="0" w:space="0" w:color="auto"/>
                <w:right w:val="none" w:sz="0" w:space="0" w:color="auto"/>
              </w:divBdr>
            </w:div>
          </w:divsChild>
        </w:div>
        <w:div w:id="818572531">
          <w:marLeft w:val="0"/>
          <w:marRight w:val="0"/>
          <w:marTop w:val="0"/>
          <w:marBottom w:val="0"/>
          <w:divBdr>
            <w:top w:val="none" w:sz="0" w:space="0" w:color="auto"/>
            <w:left w:val="none" w:sz="0" w:space="0" w:color="auto"/>
            <w:bottom w:val="none" w:sz="0" w:space="0" w:color="auto"/>
            <w:right w:val="none" w:sz="0" w:space="0" w:color="auto"/>
          </w:divBdr>
          <w:divsChild>
            <w:div w:id="1283196523">
              <w:marLeft w:val="0"/>
              <w:marRight w:val="0"/>
              <w:marTop w:val="0"/>
              <w:marBottom w:val="0"/>
              <w:divBdr>
                <w:top w:val="none" w:sz="0" w:space="0" w:color="auto"/>
                <w:left w:val="none" w:sz="0" w:space="0" w:color="auto"/>
                <w:bottom w:val="none" w:sz="0" w:space="0" w:color="auto"/>
                <w:right w:val="none" w:sz="0" w:space="0" w:color="auto"/>
              </w:divBdr>
            </w:div>
          </w:divsChild>
        </w:div>
        <w:div w:id="883098673">
          <w:marLeft w:val="0"/>
          <w:marRight w:val="0"/>
          <w:marTop w:val="0"/>
          <w:marBottom w:val="0"/>
          <w:divBdr>
            <w:top w:val="none" w:sz="0" w:space="0" w:color="auto"/>
            <w:left w:val="none" w:sz="0" w:space="0" w:color="auto"/>
            <w:bottom w:val="none" w:sz="0" w:space="0" w:color="auto"/>
            <w:right w:val="none" w:sz="0" w:space="0" w:color="auto"/>
          </w:divBdr>
          <w:divsChild>
            <w:div w:id="1209074586">
              <w:marLeft w:val="0"/>
              <w:marRight w:val="0"/>
              <w:marTop w:val="0"/>
              <w:marBottom w:val="0"/>
              <w:divBdr>
                <w:top w:val="none" w:sz="0" w:space="0" w:color="auto"/>
                <w:left w:val="none" w:sz="0" w:space="0" w:color="auto"/>
                <w:bottom w:val="none" w:sz="0" w:space="0" w:color="auto"/>
                <w:right w:val="none" w:sz="0" w:space="0" w:color="auto"/>
              </w:divBdr>
            </w:div>
          </w:divsChild>
        </w:div>
        <w:div w:id="884414292">
          <w:marLeft w:val="0"/>
          <w:marRight w:val="0"/>
          <w:marTop w:val="0"/>
          <w:marBottom w:val="0"/>
          <w:divBdr>
            <w:top w:val="none" w:sz="0" w:space="0" w:color="auto"/>
            <w:left w:val="none" w:sz="0" w:space="0" w:color="auto"/>
            <w:bottom w:val="none" w:sz="0" w:space="0" w:color="auto"/>
            <w:right w:val="none" w:sz="0" w:space="0" w:color="auto"/>
          </w:divBdr>
          <w:divsChild>
            <w:div w:id="675117042">
              <w:marLeft w:val="0"/>
              <w:marRight w:val="0"/>
              <w:marTop w:val="0"/>
              <w:marBottom w:val="0"/>
              <w:divBdr>
                <w:top w:val="none" w:sz="0" w:space="0" w:color="auto"/>
                <w:left w:val="none" w:sz="0" w:space="0" w:color="auto"/>
                <w:bottom w:val="none" w:sz="0" w:space="0" w:color="auto"/>
                <w:right w:val="none" w:sz="0" w:space="0" w:color="auto"/>
              </w:divBdr>
            </w:div>
          </w:divsChild>
        </w:div>
        <w:div w:id="888152372">
          <w:marLeft w:val="0"/>
          <w:marRight w:val="0"/>
          <w:marTop w:val="0"/>
          <w:marBottom w:val="0"/>
          <w:divBdr>
            <w:top w:val="none" w:sz="0" w:space="0" w:color="auto"/>
            <w:left w:val="none" w:sz="0" w:space="0" w:color="auto"/>
            <w:bottom w:val="none" w:sz="0" w:space="0" w:color="auto"/>
            <w:right w:val="none" w:sz="0" w:space="0" w:color="auto"/>
          </w:divBdr>
          <w:divsChild>
            <w:div w:id="710886997">
              <w:marLeft w:val="0"/>
              <w:marRight w:val="0"/>
              <w:marTop w:val="0"/>
              <w:marBottom w:val="0"/>
              <w:divBdr>
                <w:top w:val="none" w:sz="0" w:space="0" w:color="auto"/>
                <w:left w:val="none" w:sz="0" w:space="0" w:color="auto"/>
                <w:bottom w:val="none" w:sz="0" w:space="0" w:color="auto"/>
                <w:right w:val="none" w:sz="0" w:space="0" w:color="auto"/>
              </w:divBdr>
            </w:div>
          </w:divsChild>
        </w:div>
        <w:div w:id="915670415">
          <w:marLeft w:val="0"/>
          <w:marRight w:val="0"/>
          <w:marTop w:val="0"/>
          <w:marBottom w:val="0"/>
          <w:divBdr>
            <w:top w:val="none" w:sz="0" w:space="0" w:color="auto"/>
            <w:left w:val="none" w:sz="0" w:space="0" w:color="auto"/>
            <w:bottom w:val="none" w:sz="0" w:space="0" w:color="auto"/>
            <w:right w:val="none" w:sz="0" w:space="0" w:color="auto"/>
          </w:divBdr>
          <w:divsChild>
            <w:div w:id="371422141">
              <w:marLeft w:val="0"/>
              <w:marRight w:val="0"/>
              <w:marTop w:val="0"/>
              <w:marBottom w:val="0"/>
              <w:divBdr>
                <w:top w:val="none" w:sz="0" w:space="0" w:color="auto"/>
                <w:left w:val="none" w:sz="0" w:space="0" w:color="auto"/>
                <w:bottom w:val="none" w:sz="0" w:space="0" w:color="auto"/>
                <w:right w:val="none" w:sz="0" w:space="0" w:color="auto"/>
              </w:divBdr>
            </w:div>
          </w:divsChild>
        </w:div>
        <w:div w:id="918104014">
          <w:marLeft w:val="0"/>
          <w:marRight w:val="0"/>
          <w:marTop w:val="0"/>
          <w:marBottom w:val="0"/>
          <w:divBdr>
            <w:top w:val="none" w:sz="0" w:space="0" w:color="auto"/>
            <w:left w:val="none" w:sz="0" w:space="0" w:color="auto"/>
            <w:bottom w:val="none" w:sz="0" w:space="0" w:color="auto"/>
            <w:right w:val="none" w:sz="0" w:space="0" w:color="auto"/>
          </w:divBdr>
          <w:divsChild>
            <w:div w:id="1863779533">
              <w:marLeft w:val="0"/>
              <w:marRight w:val="0"/>
              <w:marTop w:val="0"/>
              <w:marBottom w:val="0"/>
              <w:divBdr>
                <w:top w:val="none" w:sz="0" w:space="0" w:color="auto"/>
                <w:left w:val="none" w:sz="0" w:space="0" w:color="auto"/>
                <w:bottom w:val="none" w:sz="0" w:space="0" w:color="auto"/>
                <w:right w:val="none" w:sz="0" w:space="0" w:color="auto"/>
              </w:divBdr>
            </w:div>
          </w:divsChild>
        </w:div>
        <w:div w:id="920062206">
          <w:marLeft w:val="0"/>
          <w:marRight w:val="0"/>
          <w:marTop w:val="0"/>
          <w:marBottom w:val="0"/>
          <w:divBdr>
            <w:top w:val="none" w:sz="0" w:space="0" w:color="auto"/>
            <w:left w:val="none" w:sz="0" w:space="0" w:color="auto"/>
            <w:bottom w:val="none" w:sz="0" w:space="0" w:color="auto"/>
            <w:right w:val="none" w:sz="0" w:space="0" w:color="auto"/>
          </w:divBdr>
          <w:divsChild>
            <w:div w:id="1885409005">
              <w:marLeft w:val="0"/>
              <w:marRight w:val="0"/>
              <w:marTop w:val="0"/>
              <w:marBottom w:val="0"/>
              <w:divBdr>
                <w:top w:val="none" w:sz="0" w:space="0" w:color="auto"/>
                <w:left w:val="none" w:sz="0" w:space="0" w:color="auto"/>
                <w:bottom w:val="none" w:sz="0" w:space="0" w:color="auto"/>
                <w:right w:val="none" w:sz="0" w:space="0" w:color="auto"/>
              </w:divBdr>
            </w:div>
          </w:divsChild>
        </w:div>
        <w:div w:id="951782210">
          <w:marLeft w:val="0"/>
          <w:marRight w:val="0"/>
          <w:marTop w:val="0"/>
          <w:marBottom w:val="0"/>
          <w:divBdr>
            <w:top w:val="none" w:sz="0" w:space="0" w:color="auto"/>
            <w:left w:val="none" w:sz="0" w:space="0" w:color="auto"/>
            <w:bottom w:val="none" w:sz="0" w:space="0" w:color="auto"/>
            <w:right w:val="none" w:sz="0" w:space="0" w:color="auto"/>
          </w:divBdr>
          <w:divsChild>
            <w:div w:id="1396273872">
              <w:marLeft w:val="0"/>
              <w:marRight w:val="0"/>
              <w:marTop w:val="0"/>
              <w:marBottom w:val="0"/>
              <w:divBdr>
                <w:top w:val="none" w:sz="0" w:space="0" w:color="auto"/>
                <w:left w:val="none" w:sz="0" w:space="0" w:color="auto"/>
                <w:bottom w:val="none" w:sz="0" w:space="0" w:color="auto"/>
                <w:right w:val="none" w:sz="0" w:space="0" w:color="auto"/>
              </w:divBdr>
            </w:div>
          </w:divsChild>
        </w:div>
        <w:div w:id="1012218319">
          <w:marLeft w:val="0"/>
          <w:marRight w:val="0"/>
          <w:marTop w:val="0"/>
          <w:marBottom w:val="0"/>
          <w:divBdr>
            <w:top w:val="none" w:sz="0" w:space="0" w:color="auto"/>
            <w:left w:val="none" w:sz="0" w:space="0" w:color="auto"/>
            <w:bottom w:val="none" w:sz="0" w:space="0" w:color="auto"/>
            <w:right w:val="none" w:sz="0" w:space="0" w:color="auto"/>
          </w:divBdr>
          <w:divsChild>
            <w:div w:id="457574092">
              <w:marLeft w:val="0"/>
              <w:marRight w:val="0"/>
              <w:marTop w:val="0"/>
              <w:marBottom w:val="0"/>
              <w:divBdr>
                <w:top w:val="none" w:sz="0" w:space="0" w:color="auto"/>
                <w:left w:val="none" w:sz="0" w:space="0" w:color="auto"/>
                <w:bottom w:val="none" w:sz="0" w:space="0" w:color="auto"/>
                <w:right w:val="none" w:sz="0" w:space="0" w:color="auto"/>
              </w:divBdr>
            </w:div>
          </w:divsChild>
        </w:div>
        <w:div w:id="1030763623">
          <w:marLeft w:val="0"/>
          <w:marRight w:val="0"/>
          <w:marTop w:val="0"/>
          <w:marBottom w:val="0"/>
          <w:divBdr>
            <w:top w:val="none" w:sz="0" w:space="0" w:color="auto"/>
            <w:left w:val="none" w:sz="0" w:space="0" w:color="auto"/>
            <w:bottom w:val="none" w:sz="0" w:space="0" w:color="auto"/>
            <w:right w:val="none" w:sz="0" w:space="0" w:color="auto"/>
          </w:divBdr>
          <w:divsChild>
            <w:div w:id="909190612">
              <w:marLeft w:val="0"/>
              <w:marRight w:val="0"/>
              <w:marTop w:val="0"/>
              <w:marBottom w:val="0"/>
              <w:divBdr>
                <w:top w:val="none" w:sz="0" w:space="0" w:color="auto"/>
                <w:left w:val="none" w:sz="0" w:space="0" w:color="auto"/>
                <w:bottom w:val="none" w:sz="0" w:space="0" w:color="auto"/>
                <w:right w:val="none" w:sz="0" w:space="0" w:color="auto"/>
              </w:divBdr>
            </w:div>
          </w:divsChild>
        </w:div>
        <w:div w:id="1103108774">
          <w:marLeft w:val="0"/>
          <w:marRight w:val="0"/>
          <w:marTop w:val="0"/>
          <w:marBottom w:val="0"/>
          <w:divBdr>
            <w:top w:val="none" w:sz="0" w:space="0" w:color="auto"/>
            <w:left w:val="none" w:sz="0" w:space="0" w:color="auto"/>
            <w:bottom w:val="none" w:sz="0" w:space="0" w:color="auto"/>
            <w:right w:val="none" w:sz="0" w:space="0" w:color="auto"/>
          </w:divBdr>
          <w:divsChild>
            <w:div w:id="282924395">
              <w:marLeft w:val="0"/>
              <w:marRight w:val="0"/>
              <w:marTop w:val="0"/>
              <w:marBottom w:val="0"/>
              <w:divBdr>
                <w:top w:val="none" w:sz="0" w:space="0" w:color="auto"/>
                <w:left w:val="none" w:sz="0" w:space="0" w:color="auto"/>
                <w:bottom w:val="none" w:sz="0" w:space="0" w:color="auto"/>
                <w:right w:val="none" w:sz="0" w:space="0" w:color="auto"/>
              </w:divBdr>
            </w:div>
          </w:divsChild>
        </w:div>
        <w:div w:id="1125077980">
          <w:marLeft w:val="0"/>
          <w:marRight w:val="0"/>
          <w:marTop w:val="0"/>
          <w:marBottom w:val="0"/>
          <w:divBdr>
            <w:top w:val="none" w:sz="0" w:space="0" w:color="auto"/>
            <w:left w:val="none" w:sz="0" w:space="0" w:color="auto"/>
            <w:bottom w:val="none" w:sz="0" w:space="0" w:color="auto"/>
            <w:right w:val="none" w:sz="0" w:space="0" w:color="auto"/>
          </w:divBdr>
          <w:divsChild>
            <w:div w:id="2055763651">
              <w:marLeft w:val="0"/>
              <w:marRight w:val="0"/>
              <w:marTop w:val="0"/>
              <w:marBottom w:val="0"/>
              <w:divBdr>
                <w:top w:val="none" w:sz="0" w:space="0" w:color="auto"/>
                <w:left w:val="none" w:sz="0" w:space="0" w:color="auto"/>
                <w:bottom w:val="none" w:sz="0" w:space="0" w:color="auto"/>
                <w:right w:val="none" w:sz="0" w:space="0" w:color="auto"/>
              </w:divBdr>
            </w:div>
          </w:divsChild>
        </w:div>
        <w:div w:id="1150749620">
          <w:marLeft w:val="0"/>
          <w:marRight w:val="0"/>
          <w:marTop w:val="0"/>
          <w:marBottom w:val="0"/>
          <w:divBdr>
            <w:top w:val="none" w:sz="0" w:space="0" w:color="auto"/>
            <w:left w:val="none" w:sz="0" w:space="0" w:color="auto"/>
            <w:bottom w:val="none" w:sz="0" w:space="0" w:color="auto"/>
            <w:right w:val="none" w:sz="0" w:space="0" w:color="auto"/>
          </w:divBdr>
          <w:divsChild>
            <w:div w:id="1064259218">
              <w:marLeft w:val="0"/>
              <w:marRight w:val="0"/>
              <w:marTop w:val="0"/>
              <w:marBottom w:val="0"/>
              <w:divBdr>
                <w:top w:val="none" w:sz="0" w:space="0" w:color="auto"/>
                <w:left w:val="none" w:sz="0" w:space="0" w:color="auto"/>
                <w:bottom w:val="none" w:sz="0" w:space="0" w:color="auto"/>
                <w:right w:val="none" w:sz="0" w:space="0" w:color="auto"/>
              </w:divBdr>
            </w:div>
          </w:divsChild>
        </w:div>
        <w:div w:id="1210410592">
          <w:marLeft w:val="0"/>
          <w:marRight w:val="0"/>
          <w:marTop w:val="0"/>
          <w:marBottom w:val="0"/>
          <w:divBdr>
            <w:top w:val="none" w:sz="0" w:space="0" w:color="auto"/>
            <w:left w:val="none" w:sz="0" w:space="0" w:color="auto"/>
            <w:bottom w:val="none" w:sz="0" w:space="0" w:color="auto"/>
            <w:right w:val="none" w:sz="0" w:space="0" w:color="auto"/>
          </w:divBdr>
          <w:divsChild>
            <w:div w:id="175506731">
              <w:marLeft w:val="0"/>
              <w:marRight w:val="0"/>
              <w:marTop w:val="0"/>
              <w:marBottom w:val="0"/>
              <w:divBdr>
                <w:top w:val="none" w:sz="0" w:space="0" w:color="auto"/>
                <w:left w:val="none" w:sz="0" w:space="0" w:color="auto"/>
                <w:bottom w:val="none" w:sz="0" w:space="0" w:color="auto"/>
                <w:right w:val="none" w:sz="0" w:space="0" w:color="auto"/>
              </w:divBdr>
            </w:div>
          </w:divsChild>
        </w:div>
        <w:div w:id="1264148227">
          <w:marLeft w:val="0"/>
          <w:marRight w:val="0"/>
          <w:marTop w:val="0"/>
          <w:marBottom w:val="0"/>
          <w:divBdr>
            <w:top w:val="none" w:sz="0" w:space="0" w:color="auto"/>
            <w:left w:val="none" w:sz="0" w:space="0" w:color="auto"/>
            <w:bottom w:val="none" w:sz="0" w:space="0" w:color="auto"/>
            <w:right w:val="none" w:sz="0" w:space="0" w:color="auto"/>
          </w:divBdr>
          <w:divsChild>
            <w:div w:id="292830474">
              <w:marLeft w:val="0"/>
              <w:marRight w:val="0"/>
              <w:marTop w:val="0"/>
              <w:marBottom w:val="0"/>
              <w:divBdr>
                <w:top w:val="none" w:sz="0" w:space="0" w:color="auto"/>
                <w:left w:val="none" w:sz="0" w:space="0" w:color="auto"/>
                <w:bottom w:val="none" w:sz="0" w:space="0" w:color="auto"/>
                <w:right w:val="none" w:sz="0" w:space="0" w:color="auto"/>
              </w:divBdr>
            </w:div>
          </w:divsChild>
        </w:div>
        <w:div w:id="1277131912">
          <w:marLeft w:val="0"/>
          <w:marRight w:val="0"/>
          <w:marTop w:val="0"/>
          <w:marBottom w:val="0"/>
          <w:divBdr>
            <w:top w:val="none" w:sz="0" w:space="0" w:color="auto"/>
            <w:left w:val="none" w:sz="0" w:space="0" w:color="auto"/>
            <w:bottom w:val="none" w:sz="0" w:space="0" w:color="auto"/>
            <w:right w:val="none" w:sz="0" w:space="0" w:color="auto"/>
          </w:divBdr>
          <w:divsChild>
            <w:div w:id="1580479196">
              <w:marLeft w:val="0"/>
              <w:marRight w:val="0"/>
              <w:marTop w:val="0"/>
              <w:marBottom w:val="0"/>
              <w:divBdr>
                <w:top w:val="none" w:sz="0" w:space="0" w:color="auto"/>
                <w:left w:val="none" w:sz="0" w:space="0" w:color="auto"/>
                <w:bottom w:val="none" w:sz="0" w:space="0" w:color="auto"/>
                <w:right w:val="none" w:sz="0" w:space="0" w:color="auto"/>
              </w:divBdr>
            </w:div>
          </w:divsChild>
        </w:div>
        <w:div w:id="1300309265">
          <w:marLeft w:val="0"/>
          <w:marRight w:val="0"/>
          <w:marTop w:val="0"/>
          <w:marBottom w:val="0"/>
          <w:divBdr>
            <w:top w:val="none" w:sz="0" w:space="0" w:color="auto"/>
            <w:left w:val="none" w:sz="0" w:space="0" w:color="auto"/>
            <w:bottom w:val="none" w:sz="0" w:space="0" w:color="auto"/>
            <w:right w:val="none" w:sz="0" w:space="0" w:color="auto"/>
          </w:divBdr>
          <w:divsChild>
            <w:div w:id="820315395">
              <w:marLeft w:val="0"/>
              <w:marRight w:val="0"/>
              <w:marTop w:val="0"/>
              <w:marBottom w:val="0"/>
              <w:divBdr>
                <w:top w:val="none" w:sz="0" w:space="0" w:color="auto"/>
                <w:left w:val="none" w:sz="0" w:space="0" w:color="auto"/>
                <w:bottom w:val="none" w:sz="0" w:space="0" w:color="auto"/>
                <w:right w:val="none" w:sz="0" w:space="0" w:color="auto"/>
              </w:divBdr>
            </w:div>
          </w:divsChild>
        </w:div>
        <w:div w:id="1307931417">
          <w:marLeft w:val="0"/>
          <w:marRight w:val="0"/>
          <w:marTop w:val="0"/>
          <w:marBottom w:val="0"/>
          <w:divBdr>
            <w:top w:val="none" w:sz="0" w:space="0" w:color="auto"/>
            <w:left w:val="none" w:sz="0" w:space="0" w:color="auto"/>
            <w:bottom w:val="none" w:sz="0" w:space="0" w:color="auto"/>
            <w:right w:val="none" w:sz="0" w:space="0" w:color="auto"/>
          </w:divBdr>
          <w:divsChild>
            <w:div w:id="1743792476">
              <w:marLeft w:val="0"/>
              <w:marRight w:val="0"/>
              <w:marTop w:val="0"/>
              <w:marBottom w:val="0"/>
              <w:divBdr>
                <w:top w:val="none" w:sz="0" w:space="0" w:color="auto"/>
                <w:left w:val="none" w:sz="0" w:space="0" w:color="auto"/>
                <w:bottom w:val="none" w:sz="0" w:space="0" w:color="auto"/>
                <w:right w:val="none" w:sz="0" w:space="0" w:color="auto"/>
              </w:divBdr>
            </w:div>
          </w:divsChild>
        </w:div>
        <w:div w:id="1388148413">
          <w:marLeft w:val="0"/>
          <w:marRight w:val="0"/>
          <w:marTop w:val="0"/>
          <w:marBottom w:val="0"/>
          <w:divBdr>
            <w:top w:val="none" w:sz="0" w:space="0" w:color="auto"/>
            <w:left w:val="none" w:sz="0" w:space="0" w:color="auto"/>
            <w:bottom w:val="none" w:sz="0" w:space="0" w:color="auto"/>
            <w:right w:val="none" w:sz="0" w:space="0" w:color="auto"/>
          </w:divBdr>
          <w:divsChild>
            <w:div w:id="830609068">
              <w:marLeft w:val="0"/>
              <w:marRight w:val="0"/>
              <w:marTop w:val="0"/>
              <w:marBottom w:val="0"/>
              <w:divBdr>
                <w:top w:val="none" w:sz="0" w:space="0" w:color="auto"/>
                <w:left w:val="none" w:sz="0" w:space="0" w:color="auto"/>
                <w:bottom w:val="none" w:sz="0" w:space="0" w:color="auto"/>
                <w:right w:val="none" w:sz="0" w:space="0" w:color="auto"/>
              </w:divBdr>
            </w:div>
          </w:divsChild>
        </w:div>
        <w:div w:id="1389299653">
          <w:marLeft w:val="0"/>
          <w:marRight w:val="0"/>
          <w:marTop w:val="0"/>
          <w:marBottom w:val="0"/>
          <w:divBdr>
            <w:top w:val="none" w:sz="0" w:space="0" w:color="auto"/>
            <w:left w:val="none" w:sz="0" w:space="0" w:color="auto"/>
            <w:bottom w:val="none" w:sz="0" w:space="0" w:color="auto"/>
            <w:right w:val="none" w:sz="0" w:space="0" w:color="auto"/>
          </w:divBdr>
          <w:divsChild>
            <w:div w:id="1497189066">
              <w:marLeft w:val="0"/>
              <w:marRight w:val="0"/>
              <w:marTop w:val="0"/>
              <w:marBottom w:val="0"/>
              <w:divBdr>
                <w:top w:val="none" w:sz="0" w:space="0" w:color="auto"/>
                <w:left w:val="none" w:sz="0" w:space="0" w:color="auto"/>
                <w:bottom w:val="none" w:sz="0" w:space="0" w:color="auto"/>
                <w:right w:val="none" w:sz="0" w:space="0" w:color="auto"/>
              </w:divBdr>
            </w:div>
          </w:divsChild>
        </w:div>
        <w:div w:id="1433478058">
          <w:marLeft w:val="0"/>
          <w:marRight w:val="0"/>
          <w:marTop w:val="0"/>
          <w:marBottom w:val="0"/>
          <w:divBdr>
            <w:top w:val="none" w:sz="0" w:space="0" w:color="auto"/>
            <w:left w:val="none" w:sz="0" w:space="0" w:color="auto"/>
            <w:bottom w:val="none" w:sz="0" w:space="0" w:color="auto"/>
            <w:right w:val="none" w:sz="0" w:space="0" w:color="auto"/>
          </w:divBdr>
          <w:divsChild>
            <w:div w:id="1774402826">
              <w:marLeft w:val="0"/>
              <w:marRight w:val="0"/>
              <w:marTop w:val="0"/>
              <w:marBottom w:val="0"/>
              <w:divBdr>
                <w:top w:val="none" w:sz="0" w:space="0" w:color="auto"/>
                <w:left w:val="none" w:sz="0" w:space="0" w:color="auto"/>
                <w:bottom w:val="none" w:sz="0" w:space="0" w:color="auto"/>
                <w:right w:val="none" w:sz="0" w:space="0" w:color="auto"/>
              </w:divBdr>
            </w:div>
          </w:divsChild>
        </w:div>
        <w:div w:id="1450200438">
          <w:marLeft w:val="0"/>
          <w:marRight w:val="0"/>
          <w:marTop w:val="0"/>
          <w:marBottom w:val="0"/>
          <w:divBdr>
            <w:top w:val="none" w:sz="0" w:space="0" w:color="auto"/>
            <w:left w:val="none" w:sz="0" w:space="0" w:color="auto"/>
            <w:bottom w:val="none" w:sz="0" w:space="0" w:color="auto"/>
            <w:right w:val="none" w:sz="0" w:space="0" w:color="auto"/>
          </w:divBdr>
          <w:divsChild>
            <w:div w:id="111636890">
              <w:marLeft w:val="0"/>
              <w:marRight w:val="0"/>
              <w:marTop w:val="0"/>
              <w:marBottom w:val="0"/>
              <w:divBdr>
                <w:top w:val="none" w:sz="0" w:space="0" w:color="auto"/>
                <w:left w:val="none" w:sz="0" w:space="0" w:color="auto"/>
                <w:bottom w:val="none" w:sz="0" w:space="0" w:color="auto"/>
                <w:right w:val="none" w:sz="0" w:space="0" w:color="auto"/>
              </w:divBdr>
            </w:div>
          </w:divsChild>
        </w:div>
        <w:div w:id="1507944381">
          <w:marLeft w:val="0"/>
          <w:marRight w:val="0"/>
          <w:marTop w:val="0"/>
          <w:marBottom w:val="0"/>
          <w:divBdr>
            <w:top w:val="none" w:sz="0" w:space="0" w:color="auto"/>
            <w:left w:val="none" w:sz="0" w:space="0" w:color="auto"/>
            <w:bottom w:val="none" w:sz="0" w:space="0" w:color="auto"/>
            <w:right w:val="none" w:sz="0" w:space="0" w:color="auto"/>
          </w:divBdr>
          <w:divsChild>
            <w:div w:id="615255724">
              <w:marLeft w:val="0"/>
              <w:marRight w:val="0"/>
              <w:marTop w:val="0"/>
              <w:marBottom w:val="0"/>
              <w:divBdr>
                <w:top w:val="none" w:sz="0" w:space="0" w:color="auto"/>
                <w:left w:val="none" w:sz="0" w:space="0" w:color="auto"/>
                <w:bottom w:val="none" w:sz="0" w:space="0" w:color="auto"/>
                <w:right w:val="none" w:sz="0" w:space="0" w:color="auto"/>
              </w:divBdr>
            </w:div>
          </w:divsChild>
        </w:div>
        <w:div w:id="1508250901">
          <w:marLeft w:val="0"/>
          <w:marRight w:val="0"/>
          <w:marTop w:val="0"/>
          <w:marBottom w:val="0"/>
          <w:divBdr>
            <w:top w:val="none" w:sz="0" w:space="0" w:color="auto"/>
            <w:left w:val="none" w:sz="0" w:space="0" w:color="auto"/>
            <w:bottom w:val="none" w:sz="0" w:space="0" w:color="auto"/>
            <w:right w:val="none" w:sz="0" w:space="0" w:color="auto"/>
          </w:divBdr>
          <w:divsChild>
            <w:div w:id="697632427">
              <w:marLeft w:val="0"/>
              <w:marRight w:val="0"/>
              <w:marTop w:val="0"/>
              <w:marBottom w:val="0"/>
              <w:divBdr>
                <w:top w:val="none" w:sz="0" w:space="0" w:color="auto"/>
                <w:left w:val="none" w:sz="0" w:space="0" w:color="auto"/>
                <w:bottom w:val="none" w:sz="0" w:space="0" w:color="auto"/>
                <w:right w:val="none" w:sz="0" w:space="0" w:color="auto"/>
              </w:divBdr>
            </w:div>
          </w:divsChild>
        </w:div>
        <w:div w:id="1512916166">
          <w:marLeft w:val="0"/>
          <w:marRight w:val="0"/>
          <w:marTop w:val="0"/>
          <w:marBottom w:val="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1530871201">
          <w:marLeft w:val="0"/>
          <w:marRight w:val="0"/>
          <w:marTop w:val="0"/>
          <w:marBottom w:val="0"/>
          <w:divBdr>
            <w:top w:val="none" w:sz="0" w:space="0" w:color="auto"/>
            <w:left w:val="none" w:sz="0" w:space="0" w:color="auto"/>
            <w:bottom w:val="none" w:sz="0" w:space="0" w:color="auto"/>
            <w:right w:val="none" w:sz="0" w:space="0" w:color="auto"/>
          </w:divBdr>
          <w:divsChild>
            <w:div w:id="118693309">
              <w:marLeft w:val="0"/>
              <w:marRight w:val="0"/>
              <w:marTop w:val="0"/>
              <w:marBottom w:val="0"/>
              <w:divBdr>
                <w:top w:val="none" w:sz="0" w:space="0" w:color="auto"/>
                <w:left w:val="none" w:sz="0" w:space="0" w:color="auto"/>
                <w:bottom w:val="none" w:sz="0" w:space="0" w:color="auto"/>
                <w:right w:val="none" w:sz="0" w:space="0" w:color="auto"/>
              </w:divBdr>
            </w:div>
          </w:divsChild>
        </w:div>
        <w:div w:id="1533422699">
          <w:marLeft w:val="0"/>
          <w:marRight w:val="0"/>
          <w:marTop w:val="0"/>
          <w:marBottom w:val="0"/>
          <w:divBdr>
            <w:top w:val="none" w:sz="0" w:space="0" w:color="auto"/>
            <w:left w:val="none" w:sz="0" w:space="0" w:color="auto"/>
            <w:bottom w:val="none" w:sz="0" w:space="0" w:color="auto"/>
            <w:right w:val="none" w:sz="0" w:space="0" w:color="auto"/>
          </w:divBdr>
          <w:divsChild>
            <w:div w:id="600070369">
              <w:marLeft w:val="0"/>
              <w:marRight w:val="0"/>
              <w:marTop w:val="0"/>
              <w:marBottom w:val="0"/>
              <w:divBdr>
                <w:top w:val="none" w:sz="0" w:space="0" w:color="auto"/>
                <w:left w:val="none" w:sz="0" w:space="0" w:color="auto"/>
                <w:bottom w:val="none" w:sz="0" w:space="0" w:color="auto"/>
                <w:right w:val="none" w:sz="0" w:space="0" w:color="auto"/>
              </w:divBdr>
            </w:div>
          </w:divsChild>
        </w:div>
        <w:div w:id="1538466635">
          <w:marLeft w:val="0"/>
          <w:marRight w:val="0"/>
          <w:marTop w:val="0"/>
          <w:marBottom w:val="0"/>
          <w:divBdr>
            <w:top w:val="none" w:sz="0" w:space="0" w:color="auto"/>
            <w:left w:val="none" w:sz="0" w:space="0" w:color="auto"/>
            <w:bottom w:val="none" w:sz="0" w:space="0" w:color="auto"/>
            <w:right w:val="none" w:sz="0" w:space="0" w:color="auto"/>
          </w:divBdr>
          <w:divsChild>
            <w:div w:id="1303731936">
              <w:marLeft w:val="0"/>
              <w:marRight w:val="0"/>
              <w:marTop w:val="0"/>
              <w:marBottom w:val="0"/>
              <w:divBdr>
                <w:top w:val="none" w:sz="0" w:space="0" w:color="auto"/>
                <w:left w:val="none" w:sz="0" w:space="0" w:color="auto"/>
                <w:bottom w:val="none" w:sz="0" w:space="0" w:color="auto"/>
                <w:right w:val="none" w:sz="0" w:space="0" w:color="auto"/>
              </w:divBdr>
            </w:div>
          </w:divsChild>
        </w:div>
        <w:div w:id="1546798850">
          <w:marLeft w:val="0"/>
          <w:marRight w:val="0"/>
          <w:marTop w:val="0"/>
          <w:marBottom w:val="0"/>
          <w:divBdr>
            <w:top w:val="none" w:sz="0" w:space="0" w:color="auto"/>
            <w:left w:val="none" w:sz="0" w:space="0" w:color="auto"/>
            <w:bottom w:val="none" w:sz="0" w:space="0" w:color="auto"/>
            <w:right w:val="none" w:sz="0" w:space="0" w:color="auto"/>
          </w:divBdr>
          <w:divsChild>
            <w:div w:id="1680623707">
              <w:marLeft w:val="0"/>
              <w:marRight w:val="0"/>
              <w:marTop w:val="0"/>
              <w:marBottom w:val="0"/>
              <w:divBdr>
                <w:top w:val="none" w:sz="0" w:space="0" w:color="auto"/>
                <w:left w:val="none" w:sz="0" w:space="0" w:color="auto"/>
                <w:bottom w:val="none" w:sz="0" w:space="0" w:color="auto"/>
                <w:right w:val="none" w:sz="0" w:space="0" w:color="auto"/>
              </w:divBdr>
            </w:div>
          </w:divsChild>
        </w:div>
        <w:div w:id="1573463860">
          <w:marLeft w:val="0"/>
          <w:marRight w:val="0"/>
          <w:marTop w:val="0"/>
          <w:marBottom w:val="0"/>
          <w:divBdr>
            <w:top w:val="none" w:sz="0" w:space="0" w:color="auto"/>
            <w:left w:val="none" w:sz="0" w:space="0" w:color="auto"/>
            <w:bottom w:val="none" w:sz="0" w:space="0" w:color="auto"/>
            <w:right w:val="none" w:sz="0" w:space="0" w:color="auto"/>
          </w:divBdr>
          <w:divsChild>
            <w:div w:id="909845646">
              <w:marLeft w:val="0"/>
              <w:marRight w:val="0"/>
              <w:marTop w:val="0"/>
              <w:marBottom w:val="0"/>
              <w:divBdr>
                <w:top w:val="none" w:sz="0" w:space="0" w:color="auto"/>
                <w:left w:val="none" w:sz="0" w:space="0" w:color="auto"/>
                <w:bottom w:val="none" w:sz="0" w:space="0" w:color="auto"/>
                <w:right w:val="none" w:sz="0" w:space="0" w:color="auto"/>
              </w:divBdr>
            </w:div>
          </w:divsChild>
        </w:div>
        <w:div w:id="1583029063">
          <w:marLeft w:val="0"/>
          <w:marRight w:val="0"/>
          <w:marTop w:val="0"/>
          <w:marBottom w:val="0"/>
          <w:divBdr>
            <w:top w:val="none" w:sz="0" w:space="0" w:color="auto"/>
            <w:left w:val="none" w:sz="0" w:space="0" w:color="auto"/>
            <w:bottom w:val="none" w:sz="0" w:space="0" w:color="auto"/>
            <w:right w:val="none" w:sz="0" w:space="0" w:color="auto"/>
          </w:divBdr>
          <w:divsChild>
            <w:div w:id="1801265790">
              <w:marLeft w:val="0"/>
              <w:marRight w:val="0"/>
              <w:marTop w:val="0"/>
              <w:marBottom w:val="0"/>
              <w:divBdr>
                <w:top w:val="none" w:sz="0" w:space="0" w:color="auto"/>
                <w:left w:val="none" w:sz="0" w:space="0" w:color="auto"/>
                <w:bottom w:val="none" w:sz="0" w:space="0" w:color="auto"/>
                <w:right w:val="none" w:sz="0" w:space="0" w:color="auto"/>
              </w:divBdr>
            </w:div>
          </w:divsChild>
        </w:div>
        <w:div w:id="1629555741">
          <w:marLeft w:val="0"/>
          <w:marRight w:val="0"/>
          <w:marTop w:val="0"/>
          <w:marBottom w:val="0"/>
          <w:divBdr>
            <w:top w:val="none" w:sz="0" w:space="0" w:color="auto"/>
            <w:left w:val="none" w:sz="0" w:space="0" w:color="auto"/>
            <w:bottom w:val="none" w:sz="0" w:space="0" w:color="auto"/>
            <w:right w:val="none" w:sz="0" w:space="0" w:color="auto"/>
          </w:divBdr>
          <w:divsChild>
            <w:div w:id="1828738854">
              <w:marLeft w:val="0"/>
              <w:marRight w:val="0"/>
              <w:marTop w:val="0"/>
              <w:marBottom w:val="0"/>
              <w:divBdr>
                <w:top w:val="none" w:sz="0" w:space="0" w:color="auto"/>
                <w:left w:val="none" w:sz="0" w:space="0" w:color="auto"/>
                <w:bottom w:val="none" w:sz="0" w:space="0" w:color="auto"/>
                <w:right w:val="none" w:sz="0" w:space="0" w:color="auto"/>
              </w:divBdr>
            </w:div>
          </w:divsChild>
        </w:div>
        <w:div w:id="1667896948">
          <w:marLeft w:val="0"/>
          <w:marRight w:val="0"/>
          <w:marTop w:val="0"/>
          <w:marBottom w:val="0"/>
          <w:divBdr>
            <w:top w:val="none" w:sz="0" w:space="0" w:color="auto"/>
            <w:left w:val="none" w:sz="0" w:space="0" w:color="auto"/>
            <w:bottom w:val="none" w:sz="0" w:space="0" w:color="auto"/>
            <w:right w:val="none" w:sz="0" w:space="0" w:color="auto"/>
          </w:divBdr>
          <w:divsChild>
            <w:div w:id="1548301765">
              <w:marLeft w:val="0"/>
              <w:marRight w:val="0"/>
              <w:marTop w:val="0"/>
              <w:marBottom w:val="0"/>
              <w:divBdr>
                <w:top w:val="none" w:sz="0" w:space="0" w:color="auto"/>
                <w:left w:val="none" w:sz="0" w:space="0" w:color="auto"/>
                <w:bottom w:val="none" w:sz="0" w:space="0" w:color="auto"/>
                <w:right w:val="none" w:sz="0" w:space="0" w:color="auto"/>
              </w:divBdr>
            </w:div>
          </w:divsChild>
        </w:div>
        <w:div w:id="1709456144">
          <w:marLeft w:val="0"/>
          <w:marRight w:val="0"/>
          <w:marTop w:val="0"/>
          <w:marBottom w:val="0"/>
          <w:divBdr>
            <w:top w:val="none" w:sz="0" w:space="0" w:color="auto"/>
            <w:left w:val="none" w:sz="0" w:space="0" w:color="auto"/>
            <w:bottom w:val="none" w:sz="0" w:space="0" w:color="auto"/>
            <w:right w:val="none" w:sz="0" w:space="0" w:color="auto"/>
          </w:divBdr>
          <w:divsChild>
            <w:div w:id="431975921">
              <w:marLeft w:val="0"/>
              <w:marRight w:val="0"/>
              <w:marTop w:val="0"/>
              <w:marBottom w:val="0"/>
              <w:divBdr>
                <w:top w:val="none" w:sz="0" w:space="0" w:color="auto"/>
                <w:left w:val="none" w:sz="0" w:space="0" w:color="auto"/>
                <w:bottom w:val="none" w:sz="0" w:space="0" w:color="auto"/>
                <w:right w:val="none" w:sz="0" w:space="0" w:color="auto"/>
              </w:divBdr>
            </w:div>
          </w:divsChild>
        </w:div>
        <w:div w:id="1727097256">
          <w:marLeft w:val="0"/>
          <w:marRight w:val="0"/>
          <w:marTop w:val="0"/>
          <w:marBottom w:val="0"/>
          <w:divBdr>
            <w:top w:val="none" w:sz="0" w:space="0" w:color="auto"/>
            <w:left w:val="none" w:sz="0" w:space="0" w:color="auto"/>
            <w:bottom w:val="none" w:sz="0" w:space="0" w:color="auto"/>
            <w:right w:val="none" w:sz="0" w:space="0" w:color="auto"/>
          </w:divBdr>
          <w:divsChild>
            <w:div w:id="1710641711">
              <w:marLeft w:val="0"/>
              <w:marRight w:val="0"/>
              <w:marTop w:val="0"/>
              <w:marBottom w:val="0"/>
              <w:divBdr>
                <w:top w:val="none" w:sz="0" w:space="0" w:color="auto"/>
                <w:left w:val="none" w:sz="0" w:space="0" w:color="auto"/>
                <w:bottom w:val="none" w:sz="0" w:space="0" w:color="auto"/>
                <w:right w:val="none" w:sz="0" w:space="0" w:color="auto"/>
              </w:divBdr>
            </w:div>
          </w:divsChild>
        </w:div>
        <w:div w:id="1762217504">
          <w:marLeft w:val="0"/>
          <w:marRight w:val="0"/>
          <w:marTop w:val="0"/>
          <w:marBottom w:val="0"/>
          <w:divBdr>
            <w:top w:val="none" w:sz="0" w:space="0" w:color="auto"/>
            <w:left w:val="none" w:sz="0" w:space="0" w:color="auto"/>
            <w:bottom w:val="none" w:sz="0" w:space="0" w:color="auto"/>
            <w:right w:val="none" w:sz="0" w:space="0" w:color="auto"/>
          </w:divBdr>
          <w:divsChild>
            <w:div w:id="1183395649">
              <w:marLeft w:val="0"/>
              <w:marRight w:val="0"/>
              <w:marTop w:val="0"/>
              <w:marBottom w:val="0"/>
              <w:divBdr>
                <w:top w:val="none" w:sz="0" w:space="0" w:color="auto"/>
                <w:left w:val="none" w:sz="0" w:space="0" w:color="auto"/>
                <w:bottom w:val="none" w:sz="0" w:space="0" w:color="auto"/>
                <w:right w:val="none" w:sz="0" w:space="0" w:color="auto"/>
              </w:divBdr>
            </w:div>
          </w:divsChild>
        </w:div>
        <w:div w:id="1836267009">
          <w:marLeft w:val="0"/>
          <w:marRight w:val="0"/>
          <w:marTop w:val="0"/>
          <w:marBottom w:val="0"/>
          <w:divBdr>
            <w:top w:val="none" w:sz="0" w:space="0" w:color="auto"/>
            <w:left w:val="none" w:sz="0" w:space="0" w:color="auto"/>
            <w:bottom w:val="none" w:sz="0" w:space="0" w:color="auto"/>
            <w:right w:val="none" w:sz="0" w:space="0" w:color="auto"/>
          </w:divBdr>
          <w:divsChild>
            <w:div w:id="1158763495">
              <w:marLeft w:val="0"/>
              <w:marRight w:val="0"/>
              <w:marTop w:val="0"/>
              <w:marBottom w:val="0"/>
              <w:divBdr>
                <w:top w:val="none" w:sz="0" w:space="0" w:color="auto"/>
                <w:left w:val="none" w:sz="0" w:space="0" w:color="auto"/>
                <w:bottom w:val="none" w:sz="0" w:space="0" w:color="auto"/>
                <w:right w:val="none" w:sz="0" w:space="0" w:color="auto"/>
              </w:divBdr>
            </w:div>
          </w:divsChild>
        </w:div>
        <w:div w:id="1898709811">
          <w:marLeft w:val="0"/>
          <w:marRight w:val="0"/>
          <w:marTop w:val="0"/>
          <w:marBottom w:val="0"/>
          <w:divBdr>
            <w:top w:val="none" w:sz="0" w:space="0" w:color="auto"/>
            <w:left w:val="none" w:sz="0" w:space="0" w:color="auto"/>
            <w:bottom w:val="none" w:sz="0" w:space="0" w:color="auto"/>
            <w:right w:val="none" w:sz="0" w:space="0" w:color="auto"/>
          </w:divBdr>
          <w:divsChild>
            <w:div w:id="385418336">
              <w:marLeft w:val="0"/>
              <w:marRight w:val="0"/>
              <w:marTop w:val="0"/>
              <w:marBottom w:val="0"/>
              <w:divBdr>
                <w:top w:val="none" w:sz="0" w:space="0" w:color="auto"/>
                <w:left w:val="none" w:sz="0" w:space="0" w:color="auto"/>
                <w:bottom w:val="none" w:sz="0" w:space="0" w:color="auto"/>
                <w:right w:val="none" w:sz="0" w:space="0" w:color="auto"/>
              </w:divBdr>
            </w:div>
          </w:divsChild>
        </w:div>
        <w:div w:id="1958486831">
          <w:marLeft w:val="0"/>
          <w:marRight w:val="0"/>
          <w:marTop w:val="0"/>
          <w:marBottom w:val="0"/>
          <w:divBdr>
            <w:top w:val="none" w:sz="0" w:space="0" w:color="auto"/>
            <w:left w:val="none" w:sz="0" w:space="0" w:color="auto"/>
            <w:bottom w:val="none" w:sz="0" w:space="0" w:color="auto"/>
            <w:right w:val="none" w:sz="0" w:space="0" w:color="auto"/>
          </w:divBdr>
          <w:divsChild>
            <w:div w:id="2082871601">
              <w:marLeft w:val="0"/>
              <w:marRight w:val="0"/>
              <w:marTop w:val="0"/>
              <w:marBottom w:val="0"/>
              <w:divBdr>
                <w:top w:val="none" w:sz="0" w:space="0" w:color="auto"/>
                <w:left w:val="none" w:sz="0" w:space="0" w:color="auto"/>
                <w:bottom w:val="none" w:sz="0" w:space="0" w:color="auto"/>
                <w:right w:val="none" w:sz="0" w:space="0" w:color="auto"/>
              </w:divBdr>
            </w:div>
          </w:divsChild>
        </w:div>
        <w:div w:id="1968392205">
          <w:marLeft w:val="0"/>
          <w:marRight w:val="0"/>
          <w:marTop w:val="0"/>
          <w:marBottom w:val="0"/>
          <w:divBdr>
            <w:top w:val="none" w:sz="0" w:space="0" w:color="auto"/>
            <w:left w:val="none" w:sz="0" w:space="0" w:color="auto"/>
            <w:bottom w:val="none" w:sz="0" w:space="0" w:color="auto"/>
            <w:right w:val="none" w:sz="0" w:space="0" w:color="auto"/>
          </w:divBdr>
          <w:divsChild>
            <w:div w:id="1110508624">
              <w:marLeft w:val="0"/>
              <w:marRight w:val="0"/>
              <w:marTop w:val="0"/>
              <w:marBottom w:val="0"/>
              <w:divBdr>
                <w:top w:val="none" w:sz="0" w:space="0" w:color="auto"/>
                <w:left w:val="none" w:sz="0" w:space="0" w:color="auto"/>
                <w:bottom w:val="none" w:sz="0" w:space="0" w:color="auto"/>
                <w:right w:val="none" w:sz="0" w:space="0" w:color="auto"/>
              </w:divBdr>
            </w:div>
          </w:divsChild>
        </w:div>
        <w:div w:id="1988046487">
          <w:marLeft w:val="0"/>
          <w:marRight w:val="0"/>
          <w:marTop w:val="0"/>
          <w:marBottom w:val="0"/>
          <w:divBdr>
            <w:top w:val="none" w:sz="0" w:space="0" w:color="auto"/>
            <w:left w:val="none" w:sz="0" w:space="0" w:color="auto"/>
            <w:bottom w:val="none" w:sz="0" w:space="0" w:color="auto"/>
            <w:right w:val="none" w:sz="0" w:space="0" w:color="auto"/>
          </w:divBdr>
          <w:divsChild>
            <w:div w:id="742334513">
              <w:marLeft w:val="0"/>
              <w:marRight w:val="0"/>
              <w:marTop w:val="0"/>
              <w:marBottom w:val="0"/>
              <w:divBdr>
                <w:top w:val="none" w:sz="0" w:space="0" w:color="auto"/>
                <w:left w:val="none" w:sz="0" w:space="0" w:color="auto"/>
                <w:bottom w:val="none" w:sz="0" w:space="0" w:color="auto"/>
                <w:right w:val="none" w:sz="0" w:space="0" w:color="auto"/>
              </w:divBdr>
            </w:div>
          </w:divsChild>
        </w:div>
        <w:div w:id="2010593652">
          <w:marLeft w:val="0"/>
          <w:marRight w:val="0"/>
          <w:marTop w:val="0"/>
          <w:marBottom w:val="0"/>
          <w:divBdr>
            <w:top w:val="none" w:sz="0" w:space="0" w:color="auto"/>
            <w:left w:val="none" w:sz="0" w:space="0" w:color="auto"/>
            <w:bottom w:val="none" w:sz="0" w:space="0" w:color="auto"/>
            <w:right w:val="none" w:sz="0" w:space="0" w:color="auto"/>
          </w:divBdr>
          <w:divsChild>
            <w:div w:id="249000844">
              <w:marLeft w:val="0"/>
              <w:marRight w:val="0"/>
              <w:marTop w:val="0"/>
              <w:marBottom w:val="0"/>
              <w:divBdr>
                <w:top w:val="none" w:sz="0" w:space="0" w:color="auto"/>
                <w:left w:val="none" w:sz="0" w:space="0" w:color="auto"/>
                <w:bottom w:val="none" w:sz="0" w:space="0" w:color="auto"/>
                <w:right w:val="none" w:sz="0" w:space="0" w:color="auto"/>
              </w:divBdr>
            </w:div>
          </w:divsChild>
        </w:div>
        <w:div w:id="2019699760">
          <w:marLeft w:val="0"/>
          <w:marRight w:val="0"/>
          <w:marTop w:val="0"/>
          <w:marBottom w:val="0"/>
          <w:divBdr>
            <w:top w:val="none" w:sz="0" w:space="0" w:color="auto"/>
            <w:left w:val="none" w:sz="0" w:space="0" w:color="auto"/>
            <w:bottom w:val="none" w:sz="0" w:space="0" w:color="auto"/>
            <w:right w:val="none" w:sz="0" w:space="0" w:color="auto"/>
          </w:divBdr>
          <w:divsChild>
            <w:div w:id="1427457872">
              <w:marLeft w:val="0"/>
              <w:marRight w:val="0"/>
              <w:marTop w:val="0"/>
              <w:marBottom w:val="0"/>
              <w:divBdr>
                <w:top w:val="none" w:sz="0" w:space="0" w:color="auto"/>
                <w:left w:val="none" w:sz="0" w:space="0" w:color="auto"/>
                <w:bottom w:val="none" w:sz="0" w:space="0" w:color="auto"/>
                <w:right w:val="none" w:sz="0" w:space="0" w:color="auto"/>
              </w:divBdr>
            </w:div>
          </w:divsChild>
        </w:div>
        <w:div w:id="2072995164">
          <w:marLeft w:val="0"/>
          <w:marRight w:val="0"/>
          <w:marTop w:val="0"/>
          <w:marBottom w:val="0"/>
          <w:divBdr>
            <w:top w:val="none" w:sz="0" w:space="0" w:color="auto"/>
            <w:left w:val="none" w:sz="0" w:space="0" w:color="auto"/>
            <w:bottom w:val="none" w:sz="0" w:space="0" w:color="auto"/>
            <w:right w:val="none" w:sz="0" w:space="0" w:color="auto"/>
          </w:divBdr>
          <w:divsChild>
            <w:div w:id="1298032397">
              <w:marLeft w:val="0"/>
              <w:marRight w:val="0"/>
              <w:marTop w:val="0"/>
              <w:marBottom w:val="0"/>
              <w:divBdr>
                <w:top w:val="none" w:sz="0" w:space="0" w:color="auto"/>
                <w:left w:val="none" w:sz="0" w:space="0" w:color="auto"/>
                <w:bottom w:val="none" w:sz="0" w:space="0" w:color="auto"/>
                <w:right w:val="none" w:sz="0" w:space="0" w:color="auto"/>
              </w:divBdr>
            </w:div>
          </w:divsChild>
        </w:div>
        <w:div w:id="2127507807">
          <w:marLeft w:val="0"/>
          <w:marRight w:val="0"/>
          <w:marTop w:val="0"/>
          <w:marBottom w:val="0"/>
          <w:divBdr>
            <w:top w:val="none" w:sz="0" w:space="0" w:color="auto"/>
            <w:left w:val="none" w:sz="0" w:space="0" w:color="auto"/>
            <w:bottom w:val="none" w:sz="0" w:space="0" w:color="auto"/>
            <w:right w:val="none" w:sz="0" w:space="0" w:color="auto"/>
          </w:divBdr>
          <w:divsChild>
            <w:div w:id="1128473592">
              <w:marLeft w:val="0"/>
              <w:marRight w:val="0"/>
              <w:marTop w:val="0"/>
              <w:marBottom w:val="0"/>
              <w:divBdr>
                <w:top w:val="none" w:sz="0" w:space="0" w:color="auto"/>
                <w:left w:val="none" w:sz="0" w:space="0" w:color="auto"/>
                <w:bottom w:val="none" w:sz="0" w:space="0" w:color="auto"/>
                <w:right w:val="none" w:sz="0" w:space="0" w:color="auto"/>
              </w:divBdr>
            </w:div>
          </w:divsChild>
        </w:div>
        <w:div w:id="2135521559">
          <w:marLeft w:val="0"/>
          <w:marRight w:val="0"/>
          <w:marTop w:val="0"/>
          <w:marBottom w:val="0"/>
          <w:divBdr>
            <w:top w:val="none" w:sz="0" w:space="0" w:color="auto"/>
            <w:left w:val="none" w:sz="0" w:space="0" w:color="auto"/>
            <w:bottom w:val="none" w:sz="0" w:space="0" w:color="auto"/>
            <w:right w:val="none" w:sz="0" w:space="0" w:color="auto"/>
          </w:divBdr>
          <w:divsChild>
            <w:div w:id="340738863">
              <w:marLeft w:val="0"/>
              <w:marRight w:val="0"/>
              <w:marTop w:val="0"/>
              <w:marBottom w:val="0"/>
              <w:divBdr>
                <w:top w:val="none" w:sz="0" w:space="0" w:color="auto"/>
                <w:left w:val="none" w:sz="0" w:space="0" w:color="auto"/>
                <w:bottom w:val="none" w:sz="0" w:space="0" w:color="auto"/>
                <w:right w:val="none" w:sz="0" w:space="0" w:color="auto"/>
              </w:divBdr>
            </w:div>
          </w:divsChild>
        </w:div>
        <w:div w:id="2146194001">
          <w:marLeft w:val="0"/>
          <w:marRight w:val="0"/>
          <w:marTop w:val="0"/>
          <w:marBottom w:val="0"/>
          <w:divBdr>
            <w:top w:val="none" w:sz="0" w:space="0" w:color="auto"/>
            <w:left w:val="none" w:sz="0" w:space="0" w:color="auto"/>
            <w:bottom w:val="none" w:sz="0" w:space="0" w:color="auto"/>
            <w:right w:val="none" w:sz="0" w:space="0" w:color="auto"/>
          </w:divBdr>
          <w:divsChild>
            <w:div w:id="13134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105606161">
      <w:bodyDiv w:val="1"/>
      <w:marLeft w:val="0"/>
      <w:marRight w:val="0"/>
      <w:marTop w:val="0"/>
      <w:marBottom w:val="0"/>
      <w:divBdr>
        <w:top w:val="none" w:sz="0" w:space="0" w:color="auto"/>
        <w:left w:val="none" w:sz="0" w:space="0" w:color="auto"/>
        <w:bottom w:val="none" w:sz="0" w:space="0" w:color="auto"/>
        <w:right w:val="none" w:sz="0" w:space="0" w:color="auto"/>
      </w:divBdr>
    </w:div>
    <w:div w:id="214218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06F79FD0F0487396D68C73265555DF"/>
        <w:category>
          <w:name w:val="General"/>
          <w:gallery w:val="placeholder"/>
        </w:category>
        <w:types>
          <w:type w:val="bbPlcHdr"/>
        </w:types>
        <w:behaviors>
          <w:behavior w:val="content"/>
        </w:behaviors>
        <w:guid w:val="{E3CC921B-FEE0-4F3F-A8BF-706C68FABCFD}"/>
      </w:docPartPr>
      <w:docPartBody>
        <w:p w:rsidR="00B84B5A" w:rsidRDefault="009B521A" w:rsidP="009B521A">
          <w:pPr>
            <w:pStyle w:val="4A06F79FD0F0487396D68C73265555DF"/>
          </w:pPr>
          <w:r w:rsidRPr="00FE4FE6">
            <w:rPr>
              <w:rStyle w:val="PlaceholderText"/>
            </w:rPr>
            <w:t>Choose an item.</w:t>
          </w:r>
        </w:p>
      </w:docPartBody>
    </w:docPart>
    <w:docPart>
      <w:docPartPr>
        <w:name w:val="94B4C84D0B4042BAA5063D73A6673E6C"/>
        <w:category>
          <w:name w:val="General"/>
          <w:gallery w:val="placeholder"/>
        </w:category>
        <w:types>
          <w:type w:val="bbPlcHdr"/>
        </w:types>
        <w:behaviors>
          <w:behavior w:val="content"/>
        </w:behaviors>
        <w:guid w:val="{3A03CA1B-9D4C-4B08-902C-7F33068939CB}"/>
      </w:docPartPr>
      <w:docPartBody>
        <w:p w:rsidR="00B84B5A" w:rsidRDefault="009B521A" w:rsidP="009B521A">
          <w:pPr>
            <w:pStyle w:val="94B4C84D0B4042BAA5063D73A6673E6C"/>
          </w:pPr>
          <w:r w:rsidRPr="00FE4FE6">
            <w:rPr>
              <w:rStyle w:val="PlaceholderText"/>
            </w:rPr>
            <w:t>Choose an item.</w:t>
          </w:r>
        </w:p>
      </w:docPartBody>
    </w:docPart>
    <w:docPart>
      <w:docPartPr>
        <w:name w:val="F7946A32893F47B0B6074843AAFF7DA6"/>
        <w:category>
          <w:name w:val="General"/>
          <w:gallery w:val="placeholder"/>
        </w:category>
        <w:types>
          <w:type w:val="bbPlcHdr"/>
        </w:types>
        <w:behaviors>
          <w:behavior w:val="content"/>
        </w:behaviors>
        <w:guid w:val="{5C897F94-C0CF-428C-A6D6-904A8C710EE6}"/>
      </w:docPartPr>
      <w:docPartBody>
        <w:p w:rsidR="00B84B5A" w:rsidRDefault="009B521A" w:rsidP="009B521A">
          <w:pPr>
            <w:pStyle w:val="F7946A32893F47B0B6074843AAFF7DA6"/>
          </w:pPr>
          <w:r w:rsidRPr="00FE4FE6">
            <w:rPr>
              <w:rStyle w:val="PlaceholderText"/>
            </w:rPr>
            <w:t>Choose an item.</w:t>
          </w:r>
        </w:p>
      </w:docPartBody>
    </w:docPart>
    <w:docPart>
      <w:docPartPr>
        <w:name w:val="AD7B710B80454546A9427581529272C9"/>
        <w:category>
          <w:name w:val="General"/>
          <w:gallery w:val="placeholder"/>
        </w:category>
        <w:types>
          <w:type w:val="bbPlcHdr"/>
        </w:types>
        <w:behaviors>
          <w:behavior w:val="content"/>
        </w:behaviors>
        <w:guid w:val="{2D86961D-9B5E-46A1-BF29-E2CD3076FC14}"/>
      </w:docPartPr>
      <w:docPartBody>
        <w:p w:rsidR="00B84B5A" w:rsidRDefault="009B521A" w:rsidP="009B521A">
          <w:pPr>
            <w:pStyle w:val="AD7B710B80454546A9427581529272C9"/>
          </w:pPr>
          <w:r w:rsidRPr="00FE4FE6">
            <w:rPr>
              <w:rStyle w:val="PlaceholderText"/>
            </w:rPr>
            <w:t>Choose an item.</w:t>
          </w:r>
        </w:p>
      </w:docPartBody>
    </w:docPart>
    <w:docPart>
      <w:docPartPr>
        <w:name w:val="02BFBEC0318F4F9EBEB58F0D43E16427"/>
        <w:category>
          <w:name w:val="General"/>
          <w:gallery w:val="placeholder"/>
        </w:category>
        <w:types>
          <w:type w:val="bbPlcHdr"/>
        </w:types>
        <w:behaviors>
          <w:behavior w:val="content"/>
        </w:behaviors>
        <w:guid w:val="{EDA92480-4810-4931-941B-971C145745D0}"/>
      </w:docPartPr>
      <w:docPartBody>
        <w:p w:rsidR="00B84B5A" w:rsidRDefault="009B521A" w:rsidP="009B521A">
          <w:pPr>
            <w:pStyle w:val="02BFBEC0318F4F9EBEB58F0D43E16427"/>
          </w:pPr>
          <w:r w:rsidRPr="00FE4FE6">
            <w:rPr>
              <w:rStyle w:val="PlaceholderText"/>
            </w:rPr>
            <w:t>Choose an item.</w:t>
          </w:r>
        </w:p>
      </w:docPartBody>
    </w:docPart>
    <w:docPart>
      <w:docPartPr>
        <w:name w:val="7E88E120740643D5BF7341DDA88A4ADE"/>
        <w:category>
          <w:name w:val="General"/>
          <w:gallery w:val="placeholder"/>
        </w:category>
        <w:types>
          <w:type w:val="bbPlcHdr"/>
        </w:types>
        <w:behaviors>
          <w:behavior w:val="content"/>
        </w:behaviors>
        <w:guid w:val="{3E6E596D-AF4F-4D07-B667-5F04ECB484BD}"/>
      </w:docPartPr>
      <w:docPartBody>
        <w:p w:rsidR="00B84B5A" w:rsidRDefault="009B521A" w:rsidP="009B521A">
          <w:pPr>
            <w:pStyle w:val="7E88E120740643D5BF7341DDA88A4ADE"/>
          </w:pPr>
          <w:r w:rsidRPr="00FE4FE6">
            <w:rPr>
              <w:rStyle w:val="PlaceholderText"/>
            </w:rPr>
            <w:t>Choose an item.</w:t>
          </w:r>
        </w:p>
      </w:docPartBody>
    </w:docPart>
    <w:docPart>
      <w:docPartPr>
        <w:name w:val="1156A48DC4ED4CD0B57A50B129C199A1"/>
        <w:category>
          <w:name w:val="General"/>
          <w:gallery w:val="placeholder"/>
        </w:category>
        <w:types>
          <w:type w:val="bbPlcHdr"/>
        </w:types>
        <w:behaviors>
          <w:behavior w:val="content"/>
        </w:behaviors>
        <w:guid w:val="{EE07A825-8F1D-42E5-A5F0-440F3757980F}"/>
      </w:docPartPr>
      <w:docPartBody>
        <w:p w:rsidR="00B84B5A" w:rsidRDefault="009B521A" w:rsidP="009B521A">
          <w:pPr>
            <w:pStyle w:val="1156A48DC4ED4CD0B57A50B129C199A1"/>
          </w:pPr>
          <w:r w:rsidRPr="00FE4FE6">
            <w:rPr>
              <w:rStyle w:val="PlaceholderText"/>
            </w:rPr>
            <w:t>Choose an item.</w:t>
          </w:r>
        </w:p>
      </w:docPartBody>
    </w:docPart>
    <w:docPart>
      <w:docPartPr>
        <w:name w:val="45E6A4D2AE9841DBAF613BF3BC8BFD0C"/>
        <w:category>
          <w:name w:val="General"/>
          <w:gallery w:val="placeholder"/>
        </w:category>
        <w:types>
          <w:type w:val="bbPlcHdr"/>
        </w:types>
        <w:behaviors>
          <w:behavior w:val="content"/>
        </w:behaviors>
        <w:guid w:val="{B131CE04-4754-4203-AB86-0E816AEE6839}"/>
      </w:docPartPr>
      <w:docPartBody>
        <w:p w:rsidR="00B84B5A" w:rsidRDefault="009B521A" w:rsidP="009B521A">
          <w:pPr>
            <w:pStyle w:val="45E6A4D2AE9841DBAF613BF3BC8BFD0C"/>
          </w:pPr>
          <w:r w:rsidRPr="00FE4FE6">
            <w:rPr>
              <w:rStyle w:val="PlaceholderText"/>
            </w:rPr>
            <w:t>Choose an item.</w:t>
          </w:r>
        </w:p>
      </w:docPartBody>
    </w:docPart>
    <w:docPart>
      <w:docPartPr>
        <w:name w:val="A69B89EC3A554969BFD3C654150F55B8"/>
        <w:category>
          <w:name w:val="General"/>
          <w:gallery w:val="placeholder"/>
        </w:category>
        <w:types>
          <w:type w:val="bbPlcHdr"/>
        </w:types>
        <w:behaviors>
          <w:behavior w:val="content"/>
        </w:behaviors>
        <w:guid w:val="{DE5E4465-D6C8-465F-BC27-93B09CCAE749}"/>
      </w:docPartPr>
      <w:docPartBody>
        <w:p w:rsidR="00B84B5A" w:rsidRDefault="009B521A" w:rsidP="009B521A">
          <w:pPr>
            <w:pStyle w:val="A69B89EC3A554969BFD3C654150F55B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167D4F"/>
    <w:rsid w:val="001D40AB"/>
    <w:rsid w:val="002E5D8C"/>
    <w:rsid w:val="003406DD"/>
    <w:rsid w:val="00377E08"/>
    <w:rsid w:val="00386FDA"/>
    <w:rsid w:val="0039203B"/>
    <w:rsid w:val="003B5628"/>
    <w:rsid w:val="003D1346"/>
    <w:rsid w:val="0044412C"/>
    <w:rsid w:val="004A4EF2"/>
    <w:rsid w:val="0059691E"/>
    <w:rsid w:val="005A37C6"/>
    <w:rsid w:val="005B3777"/>
    <w:rsid w:val="005D7DC1"/>
    <w:rsid w:val="005F531E"/>
    <w:rsid w:val="00627BFC"/>
    <w:rsid w:val="00681C26"/>
    <w:rsid w:val="00730A15"/>
    <w:rsid w:val="00862BDF"/>
    <w:rsid w:val="00924769"/>
    <w:rsid w:val="009B521A"/>
    <w:rsid w:val="00A11993"/>
    <w:rsid w:val="00A3182D"/>
    <w:rsid w:val="00A32830"/>
    <w:rsid w:val="00B14C74"/>
    <w:rsid w:val="00B84B5A"/>
    <w:rsid w:val="00B965BC"/>
    <w:rsid w:val="00CC43E2"/>
    <w:rsid w:val="00CF38EF"/>
    <w:rsid w:val="00D50252"/>
    <w:rsid w:val="00E33909"/>
    <w:rsid w:val="00E8448A"/>
    <w:rsid w:val="00F5476E"/>
    <w:rsid w:val="00F55901"/>
    <w:rsid w:val="00F756C4"/>
    <w:rsid w:val="00FA21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9B521A"/>
    <w:rPr>
      <w:rFonts w:asciiTheme="minorHAnsi" w:hAnsiTheme="minorHAnsi"/>
      <w:color w:val="808080"/>
    </w:rPr>
  </w:style>
  <w:style w:type="paragraph" w:customStyle="1" w:styleId="4A06F79FD0F0487396D68C73265555DF">
    <w:name w:val="4A06F79FD0F0487396D68C73265555DF"/>
    <w:rsid w:val="009B521A"/>
    <w:pPr>
      <w:spacing w:after="160" w:line="278" w:lineRule="auto"/>
    </w:pPr>
    <w:rPr>
      <w:kern w:val="2"/>
      <w:sz w:val="24"/>
      <w:szCs w:val="24"/>
      <w14:ligatures w14:val="standardContextual"/>
    </w:rPr>
  </w:style>
  <w:style w:type="paragraph" w:customStyle="1" w:styleId="94B4C84D0B4042BAA5063D73A6673E6C">
    <w:name w:val="94B4C84D0B4042BAA5063D73A6673E6C"/>
    <w:rsid w:val="009B521A"/>
    <w:pPr>
      <w:spacing w:after="160" w:line="278" w:lineRule="auto"/>
    </w:pPr>
    <w:rPr>
      <w:kern w:val="2"/>
      <w:sz w:val="24"/>
      <w:szCs w:val="24"/>
      <w14:ligatures w14:val="standardContextual"/>
    </w:rPr>
  </w:style>
  <w:style w:type="paragraph" w:customStyle="1" w:styleId="F7946A32893F47B0B6074843AAFF7DA6">
    <w:name w:val="F7946A32893F47B0B6074843AAFF7DA6"/>
    <w:rsid w:val="009B521A"/>
    <w:pPr>
      <w:spacing w:after="160" w:line="278" w:lineRule="auto"/>
    </w:pPr>
    <w:rPr>
      <w:kern w:val="2"/>
      <w:sz w:val="24"/>
      <w:szCs w:val="24"/>
      <w14:ligatures w14:val="standardContextual"/>
    </w:rPr>
  </w:style>
  <w:style w:type="paragraph" w:customStyle="1" w:styleId="AD7B710B80454546A9427581529272C9">
    <w:name w:val="AD7B710B80454546A9427581529272C9"/>
    <w:rsid w:val="009B521A"/>
    <w:pPr>
      <w:spacing w:after="160" w:line="278" w:lineRule="auto"/>
    </w:pPr>
    <w:rPr>
      <w:kern w:val="2"/>
      <w:sz w:val="24"/>
      <w:szCs w:val="24"/>
      <w14:ligatures w14:val="standardContextual"/>
    </w:rPr>
  </w:style>
  <w:style w:type="paragraph" w:customStyle="1" w:styleId="02BFBEC0318F4F9EBEB58F0D43E16427">
    <w:name w:val="02BFBEC0318F4F9EBEB58F0D43E16427"/>
    <w:rsid w:val="009B521A"/>
    <w:pPr>
      <w:spacing w:after="160" w:line="278" w:lineRule="auto"/>
    </w:pPr>
    <w:rPr>
      <w:kern w:val="2"/>
      <w:sz w:val="24"/>
      <w:szCs w:val="24"/>
      <w14:ligatures w14:val="standardContextual"/>
    </w:rPr>
  </w:style>
  <w:style w:type="paragraph" w:customStyle="1" w:styleId="7E88E120740643D5BF7341DDA88A4ADE">
    <w:name w:val="7E88E120740643D5BF7341DDA88A4ADE"/>
    <w:rsid w:val="009B521A"/>
    <w:pPr>
      <w:spacing w:after="160" w:line="278" w:lineRule="auto"/>
    </w:pPr>
    <w:rPr>
      <w:kern w:val="2"/>
      <w:sz w:val="24"/>
      <w:szCs w:val="24"/>
      <w14:ligatures w14:val="standardContextual"/>
    </w:rPr>
  </w:style>
  <w:style w:type="paragraph" w:customStyle="1" w:styleId="1156A48DC4ED4CD0B57A50B129C199A1">
    <w:name w:val="1156A48DC4ED4CD0B57A50B129C199A1"/>
    <w:rsid w:val="009B521A"/>
    <w:pPr>
      <w:spacing w:after="160" w:line="278" w:lineRule="auto"/>
    </w:pPr>
    <w:rPr>
      <w:kern w:val="2"/>
      <w:sz w:val="24"/>
      <w:szCs w:val="24"/>
      <w14:ligatures w14:val="standardContextual"/>
    </w:rPr>
  </w:style>
  <w:style w:type="paragraph" w:customStyle="1" w:styleId="45E6A4D2AE9841DBAF613BF3BC8BFD0C">
    <w:name w:val="45E6A4D2AE9841DBAF613BF3BC8BFD0C"/>
    <w:rsid w:val="009B521A"/>
    <w:pPr>
      <w:spacing w:after="160" w:line="278" w:lineRule="auto"/>
    </w:pPr>
    <w:rPr>
      <w:kern w:val="2"/>
      <w:sz w:val="24"/>
      <w:szCs w:val="24"/>
      <w14:ligatures w14:val="standardContextual"/>
    </w:rPr>
  </w:style>
  <w:style w:type="paragraph" w:customStyle="1" w:styleId="A69B89EC3A554969BFD3C654150F55B8">
    <w:name w:val="A69B89EC3A554969BFD3C654150F55B8"/>
    <w:rsid w:val="009B521A"/>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F922D426C464DB30BCCD5FA703985" ma:contentTypeVersion="8" ma:contentTypeDescription="Create a new document." ma:contentTypeScope="" ma:versionID="02eb03a3e00f9c01e84e64753e95e265">
  <xsd:schema xmlns:xsd="http://www.w3.org/2001/XMLSchema" xmlns:xs="http://www.w3.org/2001/XMLSchema" xmlns:p="http://schemas.microsoft.com/office/2006/metadata/properties" xmlns:ns2="c33c1844-335e-4835-9479-41c5c06076aa" targetNamespace="http://schemas.microsoft.com/office/2006/metadata/properties" ma:root="true" ma:fieldsID="b9070f219f86a08c061c3464547a10d8" ns2:_="">
    <xsd:import namespace="c33c1844-335e-4835-9479-41c5c06076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c1844-335e-4835-9479-41c5c0607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D8D12-23DC-45DC-8F21-3DB777741F2A}">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c33c1844-335e-4835-9479-41c5c06076aa"/>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613B26-4C8B-4440-B4C9-8A307C383898}">
  <ds:schemaRefs>
    <ds:schemaRef ds:uri="http://schemas.microsoft.com/sharepoint/v3/contenttype/forms"/>
  </ds:schemaRefs>
</ds:datastoreItem>
</file>

<file path=customXml/itemProps3.xml><?xml version="1.0" encoding="utf-8"?>
<ds:datastoreItem xmlns:ds="http://schemas.openxmlformats.org/officeDocument/2006/customXml" ds:itemID="{4139B74A-9EB5-413C-A1F8-ADA743457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c1844-335e-4835-9479-41c5c06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TotalTime>
  <Pages>7</Pages>
  <Words>1521</Words>
  <Characters>9947</Characters>
  <Application>Microsoft Office Word</Application>
  <DocSecurity>8</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Support Offficer Maintenance</dc:title>
  <dc:subject/>
  <dc:creator>Renate Tuano</dc:creator>
  <cp:keywords/>
  <cp:lastModifiedBy>Emma Sando</cp:lastModifiedBy>
  <cp:revision>3</cp:revision>
  <dcterms:created xsi:type="dcterms:W3CDTF">2025-05-05T23:35:00Z</dcterms:created>
  <dcterms:modified xsi:type="dcterms:W3CDTF">2025-05-06T06:40:00Z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0x010100499F922D426C464DB30BCCD5FA703985</vt:lpwstr>
  </property>
</Properties>
</file>