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863E7" w14:paraId="21266A57" w14:textId="77777777" w:rsidTr="00F5503D">
        <w:tc>
          <w:tcPr>
            <w:tcW w:w="3601" w:type="dxa"/>
            <w:tcBorders>
              <w:top w:val="single" w:sz="8" w:space="0" w:color="auto"/>
              <w:left w:val="nil"/>
              <w:bottom w:val="nil"/>
              <w:right w:val="nil"/>
              <w:tl2br w:val="nil"/>
              <w:tr2bl w:val="nil"/>
            </w:tcBorders>
            <w:shd w:val="clear" w:color="auto" w:fill="C6D9F1"/>
            <w:vAlign w:val="center"/>
            <w:hideMark/>
          </w:tcPr>
          <w:p w14:paraId="40390BE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78980FD"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Stronger Communities </w:t>
            </w:r>
          </w:p>
        </w:tc>
      </w:tr>
      <w:tr w:rsidR="00766964" w:rsidRPr="003863E7" w14:paraId="5A9FE6C6" w14:textId="77777777" w:rsidTr="00F5503D">
        <w:tc>
          <w:tcPr>
            <w:tcW w:w="3601" w:type="dxa"/>
            <w:tcBorders>
              <w:top w:val="single" w:sz="8" w:space="0" w:color="FFFFFF"/>
              <w:left w:val="nil"/>
              <w:bottom w:val="single" w:sz="8" w:space="0" w:color="FFFFFF"/>
              <w:right w:val="nil"/>
            </w:tcBorders>
            <w:shd w:val="clear" w:color="auto" w:fill="C6D9F1"/>
            <w:vAlign w:val="center"/>
          </w:tcPr>
          <w:p w14:paraId="59CA4BD1"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40CB8451" w14:textId="77777777" w:rsidR="00766964" w:rsidRPr="003863E7" w:rsidRDefault="00766964" w:rsidP="00F5503D">
            <w:pPr>
              <w:pStyle w:val="TableTextWhite"/>
              <w:rPr>
                <w:rFonts w:ascii="Public Sans" w:hAnsi="Public Sans"/>
                <w:color w:val="auto"/>
                <w:sz w:val="22"/>
                <w:szCs w:val="22"/>
              </w:rPr>
            </w:pPr>
            <w:r w:rsidRPr="003863E7">
              <w:rPr>
                <w:rFonts w:ascii="Public Sans" w:hAnsi="Public Sans"/>
                <w:color w:val="auto"/>
                <w:sz w:val="22"/>
                <w:szCs w:val="22"/>
              </w:rPr>
              <w:t>Department of Communities and Justice</w:t>
            </w:r>
          </w:p>
        </w:tc>
      </w:tr>
      <w:tr w:rsidR="00766964" w:rsidRPr="003863E7" w14:paraId="4D1A358A"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4365217B"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19C24693" w14:textId="3874FDC4" w:rsidR="00766964" w:rsidRPr="003863E7" w:rsidRDefault="00010D80" w:rsidP="00F5503D">
            <w:pPr>
              <w:pStyle w:val="TableTextWhite"/>
              <w:rPr>
                <w:rFonts w:ascii="Public Sans" w:hAnsi="Public Sans"/>
                <w:color w:val="auto"/>
                <w:sz w:val="22"/>
                <w:szCs w:val="22"/>
              </w:rPr>
            </w:pPr>
            <w:r>
              <w:rPr>
                <w:rFonts w:ascii="Public Sans" w:hAnsi="Public Sans"/>
                <w:color w:val="auto"/>
                <w:sz w:val="22"/>
                <w:szCs w:val="22"/>
              </w:rPr>
              <w:t>Office of the Deputy Secretary, Corporate Services</w:t>
            </w:r>
          </w:p>
        </w:tc>
      </w:tr>
      <w:tr w:rsidR="00766964" w:rsidRPr="003863E7" w14:paraId="3273C244" w14:textId="77777777" w:rsidTr="00F5503D">
        <w:tc>
          <w:tcPr>
            <w:tcW w:w="3601" w:type="dxa"/>
            <w:tcBorders>
              <w:top w:val="single" w:sz="8" w:space="0" w:color="FFFFFF"/>
              <w:left w:val="nil"/>
              <w:bottom w:val="single" w:sz="8" w:space="0" w:color="FFFFFF"/>
              <w:right w:val="nil"/>
            </w:tcBorders>
            <w:shd w:val="clear" w:color="auto" w:fill="C6D9F1"/>
            <w:hideMark/>
          </w:tcPr>
          <w:p w14:paraId="0184DB8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0E7AA0E" w14:textId="39A0C399" w:rsidR="00766964" w:rsidRPr="003863E7" w:rsidRDefault="00010D80" w:rsidP="00F5503D">
            <w:pPr>
              <w:pStyle w:val="TableTextWhite"/>
              <w:rPr>
                <w:rFonts w:ascii="Public Sans" w:hAnsi="Public Sans"/>
                <w:color w:val="auto"/>
                <w:sz w:val="22"/>
                <w:szCs w:val="22"/>
              </w:rPr>
            </w:pPr>
            <w:r>
              <w:rPr>
                <w:rFonts w:ascii="Public Sans" w:hAnsi="Public Sans"/>
                <w:color w:val="auto"/>
                <w:sz w:val="22"/>
                <w:szCs w:val="22"/>
              </w:rPr>
              <w:t>Parramatta</w:t>
            </w:r>
          </w:p>
        </w:tc>
      </w:tr>
      <w:tr w:rsidR="00766964" w:rsidRPr="003863E7" w14:paraId="2644F998"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1DF06E37"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BC100B5" w14:textId="77777777" w:rsidR="00766964" w:rsidRPr="003863E7" w:rsidRDefault="00E84A56" w:rsidP="00F5503D">
            <w:pPr>
              <w:pStyle w:val="TableTextWhite"/>
              <w:rPr>
                <w:rFonts w:ascii="Public Sans" w:hAnsi="Public Sans"/>
                <w:color w:val="auto"/>
                <w:sz w:val="22"/>
                <w:szCs w:val="22"/>
              </w:rPr>
            </w:pPr>
            <w:r w:rsidRPr="003863E7">
              <w:rPr>
                <w:rFonts w:ascii="Public Sans" w:hAnsi="Public Sans"/>
                <w:color w:val="auto"/>
                <w:sz w:val="22"/>
                <w:szCs w:val="22"/>
              </w:rPr>
              <w:t xml:space="preserve">Clerk Grade </w:t>
            </w:r>
            <w:r w:rsidR="00FD3917" w:rsidRPr="003863E7">
              <w:rPr>
                <w:rFonts w:ascii="Public Sans" w:hAnsi="Public Sans"/>
                <w:color w:val="auto"/>
                <w:sz w:val="22"/>
                <w:szCs w:val="22"/>
              </w:rPr>
              <w:t>7/8</w:t>
            </w:r>
          </w:p>
        </w:tc>
      </w:tr>
      <w:tr w:rsidR="00766964" w:rsidRPr="003863E7" w14:paraId="50CCDB91"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3F280DE4"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EA9BD37" w14:textId="18B6C4B1" w:rsidR="00766964" w:rsidRPr="003863E7" w:rsidRDefault="00010D80" w:rsidP="00F5503D">
            <w:pPr>
              <w:pStyle w:val="TableTextWhite"/>
              <w:rPr>
                <w:rFonts w:ascii="Public Sans" w:hAnsi="Public Sans"/>
                <w:color w:val="auto"/>
                <w:sz w:val="22"/>
                <w:szCs w:val="22"/>
              </w:rPr>
            </w:pPr>
            <w:r w:rsidRPr="00010D80">
              <w:rPr>
                <w:rFonts w:ascii="Public Sans" w:hAnsi="Public Sans"/>
                <w:color w:val="auto"/>
                <w:sz w:val="22"/>
                <w:szCs w:val="22"/>
              </w:rPr>
              <w:t>50017471</w:t>
            </w:r>
          </w:p>
        </w:tc>
      </w:tr>
      <w:tr w:rsidR="00766964" w:rsidRPr="003863E7" w14:paraId="3F52E817"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5E103BCA"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FD2A6BA" w14:textId="77777777" w:rsidR="00766964" w:rsidRPr="003863E7" w:rsidRDefault="00FD3917" w:rsidP="00E525CB">
            <w:pPr>
              <w:pStyle w:val="TableTextWhite"/>
              <w:rPr>
                <w:rFonts w:ascii="Public Sans" w:hAnsi="Public Sans"/>
                <w:color w:val="auto"/>
                <w:sz w:val="22"/>
                <w:szCs w:val="22"/>
              </w:rPr>
            </w:pPr>
            <w:r w:rsidRPr="003863E7">
              <w:rPr>
                <w:rFonts w:ascii="Public Sans" w:hAnsi="Public Sans"/>
                <w:color w:val="auto"/>
                <w:sz w:val="22"/>
                <w:szCs w:val="22"/>
              </w:rPr>
              <w:t xml:space="preserve">511112 </w:t>
            </w:r>
          </w:p>
        </w:tc>
      </w:tr>
      <w:tr w:rsidR="00766964" w:rsidRPr="003863E7" w14:paraId="158673E6"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A9E8EDF"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FDBFD04" w14:textId="24478188" w:rsidR="00766964" w:rsidRPr="003863E7" w:rsidRDefault="001450A4" w:rsidP="00F5503D">
            <w:pPr>
              <w:pStyle w:val="TableTextWhite"/>
              <w:rPr>
                <w:rFonts w:ascii="Public Sans" w:hAnsi="Public Sans"/>
                <w:color w:val="auto"/>
                <w:sz w:val="22"/>
                <w:szCs w:val="22"/>
              </w:rPr>
            </w:pPr>
            <w:r w:rsidRPr="001450A4">
              <w:rPr>
                <w:rFonts w:ascii="Public Sans" w:hAnsi="Public Sans"/>
                <w:color w:val="auto"/>
                <w:sz w:val="22"/>
                <w:szCs w:val="22"/>
              </w:rPr>
              <w:t>2119192</w:t>
            </w:r>
          </w:p>
        </w:tc>
      </w:tr>
      <w:tr w:rsidR="00766964" w:rsidRPr="003863E7" w14:paraId="20F0D63D" w14:textId="77777777" w:rsidTr="00F5503D">
        <w:tc>
          <w:tcPr>
            <w:tcW w:w="3601" w:type="dxa"/>
            <w:tcBorders>
              <w:top w:val="single" w:sz="8" w:space="0" w:color="FFFFFF"/>
              <w:left w:val="nil"/>
              <w:bottom w:val="single" w:sz="8" w:space="0" w:color="FFFFFF"/>
              <w:right w:val="nil"/>
            </w:tcBorders>
            <w:shd w:val="clear" w:color="auto" w:fill="C6D9F1"/>
            <w:vAlign w:val="center"/>
            <w:hideMark/>
          </w:tcPr>
          <w:p w14:paraId="6218F22E"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20FAE51" w14:textId="5988D65E" w:rsidR="00766964" w:rsidRPr="003863E7" w:rsidRDefault="00EE5294" w:rsidP="00597E6B">
            <w:pPr>
              <w:pStyle w:val="TableTextWhite"/>
              <w:rPr>
                <w:rFonts w:ascii="Public Sans" w:hAnsi="Public Sans"/>
                <w:color w:val="auto"/>
                <w:sz w:val="22"/>
                <w:szCs w:val="22"/>
              </w:rPr>
            </w:pPr>
            <w:r>
              <w:rPr>
                <w:rFonts w:ascii="Public Sans" w:hAnsi="Public Sans"/>
                <w:color w:val="auto"/>
                <w:sz w:val="22"/>
                <w:szCs w:val="22"/>
              </w:rPr>
              <w:t>15</w:t>
            </w:r>
            <w:r w:rsidR="00C306D7">
              <w:rPr>
                <w:rFonts w:ascii="Public Sans" w:hAnsi="Public Sans"/>
                <w:color w:val="auto"/>
                <w:sz w:val="22"/>
                <w:szCs w:val="22"/>
              </w:rPr>
              <w:t xml:space="preserve"> August 2023</w:t>
            </w:r>
          </w:p>
        </w:tc>
        <w:tc>
          <w:tcPr>
            <w:tcW w:w="2561" w:type="dxa"/>
            <w:tcBorders>
              <w:top w:val="single" w:sz="8" w:space="0" w:color="FFFFFF"/>
              <w:left w:val="nil"/>
              <w:bottom w:val="single" w:sz="8" w:space="0" w:color="FFFFFF"/>
              <w:right w:val="nil"/>
            </w:tcBorders>
            <w:shd w:val="clear" w:color="auto" w:fill="C6D9F1"/>
          </w:tcPr>
          <w:p w14:paraId="5E9F50EF" w14:textId="493388B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Ref:</w:t>
            </w:r>
            <w:r w:rsidR="003863E7">
              <w:rPr>
                <w:rFonts w:ascii="Public Sans" w:hAnsi="Public Sans"/>
                <w:b/>
                <w:color w:val="auto"/>
                <w:sz w:val="22"/>
                <w:szCs w:val="22"/>
              </w:rPr>
              <w:t xml:space="preserve"> </w:t>
            </w:r>
            <w:r w:rsidR="00111501" w:rsidRPr="00111501">
              <w:rPr>
                <w:rFonts w:ascii="Public Sans" w:hAnsi="Public Sans"/>
                <w:b/>
                <w:color w:val="auto"/>
                <w:sz w:val="22"/>
                <w:szCs w:val="22"/>
              </w:rPr>
              <w:t>CORP  008</w:t>
            </w:r>
          </w:p>
        </w:tc>
      </w:tr>
      <w:tr w:rsidR="00766964" w:rsidRPr="003863E7" w14:paraId="1C86FB8A" w14:textId="77777777" w:rsidTr="00F5503D">
        <w:tc>
          <w:tcPr>
            <w:tcW w:w="3601" w:type="dxa"/>
            <w:tcBorders>
              <w:top w:val="single" w:sz="8" w:space="0" w:color="FFFFFF"/>
              <w:left w:val="nil"/>
              <w:bottom w:val="single" w:sz="8" w:space="0" w:color="auto"/>
              <w:right w:val="nil"/>
            </w:tcBorders>
            <w:shd w:val="clear" w:color="auto" w:fill="C6D9F1"/>
            <w:vAlign w:val="center"/>
            <w:hideMark/>
          </w:tcPr>
          <w:p w14:paraId="5257ADD6" w14:textId="77777777" w:rsidR="00766964" w:rsidRPr="003863E7" w:rsidRDefault="00766964" w:rsidP="00F5503D">
            <w:pPr>
              <w:pStyle w:val="TableTextWhite"/>
              <w:rPr>
                <w:rFonts w:ascii="Public Sans" w:hAnsi="Public Sans"/>
                <w:b/>
                <w:color w:val="auto"/>
                <w:sz w:val="22"/>
                <w:szCs w:val="22"/>
              </w:rPr>
            </w:pPr>
            <w:r w:rsidRPr="003863E7">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08B4D61E" w14:textId="77777777" w:rsidR="00766964" w:rsidRPr="003863E7" w:rsidRDefault="00766964" w:rsidP="00197A55">
            <w:pPr>
              <w:pStyle w:val="TableTextWhite"/>
              <w:rPr>
                <w:rFonts w:ascii="Public Sans" w:hAnsi="Public Sans"/>
                <w:color w:val="auto"/>
                <w:sz w:val="22"/>
                <w:szCs w:val="22"/>
              </w:rPr>
            </w:pPr>
            <w:r w:rsidRPr="003863E7">
              <w:rPr>
                <w:rFonts w:ascii="Public Sans" w:hAnsi="Public Sans"/>
                <w:color w:val="auto"/>
                <w:sz w:val="22"/>
                <w:szCs w:val="22"/>
              </w:rPr>
              <w:t>www.</w:t>
            </w:r>
            <w:r w:rsidR="00197A55" w:rsidRPr="003863E7">
              <w:rPr>
                <w:rFonts w:ascii="Public Sans" w:hAnsi="Public Sans"/>
                <w:color w:val="auto"/>
                <w:sz w:val="22"/>
                <w:szCs w:val="22"/>
              </w:rPr>
              <w:t>dcj</w:t>
            </w:r>
            <w:r w:rsidRPr="003863E7">
              <w:rPr>
                <w:rFonts w:ascii="Public Sans" w:hAnsi="Public Sans"/>
                <w:color w:val="auto"/>
                <w:sz w:val="22"/>
                <w:szCs w:val="22"/>
              </w:rPr>
              <w:t>.nsw.gov.au</w:t>
            </w:r>
          </w:p>
        </w:tc>
      </w:tr>
    </w:tbl>
    <w:p w14:paraId="016CB148" w14:textId="6060CDDD" w:rsidR="00CC0BBE" w:rsidRPr="003863E7" w:rsidRDefault="00CC0BBE" w:rsidP="00CC0BBE">
      <w:pPr>
        <w:jc w:val="both"/>
        <w:rPr>
          <w:rFonts w:ascii="Public Sans" w:hAnsi="Public Sans" w:cs="Arial"/>
          <w:b/>
          <w:i/>
        </w:rPr>
      </w:pPr>
      <w:r w:rsidRPr="003863E7">
        <w:rPr>
          <w:rFonts w:ascii="Public Sans" w:hAnsi="Public Sans" w:cs="Arial"/>
          <w:b/>
          <w:i/>
        </w:rPr>
        <w:t>Please see job notes and/or advertisement for more information on specific role qualification requirements and relevant experience.</w:t>
      </w:r>
    </w:p>
    <w:p w14:paraId="22ECD44D" w14:textId="77777777" w:rsidR="00752D19" w:rsidRDefault="00752D19" w:rsidP="00752D19">
      <w:pPr>
        <w:spacing w:after="0" w:line="240" w:lineRule="auto"/>
        <w:jc w:val="both"/>
        <w:rPr>
          <w:rFonts w:ascii="Public Sans" w:hAnsi="Public Sans" w:cs="Arial"/>
          <w:b/>
          <w:color w:val="333333"/>
          <w:sz w:val="26"/>
          <w:szCs w:val="26"/>
          <w:shd w:val="clear" w:color="auto" w:fill="FFFFFF"/>
        </w:rPr>
      </w:pPr>
    </w:p>
    <w:p w14:paraId="5B259BB0" w14:textId="6FC991D7" w:rsidR="00E84A56" w:rsidRPr="00752D19" w:rsidRDefault="00E84A56" w:rsidP="00430A06">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Agency overview</w:t>
      </w:r>
    </w:p>
    <w:p w14:paraId="4CD29284" w14:textId="02E8CA6E" w:rsidR="00430A06" w:rsidRPr="003863E7" w:rsidRDefault="00430A06" w:rsidP="00430A06">
      <w:pPr>
        <w:jc w:val="both"/>
        <w:rPr>
          <w:rFonts w:ascii="Public Sans" w:hAnsi="Public Sans" w:cs="Arial"/>
          <w:iCs/>
        </w:rPr>
      </w:pPr>
      <w:r w:rsidRPr="003863E7">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454BBB27" w14:textId="77777777" w:rsidR="00E84A56" w:rsidRPr="003863E7" w:rsidRDefault="00E84A56" w:rsidP="00EE5294">
      <w:pPr>
        <w:pStyle w:val="Heading1"/>
        <w:spacing w:after="0" w:line="240" w:lineRule="auto"/>
        <w:rPr>
          <w:rFonts w:ascii="Public Sans" w:hAnsi="Public Sans" w:cstheme="majorHAnsi"/>
          <w:sz w:val="24"/>
          <w:szCs w:val="24"/>
        </w:rPr>
      </w:pPr>
    </w:p>
    <w:p w14:paraId="0557A1E9" w14:textId="77777777"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Primary purpose of the role</w:t>
      </w:r>
    </w:p>
    <w:p w14:paraId="0DEB19DA" w14:textId="77777777" w:rsidR="00FD3917" w:rsidRPr="003863E7" w:rsidRDefault="00FD3917" w:rsidP="00430A06">
      <w:pPr>
        <w:tabs>
          <w:tab w:val="left" w:pos="2925"/>
        </w:tabs>
        <w:jc w:val="both"/>
        <w:rPr>
          <w:rFonts w:ascii="Public Sans" w:hAnsi="Public Sans" w:cs="Arial"/>
        </w:rPr>
      </w:pPr>
      <w:bookmarkStart w:id="0" w:name="Purpose"/>
      <w:bookmarkEnd w:id="0"/>
      <w:r w:rsidRPr="003863E7">
        <w:rPr>
          <w:rFonts w:ascii="Public Sans" w:hAnsi="Public Sans" w:cs="Arial"/>
        </w:rPr>
        <w:t>The Project Officer performs project management and support activities to contribute to the development and delivery of a range of projects in line with established objectives.</w:t>
      </w:r>
    </w:p>
    <w:p w14:paraId="03308C9D"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0F4B6823" w14:textId="6731F929"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 xml:space="preserve">Key </w:t>
      </w:r>
      <w:r w:rsidR="00043B92" w:rsidRPr="00752D19">
        <w:rPr>
          <w:rFonts w:ascii="Public Sans" w:hAnsi="Public Sans" w:cs="Arial"/>
          <w:b/>
          <w:color w:val="333333"/>
          <w:sz w:val="24"/>
          <w:szCs w:val="24"/>
          <w:shd w:val="clear" w:color="auto" w:fill="FFFFFF"/>
        </w:rPr>
        <w:t>a</w:t>
      </w:r>
      <w:r w:rsidRPr="00752D19">
        <w:rPr>
          <w:rFonts w:ascii="Public Sans" w:hAnsi="Public Sans" w:cs="Arial"/>
          <w:b/>
          <w:color w:val="333333"/>
          <w:sz w:val="24"/>
          <w:szCs w:val="24"/>
          <w:shd w:val="clear" w:color="auto" w:fill="FFFFFF"/>
        </w:rPr>
        <w:t>ccountabilities</w:t>
      </w:r>
    </w:p>
    <w:p w14:paraId="5AE6B312" w14:textId="77777777" w:rsidR="00FD3917" w:rsidRPr="003863E7" w:rsidRDefault="00FD3917" w:rsidP="003863E7">
      <w:pPr>
        <w:numPr>
          <w:ilvl w:val="0"/>
          <w:numId w:val="31"/>
        </w:numPr>
        <w:spacing w:before="120" w:line="240" w:lineRule="auto"/>
        <w:jc w:val="both"/>
        <w:rPr>
          <w:rFonts w:ascii="Public Sans" w:hAnsi="Public Sans" w:cs="Arial"/>
          <w:bCs/>
        </w:rPr>
      </w:pPr>
      <w:bookmarkStart w:id="1" w:name="Accountabilities"/>
      <w:bookmarkEnd w:id="1"/>
      <w:r w:rsidRPr="003863E7">
        <w:rPr>
          <w:rFonts w:ascii="Public Sans" w:hAnsi="Public Sans" w:cs="Arial"/>
          <w:bCs/>
        </w:rPr>
        <w:t>Provide a range of project management and support services, including preparation of reports and briefs, coordinating resources, maintaining project documentation and implementing and monitoring project plans, to ensure project outcomes are achieved on time, on budget, to quality standards and within agreed scope, in line with established agency project management methodology</w:t>
      </w:r>
    </w:p>
    <w:p w14:paraId="5F70A7C2"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Prepare and maintain project documentation for reporting, monitoring and evaluation purposes to ensure accessibility of quality information and contribute to the achievement of project outcomes</w:t>
      </w:r>
    </w:p>
    <w:p w14:paraId="7FE09EBB"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Communicate with key stakeholders and coordinate working groups, committees and consultations to facilitate exchange of information and support project completion in line with project plans</w:t>
      </w:r>
    </w:p>
    <w:p w14:paraId="6736634B"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t>Source, collate and compile data and information to identify emerging issues and  track and report on project progress against established milestones and deliverables</w:t>
      </w:r>
    </w:p>
    <w:p w14:paraId="2C8C1BB9" w14:textId="77777777" w:rsidR="00FD3917" w:rsidRPr="003863E7" w:rsidRDefault="00FD3917" w:rsidP="003863E7">
      <w:pPr>
        <w:numPr>
          <w:ilvl w:val="0"/>
          <w:numId w:val="31"/>
        </w:numPr>
        <w:spacing w:before="120" w:line="240" w:lineRule="auto"/>
        <w:jc w:val="both"/>
        <w:rPr>
          <w:rFonts w:ascii="Public Sans" w:hAnsi="Public Sans" w:cs="Arial"/>
          <w:bCs/>
        </w:rPr>
      </w:pPr>
      <w:r w:rsidRPr="003863E7">
        <w:rPr>
          <w:rFonts w:ascii="Public Sans" w:hAnsi="Public Sans" w:cs="Arial"/>
          <w:bCs/>
        </w:rPr>
        <w:lastRenderedPageBreak/>
        <w:t>Undertake research and analysis, identifying trends and preparing project briefs, to support informed decision-making and planning</w:t>
      </w:r>
    </w:p>
    <w:p w14:paraId="5593B64C"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6105C21" w14:textId="297055AE" w:rsidR="00057CB3" w:rsidRPr="00752D19" w:rsidRDefault="00057CB3"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w:t>
      </w:r>
      <w:r w:rsidR="00E31CD3" w:rsidRPr="00752D19">
        <w:rPr>
          <w:rFonts w:ascii="Public Sans" w:hAnsi="Public Sans" w:cs="Arial"/>
          <w:b/>
          <w:color w:val="333333"/>
          <w:sz w:val="24"/>
          <w:szCs w:val="24"/>
          <w:shd w:val="clear" w:color="auto" w:fill="FFFFFF"/>
        </w:rPr>
        <w:t xml:space="preserve"> </w:t>
      </w:r>
      <w:r w:rsidR="00043B92" w:rsidRPr="00752D19">
        <w:rPr>
          <w:rFonts w:ascii="Public Sans" w:hAnsi="Public Sans" w:cs="Arial"/>
          <w:b/>
          <w:color w:val="333333"/>
          <w:sz w:val="24"/>
          <w:szCs w:val="24"/>
          <w:shd w:val="clear" w:color="auto" w:fill="FFFFFF"/>
        </w:rPr>
        <w:t>c</w:t>
      </w:r>
      <w:r w:rsidRPr="00752D19">
        <w:rPr>
          <w:rFonts w:ascii="Public Sans" w:hAnsi="Public Sans" w:cs="Arial"/>
          <w:b/>
          <w:color w:val="333333"/>
          <w:sz w:val="24"/>
          <w:szCs w:val="24"/>
          <w:shd w:val="clear" w:color="auto" w:fill="FFFFFF"/>
        </w:rPr>
        <w:t>hallenges</w:t>
      </w:r>
    </w:p>
    <w:p w14:paraId="0CAB2240" w14:textId="77777777" w:rsidR="00FD3917" w:rsidRPr="003863E7" w:rsidRDefault="00FD3917" w:rsidP="003863E7">
      <w:pPr>
        <w:numPr>
          <w:ilvl w:val="0"/>
          <w:numId w:val="31"/>
        </w:numPr>
        <w:spacing w:before="120" w:line="240" w:lineRule="auto"/>
        <w:jc w:val="both"/>
        <w:rPr>
          <w:rFonts w:ascii="Public Sans" w:hAnsi="Public Sans" w:cs="Arial"/>
          <w:bCs/>
        </w:rPr>
      </w:pPr>
      <w:bookmarkStart w:id="2" w:name="Challenges"/>
      <w:bookmarkEnd w:id="2"/>
      <w:r w:rsidRPr="003863E7">
        <w:rPr>
          <w:rFonts w:ascii="Public Sans" w:hAnsi="Public Sans" w:cs="Arial"/>
          <w:bCs/>
        </w:rPr>
        <w:t>Delivering a range of project management and support services, given tight deadlines, limited resources and the need to manage competing priorities</w:t>
      </w:r>
    </w:p>
    <w:p w14:paraId="1582CEBE" w14:textId="77777777" w:rsidR="000315BC" w:rsidRDefault="000315BC" w:rsidP="000315BC">
      <w:pPr>
        <w:spacing w:after="0" w:line="240" w:lineRule="auto"/>
        <w:jc w:val="both"/>
        <w:rPr>
          <w:rFonts w:ascii="Public Sans" w:hAnsi="Public Sans" w:cs="Arial"/>
          <w:b/>
          <w:color w:val="333333"/>
          <w:sz w:val="24"/>
          <w:szCs w:val="24"/>
          <w:shd w:val="clear" w:color="auto" w:fill="FFFFFF"/>
        </w:rPr>
      </w:pPr>
    </w:p>
    <w:p w14:paraId="1C4DB6F0" w14:textId="1EC56365" w:rsidR="00057CB3" w:rsidRPr="00752D19" w:rsidRDefault="00043B92"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Key r</w:t>
      </w:r>
      <w:r w:rsidR="00057CB3" w:rsidRPr="00752D19">
        <w:rPr>
          <w:rFonts w:ascii="Public Sans" w:hAnsi="Public Sans" w:cs="Arial"/>
          <w:b/>
          <w:color w:val="333333"/>
          <w:sz w:val="24"/>
          <w:szCs w:val="24"/>
          <w:shd w:val="clear" w:color="auto" w:fill="FFFFFF"/>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0315BC" w14:paraId="2B20E482" w14:textId="77777777" w:rsidTr="00F708E7">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6C6FC5D0"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Who</w:t>
            </w:r>
          </w:p>
        </w:tc>
        <w:tc>
          <w:tcPr>
            <w:tcW w:w="7371" w:type="dxa"/>
          </w:tcPr>
          <w:p w14:paraId="1704B859" w14:textId="77777777" w:rsidR="00142BAB" w:rsidRPr="000315BC" w:rsidRDefault="00142BAB" w:rsidP="00430A06">
            <w:pPr>
              <w:pStyle w:val="TableTextWhite0"/>
              <w:jc w:val="both"/>
              <w:rPr>
                <w:rFonts w:ascii="Public Sans" w:hAnsi="Public Sans"/>
                <w:szCs w:val="22"/>
              </w:rPr>
            </w:pPr>
            <w:r w:rsidRPr="000315BC">
              <w:rPr>
                <w:rFonts w:ascii="Public Sans" w:hAnsi="Public Sans"/>
                <w:szCs w:val="22"/>
              </w:rPr>
              <w:t>Why</w:t>
            </w:r>
          </w:p>
        </w:tc>
      </w:tr>
      <w:tr w:rsidR="00142BAB" w:rsidRPr="000315BC" w14:paraId="2693A3F2" w14:textId="77777777" w:rsidTr="00F708E7">
        <w:trPr>
          <w:cantSplit/>
        </w:trPr>
        <w:tc>
          <w:tcPr>
            <w:tcW w:w="3176" w:type="dxa"/>
            <w:tcBorders>
              <w:top w:val="single" w:sz="8" w:space="0" w:color="auto"/>
              <w:bottom w:val="single" w:sz="8" w:space="0" w:color="auto"/>
            </w:tcBorders>
            <w:shd w:val="clear" w:color="auto" w:fill="BCBEC0"/>
          </w:tcPr>
          <w:p w14:paraId="27EB0F38" w14:textId="77777777" w:rsidR="00142BAB" w:rsidRPr="000315BC" w:rsidRDefault="00142BAB" w:rsidP="00430A06">
            <w:pPr>
              <w:pStyle w:val="TableText"/>
              <w:keepNext/>
              <w:jc w:val="both"/>
              <w:rPr>
                <w:rFonts w:ascii="Public Sans" w:hAnsi="Public Sans"/>
                <w:b/>
                <w:sz w:val="22"/>
                <w:szCs w:val="22"/>
              </w:rPr>
            </w:pPr>
            <w:bookmarkStart w:id="3" w:name="InternalRelationships"/>
            <w:r w:rsidRPr="000315BC">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7FB38F76" w14:textId="77777777" w:rsidR="00142BAB" w:rsidRPr="000315BC" w:rsidRDefault="00142BAB" w:rsidP="00430A06">
            <w:pPr>
              <w:pStyle w:val="TableText"/>
              <w:keepNext/>
              <w:jc w:val="both"/>
              <w:rPr>
                <w:rFonts w:ascii="Public Sans" w:hAnsi="Public Sans"/>
                <w:b/>
                <w:sz w:val="22"/>
                <w:szCs w:val="22"/>
              </w:rPr>
            </w:pPr>
          </w:p>
        </w:tc>
      </w:tr>
      <w:bookmarkEnd w:id="3"/>
      <w:tr w:rsidR="00FD3917" w:rsidRPr="000315BC" w14:paraId="4B46C054" w14:textId="77777777" w:rsidTr="00F708E7">
        <w:trPr>
          <w:cantSplit/>
        </w:trPr>
        <w:tc>
          <w:tcPr>
            <w:tcW w:w="3176" w:type="dxa"/>
            <w:tcBorders>
              <w:top w:val="single" w:sz="8" w:space="0" w:color="auto"/>
              <w:bottom w:val="single" w:sz="8" w:space="0" w:color="auto"/>
            </w:tcBorders>
            <w:shd w:val="clear" w:color="auto" w:fill="auto"/>
          </w:tcPr>
          <w:p w14:paraId="09053AF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28B46E4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Provide advice and contribute to decision making regarding projects and issues</w:t>
            </w:r>
          </w:p>
          <w:p w14:paraId="2CF74B0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Escalate issues and propose solutions</w:t>
            </w:r>
          </w:p>
          <w:p w14:paraId="2605E59F"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Receive guidance and provide regular updates on projects, issues and priorities</w:t>
            </w:r>
          </w:p>
        </w:tc>
      </w:tr>
      <w:tr w:rsidR="00FD3917" w:rsidRPr="000315BC" w14:paraId="332EFF39" w14:textId="77777777" w:rsidTr="00F708E7">
        <w:trPr>
          <w:cantSplit/>
        </w:trPr>
        <w:tc>
          <w:tcPr>
            <w:tcW w:w="3176" w:type="dxa"/>
            <w:tcBorders>
              <w:top w:val="single" w:sz="8" w:space="0" w:color="auto"/>
              <w:bottom w:val="single" w:sz="8" w:space="0" w:color="auto"/>
            </w:tcBorders>
            <w:shd w:val="clear" w:color="auto" w:fill="auto"/>
          </w:tcPr>
          <w:p w14:paraId="744D3FDD"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5297E9F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Guide, support, coach and mentor team members</w:t>
            </w:r>
          </w:p>
          <w:p w14:paraId="28F752C4"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Support team members and work collaboratively to contribute to achieving team outcomes.</w:t>
            </w:r>
          </w:p>
        </w:tc>
      </w:tr>
      <w:tr w:rsidR="00FD3917" w:rsidRPr="000315BC" w14:paraId="70C44FDB" w14:textId="77777777" w:rsidTr="00F708E7">
        <w:trPr>
          <w:cantSplit/>
        </w:trPr>
        <w:tc>
          <w:tcPr>
            <w:tcW w:w="3176" w:type="dxa"/>
            <w:tcBorders>
              <w:top w:val="single" w:sz="8" w:space="0" w:color="auto"/>
              <w:bottom w:val="single" w:sz="8" w:space="0" w:color="auto"/>
            </w:tcBorders>
            <w:shd w:val="clear" w:color="auto" w:fill="auto"/>
          </w:tcPr>
          <w:p w14:paraId="2D01F544"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3F2AF716"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p>
          <w:p w14:paraId="6E55E879"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p>
        </w:tc>
      </w:tr>
      <w:tr w:rsidR="00C340B3" w:rsidRPr="000315BC" w14:paraId="631F3F19" w14:textId="77777777" w:rsidTr="00F708E7">
        <w:tc>
          <w:tcPr>
            <w:tcW w:w="3176" w:type="dxa"/>
            <w:tcBorders>
              <w:top w:val="single" w:sz="8" w:space="0" w:color="BCBEC0"/>
              <w:bottom w:val="single" w:sz="8" w:space="0" w:color="BCBEC0"/>
            </w:tcBorders>
            <w:shd w:val="clear" w:color="auto" w:fill="BCBEC0"/>
          </w:tcPr>
          <w:p w14:paraId="363885F6" w14:textId="77777777" w:rsidR="00C340B3" w:rsidRPr="000315BC" w:rsidRDefault="00C340B3" w:rsidP="00430A06">
            <w:pPr>
              <w:pStyle w:val="TableText"/>
              <w:keepNext/>
              <w:jc w:val="both"/>
              <w:rPr>
                <w:rFonts w:ascii="Public Sans" w:hAnsi="Public Sans"/>
                <w:b/>
                <w:sz w:val="22"/>
                <w:szCs w:val="22"/>
              </w:rPr>
            </w:pPr>
            <w:bookmarkStart w:id="4" w:name="Start"/>
            <w:bookmarkStart w:id="5" w:name="ExternalRelationships"/>
            <w:bookmarkEnd w:id="4"/>
            <w:r w:rsidRPr="000315BC">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3177FC85" w14:textId="77777777" w:rsidR="00C340B3" w:rsidRPr="000315BC" w:rsidRDefault="00C340B3" w:rsidP="00430A06">
            <w:pPr>
              <w:pStyle w:val="TableText"/>
              <w:keepNext/>
              <w:jc w:val="both"/>
              <w:rPr>
                <w:rFonts w:ascii="Public Sans" w:hAnsi="Public Sans"/>
                <w:b/>
                <w:sz w:val="22"/>
                <w:szCs w:val="22"/>
              </w:rPr>
            </w:pPr>
          </w:p>
        </w:tc>
      </w:tr>
      <w:bookmarkEnd w:id="5"/>
      <w:tr w:rsidR="00FD3917" w:rsidRPr="000315BC" w14:paraId="3A37B4AB" w14:textId="77777777" w:rsidTr="00F708E7">
        <w:tc>
          <w:tcPr>
            <w:tcW w:w="3176" w:type="dxa"/>
            <w:hideMark/>
          </w:tcPr>
          <w:p w14:paraId="40C4988B" w14:textId="77777777" w:rsidR="00FD3917" w:rsidRPr="000315BC" w:rsidRDefault="00FD3917" w:rsidP="00F708E7">
            <w:pPr>
              <w:pStyle w:val="TableText"/>
              <w:rPr>
                <w:rFonts w:ascii="Public Sans" w:hAnsi="Public Sans"/>
                <w:sz w:val="22"/>
                <w:szCs w:val="22"/>
              </w:rPr>
            </w:pPr>
            <w:r w:rsidRPr="000315BC">
              <w:rPr>
                <w:rFonts w:ascii="Public Sans" w:hAnsi="Public Sans"/>
                <w:sz w:val="22"/>
                <w:szCs w:val="22"/>
              </w:rPr>
              <w:t>Stakeholders</w:t>
            </w:r>
          </w:p>
        </w:tc>
        <w:tc>
          <w:tcPr>
            <w:tcW w:w="7371" w:type="dxa"/>
            <w:hideMark/>
          </w:tcPr>
          <w:p w14:paraId="511CED01"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Develop and maintain effective relationships and open channels of communication</w:t>
            </w:r>
          </w:p>
          <w:p w14:paraId="5DBD1767" w14:textId="77777777" w:rsidR="00FD3917" w:rsidRPr="000315BC" w:rsidRDefault="00FD3917" w:rsidP="00F708E7">
            <w:pPr>
              <w:pStyle w:val="TableText"/>
              <w:numPr>
                <w:ilvl w:val="0"/>
                <w:numId w:val="32"/>
              </w:numPr>
              <w:rPr>
                <w:rFonts w:ascii="Public Sans" w:hAnsi="Public Sans"/>
                <w:sz w:val="22"/>
                <w:szCs w:val="22"/>
              </w:rPr>
            </w:pPr>
            <w:r w:rsidRPr="000315BC">
              <w:rPr>
                <w:rFonts w:ascii="Public Sans" w:hAnsi="Public Sans"/>
                <w:sz w:val="22"/>
                <w:szCs w:val="22"/>
              </w:rPr>
              <w:t>Exchange information and respond to enquiries</w:t>
            </w:r>
          </w:p>
        </w:tc>
      </w:tr>
    </w:tbl>
    <w:p w14:paraId="44F55D82" w14:textId="77777777" w:rsidR="000315BC" w:rsidRDefault="000315BC" w:rsidP="00752D19">
      <w:pPr>
        <w:jc w:val="both"/>
        <w:rPr>
          <w:rFonts w:ascii="Public Sans" w:hAnsi="Public Sans" w:cs="Arial"/>
          <w:b/>
          <w:color w:val="333333"/>
          <w:sz w:val="24"/>
          <w:szCs w:val="24"/>
          <w:shd w:val="clear" w:color="auto" w:fill="FFFFFF"/>
        </w:rPr>
      </w:pPr>
    </w:p>
    <w:p w14:paraId="061ACD54" w14:textId="76B626A4" w:rsidR="00142BAB" w:rsidRPr="00752D19" w:rsidRDefault="00142BAB" w:rsidP="00752D19">
      <w:pPr>
        <w:jc w:val="both"/>
        <w:rPr>
          <w:rFonts w:ascii="Public Sans" w:hAnsi="Public Sans" w:cs="Arial"/>
          <w:b/>
          <w:color w:val="333333"/>
          <w:sz w:val="24"/>
          <w:szCs w:val="24"/>
          <w:shd w:val="clear" w:color="auto" w:fill="FFFFFF"/>
        </w:rPr>
      </w:pPr>
      <w:r w:rsidRPr="00752D19">
        <w:rPr>
          <w:rFonts w:ascii="Public Sans" w:hAnsi="Public Sans" w:cs="Arial"/>
          <w:b/>
          <w:color w:val="333333"/>
          <w:sz w:val="24"/>
          <w:szCs w:val="24"/>
          <w:shd w:val="clear" w:color="auto" w:fill="FFFFFF"/>
        </w:rPr>
        <w:t>Role dimensions</w:t>
      </w:r>
    </w:p>
    <w:p w14:paraId="4D43D4C0"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Decision making</w:t>
      </w:r>
    </w:p>
    <w:p w14:paraId="3E459D4C" w14:textId="77777777" w:rsidR="00FD3917" w:rsidRPr="003863E7" w:rsidRDefault="00FD3917" w:rsidP="00430A06">
      <w:pPr>
        <w:autoSpaceDE w:val="0"/>
        <w:autoSpaceDN w:val="0"/>
        <w:adjustRightInd w:val="0"/>
        <w:spacing w:before="120"/>
        <w:jc w:val="both"/>
        <w:rPr>
          <w:rFonts w:ascii="Public Sans" w:hAnsi="Public Sans" w:cs="Arial"/>
          <w:szCs w:val="22"/>
        </w:rPr>
      </w:pPr>
      <w:r w:rsidRPr="003863E7">
        <w:rPr>
          <w:rFonts w:ascii="Public Sans" w:hAnsi="Public Sans" w:cs="Arial"/>
          <w:szCs w:val="22"/>
        </w:rPr>
        <w:t>The role has autonomy in coordinating and managing their work and makes decisions on matters under their direct control. The Project Officer will need to negotiate tasks and deadlines with senior managers.</w:t>
      </w:r>
    </w:p>
    <w:p w14:paraId="0FB03465" w14:textId="77777777" w:rsidR="00FD3917" w:rsidRPr="003863E7" w:rsidRDefault="00FD3917" w:rsidP="00430A06">
      <w:pPr>
        <w:autoSpaceDE w:val="0"/>
        <w:autoSpaceDN w:val="0"/>
        <w:adjustRightInd w:val="0"/>
        <w:jc w:val="both"/>
        <w:rPr>
          <w:rFonts w:ascii="Public Sans" w:hAnsi="Public Sans" w:cs="Arial"/>
          <w:szCs w:val="22"/>
        </w:rPr>
      </w:pPr>
      <w:r w:rsidRPr="003863E7">
        <w:rPr>
          <w:rFonts w:ascii="Public Sans" w:hAnsi="Public Sans" w:cs="Arial"/>
          <w:szCs w:val="22"/>
        </w:rPr>
        <w:t>The role has discretion in deciding how a task will be conducted, including decisions on who to consult, both within and outside the organisation. The occupant of the role may consult with the senior project officer / project sponsor on more complex matters.</w:t>
      </w:r>
    </w:p>
    <w:p w14:paraId="75D6BA9D" w14:textId="77777777" w:rsidR="006F390F" w:rsidRPr="003863E7" w:rsidRDefault="006F390F" w:rsidP="008209B6">
      <w:pPr>
        <w:pStyle w:val="Heading2"/>
        <w:rPr>
          <w:rFonts w:ascii="Public Sans" w:hAnsi="Public Sans" w:cstheme="majorHAnsi"/>
          <w:b w:val="0"/>
          <w:bCs w:val="0"/>
          <w:iCs w:val="0"/>
          <w:color w:val="auto"/>
          <w:sz w:val="22"/>
          <w:szCs w:val="22"/>
        </w:rPr>
      </w:pPr>
    </w:p>
    <w:p w14:paraId="49C21484" w14:textId="77777777" w:rsidR="00142BAB" w:rsidRPr="003863E7" w:rsidRDefault="00142BAB" w:rsidP="008209B6">
      <w:pPr>
        <w:pStyle w:val="Heading2"/>
        <w:rPr>
          <w:rFonts w:ascii="Public Sans" w:hAnsi="Public Sans" w:cstheme="majorHAnsi"/>
          <w:u w:val="single"/>
        </w:rPr>
      </w:pPr>
      <w:r w:rsidRPr="003863E7">
        <w:rPr>
          <w:rFonts w:ascii="Public Sans" w:hAnsi="Public Sans" w:cstheme="majorHAnsi"/>
          <w:u w:val="single"/>
        </w:rPr>
        <w:t>Reporting line</w:t>
      </w:r>
    </w:p>
    <w:p w14:paraId="3599F2FB" w14:textId="66B8F39D" w:rsidR="006F390F" w:rsidRPr="003863E7" w:rsidRDefault="00FD3917" w:rsidP="00040C26">
      <w:pPr>
        <w:autoSpaceDE w:val="0"/>
        <w:autoSpaceDN w:val="0"/>
        <w:adjustRightInd w:val="0"/>
        <w:rPr>
          <w:rFonts w:ascii="Public Sans" w:hAnsi="Public Sans" w:cs="Arial"/>
          <w:szCs w:val="22"/>
        </w:rPr>
      </w:pPr>
      <w:bookmarkStart w:id="6" w:name="ReportingLine"/>
      <w:bookmarkEnd w:id="6"/>
      <w:r w:rsidRPr="003863E7">
        <w:rPr>
          <w:rFonts w:ascii="Public Sans" w:hAnsi="Public Sans" w:cs="Arial"/>
          <w:szCs w:val="22"/>
        </w:rPr>
        <w:t xml:space="preserve">The role reports to the </w:t>
      </w:r>
      <w:r w:rsidR="00437CAE">
        <w:rPr>
          <w:rFonts w:ascii="Public Sans" w:hAnsi="Public Sans" w:cs="Arial"/>
          <w:szCs w:val="22"/>
        </w:rPr>
        <w:t>Manager, Business Coordination</w:t>
      </w:r>
    </w:p>
    <w:p w14:paraId="6E0B57A7" w14:textId="77777777" w:rsidR="00F5503D" w:rsidRPr="003863E7" w:rsidRDefault="00F5503D" w:rsidP="0003748A">
      <w:pPr>
        <w:pStyle w:val="Heading2"/>
        <w:rPr>
          <w:rFonts w:ascii="Public Sans" w:hAnsi="Public Sans" w:cstheme="majorHAnsi"/>
          <w:u w:val="single"/>
        </w:rPr>
      </w:pPr>
    </w:p>
    <w:p w14:paraId="442EA504" w14:textId="77777777"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t>Direct reports</w:t>
      </w:r>
    </w:p>
    <w:p w14:paraId="4C7D7454" w14:textId="58A232BE" w:rsidR="00F5503D" w:rsidRPr="003863E7" w:rsidRDefault="00F5503D" w:rsidP="00F5503D">
      <w:pPr>
        <w:rPr>
          <w:rFonts w:ascii="Public Sans" w:hAnsi="Public Sans" w:cstheme="minorHAnsi"/>
          <w:szCs w:val="26"/>
        </w:rPr>
      </w:pPr>
      <w:r w:rsidRPr="003863E7">
        <w:rPr>
          <w:rFonts w:ascii="Public Sans" w:hAnsi="Public Sans" w:cstheme="minorHAnsi"/>
        </w:rPr>
        <w:t>Nil</w:t>
      </w:r>
    </w:p>
    <w:p w14:paraId="03E4873F" w14:textId="14112EDA" w:rsidR="0003748A" w:rsidRPr="003863E7" w:rsidRDefault="0003748A" w:rsidP="0003748A">
      <w:pPr>
        <w:pStyle w:val="Heading2"/>
        <w:rPr>
          <w:rFonts w:ascii="Public Sans" w:hAnsi="Public Sans" w:cstheme="majorHAnsi"/>
          <w:u w:val="single"/>
        </w:rPr>
      </w:pPr>
      <w:r w:rsidRPr="003863E7">
        <w:rPr>
          <w:rFonts w:ascii="Public Sans" w:hAnsi="Public Sans" w:cstheme="majorHAnsi"/>
          <w:u w:val="single"/>
        </w:rPr>
        <w:lastRenderedPageBreak/>
        <w:t>Budget/Expenditure</w:t>
      </w:r>
    </w:p>
    <w:p w14:paraId="71252F5C" w14:textId="77777777" w:rsidR="006F390F" w:rsidRPr="003863E7" w:rsidRDefault="000934D3" w:rsidP="0003748A">
      <w:pPr>
        <w:pStyle w:val="Heading1"/>
        <w:rPr>
          <w:rFonts w:ascii="Public Sans" w:hAnsi="Public Sans" w:cstheme="majorHAnsi"/>
          <w:b w:val="0"/>
          <w:bCs w:val="0"/>
          <w:kern w:val="0"/>
          <w:sz w:val="22"/>
          <w:szCs w:val="22"/>
        </w:rPr>
      </w:pPr>
      <w:bookmarkStart w:id="7" w:name="Budget"/>
      <w:bookmarkEnd w:id="7"/>
      <w:r w:rsidRPr="003863E7">
        <w:rPr>
          <w:rFonts w:ascii="Public Sans" w:hAnsi="Public Sans" w:cstheme="majorHAnsi"/>
          <w:b w:val="0"/>
          <w:bCs w:val="0"/>
          <w:kern w:val="0"/>
          <w:sz w:val="22"/>
          <w:szCs w:val="22"/>
        </w:rPr>
        <w:t>Nil</w:t>
      </w:r>
    </w:p>
    <w:p w14:paraId="3A96D475" w14:textId="77777777" w:rsidR="00CA7A39" w:rsidRPr="003863E7" w:rsidRDefault="00CA7A39" w:rsidP="00CA7A39">
      <w:pPr>
        <w:rPr>
          <w:rFonts w:ascii="Public Sans" w:hAnsi="Public Sans"/>
        </w:rPr>
      </w:pPr>
    </w:p>
    <w:p w14:paraId="246B3868" w14:textId="77777777" w:rsidR="00F5503D" w:rsidRPr="00752D19" w:rsidRDefault="00F5503D" w:rsidP="00752D19">
      <w:pPr>
        <w:jc w:val="both"/>
        <w:rPr>
          <w:rFonts w:ascii="Public Sans" w:hAnsi="Public Sans" w:cs="Arial"/>
          <w:b/>
          <w:color w:val="333333"/>
          <w:sz w:val="24"/>
          <w:szCs w:val="24"/>
          <w:shd w:val="clear" w:color="auto" w:fill="FFFFFF"/>
        </w:rPr>
      </w:pPr>
      <w:bookmarkStart w:id="8" w:name="_Hlk142906237"/>
      <w:r w:rsidRPr="00752D19">
        <w:rPr>
          <w:rFonts w:ascii="Public Sans" w:hAnsi="Public Sans" w:cs="Arial"/>
          <w:b/>
          <w:color w:val="333333"/>
          <w:sz w:val="24"/>
          <w:szCs w:val="24"/>
          <w:shd w:val="clear" w:color="auto" w:fill="FFFFFF"/>
        </w:rPr>
        <w:t>Essential requirements</w:t>
      </w:r>
    </w:p>
    <w:p w14:paraId="2E2DB2BD" w14:textId="77777777" w:rsidR="006131D3" w:rsidRPr="003863E7" w:rsidRDefault="006131D3" w:rsidP="00430A06">
      <w:pPr>
        <w:jc w:val="both"/>
        <w:rPr>
          <w:rFonts w:ascii="Public Sans" w:hAnsi="Public Sans" w:cs="Arial"/>
        </w:rPr>
      </w:pPr>
      <w:bookmarkStart w:id="9" w:name="EssentialReqs"/>
      <w:bookmarkEnd w:id="8"/>
      <w:bookmarkEnd w:id="9"/>
      <w:r w:rsidRPr="003863E7">
        <w:rPr>
          <w:rFonts w:ascii="Public Sans" w:hAnsi="Public Sans" w:cs="Arial"/>
        </w:rPr>
        <w:t>Appointments are subject to reference checks. Some roles may also require the following checks/ clearances:</w:t>
      </w:r>
    </w:p>
    <w:p w14:paraId="2A2ED66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National Criminal History Record Check in accordance with the Disability Inclusion Act 2014</w:t>
      </w:r>
    </w:p>
    <w:p w14:paraId="61E4DE4D" w14:textId="77777777" w:rsidR="006131D3" w:rsidRPr="003863E7" w:rsidRDefault="006131D3" w:rsidP="00430A06">
      <w:pPr>
        <w:numPr>
          <w:ilvl w:val="0"/>
          <w:numId w:val="31"/>
        </w:numPr>
        <w:spacing w:before="120" w:line="240" w:lineRule="auto"/>
        <w:jc w:val="both"/>
        <w:rPr>
          <w:rFonts w:ascii="Public Sans" w:hAnsi="Public Sans" w:cs="Arial"/>
          <w:bCs/>
        </w:rPr>
      </w:pPr>
      <w:r w:rsidRPr="003863E7">
        <w:rPr>
          <w:rFonts w:ascii="Public Sans" w:hAnsi="Public Sans" w:cs="Arial"/>
          <w:bCs/>
        </w:rPr>
        <w:t>Working with Children Check clearance in accordance with the Child Protection (Working with Children) Act 2012</w:t>
      </w:r>
    </w:p>
    <w:p w14:paraId="24310D7C" w14:textId="77777777" w:rsidR="00CA7A39" w:rsidRPr="003863E7" w:rsidRDefault="00CA7A39" w:rsidP="001D133A">
      <w:pPr>
        <w:pStyle w:val="Heading1"/>
        <w:rPr>
          <w:rFonts w:ascii="Public Sans" w:hAnsi="Public Sans" w:cstheme="majorHAnsi"/>
          <w:sz w:val="24"/>
          <w:szCs w:val="24"/>
        </w:rPr>
      </w:pPr>
    </w:p>
    <w:p w14:paraId="08DF1BE7" w14:textId="77777777" w:rsidR="00F5503D" w:rsidRPr="003863E7" w:rsidRDefault="00F5503D" w:rsidP="00F5503D">
      <w:pPr>
        <w:pStyle w:val="Heading1"/>
        <w:rPr>
          <w:rFonts w:ascii="Public Sans" w:hAnsi="Public Sans" w:cstheme="minorHAnsi"/>
          <w:sz w:val="24"/>
          <w:szCs w:val="24"/>
        </w:rPr>
      </w:pPr>
      <w:r w:rsidRPr="003863E7">
        <w:rPr>
          <w:rFonts w:ascii="Public Sans" w:hAnsi="Public Sans" w:cstheme="minorHAnsi"/>
          <w:sz w:val="24"/>
          <w:szCs w:val="24"/>
        </w:rPr>
        <w:t>Capabilities for the role</w:t>
      </w:r>
    </w:p>
    <w:p w14:paraId="723E15D3"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w:t>
      </w:r>
      <w:hyperlink r:id="rId8" w:history="1">
        <w:r w:rsidRPr="003863E7">
          <w:rPr>
            <w:rStyle w:val="Hyperlink"/>
            <w:rFonts w:ascii="Public Sans" w:hAnsi="Public Sans" w:cstheme="minorHAnsi"/>
          </w:rPr>
          <w:t>NSW public sector capability framework</w:t>
        </w:r>
      </w:hyperlink>
      <w:r w:rsidRPr="003863E7">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52D84699" w14:textId="77777777" w:rsidR="00F5503D" w:rsidRPr="003863E7" w:rsidRDefault="00F5503D" w:rsidP="00F5503D">
      <w:pPr>
        <w:rPr>
          <w:rFonts w:ascii="Public Sans" w:hAnsi="Public Sans" w:cstheme="minorHAnsi"/>
        </w:rPr>
      </w:pPr>
      <w:r w:rsidRPr="003863E7">
        <w:rPr>
          <w:rFonts w:ascii="Public Sans" w:hAnsi="Public Sans" w:cstheme="minorHAnsi"/>
        </w:rPr>
        <w:t xml:space="preserve">The capabilities are separated into </w:t>
      </w:r>
      <w:r w:rsidRPr="003863E7">
        <w:rPr>
          <w:rFonts w:ascii="Public Sans" w:hAnsi="Public Sans" w:cstheme="minorHAnsi"/>
          <w:b/>
        </w:rPr>
        <w:t>focus capabilities</w:t>
      </w:r>
      <w:r w:rsidRPr="003863E7">
        <w:rPr>
          <w:rFonts w:ascii="Public Sans" w:hAnsi="Public Sans" w:cstheme="minorHAnsi"/>
        </w:rPr>
        <w:t xml:space="preserve"> and </w:t>
      </w:r>
      <w:r w:rsidRPr="003863E7">
        <w:rPr>
          <w:rFonts w:ascii="Public Sans" w:hAnsi="Public Sans" w:cstheme="minorHAnsi"/>
          <w:b/>
        </w:rPr>
        <w:t>complementary capabilities</w:t>
      </w:r>
      <w:r w:rsidRPr="003863E7">
        <w:rPr>
          <w:rFonts w:ascii="Public Sans" w:hAnsi="Public Sans" w:cstheme="minorHAnsi"/>
        </w:rPr>
        <w:t xml:space="preserve">. </w:t>
      </w:r>
    </w:p>
    <w:p w14:paraId="38EC78DB" w14:textId="77777777" w:rsidR="00F5503D" w:rsidRPr="003863E7" w:rsidRDefault="00F5503D" w:rsidP="00F5503D">
      <w:pPr>
        <w:pStyle w:val="Heading2"/>
        <w:rPr>
          <w:rFonts w:ascii="Public Sans" w:hAnsi="Public Sans" w:cstheme="minorHAnsi"/>
        </w:rPr>
      </w:pPr>
      <w:r w:rsidRPr="003863E7">
        <w:rPr>
          <w:rFonts w:ascii="Public Sans" w:hAnsi="Public Sans" w:cstheme="minorHAnsi"/>
        </w:rPr>
        <w:t>Focus capabilities</w:t>
      </w:r>
    </w:p>
    <w:p w14:paraId="62E52F0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Focus capabilities</w:t>
      </w:r>
      <w:r w:rsidRPr="000315BC">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0D4994E8"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536"/>
        <w:gridCol w:w="1560"/>
        <w:gridCol w:w="25"/>
      </w:tblGrid>
      <w:tr w:rsidR="00F5503D" w:rsidRPr="000315BC" w14:paraId="354C0571"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5AE243B3" w14:textId="77777777" w:rsidR="00F5503D" w:rsidRPr="000315BC" w:rsidRDefault="00F5503D" w:rsidP="00F5503D">
            <w:pPr>
              <w:pStyle w:val="TableTextWhite0"/>
              <w:keepNext/>
              <w:jc w:val="both"/>
              <w:rPr>
                <w:rFonts w:ascii="Public Sans" w:hAnsi="Public Sans"/>
                <w:szCs w:val="22"/>
              </w:rPr>
            </w:pPr>
            <w:r w:rsidRPr="000315BC">
              <w:rPr>
                <w:rFonts w:ascii="Public Sans" w:hAnsi="Public Sans"/>
                <w:szCs w:val="22"/>
              </w:rPr>
              <w:t>FOCUS CAPABILITIES</w:t>
            </w:r>
          </w:p>
        </w:tc>
      </w:tr>
      <w:tr w:rsidR="00F5503D" w:rsidRPr="003863E7" w14:paraId="266D8C3F" w14:textId="77777777" w:rsidTr="007F7F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0798A9B"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1C72BE3"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Capability name</w:t>
            </w:r>
          </w:p>
        </w:tc>
        <w:tc>
          <w:tcPr>
            <w:tcW w:w="141" w:type="dxa"/>
            <w:tcBorders>
              <w:bottom w:val="single" w:sz="12" w:space="0" w:color="auto"/>
            </w:tcBorders>
            <w:shd w:val="clear" w:color="auto" w:fill="BCBEC0"/>
          </w:tcPr>
          <w:p w14:paraId="20EB5332" w14:textId="77777777" w:rsidR="00F5503D" w:rsidRPr="000315BC" w:rsidRDefault="00F5503D" w:rsidP="00F5503D">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7EE373AF" w14:textId="77777777" w:rsidR="00F5503D" w:rsidRPr="000315BC" w:rsidRDefault="00F5503D" w:rsidP="00F5503D">
            <w:pPr>
              <w:pStyle w:val="TableText"/>
              <w:keepNext/>
              <w:rPr>
                <w:rFonts w:ascii="Public Sans" w:hAnsi="Public Sans"/>
                <w:b/>
                <w:sz w:val="22"/>
                <w:szCs w:val="22"/>
              </w:rPr>
            </w:pPr>
            <w:r w:rsidRPr="000315BC">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76DA0E8F" w14:textId="77777777" w:rsidR="00F5503D" w:rsidRPr="000315BC" w:rsidRDefault="00F5503D" w:rsidP="00F5503D">
            <w:pPr>
              <w:pStyle w:val="TableText"/>
              <w:keepNext/>
              <w:jc w:val="both"/>
              <w:rPr>
                <w:rFonts w:ascii="Public Sans" w:hAnsi="Public Sans"/>
                <w:b/>
                <w:sz w:val="22"/>
                <w:szCs w:val="22"/>
              </w:rPr>
            </w:pPr>
            <w:r w:rsidRPr="000315BC">
              <w:rPr>
                <w:rFonts w:ascii="Public Sans" w:hAnsi="Public Sans"/>
                <w:b/>
                <w:sz w:val="22"/>
                <w:szCs w:val="22"/>
              </w:rPr>
              <w:t>Level</w:t>
            </w:r>
          </w:p>
        </w:tc>
      </w:tr>
      <w:tr w:rsidR="007F7F2B" w:rsidRPr="000315BC" w14:paraId="17A60943"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auto"/>
          </w:tcPr>
          <w:p w14:paraId="53AA0FF2"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6CBDD54D" wp14:editId="49ACEEFF">
                  <wp:extent cx="848360" cy="848360"/>
                  <wp:effectExtent l="0" t="0" r="8890" b="8890"/>
                  <wp:docPr id="20" name="Picture 20"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3E32A68F"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Manage Self</w:t>
            </w:r>
          </w:p>
          <w:p w14:paraId="382C8827"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Show drive and motivation, an ability to self-reflect and a commitment to learning</w:t>
            </w:r>
          </w:p>
        </w:tc>
        <w:tc>
          <w:tcPr>
            <w:tcW w:w="4752" w:type="dxa"/>
            <w:gridSpan w:val="3"/>
            <w:tcBorders>
              <w:top w:val="single" w:sz="8" w:space="0" w:color="BCBEC0"/>
              <w:left w:val="nil"/>
              <w:bottom w:val="single" w:sz="8" w:space="0" w:color="BCBEC0"/>
              <w:right w:val="nil"/>
            </w:tcBorders>
            <w:shd w:val="clear" w:color="auto" w:fill="auto"/>
          </w:tcPr>
          <w:p w14:paraId="1F700F9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Keep up to date with relevant contemporary   knowledge and practices</w:t>
            </w:r>
          </w:p>
          <w:p w14:paraId="29130260"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Look for and take advantage of opportunities to learn new skills and develop strengths</w:t>
            </w:r>
          </w:p>
          <w:p w14:paraId="594EF3A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Show commitment to achieving challenging goals</w:t>
            </w:r>
          </w:p>
          <w:p w14:paraId="44E5C174"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Examine and reflect on own performance</w:t>
            </w:r>
          </w:p>
          <w:p w14:paraId="3D3B680A"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Seek and respond positively to constructive feedback and guidance</w:t>
            </w:r>
          </w:p>
          <w:p w14:paraId="2B132CDD" w14:textId="77777777" w:rsidR="007F7F2B" w:rsidRPr="000315BC" w:rsidRDefault="007F7F2B" w:rsidP="007F7F2B">
            <w:pPr>
              <w:pStyle w:val="BodyText"/>
              <w:numPr>
                <w:ilvl w:val="0"/>
                <w:numId w:val="34"/>
              </w:numPr>
              <w:spacing w:before="1" w:line="264" w:lineRule="auto"/>
              <w:ind w:left="360" w:right="702"/>
              <w:rPr>
                <w:rFonts w:ascii="Public Sans" w:hAnsi="Public Sans" w:cs="Arial"/>
                <w:color w:val="auto"/>
                <w:szCs w:val="22"/>
              </w:rPr>
            </w:pPr>
            <w:r w:rsidRPr="000315BC">
              <w:rPr>
                <w:rFonts w:ascii="Public Sans" w:hAnsi="Public Sans" w:cs="Arial"/>
                <w:color w:val="auto"/>
                <w:szCs w:val="22"/>
              </w:rPr>
              <w:t>Demonstrate and maintain a high level of personal motivation</w:t>
            </w:r>
          </w:p>
        </w:tc>
        <w:tc>
          <w:tcPr>
            <w:tcW w:w="1560" w:type="dxa"/>
            <w:tcBorders>
              <w:top w:val="single" w:sz="8" w:space="0" w:color="BCBEC0"/>
              <w:left w:val="nil"/>
              <w:bottom w:val="single" w:sz="8" w:space="0" w:color="BCBEC0"/>
              <w:right w:val="nil"/>
            </w:tcBorders>
            <w:shd w:val="clear" w:color="auto" w:fill="auto"/>
          </w:tcPr>
          <w:p w14:paraId="19ACDCF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0D9F028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7BE09C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0A598894" wp14:editId="27D9445F">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8A3192"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Communicate Effectively</w:t>
            </w:r>
          </w:p>
          <w:p w14:paraId="409C87CE"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Communicate clearly, actively listen to others, and respond with understanding and respect</w:t>
            </w:r>
          </w:p>
        </w:tc>
        <w:tc>
          <w:tcPr>
            <w:tcW w:w="4752" w:type="dxa"/>
            <w:gridSpan w:val="3"/>
            <w:tcBorders>
              <w:top w:val="single" w:sz="8" w:space="0" w:color="BCBEC0"/>
              <w:left w:val="nil"/>
              <w:bottom w:val="single" w:sz="8" w:space="0" w:color="BCBEC0"/>
              <w:right w:val="nil"/>
            </w:tcBorders>
            <w:shd w:val="clear" w:color="auto" w:fill="FFFFFF" w:themeFill="background1"/>
          </w:tcPr>
          <w:p w14:paraId="5012B48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Tailor communication to diverse audiences</w:t>
            </w:r>
          </w:p>
          <w:p w14:paraId="78A4EFA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Clearly explain complex concepts and arguments to individuals and groups</w:t>
            </w:r>
          </w:p>
          <w:p w14:paraId="6A8A5AC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Create opportunities for others to be heard, listen attentively and encourage them to express their views</w:t>
            </w:r>
          </w:p>
          <w:p w14:paraId="58C9ED1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Share information across teams and units to enable informed decision making</w:t>
            </w:r>
          </w:p>
          <w:p w14:paraId="5599994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Write fluently in plain English and in a range of styles and formats</w:t>
            </w:r>
          </w:p>
          <w:p w14:paraId="0099C6F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shd w:val="clear" w:color="auto" w:fill="FFFFFF" w:themeFill="background1"/>
          </w:tcPr>
          <w:p w14:paraId="26726525"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5D5C6041"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82FC779"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5520C99A" wp14:editId="65E2F1A9">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C043C6B"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Deliver Results</w:t>
            </w:r>
          </w:p>
          <w:p w14:paraId="598EB3B1"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Achieve results through the efficient use of resources and a commitment to quality outcomes</w:t>
            </w:r>
          </w:p>
        </w:tc>
        <w:tc>
          <w:tcPr>
            <w:tcW w:w="4752" w:type="dxa"/>
            <w:gridSpan w:val="3"/>
            <w:tcBorders>
              <w:top w:val="single" w:sz="8" w:space="0" w:color="BCBEC0"/>
              <w:left w:val="nil"/>
              <w:bottom w:val="single" w:sz="8" w:space="0" w:color="BCBEC0"/>
              <w:right w:val="nil"/>
            </w:tcBorders>
            <w:shd w:val="clear" w:color="auto" w:fill="FFFFFF" w:themeFill="background1"/>
          </w:tcPr>
          <w:p w14:paraId="52907527"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own and others’ expertise to achieve outcomes, and take responsibility for delivering intended outcomes</w:t>
            </w:r>
          </w:p>
          <w:p w14:paraId="0AEB2992"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Make sure staff understand expected goals and acknowledge staff success in achieving these</w:t>
            </w:r>
          </w:p>
          <w:p w14:paraId="7AA675B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resource needs and ensure goals are achieved within set budgets and deadlines</w:t>
            </w:r>
          </w:p>
          <w:p w14:paraId="5EFDF538"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Use business data to evaluate outcomes and inform continuous improvement</w:t>
            </w:r>
          </w:p>
          <w:p w14:paraId="4FB5512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priorities that need to change and ensure the allocation of resources meets new business needs</w:t>
            </w:r>
          </w:p>
          <w:p w14:paraId="79F7A0B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Ensure that the financial implications of changed priorities are explicit and budgeted for</w:t>
            </w:r>
          </w:p>
        </w:tc>
        <w:tc>
          <w:tcPr>
            <w:tcW w:w="1560" w:type="dxa"/>
            <w:tcBorders>
              <w:top w:val="single" w:sz="8" w:space="0" w:color="BCBEC0"/>
              <w:left w:val="nil"/>
              <w:bottom w:val="single" w:sz="8" w:space="0" w:color="BCBEC0"/>
              <w:right w:val="nil"/>
            </w:tcBorders>
            <w:shd w:val="clear" w:color="auto" w:fill="FFFFFF" w:themeFill="background1"/>
          </w:tcPr>
          <w:p w14:paraId="2BDD2189"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r w:rsidR="007F7F2B" w:rsidRPr="000315BC" w14:paraId="5A875344"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BE59580"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cs="Arial"/>
                <w:noProof/>
                <w:szCs w:val="22"/>
                <w:lang w:eastAsia="en-AU"/>
              </w:rPr>
              <w:drawing>
                <wp:inline distT="0" distB="0" distL="0" distR="0" wp14:anchorId="4E5DBCA1" wp14:editId="7D1A5D54">
                  <wp:extent cx="855980" cy="855980"/>
                  <wp:effectExtent l="0" t="0" r="1270" b="1270"/>
                  <wp:docPr id="62" name="Picture 62"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1A51AF3"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Think and Solve Problems</w:t>
            </w:r>
          </w:p>
          <w:p w14:paraId="6607D91B"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Think, analyse and consider the broader context to develop practical solutions</w:t>
            </w:r>
          </w:p>
        </w:tc>
        <w:tc>
          <w:tcPr>
            <w:tcW w:w="4752" w:type="dxa"/>
            <w:gridSpan w:val="3"/>
            <w:tcBorders>
              <w:top w:val="single" w:sz="8" w:space="0" w:color="BCBEC0"/>
              <w:left w:val="nil"/>
              <w:bottom w:val="single" w:sz="8" w:space="0" w:color="BCBEC0"/>
              <w:right w:val="nil"/>
            </w:tcBorders>
            <w:shd w:val="clear" w:color="auto" w:fill="FFFFFF" w:themeFill="background1"/>
          </w:tcPr>
          <w:p w14:paraId="5620D253"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the facts and type of data needed to understand  a  problem or explore an opportunity</w:t>
            </w:r>
          </w:p>
          <w:p w14:paraId="44319B1C"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Research and analyse information to make recommendations based on relevant evidence</w:t>
            </w:r>
          </w:p>
          <w:p w14:paraId="3E185CA9"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issues that may hinder the completion of tasks and find appropriate solutions</w:t>
            </w:r>
          </w:p>
          <w:p w14:paraId="47A790E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Be willing to seek input from others and share own ideas to achieve best outcomes</w:t>
            </w:r>
          </w:p>
          <w:p w14:paraId="026F52D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Generate ideas and identify ways to improve systems and processes to meet user needs</w:t>
            </w:r>
          </w:p>
        </w:tc>
        <w:tc>
          <w:tcPr>
            <w:tcW w:w="1560" w:type="dxa"/>
            <w:tcBorders>
              <w:top w:val="single" w:sz="8" w:space="0" w:color="BCBEC0"/>
              <w:left w:val="nil"/>
              <w:bottom w:val="single" w:sz="8" w:space="0" w:color="BCBEC0"/>
              <w:right w:val="nil"/>
            </w:tcBorders>
            <w:shd w:val="clear" w:color="auto" w:fill="FFFFFF" w:themeFill="background1"/>
          </w:tcPr>
          <w:p w14:paraId="03C93F20"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Intermediate</w:t>
            </w:r>
          </w:p>
        </w:tc>
      </w:tr>
      <w:tr w:rsidR="007F7F2B" w:rsidRPr="000315BC" w14:paraId="6BEBB659" w14:textId="77777777" w:rsidTr="00DF457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149241B8" w14:textId="77777777" w:rsidR="007F7F2B" w:rsidRPr="000315BC" w:rsidRDefault="007F7F2B" w:rsidP="00D53BCC">
            <w:pPr>
              <w:keepNext/>
              <w:spacing w:after="0" w:line="240" w:lineRule="auto"/>
              <w:rPr>
                <w:rFonts w:ascii="Public Sans" w:hAnsi="Public Sans" w:cs="Arial"/>
                <w:noProof/>
                <w:szCs w:val="22"/>
                <w:lang w:eastAsia="en-AU"/>
              </w:rPr>
            </w:pPr>
            <w:r w:rsidRPr="000315BC">
              <w:rPr>
                <w:rFonts w:ascii="Public Sans" w:hAnsi="Public Sans"/>
                <w:noProof/>
                <w:szCs w:val="22"/>
                <w:lang w:eastAsia="en-AU"/>
              </w:rPr>
              <w:drawing>
                <wp:inline distT="0" distB="0" distL="0" distR="0" wp14:anchorId="777B4E7B" wp14:editId="507EC556">
                  <wp:extent cx="848360" cy="848360"/>
                  <wp:effectExtent l="0" t="0" r="8890" b="8890"/>
                  <wp:docPr id="88" name="Picture 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9EFFB39"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b/>
                <w:sz w:val="22"/>
                <w:szCs w:val="22"/>
              </w:rPr>
              <w:t>Project Management</w:t>
            </w:r>
          </w:p>
          <w:p w14:paraId="16858935" w14:textId="77777777" w:rsidR="007F7F2B" w:rsidRPr="000315BC" w:rsidRDefault="007F7F2B" w:rsidP="00D53BCC">
            <w:pPr>
              <w:pStyle w:val="TableText"/>
              <w:keepNext/>
              <w:rPr>
                <w:rFonts w:ascii="Public Sans" w:hAnsi="Public Sans" w:cs="Arial"/>
                <w:b/>
                <w:sz w:val="22"/>
                <w:szCs w:val="22"/>
              </w:rPr>
            </w:pPr>
            <w:r w:rsidRPr="000315BC">
              <w:rPr>
                <w:rFonts w:ascii="Public Sans" w:hAnsi="Public Sans" w:cs="Arial"/>
                <w:sz w:val="22"/>
                <w:szCs w:val="22"/>
              </w:rPr>
              <w:t>Understand and apply effective planning, coordination and control methods</w:t>
            </w:r>
          </w:p>
        </w:tc>
        <w:tc>
          <w:tcPr>
            <w:tcW w:w="4752" w:type="dxa"/>
            <w:gridSpan w:val="3"/>
            <w:tcBorders>
              <w:top w:val="single" w:sz="8" w:space="0" w:color="BCBEC0"/>
              <w:left w:val="nil"/>
              <w:bottom w:val="single" w:sz="8" w:space="0" w:color="BCBEC0"/>
              <w:right w:val="nil"/>
            </w:tcBorders>
            <w:shd w:val="clear" w:color="auto" w:fill="FFFFFF" w:themeFill="background1"/>
          </w:tcPr>
          <w:p w14:paraId="1BED8561"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Understand all components of the project management process, including the need to consider change management to realise business benefits</w:t>
            </w:r>
          </w:p>
          <w:p w14:paraId="0222ACE3"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Prepare clear project  proposals and accurate estimates of required costs and resources</w:t>
            </w:r>
          </w:p>
          <w:p w14:paraId="074F415B"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Establish performance outcomes and measures for key project goals, and define monitoring, reporting and communication requirements</w:t>
            </w:r>
          </w:p>
          <w:p w14:paraId="068AFF14"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and evaluate risks associated with the project and develop mitigation strategies</w:t>
            </w:r>
          </w:p>
          <w:p w14:paraId="1D68638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Identify and consult stakeholders to inform the project strategy</w:t>
            </w:r>
          </w:p>
          <w:p w14:paraId="48BEB7EA"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Communicate the project’s objectives and its expected benefits</w:t>
            </w:r>
          </w:p>
          <w:p w14:paraId="57A273B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Monitor the completion of project milestones against goals and take necessary action</w:t>
            </w:r>
          </w:p>
          <w:p w14:paraId="0E3DCF95" w14:textId="77777777" w:rsidR="007F7F2B" w:rsidRPr="000315BC" w:rsidRDefault="007F7F2B" w:rsidP="00B70B32">
            <w:pPr>
              <w:pStyle w:val="BodyText"/>
              <w:numPr>
                <w:ilvl w:val="0"/>
                <w:numId w:val="34"/>
              </w:numPr>
              <w:spacing w:before="0" w:after="0" w:line="240" w:lineRule="auto"/>
              <w:ind w:left="357" w:right="703" w:hanging="357"/>
              <w:rPr>
                <w:rFonts w:ascii="Public Sans" w:hAnsi="Public Sans" w:cs="Arial"/>
                <w:color w:val="auto"/>
                <w:szCs w:val="22"/>
              </w:rPr>
            </w:pPr>
            <w:r w:rsidRPr="000315BC">
              <w:rPr>
                <w:rFonts w:ascii="Public Sans" w:hAnsi="Public Sans" w:cs="Arial"/>
                <w:color w:val="auto"/>
                <w:szCs w:val="22"/>
              </w:rPr>
              <w:t>Evaluate progress and identify improvements  to inform future projects</w:t>
            </w:r>
          </w:p>
        </w:tc>
        <w:tc>
          <w:tcPr>
            <w:tcW w:w="1560" w:type="dxa"/>
            <w:tcBorders>
              <w:top w:val="single" w:sz="8" w:space="0" w:color="BCBEC0"/>
              <w:left w:val="nil"/>
              <w:bottom w:val="single" w:sz="8" w:space="0" w:color="BCBEC0"/>
              <w:right w:val="nil"/>
            </w:tcBorders>
            <w:shd w:val="clear" w:color="auto" w:fill="FFFFFF" w:themeFill="background1"/>
          </w:tcPr>
          <w:p w14:paraId="74513F06" w14:textId="77777777" w:rsidR="007F7F2B" w:rsidRPr="000315BC" w:rsidRDefault="007F7F2B" w:rsidP="00D53BCC">
            <w:pPr>
              <w:pStyle w:val="TableText"/>
              <w:keepNext/>
              <w:rPr>
                <w:rFonts w:ascii="Public Sans" w:hAnsi="Public Sans" w:cs="Arial"/>
                <w:sz w:val="22"/>
                <w:szCs w:val="22"/>
              </w:rPr>
            </w:pPr>
            <w:r w:rsidRPr="000315BC">
              <w:rPr>
                <w:rFonts w:ascii="Public Sans" w:hAnsi="Public Sans" w:cs="Arial"/>
                <w:sz w:val="22"/>
                <w:szCs w:val="22"/>
              </w:rPr>
              <w:t>Adept</w:t>
            </w:r>
          </w:p>
        </w:tc>
      </w:tr>
    </w:tbl>
    <w:p w14:paraId="4CBF6732" w14:textId="30D3DF8B" w:rsidR="007F7F2B" w:rsidRDefault="007F7F2B" w:rsidP="00F5503D">
      <w:pPr>
        <w:pStyle w:val="Heading1"/>
        <w:rPr>
          <w:rFonts w:ascii="Public Sans" w:hAnsi="Public Sans" w:cstheme="minorHAnsi"/>
          <w:sz w:val="20"/>
          <w:szCs w:val="20"/>
        </w:rPr>
      </w:pPr>
    </w:p>
    <w:p w14:paraId="4B3393AA" w14:textId="77777777" w:rsidR="000315BC" w:rsidRPr="000315BC" w:rsidRDefault="000315BC" w:rsidP="000315BC"/>
    <w:p w14:paraId="65E6D489" w14:textId="77777777" w:rsidR="00F5503D" w:rsidRPr="003863E7" w:rsidRDefault="00F5503D" w:rsidP="00F5503D">
      <w:pPr>
        <w:pStyle w:val="Heading1"/>
        <w:rPr>
          <w:rFonts w:ascii="Public Sans" w:hAnsi="Public Sans" w:cstheme="minorHAnsi"/>
        </w:rPr>
      </w:pPr>
      <w:r w:rsidRPr="003863E7">
        <w:rPr>
          <w:rFonts w:ascii="Public Sans" w:hAnsi="Public Sans" w:cstheme="minorHAnsi"/>
        </w:rPr>
        <w:t>Complementary capabilities</w:t>
      </w:r>
    </w:p>
    <w:p w14:paraId="637470C5"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i/>
          <w:sz w:val="22"/>
          <w:szCs w:val="22"/>
          <w:lang w:val="en-US"/>
        </w:rPr>
        <w:t>Complementary capabilities</w:t>
      </w:r>
      <w:r w:rsidRPr="000315BC">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5173014" w14:textId="77777777" w:rsidR="00F5503D" w:rsidRPr="000315BC" w:rsidRDefault="00F5503D" w:rsidP="00F5503D">
      <w:pPr>
        <w:pStyle w:val="PlainText"/>
        <w:spacing w:before="62" w:line="276" w:lineRule="auto"/>
        <w:rPr>
          <w:rFonts w:ascii="Public Sans" w:eastAsiaTheme="minorEastAsia" w:hAnsi="Public Sans" w:cstheme="minorHAnsi"/>
          <w:sz w:val="22"/>
          <w:szCs w:val="22"/>
          <w:lang w:val="en-US"/>
        </w:rPr>
      </w:pPr>
      <w:r w:rsidRPr="000315BC">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900"/>
        <w:gridCol w:w="1979"/>
        <w:gridCol w:w="4967"/>
        <w:gridCol w:w="1843"/>
      </w:tblGrid>
      <w:tr w:rsidR="00971224" w:rsidRPr="000315BC" w14:paraId="31D3C5DC"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59C2211" w14:textId="77777777" w:rsidR="00971224" w:rsidRPr="000315BC" w:rsidRDefault="00971224" w:rsidP="00D53BCC">
            <w:pPr>
              <w:pStyle w:val="TableTextWhite0"/>
              <w:keepNext/>
              <w:jc w:val="both"/>
              <w:rPr>
                <w:rFonts w:ascii="Public Sans" w:hAnsi="Public Sans" w:cstheme="minorHAnsi"/>
                <w:szCs w:val="22"/>
              </w:rPr>
            </w:pPr>
            <w:r w:rsidRPr="000315BC">
              <w:rPr>
                <w:rFonts w:ascii="Public Sans" w:hAnsi="Public Sans" w:cstheme="minorHAnsi"/>
                <w:szCs w:val="22"/>
              </w:rPr>
              <w:t>COMPLEMENTARY CAPABILITIES</w:t>
            </w:r>
          </w:p>
        </w:tc>
      </w:tr>
      <w:tr w:rsidR="00971224" w:rsidRPr="000315BC" w14:paraId="15480B6A" w14:textId="77777777" w:rsidTr="00DF457C">
        <w:trPr>
          <w:cnfStyle w:val="100000000000" w:firstRow="1" w:lastRow="0" w:firstColumn="0" w:lastColumn="0" w:oddVBand="0" w:evenVBand="0" w:oddHBand="0" w:evenHBand="0" w:firstRowFirstColumn="0" w:firstRowLastColumn="0" w:lastRowFirstColumn="0" w:lastRowLastColumn="0"/>
          <w:tblHeader/>
        </w:trPr>
        <w:tc>
          <w:tcPr>
            <w:tcW w:w="1900" w:type="dxa"/>
            <w:tcBorders>
              <w:bottom w:val="nil"/>
            </w:tcBorders>
            <w:shd w:val="clear" w:color="auto" w:fill="BCBEC0"/>
            <w:vAlign w:val="center"/>
          </w:tcPr>
          <w:p w14:paraId="245A610A"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Group/Sets</w:t>
            </w:r>
          </w:p>
        </w:tc>
        <w:tc>
          <w:tcPr>
            <w:tcW w:w="1979" w:type="dxa"/>
            <w:tcBorders>
              <w:bottom w:val="nil"/>
            </w:tcBorders>
            <w:shd w:val="clear" w:color="auto" w:fill="BCBEC0"/>
          </w:tcPr>
          <w:p w14:paraId="3A49877D"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Capability Name</w:t>
            </w:r>
          </w:p>
        </w:tc>
        <w:tc>
          <w:tcPr>
            <w:tcW w:w="4967" w:type="dxa"/>
            <w:tcBorders>
              <w:bottom w:val="nil"/>
            </w:tcBorders>
            <w:shd w:val="clear" w:color="auto" w:fill="BCBEC0"/>
          </w:tcPr>
          <w:p w14:paraId="31DF8B7F" w14:textId="77777777" w:rsidR="00971224" w:rsidRPr="000315BC" w:rsidRDefault="00971224" w:rsidP="00D53BCC">
            <w:pPr>
              <w:pStyle w:val="TableText"/>
              <w:keepNext/>
              <w:rPr>
                <w:rFonts w:ascii="Public Sans" w:hAnsi="Public Sans" w:cstheme="minorHAnsi"/>
                <w:b/>
                <w:sz w:val="22"/>
                <w:szCs w:val="22"/>
              </w:rPr>
            </w:pPr>
            <w:r w:rsidRPr="000315BC">
              <w:rPr>
                <w:rFonts w:ascii="Public Sans" w:hAnsi="Public Sans" w:cstheme="minorHAnsi"/>
                <w:b/>
                <w:sz w:val="22"/>
                <w:szCs w:val="22"/>
              </w:rPr>
              <w:t>Description</w:t>
            </w:r>
          </w:p>
        </w:tc>
        <w:tc>
          <w:tcPr>
            <w:tcW w:w="1843" w:type="dxa"/>
            <w:tcBorders>
              <w:bottom w:val="nil"/>
            </w:tcBorders>
            <w:shd w:val="clear" w:color="auto" w:fill="BCBEC0"/>
          </w:tcPr>
          <w:p w14:paraId="67F74CBE" w14:textId="77777777" w:rsidR="00971224" w:rsidRPr="000315BC" w:rsidRDefault="00971224" w:rsidP="00D53BCC">
            <w:pPr>
              <w:pStyle w:val="TableText"/>
              <w:keepNext/>
              <w:jc w:val="both"/>
              <w:rPr>
                <w:rFonts w:ascii="Public Sans" w:hAnsi="Public Sans" w:cstheme="minorHAnsi"/>
                <w:b/>
                <w:sz w:val="22"/>
                <w:szCs w:val="22"/>
              </w:rPr>
            </w:pPr>
            <w:r w:rsidRPr="000315BC">
              <w:rPr>
                <w:rFonts w:ascii="Public Sans" w:hAnsi="Public Sans" w:cstheme="minorHAnsi"/>
                <w:b/>
                <w:sz w:val="22"/>
                <w:szCs w:val="22"/>
              </w:rPr>
              <w:t xml:space="preserve">Level </w:t>
            </w:r>
          </w:p>
        </w:tc>
      </w:tr>
      <w:tr w:rsidR="00971224" w:rsidRPr="000315BC" w14:paraId="1BC5F6F5" w14:textId="77777777" w:rsidTr="00DF457C">
        <w:trPr>
          <w:trHeight w:val="20"/>
        </w:trPr>
        <w:tc>
          <w:tcPr>
            <w:tcW w:w="1900" w:type="dxa"/>
            <w:vMerge w:val="restart"/>
            <w:tcBorders>
              <w:top w:val="nil"/>
            </w:tcBorders>
            <w:shd w:val="clear" w:color="auto" w:fill="F2F2F2" w:themeFill="background1" w:themeFillShade="F2"/>
          </w:tcPr>
          <w:p w14:paraId="07EA94B0"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2A654970" wp14:editId="0ABF155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nil"/>
              <w:bottom w:val="nil"/>
            </w:tcBorders>
            <w:shd w:val="clear" w:color="auto" w:fill="F2F2F2" w:themeFill="background1" w:themeFillShade="F2"/>
          </w:tcPr>
          <w:p w14:paraId="4D56D9BC"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7EBEB2C" w14:textId="77777777" w:rsidR="00971224" w:rsidRPr="000315BC" w:rsidRDefault="00971224"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0A9C3B6"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048381D3" w14:textId="77777777" w:rsidTr="00DF457C">
        <w:tc>
          <w:tcPr>
            <w:tcW w:w="1900" w:type="dxa"/>
            <w:vMerge/>
          </w:tcPr>
          <w:p w14:paraId="149FE6AE" w14:textId="77777777" w:rsidR="00DF457C" w:rsidRPr="000315BC" w:rsidRDefault="00DF457C" w:rsidP="00D53BCC">
            <w:pPr>
              <w:keepNext/>
              <w:rPr>
                <w:rFonts w:ascii="Public Sans" w:hAnsi="Public Sans" w:cstheme="minorHAnsi"/>
                <w:szCs w:val="22"/>
              </w:rPr>
            </w:pPr>
          </w:p>
        </w:tc>
        <w:tc>
          <w:tcPr>
            <w:tcW w:w="1979" w:type="dxa"/>
            <w:tcBorders>
              <w:top w:val="nil"/>
              <w:bottom w:val="single" w:sz="4" w:space="0" w:color="D9D9D9" w:themeColor="background1" w:themeShade="D9"/>
            </w:tcBorders>
          </w:tcPr>
          <w:p w14:paraId="5561543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1E9766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552384865"/>
            <w:placeholder>
              <w:docPart w:val="2FD2D542B58C4BD99B6CD0C1575D5FC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446F7F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6EBB0445" w14:textId="77777777" w:rsidTr="00DF457C">
        <w:tc>
          <w:tcPr>
            <w:tcW w:w="1900" w:type="dxa"/>
            <w:vMerge/>
          </w:tcPr>
          <w:p w14:paraId="4418362C"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D9D9D9" w:themeColor="background1" w:themeShade="D9"/>
            </w:tcBorders>
          </w:tcPr>
          <w:p w14:paraId="6FE30A80"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7416CC81"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Be ethical and professional, and uphold and promote the public sector values</w:t>
            </w:r>
          </w:p>
        </w:tc>
        <w:sdt>
          <w:sdtPr>
            <w:rPr>
              <w:rFonts w:ascii="Public Sans" w:hAnsi="Public Sans"/>
              <w:sz w:val="22"/>
              <w:szCs w:val="22"/>
            </w:rPr>
            <w:id w:val="-1480615430"/>
            <w:placeholder>
              <w:docPart w:val="4B29E949A69C41E0A07A0D98E35A19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9B06262"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76DCA7F1" w14:textId="77777777" w:rsidTr="00DF457C">
        <w:tc>
          <w:tcPr>
            <w:tcW w:w="1900" w:type="dxa"/>
            <w:vMerge/>
            <w:tcBorders>
              <w:bottom w:val="single" w:sz="4" w:space="0" w:color="auto"/>
            </w:tcBorders>
          </w:tcPr>
          <w:p w14:paraId="179FAD86" w14:textId="77777777" w:rsidR="00DF457C" w:rsidRPr="000315BC" w:rsidRDefault="00DF457C" w:rsidP="00D53BCC">
            <w:pPr>
              <w:keepNext/>
              <w:rPr>
                <w:rFonts w:ascii="Public Sans" w:hAnsi="Public Sans" w:cstheme="minorHAnsi"/>
                <w:noProof/>
                <w:szCs w:val="22"/>
                <w:lang w:eastAsia="en-AU"/>
              </w:rPr>
            </w:pPr>
          </w:p>
        </w:tc>
        <w:tc>
          <w:tcPr>
            <w:tcW w:w="1979" w:type="dxa"/>
            <w:tcBorders>
              <w:top w:val="single" w:sz="4" w:space="0" w:color="D9D9D9" w:themeColor="background1" w:themeShade="D9"/>
              <w:bottom w:val="single" w:sz="4" w:space="0" w:color="auto"/>
            </w:tcBorders>
          </w:tcPr>
          <w:p w14:paraId="63D0BB3B"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9ABA032"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639072592"/>
            <w:placeholder>
              <w:docPart w:val="86202555C87A46D28B48D4E10BD0B68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282D8F3C"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Foundational</w:t>
                </w:r>
              </w:p>
            </w:tc>
          </w:sdtContent>
        </w:sdt>
      </w:tr>
      <w:tr w:rsidR="00971224" w:rsidRPr="000315BC" w14:paraId="3CB6906E" w14:textId="77777777" w:rsidTr="00DF457C">
        <w:tblPrEx>
          <w:tblBorders>
            <w:top w:val="single" w:sz="8" w:space="0" w:color="auto"/>
            <w:bottom w:val="single" w:sz="8" w:space="0" w:color="BCBEC0"/>
          </w:tblBorders>
        </w:tblPrEx>
        <w:trPr>
          <w:trHeight w:val="200"/>
        </w:trPr>
        <w:tc>
          <w:tcPr>
            <w:tcW w:w="1900" w:type="dxa"/>
            <w:vMerge w:val="restart"/>
            <w:tcBorders>
              <w:top w:val="single" w:sz="4" w:space="0" w:color="auto"/>
            </w:tcBorders>
            <w:shd w:val="clear" w:color="auto" w:fill="F2F2F2" w:themeFill="background1" w:themeFillShade="F2"/>
          </w:tcPr>
          <w:p w14:paraId="0A23BCC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5FA1B724" wp14:editId="59FBBD7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80D7A8E"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8235AC6"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F5E38D1" w14:textId="77777777" w:rsidR="00971224" w:rsidRPr="000315BC" w:rsidRDefault="00971224" w:rsidP="00D53BCC">
            <w:pPr>
              <w:pStyle w:val="TableText"/>
              <w:keepNext/>
              <w:rPr>
                <w:rFonts w:ascii="Public Sans" w:hAnsi="Public Sans" w:cstheme="minorHAnsi"/>
                <w:sz w:val="22"/>
                <w:szCs w:val="22"/>
              </w:rPr>
            </w:pPr>
          </w:p>
        </w:tc>
      </w:tr>
      <w:tr w:rsidR="00DF457C" w:rsidRPr="000315BC" w14:paraId="39D20CA6" w14:textId="77777777" w:rsidTr="00DF457C">
        <w:tblPrEx>
          <w:tblBorders>
            <w:top w:val="single" w:sz="8" w:space="0" w:color="auto"/>
            <w:bottom w:val="single" w:sz="8" w:space="0" w:color="BCBEC0"/>
          </w:tblBorders>
        </w:tblPrEx>
        <w:tc>
          <w:tcPr>
            <w:tcW w:w="1900" w:type="dxa"/>
            <w:vMerge/>
          </w:tcPr>
          <w:p w14:paraId="42CF9205"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30219D4A"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49BE0B3"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588840147"/>
            <w:placeholder>
              <w:docPart w:val="8D668DB273534BF394E2F07906200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B07EB13"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3BD82444" w14:textId="77777777" w:rsidTr="00DF457C">
        <w:tblPrEx>
          <w:tblBorders>
            <w:top w:val="single" w:sz="8" w:space="0" w:color="auto"/>
            <w:bottom w:val="single" w:sz="8" w:space="0" w:color="BCBEC0"/>
          </w:tblBorders>
        </w:tblPrEx>
        <w:tc>
          <w:tcPr>
            <w:tcW w:w="1900" w:type="dxa"/>
            <w:vMerge/>
          </w:tcPr>
          <w:p w14:paraId="4A3C007D" w14:textId="77777777" w:rsidR="00DF457C" w:rsidRPr="000315BC" w:rsidRDefault="00DF457C"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AEBA07C" w14:textId="77777777" w:rsidR="00DF457C" w:rsidRPr="000315BC" w:rsidRDefault="00DF457C" w:rsidP="00D53BCC">
            <w:pPr>
              <w:pStyle w:val="TableText"/>
              <w:keepNext/>
              <w:rPr>
                <w:rFonts w:ascii="Public Sans" w:hAnsi="Public Sans" w:cstheme="minorHAnsi"/>
                <w:sz w:val="22"/>
                <w:szCs w:val="22"/>
              </w:rPr>
            </w:pPr>
            <w:r w:rsidRPr="000315BC">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3C78B686"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Collaborate with others and value their contribution</w:t>
            </w:r>
          </w:p>
        </w:tc>
        <w:sdt>
          <w:sdtPr>
            <w:rPr>
              <w:rFonts w:ascii="Public Sans" w:hAnsi="Public Sans"/>
              <w:sz w:val="22"/>
              <w:szCs w:val="22"/>
            </w:rPr>
            <w:id w:val="655886835"/>
            <w:placeholder>
              <w:docPart w:val="370288AED63748A5B0462411F22940FD"/>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DFF07B8" w14:textId="77777777" w:rsidR="00DF457C" w:rsidRPr="000315BC" w:rsidRDefault="00DF457C"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DF457C" w:rsidRPr="000315BC" w14:paraId="559EC9DE"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DF41972" w14:textId="77777777" w:rsidR="00DF457C" w:rsidRPr="000315BC" w:rsidRDefault="00DF457C"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488114F6" w14:textId="77777777" w:rsidR="00DF457C" w:rsidRPr="000315BC" w:rsidRDefault="00DF457C" w:rsidP="00D53BCC">
            <w:pPr>
              <w:pStyle w:val="TableText"/>
              <w:rPr>
                <w:rFonts w:ascii="Public Sans" w:hAnsi="Public Sans" w:cstheme="minorHAnsi"/>
                <w:sz w:val="22"/>
                <w:szCs w:val="22"/>
              </w:rPr>
            </w:pPr>
            <w:r w:rsidRPr="000315BC">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B0E0699" w14:textId="77777777" w:rsidR="00DF457C" w:rsidRPr="000315BC" w:rsidRDefault="00DF457C" w:rsidP="00D53BCC">
            <w:pPr>
              <w:rPr>
                <w:rFonts w:ascii="Public Sans" w:hAnsi="Public Sans" w:cstheme="minorHAnsi"/>
                <w:szCs w:val="22"/>
              </w:rPr>
            </w:pPr>
            <w:r w:rsidRPr="000315BC">
              <w:rPr>
                <w:rFonts w:ascii="Public Sans" w:hAnsi="Public Sans" w:cstheme="minorHAnsi"/>
                <w:szCs w:val="22"/>
              </w:rPr>
              <w:t>Gain consensus and commitment from others, and resolve issues and conflicts</w:t>
            </w:r>
          </w:p>
        </w:tc>
        <w:sdt>
          <w:sdtPr>
            <w:rPr>
              <w:rFonts w:ascii="Public Sans" w:hAnsi="Public Sans"/>
              <w:sz w:val="22"/>
              <w:szCs w:val="22"/>
            </w:rPr>
            <w:id w:val="-40443843"/>
            <w:placeholder>
              <w:docPart w:val="AD0C5B602BF74F448B5BA041AB97950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41FDE46" w14:textId="77777777" w:rsidR="00DF457C" w:rsidRPr="000315BC" w:rsidRDefault="00DF457C"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0B69D012"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47B32A75" w14:textId="77777777" w:rsidR="00971224" w:rsidRPr="000315BC" w:rsidRDefault="00971224" w:rsidP="00D53BCC">
            <w:pPr>
              <w:keepNext/>
              <w:rPr>
                <w:rFonts w:ascii="Public Sans" w:hAnsi="Public Sans"/>
                <w:noProof/>
                <w:szCs w:val="22"/>
                <w:lang w:eastAsia="en-AU"/>
              </w:rPr>
            </w:pPr>
            <w:r w:rsidRPr="000315BC">
              <w:rPr>
                <w:rFonts w:ascii="Public Sans" w:hAnsi="Public Sans"/>
                <w:noProof/>
                <w:szCs w:val="22"/>
                <w:lang w:eastAsia="en-AU"/>
              </w:rPr>
              <w:drawing>
                <wp:inline distT="0" distB="0" distL="0" distR="0" wp14:anchorId="299F57F7" wp14:editId="60FE763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3F70980E" w14:textId="77777777" w:rsidR="00971224" w:rsidRPr="000315BC" w:rsidRDefault="00971224"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D862AD9" w14:textId="77777777" w:rsidR="00971224" w:rsidRPr="000315BC" w:rsidRDefault="00971224"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7F26B7E5"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6A30DC93" w14:textId="77777777" w:rsidTr="00DF457C">
        <w:tblPrEx>
          <w:tblBorders>
            <w:top w:val="single" w:sz="8" w:space="0" w:color="auto"/>
            <w:bottom w:val="single" w:sz="8" w:space="0" w:color="BCBEC0"/>
          </w:tblBorders>
        </w:tblPrEx>
        <w:tc>
          <w:tcPr>
            <w:tcW w:w="1900" w:type="dxa"/>
            <w:vMerge/>
          </w:tcPr>
          <w:p w14:paraId="755FEA06"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tcBorders>
          </w:tcPr>
          <w:p w14:paraId="7BA1DDD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BC77BA9"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898320763"/>
            <w:placeholder>
              <w:docPart w:val="C4960190AD4B46838652404C445B3D5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EDFC90C"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Foundational</w:t>
                </w:r>
              </w:p>
            </w:tc>
          </w:sdtContent>
        </w:sdt>
      </w:tr>
      <w:tr w:rsidR="00971224" w:rsidRPr="000315BC" w14:paraId="02DAA516" w14:textId="77777777" w:rsidTr="00DF457C">
        <w:tblPrEx>
          <w:tblBorders>
            <w:top w:val="single" w:sz="8" w:space="0" w:color="auto"/>
            <w:bottom w:val="single" w:sz="8" w:space="0" w:color="BCBEC0"/>
          </w:tblBorders>
        </w:tblPrEx>
        <w:tc>
          <w:tcPr>
            <w:tcW w:w="1900" w:type="dxa"/>
            <w:vMerge/>
            <w:tcBorders>
              <w:bottom w:val="single" w:sz="4" w:space="0" w:color="auto"/>
            </w:tcBorders>
          </w:tcPr>
          <w:p w14:paraId="6F8AE01F" w14:textId="77777777" w:rsidR="00971224" w:rsidRPr="000315BC" w:rsidRDefault="00971224" w:rsidP="00D53BCC">
            <w:pPr>
              <w:rPr>
                <w:rFonts w:ascii="Public Sans" w:hAnsi="Public Sans" w:cstheme="minorHAnsi"/>
                <w:szCs w:val="22"/>
              </w:rPr>
            </w:pPr>
          </w:p>
        </w:tc>
        <w:tc>
          <w:tcPr>
            <w:tcW w:w="1979" w:type="dxa"/>
            <w:tcBorders>
              <w:top w:val="single" w:sz="4" w:space="0" w:color="D9D9D9" w:themeColor="background1" w:themeShade="D9"/>
              <w:bottom w:val="single" w:sz="4" w:space="0" w:color="auto"/>
            </w:tcBorders>
          </w:tcPr>
          <w:p w14:paraId="3DC4F49B" w14:textId="77777777" w:rsidR="00971224" w:rsidRPr="000315BC" w:rsidRDefault="00971224" w:rsidP="00D53BCC">
            <w:pPr>
              <w:pStyle w:val="TableText"/>
              <w:rPr>
                <w:rFonts w:ascii="Public Sans" w:hAnsi="Public Sans" w:cstheme="minorHAnsi"/>
                <w:sz w:val="22"/>
                <w:szCs w:val="22"/>
              </w:rPr>
            </w:pPr>
            <w:r w:rsidRPr="000315BC">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7E8B526"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1306934991"/>
            <w:placeholder>
              <w:docPart w:val="4A90F2C554BA4C44A6DB595660DBF77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57A60A6" w14:textId="77777777" w:rsidR="00971224" w:rsidRPr="000315BC" w:rsidRDefault="00971224" w:rsidP="00D53BCC">
                <w:pPr>
                  <w:pStyle w:val="TableText"/>
                  <w:rPr>
                    <w:rFonts w:ascii="Public Sans" w:hAnsi="Public Sans"/>
                    <w:sz w:val="22"/>
                    <w:szCs w:val="22"/>
                  </w:rPr>
                </w:pPr>
                <w:r w:rsidRPr="000315BC">
                  <w:rPr>
                    <w:rFonts w:ascii="Public Sans" w:hAnsi="Public Sans"/>
                    <w:sz w:val="22"/>
                    <w:szCs w:val="22"/>
                  </w:rPr>
                  <w:t>Intermediate</w:t>
                </w:r>
              </w:p>
            </w:tc>
          </w:sdtContent>
        </w:sdt>
      </w:tr>
      <w:tr w:rsidR="00971224" w:rsidRPr="000315BC" w14:paraId="3DD8FA08" w14:textId="77777777" w:rsidTr="00DF457C">
        <w:tblPrEx>
          <w:tblBorders>
            <w:top w:val="single" w:sz="8" w:space="0" w:color="auto"/>
            <w:bottom w:val="single" w:sz="8" w:space="0" w:color="BCBEC0"/>
          </w:tblBorders>
        </w:tblPrEx>
        <w:tc>
          <w:tcPr>
            <w:tcW w:w="1900" w:type="dxa"/>
            <w:vMerge w:val="restart"/>
            <w:tcBorders>
              <w:top w:val="single" w:sz="4" w:space="0" w:color="auto"/>
            </w:tcBorders>
            <w:shd w:val="clear" w:color="auto" w:fill="F2F2F2" w:themeFill="background1" w:themeFillShade="F2"/>
          </w:tcPr>
          <w:p w14:paraId="18FBFC3C" w14:textId="77777777" w:rsidR="00971224" w:rsidRPr="000315BC" w:rsidRDefault="00971224" w:rsidP="00D53BCC">
            <w:pPr>
              <w:keepNext/>
              <w:rPr>
                <w:rFonts w:ascii="Public Sans" w:hAnsi="Public Sans" w:cstheme="minorHAnsi"/>
                <w:szCs w:val="22"/>
              </w:rPr>
            </w:pPr>
            <w:r w:rsidRPr="000315BC">
              <w:rPr>
                <w:rFonts w:ascii="Public Sans" w:hAnsi="Public Sans"/>
                <w:noProof/>
                <w:szCs w:val="22"/>
                <w:lang w:eastAsia="en-AU"/>
              </w:rPr>
              <w:drawing>
                <wp:inline distT="0" distB="0" distL="0" distR="0" wp14:anchorId="1D0B2EB9" wp14:editId="510C2EE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1979" w:type="dxa"/>
            <w:tcBorders>
              <w:top w:val="single" w:sz="4" w:space="0" w:color="auto"/>
              <w:bottom w:val="nil"/>
            </w:tcBorders>
            <w:shd w:val="clear" w:color="auto" w:fill="F2F2F2" w:themeFill="background1" w:themeFillShade="F2"/>
          </w:tcPr>
          <w:p w14:paraId="160848F7" w14:textId="77777777" w:rsidR="00971224" w:rsidRPr="000315BC" w:rsidRDefault="00971224"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6E3FAEE" w14:textId="77777777" w:rsidR="00971224" w:rsidRPr="000315BC" w:rsidRDefault="00971224"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1E5614" w14:textId="77777777" w:rsidR="00971224" w:rsidRPr="000315BC" w:rsidRDefault="00971224" w:rsidP="00D53BCC">
            <w:pPr>
              <w:pStyle w:val="TableText"/>
              <w:keepNext/>
              <w:rPr>
                <w:rFonts w:ascii="Public Sans" w:hAnsi="Public Sans" w:cstheme="minorHAnsi"/>
                <w:sz w:val="22"/>
                <w:szCs w:val="22"/>
              </w:rPr>
            </w:pPr>
          </w:p>
        </w:tc>
      </w:tr>
      <w:tr w:rsidR="00971224" w:rsidRPr="000315BC" w14:paraId="552EF3B3" w14:textId="77777777" w:rsidTr="00DF457C">
        <w:tblPrEx>
          <w:tblBorders>
            <w:top w:val="single" w:sz="8" w:space="0" w:color="auto"/>
            <w:bottom w:val="single" w:sz="8" w:space="0" w:color="BCBEC0"/>
          </w:tblBorders>
        </w:tblPrEx>
        <w:tc>
          <w:tcPr>
            <w:tcW w:w="1900" w:type="dxa"/>
            <w:vMerge/>
          </w:tcPr>
          <w:p w14:paraId="47FCEAA9" w14:textId="77777777" w:rsidR="00971224" w:rsidRPr="000315BC" w:rsidRDefault="00971224" w:rsidP="00D53BCC">
            <w:pPr>
              <w:keepNext/>
              <w:rPr>
                <w:rFonts w:ascii="Public Sans" w:hAnsi="Public Sans" w:cstheme="minorHAnsi"/>
                <w:szCs w:val="22"/>
              </w:rPr>
            </w:pPr>
          </w:p>
        </w:tc>
        <w:tc>
          <w:tcPr>
            <w:tcW w:w="1979" w:type="dxa"/>
            <w:tcBorders>
              <w:top w:val="nil"/>
              <w:bottom w:val="single" w:sz="4" w:space="0" w:color="D9D9D9" w:themeColor="background1" w:themeShade="D9"/>
              <w:right w:val="nil"/>
            </w:tcBorders>
          </w:tcPr>
          <w:p w14:paraId="4CC33980"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7881B0BF"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193378010"/>
            <w:placeholder>
              <w:docPart w:val="19BB33BBFEF749DDB206207FF7D269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22669A0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2F059947" w14:textId="77777777" w:rsidTr="00DF457C">
        <w:tblPrEx>
          <w:tblBorders>
            <w:top w:val="single" w:sz="8" w:space="0" w:color="auto"/>
            <w:bottom w:val="single" w:sz="8" w:space="0" w:color="BCBEC0"/>
          </w:tblBorders>
        </w:tblPrEx>
        <w:tc>
          <w:tcPr>
            <w:tcW w:w="1900" w:type="dxa"/>
            <w:vMerge/>
          </w:tcPr>
          <w:p w14:paraId="054803FB"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36CD6184"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0022DAAD"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10161367"/>
            <w:placeholder>
              <w:docPart w:val="4C583BE8433F48A0920744A7461F579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42BCA88"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r w:rsidR="00971224" w:rsidRPr="000315BC" w14:paraId="60507922" w14:textId="77777777" w:rsidTr="00DF457C">
        <w:tblPrEx>
          <w:tblBorders>
            <w:top w:val="single" w:sz="8" w:space="0" w:color="auto"/>
            <w:bottom w:val="single" w:sz="8" w:space="0" w:color="BCBEC0"/>
          </w:tblBorders>
        </w:tblPrEx>
        <w:tc>
          <w:tcPr>
            <w:tcW w:w="1900" w:type="dxa"/>
            <w:vMerge/>
          </w:tcPr>
          <w:p w14:paraId="04D600CE" w14:textId="77777777" w:rsidR="00971224" w:rsidRPr="000315BC" w:rsidRDefault="00971224" w:rsidP="00D53BCC">
            <w:pPr>
              <w:keepNext/>
              <w:rPr>
                <w:rFonts w:ascii="Public Sans" w:hAnsi="Public Sans" w:cstheme="minorHAnsi"/>
                <w:szCs w:val="22"/>
              </w:rPr>
            </w:pPr>
          </w:p>
        </w:tc>
        <w:tc>
          <w:tcPr>
            <w:tcW w:w="1979" w:type="dxa"/>
            <w:tcBorders>
              <w:top w:val="single" w:sz="4" w:space="0" w:color="D9D9D9" w:themeColor="background1" w:themeShade="D9"/>
              <w:bottom w:val="single" w:sz="4" w:space="0" w:color="D9D9D9" w:themeColor="background1" w:themeShade="D9"/>
              <w:right w:val="nil"/>
            </w:tcBorders>
          </w:tcPr>
          <w:p w14:paraId="20E9814E" w14:textId="77777777" w:rsidR="00971224" w:rsidRPr="000315BC" w:rsidRDefault="00971224" w:rsidP="00D53BCC">
            <w:pPr>
              <w:pStyle w:val="TableText"/>
              <w:keepNext/>
              <w:rPr>
                <w:rFonts w:ascii="Public Sans" w:hAnsi="Public Sans" w:cstheme="minorHAnsi"/>
                <w:sz w:val="22"/>
                <w:szCs w:val="22"/>
              </w:rPr>
            </w:pPr>
            <w:r w:rsidRPr="000315BC">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9125618" w14:textId="77777777" w:rsidR="00971224" w:rsidRPr="000315BC" w:rsidRDefault="00971224" w:rsidP="00D53BCC">
            <w:pPr>
              <w:rPr>
                <w:rFonts w:ascii="Public Sans" w:hAnsi="Public Sans" w:cstheme="minorHAnsi"/>
                <w:szCs w:val="22"/>
              </w:rPr>
            </w:pPr>
            <w:r w:rsidRPr="000315BC">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470252599"/>
            <w:placeholder>
              <w:docPart w:val="46932895476941E0BE692327550C1E3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0F7D9882" w14:textId="77777777" w:rsidR="00971224" w:rsidRPr="000315BC" w:rsidRDefault="00971224" w:rsidP="00D53BCC">
                <w:pPr>
                  <w:pStyle w:val="TableText"/>
                  <w:keepNext/>
                  <w:rPr>
                    <w:rFonts w:ascii="Public Sans" w:hAnsi="Public Sans"/>
                    <w:sz w:val="22"/>
                    <w:szCs w:val="22"/>
                  </w:rPr>
                </w:pPr>
                <w:r w:rsidRPr="000315BC">
                  <w:rPr>
                    <w:rFonts w:ascii="Public Sans" w:hAnsi="Public Sans"/>
                    <w:sz w:val="22"/>
                    <w:szCs w:val="22"/>
                  </w:rPr>
                  <w:t>Intermediate</w:t>
                </w:r>
              </w:p>
            </w:tc>
          </w:sdtContent>
        </w:sdt>
      </w:tr>
    </w:tbl>
    <w:p w14:paraId="0A43F940" w14:textId="77777777" w:rsidR="00520935" w:rsidRPr="003863E7" w:rsidRDefault="00520935" w:rsidP="004A31C9">
      <w:pPr>
        <w:pStyle w:val="Heading2"/>
        <w:rPr>
          <w:rFonts w:ascii="Public Sans" w:hAnsi="Public Sans" w:cstheme="majorHAnsi"/>
        </w:rPr>
      </w:pPr>
    </w:p>
    <w:sectPr w:rsidR="00520935" w:rsidRPr="003863E7"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32A5" w14:textId="77777777" w:rsidR="00F52FC9" w:rsidRDefault="00F52FC9" w:rsidP="00AC273D">
      <w:pPr>
        <w:spacing w:after="0" w:line="240" w:lineRule="auto"/>
      </w:pPr>
      <w:r>
        <w:separator/>
      </w:r>
    </w:p>
  </w:endnote>
  <w:endnote w:type="continuationSeparator" w:id="0">
    <w:p w14:paraId="2F99EB83" w14:textId="77777777" w:rsidR="00F52FC9" w:rsidRDefault="00F52FC9"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1D8806FD" w14:textId="77777777" w:rsidTr="00CD6BA6">
      <w:tc>
        <w:tcPr>
          <w:tcW w:w="9709" w:type="dxa"/>
          <w:vAlign w:val="bottom"/>
        </w:tcPr>
        <w:p w14:paraId="115A4102" w14:textId="77777777" w:rsidR="00F5503D" w:rsidRPr="00051237" w:rsidRDefault="00F5503D"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6</w:t>
          </w:r>
          <w:r>
            <w:rPr>
              <w:noProof/>
              <w:lang w:eastAsia="en-AU"/>
            </w:rPr>
            <w:fldChar w:fldCharType="end"/>
          </w:r>
        </w:p>
      </w:tc>
      <w:tc>
        <w:tcPr>
          <w:tcW w:w="851" w:type="dxa"/>
        </w:tcPr>
        <w:p w14:paraId="4E7C9C61" w14:textId="77777777" w:rsidR="00F5503D" w:rsidRDefault="00F5503D" w:rsidP="00CD6BA6">
          <w:pPr>
            <w:pStyle w:val="Footer"/>
            <w:jc w:val="right"/>
          </w:pPr>
        </w:p>
      </w:tc>
    </w:tr>
  </w:tbl>
  <w:p w14:paraId="0680D1E9" w14:textId="77777777" w:rsidR="00F5503D" w:rsidRPr="001E2B26" w:rsidRDefault="00F5503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F5503D" w14:paraId="3A261532" w14:textId="77777777" w:rsidTr="00732229">
      <w:tc>
        <w:tcPr>
          <w:tcW w:w="9709" w:type="dxa"/>
          <w:vAlign w:val="bottom"/>
        </w:tcPr>
        <w:p w14:paraId="3141AE3F" w14:textId="77777777" w:rsidR="00F5503D" w:rsidRPr="00051237" w:rsidRDefault="00F5503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5B3F77">
            <w:rPr>
              <w:noProof/>
              <w:lang w:eastAsia="en-AU"/>
            </w:rPr>
            <w:t>1</w:t>
          </w:r>
          <w:r>
            <w:rPr>
              <w:noProof/>
              <w:lang w:eastAsia="en-AU"/>
            </w:rPr>
            <w:fldChar w:fldCharType="end"/>
          </w:r>
        </w:p>
      </w:tc>
      <w:tc>
        <w:tcPr>
          <w:tcW w:w="851" w:type="dxa"/>
        </w:tcPr>
        <w:p w14:paraId="3FC66BE5" w14:textId="77777777" w:rsidR="00F5503D" w:rsidRDefault="00F5503D" w:rsidP="00732229">
          <w:pPr>
            <w:pStyle w:val="Footer"/>
            <w:jc w:val="right"/>
          </w:pPr>
        </w:p>
      </w:tc>
    </w:tr>
  </w:tbl>
  <w:p w14:paraId="6207F34F" w14:textId="77777777" w:rsidR="00F5503D" w:rsidRDefault="00F5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3F11" w14:textId="77777777" w:rsidR="00F52FC9" w:rsidRDefault="00F52FC9" w:rsidP="00AC273D">
      <w:pPr>
        <w:spacing w:after="0" w:line="240" w:lineRule="auto"/>
      </w:pPr>
      <w:r>
        <w:separator/>
      </w:r>
    </w:p>
  </w:footnote>
  <w:footnote w:type="continuationSeparator" w:id="0">
    <w:p w14:paraId="09D24756" w14:textId="77777777" w:rsidR="00F52FC9" w:rsidRDefault="00F52FC9"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CE2C" w14:textId="0BE6596D" w:rsidR="00F5503D" w:rsidRDefault="00F5503D" w:rsidP="00766964">
    <w:pPr>
      <w:ind w:left="6480" w:firstLine="720"/>
    </w:pPr>
    <w:r>
      <w:t xml:space="preserve">                          </w:t>
    </w:r>
    <w:r w:rsidR="003863E7">
      <w:rPr>
        <w:noProof/>
      </w:rPr>
      <w:drawing>
        <wp:inline distT="0" distB="0" distL="0" distR="0" wp14:anchorId="1F015BAE" wp14:editId="0F45AAAE">
          <wp:extent cx="685891" cy="751115"/>
          <wp:effectExtent l="0" t="0" r="0" b="0"/>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87546" cy="752927"/>
                  </a:xfrm>
                  <a:prstGeom prst="rect">
                    <a:avLst/>
                  </a:prstGeom>
                </pic:spPr>
              </pic:pic>
            </a:graphicData>
          </a:graphic>
        </wp:inline>
      </w:drawing>
    </w:r>
  </w:p>
  <w:p w14:paraId="67D8609F" w14:textId="77777777" w:rsidR="00F5503D" w:rsidRPr="00D46DFC" w:rsidRDefault="00F5503D" w:rsidP="00F22F99">
    <w:pPr>
      <w:pStyle w:val="TitleSub"/>
      <w:spacing w:after="0"/>
      <w:rPr>
        <w:rFonts w:ascii="Arial" w:hAnsi="Arial" w:cs="Arial"/>
        <w:b/>
        <w:sz w:val="40"/>
      </w:rPr>
    </w:pPr>
    <w:r w:rsidRPr="00D46DFC">
      <w:rPr>
        <w:rFonts w:ascii="Arial" w:hAnsi="Arial" w:cs="Arial"/>
        <w:b/>
        <w:sz w:val="40"/>
      </w:rPr>
      <w:t xml:space="preserve">ROLE DESCRIPTION </w:t>
    </w:r>
  </w:p>
  <w:p w14:paraId="72FFB0AA" w14:textId="77777777" w:rsidR="00F5503D" w:rsidRDefault="00F5503D" w:rsidP="00F22F99">
    <w:pPr>
      <w:pStyle w:val="Title"/>
      <w:spacing w:line="240" w:lineRule="auto"/>
      <w:rPr>
        <w:sz w:val="12"/>
      </w:rPr>
    </w:pPr>
    <w:bookmarkStart w:id="11" w:name="Title"/>
    <w:bookmarkEnd w:id="11"/>
    <w:r w:rsidRPr="000C65EE">
      <w:rPr>
        <w:sz w:val="12"/>
      </w:rPr>
      <w:t xml:space="preserve"> </w:t>
    </w:r>
  </w:p>
  <w:p w14:paraId="56296217" w14:textId="77777777" w:rsidR="00F5503D" w:rsidRPr="00F22F99" w:rsidRDefault="00F5503D" w:rsidP="00F22F99">
    <w:pPr>
      <w:rPr>
        <w:sz w:val="40"/>
        <w:szCs w:val="40"/>
      </w:rPr>
    </w:pPr>
    <w:r w:rsidRPr="00F22F99">
      <w:rPr>
        <w:rFonts w:ascii="Arial" w:hAnsi="Arial" w:cs="Arial"/>
        <w:b/>
        <w:sz w:val="40"/>
        <w:szCs w:val="40"/>
      </w:rPr>
      <w:t>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7082004">
    <w:abstractNumId w:val="9"/>
  </w:num>
  <w:num w:numId="2" w16cid:durableId="1327397081">
    <w:abstractNumId w:val="7"/>
  </w:num>
  <w:num w:numId="3" w16cid:durableId="1947153315">
    <w:abstractNumId w:val="6"/>
  </w:num>
  <w:num w:numId="4" w16cid:durableId="200945908">
    <w:abstractNumId w:val="5"/>
  </w:num>
  <w:num w:numId="5" w16cid:durableId="497815288">
    <w:abstractNumId w:val="4"/>
  </w:num>
  <w:num w:numId="6" w16cid:durableId="269826500">
    <w:abstractNumId w:val="8"/>
  </w:num>
  <w:num w:numId="7" w16cid:durableId="1414425564">
    <w:abstractNumId w:val="3"/>
  </w:num>
  <w:num w:numId="8" w16cid:durableId="1186752998">
    <w:abstractNumId w:val="2"/>
  </w:num>
  <w:num w:numId="9" w16cid:durableId="1051881271">
    <w:abstractNumId w:val="1"/>
  </w:num>
  <w:num w:numId="10" w16cid:durableId="112791828">
    <w:abstractNumId w:val="0"/>
  </w:num>
  <w:num w:numId="11" w16cid:durableId="1227687521">
    <w:abstractNumId w:val="10"/>
  </w:num>
  <w:num w:numId="12" w16cid:durableId="569996286">
    <w:abstractNumId w:val="22"/>
  </w:num>
  <w:num w:numId="13" w16cid:durableId="288631638">
    <w:abstractNumId w:val="22"/>
  </w:num>
  <w:num w:numId="14" w16cid:durableId="2040466095">
    <w:abstractNumId w:val="11"/>
  </w:num>
  <w:num w:numId="15" w16cid:durableId="500126730">
    <w:abstractNumId w:val="11"/>
  </w:num>
  <w:num w:numId="16" w16cid:durableId="108475866">
    <w:abstractNumId w:val="11"/>
  </w:num>
  <w:num w:numId="17" w16cid:durableId="465241145">
    <w:abstractNumId w:val="11"/>
  </w:num>
  <w:num w:numId="18" w16cid:durableId="1336685777">
    <w:abstractNumId w:val="11"/>
  </w:num>
  <w:num w:numId="19" w16cid:durableId="1745495440">
    <w:abstractNumId w:val="11"/>
  </w:num>
  <w:num w:numId="20" w16cid:durableId="2071152532">
    <w:abstractNumId w:val="23"/>
  </w:num>
  <w:num w:numId="21" w16cid:durableId="674965467">
    <w:abstractNumId w:val="20"/>
  </w:num>
  <w:num w:numId="22" w16cid:durableId="1380015359">
    <w:abstractNumId w:val="17"/>
  </w:num>
  <w:num w:numId="23" w16cid:durableId="870456099">
    <w:abstractNumId w:val="18"/>
  </w:num>
  <w:num w:numId="24" w16cid:durableId="1747457594">
    <w:abstractNumId w:val="14"/>
  </w:num>
  <w:num w:numId="25" w16cid:durableId="2078746950">
    <w:abstractNumId w:val="24"/>
  </w:num>
  <w:num w:numId="26" w16cid:durableId="1816293873">
    <w:abstractNumId w:val="9"/>
  </w:num>
  <w:num w:numId="27" w16cid:durableId="791824234">
    <w:abstractNumId w:val="21"/>
  </w:num>
  <w:num w:numId="28" w16cid:durableId="904025962">
    <w:abstractNumId w:val="15"/>
  </w:num>
  <w:num w:numId="29" w16cid:durableId="359743981">
    <w:abstractNumId w:val="13"/>
  </w:num>
  <w:num w:numId="30" w16cid:durableId="1549564675">
    <w:abstractNumId w:val="19"/>
  </w:num>
  <w:num w:numId="31" w16cid:durableId="1344091696">
    <w:abstractNumId w:val="12"/>
  </w:num>
  <w:num w:numId="32" w16cid:durableId="345136833">
    <w:abstractNumId w:val="13"/>
  </w:num>
  <w:num w:numId="33" w16cid:durableId="2125414623">
    <w:abstractNumId w:val="9"/>
  </w:num>
  <w:num w:numId="34" w16cid:durableId="3636772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8lOVrdtG/Xve1CPuVz9qG29EIGdv/+nnMc9IToH7qZGKhJXsLudBwpuNgmg2NvclZPDztyDjDYV6zFqih27XDw==" w:salt="y2xAvPamS/N/owLkju7Hl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5C64"/>
    <w:rsid w:val="00006660"/>
    <w:rsid w:val="00010D80"/>
    <w:rsid w:val="00013046"/>
    <w:rsid w:val="00014206"/>
    <w:rsid w:val="00014E98"/>
    <w:rsid w:val="000151A9"/>
    <w:rsid w:val="00021A26"/>
    <w:rsid w:val="000227A8"/>
    <w:rsid w:val="0002436B"/>
    <w:rsid w:val="00025270"/>
    <w:rsid w:val="0002595E"/>
    <w:rsid w:val="0002637C"/>
    <w:rsid w:val="0003077E"/>
    <w:rsid w:val="000315BC"/>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2CA0"/>
    <w:rsid w:val="000B370C"/>
    <w:rsid w:val="000B6008"/>
    <w:rsid w:val="000C2AB2"/>
    <w:rsid w:val="000C488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49EF"/>
    <w:rsid w:val="000F5B75"/>
    <w:rsid w:val="000F5C76"/>
    <w:rsid w:val="000F648C"/>
    <w:rsid w:val="00100337"/>
    <w:rsid w:val="001003F7"/>
    <w:rsid w:val="00101B6A"/>
    <w:rsid w:val="00101F55"/>
    <w:rsid w:val="0010245F"/>
    <w:rsid w:val="00106A75"/>
    <w:rsid w:val="00111501"/>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450A4"/>
    <w:rsid w:val="00146634"/>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A55"/>
    <w:rsid w:val="001A122F"/>
    <w:rsid w:val="001A1637"/>
    <w:rsid w:val="001A5B5E"/>
    <w:rsid w:val="001A704A"/>
    <w:rsid w:val="001B0AF4"/>
    <w:rsid w:val="001C0122"/>
    <w:rsid w:val="001C0E34"/>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277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863E7"/>
    <w:rsid w:val="003904D7"/>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0A06"/>
    <w:rsid w:val="00433A33"/>
    <w:rsid w:val="004344E3"/>
    <w:rsid w:val="00437CAE"/>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2B79"/>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886"/>
    <w:rsid w:val="00526D8B"/>
    <w:rsid w:val="00530754"/>
    <w:rsid w:val="00531385"/>
    <w:rsid w:val="0053264A"/>
    <w:rsid w:val="005360FF"/>
    <w:rsid w:val="00540C8A"/>
    <w:rsid w:val="00542A1C"/>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97E6B"/>
    <w:rsid w:val="005A17C5"/>
    <w:rsid w:val="005A2572"/>
    <w:rsid w:val="005A28F1"/>
    <w:rsid w:val="005A2C7E"/>
    <w:rsid w:val="005B06A8"/>
    <w:rsid w:val="005B3F77"/>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E0883"/>
    <w:rsid w:val="006E41E5"/>
    <w:rsid w:val="006E6D2F"/>
    <w:rsid w:val="006F2A07"/>
    <w:rsid w:val="006F390F"/>
    <w:rsid w:val="006F481B"/>
    <w:rsid w:val="006F6540"/>
    <w:rsid w:val="006F7045"/>
    <w:rsid w:val="00700589"/>
    <w:rsid w:val="0070281C"/>
    <w:rsid w:val="00706BB2"/>
    <w:rsid w:val="00713D4E"/>
    <w:rsid w:val="0071562A"/>
    <w:rsid w:val="0071682A"/>
    <w:rsid w:val="00716FD1"/>
    <w:rsid w:val="00720A00"/>
    <w:rsid w:val="00720F93"/>
    <w:rsid w:val="00721496"/>
    <w:rsid w:val="00721689"/>
    <w:rsid w:val="00722A51"/>
    <w:rsid w:val="007235EA"/>
    <w:rsid w:val="00723D21"/>
    <w:rsid w:val="007265DF"/>
    <w:rsid w:val="007309E5"/>
    <w:rsid w:val="00731754"/>
    <w:rsid w:val="00732229"/>
    <w:rsid w:val="00732498"/>
    <w:rsid w:val="00732D8A"/>
    <w:rsid w:val="00733D92"/>
    <w:rsid w:val="00735790"/>
    <w:rsid w:val="00741726"/>
    <w:rsid w:val="00751B07"/>
    <w:rsid w:val="00751C97"/>
    <w:rsid w:val="00752D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6DC0"/>
    <w:rsid w:val="007924CD"/>
    <w:rsid w:val="0079471C"/>
    <w:rsid w:val="00796201"/>
    <w:rsid w:val="0079771E"/>
    <w:rsid w:val="007A3E74"/>
    <w:rsid w:val="007B05B2"/>
    <w:rsid w:val="007B3114"/>
    <w:rsid w:val="007C1E46"/>
    <w:rsid w:val="007C47A9"/>
    <w:rsid w:val="007C76D0"/>
    <w:rsid w:val="007C7AE1"/>
    <w:rsid w:val="007D0E9F"/>
    <w:rsid w:val="007D6D30"/>
    <w:rsid w:val="007E3E39"/>
    <w:rsid w:val="007F1AE2"/>
    <w:rsid w:val="007F366D"/>
    <w:rsid w:val="007F3905"/>
    <w:rsid w:val="007F5884"/>
    <w:rsid w:val="007F7F2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36707"/>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1224"/>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21E67"/>
    <w:rsid w:val="00A24571"/>
    <w:rsid w:val="00A266ED"/>
    <w:rsid w:val="00A2790F"/>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0B32"/>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06D7"/>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0BBE"/>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60E"/>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3DC9"/>
    <w:rsid w:val="00DF3F93"/>
    <w:rsid w:val="00DF42A4"/>
    <w:rsid w:val="00DF457C"/>
    <w:rsid w:val="00DF59CB"/>
    <w:rsid w:val="00E04F5B"/>
    <w:rsid w:val="00E058FB"/>
    <w:rsid w:val="00E0672D"/>
    <w:rsid w:val="00E0750F"/>
    <w:rsid w:val="00E10BFC"/>
    <w:rsid w:val="00E12DDA"/>
    <w:rsid w:val="00E135C5"/>
    <w:rsid w:val="00E158C8"/>
    <w:rsid w:val="00E17440"/>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25CB"/>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D00C2"/>
    <w:rsid w:val="00ED118C"/>
    <w:rsid w:val="00ED368F"/>
    <w:rsid w:val="00ED472C"/>
    <w:rsid w:val="00ED649D"/>
    <w:rsid w:val="00EE04F4"/>
    <w:rsid w:val="00EE35DA"/>
    <w:rsid w:val="00EE5294"/>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2F99"/>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2FC9"/>
    <w:rsid w:val="00F53A24"/>
    <w:rsid w:val="00F5503D"/>
    <w:rsid w:val="00F555D8"/>
    <w:rsid w:val="00F617C7"/>
    <w:rsid w:val="00F63E26"/>
    <w:rsid w:val="00F66266"/>
    <w:rsid w:val="00F66D56"/>
    <w:rsid w:val="00F67852"/>
    <w:rsid w:val="00F708E7"/>
    <w:rsid w:val="00F72BA5"/>
    <w:rsid w:val="00F749A4"/>
    <w:rsid w:val="00F74BFF"/>
    <w:rsid w:val="00F75EF9"/>
    <w:rsid w:val="00F763B1"/>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58471D9A"/>
  <w15:docId w15:val="{0789510B-B195-47D1-A8A1-319C9093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010D80"/>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49206992">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9503046">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1929580933">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14650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B33BBFEF749DDB206207FF7D2696F"/>
        <w:category>
          <w:name w:val="General"/>
          <w:gallery w:val="placeholder"/>
        </w:category>
        <w:types>
          <w:type w:val="bbPlcHdr"/>
        </w:types>
        <w:behaviors>
          <w:behavior w:val="content"/>
        </w:behaviors>
        <w:guid w:val="{3D2BDBFE-49B3-490C-9A04-934390F9B1B0}"/>
      </w:docPartPr>
      <w:docPartBody>
        <w:p w:rsidR="00E95B8D" w:rsidRDefault="00141D63" w:rsidP="00141D63">
          <w:pPr>
            <w:pStyle w:val="19BB33BBFEF749DDB206207FF7D2696F"/>
          </w:pPr>
          <w:r w:rsidRPr="00FE4FE6">
            <w:rPr>
              <w:rStyle w:val="PlaceholderText"/>
            </w:rPr>
            <w:t>Choose an item.</w:t>
          </w:r>
        </w:p>
      </w:docPartBody>
    </w:docPart>
    <w:docPart>
      <w:docPartPr>
        <w:name w:val="4C583BE8433F48A0920744A7461F5797"/>
        <w:category>
          <w:name w:val="General"/>
          <w:gallery w:val="placeholder"/>
        </w:category>
        <w:types>
          <w:type w:val="bbPlcHdr"/>
        </w:types>
        <w:behaviors>
          <w:behavior w:val="content"/>
        </w:behaviors>
        <w:guid w:val="{003A1C8E-D367-4937-B935-4B82A166C7BB}"/>
      </w:docPartPr>
      <w:docPartBody>
        <w:p w:rsidR="00E95B8D" w:rsidRDefault="00141D63" w:rsidP="00141D63">
          <w:pPr>
            <w:pStyle w:val="4C583BE8433F48A0920744A7461F5797"/>
          </w:pPr>
          <w:r w:rsidRPr="00FE4FE6">
            <w:rPr>
              <w:rStyle w:val="PlaceholderText"/>
            </w:rPr>
            <w:t>Choose an item.</w:t>
          </w:r>
        </w:p>
      </w:docPartBody>
    </w:docPart>
    <w:docPart>
      <w:docPartPr>
        <w:name w:val="46932895476941E0BE692327550C1E32"/>
        <w:category>
          <w:name w:val="General"/>
          <w:gallery w:val="placeholder"/>
        </w:category>
        <w:types>
          <w:type w:val="bbPlcHdr"/>
        </w:types>
        <w:behaviors>
          <w:behavior w:val="content"/>
        </w:behaviors>
        <w:guid w:val="{E5DDA47F-AFE8-439D-A282-153F748BB7EE}"/>
      </w:docPartPr>
      <w:docPartBody>
        <w:p w:rsidR="00E95B8D" w:rsidRDefault="00141D63" w:rsidP="00141D63">
          <w:pPr>
            <w:pStyle w:val="46932895476941E0BE692327550C1E32"/>
          </w:pPr>
          <w:r w:rsidRPr="00FE4FE6">
            <w:rPr>
              <w:rStyle w:val="PlaceholderText"/>
            </w:rPr>
            <w:t>Choose an item.</w:t>
          </w:r>
        </w:p>
      </w:docPartBody>
    </w:docPart>
    <w:docPart>
      <w:docPartPr>
        <w:name w:val="C4960190AD4B46838652404C445B3D52"/>
        <w:category>
          <w:name w:val="General"/>
          <w:gallery w:val="placeholder"/>
        </w:category>
        <w:types>
          <w:type w:val="bbPlcHdr"/>
        </w:types>
        <w:behaviors>
          <w:behavior w:val="content"/>
        </w:behaviors>
        <w:guid w:val="{CE56B351-D1E9-4474-A247-DD6FC38D7070}"/>
      </w:docPartPr>
      <w:docPartBody>
        <w:p w:rsidR="00E95B8D" w:rsidRDefault="00141D63" w:rsidP="00141D63">
          <w:pPr>
            <w:pStyle w:val="C4960190AD4B46838652404C445B3D52"/>
          </w:pPr>
          <w:r w:rsidRPr="00FE4FE6">
            <w:rPr>
              <w:rStyle w:val="PlaceholderText"/>
            </w:rPr>
            <w:t>Choose an item.</w:t>
          </w:r>
        </w:p>
      </w:docPartBody>
    </w:docPart>
    <w:docPart>
      <w:docPartPr>
        <w:name w:val="4A90F2C554BA4C44A6DB595660DBF779"/>
        <w:category>
          <w:name w:val="General"/>
          <w:gallery w:val="placeholder"/>
        </w:category>
        <w:types>
          <w:type w:val="bbPlcHdr"/>
        </w:types>
        <w:behaviors>
          <w:behavior w:val="content"/>
        </w:behaviors>
        <w:guid w:val="{89ACFE50-1F91-460E-92E1-49CADB32E14B}"/>
      </w:docPartPr>
      <w:docPartBody>
        <w:p w:rsidR="00E95B8D" w:rsidRDefault="00141D63" w:rsidP="00141D63">
          <w:pPr>
            <w:pStyle w:val="4A90F2C554BA4C44A6DB595660DBF779"/>
          </w:pPr>
          <w:r w:rsidRPr="00FE4FE6">
            <w:rPr>
              <w:rStyle w:val="PlaceholderText"/>
            </w:rPr>
            <w:t>Choose an item.</w:t>
          </w:r>
        </w:p>
      </w:docPartBody>
    </w:docPart>
    <w:docPart>
      <w:docPartPr>
        <w:name w:val="8D668DB273534BF394E2F07906200FA6"/>
        <w:category>
          <w:name w:val="General"/>
          <w:gallery w:val="placeholder"/>
        </w:category>
        <w:types>
          <w:type w:val="bbPlcHdr"/>
        </w:types>
        <w:behaviors>
          <w:behavior w:val="content"/>
        </w:behaviors>
        <w:guid w:val="{52459E60-5CC8-4A8A-B8A9-5D1A3CAE12E6}"/>
      </w:docPartPr>
      <w:docPartBody>
        <w:p w:rsidR="00E95B8D" w:rsidRDefault="00141D63" w:rsidP="00141D63">
          <w:pPr>
            <w:pStyle w:val="8D668DB273534BF394E2F07906200FA6"/>
          </w:pPr>
          <w:r w:rsidRPr="00FE4FE6">
            <w:rPr>
              <w:rStyle w:val="PlaceholderText"/>
            </w:rPr>
            <w:t>Choose an item.</w:t>
          </w:r>
        </w:p>
      </w:docPartBody>
    </w:docPart>
    <w:docPart>
      <w:docPartPr>
        <w:name w:val="370288AED63748A5B0462411F22940FD"/>
        <w:category>
          <w:name w:val="General"/>
          <w:gallery w:val="placeholder"/>
        </w:category>
        <w:types>
          <w:type w:val="bbPlcHdr"/>
        </w:types>
        <w:behaviors>
          <w:behavior w:val="content"/>
        </w:behaviors>
        <w:guid w:val="{F3B53649-BBAD-4C8A-9EA1-BE23B6AB8063}"/>
      </w:docPartPr>
      <w:docPartBody>
        <w:p w:rsidR="00E95B8D" w:rsidRDefault="00141D63" w:rsidP="00141D63">
          <w:pPr>
            <w:pStyle w:val="370288AED63748A5B0462411F22940FD"/>
          </w:pPr>
          <w:r w:rsidRPr="00FE4FE6">
            <w:rPr>
              <w:rStyle w:val="PlaceholderText"/>
            </w:rPr>
            <w:t>Choose an item.</w:t>
          </w:r>
        </w:p>
      </w:docPartBody>
    </w:docPart>
    <w:docPart>
      <w:docPartPr>
        <w:name w:val="AD0C5B602BF74F448B5BA041AB979501"/>
        <w:category>
          <w:name w:val="General"/>
          <w:gallery w:val="placeholder"/>
        </w:category>
        <w:types>
          <w:type w:val="bbPlcHdr"/>
        </w:types>
        <w:behaviors>
          <w:behavior w:val="content"/>
        </w:behaviors>
        <w:guid w:val="{491BB5BA-FC44-46AF-8131-1AF330F0A943}"/>
      </w:docPartPr>
      <w:docPartBody>
        <w:p w:rsidR="00E95B8D" w:rsidRDefault="00141D63" w:rsidP="00141D63">
          <w:pPr>
            <w:pStyle w:val="AD0C5B602BF74F448B5BA041AB979501"/>
          </w:pPr>
          <w:r w:rsidRPr="00FE4FE6">
            <w:rPr>
              <w:rStyle w:val="PlaceholderText"/>
            </w:rPr>
            <w:t>Choose an item.</w:t>
          </w:r>
        </w:p>
      </w:docPartBody>
    </w:docPart>
    <w:docPart>
      <w:docPartPr>
        <w:name w:val="2FD2D542B58C4BD99B6CD0C1575D5FC6"/>
        <w:category>
          <w:name w:val="General"/>
          <w:gallery w:val="placeholder"/>
        </w:category>
        <w:types>
          <w:type w:val="bbPlcHdr"/>
        </w:types>
        <w:behaviors>
          <w:behavior w:val="content"/>
        </w:behaviors>
        <w:guid w:val="{A8FBF362-11F0-4214-AD67-1990CC0F7604}"/>
      </w:docPartPr>
      <w:docPartBody>
        <w:p w:rsidR="00E95B8D" w:rsidRDefault="00141D63" w:rsidP="00141D63">
          <w:pPr>
            <w:pStyle w:val="2FD2D542B58C4BD99B6CD0C1575D5FC6"/>
          </w:pPr>
          <w:r w:rsidRPr="00FE4FE6">
            <w:rPr>
              <w:rStyle w:val="PlaceholderText"/>
            </w:rPr>
            <w:t>Choose an item.</w:t>
          </w:r>
        </w:p>
      </w:docPartBody>
    </w:docPart>
    <w:docPart>
      <w:docPartPr>
        <w:name w:val="4B29E949A69C41E0A07A0D98E35A193E"/>
        <w:category>
          <w:name w:val="General"/>
          <w:gallery w:val="placeholder"/>
        </w:category>
        <w:types>
          <w:type w:val="bbPlcHdr"/>
        </w:types>
        <w:behaviors>
          <w:behavior w:val="content"/>
        </w:behaviors>
        <w:guid w:val="{7DF095F0-8EB6-4E7B-A5D0-A402656D8E5E}"/>
      </w:docPartPr>
      <w:docPartBody>
        <w:p w:rsidR="00E95B8D" w:rsidRDefault="00141D63" w:rsidP="00141D63">
          <w:pPr>
            <w:pStyle w:val="4B29E949A69C41E0A07A0D98E35A193E"/>
          </w:pPr>
          <w:r w:rsidRPr="00FE4FE6">
            <w:rPr>
              <w:rStyle w:val="PlaceholderText"/>
            </w:rPr>
            <w:t>Choose an item.</w:t>
          </w:r>
        </w:p>
      </w:docPartBody>
    </w:docPart>
    <w:docPart>
      <w:docPartPr>
        <w:name w:val="86202555C87A46D28B48D4E10BD0B681"/>
        <w:category>
          <w:name w:val="General"/>
          <w:gallery w:val="placeholder"/>
        </w:category>
        <w:types>
          <w:type w:val="bbPlcHdr"/>
        </w:types>
        <w:behaviors>
          <w:behavior w:val="content"/>
        </w:behaviors>
        <w:guid w:val="{8910350E-8014-4204-BB46-0ACDCC31EBC6}"/>
      </w:docPartPr>
      <w:docPartBody>
        <w:p w:rsidR="00E95B8D" w:rsidRDefault="00141D63" w:rsidP="00141D63">
          <w:pPr>
            <w:pStyle w:val="86202555C87A46D28B48D4E10BD0B681"/>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141D63"/>
    <w:rsid w:val="00201F30"/>
    <w:rsid w:val="002C7442"/>
    <w:rsid w:val="003406DD"/>
    <w:rsid w:val="004A4EF2"/>
    <w:rsid w:val="00681C26"/>
    <w:rsid w:val="00820D25"/>
    <w:rsid w:val="008A708A"/>
    <w:rsid w:val="00A477B7"/>
    <w:rsid w:val="00B17841"/>
    <w:rsid w:val="00CC57AF"/>
    <w:rsid w:val="00DF2128"/>
    <w:rsid w:val="00E95B8D"/>
    <w:rsid w:val="00EC1FF4"/>
    <w:rsid w:val="00EC6C69"/>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141D63"/>
    <w:rPr>
      <w:rFonts w:asciiTheme="minorHAnsi" w:hAnsiTheme="minorHAnsi"/>
      <w:color w:val="808080"/>
    </w:rPr>
  </w:style>
  <w:style w:type="paragraph" w:customStyle="1" w:styleId="19BB33BBFEF749DDB206207FF7D2696F">
    <w:name w:val="19BB33BBFEF749DDB206207FF7D2696F"/>
    <w:rsid w:val="00141D63"/>
  </w:style>
  <w:style w:type="paragraph" w:customStyle="1" w:styleId="4C583BE8433F48A0920744A7461F5797">
    <w:name w:val="4C583BE8433F48A0920744A7461F5797"/>
    <w:rsid w:val="00141D63"/>
  </w:style>
  <w:style w:type="paragraph" w:customStyle="1" w:styleId="46932895476941E0BE692327550C1E32">
    <w:name w:val="46932895476941E0BE692327550C1E32"/>
    <w:rsid w:val="00141D63"/>
  </w:style>
  <w:style w:type="paragraph" w:customStyle="1" w:styleId="C4960190AD4B46838652404C445B3D52">
    <w:name w:val="C4960190AD4B46838652404C445B3D52"/>
    <w:rsid w:val="00141D63"/>
  </w:style>
  <w:style w:type="paragraph" w:customStyle="1" w:styleId="4A90F2C554BA4C44A6DB595660DBF779">
    <w:name w:val="4A90F2C554BA4C44A6DB595660DBF779"/>
    <w:rsid w:val="00141D63"/>
  </w:style>
  <w:style w:type="paragraph" w:customStyle="1" w:styleId="8D668DB273534BF394E2F07906200FA6">
    <w:name w:val="8D668DB273534BF394E2F07906200FA6"/>
    <w:rsid w:val="00141D63"/>
  </w:style>
  <w:style w:type="paragraph" w:customStyle="1" w:styleId="370288AED63748A5B0462411F22940FD">
    <w:name w:val="370288AED63748A5B0462411F22940FD"/>
    <w:rsid w:val="00141D63"/>
  </w:style>
  <w:style w:type="paragraph" w:customStyle="1" w:styleId="AD0C5B602BF74F448B5BA041AB979501">
    <w:name w:val="AD0C5B602BF74F448B5BA041AB979501"/>
    <w:rsid w:val="00141D63"/>
  </w:style>
  <w:style w:type="paragraph" w:customStyle="1" w:styleId="2FD2D542B58C4BD99B6CD0C1575D5FC6">
    <w:name w:val="2FD2D542B58C4BD99B6CD0C1575D5FC6"/>
    <w:rsid w:val="00141D63"/>
  </w:style>
  <w:style w:type="paragraph" w:customStyle="1" w:styleId="4B29E949A69C41E0A07A0D98E35A193E">
    <w:name w:val="4B29E949A69C41E0A07A0D98E35A193E"/>
    <w:rsid w:val="00141D63"/>
  </w:style>
  <w:style w:type="paragraph" w:customStyle="1" w:styleId="86202555C87A46D28B48D4E10BD0B681">
    <w:name w:val="86202555C87A46D28B48D4E10BD0B681"/>
    <w:rsid w:val="00141D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64F6F-E4FD-44A9-B6A0-E55AF8D3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45</TotalTime>
  <Pages>6</Pages>
  <Words>1534</Words>
  <Characters>8745</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2023-08-11T07:06:00Z</dcterms:created>
  <dcterms:modified xsi:type="dcterms:W3CDTF">2023-08-15T00:07:00Z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