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7322" w14:textId="27CAA190" w:rsidR="006D19B2" w:rsidRDefault="006D19B2"/>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253"/>
        <w:gridCol w:w="2702"/>
      </w:tblGrid>
      <w:tr w:rsidR="007E5102" w:rsidRPr="005D217E" w14:paraId="63FB150B"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770CC51D" w14:textId="14B76FD3" w:rsidR="007E5102" w:rsidRPr="005D217E" w:rsidRDefault="007E5102" w:rsidP="007E5102">
            <w:pPr>
              <w:pStyle w:val="TableTextWhite"/>
              <w:rPr>
                <w:rFonts w:ascii="Public Sans" w:hAnsi="Public Sans"/>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3FF2E2FF" w14:textId="0EF20471" w:rsidR="007E5102" w:rsidRPr="005D217E" w:rsidRDefault="007E5102" w:rsidP="007E5102">
            <w:pPr>
              <w:pStyle w:val="TableTextWhite"/>
              <w:rPr>
                <w:rFonts w:ascii="Public Sans" w:hAnsi="Public Sans"/>
                <w:color w:val="auto"/>
                <w:sz w:val="22"/>
                <w:szCs w:val="22"/>
              </w:rPr>
            </w:pPr>
            <w:r w:rsidRPr="002560A1">
              <w:rPr>
                <w:rFonts w:ascii="Public Sans" w:hAnsi="Public Sans" w:cstheme="minorHAnsi"/>
                <w:color w:val="auto"/>
                <w:sz w:val="22"/>
                <w:szCs w:val="22"/>
              </w:rPr>
              <w:t>Communities and Justice</w:t>
            </w:r>
          </w:p>
        </w:tc>
      </w:tr>
      <w:tr w:rsidR="007E5102" w:rsidRPr="005D217E" w14:paraId="0E90C5FF" w14:textId="77777777" w:rsidTr="00D82CD9">
        <w:tc>
          <w:tcPr>
            <w:tcW w:w="3601" w:type="dxa"/>
            <w:tcBorders>
              <w:top w:val="single" w:sz="8" w:space="0" w:color="FFFFFF"/>
              <w:left w:val="nil"/>
              <w:bottom w:val="single" w:sz="8" w:space="0" w:color="FFFFFF"/>
              <w:right w:val="nil"/>
            </w:tcBorders>
            <w:shd w:val="clear" w:color="auto" w:fill="C6D9F1"/>
            <w:vAlign w:val="center"/>
          </w:tcPr>
          <w:p w14:paraId="326340FB" w14:textId="40740482" w:rsidR="007E5102" w:rsidRPr="005D217E" w:rsidRDefault="007E5102" w:rsidP="007E5102">
            <w:pPr>
              <w:pStyle w:val="TableTextWhite"/>
              <w:rPr>
                <w:rFonts w:ascii="Public Sans" w:hAnsi="Public Sans"/>
                <w:b/>
                <w:color w:val="auto"/>
                <w:sz w:val="22"/>
                <w:szCs w:val="22"/>
              </w:rPr>
            </w:pPr>
            <w:r w:rsidRPr="002560A1">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4C0ABEF" w14:textId="7F85EDB5" w:rsidR="007E5102" w:rsidRPr="005D217E" w:rsidRDefault="007E5102" w:rsidP="007E5102">
            <w:pPr>
              <w:pStyle w:val="TableTextWhite"/>
              <w:rPr>
                <w:rFonts w:ascii="Public Sans" w:hAnsi="Public Sans"/>
                <w:color w:val="auto"/>
                <w:sz w:val="22"/>
                <w:szCs w:val="22"/>
              </w:rPr>
            </w:pPr>
            <w:r>
              <w:rPr>
                <w:rFonts w:ascii="Public Sans" w:hAnsi="Public Sans" w:cstheme="minorHAnsi"/>
                <w:color w:val="auto"/>
                <w:sz w:val="22"/>
                <w:szCs w:val="22"/>
              </w:rPr>
              <w:t xml:space="preserve">Department of </w:t>
            </w:r>
            <w:r w:rsidRPr="002560A1">
              <w:rPr>
                <w:rFonts w:ascii="Public Sans" w:hAnsi="Public Sans" w:cstheme="minorHAnsi"/>
                <w:color w:val="auto"/>
                <w:sz w:val="22"/>
                <w:szCs w:val="22"/>
              </w:rPr>
              <w:t>Communities and Justice</w:t>
            </w:r>
          </w:p>
        </w:tc>
      </w:tr>
      <w:tr w:rsidR="00B319F6" w:rsidRPr="005D217E" w14:paraId="4A10A1F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30876C4" w14:textId="77777777" w:rsidR="00B319F6" w:rsidRPr="005D217E" w:rsidRDefault="00B319F6" w:rsidP="00D82CD9">
            <w:pPr>
              <w:pStyle w:val="TableTextWhite"/>
              <w:rPr>
                <w:rFonts w:ascii="Public Sans" w:hAnsi="Public Sans"/>
                <w:b/>
                <w:color w:val="auto"/>
                <w:sz w:val="22"/>
                <w:szCs w:val="22"/>
              </w:rPr>
            </w:pPr>
            <w:r w:rsidRPr="005D217E">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6C120B5" w14:textId="7829ADCD" w:rsidR="00B319F6" w:rsidRPr="005D217E" w:rsidRDefault="00BC7AD5" w:rsidP="006512A8">
            <w:pPr>
              <w:pStyle w:val="TableTextWhite"/>
              <w:rPr>
                <w:rFonts w:ascii="Public Sans" w:hAnsi="Public Sans"/>
                <w:color w:val="auto"/>
                <w:sz w:val="22"/>
                <w:szCs w:val="22"/>
              </w:rPr>
            </w:pPr>
            <w:r w:rsidRPr="00A712A5">
              <w:rPr>
                <w:rFonts w:ascii="Public Sans" w:hAnsi="Public Sans" w:cstheme="minorHAnsi"/>
                <w:color w:val="auto"/>
                <w:sz w:val="22"/>
                <w:szCs w:val="22"/>
              </w:rPr>
              <w:t>Corporate Services/Shared</w:t>
            </w:r>
            <w:r w:rsidR="00A94758">
              <w:rPr>
                <w:rFonts w:ascii="Public Sans" w:hAnsi="Public Sans" w:cstheme="minorHAnsi"/>
                <w:color w:val="auto"/>
                <w:sz w:val="22"/>
                <w:szCs w:val="22"/>
              </w:rPr>
              <w:t xml:space="preserve"> </w:t>
            </w:r>
            <w:r w:rsidRPr="00A712A5">
              <w:rPr>
                <w:rFonts w:ascii="Public Sans" w:hAnsi="Public Sans" w:cstheme="minorHAnsi"/>
                <w:color w:val="auto"/>
                <w:sz w:val="22"/>
                <w:szCs w:val="22"/>
              </w:rPr>
              <w:t>Services</w:t>
            </w:r>
            <w:r w:rsidR="00D22413">
              <w:rPr>
                <w:rFonts w:ascii="Public Sans" w:hAnsi="Public Sans" w:cstheme="minorHAnsi"/>
                <w:color w:val="auto"/>
                <w:sz w:val="22"/>
                <w:szCs w:val="22"/>
              </w:rPr>
              <w:t xml:space="preserve">/ </w:t>
            </w:r>
            <w:r w:rsidR="00D22413" w:rsidRPr="00D22413">
              <w:rPr>
                <w:rFonts w:ascii="Public Sans" w:hAnsi="Public Sans" w:cstheme="minorHAnsi"/>
                <w:color w:val="auto"/>
                <w:sz w:val="22"/>
                <w:szCs w:val="22"/>
              </w:rPr>
              <w:t>Service Management Assurance</w:t>
            </w:r>
          </w:p>
        </w:tc>
      </w:tr>
      <w:tr w:rsidR="00B319F6" w:rsidRPr="005D217E" w14:paraId="6A2A125A" w14:textId="77777777" w:rsidTr="00D82CD9">
        <w:tc>
          <w:tcPr>
            <w:tcW w:w="3601" w:type="dxa"/>
            <w:tcBorders>
              <w:top w:val="single" w:sz="8" w:space="0" w:color="FFFFFF"/>
              <w:left w:val="nil"/>
              <w:bottom w:val="single" w:sz="8" w:space="0" w:color="FFFFFF"/>
              <w:right w:val="nil"/>
            </w:tcBorders>
            <w:shd w:val="clear" w:color="auto" w:fill="C6D9F1"/>
            <w:hideMark/>
          </w:tcPr>
          <w:p w14:paraId="7B231F67" w14:textId="77777777" w:rsidR="00B319F6" w:rsidRPr="005D217E" w:rsidRDefault="00B319F6" w:rsidP="00D82CD9">
            <w:pPr>
              <w:pStyle w:val="TableTextWhite"/>
              <w:rPr>
                <w:rFonts w:ascii="Public Sans" w:hAnsi="Public Sans"/>
                <w:b/>
                <w:color w:val="auto"/>
                <w:sz w:val="22"/>
                <w:szCs w:val="22"/>
              </w:rPr>
            </w:pPr>
            <w:r w:rsidRPr="005D217E">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D78B0FA" w14:textId="77777777" w:rsidR="00B319F6" w:rsidRPr="005D217E" w:rsidRDefault="00B319F6" w:rsidP="006512A8">
            <w:pPr>
              <w:pStyle w:val="TableTextWhite"/>
              <w:rPr>
                <w:rFonts w:ascii="Public Sans" w:hAnsi="Public Sans"/>
                <w:color w:val="auto"/>
                <w:sz w:val="22"/>
                <w:szCs w:val="22"/>
              </w:rPr>
            </w:pPr>
            <w:r w:rsidRPr="005D217E">
              <w:rPr>
                <w:rFonts w:ascii="Public Sans" w:hAnsi="Public Sans"/>
                <w:color w:val="auto"/>
                <w:sz w:val="22"/>
                <w:szCs w:val="22"/>
              </w:rPr>
              <w:t>Parramatta</w:t>
            </w:r>
          </w:p>
        </w:tc>
      </w:tr>
      <w:tr w:rsidR="00B319F6" w:rsidRPr="005D217E" w14:paraId="2C95E9A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B0EF4FD" w14:textId="77777777" w:rsidR="00B319F6" w:rsidRPr="005D217E" w:rsidRDefault="00B319F6" w:rsidP="00D82CD9">
            <w:pPr>
              <w:pStyle w:val="TableTextWhite"/>
              <w:rPr>
                <w:rFonts w:ascii="Public Sans" w:hAnsi="Public Sans"/>
                <w:b/>
                <w:color w:val="auto"/>
                <w:sz w:val="22"/>
                <w:szCs w:val="22"/>
              </w:rPr>
            </w:pPr>
            <w:r w:rsidRPr="005D217E">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7D97623" w14:textId="77777777" w:rsidR="00B319F6" w:rsidRPr="005D217E" w:rsidRDefault="00B319F6" w:rsidP="006512A8">
            <w:pPr>
              <w:pStyle w:val="TableTextWhite"/>
              <w:rPr>
                <w:rFonts w:ascii="Public Sans" w:hAnsi="Public Sans"/>
                <w:color w:val="auto"/>
                <w:sz w:val="22"/>
                <w:szCs w:val="22"/>
              </w:rPr>
            </w:pPr>
            <w:r w:rsidRPr="005D217E">
              <w:rPr>
                <w:rFonts w:ascii="Public Sans" w:hAnsi="Public Sans"/>
                <w:color w:val="auto"/>
                <w:sz w:val="22"/>
                <w:szCs w:val="22"/>
              </w:rPr>
              <w:t>Clerk Grade 7/8</w:t>
            </w:r>
          </w:p>
        </w:tc>
      </w:tr>
      <w:tr w:rsidR="00766964" w:rsidRPr="005D217E" w14:paraId="057E1980"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E320D81" w14:textId="77777777" w:rsidR="00766964" w:rsidRPr="005D217E" w:rsidRDefault="00766964" w:rsidP="00D82CD9">
            <w:pPr>
              <w:pStyle w:val="TableTextWhite"/>
              <w:rPr>
                <w:rFonts w:ascii="Public Sans" w:hAnsi="Public Sans"/>
                <w:b/>
                <w:color w:val="auto"/>
                <w:sz w:val="22"/>
                <w:szCs w:val="22"/>
              </w:rPr>
            </w:pPr>
            <w:r w:rsidRPr="005D217E">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13CD32C" w14:textId="77777777" w:rsidR="00766964" w:rsidRPr="005D217E" w:rsidRDefault="00E84A56" w:rsidP="00D82CD9">
            <w:pPr>
              <w:pStyle w:val="TableTextWhite"/>
              <w:rPr>
                <w:rFonts w:ascii="Public Sans" w:hAnsi="Public Sans"/>
                <w:color w:val="auto"/>
                <w:sz w:val="22"/>
                <w:szCs w:val="22"/>
              </w:rPr>
            </w:pPr>
            <w:r w:rsidRPr="005D217E">
              <w:rPr>
                <w:rFonts w:ascii="Public Sans" w:hAnsi="Public Sans"/>
                <w:color w:val="auto"/>
                <w:sz w:val="22"/>
                <w:szCs w:val="22"/>
              </w:rPr>
              <w:t>TBA</w:t>
            </w:r>
          </w:p>
        </w:tc>
      </w:tr>
      <w:tr w:rsidR="00766964" w:rsidRPr="005D217E" w14:paraId="6CA0618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1A50729" w14:textId="77777777" w:rsidR="00766964" w:rsidRPr="005D217E" w:rsidRDefault="00766964" w:rsidP="00D82CD9">
            <w:pPr>
              <w:pStyle w:val="TableTextWhite"/>
              <w:rPr>
                <w:rFonts w:ascii="Public Sans" w:hAnsi="Public Sans"/>
                <w:b/>
                <w:color w:val="auto"/>
                <w:sz w:val="22"/>
                <w:szCs w:val="22"/>
              </w:rPr>
            </w:pPr>
            <w:r w:rsidRPr="005D217E">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3108A8F" w14:textId="77777777" w:rsidR="00766964" w:rsidRPr="005D217E" w:rsidRDefault="00FD3917" w:rsidP="00E525CB">
            <w:pPr>
              <w:pStyle w:val="TableTextWhite"/>
              <w:rPr>
                <w:rFonts w:ascii="Public Sans" w:hAnsi="Public Sans"/>
                <w:color w:val="auto"/>
                <w:sz w:val="22"/>
                <w:szCs w:val="22"/>
              </w:rPr>
            </w:pPr>
            <w:r w:rsidRPr="005D217E">
              <w:rPr>
                <w:rFonts w:ascii="Public Sans" w:hAnsi="Public Sans"/>
                <w:color w:val="auto"/>
                <w:sz w:val="22"/>
                <w:szCs w:val="22"/>
              </w:rPr>
              <w:t xml:space="preserve">511112 </w:t>
            </w:r>
          </w:p>
        </w:tc>
      </w:tr>
      <w:tr w:rsidR="00766964" w:rsidRPr="005D217E" w14:paraId="06A8A63F"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FCB0A47" w14:textId="77777777" w:rsidR="00766964" w:rsidRPr="005D217E" w:rsidRDefault="00766964" w:rsidP="00D82CD9">
            <w:pPr>
              <w:pStyle w:val="TableTextWhite"/>
              <w:rPr>
                <w:rFonts w:ascii="Public Sans" w:hAnsi="Public Sans"/>
                <w:b/>
                <w:color w:val="auto"/>
                <w:sz w:val="22"/>
                <w:szCs w:val="22"/>
              </w:rPr>
            </w:pPr>
            <w:r w:rsidRPr="005D217E">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B563E82" w14:textId="77777777" w:rsidR="00766964" w:rsidRPr="005D217E" w:rsidRDefault="00B319F6" w:rsidP="00D82CD9">
            <w:pPr>
              <w:pStyle w:val="TableTextWhite"/>
              <w:rPr>
                <w:rFonts w:ascii="Public Sans" w:hAnsi="Public Sans"/>
                <w:color w:val="auto"/>
                <w:sz w:val="22"/>
                <w:szCs w:val="22"/>
              </w:rPr>
            </w:pPr>
            <w:r w:rsidRPr="005D217E">
              <w:rPr>
                <w:rFonts w:ascii="Public Sans" w:hAnsi="Public Sans"/>
                <w:color w:val="auto"/>
                <w:sz w:val="22"/>
                <w:szCs w:val="22"/>
              </w:rPr>
              <w:t>1229192</w:t>
            </w:r>
          </w:p>
        </w:tc>
      </w:tr>
      <w:tr w:rsidR="00BC7AD5" w:rsidRPr="005D217E" w14:paraId="4201E36F" w14:textId="77777777" w:rsidTr="00234769">
        <w:tc>
          <w:tcPr>
            <w:tcW w:w="3601" w:type="dxa"/>
            <w:tcBorders>
              <w:top w:val="single" w:sz="8" w:space="0" w:color="FFFFFF"/>
              <w:left w:val="nil"/>
              <w:bottom w:val="single" w:sz="8" w:space="0" w:color="FFFFFF"/>
              <w:right w:val="nil"/>
            </w:tcBorders>
            <w:shd w:val="clear" w:color="auto" w:fill="C6D9F1"/>
            <w:vAlign w:val="center"/>
            <w:hideMark/>
          </w:tcPr>
          <w:p w14:paraId="0EFE6807" w14:textId="77777777" w:rsidR="00BC7AD5" w:rsidRPr="005D217E" w:rsidRDefault="00BC7AD5" w:rsidP="00BC7AD5">
            <w:pPr>
              <w:pStyle w:val="TableTextWhite"/>
              <w:rPr>
                <w:rFonts w:ascii="Public Sans" w:hAnsi="Public Sans"/>
                <w:b/>
                <w:color w:val="auto"/>
                <w:sz w:val="22"/>
                <w:szCs w:val="22"/>
              </w:rPr>
            </w:pPr>
            <w:r w:rsidRPr="005D217E">
              <w:rPr>
                <w:rFonts w:ascii="Public Sans" w:hAnsi="Public Sans"/>
                <w:b/>
                <w:color w:val="auto"/>
                <w:sz w:val="22"/>
                <w:szCs w:val="22"/>
              </w:rPr>
              <w:t>Date of Approval</w:t>
            </w:r>
          </w:p>
        </w:tc>
        <w:tc>
          <w:tcPr>
            <w:tcW w:w="4253" w:type="dxa"/>
            <w:tcBorders>
              <w:top w:val="single" w:sz="8" w:space="0" w:color="FFFFFF"/>
              <w:left w:val="nil"/>
              <w:bottom w:val="single" w:sz="8" w:space="0" w:color="FFFFFF"/>
              <w:right w:val="nil"/>
            </w:tcBorders>
            <w:shd w:val="clear" w:color="auto" w:fill="C6D9F1"/>
          </w:tcPr>
          <w:p w14:paraId="50E97D4E" w14:textId="45E0BCA8" w:rsidR="00BC7AD5" w:rsidRPr="005D217E" w:rsidRDefault="00210026" w:rsidP="00BC7AD5">
            <w:pPr>
              <w:pStyle w:val="TableTextWhite"/>
              <w:rPr>
                <w:rFonts w:ascii="Public Sans" w:hAnsi="Public Sans"/>
                <w:color w:val="auto"/>
                <w:sz w:val="22"/>
                <w:szCs w:val="22"/>
              </w:rPr>
            </w:pPr>
            <w:r>
              <w:rPr>
                <w:rFonts w:ascii="Public Sans" w:hAnsi="Public Sans"/>
                <w:color w:val="auto"/>
                <w:sz w:val="22"/>
                <w:szCs w:val="22"/>
              </w:rPr>
              <w:t>8 April 2024</w:t>
            </w:r>
          </w:p>
        </w:tc>
        <w:tc>
          <w:tcPr>
            <w:tcW w:w="2702" w:type="dxa"/>
            <w:tcBorders>
              <w:top w:val="single" w:sz="8" w:space="0" w:color="FFFFFF"/>
              <w:left w:val="nil"/>
              <w:bottom w:val="single" w:sz="8" w:space="0" w:color="FFFFFF"/>
              <w:right w:val="nil"/>
            </w:tcBorders>
            <w:shd w:val="clear" w:color="auto" w:fill="C6D9F1"/>
          </w:tcPr>
          <w:p w14:paraId="2878EBFC" w14:textId="68C44A17" w:rsidR="00BC7AD5" w:rsidRPr="005D217E" w:rsidRDefault="00BC7AD5" w:rsidP="00BC7AD5">
            <w:pPr>
              <w:pStyle w:val="TableTextWhite"/>
              <w:rPr>
                <w:rFonts w:ascii="Public Sans" w:hAnsi="Public Sans"/>
                <w:b/>
                <w:color w:val="auto"/>
                <w:sz w:val="22"/>
                <w:szCs w:val="22"/>
              </w:rPr>
            </w:pPr>
            <w:r w:rsidRPr="003863E7">
              <w:rPr>
                <w:rFonts w:ascii="Public Sans" w:hAnsi="Public Sans"/>
                <w:b/>
                <w:color w:val="auto"/>
                <w:sz w:val="22"/>
                <w:szCs w:val="22"/>
              </w:rPr>
              <w:t>Ref:</w:t>
            </w:r>
            <w:r>
              <w:rPr>
                <w:rFonts w:ascii="Public Sans" w:hAnsi="Public Sans"/>
                <w:b/>
                <w:color w:val="auto"/>
                <w:sz w:val="22"/>
                <w:szCs w:val="22"/>
              </w:rPr>
              <w:t xml:space="preserve"> </w:t>
            </w:r>
            <w:r w:rsidRPr="00DD65D1">
              <w:rPr>
                <w:rFonts w:ascii="Public Sans" w:hAnsi="Public Sans"/>
                <w:b/>
                <w:color w:val="auto"/>
                <w:sz w:val="22"/>
                <w:szCs w:val="22"/>
              </w:rPr>
              <w:t xml:space="preserve">SSCX </w:t>
            </w:r>
            <w:r w:rsidR="00D22413">
              <w:rPr>
                <w:rFonts w:ascii="Public Sans" w:hAnsi="Public Sans"/>
                <w:b/>
                <w:color w:val="auto"/>
                <w:sz w:val="22"/>
                <w:szCs w:val="22"/>
              </w:rPr>
              <w:t>025</w:t>
            </w:r>
          </w:p>
        </w:tc>
      </w:tr>
      <w:tr w:rsidR="00BC7AD5" w:rsidRPr="005D217E" w14:paraId="0CB92E04"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5D7EFEB3" w14:textId="77777777" w:rsidR="00BC7AD5" w:rsidRPr="005D217E" w:rsidRDefault="00BC7AD5" w:rsidP="00BC7AD5">
            <w:pPr>
              <w:pStyle w:val="TableTextWhite"/>
              <w:rPr>
                <w:rFonts w:ascii="Public Sans" w:hAnsi="Public Sans"/>
                <w:b/>
                <w:color w:val="auto"/>
                <w:sz w:val="22"/>
                <w:szCs w:val="22"/>
              </w:rPr>
            </w:pPr>
            <w:r w:rsidRPr="005D217E">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BFE1003" w14:textId="77777777" w:rsidR="00BC7AD5" w:rsidRPr="005D217E" w:rsidRDefault="00BC7AD5" w:rsidP="00BC7AD5">
            <w:pPr>
              <w:pStyle w:val="TableTextWhite"/>
              <w:rPr>
                <w:rFonts w:ascii="Public Sans" w:hAnsi="Public Sans"/>
                <w:color w:val="auto"/>
                <w:sz w:val="22"/>
                <w:szCs w:val="22"/>
              </w:rPr>
            </w:pPr>
            <w:r w:rsidRPr="005D217E">
              <w:rPr>
                <w:rFonts w:ascii="Public Sans" w:hAnsi="Public Sans"/>
                <w:color w:val="auto"/>
                <w:sz w:val="22"/>
                <w:szCs w:val="22"/>
              </w:rPr>
              <w:t>www.dcj.nsw.gov.au</w:t>
            </w:r>
          </w:p>
        </w:tc>
      </w:tr>
    </w:tbl>
    <w:p w14:paraId="37270AB9" w14:textId="2A9E0B7F" w:rsidR="00766964" w:rsidRPr="005D217E" w:rsidRDefault="00E84A56" w:rsidP="00430A06">
      <w:pPr>
        <w:jc w:val="both"/>
        <w:rPr>
          <w:rFonts w:ascii="Public Sans" w:hAnsi="Public Sans" w:cs="Arial"/>
          <w:b/>
          <w:i/>
        </w:rPr>
      </w:pPr>
      <w:r w:rsidRPr="005D217E">
        <w:rPr>
          <w:rFonts w:ascii="Public Sans" w:hAnsi="Public Sans" w:cs="Arial"/>
          <w:b/>
          <w:i/>
        </w:rPr>
        <w:t>Please see job notes and/or advertisement for more information on specific role qualification requirements and relevant experience.</w:t>
      </w:r>
    </w:p>
    <w:p w14:paraId="6FD328AE" w14:textId="77777777" w:rsidR="00E84A56" w:rsidRPr="005D217E" w:rsidRDefault="00E84A56" w:rsidP="00962EED">
      <w:pPr>
        <w:spacing w:before="120" w:after="0" w:line="240" w:lineRule="auto"/>
        <w:jc w:val="both"/>
        <w:rPr>
          <w:rFonts w:ascii="Public Sans" w:hAnsi="Public Sans" w:cstheme="majorHAnsi"/>
          <w:b/>
          <w:bCs/>
          <w:kern w:val="32"/>
          <w:sz w:val="26"/>
          <w:szCs w:val="26"/>
        </w:rPr>
      </w:pPr>
      <w:r w:rsidRPr="005D217E">
        <w:rPr>
          <w:rFonts w:ascii="Public Sans" w:hAnsi="Public Sans" w:cstheme="majorHAnsi"/>
          <w:b/>
          <w:bCs/>
          <w:kern w:val="32"/>
          <w:sz w:val="26"/>
          <w:szCs w:val="26"/>
        </w:rPr>
        <w:t>Agency overview</w:t>
      </w:r>
    </w:p>
    <w:p w14:paraId="09A82134" w14:textId="77777777" w:rsidR="001316C6" w:rsidRPr="00731834" w:rsidRDefault="001316C6" w:rsidP="001316C6">
      <w:pPr>
        <w:jc w:val="both"/>
        <w:rPr>
          <w:rFonts w:ascii="Public Sans" w:hAnsi="Public Sans" w:cs="Arial"/>
          <w:color w:val="000000" w:themeColor="text1"/>
        </w:rPr>
      </w:pPr>
      <w:bookmarkStart w:id="0" w:name="_Hlk167958097"/>
      <w:r w:rsidRPr="00731834">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20E8AE1" w14:textId="77777777" w:rsidR="001316C6" w:rsidRPr="00731834" w:rsidRDefault="001316C6" w:rsidP="001316C6">
      <w:pPr>
        <w:jc w:val="both"/>
        <w:rPr>
          <w:rFonts w:ascii="Public Sans" w:hAnsi="Public Sans" w:cs="Arial"/>
          <w:color w:val="000000" w:themeColor="text1"/>
        </w:rPr>
      </w:pPr>
      <w:r w:rsidRPr="00731834">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0E580632" w14:textId="77777777" w:rsidR="008858F0" w:rsidRPr="005D217E" w:rsidRDefault="008858F0" w:rsidP="008858F0">
      <w:pPr>
        <w:pStyle w:val="Heading1"/>
        <w:spacing w:after="0" w:line="240" w:lineRule="auto"/>
        <w:rPr>
          <w:rFonts w:ascii="Public Sans" w:hAnsi="Public Sans" w:cstheme="majorHAnsi"/>
          <w:szCs w:val="26"/>
        </w:rPr>
      </w:pPr>
    </w:p>
    <w:p w14:paraId="4D64CF69" w14:textId="13CBD932" w:rsidR="00057CB3" w:rsidRPr="005D217E" w:rsidRDefault="00057CB3" w:rsidP="00962EED">
      <w:pPr>
        <w:pStyle w:val="Heading1"/>
        <w:spacing w:before="120" w:after="0" w:line="240" w:lineRule="auto"/>
        <w:rPr>
          <w:rFonts w:ascii="Public Sans" w:hAnsi="Public Sans" w:cstheme="majorHAnsi"/>
          <w:szCs w:val="26"/>
        </w:rPr>
      </w:pPr>
      <w:r w:rsidRPr="005D217E">
        <w:rPr>
          <w:rFonts w:ascii="Public Sans" w:hAnsi="Public Sans" w:cstheme="majorHAnsi"/>
          <w:szCs w:val="26"/>
        </w:rPr>
        <w:t>Primary purpose of the role</w:t>
      </w:r>
    </w:p>
    <w:p w14:paraId="2F75D340" w14:textId="77777777" w:rsidR="00FD3917" w:rsidRPr="005D217E" w:rsidRDefault="00FD3917" w:rsidP="00962EED">
      <w:pPr>
        <w:tabs>
          <w:tab w:val="left" w:pos="2925"/>
        </w:tabs>
        <w:spacing w:before="120" w:after="0" w:line="240" w:lineRule="auto"/>
        <w:jc w:val="both"/>
        <w:rPr>
          <w:rFonts w:ascii="Public Sans" w:hAnsi="Public Sans" w:cs="Arial"/>
        </w:rPr>
      </w:pPr>
      <w:bookmarkStart w:id="1" w:name="Purpose"/>
      <w:bookmarkEnd w:id="1"/>
      <w:r w:rsidRPr="005D217E">
        <w:rPr>
          <w:rFonts w:ascii="Public Sans" w:hAnsi="Public Sans" w:cs="Arial"/>
        </w:rPr>
        <w:t>The Project Officer performs project management and support activities to contribute to the development and delivery of a range of projects in line with established objectives.</w:t>
      </w:r>
    </w:p>
    <w:p w14:paraId="288E5C4C" w14:textId="77777777" w:rsidR="008858F0" w:rsidRPr="005D217E" w:rsidRDefault="008858F0" w:rsidP="008858F0">
      <w:pPr>
        <w:pStyle w:val="Heading1"/>
        <w:spacing w:after="0" w:line="240" w:lineRule="auto"/>
        <w:jc w:val="both"/>
        <w:rPr>
          <w:rFonts w:ascii="Public Sans" w:hAnsi="Public Sans" w:cstheme="majorHAnsi"/>
          <w:szCs w:val="26"/>
        </w:rPr>
      </w:pPr>
    </w:p>
    <w:p w14:paraId="56360B80" w14:textId="61F25406" w:rsidR="00057CB3" w:rsidRPr="005D217E" w:rsidRDefault="00057CB3" w:rsidP="00962EED">
      <w:pPr>
        <w:pStyle w:val="Heading1"/>
        <w:spacing w:before="120" w:after="0" w:line="240" w:lineRule="auto"/>
        <w:jc w:val="both"/>
        <w:rPr>
          <w:rFonts w:ascii="Public Sans" w:hAnsi="Public Sans" w:cstheme="majorHAnsi"/>
          <w:szCs w:val="26"/>
        </w:rPr>
      </w:pPr>
      <w:r w:rsidRPr="005D217E">
        <w:rPr>
          <w:rFonts w:ascii="Public Sans" w:hAnsi="Public Sans" w:cstheme="majorHAnsi"/>
          <w:szCs w:val="26"/>
        </w:rPr>
        <w:t xml:space="preserve">Key </w:t>
      </w:r>
      <w:r w:rsidR="00043B92" w:rsidRPr="005D217E">
        <w:rPr>
          <w:rFonts w:ascii="Public Sans" w:hAnsi="Public Sans" w:cstheme="majorHAnsi"/>
          <w:szCs w:val="26"/>
        </w:rPr>
        <w:t>a</w:t>
      </w:r>
      <w:r w:rsidRPr="005D217E">
        <w:rPr>
          <w:rFonts w:ascii="Public Sans" w:hAnsi="Public Sans" w:cstheme="majorHAnsi"/>
          <w:szCs w:val="26"/>
        </w:rPr>
        <w:t>ccountabilities</w:t>
      </w:r>
    </w:p>
    <w:p w14:paraId="5482FDF2" w14:textId="77777777" w:rsidR="007E5102" w:rsidRDefault="00FD3917" w:rsidP="007E5102">
      <w:pPr>
        <w:numPr>
          <w:ilvl w:val="0"/>
          <w:numId w:val="31"/>
        </w:numPr>
        <w:spacing w:before="120" w:line="240" w:lineRule="auto"/>
        <w:jc w:val="both"/>
        <w:rPr>
          <w:rFonts w:ascii="Public Sans" w:hAnsi="Public Sans" w:cs="Arial"/>
          <w:bCs/>
        </w:rPr>
      </w:pPr>
      <w:bookmarkStart w:id="2" w:name="Accountabilities"/>
      <w:bookmarkEnd w:id="2"/>
      <w:r w:rsidRPr="007E5102">
        <w:rPr>
          <w:rFonts w:ascii="Public Sans" w:hAnsi="Public Sans" w:cs="Arial"/>
          <w:bCs/>
        </w:rPr>
        <w:t>Provide a range of project management and support services, including preparation of reports and briefs, coordinating resources, maintaining project documentation</w:t>
      </w:r>
      <w:r w:rsidR="00AF14EB" w:rsidRPr="007E5102">
        <w:rPr>
          <w:rFonts w:ascii="Public Sans" w:hAnsi="Public Sans" w:cs="Arial"/>
          <w:bCs/>
        </w:rPr>
        <w:t>,</w:t>
      </w:r>
      <w:r w:rsidRPr="007E5102">
        <w:rPr>
          <w:rFonts w:ascii="Public Sans" w:hAnsi="Public Sans" w:cs="Arial"/>
          <w:bCs/>
        </w:rPr>
        <w:t xml:space="preserve"> and implementing and monitoring project plans</w:t>
      </w:r>
      <w:r w:rsidR="001376B9" w:rsidRPr="007E5102">
        <w:rPr>
          <w:rFonts w:ascii="Public Sans" w:hAnsi="Public Sans" w:cs="Arial"/>
          <w:bCs/>
        </w:rPr>
        <w:t xml:space="preserve">. </w:t>
      </w:r>
    </w:p>
    <w:p w14:paraId="726411C0" w14:textId="2C084670" w:rsidR="00FD3917" w:rsidRPr="007E5102" w:rsidRDefault="001376B9"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E</w:t>
      </w:r>
      <w:r w:rsidR="00FD3917" w:rsidRPr="007E5102">
        <w:rPr>
          <w:rFonts w:ascii="Public Sans" w:hAnsi="Public Sans" w:cs="Arial"/>
          <w:bCs/>
        </w:rPr>
        <w:t>nsure project outcomes are achieved on time, on budget, to quality standards and within agreed scope, in line with established agency project management methodology</w:t>
      </w:r>
      <w:r w:rsidR="00AF14EB" w:rsidRPr="007E5102">
        <w:rPr>
          <w:rFonts w:ascii="Public Sans" w:hAnsi="Public Sans" w:cs="Arial"/>
          <w:bCs/>
        </w:rPr>
        <w:t>.</w:t>
      </w:r>
    </w:p>
    <w:p w14:paraId="0409F44E" w14:textId="4F013C45" w:rsidR="00FD3917" w:rsidRPr="007E5102" w:rsidRDefault="00FD3917"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Prepare and maintain project documentation for reporting, monitoring and evaluation purposes to ensure accessibility of quality information and contribute to the achievement of project outcomes</w:t>
      </w:r>
      <w:r w:rsidR="00AF14EB" w:rsidRPr="007E5102">
        <w:rPr>
          <w:rFonts w:ascii="Public Sans" w:hAnsi="Public Sans" w:cs="Arial"/>
          <w:bCs/>
        </w:rPr>
        <w:t>.</w:t>
      </w:r>
    </w:p>
    <w:p w14:paraId="0CEE0A10" w14:textId="6A756A8E" w:rsidR="00FD3917" w:rsidRPr="007E5102" w:rsidRDefault="00FD3917" w:rsidP="007E5102">
      <w:pPr>
        <w:numPr>
          <w:ilvl w:val="0"/>
          <w:numId w:val="31"/>
        </w:numPr>
        <w:spacing w:before="120" w:line="240" w:lineRule="auto"/>
        <w:jc w:val="both"/>
        <w:rPr>
          <w:rFonts w:ascii="Public Sans" w:hAnsi="Public Sans" w:cs="Arial"/>
          <w:bCs/>
        </w:rPr>
      </w:pPr>
      <w:r w:rsidRPr="007E5102">
        <w:rPr>
          <w:rFonts w:ascii="Public Sans" w:hAnsi="Public Sans" w:cs="Arial"/>
          <w:bCs/>
        </w:rPr>
        <w:lastRenderedPageBreak/>
        <w:t>Communicate with key stakeholders and coordinate working groups, committees</w:t>
      </w:r>
      <w:r w:rsidR="00AF14EB" w:rsidRPr="007E5102">
        <w:rPr>
          <w:rFonts w:ascii="Public Sans" w:hAnsi="Public Sans" w:cs="Arial"/>
          <w:bCs/>
        </w:rPr>
        <w:t>,</w:t>
      </w:r>
      <w:r w:rsidRPr="007E5102">
        <w:rPr>
          <w:rFonts w:ascii="Public Sans" w:hAnsi="Public Sans" w:cs="Arial"/>
          <w:bCs/>
        </w:rPr>
        <w:t xml:space="preserve"> and consultations to facilitate </w:t>
      </w:r>
      <w:r w:rsidR="00AF14EB" w:rsidRPr="007E5102">
        <w:rPr>
          <w:rFonts w:ascii="Public Sans" w:hAnsi="Public Sans" w:cs="Arial"/>
          <w:bCs/>
        </w:rPr>
        <w:t xml:space="preserve">the </w:t>
      </w:r>
      <w:r w:rsidRPr="007E5102">
        <w:rPr>
          <w:rFonts w:ascii="Public Sans" w:hAnsi="Public Sans" w:cs="Arial"/>
          <w:bCs/>
        </w:rPr>
        <w:t>exchange of information and support project completion in line with project plans</w:t>
      </w:r>
      <w:r w:rsidR="00AF14EB" w:rsidRPr="007E5102">
        <w:rPr>
          <w:rFonts w:ascii="Public Sans" w:hAnsi="Public Sans" w:cs="Arial"/>
          <w:bCs/>
        </w:rPr>
        <w:t>.</w:t>
      </w:r>
    </w:p>
    <w:p w14:paraId="2304C45B" w14:textId="53D3FD47" w:rsidR="00FD3917" w:rsidRPr="007E5102" w:rsidRDefault="00FD3917"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Source, collate and compile data and information to identify emerging issues and track and report on project progress against established milestones and deliverables</w:t>
      </w:r>
      <w:r w:rsidR="00AF14EB" w:rsidRPr="007E5102">
        <w:rPr>
          <w:rFonts w:ascii="Public Sans" w:hAnsi="Public Sans" w:cs="Arial"/>
          <w:bCs/>
        </w:rPr>
        <w:t>.</w:t>
      </w:r>
    </w:p>
    <w:p w14:paraId="08EDA7E9" w14:textId="4E3AB902" w:rsidR="00FD3917" w:rsidRPr="007E5102" w:rsidRDefault="00FD3917"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Undertake research and analysis, identifying trends and preparing project briefs, to support informed decision-making and planning</w:t>
      </w:r>
      <w:r w:rsidR="00AF14EB" w:rsidRPr="007E5102">
        <w:rPr>
          <w:rFonts w:ascii="Public Sans" w:hAnsi="Public Sans" w:cs="Arial"/>
          <w:bCs/>
        </w:rPr>
        <w:t>.</w:t>
      </w:r>
    </w:p>
    <w:p w14:paraId="10EBCB3A" w14:textId="77777777" w:rsidR="005D217E" w:rsidRDefault="005D217E" w:rsidP="00962EED">
      <w:pPr>
        <w:pStyle w:val="Heading1"/>
        <w:spacing w:before="120" w:after="0" w:line="240" w:lineRule="auto"/>
        <w:jc w:val="both"/>
        <w:rPr>
          <w:rFonts w:ascii="Public Sans" w:hAnsi="Public Sans" w:cstheme="majorHAnsi"/>
          <w:sz w:val="24"/>
          <w:szCs w:val="24"/>
        </w:rPr>
      </w:pPr>
    </w:p>
    <w:p w14:paraId="204F48BF" w14:textId="1422AA4B" w:rsidR="00057CB3" w:rsidRPr="005D217E" w:rsidRDefault="00057CB3" w:rsidP="005D217E">
      <w:pPr>
        <w:pStyle w:val="Heading1"/>
        <w:spacing w:after="0" w:line="240" w:lineRule="auto"/>
        <w:jc w:val="both"/>
        <w:rPr>
          <w:rFonts w:ascii="Public Sans" w:hAnsi="Public Sans" w:cstheme="minorHAnsi"/>
          <w:sz w:val="24"/>
          <w:szCs w:val="24"/>
        </w:rPr>
      </w:pPr>
      <w:r w:rsidRPr="005D217E">
        <w:rPr>
          <w:rFonts w:ascii="Public Sans" w:hAnsi="Public Sans" w:cstheme="majorHAnsi"/>
          <w:sz w:val="24"/>
          <w:szCs w:val="24"/>
        </w:rPr>
        <w:t>Key</w:t>
      </w:r>
      <w:r w:rsidR="00E31CD3" w:rsidRPr="005D217E">
        <w:rPr>
          <w:rFonts w:ascii="Public Sans" w:hAnsi="Public Sans" w:cstheme="majorHAnsi"/>
          <w:sz w:val="24"/>
          <w:szCs w:val="24"/>
        </w:rPr>
        <w:t xml:space="preserve"> </w:t>
      </w:r>
      <w:r w:rsidR="00043B92" w:rsidRPr="005D217E">
        <w:rPr>
          <w:rFonts w:ascii="Public Sans" w:hAnsi="Public Sans" w:cstheme="majorHAnsi"/>
          <w:szCs w:val="26"/>
        </w:rPr>
        <w:t>c</w:t>
      </w:r>
      <w:r w:rsidRPr="005D217E">
        <w:rPr>
          <w:rFonts w:ascii="Public Sans" w:hAnsi="Public Sans" w:cstheme="majorHAnsi"/>
          <w:szCs w:val="26"/>
        </w:rPr>
        <w:t>hallenges</w:t>
      </w:r>
    </w:p>
    <w:p w14:paraId="1CA69C95" w14:textId="2D47610D" w:rsidR="00FD3917" w:rsidRPr="005D217E" w:rsidRDefault="00FD3917" w:rsidP="00962EED">
      <w:pPr>
        <w:pStyle w:val="ListParagraph"/>
        <w:numPr>
          <w:ilvl w:val="0"/>
          <w:numId w:val="32"/>
        </w:numPr>
        <w:tabs>
          <w:tab w:val="left" w:pos="2925"/>
        </w:tabs>
        <w:spacing w:before="120" w:after="0" w:line="240" w:lineRule="auto"/>
        <w:ind w:left="426" w:hanging="426"/>
        <w:contextualSpacing w:val="0"/>
        <w:jc w:val="both"/>
        <w:rPr>
          <w:rFonts w:ascii="Public Sans" w:hAnsi="Public Sans" w:cs="Arial"/>
        </w:rPr>
      </w:pPr>
      <w:bookmarkStart w:id="3" w:name="Challenges"/>
      <w:bookmarkEnd w:id="3"/>
      <w:r w:rsidRPr="005D217E">
        <w:rPr>
          <w:rFonts w:ascii="Public Sans" w:hAnsi="Public Sans" w:cs="Arial"/>
        </w:rPr>
        <w:t>Delivering a range of project management and support services, given tight deadlines, limited resources</w:t>
      </w:r>
      <w:r w:rsidR="00AF14EB">
        <w:rPr>
          <w:rFonts w:ascii="Public Sans" w:hAnsi="Public Sans" w:cs="Arial"/>
        </w:rPr>
        <w:t>,</w:t>
      </w:r>
      <w:r w:rsidRPr="005D217E">
        <w:rPr>
          <w:rFonts w:ascii="Public Sans" w:hAnsi="Public Sans" w:cs="Arial"/>
        </w:rPr>
        <w:t xml:space="preserve"> and the need to manage competing priorities</w:t>
      </w:r>
      <w:r w:rsidR="00AF14EB">
        <w:rPr>
          <w:rFonts w:ascii="Public Sans" w:hAnsi="Public Sans" w:cs="Arial"/>
        </w:rPr>
        <w:t>.</w:t>
      </w:r>
    </w:p>
    <w:p w14:paraId="72CEB75F" w14:textId="77777777" w:rsidR="005D217E" w:rsidRDefault="005D217E" w:rsidP="005D217E">
      <w:pPr>
        <w:pStyle w:val="Heading1"/>
        <w:spacing w:after="0" w:line="240" w:lineRule="auto"/>
        <w:jc w:val="both"/>
        <w:rPr>
          <w:rFonts w:ascii="Public Sans" w:hAnsi="Public Sans" w:cstheme="majorHAnsi"/>
          <w:sz w:val="24"/>
          <w:szCs w:val="24"/>
        </w:rPr>
      </w:pPr>
    </w:p>
    <w:p w14:paraId="3ED1C7C3" w14:textId="40E02A97" w:rsidR="00057CB3" w:rsidRPr="005D217E" w:rsidRDefault="00043B92" w:rsidP="00430A06">
      <w:pPr>
        <w:pStyle w:val="Heading1"/>
        <w:jc w:val="both"/>
        <w:rPr>
          <w:rFonts w:ascii="Public Sans" w:hAnsi="Public Sans" w:cstheme="majorHAnsi"/>
          <w:sz w:val="24"/>
          <w:szCs w:val="24"/>
        </w:rPr>
      </w:pPr>
      <w:r w:rsidRPr="005D217E">
        <w:rPr>
          <w:rFonts w:ascii="Public Sans" w:hAnsi="Public Sans" w:cstheme="majorHAnsi"/>
          <w:sz w:val="24"/>
          <w:szCs w:val="24"/>
        </w:rPr>
        <w:t>Key r</w:t>
      </w:r>
      <w:r w:rsidR="00057CB3" w:rsidRPr="005D217E">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5D217E" w14:paraId="28881C2C" w14:textId="77777777" w:rsidTr="00FD391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0E95032" w14:textId="77777777" w:rsidR="00142BAB" w:rsidRPr="005D217E" w:rsidRDefault="00142BAB" w:rsidP="00430A06">
            <w:pPr>
              <w:pStyle w:val="TableTextWhite0"/>
              <w:jc w:val="both"/>
              <w:rPr>
                <w:rFonts w:ascii="Public Sans" w:hAnsi="Public Sans"/>
              </w:rPr>
            </w:pPr>
            <w:r w:rsidRPr="005D217E">
              <w:rPr>
                <w:rFonts w:ascii="Public Sans" w:hAnsi="Public Sans"/>
              </w:rPr>
              <w:t>Who</w:t>
            </w:r>
          </w:p>
        </w:tc>
        <w:tc>
          <w:tcPr>
            <w:tcW w:w="6946" w:type="dxa"/>
          </w:tcPr>
          <w:p w14:paraId="61B64529" w14:textId="77777777" w:rsidR="00142BAB" w:rsidRPr="005D217E" w:rsidRDefault="00142BAB" w:rsidP="00430A06">
            <w:pPr>
              <w:pStyle w:val="TableTextWhite0"/>
              <w:jc w:val="both"/>
              <w:rPr>
                <w:rFonts w:ascii="Public Sans" w:hAnsi="Public Sans"/>
              </w:rPr>
            </w:pPr>
            <w:r w:rsidRPr="005D217E">
              <w:rPr>
                <w:rFonts w:ascii="Public Sans" w:hAnsi="Public Sans"/>
              </w:rPr>
              <w:t>Why</w:t>
            </w:r>
          </w:p>
        </w:tc>
      </w:tr>
      <w:tr w:rsidR="00142BAB" w:rsidRPr="005D217E" w14:paraId="58906BEE" w14:textId="77777777" w:rsidTr="00FD3917">
        <w:trPr>
          <w:cantSplit/>
        </w:trPr>
        <w:tc>
          <w:tcPr>
            <w:tcW w:w="3601" w:type="dxa"/>
            <w:tcBorders>
              <w:top w:val="single" w:sz="8" w:space="0" w:color="auto"/>
              <w:bottom w:val="single" w:sz="8" w:space="0" w:color="auto"/>
            </w:tcBorders>
            <w:shd w:val="clear" w:color="auto" w:fill="BCBEC0"/>
          </w:tcPr>
          <w:p w14:paraId="08AD9B81" w14:textId="77777777" w:rsidR="00142BAB" w:rsidRPr="005D217E" w:rsidRDefault="00142BAB" w:rsidP="00430A06">
            <w:pPr>
              <w:pStyle w:val="TableText"/>
              <w:keepNext/>
              <w:jc w:val="both"/>
              <w:rPr>
                <w:rFonts w:ascii="Public Sans" w:hAnsi="Public Sans"/>
                <w:b/>
              </w:rPr>
            </w:pPr>
            <w:bookmarkStart w:id="4" w:name="InternalRelationships"/>
            <w:r w:rsidRPr="005D217E">
              <w:rPr>
                <w:rFonts w:ascii="Public Sans" w:hAnsi="Public Sans"/>
                <w:b/>
              </w:rPr>
              <w:t>Internal</w:t>
            </w:r>
          </w:p>
        </w:tc>
        <w:tc>
          <w:tcPr>
            <w:tcW w:w="6946" w:type="dxa"/>
            <w:tcBorders>
              <w:top w:val="single" w:sz="8" w:space="0" w:color="auto"/>
              <w:bottom w:val="single" w:sz="8" w:space="0" w:color="auto"/>
            </w:tcBorders>
            <w:shd w:val="clear" w:color="auto" w:fill="BCBEC0"/>
          </w:tcPr>
          <w:p w14:paraId="07335D56" w14:textId="77777777" w:rsidR="00142BAB" w:rsidRPr="005D217E" w:rsidRDefault="00142BAB" w:rsidP="00430A06">
            <w:pPr>
              <w:pStyle w:val="TableText"/>
              <w:keepNext/>
              <w:jc w:val="both"/>
              <w:rPr>
                <w:rFonts w:ascii="Public Sans" w:hAnsi="Public Sans"/>
                <w:b/>
              </w:rPr>
            </w:pPr>
          </w:p>
        </w:tc>
      </w:tr>
      <w:bookmarkEnd w:id="4"/>
      <w:tr w:rsidR="00962EED" w:rsidRPr="005D217E" w14:paraId="7A05EB3E" w14:textId="77777777" w:rsidTr="00FD3917">
        <w:trPr>
          <w:cantSplit/>
        </w:trPr>
        <w:tc>
          <w:tcPr>
            <w:tcW w:w="3601" w:type="dxa"/>
            <w:tcBorders>
              <w:top w:val="single" w:sz="8" w:space="0" w:color="auto"/>
              <w:bottom w:val="single" w:sz="8" w:space="0" w:color="auto"/>
            </w:tcBorders>
            <w:shd w:val="clear" w:color="auto" w:fill="auto"/>
          </w:tcPr>
          <w:p w14:paraId="37897270" w14:textId="4CDA4C95" w:rsidR="00962EED" w:rsidRPr="005D217E" w:rsidRDefault="001376B9" w:rsidP="006512A8">
            <w:pPr>
              <w:autoSpaceDE w:val="0"/>
              <w:autoSpaceDN w:val="0"/>
              <w:adjustRightInd w:val="0"/>
              <w:rPr>
                <w:rFonts w:ascii="Public Sans" w:eastAsia="Times New Roman" w:hAnsi="Public Sans" w:cs="Arial"/>
              </w:rPr>
            </w:pPr>
            <w:r>
              <w:rPr>
                <w:rFonts w:ascii="Public Sans" w:eastAsia="Times New Roman" w:hAnsi="Public Sans" w:cs="Arial"/>
                <w:color w:val="000000"/>
              </w:rPr>
              <w:t xml:space="preserve">Principal </w:t>
            </w:r>
            <w:r w:rsidR="00962EED" w:rsidRPr="005D217E">
              <w:rPr>
                <w:rFonts w:ascii="Public Sans" w:eastAsia="Times New Roman" w:hAnsi="Public Sans" w:cs="Arial"/>
                <w:color w:val="000000"/>
              </w:rPr>
              <w:t xml:space="preserve">Manager </w:t>
            </w:r>
            <w:r w:rsidR="00BC7AD5">
              <w:rPr>
                <w:rFonts w:ascii="Public Sans" w:eastAsia="Times New Roman" w:hAnsi="Public Sans" w:cs="Arial"/>
                <w:color w:val="000000"/>
              </w:rPr>
              <w:t>/ Manager</w:t>
            </w:r>
          </w:p>
        </w:tc>
        <w:tc>
          <w:tcPr>
            <w:tcW w:w="6946" w:type="dxa"/>
            <w:tcBorders>
              <w:top w:val="single" w:sz="8" w:space="0" w:color="auto"/>
              <w:bottom w:val="single" w:sz="8" w:space="0" w:color="auto"/>
            </w:tcBorders>
            <w:shd w:val="clear" w:color="auto" w:fill="auto"/>
          </w:tcPr>
          <w:p w14:paraId="2EF7F886" w14:textId="78713269" w:rsidR="00962EED" w:rsidRPr="005D217E" w:rsidRDefault="00962EED" w:rsidP="006512A8">
            <w:pPr>
              <w:spacing w:before="40"/>
              <w:ind w:right="418"/>
              <w:rPr>
                <w:rFonts w:ascii="Public Sans" w:eastAsia="Times New Roman" w:hAnsi="Public Sans" w:cs="Arial"/>
                <w:color w:val="000000"/>
                <w:szCs w:val="22"/>
                <w:lang w:val="en-GB"/>
              </w:rPr>
            </w:pPr>
            <w:r w:rsidRPr="005D217E">
              <w:rPr>
                <w:rFonts w:ascii="Public Sans" w:eastAsia="Times New Roman" w:hAnsi="Public Sans" w:cs="Arial"/>
              </w:rPr>
              <w:t>Receive guidance, provide advice</w:t>
            </w:r>
            <w:r w:rsidR="00AF14EB">
              <w:rPr>
                <w:rFonts w:ascii="Public Sans" w:eastAsia="Times New Roman" w:hAnsi="Public Sans" w:cs="Arial"/>
              </w:rPr>
              <w:t>,</w:t>
            </w:r>
            <w:r w:rsidRPr="005D217E">
              <w:rPr>
                <w:rFonts w:ascii="Public Sans" w:eastAsia="Times New Roman" w:hAnsi="Public Sans" w:cs="Arial"/>
              </w:rPr>
              <w:t xml:space="preserve"> and exchange information</w:t>
            </w:r>
            <w:r w:rsidR="00AF14EB">
              <w:rPr>
                <w:rFonts w:ascii="Public Sans" w:eastAsia="Times New Roman" w:hAnsi="Public Sans" w:cs="Arial"/>
              </w:rPr>
              <w:t>.</w:t>
            </w:r>
          </w:p>
        </w:tc>
      </w:tr>
      <w:tr w:rsidR="00962EED" w:rsidRPr="005D217E" w14:paraId="5885FA22" w14:textId="77777777" w:rsidTr="00FD3917">
        <w:trPr>
          <w:cantSplit/>
        </w:trPr>
        <w:tc>
          <w:tcPr>
            <w:tcW w:w="3601" w:type="dxa"/>
            <w:tcBorders>
              <w:top w:val="single" w:sz="8" w:space="0" w:color="auto"/>
              <w:bottom w:val="single" w:sz="8" w:space="0" w:color="auto"/>
            </w:tcBorders>
            <w:shd w:val="clear" w:color="auto" w:fill="auto"/>
          </w:tcPr>
          <w:p w14:paraId="501E9D10" w14:textId="6DB8C878" w:rsidR="00962EED" w:rsidRPr="005D217E" w:rsidRDefault="00962EED" w:rsidP="006512A8">
            <w:pPr>
              <w:pBdr>
                <w:right w:val="single" w:sz="4" w:space="4" w:color="auto"/>
              </w:pBdr>
              <w:spacing w:before="40" w:after="40" w:line="280" w:lineRule="atLeast"/>
              <w:rPr>
                <w:rFonts w:ascii="Public Sans" w:eastAsia="Times New Roman" w:hAnsi="Public Sans" w:cs="Arial"/>
                <w:color w:val="000000"/>
                <w:szCs w:val="22"/>
              </w:rPr>
            </w:pPr>
            <w:r w:rsidRPr="005D217E">
              <w:rPr>
                <w:rFonts w:ascii="Public Sans" w:eastAsia="Times New Roman" w:hAnsi="Public Sans" w:cs="Arial"/>
                <w:color w:val="000000"/>
              </w:rPr>
              <w:t>Team</w:t>
            </w:r>
          </w:p>
        </w:tc>
        <w:tc>
          <w:tcPr>
            <w:tcW w:w="6946" w:type="dxa"/>
            <w:tcBorders>
              <w:top w:val="single" w:sz="8" w:space="0" w:color="auto"/>
              <w:bottom w:val="single" w:sz="8" w:space="0" w:color="auto"/>
            </w:tcBorders>
            <w:shd w:val="clear" w:color="auto" w:fill="auto"/>
          </w:tcPr>
          <w:p w14:paraId="417C4C40" w14:textId="720681ED" w:rsidR="00962EED" w:rsidRPr="005D217E" w:rsidRDefault="00962EED" w:rsidP="006512A8">
            <w:pPr>
              <w:pBdr>
                <w:right w:val="single" w:sz="4" w:space="4" w:color="auto"/>
              </w:pBdr>
              <w:spacing w:before="40" w:after="40" w:line="280" w:lineRule="atLeast"/>
              <w:rPr>
                <w:rFonts w:ascii="Public Sans" w:eastAsia="Times New Roman" w:hAnsi="Public Sans" w:cs="Arial"/>
                <w:color w:val="000000"/>
                <w:szCs w:val="22"/>
              </w:rPr>
            </w:pPr>
            <w:r w:rsidRPr="005D217E">
              <w:rPr>
                <w:rFonts w:ascii="Public Sans" w:eastAsia="Times New Roman" w:hAnsi="Public Sans" w:cs="Arial"/>
                <w:color w:val="000000"/>
              </w:rPr>
              <w:t>Liaise with</w:t>
            </w:r>
            <w:r w:rsidR="00AF14EB">
              <w:rPr>
                <w:rFonts w:ascii="Public Sans" w:eastAsia="Times New Roman" w:hAnsi="Public Sans" w:cs="Arial"/>
                <w:color w:val="000000"/>
              </w:rPr>
              <w:t xml:space="preserve"> the</w:t>
            </w:r>
            <w:r w:rsidRPr="005D217E">
              <w:rPr>
                <w:rFonts w:ascii="Public Sans" w:eastAsia="Times New Roman" w:hAnsi="Public Sans" w:cs="Arial"/>
                <w:color w:val="000000"/>
              </w:rPr>
              <w:t xml:space="preserve"> team on transformation &amp; change projects</w:t>
            </w:r>
            <w:r w:rsidR="00AF14EB">
              <w:rPr>
                <w:rFonts w:ascii="Public Sans" w:eastAsia="Times New Roman" w:hAnsi="Public Sans" w:cs="Arial"/>
                <w:color w:val="000000"/>
              </w:rPr>
              <w:t>.</w:t>
            </w:r>
          </w:p>
        </w:tc>
      </w:tr>
      <w:tr w:rsidR="00962EED" w:rsidRPr="005D217E" w14:paraId="668F31BF" w14:textId="77777777" w:rsidTr="00FD3917">
        <w:trPr>
          <w:cantSplit/>
        </w:trPr>
        <w:tc>
          <w:tcPr>
            <w:tcW w:w="3601" w:type="dxa"/>
            <w:tcBorders>
              <w:top w:val="single" w:sz="8" w:space="0" w:color="auto"/>
              <w:bottom w:val="single" w:sz="8" w:space="0" w:color="auto"/>
            </w:tcBorders>
            <w:shd w:val="clear" w:color="auto" w:fill="auto"/>
          </w:tcPr>
          <w:p w14:paraId="26D9BDC0" w14:textId="77777777" w:rsidR="00962EED" w:rsidRPr="005D217E" w:rsidRDefault="00962EED" w:rsidP="006512A8">
            <w:pPr>
              <w:pBdr>
                <w:right w:val="single" w:sz="4" w:space="4" w:color="auto"/>
              </w:pBdr>
              <w:spacing w:before="40" w:after="40" w:line="280" w:lineRule="atLeast"/>
              <w:rPr>
                <w:rFonts w:ascii="Public Sans" w:eastAsia="Times New Roman" w:hAnsi="Public Sans" w:cs="Arial"/>
                <w:color w:val="000000"/>
                <w:szCs w:val="22"/>
              </w:rPr>
            </w:pPr>
            <w:r w:rsidRPr="005D217E">
              <w:rPr>
                <w:rFonts w:ascii="Public Sans" w:eastAsia="Times New Roman" w:hAnsi="Public Sans" w:cs="Arial"/>
                <w:color w:val="000000"/>
              </w:rPr>
              <w:t>Communities and Justice Shared Services staff</w:t>
            </w:r>
          </w:p>
        </w:tc>
        <w:tc>
          <w:tcPr>
            <w:tcW w:w="6946" w:type="dxa"/>
            <w:tcBorders>
              <w:top w:val="single" w:sz="8" w:space="0" w:color="auto"/>
              <w:bottom w:val="single" w:sz="8" w:space="0" w:color="auto"/>
            </w:tcBorders>
            <w:shd w:val="clear" w:color="auto" w:fill="auto"/>
          </w:tcPr>
          <w:p w14:paraId="0A512899" w14:textId="461D04B4" w:rsidR="00962EED" w:rsidRPr="005D217E" w:rsidRDefault="00962EED" w:rsidP="006512A8">
            <w:pPr>
              <w:pBdr>
                <w:right w:val="single" w:sz="4" w:space="4" w:color="auto"/>
              </w:pBdr>
              <w:spacing w:before="40" w:after="40" w:line="280" w:lineRule="atLeast"/>
              <w:rPr>
                <w:rFonts w:ascii="Public Sans" w:eastAsia="Times New Roman" w:hAnsi="Public Sans" w:cs="Arial"/>
                <w:color w:val="000000"/>
                <w:szCs w:val="22"/>
              </w:rPr>
            </w:pPr>
            <w:r w:rsidRPr="005D217E">
              <w:rPr>
                <w:rFonts w:ascii="Public Sans" w:eastAsia="Times New Roman" w:hAnsi="Public Sans" w:cs="Arial"/>
                <w:color w:val="000000"/>
              </w:rPr>
              <w:t>Exchange information and collaborate on joint programs and projects</w:t>
            </w:r>
            <w:r w:rsidR="00AF14EB">
              <w:rPr>
                <w:rFonts w:ascii="Public Sans" w:eastAsia="Times New Roman" w:hAnsi="Public Sans" w:cs="Arial"/>
                <w:color w:val="000000"/>
              </w:rPr>
              <w:t>.</w:t>
            </w:r>
            <w:r w:rsidRPr="005D217E">
              <w:rPr>
                <w:rFonts w:ascii="Public Sans" w:eastAsia="Times New Roman" w:hAnsi="Public Sans" w:cs="Arial"/>
                <w:color w:val="000000"/>
              </w:rPr>
              <w:t xml:space="preserve"> </w:t>
            </w:r>
          </w:p>
        </w:tc>
      </w:tr>
      <w:tr w:rsidR="00962EED" w:rsidRPr="005D217E" w14:paraId="38FE186A" w14:textId="77777777" w:rsidTr="00FD3917">
        <w:tc>
          <w:tcPr>
            <w:tcW w:w="3601" w:type="dxa"/>
            <w:hideMark/>
          </w:tcPr>
          <w:p w14:paraId="1E74671F" w14:textId="77777777" w:rsidR="00962EED" w:rsidRPr="005D217E" w:rsidRDefault="00962EED" w:rsidP="006512A8">
            <w:pPr>
              <w:pBdr>
                <w:right w:val="single" w:sz="4" w:space="4" w:color="auto"/>
              </w:pBdr>
              <w:spacing w:before="40" w:after="40" w:line="280" w:lineRule="atLeast"/>
              <w:rPr>
                <w:rFonts w:ascii="Public Sans" w:eastAsia="Times New Roman" w:hAnsi="Public Sans" w:cs="Arial"/>
                <w:color w:val="000000"/>
                <w:szCs w:val="22"/>
              </w:rPr>
            </w:pPr>
            <w:bookmarkStart w:id="5" w:name="Start"/>
            <w:bookmarkEnd w:id="5"/>
            <w:r w:rsidRPr="005D217E">
              <w:rPr>
                <w:rFonts w:ascii="Public Sans" w:eastAsia="Times New Roman" w:hAnsi="Public Sans" w:cs="Arial"/>
                <w:color w:val="000000"/>
              </w:rPr>
              <w:t>Clients &amp; stakeholders</w:t>
            </w:r>
          </w:p>
        </w:tc>
        <w:tc>
          <w:tcPr>
            <w:tcW w:w="6946" w:type="dxa"/>
            <w:hideMark/>
          </w:tcPr>
          <w:p w14:paraId="72A4D7F7" w14:textId="089609C9" w:rsidR="00962EED" w:rsidRPr="005D217E" w:rsidRDefault="00962EED" w:rsidP="006512A8">
            <w:pPr>
              <w:pBdr>
                <w:right w:val="single" w:sz="4" w:space="4" w:color="auto"/>
              </w:pBdr>
              <w:spacing w:before="40" w:after="40" w:line="280" w:lineRule="atLeast"/>
              <w:rPr>
                <w:rFonts w:ascii="Public Sans" w:eastAsia="Times New Roman" w:hAnsi="Public Sans" w:cs="Arial"/>
                <w:color w:val="000000"/>
                <w:szCs w:val="22"/>
              </w:rPr>
            </w:pPr>
            <w:r w:rsidRPr="005D217E">
              <w:rPr>
                <w:rFonts w:ascii="Public Sans" w:eastAsia="Times New Roman" w:hAnsi="Public Sans" w:cs="Arial"/>
                <w:color w:val="000000"/>
              </w:rPr>
              <w:t>Provide advice and information on reporting frameworks and KPI mechanisms</w:t>
            </w:r>
            <w:r w:rsidR="00AF14EB">
              <w:rPr>
                <w:rFonts w:ascii="Public Sans" w:eastAsia="Times New Roman" w:hAnsi="Public Sans" w:cs="Arial"/>
                <w:color w:val="000000"/>
              </w:rPr>
              <w:t>.</w:t>
            </w:r>
          </w:p>
        </w:tc>
      </w:tr>
    </w:tbl>
    <w:p w14:paraId="47D2E2E4" w14:textId="77777777" w:rsidR="005D217E" w:rsidRDefault="005D217E" w:rsidP="00962EED">
      <w:pPr>
        <w:pStyle w:val="Heading1"/>
        <w:spacing w:before="120" w:after="0" w:line="240" w:lineRule="auto"/>
        <w:rPr>
          <w:rFonts w:ascii="Public Sans" w:hAnsi="Public Sans" w:cstheme="majorHAnsi"/>
          <w:sz w:val="24"/>
          <w:szCs w:val="24"/>
        </w:rPr>
      </w:pPr>
    </w:p>
    <w:p w14:paraId="06FB73C0" w14:textId="0F8DA3D5" w:rsidR="00142BAB" w:rsidRPr="005D217E" w:rsidRDefault="00142BAB" w:rsidP="00962EED">
      <w:pPr>
        <w:pStyle w:val="Heading1"/>
        <w:spacing w:before="120" w:after="0" w:line="240" w:lineRule="auto"/>
        <w:rPr>
          <w:rFonts w:ascii="Public Sans" w:hAnsi="Public Sans" w:cstheme="majorHAnsi"/>
          <w:sz w:val="24"/>
          <w:szCs w:val="24"/>
        </w:rPr>
      </w:pPr>
      <w:r w:rsidRPr="005D217E">
        <w:rPr>
          <w:rFonts w:ascii="Public Sans" w:hAnsi="Public Sans" w:cstheme="majorHAnsi"/>
          <w:sz w:val="24"/>
          <w:szCs w:val="24"/>
        </w:rPr>
        <w:t>Role dimensions</w:t>
      </w:r>
    </w:p>
    <w:p w14:paraId="77944D09" w14:textId="77777777" w:rsidR="00142BAB" w:rsidRPr="005D217E" w:rsidRDefault="00142BAB" w:rsidP="00962EED">
      <w:pPr>
        <w:pStyle w:val="Heading2"/>
        <w:spacing w:before="120" w:after="0" w:line="240" w:lineRule="auto"/>
        <w:rPr>
          <w:rFonts w:ascii="Public Sans" w:hAnsi="Public Sans" w:cstheme="majorHAnsi"/>
          <w:u w:val="single"/>
        </w:rPr>
      </w:pPr>
      <w:r w:rsidRPr="005D217E">
        <w:rPr>
          <w:rFonts w:ascii="Public Sans" w:hAnsi="Public Sans" w:cstheme="majorHAnsi"/>
          <w:u w:val="single"/>
        </w:rPr>
        <w:t>Decision making</w:t>
      </w:r>
    </w:p>
    <w:p w14:paraId="0F5C4CA1" w14:textId="06A87CAA" w:rsidR="00FD3917" w:rsidRPr="005D217E" w:rsidRDefault="00FD3917" w:rsidP="00962EED">
      <w:pPr>
        <w:autoSpaceDE w:val="0"/>
        <w:autoSpaceDN w:val="0"/>
        <w:adjustRightInd w:val="0"/>
        <w:spacing w:before="120" w:after="0" w:line="240" w:lineRule="auto"/>
        <w:jc w:val="both"/>
        <w:rPr>
          <w:rFonts w:ascii="Public Sans" w:hAnsi="Public Sans" w:cs="Arial"/>
          <w:szCs w:val="22"/>
        </w:rPr>
      </w:pPr>
      <w:r w:rsidRPr="005D217E">
        <w:rPr>
          <w:rFonts w:ascii="Public Sans" w:hAnsi="Public Sans" w:cs="Arial"/>
          <w:szCs w:val="22"/>
        </w:rPr>
        <w:t>The role has autonomy in coordinating and managing their work and mak</w:t>
      </w:r>
      <w:r w:rsidR="00E15BD5">
        <w:rPr>
          <w:rFonts w:ascii="Public Sans" w:hAnsi="Public Sans" w:cs="Arial"/>
          <w:szCs w:val="22"/>
        </w:rPr>
        <w:t>ing</w:t>
      </w:r>
      <w:r w:rsidRPr="005D217E">
        <w:rPr>
          <w:rFonts w:ascii="Public Sans" w:hAnsi="Public Sans" w:cs="Arial"/>
          <w:szCs w:val="22"/>
        </w:rPr>
        <w:t xml:space="preserve"> decisions on matters under their direct control. The Project Officer will need to negotiate tasks and deadlines with senior managers.</w:t>
      </w:r>
    </w:p>
    <w:p w14:paraId="62F487CA" w14:textId="77777777" w:rsidR="00FD3917" w:rsidRPr="005D217E" w:rsidRDefault="00FD3917" w:rsidP="00962EED">
      <w:pPr>
        <w:autoSpaceDE w:val="0"/>
        <w:autoSpaceDN w:val="0"/>
        <w:adjustRightInd w:val="0"/>
        <w:spacing w:before="120" w:after="0" w:line="240" w:lineRule="auto"/>
        <w:jc w:val="both"/>
        <w:rPr>
          <w:rFonts w:ascii="Public Sans" w:hAnsi="Public Sans" w:cs="Arial"/>
          <w:szCs w:val="22"/>
        </w:rPr>
      </w:pPr>
      <w:r w:rsidRPr="005D217E">
        <w:rPr>
          <w:rFonts w:ascii="Public Sans" w:hAnsi="Public Sans" w:cs="Arial"/>
          <w:szCs w:val="22"/>
        </w:rPr>
        <w:t xml:space="preserve">The role has discretion in deciding how a task will be conducted, including decisions on who to consult, both within and outside the organisation. The occupant of the role may consult with the </w:t>
      </w:r>
      <w:r w:rsidR="00962EED" w:rsidRPr="005D217E">
        <w:rPr>
          <w:rFonts w:ascii="Public Sans" w:hAnsi="Public Sans" w:cs="Arial"/>
          <w:szCs w:val="22"/>
        </w:rPr>
        <w:t xml:space="preserve">Manager </w:t>
      </w:r>
      <w:r w:rsidRPr="005D217E">
        <w:rPr>
          <w:rFonts w:ascii="Public Sans" w:hAnsi="Public Sans" w:cs="Arial"/>
          <w:szCs w:val="22"/>
        </w:rPr>
        <w:t>on more complex matters.</w:t>
      </w:r>
    </w:p>
    <w:p w14:paraId="2B821DCD" w14:textId="77777777" w:rsidR="005D217E" w:rsidRDefault="005D217E" w:rsidP="00962EED">
      <w:pPr>
        <w:pStyle w:val="Heading2"/>
        <w:spacing w:before="120" w:after="0" w:line="240" w:lineRule="auto"/>
        <w:rPr>
          <w:rFonts w:ascii="Public Sans" w:hAnsi="Public Sans" w:cstheme="majorHAnsi"/>
          <w:u w:val="single"/>
        </w:rPr>
      </w:pPr>
    </w:p>
    <w:p w14:paraId="5A0A3F47" w14:textId="00572DBB" w:rsidR="00142BAB" w:rsidRPr="005D217E" w:rsidRDefault="00142BAB" w:rsidP="00962EED">
      <w:pPr>
        <w:pStyle w:val="Heading2"/>
        <w:spacing w:before="120" w:after="0" w:line="240" w:lineRule="auto"/>
        <w:rPr>
          <w:rFonts w:ascii="Public Sans" w:hAnsi="Public Sans" w:cstheme="majorHAnsi"/>
          <w:u w:val="single"/>
        </w:rPr>
      </w:pPr>
      <w:r w:rsidRPr="005D217E">
        <w:rPr>
          <w:rFonts w:ascii="Public Sans" w:hAnsi="Public Sans" w:cstheme="majorHAnsi"/>
          <w:u w:val="single"/>
        </w:rPr>
        <w:t>Reporting line</w:t>
      </w:r>
    </w:p>
    <w:p w14:paraId="562A5A0A" w14:textId="4C84CB78" w:rsidR="00962EED" w:rsidRPr="005D217E" w:rsidRDefault="00962EED" w:rsidP="00962EED">
      <w:pPr>
        <w:autoSpaceDE w:val="0"/>
        <w:autoSpaceDN w:val="0"/>
        <w:adjustRightInd w:val="0"/>
        <w:spacing w:before="120" w:after="0" w:line="240" w:lineRule="auto"/>
        <w:rPr>
          <w:rFonts w:ascii="Public Sans" w:eastAsia="Times New Roman" w:hAnsi="Public Sans" w:cs="Arial"/>
        </w:rPr>
      </w:pPr>
      <w:bookmarkStart w:id="6" w:name="ReportingLine"/>
      <w:bookmarkEnd w:id="6"/>
      <w:r w:rsidRPr="005D217E">
        <w:rPr>
          <w:rFonts w:ascii="Public Sans" w:eastAsia="Times New Roman" w:hAnsi="Public Sans" w:cs="Arial"/>
        </w:rPr>
        <w:t xml:space="preserve">The role reports to the </w:t>
      </w:r>
      <w:r w:rsidR="00E15BD5">
        <w:rPr>
          <w:rFonts w:ascii="Public Sans" w:eastAsia="Times New Roman" w:hAnsi="Public Sans" w:cs="Arial"/>
        </w:rPr>
        <w:t xml:space="preserve">Principal </w:t>
      </w:r>
      <w:r w:rsidRPr="005D217E">
        <w:rPr>
          <w:rFonts w:ascii="Public Sans" w:eastAsia="Times New Roman" w:hAnsi="Public Sans" w:cs="Arial"/>
        </w:rPr>
        <w:t xml:space="preserve">Manager </w:t>
      </w:r>
      <w:r w:rsidR="00BC7AD5">
        <w:rPr>
          <w:rFonts w:ascii="Public Sans" w:eastAsia="Times New Roman" w:hAnsi="Public Sans" w:cs="Arial"/>
        </w:rPr>
        <w:t>/ Manager</w:t>
      </w:r>
    </w:p>
    <w:p w14:paraId="49B27415" w14:textId="77777777" w:rsidR="005D217E" w:rsidRDefault="005D217E" w:rsidP="00962EED">
      <w:pPr>
        <w:pStyle w:val="Heading2"/>
        <w:spacing w:before="120" w:after="0" w:line="240" w:lineRule="auto"/>
        <w:rPr>
          <w:rFonts w:ascii="Public Sans" w:hAnsi="Public Sans" w:cstheme="majorHAnsi"/>
          <w:u w:val="single"/>
        </w:rPr>
      </w:pPr>
    </w:p>
    <w:p w14:paraId="31CD03E8" w14:textId="39BE0429" w:rsidR="0003748A" w:rsidRPr="005D217E" w:rsidRDefault="0003748A" w:rsidP="00962EED">
      <w:pPr>
        <w:pStyle w:val="Heading2"/>
        <w:spacing w:before="120" w:after="0" w:line="240" w:lineRule="auto"/>
        <w:rPr>
          <w:rFonts w:ascii="Public Sans" w:hAnsi="Public Sans" w:cstheme="majorHAnsi"/>
          <w:u w:val="single"/>
        </w:rPr>
      </w:pPr>
      <w:r w:rsidRPr="005D217E">
        <w:rPr>
          <w:rFonts w:ascii="Public Sans" w:hAnsi="Public Sans" w:cstheme="majorHAnsi"/>
          <w:u w:val="single"/>
        </w:rPr>
        <w:t>Direct reports</w:t>
      </w:r>
    </w:p>
    <w:p w14:paraId="211B9FB1" w14:textId="77777777" w:rsidR="006F390F" w:rsidRPr="005D217E" w:rsidRDefault="008D09F4" w:rsidP="00962EED">
      <w:pPr>
        <w:pStyle w:val="Heading2"/>
        <w:spacing w:before="120" w:after="0" w:line="240" w:lineRule="auto"/>
        <w:rPr>
          <w:rFonts w:ascii="Public Sans" w:hAnsi="Public Sans" w:cstheme="majorHAnsi"/>
          <w:b w:val="0"/>
          <w:bCs w:val="0"/>
          <w:iCs w:val="0"/>
          <w:color w:val="auto"/>
          <w:sz w:val="22"/>
          <w:szCs w:val="22"/>
        </w:rPr>
      </w:pPr>
      <w:r w:rsidRPr="005D217E">
        <w:rPr>
          <w:rFonts w:ascii="Public Sans" w:hAnsi="Public Sans" w:cstheme="majorHAnsi"/>
          <w:b w:val="0"/>
          <w:bCs w:val="0"/>
          <w:iCs w:val="0"/>
          <w:color w:val="auto"/>
          <w:sz w:val="22"/>
          <w:szCs w:val="22"/>
        </w:rPr>
        <w:t xml:space="preserve">Nil </w:t>
      </w:r>
    </w:p>
    <w:p w14:paraId="78DCE083" w14:textId="77777777" w:rsidR="005D217E" w:rsidRDefault="005D217E" w:rsidP="00962EED">
      <w:pPr>
        <w:pStyle w:val="Heading2"/>
        <w:spacing w:before="120" w:after="0" w:line="240" w:lineRule="auto"/>
        <w:rPr>
          <w:rFonts w:ascii="Public Sans" w:hAnsi="Public Sans" w:cstheme="majorHAnsi"/>
          <w:u w:val="single"/>
        </w:rPr>
      </w:pPr>
    </w:p>
    <w:p w14:paraId="3BCA1CEC" w14:textId="5E1C25A4" w:rsidR="0003748A" w:rsidRPr="005D217E" w:rsidRDefault="0003748A" w:rsidP="00962EED">
      <w:pPr>
        <w:pStyle w:val="Heading2"/>
        <w:spacing w:before="120" w:after="0" w:line="240" w:lineRule="auto"/>
        <w:rPr>
          <w:rFonts w:ascii="Public Sans" w:hAnsi="Public Sans" w:cstheme="majorHAnsi"/>
          <w:u w:val="single"/>
        </w:rPr>
      </w:pPr>
      <w:r w:rsidRPr="005D217E">
        <w:rPr>
          <w:rFonts w:ascii="Public Sans" w:hAnsi="Public Sans" w:cstheme="majorHAnsi"/>
          <w:u w:val="single"/>
        </w:rPr>
        <w:t>Budget/Expenditure</w:t>
      </w:r>
    </w:p>
    <w:p w14:paraId="53C4587C" w14:textId="77777777" w:rsidR="006F390F" w:rsidRPr="005D217E" w:rsidRDefault="000934D3" w:rsidP="00962EED">
      <w:pPr>
        <w:pStyle w:val="Heading1"/>
        <w:spacing w:before="120" w:after="0" w:line="240" w:lineRule="auto"/>
        <w:rPr>
          <w:rFonts w:ascii="Public Sans" w:hAnsi="Public Sans" w:cstheme="majorHAnsi"/>
          <w:b w:val="0"/>
          <w:bCs w:val="0"/>
          <w:kern w:val="0"/>
          <w:sz w:val="22"/>
          <w:szCs w:val="22"/>
        </w:rPr>
      </w:pPr>
      <w:bookmarkStart w:id="7" w:name="Budget"/>
      <w:bookmarkEnd w:id="7"/>
      <w:r w:rsidRPr="005D217E">
        <w:rPr>
          <w:rFonts w:ascii="Public Sans" w:hAnsi="Public Sans" w:cstheme="majorHAnsi"/>
          <w:b w:val="0"/>
          <w:bCs w:val="0"/>
          <w:kern w:val="0"/>
          <w:sz w:val="22"/>
          <w:szCs w:val="22"/>
        </w:rPr>
        <w:t>Nil</w:t>
      </w:r>
    </w:p>
    <w:p w14:paraId="2E836337" w14:textId="77777777" w:rsidR="00CA7A39" w:rsidRPr="005D217E" w:rsidRDefault="00CA7A39" w:rsidP="00962EED">
      <w:pPr>
        <w:spacing w:before="120" w:after="0" w:line="240" w:lineRule="auto"/>
        <w:rPr>
          <w:rFonts w:ascii="Public Sans" w:hAnsi="Public Sans"/>
        </w:rPr>
      </w:pPr>
    </w:p>
    <w:p w14:paraId="4B27532B" w14:textId="77777777" w:rsidR="005D217E" w:rsidRDefault="005D217E">
      <w:pPr>
        <w:spacing w:after="0" w:line="240" w:lineRule="auto"/>
        <w:rPr>
          <w:rFonts w:ascii="Public Sans" w:hAnsi="Public Sans" w:cstheme="majorHAnsi"/>
          <w:b/>
          <w:bCs/>
          <w:kern w:val="32"/>
          <w:sz w:val="24"/>
          <w:szCs w:val="24"/>
        </w:rPr>
      </w:pPr>
      <w:r>
        <w:rPr>
          <w:rFonts w:ascii="Public Sans" w:hAnsi="Public Sans" w:cstheme="majorHAnsi"/>
          <w:sz w:val="24"/>
          <w:szCs w:val="24"/>
        </w:rPr>
        <w:br w:type="page"/>
      </w:r>
    </w:p>
    <w:p w14:paraId="634C31D5" w14:textId="77777777" w:rsidR="00BC7AD5" w:rsidRPr="00752D19" w:rsidRDefault="00BC7AD5" w:rsidP="00BC7AD5">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lastRenderedPageBreak/>
        <w:t>Key knowledge and experience</w:t>
      </w:r>
    </w:p>
    <w:p w14:paraId="7D20931D" w14:textId="77777777" w:rsidR="00BC7AD5" w:rsidRPr="007E5102" w:rsidRDefault="00BC7AD5"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Project management methodology knowledge</w:t>
      </w:r>
    </w:p>
    <w:p w14:paraId="65B8BE76" w14:textId="77777777" w:rsidR="00BC7AD5" w:rsidRPr="007E5102" w:rsidRDefault="00BC7AD5"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Experience co-ordinating and planning activities associated with the project and provide project support</w:t>
      </w:r>
    </w:p>
    <w:p w14:paraId="7B6FA9AD" w14:textId="77777777" w:rsidR="00BC7AD5" w:rsidRPr="007E5102" w:rsidRDefault="00BC7AD5" w:rsidP="007E5102">
      <w:pPr>
        <w:numPr>
          <w:ilvl w:val="0"/>
          <w:numId w:val="31"/>
        </w:numPr>
        <w:spacing w:before="120" w:line="240" w:lineRule="auto"/>
        <w:jc w:val="both"/>
        <w:rPr>
          <w:rFonts w:ascii="Public Sans" w:hAnsi="Public Sans" w:cs="Arial"/>
          <w:bCs/>
        </w:rPr>
      </w:pPr>
      <w:r w:rsidRPr="007E5102">
        <w:rPr>
          <w:rFonts w:ascii="Public Sans" w:hAnsi="Public Sans" w:cs="Arial"/>
          <w:bCs/>
        </w:rPr>
        <w:t>Experience analysing and producing data associated with the project</w:t>
      </w:r>
    </w:p>
    <w:p w14:paraId="05CD58DF" w14:textId="77777777" w:rsidR="00BC7AD5" w:rsidRPr="00BE4057" w:rsidRDefault="00BC7AD5" w:rsidP="00BC7AD5"/>
    <w:p w14:paraId="01820A7A" w14:textId="72D0B11B" w:rsidR="0003748A" w:rsidRPr="005D217E" w:rsidRDefault="0003748A" w:rsidP="0003748A">
      <w:pPr>
        <w:pStyle w:val="Heading1"/>
        <w:rPr>
          <w:rFonts w:ascii="Public Sans" w:hAnsi="Public Sans" w:cstheme="majorHAnsi"/>
          <w:sz w:val="24"/>
          <w:szCs w:val="24"/>
        </w:rPr>
      </w:pPr>
      <w:r w:rsidRPr="005D217E">
        <w:rPr>
          <w:rFonts w:ascii="Public Sans" w:hAnsi="Public Sans" w:cstheme="majorHAnsi"/>
          <w:sz w:val="24"/>
          <w:szCs w:val="24"/>
        </w:rPr>
        <w:t>Essential requirements</w:t>
      </w:r>
    </w:p>
    <w:p w14:paraId="63FCC2F9" w14:textId="77777777" w:rsidR="005D217E" w:rsidRDefault="005D217E" w:rsidP="00430A06">
      <w:pPr>
        <w:jc w:val="both"/>
        <w:rPr>
          <w:rFonts w:ascii="Public Sans" w:hAnsi="Public Sans" w:cs="Arial"/>
        </w:rPr>
      </w:pPr>
      <w:bookmarkStart w:id="8" w:name="EssentialReqs"/>
      <w:bookmarkEnd w:id="8"/>
    </w:p>
    <w:p w14:paraId="74D8A775" w14:textId="4C9DFCEC" w:rsidR="006131D3" w:rsidRPr="005D217E" w:rsidRDefault="006131D3" w:rsidP="00430A06">
      <w:pPr>
        <w:jc w:val="both"/>
        <w:rPr>
          <w:rFonts w:ascii="Public Sans" w:hAnsi="Public Sans" w:cs="Arial"/>
        </w:rPr>
      </w:pPr>
      <w:r w:rsidRPr="005D217E">
        <w:rPr>
          <w:rFonts w:ascii="Public Sans" w:hAnsi="Public Sans" w:cs="Arial"/>
        </w:rPr>
        <w:t>Appointments are subject to reference checks. Some roles may also require the following checks/ clearances:</w:t>
      </w:r>
    </w:p>
    <w:p w14:paraId="369D3C1A" w14:textId="530C5199" w:rsidR="006131D3" w:rsidRPr="005D217E" w:rsidRDefault="006131D3" w:rsidP="00430A06">
      <w:pPr>
        <w:numPr>
          <w:ilvl w:val="0"/>
          <w:numId w:val="31"/>
        </w:numPr>
        <w:spacing w:before="120" w:line="240" w:lineRule="auto"/>
        <w:jc w:val="both"/>
        <w:rPr>
          <w:rFonts w:ascii="Public Sans" w:hAnsi="Public Sans" w:cs="Arial"/>
          <w:bCs/>
        </w:rPr>
      </w:pPr>
      <w:r w:rsidRPr="005D217E">
        <w:rPr>
          <w:rFonts w:ascii="Public Sans" w:hAnsi="Public Sans" w:cs="Arial"/>
          <w:bCs/>
        </w:rPr>
        <w:t>National Criminal History Record Check in accordance with the Disability Inclusion Act 2014</w:t>
      </w:r>
      <w:r w:rsidR="00E15BD5">
        <w:rPr>
          <w:rFonts w:ascii="Public Sans" w:hAnsi="Public Sans" w:cs="Arial"/>
          <w:bCs/>
        </w:rPr>
        <w:t>.</w:t>
      </w:r>
    </w:p>
    <w:p w14:paraId="4917758E" w14:textId="2B112940" w:rsidR="006131D3" w:rsidRPr="005D217E" w:rsidRDefault="006131D3" w:rsidP="00430A06">
      <w:pPr>
        <w:numPr>
          <w:ilvl w:val="0"/>
          <w:numId w:val="31"/>
        </w:numPr>
        <w:spacing w:before="120" w:line="240" w:lineRule="auto"/>
        <w:jc w:val="both"/>
        <w:rPr>
          <w:rFonts w:ascii="Public Sans" w:hAnsi="Public Sans" w:cs="Arial"/>
          <w:bCs/>
        </w:rPr>
      </w:pPr>
      <w:r w:rsidRPr="005D217E">
        <w:rPr>
          <w:rFonts w:ascii="Public Sans" w:hAnsi="Public Sans" w:cs="Arial"/>
          <w:bCs/>
        </w:rPr>
        <w:t>Working with Children Check clearance in accordance with the Child Protection (Working with Children) Act 2012</w:t>
      </w:r>
      <w:r w:rsidR="00E15BD5">
        <w:rPr>
          <w:rFonts w:ascii="Public Sans" w:hAnsi="Public Sans" w:cs="Arial"/>
          <w:bCs/>
        </w:rPr>
        <w:t>.</w:t>
      </w:r>
    </w:p>
    <w:p w14:paraId="433C43A1" w14:textId="77777777" w:rsidR="005D217E" w:rsidRDefault="005D217E" w:rsidP="005D217E">
      <w:pPr>
        <w:pStyle w:val="Heading1"/>
        <w:spacing w:after="0" w:line="240" w:lineRule="auto"/>
        <w:rPr>
          <w:rFonts w:ascii="Public Sans" w:hAnsi="Public Sans" w:cstheme="minorHAnsi"/>
          <w:sz w:val="24"/>
          <w:szCs w:val="24"/>
        </w:rPr>
      </w:pPr>
    </w:p>
    <w:p w14:paraId="2405A6B3" w14:textId="3EAE63ED" w:rsidR="00234769" w:rsidRPr="005D217E" w:rsidRDefault="00234769" w:rsidP="00234769">
      <w:pPr>
        <w:pStyle w:val="Heading1"/>
        <w:rPr>
          <w:rFonts w:ascii="Public Sans" w:hAnsi="Public Sans" w:cstheme="minorHAnsi"/>
          <w:sz w:val="24"/>
          <w:szCs w:val="24"/>
        </w:rPr>
      </w:pPr>
      <w:r w:rsidRPr="005D217E">
        <w:rPr>
          <w:rFonts w:ascii="Public Sans" w:hAnsi="Public Sans" w:cstheme="minorHAnsi"/>
          <w:sz w:val="24"/>
          <w:szCs w:val="24"/>
        </w:rPr>
        <w:t>Capabilities for the role</w:t>
      </w:r>
    </w:p>
    <w:p w14:paraId="07D8D9E7" w14:textId="77777777" w:rsidR="00234769" w:rsidRPr="005D217E" w:rsidRDefault="00234769" w:rsidP="00234769">
      <w:pPr>
        <w:rPr>
          <w:rFonts w:ascii="Public Sans" w:hAnsi="Public Sans" w:cstheme="minorHAnsi"/>
        </w:rPr>
      </w:pPr>
      <w:r w:rsidRPr="005D217E">
        <w:rPr>
          <w:rFonts w:ascii="Public Sans" w:hAnsi="Public Sans" w:cstheme="minorHAnsi"/>
        </w:rPr>
        <w:t xml:space="preserve">The </w:t>
      </w:r>
      <w:hyperlink r:id="rId11" w:history="1">
        <w:r w:rsidRPr="005D217E">
          <w:rPr>
            <w:rStyle w:val="Hyperlink"/>
            <w:rFonts w:ascii="Public Sans" w:hAnsi="Public Sans" w:cstheme="minorHAnsi"/>
          </w:rPr>
          <w:t>NSW public sector capability framework</w:t>
        </w:r>
      </w:hyperlink>
      <w:r w:rsidRPr="005D217E">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C7F4C5A" w14:textId="77777777" w:rsidR="005D217E" w:rsidRDefault="005D217E" w:rsidP="005D217E">
      <w:pPr>
        <w:spacing w:after="0" w:line="240" w:lineRule="auto"/>
        <w:rPr>
          <w:rFonts w:ascii="Public Sans" w:hAnsi="Public Sans" w:cstheme="minorHAnsi"/>
        </w:rPr>
      </w:pPr>
    </w:p>
    <w:p w14:paraId="252C213A" w14:textId="18BC57C1" w:rsidR="00234769" w:rsidRPr="005D217E" w:rsidRDefault="00234769" w:rsidP="00234769">
      <w:pPr>
        <w:rPr>
          <w:rFonts w:ascii="Public Sans" w:hAnsi="Public Sans" w:cstheme="minorHAnsi"/>
        </w:rPr>
      </w:pPr>
      <w:r w:rsidRPr="005D217E">
        <w:rPr>
          <w:rFonts w:ascii="Public Sans" w:hAnsi="Public Sans" w:cstheme="minorHAnsi"/>
        </w:rPr>
        <w:t xml:space="preserve">The capabilities are separated into </w:t>
      </w:r>
      <w:r w:rsidRPr="005D217E">
        <w:rPr>
          <w:rFonts w:ascii="Public Sans" w:hAnsi="Public Sans" w:cstheme="minorHAnsi"/>
          <w:b/>
        </w:rPr>
        <w:t>focus capabilities</w:t>
      </w:r>
      <w:r w:rsidRPr="005D217E">
        <w:rPr>
          <w:rFonts w:ascii="Public Sans" w:hAnsi="Public Sans" w:cstheme="minorHAnsi"/>
        </w:rPr>
        <w:t xml:space="preserve"> and </w:t>
      </w:r>
      <w:r w:rsidRPr="005D217E">
        <w:rPr>
          <w:rFonts w:ascii="Public Sans" w:hAnsi="Public Sans" w:cstheme="minorHAnsi"/>
          <w:b/>
        </w:rPr>
        <w:t>complementary capabilities</w:t>
      </w:r>
      <w:r w:rsidRPr="005D217E">
        <w:rPr>
          <w:rFonts w:ascii="Public Sans" w:hAnsi="Public Sans" w:cstheme="minorHAnsi"/>
        </w:rPr>
        <w:t xml:space="preserve">. </w:t>
      </w:r>
    </w:p>
    <w:p w14:paraId="28266094" w14:textId="77777777" w:rsidR="005D217E" w:rsidRDefault="005D217E" w:rsidP="005D217E">
      <w:pPr>
        <w:pStyle w:val="Heading2"/>
        <w:spacing w:after="0" w:line="240" w:lineRule="auto"/>
        <w:rPr>
          <w:rFonts w:ascii="Public Sans" w:hAnsi="Public Sans" w:cstheme="minorHAnsi"/>
        </w:rPr>
      </w:pPr>
    </w:p>
    <w:p w14:paraId="0337B8B9" w14:textId="5DFF59D6" w:rsidR="00234769" w:rsidRPr="005D217E" w:rsidRDefault="00234769" w:rsidP="00234769">
      <w:pPr>
        <w:pStyle w:val="Heading2"/>
        <w:rPr>
          <w:rFonts w:ascii="Public Sans" w:hAnsi="Public Sans" w:cstheme="minorHAnsi"/>
        </w:rPr>
      </w:pPr>
      <w:r w:rsidRPr="005D217E">
        <w:rPr>
          <w:rFonts w:ascii="Public Sans" w:hAnsi="Public Sans" w:cstheme="minorHAnsi"/>
        </w:rPr>
        <w:t>Focus capabilities</w:t>
      </w:r>
    </w:p>
    <w:p w14:paraId="0BB64596" w14:textId="77777777" w:rsidR="00234769" w:rsidRPr="005D217E" w:rsidRDefault="00234769" w:rsidP="00234769">
      <w:pPr>
        <w:pStyle w:val="PlainText"/>
        <w:spacing w:before="62" w:line="276" w:lineRule="auto"/>
        <w:rPr>
          <w:rFonts w:ascii="Public Sans" w:eastAsiaTheme="minorEastAsia" w:hAnsi="Public Sans" w:cstheme="minorHAnsi"/>
          <w:sz w:val="22"/>
          <w:szCs w:val="22"/>
          <w:lang w:val="en-US"/>
        </w:rPr>
      </w:pPr>
      <w:r w:rsidRPr="005D217E">
        <w:rPr>
          <w:rFonts w:ascii="Public Sans" w:eastAsiaTheme="minorEastAsia" w:hAnsi="Public Sans" w:cstheme="minorHAnsi"/>
          <w:i/>
          <w:sz w:val="22"/>
          <w:szCs w:val="22"/>
          <w:lang w:val="en-US"/>
        </w:rPr>
        <w:t>Focus capabilities</w:t>
      </w:r>
      <w:r w:rsidRPr="005D217E">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A983DB2" w14:textId="77777777" w:rsidR="00234769" w:rsidRPr="005D217E" w:rsidRDefault="00234769" w:rsidP="00234769">
      <w:pPr>
        <w:pStyle w:val="PlainText"/>
        <w:spacing w:before="62" w:line="276" w:lineRule="auto"/>
        <w:rPr>
          <w:rFonts w:ascii="Public Sans" w:eastAsiaTheme="minorEastAsia" w:hAnsi="Public Sans" w:cstheme="minorHAnsi"/>
          <w:sz w:val="22"/>
          <w:szCs w:val="22"/>
          <w:lang w:val="en-US"/>
        </w:rPr>
      </w:pPr>
      <w:r w:rsidRPr="005D217E">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234769" w:rsidRPr="005D217E" w14:paraId="71A829BC" w14:textId="77777777" w:rsidTr="00557A29">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D83BAF5" w14:textId="77777777" w:rsidR="00234769" w:rsidRPr="005D217E" w:rsidRDefault="00234769" w:rsidP="00557A29">
            <w:pPr>
              <w:pStyle w:val="TableTextWhite0"/>
              <w:keepNext/>
              <w:jc w:val="both"/>
              <w:rPr>
                <w:rFonts w:ascii="Public Sans" w:hAnsi="Public Sans"/>
                <w:szCs w:val="22"/>
              </w:rPr>
            </w:pPr>
            <w:r w:rsidRPr="005D217E">
              <w:rPr>
                <w:rFonts w:ascii="Public Sans" w:hAnsi="Public Sans"/>
                <w:szCs w:val="22"/>
              </w:rPr>
              <w:t>FOCUS CAPABILITIES</w:t>
            </w:r>
          </w:p>
        </w:tc>
      </w:tr>
      <w:tr w:rsidR="00234769" w:rsidRPr="005D217E" w14:paraId="264217D4" w14:textId="77777777" w:rsidTr="00557A2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B55FE51" w14:textId="77777777" w:rsidR="00234769" w:rsidRPr="005D217E" w:rsidRDefault="00234769" w:rsidP="00557A29">
            <w:pPr>
              <w:pStyle w:val="TableText"/>
              <w:keepNext/>
              <w:rPr>
                <w:rFonts w:ascii="Public Sans" w:hAnsi="Public Sans"/>
                <w:b/>
                <w:sz w:val="22"/>
                <w:szCs w:val="22"/>
              </w:rPr>
            </w:pPr>
            <w:r w:rsidRPr="005D217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D0A4E5C" w14:textId="77777777" w:rsidR="00234769" w:rsidRPr="005D217E" w:rsidRDefault="00234769" w:rsidP="00557A29">
            <w:pPr>
              <w:pStyle w:val="TableText"/>
              <w:keepNext/>
              <w:rPr>
                <w:rFonts w:ascii="Public Sans" w:hAnsi="Public Sans"/>
                <w:b/>
                <w:sz w:val="22"/>
                <w:szCs w:val="22"/>
              </w:rPr>
            </w:pPr>
            <w:r w:rsidRPr="005D217E">
              <w:rPr>
                <w:rFonts w:ascii="Public Sans" w:hAnsi="Public Sans"/>
                <w:b/>
                <w:sz w:val="22"/>
                <w:szCs w:val="22"/>
              </w:rPr>
              <w:t>Capability name</w:t>
            </w:r>
          </w:p>
        </w:tc>
        <w:tc>
          <w:tcPr>
            <w:tcW w:w="141" w:type="dxa"/>
            <w:tcBorders>
              <w:bottom w:val="single" w:sz="12" w:space="0" w:color="auto"/>
            </w:tcBorders>
            <w:shd w:val="clear" w:color="auto" w:fill="BCBEC0"/>
          </w:tcPr>
          <w:p w14:paraId="5F6CC63C" w14:textId="77777777" w:rsidR="00234769" w:rsidRPr="005D217E" w:rsidRDefault="00234769" w:rsidP="00557A29">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6AFDC915" w14:textId="77777777" w:rsidR="00234769" w:rsidRPr="005D217E" w:rsidRDefault="00234769" w:rsidP="00557A29">
            <w:pPr>
              <w:pStyle w:val="TableText"/>
              <w:keepNext/>
              <w:rPr>
                <w:rFonts w:ascii="Public Sans" w:hAnsi="Public Sans"/>
                <w:b/>
                <w:sz w:val="22"/>
                <w:szCs w:val="22"/>
              </w:rPr>
            </w:pPr>
            <w:r w:rsidRPr="005D217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51809F1" w14:textId="77777777" w:rsidR="00234769" w:rsidRPr="005D217E" w:rsidRDefault="00234769" w:rsidP="00557A29">
            <w:pPr>
              <w:pStyle w:val="TableText"/>
              <w:keepNext/>
              <w:jc w:val="both"/>
              <w:rPr>
                <w:rFonts w:ascii="Public Sans" w:hAnsi="Public Sans"/>
                <w:b/>
                <w:sz w:val="22"/>
                <w:szCs w:val="22"/>
              </w:rPr>
            </w:pPr>
            <w:r w:rsidRPr="005D217E">
              <w:rPr>
                <w:rFonts w:ascii="Public Sans" w:hAnsi="Public Sans"/>
                <w:b/>
                <w:sz w:val="22"/>
                <w:szCs w:val="22"/>
              </w:rPr>
              <w:t>Level</w:t>
            </w:r>
          </w:p>
        </w:tc>
      </w:tr>
      <w:tr w:rsidR="00234769" w:rsidRPr="005D217E" w14:paraId="2A71F6A5" w14:textId="77777777" w:rsidTr="00557A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5098D91C" w14:textId="77777777" w:rsidR="00234769" w:rsidRPr="005D217E" w:rsidRDefault="00234769" w:rsidP="00557A29">
            <w:pPr>
              <w:keepNext/>
              <w:spacing w:after="0" w:line="240" w:lineRule="auto"/>
              <w:rPr>
                <w:rFonts w:ascii="Public Sans" w:hAnsi="Public Sans" w:cs="Arial"/>
                <w:noProof/>
                <w:szCs w:val="22"/>
                <w:lang w:eastAsia="en-AU"/>
              </w:rPr>
            </w:pPr>
            <w:r w:rsidRPr="005D217E">
              <w:rPr>
                <w:rFonts w:ascii="Public Sans" w:hAnsi="Public Sans" w:cs="Arial"/>
                <w:noProof/>
                <w:szCs w:val="22"/>
                <w:lang w:eastAsia="en-AU"/>
              </w:rPr>
              <w:drawing>
                <wp:inline distT="0" distB="0" distL="0" distR="0" wp14:anchorId="4AA00D09" wp14:editId="7E4CD297">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12CDF0C0" w14:textId="77777777" w:rsidR="00234769" w:rsidRPr="005D217E" w:rsidRDefault="00234769" w:rsidP="00557A29">
            <w:pPr>
              <w:pStyle w:val="TableText"/>
              <w:keepNext/>
              <w:rPr>
                <w:rFonts w:ascii="Public Sans" w:hAnsi="Public Sans" w:cs="Arial"/>
                <w:b/>
                <w:sz w:val="22"/>
                <w:szCs w:val="22"/>
              </w:rPr>
            </w:pPr>
            <w:r w:rsidRPr="005D217E">
              <w:rPr>
                <w:rFonts w:ascii="Public Sans" w:hAnsi="Public Sans" w:cs="Arial"/>
                <w:b/>
                <w:sz w:val="22"/>
                <w:szCs w:val="22"/>
              </w:rPr>
              <w:t>Manage Self</w:t>
            </w:r>
          </w:p>
          <w:p w14:paraId="0199A69B"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7E994C44"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Keep up to date with relevant contemporary   knowledge and practices</w:t>
            </w:r>
          </w:p>
          <w:p w14:paraId="5A0FC33D"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Look for and take advantage of opportunities to learn new skills and develop strengths</w:t>
            </w:r>
          </w:p>
          <w:p w14:paraId="29C1EE2D" w14:textId="77777777" w:rsidR="00234769" w:rsidRPr="005D217E" w:rsidRDefault="00234769" w:rsidP="00234769">
            <w:pPr>
              <w:pStyle w:val="BodyText"/>
              <w:numPr>
                <w:ilvl w:val="0"/>
                <w:numId w:val="35"/>
              </w:numPr>
              <w:spacing w:before="1" w:line="264" w:lineRule="auto"/>
              <w:ind w:left="360" w:right="702"/>
              <w:rPr>
                <w:rFonts w:ascii="Public Sans" w:hAnsi="Public Sans" w:cs="Arial"/>
                <w:color w:val="auto"/>
                <w:szCs w:val="22"/>
              </w:rPr>
            </w:pPr>
            <w:r w:rsidRPr="005D217E">
              <w:rPr>
                <w:rFonts w:ascii="Public Sans" w:hAnsi="Public Sans" w:cs="Arial"/>
                <w:color w:val="auto"/>
                <w:szCs w:val="22"/>
              </w:rPr>
              <w:t>Show commitment to achieving challenging goals</w:t>
            </w:r>
          </w:p>
          <w:p w14:paraId="0FDB0739" w14:textId="77777777" w:rsidR="00234769" w:rsidRPr="005D217E" w:rsidRDefault="00234769" w:rsidP="00234769">
            <w:pPr>
              <w:pStyle w:val="BodyText"/>
              <w:numPr>
                <w:ilvl w:val="0"/>
                <w:numId w:val="35"/>
              </w:numPr>
              <w:spacing w:before="1" w:line="264" w:lineRule="auto"/>
              <w:ind w:left="360" w:right="702"/>
              <w:rPr>
                <w:rFonts w:ascii="Public Sans" w:hAnsi="Public Sans" w:cs="Arial"/>
                <w:color w:val="auto"/>
                <w:szCs w:val="22"/>
              </w:rPr>
            </w:pPr>
            <w:r w:rsidRPr="005D217E">
              <w:rPr>
                <w:rFonts w:ascii="Public Sans" w:hAnsi="Public Sans" w:cs="Arial"/>
                <w:color w:val="auto"/>
                <w:szCs w:val="22"/>
              </w:rPr>
              <w:t xml:space="preserve">Examine and reflect on own </w:t>
            </w:r>
            <w:r w:rsidRPr="005D217E">
              <w:rPr>
                <w:rFonts w:ascii="Public Sans" w:hAnsi="Public Sans" w:cs="Arial"/>
                <w:color w:val="auto"/>
                <w:szCs w:val="22"/>
              </w:rPr>
              <w:lastRenderedPageBreak/>
              <w:t>performance</w:t>
            </w:r>
          </w:p>
          <w:p w14:paraId="60B0C523" w14:textId="77777777" w:rsidR="00234769" w:rsidRPr="005D217E" w:rsidRDefault="00234769" w:rsidP="00234769">
            <w:pPr>
              <w:pStyle w:val="BodyText"/>
              <w:numPr>
                <w:ilvl w:val="0"/>
                <w:numId w:val="35"/>
              </w:numPr>
              <w:spacing w:before="1" w:line="264" w:lineRule="auto"/>
              <w:ind w:left="360" w:right="702"/>
              <w:rPr>
                <w:rFonts w:ascii="Public Sans" w:hAnsi="Public Sans" w:cs="Arial"/>
                <w:color w:val="auto"/>
                <w:szCs w:val="22"/>
              </w:rPr>
            </w:pPr>
            <w:r w:rsidRPr="005D217E">
              <w:rPr>
                <w:rFonts w:ascii="Public Sans" w:hAnsi="Public Sans" w:cs="Arial"/>
                <w:color w:val="auto"/>
                <w:szCs w:val="22"/>
              </w:rPr>
              <w:t>Seek and respond positively to constructive feedback and guidance</w:t>
            </w:r>
          </w:p>
          <w:p w14:paraId="7887A8BA" w14:textId="77777777" w:rsidR="00234769" w:rsidRPr="005D217E" w:rsidRDefault="00234769" w:rsidP="00234769">
            <w:pPr>
              <w:pStyle w:val="BodyText"/>
              <w:numPr>
                <w:ilvl w:val="0"/>
                <w:numId w:val="35"/>
              </w:numPr>
              <w:spacing w:before="1" w:line="264" w:lineRule="auto"/>
              <w:ind w:left="360" w:right="702"/>
              <w:rPr>
                <w:rFonts w:ascii="Public Sans" w:hAnsi="Public Sans" w:cs="Arial"/>
                <w:color w:val="auto"/>
                <w:szCs w:val="22"/>
              </w:rPr>
            </w:pPr>
            <w:r w:rsidRPr="005D217E">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0760DFAF"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lastRenderedPageBreak/>
              <w:t>Adept</w:t>
            </w:r>
          </w:p>
        </w:tc>
      </w:tr>
      <w:tr w:rsidR="00234769" w:rsidRPr="005D217E" w14:paraId="135665D2" w14:textId="77777777" w:rsidTr="00557A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0FE903" w14:textId="77777777" w:rsidR="00234769" w:rsidRPr="005D217E" w:rsidRDefault="00234769" w:rsidP="00557A29">
            <w:pPr>
              <w:keepNext/>
              <w:spacing w:after="0" w:line="240" w:lineRule="auto"/>
              <w:rPr>
                <w:rFonts w:ascii="Public Sans" w:hAnsi="Public Sans" w:cs="Arial"/>
                <w:noProof/>
                <w:szCs w:val="22"/>
                <w:lang w:eastAsia="en-AU"/>
              </w:rPr>
            </w:pPr>
            <w:r w:rsidRPr="005D217E">
              <w:rPr>
                <w:rFonts w:ascii="Public Sans" w:hAnsi="Public Sans" w:cs="Arial"/>
                <w:noProof/>
                <w:szCs w:val="22"/>
                <w:lang w:eastAsia="en-AU"/>
              </w:rPr>
              <w:drawing>
                <wp:inline distT="0" distB="0" distL="0" distR="0" wp14:anchorId="7D1A9658" wp14:editId="0006A1E3">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6B0676" w14:textId="77777777" w:rsidR="00234769" w:rsidRPr="005D217E" w:rsidRDefault="00234769" w:rsidP="00557A29">
            <w:pPr>
              <w:pStyle w:val="TableText"/>
              <w:keepNext/>
              <w:rPr>
                <w:rFonts w:ascii="Public Sans" w:hAnsi="Public Sans" w:cs="Arial"/>
                <w:b/>
                <w:sz w:val="22"/>
                <w:szCs w:val="22"/>
              </w:rPr>
            </w:pPr>
            <w:r w:rsidRPr="005D217E">
              <w:rPr>
                <w:rFonts w:ascii="Public Sans" w:hAnsi="Public Sans" w:cs="Arial"/>
                <w:b/>
                <w:sz w:val="22"/>
                <w:szCs w:val="22"/>
              </w:rPr>
              <w:t>Communicate Effectively</w:t>
            </w:r>
          </w:p>
          <w:p w14:paraId="46E3A5C6"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265B6CA8"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Tailor communication to diverse audiences</w:t>
            </w:r>
          </w:p>
          <w:p w14:paraId="1C6426B3"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Clearly explain complex concepts and arguments to individuals and groups</w:t>
            </w:r>
          </w:p>
          <w:p w14:paraId="492D674F"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Create opportunities for others to be heard, listen attentively and encourage them to express their views</w:t>
            </w:r>
          </w:p>
          <w:p w14:paraId="6DE12A12"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Share information across teams and units to enable informed decision making</w:t>
            </w:r>
          </w:p>
          <w:p w14:paraId="7217F5B6"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Write fluently in plain English and in a range of styles and formats</w:t>
            </w:r>
          </w:p>
          <w:p w14:paraId="1C3A4D04"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03A95CB6"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Adept</w:t>
            </w:r>
          </w:p>
        </w:tc>
      </w:tr>
      <w:tr w:rsidR="00234769" w:rsidRPr="005D217E" w14:paraId="60DD00EB" w14:textId="77777777" w:rsidTr="00557A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48CE980" w14:textId="77777777" w:rsidR="00234769" w:rsidRPr="005D217E" w:rsidRDefault="00234769" w:rsidP="00557A29">
            <w:pPr>
              <w:keepNext/>
              <w:spacing w:after="0" w:line="240" w:lineRule="auto"/>
              <w:rPr>
                <w:rFonts w:ascii="Public Sans" w:hAnsi="Public Sans" w:cs="Arial"/>
                <w:noProof/>
                <w:szCs w:val="22"/>
                <w:lang w:eastAsia="en-AU"/>
              </w:rPr>
            </w:pPr>
            <w:r w:rsidRPr="005D217E">
              <w:rPr>
                <w:rFonts w:ascii="Public Sans" w:hAnsi="Public Sans" w:cs="Arial"/>
                <w:noProof/>
                <w:szCs w:val="22"/>
                <w:lang w:eastAsia="en-AU"/>
              </w:rPr>
              <w:drawing>
                <wp:inline distT="0" distB="0" distL="0" distR="0" wp14:anchorId="197D34F1" wp14:editId="7364D33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E6C6E3" w14:textId="77777777" w:rsidR="00234769" w:rsidRPr="005D217E" w:rsidRDefault="00234769" w:rsidP="00557A29">
            <w:pPr>
              <w:pStyle w:val="TableText"/>
              <w:keepNext/>
              <w:rPr>
                <w:rFonts w:ascii="Public Sans" w:hAnsi="Public Sans" w:cs="Arial"/>
                <w:b/>
                <w:sz w:val="22"/>
                <w:szCs w:val="22"/>
              </w:rPr>
            </w:pPr>
            <w:r w:rsidRPr="005D217E">
              <w:rPr>
                <w:rFonts w:ascii="Public Sans" w:hAnsi="Public Sans" w:cs="Arial"/>
                <w:b/>
                <w:sz w:val="22"/>
                <w:szCs w:val="22"/>
              </w:rPr>
              <w:t>Deliver Results</w:t>
            </w:r>
          </w:p>
          <w:p w14:paraId="1C68E82E"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7F9FEDE5"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Use own and others’ expertise to achieve outcomes, and take responsibility for delivering intended outcomes</w:t>
            </w:r>
          </w:p>
          <w:p w14:paraId="35766B72"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Make sure staff understand expected goals and acknowledge staff success in achieving these</w:t>
            </w:r>
          </w:p>
          <w:p w14:paraId="1B04B4A1"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Identify resource needs and ensure goals are achieved within set budgets and deadlines</w:t>
            </w:r>
          </w:p>
          <w:p w14:paraId="1E925184"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Use business data to evaluate outcomes and inform continuous improvement</w:t>
            </w:r>
          </w:p>
          <w:p w14:paraId="6E4E044D"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Identify priorities that need to change and ensure the allocation of resources meets new business needs</w:t>
            </w:r>
          </w:p>
          <w:p w14:paraId="4207E586"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43FD20B8"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Adept</w:t>
            </w:r>
          </w:p>
        </w:tc>
      </w:tr>
      <w:tr w:rsidR="00234769" w:rsidRPr="005D217E" w14:paraId="00C205A7" w14:textId="77777777" w:rsidTr="00557A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9791B8E" w14:textId="77777777" w:rsidR="00234769" w:rsidRPr="005D217E" w:rsidRDefault="00234769" w:rsidP="00557A29">
            <w:pPr>
              <w:keepNext/>
              <w:spacing w:after="0" w:line="240" w:lineRule="auto"/>
              <w:rPr>
                <w:rFonts w:ascii="Public Sans" w:hAnsi="Public Sans" w:cs="Arial"/>
                <w:noProof/>
                <w:szCs w:val="22"/>
                <w:lang w:eastAsia="en-AU"/>
              </w:rPr>
            </w:pPr>
            <w:r w:rsidRPr="005D217E">
              <w:rPr>
                <w:rFonts w:ascii="Public Sans" w:hAnsi="Public Sans" w:cs="Arial"/>
                <w:noProof/>
                <w:szCs w:val="22"/>
                <w:lang w:eastAsia="en-AU"/>
              </w:rPr>
              <w:lastRenderedPageBreak/>
              <w:drawing>
                <wp:inline distT="0" distB="0" distL="0" distR="0" wp14:anchorId="7E0818C0" wp14:editId="17AA6CDF">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622C471" w14:textId="77777777" w:rsidR="00234769" w:rsidRPr="005D217E" w:rsidRDefault="00234769" w:rsidP="00557A29">
            <w:pPr>
              <w:pStyle w:val="TableText"/>
              <w:keepNext/>
              <w:rPr>
                <w:rFonts w:ascii="Public Sans" w:hAnsi="Public Sans" w:cs="Arial"/>
                <w:b/>
                <w:sz w:val="22"/>
                <w:szCs w:val="22"/>
              </w:rPr>
            </w:pPr>
            <w:r w:rsidRPr="005D217E">
              <w:rPr>
                <w:rFonts w:ascii="Public Sans" w:hAnsi="Public Sans" w:cs="Arial"/>
                <w:b/>
                <w:sz w:val="22"/>
                <w:szCs w:val="22"/>
              </w:rPr>
              <w:t>Think and Solve Problems</w:t>
            </w:r>
          </w:p>
          <w:p w14:paraId="0ED70330"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69A1FDA2"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Identify the facts and type of data needed to understand  a  problem or explore an opportunity</w:t>
            </w:r>
          </w:p>
          <w:p w14:paraId="068C2EB6"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Research and analyse information to make recommendations based on relevant evidence</w:t>
            </w:r>
          </w:p>
          <w:p w14:paraId="4AE89D16"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Identify issues that may hinder the completion of tasks and find appropriate solutions</w:t>
            </w:r>
          </w:p>
          <w:p w14:paraId="58DF2BD5"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Be willing to seek input from others and share own ideas to achieve best outcomes</w:t>
            </w:r>
          </w:p>
          <w:p w14:paraId="04A1783A"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418E077C"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Intermediate</w:t>
            </w:r>
          </w:p>
        </w:tc>
      </w:tr>
      <w:tr w:rsidR="00234769" w:rsidRPr="005D217E" w14:paraId="5D045D7F" w14:textId="77777777" w:rsidTr="00557A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5F96D5" w14:textId="77777777" w:rsidR="00234769" w:rsidRPr="005D217E" w:rsidRDefault="00234769" w:rsidP="00557A29">
            <w:pPr>
              <w:keepNext/>
              <w:spacing w:after="0" w:line="240" w:lineRule="auto"/>
              <w:rPr>
                <w:rFonts w:ascii="Public Sans" w:hAnsi="Public Sans" w:cs="Arial"/>
                <w:noProof/>
                <w:szCs w:val="22"/>
                <w:lang w:eastAsia="en-AU"/>
              </w:rPr>
            </w:pPr>
            <w:r w:rsidRPr="005D217E">
              <w:rPr>
                <w:rFonts w:ascii="Public Sans" w:hAnsi="Public Sans"/>
                <w:noProof/>
                <w:szCs w:val="22"/>
                <w:lang w:eastAsia="en-AU"/>
              </w:rPr>
              <w:drawing>
                <wp:inline distT="0" distB="0" distL="0" distR="0" wp14:anchorId="001F68E1" wp14:editId="555A2511">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42A47F1" w14:textId="77777777" w:rsidR="00234769" w:rsidRPr="005D217E" w:rsidRDefault="00234769" w:rsidP="00557A29">
            <w:pPr>
              <w:pStyle w:val="TableText"/>
              <w:keepNext/>
              <w:rPr>
                <w:rFonts w:ascii="Public Sans" w:hAnsi="Public Sans" w:cs="Arial"/>
                <w:b/>
                <w:sz w:val="22"/>
                <w:szCs w:val="22"/>
              </w:rPr>
            </w:pPr>
            <w:r w:rsidRPr="005D217E">
              <w:rPr>
                <w:rFonts w:ascii="Public Sans" w:hAnsi="Public Sans" w:cs="Arial"/>
                <w:b/>
                <w:sz w:val="22"/>
                <w:szCs w:val="22"/>
              </w:rPr>
              <w:t>Project Management</w:t>
            </w:r>
          </w:p>
          <w:p w14:paraId="0516B060" w14:textId="77777777" w:rsidR="00234769" w:rsidRPr="005D217E" w:rsidRDefault="00234769" w:rsidP="00557A29">
            <w:pPr>
              <w:pStyle w:val="TableText"/>
              <w:keepNext/>
              <w:rPr>
                <w:rFonts w:ascii="Public Sans" w:hAnsi="Public Sans" w:cs="Arial"/>
                <w:b/>
                <w:sz w:val="22"/>
                <w:szCs w:val="22"/>
              </w:rPr>
            </w:pPr>
            <w:r w:rsidRPr="005D217E">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5278F71A"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Understand all components of the project management process, including the need to consider change management to realise business benefits</w:t>
            </w:r>
          </w:p>
          <w:p w14:paraId="05AC86B0"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Prepare clear project  proposals and accurate estimates of required costs and resources</w:t>
            </w:r>
          </w:p>
          <w:p w14:paraId="46B7CED3"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Establish performance outcomes and measures for key project goals, and define monitoring, reporting and communication requirements</w:t>
            </w:r>
          </w:p>
          <w:p w14:paraId="14865A09"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Identify and evaluate risks associated with the project and develop mitigation strategies</w:t>
            </w:r>
          </w:p>
          <w:p w14:paraId="0138B589"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Identify and consult stakeholders to inform the project strategy</w:t>
            </w:r>
          </w:p>
          <w:p w14:paraId="7798E6F6"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Communicate the project’s objectives and its expected benefits</w:t>
            </w:r>
          </w:p>
          <w:p w14:paraId="3FE1734A"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Monitor the completion of project milestones against goals and take necessary action</w:t>
            </w:r>
          </w:p>
          <w:p w14:paraId="4710AFEE" w14:textId="77777777" w:rsidR="00234769" w:rsidRPr="005D217E" w:rsidRDefault="00234769" w:rsidP="00234769">
            <w:pPr>
              <w:pStyle w:val="BodyText"/>
              <w:numPr>
                <w:ilvl w:val="0"/>
                <w:numId w:val="35"/>
              </w:numPr>
              <w:spacing w:before="0" w:after="0" w:line="240" w:lineRule="auto"/>
              <w:ind w:left="357" w:right="703" w:hanging="357"/>
              <w:rPr>
                <w:rFonts w:ascii="Public Sans" w:hAnsi="Public Sans" w:cs="Arial"/>
                <w:color w:val="auto"/>
                <w:szCs w:val="22"/>
              </w:rPr>
            </w:pPr>
            <w:r w:rsidRPr="005D217E">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663A1354" w14:textId="77777777" w:rsidR="00234769" w:rsidRPr="005D217E" w:rsidRDefault="00234769" w:rsidP="00557A29">
            <w:pPr>
              <w:pStyle w:val="TableText"/>
              <w:keepNext/>
              <w:rPr>
                <w:rFonts w:ascii="Public Sans" w:hAnsi="Public Sans" w:cs="Arial"/>
                <w:sz w:val="22"/>
                <w:szCs w:val="22"/>
              </w:rPr>
            </w:pPr>
            <w:r w:rsidRPr="005D217E">
              <w:rPr>
                <w:rFonts w:ascii="Public Sans" w:hAnsi="Public Sans" w:cs="Arial"/>
                <w:sz w:val="22"/>
                <w:szCs w:val="22"/>
              </w:rPr>
              <w:t>Adept</w:t>
            </w:r>
          </w:p>
        </w:tc>
      </w:tr>
    </w:tbl>
    <w:p w14:paraId="64769212" w14:textId="77777777" w:rsidR="005D217E" w:rsidRDefault="005D217E" w:rsidP="00234769">
      <w:pPr>
        <w:pStyle w:val="Heading1"/>
        <w:rPr>
          <w:rFonts w:ascii="Public Sans" w:hAnsi="Public Sans" w:cstheme="minorHAnsi"/>
        </w:rPr>
      </w:pPr>
    </w:p>
    <w:p w14:paraId="2F23D8A9" w14:textId="77777777" w:rsidR="005D217E" w:rsidRDefault="005D217E" w:rsidP="00234769">
      <w:pPr>
        <w:pStyle w:val="Heading1"/>
        <w:rPr>
          <w:rFonts w:ascii="Public Sans" w:hAnsi="Public Sans" w:cstheme="minorHAnsi"/>
        </w:rPr>
      </w:pPr>
    </w:p>
    <w:p w14:paraId="301B7BB2" w14:textId="77777777" w:rsidR="00A94758" w:rsidRDefault="00A94758" w:rsidP="00234769">
      <w:pPr>
        <w:pStyle w:val="Heading1"/>
        <w:rPr>
          <w:rFonts w:ascii="Public Sans" w:hAnsi="Public Sans" w:cstheme="minorHAnsi"/>
        </w:rPr>
      </w:pPr>
    </w:p>
    <w:p w14:paraId="0B83C521" w14:textId="4625B848" w:rsidR="00234769" w:rsidRPr="005D217E" w:rsidRDefault="00234769" w:rsidP="00234769">
      <w:pPr>
        <w:pStyle w:val="Heading1"/>
        <w:rPr>
          <w:rFonts w:ascii="Public Sans" w:hAnsi="Public Sans" w:cstheme="minorHAnsi"/>
        </w:rPr>
      </w:pPr>
      <w:r w:rsidRPr="005D217E">
        <w:rPr>
          <w:rFonts w:ascii="Public Sans" w:hAnsi="Public Sans" w:cstheme="minorHAnsi"/>
        </w:rPr>
        <w:lastRenderedPageBreak/>
        <w:t>Complementary capabilities</w:t>
      </w:r>
    </w:p>
    <w:p w14:paraId="592E3D5B" w14:textId="77777777" w:rsidR="00234769" w:rsidRPr="005D217E" w:rsidRDefault="00234769" w:rsidP="00234769">
      <w:pPr>
        <w:pStyle w:val="PlainText"/>
        <w:spacing w:before="62" w:line="276" w:lineRule="auto"/>
        <w:rPr>
          <w:rFonts w:ascii="Public Sans" w:eastAsiaTheme="minorEastAsia" w:hAnsi="Public Sans" w:cstheme="minorHAnsi"/>
          <w:sz w:val="22"/>
          <w:szCs w:val="22"/>
          <w:lang w:val="en-US"/>
        </w:rPr>
      </w:pPr>
      <w:r w:rsidRPr="005D217E">
        <w:rPr>
          <w:rFonts w:ascii="Public Sans" w:eastAsiaTheme="minorEastAsia" w:hAnsi="Public Sans" w:cstheme="minorHAnsi"/>
          <w:i/>
          <w:sz w:val="22"/>
          <w:szCs w:val="22"/>
          <w:lang w:val="en-US"/>
        </w:rPr>
        <w:t>Complementary capabilities</w:t>
      </w:r>
      <w:r w:rsidRPr="005D217E">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DF4B901" w14:textId="77777777" w:rsidR="00234769" w:rsidRPr="005D217E" w:rsidRDefault="00234769" w:rsidP="00234769">
      <w:pPr>
        <w:pStyle w:val="PlainText"/>
        <w:spacing w:before="62" w:line="276" w:lineRule="auto"/>
        <w:rPr>
          <w:rFonts w:ascii="Public Sans" w:eastAsiaTheme="minorEastAsia" w:hAnsi="Public Sans" w:cstheme="minorHAnsi"/>
          <w:sz w:val="22"/>
          <w:szCs w:val="22"/>
          <w:lang w:val="en-US"/>
        </w:rPr>
      </w:pPr>
      <w:r w:rsidRPr="005D217E">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234769" w:rsidRPr="005D217E" w14:paraId="56231694" w14:textId="77777777" w:rsidTr="00557A2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06A3940" w14:textId="77777777" w:rsidR="00234769" w:rsidRPr="005D217E" w:rsidRDefault="00234769" w:rsidP="00557A29">
            <w:pPr>
              <w:pStyle w:val="TableTextWhite0"/>
              <w:keepNext/>
              <w:jc w:val="both"/>
              <w:rPr>
                <w:rFonts w:ascii="Public Sans" w:hAnsi="Public Sans" w:cstheme="minorHAnsi"/>
                <w:szCs w:val="22"/>
              </w:rPr>
            </w:pPr>
            <w:r w:rsidRPr="005D217E">
              <w:rPr>
                <w:rFonts w:ascii="Public Sans" w:hAnsi="Public Sans" w:cstheme="minorHAnsi"/>
                <w:szCs w:val="22"/>
              </w:rPr>
              <w:t>COMPLEMENTARY CAPABILITIES</w:t>
            </w:r>
          </w:p>
        </w:tc>
      </w:tr>
      <w:tr w:rsidR="00234769" w:rsidRPr="005D217E" w14:paraId="1BD102AB" w14:textId="77777777" w:rsidTr="00557A29">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1B260CCD" w14:textId="77777777" w:rsidR="00234769" w:rsidRPr="005D217E" w:rsidRDefault="00234769" w:rsidP="00557A29">
            <w:pPr>
              <w:pStyle w:val="TableText"/>
              <w:keepNext/>
              <w:rPr>
                <w:rFonts w:ascii="Public Sans" w:hAnsi="Public Sans" w:cstheme="minorHAnsi"/>
                <w:b/>
                <w:sz w:val="22"/>
                <w:szCs w:val="22"/>
              </w:rPr>
            </w:pPr>
            <w:r w:rsidRPr="005D217E">
              <w:rPr>
                <w:rFonts w:ascii="Public Sans" w:hAnsi="Public Sans" w:cstheme="minorHAnsi"/>
                <w:b/>
                <w:sz w:val="22"/>
                <w:szCs w:val="22"/>
              </w:rPr>
              <w:t>Capability Group/Sets</w:t>
            </w:r>
          </w:p>
        </w:tc>
        <w:tc>
          <w:tcPr>
            <w:tcW w:w="1979" w:type="dxa"/>
            <w:tcBorders>
              <w:bottom w:val="nil"/>
            </w:tcBorders>
            <w:shd w:val="clear" w:color="auto" w:fill="BCBEC0"/>
          </w:tcPr>
          <w:p w14:paraId="1DC5D091" w14:textId="77777777" w:rsidR="00234769" w:rsidRPr="005D217E" w:rsidRDefault="00234769" w:rsidP="00557A29">
            <w:pPr>
              <w:pStyle w:val="TableText"/>
              <w:keepNext/>
              <w:rPr>
                <w:rFonts w:ascii="Public Sans" w:hAnsi="Public Sans" w:cstheme="minorHAnsi"/>
                <w:b/>
                <w:sz w:val="22"/>
                <w:szCs w:val="22"/>
              </w:rPr>
            </w:pPr>
            <w:r w:rsidRPr="005D217E">
              <w:rPr>
                <w:rFonts w:ascii="Public Sans" w:hAnsi="Public Sans" w:cstheme="minorHAnsi"/>
                <w:b/>
                <w:sz w:val="22"/>
                <w:szCs w:val="22"/>
              </w:rPr>
              <w:t>Capability Name</w:t>
            </w:r>
          </w:p>
        </w:tc>
        <w:tc>
          <w:tcPr>
            <w:tcW w:w="4967" w:type="dxa"/>
            <w:tcBorders>
              <w:bottom w:val="nil"/>
            </w:tcBorders>
            <w:shd w:val="clear" w:color="auto" w:fill="BCBEC0"/>
          </w:tcPr>
          <w:p w14:paraId="48DF1814" w14:textId="77777777" w:rsidR="00234769" w:rsidRPr="005D217E" w:rsidRDefault="00234769" w:rsidP="00557A29">
            <w:pPr>
              <w:pStyle w:val="TableText"/>
              <w:keepNext/>
              <w:rPr>
                <w:rFonts w:ascii="Public Sans" w:hAnsi="Public Sans" w:cstheme="minorHAnsi"/>
                <w:b/>
                <w:sz w:val="22"/>
                <w:szCs w:val="22"/>
              </w:rPr>
            </w:pPr>
            <w:r w:rsidRPr="005D217E">
              <w:rPr>
                <w:rFonts w:ascii="Public Sans" w:hAnsi="Public Sans" w:cstheme="minorHAnsi"/>
                <w:b/>
                <w:sz w:val="22"/>
                <w:szCs w:val="22"/>
              </w:rPr>
              <w:t>Description</w:t>
            </w:r>
          </w:p>
        </w:tc>
        <w:tc>
          <w:tcPr>
            <w:tcW w:w="1843" w:type="dxa"/>
            <w:tcBorders>
              <w:bottom w:val="nil"/>
            </w:tcBorders>
            <w:shd w:val="clear" w:color="auto" w:fill="BCBEC0"/>
          </w:tcPr>
          <w:p w14:paraId="31AB8318" w14:textId="77777777" w:rsidR="00234769" w:rsidRPr="005D217E" w:rsidRDefault="00234769" w:rsidP="00557A29">
            <w:pPr>
              <w:pStyle w:val="TableText"/>
              <w:keepNext/>
              <w:jc w:val="both"/>
              <w:rPr>
                <w:rFonts w:ascii="Public Sans" w:hAnsi="Public Sans" w:cstheme="minorHAnsi"/>
                <w:b/>
                <w:sz w:val="22"/>
                <w:szCs w:val="22"/>
              </w:rPr>
            </w:pPr>
            <w:r w:rsidRPr="005D217E">
              <w:rPr>
                <w:rFonts w:ascii="Public Sans" w:hAnsi="Public Sans" w:cstheme="minorHAnsi"/>
                <w:b/>
                <w:sz w:val="22"/>
                <w:szCs w:val="22"/>
              </w:rPr>
              <w:t xml:space="preserve">Level </w:t>
            </w:r>
          </w:p>
        </w:tc>
      </w:tr>
      <w:tr w:rsidR="00234769" w:rsidRPr="005D217E" w14:paraId="6A58C6FF" w14:textId="77777777" w:rsidTr="00557A29">
        <w:trPr>
          <w:trHeight w:val="20"/>
        </w:trPr>
        <w:tc>
          <w:tcPr>
            <w:tcW w:w="1900" w:type="dxa"/>
            <w:vMerge w:val="restart"/>
            <w:tcBorders>
              <w:top w:val="nil"/>
            </w:tcBorders>
            <w:shd w:val="clear" w:color="auto" w:fill="F2F2F2" w:themeFill="background1" w:themeFillShade="F2"/>
          </w:tcPr>
          <w:p w14:paraId="3C601085" w14:textId="77777777" w:rsidR="00234769" w:rsidRPr="005D217E" w:rsidRDefault="00234769" w:rsidP="00557A29">
            <w:pPr>
              <w:keepNext/>
              <w:rPr>
                <w:rFonts w:ascii="Public Sans" w:hAnsi="Public Sans" w:cstheme="minorHAnsi"/>
                <w:szCs w:val="22"/>
              </w:rPr>
            </w:pPr>
            <w:r w:rsidRPr="005D217E">
              <w:rPr>
                <w:rFonts w:ascii="Public Sans" w:hAnsi="Public Sans"/>
                <w:noProof/>
                <w:szCs w:val="22"/>
                <w:lang w:eastAsia="en-AU"/>
              </w:rPr>
              <w:drawing>
                <wp:inline distT="0" distB="0" distL="0" distR="0" wp14:anchorId="3D534D07" wp14:editId="50151F2F">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C669336" w14:textId="77777777" w:rsidR="00234769" w:rsidRPr="005D217E" w:rsidRDefault="00234769" w:rsidP="00557A29">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62A50BE" w14:textId="77777777" w:rsidR="00234769" w:rsidRPr="005D217E" w:rsidRDefault="00234769" w:rsidP="00557A29">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0683F7E" w14:textId="77777777" w:rsidR="00234769" w:rsidRPr="005D217E" w:rsidRDefault="00234769" w:rsidP="00557A29">
            <w:pPr>
              <w:pStyle w:val="TableText"/>
              <w:keepNext/>
              <w:rPr>
                <w:rFonts w:ascii="Public Sans" w:hAnsi="Public Sans" w:cstheme="minorHAnsi"/>
                <w:sz w:val="22"/>
                <w:szCs w:val="22"/>
              </w:rPr>
            </w:pPr>
          </w:p>
        </w:tc>
      </w:tr>
      <w:tr w:rsidR="00234769" w:rsidRPr="005D217E" w14:paraId="6AB57971" w14:textId="77777777" w:rsidTr="00557A29">
        <w:tc>
          <w:tcPr>
            <w:tcW w:w="1900" w:type="dxa"/>
            <w:vMerge/>
          </w:tcPr>
          <w:p w14:paraId="6AD71926" w14:textId="77777777" w:rsidR="00234769" w:rsidRPr="005D217E" w:rsidRDefault="00234769" w:rsidP="00557A29">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58ECB1F3"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B73ADE4"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814E21B6D8924BA184981A649005E40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6FE2CBE8"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r w:rsidR="00234769" w:rsidRPr="005D217E" w14:paraId="6F5A7093" w14:textId="77777777" w:rsidTr="00557A29">
        <w:tc>
          <w:tcPr>
            <w:tcW w:w="1900" w:type="dxa"/>
            <w:vMerge/>
          </w:tcPr>
          <w:p w14:paraId="4F00CF1F" w14:textId="77777777" w:rsidR="00234769" w:rsidRPr="005D217E" w:rsidRDefault="00234769" w:rsidP="00557A29">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6D16C7C1"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DFA1BBF"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02E9E677D31444FA85BD723AC11F16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1F071FC4"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r w:rsidR="00234769" w:rsidRPr="005D217E" w14:paraId="2E2A7C8B" w14:textId="77777777" w:rsidTr="00557A29">
        <w:tc>
          <w:tcPr>
            <w:tcW w:w="1900" w:type="dxa"/>
            <w:vMerge/>
            <w:tcBorders>
              <w:bottom w:val="single" w:sz="4" w:space="0" w:color="auto"/>
            </w:tcBorders>
          </w:tcPr>
          <w:p w14:paraId="7B9DB774" w14:textId="77777777" w:rsidR="00234769" w:rsidRPr="005D217E" w:rsidRDefault="00234769" w:rsidP="00557A29">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6C93C750" w14:textId="77777777" w:rsidR="00234769" w:rsidRPr="005D217E" w:rsidRDefault="00234769" w:rsidP="00557A29">
            <w:pPr>
              <w:pStyle w:val="TableText"/>
              <w:rPr>
                <w:rFonts w:ascii="Public Sans" w:hAnsi="Public Sans" w:cstheme="minorHAnsi"/>
                <w:sz w:val="22"/>
                <w:szCs w:val="22"/>
              </w:rPr>
            </w:pPr>
            <w:r w:rsidRPr="005D217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C5230BC"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91C7DFD841684B3DBD031A40108E65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824930E" w14:textId="77777777" w:rsidR="00234769" w:rsidRPr="005D217E" w:rsidRDefault="00234769" w:rsidP="00557A29">
                <w:pPr>
                  <w:pStyle w:val="TableText"/>
                  <w:rPr>
                    <w:rFonts w:ascii="Public Sans" w:hAnsi="Public Sans"/>
                    <w:sz w:val="22"/>
                    <w:szCs w:val="22"/>
                  </w:rPr>
                </w:pPr>
                <w:r w:rsidRPr="005D217E">
                  <w:rPr>
                    <w:rFonts w:ascii="Public Sans" w:hAnsi="Public Sans"/>
                    <w:sz w:val="22"/>
                    <w:szCs w:val="22"/>
                  </w:rPr>
                  <w:t>Foundational</w:t>
                </w:r>
              </w:p>
            </w:tc>
          </w:sdtContent>
        </w:sdt>
      </w:tr>
      <w:tr w:rsidR="00234769" w:rsidRPr="005D217E" w14:paraId="2FDED7B6" w14:textId="77777777" w:rsidTr="00557A29">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2EF8AF19" w14:textId="77777777" w:rsidR="00234769" w:rsidRPr="005D217E" w:rsidRDefault="00234769" w:rsidP="00557A29">
            <w:pPr>
              <w:keepNext/>
              <w:rPr>
                <w:rFonts w:ascii="Public Sans" w:hAnsi="Public Sans"/>
                <w:noProof/>
                <w:szCs w:val="22"/>
                <w:lang w:eastAsia="en-AU"/>
              </w:rPr>
            </w:pPr>
            <w:r w:rsidRPr="005D217E">
              <w:rPr>
                <w:rFonts w:ascii="Public Sans" w:hAnsi="Public Sans"/>
                <w:noProof/>
                <w:szCs w:val="22"/>
                <w:lang w:eastAsia="en-AU"/>
              </w:rPr>
              <w:drawing>
                <wp:inline distT="0" distB="0" distL="0" distR="0" wp14:anchorId="183EE7C5" wp14:editId="404E1FC6">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5621A51" w14:textId="77777777" w:rsidR="00234769" w:rsidRPr="005D217E" w:rsidRDefault="00234769" w:rsidP="00557A2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F984CCC" w14:textId="77777777" w:rsidR="00234769" w:rsidRPr="005D217E" w:rsidRDefault="00234769" w:rsidP="00557A2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0C710DD" w14:textId="77777777" w:rsidR="00234769" w:rsidRPr="005D217E" w:rsidRDefault="00234769" w:rsidP="00557A29">
            <w:pPr>
              <w:pStyle w:val="TableText"/>
              <w:keepNext/>
              <w:rPr>
                <w:rFonts w:ascii="Public Sans" w:hAnsi="Public Sans" w:cstheme="minorHAnsi"/>
                <w:sz w:val="22"/>
                <w:szCs w:val="22"/>
              </w:rPr>
            </w:pPr>
          </w:p>
        </w:tc>
      </w:tr>
      <w:tr w:rsidR="00234769" w:rsidRPr="005D217E" w14:paraId="4269173F" w14:textId="77777777" w:rsidTr="00557A29">
        <w:tblPrEx>
          <w:tblBorders>
            <w:top w:val="single" w:sz="8" w:space="0" w:color="auto"/>
            <w:bottom w:val="single" w:sz="8" w:space="0" w:color="BCBEC0"/>
          </w:tblBorders>
        </w:tblPrEx>
        <w:tc>
          <w:tcPr>
            <w:tcW w:w="1900" w:type="dxa"/>
            <w:vMerge/>
          </w:tcPr>
          <w:p w14:paraId="13062A66" w14:textId="77777777" w:rsidR="00234769" w:rsidRPr="005D217E" w:rsidRDefault="00234769" w:rsidP="00557A29">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6E955741"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2414E66"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22015B959B864979B20B72506AB6CB3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4E698D93"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r w:rsidR="00234769" w:rsidRPr="005D217E" w14:paraId="4C185425" w14:textId="77777777" w:rsidTr="00557A29">
        <w:tblPrEx>
          <w:tblBorders>
            <w:top w:val="single" w:sz="8" w:space="0" w:color="auto"/>
            <w:bottom w:val="single" w:sz="8" w:space="0" w:color="BCBEC0"/>
          </w:tblBorders>
        </w:tblPrEx>
        <w:tc>
          <w:tcPr>
            <w:tcW w:w="1900" w:type="dxa"/>
            <w:vMerge/>
          </w:tcPr>
          <w:p w14:paraId="54AD935E" w14:textId="77777777" w:rsidR="00234769" w:rsidRPr="005D217E" w:rsidRDefault="00234769" w:rsidP="00557A29">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21FB61EE"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3E8A6B3"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641DA235AA534901B6D7EF4E7A9BF5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4F50068E"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r w:rsidR="00234769" w:rsidRPr="005D217E" w14:paraId="24720006" w14:textId="77777777" w:rsidTr="00557A29">
        <w:tblPrEx>
          <w:tblBorders>
            <w:top w:val="single" w:sz="8" w:space="0" w:color="auto"/>
            <w:bottom w:val="single" w:sz="8" w:space="0" w:color="BCBEC0"/>
          </w:tblBorders>
        </w:tblPrEx>
        <w:tc>
          <w:tcPr>
            <w:tcW w:w="1900" w:type="dxa"/>
            <w:vMerge/>
            <w:tcBorders>
              <w:bottom w:val="single" w:sz="4" w:space="0" w:color="auto"/>
            </w:tcBorders>
          </w:tcPr>
          <w:p w14:paraId="5C60F21F" w14:textId="77777777" w:rsidR="00234769" w:rsidRPr="005D217E" w:rsidRDefault="00234769" w:rsidP="00557A29">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0E357192" w14:textId="77777777" w:rsidR="00234769" w:rsidRPr="005D217E" w:rsidRDefault="00234769" w:rsidP="00557A29">
            <w:pPr>
              <w:pStyle w:val="TableText"/>
              <w:rPr>
                <w:rFonts w:ascii="Public Sans" w:hAnsi="Public Sans" w:cstheme="minorHAnsi"/>
                <w:sz w:val="22"/>
                <w:szCs w:val="22"/>
              </w:rPr>
            </w:pPr>
            <w:r w:rsidRPr="005D217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352AD81"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3A1D22A0EABB4526B51F138BFCA2B0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05D701F0" w14:textId="77777777" w:rsidR="00234769" w:rsidRPr="005D217E" w:rsidRDefault="00234769" w:rsidP="00557A29">
                <w:pPr>
                  <w:pStyle w:val="TableText"/>
                  <w:rPr>
                    <w:rFonts w:ascii="Public Sans" w:hAnsi="Public Sans"/>
                    <w:sz w:val="22"/>
                    <w:szCs w:val="22"/>
                  </w:rPr>
                </w:pPr>
                <w:r w:rsidRPr="005D217E">
                  <w:rPr>
                    <w:rFonts w:ascii="Public Sans" w:hAnsi="Public Sans"/>
                    <w:sz w:val="22"/>
                    <w:szCs w:val="22"/>
                  </w:rPr>
                  <w:t>Intermediate</w:t>
                </w:r>
              </w:p>
            </w:tc>
          </w:sdtContent>
        </w:sdt>
      </w:tr>
      <w:tr w:rsidR="00234769" w:rsidRPr="005D217E" w14:paraId="5F5B3CEE" w14:textId="77777777" w:rsidTr="00557A29">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4477A39F" w14:textId="77777777" w:rsidR="00234769" w:rsidRPr="005D217E" w:rsidRDefault="00234769" w:rsidP="00557A29">
            <w:pPr>
              <w:keepNext/>
              <w:rPr>
                <w:rFonts w:ascii="Public Sans" w:hAnsi="Public Sans"/>
                <w:noProof/>
                <w:szCs w:val="22"/>
                <w:lang w:eastAsia="en-AU"/>
              </w:rPr>
            </w:pPr>
            <w:r w:rsidRPr="005D217E">
              <w:rPr>
                <w:rFonts w:ascii="Public Sans" w:hAnsi="Public Sans"/>
                <w:noProof/>
                <w:szCs w:val="22"/>
                <w:lang w:eastAsia="en-AU"/>
              </w:rPr>
              <w:drawing>
                <wp:inline distT="0" distB="0" distL="0" distR="0" wp14:anchorId="1025B30B" wp14:editId="115264B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CCCE281" w14:textId="77777777" w:rsidR="00234769" w:rsidRPr="005D217E" w:rsidRDefault="00234769" w:rsidP="00557A2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B1A3D3E" w14:textId="77777777" w:rsidR="00234769" w:rsidRPr="005D217E" w:rsidRDefault="00234769" w:rsidP="00557A2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8AC26D9" w14:textId="77777777" w:rsidR="00234769" w:rsidRPr="005D217E" w:rsidRDefault="00234769" w:rsidP="00557A29">
            <w:pPr>
              <w:pStyle w:val="TableText"/>
              <w:keepNext/>
              <w:rPr>
                <w:rFonts w:ascii="Public Sans" w:hAnsi="Public Sans" w:cstheme="minorHAnsi"/>
                <w:sz w:val="22"/>
                <w:szCs w:val="22"/>
              </w:rPr>
            </w:pPr>
          </w:p>
        </w:tc>
      </w:tr>
      <w:tr w:rsidR="00234769" w:rsidRPr="005D217E" w14:paraId="012956F1" w14:textId="77777777" w:rsidTr="00557A29">
        <w:tblPrEx>
          <w:tblBorders>
            <w:top w:val="single" w:sz="8" w:space="0" w:color="auto"/>
            <w:bottom w:val="single" w:sz="8" w:space="0" w:color="BCBEC0"/>
          </w:tblBorders>
        </w:tblPrEx>
        <w:tc>
          <w:tcPr>
            <w:tcW w:w="1900" w:type="dxa"/>
            <w:vMerge/>
          </w:tcPr>
          <w:p w14:paraId="4A3D5818" w14:textId="77777777" w:rsidR="00234769" w:rsidRPr="005D217E" w:rsidRDefault="00234769" w:rsidP="00557A29">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2E695E32"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B4F76F6"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E49F7202A8E047B4AF3F6C0117E30FF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52938A31"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Foundational</w:t>
                </w:r>
              </w:p>
            </w:tc>
          </w:sdtContent>
        </w:sdt>
      </w:tr>
      <w:tr w:rsidR="00234769" w:rsidRPr="005D217E" w14:paraId="584D61FF" w14:textId="77777777" w:rsidTr="00557A29">
        <w:tblPrEx>
          <w:tblBorders>
            <w:top w:val="single" w:sz="8" w:space="0" w:color="auto"/>
            <w:bottom w:val="single" w:sz="8" w:space="0" w:color="BCBEC0"/>
          </w:tblBorders>
        </w:tblPrEx>
        <w:tc>
          <w:tcPr>
            <w:tcW w:w="1900" w:type="dxa"/>
            <w:vMerge/>
            <w:tcBorders>
              <w:bottom w:val="single" w:sz="4" w:space="0" w:color="auto"/>
            </w:tcBorders>
          </w:tcPr>
          <w:p w14:paraId="29F90690" w14:textId="77777777" w:rsidR="00234769" w:rsidRPr="005D217E" w:rsidRDefault="00234769" w:rsidP="00557A29">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517D7FD4" w14:textId="77777777" w:rsidR="00234769" w:rsidRPr="005D217E" w:rsidRDefault="00234769" w:rsidP="00557A29">
            <w:pPr>
              <w:pStyle w:val="TableText"/>
              <w:rPr>
                <w:rFonts w:ascii="Public Sans" w:hAnsi="Public Sans" w:cstheme="minorHAnsi"/>
                <w:sz w:val="22"/>
                <w:szCs w:val="22"/>
              </w:rPr>
            </w:pPr>
            <w:r w:rsidRPr="005D217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69DD23A"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0A92EDC445704BF88ECB5AA428E96A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7F96D3EF" w14:textId="77777777" w:rsidR="00234769" w:rsidRPr="005D217E" w:rsidRDefault="00234769" w:rsidP="00557A29">
                <w:pPr>
                  <w:pStyle w:val="TableText"/>
                  <w:rPr>
                    <w:rFonts w:ascii="Public Sans" w:hAnsi="Public Sans"/>
                    <w:sz w:val="22"/>
                    <w:szCs w:val="22"/>
                  </w:rPr>
                </w:pPr>
                <w:r w:rsidRPr="005D217E">
                  <w:rPr>
                    <w:rFonts w:ascii="Public Sans" w:hAnsi="Public Sans"/>
                    <w:sz w:val="22"/>
                    <w:szCs w:val="22"/>
                  </w:rPr>
                  <w:t>Intermediate</w:t>
                </w:r>
              </w:p>
            </w:tc>
          </w:sdtContent>
        </w:sdt>
      </w:tr>
      <w:tr w:rsidR="00234769" w:rsidRPr="005D217E" w14:paraId="3E2B3883" w14:textId="77777777" w:rsidTr="00557A29">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2BB55C50" w14:textId="77777777" w:rsidR="00234769" w:rsidRPr="005D217E" w:rsidRDefault="00234769" w:rsidP="00557A29">
            <w:pPr>
              <w:keepNext/>
              <w:rPr>
                <w:rFonts w:ascii="Public Sans" w:hAnsi="Public Sans" w:cstheme="minorHAnsi"/>
                <w:szCs w:val="22"/>
              </w:rPr>
            </w:pPr>
            <w:r w:rsidRPr="005D217E">
              <w:rPr>
                <w:rFonts w:ascii="Public Sans" w:hAnsi="Public Sans"/>
                <w:noProof/>
                <w:szCs w:val="22"/>
                <w:lang w:eastAsia="en-AU"/>
              </w:rPr>
              <w:drawing>
                <wp:inline distT="0" distB="0" distL="0" distR="0" wp14:anchorId="20EFAC42" wp14:editId="1FC1278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67A33962" w14:textId="77777777" w:rsidR="00234769" w:rsidRPr="005D217E" w:rsidRDefault="00234769" w:rsidP="00557A2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BDD5A03" w14:textId="77777777" w:rsidR="00234769" w:rsidRPr="005D217E" w:rsidRDefault="00234769" w:rsidP="00557A2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D31721" w14:textId="77777777" w:rsidR="00234769" w:rsidRPr="005D217E" w:rsidRDefault="00234769" w:rsidP="00557A29">
            <w:pPr>
              <w:pStyle w:val="TableText"/>
              <w:keepNext/>
              <w:rPr>
                <w:rFonts w:ascii="Public Sans" w:hAnsi="Public Sans" w:cstheme="minorHAnsi"/>
                <w:sz w:val="22"/>
                <w:szCs w:val="22"/>
              </w:rPr>
            </w:pPr>
          </w:p>
        </w:tc>
      </w:tr>
      <w:tr w:rsidR="00234769" w:rsidRPr="005D217E" w14:paraId="18D11C90" w14:textId="77777777" w:rsidTr="00557A29">
        <w:tblPrEx>
          <w:tblBorders>
            <w:top w:val="single" w:sz="8" w:space="0" w:color="auto"/>
            <w:bottom w:val="single" w:sz="8" w:space="0" w:color="BCBEC0"/>
          </w:tblBorders>
        </w:tblPrEx>
        <w:tc>
          <w:tcPr>
            <w:tcW w:w="1900" w:type="dxa"/>
            <w:vMerge/>
          </w:tcPr>
          <w:p w14:paraId="1B23C63E" w14:textId="77777777" w:rsidR="00234769" w:rsidRPr="005D217E" w:rsidRDefault="00234769" w:rsidP="00557A29">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6790B65"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2CB6F77C"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EA53FEC2A5CE483990331EEB7AF8590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left w:val="nil"/>
                  <w:bottom w:val="single" w:sz="4" w:space="0" w:color="D9D9D9" w:themeColor="background1" w:themeShade="D9"/>
                </w:tcBorders>
              </w:tcPr>
              <w:p w14:paraId="02412911"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r w:rsidR="00234769" w:rsidRPr="005D217E" w14:paraId="27C77BF7" w14:textId="77777777" w:rsidTr="00557A29">
        <w:tblPrEx>
          <w:tblBorders>
            <w:top w:val="single" w:sz="8" w:space="0" w:color="auto"/>
            <w:bottom w:val="single" w:sz="8" w:space="0" w:color="BCBEC0"/>
          </w:tblBorders>
        </w:tblPrEx>
        <w:tc>
          <w:tcPr>
            <w:tcW w:w="1900" w:type="dxa"/>
            <w:vMerge/>
          </w:tcPr>
          <w:p w14:paraId="29417A50" w14:textId="77777777" w:rsidR="00234769" w:rsidRPr="005D217E" w:rsidRDefault="00234769" w:rsidP="00557A29">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4FFE09CE"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FCB0D42"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10161367"/>
            <w:placeholder>
              <w:docPart w:val="48B9CA7ADE2E4686ADF4008A9EACCB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0BC88CA0"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r w:rsidR="00234769" w:rsidRPr="005D217E" w14:paraId="621BDF9A" w14:textId="77777777" w:rsidTr="00557A29">
        <w:tblPrEx>
          <w:tblBorders>
            <w:top w:val="single" w:sz="8" w:space="0" w:color="auto"/>
            <w:bottom w:val="single" w:sz="8" w:space="0" w:color="BCBEC0"/>
          </w:tblBorders>
        </w:tblPrEx>
        <w:tc>
          <w:tcPr>
            <w:tcW w:w="1900" w:type="dxa"/>
            <w:vMerge/>
          </w:tcPr>
          <w:p w14:paraId="2AEB8228" w14:textId="77777777" w:rsidR="00234769" w:rsidRPr="005D217E" w:rsidRDefault="00234769" w:rsidP="00557A29">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27ED00B0" w14:textId="77777777" w:rsidR="00234769" w:rsidRPr="005D217E" w:rsidRDefault="00234769" w:rsidP="00557A29">
            <w:pPr>
              <w:pStyle w:val="TableText"/>
              <w:keepNext/>
              <w:rPr>
                <w:rFonts w:ascii="Public Sans" w:hAnsi="Public Sans" w:cstheme="minorHAnsi"/>
                <w:sz w:val="22"/>
                <w:szCs w:val="22"/>
              </w:rPr>
            </w:pPr>
            <w:r w:rsidRPr="005D217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A4036B4" w14:textId="77777777" w:rsidR="00234769" w:rsidRPr="005D217E" w:rsidRDefault="00234769" w:rsidP="00557A29">
            <w:pPr>
              <w:rPr>
                <w:rFonts w:ascii="Public Sans" w:hAnsi="Public Sans" w:cstheme="minorHAnsi"/>
                <w:szCs w:val="22"/>
              </w:rPr>
            </w:pPr>
            <w:r w:rsidRPr="005D217E">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70252599"/>
            <w:placeholder>
              <w:docPart w:val="553632BD91AC43A6AD27D2F530C5E5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1C7F7E45" w14:textId="77777777" w:rsidR="00234769" w:rsidRPr="005D217E" w:rsidRDefault="00234769" w:rsidP="00557A29">
                <w:pPr>
                  <w:pStyle w:val="TableText"/>
                  <w:keepNext/>
                  <w:rPr>
                    <w:rFonts w:ascii="Public Sans" w:hAnsi="Public Sans"/>
                    <w:sz w:val="22"/>
                    <w:szCs w:val="22"/>
                  </w:rPr>
                </w:pPr>
                <w:r w:rsidRPr="005D217E">
                  <w:rPr>
                    <w:rFonts w:ascii="Public Sans" w:hAnsi="Public Sans"/>
                    <w:sz w:val="22"/>
                    <w:szCs w:val="22"/>
                  </w:rPr>
                  <w:t>Intermediate</w:t>
                </w:r>
              </w:p>
            </w:tc>
          </w:sdtContent>
        </w:sdt>
      </w:tr>
    </w:tbl>
    <w:p w14:paraId="625DFC2C" w14:textId="77777777" w:rsidR="00234769" w:rsidRPr="005D217E" w:rsidRDefault="00234769" w:rsidP="00234769">
      <w:pPr>
        <w:pStyle w:val="Heading2"/>
        <w:rPr>
          <w:rFonts w:ascii="Public Sans" w:hAnsi="Public Sans" w:cstheme="majorHAnsi"/>
        </w:rPr>
      </w:pPr>
    </w:p>
    <w:sectPr w:rsidR="00234769" w:rsidRPr="005D217E" w:rsidSect="005D217E">
      <w:footerReference w:type="default" r:id="rId16"/>
      <w:headerReference w:type="first" r:id="rId17"/>
      <w:footerReference w:type="first" r:id="rId18"/>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7D70" w14:textId="77777777" w:rsidR="002F3184" w:rsidRDefault="002F3184" w:rsidP="00AC273D">
      <w:pPr>
        <w:spacing w:after="0" w:line="240" w:lineRule="auto"/>
      </w:pPr>
      <w:r>
        <w:separator/>
      </w:r>
    </w:p>
  </w:endnote>
  <w:endnote w:type="continuationSeparator" w:id="0">
    <w:p w14:paraId="0888F1BE" w14:textId="77777777" w:rsidR="002F3184" w:rsidRDefault="002F318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1A73914" w14:textId="77777777" w:rsidTr="00CD6BA6">
      <w:tc>
        <w:tcPr>
          <w:tcW w:w="9709" w:type="dxa"/>
          <w:vAlign w:val="bottom"/>
        </w:tcPr>
        <w:p w14:paraId="771D3FF9" w14:textId="77777777"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E66A0">
            <w:rPr>
              <w:noProof/>
              <w:lang w:eastAsia="en-AU"/>
            </w:rPr>
            <w:t>2</w:t>
          </w:r>
          <w:r>
            <w:rPr>
              <w:noProof/>
              <w:lang w:eastAsia="en-AU"/>
            </w:rPr>
            <w:fldChar w:fldCharType="end"/>
          </w:r>
        </w:p>
      </w:tc>
      <w:tc>
        <w:tcPr>
          <w:tcW w:w="851" w:type="dxa"/>
        </w:tcPr>
        <w:p w14:paraId="382C2C2B" w14:textId="77777777" w:rsidR="007924CD" w:rsidRDefault="007924CD" w:rsidP="00CD6BA6">
          <w:pPr>
            <w:pStyle w:val="Footer"/>
            <w:jc w:val="right"/>
          </w:pPr>
        </w:p>
      </w:tc>
    </w:tr>
  </w:tbl>
  <w:p w14:paraId="5745645E"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05D8C7E" w14:textId="77777777" w:rsidTr="00732229">
      <w:tc>
        <w:tcPr>
          <w:tcW w:w="9709" w:type="dxa"/>
          <w:vAlign w:val="bottom"/>
        </w:tcPr>
        <w:p w14:paraId="2AF2EE04"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E66A0">
            <w:rPr>
              <w:noProof/>
              <w:lang w:eastAsia="en-AU"/>
            </w:rPr>
            <w:t>1</w:t>
          </w:r>
          <w:r>
            <w:rPr>
              <w:noProof/>
              <w:lang w:eastAsia="en-AU"/>
            </w:rPr>
            <w:fldChar w:fldCharType="end"/>
          </w:r>
        </w:p>
      </w:tc>
      <w:tc>
        <w:tcPr>
          <w:tcW w:w="851" w:type="dxa"/>
        </w:tcPr>
        <w:p w14:paraId="44A1DB0E" w14:textId="77777777" w:rsidR="007924CD" w:rsidRDefault="007924CD" w:rsidP="00732229">
          <w:pPr>
            <w:pStyle w:val="Footer"/>
            <w:jc w:val="right"/>
          </w:pPr>
        </w:p>
      </w:tc>
    </w:tr>
  </w:tbl>
  <w:p w14:paraId="6FE38088"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FCEE" w14:textId="77777777" w:rsidR="002F3184" w:rsidRDefault="002F3184" w:rsidP="00AC273D">
      <w:pPr>
        <w:spacing w:after="0" w:line="240" w:lineRule="auto"/>
      </w:pPr>
      <w:r>
        <w:separator/>
      </w:r>
    </w:p>
  </w:footnote>
  <w:footnote w:type="continuationSeparator" w:id="0">
    <w:p w14:paraId="3735A4DD" w14:textId="77777777" w:rsidR="002F3184" w:rsidRDefault="002F318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A9F9" w14:textId="6087FE49" w:rsidR="00766964" w:rsidRPr="005D217E" w:rsidRDefault="00766964" w:rsidP="00C340B3">
    <w:pPr>
      <w:rPr>
        <w:rFonts w:ascii="Public Sans" w:hAnsi="Public Sans"/>
      </w:rPr>
    </w:pPr>
    <w:r w:rsidRPr="005D217E">
      <w:rPr>
        <w:rFonts w:ascii="Public Sans" w:hAnsi="Public Sans"/>
      </w:rPr>
      <w:t xml:space="preserve">                  </w:t>
    </w:r>
    <w:r w:rsidR="005D217E" w:rsidRPr="005D217E">
      <w:rPr>
        <w:rFonts w:ascii="Public Sans" w:hAnsi="Public Sans"/>
      </w:rPr>
      <w:t xml:space="preserve">                                                                                                                                                 </w:t>
    </w:r>
    <w:r w:rsidRPr="005D217E">
      <w:rPr>
        <w:rFonts w:ascii="Public Sans" w:hAnsi="Public Sans"/>
      </w:rPr>
      <w:t xml:space="preserve">   </w:t>
    </w:r>
    <w:r w:rsidR="005D217E" w:rsidRPr="005D217E">
      <w:rPr>
        <w:rFonts w:ascii="Public Sans" w:hAnsi="Public Sans"/>
        <w:noProof/>
      </w:rPr>
      <w:drawing>
        <wp:inline distT="0" distB="0" distL="0" distR="0" wp14:anchorId="41DAA209" wp14:editId="7B8706A9">
          <wp:extent cx="827405" cy="899795"/>
          <wp:effectExtent l="0" t="0" r="0" b="0"/>
          <wp:docPr id="7" name="Picture 7"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p>
  <w:p w14:paraId="49359736" w14:textId="77777777" w:rsidR="00730CC9" w:rsidRPr="005D217E" w:rsidRDefault="00730CC9" w:rsidP="00730CC9">
    <w:pPr>
      <w:pStyle w:val="TitleSub"/>
      <w:spacing w:after="0"/>
      <w:rPr>
        <w:rFonts w:ascii="Public Sans" w:hAnsi="Public Sans" w:cs="Arial"/>
        <w:b/>
        <w:sz w:val="40"/>
      </w:rPr>
    </w:pPr>
    <w:r w:rsidRPr="005D217E">
      <w:rPr>
        <w:rFonts w:ascii="Public Sans" w:hAnsi="Public Sans" w:cs="Arial"/>
        <w:b/>
        <w:sz w:val="40"/>
      </w:rPr>
      <w:t xml:space="preserve">ROLE DESCRIPTION </w:t>
    </w:r>
  </w:p>
  <w:p w14:paraId="27F6C51D" w14:textId="77777777" w:rsidR="00730CC9" w:rsidRPr="005D217E" w:rsidRDefault="00730CC9" w:rsidP="00730CC9">
    <w:pPr>
      <w:pStyle w:val="Title"/>
      <w:spacing w:line="240" w:lineRule="auto"/>
      <w:rPr>
        <w:rFonts w:ascii="Public Sans" w:hAnsi="Public Sans"/>
        <w:sz w:val="12"/>
      </w:rPr>
    </w:pPr>
    <w:bookmarkStart w:id="10" w:name="Title"/>
    <w:bookmarkEnd w:id="10"/>
    <w:r w:rsidRPr="005D217E">
      <w:rPr>
        <w:rFonts w:ascii="Public Sans" w:hAnsi="Public Sans"/>
        <w:sz w:val="12"/>
      </w:rPr>
      <w:t xml:space="preserve"> </w:t>
    </w:r>
  </w:p>
  <w:p w14:paraId="40F4C2DA" w14:textId="77777777" w:rsidR="007924CD" w:rsidRPr="005D217E" w:rsidRDefault="00730CC9" w:rsidP="00730CC9">
    <w:pPr>
      <w:rPr>
        <w:rFonts w:ascii="Public Sans" w:hAnsi="Public Sans"/>
        <w:sz w:val="16"/>
      </w:rPr>
    </w:pPr>
    <w:r w:rsidRPr="005D217E">
      <w:rPr>
        <w:rFonts w:ascii="Public Sans" w:hAnsi="Public Sans" w:cs="Arial"/>
        <w:b/>
        <w:sz w:val="32"/>
      </w:rPr>
      <w:t>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F1BDF"/>
    <w:multiLevelType w:val="hybridMultilevel"/>
    <w:tmpl w:val="DF6499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0F35D9E"/>
    <w:multiLevelType w:val="hybridMultilevel"/>
    <w:tmpl w:val="7E0AB54E"/>
    <w:lvl w:ilvl="0" w:tplc="05E8D536">
      <w:start w:val="1"/>
      <w:numFmt w:val="bullet"/>
      <w:lvlText w:val="•"/>
      <w:lvlJc w:val="left"/>
      <w:pPr>
        <w:tabs>
          <w:tab w:val="num" w:pos="720"/>
        </w:tabs>
        <w:ind w:left="720" w:hanging="360"/>
      </w:pPr>
      <w:rPr>
        <w:rFonts w:ascii="Arial" w:hAnsi="Arial" w:hint="default"/>
      </w:rPr>
    </w:lvl>
    <w:lvl w:ilvl="1" w:tplc="3760B94C">
      <w:numFmt w:val="bullet"/>
      <w:lvlText w:val="•"/>
      <w:lvlJc w:val="left"/>
      <w:pPr>
        <w:tabs>
          <w:tab w:val="num" w:pos="1440"/>
        </w:tabs>
        <w:ind w:left="1440" w:hanging="360"/>
      </w:pPr>
      <w:rPr>
        <w:rFonts w:ascii="Arial" w:hAnsi="Arial" w:hint="default"/>
      </w:rPr>
    </w:lvl>
    <w:lvl w:ilvl="2" w:tplc="4B9CF082" w:tentative="1">
      <w:start w:val="1"/>
      <w:numFmt w:val="bullet"/>
      <w:lvlText w:val="•"/>
      <w:lvlJc w:val="left"/>
      <w:pPr>
        <w:tabs>
          <w:tab w:val="num" w:pos="2160"/>
        </w:tabs>
        <w:ind w:left="2160" w:hanging="360"/>
      </w:pPr>
      <w:rPr>
        <w:rFonts w:ascii="Arial" w:hAnsi="Arial" w:hint="default"/>
      </w:rPr>
    </w:lvl>
    <w:lvl w:ilvl="3" w:tplc="4316FA4A" w:tentative="1">
      <w:start w:val="1"/>
      <w:numFmt w:val="bullet"/>
      <w:lvlText w:val="•"/>
      <w:lvlJc w:val="left"/>
      <w:pPr>
        <w:tabs>
          <w:tab w:val="num" w:pos="2880"/>
        </w:tabs>
        <w:ind w:left="2880" w:hanging="360"/>
      </w:pPr>
      <w:rPr>
        <w:rFonts w:ascii="Arial" w:hAnsi="Arial" w:hint="default"/>
      </w:rPr>
    </w:lvl>
    <w:lvl w:ilvl="4" w:tplc="6AB2BD68" w:tentative="1">
      <w:start w:val="1"/>
      <w:numFmt w:val="bullet"/>
      <w:lvlText w:val="•"/>
      <w:lvlJc w:val="left"/>
      <w:pPr>
        <w:tabs>
          <w:tab w:val="num" w:pos="3600"/>
        </w:tabs>
        <w:ind w:left="3600" w:hanging="360"/>
      </w:pPr>
      <w:rPr>
        <w:rFonts w:ascii="Arial" w:hAnsi="Arial" w:hint="default"/>
      </w:rPr>
    </w:lvl>
    <w:lvl w:ilvl="5" w:tplc="F172321C" w:tentative="1">
      <w:start w:val="1"/>
      <w:numFmt w:val="bullet"/>
      <w:lvlText w:val="•"/>
      <w:lvlJc w:val="left"/>
      <w:pPr>
        <w:tabs>
          <w:tab w:val="num" w:pos="4320"/>
        </w:tabs>
        <w:ind w:left="4320" w:hanging="360"/>
      </w:pPr>
      <w:rPr>
        <w:rFonts w:ascii="Arial" w:hAnsi="Arial" w:hint="default"/>
      </w:rPr>
    </w:lvl>
    <w:lvl w:ilvl="6" w:tplc="B5064628" w:tentative="1">
      <w:start w:val="1"/>
      <w:numFmt w:val="bullet"/>
      <w:lvlText w:val="•"/>
      <w:lvlJc w:val="left"/>
      <w:pPr>
        <w:tabs>
          <w:tab w:val="num" w:pos="5040"/>
        </w:tabs>
        <w:ind w:left="5040" w:hanging="360"/>
      </w:pPr>
      <w:rPr>
        <w:rFonts w:ascii="Arial" w:hAnsi="Arial" w:hint="default"/>
      </w:rPr>
    </w:lvl>
    <w:lvl w:ilvl="7" w:tplc="DE329E4A" w:tentative="1">
      <w:start w:val="1"/>
      <w:numFmt w:val="bullet"/>
      <w:lvlText w:val="•"/>
      <w:lvlJc w:val="left"/>
      <w:pPr>
        <w:tabs>
          <w:tab w:val="num" w:pos="5760"/>
        </w:tabs>
        <w:ind w:left="5760" w:hanging="360"/>
      </w:pPr>
      <w:rPr>
        <w:rFonts w:ascii="Arial" w:hAnsi="Arial" w:hint="default"/>
      </w:rPr>
    </w:lvl>
    <w:lvl w:ilvl="8" w:tplc="2D4ADF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1A5B60"/>
    <w:multiLevelType w:val="hybridMultilevel"/>
    <w:tmpl w:val="F65266F0"/>
    <w:lvl w:ilvl="0" w:tplc="2D2C4370">
      <w:start w:val="1"/>
      <w:numFmt w:val="bullet"/>
      <w:lvlText w:val="•"/>
      <w:lvlJc w:val="left"/>
      <w:pPr>
        <w:tabs>
          <w:tab w:val="num" w:pos="720"/>
        </w:tabs>
        <w:ind w:left="720" w:hanging="360"/>
      </w:pPr>
      <w:rPr>
        <w:rFonts w:ascii="Arial" w:hAnsi="Arial" w:hint="default"/>
      </w:rPr>
    </w:lvl>
    <w:lvl w:ilvl="1" w:tplc="70C6E7DA">
      <w:start w:val="1"/>
      <w:numFmt w:val="bullet"/>
      <w:lvlText w:val="•"/>
      <w:lvlJc w:val="left"/>
      <w:pPr>
        <w:tabs>
          <w:tab w:val="num" w:pos="1440"/>
        </w:tabs>
        <w:ind w:left="1440" w:hanging="360"/>
      </w:pPr>
      <w:rPr>
        <w:rFonts w:ascii="Arial" w:hAnsi="Arial" w:hint="default"/>
      </w:rPr>
    </w:lvl>
    <w:lvl w:ilvl="2" w:tplc="3D066D0E" w:tentative="1">
      <w:start w:val="1"/>
      <w:numFmt w:val="bullet"/>
      <w:lvlText w:val="•"/>
      <w:lvlJc w:val="left"/>
      <w:pPr>
        <w:tabs>
          <w:tab w:val="num" w:pos="2160"/>
        </w:tabs>
        <w:ind w:left="2160" w:hanging="360"/>
      </w:pPr>
      <w:rPr>
        <w:rFonts w:ascii="Arial" w:hAnsi="Arial" w:hint="default"/>
      </w:rPr>
    </w:lvl>
    <w:lvl w:ilvl="3" w:tplc="0B44A1C2" w:tentative="1">
      <w:start w:val="1"/>
      <w:numFmt w:val="bullet"/>
      <w:lvlText w:val="•"/>
      <w:lvlJc w:val="left"/>
      <w:pPr>
        <w:tabs>
          <w:tab w:val="num" w:pos="2880"/>
        </w:tabs>
        <w:ind w:left="2880" w:hanging="360"/>
      </w:pPr>
      <w:rPr>
        <w:rFonts w:ascii="Arial" w:hAnsi="Arial" w:hint="default"/>
      </w:rPr>
    </w:lvl>
    <w:lvl w:ilvl="4" w:tplc="1F58FA08" w:tentative="1">
      <w:start w:val="1"/>
      <w:numFmt w:val="bullet"/>
      <w:lvlText w:val="•"/>
      <w:lvlJc w:val="left"/>
      <w:pPr>
        <w:tabs>
          <w:tab w:val="num" w:pos="3600"/>
        </w:tabs>
        <w:ind w:left="3600" w:hanging="360"/>
      </w:pPr>
      <w:rPr>
        <w:rFonts w:ascii="Arial" w:hAnsi="Arial" w:hint="default"/>
      </w:rPr>
    </w:lvl>
    <w:lvl w:ilvl="5" w:tplc="AC92E51E" w:tentative="1">
      <w:start w:val="1"/>
      <w:numFmt w:val="bullet"/>
      <w:lvlText w:val="•"/>
      <w:lvlJc w:val="left"/>
      <w:pPr>
        <w:tabs>
          <w:tab w:val="num" w:pos="4320"/>
        </w:tabs>
        <w:ind w:left="4320" w:hanging="360"/>
      </w:pPr>
      <w:rPr>
        <w:rFonts w:ascii="Arial" w:hAnsi="Arial" w:hint="default"/>
      </w:rPr>
    </w:lvl>
    <w:lvl w:ilvl="6" w:tplc="721CFFB2" w:tentative="1">
      <w:start w:val="1"/>
      <w:numFmt w:val="bullet"/>
      <w:lvlText w:val="•"/>
      <w:lvlJc w:val="left"/>
      <w:pPr>
        <w:tabs>
          <w:tab w:val="num" w:pos="5040"/>
        </w:tabs>
        <w:ind w:left="5040" w:hanging="360"/>
      </w:pPr>
      <w:rPr>
        <w:rFonts w:ascii="Arial" w:hAnsi="Arial" w:hint="default"/>
      </w:rPr>
    </w:lvl>
    <w:lvl w:ilvl="7" w:tplc="E3189868" w:tentative="1">
      <w:start w:val="1"/>
      <w:numFmt w:val="bullet"/>
      <w:lvlText w:val="•"/>
      <w:lvlJc w:val="left"/>
      <w:pPr>
        <w:tabs>
          <w:tab w:val="num" w:pos="5760"/>
        </w:tabs>
        <w:ind w:left="5760" w:hanging="360"/>
      </w:pPr>
      <w:rPr>
        <w:rFonts w:ascii="Arial" w:hAnsi="Arial" w:hint="default"/>
      </w:rPr>
    </w:lvl>
    <w:lvl w:ilvl="8" w:tplc="5B6000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4597B"/>
    <w:multiLevelType w:val="hybridMultilevel"/>
    <w:tmpl w:val="353C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208747">
    <w:abstractNumId w:val="9"/>
  </w:num>
  <w:num w:numId="2" w16cid:durableId="419258694">
    <w:abstractNumId w:val="7"/>
  </w:num>
  <w:num w:numId="3" w16cid:durableId="1841769579">
    <w:abstractNumId w:val="6"/>
  </w:num>
  <w:num w:numId="4" w16cid:durableId="503403999">
    <w:abstractNumId w:val="5"/>
  </w:num>
  <w:num w:numId="5" w16cid:durableId="1350254726">
    <w:abstractNumId w:val="4"/>
  </w:num>
  <w:num w:numId="6" w16cid:durableId="1699314649">
    <w:abstractNumId w:val="8"/>
  </w:num>
  <w:num w:numId="7" w16cid:durableId="242876511">
    <w:abstractNumId w:val="3"/>
  </w:num>
  <w:num w:numId="8" w16cid:durableId="315959316">
    <w:abstractNumId w:val="2"/>
  </w:num>
  <w:num w:numId="9" w16cid:durableId="283729173">
    <w:abstractNumId w:val="1"/>
  </w:num>
  <w:num w:numId="10" w16cid:durableId="286283799">
    <w:abstractNumId w:val="0"/>
  </w:num>
  <w:num w:numId="11" w16cid:durableId="1818570735">
    <w:abstractNumId w:val="12"/>
  </w:num>
  <w:num w:numId="12" w16cid:durableId="306982459">
    <w:abstractNumId w:val="26"/>
  </w:num>
  <w:num w:numId="13" w16cid:durableId="627006979">
    <w:abstractNumId w:val="26"/>
  </w:num>
  <w:num w:numId="14" w16cid:durableId="1595674197">
    <w:abstractNumId w:val="14"/>
  </w:num>
  <w:num w:numId="15" w16cid:durableId="1790588659">
    <w:abstractNumId w:val="14"/>
  </w:num>
  <w:num w:numId="16" w16cid:durableId="2038460659">
    <w:abstractNumId w:val="14"/>
  </w:num>
  <w:num w:numId="17" w16cid:durableId="255210907">
    <w:abstractNumId w:val="14"/>
  </w:num>
  <w:num w:numId="18" w16cid:durableId="212891090">
    <w:abstractNumId w:val="14"/>
  </w:num>
  <w:num w:numId="19" w16cid:durableId="1605848006">
    <w:abstractNumId w:val="14"/>
  </w:num>
  <w:num w:numId="20" w16cid:durableId="1764492345">
    <w:abstractNumId w:val="27"/>
  </w:num>
  <w:num w:numId="21" w16cid:durableId="505286117">
    <w:abstractNumId w:val="24"/>
  </w:num>
  <w:num w:numId="22" w16cid:durableId="82069780">
    <w:abstractNumId w:val="21"/>
  </w:num>
  <w:num w:numId="23" w16cid:durableId="450972942">
    <w:abstractNumId w:val="22"/>
  </w:num>
  <w:num w:numId="24" w16cid:durableId="1398163295">
    <w:abstractNumId w:val="18"/>
  </w:num>
  <w:num w:numId="25" w16cid:durableId="1015885443">
    <w:abstractNumId w:val="28"/>
  </w:num>
  <w:num w:numId="26" w16cid:durableId="1624382902">
    <w:abstractNumId w:val="9"/>
  </w:num>
  <w:num w:numId="27" w16cid:durableId="1316762741">
    <w:abstractNumId w:val="25"/>
  </w:num>
  <w:num w:numId="28" w16cid:durableId="1513685402">
    <w:abstractNumId w:val="19"/>
  </w:num>
  <w:num w:numId="29" w16cid:durableId="1139344948">
    <w:abstractNumId w:val="16"/>
  </w:num>
  <w:num w:numId="30" w16cid:durableId="1471900997">
    <w:abstractNumId w:val="23"/>
  </w:num>
  <w:num w:numId="31" w16cid:durableId="372923864">
    <w:abstractNumId w:val="15"/>
  </w:num>
  <w:num w:numId="32" w16cid:durableId="1897205399">
    <w:abstractNumId w:val="16"/>
  </w:num>
  <w:num w:numId="33" w16cid:durableId="1241671049">
    <w:abstractNumId w:val="9"/>
  </w:num>
  <w:num w:numId="34" w16cid:durableId="1875269585">
    <w:abstractNumId w:val="9"/>
  </w:num>
  <w:num w:numId="35" w16cid:durableId="974599051">
    <w:abstractNumId w:val="20"/>
  </w:num>
  <w:num w:numId="36" w16cid:durableId="1249509555">
    <w:abstractNumId w:val="11"/>
  </w:num>
  <w:num w:numId="37" w16cid:durableId="174535437">
    <w:abstractNumId w:val="10"/>
  </w:num>
  <w:num w:numId="38" w16cid:durableId="991830306">
    <w:abstractNumId w:val="13"/>
  </w:num>
  <w:num w:numId="39" w16cid:durableId="2604577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80cxDXbBKWkxw8bSFIadpmXjm1DMNcMsYc62bLyJv88XdnrMYMfggNpuCJGMQTqbINYxbRuB/7z5SFIhC9rJ9A==" w:salt="qk9osTihZx+RNh/dkupo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3046"/>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46AD"/>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3DD"/>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16C6"/>
    <w:rsid w:val="00134DD1"/>
    <w:rsid w:val="001376B9"/>
    <w:rsid w:val="00142BAB"/>
    <w:rsid w:val="0014452C"/>
    <w:rsid w:val="0015040C"/>
    <w:rsid w:val="001612BF"/>
    <w:rsid w:val="001618C4"/>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4AE"/>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0026"/>
    <w:rsid w:val="00213ED7"/>
    <w:rsid w:val="0021606E"/>
    <w:rsid w:val="00222CC4"/>
    <w:rsid w:val="002256A0"/>
    <w:rsid w:val="00234769"/>
    <w:rsid w:val="002347AA"/>
    <w:rsid w:val="00237136"/>
    <w:rsid w:val="00237CFF"/>
    <w:rsid w:val="00252BF9"/>
    <w:rsid w:val="00265BEF"/>
    <w:rsid w:val="00267713"/>
    <w:rsid w:val="00271FAE"/>
    <w:rsid w:val="002735A9"/>
    <w:rsid w:val="0028049D"/>
    <w:rsid w:val="00280676"/>
    <w:rsid w:val="002838E0"/>
    <w:rsid w:val="00284FE6"/>
    <w:rsid w:val="00285EA6"/>
    <w:rsid w:val="002863B5"/>
    <w:rsid w:val="00286B47"/>
    <w:rsid w:val="002872F7"/>
    <w:rsid w:val="00287434"/>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2F3184"/>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66A0"/>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0496"/>
    <w:rsid w:val="005A17C5"/>
    <w:rsid w:val="005A2572"/>
    <w:rsid w:val="005A28F1"/>
    <w:rsid w:val="005A2C7E"/>
    <w:rsid w:val="005B06A8"/>
    <w:rsid w:val="005B4A86"/>
    <w:rsid w:val="005B4FC3"/>
    <w:rsid w:val="005B5229"/>
    <w:rsid w:val="005B740B"/>
    <w:rsid w:val="005C08E4"/>
    <w:rsid w:val="005C0EBF"/>
    <w:rsid w:val="005C538C"/>
    <w:rsid w:val="005D217E"/>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D19B2"/>
    <w:rsid w:val="006E0883"/>
    <w:rsid w:val="006E41E5"/>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D21"/>
    <w:rsid w:val="007265DF"/>
    <w:rsid w:val="007309E5"/>
    <w:rsid w:val="00730CC9"/>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E5102"/>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58F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36C6"/>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2EED"/>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94758"/>
    <w:rsid w:val="00AA00CD"/>
    <w:rsid w:val="00AA05B6"/>
    <w:rsid w:val="00AA3A8F"/>
    <w:rsid w:val="00AA65F1"/>
    <w:rsid w:val="00AB096C"/>
    <w:rsid w:val="00AB0B56"/>
    <w:rsid w:val="00AB0F73"/>
    <w:rsid w:val="00AB5DEE"/>
    <w:rsid w:val="00AB767C"/>
    <w:rsid w:val="00AC273D"/>
    <w:rsid w:val="00AC3EE2"/>
    <w:rsid w:val="00AC56BF"/>
    <w:rsid w:val="00AC7D9E"/>
    <w:rsid w:val="00AD4152"/>
    <w:rsid w:val="00AD5945"/>
    <w:rsid w:val="00AE2222"/>
    <w:rsid w:val="00AE75EA"/>
    <w:rsid w:val="00AF0507"/>
    <w:rsid w:val="00AF14EB"/>
    <w:rsid w:val="00AF6C3D"/>
    <w:rsid w:val="00AF6C63"/>
    <w:rsid w:val="00B0402F"/>
    <w:rsid w:val="00B04165"/>
    <w:rsid w:val="00B04B86"/>
    <w:rsid w:val="00B04E23"/>
    <w:rsid w:val="00B0703F"/>
    <w:rsid w:val="00B07555"/>
    <w:rsid w:val="00B2131F"/>
    <w:rsid w:val="00B223FE"/>
    <w:rsid w:val="00B229B3"/>
    <w:rsid w:val="00B24067"/>
    <w:rsid w:val="00B2603F"/>
    <w:rsid w:val="00B319F6"/>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C7AD5"/>
    <w:rsid w:val="00BD1219"/>
    <w:rsid w:val="00BD3C06"/>
    <w:rsid w:val="00BD4313"/>
    <w:rsid w:val="00BD79F4"/>
    <w:rsid w:val="00BE57E8"/>
    <w:rsid w:val="00BE5BA3"/>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319B"/>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241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59CB"/>
    <w:rsid w:val="00E04F5B"/>
    <w:rsid w:val="00E058FB"/>
    <w:rsid w:val="00E0672D"/>
    <w:rsid w:val="00E0750F"/>
    <w:rsid w:val="00E10BFC"/>
    <w:rsid w:val="00E12DDA"/>
    <w:rsid w:val="00E135C5"/>
    <w:rsid w:val="00E158C8"/>
    <w:rsid w:val="00E15BD5"/>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CB"/>
    <w:rsid w:val="00E531A9"/>
    <w:rsid w:val="00E53A67"/>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2A58"/>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7E5BE"/>
  <w15:docId w15:val="{212D1982-F487-4B60-BCC9-D7F90ECE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AF14E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E21B6D8924BA184981A649005E40C"/>
        <w:category>
          <w:name w:val="General"/>
          <w:gallery w:val="placeholder"/>
        </w:category>
        <w:types>
          <w:type w:val="bbPlcHdr"/>
        </w:types>
        <w:behaviors>
          <w:behavior w:val="content"/>
        </w:behaviors>
        <w:guid w:val="{99F60CC7-A660-4293-8650-8FAE08434D5F}"/>
      </w:docPartPr>
      <w:docPartBody>
        <w:p w:rsidR="00EF6F58" w:rsidRDefault="008033EF" w:rsidP="008033EF">
          <w:pPr>
            <w:pStyle w:val="814E21B6D8924BA184981A649005E40C"/>
          </w:pPr>
          <w:r w:rsidRPr="00FE4FE6">
            <w:rPr>
              <w:rStyle w:val="PlaceholderText"/>
            </w:rPr>
            <w:t>Choose an item.</w:t>
          </w:r>
        </w:p>
      </w:docPartBody>
    </w:docPart>
    <w:docPart>
      <w:docPartPr>
        <w:name w:val="02E9E677D31444FA85BD723AC11F165A"/>
        <w:category>
          <w:name w:val="General"/>
          <w:gallery w:val="placeholder"/>
        </w:category>
        <w:types>
          <w:type w:val="bbPlcHdr"/>
        </w:types>
        <w:behaviors>
          <w:behavior w:val="content"/>
        </w:behaviors>
        <w:guid w:val="{83CB0682-B360-4666-BB6D-39779A100A83}"/>
      </w:docPartPr>
      <w:docPartBody>
        <w:p w:rsidR="00EF6F58" w:rsidRDefault="008033EF" w:rsidP="008033EF">
          <w:pPr>
            <w:pStyle w:val="02E9E677D31444FA85BD723AC11F165A"/>
          </w:pPr>
          <w:r w:rsidRPr="00FE4FE6">
            <w:rPr>
              <w:rStyle w:val="PlaceholderText"/>
            </w:rPr>
            <w:t>Choose an item.</w:t>
          </w:r>
        </w:p>
      </w:docPartBody>
    </w:docPart>
    <w:docPart>
      <w:docPartPr>
        <w:name w:val="91C7DFD841684B3DBD031A40108E6546"/>
        <w:category>
          <w:name w:val="General"/>
          <w:gallery w:val="placeholder"/>
        </w:category>
        <w:types>
          <w:type w:val="bbPlcHdr"/>
        </w:types>
        <w:behaviors>
          <w:behavior w:val="content"/>
        </w:behaviors>
        <w:guid w:val="{AD3A39EB-8D02-40EF-A2A7-0348AE1DD95B}"/>
      </w:docPartPr>
      <w:docPartBody>
        <w:p w:rsidR="00EF6F58" w:rsidRDefault="008033EF" w:rsidP="008033EF">
          <w:pPr>
            <w:pStyle w:val="91C7DFD841684B3DBD031A40108E6546"/>
          </w:pPr>
          <w:r w:rsidRPr="00FE4FE6">
            <w:rPr>
              <w:rStyle w:val="PlaceholderText"/>
            </w:rPr>
            <w:t>Choose an item.</w:t>
          </w:r>
        </w:p>
      </w:docPartBody>
    </w:docPart>
    <w:docPart>
      <w:docPartPr>
        <w:name w:val="22015B959B864979B20B72506AB6CB39"/>
        <w:category>
          <w:name w:val="General"/>
          <w:gallery w:val="placeholder"/>
        </w:category>
        <w:types>
          <w:type w:val="bbPlcHdr"/>
        </w:types>
        <w:behaviors>
          <w:behavior w:val="content"/>
        </w:behaviors>
        <w:guid w:val="{25D38194-9C2C-4072-A41A-EBF135CE3A24}"/>
      </w:docPartPr>
      <w:docPartBody>
        <w:p w:rsidR="00EF6F58" w:rsidRDefault="008033EF" w:rsidP="008033EF">
          <w:pPr>
            <w:pStyle w:val="22015B959B864979B20B72506AB6CB39"/>
          </w:pPr>
          <w:r w:rsidRPr="00FE4FE6">
            <w:rPr>
              <w:rStyle w:val="PlaceholderText"/>
            </w:rPr>
            <w:t>Choose an item.</w:t>
          </w:r>
        </w:p>
      </w:docPartBody>
    </w:docPart>
    <w:docPart>
      <w:docPartPr>
        <w:name w:val="641DA235AA534901B6D7EF4E7A9BF5E4"/>
        <w:category>
          <w:name w:val="General"/>
          <w:gallery w:val="placeholder"/>
        </w:category>
        <w:types>
          <w:type w:val="bbPlcHdr"/>
        </w:types>
        <w:behaviors>
          <w:behavior w:val="content"/>
        </w:behaviors>
        <w:guid w:val="{3990BCBD-DA51-441B-84D9-5B5686EA5D66}"/>
      </w:docPartPr>
      <w:docPartBody>
        <w:p w:rsidR="00EF6F58" w:rsidRDefault="008033EF" w:rsidP="008033EF">
          <w:pPr>
            <w:pStyle w:val="641DA235AA534901B6D7EF4E7A9BF5E4"/>
          </w:pPr>
          <w:r w:rsidRPr="00FE4FE6">
            <w:rPr>
              <w:rStyle w:val="PlaceholderText"/>
            </w:rPr>
            <w:t>Choose an item.</w:t>
          </w:r>
        </w:p>
      </w:docPartBody>
    </w:docPart>
    <w:docPart>
      <w:docPartPr>
        <w:name w:val="3A1D22A0EABB4526B51F138BFCA2B053"/>
        <w:category>
          <w:name w:val="General"/>
          <w:gallery w:val="placeholder"/>
        </w:category>
        <w:types>
          <w:type w:val="bbPlcHdr"/>
        </w:types>
        <w:behaviors>
          <w:behavior w:val="content"/>
        </w:behaviors>
        <w:guid w:val="{3D0E215B-CA0A-4B69-972E-EFABA2FEF4A2}"/>
      </w:docPartPr>
      <w:docPartBody>
        <w:p w:rsidR="00EF6F58" w:rsidRDefault="008033EF" w:rsidP="008033EF">
          <w:pPr>
            <w:pStyle w:val="3A1D22A0EABB4526B51F138BFCA2B053"/>
          </w:pPr>
          <w:r w:rsidRPr="00FE4FE6">
            <w:rPr>
              <w:rStyle w:val="PlaceholderText"/>
            </w:rPr>
            <w:t>Choose an item.</w:t>
          </w:r>
        </w:p>
      </w:docPartBody>
    </w:docPart>
    <w:docPart>
      <w:docPartPr>
        <w:name w:val="E49F7202A8E047B4AF3F6C0117E30FFE"/>
        <w:category>
          <w:name w:val="General"/>
          <w:gallery w:val="placeholder"/>
        </w:category>
        <w:types>
          <w:type w:val="bbPlcHdr"/>
        </w:types>
        <w:behaviors>
          <w:behavior w:val="content"/>
        </w:behaviors>
        <w:guid w:val="{6AA5B7FF-5AF1-4773-82C3-3644E1E2FC98}"/>
      </w:docPartPr>
      <w:docPartBody>
        <w:p w:rsidR="00EF6F58" w:rsidRDefault="008033EF" w:rsidP="008033EF">
          <w:pPr>
            <w:pStyle w:val="E49F7202A8E047B4AF3F6C0117E30FFE"/>
          </w:pPr>
          <w:r w:rsidRPr="00FE4FE6">
            <w:rPr>
              <w:rStyle w:val="PlaceholderText"/>
            </w:rPr>
            <w:t>Choose an item.</w:t>
          </w:r>
        </w:p>
      </w:docPartBody>
    </w:docPart>
    <w:docPart>
      <w:docPartPr>
        <w:name w:val="0A92EDC445704BF88ECB5AA428E96A52"/>
        <w:category>
          <w:name w:val="General"/>
          <w:gallery w:val="placeholder"/>
        </w:category>
        <w:types>
          <w:type w:val="bbPlcHdr"/>
        </w:types>
        <w:behaviors>
          <w:behavior w:val="content"/>
        </w:behaviors>
        <w:guid w:val="{7A66A6F6-2081-48DA-9AEA-8BECC74A467A}"/>
      </w:docPartPr>
      <w:docPartBody>
        <w:p w:rsidR="00EF6F58" w:rsidRDefault="008033EF" w:rsidP="008033EF">
          <w:pPr>
            <w:pStyle w:val="0A92EDC445704BF88ECB5AA428E96A52"/>
          </w:pPr>
          <w:r w:rsidRPr="00FE4FE6">
            <w:rPr>
              <w:rStyle w:val="PlaceholderText"/>
            </w:rPr>
            <w:t>Choose an item.</w:t>
          </w:r>
        </w:p>
      </w:docPartBody>
    </w:docPart>
    <w:docPart>
      <w:docPartPr>
        <w:name w:val="EA53FEC2A5CE483990331EEB7AF8590C"/>
        <w:category>
          <w:name w:val="General"/>
          <w:gallery w:val="placeholder"/>
        </w:category>
        <w:types>
          <w:type w:val="bbPlcHdr"/>
        </w:types>
        <w:behaviors>
          <w:behavior w:val="content"/>
        </w:behaviors>
        <w:guid w:val="{52C3B206-C45C-4C22-B637-8DE53555415F}"/>
      </w:docPartPr>
      <w:docPartBody>
        <w:p w:rsidR="00EF6F58" w:rsidRDefault="008033EF" w:rsidP="008033EF">
          <w:pPr>
            <w:pStyle w:val="EA53FEC2A5CE483990331EEB7AF8590C"/>
          </w:pPr>
          <w:r w:rsidRPr="00FE4FE6">
            <w:rPr>
              <w:rStyle w:val="PlaceholderText"/>
            </w:rPr>
            <w:t>Choose an item.</w:t>
          </w:r>
        </w:p>
      </w:docPartBody>
    </w:docPart>
    <w:docPart>
      <w:docPartPr>
        <w:name w:val="48B9CA7ADE2E4686ADF4008A9EACCB79"/>
        <w:category>
          <w:name w:val="General"/>
          <w:gallery w:val="placeholder"/>
        </w:category>
        <w:types>
          <w:type w:val="bbPlcHdr"/>
        </w:types>
        <w:behaviors>
          <w:behavior w:val="content"/>
        </w:behaviors>
        <w:guid w:val="{7F7E0F27-3998-4554-94F5-9472B88E3C6B}"/>
      </w:docPartPr>
      <w:docPartBody>
        <w:p w:rsidR="00EF6F58" w:rsidRDefault="008033EF" w:rsidP="008033EF">
          <w:pPr>
            <w:pStyle w:val="48B9CA7ADE2E4686ADF4008A9EACCB79"/>
          </w:pPr>
          <w:r w:rsidRPr="00FE4FE6">
            <w:rPr>
              <w:rStyle w:val="PlaceholderText"/>
            </w:rPr>
            <w:t>Choose an item.</w:t>
          </w:r>
        </w:p>
      </w:docPartBody>
    </w:docPart>
    <w:docPart>
      <w:docPartPr>
        <w:name w:val="553632BD91AC43A6AD27D2F530C5E5F9"/>
        <w:category>
          <w:name w:val="General"/>
          <w:gallery w:val="placeholder"/>
        </w:category>
        <w:types>
          <w:type w:val="bbPlcHdr"/>
        </w:types>
        <w:behaviors>
          <w:behavior w:val="content"/>
        </w:behaviors>
        <w:guid w:val="{0C12099F-F99D-413F-BE65-778E8D3D9186}"/>
      </w:docPartPr>
      <w:docPartBody>
        <w:p w:rsidR="00EF6F58" w:rsidRDefault="008033EF" w:rsidP="008033EF">
          <w:pPr>
            <w:pStyle w:val="553632BD91AC43A6AD27D2F530C5E5F9"/>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201F30"/>
    <w:rsid w:val="002C7442"/>
    <w:rsid w:val="003406DD"/>
    <w:rsid w:val="00480652"/>
    <w:rsid w:val="004A4EF2"/>
    <w:rsid w:val="00681C26"/>
    <w:rsid w:val="00703F6B"/>
    <w:rsid w:val="008033EF"/>
    <w:rsid w:val="00820D25"/>
    <w:rsid w:val="00AE2F96"/>
    <w:rsid w:val="00B17841"/>
    <w:rsid w:val="00D170E4"/>
    <w:rsid w:val="00DF2128"/>
    <w:rsid w:val="00EC6C69"/>
    <w:rsid w:val="00EF6F58"/>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8033EF"/>
    <w:rPr>
      <w:rFonts w:asciiTheme="minorHAnsi" w:hAnsiTheme="minorHAnsi"/>
      <w:color w:val="808080"/>
    </w:rPr>
  </w:style>
  <w:style w:type="paragraph" w:customStyle="1" w:styleId="814E21B6D8924BA184981A649005E40C">
    <w:name w:val="814E21B6D8924BA184981A649005E40C"/>
    <w:rsid w:val="008033EF"/>
  </w:style>
  <w:style w:type="paragraph" w:customStyle="1" w:styleId="02E9E677D31444FA85BD723AC11F165A">
    <w:name w:val="02E9E677D31444FA85BD723AC11F165A"/>
    <w:rsid w:val="008033EF"/>
  </w:style>
  <w:style w:type="paragraph" w:customStyle="1" w:styleId="91C7DFD841684B3DBD031A40108E6546">
    <w:name w:val="91C7DFD841684B3DBD031A40108E6546"/>
    <w:rsid w:val="008033EF"/>
  </w:style>
  <w:style w:type="paragraph" w:customStyle="1" w:styleId="22015B959B864979B20B72506AB6CB39">
    <w:name w:val="22015B959B864979B20B72506AB6CB39"/>
    <w:rsid w:val="008033EF"/>
  </w:style>
  <w:style w:type="paragraph" w:customStyle="1" w:styleId="641DA235AA534901B6D7EF4E7A9BF5E4">
    <w:name w:val="641DA235AA534901B6D7EF4E7A9BF5E4"/>
    <w:rsid w:val="008033EF"/>
  </w:style>
  <w:style w:type="paragraph" w:customStyle="1" w:styleId="3A1D22A0EABB4526B51F138BFCA2B053">
    <w:name w:val="3A1D22A0EABB4526B51F138BFCA2B053"/>
    <w:rsid w:val="008033EF"/>
  </w:style>
  <w:style w:type="paragraph" w:customStyle="1" w:styleId="E49F7202A8E047B4AF3F6C0117E30FFE">
    <w:name w:val="E49F7202A8E047B4AF3F6C0117E30FFE"/>
    <w:rsid w:val="008033EF"/>
  </w:style>
  <w:style w:type="paragraph" w:customStyle="1" w:styleId="0A92EDC445704BF88ECB5AA428E96A52">
    <w:name w:val="0A92EDC445704BF88ECB5AA428E96A52"/>
    <w:rsid w:val="008033EF"/>
  </w:style>
  <w:style w:type="paragraph" w:customStyle="1" w:styleId="EA53FEC2A5CE483990331EEB7AF8590C">
    <w:name w:val="EA53FEC2A5CE483990331EEB7AF8590C"/>
    <w:rsid w:val="008033EF"/>
  </w:style>
  <w:style w:type="paragraph" w:customStyle="1" w:styleId="48B9CA7ADE2E4686ADF4008A9EACCB79">
    <w:name w:val="48B9CA7ADE2E4686ADF4008A9EACCB79"/>
    <w:rsid w:val="008033EF"/>
  </w:style>
  <w:style w:type="paragraph" w:customStyle="1" w:styleId="553632BD91AC43A6AD27D2F530C5E5F9">
    <w:name w:val="553632BD91AC43A6AD27D2F530C5E5F9"/>
    <w:rsid w:val="00803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2aa24797-a2d2-4fae-8cdf-21d38d1736d9" xsi:nil="true"/>
    <lcf76f155ced4ddcb4097134ff3c332f xmlns="2aa24797-a2d2-4fae-8cdf-21d38d1736d9">
      <Terms xmlns="http://schemas.microsoft.com/office/infopath/2007/PartnerControls"/>
    </lcf76f155ced4ddcb4097134ff3c332f>
    <TaxCatchAll xmlns="3a5891e2-f1ef-434b-82ba-49873c1fe0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B9A7C3982CBE479C27A20C5003C342" ma:contentTypeVersion="18" ma:contentTypeDescription="Create a new document." ma:contentTypeScope="" ma:versionID="d980805e2e7d7fa84893a561030b1f04">
  <xsd:schema xmlns:xsd="http://www.w3.org/2001/XMLSchema" xmlns:xs="http://www.w3.org/2001/XMLSchema" xmlns:p="http://schemas.microsoft.com/office/2006/metadata/properties" xmlns:ns2="2aa24797-a2d2-4fae-8cdf-21d38d1736d9" xmlns:ns3="3a5891e2-f1ef-434b-82ba-49873c1fe04e" targetNamespace="http://schemas.microsoft.com/office/2006/metadata/properties" ma:root="true" ma:fieldsID="ef009eafdcb269024da091a75482e2cb" ns2:_="" ns3:_="">
    <xsd:import namespace="2aa24797-a2d2-4fae-8cdf-21d38d1736d9"/>
    <xsd:import namespace="3a5891e2-f1ef-434b-82ba-49873c1fe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Assignedt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24797-a2d2-4fae-8cdf-21d38d173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Assignedto" ma:index="21" nillable="true" ma:displayName="Assigned to" ma:format="Dropdown" ma:internalName="Assignedto">
      <xsd:simpleType>
        <xsd:union memberTypes="dms:Text">
          <xsd:simpleType>
            <xsd:restriction base="dms:Choice">
              <xsd:enumeration value="Mel"/>
              <xsd:enumeration value="Gem"/>
              <xsd:enumeration value="Maddi"/>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a5891e2-f1ef-434b-82ba-49873c1fe0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7f695b-3174-4039-9e22-8b477090dd99}" ma:internalName="TaxCatchAll" ma:showField="CatchAllData" ma:web="3a5891e2-f1ef-434b-82ba-49873c1fe0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16AC3-1E4A-486C-A305-57962453061C}">
  <ds:schemaRefs>
    <ds:schemaRef ds:uri="http://schemas.microsoft.com/office/2006/metadata/properties"/>
    <ds:schemaRef ds:uri="http://schemas.microsoft.com/office/infopath/2007/PartnerControls"/>
    <ds:schemaRef ds:uri="2aa24797-a2d2-4fae-8cdf-21d38d1736d9"/>
    <ds:schemaRef ds:uri="3a5891e2-f1ef-434b-82ba-49873c1fe04e"/>
  </ds:schemaRefs>
</ds:datastoreItem>
</file>

<file path=customXml/itemProps2.xml><?xml version="1.0" encoding="utf-8"?>
<ds:datastoreItem xmlns:ds="http://schemas.openxmlformats.org/officeDocument/2006/customXml" ds:itemID="{E4CB8DB2-2DEF-4A47-8AEF-22F0F952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24797-a2d2-4fae-8cdf-21d38d1736d9"/>
    <ds:schemaRef ds:uri="3a5891e2-f1ef-434b-82ba-49873c1fe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00CA1-D7A1-48F4-91E4-1950B3C1B4D0}">
  <ds:schemaRefs>
    <ds:schemaRef ds:uri="http://schemas.openxmlformats.org/officeDocument/2006/bibliography"/>
  </ds:schemaRefs>
</ds:datastoreItem>
</file>

<file path=customXml/itemProps4.xml><?xml version="1.0" encoding="utf-8"?>
<ds:datastoreItem xmlns:ds="http://schemas.openxmlformats.org/officeDocument/2006/customXml" ds:itemID="{1184443B-222A-405B-ADF8-153FF51A1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1568</Words>
  <Characters>8940</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Michelle Castaneda</cp:lastModifiedBy>
  <cp:revision>2</cp:revision>
  <dcterms:created xsi:type="dcterms:W3CDTF">2024-11-28T05:11:00Z</dcterms:created>
  <dcterms:modified xsi:type="dcterms:W3CDTF">2024-11-28T05:11:00Z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0x0101004DB9A7C3982CBE479C27A20C5003C342</vt:lpwstr>
  </property>
  <property fmtid="{D5CDD505-2E9C-101B-9397-08002B2CF9AE}" pid="4" name="MediaServiceImageTags">
    <vt:lpwstr/>
  </property>
  <property fmtid="{D5CDD505-2E9C-101B-9397-08002B2CF9AE}" pid="5" name="GrammarlyDocumentId">
    <vt:lpwstr>0ab76a91162d23e8524860296fea57a7fa6213b41854c9d7b5c42c777b9b068c</vt:lpwstr>
  </property>
</Properties>
</file>