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B17A2" w:rsidRPr="00AC30D3" w14:paraId="6287BED9"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94530BE" w14:textId="445D56AD" w:rsidR="005B17A2" w:rsidRPr="00AC30D3" w:rsidRDefault="005B17A2" w:rsidP="005B17A2">
            <w:pPr>
              <w:pStyle w:val="TableTextWhite"/>
              <w:rPr>
                <w:rFonts w:ascii="Public Sans" w:hAnsi="Public Sans"/>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5E6BA437" w14:textId="76E3C293" w:rsidR="005B17A2" w:rsidRPr="00AC30D3" w:rsidRDefault="005B17A2" w:rsidP="005B17A2">
            <w:pPr>
              <w:pStyle w:val="TableTextWhite"/>
              <w:rPr>
                <w:rFonts w:ascii="Public Sans" w:hAnsi="Public Sans"/>
                <w:color w:val="auto"/>
                <w:sz w:val="22"/>
                <w:szCs w:val="22"/>
              </w:rPr>
            </w:pPr>
            <w:r w:rsidRPr="00972672">
              <w:rPr>
                <w:rFonts w:ascii="Public Sans" w:hAnsi="Public Sans"/>
                <w:color w:val="000000"/>
                <w:sz w:val="22"/>
                <w:szCs w:val="22"/>
              </w:rPr>
              <w:t xml:space="preserve">Communities and Justice </w:t>
            </w:r>
          </w:p>
        </w:tc>
      </w:tr>
      <w:tr w:rsidR="005B17A2" w:rsidRPr="00AC30D3" w14:paraId="7CDD3A33"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CB1881E" w14:textId="673FA5B1" w:rsidR="005B17A2" w:rsidRPr="00AC30D3" w:rsidRDefault="005B17A2" w:rsidP="005B17A2">
            <w:pPr>
              <w:pStyle w:val="TableTextWhite"/>
              <w:rPr>
                <w:rFonts w:ascii="Public Sans" w:hAnsi="Public Sans"/>
                <w:b/>
                <w:color w:val="auto"/>
                <w:sz w:val="22"/>
                <w:szCs w:val="22"/>
              </w:rPr>
            </w:pPr>
            <w:r>
              <w:rPr>
                <w:rFonts w:ascii="Public Sans" w:hAnsi="Public Sans"/>
                <w:b/>
                <w:bCs/>
                <w:color w:val="000000"/>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1BF8EFD" w14:textId="7B946AC9" w:rsidR="005B17A2" w:rsidRPr="00AC30D3" w:rsidRDefault="005B17A2" w:rsidP="005B17A2">
            <w:pPr>
              <w:pStyle w:val="TableTextWhite"/>
              <w:rPr>
                <w:rFonts w:ascii="Public Sans" w:hAnsi="Public Sans"/>
                <w:color w:val="auto"/>
                <w:sz w:val="22"/>
                <w:szCs w:val="22"/>
              </w:rPr>
            </w:pPr>
            <w:r>
              <w:rPr>
                <w:rFonts w:ascii="Public Sans" w:hAnsi="Public Sans"/>
                <w:color w:val="000000"/>
                <w:sz w:val="22"/>
                <w:szCs w:val="22"/>
              </w:rPr>
              <w:t>Department of Communities and Justice</w:t>
            </w:r>
          </w:p>
        </w:tc>
      </w:tr>
      <w:tr w:rsidR="00766964" w:rsidRPr="00AC30D3" w14:paraId="4160F6D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E0EC2DE"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756A0BB" w14:textId="713C50DF" w:rsidR="00766964" w:rsidRPr="00AC30D3" w:rsidRDefault="008816AE" w:rsidP="00D82CD9">
            <w:pPr>
              <w:pStyle w:val="TableTextWhite"/>
              <w:rPr>
                <w:rFonts w:ascii="Public Sans" w:hAnsi="Public Sans"/>
                <w:color w:val="auto"/>
                <w:sz w:val="22"/>
                <w:szCs w:val="22"/>
              </w:rPr>
            </w:pPr>
            <w:r w:rsidRPr="00AC30D3">
              <w:rPr>
                <w:rFonts w:ascii="Public Sans" w:hAnsi="Public Sans"/>
                <w:color w:val="auto"/>
                <w:sz w:val="22"/>
                <w:szCs w:val="22"/>
              </w:rPr>
              <w:t>Corporate Services</w:t>
            </w:r>
            <w:r w:rsidR="00AC30D3">
              <w:rPr>
                <w:rFonts w:ascii="Public Sans" w:hAnsi="Public Sans"/>
                <w:color w:val="auto"/>
                <w:sz w:val="22"/>
                <w:szCs w:val="22"/>
              </w:rPr>
              <w:t>/</w:t>
            </w:r>
            <w:r w:rsidRPr="00AC30D3">
              <w:rPr>
                <w:rFonts w:ascii="Public Sans" w:hAnsi="Public Sans"/>
                <w:color w:val="auto"/>
                <w:sz w:val="22"/>
                <w:szCs w:val="22"/>
              </w:rPr>
              <w:t>Infrastructure &amp; Assets</w:t>
            </w:r>
            <w:r w:rsidR="00AC30D3">
              <w:rPr>
                <w:rFonts w:ascii="Public Sans" w:hAnsi="Public Sans"/>
                <w:color w:val="auto"/>
                <w:sz w:val="22"/>
                <w:szCs w:val="22"/>
              </w:rPr>
              <w:t>/</w:t>
            </w:r>
            <w:r w:rsidR="007E2DE0">
              <w:rPr>
                <w:rFonts w:ascii="Public Sans" w:hAnsi="Public Sans"/>
                <w:color w:val="auto"/>
                <w:sz w:val="22"/>
                <w:szCs w:val="22"/>
              </w:rPr>
              <w:t>Major Program Delivery</w:t>
            </w:r>
          </w:p>
        </w:tc>
      </w:tr>
      <w:tr w:rsidR="00766964" w:rsidRPr="00AC30D3" w14:paraId="749DA256" w14:textId="77777777" w:rsidTr="00D82CD9">
        <w:tc>
          <w:tcPr>
            <w:tcW w:w="3601" w:type="dxa"/>
            <w:tcBorders>
              <w:top w:val="single" w:sz="8" w:space="0" w:color="FFFFFF"/>
              <w:left w:val="nil"/>
              <w:bottom w:val="single" w:sz="8" w:space="0" w:color="FFFFFF"/>
              <w:right w:val="nil"/>
            </w:tcBorders>
            <w:shd w:val="clear" w:color="auto" w:fill="C6D9F1"/>
            <w:hideMark/>
          </w:tcPr>
          <w:p w14:paraId="3FEB0FFE"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7D15459" w14:textId="77777777" w:rsidR="00766964" w:rsidRPr="00AC30D3" w:rsidRDefault="008816AE" w:rsidP="00D82CD9">
            <w:pPr>
              <w:pStyle w:val="TableTextWhite"/>
              <w:rPr>
                <w:rFonts w:ascii="Public Sans" w:hAnsi="Public Sans"/>
                <w:color w:val="auto"/>
                <w:sz w:val="22"/>
                <w:szCs w:val="22"/>
              </w:rPr>
            </w:pPr>
            <w:r w:rsidRPr="00AC30D3">
              <w:rPr>
                <w:rFonts w:ascii="Public Sans" w:hAnsi="Public Sans"/>
                <w:color w:val="auto"/>
                <w:sz w:val="22"/>
                <w:szCs w:val="22"/>
              </w:rPr>
              <w:t xml:space="preserve">Parramatta </w:t>
            </w:r>
          </w:p>
        </w:tc>
      </w:tr>
      <w:tr w:rsidR="00766964" w:rsidRPr="00AC30D3" w14:paraId="5155903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69AC6F"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7090D72" w14:textId="77777777" w:rsidR="00766964" w:rsidRPr="00AC30D3" w:rsidRDefault="00E84A56" w:rsidP="00D82CD9">
            <w:pPr>
              <w:pStyle w:val="TableTextWhite"/>
              <w:rPr>
                <w:rFonts w:ascii="Public Sans" w:hAnsi="Public Sans"/>
                <w:color w:val="auto"/>
                <w:sz w:val="22"/>
                <w:szCs w:val="22"/>
              </w:rPr>
            </w:pPr>
            <w:r w:rsidRPr="00AC30D3">
              <w:rPr>
                <w:rFonts w:ascii="Public Sans" w:hAnsi="Public Sans"/>
                <w:color w:val="auto"/>
                <w:sz w:val="22"/>
                <w:szCs w:val="22"/>
              </w:rPr>
              <w:t xml:space="preserve">Clerk Grade </w:t>
            </w:r>
            <w:r w:rsidR="00972A22" w:rsidRPr="00AC30D3">
              <w:rPr>
                <w:rFonts w:ascii="Public Sans" w:hAnsi="Public Sans"/>
                <w:color w:val="auto"/>
                <w:sz w:val="22"/>
                <w:szCs w:val="22"/>
              </w:rPr>
              <w:t>9/10</w:t>
            </w:r>
          </w:p>
        </w:tc>
      </w:tr>
      <w:tr w:rsidR="00766964" w:rsidRPr="00AC30D3" w14:paraId="6F2EBBC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A89E0CC"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681DE01" w14:textId="77777777" w:rsidR="00766964" w:rsidRPr="00AC30D3" w:rsidRDefault="00BD1888" w:rsidP="00D82CD9">
            <w:pPr>
              <w:pStyle w:val="TableTextWhite"/>
              <w:rPr>
                <w:rFonts w:ascii="Public Sans" w:hAnsi="Public Sans"/>
                <w:color w:val="auto"/>
                <w:sz w:val="22"/>
                <w:szCs w:val="22"/>
              </w:rPr>
            </w:pPr>
            <w:r w:rsidRPr="00AC30D3">
              <w:rPr>
                <w:rFonts w:ascii="Public Sans" w:hAnsi="Public Sans"/>
                <w:color w:val="auto"/>
                <w:sz w:val="22"/>
                <w:szCs w:val="22"/>
              </w:rPr>
              <w:t>51007959</w:t>
            </w:r>
          </w:p>
        </w:tc>
      </w:tr>
      <w:tr w:rsidR="00766964" w:rsidRPr="00AC30D3" w14:paraId="04EE9ED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EE6C564"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62F7029" w14:textId="77777777" w:rsidR="00766964" w:rsidRPr="00AC30D3" w:rsidRDefault="0011000A" w:rsidP="00D82CD9">
            <w:pPr>
              <w:pStyle w:val="TableTextWhite"/>
              <w:rPr>
                <w:rFonts w:ascii="Public Sans" w:hAnsi="Public Sans"/>
                <w:color w:val="auto"/>
                <w:sz w:val="22"/>
                <w:szCs w:val="22"/>
              </w:rPr>
            </w:pPr>
            <w:r w:rsidRPr="00AC30D3">
              <w:rPr>
                <w:rFonts w:ascii="Public Sans" w:hAnsi="Public Sans"/>
                <w:color w:val="auto"/>
                <w:sz w:val="22"/>
                <w:szCs w:val="22"/>
              </w:rPr>
              <w:t xml:space="preserve">511112 </w:t>
            </w:r>
          </w:p>
        </w:tc>
      </w:tr>
      <w:tr w:rsidR="00766964" w:rsidRPr="00AC30D3" w14:paraId="011B1A4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150CF63"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430D9AA" w14:textId="77777777" w:rsidR="00766964" w:rsidRPr="00AC30D3" w:rsidRDefault="00CD6F17" w:rsidP="00D82CD9">
            <w:pPr>
              <w:pStyle w:val="TableTextWhite"/>
              <w:rPr>
                <w:rFonts w:ascii="Public Sans" w:hAnsi="Public Sans"/>
                <w:color w:val="auto"/>
                <w:sz w:val="22"/>
                <w:szCs w:val="22"/>
              </w:rPr>
            </w:pPr>
            <w:r w:rsidRPr="00AC30D3">
              <w:rPr>
                <w:rFonts w:ascii="Public Sans" w:hAnsi="Public Sans"/>
                <w:color w:val="auto"/>
                <w:sz w:val="22"/>
                <w:szCs w:val="22"/>
              </w:rPr>
              <w:t>3</w:t>
            </w:r>
            <w:r w:rsidR="007975F4" w:rsidRPr="00AC30D3">
              <w:rPr>
                <w:rFonts w:ascii="Public Sans" w:hAnsi="Public Sans"/>
                <w:color w:val="auto"/>
                <w:sz w:val="22"/>
                <w:szCs w:val="22"/>
              </w:rPr>
              <w:t>119192</w:t>
            </w:r>
          </w:p>
        </w:tc>
      </w:tr>
      <w:tr w:rsidR="00766964" w:rsidRPr="00AC30D3" w14:paraId="3C2E8F51"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7CC3FF5"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1BE60E3" w14:textId="31F7797E" w:rsidR="00766964" w:rsidRPr="00AC30D3" w:rsidRDefault="005B17A2" w:rsidP="00701F3A">
            <w:pPr>
              <w:pStyle w:val="TableTextWhite"/>
              <w:rPr>
                <w:rFonts w:ascii="Public Sans" w:hAnsi="Public Sans"/>
                <w:color w:val="auto"/>
                <w:sz w:val="22"/>
                <w:szCs w:val="22"/>
              </w:rPr>
            </w:pPr>
            <w:r>
              <w:rPr>
                <w:rFonts w:ascii="Public Sans" w:hAnsi="Public Sans"/>
                <w:color w:val="auto"/>
                <w:sz w:val="22"/>
                <w:szCs w:val="22"/>
              </w:rPr>
              <w:t>8 May 2025</w:t>
            </w:r>
          </w:p>
        </w:tc>
        <w:tc>
          <w:tcPr>
            <w:tcW w:w="2561" w:type="dxa"/>
            <w:tcBorders>
              <w:top w:val="single" w:sz="8" w:space="0" w:color="FFFFFF"/>
              <w:left w:val="nil"/>
              <w:bottom w:val="single" w:sz="8" w:space="0" w:color="FFFFFF"/>
              <w:right w:val="nil"/>
            </w:tcBorders>
            <w:shd w:val="clear" w:color="auto" w:fill="C6D9F1"/>
          </w:tcPr>
          <w:p w14:paraId="3F97C35D" w14:textId="1D3FC38A" w:rsidR="00766964" w:rsidRPr="00AC30D3" w:rsidRDefault="00766964" w:rsidP="00701F3A">
            <w:pPr>
              <w:pStyle w:val="TableTextWhite"/>
              <w:rPr>
                <w:rFonts w:ascii="Public Sans" w:hAnsi="Public Sans"/>
                <w:b/>
                <w:color w:val="auto"/>
                <w:sz w:val="22"/>
                <w:szCs w:val="22"/>
              </w:rPr>
            </w:pPr>
            <w:r w:rsidRPr="00AC30D3">
              <w:rPr>
                <w:rFonts w:ascii="Public Sans" w:hAnsi="Public Sans"/>
                <w:b/>
                <w:color w:val="auto"/>
                <w:sz w:val="22"/>
                <w:szCs w:val="22"/>
              </w:rPr>
              <w:t>Ref:</w:t>
            </w:r>
            <w:r w:rsidR="00B22920" w:rsidRPr="00AC30D3">
              <w:rPr>
                <w:rFonts w:ascii="Public Sans" w:hAnsi="Public Sans"/>
                <w:b/>
                <w:color w:val="auto"/>
                <w:sz w:val="22"/>
                <w:szCs w:val="22"/>
              </w:rPr>
              <w:t xml:space="preserve"> </w:t>
            </w:r>
            <w:r w:rsidR="006755FD" w:rsidRPr="006755FD">
              <w:rPr>
                <w:rFonts w:ascii="Public Sans" w:hAnsi="Public Sans"/>
                <w:b/>
                <w:color w:val="auto"/>
                <w:sz w:val="22"/>
                <w:szCs w:val="22"/>
              </w:rPr>
              <w:t>IA0138</w:t>
            </w:r>
          </w:p>
        </w:tc>
      </w:tr>
      <w:tr w:rsidR="00766964" w:rsidRPr="00AC30D3" w14:paraId="5A96FFE3"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13CE9AB"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8DD3DC1" w14:textId="77777777" w:rsidR="00766964" w:rsidRPr="00AC30D3" w:rsidRDefault="00766964" w:rsidP="00B22920">
            <w:pPr>
              <w:pStyle w:val="TableTextWhite"/>
              <w:rPr>
                <w:rFonts w:ascii="Public Sans" w:hAnsi="Public Sans"/>
                <w:color w:val="auto"/>
                <w:sz w:val="22"/>
                <w:szCs w:val="22"/>
              </w:rPr>
            </w:pPr>
            <w:r w:rsidRPr="00AC30D3">
              <w:rPr>
                <w:rFonts w:ascii="Public Sans" w:hAnsi="Public Sans"/>
                <w:color w:val="auto"/>
                <w:sz w:val="22"/>
                <w:szCs w:val="22"/>
              </w:rPr>
              <w:t>www.</w:t>
            </w:r>
            <w:r w:rsidR="00B22920" w:rsidRPr="00AC30D3">
              <w:rPr>
                <w:rFonts w:ascii="Public Sans" w:hAnsi="Public Sans"/>
                <w:color w:val="auto"/>
                <w:sz w:val="22"/>
                <w:szCs w:val="22"/>
              </w:rPr>
              <w:t>dcj.</w:t>
            </w:r>
            <w:r w:rsidR="00E84A56" w:rsidRPr="00AC30D3">
              <w:rPr>
                <w:rFonts w:ascii="Public Sans" w:hAnsi="Public Sans"/>
                <w:color w:val="auto"/>
                <w:sz w:val="22"/>
                <w:szCs w:val="22"/>
              </w:rPr>
              <w:t>nsw.gov.au</w:t>
            </w:r>
          </w:p>
        </w:tc>
      </w:tr>
    </w:tbl>
    <w:p w14:paraId="60DDB2FA" w14:textId="77777777" w:rsidR="005B17A2" w:rsidRPr="00C942B9" w:rsidRDefault="005B17A2" w:rsidP="005B17A2">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1226B81B" w14:textId="77777777" w:rsidR="005B17A2" w:rsidRDefault="005B17A2" w:rsidP="005B17A2">
      <w:pPr>
        <w:pStyle w:val="Heading1"/>
        <w:spacing w:line="240" w:lineRule="auto"/>
        <w:rPr>
          <w:rFonts w:ascii="Public Sans" w:hAnsi="Public Sans" w:cstheme="minorHAnsi"/>
          <w:sz w:val="24"/>
          <w:szCs w:val="24"/>
        </w:rPr>
      </w:pPr>
    </w:p>
    <w:p w14:paraId="3427FE42" w14:textId="11E17A8A" w:rsidR="005B17A2" w:rsidRPr="005B17A2" w:rsidRDefault="005B17A2" w:rsidP="005B17A2">
      <w:pPr>
        <w:pStyle w:val="Heading1"/>
        <w:spacing w:line="240" w:lineRule="auto"/>
        <w:jc w:val="both"/>
        <w:rPr>
          <w:rFonts w:ascii="Public Sans" w:hAnsi="Public Sans" w:cstheme="majorHAnsi"/>
          <w:szCs w:val="26"/>
        </w:rPr>
      </w:pPr>
      <w:r w:rsidRPr="005B17A2">
        <w:rPr>
          <w:rFonts w:ascii="Public Sans" w:hAnsi="Public Sans" w:cstheme="majorHAnsi"/>
          <w:szCs w:val="26"/>
        </w:rPr>
        <w:t>Agency overview</w:t>
      </w:r>
    </w:p>
    <w:p w14:paraId="7D51F0DB" w14:textId="77777777" w:rsidR="005B17A2" w:rsidRPr="008A2C8C" w:rsidRDefault="005B17A2" w:rsidP="005B17A2">
      <w:pPr>
        <w:jc w:val="both"/>
        <w:rPr>
          <w:rFonts w:ascii="Public Sans" w:hAnsi="Public Sans" w:cs="Arial"/>
        </w:rPr>
      </w:pPr>
      <w:bookmarkStart w:id="0"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B91FB51" w14:textId="77777777" w:rsidR="005B17A2" w:rsidRPr="008A2C8C" w:rsidRDefault="005B17A2" w:rsidP="005B17A2">
      <w:pPr>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6152451E" w14:textId="77777777" w:rsidR="005972CD" w:rsidRPr="00AC30D3" w:rsidRDefault="005972CD" w:rsidP="005B17A2">
      <w:pPr>
        <w:pStyle w:val="Heading1"/>
        <w:spacing w:after="0" w:line="240" w:lineRule="auto"/>
        <w:jc w:val="both"/>
        <w:rPr>
          <w:rFonts w:ascii="Public Sans" w:hAnsi="Public Sans" w:cstheme="majorHAnsi"/>
          <w:szCs w:val="26"/>
        </w:rPr>
      </w:pPr>
    </w:p>
    <w:p w14:paraId="2C3283E4" w14:textId="77777777" w:rsidR="00057CB3" w:rsidRPr="00AC30D3" w:rsidRDefault="00057CB3" w:rsidP="0039299B">
      <w:pPr>
        <w:pStyle w:val="Heading1"/>
        <w:spacing w:line="240" w:lineRule="auto"/>
        <w:jc w:val="both"/>
        <w:rPr>
          <w:rFonts w:ascii="Public Sans" w:hAnsi="Public Sans" w:cstheme="majorHAnsi"/>
          <w:szCs w:val="26"/>
        </w:rPr>
      </w:pPr>
      <w:r w:rsidRPr="00AC30D3">
        <w:rPr>
          <w:rFonts w:ascii="Public Sans" w:hAnsi="Public Sans" w:cstheme="majorHAnsi"/>
          <w:szCs w:val="26"/>
        </w:rPr>
        <w:t>Primary purpose of the role</w:t>
      </w:r>
    </w:p>
    <w:p w14:paraId="28FA7C33" w14:textId="77777777" w:rsidR="00C86C00" w:rsidRPr="00AC30D3" w:rsidRDefault="00C86C00" w:rsidP="0039299B">
      <w:pPr>
        <w:tabs>
          <w:tab w:val="left" w:pos="2925"/>
        </w:tabs>
        <w:jc w:val="both"/>
        <w:rPr>
          <w:rFonts w:ascii="Public Sans" w:hAnsi="Public Sans" w:cs="Arial"/>
        </w:rPr>
      </w:pPr>
      <w:bookmarkStart w:id="1" w:name="Purpose"/>
      <w:bookmarkEnd w:id="1"/>
      <w:r w:rsidRPr="00AC30D3">
        <w:rPr>
          <w:rFonts w:ascii="Public Sans" w:hAnsi="Public Sans" w:cs="Arial"/>
        </w:rPr>
        <w:t xml:space="preserve">The </w:t>
      </w:r>
      <w:r w:rsidR="00D81427" w:rsidRPr="00AC30D3">
        <w:rPr>
          <w:rFonts w:ascii="Public Sans" w:hAnsi="Public Sans" w:cs="Arial"/>
        </w:rPr>
        <w:t xml:space="preserve">role </w:t>
      </w:r>
      <w:r w:rsidRPr="00AC30D3">
        <w:rPr>
          <w:rFonts w:ascii="Public Sans" w:hAnsi="Public Sans" w:cs="Arial"/>
        </w:rPr>
        <w:t>manages and coordinates the development, implementation and evaluation of complex projects to achieve project outcomes and support the achievement of organisational objectives.</w:t>
      </w:r>
    </w:p>
    <w:p w14:paraId="5E9441C5" w14:textId="77777777" w:rsidR="005B17A2" w:rsidRDefault="005B17A2" w:rsidP="005B17A2">
      <w:pPr>
        <w:pStyle w:val="Heading1"/>
        <w:spacing w:after="0" w:line="240" w:lineRule="auto"/>
        <w:jc w:val="both"/>
        <w:rPr>
          <w:rFonts w:ascii="Public Sans" w:hAnsi="Public Sans" w:cstheme="majorHAnsi"/>
          <w:szCs w:val="26"/>
        </w:rPr>
      </w:pPr>
    </w:p>
    <w:p w14:paraId="2C7B771C" w14:textId="5497CCAF" w:rsidR="00057CB3" w:rsidRPr="00AC30D3" w:rsidRDefault="00057CB3" w:rsidP="0039299B">
      <w:pPr>
        <w:pStyle w:val="Heading1"/>
        <w:spacing w:before="40"/>
        <w:jc w:val="both"/>
        <w:rPr>
          <w:rFonts w:ascii="Public Sans" w:hAnsi="Public Sans" w:cstheme="majorHAnsi"/>
          <w:szCs w:val="26"/>
        </w:rPr>
      </w:pPr>
      <w:r w:rsidRPr="00AC30D3">
        <w:rPr>
          <w:rFonts w:ascii="Public Sans" w:hAnsi="Public Sans" w:cstheme="majorHAnsi"/>
          <w:szCs w:val="26"/>
        </w:rPr>
        <w:t xml:space="preserve">Key </w:t>
      </w:r>
      <w:r w:rsidR="00043B92" w:rsidRPr="00AC30D3">
        <w:rPr>
          <w:rFonts w:ascii="Public Sans" w:hAnsi="Public Sans" w:cstheme="majorHAnsi"/>
          <w:szCs w:val="26"/>
        </w:rPr>
        <w:t>a</w:t>
      </w:r>
      <w:r w:rsidRPr="00AC30D3">
        <w:rPr>
          <w:rFonts w:ascii="Public Sans" w:hAnsi="Public Sans" w:cstheme="majorHAnsi"/>
          <w:szCs w:val="26"/>
        </w:rPr>
        <w:t>ccountabilities</w:t>
      </w:r>
    </w:p>
    <w:p w14:paraId="17954B0F" w14:textId="77777777" w:rsidR="00C86C00" w:rsidRPr="00BA7245" w:rsidRDefault="00C86C00" w:rsidP="00AC30D3">
      <w:pPr>
        <w:numPr>
          <w:ilvl w:val="0"/>
          <w:numId w:val="31"/>
        </w:numPr>
        <w:spacing w:before="120" w:line="240" w:lineRule="auto"/>
        <w:jc w:val="both"/>
        <w:rPr>
          <w:rFonts w:ascii="Public Sans" w:hAnsi="Public Sans" w:cs="Arial"/>
          <w:bCs/>
          <w:szCs w:val="22"/>
        </w:rPr>
      </w:pPr>
      <w:bookmarkStart w:id="2" w:name="Accountabilities"/>
      <w:bookmarkEnd w:id="2"/>
      <w:r w:rsidRPr="00BA7245">
        <w:rPr>
          <w:rFonts w:ascii="Public Sans" w:hAnsi="Public Sans" w:cs="Arial"/>
          <w:bCs/>
          <w:szCs w:val="22"/>
        </w:rP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556D48C7"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Establish and maintain stakeholder relationships through effective communication, negotiation and issues management to engage stakeholders and ensure project deliverables are met</w:t>
      </w:r>
    </w:p>
    <w:p w14:paraId="5C8DDB53"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4923E19C"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Manage a project team/s, ensuring compliance with governance and quality requirements, to successfully deliver all key project/s milestones and outcomes</w:t>
      </w:r>
    </w:p>
    <w:p w14:paraId="0092EB14"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lastRenderedPageBreak/>
        <w:t>Undertake research and formulate recommendations to support evidence based project planning and decision making</w:t>
      </w:r>
    </w:p>
    <w:p w14:paraId="1F5103BB"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Provide advice and information to stakeholders on emerging project issues and to support project development and delivery in line with established plans, budgets, timeframes, policy objectives and other project and priorities</w:t>
      </w:r>
    </w:p>
    <w:p w14:paraId="0208EFE2" w14:textId="77777777" w:rsidR="00057CB3" w:rsidRPr="00AC30D3" w:rsidRDefault="00057CB3" w:rsidP="0039299B">
      <w:pPr>
        <w:pStyle w:val="Heading1"/>
        <w:jc w:val="both"/>
        <w:rPr>
          <w:rFonts w:ascii="Public Sans" w:hAnsi="Public Sans" w:cstheme="minorHAnsi"/>
          <w:sz w:val="24"/>
          <w:szCs w:val="24"/>
        </w:rPr>
      </w:pPr>
      <w:r w:rsidRPr="00AC30D3">
        <w:rPr>
          <w:rFonts w:ascii="Public Sans" w:hAnsi="Public Sans" w:cstheme="majorHAnsi"/>
          <w:sz w:val="24"/>
          <w:szCs w:val="24"/>
        </w:rPr>
        <w:t>Key</w:t>
      </w:r>
      <w:r w:rsidR="00E31CD3" w:rsidRPr="00AC30D3">
        <w:rPr>
          <w:rFonts w:ascii="Public Sans" w:hAnsi="Public Sans" w:cstheme="majorHAnsi"/>
          <w:sz w:val="24"/>
          <w:szCs w:val="24"/>
        </w:rPr>
        <w:t xml:space="preserve"> </w:t>
      </w:r>
      <w:r w:rsidR="00043B92" w:rsidRPr="00AC30D3">
        <w:rPr>
          <w:rFonts w:ascii="Public Sans" w:hAnsi="Public Sans" w:cstheme="majorHAnsi"/>
          <w:szCs w:val="26"/>
        </w:rPr>
        <w:t>c</w:t>
      </w:r>
      <w:r w:rsidRPr="00AC30D3">
        <w:rPr>
          <w:rFonts w:ascii="Public Sans" w:hAnsi="Public Sans" w:cstheme="majorHAnsi"/>
          <w:szCs w:val="26"/>
        </w:rPr>
        <w:t>hallenges</w:t>
      </w:r>
    </w:p>
    <w:p w14:paraId="2BE77301" w14:textId="77777777" w:rsidR="00C86C00" w:rsidRPr="00BA7245" w:rsidRDefault="00C86C00" w:rsidP="00AC30D3">
      <w:pPr>
        <w:numPr>
          <w:ilvl w:val="0"/>
          <w:numId w:val="31"/>
        </w:numPr>
        <w:spacing w:before="120" w:line="240" w:lineRule="auto"/>
        <w:jc w:val="both"/>
        <w:rPr>
          <w:rFonts w:ascii="Public Sans" w:hAnsi="Public Sans" w:cs="Arial"/>
          <w:bCs/>
          <w:szCs w:val="22"/>
        </w:rPr>
      </w:pPr>
      <w:bookmarkStart w:id="3" w:name="Challenges"/>
      <w:bookmarkEnd w:id="3"/>
      <w:r w:rsidRPr="00BA7245">
        <w:rPr>
          <w:rFonts w:ascii="Public Sans" w:hAnsi="Public Sans" w:cs="Arial"/>
          <w:bCs/>
          <w:szCs w:val="22"/>
        </w:rPr>
        <w:t>Managing consultations and negotiations with diverse stakeholders, within agreed timelines, given their varying expectations, viewpoints and interests</w:t>
      </w:r>
    </w:p>
    <w:p w14:paraId="6933AA8B"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Achieving project deadlines and milestones to the required standards and within budget, given the need to simultaneously coordinate and deliver multiple projects which are often complex and interconnected</w:t>
      </w:r>
    </w:p>
    <w:p w14:paraId="7E228007" w14:textId="77777777" w:rsidR="00057CB3" w:rsidRPr="00AC30D3" w:rsidRDefault="00043B92" w:rsidP="00057CB3">
      <w:pPr>
        <w:pStyle w:val="Heading1"/>
        <w:rPr>
          <w:rFonts w:ascii="Public Sans" w:hAnsi="Public Sans" w:cstheme="majorHAnsi"/>
          <w:sz w:val="24"/>
          <w:szCs w:val="24"/>
        </w:rPr>
      </w:pPr>
      <w:r w:rsidRPr="00AC30D3">
        <w:rPr>
          <w:rFonts w:ascii="Public Sans" w:hAnsi="Public Sans" w:cstheme="majorHAnsi"/>
          <w:sz w:val="24"/>
          <w:szCs w:val="24"/>
        </w:rPr>
        <w:t>Key r</w:t>
      </w:r>
      <w:r w:rsidR="00057CB3" w:rsidRPr="00AC30D3">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BA7245" w14:paraId="7D9B3471" w14:textId="77777777" w:rsidTr="009C1E8A">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0C9699DC" w14:textId="77777777" w:rsidR="00142BAB" w:rsidRPr="00BA7245" w:rsidRDefault="00142BAB" w:rsidP="00E832CB">
            <w:pPr>
              <w:pStyle w:val="TableTextWhite0"/>
              <w:rPr>
                <w:rFonts w:ascii="Public Sans" w:hAnsi="Public Sans"/>
                <w:szCs w:val="22"/>
              </w:rPr>
            </w:pPr>
            <w:r w:rsidRPr="00BA7245">
              <w:rPr>
                <w:rFonts w:ascii="Public Sans" w:hAnsi="Public Sans"/>
                <w:szCs w:val="22"/>
              </w:rPr>
              <w:t>Who</w:t>
            </w:r>
          </w:p>
        </w:tc>
        <w:tc>
          <w:tcPr>
            <w:tcW w:w="7371" w:type="dxa"/>
          </w:tcPr>
          <w:p w14:paraId="08995695" w14:textId="77777777" w:rsidR="00142BAB" w:rsidRPr="00BA7245" w:rsidRDefault="00142BAB" w:rsidP="00E832CB">
            <w:pPr>
              <w:pStyle w:val="TableTextWhite0"/>
              <w:rPr>
                <w:rFonts w:ascii="Public Sans" w:hAnsi="Public Sans"/>
                <w:szCs w:val="22"/>
              </w:rPr>
            </w:pPr>
            <w:r w:rsidRPr="00BA7245">
              <w:rPr>
                <w:rFonts w:ascii="Public Sans" w:hAnsi="Public Sans"/>
                <w:szCs w:val="22"/>
              </w:rPr>
              <w:t>Why</w:t>
            </w:r>
          </w:p>
        </w:tc>
      </w:tr>
      <w:tr w:rsidR="00142BAB" w:rsidRPr="00BA7245" w14:paraId="4816D111" w14:textId="77777777" w:rsidTr="009C1E8A">
        <w:trPr>
          <w:cantSplit/>
        </w:trPr>
        <w:tc>
          <w:tcPr>
            <w:tcW w:w="3176" w:type="dxa"/>
            <w:tcBorders>
              <w:top w:val="single" w:sz="8" w:space="0" w:color="auto"/>
              <w:bottom w:val="single" w:sz="8" w:space="0" w:color="auto"/>
            </w:tcBorders>
            <w:shd w:val="clear" w:color="auto" w:fill="BCBEC0"/>
          </w:tcPr>
          <w:p w14:paraId="4637DA99" w14:textId="77777777" w:rsidR="00142BAB" w:rsidRPr="00BA7245" w:rsidRDefault="00142BAB" w:rsidP="00E832CB">
            <w:pPr>
              <w:pStyle w:val="TableText"/>
              <w:keepNext/>
              <w:rPr>
                <w:rFonts w:ascii="Public Sans" w:hAnsi="Public Sans"/>
                <w:b/>
                <w:sz w:val="22"/>
                <w:szCs w:val="22"/>
              </w:rPr>
            </w:pPr>
            <w:bookmarkStart w:id="4" w:name="InternalRelationships"/>
            <w:r w:rsidRPr="00BA7245">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67C9E9AF" w14:textId="77777777" w:rsidR="00142BAB" w:rsidRPr="00BA7245" w:rsidRDefault="00142BAB" w:rsidP="00E832CB">
            <w:pPr>
              <w:pStyle w:val="TableText"/>
              <w:keepNext/>
              <w:rPr>
                <w:rFonts w:ascii="Public Sans" w:hAnsi="Public Sans"/>
                <w:b/>
                <w:sz w:val="22"/>
                <w:szCs w:val="22"/>
              </w:rPr>
            </w:pPr>
          </w:p>
        </w:tc>
      </w:tr>
      <w:bookmarkEnd w:id="4"/>
      <w:tr w:rsidR="00C86C00" w:rsidRPr="00BA7245" w14:paraId="174A835C" w14:textId="77777777" w:rsidTr="009C1E8A">
        <w:trPr>
          <w:cantSplit/>
        </w:trPr>
        <w:tc>
          <w:tcPr>
            <w:tcW w:w="3176" w:type="dxa"/>
            <w:tcBorders>
              <w:top w:val="single" w:sz="8" w:space="0" w:color="auto"/>
              <w:bottom w:val="single" w:sz="8" w:space="0" w:color="auto"/>
            </w:tcBorders>
            <w:shd w:val="clear" w:color="auto" w:fill="auto"/>
          </w:tcPr>
          <w:p w14:paraId="2E5F41A2"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1765B022"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Receive guidance and provide regular updates on key projects, issues and priorities</w:t>
            </w:r>
          </w:p>
          <w:p w14:paraId="3322B862"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Provide advice and contribute to decision making</w:t>
            </w:r>
          </w:p>
          <w:p w14:paraId="56084BA3"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Identify emerging issues/risks and their implications and propose solutions</w:t>
            </w:r>
          </w:p>
        </w:tc>
      </w:tr>
      <w:tr w:rsidR="00C86C00" w:rsidRPr="00BA7245" w14:paraId="4A3D18D8" w14:textId="77777777" w:rsidTr="009C1E8A">
        <w:trPr>
          <w:cantSplit/>
        </w:trPr>
        <w:tc>
          <w:tcPr>
            <w:tcW w:w="3176" w:type="dxa"/>
            <w:tcBorders>
              <w:top w:val="single" w:sz="8" w:space="0" w:color="auto"/>
              <w:bottom w:val="single" w:sz="8" w:space="0" w:color="auto"/>
            </w:tcBorders>
            <w:shd w:val="clear" w:color="auto" w:fill="auto"/>
          </w:tcPr>
          <w:p w14:paraId="209E1D6A"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6CDB3FCD"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Guide, support, coach and mentor team members</w:t>
            </w:r>
          </w:p>
          <w:p w14:paraId="322B8293"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Work collaboratively to contribute to achieving team outcomes</w:t>
            </w:r>
          </w:p>
        </w:tc>
      </w:tr>
      <w:tr w:rsidR="00C86C00" w:rsidRPr="00BA7245" w14:paraId="79372D52" w14:textId="77777777" w:rsidTr="009C1E8A">
        <w:trPr>
          <w:cantSplit/>
        </w:trPr>
        <w:tc>
          <w:tcPr>
            <w:tcW w:w="3176" w:type="dxa"/>
            <w:tcBorders>
              <w:top w:val="single" w:sz="8" w:space="0" w:color="auto"/>
              <w:bottom w:val="single" w:sz="8" w:space="0" w:color="auto"/>
            </w:tcBorders>
            <w:shd w:val="clear" w:color="auto" w:fill="auto"/>
          </w:tcPr>
          <w:p w14:paraId="24EEEF56"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7D607A0D"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Guide and manage performance and development</w:t>
            </w:r>
          </w:p>
        </w:tc>
      </w:tr>
      <w:tr w:rsidR="00C86C00" w:rsidRPr="00BA7245" w14:paraId="1FB2CD17" w14:textId="77777777" w:rsidTr="009C1E8A">
        <w:trPr>
          <w:cantSplit/>
        </w:trPr>
        <w:tc>
          <w:tcPr>
            <w:tcW w:w="3176" w:type="dxa"/>
            <w:tcBorders>
              <w:top w:val="single" w:sz="8" w:space="0" w:color="auto"/>
              <w:bottom w:val="single" w:sz="8" w:space="0" w:color="auto"/>
            </w:tcBorders>
            <w:shd w:val="clear" w:color="auto" w:fill="auto"/>
          </w:tcPr>
          <w:p w14:paraId="54D29282"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2D4B5879"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Provide expert advice on project related issues</w:t>
            </w:r>
          </w:p>
          <w:p w14:paraId="3E8DEC3B"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Report and provide updates on project progress</w:t>
            </w:r>
          </w:p>
          <w:p w14:paraId="65AC57D7"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Consult and collaborate to resolve project related issues, define mutual interests and determine strategies to achieve their realisation</w:t>
            </w:r>
          </w:p>
        </w:tc>
      </w:tr>
      <w:tr w:rsidR="00C340B3" w:rsidRPr="00BA7245" w14:paraId="7620134F" w14:textId="77777777" w:rsidTr="009C1E8A">
        <w:tc>
          <w:tcPr>
            <w:tcW w:w="3176" w:type="dxa"/>
            <w:tcBorders>
              <w:top w:val="single" w:sz="8" w:space="0" w:color="BCBEC0"/>
              <w:bottom w:val="single" w:sz="8" w:space="0" w:color="BCBEC0"/>
            </w:tcBorders>
            <w:shd w:val="clear" w:color="auto" w:fill="BCBEC0"/>
          </w:tcPr>
          <w:p w14:paraId="2972BA1B" w14:textId="77777777" w:rsidR="00C340B3" w:rsidRPr="00BA7245" w:rsidRDefault="00C340B3" w:rsidP="00310FD7">
            <w:pPr>
              <w:pStyle w:val="TableText"/>
              <w:keepNext/>
              <w:rPr>
                <w:rFonts w:ascii="Public Sans" w:hAnsi="Public Sans"/>
                <w:b/>
                <w:sz w:val="22"/>
                <w:szCs w:val="22"/>
              </w:rPr>
            </w:pPr>
            <w:bookmarkStart w:id="5" w:name="Start"/>
            <w:bookmarkStart w:id="6" w:name="ExternalRelationships"/>
            <w:bookmarkEnd w:id="5"/>
            <w:r w:rsidRPr="00BA7245">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315A73FA" w14:textId="77777777" w:rsidR="00C340B3" w:rsidRPr="00BA7245" w:rsidRDefault="00C340B3" w:rsidP="0039299B">
            <w:pPr>
              <w:pStyle w:val="TableText"/>
              <w:keepNext/>
              <w:jc w:val="both"/>
              <w:rPr>
                <w:rFonts w:ascii="Public Sans" w:hAnsi="Public Sans"/>
                <w:b/>
                <w:sz w:val="22"/>
                <w:szCs w:val="22"/>
              </w:rPr>
            </w:pPr>
          </w:p>
        </w:tc>
      </w:tr>
      <w:bookmarkEnd w:id="6"/>
      <w:tr w:rsidR="00C86C00" w:rsidRPr="00BA7245" w14:paraId="6124CFE3" w14:textId="77777777" w:rsidTr="009C1E8A">
        <w:tc>
          <w:tcPr>
            <w:tcW w:w="3176" w:type="dxa"/>
            <w:hideMark/>
          </w:tcPr>
          <w:p w14:paraId="4791C791"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Stakeholders</w:t>
            </w:r>
          </w:p>
        </w:tc>
        <w:tc>
          <w:tcPr>
            <w:tcW w:w="7371" w:type="dxa"/>
            <w:hideMark/>
          </w:tcPr>
          <w:p w14:paraId="3EA1E7E8"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Provide expert advice on project related matters</w:t>
            </w:r>
          </w:p>
          <w:p w14:paraId="644A8E23"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Report and provide updates on project progress</w:t>
            </w:r>
          </w:p>
          <w:p w14:paraId="1B3BD345"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Engage and consult in the resolution of project issues</w:t>
            </w:r>
          </w:p>
        </w:tc>
      </w:tr>
      <w:tr w:rsidR="00C86C00" w:rsidRPr="00BA7245" w14:paraId="3FF83FCC" w14:textId="77777777" w:rsidTr="009C1E8A">
        <w:tc>
          <w:tcPr>
            <w:tcW w:w="3176" w:type="dxa"/>
          </w:tcPr>
          <w:p w14:paraId="5C481ECA"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Vendors/Service Providers and Consultants</w:t>
            </w:r>
          </w:p>
        </w:tc>
        <w:tc>
          <w:tcPr>
            <w:tcW w:w="7371" w:type="dxa"/>
          </w:tcPr>
          <w:p w14:paraId="55D217BA"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Manage contracts and monitor provision of service to ensure compliance with contract and service arrangements</w:t>
            </w:r>
          </w:p>
          <w:p w14:paraId="77E52D6F"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Consult, provide and obtain information, negotiate required outcomes and timeframes</w:t>
            </w:r>
          </w:p>
          <w:p w14:paraId="2E0CE69F"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Resolve and provide solutions to issues</w:t>
            </w:r>
          </w:p>
        </w:tc>
      </w:tr>
    </w:tbl>
    <w:p w14:paraId="31B44D60" w14:textId="77777777" w:rsidR="00142BAB" w:rsidRPr="00AC30D3" w:rsidRDefault="00142BAB" w:rsidP="00142BAB">
      <w:pPr>
        <w:pStyle w:val="Heading1"/>
        <w:rPr>
          <w:rFonts w:ascii="Public Sans" w:hAnsi="Public Sans" w:cstheme="majorHAnsi"/>
          <w:sz w:val="24"/>
          <w:szCs w:val="24"/>
        </w:rPr>
      </w:pPr>
      <w:r w:rsidRPr="00AC30D3">
        <w:rPr>
          <w:rFonts w:ascii="Public Sans" w:hAnsi="Public Sans" w:cstheme="majorHAnsi"/>
          <w:sz w:val="24"/>
          <w:szCs w:val="24"/>
        </w:rPr>
        <w:t>Role dimensions</w:t>
      </w:r>
    </w:p>
    <w:p w14:paraId="6D0934AA" w14:textId="77777777" w:rsidR="00142BAB" w:rsidRPr="00AC30D3" w:rsidRDefault="00142BAB" w:rsidP="008209B6">
      <w:pPr>
        <w:pStyle w:val="Heading2"/>
        <w:rPr>
          <w:rFonts w:ascii="Public Sans" w:hAnsi="Public Sans" w:cstheme="majorHAnsi"/>
          <w:u w:val="single"/>
        </w:rPr>
      </w:pPr>
      <w:r w:rsidRPr="00AC30D3">
        <w:rPr>
          <w:rFonts w:ascii="Public Sans" w:hAnsi="Public Sans" w:cstheme="majorHAnsi"/>
          <w:u w:val="single"/>
        </w:rPr>
        <w:t>Decision making</w:t>
      </w:r>
    </w:p>
    <w:p w14:paraId="153640F7" w14:textId="1DCB15E1" w:rsidR="00C86C00" w:rsidRPr="00AC30D3" w:rsidRDefault="00C86C00" w:rsidP="0039299B">
      <w:pPr>
        <w:autoSpaceDE w:val="0"/>
        <w:autoSpaceDN w:val="0"/>
        <w:adjustRightInd w:val="0"/>
        <w:spacing w:before="120" w:after="0" w:line="240" w:lineRule="auto"/>
        <w:jc w:val="both"/>
        <w:rPr>
          <w:rFonts w:ascii="Public Sans" w:hAnsi="Public Sans" w:cs="Arial"/>
          <w:szCs w:val="22"/>
        </w:rPr>
      </w:pPr>
      <w:r w:rsidRPr="00AC30D3">
        <w:rPr>
          <w:rFonts w:ascii="Public Sans" w:hAnsi="Public Sans" w:cs="Arial"/>
          <w:szCs w:val="22"/>
        </w:rPr>
        <w:t xml:space="preserve">The role has autonomy in coordinating and managing their work. The </w:t>
      </w:r>
      <w:r w:rsidR="007E2DE0">
        <w:rPr>
          <w:rFonts w:ascii="Public Sans" w:hAnsi="Public Sans" w:cs="Arial"/>
          <w:szCs w:val="22"/>
        </w:rPr>
        <w:t>Program Manager</w:t>
      </w:r>
      <w:r w:rsidRPr="00AC30D3">
        <w:rPr>
          <w:rFonts w:ascii="Public Sans" w:hAnsi="Public Sans" w:cs="Arial"/>
          <w:szCs w:val="22"/>
        </w:rPr>
        <w:t xml:space="preserve"> makes decisions on matters under their direct control. The </w:t>
      </w:r>
      <w:r w:rsidR="007E2DE0">
        <w:rPr>
          <w:rFonts w:ascii="Public Sans" w:hAnsi="Public Sans" w:cs="Arial"/>
          <w:szCs w:val="22"/>
        </w:rPr>
        <w:t>Program Manager</w:t>
      </w:r>
      <w:r w:rsidRPr="00AC30D3">
        <w:rPr>
          <w:rFonts w:ascii="Public Sans" w:hAnsi="Public Sans" w:cs="Arial"/>
          <w:szCs w:val="22"/>
        </w:rPr>
        <w:t xml:space="preserve"> will need to negotiate tasks and deadlines with senior managers.</w:t>
      </w:r>
    </w:p>
    <w:p w14:paraId="5D670A16" w14:textId="77777777" w:rsidR="00C86C00" w:rsidRPr="00AC30D3" w:rsidRDefault="00C86C00" w:rsidP="0039299B">
      <w:pPr>
        <w:autoSpaceDE w:val="0"/>
        <w:autoSpaceDN w:val="0"/>
        <w:adjustRightInd w:val="0"/>
        <w:spacing w:before="120" w:after="0" w:line="240" w:lineRule="auto"/>
        <w:jc w:val="both"/>
        <w:rPr>
          <w:rFonts w:ascii="Public Sans" w:hAnsi="Public Sans" w:cs="Arial"/>
          <w:szCs w:val="22"/>
        </w:rPr>
      </w:pPr>
      <w:r w:rsidRPr="00AC30D3">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54FADD56" w14:textId="77777777" w:rsidR="006F390F" w:rsidRPr="00AC30D3" w:rsidRDefault="006F390F" w:rsidP="0039299B">
      <w:pPr>
        <w:pStyle w:val="Heading2"/>
        <w:jc w:val="both"/>
        <w:rPr>
          <w:rFonts w:ascii="Public Sans" w:hAnsi="Public Sans" w:cstheme="majorHAnsi"/>
          <w:b w:val="0"/>
          <w:bCs w:val="0"/>
          <w:iCs w:val="0"/>
          <w:color w:val="auto"/>
          <w:sz w:val="22"/>
          <w:szCs w:val="22"/>
        </w:rPr>
      </w:pPr>
    </w:p>
    <w:p w14:paraId="370A02EF" w14:textId="77777777" w:rsidR="00142BAB" w:rsidRPr="00AC30D3" w:rsidRDefault="00142BAB" w:rsidP="008209B6">
      <w:pPr>
        <w:pStyle w:val="Heading2"/>
        <w:rPr>
          <w:rFonts w:ascii="Public Sans" w:hAnsi="Public Sans" w:cstheme="majorHAnsi"/>
          <w:u w:val="single"/>
        </w:rPr>
      </w:pPr>
      <w:r w:rsidRPr="00AC30D3">
        <w:rPr>
          <w:rFonts w:ascii="Public Sans" w:hAnsi="Public Sans" w:cstheme="majorHAnsi"/>
          <w:u w:val="single"/>
        </w:rPr>
        <w:t>Reporting line</w:t>
      </w:r>
    </w:p>
    <w:p w14:paraId="161F6ABC" w14:textId="7DFCA1A0" w:rsidR="006F390F" w:rsidRPr="00AC30D3" w:rsidRDefault="00FD3917" w:rsidP="0039299B">
      <w:pPr>
        <w:autoSpaceDE w:val="0"/>
        <w:autoSpaceDN w:val="0"/>
        <w:adjustRightInd w:val="0"/>
        <w:jc w:val="both"/>
        <w:rPr>
          <w:rFonts w:ascii="Public Sans" w:hAnsi="Public Sans" w:cs="Arial"/>
          <w:szCs w:val="22"/>
        </w:rPr>
      </w:pPr>
      <w:bookmarkStart w:id="7" w:name="ReportingLine"/>
      <w:bookmarkEnd w:id="7"/>
      <w:r w:rsidRPr="00AC30D3">
        <w:rPr>
          <w:rFonts w:ascii="Public Sans" w:hAnsi="Public Sans" w:cs="Arial"/>
          <w:szCs w:val="22"/>
        </w:rPr>
        <w:t xml:space="preserve">The role reports to the </w:t>
      </w:r>
      <w:r w:rsidR="005E0471" w:rsidRPr="00AC30D3">
        <w:rPr>
          <w:rFonts w:ascii="Public Sans" w:hAnsi="Public Sans" w:cs="Arial"/>
          <w:szCs w:val="22"/>
        </w:rPr>
        <w:t xml:space="preserve">Senior </w:t>
      </w:r>
      <w:r w:rsidR="007E2DE0">
        <w:rPr>
          <w:rFonts w:ascii="Public Sans" w:hAnsi="Public Sans" w:cs="Arial"/>
          <w:szCs w:val="22"/>
        </w:rPr>
        <w:t>Manager</w:t>
      </w:r>
      <w:r w:rsidR="0052671F" w:rsidRPr="00AC30D3">
        <w:rPr>
          <w:rFonts w:ascii="Public Sans" w:hAnsi="Public Sans" w:cs="Arial"/>
          <w:szCs w:val="22"/>
        </w:rPr>
        <w:t xml:space="preserve"> </w:t>
      </w:r>
    </w:p>
    <w:p w14:paraId="4E4E74F4" w14:textId="77777777" w:rsidR="00156AAB" w:rsidRPr="00AC30D3" w:rsidRDefault="00156AAB" w:rsidP="0039299B">
      <w:pPr>
        <w:pStyle w:val="Heading2"/>
        <w:jc w:val="both"/>
        <w:rPr>
          <w:rFonts w:ascii="Public Sans" w:hAnsi="Public Sans" w:cstheme="majorHAnsi"/>
          <w:u w:val="single"/>
        </w:rPr>
      </w:pPr>
    </w:p>
    <w:p w14:paraId="32E9997F" w14:textId="77777777" w:rsidR="0003748A" w:rsidRPr="00AC30D3" w:rsidRDefault="0003748A" w:rsidP="0039299B">
      <w:pPr>
        <w:pStyle w:val="Heading2"/>
        <w:jc w:val="both"/>
        <w:rPr>
          <w:rFonts w:ascii="Public Sans" w:hAnsi="Public Sans" w:cstheme="majorHAnsi"/>
          <w:u w:val="single"/>
        </w:rPr>
      </w:pPr>
      <w:r w:rsidRPr="00AC30D3">
        <w:rPr>
          <w:rFonts w:ascii="Public Sans" w:hAnsi="Public Sans" w:cstheme="majorHAnsi"/>
          <w:u w:val="single"/>
        </w:rPr>
        <w:t>Direct reports</w:t>
      </w:r>
    </w:p>
    <w:p w14:paraId="46B26358" w14:textId="634C6A83" w:rsidR="00C86C00" w:rsidRPr="00AC30D3" w:rsidRDefault="007E2DE0" w:rsidP="0039299B">
      <w:pPr>
        <w:spacing w:before="120" w:after="0" w:line="240" w:lineRule="auto"/>
        <w:jc w:val="both"/>
        <w:rPr>
          <w:rFonts w:ascii="Public Sans" w:hAnsi="Public Sans" w:cs="Arial"/>
          <w:szCs w:val="22"/>
        </w:rPr>
      </w:pPr>
      <w:r>
        <w:rPr>
          <w:rFonts w:ascii="Public Sans" w:hAnsi="Public Sans" w:cstheme="majorHAnsi"/>
          <w:szCs w:val="22"/>
        </w:rPr>
        <w:t>1-2</w:t>
      </w:r>
      <w:r w:rsidRPr="00AC30D3">
        <w:rPr>
          <w:rFonts w:ascii="Public Sans" w:hAnsi="Public Sans" w:cstheme="majorHAnsi"/>
          <w:szCs w:val="22"/>
        </w:rPr>
        <w:t xml:space="preserve"> </w:t>
      </w:r>
      <w:r w:rsidR="007975F4" w:rsidRPr="00AC30D3">
        <w:rPr>
          <w:rFonts w:ascii="Public Sans" w:hAnsi="Public Sans" w:cstheme="majorHAnsi"/>
          <w:szCs w:val="22"/>
        </w:rPr>
        <w:t>(</w:t>
      </w:r>
      <w:r w:rsidR="00C86C00" w:rsidRPr="00AC30D3">
        <w:rPr>
          <w:rFonts w:ascii="Public Sans" w:hAnsi="Public Sans" w:cs="Arial"/>
          <w:szCs w:val="22"/>
        </w:rPr>
        <w:t xml:space="preserve">May </w:t>
      </w:r>
      <w:r>
        <w:rPr>
          <w:rFonts w:ascii="Public Sans" w:hAnsi="Public Sans" w:cs="Arial"/>
          <w:szCs w:val="22"/>
        </w:rPr>
        <w:t xml:space="preserve">also </w:t>
      </w:r>
      <w:r w:rsidR="00C86C00" w:rsidRPr="00AC30D3">
        <w:rPr>
          <w:rFonts w:ascii="Public Sans" w:hAnsi="Public Sans" w:cs="Arial"/>
          <w:szCs w:val="22"/>
        </w:rPr>
        <w:t>be responsible for a small project team or contractors</w:t>
      </w:r>
      <w:r w:rsidR="007975F4" w:rsidRPr="00AC30D3">
        <w:rPr>
          <w:rFonts w:ascii="Public Sans" w:hAnsi="Public Sans" w:cs="Arial"/>
          <w:szCs w:val="22"/>
        </w:rPr>
        <w:t>)</w:t>
      </w:r>
      <w:r w:rsidR="00C86C00" w:rsidRPr="00AC30D3">
        <w:rPr>
          <w:rFonts w:ascii="Public Sans" w:hAnsi="Public Sans" w:cs="Arial"/>
          <w:szCs w:val="22"/>
        </w:rPr>
        <w:t>.</w:t>
      </w:r>
    </w:p>
    <w:p w14:paraId="449A0860" w14:textId="77777777" w:rsidR="00156AAB" w:rsidRPr="00AC30D3" w:rsidRDefault="00156AAB" w:rsidP="0039299B">
      <w:pPr>
        <w:pStyle w:val="Heading2"/>
        <w:jc w:val="both"/>
        <w:rPr>
          <w:rFonts w:ascii="Public Sans" w:hAnsi="Public Sans" w:cstheme="majorHAnsi"/>
          <w:u w:val="single"/>
        </w:rPr>
      </w:pPr>
    </w:p>
    <w:p w14:paraId="644029CF" w14:textId="77777777" w:rsidR="0003748A" w:rsidRPr="00AC30D3" w:rsidRDefault="0003748A" w:rsidP="0039299B">
      <w:pPr>
        <w:pStyle w:val="Heading2"/>
        <w:jc w:val="both"/>
        <w:rPr>
          <w:rFonts w:ascii="Public Sans" w:hAnsi="Public Sans" w:cstheme="majorHAnsi"/>
          <w:u w:val="single"/>
        </w:rPr>
      </w:pPr>
      <w:r w:rsidRPr="00AC30D3">
        <w:rPr>
          <w:rFonts w:ascii="Public Sans" w:hAnsi="Public Sans" w:cstheme="majorHAnsi"/>
          <w:u w:val="single"/>
        </w:rPr>
        <w:t>Budget/Expenditure</w:t>
      </w:r>
    </w:p>
    <w:p w14:paraId="0C90C95D" w14:textId="77777777" w:rsidR="006F390F" w:rsidRPr="00AC30D3" w:rsidRDefault="000934D3" w:rsidP="0039299B">
      <w:pPr>
        <w:pStyle w:val="Heading1"/>
        <w:jc w:val="both"/>
        <w:rPr>
          <w:rFonts w:ascii="Public Sans" w:hAnsi="Public Sans" w:cstheme="majorHAnsi"/>
          <w:b w:val="0"/>
          <w:bCs w:val="0"/>
          <w:kern w:val="0"/>
          <w:sz w:val="22"/>
          <w:szCs w:val="22"/>
        </w:rPr>
      </w:pPr>
      <w:bookmarkStart w:id="8" w:name="Budget"/>
      <w:bookmarkEnd w:id="8"/>
      <w:r w:rsidRPr="00AC30D3">
        <w:rPr>
          <w:rFonts w:ascii="Public Sans" w:hAnsi="Public Sans" w:cstheme="majorHAnsi"/>
          <w:b w:val="0"/>
          <w:bCs w:val="0"/>
          <w:kern w:val="0"/>
          <w:sz w:val="22"/>
          <w:szCs w:val="22"/>
        </w:rPr>
        <w:t>Nil</w:t>
      </w:r>
    </w:p>
    <w:p w14:paraId="29899C20" w14:textId="77777777" w:rsidR="00B22920" w:rsidRPr="00AC30D3" w:rsidRDefault="00B22920" w:rsidP="00B22920">
      <w:pPr>
        <w:rPr>
          <w:rFonts w:ascii="Public Sans" w:hAnsi="Public Sans"/>
        </w:rPr>
      </w:pPr>
    </w:p>
    <w:p w14:paraId="1F3738F7" w14:textId="77777777" w:rsidR="00083695" w:rsidRPr="00AC30D3" w:rsidRDefault="00083695" w:rsidP="00083695">
      <w:pPr>
        <w:pStyle w:val="Heading1"/>
        <w:rPr>
          <w:rFonts w:ascii="Public Sans" w:hAnsi="Public Sans" w:cstheme="minorHAnsi"/>
          <w:sz w:val="24"/>
          <w:szCs w:val="24"/>
        </w:rPr>
      </w:pPr>
      <w:r w:rsidRPr="00AC30D3">
        <w:rPr>
          <w:rFonts w:ascii="Public Sans" w:hAnsi="Public Sans" w:cstheme="minorHAnsi"/>
          <w:sz w:val="24"/>
          <w:szCs w:val="24"/>
        </w:rPr>
        <w:t>Key knowledge and experience</w:t>
      </w:r>
    </w:p>
    <w:p w14:paraId="24911E32" w14:textId="77777777" w:rsidR="00083695" w:rsidRPr="00AC30D3" w:rsidRDefault="00083695" w:rsidP="00083695">
      <w:pPr>
        <w:spacing w:before="120" w:after="0" w:line="240" w:lineRule="auto"/>
        <w:jc w:val="both"/>
        <w:rPr>
          <w:rFonts w:ascii="Public Sans" w:hAnsi="Public Sans" w:cs="Arial"/>
        </w:rPr>
      </w:pPr>
      <w:r w:rsidRPr="00AC30D3">
        <w:rPr>
          <w:rFonts w:ascii="Public Sans" w:hAnsi="Public Sans" w:cs="Arial"/>
        </w:rPr>
        <w:t>Experience in strategic and innovative project management and an excellent understanding of project methodologies, processes and procedures</w:t>
      </w:r>
    </w:p>
    <w:p w14:paraId="6E401C0F" w14:textId="77777777" w:rsidR="00083695" w:rsidRPr="00AC30D3" w:rsidRDefault="00083695" w:rsidP="00083695">
      <w:pPr>
        <w:pStyle w:val="Heading1"/>
        <w:rPr>
          <w:rFonts w:ascii="Public Sans" w:hAnsi="Public Sans" w:cstheme="minorHAnsi"/>
          <w:sz w:val="24"/>
          <w:szCs w:val="24"/>
        </w:rPr>
      </w:pPr>
    </w:p>
    <w:p w14:paraId="2C81589F" w14:textId="77777777" w:rsidR="00083695" w:rsidRPr="00AC30D3" w:rsidRDefault="00083695" w:rsidP="00083695">
      <w:pPr>
        <w:pStyle w:val="Heading1"/>
        <w:rPr>
          <w:rFonts w:ascii="Public Sans" w:hAnsi="Public Sans" w:cstheme="minorHAnsi"/>
          <w:sz w:val="24"/>
          <w:szCs w:val="24"/>
        </w:rPr>
      </w:pPr>
      <w:r w:rsidRPr="00AC30D3">
        <w:rPr>
          <w:rFonts w:ascii="Public Sans" w:hAnsi="Public Sans" w:cstheme="minorHAnsi"/>
          <w:sz w:val="24"/>
          <w:szCs w:val="24"/>
        </w:rPr>
        <w:t>Essential requirements</w:t>
      </w:r>
    </w:p>
    <w:p w14:paraId="79319843" w14:textId="77777777" w:rsidR="00C86C00" w:rsidRPr="001B1660" w:rsidRDefault="00C86C00" w:rsidP="00083695">
      <w:pPr>
        <w:spacing w:before="120" w:after="0" w:line="240" w:lineRule="auto"/>
        <w:jc w:val="both"/>
        <w:rPr>
          <w:rFonts w:ascii="Public Sans" w:hAnsi="Public Sans" w:cs="Arial"/>
          <w:szCs w:val="22"/>
        </w:rPr>
      </w:pPr>
      <w:r w:rsidRPr="001B1660">
        <w:rPr>
          <w:rFonts w:ascii="Public Sans" w:hAnsi="Public Sans" w:cs="Arial"/>
          <w:szCs w:val="22"/>
        </w:rPr>
        <w:t>Relevant tertiary qualifications or equivalent experience.</w:t>
      </w:r>
    </w:p>
    <w:p w14:paraId="7EAB2DA2" w14:textId="77777777" w:rsidR="005972CD" w:rsidRPr="001B1660" w:rsidRDefault="005972CD" w:rsidP="0039299B">
      <w:pPr>
        <w:jc w:val="both"/>
        <w:rPr>
          <w:rFonts w:ascii="Public Sans" w:hAnsi="Public Sans" w:cs="Arial"/>
          <w:szCs w:val="22"/>
        </w:rPr>
      </w:pPr>
      <w:bookmarkStart w:id="9" w:name="EssentialReqs"/>
      <w:bookmarkEnd w:id="9"/>
    </w:p>
    <w:p w14:paraId="0802A441" w14:textId="77777777" w:rsidR="006131D3" w:rsidRPr="001B1660" w:rsidRDefault="006131D3" w:rsidP="0039299B">
      <w:pPr>
        <w:jc w:val="both"/>
        <w:rPr>
          <w:rFonts w:ascii="Public Sans" w:hAnsi="Public Sans" w:cs="Arial"/>
          <w:szCs w:val="22"/>
        </w:rPr>
      </w:pPr>
      <w:r w:rsidRPr="001B1660">
        <w:rPr>
          <w:rFonts w:ascii="Public Sans" w:hAnsi="Public Sans" w:cs="Arial"/>
          <w:szCs w:val="22"/>
        </w:rPr>
        <w:t>Appointments are subject to reference checks. Some roles may also require the following checks/ clearances:</w:t>
      </w:r>
    </w:p>
    <w:p w14:paraId="68640397" w14:textId="77777777" w:rsidR="006131D3" w:rsidRPr="001B1660" w:rsidRDefault="006131D3" w:rsidP="0039299B">
      <w:pPr>
        <w:numPr>
          <w:ilvl w:val="0"/>
          <w:numId w:val="31"/>
        </w:numPr>
        <w:spacing w:before="120" w:line="240" w:lineRule="auto"/>
        <w:jc w:val="both"/>
        <w:rPr>
          <w:rFonts w:ascii="Public Sans" w:hAnsi="Public Sans" w:cs="Arial"/>
          <w:bCs/>
          <w:szCs w:val="22"/>
        </w:rPr>
      </w:pPr>
      <w:r w:rsidRPr="001B1660">
        <w:rPr>
          <w:rFonts w:ascii="Public Sans" w:hAnsi="Public Sans" w:cs="Arial"/>
          <w:bCs/>
          <w:szCs w:val="22"/>
        </w:rPr>
        <w:t>National Criminal History Record Check in accordance with the Disability Inclusion Act 2014</w:t>
      </w:r>
    </w:p>
    <w:p w14:paraId="5FEA979D" w14:textId="77777777" w:rsidR="006131D3" w:rsidRPr="001B1660" w:rsidRDefault="006131D3" w:rsidP="0039299B">
      <w:pPr>
        <w:numPr>
          <w:ilvl w:val="0"/>
          <w:numId w:val="31"/>
        </w:numPr>
        <w:spacing w:before="120" w:line="240" w:lineRule="auto"/>
        <w:jc w:val="both"/>
        <w:rPr>
          <w:rFonts w:ascii="Public Sans" w:hAnsi="Public Sans" w:cs="Arial"/>
          <w:bCs/>
          <w:szCs w:val="22"/>
        </w:rPr>
      </w:pPr>
      <w:r w:rsidRPr="001B1660">
        <w:rPr>
          <w:rFonts w:ascii="Public Sans" w:hAnsi="Public Sans" w:cs="Arial"/>
          <w:bCs/>
          <w:szCs w:val="22"/>
        </w:rPr>
        <w:t>Working with Children Check clearance in accordance with the Child Protection (Working with Children) Act 2012</w:t>
      </w:r>
    </w:p>
    <w:p w14:paraId="45C7411E" w14:textId="77777777" w:rsidR="005972CD" w:rsidRPr="001B1660" w:rsidRDefault="005972CD" w:rsidP="004A31C9">
      <w:pPr>
        <w:pStyle w:val="Heading2"/>
        <w:rPr>
          <w:rFonts w:ascii="Public Sans" w:hAnsi="Public Sans" w:cstheme="majorHAnsi"/>
          <w:sz w:val="22"/>
          <w:szCs w:val="22"/>
        </w:rPr>
      </w:pPr>
    </w:p>
    <w:p w14:paraId="081A08FF" w14:textId="77777777" w:rsidR="00083695" w:rsidRPr="001B1660" w:rsidRDefault="00083695" w:rsidP="00083695">
      <w:pPr>
        <w:pStyle w:val="Heading1"/>
        <w:rPr>
          <w:rFonts w:ascii="Public Sans" w:hAnsi="Public Sans" w:cstheme="minorHAnsi"/>
          <w:sz w:val="24"/>
          <w:szCs w:val="24"/>
        </w:rPr>
      </w:pPr>
      <w:r w:rsidRPr="001B1660">
        <w:rPr>
          <w:rFonts w:ascii="Public Sans" w:hAnsi="Public Sans" w:cstheme="minorHAnsi"/>
          <w:sz w:val="24"/>
          <w:szCs w:val="24"/>
        </w:rPr>
        <w:t>Capabilities for the role</w:t>
      </w:r>
    </w:p>
    <w:p w14:paraId="69D7E418" w14:textId="77777777" w:rsidR="00083695" w:rsidRPr="001B1660" w:rsidRDefault="00083695" w:rsidP="00083695">
      <w:pPr>
        <w:rPr>
          <w:rFonts w:ascii="Public Sans" w:hAnsi="Public Sans" w:cstheme="minorHAnsi"/>
          <w:szCs w:val="22"/>
        </w:rPr>
      </w:pPr>
      <w:r w:rsidRPr="001B1660">
        <w:rPr>
          <w:rFonts w:ascii="Public Sans" w:hAnsi="Public Sans" w:cstheme="minorHAnsi"/>
          <w:szCs w:val="22"/>
        </w:rPr>
        <w:t xml:space="preserve">The </w:t>
      </w:r>
      <w:hyperlink r:id="rId11" w:history="1">
        <w:r w:rsidRPr="001B1660">
          <w:rPr>
            <w:rStyle w:val="Hyperlink"/>
            <w:rFonts w:ascii="Public Sans" w:hAnsi="Public Sans" w:cstheme="minorHAnsi"/>
            <w:szCs w:val="22"/>
          </w:rPr>
          <w:t>NSW public sector capability framework</w:t>
        </w:r>
      </w:hyperlink>
      <w:r w:rsidRPr="001B1660">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A56552C" w14:textId="77777777" w:rsidR="00083695" w:rsidRPr="001B1660" w:rsidRDefault="00083695" w:rsidP="00083695">
      <w:pPr>
        <w:rPr>
          <w:rFonts w:ascii="Public Sans" w:hAnsi="Public Sans" w:cstheme="minorHAnsi"/>
          <w:szCs w:val="22"/>
        </w:rPr>
      </w:pPr>
      <w:r w:rsidRPr="001B1660">
        <w:rPr>
          <w:rFonts w:ascii="Public Sans" w:hAnsi="Public Sans" w:cstheme="minorHAnsi"/>
          <w:szCs w:val="22"/>
        </w:rPr>
        <w:t xml:space="preserve">The capabilities are separated into </w:t>
      </w:r>
      <w:r w:rsidRPr="001B1660">
        <w:rPr>
          <w:rFonts w:ascii="Public Sans" w:hAnsi="Public Sans" w:cstheme="minorHAnsi"/>
          <w:b/>
          <w:szCs w:val="22"/>
        </w:rPr>
        <w:t>focus capabilities</w:t>
      </w:r>
      <w:r w:rsidRPr="001B1660">
        <w:rPr>
          <w:rFonts w:ascii="Public Sans" w:hAnsi="Public Sans" w:cstheme="minorHAnsi"/>
          <w:szCs w:val="22"/>
        </w:rPr>
        <w:t xml:space="preserve"> and </w:t>
      </w:r>
      <w:r w:rsidRPr="001B1660">
        <w:rPr>
          <w:rFonts w:ascii="Public Sans" w:hAnsi="Public Sans" w:cstheme="minorHAnsi"/>
          <w:b/>
          <w:szCs w:val="22"/>
        </w:rPr>
        <w:t>complementary capabilities</w:t>
      </w:r>
      <w:r w:rsidRPr="001B1660">
        <w:rPr>
          <w:rFonts w:ascii="Public Sans" w:hAnsi="Public Sans" w:cstheme="minorHAnsi"/>
          <w:szCs w:val="22"/>
        </w:rPr>
        <w:t xml:space="preserve">. </w:t>
      </w:r>
    </w:p>
    <w:p w14:paraId="7D0E3466" w14:textId="77777777" w:rsidR="00083695" w:rsidRPr="001B1660" w:rsidRDefault="00083695" w:rsidP="00083695">
      <w:pPr>
        <w:pStyle w:val="Heading1"/>
        <w:rPr>
          <w:rFonts w:ascii="Public Sans" w:hAnsi="Public Sans" w:cstheme="minorHAnsi"/>
          <w:sz w:val="22"/>
          <w:szCs w:val="22"/>
        </w:rPr>
      </w:pPr>
    </w:p>
    <w:p w14:paraId="24FD2ED5" w14:textId="77777777" w:rsidR="00083695" w:rsidRPr="001B1660" w:rsidRDefault="00083695" w:rsidP="00083695">
      <w:pPr>
        <w:pStyle w:val="Heading2"/>
        <w:rPr>
          <w:rFonts w:ascii="Public Sans" w:hAnsi="Public Sans" w:cstheme="minorHAnsi"/>
          <w:sz w:val="22"/>
          <w:szCs w:val="22"/>
        </w:rPr>
      </w:pPr>
      <w:r w:rsidRPr="001B1660">
        <w:rPr>
          <w:rFonts w:ascii="Public Sans" w:hAnsi="Public Sans" w:cstheme="minorHAnsi"/>
          <w:sz w:val="22"/>
          <w:szCs w:val="22"/>
        </w:rPr>
        <w:t>Focus capabilities</w:t>
      </w:r>
    </w:p>
    <w:p w14:paraId="1FFA6BEF" w14:textId="77777777" w:rsidR="00083695" w:rsidRPr="001B1660" w:rsidRDefault="00083695" w:rsidP="00083695">
      <w:pPr>
        <w:pStyle w:val="PlainText"/>
        <w:spacing w:before="62" w:line="276" w:lineRule="auto"/>
        <w:rPr>
          <w:rFonts w:ascii="Public Sans" w:eastAsiaTheme="minorEastAsia" w:hAnsi="Public Sans" w:cstheme="minorHAnsi"/>
          <w:sz w:val="22"/>
          <w:szCs w:val="22"/>
          <w:lang w:val="en-US"/>
        </w:rPr>
      </w:pPr>
      <w:r w:rsidRPr="001B1660">
        <w:rPr>
          <w:rFonts w:ascii="Public Sans" w:eastAsiaTheme="minorEastAsia" w:hAnsi="Public Sans" w:cstheme="minorHAnsi"/>
          <w:i/>
          <w:sz w:val="22"/>
          <w:szCs w:val="22"/>
          <w:lang w:val="en-US"/>
        </w:rPr>
        <w:t>Focus capabilities</w:t>
      </w:r>
      <w:r w:rsidRPr="001B1660">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50B7F65" w14:textId="77777777" w:rsidR="00083695" w:rsidRPr="001B1660" w:rsidRDefault="00083695" w:rsidP="00083695">
      <w:pPr>
        <w:pStyle w:val="PlainText"/>
        <w:spacing w:before="62" w:line="276" w:lineRule="auto"/>
        <w:rPr>
          <w:rFonts w:ascii="Public Sans" w:eastAsiaTheme="minorEastAsia" w:hAnsi="Public Sans" w:cstheme="minorHAnsi"/>
          <w:sz w:val="22"/>
          <w:szCs w:val="22"/>
          <w:lang w:val="en-US"/>
        </w:rPr>
      </w:pPr>
      <w:r w:rsidRPr="001B1660">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52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201"/>
        <w:gridCol w:w="137"/>
        <w:gridCol w:w="1567"/>
        <w:gridCol w:w="27"/>
      </w:tblGrid>
      <w:tr w:rsidR="00083695" w:rsidRPr="00BA7245" w14:paraId="34AD7A55" w14:textId="77777777" w:rsidTr="00BA7245">
        <w:trPr>
          <w:cnfStyle w:val="100000000000" w:firstRow="1" w:lastRow="0" w:firstColumn="0" w:lastColumn="0" w:oddVBand="0" w:evenVBand="0" w:oddHBand="0" w:evenHBand="0" w:firstRowFirstColumn="0" w:firstRowLastColumn="0" w:lastRowFirstColumn="0" w:lastRowLastColumn="0"/>
          <w:tblHeader/>
        </w:trPr>
        <w:tc>
          <w:tcPr>
            <w:tcW w:w="10520" w:type="dxa"/>
            <w:gridSpan w:val="9"/>
            <w:hideMark/>
          </w:tcPr>
          <w:p w14:paraId="05234227" w14:textId="77777777" w:rsidR="00083695" w:rsidRPr="00BA7245" w:rsidRDefault="00083695" w:rsidP="00CE10A0">
            <w:pPr>
              <w:pStyle w:val="TableTextWhite0"/>
              <w:keepNext/>
              <w:jc w:val="both"/>
              <w:rPr>
                <w:rFonts w:ascii="Public Sans" w:hAnsi="Public Sans"/>
                <w:szCs w:val="22"/>
              </w:rPr>
            </w:pPr>
            <w:r w:rsidRPr="00BA7245">
              <w:rPr>
                <w:rFonts w:ascii="Public Sans" w:hAnsi="Public Sans"/>
                <w:szCs w:val="22"/>
              </w:rPr>
              <w:t>FOCUS CAPABILITIES</w:t>
            </w:r>
          </w:p>
        </w:tc>
      </w:tr>
      <w:tr w:rsidR="00083695" w:rsidRPr="00BA7245" w14:paraId="256F6E71" w14:textId="77777777" w:rsidTr="00BA7245">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7E3AD023" w14:textId="77777777" w:rsidR="00083695" w:rsidRPr="00BA7245" w:rsidRDefault="00083695" w:rsidP="00CE10A0">
            <w:pPr>
              <w:pStyle w:val="TableText"/>
              <w:keepNext/>
              <w:rPr>
                <w:rFonts w:ascii="Public Sans" w:hAnsi="Public Sans"/>
                <w:b/>
                <w:sz w:val="22"/>
                <w:szCs w:val="22"/>
              </w:rPr>
            </w:pPr>
            <w:r w:rsidRPr="00BA7245">
              <w:rPr>
                <w:rFonts w:ascii="Public Sans" w:hAnsi="Public Sans"/>
                <w:b/>
                <w:sz w:val="22"/>
                <w:szCs w:val="22"/>
              </w:rPr>
              <w:t>Capability group/sets</w:t>
            </w:r>
          </w:p>
        </w:tc>
        <w:tc>
          <w:tcPr>
            <w:tcW w:w="2973" w:type="dxa"/>
            <w:gridSpan w:val="3"/>
            <w:tcBorders>
              <w:bottom w:val="single" w:sz="12" w:space="0" w:color="auto"/>
            </w:tcBorders>
            <w:shd w:val="clear" w:color="auto" w:fill="BCBEC0"/>
            <w:hideMark/>
          </w:tcPr>
          <w:p w14:paraId="314FD6F0" w14:textId="77777777" w:rsidR="00083695" w:rsidRPr="00BA7245" w:rsidRDefault="00083695" w:rsidP="00CE10A0">
            <w:pPr>
              <w:pStyle w:val="TableText"/>
              <w:keepNext/>
              <w:rPr>
                <w:rFonts w:ascii="Public Sans" w:hAnsi="Public Sans"/>
                <w:b/>
                <w:sz w:val="22"/>
                <w:szCs w:val="22"/>
              </w:rPr>
            </w:pPr>
            <w:r w:rsidRPr="00BA7245">
              <w:rPr>
                <w:rFonts w:ascii="Public Sans" w:hAnsi="Public Sans"/>
                <w:b/>
                <w:sz w:val="22"/>
                <w:szCs w:val="22"/>
              </w:rPr>
              <w:t>Capability name</w:t>
            </w:r>
          </w:p>
        </w:tc>
        <w:tc>
          <w:tcPr>
            <w:tcW w:w="141" w:type="dxa"/>
            <w:tcBorders>
              <w:bottom w:val="single" w:sz="12" w:space="0" w:color="auto"/>
            </w:tcBorders>
            <w:shd w:val="clear" w:color="auto" w:fill="BCBEC0"/>
          </w:tcPr>
          <w:p w14:paraId="5EF5715A" w14:textId="77777777" w:rsidR="00083695" w:rsidRPr="00BA7245" w:rsidRDefault="00083695" w:rsidP="00CE10A0">
            <w:pPr>
              <w:pStyle w:val="TableText"/>
              <w:keepNext/>
              <w:rPr>
                <w:rFonts w:ascii="Public Sans" w:hAnsi="Public Sans"/>
                <w:b/>
                <w:sz w:val="22"/>
                <w:szCs w:val="22"/>
              </w:rPr>
            </w:pPr>
          </w:p>
        </w:tc>
        <w:tc>
          <w:tcPr>
            <w:tcW w:w="4338" w:type="dxa"/>
            <w:gridSpan w:val="2"/>
            <w:tcBorders>
              <w:bottom w:val="single" w:sz="12" w:space="0" w:color="auto"/>
            </w:tcBorders>
            <w:shd w:val="clear" w:color="auto" w:fill="BCBEC0"/>
            <w:hideMark/>
          </w:tcPr>
          <w:p w14:paraId="090A846E" w14:textId="77777777" w:rsidR="00083695" w:rsidRPr="00BA7245" w:rsidRDefault="00083695" w:rsidP="00CE10A0">
            <w:pPr>
              <w:pStyle w:val="TableText"/>
              <w:keepNext/>
              <w:rPr>
                <w:rFonts w:ascii="Public Sans" w:hAnsi="Public Sans"/>
                <w:b/>
                <w:sz w:val="22"/>
                <w:szCs w:val="22"/>
              </w:rPr>
            </w:pPr>
            <w:r w:rsidRPr="00BA7245">
              <w:rPr>
                <w:rFonts w:ascii="Public Sans" w:hAnsi="Public Sans"/>
                <w:b/>
                <w:sz w:val="22"/>
                <w:szCs w:val="22"/>
              </w:rPr>
              <w:t>Behavioural indicators</w:t>
            </w:r>
          </w:p>
        </w:tc>
        <w:tc>
          <w:tcPr>
            <w:tcW w:w="1594" w:type="dxa"/>
            <w:gridSpan w:val="2"/>
            <w:tcBorders>
              <w:bottom w:val="single" w:sz="12" w:space="0" w:color="auto"/>
            </w:tcBorders>
            <w:shd w:val="clear" w:color="auto" w:fill="BCBEC0"/>
            <w:hideMark/>
          </w:tcPr>
          <w:p w14:paraId="738737AA" w14:textId="77777777" w:rsidR="00083695" w:rsidRPr="00BA7245" w:rsidRDefault="00083695" w:rsidP="00CE10A0">
            <w:pPr>
              <w:pStyle w:val="TableText"/>
              <w:keepNext/>
              <w:jc w:val="both"/>
              <w:rPr>
                <w:rFonts w:ascii="Public Sans" w:hAnsi="Public Sans"/>
                <w:b/>
                <w:sz w:val="22"/>
                <w:szCs w:val="22"/>
              </w:rPr>
            </w:pPr>
            <w:r w:rsidRPr="00BA7245">
              <w:rPr>
                <w:rFonts w:ascii="Public Sans" w:hAnsi="Public Sans"/>
                <w:b/>
                <w:sz w:val="22"/>
                <w:szCs w:val="22"/>
              </w:rPr>
              <w:t>Level</w:t>
            </w:r>
          </w:p>
        </w:tc>
      </w:tr>
      <w:tr w:rsidR="00554F93" w:rsidRPr="00BA7245" w14:paraId="039D5D93" w14:textId="77777777" w:rsidTr="00BA7245">
        <w:trPr>
          <w:gridAfter w:val="1"/>
          <w:wAfter w:w="27" w:type="dxa"/>
        </w:trPr>
        <w:tc>
          <w:tcPr>
            <w:tcW w:w="1474" w:type="dxa"/>
            <w:tcBorders>
              <w:top w:val="single" w:sz="8" w:space="0" w:color="BCBEC0"/>
              <w:left w:val="nil"/>
              <w:bottom w:val="single" w:sz="4" w:space="0" w:color="BCBEC0"/>
              <w:right w:val="nil"/>
            </w:tcBorders>
          </w:tcPr>
          <w:p w14:paraId="3EECBE4A" w14:textId="77777777" w:rsidR="00554F93" w:rsidRPr="00BA7245" w:rsidRDefault="00554F93" w:rsidP="00D53BCC">
            <w:pPr>
              <w:keepNext/>
              <w:spacing w:after="0" w:line="240" w:lineRule="auto"/>
              <w:rPr>
                <w:rFonts w:ascii="Public Sans" w:hAnsi="Public Sans" w:cs="Arial"/>
                <w:szCs w:val="22"/>
              </w:rPr>
            </w:pPr>
            <w:r w:rsidRPr="00BA7245">
              <w:rPr>
                <w:rFonts w:ascii="Public Sans" w:hAnsi="Public Sans" w:cs="Arial"/>
                <w:noProof/>
                <w:szCs w:val="22"/>
                <w:lang w:eastAsia="en-AU"/>
              </w:rPr>
              <w:drawing>
                <wp:inline distT="0" distB="0" distL="0" distR="0" wp14:anchorId="6CB14EE3" wp14:editId="0018A780">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1B4D038A"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Display Resilience and Courage</w:t>
            </w:r>
          </w:p>
          <w:p w14:paraId="748D72C3"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Be open and honest, prepared to express your views, and willing to accept and commit to change</w:t>
            </w:r>
          </w:p>
        </w:tc>
        <w:tc>
          <w:tcPr>
            <w:tcW w:w="4400" w:type="dxa"/>
            <w:gridSpan w:val="3"/>
            <w:tcBorders>
              <w:top w:val="single" w:sz="8" w:space="0" w:color="BCBEC0"/>
              <w:left w:val="nil"/>
              <w:bottom w:val="single" w:sz="4" w:space="0" w:color="BCBEC0"/>
              <w:right w:val="nil"/>
            </w:tcBorders>
          </w:tcPr>
          <w:p w14:paraId="7178946E"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Be flexible, show initiative and respond quickly when situations change</w:t>
            </w:r>
          </w:p>
          <w:p w14:paraId="39E327E3"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Give frank and honest feedback and advice</w:t>
            </w:r>
          </w:p>
          <w:p w14:paraId="5A7E06E8" w14:textId="77777777" w:rsidR="00554F93" w:rsidRPr="00BA7245" w:rsidRDefault="00554F93" w:rsidP="00554F93">
            <w:pPr>
              <w:pStyle w:val="BodyText"/>
              <w:numPr>
                <w:ilvl w:val="0"/>
                <w:numId w:val="35"/>
              </w:numPr>
              <w:spacing w:before="1" w:line="264" w:lineRule="auto"/>
              <w:ind w:left="360" w:right="702"/>
              <w:rPr>
                <w:rFonts w:ascii="Public Sans" w:hAnsi="Public Sans" w:cs="Arial"/>
                <w:color w:val="auto"/>
                <w:szCs w:val="22"/>
              </w:rPr>
            </w:pPr>
            <w:r w:rsidRPr="00BA7245">
              <w:rPr>
                <w:rFonts w:ascii="Public Sans" w:hAnsi="Public Sans" w:cs="Arial"/>
                <w:color w:val="auto"/>
                <w:szCs w:val="22"/>
              </w:rPr>
              <w:t>Listen when ideas are challenged, seek to understand the nature  of  the  comment and respond appropriately</w:t>
            </w:r>
          </w:p>
          <w:p w14:paraId="2FDBCB26" w14:textId="77777777" w:rsidR="00554F93" w:rsidRPr="00BA7245" w:rsidRDefault="00554F93" w:rsidP="00554F93">
            <w:pPr>
              <w:pStyle w:val="BodyText"/>
              <w:numPr>
                <w:ilvl w:val="0"/>
                <w:numId w:val="35"/>
              </w:numPr>
              <w:spacing w:before="1" w:line="264" w:lineRule="auto"/>
              <w:ind w:left="360" w:right="702"/>
              <w:rPr>
                <w:rFonts w:ascii="Public Sans" w:hAnsi="Public Sans" w:cs="Arial"/>
                <w:color w:val="auto"/>
                <w:szCs w:val="22"/>
              </w:rPr>
            </w:pPr>
            <w:r w:rsidRPr="00BA7245">
              <w:rPr>
                <w:rFonts w:ascii="Public Sans" w:hAnsi="Public Sans" w:cs="Arial"/>
                <w:color w:val="auto"/>
                <w:szCs w:val="22"/>
              </w:rPr>
              <w:t>Raise and work through challenging issues and seek alternatives</w:t>
            </w:r>
          </w:p>
          <w:p w14:paraId="1E0D349E" w14:textId="77777777" w:rsidR="00554F93" w:rsidRPr="00BA7245" w:rsidRDefault="00554F93" w:rsidP="00554F93">
            <w:pPr>
              <w:pStyle w:val="BodyText"/>
              <w:numPr>
                <w:ilvl w:val="0"/>
                <w:numId w:val="35"/>
              </w:numPr>
              <w:spacing w:before="1" w:line="264" w:lineRule="auto"/>
              <w:ind w:left="360" w:right="702"/>
              <w:rPr>
                <w:rFonts w:ascii="Public Sans" w:hAnsi="Public Sans" w:cs="Arial"/>
                <w:color w:val="auto"/>
                <w:szCs w:val="22"/>
              </w:rPr>
            </w:pPr>
            <w:r w:rsidRPr="00BA7245">
              <w:rPr>
                <w:rFonts w:ascii="Public Sans" w:hAnsi="Public Sans" w:cs="Arial"/>
                <w:color w:val="auto"/>
                <w:szCs w:val="22"/>
              </w:rPr>
              <w:t>Remain composed and calm under pressure and in challenging situations</w:t>
            </w:r>
          </w:p>
        </w:tc>
        <w:tc>
          <w:tcPr>
            <w:tcW w:w="1704" w:type="dxa"/>
            <w:gridSpan w:val="2"/>
            <w:tcBorders>
              <w:top w:val="single" w:sz="8" w:space="0" w:color="BCBEC0"/>
              <w:left w:val="nil"/>
              <w:bottom w:val="single" w:sz="4" w:space="0" w:color="BCBEC0"/>
              <w:right w:val="nil"/>
            </w:tcBorders>
          </w:tcPr>
          <w:p w14:paraId="7BA853A2"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Adept</w:t>
            </w:r>
          </w:p>
        </w:tc>
      </w:tr>
      <w:tr w:rsidR="00554F93" w:rsidRPr="00BA7245" w14:paraId="39DADF40"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471B7D49"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cs="Arial"/>
                <w:noProof/>
                <w:szCs w:val="22"/>
                <w:lang w:eastAsia="en-AU"/>
              </w:rPr>
              <w:drawing>
                <wp:inline distT="0" distB="0" distL="0" distR="0" wp14:anchorId="65E140F7" wp14:editId="0D863F5E">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04A22BCB"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Communicate Effectively</w:t>
            </w:r>
          </w:p>
          <w:p w14:paraId="5C76CF27"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Communicate clearly, actively listen to others, and respond with understanding and respect</w:t>
            </w:r>
          </w:p>
        </w:tc>
        <w:tc>
          <w:tcPr>
            <w:tcW w:w="4414" w:type="dxa"/>
            <w:gridSpan w:val="4"/>
            <w:tcBorders>
              <w:top w:val="single" w:sz="8" w:space="0" w:color="BCBEC0"/>
              <w:left w:val="nil"/>
              <w:bottom w:val="single" w:sz="8" w:space="0" w:color="BCBEC0"/>
              <w:right w:val="nil"/>
            </w:tcBorders>
            <w:shd w:val="clear" w:color="auto" w:fill="FFFFFF" w:themeFill="background1"/>
          </w:tcPr>
          <w:p w14:paraId="54F6052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Tailor communication to diverse audiences</w:t>
            </w:r>
          </w:p>
          <w:p w14:paraId="7D3077E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Clearly explain complex concepts and arguments to individuals and groups</w:t>
            </w:r>
          </w:p>
          <w:p w14:paraId="4775488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Create opportunities for others to be heard, listen attentively and encourage them to express their views</w:t>
            </w:r>
          </w:p>
          <w:p w14:paraId="796CABC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Share information across teams and units to enable informed decision making</w:t>
            </w:r>
          </w:p>
          <w:p w14:paraId="5906BC5F"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Write fluently in plain English and in a range of styles and formats</w:t>
            </w:r>
          </w:p>
          <w:p w14:paraId="727562A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Use contemporary communication channels to share information, engage and interact with diverse audiences</w:t>
            </w:r>
          </w:p>
        </w:tc>
        <w:tc>
          <w:tcPr>
            <w:tcW w:w="1704" w:type="dxa"/>
            <w:gridSpan w:val="2"/>
            <w:tcBorders>
              <w:top w:val="single" w:sz="8" w:space="0" w:color="BCBEC0"/>
              <w:left w:val="nil"/>
              <w:bottom w:val="single" w:sz="8" w:space="0" w:color="BCBEC0"/>
              <w:right w:val="nil"/>
            </w:tcBorders>
            <w:shd w:val="clear" w:color="auto" w:fill="FFFFFF" w:themeFill="background1"/>
          </w:tcPr>
          <w:p w14:paraId="1C5667DA" w14:textId="77777777" w:rsidR="00554F93" w:rsidRPr="00BA7245" w:rsidRDefault="00554F93" w:rsidP="007B1145">
            <w:pPr>
              <w:pStyle w:val="TableText"/>
              <w:keepNext/>
              <w:spacing w:before="0" w:after="0" w:line="240" w:lineRule="auto"/>
              <w:ind w:left="357" w:right="703" w:hanging="357"/>
              <w:rPr>
                <w:rFonts w:ascii="Public Sans" w:hAnsi="Public Sans" w:cs="Arial"/>
                <w:sz w:val="22"/>
                <w:szCs w:val="22"/>
              </w:rPr>
            </w:pPr>
            <w:r w:rsidRPr="00BA7245">
              <w:rPr>
                <w:rFonts w:ascii="Public Sans" w:hAnsi="Public Sans" w:cs="Arial"/>
                <w:sz w:val="22"/>
                <w:szCs w:val="22"/>
              </w:rPr>
              <w:t>Adept</w:t>
            </w:r>
          </w:p>
        </w:tc>
      </w:tr>
      <w:tr w:rsidR="00554F93" w:rsidRPr="00BA7245" w14:paraId="028ECDE5"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1CB377EA"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cs="Arial"/>
                <w:noProof/>
                <w:szCs w:val="22"/>
                <w:lang w:eastAsia="en-AU"/>
              </w:rPr>
              <w:drawing>
                <wp:inline distT="0" distB="0" distL="0" distR="0" wp14:anchorId="7239A162" wp14:editId="27F11B33">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C0C016F"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Influence and Negotiate</w:t>
            </w:r>
          </w:p>
          <w:p w14:paraId="639FC65B"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Gain consensus and commitment from others, and resolve issues and conflicts</w:t>
            </w:r>
          </w:p>
        </w:tc>
        <w:tc>
          <w:tcPr>
            <w:tcW w:w="4414" w:type="dxa"/>
            <w:gridSpan w:val="4"/>
            <w:tcBorders>
              <w:top w:val="single" w:sz="8" w:space="0" w:color="BCBEC0"/>
              <w:left w:val="nil"/>
              <w:bottom w:val="single" w:sz="8" w:space="0" w:color="BCBEC0"/>
              <w:right w:val="nil"/>
            </w:tcBorders>
            <w:shd w:val="clear" w:color="auto" w:fill="FFFFFF" w:themeFill="background1"/>
          </w:tcPr>
          <w:p w14:paraId="03897265"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Negotiate from an informed and credible position</w:t>
            </w:r>
          </w:p>
          <w:p w14:paraId="4AF63E4B"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Lead and facilitate productive discussions with staff and stakeholders</w:t>
            </w:r>
          </w:p>
          <w:p w14:paraId="63C0A68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Encourage others to talk, share and  debate  ideas to achieve a consensus</w:t>
            </w:r>
          </w:p>
          <w:p w14:paraId="70C1565E"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Recognise diverse perspectives and the need for compromise in negotiating  mutually agreed outcomes</w:t>
            </w:r>
          </w:p>
          <w:p w14:paraId="441B3F5F"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Influence others with a fair and considered approach and sound arguments</w:t>
            </w:r>
          </w:p>
          <w:p w14:paraId="645AF6A7"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Show sensitivity and understanding in resolving conflicts and differences</w:t>
            </w:r>
          </w:p>
          <w:p w14:paraId="10B54807"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Manage challenging relationships with internal and external stakeholders</w:t>
            </w:r>
          </w:p>
          <w:p w14:paraId="1598E27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Anticipate and minimise conflict</w:t>
            </w:r>
          </w:p>
        </w:tc>
        <w:tc>
          <w:tcPr>
            <w:tcW w:w="1704" w:type="dxa"/>
            <w:gridSpan w:val="2"/>
            <w:tcBorders>
              <w:top w:val="single" w:sz="8" w:space="0" w:color="BCBEC0"/>
              <w:left w:val="nil"/>
              <w:bottom w:val="single" w:sz="8" w:space="0" w:color="BCBEC0"/>
              <w:right w:val="nil"/>
            </w:tcBorders>
            <w:shd w:val="clear" w:color="auto" w:fill="FFFFFF" w:themeFill="background1"/>
          </w:tcPr>
          <w:p w14:paraId="2535230F" w14:textId="77777777" w:rsidR="00554F93" w:rsidRPr="00BA7245" w:rsidRDefault="00554F93" w:rsidP="007B1145">
            <w:pPr>
              <w:pStyle w:val="TableText"/>
              <w:keepNext/>
              <w:spacing w:before="0" w:after="0" w:line="240" w:lineRule="auto"/>
              <w:ind w:left="357" w:right="703" w:hanging="357"/>
              <w:rPr>
                <w:rFonts w:ascii="Public Sans" w:hAnsi="Public Sans" w:cs="Arial"/>
                <w:sz w:val="22"/>
                <w:szCs w:val="22"/>
              </w:rPr>
            </w:pPr>
            <w:r w:rsidRPr="00BA7245">
              <w:rPr>
                <w:rFonts w:ascii="Public Sans" w:hAnsi="Public Sans" w:cs="Arial"/>
                <w:sz w:val="22"/>
                <w:szCs w:val="22"/>
              </w:rPr>
              <w:t>Adept</w:t>
            </w:r>
          </w:p>
        </w:tc>
      </w:tr>
      <w:tr w:rsidR="00554F93" w:rsidRPr="00BA7245" w14:paraId="3E1F78CF"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3B7D7CB2"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cs="Arial"/>
                <w:noProof/>
                <w:szCs w:val="22"/>
                <w:lang w:eastAsia="en-AU"/>
              </w:rPr>
              <w:drawing>
                <wp:inline distT="0" distB="0" distL="0" distR="0" wp14:anchorId="67AD2AE6" wp14:editId="79539C4F">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8257C7A"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Deliver Results</w:t>
            </w:r>
          </w:p>
          <w:p w14:paraId="31252D90"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Achieve results through the efficient use of resources and a commitment to quality outcomes</w:t>
            </w:r>
          </w:p>
        </w:tc>
        <w:tc>
          <w:tcPr>
            <w:tcW w:w="4414" w:type="dxa"/>
            <w:gridSpan w:val="4"/>
            <w:tcBorders>
              <w:top w:val="single" w:sz="8" w:space="0" w:color="BCBEC0"/>
              <w:left w:val="nil"/>
              <w:bottom w:val="single" w:sz="8" w:space="0" w:color="BCBEC0"/>
              <w:right w:val="nil"/>
            </w:tcBorders>
            <w:shd w:val="clear" w:color="auto" w:fill="FFFFFF" w:themeFill="background1"/>
          </w:tcPr>
          <w:p w14:paraId="7A51AD99"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Use own and others’ expertise to achieve outcomes, and take responsibility for delivering intended outcomes</w:t>
            </w:r>
          </w:p>
          <w:p w14:paraId="2A7DC0F1"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Make sure staff understand expected goals and acknowledge staff success in achieving these</w:t>
            </w:r>
          </w:p>
          <w:p w14:paraId="355FA8DB"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Identify resource needs and ensure goals are achieved within set budgets and deadlines</w:t>
            </w:r>
          </w:p>
          <w:p w14:paraId="31DDA217"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Use business data to evaluate outcomes and inform continuous improvement</w:t>
            </w:r>
          </w:p>
          <w:p w14:paraId="1EA01F9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Identify priorities that need to change and ensure the allocation of resources meets new business needs</w:t>
            </w:r>
          </w:p>
          <w:p w14:paraId="7FE92937"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Ensure that the financial implications of changed priorities are explicit and budgeted for</w:t>
            </w:r>
          </w:p>
        </w:tc>
        <w:tc>
          <w:tcPr>
            <w:tcW w:w="1704" w:type="dxa"/>
            <w:gridSpan w:val="2"/>
            <w:tcBorders>
              <w:top w:val="single" w:sz="8" w:space="0" w:color="BCBEC0"/>
              <w:left w:val="nil"/>
              <w:bottom w:val="single" w:sz="8" w:space="0" w:color="BCBEC0"/>
              <w:right w:val="nil"/>
            </w:tcBorders>
            <w:shd w:val="clear" w:color="auto" w:fill="FFFFFF" w:themeFill="background1"/>
          </w:tcPr>
          <w:p w14:paraId="2EDF0DC1" w14:textId="77777777" w:rsidR="00554F93" w:rsidRPr="00BA7245" w:rsidRDefault="00554F93" w:rsidP="007B1145">
            <w:pPr>
              <w:pStyle w:val="TableText"/>
              <w:keepNext/>
              <w:spacing w:before="0" w:after="0" w:line="240" w:lineRule="auto"/>
              <w:ind w:left="357" w:right="703" w:hanging="357"/>
              <w:rPr>
                <w:rFonts w:ascii="Public Sans" w:hAnsi="Public Sans" w:cs="Arial"/>
                <w:sz w:val="22"/>
                <w:szCs w:val="22"/>
              </w:rPr>
            </w:pPr>
            <w:r w:rsidRPr="00BA7245">
              <w:rPr>
                <w:rFonts w:ascii="Public Sans" w:hAnsi="Public Sans" w:cs="Arial"/>
                <w:sz w:val="22"/>
                <w:szCs w:val="22"/>
              </w:rPr>
              <w:t>Adept</w:t>
            </w:r>
          </w:p>
        </w:tc>
      </w:tr>
      <w:tr w:rsidR="00554F93" w:rsidRPr="00BA7245" w14:paraId="17347C9A"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586A72EB"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cs="Arial"/>
                <w:noProof/>
                <w:szCs w:val="22"/>
                <w:lang w:eastAsia="en-AU"/>
              </w:rPr>
              <w:drawing>
                <wp:inline distT="0" distB="0" distL="0" distR="0" wp14:anchorId="17A06BFA" wp14:editId="005B113E">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06C7736C"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Think and Solve Problems</w:t>
            </w:r>
          </w:p>
          <w:p w14:paraId="2CA3A5BE"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Think, analyse and consider the broader context to develop practical solutions</w:t>
            </w:r>
          </w:p>
        </w:tc>
        <w:tc>
          <w:tcPr>
            <w:tcW w:w="4414" w:type="dxa"/>
            <w:gridSpan w:val="4"/>
            <w:tcBorders>
              <w:top w:val="single" w:sz="8" w:space="0" w:color="BCBEC0"/>
              <w:left w:val="nil"/>
              <w:bottom w:val="single" w:sz="8" w:space="0" w:color="BCBEC0"/>
              <w:right w:val="nil"/>
            </w:tcBorders>
            <w:shd w:val="clear" w:color="auto" w:fill="FFFFFF" w:themeFill="background1"/>
          </w:tcPr>
          <w:p w14:paraId="1D1A23A5"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Research and apply critical- thinking techniques in analysing information, identify interrelationships and make recommendations based on relevant evidence</w:t>
            </w:r>
          </w:p>
          <w:p w14:paraId="0ED63E92"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Anticipate, identify and address issues and potential problems that may have an impact on organisational objectives and the user experience</w:t>
            </w:r>
          </w:p>
          <w:p w14:paraId="4C2B2168"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Apply creative-thinking techniques to generate new ideas and options to address issues and improve the user experience</w:t>
            </w:r>
          </w:p>
          <w:p w14:paraId="2DAD7FB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Seek contributions and ideas from people with diverse backgrounds and experience</w:t>
            </w:r>
          </w:p>
          <w:p w14:paraId="7409E074"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Participate in and contribute to team or unit initiatives to resolve common  issues or barriers to effectiveness</w:t>
            </w:r>
          </w:p>
          <w:p w14:paraId="39F4B2D5" w14:textId="77777777" w:rsidR="00554F93" w:rsidRPr="00BA7245" w:rsidRDefault="00554F93" w:rsidP="007B1145">
            <w:pPr>
              <w:pStyle w:val="TableBullet"/>
              <w:numPr>
                <w:ilvl w:val="0"/>
                <w:numId w:val="35"/>
              </w:numPr>
              <w:spacing w:line="240" w:lineRule="auto"/>
              <w:ind w:left="357" w:right="703" w:hanging="357"/>
              <w:rPr>
                <w:rFonts w:ascii="Public Sans" w:hAnsi="Public Sans" w:cs="Arial"/>
                <w:sz w:val="22"/>
                <w:szCs w:val="22"/>
              </w:rPr>
            </w:pPr>
            <w:r w:rsidRPr="00BA7245">
              <w:rPr>
                <w:rFonts w:ascii="Public Sans" w:hAnsi="Public Sans" w:cs="Arial"/>
                <w:sz w:val="22"/>
                <w:szCs w:val="22"/>
              </w:rPr>
              <w:t>Identify and share business process improvements to enhance effectiveness</w:t>
            </w:r>
          </w:p>
        </w:tc>
        <w:tc>
          <w:tcPr>
            <w:tcW w:w="1704" w:type="dxa"/>
            <w:gridSpan w:val="2"/>
            <w:tcBorders>
              <w:top w:val="single" w:sz="8" w:space="0" w:color="BCBEC0"/>
              <w:left w:val="nil"/>
              <w:bottom w:val="single" w:sz="8" w:space="0" w:color="BCBEC0"/>
              <w:right w:val="nil"/>
            </w:tcBorders>
            <w:shd w:val="clear" w:color="auto" w:fill="FFFFFF" w:themeFill="background1"/>
          </w:tcPr>
          <w:p w14:paraId="7B7D7668" w14:textId="77777777" w:rsidR="00554F93" w:rsidRPr="00BA7245" w:rsidRDefault="00554F93" w:rsidP="007B1145">
            <w:pPr>
              <w:pStyle w:val="TableText"/>
              <w:keepNext/>
              <w:spacing w:before="0" w:after="0" w:line="240" w:lineRule="auto"/>
              <w:ind w:left="357" w:right="703" w:hanging="357"/>
              <w:rPr>
                <w:rFonts w:ascii="Public Sans" w:hAnsi="Public Sans" w:cs="Arial"/>
                <w:sz w:val="22"/>
                <w:szCs w:val="22"/>
              </w:rPr>
            </w:pPr>
            <w:r w:rsidRPr="00BA7245">
              <w:rPr>
                <w:rFonts w:ascii="Public Sans" w:hAnsi="Public Sans" w:cs="Arial"/>
                <w:sz w:val="22"/>
                <w:szCs w:val="22"/>
              </w:rPr>
              <w:t>Adept</w:t>
            </w:r>
          </w:p>
        </w:tc>
      </w:tr>
      <w:tr w:rsidR="00554F93" w:rsidRPr="00BA7245" w14:paraId="3BD65804"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539CED7F"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noProof/>
                <w:szCs w:val="22"/>
                <w:lang w:eastAsia="en-AU"/>
              </w:rPr>
              <w:drawing>
                <wp:inline distT="0" distB="0" distL="0" distR="0" wp14:anchorId="40B12C93" wp14:editId="3F1E1501">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464FFAE7"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Project Management</w:t>
            </w:r>
          </w:p>
          <w:p w14:paraId="05593AA0"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sz w:val="22"/>
                <w:szCs w:val="22"/>
              </w:rPr>
              <w:t>Understand and apply effective planning, coordination and control methods</w:t>
            </w:r>
          </w:p>
        </w:tc>
        <w:tc>
          <w:tcPr>
            <w:tcW w:w="4414" w:type="dxa"/>
            <w:gridSpan w:val="4"/>
            <w:tcBorders>
              <w:top w:val="single" w:sz="8" w:space="0" w:color="BCBEC0"/>
              <w:left w:val="nil"/>
              <w:bottom w:val="single" w:sz="8" w:space="0" w:color="BCBEC0"/>
              <w:right w:val="nil"/>
            </w:tcBorders>
            <w:shd w:val="clear" w:color="auto" w:fill="FFFFFF" w:themeFill="background1"/>
          </w:tcPr>
          <w:p w14:paraId="4B2AC34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Prepare and review project scope and business cases for projects with multiple interdependencies</w:t>
            </w:r>
          </w:p>
          <w:p w14:paraId="42922248" w14:textId="77777777" w:rsidR="00554F93" w:rsidRPr="00BA7245"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BA7245">
              <w:rPr>
                <w:rFonts w:ascii="Public Sans" w:hAnsi="Public Sans" w:cs="Arial"/>
                <w:color w:val="auto"/>
                <w:szCs w:val="22"/>
              </w:rPr>
              <w:t>Access key subject-matter experts’ knowledge to inform project plans and directions</w:t>
            </w:r>
          </w:p>
          <w:p w14:paraId="7B39F36D"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Design and implement effective stakeholder engagement and communications strategies for all project stages</w:t>
            </w:r>
          </w:p>
          <w:p w14:paraId="793CA38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Monitor project completion and implement effective and rigorous project evaluation methodologies to inform future planning</w:t>
            </w:r>
          </w:p>
          <w:p w14:paraId="265AEA95"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Develop effective strategies to remedy variances from project plans and minimise impact</w:t>
            </w:r>
          </w:p>
          <w:p w14:paraId="08E61CF1"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Manage transitions between project stages and ensure that changes are consistent with organisational goals</w:t>
            </w:r>
          </w:p>
          <w:p w14:paraId="7EF0EF9C"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Participate in governance processes such as project steering groups</w:t>
            </w:r>
          </w:p>
        </w:tc>
        <w:tc>
          <w:tcPr>
            <w:tcW w:w="1704" w:type="dxa"/>
            <w:gridSpan w:val="2"/>
            <w:tcBorders>
              <w:top w:val="single" w:sz="8" w:space="0" w:color="BCBEC0"/>
              <w:left w:val="nil"/>
              <w:bottom w:val="single" w:sz="8" w:space="0" w:color="BCBEC0"/>
              <w:right w:val="nil"/>
            </w:tcBorders>
            <w:shd w:val="clear" w:color="auto" w:fill="FFFFFF" w:themeFill="background1"/>
          </w:tcPr>
          <w:p w14:paraId="7C253E5C" w14:textId="38D3F8CD" w:rsidR="00554F93" w:rsidRPr="00BA7245" w:rsidRDefault="00554F93" w:rsidP="00BA7245">
            <w:pPr>
              <w:pStyle w:val="TableText"/>
              <w:keepNext/>
              <w:spacing w:before="0" w:after="0" w:line="240" w:lineRule="auto"/>
              <w:ind w:left="357" w:right="568" w:hanging="357"/>
              <w:rPr>
                <w:rFonts w:ascii="Public Sans" w:hAnsi="Public Sans" w:cs="Arial"/>
                <w:sz w:val="22"/>
                <w:szCs w:val="22"/>
              </w:rPr>
            </w:pPr>
            <w:r w:rsidRPr="00BA7245">
              <w:rPr>
                <w:rFonts w:ascii="Public Sans" w:hAnsi="Public Sans" w:cs="Arial"/>
                <w:sz w:val="22"/>
                <w:szCs w:val="22"/>
              </w:rPr>
              <w:t>Advance</w:t>
            </w:r>
            <w:r w:rsidR="00AA5DEA" w:rsidRPr="00BA7245">
              <w:rPr>
                <w:rFonts w:ascii="Public Sans" w:hAnsi="Public Sans" w:cs="Arial"/>
                <w:sz w:val="22"/>
                <w:szCs w:val="22"/>
              </w:rPr>
              <w:t>d</w:t>
            </w:r>
          </w:p>
        </w:tc>
      </w:tr>
      <w:tr w:rsidR="00AA5DEA" w:rsidRPr="00BA7245" w14:paraId="600EF358"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3C37604F" w14:textId="39BF5C60" w:rsidR="00AA5DEA" w:rsidRPr="00BA7245" w:rsidRDefault="00AA5DEA" w:rsidP="00D53BCC">
            <w:pPr>
              <w:keepNext/>
              <w:spacing w:after="0" w:line="240" w:lineRule="auto"/>
              <w:rPr>
                <w:rFonts w:ascii="Public Sans" w:hAnsi="Public Sans"/>
                <w:noProof/>
                <w:szCs w:val="22"/>
                <w:lang w:eastAsia="en-AU"/>
              </w:rPr>
            </w:pPr>
            <w:r w:rsidRPr="00BA7245">
              <w:rPr>
                <w:rFonts w:ascii="Public Sans" w:hAnsi="Public Sans"/>
                <w:noProof/>
                <w:szCs w:val="22"/>
                <w:lang w:eastAsia="en-AU"/>
              </w:rPr>
              <w:drawing>
                <wp:inline distT="0" distB="0" distL="0" distR="0" wp14:anchorId="7D47B30D" wp14:editId="0519855E">
                  <wp:extent cx="848360" cy="848360"/>
                  <wp:effectExtent l="0" t="0" r="8890" b="8890"/>
                  <wp:docPr id="101" name="Picture 10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3E058F64" w14:textId="77777777" w:rsidR="00AA5DEA" w:rsidRPr="00BA7245" w:rsidRDefault="00AA5DEA" w:rsidP="00AA5DEA">
            <w:pPr>
              <w:pStyle w:val="TableText"/>
              <w:keepNext/>
              <w:spacing w:before="0" w:after="0" w:line="240" w:lineRule="auto"/>
              <w:rPr>
                <w:rFonts w:ascii="Public Sans" w:hAnsi="Public Sans" w:cs="Arial"/>
                <w:b/>
                <w:sz w:val="22"/>
                <w:szCs w:val="22"/>
              </w:rPr>
            </w:pPr>
            <w:r w:rsidRPr="00BA7245">
              <w:rPr>
                <w:rFonts w:ascii="Public Sans" w:hAnsi="Public Sans" w:cs="Arial"/>
                <w:b/>
                <w:sz w:val="22"/>
                <w:szCs w:val="22"/>
              </w:rPr>
              <w:t>Optimise Business Outcomes</w:t>
            </w:r>
          </w:p>
          <w:p w14:paraId="33768C7E" w14:textId="765AB515" w:rsidR="00AA5DEA" w:rsidRPr="00BA7245" w:rsidRDefault="00AA5DEA" w:rsidP="00AA5DEA">
            <w:pPr>
              <w:pStyle w:val="TableText"/>
              <w:keepNext/>
              <w:rPr>
                <w:rFonts w:ascii="Public Sans" w:hAnsi="Public Sans" w:cs="Arial"/>
                <w:b/>
                <w:sz w:val="22"/>
                <w:szCs w:val="22"/>
              </w:rPr>
            </w:pPr>
            <w:r w:rsidRPr="00BA7245">
              <w:rPr>
                <w:rFonts w:ascii="Public Sans" w:hAnsi="Public Sans" w:cs="Arial"/>
                <w:sz w:val="22"/>
                <w:szCs w:val="22"/>
              </w:rPr>
              <w:t>Manage people and resources effectively to achieve public value</w:t>
            </w:r>
          </w:p>
        </w:tc>
        <w:tc>
          <w:tcPr>
            <w:tcW w:w="4414" w:type="dxa"/>
            <w:gridSpan w:val="4"/>
            <w:tcBorders>
              <w:top w:val="single" w:sz="8" w:space="0" w:color="BCBEC0"/>
              <w:left w:val="nil"/>
              <w:bottom w:val="single" w:sz="8" w:space="0" w:color="BCBEC0"/>
              <w:right w:val="nil"/>
            </w:tcBorders>
            <w:shd w:val="clear" w:color="auto" w:fill="FFFFFF" w:themeFill="background1"/>
          </w:tcPr>
          <w:p w14:paraId="5AA902DE" w14:textId="77777777" w:rsidR="00AA5DEA" w:rsidRPr="00BA7245" w:rsidRDefault="00AA5DEA" w:rsidP="00AA5DEA">
            <w:pPr>
              <w:pStyle w:val="BodyText"/>
              <w:numPr>
                <w:ilvl w:val="0"/>
                <w:numId w:val="35"/>
              </w:numPr>
              <w:spacing w:before="0" w:after="0" w:line="240" w:lineRule="auto"/>
              <w:ind w:left="360" w:right="702"/>
              <w:rPr>
                <w:rFonts w:ascii="Public Sans" w:hAnsi="Public Sans" w:cs="Arial"/>
                <w:color w:val="auto"/>
                <w:szCs w:val="22"/>
              </w:rPr>
            </w:pPr>
            <w:r w:rsidRPr="00BA7245">
              <w:rPr>
                <w:rFonts w:ascii="Public Sans" w:hAnsi="Public Sans" w:cs="Arial"/>
                <w:color w:val="auto"/>
                <w:szCs w:val="22"/>
              </w:rPr>
              <w:t>Keep team members informed of the reasons for decisions so that this can inform their work</w:t>
            </w:r>
          </w:p>
          <w:p w14:paraId="20DFE8C0" w14:textId="77777777" w:rsidR="00AA5DEA" w:rsidRPr="00BA7245" w:rsidRDefault="00AA5DEA" w:rsidP="00AA5DEA">
            <w:pPr>
              <w:pStyle w:val="BodyText"/>
              <w:numPr>
                <w:ilvl w:val="0"/>
                <w:numId w:val="35"/>
              </w:numPr>
              <w:spacing w:before="0" w:after="0" w:line="240" w:lineRule="auto"/>
              <w:ind w:left="360" w:right="702"/>
              <w:rPr>
                <w:rFonts w:ascii="Public Sans" w:hAnsi="Public Sans" w:cs="Arial"/>
                <w:color w:val="auto"/>
                <w:szCs w:val="22"/>
              </w:rPr>
            </w:pPr>
            <w:r w:rsidRPr="00BA7245">
              <w:rPr>
                <w:rFonts w:ascii="Public Sans" w:hAnsi="Public Sans" w:cs="Arial"/>
                <w:color w:val="auto"/>
                <w:szCs w:val="22"/>
              </w:rPr>
              <w:t>Ensure that team members make effective use of resources to maximise business outcomes</w:t>
            </w:r>
          </w:p>
          <w:p w14:paraId="48F0C905" w14:textId="77777777" w:rsidR="00AA5DEA" w:rsidRPr="00BA7245" w:rsidRDefault="00AA5DEA" w:rsidP="00AA5DEA">
            <w:pPr>
              <w:pStyle w:val="BodyText"/>
              <w:numPr>
                <w:ilvl w:val="0"/>
                <w:numId w:val="35"/>
              </w:numPr>
              <w:spacing w:before="0" w:after="0" w:line="240" w:lineRule="auto"/>
              <w:ind w:left="360" w:right="702"/>
              <w:rPr>
                <w:rFonts w:ascii="Public Sans" w:hAnsi="Public Sans" w:cs="Arial"/>
                <w:color w:val="auto"/>
                <w:szCs w:val="22"/>
              </w:rPr>
            </w:pPr>
            <w:r w:rsidRPr="00BA7245">
              <w:rPr>
                <w:rFonts w:ascii="Public Sans" w:hAnsi="Public Sans" w:cs="Arial"/>
                <w:color w:val="auto"/>
                <w:szCs w:val="22"/>
              </w:rPr>
              <w:t>Ensure that team members understand and inform customers about processes, practices and decisions</w:t>
            </w:r>
          </w:p>
          <w:p w14:paraId="585C924B" w14:textId="77777777" w:rsidR="00AA5DEA" w:rsidRPr="00BA7245" w:rsidRDefault="00AA5DEA" w:rsidP="00AA5DEA">
            <w:pPr>
              <w:pStyle w:val="BodyText"/>
              <w:numPr>
                <w:ilvl w:val="0"/>
                <w:numId w:val="35"/>
              </w:numPr>
              <w:spacing w:before="0" w:after="0" w:line="240" w:lineRule="auto"/>
              <w:ind w:left="360" w:right="702"/>
              <w:rPr>
                <w:rFonts w:ascii="Public Sans" w:hAnsi="Public Sans" w:cs="Arial"/>
                <w:color w:val="auto"/>
                <w:szCs w:val="22"/>
              </w:rPr>
            </w:pPr>
            <w:r w:rsidRPr="00BA7245">
              <w:rPr>
                <w:rFonts w:ascii="Public Sans" w:hAnsi="Public Sans" w:cs="Arial"/>
                <w:color w:val="auto"/>
                <w:szCs w:val="22"/>
              </w:rPr>
              <w:t>Ensure that team members understand business principles to achieve work tasks effectively</w:t>
            </w:r>
          </w:p>
          <w:p w14:paraId="65F896C9" w14:textId="72651A0A" w:rsidR="00AA5DEA" w:rsidRPr="00BA7245" w:rsidRDefault="00AA5DEA" w:rsidP="00AA5DEA">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Ensure team goals and standards are met</w:t>
            </w:r>
          </w:p>
        </w:tc>
        <w:tc>
          <w:tcPr>
            <w:tcW w:w="1704" w:type="dxa"/>
            <w:gridSpan w:val="2"/>
            <w:tcBorders>
              <w:top w:val="single" w:sz="8" w:space="0" w:color="BCBEC0"/>
              <w:left w:val="nil"/>
              <w:bottom w:val="single" w:sz="8" w:space="0" w:color="BCBEC0"/>
              <w:right w:val="nil"/>
            </w:tcBorders>
            <w:shd w:val="clear" w:color="auto" w:fill="FFFFFF" w:themeFill="background1"/>
          </w:tcPr>
          <w:p w14:paraId="0CBD9522" w14:textId="6ECDF9E4" w:rsidR="00AA5DEA" w:rsidRPr="00BA7245" w:rsidRDefault="00AA5DEA" w:rsidP="00AA5DEA">
            <w:pPr>
              <w:pStyle w:val="TableText"/>
              <w:keepNext/>
              <w:spacing w:before="0" w:after="0" w:line="240" w:lineRule="auto"/>
              <w:ind w:left="357" w:right="-82" w:hanging="357"/>
              <w:rPr>
                <w:rFonts w:ascii="Public Sans" w:hAnsi="Public Sans" w:cs="Arial"/>
                <w:sz w:val="22"/>
                <w:szCs w:val="22"/>
              </w:rPr>
            </w:pPr>
            <w:r w:rsidRPr="00BA7245">
              <w:rPr>
                <w:rFonts w:ascii="Public Sans" w:hAnsi="Public Sans" w:cs="Arial"/>
                <w:sz w:val="22"/>
                <w:szCs w:val="22"/>
              </w:rPr>
              <w:t>Foundational</w:t>
            </w:r>
          </w:p>
        </w:tc>
      </w:tr>
    </w:tbl>
    <w:p w14:paraId="28FB7064" w14:textId="77777777" w:rsidR="001B2203" w:rsidRPr="001B1660" w:rsidRDefault="001B2203" w:rsidP="00083695">
      <w:pPr>
        <w:pStyle w:val="Heading1"/>
        <w:rPr>
          <w:rFonts w:ascii="Public Sans" w:hAnsi="Public Sans" w:cstheme="minorHAnsi"/>
          <w:sz w:val="22"/>
          <w:szCs w:val="22"/>
        </w:rPr>
      </w:pPr>
    </w:p>
    <w:p w14:paraId="51136520" w14:textId="77777777" w:rsidR="00083695" w:rsidRPr="001B1660" w:rsidRDefault="00083695" w:rsidP="00083695">
      <w:pPr>
        <w:pStyle w:val="Heading1"/>
        <w:rPr>
          <w:rFonts w:ascii="Public Sans" w:hAnsi="Public Sans" w:cstheme="minorHAnsi"/>
          <w:sz w:val="22"/>
          <w:szCs w:val="22"/>
        </w:rPr>
      </w:pPr>
      <w:r w:rsidRPr="001B1660">
        <w:rPr>
          <w:rFonts w:ascii="Public Sans" w:hAnsi="Public Sans" w:cstheme="minorHAnsi"/>
          <w:sz w:val="22"/>
          <w:szCs w:val="22"/>
        </w:rPr>
        <w:t>Complementary capabilities</w:t>
      </w:r>
    </w:p>
    <w:p w14:paraId="701B4A53" w14:textId="77777777" w:rsidR="00083695" w:rsidRPr="001B1660" w:rsidRDefault="00083695" w:rsidP="00083695">
      <w:pPr>
        <w:pStyle w:val="PlainText"/>
        <w:spacing w:before="62" w:line="276" w:lineRule="auto"/>
        <w:rPr>
          <w:rFonts w:ascii="Public Sans" w:eastAsiaTheme="minorEastAsia" w:hAnsi="Public Sans" w:cstheme="minorHAnsi"/>
          <w:sz w:val="22"/>
          <w:szCs w:val="22"/>
          <w:lang w:val="en-US"/>
        </w:rPr>
      </w:pPr>
      <w:r w:rsidRPr="001B1660">
        <w:rPr>
          <w:rFonts w:ascii="Public Sans" w:eastAsiaTheme="minorEastAsia" w:hAnsi="Public Sans" w:cstheme="minorHAnsi"/>
          <w:i/>
          <w:sz w:val="22"/>
          <w:szCs w:val="22"/>
          <w:lang w:val="en-US"/>
        </w:rPr>
        <w:t>Complementary capabilities</w:t>
      </w:r>
      <w:r w:rsidRPr="001B1660">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1FF39DA" w14:textId="77777777" w:rsidR="00083695" w:rsidRPr="001B1660" w:rsidRDefault="00083695" w:rsidP="00083695">
      <w:pPr>
        <w:pStyle w:val="PlainText"/>
        <w:spacing w:before="62" w:line="276" w:lineRule="auto"/>
        <w:rPr>
          <w:rFonts w:ascii="Public Sans" w:eastAsiaTheme="minorEastAsia" w:hAnsi="Public Sans" w:cstheme="minorHAnsi"/>
          <w:sz w:val="22"/>
          <w:szCs w:val="22"/>
          <w:lang w:val="en-US"/>
        </w:rPr>
      </w:pPr>
      <w:r w:rsidRPr="001B1660">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8"/>
        <w:gridCol w:w="1842"/>
        <w:gridCol w:w="6"/>
      </w:tblGrid>
      <w:tr w:rsidR="00EC34F5" w:rsidRPr="001B1660" w14:paraId="240D2314" w14:textId="77777777" w:rsidTr="00727E52">
        <w:trPr>
          <w:gridAfter w:val="1"/>
          <w:cnfStyle w:val="100000000000" w:firstRow="1" w:lastRow="0" w:firstColumn="0" w:lastColumn="0" w:oddVBand="0" w:evenVBand="0" w:oddHBand="0" w:evenHBand="0" w:firstRowFirstColumn="0" w:firstRowLastColumn="0" w:lastRowFirstColumn="0" w:lastRowLastColumn="0"/>
          <w:wAfter w:w="6" w:type="dxa"/>
          <w:tblHeader/>
        </w:trPr>
        <w:tc>
          <w:tcPr>
            <w:tcW w:w="10689" w:type="dxa"/>
            <w:gridSpan w:val="4"/>
          </w:tcPr>
          <w:p w14:paraId="175B4906" w14:textId="77777777" w:rsidR="00EC34F5" w:rsidRPr="001B1660" w:rsidRDefault="00EC34F5" w:rsidP="00D53BCC">
            <w:pPr>
              <w:pStyle w:val="TableTextWhite0"/>
              <w:keepNext/>
              <w:jc w:val="both"/>
              <w:rPr>
                <w:rFonts w:ascii="Public Sans" w:hAnsi="Public Sans" w:cstheme="minorHAnsi"/>
                <w:szCs w:val="22"/>
              </w:rPr>
            </w:pPr>
            <w:r w:rsidRPr="001B1660">
              <w:rPr>
                <w:rFonts w:ascii="Public Sans" w:hAnsi="Public Sans" w:cstheme="minorHAnsi"/>
                <w:szCs w:val="22"/>
              </w:rPr>
              <w:t>COMPLEMENTARY CAPABILITIES</w:t>
            </w:r>
          </w:p>
        </w:tc>
      </w:tr>
      <w:tr w:rsidR="00EC34F5" w:rsidRPr="001B1660" w14:paraId="0DC62205" w14:textId="77777777" w:rsidTr="00BA7245">
        <w:trPr>
          <w:gridAfter w:val="1"/>
          <w:cnfStyle w:val="100000000000" w:firstRow="1" w:lastRow="0" w:firstColumn="0" w:lastColumn="0" w:oddVBand="0" w:evenVBand="0" w:oddHBand="0" w:evenHBand="0" w:firstRowFirstColumn="0" w:firstRowLastColumn="0" w:lastRowFirstColumn="0" w:lastRowLastColumn="0"/>
          <w:wAfter w:w="6" w:type="dxa"/>
          <w:tblHeader/>
        </w:trPr>
        <w:tc>
          <w:tcPr>
            <w:tcW w:w="1470" w:type="dxa"/>
            <w:tcBorders>
              <w:bottom w:val="nil"/>
            </w:tcBorders>
            <w:shd w:val="clear" w:color="auto" w:fill="BCBEC0"/>
            <w:vAlign w:val="center"/>
          </w:tcPr>
          <w:p w14:paraId="27077D13" w14:textId="77777777" w:rsidR="00EC34F5" w:rsidRPr="001B1660" w:rsidRDefault="00EC34F5" w:rsidP="00D53BCC">
            <w:pPr>
              <w:pStyle w:val="TableText"/>
              <w:keepNext/>
              <w:rPr>
                <w:rFonts w:ascii="Public Sans" w:hAnsi="Public Sans" w:cstheme="minorHAnsi"/>
                <w:b/>
                <w:sz w:val="22"/>
                <w:szCs w:val="22"/>
              </w:rPr>
            </w:pPr>
            <w:r w:rsidRPr="001B1660">
              <w:rPr>
                <w:rFonts w:ascii="Public Sans" w:hAnsi="Public Sans" w:cstheme="minorHAnsi"/>
                <w:b/>
                <w:sz w:val="22"/>
                <w:szCs w:val="22"/>
              </w:rPr>
              <w:t>Capability Group/Sets</w:t>
            </w:r>
          </w:p>
        </w:tc>
        <w:tc>
          <w:tcPr>
            <w:tcW w:w="2409" w:type="dxa"/>
            <w:tcBorders>
              <w:bottom w:val="nil"/>
            </w:tcBorders>
            <w:shd w:val="clear" w:color="auto" w:fill="BCBEC0"/>
          </w:tcPr>
          <w:p w14:paraId="65560E54" w14:textId="77777777" w:rsidR="00EC34F5" w:rsidRPr="001B1660" w:rsidRDefault="00EC34F5" w:rsidP="00D53BCC">
            <w:pPr>
              <w:pStyle w:val="TableText"/>
              <w:keepNext/>
              <w:rPr>
                <w:rFonts w:ascii="Public Sans" w:hAnsi="Public Sans" w:cstheme="minorHAnsi"/>
                <w:b/>
                <w:sz w:val="22"/>
                <w:szCs w:val="22"/>
              </w:rPr>
            </w:pPr>
            <w:r w:rsidRPr="001B1660">
              <w:rPr>
                <w:rFonts w:ascii="Public Sans" w:hAnsi="Public Sans" w:cstheme="minorHAnsi"/>
                <w:b/>
                <w:sz w:val="22"/>
                <w:szCs w:val="22"/>
              </w:rPr>
              <w:t>Capability Name</w:t>
            </w:r>
          </w:p>
        </w:tc>
        <w:tc>
          <w:tcPr>
            <w:tcW w:w="4968" w:type="dxa"/>
            <w:tcBorders>
              <w:bottom w:val="nil"/>
            </w:tcBorders>
            <w:shd w:val="clear" w:color="auto" w:fill="BCBEC0"/>
          </w:tcPr>
          <w:p w14:paraId="317090D9" w14:textId="77777777" w:rsidR="00EC34F5" w:rsidRPr="001B1660" w:rsidRDefault="00EC34F5" w:rsidP="00D53BCC">
            <w:pPr>
              <w:pStyle w:val="TableText"/>
              <w:keepNext/>
              <w:rPr>
                <w:rFonts w:ascii="Public Sans" w:hAnsi="Public Sans" w:cstheme="minorHAnsi"/>
                <w:b/>
                <w:sz w:val="22"/>
                <w:szCs w:val="22"/>
              </w:rPr>
            </w:pPr>
            <w:r w:rsidRPr="001B1660">
              <w:rPr>
                <w:rFonts w:ascii="Public Sans" w:hAnsi="Public Sans" w:cstheme="minorHAnsi"/>
                <w:b/>
                <w:sz w:val="22"/>
                <w:szCs w:val="22"/>
              </w:rPr>
              <w:t>Description</w:t>
            </w:r>
          </w:p>
        </w:tc>
        <w:tc>
          <w:tcPr>
            <w:tcW w:w="1842" w:type="dxa"/>
            <w:tcBorders>
              <w:bottom w:val="nil"/>
            </w:tcBorders>
            <w:shd w:val="clear" w:color="auto" w:fill="BCBEC0"/>
          </w:tcPr>
          <w:p w14:paraId="467190A0" w14:textId="77777777" w:rsidR="00EC34F5" w:rsidRPr="001B1660" w:rsidRDefault="00EC34F5" w:rsidP="00D53BCC">
            <w:pPr>
              <w:pStyle w:val="TableText"/>
              <w:keepNext/>
              <w:jc w:val="both"/>
              <w:rPr>
                <w:rFonts w:ascii="Public Sans" w:hAnsi="Public Sans" w:cstheme="minorHAnsi"/>
                <w:b/>
                <w:sz w:val="22"/>
                <w:szCs w:val="22"/>
              </w:rPr>
            </w:pPr>
            <w:r w:rsidRPr="001B1660">
              <w:rPr>
                <w:rFonts w:ascii="Public Sans" w:hAnsi="Public Sans" w:cstheme="minorHAnsi"/>
                <w:b/>
                <w:sz w:val="22"/>
                <w:szCs w:val="22"/>
              </w:rPr>
              <w:t xml:space="preserve">Level </w:t>
            </w:r>
          </w:p>
        </w:tc>
      </w:tr>
      <w:tr w:rsidR="00EC34F5" w:rsidRPr="001B1660" w14:paraId="6EB3D91A" w14:textId="77777777" w:rsidTr="00BA7245">
        <w:trPr>
          <w:gridAfter w:val="1"/>
          <w:wAfter w:w="6" w:type="dxa"/>
          <w:trHeight w:val="20"/>
        </w:trPr>
        <w:tc>
          <w:tcPr>
            <w:tcW w:w="1470" w:type="dxa"/>
            <w:vMerge w:val="restart"/>
            <w:tcBorders>
              <w:top w:val="nil"/>
            </w:tcBorders>
            <w:shd w:val="clear" w:color="auto" w:fill="F2F2F2" w:themeFill="background1" w:themeFillShade="F2"/>
          </w:tcPr>
          <w:p w14:paraId="0513CFC5" w14:textId="77777777" w:rsidR="00EC34F5" w:rsidRPr="001B1660" w:rsidRDefault="00EC34F5" w:rsidP="00D53BCC">
            <w:pPr>
              <w:keepNext/>
              <w:rPr>
                <w:rFonts w:ascii="Public Sans" w:hAnsi="Public Sans" w:cstheme="minorHAnsi"/>
                <w:szCs w:val="22"/>
              </w:rPr>
            </w:pPr>
            <w:r w:rsidRPr="001B1660">
              <w:rPr>
                <w:rFonts w:ascii="Public Sans" w:hAnsi="Public Sans"/>
                <w:noProof/>
                <w:szCs w:val="22"/>
                <w:lang w:eastAsia="en-AU"/>
              </w:rPr>
              <w:drawing>
                <wp:inline distT="0" distB="0" distL="0" distR="0" wp14:anchorId="0E750DF8" wp14:editId="3AF5DC8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41663A6" w14:textId="77777777" w:rsidR="00EC34F5" w:rsidRPr="001B1660" w:rsidRDefault="00EC34F5" w:rsidP="00D53BCC">
            <w:pPr>
              <w:pStyle w:val="TableText"/>
              <w:keepNext/>
              <w:rPr>
                <w:rFonts w:ascii="Public Sans" w:hAnsi="Public Sans" w:cstheme="minorHAnsi"/>
                <w:sz w:val="22"/>
                <w:szCs w:val="22"/>
              </w:rPr>
            </w:pPr>
          </w:p>
        </w:tc>
        <w:tc>
          <w:tcPr>
            <w:tcW w:w="4968" w:type="dxa"/>
            <w:tcBorders>
              <w:top w:val="nil"/>
              <w:bottom w:val="nil"/>
            </w:tcBorders>
            <w:shd w:val="clear" w:color="auto" w:fill="F2F2F2" w:themeFill="background1" w:themeFillShade="F2"/>
          </w:tcPr>
          <w:p w14:paraId="49F9C227" w14:textId="77777777" w:rsidR="00EC34F5" w:rsidRPr="001B1660" w:rsidRDefault="00EC34F5" w:rsidP="00D53BCC">
            <w:pPr>
              <w:rPr>
                <w:rFonts w:ascii="Public Sans" w:hAnsi="Public Sans" w:cstheme="minorHAnsi"/>
                <w:szCs w:val="22"/>
              </w:rPr>
            </w:pPr>
          </w:p>
        </w:tc>
        <w:tc>
          <w:tcPr>
            <w:tcW w:w="1842" w:type="dxa"/>
            <w:tcBorders>
              <w:top w:val="nil"/>
              <w:bottom w:val="nil"/>
            </w:tcBorders>
            <w:shd w:val="clear" w:color="auto" w:fill="F2F2F2" w:themeFill="background1" w:themeFillShade="F2"/>
          </w:tcPr>
          <w:p w14:paraId="0D9A2CC2" w14:textId="77777777" w:rsidR="00EC34F5" w:rsidRPr="001B1660" w:rsidRDefault="00EC34F5" w:rsidP="00D53BCC">
            <w:pPr>
              <w:pStyle w:val="TableText"/>
              <w:keepNext/>
              <w:rPr>
                <w:rFonts w:ascii="Public Sans" w:hAnsi="Public Sans" w:cstheme="minorHAnsi"/>
                <w:sz w:val="22"/>
                <w:szCs w:val="22"/>
              </w:rPr>
            </w:pPr>
          </w:p>
        </w:tc>
      </w:tr>
      <w:tr w:rsidR="00EC34F5" w:rsidRPr="001B1660" w14:paraId="0AC8C631" w14:textId="77777777" w:rsidTr="00BA7245">
        <w:trPr>
          <w:gridAfter w:val="1"/>
          <w:wAfter w:w="6" w:type="dxa"/>
        </w:trPr>
        <w:tc>
          <w:tcPr>
            <w:tcW w:w="1470" w:type="dxa"/>
            <w:vMerge/>
          </w:tcPr>
          <w:p w14:paraId="049CB75B" w14:textId="77777777" w:rsidR="00EC34F5" w:rsidRPr="001B1660"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B32C9BF"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Act with Integrity</w:t>
            </w:r>
          </w:p>
        </w:tc>
        <w:tc>
          <w:tcPr>
            <w:tcW w:w="4968" w:type="dxa"/>
            <w:tcBorders>
              <w:top w:val="single" w:sz="4" w:space="0" w:color="D9D9D9" w:themeColor="background1" w:themeShade="D9"/>
              <w:bottom w:val="single" w:sz="4" w:space="0" w:color="D9D9D9" w:themeColor="background1" w:themeShade="D9"/>
            </w:tcBorders>
          </w:tcPr>
          <w:p w14:paraId="367253E4"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Be ethical and professional, and uphold and promote the public sector values</w:t>
            </w:r>
          </w:p>
        </w:tc>
        <w:sdt>
          <w:sdtPr>
            <w:rPr>
              <w:rFonts w:ascii="Public Sans" w:hAnsi="Public Sans"/>
              <w:sz w:val="22"/>
              <w:szCs w:val="22"/>
            </w:rPr>
            <w:id w:val="-1418706345"/>
            <w:placeholder>
              <w:docPart w:val="4E0633D417C04A989D9ACBC832AB48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D9D9D9" w:themeColor="background1" w:themeShade="D9"/>
                </w:tcBorders>
              </w:tcPr>
              <w:p w14:paraId="5B0931CF"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sdtContent>
        </w:sdt>
      </w:tr>
      <w:tr w:rsidR="00EC34F5" w:rsidRPr="001B1660" w14:paraId="63AFC89C" w14:textId="77777777" w:rsidTr="00BA7245">
        <w:trPr>
          <w:gridAfter w:val="1"/>
          <w:wAfter w:w="6" w:type="dxa"/>
        </w:trPr>
        <w:tc>
          <w:tcPr>
            <w:tcW w:w="1470" w:type="dxa"/>
            <w:vMerge/>
          </w:tcPr>
          <w:p w14:paraId="5368002B" w14:textId="77777777" w:rsidR="00EC34F5" w:rsidRPr="001B1660"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7DB5E91"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Manage Self</w:t>
            </w:r>
          </w:p>
        </w:tc>
        <w:tc>
          <w:tcPr>
            <w:tcW w:w="4968" w:type="dxa"/>
            <w:tcBorders>
              <w:top w:val="single" w:sz="4" w:space="0" w:color="D9D9D9" w:themeColor="background1" w:themeShade="D9"/>
              <w:bottom w:val="single" w:sz="4" w:space="0" w:color="D9D9D9" w:themeColor="background1" w:themeShade="D9"/>
            </w:tcBorders>
          </w:tcPr>
          <w:p w14:paraId="15C7BE90"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D9D9D9" w:themeColor="background1" w:themeShade="D9"/>
                </w:tcBorders>
              </w:tcPr>
              <w:p w14:paraId="2AE664A5"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Adept</w:t>
                </w:r>
              </w:p>
            </w:tc>
          </w:sdtContent>
        </w:sdt>
      </w:tr>
      <w:tr w:rsidR="00EC34F5" w:rsidRPr="001B1660" w14:paraId="012FB016" w14:textId="77777777" w:rsidTr="00BA7245">
        <w:trPr>
          <w:gridAfter w:val="1"/>
          <w:wAfter w:w="6" w:type="dxa"/>
        </w:trPr>
        <w:tc>
          <w:tcPr>
            <w:tcW w:w="1470" w:type="dxa"/>
            <w:vMerge/>
            <w:tcBorders>
              <w:bottom w:val="single" w:sz="4" w:space="0" w:color="auto"/>
            </w:tcBorders>
          </w:tcPr>
          <w:p w14:paraId="69AFEB20" w14:textId="77777777" w:rsidR="00EC34F5" w:rsidRPr="001B1660"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CDC1E64" w14:textId="77777777" w:rsidR="00EC34F5" w:rsidRPr="001B1660" w:rsidRDefault="00EC34F5" w:rsidP="00D53BCC">
            <w:pPr>
              <w:pStyle w:val="TableText"/>
              <w:rPr>
                <w:rFonts w:ascii="Public Sans" w:hAnsi="Public Sans" w:cstheme="minorHAnsi"/>
                <w:sz w:val="22"/>
                <w:szCs w:val="22"/>
              </w:rPr>
            </w:pPr>
            <w:r w:rsidRPr="001B1660">
              <w:rPr>
                <w:rFonts w:ascii="Public Sans" w:hAnsi="Public Sans" w:cstheme="minorHAnsi"/>
                <w:sz w:val="22"/>
                <w:szCs w:val="22"/>
              </w:rPr>
              <w:t>Value Diversity and Inclusion</w:t>
            </w:r>
          </w:p>
        </w:tc>
        <w:tc>
          <w:tcPr>
            <w:tcW w:w="4968" w:type="dxa"/>
            <w:tcBorders>
              <w:top w:val="single" w:sz="4" w:space="0" w:color="D9D9D9" w:themeColor="background1" w:themeShade="D9"/>
              <w:bottom w:val="single" w:sz="4" w:space="0" w:color="auto"/>
            </w:tcBorders>
          </w:tcPr>
          <w:p w14:paraId="4386AE28"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auto"/>
                </w:tcBorders>
              </w:tcPr>
              <w:p w14:paraId="20D4077B" w14:textId="77777777" w:rsidR="00EC34F5" w:rsidRPr="001B1660" w:rsidRDefault="00EC34F5" w:rsidP="00D53BCC">
                <w:pPr>
                  <w:pStyle w:val="TableText"/>
                  <w:rPr>
                    <w:rFonts w:ascii="Public Sans" w:hAnsi="Public Sans"/>
                    <w:sz w:val="22"/>
                    <w:szCs w:val="22"/>
                  </w:rPr>
                </w:pPr>
                <w:r w:rsidRPr="001B1660">
                  <w:rPr>
                    <w:rFonts w:ascii="Public Sans" w:hAnsi="Public Sans"/>
                    <w:sz w:val="22"/>
                    <w:szCs w:val="22"/>
                  </w:rPr>
                  <w:t>Intermediate</w:t>
                </w:r>
              </w:p>
            </w:tc>
          </w:sdtContent>
        </w:sdt>
      </w:tr>
      <w:tr w:rsidR="00EC34F5" w:rsidRPr="001B1660" w14:paraId="3B557F77" w14:textId="77777777" w:rsidTr="00BA7245">
        <w:tblPrEx>
          <w:tblBorders>
            <w:top w:val="single" w:sz="8" w:space="0" w:color="auto"/>
            <w:bottom w:val="single" w:sz="8" w:space="0" w:color="BCBEC0"/>
          </w:tblBorders>
        </w:tblPrEx>
        <w:trPr>
          <w:gridAfter w:val="1"/>
          <w:wAfter w:w="6" w:type="dxa"/>
          <w:trHeight w:val="200"/>
        </w:trPr>
        <w:tc>
          <w:tcPr>
            <w:tcW w:w="1470" w:type="dxa"/>
            <w:vMerge w:val="restart"/>
            <w:tcBorders>
              <w:top w:val="single" w:sz="4" w:space="0" w:color="auto"/>
            </w:tcBorders>
            <w:shd w:val="clear" w:color="auto" w:fill="F2F2F2" w:themeFill="background1" w:themeFillShade="F2"/>
          </w:tcPr>
          <w:p w14:paraId="1D82EA86" w14:textId="77777777" w:rsidR="00EC34F5" w:rsidRPr="001B1660" w:rsidRDefault="00EC34F5" w:rsidP="00D53BCC">
            <w:pPr>
              <w:keepNext/>
              <w:rPr>
                <w:rFonts w:ascii="Public Sans" w:hAnsi="Public Sans"/>
                <w:noProof/>
                <w:szCs w:val="22"/>
                <w:lang w:eastAsia="en-AU"/>
              </w:rPr>
            </w:pPr>
            <w:r w:rsidRPr="001B1660">
              <w:rPr>
                <w:rFonts w:ascii="Public Sans" w:hAnsi="Public Sans"/>
                <w:noProof/>
                <w:szCs w:val="22"/>
                <w:lang w:eastAsia="en-AU"/>
              </w:rPr>
              <w:drawing>
                <wp:inline distT="0" distB="0" distL="0" distR="0" wp14:anchorId="59467F74" wp14:editId="009467F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26BE8CD" w14:textId="77777777" w:rsidR="00EC34F5" w:rsidRPr="001B1660" w:rsidRDefault="00EC34F5" w:rsidP="00D53BCC">
            <w:pPr>
              <w:pStyle w:val="TableText"/>
              <w:keepNext/>
              <w:rPr>
                <w:rFonts w:ascii="Public Sans" w:hAnsi="Public Sans" w:cstheme="minorHAnsi"/>
                <w:sz w:val="22"/>
                <w:szCs w:val="22"/>
              </w:rPr>
            </w:pPr>
          </w:p>
        </w:tc>
        <w:tc>
          <w:tcPr>
            <w:tcW w:w="4968" w:type="dxa"/>
            <w:tcBorders>
              <w:top w:val="single" w:sz="4" w:space="0" w:color="auto"/>
              <w:bottom w:val="nil"/>
            </w:tcBorders>
            <w:shd w:val="clear" w:color="auto" w:fill="F2F2F2" w:themeFill="background1" w:themeFillShade="F2"/>
          </w:tcPr>
          <w:p w14:paraId="40CEE8D0" w14:textId="77777777" w:rsidR="00EC34F5" w:rsidRPr="001B1660" w:rsidRDefault="00EC34F5" w:rsidP="00D53BCC">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5CC637BF" w14:textId="77777777" w:rsidR="00EC34F5" w:rsidRPr="001B1660" w:rsidRDefault="00EC34F5" w:rsidP="00D53BCC">
            <w:pPr>
              <w:pStyle w:val="TableText"/>
              <w:keepNext/>
              <w:rPr>
                <w:rFonts w:ascii="Public Sans" w:hAnsi="Public Sans" w:cstheme="minorHAnsi"/>
                <w:sz w:val="22"/>
                <w:szCs w:val="22"/>
              </w:rPr>
            </w:pPr>
          </w:p>
        </w:tc>
      </w:tr>
      <w:tr w:rsidR="00EC34F5" w:rsidRPr="001B1660" w14:paraId="32301A69" w14:textId="77777777" w:rsidTr="00BA7245">
        <w:tblPrEx>
          <w:tblBorders>
            <w:top w:val="single" w:sz="8" w:space="0" w:color="auto"/>
            <w:bottom w:val="single" w:sz="8" w:space="0" w:color="BCBEC0"/>
          </w:tblBorders>
        </w:tblPrEx>
        <w:trPr>
          <w:gridAfter w:val="1"/>
          <w:wAfter w:w="6" w:type="dxa"/>
        </w:trPr>
        <w:tc>
          <w:tcPr>
            <w:tcW w:w="1470" w:type="dxa"/>
            <w:vMerge/>
          </w:tcPr>
          <w:p w14:paraId="5A07D358"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943AC02"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Commit to Customer Service</w:t>
            </w:r>
          </w:p>
        </w:tc>
        <w:tc>
          <w:tcPr>
            <w:tcW w:w="4968" w:type="dxa"/>
            <w:tcBorders>
              <w:top w:val="single" w:sz="4" w:space="0" w:color="D9D9D9" w:themeColor="background1" w:themeShade="D9"/>
              <w:bottom w:val="single" w:sz="4" w:space="0" w:color="D9D9D9" w:themeColor="background1" w:themeShade="D9"/>
            </w:tcBorders>
          </w:tcPr>
          <w:p w14:paraId="342ACF26"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832025410"/>
            <w:placeholder>
              <w:docPart w:val="6F36AF4EC7664BF7B71DB41D3A447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D9D9D9" w:themeColor="background1" w:themeShade="D9"/>
                </w:tcBorders>
              </w:tcPr>
              <w:p w14:paraId="6959B98C"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Adept</w:t>
                </w:r>
              </w:p>
            </w:tc>
          </w:sdtContent>
        </w:sdt>
      </w:tr>
      <w:tr w:rsidR="00EC34F5" w:rsidRPr="001B1660" w14:paraId="36B58BBA" w14:textId="77777777" w:rsidTr="00BA7245">
        <w:tblPrEx>
          <w:tblBorders>
            <w:top w:val="single" w:sz="8" w:space="0" w:color="auto"/>
            <w:bottom w:val="single" w:sz="8" w:space="0" w:color="BCBEC0"/>
          </w:tblBorders>
        </w:tblPrEx>
        <w:trPr>
          <w:gridAfter w:val="1"/>
          <w:wAfter w:w="6" w:type="dxa"/>
        </w:trPr>
        <w:tc>
          <w:tcPr>
            <w:tcW w:w="1470" w:type="dxa"/>
            <w:vMerge/>
          </w:tcPr>
          <w:p w14:paraId="7A71ECDB"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F988F08"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Work Collaboratively</w:t>
            </w:r>
          </w:p>
        </w:tc>
        <w:tc>
          <w:tcPr>
            <w:tcW w:w="4968" w:type="dxa"/>
            <w:tcBorders>
              <w:top w:val="single" w:sz="4" w:space="0" w:color="D9D9D9" w:themeColor="background1" w:themeShade="D9"/>
              <w:bottom w:val="single" w:sz="4" w:space="0" w:color="D9D9D9" w:themeColor="background1" w:themeShade="D9"/>
            </w:tcBorders>
          </w:tcPr>
          <w:p w14:paraId="1AB42151"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FFB818BCFECC4458B6BA1A62A1676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D9D9D9" w:themeColor="background1" w:themeShade="D9"/>
                </w:tcBorders>
              </w:tcPr>
              <w:p w14:paraId="0B6EDA33"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Adept</w:t>
                </w:r>
              </w:p>
            </w:tc>
          </w:sdtContent>
        </w:sdt>
      </w:tr>
      <w:tr w:rsidR="00EC34F5" w:rsidRPr="001B1660" w14:paraId="63A376C7" w14:textId="77777777" w:rsidTr="00BA7245">
        <w:tblPrEx>
          <w:tblBorders>
            <w:top w:val="single" w:sz="8" w:space="0" w:color="auto"/>
            <w:bottom w:val="single" w:sz="8" w:space="0" w:color="BCBEC0"/>
          </w:tblBorders>
        </w:tblPrEx>
        <w:trPr>
          <w:gridAfter w:val="1"/>
          <w:wAfter w:w="6" w:type="dxa"/>
        </w:trPr>
        <w:tc>
          <w:tcPr>
            <w:tcW w:w="1470" w:type="dxa"/>
            <w:vMerge w:val="restart"/>
            <w:tcBorders>
              <w:top w:val="single" w:sz="4" w:space="0" w:color="auto"/>
            </w:tcBorders>
            <w:shd w:val="clear" w:color="auto" w:fill="F2F2F2" w:themeFill="background1" w:themeFillShade="F2"/>
          </w:tcPr>
          <w:p w14:paraId="6DBE370F" w14:textId="77777777" w:rsidR="00EC34F5" w:rsidRPr="001B1660" w:rsidRDefault="00EC34F5" w:rsidP="00D53BCC">
            <w:pPr>
              <w:keepNext/>
              <w:rPr>
                <w:rFonts w:ascii="Public Sans" w:hAnsi="Public Sans"/>
                <w:noProof/>
                <w:szCs w:val="22"/>
                <w:lang w:eastAsia="en-AU"/>
              </w:rPr>
            </w:pPr>
            <w:r w:rsidRPr="001B1660">
              <w:rPr>
                <w:rFonts w:ascii="Public Sans" w:hAnsi="Public Sans"/>
                <w:noProof/>
                <w:szCs w:val="22"/>
                <w:lang w:eastAsia="en-AU"/>
              </w:rPr>
              <w:drawing>
                <wp:inline distT="0" distB="0" distL="0" distR="0" wp14:anchorId="58658556" wp14:editId="49B911D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532825" w14:textId="77777777" w:rsidR="00EC34F5" w:rsidRPr="001B1660" w:rsidRDefault="00EC34F5" w:rsidP="00D53BCC">
            <w:pPr>
              <w:rPr>
                <w:rFonts w:ascii="Public Sans" w:hAnsi="Public Sans" w:cstheme="minorHAnsi"/>
                <w:szCs w:val="22"/>
              </w:rPr>
            </w:pPr>
          </w:p>
        </w:tc>
        <w:tc>
          <w:tcPr>
            <w:tcW w:w="4968" w:type="dxa"/>
            <w:tcBorders>
              <w:top w:val="single" w:sz="4" w:space="0" w:color="auto"/>
              <w:bottom w:val="nil"/>
            </w:tcBorders>
            <w:shd w:val="clear" w:color="auto" w:fill="F2F2F2" w:themeFill="background1" w:themeFillShade="F2"/>
          </w:tcPr>
          <w:p w14:paraId="5237EA48" w14:textId="77777777" w:rsidR="00EC34F5" w:rsidRPr="001B1660" w:rsidRDefault="00EC34F5" w:rsidP="00D53BCC">
            <w:pPr>
              <w:pStyle w:val="TableText"/>
              <w:keepNext/>
              <w:rPr>
                <w:rFonts w:ascii="Public Sans" w:hAnsi="Public Sans" w:cstheme="minorHAnsi"/>
                <w:sz w:val="22"/>
                <w:szCs w:val="22"/>
              </w:rPr>
            </w:pPr>
          </w:p>
        </w:tc>
        <w:tc>
          <w:tcPr>
            <w:tcW w:w="1842" w:type="dxa"/>
            <w:tcBorders>
              <w:top w:val="single" w:sz="4" w:space="0" w:color="auto"/>
              <w:bottom w:val="nil"/>
            </w:tcBorders>
            <w:shd w:val="clear" w:color="auto" w:fill="F2F2F2" w:themeFill="background1" w:themeFillShade="F2"/>
          </w:tcPr>
          <w:p w14:paraId="4623BA00" w14:textId="77777777" w:rsidR="00EC34F5" w:rsidRPr="001B1660" w:rsidRDefault="00EC34F5" w:rsidP="00D53BCC">
            <w:pPr>
              <w:pStyle w:val="TableText"/>
              <w:keepNext/>
              <w:rPr>
                <w:rFonts w:ascii="Public Sans" w:hAnsi="Public Sans" w:cstheme="minorHAnsi"/>
                <w:sz w:val="22"/>
                <w:szCs w:val="22"/>
              </w:rPr>
            </w:pPr>
          </w:p>
        </w:tc>
      </w:tr>
      <w:tr w:rsidR="00EC34F5" w:rsidRPr="001B1660" w14:paraId="4C4CD763" w14:textId="77777777" w:rsidTr="00BA7245">
        <w:tblPrEx>
          <w:tblBorders>
            <w:top w:val="single" w:sz="8" w:space="0" w:color="auto"/>
            <w:bottom w:val="single" w:sz="8" w:space="0" w:color="BCBEC0"/>
          </w:tblBorders>
        </w:tblPrEx>
        <w:trPr>
          <w:gridAfter w:val="1"/>
          <w:wAfter w:w="6" w:type="dxa"/>
        </w:trPr>
        <w:tc>
          <w:tcPr>
            <w:tcW w:w="1470" w:type="dxa"/>
            <w:vMerge/>
          </w:tcPr>
          <w:p w14:paraId="111095E6"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45357B8"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bCs/>
                <w:sz w:val="22"/>
                <w:szCs w:val="22"/>
              </w:rPr>
              <w:t>Plan and Prioritise</w:t>
            </w:r>
          </w:p>
        </w:tc>
        <w:tc>
          <w:tcPr>
            <w:tcW w:w="4968" w:type="dxa"/>
            <w:tcBorders>
              <w:top w:val="single" w:sz="4" w:space="0" w:color="D9D9D9" w:themeColor="background1" w:themeShade="D9"/>
              <w:bottom w:val="single" w:sz="4" w:space="0" w:color="D9D9D9" w:themeColor="background1" w:themeShade="D9"/>
            </w:tcBorders>
          </w:tcPr>
          <w:p w14:paraId="4C590C67"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Plan to achieve priority outcomes and respond flexibly to changing circumstances</w:t>
            </w:r>
          </w:p>
        </w:tc>
        <w:tc>
          <w:tcPr>
            <w:tcW w:w="1842" w:type="dxa"/>
            <w:tcBorders>
              <w:top w:val="single" w:sz="4" w:space="0" w:color="D9D9D9" w:themeColor="background1" w:themeShade="D9"/>
              <w:bottom w:val="single" w:sz="4" w:space="0" w:color="D9D9D9" w:themeColor="background1" w:themeShade="D9"/>
            </w:tcBorders>
          </w:tcPr>
          <w:p w14:paraId="0F3DAE1A"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EC34F5" w:rsidRPr="001B1660" w14:paraId="6DF85DEA" w14:textId="77777777" w:rsidTr="00BA7245">
        <w:tblPrEx>
          <w:tblBorders>
            <w:top w:val="single" w:sz="8" w:space="0" w:color="auto"/>
            <w:bottom w:val="single" w:sz="8" w:space="0" w:color="BCBEC0"/>
          </w:tblBorders>
        </w:tblPrEx>
        <w:trPr>
          <w:gridAfter w:val="1"/>
          <w:wAfter w:w="6" w:type="dxa"/>
        </w:trPr>
        <w:tc>
          <w:tcPr>
            <w:tcW w:w="1470" w:type="dxa"/>
            <w:vMerge/>
            <w:tcBorders>
              <w:bottom w:val="single" w:sz="4" w:space="0" w:color="auto"/>
            </w:tcBorders>
          </w:tcPr>
          <w:p w14:paraId="3AEFD6CB" w14:textId="77777777" w:rsidR="00EC34F5" w:rsidRPr="001B1660"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E0FFDD1" w14:textId="77777777" w:rsidR="00EC34F5" w:rsidRPr="001B1660" w:rsidRDefault="00EC34F5" w:rsidP="00D53BCC">
            <w:pPr>
              <w:pStyle w:val="TableText"/>
              <w:rPr>
                <w:rFonts w:ascii="Public Sans" w:hAnsi="Public Sans" w:cstheme="minorHAnsi"/>
                <w:sz w:val="22"/>
                <w:szCs w:val="22"/>
              </w:rPr>
            </w:pPr>
            <w:r w:rsidRPr="001B1660">
              <w:rPr>
                <w:rFonts w:ascii="Public Sans" w:hAnsi="Public Sans" w:cstheme="minorHAnsi"/>
                <w:sz w:val="22"/>
                <w:szCs w:val="22"/>
              </w:rPr>
              <w:t>Demonstrate Accountability</w:t>
            </w:r>
          </w:p>
        </w:tc>
        <w:tc>
          <w:tcPr>
            <w:tcW w:w="4968" w:type="dxa"/>
            <w:tcBorders>
              <w:top w:val="single" w:sz="4" w:space="0" w:color="D9D9D9" w:themeColor="background1" w:themeShade="D9"/>
              <w:bottom w:val="single" w:sz="4" w:space="0" w:color="auto"/>
            </w:tcBorders>
          </w:tcPr>
          <w:p w14:paraId="66890D1F"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Be proactive and responsible for own actions, and adhere to legislation, policy and guidelines</w:t>
            </w:r>
          </w:p>
        </w:tc>
        <w:tc>
          <w:tcPr>
            <w:tcW w:w="1842" w:type="dxa"/>
            <w:tcBorders>
              <w:top w:val="single" w:sz="4" w:space="0" w:color="D9D9D9" w:themeColor="background1" w:themeShade="D9"/>
              <w:bottom w:val="single" w:sz="4" w:space="0" w:color="auto"/>
            </w:tcBorders>
          </w:tcPr>
          <w:p w14:paraId="32C94211"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EC34F5" w:rsidRPr="001B1660" w14:paraId="633781C6" w14:textId="77777777" w:rsidTr="00BA7245">
        <w:tblPrEx>
          <w:tblBorders>
            <w:top w:val="single" w:sz="8" w:space="0" w:color="auto"/>
            <w:bottom w:val="single" w:sz="8" w:space="0" w:color="BCBEC0"/>
          </w:tblBorders>
        </w:tblPrEx>
        <w:trPr>
          <w:gridAfter w:val="1"/>
          <w:wAfter w:w="6" w:type="dxa"/>
        </w:trPr>
        <w:tc>
          <w:tcPr>
            <w:tcW w:w="1470" w:type="dxa"/>
            <w:vMerge w:val="restart"/>
            <w:tcBorders>
              <w:top w:val="single" w:sz="4" w:space="0" w:color="auto"/>
            </w:tcBorders>
            <w:shd w:val="clear" w:color="auto" w:fill="F2F2F2" w:themeFill="background1" w:themeFillShade="F2"/>
          </w:tcPr>
          <w:p w14:paraId="6C37CEBE" w14:textId="77777777" w:rsidR="00EC34F5" w:rsidRPr="001B1660" w:rsidRDefault="00EC34F5" w:rsidP="00D53BCC">
            <w:pPr>
              <w:keepNext/>
              <w:rPr>
                <w:rFonts w:ascii="Public Sans" w:hAnsi="Public Sans" w:cstheme="minorHAnsi"/>
                <w:szCs w:val="22"/>
              </w:rPr>
            </w:pPr>
            <w:r w:rsidRPr="001B1660">
              <w:rPr>
                <w:rFonts w:ascii="Public Sans" w:hAnsi="Public Sans"/>
                <w:noProof/>
                <w:szCs w:val="22"/>
                <w:lang w:eastAsia="en-AU"/>
              </w:rPr>
              <w:drawing>
                <wp:inline distT="0" distB="0" distL="0" distR="0" wp14:anchorId="5BEDD24C" wp14:editId="11A3260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4034F3A" w14:textId="77777777" w:rsidR="00EC34F5" w:rsidRPr="001B1660" w:rsidRDefault="00EC34F5" w:rsidP="00D53BCC">
            <w:pPr>
              <w:pStyle w:val="TableText"/>
              <w:keepNext/>
              <w:rPr>
                <w:rFonts w:ascii="Public Sans" w:hAnsi="Public Sans" w:cstheme="minorHAnsi"/>
                <w:sz w:val="22"/>
                <w:szCs w:val="22"/>
              </w:rPr>
            </w:pPr>
          </w:p>
        </w:tc>
        <w:tc>
          <w:tcPr>
            <w:tcW w:w="4968" w:type="dxa"/>
            <w:tcBorders>
              <w:top w:val="single" w:sz="4" w:space="0" w:color="auto"/>
              <w:bottom w:val="nil"/>
            </w:tcBorders>
            <w:shd w:val="clear" w:color="auto" w:fill="F2F2F2" w:themeFill="background1" w:themeFillShade="F2"/>
          </w:tcPr>
          <w:p w14:paraId="7E0335D0" w14:textId="77777777" w:rsidR="00EC34F5" w:rsidRPr="001B1660" w:rsidRDefault="00EC34F5" w:rsidP="00D53BCC">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5C347348" w14:textId="77777777" w:rsidR="00EC34F5" w:rsidRPr="001B1660" w:rsidRDefault="00EC34F5" w:rsidP="00D53BCC">
            <w:pPr>
              <w:pStyle w:val="TableText"/>
              <w:keepNext/>
              <w:rPr>
                <w:rFonts w:ascii="Public Sans" w:hAnsi="Public Sans" w:cstheme="minorHAnsi"/>
                <w:sz w:val="22"/>
                <w:szCs w:val="22"/>
              </w:rPr>
            </w:pPr>
          </w:p>
        </w:tc>
      </w:tr>
      <w:tr w:rsidR="00EC34F5" w:rsidRPr="001B1660" w14:paraId="5BFEBAA3" w14:textId="77777777" w:rsidTr="00BA7245">
        <w:tblPrEx>
          <w:tblBorders>
            <w:top w:val="single" w:sz="8" w:space="0" w:color="auto"/>
            <w:bottom w:val="single" w:sz="8" w:space="0" w:color="BCBEC0"/>
          </w:tblBorders>
        </w:tblPrEx>
        <w:trPr>
          <w:gridAfter w:val="1"/>
          <w:wAfter w:w="6" w:type="dxa"/>
        </w:trPr>
        <w:tc>
          <w:tcPr>
            <w:tcW w:w="1470" w:type="dxa"/>
            <w:vMerge/>
          </w:tcPr>
          <w:p w14:paraId="637A62FE" w14:textId="77777777" w:rsidR="00EC34F5" w:rsidRPr="001B1660" w:rsidRDefault="00EC34F5"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93490D9"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tcPr>
          <w:p w14:paraId="20A5C839"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Understand and apply financial processes to achieve value for money and minimise financial risk</w:t>
            </w:r>
          </w:p>
        </w:tc>
        <w:tc>
          <w:tcPr>
            <w:tcW w:w="1842" w:type="dxa"/>
            <w:tcBorders>
              <w:top w:val="nil"/>
              <w:left w:val="nil"/>
              <w:bottom w:val="single" w:sz="4" w:space="0" w:color="D9D9D9" w:themeColor="background1" w:themeShade="D9"/>
            </w:tcBorders>
          </w:tcPr>
          <w:p w14:paraId="12FF020F"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EC34F5" w:rsidRPr="001B1660" w14:paraId="064FEC4C" w14:textId="77777777" w:rsidTr="00BA7245">
        <w:tblPrEx>
          <w:tblBorders>
            <w:top w:val="single" w:sz="8" w:space="0" w:color="auto"/>
            <w:bottom w:val="single" w:sz="8" w:space="0" w:color="BCBEC0"/>
          </w:tblBorders>
        </w:tblPrEx>
        <w:trPr>
          <w:gridAfter w:val="1"/>
          <w:wAfter w:w="6" w:type="dxa"/>
        </w:trPr>
        <w:tc>
          <w:tcPr>
            <w:tcW w:w="1470" w:type="dxa"/>
            <w:vMerge/>
          </w:tcPr>
          <w:p w14:paraId="564ADA1A"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09DFDF3"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bCs/>
                <w:sz w:val="22"/>
                <w:szCs w:val="22"/>
              </w:rPr>
              <w:t>Technology</w:t>
            </w:r>
          </w:p>
        </w:tc>
        <w:tc>
          <w:tcPr>
            <w:tcW w:w="4968" w:type="dxa"/>
            <w:tcBorders>
              <w:top w:val="single" w:sz="4" w:space="0" w:color="D9D9D9" w:themeColor="background1" w:themeShade="D9"/>
              <w:left w:val="nil"/>
              <w:bottom w:val="single" w:sz="4" w:space="0" w:color="D9D9D9" w:themeColor="background1" w:themeShade="D9"/>
              <w:right w:val="nil"/>
            </w:tcBorders>
          </w:tcPr>
          <w:p w14:paraId="18241957"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Understand and use available technologies to maximise efficiencies and effectiveness</w:t>
            </w:r>
          </w:p>
        </w:tc>
        <w:tc>
          <w:tcPr>
            <w:tcW w:w="1842" w:type="dxa"/>
            <w:tcBorders>
              <w:top w:val="single" w:sz="4" w:space="0" w:color="D9D9D9" w:themeColor="background1" w:themeShade="D9"/>
              <w:left w:val="nil"/>
              <w:bottom w:val="single" w:sz="4" w:space="0" w:color="D9D9D9" w:themeColor="background1" w:themeShade="D9"/>
            </w:tcBorders>
          </w:tcPr>
          <w:p w14:paraId="3BECCBB6"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EC34F5" w:rsidRPr="001B1660" w14:paraId="73A9CF2A" w14:textId="77777777" w:rsidTr="00BA7245">
        <w:tblPrEx>
          <w:tblBorders>
            <w:top w:val="single" w:sz="8" w:space="0" w:color="auto"/>
            <w:bottom w:val="single" w:sz="8" w:space="0" w:color="BCBEC0"/>
          </w:tblBorders>
        </w:tblPrEx>
        <w:trPr>
          <w:gridAfter w:val="1"/>
          <w:wAfter w:w="6" w:type="dxa"/>
        </w:trPr>
        <w:tc>
          <w:tcPr>
            <w:tcW w:w="1470" w:type="dxa"/>
            <w:vMerge/>
          </w:tcPr>
          <w:p w14:paraId="4328D7A8"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0E61CC7"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tcPr>
          <w:p w14:paraId="66EAC27A"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Understand and apply procurement processes to ensure effective purchasing and contract performance</w:t>
            </w:r>
          </w:p>
        </w:tc>
        <w:tc>
          <w:tcPr>
            <w:tcW w:w="1842" w:type="dxa"/>
            <w:tcBorders>
              <w:top w:val="single" w:sz="4" w:space="0" w:color="D9D9D9" w:themeColor="background1" w:themeShade="D9"/>
              <w:left w:val="nil"/>
              <w:bottom w:val="single" w:sz="4" w:space="0" w:color="D9D9D9" w:themeColor="background1" w:themeShade="D9"/>
            </w:tcBorders>
          </w:tcPr>
          <w:p w14:paraId="5733A766"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727E52" w14:paraId="1F6E26D0" w14:textId="77777777" w:rsidTr="00BA7245">
        <w:tblPrEx>
          <w:tblBorders>
            <w:top w:val="single" w:sz="8" w:space="0" w:color="auto"/>
            <w:bottom w:val="single" w:sz="8" w:space="0" w:color="BCBEC0"/>
          </w:tblBorders>
        </w:tblPrEx>
        <w:trPr>
          <w:cantSplit/>
        </w:trPr>
        <w:tc>
          <w:tcPr>
            <w:tcW w:w="1470" w:type="dxa"/>
            <w:vMerge w:val="restart"/>
            <w:tcBorders>
              <w:top w:val="single" w:sz="4" w:space="0" w:color="auto"/>
              <w:bottom w:val="single" w:sz="4" w:space="0" w:color="auto"/>
            </w:tcBorders>
            <w:shd w:val="clear" w:color="auto" w:fill="F2F2F2" w:themeFill="background1" w:themeFillShade="F2"/>
            <w:hideMark/>
          </w:tcPr>
          <w:p w14:paraId="7287B0D5" w14:textId="6D69A0CA" w:rsidR="00727E52" w:rsidRDefault="00727E52">
            <w:pPr>
              <w:keepNext/>
              <w:rPr>
                <w:rFonts w:ascii="Public Sans" w:hAnsi="Public Sans"/>
                <w:noProof/>
                <w:szCs w:val="22"/>
                <w:lang w:eastAsia="en-AU"/>
              </w:rPr>
            </w:pPr>
            <w:r>
              <w:rPr>
                <w:rFonts w:ascii="Public Sans" w:hAnsi="Public Sans"/>
                <w:noProof/>
                <w:szCs w:val="22"/>
                <w:lang w:eastAsia="en-AU"/>
              </w:rPr>
              <w:drawing>
                <wp:inline distT="0" distB="0" distL="0" distR="0" wp14:anchorId="509801BE" wp14:editId="01A77E41">
                  <wp:extent cx="849630" cy="849630"/>
                  <wp:effectExtent l="0" t="0" r="7620" b="7620"/>
                  <wp:docPr id="1" name="Picture 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630" cy="84963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A97E146" w14:textId="77777777" w:rsidR="00727E52" w:rsidRDefault="00727E52">
            <w:pPr>
              <w:pStyle w:val="TableText"/>
              <w:keepNext/>
              <w:rPr>
                <w:rFonts w:ascii="Public Sans" w:hAnsi="Public Sans" w:cstheme="minorHAnsi"/>
                <w:sz w:val="22"/>
                <w:szCs w:val="22"/>
              </w:rPr>
            </w:pPr>
          </w:p>
        </w:tc>
        <w:tc>
          <w:tcPr>
            <w:tcW w:w="4968" w:type="dxa"/>
            <w:tcBorders>
              <w:top w:val="single" w:sz="4" w:space="0" w:color="auto"/>
              <w:bottom w:val="nil"/>
            </w:tcBorders>
            <w:shd w:val="clear" w:color="auto" w:fill="F2F2F2" w:themeFill="background1" w:themeFillShade="F2"/>
          </w:tcPr>
          <w:p w14:paraId="0FAA2B0D" w14:textId="77777777" w:rsidR="00727E52" w:rsidRDefault="00727E52">
            <w:pPr>
              <w:rPr>
                <w:rFonts w:ascii="Public Sans" w:hAnsi="Public Sans" w:cstheme="minorHAnsi"/>
                <w:szCs w:val="22"/>
              </w:rPr>
            </w:pPr>
          </w:p>
        </w:tc>
        <w:tc>
          <w:tcPr>
            <w:tcW w:w="1848" w:type="dxa"/>
            <w:gridSpan w:val="2"/>
            <w:tcBorders>
              <w:top w:val="single" w:sz="4" w:space="0" w:color="auto"/>
              <w:bottom w:val="nil"/>
            </w:tcBorders>
            <w:shd w:val="clear" w:color="auto" w:fill="F2F2F2" w:themeFill="background1" w:themeFillShade="F2"/>
          </w:tcPr>
          <w:p w14:paraId="0E42456D" w14:textId="77777777" w:rsidR="00727E52" w:rsidRDefault="00727E52">
            <w:pPr>
              <w:pStyle w:val="TableText"/>
              <w:keepNext/>
              <w:rPr>
                <w:rFonts w:ascii="Public Sans" w:hAnsi="Public Sans" w:cstheme="minorHAnsi"/>
                <w:sz w:val="22"/>
                <w:szCs w:val="22"/>
              </w:rPr>
            </w:pPr>
          </w:p>
        </w:tc>
      </w:tr>
      <w:tr w:rsidR="00727E52" w14:paraId="71427AB0" w14:textId="77777777" w:rsidTr="00BA7245">
        <w:tblPrEx>
          <w:tblBorders>
            <w:top w:val="single" w:sz="8" w:space="0" w:color="auto"/>
            <w:bottom w:val="single" w:sz="8" w:space="0" w:color="BCBEC0"/>
          </w:tblBorders>
        </w:tblPrEx>
        <w:trPr>
          <w:cantSplit/>
        </w:trPr>
        <w:tc>
          <w:tcPr>
            <w:tcW w:w="1470" w:type="dxa"/>
            <w:vMerge/>
            <w:tcBorders>
              <w:top w:val="single" w:sz="4" w:space="0" w:color="auto"/>
              <w:left w:val="nil"/>
              <w:bottom w:val="single" w:sz="4" w:space="0" w:color="auto"/>
              <w:right w:val="nil"/>
            </w:tcBorders>
            <w:vAlign w:val="center"/>
            <w:hideMark/>
          </w:tcPr>
          <w:p w14:paraId="5FD3C696" w14:textId="77777777" w:rsidR="00727E52" w:rsidRDefault="00727E52">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5A765E34" w14:textId="77777777" w:rsidR="00727E52" w:rsidRDefault="00727E52">
            <w:pPr>
              <w:pStyle w:val="TableText"/>
              <w:keepNext/>
              <w:rPr>
                <w:rFonts w:ascii="Public Sans" w:hAnsi="Public Sans" w:cstheme="minorHAnsi"/>
                <w:sz w:val="22"/>
                <w:szCs w:val="22"/>
              </w:rPr>
            </w:pPr>
            <w:r>
              <w:rPr>
                <w:rFonts w:ascii="Public Sans" w:hAnsi="Public Sans" w:cstheme="minorHAnsi"/>
                <w:sz w:val="22"/>
                <w:szCs w:val="22"/>
              </w:rPr>
              <w:t>Manage and Develop People</w:t>
            </w:r>
          </w:p>
        </w:tc>
        <w:tc>
          <w:tcPr>
            <w:tcW w:w="4968" w:type="dxa"/>
            <w:tcBorders>
              <w:top w:val="nil"/>
              <w:left w:val="nil"/>
              <w:bottom w:val="single" w:sz="4" w:space="0" w:color="D9D9D9" w:themeColor="background1" w:themeShade="D9"/>
              <w:right w:val="nil"/>
            </w:tcBorders>
            <w:hideMark/>
          </w:tcPr>
          <w:p w14:paraId="0A08D872" w14:textId="77777777" w:rsidR="00727E52" w:rsidRDefault="00727E52">
            <w:pPr>
              <w:rPr>
                <w:rFonts w:ascii="Public Sans" w:hAnsi="Public Sans" w:cstheme="minorHAnsi"/>
                <w:szCs w:val="22"/>
              </w:rPr>
            </w:pPr>
            <w:r>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208ED6F84DBD496CA0893096DDF787D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8" w:type="dxa"/>
                <w:gridSpan w:val="2"/>
                <w:tcBorders>
                  <w:top w:val="nil"/>
                  <w:left w:val="nil"/>
                  <w:bottom w:val="single" w:sz="4" w:space="0" w:color="D9D9D9" w:themeColor="background1" w:themeShade="D9"/>
                  <w:right w:val="nil"/>
                </w:tcBorders>
                <w:hideMark/>
              </w:tcPr>
              <w:p w14:paraId="106441F1" w14:textId="2C00F095" w:rsidR="00727E52" w:rsidRDefault="002B337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727E52" w14:paraId="5F3970E0" w14:textId="77777777" w:rsidTr="00BA7245">
        <w:tblPrEx>
          <w:tblBorders>
            <w:top w:val="single" w:sz="8" w:space="0" w:color="auto"/>
            <w:bottom w:val="single" w:sz="8" w:space="0" w:color="BCBEC0"/>
          </w:tblBorders>
        </w:tblPrEx>
        <w:trPr>
          <w:cantSplit/>
        </w:trPr>
        <w:tc>
          <w:tcPr>
            <w:tcW w:w="1470" w:type="dxa"/>
            <w:vMerge/>
            <w:tcBorders>
              <w:top w:val="single" w:sz="4" w:space="0" w:color="auto"/>
              <w:left w:val="nil"/>
              <w:bottom w:val="single" w:sz="4" w:space="0" w:color="auto"/>
              <w:right w:val="nil"/>
            </w:tcBorders>
            <w:vAlign w:val="center"/>
            <w:hideMark/>
          </w:tcPr>
          <w:p w14:paraId="1E699E5C" w14:textId="77777777" w:rsidR="00727E52" w:rsidRDefault="00727E52">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54ED02F7" w14:textId="77777777" w:rsidR="00727E52" w:rsidRDefault="00727E52">
            <w:pPr>
              <w:pStyle w:val="TableText"/>
              <w:keepNext/>
              <w:rPr>
                <w:rFonts w:ascii="Public Sans" w:hAnsi="Public Sans" w:cstheme="minorHAnsi"/>
                <w:sz w:val="22"/>
                <w:szCs w:val="22"/>
              </w:rPr>
            </w:pPr>
            <w:r>
              <w:rPr>
                <w:rFonts w:ascii="Public Sans" w:hAnsi="Public Sans" w:cstheme="minorHAnsi"/>
                <w:sz w:val="22"/>
                <w:szCs w:val="22"/>
              </w:rPr>
              <w:t>Inspire Direction and Purpose</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2397ABE1" w14:textId="77777777" w:rsidR="00727E52" w:rsidRDefault="00727E52">
            <w:pPr>
              <w:rPr>
                <w:rFonts w:ascii="Public Sans" w:hAnsi="Public Sans" w:cstheme="minorHAnsi"/>
                <w:szCs w:val="22"/>
              </w:rPr>
            </w:pPr>
            <w:r>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7B18D1FE67A044098074FA804BDBA4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8" w:type="dxa"/>
                <w:gridSpan w:val="2"/>
                <w:tcBorders>
                  <w:top w:val="single" w:sz="4" w:space="0" w:color="D9D9D9" w:themeColor="background1" w:themeShade="D9"/>
                  <w:left w:val="nil"/>
                  <w:bottom w:val="single" w:sz="4" w:space="0" w:color="D9D9D9" w:themeColor="background1" w:themeShade="D9"/>
                  <w:right w:val="nil"/>
                </w:tcBorders>
                <w:hideMark/>
              </w:tcPr>
              <w:p w14:paraId="0CA98AAB" w14:textId="7E0C7F55" w:rsidR="00727E52" w:rsidRDefault="002B337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727E52" w14:paraId="0209DA35" w14:textId="77777777" w:rsidTr="00BA7245">
        <w:tblPrEx>
          <w:tblBorders>
            <w:top w:val="single" w:sz="8" w:space="0" w:color="auto"/>
            <w:bottom w:val="single" w:sz="8" w:space="0" w:color="BCBEC0"/>
          </w:tblBorders>
        </w:tblPrEx>
        <w:trPr>
          <w:cantSplit/>
        </w:trPr>
        <w:tc>
          <w:tcPr>
            <w:tcW w:w="1470" w:type="dxa"/>
            <w:vMerge/>
            <w:tcBorders>
              <w:top w:val="single" w:sz="4" w:space="0" w:color="auto"/>
              <w:left w:val="nil"/>
              <w:bottom w:val="single" w:sz="4" w:space="0" w:color="auto"/>
              <w:right w:val="nil"/>
            </w:tcBorders>
            <w:vAlign w:val="center"/>
            <w:hideMark/>
          </w:tcPr>
          <w:p w14:paraId="625D8A74" w14:textId="77777777" w:rsidR="00727E52" w:rsidRDefault="00727E52">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39957BCD" w14:textId="77777777" w:rsidR="00727E52" w:rsidRDefault="00727E52">
            <w:pPr>
              <w:pStyle w:val="TableText"/>
              <w:rPr>
                <w:rFonts w:ascii="Public Sans" w:hAnsi="Public Sans" w:cstheme="minorHAnsi"/>
                <w:sz w:val="22"/>
                <w:szCs w:val="22"/>
              </w:rPr>
            </w:pPr>
            <w:r>
              <w:rPr>
                <w:rFonts w:ascii="Public Sans" w:hAnsi="Public Sans" w:cstheme="minorHAnsi"/>
                <w:sz w:val="22"/>
                <w:szCs w:val="22"/>
              </w:rPr>
              <w:t>Manage Reform and Change</w:t>
            </w:r>
          </w:p>
        </w:tc>
        <w:tc>
          <w:tcPr>
            <w:tcW w:w="4968" w:type="dxa"/>
            <w:tcBorders>
              <w:top w:val="single" w:sz="4" w:space="0" w:color="D9D9D9" w:themeColor="background1" w:themeShade="D9"/>
              <w:left w:val="nil"/>
              <w:bottom w:val="single" w:sz="4" w:space="0" w:color="auto"/>
              <w:right w:val="nil"/>
            </w:tcBorders>
            <w:hideMark/>
          </w:tcPr>
          <w:p w14:paraId="36BB4462" w14:textId="77777777" w:rsidR="00727E52" w:rsidRDefault="00727E52">
            <w:pPr>
              <w:rPr>
                <w:rFonts w:ascii="Public Sans" w:hAnsi="Public Sans" w:cstheme="minorHAnsi"/>
                <w:szCs w:val="22"/>
              </w:rPr>
            </w:pPr>
            <w:r>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277376972D2B4786AFD350EC546293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8" w:type="dxa"/>
                <w:gridSpan w:val="2"/>
                <w:tcBorders>
                  <w:top w:val="single" w:sz="4" w:space="0" w:color="D9D9D9" w:themeColor="background1" w:themeShade="D9"/>
                  <w:left w:val="nil"/>
                  <w:bottom w:val="single" w:sz="4" w:space="0" w:color="auto"/>
                  <w:right w:val="nil"/>
                </w:tcBorders>
                <w:hideMark/>
              </w:tcPr>
              <w:p w14:paraId="493B466F" w14:textId="17647790" w:rsidR="00727E52" w:rsidRDefault="002B337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4F04DA7A" w14:textId="77777777" w:rsidR="00727E52" w:rsidRDefault="00727E52" w:rsidP="00727E52">
      <w:pPr>
        <w:rPr>
          <w:rFonts w:ascii="Public Sans" w:hAnsi="Public Sans" w:cstheme="minorHAnsi"/>
        </w:rPr>
      </w:pPr>
    </w:p>
    <w:p w14:paraId="547D79AA" w14:textId="77777777" w:rsidR="00EC34F5" w:rsidRPr="00AC30D3" w:rsidRDefault="00EC34F5" w:rsidP="00083695">
      <w:pPr>
        <w:rPr>
          <w:rFonts w:ascii="Public Sans" w:hAnsi="Public Sans"/>
        </w:rPr>
      </w:pPr>
    </w:p>
    <w:sectPr w:rsidR="00EC34F5" w:rsidRPr="00AC30D3"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66D0" w14:textId="77777777" w:rsidR="002A158C" w:rsidRDefault="002A158C" w:rsidP="00AC273D">
      <w:pPr>
        <w:spacing w:after="0" w:line="240" w:lineRule="auto"/>
      </w:pPr>
      <w:r>
        <w:separator/>
      </w:r>
    </w:p>
  </w:endnote>
  <w:endnote w:type="continuationSeparator" w:id="0">
    <w:p w14:paraId="390427EC" w14:textId="77777777" w:rsidR="002A158C" w:rsidRDefault="002A158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A97A72D" w14:textId="77777777" w:rsidTr="00CD6BA6">
      <w:tc>
        <w:tcPr>
          <w:tcW w:w="9709" w:type="dxa"/>
          <w:vAlign w:val="bottom"/>
        </w:tcPr>
        <w:p w14:paraId="021E2F81" w14:textId="77777777"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27F73">
            <w:rPr>
              <w:noProof/>
              <w:lang w:eastAsia="en-AU"/>
            </w:rPr>
            <w:t>6</w:t>
          </w:r>
          <w:r>
            <w:rPr>
              <w:noProof/>
              <w:lang w:eastAsia="en-AU"/>
            </w:rPr>
            <w:fldChar w:fldCharType="end"/>
          </w:r>
        </w:p>
      </w:tc>
      <w:tc>
        <w:tcPr>
          <w:tcW w:w="851" w:type="dxa"/>
        </w:tcPr>
        <w:p w14:paraId="5B111D23" w14:textId="77777777" w:rsidR="007924CD" w:rsidRDefault="007924CD" w:rsidP="00CD6BA6">
          <w:pPr>
            <w:pStyle w:val="Footer"/>
            <w:jc w:val="right"/>
          </w:pPr>
        </w:p>
      </w:tc>
    </w:tr>
  </w:tbl>
  <w:p w14:paraId="66F5438F"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624BA7E" w14:textId="77777777" w:rsidTr="00732229">
      <w:tc>
        <w:tcPr>
          <w:tcW w:w="9709" w:type="dxa"/>
          <w:vAlign w:val="bottom"/>
        </w:tcPr>
        <w:p w14:paraId="4B1BDA1F"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27F73">
            <w:rPr>
              <w:noProof/>
              <w:lang w:eastAsia="en-AU"/>
            </w:rPr>
            <w:t>1</w:t>
          </w:r>
          <w:r>
            <w:rPr>
              <w:noProof/>
              <w:lang w:eastAsia="en-AU"/>
            </w:rPr>
            <w:fldChar w:fldCharType="end"/>
          </w:r>
        </w:p>
      </w:tc>
      <w:tc>
        <w:tcPr>
          <w:tcW w:w="851" w:type="dxa"/>
        </w:tcPr>
        <w:p w14:paraId="068BA424" w14:textId="77777777" w:rsidR="007924CD" w:rsidRDefault="007924CD" w:rsidP="00732229">
          <w:pPr>
            <w:pStyle w:val="Footer"/>
            <w:jc w:val="right"/>
          </w:pPr>
        </w:p>
      </w:tc>
    </w:tr>
  </w:tbl>
  <w:p w14:paraId="3A133D34"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F3062" w14:textId="77777777" w:rsidR="002A158C" w:rsidRDefault="002A158C" w:rsidP="00AC273D">
      <w:pPr>
        <w:spacing w:after="0" w:line="240" w:lineRule="auto"/>
      </w:pPr>
      <w:r>
        <w:separator/>
      </w:r>
    </w:p>
  </w:footnote>
  <w:footnote w:type="continuationSeparator" w:id="0">
    <w:p w14:paraId="1D0171CA" w14:textId="77777777" w:rsidR="002A158C" w:rsidRDefault="002A158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CF03" w14:textId="416E18EF" w:rsidR="00766964" w:rsidRDefault="00AC30D3" w:rsidP="00C340B3">
    <w:r w:rsidRPr="006203FF">
      <w:rPr>
        <w:rFonts w:ascii="Public Sans" w:hAnsi="Public Sans"/>
        <w:noProof/>
        <w:color w:val="002664"/>
        <w:spacing w:val="-5"/>
        <w:sz w:val="28"/>
        <w:szCs w:val="28"/>
      </w:rPr>
      <w:drawing>
        <wp:anchor distT="0" distB="0" distL="114300" distR="114300" simplePos="0" relativeHeight="251658752" behindDoc="0" locked="0" layoutInCell="1" allowOverlap="1" wp14:anchorId="6A91D226" wp14:editId="4EC4C49B">
          <wp:simplePos x="0" y="0"/>
          <wp:positionH relativeFrom="page">
            <wp:posOffset>6292215</wp:posOffset>
          </wp:positionH>
          <wp:positionV relativeFrom="page">
            <wp:posOffset>236220</wp:posOffset>
          </wp:positionV>
          <wp:extent cx="828000" cy="900000"/>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26829C8E" w14:textId="2846DBE1" w:rsidR="007924CD" w:rsidRDefault="00766964" w:rsidP="00766964">
    <w:pPr>
      <w:ind w:left="6480" w:firstLine="720"/>
    </w:pPr>
    <w:r>
      <w:t xml:space="preserve">        </w:t>
    </w:r>
    <w:r w:rsidR="007924CD">
      <w:t xml:space="preserve">                  </w:t>
    </w:r>
  </w:p>
  <w:p w14:paraId="7BBCADCD" w14:textId="77777777" w:rsidR="00D800A2" w:rsidRPr="00AC30D3" w:rsidRDefault="00D800A2" w:rsidP="00D800A2">
    <w:pPr>
      <w:pStyle w:val="TitleSub"/>
      <w:spacing w:after="0"/>
      <w:rPr>
        <w:rFonts w:ascii="Public Sans" w:hAnsi="Public Sans" w:cs="Arial"/>
        <w:b/>
        <w:sz w:val="40"/>
      </w:rPr>
    </w:pPr>
    <w:r w:rsidRPr="00AC30D3">
      <w:rPr>
        <w:rFonts w:ascii="Public Sans" w:hAnsi="Public Sans" w:cs="Arial"/>
        <w:b/>
        <w:sz w:val="40"/>
      </w:rPr>
      <w:t xml:space="preserve">ROLE DESCRIPTION </w:t>
    </w:r>
  </w:p>
  <w:p w14:paraId="106496D9" w14:textId="77777777" w:rsidR="00D800A2" w:rsidRPr="00AC30D3" w:rsidRDefault="00D800A2" w:rsidP="00D800A2">
    <w:pPr>
      <w:pStyle w:val="Title"/>
      <w:spacing w:line="240" w:lineRule="auto"/>
      <w:rPr>
        <w:rFonts w:ascii="Public Sans" w:hAnsi="Public Sans"/>
        <w:sz w:val="12"/>
      </w:rPr>
    </w:pPr>
    <w:bookmarkStart w:id="11" w:name="Title"/>
    <w:bookmarkEnd w:id="11"/>
    <w:r w:rsidRPr="00AC30D3">
      <w:rPr>
        <w:rFonts w:ascii="Public Sans" w:hAnsi="Public Sans"/>
        <w:sz w:val="12"/>
      </w:rPr>
      <w:t xml:space="preserve"> </w:t>
    </w:r>
  </w:p>
  <w:p w14:paraId="7DFBC298" w14:textId="5AF6EBED" w:rsidR="007924CD" w:rsidRPr="00AC30D3" w:rsidRDefault="00D81427" w:rsidP="00D800A2">
    <w:pPr>
      <w:rPr>
        <w:rFonts w:ascii="Public Sans" w:hAnsi="Public Sans"/>
        <w:sz w:val="40"/>
        <w:szCs w:val="40"/>
      </w:rPr>
    </w:pPr>
    <w:r w:rsidRPr="00AC30D3">
      <w:rPr>
        <w:rFonts w:ascii="Public Sans" w:hAnsi="Public Sans" w:cs="Arial"/>
        <w:b/>
        <w:sz w:val="40"/>
        <w:szCs w:val="40"/>
      </w:rPr>
      <w:t>Program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45pt;height:24.9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410544">
    <w:abstractNumId w:val="9"/>
  </w:num>
  <w:num w:numId="2" w16cid:durableId="618269465">
    <w:abstractNumId w:val="7"/>
  </w:num>
  <w:num w:numId="3" w16cid:durableId="2092115056">
    <w:abstractNumId w:val="6"/>
  </w:num>
  <w:num w:numId="4" w16cid:durableId="1575823255">
    <w:abstractNumId w:val="5"/>
  </w:num>
  <w:num w:numId="5" w16cid:durableId="206377199">
    <w:abstractNumId w:val="4"/>
  </w:num>
  <w:num w:numId="6" w16cid:durableId="1387290107">
    <w:abstractNumId w:val="8"/>
  </w:num>
  <w:num w:numId="7" w16cid:durableId="1511220995">
    <w:abstractNumId w:val="3"/>
  </w:num>
  <w:num w:numId="8" w16cid:durableId="416681367">
    <w:abstractNumId w:val="2"/>
  </w:num>
  <w:num w:numId="9" w16cid:durableId="2024092587">
    <w:abstractNumId w:val="1"/>
  </w:num>
  <w:num w:numId="10" w16cid:durableId="1829712243">
    <w:abstractNumId w:val="0"/>
  </w:num>
  <w:num w:numId="11" w16cid:durableId="1597980611">
    <w:abstractNumId w:val="10"/>
  </w:num>
  <w:num w:numId="12" w16cid:durableId="1743913919">
    <w:abstractNumId w:val="23"/>
  </w:num>
  <w:num w:numId="13" w16cid:durableId="1048144139">
    <w:abstractNumId w:val="23"/>
  </w:num>
  <w:num w:numId="14" w16cid:durableId="1945653752">
    <w:abstractNumId w:val="11"/>
  </w:num>
  <w:num w:numId="15" w16cid:durableId="692849233">
    <w:abstractNumId w:val="11"/>
  </w:num>
  <w:num w:numId="16" w16cid:durableId="1878472694">
    <w:abstractNumId w:val="11"/>
  </w:num>
  <w:num w:numId="17" w16cid:durableId="1891918992">
    <w:abstractNumId w:val="11"/>
  </w:num>
  <w:num w:numId="18" w16cid:durableId="1321344961">
    <w:abstractNumId w:val="11"/>
  </w:num>
  <w:num w:numId="19" w16cid:durableId="1994676156">
    <w:abstractNumId w:val="11"/>
  </w:num>
  <w:num w:numId="20" w16cid:durableId="1322924881">
    <w:abstractNumId w:val="24"/>
  </w:num>
  <w:num w:numId="21" w16cid:durableId="1938711774">
    <w:abstractNumId w:val="21"/>
  </w:num>
  <w:num w:numId="22" w16cid:durableId="55015458">
    <w:abstractNumId w:val="18"/>
  </w:num>
  <w:num w:numId="23" w16cid:durableId="626474936">
    <w:abstractNumId w:val="19"/>
  </w:num>
  <w:num w:numId="24" w16cid:durableId="1096369297">
    <w:abstractNumId w:val="14"/>
  </w:num>
  <w:num w:numId="25" w16cid:durableId="145365686">
    <w:abstractNumId w:val="25"/>
  </w:num>
  <w:num w:numId="26" w16cid:durableId="1904900484">
    <w:abstractNumId w:val="9"/>
  </w:num>
  <w:num w:numId="27" w16cid:durableId="519976829">
    <w:abstractNumId w:val="22"/>
  </w:num>
  <w:num w:numId="28" w16cid:durableId="161044884">
    <w:abstractNumId w:val="15"/>
  </w:num>
  <w:num w:numId="29" w16cid:durableId="1146356707">
    <w:abstractNumId w:val="13"/>
  </w:num>
  <w:num w:numId="30" w16cid:durableId="2107310388">
    <w:abstractNumId w:val="20"/>
  </w:num>
  <w:num w:numId="31" w16cid:durableId="563561869">
    <w:abstractNumId w:val="12"/>
  </w:num>
  <w:num w:numId="32" w16cid:durableId="1906334657">
    <w:abstractNumId w:val="13"/>
  </w:num>
  <w:num w:numId="33" w16cid:durableId="1102646719">
    <w:abstractNumId w:val="9"/>
  </w:num>
  <w:num w:numId="34" w16cid:durableId="1229341055">
    <w:abstractNumId w:val="16"/>
  </w:num>
  <w:num w:numId="35" w16cid:durableId="1710642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bF05HkhDpIzmCwLZfB6aFmQQyMVItz8M9MPXuCcmpeirN8T8vNxAVgWFxqgPQx2VfqYgwaCpbvLGgclJkktIA==" w:salt="5VDwmUppVdpDf8meRIXwQ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232"/>
    <w:rsid w:val="0000665E"/>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0A"/>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56AAB"/>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B1660"/>
    <w:rsid w:val="001B2203"/>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57B6"/>
    <w:rsid w:val="001F5938"/>
    <w:rsid w:val="001F618B"/>
    <w:rsid w:val="001F7FCE"/>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75962"/>
    <w:rsid w:val="0028049D"/>
    <w:rsid w:val="00280676"/>
    <w:rsid w:val="002838E0"/>
    <w:rsid w:val="00284FE6"/>
    <w:rsid w:val="00285EA6"/>
    <w:rsid w:val="002863B5"/>
    <w:rsid w:val="00286B47"/>
    <w:rsid w:val="002872F7"/>
    <w:rsid w:val="002901B8"/>
    <w:rsid w:val="00294E56"/>
    <w:rsid w:val="00297627"/>
    <w:rsid w:val="00297CDF"/>
    <w:rsid w:val="002A158C"/>
    <w:rsid w:val="002A18A8"/>
    <w:rsid w:val="002A4149"/>
    <w:rsid w:val="002A41AA"/>
    <w:rsid w:val="002A60C2"/>
    <w:rsid w:val="002B27D4"/>
    <w:rsid w:val="002B3377"/>
    <w:rsid w:val="002C39EE"/>
    <w:rsid w:val="002C458A"/>
    <w:rsid w:val="002D0251"/>
    <w:rsid w:val="002D4902"/>
    <w:rsid w:val="002D4927"/>
    <w:rsid w:val="002D4DE0"/>
    <w:rsid w:val="002D6639"/>
    <w:rsid w:val="002E09D3"/>
    <w:rsid w:val="002E11BF"/>
    <w:rsid w:val="002E3146"/>
    <w:rsid w:val="002F07BE"/>
    <w:rsid w:val="002F2D26"/>
    <w:rsid w:val="002F48BA"/>
    <w:rsid w:val="003000E8"/>
    <w:rsid w:val="003008BA"/>
    <w:rsid w:val="0030097A"/>
    <w:rsid w:val="00301B57"/>
    <w:rsid w:val="00302551"/>
    <w:rsid w:val="00313043"/>
    <w:rsid w:val="00321089"/>
    <w:rsid w:val="00324761"/>
    <w:rsid w:val="00324F2D"/>
    <w:rsid w:val="00326B2D"/>
    <w:rsid w:val="00327C35"/>
    <w:rsid w:val="00327F73"/>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18FD"/>
    <w:rsid w:val="003726BA"/>
    <w:rsid w:val="00375A2D"/>
    <w:rsid w:val="00376812"/>
    <w:rsid w:val="00376972"/>
    <w:rsid w:val="003776D3"/>
    <w:rsid w:val="00380304"/>
    <w:rsid w:val="00385104"/>
    <w:rsid w:val="00385EAF"/>
    <w:rsid w:val="003904D7"/>
    <w:rsid w:val="0039299B"/>
    <w:rsid w:val="00394D28"/>
    <w:rsid w:val="003A342B"/>
    <w:rsid w:val="003A5831"/>
    <w:rsid w:val="003A5FF2"/>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5F8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1008"/>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151F"/>
    <w:rsid w:val="00524130"/>
    <w:rsid w:val="00524886"/>
    <w:rsid w:val="0052671F"/>
    <w:rsid w:val="00526D8B"/>
    <w:rsid w:val="00530754"/>
    <w:rsid w:val="00531385"/>
    <w:rsid w:val="0053264A"/>
    <w:rsid w:val="005360FF"/>
    <w:rsid w:val="00540C8A"/>
    <w:rsid w:val="005415C5"/>
    <w:rsid w:val="00546A7D"/>
    <w:rsid w:val="005472AC"/>
    <w:rsid w:val="00550F81"/>
    <w:rsid w:val="00552A7A"/>
    <w:rsid w:val="00553980"/>
    <w:rsid w:val="00554A2C"/>
    <w:rsid w:val="00554F93"/>
    <w:rsid w:val="00556960"/>
    <w:rsid w:val="0056018B"/>
    <w:rsid w:val="005612AD"/>
    <w:rsid w:val="00561E84"/>
    <w:rsid w:val="00566E7B"/>
    <w:rsid w:val="0056725F"/>
    <w:rsid w:val="00570362"/>
    <w:rsid w:val="00570E7B"/>
    <w:rsid w:val="005713D4"/>
    <w:rsid w:val="00571A66"/>
    <w:rsid w:val="005741B0"/>
    <w:rsid w:val="00575E21"/>
    <w:rsid w:val="00576997"/>
    <w:rsid w:val="005829CE"/>
    <w:rsid w:val="00582E73"/>
    <w:rsid w:val="005840AF"/>
    <w:rsid w:val="0058517A"/>
    <w:rsid w:val="0058762A"/>
    <w:rsid w:val="00591804"/>
    <w:rsid w:val="00594A6C"/>
    <w:rsid w:val="0059677E"/>
    <w:rsid w:val="005972CD"/>
    <w:rsid w:val="005A17C5"/>
    <w:rsid w:val="005A2572"/>
    <w:rsid w:val="005A28F1"/>
    <w:rsid w:val="005A2C7E"/>
    <w:rsid w:val="005B06A8"/>
    <w:rsid w:val="005B17A2"/>
    <w:rsid w:val="005B4A86"/>
    <w:rsid w:val="005B4FC3"/>
    <w:rsid w:val="005B5229"/>
    <w:rsid w:val="005B740B"/>
    <w:rsid w:val="005C08E4"/>
    <w:rsid w:val="005C0EBF"/>
    <w:rsid w:val="005C538C"/>
    <w:rsid w:val="005D3386"/>
    <w:rsid w:val="005D62DC"/>
    <w:rsid w:val="005D7164"/>
    <w:rsid w:val="005D7A1A"/>
    <w:rsid w:val="005E0471"/>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5FD"/>
    <w:rsid w:val="00675CBA"/>
    <w:rsid w:val="006769BD"/>
    <w:rsid w:val="00682ACF"/>
    <w:rsid w:val="0068360A"/>
    <w:rsid w:val="00683BF1"/>
    <w:rsid w:val="00684141"/>
    <w:rsid w:val="006852F2"/>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5237"/>
    <w:rsid w:val="006F565B"/>
    <w:rsid w:val="006F6540"/>
    <w:rsid w:val="006F7045"/>
    <w:rsid w:val="00700589"/>
    <w:rsid w:val="00701F3A"/>
    <w:rsid w:val="0070281C"/>
    <w:rsid w:val="007039F7"/>
    <w:rsid w:val="00713D4E"/>
    <w:rsid w:val="0071562A"/>
    <w:rsid w:val="0071682A"/>
    <w:rsid w:val="00716FD1"/>
    <w:rsid w:val="00720A00"/>
    <w:rsid w:val="00720F93"/>
    <w:rsid w:val="00721496"/>
    <w:rsid w:val="00721689"/>
    <w:rsid w:val="00722A51"/>
    <w:rsid w:val="00723D21"/>
    <w:rsid w:val="007265DF"/>
    <w:rsid w:val="00727E52"/>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C43"/>
    <w:rsid w:val="00766964"/>
    <w:rsid w:val="00766A1C"/>
    <w:rsid w:val="00766C18"/>
    <w:rsid w:val="00773F15"/>
    <w:rsid w:val="00780769"/>
    <w:rsid w:val="007830E1"/>
    <w:rsid w:val="00783BBC"/>
    <w:rsid w:val="007845C3"/>
    <w:rsid w:val="00786DC0"/>
    <w:rsid w:val="007923A7"/>
    <w:rsid w:val="007924CD"/>
    <w:rsid w:val="0079471C"/>
    <w:rsid w:val="00796201"/>
    <w:rsid w:val="007975F4"/>
    <w:rsid w:val="0079771E"/>
    <w:rsid w:val="007A3E74"/>
    <w:rsid w:val="007B05B2"/>
    <w:rsid w:val="007B1145"/>
    <w:rsid w:val="007B3114"/>
    <w:rsid w:val="007C1E46"/>
    <w:rsid w:val="007C47A9"/>
    <w:rsid w:val="007C76D0"/>
    <w:rsid w:val="007C7AE1"/>
    <w:rsid w:val="007D0E9F"/>
    <w:rsid w:val="007D6D30"/>
    <w:rsid w:val="007E2DE0"/>
    <w:rsid w:val="007E3E39"/>
    <w:rsid w:val="007F1AE2"/>
    <w:rsid w:val="007F366D"/>
    <w:rsid w:val="007F3905"/>
    <w:rsid w:val="007F5884"/>
    <w:rsid w:val="0080079A"/>
    <w:rsid w:val="00802CD3"/>
    <w:rsid w:val="00803E47"/>
    <w:rsid w:val="00803EEA"/>
    <w:rsid w:val="0080529D"/>
    <w:rsid w:val="008151FF"/>
    <w:rsid w:val="0081582E"/>
    <w:rsid w:val="00817F16"/>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4EBF"/>
    <w:rsid w:val="00865372"/>
    <w:rsid w:val="00866A99"/>
    <w:rsid w:val="00867136"/>
    <w:rsid w:val="00867E89"/>
    <w:rsid w:val="0087247B"/>
    <w:rsid w:val="00873E3D"/>
    <w:rsid w:val="008744CA"/>
    <w:rsid w:val="00874DE9"/>
    <w:rsid w:val="00876FF3"/>
    <w:rsid w:val="008816AE"/>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1503"/>
    <w:rsid w:val="008E2FD9"/>
    <w:rsid w:val="008E525F"/>
    <w:rsid w:val="008E52B8"/>
    <w:rsid w:val="008E562C"/>
    <w:rsid w:val="008E65A3"/>
    <w:rsid w:val="008E6C44"/>
    <w:rsid w:val="008E75C4"/>
    <w:rsid w:val="008F12FD"/>
    <w:rsid w:val="008F52FC"/>
    <w:rsid w:val="00901B0A"/>
    <w:rsid w:val="00903694"/>
    <w:rsid w:val="00905657"/>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2FF0"/>
    <w:rsid w:val="009565EF"/>
    <w:rsid w:val="0095776A"/>
    <w:rsid w:val="0095786C"/>
    <w:rsid w:val="00957887"/>
    <w:rsid w:val="00957A8E"/>
    <w:rsid w:val="00957B98"/>
    <w:rsid w:val="009609A1"/>
    <w:rsid w:val="0096289B"/>
    <w:rsid w:val="00967090"/>
    <w:rsid w:val="00970F86"/>
    <w:rsid w:val="00972A22"/>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1E8A"/>
    <w:rsid w:val="009C2A70"/>
    <w:rsid w:val="009C2D0D"/>
    <w:rsid w:val="009C726E"/>
    <w:rsid w:val="009C73D5"/>
    <w:rsid w:val="009D2ECB"/>
    <w:rsid w:val="009D32A7"/>
    <w:rsid w:val="009D3EB2"/>
    <w:rsid w:val="009D7C79"/>
    <w:rsid w:val="009E39AD"/>
    <w:rsid w:val="009E3EA7"/>
    <w:rsid w:val="009E575C"/>
    <w:rsid w:val="009E597C"/>
    <w:rsid w:val="009E6312"/>
    <w:rsid w:val="009F0890"/>
    <w:rsid w:val="009F0E18"/>
    <w:rsid w:val="009F182E"/>
    <w:rsid w:val="009F7524"/>
    <w:rsid w:val="00A01F58"/>
    <w:rsid w:val="00A02297"/>
    <w:rsid w:val="00A03790"/>
    <w:rsid w:val="00A057BA"/>
    <w:rsid w:val="00A06383"/>
    <w:rsid w:val="00A063C8"/>
    <w:rsid w:val="00A10FBB"/>
    <w:rsid w:val="00A120AB"/>
    <w:rsid w:val="00A14552"/>
    <w:rsid w:val="00A15CDB"/>
    <w:rsid w:val="00A21E67"/>
    <w:rsid w:val="00A24571"/>
    <w:rsid w:val="00A26618"/>
    <w:rsid w:val="00A266ED"/>
    <w:rsid w:val="00A342B3"/>
    <w:rsid w:val="00A34E17"/>
    <w:rsid w:val="00A35AA5"/>
    <w:rsid w:val="00A362D2"/>
    <w:rsid w:val="00A37C23"/>
    <w:rsid w:val="00A43CE0"/>
    <w:rsid w:val="00A45F50"/>
    <w:rsid w:val="00A51871"/>
    <w:rsid w:val="00A51ECE"/>
    <w:rsid w:val="00A522D3"/>
    <w:rsid w:val="00A525E0"/>
    <w:rsid w:val="00A527FC"/>
    <w:rsid w:val="00A61EA7"/>
    <w:rsid w:val="00A629E8"/>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5DEA"/>
    <w:rsid w:val="00AA65F1"/>
    <w:rsid w:val="00AB096C"/>
    <w:rsid w:val="00AB0B56"/>
    <w:rsid w:val="00AB5DEE"/>
    <w:rsid w:val="00AB767C"/>
    <w:rsid w:val="00AC273D"/>
    <w:rsid w:val="00AC30D3"/>
    <w:rsid w:val="00AC3EE2"/>
    <w:rsid w:val="00AC56BF"/>
    <w:rsid w:val="00AC7D9E"/>
    <w:rsid w:val="00AD4152"/>
    <w:rsid w:val="00AD5945"/>
    <w:rsid w:val="00AE2222"/>
    <w:rsid w:val="00AE69CF"/>
    <w:rsid w:val="00AE75EA"/>
    <w:rsid w:val="00AF0507"/>
    <w:rsid w:val="00AF6C3D"/>
    <w:rsid w:val="00AF6C63"/>
    <w:rsid w:val="00B0402F"/>
    <w:rsid w:val="00B04165"/>
    <w:rsid w:val="00B04B86"/>
    <w:rsid w:val="00B04E23"/>
    <w:rsid w:val="00B0703F"/>
    <w:rsid w:val="00B07555"/>
    <w:rsid w:val="00B2131F"/>
    <w:rsid w:val="00B223FE"/>
    <w:rsid w:val="00B22920"/>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7245"/>
    <w:rsid w:val="00BC3F78"/>
    <w:rsid w:val="00BC543C"/>
    <w:rsid w:val="00BC7809"/>
    <w:rsid w:val="00BC78A9"/>
    <w:rsid w:val="00BD1219"/>
    <w:rsid w:val="00BD1888"/>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D6F17"/>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5686"/>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00A2"/>
    <w:rsid w:val="00D81427"/>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34A"/>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8FA"/>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C34F5"/>
    <w:rsid w:val="00ED00C2"/>
    <w:rsid w:val="00ED118C"/>
    <w:rsid w:val="00ED368F"/>
    <w:rsid w:val="00ED472C"/>
    <w:rsid w:val="00ED649D"/>
    <w:rsid w:val="00EE35DA"/>
    <w:rsid w:val="00EE6E68"/>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3DA2"/>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42CA"/>
    <w:rsid w:val="00FE5C48"/>
    <w:rsid w:val="00FE6656"/>
    <w:rsid w:val="00FE789C"/>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A95CAC1"/>
  <w15:docId w15:val="{74B447DE-0BA2-4875-9032-6737AC71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7E2DE0"/>
    <w:rPr>
      <w:rFonts w:ascii="Georgia" w:hAnsi="Georgia"/>
      <w:sz w:val="22"/>
    </w:rPr>
  </w:style>
  <w:style w:type="character" w:customStyle="1" w:styleId="Heading6Char">
    <w:name w:val="Heading 6 Char"/>
    <w:basedOn w:val="DefaultParagraphFont"/>
    <w:link w:val="Heading6"/>
    <w:uiPriority w:val="1"/>
    <w:semiHidden/>
    <w:rsid w:val="00AA5DEA"/>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0660541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36AF4EC7664BF7B71DB41D3A44768F"/>
        <w:category>
          <w:name w:val="General"/>
          <w:gallery w:val="placeholder"/>
        </w:category>
        <w:types>
          <w:type w:val="bbPlcHdr"/>
        </w:types>
        <w:behaviors>
          <w:behavior w:val="content"/>
        </w:behaviors>
        <w:guid w:val="{0F48B5A6-8D5D-405B-BF89-2682FF8AAEA5}"/>
      </w:docPartPr>
      <w:docPartBody>
        <w:p w:rsidR="00063BF1" w:rsidRDefault="00384A74" w:rsidP="00384A74">
          <w:pPr>
            <w:pStyle w:val="6F36AF4EC7664BF7B71DB41D3A44768F"/>
          </w:pPr>
          <w:r w:rsidRPr="00FE4FE6">
            <w:rPr>
              <w:rStyle w:val="PlaceholderText"/>
            </w:rPr>
            <w:t>Choose an item.</w:t>
          </w:r>
        </w:p>
      </w:docPartBody>
    </w:docPart>
    <w:docPart>
      <w:docPartPr>
        <w:name w:val="FFB818BCFECC4458B6BA1A62A1676476"/>
        <w:category>
          <w:name w:val="General"/>
          <w:gallery w:val="placeholder"/>
        </w:category>
        <w:types>
          <w:type w:val="bbPlcHdr"/>
        </w:types>
        <w:behaviors>
          <w:behavior w:val="content"/>
        </w:behaviors>
        <w:guid w:val="{0353A655-B5F9-42C6-A2A0-7C28A63DC783}"/>
      </w:docPartPr>
      <w:docPartBody>
        <w:p w:rsidR="00063BF1" w:rsidRDefault="00384A74" w:rsidP="00384A74">
          <w:pPr>
            <w:pStyle w:val="FFB818BCFECC4458B6BA1A62A1676476"/>
          </w:pPr>
          <w:r w:rsidRPr="00FE4FE6">
            <w:rPr>
              <w:rStyle w:val="PlaceholderText"/>
            </w:rPr>
            <w:t>Choose an item.</w:t>
          </w:r>
        </w:p>
      </w:docPartBody>
    </w:docPart>
    <w:docPart>
      <w:docPartPr>
        <w:name w:val="4E0633D417C04A989D9ACBC832AB48A8"/>
        <w:category>
          <w:name w:val="General"/>
          <w:gallery w:val="placeholder"/>
        </w:category>
        <w:types>
          <w:type w:val="bbPlcHdr"/>
        </w:types>
        <w:behaviors>
          <w:behavior w:val="content"/>
        </w:behaviors>
        <w:guid w:val="{219E83DC-060C-4FBB-87B3-D33C76F056B7}"/>
      </w:docPartPr>
      <w:docPartBody>
        <w:p w:rsidR="00063BF1" w:rsidRDefault="00384A74" w:rsidP="00384A74">
          <w:pPr>
            <w:pStyle w:val="4E0633D417C04A989D9ACBC832AB48A8"/>
          </w:pPr>
          <w:r w:rsidRPr="00FE4FE6">
            <w:rPr>
              <w:rStyle w:val="PlaceholderText"/>
            </w:rPr>
            <w:t>Choose an item.</w:t>
          </w:r>
        </w:p>
      </w:docPartBody>
    </w:docPart>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
      <w:docPartPr>
        <w:name w:val="208ED6F84DBD496CA0893096DDF787DE"/>
        <w:category>
          <w:name w:val="General"/>
          <w:gallery w:val="placeholder"/>
        </w:category>
        <w:types>
          <w:type w:val="bbPlcHdr"/>
        </w:types>
        <w:behaviors>
          <w:behavior w:val="content"/>
        </w:behaviors>
        <w:guid w:val="{CF986D57-1D36-47AE-B5B2-CCB3ACC9CB9E}"/>
      </w:docPartPr>
      <w:docPartBody>
        <w:p w:rsidR="00B85BB7" w:rsidRDefault="00D91FCB" w:rsidP="00D91FCB">
          <w:pPr>
            <w:pStyle w:val="208ED6F84DBD496CA0893096DDF787DE"/>
          </w:pPr>
          <w:r>
            <w:rPr>
              <w:rStyle w:val="PlaceholderText"/>
            </w:rPr>
            <w:t>Choose an item.</w:t>
          </w:r>
        </w:p>
      </w:docPartBody>
    </w:docPart>
    <w:docPart>
      <w:docPartPr>
        <w:name w:val="7B18D1FE67A044098074FA804BDBA4F8"/>
        <w:category>
          <w:name w:val="General"/>
          <w:gallery w:val="placeholder"/>
        </w:category>
        <w:types>
          <w:type w:val="bbPlcHdr"/>
        </w:types>
        <w:behaviors>
          <w:behavior w:val="content"/>
        </w:behaviors>
        <w:guid w:val="{765547C3-CA07-4F8D-AC9B-930213BDE127}"/>
      </w:docPartPr>
      <w:docPartBody>
        <w:p w:rsidR="00B85BB7" w:rsidRDefault="00D91FCB" w:rsidP="00D91FCB">
          <w:pPr>
            <w:pStyle w:val="7B18D1FE67A044098074FA804BDBA4F8"/>
          </w:pPr>
          <w:r>
            <w:rPr>
              <w:rStyle w:val="PlaceholderText"/>
            </w:rPr>
            <w:t>Choose an item.</w:t>
          </w:r>
        </w:p>
      </w:docPartBody>
    </w:docPart>
    <w:docPart>
      <w:docPartPr>
        <w:name w:val="277376972D2B4786AFD350EC54629305"/>
        <w:category>
          <w:name w:val="General"/>
          <w:gallery w:val="placeholder"/>
        </w:category>
        <w:types>
          <w:type w:val="bbPlcHdr"/>
        </w:types>
        <w:behaviors>
          <w:behavior w:val="content"/>
        </w:behaviors>
        <w:guid w:val="{A2E94D8A-297B-4D76-B964-035F3865D4B1}"/>
      </w:docPartPr>
      <w:docPartBody>
        <w:p w:rsidR="00B85BB7" w:rsidRDefault="00D91FCB" w:rsidP="00D91FCB">
          <w:pPr>
            <w:pStyle w:val="277376972D2B4786AFD350EC5462930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1B604B"/>
    <w:rsid w:val="00201F30"/>
    <w:rsid w:val="002C7442"/>
    <w:rsid w:val="003406DD"/>
    <w:rsid w:val="00342EB3"/>
    <w:rsid w:val="00384A74"/>
    <w:rsid w:val="004A4EF2"/>
    <w:rsid w:val="00681C26"/>
    <w:rsid w:val="00820D25"/>
    <w:rsid w:val="008E1503"/>
    <w:rsid w:val="009C73D5"/>
    <w:rsid w:val="00AF7170"/>
    <w:rsid w:val="00B17841"/>
    <w:rsid w:val="00B85BB7"/>
    <w:rsid w:val="00C956BD"/>
    <w:rsid w:val="00CD40DC"/>
    <w:rsid w:val="00D91FCB"/>
    <w:rsid w:val="00D9375F"/>
    <w:rsid w:val="00D97E06"/>
    <w:rsid w:val="00EC6C69"/>
    <w:rsid w:val="00EE6E68"/>
    <w:rsid w:val="00F27858"/>
    <w:rsid w:val="00F504BB"/>
    <w:rsid w:val="00F71CDF"/>
    <w:rsid w:val="00F92633"/>
    <w:rsid w:val="00FE4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FCB"/>
  </w:style>
  <w:style w:type="paragraph" w:customStyle="1" w:styleId="6F36AF4EC7664BF7B71DB41D3A44768F">
    <w:name w:val="6F36AF4EC7664BF7B71DB41D3A44768F"/>
    <w:rsid w:val="00384A74"/>
  </w:style>
  <w:style w:type="paragraph" w:customStyle="1" w:styleId="FFB818BCFECC4458B6BA1A62A1676476">
    <w:name w:val="FFB818BCFECC4458B6BA1A62A1676476"/>
    <w:rsid w:val="00384A74"/>
  </w:style>
  <w:style w:type="paragraph" w:customStyle="1" w:styleId="4E0633D417C04A989D9ACBC832AB48A8">
    <w:name w:val="4E0633D417C04A989D9ACBC832AB48A8"/>
    <w:rsid w:val="00384A74"/>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 w:type="paragraph" w:customStyle="1" w:styleId="208ED6F84DBD496CA0893096DDF787DE">
    <w:name w:val="208ED6F84DBD496CA0893096DDF787DE"/>
    <w:rsid w:val="00D91FCB"/>
    <w:pPr>
      <w:spacing w:after="160" w:line="259" w:lineRule="auto"/>
    </w:pPr>
  </w:style>
  <w:style w:type="paragraph" w:customStyle="1" w:styleId="7B18D1FE67A044098074FA804BDBA4F8">
    <w:name w:val="7B18D1FE67A044098074FA804BDBA4F8"/>
    <w:rsid w:val="00D91FCB"/>
    <w:pPr>
      <w:spacing w:after="160" w:line="259" w:lineRule="auto"/>
    </w:pPr>
  </w:style>
  <w:style w:type="paragraph" w:customStyle="1" w:styleId="277376972D2B4786AFD350EC54629305">
    <w:name w:val="277376972D2B4786AFD350EC54629305"/>
    <w:rsid w:val="00D91FC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85eabfa4-b69d-47dc-9305-60d717373fec" xsi:nil="true"/>
    <lcf76f155ced4ddcb4097134ff3c332f xmlns="85eabfa4-b69d-47dc-9305-60d717373fec">
      <Terms xmlns="http://schemas.microsoft.com/office/infopath/2007/PartnerControls"/>
    </lcf76f155ced4ddcb4097134ff3c332f>
    <TaxCatchAll xmlns="23a5603a-8dca-47fc-8c84-c6ad44ff4bb5" xsi:nil="true"/>
    <Site xmlns="85eabfa4-b69d-47dc-9305-60d717373f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A23C5051C92C49A00E648CBDE39FF4" ma:contentTypeVersion="27" ma:contentTypeDescription="Create a new document." ma:contentTypeScope="" ma:versionID="aa807b6e19a107546a39fd144fcb0cab">
  <xsd:schema xmlns:xsd="http://www.w3.org/2001/XMLSchema" xmlns:xs="http://www.w3.org/2001/XMLSchema" xmlns:p="http://schemas.microsoft.com/office/2006/metadata/properties" xmlns:ns2="85eabfa4-b69d-47dc-9305-60d717373fec" xmlns:ns3="23a5603a-8dca-47fc-8c84-c6ad44ff4bb5" targetNamespace="http://schemas.microsoft.com/office/2006/metadata/properties" ma:root="true" ma:fieldsID="10288db9f59af4617dece78ce1de026d" ns2:_="" ns3:_="">
    <xsd:import namespace="85eabfa4-b69d-47dc-9305-60d717373fec"/>
    <xsd:import namespace="23a5603a-8dca-47fc-8c84-c6ad44ff4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Notes" minOccurs="0"/>
                <xsd:element ref="ns3:TaxCatchAll" minOccurs="0"/>
                <xsd:element ref="ns2:lcf76f155ced4ddcb4097134ff3c332f" minOccurs="0"/>
                <xsd:element ref="ns2:Site" minOccurs="0"/>
                <xsd:element ref="ns2:a36beee0-b611-456d-8c34-7cc7973e4489CountryOrRegion" minOccurs="0"/>
                <xsd:element ref="ns2:a36beee0-b611-456d-8c34-7cc7973e4489State" minOccurs="0"/>
                <xsd:element ref="ns2:a36beee0-b611-456d-8c34-7cc7973e4489City" minOccurs="0"/>
                <xsd:element ref="ns2:a36beee0-b611-456d-8c34-7cc7973e4489PostalCode" minOccurs="0"/>
                <xsd:element ref="ns2:a36beee0-b611-456d-8c34-7cc7973e4489Street" minOccurs="0"/>
                <xsd:element ref="ns2:a36beee0-b611-456d-8c34-7cc7973e4489GeoLoc" minOccurs="0"/>
                <xsd:element ref="ns2:a36beee0-b611-456d-8c34-7cc7973e448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abfa4-b69d-47dc-9305-60d717373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0ab8632-5328-439e-9eeb-a51d2b71b5ce" ma:termSetId="09814cd3-568e-fe90-9814-8d621ff8fb84" ma:anchorId="fba54fb3-c3e1-fe81-a776-ca4b69148c4d" ma:open="true" ma:isKeyword="false">
      <xsd:complexType>
        <xsd:sequence>
          <xsd:element ref="pc:Terms" minOccurs="0" maxOccurs="1"/>
        </xsd:sequence>
      </xsd:complexType>
    </xsd:element>
    <xsd:element name="Site" ma:index="25" nillable="true" ma:displayName="Site" ma:format="Dropdown" ma:internalName="Site">
      <xsd:simpleType>
        <xsd:restriction base="dms:Unknown"/>
      </xsd:simpleType>
    </xsd:element>
    <xsd:element name="a36beee0-b611-456d-8c34-7cc7973e4489CountryOrRegion" ma:index="26" nillable="true" ma:displayName="Site: Country/Region" ma:internalName="CountryOrRegion" ma:readOnly="true">
      <xsd:simpleType>
        <xsd:restriction base="dms:Text"/>
      </xsd:simpleType>
    </xsd:element>
    <xsd:element name="a36beee0-b611-456d-8c34-7cc7973e4489State" ma:index="27" nillable="true" ma:displayName="Site: State" ma:internalName="State" ma:readOnly="true">
      <xsd:simpleType>
        <xsd:restriction base="dms:Text"/>
      </xsd:simpleType>
    </xsd:element>
    <xsd:element name="a36beee0-b611-456d-8c34-7cc7973e4489City" ma:index="28" nillable="true" ma:displayName="Site: City" ma:internalName="City" ma:readOnly="true">
      <xsd:simpleType>
        <xsd:restriction base="dms:Text"/>
      </xsd:simpleType>
    </xsd:element>
    <xsd:element name="a36beee0-b611-456d-8c34-7cc7973e4489PostalCode" ma:index="29" nillable="true" ma:displayName="Site: Postal Code" ma:internalName="PostalCode" ma:readOnly="true">
      <xsd:simpleType>
        <xsd:restriction base="dms:Text"/>
      </xsd:simpleType>
    </xsd:element>
    <xsd:element name="a36beee0-b611-456d-8c34-7cc7973e4489Street" ma:index="30" nillable="true" ma:displayName="Site: Street" ma:internalName="Street" ma:readOnly="true">
      <xsd:simpleType>
        <xsd:restriction base="dms:Text"/>
      </xsd:simpleType>
    </xsd:element>
    <xsd:element name="a36beee0-b611-456d-8c34-7cc7973e4489GeoLoc" ma:index="31" nillable="true" ma:displayName="Site: Coordinates" ma:internalName="GeoLoc" ma:readOnly="true">
      <xsd:simpleType>
        <xsd:restriction base="dms:Unknown"/>
      </xsd:simpleType>
    </xsd:element>
    <xsd:element name="a36beee0-b611-456d-8c34-7cc7973e4489DispName" ma:index="32" nillable="true" ma:displayName="Site: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5603a-8dca-47fc-8c84-c6ad44ff4b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0e3d67-c21f-406d-a167-36bc67555b7c}" ma:internalName="TaxCatchAll" ma:showField="CatchAllData" ma:web="23a5603a-8dca-47fc-8c84-c6ad44ff4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B69D-4B4B-493E-89A7-06804F63E17E}">
  <ds:schemaRefs>
    <ds:schemaRef ds:uri="http://schemas.microsoft.com/sharepoint/v3/contenttype/forms"/>
  </ds:schemaRefs>
</ds:datastoreItem>
</file>

<file path=customXml/itemProps2.xml><?xml version="1.0" encoding="utf-8"?>
<ds:datastoreItem xmlns:ds="http://schemas.openxmlformats.org/officeDocument/2006/customXml" ds:itemID="{482F04F9-87A9-4A15-B7C4-CBCA5F5482A4}">
  <ds:schemaRefs>
    <ds:schemaRef ds:uri="http://schemas.microsoft.com/office/2006/metadata/properties"/>
    <ds:schemaRef ds:uri="http://schemas.microsoft.com/office/infopath/2007/PartnerControls"/>
    <ds:schemaRef ds:uri="85eabfa4-b69d-47dc-9305-60d717373fec"/>
    <ds:schemaRef ds:uri="23a5603a-8dca-47fc-8c84-c6ad44ff4bb5"/>
  </ds:schemaRefs>
</ds:datastoreItem>
</file>

<file path=customXml/itemProps3.xml><?xml version="1.0" encoding="utf-8"?>
<ds:datastoreItem xmlns:ds="http://schemas.openxmlformats.org/officeDocument/2006/customXml" ds:itemID="{7D3BD524-DC0F-4C6D-BDBE-B44B033C0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abfa4-b69d-47dc-9305-60d717373fec"/>
    <ds:schemaRef ds:uri="23a5603a-8dca-47fc-8c84-c6ad44ff4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A2384-1D80-4A96-A9CB-5DF67DA5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19</TotalTime>
  <Pages>8</Pages>
  <Words>1775</Words>
  <Characters>11608</Characters>
  <Application>Microsoft Office Word</Application>
  <DocSecurity>8</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2025-05-08T00:10:00Z</dcterms:created>
  <dcterms:modified xsi:type="dcterms:W3CDTF">2025-05-08T01:14:00Z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0x01010081A23C5051C92C49A00E648CBDE39FF4</vt:lpwstr>
  </property>
</Properties>
</file>