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F879EE" w14:paraId="31C7C34D"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55E9D84" w14:textId="77777777" w:rsidR="00766964" w:rsidRPr="00F879EE" w:rsidRDefault="00766964" w:rsidP="0042689D">
            <w:pPr>
              <w:pStyle w:val="TableTextWhite"/>
              <w:rPr>
                <w:rFonts w:ascii="Public Sans" w:hAnsi="Public Sans" w:cstheme="minorHAnsi"/>
                <w:b/>
                <w:color w:val="auto"/>
                <w:sz w:val="22"/>
                <w:szCs w:val="22"/>
              </w:rPr>
            </w:pPr>
            <w:r w:rsidRPr="00F879EE">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09CDA88C" w14:textId="77777777" w:rsidR="00766964" w:rsidRPr="00F879EE" w:rsidRDefault="00766964" w:rsidP="0042689D">
            <w:pPr>
              <w:pStyle w:val="TableTextWhite"/>
              <w:rPr>
                <w:rFonts w:ascii="Public Sans" w:hAnsi="Public Sans" w:cstheme="minorHAnsi"/>
                <w:color w:val="auto"/>
                <w:sz w:val="22"/>
                <w:szCs w:val="22"/>
              </w:rPr>
            </w:pPr>
            <w:r w:rsidRPr="00F879EE">
              <w:rPr>
                <w:rFonts w:ascii="Public Sans" w:hAnsi="Public Sans" w:cstheme="minorHAnsi"/>
                <w:color w:val="auto"/>
                <w:sz w:val="22"/>
                <w:szCs w:val="22"/>
              </w:rPr>
              <w:t xml:space="preserve">Stronger Communities </w:t>
            </w:r>
          </w:p>
        </w:tc>
      </w:tr>
      <w:tr w:rsidR="00766964" w:rsidRPr="00F879EE" w14:paraId="60FB2E5B" w14:textId="77777777" w:rsidTr="0042689D">
        <w:tc>
          <w:tcPr>
            <w:tcW w:w="3601" w:type="dxa"/>
            <w:tcBorders>
              <w:top w:val="single" w:sz="8" w:space="0" w:color="FFFFFF"/>
              <w:left w:val="nil"/>
              <w:bottom w:val="single" w:sz="8" w:space="0" w:color="FFFFFF"/>
              <w:right w:val="nil"/>
            </w:tcBorders>
            <w:shd w:val="clear" w:color="auto" w:fill="C6D9F1"/>
            <w:vAlign w:val="center"/>
          </w:tcPr>
          <w:p w14:paraId="579C1C8A" w14:textId="77777777" w:rsidR="00766964" w:rsidRPr="00F879EE" w:rsidRDefault="00766964" w:rsidP="0042689D">
            <w:pPr>
              <w:pStyle w:val="TableTextWhite"/>
              <w:rPr>
                <w:rFonts w:ascii="Public Sans" w:hAnsi="Public Sans" w:cstheme="minorHAnsi"/>
                <w:b/>
                <w:color w:val="auto"/>
                <w:sz w:val="22"/>
                <w:szCs w:val="22"/>
              </w:rPr>
            </w:pPr>
            <w:r w:rsidRPr="00F879EE">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AFFC37C" w14:textId="77777777" w:rsidR="00766964" w:rsidRPr="00F879EE" w:rsidRDefault="00766964" w:rsidP="0042689D">
            <w:pPr>
              <w:pStyle w:val="TableTextWhite"/>
              <w:rPr>
                <w:rFonts w:ascii="Public Sans" w:hAnsi="Public Sans" w:cstheme="minorHAnsi"/>
                <w:color w:val="auto"/>
                <w:sz w:val="22"/>
                <w:szCs w:val="22"/>
              </w:rPr>
            </w:pPr>
            <w:r w:rsidRPr="00F879EE">
              <w:rPr>
                <w:rFonts w:ascii="Public Sans" w:hAnsi="Public Sans" w:cstheme="minorHAnsi"/>
                <w:color w:val="auto"/>
                <w:sz w:val="22"/>
                <w:szCs w:val="22"/>
              </w:rPr>
              <w:t>Department of Communities and Justice</w:t>
            </w:r>
          </w:p>
        </w:tc>
      </w:tr>
      <w:tr w:rsidR="00766964" w:rsidRPr="00F879EE" w14:paraId="3C2D915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F2E4FBF" w14:textId="77777777" w:rsidR="00766964" w:rsidRPr="00F879EE" w:rsidRDefault="00766964" w:rsidP="0042689D">
            <w:pPr>
              <w:pStyle w:val="TableTextWhite"/>
              <w:rPr>
                <w:rFonts w:ascii="Public Sans" w:hAnsi="Public Sans" w:cstheme="minorHAnsi"/>
                <w:b/>
                <w:color w:val="auto"/>
                <w:sz w:val="22"/>
                <w:szCs w:val="22"/>
              </w:rPr>
            </w:pPr>
            <w:r w:rsidRPr="00F879EE">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EB6216F" w14:textId="38CFC95D" w:rsidR="00766964" w:rsidRPr="00F879EE" w:rsidRDefault="00CE5333" w:rsidP="00CE5333">
            <w:pPr>
              <w:pStyle w:val="TableTextWhite"/>
              <w:rPr>
                <w:rFonts w:ascii="Public Sans" w:hAnsi="Public Sans" w:cstheme="minorHAnsi"/>
                <w:color w:val="auto"/>
                <w:sz w:val="22"/>
                <w:szCs w:val="22"/>
              </w:rPr>
            </w:pPr>
            <w:r w:rsidRPr="00F879EE">
              <w:rPr>
                <w:rFonts w:ascii="Public Sans" w:hAnsi="Public Sans" w:cstheme="minorHAnsi"/>
                <w:color w:val="auto"/>
                <w:sz w:val="22"/>
                <w:szCs w:val="22"/>
              </w:rPr>
              <w:t>People, Organisational Development and Learning</w:t>
            </w:r>
          </w:p>
        </w:tc>
      </w:tr>
      <w:tr w:rsidR="00766964" w:rsidRPr="00F879EE" w14:paraId="08A09AEB" w14:textId="77777777" w:rsidTr="0042689D">
        <w:tc>
          <w:tcPr>
            <w:tcW w:w="3601" w:type="dxa"/>
            <w:tcBorders>
              <w:top w:val="single" w:sz="8" w:space="0" w:color="FFFFFF"/>
              <w:left w:val="nil"/>
              <w:bottom w:val="single" w:sz="8" w:space="0" w:color="FFFFFF"/>
              <w:right w:val="nil"/>
            </w:tcBorders>
            <w:shd w:val="clear" w:color="auto" w:fill="C6D9F1"/>
            <w:hideMark/>
          </w:tcPr>
          <w:p w14:paraId="3B2E8828" w14:textId="77777777" w:rsidR="00766964" w:rsidRPr="00F879EE" w:rsidRDefault="00766964" w:rsidP="0042689D">
            <w:pPr>
              <w:pStyle w:val="TableTextWhite"/>
              <w:rPr>
                <w:rFonts w:ascii="Public Sans" w:hAnsi="Public Sans" w:cstheme="minorHAnsi"/>
                <w:b/>
                <w:color w:val="auto"/>
                <w:sz w:val="22"/>
                <w:szCs w:val="22"/>
              </w:rPr>
            </w:pPr>
            <w:r w:rsidRPr="00F879EE">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32A4B8A" w14:textId="654FC6AC" w:rsidR="00766964" w:rsidRPr="00F879EE" w:rsidRDefault="00CE5333" w:rsidP="0042689D">
            <w:pPr>
              <w:pStyle w:val="TableTextWhite"/>
              <w:rPr>
                <w:rFonts w:ascii="Public Sans" w:hAnsi="Public Sans" w:cstheme="minorHAnsi"/>
                <w:color w:val="auto"/>
                <w:sz w:val="22"/>
                <w:szCs w:val="22"/>
              </w:rPr>
            </w:pPr>
            <w:r w:rsidRPr="00F879EE">
              <w:rPr>
                <w:rFonts w:ascii="Public Sans" w:hAnsi="Public Sans" w:cstheme="minorHAnsi"/>
                <w:color w:val="auto"/>
                <w:sz w:val="22"/>
                <w:szCs w:val="22"/>
              </w:rPr>
              <w:t>Various</w:t>
            </w:r>
          </w:p>
        </w:tc>
      </w:tr>
      <w:tr w:rsidR="00766964" w:rsidRPr="00F879EE" w14:paraId="38288B8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463DC2E" w14:textId="77777777" w:rsidR="00766964" w:rsidRPr="00F879EE" w:rsidRDefault="00766964" w:rsidP="0042689D">
            <w:pPr>
              <w:pStyle w:val="TableTextWhite"/>
              <w:rPr>
                <w:rFonts w:ascii="Public Sans" w:hAnsi="Public Sans" w:cstheme="minorHAnsi"/>
                <w:b/>
                <w:color w:val="auto"/>
                <w:sz w:val="22"/>
                <w:szCs w:val="22"/>
              </w:rPr>
            </w:pPr>
            <w:r w:rsidRPr="00F879EE">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6027AA9" w14:textId="635CBD8B" w:rsidR="00766964" w:rsidRPr="00F879EE" w:rsidRDefault="00CE5333" w:rsidP="0042689D">
            <w:pPr>
              <w:pStyle w:val="TableTextWhite"/>
              <w:rPr>
                <w:rFonts w:ascii="Public Sans" w:hAnsi="Public Sans" w:cstheme="minorHAnsi"/>
                <w:color w:val="auto"/>
                <w:sz w:val="22"/>
                <w:szCs w:val="22"/>
              </w:rPr>
            </w:pPr>
            <w:r w:rsidRPr="00F879EE">
              <w:rPr>
                <w:rFonts w:ascii="Public Sans" w:hAnsi="Public Sans" w:cstheme="minorHAnsi"/>
                <w:color w:val="auto"/>
                <w:sz w:val="22"/>
                <w:szCs w:val="22"/>
              </w:rPr>
              <w:t>Clerk Grade 11/12</w:t>
            </w:r>
          </w:p>
        </w:tc>
      </w:tr>
      <w:tr w:rsidR="00766964" w:rsidRPr="00F879EE" w14:paraId="6838EC2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7ECD29" w14:textId="77777777" w:rsidR="00766964" w:rsidRPr="00F879EE" w:rsidRDefault="00766964" w:rsidP="0042689D">
            <w:pPr>
              <w:pStyle w:val="TableTextWhite"/>
              <w:rPr>
                <w:rFonts w:ascii="Public Sans" w:hAnsi="Public Sans" w:cstheme="minorHAnsi"/>
                <w:b/>
                <w:color w:val="auto"/>
                <w:sz w:val="22"/>
                <w:szCs w:val="22"/>
              </w:rPr>
            </w:pPr>
            <w:r w:rsidRPr="00F879EE">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9915A10" w14:textId="735D19C9" w:rsidR="00766964" w:rsidRPr="00F879EE" w:rsidRDefault="00CE5333" w:rsidP="0042689D">
            <w:pPr>
              <w:pStyle w:val="TableTextWhite"/>
              <w:rPr>
                <w:rFonts w:ascii="Public Sans" w:hAnsi="Public Sans" w:cstheme="minorHAnsi"/>
                <w:color w:val="auto"/>
                <w:sz w:val="22"/>
                <w:szCs w:val="22"/>
              </w:rPr>
            </w:pPr>
            <w:r w:rsidRPr="00F879EE">
              <w:rPr>
                <w:rFonts w:ascii="Public Sans" w:hAnsi="Public Sans" w:cstheme="minorHAnsi"/>
                <w:color w:val="auto"/>
                <w:sz w:val="22"/>
                <w:szCs w:val="22"/>
              </w:rPr>
              <w:t xml:space="preserve">Various </w:t>
            </w:r>
          </w:p>
        </w:tc>
      </w:tr>
      <w:tr w:rsidR="00766964" w:rsidRPr="00F879EE" w14:paraId="6BF68D0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AC98EC7" w14:textId="77777777" w:rsidR="00766964" w:rsidRPr="00F879EE" w:rsidRDefault="00766964" w:rsidP="0042689D">
            <w:pPr>
              <w:pStyle w:val="TableTextWhite"/>
              <w:rPr>
                <w:rFonts w:ascii="Public Sans" w:hAnsi="Public Sans" w:cstheme="minorHAnsi"/>
                <w:b/>
                <w:color w:val="auto"/>
                <w:sz w:val="22"/>
                <w:szCs w:val="22"/>
              </w:rPr>
            </w:pPr>
            <w:r w:rsidRPr="00F879EE">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17761FA" w14:textId="03543DA7" w:rsidR="00766964" w:rsidRPr="00F879EE" w:rsidRDefault="00CE5333" w:rsidP="0042689D">
            <w:pPr>
              <w:pStyle w:val="TableTextWhite"/>
              <w:rPr>
                <w:rFonts w:ascii="Public Sans" w:hAnsi="Public Sans" w:cstheme="minorHAnsi"/>
                <w:color w:val="auto"/>
                <w:sz w:val="22"/>
                <w:szCs w:val="22"/>
              </w:rPr>
            </w:pPr>
            <w:r w:rsidRPr="00F879EE">
              <w:rPr>
                <w:rFonts w:ascii="Public Sans" w:hAnsi="Public Sans" w:cstheme="minorHAnsi"/>
                <w:color w:val="auto"/>
                <w:sz w:val="22"/>
                <w:szCs w:val="22"/>
              </w:rPr>
              <w:t>223111</w:t>
            </w:r>
          </w:p>
        </w:tc>
      </w:tr>
      <w:tr w:rsidR="00766964" w:rsidRPr="00F879EE" w14:paraId="2498461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C8E5F19" w14:textId="77777777" w:rsidR="00766964" w:rsidRPr="00F879EE" w:rsidRDefault="00766964" w:rsidP="0042689D">
            <w:pPr>
              <w:pStyle w:val="TableTextWhite"/>
              <w:rPr>
                <w:rFonts w:ascii="Public Sans" w:hAnsi="Public Sans" w:cstheme="minorHAnsi"/>
                <w:b/>
                <w:color w:val="auto"/>
                <w:sz w:val="22"/>
                <w:szCs w:val="22"/>
              </w:rPr>
            </w:pPr>
            <w:r w:rsidRPr="00F879EE">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CE33C97" w14:textId="36E4BA6A" w:rsidR="00766964" w:rsidRPr="00F879EE" w:rsidRDefault="00CE5333" w:rsidP="0042689D">
            <w:pPr>
              <w:pStyle w:val="TableTextWhite"/>
              <w:rPr>
                <w:rFonts w:ascii="Public Sans" w:hAnsi="Public Sans" w:cstheme="minorHAnsi"/>
                <w:color w:val="auto"/>
                <w:sz w:val="22"/>
                <w:szCs w:val="22"/>
              </w:rPr>
            </w:pPr>
            <w:r w:rsidRPr="00F879EE">
              <w:rPr>
                <w:rFonts w:ascii="Public Sans" w:hAnsi="Public Sans" w:cstheme="minorHAnsi"/>
                <w:color w:val="auto"/>
                <w:sz w:val="22"/>
                <w:szCs w:val="22"/>
              </w:rPr>
              <w:t>2224992</w:t>
            </w:r>
          </w:p>
        </w:tc>
      </w:tr>
      <w:tr w:rsidR="00766964" w:rsidRPr="00F879EE" w14:paraId="6F50F48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0C5ED60" w14:textId="77777777" w:rsidR="00766964" w:rsidRPr="00F879EE" w:rsidRDefault="00766964" w:rsidP="0042689D">
            <w:pPr>
              <w:pStyle w:val="TableTextWhite"/>
              <w:rPr>
                <w:rFonts w:ascii="Public Sans" w:hAnsi="Public Sans" w:cstheme="minorHAnsi"/>
                <w:b/>
                <w:color w:val="auto"/>
                <w:sz w:val="22"/>
                <w:szCs w:val="22"/>
              </w:rPr>
            </w:pPr>
            <w:r w:rsidRPr="00F879EE">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302982" w14:textId="5AD84724" w:rsidR="00766964" w:rsidRPr="00F879EE" w:rsidRDefault="00865E80" w:rsidP="0042689D">
            <w:pPr>
              <w:pStyle w:val="TableTextWhite"/>
              <w:rPr>
                <w:rFonts w:ascii="Public Sans" w:hAnsi="Public Sans" w:cstheme="minorHAnsi"/>
                <w:color w:val="auto"/>
                <w:sz w:val="22"/>
                <w:szCs w:val="22"/>
              </w:rPr>
            </w:pPr>
            <w:r w:rsidRPr="00F879EE">
              <w:rPr>
                <w:rFonts w:ascii="Public Sans" w:hAnsi="Public Sans" w:cstheme="minorHAnsi"/>
                <w:color w:val="auto"/>
                <w:sz w:val="22"/>
                <w:szCs w:val="22"/>
              </w:rPr>
              <w:t>16 March 2022</w:t>
            </w:r>
          </w:p>
        </w:tc>
        <w:tc>
          <w:tcPr>
            <w:tcW w:w="2561" w:type="dxa"/>
            <w:tcBorders>
              <w:top w:val="single" w:sz="8" w:space="0" w:color="FFFFFF"/>
              <w:left w:val="nil"/>
              <w:bottom w:val="single" w:sz="8" w:space="0" w:color="FFFFFF"/>
              <w:right w:val="nil"/>
            </w:tcBorders>
            <w:shd w:val="clear" w:color="auto" w:fill="C6D9F1"/>
          </w:tcPr>
          <w:p w14:paraId="06B52B76" w14:textId="5B320A92" w:rsidR="00766964" w:rsidRPr="00F879EE" w:rsidRDefault="00766964" w:rsidP="0042689D">
            <w:pPr>
              <w:pStyle w:val="TableTextWhite"/>
              <w:rPr>
                <w:rFonts w:ascii="Public Sans" w:hAnsi="Public Sans" w:cstheme="minorHAnsi"/>
                <w:b/>
                <w:color w:val="auto"/>
                <w:sz w:val="22"/>
                <w:szCs w:val="22"/>
              </w:rPr>
            </w:pPr>
            <w:r w:rsidRPr="00F879EE">
              <w:rPr>
                <w:rFonts w:ascii="Public Sans" w:hAnsi="Public Sans" w:cstheme="minorHAnsi"/>
                <w:b/>
                <w:color w:val="auto"/>
                <w:sz w:val="22"/>
                <w:szCs w:val="22"/>
              </w:rPr>
              <w:t>Ref:</w:t>
            </w:r>
            <w:r w:rsidR="008B6D4A" w:rsidRPr="00F879EE">
              <w:rPr>
                <w:rFonts w:ascii="Public Sans" w:hAnsi="Public Sans" w:cstheme="minorHAnsi"/>
                <w:b/>
                <w:color w:val="auto"/>
                <w:sz w:val="22"/>
                <w:szCs w:val="22"/>
              </w:rPr>
              <w:t xml:space="preserve"> HR 080</w:t>
            </w:r>
          </w:p>
        </w:tc>
      </w:tr>
      <w:tr w:rsidR="00766964" w:rsidRPr="00F879EE" w14:paraId="53604F84"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0FC1D4C2" w14:textId="77777777" w:rsidR="00766964" w:rsidRPr="00F879EE" w:rsidRDefault="00766964" w:rsidP="0042689D">
            <w:pPr>
              <w:pStyle w:val="TableTextWhite"/>
              <w:rPr>
                <w:rFonts w:ascii="Public Sans" w:hAnsi="Public Sans" w:cstheme="minorHAnsi"/>
                <w:b/>
                <w:color w:val="auto"/>
                <w:sz w:val="22"/>
                <w:szCs w:val="22"/>
              </w:rPr>
            </w:pPr>
            <w:r w:rsidRPr="00F879EE">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A0BD7BE" w14:textId="77777777" w:rsidR="00766964" w:rsidRPr="00F879EE" w:rsidRDefault="00920A62" w:rsidP="0042689D">
            <w:pPr>
              <w:pStyle w:val="TableTextWhite"/>
              <w:rPr>
                <w:rFonts w:ascii="Public Sans" w:hAnsi="Public Sans" w:cstheme="minorHAnsi"/>
                <w:color w:val="auto"/>
                <w:sz w:val="22"/>
                <w:szCs w:val="22"/>
              </w:rPr>
            </w:pPr>
            <w:r w:rsidRPr="00F879EE">
              <w:rPr>
                <w:rFonts w:ascii="Public Sans" w:hAnsi="Public Sans" w:cstheme="minorHAnsi"/>
                <w:color w:val="auto"/>
                <w:sz w:val="22"/>
                <w:szCs w:val="22"/>
              </w:rPr>
              <w:t>www.dcj</w:t>
            </w:r>
            <w:r w:rsidR="00766964" w:rsidRPr="00F879EE">
              <w:rPr>
                <w:rFonts w:ascii="Public Sans" w:hAnsi="Public Sans" w:cstheme="minorHAnsi"/>
                <w:color w:val="auto"/>
                <w:sz w:val="22"/>
                <w:szCs w:val="22"/>
              </w:rPr>
              <w:t>.nsw.gov.au</w:t>
            </w:r>
          </w:p>
        </w:tc>
      </w:tr>
    </w:tbl>
    <w:p w14:paraId="30D75D56" w14:textId="16776886" w:rsidR="00FE45EC" w:rsidRPr="00F879EE" w:rsidRDefault="00FE45EC" w:rsidP="00CB0F21">
      <w:pPr>
        <w:jc w:val="both"/>
        <w:rPr>
          <w:rFonts w:ascii="Public Sans" w:hAnsi="Public Sans" w:cstheme="minorHAnsi"/>
          <w:b/>
          <w:i/>
          <w:color w:val="FF0000"/>
        </w:rPr>
      </w:pPr>
      <w:r w:rsidRPr="00F879EE">
        <w:rPr>
          <w:rFonts w:ascii="Public Sans" w:hAnsi="Public Sans" w:cstheme="minorHAnsi"/>
          <w:b/>
          <w:i/>
        </w:rPr>
        <w:t>Please see job notes and/or advertisement for more information on specific role qualification requirements and relevant experience.</w:t>
      </w:r>
      <w:r w:rsidR="00CB0F21" w:rsidRPr="00F879EE">
        <w:rPr>
          <w:rFonts w:ascii="Public Sans" w:hAnsi="Public Sans" w:cstheme="minorHAnsi"/>
          <w:b/>
          <w:i/>
        </w:rPr>
        <w:t xml:space="preserve"> </w:t>
      </w:r>
    </w:p>
    <w:p w14:paraId="512472AD" w14:textId="77777777" w:rsidR="00960981" w:rsidRPr="00F879EE" w:rsidRDefault="00960981" w:rsidP="00960981">
      <w:pPr>
        <w:pStyle w:val="Heading1"/>
        <w:spacing w:after="0" w:line="240" w:lineRule="auto"/>
        <w:rPr>
          <w:rFonts w:ascii="Public Sans" w:hAnsi="Public Sans" w:cstheme="minorHAnsi"/>
          <w:sz w:val="24"/>
          <w:szCs w:val="24"/>
        </w:rPr>
      </w:pPr>
    </w:p>
    <w:p w14:paraId="7E5026CB" w14:textId="77777777" w:rsidR="003F1151" w:rsidRPr="00F879EE" w:rsidRDefault="003F1151" w:rsidP="00960981">
      <w:pPr>
        <w:pStyle w:val="Heading1"/>
        <w:spacing w:after="0" w:line="240" w:lineRule="auto"/>
        <w:rPr>
          <w:rFonts w:ascii="Public Sans" w:hAnsi="Public Sans" w:cstheme="minorHAnsi"/>
          <w:sz w:val="24"/>
          <w:szCs w:val="24"/>
        </w:rPr>
      </w:pPr>
      <w:r w:rsidRPr="00F879EE">
        <w:rPr>
          <w:rFonts w:ascii="Public Sans" w:hAnsi="Public Sans" w:cstheme="minorHAnsi"/>
          <w:sz w:val="24"/>
          <w:szCs w:val="24"/>
        </w:rPr>
        <w:t>Agency overview</w:t>
      </w:r>
    </w:p>
    <w:p w14:paraId="63ED32AE" w14:textId="510C013F" w:rsidR="003F1151" w:rsidRPr="00F879EE" w:rsidRDefault="003F1151" w:rsidP="003F1151">
      <w:pPr>
        <w:jc w:val="both"/>
        <w:rPr>
          <w:rFonts w:ascii="Public Sans" w:hAnsi="Public Sans" w:cstheme="minorHAnsi"/>
          <w:iCs/>
        </w:rPr>
      </w:pPr>
      <w:r w:rsidRPr="00F879EE">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F879EE">
        <w:rPr>
          <w:rFonts w:ascii="Public Sans" w:hAnsi="Public Sans" w:cstheme="minorHAnsi"/>
          <w:iCs/>
        </w:rPr>
        <w:t>s</w:t>
      </w:r>
      <w:r w:rsidRPr="00F879EE">
        <w:rPr>
          <w:rFonts w:ascii="Public Sans" w:hAnsi="Public Sans" w:cstheme="minorHAnsi"/>
          <w:iCs/>
        </w:rPr>
        <w:t xml:space="preserve">sed on achieving safe, just, inclusive and resilient communities by providing services that are effective and responsive to community needs. </w:t>
      </w:r>
    </w:p>
    <w:p w14:paraId="1DBE1DA5" w14:textId="77777777" w:rsidR="003F1151" w:rsidRPr="00F879EE" w:rsidRDefault="003F1151" w:rsidP="00766964">
      <w:pPr>
        <w:rPr>
          <w:rFonts w:ascii="Public Sans" w:hAnsi="Public Sans" w:cstheme="minorHAnsi"/>
        </w:rPr>
      </w:pPr>
    </w:p>
    <w:p w14:paraId="21841404" w14:textId="77777777" w:rsidR="00057CB3" w:rsidRPr="00F879EE" w:rsidRDefault="00057CB3" w:rsidP="001875A4">
      <w:pPr>
        <w:pStyle w:val="Heading1"/>
        <w:spacing w:line="240" w:lineRule="auto"/>
        <w:rPr>
          <w:rFonts w:ascii="Public Sans" w:hAnsi="Public Sans" w:cstheme="minorHAnsi"/>
          <w:sz w:val="24"/>
          <w:szCs w:val="24"/>
        </w:rPr>
      </w:pPr>
      <w:r w:rsidRPr="00F879EE">
        <w:rPr>
          <w:rFonts w:ascii="Public Sans" w:hAnsi="Public Sans" w:cstheme="minorHAnsi"/>
          <w:sz w:val="24"/>
          <w:szCs w:val="24"/>
        </w:rPr>
        <w:t>Primary purpose of the role</w:t>
      </w:r>
    </w:p>
    <w:p w14:paraId="6300A575" w14:textId="4089512E" w:rsidR="006F390F" w:rsidRPr="00F879EE" w:rsidRDefault="00CE5333" w:rsidP="00CE5333">
      <w:pPr>
        <w:rPr>
          <w:rFonts w:ascii="Public Sans" w:hAnsi="Public Sans" w:cstheme="minorHAnsi"/>
          <w:szCs w:val="22"/>
        </w:rPr>
      </w:pPr>
      <w:r w:rsidRPr="00F879EE">
        <w:rPr>
          <w:rFonts w:ascii="Public Sans" w:hAnsi="Public Sans" w:cs="Arial"/>
          <w:color w:val="000000"/>
          <w:szCs w:val="22"/>
        </w:rPr>
        <w:t>Lead a team and partner with the business to deliver best practice</w:t>
      </w:r>
      <w:r w:rsidR="00AF5415" w:rsidRPr="00F879EE">
        <w:rPr>
          <w:rFonts w:ascii="Public Sans" w:hAnsi="Public Sans" w:cs="Arial"/>
          <w:color w:val="000000"/>
          <w:szCs w:val="22"/>
        </w:rPr>
        <w:t xml:space="preserve"> Aboriginal Cultural Development and Learning </w:t>
      </w:r>
      <w:r w:rsidRPr="00F879EE">
        <w:rPr>
          <w:rFonts w:ascii="Public Sans" w:hAnsi="Public Sans" w:cs="Arial"/>
          <w:color w:val="000000"/>
          <w:szCs w:val="22"/>
        </w:rPr>
        <w:t>strategies, services and advice in the relevant area within Organisational Development and Learning to support the business in achieving their objectives and deliver on strategic priorities.</w:t>
      </w:r>
    </w:p>
    <w:p w14:paraId="2AD868B3" w14:textId="77777777" w:rsidR="00057CB3" w:rsidRPr="00F879EE" w:rsidRDefault="00057CB3" w:rsidP="002C39EE">
      <w:pPr>
        <w:pStyle w:val="Heading1"/>
        <w:spacing w:before="40"/>
        <w:rPr>
          <w:rFonts w:ascii="Public Sans" w:hAnsi="Public Sans" w:cstheme="minorHAnsi"/>
          <w:sz w:val="24"/>
          <w:szCs w:val="24"/>
        </w:rPr>
      </w:pPr>
      <w:bookmarkStart w:id="0" w:name="Purpose"/>
      <w:bookmarkEnd w:id="0"/>
      <w:r w:rsidRPr="00F879EE">
        <w:rPr>
          <w:rFonts w:ascii="Public Sans" w:hAnsi="Public Sans" w:cstheme="minorHAnsi"/>
          <w:sz w:val="24"/>
          <w:szCs w:val="24"/>
        </w:rPr>
        <w:t xml:space="preserve">Key </w:t>
      </w:r>
      <w:r w:rsidR="00043B92" w:rsidRPr="00F879EE">
        <w:rPr>
          <w:rFonts w:ascii="Public Sans" w:hAnsi="Public Sans" w:cstheme="minorHAnsi"/>
          <w:sz w:val="24"/>
          <w:szCs w:val="24"/>
        </w:rPr>
        <w:t>a</w:t>
      </w:r>
      <w:r w:rsidRPr="00F879EE">
        <w:rPr>
          <w:rFonts w:ascii="Public Sans" w:hAnsi="Public Sans" w:cstheme="minorHAnsi"/>
          <w:sz w:val="24"/>
          <w:szCs w:val="24"/>
        </w:rPr>
        <w:t>ccountabilities</w:t>
      </w:r>
    </w:p>
    <w:p w14:paraId="27B88960" w14:textId="7A41ED32" w:rsidR="00AF5415" w:rsidRPr="00F879EE" w:rsidRDefault="00AF5415" w:rsidP="0084693D">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Manages, coordinates</w:t>
      </w:r>
      <w:r w:rsidR="00325ACB" w:rsidRPr="00F879EE">
        <w:rPr>
          <w:rFonts w:ascii="Public Sans" w:hAnsi="Public Sans" w:cstheme="minorHAnsi"/>
          <w:bCs/>
        </w:rPr>
        <w:t xml:space="preserve"> and</w:t>
      </w:r>
      <w:r w:rsidRPr="00F879EE">
        <w:rPr>
          <w:rFonts w:ascii="Public Sans" w:hAnsi="Public Sans" w:cstheme="minorHAnsi"/>
          <w:bCs/>
        </w:rPr>
        <w:t xml:space="preserve"> implements organisation wide cultural development strategies and activities throughout the employee lifecycle.     </w:t>
      </w:r>
    </w:p>
    <w:p w14:paraId="175D33AD" w14:textId="77777777" w:rsidR="00325ACB" w:rsidRPr="00F879EE" w:rsidRDefault="00325ACB" w:rsidP="0084693D">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Evaluate the effectiveness of development strategies, programs and services making appropriate modifications to increase effectiveness of current and future initiatives as well as report on emerging trends and risks.</w:t>
      </w:r>
    </w:p>
    <w:p w14:paraId="20D6794F" w14:textId="5A9E37B6" w:rsidR="00CE5333" w:rsidRPr="00F879EE" w:rsidRDefault="00CE5333" w:rsidP="0084693D">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 xml:space="preserve">Partner with HR and Business leaders and </w:t>
      </w:r>
      <w:r w:rsidR="00AF5415" w:rsidRPr="00F879EE">
        <w:rPr>
          <w:rFonts w:ascii="Public Sans" w:hAnsi="Public Sans" w:cstheme="minorHAnsi"/>
          <w:bCs/>
        </w:rPr>
        <w:t xml:space="preserve">employees </w:t>
      </w:r>
      <w:r w:rsidRPr="00F879EE">
        <w:rPr>
          <w:rFonts w:ascii="Public Sans" w:hAnsi="Public Sans" w:cstheme="minorHAnsi"/>
          <w:bCs/>
        </w:rPr>
        <w:t xml:space="preserve">to design, develop and deliver evidence based expert advice and fit for purpose </w:t>
      </w:r>
      <w:r w:rsidR="00AF5415" w:rsidRPr="00F879EE">
        <w:rPr>
          <w:rFonts w:ascii="Public Sans" w:hAnsi="Public Sans" w:cstheme="minorHAnsi"/>
          <w:bCs/>
        </w:rPr>
        <w:t xml:space="preserve">cultural development and learning </w:t>
      </w:r>
      <w:r w:rsidRPr="00F879EE">
        <w:rPr>
          <w:rFonts w:ascii="Public Sans" w:hAnsi="Public Sans" w:cstheme="minorHAnsi"/>
          <w:bCs/>
        </w:rPr>
        <w:t xml:space="preserve">strategies, programs, tools and innovative best practice solutions that respond to current and future business needs and priorities. </w:t>
      </w:r>
    </w:p>
    <w:p w14:paraId="10ACC553" w14:textId="60730EB8" w:rsidR="00325ACB" w:rsidRPr="00F879EE" w:rsidRDefault="00325ACB" w:rsidP="0084693D">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Works across Organisational Development and Learning and the People branch, linking cultural development to performance, engagement and people strategies to build capacity and cultural responsiveness and proficiency across the organisation.</w:t>
      </w:r>
    </w:p>
    <w:p w14:paraId="0E9791A6" w14:textId="7B63D37E" w:rsidR="00CE5333" w:rsidRPr="00F879EE" w:rsidRDefault="00CE5333" w:rsidP="0084693D">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lastRenderedPageBreak/>
        <w:t>Manage and lead a team, including effective resource allocation, foster a strong sense of professionalism</w:t>
      </w:r>
      <w:r w:rsidR="00325ACB" w:rsidRPr="00F879EE">
        <w:rPr>
          <w:rFonts w:ascii="Public Sans" w:hAnsi="Public Sans" w:cstheme="minorHAnsi"/>
          <w:bCs/>
        </w:rPr>
        <w:t>, safety</w:t>
      </w:r>
      <w:r w:rsidRPr="00F879EE">
        <w:rPr>
          <w:rFonts w:ascii="Public Sans" w:hAnsi="Public Sans" w:cstheme="minorHAnsi"/>
          <w:bCs/>
        </w:rPr>
        <w:t xml:space="preserve"> and ongoing development with an emphasis on quality and client orientated service and delivery of results to ensure optimal service delivery. </w:t>
      </w:r>
    </w:p>
    <w:p w14:paraId="2E61C2B3" w14:textId="3908889A" w:rsidR="00CE5333" w:rsidRPr="00F879EE" w:rsidRDefault="00CE5333" w:rsidP="0084693D">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Contribute to, manage, review and implement a range of HR</w:t>
      </w:r>
      <w:r w:rsidR="00AF5415" w:rsidRPr="00F879EE">
        <w:rPr>
          <w:rFonts w:ascii="Public Sans" w:hAnsi="Public Sans" w:cstheme="minorHAnsi"/>
          <w:bCs/>
        </w:rPr>
        <w:t xml:space="preserve"> and development</w:t>
      </w:r>
      <w:r w:rsidRPr="00F879EE">
        <w:rPr>
          <w:rFonts w:ascii="Public Sans" w:hAnsi="Public Sans" w:cstheme="minorHAnsi"/>
          <w:bCs/>
        </w:rPr>
        <w:t xml:space="preserve"> strategies, projects, plans, tools, processes and systems to respond to future challenges and ensure legislative and regulatory compliance and standards.</w:t>
      </w:r>
    </w:p>
    <w:p w14:paraId="7B975979" w14:textId="02CC3A94" w:rsidR="00CE5333" w:rsidRPr="00F879EE" w:rsidRDefault="00CE5333" w:rsidP="0084693D">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 xml:space="preserve">Manage relevant </w:t>
      </w:r>
      <w:r w:rsidR="00AF5415" w:rsidRPr="00F879EE">
        <w:rPr>
          <w:rFonts w:ascii="Public Sans" w:hAnsi="Public Sans" w:cstheme="minorHAnsi"/>
          <w:bCs/>
        </w:rPr>
        <w:t>high-quality</w:t>
      </w:r>
      <w:r w:rsidRPr="00F879EE">
        <w:rPr>
          <w:rFonts w:ascii="Public Sans" w:hAnsi="Public Sans" w:cstheme="minorHAnsi"/>
          <w:bCs/>
        </w:rPr>
        <w:t xml:space="preserve"> information and data and analysis to provide insights and comprehensive reports that contribute to effective decision-making and people management solutions and continuous improvements.</w:t>
      </w:r>
    </w:p>
    <w:p w14:paraId="74B707A0" w14:textId="7CF476F4" w:rsidR="00CE5333" w:rsidRPr="00F879EE" w:rsidRDefault="00CE5333" w:rsidP="0084693D">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Research and prepare advice in the form of briefs,</w:t>
      </w:r>
      <w:r w:rsidR="00325ACB" w:rsidRPr="00F879EE">
        <w:rPr>
          <w:rFonts w:ascii="Public Sans" w:hAnsi="Public Sans" w:cstheme="minorHAnsi"/>
          <w:bCs/>
        </w:rPr>
        <w:t xml:space="preserve"> strategies </w:t>
      </w:r>
      <w:r w:rsidRPr="00F879EE">
        <w:rPr>
          <w:rFonts w:ascii="Public Sans" w:hAnsi="Public Sans" w:cstheme="minorHAnsi"/>
          <w:bCs/>
        </w:rPr>
        <w:t>policy and discussion papers to contribute to responses to Secretary, Ministerial, Cabinet or Business requests.</w:t>
      </w:r>
    </w:p>
    <w:p w14:paraId="5A41D7CE" w14:textId="77777777" w:rsidR="00057CB3" w:rsidRPr="00F879EE" w:rsidRDefault="00057CB3" w:rsidP="00057CB3">
      <w:pPr>
        <w:pStyle w:val="Heading1"/>
        <w:rPr>
          <w:rFonts w:ascii="Public Sans" w:hAnsi="Public Sans" w:cstheme="minorHAnsi"/>
          <w:sz w:val="24"/>
          <w:szCs w:val="24"/>
        </w:rPr>
      </w:pPr>
      <w:bookmarkStart w:id="1" w:name="Accountabilities"/>
      <w:bookmarkEnd w:id="1"/>
      <w:r w:rsidRPr="00F879EE">
        <w:rPr>
          <w:rFonts w:ascii="Public Sans" w:hAnsi="Public Sans" w:cstheme="minorHAnsi"/>
          <w:sz w:val="24"/>
          <w:szCs w:val="24"/>
        </w:rPr>
        <w:t>Key</w:t>
      </w:r>
      <w:r w:rsidR="00E31CD3" w:rsidRPr="00F879EE">
        <w:rPr>
          <w:rFonts w:ascii="Public Sans" w:hAnsi="Public Sans" w:cstheme="minorHAnsi"/>
          <w:sz w:val="24"/>
          <w:szCs w:val="24"/>
        </w:rPr>
        <w:t xml:space="preserve"> </w:t>
      </w:r>
      <w:r w:rsidR="00043B92" w:rsidRPr="00F879EE">
        <w:rPr>
          <w:rFonts w:ascii="Public Sans" w:hAnsi="Public Sans" w:cstheme="minorHAnsi"/>
          <w:sz w:val="24"/>
          <w:szCs w:val="24"/>
        </w:rPr>
        <w:t>c</w:t>
      </w:r>
      <w:r w:rsidRPr="00F879EE">
        <w:rPr>
          <w:rFonts w:ascii="Public Sans" w:hAnsi="Public Sans" w:cstheme="minorHAnsi"/>
          <w:sz w:val="24"/>
          <w:szCs w:val="24"/>
        </w:rPr>
        <w:t>hallenges</w:t>
      </w:r>
    </w:p>
    <w:p w14:paraId="0EC6D5F8" w14:textId="77777777" w:rsidR="00CE5333" w:rsidRPr="00F879EE" w:rsidRDefault="00CE5333" w:rsidP="0084693D">
      <w:pPr>
        <w:numPr>
          <w:ilvl w:val="0"/>
          <w:numId w:val="29"/>
        </w:numPr>
        <w:spacing w:before="120" w:line="240" w:lineRule="auto"/>
        <w:jc w:val="both"/>
        <w:rPr>
          <w:rFonts w:ascii="Public Sans" w:hAnsi="Public Sans" w:cstheme="minorHAnsi"/>
          <w:bCs/>
        </w:rPr>
      </w:pPr>
      <w:bookmarkStart w:id="2" w:name="Challenges"/>
      <w:bookmarkEnd w:id="2"/>
      <w:r w:rsidRPr="00F879EE">
        <w:rPr>
          <w:rFonts w:ascii="Public Sans" w:hAnsi="Public Sans" w:cstheme="minorHAnsi"/>
          <w:bCs/>
        </w:rPr>
        <w:t>Identifying emerging issues and suggesting potential improvements to business processes and workflows in consultation with external and internal stakeholders in an environment of ongoing change.</w:t>
      </w:r>
    </w:p>
    <w:p w14:paraId="2B00E61C" w14:textId="3F7D6941" w:rsidR="006F390F" w:rsidRPr="00F879EE" w:rsidRDefault="00CE5333" w:rsidP="0084693D">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 xml:space="preserve">Exercising sound judgement, empathy and discretion when dealing with sensitive and complex </w:t>
      </w:r>
      <w:r w:rsidR="00325ACB" w:rsidRPr="00F879EE">
        <w:rPr>
          <w:rFonts w:ascii="Public Sans" w:hAnsi="Public Sans" w:cstheme="minorHAnsi"/>
          <w:bCs/>
        </w:rPr>
        <w:t xml:space="preserve">organisation capability </w:t>
      </w:r>
      <w:r w:rsidRPr="00F879EE">
        <w:rPr>
          <w:rFonts w:ascii="Public Sans" w:hAnsi="Public Sans" w:cstheme="minorHAnsi"/>
          <w:bCs/>
        </w:rPr>
        <w:t>matters.</w:t>
      </w:r>
    </w:p>
    <w:p w14:paraId="5C8885B4" w14:textId="77777777" w:rsidR="00057CB3" w:rsidRPr="00F879EE" w:rsidRDefault="00043B92" w:rsidP="00057CB3">
      <w:pPr>
        <w:pStyle w:val="Heading1"/>
        <w:rPr>
          <w:rFonts w:ascii="Public Sans" w:hAnsi="Public Sans" w:cstheme="minorHAnsi"/>
          <w:sz w:val="24"/>
          <w:szCs w:val="24"/>
        </w:rPr>
      </w:pPr>
      <w:r w:rsidRPr="00F879EE">
        <w:rPr>
          <w:rFonts w:ascii="Public Sans" w:hAnsi="Public Sans" w:cstheme="minorHAnsi"/>
          <w:sz w:val="24"/>
          <w:szCs w:val="24"/>
        </w:rPr>
        <w:t>Key r</w:t>
      </w:r>
      <w:r w:rsidR="00057CB3" w:rsidRPr="00F879EE">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F879EE" w14:paraId="73DAAEDB"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C7E39CE" w14:textId="77777777" w:rsidR="00142BAB" w:rsidRPr="00F879EE" w:rsidRDefault="00142BAB" w:rsidP="00E832CB">
            <w:pPr>
              <w:pStyle w:val="TableTextWhite0"/>
              <w:rPr>
                <w:rFonts w:ascii="Public Sans" w:hAnsi="Public Sans" w:cstheme="minorHAnsi"/>
              </w:rPr>
            </w:pPr>
            <w:r w:rsidRPr="00F879EE">
              <w:rPr>
                <w:rFonts w:ascii="Public Sans" w:hAnsi="Public Sans" w:cstheme="minorHAnsi"/>
              </w:rPr>
              <w:t>Who</w:t>
            </w:r>
          </w:p>
        </w:tc>
        <w:tc>
          <w:tcPr>
            <w:tcW w:w="6946" w:type="dxa"/>
          </w:tcPr>
          <w:p w14:paraId="117C97DD" w14:textId="77777777" w:rsidR="00142BAB" w:rsidRPr="00F879EE" w:rsidRDefault="00142BAB" w:rsidP="00E832CB">
            <w:pPr>
              <w:pStyle w:val="TableTextWhite0"/>
              <w:rPr>
                <w:rFonts w:ascii="Public Sans" w:hAnsi="Public Sans" w:cstheme="minorHAnsi"/>
              </w:rPr>
            </w:pPr>
            <w:r w:rsidRPr="00F879EE">
              <w:rPr>
                <w:rFonts w:ascii="Public Sans" w:hAnsi="Public Sans" w:cstheme="minorHAnsi"/>
              </w:rPr>
              <w:t>Why</w:t>
            </w:r>
          </w:p>
        </w:tc>
      </w:tr>
      <w:tr w:rsidR="00142BAB" w:rsidRPr="00F879EE" w14:paraId="558278D4" w14:textId="77777777" w:rsidTr="00E832CB">
        <w:trPr>
          <w:cantSplit/>
        </w:trPr>
        <w:tc>
          <w:tcPr>
            <w:tcW w:w="3601" w:type="dxa"/>
            <w:tcBorders>
              <w:top w:val="single" w:sz="8" w:space="0" w:color="auto"/>
              <w:bottom w:val="single" w:sz="8" w:space="0" w:color="auto"/>
            </w:tcBorders>
            <w:shd w:val="clear" w:color="auto" w:fill="BCBEC0"/>
          </w:tcPr>
          <w:p w14:paraId="277302E4" w14:textId="77777777" w:rsidR="00142BAB" w:rsidRPr="00F879EE" w:rsidRDefault="00142BAB" w:rsidP="00E832CB">
            <w:pPr>
              <w:pStyle w:val="TableText"/>
              <w:keepNext/>
              <w:rPr>
                <w:rFonts w:ascii="Public Sans" w:hAnsi="Public Sans" w:cstheme="minorHAnsi"/>
                <w:b/>
              </w:rPr>
            </w:pPr>
            <w:bookmarkStart w:id="3" w:name="InternalRelationships"/>
            <w:r w:rsidRPr="00F879EE">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0242BE12" w14:textId="77777777" w:rsidR="00142BAB" w:rsidRPr="00F879EE" w:rsidRDefault="00142BAB" w:rsidP="00E832CB">
            <w:pPr>
              <w:pStyle w:val="TableText"/>
              <w:keepNext/>
              <w:rPr>
                <w:rFonts w:ascii="Public Sans" w:hAnsi="Public Sans" w:cstheme="minorHAnsi"/>
                <w:b/>
              </w:rPr>
            </w:pPr>
          </w:p>
        </w:tc>
      </w:tr>
      <w:tr w:rsidR="00C705F7" w:rsidRPr="00F879EE" w14:paraId="553B7F67" w14:textId="77777777" w:rsidTr="00E832CB">
        <w:trPr>
          <w:cantSplit/>
        </w:trPr>
        <w:tc>
          <w:tcPr>
            <w:tcW w:w="3601" w:type="dxa"/>
            <w:tcBorders>
              <w:top w:val="single" w:sz="8" w:space="0" w:color="auto"/>
              <w:bottom w:val="single" w:sz="8" w:space="0" w:color="auto"/>
            </w:tcBorders>
            <w:shd w:val="clear" w:color="auto" w:fill="auto"/>
          </w:tcPr>
          <w:p w14:paraId="07E4A260" w14:textId="09191BC6" w:rsidR="00C705F7" w:rsidRPr="00F879EE" w:rsidRDefault="00F66768" w:rsidP="00F66768">
            <w:pPr>
              <w:keepNext/>
              <w:keepLines/>
              <w:autoSpaceDE w:val="0"/>
              <w:autoSpaceDN w:val="0"/>
              <w:adjustRightInd w:val="0"/>
              <w:spacing w:after="0" w:line="240" w:lineRule="auto"/>
              <w:rPr>
                <w:rFonts w:ascii="Public Sans" w:hAnsi="Public Sans" w:cstheme="minorHAnsi"/>
              </w:rPr>
            </w:pPr>
            <w:r w:rsidRPr="00F879EE">
              <w:rPr>
                <w:rFonts w:ascii="Public Sans" w:hAnsi="Public Sans" w:cstheme="minorHAnsi"/>
              </w:rPr>
              <w:t>Director</w:t>
            </w:r>
          </w:p>
        </w:tc>
        <w:tc>
          <w:tcPr>
            <w:tcW w:w="6946" w:type="dxa"/>
            <w:tcBorders>
              <w:top w:val="single" w:sz="8" w:space="0" w:color="auto"/>
              <w:bottom w:val="single" w:sz="8" w:space="0" w:color="auto"/>
            </w:tcBorders>
            <w:shd w:val="clear" w:color="auto" w:fill="auto"/>
          </w:tcPr>
          <w:p w14:paraId="5C7263F1" w14:textId="37CEA7E9" w:rsidR="00F66768" w:rsidRPr="00F879EE" w:rsidRDefault="00F66768" w:rsidP="00F66768">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Cs/>
              </w:rPr>
            </w:pPr>
            <w:r w:rsidRPr="00F879EE">
              <w:rPr>
                <w:rFonts w:ascii="Public Sans" w:hAnsi="Public Sans" w:cstheme="minorHAnsi"/>
                <w:bCs/>
              </w:rPr>
              <w:t>Report directly to manager</w:t>
            </w:r>
          </w:p>
          <w:p w14:paraId="2B710120" w14:textId="77777777" w:rsidR="00F66768" w:rsidRPr="00F879EE" w:rsidRDefault="00F66768" w:rsidP="00F66768">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Cs/>
              </w:rPr>
            </w:pPr>
            <w:r w:rsidRPr="00F879EE">
              <w:rPr>
                <w:rFonts w:ascii="Public Sans" w:hAnsi="Public Sans" w:cstheme="minorHAnsi"/>
                <w:bCs/>
              </w:rPr>
              <w:t>Seek direction, advice and support</w:t>
            </w:r>
          </w:p>
          <w:p w14:paraId="6935EFC0" w14:textId="4294035D" w:rsidR="00C705F7" w:rsidRPr="00F879EE" w:rsidRDefault="00F66768" w:rsidP="00F66768">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
              </w:rPr>
            </w:pPr>
            <w:r w:rsidRPr="00F879EE">
              <w:rPr>
                <w:rFonts w:ascii="Public Sans" w:hAnsi="Public Sans" w:cstheme="minorHAnsi"/>
                <w:bCs/>
              </w:rPr>
              <w:t>Provide information and feedback</w:t>
            </w:r>
          </w:p>
        </w:tc>
      </w:tr>
      <w:tr w:rsidR="00C705F7" w:rsidRPr="00F879EE" w14:paraId="2C4B0339" w14:textId="77777777" w:rsidTr="00E832CB">
        <w:trPr>
          <w:cantSplit/>
        </w:trPr>
        <w:tc>
          <w:tcPr>
            <w:tcW w:w="3601" w:type="dxa"/>
            <w:tcBorders>
              <w:top w:val="single" w:sz="8" w:space="0" w:color="auto"/>
              <w:bottom w:val="single" w:sz="8" w:space="0" w:color="auto"/>
            </w:tcBorders>
            <w:shd w:val="clear" w:color="auto" w:fill="auto"/>
          </w:tcPr>
          <w:p w14:paraId="66936669" w14:textId="446D1D53" w:rsidR="00C705F7" w:rsidRPr="00F879EE" w:rsidRDefault="00F66768" w:rsidP="00F66768">
            <w:pPr>
              <w:keepNext/>
              <w:keepLines/>
              <w:autoSpaceDE w:val="0"/>
              <w:autoSpaceDN w:val="0"/>
              <w:adjustRightInd w:val="0"/>
              <w:spacing w:after="0" w:line="240" w:lineRule="auto"/>
              <w:rPr>
                <w:rFonts w:ascii="Public Sans" w:hAnsi="Public Sans" w:cstheme="minorHAnsi"/>
              </w:rPr>
            </w:pPr>
            <w:r w:rsidRPr="00F879EE">
              <w:rPr>
                <w:rFonts w:ascii="Public Sans" w:hAnsi="Public Sans" w:cstheme="minorHAnsi"/>
              </w:rPr>
              <w:t xml:space="preserve">Team Members </w:t>
            </w:r>
          </w:p>
        </w:tc>
        <w:tc>
          <w:tcPr>
            <w:tcW w:w="6946" w:type="dxa"/>
            <w:tcBorders>
              <w:top w:val="single" w:sz="8" w:space="0" w:color="auto"/>
              <w:bottom w:val="single" w:sz="8" w:space="0" w:color="auto"/>
            </w:tcBorders>
            <w:shd w:val="clear" w:color="auto" w:fill="auto"/>
          </w:tcPr>
          <w:p w14:paraId="3E1810D9" w14:textId="77777777" w:rsidR="00F66768" w:rsidRPr="00F879EE" w:rsidRDefault="00F66768" w:rsidP="00F66768">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Cs/>
              </w:rPr>
            </w:pPr>
            <w:r w:rsidRPr="00F879EE">
              <w:rPr>
                <w:rFonts w:ascii="Public Sans" w:hAnsi="Public Sans" w:cstheme="minorHAnsi"/>
                <w:bCs/>
              </w:rPr>
              <w:t>Provide information and advice</w:t>
            </w:r>
          </w:p>
          <w:p w14:paraId="3FCCBBBC" w14:textId="19305517" w:rsidR="00C705F7" w:rsidRPr="00F879EE" w:rsidRDefault="00F66768" w:rsidP="00F66768">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
              </w:rPr>
            </w:pPr>
            <w:r w:rsidRPr="00F879EE">
              <w:rPr>
                <w:rFonts w:ascii="Public Sans" w:hAnsi="Public Sans" w:cstheme="minorHAnsi"/>
                <w:bCs/>
              </w:rPr>
              <w:t>Provide an effective and valuable two way liaison</w:t>
            </w:r>
          </w:p>
        </w:tc>
      </w:tr>
      <w:tr w:rsidR="00C705F7" w:rsidRPr="00F879EE" w14:paraId="5F0B4367" w14:textId="77777777" w:rsidTr="00E832CB">
        <w:trPr>
          <w:cantSplit/>
        </w:trPr>
        <w:tc>
          <w:tcPr>
            <w:tcW w:w="3601" w:type="dxa"/>
            <w:tcBorders>
              <w:top w:val="single" w:sz="8" w:space="0" w:color="auto"/>
              <w:bottom w:val="single" w:sz="8" w:space="0" w:color="auto"/>
            </w:tcBorders>
            <w:shd w:val="clear" w:color="auto" w:fill="auto"/>
          </w:tcPr>
          <w:p w14:paraId="448EF1EF" w14:textId="77777777" w:rsidR="00F66768" w:rsidRPr="00F879EE" w:rsidRDefault="00F66768" w:rsidP="00F66768">
            <w:pPr>
              <w:keepNext/>
              <w:keepLines/>
              <w:autoSpaceDE w:val="0"/>
              <w:autoSpaceDN w:val="0"/>
              <w:adjustRightInd w:val="0"/>
              <w:spacing w:after="0" w:line="240" w:lineRule="auto"/>
              <w:rPr>
                <w:rFonts w:ascii="Public Sans" w:hAnsi="Public Sans" w:cstheme="minorHAnsi"/>
              </w:rPr>
            </w:pPr>
            <w:r w:rsidRPr="00F879EE">
              <w:rPr>
                <w:rFonts w:ascii="Public Sans" w:hAnsi="Public Sans" w:cstheme="minorHAnsi"/>
              </w:rPr>
              <w:t>Other HR Professionals across</w:t>
            </w:r>
          </w:p>
          <w:p w14:paraId="3AE43B8F" w14:textId="77777777" w:rsidR="00F66768" w:rsidRPr="00F879EE" w:rsidRDefault="00F66768" w:rsidP="00F66768">
            <w:pPr>
              <w:keepNext/>
              <w:keepLines/>
              <w:autoSpaceDE w:val="0"/>
              <w:autoSpaceDN w:val="0"/>
              <w:adjustRightInd w:val="0"/>
              <w:spacing w:after="0" w:line="240" w:lineRule="auto"/>
              <w:rPr>
                <w:rFonts w:ascii="Public Sans" w:hAnsi="Public Sans" w:cstheme="minorHAnsi"/>
              </w:rPr>
            </w:pPr>
            <w:r w:rsidRPr="00F879EE">
              <w:rPr>
                <w:rFonts w:ascii="Public Sans" w:hAnsi="Public Sans" w:cstheme="minorHAnsi"/>
              </w:rPr>
              <w:t>Department of Communities and</w:t>
            </w:r>
          </w:p>
          <w:p w14:paraId="60CDBFB4" w14:textId="77777777" w:rsidR="00F66768" w:rsidRPr="00F879EE" w:rsidRDefault="00F66768" w:rsidP="00F66768">
            <w:pPr>
              <w:keepNext/>
              <w:keepLines/>
              <w:autoSpaceDE w:val="0"/>
              <w:autoSpaceDN w:val="0"/>
              <w:adjustRightInd w:val="0"/>
              <w:spacing w:after="0" w:line="240" w:lineRule="auto"/>
              <w:rPr>
                <w:rFonts w:ascii="Public Sans" w:hAnsi="Public Sans" w:cstheme="minorHAnsi"/>
              </w:rPr>
            </w:pPr>
            <w:r w:rsidRPr="00F879EE">
              <w:rPr>
                <w:rFonts w:ascii="Public Sans" w:hAnsi="Public Sans" w:cstheme="minorHAnsi"/>
              </w:rPr>
              <w:t>Justice and Stronger Communities</w:t>
            </w:r>
          </w:p>
          <w:p w14:paraId="54C77913" w14:textId="504045AA" w:rsidR="00C705F7" w:rsidRPr="00F879EE" w:rsidRDefault="00F66768" w:rsidP="00F66768">
            <w:pPr>
              <w:keepNext/>
              <w:keepLines/>
              <w:autoSpaceDE w:val="0"/>
              <w:autoSpaceDN w:val="0"/>
              <w:adjustRightInd w:val="0"/>
              <w:spacing w:after="0" w:line="240" w:lineRule="auto"/>
              <w:rPr>
                <w:rFonts w:ascii="Public Sans" w:hAnsi="Public Sans" w:cstheme="minorHAnsi"/>
              </w:rPr>
            </w:pPr>
            <w:r w:rsidRPr="00F879EE">
              <w:rPr>
                <w:rFonts w:ascii="Public Sans" w:hAnsi="Public Sans" w:cstheme="minorHAnsi"/>
              </w:rPr>
              <w:t>Cluster</w:t>
            </w:r>
          </w:p>
        </w:tc>
        <w:tc>
          <w:tcPr>
            <w:tcW w:w="6946" w:type="dxa"/>
            <w:tcBorders>
              <w:top w:val="single" w:sz="8" w:space="0" w:color="auto"/>
              <w:bottom w:val="single" w:sz="8" w:space="0" w:color="auto"/>
            </w:tcBorders>
            <w:shd w:val="clear" w:color="auto" w:fill="auto"/>
          </w:tcPr>
          <w:p w14:paraId="2B8DCBE8" w14:textId="1F996DAC" w:rsidR="00F66768" w:rsidRPr="00F879EE" w:rsidRDefault="00F66768" w:rsidP="00F66768">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Cs/>
              </w:rPr>
            </w:pPr>
            <w:r w:rsidRPr="00F879EE">
              <w:rPr>
                <w:rFonts w:ascii="Public Sans" w:hAnsi="Public Sans" w:cstheme="minorHAnsi"/>
                <w:bCs/>
              </w:rPr>
              <w:t>Liaise to ensure the provision of timely and accurate advice when requested</w:t>
            </w:r>
          </w:p>
          <w:p w14:paraId="63727B04" w14:textId="467FA89F" w:rsidR="00F66768" w:rsidRPr="00F879EE" w:rsidRDefault="00F66768" w:rsidP="0053516C">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Cs/>
              </w:rPr>
            </w:pPr>
            <w:r w:rsidRPr="00F879EE">
              <w:rPr>
                <w:rFonts w:ascii="Public Sans" w:hAnsi="Public Sans" w:cstheme="minorHAnsi"/>
                <w:bCs/>
              </w:rPr>
              <w:t>Develop and maintain effective working relationships</w:t>
            </w:r>
          </w:p>
          <w:p w14:paraId="037C9FCE" w14:textId="256F9BE8" w:rsidR="00C705F7" w:rsidRPr="00F879EE" w:rsidRDefault="00F66768" w:rsidP="00F66768">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
              </w:rPr>
            </w:pPr>
            <w:r w:rsidRPr="00F879EE">
              <w:rPr>
                <w:rFonts w:ascii="Public Sans" w:hAnsi="Public Sans" w:cstheme="minorHAnsi"/>
                <w:bCs/>
              </w:rPr>
              <w:t>Negotiate/agree on timeframes</w:t>
            </w:r>
          </w:p>
        </w:tc>
      </w:tr>
      <w:tr w:rsidR="00142BAB" w:rsidRPr="00F879EE" w14:paraId="54D482A6" w14:textId="77777777" w:rsidTr="00E832CB">
        <w:trPr>
          <w:cantSplit/>
        </w:trPr>
        <w:tc>
          <w:tcPr>
            <w:tcW w:w="3601" w:type="dxa"/>
            <w:tcBorders>
              <w:top w:val="single" w:sz="8" w:space="0" w:color="auto"/>
              <w:bottom w:val="single" w:sz="8" w:space="0" w:color="auto"/>
            </w:tcBorders>
            <w:shd w:val="clear" w:color="auto" w:fill="auto"/>
          </w:tcPr>
          <w:p w14:paraId="3C10AD3E" w14:textId="77777777" w:rsidR="00F66768" w:rsidRPr="00F879EE" w:rsidRDefault="00F66768" w:rsidP="00F66768">
            <w:pPr>
              <w:keepNext/>
              <w:keepLines/>
              <w:autoSpaceDE w:val="0"/>
              <w:autoSpaceDN w:val="0"/>
              <w:adjustRightInd w:val="0"/>
              <w:spacing w:after="0" w:line="240" w:lineRule="auto"/>
              <w:rPr>
                <w:rFonts w:ascii="Public Sans" w:hAnsi="Public Sans" w:cstheme="minorHAnsi"/>
              </w:rPr>
            </w:pPr>
            <w:r w:rsidRPr="00F879EE">
              <w:rPr>
                <w:rFonts w:ascii="Public Sans" w:hAnsi="Public Sans" w:cstheme="minorHAnsi"/>
              </w:rPr>
              <w:t>Shared Services and Corporate</w:t>
            </w:r>
          </w:p>
          <w:p w14:paraId="09623104" w14:textId="66D2FE56" w:rsidR="00142BAB" w:rsidRPr="00F879EE" w:rsidRDefault="00F66768" w:rsidP="00F66768">
            <w:pPr>
              <w:keepNext/>
              <w:keepLines/>
              <w:autoSpaceDE w:val="0"/>
              <w:autoSpaceDN w:val="0"/>
              <w:adjustRightInd w:val="0"/>
              <w:spacing w:after="0" w:line="240" w:lineRule="auto"/>
              <w:rPr>
                <w:rFonts w:ascii="Public Sans" w:hAnsi="Public Sans" w:cstheme="minorHAnsi"/>
                <w:color w:val="FF0000"/>
              </w:rPr>
            </w:pPr>
            <w:r w:rsidRPr="00F879EE">
              <w:rPr>
                <w:rFonts w:ascii="Public Sans" w:hAnsi="Public Sans" w:cstheme="minorHAnsi"/>
              </w:rPr>
              <w:t>Services</w:t>
            </w:r>
          </w:p>
        </w:tc>
        <w:tc>
          <w:tcPr>
            <w:tcW w:w="6946" w:type="dxa"/>
            <w:tcBorders>
              <w:top w:val="single" w:sz="8" w:space="0" w:color="auto"/>
              <w:bottom w:val="single" w:sz="8" w:space="0" w:color="auto"/>
            </w:tcBorders>
            <w:shd w:val="clear" w:color="auto" w:fill="auto"/>
          </w:tcPr>
          <w:p w14:paraId="7EFC61F7" w14:textId="3B8C530A" w:rsidR="00F66768" w:rsidRPr="00F879EE" w:rsidRDefault="00F66768" w:rsidP="00F66768">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Cs/>
              </w:rPr>
            </w:pPr>
            <w:r w:rsidRPr="00F879EE">
              <w:rPr>
                <w:rFonts w:ascii="Public Sans" w:hAnsi="Public Sans" w:cstheme="minorHAnsi"/>
                <w:bCs/>
              </w:rPr>
              <w:t>Liaise to ensure consistent engagement with service delivery planning and service providers</w:t>
            </w:r>
          </w:p>
          <w:p w14:paraId="4D6DE6BC" w14:textId="529FB00D" w:rsidR="00F66768" w:rsidRPr="00F879EE" w:rsidRDefault="00F66768" w:rsidP="00BE7597">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Cs/>
              </w:rPr>
            </w:pPr>
            <w:r w:rsidRPr="00F879EE">
              <w:rPr>
                <w:rFonts w:ascii="Public Sans" w:hAnsi="Public Sans" w:cstheme="minorHAnsi"/>
                <w:bCs/>
              </w:rPr>
              <w:t>Develop and maintain effective working relationships</w:t>
            </w:r>
          </w:p>
          <w:p w14:paraId="16FF2253" w14:textId="39BC2836" w:rsidR="001875A4" w:rsidRPr="00F879EE" w:rsidRDefault="00F66768" w:rsidP="00F66768">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
              </w:rPr>
            </w:pPr>
            <w:r w:rsidRPr="00F879EE">
              <w:rPr>
                <w:rFonts w:ascii="Public Sans" w:hAnsi="Public Sans" w:cstheme="minorHAnsi"/>
                <w:bCs/>
              </w:rPr>
              <w:t>Negotiate/agree on timeframes</w:t>
            </w:r>
          </w:p>
        </w:tc>
      </w:tr>
      <w:tr w:rsidR="00AF5415" w:rsidRPr="00F879EE" w14:paraId="65E0615D" w14:textId="77777777" w:rsidTr="00E832CB">
        <w:trPr>
          <w:cantSplit/>
        </w:trPr>
        <w:tc>
          <w:tcPr>
            <w:tcW w:w="3601" w:type="dxa"/>
            <w:tcBorders>
              <w:top w:val="single" w:sz="8" w:space="0" w:color="auto"/>
              <w:bottom w:val="single" w:sz="8" w:space="0" w:color="auto"/>
            </w:tcBorders>
            <w:shd w:val="clear" w:color="auto" w:fill="auto"/>
          </w:tcPr>
          <w:p w14:paraId="448FBD5D" w14:textId="047D8162" w:rsidR="00AF5415" w:rsidRPr="00F879EE" w:rsidRDefault="00AF5415" w:rsidP="00F66768">
            <w:pPr>
              <w:keepNext/>
              <w:keepLines/>
              <w:autoSpaceDE w:val="0"/>
              <w:autoSpaceDN w:val="0"/>
              <w:adjustRightInd w:val="0"/>
              <w:spacing w:after="0" w:line="240" w:lineRule="auto"/>
              <w:rPr>
                <w:rFonts w:ascii="Public Sans" w:hAnsi="Public Sans" w:cstheme="minorHAnsi"/>
              </w:rPr>
            </w:pPr>
            <w:r w:rsidRPr="00F879EE">
              <w:rPr>
                <w:rFonts w:ascii="Public Sans" w:hAnsi="Public Sans" w:cstheme="minorHAnsi"/>
              </w:rPr>
              <w:t>Aboriginal employee groups and service delivery units</w:t>
            </w:r>
          </w:p>
        </w:tc>
        <w:tc>
          <w:tcPr>
            <w:tcW w:w="6946" w:type="dxa"/>
            <w:tcBorders>
              <w:top w:val="single" w:sz="8" w:space="0" w:color="auto"/>
              <w:bottom w:val="single" w:sz="8" w:space="0" w:color="auto"/>
            </w:tcBorders>
            <w:shd w:val="clear" w:color="auto" w:fill="auto"/>
          </w:tcPr>
          <w:p w14:paraId="3BCB43FF" w14:textId="77777777" w:rsidR="00325ACB" w:rsidRPr="00F879EE" w:rsidRDefault="00325ACB" w:rsidP="00325ACB">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Cs/>
              </w:rPr>
            </w:pPr>
            <w:r w:rsidRPr="00F879EE">
              <w:rPr>
                <w:rFonts w:ascii="Public Sans" w:hAnsi="Public Sans" w:cstheme="minorHAnsi"/>
                <w:bCs/>
              </w:rPr>
              <w:t>Develop and maintain effective working relationships</w:t>
            </w:r>
          </w:p>
          <w:p w14:paraId="61315EEF" w14:textId="77777777" w:rsidR="00325ACB" w:rsidRPr="00F879EE" w:rsidRDefault="00325ACB" w:rsidP="00325ACB">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Cs/>
              </w:rPr>
            </w:pPr>
            <w:r w:rsidRPr="00F879EE">
              <w:rPr>
                <w:rFonts w:ascii="Public Sans" w:hAnsi="Public Sans" w:cstheme="minorHAnsi"/>
                <w:bCs/>
              </w:rPr>
              <w:t>Provide information and advice</w:t>
            </w:r>
          </w:p>
          <w:p w14:paraId="59607E76" w14:textId="3E13E4AB" w:rsidR="00AF5415" w:rsidRPr="00F879EE" w:rsidRDefault="00325ACB" w:rsidP="00325ACB">
            <w:pPr>
              <w:pStyle w:val="ListParagraph"/>
              <w:keepNext/>
              <w:keepLines/>
              <w:numPr>
                <w:ilvl w:val="0"/>
                <w:numId w:val="37"/>
              </w:numPr>
              <w:autoSpaceDE w:val="0"/>
              <w:autoSpaceDN w:val="0"/>
              <w:adjustRightInd w:val="0"/>
              <w:spacing w:before="120" w:after="0" w:line="240" w:lineRule="auto"/>
              <w:ind w:left="714" w:hanging="357"/>
              <w:contextualSpacing w:val="0"/>
              <w:rPr>
                <w:rFonts w:ascii="Public Sans" w:hAnsi="Public Sans" w:cstheme="minorHAnsi"/>
                <w:bCs/>
              </w:rPr>
            </w:pPr>
            <w:r w:rsidRPr="00F879EE">
              <w:rPr>
                <w:rFonts w:ascii="Public Sans" w:hAnsi="Public Sans" w:cstheme="minorHAnsi"/>
                <w:bCs/>
              </w:rPr>
              <w:t>Provide an effective and valuable two way liaison</w:t>
            </w:r>
          </w:p>
        </w:tc>
      </w:tr>
      <w:tr w:rsidR="00142BAB" w:rsidRPr="00F879EE" w14:paraId="2BEA76E2" w14:textId="77777777" w:rsidTr="001875A4">
        <w:tc>
          <w:tcPr>
            <w:tcW w:w="3601" w:type="dxa"/>
            <w:tcBorders>
              <w:top w:val="single" w:sz="8" w:space="0" w:color="BCBEC0"/>
              <w:bottom w:val="single" w:sz="8" w:space="0" w:color="BCBEC0"/>
            </w:tcBorders>
            <w:shd w:val="clear" w:color="auto" w:fill="BCBEC0"/>
          </w:tcPr>
          <w:p w14:paraId="7D4A403D" w14:textId="77777777" w:rsidR="00142BAB" w:rsidRPr="00F879EE" w:rsidRDefault="00142BAB" w:rsidP="00E832CB">
            <w:pPr>
              <w:pStyle w:val="TableText"/>
              <w:rPr>
                <w:rFonts w:ascii="Public Sans" w:hAnsi="Public Sans" w:cstheme="minorHAnsi"/>
                <w:b/>
              </w:rPr>
            </w:pPr>
            <w:bookmarkStart w:id="4" w:name="Start"/>
            <w:bookmarkStart w:id="5" w:name="ExternalRelationships"/>
            <w:bookmarkEnd w:id="3"/>
            <w:bookmarkEnd w:id="4"/>
            <w:r w:rsidRPr="00F879EE">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248F638A" w14:textId="77777777" w:rsidR="00142BAB" w:rsidRPr="00F879EE" w:rsidRDefault="00142BAB" w:rsidP="00E832CB">
            <w:pPr>
              <w:pStyle w:val="TableText"/>
              <w:rPr>
                <w:rFonts w:ascii="Public Sans" w:hAnsi="Public Sans" w:cstheme="minorHAnsi"/>
                <w:b/>
              </w:rPr>
            </w:pPr>
          </w:p>
        </w:tc>
      </w:tr>
      <w:tr w:rsidR="00142BAB" w:rsidRPr="00F879EE" w14:paraId="53FD6890" w14:textId="77777777" w:rsidTr="009E22F2">
        <w:tc>
          <w:tcPr>
            <w:tcW w:w="3601" w:type="dxa"/>
            <w:tcBorders>
              <w:top w:val="single" w:sz="8" w:space="0" w:color="BCBEC0"/>
              <w:bottom w:val="single" w:sz="8" w:space="0" w:color="BCBEC0"/>
            </w:tcBorders>
            <w:shd w:val="clear" w:color="auto" w:fill="auto"/>
          </w:tcPr>
          <w:p w14:paraId="5CDF7618" w14:textId="6A44E091" w:rsidR="00142BAB" w:rsidRPr="00F879EE" w:rsidRDefault="009E22F2" w:rsidP="009E22F2">
            <w:pPr>
              <w:pStyle w:val="TableText"/>
              <w:rPr>
                <w:rFonts w:ascii="Public Sans" w:hAnsi="Public Sans" w:cstheme="minorHAnsi"/>
                <w:bCs/>
                <w:sz w:val="22"/>
                <w:szCs w:val="22"/>
              </w:rPr>
            </w:pPr>
            <w:r w:rsidRPr="00F879EE">
              <w:rPr>
                <w:rFonts w:ascii="Public Sans" w:hAnsi="Public Sans" w:cstheme="minorHAnsi"/>
                <w:bCs/>
                <w:sz w:val="22"/>
                <w:szCs w:val="22"/>
              </w:rPr>
              <w:t>Other Government Agencies</w:t>
            </w:r>
          </w:p>
        </w:tc>
        <w:tc>
          <w:tcPr>
            <w:tcW w:w="6946" w:type="dxa"/>
            <w:tcBorders>
              <w:top w:val="single" w:sz="8" w:space="0" w:color="BCBEC0"/>
              <w:bottom w:val="single" w:sz="8" w:space="0" w:color="BCBEC0"/>
            </w:tcBorders>
            <w:shd w:val="clear" w:color="auto" w:fill="auto"/>
          </w:tcPr>
          <w:p w14:paraId="03C26731" w14:textId="4D7196DE" w:rsidR="00142BAB" w:rsidRPr="00F879EE" w:rsidRDefault="009E22F2" w:rsidP="009E22F2">
            <w:pPr>
              <w:pStyle w:val="ListParagraph"/>
              <w:keepNext/>
              <w:keepLines/>
              <w:numPr>
                <w:ilvl w:val="0"/>
                <w:numId w:val="37"/>
              </w:numPr>
              <w:autoSpaceDE w:val="0"/>
              <w:autoSpaceDN w:val="0"/>
              <w:adjustRightInd w:val="0"/>
              <w:spacing w:after="0" w:line="240" w:lineRule="auto"/>
              <w:ind w:left="714" w:hanging="357"/>
              <w:contextualSpacing w:val="0"/>
              <w:rPr>
                <w:rFonts w:ascii="Public Sans" w:hAnsi="Public Sans" w:cstheme="minorHAnsi"/>
                <w:b/>
                <w:szCs w:val="22"/>
              </w:rPr>
            </w:pPr>
            <w:r w:rsidRPr="00F879EE">
              <w:rPr>
                <w:rFonts w:ascii="Public Sans" w:hAnsi="Public Sans" w:cstheme="minorHAnsi"/>
                <w:bCs/>
                <w:szCs w:val="22"/>
              </w:rPr>
              <w:t>Information Sharing</w:t>
            </w:r>
          </w:p>
        </w:tc>
      </w:tr>
      <w:tr w:rsidR="009E22F2" w:rsidRPr="00F879EE" w14:paraId="0AC1A814" w14:textId="77777777" w:rsidTr="001875A4">
        <w:tc>
          <w:tcPr>
            <w:tcW w:w="3601" w:type="dxa"/>
            <w:tcBorders>
              <w:top w:val="single" w:sz="8" w:space="0" w:color="BCBEC0"/>
              <w:bottom w:val="single" w:sz="4" w:space="0" w:color="auto"/>
            </w:tcBorders>
            <w:shd w:val="clear" w:color="auto" w:fill="auto"/>
          </w:tcPr>
          <w:p w14:paraId="219F4E08" w14:textId="77777777" w:rsidR="009E22F2" w:rsidRPr="00F879EE" w:rsidRDefault="009E22F2" w:rsidP="009E22F2">
            <w:pPr>
              <w:pStyle w:val="TableText"/>
              <w:rPr>
                <w:rFonts w:ascii="Public Sans" w:hAnsi="Public Sans" w:cstheme="minorHAnsi"/>
                <w:bCs/>
                <w:sz w:val="22"/>
                <w:szCs w:val="22"/>
              </w:rPr>
            </w:pPr>
            <w:r w:rsidRPr="00F879EE">
              <w:rPr>
                <w:rFonts w:ascii="Public Sans" w:hAnsi="Public Sans" w:cstheme="minorHAnsi"/>
                <w:bCs/>
                <w:sz w:val="22"/>
                <w:szCs w:val="22"/>
              </w:rPr>
              <w:t>Non-government Organisations</w:t>
            </w:r>
          </w:p>
          <w:p w14:paraId="7C4582EC" w14:textId="7781588D" w:rsidR="009E22F2" w:rsidRPr="00F879EE" w:rsidRDefault="009E22F2" w:rsidP="009E22F2">
            <w:pPr>
              <w:pStyle w:val="TableText"/>
              <w:rPr>
                <w:rFonts w:ascii="Public Sans" w:hAnsi="Public Sans" w:cstheme="minorHAnsi"/>
                <w:bCs/>
                <w:sz w:val="22"/>
                <w:szCs w:val="22"/>
              </w:rPr>
            </w:pPr>
            <w:r w:rsidRPr="00F879EE">
              <w:rPr>
                <w:rFonts w:ascii="Public Sans" w:hAnsi="Public Sans" w:cstheme="minorHAnsi"/>
                <w:bCs/>
                <w:sz w:val="22"/>
                <w:szCs w:val="22"/>
              </w:rPr>
              <w:lastRenderedPageBreak/>
              <w:t>External Service Providers</w:t>
            </w:r>
          </w:p>
        </w:tc>
        <w:tc>
          <w:tcPr>
            <w:tcW w:w="6946" w:type="dxa"/>
            <w:tcBorders>
              <w:top w:val="single" w:sz="8" w:space="0" w:color="BCBEC0"/>
              <w:bottom w:val="single" w:sz="4" w:space="0" w:color="auto"/>
            </w:tcBorders>
            <w:shd w:val="clear" w:color="auto" w:fill="auto"/>
          </w:tcPr>
          <w:p w14:paraId="11BC958B" w14:textId="5E1C19F8" w:rsidR="009E22F2" w:rsidRPr="00F879EE" w:rsidRDefault="009E22F2" w:rsidP="009E22F2">
            <w:pPr>
              <w:pStyle w:val="ListParagraph"/>
              <w:keepNext/>
              <w:keepLines/>
              <w:numPr>
                <w:ilvl w:val="0"/>
                <w:numId w:val="37"/>
              </w:numPr>
              <w:autoSpaceDE w:val="0"/>
              <w:autoSpaceDN w:val="0"/>
              <w:adjustRightInd w:val="0"/>
              <w:spacing w:after="0" w:line="240" w:lineRule="auto"/>
              <w:ind w:left="714" w:hanging="357"/>
              <w:contextualSpacing w:val="0"/>
              <w:rPr>
                <w:rFonts w:ascii="Public Sans" w:hAnsi="Public Sans" w:cstheme="minorHAnsi"/>
                <w:bCs/>
                <w:szCs w:val="22"/>
              </w:rPr>
            </w:pPr>
            <w:r w:rsidRPr="00F879EE">
              <w:rPr>
                <w:rFonts w:ascii="Public Sans" w:hAnsi="Public Sans" w:cstheme="minorHAnsi"/>
                <w:bCs/>
                <w:szCs w:val="22"/>
              </w:rPr>
              <w:lastRenderedPageBreak/>
              <w:t>Engage with service providers and</w:t>
            </w:r>
            <w:r w:rsidR="00AF5415" w:rsidRPr="00F879EE">
              <w:rPr>
                <w:rFonts w:ascii="Public Sans" w:hAnsi="Public Sans" w:cstheme="minorHAnsi"/>
                <w:bCs/>
                <w:szCs w:val="22"/>
              </w:rPr>
              <w:t xml:space="preserve"> community </w:t>
            </w:r>
            <w:r w:rsidRPr="00F879EE">
              <w:rPr>
                <w:rFonts w:ascii="Public Sans" w:hAnsi="Public Sans" w:cstheme="minorHAnsi"/>
                <w:bCs/>
                <w:szCs w:val="22"/>
              </w:rPr>
              <w:t>groups</w:t>
            </w:r>
          </w:p>
        </w:tc>
      </w:tr>
      <w:bookmarkEnd w:id="5"/>
    </w:tbl>
    <w:p w14:paraId="37762170" w14:textId="77777777" w:rsidR="0084693D" w:rsidRPr="00F879EE" w:rsidRDefault="0084693D" w:rsidP="00142BAB">
      <w:pPr>
        <w:pStyle w:val="Heading1"/>
        <w:rPr>
          <w:rFonts w:ascii="Public Sans" w:hAnsi="Public Sans" w:cstheme="minorHAnsi"/>
          <w:sz w:val="24"/>
          <w:szCs w:val="24"/>
        </w:rPr>
      </w:pPr>
    </w:p>
    <w:p w14:paraId="3BA14B22" w14:textId="64FC2075" w:rsidR="00142BAB" w:rsidRPr="00F879EE" w:rsidRDefault="00142BAB" w:rsidP="00142BAB">
      <w:pPr>
        <w:pStyle w:val="Heading1"/>
        <w:rPr>
          <w:rFonts w:ascii="Public Sans" w:hAnsi="Public Sans" w:cstheme="minorHAnsi"/>
          <w:sz w:val="24"/>
          <w:szCs w:val="24"/>
        </w:rPr>
      </w:pPr>
      <w:r w:rsidRPr="00F879EE">
        <w:rPr>
          <w:rFonts w:ascii="Public Sans" w:hAnsi="Public Sans" w:cstheme="minorHAnsi"/>
          <w:sz w:val="24"/>
          <w:szCs w:val="24"/>
        </w:rPr>
        <w:t>Role dimensions</w:t>
      </w:r>
    </w:p>
    <w:p w14:paraId="35CC23A1" w14:textId="77777777" w:rsidR="00142BAB" w:rsidRPr="00F879EE" w:rsidRDefault="00142BAB" w:rsidP="008209B6">
      <w:pPr>
        <w:pStyle w:val="Heading2"/>
        <w:rPr>
          <w:rFonts w:ascii="Public Sans" w:hAnsi="Public Sans" w:cstheme="minorHAnsi"/>
          <w:u w:val="single"/>
        </w:rPr>
      </w:pPr>
      <w:r w:rsidRPr="00F879EE">
        <w:rPr>
          <w:rFonts w:ascii="Public Sans" w:hAnsi="Public Sans" w:cstheme="minorHAnsi"/>
          <w:u w:val="single"/>
        </w:rPr>
        <w:t>Decision making</w:t>
      </w:r>
    </w:p>
    <w:p w14:paraId="1BA1CDFF" w14:textId="77777777"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r w:rsidRPr="00F879EE">
        <w:rPr>
          <w:rFonts w:ascii="Public Sans" w:hAnsi="Public Sans" w:cstheme="minorHAnsi"/>
          <w:b w:val="0"/>
          <w:bCs w:val="0"/>
          <w:iCs w:val="0"/>
          <w:color w:val="auto"/>
          <w:sz w:val="22"/>
          <w:szCs w:val="22"/>
        </w:rPr>
        <w:t>The role sets own priorities and those of any staff/project staff supervised.</w:t>
      </w:r>
    </w:p>
    <w:p w14:paraId="28D3D17D" w14:textId="77777777"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p>
    <w:p w14:paraId="39EF7AE2" w14:textId="29687EC3"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r w:rsidRPr="00F879EE">
        <w:rPr>
          <w:rFonts w:ascii="Public Sans" w:hAnsi="Public Sans" w:cstheme="minorHAnsi"/>
          <w:b w:val="0"/>
          <w:bCs w:val="0"/>
          <w:iCs w:val="0"/>
          <w:color w:val="auto"/>
          <w:sz w:val="22"/>
          <w:szCs w:val="22"/>
        </w:rPr>
        <w:t>Maintain independence to develop a suitable approach in managing a unit/team, allocating resources,</w:t>
      </w:r>
    </w:p>
    <w:p w14:paraId="71E57354" w14:textId="77777777"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r w:rsidRPr="00F879EE">
        <w:rPr>
          <w:rFonts w:ascii="Public Sans" w:hAnsi="Public Sans" w:cstheme="minorHAnsi"/>
          <w:b w:val="0"/>
          <w:bCs w:val="0"/>
          <w:iCs w:val="0"/>
          <w:color w:val="auto"/>
          <w:sz w:val="22"/>
          <w:szCs w:val="22"/>
        </w:rPr>
        <w:t xml:space="preserve">determining the conceptual framework towards projects and development of strategic plans. </w:t>
      </w:r>
    </w:p>
    <w:p w14:paraId="5CE7BE98" w14:textId="77777777"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p>
    <w:p w14:paraId="36B4BF08" w14:textId="0A864A94"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r w:rsidRPr="00F879EE">
        <w:rPr>
          <w:rFonts w:ascii="Public Sans" w:hAnsi="Public Sans" w:cstheme="minorHAnsi"/>
          <w:b w:val="0"/>
          <w:bCs w:val="0"/>
          <w:iCs w:val="0"/>
          <w:color w:val="auto"/>
          <w:sz w:val="22"/>
          <w:szCs w:val="22"/>
        </w:rPr>
        <w:t>The role has a high level of responsibility for determining appropriate unit/team actions undertaken, within</w:t>
      </w:r>
    </w:p>
    <w:p w14:paraId="4F115E49" w14:textId="77777777"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r w:rsidRPr="00F879EE">
        <w:rPr>
          <w:rFonts w:ascii="Public Sans" w:hAnsi="Public Sans" w:cstheme="minorHAnsi"/>
          <w:b w:val="0"/>
          <w:bCs w:val="0"/>
          <w:iCs w:val="0"/>
          <w:color w:val="auto"/>
          <w:sz w:val="22"/>
          <w:szCs w:val="22"/>
        </w:rPr>
        <w:t>government and legislative policies, and for ensuring quality control in the implementation of unit/team</w:t>
      </w:r>
    </w:p>
    <w:p w14:paraId="79ADE087" w14:textId="77777777"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r w:rsidRPr="00F879EE">
        <w:rPr>
          <w:rFonts w:ascii="Public Sans" w:hAnsi="Public Sans" w:cstheme="minorHAnsi"/>
          <w:b w:val="0"/>
          <w:bCs w:val="0"/>
          <w:iCs w:val="0"/>
          <w:color w:val="auto"/>
          <w:sz w:val="22"/>
          <w:szCs w:val="22"/>
        </w:rPr>
        <w:t>work.</w:t>
      </w:r>
    </w:p>
    <w:p w14:paraId="6E78FE7E" w14:textId="77777777"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p>
    <w:p w14:paraId="649A16D2" w14:textId="1E8BA656"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r w:rsidRPr="00F879EE">
        <w:rPr>
          <w:rFonts w:ascii="Public Sans" w:hAnsi="Public Sans" w:cstheme="minorHAnsi"/>
          <w:b w:val="0"/>
          <w:bCs w:val="0"/>
          <w:iCs w:val="0"/>
          <w:color w:val="auto"/>
          <w:sz w:val="22"/>
          <w:szCs w:val="22"/>
        </w:rPr>
        <w:t>The role ensures unit/team recommendations are based on sound evidence, and at times may be required</w:t>
      </w:r>
    </w:p>
    <w:p w14:paraId="066A5E5E" w14:textId="77777777"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r w:rsidRPr="00F879EE">
        <w:rPr>
          <w:rFonts w:ascii="Public Sans" w:hAnsi="Public Sans" w:cstheme="minorHAnsi"/>
          <w:b w:val="0"/>
          <w:bCs w:val="0"/>
          <w:iCs w:val="0"/>
          <w:color w:val="auto"/>
          <w:sz w:val="22"/>
          <w:szCs w:val="22"/>
        </w:rPr>
        <w:t>to use their judgment under pressure or in the absence of complete information or as the source of expert</w:t>
      </w:r>
    </w:p>
    <w:p w14:paraId="39B2FB17" w14:textId="77777777"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r w:rsidRPr="00F879EE">
        <w:rPr>
          <w:rFonts w:ascii="Public Sans" w:hAnsi="Public Sans" w:cstheme="minorHAnsi"/>
          <w:b w:val="0"/>
          <w:bCs w:val="0"/>
          <w:iCs w:val="0"/>
          <w:color w:val="auto"/>
          <w:sz w:val="22"/>
          <w:szCs w:val="22"/>
        </w:rPr>
        <w:t>advice to internal stakeholders across the Department as well as externally to Ministerial level.</w:t>
      </w:r>
    </w:p>
    <w:p w14:paraId="3F8243E2" w14:textId="77777777"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p>
    <w:p w14:paraId="0F25F956" w14:textId="32C80C07" w:rsidR="009E22F2" w:rsidRPr="00F879EE" w:rsidRDefault="009E22F2" w:rsidP="009E22F2">
      <w:pPr>
        <w:pStyle w:val="Heading2"/>
        <w:spacing w:after="0" w:line="240" w:lineRule="auto"/>
        <w:rPr>
          <w:rFonts w:ascii="Public Sans" w:hAnsi="Public Sans" w:cstheme="minorHAnsi"/>
          <w:b w:val="0"/>
          <w:bCs w:val="0"/>
          <w:iCs w:val="0"/>
          <w:color w:val="auto"/>
          <w:sz w:val="22"/>
          <w:szCs w:val="22"/>
        </w:rPr>
      </w:pPr>
      <w:r w:rsidRPr="00F879EE">
        <w:rPr>
          <w:rFonts w:ascii="Public Sans" w:hAnsi="Public Sans" w:cstheme="minorHAnsi"/>
          <w:b w:val="0"/>
          <w:bCs w:val="0"/>
          <w:iCs w:val="0"/>
          <w:color w:val="auto"/>
          <w:sz w:val="22"/>
          <w:szCs w:val="22"/>
        </w:rPr>
        <w:t>Refer to the financial and/ or administrative delegations for this role.</w:t>
      </w:r>
    </w:p>
    <w:p w14:paraId="043E7B24" w14:textId="77777777" w:rsidR="00C31C1C" w:rsidRPr="00F879EE" w:rsidRDefault="00C31C1C" w:rsidP="008209B6">
      <w:pPr>
        <w:pStyle w:val="Heading2"/>
        <w:rPr>
          <w:rFonts w:ascii="Public Sans" w:hAnsi="Public Sans" w:cstheme="minorHAnsi"/>
          <w:u w:val="single"/>
        </w:rPr>
      </w:pPr>
    </w:p>
    <w:p w14:paraId="6C06C4DB" w14:textId="77777777" w:rsidR="00142BAB" w:rsidRPr="00F879EE" w:rsidRDefault="00142BAB" w:rsidP="008209B6">
      <w:pPr>
        <w:pStyle w:val="Heading2"/>
        <w:rPr>
          <w:rFonts w:ascii="Public Sans" w:hAnsi="Public Sans" w:cstheme="minorHAnsi"/>
          <w:u w:val="single"/>
        </w:rPr>
      </w:pPr>
      <w:r w:rsidRPr="00F879EE">
        <w:rPr>
          <w:rFonts w:ascii="Public Sans" w:hAnsi="Public Sans" w:cstheme="minorHAnsi"/>
          <w:u w:val="single"/>
        </w:rPr>
        <w:t>Reporting line</w:t>
      </w:r>
    </w:p>
    <w:p w14:paraId="4F862D74" w14:textId="68515B91" w:rsidR="00C31C1C" w:rsidRPr="00F879EE" w:rsidRDefault="009E22F2" w:rsidP="0003748A">
      <w:pPr>
        <w:pStyle w:val="Heading2"/>
        <w:rPr>
          <w:rFonts w:ascii="Public Sans" w:hAnsi="Public Sans" w:cstheme="minorHAnsi"/>
          <w:u w:val="single"/>
        </w:rPr>
      </w:pPr>
      <w:bookmarkStart w:id="6" w:name="ReportingLine"/>
      <w:bookmarkEnd w:id="6"/>
      <w:r w:rsidRPr="00F879EE">
        <w:rPr>
          <w:rFonts w:ascii="Public Sans" w:hAnsi="Public Sans" w:cstheme="minorHAnsi"/>
          <w:b w:val="0"/>
          <w:bCs w:val="0"/>
          <w:iCs w:val="0"/>
          <w:color w:val="auto"/>
          <w:sz w:val="22"/>
          <w:szCs w:val="22"/>
        </w:rPr>
        <w:t>The role reports to the Director</w:t>
      </w:r>
    </w:p>
    <w:p w14:paraId="3D050498" w14:textId="77777777" w:rsidR="0084693D" w:rsidRPr="00F879EE" w:rsidRDefault="0084693D" w:rsidP="0003748A">
      <w:pPr>
        <w:pStyle w:val="Heading2"/>
        <w:rPr>
          <w:rFonts w:ascii="Public Sans" w:hAnsi="Public Sans" w:cstheme="minorHAnsi"/>
          <w:u w:val="single"/>
        </w:rPr>
      </w:pPr>
    </w:p>
    <w:p w14:paraId="698A89D0" w14:textId="49EDA5F8" w:rsidR="0003748A" w:rsidRPr="00F879EE" w:rsidRDefault="0003748A" w:rsidP="0003748A">
      <w:pPr>
        <w:pStyle w:val="Heading2"/>
        <w:rPr>
          <w:rFonts w:ascii="Public Sans" w:hAnsi="Public Sans" w:cstheme="minorHAnsi"/>
          <w:u w:val="single"/>
        </w:rPr>
      </w:pPr>
      <w:r w:rsidRPr="00F879EE">
        <w:rPr>
          <w:rFonts w:ascii="Public Sans" w:hAnsi="Public Sans" w:cstheme="minorHAnsi"/>
          <w:u w:val="single"/>
        </w:rPr>
        <w:t>Direct reports</w:t>
      </w:r>
    </w:p>
    <w:p w14:paraId="62EA333D" w14:textId="680426E7" w:rsidR="006F390F" w:rsidRPr="00F879EE" w:rsidRDefault="009E22F2" w:rsidP="0003748A">
      <w:pPr>
        <w:pStyle w:val="Heading2"/>
        <w:rPr>
          <w:rFonts w:ascii="Public Sans" w:hAnsi="Public Sans" w:cstheme="minorHAnsi"/>
          <w:b w:val="0"/>
          <w:bCs w:val="0"/>
          <w:iCs w:val="0"/>
          <w:color w:val="auto"/>
          <w:sz w:val="22"/>
          <w:szCs w:val="22"/>
        </w:rPr>
      </w:pPr>
      <w:r w:rsidRPr="00F879EE">
        <w:rPr>
          <w:rFonts w:ascii="Public Sans" w:hAnsi="Public Sans" w:cstheme="minorHAnsi"/>
          <w:b w:val="0"/>
          <w:bCs w:val="0"/>
          <w:iCs w:val="0"/>
          <w:color w:val="auto"/>
          <w:sz w:val="22"/>
          <w:szCs w:val="20"/>
        </w:rPr>
        <w:t>Varies - Refer to organisation chart</w:t>
      </w:r>
    </w:p>
    <w:p w14:paraId="585AC2AC" w14:textId="77777777" w:rsidR="0084693D" w:rsidRPr="00F879EE" w:rsidRDefault="0084693D" w:rsidP="0003748A">
      <w:pPr>
        <w:pStyle w:val="Heading2"/>
        <w:rPr>
          <w:rFonts w:ascii="Public Sans" w:hAnsi="Public Sans" w:cstheme="minorHAnsi"/>
          <w:u w:val="single"/>
        </w:rPr>
      </w:pPr>
    </w:p>
    <w:p w14:paraId="4DBC8E4B" w14:textId="048E0B79" w:rsidR="0003748A" w:rsidRPr="00F879EE" w:rsidRDefault="0003748A" w:rsidP="0003748A">
      <w:pPr>
        <w:pStyle w:val="Heading2"/>
        <w:rPr>
          <w:rFonts w:ascii="Public Sans" w:hAnsi="Public Sans" w:cstheme="minorHAnsi"/>
          <w:u w:val="single"/>
        </w:rPr>
      </w:pPr>
      <w:r w:rsidRPr="00F879EE">
        <w:rPr>
          <w:rFonts w:ascii="Public Sans" w:hAnsi="Public Sans" w:cstheme="minorHAnsi"/>
          <w:u w:val="single"/>
        </w:rPr>
        <w:t>Budget/Expenditure</w:t>
      </w:r>
    </w:p>
    <w:p w14:paraId="55ABA9A3" w14:textId="3F815C80" w:rsidR="00513560" w:rsidRPr="00F879EE" w:rsidRDefault="00513560" w:rsidP="00513560">
      <w:pPr>
        <w:rPr>
          <w:rFonts w:ascii="Public Sans" w:hAnsi="Public Sans" w:cstheme="minorHAnsi"/>
          <w:szCs w:val="26"/>
        </w:rPr>
      </w:pPr>
      <w:bookmarkStart w:id="7" w:name="Budget"/>
      <w:bookmarkEnd w:id="7"/>
      <w:r w:rsidRPr="00F879EE">
        <w:rPr>
          <w:rFonts w:ascii="Public Sans" w:hAnsi="Public Sans" w:cstheme="minorHAnsi"/>
        </w:rPr>
        <w:t>Nil</w:t>
      </w:r>
    </w:p>
    <w:p w14:paraId="7E6A142B" w14:textId="77777777" w:rsidR="00865E80" w:rsidRPr="00F879EE" w:rsidRDefault="00865E80" w:rsidP="00865E80">
      <w:pPr>
        <w:pStyle w:val="Heading1"/>
        <w:spacing w:after="0" w:line="240" w:lineRule="auto"/>
        <w:rPr>
          <w:rFonts w:ascii="Public Sans" w:hAnsi="Public Sans" w:cstheme="minorHAnsi"/>
          <w:sz w:val="24"/>
          <w:szCs w:val="24"/>
        </w:rPr>
      </w:pPr>
    </w:p>
    <w:p w14:paraId="5165C372" w14:textId="1DF9421D" w:rsidR="00865E80" w:rsidRPr="00F879EE" w:rsidRDefault="00865E80" w:rsidP="00865E80">
      <w:pPr>
        <w:pStyle w:val="Heading1"/>
        <w:rPr>
          <w:rFonts w:ascii="Public Sans" w:hAnsi="Public Sans" w:cstheme="minorHAnsi"/>
          <w:sz w:val="24"/>
          <w:szCs w:val="24"/>
        </w:rPr>
      </w:pPr>
      <w:r w:rsidRPr="00F879EE">
        <w:rPr>
          <w:rFonts w:ascii="Public Sans" w:hAnsi="Public Sans" w:cstheme="minorHAnsi"/>
          <w:sz w:val="24"/>
          <w:szCs w:val="24"/>
        </w:rPr>
        <w:t xml:space="preserve">Key Knowledge &amp; Experience </w:t>
      </w:r>
    </w:p>
    <w:p w14:paraId="4550E7E9" w14:textId="77777777" w:rsidR="00865E80" w:rsidRPr="00F879EE" w:rsidRDefault="00865E80" w:rsidP="00865E80">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Strong cultural knowledge, including Aboriginal communities and history, lived experience, connections, and relationships and ties to community.</w:t>
      </w:r>
    </w:p>
    <w:p w14:paraId="4BDDBF71" w14:textId="77777777" w:rsidR="00865E80" w:rsidRPr="00F879EE" w:rsidRDefault="00865E80" w:rsidP="00865E80">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 xml:space="preserve">Experience partnering on cultural workforce development related programs and projects, including program design and evaluation within in diverse organisations. </w:t>
      </w:r>
    </w:p>
    <w:p w14:paraId="344D4436" w14:textId="77777777" w:rsidR="00865E80" w:rsidRPr="00F879EE" w:rsidRDefault="00865E80" w:rsidP="00865E80">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Experience in effectively managing teams and providing a culturally safe environment.</w:t>
      </w:r>
    </w:p>
    <w:p w14:paraId="63D3E289" w14:textId="77777777" w:rsidR="00865E80" w:rsidRPr="00F879EE" w:rsidRDefault="00865E80" w:rsidP="0003748A">
      <w:pPr>
        <w:pStyle w:val="Heading1"/>
        <w:rPr>
          <w:rFonts w:ascii="Public Sans" w:hAnsi="Public Sans" w:cstheme="minorHAnsi"/>
          <w:sz w:val="24"/>
          <w:szCs w:val="24"/>
        </w:rPr>
      </w:pPr>
    </w:p>
    <w:p w14:paraId="30F9C4B0" w14:textId="28C334F8" w:rsidR="0003748A" w:rsidRPr="00F879EE" w:rsidRDefault="00865E80" w:rsidP="0003748A">
      <w:pPr>
        <w:pStyle w:val="Heading1"/>
        <w:rPr>
          <w:rFonts w:ascii="Public Sans" w:hAnsi="Public Sans" w:cstheme="minorHAnsi"/>
          <w:sz w:val="24"/>
          <w:szCs w:val="24"/>
        </w:rPr>
      </w:pPr>
      <w:r w:rsidRPr="00F879EE">
        <w:rPr>
          <w:rFonts w:ascii="Public Sans" w:hAnsi="Public Sans" w:cstheme="minorHAnsi"/>
          <w:sz w:val="24"/>
          <w:szCs w:val="24"/>
        </w:rPr>
        <w:t>E</w:t>
      </w:r>
      <w:r w:rsidR="0003748A" w:rsidRPr="00F879EE">
        <w:rPr>
          <w:rFonts w:ascii="Public Sans" w:hAnsi="Public Sans" w:cstheme="minorHAnsi"/>
          <w:sz w:val="24"/>
          <w:szCs w:val="24"/>
        </w:rPr>
        <w:t>ssential requirements</w:t>
      </w:r>
    </w:p>
    <w:p w14:paraId="1752E311" w14:textId="735F7DD4" w:rsidR="00F77A5F" w:rsidRPr="00F879EE" w:rsidRDefault="00F77A5F" w:rsidP="00865E80">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Aboriginality</w:t>
      </w:r>
    </w:p>
    <w:p w14:paraId="6B8A6047" w14:textId="292F5169" w:rsidR="00F77A5F" w:rsidRPr="00F879EE" w:rsidRDefault="00F77A5F" w:rsidP="00865E80">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Qualifications in a related discipline or equivalent knowledge, skills, and experience, including skills in the co-design, development and delivery of Cultural education resources to a large organisation and a demonstrated commitment to ongoing professional development.</w:t>
      </w:r>
    </w:p>
    <w:p w14:paraId="22F70D44" w14:textId="431845D4" w:rsidR="00AF5415" w:rsidRPr="00F879EE" w:rsidRDefault="00AF5415" w:rsidP="0084693D">
      <w:pPr>
        <w:numPr>
          <w:ilvl w:val="0"/>
          <w:numId w:val="29"/>
        </w:numPr>
        <w:spacing w:before="120" w:line="240" w:lineRule="auto"/>
        <w:jc w:val="both"/>
        <w:rPr>
          <w:rFonts w:ascii="Public Sans" w:hAnsi="Public Sans" w:cstheme="minorHAnsi"/>
          <w:bCs/>
        </w:rPr>
      </w:pPr>
      <w:bookmarkStart w:id="8" w:name="EssentialReqs"/>
      <w:bookmarkEnd w:id="8"/>
      <w:r w:rsidRPr="00F879EE">
        <w:rPr>
          <w:rFonts w:ascii="Public Sans" w:hAnsi="Public Sans" w:cstheme="minorHAnsi"/>
          <w:bCs/>
        </w:rPr>
        <w:t xml:space="preserve">Strong, demonstrable understanding of cultural development and learning, stakeholder, community and executive engagement skills, project and team leadership with a high customer focus. </w:t>
      </w:r>
    </w:p>
    <w:p w14:paraId="6666C182" w14:textId="77777777" w:rsidR="00AF5415" w:rsidRPr="00F879EE" w:rsidRDefault="00AF5415" w:rsidP="0084693D">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High level skills in cross collaboration, partnerships and building positive relationships with stakeholder groups to reach a desired outcome.</w:t>
      </w:r>
    </w:p>
    <w:p w14:paraId="72814BA8" w14:textId="77777777" w:rsidR="00865E80" w:rsidRPr="00F879EE" w:rsidRDefault="00865E80" w:rsidP="00865E80">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Valid Driver’s Licence and travel may be required</w:t>
      </w:r>
    </w:p>
    <w:p w14:paraId="6C3EE361" w14:textId="77777777" w:rsidR="00AF5415" w:rsidRPr="00F879EE" w:rsidRDefault="00AF5415" w:rsidP="00AF5415">
      <w:pPr>
        <w:pStyle w:val="NormalWeb"/>
        <w:shd w:val="clear" w:color="auto" w:fill="FFFFFF"/>
        <w:spacing w:after="0"/>
        <w:jc w:val="both"/>
        <w:rPr>
          <w:rFonts w:ascii="Public Sans" w:hAnsi="Public Sans" w:cstheme="minorHAnsi"/>
          <w:color w:val="002664"/>
          <w:lang w:val="en-GB"/>
        </w:rPr>
      </w:pPr>
    </w:p>
    <w:p w14:paraId="1F04C46F" w14:textId="77777777" w:rsidR="00A0734A" w:rsidRPr="00F879EE" w:rsidRDefault="00A0734A" w:rsidP="003F1151">
      <w:pPr>
        <w:jc w:val="both"/>
        <w:rPr>
          <w:rFonts w:ascii="Public Sans" w:hAnsi="Public Sans" w:cstheme="minorHAnsi"/>
        </w:rPr>
      </w:pPr>
    </w:p>
    <w:p w14:paraId="14F09498" w14:textId="77777777" w:rsidR="003F1151" w:rsidRPr="00F879EE" w:rsidRDefault="003F1151" w:rsidP="003F1151">
      <w:pPr>
        <w:jc w:val="both"/>
        <w:rPr>
          <w:rFonts w:ascii="Public Sans" w:hAnsi="Public Sans" w:cstheme="minorHAnsi"/>
        </w:rPr>
      </w:pPr>
      <w:r w:rsidRPr="00F879EE">
        <w:rPr>
          <w:rFonts w:ascii="Public Sans" w:hAnsi="Public Sans" w:cstheme="minorHAnsi"/>
        </w:rPr>
        <w:t>Appointments are subject to reference checks. Some roles may also require the following checks/ clearances:</w:t>
      </w:r>
    </w:p>
    <w:p w14:paraId="6C813C85" w14:textId="77777777" w:rsidR="003F1151" w:rsidRPr="00F879EE" w:rsidRDefault="003F1151" w:rsidP="003F1151">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National Criminal History Record Check in accordance with the Disability Inclusion Act 2014</w:t>
      </w:r>
    </w:p>
    <w:p w14:paraId="34FBA816" w14:textId="77777777" w:rsidR="003F1151" w:rsidRPr="00F879EE" w:rsidRDefault="003F1151" w:rsidP="003F1151">
      <w:pPr>
        <w:numPr>
          <w:ilvl w:val="0"/>
          <w:numId w:val="29"/>
        </w:numPr>
        <w:spacing w:before="120" w:line="240" w:lineRule="auto"/>
        <w:jc w:val="both"/>
        <w:rPr>
          <w:rFonts w:ascii="Public Sans" w:hAnsi="Public Sans" w:cstheme="minorHAnsi"/>
          <w:bCs/>
        </w:rPr>
      </w:pPr>
      <w:r w:rsidRPr="00F879EE">
        <w:rPr>
          <w:rFonts w:ascii="Public Sans" w:hAnsi="Public Sans" w:cstheme="minorHAnsi"/>
          <w:bCs/>
        </w:rPr>
        <w:t>Working with Children Check clearance in accordance with the Child Protection (Working with Children) Act 2012</w:t>
      </w:r>
    </w:p>
    <w:p w14:paraId="356C31E1" w14:textId="77777777" w:rsidR="004E4265" w:rsidRPr="00F879EE" w:rsidRDefault="004E4265">
      <w:pPr>
        <w:spacing w:after="0" w:line="240" w:lineRule="auto"/>
        <w:rPr>
          <w:rFonts w:ascii="Public Sans" w:hAnsi="Public Sans" w:cstheme="minorHAnsi"/>
          <w:sz w:val="24"/>
          <w:szCs w:val="24"/>
        </w:rPr>
      </w:pPr>
    </w:p>
    <w:p w14:paraId="12C24F12" w14:textId="77777777" w:rsidR="001D133A" w:rsidRPr="00F879EE" w:rsidRDefault="001D133A" w:rsidP="001D133A">
      <w:pPr>
        <w:pStyle w:val="Heading1"/>
        <w:rPr>
          <w:rFonts w:ascii="Public Sans" w:hAnsi="Public Sans" w:cstheme="minorHAnsi"/>
          <w:sz w:val="24"/>
          <w:szCs w:val="24"/>
        </w:rPr>
      </w:pPr>
      <w:r w:rsidRPr="00F879EE">
        <w:rPr>
          <w:rFonts w:ascii="Public Sans" w:hAnsi="Public Sans" w:cstheme="minorHAnsi"/>
          <w:sz w:val="24"/>
          <w:szCs w:val="24"/>
        </w:rPr>
        <w:t>Capabilities for the role</w:t>
      </w:r>
    </w:p>
    <w:p w14:paraId="43602035" w14:textId="77777777" w:rsidR="00197F8F" w:rsidRPr="00F879EE" w:rsidRDefault="00513560" w:rsidP="00197F8F">
      <w:pPr>
        <w:rPr>
          <w:rFonts w:ascii="Public Sans" w:hAnsi="Public Sans" w:cstheme="minorHAnsi"/>
        </w:rPr>
      </w:pPr>
      <w:r w:rsidRPr="00F879EE">
        <w:rPr>
          <w:rFonts w:ascii="Public Sans" w:hAnsi="Public Sans" w:cstheme="minorHAnsi"/>
        </w:rPr>
        <w:t>T</w:t>
      </w:r>
      <w:r w:rsidR="00197F8F" w:rsidRPr="00F879EE">
        <w:rPr>
          <w:rFonts w:ascii="Public Sans" w:hAnsi="Public Sans" w:cstheme="minorHAnsi"/>
        </w:rPr>
        <w:t xml:space="preserve">he </w:t>
      </w:r>
      <w:hyperlink r:id="rId11" w:history="1">
        <w:r w:rsidR="00197F8F" w:rsidRPr="00F879EE">
          <w:rPr>
            <w:rStyle w:val="Hyperlink"/>
            <w:rFonts w:ascii="Public Sans" w:hAnsi="Public Sans" w:cstheme="minorHAnsi"/>
          </w:rPr>
          <w:t>NSW public sector capability framework</w:t>
        </w:r>
      </w:hyperlink>
      <w:r w:rsidR="00197F8F" w:rsidRPr="00F879EE">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9C073B5" w14:textId="77777777" w:rsidR="00197F8F" w:rsidRPr="00F879EE" w:rsidRDefault="00197F8F" w:rsidP="004714EE">
      <w:pPr>
        <w:rPr>
          <w:rFonts w:ascii="Public Sans" w:hAnsi="Public Sans" w:cstheme="minorHAnsi"/>
        </w:rPr>
      </w:pPr>
      <w:r w:rsidRPr="00F879EE">
        <w:rPr>
          <w:rFonts w:ascii="Public Sans" w:hAnsi="Public Sans" w:cstheme="minorHAnsi"/>
        </w:rPr>
        <w:t xml:space="preserve">The capabilities are separated into </w:t>
      </w:r>
      <w:r w:rsidRPr="00F879EE">
        <w:rPr>
          <w:rFonts w:ascii="Public Sans" w:hAnsi="Public Sans" w:cstheme="minorHAnsi"/>
          <w:b/>
        </w:rPr>
        <w:t>focus capabilities</w:t>
      </w:r>
      <w:r w:rsidRPr="00F879EE">
        <w:rPr>
          <w:rFonts w:ascii="Public Sans" w:hAnsi="Public Sans" w:cstheme="minorHAnsi"/>
        </w:rPr>
        <w:t xml:space="preserve"> and </w:t>
      </w:r>
      <w:r w:rsidRPr="00F879EE">
        <w:rPr>
          <w:rFonts w:ascii="Public Sans" w:hAnsi="Public Sans" w:cstheme="minorHAnsi"/>
          <w:b/>
        </w:rPr>
        <w:t>complementary capabilities</w:t>
      </w:r>
      <w:r w:rsidRPr="00F879EE">
        <w:rPr>
          <w:rFonts w:ascii="Public Sans" w:hAnsi="Public Sans" w:cstheme="minorHAnsi"/>
        </w:rPr>
        <w:t xml:space="preserve">. </w:t>
      </w:r>
    </w:p>
    <w:p w14:paraId="4723DA85" w14:textId="77777777" w:rsidR="004714EE" w:rsidRPr="00F879EE" w:rsidRDefault="004714EE" w:rsidP="004714EE">
      <w:pPr>
        <w:spacing w:after="0" w:line="240" w:lineRule="auto"/>
        <w:rPr>
          <w:rFonts w:ascii="Public Sans" w:hAnsi="Public Sans" w:cstheme="minorHAnsi"/>
        </w:rPr>
      </w:pPr>
    </w:p>
    <w:p w14:paraId="4582EC25" w14:textId="77777777" w:rsidR="00197F8F" w:rsidRPr="00F879EE" w:rsidRDefault="00197F8F" w:rsidP="004714EE">
      <w:pPr>
        <w:pStyle w:val="Heading2"/>
        <w:spacing w:after="0" w:line="240" w:lineRule="auto"/>
        <w:rPr>
          <w:rFonts w:ascii="Public Sans" w:hAnsi="Public Sans" w:cstheme="minorHAnsi"/>
        </w:rPr>
      </w:pPr>
      <w:r w:rsidRPr="00F879EE">
        <w:rPr>
          <w:rFonts w:ascii="Public Sans" w:hAnsi="Public Sans" w:cstheme="minorHAnsi"/>
        </w:rPr>
        <w:t>Focus capabilities</w:t>
      </w:r>
    </w:p>
    <w:p w14:paraId="4AAA1A63" w14:textId="77777777" w:rsidR="00197F8F" w:rsidRPr="00F879EE" w:rsidRDefault="00197F8F" w:rsidP="00197F8F">
      <w:pPr>
        <w:pStyle w:val="PlainText"/>
        <w:spacing w:before="62" w:line="276" w:lineRule="auto"/>
        <w:rPr>
          <w:rFonts w:ascii="Public Sans" w:eastAsiaTheme="minorEastAsia" w:hAnsi="Public Sans" w:cstheme="minorHAnsi"/>
          <w:szCs w:val="22"/>
          <w:lang w:val="en-US"/>
        </w:rPr>
      </w:pPr>
      <w:r w:rsidRPr="00F879EE">
        <w:rPr>
          <w:rFonts w:ascii="Public Sans" w:eastAsiaTheme="minorEastAsia" w:hAnsi="Public Sans" w:cstheme="minorHAnsi"/>
          <w:i/>
          <w:szCs w:val="22"/>
          <w:lang w:val="en-US"/>
        </w:rPr>
        <w:t>Focus capabilities</w:t>
      </w:r>
      <w:r w:rsidRPr="00F879EE">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AC324B9" w14:textId="77777777" w:rsidR="00FE274C" w:rsidRPr="00F879EE" w:rsidRDefault="00197F8F" w:rsidP="00513560">
      <w:pPr>
        <w:pStyle w:val="PlainText"/>
        <w:spacing w:before="62" w:line="276" w:lineRule="auto"/>
        <w:rPr>
          <w:rFonts w:ascii="Public Sans" w:eastAsiaTheme="minorEastAsia" w:hAnsi="Public Sans" w:cstheme="minorHAnsi"/>
          <w:szCs w:val="22"/>
          <w:lang w:val="en-US"/>
        </w:rPr>
      </w:pPr>
      <w:r w:rsidRPr="00F879EE">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F879EE">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F879EE" w14:paraId="546B4F6D" w14:textId="77777777" w:rsidTr="00E57A26">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2B64C877" w14:textId="77777777" w:rsidR="00513560" w:rsidRPr="00F879EE" w:rsidRDefault="00513560" w:rsidP="000A561C">
            <w:pPr>
              <w:pStyle w:val="TableTextWhite0"/>
              <w:keepNext/>
              <w:jc w:val="both"/>
              <w:rPr>
                <w:rFonts w:ascii="Public Sans" w:hAnsi="Public Sans"/>
                <w:szCs w:val="22"/>
              </w:rPr>
            </w:pPr>
            <w:r w:rsidRPr="00F879EE">
              <w:rPr>
                <w:rFonts w:ascii="Public Sans" w:hAnsi="Public Sans"/>
                <w:szCs w:val="22"/>
              </w:rPr>
              <w:t>FOCUS CAPABILITIES</w:t>
            </w:r>
          </w:p>
        </w:tc>
      </w:tr>
      <w:tr w:rsidR="00513560" w:rsidRPr="00F879EE" w14:paraId="2B229940" w14:textId="77777777" w:rsidTr="00E57A26">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3D2EC67" w14:textId="77777777" w:rsidR="00513560" w:rsidRPr="00F879EE" w:rsidRDefault="00513560" w:rsidP="000A561C">
            <w:pPr>
              <w:pStyle w:val="TableText"/>
              <w:keepNext/>
              <w:rPr>
                <w:rFonts w:ascii="Public Sans" w:hAnsi="Public Sans"/>
                <w:b/>
                <w:sz w:val="22"/>
                <w:szCs w:val="22"/>
              </w:rPr>
            </w:pPr>
            <w:r w:rsidRPr="00F879EE">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3DC40329" w14:textId="77777777" w:rsidR="00513560" w:rsidRPr="00F879EE" w:rsidRDefault="00513560" w:rsidP="000A561C">
            <w:pPr>
              <w:pStyle w:val="TableText"/>
              <w:keepNext/>
              <w:rPr>
                <w:rFonts w:ascii="Public Sans" w:hAnsi="Public Sans"/>
                <w:b/>
                <w:sz w:val="22"/>
                <w:szCs w:val="22"/>
              </w:rPr>
            </w:pPr>
            <w:r w:rsidRPr="00F879EE">
              <w:rPr>
                <w:rFonts w:ascii="Public Sans" w:hAnsi="Public Sans"/>
                <w:b/>
                <w:sz w:val="22"/>
                <w:szCs w:val="22"/>
              </w:rPr>
              <w:t>Capability name</w:t>
            </w:r>
          </w:p>
        </w:tc>
        <w:tc>
          <w:tcPr>
            <w:tcW w:w="141" w:type="dxa"/>
            <w:tcBorders>
              <w:bottom w:val="single" w:sz="12" w:space="0" w:color="auto"/>
            </w:tcBorders>
            <w:shd w:val="clear" w:color="auto" w:fill="BCBEC0"/>
          </w:tcPr>
          <w:p w14:paraId="23BA0A46" w14:textId="77777777" w:rsidR="00513560" w:rsidRPr="00F879EE"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3328D2C2" w14:textId="77777777" w:rsidR="00513560" w:rsidRPr="00F879EE" w:rsidRDefault="00513560" w:rsidP="000A561C">
            <w:pPr>
              <w:pStyle w:val="TableText"/>
              <w:keepNext/>
              <w:rPr>
                <w:rFonts w:ascii="Public Sans" w:hAnsi="Public Sans"/>
                <w:b/>
                <w:sz w:val="22"/>
                <w:szCs w:val="22"/>
              </w:rPr>
            </w:pPr>
            <w:r w:rsidRPr="00F879EE">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402A2036" w14:textId="77777777" w:rsidR="00513560" w:rsidRPr="00F879EE" w:rsidRDefault="00513560" w:rsidP="000A561C">
            <w:pPr>
              <w:pStyle w:val="TableText"/>
              <w:keepNext/>
              <w:jc w:val="both"/>
              <w:rPr>
                <w:rFonts w:ascii="Public Sans" w:hAnsi="Public Sans"/>
                <w:b/>
                <w:sz w:val="22"/>
                <w:szCs w:val="22"/>
              </w:rPr>
            </w:pPr>
            <w:r w:rsidRPr="00F879EE">
              <w:rPr>
                <w:rFonts w:ascii="Public Sans" w:hAnsi="Public Sans"/>
                <w:b/>
                <w:sz w:val="22"/>
                <w:szCs w:val="22"/>
              </w:rPr>
              <w:t>Level</w:t>
            </w:r>
          </w:p>
        </w:tc>
      </w:tr>
      <w:tr w:rsidR="00E57A26" w:rsidRPr="00F879EE" w14:paraId="02C6BFAB" w14:textId="77777777" w:rsidTr="00E57A26">
        <w:trPr>
          <w:gridAfter w:val="1"/>
          <w:wAfter w:w="25" w:type="dxa"/>
        </w:trPr>
        <w:tc>
          <w:tcPr>
            <w:tcW w:w="1475" w:type="dxa"/>
            <w:tcBorders>
              <w:top w:val="single" w:sz="8" w:space="0" w:color="BCBEC0"/>
              <w:left w:val="nil"/>
              <w:bottom w:val="single" w:sz="8" w:space="0" w:color="BCBEC0"/>
              <w:right w:val="nil"/>
            </w:tcBorders>
          </w:tcPr>
          <w:p w14:paraId="4502833F" w14:textId="77777777" w:rsidR="00E57A26" w:rsidRPr="00F879EE" w:rsidRDefault="00E57A26" w:rsidP="00E57A26">
            <w:pPr>
              <w:keepNext/>
              <w:spacing w:after="0" w:line="240" w:lineRule="auto"/>
              <w:rPr>
                <w:rFonts w:ascii="Public Sans" w:hAnsi="Public Sans" w:cs="Arial"/>
                <w:szCs w:val="22"/>
              </w:rPr>
            </w:pPr>
            <w:r w:rsidRPr="00F879EE">
              <w:rPr>
                <w:rFonts w:ascii="Public Sans" w:hAnsi="Public Sans" w:cs="Arial"/>
                <w:noProof/>
                <w:szCs w:val="22"/>
                <w:lang w:eastAsia="en-AU"/>
              </w:rPr>
              <w:drawing>
                <wp:inline distT="0" distB="0" distL="0" distR="0" wp14:anchorId="1DB3AEF5" wp14:editId="114BAA73">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0C71E2B4" w14:textId="77777777" w:rsidR="00E57A26" w:rsidRPr="00F879EE" w:rsidRDefault="00E57A26" w:rsidP="00E57A26">
            <w:pPr>
              <w:pStyle w:val="TableText"/>
              <w:keepNext/>
              <w:spacing w:before="0" w:after="0" w:line="240" w:lineRule="auto"/>
              <w:rPr>
                <w:rFonts w:ascii="Public Sans" w:hAnsi="Public Sans" w:cs="Arial"/>
                <w:b/>
                <w:sz w:val="22"/>
                <w:szCs w:val="22"/>
              </w:rPr>
            </w:pPr>
            <w:r w:rsidRPr="00F879EE">
              <w:rPr>
                <w:rFonts w:ascii="Public Sans" w:hAnsi="Public Sans" w:cs="Arial"/>
                <w:b/>
                <w:sz w:val="22"/>
                <w:szCs w:val="22"/>
              </w:rPr>
              <w:t>Act with Integrity</w:t>
            </w:r>
          </w:p>
          <w:p w14:paraId="0812CC91" w14:textId="77777777" w:rsidR="00E57A26" w:rsidRPr="00F879EE" w:rsidRDefault="00E57A26" w:rsidP="00E57A26">
            <w:pPr>
              <w:spacing w:after="0" w:line="240" w:lineRule="auto"/>
              <w:rPr>
                <w:rFonts w:ascii="Public Sans" w:hAnsi="Public Sans" w:cs="Arial"/>
                <w:szCs w:val="22"/>
              </w:rPr>
            </w:pPr>
            <w:r w:rsidRPr="00F879EE">
              <w:rPr>
                <w:rFonts w:ascii="Public Sans" w:hAnsi="Public Sans" w:cs="Arial"/>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543E7A7E"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Represent the organisation in an honest, ethical and professional way and encourage others to do so</w:t>
            </w:r>
          </w:p>
          <w:p w14:paraId="7BEE06DE"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Act professionally and support a culture of integrity</w:t>
            </w:r>
          </w:p>
          <w:p w14:paraId="758A5D58"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Identify and explain ethical issues and set an example for others to follow</w:t>
            </w:r>
          </w:p>
          <w:p w14:paraId="582BEBFC"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Ensure that others are aware of and understand the legislation and policy framework within which they operate</w:t>
            </w:r>
          </w:p>
          <w:p w14:paraId="2808F57F"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7ABEBF88"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Adept</w:t>
            </w:r>
          </w:p>
        </w:tc>
      </w:tr>
      <w:tr w:rsidR="00E57A26" w:rsidRPr="00F879EE" w14:paraId="2BC48F55" w14:textId="77777777" w:rsidTr="00E57A2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B8403F9" w14:textId="77777777" w:rsidR="00E57A26" w:rsidRPr="00F879EE" w:rsidRDefault="00E57A26" w:rsidP="00E57A26">
            <w:pPr>
              <w:keepNext/>
              <w:spacing w:after="0" w:line="240" w:lineRule="auto"/>
              <w:rPr>
                <w:rFonts w:ascii="Public Sans" w:hAnsi="Public Sans" w:cs="Arial"/>
                <w:noProof/>
                <w:szCs w:val="22"/>
                <w:lang w:eastAsia="en-AU"/>
              </w:rPr>
            </w:pPr>
            <w:r w:rsidRPr="00F879EE">
              <w:rPr>
                <w:rFonts w:ascii="Public Sans" w:hAnsi="Public Sans" w:cs="Arial"/>
                <w:noProof/>
                <w:szCs w:val="22"/>
                <w:lang w:eastAsia="en-AU"/>
              </w:rPr>
              <w:drawing>
                <wp:inline distT="0" distB="0" distL="0" distR="0" wp14:anchorId="2EBB70D8" wp14:editId="67E4D473">
                  <wp:extent cx="848360" cy="848360"/>
                  <wp:effectExtent l="0" t="0" r="8890" b="8890"/>
                  <wp:docPr id="26" name="Picture 2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2996BDC" w14:textId="77777777" w:rsidR="00E57A26" w:rsidRPr="00F879EE" w:rsidRDefault="00E57A26" w:rsidP="00E57A26">
            <w:pPr>
              <w:pStyle w:val="TableText"/>
              <w:keepNext/>
              <w:spacing w:before="0" w:after="0" w:line="240" w:lineRule="auto"/>
              <w:rPr>
                <w:rFonts w:ascii="Public Sans" w:hAnsi="Public Sans" w:cs="Arial"/>
                <w:b/>
                <w:sz w:val="22"/>
                <w:szCs w:val="22"/>
              </w:rPr>
            </w:pPr>
            <w:r w:rsidRPr="00F879EE">
              <w:rPr>
                <w:rFonts w:ascii="Public Sans" w:hAnsi="Public Sans" w:cs="Arial"/>
                <w:b/>
                <w:sz w:val="22"/>
                <w:szCs w:val="22"/>
              </w:rPr>
              <w:t>Value Diversity and Inclusion</w:t>
            </w:r>
          </w:p>
          <w:p w14:paraId="22CB88E7"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Demonstrate inclusive behaviour and show respect for diverse backgrounds, experiences and perspectives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754FBF4F"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Encourage and include diverse perspectives in the development of policies and strategies</w:t>
            </w:r>
          </w:p>
          <w:p w14:paraId="0F6B3F26"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Take advantage of diverse views and perspectives to develop new approaches to delivering outcomes</w:t>
            </w:r>
          </w:p>
          <w:p w14:paraId="20625B9D"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Build and monitor a workplace culture that enables diversity and fair and inclusive practices</w:t>
            </w:r>
          </w:p>
          <w:p w14:paraId="78616275"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Implement practices and systems to ensure that individuals can participate to their fullest ability</w:t>
            </w:r>
          </w:p>
          <w:p w14:paraId="4B0B2D32"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Recognise the value of individual differences to support broader organisational strategies</w:t>
            </w:r>
          </w:p>
          <w:p w14:paraId="06D1B966"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Address non-inclusive behaviours, practices and attitudes within the organisation</w:t>
            </w:r>
          </w:p>
          <w:p w14:paraId="36C2368D"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Champion the business benefits generated by workforce diversity and inclusive practices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53B3976A"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Advanced</w:t>
            </w:r>
          </w:p>
        </w:tc>
      </w:tr>
      <w:tr w:rsidR="00E57A26" w:rsidRPr="00F879EE" w14:paraId="00B3A89E" w14:textId="77777777" w:rsidTr="00E57A2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59C1E44" w14:textId="77777777" w:rsidR="00E57A26" w:rsidRPr="00F879EE" w:rsidRDefault="00E57A26" w:rsidP="00E57A26">
            <w:pPr>
              <w:keepNext/>
              <w:spacing w:after="0" w:line="240" w:lineRule="auto"/>
              <w:rPr>
                <w:rFonts w:ascii="Public Sans" w:hAnsi="Public Sans" w:cs="Arial"/>
                <w:noProof/>
                <w:szCs w:val="22"/>
                <w:lang w:eastAsia="en-AU"/>
              </w:rPr>
            </w:pPr>
            <w:r w:rsidRPr="00F879EE">
              <w:rPr>
                <w:rFonts w:ascii="Public Sans" w:hAnsi="Public Sans" w:cs="Arial"/>
                <w:noProof/>
                <w:szCs w:val="22"/>
                <w:lang w:eastAsia="en-AU"/>
              </w:rPr>
              <w:drawing>
                <wp:inline distT="0" distB="0" distL="0" distR="0" wp14:anchorId="0758565F" wp14:editId="62F62AFD">
                  <wp:extent cx="855980" cy="855980"/>
                  <wp:effectExtent l="0" t="0" r="1270" b="1270"/>
                  <wp:docPr id="36" name="Picture 3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142018E" w14:textId="77777777" w:rsidR="00E57A26" w:rsidRPr="00F879EE" w:rsidRDefault="00E57A26" w:rsidP="00E57A26">
            <w:pPr>
              <w:pStyle w:val="TableText"/>
              <w:keepNext/>
              <w:spacing w:before="0" w:after="0" w:line="240" w:lineRule="auto"/>
              <w:rPr>
                <w:rFonts w:ascii="Public Sans" w:hAnsi="Public Sans" w:cs="Arial"/>
                <w:b/>
                <w:sz w:val="22"/>
                <w:szCs w:val="22"/>
              </w:rPr>
            </w:pPr>
            <w:r w:rsidRPr="00F879EE">
              <w:rPr>
                <w:rFonts w:ascii="Public Sans" w:hAnsi="Public Sans" w:cs="Arial"/>
                <w:b/>
                <w:sz w:val="22"/>
                <w:szCs w:val="22"/>
              </w:rPr>
              <w:t>Commit to Customer Service</w:t>
            </w:r>
          </w:p>
          <w:p w14:paraId="2C4258D0"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0855EE32"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Promote a customer-focused culture in the organisation and consider new ways of  working to improve customer experience</w:t>
            </w:r>
          </w:p>
          <w:p w14:paraId="639FA457"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Ensure systems are in place to capture customer service insights to improve services</w:t>
            </w:r>
          </w:p>
          <w:p w14:paraId="7E7095F0"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Initiate and develop partnerships with customers to define and evaluate service performance outcomes</w:t>
            </w:r>
          </w:p>
          <w:p w14:paraId="40350D73"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Promote and manage alliances within the organisation and across the public, private and community sectors</w:t>
            </w:r>
          </w:p>
          <w:p w14:paraId="4E51D8F5"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Liaise with senior stakeholders on key issues and provide expert and influential advice</w:t>
            </w:r>
          </w:p>
          <w:p w14:paraId="34FD0339"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Identify and incorporate the interests and needs of customers in business process design and encourage new ideas and innovative approaches</w:t>
            </w:r>
          </w:p>
          <w:p w14:paraId="697181D6"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Ensure that the organisation’s systems, processes, policies and programs respond to customer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428EF0AB"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Advanced</w:t>
            </w:r>
          </w:p>
        </w:tc>
      </w:tr>
      <w:tr w:rsidR="00E57A26" w:rsidRPr="00F879EE" w14:paraId="4461D04F" w14:textId="77777777" w:rsidTr="00E57A2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A586B25" w14:textId="77777777" w:rsidR="00E57A26" w:rsidRPr="00F879EE" w:rsidRDefault="00E57A26" w:rsidP="00E57A26">
            <w:pPr>
              <w:keepNext/>
              <w:spacing w:after="0" w:line="240" w:lineRule="auto"/>
              <w:rPr>
                <w:rFonts w:ascii="Public Sans" w:hAnsi="Public Sans" w:cs="Arial"/>
                <w:noProof/>
                <w:szCs w:val="22"/>
                <w:lang w:eastAsia="en-AU"/>
              </w:rPr>
            </w:pPr>
            <w:r w:rsidRPr="00F879EE">
              <w:rPr>
                <w:rFonts w:ascii="Public Sans" w:hAnsi="Public Sans" w:cs="Arial"/>
                <w:noProof/>
                <w:szCs w:val="22"/>
                <w:lang w:eastAsia="en-AU"/>
              </w:rPr>
              <w:drawing>
                <wp:inline distT="0" distB="0" distL="0" distR="0" wp14:anchorId="7781469B" wp14:editId="357E9555">
                  <wp:extent cx="855980" cy="855980"/>
                  <wp:effectExtent l="0" t="0" r="1270" b="1270"/>
                  <wp:docPr id="41" name="Picture 4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D132DE0" w14:textId="77777777" w:rsidR="00E57A26" w:rsidRPr="00F879EE" w:rsidRDefault="00E57A26" w:rsidP="00E57A26">
            <w:pPr>
              <w:pStyle w:val="TableText"/>
              <w:keepNext/>
              <w:spacing w:before="0" w:after="0" w:line="240" w:lineRule="auto"/>
              <w:rPr>
                <w:rFonts w:ascii="Public Sans" w:hAnsi="Public Sans" w:cs="Arial"/>
                <w:b/>
                <w:sz w:val="22"/>
                <w:szCs w:val="22"/>
              </w:rPr>
            </w:pPr>
            <w:r w:rsidRPr="00F879EE">
              <w:rPr>
                <w:rFonts w:ascii="Public Sans" w:hAnsi="Public Sans" w:cs="Arial"/>
                <w:b/>
                <w:sz w:val="22"/>
                <w:szCs w:val="22"/>
              </w:rPr>
              <w:t>Work Collaboratively</w:t>
            </w:r>
          </w:p>
          <w:p w14:paraId="13D3D680"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40D8A42C"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Recognise outcomes achieved through effective collaboration between teams</w:t>
            </w:r>
          </w:p>
          <w:p w14:paraId="521F0440"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Build cooperation and overcome barriers to information sharing, communication and collaboration across  the  organisation  and across government</w:t>
            </w:r>
          </w:p>
          <w:p w14:paraId="0AF2E40B" w14:textId="77777777" w:rsidR="00E57A26" w:rsidRPr="00F879EE" w:rsidRDefault="00E57A26" w:rsidP="00E57A26">
            <w:pPr>
              <w:pStyle w:val="BodyText"/>
              <w:numPr>
                <w:ilvl w:val="0"/>
                <w:numId w:val="32"/>
              </w:numPr>
              <w:spacing w:before="0" w:after="0" w:line="240" w:lineRule="auto"/>
              <w:ind w:left="360" w:right="702"/>
              <w:jc w:val="both"/>
              <w:rPr>
                <w:rFonts w:ascii="Public Sans" w:hAnsi="Public Sans" w:cs="Arial"/>
                <w:color w:val="auto"/>
                <w:szCs w:val="22"/>
              </w:rPr>
            </w:pPr>
            <w:r w:rsidRPr="00F879EE">
              <w:rPr>
                <w:rFonts w:ascii="Public Sans" w:hAnsi="Public Sans" w:cs="Arial"/>
                <w:color w:val="auto"/>
                <w:szCs w:val="22"/>
              </w:rPr>
              <w:t>Facilitate opportunities to engage and collaborate with stakeholders to develop joint solutions</w:t>
            </w:r>
          </w:p>
          <w:p w14:paraId="232336D7"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Network extensively across government and organisations to increase collaboration</w:t>
            </w:r>
          </w:p>
          <w:p w14:paraId="18FB9C77"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Encourage others to use appropriate collaboration approaches and tools, including digital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07AE4A37"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Advanced</w:t>
            </w:r>
          </w:p>
        </w:tc>
      </w:tr>
      <w:tr w:rsidR="00E57A26" w:rsidRPr="00F879EE" w14:paraId="764BEC70" w14:textId="77777777" w:rsidTr="00E57A2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BB09F27" w14:textId="77777777" w:rsidR="00E57A26" w:rsidRPr="00F879EE" w:rsidRDefault="00E57A26" w:rsidP="00E57A26">
            <w:pPr>
              <w:keepNext/>
              <w:spacing w:after="0" w:line="240" w:lineRule="auto"/>
              <w:rPr>
                <w:rFonts w:ascii="Public Sans" w:hAnsi="Public Sans" w:cs="Arial"/>
                <w:noProof/>
                <w:szCs w:val="22"/>
                <w:lang w:eastAsia="en-AU"/>
              </w:rPr>
            </w:pPr>
            <w:r w:rsidRPr="00F879EE">
              <w:rPr>
                <w:rFonts w:ascii="Public Sans" w:hAnsi="Public Sans" w:cs="Arial"/>
                <w:noProof/>
                <w:szCs w:val="22"/>
                <w:lang w:eastAsia="en-AU"/>
              </w:rPr>
              <w:drawing>
                <wp:inline distT="0" distB="0" distL="0" distR="0" wp14:anchorId="59BA6E56" wp14:editId="6027B793">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1D664E6" w14:textId="77777777" w:rsidR="00E57A26" w:rsidRPr="00F879EE" w:rsidRDefault="00E57A26" w:rsidP="00E57A26">
            <w:pPr>
              <w:pStyle w:val="TableText"/>
              <w:keepNext/>
              <w:spacing w:before="0" w:after="0" w:line="240" w:lineRule="auto"/>
              <w:rPr>
                <w:rFonts w:ascii="Public Sans" w:hAnsi="Public Sans" w:cs="Arial"/>
                <w:b/>
                <w:sz w:val="22"/>
                <w:szCs w:val="22"/>
              </w:rPr>
            </w:pPr>
            <w:r w:rsidRPr="00F879EE">
              <w:rPr>
                <w:rFonts w:ascii="Public Sans" w:hAnsi="Public Sans" w:cs="Arial"/>
                <w:b/>
                <w:sz w:val="22"/>
                <w:szCs w:val="22"/>
              </w:rPr>
              <w:t>Deliver Results</w:t>
            </w:r>
          </w:p>
          <w:p w14:paraId="08E99B35"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04F3F6F5"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Use own and others’ expertise to achieve outcomes, and take responsibility for delivering intended outcomes</w:t>
            </w:r>
          </w:p>
          <w:p w14:paraId="1E55B90C"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Make sure staff understand expected goals and acknowledge staff success in achieving these</w:t>
            </w:r>
          </w:p>
          <w:p w14:paraId="59A8C2FF"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Identify resource needs and ensure goals are achieved within set budgets and deadlines</w:t>
            </w:r>
          </w:p>
          <w:p w14:paraId="3A4D8EF9"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Use business data to evaluate outcomes and inform continuous improvement</w:t>
            </w:r>
          </w:p>
          <w:p w14:paraId="4C72B43B"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Identify priorities that need to change and ensure the allocation of resources meets new business needs</w:t>
            </w:r>
          </w:p>
          <w:p w14:paraId="67792A1A"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2E510C26"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Adept</w:t>
            </w:r>
          </w:p>
        </w:tc>
      </w:tr>
      <w:tr w:rsidR="00E57A26" w:rsidRPr="00F879EE" w14:paraId="5C804C84" w14:textId="77777777" w:rsidTr="00E57A2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0CB1576" w14:textId="77777777" w:rsidR="00E57A26" w:rsidRPr="00F879EE" w:rsidRDefault="00E57A26" w:rsidP="00E57A26">
            <w:pPr>
              <w:keepNext/>
              <w:spacing w:after="0" w:line="240" w:lineRule="auto"/>
              <w:rPr>
                <w:rFonts w:ascii="Public Sans" w:hAnsi="Public Sans" w:cs="Arial"/>
                <w:noProof/>
                <w:szCs w:val="22"/>
                <w:lang w:eastAsia="en-AU"/>
              </w:rPr>
            </w:pPr>
            <w:r w:rsidRPr="00F879EE">
              <w:rPr>
                <w:rFonts w:ascii="Public Sans" w:hAnsi="Public Sans" w:cs="Arial"/>
                <w:noProof/>
                <w:szCs w:val="22"/>
                <w:lang w:eastAsia="en-AU"/>
              </w:rPr>
              <w:drawing>
                <wp:inline distT="0" distB="0" distL="0" distR="0" wp14:anchorId="4104546C" wp14:editId="5E277F5C">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A032D3B" w14:textId="77777777" w:rsidR="00E57A26" w:rsidRPr="00F879EE" w:rsidRDefault="00E57A26" w:rsidP="00E57A26">
            <w:pPr>
              <w:pStyle w:val="TableText"/>
              <w:keepNext/>
              <w:spacing w:before="0" w:after="0" w:line="240" w:lineRule="auto"/>
              <w:rPr>
                <w:rFonts w:ascii="Public Sans" w:hAnsi="Public Sans" w:cs="Arial"/>
                <w:b/>
                <w:sz w:val="22"/>
                <w:szCs w:val="22"/>
              </w:rPr>
            </w:pPr>
            <w:r w:rsidRPr="00F879EE">
              <w:rPr>
                <w:rFonts w:ascii="Public Sans" w:hAnsi="Public Sans" w:cs="Arial"/>
                <w:b/>
                <w:sz w:val="22"/>
                <w:szCs w:val="22"/>
              </w:rPr>
              <w:t>Think and Solve Problems</w:t>
            </w:r>
          </w:p>
          <w:p w14:paraId="06EAF05A"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7E135DD8"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Undertake objective, critical analysis to draw accurate conclusions that recognise and manage contextual issues</w:t>
            </w:r>
          </w:p>
          <w:p w14:paraId="48042DAA"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Work through issues, weigh up alternatives and identify the most effective solutions in collaboration with others</w:t>
            </w:r>
          </w:p>
          <w:p w14:paraId="6358B8E2"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Take account of the wider business context when considering options to resolve issues</w:t>
            </w:r>
          </w:p>
          <w:p w14:paraId="5DB9A60B"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Explore a range of possibilities and creative alternatives to contribute to system, process and business improvements</w:t>
            </w:r>
          </w:p>
          <w:p w14:paraId="3623DC13"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Implement systems and processes that are underpinned by high- quality research and analysis</w:t>
            </w:r>
          </w:p>
          <w:p w14:paraId="18BE83D8"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Look for opportunities to design innovative solutions to meet user needs and service demands</w:t>
            </w:r>
          </w:p>
          <w:p w14:paraId="5FD4BF1F"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7FB4F74D"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Advanced</w:t>
            </w:r>
          </w:p>
        </w:tc>
      </w:tr>
      <w:tr w:rsidR="00E57A26" w:rsidRPr="00F879EE" w14:paraId="4ABA58A5" w14:textId="77777777" w:rsidTr="00E57A2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927CFA5" w14:textId="77777777" w:rsidR="00E57A26" w:rsidRPr="00F879EE" w:rsidRDefault="00E57A26" w:rsidP="00E57A26">
            <w:pPr>
              <w:keepNext/>
              <w:spacing w:after="0" w:line="240" w:lineRule="auto"/>
              <w:rPr>
                <w:rFonts w:ascii="Public Sans" w:hAnsi="Public Sans" w:cs="Arial"/>
                <w:noProof/>
                <w:szCs w:val="22"/>
                <w:lang w:eastAsia="en-AU"/>
              </w:rPr>
            </w:pPr>
            <w:r w:rsidRPr="00F879EE">
              <w:rPr>
                <w:rFonts w:ascii="Public Sans" w:hAnsi="Public Sans"/>
                <w:noProof/>
                <w:szCs w:val="22"/>
                <w:lang w:eastAsia="en-AU"/>
              </w:rPr>
              <w:drawing>
                <wp:inline distT="0" distB="0" distL="0" distR="0" wp14:anchorId="69E7887B" wp14:editId="726BCF04">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755F218" w14:textId="77777777" w:rsidR="00E57A26" w:rsidRPr="00F879EE" w:rsidRDefault="00E57A26" w:rsidP="00E57A26">
            <w:pPr>
              <w:pStyle w:val="TableText"/>
              <w:keepNext/>
              <w:spacing w:before="0" w:after="0" w:line="240" w:lineRule="auto"/>
              <w:rPr>
                <w:rFonts w:ascii="Public Sans" w:hAnsi="Public Sans" w:cs="Arial"/>
                <w:b/>
                <w:sz w:val="22"/>
                <w:szCs w:val="22"/>
              </w:rPr>
            </w:pPr>
            <w:r w:rsidRPr="00F879EE">
              <w:rPr>
                <w:rFonts w:ascii="Public Sans" w:hAnsi="Public Sans" w:cs="Arial"/>
                <w:b/>
                <w:sz w:val="22"/>
                <w:szCs w:val="22"/>
              </w:rPr>
              <w:t>Project Management</w:t>
            </w:r>
          </w:p>
          <w:p w14:paraId="07352DA8" w14:textId="77777777" w:rsidR="00E57A26" w:rsidRPr="00F879EE" w:rsidRDefault="00E57A26" w:rsidP="00E57A26">
            <w:pPr>
              <w:pStyle w:val="TableText"/>
              <w:keepNext/>
              <w:spacing w:before="0" w:after="0" w:line="240" w:lineRule="auto"/>
              <w:rPr>
                <w:rFonts w:ascii="Public Sans" w:hAnsi="Public Sans" w:cs="Arial"/>
                <w:b/>
                <w:sz w:val="22"/>
                <w:szCs w:val="22"/>
              </w:rPr>
            </w:pPr>
            <w:r w:rsidRPr="00F879EE">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1E253C95"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Understand</w:t>
            </w:r>
            <w:r w:rsidRPr="00F879EE">
              <w:rPr>
                <w:rFonts w:ascii="Public Sans" w:hAnsi="Public Sans" w:cs="Arial"/>
                <w:color w:val="auto"/>
                <w:spacing w:val="3"/>
                <w:szCs w:val="22"/>
              </w:rPr>
              <w:t xml:space="preserve"> </w:t>
            </w:r>
            <w:r w:rsidRPr="00F879EE">
              <w:rPr>
                <w:rFonts w:ascii="Public Sans" w:hAnsi="Public Sans" w:cs="Arial"/>
                <w:color w:val="auto"/>
                <w:spacing w:val="5"/>
                <w:szCs w:val="22"/>
              </w:rPr>
              <w:t xml:space="preserve">all </w:t>
            </w:r>
            <w:r w:rsidRPr="00F879EE">
              <w:rPr>
                <w:rFonts w:ascii="Public Sans" w:hAnsi="Public Sans" w:cs="Arial"/>
                <w:color w:val="auto"/>
                <w:spacing w:val="2"/>
                <w:szCs w:val="22"/>
              </w:rPr>
              <w:t xml:space="preserve">components </w:t>
            </w:r>
            <w:r w:rsidRPr="00F879EE">
              <w:rPr>
                <w:rFonts w:ascii="Public Sans" w:hAnsi="Public Sans" w:cs="Arial"/>
                <w:color w:val="auto"/>
                <w:szCs w:val="22"/>
              </w:rPr>
              <w:t xml:space="preserve">of </w:t>
            </w:r>
            <w:r w:rsidRPr="00F879EE">
              <w:rPr>
                <w:rFonts w:ascii="Public Sans" w:hAnsi="Public Sans" w:cs="Arial"/>
                <w:color w:val="auto"/>
                <w:spacing w:val="3"/>
                <w:szCs w:val="22"/>
              </w:rPr>
              <w:t xml:space="preserve">the </w:t>
            </w:r>
            <w:r w:rsidRPr="00F879EE">
              <w:rPr>
                <w:rFonts w:ascii="Public Sans" w:hAnsi="Public Sans" w:cs="Arial"/>
                <w:color w:val="auto"/>
                <w:spacing w:val="2"/>
                <w:szCs w:val="22"/>
              </w:rPr>
              <w:t xml:space="preserve">project </w:t>
            </w:r>
            <w:r w:rsidRPr="00F879EE">
              <w:rPr>
                <w:rFonts w:ascii="Public Sans" w:hAnsi="Public Sans" w:cs="Arial"/>
                <w:color w:val="auto"/>
                <w:spacing w:val="3"/>
                <w:szCs w:val="22"/>
              </w:rPr>
              <w:t xml:space="preserve">management </w:t>
            </w:r>
            <w:r w:rsidRPr="00F879EE">
              <w:rPr>
                <w:rFonts w:ascii="Public Sans" w:hAnsi="Public Sans" w:cs="Arial"/>
                <w:color w:val="auto"/>
                <w:spacing w:val="2"/>
                <w:szCs w:val="22"/>
              </w:rPr>
              <w:t xml:space="preserve">process, </w:t>
            </w:r>
            <w:r w:rsidRPr="00F879EE">
              <w:rPr>
                <w:rFonts w:ascii="Public Sans" w:hAnsi="Public Sans" w:cs="Arial"/>
                <w:color w:val="auto"/>
                <w:spacing w:val="4"/>
                <w:szCs w:val="22"/>
              </w:rPr>
              <w:t xml:space="preserve">including </w:t>
            </w:r>
            <w:r w:rsidRPr="00F879EE">
              <w:rPr>
                <w:rFonts w:ascii="Public Sans" w:hAnsi="Public Sans" w:cs="Arial"/>
                <w:color w:val="auto"/>
                <w:spacing w:val="3"/>
                <w:szCs w:val="22"/>
              </w:rPr>
              <w:t xml:space="preserve">the </w:t>
            </w:r>
            <w:r w:rsidRPr="00F879EE">
              <w:rPr>
                <w:rFonts w:ascii="Public Sans" w:hAnsi="Public Sans" w:cs="Arial"/>
                <w:color w:val="auto"/>
                <w:spacing w:val="2"/>
                <w:szCs w:val="22"/>
              </w:rPr>
              <w:t xml:space="preserve">need </w:t>
            </w:r>
            <w:r w:rsidRPr="00F879EE">
              <w:rPr>
                <w:rFonts w:ascii="Public Sans" w:hAnsi="Public Sans" w:cs="Arial"/>
                <w:color w:val="auto"/>
                <w:szCs w:val="22"/>
              </w:rPr>
              <w:t xml:space="preserve">to </w:t>
            </w:r>
            <w:r w:rsidRPr="00F879EE">
              <w:rPr>
                <w:rFonts w:ascii="Public Sans" w:hAnsi="Public Sans" w:cs="Arial"/>
                <w:color w:val="auto"/>
                <w:spacing w:val="2"/>
                <w:szCs w:val="22"/>
              </w:rPr>
              <w:t xml:space="preserve">consider </w:t>
            </w:r>
            <w:r w:rsidRPr="00F879EE">
              <w:rPr>
                <w:rFonts w:ascii="Public Sans" w:hAnsi="Public Sans" w:cs="Arial"/>
                <w:color w:val="auto"/>
                <w:spacing w:val="4"/>
                <w:szCs w:val="22"/>
              </w:rPr>
              <w:t xml:space="preserve">change </w:t>
            </w:r>
            <w:r w:rsidRPr="00F879EE">
              <w:rPr>
                <w:rFonts w:ascii="Public Sans" w:hAnsi="Public Sans" w:cs="Arial"/>
                <w:color w:val="auto"/>
                <w:spacing w:val="3"/>
                <w:szCs w:val="22"/>
              </w:rPr>
              <w:t xml:space="preserve">management </w:t>
            </w:r>
            <w:r w:rsidRPr="00F879EE">
              <w:rPr>
                <w:rFonts w:ascii="Public Sans" w:hAnsi="Public Sans" w:cs="Arial"/>
                <w:color w:val="auto"/>
                <w:szCs w:val="22"/>
              </w:rPr>
              <w:t xml:space="preserve">to </w:t>
            </w:r>
            <w:r w:rsidRPr="00F879EE">
              <w:rPr>
                <w:rFonts w:ascii="Public Sans" w:hAnsi="Public Sans" w:cs="Arial"/>
                <w:color w:val="auto"/>
                <w:spacing w:val="3"/>
                <w:szCs w:val="22"/>
              </w:rPr>
              <w:t>realise business</w:t>
            </w:r>
            <w:r w:rsidRPr="00F879EE">
              <w:rPr>
                <w:rFonts w:ascii="Public Sans" w:hAnsi="Public Sans" w:cs="Arial"/>
                <w:color w:val="auto"/>
                <w:spacing w:val="8"/>
                <w:szCs w:val="22"/>
              </w:rPr>
              <w:t xml:space="preserve"> </w:t>
            </w:r>
            <w:r w:rsidRPr="00F879EE">
              <w:rPr>
                <w:rFonts w:ascii="Public Sans" w:hAnsi="Public Sans" w:cs="Arial"/>
                <w:color w:val="auto"/>
                <w:spacing w:val="2"/>
                <w:szCs w:val="22"/>
              </w:rPr>
              <w:t>benefits</w:t>
            </w:r>
          </w:p>
          <w:p w14:paraId="1591DC99"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Prepare clear project  proposals and accurate estimates of required costs and resources</w:t>
            </w:r>
          </w:p>
          <w:p w14:paraId="17C8A377"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Establish performance outcomes and measures for key project goals, and define monitoring, reporting and communication requirements</w:t>
            </w:r>
          </w:p>
          <w:p w14:paraId="0733C375"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Identify and evaluate risks associated with the project and develop mitigation strategies</w:t>
            </w:r>
          </w:p>
          <w:p w14:paraId="67DE0DF5"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Identify and consult stakeholders to inform the project strategy</w:t>
            </w:r>
          </w:p>
          <w:p w14:paraId="4CCA6185"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Communicate the project’s objectives and its expected benefits</w:t>
            </w:r>
          </w:p>
          <w:p w14:paraId="0B0C0C47"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Monitor the completion of project milestones against goals and take necessary action</w:t>
            </w:r>
          </w:p>
          <w:p w14:paraId="683FB4EA"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6F0C6CE4"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Adept</w:t>
            </w:r>
          </w:p>
        </w:tc>
      </w:tr>
      <w:tr w:rsidR="00E57A26" w:rsidRPr="00F879EE" w14:paraId="2BFF43FB" w14:textId="77777777" w:rsidTr="00E57A2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9F8EFE7" w14:textId="77777777" w:rsidR="00E57A26" w:rsidRPr="00F879EE" w:rsidRDefault="00E57A26" w:rsidP="00E57A26">
            <w:pPr>
              <w:keepNext/>
              <w:spacing w:after="0" w:line="240" w:lineRule="auto"/>
              <w:rPr>
                <w:rFonts w:ascii="Public Sans" w:hAnsi="Public Sans" w:cs="Arial"/>
                <w:noProof/>
                <w:szCs w:val="22"/>
                <w:lang w:eastAsia="en-AU"/>
              </w:rPr>
            </w:pPr>
            <w:r w:rsidRPr="00F879EE">
              <w:rPr>
                <w:rFonts w:ascii="Public Sans" w:hAnsi="Public Sans"/>
                <w:noProof/>
                <w:szCs w:val="22"/>
                <w:lang w:eastAsia="en-AU"/>
              </w:rPr>
              <w:drawing>
                <wp:inline distT="0" distB="0" distL="0" distR="0" wp14:anchorId="7ADFC1F5" wp14:editId="7520C2AC">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E1850D4" w14:textId="77777777" w:rsidR="00E57A26" w:rsidRPr="00F879EE" w:rsidRDefault="00E57A26" w:rsidP="00E57A26">
            <w:pPr>
              <w:pStyle w:val="TableText"/>
              <w:keepNext/>
              <w:spacing w:before="0" w:after="0" w:line="240" w:lineRule="auto"/>
              <w:rPr>
                <w:rFonts w:ascii="Public Sans" w:hAnsi="Public Sans" w:cs="Arial"/>
                <w:b/>
                <w:sz w:val="22"/>
                <w:szCs w:val="22"/>
              </w:rPr>
            </w:pPr>
            <w:r w:rsidRPr="00F879EE">
              <w:rPr>
                <w:rFonts w:ascii="Public Sans" w:hAnsi="Public Sans" w:cs="Arial"/>
                <w:b/>
                <w:sz w:val="22"/>
                <w:szCs w:val="22"/>
              </w:rPr>
              <w:t>Manage and Develop People</w:t>
            </w:r>
          </w:p>
          <w:p w14:paraId="55E19BAC"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4B1DFA56"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Define and clearly communicate roles, responsibilities and performance standards to achieve team outcomes</w:t>
            </w:r>
          </w:p>
          <w:p w14:paraId="5819A1D0"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Adjust performance development processes to meet the diverse abilities and needs of individuals and teams</w:t>
            </w:r>
          </w:p>
          <w:p w14:paraId="6A6189F8"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Develop work plans that consider capability, strengths and opportunities for development</w:t>
            </w:r>
          </w:p>
          <w:p w14:paraId="3AF6CE07"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Be aware of the influences of bias when managing team members</w:t>
            </w:r>
          </w:p>
          <w:p w14:paraId="294AC1B4"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Seek feedback on own management capabilities and develop strategies to address any gaps</w:t>
            </w:r>
          </w:p>
          <w:p w14:paraId="33F5E418"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Address and resolve team and individual performance issues, including unsatisfactory performance, in a timely and effective way</w:t>
            </w:r>
          </w:p>
          <w:p w14:paraId="7B3C2E0E" w14:textId="77777777" w:rsidR="00E57A26" w:rsidRPr="00F879EE" w:rsidRDefault="00E57A26" w:rsidP="00E57A26">
            <w:pPr>
              <w:pStyle w:val="BodyText"/>
              <w:numPr>
                <w:ilvl w:val="0"/>
                <w:numId w:val="32"/>
              </w:numPr>
              <w:spacing w:before="0" w:after="0" w:line="240" w:lineRule="auto"/>
              <w:ind w:left="360" w:right="702"/>
              <w:rPr>
                <w:rFonts w:ascii="Public Sans" w:hAnsi="Public Sans" w:cs="Arial"/>
                <w:color w:val="auto"/>
                <w:szCs w:val="22"/>
              </w:rPr>
            </w:pPr>
            <w:r w:rsidRPr="00F879EE">
              <w:rPr>
                <w:rFonts w:ascii="Public Sans" w:hAnsi="Public Sans" w:cs="Arial"/>
                <w:color w:val="auto"/>
                <w:szCs w:val="22"/>
              </w:rPr>
              <w:t>Monitor and report on team performance in line with established performance development frameworks</w:t>
            </w:r>
          </w:p>
        </w:tc>
        <w:tc>
          <w:tcPr>
            <w:tcW w:w="1701" w:type="dxa"/>
            <w:gridSpan w:val="2"/>
            <w:tcBorders>
              <w:top w:val="single" w:sz="8" w:space="0" w:color="BCBEC0"/>
              <w:left w:val="nil"/>
              <w:bottom w:val="single" w:sz="8" w:space="0" w:color="BCBEC0"/>
              <w:right w:val="nil"/>
            </w:tcBorders>
            <w:shd w:val="clear" w:color="auto" w:fill="FFFFFF" w:themeFill="background1"/>
          </w:tcPr>
          <w:p w14:paraId="4EBFB7E9" w14:textId="77777777" w:rsidR="00E57A26" w:rsidRPr="00F879EE" w:rsidRDefault="00E57A26" w:rsidP="00E57A26">
            <w:pPr>
              <w:pStyle w:val="TableText"/>
              <w:keepNext/>
              <w:spacing w:before="0" w:after="0" w:line="240" w:lineRule="auto"/>
              <w:rPr>
                <w:rFonts w:ascii="Public Sans" w:hAnsi="Public Sans" w:cs="Arial"/>
                <w:sz w:val="22"/>
                <w:szCs w:val="22"/>
              </w:rPr>
            </w:pPr>
            <w:r w:rsidRPr="00F879EE">
              <w:rPr>
                <w:rFonts w:ascii="Public Sans" w:hAnsi="Public Sans" w:cs="Arial"/>
                <w:sz w:val="22"/>
                <w:szCs w:val="22"/>
              </w:rPr>
              <w:t>Adept</w:t>
            </w:r>
          </w:p>
        </w:tc>
      </w:tr>
    </w:tbl>
    <w:p w14:paraId="2844F22C" w14:textId="77777777" w:rsidR="00D7553E" w:rsidRPr="00F879EE" w:rsidRDefault="00D7553E">
      <w:pPr>
        <w:spacing w:after="0" w:line="240" w:lineRule="auto"/>
        <w:rPr>
          <w:rFonts w:ascii="Public Sans" w:hAnsi="Public Sans" w:cstheme="minorHAnsi"/>
        </w:rPr>
      </w:pPr>
    </w:p>
    <w:p w14:paraId="780B40B2" w14:textId="77777777" w:rsidR="00BD1817" w:rsidRPr="00F879EE" w:rsidRDefault="00BD1817" w:rsidP="00BD1817">
      <w:pPr>
        <w:pStyle w:val="PlainText"/>
        <w:spacing w:before="62" w:line="276" w:lineRule="auto"/>
        <w:jc w:val="both"/>
        <w:rPr>
          <w:rFonts w:ascii="Public Sans" w:eastAsiaTheme="minorEastAsia" w:hAnsi="Public Sans" w:cs="Arial"/>
          <w:b/>
          <w:i/>
          <w:sz w:val="24"/>
          <w:szCs w:val="24"/>
          <w:lang w:val="en-US"/>
        </w:rPr>
      </w:pPr>
    </w:p>
    <w:p w14:paraId="07B8FC38" w14:textId="64AAF187" w:rsidR="004C489B" w:rsidRPr="00F879EE" w:rsidRDefault="004C489B" w:rsidP="004C489B">
      <w:pPr>
        <w:spacing w:before="120" w:after="0" w:line="240" w:lineRule="auto"/>
        <w:rPr>
          <w:rFonts w:ascii="Public Sans" w:hAnsi="Public Sans" w:cs="Arial"/>
          <w:szCs w:val="22"/>
        </w:rPr>
      </w:pPr>
      <w:r w:rsidRPr="00F879EE">
        <w:rPr>
          <w:rFonts w:ascii="Public Sans" w:hAnsi="Public Sans" w:cstheme="majorHAnsi"/>
        </w:rPr>
        <w:t>This role also utilises the HR Professionals Capability Set. The capability set is available at</w:t>
      </w:r>
      <w:r w:rsidRPr="00F879EE">
        <w:rPr>
          <w:rFonts w:ascii="Public Sans" w:hAnsi="Public Sans"/>
        </w:rPr>
        <w:t xml:space="preserve"> </w:t>
      </w:r>
      <w:hyperlink r:id="rId17" w:history="1">
        <w:r w:rsidRPr="00F879EE">
          <w:rPr>
            <w:rStyle w:val="Hyperlink"/>
            <w:rFonts w:ascii="Public Sans" w:hAnsi="Public Sans" w:cs="Arial"/>
            <w:szCs w:val="22"/>
          </w:rPr>
          <w:t>www.psc.nsw.gov.au/workforce-management/capability-framework/occupation-specific-capability-sets/human-resources-capability-set</w:t>
        </w:r>
      </w:hyperlink>
    </w:p>
    <w:p w14:paraId="5EB09462" w14:textId="77777777" w:rsidR="004C489B" w:rsidRPr="00F879EE" w:rsidRDefault="004C489B" w:rsidP="004C489B">
      <w:pPr>
        <w:spacing w:after="0" w:line="240" w:lineRule="auto"/>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245"/>
        <w:gridCol w:w="1783"/>
      </w:tblGrid>
      <w:tr w:rsidR="004C489B" w:rsidRPr="00F879EE" w14:paraId="2E7C0148" w14:textId="77777777" w:rsidTr="00297681">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37395B9A" w14:textId="77777777" w:rsidR="004C489B" w:rsidRPr="00F879EE" w:rsidRDefault="004C489B" w:rsidP="00297681">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F879EE">
              <w:rPr>
                <w:rFonts w:ascii="Public Sans" w:hAnsi="Public Sans"/>
                <w:b/>
                <w:bCs/>
                <w:color w:val="FFFFFF" w:themeColor="background1"/>
                <w:sz w:val="22"/>
                <w:szCs w:val="22"/>
              </w:rPr>
              <w:t xml:space="preserve">Focus Occupation Specific Capabilities </w:t>
            </w:r>
          </w:p>
        </w:tc>
      </w:tr>
      <w:tr w:rsidR="004C489B" w:rsidRPr="00F879EE" w14:paraId="35F532B5" w14:textId="77777777" w:rsidTr="001C557E">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6649F4EE" w14:textId="77777777" w:rsidR="004C489B" w:rsidRPr="00F879EE" w:rsidRDefault="004C489B" w:rsidP="00297681">
            <w:pPr>
              <w:keepNext/>
              <w:spacing w:after="0" w:line="240" w:lineRule="auto"/>
              <w:rPr>
                <w:rFonts w:ascii="Public Sans" w:hAnsi="Public Sans"/>
                <w:szCs w:val="22"/>
              </w:rPr>
            </w:pPr>
          </w:p>
          <w:p w14:paraId="3E463D21" w14:textId="77777777" w:rsidR="004C489B" w:rsidRPr="00F879EE" w:rsidRDefault="004C489B" w:rsidP="00297681">
            <w:pPr>
              <w:keepNext/>
              <w:spacing w:after="0" w:line="240" w:lineRule="auto"/>
              <w:rPr>
                <w:rFonts w:ascii="Public Sans" w:hAnsi="Public Sans"/>
                <w:szCs w:val="22"/>
              </w:rPr>
            </w:pPr>
            <w:r w:rsidRPr="00F879EE">
              <w:rPr>
                <w:rFonts w:ascii="Public Sans" w:hAnsi="Public Sans"/>
                <w:noProof/>
                <w:szCs w:val="22"/>
                <w:lang w:eastAsia="en-AU"/>
              </w:rPr>
              <w:drawing>
                <wp:inline distT="0" distB="0" distL="0" distR="0" wp14:anchorId="6FE282C1" wp14:editId="5FBF0FE9">
                  <wp:extent cx="848360" cy="848360"/>
                  <wp:effectExtent l="0" t="0" r="8890" b="8890"/>
                  <wp:docPr id="3" name="Picture 3" descr="Huma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resources-professionals-capability-set.jpg" descr="Human Resource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27A3FFB2" w14:textId="77777777" w:rsidR="004C489B" w:rsidRPr="00F879EE" w:rsidRDefault="004C489B" w:rsidP="00297681">
            <w:pPr>
              <w:pStyle w:val="TableText"/>
              <w:keepNext/>
              <w:rPr>
                <w:rFonts w:ascii="Public Sans" w:hAnsi="Public Sans"/>
                <w:b/>
                <w:sz w:val="22"/>
                <w:szCs w:val="22"/>
              </w:rPr>
            </w:pPr>
            <w:r w:rsidRPr="00F879EE">
              <w:rPr>
                <w:rFonts w:ascii="Public Sans" w:hAnsi="Public Sans"/>
                <w:b/>
                <w:sz w:val="22"/>
                <w:szCs w:val="22"/>
              </w:rPr>
              <w:t>Capability name</w:t>
            </w:r>
          </w:p>
          <w:p w14:paraId="599507EF" w14:textId="77777777" w:rsidR="004C489B" w:rsidRPr="00F879EE" w:rsidRDefault="004C489B" w:rsidP="00297681">
            <w:pPr>
              <w:pStyle w:val="TableText"/>
              <w:keepNext/>
              <w:rPr>
                <w:rFonts w:ascii="Public Sans" w:hAnsi="Public Sans"/>
                <w:sz w:val="22"/>
                <w:szCs w:val="22"/>
              </w:rPr>
            </w:pPr>
            <w:r w:rsidRPr="00F879EE">
              <w:rPr>
                <w:rFonts w:ascii="Public Sans" w:hAnsi="Public Sans"/>
                <w:sz w:val="22"/>
                <w:szCs w:val="22"/>
              </w:rPr>
              <w:t>Capability description</w:t>
            </w:r>
          </w:p>
          <w:p w14:paraId="455E4579" w14:textId="77777777" w:rsidR="004C489B" w:rsidRPr="00F879EE" w:rsidRDefault="004C489B" w:rsidP="00297681">
            <w:pPr>
              <w:pStyle w:val="TableText"/>
              <w:keepNext/>
              <w:rPr>
                <w:rFonts w:ascii="Public Sans" w:hAnsi="Public Sans"/>
                <w:sz w:val="22"/>
                <w:szCs w:val="22"/>
              </w:rPr>
            </w:pPr>
          </w:p>
        </w:tc>
        <w:tc>
          <w:tcPr>
            <w:tcW w:w="4245" w:type="dxa"/>
            <w:tcBorders>
              <w:top w:val="single" w:sz="8" w:space="0" w:color="BCBEC0"/>
              <w:left w:val="nil"/>
              <w:bottom w:val="single" w:sz="8" w:space="0" w:color="BCBEC0"/>
              <w:right w:val="nil"/>
            </w:tcBorders>
            <w:shd w:val="clear" w:color="auto" w:fill="F2F2F2" w:themeFill="background1" w:themeFillShade="F2"/>
            <w:hideMark/>
          </w:tcPr>
          <w:p w14:paraId="4C9C1124" w14:textId="77777777" w:rsidR="004C489B" w:rsidRPr="00F879EE" w:rsidRDefault="004C489B" w:rsidP="00297681">
            <w:pPr>
              <w:pStyle w:val="TableBullet"/>
              <w:numPr>
                <w:ilvl w:val="0"/>
                <w:numId w:val="0"/>
              </w:numPr>
              <w:rPr>
                <w:rFonts w:ascii="Public Sans" w:hAnsi="Public Sans"/>
                <w:b/>
                <w:sz w:val="22"/>
                <w:szCs w:val="22"/>
              </w:rPr>
            </w:pPr>
            <w:r w:rsidRPr="00F879EE">
              <w:rPr>
                <w:rFonts w:ascii="Public Sans" w:hAnsi="Public Sans"/>
                <w:b/>
                <w:sz w:val="22"/>
                <w:szCs w:val="22"/>
              </w:rPr>
              <w:t>Capability Set</w:t>
            </w:r>
          </w:p>
        </w:tc>
        <w:tc>
          <w:tcPr>
            <w:tcW w:w="1783" w:type="dxa"/>
            <w:tcBorders>
              <w:top w:val="single" w:sz="8" w:space="0" w:color="BCBEC0"/>
              <w:left w:val="nil"/>
              <w:bottom w:val="single" w:sz="8" w:space="0" w:color="BCBEC0"/>
              <w:right w:val="nil"/>
            </w:tcBorders>
            <w:shd w:val="clear" w:color="auto" w:fill="F2F2F2" w:themeFill="background1" w:themeFillShade="F2"/>
            <w:hideMark/>
          </w:tcPr>
          <w:p w14:paraId="1A4A7848" w14:textId="77777777" w:rsidR="004C489B" w:rsidRPr="00F879EE" w:rsidRDefault="004C489B" w:rsidP="00297681">
            <w:pPr>
              <w:pStyle w:val="TableBullet"/>
              <w:numPr>
                <w:ilvl w:val="0"/>
                <w:numId w:val="0"/>
              </w:numPr>
              <w:tabs>
                <w:tab w:val="left" w:pos="720"/>
              </w:tabs>
              <w:jc w:val="both"/>
              <w:rPr>
                <w:rFonts w:ascii="Public Sans" w:hAnsi="Public Sans"/>
                <w:b/>
                <w:sz w:val="22"/>
                <w:szCs w:val="22"/>
              </w:rPr>
            </w:pPr>
            <w:r w:rsidRPr="00F879EE">
              <w:rPr>
                <w:rFonts w:ascii="Public Sans" w:hAnsi="Public Sans"/>
                <w:b/>
                <w:sz w:val="22"/>
                <w:szCs w:val="22"/>
              </w:rPr>
              <w:t>Level</w:t>
            </w:r>
          </w:p>
        </w:tc>
      </w:tr>
      <w:tr w:rsidR="004C489B" w:rsidRPr="00F879EE" w14:paraId="5E3D5BAE" w14:textId="77777777" w:rsidTr="001C557E">
        <w:tc>
          <w:tcPr>
            <w:tcW w:w="1408" w:type="dxa"/>
            <w:vMerge/>
            <w:tcBorders>
              <w:top w:val="single" w:sz="8" w:space="0" w:color="BCBEC0"/>
              <w:left w:val="nil"/>
              <w:bottom w:val="single" w:sz="8" w:space="0" w:color="BCBEC0"/>
              <w:right w:val="nil"/>
            </w:tcBorders>
            <w:vAlign w:val="center"/>
            <w:hideMark/>
          </w:tcPr>
          <w:p w14:paraId="1AA70759" w14:textId="77777777" w:rsidR="004C489B" w:rsidRPr="00F879EE" w:rsidRDefault="004C489B" w:rsidP="00297681">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6B847C5E" w14:textId="77777777" w:rsidR="00E254CF" w:rsidRPr="00F879EE" w:rsidRDefault="00E254CF" w:rsidP="00297681">
            <w:pPr>
              <w:pStyle w:val="TableText"/>
              <w:keepNext/>
              <w:rPr>
                <w:rStyle w:val="A11"/>
                <w:rFonts w:ascii="Public Sans" w:hAnsi="Public Sans"/>
                <w:b/>
                <w:bCs/>
                <w:sz w:val="22"/>
                <w:szCs w:val="22"/>
              </w:rPr>
            </w:pPr>
            <w:r w:rsidRPr="00F879EE">
              <w:rPr>
                <w:rStyle w:val="A11"/>
                <w:rFonts w:ascii="Public Sans" w:hAnsi="Public Sans"/>
                <w:b/>
                <w:bCs/>
                <w:sz w:val="22"/>
                <w:szCs w:val="22"/>
              </w:rPr>
              <w:t>Talent Management</w:t>
            </w:r>
          </w:p>
          <w:p w14:paraId="14D1A0A6" w14:textId="3400D3E6" w:rsidR="004C489B" w:rsidRPr="00F879EE" w:rsidRDefault="00E254CF" w:rsidP="00E254CF">
            <w:pPr>
              <w:pStyle w:val="TableText"/>
              <w:keepNext/>
              <w:spacing w:before="0" w:after="0" w:line="240" w:lineRule="auto"/>
              <w:rPr>
                <w:rFonts w:ascii="Public Sans" w:hAnsi="Public Sans"/>
                <w:sz w:val="22"/>
                <w:szCs w:val="22"/>
              </w:rPr>
            </w:pPr>
            <w:r w:rsidRPr="00F879EE">
              <w:rPr>
                <w:rFonts w:ascii="Public Sans" w:hAnsi="Public Sans"/>
                <w:sz w:val="22"/>
                <w:szCs w:val="22"/>
              </w:rPr>
              <w:t xml:space="preserve">Develop approaches to proactively manage the supply of diverse leaders, talent and capabilities across the organisation </w:t>
            </w:r>
            <w:r w:rsidRPr="00F879EE">
              <w:rPr>
                <w:rStyle w:val="A11"/>
                <w:rFonts w:ascii="Public Sans" w:hAnsi="Public Sans"/>
                <w:sz w:val="22"/>
                <w:szCs w:val="22"/>
              </w:rPr>
              <w:t xml:space="preserve"> </w:t>
            </w:r>
            <w:r w:rsidRPr="00F879EE">
              <w:rPr>
                <w:rFonts w:ascii="Public Sans" w:hAnsi="Public Sans"/>
                <w:sz w:val="22"/>
                <w:szCs w:val="22"/>
              </w:rPr>
              <w:t xml:space="preserve"> </w:t>
            </w:r>
          </w:p>
        </w:tc>
        <w:tc>
          <w:tcPr>
            <w:tcW w:w="4245" w:type="dxa"/>
            <w:tcBorders>
              <w:top w:val="single" w:sz="8" w:space="0" w:color="BCBEC0"/>
              <w:left w:val="nil"/>
              <w:bottom w:val="single" w:sz="8" w:space="0" w:color="BCBEC0"/>
              <w:right w:val="nil"/>
            </w:tcBorders>
          </w:tcPr>
          <w:p w14:paraId="69DCBFB0" w14:textId="77777777" w:rsidR="00E254CF" w:rsidRPr="00F879EE" w:rsidRDefault="00E254CF" w:rsidP="00E254CF">
            <w:pPr>
              <w:pStyle w:val="TableBullet"/>
              <w:spacing w:line="240" w:lineRule="auto"/>
              <w:ind w:left="357" w:hanging="357"/>
              <w:rPr>
                <w:rFonts w:ascii="Public Sans" w:hAnsi="Public Sans"/>
                <w:sz w:val="22"/>
                <w:szCs w:val="22"/>
              </w:rPr>
            </w:pPr>
            <w:r w:rsidRPr="00F879EE">
              <w:rPr>
                <w:rFonts w:ascii="Public Sans" w:hAnsi="Public Sans"/>
                <w:sz w:val="22"/>
                <w:szCs w:val="22"/>
              </w:rPr>
              <w:t xml:space="preserve">Advise and support managers in applying sound talent management principles, insights and practices, to inform talent acquisition and build leadership development pipelines in line with current and future business needs. </w:t>
            </w:r>
          </w:p>
          <w:p w14:paraId="6841B91A" w14:textId="1D9D23FB" w:rsidR="00E254CF" w:rsidRPr="00F879EE" w:rsidRDefault="00E254CF" w:rsidP="00E254CF">
            <w:pPr>
              <w:pStyle w:val="TableBullet"/>
              <w:spacing w:line="240" w:lineRule="auto"/>
              <w:ind w:left="357" w:hanging="357"/>
              <w:rPr>
                <w:rFonts w:ascii="Public Sans" w:hAnsi="Public Sans"/>
                <w:sz w:val="22"/>
                <w:szCs w:val="22"/>
              </w:rPr>
            </w:pPr>
            <w:r w:rsidRPr="00F879EE">
              <w:rPr>
                <w:rFonts w:ascii="Public Sans" w:hAnsi="Public Sans"/>
                <w:sz w:val="22"/>
                <w:szCs w:val="22"/>
              </w:rPr>
              <w:t xml:space="preserve">Design talent management solutions, such as capability assessments, appropriate to specific business needs across all stages of the employment </w:t>
            </w:r>
            <w:proofErr w:type="gramStart"/>
            <w:r w:rsidRPr="00F879EE">
              <w:rPr>
                <w:rFonts w:ascii="Public Sans" w:hAnsi="Public Sans"/>
                <w:sz w:val="22"/>
                <w:szCs w:val="22"/>
              </w:rPr>
              <w:t>lifecycle, and</w:t>
            </w:r>
            <w:proofErr w:type="gramEnd"/>
            <w:r w:rsidRPr="00F879EE">
              <w:rPr>
                <w:rFonts w:ascii="Public Sans" w:hAnsi="Public Sans"/>
                <w:sz w:val="22"/>
                <w:szCs w:val="22"/>
              </w:rPr>
              <w:t xml:space="preserve"> guide their implementation by managers. </w:t>
            </w:r>
          </w:p>
          <w:p w14:paraId="58B2D848" w14:textId="77777777" w:rsidR="00E254CF" w:rsidRPr="00F879EE" w:rsidRDefault="00E254CF" w:rsidP="00E254CF">
            <w:pPr>
              <w:pStyle w:val="TableBullet"/>
              <w:spacing w:line="240" w:lineRule="auto"/>
              <w:ind w:left="357" w:hanging="357"/>
              <w:rPr>
                <w:rFonts w:ascii="Public Sans" w:hAnsi="Public Sans"/>
                <w:sz w:val="22"/>
                <w:szCs w:val="22"/>
              </w:rPr>
            </w:pPr>
            <w:r w:rsidRPr="00F879EE">
              <w:rPr>
                <w:rFonts w:ascii="Public Sans" w:hAnsi="Public Sans"/>
                <w:sz w:val="22"/>
                <w:szCs w:val="22"/>
              </w:rPr>
              <w:t xml:space="preserve">Recommend and customise recruitment and assessment processes to enable managers to make informed selections in line with business planning and capability requirements. </w:t>
            </w:r>
          </w:p>
          <w:p w14:paraId="4A074102" w14:textId="77777777" w:rsidR="00E254CF" w:rsidRPr="00F879EE" w:rsidRDefault="00E254CF" w:rsidP="00E254CF">
            <w:pPr>
              <w:pStyle w:val="TableBullet"/>
              <w:spacing w:line="240" w:lineRule="auto"/>
              <w:ind w:left="357" w:hanging="357"/>
              <w:rPr>
                <w:rFonts w:ascii="Public Sans" w:hAnsi="Public Sans"/>
                <w:sz w:val="22"/>
                <w:szCs w:val="22"/>
              </w:rPr>
            </w:pPr>
            <w:r w:rsidRPr="00F879EE">
              <w:rPr>
                <w:rFonts w:ascii="Public Sans" w:hAnsi="Public Sans"/>
                <w:sz w:val="22"/>
                <w:szCs w:val="22"/>
              </w:rPr>
              <w:t xml:space="preserve">Advise managers on opportunities to integrate talent management practices into daily management activities, in order to support the development of individual and sector organisational capability and increase workforce mobility. </w:t>
            </w:r>
          </w:p>
          <w:p w14:paraId="5C7E805F" w14:textId="77777777" w:rsidR="00E254CF" w:rsidRPr="00F879EE" w:rsidRDefault="00E254CF" w:rsidP="00E254CF">
            <w:pPr>
              <w:pStyle w:val="TableBullet"/>
              <w:spacing w:line="240" w:lineRule="auto"/>
              <w:ind w:left="357" w:hanging="357"/>
              <w:rPr>
                <w:rFonts w:ascii="Public Sans" w:hAnsi="Public Sans"/>
                <w:sz w:val="22"/>
                <w:szCs w:val="22"/>
              </w:rPr>
            </w:pPr>
            <w:r w:rsidRPr="00F879EE">
              <w:rPr>
                <w:rFonts w:ascii="Public Sans" w:hAnsi="Public Sans"/>
                <w:sz w:val="22"/>
                <w:szCs w:val="22"/>
              </w:rPr>
              <w:t xml:space="preserve">Advise and support managers to enhance their skills and confidence in having clear, candid and regular performance conversations and providing employees with effective development opportunities. </w:t>
            </w:r>
          </w:p>
          <w:p w14:paraId="561BA8A3" w14:textId="77777777" w:rsidR="00E254CF" w:rsidRPr="00F879EE" w:rsidRDefault="00E254CF" w:rsidP="00E254CF">
            <w:pPr>
              <w:pStyle w:val="TableBullet"/>
              <w:spacing w:line="240" w:lineRule="auto"/>
              <w:ind w:left="357" w:hanging="357"/>
              <w:rPr>
                <w:rFonts w:ascii="Public Sans" w:hAnsi="Public Sans"/>
                <w:sz w:val="22"/>
                <w:szCs w:val="22"/>
              </w:rPr>
            </w:pPr>
            <w:r w:rsidRPr="00F879EE">
              <w:rPr>
                <w:rFonts w:ascii="Public Sans" w:hAnsi="Public Sans"/>
                <w:sz w:val="22"/>
                <w:szCs w:val="22"/>
              </w:rPr>
              <w:t>Support managers in identifying and developing appropriate initiatives to respond to individual capability development needs.</w:t>
            </w:r>
          </w:p>
          <w:p w14:paraId="6191ACB5" w14:textId="77777777" w:rsidR="00E254CF" w:rsidRPr="00F879EE" w:rsidRDefault="00E254CF" w:rsidP="00E254CF">
            <w:pPr>
              <w:pStyle w:val="TableBullet"/>
              <w:spacing w:line="240" w:lineRule="auto"/>
              <w:ind w:left="357" w:hanging="357"/>
              <w:rPr>
                <w:rFonts w:ascii="Public Sans" w:hAnsi="Public Sans"/>
                <w:sz w:val="22"/>
                <w:szCs w:val="22"/>
              </w:rPr>
            </w:pPr>
            <w:r w:rsidRPr="00F879EE">
              <w:rPr>
                <w:rFonts w:ascii="Public Sans" w:hAnsi="Public Sans"/>
                <w:sz w:val="22"/>
                <w:szCs w:val="22"/>
              </w:rPr>
              <w:t xml:space="preserve">Support managers to deliver performance and recognition programs and advise on development of new initiatives. </w:t>
            </w:r>
          </w:p>
          <w:p w14:paraId="490CC670" w14:textId="7E2160F6" w:rsidR="004C489B" w:rsidRPr="00F879EE" w:rsidRDefault="00E254CF" w:rsidP="00E254CF">
            <w:pPr>
              <w:pStyle w:val="TableBullet"/>
              <w:spacing w:line="240" w:lineRule="auto"/>
              <w:ind w:left="357" w:hanging="357"/>
              <w:rPr>
                <w:rFonts w:ascii="Public Sans" w:hAnsi="Public Sans"/>
                <w:sz w:val="22"/>
                <w:szCs w:val="22"/>
              </w:rPr>
            </w:pPr>
            <w:r w:rsidRPr="00F879EE">
              <w:rPr>
                <w:rFonts w:ascii="Public Sans" w:hAnsi="Public Sans"/>
                <w:sz w:val="22"/>
                <w:szCs w:val="22"/>
              </w:rPr>
              <w:t>Review data and insights to assess efficiency and effectiveness of assessments, performance management and other talent management strategies, suggesting modifications as appropriate</w:t>
            </w:r>
          </w:p>
        </w:tc>
        <w:tc>
          <w:tcPr>
            <w:tcW w:w="1783" w:type="dxa"/>
            <w:tcBorders>
              <w:top w:val="single" w:sz="8" w:space="0" w:color="BCBEC0"/>
              <w:left w:val="nil"/>
              <w:bottom w:val="single" w:sz="8" w:space="0" w:color="BCBEC0"/>
              <w:right w:val="nil"/>
            </w:tcBorders>
          </w:tcPr>
          <w:p w14:paraId="0A259121" w14:textId="42EBF687" w:rsidR="004C489B" w:rsidRPr="00F879EE" w:rsidRDefault="00E254CF" w:rsidP="00297681">
            <w:pPr>
              <w:pStyle w:val="TableBullet"/>
              <w:numPr>
                <w:ilvl w:val="0"/>
                <w:numId w:val="0"/>
              </w:numPr>
              <w:tabs>
                <w:tab w:val="left" w:pos="720"/>
              </w:tabs>
              <w:jc w:val="both"/>
              <w:rPr>
                <w:rFonts w:ascii="Public Sans" w:hAnsi="Public Sans"/>
                <w:sz w:val="22"/>
                <w:szCs w:val="22"/>
              </w:rPr>
            </w:pPr>
            <w:r w:rsidRPr="00F879EE">
              <w:rPr>
                <w:rFonts w:ascii="Public Sans" w:hAnsi="Public Sans"/>
                <w:sz w:val="22"/>
                <w:szCs w:val="22"/>
              </w:rPr>
              <w:t>Level 2</w:t>
            </w:r>
          </w:p>
        </w:tc>
      </w:tr>
      <w:tr w:rsidR="004C489B" w:rsidRPr="00F879EE" w14:paraId="31B7B689" w14:textId="77777777" w:rsidTr="001C557E">
        <w:tc>
          <w:tcPr>
            <w:tcW w:w="1408" w:type="dxa"/>
            <w:vMerge/>
            <w:tcBorders>
              <w:top w:val="single" w:sz="8" w:space="0" w:color="BCBEC0"/>
              <w:left w:val="nil"/>
              <w:bottom w:val="single" w:sz="8" w:space="0" w:color="BCBEC0"/>
              <w:right w:val="nil"/>
            </w:tcBorders>
            <w:vAlign w:val="center"/>
            <w:hideMark/>
          </w:tcPr>
          <w:p w14:paraId="72F300FE" w14:textId="77777777" w:rsidR="004C489B" w:rsidRPr="00F879EE" w:rsidRDefault="004C489B" w:rsidP="00297681">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0C3C7492" w14:textId="77777777" w:rsidR="00E254CF" w:rsidRPr="00F879EE" w:rsidRDefault="00E254CF" w:rsidP="00E254CF">
            <w:pPr>
              <w:pStyle w:val="TableText"/>
              <w:keepNext/>
              <w:rPr>
                <w:rStyle w:val="A11"/>
                <w:rFonts w:ascii="Public Sans" w:hAnsi="Public Sans"/>
                <w:b/>
                <w:bCs/>
                <w:sz w:val="22"/>
                <w:szCs w:val="22"/>
              </w:rPr>
            </w:pPr>
            <w:r w:rsidRPr="00F879EE">
              <w:rPr>
                <w:rStyle w:val="A11"/>
                <w:rFonts w:ascii="Public Sans" w:hAnsi="Public Sans"/>
                <w:b/>
                <w:bCs/>
                <w:sz w:val="22"/>
                <w:szCs w:val="22"/>
              </w:rPr>
              <w:t>Organisational Culture</w:t>
            </w:r>
          </w:p>
          <w:p w14:paraId="0650ACE8" w14:textId="77777777" w:rsidR="00E254CF" w:rsidRPr="00F879EE" w:rsidRDefault="00E254CF" w:rsidP="00E254CF">
            <w:pPr>
              <w:pStyle w:val="TableText"/>
              <w:keepNext/>
              <w:spacing w:before="0" w:after="0" w:line="240" w:lineRule="auto"/>
              <w:rPr>
                <w:rFonts w:ascii="Public Sans" w:hAnsi="Public Sans"/>
                <w:sz w:val="22"/>
                <w:szCs w:val="22"/>
              </w:rPr>
            </w:pPr>
            <w:r w:rsidRPr="00F879EE">
              <w:rPr>
                <w:rFonts w:ascii="Public Sans" w:hAnsi="Public Sans"/>
                <w:sz w:val="22"/>
                <w:szCs w:val="22"/>
              </w:rPr>
              <w:t>Identify, assess and encourage workplace values and behaviours to</w:t>
            </w:r>
          </w:p>
          <w:p w14:paraId="6F7A07DB" w14:textId="6005E5AB" w:rsidR="004C489B" w:rsidRPr="00F879EE" w:rsidRDefault="00E254CF" w:rsidP="00E254CF">
            <w:pPr>
              <w:pStyle w:val="TableText"/>
              <w:keepNext/>
              <w:spacing w:before="0" w:after="0" w:line="240" w:lineRule="auto"/>
              <w:rPr>
                <w:rFonts w:ascii="Public Sans" w:hAnsi="Public Sans"/>
                <w:sz w:val="22"/>
                <w:szCs w:val="22"/>
              </w:rPr>
            </w:pPr>
            <w:r w:rsidRPr="00F879EE">
              <w:rPr>
                <w:rFonts w:ascii="Public Sans" w:hAnsi="Public Sans"/>
                <w:sz w:val="22"/>
                <w:szCs w:val="22"/>
              </w:rPr>
              <w:t>foster an engaged, inclusive and high performing workforce</w:t>
            </w:r>
          </w:p>
        </w:tc>
        <w:tc>
          <w:tcPr>
            <w:tcW w:w="4245" w:type="dxa"/>
            <w:tcBorders>
              <w:top w:val="single" w:sz="8" w:space="0" w:color="BCBEC0"/>
              <w:left w:val="nil"/>
              <w:bottom w:val="single" w:sz="8" w:space="0" w:color="BCBEC0"/>
              <w:right w:val="nil"/>
            </w:tcBorders>
          </w:tcPr>
          <w:p w14:paraId="6CE041F2" w14:textId="77777777" w:rsidR="001C557E" w:rsidRPr="00F879EE" w:rsidRDefault="001C557E" w:rsidP="001C557E">
            <w:pPr>
              <w:pStyle w:val="TableBullet"/>
              <w:spacing w:line="240" w:lineRule="auto"/>
              <w:ind w:left="357" w:hanging="357"/>
              <w:rPr>
                <w:rFonts w:ascii="Public Sans" w:hAnsi="Public Sans"/>
                <w:sz w:val="22"/>
                <w:szCs w:val="22"/>
              </w:rPr>
            </w:pPr>
            <w:r w:rsidRPr="00F879EE">
              <w:rPr>
                <w:rFonts w:ascii="Public Sans" w:hAnsi="Public Sans"/>
                <w:sz w:val="22"/>
                <w:szCs w:val="22"/>
              </w:rPr>
              <w:t xml:space="preserve">Support managers to foster understanding of the relationships between the Employee Value Proposition, organisational culture, employee engagement, and achieving business outcomes. </w:t>
            </w:r>
          </w:p>
          <w:p w14:paraId="5B6D7246" w14:textId="77777777" w:rsidR="001C557E" w:rsidRPr="00F879EE" w:rsidRDefault="001C557E" w:rsidP="001C557E">
            <w:pPr>
              <w:pStyle w:val="TableBullet"/>
              <w:spacing w:line="240" w:lineRule="auto"/>
              <w:ind w:left="357" w:hanging="357"/>
              <w:rPr>
                <w:rFonts w:ascii="Public Sans" w:hAnsi="Public Sans"/>
                <w:sz w:val="22"/>
                <w:szCs w:val="22"/>
              </w:rPr>
            </w:pPr>
            <w:r w:rsidRPr="00F879EE">
              <w:rPr>
                <w:rFonts w:ascii="Public Sans" w:hAnsi="Public Sans"/>
                <w:sz w:val="22"/>
                <w:szCs w:val="22"/>
              </w:rPr>
              <w:t xml:space="preserve">Advise managers on how to assess their workforce management practices and their team’s culture and level of engagement against desired values, ethics and expected behaviours, to establish the basis for future action. </w:t>
            </w:r>
          </w:p>
          <w:p w14:paraId="10BC0167" w14:textId="77777777" w:rsidR="001C557E" w:rsidRPr="00F879EE" w:rsidRDefault="001C557E" w:rsidP="001C557E">
            <w:pPr>
              <w:pStyle w:val="TableBullet"/>
              <w:spacing w:line="240" w:lineRule="auto"/>
              <w:ind w:left="357" w:hanging="357"/>
              <w:rPr>
                <w:rFonts w:ascii="Public Sans" w:hAnsi="Public Sans"/>
                <w:sz w:val="22"/>
                <w:szCs w:val="22"/>
              </w:rPr>
            </w:pPr>
            <w:r w:rsidRPr="00F879EE">
              <w:rPr>
                <w:rFonts w:ascii="Public Sans" w:hAnsi="Public Sans"/>
                <w:sz w:val="22"/>
                <w:szCs w:val="22"/>
              </w:rPr>
              <w:t xml:space="preserve">Support managers to create and drive employee engagement initiatives, tailored to their employees’ unique needs and motivations. </w:t>
            </w:r>
          </w:p>
          <w:p w14:paraId="4FAAF2ED" w14:textId="77777777" w:rsidR="001C557E" w:rsidRPr="00F879EE" w:rsidRDefault="001C557E" w:rsidP="001C557E">
            <w:pPr>
              <w:pStyle w:val="TableBullet"/>
              <w:spacing w:line="240" w:lineRule="auto"/>
              <w:ind w:left="357" w:hanging="357"/>
              <w:rPr>
                <w:rFonts w:ascii="Public Sans" w:hAnsi="Public Sans"/>
                <w:sz w:val="22"/>
                <w:szCs w:val="22"/>
              </w:rPr>
            </w:pPr>
            <w:r w:rsidRPr="00F879EE">
              <w:rPr>
                <w:rFonts w:ascii="Public Sans" w:hAnsi="Public Sans"/>
                <w:sz w:val="22"/>
                <w:szCs w:val="22"/>
              </w:rPr>
              <w:t xml:space="preserve">Facilitate the conditions for employees to do good, innovative work by coaching managers to role model and shape a diverse, inclusive, flexible and collaborative team culture. </w:t>
            </w:r>
          </w:p>
          <w:p w14:paraId="7883FE97" w14:textId="77777777" w:rsidR="001C557E" w:rsidRPr="00F879EE" w:rsidRDefault="001C557E" w:rsidP="001C557E">
            <w:pPr>
              <w:pStyle w:val="TableBullet"/>
              <w:spacing w:line="240" w:lineRule="auto"/>
              <w:ind w:left="357" w:hanging="357"/>
              <w:rPr>
                <w:rFonts w:ascii="Public Sans" w:hAnsi="Public Sans"/>
                <w:sz w:val="22"/>
                <w:szCs w:val="22"/>
              </w:rPr>
            </w:pPr>
            <w:r w:rsidRPr="00F879EE">
              <w:rPr>
                <w:rFonts w:ascii="Public Sans" w:hAnsi="Public Sans"/>
                <w:sz w:val="22"/>
                <w:szCs w:val="22"/>
              </w:rPr>
              <w:t xml:space="preserve">Support employees and managers to understand and use proactive, confidential and supportive short-term, </w:t>
            </w:r>
            <w:proofErr w:type="gramStart"/>
            <w:r w:rsidRPr="00F879EE">
              <w:rPr>
                <w:rFonts w:ascii="Public Sans" w:hAnsi="Public Sans"/>
                <w:sz w:val="22"/>
                <w:szCs w:val="22"/>
              </w:rPr>
              <w:t>solution oriented</w:t>
            </w:r>
            <w:proofErr w:type="gramEnd"/>
            <w:r w:rsidRPr="00F879EE">
              <w:rPr>
                <w:rFonts w:ascii="Public Sans" w:hAnsi="Public Sans"/>
                <w:sz w:val="22"/>
                <w:szCs w:val="22"/>
              </w:rPr>
              <w:t xml:space="preserve"> coaching and advisory services on a wide range of personal and work-related issues. </w:t>
            </w:r>
          </w:p>
          <w:p w14:paraId="0DBA0FD9" w14:textId="77777777" w:rsidR="001C557E" w:rsidRPr="00F879EE" w:rsidRDefault="001C557E" w:rsidP="001C557E">
            <w:pPr>
              <w:pStyle w:val="TableBullet"/>
              <w:spacing w:line="240" w:lineRule="auto"/>
              <w:ind w:left="357" w:hanging="357"/>
              <w:rPr>
                <w:rFonts w:ascii="Public Sans" w:hAnsi="Public Sans"/>
                <w:sz w:val="22"/>
                <w:szCs w:val="22"/>
              </w:rPr>
            </w:pPr>
            <w:r w:rsidRPr="00F879EE">
              <w:rPr>
                <w:rFonts w:ascii="Public Sans" w:hAnsi="Public Sans"/>
                <w:sz w:val="22"/>
                <w:szCs w:val="22"/>
              </w:rPr>
              <w:t>Develop managers and employees in taking early steps to address and/or report instances of behaviour contrary to organisational values and expectations.</w:t>
            </w:r>
          </w:p>
          <w:p w14:paraId="07BC5354" w14:textId="77777777" w:rsidR="001C557E" w:rsidRPr="00F879EE" w:rsidRDefault="001C557E" w:rsidP="001C557E">
            <w:pPr>
              <w:pStyle w:val="TableBullet"/>
              <w:spacing w:line="240" w:lineRule="auto"/>
              <w:ind w:left="357" w:hanging="357"/>
              <w:rPr>
                <w:rFonts w:ascii="Public Sans" w:hAnsi="Public Sans"/>
                <w:sz w:val="22"/>
                <w:szCs w:val="22"/>
              </w:rPr>
            </w:pPr>
            <w:r w:rsidRPr="00F879EE">
              <w:rPr>
                <w:rFonts w:ascii="Public Sans" w:hAnsi="Public Sans"/>
                <w:sz w:val="22"/>
                <w:szCs w:val="22"/>
              </w:rPr>
              <w:t xml:space="preserve">Support managers in identifying potential systemic issues affecting the workplace environment and employee wellbeing and developing and implementing solutions for these issues. </w:t>
            </w:r>
          </w:p>
          <w:p w14:paraId="378C58DE" w14:textId="35FEB6EC" w:rsidR="004C489B" w:rsidRPr="00F879EE" w:rsidRDefault="001C557E" w:rsidP="001C557E">
            <w:pPr>
              <w:pStyle w:val="TableBullet"/>
              <w:spacing w:line="240" w:lineRule="auto"/>
              <w:ind w:left="357" w:hanging="357"/>
              <w:rPr>
                <w:rFonts w:ascii="Public Sans" w:hAnsi="Public Sans"/>
                <w:sz w:val="22"/>
                <w:szCs w:val="22"/>
              </w:rPr>
            </w:pPr>
            <w:r w:rsidRPr="00F879EE">
              <w:rPr>
                <w:rFonts w:ascii="Public Sans" w:hAnsi="Public Sans"/>
                <w:sz w:val="22"/>
                <w:szCs w:val="22"/>
              </w:rPr>
              <w:t>Support managers in taking early steps to address issues that put positive workplace culture at risk.</w:t>
            </w:r>
          </w:p>
        </w:tc>
        <w:tc>
          <w:tcPr>
            <w:tcW w:w="1783" w:type="dxa"/>
            <w:tcBorders>
              <w:top w:val="single" w:sz="8" w:space="0" w:color="BCBEC0"/>
              <w:left w:val="nil"/>
              <w:bottom w:val="single" w:sz="8" w:space="0" w:color="BCBEC0"/>
              <w:right w:val="nil"/>
            </w:tcBorders>
          </w:tcPr>
          <w:p w14:paraId="1E39FD50" w14:textId="786A6159" w:rsidR="004C489B" w:rsidRPr="00F879EE" w:rsidRDefault="00E254CF" w:rsidP="00297681">
            <w:pPr>
              <w:pStyle w:val="TableBullet"/>
              <w:numPr>
                <w:ilvl w:val="0"/>
                <w:numId w:val="0"/>
              </w:numPr>
              <w:tabs>
                <w:tab w:val="left" w:pos="720"/>
              </w:tabs>
              <w:jc w:val="both"/>
              <w:rPr>
                <w:rFonts w:ascii="Public Sans" w:hAnsi="Public Sans"/>
                <w:sz w:val="22"/>
                <w:szCs w:val="22"/>
              </w:rPr>
            </w:pPr>
            <w:r w:rsidRPr="00F879EE">
              <w:rPr>
                <w:rFonts w:ascii="Public Sans" w:hAnsi="Public Sans"/>
                <w:sz w:val="22"/>
                <w:szCs w:val="22"/>
              </w:rPr>
              <w:t>Level 2</w:t>
            </w:r>
          </w:p>
        </w:tc>
      </w:tr>
    </w:tbl>
    <w:p w14:paraId="77227551" w14:textId="77777777" w:rsidR="00C74EE5" w:rsidRPr="00F879EE" w:rsidRDefault="00C74EE5">
      <w:pPr>
        <w:spacing w:after="0" w:line="240" w:lineRule="auto"/>
        <w:rPr>
          <w:rFonts w:ascii="Public Sans" w:hAnsi="Public Sans" w:cstheme="minorHAnsi"/>
        </w:rPr>
      </w:pPr>
    </w:p>
    <w:p w14:paraId="731E4F49" w14:textId="2CD5C8C9" w:rsidR="00BD1817" w:rsidRDefault="00BD1817">
      <w:pPr>
        <w:spacing w:after="0" w:line="240" w:lineRule="auto"/>
        <w:rPr>
          <w:rFonts w:ascii="Public Sans" w:hAnsi="Public Sans" w:cstheme="minorHAnsi"/>
        </w:rPr>
      </w:pPr>
    </w:p>
    <w:p w14:paraId="20849D57" w14:textId="77777777" w:rsidR="00F879EE" w:rsidRPr="00F879EE" w:rsidRDefault="00F879EE">
      <w:pPr>
        <w:spacing w:after="0" w:line="240" w:lineRule="auto"/>
        <w:rPr>
          <w:rFonts w:ascii="Public Sans" w:hAnsi="Public Sans" w:cstheme="minorHAnsi"/>
        </w:rPr>
      </w:pPr>
    </w:p>
    <w:p w14:paraId="6CD497E1" w14:textId="77777777" w:rsidR="006C5A71" w:rsidRPr="00F879EE" w:rsidRDefault="006C5A71" w:rsidP="006C5A71">
      <w:pPr>
        <w:pStyle w:val="Heading1"/>
        <w:rPr>
          <w:rFonts w:ascii="Public Sans" w:hAnsi="Public Sans" w:cstheme="minorHAnsi"/>
        </w:rPr>
      </w:pPr>
      <w:r w:rsidRPr="00F879EE">
        <w:rPr>
          <w:rFonts w:ascii="Public Sans" w:hAnsi="Public Sans" w:cstheme="minorHAnsi"/>
        </w:rPr>
        <w:t>Complementary capabilities</w:t>
      </w:r>
    </w:p>
    <w:p w14:paraId="32D39663" w14:textId="77777777" w:rsidR="006C5A71" w:rsidRPr="00F879EE" w:rsidRDefault="006C5A71" w:rsidP="006C5A71">
      <w:pPr>
        <w:pStyle w:val="PlainText"/>
        <w:spacing w:before="62" w:line="276" w:lineRule="auto"/>
        <w:rPr>
          <w:rFonts w:ascii="Public Sans" w:eastAsiaTheme="minorEastAsia" w:hAnsi="Public Sans" w:cstheme="minorHAnsi"/>
          <w:szCs w:val="22"/>
          <w:lang w:val="en-US"/>
        </w:rPr>
      </w:pPr>
      <w:r w:rsidRPr="00F879EE">
        <w:rPr>
          <w:rFonts w:ascii="Public Sans" w:eastAsiaTheme="minorEastAsia" w:hAnsi="Public Sans" w:cstheme="minorHAnsi"/>
          <w:i/>
          <w:szCs w:val="22"/>
          <w:lang w:val="en-US"/>
        </w:rPr>
        <w:t>Complementary capabilities</w:t>
      </w:r>
      <w:r w:rsidRPr="00F879EE">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7A3D3358" w14:textId="77777777" w:rsidR="006C5A71" w:rsidRPr="00F879EE" w:rsidRDefault="006C5A71" w:rsidP="006C5A71">
      <w:pPr>
        <w:pStyle w:val="PlainText"/>
        <w:spacing w:before="62" w:line="276" w:lineRule="auto"/>
        <w:rPr>
          <w:rFonts w:ascii="Public Sans" w:eastAsiaTheme="minorEastAsia" w:hAnsi="Public Sans" w:cstheme="minorHAnsi"/>
          <w:szCs w:val="22"/>
          <w:lang w:val="en-US"/>
        </w:rPr>
      </w:pPr>
      <w:r w:rsidRPr="00F879EE">
        <w:rPr>
          <w:rFonts w:ascii="Public Sans" w:eastAsiaTheme="minorEastAsia" w:hAnsi="Public Sans" w:cstheme="minorHAnsi"/>
          <w:szCs w:val="22"/>
          <w:lang w:val="en-US"/>
        </w:rPr>
        <w:t xml:space="preserve">Note: capabilities listed as ‘not essential’ for </w:t>
      </w:r>
      <w:r w:rsidR="00DD685B" w:rsidRPr="00F879EE">
        <w:rPr>
          <w:rFonts w:ascii="Public Sans" w:eastAsiaTheme="minorEastAsia" w:hAnsi="Public Sans" w:cstheme="minorHAnsi"/>
          <w:szCs w:val="22"/>
          <w:lang w:val="en-US"/>
        </w:rPr>
        <w:t>this role is</w:t>
      </w:r>
      <w:r w:rsidRPr="00F879EE">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F879EE" w14:paraId="0DBB3587"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8E7BFF1" w14:textId="77777777" w:rsidR="006C5A71" w:rsidRPr="00F879EE" w:rsidRDefault="006C5A71" w:rsidP="006C5A71">
            <w:pPr>
              <w:pStyle w:val="TableTextWhite0"/>
              <w:keepNext/>
              <w:jc w:val="both"/>
              <w:rPr>
                <w:rFonts w:ascii="Public Sans" w:hAnsi="Public Sans" w:cstheme="minorHAnsi"/>
                <w:szCs w:val="22"/>
              </w:rPr>
            </w:pPr>
            <w:r w:rsidRPr="00F879EE">
              <w:rPr>
                <w:rFonts w:ascii="Public Sans" w:hAnsi="Public Sans" w:cstheme="minorHAnsi"/>
                <w:szCs w:val="22"/>
              </w:rPr>
              <w:t>COMPLEMENTARY CAPABILITIES</w:t>
            </w:r>
          </w:p>
        </w:tc>
      </w:tr>
      <w:tr w:rsidR="006C5A71" w:rsidRPr="00F879EE" w14:paraId="599F7D9D"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013FA0" w14:textId="77777777" w:rsidR="006C5A71" w:rsidRPr="00F879EE" w:rsidRDefault="006C5A71" w:rsidP="006C5A71">
            <w:pPr>
              <w:pStyle w:val="TableText"/>
              <w:keepNext/>
              <w:rPr>
                <w:rFonts w:ascii="Public Sans" w:hAnsi="Public Sans" w:cstheme="minorHAnsi"/>
                <w:b/>
                <w:sz w:val="22"/>
                <w:szCs w:val="22"/>
              </w:rPr>
            </w:pPr>
            <w:r w:rsidRPr="00F879EE">
              <w:rPr>
                <w:rFonts w:ascii="Public Sans" w:hAnsi="Public Sans" w:cstheme="minorHAnsi"/>
                <w:b/>
                <w:sz w:val="22"/>
                <w:szCs w:val="22"/>
              </w:rPr>
              <w:t>Capability Group/Sets</w:t>
            </w:r>
          </w:p>
        </w:tc>
        <w:tc>
          <w:tcPr>
            <w:tcW w:w="2409" w:type="dxa"/>
            <w:tcBorders>
              <w:bottom w:val="nil"/>
            </w:tcBorders>
            <w:shd w:val="clear" w:color="auto" w:fill="BCBEC0"/>
          </w:tcPr>
          <w:p w14:paraId="64F2D72E" w14:textId="77777777" w:rsidR="006C5A71" w:rsidRPr="00F879EE" w:rsidRDefault="006C5A71" w:rsidP="006C5A71">
            <w:pPr>
              <w:pStyle w:val="TableText"/>
              <w:keepNext/>
              <w:rPr>
                <w:rFonts w:ascii="Public Sans" w:hAnsi="Public Sans" w:cstheme="minorHAnsi"/>
                <w:b/>
                <w:sz w:val="22"/>
                <w:szCs w:val="22"/>
              </w:rPr>
            </w:pPr>
            <w:r w:rsidRPr="00F879EE">
              <w:rPr>
                <w:rFonts w:ascii="Public Sans" w:hAnsi="Public Sans" w:cstheme="minorHAnsi"/>
                <w:b/>
                <w:sz w:val="22"/>
                <w:szCs w:val="22"/>
              </w:rPr>
              <w:t>Capability Name</w:t>
            </w:r>
          </w:p>
        </w:tc>
        <w:tc>
          <w:tcPr>
            <w:tcW w:w="4967" w:type="dxa"/>
            <w:tcBorders>
              <w:bottom w:val="nil"/>
            </w:tcBorders>
            <w:shd w:val="clear" w:color="auto" w:fill="BCBEC0"/>
          </w:tcPr>
          <w:p w14:paraId="5335FBCB" w14:textId="77777777" w:rsidR="006C5A71" w:rsidRPr="00F879EE" w:rsidRDefault="006C5A71" w:rsidP="006C5A71">
            <w:pPr>
              <w:pStyle w:val="TableText"/>
              <w:keepNext/>
              <w:rPr>
                <w:rFonts w:ascii="Public Sans" w:hAnsi="Public Sans" w:cstheme="minorHAnsi"/>
                <w:b/>
                <w:sz w:val="22"/>
                <w:szCs w:val="22"/>
              </w:rPr>
            </w:pPr>
            <w:r w:rsidRPr="00F879EE">
              <w:rPr>
                <w:rFonts w:ascii="Public Sans" w:hAnsi="Public Sans" w:cstheme="minorHAnsi"/>
                <w:b/>
                <w:sz w:val="22"/>
                <w:szCs w:val="22"/>
              </w:rPr>
              <w:t>Description</w:t>
            </w:r>
          </w:p>
        </w:tc>
        <w:tc>
          <w:tcPr>
            <w:tcW w:w="1843" w:type="dxa"/>
            <w:tcBorders>
              <w:bottom w:val="nil"/>
            </w:tcBorders>
            <w:shd w:val="clear" w:color="auto" w:fill="BCBEC0"/>
          </w:tcPr>
          <w:p w14:paraId="59096CCB" w14:textId="77777777" w:rsidR="006C5A71" w:rsidRPr="00F879EE" w:rsidRDefault="006C5A71" w:rsidP="006C5A71">
            <w:pPr>
              <w:pStyle w:val="TableText"/>
              <w:keepNext/>
              <w:jc w:val="both"/>
              <w:rPr>
                <w:rFonts w:ascii="Public Sans" w:hAnsi="Public Sans" w:cstheme="minorHAnsi"/>
                <w:b/>
                <w:sz w:val="22"/>
                <w:szCs w:val="22"/>
              </w:rPr>
            </w:pPr>
            <w:r w:rsidRPr="00F879EE">
              <w:rPr>
                <w:rFonts w:ascii="Public Sans" w:hAnsi="Public Sans" w:cstheme="minorHAnsi"/>
                <w:b/>
                <w:sz w:val="22"/>
                <w:szCs w:val="22"/>
              </w:rPr>
              <w:t xml:space="preserve">Level </w:t>
            </w:r>
          </w:p>
        </w:tc>
      </w:tr>
      <w:tr w:rsidR="00EA36A0" w:rsidRPr="00F879EE" w14:paraId="25F93AD5" w14:textId="77777777" w:rsidTr="00322B27">
        <w:trPr>
          <w:trHeight w:val="20"/>
        </w:trPr>
        <w:tc>
          <w:tcPr>
            <w:tcW w:w="1470" w:type="dxa"/>
            <w:vMerge w:val="restart"/>
            <w:tcBorders>
              <w:top w:val="nil"/>
            </w:tcBorders>
            <w:shd w:val="clear" w:color="auto" w:fill="F2F2F2" w:themeFill="background1" w:themeFillShade="F2"/>
          </w:tcPr>
          <w:p w14:paraId="56A2D004" w14:textId="77777777" w:rsidR="00EA36A0" w:rsidRPr="00F879EE" w:rsidRDefault="00EA36A0" w:rsidP="006C5A71">
            <w:pPr>
              <w:keepNext/>
              <w:rPr>
                <w:rFonts w:ascii="Public Sans" w:hAnsi="Public Sans" w:cstheme="minorHAnsi"/>
                <w:szCs w:val="22"/>
              </w:rPr>
            </w:pPr>
            <w:r w:rsidRPr="00F879EE">
              <w:rPr>
                <w:rFonts w:ascii="Public Sans" w:hAnsi="Public Sans"/>
                <w:noProof/>
                <w:szCs w:val="22"/>
                <w:lang w:eastAsia="en-AU"/>
              </w:rPr>
              <w:drawing>
                <wp:inline distT="0" distB="0" distL="0" distR="0" wp14:anchorId="0B1EF8B5" wp14:editId="3E37DFF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F131D71" w14:textId="77777777" w:rsidR="00EA36A0" w:rsidRPr="00F879E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B5D58C8" w14:textId="77777777" w:rsidR="00EA36A0" w:rsidRPr="00F879E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723DD9B" w14:textId="77777777" w:rsidR="00EA36A0" w:rsidRPr="00F879EE" w:rsidRDefault="00EA36A0" w:rsidP="006C5A71">
            <w:pPr>
              <w:pStyle w:val="TableText"/>
              <w:keepNext/>
              <w:rPr>
                <w:rFonts w:ascii="Public Sans" w:hAnsi="Public Sans" w:cstheme="minorHAnsi"/>
                <w:sz w:val="22"/>
                <w:szCs w:val="22"/>
              </w:rPr>
            </w:pPr>
          </w:p>
        </w:tc>
      </w:tr>
      <w:tr w:rsidR="00EA36A0" w:rsidRPr="00F879EE" w14:paraId="147F660A" w14:textId="77777777" w:rsidTr="00322B27">
        <w:tc>
          <w:tcPr>
            <w:tcW w:w="1470" w:type="dxa"/>
            <w:vMerge/>
          </w:tcPr>
          <w:p w14:paraId="6552C7B5" w14:textId="77777777" w:rsidR="00EA36A0" w:rsidRPr="00F879E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3C44BCA" w14:textId="77777777" w:rsidR="00EA36A0" w:rsidRPr="00F879EE" w:rsidRDefault="00EA36A0" w:rsidP="006C5A71">
            <w:pPr>
              <w:pStyle w:val="TableText"/>
              <w:keepNext/>
              <w:rPr>
                <w:rFonts w:ascii="Public Sans" w:hAnsi="Public Sans" w:cstheme="minorHAnsi"/>
                <w:sz w:val="22"/>
                <w:szCs w:val="22"/>
              </w:rPr>
            </w:pPr>
            <w:r w:rsidRPr="00F879E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0C9C407B" w14:textId="77777777" w:rsidR="00EA36A0" w:rsidRPr="00F879EE" w:rsidRDefault="00EA36A0" w:rsidP="006C5A71">
            <w:pPr>
              <w:rPr>
                <w:rFonts w:ascii="Public Sans" w:hAnsi="Public Sans" w:cstheme="minorHAnsi"/>
                <w:szCs w:val="22"/>
              </w:rPr>
            </w:pPr>
            <w:r w:rsidRPr="00F879E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16255B8" w14:textId="3D696CBF" w:rsidR="00EA36A0" w:rsidRPr="00F879EE" w:rsidRDefault="00E37D56" w:rsidP="006C5A71">
                <w:pPr>
                  <w:pStyle w:val="TableText"/>
                  <w:keepNext/>
                  <w:rPr>
                    <w:rFonts w:ascii="Public Sans" w:hAnsi="Public Sans" w:cstheme="minorHAnsi"/>
                    <w:sz w:val="22"/>
                    <w:szCs w:val="22"/>
                  </w:rPr>
                </w:pPr>
                <w:r w:rsidRPr="00F879EE">
                  <w:rPr>
                    <w:rFonts w:ascii="Public Sans" w:hAnsi="Public Sans" w:cstheme="minorHAnsi"/>
                    <w:sz w:val="22"/>
                    <w:szCs w:val="22"/>
                  </w:rPr>
                  <w:t>Adept</w:t>
                </w:r>
              </w:p>
            </w:tc>
          </w:sdtContent>
        </w:sdt>
      </w:tr>
      <w:tr w:rsidR="00EA36A0" w:rsidRPr="00F879EE" w14:paraId="356F74D3" w14:textId="77777777" w:rsidTr="00322B27">
        <w:tc>
          <w:tcPr>
            <w:tcW w:w="1470" w:type="dxa"/>
            <w:vMerge/>
          </w:tcPr>
          <w:p w14:paraId="333B6104" w14:textId="77777777" w:rsidR="00EA36A0" w:rsidRPr="00F879E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805A462" w14:textId="77777777" w:rsidR="00EA36A0" w:rsidRPr="00F879EE" w:rsidRDefault="00EA36A0" w:rsidP="006C5A71">
            <w:pPr>
              <w:pStyle w:val="TableText"/>
              <w:keepNext/>
              <w:rPr>
                <w:rFonts w:ascii="Public Sans" w:hAnsi="Public Sans" w:cstheme="minorHAnsi"/>
                <w:sz w:val="22"/>
                <w:szCs w:val="22"/>
              </w:rPr>
            </w:pPr>
            <w:r w:rsidRPr="00F879E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5B7FF37B" w14:textId="77777777" w:rsidR="00EA36A0" w:rsidRPr="00F879EE" w:rsidRDefault="00EA36A0" w:rsidP="006C5A71">
            <w:pPr>
              <w:rPr>
                <w:rFonts w:ascii="Public Sans" w:hAnsi="Public Sans" w:cstheme="minorHAnsi"/>
                <w:szCs w:val="22"/>
              </w:rPr>
            </w:pPr>
            <w:r w:rsidRPr="00F879E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6AC9225" w14:textId="42649AD2" w:rsidR="00EA36A0" w:rsidRPr="00F879EE" w:rsidRDefault="00E37D56" w:rsidP="006C5A71">
                <w:pPr>
                  <w:pStyle w:val="TableText"/>
                  <w:keepNext/>
                  <w:rPr>
                    <w:rFonts w:ascii="Public Sans" w:hAnsi="Public Sans" w:cstheme="minorHAnsi"/>
                    <w:sz w:val="22"/>
                    <w:szCs w:val="22"/>
                  </w:rPr>
                </w:pPr>
                <w:r w:rsidRPr="00F879EE">
                  <w:rPr>
                    <w:rFonts w:ascii="Public Sans" w:hAnsi="Public Sans" w:cstheme="minorHAnsi"/>
                    <w:sz w:val="22"/>
                    <w:szCs w:val="22"/>
                  </w:rPr>
                  <w:t>Advanced</w:t>
                </w:r>
              </w:p>
            </w:tc>
          </w:sdtContent>
        </w:sdt>
      </w:tr>
    </w:tbl>
    <w:p w14:paraId="59EFD4BF" w14:textId="77777777" w:rsidR="00F879EE" w:rsidRDefault="00F879EE">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F879EE" w14:paraId="35FD0479"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3289D194" w14:textId="1A94CFAD" w:rsidR="00EA36A0" w:rsidRPr="00F879EE" w:rsidRDefault="00EA36A0" w:rsidP="006C5A71">
            <w:pPr>
              <w:keepNext/>
              <w:rPr>
                <w:rFonts w:ascii="Public Sans" w:hAnsi="Public Sans"/>
                <w:noProof/>
                <w:szCs w:val="22"/>
                <w:lang w:eastAsia="en-AU"/>
              </w:rPr>
            </w:pPr>
            <w:r w:rsidRPr="00F879EE">
              <w:rPr>
                <w:rFonts w:ascii="Public Sans" w:hAnsi="Public Sans"/>
                <w:noProof/>
                <w:szCs w:val="22"/>
                <w:lang w:eastAsia="en-AU"/>
              </w:rPr>
              <w:drawing>
                <wp:inline distT="0" distB="0" distL="0" distR="0" wp14:anchorId="0098DB82" wp14:editId="0329C19A">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C39EC83" w14:textId="77777777" w:rsidR="00EA36A0" w:rsidRPr="00F879E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5333DF4" w14:textId="77777777" w:rsidR="00EA36A0" w:rsidRPr="00F879E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9DC5D89" w14:textId="77777777" w:rsidR="00EA36A0" w:rsidRPr="00F879EE" w:rsidRDefault="00EA36A0" w:rsidP="00513560">
            <w:pPr>
              <w:pStyle w:val="TableText"/>
              <w:keepNext/>
              <w:rPr>
                <w:rFonts w:ascii="Public Sans" w:hAnsi="Public Sans" w:cstheme="minorHAnsi"/>
                <w:sz w:val="22"/>
                <w:szCs w:val="22"/>
              </w:rPr>
            </w:pPr>
          </w:p>
        </w:tc>
      </w:tr>
      <w:tr w:rsidR="00EA36A0" w:rsidRPr="00F879EE" w14:paraId="62BBF00C" w14:textId="77777777" w:rsidTr="00322B27">
        <w:tc>
          <w:tcPr>
            <w:tcW w:w="1470" w:type="dxa"/>
            <w:vMerge/>
          </w:tcPr>
          <w:p w14:paraId="46A1562C" w14:textId="77777777" w:rsidR="00EA36A0" w:rsidRPr="00F879E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673A303" w14:textId="77777777" w:rsidR="00EA36A0" w:rsidRPr="00F879EE" w:rsidRDefault="00EA36A0" w:rsidP="006C5A71">
            <w:pPr>
              <w:pStyle w:val="TableText"/>
              <w:keepNext/>
              <w:rPr>
                <w:rFonts w:ascii="Public Sans" w:hAnsi="Public Sans" w:cstheme="minorHAnsi"/>
                <w:sz w:val="22"/>
                <w:szCs w:val="22"/>
              </w:rPr>
            </w:pPr>
            <w:r w:rsidRPr="00F879EE">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0D417971" w14:textId="77777777" w:rsidR="00EA36A0" w:rsidRPr="00F879EE" w:rsidRDefault="00EA36A0" w:rsidP="00513560">
            <w:pPr>
              <w:rPr>
                <w:rFonts w:ascii="Public Sans" w:hAnsi="Public Sans" w:cstheme="minorHAnsi"/>
                <w:szCs w:val="22"/>
              </w:rPr>
            </w:pPr>
            <w:r w:rsidRPr="00F879EE">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3DCA53E" w14:textId="21668CDC" w:rsidR="00EA36A0" w:rsidRPr="00F879EE" w:rsidRDefault="00E37D56" w:rsidP="00513560">
                <w:pPr>
                  <w:pStyle w:val="TableText"/>
                  <w:keepNext/>
                  <w:rPr>
                    <w:rFonts w:ascii="Public Sans" w:hAnsi="Public Sans" w:cstheme="minorHAnsi"/>
                    <w:sz w:val="22"/>
                    <w:szCs w:val="22"/>
                  </w:rPr>
                </w:pPr>
                <w:r w:rsidRPr="00F879EE">
                  <w:rPr>
                    <w:rFonts w:ascii="Public Sans" w:hAnsi="Public Sans" w:cstheme="minorHAnsi"/>
                    <w:sz w:val="22"/>
                    <w:szCs w:val="22"/>
                  </w:rPr>
                  <w:t>Adept</w:t>
                </w:r>
              </w:p>
            </w:tc>
          </w:sdtContent>
        </w:sdt>
      </w:tr>
      <w:tr w:rsidR="00EA36A0" w:rsidRPr="00F879EE" w14:paraId="5A124BF8" w14:textId="77777777" w:rsidTr="00322B27">
        <w:tc>
          <w:tcPr>
            <w:tcW w:w="1470" w:type="dxa"/>
            <w:vMerge/>
            <w:tcBorders>
              <w:bottom w:val="single" w:sz="4" w:space="0" w:color="auto"/>
            </w:tcBorders>
          </w:tcPr>
          <w:p w14:paraId="50AEAAA3" w14:textId="77777777" w:rsidR="00EA36A0" w:rsidRPr="00F879EE"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7D51BEF" w14:textId="77777777" w:rsidR="00EA36A0" w:rsidRPr="00F879EE" w:rsidRDefault="00EA36A0" w:rsidP="006C5A71">
            <w:pPr>
              <w:pStyle w:val="TableText"/>
              <w:rPr>
                <w:rFonts w:ascii="Public Sans" w:hAnsi="Public Sans" w:cstheme="minorHAnsi"/>
                <w:sz w:val="22"/>
                <w:szCs w:val="22"/>
              </w:rPr>
            </w:pPr>
            <w:r w:rsidRPr="00F879EE">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259D8F2B" w14:textId="77777777" w:rsidR="00EA36A0" w:rsidRPr="00F879EE" w:rsidRDefault="00EA36A0" w:rsidP="00513560">
            <w:pPr>
              <w:rPr>
                <w:rFonts w:ascii="Public Sans" w:hAnsi="Public Sans" w:cstheme="minorHAnsi"/>
                <w:szCs w:val="22"/>
              </w:rPr>
            </w:pPr>
            <w:r w:rsidRPr="00F879EE">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88A3B51" w14:textId="28593EAC" w:rsidR="00EA36A0" w:rsidRPr="00F879EE" w:rsidRDefault="00E37D56" w:rsidP="00513560">
                <w:pPr>
                  <w:pStyle w:val="TableText"/>
                  <w:keepNext/>
                  <w:rPr>
                    <w:rFonts w:ascii="Public Sans" w:hAnsi="Public Sans" w:cstheme="minorHAnsi"/>
                    <w:sz w:val="22"/>
                    <w:szCs w:val="22"/>
                  </w:rPr>
                </w:pPr>
                <w:r w:rsidRPr="00F879EE">
                  <w:rPr>
                    <w:rFonts w:ascii="Public Sans" w:hAnsi="Public Sans" w:cstheme="minorHAnsi"/>
                    <w:sz w:val="22"/>
                    <w:szCs w:val="22"/>
                  </w:rPr>
                  <w:t>Adept</w:t>
                </w:r>
              </w:p>
            </w:tc>
          </w:sdtContent>
        </w:sdt>
      </w:tr>
      <w:tr w:rsidR="00322B27" w:rsidRPr="00F879EE" w14:paraId="3DF97B48" w14:textId="77777777" w:rsidTr="00322B27">
        <w:tc>
          <w:tcPr>
            <w:tcW w:w="1470" w:type="dxa"/>
            <w:vMerge w:val="restart"/>
            <w:tcBorders>
              <w:top w:val="single" w:sz="4" w:space="0" w:color="auto"/>
            </w:tcBorders>
            <w:shd w:val="clear" w:color="auto" w:fill="F2F2F2" w:themeFill="background1" w:themeFillShade="F2"/>
          </w:tcPr>
          <w:p w14:paraId="0AF9561E" w14:textId="77777777" w:rsidR="00322B27" w:rsidRPr="00F879EE" w:rsidRDefault="00322B27" w:rsidP="006C5A71">
            <w:pPr>
              <w:keepNext/>
              <w:rPr>
                <w:rFonts w:ascii="Public Sans" w:hAnsi="Public Sans"/>
                <w:noProof/>
                <w:szCs w:val="22"/>
                <w:lang w:eastAsia="en-AU"/>
              </w:rPr>
            </w:pPr>
            <w:r w:rsidRPr="00F879EE">
              <w:rPr>
                <w:rFonts w:ascii="Public Sans" w:hAnsi="Public Sans"/>
                <w:noProof/>
                <w:szCs w:val="22"/>
                <w:lang w:eastAsia="en-AU"/>
              </w:rPr>
              <w:drawing>
                <wp:inline distT="0" distB="0" distL="0" distR="0" wp14:anchorId="73F4ED56" wp14:editId="1641F10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A697B64" w14:textId="77777777" w:rsidR="00322B27" w:rsidRPr="00F879EE"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BAF7189" w14:textId="77777777" w:rsidR="00322B27" w:rsidRPr="00F879EE"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4A3762C" w14:textId="77777777" w:rsidR="00322B27" w:rsidRPr="00F879EE" w:rsidRDefault="00322B27" w:rsidP="00513560">
            <w:pPr>
              <w:pStyle w:val="TableText"/>
              <w:keepNext/>
              <w:rPr>
                <w:rFonts w:ascii="Public Sans" w:hAnsi="Public Sans" w:cstheme="minorHAnsi"/>
                <w:sz w:val="22"/>
                <w:szCs w:val="22"/>
              </w:rPr>
            </w:pPr>
          </w:p>
        </w:tc>
      </w:tr>
      <w:tr w:rsidR="00322B27" w:rsidRPr="00F879EE" w14:paraId="1D23C56B" w14:textId="77777777" w:rsidTr="00322B27">
        <w:tc>
          <w:tcPr>
            <w:tcW w:w="1470" w:type="dxa"/>
            <w:vMerge/>
          </w:tcPr>
          <w:p w14:paraId="0A0FE059" w14:textId="77777777" w:rsidR="00322B27" w:rsidRPr="00F879E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E1E5E45" w14:textId="77777777" w:rsidR="00322B27" w:rsidRPr="00F879EE" w:rsidRDefault="00322B27" w:rsidP="006C5A71">
            <w:pPr>
              <w:pStyle w:val="TableText"/>
              <w:keepNext/>
              <w:rPr>
                <w:rFonts w:ascii="Public Sans" w:hAnsi="Public Sans" w:cstheme="minorHAnsi"/>
                <w:sz w:val="22"/>
                <w:szCs w:val="22"/>
              </w:rPr>
            </w:pPr>
            <w:r w:rsidRPr="00F879EE">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E134FCA" w14:textId="77777777" w:rsidR="00322B27" w:rsidRPr="00F879EE" w:rsidRDefault="00322B27" w:rsidP="00513560">
            <w:pPr>
              <w:rPr>
                <w:rFonts w:ascii="Public Sans" w:hAnsi="Public Sans" w:cstheme="minorHAnsi"/>
                <w:szCs w:val="22"/>
              </w:rPr>
            </w:pPr>
            <w:r w:rsidRPr="00F879EE">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5E8C03E" w14:textId="041E2DD5" w:rsidR="00322B27" w:rsidRPr="00F879EE" w:rsidRDefault="00E37D56" w:rsidP="00513560">
                <w:pPr>
                  <w:pStyle w:val="TableText"/>
                  <w:keepNext/>
                  <w:rPr>
                    <w:rFonts w:ascii="Public Sans" w:hAnsi="Public Sans" w:cstheme="minorHAnsi"/>
                    <w:sz w:val="22"/>
                    <w:szCs w:val="22"/>
                  </w:rPr>
                </w:pPr>
                <w:r w:rsidRPr="00F879EE">
                  <w:rPr>
                    <w:rFonts w:ascii="Public Sans" w:hAnsi="Public Sans" w:cstheme="minorHAnsi"/>
                    <w:sz w:val="22"/>
                    <w:szCs w:val="22"/>
                  </w:rPr>
                  <w:t>Adept</w:t>
                </w:r>
              </w:p>
            </w:tc>
          </w:sdtContent>
        </w:sdt>
      </w:tr>
      <w:tr w:rsidR="00322B27" w:rsidRPr="00F879EE" w14:paraId="120F01EC" w14:textId="77777777" w:rsidTr="00322B27">
        <w:tc>
          <w:tcPr>
            <w:tcW w:w="1470" w:type="dxa"/>
            <w:vMerge/>
            <w:tcBorders>
              <w:bottom w:val="single" w:sz="4" w:space="0" w:color="auto"/>
            </w:tcBorders>
          </w:tcPr>
          <w:p w14:paraId="7F922AD8" w14:textId="77777777" w:rsidR="00322B27" w:rsidRPr="00F879E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5829249" w14:textId="77777777" w:rsidR="00322B27" w:rsidRPr="00F879EE" w:rsidRDefault="00322B27" w:rsidP="006C5A71">
            <w:pPr>
              <w:pStyle w:val="TableText"/>
              <w:rPr>
                <w:rFonts w:ascii="Public Sans" w:hAnsi="Public Sans" w:cstheme="minorHAnsi"/>
                <w:sz w:val="22"/>
                <w:szCs w:val="22"/>
              </w:rPr>
            </w:pPr>
            <w:r w:rsidRPr="00F879E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1D32D110" w14:textId="77777777" w:rsidR="00322B27" w:rsidRPr="00F879EE" w:rsidRDefault="00322B27" w:rsidP="00513560">
            <w:pPr>
              <w:rPr>
                <w:rFonts w:ascii="Public Sans" w:hAnsi="Public Sans" w:cstheme="minorHAnsi"/>
                <w:szCs w:val="22"/>
              </w:rPr>
            </w:pPr>
            <w:r w:rsidRPr="00F879E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18B24C9" w14:textId="2F3D3B2D" w:rsidR="00322B27" w:rsidRPr="00F879EE" w:rsidRDefault="00E37D56" w:rsidP="00513560">
                <w:pPr>
                  <w:pStyle w:val="TableText"/>
                  <w:keepNext/>
                  <w:rPr>
                    <w:rFonts w:ascii="Public Sans" w:hAnsi="Public Sans" w:cstheme="minorHAnsi"/>
                    <w:sz w:val="22"/>
                    <w:szCs w:val="22"/>
                  </w:rPr>
                </w:pPr>
                <w:r w:rsidRPr="00F879EE">
                  <w:rPr>
                    <w:rFonts w:ascii="Public Sans" w:hAnsi="Public Sans" w:cstheme="minorHAnsi"/>
                    <w:sz w:val="22"/>
                    <w:szCs w:val="22"/>
                  </w:rPr>
                  <w:t>Adept</w:t>
                </w:r>
              </w:p>
            </w:tc>
          </w:sdtContent>
        </w:sdt>
      </w:tr>
      <w:tr w:rsidR="00322B27" w:rsidRPr="00F879EE" w14:paraId="71F24469" w14:textId="77777777" w:rsidTr="00322B27">
        <w:tc>
          <w:tcPr>
            <w:tcW w:w="1470" w:type="dxa"/>
            <w:vMerge w:val="restart"/>
            <w:tcBorders>
              <w:top w:val="single" w:sz="4" w:space="0" w:color="auto"/>
            </w:tcBorders>
            <w:shd w:val="clear" w:color="auto" w:fill="F2F2F2" w:themeFill="background1" w:themeFillShade="F2"/>
          </w:tcPr>
          <w:p w14:paraId="64C97879" w14:textId="77777777" w:rsidR="00322B27" w:rsidRPr="00F879EE" w:rsidRDefault="00322B27" w:rsidP="006C5A71">
            <w:pPr>
              <w:keepNext/>
              <w:rPr>
                <w:rFonts w:ascii="Public Sans" w:hAnsi="Public Sans" w:cstheme="minorHAnsi"/>
                <w:szCs w:val="22"/>
              </w:rPr>
            </w:pPr>
            <w:r w:rsidRPr="00F879EE">
              <w:rPr>
                <w:rFonts w:ascii="Public Sans" w:hAnsi="Public Sans"/>
                <w:noProof/>
                <w:szCs w:val="22"/>
                <w:lang w:eastAsia="en-AU"/>
              </w:rPr>
              <w:drawing>
                <wp:inline distT="0" distB="0" distL="0" distR="0" wp14:anchorId="7AC7FFD7" wp14:editId="65AECFB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01FAD93" w14:textId="77777777" w:rsidR="00322B27" w:rsidRPr="00F879E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A529E4A" w14:textId="77777777" w:rsidR="00322B27" w:rsidRPr="00F879E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E8F7E6F" w14:textId="77777777" w:rsidR="00322B27" w:rsidRPr="00F879EE" w:rsidRDefault="00322B27" w:rsidP="00BD1817">
            <w:pPr>
              <w:pStyle w:val="TableText"/>
              <w:keepNext/>
              <w:rPr>
                <w:rFonts w:ascii="Public Sans" w:hAnsi="Public Sans" w:cstheme="minorHAnsi"/>
                <w:sz w:val="22"/>
                <w:szCs w:val="22"/>
              </w:rPr>
            </w:pPr>
          </w:p>
        </w:tc>
      </w:tr>
      <w:tr w:rsidR="00322B27" w:rsidRPr="00F879EE" w14:paraId="50084EF8" w14:textId="77777777" w:rsidTr="00322B27">
        <w:tc>
          <w:tcPr>
            <w:tcW w:w="1470" w:type="dxa"/>
            <w:vMerge/>
          </w:tcPr>
          <w:p w14:paraId="7637530C" w14:textId="77777777" w:rsidR="00322B27" w:rsidRPr="00F879E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379EA92" w14:textId="77777777" w:rsidR="00322B27" w:rsidRPr="00F879EE" w:rsidRDefault="00322B27" w:rsidP="006C5A71">
            <w:pPr>
              <w:pStyle w:val="TableText"/>
              <w:keepNext/>
              <w:rPr>
                <w:rFonts w:ascii="Public Sans" w:hAnsi="Public Sans" w:cstheme="minorHAnsi"/>
                <w:sz w:val="22"/>
                <w:szCs w:val="22"/>
              </w:rPr>
            </w:pPr>
            <w:r w:rsidRPr="00F879E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3728BC94" w14:textId="77777777" w:rsidR="00322B27" w:rsidRPr="00F879EE" w:rsidRDefault="00322B27" w:rsidP="00513560">
            <w:pPr>
              <w:rPr>
                <w:rFonts w:ascii="Public Sans" w:hAnsi="Public Sans" w:cstheme="minorHAnsi"/>
                <w:szCs w:val="22"/>
              </w:rPr>
            </w:pPr>
            <w:r w:rsidRPr="00F879E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0D755EE" w14:textId="26584CBC" w:rsidR="00322B27" w:rsidRPr="00F879EE" w:rsidRDefault="00E37D56" w:rsidP="00BD1817">
                <w:pPr>
                  <w:pStyle w:val="TableText"/>
                  <w:keepNext/>
                  <w:rPr>
                    <w:rFonts w:ascii="Public Sans" w:hAnsi="Public Sans" w:cstheme="minorHAnsi"/>
                    <w:sz w:val="22"/>
                    <w:szCs w:val="22"/>
                  </w:rPr>
                </w:pPr>
                <w:r w:rsidRPr="00F879EE">
                  <w:rPr>
                    <w:rFonts w:ascii="Public Sans" w:hAnsi="Public Sans" w:cstheme="minorHAnsi"/>
                    <w:sz w:val="22"/>
                    <w:szCs w:val="22"/>
                  </w:rPr>
                  <w:t>Adept</w:t>
                </w:r>
              </w:p>
            </w:tc>
          </w:sdtContent>
        </w:sdt>
      </w:tr>
      <w:tr w:rsidR="00322B27" w:rsidRPr="00F879EE" w14:paraId="3FD2672C" w14:textId="77777777" w:rsidTr="00322B27">
        <w:tc>
          <w:tcPr>
            <w:tcW w:w="1470" w:type="dxa"/>
            <w:vMerge/>
          </w:tcPr>
          <w:p w14:paraId="69CA732E" w14:textId="77777777" w:rsidR="00322B27" w:rsidRPr="00F879E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6B1ABEB" w14:textId="77777777" w:rsidR="00322B27" w:rsidRPr="00F879EE" w:rsidRDefault="00322B27" w:rsidP="006C5A71">
            <w:pPr>
              <w:pStyle w:val="TableText"/>
              <w:keepNext/>
              <w:rPr>
                <w:rFonts w:ascii="Public Sans" w:hAnsi="Public Sans" w:cstheme="minorHAnsi"/>
                <w:sz w:val="22"/>
                <w:szCs w:val="22"/>
              </w:rPr>
            </w:pPr>
            <w:r w:rsidRPr="00F879E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91D01AE" w14:textId="77777777" w:rsidR="00322B27" w:rsidRPr="00F879EE" w:rsidRDefault="00322B27" w:rsidP="00513560">
            <w:pPr>
              <w:rPr>
                <w:rFonts w:ascii="Public Sans" w:hAnsi="Public Sans" w:cstheme="minorHAnsi"/>
                <w:szCs w:val="22"/>
              </w:rPr>
            </w:pPr>
            <w:r w:rsidRPr="00F879E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8D6499A" w14:textId="0AC67E82" w:rsidR="00322B27" w:rsidRPr="00F879EE" w:rsidRDefault="00E37D56" w:rsidP="00BD1817">
                <w:pPr>
                  <w:pStyle w:val="TableText"/>
                  <w:keepNext/>
                  <w:rPr>
                    <w:rFonts w:ascii="Public Sans" w:hAnsi="Public Sans" w:cstheme="minorHAnsi"/>
                    <w:sz w:val="22"/>
                    <w:szCs w:val="22"/>
                  </w:rPr>
                </w:pPr>
                <w:r w:rsidRPr="00F879EE">
                  <w:rPr>
                    <w:rFonts w:ascii="Public Sans" w:hAnsi="Public Sans" w:cstheme="minorHAnsi"/>
                    <w:sz w:val="22"/>
                    <w:szCs w:val="22"/>
                  </w:rPr>
                  <w:t>Intermediate</w:t>
                </w:r>
              </w:p>
            </w:tc>
          </w:sdtContent>
        </w:sdt>
      </w:tr>
      <w:tr w:rsidR="00322B27" w:rsidRPr="00F879EE" w14:paraId="372F5297" w14:textId="77777777" w:rsidTr="00322B27">
        <w:tc>
          <w:tcPr>
            <w:tcW w:w="1470" w:type="dxa"/>
            <w:vMerge/>
          </w:tcPr>
          <w:p w14:paraId="05CCCEBE" w14:textId="77777777" w:rsidR="00322B27" w:rsidRPr="00F879E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D23F4A4" w14:textId="77777777" w:rsidR="00322B27" w:rsidRPr="00F879EE" w:rsidRDefault="00322B27" w:rsidP="006C5A71">
            <w:pPr>
              <w:pStyle w:val="TableText"/>
              <w:keepNext/>
              <w:rPr>
                <w:rFonts w:ascii="Public Sans" w:hAnsi="Public Sans" w:cstheme="minorHAnsi"/>
                <w:sz w:val="22"/>
                <w:szCs w:val="22"/>
              </w:rPr>
            </w:pPr>
            <w:r w:rsidRPr="00F879E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76CF21A" w14:textId="77777777" w:rsidR="00322B27" w:rsidRPr="00F879EE" w:rsidRDefault="00322B27" w:rsidP="00513560">
            <w:pPr>
              <w:rPr>
                <w:rFonts w:ascii="Public Sans" w:hAnsi="Public Sans" w:cstheme="minorHAnsi"/>
                <w:szCs w:val="22"/>
              </w:rPr>
            </w:pPr>
            <w:r w:rsidRPr="00F879E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9907D99" w14:textId="41267C92" w:rsidR="00322B27" w:rsidRPr="00F879EE" w:rsidRDefault="00E37D56" w:rsidP="00BD1817">
                <w:pPr>
                  <w:pStyle w:val="TableText"/>
                  <w:keepNext/>
                  <w:rPr>
                    <w:rFonts w:ascii="Public Sans" w:hAnsi="Public Sans" w:cstheme="minorHAnsi"/>
                    <w:sz w:val="22"/>
                    <w:szCs w:val="22"/>
                  </w:rPr>
                </w:pPr>
                <w:r w:rsidRPr="00F879EE">
                  <w:rPr>
                    <w:rFonts w:ascii="Public Sans" w:hAnsi="Public Sans" w:cstheme="minorHAnsi"/>
                    <w:sz w:val="22"/>
                    <w:szCs w:val="22"/>
                  </w:rPr>
                  <w:t>Intermediate</w:t>
                </w:r>
              </w:p>
            </w:tc>
          </w:sdtContent>
        </w:sdt>
      </w:tr>
      <w:tr w:rsidR="00322B27" w:rsidRPr="00F879EE" w14:paraId="3BFFA2D1" w14:textId="77777777" w:rsidTr="00322B27">
        <w:trPr>
          <w:cantSplit/>
        </w:trPr>
        <w:tc>
          <w:tcPr>
            <w:tcW w:w="1470" w:type="dxa"/>
            <w:vMerge w:val="restart"/>
            <w:tcBorders>
              <w:top w:val="single" w:sz="4" w:space="0" w:color="auto"/>
            </w:tcBorders>
            <w:shd w:val="clear" w:color="auto" w:fill="F2F2F2" w:themeFill="background1" w:themeFillShade="F2"/>
          </w:tcPr>
          <w:p w14:paraId="243F0C22" w14:textId="77777777" w:rsidR="00322B27" w:rsidRPr="00F879EE" w:rsidRDefault="00322B27" w:rsidP="006C5A71">
            <w:pPr>
              <w:keepNext/>
              <w:rPr>
                <w:rFonts w:ascii="Public Sans" w:hAnsi="Public Sans"/>
                <w:noProof/>
                <w:szCs w:val="22"/>
                <w:lang w:eastAsia="en-AU"/>
              </w:rPr>
            </w:pPr>
            <w:r w:rsidRPr="00F879EE">
              <w:rPr>
                <w:rFonts w:ascii="Public Sans" w:hAnsi="Public Sans"/>
                <w:noProof/>
                <w:szCs w:val="22"/>
                <w:lang w:eastAsia="en-AU"/>
              </w:rPr>
              <w:drawing>
                <wp:inline distT="0" distB="0" distL="0" distR="0" wp14:anchorId="7E62AB6A" wp14:editId="2A56F3DA">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1C13F82" w14:textId="77777777" w:rsidR="00322B27" w:rsidRPr="00F879E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DAE18D3" w14:textId="77777777" w:rsidR="00322B27" w:rsidRPr="00F879E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AFB0BC6" w14:textId="77777777" w:rsidR="00322B27" w:rsidRPr="00F879EE" w:rsidRDefault="00322B27" w:rsidP="00513560">
            <w:pPr>
              <w:pStyle w:val="TableText"/>
              <w:keepNext/>
              <w:rPr>
                <w:rFonts w:ascii="Public Sans" w:hAnsi="Public Sans" w:cstheme="minorHAnsi"/>
                <w:sz w:val="22"/>
                <w:szCs w:val="22"/>
              </w:rPr>
            </w:pPr>
          </w:p>
        </w:tc>
      </w:tr>
      <w:tr w:rsidR="00322B27" w:rsidRPr="00F879EE" w14:paraId="12DE2A2E" w14:textId="77777777" w:rsidTr="00322B27">
        <w:trPr>
          <w:cantSplit/>
        </w:trPr>
        <w:tc>
          <w:tcPr>
            <w:tcW w:w="1470" w:type="dxa"/>
            <w:vMerge/>
          </w:tcPr>
          <w:p w14:paraId="65810D6B" w14:textId="77777777" w:rsidR="00322B27" w:rsidRPr="00F879E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2ECBABC" w14:textId="77777777" w:rsidR="00322B27" w:rsidRPr="00F879EE" w:rsidRDefault="00322B27" w:rsidP="006C5A71">
            <w:pPr>
              <w:pStyle w:val="TableText"/>
              <w:keepNext/>
              <w:rPr>
                <w:rFonts w:ascii="Public Sans" w:hAnsi="Public Sans" w:cstheme="minorHAnsi"/>
                <w:sz w:val="22"/>
                <w:szCs w:val="22"/>
              </w:rPr>
            </w:pPr>
            <w:r w:rsidRPr="00F879EE">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6EC4713F" w14:textId="77777777" w:rsidR="00322B27" w:rsidRPr="00F879EE" w:rsidRDefault="00322B27" w:rsidP="00513560">
            <w:pPr>
              <w:rPr>
                <w:rFonts w:ascii="Public Sans" w:hAnsi="Public Sans" w:cstheme="minorHAnsi"/>
                <w:szCs w:val="22"/>
              </w:rPr>
            </w:pPr>
            <w:r w:rsidRPr="00F879EE">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1396B83" w14:textId="31094FFC" w:rsidR="00322B27" w:rsidRPr="00F879EE" w:rsidRDefault="00E37D56" w:rsidP="00513560">
                <w:pPr>
                  <w:pStyle w:val="TableText"/>
                  <w:keepNext/>
                  <w:rPr>
                    <w:rFonts w:ascii="Public Sans" w:hAnsi="Public Sans" w:cstheme="minorHAnsi"/>
                    <w:sz w:val="22"/>
                    <w:szCs w:val="22"/>
                  </w:rPr>
                </w:pPr>
                <w:r w:rsidRPr="00F879EE">
                  <w:rPr>
                    <w:rFonts w:ascii="Public Sans" w:hAnsi="Public Sans" w:cstheme="minorHAnsi"/>
                    <w:sz w:val="22"/>
                    <w:szCs w:val="22"/>
                  </w:rPr>
                  <w:t>Intermediate</w:t>
                </w:r>
              </w:p>
            </w:tc>
          </w:sdtContent>
        </w:sdt>
      </w:tr>
      <w:tr w:rsidR="00322B27" w:rsidRPr="00F879EE" w14:paraId="42CDDB0E" w14:textId="77777777" w:rsidTr="00322B27">
        <w:trPr>
          <w:cantSplit/>
        </w:trPr>
        <w:tc>
          <w:tcPr>
            <w:tcW w:w="1470" w:type="dxa"/>
            <w:vMerge/>
          </w:tcPr>
          <w:p w14:paraId="7004D2EB" w14:textId="77777777" w:rsidR="00322B27" w:rsidRPr="00F879E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41C6D29" w14:textId="77777777" w:rsidR="00322B27" w:rsidRPr="00F879EE" w:rsidRDefault="00322B27" w:rsidP="006C5A71">
            <w:pPr>
              <w:pStyle w:val="TableText"/>
              <w:keepNext/>
              <w:rPr>
                <w:rFonts w:ascii="Public Sans" w:hAnsi="Public Sans" w:cstheme="minorHAnsi"/>
                <w:sz w:val="22"/>
                <w:szCs w:val="22"/>
              </w:rPr>
            </w:pPr>
            <w:r w:rsidRPr="00F879EE">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5194696D" w14:textId="77777777" w:rsidR="00322B27" w:rsidRPr="00F879EE" w:rsidRDefault="00322B27" w:rsidP="00513560">
            <w:pPr>
              <w:rPr>
                <w:rFonts w:ascii="Public Sans" w:hAnsi="Public Sans" w:cstheme="minorHAnsi"/>
                <w:szCs w:val="22"/>
              </w:rPr>
            </w:pPr>
            <w:r w:rsidRPr="00F879EE">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459D68E4" w14:textId="4CF95F78" w:rsidR="00322B27" w:rsidRPr="00F879EE" w:rsidRDefault="00E37D56" w:rsidP="00513560">
                <w:pPr>
                  <w:pStyle w:val="TableText"/>
                  <w:keepNext/>
                  <w:rPr>
                    <w:rFonts w:ascii="Public Sans" w:hAnsi="Public Sans" w:cstheme="minorHAnsi"/>
                    <w:sz w:val="22"/>
                    <w:szCs w:val="22"/>
                  </w:rPr>
                </w:pPr>
                <w:r w:rsidRPr="00F879EE">
                  <w:rPr>
                    <w:rFonts w:ascii="Public Sans" w:hAnsi="Public Sans" w:cstheme="minorHAnsi"/>
                    <w:sz w:val="22"/>
                    <w:szCs w:val="22"/>
                  </w:rPr>
                  <w:t>Intermediate</w:t>
                </w:r>
              </w:p>
            </w:tc>
          </w:sdtContent>
        </w:sdt>
      </w:tr>
      <w:tr w:rsidR="00322B27" w:rsidRPr="00F879EE" w14:paraId="1A657B1D" w14:textId="77777777" w:rsidTr="00322B27">
        <w:trPr>
          <w:cantSplit/>
        </w:trPr>
        <w:tc>
          <w:tcPr>
            <w:tcW w:w="1470" w:type="dxa"/>
            <w:vMerge/>
            <w:tcBorders>
              <w:bottom w:val="single" w:sz="4" w:space="0" w:color="auto"/>
            </w:tcBorders>
          </w:tcPr>
          <w:p w14:paraId="6E5974F6" w14:textId="77777777" w:rsidR="00322B27" w:rsidRPr="00F879E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8E8E924" w14:textId="77777777" w:rsidR="00322B27" w:rsidRPr="00F879EE" w:rsidRDefault="00322B27" w:rsidP="006C5A71">
            <w:pPr>
              <w:pStyle w:val="TableText"/>
              <w:rPr>
                <w:rFonts w:ascii="Public Sans" w:hAnsi="Public Sans" w:cstheme="minorHAnsi"/>
                <w:sz w:val="22"/>
                <w:szCs w:val="22"/>
              </w:rPr>
            </w:pPr>
            <w:r w:rsidRPr="00F879EE">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1A44F9F3" w14:textId="77777777" w:rsidR="00322B27" w:rsidRPr="00F879EE" w:rsidRDefault="00322B27" w:rsidP="00513560">
            <w:pPr>
              <w:rPr>
                <w:rFonts w:ascii="Public Sans" w:hAnsi="Public Sans" w:cstheme="minorHAnsi"/>
                <w:szCs w:val="22"/>
              </w:rPr>
            </w:pPr>
            <w:r w:rsidRPr="00F879EE">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63359A18" w14:textId="754AA714" w:rsidR="00322B27" w:rsidRPr="00F879EE" w:rsidRDefault="00E37D56" w:rsidP="00513560">
                <w:pPr>
                  <w:pStyle w:val="TableText"/>
                  <w:keepNext/>
                  <w:rPr>
                    <w:rFonts w:ascii="Public Sans" w:hAnsi="Public Sans" w:cstheme="minorHAnsi"/>
                    <w:sz w:val="22"/>
                    <w:szCs w:val="22"/>
                  </w:rPr>
                </w:pPr>
                <w:r w:rsidRPr="00F879EE">
                  <w:rPr>
                    <w:rFonts w:ascii="Public Sans" w:hAnsi="Public Sans" w:cstheme="minorHAnsi"/>
                    <w:sz w:val="22"/>
                    <w:szCs w:val="22"/>
                  </w:rPr>
                  <w:t>Adept</w:t>
                </w:r>
              </w:p>
            </w:tc>
          </w:sdtContent>
        </w:sdt>
      </w:tr>
    </w:tbl>
    <w:p w14:paraId="4230CCB2" w14:textId="77777777" w:rsidR="00197F8F" w:rsidRPr="00F879EE" w:rsidRDefault="00197F8F" w:rsidP="00CB121B">
      <w:pPr>
        <w:rPr>
          <w:rFonts w:ascii="Public Sans" w:hAnsi="Public Sans" w:cstheme="minorHAnsi"/>
        </w:rPr>
      </w:pPr>
    </w:p>
    <w:sectPr w:rsidR="00197F8F" w:rsidRPr="00F879EE" w:rsidSect="003A342B">
      <w:footerReference w:type="default" r:id="rId19"/>
      <w:headerReference w:type="first" r:id="rId20"/>
      <w:footerReference w:type="first" r:id="rId21"/>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CFC9" w14:textId="77777777" w:rsidR="004C3B4D" w:rsidRDefault="004C3B4D" w:rsidP="00AC273D">
      <w:pPr>
        <w:spacing w:after="0" w:line="240" w:lineRule="auto"/>
      </w:pPr>
      <w:r>
        <w:separator/>
      </w:r>
    </w:p>
  </w:endnote>
  <w:endnote w:type="continuationSeparator" w:id="0">
    <w:p w14:paraId="61D889B3" w14:textId="77777777" w:rsidR="004C3B4D" w:rsidRDefault="004C3B4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Bold">
    <w:altName w:val="Rooney Bold"/>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B903060" w14:textId="77777777" w:rsidTr="00CD6BA6">
      <w:tc>
        <w:tcPr>
          <w:tcW w:w="9709" w:type="dxa"/>
          <w:vAlign w:val="bottom"/>
        </w:tcPr>
        <w:p w14:paraId="743F44D5"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3A409B3C" w14:textId="77777777" w:rsidR="008C131B" w:rsidRDefault="008C131B" w:rsidP="00CD6BA6">
          <w:pPr>
            <w:pStyle w:val="Footer"/>
            <w:jc w:val="right"/>
          </w:pPr>
        </w:p>
      </w:tc>
    </w:tr>
  </w:tbl>
  <w:p w14:paraId="459CBC13"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AF582E5" w14:textId="77777777" w:rsidTr="00732229">
      <w:tc>
        <w:tcPr>
          <w:tcW w:w="9709" w:type="dxa"/>
          <w:vAlign w:val="bottom"/>
        </w:tcPr>
        <w:p w14:paraId="4F7DAE9E"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23A0CD6D" w14:textId="77777777" w:rsidR="008C131B" w:rsidRDefault="008C131B" w:rsidP="00732229">
          <w:pPr>
            <w:pStyle w:val="Footer"/>
            <w:jc w:val="right"/>
          </w:pPr>
        </w:p>
      </w:tc>
    </w:tr>
  </w:tbl>
  <w:p w14:paraId="67AB8326"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9736" w14:textId="77777777" w:rsidR="004C3B4D" w:rsidRDefault="004C3B4D" w:rsidP="00AC273D">
      <w:pPr>
        <w:spacing w:after="0" w:line="240" w:lineRule="auto"/>
      </w:pPr>
      <w:r>
        <w:separator/>
      </w:r>
    </w:p>
  </w:footnote>
  <w:footnote w:type="continuationSeparator" w:id="0">
    <w:p w14:paraId="3F8F818F" w14:textId="77777777" w:rsidR="004C3B4D" w:rsidRDefault="004C3B4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0F24" w14:textId="2A153A33" w:rsidR="008C131B" w:rsidRDefault="00F879EE"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7393501A" wp14:editId="1DD3FC4C">
          <wp:simplePos x="0" y="0"/>
          <wp:positionH relativeFrom="page">
            <wp:posOffset>6045472</wp:posOffset>
          </wp:positionH>
          <wp:positionV relativeFrom="page">
            <wp:posOffset>364127</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2C1CCCBE" w14:textId="34CFA5C1" w:rsidR="008C131B" w:rsidRDefault="008C131B" w:rsidP="00766964">
    <w:pPr>
      <w:ind w:left="6480" w:firstLine="720"/>
    </w:pPr>
    <w:r>
      <w:t xml:space="preserve">                          </w:t>
    </w:r>
  </w:p>
  <w:p w14:paraId="14B6E72F" w14:textId="77777777" w:rsidR="00CE5333" w:rsidRPr="00D46DFC" w:rsidRDefault="00CE5333" w:rsidP="00CE5333">
    <w:pPr>
      <w:pStyle w:val="TitleSub"/>
      <w:spacing w:after="0"/>
      <w:rPr>
        <w:rFonts w:ascii="Arial" w:hAnsi="Arial" w:cs="Arial"/>
        <w:b/>
        <w:sz w:val="40"/>
      </w:rPr>
    </w:pPr>
    <w:r w:rsidRPr="00D46DFC">
      <w:rPr>
        <w:rFonts w:ascii="Arial" w:hAnsi="Arial" w:cs="Arial"/>
        <w:b/>
        <w:sz w:val="40"/>
      </w:rPr>
      <w:t xml:space="preserve">ROLE DESCRIPTION </w:t>
    </w:r>
  </w:p>
  <w:p w14:paraId="47CFB65D" w14:textId="77777777" w:rsidR="00CE5333" w:rsidRPr="000C65EE" w:rsidRDefault="00CE5333" w:rsidP="00CE5333">
    <w:pPr>
      <w:pStyle w:val="Title"/>
      <w:spacing w:line="240" w:lineRule="auto"/>
      <w:rPr>
        <w:sz w:val="12"/>
      </w:rPr>
    </w:pPr>
    <w:bookmarkStart w:id="10" w:name="Title"/>
    <w:bookmarkEnd w:id="10"/>
    <w:r w:rsidRPr="000C65EE">
      <w:rPr>
        <w:sz w:val="12"/>
      </w:rPr>
      <w:t xml:space="preserve"> </w:t>
    </w:r>
  </w:p>
  <w:p w14:paraId="1301C6C1" w14:textId="77777777" w:rsidR="00F879EE" w:rsidRDefault="00CE5333" w:rsidP="00CE5333">
    <w:pPr>
      <w:rPr>
        <w:rFonts w:ascii="Arial" w:hAnsi="Arial" w:cs="Arial"/>
        <w:b/>
        <w:sz w:val="32"/>
        <w:szCs w:val="16"/>
      </w:rPr>
    </w:pPr>
    <w:r w:rsidRPr="00CE5333">
      <w:rPr>
        <w:rFonts w:ascii="Arial" w:hAnsi="Arial" w:cs="Arial"/>
        <w:b/>
        <w:sz w:val="32"/>
        <w:szCs w:val="16"/>
      </w:rPr>
      <w:t>Manager (</w:t>
    </w:r>
    <w:r w:rsidR="00AF5415">
      <w:rPr>
        <w:rFonts w:ascii="Arial" w:hAnsi="Arial" w:cs="Arial"/>
        <w:b/>
        <w:sz w:val="32"/>
        <w:szCs w:val="16"/>
      </w:rPr>
      <w:t xml:space="preserve">Aboriginal Cultural </w:t>
    </w:r>
    <w:r w:rsidRPr="00CE5333">
      <w:rPr>
        <w:rFonts w:ascii="Arial" w:hAnsi="Arial" w:cs="Arial"/>
        <w:b/>
        <w:sz w:val="32"/>
        <w:szCs w:val="16"/>
      </w:rPr>
      <w:t xml:space="preserve">Development &amp; Learning) </w:t>
    </w:r>
  </w:p>
  <w:p w14:paraId="639E1D27" w14:textId="684DFD78" w:rsidR="008C131B" w:rsidRPr="00CE5333" w:rsidRDefault="00CE5333" w:rsidP="00CE5333">
    <w:pPr>
      <w:rPr>
        <w:sz w:val="6"/>
        <w:szCs w:val="16"/>
      </w:rPr>
    </w:pPr>
    <w:r w:rsidRPr="00CE5333">
      <w:rP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4"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0A5601"/>
    <w:multiLevelType w:val="hybridMultilevel"/>
    <w:tmpl w:val="52A9D3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A61FC7B"/>
    <w:multiLevelType w:val="hybridMultilevel"/>
    <w:tmpl w:val="1A99E7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6451FCE"/>
    <w:multiLevelType w:val="hybridMultilevel"/>
    <w:tmpl w:val="FE960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7C24712"/>
    <w:multiLevelType w:val="hybridMultilevel"/>
    <w:tmpl w:val="1CD6B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1CA743"/>
    <w:multiLevelType w:val="hybridMultilevel"/>
    <w:tmpl w:val="38B776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2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7"/>
  </w:num>
  <w:num w:numId="21">
    <w:abstractNumId w:val="21"/>
  </w:num>
  <w:num w:numId="22">
    <w:abstractNumId w:val="19"/>
  </w:num>
  <w:num w:numId="23">
    <w:abstractNumId w:val="20"/>
  </w:num>
  <w:num w:numId="24">
    <w:abstractNumId w:val="15"/>
  </w:num>
  <w:num w:numId="25">
    <w:abstractNumId w:val="28"/>
  </w:num>
  <w:num w:numId="26">
    <w:abstractNumId w:val="9"/>
  </w:num>
  <w:num w:numId="27">
    <w:abstractNumId w:val="22"/>
  </w:num>
  <w:num w:numId="28">
    <w:abstractNumId w:val="16"/>
  </w:num>
  <w:num w:numId="29">
    <w:abstractNumId w:val="13"/>
  </w:num>
  <w:num w:numId="30">
    <w:abstractNumId w:val="11"/>
  </w:num>
  <w:num w:numId="31">
    <w:abstractNumId w:val="9"/>
  </w:num>
  <w:num w:numId="32">
    <w:abstractNumId w:val="17"/>
  </w:num>
  <w:num w:numId="33">
    <w:abstractNumId w:val="14"/>
  </w:num>
  <w:num w:numId="34">
    <w:abstractNumId w:val="26"/>
  </w:num>
  <w:num w:numId="35">
    <w:abstractNumId w:val="24"/>
  </w:num>
  <w:num w:numId="36">
    <w:abstractNumId w:val="18"/>
  </w:num>
  <w:num w:numId="37">
    <w:abstractNumId w:val="2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DFzsnfdufUkWgBoeXc1+uNcP9FGbKqBOGJ7ZSQDRxq9QFqJTvZjoQd12sPkvCnnwbnJSDuluXeZKBMXvcChPpQ==" w:salt="5FkwYhp4wm2hQ0H66+KNO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C54"/>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3E4B"/>
    <w:rsid w:val="001C406E"/>
    <w:rsid w:val="001C557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1E4D"/>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5ACB"/>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3B4D"/>
    <w:rsid w:val="004C489B"/>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693D"/>
    <w:rsid w:val="008478DA"/>
    <w:rsid w:val="008526DE"/>
    <w:rsid w:val="0085463A"/>
    <w:rsid w:val="008634A3"/>
    <w:rsid w:val="00863AF9"/>
    <w:rsid w:val="00865372"/>
    <w:rsid w:val="00865E80"/>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6D4A"/>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418A"/>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22F2"/>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43E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94272"/>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5415"/>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0A90"/>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05F7"/>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333"/>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4CF"/>
    <w:rsid w:val="00E25BBE"/>
    <w:rsid w:val="00E2699A"/>
    <w:rsid w:val="00E30E47"/>
    <w:rsid w:val="00E30F38"/>
    <w:rsid w:val="00E31B30"/>
    <w:rsid w:val="00E31CD3"/>
    <w:rsid w:val="00E334D8"/>
    <w:rsid w:val="00E36116"/>
    <w:rsid w:val="00E37D56"/>
    <w:rsid w:val="00E37F8A"/>
    <w:rsid w:val="00E42376"/>
    <w:rsid w:val="00E4329E"/>
    <w:rsid w:val="00E43C5B"/>
    <w:rsid w:val="00E47997"/>
    <w:rsid w:val="00E5168D"/>
    <w:rsid w:val="00E531A9"/>
    <w:rsid w:val="00E565D0"/>
    <w:rsid w:val="00E57A26"/>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768"/>
    <w:rsid w:val="00F66D56"/>
    <w:rsid w:val="00F67852"/>
    <w:rsid w:val="00F72BA5"/>
    <w:rsid w:val="00F749A4"/>
    <w:rsid w:val="00F74BFF"/>
    <w:rsid w:val="00F75EF9"/>
    <w:rsid w:val="00F77A5F"/>
    <w:rsid w:val="00F82237"/>
    <w:rsid w:val="00F83022"/>
    <w:rsid w:val="00F83A7A"/>
    <w:rsid w:val="00F84AE8"/>
    <w:rsid w:val="00F84D18"/>
    <w:rsid w:val="00F8592D"/>
    <w:rsid w:val="00F879EE"/>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DA967"/>
  <w15:docId w15:val="{F92735E8-251B-45E9-8DFF-0E01F41C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E80"/>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pPr>
      <w:tabs>
        <w:tab w:val="clear" w:pos="284"/>
        <w:tab w:val="num" w:pos="360"/>
      </w:tabs>
      <w:ind w:left="360" w:hanging="360"/>
    </w:pPr>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CE5333"/>
    <w:pPr>
      <w:autoSpaceDE w:val="0"/>
      <w:autoSpaceDN w:val="0"/>
      <w:adjustRightInd w:val="0"/>
    </w:pPr>
    <w:rPr>
      <w:rFonts w:ascii="Times New Roman" w:hAnsi="Times New Roman"/>
      <w:color w:val="000000"/>
      <w:sz w:val="24"/>
      <w:szCs w:val="24"/>
    </w:rPr>
  </w:style>
  <w:style w:type="character" w:customStyle="1" w:styleId="A11">
    <w:name w:val="A11"/>
    <w:uiPriority w:val="99"/>
    <w:rsid w:val="00E254CF"/>
    <w:rPr>
      <w:rFonts w:cs="Rooney Bold"/>
      <w:color w:val="000000"/>
      <w:sz w:val="36"/>
      <w:szCs w:val="36"/>
    </w:rPr>
  </w:style>
  <w:style w:type="character" w:customStyle="1" w:styleId="Heading1Char">
    <w:name w:val="Heading 1 Char"/>
    <w:basedOn w:val="DefaultParagraphFont"/>
    <w:link w:val="Heading1"/>
    <w:uiPriority w:val="1"/>
    <w:rsid w:val="00865E80"/>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361">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795759309">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37894583">
      <w:bodyDiv w:val="1"/>
      <w:marLeft w:val="0"/>
      <w:marRight w:val="0"/>
      <w:marTop w:val="0"/>
      <w:marBottom w:val="0"/>
      <w:divBdr>
        <w:top w:val="none" w:sz="0" w:space="0" w:color="auto"/>
        <w:left w:val="none" w:sz="0" w:space="0" w:color="auto"/>
        <w:bottom w:val="none" w:sz="0" w:space="0" w:color="auto"/>
        <w:right w:val="none" w:sz="0" w:space="0" w:color="auto"/>
      </w:divBdr>
    </w:div>
    <w:div w:id="1248997143">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85841882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sc.nsw.gov.au/workforce-management/capability-framework/occupation-specific-capability-sets/human-resources-capability-set"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Bold">
    <w:altName w:val="Rooney Bold"/>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64616"/>
    <w:rsid w:val="002E5D8C"/>
    <w:rsid w:val="003406DD"/>
    <w:rsid w:val="004A4EF2"/>
    <w:rsid w:val="0059691E"/>
    <w:rsid w:val="005A37C6"/>
    <w:rsid w:val="005E29D0"/>
    <w:rsid w:val="00681C26"/>
    <w:rsid w:val="00A11993"/>
    <w:rsid w:val="00A32830"/>
    <w:rsid w:val="00CC43E2"/>
    <w:rsid w:val="00E8448A"/>
    <w:rsid w:val="00F3696C"/>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to xmlns="ac3a396e-a9a6-45b3-8154-70ad6a0a0370">
      <UserInfo>
        <DisplayName/>
        <AccountId xsi:nil="true"/>
        <AccountType/>
      </UserInfo>
    </Assignedto>
    <_Flow_SignoffStatus xmlns="ac3a396e-a9a6-45b3-8154-70ad6a0a037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B7F0DDC228B54BB2A7025B0452D63C" ma:contentTypeVersion="18" ma:contentTypeDescription="Create a new document." ma:contentTypeScope="" ma:versionID="964a00323e39ccf2c6f2ff761d9f13a5">
  <xsd:schema xmlns:xsd="http://www.w3.org/2001/XMLSchema" xmlns:xs="http://www.w3.org/2001/XMLSchema" xmlns:p="http://schemas.microsoft.com/office/2006/metadata/properties" xmlns:ns2="ac3a396e-a9a6-45b3-8154-70ad6a0a0370" xmlns:ns3="4f88e9d4-0f6e-4a73-8c91-2f814bf43e92" targetNamespace="http://schemas.microsoft.com/office/2006/metadata/properties" ma:root="true" ma:fieldsID="e598971216032527a0da9e827fdae49e" ns2:_="" ns3:_="">
    <xsd:import namespace="ac3a396e-a9a6-45b3-8154-70ad6a0a0370"/>
    <xsd:import namespace="4f88e9d4-0f6e-4a73-8c91-2f814bf43e92"/>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a396e-a9a6-45b3-8154-70ad6a0a037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ssignedto" ma:index="21"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8e9d4-0f6e-4a73-8c91-2f814bf43e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D5BD5-103F-48E3-95CC-E13374835AC4}">
  <ds:schemaRefs>
    <ds:schemaRef ds:uri="http://schemas.microsoft.com/sharepoint/v3/contenttype/forms"/>
  </ds:schemaRefs>
</ds:datastoreItem>
</file>

<file path=customXml/itemProps2.xml><?xml version="1.0" encoding="utf-8"?>
<ds:datastoreItem xmlns:ds="http://schemas.openxmlformats.org/officeDocument/2006/customXml" ds:itemID="{FF4B6DFF-B09E-4C89-9C8D-0A925E4C69B1}">
  <ds:schemaRefs>
    <ds:schemaRef ds:uri="http://schemas.microsoft.com/office/2006/metadata/properties"/>
    <ds:schemaRef ds:uri="http://schemas.microsoft.com/office/infopath/2007/PartnerControls"/>
    <ds:schemaRef ds:uri="ac3a396e-a9a6-45b3-8154-70ad6a0a0370"/>
  </ds:schemaRefs>
</ds:datastoreItem>
</file>

<file path=customXml/itemProps3.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4.xml><?xml version="1.0" encoding="utf-8"?>
<ds:datastoreItem xmlns:ds="http://schemas.openxmlformats.org/officeDocument/2006/customXml" ds:itemID="{66FDC7B5-0966-4095-927F-3BB192BCD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a396e-a9a6-45b3-8154-70ad6a0a0370"/>
    <ds:schemaRef ds:uri="4f88e9d4-0f6e-4a73-8c91-2f814bf43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56</TotalTime>
  <Pages>11</Pages>
  <Words>2919</Words>
  <Characters>16641</Characters>
  <Application>Microsoft Office Word</Application>
  <DocSecurity>8</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10</cp:revision>
  <dcterms:created xsi:type="dcterms:W3CDTF">2022-03-04T07:04:00Z</dcterms:created>
  <dcterms:modified xsi:type="dcterms:W3CDTF">2023-01-04T03:40:00Z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0x010100FDB7F0DDC228B54BB2A7025B0452D63C</vt:lpwstr>
  </property>
</Properties>
</file>