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SCGreen"/>
        <w:tblW w:w="10556" w:type="dxa"/>
        <w:shd w:val="clear" w:color="auto" w:fill="C6D9F1" w:themeFill="text2" w:themeFillTint="33"/>
        <w:tblLook w:val="04A0" w:firstRow="1" w:lastRow="0" w:firstColumn="1" w:lastColumn="0" w:noHBand="0" w:noVBand="1"/>
      </w:tblPr>
      <w:tblGrid>
        <w:gridCol w:w="4026"/>
        <w:gridCol w:w="4253"/>
        <w:gridCol w:w="2277"/>
      </w:tblGrid>
      <w:tr w:rsidR="00126D68" w:rsidRPr="00BC3EC9" w14:paraId="60547044" w14:textId="77777777" w:rsidTr="400013E9">
        <w:trPr>
          <w:cnfStyle w:val="100000000000" w:firstRow="1" w:lastRow="0" w:firstColumn="0" w:lastColumn="0" w:oddVBand="0" w:evenVBand="0" w:oddHBand="0" w:evenHBand="0" w:firstRowFirstColumn="0" w:firstRowLastColumn="0" w:lastRowFirstColumn="0" w:lastRowLastColumn="0"/>
        </w:trPr>
        <w:tc>
          <w:tcPr>
            <w:tcW w:w="4026" w:type="dxa"/>
            <w:shd w:val="clear" w:color="auto" w:fill="C6D9F1" w:themeFill="text2" w:themeFillTint="33"/>
            <w:vAlign w:val="center"/>
            <w:hideMark/>
          </w:tcPr>
          <w:p w14:paraId="7802822A" w14:textId="77777777" w:rsidR="00126D68" w:rsidRPr="00BC3EC9" w:rsidRDefault="00126D68" w:rsidP="002E4A7A">
            <w:pPr>
              <w:pStyle w:val="TableTextWhite"/>
              <w:rPr>
                <w:rFonts w:ascii="Public Sans" w:hAnsi="Public Sans"/>
                <w:b/>
                <w:bCs/>
                <w:color w:val="auto"/>
                <w:sz w:val="22"/>
                <w:szCs w:val="22"/>
              </w:rPr>
            </w:pPr>
            <w:r w:rsidRPr="00BC3EC9">
              <w:rPr>
                <w:rFonts w:ascii="Public Sans" w:hAnsi="Public Sans"/>
                <w:b/>
                <w:bCs/>
                <w:color w:val="auto"/>
                <w:sz w:val="22"/>
                <w:szCs w:val="22"/>
              </w:rPr>
              <w:t>Cluster</w:t>
            </w:r>
          </w:p>
        </w:tc>
        <w:tc>
          <w:tcPr>
            <w:tcW w:w="6530" w:type="dxa"/>
            <w:gridSpan w:val="2"/>
            <w:shd w:val="clear" w:color="auto" w:fill="C6D9F1" w:themeFill="text2" w:themeFillTint="33"/>
          </w:tcPr>
          <w:p w14:paraId="1348864A" w14:textId="77777777" w:rsidR="00126D68" w:rsidRPr="00BC3EC9" w:rsidRDefault="00126D68" w:rsidP="002E4A7A">
            <w:pPr>
              <w:pStyle w:val="TableTextWhite"/>
              <w:rPr>
                <w:rFonts w:ascii="Public Sans" w:hAnsi="Public Sans"/>
                <w:color w:val="auto"/>
                <w:sz w:val="22"/>
                <w:szCs w:val="22"/>
              </w:rPr>
            </w:pPr>
            <w:r w:rsidRPr="00BC3EC9">
              <w:rPr>
                <w:rFonts w:ascii="Public Sans" w:hAnsi="Public Sans"/>
                <w:color w:val="auto"/>
                <w:sz w:val="22"/>
                <w:szCs w:val="22"/>
              </w:rPr>
              <w:t xml:space="preserve">Stronger Communities </w:t>
            </w:r>
          </w:p>
        </w:tc>
      </w:tr>
      <w:tr w:rsidR="00126D68" w:rsidRPr="00BC3EC9" w14:paraId="557D9F7F" w14:textId="77777777" w:rsidTr="400013E9">
        <w:tc>
          <w:tcPr>
            <w:tcW w:w="4026"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tcPr>
          <w:p w14:paraId="2263C110" w14:textId="77777777" w:rsidR="00126D68" w:rsidRPr="00BC3EC9" w:rsidRDefault="00126D68" w:rsidP="002E4A7A">
            <w:pPr>
              <w:pStyle w:val="TableTextWhite"/>
              <w:rPr>
                <w:rFonts w:ascii="Public Sans" w:hAnsi="Public Sans"/>
                <w:b/>
                <w:bCs/>
                <w:color w:val="auto"/>
                <w:sz w:val="22"/>
                <w:szCs w:val="22"/>
              </w:rPr>
            </w:pPr>
            <w:r w:rsidRPr="00BC3EC9">
              <w:rPr>
                <w:rFonts w:ascii="Public Sans" w:hAnsi="Public Sans"/>
                <w:b/>
                <w:bCs/>
                <w:color w:val="auto"/>
                <w:sz w:val="22"/>
                <w:szCs w:val="22"/>
              </w:rPr>
              <w:t xml:space="preserve">Department </w:t>
            </w:r>
          </w:p>
        </w:tc>
        <w:tc>
          <w:tcPr>
            <w:tcW w:w="6530"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67F24CEA" w14:textId="77777777" w:rsidR="00126D68" w:rsidRPr="00BC3EC9" w:rsidRDefault="00126D68" w:rsidP="002E4A7A">
            <w:pPr>
              <w:pStyle w:val="TableTextWhite"/>
              <w:rPr>
                <w:rFonts w:ascii="Public Sans" w:hAnsi="Public Sans"/>
                <w:color w:val="auto"/>
                <w:sz w:val="22"/>
                <w:szCs w:val="22"/>
              </w:rPr>
            </w:pPr>
            <w:r w:rsidRPr="00BC3EC9">
              <w:rPr>
                <w:rFonts w:ascii="Public Sans" w:hAnsi="Public Sans"/>
                <w:color w:val="auto"/>
                <w:sz w:val="22"/>
                <w:szCs w:val="22"/>
              </w:rPr>
              <w:t>Department of Communities and Justice</w:t>
            </w:r>
          </w:p>
        </w:tc>
      </w:tr>
      <w:tr w:rsidR="00994C03" w:rsidRPr="00BC3EC9" w14:paraId="20E8788D" w14:textId="77777777" w:rsidTr="400013E9">
        <w:tc>
          <w:tcPr>
            <w:tcW w:w="4026"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4F5CB9F4" w14:textId="77777777" w:rsidR="00994C03" w:rsidRPr="00BC3EC9" w:rsidRDefault="00994C03" w:rsidP="00994C03">
            <w:pPr>
              <w:pStyle w:val="TableTextWhite"/>
              <w:rPr>
                <w:rFonts w:ascii="Public Sans" w:hAnsi="Public Sans"/>
                <w:b/>
                <w:color w:val="auto"/>
                <w:sz w:val="22"/>
                <w:szCs w:val="22"/>
              </w:rPr>
            </w:pPr>
            <w:r w:rsidRPr="00BC3EC9">
              <w:rPr>
                <w:rFonts w:ascii="Public Sans" w:hAnsi="Public Sans"/>
                <w:b/>
                <w:color w:val="auto"/>
                <w:sz w:val="22"/>
                <w:szCs w:val="22"/>
              </w:rPr>
              <w:t>Division/Branch/Unit</w:t>
            </w:r>
          </w:p>
        </w:tc>
        <w:tc>
          <w:tcPr>
            <w:tcW w:w="6530"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3356B848" w14:textId="77777777" w:rsidR="00994C03" w:rsidRPr="00BC3EC9" w:rsidRDefault="00994C03" w:rsidP="00994C03">
            <w:pPr>
              <w:pStyle w:val="TableTextWhite"/>
              <w:rPr>
                <w:rFonts w:ascii="Public Sans" w:hAnsi="Public Sans"/>
                <w:color w:val="auto"/>
                <w:sz w:val="22"/>
                <w:szCs w:val="22"/>
              </w:rPr>
            </w:pPr>
            <w:r w:rsidRPr="00BC3EC9">
              <w:rPr>
                <w:rFonts w:ascii="Public Sans" w:hAnsi="Public Sans"/>
                <w:color w:val="auto"/>
                <w:sz w:val="22"/>
                <w:szCs w:val="22"/>
              </w:rPr>
              <w:t>Corporate Services/Infrastructure &amp; Assets/ Infrastructure Operations</w:t>
            </w:r>
          </w:p>
        </w:tc>
      </w:tr>
      <w:tr w:rsidR="00994C03" w:rsidRPr="00BC3EC9" w14:paraId="2B0D7641" w14:textId="77777777" w:rsidTr="400013E9">
        <w:tc>
          <w:tcPr>
            <w:tcW w:w="4026" w:type="dxa"/>
            <w:tcBorders>
              <w:top w:val="single" w:sz="8" w:space="0" w:color="FFFFFF" w:themeColor="background1"/>
              <w:left w:val="nil"/>
              <w:bottom w:val="single" w:sz="8" w:space="0" w:color="FFFFFF" w:themeColor="background1"/>
              <w:right w:val="nil"/>
            </w:tcBorders>
            <w:shd w:val="clear" w:color="auto" w:fill="C6D9F1" w:themeFill="text2" w:themeFillTint="33"/>
            <w:hideMark/>
          </w:tcPr>
          <w:p w14:paraId="11657D43" w14:textId="77777777" w:rsidR="00994C03" w:rsidRPr="00BC3EC9" w:rsidRDefault="00994C03" w:rsidP="00994C03">
            <w:pPr>
              <w:pStyle w:val="TableTextWhite"/>
              <w:rPr>
                <w:rFonts w:ascii="Public Sans" w:hAnsi="Public Sans"/>
                <w:b/>
                <w:color w:val="auto"/>
                <w:sz w:val="22"/>
                <w:szCs w:val="22"/>
              </w:rPr>
            </w:pPr>
            <w:r w:rsidRPr="00BC3EC9">
              <w:rPr>
                <w:rFonts w:ascii="Public Sans" w:hAnsi="Public Sans"/>
                <w:b/>
                <w:color w:val="auto"/>
                <w:sz w:val="22"/>
                <w:szCs w:val="22"/>
              </w:rPr>
              <w:t>Location</w:t>
            </w:r>
          </w:p>
        </w:tc>
        <w:tc>
          <w:tcPr>
            <w:tcW w:w="6530"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7D83241D" w14:textId="688FEEBE" w:rsidR="00994C03" w:rsidRPr="00BC3EC9" w:rsidRDefault="0085789C" w:rsidP="00994C03">
            <w:pPr>
              <w:pStyle w:val="TableTextWhite"/>
              <w:rPr>
                <w:rFonts w:ascii="Public Sans" w:hAnsi="Public Sans"/>
                <w:color w:val="auto"/>
                <w:sz w:val="22"/>
                <w:szCs w:val="22"/>
              </w:rPr>
            </w:pPr>
            <w:r>
              <w:rPr>
                <w:rFonts w:ascii="Public Sans" w:hAnsi="Public Sans"/>
                <w:color w:val="auto"/>
                <w:sz w:val="22"/>
                <w:szCs w:val="22"/>
              </w:rPr>
              <w:t>Parramatta/</w:t>
            </w:r>
            <w:r w:rsidR="002B15EE" w:rsidRPr="00BC3EC9">
              <w:rPr>
                <w:rFonts w:ascii="Public Sans" w:hAnsi="Public Sans"/>
                <w:color w:val="auto"/>
                <w:sz w:val="22"/>
                <w:szCs w:val="22"/>
              </w:rPr>
              <w:t>Various</w:t>
            </w:r>
            <w:r>
              <w:rPr>
                <w:rFonts w:ascii="Public Sans" w:hAnsi="Public Sans"/>
                <w:color w:val="auto"/>
                <w:sz w:val="22"/>
                <w:szCs w:val="22"/>
              </w:rPr>
              <w:t xml:space="preserve"> locations</w:t>
            </w:r>
          </w:p>
        </w:tc>
      </w:tr>
      <w:tr w:rsidR="009D1F4F" w:rsidRPr="00BC3EC9" w14:paraId="2593A0D3" w14:textId="77777777" w:rsidTr="400013E9">
        <w:tc>
          <w:tcPr>
            <w:tcW w:w="4026"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3E7E700F" w14:textId="77777777" w:rsidR="009D1F4F" w:rsidRPr="00BC3EC9" w:rsidRDefault="009D1F4F">
            <w:pPr>
              <w:pStyle w:val="TableTextWhite"/>
              <w:rPr>
                <w:rFonts w:ascii="Public Sans" w:hAnsi="Public Sans"/>
                <w:b/>
                <w:color w:val="auto"/>
                <w:sz w:val="22"/>
                <w:szCs w:val="22"/>
              </w:rPr>
            </w:pPr>
            <w:r w:rsidRPr="00BC3EC9">
              <w:rPr>
                <w:rFonts w:ascii="Public Sans" w:hAnsi="Public Sans"/>
                <w:b/>
                <w:color w:val="auto"/>
                <w:sz w:val="22"/>
                <w:szCs w:val="22"/>
              </w:rPr>
              <w:t>Classification/Grade/Band</w:t>
            </w:r>
          </w:p>
        </w:tc>
        <w:tc>
          <w:tcPr>
            <w:tcW w:w="6530"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139DBE21" w14:textId="77777777" w:rsidR="009D1F4F" w:rsidRPr="00BC3EC9" w:rsidRDefault="009D1F4F">
            <w:pPr>
              <w:pStyle w:val="TableTextWhite"/>
              <w:rPr>
                <w:rFonts w:ascii="Public Sans" w:hAnsi="Public Sans"/>
                <w:color w:val="auto"/>
                <w:sz w:val="22"/>
                <w:szCs w:val="22"/>
              </w:rPr>
            </w:pPr>
            <w:r w:rsidRPr="00BC3EC9">
              <w:rPr>
                <w:rFonts w:ascii="Public Sans" w:hAnsi="Public Sans"/>
                <w:color w:val="auto"/>
                <w:sz w:val="22"/>
                <w:szCs w:val="22"/>
              </w:rPr>
              <w:t xml:space="preserve">Clerk </w:t>
            </w:r>
            <w:r w:rsidR="007F02D7" w:rsidRPr="00BC3EC9">
              <w:rPr>
                <w:rFonts w:ascii="Public Sans" w:hAnsi="Public Sans"/>
                <w:color w:val="auto"/>
                <w:sz w:val="22"/>
                <w:szCs w:val="22"/>
              </w:rPr>
              <w:t xml:space="preserve">Grade </w:t>
            </w:r>
            <w:r w:rsidRPr="00BC3EC9">
              <w:rPr>
                <w:rFonts w:ascii="Public Sans" w:hAnsi="Public Sans"/>
                <w:color w:val="auto"/>
                <w:sz w:val="22"/>
                <w:szCs w:val="22"/>
              </w:rPr>
              <w:t>7/8</w:t>
            </w:r>
          </w:p>
        </w:tc>
      </w:tr>
      <w:tr w:rsidR="00A4768A" w:rsidRPr="00BC3EC9" w14:paraId="02C51023" w14:textId="77777777" w:rsidTr="400013E9">
        <w:tc>
          <w:tcPr>
            <w:tcW w:w="4026"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tcPr>
          <w:p w14:paraId="2B8D9845" w14:textId="77777777" w:rsidR="00A4768A" w:rsidRPr="00BC3EC9" w:rsidRDefault="00A4768A" w:rsidP="002E4A7A">
            <w:pPr>
              <w:pStyle w:val="TableTextWhite"/>
              <w:rPr>
                <w:rFonts w:ascii="Public Sans" w:hAnsi="Public Sans"/>
                <w:b/>
                <w:color w:val="auto"/>
                <w:sz w:val="22"/>
                <w:szCs w:val="22"/>
              </w:rPr>
            </w:pPr>
            <w:r w:rsidRPr="00BC3EC9">
              <w:rPr>
                <w:rFonts w:ascii="Public Sans" w:hAnsi="Public Sans"/>
                <w:b/>
                <w:color w:val="auto"/>
                <w:sz w:val="22"/>
                <w:szCs w:val="22"/>
              </w:rPr>
              <w:t>Role Number</w:t>
            </w:r>
          </w:p>
        </w:tc>
        <w:tc>
          <w:tcPr>
            <w:tcW w:w="6530"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72174BD5" w14:textId="24F16B11" w:rsidR="00A4768A" w:rsidRPr="00BC3EC9" w:rsidRDefault="0085789C" w:rsidP="00A4768A">
            <w:pPr>
              <w:pStyle w:val="TableTextWhite"/>
              <w:rPr>
                <w:rFonts w:ascii="Public Sans" w:hAnsi="Public Sans"/>
                <w:color w:val="auto"/>
                <w:sz w:val="22"/>
                <w:szCs w:val="22"/>
              </w:rPr>
            </w:pPr>
            <w:r>
              <w:rPr>
                <w:rFonts w:ascii="Public Sans" w:hAnsi="Public Sans"/>
                <w:color w:val="auto"/>
                <w:sz w:val="22"/>
                <w:szCs w:val="22"/>
              </w:rPr>
              <w:t>50050374</w:t>
            </w:r>
          </w:p>
        </w:tc>
      </w:tr>
      <w:tr w:rsidR="009D1F4F" w:rsidRPr="00BC3EC9" w14:paraId="526CCBB8" w14:textId="77777777" w:rsidTr="400013E9">
        <w:tc>
          <w:tcPr>
            <w:tcW w:w="4026"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5D08B59A" w14:textId="77777777" w:rsidR="009D1F4F" w:rsidRPr="00BC3EC9" w:rsidRDefault="009D1F4F">
            <w:pPr>
              <w:pStyle w:val="TableTextWhite"/>
              <w:rPr>
                <w:rFonts w:ascii="Public Sans" w:hAnsi="Public Sans"/>
                <w:b/>
                <w:color w:val="auto"/>
                <w:sz w:val="22"/>
                <w:szCs w:val="22"/>
              </w:rPr>
            </w:pPr>
            <w:r w:rsidRPr="00BC3EC9">
              <w:rPr>
                <w:rFonts w:ascii="Public Sans" w:hAnsi="Public Sans"/>
                <w:b/>
                <w:color w:val="auto"/>
                <w:sz w:val="22"/>
                <w:szCs w:val="22"/>
              </w:rPr>
              <w:t>ANZSCO Code</w:t>
            </w:r>
          </w:p>
        </w:tc>
        <w:tc>
          <w:tcPr>
            <w:tcW w:w="6530"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322BB934" w14:textId="77777777" w:rsidR="009D1F4F" w:rsidRPr="00BC3EC9" w:rsidRDefault="009D1F4F" w:rsidP="00FD2071">
            <w:pPr>
              <w:pStyle w:val="TableTextWhite"/>
              <w:rPr>
                <w:rFonts w:ascii="Public Sans" w:hAnsi="Public Sans"/>
                <w:color w:val="auto"/>
                <w:sz w:val="22"/>
                <w:szCs w:val="22"/>
              </w:rPr>
            </w:pPr>
            <w:bookmarkStart w:id="0" w:name="ANZSCO"/>
            <w:bookmarkEnd w:id="0"/>
            <w:r w:rsidRPr="00BC3EC9">
              <w:rPr>
                <w:rFonts w:ascii="Public Sans" w:hAnsi="Public Sans"/>
                <w:color w:val="auto"/>
                <w:sz w:val="22"/>
                <w:szCs w:val="22"/>
              </w:rPr>
              <w:t>511111</w:t>
            </w:r>
          </w:p>
        </w:tc>
      </w:tr>
      <w:tr w:rsidR="009D1F4F" w:rsidRPr="00BC3EC9" w14:paraId="4CC9FE56" w14:textId="77777777" w:rsidTr="400013E9">
        <w:tc>
          <w:tcPr>
            <w:tcW w:w="4026"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32D024CA" w14:textId="77777777" w:rsidR="009D1F4F" w:rsidRPr="00BC3EC9" w:rsidRDefault="009D1F4F">
            <w:pPr>
              <w:pStyle w:val="TableTextWhite"/>
              <w:rPr>
                <w:rFonts w:ascii="Public Sans" w:hAnsi="Public Sans"/>
                <w:b/>
                <w:color w:val="auto"/>
                <w:sz w:val="22"/>
                <w:szCs w:val="22"/>
              </w:rPr>
            </w:pPr>
            <w:r w:rsidRPr="00BC3EC9">
              <w:rPr>
                <w:rFonts w:ascii="Public Sans" w:hAnsi="Public Sans"/>
                <w:b/>
                <w:color w:val="auto"/>
                <w:sz w:val="22"/>
                <w:szCs w:val="22"/>
              </w:rPr>
              <w:t>PCAT Code</w:t>
            </w:r>
          </w:p>
        </w:tc>
        <w:tc>
          <w:tcPr>
            <w:tcW w:w="6530"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76203624" w14:textId="77777777" w:rsidR="009D1F4F" w:rsidRPr="00BC3EC9" w:rsidRDefault="009D1F4F" w:rsidP="002E4A7A">
            <w:pPr>
              <w:pStyle w:val="TableTextWhite"/>
              <w:rPr>
                <w:rFonts w:ascii="Public Sans" w:hAnsi="Public Sans"/>
                <w:color w:val="auto"/>
                <w:sz w:val="22"/>
                <w:szCs w:val="22"/>
              </w:rPr>
            </w:pPr>
            <w:bookmarkStart w:id="1" w:name="PCAT"/>
            <w:bookmarkEnd w:id="1"/>
            <w:r w:rsidRPr="00BC3EC9">
              <w:rPr>
                <w:rFonts w:ascii="Public Sans" w:hAnsi="Public Sans"/>
                <w:color w:val="auto"/>
                <w:sz w:val="22"/>
                <w:szCs w:val="22"/>
              </w:rPr>
              <w:t>1222292</w:t>
            </w:r>
          </w:p>
        </w:tc>
      </w:tr>
      <w:tr w:rsidR="00457400" w:rsidRPr="00BC3EC9" w14:paraId="3367BE54" w14:textId="77777777" w:rsidTr="00A4768A">
        <w:tc>
          <w:tcPr>
            <w:tcW w:w="4026"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7C2EFB6F" w14:textId="77777777" w:rsidR="00457400" w:rsidRPr="00BC3EC9" w:rsidRDefault="00457400">
            <w:pPr>
              <w:pStyle w:val="TableTextWhite"/>
              <w:rPr>
                <w:rFonts w:ascii="Public Sans" w:hAnsi="Public Sans"/>
                <w:b/>
                <w:color w:val="auto"/>
                <w:sz w:val="22"/>
                <w:szCs w:val="22"/>
              </w:rPr>
            </w:pPr>
            <w:r w:rsidRPr="00BC3EC9">
              <w:rPr>
                <w:rFonts w:ascii="Public Sans" w:hAnsi="Public Sans"/>
                <w:b/>
                <w:color w:val="auto"/>
                <w:sz w:val="22"/>
                <w:szCs w:val="22"/>
              </w:rPr>
              <w:t>Date of Approval</w:t>
            </w:r>
          </w:p>
        </w:tc>
        <w:tc>
          <w:tcPr>
            <w:tcW w:w="4253" w:type="dxa"/>
            <w:tcBorders>
              <w:top w:val="single" w:sz="8" w:space="0" w:color="FFFFFF" w:themeColor="background1"/>
              <w:left w:val="nil"/>
              <w:bottom w:val="single" w:sz="8" w:space="0" w:color="FFFFFF" w:themeColor="background1"/>
              <w:right w:val="nil"/>
            </w:tcBorders>
            <w:shd w:val="clear" w:color="auto" w:fill="C6D9F1" w:themeFill="text2" w:themeFillTint="33"/>
          </w:tcPr>
          <w:p w14:paraId="3170DB7E" w14:textId="4CAA5BDF" w:rsidR="00457400" w:rsidRPr="00BC3EC9" w:rsidRDefault="004B39FA" w:rsidP="005F46A5">
            <w:pPr>
              <w:pStyle w:val="TableTextWhite"/>
              <w:rPr>
                <w:rFonts w:ascii="Public Sans" w:hAnsi="Public Sans"/>
                <w:b/>
                <w:color w:val="FF0000"/>
                <w:sz w:val="22"/>
                <w:szCs w:val="22"/>
              </w:rPr>
            </w:pPr>
            <w:r>
              <w:rPr>
                <w:rFonts w:ascii="Public Sans" w:hAnsi="Public Sans"/>
                <w:color w:val="auto"/>
                <w:sz w:val="22"/>
                <w:szCs w:val="22"/>
              </w:rPr>
              <w:t>31 May 2023</w:t>
            </w:r>
            <w:r w:rsidR="001A4582" w:rsidRPr="00BC3EC9">
              <w:rPr>
                <w:rFonts w:ascii="Public Sans" w:hAnsi="Public Sans"/>
                <w:color w:val="auto"/>
                <w:sz w:val="22"/>
                <w:szCs w:val="22"/>
              </w:rPr>
              <w:t xml:space="preserve"> </w:t>
            </w:r>
          </w:p>
        </w:tc>
        <w:tc>
          <w:tcPr>
            <w:tcW w:w="2277" w:type="dxa"/>
            <w:tcBorders>
              <w:top w:val="single" w:sz="8" w:space="0" w:color="FFFFFF" w:themeColor="background1"/>
              <w:left w:val="nil"/>
              <w:bottom w:val="single" w:sz="8" w:space="0" w:color="FFFFFF" w:themeColor="background1"/>
              <w:right w:val="nil"/>
            </w:tcBorders>
            <w:shd w:val="clear" w:color="auto" w:fill="C6D9F1" w:themeFill="text2" w:themeFillTint="33"/>
          </w:tcPr>
          <w:p w14:paraId="51A14884" w14:textId="77777777" w:rsidR="00457400" w:rsidRPr="00BC3EC9" w:rsidRDefault="00457400" w:rsidP="002E4A7A">
            <w:pPr>
              <w:pStyle w:val="TableTextWhite"/>
              <w:rPr>
                <w:rFonts w:ascii="Public Sans" w:hAnsi="Public Sans"/>
                <w:b/>
                <w:color w:val="FF0000"/>
                <w:sz w:val="22"/>
                <w:szCs w:val="22"/>
              </w:rPr>
            </w:pPr>
            <w:r w:rsidRPr="00BC3EC9">
              <w:rPr>
                <w:rFonts w:ascii="Public Sans" w:hAnsi="Public Sans"/>
                <w:b/>
                <w:color w:val="auto"/>
                <w:sz w:val="22"/>
                <w:szCs w:val="22"/>
              </w:rPr>
              <w:t xml:space="preserve">Ref: </w:t>
            </w:r>
            <w:r w:rsidR="00A4768A" w:rsidRPr="00BC3EC9">
              <w:rPr>
                <w:rFonts w:ascii="Public Sans" w:hAnsi="Public Sans"/>
                <w:b/>
                <w:color w:val="auto"/>
                <w:sz w:val="22"/>
                <w:szCs w:val="22"/>
              </w:rPr>
              <w:t>IA0036</w:t>
            </w:r>
          </w:p>
        </w:tc>
      </w:tr>
      <w:tr w:rsidR="009D1F4F" w:rsidRPr="00BC3EC9" w14:paraId="4A8FD58B" w14:textId="77777777" w:rsidTr="400013E9">
        <w:tc>
          <w:tcPr>
            <w:tcW w:w="4026" w:type="dxa"/>
            <w:tcBorders>
              <w:top w:val="single" w:sz="8" w:space="0" w:color="FFFFFF" w:themeColor="background1"/>
              <w:left w:val="nil"/>
              <w:bottom w:val="single" w:sz="8" w:space="0" w:color="auto"/>
              <w:right w:val="nil"/>
            </w:tcBorders>
            <w:shd w:val="clear" w:color="auto" w:fill="C6D9F1" w:themeFill="text2" w:themeFillTint="33"/>
            <w:vAlign w:val="center"/>
            <w:hideMark/>
          </w:tcPr>
          <w:p w14:paraId="2DFD7635" w14:textId="77777777" w:rsidR="009D1F4F" w:rsidRPr="00BC3EC9" w:rsidRDefault="009D1F4F">
            <w:pPr>
              <w:pStyle w:val="TableTextWhite"/>
              <w:rPr>
                <w:rFonts w:ascii="Public Sans" w:hAnsi="Public Sans"/>
                <w:b/>
                <w:color w:val="auto"/>
                <w:sz w:val="22"/>
                <w:szCs w:val="22"/>
              </w:rPr>
            </w:pPr>
            <w:r w:rsidRPr="00BC3EC9">
              <w:rPr>
                <w:rFonts w:ascii="Public Sans" w:hAnsi="Public Sans"/>
                <w:b/>
                <w:color w:val="auto"/>
                <w:sz w:val="22"/>
                <w:szCs w:val="22"/>
              </w:rPr>
              <w:t>Agency Website</w:t>
            </w:r>
          </w:p>
        </w:tc>
        <w:tc>
          <w:tcPr>
            <w:tcW w:w="6530" w:type="dxa"/>
            <w:gridSpan w:val="2"/>
            <w:tcBorders>
              <w:top w:val="single" w:sz="8" w:space="0" w:color="FFFFFF" w:themeColor="background1"/>
              <w:left w:val="nil"/>
              <w:bottom w:val="single" w:sz="8" w:space="0" w:color="auto"/>
              <w:right w:val="nil"/>
            </w:tcBorders>
            <w:shd w:val="clear" w:color="auto" w:fill="C6D9F1" w:themeFill="text2" w:themeFillTint="33"/>
          </w:tcPr>
          <w:p w14:paraId="6FAC92FD" w14:textId="77777777" w:rsidR="009D1F4F" w:rsidRPr="00BC3EC9" w:rsidRDefault="400013E9" w:rsidP="400013E9">
            <w:pPr>
              <w:pStyle w:val="TableTextWhite"/>
              <w:rPr>
                <w:rFonts w:ascii="Public Sans" w:hAnsi="Public Sans"/>
                <w:color w:val="auto"/>
                <w:sz w:val="22"/>
                <w:szCs w:val="22"/>
              </w:rPr>
            </w:pPr>
            <w:r w:rsidRPr="00BC3EC9">
              <w:rPr>
                <w:rFonts w:ascii="Public Sans" w:hAnsi="Public Sans"/>
                <w:color w:val="auto"/>
                <w:sz w:val="22"/>
                <w:szCs w:val="22"/>
              </w:rPr>
              <w:t>www.dcj.nsw.gov.au</w:t>
            </w:r>
          </w:p>
        </w:tc>
      </w:tr>
    </w:tbl>
    <w:p w14:paraId="0B00030D" w14:textId="6D1468DE" w:rsidR="00994C03" w:rsidRPr="00BC3EC9" w:rsidRDefault="00994C03" w:rsidP="00A4768A">
      <w:pPr>
        <w:jc w:val="both"/>
        <w:rPr>
          <w:rFonts w:ascii="Public Sans" w:hAnsi="Public Sans" w:cs="Arial"/>
          <w:b/>
          <w:i/>
          <w:color w:val="FF0000"/>
        </w:rPr>
      </w:pPr>
      <w:bookmarkStart w:id="2" w:name="DeptAgency2"/>
      <w:bookmarkStart w:id="3" w:name="DeptOverview"/>
      <w:bookmarkEnd w:id="2"/>
      <w:bookmarkEnd w:id="3"/>
      <w:r w:rsidRPr="00BC3EC9">
        <w:rPr>
          <w:rFonts w:ascii="Public Sans" w:hAnsi="Public Sans" w:cs="Arial"/>
          <w:b/>
          <w:i/>
        </w:rPr>
        <w:t>Please see job notes and/or advertisement for more information on specific role qualification requirements and relevant experience.</w:t>
      </w:r>
    </w:p>
    <w:p w14:paraId="1A81BD20" w14:textId="77777777" w:rsidR="00994C03" w:rsidRPr="00BC3EC9" w:rsidRDefault="00994C03" w:rsidP="00994C03">
      <w:pPr>
        <w:rPr>
          <w:rFonts w:ascii="Public Sans" w:hAnsi="Public Sans"/>
        </w:rPr>
      </w:pPr>
    </w:p>
    <w:p w14:paraId="7E413F53" w14:textId="77777777" w:rsidR="00994C03" w:rsidRPr="00BC3EC9" w:rsidRDefault="00994C03" w:rsidP="00994C03">
      <w:pPr>
        <w:rPr>
          <w:rFonts w:ascii="Public Sans" w:hAnsi="Public Sans" w:cs="Arial"/>
          <w:b/>
          <w:sz w:val="26"/>
          <w:szCs w:val="26"/>
          <w:shd w:val="clear" w:color="auto" w:fill="FFFFFF"/>
        </w:rPr>
      </w:pPr>
      <w:r w:rsidRPr="00BC3EC9">
        <w:rPr>
          <w:rFonts w:ascii="Public Sans" w:hAnsi="Public Sans" w:cs="Arial"/>
          <w:b/>
          <w:sz w:val="26"/>
          <w:szCs w:val="26"/>
          <w:shd w:val="clear" w:color="auto" w:fill="FFFFFF"/>
        </w:rPr>
        <w:t>Agency overview</w:t>
      </w:r>
    </w:p>
    <w:p w14:paraId="28275707" w14:textId="00A544E4" w:rsidR="00994C03" w:rsidRPr="00BC3EC9" w:rsidRDefault="00994C03" w:rsidP="00994C03">
      <w:pPr>
        <w:jc w:val="both"/>
        <w:rPr>
          <w:rFonts w:ascii="Public Sans" w:hAnsi="Public Sans" w:cs="Arial"/>
          <w:iCs/>
        </w:rPr>
      </w:pPr>
      <w:r w:rsidRPr="00BC3EC9">
        <w:rPr>
          <w:rFonts w:ascii="Public Sans" w:hAnsi="Public Sans" w:cs="Arial"/>
          <w:iCs/>
        </w:rPr>
        <w:t xml:space="preserve">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focussed on achieving safe, just, inclusive and resilient communities by providing services that are effective and responsive to community needs. </w:t>
      </w:r>
    </w:p>
    <w:p w14:paraId="5F5093BA" w14:textId="77777777" w:rsidR="00130922" w:rsidRPr="00BC3EC9" w:rsidRDefault="00130922" w:rsidP="00130922">
      <w:pPr>
        <w:spacing w:after="0" w:line="240" w:lineRule="auto"/>
        <w:jc w:val="both"/>
        <w:rPr>
          <w:rFonts w:ascii="Public Sans" w:hAnsi="Public Sans" w:cs="Arial"/>
          <w:iCs/>
        </w:rPr>
      </w:pPr>
    </w:p>
    <w:p w14:paraId="08427566" w14:textId="77777777" w:rsidR="00057CB3" w:rsidRPr="00BC3EC9" w:rsidRDefault="00057CB3" w:rsidP="00A86F28">
      <w:pPr>
        <w:pStyle w:val="Heading1"/>
        <w:spacing w:before="40"/>
        <w:rPr>
          <w:rFonts w:ascii="Public Sans" w:hAnsi="Public Sans" w:cstheme="majorHAnsi"/>
          <w:sz w:val="24"/>
          <w:szCs w:val="24"/>
        </w:rPr>
      </w:pPr>
      <w:r w:rsidRPr="00BC3EC9">
        <w:rPr>
          <w:rFonts w:ascii="Public Sans" w:hAnsi="Public Sans" w:cstheme="majorHAnsi"/>
          <w:sz w:val="24"/>
          <w:szCs w:val="24"/>
        </w:rPr>
        <w:t>Primary purpose of the role</w:t>
      </w:r>
    </w:p>
    <w:p w14:paraId="789E72F6" w14:textId="77777777" w:rsidR="00133CC5" w:rsidRPr="00BC3EC9" w:rsidRDefault="00850B5B" w:rsidP="00D66092">
      <w:pPr>
        <w:pStyle w:val="TableText"/>
        <w:spacing w:before="0" w:after="0" w:line="240" w:lineRule="auto"/>
        <w:jc w:val="both"/>
        <w:rPr>
          <w:rFonts w:ascii="Public Sans" w:hAnsi="Public Sans" w:cstheme="minorHAnsi"/>
          <w:sz w:val="22"/>
          <w:szCs w:val="22"/>
        </w:rPr>
      </w:pPr>
      <w:bookmarkStart w:id="4" w:name="Purpose"/>
      <w:bookmarkEnd w:id="4"/>
      <w:r w:rsidRPr="00BC3EC9">
        <w:rPr>
          <w:rFonts w:ascii="Public Sans" w:hAnsi="Public Sans" w:cstheme="minorHAnsi"/>
          <w:sz w:val="22"/>
          <w:szCs w:val="22"/>
        </w:rPr>
        <w:t xml:space="preserve">Deliver </w:t>
      </w:r>
      <w:r w:rsidR="009D1F4F" w:rsidRPr="00BC3EC9">
        <w:rPr>
          <w:rFonts w:ascii="Public Sans" w:hAnsi="Public Sans" w:cstheme="minorHAnsi"/>
          <w:sz w:val="22"/>
          <w:szCs w:val="22"/>
        </w:rPr>
        <w:t xml:space="preserve">quality and timely </w:t>
      </w:r>
      <w:r w:rsidR="00133CC5" w:rsidRPr="00BC3EC9">
        <w:rPr>
          <w:rFonts w:ascii="Public Sans" w:hAnsi="Public Sans" w:cstheme="minorHAnsi"/>
          <w:sz w:val="22"/>
          <w:szCs w:val="22"/>
        </w:rPr>
        <w:t xml:space="preserve">maintenance </w:t>
      </w:r>
      <w:r w:rsidR="009D1F4F" w:rsidRPr="00BC3EC9">
        <w:rPr>
          <w:rFonts w:ascii="Public Sans" w:hAnsi="Public Sans" w:cstheme="minorHAnsi"/>
          <w:sz w:val="22"/>
          <w:szCs w:val="22"/>
        </w:rPr>
        <w:t xml:space="preserve">services to </w:t>
      </w:r>
      <w:r w:rsidR="008446F6" w:rsidRPr="00BC3EC9">
        <w:rPr>
          <w:rFonts w:ascii="Public Sans" w:hAnsi="Public Sans" w:cstheme="minorHAnsi"/>
          <w:sz w:val="22"/>
          <w:szCs w:val="22"/>
        </w:rPr>
        <w:t>the Department’s</w:t>
      </w:r>
      <w:r w:rsidR="00133CC5" w:rsidRPr="00BC3EC9">
        <w:rPr>
          <w:rFonts w:ascii="Public Sans" w:hAnsi="Public Sans" w:cstheme="minorHAnsi"/>
          <w:sz w:val="22"/>
          <w:szCs w:val="22"/>
        </w:rPr>
        <w:t xml:space="preserve"> </w:t>
      </w:r>
      <w:r w:rsidR="009D1F4F" w:rsidRPr="00BC3EC9">
        <w:rPr>
          <w:rFonts w:ascii="Public Sans" w:hAnsi="Public Sans" w:cstheme="minorHAnsi"/>
          <w:sz w:val="22"/>
          <w:szCs w:val="22"/>
        </w:rPr>
        <w:t xml:space="preserve">assets and </w:t>
      </w:r>
      <w:r w:rsidR="00133CC5" w:rsidRPr="00BC3EC9">
        <w:rPr>
          <w:rFonts w:ascii="Public Sans" w:hAnsi="Public Sans" w:cstheme="minorHAnsi"/>
          <w:sz w:val="22"/>
          <w:szCs w:val="22"/>
        </w:rPr>
        <w:t>facilities to ensure fit for purpose, value for money outsourced facilities maintenance that meets organisational, public sector and legislative requirements.</w:t>
      </w:r>
    </w:p>
    <w:p w14:paraId="71AD4E4F" w14:textId="77777777" w:rsidR="006B250D" w:rsidRPr="00BC3EC9" w:rsidRDefault="006B250D" w:rsidP="00DD0089">
      <w:pPr>
        <w:spacing w:after="0" w:line="240" w:lineRule="auto"/>
        <w:rPr>
          <w:rFonts w:ascii="Public Sans" w:hAnsi="Public Sans"/>
        </w:rPr>
      </w:pPr>
    </w:p>
    <w:p w14:paraId="20A23226" w14:textId="77777777" w:rsidR="00057CB3" w:rsidRPr="00BC3EC9" w:rsidRDefault="00057CB3" w:rsidP="006B250D">
      <w:pPr>
        <w:pStyle w:val="Heading1"/>
        <w:spacing w:before="40"/>
        <w:rPr>
          <w:rFonts w:ascii="Public Sans" w:hAnsi="Public Sans" w:cstheme="majorHAnsi"/>
          <w:sz w:val="24"/>
          <w:szCs w:val="24"/>
        </w:rPr>
      </w:pPr>
      <w:r w:rsidRPr="00BC3EC9">
        <w:rPr>
          <w:rFonts w:ascii="Public Sans" w:hAnsi="Public Sans" w:cstheme="majorHAnsi"/>
          <w:sz w:val="24"/>
          <w:szCs w:val="24"/>
        </w:rPr>
        <w:t xml:space="preserve">Key </w:t>
      </w:r>
      <w:r w:rsidR="00043B92" w:rsidRPr="00BC3EC9">
        <w:rPr>
          <w:rFonts w:ascii="Public Sans" w:hAnsi="Public Sans" w:cstheme="majorHAnsi"/>
          <w:sz w:val="24"/>
          <w:szCs w:val="24"/>
        </w:rPr>
        <w:t>a</w:t>
      </w:r>
      <w:r w:rsidRPr="00BC3EC9">
        <w:rPr>
          <w:rFonts w:ascii="Public Sans" w:hAnsi="Public Sans" w:cstheme="majorHAnsi"/>
          <w:sz w:val="24"/>
          <w:szCs w:val="24"/>
        </w:rPr>
        <w:t>ccountabilities</w:t>
      </w:r>
    </w:p>
    <w:p w14:paraId="096AA29E" w14:textId="77777777" w:rsidR="006B250D" w:rsidRPr="00BC3EC9" w:rsidRDefault="006B250D" w:rsidP="00A4768A">
      <w:pPr>
        <w:numPr>
          <w:ilvl w:val="0"/>
          <w:numId w:val="39"/>
        </w:numPr>
        <w:spacing w:before="120" w:line="240" w:lineRule="auto"/>
        <w:jc w:val="both"/>
        <w:rPr>
          <w:rFonts w:ascii="Public Sans" w:hAnsi="Public Sans" w:cs="Arial"/>
          <w:bCs/>
        </w:rPr>
      </w:pPr>
      <w:r w:rsidRPr="00BC3EC9">
        <w:rPr>
          <w:rFonts w:ascii="Public Sans" w:hAnsi="Public Sans" w:cs="Arial"/>
          <w:bCs/>
        </w:rPr>
        <w:t>Manage the delivery of</w:t>
      </w:r>
      <w:r w:rsidR="00133CC5" w:rsidRPr="00BC3EC9">
        <w:rPr>
          <w:rFonts w:ascii="Public Sans" w:hAnsi="Public Sans" w:cs="Arial"/>
          <w:bCs/>
        </w:rPr>
        <w:t xml:space="preserve"> </w:t>
      </w:r>
      <w:r w:rsidR="009D1F4F" w:rsidRPr="00BC3EC9">
        <w:rPr>
          <w:rFonts w:ascii="Public Sans" w:hAnsi="Public Sans" w:cs="Arial"/>
          <w:bCs/>
        </w:rPr>
        <w:t xml:space="preserve">asset maintenance </w:t>
      </w:r>
      <w:r w:rsidR="004C62D6" w:rsidRPr="00BC3EC9">
        <w:rPr>
          <w:rFonts w:ascii="Public Sans" w:hAnsi="Public Sans" w:cs="Arial"/>
          <w:bCs/>
        </w:rPr>
        <w:t xml:space="preserve">through the Departments operating model and services contracts </w:t>
      </w:r>
      <w:r w:rsidR="007876F1" w:rsidRPr="00BC3EC9">
        <w:rPr>
          <w:rFonts w:ascii="Public Sans" w:hAnsi="Public Sans" w:cs="Arial"/>
          <w:bCs/>
        </w:rPr>
        <w:t>to ensure</w:t>
      </w:r>
      <w:r w:rsidR="00133CC5" w:rsidRPr="00BC3EC9">
        <w:rPr>
          <w:rFonts w:ascii="Public Sans" w:hAnsi="Public Sans" w:cs="Arial"/>
          <w:bCs/>
        </w:rPr>
        <w:t xml:space="preserve"> fit for purpose, value for money</w:t>
      </w:r>
      <w:r w:rsidR="007876F1" w:rsidRPr="00BC3EC9">
        <w:rPr>
          <w:rFonts w:ascii="Public Sans" w:hAnsi="Public Sans" w:cs="Arial"/>
          <w:bCs/>
        </w:rPr>
        <w:t xml:space="preserve"> projects and programs</w:t>
      </w:r>
      <w:r w:rsidR="00133CC5" w:rsidRPr="00BC3EC9">
        <w:rPr>
          <w:rFonts w:ascii="Public Sans" w:hAnsi="Public Sans" w:cs="Arial"/>
          <w:bCs/>
        </w:rPr>
        <w:t xml:space="preserve"> that</w:t>
      </w:r>
      <w:r w:rsidR="007876F1" w:rsidRPr="00BC3EC9">
        <w:rPr>
          <w:rFonts w:ascii="Public Sans" w:hAnsi="Public Sans" w:cs="Arial"/>
          <w:bCs/>
        </w:rPr>
        <w:t xml:space="preserve"> comply with Department policies and legislative requirements.</w:t>
      </w:r>
    </w:p>
    <w:p w14:paraId="5AED2D76" w14:textId="77777777" w:rsidR="00133CC5" w:rsidRPr="00BC3EC9" w:rsidRDefault="00133CC5" w:rsidP="00A4768A">
      <w:pPr>
        <w:numPr>
          <w:ilvl w:val="0"/>
          <w:numId w:val="39"/>
        </w:numPr>
        <w:spacing w:before="120" w:line="240" w:lineRule="auto"/>
        <w:jc w:val="both"/>
        <w:rPr>
          <w:rFonts w:ascii="Public Sans" w:hAnsi="Public Sans" w:cs="Arial"/>
          <w:bCs/>
        </w:rPr>
      </w:pPr>
      <w:r w:rsidRPr="00BC3EC9">
        <w:rPr>
          <w:rFonts w:ascii="Public Sans" w:hAnsi="Public Sans" w:cs="Arial"/>
          <w:bCs/>
        </w:rPr>
        <w:t>Review contracts, interpret terms and conditions and monitor compliance with contract obligations to ensure suppliers and meet obligations throughout the contract life cycle.</w:t>
      </w:r>
    </w:p>
    <w:p w14:paraId="57F5EC32" w14:textId="77777777" w:rsidR="00133CC5" w:rsidRPr="00BC3EC9" w:rsidRDefault="00133CC5" w:rsidP="00A4768A">
      <w:pPr>
        <w:numPr>
          <w:ilvl w:val="0"/>
          <w:numId w:val="39"/>
        </w:numPr>
        <w:spacing w:before="120" w:line="240" w:lineRule="auto"/>
        <w:jc w:val="both"/>
        <w:rPr>
          <w:rFonts w:ascii="Public Sans" w:hAnsi="Public Sans" w:cs="Arial"/>
          <w:bCs/>
        </w:rPr>
      </w:pPr>
      <w:r w:rsidRPr="00BC3EC9">
        <w:rPr>
          <w:rFonts w:ascii="Public Sans" w:hAnsi="Public Sans" w:cs="Arial"/>
          <w:bCs/>
        </w:rPr>
        <w:t>Consult and negotiate with suppliers and business centres to ensure that KPIs are met, and any disputes resolved effectively and quickly.</w:t>
      </w:r>
    </w:p>
    <w:p w14:paraId="10731C53" w14:textId="77777777" w:rsidR="00133CC5" w:rsidRPr="00BC3EC9" w:rsidRDefault="00133CC5" w:rsidP="00A4768A">
      <w:pPr>
        <w:numPr>
          <w:ilvl w:val="0"/>
          <w:numId w:val="39"/>
        </w:numPr>
        <w:spacing w:before="120" w:line="240" w:lineRule="auto"/>
        <w:jc w:val="both"/>
        <w:rPr>
          <w:rFonts w:ascii="Public Sans" w:hAnsi="Public Sans" w:cs="Arial"/>
          <w:bCs/>
        </w:rPr>
      </w:pPr>
      <w:r w:rsidRPr="00BC3EC9">
        <w:rPr>
          <w:rFonts w:ascii="Public Sans" w:hAnsi="Public Sans" w:cs="Arial"/>
          <w:bCs/>
        </w:rPr>
        <w:t>Conduct periodic review meetings with suppliers to ensure that issues are identified and responded to at the earliest possible stage.</w:t>
      </w:r>
    </w:p>
    <w:p w14:paraId="2B124DAE" w14:textId="77777777" w:rsidR="00133CC5" w:rsidRPr="00BC3EC9" w:rsidRDefault="00133CC5" w:rsidP="00A4768A">
      <w:pPr>
        <w:numPr>
          <w:ilvl w:val="0"/>
          <w:numId w:val="39"/>
        </w:numPr>
        <w:spacing w:before="120" w:line="240" w:lineRule="auto"/>
        <w:jc w:val="both"/>
        <w:rPr>
          <w:rFonts w:ascii="Public Sans" w:hAnsi="Public Sans" w:cs="Arial"/>
          <w:bCs/>
        </w:rPr>
      </w:pPr>
      <w:r w:rsidRPr="00BC3EC9">
        <w:rPr>
          <w:rFonts w:ascii="Public Sans" w:hAnsi="Public Sans" w:cs="Arial"/>
          <w:bCs/>
        </w:rPr>
        <w:t>Prepare contract performance reports, including recommendations for future agreements with suppliers, to obtain executive support and meet governance requirements.</w:t>
      </w:r>
    </w:p>
    <w:p w14:paraId="783AE885" w14:textId="77777777" w:rsidR="00133CC5" w:rsidRPr="00BC3EC9" w:rsidRDefault="00133CC5" w:rsidP="00A4768A">
      <w:pPr>
        <w:numPr>
          <w:ilvl w:val="0"/>
          <w:numId w:val="39"/>
        </w:numPr>
        <w:spacing w:before="120" w:line="240" w:lineRule="auto"/>
        <w:jc w:val="both"/>
        <w:rPr>
          <w:rFonts w:ascii="Public Sans" w:hAnsi="Public Sans" w:cs="Arial"/>
          <w:bCs/>
        </w:rPr>
      </w:pPr>
      <w:r w:rsidRPr="00BC3EC9">
        <w:rPr>
          <w:rFonts w:ascii="Public Sans" w:hAnsi="Public Sans" w:cs="Arial"/>
          <w:bCs/>
        </w:rPr>
        <w:lastRenderedPageBreak/>
        <w:t>Analyse and reconcile quarterly business reports from suppliers against expenditure reports to identify risks and trends in expenditure.</w:t>
      </w:r>
    </w:p>
    <w:p w14:paraId="06F72E21" w14:textId="77777777" w:rsidR="00133CC5" w:rsidRPr="00BC3EC9" w:rsidRDefault="00133CC5" w:rsidP="00A4768A">
      <w:pPr>
        <w:numPr>
          <w:ilvl w:val="0"/>
          <w:numId w:val="39"/>
        </w:numPr>
        <w:spacing w:before="120" w:line="240" w:lineRule="auto"/>
        <w:jc w:val="both"/>
        <w:rPr>
          <w:rFonts w:ascii="Public Sans" w:hAnsi="Public Sans" w:cs="Arial"/>
          <w:bCs/>
        </w:rPr>
      </w:pPr>
      <w:r w:rsidRPr="00BC3EC9">
        <w:rPr>
          <w:rFonts w:ascii="Public Sans" w:hAnsi="Public Sans" w:cs="Arial"/>
          <w:bCs/>
        </w:rPr>
        <w:t>Research marketplace information, trends in contracting strategies and best commercial practice, and communicate relevant information to business centres to facilitate business centre participation in the contracting process.</w:t>
      </w:r>
    </w:p>
    <w:p w14:paraId="53B16C8C" w14:textId="77777777" w:rsidR="00D2255F" w:rsidRPr="00BC3EC9" w:rsidRDefault="00D2255F" w:rsidP="00A4768A">
      <w:pPr>
        <w:numPr>
          <w:ilvl w:val="0"/>
          <w:numId w:val="39"/>
        </w:numPr>
        <w:spacing w:before="120" w:line="240" w:lineRule="auto"/>
        <w:jc w:val="both"/>
        <w:rPr>
          <w:rFonts w:ascii="Public Sans" w:hAnsi="Public Sans" w:cs="Arial"/>
          <w:bCs/>
        </w:rPr>
      </w:pPr>
      <w:r w:rsidRPr="00BC3EC9">
        <w:rPr>
          <w:rFonts w:ascii="Public Sans" w:hAnsi="Public Sans" w:cs="Arial"/>
          <w:bCs/>
        </w:rPr>
        <w:t>Provide input in the preparation of a range of strat</w:t>
      </w:r>
      <w:r w:rsidR="00B73B71" w:rsidRPr="00BC3EC9">
        <w:rPr>
          <w:rFonts w:ascii="Public Sans" w:hAnsi="Public Sans" w:cs="Arial"/>
          <w:bCs/>
        </w:rPr>
        <w:t>egic and operational documents</w:t>
      </w:r>
      <w:r w:rsidRPr="00BC3EC9">
        <w:rPr>
          <w:rFonts w:ascii="Public Sans" w:hAnsi="Public Sans" w:cs="Arial"/>
          <w:bCs/>
        </w:rPr>
        <w:t xml:space="preserve"> including briefing papers, ministerial correspondence, discussion papers, reports, submissions and re</w:t>
      </w:r>
      <w:r w:rsidR="00B73B71" w:rsidRPr="00BC3EC9">
        <w:rPr>
          <w:rFonts w:ascii="Public Sans" w:hAnsi="Public Sans" w:cs="Arial"/>
          <w:bCs/>
        </w:rPr>
        <w:t xml:space="preserve">sponses to information requests to contribute to the effective operation of </w:t>
      </w:r>
      <w:r w:rsidR="008446F6" w:rsidRPr="00BC3EC9">
        <w:rPr>
          <w:rFonts w:ascii="Public Sans" w:hAnsi="Public Sans" w:cs="Arial"/>
          <w:bCs/>
        </w:rPr>
        <w:t>Infrastructure and Assets</w:t>
      </w:r>
      <w:r w:rsidR="00B73B71" w:rsidRPr="00BC3EC9">
        <w:rPr>
          <w:rFonts w:ascii="Public Sans" w:hAnsi="Public Sans" w:cs="Arial"/>
          <w:bCs/>
        </w:rPr>
        <w:t>.</w:t>
      </w:r>
    </w:p>
    <w:p w14:paraId="589E186A" w14:textId="77777777" w:rsidR="00057CB3" w:rsidRPr="00BC3EC9" w:rsidRDefault="00057CB3" w:rsidP="006B250D">
      <w:pPr>
        <w:pStyle w:val="Heading1"/>
        <w:spacing w:before="40"/>
        <w:rPr>
          <w:rFonts w:ascii="Public Sans" w:hAnsi="Public Sans" w:cstheme="majorHAnsi"/>
          <w:sz w:val="24"/>
          <w:szCs w:val="24"/>
        </w:rPr>
      </w:pPr>
      <w:bookmarkStart w:id="5" w:name="Accountabilities"/>
      <w:bookmarkEnd w:id="5"/>
      <w:r w:rsidRPr="00BC3EC9">
        <w:rPr>
          <w:rFonts w:ascii="Public Sans" w:hAnsi="Public Sans" w:cstheme="majorHAnsi"/>
          <w:sz w:val="24"/>
          <w:szCs w:val="24"/>
        </w:rPr>
        <w:t>Key</w:t>
      </w:r>
      <w:r w:rsidR="00E31CD3" w:rsidRPr="00BC3EC9">
        <w:rPr>
          <w:rFonts w:ascii="Public Sans" w:hAnsi="Public Sans" w:cstheme="majorHAnsi"/>
          <w:sz w:val="24"/>
          <w:szCs w:val="24"/>
        </w:rPr>
        <w:t xml:space="preserve"> </w:t>
      </w:r>
      <w:r w:rsidR="00043B92" w:rsidRPr="00BC3EC9">
        <w:rPr>
          <w:rFonts w:ascii="Public Sans" w:hAnsi="Public Sans" w:cstheme="majorHAnsi"/>
          <w:sz w:val="24"/>
          <w:szCs w:val="24"/>
        </w:rPr>
        <w:t>c</w:t>
      </w:r>
      <w:r w:rsidRPr="00BC3EC9">
        <w:rPr>
          <w:rFonts w:ascii="Public Sans" w:hAnsi="Public Sans" w:cstheme="majorHAnsi"/>
          <w:sz w:val="24"/>
          <w:szCs w:val="24"/>
        </w:rPr>
        <w:t>hallenges</w:t>
      </w:r>
    </w:p>
    <w:p w14:paraId="441B8761" w14:textId="77777777" w:rsidR="008653F0" w:rsidRPr="00BC3EC9" w:rsidRDefault="008653F0" w:rsidP="00A4768A">
      <w:pPr>
        <w:numPr>
          <w:ilvl w:val="0"/>
          <w:numId w:val="39"/>
        </w:numPr>
        <w:spacing w:before="120" w:line="240" w:lineRule="auto"/>
        <w:jc w:val="both"/>
        <w:rPr>
          <w:rFonts w:ascii="Public Sans" w:hAnsi="Public Sans" w:cs="Arial"/>
          <w:bCs/>
        </w:rPr>
      </w:pPr>
      <w:r w:rsidRPr="00BC3EC9">
        <w:rPr>
          <w:rFonts w:ascii="Public Sans" w:hAnsi="Public Sans" w:cs="Arial"/>
          <w:bCs/>
        </w:rPr>
        <w:t>Managing competing priorities and high volumes of work effectively within tight timeframes and limited resources to ensure delivery of Department objectives and priorities.</w:t>
      </w:r>
    </w:p>
    <w:p w14:paraId="6F256B27" w14:textId="77777777" w:rsidR="009148C1" w:rsidRPr="00BC3EC9" w:rsidRDefault="008653F0" w:rsidP="00A4768A">
      <w:pPr>
        <w:numPr>
          <w:ilvl w:val="0"/>
          <w:numId w:val="39"/>
        </w:numPr>
        <w:spacing w:before="120" w:line="240" w:lineRule="auto"/>
        <w:jc w:val="both"/>
        <w:rPr>
          <w:rFonts w:ascii="Public Sans" w:hAnsi="Public Sans" w:cs="Arial"/>
          <w:bCs/>
        </w:rPr>
      </w:pPr>
      <w:r w:rsidRPr="00BC3EC9">
        <w:rPr>
          <w:rFonts w:ascii="Public Sans" w:hAnsi="Public Sans" w:cs="Arial"/>
          <w:bCs/>
        </w:rPr>
        <w:t xml:space="preserve">Balancing </w:t>
      </w:r>
      <w:r w:rsidR="009148C1" w:rsidRPr="00BC3EC9">
        <w:rPr>
          <w:rFonts w:ascii="Public Sans" w:hAnsi="Public Sans" w:cs="Arial"/>
          <w:bCs/>
        </w:rPr>
        <w:t>needs of the Department with legislative requirements to ensure</w:t>
      </w:r>
      <w:r w:rsidRPr="00BC3EC9">
        <w:rPr>
          <w:rFonts w:ascii="Public Sans" w:hAnsi="Public Sans" w:cs="Arial"/>
          <w:bCs/>
        </w:rPr>
        <w:t xml:space="preserve"> that maintenance programs comply with building code regulations and guidelines, federal, state and local authorities including heritage orders, environmental requirements and WHS legislation.</w:t>
      </w:r>
    </w:p>
    <w:p w14:paraId="098CABFC" w14:textId="77777777" w:rsidR="006B250D" w:rsidRPr="00BC3EC9" w:rsidRDefault="006B250D" w:rsidP="006B250D">
      <w:pPr>
        <w:rPr>
          <w:rFonts w:ascii="Public Sans" w:hAnsi="Public Sans"/>
        </w:rPr>
      </w:pPr>
    </w:p>
    <w:p w14:paraId="74AE9CEA" w14:textId="77777777" w:rsidR="00057CB3" w:rsidRPr="00BC3EC9" w:rsidRDefault="00043B92" w:rsidP="00057CB3">
      <w:pPr>
        <w:pStyle w:val="Heading1"/>
        <w:rPr>
          <w:rFonts w:ascii="Public Sans" w:hAnsi="Public Sans" w:cstheme="majorHAnsi"/>
          <w:sz w:val="24"/>
          <w:szCs w:val="24"/>
        </w:rPr>
      </w:pPr>
      <w:bookmarkStart w:id="6" w:name="Challenges"/>
      <w:bookmarkEnd w:id="6"/>
      <w:r w:rsidRPr="00BC3EC9">
        <w:rPr>
          <w:rFonts w:ascii="Public Sans" w:hAnsi="Public Sans" w:cstheme="majorHAnsi"/>
          <w:sz w:val="24"/>
          <w:szCs w:val="24"/>
        </w:rPr>
        <w:t>Key r</w:t>
      </w:r>
      <w:r w:rsidR="00057CB3" w:rsidRPr="00BC3EC9">
        <w:rPr>
          <w:rFonts w:ascii="Public Sans" w:hAnsi="Public Sans" w:cstheme="maj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F93DB9" w:rsidRPr="00BC3EC9" w14:paraId="212F6C1E" w14:textId="77777777" w:rsidTr="400013E9">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69C6A9F4" w14:textId="77777777" w:rsidR="00F93DB9" w:rsidRPr="00BC3EC9" w:rsidRDefault="00F93DB9" w:rsidP="00CA7722">
            <w:pPr>
              <w:pStyle w:val="TableTextWhite0"/>
              <w:rPr>
                <w:rFonts w:ascii="Public Sans" w:hAnsi="Public Sans" w:cstheme="majorHAnsi"/>
                <w:szCs w:val="22"/>
              </w:rPr>
            </w:pPr>
            <w:r w:rsidRPr="00BC3EC9">
              <w:rPr>
                <w:rFonts w:ascii="Public Sans" w:hAnsi="Public Sans" w:cstheme="majorHAnsi"/>
                <w:szCs w:val="22"/>
              </w:rPr>
              <w:t>Who</w:t>
            </w:r>
          </w:p>
        </w:tc>
        <w:tc>
          <w:tcPr>
            <w:tcW w:w="6946" w:type="dxa"/>
          </w:tcPr>
          <w:p w14:paraId="0572D3AE" w14:textId="77777777" w:rsidR="00F93DB9" w:rsidRPr="00BC3EC9" w:rsidRDefault="00F93DB9" w:rsidP="00CA7722">
            <w:pPr>
              <w:pStyle w:val="TableTextWhite0"/>
              <w:rPr>
                <w:rFonts w:ascii="Public Sans" w:hAnsi="Public Sans" w:cstheme="majorHAnsi"/>
                <w:szCs w:val="22"/>
              </w:rPr>
            </w:pPr>
            <w:r w:rsidRPr="00BC3EC9">
              <w:rPr>
                <w:rFonts w:ascii="Public Sans" w:hAnsi="Public Sans" w:cstheme="majorHAnsi"/>
                <w:szCs w:val="22"/>
              </w:rPr>
              <w:t>Why</w:t>
            </w:r>
          </w:p>
        </w:tc>
      </w:tr>
      <w:tr w:rsidR="00F93DB9" w:rsidRPr="00BC3EC9" w14:paraId="6C994BC7" w14:textId="77777777" w:rsidTr="400013E9">
        <w:trPr>
          <w:cantSplit/>
          <w:trHeight w:val="403"/>
        </w:trPr>
        <w:tc>
          <w:tcPr>
            <w:tcW w:w="3601" w:type="dxa"/>
            <w:tcBorders>
              <w:top w:val="single" w:sz="8" w:space="0" w:color="auto"/>
              <w:bottom w:val="single" w:sz="8" w:space="0" w:color="auto"/>
            </w:tcBorders>
            <w:shd w:val="clear" w:color="auto" w:fill="BCBEC0"/>
          </w:tcPr>
          <w:p w14:paraId="33536D54" w14:textId="77777777" w:rsidR="00F93DB9" w:rsidRPr="00BC3EC9" w:rsidRDefault="00F93DB9" w:rsidP="00CA7722">
            <w:pPr>
              <w:pStyle w:val="TableText"/>
              <w:keepNext/>
              <w:rPr>
                <w:rFonts w:ascii="Public Sans" w:hAnsi="Public Sans" w:cstheme="majorHAnsi"/>
                <w:b/>
                <w:sz w:val="22"/>
                <w:szCs w:val="22"/>
              </w:rPr>
            </w:pPr>
            <w:bookmarkStart w:id="7" w:name="InternalRelationships"/>
            <w:r w:rsidRPr="00BC3EC9">
              <w:rPr>
                <w:rFonts w:ascii="Public Sans" w:hAnsi="Public Sans" w:cstheme="majorHAnsi"/>
                <w:b/>
                <w:sz w:val="22"/>
                <w:szCs w:val="22"/>
              </w:rPr>
              <w:t>Internal</w:t>
            </w:r>
          </w:p>
        </w:tc>
        <w:tc>
          <w:tcPr>
            <w:tcW w:w="6946" w:type="dxa"/>
            <w:tcBorders>
              <w:top w:val="single" w:sz="8" w:space="0" w:color="auto"/>
              <w:bottom w:val="single" w:sz="8" w:space="0" w:color="auto"/>
            </w:tcBorders>
            <w:shd w:val="clear" w:color="auto" w:fill="BCBEC0"/>
          </w:tcPr>
          <w:p w14:paraId="2295EC5C" w14:textId="77777777" w:rsidR="00F93DB9" w:rsidRPr="00BC3EC9" w:rsidRDefault="00F93DB9" w:rsidP="00CA7722">
            <w:pPr>
              <w:pStyle w:val="TableText"/>
              <w:keepNext/>
              <w:rPr>
                <w:rFonts w:ascii="Public Sans" w:hAnsi="Public Sans" w:cstheme="majorHAnsi"/>
                <w:b/>
                <w:sz w:val="22"/>
                <w:szCs w:val="22"/>
              </w:rPr>
            </w:pPr>
          </w:p>
        </w:tc>
      </w:tr>
      <w:tr w:rsidR="00F93DB9" w:rsidRPr="00BC3EC9" w14:paraId="71F1213D" w14:textId="77777777" w:rsidTr="400013E9">
        <w:trPr>
          <w:cantSplit/>
        </w:trPr>
        <w:tc>
          <w:tcPr>
            <w:tcW w:w="3601" w:type="dxa"/>
            <w:tcBorders>
              <w:top w:val="single" w:sz="8" w:space="0" w:color="auto"/>
              <w:bottom w:val="single" w:sz="8" w:space="0" w:color="auto"/>
            </w:tcBorders>
            <w:shd w:val="clear" w:color="auto" w:fill="auto"/>
          </w:tcPr>
          <w:p w14:paraId="4FFD00A3" w14:textId="77777777" w:rsidR="00F93DB9" w:rsidRPr="00BC3EC9" w:rsidRDefault="400013E9" w:rsidP="400013E9">
            <w:pPr>
              <w:pStyle w:val="TableText"/>
              <w:keepNext/>
              <w:rPr>
                <w:rFonts w:ascii="Public Sans" w:hAnsi="Public Sans" w:cstheme="majorBidi"/>
                <w:sz w:val="22"/>
                <w:szCs w:val="22"/>
              </w:rPr>
            </w:pPr>
            <w:r w:rsidRPr="00BC3EC9">
              <w:rPr>
                <w:rFonts w:ascii="Public Sans" w:hAnsi="Public Sans" w:cstheme="majorBidi"/>
                <w:sz w:val="22"/>
                <w:szCs w:val="22"/>
              </w:rPr>
              <w:t xml:space="preserve">Senior Manager Infrastructure </w:t>
            </w:r>
            <w:r w:rsidR="00016EB4" w:rsidRPr="00BC3EC9">
              <w:rPr>
                <w:rFonts w:ascii="Public Sans" w:hAnsi="Public Sans" w:cstheme="majorBidi"/>
                <w:sz w:val="22"/>
                <w:szCs w:val="22"/>
              </w:rPr>
              <w:t>Maintenance</w:t>
            </w:r>
          </w:p>
        </w:tc>
        <w:tc>
          <w:tcPr>
            <w:tcW w:w="6946" w:type="dxa"/>
            <w:tcBorders>
              <w:top w:val="single" w:sz="8" w:space="0" w:color="auto"/>
              <w:bottom w:val="single" w:sz="8" w:space="0" w:color="auto"/>
            </w:tcBorders>
            <w:shd w:val="clear" w:color="auto" w:fill="auto"/>
          </w:tcPr>
          <w:p w14:paraId="380E440F" w14:textId="77777777" w:rsidR="00850B5B" w:rsidRPr="00BC3EC9" w:rsidRDefault="008653F0" w:rsidP="00850B5B">
            <w:pPr>
              <w:pStyle w:val="TableText"/>
              <w:keepNext/>
              <w:numPr>
                <w:ilvl w:val="0"/>
                <w:numId w:val="38"/>
              </w:numPr>
              <w:ind w:left="368"/>
              <w:rPr>
                <w:rFonts w:ascii="Public Sans" w:hAnsi="Public Sans" w:cstheme="majorHAnsi"/>
                <w:sz w:val="22"/>
                <w:szCs w:val="22"/>
              </w:rPr>
            </w:pPr>
            <w:r w:rsidRPr="00BC3EC9">
              <w:rPr>
                <w:rFonts w:ascii="Public Sans" w:hAnsi="Public Sans" w:cstheme="majorHAnsi"/>
                <w:sz w:val="22"/>
                <w:szCs w:val="22"/>
              </w:rPr>
              <w:t xml:space="preserve">Determine work priorities in line with strategic and business objectives. </w:t>
            </w:r>
          </w:p>
          <w:p w14:paraId="1655BAEF" w14:textId="77777777" w:rsidR="00F93DB9" w:rsidRPr="00BC3EC9" w:rsidRDefault="008653F0" w:rsidP="00850B5B">
            <w:pPr>
              <w:pStyle w:val="TableText"/>
              <w:keepNext/>
              <w:numPr>
                <w:ilvl w:val="0"/>
                <w:numId w:val="38"/>
              </w:numPr>
              <w:ind w:left="368"/>
              <w:rPr>
                <w:rFonts w:ascii="Public Sans" w:hAnsi="Public Sans" w:cstheme="majorHAnsi"/>
                <w:sz w:val="22"/>
                <w:szCs w:val="22"/>
              </w:rPr>
            </w:pPr>
            <w:r w:rsidRPr="00BC3EC9">
              <w:rPr>
                <w:rFonts w:ascii="Public Sans" w:hAnsi="Public Sans" w:cstheme="majorHAnsi"/>
                <w:sz w:val="22"/>
                <w:szCs w:val="22"/>
              </w:rPr>
              <w:t>Seek approval on expenditure outside of delegation.</w:t>
            </w:r>
          </w:p>
        </w:tc>
      </w:tr>
      <w:bookmarkEnd w:id="7"/>
      <w:tr w:rsidR="00C71D7C" w:rsidRPr="00BC3EC9" w14:paraId="65964EA1" w14:textId="77777777" w:rsidTr="400013E9">
        <w:trPr>
          <w:cantSplit/>
        </w:trPr>
        <w:tc>
          <w:tcPr>
            <w:tcW w:w="3601" w:type="dxa"/>
            <w:tcBorders>
              <w:top w:val="single" w:sz="8" w:space="0" w:color="auto"/>
              <w:bottom w:val="single" w:sz="8" w:space="0" w:color="auto"/>
            </w:tcBorders>
            <w:shd w:val="clear" w:color="auto" w:fill="auto"/>
          </w:tcPr>
          <w:p w14:paraId="4A9506C3" w14:textId="77777777" w:rsidR="00C71D7C" w:rsidRPr="00BC3EC9" w:rsidRDefault="400013E9" w:rsidP="400013E9">
            <w:pPr>
              <w:pStyle w:val="TableText"/>
              <w:keepNext/>
              <w:rPr>
                <w:rFonts w:ascii="Public Sans" w:hAnsi="Public Sans" w:cstheme="majorBidi"/>
                <w:sz w:val="22"/>
                <w:szCs w:val="22"/>
              </w:rPr>
            </w:pPr>
            <w:r w:rsidRPr="00BC3EC9">
              <w:rPr>
                <w:rFonts w:ascii="Public Sans" w:hAnsi="Public Sans" w:cstheme="majorBidi"/>
                <w:sz w:val="22"/>
                <w:szCs w:val="22"/>
              </w:rPr>
              <w:t>Asset Maintenance team</w:t>
            </w:r>
          </w:p>
        </w:tc>
        <w:tc>
          <w:tcPr>
            <w:tcW w:w="6946" w:type="dxa"/>
            <w:tcBorders>
              <w:top w:val="single" w:sz="8" w:space="0" w:color="auto"/>
              <w:bottom w:val="single" w:sz="8" w:space="0" w:color="auto"/>
            </w:tcBorders>
            <w:shd w:val="clear" w:color="auto" w:fill="auto"/>
          </w:tcPr>
          <w:p w14:paraId="52314C5E" w14:textId="77777777" w:rsidR="00850B5B" w:rsidRPr="00BC3EC9" w:rsidRDefault="00C71D7C" w:rsidP="00850B5B">
            <w:pPr>
              <w:pStyle w:val="TableText"/>
              <w:keepNext/>
              <w:numPr>
                <w:ilvl w:val="0"/>
                <w:numId w:val="38"/>
              </w:numPr>
              <w:ind w:left="368"/>
              <w:rPr>
                <w:rFonts w:ascii="Public Sans" w:hAnsi="Public Sans" w:cstheme="majorHAnsi"/>
                <w:sz w:val="22"/>
                <w:szCs w:val="22"/>
              </w:rPr>
            </w:pPr>
            <w:r w:rsidRPr="00BC3EC9">
              <w:rPr>
                <w:rFonts w:ascii="Public Sans" w:hAnsi="Public Sans" w:cstheme="majorHAnsi"/>
                <w:sz w:val="22"/>
                <w:szCs w:val="22"/>
              </w:rPr>
              <w:t xml:space="preserve">Provide information regarding the strategic direction for facility maintenance of portfolio facilities. </w:t>
            </w:r>
          </w:p>
          <w:p w14:paraId="484B90B5" w14:textId="77777777" w:rsidR="00850B5B" w:rsidRPr="00BC3EC9" w:rsidRDefault="00C71D7C" w:rsidP="00850B5B">
            <w:pPr>
              <w:pStyle w:val="TableText"/>
              <w:keepNext/>
              <w:numPr>
                <w:ilvl w:val="0"/>
                <w:numId w:val="38"/>
              </w:numPr>
              <w:ind w:left="368"/>
              <w:rPr>
                <w:rFonts w:ascii="Public Sans" w:hAnsi="Public Sans" w:cstheme="majorHAnsi"/>
                <w:sz w:val="22"/>
                <w:szCs w:val="22"/>
              </w:rPr>
            </w:pPr>
            <w:r w:rsidRPr="00BC3EC9">
              <w:rPr>
                <w:rFonts w:ascii="Public Sans" w:hAnsi="Public Sans" w:cstheme="majorHAnsi"/>
                <w:sz w:val="22"/>
                <w:szCs w:val="22"/>
              </w:rPr>
              <w:t xml:space="preserve">Provide direction and guidance regarding program implantation, projects and activities. </w:t>
            </w:r>
          </w:p>
          <w:p w14:paraId="15FB5270" w14:textId="77777777" w:rsidR="00C71D7C" w:rsidRPr="00BC3EC9" w:rsidRDefault="00C71D7C" w:rsidP="00850B5B">
            <w:pPr>
              <w:pStyle w:val="TableText"/>
              <w:keepNext/>
              <w:numPr>
                <w:ilvl w:val="0"/>
                <w:numId w:val="38"/>
              </w:numPr>
              <w:ind w:left="368"/>
              <w:rPr>
                <w:rFonts w:ascii="Public Sans" w:hAnsi="Public Sans" w:cstheme="majorHAnsi"/>
                <w:sz w:val="22"/>
                <w:szCs w:val="22"/>
              </w:rPr>
            </w:pPr>
            <w:r w:rsidRPr="00BC3EC9">
              <w:rPr>
                <w:rFonts w:ascii="Public Sans" w:hAnsi="Public Sans" w:cstheme="majorHAnsi"/>
                <w:sz w:val="22"/>
                <w:szCs w:val="22"/>
              </w:rPr>
              <w:t>Exchange information and provides regular advice in relation to the progress of various projects and activities.</w:t>
            </w:r>
          </w:p>
        </w:tc>
      </w:tr>
      <w:tr w:rsidR="00C71D7C" w:rsidRPr="00BC3EC9" w14:paraId="7A3AD154" w14:textId="77777777" w:rsidTr="400013E9">
        <w:trPr>
          <w:cantSplit/>
        </w:trPr>
        <w:tc>
          <w:tcPr>
            <w:tcW w:w="3601" w:type="dxa"/>
            <w:tcBorders>
              <w:top w:val="single" w:sz="8" w:space="0" w:color="auto"/>
              <w:bottom w:val="single" w:sz="8" w:space="0" w:color="auto"/>
            </w:tcBorders>
            <w:shd w:val="clear" w:color="auto" w:fill="auto"/>
          </w:tcPr>
          <w:p w14:paraId="52535C51" w14:textId="77777777" w:rsidR="00C71D7C" w:rsidRPr="00BC3EC9" w:rsidRDefault="00C71D7C" w:rsidP="003B5B41">
            <w:pPr>
              <w:pStyle w:val="TableText"/>
              <w:keepNext/>
              <w:rPr>
                <w:rFonts w:ascii="Public Sans" w:hAnsi="Public Sans" w:cstheme="majorHAnsi"/>
                <w:sz w:val="22"/>
                <w:szCs w:val="22"/>
              </w:rPr>
            </w:pPr>
            <w:r w:rsidRPr="00BC3EC9">
              <w:rPr>
                <w:rFonts w:ascii="Public Sans" w:hAnsi="Public Sans" w:cstheme="majorHAnsi"/>
                <w:sz w:val="22"/>
                <w:szCs w:val="22"/>
              </w:rPr>
              <w:t>Infrastructure an</w:t>
            </w:r>
            <w:r w:rsidR="009D1F4F" w:rsidRPr="00BC3EC9">
              <w:rPr>
                <w:rFonts w:ascii="Public Sans" w:hAnsi="Public Sans" w:cstheme="majorHAnsi"/>
                <w:sz w:val="22"/>
                <w:szCs w:val="22"/>
              </w:rPr>
              <w:t>d</w:t>
            </w:r>
            <w:r w:rsidRPr="00BC3EC9">
              <w:rPr>
                <w:rFonts w:ascii="Public Sans" w:hAnsi="Public Sans" w:cstheme="majorHAnsi"/>
                <w:sz w:val="22"/>
                <w:szCs w:val="22"/>
              </w:rPr>
              <w:t xml:space="preserve"> Assets </w:t>
            </w:r>
            <w:r w:rsidR="009D1F4F" w:rsidRPr="00BC3EC9">
              <w:rPr>
                <w:rFonts w:ascii="Public Sans" w:hAnsi="Public Sans" w:cstheme="majorHAnsi"/>
                <w:sz w:val="22"/>
                <w:szCs w:val="22"/>
              </w:rPr>
              <w:t>staff</w:t>
            </w:r>
          </w:p>
        </w:tc>
        <w:tc>
          <w:tcPr>
            <w:tcW w:w="6946" w:type="dxa"/>
            <w:tcBorders>
              <w:top w:val="single" w:sz="8" w:space="0" w:color="auto"/>
              <w:bottom w:val="single" w:sz="8" w:space="0" w:color="auto"/>
            </w:tcBorders>
            <w:shd w:val="clear" w:color="auto" w:fill="auto"/>
          </w:tcPr>
          <w:p w14:paraId="6309637E" w14:textId="77777777" w:rsidR="00C71D7C" w:rsidRPr="00BC3EC9" w:rsidRDefault="00C71D7C" w:rsidP="00850B5B">
            <w:pPr>
              <w:pStyle w:val="TableText"/>
              <w:keepNext/>
              <w:numPr>
                <w:ilvl w:val="0"/>
                <w:numId w:val="38"/>
              </w:numPr>
              <w:ind w:left="368"/>
              <w:rPr>
                <w:rFonts w:ascii="Public Sans" w:hAnsi="Public Sans" w:cstheme="majorHAnsi"/>
                <w:sz w:val="22"/>
                <w:szCs w:val="22"/>
              </w:rPr>
            </w:pPr>
            <w:r w:rsidRPr="00BC3EC9">
              <w:rPr>
                <w:rFonts w:ascii="Public Sans" w:hAnsi="Public Sans" w:cstheme="majorHAnsi"/>
                <w:sz w:val="22"/>
                <w:szCs w:val="22"/>
              </w:rPr>
              <w:t>Exchange information and provides regular advice in relation to the progress of various projects and activities.</w:t>
            </w:r>
          </w:p>
        </w:tc>
      </w:tr>
      <w:tr w:rsidR="00C71D7C" w:rsidRPr="00BC3EC9" w14:paraId="7FD63929" w14:textId="77777777" w:rsidTr="400013E9">
        <w:tc>
          <w:tcPr>
            <w:tcW w:w="3601" w:type="dxa"/>
            <w:tcBorders>
              <w:top w:val="single" w:sz="8" w:space="0" w:color="auto"/>
              <w:bottom w:val="single" w:sz="8" w:space="0" w:color="BCBEC0"/>
            </w:tcBorders>
            <w:shd w:val="clear" w:color="auto" w:fill="auto"/>
          </w:tcPr>
          <w:p w14:paraId="3D7D8DAF" w14:textId="77777777" w:rsidR="00C71D7C" w:rsidRPr="00BC3EC9" w:rsidRDefault="00C71D7C" w:rsidP="00850B5B">
            <w:pPr>
              <w:pStyle w:val="TableText"/>
              <w:keepNext/>
              <w:rPr>
                <w:rFonts w:ascii="Public Sans" w:hAnsi="Public Sans" w:cstheme="majorHAnsi"/>
                <w:sz w:val="22"/>
                <w:szCs w:val="22"/>
              </w:rPr>
            </w:pPr>
            <w:r w:rsidRPr="00BC3EC9">
              <w:rPr>
                <w:rFonts w:ascii="Public Sans" w:hAnsi="Public Sans" w:cstheme="majorHAnsi"/>
                <w:sz w:val="22"/>
                <w:szCs w:val="22"/>
              </w:rPr>
              <w:t>Other key stakeholders</w:t>
            </w:r>
          </w:p>
        </w:tc>
        <w:tc>
          <w:tcPr>
            <w:tcW w:w="6946" w:type="dxa"/>
            <w:tcBorders>
              <w:top w:val="single" w:sz="8" w:space="0" w:color="auto"/>
              <w:bottom w:val="single" w:sz="8" w:space="0" w:color="BCBEC0"/>
            </w:tcBorders>
            <w:shd w:val="clear" w:color="auto" w:fill="auto"/>
          </w:tcPr>
          <w:p w14:paraId="14B14A51" w14:textId="77777777" w:rsidR="00850B5B" w:rsidRPr="00BC3EC9" w:rsidRDefault="00C71D7C" w:rsidP="00850B5B">
            <w:pPr>
              <w:pStyle w:val="TableText"/>
              <w:keepNext/>
              <w:numPr>
                <w:ilvl w:val="0"/>
                <w:numId w:val="38"/>
              </w:numPr>
              <w:ind w:left="368"/>
              <w:rPr>
                <w:rFonts w:ascii="Public Sans" w:hAnsi="Public Sans" w:cstheme="majorHAnsi"/>
                <w:sz w:val="22"/>
                <w:szCs w:val="22"/>
              </w:rPr>
            </w:pPr>
            <w:r w:rsidRPr="00BC3EC9">
              <w:rPr>
                <w:rFonts w:ascii="Public Sans" w:hAnsi="Public Sans" w:cstheme="majorHAnsi"/>
                <w:sz w:val="22"/>
                <w:szCs w:val="22"/>
              </w:rPr>
              <w:t xml:space="preserve">Consult to develop program objectives, scopes of works and implementation schedules. </w:t>
            </w:r>
          </w:p>
          <w:p w14:paraId="707CD3CC" w14:textId="77777777" w:rsidR="00C71D7C" w:rsidRPr="00BC3EC9" w:rsidRDefault="00C71D7C" w:rsidP="00850B5B">
            <w:pPr>
              <w:pStyle w:val="TableText"/>
              <w:keepNext/>
              <w:numPr>
                <w:ilvl w:val="0"/>
                <w:numId w:val="38"/>
              </w:numPr>
              <w:ind w:left="368"/>
              <w:rPr>
                <w:rFonts w:ascii="Public Sans" w:hAnsi="Public Sans" w:cstheme="majorHAnsi"/>
                <w:sz w:val="22"/>
                <w:szCs w:val="22"/>
              </w:rPr>
            </w:pPr>
            <w:r w:rsidRPr="00BC3EC9">
              <w:rPr>
                <w:rFonts w:ascii="Public Sans" w:hAnsi="Public Sans" w:cstheme="majorHAnsi"/>
                <w:sz w:val="22"/>
                <w:szCs w:val="22"/>
              </w:rPr>
              <w:t>Liaise directly regarding other program related issues. Share information to coordinate work likely to impact on other areas. Negotiate and resolves conflicts between competing interests and requirements.</w:t>
            </w:r>
          </w:p>
        </w:tc>
      </w:tr>
      <w:tr w:rsidR="00C71D7C" w:rsidRPr="00BC3EC9" w14:paraId="16C38385" w14:textId="77777777" w:rsidTr="400013E9">
        <w:tc>
          <w:tcPr>
            <w:tcW w:w="3601" w:type="dxa"/>
            <w:tcBorders>
              <w:top w:val="single" w:sz="8" w:space="0" w:color="BCBEC0"/>
              <w:bottom w:val="single" w:sz="8" w:space="0" w:color="BCBEC0"/>
            </w:tcBorders>
            <w:shd w:val="clear" w:color="auto" w:fill="BCBEC0"/>
          </w:tcPr>
          <w:p w14:paraId="585BC411" w14:textId="77777777" w:rsidR="00C71D7C" w:rsidRPr="00BC3EC9" w:rsidRDefault="00C71D7C" w:rsidP="00CA7722">
            <w:pPr>
              <w:pStyle w:val="TableText"/>
              <w:rPr>
                <w:rFonts w:ascii="Public Sans" w:hAnsi="Public Sans" w:cstheme="majorHAnsi"/>
                <w:b/>
                <w:sz w:val="22"/>
                <w:szCs w:val="22"/>
              </w:rPr>
            </w:pPr>
            <w:bookmarkStart w:id="8" w:name="ExternalRelationships"/>
            <w:r w:rsidRPr="00BC3EC9">
              <w:rPr>
                <w:rFonts w:ascii="Public Sans" w:hAnsi="Public Sans" w:cstheme="majorHAnsi"/>
                <w:b/>
                <w:sz w:val="22"/>
                <w:szCs w:val="22"/>
              </w:rPr>
              <w:t>External</w:t>
            </w:r>
          </w:p>
        </w:tc>
        <w:tc>
          <w:tcPr>
            <w:tcW w:w="6946" w:type="dxa"/>
            <w:tcBorders>
              <w:top w:val="single" w:sz="8" w:space="0" w:color="BCBEC0"/>
              <w:bottom w:val="single" w:sz="8" w:space="0" w:color="BCBEC0"/>
            </w:tcBorders>
            <w:shd w:val="clear" w:color="auto" w:fill="BCBEC0"/>
          </w:tcPr>
          <w:p w14:paraId="537DA8DA" w14:textId="77777777" w:rsidR="00C71D7C" w:rsidRPr="00BC3EC9" w:rsidRDefault="00C71D7C" w:rsidP="00CA7722">
            <w:pPr>
              <w:pStyle w:val="TableText"/>
              <w:rPr>
                <w:rFonts w:ascii="Public Sans" w:hAnsi="Public Sans" w:cstheme="majorHAnsi"/>
                <w:b/>
                <w:sz w:val="22"/>
                <w:szCs w:val="22"/>
              </w:rPr>
            </w:pPr>
          </w:p>
        </w:tc>
      </w:tr>
      <w:tr w:rsidR="00C71D7C" w:rsidRPr="00BC3EC9" w14:paraId="15BD3B07" w14:textId="77777777" w:rsidTr="400013E9">
        <w:tc>
          <w:tcPr>
            <w:tcW w:w="3601" w:type="dxa"/>
            <w:tcBorders>
              <w:top w:val="single" w:sz="8" w:space="0" w:color="BCBEC0"/>
              <w:bottom w:val="single" w:sz="8" w:space="0" w:color="BCBEC0"/>
            </w:tcBorders>
            <w:shd w:val="clear" w:color="auto" w:fill="auto"/>
          </w:tcPr>
          <w:p w14:paraId="6599545D" w14:textId="77777777" w:rsidR="00C71D7C" w:rsidRPr="00BC3EC9" w:rsidRDefault="00C71D7C" w:rsidP="00850B5B">
            <w:pPr>
              <w:pStyle w:val="TableText"/>
              <w:keepNext/>
              <w:rPr>
                <w:rFonts w:ascii="Public Sans" w:hAnsi="Public Sans" w:cstheme="majorHAnsi"/>
                <w:sz w:val="22"/>
                <w:szCs w:val="22"/>
              </w:rPr>
            </w:pPr>
            <w:r w:rsidRPr="00BC3EC9">
              <w:rPr>
                <w:rFonts w:ascii="Public Sans" w:hAnsi="Public Sans" w:cstheme="majorHAnsi"/>
                <w:sz w:val="22"/>
                <w:szCs w:val="22"/>
              </w:rPr>
              <w:t>Clients and stakeholders</w:t>
            </w:r>
          </w:p>
        </w:tc>
        <w:tc>
          <w:tcPr>
            <w:tcW w:w="6946" w:type="dxa"/>
            <w:tcBorders>
              <w:top w:val="single" w:sz="8" w:space="0" w:color="BCBEC0"/>
              <w:bottom w:val="single" w:sz="8" w:space="0" w:color="BCBEC0"/>
            </w:tcBorders>
            <w:shd w:val="clear" w:color="auto" w:fill="auto"/>
          </w:tcPr>
          <w:p w14:paraId="464665D3" w14:textId="77777777" w:rsidR="00C71D7C" w:rsidRPr="00BC3EC9" w:rsidRDefault="00C71D7C" w:rsidP="00850B5B">
            <w:pPr>
              <w:pStyle w:val="TableText"/>
              <w:keepNext/>
              <w:numPr>
                <w:ilvl w:val="0"/>
                <w:numId w:val="38"/>
              </w:numPr>
              <w:ind w:left="368"/>
              <w:rPr>
                <w:rFonts w:ascii="Public Sans" w:hAnsi="Public Sans" w:cstheme="majorHAnsi"/>
                <w:sz w:val="22"/>
                <w:szCs w:val="22"/>
              </w:rPr>
            </w:pPr>
            <w:r w:rsidRPr="00BC3EC9">
              <w:rPr>
                <w:rFonts w:ascii="Public Sans" w:hAnsi="Public Sans" w:cstheme="majorHAnsi"/>
                <w:sz w:val="22"/>
                <w:szCs w:val="22"/>
              </w:rPr>
              <w:t>Ensure effective communication on all aspects of service delivery and issues management.</w:t>
            </w:r>
          </w:p>
        </w:tc>
      </w:tr>
      <w:tr w:rsidR="00C71D7C" w:rsidRPr="00BC3EC9" w14:paraId="29E4CA83" w14:textId="77777777" w:rsidTr="400013E9">
        <w:tc>
          <w:tcPr>
            <w:tcW w:w="3601" w:type="dxa"/>
            <w:tcBorders>
              <w:top w:val="single" w:sz="8" w:space="0" w:color="BCBEC0"/>
              <w:bottom w:val="single" w:sz="8" w:space="0" w:color="BCBEC0"/>
            </w:tcBorders>
            <w:shd w:val="clear" w:color="auto" w:fill="auto"/>
          </w:tcPr>
          <w:p w14:paraId="178E3A30" w14:textId="77777777" w:rsidR="00C71D7C" w:rsidRPr="00BC3EC9" w:rsidRDefault="00C71D7C" w:rsidP="00850B5B">
            <w:pPr>
              <w:pStyle w:val="TableText"/>
              <w:keepNext/>
              <w:rPr>
                <w:rFonts w:ascii="Public Sans" w:hAnsi="Public Sans" w:cstheme="majorHAnsi"/>
                <w:sz w:val="22"/>
                <w:szCs w:val="22"/>
              </w:rPr>
            </w:pPr>
            <w:r w:rsidRPr="00BC3EC9">
              <w:rPr>
                <w:rFonts w:ascii="Public Sans" w:hAnsi="Public Sans" w:cstheme="majorHAnsi"/>
                <w:sz w:val="22"/>
                <w:szCs w:val="22"/>
              </w:rPr>
              <w:t>Other Departments and agencies</w:t>
            </w:r>
          </w:p>
        </w:tc>
        <w:tc>
          <w:tcPr>
            <w:tcW w:w="6946" w:type="dxa"/>
            <w:tcBorders>
              <w:top w:val="single" w:sz="8" w:space="0" w:color="BCBEC0"/>
              <w:bottom w:val="single" w:sz="8" w:space="0" w:color="BCBEC0"/>
            </w:tcBorders>
            <w:shd w:val="clear" w:color="auto" w:fill="auto"/>
          </w:tcPr>
          <w:p w14:paraId="465AF138" w14:textId="77777777" w:rsidR="00C71D7C" w:rsidRPr="00BC3EC9" w:rsidRDefault="00C71D7C" w:rsidP="00850B5B">
            <w:pPr>
              <w:pStyle w:val="TableText"/>
              <w:keepNext/>
              <w:numPr>
                <w:ilvl w:val="0"/>
                <w:numId w:val="38"/>
              </w:numPr>
              <w:ind w:left="368"/>
              <w:rPr>
                <w:rFonts w:ascii="Public Sans" w:hAnsi="Public Sans" w:cstheme="majorHAnsi"/>
                <w:sz w:val="22"/>
                <w:szCs w:val="22"/>
              </w:rPr>
            </w:pPr>
            <w:r w:rsidRPr="00BC3EC9">
              <w:rPr>
                <w:rFonts w:ascii="Public Sans" w:hAnsi="Public Sans" w:cstheme="majorHAnsi"/>
                <w:sz w:val="22"/>
                <w:szCs w:val="22"/>
              </w:rPr>
              <w:t xml:space="preserve">Develop and maintain a range of collaborative networks to deliver projects effectively. </w:t>
            </w:r>
          </w:p>
        </w:tc>
      </w:tr>
      <w:bookmarkEnd w:id="8"/>
    </w:tbl>
    <w:p w14:paraId="4939BCE9" w14:textId="77777777" w:rsidR="00F93DB9" w:rsidRPr="00BC3EC9" w:rsidRDefault="00F93DB9" w:rsidP="00F93DB9">
      <w:pPr>
        <w:rPr>
          <w:rFonts w:ascii="Public Sans" w:hAnsi="Public Sans"/>
        </w:rPr>
      </w:pPr>
    </w:p>
    <w:p w14:paraId="47110EC3" w14:textId="77777777" w:rsidR="00F93DB9" w:rsidRPr="00BC3EC9" w:rsidRDefault="00F93DB9" w:rsidP="00F93DB9">
      <w:pPr>
        <w:pStyle w:val="Heading1"/>
        <w:rPr>
          <w:rFonts w:ascii="Public Sans" w:hAnsi="Public Sans" w:cstheme="majorHAnsi"/>
          <w:sz w:val="24"/>
          <w:szCs w:val="24"/>
        </w:rPr>
      </w:pPr>
      <w:r w:rsidRPr="00BC3EC9">
        <w:rPr>
          <w:rFonts w:ascii="Public Sans" w:hAnsi="Public Sans" w:cstheme="majorHAnsi"/>
          <w:sz w:val="24"/>
          <w:szCs w:val="24"/>
        </w:rPr>
        <w:lastRenderedPageBreak/>
        <w:t>Role dimensions</w:t>
      </w:r>
    </w:p>
    <w:p w14:paraId="747019B1" w14:textId="77777777" w:rsidR="00F93DB9" w:rsidRPr="00BC3EC9" w:rsidRDefault="00F93DB9" w:rsidP="00F93DB9">
      <w:pPr>
        <w:pStyle w:val="Heading2"/>
        <w:rPr>
          <w:rFonts w:ascii="Public Sans" w:hAnsi="Public Sans" w:cstheme="majorHAnsi"/>
          <w:szCs w:val="24"/>
          <w:u w:val="single"/>
        </w:rPr>
      </w:pPr>
      <w:r w:rsidRPr="00BC3EC9">
        <w:rPr>
          <w:rFonts w:ascii="Public Sans" w:hAnsi="Public Sans" w:cstheme="majorHAnsi"/>
          <w:szCs w:val="24"/>
          <w:u w:val="single"/>
        </w:rPr>
        <w:t>Decision making</w:t>
      </w:r>
    </w:p>
    <w:p w14:paraId="0B9686C0" w14:textId="45964833" w:rsidR="008653F0" w:rsidRPr="00BC3EC9" w:rsidRDefault="00656AB4" w:rsidP="00BC3EC9">
      <w:pPr>
        <w:tabs>
          <w:tab w:val="left" w:pos="567"/>
          <w:tab w:val="left" w:pos="851"/>
          <w:tab w:val="left" w:pos="1134"/>
          <w:tab w:val="left" w:pos="1418"/>
        </w:tabs>
        <w:spacing w:line="240" w:lineRule="auto"/>
        <w:jc w:val="both"/>
        <w:rPr>
          <w:rFonts w:ascii="Public Sans" w:hAnsi="Public Sans" w:cstheme="minorHAnsi"/>
          <w:spacing w:val="-3"/>
          <w:szCs w:val="24"/>
        </w:rPr>
      </w:pPr>
      <w:r w:rsidRPr="00BC3EC9">
        <w:rPr>
          <w:rFonts w:ascii="Public Sans" w:hAnsi="Public Sans" w:cstheme="minorHAnsi"/>
          <w:spacing w:val="-3"/>
          <w:szCs w:val="24"/>
        </w:rPr>
        <w:t>The</w:t>
      </w:r>
      <w:r w:rsidR="00133CC5" w:rsidRPr="00BC3EC9">
        <w:rPr>
          <w:rFonts w:ascii="Public Sans" w:hAnsi="Public Sans" w:cstheme="minorHAnsi"/>
          <w:spacing w:val="-3"/>
          <w:szCs w:val="24"/>
        </w:rPr>
        <w:t xml:space="preserve"> </w:t>
      </w:r>
      <w:r w:rsidR="00457400" w:rsidRPr="00BC3EC9">
        <w:rPr>
          <w:rFonts w:ascii="Public Sans" w:hAnsi="Public Sans" w:cstheme="minorHAnsi"/>
          <w:spacing w:val="-3"/>
          <w:szCs w:val="24"/>
        </w:rPr>
        <w:t xml:space="preserve">role is </w:t>
      </w:r>
      <w:r w:rsidR="008653F0" w:rsidRPr="00BC3EC9">
        <w:rPr>
          <w:rFonts w:ascii="Public Sans" w:hAnsi="Public Sans" w:cstheme="minorHAnsi"/>
          <w:spacing w:val="-3"/>
          <w:szCs w:val="24"/>
        </w:rPr>
        <w:t>responsible for determining work priorities in consultation with the</w:t>
      </w:r>
      <w:r w:rsidR="002E296D" w:rsidRPr="00BC3EC9">
        <w:rPr>
          <w:rFonts w:ascii="Public Sans" w:hAnsi="Public Sans" w:cstheme="minorHAnsi"/>
          <w:spacing w:val="-3"/>
          <w:szCs w:val="24"/>
        </w:rPr>
        <w:t xml:space="preserve"> </w:t>
      </w:r>
      <w:r w:rsidR="009D1F4F" w:rsidRPr="00BC3EC9">
        <w:rPr>
          <w:rFonts w:ascii="Public Sans" w:hAnsi="Public Sans" w:cstheme="minorHAnsi"/>
          <w:spacing w:val="-3"/>
          <w:szCs w:val="24"/>
        </w:rPr>
        <w:t>Senior Maintenance M</w:t>
      </w:r>
      <w:r w:rsidR="002E296D" w:rsidRPr="00BC3EC9">
        <w:rPr>
          <w:rFonts w:ascii="Public Sans" w:hAnsi="Public Sans" w:cstheme="minorHAnsi"/>
          <w:spacing w:val="-3"/>
          <w:szCs w:val="24"/>
        </w:rPr>
        <w:t>anager</w:t>
      </w:r>
      <w:r w:rsidR="0085789C">
        <w:rPr>
          <w:rFonts w:ascii="Public Sans" w:hAnsi="Public Sans" w:cstheme="minorHAnsi"/>
          <w:spacing w:val="-3"/>
          <w:szCs w:val="24"/>
        </w:rPr>
        <w:t>, Lead Maintenance Coordinator</w:t>
      </w:r>
      <w:r w:rsidR="00457400" w:rsidRPr="00BC3EC9">
        <w:rPr>
          <w:rFonts w:ascii="Public Sans" w:hAnsi="Public Sans" w:cstheme="minorHAnsi"/>
          <w:spacing w:val="-3"/>
          <w:szCs w:val="24"/>
        </w:rPr>
        <w:t xml:space="preserve"> and </w:t>
      </w:r>
      <w:r w:rsidR="006B250D" w:rsidRPr="00BC3EC9">
        <w:rPr>
          <w:rFonts w:ascii="Public Sans" w:hAnsi="Public Sans" w:cstheme="minorHAnsi"/>
          <w:spacing w:val="-3"/>
          <w:szCs w:val="24"/>
        </w:rPr>
        <w:t xml:space="preserve">in line with the </w:t>
      </w:r>
      <w:r w:rsidR="008653F0" w:rsidRPr="00BC3EC9">
        <w:rPr>
          <w:rFonts w:ascii="Public Sans" w:hAnsi="Public Sans" w:cstheme="minorHAnsi"/>
          <w:spacing w:val="-3"/>
          <w:szCs w:val="24"/>
        </w:rPr>
        <w:t xml:space="preserve">Department </w:t>
      </w:r>
      <w:r w:rsidR="009D1F4F" w:rsidRPr="00BC3EC9">
        <w:rPr>
          <w:rFonts w:ascii="Public Sans" w:hAnsi="Public Sans" w:cstheme="minorHAnsi"/>
          <w:spacing w:val="-3"/>
          <w:szCs w:val="24"/>
        </w:rPr>
        <w:t>priorities, policies and guidelines</w:t>
      </w:r>
      <w:r w:rsidR="002D5A58" w:rsidRPr="00BC3EC9">
        <w:rPr>
          <w:rFonts w:ascii="Public Sans" w:hAnsi="Public Sans" w:cstheme="minorHAnsi"/>
          <w:spacing w:val="-3"/>
          <w:szCs w:val="24"/>
        </w:rPr>
        <w:t xml:space="preserve"> and </w:t>
      </w:r>
      <w:r w:rsidR="00457400" w:rsidRPr="00BC3EC9">
        <w:rPr>
          <w:rFonts w:ascii="Public Sans" w:hAnsi="Public Sans" w:cstheme="minorHAnsi"/>
          <w:spacing w:val="-3"/>
          <w:szCs w:val="24"/>
        </w:rPr>
        <w:t xml:space="preserve">sets </w:t>
      </w:r>
      <w:r w:rsidR="00D66092" w:rsidRPr="00BC3EC9">
        <w:rPr>
          <w:rFonts w:ascii="Public Sans" w:hAnsi="Public Sans" w:cstheme="minorHAnsi"/>
          <w:spacing w:val="-3"/>
          <w:szCs w:val="24"/>
        </w:rPr>
        <w:t>the day to day work schedule within these parameters.</w:t>
      </w:r>
      <w:r w:rsidR="006B250D" w:rsidRPr="00BC3EC9">
        <w:rPr>
          <w:rFonts w:ascii="Public Sans" w:hAnsi="Public Sans" w:cstheme="minorHAnsi"/>
          <w:spacing w:val="-3"/>
          <w:szCs w:val="24"/>
        </w:rPr>
        <w:t xml:space="preserve">  </w:t>
      </w:r>
    </w:p>
    <w:p w14:paraId="28BC3983" w14:textId="77777777" w:rsidR="006B250D" w:rsidRPr="00BC3EC9" w:rsidRDefault="008653F0" w:rsidP="00BC3EC9">
      <w:pPr>
        <w:tabs>
          <w:tab w:val="left" w:pos="567"/>
          <w:tab w:val="left" w:pos="851"/>
          <w:tab w:val="left" w:pos="1134"/>
          <w:tab w:val="left" w:pos="1418"/>
        </w:tabs>
        <w:spacing w:line="240" w:lineRule="auto"/>
        <w:jc w:val="both"/>
        <w:rPr>
          <w:rFonts w:ascii="Public Sans" w:hAnsi="Public Sans" w:cstheme="minorHAnsi"/>
          <w:spacing w:val="-3"/>
          <w:szCs w:val="24"/>
        </w:rPr>
      </w:pPr>
      <w:r w:rsidRPr="00BC3EC9">
        <w:rPr>
          <w:rFonts w:ascii="Public Sans" w:hAnsi="Public Sans" w:cstheme="minorHAnsi"/>
          <w:spacing w:val="-3"/>
          <w:szCs w:val="24"/>
        </w:rPr>
        <w:t xml:space="preserve">The </w:t>
      </w:r>
      <w:r w:rsidR="002E296D" w:rsidRPr="00BC3EC9">
        <w:rPr>
          <w:rFonts w:ascii="Public Sans" w:hAnsi="Public Sans" w:cstheme="minorHAnsi"/>
          <w:spacing w:val="-3"/>
          <w:szCs w:val="24"/>
        </w:rPr>
        <w:t>role</w:t>
      </w:r>
      <w:r w:rsidR="006B250D" w:rsidRPr="00BC3EC9">
        <w:rPr>
          <w:rFonts w:ascii="Public Sans" w:hAnsi="Public Sans" w:cstheme="minorHAnsi"/>
          <w:spacing w:val="-3"/>
          <w:szCs w:val="24"/>
        </w:rPr>
        <w:t xml:space="preserve"> reviews and makes recommendations </w:t>
      </w:r>
      <w:r w:rsidR="00133CC5" w:rsidRPr="00BC3EC9">
        <w:rPr>
          <w:rFonts w:ascii="Public Sans" w:hAnsi="Public Sans" w:cstheme="minorHAnsi"/>
          <w:spacing w:val="-3"/>
          <w:szCs w:val="24"/>
        </w:rPr>
        <w:t>on contract engagement and terms and conditions</w:t>
      </w:r>
      <w:r w:rsidRPr="00BC3EC9">
        <w:rPr>
          <w:rFonts w:ascii="Public Sans" w:hAnsi="Public Sans" w:cstheme="minorHAnsi"/>
          <w:spacing w:val="-3"/>
          <w:szCs w:val="24"/>
        </w:rPr>
        <w:t xml:space="preserve"> for the agency.  </w:t>
      </w:r>
      <w:r w:rsidR="006B250D" w:rsidRPr="00BC3EC9">
        <w:rPr>
          <w:rFonts w:ascii="Public Sans" w:hAnsi="Public Sans" w:cstheme="minorHAnsi"/>
          <w:spacing w:val="-3"/>
          <w:szCs w:val="24"/>
        </w:rPr>
        <w:t>The</w:t>
      </w:r>
      <w:r w:rsidR="002E296D" w:rsidRPr="00BC3EC9">
        <w:rPr>
          <w:rFonts w:ascii="Public Sans" w:hAnsi="Public Sans" w:cstheme="minorHAnsi"/>
          <w:spacing w:val="-3"/>
          <w:szCs w:val="24"/>
        </w:rPr>
        <w:t xml:space="preserve"> role</w:t>
      </w:r>
      <w:r w:rsidR="006B250D" w:rsidRPr="00BC3EC9">
        <w:rPr>
          <w:rFonts w:ascii="Public Sans" w:hAnsi="Public Sans" w:cstheme="minorHAnsi"/>
          <w:spacing w:val="-3"/>
          <w:szCs w:val="24"/>
        </w:rPr>
        <w:t xml:space="preserve"> operates within defined delegations for the procurement of services and approval of staff related matters.</w:t>
      </w:r>
    </w:p>
    <w:p w14:paraId="57F70E2F" w14:textId="77777777" w:rsidR="00D66092" w:rsidRPr="00BC3EC9" w:rsidRDefault="00D66092" w:rsidP="00F93DB9">
      <w:pPr>
        <w:pStyle w:val="Heading2"/>
        <w:rPr>
          <w:rFonts w:ascii="Public Sans" w:hAnsi="Public Sans" w:cstheme="majorHAnsi"/>
          <w:szCs w:val="24"/>
        </w:rPr>
      </w:pPr>
    </w:p>
    <w:p w14:paraId="3BE818BC" w14:textId="77777777" w:rsidR="00F93DB9" w:rsidRPr="00BC3EC9" w:rsidRDefault="00F93DB9" w:rsidP="00F93DB9">
      <w:pPr>
        <w:pStyle w:val="Heading2"/>
        <w:rPr>
          <w:rFonts w:ascii="Public Sans" w:hAnsi="Public Sans" w:cstheme="majorHAnsi"/>
          <w:szCs w:val="24"/>
          <w:u w:val="single"/>
        </w:rPr>
      </w:pPr>
      <w:r w:rsidRPr="00BC3EC9">
        <w:rPr>
          <w:rFonts w:ascii="Public Sans" w:hAnsi="Public Sans" w:cstheme="majorHAnsi"/>
          <w:szCs w:val="24"/>
          <w:u w:val="single"/>
        </w:rPr>
        <w:t>Reporting line</w:t>
      </w:r>
    </w:p>
    <w:p w14:paraId="5209C135" w14:textId="77777777" w:rsidR="00016EB4" w:rsidRPr="00BC3EC9" w:rsidRDefault="00016EB4" w:rsidP="00F93DB9">
      <w:pPr>
        <w:pStyle w:val="Heading2"/>
        <w:rPr>
          <w:rFonts w:ascii="Public Sans" w:hAnsi="Public Sans" w:cstheme="majorBidi"/>
          <w:b w:val="0"/>
          <w:bCs w:val="0"/>
          <w:iCs w:val="0"/>
          <w:color w:val="auto"/>
          <w:sz w:val="22"/>
          <w:szCs w:val="20"/>
        </w:rPr>
      </w:pPr>
      <w:r w:rsidRPr="00BC3EC9">
        <w:rPr>
          <w:rFonts w:ascii="Public Sans" w:hAnsi="Public Sans" w:cstheme="majorBidi"/>
          <w:b w:val="0"/>
          <w:bCs w:val="0"/>
          <w:iCs w:val="0"/>
          <w:color w:val="auto"/>
          <w:sz w:val="22"/>
          <w:szCs w:val="20"/>
        </w:rPr>
        <w:t xml:space="preserve">This role reports to the Senior Manager Infrastructure Maintenance. </w:t>
      </w:r>
    </w:p>
    <w:p w14:paraId="5B45F115" w14:textId="77777777" w:rsidR="00313EB6" w:rsidRPr="00BC3EC9" w:rsidRDefault="00313EB6" w:rsidP="00F93DB9">
      <w:pPr>
        <w:pStyle w:val="Heading2"/>
        <w:rPr>
          <w:rFonts w:ascii="Public Sans" w:hAnsi="Public Sans" w:cstheme="majorHAnsi"/>
          <w:szCs w:val="24"/>
          <w:u w:val="single"/>
        </w:rPr>
      </w:pPr>
    </w:p>
    <w:p w14:paraId="253EA2E0" w14:textId="77777777" w:rsidR="00F93DB9" w:rsidRPr="00BC3EC9" w:rsidRDefault="00F93DB9" w:rsidP="00F93DB9">
      <w:pPr>
        <w:pStyle w:val="Heading2"/>
        <w:rPr>
          <w:rFonts w:ascii="Public Sans" w:hAnsi="Public Sans" w:cstheme="majorHAnsi"/>
          <w:szCs w:val="24"/>
          <w:u w:val="single"/>
        </w:rPr>
      </w:pPr>
      <w:r w:rsidRPr="00BC3EC9">
        <w:rPr>
          <w:rFonts w:ascii="Public Sans" w:hAnsi="Public Sans" w:cstheme="majorHAnsi"/>
          <w:szCs w:val="24"/>
          <w:u w:val="single"/>
        </w:rPr>
        <w:t>Direct reports</w:t>
      </w:r>
    </w:p>
    <w:p w14:paraId="6EFB2298" w14:textId="77777777" w:rsidR="00F93DB9" w:rsidRPr="00BC3EC9" w:rsidRDefault="005C7149" w:rsidP="00F93DB9">
      <w:pPr>
        <w:rPr>
          <w:rFonts w:ascii="Public Sans" w:hAnsi="Public Sans" w:cstheme="majorHAnsi"/>
          <w:szCs w:val="24"/>
        </w:rPr>
      </w:pPr>
      <w:r w:rsidRPr="00BC3EC9">
        <w:rPr>
          <w:rFonts w:ascii="Public Sans" w:hAnsi="Public Sans" w:cstheme="majorHAnsi"/>
          <w:szCs w:val="24"/>
        </w:rPr>
        <w:t>Nil</w:t>
      </w:r>
    </w:p>
    <w:p w14:paraId="336B1C67" w14:textId="77777777" w:rsidR="00313EB6" w:rsidRPr="00BC3EC9" w:rsidRDefault="00313EB6" w:rsidP="00F93DB9">
      <w:pPr>
        <w:pStyle w:val="Heading2"/>
        <w:rPr>
          <w:rFonts w:ascii="Public Sans" w:hAnsi="Public Sans" w:cstheme="majorHAnsi"/>
          <w:szCs w:val="24"/>
          <w:u w:val="single"/>
        </w:rPr>
      </w:pPr>
    </w:p>
    <w:p w14:paraId="2F2D6693" w14:textId="77777777" w:rsidR="00F93DB9" w:rsidRPr="00BC3EC9" w:rsidRDefault="00F93DB9" w:rsidP="00F93DB9">
      <w:pPr>
        <w:pStyle w:val="Heading2"/>
        <w:rPr>
          <w:rFonts w:ascii="Public Sans" w:hAnsi="Public Sans" w:cstheme="majorHAnsi"/>
          <w:szCs w:val="24"/>
          <w:u w:val="single"/>
        </w:rPr>
      </w:pPr>
      <w:r w:rsidRPr="00BC3EC9">
        <w:rPr>
          <w:rFonts w:ascii="Public Sans" w:hAnsi="Public Sans" w:cstheme="majorHAnsi"/>
          <w:szCs w:val="24"/>
          <w:u w:val="single"/>
        </w:rPr>
        <w:t>Budget/Expenditure</w:t>
      </w:r>
    </w:p>
    <w:p w14:paraId="7BC4CFFE" w14:textId="77777777" w:rsidR="00F93DB9" w:rsidRPr="00BC3EC9" w:rsidRDefault="005C7149" w:rsidP="00F93DB9">
      <w:pPr>
        <w:rPr>
          <w:rFonts w:ascii="Public Sans" w:hAnsi="Public Sans" w:cstheme="majorHAnsi"/>
          <w:sz w:val="24"/>
          <w:szCs w:val="24"/>
        </w:rPr>
      </w:pPr>
      <w:r w:rsidRPr="00BC3EC9">
        <w:rPr>
          <w:rFonts w:ascii="Public Sans" w:hAnsi="Public Sans" w:cstheme="majorHAnsi"/>
          <w:szCs w:val="24"/>
        </w:rPr>
        <w:t>Nil</w:t>
      </w:r>
    </w:p>
    <w:p w14:paraId="486C4520" w14:textId="77777777" w:rsidR="00313EB6" w:rsidRPr="00BC3EC9" w:rsidRDefault="00313EB6" w:rsidP="00313EB6">
      <w:pPr>
        <w:pStyle w:val="Heading1"/>
        <w:spacing w:after="0" w:line="240" w:lineRule="auto"/>
        <w:rPr>
          <w:rFonts w:ascii="Public Sans" w:hAnsi="Public Sans" w:cstheme="minorHAnsi"/>
          <w:sz w:val="24"/>
          <w:szCs w:val="24"/>
        </w:rPr>
      </w:pPr>
    </w:p>
    <w:p w14:paraId="7CA4AE38" w14:textId="77777777" w:rsidR="00313EB6" w:rsidRPr="00BC3EC9" w:rsidRDefault="00313EB6" w:rsidP="00313EB6">
      <w:pPr>
        <w:pStyle w:val="Heading1"/>
        <w:spacing w:after="0" w:line="240" w:lineRule="auto"/>
        <w:rPr>
          <w:rFonts w:ascii="Public Sans" w:hAnsi="Public Sans" w:cstheme="minorHAnsi"/>
          <w:sz w:val="24"/>
          <w:szCs w:val="24"/>
        </w:rPr>
      </w:pPr>
      <w:r w:rsidRPr="00BC3EC9">
        <w:rPr>
          <w:rFonts w:ascii="Public Sans" w:hAnsi="Public Sans" w:cstheme="minorHAnsi"/>
          <w:sz w:val="24"/>
          <w:szCs w:val="24"/>
        </w:rPr>
        <w:t>Key knowledge and experience</w:t>
      </w:r>
    </w:p>
    <w:p w14:paraId="6166206A" w14:textId="77777777" w:rsidR="00884718" w:rsidRPr="00BC3EC9" w:rsidRDefault="00884718" w:rsidP="00884718">
      <w:pPr>
        <w:pStyle w:val="Heading1"/>
        <w:spacing w:after="0" w:line="240" w:lineRule="auto"/>
        <w:rPr>
          <w:rFonts w:ascii="Public Sans" w:hAnsi="Public Sans" w:cstheme="majorHAnsi"/>
          <w:b w:val="0"/>
          <w:sz w:val="22"/>
          <w:szCs w:val="20"/>
        </w:rPr>
      </w:pPr>
    </w:p>
    <w:p w14:paraId="54BC9321" w14:textId="16A56025" w:rsidR="00313EB6" w:rsidRPr="00BC3EC9" w:rsidRDefault="00313EB6" w:rsidP="00BC3EC9">
      <w:pPr>
        <w:pStyle w:val="Heading1"/>
        <w:spacing w:line="240" w:lineRule="auto"/>
        <w:jc w:val="both"/>
        <w:rPr>
          <w:rFonts w:ascii="Public Sans" w:hAnsi="Public Sans" w:cstheme="majorHAnsi"/>
          <w:b w:val="0"/>
          <w:sz w:val="22"/>
          <w:szCs w:val="20"/>
        </w:rPr>
      </w:pPr>
      <w:r w:rsidRPr="00BC3EC9">
        <w:rPr>
          <w:rFonts w:ascii="Public Sans" w:hAnsi="Public Sans" w:cstheme="majorHAnsi"/>
          <w:b w:val="0"/>
          <w:sz w:val="22"/>
          <w:szCs w:val="20"/>
        </w:rPr>
        <w:t>Demonstrated experience in the management delivery of Property and infrastructure services contracts and the capacity to manage contractor performance.</w:t>
      </w:r>
    </w:p>
    <w:p w14:paraId="61652B55" w14:textId="77777777" w:rsidR="00313EB6" w:rsidRPr="00BC3EC9" w:rsidRDefault="00313EB6" w:rsidP="00313EB6">
      <w:pPr>
        <w:pStyle w:val="Heading1"/>
        <w:spacing w:after="0" w:line="240" w:lineRule="auto"/>
        <w:rPr>
          <w:rFonts w:ascii="Public Sans" w:hAnsi="Public Sans" w:cstheme="majorHAnsi"/>
          <w:sz w:val="24"/>
          <w:szCs w:val="24"/>
        </w:rPr>
      </w:pPr>
    </w:p>
    <w:p w14:paraId="013C4DA0" w14:textId="77777777" w:rsidR="00F93DB9" w:rsidRPr="00BC3EC9" w:rsidRDefault="00F93DB9" w:rsidP="00313EB6">
      <w:pPr>
        <w:pStyle w:val="Heading1"/>
        <w:spacing w:after="0" w:line="240" w:lineRule="auto"/>
        <w:rPr>
          <w:rFonts w:ascii="Public Sans" w:hAnsi="Public Sans" w:cstheme="majorHAnsi"/>
          <w:sz w:val="24"/>
          <w:szCs w:val="24"/>
        </w:rPr>
      </w:pPr>
      <w:r w:rsidRPr="00BC3EC9">
        <w:rPr>
          <w:rFonts w:ascii="Public Sans" w:hAnsi="Public Sans" w:cstheme="majorHAnsi"/>
          <w:sz w:val="24"/>
          <w:szCs w:val="24"/>
        </w:rPr>
        <w:t>Essential requirements</w:t>
      </w:r>
    </w:p>
    <w:p w14:paraId="4CE36D30" w14:textId="77777777" w:rsidR="000B71E9" w:rsidRPr="00BC3EC9" w:rsidRDefault="000D63DA" w:rsidP="00BC3EC9">
      <w:pPr>
        <w:pStyle w:val="Heading1"/>
        <w:numPr>
          <w:ilvl w:val="0"/>
          <w:numId w:val="34"/>
        </w:numPr>
        <w:spacing w:line="240" w:lineRule="auto"/>
        <w:ind w:left="426" w:hanging="357"/>
        <w:jc w:val="both"/>
        <w:rPr>
          <w:rFonts w:ascii="Public Sans" w:hAnsi="Public Sans" w:cstheme="majorHAnsi"/>
        </w:rPr>
      </w:pPr>
      <w:r w:rsidRPr="00BC3EC9">
        <w:rPr>
          <w:rFonts w:ascii="Public Sans" w:hAnsi="Public Sans" w:cstheme="majorHAnsi"/>
          <w:b w:val="0"/>
          <w:sz w:val="22"/>
          <w:szCs w:val="20"/>
        </w:rPr>
        <w:t xml:space="preserve">Tertiary qualifications in </w:t>
      </w:r>
      <w:r w:rsidR="004C62D6" w:rsidRPr="00BC3EC9">
        <w:rPr>
          <w:rFonts w:ascii="Public Sans" w:hAnsi="Public Sans" w:cstheme="majorHAnsi"/>
          <w:b w:val="0"/>
          <w:sz w:val="22"/>
          <w:szCs w:val="20"/>
        </w:rPr>
        <w:t xml:space="preserve">Facilities Management, Property, Services Engineering Contract Management </w:t>
      </w:r>
      <w:r w:rsidRPr="00BC3EC9">
        <w:rPr>
          <w:rFonts w:ascii="Public Sans" w:hAnsi="Public Sans" w:cstheme="majorHAnsi"/>
          <w:b w:val="0"/>
          <w:sz w:val="22"/>
          <w:szCs w:val="20"/>
        </w:rPr>
        <w:t>or</w:t>
      </w:r>
      <w:r w:rsidR="00133CC5" w:rsidRPr="00BC3EC9">
        <w:rPr>
          <w:rFonts w:ascii="Public Sans" w:hAnsi="Public Sans" w:cstheme="majorHAnsi"/>
          <w:b w:val="0"/>
          <w:sz w:val="22"/>
          <w:szCs w:val="20"/>
        </w:rPr>
        <w:t xml:space="preserve"> equivalent industry experience</w:t>
      </w:r>
      <w:r w:rsidR="000B71E9" w:rsidRPr="00BC3EC9">
        <w:rPr>
          <w:rFonts w:ascii="Public Sans" w:hAnsi="Public Sans" w:cstheme="majorHAnsi"/>
          <w:b w:val="0"/>
          <w:sz w:val="22"/>
          <w:szCs w:val="20"/>
        </w:rPr>
        <w:t>.</w:t>
      </w:r>
    </w:p>
    <w:p w14:paraId="57C98577" w14:textId="2888E0A4" w:rsidR="00016EB4" w:rsidRPr="00BC3EC9" w:rsidRDefault="000B71E9" w:rsidP="00BC3EC9">
      <w:pPr>
        <w:pStyle w:val="Heading1"/>
        <w:numPr>
          <w:ilvl w:val="0"/>
          <w:numId w:val="34"/>
        </w:numPr>
        <w:spacing w:line="240" w:lineRule="auto"/>
        <w:ind w:left="426" w:hanging="357"/>
        <w:jc w:val="both"/>
        <w:rPr>
          <w:rFonts w:ascii="Public Sans" w:hAnsi="Public Sans"/>
        </w:rPr>
      </w:pPr>
      <w:r w:rsidRPr="00BC3EC9">
        <w:rPr>
          <w:rFonts w:ascii="Public Sans" w:hAnsi="Public Sans" w:cstheme="majorHAnsi"/>
          <w:b w:val="0"/>
          <w:sz w:val="22"/>
          <w:szCs w:val="20"/>
        </w:rPr>
        <w:t xml:space="preserve">Current and valid Driver’s licence, </w:t>
      </w:r>
      <w:r w:rsidR="0085789C">
        <w:rPr>
          <w:rFonts w:ascii="Public Sans" w:hAnsi="Public Sans" w:cstheme="majorHAnsi"/>
          <w:b w:val="0"/>
          <w:sz w:val="22"/>
          <w:szCs w:val="20"/>
        </w:rPr>
        <w:t xml:space="preserve">extensive travel and is </w:t>
      </w:r>
      <w:r w:rsidRPr="00BC3EC9">
        <w:rPr>
          <w:rFonts w:ascii="Public Sans" w:hAnsi="Public Sans" w:cstheme="majorHAnsi"/>
          <w:b w:val="0"/>
          <w:sz w:val="22"/>
          <w:szCs w:val="20"/>
        </w:rPr>
        <w:t>a requirement of this role to travel to multiple locations across NSW by car.</w:t>
      </w:r>
    </w:p>
    <w:p w14:paraId="2DB8691E" w14:textId="77777777" w:rsidR="00884718" w:rsidRPr="00BC3EC9" w:rsidRDefault="00884718" w:rsidP="00016EB4">
      <w:pPr>
        <w:jc w:val="both"/>
        <w:rPr>
          <w:rFonts w:ascii="Public Sans" w:hAnsi="Public Sans" w:cs="Arial"/>
        </w:rPr>
      </w:pPr>
      <w:bookmarkStart w:id="9" w:name="EssentialReqs"/>
      <w:bookmarkEnd w:id="9"/>
    </w:p>
    <w:p w14:paraId="69120460" w14:textId="226C3EF8" w:rsidR="00016EB4" w:rsidRPr="00BC3EC9" w:rsidRDefault="00016EB4" w:rsidP="00016EB4">
      <w:pPr>
        <w:jc w:val="both"/>
        <w:rPr>
          <w:rFonts w:ascii="Public Sans" w:hAnsi="Public Sans" w:cs="Arial"/>
        </w:rPr>
      </w:pPr>
      <w:r w:rsidRPr="00BC3EC9">
        <w:rPr>
          <w:rFonts w:ascii="Public Sans" w:hAnsi="Public Sans" w:cs="Arial"/>
        </w:rPr>
        <w:t>Appointments are subject to reference checks. Some roles may also require the following checks/ clearances:</w:t>
      </w:r>
    </w:p>
    <w:p w14:paraId="733EB5CE" w14:textId="77777777" w:rsidR="00016EB4" w:rsidRPr="00BC3EC9" w:rsidRDefault="00016EB4" w:rsidP="00016EB4">
      <w:pPr>
        <w:numPr>
          <w:ilvl w:val="0"/>
          <w:numId w:val="39"/>
        </w:numPr>
        <w:spacing w:before="120" w:line="240" w:lineRule="auto"/>
        <w:jc w:val="both"/>
        <w:rPr>
          <w:rFonts w:ascii="Public Sans" w:hAnsi="Public Sans" w:cs="Arial"/>
          <w:bCs/>
        </w:rPr>
      </w:pPr>
      <w:r w:rsidRPr="00BC3EC9">
        <w:rPr>
          <w:rFonts w:ascii="Public Sans" w:hAnsi="Public Sans" w:cs="Arial"/>
          <w:bCs/>
        </w:rPr>
        <w:t>National Criminal History Record Check in accordance with the Disability Inclusion Act 2014</w:t>
      </w:r>
    </w:p>
    <w:p w14:paraId="47D1A55C" w14:textId="77777777" w:rsidR="00016EB4" w:rsidRPr="00BC3EC9" w:rsidRDefault="00016EB4" w:rsidP="00016EB4">
      <w:pPr>
        <w:numPr>
          <w:ilvl w:val="0"/>
          <w:numId w:val="39"/>
        </w:numPr>
        <w:spacing w:before="120" w:line="240" w:lineRule="auto"/>
        <w:jc w:val="both"/>
        <w:rPr>
          <w:rFonts w:ascii="Public Sans" w:hAnsi="Public Sans" w:cs="Arial"/>
          <w:bCs/>
        </w:rPr>
      </w:pPr>
      <w:r w:rsidRPr="00BC3EC9">
        <w:rPr>
          <w:rFonts w:ascii="Public Sans" w:hAnsi="Public Sans" w:cs="Arial"/>
          <w:bCs/>
        </w:rPr>
        <w:t>Working with Children Check clearance in accordance with the Child Protection (Working with Children) Act 2012</w:t>
      </w:r>
    </w:p>
    <w:p w14:paraId="50C18846" w14:textId="77777777" w:rsidR="00B976ED" w:rsidRPr="00BC3EC9" w:rsidRDefault="00B976ED" w:rsidP="00B976ED">
      <w:pPr>
        <w:rPr>
          <w:rFonts w:ascii="Public Sans" w:hAnsi="Public Sans"/>
        </w:rPr>
      </w:pPr>
    </w:p>
    <w:p w14:paraId="2B95B4B5" w14:textId="77777777" w:rsidR="00313EB6" w:rsidRPr="00BC3EC9" w:rsidRDefault="00313EB6" w:rsidP="00313EB6">
      <w:pPr>
        <w:pStyle w:val="Heading1"/>
        <w:rPr>
          <w:rFonts w:ascii="Public Sans" w:hAnsi="Public Sans" w:cstheme="minorHAnsi"/>
          <w:sz w:val="24"/>
          <w:szCs w:val="24"/>
        </w:rPr>
      </w:pPr>
      <w:r w:rsidRPr="00BC3EC9">
        <w:rPr>
          <w:rFonts w:ascii="Public Sans" w:hAnsi="Public Sans" w:cstheme="minorHAnsi"/>
          <w:sz w:val="24"/>
          <w:szCs w:val="24"/>
        </w:rPr>
        <w:t>Capabilities for the role</w:t>
      </w:r>
    </w:p>
    <w:p w14:paraId="29423DFA" w14:textId="77777777" w:rsidR="00313EB6" w:rsidRPr="00BC3EC9" w:rsidRDefault="00313EB6" w:rsidP="00BC3EC9">
      <w:pPr>
        <w:jc w:val="both"/>
        <w:rPr>
          <w:rFonts w:ascii="Public Sans" w:hAnsi="Public Sans" w:cstheme="minorHAnsi"/>
        </w:rPr>
      </w:pPr>
      <w:r w:rsidRPr="00BC3EC9">
        <w:rPr>
          <w:rFonts w:ascii="Public Sans" w:hAnsi="Public Sans" w:cstheme="minorHAnsi"/>
        </w:rPr>
        <w:t xml:space="preserve">The </w:t>
      </w:r>
      <w:hyperlink r:id="rId8" w:history="1">
        <w:r w:rsidRPr="00BC3EC9">
          <w:rPr>
            <w:rStyle w:val="Hyperlink"/>
            <w:rFonts w:ascii="Public Sans" w:hAnsi="Public Sans" w:cstheme="minorHAnsi"/>
          </w:rPr>
          <w:t>NSW public sector capability framework</w:t>
        </w:r>
      </w:hyperlink>
      <w:r w:rsidRPr="00BC3EC9">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w:t>
      </w:r>
      <w:r w:rsidRPr="00BC3EC9">
        <w:rPr>
          <w:rFonts w:ascii="Public Sans" w:hAnsi="Public Sans" w:cstheme="minorHAnsi"/>
        </w:rPr>
        <w:lastRenderedPageBreak/>
        <w:t>capability sets where relevant, work together to provide an understanding of the capabilities needed for the role.</w:t>
      </w:r>
    </w:p>
    <w:p w14:paraId="6D505877" w14:textId="77777777" w:rsidR="00313EB6" w:rsidRPr="00BC3EC9" w:rsidRDefault="00313EB6" w:rsidP="00BC3EC9">
      <w:pPr>
        <w:jc w:val="both"/>
        <w:rPr>
          <w:rFonts w:ascii="Public Sans" w:hAnsi="Public Sans" w:cstheme="minorHAnsi"/>
        </w:rPr>
      </w:pPr>
      <w:r w:rsidRPr="00BC3EC9">
        <w:rPr>
          <w:rFonts w:ascii="Public Sans" w:hAnsi="Public Sans" w:cstheme="minorHAnsi"/>
        </w:rPr>
        <w:t xml:space="preserve">The capabilities are separated into </w:t>
      </w:r>
      <w:r w:rsidRPr="00BC3EC9">
        <w:rPr>
          <w:rFonts w:ascii="Public Sans" w:hAnsi="Public Sans" w:cstheme="minorHAnsi"/>
          <w:b/>
        </w:rPr>
        <w:t>focus capabilities</w:t>
      </w:r>
      <w:r w:rsidRPr="00BC3EC9">
        <w:rPr>
          <w:rFonts w:ascii="Public Sans" w:hAnsi="Public Sans" w:cstheme="minorHAnsi"/>
        </w:rPr>
        <w:t xml:space="preserve"> and </w:t>
      </w:r>
      <w:r w:rsidRPr="00BC3EC9">
        <w:rPr>
          <w:rFonts w:ascii="Public Sans" w:hAnsi="Public Sans" w:cstheme="minorHAnsi"/>
          <w:b/>
        </w:rPr>
        <w:t>complementary capabilities</w:t>
      </w:r>
      <w:r w:rsidRPr="00BC3EC9">
        <w:rPr>
          <w:rFonts w:ascii="Public Sans" w:hAnsi="Public Sans" w:cstheme="minorHAnsi"/>
        </w:rPr>
        <w:t xml:space="preserve">. </w:t>
      </w:r>
    </w:p>
    <w:p w14:paraId="3E5EB35C" w14:textId="77777777" w:rsidR="00313EB6" w:rsidRPr="00BC3EC9" w:rsidRDefault="00313EB6" w:rsidP="00313EB6">
      <w:pPr>
        <w:pStyle w:val="Heading1"/>
        <w:spacing w:after="0" w:line="240" w:lineRule="auto"/>
        <w:rPr>
          <w:rFonts w:ascii="Public Sans" w:hAnsi="Public Sans" w:cstheme="minorHAnsi"/>
        </w:rPr>
      </w:pPr>
    </w:p>
    <w:p w14:paraId="52139A13" w14:textId="77777777" w:rsidR="00313EB6" w:rsidRPr="00BC3EC9" w:rsidRDefault="00313EB6" w:rsidP="00313EB6">
      <w:pPr>
        <w:pStyle w:val="Heading2"/>
        <w:spacing w:after="0" w:line="240" w:lineRule="auto"/>
        <w:rPr>
          <w:rFonts w:ascii="Public Sans" w:hAnsi="Public Sans" w:cstheme="minorHAnsi"/>
        </w:rPr>
      </w:pPr>
      <w:r w:rsidRPr="00BC3EC9">
        <w:rPr>
          <w:rFonts w:ascii="Public Sans" w:hAnsi="Public Sans" w:cstheme="minorHAnsi"/>
        </w:rPr>
        <w:t>Focus capabilities</w:t>
      </w:r>
    </w:p>
    <w:p w14:paraId="550AB9F2" w14:textId="77777777" w:rsidR="00313EB6" w:rsidRPr="00BC3EC9" w:rsidRDefault="00313EB6" w:rsidP="00BC3EC9">
      <w:pPr>
        <w:pStyle w:val="PlainText"/>
        <w:spacing w:before="62" w:line="276" w:lineRule="auto"/>
        <w:jc w:val="both"/>
        <w:rPr>
          <w:rFonts w:ascii="Public Sans" w:eastAsiaTheme="minorEastAsia" w:hAnsi="Public Sans" w:cstheme="minorHAnsi"/>
          <w:sz w:val="22"/>
          <w:szCs w:val="24"/>
          <w:lang w:val="en-US"/>
        </w:rPr>
      </w:pPr>
      <w:r w:rsidRPr="00BC3EC9">
        <w:rPr>
          <w:rFonts w:ascii="Public Sans" w:eastAsiaTheme="minorEastAsia" w:hAnsi="Public Sans" w:cstheme="minorHAnsi"/>
          <w:i/>
          <w:sz w:val="22"/>
          <w:szCs w:val="24"/>
          <w:lang w:val="en-US"/>
        </w:rPr>
        <w:t>Focus capabilities</w:t>
      </w:r>
      <w:r w:rsidRPr="00BC3EC9">
        <w:rPr>
          <w:rFonts w:ascii="Public Sans" w:eastAsiaTheme="minorEastAsia" w:hAnsi="Public Sans" w:cstheme="minorHAnsi"/>
          <w:sz w:val="22"/>
          <w:szCs w:val="24"/>
          <w:lang w:val="en-US"/>
        </w:rPr>
        <w:t xml:space="preserve"> are the capabilities considered the most important for effective performance of the role. These capabilities will be assessed at recruitment. </w:t>
      </w:r>
    </w:p>
    <w:p w14:paraId="178C5A19" w14:textId="77777777" w:rsidR="00313EB6" w:rsidRPr="00BC3EC9" w:rsidRDefault="00313EB6" w:rsidP="00BC3EC9">
      <w:pPr>
        <w:pStyle w:val="PlainText"/>
        <w:spacing w:before="62" w:line="276" w:lineRule="auto"/>
        <w:jc w:val="both"/>
        <w:rPr>
          <w:rFonts w:ascii="Public Sans" w:eastAsiaTheme="minorEastAsia" w:hAnsi="Public Sans" w:cstheme="minorHAnsi"/>
          <w:sz w:val="22"/>
          <w:szCs w:val="24"/>
          <w:lang w:val="en-US"/>
        </w:rPr>
      </w:pPr>
      <w:r w:rsidRPr="00BC3EC9">
        <w:rPr>
          <w:rFonts w:ascii="Public Sans" w:eastAsiaTheme="minorEastAsia" w:hAnsi="Public Sans" w:cstheme="minorHAnsi"/>
          <w:sz w:val="22"/>
          <w:szCs w:val="24"/>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253"/>
        <w:gridCol w:w="142"/>
        <w:gridCol w:w="1701"/>
        <w:gridCol w:w="25"/>
      </w:tblGrid>
      <w:tr w:rsidR="00313EB6" w:rsidRPr="00BC3EC9" w14:paraId="260D8CB2" w14:textId="77777777" w:rsidTr="00DF3961">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7E693B1C" w14:textId="77777777" w:rsidR="00313EB6" w:rsidRPr="00BC3EC9" w:rsidRDefault="00313EB6" w:rsidP="002E4A7A">
            <w:pPr>
              <w:pStyle w:val="TableTextWhite0"/>
              <w:keepNext/>
              <w:jc w:val="both"/>
              <w:rPr>
                <w:rFonts w:ascii="Public Sans" w:hAnsi="Public Sans"/>
                <w:szCs w:val="22"/>
              </w:rPr>
            </w:pPr>
            <w:r w:rsidRPr="00BC3EC9">
              <w:rPr>
                <w:rFonts w:ascii="Public Sans" w:hAnsi="Public Sans"/>
                <w:szCs w:val="22"/>
              </w:rPr>
              <w:t>FOCUS CAPABILITIES</w:t>
            </w:r>
          </w:p>
        </w:tc>
      </w:tr>
      <w:tr w:rsidR="00313EB6" w:rsidRPr="00BC3EC9" w14:paraId="69C5834D" w14:textId="77777777" w:rsidTr="00DF3961">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70DB5550" w14:textId="77777777" w:rsidR="00313EB6" w:rsidRPr="00BC3EC9" w:rsidRDefault="00313EB6" w:rsidP="002E4A7A">
            <w:pPr>
              <w:pStyle w:val="TableText"/>
              <w:keepNext/>
              <w:rPr>
                <w:rFonts w:ascii="Public Sans" w:hAnsi="Public Sans"/>
                <w:b/>
                <w:sz w:val="22"/>
                <w:szCs w:val="22"/>
              </w:rPr>
            </w:pPr>
            <w:r w:rsidRPr="00BC3EC9">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2964D74C" w14:textId="77777777" w:rsidR="00313EB6" w:rsidRPr="00BC3EC9" w:rsidRDefault="00313EB6" w:rsidP="002E4A7A">
            <w:pPr>
              <w:pStyle w:val="TableText"/>
              <w:keepNext/>
              <w:rPr>
                <w:rFonts w:ascii="Public Sans" w:hAnsi="Public Sans"/>
                <w:b/>
                <w:sz w:val="22"/>
                <w:szCs w:val="22"/>
              </w:rPr>
            </w:pPr>
            <w:r w:rsidRPr="00BC3EC9">
              <w:rPr>
                <w:rFonts w:ascii="Public Sans" w:hAnsi="Public Sans"/>
                <w:b/>
                <w:sz w:val="22"/>
                <w:szCs w:val="22"/>
              </w:rPr>
              <w:t>Capability name</w:t>
            </w:r>
          </w:p>
        </w:tc>
        <w:tc>
          <w:tcPr>
            <w:tcW w:w="141" w:type="dxa"/>
            <w:tcBorders>
              <w:bottom w:val="single" w:sz="12" w:space="0" w:color="auto"/>
            </w:tcBorders>
            <w:shd w:val="clear" w:color="auto" w:fill="BCBEC0"/>
          </w:tcPr>
          <w:p w14:paraId="1CA4548E" w14:textId="77777777" w:rsidR="00313EB6" w:rsidRPr="00BC3EC9" w:rsidRDefault="00313EB6" w:rsidP="002E4A7A">
            <w:pPr>
              <w:pStyle w:val="TableText"/>
              <w:keepNext/>
              <w:rPr>
                <w:rFonts w:ascii="Public Sans" w:hAnsi="Public Sans"/>
                <w:b/>
                <w:sz w:val="22"/>
                <w:szCs w:val="22"/>
              </w:rPr>
            </w:pPr>
          </w:p>
        </w:tc>
        <w:tc>
          <w:tcPr>
            <w:tcW w:w="4253" w:type="dxa"/>
            <w:tcBorders>
              <w:bottom w:val="single" w:sz="12" w:space="0" w:color="auto"/>
            </w:tcBorders>
            <w:shd w:val="clear" w:color="auto" w:fill="BCBEC0"/>
            <w:hideMark/>
          </w:tcPr>
          <w:p w14:paraId="674C8C2C" w14:textId="77777777" w:rsidR="00313EB6" w:rsidRPr="00BC3EC9" w:rsidRDefault="00313EB6" w:rsidP="002E4A7A">
            <w:pPr>
              <w:pStyle w:val="TableText"/>
              <w:keepNext/>
              <w:rPr>
                <w:rFonts w:ascii="Public Sans" w:hAnsi="Public Sans"/>
                <w:b/>
                <w:sz w:val="22"/>
                <w:szCs w:val="22"/>
              </w:rPr>
            </w:pPr>
            <w:r w:rsidRPr="00BC3EC9">
              <w:rPr>
                <w:rFonts w:ascii="Public Sans" w:hAnsi="Public Sans"/>
                <w:b/>
                <w:sz w:val="22"/>
                <w:szCs w:val="22"/>
              </w:rPr>
              <w:t>Behavioural indicators</w:t>
            </w:r>
          </w:p>
        </w:tc>
        <w:tc>
          <w:tcPr>
            <w:tcW w:w="1868" w:type="dxa"/>
            <w:gridSpan w:val="3"/>
            <w:tcBorders>
              <w:bottom w:val="single" w:sz="12" w:space="0" w:color="auto"/>
            </w:tcBorders>
            <w:shd w:val="clear" w:color="auto" w:fill="BCBEC0"/>
            <w:hideMark/>
          </w:tcPr>
          <w:p w14:paraId="7EAA63D9" w14:textId="77777777" w:rsidR="00313EB6" w:rsidRPr="00BC3EC9" w:rsidRDefault="00313EB6" w:rsidP="002E4A7A">
            <w:pPr>
              <w:pStyle w:val="TableText"/>
              <w:keepNext/>
              <w:jc w:val="both"/>
              <w:rPr>
                <w:rFonts w:ascii="Public Sans" w:hAnsi="Public Sans"/>
                <w:b/>
                <w:sz w:val="22"/>
                <w:szCs w:val="22"/>
              </w:rPr>
            </w:pPr>
            <w:r w:rsidRPr="00BC3EC9">
              <w:rPr>
                <w:rFonts w:ascii="Public Sans" w:hAnsi="Public Sans"/>
                <w:b/>
                <w:sz w:val="22"/>
                <w:szCs w:val="22"/>
              </w:rPr>
              <w:t>Level</w:t>
            </w:r>
          </w:p>
        </w:tc>
      </w:tr>
      <w:tr w:rsidR="00313EB6" w:rsidRPr="00BC3EC9" w14:paraId="1DAFEB6E" w14:textId="77777777" w:rsidTr="00DF3961">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594B0A65" w14:textId="77777777" w:rsidR="00313EB6" w:rsidRPr="00BC3EC9" w:rsidRDefault="00313EB6" w:rsidP="002E4A7A">
            <w:pPr>
              <w:keepNext/>
              <w:spacing w:after="0" w:line="240" w:lineRule="auto"/>
              <w:rPr>
                <w:rFonts w:ascii="Public Sans" w:hAnsi="Public Sans" w:cs="Arial"/>
                <w:noProof/>
                <w:szCs w:val="22"/>
                <w:lang w:eastAsia="en-AU"/>
              </w:rPr>
            </w:pPr>
            <w:r w:rsidRPr="00BC3EC9">
              <w:rPr>
                <w:rFonts w:ascii="Public Sans" w:hAnsi="Public Sans" w:cs="Arial"/>
                <w:noProof/>
                <w:szCs w:val="22"/>
                <w:lang w:eastAsia="en-AU"/>
              </w:rPr>
              <w:drawing>
                <wp:inline distT="0" distB="0" distL="0" distR="0" wp14:anchorId="032A368D" wp14:editId="057B67C3">
                  <wp:extent cx="848360" cy="848360"/>
                  <wp:effectExtent l="0" t="0" r="8890" b="8890"/>
                  <wp:docPr id="20" name="Picture 20"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EDAB456" w14:textId="77777777" w:rsidR="00313EB6" w:rsidRPr="00BC3EC9" w:rsidRDefault="00313EB6" w:rsidP="002E4A7A">
            <w:pPr>
              <w:pStyle w:val="TableText"/>
              <w:keepNext/>
              <w:spacing w:before="0" w:after="0" w:line="240" w:lineRule="auto"/>
              <w:rPr>
                <w:rFonts w:ascii="Public Sans" w:hAnsi="Public Sans" w:cs="Arial"/>
                <w:b/>
                <w:sz w:val="22"/>
                <w:szCs w:val="22"/>
              </w:rPr>
            </w:pPr>
            <w:r w:rsidRPr="00BC3EC9">
              <w:rPr>
                <w:rFonts w:ascii="Public Sans" w:hAnsi="Public Sans" w:cs="Arial"/>
                <w:b/>
                <w:sz w:val="22"/>
                <w:szCs w:val="22"/>
              </w:rPr>
              <w:t>Manage Self</w:t>
            </w:r>
          </w:p>
          <w:p w14:paraId="17451372" w14:textId="77777777" w:rsidR="00313EB6" w:rsidRPr="00BC3EC9" w:rsidRDefault="00313EB6" w:rsidP="002E4A7A">
            <w:pPr>
              <w:pStyle w:val="TableText"/>
              <w:keepNext/>
              <w:spacing w:before="0" w:after="0" w:line="240" w:lineRule="auto"/>
              <w:rPr>
                <w:rFonts w:ascii="Public Sans" w:hAnsi="Public Sans" w:cs="Arial"/>
                <w:sz w:val="22"/>
                <w:szCs w:val="22"/>
              </w:rPr>
            </w:pPr>
            <w:r w:rsidRPr="00BC3EC9">
              <w:rPr>
                <w:rFonts w:ascii="Public Sans" w:hAnsi="Public Sans" w:cs="Arial"/>
                <w:sz w:val="22"/>
                <w:szCs w:val="22"/>
              </w:rPr>
              <w:t>Show drive and motivation, an ability to self-reflect and a commitment to learning</w:t>
            </w:r>
          </w:p>
        </w:tc>
        <w:tc>
          <w:tcPr>
            <w:tcW w:w="4611" w:type="dxa"/>
            <w:gridSpan w:val="4"/>
            <w:tcBorders>
              <w:top w:val="single" w:sz="8" w:space="0" w:color="BCBEC0"/>
              <w:left w:val="nil"/>
              <w:bottom w:val="single" w:sz="8" w:space="0" w:color="BCBEC0"/>
              <w:right w:val="nil"/>
            </w:tcBorders>
            <w:shd w:val="clear" w:color="auto" w:fill="FFFFFF" w:themeFill="background1"/>
          </w:tcPr>
          <w:p w14:paraId="5007CBD6" w14:textId="77777777" w:rsidR="00313EB6" w:rsidRPr="00BC3EC9" w:rsidRDefault="00313EB6" w:rsidP="00313EB6">
            <w:pPr>
              <w:pStyle w:val="BodyText"/>
              <w:numPr>
                <w:ilvl w:val="0"/>
                <w:numId w:val="40"/>
              </w:numPr>
              <w:spacing w:before="0" w:after="0" w:line="240" w:lineRule="auto"/>
              <w:ind w:left="360" w:right="702"/>
              <w:rPr>
                <w:rFonts w:ascii="Public Sans" w:hAnsi="Public Sans" w:cs="Arial"/>
                <w:color w:val="auto"/>
                <w:szCs w:val="22"/>
              </w:rPr>
            </w:pPr>
            <w:r w:rsidRPr="00BC3EC9">
              <w:rPr>
                <w:rFonts w:ascii="Public Sans" w:hAnsi="Public Sans" w:cs="Arial"/>
                <w:color w:val="auto"/>
                <w:szCs w:val="22"/>
              </w:rPr>
              <w:t>Keep up to date with relevant contemporary   knowledge and practices</w:t>
            </w:r>
          </w:p>
          <w:p w14:paraId="5623BF43" w14:textId="77777777" w:rsidR="00313EB6" w:rsidRPr="00BC3EC9" w:rsidRDefault="00313EB6" w:rsidP="00313EB6">
            <w:pPr>
              <w:pStyle w:val="BodyText"/>
              <w:numPr>
                <w:ilvl w:val="0"/>
                <w:numId w:val="40"/>
              </w:numPr>
              <w:spacing w:before="0" w:after="0" w:line="240" w:lineRule="auto"/>
              <w:ind w:left="360" w:right="702"/>
              <w:rPr>
                <w:rFonts w:ascii="Public Sans" w:hAnsi="Public Sans" w:cs="Arial"/>
                <w:color w:val="auto"/>
                <w:szCs w:val="22"/>
              </w:rPr>
            </w:pPr>
            <w:r w:rsidRPr="00BC3EC9">
              <w:rPr>
                <w:rFonts w:ascii="Public Sans" w:hAnsi="Public Sans" w:cs="Arial"/>
                <w:color w:val="auto"/>
                <w:szCs w:val="22"/>
              </w:rPr>
              <w:t>Look for and take advantage of opportunities to learn new skills and develop strengths</w:t>
            </w:r>
          </w:p>
          <w:p w14:paraId="346D441C" w14:textId="77777777" w:rsidR="00313EB6" w:rsidRPr="00BC3EC9" w:rsidRDefault="00313EB6" w:rsidP="00313EB6">
            <w:pPr>
              <w:pStyle w:val="BodyText"/>
              <w:numPr>
                <w:ilvl w:val="0"/>
                <w:numId w:val="40"/>
              </w:numPr>
              <w:spacing w:before="0" w:after="0" w:line="240" w:lineRule="auto"/>
              <w:ind w:left="360" w:right="702"/>
              <w:rPr>
                <w:rFonts w:ascii="Public Sans" w:hAnsi="Public Sans" w:cs="Arial"/>
                <w:color w:val="auto"/>
                <w:szCs w:val="22"/>
              </w:rPr>
            </w:pPr>
            <w:r w:rsidRPr="00BC3EC9">
              <w:rPr>
                <w:rFonts w:ascii="Public Sans" w:hAnsi="Public Sans" w:cs="Arial"/>
                <w:color w:val="auto"/>
                <w:szCs w:val="22"/>
              </w:rPr>
              <w:t>Show commitment to achieving challenging goals</w:t>
            </w:r>
          </w:p>
          <w:p w14:paraId="5EDAA6AF" w14:textId="77777777" w:rsidR="00313EB6" w:rsidRPr="00BC3EC9" w:rsidRDefault="00313EB6" w:rsidP="00313EB6">
            <w:pPr>
              <w:pStyle w:val="BodyText"/>
              <w:numPr>
                <w:ilvl w:val="0"/>
                <w:numId w:val="40"/>
              </w:numPr>
              <w:spacing w:before="0" w:after="0" w:line="240" w:lineRule="auto"/>
              <w:ind w:left="360" w:right="702"/>
              <w:rPr>
                <w:rFonts w:ascii="Public Sans" w:hAnsi="Public Sans" w:cs="Arial"/>
                <w:color w:val="auto"/>
                <w:szCs w:val="22"/>
              </w:rPr>
            </w:pPr>
            <w:r w:rsidRPr="00BC3EC9">
              <w:rPr>
                <w:rFonts w:ascii="Public Sans" w:hAnsi="Public Sans" w:cs="Arial"/>
                <w:color w:val="auto"/>
                <w:szCs w:val="22"/>
              </w:rPr>
              <w:t>Examine and reflect on own performance</w:t>
            </w:r>
          </w:p>
          <w:p w14:paraId="0539707A" w14:textId="77777777" w:rsidR="00313EB6" w:rsidRPr="00BC3EC9" w:rsidRDefault="00313EB6" w:rsidP="00313EB6">
            <w:pPr>
              <w:pStyle w:val="BodyText"/>
              <w:numPr>
                <w:ilvl w:val="0"/>
                <w:numId w:val="40"/>
              </w:numPr>
              <w:spacing w:before="0" w:after="0" w:line="240" w:lineRule="auto"/>
              <w:ind w:left="360" w:right="702"/>
              <w:rPr>
                <w:rFonts w:ascii="Public Sans" w:hAnsi="Public Sans" w:cs="Arial"/>
                <w:color w:val="auto"/>
                <w:szCs w:val="22"/>
              </w:rPr>
            </w:pPr>
            <w:r w:rsidRPr="00BC3EC9">
              <w:rPr>
                <w:rFonts w:ascii="Public Sans" w:hAnsi="Public Sans" w:cs="Arial"/>
                <w:color w:val="auto"/>
                <w:szCs w:val="22"/>
              </w:rPr>
              <w:t>Seek and respond positively to constructive feedback and guidance</w:t>
            </w:r>
          </w:p>
          <w:p w14:paraId="079CB730" w14:textId="77777777" w:rsidR="00313EB6" w:rsidRPr="00BC3EC9" w:rsidRDefault="00313EB6" w:rsidP="00313EB6">
            <w:pPr>
              <w:pStyle w:val="BodyText"/>
              <w:numPr>
                <w:ilvl w:val="0"/>
                <w:numId w:val="40"/>
              </w:numPr>
              <w:spacing w:before="0" w:after="0" w:line="240" w:lineRule="auto"/>
              <w:ind w:left="360" w:right="702"/>
              <w:rPr>
                <w:rFonts w:ascii="Public Sans" w:hAnsi="Public Sans" w:cs="Arial"/>
                <w:color w:val="auto"/>
                <w:szCs w:val="22"/>
              </w:rPr>
            </w:pPr>
            <w:r w:rsidRPr="00BC3EC9">
              <w:rPr>
                <w:rFonts w:ascii="Public Sans" w:hAnsi="Public Sans" w:cs="Arial"/>
                <w:color w:val="auto"/>
                <w:szCs w:val="22"/>
              </w:rPr>
              <w:t>Demonstrate and maintain a high level of personal motivation</w:t>
            </w:r>
          </w:p>
        </w:tc>
        <w:tc>
          <w:tcPr>
            <w:tcW w:w="1701" w:type="dxa"/>
            <w:tcBorders>
              <w:top w:val="single" w:sz="8" w:space="0" w:color="BCBEC0"/>
              <w:left w:val="nil"/>
              <w:bottom w:val="single" w:sz="8" w:space="0" w:color="BCBEC0"/>
              <w:right w:val="nil"/>
            </w:tcBorders>
            <w:shd w:val="clear" w:color="auto" w:fill="FFFFFF" w:themeFill="background1"/>
          </w:tcPr>
          <w:p w14:paraId="222C6F20" w14:textId="77777777" w:rsidR="00313EB6" w:rsidRPr="00BC3EC9" w:rsidRDefault="00313EB6" w:rsidP="002E4A7A">
            <w:pPr>
              <w:pStyle w:val="TableText"/>
              <w:keepNext/>
              <w:spacing w:before="0" w:after="0" w:line="240" w:lineRule="auto"/>
              <w:rPr>
                <w:rFonts w:ascii="Public Sans" w:hAnsi="Public Sans" w:cs="Arial"/>
                <w:sz w:val="22"/>
                <w:szCs w:val="22"/>
              </w:rPr>
            </w:pPr>
            <w:r w:rsidRPr="00BC3EC9">
              <w:rPr>
                <w:rFonts w:ascii="Public Sans" w:hAnsi="Public Sans" w:cs="Arial"/>
                <w:sz w:val="22"/>
                <w:szCs w:val="22"/>
              </w:rPr>
              <w:t>Adept</w:t>
            </w:r>
          </w:p>
        </w:tc>
      </w:tr>
      <w:tr w:rsidR="002E4A7A" w:rsidRPr="00BC3EC9" w14:paraId="14D18136" w14:textId="77777777" w:rsidTr="00DF3961">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0E79569" w14:textId="77777777" w:rsidR="002E4A7A" w:rsidRPr="00BC3EC9" w:rsidRDefault="002E4A7A" w:rsidP="002E4A7A">
            <w:pPr>
              <w:keepNext/>
              <w:spacing w:after="0" w:line="240" w:lineRule="auto"/>
              <w:rPr>
                <w:rFonts w:ascii="Public Sans" w:hAnsi="Public Sans" w:cs="Arial"/>
                <w:noProof/>
                <w:szCs w:val="22"/>
                <w:lang w:eastAsia="en-AU"/>
              </w:rPr>
            </w:pPr>
            <w:r w:rsidRPr="00BC3EC9">
              <w:rPr>
                <w:rFonts w:ascii="Public Sans" w:hAnsi="Public Sans" w:cs="Arial"/>
                <w:noProof/>
                <w:szCs w:val="22"/>
                <w:lang w:eastAsia="en-AU"/>
              </w:rPr>
              <w:drawing>
                <wp:inline distT="0" distB="0" distL="0" distR="0" wp14:anchorId="6A486195" wp14:editId="75D4755F">
                  <wp:extent cx="855980" cy="855980"/>
                  <wp:effectExtent l="0" t="0" r="1270" b="1270"/>
                  <wp:docPr id="40" name="Picture 4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F5B8455" w14:textId="77777777" w:rsidR="002E4A7A" w:rsidRPr="00BC3EC9" w:rsidRDefault="002E4A7A" w:rsidP="002E4A7A">
            <w:pPr>
              <w:pStyle w:val="TableText"/>
              <w:keepNext/>
              <w:spacing w:before="0" w:after="0" w:line="240" w:lineRule="auto"/>
              <w:rPr>
                <w:rFonts w:ascii="Public Sans" w:hAnsi="Public Sans" w:cs="Arial"/>
                <w:b/>
                <w:sz w:val="22"/>
                <w:szCs w:val="22"/>
              </w:rPr>
            </w:pPr>
            <w:r w:rsidRPr="00BC3EC9">
              <w:rPr>
                <w:rFonts w:ascii="Public Sans" w:hAnsi="Public Sans" w:cs="Arial"/>
                <w:b/>
                <w:sz w:val="22"/>
                <w:szCs w:val="22"/>
              </w:rPr>
              <w:t>Work Collaboratively</w:t>
            </w:r>
          </w:p>
          <w:p w14:paraId="04F08AA6" w14:textId="77777777" w:rsidR="002E4A7A" w:rsidRPr="00BC3EC9" w:rsidRDefault="002E4A7A" w:rsidP="002E4A7A">
            <w:pPr>
              <w:pStyle w:val="TableText"/>
              <w:keepNext/>
              <w:spacing w:before="0" w:after="0" w:line="240" w:lineRule="auto"/>
              <w:rPr>
                <w:rFonts w:ascii="Public Sans" w:hAnsi="Public Sans" w:cs="Arial"/>
                <w:sz w:val="22"/>
                <w:szCs w:val="22"/>
              </w:rPr>
            </w:pPr>
            <w:r w:rsidRPr="00BC3EC9">
              <w:rPr>
                <w:rFonts w:ascii="Public Sans" w:hAnsi="Public Sans" w:cs="Arial"/>
                <w:sz w:val="22"/>
                <w:szCs w:val="22"/>
              </w:rPr>
              <w:t>Collaborate with others and value their contribution</w:t>
            </w:r>
          </w:p>
        </w:tc>
        <w:tc>
          <w:tcPr>
            <w:tcW w:w="4611" w:type="dxa"/>
            <w:gridSpan w:val="4"/>
            <w:tcBorders>
              <w:top w:val="single" w:sz="8" w:space="0" w:color="BCBEC0"/>
              <w:left w:val="nil"/>
              <w:bottom w:val="single" w:sz="8" w:space="0" w:color="BCBEC0"/>
              <w:right w:val="nil"/>
            </w:tcBorders>
            <w:shd w:val="clear" w:color="auto" w:fill="FFFFFF" w:themeFill="background1"/>
          </w:tcPr>
          <w:p w14:paraId="1B03B21D" w14:textId="77777777" w:rsidR="002E4A7A" w:rsidRPr="00BC3EC9" w:rsidRDefault="002E4A7A" w:rsidP="002E4A7A">
            <w:pPr>
              <w:pStyle w:val="BodyText"/>
              <w:numPr>
                <w:ilvl w:val="0"/>
                <w:numId w:val="40"/>
              </w:numPr>
              <w:spacing w:before="0" w:after="0" w:line="240" w:lineRule="auto"/>
              <w:ind w:left="360" w:right="702"/>
              <w:rPr>
                <w:rFonts w:ascii="Public Sans" w:hAnsi="Public Sans" w:cs="Arial"/>
                <w:color w:val="auto"/>
                <w:szCs w:val="22"/>
              </w:rPr>
            </w:pPr>
            <w:r w:rsidRPr="00BC3EC9">
              <w:rPr>
                <w:rFonts w:ascii="Public Sans" w:hAnsi="Public Sans" w:cs="Arial"/>
                <w:color w:val="auto"/>
                <w:szCs w:val="22"/>
              </w:rPr>
              <w:t>Encourage a culture that recognises the value of collaboration</w:t>
            </w:r>
          </w:p>
          <w:p w14:paraId="77D4B1A9" w14:textId="77777777" w:rsidR="002E4A7A" w:rsidRPr="00BC3EC9" w:rsidRDefault="002E4A7A" w:rsidP="002E4A7A">
            <w:pPr>
              <w:pStyle w:val="BodyText"/>
              <w:numPr>
                <w:ilvl w:val="0"/>
                <w:numId w:val="40"/>
              </w:numPr>
              <w:spacing w:before="0" w:after="0" w:line="240" w:lineRule="auto"/>
              <w:ind w:left="360" w:right="702"/>
              <w:rPr>
                <w:rFonts w:ascii="Public Sans" w:hAnsi="Public Sans" w:cs="Arial"/>
                <w:color w:val="auto"/>
                <w:szCs w:val="22"/>
              </w:rPr>
            </w:pPr>
            <w:r w:rsidRPr="00BC3EC9">
              <w:rPr>
                <w:rFonts w:ascii="Public Sans" w:hAnsi="Public Sans" w:cs="Arial"/>
                <w:color w:val="auto"/>
                <w:szCs w:val="22"/>
              </w:rPr>
              <w:t>Build cooperation and overcome barriers to information sharing and communication across teams and units</w:t>
            </w:r>
          </w:p>
          <w:p w14:paraId="35B0AA43" w14:textId="77777777" w:rsidR="002E4A7A" w:rsidRPr="00BC3EC9" w:rsidRDefault="002E4A7A" w:rsidP="002E4A7A">
            <w:pPr>
              <w:pStyle w:val="BodyText"/>
              <w:numPr>
                <w:ilvl w:val="0"/>
                <w:numId w:val="40"/>
              </w:numPr>
              <w:spacing w:before="0" w:after="0" w:line="240" w:lineRule="auto"/>
              <w:ind w:left="360" w:right="702"/>
              <w:rPr>
                <w:rFonts w:ascii="Public Sans" w:hAnsi="Public Sans" w:cs="Arial"/>
                <w:color w:val="auto"/>
                <w:szCs w:val="22"/>
              </w:rPr>
            </w:pPr>
            <w:r w:rsidRPr="00BC3EC9">
              <w:rPr>
                <w:rFonts w:ascii="Public Sans" w:hAnsi="Public Sans" w:cs="Arial"/>
                <w:color w:val="auto"/>
                <w:szCs w:val="22"/>
              </w:rPr>
              <w:t>Share lessons learned across teams and units</w:t>
            </w:r>
          </w:p>
          <w:p w14:paraId="5580AE92" w14:textId="77777777" w:rsidR="002E4A7A" w:rsidRPr="00BC3EC9" w:rsidRDefault="002E4A7A" w:rsidP="002E4A7A">
            <w:pPr>
              <w:pStyle w:val="BodyText"/>
              <w:numPr>
                <w:ilvl w:val="0"/>
                <w:numId w:val="40"/>
              </w:numPr>
              <w:spacing w:before="0" w:after="0" w:line="240" w:lineRule="auto"/>
              <w:ind w:left="360" w:right="702"/>
              <w:rPr>
                <w:rFonts w:ascii="Public Sans" w:hAnsi="Public Sans" w:cs="Arial"/>
                <w:color w:val="auto"/>
                <w:szCs w:val="22"/>
              </w:rPr>
            </w:pPr>
            <w:r w:rsidRPr="00BC3EC9">
              <w:rPr>
                <w:rFonts w:ascii="Public Sans" w:hAnsi="Public Sans" w:cs="Arial"/>
                <w:color w:val="auto"/>
                <w:szCs w:val="22"/>
              </w:rPr>
              <w:t>Identify opportunities to leverage the strengths of others to solve issues and develop better processes and approaches to work</w:t>
            </w:r>
          </w:p>
          <w:p w14:paraId="44B5F5E6" w14:textId="77777777" w:rsidR="002E4A7A" w:rsidRPr="00BC3EC9" w:rsidRDefault="002E4A7A" w:rsidP="002E4A7A">
            <w:pPr>
              <w:pStyle w:val="BodyText"/>
              <w:numPr>
                <w:ilvl w:val="0"/>
                <w:numId w:val="40"/>
              </w:numPr>
              <w:spacing w:before="0" w:after="0" w:line="240" w:lineRule="auto"/>
              <w:ind w:left="360" w:right="702"/>
              <w:rPr>
                <w:rFonts w:ascii="Public Sans" w:hAnsi="Public Sans" w:cs="Arial"/>
                <w:color w:val="auto"/>
                <w:szCs w:val="22"/>
              </w:rPr>
            </w:pPr>
            <w:r w:rsidRPr="00BC3EC9">
              <w:rPr>
                <w:rFonts w:ascii="Public Sans" w:hAnsi="Public Sans" w:cs="Arial"/>
                <w:color w:val="auto"/>
                <w:szCs w:val="22"/>
              </w:rPr>
              <w:t>Actively use collaboration tools, including digital technologies, to engage diverse audiences in solving problems and improving services</w:t>
            </w:r>
          </w:p>
        </w:tc>
        <w:tc>
          <w:tcPr>
            <w:tcW w:w="1701" w:type="dxa"/>
            <w:tcBorders>
              <w:top w:val="single" w:sz="8" w:space="0" w:color="BCBEC0"/>
              <w:left w:val="nil"/>
              <w:bottom w:val="single" w:sz="8" w:space="0" w:color="BCBEC0"/>
              <w:right w:val="nil"/>
            </w:tcBorders>
            <w:shd w:val="clear" w:color="auto" w:fill="FFFFFF" w:themeFill="background1"/>
          </w:tcPr>
          <w:p w14:paraId="13A750C0" w14:textId="77777777" w:rsidR="002E4A7A" w:rsidRPr="00BC3EC9" w:rsidRDefault="002E4A7A" w:rsidP="002E4A7A">
            <w:pPr>
              <w:pStyle w:val="TableText"/>
              <w:keepNext/>
              <w:spacing w:before="0" w:after="0" w:line="240" w:lineRule="auto"/>
              <w:rPr>
                <w:rFonts w:ascii="Public Sans" w:hAnsi="Public Sans" w:cs="Arial"/>
                <w:sz w:val="22"/>
                <w:szCs w:val="22"/>
              </w:rPr>
            </w:pPr>
            <w:r w:rsidRPr="00BC3EC9">
              <w:rPr>
                <w:rFonts w:ascii="Public Sans" w:hAnsi="Public Sans" w:cs="Arial"/>
                <w:sz w:val="22"/>
                <w:szCs w:val="22"/>
              </w:rPr>
              <w:t>Adept</w:t>
            </w:r>
          </w:p>
        </w:tc>
      </w:tr>
      <w:tr w:rsidR="002E4A7A" w:rsidRPr="00BC3EC9" w14:paraId="2C1799CA" w14:textId="77777777" w:rsidTr="00DF3961">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456B595" w14:textId="77777777" w:rsidR="002E4A7A" w:rsidRPr="00BC3EC9" w:rsidRDefault="002E4A7A" w:rsidP="002E4A7A">
            <w:pPr>
              <w:keepNext/>
              <w:spacing w:after="0" w:line="240" w:lineRule="auto"/>
              <w:rPr>
                <w:rFonts w:ascii="Public Sans" w:hAnsi="Public Sans" w:cs="Arial"/>
                <w:noProof/>
                <w:szCs w:val="22"/>
                <w:lang w:eastAsia="en-AU"/>
              </w:rPr>
            </w:pPr>
            <w:r w:rsidRPr="00BC3EC9">
              <w:rPr>
                <w:rFonts w:ascii="Public Sans" w:hAnsi="Public Sans" w:cs="Arial"/>
                <w:noProof/>
                <w:szCs w:val="22"/>
                <w:lang w:eastAsia="en-AU"/>
              </w:rPr>
              <w:lastRenderedPageBreak/>
              <w:drawing>
                <wp:inline distT="0" distB="0" distL="0" distR="0" wp14:anchorId="72A7AFC6" wp14:editId="260F3F49">
                  <wp:extent cx="855980" cy="855980"/>
                  <wp:effectExtent l="0" t="0" r="1270" b="1270"/>
                  <wp:docPr id="53" name="Picture 5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D80DB1D" w14:textId="77777777" w:rsidR="002E4A7A" w:rsidRPr="00BC3EC9" w:rsidRDefault="002E4A7A" w:rsidP="002E4A7A">
            <w:pPr>
              <w:pStyle w:val="TableText"/>
              <w:keepNext/>
              <w:spacing w:before="0" w:after="0" w:line="240" w:lineRule="auto"/>
              <w:rPr>
                <w:rFonts w:ascii="Public Sans" w:hAnsi="Public Sans" w:cs="Arial"/>
                <w:b/>
                <w:sz w:val="22"/>
                <w:szCs w:val="22"/>
              </w:rPr>
            </w:pPr>
            <w:r w:rsidRPr="00BC3EC9">
              <w:rPr>
                <w:rFonts w:ascii="Public Sans" w:hAnsi="Public Sans" w:cs="Arial"/>
                <w:b/>
                <w:sz w:val="22"/>
                <w:szCs w:val="22"/>
              </w:rPr>
              <w:t>Deliver Results</w:t>
            </w:r>
          </w:p>
          <w:p w14:paraId="6362B409" w14:textId="77777777" w:rsidR="002E4A7A" w:rsidRPr="00BC3EC9" w:rsidRDefault="002E4A7A" w:rsidP="002E4A7A">
            <w:pPr>
              <w:pStyle w:val="TableText"/>
              <w:keepNext/>
              <w:spacing w:before="0" w:after="0" w:line="240" w:lineRule="auto"/>
              <w:rPr>
                <w:rFonts w:ascii="Public Sans" w:hAnsi="Public Sans" w:cs="Arial"/>
                <w:sz w:val="22"/>
                <w:szCs w:val="22"/>
              </w:rPr>
            </w:pPr>
            <w:r w:rsidRPr="00BC3EC9">
              <w:rPr>
                <w:rFonts w:ascii="Public Sans" w:hAnsi="Public Sans" w:cs="Arial"/>
                <w:sz w:val="22"/>
                <w:szCs w:val="22"/>
              </w:rPr>
              <w:t>Achieve results through the efficient use of resources and a commitment to quality outcomes</w:t>
            </w:r>
          </w:p>
        </w:tc>
        <w:tc>
          <w:tcPr>
            <w:tcW w:w="4611" w:type="dxa"/>
            <w:gridSpan w:val="4"/>
            <w:tcBorders>
              <w:top w:val="single" w:sz="8" w:space="0" w:color="BCBEC0"/>
              <w:left w:val="nil"/>
              <w:bottom w:val="single" w:sz="8" w:space="0" w:color="BCBEC0"/>
              <w:right w:val="nil"/>
            </w:tcBorders>
            <w:shd w:val="clear" w:color="auto" w:fill="FFFFFF" w:themeFill="background1"/>
          </w:tcPr>
          <w:p w14:paraId="5CA1A891" w14:textId="77777777" w:rsidR="002E4A7A" w:rsidRPr="00BC3EC9" w:rsidRDefault="002E4A7A" w:rsidP="002E4A7A">
            <w:pPr>
              <w:pStyle w:val="BodyText"/>
              <w:numPr>
                <w:ilvl w:val="0"/>
                <w:numId w:val="40"/>
              </w:numPr>
              <w:spacing w:before="0" w:after="0" w:line="240" w:lineRule="auto"/>
              <w:ind w:left="360" w:right="702"/>
              <w:rPr>
                <w:rFonts w:ascii="Public Sans" w:hAnsi="Public Sans" w:cs="Arial"/>
                <w:color w:val="auto"/>
                <w:szCs w:val="22"/>
              </w:rPr>
            </w:pPr>
            <w:r w:rsidRPr="00BC3EC9">
              <w:rPr>
                <w:rFonts w:ascii="Public Sans" w:hAnsi="Public Sans" w:cs="Arial"/>
                <w:color w:val="auto"/>
                <w:szCs w:val="22"/>
              </w:rPr>
              <w:t>Use own and others’ expertise to achieve outcomes, and take responsibility for delivering intended outcomes</w:t>
            </w:r>
          </w:p>
          <w:p w14:paraId="40CCA0B6" w14:textId="77777777" w:rsidR="002E4A7A" w:rsidRPr="00BC3EC9" w:rsidRDefault="002E4A7A" w:rsidP="002E4A7A">
            <w:pPr>
              <w:pStyle w:val="BodyText"/>
              <w:numPr>
                <w:ilvl w:val="0"/>
                <w:numId w:val="40"/>
              </w:numPr>
              <w:spacing w:before="0" w:after="0" w:line="240" w:lineRule="auto"/>
              <w:ind w:left="360" w:right="702"/>
              <w:rPr>
                <w:rFonts w:ascii="Public Sans" w:hAnsi="Public Sans" w:cs="Arial"/>
                <w:color w:val="auto"/>
                <w:szCs w:val="22"/>
              </w:rPr>
            </w:pPr>
            <w:r w:rsidRPr="00BC3EC9">
              <w:rPr>
                <w:rFonts w:ascii="Public Sans" w:hAnsi="Public Sans" w:cs="Arial"/>
                <w:color w:val="auto"/>
                <w:szCs w:val="22"/>
              </w:rPr>
              <w:t>Make sure staff understand expected goals and acknowledge staff success in achieving these</w:t>
            </w:r>
          </w:p>
          <w:p w14:paraId="053E3E63" w14:textId="77777777" w:rsidR="002E4A7A" w:rsidRPr="00BC3EC9" w:rsidRDefault="002E4A7A" w:rsidP="002E4A7A">
            <w:pPr>
              <w:pStyle w:val="BodyText"/>
              <w:numPr>
                <w:ilvl w:val="0"/>
                <w:numId w:val="40"/>
              </w:numPr>
              <w:spacing w:before="0" w:after="0" w:line="240" w:lineRule="auto"/>
              <w:ind w:left="360" w:right="702"/>
              <w:rPr>
                <w:rFonts w:ascii="Public Sans" w:hAnsi="Public Sans" w:cs="Arial"/>
                <w:color w:val="auto"/>
                <w:szCs w:val="22"/>
              </w:rPr>
            </w:pPr>
            <w:r w:rsidRPr="00BC3EC9">
              <w:rPr>
                <w:rFonts w:ascii="Public Sans" w:hAnsi="Public Sans" w:cs="Arial"/>
                <w:color w:val="auto"/>
                <w:szCs w:val="22"/>
              </w:rPr>
              <w:t>Identify resource needs and ensure goals are achieved within set budgets and deadlines</w:t>
            </w:r>
          </w:p>
          <w:p w14:paraId="3FEC0E64" w14:textId="77777777" w:rsidR="002E4A7A" w:rsidRPr="00BC3EC9" w:rsidRDefault="002E4A7A" w:rsidP="002E4A7A">
            <w:pPr>
              <w:pStyle w:val="BodyText"/>
              <w:numPr>
                <w:ilvl w:val="0"/>
                <w:numId w:val="40"/>
              </w:numPr>
              <w:spacing w:before="0" w:after="0" w:line="240" w:lineRule="auto"/>
              <w:ind w:left="360" w:right="702"/>
              <w:rPr>
                <w:rFonts w:ascii="Public Sans" w:hAnsi="Public Sans" w:cs="Arial"/>
                <w:color w:val="auto"/>
                <w:szCs w:val="22"/>
              </w:rPr>
            </w:pPr>
            <w:r w:rsidRPr="00BC3EC9">
              <w:rPr>
                <w:rFonts w:ascii="Public Sans" w:hAnsi="Public Sans" w:cs="Arial"/>
                <w:color w:val="auto"/>
                <w:szCs w:val="22"/>
              </w:rPr>
              <w:t>Use business data to evaluate outcomes and inform continuous improvement</w:t>
            </w:r>
          </w:p>
          <w:p w14:paraId="5DF0F588" w14:textId="77777777" w:rsidR="002E4A7A" w:rsidRPr="00BC3EC9" w:rsidRDefault="002E4A7A" w:rsidP="002E4A7A">
            <w:pPr>
              <w:pStyle w:val="BodyText"/>
              <w:numPr>
                <w:ilvl w:val="0"/>
                <w:numId w:val="40"/>
              </w:numPr>
              <w:spacing w:before="0" w:after="0" w:line="240" w:lineRule="auto"/>
              <w:ind w:left="360" w:right="702"/>
              <w:rPr>
                <w:rFonts w:ascii="Public Sans" w:hAnsi="Public Sans" w:cs="Arial"/>
                <w:color w:val="auto"/>
                <w:szCs w:val="22"/>
              </w:rPr>
            </w:pPr>
            <w:r w:rsidRPr="00BC3EC9">
              <w:rPr>
                <w:rFonts w:ascii="Public Sans" w:hAnsi="Public Sans" w:cs="Arial"/>
                <w:color w:val="auto"/>
                <w:szCs w:val="22"/>
              </w:rPr>
              <w:t>Identify priorities that need to change and ensure the allocation of resources meets new business needs</w:t>
            </w:r>
          </w:p>
          <w:p w14:paraId="00084F22" w14:textId="77777777" w:rsidR="002E4A7A" w:rsidRPr="00BC3EC9" w:rsidRDefault="002E4A7A" w:rsidP="002E4A7A">
            <w:pPr>
              <w:pStyle w:val="BodyText"/>
              <w:numPr>
                <w:ilvl w:val="0"/>
                <w:numId w:val="40"/>
              </w:numPr>
              <w:spacing w:before="0" w:after="0" w:line="240" w:lineRule="auto"/>
              <w:ind w:left="360" w:right="702"/>
              <w:rPr>
                <w:rFonts w:ascii="Public Sans" w:hAnsi="Public Sans" w:cs="Arial"/>
                <w:color w:val="auto"/>
                <w:szCs w:val="22"/>
              </w:rPr>
            </w:pPr>
            <w:r w:rsidRPr="00BC3EC9">
              <w:rPr>
                <w:rFonts w:ascii="Public Sans" w:hAnsi="Public Sans" w:cs="Arial"/>
                <w:color w:val="auto"/>
                <w:szCs w:val="22"/>
              </w:rPr>
              <w:t>Ensure that the financial implications of changed priorities are explicit and budgeted for</w:t>
            </w:r>
          </w:p>
        </w:tc>
        <w:tc>
          <w:tcPr>
            <w:tcW w:w="1701" w:type="dxa"/>
            <w:tcBorders>
              <w:top w:val="single" w:sz="8" w:space="0" w:color="BCBEC0"/>
              <w:left w:val="nil"/>
              <w:bottom w:val="single" w:sz="8" w:space="0" w:color="BCBEC0"/>
              <w:right w:val="nil"/>
            </w:tcBorders>
            <w:shd w:val="clear" w:color="auto" w:fill="FFFFFF" w:themeFill="background1"/>
          </w:tcPr>
          <w:p w14:paraId="59D06DF8" w14:textId="77777777" w:rsidR="002E4A7A" w:rsidRPr="00BC3EC9" w:rsidRDefault="002E4A7A" w:rsidP="002E4A7A">
            <w:pPr>
              <w:pStyle w:val="TableText"/>
              <w:keepNext/>
              <w:spacing w:before="0" w:after="0" w:line="240" w:lineRule="auto"/>
              <w:rPr>
                <w:rFonts w:ascii="Public Sans" w:hAnsi="Public Sans" w:cs="Arial"/>
                <w:sz w:val="22"/>
                <w:szCs w:val="22"/>
              </w:rPr>
            </w:pPr>
            <w:r w:rsidRPr="00BC3EC9">
              <w:rPr>
                <w:rFonts w:ascii="Public Sans" w:hAnsi="Public Sans" w:cs="Arial"/>
                <w:sz w:val="22"/>
                <w:szCs w:val="22"/>
              </w:rPr>
              <w:t>Adept</w:t>
            </w:r>
          </w:p>
        </w:tc>
      </w:tr>
      <w:tr w:rsidR="002E4A7A" w:rsidRPr="00BC3EC9" w14:paraId="73084A47" w14:textId="77777777" w:rsidTr="00DF3961">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073A191" w14:textId="77777777" w:rsidR="002E4A7A" w:rsidRPr="00BC3EC9" w:rsidRDefault="002E4A7A" w:rsidP="002E4A7A">
            <w:pPr>
              <w:keepNext/>
              <w:spacing w:after="0" w:line="240" w:lineRule="auto"/>
              <w:rPr>
                <w:rFonts w:ascii="Public Sans" w:hAnsi="Public Sans" w:cs="Arial"/>
                <w:noProof/>
                <w:szCs w:val="22"/>
                <w:lang w:eastAsia="en-AU"/>
              </w:rPr>
            </w:pPr>
            <w:r w:rsidRPr="00BC3EC9">
              <w:rPr>
                <w:rFonts w:ascii="Public Sans" w:hAnsi="Public Sans" w:cs="Arial"/>
                <w:noProof/>
                <w:szCs w:val="22"/>
                <w:lang w:eastAsia="en-AU"/>
              </w:rPr>
              <w:drawing>
                <wp:inline distT="0" distB="0" distL="0" distR="0" wp14:anchorId="31FB8CD7" wp14:editId="1A56EC39">
                  <wp:extent cx="855980" cy="855980"/>
                  <wp:effectExtent l="0" t="0" r="1270" b="1270"/>
                  <wp:docPr id="58" name="Picture 58"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F0A0096" w14:textId="77777777" w:rsidR="002E4A7A" w:rsidRPr="00BC3EC9" w:rsidRDefault="002E4A7A" w:rsidP="002E4A7A">
            <w:pPr>
              <w:pStyle w:val="TableText"/>
              <w:keepNext/>
              <w:spacing w:before="0" w:after="0" w:line="240" w:lineRule="auto"/>
              <w:rPr>
                <w:rFonts w:ascii="Public Sans" w:hAnsi="Public Sans" w:cs="Arial"/>
                <w:b/>
                <w:sz w:val="22"/>
                <w:szCs w:val="22"/>
              </w:rPr>
            </w:pPr>
            <w:r w:rsidRPr="00BC3EC9">
              <w:rPr>
                <w:rFonts w:ascii="Public Sans" w:hAnsi="Public Sans" w:cs="Arial"/>
                <w:b/>
                <w:sz w:val="22"/>
                <w:szCs w:val="22"/>
              </w:rPr>
              <w:t>Plan and Prioritise</w:t>
            </w:r>
          </w:p>
          <w:p w14:paraId="0DC523DB" w14:textId="77777777" w:rsidR="002E4A7A" w:rsidRPr="00BC3EC9" w:rsidRDefault="002E4A7A" w:rsidP="002E4A7A">
            <w:pPr>
              <w:pStyle w:val="TableText"/>
              <w:keepNext/>
              <w:spacing w:before="0" w:after="0" w:line="240" w:lineRule="auto"/>
              <w:rPr>
                <w:rFonts w:ascii="Public Sans" w:hAnsi="Public Sans" w:cs="Arial"/>
                <w:sz w:val="22"/>
                <w:szCs w:val="22"/>
              </w:rPr>
            </w:pPr>
            <w:r w:rsidRPr="00BC3EC9">
              <w:rPr>
                <w:rFonts w:ascii="Public Sans" w:hAnsi="Public Sans" w:cs="Arial"/>
                <w:sz w:val="22"/>
                <w:szCs w:val="22"/>
              </w:rPr>
              <w:t>Plan to achieve priority outcomes and respond flexibly to changing circumstances</w:t>
            </w:r>
          </w:p>
        </w:tc>
        <w:tc>
          <w:tcPr>
            <w:tcW w:w="4611" w:type="dxa"/>
            <w:gridSpan w:val="4"/>
            <w:tcBorders>
              <w:top w:val="single" w:sz="8" w:space="0" w:color="BCBEC0"/>
              <w:left w:val="nil"/>
              <w:bottom w:val="single" w:sz="8" w:space="0" w:color="BCBEC0"/>
              <w:right w:val="nil"/>
            </w:tcBorders>
            <w:shd w:val="clear" w:color="auto" w:fill="FFFFFF" w:themeFill="background1"/>
          </w:tcPr>
          <w:p w14:paraId="5EFD4639" w14:textId="77777777" w:rsidR="002E4A7A" w:rsidRPr="00BC3EC9" w:rsidRDefault="002E4A7A" w:rsidP="002E4A7A">
            <w:pPr>
              <w:pStyle w:val="BodyText"/>
              <w:numPr>
                <w:ilvl w:val="0"/>
                <w:numId w:val="40"/>
              </w:numPr>
              <w:spacing w:before="0" w:after="0" w:line="240" w:lineRule="auto"/>
              <w:ind w:left="360" w:right="702"/>
              <w:rPr>
                <w:rFonts w:ascii="Public Sans" w:hAnsi="Public Sans" w:cs="Arial"/>
                <w:color w:val="auto"/>
                <w:szCs w:val="22"/>
              </w:rPr>
            </w:pPr>
            <w:r w:rsidRPr="00BC3EC9">
              <w:rPr>
                <w:rFonts w:ascii="Public Sans" w:hAnsi="Public Sans" w:cs="Arial"/>
                <w:color w:val="auto"/>
                <w:szCs w:val="22"/>
              </w:rPr>
              <w:t>Consider the future aims and goals of the team, unit and organisation when prioritising own and others’ work</w:t>
            </w:r>
          </w:p>
          <w:p w14:paraId="357BE55B" w14:textId="261EBEF5" w:rsidR="002E4A7A" w:rsidRPr="00BC3EC9" w:rsidRDefault="002E4A7A" w:rsidP="002E4A7A">
            <w:pPr>
              <w:pStyle w:val="BodyText"/>
              <w:numPr>
                <w:ilvl w:val="0"/>
                <w:numId w:val="40"/>
              </w:numPr>
              <w:spacing w:before="0" w:after="0" w:line="240" w:lineRule="auto"/>
              <w:ind w:left="360" w:right="702"/>
              <w:rPr>
                <w:rFonts w:ascii="Public Sans" w:hAnsi="Public Sans" w:cs="Arial"/>
                <w:color w:val="auto"/>
                <w:szCs w:val="22"/>
              </w:rPr>
            </w:pPr>
            <w:r w:rsidRPr="00BC3EC9">
              <w:rPr>
                <w:rFonts w:ascii="Public Sans" w:hAnsi="Public Sans" w:cs="Arial"/>
                <w:color w:val="auto"/>
                <w:szCs w:val="22"/>
              </w:rPr>
              <w:t xml:space="preserve">Initiate, </w:t>
            </w:r>
            <w:r w:rsidR="0085789C" w:rsidRPr="00BC3EC9">
              <w:rPr>
                <w:rFonts w:ascii="Public Sans" w:hAnsi="Public Sans" w:cs="Arial"/>
                <w:color w:val="auto"/>
                <w:szCs w:val="22"/>
              </w:rPr>
              <w:t>prioritise, consult</w:t>
            </w:r>
            <w:r w:rsidRPr="00BC3EC9">
              <w:rPr>
                <w:rFonts w:ascii="Public Sans" w:hAnsi="Public Sans" w:cs="Arial"/>
                <w:color w:val="auto"/>
                <w:szCs w:val="22"/>
              </w:rPr>
              <w:t xml:space="preserve">  on and develop team and unit goals, strategies and plans</w:t>
            </w:r>
          </w:p>
          <w:p w14:paraId="6D1A9611" w14:textId="77777777" w:rsidR="002E4A7A" w:rsidRPr="00BC3EC9" w:rsidRDefault="002E4A7A" w:rsidP="002E4A7A">
            <w:pPr>
              <w:pStyle w:val="BodyText"/>
              <w:numPr>
                <w:ilvl w:val="0"/>
                <w:numId w:val="40"/>
              </w:numPr>
              <w:spacing w:before="0" w:after="0" w:line="240" w:lineRule="auto"/>
              <w:ind w:left="360" w:right="702"/>
              <w:rPr>
                <w:rFonts w:ascii="Public Sans" w:hAnsi="Public Sans" w:cs="Arial"/>
                <w:color w:val="auto"/>
                <w:szCs w:val="22"/>
              </w:rPr>
            </w:pPr>
            <w:r w:rsidRPr="00BC3EC9">
              <w:rPr>
                <w:rFonts w:ascii="Public Sans" w:hAnsi="Public Sans" w:cs="Arial"/>
                <w:color w:val="auto"/>
                <w:szCs w:val="22"/>
              </w:rPr>
              <w:t>Anticipate and assess the impact of changes, including government policy and economic conditions, on team and unit objectives and initiate appropriate responses</w:t>
            </w:r>
          </w:p>
          <w:p w14:paraId="2FFC0B5A" w14:textId="1A1681F5" w:rsidR="002E4A7A" w:rsidRPr="00BC3EC9" w:rsidRDefault="002E4A7A" w:rsidP="002E4A7A">
            <w:pPr>
              <w:pStyle w:val="BodyText"/>
              <w:numPr>
                <w:ilvl w:val="0"/>
                <w:numId w:val="40"/>
              </w:numPr>
              <w:spacing w:before="0" w:after="0" w:line="240" w:lineRule="auto"/>
              <w:ind w:left="360" w:right="702"/>
              <w:rPr>
                <w:rFonts w:ascii="Public Sans" w:hAnsi="Public Sans" w:cs="Arial"/>
                <w:color w:val="auto"/>
                <w:szCs w:val="22"/>
              </w:rPr>
            </w:pPr>
            <w:r w:rsidRPr="00BC3EC9">
              <w:rPr>
                <w:rFonts w:ascii="Public Sans" w:hAnsi="Public Sans" w:cs="Arial"/>
                <w:color w:val="auto"/>
                <w:szCs w:val="22"/>
              </w:rPr>
              <w:t xml:space="preserve">Ensure </w:t>
            </w:r>
            <w:r w:rsidR="0085789C" w:rsidRPr="00BC3EC9">
              <w:rPr>
                <w:rFonts w:ascii="Public Sans" w:hAnsi="Public Sans" w:cs="Arial"/>
                <w:color w:val="auto"/>
                <w:szCs w:val="22"/>
              </w:rPr>
              <w:t>current work</w:t>
            </w:r>
            <w:r w:rsidRPr="00BC3EC9">
              <w:rPr>
                <w:rFonts w:ascii="Public Sans" w:hAnsi="Public Sans" w:cs="Arial"/>
                <w:color w:val="auto"/>
                <w:szCs w:val="22"/>
              </w:rPr>
              <w:t xml:space="preserve">  plans and activities support and are consistent with organisational change initiatives</w:t>
            </w:r>
          </w:p>
          <w:p w14:paraId="734C5B3A" w14:textId="77777777" w:rsidR="002E4A7A" w:rsidRPr="00BC3EC9" w:rsidRDefault="002E4A7A" w:rsidP="002E4A7A">
            <w:pPr>
              <w:pStyle w:val="BodyText"/>
              <w:numPr>
                <w:ilvl w:val="0"/>
                <w:numId w:val="40"/>
              </w:numPr>
              <w:spacing w:before="0" w:after="0" w:line="240" w:lineRule="auto"/>
              <w:ind w:left="360" w:right="702"/>
              <w:rPr>
                <w:rFonts w:ascii="Public Sans" w:hAnsi="Public Sans" w:cs="Arial"/>
                <w:color w:val="auto"/>
                <w:szCs w:val="22"/>
              </w:rPr>
            </w:pPr>
            <w:r w:rsidRPr="00BC3EC9">
              <w:rPr>
                <w:rFonts w:ascii="Public Sans" w:hAnsi="Public Sans" w:cs="Arial"/>
                <w:color w:val="auto"/>
                <w:szCs w:val="22"/>
              </w:rPr>
              <w:t>Evaluate outcomes and adjust future plans accordingly</w:t>
            </w:r>
          </w:p>
        </w:tc>
        <w:tc>
          <w:tcPr>
            <w:tcW w:w="1701" w:type="dxa"/>
            <w:tcBorders>
              <w:top w:val="single" w:sz="8" w:space="0" w:color="BCBEC0"/>
              <w:left w:val="nil"/>
              <w:bottom w:val="single" w:sz="8" w:space="0" w:color="BCBEC0"/>
              <w:right w:val="nil"/>
            </w:tcBorders>
            <w:shd w:val="clear" w:color="auto" w:fill="FFFFFF" w:themeFill="background1"/>
          </w:tcPr>
          <w:p w14:paraId="5354B09D" w14:textId="77777777" w:rsidR="002E4A7A" w:rsidRPr="00BC3EC9" w:rsidRDefault="002E4A7A" w:rsidP="002E4A7A">
            <w:pPr>
              <w:pStyle w:val="TableText"/>
              <w:keepNext/>
              <w:spacing w:before="0" w:after="0" w:line="240" w:lineRule="auto"/>
              <w:rPr>
                <w:rFonts w:ascii="Public Sans" w:hAnsi="Public Sans" w:cs="Arial"/>
                <w:sz w:val="22"/>
                <w:szCs w:val="22"/>
              </w:rPr>
            </w:pPr>
            <w:r w:rsidRPr="00BC3EC9">
              <w:rPr>
                <w:rFonts w:ascii="Public Sans" w:hAnsi="Public Sans" w:cs="Arial"/>
                <w:sz w:val="22"/>
                <w:szCs w:val="22"/>
              </w:rPr>
              <w:t>Adept</w:t>
            </w:r>
          </w:p>
        </w:tc>
      </w:tr>
      <w:tr w:rsidR="00DF3961" w:rsidRPr="00BC3EC9" w14:paraId="08225A5F" w14:textId="77777777" w:rsidTr="00DF3961">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0167E6E" w14:textId="77777777" w:rsidR="00DF3961" w:rsidRPr="00BC3EC9" w:rsidRDefault="00DF3961" w:rsidP="00E11E05">
            <w:pPr>
              <w:keepNext/>
              <w:spacing w:after="0" w:line="240" w:lineRule="auto"/>
              <w:rPr>
                <w:rFonts w:ascii="Public Sans" w:hAnsi="Public Sans" w:cs="Arial"/>
                <w:noProof/>
                <w:szCs w:val="22"/>
                <w:lang w:eastAsia="en-AU"/>
              </w:rPr>
            </w:pPr>
            <w:r w:rsidRPr="00BC3EC9">
              <w:rPr>
                <w:rFonts w:ascii="Public Sans" w:hAnsi="Public Sans"/>
                <w:noProof/>
                <w:szCs w:val="22"/>
                <w:lang w:eastAsia="en-AU"/>
              </w:rPr>
              <w:drawing>
                <wp:inline distT="0" distB="0" distL="0" distR="0" wp14:anchorId="13B11190" wp14:editId="0AFB8666">
                  <wp:extent cx="848360" cy="848360"/>
                  <wp:effectExtent l="0" t="0" r="8890" b="8890"/>
                  <wp:docPr id="83" name="Picture 83"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9FD0686" w14:textId="77777777" w:rsidR="00DF3961" w:rsidRPr="00BC3EC9" w:rsidRDefault="00DF3961" w:rsidP="00E11E05">
            <w:pPr>
              <w:pStyle w:val="TableText"/>
              <w:keepNext/>
              <w:spacing w:before="0" w:after="0" w:line="240" w:lineRule="auto"/>
              <w:rPr>
                <w:rFonts w:ascii="Public Sans" w:hAnsi="Public Sans" w:cs="Arial"/>
                <w:b/>
                <w:sz w:val="22"/>
                <w:szCs w:val="22"/>
              </w:rPr>
            </w:pPr>
            <w:r w:rsidRPr="00BC3EC9">
              <w:rPr>
                <w:rFonts w:ascii="Public Sans" w:hAnsi="Public Sans" w:cs="Arial"/>
                <w:b/>
                <w:sz w:val="22"/>
                <w:szCs w:val="22"/>
              </w:rPr>
              <w:t>Procurement and Contract Management</w:t>
            </w:r>
          </w:p>
          <w:p w14:paraId="1AEFFDE0" w14:textId="77777777" w:rsidR="00DF3961" w:rsidRPr="00BC3EC9" w:rsidRDefault="00DF3961" w:rsidP="00E11E05">
            <w:pPr>
              <w:pStyle w:val="TableText"/>
              <w:keepNext/>
              <w:spacing w:before="0" w:after="0" w:line="240" w:lineRule="auto"/>
              <w:rPr>
                <w:rFonts w:ascii="Public Sans" w:hAnsi="Public Sans" w:cs="Arial"/>
                <w:sz w:val="22"/>
                <w:szCs w:val="22"/>
              </w:rPr>
            </w:pPr>
            <w:r w:rsidRPr="00BC3EC9">
              <w:rPr>
                <w:rFonts w:ascii="Public Sans" w:hAnsi="Public Sans" w:cs="Arial"/>
                <w:sz w:val="22"/>
                <w:szCs w:val="22"/>
              </w:rPr>
              <w:t>Understand and apply procurement processes to ensure effective purchasing and contract performance</w:t>
            </w:r>
          </w:p>
        </w:tc>
        <w:tc>
          <w:tcPr>
            <w:tcW w:w="4611" w:type="dxa"/>
            <w:gridSpan w:val="4"/>
            <w:tcBorders>
              <w:top w:val="single" w:sz="8" w:space="0" w:color="BCBEC0"/>
              <w:left w:val="nil"/>
              <w:bottom w:val="single" w:sz="8" w:space="0" w:color="BCBEC0"/>
              <w:right w:val="nil"/>
            </w:tcBorders>
            <w:shd w:val="clear" w:color="auto" w:fill="FFFFFF" w:themeFill="background1"/>
          </w:tcPr>
          <w:p w14:paraId="03EB40E3" w14:textId="77777777" w:rsidR="00DF3961" w:rsidRPr="00BC3EC9" w:rsidRDefault="00DF3961" w:rsidP="00DF3961">
            <w:pPr>
              <w:pStyle w:val="BodyText"/>
              <w:numPr>
                <w:ilvl w:val="0"/>
                <w:numId w:val="40"/>
              </w:numPr>
              <w:spacing w:before="0" w:after="0" w:line="240" w:lineRule="auto"/>
              <w:ind w:left="360" w:right="702"/>
              <w:rPr>
                <w:rFonts w:ascii="Public Sans" w:hAnsi="Public Sans" w:cs="Arial"/>
                <w:color w:val="auto"/>
                <w:szCs w:val="22"/>
              </w:rPr>
            </w:pPr>
            <w:r w:rsidRPr="00BC3EC9">
              <w:rPr>
                <w:rFonts w:ascii="Public Sans" w:hAnsi="Public Sans" w:cs="Arial"/>
                <w:color w:val="auto"/>
                <w:szCs w:val="22"/>
              </w:rPr>
              <w:t>Apply legal, policy and organisational guidelines and procedures relating to procurement and contract management</w:t>
            </w:r>
          </w:p>
          <w:p w14:paraId="7324F504" w14:textId="77777777" w:rsidR="00DF3961" w:rsidRPr="00BC3EC9" w:rsidRDefault="00DF3961" w:rsidP="00DF3961">
            <w:pPr>
              <w:pStyle w:val="BodyText"/>
              <w:numPr>
                <w:ilvl w:val="0"/>
                <w:numId w:val="40"/>
              </w:numPr>
              <w:spacing w:before="0" w:after="0" w:line="240" w:lineRule="auto"/>
              <w:ind w:left="360" w:right="702"/>
              <w:rPr>
                <w:rFonts w:ascii="Public Sans" w:hAnsi="Public Sans" w:cs="Arial"/>
                <w:color w:val="auto"/>
                <w:szCs w:val="22"/>
              </w:rPr>
            </w:pPr>
            <w:r w:rsidRPr="00BC3EC9">
              <w:rPr>
                <w:rFonts w:ascii="Public Sans" w:hAnsi="Public Sans" w:cs="Arial"/>
                <w:color w:val="auto"/>
                <w:szCs w:val="22"/>
              </w:rPr>
              <w:t>Develop well-written, well- structured procurement documentation that clearly sets out the business requirements</w:t>
            </w:r>
          </w:p>
          <w:p w14:paraId="6BD88F44" w14:textId="77777777" w:rsidR="00DF3961" w:rsidRPr="00BC3EC9" w:rsidRDefault="00DF3961" w:rsidP="00DF3961">
            <w:pPr>
              <w:pStyle w:val="BodyText"/>
              <w:numPr>
                <w:ilvl w:val="0"/>
                <w:numId w:val="40"/>
              </w:numPr>
              <w:spacing w:before="0" w:after="0" w:line="240" w:lineRule="auto"/>
              <w:ind w:left="360" w:right="702"/>
              <w:rPr>
                <w:rFonts w:ascii="Public Sans" w:hAnsi="Public Sans" w:cs="Arial"/>
                <w:color w:val="auto"/>
                <w:szCs w:val="22"/>
              </w:rPr>
            </w:pPr>
            <w:r w:rsidRPr="00BC3EC9">
              <w:rPr>
                <w:rFonts w:ascii="Public Sans" w:hAnsi="Public Sans" w:cs="Arial"/>
                <w:color w:val="auto"/>
                <w:szCs w:val="22"/>
              </w:rPr>
              <w:lastRenderedPageBreak/>
              <w:t>Monitor procurement and contract management processes to ensure they are open, transparent and competitive</w:t>
            </w:r>
          </w:p>
          <w:p w14:paraId="6DFD046F" w14:textId="77777777" w:rsidR="00DF3961" w:rsidRPr="00BC3EC9" w:rsidRDefault="00DF3961" w:rsidP="00DF3961">
            <w:pPr>
              <w:pStyle w:val="BodyText"/>
              <w:numPr>
                <w:ilvl w:val="0"/>
                <w:numId w:val="40"/>
              </w:numPr>
              <w:spacing w:before="0" w:after="0" w:line="240" w:lineRule="auto"/>
              <w:ind w:left="360" w:right="702"/>
              <w:rPr>
                <w:rFonts w:ascii="Public Sans" w:hAnsi="Public Sans" w:cs="Arial"/>
                <w:color w:val="auto"/>
                <w:szCs w:val="22"/>
              </w:rPr>
            </w:pPr>
            <w:r w:rsidRPr="00BC3EC9">
              <w:rPr>
                <w:rFonts w:ascii="Public Sans" w:hAnsi="Public Sans" w:cs="Arial"/>
                <w:color w:val="auto"/>
                <w:szCs w:val="22"/>
              </w:rPr>
              <w:t>Be aware of procurement and contract management risks, and actions to manage or mitigate risk in monitoring contract performance</w:t>
            </w:r>
          </w:p>
          <w:p w14:paraId="1EA00359" w14:textId="77777777" w:rsidR="00DF3961" w:rsidRPr="00BC3EC9" w:rsidRDefault="00DF3961" w:rsidP="00DF3961">
            <w:pPr>
              <w:pStyle w:val="BodyText"/>
              <w:numPr>
                <w:ilvl w:val="0"/>
                <w:numId w:val="40"/>
              </w:numPr>
              <w:spacing w:before="0" w:after="0" w:line="240" w:lineRule="auto"/>
              <w:ind w:left="360" w:right="702"/>
              <w:rPr>
                <w:rFonts w:ascii="Public Sans" w:hAnsi="Public Sans" w:cs="Arial"/>
                <w:color w:val="auto"/>
                <w:szCs w:val="22"/>
              </w:rPr>
            </w:pPr>
            <w:r w:rsidRPr="00BC3EC9">
              <w:rPr>
                <w:rFonts w:ascii="Public Sans" w:hAnsi="Public Sans" w:cs="Arial"/>
                <w:color w:val="auto"/>
                <w:szCs w:val="22"/>
              </w:rPr>
              <w:t>Evaluate tenders and select providers in an objective and rigorous way, in line with established guidelines and principles</w:t>
            </w:r>
          </w:p>
          <w:p w14:paraId="7BAD2BE5" w14:textId="77777777" w:rsidR="00DF3961" w:rsidRPr="00BC3EC9" w:rsidRDefault="00DF3961" w:rsidP="00DF3961">
            <w:pPr>
              <w:pStyle w:val="BodyText"/>
              <w:numPr>
                <w:ilvl w:val="0"/>
                <w:numId w:val="40"/>
              </w:numPr>
              <w:spacing w:before="0" w:after="0" w:line="240" w:lineRule="auto"/>
              <w:ind w:left="360" w:right="702"/>
              <w:rPr>
                <w:rFonts w:ascii="Public Sans" w:hAnsi="Public Sans" w:cs="Arial"/>
                <w:color w:val="auto"/>
                <w:szCs w:val="22"/>
              </w:rPr>
            </w:pPr>
            <w:r w:rsidRPr="00BC3EC9">
              <w:rPr>
                <w:rFonts w:ascii="Public Sans" w:hAnsi="Public Sans" w:cs="Arial"/>
                <w:color w:val="auto"/>
                <w:szCs w:val="22"/>
              </w:rPr>
              <w:t>Escalate procurement and contract management issues, where required</w:t>
            </w:r>
          </w:p>
        </w:tc>
        <w:tc>
          <w:tcPr>
            <w:tcW w:w="1701" w:type="dxa"/>
            <w:tcBorders>
              <w:top w:val="single" w:sz="8" w:space="0" w:color="BCBEC0"/>
              <w:left w:val="nil"/>
              <w:bottom w:val="single" w:sz="8" w:space="0" w:color="BCBEC0"/>
              <w:right w:val="nil"/>
            </w:tcBorders>
            <w:shd w:val="clear" w:color="auto" w:fill="FFFFFF" w:themeFill="background1"/>
          </w:tcPr>
          <w:p w14:paraId="3D79E3BB" w14:textId="77777777" w:rsidR="00DF3961" w:rsidRPr="00BC3EC9" w:rsidRDefault="00DF3961" w:rsidP="00E11E05">
            <w:pPr>
              <w:pStyle w:val="TableText"/>
              <w:keepNext/>
              <w:spacing w:before="0" w:after="0" w:line="240" w:lineRule="auto"/>
              <w:rPr>
                <w:rFonts w:ascii="Public Sans" w:hAnsi="Public Sans" w:cs="Arial"/>
                <w:sz w:val="22"/>
                <w:szCs w:val="22"/>
              </w:rPr>
            </w:pPr>
            <w:r w:rsidRPr="00BC3EC9">
              <w:rPr>
                <w:rFonts w:ascii="Public Sans" w:hAnsi="Public Sans" w:cs="Arial"/>
                <w:sz w:val="22"/>
                <w:szCs w:val="22"/>
              </w:rPr>
              <w:lastRenderedPageBreak/>
              <w:t>Adept</w:t>
            </w:r>
          </w:p>
        </w:tc>
      </w:tr>
      <w:tr w:rsidR="00DF3961" w:rsidRPr="00BC3EC9" w14:paraId="5EECBEE0" w14:textId="77777777" w:rsidTr="00DF3961">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8F1B565" w14:textId="77777777" w:rsidR="00DF3961" w:rsidRPr="00BC3EC9" w:rsidRDefault="00DF3961" w:rsidP="00E11E05">
            <w:pPr>
              <w:keepNext/>
              <w:spacing w:after="0" w:line="240" w:lineRule="auto"/>
              <w:rPr>
                <w:rFonts w:ascii="Public Sans" w:hAnsi="Public Sans" w:cs="Arial"/>
                <w:noProof/>
                <w:szCs w:val="22"/>
                <w:lang w:eastAsia="en-AU"/>
              </w:rPr>
            </w:pPr>
            <w:r w:rsidRPr="00BC3EC9">
              <w:rPr>
                <w:rFonts w:ascii="Public Sans" w:hAnsi="Public Sans"/>
                <w:noProof/>
                <w:szCs w:val="22"/>
                <w:lang w:eastAsia="en-AU"/>
              </w:rPr>
              <w:drawing>
                <wp:inline distT="0" distB="0" distL="0" distR="0" wp14:anchorId="6E5FBCA9" wp14:editId="69D595C7">
                  <wp:extent cx="848360" cy="848360"/>
                  <wp:effectExtent l="0" t="0" r="8890" b="8890"/>
                  <wp:docPr id="88" name="Picture 88"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BC8B716" w14:textId="77777777" w:rsidR="00DF3961" w:rsidRPr="00BC3EC9" w:rsidRDefault="00DF3961" w:rsidP="00E11E05">
            <w:pPr>
              <w:pStyle w:val="TableText"/>
              <w:keepNext/>
              <w:spacing w:before="0" w:after="0" w:line="240" w:lineRule="auto"/>
              <w:rPr>
                <w:rFonts w:ascii="Public Sans" w:hAnsi="Public Sans" w:cs="Arial"/>
                <w:b/>
                <w:sz w:val="22"/>
                <w:szCs w:val="22"/>
              </w:rPr>
            </w:pPr>
            <w:r w:rsidRPr="00BC3EC9">
              <w:rPr>
                <w:rFonts w:ascii="Public Sans" w:hAnsi="Public Sans" w:cs="Arial"/>
                <w:b/>
                <w:sz w:val="22"/>
                <w:szCs w:val="22"/>
              </w:rPr>
              <w:t>Project Management</w:t>
            </w:r>
          </w:p>
          <w:p w14:paraId="3E24A733" w14:textId="77777777" w:rsidR="00DF3961" w:rsidRPr="00BC3EC9" w:rsidRDefault="00DF3961" w:rsidP="00E11E05">
            <w:pPr>
              <w:pStyle w:val="TableText"/>
              <w:keepNext/>
              <w:spacing w:before="0" w:after="0" w:line="240" w:lineRule="auto"/>
              <w:rPr>
                <w:rFonts w:ascii="Public Sans" w:hAnsi="Public Sans" w:cs="Arial"/>
                <w:b/>
                <w:sz w:val="22"/>
                <w:szCs w:val="22"/>
              </w:rPr>
            </w:pPr>
            <w:r w:rsidRPr="00BC3EC9">
              <w:rPr>
                <w:rFonts w:ascii="Public Sans" w:hAnsi="Public Sans" w:cs="Arial"/>
                <w:sz w:val="22"/>
                <w:szCs w:val="22"/>
              </w:rPr>
              <w:t>Understand and apply effective planning, coordination and control methods</w:t>
            </w:r>
          </w:p>
        </w:tc>
        <w:tc>
          <w:tcPr>
            <w:tcW w:w="4611" w:type="dxa"/>
            <w:gridSpan w:val="4"/>
            <w:tcBorders>
              <w:top w:val="single" w:sz="8" w:space="0" w:color="BCBEC0"/>
              <w:left w:val="nil"/>
              <w:bottom w:val="single" w:sz="8" w:space="0" w:color="BCBEC0"/>
              <w:right w:val="nil"/>
            </w:tcBorders>
            <w:shd w:val="clear" w:color="auto" w:fill="FFFFFF" w:themeFill="background1"/>
          </w:tcPr>
          <w:p w14:paraId="1F2F320F" w14:textId="77777777" w:rsidR="00DF3961" w:rsidRPr="00BC3EC9" w:rsidRDefault="00DF3961" w:rsidP="00DF3961">
            <w:pPr>
              <w:pStyle w:val="BodyText"/>
              <w:numPr>
                <w:ilvl w:val="0"/>
                <w:numId w:val="40"/>
              </w:numPr>
              <w:spacing w:before="0" w:after="0" w:line="240" w:lineRule="auto"/>
              <w:ind w:left="360" w:right="702"/>
              <w:rPr>
                <w:rFonts w:ascii="Public Sans" w:hAnsi="Public Sans" w:cs="Arial"/>
                <w:color w:val="auto"/>
                <w:szCs w:val="22"/>
              </w:rPr>
            </w:pPr>
            <w:r w:rsidRPr="00BC3EC9">
              <w:rPr>
                <w:rFonts w:ascii="Public Sans" w:hAnsi="Public Sans" w:cs="Arial"/>
                <w:color w:val="auto"/>
                <w:szCs w:val="22"/>
              </w:rPr>
              <w:t>Understand</w:t>
            </w:r>
            <w:r w:rsidRPr="00BC3EC9">
              <w:rPr>
                <w:rFonts w:ascii="Public Sans" w:hAnsi="Public Sans" w:cs="Arial"/>
                <w:color w:val="auto"/>
                <w:spacing w:val="3"/>
                <w:szCs w:val="22"/>
              </w:rPr>
              <w:t xml:space="preserve"> </w:t>
            </w:r>
            <w:r w:rsidRPr="00BC3EC9">
              <w:rPr>
                <w:rFonts w:ascii="Public Sans" w:hAnsi="Public Sans" w:cs="Arial"/>
                <w:color w:val="auto"/>
                <w:spacing w:val="5"/>
                <w:szCs w:val="22"/>
              </w:rPr>
              <w:t xml:space="preserve">all </w:t>
            </w:r>
            <w:r w:rsidRPr="00BC3EC9">
              <w:rPr>
                <w:rFonts w:ascii="Public Sans" w:hAnsi="Public Sans" w:cs="Arial"/>
                <w:color w:val="auto"/>
                <w:spacing w:val="2"/>
                <w:szCs w:val="22"/>
              </w:rPr>
              <w:t xml:space="preserve">components </w:t>
            </w:r>
            <w:r w:rsidRPr="00BC3EC9">
              <w:rPr>
                <w:rFonts w:ascii="Public Sans" w:hAnsi="Public Sans" w:cs="Arial"/>
                <w:color w:val="auto"/>
                <w:szCs w:val="22"/>
              </w:rPr>
              <w:t xml:space="preserve">of </w:t>
            </w:r>
            <w:r w:rsidRPr="00BC3EC9">
              <w:rPr>
                <w:rFonts w:ascii="Public Sans" w:hAnsi="Public Sans" w:cs="Arial"/>
                <w:color w:val="auto"/>
                <w:spacing w:val="3"/>
                <w:szCs w:val="22"/>
              </w:rPr>
              <w:t xml:space="preserve">the </w:t>
            </w:r>
            <w:r w:rsidRPr="00BC3EC9">
              <w:rPr>
                <w:rFonts w:ascii="Public Sans" w:hAnsi="Public Sans" w:cs="Arial"/>
                <w:color w:val="auto"/>
                <w:spacing w:val="2"/>
                <w:szCs w:val="22"/>
              </w:rPr>
              <w:t xml:space="preserve">project </w:t>
            </w:r>
            <w:r w:rsidRPr="00BC3EC9">
              <w:rPr>
                <w:rFonts w:ascii="Public Sans" w:hAnsi="Public Sans" w:cs="Arial"/>
                <w:color w:val="auto"/>
                <w:spacing w:val="3"/>
                <w:szCs w:val="22"/>
              </w:rPr>
              <w:t xml:space="preserve">management </w:t>
            </w:r>
            <w:r w:rsidRPr="00BC3EC9">
              <w:rPr>
                <w:rFonts w:ascii="Public Sans" w:hAnsi="Public Sans" w:cs="Arial"/>
                <w:color w:val="auto"/>
                <w:spacing w:val="2"/>
                <w:szCs w:val="22"/>
              </w:rPr>
              <w:t xml:space="preserve">process, </w:t>
            </w:r>
            <w:r w:rsidRPr="00BC3EC9">
              <w:rPr>
                <w:rFonts w:ascii="Public Sans" w:hAnsi="Public Sans" w:cs="Arial"/>
                <w:color w:val="auto"/>
                <w:spacing w:val="4"/>
                <w:szCs w:val="22"/>
              </w:rPr>
              <w:t xml:space="preserve">including </w:t>
            </w:r>
            <w:r w:rsidRPr="00BC3EC9">
              <w:rPr>
                <w:rFonts w:ascii="Public Sans" w:hAnsi="Public Sans" w:cs="Arial"/>
                <w:color w:val="auto"/>
                <w:spacing w:val="3"/>
                <w:szCs w:val="22"/>
              </w:rPr>
              <w:t xml:space="preserve">the </w:t>
            </w:r>
            <w:r w:rsidRPr="00BC3EC9">
              <w:rPr>
                <w:rFonts w:ascii="Public Sans" w:hAnsi="Public Sans" w:cs="Arial"/>
                <w:color w:val="auto"/>
                <w:spacing w:val="2"/>
                <w:szCs w:val="22"/>
              </w:rPr>
              <w:t xml:space="preserve">need </w:t>
            </w:r>
            <w:r w:rsidRPr="00BC3EC9">
              <w:rPr>
                <w:rFonts w:ascii="Public Sans" w:hAnsi="Public Sans" w:cs="Arial"/>
                <w:color w:val="auto"/>
                <w:szCs w:val="22"/>
              </w:rPr>
              <w:t xml:space="preserve">to </w:t>
            </w:r>
            <w:r w:rsidRPr="00BC3EC9">
              <w:rPr>
                <w:rFonts w:ascii="Public Sans" w:hAnsi="Public Sans" w:cs="Arial"/>
                <w:color w:val="auto"/>
                <w:spacing w:val="2"/>
                <w:szCs w:val="22"/>
              </w:rPr>
              <w:t xml:space="preserve">consider </w:t>
            </w:r>
            <w:r w:rsidRPr="00BC3EC9">
              <w:rPr>
                <w:rFonts w:ascii="Public Sans" w:hAnsi="Public Sans" w:cs="Arial"/>
                <w:color w:val="auto"/>
                <w:spacing w:val="4"/>
                <w:szCs w:val="22"/>
              </w:rPr>
              <w:t xml:space="preserve">change </w:t>
            </w:r>
            <w:r w:rsidRPr="00BC3EC9">
              <w:rPr>
                <w:rFonts w:ascii="Public Sans" w:hAnsi="Public Sans" w:cs="Arial"/>
                <w:color w:val="auto"/>
                <w:spacing w:val="3"/>
                <w:szCs w:val="22"/>
              </w:rPr>
              <w:t xml:space="preserve">management </w:t>
            </w:r>
            <w:r w:rsidRPr="00BC3EC9">
              <w:rPr>
                <w:rFonts w:ascii="Public Sans" w:hAnsi="Public Sans" w:cs="Arial"/>
                <w:color w:val="auto"/>
                <w:szCs w:val="22"/>
              </w:rPr>
              <w:t xml:space="preserve">to </w:t>
            </w:r>
            <w:r w:rsidRPr="00BC3EC9">
              <w:rPr>
                <w:rFonts w:ascii="Public Sans" w:hAnsi="Public Sans" w:cs="Arial"/>
                <w:color w:val="auto"/>
                <w:spacing w:val="3"/>
                <w:szCs w:val="22"/>
              </w:rPr>
              <w:t>realise business</w:t>
            </w:r>
            <w:r w:rsidRPr="00BC3EC9">
              <w:rPr>
                <w:rFonts w:ascii="Public Sans" w:hAnsi="Public Sans" w:cs="Arial"/>
                <w:color w:val="auto"/>
                <w:spacing w:val="8"/>
                <w:szCs w:val="22"/>
              </w:rPr>
              <w:t xml:space="preserve"> </w:t>
            </w:r>
            <w:r w:rsidRPr="00BC3EC9">
              <w:rPr>
                <w:rFonts w:ascii="Public Sans" w:hAnsi="Public Sans" w:cs="Arial"/>
                <w:color w:val="auto"/>
                <w:spacing w:val="2"/>
                <w:szCs w:val="22"/>
              </w:rPr>
              <w:t>benefits</w:t>
            </w:r>
          </w:p>
          <w:p w14:paraId="70A03DD1" w14:textId="2D9638CF" w:rsidR="00DF3961" w:rsidRPr="00BC3EC9" w:rsidRDefault="00DF3961" w:rsidP="00DF3961">
            <w:pPr>
              <w:pStyle w:val="BodyText"/>
              <w:numPr>
                <w:ilvl w:val="0"/>
                <w:numId w:val="40"/>
              </w:numPr>
              <w:spacing w:before="0" w:after="0" w:line="240" w:lineRule="auto"/>
              <w:ind w:left="360" w:right="702"/>
              <w:rPr>
                <w:rFonts w:ascii="Public Sans" w:hAnsi="Public Sans" w:cs="Arial"/>
                <w:color w:val="auto"/>
                <w:szCs w:val="22"/>
              </w:rPr>
            </w:pPr>
            <w:r w:rsidRPr="00BC3EC9">
              <w:rPr>
                <w:rFonts w:ascii="Public Sans" w:hAnsi="Public Sans" w:cs="Arial"/>
                <w:color w:val="auto"/>
                <w:szCs w:val="22"/>
              </w:rPr>
              <w:t xml:space="preserve">Prepare clear </w:t>
            </w:r>
            <w:r w:rsidR="0085789C" w:rsidRPr="00BC3EC9">
              <w:rPr>
                <w:rFonts w:ascii="Public Sans" w:hAnsi="Public Sans" w:cs="Arial"/>
                <w:color w:val="auto"/>
                <w:szCs w:val="22"/>
              </w:rPr>
              <w:t>project proposals</w:t>
            </w:r>
            <w:r w:rsidRPr="00BC3EC9">
              <w:rPr>
                <w:rFonts w:ascii="Public Sans" w:hAnsi="Public Sans" w:cs="Arial"/>
                <w:color w:val="auto"/>
                <w:szCs w:val="22"/>
              </w:rPr>
              <w:t xml:space="preserve"> and accurate estimates of required costs and resources</w:t>
            </w:r>
          </w:p>
          <w:p w14:paraId="4E7068FF" w14:textId="77777777" w:rsidR="00DF3961" w:rsidRPr="00BC3EC9" w:rsidRDefault="00DF3961" w:rsidP="00DF3961">
            <w:pPr>
              <w:pStyle w:val="BodyText"/>
              <w:numPr>
                <w:ilvl w:val="0"/>
                <w:numId w:val="40"/>
              </w:numPr>
              <w:spacing w:before="0" w:after="0" w:line="240" w:lineRule="auto"/>
              <w:ind w:left="360" w:right="702"/>
              <w:rPr>
                <w:rFonts w:ascii="Public Sans" w:hAnsi="Public Sans" w:cs="Arial"/>
                <w:color w:val="auto"/>
                <w:szCs w:val="22"/>
              </w:rPr>
            </w:pPr>
            <w:r w:rsidRPr="00BC3EC9">
              <w:rPr>
                <w:rFonts w:ascii="Public Sans" w:hAnsi="Public Sans" w:cs="Arial"/>
                <w:color w:val="auto"/>
                <w:szCs w:val="22"/>
              </w:rPr>
              <w:t>Establish performance outcomes and measures for key project goals, and define monitoring, reporting and communication requirements</w:t>
            </w:r>
          </w:p>
          <w:p w14:paraId="4978D208" w14:textId="77777777" w:rsidR="00DF3961" w:rsidRPr="00BC3EC9" w:rsidRDefault="00DF3961" w:rsidP="00DF3961">
            <w:pPr>
              <w:pStyle w:val="BodyText"/>
              <w:numPr>
                <w:ilvl w:val="0"/>
                <w:numId w:val="40"/>
              </w:numPr>
              <w:spacing w:before="0" w:after="0" w:line="240" w:lineRule="auto"/>
              <w:ind w:left="360" w:right="702"/>
              <w:rPr>
                <w:rFonts w:ascii="Public Sans" w:hAnsi="Public Sans" w:cs="Arial"/>
                <w:color w:val="auto"/>
                <w:szCs w:val="22"/>
              </w:rPr>
            </w:pPr>
            <w:r w:rsidRPr="00BC3EC9">
              <w:rPr>
                <w:rFonts w:ascii="Public Sans" w:hAnsi="Public Sans" w:cs="Arial"/>
                <w:color w:val="auto"/>
                <w:szCs w:val="22"/>
              </w:rPr>
              <w:t>Identify and evaluate risks associated with the project and develop mitigation strategies</w:t>
            </w:r>
          </w:p>
          <w:p w14:paraId="3B1E5D1D" w14:textId="77777777" w:rsidR="00DF3961" w:rsidRPr="00BC3EC9" w:rsidRDefault="00DF3961" w:rsidP="00DF3961">
            <w:pPr>
              <w:pStyle w:val="BodyText"/>
              <w:numPr>
                <w:ilvl w:val="0"/>
                <w:numId w:val="40"/>
              </w:numPr>
              <w:spacing w:before="0" w:after="0" w:line="240" w:lineRule="auto"/>
              <w:ind w:left="360" w:right="702"/>
              <w:rPr>
                <w:rFonts w:ascii="Public Sans" w:hAnsi="Public Sans" w:cs="Arial"/>
                <w:color w:val="auto"/>
                <w:szCs w:val="22"/>
              </w:rPr>
            </w:pPr>
            <w:r w:rsidRPr="00BC3EC9">
              <w:rPr>
                <w:rFonts w:ascii="Public Sans" w:hAnsi="Public Sans" w:cs="Arial"/>
                <w:color w:val="auto"/>
                <w:szCs w:val="22"/>
              </w:rPr>
              <w:t>Identify and consult stakeholders to inform the project strategy</w:t>
            </w:r>
          </w:p>
          <w:p w14:paraId="16E70412" w14:textId="77777777" w:rsidR="00DF3961" w:rsidRPr="00BC3EC9" w:rsidRDefault="00DF3961" w:rsidP="00DF3961">
            <w:pPr>
              <w:pStyle w:val="BodyText"/>
              <w:numPr>
                <w:ilvl w:val="0"/>
                <w:numId w:val="40"/>
              </w:numPr>
              <w:spacing w:before="0" w:after="0" w:line="240" w:lineRule="auto"/>
              <w:ind w:left="360" w:right="702"/>
              <w:rPr>
                <w:rFonts w:ascii="Public Sans" w:hAnsi="Public Sans" w:cs="Arial"/>
                <w:color w:val="auto"/>
                <w:szCs w:val="22"/>
              </w:rPr>
            </w:pPr>
            <w:r w:rsidRPr="00BC3EC9">
              <w:rPr>
                <w:rFonts w:ascii="Public Sans" w:hAnsi="Public Sans" w:cs="Arial"/>
                <w:color w:val="auto"/>
                <w:szCs w:val="22"/>
              </w:rPr>
              <w:t>Communicate the project’s objectives and its expected benefits</w:t>
            </w:r>
          </w:p>
          <w:p w14:paraId="3793D48C" w14:textId="77777777" w:rsidR="00DF3961" w:rsidRPr="00BC3EC9" w:rsidRDefault="00DF3961" w:rsidP="00DF3961">
            <w:pPr>
              <w:pStyle w:val="BodyText"/>
              <w:numPr>
                <w:ilvl w:val="0"/>
                <w:numId w:val="40"/>
              </w:numPr>
              <w:spacing w:before="0" w:after="0" w:line="240" w:lineRule="auto"/>
              <w:ind w:left="360" w:right="702"/>
              <w:rPr>
                <w:rFonts w:ascii="Public Sans" w:hAnsi="Public Sans" w:cs="Arial"/>
                <w:color w:val="auto"/>
                <w:szCs w:val="22"/>
              </w:rPr>
            </w:pPr>
            <w:r w:rsidRPr="00BC3EC9">
              <w:rPr>
                <w:rFonts w:ascii="Public Sans" w:hAnsi="Public Sans" w:cs="Arial"/>
                <w:color w:val="auto"/>
                <w:szCs w:val="22"/>
              </w:rPr>
              <w:t>Monitor the completion of project milestones against goals and take necessary action</w:t>
            </w:r>
          </w:p>
          <w:p w14:paraId="3D4DC691" w14:textId="03F9E0CA" w:rsidR="00DF3961" w:rsidRPr="00BC3EC9" w:rsidRDefault="00DF3961" w:rsidP="00DF3961">
            <w:pPr>
              <w:pStyle w:val="BodyText"/>
              <w:numPr>
                <w:ilvl w:val="0"/>
                <w:numId w:val="40"/>
              </w:numPr>
              <w:spacing w:before="0" w:after="0" w:line="240" w:lineRule="auto"/>
              <w:ind w:left="360" w:right="702"/>
              <w:rPr>
                <w:rFonts w:ascii="Public Sans" w:hAnsi="Public Sans" w:cs="Arial"/>
                <w:color w:val="auto"/>
                <w:szCs w:val="22"/>
              </w:rPr>
            </w:pPr>
            <w:r w:rsidRPr="00BC3EC9">
              <w:rPr>
                <w:rFonts w:ascii="Public Sans" w:hAnsi="Public Sans" w:cs="Arial"/>
                <w:color w:val="auto"/>
                <w:szCs w:val="22"/>
              </w:rPr>
              <w:t xml:space="preserve">Evaluate progress and identify </w:t>
            </w:r>
            <w:r w:rsidR="0085789C" w:rsidRPr="00BC3EC9">
              <w:rPr>
                <w:rFonts w:ascii="Public Sans" w:hAnsi="Public Sans" w:cs="Arial"/>
                <w:color w:val="auto"/>
                <w:szCs w:val="22"/>
              </w:rPr>
              <w:t>improvements to</w:t>
            </w:r>
            <w:r w:rsidRPr="00BC3EC9">
              <w:rPr>
                <w:rFonts w:ascii="Public Sans" w:hAnsi="Public Sans" w:cs="Arial"/>
                <w:color w:val="auto"/>
                <w:szCs w:val="22"/>
              </w:rPr>
              <w:t xml:space="preserve"> inform future projects</w:t>
            </w:r>
          </w:p>
        </w:tc>
        <w:tc>
          <w:tcPr>
            <w:tcW w:w="1701" w:type="dxa"/>
            <w:tcBorders>
              <w:top w:val="single" w:sz="8" w:space="0" w:color="BCBEC0"/>
              <w:left w:val="nil"/>
              <w:bottom w:val="single" w:sz="8" w:space="0" w:color="BCBEC0"/>
              <w:right w:val="nil"/>
            </w:tcBorders>
            <w:shd w:val="clear" w:color="auto" w:fill="FFFFFF" w:themeFill="background1"/>
          </w:tcPr>
          <w:p w14:paraId="6BC77BFE" w14:textId="77777777" w:rsidR="00DF3961" w:rsidRPr="00BC3EC9" w:rsidRDefault="00DF3961" w:rsidP="00E11E05">
            <w:pPr>
              <w:pStyle w:val="TableText"/>
              <w:keepNext/>
              <w:spacing w:before="0" w:after="0" w:line="240" w:lineRule="auto"/>
              <w:rPr>
                <w:rFonts w:ascii="Public Sans" w:hAnsi="Public Sans" w:cs="Arial"/>
                <w:sz w:val="22"/>
                <w:szCs w:val="22"/>
              </w:rPr>
            </w:pPr>
            <w:r w:rsidRPr="00BC3EC9">
              <w:rPr>
                <w:rFonts w:ascii="Public Sans" w:hAnsi="Public Sans" w:cs="Arial"/>
                <w:sz w:val="22"/>
                <w:szCs w:val="22"/>
              </w:rPr>
              <w:t>Adept</w:t>
            </w:r>
          </w:p>
        </w:tc>
      </w:tr>
    </w:tbl>
    <w:p w14:paraId="3B637E1A" w14:textId="77777777" w:rsidR="00313EB6" w:rsidRPr="00BC3EC9" w:rsidRDefault="00313EB6" w:rsidP="00313EB6">
      <w:pPr>
        <w:spacing w:after="0" w:line="240" w:lineRule="auto"/>
        <w:rPr>
          <w:rFonts w:ascii="Public Sans" w:hAnsi="Public Sans" w:cstheme="minorHAnsi"/>
          <w:szCs w:val="22"/>
        </w:rPr>
      </w:pPr>
    </w:p>
    <w:p w14:paraId="72E98668" w14:textId="77777777" w:rsidR="00313EB6" w:rsidRPr="00BC3EC9" w:rsidRDefault="00313EB6" w:rsidP="00313EB6">
      <w:pPr>
        <w:spacing w:after="0" w:line="240" w:lineRule="auto"/>
        <w:rPr>
          <w:rFonts w:ascii="Public Sans" w:hAnsi="Public Sans" w:cstheme="minorHAnsi"/>
        </w:rPr>
      </w:pPr>
    </w:p>
    <w:p w14:paraId="03D63141" w14:textId="77777777" w:rsidR="00313EB6" w:rsidRPr="00BC3EC9" w:rsidRDefault="00313EB6" w:rsidP="00313EB6">
      <w:pPr>
        <w:pStyle w:val="Heading1"/>
        <w:rPr>
          <w:rFonts w:ascii="Public Sans" w:hAnsi="Public Sans" w:cstheme="minorHAnsi"/>
        </w:rPr>
      </w:pPr>
      <w:r w:rsidRPr="00BC3EC9">
        <w:rPr>
          <w:rFonts w:ascii="Public Sans" w:hAnsi="Public Sans" w:cstheme="minorHAnsi"/>
        </w:rPr>
        <w:lastRenderedPageBreak/>
        <w:t>Complementary capabilities</w:t>
      </w:r>
    </w:p>
    <w:p w14:paraId="4B2C4CA0" w14:textId="77777777" w:rsidR="00313EB6" w:rsidRPr="00BC3EC9" w:rsidRDefault="00313EB6" w:rsidP="00BC3EC9">
      <w:pPr>
        <w:pStyle w:val="PlainText"/>
        <w:spacing w:before="62" w:line="276" w:lineRule="auto"/>
        <w:jc w:val="both"/>
        <w:rPr>
          <w:rFonts w:ascii="Public Sans" w:eastAsiaTheme="minorEastAsia" w:hAnsi="Public Sans" w:cstheme="minorHAnsi"/>
          <w:sz w:val="22"/>
          <w:szCs w:val="24"/>
          <w:lang w:val="en-US"/>
        </w:rPr>
      </w:pPr>
      <w:r w:rsidRPr="00BC3EC9">
        <w:rPr>
          <w:rFonts w:ascii="Public Sans" w:eastAsiaTheme="minorEastAsia" w:hAnsi="Public Sans" w:cstheme="minorHAnsi"/>
          <w:i/>
          <w:sz w:val="22"/>
          <w:szCs w:val="24"/>
          <w:lang w:val="en-US"/>
        </w:rPr>
        <w:t>Complementary capabilities</w:t>
      </w:r>
      <w:r w:rsidRPr="00BC3EC9">
        <w:rPr>
          <w:rFonts w:ascii="Public Sans" w:eastAsiaTheme="minorEastAsia" w:hAnsi="Public Sans" w:cstheme="minorHAnsi"/>
          <w:sz w:val="22"/>
          <w:szCs w:val="24"/>
          <w:lang w:val="en-US"/>
        </w:rPr>
        <w:t xml:space="preserve"> are also identified from the Capability Framework and relevant occupation-specific capability sets. They are important to identifying performance required for the role and development opportunities. </w:t>
      </w:r>
    </w:p>
    <w:p w14:paraId="7D8470EF" w14:textId="77777777" w:rsidR="00313EB6" w:rsidRPr="00BC3EC9" w:rsidRDefault="00313EB6" w:rsidP="00BC3EC9">
      <w:pPr>
        <w:pStyle w:val="PlainText"/>
        <w:spacing w:before="62" w:line="276" w:lineRule="auto"/>
        <w:jc w:val="both"/>
        <w:rPr>
          <w:rFonts w:ascii="Public Sans" w:eastAsiaTheme="minorEastAsia" w:hAnsi="Public Sans" w:cstheme="minorHAnsi"/>
          <w:sz w:val="22"/>
          <w:szCs w:val="24"/>
          <w:lang w:val="en-US"/>
        </w:rPr>
      </w:pPr>
      <w:r w:rsidRPr="00BC3EC9">
        <w:rPr>
          <w:rFonts w:ascii="Public Sans" w:eastAsiaTheme="minorEastAsia" w:hAnsi="Public Sans" w:cstheme="minorHAnsi"/>
          <w:sz w:val="22"/>
          <w:szCs w:val="24"/>
          <w:lang w:val="en-US"/>
        </w:rPr>
        <w:t>Note: capabilities listed as ‘not essential’ for this role is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313EB6" w:rsidRPr="00BC3EC9" w14:paraId="1F563177" w14:textId="77777777" w:rsidTr="00313EB6">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5CED86B8" w14:textId="77777777" w:rsidR="00313EB6" w:rsidRPr="00BC3EC9" w:rsidRDefault="00313EB6" w:rsidP="002E4A7A">
            <w:pPr>
              <w:pStyle w:val="TableTextWhite0"/>
              <w:keepNext/>
              <w:jc w:val="both"/>
              <w:rPr>
                <w:rFonts w:ascii="Public Sans" w:hAnsi="Public Sans" w:cstheme="minorHAnsi"/>
                <w:szCs w:val="22"/>
              </w:rPr>
            </w:pPr>
            <w:r w:rsidRPr="00BC3EC9">
              <w:rPr>
                <w:rFonts w:ascii="Public Sans" w:hAnsi="Public Sans" w:cstheme="minorHAnsi"/>
                <w:szCs w:val="22"/>
              </w:rPr>
              <w:t>COMPLEMENTARY CAPABILITIES</w:t>
            </w:r>
          </w:p>
        </w:tc>
      </w:tr>
      <w:tr w:rsidR="00313EB6" w:rsidRPr="00BC3EC9" w14:paraId="270CA094" w14:textId="77777777" w:rsidTr="00313EB6">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8B455EE" w14:textId="77777777" w:rsidR="00313EB6" w:rsidRPr="00BC3EC9" w:rsidRDefault="00313EB6" w:rsidP="002E4A7A">
            <w:pPr>
              <w:pStyle w:val="TableText"/>
              <w:keepNext/>
              <w:rPr>
                <w:rFonts w:ascii="Public Sans" w:hAnsi="Public Sans" w:cstheme="minorHAnsi"/>
                <w:b/>
                <w:sz w:val="22"/>
                <w:szCs w:val="22"/>
              </w:rPr>
            </w:pPr>
            <w:r w:rsidRPr="00BC3EC9">
              <w:rPr>
                <w:rFonts w:ascii="Public Sans" w:hAnsi="Public Sans" w:cstheme="minorHAnsi"/>
                <w:b/>
                <w:sz w:val="22"/>
                <w:szCs w:val="22"/>
              </w:rPr>
              <w:t>Capability Group/Sets</w:t>
            </w:r>
          </w:p>
        </w:tc>
        <w:tc>
          <w:tcPr>
            <w:tcW w:w="2409" w:type="dxa"/>
            <w:tcBorders>
              <w:bottom w:val="nil"/>
            </w:tcBorders>
            <w:shd w:val="clear" w:color="auto" w:fill="BCBEC0"/>
          </w:tcPr>
          <w:p w14:paraId="4951720A" w14:textId="77777777" w:rsidR="00313EB6" w:rsidRPr="00BC3EC9" w:rsidRDefault="00313EB6" w:rsidP="002E4A7A">
            <w:pPr>
              <w:pStyle w:val="TableText"/>
              <w:keepNext/>
              <w:rPr>
                <w:rFonts w:ascii="Public Sans" w:hAnsi="Public Sans" w:cstheme="minorHAnsi"/>
                <w:b/>
                <w:sz w:val="22"/>
                <w:szCs w:val="22"/>
              </w:rPr>
            </w:pPr>
            <w:r w:rsidRPr="00BC3EC9">
              <w:rPr>
                <w:rFonts w:ascii="Public Sans" w:hAnsi="Public Sans" w:cstheme="minorHAnsi"/>
                <w:b/>
                <w:sz w:val="22"/>
                <w:szCs w:val="22"/>
              </w:rPr>
              <w:t>Capability Name</w:t>
            </w:r>
          </w:p>
        </w:tc>
        <w:tc>
          <w:tcPr>
            <w:tcW w:w="4967" w:type="dxa"/>
            <w:tcBorders>
              <w:bottom w:val="nil"/>
            </w:tcBorders>
            <w:shd w:val="clear" w:color="auto" w:fill="BCBEC0"/>
          </w:tcPr>
          <w:p w14:paraId="5490B6A8" w14:textId="77777777" w:rsidR="00313EB6" w:rsidRPr="00BC3EC9" w:rsidRDefault="00313EB6" w:rsidP="002E4A7A">
            <w:pPr>
              <w:pStyle w:val="TableText"/>
              <w:keepNext/>
              <w:rPr>
                <w:rFonts w:ascii="Public Sans" w:hAnsi="Public Sans" w:cstheme="minorHAnsi"/>
                <w:b/>
                <w:sz w:val="22"/>
                <w:szCs w:val="22"/>
              </w:rPr>
            </w:pPr>
            <w:r w:rsidRPr="00BC3EC9">
              <w:rPr>
                <w:rFonts w:ascii="Public Sans" w:hAnsi="Public Sans" w:cstheme="minorHAnsi"/>
                <w:b/>
                <w:sz w:val="22"/>
                <w:szCs w:val="22"/>
              </w:rPr>
              <w:t>Description</w:t>
            </w:r>
          </w:p>
        </w:tc>
        <w:tc>
          <w:tcPr>
            <w:tcW w:w="1843" w:type="dxa"/>
            <w:tcBorders>
              <w:bottom w:val="nil"/>
            </w:tcBorders>
            <w:shd w:val="clear" w:color="auto" w:fill="BCBEC0"/>
          </w:tcPr>
          <w:p w14:paraId="4EBC40BE" w14:textId="77777777" w:rsidR="00313EB6" w:rsidRPr="00BC3EC9" w:rsidRDefault="00313EB6" w:rsidP="002E4A7A">
            <w:pPr>
              <w:pStyle w:val="TableText"/>
              <w:keepNext/>
              <w:jc w:val="both"/>
              <w:rPr>
                <w:rFonts w:ascii="Public Sans" w:hAnsi="Public Sans" w:cstheme="minorHAnsi"/>
                <w:b/>
                <w:sz w:val="22"/>
                <w:szCs w:val="22"/>
              </w:rPr>
            </w:pPr>
            <w:r w:rsidRPr="00BC3EC9">
              <w:rPr>
                <w:rFonts w:ascii="Public Sans" w:hAnsi="Public Sans" w:cstheme="minorHAnsi"/>
                <w:b/>
                <w:sz w:val="22"/>
                <w:szCs w:val="22"/>
              </w:rPr>
              <w:t xml:space="preserve">Level </w:t>
            </w:r>
          </w:p>
        </w:tc>
      </w:tr>
      <w:tr w:rsidR="00313EB6" w:rsidRPr="00BC3EC9" w14:paraId="702CEB59" w14:textId="77777777" w:rsidTr="00313EB6">
        <w:trPr>
          <w:trHeight w:val="20"/>
        </w:trPr>
        <w:tc>
          <w:tcPr>
            <w:tcW w:w="1470" w:type="dxa"/>
            <w:vMerge w:val="restart"/>
            <w:tcBorders>
              <w:top w:val="nil"/>
            </w:tcBorders>
            <w:shd w:val="clear" w:color="auto" w:fill="F2F2F2" w:themeFill="background1" w:themeFillShade="F2"/>
          </w:tcPr>
          <w:p w14:paraId="2A79024B" w14:textId="77777777" w:rsidR="00313EB6" w:rsidRPr="00BC3EC9" w:rsidRDefault="00313EB6" w:rsidP="002E4A7A">
            <w:pPr>
              <w:keepNext/>
              <w:rPr>
                <w:rFonts w:ascii="Public Sans" w:hAnsi="Public Sans" w:cstheme="minorHAnsi"/>
                <w:szCs w:val="22"/>
              </w:rPr>
            </w:pPr>
            <w:r w:rsidRPr="00BC3EC9">
              <w:rPr>
                <w:rFonts w:ascii="Public Sans" w:hAnsi="Public Sans"/>
                <w:noProof/>
                <w:szCs w:val="22"/>
                <w:lang w:eastAsia="en-AU"/>
              </w:rPr>
              <w:drawing>
                <wp:inline distT="0" distB="0" distL="0" distR="0" wp14:anchorId="41DFF332" wp14:editId="4781A153">
                  <wp:extent cx="848360" cy="848360"/>
                  <wp:effectExtent l="0" t="0" r="8890" b="8890"/>
                  <wp:docPr id="1" name="Picture 1"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7F59B762" w14:textId="77777777" w:rsidR="00313EB6" w:rsidRPr="00BC3EC9" w:rsidRDefault="00313EB6" w:rsidP="002E4A7A">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2FDD1706" w14:textId="77777777" w:rsidR="00313EB6" w:rsidRPr="00BC3EC9" w:rsidRDefault="00313EB6" w:rsidP="002E4A7A">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4FC914B9" w14:textId="77777777" w:rsidR="00313EB6" w:rsidRPr="00BC3EC9" w:rsidRDefault="00313EB6" w:rsidP="002E4A7A">
            <w:pPr>
              <w:pStyle w:val="TableText"/>
              <w:keepNext/>
              <w:rPr>
                <w:rFonts w:ascii="Public Sans" w:hAnsi="Public Sans" w:cstheme="minorHAnsi"/>
                <w:sz w:val="22"/>
                <w:szCs w:val="22"/>
              </w:rPr>
            </w:pPr>
          </w:p>
        </w:tc>
      </w:tr>
      <w:tr w:rsidR="00313EB6" w:rsidRPr="00BC3EC9" w14:paraId="0280FEF7" w14:textId="77777777" w:rsidTr="00313EB6">
        <w:tc>
          <w:tcPr>
            <w:tcW w:w="1470" w:type="dxa"/>
            <w:vMerge/>
          </w:tcPr>
          <w:p w14:paraId="064DB5FD" w14:textId="77777777" w:rsidR="00313EB6" w:rsidRPr="00BC3EC9" w:rsidRDefault="00313EB6" w:rsidP="002E4A7A">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6E4B59BD" w14:textId="77777777" w:rsidR="00313EB6" w:rsidRPr="00BC3EC9" w:rsidRDefault="00313EB6" w:rsidP="002E4A7A">
            <w:pPr>
              <w:pStyle w:val="TableText"/>
              <w:keepNext/>
              <w:rPr>
                <w:rFonts w:ascii="Public Sans" w:hAnsi="Public Sans" w:cstheme="minorHAnsi"/>
                <w:sz w:val="22"/>
                <w:szCs w:val="22"/>
              </w:rPr>
            </w:pPr>
            <w:r w:rsidRPr="00BC3EC9">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5BBE95A7" w14:textId="77777777" w:rsidR="00313EB6" w:rsidRPr="00BC3EC9" w:rsidRDefault="00313EB6" w:rsidP="002E4A7A">
            <w:pPr>
              <w:rPr>
                <w:rFonts w:ascii="Public Sans" w:hAnsi="Public Sans" w:cstheme="minorHAnsi"/>
                <w:szCs w:val="22"/>
              </w:rPr>
            </w:pPr>
            <w:r w:rsidRPr="00BC3EC9">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1269D17F7B2746E6BDE4ED5AC3CC599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39801A62" w14:textId="77777777" w:rsidR="00313EB6" w:rsidRPr="00BC3EC9" w:rsidRDefault="00313EB6" w:rsidP="002E4A7A">
                <w:pPr>
                  <w:pStyle w:val="TableText"/>
                  <w:keepNext/>
                  <w:rPr>
                    <w:rFonts w:ascii="Public Sans" w:hAnsi="Public Sans" w:cstheme="minorHAnsi"/>
                    <w:sz w:val="22"/>
                    <w:szCs w:val="22"/>
                  </w:rPr>
                </w:pPr>
                <w:r w:rsidRPr="00BC3EC9">
                  <w:rPr>
                    <w:rFonts w:ascii="Public Sans" w:hAnsi="Public Sans" w:cstheme="minorHAnsi"/>
                    <w:sz w:val="22"/>
                    <w:szCs w:val="22"/>
                  </w:rPr>
                  <w:t>Intermediate</w:t>
                </w:r>
              </w:p>
            </w:tc>
          </w:sdtContent>
        </w:sdt>
      </w:tr>
      <w:tr w:rsidR="00313EB6" w:rsidRPr="00BC3EC9" w14:paraId="0870FDA8" w14:textId="77777777" w:rsidTr="00313EB6">
        <w:tc>
          <w:tcPr>
            <w:tcW w:w="1470" w:type="dxa"/>
            <w:vMerge/>
          </w:tcPr>
          <w:p w14:paraId="29C209A5" w14:textId="77777777" w:rsidR="00313EB6" w:rsidRPr="00BC3EC9" w:rsidRDefault="00313EB6" w:rsidP="002E4A7A">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13F8D677" w14:textId="77777777" w:rsidR="00313EB6" w:rsidRPr="00BC3EC9" w:rsidRDefault="00313EB6" w:rsidP="002E4A7A">
            <w:pPr>
              <w:pStyle w:val="TableText"/>
              <w:keepNext/>
              <w:rPr>
                <w:rFonts w:ascii="Public Sans" w:hAnsi="Public Sans" w:cstheme="minorHAnsi"/>
                <w:sz w:val="22"/>
                <w:szCs w:val="22"/>
              </w:rPr>
            </w:pPr>
            <w:r w:rsidRPr="00BC3EC9">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4C483D57" w14:textId="77777777" w:rsidR="00313EB6" w:rsidRPr="00BC3EC9" w:rsidRDefault="00313EB6" w:rsidP="002E4A7A">
            <w:pPr>
              <w:rPr>
                <w:rFonts w:ascii="Public Sans" w:hAnsi="Public Sans" w:cstheme="minorHAnsi"/>
                <w:szCs w:val="22"/>
              </w:rPr>
            </w:pPr>
            <w:r w:rsidRPr="00BC3EC9">
              <w:rPr>
                <w:rFonts w:ascii="Public Sans" w:hAnsi="Public Sans" w:cstheme="minorHAnsi"/>
                <w:szCs w:val="22"/>
              </w:rPr>
              <w:t>Be ethical and professional, and uphold and promote the public sector values</w:t>
            </w:r>
          </w:p>
        </w:tc>
        <w:sdt>
          <w:sdtPr>
            <w:rPr>
              <w:rFonts w:ascii="Public Sans" w:hAnsi="Public Sans" w:cstheme="minorHAnsi"/>
              <w:sz w:val="22"/>
              <w:szCs w:val="22"/>
            </w:rPr>
            <w:id w:val="433945961"/>
            <w:placeholder>
              <w:docPart w:val="5D046D09409240E0A817EF5061DC7B6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A660F98" w14:textId="77777777" w:rsidR="00313EB6" w:rsidRPr="00BC3EC9" w:rsidRDefault="00313EB6" w:rsidP="002E4A7A">
                <w:pPr>
                  <w:pStyle w:val="TableText"/>
                  <w:keepNext/>
                  <w:rPr>
                    <w:rFonts w:ascii="Public Sans" w:hAnsi="Public Sans" w:cstheme="minorHAnsi"/>
                    <w:sz w:val="22"/>
                    <w:szCs w:val="22"/>
                  </w:rPr>
                </w:pPr>
                <w:r w:rsidRPr="00BC3EC9">
                  <w:rPr>
                    <w:rFonts w:ascii="Public Sans" w:hAnsi="Public Sans" w:cstheme="minorHAnsi"/>
                    <w:sz w:val="22"/>
                    <w:szCs w:val="22"/>
                  </w:rPr>
                  <w:t>Intermediate</w:t>
                </w:r>
              </w:p>
            </w:tc>
          </w:sdtContent>
        </w:sdt>
      </w:tr>
      <w:tr w:rsidR="00313EB6" w:rsidRPr="00BC3EC9" w14:paraId="771539A5" w14:textId="77777777" w:rsidTr="00313EB6">
        <w:tc>
          <w:tcPr>
            <w:tcW w:w="1470" w:type="dxa"/>
            <w:vMerge/>
            <w:tcBorders>
              <w:bottom w:val="single" w:sz="4" w:space="0" w:color="auto"/>
            </w:tcBorders>
          </w:tcPr>
          <w:p w14:paraId="71BFDBC9" w14:textId="77777777" w:rsidR="00313EB6" w:rsidRPr="00BC3EC9" w:rsidRDefault="00313EB6" w:rsidP="002E4A7A">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685FB257" w14:textId="77777777" w:rsidR="00313EB6" w:rsidRPr="00BC3EC9" w:rsidRDefault="00313EB6" w:rsidP="002E4A7A">
            <w:pPr>
              <w:pStyle w:val="TableText"/>
              <w:rPr>
                <w:rFonts w:ascii="Public Sans" w:hAnsi="Public Sans" w:cstheme="minorHAnsi"/>
                <w:sz w:val="22"/>
                <w:szCs w:val="22"/>
              </w:rPr>
            </w:pPr>
            <w:r w:rsidRPr="00BC3EC9">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3A49AB6B" w14:textId="77777777" w:rsidR="00313EB6" w:rsidRPr="00BC3EC9" w:rsidRDefault="00313EB6" w:rsidP="002E4A7A">
            <w:pPr>
              <w:rPr>
                <w:rFonts w:ascii="Public Sans" w:hAnsi="Public Sans" w:cstheme="minorHAnsi"/>
                <w:szCs w:val="22"/>
              </w:rPr>
            </w:pPr>
            <w:r w:rsidRPr="00BC3EC9">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E985EDA7ECE54CAE8C6562C737C5CED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741EC5B" w14:textId="77777777" w:rsidR="00313EB6" w:rsidRPr="00BC3EC9" w:rsidRDefault="00313EB6" w:rsidP="002E4A7A">
                <w:pPr>
                  <w:pStyle w:val="TableText"/>
                  <w:keepNext/>
                  <w:rPr>
                    <w:rFonts w:ascii="Public Sans" w:hAnsi="Public Sans" w:cstheme="minorHAnsi"/>
                    <w:sz w:val="22"/>
                    <w:szCs w:val="22"/>
                  </w:rPr>
                </w:pPr>
                <w:r w:rsidRPr="00BC3EC9">
                  <w:rPr>
                    <w:rFonts w:ascii="Public Sans" w:hAnsi="Public Sans" w:cstheme="minorHAnsi"/>
                    <w:sz w:val="22"/>
                    <w:szCs w:val="22"/>
                  </w:rPr>
                  <w:t>Intermediate</w:t>
                </w:r>
              </w:p>
            </w:tc>
          </w:sdtContent>
        </w:sdt>
      </w:tr>
      <w:tr w:rsidR="00313EB6" w:rsidRPr="00BC3EC9" w14:paraId="316DF841" w14:textId="77777777" w:rsidTr="00313EB6">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0DA2A5E" w14:textId="67A71A26" w:rsidR="00313EB6" w:rsidRPr="00BC3EC9" w:rsidRDefault="00A157A3" w:rsidP="002E4A7A">
            <w:pPr>
              <w:keepNext/>
              <w:rPr>
                <w:rFonts w:ascii="Public Sans" w:hAnsi="Public Sans"/>
                <w:noProof/>
                <w:szCs w:val="22"/>
                <w:lang w:eastAsia="en-AU"/>
              </w:rPr>
            </w:pPr>
            <w:r w:rsidRPr="00BC3EC9">
              <w:rPr>
                <w:rFonts w:ascii="Public Sans" w:hAnsi="Public Sans"/>
                <w:sz w:val="24"/>
                <w:szCs w:val="22"/>
              </w:rPr>
              <w:br w:type="page"/>
            </w:r>
            <w:r w:rsidR="00313EB6" w:rsidRPr="00BC3EC9">
              <w:rPr>
                <w:rFonts w:ascii="Public Sans" w:hAnsi="Public Sans"/>
                <w:noProof/>
                <w:szCs w:val="22"/>
                <w:lang w:eastAsia="en-AU"/>
              </w:rPr>
              <w:drawing>
                <wp:inline distT="0" distB="0" distL="0" distR="0" wp14:anchorId="5316D706" wp14:editId="2E43F445">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C982A20" w14:textId="77777777" w:rsidR="00313EB6" w:rsidRPr="00BC3EC9" w:rsidRDefault="00313EB6" w:rsidP="002E4A7A">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4494B629" w14:textId="77777777" w:rsidR="00313EB6" w:rsidRPr="00BC3EC9" w:rsidRDefault="00313EB6" w:rsidP="002E4A7A">
            <w:pPr>
              <w:rPr>
                <w:rFonts w:ascii="Public Sans" w:hAnsi="Public Sans" w:cstheme="minorHAnsi"/>
                <w:sz w:val="4"/>
                <w:szCs w:val="22"/>
              </w:rPr>
            </w:pPr>
          </w:p>
        </w:tc>
        <w:tc>
          <w:tcPr>
            <w:tcW w:w="1843" w:type="dxa"/>
            <w:tcBorders>
              <w:top w:val="single" w:sz="4" w:space="0" w:color="auto"/>
              <w:bottom w:val="nil"/>
            </w:tcBorders>
            <w:shd w:val="clear" w:color="auto" w:fill="F2F2F2" w:themeFill="background1" w:themeFillShade="F2"/>
          </w:tcPr>
          <w:p w14:paraId="181D2700" w14:textId="77777777" w:rsidR="00313EB6" w:rsidRPr="00BC3EC9" w:rsidRDefault="00313EB6" w:rsidP="002E4A7A">
            <w:pPr>
              <w:pStyle w:val="TableText"/>
              <w:keepNext/>
              <w:rPr>
                <w:rFonts w:ascii="Public Sans" w:hAnsi="Public Sans" w:cstheme="minorHAnsi"/>
                <w:sz w:val="22"/>
                <w:szCs w:val="22"/>
              </w:rPr>
            </w:pPr>
          </w:p>
        </w:tc>
      </w:tr>
      <w:tr w:rsidR="00313EB6" w:rsidRPr="00BC3EC9" w14:paraId="49CA6BC4" w14:textId="77777777" w:rsidTr="00313EB6">
        <w:tblPrEx>
          <w:tblBorders>
            <w:top w:val="single" w:sz="8" w:space="0" w:color="auto"/>
            <w:bottom w:val="single" w:sz="8" w:space="0" w:color="BCBEC0"/>
          </w:tblBorders>
        </w:tblPrEx>
        <w:tc>
          <w:tcPr>
            <w:tcW w:w="1470" w:type="dxa"/>
            <w:vMerge/>
          </w:tcPr>
          <w:p w14:paraId="62D99381" w14:textId="77777777" w:rsidR="00313EB6" w:rsidRPr="00BC3EC9" w:rsidRDefault="00313EB6" w:rsidP="002E4A7A">
            <w:pPr>
              <w:keepNext/>
              <w:rPr>
                <w:rFonts w:ascii="Public Sans" w:hAnsi="Public Sans" w:cstheme="minorHAnsi"/>
                <w:sz w:val="24"/>
                <w:szCs w:val="22"/>
              </w:rPr>
            </w:pPr>
          </w:p>
        </w:tc>
        <w:tc>
          <w:tcPr>
            <w:tcW w:w="2409" w:type="dxa"/>
            <w:tcBorders>
              <w:top w:val="nil"/>
              <w:bottom w:val="single" w:sz="4" w:space="0" w:color="D9D9D9" w:themeColor="background1" w:themeShade="D9"/>
            </w:tcBorders>
          </w:tcPr>
          <w:p w14:paraId="4FFC970D" w14:textId="77777777" w:rsidR="00313EB6" w:rsidRPr="00BC3EC9" w:rsidRDefault="00313EB6" w:rsidP="002E4A7A">
            <w:pPr>
              <w:pStyle w:val="TableText"/>
              <w:keepNext/>
              <w:rPr>
                <w:rFonts w:ascii="Public Sans" w:hAnsi="Public Sans" w:cstheme="minorHAnsi"/>
                <w:sz w:val="28"/>
                <w:szCs w:val="28"/>
              </w:rPr>
            </w:pPr>
            <w:r w:rsidRPr="00BC3EC9">
              <w:rPr>
                <w:rFonts w:ascii="Public Sans" w:hAnsi="Public Sans" w:cstheme="minorHAnsi"/>
                <w:sz w:val="22"/>
                <w:szCs w:val="22"/>
              </w:rPr>
              <w:t>Communicate Effectively</w:t>
            </w:r>
          </w:p>
        </w:tc>
        <w:tc>
          <w:tcPr>
            <w:tcW w:w="4967" w:type="dxa"/>
            <w:tcBorders>
              <w:top w:val="nil"/>
              <w:bottom w:val="single" w:sz="4" w:space="0" w:color="D9D9D9" w:themeColor="background1" w:themeShade="D9"/>
            </w:tcBorders>
          </w:tcPr>
          <w:p w14:paraId="283BA9BD" w14:textId="77777777" w:rsidR="00313EB6" w:rsidRPr="00BC3EC9" w:rsidRDefault="00313EB6" w:rsidP="002E4A7A">
            <w:pPr>
              <w:rPr>
                <w:rFonts w:ascii="Public Sans" w:hAnsi="Public Sans" w:cstheme="minorHAnsi"/>
                <w:szCs w:val="22"/>
              </w:rPr>
            </w:pPr>
            <w:r w:rsidRPr="00BC3EC9">
              <w:rPr>
                <w:rFonts w:ascii="Public Sans" w:hAnsi="Public Sans" w:cstheme="minorHAnsi"/>
                <w:szCs w:val="22"/>
              </w:rPr>
              <w:t>Communicate clearly, actively listen to others, and respond with understanding and respect</w:t>
            </w:r>
          </w:p>
        </w:tc>
        <w:sdt>
          <w:sdtPr>
            <w:rPr>
              <w:rFonts w:ascii="Public Sans" w:hAnsi="Public Sans" w:cstheme="minorHAnsi"/>
              <w:sz w:val="22"/>
              <w:szCs w:val="22"/>
            </w:rPr>
            <w:id w:val="-294610467"/>
            <w:placeholder>
              <w:docPart w:val="991BCD07A3EE46A88A5310D52C6CE41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13EB6D3D" w14:textId="77777777" w:rsidR="00313EB6" w:rsidRPr="00BC3EC9" w:rsidRDefault="00313EB6" w:rsidP="002E4A7A">
                <w:pPr>
                  <w:pStyle w:val="TableText"/>
                  <w:keepNext/>
                  <w:rPr>
                    <w:rFonts w:ascii="Public Sans" w:hAnsi="Public Sans" w:cstheme="minorHAnsi"/>
                    <w:sz w:val="22"/>
                    <w:szCs w:val="22"/>
                  </w:rPr>
                </w:pPr>
                <w:r w:rsidRPr="00BC3EC9">
                  <w:rPr>
                    <w:rFonts w:ascii="Public Sans" w:hAnsi="Public Sans" w:cstheme="minorHAnsi"/>
                    <w:sz w:val="22"/>
                    <w:szCs w:val="22"/>
                  </w:rPr>
                  <w:t>Intermediate</w:t>
                </w:r>
              </w:p>
            </w:tc>
          </w:sdtContent>
        </w:sdt>
      </w:tr>
      <w:tr w:rsidR="00313EB6" w:rsidRPr="00BC3EC9" w14:paraId="6853D2DB" w14:textId="77777777" w:rsidTr="00313EB6">
        <w:tblPrEx>
          <w:tblBorders>
            <w:top w:val="single" w:sz="8" w:space="0" w:color="auto"/>
            <w:bottom w:val="single" w:sz="8" w:space="0" w:color="BCBEC0"/>
          </w:tblBorders>
        </w:tblPrEx>
        <w:tc>
          <w:tcPr>
            <w:tcW w:w="1470" w:type="dxa"/>
            <w:vMerge/>
          </w:tcPr>
          <w:p w14:paraId="7595174A" w14:textId="77777777" w:rsidR="00313EB6" w:rsidRPr="00BC3EC9" w:rsidRDefault="00313EB6" w:rsidP="002E4A7A">
            <w:pPr>
              <w:keepNext/>
              <w:rPr>
                <w:rFonts w:ascii="Public Sans" w:hAnsi="Public Sans" w:cstheme="minorHAnsi"/>
                <w:sz w:val="24"/>
                <w:szCs w:val="22"/>
              </w:rPr>
            </w:pPr>
          </w:p>
        </w:tc>
        <w:tc>
          <w:tcPr>
            <w:tcW w:w="2409" w:type="dxa"/>
            <w:tcBorders>
              <w:top w:val="single" w:sz="4" w:space="0" w:color="D9D9D9" w:themeColor="background1" w:themeShade="D9"/>
              <w:bottom w:val="single" w:sz="4" w:space="0" w:color="D9D9D9" w:themeColor="background1" w:themeShade="D9"/>
            </w:tcBorders>
          </w:tcPr>
          <w:p w14:paraId="73AB70F5" w14:textId="77777777" w:rsidR="00313EB6" w:rsidRPr="00BC3EC9" w:rsidRDefault="00313EB6" w:rsidP="002E4A7A">
            <w:pPr>
              <w:pStyle w:val="TableText"/>
              <w:keepNext/>
              <w:rPr>
                <w:rFonts w:ascii="Public Sans" w:hAnsi="Public Sans" w:cstheme="minorHAnsi"/>
                <w:sz w:val="28"/>
                <w:szCs w:val="28"/>
              </w:rPr>
            </w:pPr>
            <w:r w:rsidRPr="00BC3EC9">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1319699B" w14:textId="77777777" w:rsidR="00313EB6" w:rsidRPr="00BC3EC9" w:rsidRDefault="00313EB6" w:rsidP="002E4A7A">
            <w:pPr>
              <w:rPr>
                <w:rFonts w:ascii="Public Sans" w:hAnsi="Public Sans" w:cstheme="minorHAnsi"/>
                <w:szCs w:val="22"/>
              </w:rPr>
            </w:pPr>
            <w:r w:rsidRPr="00BC3EC9">
              <w:rPr>
                <w:rFonts w:ascii="Public Sans" w:hAnsi="Public Sans" w:cstheme="minorHAnsi"/>
                <w:szCs w:val="22"/>
              </w:rPr>
              <w:t>Provide customer-focused services in line with public sector and organisational objectives</w:t>
            </w:r>
          </w:p>
        </w:tc>
        <w:sdt>
          <w:sdtPr>
            <w:rPr>
              <w:rFonts w:ascii="Public Sans" w:hAnsi="Public Sans" w:cstheme="minorHAnsi"/>
              <w:sz w:val="22"/>
              <w:szCs w:val="22"/>
            </w:rPr>
            <w:id w:val="423001029"/>
            <w:placeholder>
              <w:docPart w:val="49F18BFB97E9482DB0930605C85692D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50F529DD" w14:textId="77777777" w:rsidR="00313EB6" w:rsidRPr="00BC3EC9" w:rsidRDefault="00313EB6" w:rsidP="002E4A7A">
                <w:pPr>
                  <w:pStyle w:val="TableText"/>
                  <w:keepNext/>
                  <w:rPr>
                    <w:rFonts w:ascii="Public Sans" w:hAnsi="Public Sans" w:cstheme="minorHAnsi"/>
                    <w:sz w:val="22"/>
                    <w:szCs w:val="22"/>
                  </w:rPr>
                </w:pPr>
                <w:r w:rsidRPr="00BC3EC9">
                  <w:rPr>
                    <w:rFonts w:ascii="Public Sans" w:hAnsi="Public Sans" w:cstheme="minorHAnsi"/>
                    <w:sz w:val="22"/>
                    <w:szCs w:val="22"/>
                  </w:rPr>
                  <w:t>Intermediate</w:t>
                </w:r>
              </w:p>
            </w:tc>
          </w:sdtContent>
        </w:sdt>
      </w:tr>
      <w:tr w:rsidR="00313EB6" w:rsidRPr="00BC3EC9" w14:paraId="36695D73" w14:textId="77777777" w:rsidTr="00313EB6">
        <w:tblPrEx>
          <w:tblBorders>
            <w:top w:val="single" w:sz="8" w:space="0" w:color="auto"/>
            <w:bottom w:val="single" w:sz="8" w:space="0" w:color="BCBEC0"/>
          </w:tblBorders>
        </w:tblPrEx>
        <w:tc>
          <w:tcPr>
            <w:tcW w:w="1470" w:type="dxa"/>
            <w:vMerge/>
            <w:tcBorders>
              <w:bottom w:val="single" w:sz="4" w:space="0" w:color="auto"/>
            </w:tcBorders>
          </w:tcPr>
          <w:p w14:paraId="72CD1803" w14:textId="77777777" w:rsidR="00313EB6" w:rsidRPr="00BC3EC9" w:rsidRDefault="00313EB6" w:rsidP="002E4A7A">
            <w:pPr>
              <w:rPr>
                <w:rFonts w:ascii="Public Sans" w:hAnsi="Public Sans" w:cstheme="minorHAnsi"/>
                <w:sz w:val="24"/>
                <w:szCs w:val="22"/>
              </w:rPr>
            </w:pPr>
          </w:p>
        </w:tc>
        <w:tc>
          <w:tcPr>
            <w:tcW w:w="2409" w:type="dxa"/>
            <w:tcBorders>
              <w:top w:val="single" w:sz="4" w:space="0" w:color="D9D9D9" w:themeColor="background1" w:themeShade="D9"/>
              <w:bottom w:val="single" w:sz="4" w:space="0" w:color="auto"/>
            </w:tcBorders>
          </w:tcPr>
          <w:p w14:paraId="411F1FFA" w14:textId="77777777" w:rsidR="00313EB6" w:rsidRPr="00BC3EC9" w:rsidRDefault="00313EB6" w:rsidP="002E4A7A">
            <w:pPr>
              <w:pStyle w:val="TableText"/>
              <w:rPr>
                <w:rFonts w:ascii="Public Sans" w:hAnsi="Public Sans" w:cstheme="minorHAnsi"/>
                <w:sz w:val="28"/>
                <w:szCs w:val="28"/>
              </w:rPr>
            </w:pPr>
            <w:r w:rsidRPr="00BC3EC9">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621AA172" w14:textId="77777777" w:rsidR="00313EB6" w:rsidRPr="00BC3EC9" w:rsidRDefault="00313EB6" w:rsidP="002E4A7A">
            <w:pPr>
              <w:rPr>
                <w:rFonts w:ascii="Public Sans" w:hAnsi="Public Sans" w:cstheme="minorHAnsi"/>
                <w:szCs w:val="22"/>
              </w:rPr>
            </w:pPr>
            <w:r w:rsidRPr="00BC3EC9">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6BF77C3ECC2840E4B0DD816D192AA95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2B07446" w14:textId="77777777" w:rsidR="00313EB6" w:rsidRPr="00BC3EC9" w:rsidRDefault="00313EB6" w:rsidP="002E4A7A">
                <w:pPr>
                  <w:pStyle w:val="TableText"/>
                  <w:keepNext/>
                  <w:rPr>
                    <w:rFonts w:ascii="Public Sans" w:hAnsi="Public Sans" w:cstheme="minorHAnsi"/>
                    <w:sz w:val="22"/>
                    <w:szCs w:val="22"/>
                  </w:rPr>
                </w:pPr>
                <w:r w:rsidRPr="00BC3EC9">
                  <w:rPr>
                    <w:rFonts w:ascii="Public Sans" w:hAnsi="Public Sans" w:cstheme="minorHAnsi"/>
                    <w:sz w:val="22"/>
                    <w:szCs w:val="22"/>
                  </w:rPr>
                  <w:t>Intermediate</w:t>
                </w:r>
              </w:p>
            </w:tc>
          </w:sdtContent>
        </w:sdt>
      </w:tr>
      <w:tr w:rsidR="00313EB6" w:rsidRPr="00BC3EC9" w14:paraId="75E6336A" w14:textId="77777777" w:rsidTr="00313EB6">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332CB37" w14:textId="77777777" w:rsidR="00313EB6" w:rsidRPr="00BC3EC9" w:rsidRDefault="00313EB6" w:rsidP="002E4A7A">
            <w:pPr>
              <w:keepNext/>
              <w:rPr>
                <w:rFonts w:ascii="Public Sans" w:hAnsi="Public Sans"/>
                <w:noProof/>
                <w:szCs w:val="22"/>
                <w:lang w:eastAsia="en-AU"/>
              </w:rPr>
            </w:pPr>
            <w:r w:rsidRPr="00BC3EC9">
              <w:rPr>
                <w:rFonts w:ascii="Public Sans" w:hAnsi="Public Sans"/>
                <w:noProof/>
                <w:szCs w:val="22"/>
                <w:lang w:eastAsia="en-AU"/>
              </w:rPr>
              <w:drawing>
                <wp:inline distT="0" distB="0" distL="0" distR="0" wp14:anchorId="7FFED4E7" wp14:editId="6E3A99F3">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4EAAA691" w14:textId="77777777" w:rsidR="00313EB6" w:rsidRPr="00BC3EC9" w:rsidRDefault="00313EB6" w:rsidP="002E4A7A">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03C4DB41" w14:textId="77777777" w:rsidR="00313EB6" w:rsidRPr="00BC3EC9" w:rsidRDefault="00313EB6" w:rsidP="002E4A7A">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321BF72C" w14:textId="77777777" w:rsidR="00313EB6" w:rsidRPr="00BC3EC9" w:rsidRDefault="00313EB6" w:rsidP="002E4A7A">
            <w:pPr>
              <w:pStyle w:val="TableText"/>
              <w:keepNext/>
              <w:rPr>
                <w:rFonts w:ascii="Public Sans" w:hAnsi="Public Sans" w:cstheme="minorHAnsi"/>
                <w:sz w:val="22"/>
                <w:szCs w:val="22"/>
              </w:rPr>
            </w:pPr>
          </w:p>
        </w:tc>
      </w:tr>
      <w:tr w:rsidR="00313EB6" w:rsidRPr="00BC3EC9" w14:paraId="00880899" w14:textId="77777777" w:rsidTr="00313EB6">
        <w:tblPrEx>
          <w:tblBorders>
            <w:top w:val="single" w:sz="8" w:space="0" w:color="auto"/>
            <w:bottom w:val="single" w:sz="8" w:space="0" w:color="BCBEC0"/>
          </w:tblBorders>
        </w:tblPrEx>
        <w:tc>
          <w:tcPr>
            <w:tcW w:w="1470" w:type="dxa"/>
            <w:vMerge/>
          </w:tcPr>
          <w:p w14:paraId="1B4F60F2" w14:textId="77777777" w:rsidR="00313EB6" w:rsidRPr="00BC3EC9" w:rsidRDefault="00313EB6" w:rsidP="002E4A7A">
            <w:pPr>
              <w:keepNext/>
              <w:rPr>
                <w:rFonts w:ascii="Public Sans" w:hAnsi="Public Sans" w:cstheme="minorHAnsi"/>
                <w:sz w:val="24"/>
                <w:szCs w:val="22"/>
              </w:rPr>
            </w:pPr>
          </w:p>
        </w:tc>
        <w:tc>
          <w:tcPr>
            <w:tcW w:w="2409" w:type="dxa"/>
            <w:tcBorders>
              <w:top w:val="single" w:sz="4" w:space="0" w:color="D9D9D9" w:themeColor="background1" w:themeShade="D9"/>
              <w:bottom w:val="single" w:sz="4" w:space="0" w:color="D9D9D9" w:themeColor="background1" w:themeShade="D9"/>
            </w:tcBorders>
          </w:tcPr>
          <w:p w14:paraId="4F46EC12" w14:textId="77777777" w:rsidR="00313EB6" w:rsidRPr="00BC3EC9" w:rsidRDefault="00313EB6" w:rsidP="002E4A7A">
            <w:pPr>
              <w:pStyle w:val="TableText"/>
              <w:keepNext/>
              <w:rPr>
                <w:rFonts w:ascii="Public Sans" w:hAnsi="Public Sans" w:cstheme="minorHAnsi"/>
                <w:sz w:val="28"/>
                <w:szCs w:val="28"/>
              </w:rPr>
            </w:pPr>
            <w:r w:rsidRPr="00BC3EC9">
              <w:rPr>
                <w:rFonts w:ascii="Public Sans" w:hAnsi="Public Sans" w:cstheme="minorHAnsi"/>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6EDB454E" w14:textId="77777777" w:rsidR="00313EB6" w:rsidRPr="00BC3EC9" w:rsidRDefault="00313EB6" w:rsidP="002E4A7A">
            <w:pPr>
              <w:rPr>
                <w:rFonts w:ascii="Public Sans" w:hAnsi="Public Sans" w:cstheme="minorHAnsi"/>
                <w:szCs w:val="22"/>
              </w:rPr>
            </w:pPr>
            <w:r w:rsidRPr="00BC3EC9">
              <w:rPr>
                <w:rFonts w:ascii="Public Sans" w:hAnsi="Public Sans" w:cstheme="minorHAnsi"/>
                <w:szCs w:val="22"/>
              </w:rPr>
              <w:t>Think, analyse and consider the broader context to develop practical solutions</w:t>
            </w:r>
          </w:p>
        </w:tc>
        <w:sdt>
          <w:sdtPr>
            <w:rPr>
              <w:rFonts w:ascii="Public Sans" w:hAnsi="Public Sans" w:cstheme="minorHAnsi"/>
              <w:sz w:val="22"/>
              <w:szCs w:val="22"/>
            </w:rPr>
            <w:id w:val="-283959339"/>
            <w:placeholder>
              <w:docPart w:val="DF96B4AE17C645CAA0765EFF9058F33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CFEA836" w14:textId="77777777" w:rsidR="00313EB6" w:rsidRPr="00BC3EC9" w:rsidRDefault="00313EB6" w:rsidP="002E4A7A">
                <w:pPr>
                  <w:pStyle w:val="TableText"/>
                  <w:keepNext/>
                  <w:rPr>
                    <w:rFonts w:ascii="Public Sans" w:hAnsi="Public Sans" w:cstheme="minorHAnsi"/>
                    <w:sz w:val="22"/>
                    <w:szCs w:val="22"/>
                  </w:rPr>
                </w:pPr>
                <w:r w:rsidRPr="00BC3EC9">
                  <w:rPr>
                    <w:rFonts w:ascii="Public Sans" w:hAnsi="Public Sans" w:cstheme="minorHAnsi"/>
                    <w:sz w:val="22"/>
                    <w:szCs w:val="22"/>
                  </w:rPr>
                  <w:t>Intermediate</w:t>
                </w:r>
              </w:p>
            </w:tc>
          </w:sdtContent>
        </w:sdt>
      </w:tr>
      <w:tr w:rsidR="00313EB6" w:rsidRPr="00BC3EC9" w14:paraId="76A327F3" w14:textId="77777777" w:rsidTr="00313EB6">
        <w:tblPrEx>
          <w:tblBorders>
            <w:top w:val="single" w:sz="8" w:space="0" w:color="auto"/>
            <w:bottom w:val="single" w:sz="8" w:space="0" w:color="BCBEC0"/>
          </w:tblBorders>
        </w:tblPrEx>
        <w:tc>
          <w:tcPr>
            <w:tcW w:w="1470" w:type="dxa"/>
            <w:vMerge/>
            <w:tcBorders>
              <w:bottom w:val="single" w:sz="4" w:space="0" w:color="auto"/>
            </w:tcBorders>
          </w:tcPr>
          <w:p w14:paraId="7DBE7520" w14:textId="77777777" w:rsidR="00313EB6" w:rsidRPr="00BC3EC9" w:rsidRDefault="00313EB6" w:rsidP="002E4A7A">
            <w:pPr>
              <w:rPr>
                <w:rFonts w:ascii="Public Sans" w:hAnsi="Public Sans" w:cstheme="minorHAnsi"/>
                <w:sz w:val="24"/>
                <w:szCs w:val="22"/>
              </w:rPr>
            </w:pPr>
          </w:p>
        </w:tc>
        <w:tc>
          <w:tcPr>
            <w:tcW w:w="2409" w:type="dxa"/>
            <w:tcBorders>
              <w:top w:val="single" w:sz="4" w:space="0" w:color="D9D9D9" w:themeColor="background1" w:themeShade="D9"/>
              <w:bottom w:val="single" w:sz="4" w:space="0" w:color="auto"/>
            </w:tcBorders>
          </w:tcPr>
          <w:p w14:paraId="0EA03887" w14:textId="77777777" w:rsidR="00313EB6" w:rsidRPr="00BC3EC9" w:rsidRDefault="00313EB6" w:rsidP="002E4A7A">
            <w:pPr>
              <w:pStyle w:val="TableText"/>
              <w:rPr>
                <w:rFonts w:ascii="Public Sans" w:hAnsi="Public Sans" w:cstheme="minorHAnsi"/>
                <w:sz w:val="28"/>
                <w:szCs w:val="28"/>
              </w:rPr>
            </w:pPr>
            <w:r w:rsidRPr="00BC3EC9">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33A54146" w14:textId="77777777" w:rsidR="00313EB6" w:rsidRPr="00BC3EC9" w:rsidRDefault="00313EB6" w:rsidP="002E4A7A">
            <w:pPr>
              <w:rPr>
                <w:rFonts w:ascii="Public Sans" w:hAnsi="Public Sans" w:cstheme="minorHAnsi"/>
                <w:szCs w:val="22"/>
              </w:rPr>
            </w:pPr>
            <w:r w:rsidRPr="00BC3EC9">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4599C56BA767429686F87D4F6881A99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5C5F70A" w14:textId="77777777" w:rsidR="00313EB6" w:rsidRPr="00BC3EC9" w:rsidRDefault="00313EB6" w:rsidP="002E4A7A">
                <w:pPr>
                  <w:pStyle w:val="TableText"/>
                  <w:keepNext/>
                  <w:rPr>
                    <w:rFonts w:ascii="Public Sans" w:hAnsi="Public Sans" w:cstheme="minorHAnsi"/>
                    <w:sz w:val="22"/>
                    <w:szCs w:val="22"/>
                  </w:rPr>
                </w:pPr>
                <w:r w:rsidRPr="00BC3EC9">
                  <w:rPr>
                    <w:rFonts w:ascii="Public Sans" w:hAnsi="Public Sans" w:cstheme="minorHAnsi"/>
                    <w:sz w:val="22"/>
                    <w:szCs w:val="22"/>
                  </w:rPr>
                  <w:t>Intermediate</w:t>
                </w:r>
              </w:p>
            </w:tc>
          </w:sdtContent>
        </w:sdt>
      </w:tr>
      <w:tr w:rsidR="00313EB6" w:rsidRPr="00BC3EC9" w14:paraId="1557C326" w14:textId="77777777" w:rsidTr="00313EB6">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6C409600" w14:textId="77777777" w:rsidR="00313EB6" w:rsidRPr="00BC3EC9" w:rsidRDefault="00313EB6" w:rsidP="002E4A7A">
            <w:pPr>
              <w:keepNext/>
              <w:rPr>
                <w:rFonts w:ascii="Public Sans" w:hAnsi="Public Sans" w:cstheme="minorHAnsi"/>
                <w:sz w:val="24"/>
                <w:szCs w:val="22"/>
              </w:rPr>
            </w:pPr>
            <w:r w:rsidRPr="00BC3EC9">
              <w:rPr>
                <w:rFonts w:ascii="Public Sans" w:hAnsi="Public Sans"/>
                <w:noProof/>
                <w:szCs w:val="22"/>
                <w:lang w:eastAsia="en-AU"/>
              </w:rPr>
              <w:drawing>
                <wp:inline distT="0" distB="0" distL="0" distR="0" wp14:anchorId="5930FF2E" wp14:editId="47BA63F3">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4C7809B" w14:textId="77777777" w:rsidR="00313EB6" w:rsidRPr="00BC3EC9" w:rsidRDefault="00313EB6" w:rsidP="002E4A7A">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749D5E7F" w14:textId="77777777" w:rsidR="00313EB6" w:rsidRPr="00BC3EC9" w:rsidRDefault="00313EB6" w:rsidP="002E4A7A">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543F2413" w14:textId="77777777" w:rsidR="00313EB6" w:rsidRPr="00BC3EC9" w:rsidRDefault="00313EB6" w:rsidP="002E4A7A">
            <w:pPr>
              <w:pStyle w:val="TableText"/>
              <w:keepNext/>
              <w:rPr>
                <w:rFonts w:ascii="Public Sans" w:hAnsi="Public Sans" w:cstheme="minorHAnsi"/>
                <w:sz w:val="22"/>
                <w:szCs w:val="22"/>
              </w:rPr>
            </w:pPr>
          </w:p>
        </w:tc>
      </w:tr>
      <w:tr w:rsidR="00313EB6" w:rsidRPr="00BC3EC9" w14:paraId="5589EF78" w14:textId="77777777" w:rsidTr="00313EB6">
        <w:tblPrEx>
          <w:tblBorders>
            <w:top w:val="single" w:sz="8" w:space="0" w:color="auto"/>
            <w:bottom w:val="single" w:sz="8" w:space="0" w:color="BCBEC0"/>
          </w:tblBorders>
        </w:tblPrEx>
        <w:tc>
          <w:tcPr>
            <w:tcW w:w="1470" w:type="dxa"/>
            <w:vMerge/>
          </w:tcPr>
          <w:p w14:paraId="62E63EE7" w14:textId="77777777" w:rsidR="00313EB6" w:rsidRPr="00BC3EC9" w:rsidRDefault="00313EB6" w:rsidP="002E4A7A">
            <w:pPr>
              <w:keepNext/>
              <w:rPr>
                <w:rFonts w:ascii="Public Sans" w:hAnsi="Public Sans" w:cstheme="minorHAnsi"/>
                <w:sz w:val="24"/>
                <w:szCs w:val="22"/>
              </w:rPr>
            </w:pPr>
          </w:p>
        </w:tc>
        <w:tc>
          <w:tcPr>
            <w:tcW w:w="2409" w:type="dxa"/>
            <w:tcBorders>
              <w:top w:val="nil"/>
              <w:bottom w:val="single" w:sz="4" w:space="0" w:color="D9D9D9" w:themeColor="background1" w:themeShade="D9"/>
              <w:right w:val="nil"/>
            </w:tcBorders>
          </w:tcPr>
          <w:p w14:paraId="3608034D" w14:textId="77777777" w:rsidR="00313EB6" w:rsidRPr="00BC3EC9" w:rsidRDefault="00313EB6" w:rsidP="002E4A7A">
            <w:pPr>
              <w:pStyle w:val="TableText"/>
              <w:keepNext/>
              <w:rPr>
                <w:rFonts w:ascii="Public Sans" w:hAnsi="Public Sans" w:cstheme="minorHAnsi"/>
                <w:sz w:val="28"/>
                <w:szCs w:val="28"/>
              </w:rPr>
            </w:pPr>
            <w:r w:rsidRPr="00BC3EC9">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6C738393" w14:textId="77777777" w:rsidR="00313EB6" w:rsidRPr="00BC3EC9" w:rsidRDefault="00313EB6" w:rsidP="002E4A7A">
            <w:pPr>
              <w:rPr>
                <w:rFonts w:ascii="Public Sans" w:hAnsi="Public Sans" w:cstheme="minorHAnsi"/>
                <w:szCs w:val="22"/>
              </w:rPr>
            </w:pPr>
            <w:r w:rsidRPr="00BC3EC9">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667B11B394004F8E819AA2F64198C54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268BA01B" w14:textId="77777777" w:rsidR="00313EB6" w:rsidRPr="00BC3EC9" w:rsidRDefault="00313EB6" w:rsidP="002E4A7A">
                <w:pPr>
                  <w:pStyle w:val="TableText"/>
                  <w:keepNext/>
                  <w:rPr>
                    <w:rFonts w:ascii="Public Sans" w:hAnsi="Public Sans" w:cstheme="minorHAnsi"/>
                    <w:sz w:val="22"/>
                    <w:szCs w:val="22"/>
                  </w:rPr>
                </w:pPr>
                <w:r w:rsidRPr="00BC3EC9">
                  <w:rPr>
                    <w:rFonts w:ascii="Public Sans" w:hAnsi="Public Sans" w:cstheme="minorHAnsi"/>
                    <w:sz w:val="22"/>
                    <w:szCs w:val="22"/>
                  </w:rPr>
                  <w:t>Intermediate</w:t>
                </w:r>
              </w:p>
            </w:tc>
          </w:sdtContent>
        </w:sdt>
      </w:tr>
      <w:tr w:rsidR="00313EB6" w:rsidRPr="00BC3EC9" w14:paraId="30DFBB74" w14:textId="77777777" w:rsidTr="00313EB6">
        <w:tblPrEx>
          <w:tblBorders>
            <w:top w:val="single" w:sz="8" w:space="0" w:color="auto"/>
            <w:bottom w:val="single" w:sz="8" w:space="0" w:color="BCBEC0"/>
          </w:tblBorders>
        </w:tblPrEx>
        <w:tc>
          <w:tcPr>
            <w:tcW w:w="1470" w:type="dxa"/>
            <w:vMerge/>
          </w:tcPr>
          <w:p w14:paraId="27B4A942" w14:textId="77777777" w:rsidR="00313EB6" w:rsidRPr="00BC3EC9" w:rsidRDefault="00313EB6" w:rsidP="002E4A7A">
            <w:pPr>
              <w:keepNext/>
              <w:rPr>
                <w:rFonts w:ascii="Public Sans" w:hAnsi="Public Sans" w:cstheme="minorHAnsi"/>
                <w:sz w:val="24"/>
                <w:szCs w:val="22"/>
              </w:rPr>
            </w:pPr>
          </w:p>
        </w:tc>
        <w:tc>
          <w:tcPr>
            <w:tcW w:w="2409" w:type="dxa"/>
            <w:tcBorders>
              <w:top w:val="single" w:sz="4" w:space="0" w:color="D9D9D9" w:themeColor="background1" w:themeShade="D9"/>
              <w:bottom w:val="single" w:sz="4" w:space="0" w:color="D9D9D9" w:themeColor="background1" w:themeShade="D9"/>
              <w:right w:val="nil"/>
            </w:tcBorders>
          </w:tcPr>
          <w:p w14:paraId="58CE1A93" w14:textId="77777777" w:rsidR="00313EB6" w:rsidRPr="00BC3EC9" w:rsidRDefault="00313EB6" w:rsidP="002E4A7A">
            <w:pPr>
              <w:pStyle w:val="TableText"/>
              <w:keepNext/>
              <w:rPr>
                <w:rFonts w:ascii="Public Sans" w:hAnsi="Public Sans" w:cstheme="minorHAnsi"/>
                <w:sz w:val="28"/>
                <w:szCs w:val="28"/>
              </w:rPr>
            </w:pPr>
            <w:r w:rsidRPr="00BC3EC9">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75DE4BD2" w14:textId="77777777" w:rsidR="00313EB6" w:rsidRPr="00BC3EC9" w:rsidRDefault="00313EB6" w:rsidP="002E4A7A">
            <w:pPr>
              <w:rPr>
                <w:rFonts w:ascii="Public Sans" w:hAnsi="Public Sans" w:cstheme="minorHAnsi"/>
                <w:szCs w:val="22"/>
              </w:rPr>
            </w:pPr>
            <w:r w:rsidRPr="00BC3EC9">
              <w:rPr>
                <w:rFonts w:ascii="Public Sans" w:hAnsi="Public Sans" w:cstheme="minorHAnsi"/>
                <w:szCs w:val="22"/>
              </w:rPr>
              <w:t>Understand and use available technologies to maximise efficiencies and effectiveness</w:t>
            </w:r>
          </w:p>
        </w:tc>
        <w:sdt>
          <w:sdtPr>
            <w:rPr>
              <w:rFonts w:ascii="Public Sans" w:hAnsi="Public Sans" w:cstheme="minorHAnsi"/>
              <w:sz w:val="22"/>
              <w:szCs w:val="22"/>
            </w:rPr>
            <w:id w:val="1736584465"/>
            <w:placeholder>
              <w:docPart w:val="579229853DEA44FA90351E5DCC2F5E1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6C0FAFFF" w14:textId="77777777" w:rsidR="00313EB6" w:rsidRPr="00BC3EC9" w:rsidRDefault="00313EB6" w:rsidP="002E4A7A">
                <w:pPr>
                  <w:pStyle w:val="TableText"/>
                  <w:keepNext/>
                  <w:rPr>
                    <w:rFonts w:ascii="Public Sans" w:hAnsi="Public Sans" w:cstheme="minorHAnsi"/>
                    <w:sz w:val="22"/>
                    <w:szCs w:val="22"/>
                  </w:rPr>
                </w:pPr>
                <w:r w:rsidRPr="00BC3EC9">
                  <w:rPr>
                    <w:rFonts w:ascii="Public Sans" w:hAnsi="Public Sans" w:cstheme="minorHAnsi"/>
                    <w:sz w:val="22"/>
                    <w:szCs w:val="22"/>
                  </w:rPr>
                  <w:t>Intermediate</w:t>
                </w:r>
              </w:p>
            </w:tc>
          </w:sdtContent>
        </w:sdt>
      </w:tr>
    </w:tbl>
    <w:p w14:paraId="122727B0" w14:textId="77777777" w:rsidR="001D133A" w:rsidRPr="00BC3EC9" w:rsidRDefault="001D133A" w:rsidP="001D133A">
      <w:pPr>
        <w:rPr>
          <w:rFonts w:ascii="Public Sans" w:hAnsi="Public Sans"/>
          <w:sz w:val="24"/>
          <w:szCs w:val="22"/>
        </w:rPr>
      </w:pPr>
    </w:p>
    <w:sectPr w:rsidR="001D133A" w:rsidRPr="00BC3EC9"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2FB65" w14:textId="77777777" w:rsidR="00C428D7" w:rsidRDefault="00C428D7" w:rsidP="00AC273D">
      <w:pPr>
        <w:spacing w:after="0" w:line="240" w:lineRule="auto"/>
      </w:pPr>
      <w:r>
        <w:separator/>
      </w:r>
    </w:p>
  </w:endnote>
  <w:endnote w:type="continuationSeparator" w:id="0">
    <w:p w14:paraId="5C8C673B" w14:textId="77777777" w:rsidR="00C428D7" w:rsidRDefault="00C428D7"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2E4A7A" w14:paraId="074D6C75" w14:textId="77777777" w:rsidTr="00CD6BA6">
      <w:tc>
        <w:tcPr>
          <w:tcW w:w="9709" w:type="dxa"/>
          <w:vAlign w:val="bottom"/>
        </w:tcPr>
        <w:p w14:paraId="13033175" w14:textId="77777777" w:rsidR="002E4A7A" w:rsidRPr="00051237" w:rsidRDefault="002E4A7A" w:rsidP="00051237">
          <w:pPr>
            <w:pStyle w:val="Footer"/>
            <w:rPr>
              <w:noProof/>
              <w:vanish/>
              <w:lang w:eastAsia="en-AU"/>
              <w:specVanish/>
            </w:rPr>
          </w:pPr>
          <w:r>
            <w:t xml:space="preserve"> </w:t>
          </w:r>
        </w:p>
        <w:p w14:paraId="7C8D1B2F" w14:textId="387B089B" w:rsidR="002E4A7A" w:rsidRPr="00051237" w:rsidRDefault="002E4A7A" w:rsidP="00A063C8">
          <w:pPr>
            <w:pStyle w:val="Footer"/>
            <w:tabs>
              <w:tab w:val="clear" w:pos="4513"/>
              <w:tab w:val="center" w:pos="5315"/>
            </w:tabs>
          </w:pPr>
          <w:r w:rsidRPr="00051237">
            <w:rPr>
              <w:color w:val="000000" w:themeColor="text1"/>
            </w:rPr>
            <w:t xml:space="preserve"> </w:t>
          </w:r>
          <w:bookmarkStart w:id="10" w:name="Footer_Title"/>
          <w:bookmarkEnd w:id="10"/>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2B15EE">
            <w:rPr>
              <w:noProof/>
              <w:lang w:eastAsia="en-AU"/>
            </w:rPr>
            <w:t>3</w:t>
          </w:r>
          <w:r>
            <w:rPr>
              <w:noProof/>
              <w:lang w:eastAsia="en-AU"/>
            </w:rPr>
            <w:fldChar w:fldCharType="end"/>
          </w:r>
        </w:p>
      </w:tc>
      <w:tc>
        <w:tcPr>
          <w:tcW w:w="851" w:type="dxa"/>
        </w:tcPr>
        <w:p w14:paraId="4C58D76E" w14:textId="77777777" w:rsidR="002E4A7A" w:rsidRDefault="002E4A7A" w:rsidP="00CD6BA6">
          <w:pPr>
            <w:pStyle w:val="Footer"/>
            <w:jc w:val="right"/>
          </w:pPr>
        </w:p>
      </w:tc>
    </w:tr>
  </w:tbl>
  <w:p w14:paraId="404681A5" w14:textId="77777777" w:rsidR="002E4A7A" w:rsidRPr="001E2B26" w:rsidRDefault="002E4A7A"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2E4A7A" w14:paraId="6B3BFE96" w14:textId="77777777" w:rsidTr="00732229">
      <w:tc>
        <w:tcPr>
          <w:tcW w:w="9709" w:type="dxa"/>
          <w:vAlign w:val="bottom"/>
        </w:tcPr>
        <w:p w14:paraId="2F417B3D" w14:textId="7DD106F8" w:rsidR="002E4A7A" w:rsidRPr="00051237" w:rsidRDefault="002E4A7A"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2B15EE">
            <w:rPr>
              <w:noProof/>
              <w:lang w:eastAsia="en-AU"/>
            </w:rPr>
            <w:t>1</w:t>
          </w:r>
          <w:r>
            <w:rPr>
              <w:noProof/>
              <w:lang w:eastAsia="en-AU"/>
            </w:rPr>
            <w:fldChar w:fldCharType="end"/>
          </w:r>
        </w:p>
      </w:tc>
      <w:tc>
        <w:tcPr>
          <w:tcW w:w="851" w:type="dxa"/>
        </w:tcPr>
        <w:p w14:paraId="7E21A175" w14:textId="77777777" w:rsidR="002E4A7A" w:rsidRDefault="002E4A7A" w:rsidP="00732229">
          <w:pPr>
            <w:pStyle w:val="Footer"/>
            <w:jc w:val="right"/>
          </w:pPr>
        </w:p>
      </w:tc>
    </w:tr>
  </w:tbl>
  <w:p w14:paraId="77A2AEB5" w14:textId="77777777" w:rsidR="002E4A7A" w:rsidRDefault="002E4A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3075C" w14:textId="77777777" w:rsidR="00C428D7" w:rsidRDefault="00C428D7" w:rsidP="00AC273D">
      <w:pPr>
        <w:spacing w:after="0" w:line="240" w:lineRule="auto"/>
      </w:pPr>
      <w:r>
        <w:separator/>
      </w:r>
    </w:p>
  </w:footnote>
  <w:footnote w:type="continuationSeparator" w:id="0">
    <w:p w14:paraId="189962A1" w14:textId="77777777" w:rsidR="00C428D7" w:rsidRDefault="00C428D7"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6BD8" w14:textId="44EF0CA1" w:rsidR="002E4A7A" w:rsidRPr="00126D68" w:rsidRDefault="005A3554" w:rsidP="00126D68">
    <w:pPr>
      <w:rPr>
        <w:rFonts w:ascii="Helvetica" w:hAnsi="Helvetica" w:cs="Helvetica"/>
        <w:color w:val="333333"/>
        <w:sz w:val="21"/>
        <w:szCs w:val="21"/>
        <w:lang w:val="en"/>
      </w:rPr>
    </w:pPr>
    <w:r>
      <w:rPr>
        <w:noProof/>
      </w:rPr>
      <w:drawing>
        <wp:anchor distT="0" distB="0" distL="114300" distR="114300" simplePos="0" relativeHeight="251658240" behindDoc="0" locked="0" layoutInCell="1" allowOverlap="1" wp14:anchorId="10635F64" wp14:editId="336FEAE2">
          <wp:simplePos x="0" y="0"/>
          <wp:positionH relativeFrom="column">
            <wp:posOffset>5698127</wp:posOffset>
          </wp:positionH>
          <wp:positionV relativeFrom="paragraph">
            <wp:posOffset>15330</wp:posOffset>
          </wp:positionV>
          <wp:extent cx="662305" cy="720090"/>
          <wp:effectExtent l="0" t="0" r="4445" b="3810"/>
          <wp:wrapNone/>
          <wp:docPr id="2" name="Picture 2" descr="NSW Government Logo"/>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662305" cy="720090"/>
                  </a:xfrm>
                  <a:prstGeom prst="rect">
                    <a:avLst/>
                  </a:prstGeom>
                </pic:spPr>
              </pic:pic>
            </a:graphicData>
          </a:graphic>
          <wp14:sizeRelH relativeFrom="page">
            <wp14:pctWidth>0</wp14:pctWidth>
          </wp14:sizeRelH>
          <wp14:sizeRelV relativeFrom="page">
            <wp14:pctHeight>0</wp14:pctHeight>
          </wp14:sizeRelV>
        </wp:anchor>
      </w:drawing>
    </w:r>
    <w:r w:rsidR="002E4A7A">
      <w:t xml:space="preserve">                                                                                                                                       </w:t>
    </w:r>
    <w:r w:rsidR="002E4A7A">
      <w:rPr>
        <w:rFonts w:ascii="Times New Roman" w:eastAsia="Times New Roman" w:hAnsi="Times New Roman"/>
        <w:sz w:val="24"/>
        <w:szCs w:val="24"/>
        <w:lang w:eastAsia="en-AU"/>
      </w:rPr>
      <w:t xml:space="preserve">   </w:t>
    </w:r>
    <w:r w:rsidR="002E4A7A">
      <w:rPr>
        <w:rFonts w:ascii="Helvetica" w:hAnsi="Helvetica" w:cs="Helvetica"/>
        <w:color w:val="333333"/>
        <w:sz w:val="21"/>
        <w:szCs w:val="21"/>
        <w:lang w:val="en"/>
      </w:rPr>
      <w:t xml:space="preserve">                                </w:t>
    </w:r>
  </w:p>
  <w:tbl>
    <w:tblPr>
      <w:tblStyle w:val="TableGrid"/>
      <w:tblW w:w="497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33"/>
    </w:tblGrid>
    <w:tr w:rsidR="002E4A7A" w14:paraId="4BF31F98" w14:textId="77777777" w:rsidTr="00126D68">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769F15CE" w14:textId="161529BE" w:rsidR="002E4A7A" w:rsidRPr="00994C03" w:rsidRDefault="002E4A7A" w:rsidP="00CA7722">
          <w:pPr>
            <w:pStyle w:val="TitleSub"/>
            <w:spacing w:after="0"/>
            <w:rPr>
              <w:rFonts w:ascii="Arial" w:hAnsi="Arial" w:cs="Arial"/>
              <w:b/>
              <w:bCs/>
              <w:sz w:val="40"/>
            </w:rPr>
          </w:pPr>
          <w:r w:rsidRPr="00994C03">
            <w:rPr>
              <w:rFonts w:ascii="Arial" w:hAnsi="Arial" w:cs="Arial"/>
              <w:b/>
              <w:bCs/>
              <w:sz w:val="40"/>
            </w:rPr>
            <w:t xml:space="preserve">ROLE DESCRIPTION </w:t>
          </w:r>
        </w:p>
        <w:p w14:paraId="501485F5" w14:textId="16814342" w:rsidR="002E4A7A" w:rsidRPr="00994C03" w:rsidRDefault="002E4A7A" w:rsidP="000C65EE">
          <w:pPr>
            <w:pStyle w:val="Title"/>
            <w:spacing w:line="240" w:lineRule="auto"/>
            <w:rPr>
              <w:sz w:val="12"/>
            </w:rPr>
          </w:pPr>
          <w:bookmarkStart w:id="11" w:name="Title"/>
          <w:bookmarkEnd w:id="11"/>
          <w:r w:rsidRPr="00994C03">
            <w:rPr>
              <w:sz w:val="12"/>
            </w:rPr>
            <w:t xml:space="preserve"> </w:t>
          </w:r>
        </w:p>
        <w:p w14:paraId="3E63E73D" w14:textId="77777777" w:rsidR="002E4A7A" w:rsidRPr="00994C03" w:rsidRDefault="002E4A7A" w:rsidP="000C65EE">
          <w:pPr>
            <w:pStyle w:val="Title"/>
            <w:spacing w:line="240" w:lineRule="auto"/>
            <w:rPr>
              <w:sz w:val="12"/>
            </w:rPr>
          </w:pPr>
        </w:p>
        <w:p w14:paraId="19AAE3D5" w14:textId="4C03C823" w:rsidR="002E4A7A" w:rsidRPr="00994C03" w:rsidRDefault="002E4A7A" w:rsidP="00656AB4">
          <w:pPr>
            <w:pStyle w:val="Title"/>
            <w:spacing w:line="240" w:lineRule="auto"/>
            <w:rPr>
              <w:rFonts w:asciiTheme="majorHAnsi" w:hAnsiTheme="majorHAnsi" w:cstheme="majorHAnsi"/>
              <w:sz w:val="32"/>
              <w:szCs w:val="32"/>
            </w:rPr>
          </w:pPr>
          <w:r w:rsidRPr="00994C03">
            <w:rPr>
              <w:rFonts w:asciiTheme="majorHAnsi" w:hAnsiTheme="majorHAnsi" w:cstheme="majorHAnsi"/>
              <w:sz w:val="32"/>
              <w:szCs w:val="32"/>
            </w:rPr>
            <w:t xml:space="preserve">Maintenance </w:t>
          </w:r>
          <w:r>
            <w:rPr>
              <w:rFonts w:asciiTheme="majorHAnsi" w:hAnsiTheme="majorHAnsi" w:cstheme="majorHAnsi"/>
              <w:sz w:val="32"/>
              <w:szCs w:val="32"/>
            </w:rPr>
            <w:t>Coordinator</w:t>
          </w:r>
        </w:p>
      </w:tc>
    </w:tr>
  </w:tbl>
  <w:p w14:paraId="490FF36B" w14:textId="7D61871B" w:rsidR="002E4A7A" w:rsidRPr="00057CB3" w:rsidRDefault="002E4A7A" w:rsidP="00297CDF">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2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4AEB6B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1A3146"/>
    <w:multiLevelType w:val="hybridMultilevel"/>
    <w:tmpl w:val="2FF2B338"/>
    <w:lvl w:ilvl="0" w:tplc="1B10BDF0">
      <w:start w:val="1"/>
      <w:numFmt w:val="bullet"/>
      <w:lvlText w:val=""/>
      <w:lvlJc w:val="left"/>
      <w:pPr>
        <w:tabs>
          <w:tab w:val="num" w:pos="360"/>
        </w:tabs>
        <w:ind w:left="284" w:hanging="284"/>
      </w:pPr>
      <w:rPr>
        <w:rFonts w:ascii="Symbol" w:hAnsi="Symbol" w:hint="default"/>
      </w:rPr>
    </w:lvl>
    <w:lvl w:ilvl="1" w:tplc="D3A29032">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B84752"/>
    <w:multiLevelType w:val="hybridMultilevel"/>
    <w:tmpl w:val="D690F8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4CC7FF3"/>
    <w:multiLevelType w:val="hybridMultilevel"/>
    <w:tmpl w:val="1FA45B68"/>
    <w:lvl w:ilvl="0" w:tplc="0C090001">
      <w:start w:val="1"/>
      <w:numFmt w:val="bullet"/>
      <w:lvlText w:val=""/>
      <w:lvlJc w:val="left"/>
      <w:pPr>
        <w:ind w:left="702" w:hanging="360"/>
      </w:pPr>
      <w:rPr>
        <w:rFonts w:ascii="Symbol" w:hAnsi="Symbol" w:hint="default"/>
      </w:rPr>
    </w:lvl>
    <w:lvl w:ilvl="1" w:tplc="0C090003" w:tentative="1">
      <w:start w:val="1"/>
      <w:numFmt w:val="bullet"/>
      <w:lvlText w:val="o"/>
      <w:lvlJc w:val="left"/>
      <w:pPr>
        <w:ind w:left="1422" w:hanging="360"/>
      </w:pPr>
      <w:rPr>
        <w:rFonts w:ascii="Courier New" w:hAnsi="Courier New" w:cs="Courier New" w:hint="default"/>
      </w:rPr>
    </w:lvl>
    <w:lvl w:ilvl="2" w:tplc="0C090005" w:tentative="1">
      <w:start w:val="1"/>
      <w:numFmt w:val="bullet"/>
      <w:lvlText w:val=""/>
      <w:lvlJc w:val="left"/>
      <w:pPr>
        <w:ind w:left="2142" w:hanging="360"/>
      </w:pPr>
      <w:rPr>
        <w:rFonts w:ascii="Wingdings" w:hAnsi="Wingdings" w:hint="default"/>
      </w:rPr>
    </w:lvl>
    <w:lvl w:ilvl="3" w:tplc="0C090001" w:tentative="1">
      <w:start w:val="1"/>
      <w:numFmt w:val="bullet"/>
      <w:lvlText w:val=""/>
      <w:lvlJc w:val="left"/>
      <w:pPr>
        <w:ind w:left="2862" w:hanging="360"/>
      </w:pPr>
      <w:rPr>
        <w:rFonts w:ascii="Symbol" w:hAnsi="Symbol" w:hint="default"/>
      </w:rPr>
    </w:lvl>
    <w:lvl w:ilvl="4" w:tplc="0C090003" w:tentative="1">
      <w:start w:val="1"/>
      <w:numFmt w:val="bullet"/>
      <w:lvlText w:val="o"/>
      <w:lvlJc w:val="left"/>
      <w:pPr>
        <w:ind w:left="3582" w:hanging="360"/>
      </w:pPr>
      <w:rPr>
        <w:rFonts w:ascii="Courier New" w:hAnsi="Courier New" w:cs="Courier New" w:hint="default"/>
      </w:rPr>
    </w:lvl>
    <w:lvl w:ilvl="5" w:tplc="0C090005" w:tentative="1">
      <w:start w:val="1"/>
      <w:numFmt w:val="bullet"/>
      <w:lvlText w:val=""/>
      <w:lvlJc w:val="left"/>
      <w:pPr>
        <w:ind w:left="4302" w:hanging="360"/>
      </w:pPr>
      <w:rPr>
        <w:rFonts w:ascii="Wingdings" w:hAnsi="Wingdings" w:hint="default"/>
      </w:rPr>
    </w:lvl>
    <w:lvl w:ilvl="6" w:tplc="0C090001" w:tentative="1">
      <w:start w:val="1"/>
      <w:numFmt w:val="bullet"/>
      <w:lvlText w:val=""/>
      <w:lvlJc w:val="left"/>
      <w:pPr>
        <w:ind w:left="5022" w:hanging="360"/>
      </w:pPr>
      <w:rPr>
        <w:rFonts w:ascii="Symbol" w:hAnsi="Symbol" w:hint="default"/>
      </w:rPr>
    </w:lvl>
    <w:lvl w:ilvl="7" w:tplc="0C090003" w:tentative="1">
      <w:start w:val="1"/>
      <w:numFmt w:val="bullet"/>
      <w:lvlText w:val="o"/>
      <w:lvlJc w:val="left"/>
      <w:pPr>
        <w:ind w:left="5742" w:hanging="360"/>
      </w:pPr>
      <w:rPr>
        <w:rFonts w:ascii="Courier New" w:hAnsi="Courier New" w:cs="Courier New" w:hint="default"/>
      </w:rPr>
    </w:lvl>
    <w:lvl w:ilvl="8" w:tplc="0C090005" w:tentative="1">
      <w:start w:val="1"/>
      <w:numFmt w:val="bullet"/>
      <w:lvlText w:val=""/>
      <w:lvlJc w:val="left"/>
      <w:pPr>
        <w:ind w:left="6462" w:hanging="360"/>
      </w:pPr>
      <w:rPr>
        <w:rFonts w:ascii="Wingdings" w:hAnsi="Wingdings" w:hint="default"/>
      </w:rPr>
    </w:lvl>
  </w:abstractNum>
  <w:abstractNum w:abstractNumId="13"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5B38EC"/>
    <w:multiLevelType w:val="singleLevel"/>
    <w:tmpl w:val="72964ECE"/>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C29771C"/>
    <w:multiLevelType w:val="hybridMultilevel"/>
    <w:tmpl w:val="5F603D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0877ABC"/>
    <w:multiLevelType w:val="hybridMultilevel"/>
    <w:tmpl w:val="2280E744"/>
    <w:lvl w:ilvl="0" w:tplc="04090001">
      <w:start w:val="1"/>
      <w:numFmt w:val="bullet"/>
      <w:lvlText w:val=""/>
      <w:lvlJc w:val="left"/>
      <w:pPr>
        <w:ind w:left="6" w:hanging="360"/>
      </w:pPr>
      <w:rPr>
        <w:rFonts w:ascii="Symbol" w:hAnsi="Symbol" w:hint="default"/>
      </w:rPr>
    </w:lvl>
    <w:lvl w:ilvl="1" w:tplc="04090003" w:tentative="1">
      <w:start w:val="1"/>
      <w:numFmt w:val="bullet"/>
      <w:lvlText w:val="o"/>
      <w:lvlJc w:val="left"/>
      <w:pPr>
        <w:ind w:left="726" w:hanging="360"/>
      </w:pPr>
      <w:rPr>
        <w:rFonts w:ascii="Courier New" w:hAnsi="Courier New" w:hint="default"/>
      </w:rPr>
    </w:lvl>
    <w:lvl w:ilvl="2" w:tplc="04090005" w:tentative="1">
      <w:start w:val="1"/>
      <w:numFmt w:val="bullet"/>
      <w:lvlText w:val=""/>
      <w:lvlJc w:val="left"/>
      <w:pPr>
        <w:ind w:left="1446" w:hanging="360"/>
      </w:pPr>
      <w:rPr>
        <w:rFonts w:ascii="Wingdings" w:hAnsi="Wingdings" w:hint="default"/>
      </w:rPr>
    </w:lvl>
    <w:lvl w:ilvl="3" w:tplc="04090001" w:tentative="1">
      <w:start w:val="1"/>
      <w:numFmt w:val="bullet"/>
      <w:lvlText w:val=""/>
      <w:lvlJc w:val="left"/>
      <w:pPr>
        <w:ind w:left="2166" w:hanging="360"/>
      </w:pPr>
      <w:rPr>
        <w:rFonts w:ascii="Symbol" w:hAnsi="Symbol" w:hint="default"/>
      </w:rPr>
    </w:lvl>
    <w:lvl w:ilvl="4" w:tplc="04090003" w:tentative="1">
      <w:start w:val="1"/>
      <w:numFmt w:val="bullet"/>
      <w:lvlText w:val="o"/>
      <w:lvlJc w:val="left"/>
      <w:pPr>
        <w:ind w:left="2886" w:hanging="360"/>
      </w:pPr>
      <w:rPr>
        <w:rFonts w:ascii="Courier New" w:hAnsi="Courier New" w:hint="default"/>
      </w:rPr>
    </w:lvl>
    <w:lvl w:ilvl="5" w:tplc="04090005" w:tentative="1">
      <w:start w:val="1"/>
      <w:numFmt w:val="bullet"/>
      <w:lvlText w:val=""/>
      <w:lvlJc w:val="left"/>
      <w:pPr>
        <w:ind w:left="3606" w:hanging="360"/>
      </w:pPr>
      <w:rPr>
        <w:rFonts w:ascii="Wingdings" w:hAnsi="Wingdings" w:hint="default"/>
      </w:rPr>
    </w:lvl>
    <w:lvl w:ilvl="6" w:tplc="04090001" w:tentative="1">
      <w:start w:val="1"/>
      <w:numFmt w:val="bullet"/>
      <w:lvlText w:val=""/>
      <w:lvlJc w:val="left"/>
      <w:pPr>
        <w:ind w:left="4326" w:hanging="360"/>
      </w:pPr>
      <w:rPr>
        <w:rFonts w:ascii="Symbol" w:hAnsi="Symbol" w:hint="default"/>
      </w:rPr>
    </w:lvl>
    <w:lvl w:ilvl="7" w:tplc="04090003" w:tentative="1">
      <w:start w:val="1"/>
      <w:numFmt w:val="bullet"/>
      <w:lvlText w:val="o"/>
      <w:lvlJc w:val="left"/>
      <w:pPr>
        <w:ind w:left="5046" w:hanging="360"/>
      </w:pPr>
      <w:rPr>
        <w:rFonts w:ascii="Courier New" w:hAnsi="Courier New" w:hint="default"/>
      </w:rPr>
    </w:lvl>
    <w:lvl w:ilvl="8" w:tplc="04090005" w:tentative="1">
      <w:start w:val="1"/>
      <w:numFmt w:val="bullet"/>
      <w:lvlText w:val=""/>
      <w:lvlJc w:val="left"/>
      <w:pPr>
        <w:ind w:left="5766" w:hanging="360"/>
      </w:pPr>
      <w:rPr>
        <w:rFonts w:ascii="Wingdings" w:hAnsi="Wingdings" w:hint="default"/>
      </w:rPr>
    </w:lvl>
  </w:abstractNum>
  <w:abstractNum w:abstractNumId="22" w15:restartNumberingAfterBreak="0">
    <w:nsid w:val="372C5A82"/>
    <w:multiLevelType w:val="hybridMultilevel"/>
    <w:tmpl w:val="F86619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4"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15:restartNumberingAfterBreak="0">
    <w:nsid w:val="658B3FB2"/>
    <w:multiLevelType w:val="hybridMultilevel"/>
    <w:tmpl w:val="A58EE954"/>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29"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75243AB"/>
    <w:multiLevelType w:val="hybridMultilevel"/>
    <w:tmpl w:val="5216A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68618909">
    <w:abstractNumId w:val="9"/>
  </w:num>
  <w:num w:numId="2" w16cid:durableId="603028972">
    <w:abstractNumId w:val="7"/>
  </w:num>
  <w:num w:numId="3" w16cid:durableId="111636074">
    <w:abstractNumId w:val="6"/>
  </w:num>
  <w:num w:numId="4" w16cid:durableId="1019964886">
    <w:abstractNumId w:val="5"/>
  </w:num>
  <w:num w:numId="5" w16cid:durableId="2095466997">
    <w:abstractNumId w:val="4"/>
  </w:num>
  <w:num w:numId="6" w16cid:durableId="1247809680">
    <w:abstractNumId w:val="8"/>
  </w:num>
  <w:num w:numId="7" w16cid:durableId="1225288505">
    <w:abstractNumId w:val="3"/>
  </w:num>
  <w:num w:numId="8" w16cid:durableId="1375499053">
    <w:abstractNumId w:val="2"/>
  </w:num>
  <w:num w:numId="9" w16cid:durableId="715735285">
    <w:abstractNumId w:val="1"/>
  </w:num>
  <w:num w:numId="10" w16cid:durableId="212889056">
    <w:abstractNumId w:val="0"/>
  </w:num>
  <w:num w:numId="11" w16cid:durableId="237594017">
    <w:abstractNumId w:val="13"/>
  </w:num>
  <w:num w:numId="12" w16cid:durableId="1058438139">
    <w:abstractNumId w:val="27"/>
  </w:num>
  <w:num w:numId="13" w16cid:durableId="1296788139">
    <w:abstractNumId w:val="27"/>
  </w:num>
  <w:num w:numId="14" w16cid:durableId="1556117700">
    <w:abstractNumId w:val="17"/>
  </w:num>
  <w:num w:numId="15" w16cid:durableId="673649521">
    <w:abstractNumId w:val="17"/>
  </w:num>
  <w:num w:numId="16" w16cid:durableId="562180407">
    <w:abstractNumId w:val="17"/>
  </w:num>
  <w:num w:numId="17" w16cid:durableId="653607236">
    <w:abstractNumId w:val="17"/>
  </w:num>
  <w:num w:numId="18" w16cid:durableId="147944439">
    <w:abstractNumId w:val="17"/>
  </w:num>
  <w:num w:numId="19" w16cid:durableId="957416241">
    <w:abstractNumId w:val="17"/>
  </w:num>
  <w:num w:numId="20" w16cid:durableId="1882784224">
    <w:abstractNumId w:val="29"/>
  </w:num>
  <w:num w:numId="21" w16cid:durableId="609165929">
    <w:abstractNumId w:val="26"/>
  </w:num>
  <w:num w:numId="22" w16cid:durableId="1811823190">
    <w:abstractNumId w:val="24"/>
  </w:num>
  <w:num w:numId="23" w16cid:durableId="893080329">
    <w:abstractNumId w:val="25"/>
  </w:num>
  <w:num w:numId="24" w16cid:durableId="1183670795">
    <w:abstractNumId w:val="20"/>
  </w:num>
  <w:num w:numId="25" w16cid:durableId="1217158702">
    <w:abstractNumId w:val="31"/>
  </w:num>
  <w:num w:numId="26" w16cid:durableId="1221557145">
    <w:abstractNumId w:val="15"/>
  </w:num>
  <w:num w:numId="27" w16cid:durableId="410738161">
    <w:abstractNumId w:val="30"/>
  </w:num>
  <w:num w:numId="28" w16cid:durableId="1571117869">
    <w:abstractNumId w:val="9"/>
  </w:num>
  <w:num w:numId="29" w16cid:durableId="1105341618">
    <w:abstractNumId w:val="9"/>
  </w:num>
  <w:num w:numId="30" w16cid:durableId="757675375">
    <w:abstractNumId w:val="22"/>
  </w:num>
  <w:num w:numId="31" w16cid:durableId="1681538669">
    <w:abstractNumId w:val="11"/>
  </w:num>
  <w:num w:numId="32" w16cid:durableId="1778138940">
    <w:abstractNumId w:val="16"/>
  </w:num>
  <w:num w:numId="33" w16cid:durableId="1105660713">
    <w:abstractNumId w:val="12"/>
  </w:num>
  <w:num w:numId="34" w16cid:durableId="1307390687">
    <w:abstractNumId w:val="21"/>
  </w:num>
  <w:num w:numId="35" w16cid:durableId="931401107">
    <w:abstractNumId w:val="14"/>
  </w:num>
  <w:num w:numId="36" w16cid:durableId="1237590527">
    <w:abstractNumId w:val="19"/>
  </w:num>
  <w:num w:numId="37" w16cid:durableId="234360459">
    <w:abstractNumId w:val="10"/>
  </w:num>
  <w:num w:numId="38" w16cid:durableId="1504934418">
    <w:abstractNumId w:val="28"/>
  </w:num>
  <w:num w:numId="39" w16cid:durableId="189416083">
    <w:abstractNumId w:val="18"/>
  </w:num>
  <w:num w:numId="40" w16cid:durableId="115140867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trackRevisions/>
  <w:documentProtection w:edit="readOnly" w:enforcement="1" w:cryptProviderType="rsaAES" w:cryptAlgorithmClass="hash" w:cryptAlgorithmType="typeAny" w:cryptAlgorithmSid="14" w:cryptSpinCount="100000" w:hash="DWSjBr+kd1gdDuoAo1CxfzWoTtur+At/l9oJlIqQyLF/4dUBPGr0puoIlL6olQ+EloIafzusIC7nY6NOSQLkdA==" w:salt="TOod7X6yUW5FPJNAi6DMzg=="/>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16EB4"/>
    <w:rsid w:val="000227A8"/>
    <w:rsid w:val="0002436B"/>
    <w:rsid w:val="0002595E"/>
    <w:rsid w:val="0002637C"/>
    <w:rsid w:val="0003077E"/>
    <w:rsid w:val="00031D50"/>
    <w:rsid w:val="00031E32"/>
    <w:rsid w:val="0003659D"/>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97CCA"/>
    <w:rsid w:val="000A16AF"/>
    <w:rsid w:val="000A294A"/>
    <w:rsid w:val="000A417B"/>
    <w:rsid w:val="000A4E9E"/>
    <w:rsid w:val="000A75A4"/>
    <w:rsid w:val="000B127E"/>
    <w:rsid w:val="000B370C"/>
    <w:rsid w:val="000B6008"/>
    <w:rsid w:val="000B71E9"/>
    <w:rsid w:val="000C2AB2"/>
    <w:rsid w:val="000C65EE"/>
    <w:rsid w:val="000D05E3"/>
    <w:rsid w:val="000D27CB"/>
    <w:rsid w:val="000D63DA"/>
    <w:rsid w:val="000D77E9"/>
    <w:rsid w:val="000E149C"/>
    <w:rsid w:val="000E264B"/>
    <w:rsid w:val="000E2D7E"/>
    <w:rsid w:val="000E4DC1"/>
    <w:rsid w:val="000E5EE6"/>
    <w:rsid w:val="000F21C2"/>
    <w:rsid w:val="000F2309"/>
    <w:rsid w:val="000F2402"/>
    <w:rsid w:val="000F3527"/>
    <w:rsid w:val="000F3CB4"/>
    <w:rsid w:val="000F3F7E"/>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26D68"/>
    <w:rsid w:val="00130922"/>
    <w:rsid w:val="00130BC5"/>
    <w:rsid w:val="00133CC5"/>
    <w:rsid w:val="00140C5F"/>
    <w:rsid w:val="0014452C"/>
    <w:rsid w:val="00152D74"/>
    <w:rsid w:val="001612BF"/>
    <w:rsid w:val="00162154"/>
    <w:rsid w:val="00162275"/>
    <w:rsid w:val="001708F4"/>
    <w:rsid w:val="0017252E"/>
    <w:rsid w:val="00172A22"/>
    <w:rsid w:val="00174755"/>
    <w:rsid w:val="00176E9A"/>
    <w:rsid w:val="001772A3"/>
    <w:rsid w:val="00186C79"/>
    <w:rsid w:val="00186F6C"/>
    <w:rsid w:val="00187715"/>
    <w:rsid w:val="00190510"/>
    <w:rsid w:val="00191F05"/>
    <w:rsid w:val="001945A8"/>
    <w:rsid w:val="00197236"/>
    <w:rsid w:val="001A1637"/>
    <w:rsid w:val="001A4582"/>
    <w:rsid w:val="001A5B5E"/>
    <w:rsid w:val="001A704A"/>
    <w:rsid w:val="001B0AF4"/>
    <w:rsid w:val="001C0122"/>
    <w:rsid w:val="001C0E34"/>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11FEE"/>
    <w:rsid w:val="00213ED7"/>
    <w:rsid w:val="00222CC4"/>
    <w:rsid w:val="002256A0"/>
    <w:rsid w:val="002347AA"/>
    <w:rsid w:val="00237136"/>
    <w:rsid w:val="00237CFF"/>
    <w:rsid w:val="00252BF9"/>
    <w:rsid w:val="00271FAE"/>
    <w:rsid w:val="002735A9"/>
    <w:rsid w:val="0028049D"/>
    <w:rsid w:val="00280676"/>
    <w:rsid w:val="00284FE6"/>
    <w:rsid w:val="00285EA6"/>
    <w:rsid w:val="002863B5"/>
    <w:rsid w:val="00286B47"/>
    <w:rsid w:val="002872F7"/>
    <w:rsid w:val="002901B8"/>
    <w:rsid w:val="00294E56"/>
    <w:rsid w:val="00297CDF"/>
    <w:rsid w:val="002A18A8"/>
    <w:rsid w:val="002A41AA"/>
    <w:rsid w:val="002A5DF9"/>
    <w:rsid w:val="002A60C2"/>
    <w:rsid w:val="002B15EE"/>
    <w:rsid w:val="002B27D4"/>
    <w:rsid w:val="002C458A"/>
    <w:rsid w:val="002D0251"/>
    <w:rsid w:val="002D4902"/>
    <w:rsid w:val="002D4927"/>
    <w:rsid w:val="002D4DE0"/>
    <w:rsid w:val="002D5A58"/>
    <w:rsid w:val="002D6639"/>
    <w:rsid w:val="002E09D3"/>
    <w:rsid w:val="002E11BF"/>
    <w:rsid w:val="002E296D"/>
    <w:rsid w:val="002E3146"/>
    <w:rsid w:val="002E4A7A"/>
    <w:rsid w:val="002F07BE"/>
    <w:rsid w:val="002F2D26"/>
    <w:rsid w:val="002F730C"/>
    <w:rsid w:val="003000E8"/>
    <w:rsid w:val="003008BA"/>
    <w:rsid w:val="0030097A"/>
    <w:rsid w:val="00301B57"/>
    <w:rsid w:val="00302551"/>
    <w:rsid w:val="00313043"/>
    <w:rsid w:val="00313EB6"/>
    <w:rsid w:val="00314D21"/>
    <w:rsid w:val="00324761"/>
    <w:rsid w:val="00324F2D"/>
    <w:rsid w:val="00326B2D"/>
    <w:rsid w:val="00327C35"/>
    <w:rsid w:val="00330331"/>
    <w:rsid w:val="00332488"/>
    <w:rsid w:val="003339D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2CE"/>
    <w:rsid w:val="003726BA"/>
    <w:rsid w:val="00375A2D"/>
    <w:rsid w:val="00376812"/>
    <w:rsid w:val="00376972"/>
    <w:rsid w:val="003776D3"/>
    <w:rsid w:val="00377EDB"/>
    <w:rsid w:val="00385104"/>
    <w:rsid w:val="00385EAF"/>
    <w:rsid w:val="003904D7"/>
    <w:rsid w:val="0039148A"/>
    <w:rsid w:val="00394A1E"/>
    <w:rsid w:val="00394D28"/>
    <w:rsid w:val="003A342B"/>
    <w:rsid w:val="003A5831"/>
    <w:rsid w:val="003B5B41"/>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774"/>
    <w:rsid w:val="003E5AD6"/>
    <w:rsid w:val="003F0B30"/>
    <w:rsid w:val="003F22BD"/>
    <w:rsid w:val="003F2E7D"/>
    <w:rsid w:val="003F58FA"/>
    <w:rsid w:val="003F6E2B"/>
    <w:rsid w:val="003F7C59"/>
    <w:rsid w:val="00402E6D"/>
    <w:rsid w:val="0041221E"/>
    <w:rsid w:val="00420C6F"/>
    <w:rsid w:val="004219E2"/>
    <w:rsid w:val="0042535F"/>
    <w:rsid w:val="0042783B"/>
    <w:rsid w:val="00440C1F"/>
    <w:rsid w:val="004418E9"/>
    <w:rsid w:val="00442916"/>
    <w:rsid w:val="004442C4"/>
    <w:rsid w:val="00444CE9"/>
    <w:rsid w:val="00444E4D"/>
    <w:rsid w:val="00444EC5"/>
    <w:rsid w:val="00451821"/>
    <w:rsid w:val="004522D0"/>
    <w:rsid w:val="004536A3"/>
    <w:rsid w:val="00454B08"/>
    <w:rsid w:val="004562EC"/>
    <w:rsid w:val="0045640E"/>
    <w:rsid w:val="0045647C"/>
    <w:rsid w:val="00456937"/>
    <w:rsid w:val="00457400"/>
    <w:rsid w:val="00460C8B"/>
    <w:rsid w:val="004629AB"/>
    <w:rsid w:val="00470173"/>
    <w:rsid w:val="00470D08"/>
    <w:rsid w:val="00472519"/>
    <w:rsid w:val="004729E9"/>
    <w:rsid w:val="0047302C"/>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39FA"/>
    <w:rsid w:val="004B57AD"/>
    <w:rsid w:val="004B5D0E"/>
    <w:rsid w:val="004C2EF6"/>
    <w:rsid w:val="004C62D6"/>
    <w:rsid w:val="004D1E56"/>
    <w:rsid w:val="004D3800"/>
    <w:rsid w:val="004D751F"/>
    <w:rsid w:val="004E0CEE"/>
    <w:rsid w:val="004E3295"/>
    <w:rsid w:val="004E4642"/>
    <w:rsid w:val="004E5FCD"/>
    <w:rsid w:val="004E7C6C"/>
    <w:rsid w:val="004F1DB4"/>
    <w:rsid w:val="004F1FB5"/>
    <w:rsid w:val="004F4AB0"/>
    <w:rsid w:val="004F6193"/>
    <w:rsid w:val="005030FB"/>
    <w:rsid w:val="005037F1"/>
    <w:rsid w:val="00506C0E"/>
    <w:rsid w:val="00506CB5"/>
    <w:rsid w:val="00506DED"/>
    <w:rsid w:val="00507CF3"/>
    <w:rsid w:val="00507F16"/>
    <w:rsid w:val="005122CD"/>
    <w:rsid w:val="005132CB"/>
    <w:rsid w:val="005239CA"/>
    <w:rsid w:val="0052431D"/>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6E7B"/>
    <w:rsid w:val="0056725F"/>
    <w:rsid w:val="00570E7B"/>
    <w:rsid w:val="005713D4"/>
    <w:rsid w:val="005741B0"/>
    <w:rsid w:val="00575E21"/>
    <w:rsid w:val="00576997"/>
    <w:rsid w:val="005829CE"/>
    <w:rsid w:val="00582E73"/>
    <w:rsid w:val="005840AF"/>
    <w:rsid w:val="0058762A"/>
    <w:rsid w:val="00591804"/>
    <w:rsid w:val="005937DA"/>
    <w:rsid w:val="00594A6C"/>
    <w:rsid w:val="005A17C5"/>
    <w:rsid w:val="005A2572"/>
    <w:rsid w:val="005A28F1"/>
    <w:rsid w:val="005A2C7E"/>
    <w:rsid w:val="005A3554"/>
    <w:rsid w:val="005B06A8"/>
    <w:rsid w:val="005B4A86"/>
    <w:rsid w:val="005B4FC3"/>
    <w:rsid w:val="005B5229"/>
    <w:rsid w:val="005B740B"/>
    <w:rsid w:val="005C0EBF"/>
    <w:rsid w:val="005C48B8"/>
    <w:rsid w:val="005C538C"/>
    <w:rsid w:val="005C7149"/>
    <w:rsid w:val="005D3386"/>
    <w:rsid w:val="005D62DC"/>
    <w:rsid w:val="005D7164"/>
    <w:rsid w:val="005D7A1A"/>
    <w:rsid w:val="005E06FD"/>
    <w:rsid w:val="005E2A35"/>
    <w:rsid w:val="005E3DE9"/>
    <w:rsid w:val="005F0E0E"/>
    <w:rsid w:val="005F2CA5"/>
    <w:rsid w:val="005F427B"/>
    <w:rsid w:val="005F46A5"/>
    <w:rsid w:val="005F4EC6"/>
    <w:rsid w:val="005F5991"/>
    <w:rsid w:val="005F7A3D"/>
    <w:rsid w:val="00601353"/>
    <w:rsid w:val="00602728"/>
    <w:rsid w:val="00604DCB"/>
    <w:rsid w:val="00611740"/>
    <w:rsid w:val="00620CA4"/>
    <w:rsid w:val="00624400"/>
    <w:rsid w:val="0063412F"/>
    <w:rsid w:val="00634506"/>
    <w:rsid w:val="00635BBB"/>
    <w:rsid w:val="006367AD"/>
    <w:rsid w:val="00640B15"/>
    <w:rsid w:val="006430A4"/>
    <w:rsid w:val="0064395B"/>
    <w:rsid w:val="00645B72"/>
    <w:rsid w:val="00651CEC"/>
    <w:rsid w:val="006540AF"/>
    <w:rsid w:val="0065653A"/>
    <w:rsid w:val="00656AB4"/>
    <w:rsid w:val="00656EFD"/>
    <w:rsid w:val="006632B2"/>
    <w:rsid w:val="006633EF"/>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A38B2"/>
    <w:rsid w:val="006A6D25"/>
    <w:rsid w:val="006B19E2"/>
    <w:rsid w:val="006B250D"/>
    <w:rsid w:val="006B4035"/>
    <w:rsid w:val="006C1B5E"/>
    <w:rsid w:val="006C1FBD"/>
    <w:rsid w:val="006C3E53"/>
    <w:rsid w:val="006E0883"/>
    <w:rsid w:val="006E41E5"/>
    <w:rsid w:val="006F2A07"/>
    <w:rsid w:val="006F481B"/>
    <w:rsid w:val="006F6540"/>
    <w:rsid w:val="006F7045"/>
    <w:rsid w:val="00700589"/>
    <w:rsid w:val="0070281C"/>
    <w:rsid w:val="00712F3F"/>
    <w:rsid w:val="00713D4E"/>
    <w:rsid w:val="00713E83"/>
    <w:rsid w:val="0071562A"/>
    <w:rsid w:val="0071682A"/>
    <w:rsid w:val="00716FD1"/>
    <w:rsid w:val="00720A00"/>
    <w:rsid w:val="00720F93"/>
    <w:rsid w:val="00721496"/>
    <w:rsid w:val="00721689"/>
    <w:rsid w:val="00723D21"/>
    <w:rsid w:val="007265DF"/>
    <w:rsid w:val="00731754"/>
    <w:rsid w:val="00732229"/>
    <w:rsid w:val="00732498"/>
    <w:rsid w:val="00732D8A"/>
    <w:rsid w:val="00733D92"/>
    <w:rsid w:val="00735790"/>
    <w:rsid w:val="00741726"/>
    <w:rsid w:val="007428B1"/>
    <w:rsid w:val="00751C97"/>
    <w:rsid w:val="00753279"/>
    <w:rsid w:val="00753C8C"/>
    <w:rsid w:val="00754862"/>
    <w:rsid w:val="00755854"/>
    <w:rsid w:val="00760115"/>
    <w:rsid w:val="0076011C"/>
    <w:rsid w:val="0076331C"/>
    <w:rsid w:val="00766A1C"/>
    <w:rsid w:val="00766C18"/>
    <w:rsid w:val="00773F15"/>
    <w:rsid w:val="007753B5"/>
    <w:rsid w:val="00780769"/>
    <w:rsid w:val="007830E1"/>
    <w:rsid w:val="00783BBC"/>
    <w:rsid w:val="007845C3"/>
    <w:rsid w:val="007876F1"/>
    <w:rsid w:val="0079471C"/>
    <w:rsid w:val="00796201"/>
    <w:rsid w:val="0079771E"/>
    <w:rsid w:val="007A217C"/>
    <w:rsid w:val="007A3E74"/>
    <w:rsid w:val="007B05B2"/>
    <w:rsid w:val="007B3114"/>
    <w:rsid w:val="007B6D2E"/>
    <w:rsid w:val="007B79D8"/>
    <w:rsid w:val="007C47A9"/>
    <w:rsid w:val="007C76D0"/>
    <w:rsid w:val="007C7AE1"/>
    <w:rsid w:val="007D0E9F"/>
    <w:rsid w:val="007D2BE9"/>
    <w:rsid w:val="007D6D30"/>
    <w:rsid w:val="007E3E39"/>
    <w:rsid w:val="007F02D7"/>
    <w:rsid w:val="007F1AE2"/>
    <w:rsid w:val="007F366D"/>
    <w:rsid w:val="007F3905"/>
    <w:rsid w:val="007F461E"/>
    <w:rsid w:val="007F5884"/>
    <w:rsid w:val="0080079A"/>
    <w:rsid w:val="00803E47"/>
    <w:rsid w:val="0080529D"/>
    <w:rsid w:val="008151FF"/>
    <w:rsid w:val="0081582E"/>
    <w:rsid w:val="00815A35"/>
    <w:rsid w:val="00821C4C"/>
    <w:rsid w:val="00822DC8"/>
    <w:rsid w:val="008245C3"/>
    <w:rsid w:val="00824DB4"/>
    <w:rsid w:val="00825325"/>
    <w:rsid w:val="0082615A"/>
    <w:rsid w:val="008325D5"/>
    <w:rsid w:val="00835D24"/>
    <w:rsid w:val="008365F5"/>
    <w:rsid w:val="00842FBF"/>
    <w:rsid w:val="00844228"/>
    <w:rsid w:val="008446F6"/>
    <w:rsid w:val="008478DA"/>
    <w:rsid w:val="00850B5B"/>
    <w:rsid w:val="008526DE"/>
    <w:rsid w:val="0085463A"/>
    <w:rsid w:val="0085789C"/>
    <w:rsid w:val="008634A3"/>
    <w:rsid w:val="00863AF9"/>
    <w:rsid w:val="00865372"/>
    <w:rsid w:val="008653F0"/>
    <w:rsid w:val="00866A99"/>
    <w:rsid w:val="00867136"/>
    <w:rsid w:val="00867E89"/>
    <w:rsid w:val="0087247B"/>
    <w:rsid w:val="00873E3D"/>
    <w:rsid w:val="008744CA"/>
    <w:rsid w:val="00874DE9"/>
    <w:rsid w:val="00876FF3"/>
    <w:rsid w:val="00883378"/>
    <w:rsid w:val="00884050"/>
    <w:rsid w:val="00884718"/>
    <w:rsid w:val="0089059F"/>
    <w:rsid w:val="008913F9"/>
    <w:rsid w:val="008913FE"/>
    <w:rsid w:val="0089412A"/>
    <w:rsid w:val="008978C5"/>
    <w:rsid w:val="008A043A"/>
    <w:rsid w:val="008A09CE"/>
    <w:rsid w:val="008A33F0"/>
    <w:rsid w:val="008A5136"/>
    <w:rsid w:val="008A77FC"/>
    <w:rsid w:val="008B1D03"/>
    <w:rsid w:val="008B201D"/>
    <w:rsid w:val="008B243C"/>
    <w:rsid w:val="008B79A8"/>
    <w:rsid w:val="008D21B4"/>
    <w:rsid w:val="008D691E"/>
    <w:rsid w:val="008D774C"/>
    <w:rsid w:val="008E0207"/>
    <w:rsid w:val="008E1159"/>
    <w:rsid w:val="008E2FD9"/>
    <w:rsid w:val="008E525F"/>
    <w:rsid w:val="008E52B8"/>
    <w:rsid w:val="008E562C"/>
    <w:rsid w:val="008E65A3"/>
    <w:rsid w:val="008E6C44"/>
    <w:rsid w:val="008F12FD"/>
    <w:rsid w:val="008F52FC"/>
    <w:rsid w:val="00901B0A"/>
    <w:rsid w:val="00911600"/>
    <w:rsid w:val="0091160E"/>
    <w:rsid w:val="00913641"/>
    <w:rsid w:val="00913836"/>
    <w:rsid w:val="009148C1"/>
    <w:rsid w:val="00914D86"/>
    <w:rsid w:val="0092000E"/>
    <w:rsid w:val="00927BEC"/>
    <w:rsid w:val="00930255"/>
    <w:rsid w:val="009302D1"/>
    <w:rsid w:val="00930BFE"/>
    <w:rsid w:val="00931E80"/>
    <w:rsid w:val="0093429D"/>
    <w:rsid w:val="00945108"/>
    <w:rsid w:val="00945CBA"/>
    <w:rsid w:val="0094772D"/>
    <w:rsid w:val="00951702"/>
    <w:rsid w:val="009565EF"/>
    <w:rsid w:val="0095776A"/>
    <w:rsid w:val="0095786C"/>
    <w:rsid w:val="00957887"/>
    <w:rsid w:val="00957A8E"/>
    <w:rsid w:val="009609A1"/>
    <w:rsid w:val="0096289B"/>
    <w:rsid w:val="00967090"/>
    <w:rsid w:val="00970F86"/>
    <w:rsid w:val="00972AE0"/>
    <w:rsid w:val="00972C0F"/>
    <w:rsid w:val="00972D2F"/>
    <w:rsid w:val="00973219"/>
    <w:rsid w:val="0097549F"/>
    <w:rsid w:val="00975C70"/>
    <w:rsid w:val="009868FD"/>
    <w:rsid w:val="009933C0"/>
    <w:rsid w:val="00993AC0"/>
    <w:rsid w:val="00994854"/>
    <w:rsid w:val="00994C03"/>
    <w:rsid w:val="009A0A5E"/>
    <w:rsid w:val="009A3B8F"/>
    <w:rsid w:val="009A6996"/>
    <w:rsid w:val="009A7ABD"/>
    <w:rsid w:val="009B3B93"/>
    <w:rsid w:val="009B566B"/>
    <w:rsid w:val="009C0731"/>
    <w:rsid w:val="009C10F5"/>
    <w:rsid w:val="009C2A70"/>
    <w:rsid w:val="009C2D0D"/>
    <w:rsid w:val="009C726E"/>
    <w:rsid w:val="009D1BB9"/>
    <w:rsid w:val="009D1F4F"/>
    <w:rsid w:val="009D2ECB"/>
    <w:rsid w:val="009D32A7"/>
    <w:rsid w:val="009D3EB2"/>
    <w:rsid w:val="009D7C79"/>
    <w:rsid w:val="009E18D1"/>
    <w:rsid w:val="009E39AD"/>
    <w:rsid w:val="009E3EA7"/>
    <w:rsid w:val="009E575C"/>
    <w:rsid w:val="009E597C"/>
    <w:rsid w:val="009E6312"/>
    <w:rsid w:val="009F0890"/>
    <w:rsid w:val="009F0CB9"/>
    <w:rsid w:val="009F0E18"/>
    <w:rsid w:val="009F182E"/>
    <w:rsid w:val="009F4F7D"/>
    <w:rsid w:val="009F7524"/>
    <w:rsid w:val="00A02297"/>
    <w:rsid w:val="00A03790"/>
    <w:rsid w:val="00A057BA"/>
    <w:rsid w:val="00A06383"/>
    <w:rsid w:val="00A063C8"/>
    <w:rsid w:val="00A120AB"/>
    <w:rsid w:val="00A14552"/>
    <w:rsid w:val="00A157A3"/>
    <w:rsid w:val="00A15CDB"/>
    <w:rsid w:val="00A24571"/>
    <w:rsid w:val="00A266ED"/>
    <w:rsid w:val="00A34E17"/>
    <w:rsid w:val="00A35AA5"/>
    <w:rsid w:val="00A362D2"/>
    <w:rsid w:val="00A37C23"/>
    <w:rsid w:val="00A43CE0"/>
    <w:rsid w:val="00A45F50"/>
    <w:rsid w:val="00A4768A"/>
    <w:rsid w:val="00A51871"/>
    <w:rsid w:val="00A51991"/>
    <w:rsid w:val="00A51ECE"/>
    <w:rsid w:val="00A522D3"/>
    <w:rsid w:val="00A525E0"/>
    <w:rsid w:val="00A527FC"/>
    <w:rsid w:val="00A61EA7"/>
    <w:rsid w:val="00A64134"/>
    <w:rsid w:val="00A67BC8"/>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3EB9"/>
    <w:rsid w:val="00AA00CD"/>
    <w:rsid w:val="00AA05B6"/>
    <w:rsid w:val="00AA3A8F"/>
    <w:rsid w:val="00AA65F1"/>
    <w:rsid w:val="00AB096C"/>
    <w:rsid w:val="00AB0B56"/>
    <w:rsid w:val="00AB5DEE"/>
    <w:rsid w:val="00AB767C"/>
    <w:rsid w:val="00AC273D"/>
    <w:rsid w:val="00AC3EE2"/>
    <w:rsid w:val="00AC56BF"/>
    <w:rsid w:val="00AC7D9E"/>
    <w:rsid w:val="00AD4152"/>
    <w:rsid w:val="00AD5945"/>
    <w:rsid w:val="00AE2222"/>
    <w:rsid w:val="00AE75EA"/>
    <w:rsid w:val="00AF0507"/>
    <w:rsid w:val="00AF0F25"/>
    <w:rsid w:val="00AF6C3D"/>
    <w:rsid w:val="00AF6C63"/>
    <w:rsid w:val="00B0402F"/>
    <w:rsid w:val="00B04165"/>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6308A"/>
    <w:rsid w:val="00B6379C"/>
    <w:rsid w:val="00B65238"/>
    <w:rsid w:val="00B65548"/>
    <w:rsid w:val="00B67CEE"/>
    <w:rsid w:val="00B72341"/>
    <w:rsid w:val="00B73B71"/>
    <w:rsid w:val="00B75918"/>
    <w:rsid w:val="00B80BAB"/>
    <w:rsid w:val="00B81F30"/>
    <w:rsid w:val="00B92BA2"/>
    <w:rsid w:val="00B92D96"/>
    <w:rsid w:val="00B93AF5"/>
    <w:rsid w:val="00B95712"/>
    <w:rsid w:val="00B976ED"/>
    <w:rsid w:val="00BA2FCB"/>
    <w:rsid w:val="00BA36ED"/>
    <w:rsid w:val="00BA3815"/>
    <w:rsid w:val="00BA5174"/>
    <w:rsid w:val="00BC3EC9"/>
    <w:rsid w:val="00BC3F78"/>
    <w:rsid w:val="00BC543C"/>
    <w:rsid w:val="00BC78A9"/>
    <w:rsid w:val="00BD1219"/>
    <w:rsid w:val="00BD4313"/>
    <w:rsid w:val="00BD79F4"/>
    <w:rsid w:val="00BE57E8"/>
    <w:rsid w:val="00BF3DFD"/>
    <w:rsid w:val="00BF5AC8"/>
    <w:rsid w:val="00C002B4"/>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62C0"/>
    <w:rsid w:val="00C428D7"/>
    <w:rsid w:val="00C443BB"/>
    <w:rsid w:val="00C45998"/>
    <w:rsid w:val="00C45AEA"/>
    <w:rsid w:val="00C47F9B"/>
    <w:rsid w:val="00C550B9"/>
    <w:rsid w:val="00C5547A"/>
    <w:rsid w:val="00C5778D"/>
    <w:rsid w:val="00C57959"/>
    <w:rsid w:val="00C61154"/>
    <w:rsid w:val="00C64392"/>
    <w:rsid w:val="00C64BAF"/>
    <w:rsid w:val="00C67638"/>
    <w:rsid w:val="00C677C0"/>
    <w:rsid w:val="00C71D7C"/>
    <w:rsid w:val="00C73C42"/>
    <w:rsid w:val="00C75830"/>
    <w:rsid w:val="00C76E4D"/>
    <w:rsid w:val="00C774D1"/>
    <w:rsid w:val="00C801E1"/>
    <w:rsid w:val="00C83DF9"/>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722"/>
    <w:rsid w:val="00CB036C"/>
    <w:rsid w:val="00CB3D1A"/>
    <w:rsid w:val="00CB464E"/>
    <w:rsid w:val="00CB75E5"/>
    <w:rsid w:val="00CC2CD9"/>
    <w:rsid w:val="00CC2CE8"/>
    <w:rsid w:val="00CC47BF"/>
    <w:rsid w:val="00CD3717"/>
    <w:rsid w:val="00CD5CA8"/>
    <w:rsid w:val="00CD6BA6"/>
    <w:rsid w:val="00CE17D7"/>
    <w:rsid w:val="00CE5B1D"/>
    <w:rsid w:val="00CF008C"/>
    <w:rsid w:val="00CF0299"/>
    <w:rsid w:val="00CF1512"/>
    <w:rsid w:val="00CF15AA"/>
    <w:rsid w:val="00CF4997"/>
    <w:rsid w:val="00D009F6"/>
    <w:rsid w:val="00D01DE9"/>
    <w:rsid w:val="00D03021"/>
    <w:rsid w:val="00D06789"/>
    <w:rsid w:val="00D121AF"/>
    <w:rsid w:val="00D145C0"/>
    <w:rsid w:val="00D201B3"/>
    <w:rsid w:val="00D2255F"/>
    <w:rsid w:val="00D24E35"/>
    <w:rsid w:val="00D2560A"/>
    <w:rsid w:val="00D25C96"/>
    <w:rsid w:val="00D2725D"/>
    <w:rsid w:val="00D30028"/>
    <w:rsid w:val="00D34DFE"/>
    <w:rsid w:val="00D35E99"/>
    <w:rsid w:val="00D50088"/>
    <w:rsid w:val="00D57BD0"/>
    <w:rsid w:val="00D60597"/>
    <w:rsid w:val="00D6122E"/>
    <w:rsid w:val="00D6282F"/>
    <w:rsid w:val="00D64C06"/>
    <w:rsid w:val="00D64DCD"/>
    <w:rsid w:val="00D66092"/>
    <w:rsid w:val="00D66802"/>
    <w:rsid w:val="00D67A8B"/>
    <w:rsid w:val="00D77D7D"/>
    <w:rsid w:val="00D83555"/>
    <w:rsid w:val="00D87288"/>
    <w:rsid w:val="00D903AB"/>
    <w:rsid w:val="00D904C8"/>
    <w:rsid w:val="00D90845"/>
    <w:rsid w:val="00D9376A"/>
    <w:rsid w:val="00D95C64"/>
    <w:rsid w:val="00D96261"/>
    <w:rsid w:val="00DA0A2D"/>
    <w:rsid w:val="00DA0A53"/>
    <w:rsid w:val="00DA1254"/>
    <w:rsid w:val="00DA27C4"/>
    <w:rsid w:val="00DA3502"/>
    <w:rsid w:val="00DA457E"/>
    <w:rsid w:val="00DB14CE"/>
    <w:rsid w:val="00DB4946"/>
    <w:rsid w:val="00DC006B"/>
    <w:rsid w:val="00DC18CB"/>
    <w:rsid w:val="00DC2F2E"/>
    <w:rsid w:val="00DC338F"/>
    <w:rsid w:val="00DC400E"/>
    <w:rsid w:val="00DD0089"/>
    <w:rsid w:val="00DD1535"/>
    <w:rsid w:val="00DD15D6"/>
    <w:rsid w:val="00DD3989"/>
    <w:rsid w:val="00DE405D"/>
    <w:rsid w:val="00DE54F9"/>
    <w:rsid w:val="00DE6AF8"/>
    <w:rsid w:val="00DF3961"/>
    <w:rsid w:val="00DF3DC9"/>
    <w:rsid w:val="00DF3F93"/>
    <w:rsid w:val="00DF42A4"/>
    <w:rsid w:val="00DF59CB"/>
    <w:rsid w:val="00DF7983"/>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2EA"/>
    <w:rsid w:val="00E334D8"/>
    <w:rsid w:val="00E36116"/>
    <w:rsid w:val="00E37F8A"/>
    <w:rsid w:val="00E42376"/>
    <w:rsid w:val="00E4329E"/>
    <w:rsid w:val="00E43C5B"/>
    <w:rsid w:val="00E47997"/>
    <w:rsid w:val="00E5168D"/>
    <w:rsid w:val="00E51F93"/>
    <w:rsid w:val="00E531A9"/>
    <w:rsid w:val="00E565D0"/>
    <w:rsid w:val="00E62C1F"/>
    <w:rsid w:val="00E62FC0"/>
    <w:rsid w:val="00E6495E"/>
    <w:rsid w:val="00E71EAD"/>
    <w:rsid w:val="00E720F5"/>
    <w:rsid w:val="00E74F63"/>
    <w:rsid w:val="00E752E9"/>
    <w:rsid w:val="00E77FCA"/>
    <w:rsid w:val="00E80B45"/>
    <w:rsid w:val="00E827B0"/>
    <w:rsid w:val="00E86271"/>
    <w:rsid w:val="00E87403"/>
    <w:rsid w:val="00E877C1"/>
    <w:rsid w:val="00E87940"/>
    <w:rsid w:val="00E903AC"/>
    <w:rsid w:val="00EA0BC5"/>
    <w:rsid w:val="00EA2ACF"/>
    <w:rsid w:val="00EA2DF3"/>
    <w:rsid w:val="00EA5D0F"/>
    <w:rsid w:val="00EB277F"/>
    <w:rsid w:val="00EB431F"/>
    <w:rsid w:val="00EB64B8"/>
    <w:rsid w:val="00EB76CB"/>
    <w:rsid w:val="00EB7F9D"/>
    <w:rsid w:val="00EC20DC"/>
    <w:rsid w:val="00EC237B"/>
    <w:rsid w:val="00EC3AAC"/>
    <w:rsid w:val="00ED00C2"/>
    <w:rsid w:val="00ED118C"/>
    <w:rsid w:val="00ED1F59"/>
    <w:rsid w:val="00ED368F"/>
    <w:rsid w:val="00ED472C"/>
    <w:rsid w:val="00ED5D6F"/>
    <w:rsid w:val="00ED649D"/>
    <w:rsid w:val="00EE35DA"/>
    <w:rsid w:val="00EE75EC"/>
    <w:rsid w:val="00EF0BF3"/>
    <w:rsid w:val="00EF4821"/>
    <w:rsid w:val="00EF5BA6"/>
    <w:rsid w:val="00EF6A76"/>
    <w:rsid w:val="00F035CC"/>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019D"/>
    <w:rsid w:val="00F93DB9"/>
    <w:rsid w:val="00F9774A"/>
    <w:rsid w:val="00FA0281"/>
    <w:rsid w:val="00FA1399"/>
    <w:rsid w:val="00FA3A77"/>
    <w:rsid w:val="00FA7304"/>
    <w:rsid w:val="00FB0070"/>
    <w:rsid w:val="00FB048D"/>
    <w:rsid w:val="00FB1347"/>
    <w:rsid w:val="00FC1BDC"/>
    <w:rsid w:val="00FC23CF"/>
    <w:rsid w:val="00FC2FCD"/>
    <w:rsid w:val="00FC3181"/>
    <w:rsid w:val="00FC41C4"/>
    <w:rsid w:val="00FD2071"/>
    <w:rsid w:val="00FD772E"/>
    <w:rsid w:val="00FE270A"/>
    <w:rsid w:val="00FE413E"/>
    <w:rsid w:val="00FE5C48"/>
    <w:rsid w:val="00FE6656"/>
    <w:rsid w:val="00FF191E"/>
    <w:rsid w:val="00FF1C52"/>
    <w:rsid w:val="00FF206D"/>
    <w:rsid w:val="400013E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2"/>
    </o:shapelayout>
  </w:shapeDefaults>
  <w:decimalSymbol w:val="."/>
  <w:listSeparator w:val=","/>
  <w14:docId w14:val="77556ED5"/>
  <w15:docId w15:val="{31ADEC64-FEB5-4996-9F29-784491AEF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9" w:unhideWhenUsed="1"/>
    <w:lsdException w:name="footer" w:semiHidden="1" w:uiPriority="9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9"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link w:val="Heading2Char"/>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59"/>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9"/>
    <w:semiHidden/>
    <w:rsid w:val="008E65A3"/>
    <w:rPr>
      <w:rFonts w:cs="Tahoma"/>
      <w:sz w:val="16"/>
      <w:szCs w:val="16"/>
    </w:rPr>
  </w:style>
  <w:style w:type="character" w:customStyle="1" w:styleId="BalloonTextChar">
    <w:name w:val="Balloon Text Char"/>
    <w:basedOn w:val="DefaultParagraphFont"/>
    <w:link w:val="BalloonText"/>
    <w:uiPriority w:val="99"/>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9"/>
    <w:rsid w:val="008E65A3"/>
    <w:pPr>
      <w:tabs>
        <w:tab w:val="center" w:pos="4513"/>
        <w:tab w:val="right" w:pos="9026"/>
      </w:tabs>
    </w:pPr>
  </w:style>
  <w:style w:type="character" w:customStyle="1" w:styleId="HeaderChar">
    <w:name w:val="Header Char"/>
    <w:basedOn w:val="DefaultParagraphFont"/>
    <w:link w:val="Header"/>
    <w:uiPriority w:val="9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link w:val="TableTextChar"/>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Heading1Char">
    <w:name w:val="Heading 1 Char"/>
    <w:basedOn w:val="DefaultParagraphFont"/>
    <w:link w:val="Heading1"/>
    <w:uiPriority w:val="1"/>
    <w:rsid w:val="009E18D1"/>
    <w:rPr>
      <w:rFonts w:ascii="Georgia" w:hAnsi="Georgia" w:cs="Arial"/>
      <w:b/>
      <w:bCs/>
      <w:kern w:val="32"/>
      <w:sz w:val="26"/>
      <w:szCs w:val="32"/>
    </w:rPr>
  </w:style>
  <w:style w:type="character" w:customStyle="1" w:styleId="Heading2Char">
    <w:name w:val="Heading 2 Char"/>
    <w:basedOn w:val="DefaultParagraphFont"/>
    <w:link w:val="Heading2"/>
    <w:uiPriority w:val="1"/>
    <w:rsid w:val="009E18D1"/>
    <w:rPr>
      <w:rFonts w:ascii="Georgia" w:hAnsi="Georgia" w:cs="Arial"/>
      <w:b/>
      <w:bCs/>
      <w:iCs/>
      <w:color w:val="6D6E71"/>
      <w:sz w:val="24"/>
      <w:szCs w:val="28"/>
    </w:rPr>
  </w:style>
  <w:style w:type="character" w:customStyle="1" w:styleId="Style1">
    <w:name w:val="Style1"/>
    <w:basedOn w:val="DefaultParagraphFont"/>
    <w:uiPriority w:val="1"/>
    <w:rsid w:val="009E18D1"/>
    <w:rPr>
      <w:rFonts w:ascii="Georgia" w:hAnsi="Georgia"/>
      <w:sz w:val="42"/>
    </w:rPr>
  </w:style>
  <w:style w:type="character" w:customStyle="1" w:styleId="Style2">
    <w:name w:val="Style2"/>
    <w:basedOn w:val="DefaultParagraphFont"/>
    <w:uiPriority w:val="1"/>
    <w:rsid w:val="009E18D1"/>
    <w:rPr>
      <w:rFonts w:ascii="Georgia" w:hAnsi="Georgia"/>
      <w:sz w:val="22"/>
    </w:rPr>
  </w:style>
  <w:style w:type="character" w:customStyle="1" w:styleId="TableTextChar">
    <w:name w:val="Table Text Char"/>
    <w:link w:val="TableText"/>
    <w:locked/>
    <w:rsid w:val="009E18D1"/>
    <w:rPr>
      <w:rFonts w:ascii="Arial" w:hAnsi="Arial"/>
    </w:rPr>
  </w:style>
  <w:style w:type="paragraph" w:customStyle="1" w:styleId="Default">
    <w:name w:val="Default"/>
    <w:rsid w:val="00016EB4"/>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85789C"/>
    <w:rPr>
      <w:rFonts w:ascii="Georgia" w:hAnsi="Georg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421655">
      <w:bodyDiv w:val="1"/>
      <w:marLeft w:val="0"/>
      <w:marRight w:val="0"/>
      <w:marTop w:val="0"/>
      <w:marBottom w:val="0"/>
      <w:divBdr>
        <w:top w:val="none" w:sz="0" w:space="0" w:color="auto"/>
        <w:left w:val="none" w:sz="0" w:space="0" w:color="auto"/>
        <w:bottom w:val="none" w:sz="0" w:space="0" w:color="auto"/>
        <w:right w:val="none" w:sz="0" w:space="0" w:color="auto"/>
      </w:divBdr>
    </w:div>
    <w:div w:id="531383217">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928201274">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41273905">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69D17F7B2746E6BDE4ED5AC3CC5996"/>
        <w:category>
          <w:name w:val="General"/>
          <w:gallery w:val="placeholder"/>
        </w:category>
        <w:types>
          <w:type w:val="bbPlcHdr"/>
        </w:types>
        <w:behaviors>
          <w:behavior w:val="content"/>
        </w:behaviors>
        <w:guid w:val="{C7574559-9BA5-4B08-B636-63879DDEB6DC}"/>
      </w:docPartPr>
      <w:docPartBody>
        <w:p w:rsidR="007041E4" w:rsidRDefault="007041E4" w:rsidP="007041E4">
          <w:pPr>
            <w:pStyle w:val="1269D17F7B2746E6BDE4ED5AC3CC5996"/>
          </w:pPr>
          <w:r w:rsidRPr="00FE4FE6">
            <w:rPr>
              <w:rStyle w:val="PlaceholderText"/>
            </w:rPr>
            <w:t>Choose an item.</w:t>
          </w:r>
        </w:p>
      </w:docPartBody>
    </w:docPart>
    <w:docPart>
      <w:docPartPr>
        <w:name w:val="5D046D09409240E0A817EF5061DC7B69"/>
        <w:category>
          <w:name w:val="General"/>
          <w:gallery w:val="placeholder"/>
        </w:category>
        <w:types>
          <w:type w:val="bbPlcHdr"/>
        </w:types>
        <w:behaviors>
          <w:behavior w:val="content"/>
        </w:behaviors>
        <w:guid w:val="{56AA1360-C72E-43E4-BD64-DCDC761BFC72}"/>
      </w:docPartPr>
      <w:docPartBody>
        <w:p w:rsidR="007041E4" w:rsidRDefault="007041E4" w:rsidP="007041E4">
          <w:pPr>
            <w:pStyle w:val="5D046D09409240E0A817EF5061DC7B69"/>
          </w:pPr>
          <w:r w:rsidRPr="00FE4FE6">
            <w:rPr>
              <w:rStyle w:val="PlaceholderText"/>
            </w:rPr>
            <w:t>Choose an item.</w:t>
          </w:r>
        </w:p>
      </w:docPartBody>
    </w:docPart>
    <w:docPart>
      <w:docPartPr>
        <w:name w:val="E985EDA7ECE54CAE8C6562C737C5CEDD"/>
        <w:category>
          <w:name w:val="General"/>
          <w:gallery w:val="placeholder"/>
        </w:category>
        <w:types>
          <w:type w:val="bbPlcHdr"/>
        </w:types>
        <w:behaviors>
          <w:behavior w:val="content"/>
        </w:behaviors>
        <w:guid w:val="{132364B9-B690-446B-B610-4C4AF4E6436A}"/>
      </w:docPartPr>
      <w:docPartBody>
        <w:p w:rsidR="007041E4" w:rsidRDefault="007041E4" w:rsidP="007041E4">
          <w:pPr>
            <w:pStyle w:val="E985EDA7ECE54CAE8C6562C737C5CEDD"/>
          </w:pPr>
          <w:r w:rsidRPr="00FE4FE6">
            <w:rPr>
              <w:rStyle w:val="PlaceholderText"/>
            </w:rPr>
            <w:t>Choose an item.</w:t>
          </w:r>
        </w:p>
      </w:docPartBody>
    </w:docPart>
    <w:docPart>
      <w:docPartPr>
        <w:name w:val="991BCD07A3EE46A88A5310D52C6CE41D"/>
        <w:category>
          <w:name w:val="General"/>
          <w:gallery w:val="placeholder"/>
        </w:category>
        <w:types>
          <w:type w:val="bbPlcHdr"/>
        </w:types>
        <w:behaviors>
          <w:behavior w:val="content"/>
        </w:behaviors>
        <w:guid w:val="{214ED10B-958D-4230-B050-EC9B130208D9}"/>
      </w:docPartPr>
      <w:docPartBody>
        <w:p w:rsidR="007041E4" w:rsidRDefault="007041E4" w:rsidP="007041E4">
          <w:pPr>
            <w:pStyle w:val="991BCD07A3EE46A88A5310D52C6CE41D"/>
          </w:pPr>
          <w:r w:rsidRPr="00FE4FE6">
            <w:rPr>
              <w:rStyle w:val="PlaceholderText"/>
            </w:rPr>
            <w:t>Choose an item.</w:t>
          </w:r>
        </w:p>
      </w:docPartBody>
    </w:docPart>
    <w:docPart>
      <w:docPartPr>
        <w:name w:val="49F18BFB97E9482DB0930605C85692D9"/>
        <w:category>
          <w:name w:val="General"/>
          <w:gallery w:val="placeholder"/>
        </w:category>
        <w:types>
          <w:type w:val="bbPlcHdr"/>
        </w:types>
        <w:behaviors>
          <w:behavior w:val="content"/>
        </w:behaviors>
        <w:guid w:val="{1AAFACDF-551B-4C36-A93C-1880F8E0C012}"/>
      </w:docPartPr>
      <w:docPartBody>
        <w:p w:rsidR="007041E4" w:rsidRDefault="007041E4" w:rsidP="007041E4">
          <w:pPr>
            <w:pStyle w:val="49F18BFB97E9482DB0930605C85692D9"/>
          </w:pPr>
          <w:r w:rsidRPr="00FE4FE6">
            <w:rPr>
              <w:rStyle w:val="PlaceholderText"/>
            </w:rPr>
            <w:t>Choose an item.</w:t>
          </w:r>
        </w:p>
      </w:docPartBody>
    </w:docPart>
    <w:docPart>
      <w:docPartPr>
        <w:name w:val="6BF77C3ECC2840E4B0DD816D192AA95D"/>
        <w:category>
          <w:name w:val="General"/>
          <w:gallery w:val="placeholder"/>
        </w:category>
        <w:types>
          <w:type w:val="bbPlcHdr"/>
        </w:types>
        <w:behaviors>
          <w:behavior w:val="content"/>
        </w:behaviors>
        <w:guid w:val="{197D3FBA-CCEE-408F-A184-BBAAA6659EB8}"/>
      </w:docPartPr>
      <w:docPartBody>
        <w:p w:rsidR="007041E4" w:rsidRDefault="007041E4" w:rsidP="007041E4">
          <w:pPr>
            <w:pStyle w:val="6BF77C3ECC2840E4B0DD816D192AA95D"/>
          </w:pPr>
          <w:r w:rsidRPr="00FE4FE6">
            <w:rPr>
              <w:rStyle w:val="PlaceholderText"/>
            </w:rPr>
            <w:t>Choose an item.</w:t>
          </w:r>
        </w:p>
      </w:docPartBody>
    </w:docPart>
    <w:docPart>
      <w:docPartPr>
        <w:name w:val="DF96B4AE17C645CAA0765EFF9058F33F"/>
        <w:category>
          <w:name w:val="General"/>
          <w:gallery w:val="placeholder"/>
        </w:category>
        <w:types>
          <w:type w:val="bbPlcHdr"/>
        </w:types>
        <w:behaviors>
          <w:behavior w:val="content"/>
        </w:behaviors>
        <w:guid w:val="{62BB41D0-12B9-40B7-9572-3E79662D0CBB}"/>
      </w:docPartPr>
      <w:docPartBody>
        <w:p w:rsidR="007041E4" w:rsidRDefault="007041E4" w:rsidP="007041E4">
          <w:pPr>
            <w:pStyle w:val="DF96B4AE17C645CAA0765EFF9058F33F"/>
          </w:pPr>
          <w:r w:rsidRPr="00FE4FE6">
            <w:rPr>
              <w:rStyle w:val="PlaceholderText"/>
            </w:rPr>
            <w:t>Choose an item.</w:t>
          </w:r>
        </w:p>
      </w:docPartBody>
    </w:docPart>
    <w:docPart>
      <w:docPartPr>
        <w:name w:val="4599C56BA767429686F87D4F6881A99D"/>
        <w:category>
          <w:name w:val="General"/>
          <w:gallery w:val="placeholder"/>
        </w:category>
        <w:types>
          <w:type w:val="bbPlcHdr"/>
        </w:types>
        <w:behaviors>
          <w:behavior w:val="content"/>
        </w:behaviors>
        <w:guid w:val="{8C54F608-200E-4041-BFF0-8AEB2BE7D266}"/>
      </w:docPartPr>
      <w:docPartBody>
        <w:p w:rsidR="007041E4" w:rsidRDefault="007041E4" w:rsidP="007041E4">
          <w:pPr>
            <w:pStyle w:val="4599C56BA767429686F87D4F6881A99D"/>
          </w:pPr>
          <w:r w:rsidRPr="00FE4FE6">
            <w:rPr>
              <w:rStyle w:val="PlaceholderText"/>
            </w:rPr>
            <w:t>Choose an item.</w:t>
          </w:r>
        </w:p>
      </w:docPartBody>
    </w:docPart>
    <w:docPart>
      <w:docPartPr>
        <w:name w:val="667B11B394004F8E819AA2F64198C54E"/>
        <w:category>
          <w:name w:val="General"/>
          <w:gallery w:val="placeholder"/>
        </w:category>
        <w:types>
          <w:type w:val="bbPlcHdr"/>
        </w:types>
        <w:behaviors>
          <w:behavior w:val="content"/>
        </w:behaviors>
        <w:guid w:val="{BCA52CD8-E1F6-4982-B102-CCBFAE60B0E4}"/>
      </w:docPartPr>
      <w:docPartBody>
        <w:p w:rsidR="007041E4" w:rsidRDefault="007041E4" w:rsidP="007041E4">
          <w:pPr>
            <w:pStyle w:val="667B11B394004F8E819AA2F64198C54E"/>
          </w:pPr>
          <w:r w:rsidRPr="00FE4FE6">
            <w:rPr>
              <w:rStyle w:val="PlaceholderText"/>
            </w:rPr>
            <w:t>Choose an item.</w:t>
          </w:r>
        </w:p>
      </w:docPartBody>
    </w:docPart>
    <w:docPart>
      <w:docPartPr>
        <w:name w:val="579229853DEA44FA90351E5DCC2F5E1C"/>
        <w:category>
          <w:name w:val="General"/>
          <w:gallery w:val="placeholder"/>
        </w:category>
        <w:types>
          <w:type w:val="bbPlcHdr"/>
        </w:types>
        <w:behaviors>
          <w:behavior w:val="content"/>
        </w:behaviors>
        <w:guid w:val="{8ED32F2C-AC34-48A8-A583-E43BA6BA0D48}"/>
      </w:docPartPr>
      <w:docPartBody>
        <w:p w:rsidR="007041E4" w:rsidRDefault="007041E4" w:rsidP="007041E4">
          <w:pPr>
            <w:pStyle w:val="579229853DEA44FA90351E5DCC2F5E1C"/>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1424"/>
    <w:rsid w:val="000303DA"/>
    <w:rsid w:val="000B3BD4"/>
    <w:rsid w:val="000D19F7"/>
    <w:rsid w:val="0021413F"/>
    <w:rsid w:val="00391424"/>
    <w:rsid w:val="00605651"/>
    <w:rsid w:val="006D2B49"/>
    <w:rsid w:val="007041E4"/>
    <w:rsid w:val="007111AC"/>
    <w:rsid w:val="00872DB8"/>
    <w:rsid w:val="009542A7"/>
    <w:rsid w:val="009927A2"/>
    <w:rsid w:val="00AE1C2D"/>
    <w:rsid w:val="00B00452"/>
    <w:rsid w:val="00C6010B"/>
    <w:rsid w:val="00D67622"/>
    <w:rsid w:val="00DF4E17"/>
    <w:rsid w:val="00F0506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27839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7041E4"/>
    <w:rPr>
      <w:rFonts w:asciiTheme="minorHAnsi" w:hAnsiTheme="minorHAnsi"/>
      <w:color w:val="808080"/>
    </w:rPr>
  </w:style>
  <w:style w:type="paragraph" w:customStyle="1" w:styleId="1269D17F7B2746E6BDE4ED5AC3CC5996">
    <w:name w:val="1269D17F7B2746E6BDE4ED5AC3CC5996"/>
    <w:rsid w:val="007041E4"/>
  </w:style>
  <w:style w:type="paragraph" w:customStyle="1" w:styleId="5D046D09409240E0A817EF5061DC7B69">
    <w:name w:val="5D046D09409240E0A817EF5061DC7B69"/>
    <w:rsid w:val="007041E4"/>
  </w:style>
  <w:style w:type="paragraph" w:customStyle="1" w:styleId="E985EDA7ECE54CAE8C6562C737C5CEDD">
    <w:name w:val="E985EDA7ECE54CAE8C6562C737C5CEDD"/>
    <w:rsid w:val="007041E4"/>
  </w:style>
  <w:style w:type="paragraph" w:customStyle="1" w:styleId="991BCD07A3EE46A88A5310D52C6CE41D">
    <w:name w:val="991BCD07A3EE46A88A5310D52C6CE41D"/>
    <w:rsid w:val="007041E4"/>
  </w:style>
  <w:style w:type="paragraph" w:customStyle="1" w:styleId="49F18BFB97E9482DB0930605C85692D9">
    <w:name w:val="49F18BFB97E9482DB0930605C85692D9"/>
    <w:rsid w:val="007041E4"/>
  </w:style>
  <w:style w:type="paragraph" w:customStyle="1" w:styleId="6BF77C3ECC2840E4B0DD816D192AA95D">
    <w:name w:val="6BF77C3ECC2840E4B0DD816D192AA95D"/>
    <w:rsid w:val="007041E4"/>
  </w:style>
  <w:style w:type="paragraph" w:customStyle="1" w:styleId="DF96B4AE17C645CAA0765EFF9058F33F">
    <w:name w:val="DF96B4AE17C645CAA0765EFF9058F33F"/>
    <w:rsid w:val="007041E4"/>
  </w:style>
  <w:style w:type="paragraph" w:customStyle="1" w:styleId="4599C56BA767429686F87D4F6881A99D">
    <w:name w:val="4599C56BA767429686F87D4F6881A99D"/>
    <w:rsid w:val="007041E4"/>
  </w:style>
  <w:style w:type="paragraph" w:customStyle="1" w:styleId="667B11B394004F8E819AA2F64198C54E">
    <w:name w:val="667B11B394004F8E819AA2F64198C54E"/>
    <w:rsid w:val="007041E4"/>
  </w:style>
  <w:style w:type="paragraph" w:customStyle="1" w:styleId="579229853DEA44FA90351E5DCC2F5E1C">
    <w:name w:val="579229853DEA44FA90351E5DCC2F5E1C"/>
    <w:rsid w:val="007041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1979E-BB92-43F3-9B51-0871EDD2F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TotalTime>
  <Pages>7</Pages>
  <Words>1690</Words>
  <Characters>11204</Characters>
  <Application>Microsoft Office Word</Application>
  <DocSecurity>8</DocSecurity>
  <Lines>93</Lines>
  <Paragraphs>25</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Maree Campbell</cp:lastModifiedBy>
  <cp:revision>2</cp:revision>
  <dcterms:created xsi:type="dcterms:W3CDTF">2024-11-06T01:52:00Z</dcterms:created>
  <dcterms:modified xsi:type="dcterms:W3CDTF">2024-11-06T01:52:00Z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