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9663CC" w:rsidRPr="00BC033D" w14:paraId="07099CC9" w14:textId="77777777" w:rsidTr="00214238">
        <w:tc>
          <w:tcPr>
            <w:tcW w:w="3601" w:type="dxa"/>
            <w:tcBorders>
              <w:top w:val="single" w:sz="8" w:space="0" w:color="auto"/>
              <w:left w:val="nil"/>
              <w:bottom w:val="nil"/>
              <w:right w:val="nil"/>
              <w:tl2br w:val="nil"/>
              <w:tr2bl w:val="nil"/>
            </w:tcBorders>
            <w:shd w:val="clear" w:color="auto" w:fill="C6D9F1"/>
            <w:vAlign w:val="center"/>
            <w:hideMark/>
          </w:tcPr>
          <w:p w14:paraId="75B1A586" w14:textId="77777777" w:rsidR="009663CC" w:rsidRPr="00BC033D" w:rsidRDefault="009663CC" w:rsidP="00214238">
            <w:pPr>
              <w:pStyle w:val="TableTextWhite"/>
              <w:rPr>
                <w:rFonts w:ascii="Public Sans" w:hAnsi="Public Sans"/>
                <w:b/>
                <w:color w:val="auto"/>
                <w:sz w:val="22"/>
                <w:szCs w:val="22"/>
              </w:rPr>
            </w:pPr>
            <w:r w:rsidRPr="00BC033D">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3B27F5B3" w14:textId="77777777" w:rsidR="009663CC" w:rsidRPr="00BC033D" w:rsidRDefault="009663CC" w:rsidP="00214238">
            <w:pPr>
              <w:pStyle w:val="TableTextWhite"/>
              <w:rPr>
                <w:rFonts w:ascii="Public Sans" w:hAnsi="Public Sans"/>
                <w:color w:val="auto"/>
                <w:sz w:val="22"/>
                <w:szCs w:val="22"/>
              </w:rPr>
            </w:pPr>
            <w:r w:rsidRPr="00BC033D">
              <w:rPr>
                <w:rFonts w:ascii="Public Sans" w:hAnsi="Public Sans"/>
                <w:color w:val="auto"/>
                <w:sz w:val="22"/>
                <w:szCs w:val="22"/>
              </w:rPr>
              <w:t xml:space="preserve">Stronger Communities </w:t>
            </w:r>
          </w:p>
        </w:tc>
      </w:tr>
      <w:tr w:rsidR="009663CC" w:rsidRPr="00BC033D" w14:paraId="4F35A2B4" w14:textId="77777777" w:rsidTr="00214238">
        <w:tc>
          <w:tcPr>
            <w:tcW w:w="3601" w:type="dxa"/>
            <w:tcBorders>
              <w:top w:val="single" w:sz="8" w:space="0" w:color="FFFFFF"/>
              <w:left w:val="nil"/>
              <w:bottom w:val="single" w:sz="8" w:space="0" w:color="FFFFFF"/>
              <w:right w:val="nil"/>
            </w:tcBorders>
            <w:shd w:val="clear" w:color="auto" w:fill="C6D9F1"/>
            <w:vAlign w:val="center"/>
          </w:tcPr>
          <w:p w14:paraId="16D08CCF" w14:textId="77777777" w:rsidR="009663CC" w:rsidRPr="00BC033D" w:rsidRDefault="009663CC" w:rsidP="00214238">
            <w:pPr>
              <w:pStyle w:val="TableTextWhite"/>
              <w:rPr>
                <w:rFonts w:ascii="Public Sans" w:hAnsi="Public Sans"/>
                <w:b/>
                <w:color w:val="auto"/>
                <w:sz w:val="22"/>
                <w:szCs w:val="22"/>
              </w:rPr>
            </w:pPr>
            <w:r w:rsidRPr="00BC033D">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9B6A71B" w14:textId="77777777" w:rsidR="009663CC" w:rsidRPr="00BC033D" w:rsidRDefault="009663CC" w:rsidP="00214238">
            <w:pPr>
              <w:pStyle w:val="TableTextWhite"/>
              <w:rPr>
                <w:rFonts w:ascii="Public Sans" w:hAnsi="Public Sans"/>
                <w:color w:val="auto"/>
                <w:sz w:val="22"/>
                <w:szCs w:val="22"/>
              </w:rPr>
            </w:pPr>
            <w:r w:rsidRPr="00BC033D">
              <w:rPr>
                <w:rFonts w:ascii="Public Sans" w:hAnsi="Public Sans"/>
                <w:color w:val="auto"/>
                <w:sz w:val="22"/>
                <w:szCs w:val="22"/>
              </w:rPr>
              <w:t>Department of Communities and Justice</w:t>
            </w:r>
          </w:p>
        </w:tc>
      </w:tr>
      <w:tr w:rsidR="009663CC" w:rsidRPr="00BC033D" w14:paraId="56E43FB5" w14:textId="77777777" w:rsidTr="00214238">
        <w:tc>
          <w:tcPr>
            <w:tcW w:w="3601" w:type="dxa"/>
            <w:tcBorders>
              <w:top w:val="single" w:sz="8" w:space="0" w:color="FFFFFF"/>
              <w:left w:val="nil"/>
              <w:bottom w:val="single" w:sz="8" w:space="0" w:color="FFFFFF"/>
              <w:right w:val="nil"/>
            </w:tcBorders>
            <w:shd w:val="clear" w:color="auto" w:fill="C6D9F1"/>
            <w:vAlign w:val="center"/>
            <w:hideMark/>
          </w:tcPr>
          <w:p w14:paraId="57AFC2CF" w14:textId="77777777" w:rsidR="009663CC" w:rsidRPr="00BC033D" w:rsidRDefault="009663CC" w:rsidP="00214238">
            <w:pPr>
              <w:pStyle w:val="TableTextWhite"/>
              <w:rPr>
                <w:rFonts w:ascii="Public Sans" w:hAnsi="Public Sans"/>
                <w:b/>
                <w:color w:val="auto"/>
                <w:sz w:val="22"/>
                <w:szCs w:val="22"/>
              </w:rPr>
            </w:pPr>
            <w:r w:rsidRPr="00BC033D">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0CD15CDD" w14:textId="6CED0947" w:rsidR="009663CC" w:rsidRPr="00BC033D" w:rsidRDefault="00B63BEE" w:rsidP="00214238">
            <w:pPr>
              <w:pStyle w:val="TableTextWhite"/>
              <w:rPr>
                <w:rFonts w:ascii="Public Sans" w:hAnsi="Public Sans"/>
                <w:color w:val="auto"/>
                <w:sz w:val="22"/>
                <w:szCs w:val="22"/>
              </w:rPr>
            </w:pPr>
            <w:r w:rsidRPr="00BC033D">
              <w:rPr>
                <w:rFonts w:ascii="Public Sans" w:hAnsi="Public Sans"/>
                <w:color w:val="auto"/>
                <w:sz w:val="22"/>
                <w:szCs w:val="22"/>
              </w:rPr>
              <w:t xml:space="preserve">Corporate Services / People / </w:t>
            </w:r>
            <w:r w:rsidR="00606422" w:rsidRPr="00BC033D">
              <w:rPr>
                <w:rFonts w:ascii="Public Sans" w:hAnsi="Public Sans"/>
                <w:color w:val="auto"/>
                <w:sz w:val="22"/>
                <w:szCs w:val="22"/>
              </w:rPr>
              <w:t>Workers Compensation, Safety and Wellbeing</w:t>
            </w:r>
          </w:p>
        </w:tc>
      </w:tr>
      <w:tr w:rsidR="009663CC" w:rsidRPr="00BC033D" w14:paraId="3A5BEDAE" w14:textId="77777777" w:rsidTr="00214238">
        <w:tc>
          <w:tcPr>
            <w:tcW w:w="3601" w:type="dxa"/>
            <w:tcBorders>
              <w:top w:val="single" w:sz="8" w:space="0" w:color="FFFFFF"/>
              <w:left w:val="nil"/>
              <w:bottom w:val="single" w:sz="8" w:space="0" w:color="FFFFFF"/>
              <w:right w:val="nil"/>
            </w:tcBorders>
            <w:shd w:val="clear" w:color="auto" w:fill="C6D9F1"/>
            <w:hideMark/>
          </w:tcPr>
          <w:p w14:paraId="0D6CF027" w14:textId="77777777" w:rsidR="009663CC" w:rsidRPr="00BC033D" w:rsidRDefault="009663CC" w:rsidP="00214238">
            <w:pPr>
              <w:pStyle w:val="TableTextWhite"/>
              <w:rPr>
                <w:rFonts w:ascii="Public Sans" w:hAnsi="Public Sans"/>
                <w:b/>
                <w:color w:val="auto"/>
                <w:sz w:val="22"/>
                <w:szCs w:val="22"/>
              </w:rPr>
            </w:pPr>
            <w:r w:rsidRPr="00BC033D">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745C323" w14:textId="5C89D3F0" w:rsidR="009663CC" w:rsidRPr="00BC033D" w:rsidRDefault="00606422" w:rsidP="00214238">
            <w:pPr>
              <w:pStyle w:val="TableTextWhite"/>
              <w:rPr>
                <w:rFonts w:ascii="Public Sans" w:hAnsi="Public Sans"/>
                <w:color w:val="auto"/>
                <w:sz w:val="22"/>
                <w:szCs w:val="22"/>
              </w:rPr>
            </w:pPr>
            <w:r w:rsidRPr="00BC033D">
              <w:rPr>
                <w:rFonts w:ascii="Public Sans" w:hAnsi="Public Sans"/>
                <w:color w:val="auto"/>
                <w:sz w:val="22"/>
                <w:szCs w:val="22"/>
              </w:rPr>
              <w:t>Sydney and NSW Regional Centres</w:t>
            </w:r>
          </w:p>
        </w:tc>
      </w:tr>
      <w:tr w:rsidR="009663CC" w:rsidRPr="00BC033D" w14:paraId="14B6044F" w14:textId="77777777" w:rsidTr="00214238">
        <w:tc>
          <w:tcPr>
            <w:tcW w:w="3601" w:type="dxa"/>
            <w:tcBorders>
              <w:top w:val="single" w:sz="8" w:space="0" w:color="FFFFFF"/>
              <w:left w:val="nil"/>
              <w:bottom w:val="single" w:sz="8" w:space="0" w:color="FFFFFF"/>
              <w:right w:val="nil"/>
            </w:tcBorders>
            <w:shd w:val="clear" w:color="auto" w:fill="C6D9F1"/>
            <w:vAlign w:val="center"/>
            <w:hideMark/>
          </w:tcPr>
          <w:p w14:paraId="73BA0F7D" w14:textId="77777777" w:rsidR="009663CC" w:rsidRPr="00BC033D" w:rsidRDefault="009663CC" w:rsidP="00214238">
            <w:pPr>
              <w:pStyle w:val="TableTextWhite"/>
              <w:rPr>
                <w:rFonts w:ascii="Public Sans" w:hAnsi="Public Sans"/>
                <w:b/>
                <w:color w:val="auto"/>
                <w:sz w:val="22"/>
                <w:szCs w:val="22"/>
              </w:rPr>
            </w:pPr>
            <w:r w:rsidRPr="00BC033D">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43F12219" w14:textId="06A30FDD" w:rsidR="009663CC" w:rsidRPr="00BC033D" w:rsidRDefault="009663CC" w:rsidP="009663CC">
            <w:pPr>
              <w:pStyle w:val="TableTextWhite"/>
              <w:rPr>
                <w:rFonts w:ascii="Public Sans" w:hAnsi="Public Sans"/>
                <w:color w:val="auto"/>
                <w:sz w:val="22"/>
                <w:szCs w:val="22"/>
              </w:rPr>
            </w:pPr>
            <w:r w:rsidRPr="00BC033D">
              <w:rPr>
                <w:rFonts w:ascii="Public Sans" w:hAnsi="Public Sans"/>
                <w:color w:val="auto"/>
                <w:sz w:val="22"/>
                <w:szCs w:val="22"/>
              </w:rPr>
              <w:t xml:space="preserve">Clerk Grade </w:t>
            </w:r>
            <w:r w:rsidR="008965CB">
              <w:rPr>
                <w:rFonts w:ascii="Public Sans" w:hAnsi="Public Sans"/>
                <w:color w:val="auto"/>
                <w:sz w:val="22"/>
                <w:szCs w:val="22"/>
              </w:rPr>
              <w:t>3/4</w:t>
            </w:r>
          </w:p>
        </w:tc>
      </w:tr>
      <w:tr w:rsidR="009663CC" w:rsidRPr="00BC033D" w14:paraId="29300941" w14:textId="77777777" w:rsidTr="00214238">
        <w:tc>
          <w:tcPr>
            <w:tcW w:w="3601" w:type="dxa"/>
            <w:tcBorders>
              <w:top w:val="single" w:sz="8" w:space="0" w:color="FFFFFF"/>
              <w:left w:val="nil"/>
              <w:bottom w:val="single" w:sz="8" w:space="0" w:color="FFFFFF"/>
              <w:right w:val="nil"/>
            </w:tcBorders>
            <w:shd w:val="clear" w:color="auto" w:fill="C6D9F1"/>
            <w:vAlign w:val="center"/>
            <w:hideMark/>
          </w:tcPr>
          <w:p w14:paraId="25CFFB68" w14:textId="77777777" w:rsidR="009663CC" w:rsidRPr="00BC033D" w:rsidRDefault="009663CC" w:rsidP="00214238">
            <w:pPr>
              <w:pStyle w:val="TableTextWhite"/>
              <w:rPr>
                <w:rFonts w:ascii="Public Sans" w:hAnsi="Public Sans"/>
                <w:b/>
                <w:color w:val="auto"/>
                <w:sz w:val="22"/>
                <w:szCs w:val="22"/>
              </w:rPr>
            </w:pPr>
            <w:r w:rsidRPr="00BC033D">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36EC7ACE" w14:textId="77777777" w:rsidR="009663CC" w:rsidRPr="00BC033D" w:rsidRDefault="009663CC" w:rsidP="00214238">
            <w:pPr>
              <w:pStyle w:val="TableTextWhite"/>
              <w:rPr>
                <w:rFonts w:ascii="Public Sans" w:hAnsi="Public Sans"/>
                <w:color w:val="auto"/>
                <w:sz w:val="22"/>
                <w:szCs w:val="22"/>
              </w:rPr>
            </w:pPr>
            <w:r w:rsidRPr="00BC033D">
              <w:rPr>
                <w:rFonts w:ascii="Public Sans" w:hAnsi="Public Sans"/>
                <w:color w:val="auto"/>
                <w:sz w:val="22"/>
                <w:szCs w:val="22"/>
              </w:rPr>
              <w:t>TBA</w:t>
            </w:r>
          </w:p>
        </w:tc>
      </w:tr>
      <w:tr w:rsidR="009663CC" w:rsidRPr="00BC033D" w14:paraId="5661A520" w14:textId="77777777" w:rsidTr="00214238">
        <w:tc>
          <w:tcPr>
            <w:tcW w:w="3601" w:type="dxa"/>
            <w:tcBorders>
              <w:top w:val="single" w:sz="8" w:space="0" w:color="FFFFFF"/>
              <w:left w:val="nil"/>
              <w:bottom w:val="single" w:sz="8" w:space="0" w:color="FFFFFF"/>
              <w:right w:val="nil"/>
            </w:tcBorders>
            <w:shd w:val="clear" w:color="auto" w:fill="C6D9F1"/>
            <w:vAlign w:val="center"/>
            <w:hideMark/>
          </w:tcPr>
          <w:p w14:paraId="32DFC2FA" w14:textId="77777777" w:rsidR="009663CC" w:rsidRPr="00BC033D" w:rsidRDefault="009663CC" w:rsidP="00214238">
            <w:pPr>
              <w:pStyle w:val="TableTextWhite"/>
              <w:rPr>
                <w:rFonts w:ascii="Public Sans" w:hAnsi="Public Sans"/>
                <w:b/>
                <w:color w:val="auto"/>
                <w:sz w:val="22"/>
                <w:szCs w:val="22"/>
              </w:rPr>
            </w:pPr>
            <w:r w:rsidRPr="00BC033D">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D47CBC8" w14:textId="77777777" w:rsidR="009663CC" w:rsidRPr="00BC033D" w:rsidRDefault="009663CC" w:rsidP="00214238">
            <w:pPr>
              <w:pStyle w:val="TableTextWhite"/>
              <w:rPr>
                <w:rFonts w:ascii="Public Sans" w:hAnsi="Public Sans"/>
                <w:color w:val="auto"/>
                <w:sz w:val="22"/>
                <w:szCs w:val="22"/>
              </w:rPr>
            </w:pPr>
            <w:r w:rsidRPr="00BC033D">
              <w:rPr>
                <w:rFonts w:ascii="Public Sans" w:hAnsi="Public Sans"/>
                <w:color w:val="auto"/>
                <w:sz w:val="22"/>
                <w:szCs w:val="22"/>
              </w:rPr>
              <w:t xml:space="preserve">251312 </w:t>
            </w:r>
          </w:p>
        </w:tc>
      </w:tr>
      <w:tr w:rsidR="009663CC" w:rsidRPr="00BC033D" w14:paraId="7F876047" w14:textId="77777777" w:rsidTr="00214238">
        <w:tc>
          <w:tcPr>
            <w:tcW w:w="3601" w:type="dxa"/>
            <w:tcBorders>
              <w:top w:val="single" w:sz="8" w:space="0" w:color="FFFFFF"/>
              <w:left w:val="nil"/>
              <w:bottom w:val="single" w:sz="8" w:space="0" w:color="FFFFFF"/>
              <w:right w:val="nil"/>
            </w:tcBorders>
            <w:shd w:val="clear" w:color="auto" w:fill="C6D9F1"/>
            <w:vAlign w:val="center"/>
            <w:hideMark/>
          </w:tcPr>
          <w:p w14:paraId="7B08A4EC" w14:textId="77777777" w:rsidR="009663CC" w:rsidRPr="00BC033D" w:rsidRDefault="009663CC" w:rsidP="00214238">
            <w:pPr>
              <w:pStyle w:val="TableTextWhite"/>
              <w:rPr>
                <w:rFonts w:ascii="Public Sans" w:hAnsi="Public Sans"/>
                <w:b/>
                <w:color w:val="auto"/>
                <w:sz w:val="22"/>
                <w:szCs w:val="22"/>
              </w:rPr>
            </w:pPr>
            <w:r w:rsidRPr="00BC033D">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5ABEBF2" w14:textId="77777777" w:rsidR="009663CC" w:rsidRPr="00BC033D" w:rsidRDefault="009663CC" w:rsidP="00214238">
            <w:pPr>
              <w:pStyle w:val="TableTextWhite"/>
              <w:rPr>
                <w:rFonts w:ascii="Public Sans" w:hAnsi="Public Sans"/>
                <w:color w:val="auto"/>
                <w:sz w:val="22"/>
                <w:szCs w:val="22"/>
              </w:rPr>
            </w:pPr>
            <w:r w:rsidRPr="00BC033D">
              <w:rPr>
                <w:rFonts w:ascii="Public Sans" w:hAnsi="Public Sans"/>
                <w:color w:val="auto"/>
                <w:sz w:val="22"/>
                <w:szCs w:val="22"/>
              </w:rPr>
              <w:t>1224592</w:t>
            </w:r>
          </w:p>
        </w:tc>
      </w:tr>
      <w:tr w:rsidR="00766964" w:rsidRPr="00BC033D" w14:paraId="578FF2D3" w14:textId="77777777" w:rsidTr="00214238">
        <w:tc>
          <w:tcPr>
            <w:tcW w:w="3601" w:type="dxa"/>
            <w:tcBorders>
              <w:top w:val="single" w:sz="8" w:space="0" w:color="FFFFFF"/>
              <w:left w:val="nil"/>
              <w:bottom w:val="single" w:sz="8" w:space="0" w:color="FFFFFF"/>
              <w:right w:val="nil"/>
            </w:tcBorders>
            <w:shd w:val="clear" w:color="auto" w:fill="C6D9F1"/>
            <w:vAlign w:val="center"/>
            <w:hideMark/>
          </w:tcPr>
          <w:p w14:paraId="07857AEF" w14:textId="77777777" w:rsidR="00766964" w:rsidRPr="00BC033D" w:rsidRDefault="00766964" w:rsidP="00214238">
            <w:pPr>
              <w:pStyle w:val="TableTextWhite"/>
              <w:rPr>
                <w:rFonts w:ascii="Public Sans" w:hAnsi="Public Sans"/>
                <w:b/>
                <w:color w:val="auto"/>
                <w:sz w:val="22"/>
                <w:szCs w:val="22"/>
              </w:rPr>
            </w:pPr>
            <w:r w:rsidRPr="00BC033D">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6C9CF1C" w14:textId="63167FC9" w:rsidR="00766964" w:rsidRPr="00BC033D" w:rsidRDefault="00EC0FC1" w:rsidP="00214238">
            <w:pPr>
              <w:pStyle w:val="TableTextWhite"/>
              <w:rPr>
                <w:rFonts w:ascii="Public Sans" w:hAnsi="Public Sans"/>
                <w:color w:val="auto"/>
                <w:sz w:val="22"/>
                <w:szCs w:val="22"/>
              </w:rPr>
            </w:pPr>
            <w:r>
              <w:rPr>
                <w:rFonts w:ascii="Public Sans" w:hAnsi="Public Sans"/>
                <w:color w:val="auto"/>
                <w:sz w:val="22"/>
                <w:szCs w:val="22"/>
              </w:rPr>
              <w:t>29 April 2024</w:t>
            </w:r>
            <w:r w:rsidR="00CB444C" w:rsidRPr="00BC033D">
              <w:rPr>
                <w:rFonts w:ascii="Public Sans" w:hAnsi="Public Sans"/>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271B2610" w14:textId="08BE1B6F" w:rsidR="00766964" w:rsidRPr="00BC033D" w:rsidRDefault="00766964" w:rsidP="00214238">
            <w:pPr>
              <w:pStyle w:val="TableTextWhite"/>
              <w:rPr>
                <w:rFonts w:ascii="Public Sans" w:hAnsi="Public Sans"/>
                <w:b/>
                <w:color w:val="auto"/>
                <w:sz w:val="22"/>
                <w:szCs w:val="22"/>
              </w:rPr>
            </w:pPr>
            <w:r w:rsidRPr="00BC033D">
              <w:rPr>
                <w:rFonts w:ascii="Public Sans" w:hAnsi="Public Sans"/>
                <w:b/>
                <w:color w:val="auto"/>
                <w:sz w:val="22"/>
                <w:szCs w:val="22"/>
              </w:rPr>
              <w:t>Ref:</w:t>
            </w:r>
            <w:r w:rsidR="006220A7" w:rsidRPr="00BC033D">
              <w:rPr>
                <w:rFonts w:ascii="Public Sans" w:hAnsi="Public Sans"/>
                <w:sz w:val="22"/>
                <w:szCs w:val="22"/>
              </w:rPr>
              <w:t xml:space="preserve"> </w:t>
            </w:r>
            <w:r w:rsidR="004B3557">
              <w:rPr>
                <w:rFonts w:ascii="Public Sans" w:hAnsi="Public Sans"/>
                <w:b/>
                <w:color w:val="auto"/>
                <w:sz w:val="22"/>
                <w:szCs w:val="22"/>
              </w:rPr>
              <w:t>HR097</w:t>
            </w:r>
          </w:p>
        </w:tc>
      </w:tr>
      <w:tr w:rsidR="00766964" w:rsidRPr="00BC033D" w14:paraId="0E94CF46" w14:textId="77777777" w:rsidTr="00214238">
        <w:tc>
          <w:tcPr>
            <w:tcW w:w="3601" w:type="dxa"/>
            <w:tcBorders>
              <w:top w:val="single" w:sz="8" w:space="0" w:color="FFFFFF"/>
              <w:left w:val="nil"/>
              <w:bottom w:val="single" w:sz="8" w:space="0" w:color="auto"/>
              <w:right w:val="nil"/>
            </w:tcBorders>
            <w:shd w:val="clear" w:color="auto" w:fill="C6D9F1"/>
            <w:vAlign w:val="center"/>
            <w:hideMark/>
          </w:tcPr>
          <w:p w14:paraId="48637FA3" w14:textId="77777777" w:rsidR="00766964" w:rsidRPr="00BC033D" w:rsidRDefault="00766964" w:rsidP="00214238">
            <w:pPr>
              <w:pStyle w:val="TableTextWhite"/>
              <w:rPr>
                <w:rFonts w:ascii="Public Sans" w:hAnsi="Public Sans"/>
                <w:b/>
                <w:color w:val="auto"/>
                <w:sz w:val="22"/>
                <w:szCs w:val="22"/>
              </w:rPr>
            </w:pPr>
            <w:r w:rsidRPr="00BC033D">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2C247B24" w14:textId="77777777" w:rsidR="00766964" w:rsidRPr="00BC033D" w:rsidRDefault="009663CC" w:rsidP="00214238">
            <w:pPr>
              <w:pStyle w:val="TableTextWhite"/>
              <w:rPr>
                <w:rFonts w:ascii="Public Sans" w:hAnsi="Public Sans"/>
                <w:color w:val="auto"/>
                <w:sz w:val="22"/>
                <w:szCs w:val="22"/>
              </w:rPr>
            </w:pPr>
            <w:r w:rsidRPr="00BC033D">
              <w:rPr>
                <w:rFonts w:ascii="Public Sans" w:hAnsi="Public Sans"/>
                <w:color w:val="auto"/>
                <w:sz w:val="22"/>
                <w:szCs w:val="22"/>
              </w:rPr>
              <w:t>www.dcj.nsw.gov.au</w:t>
            </w:r>
          </w:p>
        </w:tc>
      </w:tr>
    </w:tbl>
    <w:p w14:paraId="7DE076EF" w14:textId="408EF03F" w:rsidR="004455AB" w:rsidRPr="00BC033D" w:rsidRDefault="004455AB" w:rsidP="004455AB">
      <w:pPr>
        <w:jc w:val="both"/>
        <w:rPr>
          <w:rFonts w:ascii="Public Sans" w:hAnsi="Public Sans" w:cs="Arial"/>
          <w:b/>
          <w:i/>
          <w:color w:val="FF0000"/>
        </w:rPr>
      </w:pPr>
      <w:r w:rsidRPr="00BC033D">
        <w:rPr>
          <w:rFonts w:ascii="Public Sans" w:hAnsi="Public Sans" w:cs="Arial"/>
          <w:b/>
          <w:i/>
        </w:rPr>
        <w:t xml:space="preserve">Please see job notes and/or advertisement for more information on specific role qualification requirements and relevant experience. </w:t>
      </w:r>
    </w:p>
    <w:p w14:paraId="273FAC1B" w14:textId="77777777" w:rsidR="004455AB" w:rsidRPr="00BC033D" w:rsidRDefault="004455AB" w:rsidP="009663CC">
      <w:pPr>
        <w:pStyle w:val="Heading1"/>
        <w:spacing w:before="120" w:after="0" w:line="240" w:lineRule="auto"/>
        <w:rPr>
          <w:rFonts w:ascii="Public Sans" w:hAnsi="Public Sans" w:cstheme="majorHAnsi"/>
          <w:sz w:val="24"/>
          <w:szCs w:val="24"/>
        </w:rPr>
      </w:pPr>
      <w:r w:rsidRPr="00BC033D">
        <w:rPr>
          <w:rFonts w:ascii="Public Sans" w:hAnsi="Public Sans" w:cstheme="majorHAnsi"/>
          <w:sz w:val="24"/>
          <w:szCs w:val="24"/>
        </w:rPr>
        <w:t>Agency overview</w:t>
      </w:r>
    </w:p>
    <w:p w14:paraId="50BA5642" w14:textId="46A381EB" w:rsidR="004455AB" w:rsidRPr="00BC033D" w:rsidRDefault="004455AB" w:rsidP="009663CC">
      <w:pPr>
        <w:spacing w:before="120" w:after="0" w:line="240" w:lineRule="auto"/>
        <w:jc w:val="both"/>
        <w:rPr>
          <w:rFonts w:ascii="Public Sans" w:hAnsi="Public Sans" w:cs="Arial"/>
          <w:iCs/>
          <w:szCs w:val="22"/>
        </w:rPr>
      </w:pPr>
      <w:r w:rsidRPr="00BC033D">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38087AB1" w14:textId="77777777" w:rsidR="00936586" w:rsidRPr="00BC033D" w:rsidRDefault="00936586" w:rsidP="00936586">
      <w:pPr>
        <w:pStyle w:val="Heading1"/>
        <w:spacing w:after="0" w:line="240" w:lineRule="auto"/>
        <w:rPr>
          <w:rFonts w:ascii="Public Sans" w:hAnsi="Public Sans" w:cstheme="majorHAnsi"/>
          <w:sz w:val="24"/>
          <w:szCs w:val="24"/>
        </w:rPr>
      </w:pPr>
    </w:p>
    <w:p w14:paraId="178C02A3" w14:textId="7E665CF1" w:rsidR="00057CB3" w:rsidRPr="00BC033D" w:rsidRDefault="00057CB3" w:rsidP="009663CC">
      <w:pPr>
        <w:pStyle w:val="Heading1"/>
        <w:spacing w:before="120" w:after="0" w:line="240" w:lineRule="auto"/>
        <w:rPr>
          <w:rFonts w:ascii="Public Sans" w:hAnsi="Public Sans" w:cstheme="majorHAnsi"/>
          <w:sz w:val="24"/>
          <w:szCs w:val="24"/>
        </w:rPr>
      </w:pPr>
      <w:r w:rsidRPr="00BC033D">
        <w:rPr>
          <w:rFonts w:ascii="Public Sans" w:hAnsi="Public Sans" w:cstheme="majorHAnsi"/>
          <w:sz w:val="24"/>
          <w:szCs w:val="24"/>
        </w:rPr>
        <w:t>Primary purpose of the role</w:t>
      </w:r>
    </w:p>
    <w:p w14:paraId="714DE6D4" w14:textId="0EFC1F97" w:rsidR="009663CC" w:rsidRPr="00BC033D" w:rsidRDefault="008965CB" w:rsidP="00EC0FC1">
      <w:pPr>
        <w:spacing w:before="120" w:after="0" w:line="240" w:lineRule="auto"/>
        <w:jc w:val="both"/>
        <w:rPr>
          <w:rFonts w:ascii="Public Sans" w:hAnsi="Public Sans" w:cs="Arial"/>
          <w:iCs/>
        </w:rPr>
      </w:pPr>
      <w:r>
        <w:rPr>
          <w:rFonts w:ascii="Public Sans" w:hAnsi="Public Sans" w:cs="Arial"/>
          <w:iCs/>
        </w:rPr>
        <w:t>Assist the Injury Management</w:t>
      </w:r>
      <w:r w:rsidR="00EC0FC1">
        <w:rPr>
          <w:rFonts w:ascii="Public Sans" w:hAnsi="Public Sans" w:cs="Arial"/>
          <w:iCs/>
        </w:rPr>
        <w:t xml:space="preserve"> (IM)</w:t>
      </w:r>
      <w:r>
        <w:rPr>
          <w:rFonts w:ascii="Public Sans" w:hAnsi="Public Sans" w:cs="Arial"/>
          <w:iCs/>
        </w:rPr>
        <w:t xml:space="preserve"> team with a range of administrative activities and projects to contribute to the effective management of </w:t>
      </w:r>
      <w:r w:rsidR="009663CC" w:rsidRPr="00BC033D">
        <w:rPr>
          <w:rFonts w:ascii="Public Sans" w:hAnsi="Public Sans" w:cs="Arial"/>
          <w:iCs/>
        </w:rPr>
        <w:t>claims and return to work programs</w:t>
      </w:r>
      <w:r w:rsidR="00606422" w:rsidRPr="00BC033D">
        <w:rPr>
          <w:rFonts w:ascii="Public Sans" w:hAnsi="Public Sans" w:cs="Arial"/>
          <w:iCs/>
        </w:rPr>
        <w:t xml:space="preserve"> to support injured workers to recover at work</w:t>
      </w:r>
      <w:r w:rsidR="009663CC" w:rsidRPr="00BC033D">
        <w:rPr>
          <w:rFonts w:ascii="Public Sans" w:hAnsi="Public Sans" w:cs="Arial"/>
          <w:iCs/>
        </w:rPr>
        <w:t>.</w:t>
      </w:r>
    </w:p>
    <w:p w14:paraId="18F7CE21" w14:textId="77777777" w:rsidR="00936586" w:rsidRPr="00BC033D" w:rsidRDefault="00936586" w:rsidP="00EC0FC1">
      <w:pPr>
        <w:pStyle w:val="Heading1"/>
        <w:spacing w:before="120" w:after="0" w:line="240" w:lineRule="auto"/>
        <w:jc w:val="both"/>
        <w:rPr>
          <w:rFonts w:ascii="Public Sans" w:hAnsi="Public Sans" w:cstheme="majorHAnsi"/>
          <w:sz w:val="24"/>
          <w:szCs w:val="24"/>
        </w:rPr>
      </w:pPr>
      <w:bookmarkStart w:id="0" w:name="Purpose"/>
      <w:bookmarkEnd w:id="0"/>
    </w:p>
    <w:p w14:paraId="549D3505" w14:textId="3857BCEE" w:rsidR="00057CB3" w:rsidRPr="00BC033D" w:rsidRDefault="00057CB3" w:rsidP="00EC0FC1">
      <w:pPr>
        <w:pStyle w:val="Heading1"/>
        <w:spacing w:after="0" w:line="240" w:lineRule="auto"/>
        <w:jc w:val="both"/>
        <w:rPr>
          <w:rFonts w:ascii="Public Sans" w:hAnsi="Public Sans" w:cstheme="majorHAnsi"/>
          <w:sz w:val="24"/>
          <w:szCs w:val="24"/>
        </w:rPr>
      </w:pPr>
      <w:r w:rsidRPr="00BC033D">
        <w:rPr>
          <w:rFonts w:ascii="Public Sans" w:hAnsi="Public Sans" w:cstheme="majorHAnsi"/>
          <w:sz w:val="24"/>
          <w:szCs w:val="24"/>
        </w:rPr>
        <w:t xml:space="preserve">Key </w:t>
      </w:r>
      <w:r w:rsidR="00043B92" w:rsidRPr="00BC033D">
        <w:rPr>
          <w:rFonts w:ascii="Public Sans" w:hAnsi="Public Sans" w:cstheme="majorHAnsi"/>
          <w:sz w:val="24"/>
          <w:szCs w:val="24"/>
        </w:rPr>
        <w:t>a</w:t>
      </w:r>
      <w:r w:rsidRPr="00BC033D">
        <w:rPr>
          <w:rFonts w:ascii="Public Sans" w:hAnsi="Public Sans" w:cstheme="majorHAnsi"/>
          <w:sz w:val="24"/>
          <w:szCs w:val="24"/>
        </w:rPr>
        <w:t>ccountabilities</w:t>
      </w:r>
    </w:p>
    <w:p w14:paraId="280E1892" w14:textId="77777777" w:rsidR="00991F4E" w:rsidRDefault="00606422" w:rsidP="00EC0FC1">
      <w:pPr>
        <w:pStyle w:val="ListParagraph"/>
        <w:numPr>
          <w:ilvl w:val="0"/>
          <w:numId w:val="31"/>
        </w:numPr>
        <w:tabs>
          <w:tab w:val="left" w:pos="2925"/>
        </w:tabs>
        <w:spacing w:before="120" w:after="0" w:line="240" w:lineRule="auto"/>
        <w:ind w:left="425" w:hanging="357"/>
        <w:contextualSpacing w:val="0"/>
        <w:jc w:val="both"/>
        <w:rPr>
          <w:rFonts w:ascii="Public Sans" w:hAnsi="Public Sans" w:cs="Arial"/>
          <w:iCs/>
        </w:rPr>
      </w:pPr>
      <w:r w:rsidRPr="00BC033D">
        <w:rPr>
          <w:rFonts w:ascii="Public Sans" w:hAnsi="Public Sans" w:cs="Arial"/>
          <w:szCs w:val="22"/>
        </w:rPr>
        <w:t xml:space="preserve">Provide </w:t>
      </w:r>
      <w:r w:rsidR="008965CB">
        <w:rPr>
          <w:rFonts w:ascii="Public Sans" w:hAnsi="Public Sans" w:cs="Arial"/>
          <w:szCs w:val="22"/>
        </w:rPr>
        <w:t xml:space="preserve">administrative support within </w:t>
      </w:r>
      <w:r w:rsidRPr="00BC033D">
        <w:rPr>
          <w:rFonts w:ascii="Public Sans" w:hAnsi="Public Sans" w:cs="Arial"/>
          <w:szCs w:val="22"/>
        </w:rPr>
        <w:t>i</w:t>
      </w:r>
      <w:r w:rsidR="009663CC" w:rsidRPr="00BC033D">
        <w:rPr>
          <w:rFonts w:ascii="Public Sans" w:hAnsi="Public Sans" w:cs="Arial"/>
          <w:szCs w:val="22"/>
        </w:rPr>
        <w:t xml:space="preserve">njury </w:t>
      </w:r>
      <w:r w:rsidRPr="00BC033D">
        <w:rPr>
          <w:rFonts w:ascii="Public Sans" w:hAnsi="Public Sans" w:cs="Arial"/>
          <w:szCs w:val="22"/>
        </w:rPr>
        <w:t>m</w:t>
      </w:r>
      <w:r w:rsidR="009663CC" w:rsidRPr="00BC033D">
        <w:rPr>
          <w:rFonts w:ascii="Public Sans" w:hAnsi="Public Sans" w:cs="Arial"/>
          <w:szCs w:val="22"/>
        </w:rPr>
        <w:t>anagement services</w:t>
      </w:r>
      <w:r w:rsidR="009663CC" w:rsidRPr="00BC033D">
        <w:rPr>
          <w:rFonts w:ascii="Public Sans" w:hAnsi="Public Sans" w:cs="Arial"/>
          <w:iCs/>
        </w:rPr>
        <w:t xml:space="preserve">, including return-to-work programs, to </w:t>
      </w:r>
      <w:r w:rsidR="008965CB">
        <w:rPr>
          <w:rFonts w:ascii="Public Sans" w:hAnsi="Public Sans" w:cs="Arial"/>
          <w:iCs/>
        </w:rPr>
        <w:t>contribute to</w:t>
      </w:r>
      <w:r w:rsidR="009663CC" w:rsidRPr="00BC033D">
        <w:rPr>
          <w:rFonts w:ascii="Public Sans" w:hAnsi="Public Sans" w:cs="Arial"/>
          <w:iCs/>
        </w:rPr>
        <w:t xml:space="preserve"> positive outcomes for the employee and ensure cost effective management of compensable claims.</w:t>
      </w:r>
    </w:p>
    <w:p w14:paraId="321D7BDC" w14:textId="3FD154E8" w:rsidR="00991F4E" w:rsidRPr="00991F4E" w:rsidRDefault="00991F4E" w:rsidP="00EC0FC1">
      <w:pPr>
        <w:pStyle w:val="ListParagraph"/>
        <w:numPr>
          <w:ilvl w:val="0"/>
          <w:numId w:val="31"/>
        </w:numPr>
        <w:tabs>
          <w:tab w:val="left" w:pos="2925"/>
        </w:tabs>
        <w:spacing w:before="120" w:after="0" w:line="240" w:lineRule="auto"/>
        <w:ind w:left="425" w:hanging="357"/>
        <w:contextualSpacing w:val="0"/>
        <w:jc w:val="both"/>
        <w:rPr>
          <w:rFonts w:ascii="Public Sans" w:hAnsi="Public Sans" w:cs="Arial"/>
          <w:iCs/>
        </w:rPr>
      </w:pPr>
      <w:r w:rsidRPr="00991F4E">
        <w:rPr>
          <w:rFonts w:ascii="Public Sans" w:hAnsi="Public Sans" w:cs="Arial"/>
          <w:bCs/>
        </w:rPr>
        <w:t>Respond to enquiries, and escalate and redirect issues as required, to ensure the provision of accurate information</w:t>
      </w:r>
      <w:r>
        <w:rPr>
          <w:rFonts w:ascii="Public Sans" w:hAnsi="Public Sans" w:cs="Arial"/>
          <w:bCs/>
        </w:rPr>
        <w:t>.</w:t>
      </w:r>
    </w:p>
    <w:p w14:paraId="5775B0F3" w14:textId="77777777" w:rsidR="008965CB" w:rsidRPr="008965CB" w:rsidRDefault="008965CB" w:rsidP="00EC0FC1">
      <w:pPr>
        <w:pStyle w:val="ListParagraph"/>
        <w:numPr>
          <w:ilvl w:val="0"/>
          <w:numId w:val="31"/>
        </w:numPr>
        <w:tabs>
          <w:tab w:val="left" w:pos="2925"/>
        </w:tabs>
        <w:spacing w:before="120" w:after="0" w:line="240" w:lineRule="auto"/>
        <w:ind w:left="425" w:hanging="357"/>
        <w:contextualSpacing w:val="0"/>
        <w:jc w:val="both"/>
        <w:rPr>
          <w:rFonts w:ascii="Public Sans" w:hAnsi="Public Sans" w:cs="Arial"/>
          <w:iCs/>
        </w:rPr>
      </w:pPr>
      <w:r w:rsidRPr="008965CB">
        <w:rPr>
          <w:rFonts w:ascii="Public Sans" w:hAnsi="Public Sans" w:cs="Arial"/>
        </w:rPr>
        <w:t xml:space="preserve">Assist with </w:t>
      </w:r>
      <w:r w:rsidR="00E86D00" w:rsidRPr="008965CB">
        <w:rPr>
          <w:rFonts w:ascii="Public Sans" w:hAnsi="Public Sans" w:cs="Arial"/>
        </w:rPr>
        <w:t xml:space="preserve">workers compensation claims </w:t>
      </w:r>
      <w:r w:rsidRPr="008965CB">
        <w:rPr>
          <w:rFonts w:ascii="Public Sans" w:hAnsi="Public Sans" w:cs="Arial"/>
        </w:rPr>
        <w:t xml:space="preserve">and coordinating </w:t>
      </w:r>
      <w:r w:rsidR="00E86D00" w:rsidRPr="008965CB">
        <w:rPr>
          <w:rFonts w:ascii="Public Sans" w:hAnsi="Public Sans" w:cs="Arial"/>
          <w:szCs w:val="22"/>
        </w:rPr>
        <w:t xml:space="preserve">independent medical assessments </w:t>
      </w:r>
      <w:r>
        <w:rPr>
          <w:rFonts w:ascii="Public Sans" w:hAnsi="Public Sans" w:cs="Arial"/>
          <w:szCs w:val="22"/>
        </w:rPr>
        <w:t>for the injury management team.</w:t>
      </w:r>
    </w:p>
    <w:p w14:paraId="550DBDB6" w14:textId="48024664" w:rsidR="009663CC" w:rsidRPr="00BC033D" w:rsidRDefault="009663CC" w:rsidP="00EC0FC1">
      <w:pPr>
        <w:pStyle w:val="ListParagraph"/>
        <w:numPr>
          <w:ilvl w:val="0"/>
          <w:numId w:val="31"/>
        </w:numPr>
        <w:tabs>
          <w:tab w:val="left" w:pos="2925"/>
        </w:tabs>
        <w:spacing w:before="120" w:after="0" w:line="240" w:lineRule="auto"/>
        <w:ind w:left="425" w:hanging="357"/>
        <w:contextualSpacing w:val="0"/>
        <w:jc w:val="both"/>
        <w:rPr>
          <w:rFonts w:ascii="Public Sans" w:hAnsi="Public Sans" w:cs="Arial"/>
          <w:iCs/>
        </w:rPr>
      </w:pPr>
      <w:r w:rsidRPr="00BC033D">
        <w:rPr>
          <w:rFonts w:ascii="Public Sans" w:hAnsi="Public Sans" w:cs="Arial"/>
          <w:iCs/>
        </w:rPr>
        <w:t>Provide support</w:t>
      </w:r>
      <w:r w:rsidR="008965CB">
        <w:rPr>
          <w:rFonts w:ascii="Public Sans" w:hAnsi="Public Sans" w:cs="Arial"/>
          <w:iCs/>
        </w:rPr>
        <w:t xml:space="preserve"> </w:t>
      </w:r>
      <w:r w:rsidR="00991F4E">
        <w:rPr>
          <w:rFonts w:ascii="Public Sans" w:hAnsi="Public Sans" w:cs="Arial"/>
          <w:iCs/>
        </w:rPr>
        <w:t xml:space="preserve">researching and </w:t>
      </w:r>
      <w:r w:rsidR="008965CB">
        <w:rPr>
          <w:rFonts w:ascii="Public Sans" w:hAnsi="Public Sans" w:cs="Arial"/>
          <w:iCs/>
        </w:rPr>
        <w:t xml:space="preserve">updating IM </w:t>
      </w:r>
      <w:r w:rsidRPr="00BC033D">
        <w:rPr>
          <w:rFonts w:ascii="Public Sans" w:hAnsi="Public Sans" w:cs="Arial"/>
          <w:iCs/>
        </w:rPr>
        <w:t>policies, procedures and guidelines.</w:t>
      </w:r>
    </w:p>
    <w:p w14:paraId="3DDF1E95" w14:textId="60D0C9FB" w:rsidR="00991F4E" w:rsidRPr="00991F4E" w:rsidRDefault="00991F4E" w:rsidP="00EC0FC1">
      <w:pPr>
        <w:pStyle w:val="ListParagraph"/>
        <w:numPr>
          <w:ilvl w:val="0"/>
          <w:numId w:val="31"/>
        </w:numPr>
        <w:tabs>
          <w:tab w:val="left" w:pos="2925"/>
        </w:tabs>
        <w:spacing w:before="120" w:after="0" w:line="240" w:lineRule="auto"/>
        <w:ind w:left="425" w:hanging="357"/>
        <w:contextualSpacing w:val="0"/>
        <w:jc w:val="both"/>
        <w:rPr>
          <w:rFonts w:ascii="Public Sans" w:hAnsi="Public Sans" w:cs="Arial"/>
          <w:iCs/>
        </w:rPr>
      </w:pPr>
      <w:r w:rsidRPr="00991F4E">
        <w:rPr>
          <w:rFonts w:ascii="Public Sans" w:hAnsi="Public Sans" w:cs="Arial"/>
          <w:bCs/>
        </w:rPr>
        <w:t xml:space="preserve">Update and maintain </w:t>
      </w:r>
      <w:r>
        <w:rPr>
          <w:rFonts w:ascii="Public Sans" w:hAnsi="Public Sans" w:cs="Arial"/>
          <w:bCs/>
        </w:rPr>
        <w:t xml:space="preserve">the system, project plans and </w:t>
      </w:r>
      <w:r w:rsidRPr="00991F4E">
        <w:rPr>
          <w:rFonts w:ascii="Public Sans" w:hAnsi="Public Sans" w:cs="Arial"/>
          <w:bCs/>
        </w:rPr>
        <w:t>databases, complying with administrative systems and processes, to ensure that all information is accurate, stored correctly and accessible</w:t>
      </w:r>
    </w:p>
    <w:p w14:paraId="1B11D053" w14:textId="77777777" w:rsidR="00991F4E" w:rsidRDefault="00991F4E" w:rsidP="00EC0FC1">
      <w:pPr>
        <w:pStyle w:val="ListParagraph"/>
        <w:numPr>
          <w:ilvl w:val="0"/>
          <w:numId w:val="31"/>
        </w:numPr>
        <w:tabs>
          <w:tab w:val="left" w:pos="2925"/>
        </w:tabs>
        <w:spacing w:before="120" w:after="0" w:line="240" w:lineRule="auto"/>
        <w:ind w:left="425" w:hanging="357"/>
        <w:contextualSpacing w:val="0"/>
        <w:jc w:val="both"/>
        <w:rPr>
          <w:rFonts w:ascii="Public Sans" w:hAnsi="Public Sans" w:cs="Arial"/>
          <w:iCs/>
        </w:rPr>
      </w:pPr>
      <w:r>
        <w:rPr>
          <w:rFonts w:ascii="Public Sans" w:hAnsi="Public Sans" w:cs="Arial"/>
          <w:iCs/>
        </w:rPr>
        <w:t>Liaise with</w:t>
      </w:r>
      <w:r w:rsidRPr="00BC033D">
        <w:rPr>
          <w:rFonts w:ascii="Public Sans" w:hAnsi="Public Sans" w:cs="Arial"/>
          <w:iCs/>
        </w:rPr>
        <w:t xml:space="preserve"> internal and external stakeholders to </w:t>
      </w:r>
      <w:r>
        <w:rPr>
          <w:rFonts w:ascii="Public Sans" w:hAnsi="Public Sans" w:cs="Arial"/>
          <w:iCs/>
        </w:rPr>
        <w:t xml:space="preserve">assist the </w:t>
      </w:r>
      <w:r w:rsidRPr="00BC033D">
        <w:rPr>
          <w:rFonts w:ascii="Public Sans" w:hAnsi="Public Sans" w:cs="Arial"/>
          <w:iCs/>
        </w:rPr>
        <w:t xml:space="preserve">injury management </w:t>
      </w:r>
      <w:r>
        <w:rPr>
          <w:rFonts w:ascii="Public Sans" w:hAnsi="Public Sans" w:cs="Arial"/>
          <w:iCs/>
        </w:rPr>
        <w:t xml:space="preserve">team with their case management. </w:t>
      </w:r>
      <w:bookmarkStart w:id="1" w:name="Accountabilities"/>
      <w:bookmarkEnd w:id="1"/>
    </w:p>
    <w:p w14:paraId="68E18EE7" w14:textId="77777777" w:rsidR="00936586" w:rsidRPr="00BC033D" w:rsidRDefault="00936586" w:rsidP="00EC0FC1">
      <w:pPr>
        <w:pStyle w:val="Heading1"/>
        <w:spacing w:after="0" w:line="240" w:lineRule="auto"/>
        <w:jc w:val="both"/>
        <w:rPr>
          <w:rFonts w:ascii="Public Sans" w:hAnsi="Public Sans" w:cstheme="majorHAnsi"/>
          <w:sz w:val="24"/>
          <w:szCs w:val="24"/>
        </w:rPr>
      </w:pPr>
    </w:p>
    <w:p w14:paraId="373E1892" w14:textId="0FEF42C7" w:rsidR="00057CB3" w:rsidRPr="00BC033D" w:rsidRDefault="00057CB3" w:rsidP="00EC0FC1">
      <w:pPr>
        <w:pStyle w:val="Heading1"/>
        <w:spacing w:before="120" w:after="0" w:line="240" w:lineRule="auto"/>
        <w:jc w:val="both"/>
        <w:rPr>
          <w:rFonts w:ascii="Public Sans" w:hAnsi="Public Sans" w:cstheme="majorHAnsi"/>
          <w:sz w:val="24"/>
          <w:szCs w:val="24"/>
        </w:rPr>
      </w:pPr>
      <w:r w:rsidRPr="00BC033D">
        <w:rPr>
          <w:rFonts w:ascii="Public Sans" w:hAnsi="Public Sans" w:cstheme="majorHAnsi"/>
          <w:sz w:val="24"/>
          <w:szCs w:val="24"/>
        </w:rPr>
        <w:t>Key</w:t>
      </w:r>
      <w:r w:rsidR="00E31CD3" w:rsidRPr="00BC033D">
        <w:rPr>
          <w:rFonts w:ascii="Public Sans" w:hAnsi="Public Sans" w:cstheme="majorHAnsi"/>
          <w:sz w:val="24"/>
          <w:szCs w:val="24"/>
        </w:rPr>
        <w:t xml:space="preserve"> </w:t>
      </w:r>
      <w:r w:rsidR="00043B92" w:rsidRPr="00BC033D">
        <w:rPr>
          <w:rFonts w:ascii="Public Sans" w:hAnsi="Public Sans" w:cstheme="majorHAnsi"/>
          <w:sz w:val="24"/>
          <w:szCs w:val="24"/>
        </w:rPr>
        <w:t>c</w:t>
      </w:r>
      <w:r w:rsidRPr="00BC033D">
        <w:rPr>
          <w:rFonts w:ascii="Public Sans" w:hAnsi="Public Sans" w:cstheme="majorHAnsi"/>
          <w:sz w:val="24"/>
          <w:szCs w:val="24"/>
        </w:rPr>
        <w:t>hallenges</w:t>
      </w:r>
    </w:p>
    <w:p w14:paraId="00417550" w14:textId="17AA684A" w:rsidR="005652AC" w:rsidRDefault="00C46645" w:rsidP="00EC0FC1">
      <w:pPr>
        <w:pStyle w:val="ListParagraph"/>
        <w:numPr>
          <w:ilvl w:val="0"/>
          <w:numId w:val="40"/>
        </w:numPr>
        <w:tabs>
          <w:tab w:val="left" w:pos="2925"/>
        </w:tabs>
        <w:spacing w:before="120" w:after="0" w:line="240" w:lineRule="auto"/>
        <w:ind w:left="426"/>
        <w:contextualSpacing w:val="0"/>
        <w:jc w:val="both"/>
        <w:rPr>
          <w:rFonts w:ascii="Public Sans" w:hAnsi="Public Sans" w:cs="Arial"/>
          <w:iCs/>
        </w:rPr>
      </w:pPr>
      <w:bookmarkStart w:id="2" w:name="Challenges"/>
      <w:bookmarkEnd w:id="2"/>
      <w:r>
        <w:rPr>
          <w:rFonts w:ascii="Public Sans" w:hAnsi="Public Sans" w:cs="Arial"/>
          <w:iCs/>
        </w:rPr>
        <w:t>Coordinating</w:t>
      </w:r>
      <w:r w:rsidR="005652AC" w:rsidRPr="005652AC">
        <w:rPr>
          <w:rFonts w:ascii="Public Sans" w:hAnsi="Public Sans" w:cs="Arial"/>
          <w:iCs/>
        </w:rPr>
        <w:t xml:space="preserve"> multiple support activities in line with agreed standards, timeframes and milestones, given tight timeframes and the need to maintain accuracy and attention to detail.</w:t>
      </w:r>
    </w:p>
    <w:p w14:paraId="0A13E140" w14:textId="77777777" w:rsidR="00EC0FC1" w:rsidRPr="00EC0FC1" w:rsidRDefault="00EC0FC1" w:rsidP="00EC0FC1">
      <w:pPr>
        <w:pStyle w:val="ListParagraph"/>
        <w:numPr>
          <w:ilvl w:val="0"/>
          <w:numId w:val="40"/>
        </w:numPr>
        <w:tabs>
          <w:tab w:val="left" w:pos="2925"/>
        </w:tabs>
        <w:spacing w:before="120" w:after="0" w:line="240" w:lineRule="auto"/>
        <w:ind w:left="426"/>
        <w:contextualSpacing w:val="0"/>
        <w:jc w:val="both"/>
        <w:rPr>
          <w:rFonts w:ascii="Public Sans" w:hAnsi="Public Sans" w:cstheme="minorHAnsi"/>
          <w:szCs w:val="22"/>
        </w:rPr>
      </w:pPr>
      <w:r>
        <w:rPr>
          <w:rFonts w:ascii="Public Sans" w:hAnsi="Public Sans" w:cs="Arial"/>
          <w:iCs/>
        </w:rPr>
        <w:t>Assisting</w:t>
      </w:r>
      <w:r w:rsidRPr="00BC033D">
        <w:rPr>
          <w:rFonts w:ascii="Public Sans" w:hAnsi="Public Sans" w:cs="Arial"/>
          <w:iCs/>
        </w:rPr>
        <w:t xml:space="preserve"> injured workers </w:t>
      </w:r>
      <w:r>
        <w:rPr>
          <w:rFonts w:ascii="Public Sans" w:hAnsi="Public Sans" w:cs="Arial"/>
          <w:iCs/>
        </w:rPr>
        <w:t>with their initial request, ensuring empathy and support.</w:t>
      </w:r>
    </w:p>
    <w:p w14:paraId="362185D0" w14:textId="4DC08904" w:rsidR="00EC0FC1" w:rsidRPr="00EC0FC1" w:rsidRDefault="00EC0FC1" w:rsidP="00EC0FC1">
      <w:pPr>
        <w:pStyle w:val="ListParagraph"/>
        <w:numPr>
          <w:ilvl w:val="0"/>
          <w:numId w:val="40"/>
        </w:numPr>
        <w:tabs>
          <w:tab w:val="left" w:pos="2925"/>
        </w:tabs>
        <w:spacing w:before="120" w:after="0" w:line="240" w:lineRule="auto"/>
        <w:ind w:left="426"/>
        <w:contextualSpacing w:val="0"/>
        <w:jc w:val="both"/>
        <w:rPr>
          <w:rFonts w:ascii="Public Sans" w:hAnsi="Public Sans" w:cstheme="minorHAnsi"/>
          <w:szCs w:val="22"/>
        </w:rPr>
      </w:pPr>
      <w:r>
        <w:rPr>
          <w:rFonts w:ascii="Public Sans" w:hAnsi="Public Sans" w:cs="Arial"/>
          <w:iCs/>
        </w:rPr>
        <w:t>Ability to respond, adapt and cope with changing priorities and demands.</w:t>
      </w:r>
    </w:p>
    <w:p w14:paraId="415AD767" w14:textId="77777777" w:rsidR="00EC0FC1" w:rsidRPr="00BC033D" w:rsidRDefault="00EC0FC1" w:rsidP="00EC0FC1">
      <w:pPr>
        <w:pStyle w:val="ListParagraph"/>
        <w:tabs>
          <w:tab w:val="left" w:pos="2925"/>
        </w:tabs>
        <w:spacing w:before="120" w:after="0" w:line="240" w:lineRule="auto"/>
        <w:ind w:left="426"/>
        <w:contextualSpacing w:val="0"/>
        <w:rPr>
          <w:rFonts w:ascii="Public Sans" w:hAnsi="Public Sans" w:cstheme="minorHAnsi"/>
          <w:szCs w:val="22"/>
        </w:rPr>
      </w:pPr>
    </w:p>
    <w:p w14:paraId="2AA8458D" w14:textId="77777777" w:rsidR="00057CB3" w:rsidRPr="00BC033D" w:rsidRDefault="00043B92" w:rsidP="00057CB3">
      <w:pPr>
        <w:pStyle w:val="Heading1"/>
        <w:rPr>
          <w:rFonts w:ascii="Public Sans" w:hAnsi="Public Sans" w:cstheme="majorHAnsi"/>
          <w:sz w:val="24"/>
          <w:szCs w:val="24"/>
        </w:rPr>
      </w:pPr>
      <w:r w:rsidRPr="00BC033D">
        <w:rPr>
          <w:rFonts w:ascii="Public Sans" w:hAnsi="Public Sans" w:cstheme="majorHAnsi"/>
          <w:sz w:val="24"/>
          <w:szCs w:val="24"/>
        </w:rPr>
        <w:t>Key r</w:t>
      </w:r>
      <w:r w:rsidR="00057CB3" w:rsidRPr="00BC033D">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BC033D" w14:paraId="1AA550C8"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4810C84" w14:textId="77777777" w:rsidR="00142BAB" w:rsidRPr="00BC033D" w:rsidRDefault="00142BAB" w:rsidP="00E832CB">
            <w:pPr>
              <w:pStyle w:val="TableTextWhite0"/>
              <w:rPr>
                <w:rFonts w:ascii="Public Sans" w:hAnsi="Public Sans"/>
              </w:rPr>
            </w:pPr>
            <w:r w:rsidRPr="00BC033D">
              <w:rPr>
                <w:rFonts w:ascii="Public Sans" w:hAnsi="Public Sans"/>
              </w:rPr>
              <w:t>Who</w:t>
            </w:r>
          </w:p>
        </w:tc>
        <w:tc>
          <w:tcPr>
            <w:tcW w:w="6946" w:type="dxa"/>
          </w:tcPr>
          <w:p w14:paraId="35C9D2B6" w14:textId="77777777" w:rsidR="00142BAB" w:rsidRPr="00BC033D" w:rsidRDefault="00142BAB" w:rsidP="00E832CB">
            <w:pPr>
              <w:pStyle w:val="TableTextWhite0"/>
              <w:rPr>
                <w:rFonts w:ascii="Public Sans" w:hAnsi="Public Sans"/>
              </w:rPr>
            </w:pPr>
            <w:r w:rsidRPr="00BC033D">
              <w:rPr>
                <w:rFonts w:ascii="Public Sans" w:hAnsi="Public Sans"/>
              </w:rPr>
              <w:t>Why</w:t>
            </w:r>
          </w:p>
        </w:tc>
      </w:tr>
      <w:tr w:rsidR="00142BAB" w:rsidRPr="00BC033D" w14:paraId="12F57142" w14:textId="77777777" w:rsidTr="00E832CB">
        <w:trPr>
          <w:cantSplit/>
        </w:trPr>
        <w:tc>
          <w:tcPr>
            <w:tcW w:w="3601" w:type="dxa"/>
            <w:tcBorders>
              <w:top w:val="single" w:sz="8" w:space="0" w:color="auto"/>
              <w:bottom w:val="single" w:sz="8" w:space="0" w:color="auto"/>
            </w:tcBorders>
            <w:shd w:val="clear" w:color="auto" w:fill="BCBEC0"/>
          </w:tcPr>
          <w:p w14:paraId="5318D921" w14:textId="77777777" w:rsidR="00142BAB" w:rsidRPr="00BC033D" w:rsidRDefault="00142BAB" w:rsidP="00E832CB">
            <w:pPr>
              <w:pStyle w:val="TableText"/>
              <w:keepNext/>
              <w:rPr>
                <w:rFonts w:ascii="Public Sans" w:hAnsi="Public Sans"/>
                <w:b/>
              </w:rPr>
            </w:pPr>
            <w:bookmarkStart w:id="3" w:name="InternalRelationships"/>
            <w:r w:rsidRPr="00BC033D">
              <w:rPr>
                <w:rFonts w:ascii="Public Sans" w:hAnsi="Public Sans"/>
                <w:b/>
              </w:rPr>
              <w:t>Internal</w:t>
            </w:r>
          </w:p>
        </w:tc>
        <w:tc>
          <w:tcPr>
            <w:tcW w:w="6946" w:type="dxa"/>
            <w:tcBorders>
              <w:top w:val="single" w:sz="8" w:space="0" w:color="auto"/>
              <w:bottom w:val="single" w:sz="8" w:space="0" w:color="auto"/>
            </w:tcBorders>
            <w:shd w:val="clear" w:color="auto" w:fill="BCBEC0"/>
          </w:tcPr>
          <w:p w14:paraId="7B4EA3F9" w14:textId="77777777" w:rsidR="00142BAB" w:rsidRPr="00BC033D" w:rsidRDefault="00142BAB" w:rsidP="00E832CB">
            <w:pPr>
              <w:pStyle w:val="TableText"/>
              <w:keepNext/>
              <w:rPr>
                <w:rFonts w:ascii="Public Sans" w:hAnsi="Public Sans"/>
                <w:b/>
              </w:rPr>
            </w:pPr>
          </w:p>
        </w:tc>
      </w:tr>
      <w:bookmarkEnd w:id="3"/>
      <w:tr w:rsidR="00E86D00" w:rsidRPr="00BC033D" w14:paraId="25455738" w14:textId="77777777" w:rsidTr="00E832CB">
        <w:trPr>
          <w:cantSplit/>
        </w:trPr>
        <w:tc>
          <w:tcPr>
            <w:tcW w:w="3601" w:type="dxa"/>
            <w:tcBorders>
              <w:top w:val="single" w:sz="8" w:space="0" w:color="auto"/>
              <w:bottom w:val="single" w:sz="8" w:space="0" w:color="auto"/>
            </w:tcBorders>
            <w:shd w:val="clear" w:color="auto" w:fill="auto"/>
          </w:tcPr>
          <w:p w14:paraId="6D06B6BB" w14:textId="0F7140EA" w:rsidR="00E86D00" w:rsidRPr="00BC033D" w:rsidRDefault="007B3CD6" w:rsidP="00214238">
            <w:pPr>
              <w:pStyle w:val="TableText"/>
              <w:rPr>
                <w:rFonts w:ascii="Public Sans" w:hAnsi="Public Sans"/>
                <w:sz w:val="22"/>
                <w:szCs w:val="22"/>
              </w:rPr>
            </w:pPr>
            <w:r w:rsidRPr="00BC033D">
              <w:rPr>
                <w:rFonts w:ascii="Public Sans" w:hAnsi="Public Sans"/>
                <w:sz w:val="22"/>
                <w:szCs w:val="22"/>
              </w:rPr>
              <w:t>Team</w:t>
            </w:r>
            <w:r w:rsidR="00936586" w:rsidRPr="00BC033D">
              <w:rPr>
                <w:rFonts w:ascii="Public Sans" w:hAnsi="Public Sans"/>
                <w:sz w:val="22"/>
                <w:szCs w:val="22"/>
              </w:rPr>
              <w:t xml:space="preserve"> </w:t>
            </w:r>
            <w:r w:rsidRPr="00BC033D">
              <w:rPr>
                <w:rFonts w:ascii="Public Sans" w:hAnsi="Public Sans"/>
                <w:sz w:val="22"/>
                <w:szCs w:val="22"/>
              </w:rPr>
              <w:t>Leader</w:t>
            </w:r>
            <w:r w:rsidR="009F1789">
              <w:rPr>
                <w:rFonts w:ascii="Public Sans" w:hAnsi="Public Sans"/>
                <w:sz w:val="22"/>
                <w:szCs w:val="22"/>
              </w:rPr>
              <w:t>/manager</w:t>
            </w:r>
          </w:p>
        </w:tc>
        <w:tc>
          <w:tcPr>
            <w:tcW w:w="6946" w:type="dxa"/>
            <w:tcBorders>
              <w:top w:val="single" w:sz="8" w:space="0" w:color="auto"/>
              <w:bottom w:val="single" w:sz="8" w:space="0" w:color="auto"/>
            </w:tcBorders>
            <w:shd w:val="clear" w:color="auto" w:fill="auto"/>
          </w:tcPr>
          <w:p w14:paraId="359D2842" w14:textId="77777777" w:rsidR="00E86D00" w:rsidRPr="00BC033D" w:rsidRDefault="00E86D00" w:rsidP="00E86D00">
            <w:pPr>
              <w:pStyle w:val="TableText"/>
              <w:numPr>
                <w:ilvl w:val="0"/>
                <w:numId w:val="30"/>
              </w:numPr>
              <w:rPr>
                <w:rFonts w:ascii="Public Sans" w:hAnsi="Public Sans"/>
                <w:sz w:val="22"/>
                <w:szCs w:val="22"/>
              </w:rPr>
            </w:pPr>
            <w:r w:rsidRPr="00BC033D">
              <w:rPr>
                <w:rFonts w:ascii="Public Sans" w:hAnsi="Public Sans"/>
                <w:sz w:val="22"/>
                <w:szCs w:val="22"/>
              </w:rPr>
              <w:t>Direct manager</w:t>
            </w:r>
          </w:p>
          <w:p w14:paraId="48274315" w14:textId="33CCC9AE" w:rsidR="00E86D00" w:rsidRPr="00BC033D" w:rsidRDefault="00E86D00">
            <w:pPr>
              <w:pStyle w:val="TableText"/>
              <w:numPr>
                <w:ilvl w:val="0"/>
                <w:numId w:val="30"/>
              </w:numPr>
              <w:rPr>
                <w:rFonts w:ascii="Public Sans" w:hAnsi="Public Sans"/>
                <w:sz w:val="22"/>
                <w:szCs w:val="22"/>
              </w:rPr>
            </w:pPr>
            <w:r w:rsidRPr="00BC033D">
              <w:rPr>
                <w:rFonts w:ascii="Public Sans" w:hAnsi="Public Sans"/>
                <w:sz w:val="22"/>
                <w:szCs w:val="22"/>
              </w:rPr>
              <w:t>Receive guidance and support</w:t>
            </w:r>
          </w:p>
        </w:tc>
      </w:tr>
      <w:tr w:rsidR="00E86D00" w:rsidRPr="00BC033D" w14:paraId="41F8CE0C" w14:textId="77777777" w:rsidTr="00E832CB">
        <w:trPr>
          <w:cantSplit/>
        </w:trPr>
        <w:tc>
          <w:tcPr>
            <w:tcW w:w="3601" w:type="dxa"/>
            <w:tcBorders>
              <w:top w:val="single" w:sz="8" w:space="0" w:color="auto"/>
              <w:bottom w:val="single" w:sz="8" w:space="0" w:color="auto"/>
            </w:tcBorders>
            <w:shd w:val="clear" w:color="auto" w:fill="auto"/>
          </w:tcPr>
          <w:p w14:paraId="702FC9F8" w14:textId="77777777" w:rsidR="00E86D00" w:rsidRPr="00BC033D" w:rsidRDefault="00E86D00" w:rsidP="00214238">
            <w:pPr>
              <w:pStyle w:val="TableText"/>
              <w:rPr>
                <w:rFonts w:ascii="Public Sans" w:hAnsi="Public Sans"/>
                <w:sz w:val="22"/>
                <w:szCs w:val="22"/>
              </w:rPr>
            </w:pPr>
            <w:r w:rsidRPr="00BC033D">
              <w:rPr>
                <w:rFonts w:ascii="Public Sans" w:hAnsi="Public Sans"/>
                <w:sz w:val="22"/>
                <w:szCs w:val="22"/>
              </w:rPr>
              <w:t xml:space="preserve">Other staff </w:t>
            </w:r>
          </w:p>
        </w:tc>
        <w:tc>
          <w:tcPr>
            <w:tcW w:w="6946" w:type="dxa"/>
            <w:tcBorders>
              <w:top w:val="single" w:sz="8" w:space="0" w:color="auto"/>
              <w:bottom w:val="single" w:sz="8" w:space="0" w:color="auto"/>
            </w:tcBorders>
            <w:shd w:val="clear" w:color="auto" w:fill="auto"/>
          </w:tcPr>
          <w:p w14:paraId="74642BFF" w14:textId="7080F7B3" w:rsidR="00E86D00" w:rsidRPr="00BC033D" w:rsidRDefault="00E86D00" w:rsidP="00E86D00">
            <w:pPr>
              <w:pStyle w:val="TableText"/>
              <w:numPr>
                <w:ilvl w:val="0"/>
                <w:numId w:val="30"/>
              </w:numPr>
              <w:rPr>
                <w:rFonts w:ascii="Public Sans" w:hAnsi="Public Sans"/>
                <w:sz w:val="22"/>
                <w:szCs w:val="22"/>
              </w:rPr>
            </w:pPr>
            <w:r w:rsidRPr="00BC033D">
              <w:rPr>
                <w:rFonts w:ascii="Public Sans" w:hAnsi="Public Sans"/>
                <w:sz w:val="22"/>
                <w:szCs w:val="22"/>
              </w:rPr>
              <w:t xml:space="preserve">Receive general guidance and </w:t>
            </w:r>
            <w:r w:rsidR="009F1789">
              <w:rPr>
                <w:rFonts w:ascii="Public Sans" w:hAnsi="Public Sans"/>
                <w:sz w:val="22"/>
                <w:szCs w:val="22"/>
              </w:rPr>
              <w:t>support</w:t>
            </w:r>
          </w:p>
        </w:tc>
      </w:tr>
      <w:tr w:rsidR="00E86D00" w:rsidRPr="00BC033D" w14:paraId="7294359A" w14:textId="77777777" w:rsidTr="00E832CB">
        <w:trPr>
          <w:cantSplit/>
        </w:trPr>
        <w:tc>
          <w:tcPr>
            <w:tcW w:w="3601" w:type="dxa"/>
            <w:tcBorders>
              <w:top w:val="single" w:sz="8" w:space="0" w:color="auto"/>
              <w:bottom w:val="single" w:sz="8" w:space="0" w:color="auto"/>
            </w:tcBorders>
            <w:shd w:val="clear" w:color="auto" w:fill="auto"/>
          </w:tcPr>
          <w:p w14:paraId="0105784E" w14:textId="77777777" w:rsidR="00E86D00" w:rsidRPr="00BC033D" w:rsidRDefault="006F7950" w:rsidP="00214238">
            <w:pPr>
              <w:pStyle w:val="TableText"/>
              <w:rPr>
                <w:rFonts w:ascii="Public Sans" w:hAnsi="Public Sans"/>
                <w:sz w:val="22"/>
                <w:szCs w:val="22"/>
              </w:rPr>
            </w:pPr>
            <w:r w:rsidRPr="00BC033D">
              <w:rPr>
                <w:rFonts w:ascii="Public Sans" w:hAnsi="Public Sans"/>
                <w:sz w:val="22"/>
                <w:szCs w:val="22"/>
              </w:rPr>
              <w:t>Division managers and staff</w:t>
            </w:r>
          </w:p>
        </w:tc>
        <w:tc>
          <w:tcPr>
            <w:tcW w:w="6946" w:type="dxa"/>
            <w:tcBorders>
              <w:top w:val="single" w:sz="8" w:space="0" w:color="auto"/>
              <w:bottom w:val="single" w:sz="8" w:space="0" w:color="auto"/>
            </w:tcBorders>
            <w:shd w:val="clear" w:color="auto" w:fill="auto"/>
          </w:tcPr>
          <w:p w14:paraId="49E508ED" w14:textId="1EAB6FD0" w:rsidR="00E86D00" w:rsidRPr="00BC033D" w:rsidRDefault="00E86D00" w:rsidP="00E86D00">
            <w:pPr>
              <w:pStyle w:val="TableText"/>
              <w:numPr>
                <w:ilvl w:val="0"/>
                <w:numId w:val="30"/>
              </w:numPr>
              <w:rPr>
                <w:rFonts w:ascii="Public Sans" w:hAnsi="Public Sans"/>
                <w:sz w:val="22"/>
                <w:szCs w:val="22"/>
              </w:rPr>
            </w:pPr>
            <w:r w:rsidRPr="00BC033D">
              <w:rPr>
                <w:rFonts w:ascii="Public Sans" w:hAnsi="Public Sans"/>
                <w:sz w:val="22"/>
                <w:szCs w:val="22"/>
              </w:rPr>
              <w:t xml:space="preserve">Provide information and support </w:t>
            </w:r>
          </w:p>
        </w:tc>
      </w:tr>
      <w:tr w:rsidR="00E86D00" w:rsidRPr="00BC033D" w14:paraId="0978FE4B" w14:textId="77777777" w:rsidTr="001875A4">
        <w:tc>
          <w:tcPr>
            <w:tcW w:w="3601" w:type="dxa"/>
            <w:tcBorders>
              <w:top w:val="single" w:sz="8" w:space="0" w:color="BCBEC0"/>
              <w:bottom w:val="single" w:sz="8" w:space="0" w:color="BCBEC0"/>
            </w:tcBorders>
            <w:shd w:val="clear" w:color="auto" w:fill="BCBEC0"/>
          </w:tcPr>
          <w:p w14:paraId="60C3DF37" w14:textId="77777777" w:rsidR="00E86D00" w:rsidRPr="00BC033D" w:rsidRDefault="00E86D00" w:rsidP="00E832CB">
            <w:pPr>
              <w:pStyle w:val="TableText"/>
              <w:rPr>
                <w:rFonts w:ascii="Public Sans" w:hAnsi="Public Sans" w:cstheme="majorHAnsi"/>
                <w:b/>
              </w:rPr>
            </w:pPr>
            <w:bookmarkStart w:id="4" w:name="Start"/>
            <w:bookmarkStart w:id="5" w:name="ExternalRelationships"/>
            <w:bookmarkEnd w:id="4"/>
            <w:r w:rsidRPr="00BC033D">
              <w:rPr>
                <w:rFonts w:ascii="Public Sans" w:hAnsi="Public Sans" w:cstheme="majorHAnsi"/>
                <w:b/>
              </w:rPr>
              <w:t>External</w:t>
            </w:r>
          </w:p>
        </w:tc>
        <w:tc>
          <w:tcPr>
            <w:tcW w:w="6946" w:type="dxa"/>
            <w:tcBorders>
              <w:top w:val="single" w:sz="8" w:space="0" w:color="BCBEC0"/>
              <w:bottom w:val="single" w:sz="8" w:space="0" w:color="BCBEC0"/>
            </w:tcBorders>
            <w:shd w:val="clear" w:color="auto" w:fill="BCBEC0"/>
          </w:tcPr>
          <w:p w14:paraId="55571978" w14:textId="77777777" w:rsidR="00E86D00" w:rsidRPr="00BC033D" w:rsidRDefault="00E86D00" w:rsidP="00E832CB">
            <w:pPr>
              <w:pStyle w:val="TableText"/>
              <w:rPr>
                <w:rFonts w:ascii="Public Sans" w:hAnsi="Public Sans" w:cstheme="majorHAnsi"/>
                <w:b/>
              </w:rPr>
            </w:pPr>
          </w:p>
        </w:tc>
      </w:tr>
      <w:tr w:rsidR="006F7950" w:rsidRPr="00BC033D" w14:paraId="542C8D81" w14:textId="77777777" w:rsidTr="001875A4">
        <w:tc>
          <w:tcPr>
            <w:tcW w:w="3601" w:type="dxa"/>
            <w:tcBorders>
              <w:top w:val="single" w:sz="8" w:space="0" w:color="BCBEC0"/>
              <w:bottom w:val="single" w:sz="4" w:space="0" w:color="auto"/>
            </w:tcBorders>
            <w:shd w:val="clear" w:color="auto" w:fill="auto"/>
          </w:tcPr>
          <w:p w14:paraId="01C033BB" w14:textId="23681D7C" w:rsidR="006F7950" w:rsidRPr="00BC033D" w:rsidRDefault="009F1789" w:rsidP="00214238">
            <w:pPr>
              <w:pStyle w:val="TableText"/>
              <w:rPr>
                <w:rFonts w:ascii="Public Sans" w:hAnsi="Public Sans"/>
                <w:sz w:val="22"/>
                <w:szCs w:val="22"/>
              </w:rPr>
            </w:pPr>
            <w:r>
              <w:rPr>
                <w:rFonts w:ascii="Public Sans" w:hAnsi="Public Sans"/>
                <w:sz w:val="22"/>
                <w:szCs w:val="22"/>
              </w:rPr>
              <w:t xml:space="preserve">Medical practitioners, </w:t>
            </w:r>
            <w:r w:rsidR="006F7950" w:rsidRPr="00BC033D">
              <w:rPr>
                <w:rFonts w:ascii="Public Sans" w:hAnsi="Public Sans"/>
                <w:sz w:val="22"/>
                <w:szCs w:val="22"/>
              </w:rPr>
              <w:t>Safe Work NSW &amp; Insurance and Care NSW (icare)</w:t>
            </w:r>
            <w:r>
              <w:rPr>
                <w:rFonts w:ascii="Public Sans" w:hAnsi="Public Sans"/>
                <w:sz w:val="22"/>
                <w:szCs w:val="22"/>
              </w:rPr>
              <w:t xml:space="preserve">, </w:t>
            </w:r>
            <w:r w:rsidRPr="00BC033D">
              <w:rPr>
                <w:rFonts w:ascii="Public Sans" w:hAnsi="Public Sans"/>
                <w:sz w:val="22"/>
                <w:szCs w:val="22"/>
              </w:rPr>
              <w:t>Insurance Claims Manager</w:t>
            </w:r>
          </w:p>
        </w:tc>
        <w:tc>
          <w:tcPr>
            <w:tcW w:w="6946" w:type="dxa"/>
            <w:tcBorders>
              <w:top w:val="single" w:sz="8" w:space="0" w:color="BCBEC0"/>
              <w:bottom w:val="single" w:sz="4" w:space="0" w:color="auto"/>
            </w:tcBorders>
            <w:shd w:val="clear" w:color="auto" w:fill="auto"/>
          </w:tcPr>
          <w:p w14:paraId="458D2E0D" w14:textId="5A3ED09B" w:rsidR="006F7950" w:rsidRPr="00BC033D" w:rsidRDefault="009F1789" w:rsidP="00214238">
            <w:pPr>
              <w:pStyle w:val="TableText"/>
              <w:numPr>
                <w:ilvl w:val="0"/>
                <w:numId w:val="30"/>
              </w:numPr>
              <w:rPr>
                <w:rFonts w:ascii="Public Sans" w:hAnsi="Public Sans"/>
                <w:sz w:val="22"/>
                <w:szCs w:val="22"/>
              </w:rPr>
            </w:pPr>
            <w:r>
              <w:rPr>
                <w:rFonts w:ascii="Public Sans" w:hAnsi="Public Sans"/>
                <w:sz w:val="22"/>
                <w:szCs w:val="22"/>
              </w:rPr>
              <w:t>Provide and receive information</w:t>
            </w:r>
            <w:r w:rsidR="006F7950" w:rsidRPr="00BC033D">
              <w:rPr>
                <w:rFonts w:ascii="Public Sans" w:hAnsi="Public Sans"/>
                <w:sz w:val="22"/>
                <w:szCs w:val="22"/>
              </w:rPr>
              <w:t xml:space="preserve">.  </w:t>
            </w:r>
          </w:p>
        </w:tc>
      </w:tr>
      <w:bookmarkEnd w:id="5"/>
    </w:tbl>
    <w:p w14:paraId="3EB46169" w14:textId="77777777" w:rsidR="000E06A8" w:rsidRPr="00BC033D" w:rsidRDefault="000E06A8" w:rsidP="00142BAB">
      <w:pPr>
        <w:pStyle w:val="Heading1"/>
        <w:rPr>
          <w:rFonts w:ascii="Public Sans" w:hAnsi="Public Sans" w:cstheme="majorHAnsi"/>
          <w:sz w:val="24"/>
          <w:szCs w:val="24"/>
        </w:rPr>
      </w:pPr>
    </w:p>
    <w:p w14:paraId="2909CEDD" w14:textId="77777777" w:rsidR="00142BAB" w:rsidRPr="00BC033D" w:rsidRDefault="00142BAB" w:rsidP="0024270A">
      <w:pPr>
        <w:pStyle w:val="Heading1"/>
        <w:spacing w:before="120" w:after="0" w:line="240" w:lineRule="auto"/>
        <w:rPr>
          <w:rFonts w:ascii="Public Sans" w:hAnsi="Public Sans" w:cstheme="majorHAnsi"/>
          <w:sz w:val="24"/>
          <w:szCs w:val="24"/>
        </w:rPr>
      </w:pPr>
      <w:r w:rsidRPr="00BC033D">
        <w:rPr>
          <w:rFonts w:ascii="Public Sans" w:hAnsi="Public Sans" w:cstheme="majorHAnsi"/>
          <w:sz w:val="24"/>
          <w:szCs w:val="24"/>
        </w:rPr>
        <w:t>Role dimensions</w:t>
      </w:r>
    </w:p>
    <w:p w14:paraId="7851C654" w14:textId="77777777" w:rsidR="00142BAB" w:rsidRPr="00BC033D" w:rsidRDefault="00142BAB" w:rsidP="0024270A">
      <w:pPr>
        <w:pStyle w:val="Heading2"/>
        <w:spacing w:before="120" w:after="0" w:line="240" w:lineRule="auto"/>
        <w:rPr>
          <w:rFonts w:ascii="Public Sans" w:hAnsi="Public Sans" w:cstheme="majorHAnsi"/>
          <w:u w:val="single"/>
        </w:rPr>
      </w:pPr>
      <w:r w:rsidRPr="00BC033D">
        <w:rPr>
          <w:rFonts w:ascii="Public Sans" w:hAnsi="Public Sans" w:cstheme="majorHAnsi"/>
          <w:u w:val="single"/>
        </w:rPr>
        <w:t>Decision making</w:t>
      </w:r>
    </w:p>
    <w:p w14:paraId="743280BE" w14:textId="1C951D8A" w:rsidR="00214238" w:rsidRPr="00BC033D" w:rsidRDefault="00214238" w:rsidP="004B3557">
      <w:pPr>
        <w:pStyle w:val="ListBullet"/>
        <w:numPr>
          <w:ilvl w:val="0"/>
          <w:numId w:val="0"/>
        </w:numPr>
        <w:spacing w:before="120" w:line="240" w:lineRule="auto"/>
        <w:jc w:val="both"/>
        <w:rPr>
          <w:rFonts w:ascii="Public Sans" w:hAnsi="Public Sans" w:cstheme="minorHAnsi"/>
        </w:rPr>
      </w:pPr>
      <w:r w:rsidRPr="00BC033D">
        <w:rPr>
          <w:rFonts w:ascii="Public Sans" w:hAnsi="Public Sans" w:cstheme="minorHAnsi"/>
        </w:rPr>
        <w:t xml:space="preserve">The role works with some supervision </w:t>
      </w:r>
      <w:r w:rsidRPr="00BC033D">
        <w:rPr>
          <w:rFonts w:ascii="Public Sans" w:hAnsi="Public Sans" w:cstheme="minorHAnsi"/>
          <w:szCs w:val="22"/>
        </w:rPr>
        <w:t xml:space="preserve">and sets own priorities </w:t>
      </w:r>
      <w:r w:rsidRPr="00BC033D">
        <w:rPr>
          <w:rFonts w:ascii="Public Sans" w:hAnsi="Public Sans" w:cs="Arial"/>
        </w:rPr>
        <w:t>within an approved work program</w:t>
      </w:r>
      <w:r w:rsidR="00B556B2" w:rsidRPr="00BC033D">
        <w:rPr>
          <w:rFonts w:ascii="Public Sans" w:hAnsi="Public Sans" w:cstheme="minorHAnsi"/>
        </w:rPr>
        <w:t>.</w:t>
      </w:r>
    </w:p>
    <w:p w14:paraId="26346CF5" w14:textId="77777777" w:rsidR="0024270A" w:rsidRPr="00BC033D" w:rsidRDefault="0024270A" w:rsidP="004B3557">
      <w:pPr>
        <w:pStyle w:val="ListBullet"/>
        <w:numPr>
          <w:ilvl w:val="0"/>
          <w:numId w:val="0"/>
        </w:numPr>
        <w:spacing w:before="120" w:line="240" w:lineRule="auto"/>
        <w:jc w:val="both"/>
        <w:rPr>
          <w:rFonts w:ascii="Public Sans" w:hAnsi="Public Sans" w:cs="Arial"/>
        </w:rPr>
      </w:pPr>
      <w:r w:rsidRPr="00BC033D">
        <w:rPr>
          <w:rFonts w:ascii="Public Sans" w:hAnsi="Public Sans" w:cs="Arial"/>
        </w:rPr>
        <w:t xml:space="preserve">Work with some independence seeking guidance from management to develop a suitable approach in managing workload and provision of advice and input team planning and projects. </w:t>
      </w:r>
    </w:p>
    <w:p w14:paraId="3EF06E37" w14:textId="77777777" w:rsidR="00936586" w:rsidRPr="00BC033D" w:rsidRDefault="00936586" w:rsidP="004B3557">
      <w:pPr>
        <w:pStyle w:val="Heading2"/>
        <w:spacing w:before="120" w:after="0" w:line="240" w:lineRule="auto"/>
        <w:jc w:val="both"/>
        <w:rPr>
          <w:rFonts w:ascii="Public Sans" w:hAnsi="Public Sans" w:cstheme="majorHAnsi"/>
          <w:u w:val="single"/>
        </w:rPr>
      </w:pPr>
    </w:p>
    <w:p w14:paraId="40511336" w14:textId="178AB28C" w:rsidR="00142BAB" w:rsidRPr="00BC033D" w:rsidRDefault="00142BAB" w:rsidP="004B3557">
      <w:pPr>
        <w:pStyle w:val="Heading2"/>
        <w:spacing w:before="120" w:after="0" w:line="240" w:lineRule="auto"/>
        <w:jc w:val="both"/>
        <w:rPr>
          <w:rFonts w:ascii="Public Sans" w:hAnsi="Public Sans" w:cstheme="majorHAnsi"/>
          <w:u w:val="single"/>
        </w:rPr>
      </w:pPr>
      <w:r w:rsidRPr="00BC033D">
        <w:rPr>
          <w:rFonts w:ascii="Public Sans" w:hAnsi="Public Sans" w:cstheme="majorHAnsi"/>
          <w:u w:val="single"/>
        </w:rPr>
        <w:t>Reporting line</w:t>
      </w:r>
    </w:p>
    <w:p w14:paraId="015ACECB" w14:textId="5F455320" w:rsidR="006F390F" w:rsidRPr="007F4B25" w:rsidRDefault="0024270A" w:rsidP="004B3557">
      <w:pPr>
        <w:spacing w:before="120" w:after="0" w:line="240" w:lineRule="auto"/>
        <w:jc w:val="both"/>
        <w:rPr>
          <w:rFonts w:ascii="Public Sans" w:hAnsi="Public Sans" w:cstheme="minorHAnsi"/>
          <w:color w:val="FF0000"/>
          <w:szCs w:val="22"/>
        </w:rPr>
      </w:pPr>
      <w:bookmarkStart w:id="6" w:name="ReportingLine"/>
      <w:bookmarkEnd w:id="6"/>
      <w:r w:rsidRPr="00816719">
        <w:rPr>
          <w:rFonts w:ascii="Public Sans" w:hAnsi="Public Sans" w:cstheme="minorHAnsi"/>
          <w:szCs w:val="22"/>
        </w:rPr>
        <w:t xml:space="preserve">The role reports to </w:t>
      </w:r>
      <w:r w:rsidR="00816719" w:rsidRPr="00816719">
        <w:rPr>
          <w:rFonts w:ascii="Public Sans" w:hAnsi="Public Sans" w:cstheme="minorHAnsi"/>
          <w:szCs w:val="22"/>
        </w:rPr>
        <w:t>Team Leader of Injury Management</w:t>
      </w:r>
      <w:r w:rsidR="00816719">
        <w:rPr>
          <w:rFonts w:ascii="Public Sans" w:hAnsi="Public Sans" w:cstheme="minorHAnsi"/>
          <w:szCs w:val="22"/>
        </w:rPr>
        <w:t xml:space="preserve">/Senior Injury Management Advisor. </w:t>
      </w:r>
      <w:r w:rsidR="00816719" w:rsidRPr="00816719">
        <w:rPr>
          <w:rFonts w:ascii="Public Sans" w:hAnsi="Public Sans" w:cstheme="minorHAnsi"/>
          <w:szCs w:val="22"/>
        </w:rPr>
        <w:t xml:space="preserve"> </w:t>
      </w:r>
    </w:p>
    <w:p w14:paraId="696D959D" w14:textId="77777777" w:rsidR="00936586" w:rsidRPr="00BC033D" w:rsidRDefault="00936586" w:rsidP="0024270A">
      <w:pPr>
        <w:pStyle w:val="Heading2"/>
        <w:spacing w:before="120" w:after="0" w:line="240" w:lineRule="auto"/>
        <w:rPr>
          <w:rFonts w:ascii="Public Sans" w:hAnsi="Public Sans" w:cstheme="majorHAnsi"/>
          <w:u w:val="single"/>
        </w:rPr>
      </w:pPr>
    </w:p>
    <w:p w14:paraId="13BC02DD" w14:textId="17D53561" w:rsidR="0003748A" w:rsidRPr="00BC033D" w:rsidRDefault="0003748A" w:rsidP="0024270A">
      <w:pPr>
        <w:pStyle w:val="Heading2"/>
        <w:spacing w:before="120" w:after="0" w:line="240" w:lineRule="auto"/>
        <w:rPr>
          <w:rFonts w:ascii="Public Sans" w:hAnsi="Public Sans" w:cstheme="majorHAnsi"/>
          <w:u w:val="single"/>
        </w:rPr>
      </w:pPr>
      <w:r w:rsidRPr="00BC033D">
        <w:rPr>
          <w:rFonts w:ascii="Public Sans" w:hAnsi="Public Sans" w:cstheme="majorHAnsi"/>
          <w:u w:val="single"/>
        </w:rPr>
        <w:t>Direct reports</w:t>
      </w:r>
    </w:p>
    <w:p w14:paraId="2EC685D8" w14:textId="77777777" w:rsidR="00B556B2" w:rsidRPr="00BC033D" w:rsidRDefault="007E301D" w:rsidP="00B556B2">
      <w:pPr>
        <w:spacing w:before="120" w:after="0" w:line="240" w:lineRule="auto"/>
        <w:rPr>
          <w:rFonts w:ascii="Public Sans" w:hAnsi="Public Sans" w:cstheme="minorHAnsi"/>
          <w:i/>
          <w:sz w:val="18"/>
          <w:szCs w:val="22"/>
        </w:rPr>
      </w:pPr>
      <w:r w:rsidRPr="00BC033D">
        <w:rPr>
          <w:rFonts w:ascii="Public Sans" w:hAnsi="Public Sans" w:cstheme="minorHAnsi"/>
          <w:szCs w:val="22"/>
        </w:rPr>
        <w:t>Nil</w:t>
      </w:r>
    </w:p>
    <w:p w14:paraId="0AF8F06C" w14:textId="77777777" w:rsidR="00BC033D" w:rsidRDefault="00BC033D" w:rsidP="0024270A">
      <w:pPr>
        <w:pStyle w:val="Heading2"/>
        <w:spacing w:before="120" w:after="0" w:line="240" w:lineRule="auto"/>
        <w:rPr>
          <w:rFonts w:ascii="Public Sans" w:hAnsi="Public Sans" w:cstheme="majorHAnsi"/>
          <w:u w:val="single"/>
        </w:rPr>
      </w:pPr>
    </w:p>
    <w:p w14:paraId="11097F3C" w14:textId="09BBF6D5" w:rsidR="0003748A" w:rsidRPr="00BC033D" w:rsidRDefault="0003748A" w:rsidP="0024270A">
      <w:pPr>
        <w:pStyle w:val="Heading2"/>
        <w:spacing w:before="120" w:after="0" w:line="240" w:lineRule="auto"/>
        <w:rPr>
          <w:rFonts w:ascii="Public Sans" w:hAnsi="Public Sans" w:cstheme="majorHAnsi"/>
          <w:u w:val="single"/>
        </w:rPr>
      </w:pPr>
      <w:r w:rsidRPr="00BC033D">
        <w:rPr>
          <w:rFonts w:ascii="Public Sans" w:hAnsi="Public Sans" w:cstheme="majorHAnsi"/>
          <w:u w:val="single"/>
        </w:rPr>
        <w:t>Budget/Expenditure</w:t>
      </w:r>
    </w:p>
    <w:p w14:paraId="3462CEC4" w14:textId="77777777" w:rsidR="006F390F" w:rsidRPr="00BC033D" w:rsidRDefault="00B556B2" w:rsidP="0024270A">
      <w:pPr>
        <w:spacing w:before="120" w:after="0" w:line="240" w:lineRule="auto"/>
        <w:rPr>
          <w:rFonts w:ascii="Public Sans" w:hAnsi="Public Sans" w:cstheme="minorHAnsi"/>
          <w:szCs w:val="22"/>
        </w:rPr>
      </w:pPr>
      <w:bookmarkStart w:id="7" w:name="Budget"/>
      <w:bookmarkEnd w:id="7"/>
      <w:r w:rsidRPr="00BC033D">
        <w:rPr>
          <w:rFonts w:ascii="Public Sans" w:hAnsi="Public Sans" w:cstheme="minorHAnsi"/>
          <w:szCs w:val="22"/>
        </w:rPr>
        <w:t>Nil</w:t>
      </w:r>
    </w:p>
    <w:p w14:paraId="4DA30C9B" w14:textId="77777777" w:rsidR="006220A7" w:rsidRPr="00BC033D" w:rsidRDefault="006220A7" w:rsidP="0024270A">
      <w:pPr>
        <w:pStyle w:val="Heading1"/>
        <w:spacing w:before="120" w:after="0" w:line="240" w:lineRule="auto"/>
        <w:rPr>
          <w:rFonts w:ascii="Public Sans" w:hAnsi="Public Sans" w:cstheme="majorHAnsi"/>
          <w:sz w:val="24"/>
          <w:szCs w:val="24"/>
        </w:rPr>
      </w:pPr>
    </w:p>
    <w:p w14:paraId="7CFC804A" w14:textId="77777777" w:rsidR="006220A7" w:rsidRPr="00BC033D" w:rsidRDefault="006220A7" w:rsidP="006220A7">
      <w:pPr>
        <w:pStyle w:val="Heading1"/>
        <w:rPr>
          <w:rFonts w:ascii="Public Sans" w:hAnsi="Public Sans" w:cstheme="minorHAnsi"/>
          <w:sz w:val="24"/>
          <w:szCs w:val="24"/>
        </w:rPr>
      </w:pPr>
      <w:r w:rsidRPr="00BC033D">
        <w:rPr>
          <w:rFonts w:ascii="Public Sans" w:hAnsi="Public Sans" w:cstheme="minorHAnsi"/>
          <w:sz w:val="24"/>
          <w:szCs w:val="24"/>
        </w:rPr>
        <w:t>Key knowledge and experience</w:t>
      </w:r>
    </w:p>
    <w:p w14:paraId="7372A35D" w14:textId="71312765" w:rsidR="00875729" w:rsidRDefault="00875729" w:rsidP="00875729">
      <w:pPr>
        <w:numPr>
          <w:ilvl w:val="0"/>
          <w:numId w:val="36"/>
        </w:numPr>
        <w:spacing w:before="120" w:line="240" w:lineRule="auto"/>
        <w:jc w:val="both"/>
        <w:rPr>
          <w:rFonts w:ascii="Public Sans" w:hAnsi="Public Sans" w:cs="Arial"/>
          <w:bCs/>
        </w:rPr>
      </w:pPr>
      <w:bookmarkStart w:id="8" w:name="EssentialReqs"/>
      <w:bookmarkEnd w:id="8"/>
      <w:r>
        <w:rPr>
          <w:rFonts w:ascii="Public Sans" w:hAnsi="Public Sans" w:cs="Arial"/>
          <w:bCs/>
        </w:rPr>
        <w:t>Experience in providing business and administration support</w:t>
      </w:r>
      <w:r w:rsidR="00EC0FC1">
        <w:rPr>
          <w:rFonts w:ascii="Public Sans" w:hAnsi="Public Sans" w:cs="Arial"/>
          <w:bCs/>
        </w:rPr>
        <w:t>.</w:t>
      </w:r>
      <w:r>
        <w:rPr>
          <w:rFonts w:ascii="Public Sans" w:hAnsi="Public Sans" w:cs="Arial"/>
          <w:bCs/>
        </w:rPr>
        <w:t xml:space="preserve"> </w:t>
      </w:r>
    </w:p>
    <w:p w14:paraId="7D2F0FF8" w14:textId="44922E93" w:rsidR="004B3557" w:rsidRPr="00BC033D" w:rsidRDefault="004B3557" w:rsidP="004B3557">
      <w:pPr>
        <w:pStyle w:val="Heading1"/>
        <w:rPr>
          <w:rFonts w:ascii="Public Sans" w:hAnsi="Public Sans" w:cstheme="minorHAnsi"/>
          <w:sz w:val="24"/>
          <w:szCs w:val="24"/>
        </w:rPr>
      </w:pPr>
      <w:r>
        <w:rPr>
          <w:rFonts w:ascii="Public Sans" w:hAnsi="Public Sans" w:cstheme="minorHAnsi"/>
          <w:sz w:val="24"/>
          <w:szCs w:val="24"/>
        </w:rPr>
        <w:lastRenderedPageBreak/>
        <w:t>Essential requirements</w:t>
      </w:r>
    </w:p>
    <w:p w14:paraId="641D6A29" w14:textId="77777777" w:rsidR="006220A7" w:rsidRPr="00BC033D" w:rsidRDefault="006220A7" w:rsidP="006220A7">
      <w:pPr>
        <w:spacing w:after="0" w:line="240" w:lineRule="auto"/>
        <w:jc w:val="both"/>
        <w:rPr>
          <w:rFonts w:ascii="Public Sans" w:hAnsi="Public Sans" w:cs="Arial"/>
        </w:rPr>
      </w:pPr>
    </w:p>
    <w:p w14:paraId="577E8DD8" w14:textId="77777777" w:rsidR="003A51ED" w:rsidRPr="00BC033D" w:rsidRDefault="003A51ED" w:rsidP="006220A7">
      <w:pPr>
        <w:spacing w:after="0" w:line="240" w:lineRule="auto"/>
        <w:jc w:val="both"/>
        <w:rPr>
          <w:rFonts w:ascii="Public Sans" w:hAnsi="Public Sans" w:cs="Arial"/>
        </w:rPr>
      </w:pPr>
      <w:r w:rsidRPr="00BC033D">
        <w:rPr>
          <w:rFonts w:ascii="Public Sans" w:hAnsi="Public Sans" w:cs="Arial"/>
        </w:rPr>
        <w:t>Appointments are subject to reference checks. Some roles may also require the following checks/ clearances:</w:t>
      </w:r>
    </w:p>
    <w:p w14:paraId="2D148757" w14:textId="77777777" w:rsidR="003A51ED" w:rsidRPr="00BC033D" w:rsidRDefault="003A51ED" w:rsidP="003A51ED">
      <w:pPr>
        <w:numPr>
          <w:ilvl w:val="0"/>
          <w:numId w:val="36"/>
        </w:numPr>
        <w:spacing w:before="120" w:line="240" w:lineRule="auto"/>
        <w:jc w:val="both"/>
        <w:rPr>
          <w:rFonts w:ascii="Public Sans" w:hAnsi="Public Sans" w:cs="Arial"/>
          <w:bCs/>
        </w:rPr>
      </w:pPr>
      <w:r w:rsidRPr="00BC033D">
        <w:rPr>
          <w:rFonts w:ascii="Public Sans" w:hAnsi="Public Sans" w:cs="Arial"/>
          <w:bCs/>
        </w:rPr>
        <w:t>National Criminal History Record Check in accordance with the Disability Inclusion Act 2014</w:t>
      </w:r>
    </w:p>
    <w:p w14:paraId="2FD6C24F" w14:textId="4A12CF7D" w:rsidR="00875729" w:rsidRDefault="003A51ED" w:rsidP="006220A7">
      <w:pPr>
        <w:numPr>
          <w:ilvl w:val="0"/>
          <w:numId w:val="36"/>
        </w:numPr>
        <w:spacing w:before="120" w:line="240" w:lineRule="auto"/>
        <w:jc w:val="both"/>
        <w:rPr>
          <w:rFonts w:ascii="Public Sans" w:hAnsi="Public Sans" w:cs="Arial"/>
          <w:bCs/>
        </w:rPr>
      </w:pPr>
      <w:r w:rsidRPr="00BC033D">
        <w:rPr>
          <w:rFonts w:ascii="Public Sans" w:hAnsi="Public Sans" w:cs="Arial"/>
          <w:bCs/>
        </w:rPr>
        <w:t>Working with Children Check clearance in accordance with the Child Protection (Working with Children) Act 2012</w:t>
      </w:r>
    </w:p>
    <w:p w14:paraId="24DD130D" w14:textId="77777777" w:rsidR="004B3557" w:rsidRPr="004B3557" w:rsidRDefault="004B3557" w:rsidP="004B3557">
      <w:pPr>
        <w:spacing w:before="120" w:line="240" w:lineRule="auto"/>
        <w:ind w:left="360"/>
        <w:jc w:val="both"/>
        <w:rPr>
          <w:rFonts w:ascii="Public Sans" w:hAnsi="Public Sans" w:cs="Arial"/>
          <w:bCs/>
        </w:rPr>
      </w:pPr>
    </w:p>
    <w:p w14:paraId="11DA45C2" w14:textId="31735027" w:rsidR="006220A7" w:rsidRPr="00BC033D" w:rsidRDefault="006220A7" w:rsidP="006220A7">
      <w:pPr>
        <w:pStyle w:val="Heading1"/>
        <w:rPr>
          <w:rFonts w:ascii="Public Sans" w:hAnsi="Public Sans" w:cstheme="minorHAnsi"/>
          <w:sz w:val="24"/>
          <w:szCs w:val="24"/>
        </w:rPr>
      </w:pPr>
      <w:r w:rsidRPr="00BC033D">
        <w:rPr>
          <w:rFonts w:ascii="Public Sans" w:hAnsi="Public Sans" w:cstheme="minorHAnsi"/>
          <w:sz w:val="24"/>
          <w:szCs w:val="24"/>
        </w:rPr>
        <w:t>Capabilities for the role</w:t>
      </w:r>
    </w:p>
    <w:p w14:paraId="7DB2EFAD" w14:textId="77777777" w:rsidR="006220A7" w:rsidRPr="00BC033D" w:rsidRDefault="006220A7" w:rsidP="00EC0FC1">
      <w:pPr>
        <w:jc w:val="both"/>
        <w:rPr>
          <w:rFonts w:ascii="Public Sans" w:hAnsi="Public Sans" w:cstheme="minorHAnsi"/>
        </w:rPr>
      </w:pPr>
      <w:r w:rsidRPr="00BC033D">
        <w:rPr>
          <w:rFonts w:ascii="Public Sans" w:hAnsi="Public Sans" w:cstheme="minorHAnsi"/>
        </w:rPr>
        <w:t xml:space="preserve">The </w:t>
      </w:r>
      <w:hyperlink r:id="rId11" w:history="1">
        <w:r w:rsidRPr="00BC033D">
          <w:rPr>
            <w:rStyle w:val="Hyperlink"/>
            <w:rFonts w:ascii="Public Sans" w:hAnsi="Public Sans" w:cstheme="minorHAnsi"/>
          </w:rPr>
          <w:t>NSW public sector capability framework</w:t>
        </w:r>
      </w:hyperlink>
      <w:r w:rsidRPr="00BC033D">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4A1B5A2" w14:textId="77777777" w:rsidR="006220A7" w:rsidRDefault="006220A7" w:rsidP="00EC0FC1">
      <w:pPr>
        <w:jc w:val="both"/>
        <w:rPr>
          <w:rFonts w:ascii="Public Sans" w:hAnsi="Public Sans" w:cstheme="minorHAnsi"/>
        </w:rPr>
      </w:pPr>
      <w:r w:rsidRPr="00BC033D">
        <w:rPr>
          <w:rFonts w:ascii="Public Sans" w:hAnsi="Public Sans" w:cstheme="minorHAnsi"/>
        </w:rPr>
        <w:t xml:space="preserve">The capabilities are separated into </w:t>
      </w:r>
      <w:r w:rsidRPr="00BC033D">
        <w:rPr>
          <w:rFonts w:ascii="Public Sans" w:hAnsi="Public Sans" w:cstheme="minorHAnsi"/>
          <w:b/>
        </w:rPr>
        <w:t>focus capabilities</w:t>
      </w:r>
      <w:r w:rsidRPr="00BC033D">
        <w:rPr>
          <w:rFonts w:ascii="Public Sans" w:hAnsi="Public Sans" w:cstheme="minorHAnsi"/>
        </w:rPr>
        <w:t xml:space="preserve"> and </w:t>
      </w:r>
      <w:r w:rsidRPr="00BC033D">
        <w:rPr>
          <w:rFonts w:ascii="Public Sans" w:hAnsi="Public Sans" w:cstheme="minorHAnsi"/>
          <w:b/>
        </w:rPr>
        <w:t>complementary capabilities</w:t>
      </w:r>
      <w:r w:rsidRPr="00BC033D">
        <w:rPr>
          <w:rFonts w:ascii="Public Sans" w:hAnsi="Public Sans" w:cstheme="minorHAnsi"/>
        </w:rPr>
        <w:t xml:space="preserve">. </w:t>
      </w:r>
    </w:p>
    <w:p w14:paraId="38291F9A" w14:textId="77777777" w:rsidR="004B3557" w:rsidRPr="00BC033D" w:rsidRDefault="004B3557" w:rsidP="00EC0FC1">
      <w:pPr>
        <w:jc w:val="both"/>
        <w:rPr>
          <w:rFonts w:ascii="Public Sans" w:hAnsi="Public Sans" w:cstheme="minorHAnsi"/>
        </w:rPr>
      </w:pPr>
    </w:p>
    <w:p w14:paraId="5E157147" w14:textId="77777777" w:rsidR="006220A7" w:rsidRPr="00BC033D" w:rsidRDefault="006220A7" w:rsidP="00EC0FC1">
      <w:pPr>
        <w:pStyle w:val="Heading2"/>
        <w:jc w:val="both"/>
        <w:rPr>
          <w:rFonts w:ascii="Public Sans" w:hAnsi="Public Sans" w:cstheme="minorHAnsi"/>
        </w:rPr>
      </w:pPr>
      <w:r w:rsidRPr="00BC033D">
        <w:rPr>
          <w:rFonts w:ascii="Public Sans" w:hAnsi="Public Sans" w:cstheme="minorHAnsi"/>
        </w:rPr>
        <w:t>Focus capabilities</w:t>
      </w:r>
    </w:p>
    <w:p w14:paraId="77A797AB" w14:textId="77777777" w:rsidR="006220A7" w:rsidRPr="004B3557" w:rsidRDefault="006220A7" w:rsidP="00EC0FC1">
      <w:pPr>
        <w:pStyle w:val="PlainText"/>
        <w:spacing w:before="62" w:line="276" w:lineRule="auto"/>
        <w:jc w:val="both"/>
        <w:rPr>
          <w:rFonts w:ascii="Public Sans" w:eastAsiaTheme="minorEastAsia" w:hAnsi="Public Sans" w:cstheme="minorHAnsi"/>
          <w:sz w:val="22"/>
          <w:szCs w:val="22"/>
          <w:lang w:val="en-US"/>
        </w:rPr>
      </w:pPr>
      <w:r w:rsidRPr="004B3557">
        <w:rPr>
          <w:rFonts w:ascii="Public Sans" w:eastAsiaTheme="minorEastAsia" w:hAnsi="Public Sans" w:cstheme="minorHAnsi"/>
          <w:i/>
          <w:sz w:val="22"/>
          <w:szCs w:val="22"/>
          <w:lang w:val="en-US"/>
        </w:rPr>
        <w:t>Focus capabilities</w:t>
      </w:r>
      <w:r w:rsidRPr="004B3557">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0673F90C" w14:textId="2D3D4AAD" w:rsidR="006220A7" w:rsidRPr="004B3557" w:rsidRDefault="006220A7" w:rsidP="00EC0FC1">
      <w:pPr>
        <w:pStyle w:val="PlainText"/>
        <w:spacing w:before="62" w:line="276" w:lineRule="auto"/>
        <w:jc w:val="both"/>
        <w:rPr>
          <w:rFonts w:ascii="Public Sans" w:eastAsiaTheme="minorEastAsia" w:hAnsi="Public Sans" w:cstheme="minorHAnsi"/>
          <w:sz w:val="22"/>
          <w:szCs w:val="22"/>
          <w:lang w:val="en-US"/>
        </w:rPr>
      </w:pPr>
      <w:r w:rsidRPr="004B3557">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253"/>
        <w:gridCol w:w="142"/>
        <w:gridCol w:w="1701"/>
        <w:gridCol w:w="25"/>
      </w:tblGrid>
      <w:tr w:rsidR="00875729" w:rsidRPr="004B3557" w14:paraId="53905F2D" w14:textId="77777777" w:rsidTr="003147EE">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01346EEE" w14:textId="77777777" w:rsidR="00875729" w:rsidRPr="004B3557" w:rsidRDefault="00875729" w:rsidP="00875729">
            <w:pPr>
              <w:pStyle w:val="TableTextWhite0"/>
              <w:keepNext/>
              <w:jc w:val="both"/>
              <w:rPr>
                <w:rFonts w:ascii="Public Sans" w:hAnsi="Public Sans"/>
                <w:szCs w:val="22"/>
              </w:rPr>
            </w:pPr>
            <w:r w:rsidRPr="004B3557">
              <w:rPr>
                <w:rFonts w:ascii="Public Sans" w:hAnsi="Public Sans"/>
                <w:szCs w:val="22"/>
              </w:rPr>
              <w:t>FOCUS CAPABILITIES</w:t>
            </w:r>
          </w:p>
        </w:tc>
      </w:tr>
      <w:tr w:rsidR="00875729" w:rsidRPr="004B3557" w14:paraId="775DF332" w14:textId="77777777" w:rsidTr="003147EE">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4A01C76" w14:textId="77777777" w:rsidR="00875729" w:rsidRPr="004B3557" w:rsidRDefault="00875729" w:rsidP="00875729">
            <w:pPr>
              <w:pStyle w:val="TableText"/>
              <w:keepNext/>
              <w:rPr>
                <w:rFonts w:ascii="Public Sans" w:hAnsi="Public Sans"/>
                <w:b/>
                <w:sz w:val="22"/>
                <w:szCs w:val="22"/>
              </w:rPr>
            </w:pPr>
            <w:r w:rsidRPr="004B3557">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6D70BB5F" w14:textId="77777777" w:rsidR="00875729" w:rsidRPr="004B3557" w:rsidRDefault="00875729" w:rsidP="00875729">
            <w:pPr>
              <w:pStyle w:val="TableText"/>
              <w:keepNext/>
              <w:rPr>
                <w:rFonts w:ascii="Public Sans" w:hAnsi="Public Sans"/>
                <w:b/>
                <w:sz w:val="22"/>
                <w:szCs w:val="22"/>
              </w:rPr>
            </w:pPr>
            <w:r w:rsidRPr="004B3557">
              <w:rPr>
                <w:rFonts w:ascii="Public Sans" w:hAnsi="Public Sans"/>
                <w:b/>
                <w:sz w:val="22"/>
                <w:szCs w:val="22"/>
              </w:rPr>
              <w:t>Capability name</w:t>
            </w:r>
          </w:p>
        </w:tc>
        <w:tc>
          <w:tcPr>
            <w:tcW w:w="141" w:type="dxa"/>
            <w:tcBorders>
              <w:bottom w:val="single" w:sz="12" w:space="0" w:color="auto"/>
            </w:tcBorders>
            <w:shd w:val="clear" w:color="auto" w:fill="BCBEC0"/>
          </w:tcPr>
          <w:p w14:paraId="18D129EB" w14:textId="77777777" w:rsidR="00875729" w:rsidRPr="004B3557" w:rsidRDefault="00875729" w:rsidP="00875729">
            <w:pPr>
              <w:pStyle w:val="TableText"/>
              <w:keepNext/>
              <w:rPr>
                <w:rFonts w:ascii="Public Sans" w:hAnsi="Public Sans"/>
                <w:b/>
                <w:sz w:val="22"/>
                <w:szCs w:val="22"/>
              </w:rPr>
            </w:pPr>
          </w:p>
        </w:tc>
        <w:tc>
          <w:tcPr>
            <w:tcW w:w="4253" w:type="dxa"/>
            <w:tcBorders>
              <w:bottom w:val="single" w:sz="12" w:space="0" w:color="auto"/>
            </w:tcBorders>
            <w:shd w:val="clear" w:color="auto" w:fill="BCBEC0"/>
            <w:hideMark/>
          </w:tcPr>
          <w:p w14:paraId="2B41E055" w14:textId="77777777" w:rsidR="00875729" w:rsidRPr="004B3557" w:rsidRDefault="00875729" w:rsidP="00875729">
            <w:pPr>
              <w:pStyle w:val="TableText"/>
              <w:keepNext/>
              <w:rPr>
                <w:rFonts w:ascii="Public Sans" w:hAnsi="Public Sans"/>
                <w:b/>
                <w:sz w:val="22"/>
                <w:szCs w:val="22"/>
              </w:rPr>
            </w:pPr>
            <w:r w:rsidRPr="004B3557">
              <w:rPr>
                <w:rFonts w:ascii="Public Sans" w:hAnsi="Public Sans"/>
                <w:b/>
                <w:sz w:val="22"/>
                <w:szCs w:val="22"/>
              </w:rPr>
              <w:t>Behavioural indicators</w:t>
            </w:r>
          </w:p>
        </w:tc>
        <w:tc>
          <w:tcPr>
            <w:tcW w:w="1868" w:type="dxa"/>
            <w:gridSpan w:val="3"/>
            <w:tcBorders>
              <w:bottom w:val="single" w:sz="12" w:space="0" w:color="auto"/>
            </w:tcBorders>
            <w:shd w:val="clear" w:color="auto" w:fill="BCBEC0"/>
            <w:hideMark/>
          </w:tcPr>
          <w:p w14:paraId="1947ED0E" w14:textId="77777777" w:rsidR="00875729" w:rsidRPr="004B3557" w:rsidRDefault="00875729" w:rsidP="00875729">
            <w:pPr>
              <w:pStyle w:val="TableText"/>
              <w:keepNext/>
              <w:jc w:val="both"/>
              <w:rPr>
                <w:rFonts w:ascii="Public Sans" w:hAnsi="Public Sans"/>
                <w:b/>
                <w:sz w:val="22"/>
                <w:szCs w:val="22"/>
              </w:rPr>
            </w:pPr>
            <w:r w:rsidRPr="004B3557">
              <w:rPr>
                <w:rFonts w:ascii="Public Sans" w:hAnsi="Public Sans"/>
                <w:b/>
                <w:sz w:val="22"/>
                <w:szCs w:val="22"/>
              </w:rPr>
              <w:t>Level</w:t>
            </w:r>
          </w:p>
        </w:tc>
      </w:tr>
      <w:tr w:rsidR="00875729" w:rsidRPr="004B3557" w14:paraId="0F0F6A05" w14:textId="77777777" w:rsidTr="003147EE">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A47BF72" w14:textId="77777777" w:rsidR="00875729" w:rsidRPr="004B3557" w:rsidRDefault="00875729" w:rsidP="00875729">
            <w:pPr>
              <w:keepNext/>
              <w:spacing w:after="0" w:line="240" w:lineRule="auto"/>
              <w:rPr>
                <w:rFonts w:ascii="Public Sans" w:hAnsi="Public Sans" w:cs="Arial"/>
                <w:noProof/>
                <w:szCs w:val="22"/>
                <w:lang w:eastAsia="en-AU"/>
              </w:rPr>
            </w:pPr>
            <w:r w:rsidRPr="004B3557">
              <w:rPr>
                <w:rFonts w:ascii="Public Sans" w:hAnsi="Public Sans" w:cs="Arial"/>
                <w:noProof/>
                <w:szCs w:val="22"/>
                <w:lang w:eastAsia="en-AU"/>
              </w:rPr>
              <w:drawing>
                <wp:inline distT="0" distB="0" distL="0" distR="0" wp14:anchorId="1435C798" wp14:editId="723EA0A2">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D886309" w14:textId="77777777" w:rsidR="00875729" w:rsidRPr="004B3557" w:rsidRDefault="00875729" w:rsidP="00875729">
            <w:pPr>
              <w:pStyle w:val="TableText"/>
              <w:keepNext/>
              <w:spacing w:before="0" w:after="0" w:line="240" w:lineRule="auto"/>
              <w:rPr>
                <w:rFonts w:ascii="Public Sans" w:hAnsi="Public Sans" w:cs="Arial"/>
                <w:b/>
                <w:sz w:val="22"/>
                <w:szCs w:val="22"/>
              </w:rPr>
            </w:pPr>
            <w:r w:rsidRPr="004B3557">
              <w:rPr>
                <w:rFonts w:ascii="Public Sans" w:hAnsi="Public Sans" w:cs="Arial"/>
                <w:b/>
                <w:sz w:val="22"/>
                <w:szCs w:val="22"/>
              </w:rPr>
              <w:t>Manage Self</w:t>
            </w:r>
          </w:p>
          <w:p w14:paraId="544C3C51" w14:textId="77777777" w:rsidR="00875729" w:rsidRPr="004B3557" w:rsidRDefault="00875729" w:rsidP="00875729">
            <w:pPr>
              <w:pStyle w:val="TableText"/>
              <w:keepNext/>
              <w:spacing w:before="0" w:after="0" w:line="240" w:lineRule="auto"/>
              <w:rPr>
                <w:rFonts w:ascii="Public Sans" w:hAnsi="Public Sans" w:cs="Arial"/>
                <w:sz w:val="22"/>
                <w:szCs w:val="22"/>
              </w:rPr>
            </w:pPr>
            <w:r w:rsidRPr="004B3557">
              <w:rPr>
                <w:rFonts w:ascii="Public Sans" w:hAnsi="Public Sans" w:cs="Arial"/>
                <w:sz w:val="22"/>
                <w:szCs w:val="22"/>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tcPr>
          <w:p w14:paraId="0BB2C66C"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Adapt existing skills to new situations</w:t>
            </w:r>
          </w:p>
          <w:p w14:paraId="6472CC4A"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Show commitment to achieving work goals</w:t>
            </w:r>
          </w:p>
          <w:p w14:paraId="23140F6C"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Show awareness of own strengths and areas for growth, and develop and apply new skills</w:t>
            </w:r>
          </w:p>
          <w:p w14:paraId="53A06239"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Seek feedback from colleagues and stakeholders</w:t>
            </w:r>
          </w:p>
          <w:p w14:paraId="4AE50331"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Stay motivated when tasks become difficult</w:t>
            </w:r>
          </w:p>
        </w:tc>
        <w:tc>
          <w:tcPr>
            <w:tcW w:w="1701" w:type="dxa"/>
            <w:tcBorders>
              <w:top w:val="single" w:sz="8" w:space="0" w:color="BCBEC0"/>
              <w:left w:val="nil"/>
              <w:bottom w:val="single" w:sz="8" w:space="0" w:color="BCBEC0"/>
              <w:right w:val="nil"/>
            </w:tcBorders>
            <w:shd w:val="clear" w:color="auto" w:fill="FFFFFF" w:themeFill="background1"/>
          </w:tcPr>
          <w:p w14:paraId="4EB84A83" w14:textId="77777777" w:rsidR="00875729" w:rsidRPr="004B3557" w:rsidRDefault="00875729" w:rsidP="00875729">
            <w:pPr>
              <w:pStyle w:val="TableText"/>
              <w:keepNext/>
              <w:spacing w:before="0" w:after="0" w:line="240" w:lineRule="auto"/>
              <w:rPr>
                <w:rFonts w:ascii="Public Sans" w:hAnsi="Public Sans" w:cs="Arial"/>
                <w:sz w:val="22"/>
                <w:szCs w:val="22"/>
              </w:rPr>
            </w:pPr>
            <w:r w:rsidRPr="004B3557">
              <w:rPr>
                <w:rFonts w:ascii="Public Sans" w:hAnsi="Public Sans" w:cs="Arial"/>
                <w:sz w:val="22"/>
                <w:szCs w:val="22"/>
              </w:rPr>
              <w:t>Intermediate</w:t>
            </w:r>
          </w:p>
        </w:tc>
      </w:tr>
      <w:tr w:rsidR="00875729" w:rsidRPr="004B3557" w14:paraId="1D04D14B" w14:textId="77777777" w:rsidTr="003147EE">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D6300E8" w14:textId="77777777" w:rsidR="00875729" w:rsidRPr="004B3557" w:rsidRDefault="00875729" w:rsidP="00875729">
            <w:pPr>
              <w:keepNext/>
              <w:spacing w:after="0" w:line="240" w:lineRule="auto"/>
              <w:rPr>
                <w:rFonts w:ascii="Public Sans" w:hAnsi="Public Sans" w:cs="Arial"/>
                <w:noProof/>
                <w:szCs w:val="22"/>
                <w:lang w:eastAsia="en-AU"/>
              </w:rPr>
            </w:pPr>
            <w:r w:rsidRPr="004B3557">
              <w:rPr>
                <w:rFonts w:ascii="Public Sans" w:hAnsi="Public Sans" w:cs="Arial"/>
                <w:noProof/>
                <w:szCs w:val="22"/>
                <w:lang w:eastAsia="en-AU"/>
              </w:rPr>
              <w:drawing>
                <wp:inline distT="0" distB="0" distL="0" distR="0" wp14:anchorId="464B0F56" wp14:editId="48982FC8">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A269BE0" w14:textId="77777777" w:rsidR="00875729" w:rsidRPr="004B3557" w:rsidRDefault="00875729" w:rsidP="00875729">
            <w:pPr>
              <w:pStyle w:val="TableText"/>
              <w:keepNext/>
              <w:spacing w:before="0" w:after="0" w:line="240" w:lineRule="auto"/>
              <w:rPr>
                <w:rFonts w:ascii="Public Sans" w:hAnsi="Public Sans" w:cs="Arial"/>
                <w:b/>
                <w:sz w:val="22"/>
                <w:szCs w:val="22"/>
              </w:rPr>
            </w:pPr>
            <w:r w:rsidRPr="004B3557">
              <w:rPr>
                <w:rFonts w:ascii="Public Sans" w:hAnsi="Public Sans" w:cs="Arial"/>
                <w:b/>
                <w:sz w:val="22"/>
                <w:szCs w:val="22"/>
              </w:rPr>
              <w:t>Communicate Effectively</w:t>
            </w:r>
          </w:p>
          <w:p w14:paraId="7636A0CF" w14:textId="77777777" w:rsidR="00875729" w:rsidRPr="004B3557" w:rsidRDefault="00875729" w:rsidP="00875729">
            <w:pPr>
              <w:pStyle w:val="TableText"/>
              <w:keepNext/>
              <w:spacing w:before="0" w:after="0" w:line="240" w:lineRule="auto"/>
              <w:rPr>
                <w:rFonts w:ascii="Public Sans" w:hAnsi="Public Sans" w:cs="Arial"/>
                <w:sz w:val="22"/>
                <w:szCs w:val="22"/>
              </w:rPr>
            </w:pPr>
            <w:r w:rsidRPr="004B3557">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28C42D7F"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Focus on key points and speak in plain English</w:t>
            </w:r>
          </w:p>
          <w:p w14:paraId="09122434"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Clearly explain and present ideas and arguments</w:t>
            </w:r>
          </w:p>
          <w:p w14:paraId="180381CF"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Listen to others to gain an understanding and ask appropriate, respectful questions</w:t>
            </w:r>
          </w:p>
          <w:p w14:paraId="5997AE66"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lastRenderedPageBreak/>
              <w:t>Promote the use of inclusive language and assist others to adjust where necessary</w:t>
            </w:r>
          </w:p>
          <w:p w14:paraId="2B0A74D8"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Monitor own and others’ non-verbal cues and adapt where necessary</w:t>
            </w:r>
          </w:p>
          <w:p w14:paraId="4B314AA0"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Write and prepare material that is well structured and easy to follow</w:t>
            </w:r>
          </w:p>
          <w:p w14:paraId="3D08B2E4"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Communicate routine technical information clearly</w:t>
            </w:r>
          </w:p>
        </w:tc>
        <w:tc>
          <w:tcPr>
            <w:tcW w:w="1701" w:type="dxa"/>
            <w:tcBorders>
              <w:top w:val="single" w:sz="8" w:space="0" w:color="BCBEC0"/>
              <w:left w:val="nil"/>
              <w:bottom w:val="single" w:sz="8" w:space="0" w:color="BCBEC0"/>
              <w:right w:val="nil"/>
            </w:tcBorders>
            <w:shd w:val="clear" w:color="auto" w:fill="FFFFFF" w:themeFill="background1"/>
          </w:tcPr>
          <w:p w14:paraId="11C3BBB5" w14:textId="77777777" w:rsidR="00875729" w:rsidRPr="004B3557" w:rsidRDefault="00875729" w:rsidP="00875729">
            <w:pPr>
              <w:pStyle w:val="TableText"/>
              <w:keepNext/>
              <w:spacing w:before="0" w:after="0" w:line="240" w:lineRule="auto"/>
              <w:rPr>
                <w:rFonts w:ascii="Public Sans" w:hAnsi="Public Sans" w:cs="Arial"/>
                <w:sz w:val="22"/>
                <w:szCs w:val="22"/>
              </w:rPr>
            </w:pPr>
            <w:r w:rsidRPr="004B3557">
              <w:rPr>
                <w:rFonts w:ascii="Public Sans" w:hAnsi="Public Sans" w:cs="Arial"/>
                <w:sz w:val="22"/>
                <w:szCs w:val="22"/>
              </w:rPr>
              <w:lastRenderedPageBreak/>
              <w:t>Intermediate</w:t>
            </w:r>
          </w:p>
        </w:tc>
      </w:tr>
      <w:tr w:rsidR="00875729" w:rsidRPr="004B3557" w14:paraId="0FF909A2" w14:textId="77777777" w:rsidTr="003147EE">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CDDE91C" w14:textId="77777777" w:rsidR="00875729" w:rsidRPr="004B3557" w:rsidRDefault="00875729" w:rsidP="00875729">
            <w:pPr>
              <w:keepNext/>
              <w:spacing w:after="0" w:line="240" w:lineRule="auto"/>
              <w:rPr>
                <w:rFonts w:ascii="Public Sans" w:hAnsi="Public Sans" w:cs="Arial"/>
                <w:noProof/>
                <w:szCs w:val="22"/>
                <w:lang w:eastAsia="en-AU"/>
              </w:rPr>
            </w:pPr>
            <w:r w:rsidRPr="004B3557">
              <w:rPr>
                <w:rFonts w:ascii="Public Sans" w:hAnsi="Public Sans" w:cs="Arial"/>
                <w:noProof/>
                <w:szCs w:val="22"/>
                <w:lang w:eastAsia="en-AU"/>
              </w:rPr>
              <w:drawing>
                <wp:inline distT="0" distB="0" distL="0" distR="0" wp14:anchorId="116DE7D2" wp14:editId="406326CD">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844C039" w14:textId="77777777" w:rsidR="00875729" w:rsidRPr="004B3557" w:rsidRDefault="00875729" w:rsidP="00875729">
            <w:pPr>
              <w:pStyle w:val="TableText"/>
              <w:keepNext/>
              <w:spacing w:before="0" w:after="0" w:line="240" w:lineRule="auto"/>
              <w:rPr>
                <w:rFonts w:ascii="Public Sans" w:hAnsi="Public Sans" w:cs="Arial"/>
                <w:b/>
                <w:sz w:val="22"/>
                <w:szCs w:val="22"/>
              </w:rPr>
            </w:pPr>
            <w:r w:rsidRPr="004B3557">
              <w:rPr>
                <w:rFonts w:ascii="Public Sans" w:hAnsi="Public Sans" w:cs="Arial"/>
                <w:b/>
                <w:sz w:val="22"/>
                <w:szCs w:val="22"/>
              </w:rPr>
              <w:t>Commit to Customer Service</w:t>
            </w:r>
          </w:p>
          <w:p w14:paraId="108F1783" w14:textId="77777777" w:rsidR="00875729" w:rsidRPr="004B3557" w:rsidRDefault="00875729" w:rsidP="00875729">
            <w:pPr>
              <w:pStyle w:val="TableText"/>
              <w:keepNext/>
              <w:spacing w:before="0" w:after="0" w:line="240" w:lineRule="auto"/>
              <w:rPr>
                <w:rFonts w:ascii="Public Sans" w:hAnsi="Public Sans" w:cs="Arial"/>
                <w:sz w:val="22"/>
                <w:szCs w:val="22"/>
              </w:rPr>
            </w:pPr>
            <w:r w:rsidRPr="004B3557">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5C85B708"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Focus on providing a positive customer experience</w:t>
            </w:r>
          </w:p>
          <w:p w14:paraId="10CBA1D3"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Support a customer-focused culture in the organisation</w:t>
            </w:r>
          </w:p>
          <w:p w14:paraId="6F0BCF0D"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Demonstrate a thorough knowledge of the services provided and relay this knowledge to customers</w:t>
            </w:r>
          </w:p>
          <w:p w14:paraId="331316CA"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Identify and respond quickly to customer needs</w:t>
            </w:r>
          </w:p>
          <w:p w14:paraId="7E5E20F7"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Consider customer service requirements and develop solutions to meet needs</w:t>
            </w:r>
          </w:p>
          <w:p w14:paraId="7C239EE9"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Resolve complex customer issues and needs</w:t>
            </w:r>
          </w:p>
          <w:p w14:paraId="7D944228"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3BBAFFED" w14:textId="77777777" w:rsidR="00875729" w:rsidRPr="004B3557" w:rsidRDefault="00875729" w:rsidP="00875729">
            <w:pPr>
              <w:pStyle w:val="TableText"/>
              <w:keepNext/>
              <w:spacing w:before="0" w:after="0" w:line="240" w:lineRule="auto"/>
              <w:rPr>
                <w:rFonts w:ascii="Public Sans" w:hAnsi="Public Sans" w:cs="Arial"/>
                <w:sz w:val="22"/>
                <w:szCs w:val="22"/>
              </w:rPr>
            </w:pPr>
            <w:r w:rsidRPr="004B3557">
              <w:rPr>
                <w:rFonts w:ascii="Public Sans" w:hAnsi="Public Sans" w:cs="Arial"/>
                <w:sz w:val="22"/>
                <w:szCs w:val="22"/>
              </w:rPr>
              <w:t>Intermediate</w:t>
            </w:r>
          </w:p>
        </w:tc>
      </w:tr>
      <w:tr w:rsidR="00875729" w:rsidRPr="004B3557" w14:paraId="34B16099" w14:textId="77777777" w:rsidTr="003147EE">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FF339DB" w14:textId="77777777" w:rsidR="00875729" w:rsidRPr="004B3557" w:rsidRDefault="00875729" w:rsidP="00875729">
            <w:pPr>
              <w:keepNext/>
              <w:spacing w:after="0" w:line="240" w:lineRule="auto"/>
              <w:rPr>
                <w:rFonts w:ascii="Public Sans" w:hAnsi="Public Sans" w:cs="Arial"/>
                <w:noProof/>
                <w:szCs w:val="22"/>
                <w:lang w:eastAsia="en-AU"/>
              </w:rPr>
            </w:pPr>
            <w:r w:rsidRPr="004B3557">
              <w:rPr>
                <w:rFonts w:ascii="Public Sans" w:hAnsi="Public Sans" w:cs="Arial"/>
                <w:noProof/>
                <w:szCs w:val="22"/>
                <w:lang w:eastAsia="en-AU"/>
              </w:rPr>
              <w:drawing>
                <wp:inline distT="0" distB="0" distL="0" distR="0" wp14:anchorId="36D45333" wp14:editId="0A88A55F">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0FF74A2" w14:textId="77777777" w:rsidR="00875729" w:rsidRPr="004B3557" w:rsidRDefault="00875729" w:rsidP="00875729">
            <w:pPr>
              <w:pStyle w:val="TableText"/>
              <w:keepNext/>
              <w:spacing w:before="0" w:after="0" w:line="240" w:lineRule="auto"/>
              <w:rPr>
                <w:rFonts w:ascii="Public Sans" w:hAnsi="Public Sans" w:cs="Arial"/>
                <w:b/>
                <w:sz w:val="22"/>
                <w:szCs w:val="22"/>
              </w:rPr>
            </w:pPr>
            <w:r w:rsidRPr="004B3557">
              <w:rPr>
                <w:rFonts w:ascii="Public Sans" w:hAnsi="Public Sans" w:cs="Arial"/>
                <w:b/>
                <w:sz w:val="22"/>
                <w:szCs w:val="22"/>
              </w:rPr>
              <w:t>Plan and Prioritise</w:t>
            </w:r>
          </w:p>
          <w:p w14:paraId="332A17CF" w14:textId="77777777" w:rsidR="00875729" w:rsidRPr="004B3557" w:rsidRDefault="00875729" w:rsidP="00875729">
            <w:pPr>
              <w:pStyle w:val="TableText"/>
              <w:keepNext/>
              <w:spacing w:before="0" w:after="0" w:line="240" w:lineRule="auto"/>
              <w:rPr>
                <w:rFonts w:ascii="Public Sans" w:hAnsi="Public Sans" w:cs="Arial"/>
                <w:sz w:val="22"/>
                <w:szCs w:val="22"/>
              </w:rPr>
            </w:pPr>
            <w:r w:rsidRPr="004B3557">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left w:val="nil"/>
              <w:bottom w:val="single" w:sz="8" w:space="0" w:color="BCBEC0"/>
              <w:right w:val="nil"/>
            </w:tcBorders>
            <w:shd w:val="clear" w:color="auto" w:fill="FFFFFF" w:themeFill="background1"/>
          </w:tcPr>
          <w:p w14:paraId="70E03970"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Understand the team and unit objectives and align operational activities accordingly</w:t>
            </w:r>
          </w:p>
          <w:p w14:paraId="65086456"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Initiate and develop team goals and plans, and use feedback to inform future planning</w:t>
            </w:r>
          </w:p>
          <w:p w14:paraId="0DFE31C1"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Respond proactively to changing circumstances and adjust plans and schedules when necessary</w:t>
            </w:r>
          </w:p>
          <w:p w14:paraId="6BC76BEA"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Consider the implications of immediate and longer-term organisational issues and how these might affect the achievement of team and unit goals</w:t>
            </w:r>
          </w:p>
          <w:p w14:paraId="5C83CFB1"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Accommodate and respond with initiative to changing priorities and operating environments</w:t>
            </w:r>
          </w:p>
        </w:tc>
        <w:tc>
          <w:tcPr>
            <w:tcW w:w="1701" w:type="dxa"/>
            <w:tcBorders>
              <w:top w:val="single" w:sz="8" w:space="0" w:color="BCBEC0"/>
              <w:left w:val="nil"/>
              <w:bottom w:val="single" w:sz="8" w:space="0" w:color="BCBEC0"/>
              <w:right w:val="nil"/>
            </w:tcBorders>
            <w:shd w:val="clear" w:color="auto" w:fill="FFFFFF" w:themeFill="background1"/>
          </w:tcPr>
          <w:p w14:paraId="47C3917E" w14:textId="77777777" w:rsidR="00875729" w:rsidRPr="004B3557" w:rsidRDefault="00875729" w:rsidP="00875729">
            <w:pPr>
              <w:pStyle w:val="TableText"/>
              <w:keepNext/>
              <w:spacing w:before="0" w:after="0" w:line="240" w:lineRule="auto"/>
              <w:rPr>
                <w:rFonts w:ascii="Public Sans" w:hAnsi="Public Sans" w:cs="Arial"/>
                <w:sz w:val="22"/>
                <w:szCs w:val="22"/>
              </w:rPr>
            </w:pPr>
            <w:r w:rsidRPr="004B3557">
              <w:rPr>
                <w:rFonts w:ascii="Public Sans" w:hAnsi="Public Sans" w:cs="Arial"/>
                <w:sz w:val="22"/>
                <w:szCs w:val="22"/>
              </w:rPr>
              <w:t>Intermediate</w:t>
            </w:r>
          </w:p>
        </w:tc>
      </w:tr>
      <w:tr w:rsidR="00875729" w:rsidRPr="004B3557" w14:paraId="2B7F0A6A" w14:textId="77777777" w:rsidTr="003147EE">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3D38E8C" w14:textId="77777777" w:rsidR="00875729" w:rsidRPr="004B3557" w:rsidRDefault="00875729" w:rsidP="00875729">
            <w:pPr>
              <w:keepNext/>
              <w:spacing w:after="0" w:line="240" w:lineRule="auto"/>
              <w:rPr>
                <w:rFonts w:ascii="Public Sans" w:hAnsi="Public Sans" w:cs="Arial"/>
                <w:noProof/>
                <w:szCs w:val="22"/>
                <w:lang w:eastAsia="en-AU"/>
              </w:rPr>
            </w:pPr>
            <w:r w:rsidRPr="004B3557">
              <w:rPr>
                <w:rFonts w:ascii="Public Sans" w:hAnsi="Public Sans"/>
                <w:noProof/>
                <w:szCs w:val="22"/>
                <w:lang w:eastAsia="en-AU"/>
              </w:rPr>
              <w:lastRenderedPageBreak/>
              <w:drawing>
                <wp:inline distT="0" distB="0" distL="0" distR="0" wp14:anchorId="373CD8D2" wp14:editId="17D57037">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61056D8" w14:textId="77777777" w:rsidR="00875729" w:rsidRPr="004B3557" w:rsidRDefault="00875729" w:rsidP="00875729">
            <w:pPr>
              <w:pStyle w:val="TableText"/>
              <w:keepNext/>
              <w:spacing w:before="0" w:after="0" w:line="240" w:lineRule="auto"/>
              <w:rPr>
                <w:rFonts w:ascii="Public Sans" w:hAnsi="Public Sans" w:cs="Arial"/>
                <w:b/>
                <w:sz w:val="22"/>
                <w:szCs w:val="22"/>
              </w:rPr>
            </w:pPr>
            <w:r w:rsidRPr="004B3557">
              <w:rPr>
                <w:rFonts w:ascii="Public Sans" w:hAnsi="Public Sans" w:cs="Arial"/>
                <w:b/>
                <w:sz w:val="22"/>
                <w:szCs w:val="22"/>
              </w:rPr>
              <w:t>Technology</w:t>
            </w:r>
          </w:p>
          <w:p w14:paraId="2BE068F9" w14:textId="77777777" w:rsidR="00875729" w:rsidRPr="004B3557" w:rsidRDefault="00875729" w:rsidP="00875729">
            <w:pPr>
              <w:pStyle w:val="TableText"/>
              <w:keepNext/>
              <w:spacing w:before="0" w:after="0" w:line="240" w:lineRule="auto"/>
              <w:rPr>
                <w:rFonts w:ascii="Public Sans" w:hAnsi="Public Sans" w:cs="Arial"/>
                <w:b/>
                <w:sz w:val="22"/>
                <w:szCs w:val="22"/>
              </w:rPr>
            </w:pPr>
            <w:r w:rsidRPr="004B3557">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5B27DD64"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Demonstrate a sound understanding of technology relevant to the work unit, and identify and select the most appropriate technology for assigned tasks</w:t>
            </w:r>
          </w:p>
          <w:p w14:paraId="2365235D"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Use available technology to improve individual performance and effectiveness</w:t>
            </w:r>
          </w:p>
          <w:p w14:paraId="7A0A7F0C"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Make effective use of records, information and knowledge management functions and systems</w:t>
            </w:r>
          </w:p>
          <w:p w14:paraId="7FB8EE82" w14:textId="77777777" w:rsidR="00875729" w:rsidRPr="004B3557" w:rsidRDefault="00875729" w:rsidP="00875729">
            <w:pPr>
              <w:pStyle w:val="BodyText"/>
              <w:numPr>
                <w:ilvl w:val="0"/>
                <w:numId w:val="38"/>
              </w:numPr>
              <w:spacing w:before="0" w:after="0" w:line="240" w:lineRule="auto"/>
              <w:ind w:left="360" w:right="702"/>
              <w:rPr>
                <w:rFonts w:ascii="Public Sans" w:hAnsi="Public Sans" w:cs="Arial"/>
                <w:color w:val="auto"/>
                <w:szCs w:val="22"/>
              </w:rPr>
            </w:pPr>
            <w:r w:rsidRPr="004B3557">
              <w:rPr>
                <w:rFonts w:ascii="Public Sans" w:hAnsi="Public Sans" w:cs="Arial"/>
                <w:color w:val="auto"/>
                <w:szCs w:val="22"/>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74A2FADE" w14:textId="77777777" w:rsidR="00875729" w:rsidRPr="004B3557" w:rsidRDefault="00875729" w:rsidP="00875729">
            <w:pPr>
              <w:pStyle w:val="TableText"/>
              <w:keepNext/>
              <w:spacing w:before="0" w:after="0" w:line="240" w:lineRule="auto"/>
              <w:rPr>
                <w:rFonts w:ascii="Public Sans" w:hAnsi="Public Sans" w:cs="Arial"/>
                <w:sz w:val="22"/>
                <w:szCs w:val="22"/>
              </w:rPr>
            </w:pPr>
            <w:r w:rsidRPr="004B3557">
              <w:rPr>
                <w:rFonts w:ascii="Public Sans" w:hAnsi="Public Sans" w:cs="Arial"/>
                <w:sz w:val="22"/>
                <w:szCs w:val="22"/>
              </w:rPr>
              <w:t>Intermediate</w:t>
            </w:r>
          </w:p>
        </w:tc>
      </w:tr>
    </w:tbl>
    <w:p w14:paraId="0E25FAEA" w14:textId="77777777" w:rsidR="004B3557" w:rsidRDefault="004B3557" w:rsidP="00875729">
      <w:pPr>
        <w:pStyle w:val="Heading1"/>
        <w:rPr>
          <w:rFonts w:ascii="Public Sans" w:hAnsi="Public Sans" w:cstheme="minorHAnsi"/>
        </w:rPr>
      </w:pPr>
    </w:p>
    <w:p w14:paraId="43BF5069" w14:textId="10970EF8" w:rsidR="00875729" w:rsidRPr="001674F1" w:rsidRDefault="00875729" w:rsidP="00875729">
      <w:pPr>
        <w:pStyle w:val="Heading1"/>
        <w:rPr>
          <w:rFonts w:ascii="Public Sans" w:hAnsi="Public Sans" w:cstheme="minorHAnsi"/>
        </w:rPr>
      </w:pPr>
      <w:r w:rsidRPr="001674F1">
        <w:rPr>
          <w:rFonts w:ascii="Public Sans" w:hAnsi="Public Sans" w:cstheme="minorHAnsi"/>
        </w:rPr>
        <w:t>Complementary capabilities</w:t>
      </w:r>
    </w:p>
    <w:p w14:paraId="1D7CA610" w14:textId="77777777" w:rsidR="00875729" w:rsidRPr="000947DF" w:rsidRDefault="00875729" w:rsidP="00EC0FC1">
      <w:pPr>
        <w:pStyle w:val="PlainText"/>
        <w:spacing w:before="62" w:line="276" w:lineRule="auto"/>
        <w:jc w:val="both"/>
        <w:rPr>
          <w:rFonts w:ascii="Public Sans" w:eastAsiaTheme="minorEastAsia" w:hAnsi="Public Sans" w:cstheme="minorHAnsi"/>
          <w:sz w:val="22"/>
          <w:szCs w:val="22"/>
          <w:lang w:val="en-US"/>
        </w:rPr>
      </w:pPr>
      <w:r w:rsidRPr="000947DF">
        <w:rPr>
          <w:rFonts w:ascii="Public Sans" w:eastAsiaTheme="minorEastAsia" w:hAnsi="Public Sans" w:cstheme="minorHAnsi"/>
          <w:i/>
          <w:sz w:val="22"/>
          <w:szCs w:val="22"/>
          <w:lang w:val="en-US"/>
        </w:rPr>
        <w:t>Complementary capabilities</w:t>
      </w:r>
      <w:r w:rsidRPr="000947DF">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51FB6617" w14:textId="77777777" w:rsidR="00875729" w:rsidRPr="000947DF" w:rsidRDefault="00875729" w:rsidP="00EC0FC1">
      <w:pPr>
        <w:pStyle w:val="PlainText"/>
        <w:spacing w:before="62" w:line="276" w:lineRule="auto"/>
        <w:jc w:val="both"/>
        <w:rPr>
          <w:rFonts w:ascii="Public Sans" w:eastAsiaTheme="minorEastAsia" w:hAnsi="Public Sans" w:cstheme="minorHAnsi"/>
          <w:sz w:val="22"/>
          <w:szCs w:val="22"/>
          <w:lang w:val="en-US"/>
        </w:rPr>
      </w:pPr>
      <w:r w:rsidRPr="000947DF">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875729" w:rsidRPr="000947DF" w14:paraId="6D49A9B9" w14:textId="77777777" w:rsidTr="003147EE">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348855A0" w14:textId="77777777" w:rsidR="00875729" w:rsidRPr="000947DF" w:rsidRDefault="00875729" w:rsidP="00875729">
            <w:pPr>
              <w:pStyle w:val="TableTextWhite0"/>
              <w:keepNext/>
              <w:jc w:val="both"/>
              <w:rPr>
                <w:rFonts w:ascii="Public Sans" w:hAnsi="Public Sans" w:cstheme="minorHAnsi"/>
                <w:szCs w:val="22"/>
              </w:rPr>
            </w:pPr>
            <w:r w:rsidRPr="000947DF">
              <w:rPr>
                <w:rFonts w:ascii="Public Sans" w:hAnsi="Public Sans" w:cstheme="minorHAnsi"/>
                <w:szCs w:val="22"/>
              </w:rPr>
              <w:t>COMPLEMENTARY CAPABILITIES</w:t>
            </w:r>
          </w:p>
        </w:tc>
      </w:tr>
      <w:tr w:rsidR="00875729" w:rsidRPr="000947DF" w14:paraId="7674ADB4" w14:textId="77777777" w:rsidTr="003147EE">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E010CCD" w14:textId="77777777" w:rsidR="00875729" w:rsidRPr="000947DF" w:rsidRDefault="00875729" w:rsidP="00875729">
            <w:pPr>
              <w:pStyle w:val="TableText"/>
              <w:keepNext/>
              <w:rPr>
                <w:rFonts w:ascii="Public Sans" w:hAnsi="Public Sans" w:cstheme="minorHAnsi"/>
                <w:b/>
                <w:sz w:val="22"/>
                <w:szCs w:val="22"/>
              </w:rPr>
            </w:pPr>
            <w:r w:rsidRPr="000947DF">
              <w:rPr>
                <w:rFonts w:ascii="Public Sans" w:hAnsi="Public Sans" w:cstheme="minorHAnsi"/>
                <w:b/>
                <w:sz w:val="22"/>
                <w:szCs w:val="22"/>
              </w:rPr>
              <w:t>Capability Group/Sets</w:t>
            </w:r>
          </w:p>
        </w:tc>
        <w:tc>
          <w:tcPr>
            <w:tcW w:w="2409" w:type="dxa"/>
            <w:tcBorders>
              <w:bottom w:val="nil"/>
            </w:tcBorders>
            <w:shd w:val="clear" w:color="auto" w:fill="BCBEC0"/>
          </w:tcPr>
          <w:p w14:paraId="4954F235" w14:textId="77777777" w:rsidR="00875729" w:rsidRPr="000947DF" w:rsidRDefault="00875729" w:rsidP="00875729">
            <w:pPr>
              <w:pStyle w:val="TableText"/>
              <w:keepNext/>
              <w:rPr>
                <w:rFonts w:ascii="Public Sans" w:hAnsi="Public Sans" w:cstheme="minorHAnsi"/>
                <w:b/>
                <w:sz w:val="22"/>
                <w:szCs w:val="22"/>
              </w:rPr>
            </w:pPr>
            <w:r w:rsidRPr="000947DF">
              <w:rPr>
                <w:rFonts w:ascii="Public Sans" w:hAnsi="Public Sans" w:cstheme="minorHAnsi"/>
                <w:b/>
                <w:sz w:val="22"/>
                <w:szCs w:val="22"/>
              </w:rPr>
              <w:t>Capability Name</w:t>
            </w:r>
          </w:p>
        </w:tc>
        <w:tc>
          <w:tcPr>
            <w:tcW w:w="4967" w:type="dxa"/>
            <w:tcBorders>
              <w:bottom w:val="nil"/>
            </w:tcBorders>
            <w:shd w:val="clear" w:color="auto" w:fill="BCBEC0"/>
          </w:tcPr>
          <w:p w14:paraId="5ADCBE02" w14:textId="77777777" w:rsidR="00875729" w:rsidRPr="000947DF" w:rsidRDefault="00875729" w:rsidP="00875729">
            <w:pPr>
              <w:pStyle w:val="TableText"/>
              <w:keepNext/>
              <w:rPr>
                <w:rFonts w:ascii="Public Sans" w:hAnsi="Public Sans" w:cstheme="minorHAnsi"/>
                <w:b/>
                <w:sz w:val="22"/>
                <w:szCs w:val="22"/>
              </w:rPr>
            </w:pPr>
            <w:r w:rsidRPr="000947DF">
              <w:rPr>
                <w:rFonts w:ascii="Public Sans" w:hAnsi="Public Sans" w:cstheme="minorHAnsi"/>
                <w:b/>
                <w:sz w:val="22"/>
                <w:szCs w:val="22"/>
              </w:rPr>
              <w:t>Description</w:t>
            </w:r>
          </w:p>
        </w:tc>
        <w:tc>
          <w:tcPr>
            <w:tcW w:w="1843" w:type="dxa"/>
            <w:tcBorders>
              <w:bottom w:val="nil"/>
            </w:tcBorders>
            <w:shd w:val="clear" w:color="auto" w:fill="BCBEC0"/>
          </w:tcPr>
          <w:p w14:paraId="61723C00" w14:textId="77777777" w:rsidR="00875729" w:rsidRPr="000947DF" w:rsidRDefault="00875729" w:rsidP="00875729">
            <w:pPr>
              <w:pStyle w:val="TableText"/>
              <w:keepNext/>
              <w:jc w:val="both"/>
              <w:rPr>
                <w:rFonts w:ascii="Public Sans" w:hAnsi="Public Sans" w:cstheme="minorHAnsi"/>
                <w:b/>
                <w:sz w:val="22"/>
                <w:szCs w:val="22"/>
              </w:rPr>
            </w:pPr>
            <w:r w:rsidRPr="000947DF">
              <w:rPr>
                <w:rFonts w:ascii="Public Sans" w:hAnsi="Public Sans" w:cstheme="minorHAnsi"/>
                <w:b/>
                <w:sz w:val="22"/>
                <w:szCs w:val="22"/>
              </w:rPr>
              <w:t xml:space="preserve">Level </w:t>
            </w:r>
          </w:p>
        </w:tc>
      </w:tr>
      <w:tr w:rsidR="00875729" w:rsidRPr="000947DF" w14:paraId="23C98C52" w14:textId="77777777" w:rsidTr="003147EE">
        <w:trPr>
          <w:trHeight w:val="20"/>
        </w:trPr>
        <w:tc>
          <w:tcPr>
            <w:tcW w:w="1470" w:type="dxa"/>
            <w:vMerge w:val="restart"/>
            <w:tcBorders>
              <w:top w:val="nil"/>
            </w:tcBorders>
            <w:shd w:val="clear" w:color="auto" w:fill="F2F2F2" w:themeFill="background1" w:themeFillShade="F2"/>
          </w:tcPr>
          <w:p w14:paraId="7538CD32" w14:textId="77777777" w:rsidR="00875729" w:rsidRPr="000947DF" w:rsidRDefault="00875729" w:rsidP="00875729">
            <w:pPr>
              <w:keepNext/>
              <w:rPr>
                <w:rFonts w:ascii="Public Sans" w:hAnsi="Public Sans" w:cstheme="minorHAnsi"/>
                <w:szCs w:val="22"/>
              </w:rPr>
            </w:pPr>
            <w:r w:rsidRPr="000947DF">
              <w:rPr>
                <w:rFonts w:ascii="Public Sans" w:hAnsi="Public Sans"/>
                <w:noProof/>
                <w:szCs w:val="22"/>
                <w:lang w:eastAsia="en-AU"/>
              </w:rPr>
              <w:drawing>
                <wp:inline distT="0" distB="0" distL="0" distR="0" wp14:anchorId="0083E671" wp14:editId="02552768">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F24EC48" w14:textId="77777777" w:rsidR="00875729" w:rsidRPr="000947DF" w:rsidRDefault="00875729" w:rsidP="00875729">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66893609" w14:textId="77777777" w:rsidR="00875729" w:rsidRPr="000947DF" w:rsidRDefault="00875729" w:rsidP="00875729">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8EAD3BB" w14:textId="77777777" w:rsidR="00875729" w:rsidRPr="000947DF" w:rsidRDefault="00875729" w:rsidP="00875729">
            <w:pPr>
              <w:pStyle w:val="TableText"/>
              <w:keepNext/>
              <w:rPr>
                <w:rFonts w:ascii="Public Sans" w:hAnsi="Public Sans" w:cstheme="minorHAnsi"/>
                <w:sz w:val="22"/>
                <w:szCs w:val="22"/>
              </w:rPr>
            </w:pPr>
          </w:p>
        </w:tc>
      </w:tr>
      <w:tr w:rsidR="00875729" w:rsidRPr="000947DF" w14:paraId="4C0A7963" w14:textId="77777777" w:rsidTr="003147EE">
        <w:tc>
          <w:tcPr>
            <w:tcW w:w="1470" w:type="dxa"/>
            <w:vMerge/>
          </w:tcPr>
          <w:p w14:paraId="0618E209" w14:textId="77777777" w:rsidR="00875729" w:rsidRPr="000947DF" w:rsidRDefault="00875729" w:rsidP="00875729">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3A4283F"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BA8BC79" w14:textId="77777777" w:rsidR="00875729" w:rsidRPr="000947DF" w:rsidRDefault="00875729" w:rsidP="00875729">
            <w:pPr>
              <w:rPr>
                <w:rFonts w:ascii="Public Sans" w:hAnsi="Public Sans" w:cstheme="minorHAnsi"/>
                <w:szCs w:val="22"/>
              </w:rPr>
            </w:pPr>
            <w:r w:rsidRPr="000947DF">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A2E7FB38F447469787EA278374E5C49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35341A7"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875729" w:rsidRPr="000947DF" w14:paraId="39A13E81" w14:textId="77777777" w:rsidTr="003147EE">
        <w:tc>
          <w:tcPr>
            <w:tcW w:w="1470" w:type="dxa"/>
            <w:vMerge/>
          </w:tcPr>
          <w:p w14:paraId="48DF9D03" w14:textId="77777777" w:rsidR="00875729" w:rsidRPr="000947DF" w:rsidRDefault="00875729" w:rsidP="00875729">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59751F5"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593003FC" w14:textId="77777777" w:rsidR="00875729" w:rsidRPr="000947DF" w:rsidRDefault="00875729" w:rsidP="00875729">
            <w:pPr>
              <w:rPr>
                <w:rFonts w:ascii="Public Sans" w:hAnsi="Public Sans" w:cstheme="minorHAnsi"/>
                <w:szCs w:val="22"/>
              </w:rPr>
            </w:pPr>
            <w:r w:rsidRPr="000947DF">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F408470C2D0C4B8CBF89D6E891500CB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215CE8A"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875729" w:rsidRPr="000947DF" w14:paraId="778175B5" w14:textId="77777777" w:rsidTr="003147EE">
        <w:tc>
          <w:tcPr>
            <w:tcW w:w="1470" w:type="dxa"/>
            <w:vMerge/>
            <w:tcBorders>
              <w:bottom w:val="single" w:sz="4" w:space="0" w:color="auto"/>
            </w:tcBorders>
          </w:tcPr>
          <w:p w14:paraId="79E7A171" w14:textId="77777777" w:rsidR="00875729" w:rsidRPr="000947DF" w:rsidRDefault="00875729" w:rsidP="00875729">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629704D" w14:textId="77777777" w:rsidR="00875729" w:rsidRPr="000947DF" w:rsidRDefault="00875729" w:rsidP="00875729">
            <w:pPr>
              <w:pStyle w:val="TableText"/>
              <w:rPr>
                <w:rFonts w:ascii="Public Sans" w:hAnsi="Public Sans" w:cstheme="minorHAnsi"/>
                <w:sz w:val="22"/>
                <w:szCs w:val="22"/>
              </w:rPr>
            </w:pPr>
            <w:r w:rsidRPr="000947DF">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EC60460" w14:textId="77777777" w:rsidR="00875729" w:rsidRPr="000947DF" w:rsidRDefault="00875729" w:rsidP="00875729">
            <w:pPr>
              <w:rPr>
                <w:rFonts w:ascii="Public Sans" w:hAnsi="Public Sans" w:cstheme="minorHAnsi"/>
                <w:szCs w:val="22"/>
              </w:rPr>
            </w:pPr>
            <w:r w:rsidRPr="000947DF">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A9ADC9D455114EC9BB1C9613A9E2B3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DA2BEE0"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875729" w:rsidRPr="000947DF" w14:paraId="784877C9" w14:textId="77777777" w:rsidTr="003147EE">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C8D94E5" w14:textId="77777777" w:rsidR="00875729" w:rsidRPr="000947DF" w:rsidRDefault="00875729" w:rsidP="00875729">
            <w:pPr>
              <w:keepNext/>
              <w:rPr>
                <w:rFonts w:ascii="Public Sans" w:hAnsi="Public Sans"/>
                <w:noProof/>
                <w:szCs w:val="22"/>
                <w:lang w:eastAsia="en-AU"/>
              </w:rPr>
            </w:pPr>
            <w:r w:rsidRPr="000947DF">
              <w:rPr>
                <w:rFonts w:ascii="Public Sans" w:hAnsi="Public Sans"/>
                <w:noProof/>
                <w:szCs w:val="22"/>
                <w:lang w:eastAsia="en-AU"/>
              </w:rPr>
              <w:drawing>
                <wp:inline distT="0" distB="0" distL="0" distR="0" wp14:anchorId="3B321508" wp14:editId="0B5D99E5">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E95DDA6" w14:textId="77777777" w:rsidR="00875729" w:rsidRPr="000947DF" w:rsidRDefault="00875729" w:rsidP="00875729">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664F594" w14:textId="77777777" w:rsidR="00875729" w:rsidRPr="000947DF" w:rsidRDefault="00875729" w:rsidP="00875729">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A2E2B86" w14:textId="77777777" w:rsidR="00875729" w:rsidRPr="000947DF" w:rsidRDefault="00875729" w:rsidP="00875729">
            <w:pPr>
              <w:pStyle w:val="TableText"/>
              <w:keepNext/>
              <w:rPr>
                <w:rFonts w:ascii="Public Sans" w:hAnsi="Public Sans" w:cstheme="minorHAnsi"/>
                <w:sz w:val="22"/>
                <w:szCs w:val="22"/>
              </w:rPr>
            </w:pPr>
          </w:p>
        </w:tc>
      </w:tr>
      <w:tr w:rsidR="00875729" w:rsidRPr="000947DF" w14:paraId="7202DA44" w14:textId="77777777" w:rsidTr="003147EE">
        <w:tblPrEx>
          <w:tblBorders>
            <w:top w:val="single" w:sz="8" w:space="0" w:color="auto"/>
            <w:bottom w:val="single" w:sz="8" w:space="0" w:color="BCBEC0"/>
          </w:tblBorders>
        </w:tblPrEx>
        <w:tc>
          <w:tcPr>
            <w:tcW w:w="1470" w:type="dxa"/>
            <w:vMerge/>
          </w:tcPr>
          <w:p w14:paraId="0F285E7F" w14:textId="77777777" w:rsidR="00875729" w:rsidRPr="000947DF" w:rsidRDefault="00875729" w:rsidP="0087572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ABDE703"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02540C66" w14:textId="77777777" w:rsidR="00875729" w:rsidRPr="000947DF" w:rsidRDefault="00875729" w:rsidP="00875729">
            <w:pPr>
              <w:rPr>
                <w:rFonts w:ascii="Public Sans" w:hAnsi="Public Sans" w:cstheme="minorHAnsi"/>
                <w:szCs w:val="22"/>
              </w:rPr>
            </w:pPr>
            <w:r w:rsidRPr="000947DF">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DFDFFC9FA03A441F870C5E4F5B30187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D6C6245"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875729" w:rsidRPr="000947DF" w14:paraId="2D9D995A" w14:textId="77777777" w:rsidTr="003147EE">
        <w:tblPrEx>
          <w:tblBorders>
            <w:top w:val="single" w:sz="8" w:space="0" w:color="auto"/>
            <w:bottom w:val="single" w:sz="8" w:space="0" w:color="BCBEC0"/>
          </w:tblBorders>
        </w:tblPrEx>
        <w:tc>
          <w:tcPr>
            <w:tcW w:w="1470" w:type="dxa"/>
            <w:vMerge/>
            <w:tcBorders>
              <w:bottom w:val="single" w:sz="4" w:space="0" w:color="auto"/>
            </w:tcBorders>
          </w:tcPr>
          <w:p w14:paraId="727C5484" w14:textId="77777777" w:rsidR="00875729" w:rsidRPr="000947DF" w:rsidRDefault="00875729" w:rsidP="00875729">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6C348DC" w14:textId="77777777" w:rsidR="00875729" w:rsidRPr="000947DF" w:rsidRDefault="00875729" w:rsidP="00875729">
            <w:pPr>
              <w:pStyle w:val="TableText"/>
              <w:rPr>
                <w:rFonts w:ascii="Public Sans" w:hAnsi="Public Sans" w:cstheme="minorHAnsi"/>
                <w:sz w:val="22"/>
                <w:szCs w:val="22"/>
              </w:rPr>
            </w:pPr>
            <w:r w:rsidRPr="000947DF">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2CCEF1F8" w14:textId="77777777" w:rsidR="00875729" w:rsidRPr="000947DF" w:rsidRDefault="00875729" w:rsidP="00875729">
            <w:pPr>
              <w:rPr>
                <w:rFonts w:ascii="Public Sans" w:hAnsi="Public Sans" w:cstheme="minorHAnsi"/>
                <w:szCs w:val="22"/>
              </w:rPr>
            </w:pPr>
            <w:r w:rsidRPr="000947DF">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F24F4F5431F14CBDA7D866A8C76C96F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A258CF7"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875729" w:rsidRPr="000947DF" w14:paraId="041F9767" w14:textId="77777777" w:rsidTr="003147EE">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210DF53" w14:textId="77777777" w:rsidR="00875729" w:rsidRPr="000947DF" w:rsidRDefault="00875729" w:rsidP="00875729">
            <w:pPr>
              <w:keepNext/>
              <w:rPr>
                <w:rFonts w:ascii="Public Sans" w:hAnsi="Public Sans"/>
                <w:noProof/>
                <w:szCs w:val="22"/>
                <w:lang w:eastAsia="en-AU"/>
              </w:rPr>
            </w:pPr>
            <w:r w:rsidRPr="000947DF">
              <w:rPr>
                <w:rFonts w:ascii="Public Sans" w:hAnsi="Public Sans"/>
                <w:noProof/>
                <w:szCs w:val="22"/>
                <w:lang w:eastAsia="en-AU"/>
              </w:rPr>
              <w:lastRenderedPageBreak/>
              <w:drawing>
                <wp:inline distT="0" distB="0" distL="0" distR="0" wp14:anchorId="20E58C55" wp14:editId="21455DD1">
                  <wp:extent cx="855980" cy="855980"/>
                  <wp:effectExtent l="0" t="0" r="1270" b="1270"/>
                  <wp:docPr id="1" name="Picture 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C542D86" w14:textId="77777777" w:rsidR="00875729" w:rsidRPr="000947DF" w:rsidRDefault="00875729" w:rsidP="00875729">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34633443" w14:textId="77777777" w:rsidR="00875729" w:rsidRPr="000947DF" w:rsidRDefault="00875729" w:rsidP="00875729">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CD8CC39" w14:textId="77777777" w:rsidR="00875729" w:rsidRPr="000947DF" w:rsidRDefault="00875729" w:rsidP="00875729">
            <w:pPr>
              <w:pStyle w:val="TableText"/>
              <w:keepNext/>
              <w:rPr>
                <w:rFonts w:ascii="Public Sans" w:hAnsi="Public Sans" w:cstheme="minorHAnsi"/>
                <w:sz w:val="22"/>
                <w:szCs w:val="22"/>
              </w:rPr>
            </w:pPr>
          </w:p>
        </w:tc>
      </w:tr>
      <w:tr w:rsidR="00875729" w:rsidRPr="000947DF" w14:paraId="7DEA7D13" w14:textId="77777777" w:rsidTr="003147EE">
        <w:tblPrEx>
          <w:tblBorders>
            <w:top w:val="single" w:sz="8" w:space="0" w:color="auto"/>
            <w:bottom w:val="single" w:sz="8" w:space="0" w:color="BCBEC0"/>
          </w:tblBorders>
        </w:tblPrEx>
        <w:tc>
          <w:tcPr>
            <w:tcW w:w="1470" w:type="dxa"/>
            <w:vMerge/>
          </w:tcPr>
          <w:p w14:paraId="4B000516" w14:textId="77777777" w:rsidR="00875729" w:rsidRPr="000947DF" w:rsidRDefault="00875729" w:rsidP="00875729">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ACFFF72"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7887AC2D" w14:textId="77777777" w:rsidR="00875729" w:rsidRPr="000947DF" w:rsidRDefault="00875729" w:rsidP="00875729">
            <w:pPr>
              <w:rPr>
                <w:rFonts w:ascii="Public Sans" w:hAnsi="Public Sans" w:cstheme="minorHAnsi"/>
                <w:szCs w:val="22"/>
              </w:rPr>
            </w:pPr>
            <w:r w:rsidRPr="000947DF">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EF6063514DA64943B6C7422D5D12384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7E52C8B"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875729" w:rsidRPr="000947DF" w14:paraId="1679938A" w14:textId="77777777" w:rsidTr="003147EE">
        <w:tblPrEx>
          <w:tblBorders>
            <w:top w:val="single" w:sz="8" w:space="0" w:color="auto"/>
            <w:bottom w:val="single" w:sz="8" w:space="0" w:color="BCBEC0"/>
          </w:tblBorders>
        </w:tblPrEx>
        <w:tc>
          <w:tcPr>
            <w:tcW w:w="1470" w:type="dxa"/>
            <w:vMerge/>
          </w:tcPr>
          <w:p w14:paraId="27CD4507" w14:textId="77777777" w:rsidR="00875729" w:rsidRPr="000947DF" w:rsidRDefault="00875729" w:rsidP="0087572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8DDF297"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45B0448D" w14:textId="77777777" w:rsidR="00875729" w:rsidRPr="000947DF" w:rsidRDefault="00875729" w:rsidP="00875729">
            <w:pPr>
              <w:rPr>
                <w:rFonts w:ascii="Public Sans" w:hAnsi="Public Sans" w:cstheme="minorHAnsi"/>
                <w:szCs w:val="22"/>
              </w:rPr>
            </w:pPr>
            <w:r w:rsidRPr="000947DF">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1DA7FCD898ED44708CB4D18DF45ED89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42A9D2"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875729" w:rsidRPr="000947DF" w14:paraId="1236A177" w14:textId="77777777" w:rsidTr="003147EE">
        <w:tblPrEx>
          <w:tblBorders>
            <w:top w:val="single" w:sz="8" w:space="0" w:color="auto"/>
            <w:bottom w:val="single" w:sz="8" w:space="0" w:color="BCBEC0"/>
          </w:tblBorders>
        </w:tblPrEx>
        <w:tc>
          <w:tcPr>
            <w:tcW w:w="1470" w:type="dxa"/>
            <w:vMerge/>
            <w:tcBorders>
              <w:bottom w:val="single" w:sz="4" w:space="0" w:color="auto"/>
            </w:tcBorders>
          </w:tcPr>
          <w:p w14:paraId="511DDC17" w14:textId="77777777" w:rsidR="00875729" w:rsidRPr="000947DF" w:rsidRDefault="00875729" w:rsidP="00875729">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9138B9" w14:textId="77777777" w:rsidR="00875729" w:rsidRPr="000947DF" w:rsidRDefault="00875729" w:rsidP="00875729">
            <w:pPr>
              <w:pStyle w:val="TableText"/>
              <w:rPr>
                <w:rFonts w:ascii="Public Sans" w:hAnsi="Public Sans" w:cstheme="minorHAnsi"/>
                <w:sz w:val="22"/>
                <w:szCs w:val="22"/>
              </w:rPr>
            </w:pPr>
            <w:r w:rsidRPr="000947DF">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3B39C6EE" w14:textId="77777777" w:rsidR="00875729" w:rsidRPr="000947DF" w:rsidRDefault="00875729" w:rsidP="00875729">
            <w:pPr>
              <w:rPr>
                <w:rFonts w:ascii="Public Sans" w:hAnsi="Public Sans" w:cstheme="minorHAnsi"/>
                <w:szCs w:val="22"/>
              </w:rPr>
            </w:pPr>
            <w:r w:rsidRPr="000947DF">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E78B52A2803443C8ACC989629209F7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2917B5E"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875729" w:rsidRPr="000947DF" w14:paraId="78D39123" w14:textId="77777777" w:rsidTr="003147EE">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4DCFD50" w14:textId="77777777" w:rsidR="00875729" w:rsidRPr="000947DF" w:rsidRDefault="00875729" w:rsidP="00875729">
            <w:pPr>
              <w:keepNext/>
              <w:rPr>
                <w:rFonts w:ascii="Public Sans" w:hAnsi="Public Sans" w:cstheme="minorHAnsi"/>
                <w:szCs w:val="22"/>
              </w:rPr>
            </w:pPr>
            <w:r w:rsidRPr="000947DF">
              <w:rPr>
                <w:rFonts w:ascii="Public Sans" w:hAnsi="Public Sans"/>
                <w:noProof/>
                <w:szCs w:val="22"/>
                <w:lang w:eastAsia="en-AU"/>
              </w:rPr>
              <w:drawing>
                <wp:inline distT="0" distB="0" distL="0" distR="0" wp14:anchorId="7D2CD298" wp14:editId="2CBA4E28">
                  <wp:extent cx="848360" cy="848360"/>
                  <wp:effectExtent l="0" t="0" r="8890" b="8890"/>
                  <wp:docPr id="3" name="Picture 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CEED0E9" w14:textId="77777777" w:rsidR="00875729" w:rsidRPr="000947DF" w:rsidRDefault="00875729" w:rsidP="00875729">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0D1553C" w14:textId="77777777" w:rsidR="00875729" w:rsidRPr="000947DF" w:rsidRDefault="00875729" w:rsidP="00875729">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9BFA96C" w14:textId="77777777" w:rsidR="00875729" w:rsidRPr="000947DF" w:rsidRDefault="00875729" w:rsidP="00875729">
            <w:pPr>
              <w:pStyle w:val="TableText"/>
              <w:keepNext/>
              <w:rPr>
                <w:rFonts w:ascii="Public Sans" w:hAnsi="Public Sans" w:cstheme="minorHAnsi"/>
                <w:sz w:val="22"/>
                <w:szCs w:val="22"/>
              </w:rPr>
            </w:pPr>
          </w:p>
        </w:tc>
      </w:tr>
      <w:tr w:rsidR="00875729" w:rsidRPr="000947DF" w14:paraId="0363C138" w14:textId="77777777" w:rsidTr="003147EE">
        <w:tblPrEx>
          <w:tblBorders>
            <w:top w:val="single" w:sz="8" w:space="0" w:color="auto"/>
            <w:bottom w:val="single" w:sz="8" w:space="0" w:color="BCBEC0"/>
          </w:tblBorders>
        </w:tblPrEx>
        <w:tc>
          <w:tcPr>
            <w:tcW w:w="1470" w:type="dxa"/>
            <w:vMerge/>
          </w:tcPr>
          <w:p w14:paraId="6773E40C" w14:textId="77777777" w:rsidR="00875729" w:rsidRPr="000947DF" w:rsidRDefault="00875729" w:rsidP="00875729">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40095C5"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057E989C" w14:textId="77777777" w:rsidR="00875729" w:rsidRPr="000947DF" w:rsidRDefault="00875729" w:rsidP="00875729">
            <w:pPr>
              <w:rPr>
                <w:rFonts w:ascii="Public Sans" w:hAnsi="Public Sans" w:cstheme="minorHAnsi"/>
                <w:szCs w:val="22"/>
              </w:rPr>
            </w:pPr>
            <w:r w:rsidRPr="000947DF">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1FD5F38378CF491698D483D9A25FE9D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64B15DAE"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875729" w:rsidRPr="000947DF" w14:paraId="67B7FC19" w14:textId="77777777" w:rsidTr="003147EE">
        <w:tblPrEx>
          <w:tblBorders>
            <w:top w:val="single" w:sz="8" w:space="0" w:color="auto"/>
            <w:bottom w:val="single" w:sz="8" w:space="0" w:color="BCBEC0"/>
          </w:tblBorders>
        </w:tblPrEx>
        <w:tc>
          <w:tcPr>
            <w:tcW w:w="1470" w:type="dxa"/>
            <w:vMerge/>
          </w:tcPr>
          <w:p w14:paraId="24F82F20" w14:textId="77777777" w:rsidR="00875729" w:rsidRPr="000947DF" w:rsidRDefault="00875729" w:rsidP="0087572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034B7CA"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17BA011" w14:textId="77777777" w:rsidR="00875729" w:rsidRPr="000947DF" w:rsidRDefault="00875729" w:rsidP="00875729">
            <w:pPr>
              <w:rPr>
                <w:rFonts w:ascii="Public Sans" w:hAnsi="Public Sans" w:cstheme="minorHAnsi"/>
                <w:szCs w:val="22"/>
              </w:rPr>
            </w:pPr>
            <w:r w:rsidRPr="000947DF">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9C1E55484AE241438D2F3B3CE69D3D6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EB8844A"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r w:rsidR="00875729" w:rsidRPr="000947DF" w14:paraId="19F21B16" w14:textId="77777777" w:rsidTr="003147EE">
        <w:tblPrEx>
          <w:tblBorders>
            <w:top w:val="single" w:sz="8" w:space="0" w:color="auto"/>
            <w:bottom w:val="single" w:sz="8" w:space="0" w:color="BCBEC0"/>
          </w:tblBorders>
        </w:tblPrEx>
        <w:tc>
          <w:tcPr>
            <w:tcW w:w="1470" w:type="dxa"/>
            <w:vMerge/>
            <w:tcBorders>
              <w:bottom w:val="single" w:sz="4" w:space="0" w:color="auto"/>
            </w:tcBorders>
          </w:tcPr>
          <w:p w14:paraId="184F3688" w14:textId="77777777" w:rsidR="00875729" w:rsidRPr="000947DF" w:rsidRDefault="00875729" w:rsidP="00875729">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31EBC504" w14:textId="77777777" w:rsidR="00875729" w:rsidRPr="000947DF" w:rsidRDefault="00875729" w:rsidP="00875729">
            <w:pPr>
              <w:pStyle w:val="TableText"/>
              <w:rPr>
                <w:rFonts w:ascii="Public Sans" w:hAnsi="Public Sans" w:cstheme="minorHAnsi"/>
                <w:sz w:val="22"/>
                <w:szCs w:val="22"/>
              </w:rPr>
            </w:pPr>
            <w:r w:rsidRPr="000947DF">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3CF1FA7A" w14:textId="77777777" w:rsidR="00875729" w:rsidRPr="000947DF" w:rsidRDefault="00875729" w:rsidP="00875729">
            <w:pPr>
              <w:rPr>
                <w:rFonts w:ascii="Public Sans" w:hAnsi="Public Sans" w:cstheme="minorHAnsi"/>
                <w:szCs w:val="22"/>
              </w:rPr>
            </w:pPr>
            <w:r w:rsidRPr="000947DF">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3521260B8A8C418AA3FF11F8CE99708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2A22F3DC" w14:textId="77777777" w:rsidR="00875729" w:rsidRPr="000947DF" w:rsidRDefault="00875729" w:rsidP="00875729">
                <w:pPr>
                  <w:pStyle w:val="TableText"/>
                  <w:keepNext/>
                  <w:rPr>
                    <w:rFonts w:ascii="Public Sans" w:hAnsi="Public Sans" w:cstheme="minorHAnsi"/>
                    <w:sz w:val="22"/>
                    <w:szCs w:val="22"/>
                  </w:rPr>
                </w:pPr>
                <w:r w:rsidRPr="000947DF">
                  <w:rPr>
                    <w:rFonts w:ascii="Public Sans" w:hAnsi="Public Sans" w:cstheme="minorHAnsi"/>
                    <w:sz w:val="22"/>
                    <w:szCs w:val="22"/>
                  </w:rPr>
                  <w:t>Foundational</w:t>
                </w:r>
              </w:p>
            </w:tc>
          </w:sdtContent>
        </w:sdt>
      </w:tr>
    </w:tbl>
    <w:p w14:paraId="7805DE80" w14:textId="77777777" w:rsidR="00875729" w:rsidRPr="001674F1" w:rsidRDefault="00875729" w:rsidP="00875729">
      <w:pPr>
        <w:rPr>
          <w:rFonts w:ascii="Public Sans" w:hAnsi="Public Sans" w:cstheme="majorHAnsi"/>
          <w:szCs w:val="22"/>
        </w:rPr>
      </w:pPr>
    </w:p>
    <w:p w14:paraId="7AFF4BB8" w14:textId="77777777" w:rsidR="006220A7" w:rsidRPr="00BC033D" w:rsidRDefault="006220A7" w:rsidP="00936586">
      <w:pPr>
        <w:rPr>
          <w:rFonts w:ascii="Public Sans" w:hAnsi="Public Sans" w:cstheme="majorHAnsi"/>
          <w:sz w:val="24"/>
          <w:szCs w:val="24"/>
        </w:rPr>
      </w:pPr>
    </w:p>
    <w:sectPr w:rsidR="006220A7" w:rsidRPr="00BC033D" w:rsidSect="008939CD">
      <w:footerReference w:type="default" r:id="rId16"/>
      <w:headerReference w:type="first" r:id="rId17"/>
      <w:footerReference w:type="first" r:id="rId18"/>
      <w:pgSz w:w="11906" w:h="16838"/>
      <w:pgMar w:top="1250"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FB51C" w14:textId="77777777" w:rsidR="00F1606F" w:rsidRDefault="00F1606F" w:rsidP="00AC273D">
      <w:pPr>
        <w:spacing w:after="0" w:line="240" w:lineRule="auto"/>
      </w:pPr>
      <w:r>
        <w:separator/>
      </w:r>
    </w:p>
  </w:endnote>
  <w:endnote w:type="continuationSeparator" w:id="0">
    <w:p w14:paraId="3136F39E" w14:textId="77777777" w:rsidR="00F1606F" w:rsidRDefault="00F1606F"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Bold">
    <w:altName w:val="Rooney Bold"/>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F5591" w14:paraId="4ACC61DF" w14:textId="77777777" w:rsidTr="00CD6BA6">
      <w:tc>
        <w:tcPr>
          <w:tcW w:w="9709" w:type="dxa"/>
          <w:vAlign w:val="bottom"/>
        </w:tcPr>
        <w:p w14:paraId="71F31CCD" w14:textId="77777777" w:rsidR="00AF5591" w:rsidRPr="00051237" w:rsidRDefault="00AF5591"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E3074">
            <w:rPr>
              <w:noProof/>
              <w:lang w:eastAsia="en-AU"/>
            </w:rPr>
            <w:t>5</w:t>
          </w:r>
          <w:r>
            <w:rPr>
              <w:noProof/>
              <w:lang w:eastAsia="en-AU"/>
            </w:rPr>
            <w:fldChar w:fldCharType="end"/>
          </w:r>
        </w:p>
      </w:tc>
      <w:tc>
        <w:tcPr>
          <w:tcW w:w="851" w:type="dxa"/>
        </w:tcPr>
        <w:p w14:paraId="16A4C954" w14:textId="77777777" w:rsidR="00AF5591" w:rsidRDefault="00AF5591" w:rsidP="00CD6BA6">
          <w:pPr>
            <w:pStyle w:val="Footer"/>
            <w:jc w:val="right"/>
          </w:pPr>
        </w:p>
      </w:tc>
    </w:tr>
  </w:tbl>
  <w:p w14:paraId="1DD3975C" w14:textId="77777777" w:rsidR="00AF5591" w:rsidRPr="001E2B26" w:rsidRDefault="00AF5591"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F5591" w14:paraId="0B8C1B6B" w14:textId="77777777" w:rsidTr="00732229">
      <w:tc>
        <w:tcPr>
          <w:tcW w:w="9709" w:type="dxa"/>
          <w:vAlign w:val="bottom"/>
        </w:tcPr>
        <w:p w14:paraId="08C66891" w14:textId="77777777" w:rsidR="00AF5591" w:rsidRPr="00051237" w:rsidRDefault="00AF5591"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E3074">
            <w:rPr>
              <w:noProof/>
              <w:lang w:eastAsia="en-AU"/>
            </w:rPr>
            <w:t>1</w:t>
          </w:r>
          <w:r>
            <w:rPr>
              <w:noProof/>
              <w:lang w:eastAsia="en-AU"/>
            </w:rPr>
            <w:fldChar w:fldCharType="end"/>
          </w:r>
        </w:p>
      </w:tc>
      <w:tc>
        <w:tcPr>
          <w:tcW w:w="851" w:type="dxa"/>
        </w:tcPr>
        <w:p w14:paraId="3EA64404" w14:textId="77777777" w:rsidR="00AF5591" w:rsidRDefault="00AF5591" w:rsidP="00732229">
          <w:pPr>
            <w:pStyle w:val="Footer"/>
            <w:jc w:val="right"/>
          </w:pPr>
        </w:p>
      </w:tc>
    </w:tr>
  </w:tbl>
  <w:p w14:paraId="19049E75" w14:textId="77777777" w:rsidR="00AF5591" w:rsidRDefault="00AF5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8EDA2" w14:textId="77777777" w:rsidR="00F1606F" w:rsidRDefault="00F1606F" w:rsidP="00AC273D">
      <w:pPr>
        <w:spacing w:after="0" w:line="240" w:lineRule="auto"/>
      </w:pPr>
      <w:r>
        <w:separator/>
      </w:r>
    </w:p>
  </w:footnote>
  <w:footnote w:type="continuationSeparator" w:id="0">
    <w:p w14:paraId="24D397E5" w14:textId="77777777" w:rsidR="00F1606F" w:rsidRDefault="00F1606F"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29A9" w14:textId="26F137A7" w:rsidR="00AF5591" w:rsidRDefault="00EC0FC1" w:rsidP="00766964">
    <w:pPr>
      <w:ind w:left="6480" w:firstLine="720"/>
    </w:pPr>
    <w:r>
      <w:rPr>
        <w:noProof/>
      </w:rPr>
      <w:drawing>
        <wp:anchor distT="0" distB="0" distL="114300" distR="114300" simplePos="0" relativeHeight="251658240" behindDoc="0" locked="0" layoutInCell="1" allowOverlap="1" wp14:anchorId="38B50A06" wp14:editId="2EFE371C">
          <wp:simplePos x="0" y="0"/>
          <wp:positionH relativeFrom="column">
            <wp:posOffset>5912485</wp:posOffset>
          </wp:positionH>
          <wp:positionV relativeFrom="paragraph">
            <wp:posOffset>1270</wp:posOffset>
          </wp:positionV>
          <wp:extent cx="655955" cy="713105"/>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14:sizeRelH relativeFrom="page">
            <wp14:pctWidth>0</wp14:pctWidth>
          </wp14:sizeRelH>
          <wp14:sizeRelV relativeFrom="page">
            <wp14:pctHeight>0</wp14:pctHeight>
          </wp14:sizeRelV>
        </wp:anchor>
      </w:drawing>
    </w:r>
    <w:r w:rsidR="00AF5591">
      <w:t xml:space="preserve">                     </w:t>
    </w:r>
  </w:p>
  <w:p w14:paraId="19D17A94" w14:textId="77777777" w:rsidR="00AF5591" w:rsidRPr="001B148E" w:rsidRDefault="00AF5591" w:rsidP="001B148E">
    <w:pPr>
      <w:pStyle w:val="TitleSub"/>
      <w:spacing w:after="0"/>
      <w:rPr>
        <w:rFonts w:ascii="Arial" w:hAnsi="Arial" w:cs="Arial"/>
        <w:b/>
        <w:sz w:val="40"/>
      </w:rPr>
    </w:pPr>
    <w:r w:rsidRPr="001B148E">
      <w:rPr>
        <w:rFonts w:ascii="Arial" w:hAnsi="Arial" w:cs="Arial"/>
        <w:b/>
        <w:sz w:val="40"/>
      </w:rPr>
      <w:t xml:space="preserve">ROLE DESCRIPTION </w:t>
    </w:r>
  </w:p>
  <w:p w14:paraId="198142DE" w14:textId="6158CF31" w:rsidR="00AF5591" w:rsidRPr="001B148E" w:rsidRDefault="00AF5591" w:rsidP="001B148E">
    <w:pPr>
      <w:pStyle w:val="Title"/>
      <w:spacing w:line="240" w:lineRule="auto"/>
      <w:rPr>
        <w:sz w:val="12"/>
      </w:rPr>
    </w:pPr>
    <w:bookmarkStart w:id="10" w:name="Title"/>
    <w:bookmarkEnd w:id="10"/>
    <w:r w:rsidRPr="001B148E">
      <w:rPr>
        <w:sz w:val="12"/>
      </w:rPr>
      <w:t xml:space="preserve"> </w:t>
    </w:r>
    <w:r w:rsidRPr="001B148E">
      <w:rPr>
        <w:rFonts w:asciiTheme="majorHAnsi" w:hAnsiTheme="majorHAnsi" w:cstheme="majorHAnsi"/>
        <w:sz w:val="32"/>
        <w:szCs w:val="32"/>
      </w:rPr>
      <w:t>Injury Management</w:t>
    </w:r>
    <w:r>
      <w:rPr>
        <w:rFonts w:asciiTheme="majorHAnsi" w:hAnsiTheme="majorHAnsi" w:cstheme="majorHAnsi"/>
        <w:sz w:val="32"/>
        <w:szCs w:val="32"/>
      </w:rPr>
      <w:t xml:space="preserve"> </w:t>
    </w:r>
    <w:r w:rsidR="008965CB">
      <w:rPr>
        <w:rFonts w:asciiTheme="majorHAnsi" w:hAnsiTheme="majorHAnsi" w:cstheme="majorHAnsi"/>
        <w:sz w:val="32"/>
        <w:szCs w:val="32"/>
      </w:rPr>
      <w:t xml:space="preserve">Support </w:t>
    </w:r>
    <w:r>
      <w:rPr>
        <w:rFonts w:asciiTheme="majorHAnsi" w:hAnsiTheme="majorHAnsi" w:cstheme="majorHAnsi"/>
        <w:sz w:val="32"/>
        <w:szCs w:val="32"/>
      </w:rPr>
      <w:t>Officer</w:t>
    </w:r>
  </w:p>
  <w:p w14:paraId="0EEEF739" w14:textId="77777777" w:rsidR="00AF5591" w:rsidRPr="00057CB3" w:rsidRDefault="00AF5591"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30AA0"/>
    <w:multiLevelType w:val="hybridMultilevel"/>
    <w:tmpl w:val="A4F2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007109"/>
    <w:multiLevelType w:val="hybridMultilevel"/>
    <w:tmpl w:val="6EC4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B50026"/>
    <w:multiLevelType w:val="hybridMultilevel"/>
    <w:tmpl w:val="DA1E4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D2215B"/>
    <w:multiLevelType w:val="hybridMultilevel"/>
    <w:tmpl w:val="9A30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4E034CA"/>
    <w:multiLevelType w:val="hybridMultilevel"/>
    <w:tmpl w:val="C5BE7B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6421604">
    <w:abstractNumId w:val="9"/>
  </w:num>
  <w:num w:numId="2" w16cid:durableId="188957903">
    <w:abstractNumId w:val="7"/>
  </w:num>
  <w:num w:numId="3" w16cid:durableId="782265316">
    <w:abstractNumId w:val="6"/>
  </w:num>
  <w:num w:numId="4" w16cid:durableId="2005010444">
    <w:abstractNumId w:val="5"/>
  </w:num>
  <w:num w:numId="5" w16cid:durableId="1058018355">
    <w:abstractNumId w:val="4"/>
  </w:num>
  <w:num w:numId="6" w16cid:durableId="635063940">
    <w:abstractNumId w:val="8"/>
  </w:num>
  <w:num w:numId="7" w16cid:durableId="1744177315">
    <w:abstractNumId w:val="3"/>
  </w:num>
  <w:num w:numId="8" w16cid:durableId="946615926">
    <w:abstractNumId w:val="2"/>
  </w:num>
  <w:num w:numId="9" w16cid:durableId="865170384">
    <w:abstractNumId w:val="1"/>
  </w:num>
  <w:num w:numId="10" w16cid:durableId="1126584290">
    <w:abstractNumId w:val="0"/>
  </w:num>
  <w:num w:numId="11" w16cid:durableId="1678802797">
    <w:abstractNumId w:val="11"/>
  </w:num>
  <w:num w:numId="12" w16cid:durableId="764040072">
    <w:abstractNumId w:val="26"/>
  </w:num>
  <w:num w:numId="13" w16cid:durableId="826096196">
    <w:abstractNumId w:val="26"/>
  </w:num>
  <w:num w:numId="14" w16cid:durableId="1112747730">
    <w:abstractNumId w:val="14"/>
  </w:num>
  <w:num w:numId="15" w16cid:durableId="1523780749">
    <w:abstractNumId w:val="14"/>
  </w:num>
  <w:num w:numId="16" w16cid:durableId="396901451">
    <w:abstractNumId w:val="14"/>
  </w:num>
  <w:num w:numId="17" w16cid:durableId="182985074">
    <w:abstractNumId w:val="14"/>
  </w:num>
  <w:num w:numId="18" w16cid:durableId="1225528422">
    <w:abstractNumId w:val="14"/>
  </w:num>
  <w:num w:numId="19" w16cid:durableId="2037198904">
    <w:abstractNumId w:val="14"/>
  </w:num>
  <w:num w:numId="20" w16cid:durableId="1730222880">
    <w:abstractNumId w:val="28"/>
  </w:num>
  <w:num w:numId="21" w16cid:durableId="575360153">
    <w:abstractNumId w:val="24"/>
  </w:num>
  <w:num w:numId="22" w16cid:durableId="91292196">
    <w:abstractNumId w:val="21"/>
  </w:num>
  <w:num w:numId="23" w16cid:durableId="251085112">
    <w:abstractNumId w:val="22"/>
  </w:num>
  <w:num w:numId="24" w16cid:durableId="1822113699">
    <w:abstractNumId w:val="17"/>
  </w:num>
  <w:num w:numId="25" w16cid:durableId="494416601">
    <w:abstractNumId w:val="29"/>
  </w:num>
  <w:num w:numId="26" w16cid:durableId="1624918307">
    <w:abstractNumId w:val="9"/>
  </w:num>
  <w:num w:numId="27" w16cid:durableId="1755316896">
    <w:abstractNumId w:val="25"/>
  </w:num>
  <w:num w:numId="28" w16cid:durableId="1507012309">
    <w:abstractNumId w:val="19"/>
  </w:num>
  <w:num w:numId="29" w16cid:durableId="131487742">
    <w:abstractNumId w:val="15"/>
  </w:num>
  <w:num w:numId="30" w16cid:durableId="425420892">
    <w:abstractNumId w:val="16"/>
  </w:num>
  <w:num w:numId="31" w16cid:durableId="1720519733">
    <w:abstractNumId w:val="27"/>
  </w:num>
  <w:num w:numId="32" w16cid:durableId="2076009619">
    <w:abstractNumId w:val="12"/>
  </w:num>
  <w:num w:numId="33" w16cid:durableId="2114282689">
    <w:abstractNumId w:val="13"/>
  </w:num>
  <w:num w:numId="34" w16cid:durableId="1433551620">
    <w:abstractNumId w:val="10"/>
  </w:num>
  <w:num w:numId="35" w16cid:durableId="259072224">
    <w:abstractNumId w:val="18"/>
  </w:num>
  <w:num w:numId="36" w16cid:durableId="1974670666">
    <w:abstractNumId w:val="15"/>
  </w:num>
  <w:num w:numId="37" w16cid:durableId="1402025617">
    <w:abstractNumId w:val="9"/>
  </w:num>
  <w:num w:numId="38" w16cid:durableId="9306953">
    <w:abstractNumId w:val="20"/>
  </w:num>
  <w:num w:numId="39" w16cid:durableId="2133206707">
    <w:abstractNumId w:val="15"/>
  </w:num>
  <w:num w:numId="40" w16cid:durableId="6379579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Zoyn9Q4/krjbuVVUdCDJOVYQrR5Jdh/6+kL+c7DBi7mjPW0ylAjSDx/naZtJCgEK7BbJ2px+jUZTsLVSA/7OuA==" w:salt="+rxx4jUr2O7MOqZu96rqNg=="/>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1B8"/>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06A8"/>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2E11"/>
    <w:rsid w:val="00174755"/>
    <w:rsid w:val="00176E9A"/>
    <w:rsid w:val="001772A3"/>
    <w:rsid w:val="00186C79"/>
    <w:rsid w:val="00186F6C"/>
    <w:rsid w:val="001875A4"/>
    <w:rsid w:val="00187715"/>
    <w:rsid w:val="00190510"/>
    <w:rsid w:val="00191F05"/>
    <w:rsid w:val="00194173"/>
    <w:rsid w:val="001945A8"/>
    <w:rsid w:val="00197236"/>
    <w:rsid w:val="001A1637"/>
    <w:rsid w:val="001A5B5E"/>
    <w:rsid w:val="001A704A"/>
    <w:rsid w:val="001B0AF4"/>
    <w:rsid w:val="001B148E"/>
    <w:rsid w:val="001B31F3"/>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4238"/>
    <w:rsid w:val="0021606E"/>
    <w:rsid w:val="00222CC4"/>
    <w:rsid w:val="002256A0"/>
    <w:rsid w:val="002347AA"/>
    <w:rsid w:val="00237136"/>
    <w:rsid w:val="00237CFF"/>
    <w:rsid w:val="0024270A"/>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E4008"/>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1ED"/>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399E"/>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455AB"/>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6CBF"/>
    <w:rsid w:val="0049712A"/>
    <w:rsid w:val="00497E04"/>
    <w:rsid w:val="004A1E16"/>
    <w:rsid w:val="004A31C9"/>
    <w:rsid w:val="004A4485"/>
    <w:rsid w:val="004A4811"/>
    <w:rsid w:val="004A63EB"/>
    <w:rsid w:val="004B0FFB"/>
    <w:rsid w:val="004B3557"/>
    <w:rsid w:val="004B492C"/>
    <w:rsid w:val="004B57AD"/>
    <w:rsid w:val="004B5D0E"/>
    <w:rsid w:val="004B7C08"/>
    <w:rsid w:val="004C2EF6"/>
    <w:rsid w:val="004D0B48"/>
    <w:rsid w:val="004D1E56"/>
    <w:rsid w:val="004D3800"/>
    <w:rsid w:val="004D751F"/>
    <w:rsid w:val="004E0CEE"/>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4647"/>
    <w:rsid w:val="005652AC"/>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A97"/>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06422"/>
    <w:rsid w:val="00611740"/>
    <w:rsid w:val="00611A2E"/>
    <w:rsid w:val="00620CA4"/>
    <w:rsid w:val="006220A7"/>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5D3"/>
    <w:rsid w:val="00695C95"/>
    <w:rsid w:val="00696D00"/>
    <w:rsid w:val="00697DF2"/>
    <w:rsid w:val="00697E93"/>
    <w:rsid w:val="006A291C"/>
    <w:rsid w:val="006A38B2"/>
    <w:rsid w:val="006A6D25"/>
    <w:rsid w:val="006B4035"/>
    <w:rsid w:val="006B592A"/>
    <w:rsid w:val="006B7CE7"/>
    <w:rsid w:val="006C1B5E"/>
    <w:rsid w:val="006C1FBD"/>
    <w:rsid w:val="006C3E53"/>
    <w:rsid w:val="006E0883"/>
    <w:rsid w:val="006E3074"/>
    <w:rsid w:val="006E41E5"/>
    <w:rsid w:val="006E6D2F"/>
    <w:rsid w:val="006F2A07"/>
    <w:rsid w:val="006F390F"/>
    <w:rsid w:val="006F481B"/>
    <w:rsid w:val="006F6540"/>
    <w:rsid w:val="006F7045"/>
    <w:rsid w:val="006F7950"/>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766B5"/>
    <w:rsid w:val="00780769"/>
    <w:rsid w:val="007830E1"/>
    <w:rsid w:val="00783BBC"/>
    <w:rsid w:val="007845C3"/>
    <w:rsid w:val="007924CD"/>
    <w:rsid w:val="0079471C"/>
    <w:rsid w:val="00796201"/>
    <w:rsid w:val="0079771E"/>
    <w:rsid w:val="007A3E74"/>
    <w:rsid w:val="007B05B2"/>
    <w:rsid w:val="007B3114"/>
    <w:rsid w:val="007B3CD6"/>
    <w:rsid w:val="007C1E46"/>
    <w:rsid w:val="007C47A9"/>
    <w:rsid w:val="007C76D0"/>
    <w:rsid w:val="007C7AE1"/>
    <w:rsid w:val="007D0E9F"/>
    <w:rsid w:val="007D6D30"/>
    <w:rsid w:val="007E301D"/>
    <w:rsid w:val="007E3E39"/>
    <w:rsid w:val="007F1AE2"/>
    <w:rsid w:val="007F366D"/>
    <w:rsid w:val="007F3905"/>
    <w:rsid w:val="007F4B25"/>
    <w:rsid w:val="007F5884"/>
    <w:rsid w:val="0080079A"/>
    <w:rsid w:val="00802CD3"/>
    <w:rsid w:val="00803E47"/>
    <w:rsid w:val="00803EEA"/>
    <w:rsid w:val="0080529D"/>
    <w:rsid w:val="008151FF"/>
    <w:rsid w:val="0081582E"/>
    <w:rsid w:val="00816719"/>
    <w:rsid w:val="008209B6"/>
    <w:rsid w:val="00821C4C"/>
    <w:rsid w:val="00822DC8"/>
    <w:rsid w:val="008245C3"/>
    <w:rsid w:val="00824DB4"/>
    <w:rsid w:val="00825325"/>
    <w:rsid w:val="0082615A"/>
    <w:rsid w:val="008325D5"/>
    <w:rsid w:val="00833B64"/>
    <w:rsid w:val="00835D24"/>
    <w:rsid w:val="008365F5"/>
    <w:rsid w:val="00842FBF"/>
    <w:rsid w:val="00843CB1"/>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5729"/>
    <w:rsid w:val="00876FF3"/>
    <w:rsid w:val="00883378"/>
    <w:rsid w:val="00884050"/>
    <w:rsid w:val="008913F9"/>
    <w:rsid w:val="008913FE"/>
    <w:rsid w:val="008939CD"/>
    <w:rsid w:val="0089412A"/>
    <w:rsid w:val="008965CB"/>
    <w:rsid w:val="008978C5"/>
    <w:rsid w:val="008A043A"/>
    <w:rsid w:val="008A09CE"/>
    <w:rsid w:val="008A33F0"/>
    <w:rsid w:val="008A5136"/>
    <w:rsid w:val="008A77FC"/>
    <w:rsid w:val="008B08DA"/>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2BFB"/>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E80"/>
    <w:rsid w:val="0093429D"/>
    <w:rsid w:val="00936586"/>
    <w:rsid w:val="00945108"/>
    <w:rsid w:val="00945CBA"/>
    <w:rsid w:val="00951702"/>
    <w:rsid w:val="009565EF"/>
    <w:rsid w:val="0095776A"/>
    <w:rsid w:val="0095786C"/>
    <w:rsid w:val="00957887"/>
    <w:rsid w:val="00957A8E"/>
    <w:rsid w:val="009609A1"/>
    <w:rsid w:val="0096289B"/>
    <w:rsid w:val="009663CC"/>
    <w:rsid w:val="00967090"/>
    <w:rsid w:val="00970F86"/>
    <w:rsid w:val="00972AE0"/>
    <w:rsid w:val="00972C0F"/>
    <w:rsid w:val="00972D2F"/>
    <w:rsid w:val="00973219"/>
    <w:rsid w:val="0097549F"/>
    <w:rsid w:val="00975C70"/>
    <w:rsid w:val="009868FD"/>
    <w:rsid w:val="00991F4E"/>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789"/>
    <w:rsid w:val="009F182E"/>
    <w:rsid w:val="009F7524"/>
    <w:rsid w:val="00A02297"/>
    <w:rsid w:val="00A03790"/>
    <w:rsid w:val="00A057BA"/>
    <w:rsid w:val="00A06383"/>
    <w:rsid w:val="00A063C8"/>
    <w:rsid w:val="00A10BCC"/>
    <w:rsid w:val="00A120AB"/>
    <w:rsid w:val="00A14552"/>
    <w:rsid w:val="00A15CDB"/>
    <w:rsid w:val="00A21E67"/>
    <w:rsid w:val="00A24571"/>
    <w:rsid w:val="00A266ED"/>
    <w:rsid w:val="00A34E17"/>
    <w:rsid w:val="00A35AA5"/>
    <w:rsid w:val="00A362D2"/>
    <w:rsid w:val="00A37C23"/>
    <w:rsid w:val="00A43CE0"/>
    <w:rsid w:val="00A458AC"/>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348B"/>
    <w:rsid w:val="00AB5DEE"/>
    <w:rsid w:val="00AB767C"/>
    <w:rsid w:val="00AC273D"/>
    <w:rsid w:val="00AC3771"/>
    <w:rsid w:val="00AC3EE2"/>
    <w:rsid w:val="00AC56BF"/>
    <w:rsid w:val="00AC71DA"/>
    <w:rsid w:val="00AC7D9E"/>
    <w:rsid w:val="00AD4152"/>
    <w:rsid w:val="00AD5945"/>
    <w:rsid w:val="00AE1B4B"/>
    <w:rsid w:val="00AE2222"/>
    <w:rsid w:val="00AE75EA"/>
    <w:rsid w:val="00AF0507"/>
    <w:rsid w:val="00AF3328"/>
    <w:rsid w:val="00AF5591"/>
    <w:rsid w:val="00AF6C3D"/>
    <w:rsid w:val="00AF6C63"/>
    <w:rsid w:val="00B0402F"/>
    <w:rsid w:val="00B04165"/>
    <w:rsid w:val="00B04B86"/>
    <w:rsid w:val="00B04E23"/>
    <w:rsid w:val="00B0703F"/>
    <w:rsid w:val="00B07555"/>
    <w:rsid w:val="00B2131F"/>
    <w:rsid w:val="00B223FE"/>
    <w:rsid w:val="00B229B3"/>
    <w:rsid w:val="00B24067"/>
    <w:rsid w:val="00B2603F"/>
    <w:rsid w:val="00B278D8"/>
    <w:rsid w:val="00B3444D"/>
    <w:rsid w:val="00B3664D"/>
    <w:rsid w:val="00B36ADB"/>
    <w:rsid w:val="00B37EC4"/>
    <w:rsid w:val="00B40DC6"/>
    <w:rsid w:val="00B40ED0"/>
    <w:rsid w:val="00B40F02"/>
    <w:rsid w:val="00B4385F"/>
    <w:rsid w:val="00B43C9C"/>
    <w:rsid w:val="00B44FA0"/>
    <w:rsid w:val="00B45919"/>
    <w:rsid w:val="00B46439"/>
    <w:rsid w:val="00B50ED5"/>
    <w:rsid w:val="00B520FC"/>
    <w:rsid w:val="00B545C7"/>
    <w:rsid w:val="00B547F2"/>
    <w:rsid w:val="00B556B2"/>
    <w:rsid w:val="00B55B6C"/>
    <w:rsid w:val="00B56682"/>
    <w:rsid w:val="00B6308A"/>
    <w:rsid w:val="00B6379C"/>
    <w:rsid w:val="00B63BEE"/>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033D"/>
    <w:rsid w:val="00BC3F78"/>
    <w:rsid w:val="00BC543C"/>
    <w:rsid w:val="00BC78A9"/>
    <w:rsid w:val="00BD1219"/>
    <w:rsid w:val="00BD4313"/>
    <w:rsid w:val="00BD79F4"/>
    <w:rsid w:val="00BE57E8"/>
    <w:rsid w:val="00BF2783"/>
    <w:rsid w:val="00BF3DFD"/>
    <w:rsid w:val="00BF5AC8"/>
    <w:rsid w:val="00C002B4"/>
    <w:rsid w:val="00C01EFB"/>
    <w:rsid w:val="00C01FA7"/>
    <w:rsid w:val="00C026B0"/>
    <w:rsid w:val="00C041AA"/>
    <w:rsid w:val="00C0626A"/>
    <w:rsid w:val="00C07262"/>
    <w:rsid w:val="00C07C47"/>
    <w:rsid w:val="00C07EBD"/>
    <w:rsid w:val="00C138D1"/>
    <w:rsid w:val="00C13977"/>
    <w:rsid w:val="00C14928"/>
    <w:rsid w:val="00C15DAD"/>
    <w:rsid w:val="00C17097"/>
    <w:rsid w:val="00C223B9"/>
    <w:rsid w:val="00C22BDB"/>
    <w:rsid w:val="00C22FA8"/>
    <w:rsid w:val="00C23420"/>
    <w:rsid w:val="00C24A20"/>
    <w:rsid w:val="00C265A6"/>
    <w:rsid w:val="00C267D4"/>
    <w:rsid w:val="00C272EE"/>
    <w:rsid w:val="00C362C0"/>
    <w:rsid w:val="00C443BB"/>
    <w:rsid w:val="00C45998"/>
    <w:rsid w:val="00C45AEA"/>
    <w:rsid w:val="00C46645"/>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44C"/>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7353"/>
    <w:rsid w:val="00D77D7D"/>
    <w:rsid w:val="00D83555"/>
    <w:rsid w:val="00D8392D"/>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072"/>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6D00"/>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0FC1"/>
    <w:rsid w:val="00EC20DC"/>
    <w:rsid w:val="00EC237B"/>
    <w:rsid w:val="00ED00C2"/>
    <w:rsid w:val="00ED118C"/>
    <w:rsid w:val="00ED368F"/>
    <w:rsid w:val="00ED472C"/>
    <w:rsid w:val="00ED649D"/>
    <w:rsid w:val="00EE35DA"/>
    <w:rsid w:val="00EE5CCC"/>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1606F"/>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06EB"/>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B5A14"/>
    <w:rsid w:val="00FC1BDC"/>
    <w:rsid w:val="00FC2FCD"/>
    <w:rsid w:val="00FC3181"/>
    <w:rsid w:val="00FC41C4"/>
    <w:rsid w:val="00FE270A"/>
    <w:rsid w:val="00FE277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39655B66"/>
  <w15:docId w15:val="{86C04D10-CE5E-42B6-A482-8FEE37E6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pPr>
      <w:tabs>
        <w:tab w:val="clear" w:pos="284"/>
        <w:tab w:val="num" w:pos="360"/>
      </w:tabs>
      <w:ind w:left="360" w:hanging="360"/>
    </w:pPr>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TableTextChar">
    <w:name w:val="Table Text Char"/>
    <w:link w:val="TableText"/>
    <w:locked/>
    <w:rsid w:val="006F7950"/>
    <w:rPr>
      <w:rFonts w:ascii="Arial" w:hAnsi="Arial"/>
    </w:rPr>
  </w:style>
  <w:style w:type="character" w:customStyle="1" w:styleId="A11">
    <w:name w:val="A11"/>
    <w:uiPriority w:val="99"/>
    <w:rsid w:val="00C265A6"/>
    <w:rPr>
      <w:rFonts w:cs="Rooney Bold"/>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514611">
      <w:bodyDiv w:val="1"/>
      <w:marLeft w:val="0"/>
      <w:marRight w:val="0"/>
      <w:marTop w:val="0"/>
      <w:marBottom w:val="0"/>
      <w:divBdr>
        <w:top w:val="none" w:sz="0" w:space="0" w:color="auto"/>
        <w:left w:val="none" w:sz="0" w:space="0" w:color="auto"/>
        <w:bottom w:val="none" w:sz="0" w:space="0" w:color="auto"/>
        <w:right w:val="none" w:sz="0" w:space="0" w:color="auto"/>
      </w:divBdr>
    </w:div>
    <w:div w:id="345135528">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49355892">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289824421">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42014015">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792243412">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7FB38F447469787EA278374E5C497"/>
        <w:category>
          <w:name w:val="General"/>
          <w:gallery w:val="placeholder"/>
        </w:category>
        <w:types>
          <w:type w:val="bbPlcHdr"/>
        </w:types>
        <w:behaviors>
          <w:behavior w:val="content"/>
        </w:behaviors>
        <w:guid w:val="{7FEB966C-472B-4795-858F-36F72551F0FE}"/>
      </w:docPartPr>
      <w:docPartBody>
        <w:p w:rsidR="00D8549A" w:rsidRDefault="004F7DF5" w:rsidP="004F7DF5">
          <w:pPr>
            <w:pStyle w:val="A2E7FB38F447469787EA278374E5C497"/>
          </w:pPr>
          <w:r w:rsidRPr="00FE4FE6">
            <w:rPr>
              <w:rStyle w:val="PlaceholderText"/>
            </w:rPr>
            <w:t>Choose an item.</w:t>
          </w:r>
        </w:p>
      </w:docPartBody>
    </w:docPart>
    <w:docPart>
      <w:docPartPr>
        <w:name w:val="F408470C2D0C4B8CBF89D6E891500CBC"/>
        <w:category>
          <w:name w:val="General"/>
          <w:gallery w:val="placeholder"/>
        </w:category>
        <w:types>
          <w:type w:val="bbPlcHdr"/>
        </w:types>
        <w:behaviors>
          <w:behavior w:val="content"/>
        </w:behaviors>
        <w:guid w:val="{3066936C-203F-4253-939A-2BABC0FB6C77}"/>
      </w:docPartPr>
      <w:docPartBody>
        <w:p w:rsidR="00D8549A" w:rsidRDefault="004F7DF5" w:rsidP="004F7DF5">
          <w:pPr>
            <w:pStyle w:val="F408470C2D0C4B8CBF89D6E891500CBC"/>
          </w:pPr>
          <w:r w:rsidRPr="00FE4FE6">
            <w:rPr>
              <w:rStyle w:val="PlaceholderText"/>
            </w:rPr>
            <w:t>Choose an item.</w:t>
          </w:r>
        </w:p>
      </w:docPartBody>
    </w:docPart>
    <w:docPart>
      <w:docPartPr>
        <w:name w:val="A9ADC9D455114EC9BB1C9613A9E2B36F"/>
        <w:category>
          <w:name w:val="General"/>
          <w:gallery w:val="placeholder"/>
        </w:category>
        <w:types>
          <w:type w:val="bbPlcHdr"/>
        </w:types>
        <w:behaviors>
          <w:behavior w:val="content"/>
        </w:behaviors>
        <w:guid w:val="{C0CB131B-17FA-4A4C-BA31-66FE879CCC3A}"/>
      </w:docPartPr>
      <w:docPartBody>
        <w:p w:rsidR="00D8549A" w:rsidRDefault="004F7DF5" w:rsidP="004F7DF5">
          <w:pPr>
            <w:pStyle w:val="A9ADC9D455114EC9BB1C9613A9E2B36F"/>
          </w:pPr>
          <w:r w:rsidRPr="00FE4FE6">
            <w:rPr>
              <w:rStyle w:val="PlaceholderText"/>
            </w:rPr>
            <w:t>Choose an item.</w:t>
          </w:r>
        </w:p>
      </w:docPartBody>
    </w:docPart>
    <w:docPart>
      <w:docPartPr>
        <w:name w:val="DFDFFC9FA03A441F870C5E4F5B301872"/>
        <w:category>
          <w:name w:val="General"/>
          <w:gallery w:val="placeholder"/>
        </w:category>
        <w:types>
          <w:type w:val="bbPlcHdr"/>
        </w:types>
        <w:behaviors>
          <w:behavior w:val="content"/>
        </w:behaviors>
        <w:guid w:val="{80D6A746-2021-4A66-A2DA-0CC6FBF5CDC6}"/>
      </w:docPartPr>
      <w:docPartBody>
        <w:p w:rsidR="00D8549A" w:rsidRDefault="004F7DF5" w:rsidP="004F7DF5">
          <w:pPr>
            <w:pStyle w:val="DFDFFC9FA03A441F870C5E4F5B301872"/>
          </w:pPr>
          <w:r w:rsidRPr="00FE4FE6">
            <w:rPr>
              <w:rStyle w:val="PlaceholderText"/>
            </w:rPr>
            <w:t>Choose an item.</w:t>
          </w:r>
        </w:p>
      </w:docPartBody>
    </w:docPart>
    <w:docPart>
      <w:docPartPr>
        <w:name w:val="F24F4F5431F14CBDA7D866A8C76C96FF"/>
        <w:category>
          <w:name w:val="General"/>
          <w:gallery w:val="placeholder"/>
        </w:category>
        <w:types>
          <w:type w:val="bbPlcHdr"/>
        </w:types>
        <w:behaviors>
          <w:behavior w:val="content"/>
        </w:behaviors>
        <w:guid w:val="{A7ED4C26-3E80-47BB-ADAD-DB092B70DDBC}"/>
      </w:docPartPr>
      <w:docPartBody>
        <w:p w:rsidR="00D8549A" w:rsidRDefault="004F7DF5" w:rsidP="004F7DF5">
          <w:pPr>
            <w:pStyle w:val="F24F4F5431F14CBDA7D866A8C76C96FF"/>
          </w:pPr>
          <w:r w:rsidRPr="00FE4FE6">
            <w:rPr>
              <w:rStyle w:val="PlaceholderText"/>
            </w:rPr>
            <w:t>Choose an item.</w:t>
          </w:r>
        </w:p>
      </w:docPartBody>
    </w:docPart>
    <w:docPart>
      <w:docPartPr>
        <w:name w:val="EF6063514DA64943B6C7422D5D123846"/>
        <w:category>
          <w:name w:val="General"/>
          <w:gallery w:val="placeholder"/>
        </w:category>
        <w:types>
          <w:type w:val="bbPlcHdr"/>
        </w:types>
        <w:behaviors>
          <w:behavior w:val="content"/>
        </w:behaviors>
        <w:guid w:val="{635794D6-2803-452F-8297-44235C09ACDA}"/>
      </w:docPartPr>
      <w:docPartBody>
        <w:p w:rsidR="00D8549A" w:rsidRDefault="004F7DF5" w:rsidP="004F7DF5">
          <w:pPr>
            <w:pStyle w:val="EF6063514DA64943B6C7422D5D123846"/>
          </w:pPr>
          <w:r w:rsidRPr="00FE4FE6">
            <w:rPr>
              <w:rStyle w:val="PlaceholderText"/>
            </w:rPr>
            <w:t>Choose an item.</w:t>
          </w:r>
        </w:p>
      </w:docPartBody>
    </w:docPart>
    <w:docPart>
      <w:docPartPr>
        <w:name w:val="1DA7FCD898ED44708CB4D18DF45ED894"/>
        <w:category>
          <w:name w:val="General"/>
          <w:gallery w:val="placeholder"/>
        </w:category>
        <w:types>
          <w:type w:val="bbPlcHdr"/>
        </w:types>
        <w:behaviors>
          <w:behavior w:val="content"/>
        </w:behaviors>
        <w:guid w:val="{92E8DA90-97C1-4DD2-BFE7-A43EA73245E3}"/>
      </w:docPartPr>
      <w:docPartBody>
        <w:p w:rsidR="00D8549A" w:rsidRDefault="004F7DF5" w:rsidP="004F7DF5">
          <w:pPr>
            <w:pStyle w:val="1DA7FCD898ED44708CB4D18DF45ED894"/>
          </w:pPr>
          <w:r w:rsidRPr="00FE4FE6">
            <w:rPr>
              <w:rStyle w:val="PlaceholderText"/>
            </w:rPr>
            <w:t>Choose an item.</w:t>
          </w:r>
        </w:p>
      </w:docPartBody>
    </w:docPart>
    <w:docPart>
      <w:docPartPr>
        <w:name w:val="E78B52A2803443C8ACC989629209F7E4"/>
        <w:category>
          <w:name w:val="General"/>
          <w:gallery w:val="placeholder"/>
        </w:category>
        <w:types>
          <w:type w:val="bbPlcHdr"/>
        </w:types>
        <w:behaviors>
          <w:behavior w:val="content"/>
        </w:behaviors>
        <w:guid w:val="{5E3C5EA9-91DA-49E0-B85B-0A6D2BE662AA}"/>
      </w:docPartPr>
      <w:docPartBody>
        <w:p w:rsidR="00D8549A" w:rsidRDefault="004F7DF5" w:rsidP="004F7DF5">
          <w:pPr>
            <w:pStyle w:val="E78B52A2803443C8ACC989629209F7E4"/>
          </w:pPr>
          <w:r w:rsidRPr="00FE4FE6">
            <w:rPr>
              <w:rStyle w:val="PlaceholderText"/>
            </w:rPr>
            <w:t>Choose an item.</w:t>
          </w:r>
        </w:p>
      </w:docPartBody>
    </w:docPart>
    <w:docPart>
      <w:docPartPr>
        <w:name w:val="1FD5F38378CF491698D483D9A25FE9D5"/>
        <w:category>
          <w:name w:val="General"/>
          <w:gallery w:val="placeholder"/>
        </w:category>
        <w:types>
          <w:type w:val="bbPlcHdr"/>
        </w:types>
        <w:behaviors>
          <w:behavior w:val="content"/>
        </w:behaviors>
        <w:guid w:val="{6DEF785D-B404-4BC6-B561-1AAF7BBB62A5}"/>
      </w:docPartPr>
      <w:docPartBody>
        <w:p w:rsidR="00D8549A" w:rsidRDefault="004F7DF5" w:rsidP="004F7DF5">
          <w:pPr>
            <w:pStyle w:val="1FD5F38378CF491698D483D9A25FE9D5"/>
          </w:pPr>
          <w:r w:rsidRPr="00FE4FE6">
            <w:rPr>
              <w:rStyle w:val="PlaceholderText"/>
            </w:rPr>
            <w:t>Choose an item.</w:t>
          </w:r>
        </w:p>
      </w:docPartBody>
    </w:docPart>
    <w:docPart>
      <w:docPartPr>
        <w:name w:val="9C1E55484AE241438D2F3B3CE69D3D6D"/>
        <w:category>
          <w:name w:val="General"/>
          <w:gallery w:val="placeholder"/>
        </w:category>
        <w:types>
          <w:type w:val="bbPlcHdr"/>
        </w:types>
        <w:behaviors>
          <w:behavior w:val="content"/>
        </w:behaviors>
        <w:guid w:val="{A473821B-47F6-4876-B19E-AE14A35FD9C8}"/>
      </w:docPartPr>
      <w:docPartBody>
        <w:p w:rsidR="00D8549A" w:rsidRDefault="004F7DF5" w:rsidP="004F7DF5">
          <w:pPr>
            <w:pStyle w:val="9C1E55484AE241438D2F3B3CE69D3D6D"/>
          </w:pPr>
          <w:r w:rsidRPr="00FE4FE6">
            <w:rPr>
              <w:rStyle w:val="PlaceholderText"/>
            </w:rPr>
            <w:t>Choose an item.</w:t>
          </w:r>
        </w:p>
      </w:docPartBody>
    </w:docPart>
    <w:docPart>
      <w:docPartPr>
        <w:name w:val="3521260B8A8C418AA3FF11F8CE997082"/>
        <w:category>
          <w:name w:val="General"/>
          <w:gallery w:val="placeholder"/>
        </w:category>
        <w:types>
          <w:type w:val="bbPlcHdr"/>
        </w:types>
        <w:behaviors>
          <w:behavior w:val="content"/>
        </w:behaviors>
        <w:guid w:val="{3FD717FA-0859-4EC9-A622-065CF0AB4C85}"/>
      </w:docPartPr>
      <w:docPartBody>
        <w:p w:rsidR="00D8549A" w:rsidRDefault="004F7DF5" w:rsidP="004F7DF5">
          <w:pPr>
            <w:pStyle w:val="3521260B8A8C418AA3FF11F8CE997082"/>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Bold">
    <w:altName w:val="Rooney Bold"/>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136E22"/>
    <w:rsid w:val="002C66C1"/>
    <w:rsid w:val="003406DD"/>
    <w:rsid w:val="004A4EF2"/>
    <w:rsid w:val="004F7DF5"/>
    <w:rsid w:val="00681C26"/>
    <w:rsid w:val="007866A6"/>
    <w:rsid w:val="00861064"/>
    <w:rsid w:val="008A1CD5"/>
    <w:rsid w:val="00D8549A"/>
    <w:rsid w:val="00EE5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4F7DF5"/>
    <w:rPr>
      <w:rFonts w:asciiTheme="minorHAnsi" w:hAnsiTheme="minorHAnsi"/>
      <w:color w:val="808080"/>
    </w:rPr>
  </w:style>
  <w:style w:type="paragraph" w:customStyle="1" w:styleId="A2E7FB38F447469787EA278374E5C497">
    <w:name w:val="A2E7FB38F447469787EA278374E5C497"/>
    <w:rsid w:val="004F7DF5"/>
    <w:pPr>
      <w:spacing w:after="160" w:line="259" w:lineRule="auto"/>
    </w:pPr>
  </w:style>
  <w:style w:type="paragraph" w:customStyle="1" w:styleId="F408470C2D0C4B8CBF89D6E891500CBC">
    <w:name w:val="F408470C2D0C4B8CBF89D6E891500CBC"/>
    <w:rsid w:val="004F7DF5"/>
    <w:pPr>
      <w:spacing w:after="160" w:line="259" w:lineRule="auto"/>
    </w:pPr>
  </w:style>
  <w:style w:type="paragraph" w:customStyle="1" w:styleId="A9ADC9D455114EC9BB1C9613A9E2B36F">
    <w:name w:val="A9ADC9D455114EC9BB1C9613A9E2B36F"/>
    <w:rsid w:val="004F7DF5"/>
    <w:pPr>
      <w:spacing w:after="160" w:line="259" w:lineRule="auto"/>
    </w:pPr>
  </w:style>
  <w:style w:type="paragraph" w:customStyle="1" w:styleId="DFDFFC9FA03A441F870C5E4F5B301872">
    <w:name w:val="DFDFFC9FA03A441F870C5E4F5B301872"/>
    <w:rsid w:val="004F7DF5"/>
    <w:pPr>
      <w:spacing w:after="160" w:line="259" w:lineRule="auto"/>
    </w:pPr>
  </w:style>
  <w:style w:type="paragraph" w:customStyle="1" w:styleId="F24F4F5431F14CBDA7D866A8C76C96FF">
    <w:name w:val="F24F4F5431F14CBDA7D866A8C76C96FF"/>
    <w:rsid w:val="004F7DF5"/>
    <w:pPr>
      <w:spacing w:after="160" w:line="259" w:lineRule="auto"/>
    </w:pPr>
  </w:style>
  <w:style w:type="paragraph" w:customStyle="1" w:styleId="EF6063514DA64943B6C7422D5D123846">
    <w:name w:val="EF6063514DA64943B6C7422D5D123846"/>
    <w:rsid w:val="004F7DF5"/>
    <w:pPr>
      <w:spacing w:after="160" w:line="259" w:lineRule="auto"/>
    </w:pPr>
  </w:style>
  <w:style w:type="paragraph" w:customStyle="1" w:styleId="1DA7FCD898ED44708CB4D18DF45ED894">
    <w:name w:val="1DA7FCD898ED44708CB4D18DF45ED894"/>
    <w:rsid w:val="004F7DF5"/>
    <w:pPr>
      <w:spacing w:after="160" w:line="259" w:lineRule="auto"/>
    </w:pPr>
  </w:style>
  <w:style w:type="paragraph" w:customStyle="1" w:styleId="E78B52A2803443C8ACC989629209F7E4">
    <w:name w:val="E78B52A2803443C8ACC989629209F7E4"/>
    <w:rsid w:val="004F7DF5"/>
    <w:pPr>
      <w:spacing w:after="160" w:line="259" w:lineRule="auto"/>
    </w:pPr>
  </w:style>
  <w:style w:type="paragraph" w:customStyle="1" w:styleId="1FD5F38378CF491698D483D9A25FE9D5">
    <w:name w:val="1FD5F38378CF491698D483D9A25FE9D5"/>
    <w:rsid w:val="004F7DF5"/>
    <w:pPr>
      <w:spacing w:after="160" w:line="259" w:lineRule="auto"/>
    </w:pPr>
  </w:style>
  <w:style w:type="paragraph" w:customStyle="1" w:styleId="9C1E55484AE241438D2F3B3CE69D3D6D">
    <w:name w:val="9C1E55484AE241438D2F3B3CE69D3D6D"/>
    <w:rsid w:val="004F7DF5"/>
    <w:pPr>
      <w:spacing w:after="160" w:line="259" w:lineRule="auto"/>
    </w:pPr>
  </w:style>
  <w:style w:type="paragraph" w:customStyle="1" w:styleId="3521260B8A8C418AA3FF11F8CE997082">
    <w:name w:val="3521260B8A8C418AA3FF11F8CE997082"/>
    <w:rsid w:val="004F7DF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D1E5BD38B114419C540B8BC363356A" ma:contentTypeVersion="15" ma:contentTypeDescription="Create a new document." ma:contentTypeScope="" ma:versionID="6f719585d7b166ee2d832b85f82b567f">
  <xsd:schema xmlns:xsd="http://www.w3.org/2001/XMLSchema" xmlns:xs="http://www.w3.org/2001/XMLSchema" xmlns:p="http://schemas.microsoft.com/office/2006/metadata/properties" xmlns:ns1="http://schemas.microsoft.com/sharepoint/v3" xmlns:ns3="e7a356e9-b6ee-49a6-a63e-dcc8691ddfcb" xmlns:ns4="cc79eb58-11ac-4791-a9e1-c60c4a40f45d" targetNamespace="http://schemas.microsoft.com/office/2006/metadata/properties" ma:root="true" ma:fieldsID="ba417e3e9ed7982aead97a6c3ebc795d" ns1:_="" ns3:_="" ns4:_="">
    <xsd:import namespace="http://schemas.microsoft.com/sharepoint/v3"/>
    <xsd:import namespace="e7a356e9-b6ee-49a6-a63e-dcc8691ddfcb"/>
    <xsd:import namespace="cc79eb58-11ac-4791-a9e1-c60c4a40f4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356e9-b6ee-49a6-a63e-dcc8691ddf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9eb58-11ac-4791-a9e1-c60c4a40f4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4F05D-1CC2-489C-8ABA-BE170A42126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AFDA1C9-5A02-43FA-903D-DCF4156103AA}">
  <ds:schemaRefs>
    <ds:schemaRef ds:uri="http://schemas.openxmlformats.org/officeDocument/2006/bibliography"/>
  </ds:schemaRefs>
</ds:datastoreItem>
</file>

<file path=customXml/itemProps3.xml><?xml version="1.0" encoding="utf-8"?>
<ds:datastoreItem xmlns:ds="http://schemas.openxmlformats.org/officeDocument/2006/customXml" ds:itemID="{02927394-A49C-47A2-9731-7B6B760F383C}">
  <ds:schemaRefs>
    <ds:schemaRef ds:uri="http://schemas.microsoft.com/sharepoint/v3/contenttype/forms"/>
  </ds:schemaRefs>
</ds:datastoreItem>
</file>

<file path=customXml/itemProps4.xml><?xml version="1.0" encoding="utf-8"?>
<ds:datastoreItem xmlns:ds="http://schemas.openxmlformats.org/officeDocument/2006/customXml" ds:itemID="{C5E9F34B-CE8C-4124-AFEB-32C33F8CF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a356e9-b6ee-49a6-a63e-dcc8691ddfcb"/>
    <ds:schemaRef ds:uri="cc79eb58-11ac-4791-a9e1-c60c4a40f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0</TotalTime>
  <Pages>6</Pages>
  <Words>1252</Words>
  <Characters>8215</Characters>
  <Application>Microsoft Office Word</Application>
  <DocSecurity>8</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Sarah Nguyen</cp:lastModifiedBy>
  <cp:revision>2</cp:revision>
  <dcterms:created xsi:type="dcterms:W3CDTF">2025-05-01T00:50:00Z</dcterms:created>
  <dcterms:modified xsi:type="dcterms:W3CDTF">2025-05-01T00:50:00Z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0x010100D3D1E5BD38B114419C540B8BC363356A</vt:lpwstr>
  </property>
</Properties>
</file>