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5B5E28" w:rsidRPr="00C942B9" w14:paraId="058CD0A0" w14:textId="77777777" w:rsidTr="0042689D">
        <w:tc>
          <w:tcPr>
            <w:tcW w:w="3601" w:type="dxa"/>
            <w:tcBorders>
              <w:top w:val="single" w:sz="8" w:space="0" w:color="auto"/>
              <w:left w:val="nil"/>
              <w:bottom w:val="nil"/>
              <w:right w:val="nil"/>
              <w:tl2br w:val="nil"/>
              <w:tr2bl w:val="nil"/>
            </w:tcBorders>
            <w:shd w:val="clear" w:color="auto" w:fill="C6D9F1"/>
            <w:vAlign w:val="center"/>
            <w:hideMark/>
          </w:tcPr>
          <w:p w14:paraId="7AE3EFCC" w14:textId="37D10D28" w:rsidR="005B5E28" w:rsidRPr="00C942B9" w:rsidRDefault="005B5E28" w:rsidP="005B5E28">
            <w:pPr>
              <w:pStyle w:val="TableTextWhite"/>
              <w:rPr>
                <w:rFonts w:ascii="Public Sans" w:hAnsi="Public Sans" w:cstheme="minorHAnsi"/>
                <w:b/>
                <w:color w:val="auto"/>
                <w:sz w:val="22"/>
                <w:szCs w:val="22"/>
              </w:rPr>
            </w:pPr>
            <w:r w:rsidRPr="00972672">
              <w:rPr>
                <w:rFonts w:ascii="Public Sans" w:hAnsi="Public Sans"/>
                <w:b/>
                <w:bCs/>
                <w:color w:val="000000"/>
                <w:sz w:val="22"/>
                <w:szCs w:val="22"/>
              </w:rPr>
              <w:t xml:space="preserve">Portfolio </w:t>
            </w:r>
          </w:p>
        </w:tc>
        <w:tc>
          <w:tcPr>
            <w:tcW w:w="6955" w:type="dxa"/>
            <w:gridSpan w:val="2"/>
            <w:tcBorders>
              <w:top w:val="single" w:sz="8" w:space="0" w:color="auto"/>
              <w:left w:val="nil"/>
              <w:bottom w:val="nil"/>
              <w:right w:val="nil"/>
              <w:tl2br w:val="nil"/>
              <w:tr2bl w:val="nil"/>
            </w:tcBorders>
            <w:shd w:val="clear" w:color="auto" w:fill="C6D9F1"/>
          </w:tcPr>
          <w:p w14:paraId="15735B93" w14:textId="175E569A" w:rsidR="005B5E28" w:rsidRPr="00C942B9" w:rsidRDefault="005B5E28" w:rsidP="005B5E28">
            <w:pPr>
              <w:pStyle w:val="TableTextWhite"/>
              <w:rPr>
                <w:rFonts w:ascii="Public Sans" w:hAnsi="Public Sans" w:cstheme="minorHAnsi"/>
                <w:color w:val="auto"/>
                <w:sz w:val="22"/>
                <w:szCs w:val="22"/>
              </w:rPr>
            </w:pPr>
            <w:r w:rsidRPr="00972672">
              <w:rPr>
                <w:rFonts w:ascii="Public Sans" w:hAnsi="Public Sans"/>
                <w:color w:val="000000"/>
                <w:sz w:val="22"/>
                <w:szCs w:val="22"/>
              </w:rPr>
              <w:t xml:space="preserve">Communities and Justice </w:t>
            </w:r>
          </w:p>
        </w:tc>
      </w:tr>
      <w:tr w:rsidR="005B5E28" w:rsidRPr="00C942B9" w14:paraId="08EC273F" w14:textId="77777777" w:rsidTr="0042689D">
        <w:tc>
          <w:tcPr>
            <w:tcW w:w="3601" w:type="dxa"/>
            <w:tcBorders>
              <w:top w:val="single" w:sz="8" w:space="0" w:color="FFFFFF"/>
              <w:left w:val="nil"/>
              <w:bottom w:val="single" w:sz="8" w:space="0" w:color="FFFFFF"/>
              <w:right w:val="nil"/>
            </w:tcBorders>
            <w:shd w:val="clear" w:color="auto" w:fill="C6D9F1"/>
            <w:vAlign w:val="center"/>
          </w:tcPr>
          <w:p w14:paraId="062C42C6" w14:textId="7396DF77" w:rsidR="005B5E28" w:rsidRPr="00C942B9" w:rsidRDefault="005B5E28" w:rsidP="005B5E28">
            <w:pPr>
              <w:pStyle w:val="TableTextWhite"/>
              <w:rPr>
                <w:rFonts w:ascii="Public Sans" w:hAnsi="Public Sans" w:cstheme="minorHAnsi"/>
                <w:b/>
                <w:color w:val="auto"/>
                <w:sz w:val="22"/>
                <w:szCs w:val="22"/>
              </w:rPr>
            </w:pPr>
            <w:r>
              <w:rPr>
                <w:rFonts w:ascii="Public Sans" w:hAnsi="Public Sans"/>
                <w:b/>
                <w:bCs/>
                <w:color w:val="000000"/>
                <w:sz w:val="22"/>
                <w:szCs w:val="22"/>
              </w:rPr>
              <w:t>Department</w:t>
            </w:r>
          </w:p>
        </w:tc>
        <w:tc>
          <w:tcPr>
            <w:tcW w:w="6955" w:type="dxa"/>
            <w:gridSpan w:val="2"/>
            <w:tcBorders>
              <w:top w:val="single" w:sz="8" w:space="0" w:color="FFFFFF"/>
              <w:left w:val="nil"/>
              <w:bottom w:val="single" w:sz="8" w:space="0" w:color="FFFFFF"/>
              <w:right w:val="nil"/>
            </w:tcBorders>
            <w:shd w:val="clear" w:color="auto" w:fill="C6D9F1"/>
          </w:tcPr>
          <w:p w14:paraId="6B0A65B1" w14:textId="0E90E5DE" w:rsidR="005B5E28" w:rsidRPr="00C942B9" w:rsidRDefault="005B5E28" w:rsidP="005B5E28">
            <w:pPr>
              <w:pStyle w:val="TableTextWhite"/>
              <w:rPr>
                <w:rFonts w:ascii="Public Sans" w:hAnsi="Public Sans" w:cstheme="minorHAnsi"/>
                <w:color w:val="auto"/>
                <w:sz w:val="22"/>
                <w:szCs w:val="22"/>
              </w:rPr>
            </w:pPr>
            <w:r>
              <w:rPr>
                <w:rFonts w:ascii="Public Sans" w:hAnsi="Public Sans"/>
                <w:color w:val="000000"/>
                <w:sz w:val="22"/>
                <w:szCs w:val="22"/>
              </w:rPr>
              <w:t>Department of Communities and Justice</w:t>
            </w:r>
          </w:p>
        </w:tc>
      </w:tr>
      <w:tr w:rsidR="00766964" w:rsidRPr="00C942B9" w14:paraId="6A56F0E6"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66AA5DBF" w14:textId="77777777" w:rsidR="00766964" w:rsidRPr="00C942B9" w:rsidRDefault="00766964" w:rsidP="0042689D">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Division/Branch/Unit</w:t>
            </w:r>
          </w:p>
        </w:tc>
        <w:tc>
          <w:tcPr>
            <w:tcW w:w="6955" w:type="dxa"/>
            <w:gridSpan w:val="2"/>
            <w:tcBorders>
              <w:top w:val="single" w:sz="8" w:space="0" w:color="FFFFFF"/>
              <w:left w:val="nil"/>
              <w:bottom w:val="single" w:sz="8" w:space="0" w:color="FFFFFF"/>
              <w:right w:val="nil"/>
            </w:tcBorders>
            <w:shd w:val="clear" w:color="auto" w:fill="C6D9F1"/>
          </w:tcPr>
          <w:p w14:paraId="30DB5BA1" w14:textId="7F038B5B" w:rsidR="00766964" w:rsidRPr="00C942B9" w:rsidRDefault="007420E0" w:rsidP="0042689D">
            <w:pPr>
              <w:pStyle w:val="TableTextWhite"/>
              <w:rPr>
                <w:rFonts w:ascii="Public Sans" w:hAnsi="Public Sans" w:cstheme="minorHAnsi"/>
                <w:color w:val="auto"/>
                <w:sz w:val="22"/>
                <w:szCs w:val="22"/>
              </w:rPr>
            </w:pPr>
            <w:r>
              <w:rPr>
                <w:rFonts w:ascii="Public Sans" w:hAnsi="Public Sans" w:cstheme="minorHAnsi"/>
                <w:color w:val="auto"/>
                <w:sz w:val="22"/>
                <w:szCs w:val="22"/>
              </w:rPr>
              <w:t>Strategy Policy and Commissioning / Women Family and Community Safety</w:t>
            </w:r>
          </w:p>
        </w:tc>
      </w:tr>
      <w:tr w:rsidR="00766964" w:rsidRPr="00C942B9" w14:paraId="5637E823" w14:textId="77777777" w:rsidTr="0042689D">
        <w:tc>
          <w:tcPr>
            <w:tcW w:w="3601" w:type="dxa"/>
            <w:tcBorders>
              <w:top w:val="single" w:sz="8" w:space="0" w:color="FFFFFF"/>
              <w:left w:val="nil"/>
              <w:bottom w:val="single" w:sz="8" w:space="0" w:color="FFFFFF"/>
              <w:right w:val="nil"/>
            </w:tcBorders>
            <w:shd w:val="clear" w:color="auto" w:fill="C6D9F1"/>
            <w:hideMark/>
          </w:tcPr>
          <w:p w14:paraId="2464975A" w14:textId="77777777" w:rsidR="00766964" w:rsidRPr="00C942B9" w:rsidRDefault="00766964" w:rsidP="0042689D">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Location</w:t>
            </w:r>
          </w:p>
        </w:tc>
        <w:tc>
          <w:tcPr>
            <w:tcW w:w="6955" w:type="dxa"/>
            <w:gridSpan w:val="2"/>
            <w:tcBorders>
              <w:top w:val="single" w:sz="8" w:space="0" w:color="FFFFFF"/>
              <w:left w:val="nil"/>
              <w:bottom w:val="single" w:sz="8" w:space="0" w:color="FFFFFF"/>
              <w:right w:val="nil"/>
            </w:tcBorders>
            <w:shd w:val="clear" w:color="auto" w:fill="C6D9F1"/>
          </w:tcPr>
          <w:p w14:paraId="420F0B79" w14:textId="75CD21CA" w:rsidR="00766964" w:rsidRPr="00C942B9" w:rsidRDefault="00A202DB" w:rsidP="0042689D">
            <w:pPr>
              <w:pStyle w:val="TableTextWhite"/>
              <w:rPr>
                <w:rFonts w:ascii="Public Sans" w:hAnsi="Public Sans" w:cstheme="minorHAnsi"/>
                <w:color w:val="auto"/>
                <w:sz w:val="22"/>
                <w:szCs w:val="22"/>
              </w:rPr>
            </w:pPr>
            <w:r>
              <w:rPr>
                <w:rFonts w:ascii="Public Sans" w:hAnsi="Public Sans" w:cstheme="minorHAnsi"/>
                <w:color w:val="auto"/>
                <w:sz w:val="22"/>
                <w:szCs w:val="22"/>
              </w:rPr>
              <w:t>Parramatta</w:t>
            </w:r>
          </w:p>
        </w:tc>
      </w:tr>
      <w:tr w:rsidR="00766964" w:rsidRPr="00C942B9" w14:paraId="521E7F18"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39D175FC" w14:textId="77777777" w:rsidR="00766964" w:rsidRPr="00C942B9" w:rsidRDefault="00766964" w:rsidP="0042689D">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33A81446" w14:textId="3BBB773B" w:rsidR="00766964" w:rsidRPr="00C942B9" w:rsidRDefault="00A202DB" w:rsidP="0042689D">
            <w:pPr>
              <w:pStyle w:val="TableTextWhite"/>
              <w:rPr>
                <w:rFonts w:ascii="Public Sans" w:hAnsi="Public Sans" w:cstheme="minorHAnsi"/>
                <w:color w:val="auto"/>
                <w:sz w:val="22"/>
                <w:szCs w:val="22"/>
              </w:rPr>
            </w:pPr>
            <w:r>
              <w:rPr>
                <w:rFonts w:ascii="Public Sans" w:hAnsi="Public Sans" w:cstheme="minorHAnsi"/>
                <w:color w:val="auto"/>
                <w:sz w:val="22"/>
                <w:szCs w:val="22"/>
              </w:rPr>
              <w:t xml:space="preserve">Clerk </w:t>
            </w:r>
            <w:r w:rsidR="000678D8">
              <w:rPr>
                <w:rFonts w:ascii="Public Sans" w:hAnsi="Public Sans" w:cstheme="minorHAnsi"/>
                <w:color w:val="auto"/>
                <w:sz w:val="22"/>
                <w:szCs w:val="22"/>
              </w:rPr>
              <w:t xml:space="preserve">Grade </w:t>
            </w:r>
            <w:r>
              <w:rPr>
                <w:rFonts w:ascii="Public Sans" w:hAnsi="Public Sans" w:cstheme="minorHAnsi"/>
                <w:color w:val="auto"/>
                <w:sz w:val="22"/>
                <w:szCs w:val="22"/>
              </w:rPr>
              <w:t>7/8</w:t>
            </w:r>
          </w:p>
        </w:tc>
      </w:tr>
      <w:tr w:rsidR="00766964" w:rsidRPr="00C942B9" w14:paraId="37DD5FC9"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6FEA85D" w14:textId="77777777" w:rsidR="00766964" w:rsidRPr="00C942B9" w:rsidRDefault="00766964" w:rsidP="0042689D">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Role Number</w:t>
            </w:r>
          </w:p>
        </w:tc>
        <w:tc>
          <w:tcPr>
            <w:tcW w:w="6955" w:type="dxa"/>
            <w:gridSpan w:val="2"/>
            <w:tcBorders>
              <w:top w:val="single" w:sz="8" w:space="0" w:color="FFFFFF"/>
              <w:left w:val="nil"/>
              <w:bottom w:val="single" w:sz="8" w:space="0" w:color="FFFFFF"/>
              <w:right w:val="nil"/>
            </w:tcBorders>
            <w:shd w:val="clear" w:color="auto" w:fill="C6D9F1"/>
          </w:tcPr>
          <w:p w14:paraId="228DE02A" w14:textId="3DD07BC0" w:rsidR="00766964" w:rsidRPr="00C942B9" w:rsidRDefault="006E3572" w:rsidP="0042689D">
            <w:pPr>
              <w:pStyle w:val="TableTextWhite"/>
              <w:rPr>
                <w:rFonts w:ascii="Public Sans" w:hAnsi="Public Sans" w:cstheme="minorHAnsi"/>
                <w:color w:val="auto"/>
                <w:sz w:val="22"/>
                <w:szCs w:val="22"/>
              </w:rPr>
            </w:pPr>
            <w:r>
              <w:rPr>
                <w:rFonts w:ascii="Public Sans" w:hAnsi="Public Sans" w:cstheme="minorHAnsi"/>
                <w:color w:val="auto"/>
                <w:sz w:val="22"/>
                <w:szCs w:val="22"/>
              </w:rPr>
              <w:t>50013100</w:t>
            </w:r>
          </w:p>
        </w:tc>
      </w:tr>
      <w:tr w:rsidR="00766964" w:rsidRPr="00C942B9" w14:paraId="72A3581C"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42B06229" w14:textId="77777777" w:rsidR="00766964" w:rsidRPr="00C942B9" w:rsidRDefault="00766964" w:rsidP="0042689D">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ANZSCO Code</w:t>
            </w:r>
          </w:p>
        </w:tc>
        <w:tc>
          <w:tcPr>
            <w:tcW w:w="6955" w:type="dxa"/>
            <w:gridSpan w:val="2"/>
            <w:tcBorders>
              <w:top w:val="single" w:sz="8" w:space="0" w:color="FFFFFF"/>
              <w:left w:val="nil"/>
              <w:bottom w:val="single" w:sz="8" w:space="0" w:color="FFFFFF"/>
              <w:right w:val="nil"/>
            </w:tcBorders>
            <w:shd w:val="clear" w:color="auto" w:fill="C6D9F1"/>
          </w:tcPr>
          <w:p w14:paraId="03B284F5" w14:textId="74D93BA2" w:rsidR="00766964" w:rsidRPr="00C942B9" w:rsidRDefault="00DB58AB" w:rsidP="0042689D">
            <w:pPr>
              <w:pStyle w:val="TableTextWhite"/>
              <w:rPr>
                <w:rFonts w:ascii="Public Sans" w:hAnsi="Public Sans" w:cstheme="minorHAnsi"/>
                <w:color w:val="auto"/>
                <w:sz w:val="22"/>
                <w:szCs w:val="22"/>
              </w:rPr>
            </w:pPr>
            <w:r>
              <w:rPr>
                <w:rFonts w:ascii="Public Sans" w:hAnsi="Public Sans" w:cstheme="minorHAnsi"/>
                <w:color w:val="auto"/>
                <w:sz w:val="22"/>
                <w:szCs w:val="22"/>
              </w:rPr>
              <w:t>225311</w:t>
            </w:r>
          </w:p>
        </w:tc>
      </w:tr>
      <w:tr w:rsidR="00766964" w:rsidRPr="00C942B9" w14:paraId="403B6AB7"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F781158" w14:textId="77777777" w:rsidR="00766964" w:rsidRPr="00C942B9" w:rsidRDefault="00766964" w:rsidP="0042689D">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PCAT Code</w:t>
            </w:r>
          </w:p>
        </w:tc>
        <w:tc>
          <w:tcPr>
            <w:tcW w:w="6955" w:type="dxa"/>
            <w:gridSpan w:val="2"/>
            <w:tcBorders>
              <w:top w:val="single" w:sz="8" w:space="0" w:color="FFFFFF"/>
              <w:left w:val="nil"/>
              <w:bottom w:val="single" w:sz="8" w:space="0" w:color="FFFFFF"/>
              <w:right w:val="nil"/>
            </w:tcBorders>
            <w:shd w:val="clear" w:color="auto" w:fill="C6D9F1"/>
          </w:tcPr>
          <w:p w14:paraId="3C3E61D1" w14:textId="7F9810F7" w:rsidR="00766964" w:rsidRPr="00C942B9" w:rsidRDefault="004E2881" w:rsidP="0042689D">
            <w:pPr>
              <w:pStyle w:val="TableTextWhite"/>
              <w:rPr>
                <w:rFonts w:ascii="Public Sans" w:hAnsi="Public Sans" w:cstheme="minorHAnsi"/>
                <w:color w:val="auto"/>
                <w:sz w:val="22"/>
                <w:szCs w:val="22"/>
              </w:rPr>
            </w:pPr>
            <w:r>
              <w:rPr>
                <w:rFonts w:ascii="Public Sans" w:hAnsi="Public Sans" w:cstheme="minorHAnsi"/>
                <w:color w:val="auto"/>
                <w:sz w:val="22"/>
                <w:szCs w:val="22"/>
              </w:rPr>
              <w:t>1221492</w:t>
            </w:r>
          </w:p>
        </w:tc>
      </w:tr>
      <w:tr w:rsidR="00766964" w:rsidRPr="00C942B9" w14:paraId="7ED1924E"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4279B583" w14:textId="77777777" w:rsidR="00766964" w:rsidRPr="00C942B9" w:rsidRDefault="00766964" w:rsidP="0042689D">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Date of Approval</w:t>
            </w:r>
          </w:p>
        </w:tc>
        <w:tc>
          <w:tcPr>
            <w:tcW w:w="4394" w:type="dxa"/>
            <w:tcBorders>
              <w:top w:val="single" w:sz="8" w:space="0" w:color="FFFFFF"/>
              <w:left w:val="nil"/>
              <w:bottom w:val="single" w:sz="8" w:space="0" w:color="FFFFFF"/>
              <w:right w:val="nil"/>
            </w:tcBorders>
            <w:shd w:val="clear" w:color="auto" w:fill="C6D9F1"/>
          </w:tcPr>
          <w:p w14:paraId="523543EC" w14:textId="55920CA4" w:rsidR="00766964" w:rsidRPr="00C942B9" w:rsidRDefault="000131CE" w:rsidP="0042689D">
            <w:pPr>
              <w:pStyle w:val="TableTextWhite"/>
              <w:rPr>
                <w:rFonts w:ascii="Public Sans" w:hAnsi="Public Sans" w:cstheme="minorHAnsi"/>
                <w:color w:val="auto"/>
                <w:sz w:val="22"/>
                <w:szCs w:val="22"/>
              </w:rPr>
            </w:pPr>
            <w:r>
              <w:rPr>
                <w:rFonts w:ascii="Public Sans" w:hAnsi="Public Sans" w:cstheme="minorHAnsi"/>
                <w:color w:val="auto"/>
                <w:sz w:val="22"/>
                <w:szCs w:val="22"/>
              </w:rPr>
              <w:t>2 September 2024</w:t>
            </w:r>
          </w:p>
        </w:tc>
        <w:tc>
          <w:tcPr>
            <w:tcW w:w="2561" w:type="dxa"/>
            <w:tcBorders>
              <w:top w:val="single" w:sz="8" w:space="0" w:color="FFFFFF"/>
              <w:left w:val="nil"/>
              <w:bottom w:val="single" w:sz="8" w:space="0" w:color="FFFFFF"/>
              <w:right w:val="nil"/>
            </w:tcBorders>
            <w:shd w:val="clear" w:color="auto" w:fill="C6D9F1"/>
          </w:tcPr>
          <w:p w14:paraId="607B8CB3" w14:textId="4566693D" w:rsidR="00766964" w:rsidRPr="00C942B9" w:rsidRDefault="00766964" w:rsidP="0042689D">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Ref:</w:t>
            </w:r>
            <w:r w:rsidR="00333214">
              <w:rPr>
                <w:rFonts w:ascii="Public Sans" w:hAnsi="Public Sans" w:cstheme="minorHAnsi"/>
                <w:b/>
                <w:color w:val="auto"/>
                <w:sz w:val="22"/>
                <w:szCs w:val="22"/>
              </w:rPr>
              <w:t xml:space="preserve"> </w:t>
            </w:r>
            <w:r w:rsidR="000678D8" w:rsidRPr="000678D8">
              <w:rPr>
                <w:rFonts w:ascii="Public Sans" w:hAnsi="Public Sans" w:cstheme="minorHAnsi"/>
                <w:b/>
                <w:color w:val="auto"/>
                <w:sz w:val="22"/>
                <w:szCs w:val="22"/>
              </w:rPr>
              <w:t>WFCS 056</w:t>
            </w:r>
          </w:p>
        </w:tc>
      </w:tr>
      <w:tr w:rsidR="00766964" w:rsidRPr="00C942B9" w14:paraId="59BBD17C" w14:textId="77777777" w:rsidTr="0042689D">
        <w:tc>
          <w:tcPr>
            <w:tcW w:w="3601" w:type="dxa"/>
            <w:tcBorders>
              <w:top w:val="single" w:sz="8" w:space="0" w:color="FFFFFF"/>
              <w:left w:val="nil"/>
              <w:bottom w:val="single" w:sz="8" w:space="0" w:color="auto"/>
              <w:right w:val="nil"/>
            </w:tcBorders>
            <w:shd w:val="clear" w:color="auto" w:fill="C6D9F1"/>
            <w:vAlign w:val="center"/>
            <w:hideMark/>
          </w:tcPr>
          <w:p w14:paraId="48E6AE06" w14:textId="77777777" w:rsidR="00766964" w:rsidRPr="00C942B9" w:rsidRDefault="00766964" w:rsidP="0042689D">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Agency Website</w:t>
            </w:r>
          </w:p>
        </w:tc>
        <w:tc>
          <w:tcPr>
            <w:tcW w:w="6955" w:type="dxa"/>
            <w:gridSpan w:val="2"/>
            <w:tcBorders>
              <w:top w:val="single" w:sz="8" w:space="0" w:color="FFFFFF"/>
              <w:left w:val="nil"/>
              <w:bottom w:val="single" w:sz="8" w:space="0" w:color="auto"/>
              <w:right w:val="nil"/>
            </w:tcBorders>
            <w:shd w:val="clear" w:color="auto" w:fill="C6D9F1"/>
          </w:tcPr>
          <w:p w14:paraId="54AF0767" w14:textId="77777777" w:rsidR="00766964" w:rsidRPr="00C942B9" w:rsidRDefault="00920A62" w:rsidP="0042689D">
            <w:pPr>
              <w:pStyle w:val="TableTextWhite"/>
              <w:rPr>
                <w:rFonts w:ascii="Public Sans" w:hAnsi="Public Sans" w:cstheme="minorHAnsi"/>
                <w:color w:val="auto"/>
                <w:sz w:val="22"/>
                <w:szCs w:val="22"/>
              </w:rPr>
            </w:pPr>
            <w:r w:rsidRPr="00C942B9">
              <w:rPr>
                <w:rFonts w:ascii="Public Sans" w:hAnsi="Public Sans" w:cstheme="minorHAnsi"/>
                <w:color w:val="auto"/>
                <w:sz w:val="22"/>
                <w:szCs w:val="22"/>
              </w:rPr>
              <w:t>www.dcj</w:t>
            </w:r>
            <w:r w:rsidR="00766964" w:rsidRPr="00C942B9">
              <w:rPr>
                <w:rFonts w:ascii="Public Sans" w:hAnsi="Public Sans" w:cstheme="minorHAnsi"/>
                <w:color w:val="auto"/>
                <w:sz w:val="22"/>
                <w:szCs w:val="22"/>
              </w:rPr>
              <w:t>.nsw.gov.au</w:t>
            </w:r>
          </w:p>
        </w:tc>
      </w:tr>
    </w:tbl>
    <w:p w14:paraId="15605E70" w14:textId="484F6C6A" w:rsidR="00FE45EC" w:rsidRPr="00C942B9" w:rsidRDefault="00FE45EC" w:rsidP="00CB0F21">
      <w:pPr>
        <w:jc w:val="both"/>
        <w:rPr>
          <w:rFonts w:ascii="Public Sans" w:hAnsi="Public Sans" w:cstheme="minorHAnsi"/>
          <w:b/>
          <w:i/>
          <w:color w:val="FF0000"/>
        </w:rPr>
      </w:pPr>
      <w:r w:rsidRPr="00C942B9">
        <w:rPr>
          <w:rFonts w:ascii="Public Sans" w:hAnsi="Public Sans" w:cstheme="minorHAnsi"/>
          <w:b/>
          <w:i/>
        </w:rPr>
        <w:t>Please see job notes and/or advertisement for more information on specific role qualification requirements and relevant experience.</w:t>
      </w:r>
      <w:r w:rsidR="00CB0F21" w:rsidRPr="00C942B9">
        <w:rPr>
          <w:rFonts w:ascii="Public Sans" w:hAnsi="Public Sans" w:cstheme="minorHAnsi"/>
          <w:b/>
          <w:i/>
        </w:rPr>
        <w:t xml:space="preserve"> </w:t>
      </w:r>
    </w:p>
    <w:p w14:paraId="2D13A0BE" w14:textId="77777777" w:rsidR="00960981" w:rsidRPr="00C942B9" w:rsidRDefault="00960981" w:rsidP="00960981">
      <w:pPr>
        <w:pStyle w:val="Heading1"/>
        <w:spacing w:after="0" w:line="240" w:lineRule="auto"/>
        <w:rPr>
          <w:rFonts w:ascii="Public Sans" w:hAnsi="Public Sans" w:cstheme="minorHAnsi"/>
          <w:sz w:val="24"/>
          <w:szCs w:val="24"/>
        </w:rPr>
      </w:pPr>
    </w:p>
    <w:p w14:paraId="650A5963" w14:textId="77777777" w:rsidR="003F1151" w:rsidRPr="006647D3" w:rsidRDefault="003F1151" w:rsidP="00960981">
      <w:pPr>
        <w:pStyle w:val="Heading1"/>
        <w:spacing w:after="0" w:line="240" w:lineRule="auto"/>
        <w:rPr>
          <w:rFonts w:ascii="Public Sans" w:hAnsi="Public Sans" w:cstheme="minorHAnsi"/>
          <w:sz w:val="22"/>
          <w:szCs w:val="22"/>
        </w:rPr>
      </w:pPr>
      <w:r w:rsidRPr="006647D3">
        <w:rPr>
          <w:rFonts w:ascii="Public Sans" w:hAnsi="Public Sans" w:cstheme="minorHAnsi"/>
          <w:sz w:val="22"/>
          <w:szCs w:val="22"/>
        </w:rPr>
        <w:t>Agency overview</w:t>
      </w:r>
    </w:p>
    <w:p w14:paraId="09EBC621" w14:textId="77777777" w:rsidR="005B5E28" w:rsidRPr="00731834" w:rsidRDefault="005B5E28" w:rsidP="005B5E28">
      <w:pPr>
        <w:jc w:val="both"/>
        <w:rPr>
          <w:rFonts w:ascii="Public Sans" w:hAnsi="Public Sans" w:cs="Arial"/>
          <w:color w:val="000000" w:themeColor="text1"/>
        </w:rPr>
      </w:pPr>
      <w:bookmarkStart w:id="0" w:name="_Hlk167958097"/>
      <w:r w:rsidRPr="00731834">
        <w:rPr>
          <w:rFonts w:ascii="Public Sans" w:hAnsi="Public Sans" w:cs="Arial"/>
          <w:color w:val="000000" w:themeColor="text1"/>
        </w:rPr>
        <w:t>The Department of Communities and Justice (DCJ) is the lead agency in the Communities and Justice Portfolio.  Communities and Justice aims to achieve a safe, just, and inclusive New South Wales (NSW) by operating an effective legal system; increasing access to social and affordable housing; protecting children and families; addressing domestic and family violence; promoting public safety; reducing reoffending; and supporting community harmony and social cohesion.</w:t>
      </w:r>
    </w:p>
    <w:p w14:paraId="351C8AD9" w14:textId="77777777" w:rsidR="005B5E28" w:rsidRPr="00731834" w:rsidRDefault="005B5E28" w:rsidP="005B5E28">
      <w:pPr>
        <w:jc w:val="both"/>
        <w:rPr>
          <w:rFonts w:ascii="Public Sans" w:hAnsi="Public Sans" w:cs="Arial"/>
          <w:color w:val="000000" w:themeColor="text1"/>
        </w:rPr>
      </w:pPr>
      <w:r w:rsidRPr="00731834">
        <w:rPr>
          <w:rFonts w:ascii="Public Sans" w:hAnsi="Public Sans" w:cs="Arial"/>
          <w:color w:val="000000" w:themeColor="text1"/>
        </w:rPr>
        <w:t xml:space="preserve">DCJ works to enable everyone's right to access justice and help for families through early intervention and inclusion, with benefits for the whole community by providing services that are effective and responsive to community needs. </w:t>
      </w:r>
    </w:p>
    <w:bookmarkEnd w:id="0"/>
    <w:p w14:paraId="70344291" w14:textId="77777777" w:rsidR="003F1151" w:rsidRPr="006647D3" w:rsidRDefault="003F1151" w:rsidP="00766964">
      <w:pPr>
        <w:rPr>
          <w:rFonts w:ascii="Public Sans" w:hAnsi="Public Sans" w:cstheme="minorHAnsi"/>
          <w:szCs w:val="22"/>
        </w:rPr>
      </w:pPr>
    </w:p>
    <w:p w14:paraId="1FEA9CFA" w14:textId="77777777" w:rsidR="00057CB3" w:rsidRPr="006647D3" w:rsidRDefault="00057CB3" w:rsidP="001875A4">
      <w:pPr>
        <w:pStyle w:val="Heading1"/>
        <w:spacing w:line="240" w:lineRule="auto"/>
        <w:rPr>
          <w:rFonts w:ascii="Public Sans" w:hAnsi="Public Sans" w:cstheme="minorHAnsi"/>
          <w:sz w:val="22"/>
          <w:szCs w:val="22"/>
        </w:rPr>
      </w:pPr>
      <w:r w:rsidRPr="006647D3">
        <w:rPr>
          <w:rFonts w:ascii="Public Sans" w:hAnsi="Public Sans" w:cstheme="minorHAnsi"/>
          <w:sz w:val="22"/>
          <w:szCs w:val="22"/>
        </w:rPr>
        <w:t>Primary purpose of the role</w:t>
      </w:r>
    </w:p>
    <w:p w14:paraId="66E1DAAB" w14:textId="77777777" w:rsidR="00E5345C" w:rsidRPr="006647D3" w:rsidRDefault="00E5345C" w:rsidP="00E5345C">
      <w:pPr>
        <w:pStyle w:val="Heading1"/>
        <w:spacing w:before="120" w:line="240" w:lineRule="auto"/>
        <w:rPr>
          <w:rFonts w:ascii="Public Sans" w:hAnsi="Public Sans"/>
          <w:b w:val="0"/>
          <w:sz w:val="22"/>
          <w:szCs w:val="22"/>
        </w:rPr>
      </w:pPr>
      <w:r w:rsidRPr="006647D3">
        <w:rPr>
          <w:rFonts w:ascii="Public Sans" w:hAnsi="Public Sans"/>
          <w:b w:val="0"/>
          <w:sz w:val="22"/>
          <w:szCs w:val="22"/>
        </w:rPr>
        <w:t xml:space="preserve">Co-ordinate and implement community engagement and communications activities, to promote the Step Together Helpline and the Engagement and Support Program (ESP) for the Countering Violent Extremism Engagement and Support Unit, within the Interventions and Innovations branch. </w:t>
      </w:r>
    </w:p>
    <w:p w14:paraId="42F79706" w14:textId="018EB63B" w:rsidR="00E5345C" w:rsidRPr="006647D3" w:rsidRDefault="00E5345C" w:rsidP="00E5345C">
      <w:pPr>
        <w:pStyle w:val="Heading1"/>
        <w:spacing w:before="120" w:line="240" w:lineRule="auto"/>
        <w:rPr>
          <w:rFonts w:ascii="Public Sans" w:hAnsi="Public Sans"/>
          <w:b w:val="0"/>
          <w:sz w:val="22"/>
          <w:szCs w:val="22"/>
        </w:rPr>
      </w:pPr>
      <w:r w:rsidRPr="006647D3">
        <w:rPr>
          <w:rFonts w:ascii="Public Sans" w:hAnsi="Public Sans"/>
          <w:b w:val="0"/>
          <w:sz w:val="22"/>
          <w:szCs w:val="22"/>
        </w:rPr>
        <w:t>Facilitate the production of communications content across a variety of formats to deliver the department's communications strategy and to promote the policy priorities of the department to inform and influence the community on countering violent extremism and uphold the department’s reputation among key stakeholders.</w:t>
      </w:r>
    </w:p>
    <w:p w14:paraId="1BC7BB6A" w14:textId="77777777" w:rsidR="00057CB3" w:rsidRPr="006647D3" w:rsidRDefault="00057CB3" w:rsidP="002C39EE">
      <w:pPr>
        <w:pStyle w:val="Heading1"/>
        <w:spacing w:before="40"/>
        <w:rPr>
          <w:rFonts w:ascii="Public Sans" w:hAnsi="Public Sans" w:cstheme="minorHAnsi"/>
          <w:sz w:val="22"/>
          <w:szCs w:val="22"/>
        </w:rPr>
      </w:pPr>
      <w:bookmarkStart w:id="1" w:name="Purpose"/>
      <w:bookmarkEnd w:id="1"/>
      <w:r w:rsidRPr="006647D3">
        <w:rPr>
          <w:rFonts w:ascii="Public Sans" w:hAnsi="Public Sans" w:cstheme="minorHAnsi"/>
          <w:sz w:val="22"/>
          <w:szCs w:val="22"/>
        </w:rPr>
        <w:t xml:space="preserve">Key </w:t>
      </w:r>
      <w:r w:rsidR="00043B92" w:rsidRPr="006647D3">
        <w:rPr>
          <w:rFonts w:ascii="Public Sans" w:hAnsi="Public Sans" w:cstheme="minorHAnsi"/>
          <w:sz w:val="22"/>
          <w:szCs w:val="22"/>
        </w:rPr>
        <w:t>a</w:t>
      </w:r>
      <w:r w:rsidRPr="006647D3">
        <w:rPr>
          <w:rFonts w:ascii="Public Sans" w:hAnsi="Public Sans" w:cstheme="minorHAnsi"/>
          <w:sz w:val="22"/>
          <w:szCs w:val="22"/>
        </w:rPr>
        <w:t>ccountabilities</w:t>
      </w:r>
    </w:p>
    <w:p w14:paraId="5C353AB5" w14:textId="6F5D1378" w:rsidR="00BF0F4E" w:rsidRPr="00EA16E0" w:rsidRDefault="00BF0F4E" w:rsidP="00EA16E0">
      <w:pPr>
        <w:numPr>
          <w:ilvl w:val="0"/>
          <w:numId w:val="29"/>
        </w:numPr>
        <w:spacing w:before="120" w:line="240" w:lineRule="auto"/>
        <w:jc w:val="both"/>
        <w:rPr>
          <w:rFonts w:ascii="Public Sans" w:hAnsi="Public Sans" w:cstheme="minorHAnsi"/>
          <w:bCs/>
          <w:szCs w:val="22"/>
        </w:rPr>
      </w:pPr>
      <w:r w:rsidRPr="00EA16E0">
        <w:rPr>
          <w:rFonts w:ascii="Public Sans" w:hAnsi="Public Sans" w:cstheme="minorHAnsi"/>
          <w:bCs/>
          <w:szCs w:val="22"/>
        </w:rPr>
        <w:t>Assist with continual development of the community engagement strategy in partnership with the Step Together and ESP teams</w:t>
      </w:r>
      <w:r w:rsidR="00A03748" w:rsidRPr="00EA16E0">
        <w:rPr>
          <w:rFonts w:ascii="Public Sans" w:hAnsi="Public Sans" w:cstheme="minorHAnsi"/>
          <w:bCs/>
          <w:szCs w:val="22"/>
        </w:rPr>
        <w:t xml:space="preserve"> and the development of strategic communications resources to support community organisations and service providers to understand the purpose and role of each service</w:t>
      </w:r>
    </w:p>
    <w:p w14:paraId="61CAFA67" w14:textId="561CA023" w:rsidR="00BF0F4E" w:rsidRPr="00EA16E0" w:rsidRDefault="00BF0F4E" w:rsidP="00EA16E0">
      <w:pPr>
        <w:numPr>
          <w:ilvl w:val="0"/>
          <w:numId w:val="29"/>
        </w:numPr>
        <w:spacing w:before="120" w:line="240" w:lineRule="auto"/>
        <w:jc w:val="both"/>
        <w:rPr>
          <w:rFonts w:ascii="Public Sans" w:hAnsi="Public Sans" w:cstheme="minorHAnsi"/>
          <w:bCs/>
          <w:szCs w:val="22"/>
        </w:rPr>
      </w:pPr>
      <w:r w:rsidRPr="00EA16E0">
        <w:rPr>
          <w:rFonts w:ascii="Public Sans" w:hAnsi="Public Sans" w:cstheme="minorHAnsi"/>
          <w:bCs/>
          <w:szCs w:val="22"/>
        </w:rPr>
        <w:t>Identify and coordinate events to increase the profile of the ESP and Step Together and deliver key messages.</w:t>
      </w:r>
    </w:p>
    <w:p w14:paraId="42F52E4A" w14:textId="6C64C496" w:rsidR="00BF0F4E" w:rsidRPr="00EA16E0" w:rsidRDefault="00F67218" w:rsidP="00EA16E0">
      <w:pPr>
        <w:numPr>
          <w:ilvl w:val="0"/>
          <w:numId w:val="29"/>
        </w:numPr>
        <w:spacing w:before="120" w:line="240" w:lineRule="auto"/>
        <w:jc w:val="both"/>
        <w:rPr>
          <w:rFonts w:ascii="Public Sans" w:hAnsi="Public Sans" w:cstheme="minorHAnsi"/>
          <w:bCs/>
          <w:szCs w:val="22"/>
        </w:rPr>
      </w:pPr>
      <w:r w:rsidRPr="00EA16E0">
        <w:rPr>
          <w:rFonts w:ascii="Public Sans" w:hAnsi="Public Sans" w:cstheme="minorHAnsi"/>
          <w:bCs/>
          <w:szCs w:val="22"/>
        </w:rPr>
        <w:t>M</w:t>
      </w:r>
      <w:r w:rsidR="00BF0F4E" w:rsidRPr="00EA16E0">
        <w:rPr>
          <w:rFonts w:ascii="Public Sans" w:hAnsi="Public Sans" w:cstheme="minorHAnsi"/>
          <w:bCs/>
          <w:szCs w:val="22"/>
        </w:rPr>
        <w:t>aintain websites and utilising social media to develop opportunities for community engagement and service promotion.</w:t>
      </w:r>
    </w:p>
    <w:p w14:paraId="52FDAF43" w14:textId="1FD18E40" w:rsidR="00BF0F4E" w:rsidRPr="00EA16E0" w:rsidRDefault="00BF0F4E" w:rsidP="00EA16E0">
      <w:pPr>
        <w:numPr>
          <w:ilvl w:val="0"/>
          <w:numId w:val="29"/>
        </w:numPr>
        <w:spacing w:before="120" w:line="240" w:lineRule="auto"/>
        <w:jc w:val="both"/>
        <w:rPr>
          <w:rFonts w:ascii="Public Sans" w:hAnsi="Public Sans" w:cstheme="minorHAnsi"/>
          <w:bCs/>
          <w:szCs w:val="22"/>
        </w:rPr>
      </w:pPr>
      <w:r w:rsidRPr="00EA16E0">
        <w:rPr>
          <w:rFonts w:ascii="Public Sans" w:hAnsi="Public Sans" w:cstheme="minorHAnsi"/>
          <w:bCs/>
          <w:szCs w:val="22"/>
        </w:rPr>
        <w:lastRenderedPageBreak/>
        <w:t>Draft a</w:t>
      </w:r>
      <w:r w:rsidR="00894D83" w:rsidRPr="00EA16E0">
        <w:rPr>
          <w:rFonts w:ascii="Public Sans" w:hAnsi="Public Sans" w:cstheme="minorHAnsi"/>
          <w:bCs/>
          <w:szCs w:val="22"/>
        </w:rPr>
        <w:t>nd deliver a</w:t>
      </w:r>
      <w:r w:rsidRPr="00EA16E0">
        <w:rPr>
          <w:rFonts w:ascii="Public Sans" w:hAnsi="Public Sans" w:cstheme="minorHAnsi"/>
          <w:bCs/>
          <w:szCs w:val="22"/>
        </w:rPr>
        <w:t xml:space="preserve"> range of communications content</w:t>
      </w:r>
      <w:r w:rsidR="00441EB9" w:rsidRPr="00EA16E0">
        <w:rPr>
          <w:rFonts w:ascii="Public Sans" w:hAnsi="Public Sans" w:cstheme="minorHAnsi"/>
          <w:bCs/>
          <w:szCs w:val="22"/>
        </w:rPr>
        <w:t xml:space="preserve">, </w:t>
      </w:r>
      <w:r w:rsidR="007C1471" w:rsidRPr="00EA16E0">
        <w:rPr>
          <w:rFonts w:ascii="Public Sans" w:hAnsi="Public Sans" w:cstheme="minorHAnsi"/>
          <w:bCs/>
          <w:szCs w:val="22"/>
        </w:rPr>
        <w:t>presentations,</w:t>
      </w:r>
      <w:r w:rsidRPr="00EA16E0">
        <w:rPr>
          <w:rFonts w:ascii="Public Sans" w:hAnsi="Public Sans" w:cstheme="minorHAnsi"/>
          <w:bCs/>
          <w:szCs w:val="22"/>
        </w:rPr>
        <w:t xml:space="preserve"> and materials to provide quality, accurate and relevant information to </w:t>
      </w:r>
      <w:r w:rsidR="00441EB9" w:rsidRPr="00EA16E0">
        <w:rPr>
          <w:rFonts w:ascii="Public Sans" w:hAnsi="Public Sans" w:cstheme="minorHAnsi"/>
          <w:bCs/>
          <w:szCs w:val="22"/>
        </w:rPr>
        <w:t>a div</w:t>
      </w:r>
      <w:r w:rsidR="00804AEB" w:rsidRPr="00EA16E0">
        <w:rPr>
          <w:rFonts w:ascii="Public Sans" w:hAnsi="Public Sans" w:cstheme="minorHAnsi"/>
          <w:bCs/>
          <w:szCs w:val="22"/>
        </w:rPr>
        <w:t xml:space="preserve">erse range of </w:t>
      </w:r>
      <w:r w:rsidRPr="00EA16E0">
        <w:rPr>
          <w:rFonts w:ascii="Public Sans" w:hAnsi="Public Sans" w:cstheme="minorHAnsi"/>
          <w:bCs/>
          <w:szCs w:val="22"/>
        </w:rPr>
        <w:t>stakeholders</w:t>
      </w:r>
      <w:r w:rsidR="0094711A" w:rsidRPr="00EA16E0">
        <w:rPr>
          <w:rFonts w:ascii="Public Sans" w:hAnsi="Public Sans" w:cstheme="minorHAnsi"/>
          <w:bCs/>
          <w:szCs w:val="22"/>
        </w:rPr>
        <w:t xml:space="preserve"> </w:t>
      </w:r>
      <w:r w:rsidR="00804AEB" w:rsidRPr="00EA16E0">
        <w:rPr>
          <w:rFonts w:ascii="Public Sans" w:hAnsi="Public Sans" w:cstheme="minorHAnsi"/>
          <w:bCs/>
          <w:szCs w:val="22"/>
        </w:rPr>
        <w:t>and clients.</w:t>
      </w:r>
    </w:p>
    <w:p w14:paraId="69398A22" w14:textId="77777777" w:rsidR="00BF0F4E" w:rsidRPr="00EA16E0" w:rsidRDefault="00BF0F4E" w:rsidP="00EA16E0">
      <w:pPr>
        <w:numPr>
          <w:ilvl w:val="0"/>
          <w:numId w:val="29"/>
        </w:numPr>
        <w:spacing w:before="120" w:line="240" w:lineRule="auto"/>
        <w:jc w:val="both"/>
        <w:rPr>
          <w:rFonts w:ascii="Public Sans" w:hAnsi="Public Sans" w:cstheme="minorHAnsi"/>
          <w:bCs/>
          <w:szCs w:val="22"/>
        </w:rPr>
      </w:pPr>
      <w:r w:rsidRPr="00EA16E0">
        <w:rPr>
          <w:rFonts w:ascii="Public Sans" w:hAnsi="Public Sans" w:cstheme="minorHAnsi"/>
          <w:bCs/>
          <w:szCs w:val="22"/>
        </w:rPr>
        <w:t>Build relationships with community organisations and service providers and identify opportunities for partnerships and collaboration.</w:t>
      </w:r>
    </w:p>
    <w:p w14:paraId="0B8EE871" w14:textId="77777777" w:rsidR="00BE01F5" w:rsidRPr="006647D3" w:rsidRDefault="00BE01F5" w:rsidP="00EA16E0">
      <w:pPr>
        <w:numPr>
          <w:ilvl w:val="0"/>
          <w:numId w:val="29"/>
        </w:numPr>
        <w:spacing w:before="120" w:line="240" w:lineRule="auto"/>
        <w:jc w:val="both"/>
        <w:rPr>
          <w:rFonts w:ascii="Public Sans" w:hAnsi="Public Sans" w:cstheme="minorHAnsi"/>
          <w:bCs/>
          <w:szCs w:val="22"/>
        </w:rPr>
      </w:pPr>
      <w:r w:rsidRPr="006647D3">
        <w:rPr>
          <w:rFonts w:ascii="Public Sans" w:hAnsi="Public Sans" w:cstheme="minorHAnsi"/>
          <w:bCs/>
          <w:szCs w:val="22"/>
        </w:rPr>
        <w:t>Deliver communications projects including developing logistics, budgets, resource and project plans, and reporting to enable the efficient and effective communication of developments and information to the community.</w:t>
      </w:r>
    </w:p>
    <w:p w14:paraId="586D9B50" w14:textId="376931EC" w:rsidR="006F390F" w:rsidRPr="00EA16E0" w:rsidRDefault="00BF0F4E" w:rsidP="00EA16E0">
      <w:pPr>
        <w:numPr>
          <w:ilvl w:val="0"/>
          <w:numId w:val="29"/>
        </w:numPr>
        <w:spacing w:before="120" w:line="240" w:lineRule="auto"/>
        <w:jc w:val="both"/>
        <w:rPr>
          <w:rFonts w:ascii="Public Sans" w:hAnsi="Public Sans" w:cstheme="minorHAnsi"/>
          <w:bCs/>
          <w:szCs w:val="22"/>
        </w:rPr>
      </w:pPr>
      <w:r w:rsidRPr="00EA16E0">
        <w:rPr>
          <w:rFonts w:ascii="Public Sans" w:hAnsi="Public Sans" w:cstheme="minorHAnsi"/>
          <w:bCs/>
          <w:szCs w:val="22"/>
        </w:rPr>
        <w:t>Undertake research and analysis to inform the development of communications strategies, including the identification of key target audiences for ESU programs.</w:t>
      </w:r>
    </w:p>
    <w:p w14:paraId="71959370" w14:textId="152E0902" w:rsidR="00DA1E46" w:rsidRDefault="00DA1E46" w:rsidP="00EA16E0">
      <w:pPr>
        <w:numPr>
          <w:ilvl w:val="0"/>
          <w:numId w:val="29"/>
        </w:numPr>
        <w:spacing w:before="120" w:line="240" w:lineRule="auto"/>
        <w:jc w:val="both"/>
        <w:rPr>
          <w:rFonts w:ascii="Public Sans" w:hAnsi="Public Sans" w:cstheme="minorHAnsi"/>
          <w:bCs/>
          <w:szCs w:val="22"/>
        </w:rPr>
      </w:pPr>
      <w:r w:rsidRPr="006647D3">
        <w:rPr>
          <w:rFonts w:ascii="Public Sans" w:hAnsi="Public Sans" w:cstheme="minorHAnsi"/>
          <w:bCs/>
          <w:szCs w:val="22"/>
        </w:rPr>
        <w:t>Prepare a range of data for managers and other key stakeholders, including status updates, reports, budgets and discussion papers that are timely, accurate and relevant.</w:t>
      </w:r>
    </w:p>
    <w:p w14:paraId="7FEC22AD" w14:textId="77777777" w:rsidR="00057CB3" w:rsidRPr="006647D3" w:rsidRDefault="00057CB3" w:rsidP="00057CB3">
      <w:pPr>
        <w:pStyle w:val="Heading1"/>
        <w:rPr>
          <w:rFonts w:ascii="Public Sans" w:hAnsi="Public Sans" w:cstheme="minorHAnsi"/>
          <w:sz w:val="22"/>
          <w:szCs w:val="22"/>
        </w:rPr>
      </w:pPr>
      <w:bookmarkStart w:id="2" w:name="Accountabilities"/>
      <w:bookmarkEnd w:id="2"/>
      <w:r w:rsidRPr="006647D3">
        <w:rPr>
          <w:rFonts w:ascii="Public Sans" w:hAnsi="Public Sans" w:cstheme="minorHAnsi"/>
          <w:sz w:val="22"/>
          <w:szCs w:val="22"/>
        </w:rPr>
        <w:t>Key</w:t>
      </w:r>
      <w:r w:rsidR="00E31CD3" w:rsidRPr="006647D3">
        <w:rPr>
          <w:rFonts w:ascii="Public Sans" w:hAnsi="Public Sans" w:cstheme="minorHAnsi"/>
          <w:sz w:val="22"/>
          <w:szCs w:val="22"/>
        </w:rPr>
        <w:t xml:space="preserve"> </w:t>
      </w:r>
      <w:r w:rsidR="00043B92" w:rsidRPr="006647D3">
        <w:rPr>
          <w:rFonts w:ascii="Public Sans" w:hAnsi="Public Sans" w:cstheme="minorHAnsi"/>
          <w:sz w:val="22"/>
          <w:szCs w:val="22"/>
        </w:rPr>
        <w:t>c</w:t>
      </w:r>
      <w:r w:rsidRPr="006647D3">
        <w:rPr>
          <w:rFonts w:ascii="Public Sans" w:hAnsi="Public Sans" w:cstheme="minorHAnsi"/>
          <w:sz w:val="22"/>
          <w:szCs w:val="22"/>
        </w:rPr>
        <w:t>hallenges</w:t>
      </w:r>
    </w:p>
    <w:p w14:paraId="3769A3D7" w14:textId="77777777" w:rsidR="004C3B9D" w:rsidRPr="00EA16E0" w:rsidRDefault="004C3B9D" w:rsidP="00EA16E0">
      <w:pPr>
        <w:numPr>
          <w:ilvl w:val="0"/>
          <w:numId w:val="29"/>
        </w:numPr>
        <w:spacing w:before="120" w:line="240" w:lineRule="auto"/>
        <w:jc w:val="both"/>
        <w:rPr>
          <w:rFonts w:ascii="Public Sans" w:hAnsi="Public Sans" w:cstheme="minorHAnsi"/>
          <w:bCs/>
          <w:szCs w:val="22"/>
        </w:rPr>
      </w:pPr>
      <w:bookmarkStart w:id="3" w:name="Challenges"/>
      <w:bookmarkEnd w:id="3"/>
      <w:r w:rsidRPr="00EA16E0">
        <w:rPr>
          <w:rFonts w:ascii="Public Sans" w:hAnsi="Public Sans" w:cstheme="minorHAnsi"/>
          <w:bCs/>
          <w:szCs w:val="22"/>
        </w:rPr>
        <w:t>Delivering a range of communications initiatives of varying size, across varying platfoms and ensure they are all delivered on time, on budget and meet the needs of the unit.</w:t>
      </w:r>
    </w:p>
    <w:p w14:paraId="473E9F02" w14:textId="77777777" w:rsidR="004C3B9D" w:rsidRPr="00EA16E0" w:rsidRDefault="004C3B9D" w:rsidP="00EA16E0">
      <w:pPr>
        <w:numPr>
          <w:ilvl w:val="0"/>
          <w:numId w:val="29"/>
        </w:numPr>
        <w:spacing w:before="120" w:line="240" w:lineRule="auto"/>
        <w:jc w:val="both"/>
        <w:rPr>
          <w:rFonts w:ascii="Public Sans" w:hAnsi="Public Sans" w:cstheme="minorHAnsi"/>
          <w:bCs/>
          <w:szCs w:val="22"/>
        </w:rPr>
      </w:pPr>
      <w:r w:rsidRPr="00EA16E0">
        <w:rPr>
          <w:rFonts w:ascii="Public Sans" w:hAnsi="Public Sans" w:cstheme="minorHAnsi"/>
          <w:bCs/>
          <w:szCs w:val="22"/>
        </w:rPr>
        <w:t>Managing consultations and negotiations with diverse stakeholders, given the need to balance competing interests and demands which are often changing and unpredictable.</w:t>
      </w:r>
    </w:p>
    <w:p w14:paraId="7F7B79AD" w14:textId="321EB854" w:rsidR="00D72A9B" w:rsidRPr="00EA16E0" w:rsidRDefault="004C3B9D" w:rsidP="00EA16E0">
      <w:pPr>
        <w:numPr>
          <w:ilvl w:val="0"/>
          <w:numId w:val="29"/>
        </w:numPr>
        <w:spacing w:before="120" w:line="240" w:lineRule="auto"/>
        <w:jc w:val="both"/>
        <w:rPr>
          <w:rFonts w:ascii="Public Sans" w:hAnsi="Public Sans" w:cstheme="minorHAnsi"/>
          <w:bCs/>
          <w:szCs w:val="22"/>
        </w:rPr>
      </w:pPr>
      <w:r w:rsidRPr="00EA16E0">
        <w:rPr>
          <w:rFonts w:ascii="Public Sans" w:hAnsi="Public Sans" w:cstheme="minorHAnsi"/>
          <w:bCs/>
          <w:szCs w:val="22"/>
        </w:rPr>
        <w:t>Dealing sensitively and effectively with executive staff in DCJ to obtain information and provide support given the need to balance the multiple demands on their time with the deadlines and challenges associated with preparing communications.</w:t>
      </w:r>
    </w:p>
    <w:p w14:paraId="62BF1105" w14:textId="6E17EE9E" w:rsidR="00057CB3" w:rsidRPr="006647D3" w:rsidRDefault="00043B92" w:rsidP="00057CB3">
      <w:pPr>
        <w:pStyle w:val="Heading1"/>
        <w:rPr>
          <w:rFonts w:ascii="Public Sans" w:hAnsi="Public Sans" w:cstheme="minorHAnsi"/>
          <w:sz w:val="22"/>
          <w:szCs w:val="22"/>
        </w:rPr>
      </w:pPr>
      <w:r w:rsidRPr="006647D3">
        <w:rPr>
          <w:rFonts w:ascii="Public Sans" w:hAnsi="Public Sans" w:cstheme="minorHAnsi"/>
          <w:sz w:val="22"/>
          <w:szCs w:val="22"/>
        </w:rPr>
        <w:t>Key r</w:t>
      </w:r>
      <w:r w:rsidR="00057CB3" w:rsidRPr="006647D3">
        <w:rPr>
          <w:rFonts w:ascii="Public Sans" w:hAnsi="Public Sans" w:cstheme="minorHAnsi"/>
          <w:sz w:val="22"/>
          <w:szCs w:val="22"/>
        </w:rPr>
        <w:t>elationships</w:t>
      </w:r>
    </w:p>
    <w:tbl>
      <w:tblPr>
        <w:tblStyle w:val="PSCPurple"/>
        <w:tblW w:w="10547" w:type="dxa"/>
        <w:tblLayout w:type="fixed"/>
        <w:tblLook w:val="04A0" w:firstRow="1" w:lastRow="0" w:firstColumn="1" w:lastColumn="0" w:noHBand="0" w:noVBand="1"/>
      </w:tblPr>
      <w:tblGrid>
        <w:gridCol w:w="3601"/>
        <w:gridCol w:w="6946"/>
      </w:tblGrid>
      <w:tr w:rsidR="00142BAB" w:rsidRPr="006647D3" w14:paraId="7AF1C315" w14:textId="77777777" w:rsidTr="00E832CB">
        <w:trPr>
          <w:cnfStyle w:val="100000000000" w:firstRow="1" w:lastRow="0" w:firstColumn="0" w:lastColumn="0" w:oddVBand="0" w:evenVBand="0" w:oddHBand="0" w:evenHBand="0" w:firstRowFirstColumn="0" w:firstRowLastColumn="0" w:lastRowFirstColumn="0" w:lastRowLastColumn="0"/>
          <w:cantSplit/>
          <w:tblHeader/>
        </w:trPr>
        <w:tc>
          <w:tcPr>
            <w:tcW w:w="3601" w:type="dxa"/>
          </w:tcPr>
          <w:p w14:paraId="56FCD843" w14:textId="77777777" w:rsidR="00142BAB" w:rsidRPr="006647D3" w:rsidRDefault="00142BAB" w:rsidP="00E832CB">
            <w:pPr>
              <w:pStyle w:val="TableTextWhite0"/>
              <w:rPr>
                <w:rFonts w:ascii="Public Sans" w:hAnsi="Public Sans" w:cstheme="minorHAnsi"/>
                <w:szCs w:val="22"/>
              </w:rPr>
            </w:pPr>
            <w:r w:rsidRPr="006647D3">
              <w:rPr>
                <w:rFonts w:ascii="Public Sans" w:hAnsi="Public Sans" w:cstheme="minorHAnsi"/>
                <w:szCs w:val="22"/>
              </w:rPr>
              <w:t>Who</w:t>
            </w:r>
          </w:p>
        </w:tc>
        <w:tc>
          <w:tcPr>
            <w:tcW w:w="6946" w:type="dxa"/>
          </w:tcPr>
          <w:p w14:paraId="3D016E50" w14:textId="77777777" w:rsidR="00142BAB" w:rsidRPr="006647D3" w:rsidRDefault="00142BAB" w:rsidP="00E832CB">
            <w:pPr>
              <w:pStyle w:val="TableTextWhite0"/>
              <w:rPr>
                <w:rFonts w:ascii="Public Sans" w:hAnsi="Public Sans" w:cstheme="minorHAnsi"/>
                <w:szCs w:val="22"/>
              </w:rPr>
            </w:pPr>
            <w:r w:rsidRPr="006647D3">
              <w:rPr>
                <w:rFonts w:ascii="Public Sans" w:hAnsi="Public Sans" w:cstheme="minorHAnsi"/>
                <w:szCs w:val="22"/>
              </w:rPr>
              <w:t>Why</w:t>
            </w:r>
          </w:p>
        </w:tc>
      </w:tr>
      <w:tr w:rsidR="00142BAB" w:rsidRPr="006647D3" w14:paraId="2B55896C" w14:textId="77777777" w:rsidTr="00E832CB">
        <w:trPr>
          <w:cantSplit/>
        </w:trPr>
        <w:tc>
          <w:tcPr>
            <w:tcW w:w="3601" w:type="dxa"/>
            <w:tcBorders>
              <w:top w:val="single" w:sz="8" w:space="0" w:color="auto"/>
              <w:bottom w:val="single" w:sz="8" w:space="0" w:color="auto"/>
            </w:tcBorders>
            <w:shd w:val="clear" w:color="auto" w:fill="BCBEC0"/>
          </w:tcPr>
          <w:p w14:paraId="27D5FC89" w14:textId="77777777" w:rsidR="00142BAB" w:rsidRPr="006647D3" w:rsidRDefault="00142BAB" w:rsidP="00E832CB">
            <w:pPr>
              <w:pStyle w:val="TableText"/>
              <w:keepNext/>
              <w:rPr>
                <w:rFonts w:ascii="Public Sans" w:hAnsi="Public Sans" w:cstheme="minorHAnsi"/>
                <w:b/>
                <w:sz w:val="22"/>
                <w:szCs w:val="22"/>
              </w:rPr>
            </w:pPr>
            <w:bookmarkStart w:id="4" w:name="InternalRelationships"/>
            <w:r w:rsidRPr="006647D3">
              <w:rPr>
                <w:rFonts w:ascii="Public Sans" w:hAnsi="Public Sans" w:cstheme="minorHAnsi"/>
                <w:b/>
                <w:sz w:val="22"/>
                <w:szCs w:val="22"/>
              </w:rPr>
              <w:t>Internal</w:t>
            </w:r>
          </w:p>
        </w:tc>
        <w:tc>
          <w:tcPr>
            <w:tcW w:w="6946" w:type="dxa"/>
            <w:tcBorders>
              <w:top w:val="single" w:sz="8" w:space="0" w:color="auto"/>
              <w:bottom w:val="single" w:sz="8" w:space="0" w:color="auto"/>
            </w:tcBorders>
            <w:shd w:val="clear" w:color="auto" w:fill="BCBEC0"/>
          </w:tcPr>
          <w:p w14:paraId="5745C9A4" w14:textId="77777777" w:rsidR="00142BAB" w:rsidRPr="006647D3" w:rsidRDefault="00142BAB" w:rsidP="00E832CB">
            <w:pPr>
              <w:pStyle w:val="TableText"/>
              <w:keepNext/>
              <w:rPr>
                <w:rFonts w:ascii="Public Sans" w:hAnsi="Public Sans" w:cstheme="minorHAnsi"/>
                <w:b/>
                <w:sz w:val="22"/>
                <w:szCs w:val="22"/>
              </w:rPr>
            </w:pPr>
          </w:p>
        </w:tc>
      </w:tr>
      <w:tr w:rsidR="00EC02F4" w:rsidRPr="006647D3" w14:paraId="36F13DF1" w14:textId="77777777" w:rsidTr="00E832CB">
        <w:trPr>
          <w:cantSplit/>
        </w:trPr>
        <w:tc>
          <w:tcPr>
            <w:tcW w:w="3601" w:type="dxa"/>
            <w:tcBorders>
              <w:top w:val="single" w:sz="8" w:space="0" w:color="auto"/>
              <w:bottom w:val="single" w:sz="8" w:space="0" w:color="auto"/>
            </w:tcBorders>
            <w:shd w:val="clear" w:color="auto" w:fill="auto"/>
          </w:tcPr>
          <w:p w14:paraId="0B85BCD8" w14:textId="20312AEE" w:rsidR="00EC02F4" w:rsidRPr="006647D3" w:rsidRDefault="00EC02F4" w:rsidP="00EC02F4">
            <w:pPr>
              <w:keepNext/>
              <w:keepLines/>
              <w:autoSpaceDE w:val="0"/>
              <w:autoSpaceDN w:val="0"/>
              <w:adjustRightInd w:val="0"/>
              <w:spacing w:before="120" w:after="0" w:line="240" w:lineRule="auto"/>
              <w:rPr>
                <w:rFonts w:ascii="Public Sans" w:hAnsi="Public Sans" w:cstheme="minorHAnsi"/>
                <w:szCs w:val="22"/>
              </w:rPr>
            </w:pPr>
            <w:r w:rsidRPr="006647D3">
              <w:rPr>
                <w:rFonts w:ascii="Public Sans" w:hAnsi="Public Sans"/>
                <w:szCs w:val="22"/>
              </w:rPr>
              <w:t xml:space="preserve">Manager </w:t>
            </w:r>
          </w:p>
        </w:tc>
        <w:tc>
          <w:tcPr>
            <w:tcW w:w="6946" w:type="dxa"/>
            <w:tcBorders>
              <w:top w:val="single" w:sz="8" w:space="0" w:color="auto"/>
              <w:bottom w:val="single" w:sz="8" w:space="0" w:color="auto"/>
            </w:tcBorders>
            <w:shd w:val="clear" w:color="auto" w:fill="auto"/>
          </w:tcPr>
          <w:p w14:paraId="41C5E0C3" w14:textId="77777777" w:rsidR="00EC02F4" w:rsidRPr="006647D3" w:rsidRDefault="00EC02F4" w:rsidP="00EC02F4">
            <w:pPr>
              <w:pStyle w:val="TableText"/>
              <w:numPr>
                <w:ilvl w:val="0"/>
                <w:numId w:val="37"/>
              </w:numPr>
              <w:rPr>
                <w:rFonts w:ascii="Public Sans" w:hAnsi="Public Sans"/>
                <w:sz w:val="22"/>
                <w:szCs w:val="22"/>
              </w:rPr>
            </w:pPr>
            <w:r w:rsidRPr="006647D3">
              <w:rPr>
                <w:rFonts w:ascii="Public Sans" w:hAnsi="Public Sans"/>
                <w:sz w:val="22"/>
                <w:szCs w:val="22"/>
              </w:rPr>
              <w:t>Report directly to manager</w:t>
            </w:r>
          </w:p>
          <w:p w14:paraId="1BD3F12A" w14:textId="77777777" w:rsidR="00EC02F4" w:rsidRPr="006647D3" w:rsidRDefault="00EC02F4" w:rsidP="00EC02F4">
            <w:pPr>
              <w:pStyle w:val="TableText"/>
              <w:numPr>
                <w:ilvl w:val="0"/>
                <w:numId w:val="37"/>
              </w:numPr>
              <w:rPr>
                <w:rFonts w:ascii="Public Sans" w:hAnsi="Public Sans"/>
                <w:sz w:val="22"/>
                <w:szCs w:val="22"/>
              </w:rPr>
            </w:pPr>
            <w:r w:rsidRPr="006647D3">
              <w:rPr>
                <w:rFonts w:ascii="Public Sans" w:hAnsi="Public Sans"/>
                <w:sz w:val="22"/>
                <w:szCs w:val="22"/>
              </w:rPr>
              <w:t>Seek direction, advice and support</w:t>
            </w:r>
          </w:p>
          <w:p w14:paraId="24AA5E52" w14:textId="352D098B" w:rsidR="00EC02F4" w:rsidRPr="006647D3" w:rsidRDefault="00EC02F4" w:rsidP="00EC02F4">
            <w:pPr>
              <w:pStyle w:val="TableText"/>
              <w:numPr>
                <w:ilvl w:val="0"/>
                <w:numId w:val="37"/>
              </w:numPr>
              <w:rPr>
                <w:rFonts w:ascii="Public Sans" w:hAnsi="Public Sans" w:cstheme="minorHAnsi"/>
                <w:sz w:val="22"/>
                <w:szCs w:val="22"/>
              </w:rPr>
            </w:pPr>
            <w:r w:rsidRPr="006647D3">
              <w:rPr>
                <w:rFonts w:ascii="Public Sans" w:hAnsi="Public Sans" w:cstheme="minorHAnsi"/>
                <w:sz w:val="22"/>
                <w:szCs w:val="22"/>
              </w:rPr>
              <w:t>Provide information and feedback</w:t>
            </w:r>
          </w:p>
        </w:tc>
      </w:tr>
      <w:tr w:rsidR="00EC02F4" w:rsidRPr="006647D3" w14:paraId="239B941D" w14:textId="77777777" w:rsidTr="00E832CB">
        <w:trPr>
          <w:cantSplit/>
        </w:trPr>
        <w:tc>
          <w:tcPr>
            <w:tcW w:w="3601" w:type="dxa"/>
            <w:tcBorders>
              <w:top w:val="single" w:sz="8" w:space="0" w:color="auto"/>
              <w:bottom w:val="single" w:sz="8" w:space="0" w:color="auto"/>
            </w:tcBorders>
            <w:shd w:val="clear" w:color="auto" w:fill="auto"/>
          </w:tcPr>
          <w:p w14:paraId="5FE20B55" w14:textId="4F12A426" w:rsidR="00EC02F4" w:rsidRPr="006647D3" w:rsidRDefault="00EC02F4" w:rsidP="00EC02F4">
            <w:pPr>
              <w:pStyle w:val="TableText"/>
              <w:keepNext/>
              <w:rPr>
                <w:rFonts w:ascii="Public Sans" w:hAnsi="Public Sans" w:cstheme="minorHAnsi"/>
                <w:b/>
                <w:sz w:val="22"/>
                <w:szCs w:val="22"/>
              </w:rPr>
            </w:pPr>
            <w:r w:rsidRPr="006647D3">
              <w:rPr>
                <w:rFonts w:ascii="Public Sans" w:hAnsi="Public Sans" w:cstheme="minorHAnsi"/>
                <w:sz w:val="22"/>
                <w:szCs w:val="22"/>
              </w:rPr>
              <w:t>Team Members</w:t>
            </w:r>
          </w:p>
        </w:tc>
        <w:tc>
          <w:tcPr>
            <w:tcW w:w="6946" w:type="dxa"/>
            <w:tcBorders>
              <w:top w:val="single" w:sz="8" w:space="0" w:color="auto"/>
              <w:bottom w:val="single" w:sz="8" w:space="0" w:color="auto"/>
            </w:tcBorders>
            <w:shd w:val="clear" w:color="auto" w:fill="auto"/>
          </w:tcPr>
          <w:p w14:paraId="092261E8" w14:textId="77777777" w:rsidR="006502E7" w:rsidRPr="006647D3" w:rsidRDefault="006502E7" w:rsidP="00EC02F4">
            <w:pPr>
              <w:pStyle w:val="TableText"/>
              <w:numPr>
                <w:ilvl w:val="0"/>
                <w:numId w:val="37"/>
              </w:numPr>
              <w:rPr>
                <w:rFonts w:ascii="Public Sans" w:hAnsi="Public Sans" w:cstheme="minorHAnsi"/>
                <w:sz w:val="22"/>
                <w:szCs w:val="22"/>
              </w:rPr>
            </w:pPr>
            <w:r w:rsidRPr="006647D3">
              <w:rPr>
                <w:rFonts w:ascii="Public Sans" w:hAnsi="Public Sans" w:cstheme="minorHAnsi"/>
                <w:sz w:val="22"/>
                <w:szCs w:val="22"/>
              </w:rPr>
              <w:t xml:space="preserve">Develop and maintain effective working relationships </w:t>
            </w:r>
          </w:p>
          <w:p w14:paraId="7AD165AC" w14:textId="35AEACA7" w:rsidR="00EC02F4" w:rsidRPr="006647D3" w:rsidRDefault="00EC02F4" w:rsidP="00EC02F4">
            <w:pPr>
              <w:pStyle w:val="TableText"/>
              <w:numPr>
                <w:ilvl w:val="0"/>
                <w:numId w:val="37"/>
              </w:numPr>
              <w:rPr>
                <w:rFonts w:ascii="Public Sans" w:hAnsi="Public Sans" w:cstheme="minorHAnsi"/>
                <w:sz w:val="22"/>
                <w:szCs w:val="22"/>
              </w:rPr>
            </w:pPr>
            <w:r w:rsidRPr="006647D3">
              <w:rPr>
                <w:rFonts w:ascii="Public Sans" w:hAnsi="Public Sans" w:cstheme="minorHAnsi"/>
                <w:sz w:val="22"/>
                <w:szCs w:val="22"/>
              </w:rPr>
              <w:t>Provide information and advice</w:t>
            </w:r>
          </w:p>
          <w:p w14:paraId="7DD9B256" w14:textId="28630C08" w:rsidR="00EC02F4" w:rsidRPr="006647D3" w:rsidRDefault="00EC02F4" w:rsidP="00EC02F4">
            <w:pPr>
              <w:pStyle w:val="TableText"/>
              <w:numPr>
                <w:ilvl w:val="0"/>
                <w:numId w:val="37"/>
              </w:numPr>
              <w:rPr>
                <w:rFonts w:ascii="Public Sans" w:hAnsi="Public Sans" w:cstheme="minorHAnsi"/>
                <w:sz w:val="22"/>
                <w:szCs w:val="22"/>
              </w:rPr>
            </w:pPr>
            <w:r w:rsidRPr="006647D3">
              <w:rPr>
                <w:rFonts w:ascii="Public Sans" w:hAnsi="Public Sans" w:cstheme="minorHAnsi"/>
                <w:sz w:val="22"/>
                <w:szCs w:val="22"/>
              </w:rPr>
              <w:t>Provide an effective and valuable two way liaison</w:t>
            </w:r>
          </w:p>
        </w:tc>
      </w:tr>
      <w:bookmarkEnd w:id="4"/>
      <w:tr w:rsidR="00764F89" w:rsidRPr="006647D3" w14:paraId="2135F0E0" w14:textId="77777777" w:rsidTr="00E832CB">
        <w:trPr>
          <w:cantSplit/>
        </w:trPr>
        <w:tc>
          <w:tcPr>
            <w:tcW w:w="3601" w:type="dxa"/>
            <w:tcBorders>
              <w:top w:val="single" w:sz="8" w:space="0" w:color="auto"/>
              <w:bottom w:val="single" w:sz="8" w:space="0" w:color="auto"/>
            </w:tcBorders>
            <w:shd w:val="clear" w:color="auto" w:fill="auto"/>
          </w:tcPr>
          <w:p w14:paraId="228DF494" w14:textId="05DAFCC8" w:rsidR="00764F89" w:rsidRPr="006647D3" w:rsidRDefault="00764F89" w:rsidP="00764F89">
            <w:pPr>
              <w:pStyle w:val="TableText"/>
              <w:keepNext/>
              <w:rPr>
                <w:rFonts w:ascii="Public Sans" w:hAnsi="Public Sans" w:cstheme="minorHAnsi"/>
                <w:b/>
                <w:sz w:val="22"/>
                <w:szCs w:val="22"/>
              </w:rPr>
            </w:pPr>
            <w:r w:rsidRPr="006647D3">
              <w:rPr>
                <w:rFonts w:ascii="Public Sans" w:hAnsi="Public Sans" w:cstheme="minorHAnsi"/>
                <w:sz w:val="22"/>
                <w:szCs w:val="22"/>
              </w:rPr>
              <w:t>Other DCJ divisions</w:t>
            </w:r>
          </w:p>
        </w:tc>
        <w:tc>
          <w:tcPr>
            <w:tcW w:w="6946" w:type="dxa"/>
            <w:tcBorders>
              <w:top w:val="single" w:sz="8" w:space="0" w:color="auto"/>
              <w:bottom w:val="single" w:sz="8" w:space="0" w:color="auto"/>
            </w:tcBorders>
            <w:shd w:val="clear" w:color="auto" w:fill="auto"/>
          </w:tcPr>
          <w:p w14:paraId="6FE45F27" w14:textId="77777777" w:rsidR="00764F89" w:rsidRPr="006647D3" w:rsidRDefault="00764F89" w:rsidP="00764F89">
            <w:pPr>
              <w:pStyle w:val="TableText"/>
              <w:numPr>
                <w:ilvl w:val="0"/>
                <w:numId w:val="35"/>
              </w:numPr>
              <w:rPr>
                <w:rFonts w:ascii="Public Sans" w:hAnsi="Public Sans" w:cstheme="minorHAnsi"/>
                <w:sz w:val="22"/>
                <w:szCs w:val="22"/>
              </w:rPr>
            </w:pPr>
            <w:r w:rsidRPr="006647D3">
              <w:rPr>
                <w:rFonts w:ascii="Public Sans" w:hAnsi="Public Sans" w:cstheme="minorHAnsi"/>
                <w:sz w:val="22"/>
                <w:szCs w:val="22"/>
              </w:rPr>
              <w:t>Liaise to ensure the provision of timely and accurate advice when requested</w:t>
            </w:r>
          </w:p>
          <w:p w14:paraId="3AEC95A7" w14:textId="680A5825" w:rsidR="00764F89" w:rsidRPr="006647D3" w:rsidRDefault="00764F89" w:rsidP="00764F89">
            <w:pPr>
              <w:pStyle w:val="TableText"/>
              <w:numPr>
                <w:ilvl w:val="0"/>
                <w:numId w:val="35"/>
              </w:numPr>
              <w:rPr>
                <w:rFonts w:ascii="Public Sans" w:hAnsi="Public Sans" w:cstheme="minorHAnsi"/>
                <w:sz w:val="22"/>
                <w:szCs w:val="22"/>
              </w:rPr>
            </w:pPr>
            <w:r w:rsidRPr="006647D3">
              <w:rPr>
                <w:rFonts w:ascii="Public Sans" w:hAnsi="Public Sans" w:cstheme="minorHAnsi"/>
                <w:sz w:val="22"/>
                <w:szCs w:val="22"/>
              </w:rPr>
              <w:t>Develop and maintain effective working relationships</w:t>
            </w:r>
          </w:p>
        </w:tc>
      </w:tr>
      <w:tr w:rsidR="00764F89" w:rsidRPr="006647D3" w14:paraId="27614620" w14:textId="77777777" w:rsidTr="001875A4">
        <w:tc>
          <w:tcPr>
            <w:tcW w:w="3601" w:type="dxa"/>
            <w:tcBorders>
              <w:top w:val="single" w:sz="8" w:space="0" w:color="BCBEC0"/>
              <w:bottom w:val="single" w:sz="8" w:space="0" w:color="BCBEC0"/>
            </w:tcBorders>
            <w:shd w:val="clear" w:color="auto" w:fill="BCBEC0"/>
          </w:tcPr>
          <w:p w14:paraId="2D66869C" w14:textId="77777777" w:rsidR="00764F89" w:rsidRPr="006647D3" w:rsidRDefault="00764F89" w:rsidP="00764F89">
            <w:pPr>
              <w:pStyle w:val="TableText"/>
              <w:rPr>
                <w:rFonts w:ascii="Public Sans" w:hAnsi="Public Sans" w:cstheme="minorHAnsi"/>
                <w:b/>
                <w:sz w:val="22"/>
                <w:szCs w:val="22"/>
              </w:rPr>
            </w:pPr>
            <w:bookmarkStart w:id="5" w:name="Start"/>
            <w:bookmarkStart w:id="6" w:name="ExternalRelationships"/>
            <w:bookmarkEnd w:id="5"/>
            <w:r w:rsidRPr="006647D3">
              <w:rPr>
                <w:rFonts w:ascii="Public Sans" w:hAnsi="Public Sans" w:cstheme="minorHAnsi"/>
                <w:b/>
                <w:sz w:val="22"/>
                <w:szCs w:val="22"/>
              </w:rPr>
              <w:t>External</w:t>
            </w:r>
          </w:p>
        </w:tc>
        <w:tc>
          <w:tcPr>
            <w:tcW w:w="6946" w:type="dxa"/>
            <w:tcBorders>
              <w:top w:val="single" w:sz="8" w:space="0" w:color="BCBEC0"/>
              <w:bottom w:val="single" w:sz="8" w:space="0" w:color="BCBEC0"/>
            </w:tcBorders>
            <w:shd w:val="clear" w:color="auto" w:fill="BCBEC0"/>
          </w:tcPr>
          <w:p w14:paraId="5146E237" w14:textId="77777777" w:rsidR="00764F89" w:rsidRPr="006647D3" w:rsidRDefault="00764F89" w:rsidP="00764F89">
            <w:pPr>
              <w:pStyle w:val="TableText"/>
              <w:rPr>
                <w:rFonts w:ascii="Public Sans" w:hAnsi="Public Sans" w:cstheme="minorHAnsi"/>
                <w:b/>
                <w:sz w:val="22"/>
                <w:szCs w:val="22"/>
              </w:rPr>
            </w:pPr>
          </w:p>
        </w:tc>
      </w:tr>
      <w:tr w:rsidR="00764F89" w:rsidRPr="006647D3" w14:paraId="3FE63772" w14:textId="77777777" w:rsidTr="001875A4">
        <w:tc>
          <w:tcPr>
            <w:tcW w:w="3601" w:type="dxa"/>
            <w:tcBorders>
              <w:top w:val="single" w:sz="8" w:space="0" w:color="BCBEC0"/>
              <w:bottom w:val="single" w:sz="4" w:space="0" w:color="auto"/>
            </w:tcBorders>
            <w:shd w:val="clear" w:color="auto" w:fill="auto"/>
          </w:tcPr>
          <w:p w14:paraId="3832A002" w14:textId="66CCDC5C" w:rsidR="00764F89" w:rsidRPr="006647D3" w:rsidRDefault="00764F89" w:rsidP="00764F89">
            <w:pPr>
              <w:pStyle w:val="TableText"/>
              <w:rPr>
                <w:rFonts w:ascii="Public Sans" w:hAnsi="Public Sans" w:cstheme="minorHAnsi"/>
                <w:b/>
                <w:sz w:val="22"/>
                <w:szCs w:val="22"/>
              </w:rPr>
            </w:pPr>
            <w:r w:rsidRPr="006647D3">
              <w:rPr>
                <w:rFonts w:ascii="Public Sans" w:hAnsi="Public Sans" w:cstheme="minorHAnsi"/>
                <w:sz w:val="22"/>
                <w:szCs w:val="22"/>
              </w:rPr>
              <w:t>Community organisations and external service providers</w:t>
            </w:r>
          </w:p>
        </w:tc>
        <w:tc>
          <w:tcPr>
            <w:tcW w:w="6946" w:type="dxa"/>
            <w:tcBorders>
              <w:top w:val="single" w:sz="8" w:space="0" w:color="BCBEC0"/>
              <w:bottom w:val="single" w:sz="4" w:space="0" w:color="auto"/>
            </w:tcBorders>
            <w:shd w:val="clear" w:color="auto" w:fill="auto"/>
          </w:tcPr>
          <w:p w14:paraId="2A00FA81" w14:textId="77777777" w:rsidR="00764F89" w:rsidRPr="006647D3" w:rsidRDefault="00764F89" w:rsidP="00764F89">
            <w:pPr>
              <w:pStyle w:val="TableText"/>
              <w:numPr>
                <w:ilvl w:val="0"/>
                <w:numId w:val="35"/>
              </w:numPr>
              <w:rPr>
                <w:rFonts w:ascii="Public Sans" w:hAnsi="Public Sans" w:cstheme="minorHAnsi"/>
                <w:sz w:val="22"/>
                <w:szCs w:val="22"/>
              </w:rPr>
            </w:pPr>
            <w:r w:rsidRPr="006647D3">
              <w:rPr>
                <w:rFonts w:ascii="Public Sans" w:hAnsi="Public Sans" w:cstheme="minorHAnsi"/>
                <w:sz w:val="22"/>
                <w:szCs w:val="22"/>
              </w:rPr>
              <w:t xml:space="preserve">Collaborate and engage with to promote CVE programs </w:t>
            </w:r>
          </w:p>
          <w:p w14:paraId="606E2F53" w14:textId="77777777" w:rsidR="00764F89" w:rsidRPr="006647D3" w:rsidRDefault="00764F89" w:rsidP="00764F89">
            <w:pPr>
              <w:pStyle w:val="TableText"/>
              <w:numPr>
                <w:ilvl w:val="0"/>
                <w:numId w:val="35"/>
              </w:numPr>
              <w:rPr>
                <w:rFonts w:ascii="Public Sans" w:hAnsi="Public Sans" w:cstheme="minorHAnsi"/>
                <w:sz w:val="22"/>
                <w:szCs w:val="22"/>
              </w:rPr>
            </w:pPr>
            <w:r w:rsidRPr="006647D3">
              <w:rPr>
                <w:rFonts w:ascii="Public Sans" w:hAnsi="Public Sans" w:cstheme="minorHAnsi"/>
                <w:sz w:val="22"/>
                <w:szCs w:val="22"/>
              </w:rPr>
              <w:t>Develop and maintain effective working relationship</w:t>
            </w:r>
          </w:p>
          <w:p w14:paraId="093135B6" w14:textId="3FACBA27" w:rsidR="00764F89" w:rsidRPr="006647D3" w:rsidRDefault="00764F89" w:rsidP="00764F89">
            <w:pPr>
              <w:pStyle w:val="TableText"/>
              <w:numPr>
                <w:ilvl w:val="0"/>
                <w:numId w:val="35"/>
              </w:numPr>
              <w:rPr>
                <w:rFonts w:ascii="Public Sans" w:hAnsi="Public Sans" w:cstheme="minorHAnsi"/>
                <w:sz w:val="22"/>
                <w:szCs w:val="22"/>
              </w:rPr>
            </w:pPr>
            <w:r w:rsidRPr="006647D3">
              <w:rPr>
                <w:rFonts w:ascii="Public Sans" w:hAnsi="Public Sans" w:cstheme="minorHAnsi"/>
                <w:sz w:val="22"/>
                <w:szCs w:val="22"/>
              </w:rPr>
              <w:t>Share knowledge and good practice</w:t>
            </w:r>
          </w:p>
        </w:tc>
      </w:tr>
      <w:tr w:rsidR="00764F89" w:rsidRPr="006647D3" w14:paraId="6FDE2BA6" w14:textId="77777777" w:rsidTr="001875A4">
        <w:tc>
          <w:tcPr>
            <w:tcW w:w="3601" w:type="dxa"/>
            <w:tcBorders>
              <w:top w:val="single" w:sz="8" w:space="0" w:color="BCBEC0"/>
              <w:bottom w:val="single" w:sz="4" w:space="0" w:color="auto"/>
            </w:tcBorders>
            <w:shd w:val="clear" w:color="auto" w:fill="auto"/>
          </w:tcPr>
          <w:p w14:paraId="59CC13EA" w14:textId="590CDE5B" w:rsidR="00764F89" w:rsidRPr="006647D3" w:rsidRDefault="00764F89" w:rsidP="00764F89">
            <w:pPr>
              <w:pStyle w:val="TableText"/>
              <w:rPr>
                <w:rFonts w:ascii="Public Sans" w:hAnsi="Public Sans" w:cstheme="minorHAnsi"/>
                <w:b/>
                <w:sz w:val="22"/>
                <w:szCs w:val="22"/>
              </w:rPr>
            </w:pPr>
            <w:r w:rsidRPr="006647D3">
              <w:rPr>
                <w:rFonts w:ascii="Public Sans" w:hAnsi="Public Sans" w:cstheme="minorHAnsi"/>
                <w:sz w:val="22"/>
                <w:szCs w:val="22"/>
              </w:rPr>
              <w:t>Other Government agencies or services</w:t>
            </w:r>
          </w:p>
        </w:tc>
        <w:tc>
          <w:tcPr>
            <w:tcW w:w="6946" w:type="dxa"/>
            <w:tcBorders>
              <w:top w:val="single" w:sz="8" w:space="0" w:color="BCBEC0"/>
              <w:bottom w:val="single" w:sz="4" w:space="0" w:color="auto"/>
            </w:tcBorders>
            <w:shd w:val="clear" w:color="auto" w:fill="auto"/>
          </w:tcPr>
          <w:p w14:paraId="0524CD21" w14:textId="0B97B86C" w:rsidR="00764F89" w:rsidRPr="006647D3" w:rsidRDefault="00764F89" w:rsidP="00764F89">
            <w:pPr>
              <w:pStyle w:val="ListParagraph"/>
              <w:keepNext/>
              <w:keepLines/>
              <w:numPr>
                <w:ilvl w:val="0"/>
                <w:numId w:val="36"/>
              </w:numPr>
              <w:autoSpaceDE w:val="0"/>
              <w:autoSpaceDN w:val="0"/>
              <w:adjustRightInd w:val="0"/>
              <w:spacing w:before="120" w:after="0" w:line="240" w:lineRule="auto"/>
              <w:rPr>
                <w:rFonts w:ascii="Public Sans" w:hAnsi="Public Sans" w:cstheme="minorHAnsi"/>
                <w:b/>
                <w:szCs w:val="22"/>
              </w:rPr>
            </w:pPr>
            <w:r w:rsidRPr="006647D3">
              <w:rPr>
                <w:rFonts w:ascii="Public Sans" w:hAnsi="Public Sans" w:cstheme="minorHAnsi"/>
                <w:szCs w:val="22"/>
              </w:rPr>
              <w:t>Collaborate to provide appropriate services for participants</w:t>
            </w:r>
          </w:p>
        </w:tc>
      </w:tr>
    </w:tbl>
    <w:bookmarkEnd w:id="6"/>
    <w:p w14:paraId="393D7624" w14:textId="3E41C283" w:rsidR="00142BAB" w:rsidRPr="006647D3" w:rsidRDefault="00142BAB" w:rsidP="00142BAB">
      <w:pPr>
        <w:pStyle w:val="Heading1"/>
        <w:rPr>
          <w:rFonts w:ascii="Public Sans" w:hAnsi="Public Sans" w:cstheme="minorHAnsi"/>
          <w:sz w:val="22"/>
          <w:szCs w:val="22"/>
        </w:rPr>
      </w:pPr>
      <w:r w:rsidRPr="006647D3">
        <w:rPr>
          <w:rFonts w:ascii="Public Sans" w:hAnsi="Public Sans" w:cstheme="minorHAnsi"/>
          <w:sz w:val="22"/>
          <w:szCs w:val="22"/>
        </w:rPr>
        <w:lastRenderedPageBreak/>
        <w:t>Role dimensions</w:t>
      </w:r>
    </w:p>
    <w:p w14:paraId="05EA2038" w14:textId="77777777" w:rsidR="00142BAB" w:rsidRPr="006647D3" w:rsidRDefault="00142BAB" w:rsidP="00EA16E0">
      <w:pPr>
        <w:numPr>
          <w:ilvl w:val="0"/>
          <w:numId w:val="29"/>
        </w:numPr>
        <w:spacing w:before="120" w:line="240" w:lineRule="auto"/>
        <w:jc w:val="both"/>
        <w:rPr>
          <w:rFonts w:ascii="Public Sans" w:hAnsi="Public Sans" w:cstheme="minorHAnsi"/>
          <w:szCs w:val="22"/>
          <w:u w:val="single"/>
        </w:rPr>
      </w:pPr>
      <w:r w:rsidRPr="006647D3">
        <w:rPr>
          <w:rFonts w:ascii="Public Sans" w:hAnsi="Public Sans" w:cstheme="minorHAnsi"/>
          <w:szCs w:val="22"/>
          <w:u w:val="single"/>
        </w:rPr>
        <w:t>Decision making</w:t>
      </w:r>
    </w:p>
    <w:p w14:paraId="0A8B09D5" w14:textId="61298B03" w:rsidR="007E4245" w:rsidRPr="008114A9" w:rsidRDefault="007E4245" w:rsidP="008114A9">
      <w:pPr>
        <w:numPr>
          <w:ilvl w:val="0"/>
          <w:numId w:val="29"/>
        </w:numPr>
        <w:spacing w:before="120" w:line="240" w:lineRule="auto"/>
        <w:jc w:val="both"/>
        <w:rPr>
          <w:rFonts w:ascii="Public Sans" w:hAnsi="Public Sans" w:cstheme="minorHAnsi"/>
          <w:bCs/>
          <w:szCs w:val="22"/>
        </w:rPr>
      </w:pPr>
      <w:r w:rsidRPr="008114A9">
        <w:rPr>
          <w:rFonts w:ascii="Public Sans" w:hAnsi="Public Sans" w:cstheme="minorHAnsi"/>
          <w:bCs/>
          <w:szCs w:val="22"/>
        </w:rPr>
        <w:t xml:space="preserve">Works with some supervision carrying a level of autonomy in setting own priorities in alignment with management </w:t>
      </w:r>
      <w:r w:rsidR="00784F38" w:rsidRPr="008114A9">
        <w:rPr>
          <w:rFonts w:ascii="Public Sans" w:hAnsi="Public Sans" w:cstheme="minorHAnsi"/>
          <w:bCs/>
          <w:szCs w:val="22"/>
        </w:rPr>
        <w:t>whilst m</w:t>
      </w:r>
      <w:r w:rsidRPr="008114A9">
        <w:rPr>
          <w:rFonts w:ascii="Public Sans" w:hAnsi="Public Sans" w:cstheme="minorHAnsi"/>
          <w:bCs/>
          <w:szCs w:val="22"/>
        </w:rPr>
        <w:t>aintain</w:t>
      </w:r>
      <w:r w:rsidR="00784F38" w:rsidRPr="008114A9">
        <w:rPr>
          <w:rFonts w:ascii="Public Sans" w:hAnsi="Public Sans" w:cstheme="minorHAnsi"/>
          <w:bCs/>
          <w:szCs w:val="22"/>
        </w:rPr>
        <w:t xml:space="preserve">ing </w:t>
      </w:r>
      <w:r w:rsidRPr="008114A9">
        <w:rPr>
          <w:rFonts w:ascii="Public Sans" w:hAnsi="Public Sans" w:cstheme="minorHAnsi"/>
          <w:bCs/>
          <w:szCs w:val="22"/>
        </w:rPr>
        <w:t xml:space="preserve">a degree of independence to develop a suitable approach in managing its workload and provision of advice and recommendations as well as input into the development of relevant systems and frameworks as well as team planning and projects. </w:t>
      </w:r>
    </w:p>
    <w:p w14:paraId="3E809067" w14:textId="44218A47" w:rsidR="007E4245" w:rsidRPr="008114A9" w:rsidRDefault="007E4245" w:rsidP="008114A9">
      <w:pPr>
        <w:numPr>
          <w:ilvl w:val="0"/>
          <w:numId w:val="29"/>
        </w:numPr>
        <w:spacing w:before="120" w:line="240" w:lineRule="auto"/>
        <w:jc w:val="both"/>
        <w:rPr>
          <w:rFonts w:ascii="Public Sans" w:hAnsi="Public Sans" w:cstheme="minorHAnsi"/>
          <w:bCs/>
          <w:szCs w:val="22"/>
        </w:rPr>
      </w:pPr>
      <w:r w:rsidRPr="008114A9">
        <w:rPr>
          <w:rFonts w:ascii="Public Sans" w:hAnsi="Public Sans" w:cstheme="minorHAnsi"/>
          <w:bCs/>
          <w:szCs w:val="22"/>
        </w:rPr>
        <w:t>Ensur</w:t>
      </w:r>
      <w:r w:rsidR="00784F38" w:rsidRPr="008114A9">
        <w:rPr>
          <w:rFonts w:ascii="Public Sans" w:hAnsi="Public Sans" w:cstheme="minorHAnsi"/>
          <w:bCs/>
          <w:szCs w:val="22"/>
        </w:rPr>
        <w:t>ing</w:t>
      </w:r>
      <w:r w:rsidRPr="008114A9">
        <w:rPr>
          <w:rFonts w:ascii="Public Sans" w:hAnsi="Public Sans" w:cstheme="minorHAnsi"/>
          <w:bCs/>
          <w:szCs w:val="22"/>
        </w:rPr>
        <w:t xml:space="preserve"> recommendations are based on sound evidence, and at times may be required to use their judgment under pressure or in the absence of complete information or as a source of expert advice to both internal and external stakeholders. </w:t>
      </w:r>
    </w:p>
    <w:p w14:paraId="4BA71AA5" w14:textId="77777777" w:rsidR="00D00A01" w:rsidRPr="008114A9" w:rsidRDefault="00D00A01" w:rsidP="008114A9">
      <w:pPr>
        <w:numPr>
          <w:ilvl w:val="0"/>
          <w:numId w:val="29"/>
        </w:numPr>
        <w:spacing w:before="120" w:line="240" w:lineRule="auto"/>
        <w:jc w:val="both"/>
        <w:rPr>
          <w:rFonts w:ascii="Public Sans" w:hAnsi="Public Sans" w:cstheme="minorHAnsi"/>
          <w:bCs/>
          <w:szCs w:val="22"/>
        </w:rPr>
      </w:pPr>
      <w:r w:rsidRPr="008114A9">
        <w:rPr>
          <w:rFonts w:ascii="Public Sans" w:hAnsi="Public Sans" w:cstheme="minorHAnsi"/>
          <w:bCs/>
          <w:szCs w:val="22"/>
        </w:rPr>
        <w:t xml:space="preserve">As necessary, consults with manager or senior staff on a suitable course of action in matters that are sensitive, high-risk or business-critical, or for those issues that have far reaching implications with respect to resources or quality advice provision. </w:t>
      </w:r>
    </w:p>
    <w:p w14:paraId="59FFF6AC" w14:textId="790A5B8F" w:rsidR="00D00A01" w:rsidRPr="006647D3" w:rsidRDefault="00D00A01" w:rsidP="00EC2C84">
      <w:pPr>
        <w:rPr>
          <w:rFonts w:ascii="Public Sans" w:hAnsi="Public Sans" w:cstheme="minorHAnsi"/>
          <w:szCs w:val="22"/>
        </w:rPr>
      </w:pPr>
      <w:r w:rsidRPr="006647D3">
        <w:rPr>
          <w:rFonts w:ascii="Public Sans" w:hAnsi="Public Sans" w:cstheme="minorHAnsi"/>
          <w:szCs w:val="22"/>
        </w:rPr>
        <w:t>Refer to the DCJ Delegations for specific financial and/or administrative delegations for this role.</w:t>
      </w:r>
    </w:p>
    <w:p w14:paraId="706DF392" w14:textId="77777777" w:rsidR="00C31C1C" w:rsidRPr="006647D3" w:rsidRDefault="00C31C1C" w:rsidP="008209B6">
      <w:pPr>
        <w:pStyle w:val="Heading2"/>
        <w:rPr>
          <w:rFonts w:ascii="Public Sans" w:hAnsi="Public Sans" w:cstheme="minorHAnsi"/>
          <w:sz w:val="22"/>
          <w:szCs w:val="22"/>
          <w:u w:val="single"/>
        </w:rPr>
      </w:pPr>
    </w:p>
    <w:p w14:paraId="45262D1D" w14:textId="77777777" w:rsidR="00142BAB" w:rsidRPr="006647D3" w:rsidRDefault="00142BAB" w:rsidP="008209B6">
      <w:pPr>
        <w:pStyle w:val="Heading2"/>
        <w:rPr>
          <w:rFonts w:ascii="Public Sans" w:hAnsi="Public Sans" w:cstheme="minorHAnsi"/>
          <w:sz w:val="22"/>
          <w:szCs w:val="22"/>
          <w:u w:val="single"/>
        </w:rPr>
      </w:pPr>
      <w:r w:rsidRPr="006647D3">
        <w:rPr>
          <w:rFonts w:ascii="Public Sans" w:hAnsi="Public Sans" w:cstheme="minorHAnsi"/>
          <w:sz w:val="22"/>
          <w:szCs w:val="22"/>
          <w:u w:val="single"/>
        </w:rPr>
        <w:t>Reporting line</w:t>
      </w:r>
    </w:p>
    <w:p w14:paraId="649D92DD" w14:textId="70D66D4F" w:rsidR="006F390F" w:rsidRPr="006647D3" w:rsidRDefault="00EF4164" w:rsidP="0003748A">
      <w:pPr>
        <w:pStyle w:val="Heading2"/>
        <w:rPr>
          <w:rFonts w:ascii="Public Sans" w:hAnsi="Public Sans" w:cstheme="minorHAnsi"/>
          <w:b w:val="0"/>
          <w:bCs w:val="0"/>
          <w:iCs w:val="0"/>
          <w:color w:val="auto"/>
          <w:sz w:val="22"/>
          <w:szCs w:val="22"/>
        </w:rPr>
      </w:pPr>
      <w:bookmarkStart w:id="7" w:name="ReportingLine"/>
      <w:bookmarkEnd w:id="7"/>
      <w:r w:rsidRPr="006647D3">
        <w:rPr>
          <w:rFonts w:ascii="Public Sans" w:hAnsi="Public Sans" w:cstheme="minorHAnsi"/>
          <w:b w:val="0"/>
          <w:bCs w:val="0"/>
          <w:iCs w:val="0"/>
          <w:color w:val="auto"/>
          <w:sz w:val="22"/>
          <w:szCs w:val="22"/>
        </w:rPr>
        <w:t xml:space="preserve">The role reports to the </w:t>
      </w:r>
      <w:r w:rsidR="001C7276" w:rsidRPr="001C7276">
        <w:rPr>
          <w:rFonts w:ascii="Public Sans" w:hAnsi="Public Sans" w:cstheme="minorHAnsi"/>
          <w:b w:val="0"/>
          <w:bCs w:val="0"/>
          <w:iCs w:val="0"/>
          <w:color w:val="auto"/>
          <w:sz w:val="22"/>
          <w:szCs w:val="22"/>
        </w:rPr>
        <w:t>Director DFV Programs and Delivery.</w:t>
      </w:r>
    </w:p>
    <w:p w14:paraId="0C18269E" w14:textId="77777777" w:rsidR="00C31C1C" w:rsidRPr="006647D3" w:rsidRDefault="00C31C1C" w:rsidP="0003748A">
      <w:pPr>
        <w:pStyle w:val="Heading2"/>
        <w:rPr>
          <w:rFonts w:ascii="Public Sans" w:hAnsi="Public Sans" w:cstheme="minorHAnsi"/>
          <w:sz w:val="22"/>
          <w:szCs w:val="22"/>
          <w:u w:val="single"/>
        </w:rPr>
      </w:pPr>
    </w:p>
    <w:p w14:paraId="158E3851" w14:textId="77777777" w:rsidR="0003748A" w:rsidRPr="006647D3" w:rsidRDefault="0003748A" w:rsidP="0003748A">
      <w:pPr>
        <w:pStyle w:val="Heading2"/>
        <w:rPr>
          <w:rFonts w:ascii="Public Sans" w:hAnsi="Public Sans" w:cstheme="minorHAnsi"/>
          <w:sz w:val="22"/>
          <w:szCs w:val="22"/>
          <w:u w:val="single"/>
        </w:rPr>
      </w:pPr>
      <w:r w:rsidRPr="006647D3">
        <w:rPr>
          <w:rFonts w:ascii="Public Sans" w:hAnsi="Public Sans" w:cstheme="minorHAnsi"/>
          <w:sz w:val="22"/>
          <w:szCs w:val="22"/>
          <w:u w:val="single"/>
        </w:rPr>
        <w:t>Direct reports</w:t>
      </w:r>
    </w:p>
    <w:p w14:paraId="0C1348C1" w14:textId="6237461D" w:rsidR="00513560" w:rsidRPr="006647D3" w:rsidRDefault="00513560" w:rsidP="00513560">
      <w:pPr>
        <w:rPr>
          <w:rFonts w:ascii="Public Sans" w:hAnsi="Public Sans" w:cstheme="minorHAnsi"/>
          <w:szCs w:val="22"/>
        </w:rPr>
      </w:pPr>
      <w:r w:rsidRPr="006647D3">
        <w:rPr>
          <w:rFonts w:ascii="Public Sans" w:hAnsi="Public Sans" w:cstheme="minorHAnsi"/>
          <w:szCs w:val="22"/>
        </w:rPr>
        <w:t>Nil</w:t>
      </w:r>
    </w:p>
    <w:p w14:paraId="5ADAD8F9" w14:textId="77777777" w:rsidR="006F390F" w:rsidRPr="006647D3" w:rsidRDefault="006F390F" w:rsidP="0003748A">
      <w:pPr>
        <w:pStyle w:val="Heading2"/>
        <w:rPr>
          <w:rFonts w:ascii="Public Sans" w:hAnsi="Public Sans" w:cstheme="minorHAnsi"/>
          <w:b w:val="0"/>
          <w:bCs w:val="0"/>
          <w:iCs w:val="0"/>
          <w:color w:val="auto"/>
          <w:sz w:val="22"/>
          <w:szCs w:val="22"/>
        </w:rPr>
      </w:pPr>
    </w:p>
    <w:p w14:paraId="18C29F87" w14:textId="77777777" w:rsidR="0003748A" w:rsidRPr="006647D3" w:rsidRDefault="0003748A" w:rsidP="0003748A">
      <w:pPr>
        <w:pStyle w:val="Heading2"/>
        <w:rPr>
          <w:rFonts w:ascii="Public Sans" w:hAnsi="Public Sans" w:cstheme="minorHAnsi"/>
          <w:sz w:val="22"/>
          <w:szCs w:val="22"/>
          <w:u w:val="single"/>
        </w:rPr>
      </w:pPr>
      <w:r w:rsidRPr="006647D3">
        <w:rPr>
          <w:rFonts w:ascii="Public Sans" w:hAnsi="Public Sans" w:cstheme="minorHAnsi"/>
          <w:sz w:val="22"/>
          <w:szCs w:val="22"/>
          <w:u w:val="single"/>
        </w:rPr>
        <w:t>Budget/Expenditure</w:t>
      </w:r>
    </w:p>
    <w:p w14:paraId="7D6EB410" w14:textId="51020B8F" w:rsidR="00513560" w:rsidRPr="006647D3" w:rsidRDefault="00513560" w:rsidP="00513560">
      <w:pPr>
        <w:rPr>
          <w:rFonts w:ascii="Public Sans" w:hAnsi="Public Sans" w:cstheme="minorHAnsi"/>
          <w:szCs w:val="22"/>
        </w:rPr>
      </w:pPr>
      <w:bookmarkStart w:id="8" w:name="Budget"/>
      <w:bookmarkEnd w:id="8"/>
      <w:r w:rsidRPr="006647D3">
        <w:rPr>
          <w:rFonts w:ascii="Public Sans" w:hAnsi="Public Sans" w:cstheme="minorHAnsi"/>
          <w:szCs w:val="22"/>
        </w:rPr>
        <w:t>Nil</w:t>
      </w:r>
    </w:p>
    <w:p w14:paraId="3B622F95" w14:textId="77777777" w:rsidR="00A0734A" w:rsidRPr="006647D3" w:rsidRDefault="00A0734A" w:rsidP="00A0734A">
      <w:pPr>
        <w:pStyle w:val="Heading1"/>
        <w:rPr>
          <w:rFonts w:ascii="Public Sans" w:hAnsi="Public Sans" w:cstheme="minorHAnsi"/>
          <w:sz w:val="22"/>
          <w:szCs w:val="22"/>
        </w:rPr>
      </w:pPr>
      <w:r w:rsidRPr="006647D3">
        <w:rPr>
          <w:rFonts w:ascii="Public Sans" w:hAnsi="Public Sans" w:cstheme="minorHAnsi"/>
          <w:sz w:val="22"/>
          <w:szCs w:val="22"/>
        </w:rPr>
        <w:t>Key knowledge and experience</w:t>
      </w:r>
    </w:p>
    <w:p w14:paraId="4D1764D9" w14:textId="7BA5DE1B" w:rsidR="00955D31" w:rsidRPr="00EA16E0" w:rsidRDefault="00DA172E" w:rsidP="000678D8">
      <w:pPr>
        <w:spacing w:before="120" w:line="240" w:lineRule="auto"/>
        <w:jc w:val="both"/>
        <w:rPr>
          <w:rFonts w:ascii="Public Sans" w:hAnsi="Public Sans" w:cstheme="minorHAnsi"/>
          <w:bCs/>
          <w:szCs w:val="22"/>
        </w:rPr>
      </w:pPr>
      <w:r w:rsidRPr="00EA16E0">
        <w:rPr>
          <w:rFonts w:ascii="Public Sans" w:hAnsi="Public Sans" w:cstheme="minorHAnsi"/>
          <w:bCs/>
          <w:szCs w:val="22"/>
        </w:rPr>
        <w:t>Demonstrated experience in a similar role</w:t>
      </w:r>
    </w:p>
    <w:p w14:paraId="5D9C59D3" w14:textId="77777777" w:rsidR="0003748A" w:rsidRPr="006647D3" w:rsidRDefault="0003748A" w:rsidP="0003748A">
      <w:pPr>
        <w:pStyle w:val="Heading1"/>
        <w:rPr>
          <w:rFonts w:ascii="Public Sans" w:hAnsi="Public Sans" w:cstheme="minorHAnsi"/>
          <w:sz w:val="22"/>
          <w:szCs w:val="22"/>
        </w:rPr>
      </w:pPr>
      <w:r w:rsidRPr="006647D3">
        <w:rPr>
          <w:rFonts w:ascii="Public Sans" w:hAnsi="Public Sans" w:cstheme="minorHAnsi"/>
          <w:sz w:val="22"/>
          <w:szCs w:val="22"/>
        </w:rPr>
        <w:t>Essential requirements</w:t>
      </w:r>
    </w:p>
    <w:p w14:paraId="791AFC68" w14:textId="5CAB4DA1" w:rsidR="00BC3616" w:rsidRPr="008114A9" w:rsidRDefault="00BC3616" w:rsidP="008114A9">
      <w:pPr>
        <w:numPr>
          <w:ilvl w:val="0"/>
          <w:numId w:val="29"/>
        </w:numPr>
        <w:spacing w:before="120" w:line="240" w:lineRule="auto"/>
        <w:jc w:val="both"/>
        <w:rPr>
          <w:rFonts w:ascii="Public Sans" w:hAnsi="Public Sans" w:cstheme="minorHAnsi"/>
          <w:bCs/>
          <w:szCs w:val="22"/>
        </w:rPr>
      </w:pPr>
      <w:r w:rsidRPr="008114A9">
        <w:rPr>
          <w:rFonts w:ascii="Public Sans" w:hAnsi="Public Sans" w:cstheme="minorHAnsi"/>
          <w:bCs/>
          <w:szCs w:val="22"/>
        </w:rPr>
        <w:t>Tertiary qualifications in a Social Work, Communications, Social/Behavioural Science, Welfare or related discipline and/or equivalent knowledge</w:t>
      </w:r>
    </w:p>
    <w:p w14:paraId="6657AE8C" w14:textId="16BD7287" w:rsidR="00BC3616" w:rsidRPr="008114A9" w:rsidRDefault="00BC3616" w:rsidP="008114A9">
      <w:pPr>
        <w:numPr>
          <w:ilvl w:val="0"/>
          <w:numId w:val="29"/>
        </w:numPr>
        <w:spacing w:before="120" w:line="240" w:lineRule="auto"/>
        <w:jc w:val="both"/>
        <w:rPr>
          <w:rFonts w:ascii="Public Sans" w:hAnsi="Public Sans" w:cstheme="minorHAnsi"/>
          <w:bCs/>
          <w:szCs w:val="22"/>
        </w:rPr>
      </w:pPr>
      <w:r w:rsidRPr="008114A9">
        <w:rPr>
          <w:rFonts w:ascii="Public Sans" w:hAnsi="Public Sans" w:cstheme="minorHAnsi"/>
          <w:bCs/>
          <w:szCs w:val="22"/>
        </w:rPr>
        <w:t xml:space="preserve">Current </w:t>
      </w:r>
      <w:r w:rsidR="008114A9">
        <w:rPr>
          <w:rFonts w:ascii="Public Sans" w:hAnsi="Public Sans" w:cstheme="minorHAnsi"/>
          <w:bCs/>
          <w:szCs w:val="22"/>
        </w:rPr>
        <w:t xml:space="preserve">NSW </w:t>
      </w:r>
      <w:r w:rsidRPr="008114A9">
        <w:rPr>
          <w:rFonts w:ascii="Public Sans" w:hAnsi="Public Sans" w:cstheme="minorHAnsi"/>
          <w:bCs/>
          <w:szCs w:val="22"/>
        </w:rPr>
        <w:t>driver’s licence</w:t>
      </w:r>
      <w:r w:rsidR="0011009A" w:rsidRPr="008114A9">
        <w:rPr>
          <w:rFonts w:ascii="Public Sans" w:hAnsi="Public Sans" w:cstheme="minorHAnsi"/>
          <w:bCs/>
          <w:szCs w:val="22"/>
        </w:rPr>
        <w:t xml:space="preserve"> and willingness to </w:t>
      </w:r>
      <w:r w:rsidRPr="008114A9">
        <w:rPr>
          <w:rFonts w:ascii="Public Sans" w:hAnsi="Public Sans" w:cstheme="minorHAnsi"/>
          <w:bCs/>
          <w:szCs w:val="22"/>
        </w:rPr>
        <w:t>travel within NSW</w:t>
      </w:r>
    </w:p>
    <w:p w14:paraId="522EDBF4" w14:textId="77777777" w:rsidR="003F1151" w:rsidRPr="006647D3" w:rsidRDefault="003F1151" w:rsidP="0042689D">
      <w:pPr>
        <w:rPr>
          <w:rFonts w:ascii="Public Sans" w:hAnsi="Public Sans" w:cstheme="minorHAnsi"/>
          <w:szCs w:val="22"/>
        </w:rPr>
      </w:pPr>
    </w:p>
    <w:p w14:paraId="4B3A22C8" w14:textId="77777777" w:rsidR="003F1151" w:rsidRPr="006647D3" w:rsidRDefault="003F1151" w:rsidP="003F1151">
      <w:pPr>
        <w:jc w:val="both"/>
        <w:rPr>
          <w:rFonts w:ascii="Public Sans" w:hAnsi="Public Sans" w:cstheme="minorHAnsi"/>
          <w:szCs w:val="22"/>
        </w:rPr>
      </w:pPr>
      <w:bookmarkStart w:id="9" w:name="EssentialReqs"/>
      <w:bookmarkEnd w:id="9"/>
      <w:r w:rsidRPr="006647D3">
        <w:rPr>
          <w:rFonts w:ascii="Public Sans" w:hAnsi="Public Sans" w:cstheme="minorHAnsi"/>
          <w:szCs w:val="22"/>
        </w:rPr>
        <w:t>Appointments are subject to reference checks. Some roles may also require the following checks/ clearances:</w:t>
      </w:r>
    </w:p>
    <w:p w14:paraId="10552B99" w14:textId="77777777" w:rsidR="003F1151" w:rsidRPr="006647D3" w:rsidRDefault="003F1151" w:rsidP="003F1151">
      <w:pPr>
        <w:numPr>
          <w:ilvl w:val="0"/>
          <w:numId w:val="29"/>
        </w:numPr>
        <w:spacing w:before="120" w:line="240" w:lineRule="auto"/>
        <w:jc w:val="both"/>
        <w:rPr>
          <w:rFonts w:ascii="Public Sans" w:hAnsi="Public Sans" w:cstheme="minorHAnsi"/>
          <w:bCs/>
          <w:szCs w:val="22"/>
        </w:rPr>
      </w:pPr>
      <w:r w:rsidRPr="006647D3">
        <w:rPr>
          <w:rFonts w:ascii="Public Sans" w:hAnsi="Public Sans" w:cstheme="minorHAnsi"/>
          <w:bCs/>
          <w:szCs w:val="22"/>
        </w:rPr>
        <w:t>National Criminal History Record Check in accordance with the Disability Inclusion Act 2014</w:t>
      </w:r>
    </w:p>
    <w:p w14:paraId="2E76575D" w14:textId="77777777" w:rsidR="003F1151" w:rsidRPr="006647D3" w:rsidRDefault="003F1151" w:rsidP="003F1151">
      <w:pPr>
        <w:numPr>
          <w:ilvl w:val="0"/>
          <w:numId w:val="29"/>
        </w:numPr>
        <w:spacing w:before="120" w:line="240" w:lineRule="auto"/>
        <w:jc w:val="both"/>
        <w:rPr>
          <w:rFonts w:ascii="Public Sans" w:hAnsi="Public Sans" w:cstheme="minorHAnsi"/>
          <w:bCs/>
          <w:szCs w:val="22"/>
        </w:rPr>
      </w:pPr>
      <w:r w:rsidRPr="006647D3">
        <w:rPr>
          <w:rFonts w:ascii="Public Sans" w:hAnsi="Public Sans" w:cstheme="minorHAnsi"/>
          <w:bCs/>
          <w:szCs w:val="22"/>
        </w:rPr>
        <w:t>Working with Children Check clearance in accordance with the Child Protection (Working with Children) Act 2012</w:t>
      </w:r>
    </w:p>
    <w:p w14:paraId="0D0248E7" w14:textId="77777777" w:rsidR="004E4265" w:rsidRPr="006647D3" w:rsidRDefault="004E4265">
      <w:pPr>
        <w:spacing w:after="0" w:line="240" w:lineRule="auto"/>
        <w:rPr>
          <w:rFonts w:ascii="Public Sans" w:hAnsi="Public Sans" w:cstheme="minorHAnsi"/>
          <w:szCs w:val="22"/>
        </w:rPr>
      </w:pPr>
    </w:p>
    <w:p w14:paraId="2BB38FA6" w14:textId="77777777" w:rsidR="001D133A" w:rsidRPr="006647D3" w:rsidRDefault="001D133A" w:rsidP="001D133A">
      <w:pPr>
        <w:pStyle w:val="Heading1"/>
        <w:rPr>
          <w:rFonts w:ascii="Public Sans" w:hAnsi="Public Sans" w:cstheme="minorHAnsi"/>
          <w:sz w:val="22"/>
          <w:szCs w:val="22"/>
        </w:rPr>
      </w:pPr>
      <w:r w:rsidRPr="006647D3">
        <w:rPr>
          <w:rFonts w:ascii="Public Sans" w:hAnsi="Public Sans" w:cstheme="minorHAnsi"/>
          <w:sz w:val="22"/>
          <w:szCs w:val="22"/>
        </w:rPr>
        <w:t>Capabilities for the role</w:t>
      </w:r>
    </w:p>
    <w:p w14:paraId="229AA2F5" w14:textId="77777777" w:rsidR="00197F8F" w:rsidRPr="006647D3" w:rsidRDefault="00513560" w:rsidP="00197F8F">
      <w:pPr>
        <w:rPr>
          <w:rFonts w:ascii="Public Sans" w:hAnsi="Public Sans" w:cstheme="minorHAnsi"/>
          <w:szCs w:val="22"/>
        </w:rPr>
      </w:pPr>
      <w:r w:rsidRPr="006647D3">
        <w:rPr>
          <w:rFonts w:ascii="Public Sans" w:hAnsi="Public Sans" w:cstheme="minorHAnsi"/>
          <w:szCs w:val="22"/>
        </w:rPr>
        <w:t>T</w:t>
      </w:r>
      <w:r w:rsidR="00197F8F" w:rsidRPr="006647D3">
        <w:rPr>
          <w:rFonts w:ascii="Public Sans" w:hAnsi="Public Sans" w:cstheme="minorHAnsi"/>
          <w:szCs w:val="22"/>
        </w:rPr>
        <w:t xml:space="preserve">he </w:t>
      </w:r>
      <w:hyperlink r:id="rId8" w:history="1">
        <w:r w:rsidR="00197F8F" w:rsidRPr="006647D3">
          <w:rPr>
            <w:rStyle w:val="Hyperlink"/>
            <w:rFonts w:ascii="Public Sans" w:hAnsi="Public Sans" w:cstheme="minorHAnsi"/>
            <w:szCs w:val="22"/>
          </w:rPr>
          <w:t>NSW public sector capability framework</w:t>
        </w:r>
      </w:hyperlink>
      <w:r w:rsidR="00197F8F" w:rsidRPr="006647D3">
        <w:rPr>
          <w:rFonts w:ascii="Public Sans" w:hAnsi="Public Sans" w:cstheme="minorHAnsi"/>
          <w:szCs w:val="22"/>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216A47B4" w14:textId="77777777" w:rsidR="00197F8F" w:rsidRPr="006647D3" w:rsidRDefault="00197F8F" w:rsidP="004714EE">
      <w:pPr>
        <w:rPr>
          <w:rFonts w:ascii="Public Sans" w:hAnsi="Public Sans" w:cstheme="minorHAnsi"/>
          <w:szCs w:val="22"/>
        </w:rPr>
      </w:pPr>
      <w:r w:rsidRPr="006647D3">
        <w:rPr>
          <w:rFonts w:ascii="Public Sans" w:hAnsi="Public Sans" w:cstheme="minorHAnsi"/>
          <w:szCs w:val="22"/>
        </w:rPr>
        <w:t xml:space="preserve">The capabilities are separated into </w:t>
      </w:r>
      <w:r w:rsidRPr="006647D3">
        <w:rPr>
          <w:rFonts w:ascii="Public Sans" w:hAnsi="Public Sans" w:cstheme="minorHAnsi"/>
          <w:b/>
          <w:szCs w:val="22"/>
        </w:rPr>
        <w:t>focus capabilities</w:t>
      </w:r>
      <w:r w:rsidRPr="006647D3">
        <w:rPr>
          <w:rFonts w:ascii="Public Sans" w:hAnsi="Public Sans" w:cstheme="minorHAnsi"/>
          <w:szCs w:val="22"/>
        </w:rPr>
        <w:t xml:space="preserve"> and </w:t>
      </w:r>
      <w:r w:rsidRPr="006647D3">
        <w:rPr>
          <w:rFonts w:ascii="Public Sans" w:hAnsi="Public Sans" w:cstheme="minorHAnsi"/>
          <w:b/>
          <w:szCs w:val="22"/>
        </w:rPr>
        <w:t>complementary capabilities</w:t>
      </w:r>
      <w:r w:rsidRPr="006647D3">
        <w:rPr>
          <w:rFonts w:ascii="Public Sans" w:hAnsi="Public Sans" w:cstheme="minorHAnsi"/>
          <w:szCs w:val="22"/>
        </w:rPr>
        <w:t xml:space="preserve">. </w:t>
      </w:r>
    </w:p>
    <w:p w14:paraId="054D8ECC" w14:textId="77777777" w:rsidR="004714EE" w:rsidRPr="006647D3" w:rsidRDefault="004714EE" w:rsidP="004714EE">
      <w:pPr>
        <w:spacing w:after="0" w:line="240" w:lineRule="auto"/>
        <w:rPr>
          <w:rFonts w:ascii="Public Sans" w:hAnsi="Public Sans" w:cstheme="minorHAnsi"/>
          <w:szCs w:val="22"/>
        </w:rPr>
      </w:pPr>
    </w:p>
    <w:p w14:paraId="0B6BE9C0" w14:textId="77777777" w:rsidR="00197F8F" w:rsidRPr="006647D3" w:rsidRDefault="00197F8F" w:rsidP="004714EE">
      <w:pPr>
        <w:pStyle w:val="Heading2"/>
        <w:spacing w:after="0" w:line="240" w:lineRule="auto"/>
        <w:rPr>
          <w:rFonts w:ascii="Public Sans" w:hAnsi="Public Sans" w:cstheme="minorHAnsi"/>
          <w:sz w:val="22"/>
          <w:szCs w:val="22"/>
        </w:rPr>
      </w:pPr>
      <w:r w:rsidRPr="006647D3">
        <w:rPr>
          <w:rFonts w:ascii="Public Sans" w:hAnsi="Public Sans" w:cstheme="minorHAnsi"/>
          <w:sz w:val="22"/>
          <w:szCs w:val="22"/>
        </w:rPr>
        <w:t>Focus capabilities</w:t>
      </w:r>
    </w:p>
    <w:p w14:paraId="45F322B9" w14:textId="77777777" w:rsidR="00197F8F" w:rsidRPr="006647D3" w:rsidRDefault="00197F8F" w:rsidP="00197F8F">
      <w:pPr>
        <w:pStyle w:val="PlainText"/>
        <w:spacing w:before="62" w:line="276" w:lineRule="auto"/>
        <w:rPr>
          <w:rFonts w:ascii="Public Sans" w:eastAsiaTheme="minorEastAsia" w:hAnsi="Public Sans" w:cstheme="minorHAnsi"/>
          <w:sz w:val="22"/>
          <w:szCs w:val="22"/>
          <w:lang w:val="en-US"/>
        </w:rPr>
      </w:pPr>
      <w:r w:rsidRPr="006647D3">
        <w:rPr>
          <w:rFonts w:ascii="Public Sans" w:eastAsiaTheme="minorEastAsia" w:hAnsi="Public Sans" w:cstheme="minorHAnsi"/>
          <w:i/>
          <w:sz w:val="22"/>
          <w:szCs w:val="22"/>
          <w:lang w:val="en-US"/>
        </w:rPr>
        <w:t>Focus capabilities</w:t>
      </w:r>
      <w:r w:rsidRPr="006647D3">
        <w:rPr>
          <w:rFonts w:ascii="Public Sans" w:eastAsiaTheme="minorEastAsia" w:hAnsi="Public Sans" w:cstheme="minorHAnsi"/>
          <w:sz w:val="22"/>
          <w:szCs w:val="22"/>
          <w:lang w:val="en-US"/>
        </w:rPr>
        <w:t xml:space="preserve"> are the capabilities considered the most important for effective performance of the role. These capabilities will be assessed at recruitment. </w:t>
      </w:r>
    </w:p>
    <w:p w14:paraId="1B87E0FC" w14:textId="77777777" w:rsidR="00FE274C" w:rsidRPr="006647D3" w:rsidRDefault="00197F8F" w:rsidP="00513560">
      <w:pPr>
        <w:pStyle w:val="PlainText"/>
        <w:spacing w:before="62" w:line="276" w:lineRule="auto"/>
        <w:rPr>
          <w:rFonts w:ascii="Public Sans" w:eastAsiaTheme="minorEastAsia" w:hAnsi="Public Sans" w:cstheme="minorHAnsi"/>
          <w:sz w:val="22"/>
          <w:szCs w:val="22"/>
          <w:lang w:val="en-US"/>
        </w:rPr>
      </w:pPr>
      <w:r w:rsidRPr="006647D3">
        <w:rPr>
          <w:rFonts w:ascii="Public Sans" w:eastAsiaTheme="minorEastAsia" w:hAnsi="Public Sans" w:cstheme="minorHAnsi"/>
          <w:sz w:val="22"/>
          <w:szCs w:val="22"/>
          <w:lang w:val="en-US"/>
        </w:rPr>
        <w:t>The focus capabilities for this role are shown below with a brief explanation of what each capability covers and the indicators describing the types of beh</w:t>
      </w:r>
      <w:r w:rsidR="00D7553E" w:rsidRPr="006647D3">
        <w:rPr>
          <w:rFonts w:ascii="Public Sans" w:eastAsiaTheme="minorEastAsia" w:hAnsi="Public Sans" w:cstheme="minorHAnsi"/>
          <w:sz w:val="22"/>
          <w:szCs w:val="22"/>
          <w:lang w:val="en-US"/>
        </w:rPr>
        <w:t>aviours expected at each level.</w:t>
      </w:r>
    </w:p>
    <w:tbl>
      <w:tblPr>
        <w:tblStyle w:val="PSCPurple"/>
        <w:tblpPr w:leftFromText="180" w:rightFromText="180" w:vertAnchor="text" w:tblpY="1"/>
        <w:tblOverlap w:val="never"/>
        <w:tblW w:w="10714"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75"/>
        <w:gridCol w:w="2919"/>
        <w:gridCol w:w="58"/>
        <w:gridCol w:w="141"/>
        <w:gridCol w:w="4536"/>
        <w:gridCol w:w="1560"/>
        <w:gridCol w:w="25"/>
      </w:tblGrid>
      <w:tr w:rsidR="00513560" w:rsidRPr="006647D3" w14:paraId="0B3AEEE7" w14:textId="77777777" w:rsidTr="00FC050C">
        <w:trPr>
          <w:cnfStyle w:val="100000000000" w:firstRow="1" w:lastRow="0" w:firstColumn="0" w:lastColumn="0" w:oddVBand="0" w:evenVBand="0" w:oddHBand="0" w:evenHBand="0" w:firstRowFirstColumn="0" w:firstRowLastColumn="0" w:lastRowFirstColumn="0" w:lastRowLastColumn="0"/>
          <w:tblHeader/>
        </w:trPr>
        <w:tc>
          <w:tcPr>
            <w:tcW w:w="10714" w:type="dxa"/>
            <w:gridSpan w:val="7"/>
            <w:hideMark/>
          </w:tcPr>
          <w:p w14:paraId="46CEEBDA" w14:textId="77777777" w:rsidR="00513560" w:rsidRPr="006647D3" w:rsidRDefault="00513560" w:rsidP="000A561C">
            <w:pPr>
              <w:pStyle w:val="TableTextWhite0"/>
              <w:keepNext/>
              <w:jc w:val="both"/>
              <w:rPr>
                <w:rFonts w:ascii="Public Sans" w:hAnsi="Public Sans"/>
                <w:szCs w:val="22"/>
              </w:rPr>
            </w:pPr>
            <w:bookmarkStart w:id="10" w:name="_Hlk76455047"/>
            <w:r w:rsidRPr="006647D3">
              <w:rPr>
                <w:rFonts w:ascii="Public Sans" w:hAnsi="Public Sans"/>
                <w:szCs w:val="22"/>
              </w:rPr>
              <w:t>FOCUS CAPABILITIES</w:t>
            </w:r>
          </w:p>
        </w:tc>
      </w:tr>
      <w:tr w:rsidR="00513560" w:rsidRPr="006647D3" w14:paraId="7FE113EC" w14:textId="77777777" w:rsidTr="00FC050C">
        <w:trPr>
          <w:cnfStyle w:val="100000000000" w:firstRow="1" w:lastRow="0" w:firstColumn="0" w:lastColumn="0" w:oddVBand="0" w:evenVBand="0" w:oddHBand="0" w:evenHBand="0" w:firstRowFirstColumn="0" w:firstRowLastColumn="0" w:lastRowFirstColumn="0" w:lastRowLastColumn="0"/>
          <w:tblHeader/>
        </w:trPr>
        <w:tc>
          <w:tcPr>
            <w:tcW w:w="1475" w:type="dxa"/>
            <w:tcBorders>
              <w:bottom w:val="single" w:sz="12" w:space="0" w:color="auto"/>
            </w:tcBorders>
            <w:shd w:val="clear" w:color="auto" w:fill="BCBEC0"/>
            <w:vAlign w:val="center"/>
            <w:hideMark/>
          </w:tcPr>
          <w:p w14:paraId="6EEBCC30" w14:textId="77777777" w:rsidR="00513560" w:rsidRPr="006647D3" w:rsidRDefault="00513560" w:rsidP="000A561C">
            <w:pPr>
              <w:pStyle w:val="TableText"/>
              <w:keepNext/>
              <w:rPr>
                <w:rFonts w:ascii="Public Sans" w:hAnsi="Public Sans"/>
                <w:b/>
                <w:sz w:val="22"/>
                <w:szCs w:val="22"/>
              </w:rPr>
            </w:pPr>
            <w:r w:rsidRPr="006647D3">
              <w:rPr>
                <w:rFonts w:ascii="Public Sans" w:hAnsi="Public Sans"/>
                <w:b/>
                <w:sz w:val="22"/>
                <w:szCs w:val="22"/>
              </w:rPr>
              <w:t>Capability group/sets</w:t>
            </w:r>
          </w:p>
        </w:tc>
        <w:tc>
          <w:tcPr>
            <w:tcW w:w="2977" w:type="dxa"/>
            <w:gridSpan w:val="2"/>
            <w:tcBorders>
              <w:bottom w:val="single" w:sz="12" w:space="0" w:color="auto"/>
            </w:tcBorders>
            <w:shd w:val="clear" w:color="auto" w:fill="BCBEC0"/>
            <w:hideMark/>
          </w:tcPr>
          <w:p w14:paraId="67053716" w14:textId="77777777" w:rsidR="00513560" w:rsidRPr="006647D3" w:rsidRDefault="00513560" w:rsidP="000A561C">
            <w:pPr>
              <w:pStyle w:val="TableText"/>
              <w:keepNext/>
              <w:rPr>
                <w:rFonts w:ascii="Public Sans" w:hAnsi="Public Sans"/>
                <w:b/>
                <w:sz w:val="22"/>
                <w:szCs w:val="22"/>
              </w:rPr>
            </w:pPr>
            <w:r w:rsidRPr="006647D3">
              <w:rPr>
                <w:rFonts w:ascii="Public Sans" w:hAnsi="Public Sans"/>
                <w:b/>
                <w:sz w:val="22"/>
                <w:szCs w:val="22"/>
              </w:rPr>
              <w:t>Capability name</w:t>
            </w:r>
          </w:p>
        </w:tc>
        <w:tc>
          <w:tcPr>
            <w:tcW w:w="141" w:type="dxa"/>
            <w:tcBorders>
              <w:bottom w:val="single" w:sz="12" w:space="0" w:color="auto"/>
            </w:tcBorders>
            <w:shd w:val="clear" w:color="auto" w:fill="BCBEC0"/>
          </w:tcPr>
          <w:p w14:paraId="4E1F2554" w14:textId="77777777" w:rsidR="00513560" w:rsidRPr="006647D3" w:rsidRDefault="00513560" w:rsidP="000A561C">
            <w:pPr>
              <w:pStyle w:val="TableText"/>
              <w:keepNext/>
              <w:rPr>
                <w:rFonts w:ascii="Public Sans" w:hAnsi="Public Sans"/>
                <w:b/>
                <w:sz w:val="22"/>
                <w:szCs w:val="22"/>
              </w:rPr>
            </w:pPr>
          </w:p>
        </w:tc>
        <w:tc>
          <w:tcPr>
            <w:tcW w:w="4536" w:type="dxa"/>
            <w:tcBorders>
              <w:bottom w:val="single" w:sz="12" w:space="0" w:color="auto"/>
            </w:tcBorders>
            <w:shd w:val="clear" w:color="auto" w:fill="BCBEC0"/>
            <w:hideMark/>
          </w:tcPr>
          <w:p w14:paraId="1BE7D54B" w14:textId="77777777" w:rsidR="00513560" w:rsidRPr="006647D3" w:rsidRDefault="00513560" w:rsidP="000A561C">
            <w:pPr>
              <w:pStyle w:val="TableText"/>
              <w:keepNext/>
              <w:rPr>
                <w:rFonts w:ascii="Public Sans" w:hAnsi="Public Sans"/>
                <w:b/>
                <w:sz w:val="22"/>
                <w:szCs w:val="22"/>
              </w:rPr>
            </w:pPr>
            <w:r w:rsidRPr="006647D3">
              <w:rPr>
                <w:rFonts w:ascii="Public Sans" w:hAnsi="Public Sans"/>
                <w:b/>
                <w:sz w:val="22"/>
                <w:szCs w:val="22"/>
              </w:rPr>
              <w:t>Behavioural indicators</w:t>
            </w:r>
          </w:p>
        </w:tc>
        <w:tc>
          <w:tcPr>
            <w:tcW w:w="1585" w:type="dxa"/>
            <w:gridSpan w:val="2"/>
            <w:tcBorders>
              <w:bottom w:val="single" w:sz="12" w:space="0" w:color="auto"/>
            </w:tcBorders>
            <w:shd w:val="clear" w:color="auto" w:fill="BCBEC0"/>
            <w:hideMark/>
          </w:tcPr>
          <w:p w14:paraId="27EE668E" w14:textId="77777777" w:rsidR="00513560" w:rsidRPr="006647D3" w:rsidRDefault="00513560" w:rsidP="000A561C">
            <w:pPr>
              <w:pStyle w:val="TableText"/>
              <w:keepNext/>
              <w:jc w:val="both"/>
              <w:rPr>
                <w:rFonts w:ascii="Public Sans" w:hAnsi="Public Sans"/>
                <w:b/>
                <w:sz w:val="22"/>
                <w:szCs w:val="22"/>
              </w:rPr>
            </w:pPr>
            <w:r w:rsidRPr="006647D3">
              <w:rPr>
                <w:rFonts w:ascii="Public Sans" w:hAnsi="Public Sans"/>
                <w:b/>
                <w:sz w:val="22"/>
                <w:szCs w:val="22"/>
              </w:rPr>
              <w:t>Level</w:t>
            </w:r>
          </w:p>
        </w:tc>
      </w:tr>
      <w:tr w:rsidR="002D5487" w:rsidRPr="006647D3" w14:paraId="1E849371" w14:textId="77777777" w:rsidTr="00752E19">
        <w:trPr>
          <w:gridAfter w:val="1"/>
          <w:wAfter w:w="25" w:type="dxa"/>
        </w:trPr>
        <w:tc>
          <w:tcPr>
            <w:tcW w:w="1475" w:type="dxa"/>
            <w:tcBorders>
              <w:top w:val="single" w:sz="8" w:space="0" w:color="BCBEC0"/>
              <w:left w:val="nil"/>
              <w:bottom w:val="single" w:sz="8" w:space="0" w:color="BCBEC0"/>
              <w:right w:val="nil"/>
            </w:tcBorders>
          </w:tcPr>
          <w:p w14:paraId="695A96D8" w14:textId="09C84BD7" w:rsidR="002D5487" w:rsidRPr="006647D3" w:rsidRDefault="002D5487" w:rsidP="002D5487">
            <w:pPr>
              <w:keepNext/>
              <w:spacing w:after="0" w:line="240" w:lineRule="auto"/>
              <w:rPr>
                <w:rFonts w:ascii="Public Sans" w:hAnsi="Public Sans"/>
                <w:noProof/>
                <w:szCs w:val="22"/>
                <w:lang w:eastAsia="en-AU"/>
              </w:rPr>
            </w:pPr>
            <w:r w:rsidRPr="006647D3">
              <w:rPr>
                <w:rFonts w:ascii="Public Sans" w:hAnsi="Public Sans" w:cs="Arial"/>
                <w:noProof/>
                <w:szCs w:val="22"/>
                <w:lang w:eastAsia="en-AU"/>
              </w:rPr>
              <w:drawing>
                <wp:inline distT="0" distB="0" distL="0" distR="0" wp14:anchorId="64123991" wp14:editId="34CC32E4">
                  <wp:extent cx="848360" cy="848360"/>
                  <wp:effectExtent l="0" t="0" r="8890" b="8890"/>
                  <wp:docPr id="17" name="Picture 1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19" w:type="dxa"/>
            <w:tcBorders>
              <w:top w:val="single" w:sz="8" w:space="0" w:color="BCBEC0"/>
              <w:left w:val="nil"/>
              <w:bottom w:val="single" w:sz="8" w:space="0" w:color="BCBEC0"/>
              <w:right w:val="nil"/>
            </w:tcBorders>
          </w:tcPr>
          <w:p w14:paraId="26B5B6FF" w14:textId="77777777" w:rsidR="002D5487" w:rsidRPr="006647D3" w:rsidRDefault="002D5487" w:rsidP="002D5487">
            <w:pPr>
              <w:pStyle w:val="TableText"/>
              <w:keepNext/>
              <w:spacing w:before="0" w:after="0" w:line="240" w:lineRule="auto"/>
              <w:rPr>
                <w:rFonts w:ascii="Public Sans" w:hAnsi="Public Sans" w:cs="Arial"/>
                <w:b/>
                <w:sz w:val="22"/>
                <w:szCs w:val="22"/>
              </w:rPr>
            </w:pPr>
            <w:r w:rsidRPr="006647D3">
              <w:rPr>
                <w:rFonts w:ascii="Public Sans" w:hAnsi="Public Sans" w:cs="Arial"/>
                <w:b/>
                <w:sz w:val="22"/>
                <w:szCs w:val="22"/>
              </w:rPr>
              <w:t>Act with Integrity</w:t>
            </w:r>
          </w:p>
          <w:p w14:paraId="5359D3FB" w14:textId="243A2111" w:rsidR="002D5487" w:rsidRPr="006647D3" w:rsidRDefault="002D5487" w:rsidP="002D5487">
            <w:pPr>
              <w:pStyle w:val="TableText"/>
              <w:keepNext/>
              <w:rPr>
                <w:rFonts w:ascii="Public Sans" w:hAnsi="Public Sans"/>
                <w:b/>
                <w:sz w:val="22"/>
                <w:szCs w:val="22"/>
              </w:rPr>
            </w:pPr>
            <w:r w:rsidRPr="006647D3">
              <w:rPr>
                <w:rFonts w:ascii="Public Sans" w:hAnsi="Public Sans" w:cs="Arial"/>
                <w:sz w:val="22"/>
                <w:szCs w:val="22"/>
              </w:rPr>
              <w:t>Be ethical and professional, and uphold and promote the public sector values</w:t>
            </w:r>
          </w:p>
        </w:tc>
        <w:tc>
          <w:tcPr>
            <w:tcW w:w="4735" w:type="dxa"/>
            <w:gridSpan w:val="3"/>
            <w:tcBorders>
              <w:top w:val="single" w:sz="8" w:space="0" w:color="BCBEC0"/>
              <w:left w:val="nil"/>
              <w:bottom w:val="single" w:sz="8" w:space="0" w:color="BCBEC0"/>
              <w:right w:val="nil"/>
            </w:tcBorders>
          </w:tcPr>
          <w:p w14:paraId="65134724" w14:textId="77777777" w:rsidR="002D5487" w:rsidRPr="006647D3" w:rsidRDefault="002D5487" w:rsidP="002D5487">
            <w:pPr>
              <w:pStyle w:val="BodyText"/>
              <w:numPr>
                <w:ilvl w:val="0"/>
                <w:numId w:val="32"/>
              </w:numPr>
              <w:spacing w:before="0" w:after="0" w:line="240" w:lineRule="auto"/>
              <w:ind w:left="360" w:right="702"/>
              <w:rPr>
                <w:rFonts w:ascii="Public Sans" w:hAnsi="Public Sans" w:cs="Arial"/>
                <w:color w:val="auto"/>
                <w:szCs w:val="22"/>
              </w:rPr>
            </w:pPr>
            <w:r w:rsidRPr="006647D3">
              <w:rPr>
                <w:rFonts w:ascii="Public Sans" w:hAnsi="Public Sans" w:cs="Arial"/>
                <w:color w:val="auto"/>
                <w:szCs w:val="22"/>
              </w:rPr>
              <w:t>Represent the organisation in an honest, ethical and professional way</w:t>
            </w:r>
          </w:p>
          <w:p w14:paraId="2F9D123C" w14:textId="77777777" w:rsidR="002D5487" w:rsidRPr="006647D3" w:rsidRDefault="002D5487" w:rsidP="002D5487">
            <w:pPr>
              <w:pStyle w:val="BodyText"/>
              <w:numPr>
                <w:ilvl w:val="0"/>
                <w:numId w:val="32"/>
              </w:numPr>
              <w:spacing w:before="0" w:after="0" w:line="240" w:lineRule="auto"/>
              <w:ind w:left="360" w:right="702"/>
              <w:rPr>
                <w:rFonts w:ascii="Public Sans" w:hAnsi="Public Sans" w:cs="Arial"/>
                <w:color w:val="auto"/>
                <w:szCs w:val="22"/>
              </w:rPr>
            </w:pPr>
            <w:r w:rsidRPr="006647D3">
              <w:rPr>
                <w:rFonts w:ascii="Public Sans" w:hAnsi="Public Sans" w:cs="Arial"/>
                <w:color w:val="auto"/>
                <w:szCs w:val="22"/>
              </w:rPr>
              <w:t>Support a culture of integrity and professionalism</w:t>
            </w:r>
          </w:p>
          <w:p w14:paraId="37D15FB0" w14:textId="77777777" w:rsidR="002D5487" w:rsidRPr="006647D3" w:rsidRDefault="002D5487" w:rsidP="002D5487">
            <w:pPr>
              <w:pStyle w:val="BodyText"/>
              <w:numPr>
                <w:ilvl w:val="0"/>
                <w:numId w:val="32"/>
              </w:numPr>
              <w:spacing w:before="0" w:after="0" w:line="240" w:lineRule="auto"/>
              <w:ind w:left="360" w:right="702"/>
              <w:rPr>
                <w:rFonts w:ascii="Public Sans" w:hAnsi="Public Sans" w:cs="Arial"/>
                <w:color w:val="auto"/>
                <w:szCs w:val="22"/>
              </w:rPr>
            </w:pPr>
            <w:r w:rsidRPr="006647D3">
              <w:rPr>
                <w:rFonts w:ascii="Public Sans" w:hAnsi="Public Sans" w:cs="Arial"/>
                <w:color w:val="auto"/>
                <w:szCs w:val="22"/>
              </w:rPr>
              <w:t>Understand and help others to recognise their obligations to comply with legislation, policies, guidelines and codes of conduct</w:t>
            </w:r>
          </w:p>
          <w:p w14:paraId="7650BF3F" w14:textId="77777777" w:rsidR="002D5487" w:rsidRPr="006647D3" w:rsidRDefault="002D5487" w:rsidP="002D5487">
            <w:pPr>
              <w:pStyle w:val="BodyText"/>
              <w:numPr>
                <w:ilvl w:val="0"/>
                <w:numId w:val="32"/>
              </w:numPr>
              <w:spacing w:before="0" w:after="0" w:line="240" w:lineRule="auto"/>
              <w:ind w:left="360" w:right="702"/>
              <w:rPr>
                <w:rFonts w:ascii="Public Sans" w:hAnsi="Public Sans" w:cs="Arial"/>
                <w:color w:val="auto"/>
                <w:szCs w:val="22"/>
              </w:rPr>
            </w:pPr>
            <w:r w:rsidRPr="006647D3">
              <w:rPr>
                <w:rFonts w:ascii="Public Sans" w:hAnsi="Public Sans" w:cs="Arial"/>
                <w:color w:val="auto"/>
                <w:szCs w:val="22"/>
              </w:rPr>
              <w:t>Recognise and report misconduct and illegal and inappropriate behaviour</w:t>
            </w:r>
          </w:p>
          <w:p w14:paraId="38261329" w14:textId="12C5CBB3" w:rsidR="002D5487" w:rsidRPr="006647D3" w:rsidRDefault="002D5487" w:rsidP="002D5487">
            <w:pPr>
              <w:pStyle w:val="TableBullet"/>
              <w:numPr>
                <w:ilvl w:val="0"/>
                <w:numId w:val="31"/>
              </w:numPr>
              <w:rPr>
                <w:rFonts w:ascii="Public Sans" w:hAnsi="Public Sans"/>
                <w:sz w:val="22"/>
                <w:szCs w:val="22"/>
              </w:rPr>
            </w:pPr>
            <w:r w:rsidRPr="006647D3">
              <w:rPr>
                <w:rFonts w:ascii="Public Sans" w:hAnsi="Public Sans" w:cs="Arial"/>
                <w:sz w:val="22"/>
                <w:szCs w:val="22"/>
              </w:rPr>
              <w:t>Report and manage apparent conflicts of interest and encourage others to do so</w:t>
            </w:r>
          </w:p>
        </w:tc>
        <w:tc>
          <w:tcPr>
            <w:tcW w:w="1560" w:type="dxa"/>
            <w:tcBorders>
              <w:top w:val="single" w:sz="8" w:space="0" w:color="BCBEC0"/>
              <w:left w:val="nil"/>
              <w:bottom w:val="single" w:sz="8" w:space="0" w:color="BCBEC0"/>
              <w:right w:val="nil"/>
            </w:tcBorders>
          </w:tcPr>
          <w:p w14:paraId="27B9D09B" w14:textId="49245696" w:rsidR="002D5487" w:rsidRPr="006647D3" w:rsidRDefault="002D5487" w:rsidP="002D5487">
            <w:pPr>
              <w:pStyle w:val="TableText"/>
              <w:keepNext/>
              <w:rPr>
                <w:rFonts w:ascii="Public Sans" w:hAnsi="Public Sans" w:cstheme="minorHAnsi"/>
                <w:sz w:val="22"/>
                <w:szCs w:val="22"/>
              </w:rPr>
            </w:pPr>
            <w:r w:rsidRPr="006647D3">
              <w:rPr>
                <w:rFonts w:ascii="Public Sans" w:hAnsi="Public Sans" w:cs="Arial"/>
                <w:sz w:val="22"/>
                <w:szCs w:val="22"/>
              </w:rPr>
              <w:t>Intermediate</w:t>
            </w:r>
          </w:p>
        </w:tc>
      </w:tr>
      <w:tr w:rsidR="00B95410" w:rsidRPr="006647D3" w14:paraId="2D738C0D" w14:textId="77777777" w:rsidTr="004148D5">
        <w:trPr>
          <w:gridAfter w:val="1"/>
          <w:wAfter w:w="25" w:type="dxa"/>
        </w:trPr>
        <w:tc>
          <w:tcPr>
            <w:tcW w:w="1475" w:type="dxa"/>
            <w:tcBorders>
              <w:top w:val="single" w:sz="8" w:space="0" w:color="BCBEC0"/>
              <w:left w:val="nil"/>
              <w:bottom w:val="single" w:sz="8" w:space="0" w:color="BCBEC0"/>
              <w:right w:val="nil"/>
            </w:tcBorders>
          </w:tcPr>
          <w:p w14:paraId="5F191451" w14:textId="640BA88C" w:rsidR="00B95410" w:rsidRPr="006647D3" w:rsidRDefault="00B95410" w:rsidP="00B95410">
            <w:pPr>
              <w:keepNext/>
              <w:spacing w:after="0" w:line="240" w:lineRule="auto"/>
              <w:rPr>
                <w:rFonts w:ascii="Public Sans" w:hAnsi="Public Sans"/>
                <w:noProof/>
                <w:szCs w:val="22"/>
                <w:lang w:eastAsia="en-AU"/>
              </w:rPr>
            </w:pPr>
            <w:r w:rsidRPr="006647D3">
              <w:rPr>
                <w:rFonts w:ascii="Public Sans" w:hAnsi="Public Sans" w:cs="Arial"/>
                <w:noProof/>
                <w:szCs w:val="22"/>
                <w:lang w:eastAsia="en-AU"/>
              </w:rPr>
              <w:drawing>
                <wp:inline distT="0" distB="0" distL="0" distR="0" wp14:anchorId="2E4DDC1A" wp14:editId="7C0191BB">
                  <wp:extent cx="855980" cy="855980"/>
                  <wp:effectExtent l="0" t="0" r="1270" b="1270"/>
                  <wp:docPr id="30" name="Picture 30"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19" w:type="dxa"/>
            <w:tcBorders>
              <w:top w:val="single" w:sz="8" w:space="0" w:color="BCBEC0"/>
              <w:left w:val="nil"/>
              <w:bottom w:val="single" w:sz="8" w:space="0" w:color="BCBEC0"/>
              <w:right w:val="nil"/>
            </w:tcBorders>
          </w:tcPr>
          <w:p w14:paraId="6340AD4A" w14:textId="77777777" w:rsidR="00B95410" w:rsidRPr="006647D3" w:rsidRDefault="00B95410" w:rsidP="00B95410">
            <w:pPr>
              <w:pStyle w:val="TableText"/>
              <w:keepNext/>
              <w:spacing w:before="0" w:after="0" w:line="240" w:lineRule="auto"/>
              <w:rPr>
                <w:rFonts w:ascii="Public Sans" w:hAnsi="Public Sans" w:cs="Arial"/>
                <w:b/>
                <w:sz w:val="22"/>
                <w:szCs w:val="22"/>
              </w:rPr>
            </w:pPr>
            <w:r w:rsidRPr="006647D3">
              <w:rPr>
                <w:rFonts w:ascii="Public Sans" w:hAnsi="Public Sans" w:cs="Arial"/>
                <w:b/>
                <w:sz w:val="22"/>
                <w:szCs w:val="22"/>
              </w:rPr>
              <w:t>Communicate Effectively</w:t>
            </w:r>
          </w:p>
          <w:p w14:paraId="602D3F17" w14:textId="4344E18D" w:rsidR="00B95410" w:rsidRPr="006647D3" w:rsidRDefault="00B95410" w:rsidP="00B95410">
            <w:pPr>
              <w:pStyle w:val="TableText"/>
              <w:keepNext/>
              <w:rPr>
                <w:rFonts w:ascii="Public Sans" w:hAnsi="Public Sans"/>
                <w:b/>
                <w:sz w:val="22"/>
                <w:szCs w:val="22"/>
              </w:rPr>
            </w:pPr>
            <w:r w:rsidRPr="006647D3">
              <w:rPr>
                <w:rFonts w:ascii="Public Sans" w:hAnsi="Public Sans" w:cs="Arial"/>
                <w:sz w:val="22"/>
                <w:szCs w:val="22"/>
              </w:rPr>
              <w:t>Communicate clearly, actively listen to others, and respond with understanding and respect</w:t>
            </w:r>
          </w:p>
        </w:tc>
        <w:tc>
          <w:tcPr>
            <w:tcW w:w="4735" w:type="dxa"/>
            <w:gridSpan w:val="3"/>
            <w:tcBorders>
              <w:top w:val="single" w:sz="8" w:space="0" w:color="BCBEC0"/>
              <w:left w:val="nil"/>
              <w:bottom w:val="single" w:sz="8" w:space="0" w:color="BCBEC0"/>
              <w:right w:val="nil"/>
            </w:tcBorders>
          </w:tcPr>
          <w:p w14:paraId="448DA6C1" w14:textId="77777777" w:rsidR="00B95410" w:rsidRPr="006647D3" w:rsidRDefault="00B95410" w:rsidP="00B95410">
            <w:pPr>
              <w:pStyle w:val="BodyText"/>
              <w:numPr>
                <w:ilvl w:val="0"/>
                <w:numId w:val="32"/>
              </w:numPr>
              <w:spacing w:before="0" w:after="0" w:line="240" w:lineRule="auto"/>
              <w:ind w:left="360" w:right="702"/>
              <w:rPr>
                <w:rFonts w:ascii="Public Sans" w:hAnsi="Public Sans" w:cs="Arial"/>
                <w:color w:val="auto"/>
                <w:szCs w:val="22"/>
              </w:rPr>
            </w:pPr>
            <w:r w:rsidRPr="006647D3">
              <w:rPr>
                <w:rFonts w:ascii="Public Sans" w:hAnsi="Public Sans" w:cs="Arial"/>
                <w:color w:val="auto"/>
                <w:szCs w:val="22"/>
              </w:rPr>
              <w:t>Tailor communication to diverse audiences</w:t>
            </w:r>
          </w:p>
          <w:p w14:paraId="09430D5D" w14:textId="77777777" w:rsidR="00B95410" w:rsidRPr="006647D3" w:rsidRDefault="00B95410" w:rsidP="00B95410">
            <w:pPr>
              <w:pStyle w:val="BodyText"/>
              <w:numPr>
                <w:ilvl w:val="0"/>
                <w:numId w:val="32"/>
              </w:numPr>
              <w:spacing w:before="0" w:after="0" w:line="240" w:lineRule="auto"/>
              <w:ind w:left="360" w:right="702"/>
              <w:rPr>
                <w:rFonts w:ascii="Public Sans" w:hAnsi="Public Sans" w:cs="Arial"/>
                <w:color w:val="auto"/>
                <w:szCs w:val="22"/>
              </w:rPr>
            </w:pPr>
            <w:r w:rsidRPr="006647D3">
              <w:rPr>
                <w:rFonts w:ascii="Public Sans" w:hAnsi="Public Sans" w:cs="Arial"/>
                <w:color w:val="auto"/>
                <w:szCs w:val="22"/>
              </w:rPr>
              <w:t>Clearly explain complex concepts and arguments to individuals and groups</w:t>
            </w:r>
          </w:p>
          <w:p w14:paraId="6C6454B1" w14:textId="77777777" w:rsidR="00B95410" w:rsidRPr="006647D3" w:rsidRDefault="00B95410" w:rsidP="00B95410">
            <w:pPr>
              <w:pStyle w:val="BodyText"/>
              <w:numPr>
                <w:ilvl w:val="0"/>
                <w:numId w:val="32"/>
              </w:numPr>
              <w:spacing w:before="0" w:after="0" w:line="240" w:lineRule="auto"/>
              <w:ind w:left="360" w:right="702"/>
              <w:rPr>
                <w:rFonts w:ascii="Public Sans" w:hAnsi="Public Sans" w:cs="Arial"/>
                <w:color w:val="auto"/>
                <w:szCs w:val="22"/>
              </w:rPr>
            </w:pPr>
            <w:r w:rsidRPr="006647D3">
              <w:rPr>
                <w:rFonts w:ascii="Public Sans" w:hAnsi="Public Sans" w:cs="Arial"/>
                <w:color w:val="auto"/>
                <w:szCs w:val="22"/>
              </w:rPr>
              <w:t>Create opportunities for others to be heard, listen attentively and encourage them to express their views</w:t>
            </w:r>
          </w:p>
          <w:p w14:paraId="6011F512" w14:textId="77777777" w:rsidR="00B95410" w:rsidRPr="006647D3" w:rsidRDefault="00B95410" w:rsidP="00B95410">
            <w:pPr>
              <w:pStyle w:val="BodyText"/>
              <w:numPr>
                <w:ilvl w:val="0"/>
                <w:numId w:val="32"/>
              </w:numPr>
              <w:spacing w:before="0" w:after="0" w:line="240" w:lineRule="auto"/>
              <w:ind w:left="360" w:right="702"/>
              <w:rPr>
                <w:rFonts w:ascii="Public Sans" w:hAnsi="Public Sans" w:cs="Arial"/>
                <w:color w:val="auto"/>
                <w:szCs w:val="22"/>
              </w:rPr>
            </w:pPr>
            <w:r w:rsidRPr="006647D3">
              <w:rPr>
                <w:rFonts w:ascii="Public Sans" w:hAnsi="Public Sans" w:cs="Arial"/>
                <w:color w:val="auto"/>
                <w:szCs w:val="22"/>
              </w:rPr>
              <w:t>Share information across teams and units to enable informed decision making</w:t>
            </w:r>
          </w:p>
          <w:p w14:paraId="2BF3AD99" w14:textId="77777777" w:rsidR="00B95410" w:rsidRPr="006647D3" w:rsidRDefault="00B95410" w:rsidP="00B95410">
            <w:pPr>
              <w:pStyle w:val="BodyText"/>
              <w:numPr>
                <w:ilvl w:val="0"/>
                <w:numId w:val="32"/>
              </w:numPr>
              <w:spacing w:before="0" w:after="0" w:line="240" w:lineRule="auto"/>
              <w:ind w:left="360" w:right="702"/>
              <w:rPr>
                <w:rFonts w:ascii="Public Sans" w:hAnsi="Public Sans" w:cs="Arial"/>
                <w:color w:val="auto"/>
                <w:szCs w:val="22"/>
              </w:rPr>
            </w:pPr>
            <w:r w:rsidRPr="006647D3">
              <w:rPr>
                <w:rFonts w:ascii="Public Sans" w:hAnsi="Public Sans" w:cs="Arial"/>
                <w:color w:val="auto"/>
                <w:szCs w:val="22"/>
              </w:rPr>
              <w:t>Write fluently in plain English and in a range of styles and formats</w:t>
            </w:r>
          </w:p>
          <w:p w14:paraId="42DA4320" w14:textId="3E579C4D" w:rsidR="00B95410" w:rsidRPr="006647D3" w:rsidRDefault="00B95410" w:rsidP="00B95410">
            <w:pPr>
              <w:pStyle w:val="TableBullet"/>
              <w:numPr>
                <w:ilvl w:val="0"/>
                <w:numId w:val="31"/>
              </w:numPr>
              <w:rPr>
                <w:rFonts w:ascii="Public Sans" w:hAnsi="Public Sans"/>
                <w:sz w:val="22"/>
                <w:szCs w:val="22"/>
              </w:rPr>
            </w:pPr>
            <w:r w:rsidRPr="006647D3">
              <w:rPr>
                <w:rFonts w:ascii="Public Sans" w:hAnsi="Public Sans" w:cs="Arial"/>
                <w:sz w:val="22"/>
                <w:szCs w:val="22"/>
              </w:rPr>
              <w:t>Use contemporary communication channels to share information, engage and interact with diverse audiences</w:t>
            </w:r>
          </w:p>
        </w:tc>
        <w:tc>
          <w:tcPr>
            <w:tcW w:w="1560" w:type="dxa"/>
            <w:tcBorders>
              <w:top w:val="single" w:sz="8" w:space="0" w:color="BCBEC0"/>
              <w:left w:val="nil"/>
              <w:bottom w:val="single" w:sz="8" w:space="0" w:color="BCBEC0"/>
              <w:right w:val="nil"/>
            </w:tcBorders>
          </w:tcPr>
          <w:p w14:paraId="4A4E006F" w14:textId="42140805" w:rsidR="00B95410" w:rsidRPr="006647D3" w:rsidRDefault="00B95410" w:rsidP="00B95410">
            <w:pPr>
              <w:pStyle w:val="TableText"/>
              <w:keepNext/>
              <w:rPr>
                <w:rFonts w:ascii="Public Sans" w:hAnsi="Public Sans" w:cstheme="minorHAnsi"/>
                <w:sz w:val="22"/>
                <w:szCs w:val="22"/>
              </w:rPr>
            </w:pPr>
            <w:r w:rsidRPr="006647D3">
              <w:rPr>
                <w:rFonts w:ascii="Public Sans" w:hAnsi="Public Sans" w:cs="Arial"/>
                <w:sz w:val="22"/>
                <w:szCs w:val="22"/>
              </w:rPr>
              <w:t>Adept</w:t>
            </w:r>
          </w:p>
        </w:tc>
      </w:tr>
      <w:tr w:rsidR="00106BDA" w:rsidRPr="006647D3" w14:paraId="0D8E6335" w14:textId="77777777" w:rsidTr="004148D5">
        <w:trPr>
          <w:gridAfter w:val="1"/>
          <w:wAfter w:w="25" w:type="dxa"/>
        </w:trPr>
        <w:tc>
          <w:tcPr>
            <w:tcW w:w="1475" w:type="dxa"/>
            <w:tcBorders>
              <w:top w:val="single" w:sz="8" w:space="0" w:color="BCBEC0"/>
              <w:left w:val="nil"/>
              <w:bottom w:val="single" w:sz="8" w:space="0" w:color="BCBEC0"/>
              <w:right w:val="nil"/>
            </w:tcBorders>
          </w:tcPr>
          <w:p w14:paraId="74B7E75A" w14:textId="783679DF" w:rsidR="00106BDA" w:rsidRPr="006647D3" w:rsidRDefault="00106BDA" w:rsidP="00106BDA">
            <w:pPr>
              <w:keepNext/>
              <w:spacing w:after="0" w:line="240" w:lineRule="auto"/>
              <w:rPr>
                <w:rFonts w:ascii="Public Sans" w:hAnsi="Public Sans"/>
                <w:noProof/>
                <w:szCs w:val="22"/>
                <w:lang w:eastAsia="en-AU"/>
              </w:rPr>
            </w:pPr>
            <w:r w:rsidRPr="006647D3">
              <w:rPr>
                <w:rFonts w:ascii="Public Sans" w:hAnsi="Public Sans" w:cs="Arial"/>
                <w:noProof/>
                <w:szCs w:val="22"/>
                <w:lang w:eastAsia="en-AU"/>
              </w:rPr>
              <w:drawing>
                <wp:inline distT="0" distB="0" distL="0" distR="0" wp14:anchorId="5CEE4F82" wp14:editId="3D6D0392">
                  <wp:extent cx="855980" cy="855980"/>
                  <wp:effectExtent l="0" t="0" r="1270" b="1270"/>
                  <wp:docPr id="39" name="Picture 39"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19" w:type="dxa"/>
            <w:tcBorders>
              <w:top w:val="single" w:sz="8" w:space="0" w:color="BCBEC0"/>
              <w:left w:val="nil"/>
              <w:bottom w:val="single" w:sz="8" w:space="0" w:color="BCBEC0"/>
              <w:right w:val="nil"/>
            </w:tcBorders>
          </w:tcPr>
          <w:p w14:paraId="1A2ECD9C" w14:textId="77777777" w:rsidR="00106BDA" w:rsidRPr="006647D3" w:rsidRDefault="00106BDA" w:rsidP="00106BDA">
            <w:pPr>
              <w:pStyle w:val="TableText"/>
              <w:keepNext/>
              <w:spacing w:before="0" w:after="0" w:line="240" w:lineRule="auto"/>
              <w:rPr>
                <w:rFonts w:ascii="Public Sans" w:hAnsi="Public Sans" w:cs="Arial"/>
                <w:b/>
                <w:sz w:val="22"/>
                <w:szCs w:val="22"/>
              </w:rPr>
            </w:pPr>
            <w:r w:rsidRPr="006647D3">
              <w:rPr>
                <w:rFonts w:ascii="Public Sans" w:hAnsi="Public Sans" w:cs="Arial"/>
                <w:b/>
                <w:sz w:val="22"/>
                <w:szCs w:val="22"/>
              </w:rPr>
              <w:t>Work Collaboratively</w:t>
            </w:r>
          </w:p>
          <w:p w14:paraId="4E3360A1" w14:textId="10929DC9" w:rsidR="00106BDA" w:rsidRPr="006647D3" w:rsidRDefault="00106BDA" w:rsidP="00106BDA">
            <w:pPr>
              <w:pStyle w:val="TableText"/>
              <w:keepNext/>
              <w:rPr>
                <w:rFonts w:ascii="Public Sans" w:hAnsi="Public Sans"/>
                <w:b/>
                <w:sz w:val="22"/>
                <w:szCs w:val="22"/>
              </w:rPr>
            </w:pPr>
            <w:r w:rsidRPr="006647D3">
              <w:rPr>
                <w:rFonts w:ascii="Public Sans" w:hAnsi="Public Sans" w:cs="Arial"/>
                <w:sz w:val="22"/>
                <w:szCs w:val="22"/>
              </w:rPr>
              <w:t>Collaborate with others and value their contribution</w:t>
            </w:r>
          </w:p>
        </w:tc>
        <w:tc>
          <w:tcPr>
            <w:tcW w:w="4735" w:type="dxa"/>
            <w:gridSpan w:val="3"/>
            <w:tcBorders>
              <w:top w:val="single" w:sz="8" w:space="0" w:color="BCBEC0"/>
              <w:left w:val="nil"/>
              <w:bottom w:val="single" w:sz="8" w:space="0" w:color="BCBEC0"/>
              <w:right w:val="nil"/>
            </w:tcBorders>
          </w:tcPr>
          <w:p w14:paraId="63BBDFC4" w14:textId="77777777" w:rsidR="00106BDA" w:rsidRPr="006647D3" w:rsidRDefault="00106BDA" w:rsidP="00106BDA">
            <w:pPr>
              <w:pStyle w:val="BodyText"/>
              <w:numPr>
                <w:ilvl w:val="0"/>
                <w:numId w:val="32"/>
              </w:numPr>
              <w:spacing w:before="0" w:after="0" w:line="240" w:lineRule="auto"/>
              <w:ind w:left="360" w:right="702"/>
              <w:rPr>
                <w:rFonts w:ascii="Public Sans" w:hAnsi="Public Sans" w:cs="Arial"/>
                <w:color w:val="auto"/>
                <w:szCs w:val="22"/>
              </w:rPr>
            </w:pPr>
            <w:r w:rsidRPr="006647D3">
              <w:rPr>
                <w:rFonts w:ascii="Public Sans" w:hAnsi="Public Sans" w:cs="Arial"/>
                <w:color w:val="auto"/>
                <w:szCs w:val="22"/>
              </w:rPr>
              <w:t>Build a supportive and cooperative team environment</w:t>
            </w:r>
          </w:p>
          <w:p w14:paraId="39844170" w14:textId="77777777" w:rsidR="00106BDA" w:rsidRPr="006647D3" w:rsidRDefault="00106BDA" w:rsidP="00106BDA">
            <w:pPr>
              <w:pStyle w:val="BodyText"/>
              <w:numPr>
                <w:ilvl w:val="0"/>
                <w:numId w:val="32"/>
              </w:numPr>
              <w:spacing w:before="0" w:after="0" w:line="240" w:lineRule="auto"/>
              <w:ind w:left="360" w:right="702"/>
              <w:rPr>
                <w:rFonts w:ascii="Public Sans" w:hAnsi="Public Sans" w:cs="Arial"/>
                <w:color w:val="auto"/>
                <w:szCs w:val="22"/>
              </w:rPr>
            </w:pPr>
            <w:r w:rsidRPr="006647D3">
              <w:rPr>
                <w:rFonts w:ascii="Public Sans" w:hAnsi="Public Sans" w:cs="Arial"/>
                <w:color w:val="auto"/>
                <w:szCs w:val="22"/>
              </w:rPr>
              <w:t>Share information and learning across teams</w:t>
            </w:r>
          </w:p>
          <w:p w14:paraId="21CF3A5C" w14:textId="77777777" w:rsidR="00106BDA" w:rsidRPr="006647D3" w:rsidRDefault="00106BDA" w:rsidP="00106BDA">
            <w:pPr>
              <w:pStyle w:val="BodyText"/>
              <w:numPr>
                <w:ilvl w:val="0"/>
                <w:numId w:val="32"/>
              </w:numPr>
              <w:spacing w:before="0" w:after="0" w:line="240" w:lineRule="auto"/>
              <w:ind w:left="360" w:right="702"/>
              <w:rPr>
                <w:rFonts w:ascii="Public Sans" w:hAnsi="Public Sans" w:cs="Arial"/>
                <w:color w:val="auto"/>
                <w:szCs w:val="22"/>
              </w:rPr>
            </w:pPr>
            <w:r w:rsidRPr="006647D3">
              <w:rPr>
                <w:rFonts w:ascii="Public Sans" w:hAnsi="Public Sans" w:cs="Arial"/>
                <w:color w:val="auto"/>
                <w:szCs w:val="22"/>
              </w:rPr>
              <w:t>Acknowledge outcomes that were achieved by effective collaboration</w:t>
            </w:r>
          </w:p>
          <w:p w14:paraId="25FE98A4" w14:textId="77777777" w:rsidR="00106BDA" w:rsidRPr="006647D3" w:rsidRDefault="00106BDA" w:rsidP="00106BDA">
            <w:pPr>
              <w:pStyle w:val="BodyText"/>
              <w:numPr>
                <w:ilvl w:val="0"/>
                <w:numId w:val="32"/>
              </w:numPr>
              <w:spacing w:before="0" w:after="0" w:line="240" w:lineRule="auto"/>
              <w:ind w:left="360" w:right="702"/>
              <w:rPr>
                <w:rFonts w:ascii="Public Sans" w:hAnsi="Public Sans" w:cs="Arial"/>
                <w:color w:val="auto"/>
                <w:szCs w:val="22"/>
              </w:rPr>
            </w:pPr>
            <w:r w:rsidRPr="006647D3">
              <w:rPr>
                <w:rFonts w:ascii="Public Sans" w:hAnsi="Public Sans" w:cs="Arial"/>
                <w:color w:val="auto"/>
                <w:szCs w:val="22"/>
              </w:rPr>
              <w:t>Engage other teams and units to share information and jointly solve issues and problems</w:t>
            </w:r>
          </w:p>
          <w:p w14:paraId="33328E6A" w14:textId="77777777" w:rsidR="00106BDA" w:rsidRPr="006647D3" w:rsidRDefault="00106BDA" w:rsidP="00106BDA">
            <w:pPr>
              <w:pStyle w:val="BodyText"/>
              <w:numPr>
                <w:ilvl w:val="0"/>
                <w:numId w:val="32"/>
              </w:numPr>
              <w:spacing w:before="0" w:after="0" w:line="240" w:lineRule="auto"/>
              <w:ind w:left="360" w:right="702"/>
              <w:rPr>
                <w:rFonts w:ascii="Public Sans" w:hAnsi="Public Sans" w:cs="Arial"/>
                <w:color w:val="auto"/>
                <w:szCs w:val="22"/>
              </w:rPr>
            </w:pPr>
            <w:r w:rsidRPr="006647D3">
              <w:rPr>
                <w:rFonts w:ascii="Public Sans" w:hAnsi="Public Sans" w:cs="Arial"/>
                <w:color w:val="auto"/>
                <w:szCs w:val="22"/>
              </w:rPr>
              <w:t>Support others in challenging situations</w:t>
            </w:r>
          </w:p>
          <w:p w14:paraId="240EE0EC" w14:textId="358E533F" w:rsidR="00106BDA" w:rsidRPr="006647D3" w:rsidRDefault="00106BDA" w:rsidP="00106BDA">
            <w:pPr>
              <w:pStyle w:val="TableBullet"/>
              <w:numPr>
                <w:ilvl w:val="0"/>
                <w:numId w:val="31"/>
              </w:numPr>
              <w:rPr>
                <w:rFonts w:ascii="Public Sans" w:hAnsi="Public Sans"/>
                <w:sz w:val="22"/>
                <w:szCs w:val="22"/>
              </w:rPr>
            </w:pPr>
            <w:r w:rsidRPr="006647D3">
              <w:rPr>
                <w:rFonts w:ascii="Public Sans" w:hAnsi="Public Sans" w:cs="Arial"/>
                <w:sz w:val="22"/>
                <w:szCs w:val="22"/>
              </w:rPr>
              <w:t>Use collaboration tools, including digital technologies, to work with others</w:t>
            </w:r>
          </w:p>
        </w:tc>
        <w:tc>
          <w:tcPr>
            <w:tcW w:w="1560" w:type="dxa"/>
            <w:tcBorders>
              <w:top w:val="single" w:sz="8" w:space="0" w:color="BCBEC0"/>
              <w:left w:val="nil"/>
              <w:bottom w:val="single" w:sz="8" w:space="0" w:color="BCBEC0"/>
              <w:right w:val="nil"/>
            </w:tcBorders>
          </w:tcPr>
          <w:p w14:paraId="69D78ECE" w14:textId="301C7074" w:rsidR="00106BDA" w:rsidRPr="006647D3" w:rsidRDefault="00106BDA" w:rsidP="00106BDA">
            <w:pPr>
              <w:pStyle w:val="TableText"/>
              <w:keepNext/>
              <w:rPr>
                <w:rFonts w:ascii="Public Sans" w:hAnsi="Public Sans" w:cstheme="minorHAnsi"/>
                <w:sz w:val="22"/>
                <w:szCs w:val="22"/>
              </w:rPr>
            </w:pPr>
            <w:r w:rsidRPr="006647D3">
              <w:rPr>
                <w:rFonts w:ascii="Public Sans" w:hAnsi="Public Sans" w:cs="Arial"/>
                <w:sz w:val="22"/>
                <w:szCs w:val="22"/>
              </w:rPr>
              <w:t>Intermediate</w:t>
            </w:r>
          </w:p>
        </w:tc>
      </w:tr>
      <w:tr w:rsidR="00BF3730" w:rsidRPr="006647D3" w14:paraId="14C1516A" w14:textId="77777777" w:rsidTr="004148D5">
        <w:trPr>
          <w:gridAfter w:val="1"/>
          <w:wAfter w:w="25" w:type="dxa"/>
        </w:trPr>
        <w:tc>
          <w:tcPr>
            <w:tcW w:w="1475" w:type="dxa"/>
            <w:tcBorders>
              <w:top w:val="single" w:sz="8" w:space="0" w:color="BCBEC0"/>
              <w:left w:val="nil"/>
              <w:bottom w:val="single" w:sz="8" w:space="0" w:color="BCBEC0"/>
              <w:right w:val="nil"/>
            </w:tcBorders>
          </w:tcPr>
          <w:p w14:paraId="4FEB7387" w14:textId="0AAF0972" w:rsidR="00BF3730" w:rsidRPr="006647D3" w:rsidRDefault="00BF3730" w:rsidP="00BF3730">
            <w:pPr>
              <w:keepNext/>
              <w:spacing w:after="0" w:line="240" w:lineRule="auto"/>
              <w:rPr>
                <w:rFonts w:ascii="Public Sans" w:hAnsi="Public Sans"/>
                <w:noProof/>
                <w:szCs w:val="22"/>
                <w:lang w:eastAsia="en-AU"/>
              </w:rPr>
            </w:pPr>
            <w:r w:rsidRPr="006647D3">
              <w:rPr>
                <w:rFonts w:ascii="Public Sans" w:hAnsi="Public Sans" w:cs="Arial"/>
                <w:noProof/>
                <w:szCs w:val="22"/>
                <w:lang w:eastAsia="en-AU"/>
              </w:rPr>
              <w:drawing>
                <wp:inline distT="0" distB="0" distL="0" distR="0" wp14:anchorId="7809FE3A" wp14:editId="326AF088">
                  <wp:extent cx="855980" cy="855980"/>
                  <wp:effectExtent l="0" t="0" r="1270" b="1270"/>
                  <wp:docPr id="52" name="Picture 52"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19" w:type="dxa"/>
            <w:tcBorders>
              <w:top w:val="single" w:sz="8" w:space="0" w:color="BCBEC0"/>
              <w:left w:val="nil"/>
              <w:bottom w:val="single" w:sz="8" w:space="0" w:color="BCBEC0"/>
              <w:right w:val="nil"/>
            </w:tcBorders>
          </w:tcPr>
          <w:p w14:paraId="4B9A55D1" w14:textId="77777777" w:rsidR="00BF3730" w:rsidRPr="006647D3" w:rsidRDefault="00BF3730" w:rsidP="00BF3730">
            <w:pPr>
              <w:pStyle w:val="TableText"/>
              <w:keepNext/>
              <w:spacing w:before="0" w:after="0" w:line="240" w:lineRule="auto"/>
              <w:rPr>
                <w:rFonts w:ascii="Public Sans" w:hAnsi="Public Sans" w:cs="Arial"/>
                <w:b/>
                <w:sz w:val="22"/>
                <w:szCs w:val="22"/>
              </w:rPr>
            </w:pPr>
            <w:r w:rsidRPr="006647D3">
              <w:rPr>
                <w:rFonts w:ascii="Public Sans" w:hAnsi="Public Sans" w:cs="Arial"/>
                <w:b/>
                <w:sz w:val="22"/>
                <w:szCs w:val="22"/>
              </w:rPr>
              <w:t>Deliver Results</w:t>
            </w:r>
          </w:p>
          <w:p w14:paraId="16BBF177" w14:textId="7ADB068B" w:rsidR="00BF3730" w:rsidRPr="006647D3" w:rsidRDefault="00BF3730" w:rsidP="00BF3730">
            <w:pPr>
              <w:pStyle w:val="TableText"/>
              <w:keepNext/>
              <w:rPr>
                <w:rFonts w:ascii="Public Sans" w:hAnsi="Public Sans"/>
                <w:b/>
                <w:sz w:val="22"/>
                <w:szCs w:val="22"/>
              </w:rPr>
            </w:pPr>
            <w:r w:rsidRPr="006647D3">
              <w:rPr>
                <w:rFonts w:ascii="Public Sans" w:hAnsi="Public Sans" w:cs="Arial"/>
                <w:sz w:val="22"/>
                <w:szCs w:val="22"/>
              </w:rPr>
              <w:t>Achieve results through the efficient use of resources and a commitment to quality outcomes</w:t>
            </w:r>
          </w:p>
        </w:tc>
        <w:tc>
          <w:tcPr>
            <w:tcW w:w="4735" w:type="dxa"/>
            <w:gridSpan w:val="3"/>
            <w:tcBorders>
              <w:top w:val="single" w:sz="8" w:space="0" w:color="BCBEC0"/>
              <w:left w:val="nil"/>
              <w:bottom w:val="single" w:sz="8" w:space="0" w:color="BCBEC0"/>
              <w:right w:val="nil"/>
            </w:tcBorders>
          </w:tcPr>
          <w:p w14:paraId="3F96F79C" w14:textId="77777777" w:rsidR="00BF3730" w:rsidRPr="006647D3" w:rsidRDefault="00BF3730" w:rsidP="00BF3730">
            <w:pPr>
              <w:pStyle w:val="BodyText"/>
              <w:numPr>
                <w:ilvl w:val="0"/>
                <w:numId w:val="32"/>
              </w:numPr>
              <w:spacing w:before="0" w:after="0" w:line="240" w:lineRule="auto"/>
              <w:ind w:left="360" w:right="702"/>
              <w:rPr>
                <w:rFonts w:ascii="Public Sans" w:hAnsi="Public Sans" w:cs="Arial"/>
                <w:color w:val="auto"/>
                <w:szCs w:val="22"/>
              </w:rPr>
            </w:pPr>
            <w:r w:rsidRPr="006647D3">
              <w:rPr>
                <w:rFonts w:ascii="Public Sans" w:hAnsi="Public Sans" w:cs="Arial"/>
                <w:color w:val="auto"/>
                <w:szCs w:val="22"/>
              </w:rPr>
              <w:t>Seek and apply specialist advice when required</w:t>
            </w:r>
          </w:p>
          <w:p w14:paraId="1DA5F1EB" w14:textId="77777777" w:rsidR="00BF3730" w:rsidRPr="006647D3" w:rsidRDefault="00BF3730" w:rsidP="00BF3730">
            <w:pPr>
              <w:pStyle w:val="BodyText"/>
              <w:numPr>
                <w:ilvl w:val="0"/>
                <w:numId w:val="32"/>
              </w:numPr>
              <w:spacing w:before="0" w:after="0" w:line="240" w:lineRule="auto"/>
              <w:ind w:left="360" w:right="702"/>
              <w:rPr>
                <w:rFonts w:ascii="Public Sans" w:hAnsi="Public Sans" w:cs="Arial"/>
                <w:color w:val="auto"/>
                <w:szCs w:val="22"/>
              </w:rPr>
            </w:pPr>
            <w:r w:rsidRPr="006647D3">
              <w:rPr>
                <w:rFonts w:ascii="Public Sans" w:hAnsi="Public Sans" w:cs="Arial"/>
                <w:color w:val="auto"/>
                <w:szCs w:val="22"/>
              </w:rPr>
              <w:t>Complete work tasks within set budgets, timeframes and standards</w:t>
            </w:r>
          </w:p>
          <w:p w14:paraId="023E7A79" w14:textId="77777777" w:rsidR="00BF3730" w:rsidRPr="006647D3" w:rsidRDefault="00BF3730" w:rsidP="00BF3730">
            <w:pPr>
              <w:pStyle w:val="BodyText"/>
              <w:numPr>
                <w:ilvl w:val="0"/>
                <w:numId w:val="32"/>
              </w:numPr>
              <w:spacing w:before="0" w:after="0" w:line="240" w:lineRule="auto"/>
              <w:ind w:left="360" w:right="702"/>
              <w:rPr>
                <w:rFonts w:ascii="Public Sans" w:hAnsi="Public Sans" w:cs="Arial"/>
                <w:color w:val="auto"/>
                <w:szCs w:val="22"/>
              </w:rPr>
            </w:pPr>
            <w:r w:rsidRPr="006647D3">
              <w:rPr>
                <w:rFonts w:ascii="Public Sans" w:hAnsi="Public Sans" w:cs="Arial"/>
                <w:color w:val="auto"/>
                <w:szCs w:val="22"/>
              </w:rPr>
              <w:t>Take the initiative to progress and deliver own work and that of the team or unit</w:t>
            </w:r>
          </w:p>
          <w:p w14:paraId="31ED2CFB" w14:textId="77777777" w:rsidR="00BF3730" w:rsidRPr="006647D3" w:rsidRDefault="00BF3730" w:rsidP="00BF3730">
            <w:pPr>
              <w:pStyle w:val="BodyText"/>
              <w:numPr>
                <w:ilvl w:val="0"/>
                <w:numId w:val="32"/>
              </w:numPr>
              <w:spacing w:before="0" w:after="0" w:line="240" w:lineRule="auto"/>
              <w:ind w:left="360" w:right="702"/>
              <w:rPr>
                <w:rFonts w:ascii="Public Sans" w:hAnsi="Public Sans" w:cs="Arial"/>
                <w:color w:val="auto"/>
                <w:szCs w:val="22"/>
              </w:rPr>
            </w:pPr>
            <w:r w:rsidRPr="006647D3">
              <w:rPr>
                <w:rFonts w:ascii="Public Sans" w:hAnsi="Public Sans" w:cs="Arial"/>
                <w:color w:val="auto"/>
                <w:szCs w:val="22"/>
              </w:rPr>
              <w:t>Contribute to allocating responsibilities and resources to ensure the team or unit achieves goals</w:t>
            </w:r>
          </w:p>
          <w:p w14:paraId="72E3556D" w14:textId="77777777" w:rsidR="00BF3730" w:rsidRPr="006647D3" w:rsidRDefault="00BF3730" w:rsidP="00BF3730">
            <w:pPr>
              <w:pStyle w:val="BodyText"/>
              <w:numPr>
                <w:ilvl w:val="0"/>
                <w:numId w:val="32"/>
              </w:numPr>
              <w:spacing w:before="0" w:after="0" w:line="240" w:lineRule="auto"/>
              <w:ind w:left="360" w:right="702"/>
              <w:rPr>
                <w:rFonts w:ascii="Public Sans" w:hAnsi="Public Sans" w:cs="Arial"/>
                <w:color w:val="auto"/>
                <w:szCs w:val="22"/>
              </w:rPr>
            </w:pPr>
            <w:r w:rsidRPr="006647D3">
              <w:rPr>
                <w:rFonts w:ascii="Public Sans" w:hAnsi="Public Sans" w:cs="Arial"/>
                <w:color w:val="auto"/>
                <w:szCs w:val="22"/>
              </w:rPr>
              <w:t>Identify any barriers to achieving results and resolve these where possible</w:t>
            </w:r>
          </w:p>
          <w:p w14:paraId="432B1987" w14:textId="165128F1" w:rsidR="00BF3730" w:rsidRPr="006647D3" w:rsidRDefault="00BF3730" w:rsidP="00BF3730">
            <w:pPr>
              <w:pStyle w:val="TableBullet"/>
              <w:numPr>
                <w:ilvl w:val="0"/>
                <w:numId w:val="31"/>
              </w:numPr>
              <w:rPr>
                <w:rFonts w:ascii="Public Sans" w:hAnsi="Public Sans"/>
                <w:sz w:val="22"/>
                <w:szCs w:val="22"/>
              </w:rPr>
            </w:pPr>
            <w:r w:rsidRPr="006647D3">
              <w:rPr>
                <w:rFonts w:ascii="Public Sans" w:hAnsi="Public Sans" w:cs="Arial"/>
                <w:sz w:val="22"/>
                <w:szCs w:val="22"/>
              </w:rPr>
              <w:t>Proactively change or adjust plans when needed</w:t>
            </w:r>
          </w:p>
        </w:tc>
        <w:tc>
          <w:tcPr>
            <w:tcW w:w="1560" w:type="dxa"/>
            <w:tcBorders>
              <w:top w:val="single" w:sz="8" w:space="0" w:color="BCBEC0"/>
              <w:left w:val="nil"/>
              <w:bottom w:val="single" w:sz="8" w:space="0" w:color="BCBEC0"/>
              <w:right w:val="nil"/>
            </w:tcBorders>
          </w:tcPr>
          <w:p w14:paraId="677F2BD4" w14:textId="429C6038" w:rsidR="00BF3730" w:rsidRPr="006647D3" w:rsidRDefault="00BF3730" w:rsidP="00BF3730">
            <w:pPr>
              <w:pStyle w:val="TableText"/>
              <w:keepNext/>
              <w:rPr>
                <w:rFonts w:ascii="Public Sans" w:hAnsi="Public Sans" w:cstheme="minorHAnsi"/>
                <w:sz w:val="22"/>
                <w:szCs w:val="22"/>
              </w:rPr>
            </w:pPr>
            <w:r w:rsidRPr="006647D3">
              <w:rPr>
                <w:rFonts w:ascii="Public Sans" w:hAnsi="Public Sans" w:cs="Arial"/>
                <w:sz w:val="22"/>
                <w:szCs w:val="22"/>
              </w:rPr>
              <w:t>Intermediate</w:t>
            </w:r>
          </w:p>
        </w:tc>
      </w:tr>
      <w:tr w:rsidR="00AC313A" w:rsidRPr="006647D3" w14:paraId="4880DC79" w14:textId="77777777" w:rsidTr="004148D5">
        <w:trPr>
          <w:gridAfter w:val="1"/>
          <w:wAfter w:w="25" w:type="dxa"/>
        </w:trPr>
        <w:tc>
          <w:tcPr>
            <w:tcW w:w="1475" w:type="dxa"/>
            <w:tcBorders>
              <w:top w:val="single" w:sz="8" w:space="0" w:color="BCBEC0"/>
              <w:left w:val="nil"/>
              <w:bottom w:val="single" w:sz="8" w:space="0" w:color="BCBEC0"/>
              <w:right w:val="nil"/>
            </w:tcBorders>
          </w:tcPr>
          <w:p w14:paraId="73CB4354" w14:textId="6EE2705D" w:rsidR="00AC313A" w:rsidRPr="006647D3" w:rsidRDefault="00AC313A" w:rsidP="00AC313A">
            <w:pPr>
              <w:keepNext/>
              <w:spacing w:after="0" w:line="240" w:lineRule="auto"/>
              <w:rPr>
                <w:rFonts w:ascii="Public Sans" w:hAnsi="Public Sans"/>
                <w:noProof/>
                <w:szCs w:val="22"/>
                <w:lang w:eastAsia="en-AU"/>
              </w:rPr>
            </w:pPr>
            <w:r w:rsidRPr="006647D3">
              <w:rPr>
                <w:rFonts w:ascii="Public Sans" w:hAnsi="Public Sans" w:cs="Arial"/>
                <w:noProof/>
                <w:szCs w:val="22"/>
                <w:lang w:eastAsia="en-AU"/>
              </w:rPr>
              <w:drawing>
                <wp:inline distT="0" distB="0" distL="0" distR="0" wp14:anchorId="7FFD9FE9" wp14:editId="3FEC9EDD">
                  <wp:extent cx="855980" cy="855980"/>
                  <wp:effectExtent l="0" t="0" r="1270" b="1270"/>
                  <wp:docPr id="62" name="Picture 62"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19" w:type="dxa"/>
            <w:tcBorders>
              <w:top w:val="single" w:sz="8" w:space="0" w:color="BCBEC0"/>
              <w:left w:val="nil"/>
              <w:bottom w:val="single" w:sz="8" w:space="0" w:color="BCBEC0"/>
              <w:right w:val="nil"/>
            </w:tcBorders>
          </w:tcPr>
          <w:p w14:paraId="73974971" w14:textId="77777777" w:rsidR="00AC313A" w:rsidRPr="006647D3" w:rsidRDefault="00AC313A" w:rsidP="00AC313A">
            <w:pPr>
              <w:pStyle w:val="TableText"/>
              <w:keepNext/>
              <w:spacing w:before="0" w:after="0" w:line="240" w:lineRule="auto"/>
              <w:rPr>
                <w:rFonts w:ascii="Public Sans" w:hAnsi="Public Sans" w:cs="Arial"/>
                <w:b/>
                <w:sz w:val="22"/>
                <w:szCs w:val="22"/>
              </w:rPr>
            </w:pPr>
            <w:r w:rsidRPr="006647D3">
              <w:rPr>
                <w:rFonts w:ascii="Public Sans" w:hAnsi="Public Sans" w:cs="Arial"/>
                <w:b/>
                <w:sz w:val="22"/>
                <w:szCs w:val="22"/>
              </w:rPr>
              <w:t>Think and Solve Problems</w:t>
            </w:r>
          </w:p>
          <w:p w14:paraId="57E2EAF2" w14:textId="0DE966FF" w:rsidR="00AC313A" w:rsidRPr="006647D3" w:rsidRDefault="00AC313A" w:rsidP="00AC313A">
            <w:pPr>
              <w:pStyle w:val="TableText"/>
              <w:keepNext/>
              <w:rPr>
                <w:rFonts w:ascii="Public Sans" w:hAnsi="Public Sans"/>
                <w:b/>
                <w:sz w:val="22"/>
                <w:szCs w:val="22"/>
              </w:rPr>
            </w:pPr>
            <w:r w:rsidRPr="006647D3">
              <w:rPr>
                <w:rFonts w:ascii="Public Sans" w:hAnsi="Public Sans" w:cs="Arial"/>
                <w:sz w:val="22"/>
                <w:szCs w:val="22"/>
              </w:rPr>
              <w:t>Think, analyse and consider the broader context to develop practical solutions</w:t>
            </w:r>
          </w:p>
        </w:tc>
        <w:tc>
          <w:tcPr>
            <w:tcW w:w="4735" w:type="dxa"/>
            <w:gridSpan w:val="3"/>
            <w:tcBorders>
              <w:top w:val="single" w:sz="8" w:space="0" w:color="BCBEC0"/>
              <w:left w:val="nil"/>
              <w:bottom w:val="single" w:sz="8" w:space="0" w:color="BCBEC0"/>
              <w:right w:val="nil"/>
            </w:tcBorders>
          </w:tcPr>
          <w:p w14:paraId="4E20EA53" w14:textId="77777777" w:rsidR="00AC313A" w:rsidRPr="006647D3" w:rsidRDefault="00AC313A" w:rsidP="00AC313A">
            <w:pPr>
              <w:pStyle w:val="BodyText"/>
              <w:numPr>
                <w:ilvl w:val="0"/>
                <w:numId w:val="32"/>
              </w:numPr>
              <w:spacing w:before="0" w:after="0" w:line="240" w:lineRule="auto"/>
              <w:ind w:left="360" w:right="702"/>
              <w:rPr>
                <w:rFonts w:ascii="Public Sans" w:hAnsi="Public Sans" w:cs="Arial"/>
                <w:color w:val="auto"/>
                <w:szCs w:val="22"/>
              </w:rPr>
            </w:pPr>
            <w:r w:rsidRPr="006647D3">
              <w:rPr>
                <w:rFonts w:ascii="Public Sans" w:hAnsi="Public Sans" w:cs="Arial"/>
                <w:color w:val="auto"/>
                <w:szCs w:val="22"/>
              </w:rPr>
              <w:t>Identify the facts and type of data needed to understand  a  problem or explore an opportunity</w:t>
            </w:r>
          </w:p>
          <w:p w14:paraId="5FCA5A00" w14:textId="77777777" w:rsidR="00AC313A" w:rsidRPr="006647D3" w:rsidRDefault="00AC313A" w:rsidP="00AC313A">
            <w:pPr>
              <w:pStyle w:val="BodyText"/>
              <w:numPr>
                <w:ilvl w:val="0"/>
                <w:numId w:val="32"/>
              </w:numPr>
              <w:spacing w:before="0" w:after="0" w:line="240" w:lineRule="auto"/>
              <w:ind w:left="360" w:right="702"/>
              <w:rPr>
                <w:rFonts w:ascii="Public Sans" w:hAnsi="Public Sans" w:cs="Arial"/>
                <w:color w:val="auto"/>
                <w:szCs w:val="22"/>
              </w:rPr>
            </w:pPr>
            <w:r w:rsidRPr="006647D3">
              <w:rPr>
                <w:rFonts w:ascii="Public Sans" w:hAnsi="Public Sans" w:cs="Arial"/>
                <w:color w:val="auto"/>
                <w:szCs w:val="22"/>
              </w:rPr>
              <w:t>Research and analyse information to make recommendations based on relevant evidence</w:t>
            </w:r>
          </w:p>
          <w:p w14:paraId="70EBA8C2" w14:textId="77777777" w:rsidR="00AC313A" w:rsidRPr="006647D3" w:rsidRDefault="00AC313A" w:rsidP="00AC313A">
            <w:pPr>
              <w:pStyle w:val="BodyText"/>
              <w:numPr>
                <w:ilvl w:val="0"/>
                <w:numId w:val="32"/>
              </w:numPr>
              <w:spacing w:before="0" w:after="0" w:line="240" w:lineRule="auto"/>
              <w:ind w:left="360" w:right="702"/>
              <w:rPr>
                <w:rFonts w:ascii="Public Sans" w:hAnsi="Public Sans" w:cs="Arial"/>
                <w:color w:val="auto"/>
                <w:szCs w:val="22"/>
              </w:rPr>
            </w:pPr>
            <w:r w:rsidRPr="006647D3">
              <w:rPr>
                <w:rFonts w:ascii="Public Sans" w:hAnsi="Public Sans" w:cs="Arial"/>
                <w:color w:val="auto"/>
                <w:szCs w:val="22"/>
              </w:rPr>
              <w:t>Identify issues that may hinder the completion of tasks and find appropriate solutions</w:t>
            </w:r>
          </w:p>
          <w:p w14:paraId="1BB616DC" w14:textId="77777777" w:rsidR="00AC313A" w:rsidRPr="006647D3" w:rsidRDefault="00AC313A" w:rsidP="00AC313A">
            <w:pPr>
              <w:pStyle w:val="BodyText"/>
              <w:numPr>
                <w:ilvl w:val="0"/>
                <w:numId w:val="32"/>
              </w:numPr>
              <w:spacing w:before="0" w:after="0" w:line="240" w:lineRule="auto"/>
              <w:ind w:left="360" w:right="702"/>
              <w:rPr>
                <w:rFonts w:ascii="Public Sans" w:hAnsi="Public Sans" w:cs="Arial"/>
                <w:color w:val="auto"/>
                <w:szCs w:val="22"/>
              </w:rPr>
            </w:pPr>
            <w:r w:rsidRPr="006647D3">
              <w:rPr>
                <w:rFonts w:ascii="Public Sans" w:hAnsi="Public Sans" w:cs="Arial"/>
                <w:color w:val="auto"/>
                <w:szCs w:val="22"/>
              </w:rPr>
              <w:t>Be willing to seek input from others and share own ideas to achieve best outcomes</w:t>
            </w:r>
          </w:p>
          <w:p w14:paraId="375C2274" w14:textId="3397BD7B" w:rsidR="00AC313A" w:rsidRPr="006647D3" w:rsidRDefault="00AC313A" w:rsidP="00AC313A">
            <w:pPr>
              <w:pStyle w:val="TableBullet"/>
              <w:numPr>
                <w:ilvl w:val="0"/>
                <w:numId w:val="31"/>
              </w:numPr>
              <w:rPr>
                <w:rFonts w:ascii="Public Sans" w:hAnsi="Public Sans"/>
                <w:sz w:val="22"/>
                <w:szCs w:val="22"/>
              </w:rPr>
            </w:pPr>
            <w:r w:rsidRPr="006647D3">
              <w:rPr>
                <w:rFonts w:ascii="Public Sans" w:hAnsi="Public Sans" w:cs="Arial"/>
                <w:sz w:val="22"/>
                <w:szCs w:val="22"/>
              </w:rPr>
              <w:t>Generate ideas and identify ways to improve systems and processes to meet user needs</w:t>
            </w:r>
          </w:p>
        </w:tc>
        <w:tc>
          <w:tcPr>
            <w:tcW w:w="1560" w:type="dxa"/>
            <w:tcBorders>
              <w:top w:val="single" w:sz="8" w:space="0" w:color="BCBEC0"/>
              <w:left w:val="nil"/>
              <w:bottom w:val="single" w:sz="8" w:space="0" w:color="BCBEC0"/>
              <w:right w:val="nil"/>
            </w:tcBorders>
          </w:tcPr>
          <w:p w14:paraId="64A27C21" w14:textId="5F4CDD11" w:rsidR="00AC313A" w:rsidRPr="006647D3" w:rsidRDefault="00AC313A" w:rsidP="00AC313A">
            <w:pPr>
              <w:pStyle w:val="TableText"/>
              <w:keepNext/>
              <w:rPr>
                <w:rFonts w:ascii="Public Sans" w:hAnsi="Public Sans" w:cstheme="minorHAnsi"/>
                <w:sz w:val="22"/>
                <w:szCs w:val="22"/>
              </w:rPr>
            </w:pPr>
            <w:r w:rsidRPr="006647D3">
              <w:rPr>
                <w:rFonts w:ascii="Public Sans" w:hAnsi="Public Sans" w:cs="Arial"/>
                <w:sz w:val="22"/>
                <w:szCs w:val="22"/>
              </w:rPr>
              <w:t>Intermediate</w:t>
            </w:r>
          </w:p>
        </w:tc>
      </w:tr>
      <w:tr w:rsidR="00C06BF9" w:rsidRPr="006647D3" w14:paraId="1D851CAB" w14:textId="77777777" w:rsidTr="00FC050C">
        <w:trPr>
          <w:gridAfter w:val="1"/>
          <w:wAfter w:w="25" w:type="dxa"/>
        </w:trPr>
        <w:tc>
          <w:tcPr>
            <w:tcW w:w="1475" w:type="dxa"/>
            <w:tcBorders>
              <w:top w:val="single" w:sz="8" w:space="0" w:color="BCBEC0"/>
              <w:left w:val="nil"/>
              <w:bottom w:val="single" w:sz="4" w:space="0" w:color="BCBEC0"/>
              <w:right w:val="nil"/>
            </w:tcBorders>
          </w:tcPr>
          <w:p w14:paraId="29FFA879" w14:textId="58C1AA28" w:rsidR="00C06BF9" w:rsidRPr="006647D3" w:rsidRDefault="00C06BF9" w:rsidP="00C06BF9">
            <w:pPr>
              <w:keepNext/>
              <w:spacing w:after="0" w:line="240" w:lineRule="auto"/>
              <w:rPr>
                <w:rFonts w:ascii="Public Sans" w:hAnsi="Public Sans"/>
                <w:noProof/>
                <w:szCs w:val="22"/>
                <w:lang w:eastAsia="en-AU"/>
              </w:rPr>
            </w:pPr>
            <w:r w:rsidRPr="006647D3">
              <w:rPr>
                <w:rFonts w:ascii="Public Sans" w:hAnsi="Public Sans"/>
                <w:noProof/>
                <w:szCs w:val="22"/>
                <w:lang w:eastAsia="en-AU"/>
              </w:rPr>
              <w:drawing>
                <wp:inline distT="0" distB="0" distL="0" distR="0" wp14:anchorId="18A9A1CA" wp14:editId="144EF9A7">
                  <wp:extent cx="848360" cy="848360"/>
                  <wp:effectExtent l="0" t="0" r="8890" b="8890"/>
                  <wp:docPr id="87" name="Picture 87"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19" w:type="dxa"/>
            <w:tcBorders>
              <w:top w:val="single" w:sz="8" w:space="0" w:color="BCBEC0"/>
              <w:left w:val="nil"/>
              <w:bottom w:val="single" w:sz="4" w:space="0" w:color="BCBEC0"/>
              <w:right w:val="nil"/>
            </w:tcBorders>
          </w:tcPr>
          <w:p w14:paraId="1712D7A4" w14:textId="77777777" w:rsidR="00C06BF9" w:rsidRPr="006647D3" w:rsidRDefault="00C06BF9" w:rsidP="00C06BF9">
            <w:pPr>
              <w:pStyle w:val="TableText"/>
              <w:keepNext/>
              <w:spacing w:before="0" w:after="0" w:line="240" w:lineRule="auto"/>
              <w:rPr>
                <w:rFonts w:ascii="Public Sans" w:hAnsi="Public Sans" w:cs="Arial"/>
                <w:b/>
                <w:sz w:val="22"/>
                <w:szCs w:val="22"/>
              </w:rPr>
            </w:pPr>
            <w:r w:rsidRPr="006647D3">
              <w:rPr>
                <w:rFonts w:ascii="Public Sans" w:hAnsi="Public Sans" w:cs="Arial"/>
                <w:b/>
                <w:sz w:val="22"/>
                <w:szCs w:val="22"/>
              </w:rPr>
              <w:t>Project Management</w:t>
            </w:r>
          </w:p>
          <w:p w14:paraId="4FEEE586" w14:textId="48E77B87" w:rsidR="00C06BF9" w:rsidRPr="006647D3" w:rsidRDefault="00C06BF9" w:rsidP="00C06BF9">
            <w:pPr>
              <w:pStyle w:val="TableText"/>
              <w:keepNext/>
              <w:rPr>
                <w:rFonts w:ascii="Public Sans" w:hAnsi="Public Sans"/>
                <w:b/>
                <w:sz w:val="22"/>
                <w:szCs w:val="22"/>
              </w:rPr>
            </w:pPr>
            <w:r w:rsidRPr="006647D3">
              <w:rPr>
                <w:rFonts w:ascii="Public Sans" w:hAnsi="Public Sans" w:cs="Arial"/>
                <w:sz w:val="22"/>
                <w:szCs w:val="22"/>
              </w:rPr>
              <w:t>Understand and apply effective planning, coordination and control methods</w:t>
            </w:r>
          </w:p>
        </w:tc>
        <w:tc>
          <w:tcPr>
            <w:tcW w:w="4735" w:type="dxa"/>
            <w:gridSpan w:val="3"/>
            <w:tcBorders>
              <w:top w:val="single" w:sz="8" w:space="0" w:color="BCBEC0"/>
              <w:left w:val="nil"/>
              <w:bottom w:val="single" w:sz="4" w:space="0" w:color="BCBEC0"/>
              <w:right w:val="nil"/>
            </w:tcBorders>
          </w:tcPr>
          <w:p w14:paraId="737AD8C9" w14:textId="77777777" w:rsidR="00C06BF9" w:rsidRPr="006647D3" w:rsidRDefault="00C06BF9" w:rsidP="00C06BF9">
            <w:pPr>
              <w:pStyle w:val="BodyText"/>
              <w:numPr>
                <w:ilvl w:val="0"/>
                <w:numId w:val="32"/>
              </w:numPr>
              <w:spacing w:before="0" w:after="0" w:line="240" w:lineRule="auto"/>
              <w:ind w:left="360" w:right="702"/>
              <w:rPr>
                <w:rFonts w:ascii="Public Sans" w:hAnsi="Public Sans" w:cs="Arial"/>
                <w:color w:val="auto"/>
                <w:szCs w:val="22"/>
              </w:rPr>
            </w:pPr>
            <w:r w:rsidRPr="006647D3">
              <w:rPr>
                <w:rFonts w:ascii="Public Sans" w:hAnsi="Public Sans" w:cs="Arial"/>
                <w:color w:val="auto"/>
                <w:szCs w:val="22"/>
              </w:rPr>
              <w:t>Perform basic  research  and analysis to inform and support the achievement of project deliverables</w:t>
            </w:r>
          </w:p>
          <w:p w14:paraId="4ADB82B1" w14:textId="77777777" w:rsidR="00C06BF9" w:rsidRPr="006647D3" w:rsidRDefault="00C06BF9" w:rsidP="00C06BF9">
            <w:pPr>
              <w:pStyle w:val="BodyText"/>
              <w:numPr>
                <w:ilvl w:val="0"/>
                <w:numId w:val="32"/>
              </w:numPr>
              <w:spacing w:before="0" w:after="0" w:line="240" w:lineRule="auto"/>
              <w:ind w:left="360" w:right="702"/>
              <w:rPr>
                <w:rFonts w:ascii="Public Sans" w:hAnsi="Public Sans" w:cs="Arial"/>
                <w:color w:val="auto"/>
                <w:szCs w:val="22"/>
              </w:rPr>
            </w:pPr>
            <w:r w:rsidRPr="006647D3">
              <w:rPr>
                <w:rFonts w:ascii="Public Sans" w:hAnsi="Public Sans" w:cs="Arial"/>
                <w:color w:val="auto"/>
                <w:szCs w:val="22"/>
              </w:rPr>
              <w:t>Contribute to developing project documentation and resource estimates</w:t>
            </w:r>
          </w:p>
          <w:p w14:paraId="62319AE3" w14:textId="77777777" w:rsidR="00C06BF9" w:rsidRPr="006647D3" w:rsidRDefault="00C06BF9" w:rsidP="00C06BF9">
            <w:pPr>
              <w:pStyle w:val="BodyText"/>
              <w:numPr>
                <w:ilvl w:val="0"/>
                <w:numId w:val="32"/>
              </w:numPr>
              <w:spacing w:before="0" w:after="0" w:line="240" w:lineRule="auto"/>
              <w:ind w:left="360" w:right="702"/>
              <w:jc w:val="both"/>
              <w:rPr>
                <w:rFonts w:ascii="Public Sans" w:hAnsi="Public Sans" w:cs="Arial"/>
                <w:color w:val="auto"/>
                <w:szCs w:val="22"/>
              </w:rPr>
            </w:pPr>
            <w:r w:rsidRPr="006647D3">
              <w:rPr>
                <w:rFonts w:ascii="Public Sans" w:hAnsi="Public Sans" w:cs="Arial"/>
                <w:color w:val="auto"/>
                <w:szCs w:val="22"/>
              </w:rPr>
              <w:t>Contribute to reviews of progress, outcomes and future improvements</w:t>
            </w:r>
          </w:p>
          <w:p w14:paraId="1AE82F08" w14:textId="240FE775" w:rsidR="00C06BF9" w:rsidRPr="006647D3" w:rsidRDefault="00C06BF9" w:rsidP="00C06BF9">
            <w:pPr>
              <w:pStyle w:val="TableBullet"/>
              <w:numPr>
                <w:ilvl w:val="0"/>
                <w:numId w:val="31"/>
              </w:numPr>
              <w:rPr>
                <w:rFonts w:ascii="Public Sans" w:hAnsi="Public Sans"/>
                <w:sz w:val="22"/>
                <w:szCs w:val="22"/>
              </w:rPr>
            </w:pPr>
            <w:r w:rsidRPr="006647D3">
              <w:rPr>
                <w:rFonts w:ascii="Public Sans" w:hAnsi="Public Sans" w:cs="Arial"/>
                <w:sz w:val="22"/>
                <w:szCs w:val="22"/>
              </w:rPr>
              <w:t>Identify and escalate possible variances from project plans</w:t>
            </w:r>
          </w:p>
        </w:tc>
        <w:tc>
          <w:tcPr>
            <w:tcW w:w="1560" w:type="dxa"/>
            <w:tcBorders>
              <w:top w:val="single" w:sz="8" w:space="0" w:color="BCBEC0"/>
              <w:left w:val="nil"/>
              <w:bottom w:val="single" w:sz="4" w:space="0" w:color="BCBEC0"/>
              <w:right w:val="nil"/>
            </w:tcBorders>
          </w:tcPr>
          <w:p w14:paraId="58610837" w14:textId="112F4A0D" w:rsidR="00C06BF9" w:rsidRPr="006647D3" w:rsidRDefault="00C06BF9" w:rsidP="00C06BF9">
            <w:pPr>
              <w:pStyle w:val="TableText"/>
              <w:keepNext/>
              <w:rPr>
                <w:rFonts w:ascii="Public Sans" w:hAnsi="Public Sans" w:cstheme="minorHAnsi"/>
                <w:sz w:val="22"/>
                <w:szCs w:val="22"/>
              </w:rPr>
            </w:pPr>
            <w:r w:rsidRPr="006647D3">
              <w:rPr>
                <w:rFonts w:ascii="Public Sans" w:hAnsi="Public Sans" w:cs="Arial"/>
                <w:sz w:val="22"/>
                <w:szCs w:val="22"/>
              </w:rPr>
              <w:t>Intermediate</w:t>
            </w:r>
          </w:p>
        </w:tc>
      </w:tr>
      <w:bookmarkEnd w:id="10"/>
    </w:tbl>
    <w:p w14:paraId="44D08D83" w14:textId="77777777" w:rsidR="00D7553E" w:rsidRPr="006647D3" w:rsidRDefault="00D7553E">
      <w:pPr>
        <w:spacing w:after="0" w:line="240" w:lineRule="auto"/>
        <w:rPr>
          <w:rFonts w:ascii="Public Sans" w:hAnsi="Public Sans" w:cstheme="minorHAnsi"/>
          <w:szCs w:val="22"/>
        </w:rPr>
      </w:pPr>
    </w:p>
    <w:p w14:paraId="6543E82E" w14:textId="77777777" w:rsidR="006C5A71" w:rsidRPr="006647D3" w:rsidRDefault="006C5A71" w:rsidP="006C5A71">
      <w:pPr>
        <w:pStyle w:val="Heading1"/>
        <w:rPr>
          <w:rFonts w:ascii="Public Sans" w:hAnsi="Public Sans" w:cstheme="minorHAnsi"/>
          <w:sz w:val="22"/>
          <w:szCs w:val="22"/>
        </w:rPr>
      </w:pPr>
      <w:r w:rsidRPr="006647D3">
        <w:rPr>
          <w:rFonts w:ascii="Public Sans" w:hAnsi="Public Sans" w:cstheme="minorHAnsi"/>
          <w:sz w:val="22"/>
          <w:szCs w:val="22"/>
        </w:rPr>
        <w:t>Complementary capabilities</w:t>
      </w:r>
    </w:p>
    <w:p w14:paraId="792F1156" w14:textId="77777777" w:rsidR="006C5A71" w:rsidRPr="006647D3" w:rsidRDefault="006C5A71" w:rsidP="006C5A71">
      <w:pPr>
        <w:pStyle w:val="PlainText"/>
        <w:spacing w:before="62" w:line="276" w:lineRule="auto"/>
        <w:rPr>
          <w:rFonts w:ascii="Public Sans" w:eastAsiaTheme="minorEastAsia" w:hAnsi="Public Sans" w:cstheme="minorHAnsi"/>
          <w:sz w:val="22"/>
          <w:szCs w:val="22"/>
          <w:lang w:val="en-US"/>
        </w:rPr>
      </w:pPr>
      <w:r w:rsidRPr="006647D3">
        <w:rPr>
          <w:rFonts w:ascii="Public Sans" w:eastAsiaTheme="minorEastAsia" w:hAnsi="Public Sans" w:cstheme="minorHAnsi"/>
          <w:i/>
          <w:sz w:val="22"/>
          <w:szCs w:val="22"/>
          <w:lang w:val="en-US"/>
        </w:rPr>
        <w:t>Complementary capabilities</w:t>
      </w:r>
      <w:r w:rsidRPr="006647D3">
        <w:rPr>
          <w:rFonts w:ascii="Public Sans" w:eastAsiaTheme="minorEastAsia" w:hAnsi="Public Sans" w:cstheme="minorHAnsi"/>
          <w:sz w:val="22"/>
          <w:szCs w:val="22"/>
          <w:lang w:val="en-US"/>
        </w:rPr>
        <w:t xml:space="preserve"> are also identified from the Capability Framework and relevant occupation-specific capability sets. They are important to identifying performance required for the role and development opportunities. </w:t>
      </w:r>
    </w:p>
    <w:p w14:paraId="1DB90E46" w14:textId="77777777" w:rsidR="006C5A71" w:rsidRPr="006647D3" w:rsidRDefault="006C5A71" w:rsidP="006C5A71">
      <w:pPr>
        <w:pStyle w:val="PlainText"/>
        <w:spacing w:before="62" w:line="276" w:lineRule="auto"/>
        <w:rPr>
          <w:rFonts w:ascii="Public Sans" w:eastAsiaTheme="minorEastAsia" w:hAnsi="Public Sans" w:cstheme="minorHAnsi"/>
          <w:sz w:val="22"/>
          <w:szCs w:val="22"/>
          <w:lang w:val="en-US"/>
        </w:rPr>
      </w:pPr>
      <w:r w:rsidRPr="006647D3">
        <w:rPr>
          <w:rFonts w:ascii="Public Sans" w:eastAsiaTheme="minorEastAsia" w:hAnsi="Public Sans" w:cstheme="minorHAnsi"/>
          <w:sz w:val="22"/>
          <w:szCs w:val="22"/>
          <w:lang w:val="en-US"/>
        </w:rPr>
        <w:t xml:space="preserve">Note: capabilities listed as ‘not essential’ for </w:t>
      </w:r>
      <w:r w:rsidR="00DD685B" w:rsidRPr="006647D3">
        <w:rPr>
          <w:rFonts w:ascii="Public Sans" w:eastAsiaTheme="minorEastAsia" w:hAnsi="Public Sans" w:cstheme="minorHAnsi"/>
          <w:sz w:val="22"/>
          <w:szCs w:val="22"/>
          <w:lang w:val="en-US"/>
        </w:rPr>
        <w:t>this role is</w:t>
      </w:r>
      <w:r w:rsidRPr="006647D3">
        <w:rPr>
          <w:rFonts w:ascii="Public Sans" w:eastAsiaTheme="minorEastAsia" w:hAnsi="Public Sans" w:cstheme="minorHAnsi"/>
          <w:sz w:val="22"/>
          <w:szCs w:val="22"/>
          <w:lang w:val="en-US"/>
        </w:rPr>
        <w:t xml:space="preserve"> not relevant for recruitment purposes however may be relevant for future career development.</w:t>
      </w: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0"/>
        <w:gridCol w:w="2409"/>
        <w:gridCol w:w="4967"/>
        <w:gridCol w:w="1843"/>
      </w:tblGrid>
      <w:tr w:rsidR="006C5A71" w:rsidRPr="006647D3" w14:paraId="4E60614B" w14:textId="77777777" w:rsidTr="00DD685B">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5F655AFC" w14:textId="77777777" w:rsidR="006C5A71" w:rsidRPr="006647D3" w:rsidRDefault="006C5A71" w:rsidP="006C5A71">
            <w:pPr>
              <w:pStyle w:val="TableTextWhite0"/>
              <w:keepNext/>
              <w:jc w:val="both"/>
              <w:rPr>
                <w:rFonts w:ascii="Public Sans" w:hAnsi="Public Sans" w:cstheme="minorHAnsi"/>
                <w:szCs w:val="22"/>
              </w:rPr>
            </w:pPr>
            <w:r w:rsidRPr="006647D3">
              <w:rPr>
                <w:rFonts w:ascii="Public Sans" w:hAnsi="Public Sans" w:cstheme="minorHAnsi"/>
                <w:szCs w:val="22"/>
              </w:rPr>
              <w:t>COMPLEMENTARY CAPABILITIES</w:t>
            </w:r>
          </w:p>
        </w:tc>
      </w:tr>
      <w:tr w:rsidR="006C5A71" w:rsidRPr="006647D3" w14:paraId="56949E4C" w14:textId="77777777" w:rsidTr="00CB121B">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14:paraId="62815BBA" w14:textId="77777777" w:rsidR="006C5A71" w:rsidRPr="006647D3" w:rsidRDefault="006C5A71" w:rsidP="006C5A71">
            <w:pPr>
              <w:pStyle w:val="TableText"/>
              <w:keepNext/>
              <w:rPr>
                <w:rFonts w:ascii="Public Sans" w:hAnsi="Public Sans" w:cstheme="minorHAnsi"/>
                <w:b/>
                <w:sz w:val="22"/>
                <w:szCs w:val="22"/>
              </w:rPr>
            </w:pPr>
            <w:r w:rsidRPr="006647D3">
              <w:rPr>
                <w:rFonts w:ascii="Public Sans" w:hAnsi="Public Sans" w:cstheme="minorHAnsi"/>
                <w:b/>
                <w:sz w:val="22"/>
                <w:szCs w:val="22"/>
              </w:rPr>
              <w:t>Capability Group/Sets</w:t>
            </w:r>
          </w:p>
        </w:tc>
        <w:tc>
          <w:tcPr>
            <w:tcW w:w="2409" w:type="dxa"/>
            <w:tcBorders>
              <w:bottom w:val="nil"/>
            </w:tcBorders>
            <w:shd w:val="clear" w:color="auto" w:fill="BCBEC0"/>
          </w:tcPr>
          <w:p w14:paraId="17A8D47A" w14:textId="77777777" w:rsidR="006C5A71" w:rsidRPr="006647D3" w:rsidRDefault="006C5A71" w:rsidP="006C5A71">
            <w:pPr>
              <w:pStyle w:val="TableText"/>
              <w:keepNext/>
              <w:rPr>
                <w:rFonts w:ascii="Public Sans" w:hAnsi="Public Sans" w:cstheme="minorHAnsi"/>
                <w:b/>
                <w:sz w:val="22"/>
                <w:szCs w:val="22"/>
              </w:rPr>
            </w:pPr>
            <w:r w:rsidRPr="006647D3">
              <w:rPr>
                <w:rFonts w:ascii="Public Sans" w:hAnsi="Public Sans" w:cstheme="minorHAnsi"/>
                <w:b/>
                <w:sz w:val="22"/>
                <w:szCs w:val="22"/>
              </w:rPr>
              <w:t>Capability Name</w:t>
            </w:r>
          </w:p>
        </w:tc>
        <w:tc>
          <w:tcPr>
            <w:tcW w:w="4967" w:type="dxa"/>
            <w:tcBorders>
              <w:bottom w:val="nil"/>
            </w:tcBorders>
            <w:shd w:val="clear" w:color="auto" w:fill="BCBEC0"/>
          </w:tcPr>
          <w:p w14:paraId="42EC00FF" w14:textId="77777777" w:rsidR="006C5A71" w:rsidRPr="006647D3" w:rsidRDefault="006C5A71" w:rsidP="006C5A71">
            <w:pPr>
              <w:pStyle w:val="TableText"/>
              <w:keepNext/>
              <w:rPr>
                <w:rFonts w:ascii="Public Sans" w:hAnsi="Public Sans" w:cstheme="minorHAnsi"/>
                <w:b/>
                <w:sz w:val="22"/>
                <w:szCs w:val="22"/>
              </w:rPr>
            </w:pPr>
            <w:r w:rsidRPr="006647D3">
              <w:rPr>
                <w:rFonts w:ascii="Public Sans" w:hAnsi="Public Sans" w:cstheme="minorHAnsi"/>
                <w:b/>
                <w:sz w:val="22"/>
                <w:szCs w:val="22"/>
              </w:rPr>
              <w:t>Description</w:t>
            </w:r>
          </w:p>
        </w:tc>
        <w:tc>
          <w:tcPr>
            <w:tcW w:w="1843" w:type="dxa"/>
            <w:tcBorders>
              <w:bottom w:val="nil"/>
            </w:tcBorders>
            <w:shd w:val="clear" w:color="auto" w:fill="BCBEC0"/>
          </w:tcPr>
          <w:p w14:paraId="72EF04B6" w14:textId="77777777" w:rsidR="006C5A71" w:rsidRPr="006647D3" w:rsidRDefault="006C5A71" w:rsidP="006C5A71">
            <w:pPr>
              <w:pStyle w:val="TableText"/>
              <w:keepNext/>
              <w:jc w:val="both"/>
              <w:rPr>
                <w:rFonts w:ascii="Public Sans" w:hAnsi="Public Sans" w:cstheme="minorHAnsi"/>
                <w:b/>
                <w:sz w:val="22"/>
                <w:szCs w:val="22"/>
              </w:rPr>
            </w:pPr>
            <w:r w:rsidRPr="006647D3">
              <w:rPr>
                <w:rFonts w:ascii="Public Sans" w:hAnsi="Public Sans" w:cstheme="minorHAnsi"/>
                <w:b/>
                <w:sz w:val="22"/>
                <w:szCs w:val="22"/>
              </w:rPr>
              <w:t xml:space="preserve">Level </w:t>
            </w:r>
          </w:p>
        </w:tc>
      </w:tr>
      <w:tr w:rsidR="00EA36A0" w:rsidRPr="006647D3" w14:paraId="74D7C347" w14:textId="77777777" w:rsidTr="00322B27">
        <w:trPr>
          <w:trHeight w:val="20"/>
        </w:trPr>
        <w:tc>
          <w:tcPr>
            <w:tcW w:w="1470" w:type="dxa"/>
            <w:vMerge w:val="restart"/>
            <w:tcBorders>
              <w:top w:val="nil"/>
            </w:tcBorders>
            <w:shd w:val="clear" w:color="auto" w:fill="F2F2F2" w:themeFill="background1" w:themeFillShade="F2"/>
          </w:tcPr>
          <w:p w14:paraId="1E899DE8" w14:textId="77777777" w:rsidR="00EA36A0" w:rsidRPr="006647D3" w:rsidRDefault="00EA36A0" w:rsidP="006C5A71">
            <w:pPr>
              <w:keepNext/>
              <w:rPr>
                <w:rFonts w:ascii="Public Sans" w:hAnsi="Public Sans" w:cstheme="minorHAnsi"/>
                <w:szCs w:val="22"/>
              </w:rPr>
            </w:pPr>
            <w:r w:rsidRPr="006647D3">
              <w:rPr>
                <w:rFonts w:ascii="Public Sans" w:hAnsi="Public Sans"/>
                <w:noProof/>
                <w:szCs w:val="22"/>
                <w:lang w:eastAsia="en-AU"/>
              </w:rPr>
              <w:drawing>
                <wp:inline distT="0" distB="0" distL="0" distR="0" wp14:anchorId="3484FF74" wp14:editId="0AB9C88A">
                  <wp:extent cx="848360" cy="848360"/>
                  <wp:effectExtent l="0" t="0" r="8890" b="8890"/>
                  <wp:docPr id="7" name="Picture 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bottom w:val="nil"/>
            </w:tcBorders>
            <w:shd w:val="clear" w:color="auto" w:fill="F2F2F2" w:themeFill="background1" w:themeFillShade="F2"/>
          </w:tcPr>
          <w:p w14:paraId="207B8E06" w14:textId="77777777" w:rsidR="00EA36A0" w:rsidRPr="006647D3" w:rsidRDefault="00EA36A0" w:rsidP="006C5A71">
            <w:pPr>
              <w:pStyle w:val="TableText"/>
              <w:keepNext/>
              <w:rPr>
                <w:rFonts w:ascii="Public Sans" w:hAnsi="Public Sans" w:cstheme="minorHAnsi"/>
                <w:sz w:val="22"/>
                <w:szCs w:val="22"/>
              </w:rPr>
            </w:pPr>
          </w:p>
        </w:tc>
        <w:tc>
          <w:tcPr>
            <w:tcW w:w="4967" w:type="dxa"/>
            <w:tcBorders>
              <w:top w:val="nil"/>
              <w:bottom w:val="nil"/>
            </w:tcBorders>
            <w:shd w:val="clear" w:color="auto" w:fill="F2F2F2" w:themeFill="background1" w:themeFillShade="F2"/>
          </w:tcPr>
          <w:p w14:paraId="3F042D42" w14:textId="77777777" w:rsidR="00EA36A0" w:rsidRPr="006647D3" w:rsidRDefault="00EA36A0" w:rsidP="006C5A71">
            <w:pPr>
              <w:rPr>
                <w:rFonts w:ascii="Public Sans" w:hAnsi="Public Sans" w:cstheme="minorHAnsi"/>
                <w:szCs w:val="22"/>
              </w:rPr>
            </w:pPr>
          </w:p>
        </w:tc>
        <w:tc>
          <w:tcPr>
            <w:tcW w:w="1843" w:type="dxa"/>
            <w:tcBorders>
              <w:top w:val="nil"/>
              <w:bottom w:val="nil"/>
            </w:tcBorders>
            <w:shd w:val="clear" w:color="auto" w:fill="F2F2F2" w:themeFill="background1" w:themeFillShade="F2"/>
          </w:tcPr>
          <w:p w14:paraId="1E4915D8" w14:textId="77777777" w:rsidR="00EA36A0" w:rsidRPr="006647D3" w:rsidRDefault="00EA36A0" w:rsidP="006C5A71">
            <w:pPr>
              <w:pStyle w:val="TableText"/>
              <w:keepNext/>
              <w:rPr>
                <w:rFonts w:ascii="Public Sans" w:hAnsi="Public Sans" w:cstheme="minorHAnsi"/>
                <w:sz w:val="22"/>
                <w:szCs w:val="22"/>
              </w:rPr>
            </w:pPr>
          </w:p>
        </w:tc>
      </w:tr>
      <w:tr w:rsidR="00EA36A0" w:rsidRPr="006647D3" w14:paraId="2A0D1064" w14:textId="77777777" w:rsidTr="00322B27">
        <w:tc>
          <w:tcPr>
            <w:tcW w:w="1470" w:type="dxa"/>
            <w:vMerge/>
          </w:tcPr>
          <w:p w14:paraId="146B6365" w14:textId="77777777" w:rsidR="00EA36A0" w:rsidRPr="006647D3" w:rsidRDefault="00EA36A0" w:rsidP="006C5A71">
            <w:pPr>
              <w:keepNext/>
              <w:rPr>
                <w:rFonts w:ascii="Public Sans" w:hAnsi="Public Sans" w:cstheme="minorHAnsi"/>
                <w:szCs w:val="22"/>
              </w:rPr>
            </w:pPr>
          </w:p>
        </w:tc>
        <w:tc>
          <w:tcPr>
            <w:tcW w:w="2409" w:type="dxa"/>
            <w:tcBorders>
              <w:top w:val="nil"/>
              <w:bottom w:val="single" w:sz="4" w:space="0" w:color="D9D9D9" w:themeColor="background1" w:themeShade="D9"/>
            </w:tcBorders>
          </w:tcPr>
          <w:p w14:paraId="76D0E30B" w14:textId="77777777" w:rsidR="00EA36A0" w:rsidRPr="006647D3" w:rsidRDefault="00EA36A0" w:rsidP="006C5A71">
            <w:pPr>
              <w:pStyle w:val="TableText"/>
              <w:keepNext/>
              <w:rPr>
                <w:rFonts w:ascii="Public Sans" w:hAnsi="Public Sans" w:cstheme="minorHAnsi"/>
                <w:sz w:val="22"/>
                <w:szCs w:val="22"/>
              </w:rPr>
            </w:pPr>
            <w:r w:rsidRPr="006647D3">
              <w:rPr>
                <w:rFonts w:ascii="Public Sans" w:hAnsi="Public Sans" w:cstheme="minorHAnsi"/>
                <w:sz w:val="22"/>
                <w:szCs w:val="22"/>
              </w:rPr>
              <w:t>Display Resilience and Courage</w:t>
            </w:r>
          </w:p>
        </w:tc>
        <w:tc>
          <w:tcPr>
            <w:tcW w:w="4967" w:type="dxa"/>
            <w:tcBorders>
              <w:top w:val="nil"/>
              <w:bottom w:val="single" w:sz="4" w:space="0" w:color="D9D9D9" w:themeColor="background1" w:themeShade="D9"/>
            </w:tcBorders>
          </w:tcPr>
          <w:p w14:paraId="46A31688" w14:textId="77777777" w:rsidR="00EA36A0" w:rsidRPr="006647D3" w:rsidRDefault="00EA36A0" w:rsidP="006C5A71">
            <w:pPr>
              <w:rPr>
                <w:rFonts w:ascii="Public Sans" w:hAnsi="Public Sans" w:cstheme="minorHAnsi"/>
                <w:szCs w:val="22"/>
              </w:rPr>
            </w:pPr>
            <w:r w:rsidRPr="006647D3">
              <w:rPr>
                <w:rFonts w:ascii="Public Sans" w:hAnsi="Public Sans" w:cstheme="minorHAnsi"/>
                <w:szCs w:val="22"/>
              </w:rPr>
              <w:t>Be open and honest, prepared to express your views, and willing to accept and commit to change</w:t>
            </w:r>
          </w:p>
        </w:tc>
        <w:sdt>
          <w:sdtPr>
            <w:rPr>
              <w:rFonts w:ascii="Public Sans" w:hAnsi="Public Sans" w:cstheme="minorHAnsi"/>
              <w:sz w:val="22"/>
              <w:szCs w:val="22"/>
            </w:rPr>
            <w:id w:val="168606700"/>
            <w:placeholder>
              <w:docPart w:val="7E33605D5DF743D1BE4C4AAAFFB806B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79A42ADB" w14:textId="7DF851A7" w:rsidR="00EA36A0" w:rsidRPr="006647D3" w:rsidRDefault="00877B70" w:rsidP="006C5A71">
                <w:pPr>
                  <w:pStyle w:val="TableText"/>
                  <w:keepNext/>
                  <w:rPr>
                    <w:rFonts w:ascii="Public Sans" w:hAnsi="Public Sans" w:cstheme="minorHAnsi"/>
                    <w:sz w:val="22"/>
                    <w:szCs w:val="22"/>
                  </w:rPr>
                </w:pPr>
                <w:r w:rsidRPr="006647D3">
                  <w:rPr>
                    <w:rFonts w:ascii="Public Sans" w:hAnsi="Public Sans" w:cstheme="minorHAnsi"/>
                    <w:sz w:val="22"/>
                    <w:szCs w:val="22"/>
                  </w:rPr>
                  <w:t>Intermediate</w:t>
                </w:r>
              </w:p>
            </w:tc>
          </w:sdtContent>
        </w:sdt>
      </w:tr>
      <w:tr w:rsidR="00EA36A0" w:rsidRPr="006647D3" w14:paraId="7881DC61" w14:textId="77777777" w:rsidTr="00322B27">
        <w:tc>
          <w:tcPr>
            <w:tcW w:w="1470" w:type="dxa"/>
            <w:vMerge/>
          </w:tcPr>
          <w:p w14:paraId="7D9E2526" w14:textId="77777777" w:rsidR="00EA36A0" w:rsidRPr="006647D3" w:rsidRDefault="00EA36A0" w:rsidP="006C5A71">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D9D9D9" w:themeColor="background1" w:themeShade="D9"/>
            </w:tcBorders>
          </w:tcPr>
          <w:p w14:paraId="3704142C" w14:textId="77777777" w:rsidR="00EA36A0" w:rsidRPr="006647D3" w:rsidRDefault="00EA36A0" w:rsidP="006C5A71">
            <w:pPr>
              <w:pStyle w:val="TableText"/>
              <w:keepNext/>
              <w:rPr>
                <w:rFonts w:ascii="Public Sans" w:hAnsi="Public Sans" w:cstheme="minorHAnsi"/>
                <w:sz w:val="22"/>
                <w:szCs w:val="22"/>
              </w:rPr>
            </w:pPr>
            <w:r w:rsidRPr="006647D3">
              <w:rPr>
                <w:rFonts w:ascii="Public Sans" w:hAnsi="Public Sans" w:cstheme="minorHAnsi"/>
                <w:sz w:val="22"/>
                <w:szCs w:val="22"/>
              </w:rPr>
              <w:t>Manage Self</w:t>
            </w:r>
          </w:p>
        </w:tc>
        <w:tc>
          <w:tcPr>
            <w:tcW w:w="4967" w:type="dxa"/>
            <w:tcBorders>
              <w:top w:val="single" w:sz="4" w:space="0" w:color="D9D9D9" w:themeColor="background1" w:themeShade="D9"/>
              <w:bottom w:val="single" w:sz="4" w:space="0" w:color="D9D9D9" w:themeColor="background1" w:themeShade="D9"/>
            </w:tcBorders>
          </w:tcPr>
          <w:p w14:paraId="3286AF15" w14:textId="77777777" w:rsidR="00EA36A0" w:rsidRPr="006647D3" w:rsidRDefault="00EA36A0" w:rsidP="006C5A71">
            <w:pPr>
              <w:rPr>
                <w:rFonts w:ascii="Public Sans" w:hAnsi="Public Sans" w:cstheme="minorHAnsi"/>
                <w:szCs w:val="22"/>
              </w:rPr>
            </w:pPr>
            <w:r w:rsidRPr="006647D3">
              <w:rPr>
                <w:rFonts w:ascii="Public Sans" w:hAnsi="Public Sans" w:cstheme="minorHAnsi"/>
                <w:szCs w:val="22"/>
              </w:rPr>
              <w:t>Show drive and motivation, an ability to self-reflect and a commitment to learning</w:t>
            </w:r>
          </w:p>
        </w:tc>
        <w:sdt>
          <w:sdtPr>
            <w:rPr>
              <w:rFonts w:ascii="Public Sans" w:hAnsi="Public Sans" w:cstheme="minorHAnsi"/>
              <w:sz w:val="22"/>
              <w:szCs w:val="22"/>
            </w:rPr>
            <w:id w:val="1906187070"/>
            <w:placeholder>
              <w:docPart w:val="E03B9C934BA74B92BB7B73E559EB8C6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73F77CF6" w14:textId="2B11A3D2" w:rsidR="00EA36A0" w:rsidRPr="006647D3" w:rsidRDefault="00877B70" w:rsidP="006C5A71">
                <w:pPr>
                  <w:pStyle w:val="TableText"/>
                  <w:keepNext/>
                  <w:rPr>
                    <w:rFonts w:ascii="Public Sans" w:hAnsi="Public Sans" w:cstheme="minorHAnsi"/>
                    <w:sz w:val="22"/>
                    <w:szCs w:val="22"/>
                  </w:rPr>
                </w:pPr>
                <w:r w:rsidRPr="006647D3">
                  <w:rPr>
                    <w:rFonts w:ascii="Public Sans" w:hAnsi="Public Sans" w:cstheme="minorHAnsi"/>
                    <w:sz w:val="22"/>
                    <w:szCs w:val="22"/>
                  </w:rPr>
                  <w:t>Intermediate</w:t>
                </w:r>
              </w:p>
            </w:tc>
          </w:sdtContent>
        </w:sdt>
      </w:tr>
      <w:tr w:rsidR="00EA36A0" w:rsidRPr="006647D3" w14:paraId="6C039134" w14:textId="77777777" w:rsidTr="00322B27">
        <w:tc>
          <w:tcPr>
            <w:tcW w:w="1470" w:type="dxa"/>
            <w:vMerge/>
            <w:tcBorders>
              <w:bottom w:val="single" w:sz="4" w:space="0" w:color="auto"/>
            </w:tcBorders>
          </w:tcPr>
          <w:p w14:paraId="28F06E8D" w14:textId="77777777" w:rsidR="00EA36A0" w:rsidRPr="006647D3" w:rsidRDefault="00EA36A0" w:rsidP="006C5A71">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auto"/>
            </w:tcBorders>
          </w:tcPr>
          <w:p w14:paraId="2ACDCDB2" w14:textId="77777777" w:rsidR="00EA36A0" w:rsidRPr="006647D3" w:rsidRDefault="00EA36A0" w:rsidP="006C5A71">
            <w:pPr>
              <w:pStyle w:val="TableText"/>
              <w:rPr>
                <w:rFonts w:ascii="Public Sans" w:hAnsi="Public Sans" w:cstheme="minorHAnsi"/>
                <w:sz w:val="22"/>
                <w:szCs w:val="22"/>
              </w:rPr>
            </w:pPr>
            <w:r w:rsidRPr="006647D3">
              <w:rPr>
                <w:rFonts w:ascii="Public Sans" w:hAnsi="Public Sans" w:cstheme="minorHAnsi"/>
                <w:sz w:val="22"/>
                <w:szCs w:val="22"/>
              </w:rPr>
              <w:t>Value Diversity and Inclusion</w:t>
            </w:r>
          </w:p>
        </w:tc>
        <w:tc>
          <w:tcPr>
            <w:tcW w:w="4967" w:type="dxa"/>
            <w:tcBorders>
              <w:top w:val="single" w:sz="4" w:space="0" w:color="D9D9D9" w:themeColor="background1" w:themeShade="D9"/>
              <w:bottom w:val="single" w:sz="4" w:space="0" w:color="auto"/>
            </w:tcBorders>
          </w:tcPr>
          <w:p w14:paraId="34590187" w14:textId="77777777" w:rsidR="00EA36A0" w:rsidRPr="006647D3" w:rsidRDefault="00EA36A0" w:rsidP="006C5A71">
            <w:pPr>
              <w:rPr>
                <w:rFonts w:ascii="Public Sans" w:hAnsi="Public Sans" w:cstheme="minorHAnsi"/>
                <w:szCs w:val="22"/>
              </w:rPr>
            </w:pPr>
            <w:r w:rsidRPr="006647D3">
              <w:rPr>
                <w:rFonts w:ascii="Public Sans" w:hAnsi="Public Sans" w:cstheme="minorHAnsi"/>
                <w:szCs w:val="22"/>
              </w:rPr>
              <w:t>Demonstrate inclusive behaviour and show respect for diverse backgrounds, experiences and perspectives</w:t>
            </w:r>
          </w:p>
        </w:tc>
        <w:sdt>
          <w:sdtPr>
            <w:rPr>
              <w:rFonts w:ascii="Public Sans" w:hAnsi="Public Sans" w:cstheme="minorHAnsi"/>
              <w:sz w:val="22"/>
              <w:szCs w:val="22"/>
            </w:rPr>
            <w:id w:val="455530251"/>
            <w:placeholder>
              <w:docPart w:val="4FD5A7910FBA407E991F25760E0C5AE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559C660B" w14:textId="3BA4CA1C" w:rsidR="00EA36A0" w:rsidRPr="006647D3" w:rsidRDefault="007B3853" w:rsidP="006C5A71">
                <w:pPr>
                  <w:pStyle w:val="TableText"/>
                  <w:keepNext/>
                  <w:rPr>
                    <w:rFonts w:ascii="Public Sans" w:hAnsi="Public Sans" w:cstheme="minorHAnsi"/>
                    <w:sz w:val="22"/>
                    <w:szCs w:val="22"/>
                  </w:rPr>
                </w:pPr>
                <w:r w:rsidRPr="006647D3">
                  <w:rPr>
                    <w:rFonts w:ascii="Public Sans" w:hAnsi="Public Sans" w:cstheme="minorHAnsi"/>
                    <w:sz w:val="22"/>
                    <w:szCs w:val="22"/>
                  </w:rPr>
                  <w:t>Intermediate</w:t>
                </w:r>
              </w:p>
            </w:tc>
          </w:sdtContent>
        </w:sdt>
      </w:tr>
      <w:tr w:rsidR="00EA36A0" w:rsidRPr="006647D3" w14:paraId="73897F1D" w14:textId="77777777" w:rsidTr="00322B27">
        <w:tblPrEx>
          <w:tblBorders>
            <w:top w:val="single" w:sz="8" w:space="0" w:color="auto"/>
            <w:bottom w:val="single" w:sz="8" w:space="0" w:color="BCBEC0"/>
          </w:tblBorders>
        </w:tblPrEx>
        <w:trPr>
          <w:trHeight w:val="200"/>
        </w:trPr>
        <w:tc>
          <w:tcPr>
            <w:tcW w:w="1470" w:type="dxa"/>
            <w:vMerge w:val="restart"/>
            <w:tcBorders>
              <w:top w:val="single" w:sz="4" w:space="0" w:color="auto"/>
            </w:tcBorders>
            <w:shd w:val="clear" w:color="auto" w:fill="F2F2F2" w:themeFill="background1" w:themeFillShade="F2"/>
          </w:tcPr>
          <w:p w14:paraId="5FE67698" w14:textId="77777777" w:rsidR="00EA36A0" w:rsidRPr="006647D3" w:rsidRDefault="00EA36A0" w:rsidP="006C5A71">
            <w:pPr>
              <w:keepNext/>
              <w:rPr>
                <w:rFonts w:ascii="Public Sans" w:hAnsi="Public Sans"/>
                <w:noProof/>
                <w:szCs w:val="22"/>
                <w:lang w:eastAsia="en-AU"/>
              </w:rPr>
            </w:pPr>
            <w:r w:rsidRPr="006647D3">
              <w:rPr>
                <w:rFonts w:ascii="Public Sans" w:hAnsi="Public Sans"/>
                <w:noProof/>
                <w:szCs w:val="22"/>
                <w:lang w:eastAsia="en-AU"/>
              </w:rPr>
              <w:drawing>
                <wp:inline distT="0" distB="0" distL="0" distR="0" wp14:anchorId="1E77022E" wp14:editId="569B5449">
                  <wp:extent cx="855980" cy="855980"/>
                  <wp:effectExtent l="0" t="0" r="1270" b="1270"/>
                  <wp:docPr id="8" name="Picture 8"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2760850E" w14:textId="77777777" w:rsidR="00EA36A0" w:rsidRPr="006647D3" w:rsidRDefault="00EA36A0" w:rsidP="006C5A71">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3CDD29C7" w14:textId="77777777" w:rsidR="00EA36A0" w:rsidRPr="006647D3" w:rsidRDefault="00EA36A0" w:rsidP="00513560">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0B9879E8" w14:textId="77777777" w:rsidR="00EA36A0" w:rsidRPr="006647D3" w:rsidRDefault="00EA36A0" w:rsidP="00513560">
            <w:pPr>
              <w:pStyle w:val="TableText"/>
              <w:keepNext/>
              <w:rPr>
                <w:rFonts w:ascii="Public Sans" w:hAnsi="Public Sans" w:cstheme="minorHAnsi"/>
                <w:sz w:val="22"/>
                <w:szCs w:val="22"/>
              </w:rPr>
            </w:pPr>
          </w:p>
        </w:tc>
      </w:tr>
      <w:tr w:rsidR="00EA36A0" w:rsidRPr="006647D3" w14:paraId="56128DF0" w14:textId="77777777" w:rsidTr="00322B27">
        <w:tblPrEx>
          <w:tblBorders>
            <w:top w:val="single" w:sz="8" w:space="0" w:color="auto"/>
            <w:bottom w:val="single" w:sz="8" w:space="0" w:color="BCBEC0"/>
          </w:tblBorders>
        </w:tblPrEx>
        <w:tc>
          <w:tcPr>
            <w:tcW w:w="1470" w:type="dxa"/>
            <w:vMerge/>
          </w:tcPr>
          <w:p w14:paraId="7875BE7E" w14:textId="77777777" w:rsidR="00EA36A0" w:rsidRPr="006647D3" w:rsidRDefault="00EA36A0"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5819DFF5" w14:textId="77777777" w:rsidR="00EA36A0" w:rsidRPr="006647D3" w:rsidRDefault="00EA36A0" w:rsidP="006C5A71">
            <w:pPr>
              <w:pStyle w:val="TableText"/>
              <w:keepNext/>
              <w:rPr>
                <w:rFonts w:ascii="Public Sans" w:hAnsi="Public Sans" w:cstheme="minorHAnsi"/>
                <w:sz w:val="22"/>
                <w:szCs w:val="22"/>
              </w:rPr>
            </w:pPr>
            <w:r w:rsidRPr="006647D3">
              <w:rPr>
                <w:rFonts w:ascii="Public Sans" w:hAnsi="Public Sans" w:cstheme="minorHAnsi"/>
                <w:sz w:val="22"/>
                <w:szCs w:val="22"/>
              </w:rPr>
              <w:t>Commit to Customer Service</w:t>
            </w:r>
          </w:p>
        </w:tc>
        <w:tc>
          <w:tcPr>
            <w:tcW w:w="4967" w:type="dxa"/>
            <w:tcBorders>
              <w:top w:val="single" w:sz="4" w:space="0" w:color="D9D9D9" w:themeColor="background1" w:themeShade="D9"/>
              <w:bottom w:val="single" w:sz="4" w:space="0" w:color="D9D9D9" w:themeColor="background1" w:themeShade="D9"/>
            </w:tcBorders>
          </w:tcPr>
          <w:p w14:paraId="73B1A154" w14:textId="77777777" w:rsidR="00EA36A0" w:rsidRPr="006647D3" w:rsidRDefault="00EA36A0" w:rsidP="00513560">
            <w:pPr>
              <w:rPr>
                <w:rFonts w:ascii="Public Sans" w:hAnsi="Public Sans" w:cstheme="minorHAnsi"/>
                <w:szCs w:val="22"/>
              </w:rPr>
            </w:pPr>
            <w:r w:rsidRPr="006647D3">
              <w:rPr>
                <w:rFonts w:ascii="Public Sans" w:hAnsi="Public Sans" w:cstheme="minorHAnsi"/>
                <w:szCs w:val="22"/>
              </w:rPr>
              <w:t>Provide customer-focused services in line with public sector and organisational objectives</w:t>
            </w:r>
          </w:p>
        </w:tc>
        <w:sdt>
          <w:sdtPr>
            <w:rPr>
              <w:rFonts w:ascii="Public Sans" w:hAnsi="Public Sans" w:cstheme="minorHAnsi"/>
              <w:sz w:val="22"/>
              <w:szCs w:val="22"/>
            </w:rPr>
            <w:id w:val="423001029"/>
            <w:placeholder>
              <w:docPart w:val="D9FDFF3AA0EB4B7D92ECB5107F92AD6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0086FFDE" w14:textId="2713D212" w:rsidR="00EA36A0" w:rsidRPr="006647D3" w:rsidRDefault="007B3853" w:rsidP="00513560">
                <w:pPr>
                  <w:pStyle w:val="TableText"/>
                  <w:keepNext/>
                  <w:rPr>
                    <w:rFonts w:ascii="Public Sans" w:hAnsi="Public Sans" w:cstheme="minorHAnsi"/>
                    <w:sz w:val="22"/>
                    <w:szCs w:val="22"/>
                  </w:rPr>
                </w:pPr>
                <w:r w:rsidRPr="006647D3">
                  <w:rPr>
                    <w:rFonts w:ascii="Public Sans" w:hAnsi="Public Sans" w:cstheme="minorHAnsi"/>
                    <w:sz w:val="22"/>
                    <w:szCs w:val="22"/>
                  </w:rPr>
                  <w:t>Intermediate</w:t>
                </w:r>
              </w:p>
            </w:tc>
          </w:sdtContent>
        </w:sdt>
      </w:tr>
      <w:tr w:rsidR="00EA36A0" w:rsidRPr="006647D3" w14:paraId="7155285B"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212ACAA5" w14:textId="77777777" w:rsidR="00EA36A0" w:rsidRPr="006647D3" w:rsidRDefault="00EA36A0" w:rsidP="006C5A71">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01ACE167" w14:textId="77777777" w:rsidR="00EA36A0" w:rsidRPr="006647D3" w:rsidRDefault="00EA36A0" w:rsidP="006C5A71">
            <w:pPr>
              <w:pStyle w:val="TableText"/>
              <w:rPr>
                <w:rFonts w:ascii="Public Sans" w:hAnsi="Public Sans" w:cstheme="minorHAnsi"/>
                <w:sz w:val="22"/>
                <w:szCs w:val="22"/>
              </w:rPr>
            </w:pPr>
            <w:r w:rsidRPr="006647D3">
              <w:rPr>
                <w:rFonts w:ascii="Public Sans" w:hAnsi="Public Sans" w:cstheme="minorHAnsi"/>
                <w:bCs/>
                <w:sz w:val="22"/>
                <w:szCs w:val="22"/>
              </w:rPr>
              <w:t>Influence and Negotiate</w:t>
            </w:r>
          </w:p>
        </w:tc>
        <w:tc>
          <w:tcPr>
            <w:tcW w:w="4967" w:type="dxa"/>
            <w:tcBorders>
              <w:top w:val="single" w:sz="4" w:space="0" w:color="D9D9D9" w:themeColor="background1" w:themeShade="D9"/>
              <w:bottom w:val="single" w:sz="4" w:space="0" w:color="auto"/>
            </w:tcBorders>
          </w:tcPr>
          <w:p w14:paraId="604FEE81" w14:textId="77777777" w:rsidR="00EA36A0" w:rsidRPr="006647D3" w:rsidRDefault="00EA36A0" w:rsidP="00513560">
            <w:pPr>
              <w:rPr>
                <w:rFonts w:ascii="Public Sans" w:hAnsi="Public Sans" w:cstheme="minorHAnsi"/>
                <w:szCs w:val="22"/>
              </w:rPr>
            </w:pPr>
            <w:r w:rsidRPr="006647D3">
              <w:rPr>
                <w:rFonts w:ascii="Public Sans" w:hAnsi="Public Sans" w:cstheme="minorHAnsi"/>
                <w:szCs w:val="22"/>
              </w:rPr>
              <w:t>Gain consensus and commitment from others, and resolve issues and conflicts</w:t>
            </w:r>
          </w:p>
        </w:tc>
        <w:sdt>
          <w:sdtPr>
            <w:rPr>
              <w:rFonts w:ascii="Public Sans" w:hAnsi="Public Sans" w:cstheme="minorHAnsi"/>
              <w:sz w:val="22"/>
              <w:szCs w:val="22"/>
            </w:rPr>
            <w:id w:val="1422534758"/>
            <w:placeholder>
              <w:docPart w:val="569D450F8334485390684EF3AFE40C8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757DACA5" w14:textId="6AA46AA4" w:rsidR="00EA36A0" w:rsidRPr="006647D3" w:rsidRDefault="00AA0326" w:rsidP="00513560">
                <w:pPr>
                  <w:pStyle w:val="TableText"/>
                  <w:keepNext/>
                  <w:rPr>
                    <w:rFonts w:ascii="Public Sans" w:hAnsi="Public Sans" w:cstheme="minorHAnsi"/>
                    <w:sz w:val="22"/>
                    <w:szCs w:val="22"/>
                  </w:rPr>
                </w:pPr>
                <w:r w:rsidRPr="006647D3">
                  <w:rPr>
                    <w:rFonts w:ascii="Public Sans" w:hAnsi="Public Sans" w:cstheme="minorHAnsi"/>
                    <w:sz w:val="22"/>
                    <w:szCs w:val="22"/>
                  </w:rPr>
                  <w:t>Intermediate</w:t>
                </w:r>
              </w:p>
            </w:tc>
          </w:sdtContent>
        </w:sdt>
      </w:tr>
      <w:tr w:rsidR="00322B27" w:rsidRPr="006647D3" w14:paraId="7DDBBBEF"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6AFA12FB" w14:textId="77777777" w:rsidR="00322B27" w:rsidRPr="006647D3" w:rsidRDefault="00322B27" w:rsidP="006C5A71">
            <w:pPr>
              <w:keepNext/>
              <w:rPr>
                <w:rFonts w:ascii="Public Sans" w:hAnsi="Public Sans"/>
                <w:noProof/>
                <w:szCs w:val="22"/>
                <w:lang w:eastAsia="en-AU"/>
              </w:rPr>
            </w:pPr>
            <w:r w:rsidRPr="006647D3">
              <w:rPr>
                <w:rFonts w:ascii="Public Sans" w:hAnsi="Public Sans"/>
                <w:noProof/>
                <w:szCs w:val="22"/>
                <w:lang w:eastAsia="en-AU"/>
              </w:rPr>
              <w:drawing>
                <wp:inline distT="0" distB="0" distL="0" distR="0" wp14:anchorId="1FFD497E" wp14:editId="52F91980">
                  <wp:extent cx="855980" cy="855980"/>
                  <wp:effectExtent l="0" t="0" r="1270" b="1270"/>
                  <wp:docPr id="9" name="Picture 9"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16B724FE" w14:textId="77777777" w:rsidR="00322B27" w:rsidRPr="006647D3" w:rsidRDefault="00322B27" w:rsidP="00203200">
            <w:pPr>
              <w:rPr>
                <w:rFonts w:ascii="Public Sans" w:hAnsi="Public Sans" w:cstheme="minorHAnsi"/>
                <w:szCs w:val="22"/>
              </w:rPr>
            </w:pPr>
          </w:p>
        </w:tc>
        <w:tc>
          <w:tcPr>
            <w:tcW w:w="4967" w:type="dxa"/>
            <w:tcBorders>
              <w:top w:val="single" w:sz="4" w:space="0" w:color="auto"/>
              <w:bottom w:val="nil"/>
            </w:tcBorders>
            <w:shd w:val="clear" w:color="auto" w:fill="F2F2F2" w:themeFill="background1" w:themeFillShade="F2"/>
          </w:tcPr>
          <w:p w14:paraId="0B12D6DB" w14:textId="77777777" w:rsidR="00322B27" w:rsidRPr="006647D3" w:rsidRDefault="00322B27" w:rsidP="00203200">
            <w:pPr>
              <w:pStyle w:val="TableText"/>
              <w:keepNext/>
              <w:rPr>
                <w:rFonts w:ascii="Public Sans" w:hAnsi="Public Sans" w:cstheme="minorHAnsi"/>
                <w:sz w:val="22"/>
                <w:szCs w:val="22"/>
              </w:rPr>
            </w:pPr>
          </w:p>
        </w:tc>
        <w:tc>
          <w:tcPr>
            <w:tcW w:w="1843" w:type="dxa"/>
            <w:tcBorders>
              <w:top w:val="single" w:sz="4" w:space="0" w:color="auto"/>
              <w:bottom w:val="nil"/>
            </w:tcBorders>
            <w:shd w:val="clear" w:color="auto" w:fill="F2F2F2" w:themeFill="background1" w:themeFillShade="F2"/>
          </w:tcPr>
          <w:p w14:paraId="6CC933F9" w14:textId="77777777" w:rsidR="00322B27" w:rsidRPr="006647D3" w:rsidRDefault="00322B27" w:rsidP="00513560">
            <w:pPr>
              <w:pStyle w:val="TableText"/>
              <w:keepNext/>
              <w:rPr>
                <w:rFonts w:ascii="Public Sans" w:hAnsi="Public Sans" w:cstheme="minorHAnsi"/>
                <w:sz w:val="22"/>
                <w:szCs w:val="22"/>
              </w:rPr>
            </w:pPr>
          </w:p>
        </w:tc>
      </w:tr>
      <w:tr w:rsidR="00322B27" w:rsidRPr="006647D3" w14:paraId="63EDE513" w14:textId="77777777" w:rsidTr="00322B27">
        <w:tblPrEx>
          <w:tblBorders>
            <w:top w:val="single" w:sz="8" w:space="0" w:color="auto"/>
            <w:bottom w:val="single" w:sz="8" w:space="0" w:color="BCBEC0"/>
          </w:tblBorders>
        </w:tblPrEx>
        <w:tc>
          <w:tcPr>
            <w:tcW w:w="1470" w:type="dxa"/>
            <w:vMerge/>
          </w:tcPr>
          <w:p w14:paraId="3AA71914" w14:textId="77777777" w:rsidR="00322B27" w:rsidRPr="006647D3" w:rsidRDefault="00322B27"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3779F227" w14:textId="77777777" w:rsidR="00322B27" w:rsidRPr="006647D3" w:rsidRDefault="00322B27" w:rsidP="006C5A71">
            <w:pPr>
              <w:pStyle w:val="TableText"/>
              <w:keepNext/>
              <w:rPr>
                <w:rFonts w:ascii="Public Sans" w:hAnsi="Public Sans" w:cstheme="minorHAnsi"/>
                <w:sz w:val="22"/>
                <w:szCs w:val="22"/>
              </w:rPr>
            </w:pPr>
            <w:r w:rsidRPr="006647D3">
              <w:rPr>
                <w:rFonts w:ascii="Public Sans" w:hAnsi="Public Sans" w:cstheme="minorHAnsi"/>
                <w:bCs/>
                <w:sz w:val="22"/>
                <w:szCs w:val="22"/>
              </w:rPr>
              <w:t>Plan and Prioritise</w:t>
            </w:r>
          </w:p>
        </w:tc>
        <w:tc>
          <w:tcPr>
            <w:tcW w:w="4967" w:type="dxa"/>
            <w:tcBorders>
              <w:top w:val="single" w:sz="4" w:space="0" w:color="D9D9D9" w:themeColor="background1" w:themeShade="D9"/>
              <w:bottom w:val="single" w:sz="4" w:space="0" w:color="D9D9D9" w:themeColor="background1" w:themeShade="D9"/>
            </w:tcBorders>
          </w:tcPr>
          <w:p w14:paraId="5C4B8C7F" w14:textId="77777777" w:rsidR="00322B27" w:rsidRPr="006647D3" w:rsidRDefault="00322B27" w:rsidP="00513560">
            <w:pPr>
              <w:rPr>
                <w:rFonts w:ascii="Public Sans" w:hAnsi="Public Sans" w:cstheme="minorHAnsi"/>
                <w:szCs w:val="22"/>
              </w:rPr>
            </w:pPr>
            <w:r w:rsidRPr="006647D3">
              <w:rPr>
                <w:rFonts w:ascii="Public Sans" w:hAnsi="Public Sans" w:cstheme="minorHAnsi"/>
                <w:szCs w:val="22"/>
              </w:rPr>
              <w:t>Plan to achieve priority outcomes and respond flexibly to changing circumstances</w:t>
            </w:r>
          </w:p>
        </w:tc>
        <w:sdt>
          <w:sdtPr>
            <w:rPr>
              <w:rFonts w:ascii="Public Sans" w:hAnsi="Public Sans" w:cstheme="minorHAnsi"/>
              <w:sz w:val="22"/>
              <w:szCs w:val="22"/>
            </w:rPr>
            <w:id w:val="1157725434"/>
            <w:placeholder>
              <w:docPart w:val="00B2A90CA930419C8AF43563B79F5392"/>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5959C52B" w14:textId="763B2234" w:rsidR="00322B27" w:rsidRPr="006647D3" w:rsidRDefault="006769F2" w:rsidP="00513560">
                <w:pPr>
                  <w:pStyle w:val="TableText"/>
                  <w:keepNext/>
                  <w:rPr>
                    <w:rFonts w:ascii="Public Sans" w:hAnsi="Public Sans" w:cstheme="minorHAnsi"/>
                    <w:sz w:val="22"/>
                    <w:szCs w:val="22"/>
                  </w:rPr>
                </w:pPr>
                <w:r w:rsidRPr="006647D3">
                  <w:rPr>
                    <w:rFonts w:ascii="Public Sans" w:hAnsi="Public Sans" w:cstheme="minorHAnsi"/>
                    <w:sz w:val="22"/>
                    <w:szCs w:val="22"/>
                  </w:rPr>
                  <w:t>Intermediate</w:t>
                </w:r>
              </w:p>
            </w:tc>
          </w:sdtContent>
        </w:sdt>
      </w:tr>
      <w:tr w:rsidR="00322B27" w:rsidRPr="006647D3" w14:paraId="7D97B4F0"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0CCDC189" w14:textId="77777777" w:rsidR="00322B27" w:rsidRPr="006647D3" w:rsidRDefault="00322B27" w:rsidP="006C5A71">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4C865B3E" w14:textId="77777777" w:rsidR="00322B27" w:rsidRPr="006647D3" w:rsidRDefault="00322B27" w:rsidP="006C5A71">
            <w:pPr>
              <w:pStyle w:val="TableText"/>
              <w:rPr>
                <w:rFonts w:ascii="Public Sans" w:hAnsi="Public Sans" w:cstheme="minorHAnsi"/>
                <w:sz w:val="22"/>
                <w:szCs w:val="22"/>
              </w:rPr>
            </w:pPr>
            <w:r w:rsidRPr="006647D3">
              <w:rPr>
                <w:rFonts w:ascii="Public Sans" w:hAnsi="Public Sans" w:cstheme="minorHAnsi"/>
                <w:sz w:val="22"/>
                <w:szCs w:val="22"/>
              </w:rPr>
              <w:t>Demonstrate Accountability</w:t>
            </w:r>
          </w:p>
        </w:tc>
        <w:tc>
          <w:tcPr>
            <w:tcW w:w="4967" w:type="dxa"/>
            <w:tcBorders>
              <w:top w:val="single" w:sz="4" w:space="0" w:color="D9D9D9" w:themeColor="background1" w:themeShade="D9"/>
              <w:bottom w:val="single" w:sz="4" w:space="0" w:color="auto"/>
            </w:tcBorders>
          </w:tcPr>
          <w:p w14:paraId="59673562" w14:textId="77777777" w:rsidR="00322B27" w:rsidRPr="006647D3" w:rsidRDefault="00322B27" w:rsidP="00513560">
            <w:pPr>
              <w:rPr>
                <w:rFonts w:ascii="Public Sans" w:hAnsi="Public Sans" w:cstheme="minorHAnsi"/>
                <w:szCs w:val="22"/>
              </w:rPr>
            </w:pPr>
            <w:r w:rsidRPr="006647D3">
              <w:rPr>
                <w:rFonts w:ascii="Public Sans" w:hAnsi="Public Sans" w:cstheme="minorHAnsi"/>
                <w:szCs w:val="22"/>
              </w:rPr>
              <w:t>Be proactive and responsible for own actions, and adhere to legislation, policy and guidelines</w:t>
            </w:r>
          </w:p>
        </w:tc>
        <w:sdt>
          <w:sdtPr>
            <w:rPr>
              <w:rFonts w:ascii="Public Sans" w:hAnsi="Public Sans" w:cstheme="minorHAnsi"/>
              <w:sz w:val="22"/>
              <w:szCs w:val="22"/>
            </w:rPr>
            <w:id w:val="-1984311058"/>
            <w:placeholder>
              <w:docPart w:val="AA9056DF9ECA438DA7EA92C6F1A4DCF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6777E4F7" w14:textId="508F5ED5" w:rsidR="00322B27" w:rsidRPr="006647D3" w:rsidRDefault="00D605AA" w:rsidP="00513560">
                <w:pPr>
                  <w:pStyle w:val="TableText"/>
                  <w:keepNext/>
                  <w:rPr>
                    <w:rFonts w:ascii="Public Sans" w:hAnsi="Public Sans" w:cstheme="minorHAnsi"/>
                    <w:sz w:val="22"/>
                    <w:szCs w:val="22"/>
                  </w:rPr>
                </w:pPr>
                <w:r w:rsidRPr="006647D3">
                  <w:rPr>
                    <w:rFonts w:ascii="Public Sans" w:hAnsi="Public Sans" w:cstheme="minorHAnsi"/>
                    <w:sz w:val="22"/>
                    <w:szCs w:val="22"/>
                  </w:rPr>
                  <w:t>Intermediate</w:t>
                </w:r>
              </w:p>
            </w:tc>
          </w:sdtContent>
        </w:sdt>
      </w:tr>
      <w:tr w:rsidR="00322B27" w:rsidRPr="006647D3" w14:paraId="09B4A42A"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400559E4" w14:textId="77777777" w:rsidR="00322B27" w:rsidRPr="006647D3" w:rsidRDefault="00322B27" w:rsidP="006C5A71">
            <w:pPr>
              <w:keepNext/>
              <w:rPr>
                <w:rFonts w:ascii="Public Sans" w:hAnsi="Public Sans" w:cstheme="minorHAnsi"/>
                <w:szCs w:val="22"/>
              </w:rPr>
            </w:pPr>
            <w:r w:rsidRPr="006647D3">
              <w:rPr>
                <w:rFonts w:ascii="Public Sans" w:hAnsi="Public Sans"/>
                <w:noProof/>
                <w:szCs w:val="22"/>
                <w:lang w:eastAsia="en-AU"/>
              </w:rPr>
              <w:drawing>
                <wp:inline distT="0" distB="0" distL="0" distR="0" wp14:anchorId="39541C37" wp14:editId="61F83944">
                  <wp:extent cx="848360" cy="848360"/>
                  <wp:effectExtent l="0" t="0" r="8890" b="8890"/>
                  <wp:docPr id="11" name="Picture 1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28565FAA" w14:textId="77777777" w:rsidR="00322B27" w:rsidRPr="006647D3" w:rsidRDefault="00322B27" w:rsidP="006C5A71">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14A0BC73" w14:textId="77777777" w:rsidR="00322B27" w:rsidRPr="006647D3" w:rsidRDefault="00322B27" w:rsidP="00513560">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756A4A63" w14:textId="77777777" w:rsidR="00322B27" w:rsidRPr="006647D3" w:rsidRDefault="00322B27" w:rsidP="00BD1817">
            <w:pPr>
              <w:pStyle w:val="TableText"/>
              <w:keepNext/>
              <w:rPr>
                <w:rFonts w:ascii="Public Sans" w:hAnsi="Public Sans" w:cstheme="minorHAnsi"/>
                <w:sz w:val="22"/>
                <w:szCs w:val="22"/>
              </w:rPr>
            </w:pPr>
          </w:p>
        </w:tc>
      </w:tr>
      <w:tr w:rsidR="00322B27" w:rsidRPr="006647D3" w14:paraId="03091494" w14:textId="77777777" w:rsidTr="00322B27">
        <w:tblPrEx>
          <w:tblBorders>
            <w:top w:val="single" w:sz="8" w:space="0" w:color="auto"/>
            <w:bottom w:val="single" w:sz="8" w:space="0" w:color="BCBEC0"/>
          </w:tblBorders>
        </w:tblPrEx>
        <w:tc>
          <w:tcPr>
            <w:tcW w:w="1470" w:type="dxa"/>
            <w:vMerge/>
          </w:tcPr>
          <w:p w14:paraId="720A9DD2" w14:textId="77777777" w:rsidR="00322B27" w:rsidRPr="006647D3" w:rsidRDefault="00322B27" w:rsidP="006C5A71">
            <w:pPr>
              <w:keepNext/>
              <w:rPr>
                <w:rFonts w:ascii="Public Sans" w:hAnsi="Public Sans" w:cstheme="minorHAnsi"/>
                <w:szCs w:val="22"/>
              </w:rPr>
            </w:pPr>
          </w:p>
        </w:tc>
        <w:tc>
          <w:tcPr>
            <w:tcW w:w="2409" w:type="dxa"/>
            <w:tcBorders>
              <w:top w:val="nil"/>
              <w:bottom w:val="single" w:sz="4" w:space="0" w:color="D9D9D9" w:themeColor="background1" w:themeShade="D9"/>
              <w:right w:val="nil"/>
            </w:tcBorders>
          </w:tcPr>
          <w:p w14:paraId="1C5574D5" w14:textId="77777777" w:rsidR="00322B27" w:rsidRPr="006647D3" w:rsidRDefault="00322B27" w:rsidP="006C5A71">
            <w:pPr>
              <w:pStyle w:val="TableText"/>
              <w:keepNext/>
              <w:rPr>
                <w:rFonts w:ascii="Public Sans" w:hAnsi="Public Sans" w:cstheme="minorHAnsi"/>
                <w:sz w:val="22"/>
                <w:szCs w:val="22"/>
              </w:rPr>
            </w:pPr>
            <w:r w:rsidRPr="006647D3">
              <w:rPr>
                <w:rFonts w:ascii="Public Sans" w:hAnsi="Public Sans" w:cstheme="minorHAnsi"/>
                <w:sz w:val="22"/>
                <w:szCs w:val="22"/>
              </w:rPr>
              <w:t>Finance</w:t>
            </w:r>
          </w:p>
        </w:tc>
        <w:tc>
          <w:tcPr>
            <w:tcW w:w="4967" w:type="dxa"/>
            <w:tcBorders>
              <w:top w:val="nil"/>
              <w:left w:val="nil"/>
              <w:bottom w:val="single" w:sz="4" w:space="0" w:color="D9D9D9" w:themeColor="background1" w:themeShade="D9"/>
              <w:right w:val="nil"/>
            </w:tcBorders>
          </w:tcPr>
          <w:p w14:paraId="156FC674" w14:textId="77777777" w:rsidR="00322B27" w:rsidRPr="006647D3" w:rsidRDefault="00322B27" w:rsidP="00513560">
            <w:pPr>
              <w:rPr>
                <w:rFonts w:ascii="Public Sans" w:hAnsi="Public Sans" w:cstheme="minorHAnsi"/>
                <w:szCs w:val="22"/>
              </w:rPr>
            </w:pPr>
            <w:r w:rsidRPr="006647D3">
              <w:rPr>
                <w:rFonts w:ascii="Public Sans" w:hAnsi="Public Sans" w:cstheme="minorHAnsi"/>
                <w:szCs w:val="22"/>
              </w:rPr>
              <w:t>Understand and apply financial processes to achieve value for money and minimise financial risk</w:t>
            </w:r>
          </w:p>
        </w:tc>
        <w:sdt>
          <w:sdtPr>
            <w:rPr>
              <w:rFonts w:ascii="Public Sans" w:hAnsi="Public Sans" w:cstheme="minorHAnsi"/>
              <w:sz w:val="22"/>
              <w:szCs w:val="22"/>
            </w:rPr>
            <w:id w:val="-85234695"/>
            <w:placeholder>
              <w:docPart w:val="826B52379BD54F2E88CEC7FC427140A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nil"/>
                  <w:left w:val="nil"/>
                  <w:bottom w:val="single" w:sz="4" w:space="0" w:color="D9D9D9" w:themeColor="background1" w:themeShade="D9"/>
                </w:tcBorders>
              </w:tcPr>
              <w:p w14:paraId="7C1D1705" w14:textId="4747F395" w:rsidR="00322B27" w:rsidRPr="006647D3" w:rsidRDefault="00D605AA" w:rsidP="00BD1817">
                <w:pPr>
                  <w:pStyle w:val="TableText"/>
                  <w:keepNext/>
                  <w:rPr>
                    <w:rFonts w:ascii="Public Sans" w:hAnsi="Public Sans" w:cstheme="minorHAnsi"/>
                    <w:sz w:val="22"/>
                    <w:szCs w:val="22"/>
                  </w:rPr>
                </w:pPr>
                <w:r w:rsidRPr="006647D3">
                  <w:rPr>
                    <w:rFonts w:ascii="Public Sans" w:hAnsi="Public Sans" w:cstheme="minorHAnsi"/>
                    <w:sz w:val="22"/>
                    <w:szCs w:val="22"/>
                  </w:rPr>
                  <w:t>Foundational</w:t>
                </w:r>
              </w:p>
            </w:tc>
          </w:sdtContent>
        </w:sdt>
      </w:tr>
      <w:tr w:rsidR="00322B27" w:rsidRPr="006647D3" w14:paraId="71BEFE7B" w14:textId="77777777" w:rsidTr="00322B27">
        <w:tblPrEx>
          <w:tblBorders>
            <w:top w:val="single" w:sz="8" w:space="0" w:color="auto"/>
            <w:bottom w:val="single" w:sz="8" w:space="0" w:color="BCBEC0"/>
          </w:tblBorders>
        </w:tblPrEx>
        <w:tc>
          <w:tcPr>
            <w:tcW w:w="1470" w:type="dxa"/>
            <w:vMerge/>
          </w:tcPr>
          <w:p w14:paraId="0E672BB0" w14:textId="77777777" w:rsidR="00322B27" w:rsidRPr="006647D3" w:rsidRDefault="00322B27"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right w:val="nil"/>
            </w:tcBorders>
          </w:tcPr>
          <w:p w14:paraId="2703C214" w14:textId="77777777" w:rsidR="00322B27" w:rsidRPr="006647D3" w:rsidRDefault="00322B27" w:rsidP="006C5A71">
            <w:pPr>
              <w:pStyle w:val="TableText"/>
              <w:keepNext/>
              <w:rPr>
                <w:rFonts w:ascii="Public Sans" w:hAnsi="Public Sans" w:cstheme="minorHAnsi"/>
                <w:sz w:val="22"/>
                <w:szCs w:val="22"/>
              </w:rPr>
            </w:pPr>
            <w:r w:rsidRPr="006647D3">
              <w:rPr>
                <w:rFonts w:ascii="Public Sans" w:hAnsi="Public Sans" w:cstheme="minorHAnsi"/>
                <w:bCs/>
                <w:sz w:val="22"/>
                <w:szCs w:val="22"/>
              </w:rPr>
              <w:t>Technology</w:t>
            </w:r>
          </w:p>
        </w:tc>
        <w:tc>
          <w:tcPr>
            <w:tcW w:w="4967" w:type="dxa"/>
            <w:tcBorders>
              <w:top w:val="single" w:sz="4" w:space="0" w:color="D9D9D9" w:themeColor="background1" w:themeShade="D9"/>
              <w:left w:val="nil"/>
              <w:bottom w:val="single" w:sz="4" w:space="0" w:color="D9D9D9" w:themeColor="background1" w:themeShade="D9"/>
              <w:right w:val="nil"/>
            </w:tcBorders>
          </w:tcPr>
          <w:p w14:paraId="56393A27" w14:textId="77777777" w:rsidR="00322B27" w:rsidRPr="006647D3" w:rsidRDefault="00322B27" w:rsidP="00513560">
            <w:pPr>
              <w:rPr>
                <w:rFonts w:ascii="Public Sans" w:hAnsi="Public Sans" w:cstheme="minorHAnsi"/>
                <w:szCs w:val="22"/>
              </w:rPr>
            </w:pPr>
            <w:r w:rsidRPr="006647D3">
              <w:rPr>
                <w:rFonts w:ascii="Public Sans" w:hAnsi="Public Sans" w:cstheme="minorHAnsi"/>
                <w:szCs w:val="22"/>
              </w:rPr>
              <w:t>Understand and use available technologies to maximise efficiencies and effectiveness</w:t>
            </w:r>
          </w:p>
        </w:tc>
        <w:sdt>
          <w:sdtPr>
            <w:rPr>
              <w:rFonts w:ascii="Public Sans" w:hAnsi="Public Sans" w:cstheme="minorHAnsi"/>
              <w:sz w:val="22"/>
              <w:szCs w:val="22"/>
            </w:rPr>
            <w:id w:val="1736584465"/>
            <w:placeholder>
              <w:docPart w:val="4246041DEF4B47E5AF4FCCC766970FE6"/>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6C78CF8B" w14:textId="118F2B26" w:rsidR="00322B27" w:rsidRPr="006647D3" w:rsidRDefault="00D605AA" w:rsidP="00BD1817">
                <w:pPr>
                  <w:pStyle w:val="TableText"/>
                  <w:keepNext/>
                  <w:rPr>
                    <w:rFonts w:ascii="Public Sans" w:hAnsi="Public Sans" w:cstheme="minorHAnsi"/>
                    <w:sz w:val="22"/>
                    <w:szCs w:val="22"/>
                  </w:rPr>
                </w:pPr>
                <w:r w:rsidRPr="006647D3">
                  <w:rPr>
                    <w:rFonts w:ascii="Public Sans" w:hAnsi="Public Sans" w:cstheme="minorHAnsi"/>
                    <w:sz w:val="22"/>
                    <w:szCs w:val="22"/>
                  </w:rPr>
                  <w:t>Intermediate</w:t>
                </w:r>
              </w:p>
            </w:tc>
          </w:sdtContent>
        </w:sdt>
      </w:tr>
      <w:tr w:rsidR="00322B27" w:rsidRPr="006647D3" w14:paraId="5DB7743F" w14:textId="77777777" w:rsidTr="00322B27">
        <w:tblPrEx>
          <w:tblBorders>
            <w:top w:val="single" w:sz="8" w:space="0" w:color="auto"/>
            <w:bottom w:val="single" w:sz="8" w:space="0" w:color="BCBEC0"/>
          </w:tblBorders>
        </w:tblPrEx>
        <w:tc>
          <w:tcPr>
            <w:tcW w:w="1470" w:type="dxa"/>
            <w:vMerge/>
          </w:tcPr>
          <w:p w14:paraId="47359F9B" w14:textId="77777777" w:rsidR="00322B27" w:rsidRPr="006647D3" w:rsidRDefault="00322B27"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right w:val="nil"/>
            </w:tcBorders>
          </w:tcPr>
          <w:p w14:paraId="6F38DEF0" w14:textId="77777777" w:rsidR="00322B27" w:rsidRPr="006647D3" w:rsidRDefault="00322B27" w:rsidP="006C5A71">
            <w:pPr>
              <w:pStyle w:val="TableText"/>
              <w:keepNext/>
              <w:rPr>
                <w:rFonts w:ascii="Public Sans" w:hAnsi="Public Sans" w:cstheme="minorHAnsi"/>
                <w:sz w:val="22"/>
                <w:szCs w:val="22"/>
              </w:rPr>
            </w:pPr>
            <w:r w:rsidRPr="006647D3">
              <w:rPr>
                <w:rFonts w:ascii="Public Sans" w:hAnsi="Public Sans" w:cstheme="minorHAnsi"/>
                <w:sz w:val="22"/>
                <w:szCs w:val="22"/>
              </w:rPr>
              <w:t>Procurement and Contract Management</w:t>
            </w:r>
          </w:p>
        </w:tc>
        <w:tc>
          <w:tcPr>
            <w:tcW w:w="4967" w:type="dxa"/>
            <w:tcBorders>
              <w:top w:val="single" w:sz="4" w:space="0" w:color="D9D9D9" w:themeColor="background1" w:themeShade="D9"/>
              <w:left w:val="nil"/>
              <w:bottom w:val="single" w:sz="4" w:space="0" w:color="D9D9D9" w:themeColor="background1" w:themeShade="D9"/>
              <w:right w:val="nil"/>
            </w:tcBorders>
          </w:tcPr>
          <w:p w14:paraId="73CD9106" w14:textId="77777777" w:rsidR="00322B27" w:rsidRPr="006647D3" w:rsidRDefault="00322B27" w:rsidP="00513560">
            <w:pPr>
              <w:rPr>
                <w:rFonts w:ascii="Public Sans" w:hAnsi="Public Sans" w:cstheme="minorHAnsi"/>
                <w:szCs w:val="22"/>
              </w:rPr>
            </w:pPr>
            <w:r w:rsidRPr="006647D3">
              <w:rPr>
                <w:rFonts w:ascii="Public Sans" w:hAnsi="Public Sans" w:cstheme="minorHAnsi"/>
                <w:szCs w:val="22"/>
              </w:rPr>
              <w:t>Understand and apply procurement processes to ensure effective purchasing and contract performance</w:t>
            </w:r>
          </w:p>
        </w:tc>
        <w:sdt>
          <w:sdtPr>
            <w:rPr>
              <w:rFonts w:ascii="Public Sans" w:hAnsi="Public Sans" w:cstheme="minorHAnsi"/>
              <w:sz w:val="22"/>
              <w:szCs w:val="22"/>
            </w:rPr>
            <w:id w:val="490068040"/>
            <w:placeholder>
              <w:docPart w:val="0BC7F6DCE0624DCDA9C5AF2D357B5A1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30418C7D" w14:textId="3F75B29A" w:rsidR="00322B27" w:rsidRPr="006647D3" w:rsidRDefault="00D605AA" w:rsidP="00BD1817">
                <w:pPr>
                  <w:pStyle w:val="TableText"/>
                  <w:keepNext/>
                  <w:rPr>
                    <w:rFonts w:ascii="Public Sans" w:hAnsi="Public Sans" w:cstheme="minorHAnsi"/>
                    <w:sz w:val="22"/>
                    <w:szCs w:val="22"/>
                  </w:rPr>
                </w:pPr>
                <w:r w:rsidRPr="006647D3">
                  <w:rPr>
                    <w:rFonts w:ascii="Public Sans" w:hAnsi="Public Sans" w:cstheme="minorHAnsi"/>
                    <w:sz w:val="22"/>
                    <w:szCs w:val="22"/>
                  </w:rPr>
                  <w:t>Foundational</w:t>
                </w:r>
              </w:p>
            </w:tc>
          </w:sdtContent>
        </w:sdt>
      </w:tr>
    </w:tbl>
    <w:p w14:paraId="1D12225F" w14:textId="77777777" w:rsidR="00197F8F" w:rsidRPr="006647D3" w:rsidRDefault="00197F8F" w:rsidP="00CB121B">
      <w:pPr>
        <w:rPr>
          <w:rFonts w:ascii="Public Sans" w:hAnsi="Public Sans" w:cstheme="minorHAnsi"/>
          <w:szCs w:val="22"/>
        </w:rPr>
      </w:pPr>
    </w:p>
    <w:sectPr w:rsidR="00197F8F" w:rsidRPr="006647D3" w:rsidSect="003A342B">
      <w:footerReference w:type="default" r:id="rId13"/>
      <w:headerReference w:type="first" r:id="rId14"/>
      <w:footerReference w:type="first" r:id="rId15"/>
      <w:pgSz w:w="11906" w:h="16838"/>
      <w:pgMar w:top="1673" w:right="709" w:bottom="1418"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B091B" w14:textId="77777777" w:rsidR="00B920F9" w:rsidRDefault="00B920F9" w:rsidP="00AC273D">
      <w:pPr>
        <w:spacing w:after="0" w:line="240" w:lineRule="auto"/>
      </w:pPr>
      <w:r>
        <w:separator/>
      </w:r>
    </w:p>
  </w:endnote>
  <w:endnote w:type="continuationSeparator" w:id="0">
    <w:p w14:paraId="34CD94AE" w14:textId="77777777" w:rsidR="00B920F9" w:rsidRDefault="00B920F9"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Public Sans">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176AE762" w14:textId="77777777" w:rsidTr="00CD6BA6">
      <w:tc>
        <w:tcPr>
          <w:tcW w:w="9709" w:type="dxa"/>
          <w:vAlign w:val="bottom"/>
        </w:tcPr>
        <w:p w14:paraId="0EB5B12E" w14:textId="77777777" w:rsidR="008C131B" w:rsidRPr="00051237" w:rsidRDefault="008C131B" w:rsidP="00A063C8">
          <w:pPr>
            <w:pStyle w:val="Footer"/>
            <w:tabs>
              <w:tab w:val="clear" w:pos="4513"/>
              <w:tab w:val="center" w:pos="5315"/>
            </w:tabs>
          </w:pPr>
          <w:bookmarkStart w:id="11" w:name="Footer_Title"/>
          <w:bookmarkEnd w:id="11"/>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4714EE">
            <w:rPr>
              <w:noProof/>
              <w:lang w:eastAsia="en-AU"/>
            </w:rPr>
            <w:t>3</w:t>
          </w:r>
          <w:r>
            <w:rPr>
              <w:noProof/>
              <w:lang w:eastAsia="en-AU"/>
            </w:rPr>
            <w:fldChar w:fldCharType="end"/>
          </w:r>
        </w:p>
      </w:tc>
      <w:tc>
        <w:tcPr>
          <w:tcW w:w="851" w:type="dxa"/>
        </w:tcPr>
        <w:p w14:paraId="6B5ADA05" w14:textId="77777777" w:rsidR="008C131B" w:rsidRDefault="008C131B" w:rsidP="00CD6BA6">
          <w:pPr>
            <w:pStyle w:val="Footer"/>
            <w:jc w:val="right"/>
          </w:pPr>
        </w:p>
      </w:tc>
    </w:tr>
  </w:tbl>
  <w:p w14:paraId="7B3B4DED" w14:textId="77777777" w:rsidR="008C131B" w:rsidRPr="001E2B26" w:rsidRDefault="008C131B" w:rsidP="00051237">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2DD18A57" w14:textId="77777777" w:rsidTr="00732229">
      <w:tc>
        <w:tcPr>
          <w:tcW w:w="9709" w:type="dxa"/>
          <w:vAlign w:val="bottom"/>
        </w:tcPr>
        <w:p w14:paraId="5DB760D3" w14:textId="77777777" w:rsidR="008C131B" w:rsidRPr="00051237" w:rsidRDefault="008C131B" w:rsidP="00732229">
          <w:pPr>
            <w:pStyle w:val="Footer"/>
            <w:tabs>
              <w:tab w:val="clear" w:pos="4513"/>
              <w:tab w:val="center" w:pos="5315"/>
            </w:tabs>
          </w:pP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4714EE">
            <w:rPr>
              <w:noProof/>
              <w:lang w:eastAsia="en-AU"/>
            </w:rPr>
            <w:t>1</w:t>
          </w:r>
          <w:r>
            <w:rPr>
              <w:noProof/>
              <w:lang w:eastAsia="en-AU"/>
            </w:rPr>
            <w:fldChar w:fldCharType="end"/>
          </w:r>
        </w:p>
      </w:tc>
      <w:tc>
        <w:tcPr>
          <w:tcW w:w="851" w:type="dxa"/>
        </w:tcPr>
        <w:p w14:paraId="5F0A6BAC" w14:textId="77777777" w:rsidR="008C131B" w:rsidRDefault="008C131B" w:rsidP="00732229">
          <w:pPr>
            <w:pStyle w:val="Footer"/>
            <w:jc w:val="right"/>
          </w:pPr>
        </w:p>
      </w:tc>
    </w:tr>
  </w:tbl>
  <w:p w14:paraId="5AB4F1D0" w14:textId="77777777" w:rsidR="008C131B" w:rsidRDefault="008C13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DC9AD" w14:textId="77777777" w:rsidR="00B920F9" w:rsidRDefault="00B920F9" w:rsidP="00AC273D">
      <w:pPr>
        <w:spacing w:after="0" w:line="240" w:lineRule="auto"/>
      </w:pPr>
      <w:r>
        <w:separator/>
      </w:r>
    </w:p>
  </w:footnote>
  <w:footnote w:type="continuationSeparator" w:id="0">
    <w:p w14:paraId="3C9283C7" w14:textId="77777777" w:rsidR="00B920F9" w:rsidRDefault="00B920F9"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DC2CE" w14:textId="04F9038A" w:rsidR="006203FF" w:rsidRDefault="00675CF2" w:rsidP="00795A4A">
    <w:pPr>
      <w:tabs>
        <w:tab w:val="right" w:pos="10488"/>
      </w:tabs>
    </w:pPr>
    <w:r w:rsidRPr="006203FF">
      <w:rPr>
        <w:rFonts w:ascii="Public Sans" w:hAnsi="Public Sans"/>
        <w:noProof/>
        <w:color w:val="002664"/>
        <w:spacing w:val="-5"/>
        <w:sz w:val="28"/>
        <w:szCs w:val="28"/>
      </w:rPr>
      <w:drawing>
        <wp:anchor distT="0" distB="0" distL="114300" distR="114300" simplePos="0" relativeHeight="251661824" behindDoc="1" locked="0" layoutInCell="1" allowOverlap="1" wp14:anchorId="1DE0C0A7" wp14:editId="74A11038">
          <wp:simplePos x="0" y="0"/>
          <wp:positionH relativeFrom="page">
            <wp:posOffset>6366927</wp:posOffset>
          </wp:positionH>
          <wp:positionV relativeFrom="page">
            <wp:posOffset>424544</wp:posOffset>
          </wp:positionV>
          <wp:extent cx="736092" cy="800100"/>
          <wp:effectExtent l="0" t="0" r="6985" b="0"/>
          <wp:wrapNone/>
          <wp:docPr id="2" name="Picture 2"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pic:nvPicPr>
                <pic:blipFill>
                  <a:blip r:embed="rId1">
                    <a:extLst>
                      <a:ext uri="{28A0092B-C50C-407E-A947-70E740481C1C}">
                        <a14:useLocalDpi xmlns:a14="http://schemas.microsoft.com/office/drawing/2010/main" val="0"/>
                      </a:ext>
                    </a:extLst>
                  </a:blip>
                  <a:stretch>
                    <a:fillRect/>
                  </a:stretch>
                </pic:blipFill>
                <pic:spPr>
                  <a:xfrm>
                    <a:off x="0" y="0"/>
                    <a:ext cx="737843" cy="802004"/>
                  </a:xfrm>
                  <a:prstGeom prst="rect">
                    <a:avLst/>
                  </a:prstGeom>
                </pic:spPr>
              </pic:pic>
            </a:graphicData>
          </a:graphic>
          <wp14:sizeRelH relativeFrom="page">
            <wp14:pctWidth>0</wp14:pctWidth>
          </wp14:sizeRelH>
          <wp14:sizeRelV relativeFrom="page">
            <wp14:pctHeight>0</wp14:pctHeight>
          </wp14:sizeRelV>
        </wp:anchor>
      </w:drawing>
    </w:r>
    <w:r w:rsidR="00795A4A">
      <w:tab/>
    </w:r>
  </w:p>
  <w:p w14:paraId="58930EDB" w14:textId="77777777" w:rsidR="006203FF" w:rsidRDefault="006203FF" w:rsidP="006203FF"/>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88"/>
    </w:tblGrid>
    <w:tr w:rsidR="008C131B" w14:paraId="26997B4F" w14:textId="77777777" w:rsidTr="005C08E4">
      <w:trPr>
        <w:cnfStyle w:val="100000000000" w:firstRow="1" w:lastRow="0" w:firstColumn="0" w:lastColumn="0" w:oddVBand="0" w:evenVBand="0" w:oddHBand="0" w:evenHBand="0" w:firstRowFirstColumn="0" w:firstRowLastColumn="0" w:lastRowFirstColumn="0" w:lastRowLastColumn="0"/>
        <w:trHeight w:hRule="exact" w:val="1134"/>
      </w:trPr>
      <w:tc>
        <w:tcPr>
          <w:tcW w:w="5000" w:type="pct"/>
          <w:noWrap/>
        </w:tcPr>
        <w:p w14:paraId="37676A4A" w14:textId="1AC52365" w:rsidR="008C131B" w:rsidRPr="00D46DFC" w:rsidRDefault="008C131B" w:rsidP="00E832CB">
          <w:pPr>
            <w:pStyle w:val="TitleSub"/>
            <w:spacing w:after="0"/>
            <w:rPr>
              <w:rFonts w:ascii="Arial" w:hAnsi="Arial" w:cs="Arial"/>
              <w:b/>
              <w:sz w:val="40"/>
            </w:rPr>
          </w:pPr>
          <w:r w:rsidRPr="00D46DFC">
            <w:rPr>
              <w:rFonts w:ascii="Arial" w:hAnsi="Arial" w:cs="Arial"/>
              <w:b/>
              <w:sz w:val="40"/>
            </w:rPr>
            <w:t xml:space="preserve">ROLE DESCRIPTION </w:t>
          </w:r>
        </w:p>
        <w:p w14:paraId="6E4867E3" w14:textId="65A89976" w:rsidR="008C131B" w:rsidRDefault="008C131B" w:rsidP="000C65EE">
          <w:pPr>
            <w:pStyle w:val="Title"/>
            <w:spacing w:line="240" w:lineRule="auto"/>
            <w:rPr>
              <w:sz w:val="12"/>
            </w:rPr>
          </w:pPr>
          <w:bookmarkStart w:id="12" w:name="Title"/>
          <w:bookmarkEnd w:id="12"/>
          <w:r w:rsidRPr="000C65EE">
            <w:rPr>
              <w:sz w:val="12"/>
            </w:rPr>
            <w:t xml:space="preserve"> </w:t>
          </w:r>
        </w:p>
        <w:p w14:paraId="6AC66733" w14:textId="0FA85E45" w:rsidR="008C131B" w:rsidRPr="00D46DFC" w:rsidRDefault="00A202DB" w:rsidP="000C65EE">
          <w:pPr>
            <w:pStyle w:val="Title"/>
            <w:spacing w:line="240" w:lineRule="auto"/>
            <w:rPr>
              <w:rFonts w:asciiTheme="majorHAnsi" w:hAnsiTheme="majorHAnsi" w:cstheme="majorHAnsi"/>
              <w:sz w:val="32"/>
              <w:szCs w:val="32"/>
            </w:rPr>
          </w:pPr>
          <w:r>
            <w:rPr>
              <w:rFonts w:asciiTheme="majorHAnsi" w:hAnsiTheme="majorHAnsi" w:cstheme="majorHAnsi"/>
              <w:sz w:val="32"/>
              <w:szCs w:val="32"/>
            </w:rPr>
            <w:t>Communications and Engagement Officer</w:t>
          </w:r>
        </w:p>
        <w:permStart w:id="1680282307" w:edGrp="everyone"/>
        <w:p w14:paraId="5871F38E" w14:textId="77777777" w:rsidR="008C131B" w:rsidRPr="00753C8C" w:rsidRDefault="008C131B" w:rsidP="00E832CB">
          <w:pPr>
            <w:pStyle w:val="TitleSub"/>
            <w:spacing w:after="0" w:line="240" w:lineRule="auto"/>
            <w:jc w:val="right"/>
            <w:rPr>
              <w:sz w:val="22"/>
              <w:szCs w:val="22"/>
            </w:rPr>
          </w:pPr>
          <w:r w:rsidRPr="00753C8C">
            <w:rPr>
              <w:vanish/>
              <w:sz w:val="22"/>
              <w:szCs w:val="22"/>
            </w:rPr>
            <w:fldChar w:fldCharType="begin"/>
          </w:r>
          <w:r w:rsidRPr="00753C8C">
            <w:rPr>
              <w:vanish/>
              <w:sz w:val="22"/>
              <w:szCs w:val="22"/>
            </w:rPr>
            <w:instrText xml:space="preserve"> MACROBUTTON  InsertPicture Double click here to insert logo.</w:instrText>
          </w:r>
          <w:r w:rsidRPr="00753C8C">
            <w:rPr>
              <w:vanish/>
              <w:sz w:val="22"/>
              <w:szCs w:val="22"/>
            </w:rPr>
            <w:fldChar w:fldCharType="end"/>
          </w:r>
          <w:permEnd w:id="1680282307"/>
        </w:p>
      </w:tc>
    </w:tr>
  </w:tbl>
  <w:p w14:paraId="691C4EAD" w14:textId="77777777" w:rsidR="008C131B" w:rsidRPr="00057CB3" w:rsidRDefault="008C131B" w:rsidP="00697E93">
    <w:pP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85pt;height:24.85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B4D4042"/>
    <w:multiLevelType w:val="hybridMultilevel"/>
    <w:tmpl w:val="17126A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26A0216"/>
    <w:multiLevelType w:val="hybridMultilevel"/>
    <w:tmpl w:val="213ECC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ED2DD6"/>
    <w:multiLevelType w:val="hybridMultilevel"/>
    <w:tmpl w:val="4F3662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EB50026"/>
    <w:multiLevelType w:val="hybridMultilevel"/>
    <w:tmpl w:val="E6EEE5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0D758FC"/>
    <w:multiLevelType w:val="hybridMultilevel"/>
    <w:tmpl w:val="EF24C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4A968AE"/>
    <w:multiLevelType w:val="hybridMultilevel"/>
    <w:tmpl w:val="4D5877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6E35792"/>
    <w:multiLevelType w:val="hybridMultilevel"/>
    <w:tmpl w:val="8A80D5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23"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68A548D"/>
    <w:multiLevelType w:val="hybridMultilevel"/>
    <w:tmpl w:val="CA280FAE"/>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0875B55"/>
    <w:multiLevelType w:val="hybridMultilevel"/>
    <w:tmpl w:val="21BE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9"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01741431">
    <w:abstractNumId w:val="9"/>
  </w:num>
  <w:num w:numId="2" w16cid:durableId="2145124585">
    <w:abstractNumId w:val="7"/>
  </w:num>
  <w:num w:numId="3" w16cid:durableId="1184588401">
    <w:abstractNumId w:val="6"/>
  </w:num>
  <w:num w:numId="4" w16cid:durableId="1091124715">
    <w:abstractNumId w:val="5"/>
  </w:num>
  <w:num w:numId="5" w16cid:durableId="1005202819">
    <w:abstractNumId w:val="4"/>
  </w:num>
  <w:num w:numId="6" w16cid:durableId="1072851577">
    <w:abstractNumId w:val="8"/>
  </w:num>
  <w:num w:numId="7" w16cid:durableId="370348414">
    <w:abstractNumId w:val="3"/>
  </w:num>
  <w:num w:numId="8" w16cid:durableId="1539007907">
    <w:abstractNumId w:val="2"/>
  </w:num>
  <w:num w:numId="9" w16cid:durableId="22828846">
    <w:abstractNumId w:val="1"/>
  </w:num>
  <w:num w:numId="10" w16cid:durableId="1495878918">
    <w:abstractNumId w:val="0"/>
  </w:num>
  <w:num w:numId="11" w16cid:durableId="1936786335">
    <w:abstractNumId w:val="11"/>
  </w:num>
  <w:num w:numId="12" w16cid:durableId="1823082918">
    <w:abstractNumId w:val="28"/>
  </w:num>
  <w:num w:numId="13" w16cid:durableId="1369602197">
    <w:abstractNumId w:val="28"/>
  </w:num>
  <w:num w:numId="14" w16cid:durableId="1399130557">
    <w:abstractNumId w:val="13"/>
  </w:num>
  <w:num w:numId="15" w16cid:durableId="951008922">
    <w:abstractNumId w:val="13"/>
  </w:num>
  <w:num w:numId="16" w16cid:durableId="369959563">
    <w:abstractNumId w:val="13"/>
  </w:num>
  <w:num w:numId="17" w16cid:durableId="370344520">
    <w:abstractNumId w:val="13"/>
  </w:num>
  <w:num w:numId="18" w16cid:durableId="771587275">
    <w:abstractNumId w:val="13"/>
  </w:num>
  <w:num w:numId="19" w16cid:durableId="28378771">
    <w:abstractNumId w:val="13"/>
  </w:num>
  <w:num w:numId="20" w16cid:durableId="1630479592">
    <w:abstractNumId w:val="29"/>
  </w:num>
  <w:num w:numId="21" w16cid:durableId="407843766">
    <w:abstractNumId w:val="26"/>
  </w:num>
  <w:num w:numId="22" w16cid:durableId="1755321633">
    <w:abstractNumId w:val="23"/>
  </w:num>
  <w:num w:numId="23" w16cid:durableId="1598056290">
    <w:abstractNumId w:val="24"/>
  </w:num>
  <w:num w:numId="24" w16cid:durableId="21247863">
    <w:abstractNumId w:val="17"/>
  </w:num>
  <w:num w:numId="25" w16cid:durableId="2118792053">
    <w:abstractNumId w:val="30"/>
  </w:num>
  <w:num w:numId="26" w16cid:durableId="1488978064">
    <w:abstractNumId w:val="9"/>
  </w:num>
  <w:num w:numId="27" w16cid:durableId="361594823">
    <w:abstractNumId w:val="27"/>
  </w:num>
  <w:num w:numId="28" w16cid:durableId="28604149">
    <w:abstractNumId w:val="19"/>
  </w:num>
  <w:num w:numId="29" w16cid:durableId="845947701">
    <w:abstractNumId w:val="14"/>
  </w:num>
  <w:num w:numId="30" w16cid:durableId="1711221007">
    <w:abstractNumId w:val="12"/>
  </w:num>
  <w:num w:numId="31" w16cid:durableId="326326374">
    <w:abstractNumId w:val="9"/>
  </w:num>
  <w:num w:numId="32" w16cid:durableId="1887134111">
    <w:abstractNumId w:val="22"/>
  </w:num>
  <w:num w:numId="33" w16cid:durableId="1337461988">
    <w:abstractNumId w:val="10"/>
  </w:num>
  <w:num w:numId="34" w16cid:durableId="2062820419">
    <w:abstractNumId w:val="20"/>
  </w:num>
  <w:num w:numId="35" w16cid:durableId="35159930">
    <w:abstractNumId w:val="16"/>
  </w:num>
  <w:num w:numId="36" w16cid:durableId="1705248982">
    <w:abstractNumId w:val="21"/>
  </w:num>
  <w:num w:numId="37" w16cid:durableId="1490638566">
    <w:abstractNumId w:val="18"/>
  </w:num>
  <w:num w:numId="38" w16cid:durableId="146940447">
    <w:abstractNumId w:val="25"/>
  </w:num>
  <w:num w:numId="39" w16cid:durableId="11360262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readOnly" w:enforcement="1" w:cryptProviderType="rsaAES" w:cryptAlgorithmClass="hash" w:cryptAlgorithmType="typeAny" w:cryptAlgorithmSid="14" w:cryptSpinCount="100000" w:hash="DJ7WFzjWVIB1i6JI0j++Mx7d4sYE9nLbTvWWr/4K9gfF67n/WN6AJ7zM/IWq74i8Xq/Ulh9UT+XRsULy3q8OxA==" w:salt="AfgVw3H2F0nLTQPvTpqNyg=="/>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845"/>
    <w:rsid w:val="000004A7"/>
    <w:rsid w:val="0000267F"/>
    <w:rsid w:val="00003003"/>
    <w:rsid w:val="000044A0"/>
    <w:rsid w:val="00006660"/>
    <w:rsid w:val="000131CE"/>
    <w:rsid w:val="00014206"/>
    <w:rsid w:val="00014E98"/>
    <w:rsid w:val="000151A9"/>
    <w:rsid w:val="00021A26"/>
    <w:rsid w:val="000227A8"/>
    <w:rsid w:val="0002436B"/>
    <w:rsid w:val="00025270"/>
    <w:rsid w:val="0002595E"/>
    <w:rsid w:val="0002637C"/>
    <w:rsid w:val="000276EE"/>
    <w:rsid w:val="0003077E"/>
    <w:rsid w:val="00031E32"/>
    <w:rsid w:val="0003659D"/>
    <w:rsid w:val="0003748A"/>
    <w:rsid w:val="00042681"/>
    <w:rsid w:val="00043B92"/>
    <w:rsid w:val="000440C3"/>
    <w:rsid w:val="00045975"/>
    <w:rsid w:val="000477E1"/>
    <w:rsid w:val="00050CD8"/>
    <w:rsid w:val="00051237"/>
    <w:rsid w:val="000564AF"/>
    <w:rsid w:val="000575F8"/>
    <w:rsid w:val="00057CB3"/>
    <w:rsid w:val="00057FCB"/>
    <w:rsid w:val="000618BB"/>
    <w:rsid w:val="0006207C"/>
    <w:rsid w:val="000626FD"/>
    <w:rsid w:val="00062859"/>
    <w:rsid w:val="0006316C"/>
    <w:rsid w:val="000673A1"/>
    <w:rsid w:val="000678D8"/>
    <w:rsid w:val="00071200"/>
    <w:rsid w:val="00073F1E"/>
    <w:rsid w:val="00077B45"/>
    <w:rsid w:val="00077DFF"/>
    <w:rsid w:val="0008547B"/>
    <w:rsid w:val="00086B43"/>
    <w:rsid w:val="0009116E"/>
    <w:rsid w:val="000915AA"/>
    <w:rsid w:val="00092A99"/>
    <w:rsid w:val="00094538"/>
    <w:rsid w:val="000967EB"/>
    <w:rsid w:val="000975C1"/>
    <w:rsid w:val="00097C7F"/>
    <w:rsid w:val="00097CC6"/>
    <w:rsid w:val="000A16AF"/>
    <w:rsid w:val="000A1A03"/>
    <w:rsid w:val="000A417B"/>
    <w:rsid w:val="000A4E9E"/>
    <w:rsid w:val="000A561C"/>
    <w:rsid w:val="000A5E38"/>
    <w:rsid w:val="000A75A4"/>
    <w:rsid w:val="000B127E"/>
    <w:rsid w:val="000B1FDB"/>
    <w:rsid w:val="000B370C"/>
    <w:rsid w:val="000B5A17"/>
    <w:rsid w:val="000B6008"/>
    <w:rsid w:val="000C2AB2"/>
    <w:rsid w:val="000C65EE"/>
    <w:rsid w:val="000D05E3"/>
    <w:rsid w:val="000E149C"/>
    <w:rsid w:val="000E264B"/>
    <w:rsid w:val="000E2D7E"/>
    <w:rsid w:val="000E41F7"/>
    <w:rsid w:val="000E4DC1"/>
    <w:rsid w:val="000E5EE6"/>
    <w:rsid w:val="000E6C37"/>
    <w:rsid w:val="000F21C2"/>
    <w:rsid w:val="000F2309"/>
    <w:rsid w:val="000F2402"/>
    <w:rsid w:val="000F3527"/>
    <w:rsid w:val="000F3CB4"/>
    <w:rsid w:val="000F3F7E"/>
    <w:rsid w:val="000F5B75"/>
    <w:rsid w:val="000F5C76"/>
    <w:rsid w:val="000F648C"/>
    <w:rsid w:val="00100337"/>
    <w:rsid w:val="001003F7"/>
    <w:rsid w:val="00101B6A"/>
    <w:rsid w:val="00101F55"/>
    <w:rsid w:val="0010245F"/>
    <w:rsid w:val="00106A75"/>
    <w:rsid w:val="00106BDA"/>
    <w:rsid w:val="0011009A"/>
    <w:rsid w:val="0011338E"/>
    <w:rsid w:val="001142DA"/>
    <w:rsid w:val="0011627F"/>
    <w:rsid w:val="00116B0F"/>
    <w:rsid w:val="00116F0D"/>
    <w:rsid w:val="00120A45"/>
    <w:rsid w:val="0012232D"/>
    <w:rsid w:val="00122685"/>
    <w:rsid w:val="00123E52"/>
    <w:rsid w:val="00126219"/>
    <w:rsid w:val="0012683A"/>
    <w:rsid w:val="00130BC5"/>
    <w:rsid w:val="00134BA3"/>
    <w:rsid w:val="00142BAB"/>
    <w:rsid w:val="0014452C"/>
    <w:rsid w:val="0015040C"/>
    <w:rsid w:val="001612BF"/>
    <w:rsid w:val="00162154"/>
    <w:rsid w:val="00162275"/>
    <w:rsid w:val="001708F4"/>
    <w:rsid w:val="0017252E"/>
    <w:rsid w:val="00172A22"/>
    <w:rsid w:val="00174755"/>
    <w:rsid w:val="00176E9A"/>
    <w:rsid w:val="001772A3"/>
    <w:rsid w:val="00186C79"/>
    <w:rsid w:val="00186F6C"/>
    <w:rsid w:val="001875A4"/>
    <w:rsid w:val="00187715"/>
    <w:rsid w:val="00190510"/>
    <w:rsid w:val="00191F05"/>
    <w:rsid w:val="001945A8"/>
    <w:rsid w:val="00197236"/>
    <w:rsid w:val="00197F8F"/>
    <w:rsid w:val="001A1637"/>
    <w:rsid w:val="001A5B5E"/>
    <w:rsid w:val="001A704A"/>
    <w:rsid w:val="001B0AF4"/>
    <w:rsid w:val="001C0122"/>
    <w:rsid w:val="001C0E34"/>
    <w:rsid w:val="001C406E"/>
    <w:rsid w:val="001C7276"/>
    <w:rsid w:val="001C752D"/>
    <w:rsid w:val="001D0E26"/>
    <w:rsid w:val="001D0E78"/>
    <w:rsid w:val="001D133A"/>
    <w:rsid w:val="001D1BB5"/>
    <w:rsid w:val="001D73CA"/>
    <w:rsid w:val="001E0F3B"/>
    <w:rsid w:val="001E2B26"/>
    <w:rsid w:val="001E7CA4"/>
    <w:rsid w:val="001F0E79"/>
    <w:rsid w:val="001F3B8E"/>
    <w:rsid w:val="001F4A2D"/>
    <w:rsid w:val="001F57B6"/>
    <w:rsid w:val="001F5938"/>
    <w:rsid w:val="001F618B"/>
    <w:rsid w:val="00202CD4"/>
    <w:rsid w:val="00203E4E"/>
    <w:rsid w:val="00206F8D"/>
    <w:rsid w:val="0020751C"/>
    <w:rsid w:val="00213ED7"/>
    <w:rsid w:val="0021606E"/>
    <w:rsid w:val="00222CC4"/>
    <w:rsid w:val="002256A0"/>
    <w:rsid w:val="002347AA"/>
    <w:rsid w:val="00237136"/>
    <w:rsid w:val="00237CFF"/>
    <w:rsid w:val="00243914"/>
    <w:rsid w:val="00245973"/>
    <w:rsid w:val="00252BF9"/>
    <w:rsid w:val="00265BEF"/>
    <w:rsid w:val="00271AE4"/>
    <w:rsid w:val="00271FAE"/>
    <w:rsid w:val="002735A9"/>
    <w:rsid w:val="00280339"/>
    <w:rsid w:val="0028049D"/>
    <w:rsid w:val="00280676"/>
    <w:rsid w:val="00284FE6"/>
    <w:rsid w:val="00285EA6"/>
    <w:rsid w:val="002863B5"/>
    <w:rsid w:val="00286B47"/>
    <w:rsid w:val="002872F7"/>
    <w:rsid w:val="002901B8"/>
    <w:rsid w:val="00294E56"/>
    <w:rsid w:val="00297CDF"/>
    <w:rsid w:val="002A18A8"/>
    <w:rsid w:val="002A4149"/>
    <w:rsid w:val="002A41AA"/>
    <w:rsid w:val="002A60C2"/>
    <w:rsid w:val="002B27D4"/>
    <w:rsid w:val="002B2C5E"/>
    <w:rsid w:val="002B7F04"/>
    <w:rsid w:val="002C39EE"/>
    <w:rsid w:val="002C458A"/>
    <w:rsid w:val="002D0251"/>
    <w:rsid w:val="002D4902"/>
    <w:rsid w:val="002D4927"/>
    <w:rsid w:val="002D4DE0"/>
    <w:rsid w:val="002D5487"/>
    <w:rsid w:val="002D6639"/>
    <w:rsid w:val="002E09D3"/>
    <w:rsid w:val="002E11BF"/>
    <w:rsid w:val="002E3146"/>
    <w:rsid w:val="002F07BE"/>
    <w:rsid w:val="002F2D26"/>
    <w:rsid w:val="003000E8"/>
    <w:rsid w:val="00300340"/>
    <w:rsid w:val="003008BA"/>
    <w:rsid w:val="0030097A"/>
    <w:rsid w:val="00301B57"/>
    <w:rsid w:val="00302551"/>
    <w:rsid w:val="00313043"/>
    <w:rsid w:val="00321089"/>
    <w:rsid w:val="003212A3"/>
    <w:rsid w:val="00322B27"/>
    <w:rsid w:val="00324761"/>
    <w:rsid w:val="00324F2D"/>
    <w:rsid w:val="00326B2D"/>
    <w:rsid w:val="00327C35"/>
    <w:rsid w:val="00330331"/>
    <w:rsid w:val="00332F24"/>
    <w:rsid w:val="00333214"/>
    <w:rsid w:val="00334ED9"/>
    <w:rsid w:val="0033590A"/>
    <w:rsid w:val="0034373A"/>
    <w:rsid w:val="003452C0"/>
    <w:rsid w:val="00347F09"/>
    <w:rsid w:val="00351878"/>
    <w:rsid w:val="00354809"/>
    <w:rsid w:val="003551DB"/>
    <w:rsid w:val="00355AB8"/>
    <w:rsid w:val="00357A96"/>
    <w:rsid w:val="003605CF"/>
    <w:rsid w:val="003613F1"/>
    <w:rsid w:val="0036321F"/>
    <w:rsid w:val="00365DAF"/>
    <w:rsid w:val="0037183B"/>
    <w:rsid w:val="003726BA"/>
    <w:rsid w:val="00375A2D"/>
    <w:rsid w:val="00376812"/>
    <w:rsid w:val="00376972"/>
    <w:rsid w:val="003776D3"/>
    <w:rsid w:val="00385104"/>
    <w:rsid w:val="00385EAF"/>
    <w:rsid w:val="003904D7"/>
    <w:rsid w:val="00394D28"/>
    <w:rsid w:val="003A342B"/>
    <w:rsid w:val="003A5831"/>
    <w:rsid w:val="003A6CE0"/>
    <w:rsid w:val="003A7296"/>
    <w:rsid w:val="003C0BA4"/>
    <w:rsid w:val="003C410C"/>
    <w:rsid w:val="003C481F"/>
    <w:rsid w:val="003C5C8D"/>
    <w:rsid w:val="003C6579"/>
    <w:rsid w:val="003D0EA6"/>
    <w:rsid w:val="003D0ECA"/>
    <w:rsid w:val="003D10D6"/>
    <w:rsid w:val="003D11C3"/>
    <w:rsid w:val="003D2DDC"/>
    <w:rsid w:val="003D37DB"/>
    <w:rsid w:val="003D44C2"/>
    <w:rsid w:val="003D4E14"/>
    <w:rsid w:val="003D77D3"/>
    <w:rsid w:val="003E55F7"/>
    <w:rsid w:val="003E5AD6"/>
    <w:rsid w:val="003F0B30"/>
    <w:rsid w:val="003F1151"/>
    <w:rsid w:val="003F22BD"/>
    <w:rsid w:val="003F2E7D"/>
    <w:rsid w:val="003F58FA"/>
    <w:rsid w:val="003F6E2B"/>
    <w:rsid w:val="003F7C59"/>
    <w:rsid w:val="00402E6D"/>
    <w:rsid w:val="0041221E"/>
    <w:rsid w:val="0041232C"/>
    <w:rsid w:val="004148D5"/>
    <w:rsid w:val="00420C6F"/>
    <w:rsid w:val="004219E2"/>
    <w:rsid w:val="0042535F"/>
    <w:rsid w:val="0042689D"/>
    <w:rsid w:val="0042783B"/>
    <w:rsid w:val="004344E3"/>
    <w:rsid w:val="00440C1F"/>
    <w:rsid w:val="004418E9"/>
    <w:rsid w:val="00441A07"/>
    <w:rsid w:val="00441EB9"/>
    <w:rsid w:val="00442916"/>
    <w:rsid w:val="004442C4"/>
    <w:rsid w:val="00444CE9"/>
    <w:rsid w:val="00444E4D"/>
    <w:rsid w:val="00444EC5"/>
    <w:rsid w:val="00451821"/>
    <w:rsid w:val="004522D0"/>
    <w:rsid w:val="004536A3"/>
    <w:rsid w:val="00453AA6"/>
    <w:rsid w:val="00454B08"/>
    <w:rsid w:val="0045512E"/>
    <w:rsid w:val="004562EC"/>
    <w:rsid w:val="0045640E"/>
    <w:rsid w:val="00456937"/>
    <w:rsid w:val="00460C8B"/>
    <w:rsid w:val="004629AB"/>
    <w:rsid w:val="00470173"/>
    <w:rsid w:val="00470D08"/>
    <w:rsid w:val="004714EE"/>
    <w:rsid w:val="0047302C"/>
    <w:rsid w:val="004738F6"/>
    <w:rsid w:val="004750B2"/>
    <w:rsid w:val="00475E3E"/>
    <w:rsid w:val="00477577"/>
    <w:rsid w:val="004779F0"/>
    <w:rsid w:val="004809D1"/>
    <w:rsid w:val="00482EE6"/>
    <w:rsid w:val="00486A12"/>
    <w:rsid w:val="0048713B"/>
    <w:rsid w:val="00487498"/>
    <w:rsid w:val="00491437"/>
    <w:rsid w:val="004940A1"/>
    <w:rsid w:val="004955B3"/>
    <w:rsid w:val="0049712A"/>
    <w:rsid w:val="00497E04"/>
    <w:rsid w:val="004A1E16"/>
    <w:rsid w:val="004A31C9"/>
    <w:rsid w:val="004A4485"/>
    <w:rsid w:val="004A4811"/>
    <w:rsid w:val="004A63EB"/>
    <w:rsid w:val="004B0FFB"/>
    <w:rsid w:val="004B492C"/>
    <w:rsid w:val="004B57AD"/>
    <w:rsid w:val="004B5D0E"/>
    <w:rsid w:val="004B7C08"/>
    <w:rsid w:val="004C2EF6"/>
    <w:rsid w:val="004C3B9D"/>
    <w:rsid w:val="004D1E56"/>
    <w:rsid w:val="004D3800"/>
    <w:rsid w:val="004D751F"/>
    <w:rsid w:val="004E0CEE"/>
    <w:rsid w:val="004E2881"/>
    <w:rsid w:val="004E3295"/>
    <w:rsid w:val="004E4265"/>
    <w:rsid w:val="004E4642"/>
    <w:rsid w:val="004E5FCD"/>
    <w:rsid w:val="004E7C6C"/>
    <w:rsid w:val="004F1DB4"/>
    <w:rsid w:val="004F1FB5"/>
    <w:rsid w:val="004F4AB0"/>
    <w:rsid w:val="004F6193"/>
    <w:rsid w:val="004F7410"/>
    <w:rsid w:val="005030FB"/>
    <w:rsid w:val="005037F1"/>
    <w:rsid w:val="00505E60"/>
    <w:rsid w:val="00506C0E"/>
    <w:rsid w:val="00506CB5"/>
    <w:rsid w:val="00506DED"/>
    <w:rsid w:val="00507F16"/>
    <w:rsid w:val="005122CD"/>
    <w:rsid w:val="005132CB"/>
    <w:rsid w:val="00513560"/>
    <w:rsid w:val="00516C0A"/>
    <w:rsid w:val="00520935"/>
    <w:rsid w:val="00524886"/>
    <w:rsid w:val="00526D8B"/>
    <w:rsid w:val="00530754"/>
    <w:rsid w:val="00531385"/>
    <w:rsid w:val="0053264A"/>
    <w:rsid w:val="005360FF"/>
    <w:rsid w:val="00540C8A"/>
    <w:rsid w:val="00546A7D"/>
    <w:rsid w:val="005472AC"/>
    <w:rsid w:val="00550F81"/>
    <w:rsid w:val="00552A7A"/>
    <w:rsid w:val="00553980"/>
    <w:rsid w:val="00554A2C"/>
    <w:rsid w:val="00556960"/>
    <w:rsid w:val="0056018B"/>
    <w:rsid w:val="005612AD"/>
    <w:rsid w:val="00561E84"/>
    <w:rsid w:val="00566E7B"/>
    <w:rsid w:val="005671D2"/>
    <w:rsid w:val="0056725F"/>
    <w:rsid w:val="00570E7B"/>
    <w:rsid w:val="005713D4"/>
    <w:rsid w:val="005741B0"/>
    <w:rsid w:val="00575E21"/>
    <w:rsid w:val="00576997"/>
    <w:rsid w:val="005829CE"/>
    <w:rsid w:val="00582E73"/>
    <w:rsid w:val="005840AF"/>
    <w:rsid w:val="0058517A"/>
    <w:rsid w:val="0058762A"/>
    <w:rsid w:val="00591804"/>
    <w:rsid w:val="00594A6C"/>
    <w:rsid w:val="005A17C5"/>
    <w:rsid w:val="005A2572"/>
    <w:rsid w:val="005A28F1"/>
    <w:rsid w:val="005A2C7E"/>
    <w:rsid w:val="005B06A8"/>
    <w:rsid w:val="005B4A86"/>
    <w:rsid w:val="005B4FC3"/>
    <w:rsid w:val="005B5229"/>
    <w:rsid w:val="005B5E28"/>
    <w:rsid w:val="005B740B"/>
    <w:rsid w:val="005C08E4"/>
    <w:rsid w:val="005C0EBF"/>
    <w:rsid w:val="005C538C"/>
    <w:rsid w:val="005D2B6B"/>
    <w:rsid w:val="005D3386"/>
    <w:rsid w:val="005D62DC"/>
    <w:rsid w:val="005D7164"/>
    <w:rsid w:val="005D7A1A"/>
    <w:rsid w:val="005E06FD"/>
    <w:rsid w:val="005E073E"/>
    <w:rsid w:val="005E2A35"/>
    <w:rsid w:val="005E3DE9"/>
    <w:rsid w:val="005E44A3"/>
    <w:rsid w:val="005E63D1"/>
    <w:rsid w:val="005F0E0E"/>
    <w:rsid w:val="005F2CA5"/>
    <w:rsid w:val="005F427B"/>
    <w:rsid w:val="005F4EC6"/>
    <w:rsid w:val="005F5991"/>
    <w:rsid w:val="005F7A3D"/>
    <w:rsid w:val="00601353"/>
    <w:rsid w:val="00602728"/>
    <w:rsid w:val="00604DCB"/>
    <w:rsid w:val="00611740"/>
    <w:rsid w:val="00611A2E"/>
    <w:rsid w:val="006203FF"/>
    <w:rsid w:val="00620CA4"/>
    <w:rsid w:val="00624400"/>
    <w:rsid w:val="0063412F"/>
    <w:rsid w:val="00634506"/>
    <w:rsid w:val="00635BBB"/>
    <w:rsid w:val="006367AD"/>
    <w:rsid w:val="00640B15"/>
    <w:rsid w:val="0064395B"/>
    <w:rsid w:val="00645B72"/>
    <w:rsid w:val="006502E7"/>
    <w:rsid w:val="00651CEC"/>
    <w:rsid w:val="0065244C"/>
    <w:rsid w:val="006540AF"/>
    <w:rsid w:val="0065653A"/>
    <w:rsid w:val="00656EFD"/>
    <w:rsid w:val="006632B2"/>
    <w:rsid w:val="006633EF"/>
    <w:rsid w:val="006647D3"/>
    <w:rsid w:val="00664E16"/>
    <w:rsid w:val="00666D0F"/>
    <w:rsid w:val="00670228"/>
    <w:rsid w:val="006710B5"/>
    <w:rsid w:val="00671EDB"/>
    <w:rsid w:val="00673E9B"/>
    <w:rsid w:val="006740B0"/>
    <w:rsid w:val="00674F8F"/>
    <w:rsid w:val="00675CBA"/>
    <w:rsid w:val="00675CF2"/>
    <w:rsid w:val="006769BD"/>
    <w:rsid w:val="006769F2"/>
    <w:rsid w:val="00682ACF"/>
    <w:rsid w:val="0068360A"/>
    <w:rsid w:val="00683BF1"/>
    <w:rsid w:val="00684141"/>
    <w:rsid w:val="00685FA7"/>
    <w:rsid w:val="00694BF2"/>
    <w:rsid w:val="00695C95"/>
    <w:rsid w:val="00696D00"/>
    <w:rsid w:val="00697DF2"/>
    <w:rsid w:val="00697E93"/>
    <w:rsid w:val="006A291C"/>
    <w:rsid w:val="006A38B2"/>
    <w:rsid w:val="006A6D25"/>
    <w:rsid w:val="006B4035"/>
    <w:rsid w:val="006B592A"/>
    <w:rsid w:val="006C1B5E"/>
    <w:rsid w:val="006C1FBD"/>
    <w:rsid w:val="006C3E53"/>
    <w:rsid w:val="006C5A71"/>
    <w:rsid w:val="006C6EB0"/>
    <w:rsid w:val="006E0883"/>
    <w:rsid w:val="006E3572"/>
    <w:rsid w:val="006E41E5"/>
    <w:rsid w:val="006E6D2F"/>
    <w:rsid w:val="006F2A07"/>
    <w:rsid w:val="006F390F"/>
    <w:rsid w:val="006F481B"/>
    <w:rsid w:val="006F6540"/>
    <w:rsid w:val="006F7045"/>
    <w:rsid w:val="00700589"/>
    <w:rsid w:val="0070281C"/>
    <w:rsid w:val="00713D4E"/>
    <w:rsid w:val="0071562A"/>
    <w:rsid w:val="0071682A"/>
    <w:rsid w:val="00716FD1"/>
    <w:rsid w:val="00720A00"/>
    <w:rsid w:val="00720F93"/>
    <w:rsid w:val="00721496"/>
    <w:rsid w:val="00721689"/>
    <w:rsid w:val="00722A51"/>
    <w:rsid w:val="00723D21"/>
    <w:rsid w:val="007265DF"/>
    <w:rsid w:val="007309E5"/>
    <w:rsid w:val="00731754"/>
    <w:rsid w:val="00732229"/>
    <w:rsid w:val="00732498"/>
    <w:rsid w:val="00732D8A"/>
    <w:rsid w:val="00733D92"/>
    <w:rsid w:val="00735790"/>
    <w:rsid w:val="00741726"/>
    <w:rsid w:val="007420E0"/>
    <w:rsid w:val="00751C97"/>
    <w:rsid w:val="00752E19"/>
    <w:rsid w:val="00753279"/>
    <w:rsid w:val="00753C8C"/>
    <w:rsid w:val="00754862"/>
    <w:rsid w:val="00755854"/>
    <w:rsid w:val="00760115"/>
    <w:rsid w:val="0076011C"/>
    <w:rsid w:val="0076331C"/>
    <w:rsid w:val="00764F89"/>
    <w:rsid w:val="00766964"/>
    <w:rsid w:val="00766A1C"/>
    <w:rsid w:val="00766C18"/>
    <w:rsid w:val="00773F15"/>
    <w:rsid w:val="00780769"/>
    <w:rsid w:val="007830E1"/>
    <w:rsid w:val="00783BBC"/>
    <w:rsid w:val="007845C3"/>
    <w:rsid w:val="00784F38"/>
    <w:rsid w:val="0079050F"/>
    <w:rsid w:val="00791F8E"/>
    <w:rsid w:val="007924CD"/>
    <w:rsid w:val="0079471C"/>
    <w:rsid w:val="00795A4A"/>
    <w:rsid w:val="00796201"/>
    <w:rsid w:val="0079771E"/>
    <w:rsid w:val="007A3E74"/>
    <w:rsid w:val="007B05B2"/>
    <w:rsid w:val="007B3114"/>
    <w:rsid w:val="007B3853"/>
    <w:rsid w:val="007C1471"/>
    <w:rsid w:val="007C1E46"/>
    <w:rsid w:val="007C47A9"/>
    <w:rsid w:val="007C5680"/>
    <w:rsid w:val="007C76D0"/>
    <w:rsid w:val="007C7AE1"/>
    <w:rsid w:val="007D0E9F"/>
    <w:rsid w:val="007D6D30"/>
    <w:rsid w:val="007E3E39"/>
    <w:rsid w:val="007E4245"/>
    <w:rsid w:val="007F1AE2"/>
    <w:rsid w:val="007F366D"/>
    <w:rsid w:val="007F3905"/>
    <w:rsid w:val="007F5884"/>
    <w:rsid w:val="0080079A"/>
    <w:rsid w:val="00802CD3"/>
    <w:rsid w:val="00803E47"/>
    <w:rsid w:val="00803EEA"/>
    <w:rsid w:val="00804AEB"/>
    <w:rsid w:val="0080529D"/>
    <w:rsid w:val="008114A9"/>
    <w:rsid w:val="008151FF"/>
    <w:rsid w:val="0081582E"/>
    <w:rsid w:val="008209B6"/>
    <w:rsid w:val="00821C4C"/>
    <w:rsid w:val="00822DC8"/>
    <w:rsid w:val="008245C3"/>
    <w:rsid w:val="00824DB4"/>
    <w:rsid w:val="00825325"/>
    <w:rsid w:val="0082615A"/>
    <w:rsid w:val="00830982"/>
    <w:rsid w:val="008325D5"/>
    <w:rsid w:val="00833B64"/>
    <w:rsid w:val="00835D24"/>
    <w:rsid w:val="008365F5"/>
    <w:rsid w:val="00842FBF"/>
    <w:rsid w:val="00844228"/>
    <w:rsid w:val="008478DA"/>
    <w:rsid w:val="008526DE"/>
    <w:rsid w:val="0085463A"/>
    <w:rsid w:val="008634A3"/>
    <w:rsid w:val="00863AF9"/>
    <w:rsid w:val="00865372"/>
    <w:rsid w:val="00866A99"/>
    <w:rsid w:val="00867136"/>
    <w:rsid w:val="00867751"/>
    <w:rsid w:val="00867E89"/>
    <w:rsid w:val="0087247B"/>
    <w:rsid w:val="00873E3D"/>
    <w:rsid w:val="008744CA"/>
    <w:rsid w:val="00874DE9"/>
    <w:rsid w:val="00876FF3"/>
    <w:rsid w:val="00877B70"/>
    <w:rsid w:val="00883378"/>
    <w:rsid w:val="00884050"/>
    <w:rsid w:val="008913F9"/>
    <w:rsid w:val="008913FE"/>
    <w:rsid w:val="0089412A"/>
    <w:rsid w:val="00894D83"/>
    <w:rsid w:val="008978C5"/>
    <w:rsid w:val="008A043A"/>
    <w:rsid w:val="008A09CE"/>
    <w:rsid w:val="008A33F0"/>
    <w:rsid w:val="008A5136"/>
    <w:rsid w:val="008A77FC"/>
    <w:rsid w:val="008B1D03"/>
    <w:rsid w:val="008B201D"/>
    <w:rsid w:val="008B243C"/>
    <w:rsid w:val="008B35C3"/>
    <w:rsid w:val="008B79A8"/>
    <w:rsid w:val="008C0A06"/>
    <w:rsid w:val="008C131B"/>
    <w:rsid w:val="008C78EF"/>
    <w:rsid w:val="008D21B4"/>
    <w:rsid w:val="008D774C"/>
    <w:rsid w:val="008E0207"/>
    <w:rsid w:val="008E2FD9"/>
    <w:rsid w:val="008E525F"/>
    <w:rsid w:val="008E52B8"/>
    <w:rsid w:val="008E562C"/>
    <w:rsid w:val="008E65A3"/>
    <w:rsid w:val="008E6C44"/>
    <w:rsid w:val="008F12FD"/>
    <w:rsid w:val="008F52FC"/>
    <w:rsid w:val="00901B0A"/>
    <w:rsid w:val="00903694"/>
    <w:rsid w:val="00911600"/>
    <w:rsid w:val="0091160E"/>
    <w:rsid w:val="00913641"/>
    <w:rsid w:val="00913836"/>
    <w:rsid w:val="00914D86"/>
    <w:rsid w:val="0092000E"/>
    <w:rsid w:val="00920A62"/>
    <w:rsid w:val="00927BEC"/>
    <w:rsid w:val="00930255"/>
    <w:rsid w:val="009302D1"/>
    <w:rsid w:val="009303B6"/>
    <w:rsid w:val="00930BFE"/>
    <w:rsid w:val="00931E80"/>
    <w:rsid w:val="0093429D"/>
    <w:rsid w:val="00935FF0"/>
    <w:rsid w:val="00945108"/>
    <w:rsid w:val="00945CBA"/>
    <w:rsid w:val="0094711A"/>
    <w:rsid w:val="00951702"/>
    <w:rsid w:val="00955D31"/>
    <w:rsid w:val="009565EF"/>
    <w:rsid w:val="0095776A"/>
    <w:rsid w:val="0095786C"/>
    <w:rsid w:val="00957887"/>
    <w:rsid w:val="00957A8E"/>
    <w:rsid w:val="00960981"/>
    <w:rsid w:val="009609A1"/>
    <w:rsid w:val="0096289B"/>
    <w:rsid w:val="00967090"/>
    <w:rsid w:val="00970F86"/>
    <w:rsid w:val="00972AE0"/>
    <w:rsid w:val="00972C0F"/>
    <w:rsid w:val="00972D2F"/>
    <w:rsid w:val="00973219"/>
    <w:rsid w:val="0097549F"/>
    <w:rsid w:val="00975C70"/>
    <w:rsid w:val="009767D9"/>
    <w:rsid w:val="009847B4"/>
    <w:rsid w:val="009868FD"/>
    <w:rsid w:val="00990974"/>
    <w:rsid w:val="009933C0"/>
    <w:rsid w:val="00993AC0"/>
    <w:rsid w:val="00994854"/>
    <w:rsid w:val="009A0A5E"/>
    <w:rsid w:val="009A3B8F"/>
    <w:rsid w:val="009A6996"/>
    <w:rsid w:val="009A7ABD"/>
    <w:rsid w:val="009B3B93"/>
    <w:rsid w:val="009C0731"/>
    <w:rsid w:val="009C10F5"/>
    <w:rsid w:val="009C2A70"/>
    <w:rsid w:val="009C2D0D"/>
    <w:rsid w:val="009C726E"/>
    <w:rsid w:val="009D0175"/>
    <w:rsid w:val="009D2ECB"/>
    <w:rsid w:val="009D32A7"/>
    <w:rsid w:val="009D3EB2"/>
    <w:rsid w:val="009D7C79"/>
    <w:rsid w:val="009E39AD"/>
    <w:rsid w:val="009E3EA7"/>
    <w:rsid w:val="009E575C"/>
    <w:rsid w:val="009E597C"/>
    <w:rsid w:val="009E6312"/>
    <w:rsid w:val="009F0890"/>
    <w:rsid w:val="009F0E18"/>
    <w:rsid w:val="009F182E"/>
    <w:rsid w:val="009F7524"/>
    <w:rsid w:val="00A02297"/>
    <w:rsid w:val="00A03748"/>
    <w:rsid w:val="00A03790"/>
    <w:rsid w:val="00A057BA"/>
    <w:rsid w:val="00A06383"/>
    <w:rsid w:val="00A063C8"/>
    <w:rsid w:val="00A0734A"/>
    <w:rsid w:val="00A120AB"/>
    <w:rsid w:val="00A14552"/>
    <w:rsid w:val="00A15CDB"/>
    <w:rsid w:val="00A202DB"/>
    <w:rsid w:val="00A21E67"/>
    <w:rsid w:val="00A24571"/>
    <w:rsid w:val="00A266ED"/>
    <w:rsid w:val="00A30842"/>
    <w:rsid w:val="00A34E17"/>
    <w:rsid w:val="00A35AA5"/>
    <w:rsid w:val="00A362D2"/>
    <w:rsid w:val="00A37C23"/>
    <w:rsid w:val="00A43CE0"/>
    <w:rsid w:val="00A45F50"/>
    <w:rsid w:val="00A51871"/>
    <w:rsid w:val="00A51ECE"/>
    <w:rsid w:val="00A522D3"/>
    <w:rsid w:val="00A525E0"/>
    <w:rsid w:val="00A527FC"/>
    <w:rsid w:val="00A56978"/>
    <w:rsid w:val="00A61EA7"/>
    <w:rsid w:val="00A64134"/>
    <w:rsid w:val="00A67BC8"/>
    <w:rsid w:val="00A70731"/>
    <w:rsid w:val="00A755A5"/>
    <w:rsid w:val="00A756A7"/>
    <w:rsid w:val="00A76532"/>
    <w:rsid w:val="00A76BF2"/>
    <w:rsid w:val="00A77C45"/>
    <w:rsid w:val="00A8245E"/>
    <w:rsid w:val="00A82CC7"/>
    <w:rsid w:val="00A83DEC"/>
    <w:rsid w:val="00A84761"/>
    <w:rsid w:val="00A85561"/>
    <w:rsid w:val="00A85ACD"/>
    <w:rsid w:val="00A86EA3"/>
    <w:rsid w:val="00A86F28"/>
    <w:rsid w:val="00A870F6"/>
    <w:rsid w:val="00A90F97"/>
    <w:rsid w:val="00A91E70"/>
    <w:rsid w:val="00A91FCC"/>
    <w:rsid w:val="00A93EB9"/>
    <w:rsid w:val="00AA00CD"/>
    <w:rsid w:val="00AA0326"/>
    <w:rsid w:val="00AA05B6"/>
    <w:rsid w:val="00AA3A8F"/>
    <w:rsid w:val="00AA5DF1"/>
    <w:rsid w:val="00AA65F1"/>
    <w:rsid w:val="00AB096C"/>
    <w:rsid w:val="00AB0B56"/>
    <w:rsid w:val="00AB5DEE"/>
    <w:rsid w:val="00AB767C"/>
    <w:rsid w:val="00AC0CEF"/>
    <w:rsid w:val="00AC273D"/>
    <w:rsid w:val="00AC313A"/>
    <w:rsid w:val="00AC3EE2"/>
    <w:rsid w:val="00AC56BF"/>
    <w:rsid w:val="00AC7D9E"/>
    <w:rsid w:val="00AD4152"/>
    <w:rsid w:val="00AD5945"/>
    <w:rsid w:val="00AE2222"/>
    <w:rsid w:val="00AE75EA"/>
    <w:rsid w:val="00AF0507"/>
    <w:rsid w:val="00AF6C3D"/>
    <w:rsid w:val="00AF6C63"/>
    <w:rsid w:val="00B0402F"/>
    <w:rsid w:val="00B04165"/>
    <w:rsid w:val="00B04B86"/>
    <w:rsid w:val="00B04E23"/>
    <w:rsid w:val="00B0703F"/>
    <w:rsid w:val="00B07555"/>
    <w:rsid w:val="00B1597A"/>
    <w:rsid w:val="00B2131F"/>
    <w:rsid w:val="00B223FE"/>
    <w:rsid w:val="00B229B3"/>
    <w:rsid w:val="00B24067"/>
    <w:rsid w:val="00B2603F"/>
    <w:rsid w:val="00B3444D"/>
    <w:rsid w:val="00B3664D"/>
    <w:rsid w:val="00B36ADB"/>
    <w:rsid w:val="00B37EC4"/>
    <w:rsid w:val="00B40DC6"/>
    <w:rsid w:val="00B40ED0"/>
    <w:rsid w:val="00B40F02"/>
    <w:rsid w:val="00B4385F"/>
    <w:rsid w:val="00B43C9C"/>
    <w:rsid w:val="00B44FA0"/>
    <w:rsid w:val="00B46439"/>
    <w:rsid w:val="00B50ED5"/>
    <w:rsid w:val="00B520FC"/>
    <w:rsid w:val="00B545C7"/>
    <w:rsid w:val="00B547F2"/>
    <w:rsid w:val="00B55B6C"/>
    <w:rsid w:val="00B56682"/>
    <w:rsid w:val="00B566F3"/>
    <w:rsid w:val="00B6308A"/>
    <w:rsid w:val="00B6379C"/>
    <w:rsid w:val="00B65238"/>
    <w:rsid w:val="00B65548"/>
    <w:rsid w:val="00B67CEE"/>
    <w:rsid w:val="00B72341"/>
    <w:rsid w:val="00B75918"/>
    <w:rsid w:val="00B75B3A"/>
    <w:rsid w:val="00B80BAB"/>
    <w:rsid w:val="00B81F30"/>
    <w:rsid w:val="00B91AAA"/>
    <w:rsid w:val="00B920F9"/>
    <w:rsid w:val="00B92BA2"/>
    <w:rsid w:val="00B92D96"/>
    <w:rsid w:val="00B93AF5"/>
    <w:rsid w:val="00B95410"/>
    <w:rsid w:val="00BA04C3"/>
    <w:rsid w:val="00BA2FCB"/>
    <w:rsid w:val="00BA36ED"/>
    <w:rsid w:val="00BA3815"/>
    <w:rsid w:val="00BA5174"/>
    <w:rsid w:val="00BB2EFD"/>
    <w:rsid w:val="00BB4A35"/>
    <w:rsid w:val="00BC3616"/>
    <w:rsid w:val="00BC3F78"/>
    <w:rsid w:val="00BC543C"/>
    <w:rsid w:val="00BC78A9"/>
    <w:rsid w:val="00BD1219"/>
    <w:rsid w:val="00BD1817"/>
    <w:rsid w:val="00BD4313"/>
    <w:rsid w:val="00BD79F4"/>
    <w:rsid w:val="00BE01F5"/>
    <w:rsid w:val="00BE57E8"/>
    <w:rsid w:val="00BF0F4E"/>
    <w:rsid w:val="00BF3730"/>
    <w:rsid w:val="00BF3DFD"/>
    <w:rsid w:val="00BF5AC8"/>
    <w:rsid w:val="00C002B4"/>
    <w:rsid w:val="00C01EFB"/>
    <w:rsid w:val="00C01FA7"/>
    <w:rsid w:val="00C026B0"/>
    <w:rsid w:val="00C041AA"/>
    <w:rsid w:val="00C0626A"/>
    <w:rsid w:val="00C06BF9"/>
    <w:rsid w:val="00C07262"/>
    <w:rsid w:val="00C07EBD"/>
    <w:rsid w:val="00C138D1"/>
    <w:rsid w:val="00C13977"/>
    <w:rsid w:val="00C14928"/>
    <w:rsid w:val="00C14E07"/>
    <w:rsid w:val="00C15DAD"/>
    <w:rsid w:val="00C17097"/>
    <w:rsid w:val="00C223B9"/>
    <w:rsid w:val="00C22BDB"/>
    <w:rsid w:val="00C22FA8"/>
    <w:rsid w:val="00C23420"/>
    <w:rsid w:val="00C24A20"/>
    <w:rsid w:val="00C267D4"/>
    <w:rsid w:val="00C272EE"/>
    <w:rsid w:val="00C31C1C"/>
    <w:rsid w:val="00C362C0"/>
    <w:rsid w:val="00C443BB"/>
    <w:rsid w:val="00C45998"/>
    <w:rsid w:val="00C45AEA"/>
    <w:rsid w:val="00C47F9B"/>
    <w:rsid w:val="00C550B9"/>
    <w:rsid w:val="00C5547A"/>
    <w:rsid w:val="00C5778D"/>
    <w:rsid w:val="00C57959"/>
    <w:rsid w:val="00C61154"/>
    <w:rsid w:val="00C64392"/>
    <w:rsid w:val="00C64BAF"/>
    <w:rsid w:val="00C67638"/>
    <w:rsid w:val="00C677C0"/>
    <w:rsid w:val="00C74EE5"/>
    <w:rsid w:val="00C75830"/>
    <w:rsid w:val="00C76E4D"/>
    <w:rsid w:val="00C774D1"/>
    <w:rsid w:val="00C801E1"/>
    <w:rsid w:val="00C84019"/>
    <w:rsid w:val="00C85EB2"/>
    <w:rsid w:val="00C91D7E"/>
    <w:rsid w:val="00C92D66"/>
    <w:rsid w:val="00C932BD"/>
    <w:rsid w:val="00C9331B"/>
    <w:rsid w:val="00C9380D"/>
    <w:rsid w:val="00C942B9"/>
    <w:rsid w:val="00C9515B"/>
    <w:rsid w:val="00C95A08"/>
    <w:rsid w:val="00C97302"/>
    <w:rsid w:val="00C974BD"/>
    <w:rsid w:val="00C978B9"/>
    <w:rsid w:val="00CA1F6A"/>
    <w:rsid w:val="00CA4745"/>
    <w:rsid w:val="00CA5938"/>
    <w:rsid w:val="00CA5AF4"/>
    <w:rsid w:val="00CA5D7F"/>
    <w:rsid w:val="00CA5FC3"/>
    <w:rsid w:val="00CA72D4"/>
    <w:rsid w:val="00CB036C"/>
    <w:rsid w:val="00CB0F21"/>
    <w:rsid w:val="00CB121B"/>
    <w:rsid w:val="00CB3D1A"/>
    <w:rsid w:val="00CB464E"/>
    <w:rsid w:val="00CB75E5"/>
    <w:rsid w:val="00CC2CD9"/>
    <w:rsid w:val="00CC2CE8"/>
    <w:rsid w:val="00CC47BF"/>
    <w:rsid w:val="00CD3717"/>
    <w:rsid w:val="00CD5CA8"/>
    <w:rsid w:val="00CD6BA6"/>
    <w:rsid w:val="00CE17D7"/>
    <w:rsid w:val="00CE5915"/>
    <w:rsid w:val="00CE5B1D"/>
    <w:rsid w:val="00CF008C"/>
    <w:rsid w:val="00CF0299"/>
    <w:rsid w:val="00CF1512"/>
    <w:rsid w:val="00CF15AA"/>
    <w:rsid w:val="00CF4997"/>
    <w:rsid w:val="00D009F6"/>
    <w:rsid w:val="00D00A01"/>
    <w:rsid w:val="00D01DE9"/>
    <w:rsid w:val="00D03021"/>
    <w:rsid w:val="00D145C0"/>
    <w:rsid w:val="00D201B3"/>
    <w:rsid w:val="00D24E35"/>
    <w:rsid w:val="00D2560A"/>
    <w:rsid w:val="00D25C96"/>
    <w:rsid w:val="00D2725D"/>
    <w:rsid w:val="00D30028"/>
    <w:rsid w:val="00D34DFE"/>
    <w:rsid w:val="00D35E99"/>
    <w:rsid w:val="00D4689C"/>
    <w:rsid w:val="00D46DFC"/>
    <w:rsid w:val="00D50088"/>
    <w:rsid w:val="00D57BD0"/>
    <w:rsid w:val="00D60597"/>
    <w:rsid w:val="00D605AA"/>
    <w:rsid w:val="00D6122E"/>
    <w:rsid w:val="00D6282F"/>
    <w:rsid w:val="00D64C06"/>
    <w:rsid w:val="00D64DCD"/>
    <w:rsid w:val="00D66802"/>
    <w:rsid w:val="00D67A8B"/>
    <w:rsid w:val="00D72A9B"/>
    <w:rsid w:val="00D7553E"/>
    <w:rsid w:val="00D77339"/>
    <w:rsid w:val="00D77353"/>
    <w:rsid w:val="00D77D7D"/>
    <w:rsid w:val="00D83555"/>
    <w:rsid w:val="00D87288"/>
    <w:rsid w:val="00D903AB"/>
    <w:rsid w:val="00D904C8"/>
    <w:rsid w:val="00D90845"/>
    <w:rsid w:val="00D9376A"/>
    <w:rsid w:val="00D9544A"/>
    <w:rsid w:val="00D95C64"/>
    <w:rsid w:val="00D96261"/>
    <w:rsid w:val="00D9662B"/>
    <w:rsid w:val="00DA0A2D"/>
    <w:rsid w:val="00DA0A53"/>
    <w:rsid w:val="00DA172E"/>
    <w:rsid w:val="00DA1E46"/>
    <w:rsid w:val="00DA27C4"/>
    <w:rsid w:val="00DA3502"/>
    <w:rsid w:val="00DA457E"/>
    <w:rsid w:val="00DB14CE"/>
    <w:rsid w:val="00DB4946"/>
    <w:rsid w:val="00DB58AB"/>
    <w:rsid w:val="00DC006B"/>
    <w:rsid w:val="00DC1090"/>
    <w:rsid w:val="00DC18CB"/>
    <w:rsid w:val="00DC338F"/>
    <w:rsid w:val="00DC400E"/>
    <w:rsid w:val="00DD1535"/>
    <w:rsid w:val="00DD15D6"/>
    <w:rsid w:val="00DD3989"/>
    <w:rsid w:val="00DD5869"/>
    <w:rsid w:val="00DD685B"/>
    <w:rsid w:val="00DE405D"/>
    <w:rsid w:val="00DE54F9"/>
    <w:rsid w:val="00DE6AF8"/>
    <w:rsid w:val="00DF3DC9"/>
    <w:rsid w:val="00DF3F93"/>
    <w:rsid w:val="00DF42A4"/>
    <w:rsid w:val="00DF59CB"/>
    <w:rsid w:val="00E04F5B"/>
    <w:rsid w:val="00E053C4"/>
    <w:rsid w:val="00E058FB"/>
    <w:rsid w:val="00E0672D"/>
    <w:rsid w:val="00E0750F"/>
    <w:rsid w:val="00E10BFC"/>
    <w:rsid w:val="00E12DDA"/>
    <w:rsid w:val="00E135C5"/>
    <w:rsid w:val="00E158C8"/>
    <w:rsid w:val="00E1611A"/>
    <w:rsid w:val="00E22488"/>
    <w:rsid w:val="00E23F6C"/>
    <w:rsid w:val="00E2410D"/>
    <w:rsid w:val="00E24161"/>
    <w:rsid w:val="00E25BBE"/>
    <w:rsid w:val="00E2699A"/>
    <w:rsid w:val="00E30E47"/>
    <w:rsid w:val="00E30F38"/>
    <w:rsid w:val="00E31B30"/>
    <w:rsid w:val="00E31CD3"/>
    <w:rsid w:val="00E334D8"/>
    <w:rsid w:val="00E36116"/>
    <w:rsid w:val="00E37F8A"/>
    <w:rsid w:val="00E42376"/>
    <w:rsid w:val="00E4329E"/>
    <w:rsid w:val="00E43C5B"/>
    <w:rsid w:val="00E47997"/>
    <w:rsid w:val="00E5168D"/>
    <w:rsid w:val="00E531A9"/>
    <w:rsid w:val="00E5345C"/>
    <w:rsid w:val="00E565D0"/>
    <w:rsid w:val="00E62C1F"/>
    <w:rsid w:val="00E62FC0"/>
    <w:rsid w:val="00E6495E"/>
    <w:rsid w:val="00E71EAD"/>
    <w:rsid w:val="00E720F5"/>
    <w:rsid w:val="00E74F63"/>
    <w:rsid w:val="00E752E9"/>
    <w:rsid w:val="00E80B45"/>
    <w:rsid w:val="00E827B0"/>
    <w:rsid w:val="00E832CB"/>
    <w:rsid w:val="00E86271"/>
    <w:rsid w:val="00E87403"/>
    <w:rsid w:val="00E877C1"/>
    <w:rsid w:val="00E87940"/>
    <w:rsid w:val="00E903AC"/>
    <w:rsid w:val="00EA0BC5"/>
    <w:rsid w:val="00EA16E0"/>
    <w:rsid w:val="00EA2ACF"/>
    <w:rsid w:val="00EA2DF3"/>
    <w:rsid w:val="00EA36A0"/>
    <w:rsid w:val="00EA5D0F"/>
    <w:rsid w:val="00EA78BF"/>
    <w:rsid w:val="00EB0DFC"/>
    <w:rsid w:val="00EB277F"/>
    <w:rsid w:val="00EB431F"/>
    <w:rsid w:val="00EB64B8"/>
    <w:rsid w:val="00EB65E5"/>
    <w:rsid w:val="00EB76CB"/>
    <w:rsid w:val="00EB7F9D"/>
    <w:rsid w:val="00EC02F4"/>
    <w:rsid w:val="00EC20DC"/>
    <w:rsid w:val="00EC237B"/>
    <w:rsid w:val="00EC2C84"/>
    <w:rsid w:val="00ED00C2"/>
    <w:rsid w:val="00ED118C"/>
    <w:rsid w:val="00ED368F"/>
    <w:rsid w:val="00ED472C"/>
    <w:rsid w:val="00ED649D"/>
    <w:rsid w:val="00EE35DA"/>
    <w:rsid w:val="00EE75EC"/>
    <w:rsid w:val="00EF0BF3"/>
    <w:rsid w:val="00EF4164"/>
    <w:rsid w:val="00EF4821"/>
    <w:rsid w:val="00EF5BA6"/>
    <w:rsid w:val="00EF6A76"/>
    <w:rsid w:val="00F035CC"/>
    <w:rsid w:val="00F0671B"/>
    <w:rsid w:val="00F06811"/>
    <w:rsid w:val="00F06934"/>
    <w:rsid w:val="00F1031C"/>
    <w:rsid w:val="00F12900"/>
    <w:rsid w:val="00F12E9D"/>
    <w:rsid w:val="00F14555"/>
    <w:rsid w:val="00F1584F"/>
    <w:rsid w:val="00F15E5E"/>
    <w:rsid w:val="00F2621E"/>
    <w:rsid w:val="00F26622"/>
    <w:rsid w:val="00F26A4D"/>
    <w:rsid w:val="00F26F92"/>
    <w:rsid w:val="00F310FD"/>
    <w:rsid w:val="00F34477"/>
    <w:rsid w:val="00F34B25"/>
    <w:rsid w:val="00F359FF"/>
    <w:rsid w:val="00F37DDA"/>
    <w:rsid w:val="00F410B1"/>
    <w:rsid w:val="00F4142A"/>
    <w:rsid w:val="00F418CA"/>
    <w:rsid w:val="00F41DC7"/>
    <w:rsid w:val="00F444BA"/>
    <w:rsid w:val="00F4708C"/>
    <w:rsid w:val="00F47559"/>
    <w:rsid w:val="00F53A24"/>
    <w:rsid w:val="00F555D8"/>
    <w:rsid w:val="00F617C7"/>
    <w:rsid w:val="00F63E26"/>
    <w:rsid w:val="00F6582C"/>
    <w:rsid w:val="00F66266"/>
    <w:rsid w:val="00F66D56"/>
    <w:rsid w:val="00F67218"/>
    <w:rsid w:val="00F67852"/>
    <w:rsid w:val="00F72BA5"/>
    <w:rsid w:val="00F749A4"/>
    <w:rsid w:val="00F74BFF"/>
    <w:rsid w:val="00F75EF9"/>
    <w:rsid w:val="00F7696C"/>
    <w:rsid w:val="00F82237"/>
    <w:rsid w:val="00F83022"/>
    <w:rsid w:val="00F83A7A"/>
    <w:rsid w:val="00F84AE8"/>
    <w:rsid w:val="00F84D18"/>
    <w:rsid w:val="00F8592D"/>
    <w:rsid w:val="00F94FA4"/>
    <w:rsid w:val="00F9774A"/>
    <w:rsid w:val="00FA1399"/>
    <w:rsid w:val="00FA3A77"/>
    <w:rsid w:val="00FA7304"/>
    <w:rsid w:val="00FB0070"/>
    <w:rsid w:val="00FB048D"/>
    <w:rsid w:val="00FB1347"/>
    <w:rsid w:val="00FC050C"/>
    <w:rsid w:val="00FC1BDC"/>
    <w:rsid w:val="00FC2FCD"/>
    <w:rsid w:val="00FC3181"/>
    <w:rsid w:val="00FC41C4"/>
    <w:rsid w:val="00FE270A"/>
    <w:rsid w:val="00FE274C"/>
    <w:rsid w:val="00FE45EC"/>
    <w:rsid w:val="00FE5C48"/>
    <w:rsid w:val="00FE6656"/>
    <w:rsid w:val="00FF0E9D"/>
    <w:rsid w:val="00FF191E"/>
    <w:rsid w:val="00FF1C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2"/>
    </o:shapelayout>
  </w:shapeDefaults>
  <w:decimalSymbol w:val="."/>
  <w:listSeparator w:val=","/>
  <w14:docId w14:val="7AD14026"/>
  <w15:docId w15:val="{6B13B749-C191-42D3-ADDA-C18E9B5C8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semiHidden="1" w:uiPriority="97" w:unhideWhenUsed="1"/>
    <w:lsdException w:name="table of authorities" w:uiPriority="97"/>
    <w:lsdException w:name="macro" w:semiHidden="1" w:uiPriority="97" w:unhideWhenUsed="1"/>
    <w:lsdException w:name="toa heading" w:semiHidden="1" w:uiPriority="97" w:unhideWhenUsed="1"/>
    <w:lsdException w:name="List" w:uiPriority="4"/>
    <w:lsdException w:name="List Bullet" w:uiPriority="2" w:qFormat="1"/>
    <w:lsdException w:name="List Number" w:semiHidden="1" w:uiPriority="3" w:unhideWhenUsed="1"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unhideWhenUsed="1"/>
    <w:lsdException w:name="List Continue 2" w:uiPriority="10"/>
    <w:lsdException w:name="List Continue 3" w:uiPriority="10"/>
    <w:lsdException w:name="List Continue 4" w:uiPriority="10"/>
    <w:lsdException w:name="List Continue 5" w:uiPriority="10"/>
    <w:lsdException w:name="Message Header" w:semiHidden="1" w:uiPriority="97" w:unhideWhenUsed="1"/>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97"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7"/>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C5B"/>
    <w:pPr>
      <w:spacing w:after="120" w:line="260" w:lineRule="atLeast"/>
    </w:pPr>
    <w:rPr>
      <w:rFonts w:ascii="Georgia" w:hAnsi="Georgia"/>
      <w:sz w:val="22"/>
    </w:rPr>
  </w:style>
  <w:style w:type="paragraph" w:styleId="Heading1">
    <w:name w:val="heading 1"/>
    <w:basedOn w:val="Normal"/>
    <w:next w:val="Normal"/>
    <w:link w:val="Heading1Char"/>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tabs>
        <w:tab w:val="clear" w:pos="360"/>
        <w:tab w:val="num" w:pos="284"/>
      </w:tabs>
      <w:spacing w:after="0" w:line="280" w:lineRule="atLeast"/>
      <w:ind w:left="284" w:hanging="284"/>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aliases w:val="List Paragraph1,Recommendation,List Paragraph11,List Paragraph111,L,F5 List Paragraph,Dot pt,CV text,Table text,Medium Grid 1 - Accent 21,Numbered Paragraph,List Paragraph2,NFP GP Bulleted List,FooterText,numbered,Paragraphe de liste1,列出"/>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aliases w:val="List Paragraph1 Char,Recommendation Char,List Paragraph11 Char,List Paragraph111 Char,L Char,F5 List Paragraph Char,Dot pt Char,CV text Char,Table text Char,Medium Grid 1 - Accent 21 Char,Numbered Paragraph Char,List Paragraph2 Char"/>
    <w:link w:val="ListParagraph"/>
    <w:uiPriority w:val="34"/>
    <w:qFormat/>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link w:val="TableTextChar"/>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 w:type="character" w:customStyle="1" w:styleId="Heading1Char">
    <w:name w:val="Heading 1 Char"/>
    <w:basedOn w:val="DefaultParagraphFont"/>
    <w:link w:val="Heading1"/>
    <w:uiPriority w:val="1"/>
    <w:rsid w:val="00E5345C"/>
    <w:rPr>
      <w:rFonts w:ascii="Georgia" w:hAnsi="Georgia" w:cs="Arial"/>
      <w:b/>
      <w:bCs/>
      <w:kern w:val="32"/>
      <w:sz w:val="26"/>
      <w:szCs w:val="32"/>
    </w:rPr>
  </w:style>
  <w:style w:type="character" w:customStyle="1" w:styleId="TableTextChar">
    <w:name w:val="Table Text Char"/>
    <w:link w:val="TableText"/>
    <w:locked/>
    <w:rsid w:val="00EC02F4"/>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578902068">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35144698">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1679961188">
      <w:bodyDiv w:val="1"/>
      <w:marLeft w:val="0"/>
      <w:marRight w:val="0"/>
      <w:marTop w:val="0"/>
      <w:marBottom w:val="0"/>
      <w:divBdr>
        <w:top w:val="none" w:sz="0" w:space="0" w:color="auto"/>
        <w:left w:val="none" w:sz="0" w:space="0" w:color="auto"/>
        <w:bottom w:val="none" w:sz="0" w:space="0" w:color="auto"/>
        <w:right w:val="none" w:sz="0" w:space="0" w:color="auto"/>
      </w:divBdr>
    </w:div>
    <w:div w:id="1834101310">
      <w:bodyDiv w:val="1"/>
      <w:marLeft w:val="0"/>
      <w:marRight w:val="0"/>
      <w:marTop w:val="0"/>
      <w:marBottom w:val="0"/>
      <w:divBdr>
        <w:top w:val="none" w:sz="0" w:space="0" w:color="auto"/>
        <w:left w:val="none" w:sz="0" w:space="0" w:color="auto"/>
        <w:bottom w:val="none" w:sz="0" w:space="0" w:color="auto"/>
        <w:right w:val="none" w:sz="0" w:space="0" w:color="auto"/>
      </w:divBdr>
    </w:div>
    <w:div w:id="1916012315">
      <w:bodyDiv w:val="1"/>
      <w:marLeft w:val="0"/>
      <w:marRight w:val="0"/>
      <w:marTop w:val="0"/>
      <w:marBottom w:val="0"/>
      <w:divBdr>
        <w:top w:val="none" w:sz="0" w:space="0" w:color="auto"/>
        <w:left w:val="none" w:sz="0" w:space="0" w:color="auto"/>
        <w:bottom w:val="none" w:sz="0" w:space="0" w:color="auto"/>
        <w:right w:val="none" w:sz="0" w:space="0" w:color="auto"/>
      </w:divBdr>
    </w:div>
    <w:div w:id="1997296667">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 w:id="203360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c.nsw.gov.au/workforce-management/capability-framework/the-capability-framewor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E33605D5DF743D1BE4C4AAAFFB806B4"/>
        <w:category>
          <w:name w:val="General"/>
          <w:gallery w:val="placeholder"/>
        </w:category>
        <w:types>
          <w:type w:val="bbPlcHdr"/>
        </w:types>
        <w:behaviors>
          <w:behavior w:val="content"/>
        </w:behaviors>
        <w:guid w:val="{48430AAC-C40C-4A48-8117-0F54892F0FEC}"/>
      </w:docPartPr>
      <w:docPartBody>
        <w:p w:rsidR="002E5D8C" w:rsidRDefault="0059691E" w:rsidP="0059691E">
          <w:pPr>
            <w:pStyle w:val="7E33605D5DF743D1BE4C4AAAFFB806B4"/>
          </w:pPr>
          <w:r w:rsidRPr="00FE4FE6">
            <w:rPr>
              <w:rStyle w:val="PlaceholderText"/>
            </w:rPr>
            <w:t>Choose an item.</w:t>
          </w:r>
        </w:p>
      </w:docPartBody>
    </w:docPart>
    <w:docPart>
      <w:docPartPr>
        <w:name w:val="E03B9C934BA74B92BB7B73E559EB8C68"/>
        <w:category>
          <w:name w:val="General"/>
          <w:gallery w:val="placeholder"/>
        </w:category>
        <w:types>
          <w:type w:val="bbPlcHdr"/>
        </w:types>
        <w:behaviors>
          <w:behavior w:val="content"/>
        </w:behaviors>
        <w:guid w:val="{2CF5B66C-AFD6-46AA-B0DD-14B705C6C50A}"/>
      </w:docPartPr>
      <w:docPartBody>
        <w:p w:rsidR="002E5D8C" w:rsidRDefault="0059691E" w:rsidP="0059691E">
          <w:pPr>
            <w:pStyle w:val="E03B9C934BA74B92BB7B73E559EB8C68"/>
          </w:pPr>
          <w:r w:rsidRPr="00FE4FE6">
            <w:rPr>
              <w:rStyle w:val="PlaceholderText"/>
            </w:rPr>
            <w:t>Choose an item.</w:t>
          </w:r>
        </w:p>
      </w:docPartBody>
    </w:docPart>
    <w:docPart>
      <w:docPartPr>
        <w:name w:val="4FD5A7910FBA407E991F25760E0C5AE4"/>
        <w:category>
          <w:name w:val="General"/>
          <w:gallery w:val="placeholder"/>
        </w:category>
        <w:types>
          <w:type w:val="bbPlcHdr"/>
        </w:types>
        <w:behaviors>
          <w:behavior w:val="content"/>
        </w:behaviors>
        <w:guid w:val="{40670D15-920F-4D8E-AA39-0811B09889DA}"/>
      </w:docPartPr>
      <w:docPartBody>
        <w:p w:rsidR="002E5D8C" w:rsidRDefault="0059691E" w:rsidP="0059691E">
          <w:pPr>
            <w:pStyle w:val="4FD5A7910FBA407E991F25760E0C5AE4"/>
          </w:pPr>
          <w:r w:rsidRPr="00FE4FE6">
            <w:rPr>
              <w:rStyle w:val="PlaceholderText"/>
            </w:rPr>
            <w:t>Choose an item.</w:t>
          </w:r>
        </w:p>
      </w:docPartBody>
    </w:docPart>
    <w:docPart>
      <w:docPartPr>
        <w:name w:val="D9FDFF3AA0EB4B7D92ECB5107F92AD64"/>
        <w:category>
          <w:name w:val="General"/>
          <w:gallery w:val="placeholder"/>
        </w:category>
        <w:types>
          <w:type w:val="bbPlcHdr"/>
        </w:types>
        <w:behaviors>
          <w:behavior w:val="content"/>
        </w:behaviors>
        <w:guid w:val="{E1E618C8-6FF4-415A-8812-F5B051D16A64}"/>
      </w:docPartPr>
      <w:docPartBody>
        <w:p w:rsidR="002E5D8C" w:rsidRDefault="0059691E" w:rsidP="0059691E">
          <w:pPr>
            <w:pStyle w:val="D9FDFF3AA0EB4B7D92ECB5107F92AD64"/>
          </w:pPr>
          <w:r w:rsidRPr="00FE4FE6">
            <w:rPr>
              <w:rStyle w:val="PlaceholderText"/>
            </w:rPr>
            <w:t>Choose an item.</w:t>
          </w:r>
        </w:p>
      </w:docPartBody>
    </w:docPart>
    <w:docPart>
      <w:docPartPr>
        <w:name w:val="569D450F8334485390684EF3AFE40C85"/>
        <w:category>
          <w:name w:val="General"/>
          <w:gallery w:val="placeholder"/>
        </w:category>
        <w:types>
          <w:type w:val="bbPlcHdr"/>
        </w:types>
        <w:behaviors>
          <w:behavior w:val="content"/>
        </w:behaviors>
        <w:guid w:val="{162CD6F0-1CE1-4ED5-8523-F3D91ACC26CA}"/>
      </w:docPartPr>
      <w:docPartBody>
        <w:p w:rsidR="002E5D8C" w:rsidRDefault="0059691E" w:rsidP="0059691E">
          <w:pPr>
            <w:pStyle w:val="569D450F8334485390684EF3AFE40C85"/>
          </w:pPr>
          <w:r w:rsidRPr="00FE4FE6">
            <w:rPr>
              <w:rStyle w:val="PlaceholderText"/>
            </w:rPr>
            <w:t>Choose an item.</w:t>
          </w:r>
        </w:p>
      </w:docPartBody>
    </w:docPart>
    <w:docPart>
      <w:docPartPr>
        <w:name w:val="00B2A90CA930419C8AF43563B79F5392"/>
        <w:category>
          <w:name w:val="General"/>
          <w:gallery w:val="placeholder"/>
        </w:category>
        <w:types>
          <w:type w:val="bbPlcHdr"/>
        </w:types>
        <w:behaviors>
          <w:behavior w:val="content"/>
        </w:behaviors>
        <w:guid w:val="{F3C014E1-341E-43D2-B8BF-69BFF348BD10}"/>
      </w:docPartPr>
      <w:docPartBody>
        <w:p w:rsidR="002E5D8C" w:rsidRDefault="0059691E" w:rsidP="0059691E">
          <w:pPr>
            <w:pStyle w:val="00B2A90CA930419C8AF43563B79F5392"/>
          </w:pPr>
          <w:r w:rsidRPr="00FE4FE6">
            <w:rPr>
              <w:rStyle w:val="PlaceholderText"/>
            </w:rPr>
            <w:t>Choose an item.</w:t>
          </w:r>
        </w:p>
      </w:docPartBody>
    </w:docPart>
    <w:docPart>
      <w:docPartPr>
        <w:name w:val="AA9056DF9ECA438DA7EA92C6F1A4DCF8"/>
        <w:category>
          <w:name w:val="General"/>
          <w:gallery w:val="placeholder"/>
        </w:category>
        <w:types>
          <w:type w:val="bbPlcHdr"/>
        </w:types>
        <w:behaviors>
          <w:behavior w:val="content"/>
        </w:behaviors>
        <w:guid w:val="{D92C532E-0FFC-4C66-89B4-7F9F8CDE34D4}"/>
      </w:docPartPr>
      <w:docPartBody>
        <w:p w:rsidR="002E5D8C" w:rsidRDefault="0059691E" w:rsidP="0059691E">
          <w:pPr>
            <w:pStyle w:val="AA9056DF9ECA438DA7EA92C6F1A4DCF8"/>
          </w:pPr>
          <w:r w:rsidRPr="00FE4FE6">
            <w:rPr>
              <w:rStyle w:val="PlaceholderText"/>
            </w:rPr>
            <w:t>Choose an item.</w:t>
          </w:r>
        </w:p>
      </w:docPartBody>
    </w:docPart>
    <w:docPart>
      <w:docPartPr>
        <w:name w:val="826B52379BD54F2E88CEC7FC427140AC"/>
        <w:category>
          <w:name w:val="General"/>
          <w:gallery w:val="placeholder"/>
        </w:category>
        <w:types>
          <w:type w:val="bbPlcHdr"/>
        </w:types>
        <w:behaviors>
          <w:behavior w:val="content"/>
        </w:behaviors>
        <w:guid w:val="{CEDF5750-52B3-4225-A0B1-E327CFC4BE29}"/>
      </w:docPartPr>
      <w:docPartBody>
        <w:p w:rsidR="002E5D8C" w:rsidRDefault="0059691E" w:rsidP="0059691E">
          <w:pPr>
            <w:pStyle w:val="826B52379BD54F2E88CEC7FC427140AC"/>
          </w:pPr>
          <w:r w:rsidRPr="00FE4FE6">
            <w:rPr>
              <w:rStyle w:val="PlaceholderText"/>
            </w:rPr>
            <w:t>Choose an item.</w:t>
          </w:r>
        </w:p>
      </w:docPartBody>
    </w:docPart>
    <w:docPart>
      <w:docPartPr>
        <w:name w:val="4246041DEF4B47E5AF4FCCC766970FE6"/>
        <w:category>
          <w:name w:val="General"/>
          <w:gallery w:val="placeholder"/>
        </w:category>
        <w:types>
          <w:type w:val="bbPlcHdr"/>
        </w:types>
        <w:behaviors>
          <w:behavior w:val="content"/>
        </w:behaviors>
        <w:guid w:val="{EA1AAFAB-84AC-4F4C-9E0F-F401F9E22809}"/>
      </w:docPartPr>
      <w:docPartBody>
        <w:p w:rsidR="002E5D8C" w:rsidRDefault="0059691E" w:rsidP="0059691E">
          <w:pPr>
            <w:pStyle w:val="4246041DEF4B47E5AF4FCCC766970FE6"/>
          </w:pPr>
          <w:r w:rsidRPr="00FE4FE6">
            <w:rPr>
              <w:rStyle w:val="PlaceholderText"/>
            </w:rPr>
            <w:t>Choose an item.</w:t>
          </w:r>
        </w:p>
      </w:docPartBody>
    </w:docPart>
    <w:docPart>
      <w:docPartPr>
        <w:name w:val="0BC7F6DCE0624DCDA9C5AF2D357B5A15"/>
        <w:category>
          <w:name w:val="General"/>
          <w:gallery w:val="placeholder"/>
        </w:category>
        <w:types>
          <w:type w:val="bbPlcHdr"/>
        </w:types>
        <w:behaviors>
          <w:behavior w:val="content"/>
        </w:behaviors>
        <w:guid w:val="{4491B1BD-86D3-4D39-B8F9-34390B850702}"/>
      </w:docPartPr>
      <w:docPartBody>
        <w:p w:rsidR="002E5D8C" w:rsidRDefault="0059691E" w:rsidP="0059691E">
          <w:pPr>
            <w:pStyle w:val="0BC7F6DCE0624DCDA9C5AF2D357B5A15"/>
          </w:pPr>
          <w:r w:rsidRPr="00FE4F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Public Sans">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EF2"/>
    <w:rsid w:val="000014B7"/>
    <w:rsid w:val="000168A3"/>
    <w:rsid w:val="001030CE"/>
    <w:rsid w:val="0013603F"/>
    <w:rsid w:val="002E5D8C"/>
    <w:rsid w:val="003406DD"/>
    <w:rsid w:val="004A4EF2"/>
    <w:rsid w:val="0059691E"/>
    <w:rsid w:val="005A37C6"/>
    <w:rsid w:val="00681C26"/>
    <w:rsid w:val="00A11993"/>
    <w:rsid w:val="00A32830"/>
    <w:rsid w:val="00B14C74"/>
    <w:rsid w:val="00CC43E2"/>
    <w:rsid w:val="00E8448A"/>
    <w:rsid w:val="00FA21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14"/>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4"/>
    <w:semiHidden/>
    <w:rsid w:val="00B14C74"/>
    <w:rPr>
      <w:rFonts w:asciiTheme="minorHAnsi" w:hAnsiTheme="minorHAnsi"/>
      <w:color w:val="808080"/>
    </w:rPr>
  </w:style>
  <w:style w:type="paragraph" w:customStyle="1" w:styleId="7E33605D5DF743D1BE4C4AAAFFB806B4">
    <w:name w:val="7E33605D5DF743D1BE4C4AAAFFB806B4"/>
    <w:rsid w:val="0059691E"/>
  </w:style>
  <w:style w:type="paragraph" w:customStyle="1" w:styleId="E03B9C934BA74B92BB7B73E559EB8C68">
    <w:name w:val="E03B9C934BA74B92BB7B73E559EB8C68"/>
    <w:rsid w:val="0059691E"/>
  </w:style>
  <w:style w:type="paragraph" w:customStyle="1" w:styleId="4FD5A7910FBA407E991F25760E0C5AE4">
    <w:name w:val="4FD5A7910FBA407E991F25760E0C5AE4"/>
    <w:rsid w:val="0059691E"/>
  </w:style>
  <w:style w:type="paragraph" w:customStyle="1" w:styleId="D9FDFF3AA0EB4B7D92ECB5107F92AD64">
    <w:name w:val="D9FDFF3AA0EB4B7D92ECB5107F92AD64"/>
    <w:rsid w:val="0059691E"/>
  </w:style>
  <w:style w:type="paragraph" w:customStyle="1" w:styleId="569D450F8334485390684EF3AFE40C85">
    <w:name w:val="569D450F8334485390684EF3AFE40C85"/>
    <w:rsid w:val="0059691E"/>
  </w:style>
  <w:style w:type="paragraph" w:customStyle="1" w:styleId="00B2A90CA930419C8AF43563B79F5392">
    <w:name w:val="00B2A90CA930419C8AF43563B79F5392"/>
    <w:rsid w:val="0059691E"/>
  </w:style>
  <w:style w:type="paragraph" w:customStyle="1" w:styleId="AA9056DF9ECA438DA7EA92C6F1A4DCF8">
    <w:name w:val="AA9056DF9ECA438DA7EA92C6F1A4DCF8"/>
    <w:rsid w:val="0059691E"/>
  </w:style>
  <w:style w:type="paragraph" w:customStyle="1" w:styleId="826B52379BD54F2E88CEC7FC427140AC">
    <w:name w:val="826B52379BD54F2E88CEC7FC427140AC"/>
    <w:rsid w:val="0059691E"/>
  </w:style>
  <w:style w:type="paragraph" w:customStyle="1" w:styleId="4246041DEF4B47E5AF4FCCC766970FE6">
    <w:name w:val="4246041DEF4B47E5AF4FCCC766970FE6"/>
    <w:rsid w:val="0059691E"/>
  </w:style>
  <w:style w:type="paragraph" w:customStyle="1" w:styleId="0BC7F6DCE0624DCDA9C5AF2D357B5A15">
    <w:name w:val="0BC7F6DCE0624DCDA9C5AF2D357B5A15"/>
    <w:rsid w:val="005969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2FD00D-8A6C-4953-AA45-C93800675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Role Description template[1].dotm</Template>
  <TotalTime>165</TotalTime>
  <Pages>7</Pages>
  <Words>1684</Words>
  <Characters>10762</Characters>
  <Application>Microsoft Office Word</Application>
  <DocSecurity>8</DocSecurity>
  <Lines>89</Lines>
  <Paragraphs>24</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12422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Tuano</dc:creator>
  <cp:lastModifiedBy>Emily Kassas</cp:lastModifiedBy>
  <cp:revision>18</cp:revision>
  <dcterms:created xsi:type="dcterms:W3CDTF">2024-08-23T00:49:00Z</dcterms:created>
  <dcterms:modified xsi:type="dcterms:W3CDTF">2024-09-02T02:09:00Z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ies>
</file>