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FB0F98" w14:paraId="475E22C1" w14:textId="77777777" w:rsidTr="00D82CD9">
        <w:tc>
          <w:tcPr>
            <w:tcW w:w="3601" w:type="dxa"/>
            <w:tcBorders>
              <w:top w:val="single" w:sz="8" w:space="0" w:color="auto"/>
              <w:left w:val="nil"/>
              <w:bottom w:val="nil"/>
              <w:right w:val="nil"/>
              <w:tl2br w:val="nil"/>
              <w:tr2bl w:val="nil"/>
            </w:tcBorders>
            <w:shd w:val="clear" w:color="auto" w:fill="C6D9F1"/>
            <w:vAlign w:val="center"/>
            <w:hideMark/>
          </w:tcPr>
          <w:p w14:paraId="391B3B9B" w14:textId="77777777" w:rsidR="00766964" w:rsidRPr="00FB0F98" w:rsidRDefault="00766964" w:rsidP="00D82CD9">
            <w:pPr>
              <w:pStyle w:val="TableTextWhite"/>
              <w:rPr>
                <w:rFonts w:ascii="Public Sans" w:hAnsi="Public Sans"/>
                <w:b/>
                <w:color w:val="auto"/>
                <w:sz w:val="22"/>
                <w:szCs w:val="22"/>
              </w:rPr>
            </w:pPr>
            <w:r w:rsidRPr="00FB0F98">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4CA7E5A" w14:textId="77777777" w:rsidR="00766964" w:rsidRPr="00FB0F98" w:rsidRDefault="00766964" w:rsidP="00D82CD9">
            <w:pPr>
              <w:pStyle w:val="TableTextWhite"/>
              <w:rPr>
                <w:rFonts w:ascii="Public Sans" w:hAnsi="Public Sans"/>
                <w:color w:val="auto"/>
                <w:sz w:val="22"/>
                <w:szCs w:val="22"/>
              </w:rPr>
            </w:pPr>
            <w:r w:rsidRPr="00FB0F98">
              <w:rPr>
                <w:rFonts w:ascii="Public Sans" w:hAnsi="Public Sans"/>
                <w:color w:val="auto"/>
                <w:sz w:val="22"/>
                <w:szCs w:val="22"/>
              </w:rPr>
              <w:t xml:space="preserve">Stronger Communities </w:t>
            </w:r>
          </w:p>
        </w:tc>
      </w:tr>
      <w:tr w:rsidR="00766964" w:rsidRPr="00FB0F98" w14:paraId="43F7D31B" w14:textId="77777777" w:rsidTr="00D82CD9">
        <w:tc>
          <w:tcPr>
            <w:tcW w:w="3601" w:type="dxa"/>
            <w:tcBorders>
              <w:top w:val="single" w:sz="8" w:space="0" w:color="FFFFFF"/>
              <w:left w:val="nil"/>
              <w:bottom w:val="single" w:sz="8" w:space="0" w:color="FFFFFF"/>
              <w:right w:val="nil"/>
            </w:tcBorders>
            <w:shd w:val="clear" w:color="auto" w:fill="C6D9F1"/>
            <w:vAlign w:val="center"/>
          </w:tcPr>
          <w:p w14:paraId="01681AB6" w14:textId="77777777" w:rsidR="00766964" w:rsidRPr="00FB0F98" w:rsidRDefault="00766964" w:rsidP="00D82CD9">
            <w:pPr>
              <w:pStyle w:val="TableTextWhite"/>
              <w:rPr>
                <w:rFonts w:ascii="Public Sans" w:hAnsi="Public Sans"/>
                <w:b/>
                <w:color w:val="auto"/>
                <w:sz w:val="22"/>
                <w:szCs w:val="22"/>
              </w:rPr>
            </w:pPr>
            <w:r w:rsidRPr="00FB0F98">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11D56E5E" w14:textId="77777777" w:rsidR="00766964" w:rsidRPr="00FB0F98" w:rsidRDefault="00766964" w:rsidP="00D82CD9">
            <w:pPr>
              <w:pStyle w:val="TableTextWhite"/>
              <w:rPr>
                <w:rFonts w:ascii="Public Sans" w:hAnsi="Public Sans"/>
                <w:color w:val="auto"/>
                <w:sz w:val="22"/>
                <w:szCs w:val="22"/>
              </w:rPr>
            </w:pPr>
            <w:r w:rsidRPr="00FB0F98">
              <w:rPr>
                <w:rFonts w:ascii="Public Sans" w:hAnsi="Public Sans"/>
                <w:color w:val="auto"/>
                <w:sz w:val="22"/>
                <w:szCs w:val="22"/>
              </w:rPr>
              <w:t>Department of Communities and Justice</w:t>
            </w:r>
          </w:p>
        </w:tc>
      </w:tr>
      <w:tr w:rsidR="00766964" w:rsidRPr="00FB0F98" w14:paraId="21517CBA"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156A98AD" w14:textId="77777777" w:rsidR="00766964" w:rsidRPr="00FB0F98" w:rsidRDefault="00766964" w:rsidP="00D82CD9">
            <w:pPr>
              <w:pStyle w:val="TableTextWhite"/>
              <w:rPr>
                <w:rFonts w:ascii="Public Sans" w:hAnsi="Public Sans"/>
                <w:b/>
                <w:color w:val="auto"/>
                <w:sz w:val="22"/>
                <w:szCs w:val="22"/>
              </w:rPr>
            </w:pPr>
            <w:r w:rsidRPr="00FB0F98">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56FE92F" w14:textId="528C263C" w:rsidR="00766964" w:rsidRPr="00FB0F98" w:rsidRDefault="00D9141E" w:rsidP="00B968D9">
            <w:pPr>
              <w:pStyle w:val="TableTextWhite"/>
              <w:rPr>
                <w:rFonts w:ascii="Public Sans" w:hAnsi="Public Sans"/>
                <w:color w:val="auto"/>
                <w:sz w:val="22"/>
                <w:szCs w:val="22"/>
              </w:rPr>
            </w:pPr>
            <w:r w:rsidRPr="00FB0F98">
              <w:rPr>
                <w:rFonts w:ascii="Public Sans" w:hAnsi="Public Sans"/>
                <w:color w:val="auto"/>
                <w:sz w:val="22"/>
                <w:szCs w:val="22"/>
              </w:rPr>
              <w:t>Shared Services and Customer Experience</w:t>
            </w:r>
          </w:p>
        </w:tc>
      </w:tr>
      <w:tr w:rsidR="00766964" w:rsidRPr="00FB0F98" w14:paraId="0FEA997D" w14:textId="77777777" w:rsidTr="00D82CD9">
        <w:tc>
          <w:tcPr>
            <w:tcW w:w="3601" w:type="dxa"/>
            <w:tcBorders>
              <w:top w:val="single" w:sz="8" w:space="0" w:color="FFFFFF"/>
              <w:left w:val="nil"/>
              <w:bottom w:val="single" w:sz="8" w:space="0" w:color="FFFFFF"/>
              <w:right w:val="nil"/>
            </w:tcBorders>
            <w:shd w:val="clear" w:color="auto" w:fill="C6D9F1"/>
            <w:hideMark/>
          </w:tcPr>
          <w:p w14:paraId="4E2ABE71" w14:textId="77777777" w:rsidR="00766964" w:rsidRPr="00FB0F98" w:rsidRDefault="00766964" w:rsidP="00D82CD9">
            <w:pPr>
              <w:pStyle w:val="TableTextWhite"/>
              <w:rPr>
                <w:rFonts w:ascii="Public Sans" w:hAnsi="Public Sans"/>
                <w:b/>
                <w:color w:val="auto"/>
                <w:sz w:val="22"/>
                <w:szCs w:val="22"/>
              </w:rPr>
            </w:pPr>
            <w:r w:rsidRPr="00FB0F98">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58D8CAD8" w14:textId="77777777" w:rsidR="00766964" w:rsidRPr="00FB0F98" w:rsidRDefault="00F0422D" w:rsidP="00D82CD9">
            <w:pPr>
              <w:pStyle w:val="TableTextWhite"/>
              <w:rPr>
                <w:rFonts w:ascii="Public Sans" w:hAnsi="Public Sans"/>
                <w:color w:val="auto"/>
                <w:sz w:val="22"/>
                <w:szCs w:val="22"/>
              </w:rPr>
            </w:pPr>
            <w:r w:rsidRPr="00FB0F98">
              <w:rPr>
                <w:rFonts w:ascii="Public Sans" w:hAnsi="Public Sans" w:cs="Georgia"/>
                <w:color w:val="000000" w:themeColor="text1"/>
                <w:sz w:val="22"/>
                <w:szCs w:val="22"/>
              </w:rPr>
              <w:t>Parramatta/Liverpool/Goulburn</w:t>
            </w:r>
          </w:p>
        </w:tc>
      </w:tr>
      <w:tr w:rsidR="00766964" w:rsidRPr="00FB0F98" w14:paraId="2D2584EA"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360EFBCB" w14:textId="77777777" w:rsidR="00766964" w:rsidRPr="00FB0F98" w:rsidRDefault="00766964" w:rsidP="00D82CD9">
            <w:pPr>
              <w:pStyle w:val="TableTextWhite"/>
              <w:rPr>
                <w:rFonts w:ascii="Public Sans" w:hAnsi="Public Sans"/>
                <w:b/>
                <w:color w:val="auto"/>
                <w:sz w:val="22"/>
                <w:szCs w:val="22"/>
              </w:rPr>
            </w:pPr>
            <w:r w:rsidRPr="00FB0F98">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77DE7B1A" w14:textId="77777777" w:rsidR="00766964" w:rsidRPr="00FB0F98" w:rsidRDefault="00F0422D" w:rsidP="00D82CD9">
            <w:pPr>
              <w:pStyle w:val="TableTextWhite"/>
              <w:rPr>
                <w:rFonts w:ascii="Public Sans" w:hAnsi="Public Sans"/>
                <w:color w:val="auto"/>
                <w:sz w:val="22"/>
                <w:szCs w:val="22"/>
              </w:rPr>
            </w:pPr>
            <w:r w:rsidRPr="00FB0F98">
              <w:rPr>
                <w:rFonts w:ascii="Public Sans" w:hAnsi="Public Sans"/>
                <w:color w:val="auto"/>
                <w:sz w:val="22"/>
                <w:szCs w:val="22"/>
              </w:rPr>
              <w:t>Clerk Grade 1/2</w:t>
            </w:r>
          </w:p>
        </w:tc>
      </w:tr>
      <w:tr w:rsidR="00766964" w:rsidRPr="00FB0F98" w14:paraId="1A897228"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1368D137" w14:textId="77777777" w:rsidR="00766964" w:rsidRPr="00FB0F98" w:rsidRDefault="00766964" w:rsidP="00D82CD9">
            <w:pPr>
              <w:pStyle w:val="TableTextWhite"/>
              <w:rPr>
                <w:rFonts w:ascii="Public Sans" w:hAnsi="Public Sans"/>
                <w:b/>
                <w:color w:val="auto"/>
                <w:sz w:val="22"/>
                <w:szCs w:val="22"/>
              </w:rPr>
            </w:pPr>
            <w:r w:rsidRPr="00FB0F98">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372ED40B" w14:textId="77777777" w:rsidR="00766964" w:rsidRPr="00FB0F98" w:rsidRDefault="00F0422D" w:rsidP="00D82CD9">
            <w:pPr>
              <w:pStyle w:val="TableTextWhite"/>
              <w:rPr>
                <w:rFonts w:ascii="Public Sans" w:hAnsi="Public Sans"/>
                <w:color w:val="auto"/>
                <w:sz w:val="22"/>
                <w:szCs w:val="22"/>
              </w:rPr>
            </w:pPr>
            <w:r w:rsidRPr="00FB0F98">
              <w:rPr>
                <w:rFonts w:ascii="Public Sans" w:hAnsi="Public Sans"/>
                <w:color w:val="auto"/>
                <w:sz w:val="22"/>
                <w:szCs w:val="22"/>
              </w:rPr>
              <w:t>TBC</w:t>
            </w:r>
          </w:p>
        </w:tc>
      </w:tr>
      <w:tr w:rsidR="00EC13BB" w:rsidRPr="00FB0F98" w14:paraId="70E40EED"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25ED18F0" w14:textId="77777777" w:rsidR="00EC13BB" w:rsidRPr="00FB0F98" w:rsidRDefault="00EC13BB" w:rsidP="00D82CD9">
            <w:pPr>
              <w:pStyle w:val="TableTextWhite"/>
              <w:rPr>
                <w:rFonts w:ascii="Public Sans" w:hAnsi="Public Sans"/>
                <w:b/>
                <w:color w:val="auto"/>
                <w:sz w:val="22"/>
                <w:szCs w:val="22"/>
              </w:rPr>
            </w:pPr>
            <w:r w:rsidRPr="00FB0F98">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13E26FB4" w14:textId="77777777" w:rsidR="00EC13BB" w:rsidRPr="00FB0F98" w:rsidRDefault="00EC13BB" w:rsidP="00D82CD9">
            <w:pPr>
              <w:pStyle w:val="TableTextWhite"/>
              <w:rPr>
                <w:rFonts w:ascii="Public Sans" w:hAnsi="Public Sans"/>
                <w:color w:val="auto"/>
                <w:sz w:val="22"/>
                <w:szCs w:val="22"/>
              </w:rPr>
            </w:pPr>
            <w:r w:rsidRPr="00FB0F98">
              <w:rPr>
                <w:rFonts w:ascii="Public Sans" w:hAnsi="Public Sans"/>
                <w:color w:val="auto"/>
                <w:sz w:val="22"/>
                <w:szCs w:val="22"/>
              </w:rPr>
              <w:t>551311</w:t>
            </w:r>
          </w:p>
        </w:tc>
      </w:tr>
      <w:tr w:rsidR="00EC13BB" w:rsidRPr="00FB0F98" w14:paraId="0D6E83A4"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781D7F53" w14:textId="77777777" w:rsidR="00EC13BB" w:rsidRPr="00FB0F98" w:rsidRDefault="00EC13BB" w:rsidP="00D82CD9">
            <w:pPr>
              <w:pStyle w:val="TableTextWhite"/>
              <w:rPr>
                <w:rFonts w:ascii="Public Sans" w:hAnsi="Public Sans"/>
                <w:b/>
                <w:color w:val="auto"/>
                <w:sz w:val="22"/>
                <w:szCs w:val="22"/>
              </w:rPr>
            </w:pPr>
            <w:r w:rsidRPr="00FB0F98">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1EAA7C47" w14:textId="77777777" w:rsidR="00EC13BB" w:rsidRPr="00FB0F98" w:rsidRDefault="00EC13BB" w:rsidP="00D82CD9">
            <w:pPr>
              <w:pStyle w:val="TableTextWhite"/>
              <w:rPr>
                <w:rFonts w:ascii="Public Sans" w:hAnsi="Public Sans"/>
                <w:color w:val="auto"/>
                <w:sz w:val="22"/>
                <w:szCs w:val="22"/>
              </w:rPr>
            </w:pPr>
            <w:r w:rsidRPr="00FB0F98">
              <w:rPr>
                <w:rFonts w:ascii="Public Sans" w:hAnsi="Public Sans"/>
                <w:color w:val="auto"/>
                <w:sz w:val="22"/>
                <w:szCs w:val="22"/>
              </w:rPr>
              <w:t>1224149</w:t>
            </w:r>
          </w:p>
        </w:tc>
      </w:tr>
      <w:tr w:rsidR="00766964" w:rsidRPr="00FB0F98" w14:paraId="33EF8C70"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63BCE7DE" w14:textId="77777777" w:rsidR="00766964" w:rsidRPr="00FB0F98" w:rsidRDefault="00766964" w:rsidP="00D82CD9">
            <w:pPr>
              <w:pStyle w:val="TableTextWhite"/>
              <w:rPr>
                <w:rFonts w:ascii="Public Sans" w:hAnsi="Public Sans"/>
                <w:b/>
                <w:color w:val="auto"/>
                <w:sz w:val="22"/>
                <w:szCs w:val="22"/>
              </w:rPr>
            </w:pPr>
            <w:r w:rsidRPr="00FB0F98">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61181FD0" w14:textId="77777777" w:rsidR="00766964" w:rsidRPr="00FB0F98" w:rsidRDefault="001A328D" w:rsidP="00D82CD9">
            <w:pPr>
              <w:pStyle w:val="TableTextWhite"/>
              <w:rPr>
                <w:rFonts w:ascii="Public Sans" w:hAnsi="Public Sans"/>
                <w:color w:val="auto"/>
                <w:sz w:val="22"/>
                <w:szCs w:val="22"/>
              </w:rPr>
            </w:pPr>
            <w:r w:rsidRPr="00FB0F98">
              <w:rPr>
                <w:rFonts w:ascii="Public Sans" w:hAnsi="Public Sans"/>
                <w:color w:val="auto"/>
                <w:sz w:val="22"/>
                <w:szCs w:val="22"/>
              </w:rPr>
              <w:t>18 December 2018</w:t>
            </w:r>
          </w:p>
        </w:tc>
        <w:tc>
          <w:tcPr>
            <w:tcW w:w="2561" w:type="dxa"/>
            <w:tcBorders>
              <w:top w:val="single" w:sz="8" w:space="0" w:color="FFFFFF"/>
              <w:left w:val="nil"/>
              <w:bottom w:val="single" w:sz="8" w:space="0" w:color="FFFFFF"/>
              <w:right w:val="nil"/>
            </w:tcBorders>
            <w:shd w:val="clear" w:color="auto" w:fill="C6D9F1"/>
          </w:tcPr>
          <w:p w14:paraId="75896B8A" w14:textId="77777777" w:rsidR="00766964" w:rsidRPr="00FB0F98" w:rsidRDefault="00766964" w:rsidP="00D82CD9">
            <w:pPr>
              <w:pStyle w:val="TableTextWhite"/>
              <w:rPr>
                <w:rFonts w:ascii="Public Sans" w:hAnsi="Public Sans"/>
                <w:b/>
                <w:color w:val="auto"/>
                <w:sz w:val="22"/>
                <w:szCs w:val="22"/>
              </w:rPr>
            </w:pPr>
            <w:r w:rsidRPr="00FB0F98">
              <w:rPr>
                <w:rFonts w:ascii="Public Sans" w:hAnsi="Public Sans"/>
                <w:b/>
                <w:color w:val="auto"/>
                <w:sz w:val="22"/>
                <w:szCs w:val="22"/>
              </w:rPr>
              <w:t>Ref:</w:t>
            </w:r>
            <w:r w:rsidR="006E7DC7" w:rsidRPr="00FB0F98">
              <w:rPr>
                <w:rFonts w:ascii="Public Sans" w:hAnsi="Public Sans"/>
                <w:b/>
                <w:color w:val="auto"/>
                <w:sz w:val="22"/>
                <w:szCs w:val="22"/>
              </w:rPr>
              <w:t xml:space="preserve"> CJSS 013</w:t>
            </w:r>
          </w:p>
        </w:tc>
      </w:tr>
      <w:tr w:rsidR="00766964" w:rsidRPr="00FB0F98" w14:paraId="4CDAD5BD" w14:textId="77777777" w:rsidTr="00D82CD9">
        <w:tc>
          <w:tcPr>
            <w:tcW w:w="3601" w:type="dxa"/>
            <w:tcBorders>
              <w:top w:val="single" w:sz="8" w:space="0" w:color="FFFFFF"/>
              <w:left w:val="nil"/>
              <w:bottom w:val="single" w:sz="8" w:space="0" w:color="auto"/>
              <w:right w:val="nil"/>
            </w:tcBorders>
            <w:shd w:val="clear" w:color="auto" w:fill="C6D9F1"/>
            <w:vAlign w:val="center"/>
            <w:hideMark/>
          </w:tcPr>
          <w:p w14:paraId="07EB6F8B" w14:textId="77777777" w:rsidR="00766964" w:rsidRPr="00FB0F98" w:rsidRDefault="00766964" w:rsidP="00D82CD9">
            <w:pPr>
              <w:pStyle w:val="TableTextWhite"/>
              <w:rPr>
                <w:rFonts w:ascii="Public Sans" w:hAnsi="Public Sans"/>
                <w:b/>
                <w:color w:val="auto"/>
                <w:sz w:val="22"/>
                <w:szCs w:val="22"/>
              </w:rPr>
            </w:pPr>
            <w:r w:rsidRPr="00FB0F98">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6E22EC94" w14:textId="77777777" w:rsidR="00766964" w:rsidRPr="00FB0F98" w:rsidRDefault="00766964" w:rsidP="00F0422D">
            <w:pPr>
              <w:pStyle w:val="TableTextWhite"/>
              <w:rPr>
                <w:rFonts w:ascii="Public Sans" w:hAnsi="Public Sans"/>
                <w:color w:val="auto"/>
                <w:sz w:val="22"/>
                <w:szCs w:val="22"/>
              </w:rPr>
            </w:pPr>
            <w:r w:rsidRPr="00FB0F98">
              <w:rPr>
                <w:rFonts w:ascii="Public Sans" w:hAnsi="Public Sans"/>
                <w:color w:val="auto"/>
                <w:sz w:val="22"/>
                <w:szCs w:val="22"/>
              </w:rPr>
              <w:t>www.</w:t>
            </w:r>
            <w:r w:rsidR="00F0422D" w:rsidRPr="00FB0F98">
              <w:rPr>
                <w:rFonts w:ascii="Public Sans" w:hAnsi="Public Sans"/>
                <w:color w:val="auto"/>
                <w:sz w:val="22"/>
                <w:szCs w:val="22"/>
              </w:rPr>
              <w:t>dcj</w:t>
            </w:r>
            <w:r w:rsidRPr="00FB0F98">
              <w:rPr>
                <w:rFonts w:ascii="Public Sans" w:hAnsi="Public Sans"/>
                <w:color w:val="auto"/>
                <w:sz w:val="22"/>
                <w:szCs w:val="22"/>
              </w:rPr>
              <w:t>.nsw.gov.au</w:t>
            </w:r>
          </w:p>
        </w:tc>
      </w:tr>
    </w:tbl>
    <w:p w14:paraId="024683C3" w14:textId="77777777" w:rsidR="00F0422D" w:rsidRPr="00FB0F98" w:rsidRDefault="00F0422D" w:rsidP="00F0422D">
      <w:pPr>
        <w:rPr>
          <w:rFonts w:ascii="Public Sans" w:hAnsi="Public Sans" w:cs="Arial"/>
          <w:b/>
          <w:i/>
          <w:color w:val="FF0000"/>
        </w:rPr>
      </w:pPr>
      <w:bookmarkStart w:id="0" w:name="EssentialReqs"/>
      <w:bookmarkEnd w:id="0"/>
      <w:r w:rsidRPr="00FB0F98">
        <w:rPr>
          <w:rFonts w:ascii="Public Sans" w:hAnsi="Public Sans" w:cs="Arial"/>
          <w:b/>
          <w:i/>
        </w:rPr>
        <w:t>This role description applies to multiple roles across DCJ. Please see job notes and/or advertisement for more information on specific role qualification requirements and relevant experience.</w:t>
      </w:r>
    </w:p>
    <w:p w14:paraId="06ED97A5" w14:textId="77777777" w:rsidR="00FB0F98" w:rsidRDefault="00FB0F98" w:rsidP="00902F13">
      <w:pPr>
        <w:spacing w:before="120" w:after="0" w:line="240" w:lineRule="auto"/>
        <w:rPr>
          <w:rFonts w:ascii="Public Sans" w:eastAsia="Arial" w:hAnsi="Public Sans" w:cs="Arial"/>
          <w:b/>
          <w:bCs/>
          <w:kern w:val="32"/>
          <w:sz w:val="24"/>
          <w:szCs w:val="24"/>
        </w:rPr>
      </w:pPr>
    </w:p>
    <w:p w14:paraId="663989FB" w14:textId="425661AA" w:rsidR="00F0422D" w:rsidRPr="00FB0F98" w:rsidRDefault="00F0422D" w:rsidP="00902F13">
      <w:pPr>
        <w:spacing w:before="120" w:after="0" w:line="240" w:lineRule="auto"/>
        <w:rPr>
          <w:rFonts w:ascii="Public Sans" w:eastAsia="Arial" w:hAnsi="Public Sans" w:cs="Arial"/>
          <w:b/>
          <w:bCs/>
          <w:kern w:val="32"/>
          <w:sz w:val="24"/>
          <w:szCs w:val="24"/>
        </w:rPr>
      </w:pPr>
      <w:r w:rsidRPr="00FB0F98">
        <w:rPr>
          <w:rFonts w:ascii="Public Sans" w:eastAsia="Arial" w:hAnsi="Public Sans" w:cs="Arial"/>
          <w:b/>
          <w:bCs/>
          <w:kern w:val="32"/>
          <w:sz w:val="24"/>
          <w:szCs w:val="24"/>
        </w:rPr>
        <w:t>Agency overview</w:t>
      </w:r>
    </w:p>
    <w:p w14:paraId="486F6097" w14:textId="65A39DEB" w:rsidR="00F0422D" w:rsidRPr="00FB0F98" w:rsidRDefault="00F0422D" w:rsidP="00902F13">
      <w:pPr>
        <w:spacing w:before="120" w:after="0" w:line="240" w:lineRule="auto"/>
        <w:jc w:val="both"/>
        <w:rPr>
          <w:rFonts w:ascii="Public Sans" w:hAnsi="Public Sans" w:cs="Arial"/>
          <w:iCs/>
        </w:rPr>
      </w:pPr>
      <w:r w:rsidRPr="00FB0F98">
        <w:rPr>
          <w:rFonts w:ascii="Public Sans" w:hAnsi="Public Sans" w:cs="Arial"/>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73D95BBE" w14:textId="77777777" w:rsidR="000A7A0A" w:rsidRPr="00FB0F98" w:rsidRDefault="000A7A0A" w:rsidP="00902F13">
      <w:pPr>
        <w:keepNext/>
        <w:spacing w:before="120" w:after="0" w:line="240" w:lineRule="auto"/>
        <w:outlineLvl w:val="0"/>
        <w:rPr>
          <w:rFonts w:ascii="Public Sans" w:eastAsia="Arial" w:hAnsi="Public Sans" w:cs="Arial"/>
          <w:b/>
          <w:bCs/>
          <w:kern w:val="32"/>
          <w:sz w:val="24"/>
          <w:szCs w:val="24"/>
        </w:rPr>
      </w:pPr>
    </w:p>
    <w:p w14:paraId="74A16E86" w14:textId="77777777" w:rsidR="00A753A8" w:rsidRPr="00FB0F98" w:rsidRDefault="00A753A8" w:rsidP="00902F13">
      <w:pPr>
        <w:keepNext/>
        <w:spacing w:before="120" w:after="0" w:line="240" w:lineRule="auto"/>
        <w:outlineLvl w:val="0"/>
        <w:rPr>
          <w:rFonts w:ascii="Public Sans" w:eastAsia="Arial" w:hAnsi="Public Sans" w:cs="Arial"/>
          <w:b/>
          <w:bCs/>
          <w:kern w:val="32"/>
          <w:sz w:val="24"/>
          <w:szCs w:val="24"/>
        </w:rPr>
      </w:pPr>
      <w:r w:rsidRPr="00FB0F98">
        <w:rPr>
          <w:rFonts w:ascii="Public Sans" w:eastAsia="Arial" w:hAnsi="Public Sans" w:cs="Arial"/>
          <w:b/>
          <w:bCs/>
          <w:kern w:val="32"/>
          <w:sz w:val="24"/>
          <w:szCs w:val="24"/>
        </w:rPr>
        <w:t>Primary purpose of the role</w:t>
      </w:r>
    </w:p>
    <w:p w14:paraId="7019F719" w14:textId="77777777" w:rsidR="00A753A8" w:rsidRPr="00FB0F98" w:rsidRDefault="00A753A8" w:rsidP="00902F13">
      <w:pPr>
        <w:tabs>
          <w:tab w:val="left" w:pos="0"/>
          <w:tab w:val="left" w:pos="21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0" w:line="240" w:lineRule="auto"/>
        <w:rPr>
          <w:rFonts w:ascii="Public Sans" w:eastAsia="Arial" w:hAnsi="Public Sans" w:cs="Arial"/>
        </w:rPr>
      </w:pPr>
      <w:bookmarkStart w:id="1" w:name="Purpose"/>
      <w:bookmarkEnd w:id="1"/>
      <w:r w:rsidRPr="00FB0F98">
        <w:rPr>
          <w:rFonts w:ascii="Public Sans" w:eastAsia="Arial" w:hAnsi="Public Sans" w:cs="Arial"/>
        </w:rPr>
        <w:t xml:space="preserve">The Service Assistant supports service delivery in HR Shared Services, Finance Shared Services, </w:t>
      </w:r>
      <w:r w:rsidR="00ED3264" w:rsidRPr="00FB0F98">
        <w:rPr>
          <w:rFonts w:ascii="Public Sans" w:eastAsia="Arial" w:hAnsi="Public Sans" w:cs="Arial"/>
        </w:rPr>
        <w:t>Service Management Assurance</w:t>
      </w:r>
      <w:r w:rsidRPr="00FB0F98">
        <w:rPr>
          <w:rFonts w:ascii="Public Sans" w:eastAsia="Arial" w:hAnsi="Public Sans" w:cs="Arial"/>
        </w:rPr>
        <w:t xml:space="preserve"> and, </w:t>
      </w:r>
      <w:r w:rsidR="00ED3264" w:rsidRPr="00FB0F98">
        <w:rPr>
          <w:rFonts w:ascii="Public Sans" w:eastAsia="Arial" w:hAnsi="Public Sans" w:cs="Arial"/>
        </w:rPr>
        <w:t>Customer and Office Services</w:t>
      </w:r>
      <w:r w:rsidRPr="00FB0F98">
        <w:rPr>
          <w:rFonts w:ascii="Public Sans" w:eastAsia="Arial" w:hAnsi="Public Sans" w:cs="Arial"/>
        </w:rPr>
        <w:t>.  Support includes data entry in multiple systems, registers and data bases, word processing, records management and meeting support.</w:t>
      </w:r>
    </w:p>
    <w:p w14:paraId="2F2973FE" w14:textId="77777777" w:rsidR="000A7A0A" w:rsidRPr="00FB0F98" w:rsidRDefault="000A7A0A" w:rsidP="00FB0F98">
      <w:pPr>
        <w:keepNext/>
        <w:spacing w:after="0" w:line="240" w:lineRule="auto"/>
        <w:outlineLvl w:val="0"/>
        <w:rPr>
          <w:rFonts w:ascii="Public Sans" w:eastAsia="Arial" w:hAnsi="Public Sans" w:cs="Arial"/>
          <w:b/>
          <w:bCs/>
          <w:kern w:val="32"/>
          <w:sz w:val="24"/>
          <w:szCs w:val="24"/>
        </w:rPr>
      </w:pPr>
    </w:p>
    <w:p w14:paraId="64539F21" w14:textId="77777777" w:rsidR="00A753A8" w:rsidRPr="00FB0F98" w:rsidRDefault="00A753A8" w:rsidP="00902F13">
      <w:pPr>
        <w:keepNext/>
        <w:spacing w:before="120" w:after="0" w:line="240" w:lineRule="auto"/>
        <w:outlineLvl w:val="0"/>
        <w:rPr>
          <w:rFonts w:ascii="Public Sans" w:eastAsia="Arial" w:hAnsi="Public Sans" w:cs="Arial"/>
          <w:b/>
          <w:bCs/>
          <w:kern w:val="32"/>
          <w:sz w:val="24"/>
          <w:szCs w:val="24"/>
        </w:rPr>
      </w:pPr>
      <w:r w:rsidRPr="00FB0F98">
        <w:rPr>
          <w:rFonts w:ascii="Public Sans" w:eastAsia="Arial" w:hAnsi="Public Sans" w:cs="Arial"/>
          <w:b/>
          <w:bCs/>
          <w:kern w:val="32"/>
          <w:sz w:val="24"/>
          <w:szCs w:val="24"/>
        </w:rPr>
        <w:t>Key accountabilities</w:t>
      </w:r>
      <w:bookmarkStart w:id="2" w:name="Accountabilities"/>
      <w:bookmarkEnd w:id="2"/>
    </w:p>
    <w:p w14:paraId="770C963E" w14:textId="77777777" w:rsidR="00A753A8" w:rsidRPr="00FB0F98" w:rsidRDefault="00A753A8" w:rsidP="00902F13">
      <w:pPr>
        <w:numPr>
          <w:ilvl w:val="0"/>
          <w:numId w:val="1"/>
        </w:numPr>
        <w:tabs>
          <w:tab w:val="clear" w:pos="360"/>
          <w:tab w:val="num" w:pos="284"/>
        </w:tabs>
        <w:spacing w:before="120" w:after="0" w:line="240" w:lineRule="auto"/>
        <w:ind w:left="284" w:hanging="284"/>
        <w:rPr>
          <w:rFonts w:ascii="Public Sans" w:eastAsia="Arial" w:hAnsi="Public Sans" w:cs="Arial"/>
        </w:rPr>
      </w:pPr>
      <w:r w:rsidRPr="00FB0F98">
        <w:rPr>
          <w:rFonts w:ascii="Public Sans" w:eastAsia="Arial" w:hAnsi="Public Sans" w:cs="Arial"/>
        </w:rPr>
        <w:t>Prepare routine documents in word processing software, ensuring the timely delivery of accurate and well-presented information.</w:t>
      </w:r>
    </w:p>
    <w:p w14:paraId="38ECBFE3" w14:textId="77777777" w:rsidR="00A753A8" w:rsidRPr="00FB0F98" w:rsidRDefault="00A753A8" w:rsidP="00902F13">
      <w:pPr>
        <w:numPr>
          <w:ilvl w:val="0"/>
          <w:numId w:val="1"/>
        </w:numPr>
        <w:tabs>
          <w:tab w:val="clear" w:pos="360"/>
          <w:tab w:val="num" w:pos="284"/>
        </w:tabs>
        <w:spacing w:before="120" w:after="0" w:line="240" w:lineRule="auto"/>
        <w:ind w:left="284" w:hanging="284"/>
        <w:rPr>
          <w:rFonts w:ascii="Public Sans" w:eastAsia="Arial" w:hAnsi="Public Sans" w:cs="Arial"/>
        </w:rPr>
      </w:pPr>
      <w:r w:rsidRPr="00FB0F98">
        <w:rPr>
          <w:rFonts w:ascii="Public Sans" w:eastAsia="Arial" w:hAnsi="Public Sans" w:cs="Arial"/>
        </w:rPr>
        <w:t>Enter data into data bases and validate automated data capture ensuring the timely delivery of accurate entries.</w:t>
      </w:r>
    </w:p>
    <w:p w14:paraId="6D8A2893" w14:textId="77777777" w:rsidR="00A753A8" w:rsidRPr="00FB0F98" w:rsidRDefault="00A753A8" w:rsidP="00902F13">
      <w:pPr>
        <w:numPr>
          <w:ilvl w:val="0"/>
          <w:numId w:val="1"/>
        </w:numPr>
        <w:tabs>
          <w:tab w:val="clear" w:pos="360"/>
          <w:tab w:val="num" w:pos="284"/>
        </w:tabs>
        <w:spacing w:before="120" w:after="0" w:line="240" w:lineRule="auto"/>
        <w:ind w:left="284" w:hanging="284"/>
        <w:rPr>
          <w:rFonts w:ascii="Public Sans" w:eastAsia="Arial" w:hAnsi="Public Sans" w:cs="Arial"/>
        </w:rPr>
      </w:pPr>
      <w:r w:rsidRPr="00FB0F98">
        <w:rPr>
          <w:rFonts w:ascii="Public Sans" w:eastAsia="Arial" w:hAnsi="Public Sans" w:cs="Arial"/>
        </w:rPr>
        <w:t>Scan, file and retrieve government records in the electronic document and record management system and the government repository following work instructions consistent with policy, procedures and legislation</w:t>
      </w:r>
    </w:p>
    <w:p w14:paraId="684389AF" w14:textId="77777777" w:rsidR="00A753A8" w:rsidRPr="00FB0F98" w:rsidRDefault="00A753A8" w:rsidP="00902F13">
      <w:pPr>
        <w:numPr>
          <w:ilvl w:val="0"/>
          <w:numId w:val="1"/>
        </w:numPr>
        <w:tabs>
          <w:tab w:val="clear" w:pos="360"/>
          <w:tab w:val="num" w:pos="284"/>
        </w:tabs>
        <w:spacing w:before="120" w:after="0" w:line="240" w:lineRule="auto"/>
        <w:ind w:left="284" w:hanging="284"/>
        <w:rPr>
          <w:rFonts w:ascii="Public Sans" w:eastAsia="Arial" w:hAnsi="Public Sans" w:cs="Arial"/>
        </w:rPr>
      </w:pPr>
      <w:r w:rsidRPr="00FB0F98">
        <w:rPr>
          <w:rFonts w:ascii="Public Sans" w:eastAsia="Arial" w:hAnsi="Public Sans" w:cs="Arial"/>
        </w:rPr>
        <w:t xml:space="preserve">Maintain registers and spreadsheets, including phone, email and contact lists </w:t>
      </w:r>
    </w:p>
    <w:p w14:paraId="0205E934" w14:textId="77777777" w:rsidR="00A753A8" w:rsidRPr="00FB0F98" w:rsidRDefault="00A753A8" w:rsidP="00902F13">
      <w:pPr>
        <w:numPr>
          <w:ilvl w:val="0"/>
          <w:numId w:val="1"/>
        </w:numPr>
        <w:tabs>
          <w:tab w:val="clear" w:pos="360"/>
          <w:tab w:val="num" w:pos="284"/>
        </w:tabs>
        <w:spacing w:before="120" w:after="0" w:line="240" w:lineRule="auto"/>
        <w:ind w:left="284" w:hanging="284"/>
        <w:rPr>
          <w:rFonts w:ascii="Public Sans" w:eastAsia="Arial" w:hAnsi="Public Sans" w:cs="Arial"/>
        </w:rPr>
      </w:pPr>
      <w:r w:rsidRPr="00FB0F98">
        <w:rPr>
          <w:rFonts w:ascii="Public Sans" w:eastAsia="Arial" w:hAnsi="Public Sans" w:cs="Arial"/>
        </w:rPr>
        <w:t>Arrange and support teleconferences, videoconferences and meetings</w:t>
      </w:r>
    </w:p>
    <w:p w14:paraId="37D00F36" w14:textId="77777777" w:rsidR="00A753A8" w:rsidRPr="00FB0F98" w:rsidRDefault="00A753A8" w:rsidP="00902F13">
      <w:pPr>
        <w:numPr>
          <w:ilvl w:val="0"/>
          <w:numId w:val="1"/>
        </w:numPr>
        <w:tabs>
          <w:tab w:val="clear" w:pos="360"/>
          <w:tab w:val="num" w:pos="284"/>
        </w:tabs>
        <w:spacing w:before="120" w:after="0" w:line="240" w:lineRule="auto"/>
        <w:ind w:left="284" w:hanging="284"/>
        <w:rPr>
          <w:rFonts w:ascii="Public Sans" w:eastAsia="Arial" w:hAnsi="Public Sans" w:cs="Arial"/>
        </w:rPr>
      </w:pPr>
      <w:r w:rsidRPr="00FB0F98">
        <w:rPr>
          <w:rFonts w:ascii="Public Sans" w:eastAsia="Arial" w:hAnsi="Public Sans" w:cs="Arial"/>
        </w:rPr>
        <w:lastRenderedPageBreak/>
        <w:t>Provide a professional, courteous and confidential service to colleagues, vendors and visitors.</w:t>
      </w:r>
    </w:p>
    <w:p w14:paraId="2B818A18" w14:textId="77777777" w:rsidR="00A753A8" w:rsidRPr="00FB0F98" w:rsidRDefault="00A753A8" w:rsidP="00902F13">
      <w:pPr>
        <w:keepNext/>
        <w:spacing w:before="120" w:after="0" w:line="240" w:lineRule="auto"/>
        <w:outlineLvl w:val="0"/>
        <w:rPr>
          <w:rFonts w:ascii="Public Sans" w:eastAsia="Arial" w:hAnsi="Public Sans" w:cs="Arial"/>
          <w:b/>
          <w:bCs/>
          <w:kern w:val="32"/>
          <w:sz w:val="24"/>
          <w:szCs w:val="24"/>
        </w:rPr>
      </w:pPr>
      <w:r w:rsidRPr="00FB0F98">
        <w:rPr>
          <w:rFonts w:ascii="Public Sans" w:eastAsia="Arial" w:hAnsi="Public Sans" w:cs="Arial"/>
          <w:b/>
          <w:bCs/>
          <w:kern w:val="32"/>
          <w:sz w:val="24"/>
          <w:szCs w:val="24"/>
        </w:rPr>
        <w:t>Key challenges</w:t>
      </w:r>
    </w:p>
    <w:p w14:paraId="239B8E31" w14:textId="77777777" w:rsidR="00A753A8" w:rsidRPr="00FB0F98" w:rsidRDefault="00A753A8" w:rsidP="00902F13">
      <w:pPr>
        <w:numPr>
          <w:ilvl w:val="0"/>
          <w:numId w:val="1"/>
        </w:numPr>
        <w:tabs>
          <w:tab w:val="clear" w:pos="360"/>
          <w:tab w:val="num" w:pos="284"/>
        </w:tabs>
        <w:spacing w:before="120" w:after="0" w:line="240" w:lineRule="auto"/>
        <w:ind w:left="284" w:hanging="284"/>
        <w:rPr>
          <w:rFonts w:ascii="Public Sans" w:eastAsia="Arial" w:hAnsi="Public Sans" w:cs="Arial"/>
        </w:rPr>
      </w:pPr>
      <w:bookmarkStart w:id="3" w:name="Challenges"/>
      <w:bookmarkEnd w:id="3"/>
      <w:r w:rsidRPr="00FB0F98">
        <w:rPr>
          <w:rFonts w:ascii="Public Sans" w:eastAsia="Arial" w:hAnsi="Public Sans" w:cs="Arial"/>
        </w:rPr>
        <w:t>Maintain</w:t>
      </w:r>
      <w:r w:rsidR="00902F13" w:rsidRPr="00FB0F98">
        <w:rPr>
          <w:rFonts w:ascii="Public Sans" w:eastAsia="Arial" w:hAnsi="Public Sans" w:cs="Arial"/>
        </w:rPr>
        <w:t>ing</w:t>
      </w:r>
      <w:r w:rsidRPr="00FB0F98">
        <w:rPr>
          <w:rFonts w:ascii="Public Sans" w:eastAsia="Arial" w:hAnsi="Public Sans" w:cs="Arial"/>
        </w:rPr>
        <w:t xml:space="preserve"> current knowledge of procedures in multiple systems</w:t>
      </w:r>
    </w:p>
    <w:p w14:paraId="21AAAE9E" w14:textId="77777777" w:rsidR="00A753A8" w:rsidRPr="00FB0F98" w:rsidRDefault="00A753A8" w:rsidP="00902F13">
      <w:pPr>
        <w:numPr>
          <w:ilvl w:val="0"/>
          <w:numId w:val="1"/>
        </w:numPr>
        <w:tabs>
          <w:tab w:val="clear" w:pos="360"/>
          <w:tab w:val="num" w:pos="284"/>
        </w:tabs>
        <w:spacing w:before="120" w:after="0" w:line="240" w:lineRule="auto"/>
        <w:ind w:left="284" w:hanging="284"/>
        <w:rPr>
          <w:rFonts w:ascii="Public Sans" w:eastAsia="Arial" w:hAnsi="Public Sans" w:cs="Arial"/>
        </w:rPr>
      </w:pPr>
      <w:r w:rsidRPr="00FB0F98">
        <w:rPr>
          <w:rFonts w:ascii="Public Sans" w:eastAsia="Arial" w:hAnsi="Public Sans" w:cs="Arial"/>
        </w:rPr>
        <w:t>Work</w:t>
      </w:r>
      <w:r w:rsidR="00902F13" w:rsidRPr="00FB0F98">
        <w:rPr>
          <w:rFonts w:ascii="Public Sans" w:eastAsia="Arial" w:hAnsi="Public Sans" w:cs="Arial"/>
        </w:rPr>
        <w:t>ing</w:t>
      </w:r>
      <w:r w:rsidRPr="00FB0F98">
        <w:rPr>
          <w:rFonts w:ascii="Public Sans" w:eastAsia="Arial" w:hAnsi="Public Sans" w:cs="Arial"/>
        </w:rPr>
        <w:t xml:space="preserve"> in a high volume environment with competing priorities and tight deadlines</w:t>
      </w:r>
    </w:p>
    <w:p w14:paraId="2BF99B72" w14:textId="77777777" w:rsidR="00051989" w:rsidRPr="00FB0F98" w:rsidRDefault="00051989" w:rsidP="00902F13">
      <w:pPr>
        <w:spacing w:before="120" w:after="0" w:line="240" w:lineRule="auto"/>
        <w:ind w:left="284"/>
        <w:rPr>
          <w:rFonts w:ascii="Public Sans" w:eastAsia="Arial" w:hAnsi="Public Sans" w:cs="Arial"/>
        </w:rPr>
      </w:pPr>
    </w:p>
    <w:p w14:paraId="21CD3929" w14:textId="77777777" w:rsidR="00A753A8" w:rsidRPr="00FB0F98" w:rsidRDefault="00A753A8" w:rsidP="00A753A8">
      <w:pPr>
        <w:autoSpaceDE w:val="0"/>
        <w:autoSpaceDN w:val="0"/>
        <w:adjustRightInd w:val="0"/>
        <w:rPr>
          <w:rFonts w:ascii="Public Sans" w:hAnsi="Public Sans" w:cs="Arial"/>
          <w:color w:val="FF0000"/>
          <w:szCs w:val="22"/>
        </w:rPr>
      </w:pPr>
      <w:r w:rsidRPr="00FB0F98">
        <w:rPr>
          <w:rFonts w:ascii="Public Sans" w:eastAsia="Arial" w:hAnsi="Public Sans" w:cs="Arial"/>
          <w:b/>
          <w:bCs/>
          <w:kern w:val="32"/>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051989" w:rsidRPr="00FB0F98" w14:paraId="531FED15" w14:textId="77777777" w:rsidTr="00E076F7">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9169E14" w14:textId="77777777" w:rsidR="00051989" w:rsidRPr="00FB0F98" w:rsidRDefault="00051989" w:rsidP="00E076F7">
            <w:pPr>
              <w:pStyle w:val="TableTextWhite0"/>
              <w:rPr>
                <w:rFonts w:ascii="Public Sans" w:hAnsi="Public Sans"/>
              </w:rPr>
            </w:pPr>
            <w:r w:rsidRPr="00FB0F98">
              <w:rPr>
                <w:rFonts w:ascii="Public Sans" w:hAnsi="Public Sans"/>
              </w:rPr>
              <w:t>Who</w:t>
            </w:r>
          </w:p>
        </w:tc>
        <w:tc>
          <w:tcPr>
            <w:tcW w:w="6946" w:type="dxa"/>
          </w:tcPr>
          <w:p w14:paraId="53BB4A58" w14:textId="77777777" w:rsidR="00051989" w:rsidRPr="00FB0F98" w:rsidRDefault="00051989" w:rsidP="00E076F7">
            <w:pPr>
              <w:pStyle w:val="TableTextWhite0"/>
              <w:rPr>
                <w:rFonts w:ascii="Public Sans" w:hAnsi="Public Sans"/>
              </w:rPr>
            </w:pPr>
            <w:r w:rsidRPr="00FB0F98">
              <w:rPr>
                <w:rFonts w:ascii="Public Sans" w:hAnsi="Public Sans"/>
              </w:rPr>
              <w:t>Why</w:t>
            </w:r>
          </w:p>
        </w:tc>
      </w:tr>
      <w:tr w:rsidR="00051989" w:rsidRPr="00FB0F98" w14:paraId="2DB4E217" w14:textId="77777777" w:rsidTr="00E076F7">
        <w:trPr>
          <w:cantSplit/>
        </w:trPr>
        <w:tc>
          <w:tcPr>
            <w:tcW w:w="3601" w:type="dxa"/>
            <w:tcBorders>
              <w:top w:val="single" w:sz="8" w:space="0" w:color="auto"/>
              <w:bottom w:val="single" w:sz="8" w:space="0" w:color="auto"/>
            </w:tcBorders>
            <w:shd w:val="clear" w:color="auto" w:fill="BCBEC0"/>
          </w:tcPr>
          <w:p w14:paraId="0AD713AD" w14:textId="77777777" w:rsidR="00051989" w:rsidRPr="00FB0F98" w:rsidRDefault="00051989" w:rsidP="00E076F7">
            <w:pPr>
              <w:pStyle w:val="TableText"/>
              <w:keepNext/>
              <w:rPr>
                <w:rFonts w:ascii="Public Sans" w:hAnsi="Public Sans"/>
                <w:b/>
              </w:rPr>
            </w:pPr>
            <w:r w:rsidRPr="00FB0F98">
              <w:rPr>
                <w:rFonts w:ascii="Public Sans" w:hAnsi="Public Sans"/>
                <w:b/>
              </w:rPr>
              <w:t>Internal</w:t>
            </w:r>
          </w:p>
        </w:tc>
        <w:tc>
          <w:tcPr>
            <w:tcW w:w="6946" w:type="dxa"/>
            <w:tcBorders>
              <w:top w:val="single" w:sz="8" w:space="0" w:color="auto"/>
              <w:bottom w:val="single" w:sz="8" w:space="0" w:color="auto"/>
            </w:tcBorders>
            <w:shd w:val="clear" w:color="auto" w:fill="BCBEC0"/>
          </w:tcPr>
          <w:p w14:paraId="781A8D8A" w14:textId="77777777" w:rsidR="00051989" w:rsidRPr="00FB0F98" w:rsidRDefault="00051989" w:rsidP="00E076F7">
            <w:pPr>
              <w:pStyle w:val="TableText"/>
              <w:keepNext/>
              <w:rPr>
                <w:rFonts w:ascii="Public Sans" w:hAnsi="Public Sans"/>
                <w:b/>
              </w:rPr>
            </w:pPr>
          </w:p>
        </w:tc>
      </w:tr>
      <w:tr w:rsidR="00051989" w:rsidRPr="00FB0F98" w14:paraId="132A3249" w14:textId="77777777" w:rsidTr="00E076F7">
        <w:trPr>
          <w:cantSplit/>
        </w:trPr>
        <w:tc>
          <w:tcPr>
            <w:tcW w:w="3601" w:type="dxa"/>
            <w:tcBorders>
              <w:top w:val="single" w:sz="8" w:space="0" w:color="auto"/>
              <w:bottom w:val="single" w:sz="8" w:space="0" w:color="auto"/>
            </w:tcBorders>
            <w:shd w:val="clear" w:color="auto" w:fill="auto"/>
          </w:tcPr>
          <w:p w14:paraId="0F52690C" w14:textId="77777777" w:rsidR="00051989" w:rsidRPr="00FB0F98" w:rsidRDefault="00902F13" w:rsidP="00E076F7">
            <w:pPr>
              <w:pStyle w:val="TableText"/>
              <w:keepNext/>
              <w:rPr>
                <w:rFonts w:ascii="Public Sans" w:hAnsi="Public Sans"/>
                <w:sz w:val="22"/>
              </w:rPr>
            </w:pPr>
            <w:r w:rsidRPr="00FB0F98">
              <w:rPr>
                <w:rFonts w:ascii="Public Sans" w:hAnsi="Public Sans"/>
                <w:sz w:val="22"/>
              </w:rPr>
              <w:t xml:space="preserve">Senior Service Officer </w:t>
            </w:r>
          </w:p>
        </w:tc>
        <w:tc>
          <w:tcPr>
            <w:tcW w:w="6946" w:type="dxa"/>
            <w:tcBorders>
              <w:top w:val="single" w:sz="8" w:space="0" w:color="auto"/>
              <w:bottom w:val="single" w:sz="8" w:space="0" w:color="auto"/>
            </w:tcBorders>
            <w:shd w:val="clear" w:color="auto" w:fill="auto"/>
          </w:tcPr>
          <w:p w14:paraId="679498EB" w14:textId="77777777" w:rsidR="00051989" w:rsidRPr="00FB0F98" w:rsidRDefault="00051989" w:rsidP="00051989">
            <w:pPr>
              <w:pStyle w:val="TableText"/>
              <w:keepNext/>
              <w:numPr>
                <w:ilvl w:val="0"/>
                <w:numId w:val="31"/>
              </w:numPr>
              <w:rPr>
                <w:rFonts w:ascii="Public Sans" w:hAnsi="Public Sans"/>
                <w:sz w:val="22"/>
              </w:rPr>
            </w:pPr>
            <w:r w:rsidRPr="00FB0F98">
              <w:rPr>
                <w:rFonts w:ascii="Public Sans" w:hAnsi="Public Sans"/>
                <w:sz w:val="22"/>
              </w:rPr>
              <w:t>Escalate issues, keep Line manager informed</w:t>
            </w:r>
          </w:p>
          <w:p w14:paraId="4ABB6BFA" w14:textId="77777777" w:rsidR="00051989" w:rsidRPr="00FB0F98" w:rsidRDefault="00051989" w:rsidP="00051989">
            <w:pPr>
              <w:pStyle w:val="TableText"/>
              <w:keepNext/>
              <w:numPr>
                <w:ilvl w:val="0"/>
                <w:numId w:val="31"/>
              </w:numPr>
              <w:rPr>
                <w:rFonts w:ascii="Public Sans" w:hAnsi="Public Sans"/>
                <w:sz w:val="22"/>
              </w:rPr>
            </w:pPr>
            <w:r w:rsidRPr="00FB0F98">
              <w:rPr>
                <w:rFonts w:ascii="Public Sans" w:hAnsi="Public Sans"/>
                <w:sz w:val="22"/>
              </w:rPr>
              <w:t>Advise and receive instructions</w:t>
            </w:r>
          </w:p>
        </w:tc>
      </w:tr>
      <w:tr w:rsidR="00051989" w:rsidRPr="00FB0F98" w14:paraId="52F628FF" w14:textId="77777777" w:rsidTr="00E076F7">
        <w:trPr>
          <w:cantSplit/>
        </w:trPr>
        <w:tc>
          <w:tcPr>
            <w:tcW w:w="3601" w:type="dxa"/>
            <w:tcBorders>
              <w:top w:val="single" w:sz="8" w:space="0" w:color="auto"/>
              <w:bottom w:val="single" w:sz="8" w:space="0" w:color="auto"/>
            </w:tcBorders>
            <w:shd w:val="clear" w:color="auto" w:fill="auto"/>
          </w:tcPr>
          <w:p w14:paraId="54D7D38A" w14:textId="77777777" w:rsidR="00051989" w:rsidRPr="00FB0F98" w:rsidRDefault="00051989" w:rsidP="00E076F7">
            <w:pPr>
              <w:pStyle w:val="TableText"/>
              <w:keepNext/>
              <w:rPr>
                <w:rFonts w:ascii="Public Sans" w:hAnsi="Public Sans"/>
                <w:sz w:val="22"/>
              </w:rPr>
            </w:pPr>
            <w:r w:rsidRPr="00FB0F98">
              <w:rPr>
                <w:rFonts w:ascii="Public Sans" w:hAnsi="Public Sans"/>
                <w:sz w:val="22"/>
              </w:rPr>
              <w:t>Work Team</w:t>
            </w:r>
          </w:p>
        </w:tc>
        <w:tc>
          <w:tcPr>
            <w:tcW w:w="6946" w:type="dxa"/>
            <w:tcBorders>
              <w:top w:val="single" w:sz="8" w:space="0" w:color="auto"/>
              <w:bottom w:val="single" w:sz="8" w:space="0" w:color="auto"/>
            </w:tcBorders>
            <w:shd w:val="clear" w:color="auto" w:fill="auto"/>
          </w:tcPr>
          <w:p w14:paraId="76DB37BC" w14:textId="77777777" w:rsidR="00051989" w:rsidRPr="00FB0F98" w:rsidRDefault="00051989" w:rsidP="00051989">
            <w:pPr>
              <w:pStyle w:val="TableText"/>
              <w:keepNext/>
              <w:numPr>
                <w:ilvl w:val="0"/>
                <w:numId w:val="31"/>
              </w:numPr>
              <w:rPr>
                <w:rFonts w:ascii="Public Sans" w:hAnsi="Public Sans"/>
                <w:sz w:val="22"/>
              </w:rPr>
            </w:pPr>
            <w:r w:rsidRPr="00FB0F98">
              <w:rPr>
                <w:rFonts w:ascii="Public Sans" w:hAnsi="Public Sans"/>
                <w:sz w:val="22"/>
              </w:rPr>
              <w:t>Participate in meetings to share information and provide input on issues</w:t>
            </w:r>
          </w:p>
        </w:tc>
      </w:tr>
      <w:tr w:rsidR="00051989" w:rsidRPr="00FB0F98" w14:paraId="0294AF0D" w14:textId="77777777" w:rsidTr="00E076F7">
        <w:tc>
          <w:tcPr>
            <w:tcW w:w="3601" w:type="dxa"/>
            <w:tcBorders>
              <w:top w:val="single" w:sz="8" w:space="0" w:color="BCBEC0"/>
              <w:bottom w:val="single" w:sz="8" w:space="0" w:color="BCBEC0"/>
            </w:tcBorders>
            <w:shd w:val="clear" w:color="auto" w:fill="BCBEC0"/>
          </w:tcPr>
          <w:p w14:paraId="488FA8A9" w14:textId="77777777" w:rsidR="00051989" w:rsidRPr="00FB0F98" w:rsidRDefault="00051989" w:rsidP="00E076F7">
            <w:pPr>
              <w:pStyle w:val="TableText"/>
              <w:rPr>
                <w:rFonts w:ascii="Public Sans" w:hAnsi="Public Sans" w:cstheme="majorHAnsi"/>
                <w:b/>
                <w:sz w:val="22"/>
              </w:rPr>
            </w:pPr>
            <w:r w:rsidRPr="00FB0F98">
              <w:rPr>
                <w:rFonts w:ascii="Public Sans" w:hAnsi="Public Sans" w:cstheme="majorHAnsi"/>
                <w:b/>
                <w:sz w:val="22"/>
              </w:rPr>
              <w:t>External</w:t>
            </w:r>
          </w:p>
        </w:tc>
        <w:tc>
          <w:tcPr>
            <w:tcW w:w="6946" w:type="dxa"/>
            <w:tcBorders>
              <w:top w:val="single" w:sz="8" w:space="0" w:color="BCBEC0"/>
              <w:bottom w:val="single" w:sz="8" w:space="0" w:color="BCBEC0"/>
            </w:tcBorders>
            <w:shd w:val="clear" w:color="auto" w:fill="BCBEC0"/>
          </w:tcPr>
          <w:p w14:paraId="4A46360F" w14:textId="77777777" w:rsidR="00051989" w:rsidRPr="00FB0F98" w:rsidRDefault="00051989" w:rsidP="00E076F7">
            <w:pPr>
              <w:pStyle w:val="TableText"/>
              <w:rPr>
                <w:rFonts w:ascii="Public Sans" w:hAnsi="Public Sans" w:cstheme="majorHAnsi"/>
                <w:b/>
                <w:sz w:val="22"/>
              </w:rPr>
            </w:pPr>
          </w:p>
        </w:tc>
      </w:tr>
      <w:tr w:rsidR="00051989" w:rsidRPr="00FB0F98" w14:paraId="3A12A5E5" w14:textId="77777777" w:rsidTr="00E076F7">
        <w:tc>
          <w:tcPr>
            <w:tcW w:w="3601" w:type="dxa"/>
            <w:tcBorders>
              <w:top w:val="single" w:sz="8" w:space="0" w:color="BCBEC0"/>
              <w:bottom w:val="single" w:sz="4" w:space="0" w:color="auto"/>
            </w:tcBorders>
            <w:shd w:val="clear" w:color="auto" w:fill="auto"/>
          </w:tcPr>
          <w:p w14:paraId="1D0C31C8" w14:textId="77777777" w:rsidR="00051989" w:rsidRPr="00FB0F98" w:rsidRDefault="00051989" w:rsidP="00E076F7">
            <w:pPr>
              <w:pStyle w:val="TableText"/>
              <w:keepNext/>
              <w:rPr>
                <w:rFonts w:ascii="Public Sans" w:hAnsi="Public Sans"/>
                <w:sz w:val="22"/>
              </w:rPr>
            </w:pPr>
            <w:r w:rsidRPr="00FB0F98">
              <w:rPr>
                <w:rFonts w:ascii="Public Sans" w:hAnsi="Public Sans"/>
                <w:sz w:val="22"/>
              </w:rPr>
              <w:t>Clients/Customers</w:t>
            </w:r>
          </w:p>
        </w:tc>
        <w:tc>
          <w:tcPr>
            <w:tcW w:w="6946" w:type="dxa"/>
            <w:tcBorders>
              <w:top w:val="single" w:sz="8" w:space="0" w:color="BCBEC0"/>
              <w:bottom w:val="single" w:sz="4" w:space="0" w:color="auto"/>
            </w:tcBorders>
            <w:shd w:val="clear" w:color="auto" w:fill="auto"/>
          </w:tcPr>
          <w:p w14:paraId="77DE9800" w14:textId="77777777" w:rsidR="00051989" w:rsidRPr="00FB0F98" w:rsidRDefault="00051989" w:rsidP="00051989">
            <w:pPr>
              <w:pStyle w:val="TableText"/>
              <w:keepNext/>
              <w:numPr>
                <w:ilvl w:val="0"/>
                <w:numId w:val="31"/>
              </w:numPr>
              <w:rPr>
                <w:rFonts w:ascii="Public Sans" w:hAnsi="Public Sans"/>
                <w:sz w:val="22"/>
              </w:rPr>
            </w:pPr>
            <w:r w:rsidRPr="00FB0F98">
              <w:rPr>
                <w:rFonts w:ascii="Public Sans" w:hAnsi="Public Sans"/>
                <w:sz w:val="22"/>
              </w:rPr>
              <w:t>Respond to queries where possible, or redirect relevant party for view and resolution</w:t>
            </w:r>
          </w:p>
          <w:p w14:paraId="317A40BF" w14:textId="77777777" w:rsidR="00051989" w:rsidRPr="00FB0F98" w:rsidRDefault="00051989" w:rsidP="00051989">
            <w:pPr>
              <w:pStyle w:val="TableText"/>
              <w:keepNext/>
              <w:numPr>
                <w:ilvl w:val="0"/>
                <w:numId w:val="31"/>
              </w:numPr>
              <w:rPr>
                <w:rFonts w:ascii="Public Sans" w:hAnsi="Public Sans"/>
                <w:sz w:val="22"/>
              </w:rPr>
            </w:pPr>
            <w:r w:rsidRPr="00FB0F98">
              <w:rPr>
                <w:rFonts w:ascii="Public Sans" w:hAnsi="Public Sans"/>
                <w:sz w:val="22"/>
              </w:rPr>
              <w:t>Contribute to client-focused approach to service provision</w:t>
            </w:r>
          </w:p>
        </w:tc>
      </w:tr>
    </w:tbl>
    <w:p w14:paraId="7873191B" w14:textId="77777777" w:rsidR="00A753A8" w:rsidRPr="00FB0F98" w:rsidRDefault="00A753A8" w:rsidP="00A753A8">
      <w:pPr>
        <w:keepNext/>
        <w:spacing w:before="120" w:after="0" w:line="240" w:lineRule="auto"/>
        <w:outlineLvl w:val="0"/>
        <w:rPr>
          <w:rFonts w:ascii="Public Sans" w:eastAsia="Arial" w:hAnsi="Public Sans" w:cs="Arial"/>
          <w:b/>
          <w:bCs/>
          <w:kern w:val="32"/>
          <w:sz w:val="24"/>
          <w:szCs w:val="24"/>
        </w:rPr>
      </w:pPr>
      <w:r w:rsidRPr="00FB0F98">
        <w:rPr>
          <w:rFonts w:ascii="Public Sans" w:eastAsia="Arial" w:hAnsi="Public Sans" w:cs="Arial"/>
          <w:b/>
          <w:bCs/>
          <w:kern w:val="32"/>
          <w:sz w:val="24"/>
          <w:szCs w:val="24"/>
        </w:rPr>
        <w:t>Role dimensions</w:t>
      </w:r>
    </w:p>
    <w:p w14:paraId="7297159E" w14:textId="77777777" w:rsidR="00A753A8" w:rsidRPr="00FB0F98" w:rsidRDefault="00A753A8" w:rsidP="00A753A8">
      <w:pPr>
        <w:keepNext/>
        <w:spacing w:before="120" w:after="0" w:line="240" w:lineRule="auto"/>
        <w:outlineLvl w:val="1"/>
        <w:rPr>
          <w:rFonts w:ascii="Public Sans" w:eastAsia="Arial" w:hAnsi="Public Sans" w:cs="Arial"/>
          <w:b/>
          <w:bCs/>
          <w:iCs/>
          <w:color w:val="6D6E71"/>
          <w:sz w:val="24"/>
          <w:szCs w:val="28"/>
          <w:u w:val="single"/>
        </w:rPr>
      </w:pPr>
      <w:r w:rsidRPr="00FB0F98">
        <w:rPr>
          <w:rFonts w:ascii="Public Sans" w:eastAsia="Arial" w:hAnsi="Public Sans" w:cs="Arial"/>
          <w:b/>
          <w:bCs/>
          <w:iCs/>
          <w:color w:val="6D6E71"/>
          <w:sz w:val="24"/>
          <w:szCs w:val="28"/>
          <w:u w:val="single"/>
        </w:rPr>
        <w:t>Decision making</w:t>
      </w:r>
    </w:p>
    <w:p w14:paraId="2925557F" w14:textId="77777777" w:rsidR="00A753A8" w:rsidRPr="00FB0F98" w:rsidRDefault="00A753A8" w:rsidP="00A753A8">
      <w:pPr>
        <w:tabs>
          <w:tab w:val="left" w:pos="34"/>
          <w:tab w:val="left" w:pos="447"/>
          <w:tab w:val="left" w:pos="1167"/>
          <w:tab w:val="left" w:pos="1887"/>
          <w:tab w:val="left" w:pos="2607"/>
          <w:tab w:val="left" w:pos="3327"/>
          <w:tab w:val="left" w:pos="4047"/>
          <w:tab w:val="left" w:pos="4767"/>
          <w:tab w:val="left" w:pos="5487"/>
          <w:tab w:val="left" w:pos="6207"/>
          <w:tab w:val="left" w:pos="6927"/>
          <w:tab w:val="left" w:pos="7647"/>
          <w:tab w:val="left" w:pos="8367"/>
          <w:tab w:val="left" w:pos="9087"/>
          <w:tab w:val="left" w:pos="9807"/>
          <w:tab w:val="left" w:pos="10527"/>
          <w:tab w:val="left" w:pos="11247"/>
          <w:tab w:val="left" w:pos="11967"/>
          <w:tab w:val="left" w:pos="12687"/>
          <w:tab w:val="left" w:pos="13407"/>
          <w:tab w:val="left" w:pos="14127"/>
          <w:tab w:val="left" w:pos="14847"/>
        </w:tabs>
        <w:autoSpaceDE w:val="0"/>
        <w:autoSpaceDN w:val="0"/>
        <w:adjustRightInd w:val="0"/>
        <w:spacing w:before="120" w:after="0" w:line="240" w:lineRule="auto"/>
        <w:ind w:left="10" w:right="-340" w:hanging="294"/>
        <w:rPr>
          <w:rFonts w:ascii="Public Sans" w:eastAsia="Times New Roman" w:hAnsi="Public Sans" w:cs="Arial"/>
          <w:szCs w:val="22"/>
        </w:rPr>
      </w:pPr>
      <w:r w:rsidRPr="00FB0F98">
        <w:rPr>
          <w:rFonts w:ascii="Public Sans" w:eastAsia="Times New Roman" w:hAnsi="Public Sans" w:cs="Arial"/>
          <w:sz w:val="20"/>
          <w:szCs w:val="24"/>
          <w:lang w:val="en-US"/>
        </w:rPr>
        <w:tab/>
      </w:r>
      <w:r w:rsidRPr="00FB0F98">
        <w:rPr>
          <w:rFonts w:ascii="Public Sans" w:eastAsia="Times New Roman" w:hAnsi="Public Sans" w:cs="Arial"/>
          <w:sz w:val="20"/>
          <w:szCs w:val="24"/>
          <w:lang w:val="en-US"/>
        </w:rPr>
        <w:tab/>
      </w:r>
      <w:r w:rsidRPr="00FB0F98">
        <w:rPr>
          <w:rFonts w:ascii="Public Sans" w:eastAsia="Times New Roman" w:hAnsi="Public Sans" w:cs="Arial"/>
          <w:szCs w:val="22"/>
          <w:lang w:val="en-US"/>
        </w:rPr>
        <w:t xml:space="preserve">Services Assistant works following established practices and procedures to support the day to day delivery services. The role will have some independence in the way their work is </w:t>
      </w:r>
      <w:r w:rsidR="00246FC3" w:rsidRPr="00FB0F98">
        <w:rPr>
          <w:rFonts w:ascii="Public Sans" w:eastAsia="Times New Roman" w:hAnsi="Public Sans" w:cs="Arial"/>
          <w:szCs w:val="22"/>
          <w:lang w:val="en-US"/>
        </w:rPr>
        <w:t xml:space="preserve">prioritised </w:t>
      </w:r>
      <w:r w:rsidRPr="00FB0F98">
        <w:rPr>
          <w:rFonts w:ascii="Public Sans" w:eastAsia="Times New Roman" w:hAnsi="Public Sans" w:cs="Arial"/>
          <w:szCs w:val="22"/>
          <w:lang w:val="en-US"/>
        </w:rPr>
        <w:t xml:space="preserve">and undertaken. </w:t>
      </w:r>
      <w:r w:rsidRPr="00FB0F98">
        <w:rPr>
          <w:rFonts w:ascii="Public Sans" w:eastAsia="Times New Roman" w:hAnsi="Public Sans" w:cs="Arial"/>
          <w:szCs w:val="22"/>
        </w:rPr>
        <w:t>Sensitive or complex items are referred to the Supervisor.</w:t>
      </w:r>
    </w:p>
    <w:p w14:paraId="184DAFCC" w14:textId="77777777" w:rsidR="000A7A0A" w:rsidRPr="00FB0F98" w:rsidRDefault="000A7A0A" w:rsidP="000A7A0A">
      <w:pPr>
        <w:keepNext/>
        <w:spacing w:after="0" w:line="240" w:lineRule="auto"/>
        <w:outlineLvl w:val="1"/>
        <w:rPr>
          <w:rFonts w:ascii="Public Sans" w:eastAsia="Arial" w:hAnsi="Public Sans" w:cs="Arial"/>
          <w:b/>
          <w:bCs/>
          <w:iCs/>
          <w:color w:val="6D6E71"/>
          <w:sz w:val="24"/>
          <w:szCs w:val="28"/>
          <w:u w:val="single"/>
        </w:rPr>
      </w:pPr>
    </w:p>
    <w:p w14:paraId="775DE399" w14:textId="77777777" w:rsidR="00A753A8" w:rsidRPr="00FB0F98" w:rsidRDefault="00A753A8" w:rsidP="000A7A0A">
      <w:pPr>
        <w:keepNext/>
        <w:spacing w:after="0" w:line="240" w:lineRule="auto"/>
        <w:outlineLvl w:val="1"/>
        <w:rPr>
          <w:rFonts w:ascii="Public Sans" w:eastAsia="Arial" w:hAnsi="Public Sans" w:cs="Arial"/>
          <w:b/>
          <w:bCs/>
          <w:iCs/>
          <w:color w:val="6D6E71"/>
          <w:sz w:val="24"/>
          <w:szCs w:val="28"/>
          <w:u w:val="single"/>
        </w:rPr>
      </w:pPr>
      <w:r w:rsidRPr="00FB0F98">
        <w:rPr>
          <w:rFonts w:ascii="Public Sans" w:eastAsia="Arial" w:hAnsi="Public Sans" w:cs="Arial"/>
          <w:b/>
          <w:bCs/>
          <w:iCs/>
          <w:color w:val="6D6E71"/>
          <w:sz w:val="24"/>
          <w:szCs w:val="28"/>
          <w:u w:val="single"/>
        </w:rPr>
        <w:t>Reporting line</w:t>
      </w:r>
    </w:p>
    <w:p w14:paraId="67F15127" w14:textId="77777777" w:rsidR="00051989" w:rsidRPr="00FB0F98" w:rsidRDefault="00902F13" w:rsidP="00A753A8">
      <w:pPr>
        <w:keepNext/>
        <w:spacing w:before="120" w:after="0" w:line="240" w:lineRule="auto"/>
        <w:outlineLvl w:val="1"/>
        <w:rPr>
          <w:rFonts w:ascii="Public Sans" w:eastAsia="Arial" w:hAnsi="Public Sans" w:cs="Arial"/>
          <w:b/>
          <w:bCs/>
          <w:iCs/>
          <w:color w:val="6D6E71"/>
          <w:sz w:val="24"/>
          <w:szCs w:val="28"/>
          <w:u w:val="single"/>
        </w:rPr>
      </w:pPr>
      <w:r w:rsidRPr="00FB0F98">
        <w:rPr>
          <w:rFonts w:ascii="Public Sans" w:hAnsi="Public Sans" w:cs="Arial"/>
          <w:szCs w:val="22"/>
        </w:rPr>
        <w:t xml:space="preserve">The role reports to the relevant Senior Service Officer </w:t>
      </w:r>
    </w:p>
    <w:p w14:paraId="2FC326A7" w14:textId="77777777" w:rsidR="000A7A0A" w:rsidRPr="00FB0F98" w:rsidRDefault="000A7A0A" w:rsidP="000A7A0A">
      <w:pPr>
        <w:keepNext/>
        <w:spacing w:after="0" w:line="240" w:lineRule="auto"/>
        <w:outlineLvl w:val="1"/>
        <w:rPr>
          <w:rFonts w:ascii="Public Sans" w:eastAsia="Arial" w:hAnsi="Public Sans" w:cs="Arial"/>
          <w:b/>
          <w:bCs/>
          <w:iCs/>
          <w:color w:val="6D6E71"/>
          <w:sz w:val="24"/>
          <w:szCs w:val="28"/>
          <w:u w:val="single"/>
        </w:rPr>
      </w:pPr>
    </w:p>
    <w:p w14:paraId="6CAE9434" w14:textId="77777777" w:rsidR="00A753A8" w:rsidRPr="00FB0F98" w:rsidRDefault="00A753A8" w:rsidP="000A7A0A">
      <w:pPr>
        <w:keepNext/>
        <w:spacing w:after="0" w:line="240" w:lineRule="auto"/>
        <w:outlineLvl w:val="1"/>
        <w:rPr>
          <w:rFonts w:ascii="Public Sans" w:eastAsia="Arial" w:hAnsi="Public Sans" w:cs="Arial"/>
          <w:b/>
          <w:bCs/>
          <w:iCs/>
          <w:color w:val="6D6E71"/>
          <w:sz w:val="24"/>
          <w:szCs w:val="28"/>
          <w:u w:val="single"/>
        </w:rPr>
      </w:pPr>
      <w:r w:rsidRPr="00FB0F98">
        <w:rPr>
          <w:rFonts w:ascii="Public Sans" w:eastAsia="Arial" w:hAnsi="Public Sans" w:cs="Arial"/>
          <w:b/>
          <w:bCs/>
          <w:iCs/>
          <w:color w:val="6D6E71"/>
          <w:sz w:val="24"/>
          <w:szCs w:val="28"/>
          <w:u w:val="single"/>
        </w:rPr>
        <w:t>Direct reports</w:t>
      </w:r>
    </w:p>
    <w:p w14:paraId="0078904C" w14:textId="77777777" w:rsidR="00A753A8" w:rsidRPr="00FB0F98" w:rsidRDefault="00A753A8" w:rsidP="00A753A8">
      <w:pPr>
        <w:spacing w:before="120" w:after="0" w:line="240" w:lineRule="auto"/>
        <w:rPr>
          <w:rFonts w:ascii="Public Sans" w:eastAsia="Arial" w:hAnsi="Public Sans" w:cs="Arial"/>
        </w:rPr>
      </w:pPr>
      <w:r w:rsidRPr="00FB0F98">
        <w:rPr>
          <w:rFonts w:ascii="Public Sans" w:eastAsia="Arial" w:hAnsi="Public Sans" w:cs="Arial"/>
        </w:rPr>
        <w:t>Nil</w:t>
      </w:r>
    </w:p>
    <w:p w14:paraId="2C445B66" w14:textId="77777777" w:rsidR="000A7A0A" w:rsidRPr="00FB0F98" w:rsidRDefault="000A7A0A" w:rsidP="000A7A0A">
      <w:pPr>
        <w:keepNext/>
        <w:spacing w:after="0" w:line="240" w:lineRule="auto"/>
        <w:outlineLvl w:val="1"/>
        <w:rPr>
          <w:rFonts w:ascii="Public Sans" w:eastAsia="Arial" w:hAnsi="Public Sans" w:cs="Arial"/>
          <w:b/>
          <w:bCs/>
          <w:iCs/>
          <w:color w:val="6D6E71"/>
          <w:sz w:val="24"/>
          <w:szCs w:val="28"/>
          <w:u w:val="single"/>
        </w:rPr>
      </w:pPr>
    </w:p>
    <w:p w14:paraId="55731CD7" w14:textId="77777777" w:rsidR="00A753A8" w:rsidRPr="00FB0F98" w:rsidRDefault="00A753A8" w:rsidP="000A7A0A">
      <w:pPr>
        <w:keepNext/>
        <w:spacing w:after="0" w:line="240" w:lineRule="auto"/>
        <w:outlineLvl w:val="1"/>
        <w:rPr>
          <w:rFonts w:ascii="Public Sans" w:eastAsia="Arial" w:hAnsi="Public Sans" w:cs="Arial"/>
          <w:b/>
          <w:bCs/>
          <w:iCs/>
          <w:color w:val="6D6E71"/>
          <w:sz w:val="24"/>
          <w:szCs w:val="28"/>
          <w:u w:val="single"/>
        </w:rPr>
      </w:pPr>
      <w:r w:rsidRPr="00FB0F98">
        <w:rPr>
          <w:rFonts w:ascii="Public Sans" w:eastAsia="Arial" w:hAnsi="Public Sans" w:cs="Arial"/>
          <w:b/>
          <w:bCs/>
          <w:iCs/>
          <w:color w:val="6D6E71"/>
          <w:sz w:val="24"/>
          <w:szCs w:val="28"/>
          <w:u w:val="single"/>
        </w:rPr>
        <w:t>Budget/Expenditure</w:t>
      </w:r>
    </w:p>
    <w:p w14:paraId="3C263FB5" w14:textId="77777777" w:rsidR="00A753A8" w:rsidRPr="00FB0F98" w:rsidRDefault="00A753A8" w:rsidP="00A753A8">
      <w:pPr>
        <w:spacing w:before="120" w:after="0" w:line="240" w:lineRule="auto"/>
        <w:rPr>
          <w:rFonts w:ascii="Public Sans" w:eastAsia="Arial" w:hAnsi="Public Sans" w:cs="Arial"/>
          <w:sz w:val="24"/>
          <w:szCs w:val="24"/>
        </w:rPr>
      </w:pPr>
      <w:r w:rsidRPr="00FB0F98">
        <w:rPr>
          <w:rFonts w:ascii="Public Sans" w:eastAsia="Arial" w:hAnsi="Public Sans" w:cs="Arial"/>
          <w:sz w:val="24"/>
          <w:szCs w:val="24"/>
        </w:rPr>
        <w:t>Nil</w:t>
      </w:r>
    </w:p>
    <w:p w14:paraId="2266CB96" w14:textId="77777777" w:rsidR="00051989" w:rsidRPr="00FB0F98" w:rsidRDefault="00051989" w:rsidP="000A7A0A">
      <w:pPr>
        <w:spacing w:before="120" w:after="0" w:line="240" w:lineRule="auto"/>
        <w:rPr>
          <w:rFonts w:ascii="Public Sans" w:eastAsia="Arial" w:hAnsi="Public Sans" w:cs="Arial"/>
          <w:sz w:val="24"/>
          <w:szCs w:val="24"/>
        </w:rPr>
      </w:pPr>
    </w:p>
    <w:p w14:paraId="5C9D023F" w14:textId="77777777" w:rsidR="00A753A8" w:rsidRPr="00FB0F98" w:rsidRDefault="00A753A8" w:rsidP="000A7A0A">
      <w:pPr>
        <w:keepNext/>
        <w:spacing w:after="0" w:line="240" w:lineRule="auto"/>
        <w:outlineLvl w:val="0"/>
        <w:rPr>
          <w:rFonts w:ascii="Public Sans" w:eastAsia="Arial" w:hAnsi="Public Sans" w:cs="Arial"/>
          <w:b/>
          <w:bCs/>
          <w:kern w:val="32"/>
          <w:sz w:val="24"/>
          <w:szCs w:val="24"/>
        </w:rPr>
      </w:pPr>
      <w:r w:rsidRPr="00FB0F98">
        <w:rPr>
          <w:rFonts w:ascii="Public Sans" w:eastAsia="Arial" w:hAnsi="Public Sans" w:cs="Arial"/>
          <w:b/>
          <w:bCs/>
          <w:kern w:val="32"/>
          <w:sz w:val="24"/>
          <w:szCs w:val="24"/>
        </w:rPr>
        <w:t>Essential requirements</w:t>
      </w:r>
    </w:p>
    <w:p w14:paraId="30C89ADA" w14:textId="77777777" w:rsidR="00FB0F98" w:rsidRDefault="00FB0F98" w:rsidP="00F0422D">
      <w:pPr>
        <w:jc w:val="both"/>
        <w:rPr>
          <w:rFonts w:ascii="Public Sans" w:hAnsi="Public Sans" w:cs="Arial"/>
        </w:rPr>
      </w:pPr>
    </w:p>
    <w:p w14:paraId="0A125FBD" w14:textId="77777777" w:rsidR="00FB0F98" w:rsidRDefault="00FB0F98" w:rsidP="00F0422D">
      <w:pPr>
        <w:jc w:val="both"/>
        <w:rPr>
          <w:rFonts w:ascii="Public Sans" w:hAnsi="Public Sans" w:cs="Arial"/>
        </w:rPr>
      </w:pPr>
    </w:p>
    <w:p w14:paraId="0E6C130A" w14:textId="1AE97AA2" w:rsidR="00F0422D" w:rsidRPr="00FB0F98" w:rsidRDefault="00F0422D" w:rsidP="00F0422D">
      <w:pPr>
        <w:jc w:val="both"/>
        <w:rPr>
          <w:rFonts w:ascii="Public Sans" w:hAnsi="Public Sans" w:cs="Arial"/>
        </w:rPr>
      </w:pPr>
      <w:r w:rsidRPr="00FB0F98">
        <w:rPr>
          <w:rFonts w:ascii="Public Sans" w:hAnsi="Public Sans" w:cs="Arial"/>
        </w:rPr>
        <w:t>Appointments are subject to reference checks. Some roles may also require the following checks/ clearances:</w:t>
      </w:r>
    </w:p>
    <w:p w14:paraId="63232C8A" w14:textId="77777777" w:rsidR="00F0422D" w:rsidRPr="00FB0F98" w:rsidRDefault="00F0422D" w:rsidP="00F0422D">
      <w:pPr>
        <w:numPr>
          <w:ilvl w:val="0"/>
          <w:numId w:val="30"/>
        </w:numPr>
        <w:spacing w:before="120" w:line="240" w:lineRule="auto"/>
        <w:jc w:val="both"/>
        <w:rPr>
          <w:rFonts w:ascii="Public Sans" w:hAnsi="Public Sans" w:cs="Arial"/>
          <w:bCs/>
        </w:rPr>
      </w:pPr>
      <w:r w:rsidRPr="00FB0F98">
        <w:rPr>
          <w:rFonts w:ascii="Public Sans" w:hAnsi="Public Sans" w:cs="Arial"/>
          <w:bCs/>
        </w:rPr>
        <w:t>National Criminal History Record Check in accordance with the Disability Inclusion Act 2014</w:t>
      </w:r>
    </w:p>
    <w:p w14:paraId="57709607" w14:textId="77777777" w:rsidR="000A7A0A" w:rsidRPr="00FB0F98" w:rsidRDefault="00F0422D" w:rsidP="000A7A0A">
      <w:pPr>
        <w:numPr>
          <w:ilvl w:val="0"/>
          <w:numId w:val="30"/>
        </w:numPr>
        <w:spacing w:before="120" w:line="240" w:lineRule="auto"/>
        <w:jc w:val="both"/>
        <w:rPr>
          <w:rFonts w:ascii="Public Sans" w:hAnsi="Public Sans" w:cs="Arial"/>
          <w:bCs/>
        </w:rPr>
      </w:pPr>
      <w:r w:rsidRPr="00FB0F98">
        <w:rPr>
          <w:rFonts w:ascii="Public Sans" w:hAnsi="Public Sans" w:cs="Arial"/>
          <w:bCs/>
        </w:rPr>
        <w:t>Working with Children Check clearance in accordance with the Child Protection (Working with Children) Act 2012</w:t>
      </w:r>
      <w:r w:rsidR="000A7A0A" w:rsidRPr="00FB0F98">
        <w:rPr>
          <w:rFonts w:ascii="Public Sans" w:hAnsi="Public Sans" w:cs="Arial"/>
          <w:bCs/>
        </w:rPr>
        <w:t xml:space="preserve"> </w:t>
      </w:r>
    </w:p>
    <w:p w14:paraId="153879F7" w14:textId="77777777" w:rsidR="000A7A0A" w:rsidRPr="00FB0F98" w:rsidRDefault="000A7A0A" w:rsidP="000A7A0A">
      <w:pPr>
        <w:spacing w:before="120" w:line="240" w:lineRule="auto"/>
        <w:ind w:left="360"/>
        <w:jc w:val="both"/>
        <w:rPr>
          <w:rFonts w:ascii="Public Sans" w:hAnsi="Public Sans" w:cs="Arial"/>
          <w:bCs/>
        </w:rPr>
      </w:pPr>
    </w:p>
    <w:p w14:paraId="32ABB007" w14:textId="77777777" w:rsidR="000A7A0A" w:rsidRPr="00FB0F98" w:rsidRDefault="000A7A0A" w:rsidP="000A7A0A">
      <w:pPr>
        <w:keepNext/>
        <w:spacing w:before="120" w:after="0" w:line="240" w:lineRule="auto"/>
        <w:outlineLvl w:val="0"/>
        <w:rPr>
          <w:rFonts w:ascii="Public Sans" w:eastAsia="Arial" w:hAnsi="Public Sans" w:cs="Arial"/>
          <w:b/>
          <w:bCs/>
          <w:kern w:val="32"/>
          <w:sz w:val="24"/>
          <w:szCs w:val="24"/>
        </w:rPr>
      </w:pPr>
      <w:r w:rsidRPr="00FB0F98">
        <w:rPr>
          <w:rFonts w:ascii="Public Sans" w:eastAsia="Arial" w:hAnsi="Public Sans" w:cs="Arial"/>
          <w:b/>
          <w:bCs/>
          <w:kern w:val="32"/>
          <w:sz w:val="24"/>
          <w:szCs w:val="24"/>
        </w:rPr>
        <w:t>Capabilities for the role</w:t>
      </w:r>
    </w:p>
    <w:p w14:paraId="7F8CD854" w14:textId="77777777" w:rsidR="000A7A0A" w:rsidRPr="00FB0F98" w:rsidRDefault="000A7A0A" w:rsidP="000A7A0A">
      <w:pPr>
        <w:keepNext/>
        <w:spacing w:before="120" w:after="0" w:line="240" w:lineRule="auto"/>
        <w:outlineLvl w:val="0"/>
        <w:rPr>
          <w:rFonts w:ascii="Public Sans" w:eastAsia="Arial" w:hAnsi="Public Sans" w:cs="Arial"/>
          <w:b/>
          <w:bCs/>
          <w:kern w:val="32"/>
          <w:sz w:val="24"/>
          <w:szCs w:val="24"/>
        </w:rPr>
      </w:pPr>
    </w:p>
    <w:p w14:paraId="5953FBE9" w14:textId="77777777" w:rsidR="000A7A0A" w:rsidRPr="00FB0F98" w:rsidRDefault="000A7A0A" w:rsidP="000A7A0A">
      <w:pPr>
        <w:spacing w:after="0" w:line="240" w:lineRule="auto"/>
        <w:rPr>
          <w:rFonts w:ascii="Public Sans" w:hAnsi="Public Sans" w:cstheme="minorHAnsi"/>
        </w:rPr>
      </w:pPr>
      <w:r w:rsidRPr="00FB0F98">
        <w:rPr>
          <w:rFonts w:ascii="Public Sans" w:hAnsi="Public Sans" w:cstheme="minorHAnsi"/>
        </w:rPr>
        <w:t xml:space="preserve">The </w:t>
      </w:r>
      <w:hyperlink r:id="rId8" w:history="1">
        <w:r w:rsidRPr="00FB0F98">
          <w:rPr>
            <w:rStyle w:val="Hyperlink"/>
            <w:rFonts w:ascii="Public Sans" w:hAnsi="Public Sans" w:cstheme="minorHAnsi"/>
          </w:rPr>
          <w:t>NSW public sector capability framework</w:t>
        </w:r>
      </w:hyperlink>
      <w:r w:rsidRPr="00FB0F98">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05F3FAFB" w14:textId="77777777" w:rsidR="000A7A0A" w:rsidRPr="00FB0F98" w:rsidRDefault="000A7A0A" w:rsidP="000A7A0A">
      <w:pPr>
        <w:rPr>
          <w:rFonts w:ascii="Public Sans" w:hAnsi="Public Sans" w:cstheme="minorHAnsi"/>
        </w:rPr>
      </w:pPr>
      <w:r w:rsidRPr="00FB0F98">
        <w:rPr>
          <w:rFonts w:ascii="Public Sans" w:hAnsi="Public Sans" w:cstheme="minorHAnsi"/>
        </w:rPr>
        <w:t xml:space="preserve">The capabilities are separated into </w:t>
      </w:r>
      <w:r w:rsidRPr="00FB0F98">
        <w:rPr>
          <w:rFonts w:ascii="Public Sans" w:hAnsi="Public Sans" w:cstheme="minorHAnsi"/>
          <w:b/>
        </w:rPr>
        <w:t>focus capabilities</w:t>
      </w:r>
      <w:r w:rsidRPr="00FB0F98">
        <w:rPr>
          <w:rFonts w:ascii="Public Sans" w:hAnsi="Public Sans" w:cstheme="minorHAnsi"/>
        </w:rPr>
        <w:t xml:space="preserve"> and </w:t>
      </w:r>
      <w:r w:rsidRPr="00FB0F98">
        <w:rPr>
          <w:rFonts w:ascii="Public Sans" w:hAnsi="Public Sans" w:cstheme="minorHAnsi"/>
          <w:b/>
        </w:rPr>
        <w:t>complementary capabilities</w:t>
      </w:r>
      <w:r w:rsidRPr="00FB0F98">
        <w:rPr>
          <w:rFonts w:ascii="Public Sans" w:hAnsi="Public Sans" w:cstheme="minorHAnsi"/>
        </w:rPr>
        <w:t xml:space="preserve">. </w:t>
      </w:r>
    </w:p>
    <w:p w14:paraId="7BF020C8" w14:textId="77777777" w:rsidR="000A7A0A" w:rsidRPr="00FB0F98" w:rsidRDefault="000A7A0A" w:rsidP="000A7A0A">
      <w:pPr>
        <w:pStyle w:val="Heading1"/>
        <w:spacing w:after="0" w:line="240" w:lineRule="auto"/>
        <w:rPr>
          <w:rFonts w:ascii="Public Sans" w:hAnsi="Public Sans" w:cstheme="minorHAnsi"/>
        </w:rPr>
      </w:pPr>
    </w:p>
    <w:p w14:paraId="4626A24D" w14:textId="77777777" w:rsidR="000A7A0A" w:rsidRPr="00FB0F98" w:rsidRDefault="000A7A0A" w:rsidP="000A7A0A">
      <w:pPr>
        <w:pStyle w:val="Heading2"/>
        <w:spacing w:after="0" w:line="240" w:lineRule="auto"/>
        <w:rPr>
          <w:rFonts w:ascii="Public Sans" w:hAnsi="Public Sans" w:cstheme="minorHAnsi"/>
        </w:rPr>
      </w:pPr>
      <w:r w:rsidRPr="00FB0F98">
        <w:rPr>
          <w:rFonts w:ascii="Public Sans" w:hAnsi="Public Sans" w:cstheme="minorHAnsi"/>
        </w:rPr>
        <w:t>Focus capabilities</w:t>
      </w:r>
    </w:p>
    <w:p w14:paraId="532D315F" w14:textId="77777777" w:rsidR="000A7A0A" w:rsidRPr="00FB0F98" w:rsidRDefault="000A7A0A" w:rsidP="000A7A0A">
      <w:pPr>
        <w:pStyle w:val="PlainText"/>
        <w:spacing w:before="62" w:line="276" w:lineRule="auto"/>
        <w:rPr>
          <w:rFonts w:ascii="Public Sans" w:eastAsiaTheme="minorEastAsia" w:hAnsi="Public Sans" w:cstheme="minorHAnsi"/>
          <w:sz w:val="22"/>
          <w:szCs w:val="22"/>
          <w:lang w:val="en-US"/>
        </w:rPr>
      </w:pPr>
      <w:r w:rsidRPr="00FB0F98">
        <w:rPr>
          <w:rFonts w:ascii="Public Sans" w:eastAsiaTheme="minorEastAsia" w:hAnsi="Public Sans" w:cstheme="minorHAnsi"/>
          <w:i/>
          <w:sz w:val="22"/>
          <w:szCs w:val="22"/>
          <w:lang w:val="en-US"/>
        </w:rPr>
        <w:t>Focus capabilities</w:t>
      </w:r>
      <w:r w:rsidRPr="00FB0F98">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07CBFBB5" w14:textId="77777777" w:rsidR="000A7A0A" w:rsidRPr="00FB0F98" w:rsidRDefault="000A7A0A" w:rsidP="000A7A0A">
      <w:pPr>
        <w:pStyle w:val="PlainText"/>
        <w:spacing w:before="62" w:line="276" w:lineRule="auto"/>
        <w:rPr>
          <w:rFonts w:ascii="Public Sans" w:eastAsiaTheme="minorEastAsia" w:hAnsi="Public Sans" w:cstheme="minorHAnsi"/>
          <w:sz w:val="22"/>
          <w:szCs w:val="22"/>
          <w:lang w:val="en-US"/>
        </w:rPr>
      </w:pPr>
      <w:r w:rsidRPr="00FB0F98">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701"/>
        <w:gridCol w:w="25"/>
      </w:tblGrid>
      <w:tr w:rsidR="000A7A0A" w:rsidRPr="00FB0F98" w14:paraId="5D4DEF00" w14:textId="77777777" w:rsidTr="00B73313">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3783FB56" w14:textId="77777777" w:rsidR="000A7A0A" w:rsidRPr="00FB0F98" w:rsidRDefault="000A7A0A" w:rsidP="00B73313">
            <w:pPr>
              <w:pStyle w:val="TableTextWhite0"/>
              <w:keepNext/>
              <w:jc w:val="both"/>
              <w:rPr>
                <w:rFonts w:ascii="Public Sans" w:hAnsi="Public Sans"/>
                <w:szCs w:val="22"/>
              </w:rPr>
            </w:pPr>
            <w:r w:rsidRPr="00FB0F98">
              <w:rPr>
                <w:rFonts w:ascii="Public Sans" w:hAnsi="Public Sans"/>
                <w:szCs w:val="22"/>
              </w:rPr>
              <w:t>FOCUS CAPABILITIES</w:t>
            </w:r>
          </w:p>
        </w:tc>
      </w:tr>
      <w:tr w:rsidR="000A7A0A" w:rsidRPr="00FB0F98" w14:paraId="2998D636" w14:textId="77777777" w:rsidTr="00B73313">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11D6CE43" w14:textId="77777777" w:rsidR="000A7A0A" w:rsidRPr="00FB0F98" w:rsidRDefault="000A7A0A" w:rsidP="00B73313">
            <w:pPr>
              <w:pStyle w:val="TableText"/>
              <w:keepNext/>
              <w:rPr>
                <w:rFonts w:ascii="Public Sans" w:hAnsi="Public Sans"/>
                <w:b/>
                <w:sz w:val="22"/>
                <w:szCs w:val="22"/>
              </w:rPr>
            </w:pPr>
            <w:r w:rsidRPr="00FB0F98">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78B38C18" w14:textId="77777777" w:rsidR="000A7A0A" w:rsidRPr="00FB0F98" w:rsidRDefault="000A7A0A" w:rsidP="00B73313">
            <w:pPr>
              <w:pStyle w:val="TableText"/>
              <w:keepNext/>
              <w:rPr>
                <w:rFonts w:ascii="Public Sans" w:hAnsi="Public Sans"/>
                <w:b/>
                <w:sz w:val="22"/>
                <w:szCs w:val="22"/>
              </w:rPr>
            </w:pPr>
            <w:r w:rsidRPr="00FB0F98">
              <w:rPr>
                <w:rFonts w:ascii="Public Sans" w:hAnsi="Public Sans"/>
                <w:b/>
                <w:sz w:val="22"/>
                <w:szCs w:val="22"/>
              </w:rPr>
              <w:t>Capability name</w:t>
            </w:r>
          </w:p>
        </w:tc>
        <w:tc>
          <w:tcPr>
            <w:tcW w:w="141" w:type="dxa"/>
            <w:tcBorders>
              <w:bottom w:val="single" w:sz="12" w:space="0" w:color="auto"/>
            </w:tcBorders>
            <w:shd w:val="clear" w:color="auto" w:fill="BCBEC0"/>
          </w:tcPr>
          <w:p w14:paraId="1B1277EC" w14:textId="77777777" w:rsidR="000A7A0A" w:rsidRPr="00FB0F98" w:rsidRDefault="000A7A0A" w:rsidP="00B73313">
            <w:pPr>
              <w:pStyle w:val="TableText"/>
              <w:keepNext/>
              <w:rPr>
                <w:rFonts w:ascii="Public Sans" w:hAnsi="Public Sans"/>
                <w:b/>
                <w:sz w:val="22"/>
                <w:szCs w:val="22"/>
              </w:rPr>
            </w:pPr>
          </w:p>
        </w:tc>
        <w:tc>
          <w:tcPr>
            <w:tcW w:w="4395" w:type="dxa"/>
            <w:tcBorders>
              <w:bottom w:val="single" w:sz="12" w:space="0" w:color="auto"/>
            </w:tcBorders>
            <w:shd w:val="clear" w:color="auto" w:fill="BCBEC0"/>
            <w:hideMark/>
          </w:tcPr>
          <w:p w14:paraId="2E8F4E4F" w14:textId="77777777" w:rsidR="000A7A0A" w:rsidRPr="00FB0F98" w:rsidRDefault="000A7A0A" w:rsidP="00B73313">
            <w:pPr>
              <w:pStyle w:val="TableText"/>
              <w:keepNext/>
              <w:rPr>
                <w:rFonts w:ascii="Public Sans" w:hAnsi="Public Sans"/>
                <w:b/>
                <w:sz w:val="22"/>
                <w:szCs w:val="22"/>
              </w:rPr>
            </w:pPr>
            <w:r w:rsidRPr="00FB0F98">
              <w:rPr>
                <w:rFonts w:ascii="Public Sans" w:hAnsi="Public Sans"/>
                <w:b/>
                <w:sz w:val="22"/>
                <w:szCs w:val="22"/>
              </w:rPr>
              <w:t>Behavioural indicators</w:t>
            </w:r>
          </w:p>
        </w:tc>
        <w:tc>
          <w:tcPr>
            <w:tcW w:w="1726" w:type="dxa"/>
            <w:gridSpan w:val="2"/>
            <w:tcBorders>
              <w:bottom w:val="single" w:sz="12" w:space="0" w:color="auto"/>
            </w:tcBorders>
            <w:shd w:val="clear" w:color="auto" w:fill="BCBEC0"/>
            <w:hideMark/>
          </w:tcPr>
          <w:p w14:paraId="4ABC01AB" w14:textId="77777777" w:rsidR="000A7A0A" w:rsidRPr="00FB0F98" w:rsidRDefault="000A7A0A" w:rsidP="00B73313">
            <w:pPr>
              <w:pStyle w:val="TableText"/>
              <w:keepNext/>
              <w:jc w:val="both"/>
              <w:rPr>
                <w:rFonts w:ascii="Public Sans" w:hAnsi="Public Sans"/>
                <w:b/>
                <w:sz w:val="22"/>
                <w:szCs w:val="22"/>
              </w:rPr>
            </w:pPr>
            <w:r w:rsidRPr="00FB0F98">
              <w:rPr>
                <w:rFonts w:ascii="Public Sans" w:hAnsi="Public Sans"/>
                <w:b/>
                <w:sz w:val="22"/>
                <w:szCs w:val="22"/>
              </w:rPr>
              <w:t>Level</w:t>
            </w:r>
          </w:p>
        </w:tc>
      </w:tr>
      <w:tr w:rsidR="000A7A0A" w:rsidRPr="00FB0F98" w14:paraId="746D7DAC" w14:textId="77777777" w:rsidTr="00B73313">
        <w:trPr>
          <w:gridAfter w:val="1"/>
          <w:wAfter w:w="25" w:type="dxa"/>
        </w:trPr>
        <w:tc>
          <w:tcPr>
            <w:tcW w:w="1475" w:type="dxa"/>
            <w:tcBorders>
              <w:top w:val="single" w:sz="8" w:space="0" w:color="BCBEC0"/>
              <w:left w:val="nil"/>
              <w:bottom w:val="single" w:sz="4" w:space="0" w:color="auto"/>
              <w:right w:val="nil"/>
            </w:tcBorders>
            <w:shd w:val="clear" w:color="auto" w:fill="FFFFFF" w:themeFill="background1"/>
          </w:tcPr>
          <w:p w14:paraId="675EAE55" w14:textId="77777777" w:rsidR="000A7A0A" w:rsidRPr="00FB0F98" w:rsidRDefault="000A7A0A" w:rsidP="00B73313">
            <w:pPr>
              <w:keepNext/>
              <w:spacing w:after="0" w:line="240" w:lineRule="auto"/>
              <w:rPr>
                <w:rFonts w:ascii="Public Sans" w:hAnsi="Public Sans" w:cs="Arial"/>
                <w:szCs w:val="22"/>
              </w:rPr>
            </w:pPr>
            <w:r w:rsidRPr="00FB0F98">
              <w:rPr>
                <w:rFonts w:ascii="Public Sans" w:hAnsi="Public Sans" w:cs="Arial"/>
                <w:noProof/>
                <w:szCs w:val="22"/>
                <w:lang w:eastAsia="en-AU"/>
              </w:rPr>
              <w:drawing>
                <wp:inline distT="0" distB="0" distL="0" distR="0" wp14:anchorId="7D5BD4B3" wp14:editId="46FBC399">
                  <wp:extent cx="848360" cy="848360"/>
                  <wp:effectExtent l="0" t="0" r="8890" b="8890"/>
                  <wp:docPr id="15" name="Picture 15"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652CF1E" w14:textId="77777777" w:rsidR="000A7A0A" w:rsidRPr="00FB0F98" w:rsidRDefault="000A7A0A" w:rsidP="00B73313">
            <w:pPr>
              <w:pStyle w:val="TableText"/>
              <w:keepNext/>
              <w:spacing w:before="0" w:after="0" w:line="240" w:lineRule="auto"/>
              <w:rPr>
                <w:rFonts w:ascii="Public Sans" w:hAnsi="Public Sans" w:cs="Arial"/>
                <w:b/>
                <w:sz w:val="22"/>
                <w:szCs w:val="22"/>
              </w:rPr>
            </w:pPr>
            <w:r w:rsidRPr="00FB0F98">
              <w:rPr>
                <w:rFonts w:ascii="Public Sans" w:hAnsi="Public Sans" w:cs="Arial"/>
                <w:b/>
                <w:sz w:val="22"/>
                <w:szCs w:val="22"/>
              </w:rPr>
              <w:t>Act with Integrity</w:t>
            </w:r>
          </w:p>
          <w:p w14:paraId="21E07C61" w14:textId="77777777" w:rsidR="000A7A0A" w:rsidRPr="00FB0F98" w:rsidRDefault="000A7A0A" w:rsidP="00B73313">
            <w:pPr>
              <w:pStyle w:val="TableText"/>
              <w:keepNext/>
              <w:spacing w:before="0" w:after="0" w:line="240" w:lineRule="auto"/>
              <w:rPr>
                <w:rFonts w:ascii="Public Sans" w:hAnsi="Public Sans" w:cs="Arial"/>
                <w:sz w:val="22"/>
                <w:szCs w:val="22"/>
              </w:rPr>
            </w:pPr>
            <w:r w:rsidRPr="00FB0F98">
              <w:rPr>
                <w:rFonts w:ascii="Public Sans" w:hAnsi="Public Sans" w:cs="Arial"/>
                <w:sz w:val="22"/>
                <w:szCs w:val="22"/>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shd w:val="clear" w:color="auto" w:fill="FFFFFF" w:themeFill="background1"/>
          </w:tcPr>
          <w:p w14:paraId="3C105DD8" w14:textId="77777777" w:rsidR="000A7A0A" w:rsidRPr="00FB0F98" w:rsidRDefault="000A7A0A" w:rsidP="000A7A0A">
            <w:pPr>
              <w:pStyle w:val="BodyText"/>
              <w:numPr>
                <w:ilvl w:val="0"/>
                <w:numId w:val="32"/>
              </w:numPr>
              <w:spacing w:before="0" w:after="0" w:line="240" w:lineRule="auto"/>
              <w:ind w:left="360" w:right="702"/>
              <w:rPr>
                <w:rFonts w:ascii="Public Sans" w:hAnsi="Public Sans" w:cs="Arial"/>
                <w:color w:val="auto"/>
                <w:szCs w:val="22"/>
              </w:rPr>
            </w:pPr>
            <w:r w:rsidRPr="00FB0F98">
              <w:rPr>
                <w:rFonts w:ascii="Public Sans" w:hAnsi="Public Sans" w:cs="Arial"/>
                <w:color w:val="auto"/>
                <w:szCs w:val="22"/>
              </w:rPr>
              <w:t>Behave in an honest, ethical and professional way</w:t>
            </w:r>
          </w:p>
          <w:p w14:paraId="5AED01AE" w14:textId="77777777" w:rsidR="000A7A0A" w:rsidRPr="00FB0F98" w:rsidRDefault="000A7A0A" w:rsidP="000A7A0A">
            <w:pPr>
              <w:pStyle w:val="BodyText"/>
              <w:numPr>
                <w:ilvl w:val="0"/>
                <w:numId w:val="32"/>
              </w:numPr>
              <w:spacing w:before="0" w:after="0" w:line="240" w:lineRule="auto"/>
              <w:ind w:left="360" w:right="702"/>
              <w:rPr>
                <w:rFonts w:ascii="Public Sans" w:hAnsi="Public Sans" w:cs="Arial"/>
                <w:color w:val="auto"/>
                <w:szCs w:val="22"/>
              </w:rPr>
            </w:pPr>
            <w:r w:rsidRPr="00FB0F98">
              <w:rPr>
                <w:rFonts w:ascii="Public Sans" w:hAnsi="Public Sans" w:cs="Arial"/>
                <w:color w:val="auto"/>
                <w:szCs w:val="22"/>
              </w:rPr>
              <w:t>Build understanding of ethical behaviour</w:t>
            </w:r>
          </w:p>
          <w:p w14:paraId="516664B9" w14:textId="77777777" w:rsidR="000A7A0A" w:rsidRPr="00FB0F98" w:rsidRDefault="000A7A0A" w:rsidP="000A7A0A">
            <w:pPr>
              <w:pStyle w:val="BodyText"/>
              <w:numPr>
                <w:ilvl w:val="0"/>
                <w:numId w:val="32"/>
              </w:numPr>
              <w:spacing w:before="0" w:after="0" w:line="240" w:lineRule="auto"/>
              <w:ind w:left="360" w:right="702"/>
              <w:rPr>
                <w:rFonts w:ascii="Public Sans" w:hAnsi="Public Sans" w:cs="Arial"/>
                <w:color w:val="auto"/>
                <w:szCs w:val="22"/>
              </w:rPr>
            </w:pPr>
            <w:r w:rsidRPr="00FB0F98">
              <w:rPr>
                <w:rFonts w:ascii="Public Sans" w:hAnsi="Public Sans" w:cs="Arial"/>
                <w:color w:val="auto"/>
                <w:szCs w:val="22"/>
              </w:rPr>
              <w:t>Follow legislation, policies, guidelines and codes of conduct that apply to your role and organisation</w:t>
            </w:r>
          </w:p>
          <w:p w14:paraId="6032F85A" w14:textId="77777777" w:rsidR="000A7A0A" w:rsidRPr="00FB0F98" w:rsidRDefault="000A7A0A" w:rsidP="000A7A0A">
            <w:pPr>
              <w:pStyle w:val="BodyText"/>
              <w:numPr>
                <w:ilvl w:val="0"/>
                <w:numId w:val="32"/>
              </w:numPr>
              <w:spacing w:before="0" w:after="0" w:line="240" w:lineRule="auto"/>
              <w:ind w:left="360" w:right="702"/>
              <w:rPr>
                <w:rFonts w:ascii="Public Sans" w:hAnsi="Public Sans" w:cs="Arial"/>
                <w:color w:val="auto"/>
                <w:szCs w:val="22"/>
              </w:rPr>
            </w:pPr>
            <w:r w:rsidRPr="00FB0F98">
              <w:rPr>
                <w:rFonts w:ascii="Public Sans" w:hAnsi="Public Sans" w:cs="Arial"/>
                <w:color w:val="auto"/>
                <w:szCs w:val="22"/>
              </w:rPr>
              <w:t>Speak out against misconduct and illegal and inappropriate behaviour</w:t>
            </w:r>
          </w:p>
          <w:p w14:paraId="1E6E8B29" w14:textId="77777777" w:rsidR="000A7A0A" w:rsidRPr="00FB0F98" w:rsidRDefault="000A7A0A" w:rsidP="000A7A0A">
            <w:pPr>
              <w:pStyle w:val="BodyText"/>
              <w:numPr>
                <w:ilvl w:val="0"/>
                <w:numId w:val="32"/>
              </w:numPr>
              <w:spacing w:before="0" w:after="0" w:line="240" w:lineRule="auto"/>
              <w:ind w:left="360" w:right="702"/>
              <w:rPr>
                <w:rFonts w:ascii="Public Sans" w:hAnsi="Public Sans" w:cs="Arial"/>
                <w:color w:val="auto"/>
                <w:szCs w:val="22"/>
              </w:rPr>
            </w:pPr>
            <w:r w:rsidRPr="00FB0F98">
              <w:rPr>
                <w:rFonts w:ascii="Public Sans" w:hAnsi="Public Sans" w:cs="Arial"/>
                <w:color w:val="auto"/>
                <w:szCs w:val="22"/>
              </w:rPr>
              <w:t>Report apparent conflicts of interest</w:t>
            </w:r>
          </w:p>
        </w:tc>
        <w:tc>
          <w:tcPr>
            <w:tcW w:w="1701" w:type="dxa"/>
            <w:tcBorders>
              <w:top w:val="single" w:sz="8" w:space="0" w:color="BCBEC0"/>
              <w:left w:val="nil"/>
              <w:bottom w:val="single" w:sz="8" w:space="0" w:color="BCBEC0"/>
              <w:right w:val="nil"/>
            </w:tcBorders>
            <w:shd w:val="clear" w:color="auto" w:fill="FFFFFF" w:themeFill="background1"/>
          </w:tcPr>
          <w:p w14:paraId="11DD5E0B" w14:textId="77777777" w:rsidR="000A7A0A" w:rsidRPr="00FB0F98" w:rsidRDefault="000A7A0A" w:rsidP="00B73313">
            <w:pPr>
              <w:pStyle w:val="TableText"/>
              <w:keepNext/>
              <w:spacing w:before="0" w:after="0" w:line="240" w:lineRule="auto"/>
              <w:rPr>
                <w:rFonts w:ascii="Public Sans" w:hAnsi="Public Sans" w:cs="Arial"/>
                <w:sz w:val="22"/>
                <w:szCs w:val="22"/>
              </w:rPr>
            </w:pPr>
            <w:r w:rsidRPr="00FB0F98">
              <w:rPr>
                <w:rFonts w:ascii="Public Sans" w:hAnsi="Public Sans" w:cs="Arial"/>
                <w:sz w:val="22"/>
                <w:szCs w:val="22"/>
              </w:rPr>
              <w:t xml:space="preserve">Foundational </w:t>
            </w:r>
          </w:p>
        </w:tc>
      </w:tr>
      <w:tr w:rsidR="000A7A0A" w:rsidRPr="00FB0F98" w14:paraId="730727D7" w14:textId="77777777" w:rsidTr="00B73313">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77B19BC" w14:textId="77777777" w:rsidR="000A7A0A" w:rsidRPr="00FB0F98" w:rsidRDefault="000A7A0A" w:rsidP="00B73313">
            <w:pPr>
              <w:keepNext/>
              <w:spacing w:after="0" w:line="240" w:lineRule="auto"/>
              <w:rPr>
                <w:rFonts w:ascii="Public Sans" w:hAnsi="Public Sans" w:cs="Arial"/>
                <w:noProof/>
                <w:szCs w:val="22"/>
                <w:lang w:eastAsia="en-AU"/>
              </w:rPr>
            </w:pPr>
            <w:r w:rsidRPr="00FB0F98">
              <w:rPr>
                <w:rFonts w:ascii="Public Sans" w:hAnsi="Public Sans" w:cs="Arial"/>
                <w:noProof/>
                <w:szCs w:val="22"/>
                <w:lang w:eastAsia="en-AU"/>
              </w:rPr>
              <w:drawing>
                <wp:inline distT="0" distB="0" distL="0" distR="0" wp14:anchorId="438BA610" wp14:editId="5F6E99B7">
                  <wp:extent cx="855980" cy="855980"/>
                  <wp:effectExtent l="0" t="0" r="1270" b="1270"/>
                  <wp:docPr id="29" name="Picture 2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8970AA7" w14:textId="77777777" w:rsidR="000A7A0A" w:rsidRPr="00FB0F98" w:rsidRDefault="000A7A0A" w:rsidP="00B73313">
            <w:pPr>
              <w:pStyle w:val="TableText"/>
              <w:keepNext/>
              <w:spacing w:before="0" w:after="0" w:line="240" w:lineRule="auto"/>
              <w:rPr>
                <w:rFonts w:ascii="Public Sans" w:hAnsi="Public Sans" w:cs="Arial"/>
                <w:b/>
                <w:sz w:val="22"/>
                <w:szCs w:val="22"/>
              </w:rPr>
            </w:pPr>
            <w:r w:rsidRPr="00FB0F98">
              <w:rPr>
                <w:rFonts w:ascii="Public Sans" w:hAnsi="Public Sans" w:cs="Arial"/>
                <w:b/>
                <w:sz w:val="22"/>
                <w:szCs w:val="22"/>
              </w:rPr>
              <w:t>Communicate Effectively</w:t>
            </w:r>
          </w:p>
          <w:p w14:paraId="15807BD7" w14:textId="77777777" w:rsidR="000A7A0A" w:rsidRPr="00FB0F98" w:rsidRDefault="000A7A0A" w:rsidP="00B73313">
            <w:pPr>
              <w:pStyle w:val="TableText"/>
              <w:keepNext/>
              <w:spacing w:before="0" w:after="0" w:line="240" w:lineRule="auto"/>
              <w:rPr>
                <w:rFonts w:ascii="Public Sans" w:hAnsi="Public Sans" w:cs="Arial"/>
                <w:sz w:val="22"/>
                <w:szCs w:val="22"/>
              </w:rPr>
            </w:pPr>
            <w:r w:rsidRPr="00FB0F98">
              <w:rPr>
                <w:rFonts w:ascii="Public Sans" w:hAnsi="Public Sans" w:cs="Arial"/>
                <w:sz w:val="22"/>
                <w:szCs w:val="22"/>
              </w:rPr>
              <w:t>Communicate clearly, actively listen to others, and respond with understanding and respect</w:t>
            </w:r>
          </w:p>
        </w:tc>
        <w:tc>
          <w:tcPr>
            <w:tcW w:w="4611" w:type="dxa"/>
            <w:gridSpan w:val="3"/>
            <w:tcBorders>
              <w:top w:val="single" w:sz="8" w:space="0" w:color="BCBEC0"/>
              <w:left w:val="nil"/>
              <w:bottom w:val="single" w:sz="8" w:space="0" w:color="BCBEC0"/>
              <w:right w:val="nil"/>
            </w:tcBorders>
            <w:shd w:val="clear" w:color="auto" w:fill="FFFFFF" w:themeFill="background1"/>
          </w:tcPr>
          <w:p w14:paraId="7D1BB268" w14:textId="77777777" w:rsidR="000A7A0A" w:rsidRPr="00FB0F98" w:rsidRDefault="000A7A0A" w:rsidP="000A7A0A">
            <w:pPr>
              <w:pStyle w:val="BodyText"/>
              <w:numPr>
                <w:ilvl w:val="0"/>
                <w:numId w:val="32"/>
              </w:numPr>
              <w:spacing w:before="0" w:after="0" w:line="240" w:lineRule="auto"/>
              <w:ind w:left="360" w:right="702"/>
              <w:rPr>
                <w:rFonts w:ascii="Public Sans" w:hAnsi="Public Sans" w:cs="Arial"/>
                <w:color w:val="auto"/>
                <w:szCs w:val="22"/>
              </w:rPr>
            </w:pPr>
            <w:r w:rsidRPr="00FB0F98">
              <w:rPr>
                <w:rFonts w:ascii="Public Sans" w:hAnsi="Public Sans" w:cs="Arial"/>
                <w:color w:val="auto"/>
                <w:szCs w:val="22"/>
              </w:rPr>
              <w:t>Focus on key points and speak in plain English</w:t>
            </w:r>
          </w:p>
          <w:p w14:paraId="2A982EAD" w14:textId="77777777" w:rsidR="000A7A0A" w:rsidRPr="00FB0F98" w:rsidRDefault="000A7A0A" w:rsidP="000A7A0A">
            <w:pPr>
              <w:pStyle w:val="BodyText"/>
              <w:numPr>
                <w:ilvl w:val="0"/>
                <w:numId w:val="32"/>
              </w:numPr>
              <w:spacing w:before="0" w:after="0" w:line="240" w:lineRule="auto"/>
              <w:ind w:left="360" w:right="702"/>
              <w:rPr>
                <w:rFonts w:ascii="Public Sans" w:hAnsi="Public Sans" w:cs="Arial"/>
                <w:color w:val="auto"/>
                <w:szCs w:val="22"/>
              </w:rPr>
            </w:pPr>
            <w:r w:rsidRPr="00FB0F98">
              <w:rPr>
                <w:rFonts w:ascii="Public Sans" w:hAnsi="Public Sans" w:cs="Arial"/>
                <w:color w:val="auto"/>
                <w:szCs w:val="22"/>
              </w:rPr>
              <w:t>Clearly explain and present ideas and arguments</w:t>
            </w:r>
          </w:p>
          <w:p w14:paraId="2B437618" w14:textId="77777777" w:rsidR="000A7A0A" w:rsidRPr="00FB0F98" w:rsidRDefault="000A7A0A" w:rsidP="000A7A0A">
            <w:pPr>
              <w:pStyle w:val="BodyText"/>
              <w:numPr>
                <w:ilvl w:val="0"/>
                <w:numId w:val="32"/>
              </w:numPr>
              <w:spacing w:before="0" w:after="0" w:line="240" w:lineRule="auto"/>
              <w:ind w:left="360" w:right="702"/>
              <w:rPr>
                <w:rFonts w:ascii="Public Sans" w:hAnsi="Public Sans" w:cs="Arial"/>
                <w:color w:val="auto"/>
                <w:szCs w:val="22"/>
              </w:rPr>
            </w:pPr>
            <w:r w:rsidRPr="00FB0F98">
              <w:rPr>
                <w:rFonts w:ascii="Public Sans" w:hAnsi="Public Sans" w:cs="Arial"/>
                <w:color w:val="auto"/>
                <w:szCs w:val="22"/>
              </w:rPr>
              <w:t>Listen to others to gain an understanding and ask appropriate, respectful questions</w:t>
            </w:r>
          </w:p>
          <w:p w14:paraId="561648FD" w14:textId="77777777" w:rsidR="000A7A0A" w:rsidRPr="00FB0F98" w:rsidRDefault="000A7A0A" w:rsidP="000A7A0A">
            <w:pPr>
              <w:pStyle w:val="BodyText"/>
              <w:numPr>
                <w:ilvl w:val="0"/>
                <w:numId w:val="32"/>
              </w:numPr>
              <w:spacing w:before="0" w:after="0" w:line="240" w:lineRule="auto"/>
              <w:ind w:left="360" w:right="702"/>
              <w:rPr>
                <w:rFonts w:ascii="Public Sans" w:hAnsi="Public Sans" w:cs="Arial"/>
                <w:color w:val="auto"/>
                <w:szCs w:val="22"/>
              </w:rPr>
            </w:pPr>
            <w:r w:rsidRPr="00FB0F98">
              <w:rPr>
                <w:rFonts w:ascii="Public Sans" w:hAnsi="Public Sans" w:cs="Arial"/>
                <w:color w:val="auto"/>
                <w:szCs w:val="22"/>
              </w:rPr>
              <w:t>Promote the use of inclusive language and assist others to adjust where necessary</w:t>
            </w:r>
          </w:p>
          <w:p w14:paraId="2FFAFCAF" w14:textId="77777777" w:rsidR="000A7A0A" w:rsidRPr="00FB0F98" w:rsidRDefault="000A7A0A" w:rsidP="000A7A0A">
            <w:pPr>
              <w:pStyle w:val="BodyText"/>
              <w:numPr>
                <w:ilvl w:val="0"/>
                <w:numId w:val="32"/>
              </w:numPr>
              <w:spacing w:before="0" w:after="0" w:line="240" w:lineRule="auto"/>
              <w:ind w:left="360" w:right="702"/>
              <w:rPr>
                <w:rFonts w:ascii="Public Sans" w:hAnsi="Public Sans" w:cs="Arial"/>
                <w:color w:val="auto"/>
                <w:szCs w:val="22"/>
              </w:rPr>
            </w:pPr>
            <w:r w:rsidRPr="00FB0F98">
              <w:rPr>
                <w:rFonts w:ascii="Public Sans" w:hAnsi="Public Sans" w:cs="Arial"/>
                <w:color w:val="auto"/>
                <w:szCs w:val="22"/>
              </w:rPr>
              <w:t>Monitor own and others’ non-verbal cues and adapt where necessary</w:t>
            </w:r>
          </w:p>
          <w:p w14:paraId="4ABC9932" w14:textId="77777777" w:rsidR="000A7A0A" w:rsidRPr="00FB0F98" w:rsidRDefault="000A7A0A" w:rsidP="000A7A0A">
            <w:pPr>
              <w:pStyle w:val="BodyText"/>
              <w:numPr>
                <w:ilvl w:val="0"/>
                <w:numId w:val="32"/>
              </w:numPr>
              <w:spacing w:before="0" w:after="0" w:line="240" w:lineRule="auto"/>
              <w:ind w:left="360" w:right="702"/>
              <w:rPr>
                <w:rFonts w:ascii="Public Sans" w:hAnsi="Public Sans" w:cs="Arial"/>
                <w:color w:val="auto"/>
                <w:szCs w:val="22"/>
              </w:rPr>
            </w:pPr>
            <w:r w:rsidRPr="00FB0F98">
              <w:rPr>
                <w:rFonts w:ascii="Public Sans" w:hAnsi="Public Sans" w:cs="Arial"/>
                <w:color w:val="auto"/>
                <w:szCs w:val="22"/>
              </w:rPr>
              <w:t>Write and prepare material that is well structured and easy to follow</w:t>
            </w:r>
          </w:p>
          <w:p w14:paraId="404DE1EA" w14:textId="77777777" w:rsidR="000A7A0A" w:rsidRPr="00FB0F98" w:rsidRDefault="000A7A0A" w:rsidP="000A7A0A">
            <w:pPr>
              <w:pStyle w:val="BodyText"/>
              <w:numPr>
                <w:ilvl w:val="0"/>
                <w:numId w:val="32"/>
              </w:numPr>
              <w:spacing w:before="0" w:after="0" w:line="240" w:lineRule="auto"/>
              <w:ind w:left="360" w:right="702"/>
              <w:rPr>
                <w:rFonts w:ascii="Public Sans" w:hAnsi="Public Sans" w:cs="Arial"/>
                <w:color w:val="auto"/>
                <w:szCs w:val="22"/>
              </w:rPr>
            </w:pPr>
            <w:r w:rsidRPr="00FB0F98">
              <w:rPr>
                <w:rFonts w:ascii="Public Sans" w:hAnsi="Public Sans" w:cs="Arial"/>
                <w:color w:val="auto"/>
                <w:szCs w:val="22"/>
              </w:rPr>
              <w:t>Communicate routine technical information clearly</w:t>
            </w:r>
          </w:p>
        </w:tc>
        <w:tc>
          <w:tcPr>
            <w:tcW w:w="1701" w:type="dxa"/>
            <w:tcBorders>
              <w:top w:val="single" w:sz="8" w:space="0" w:color="BCBEC0"/>
              <w:left w:val="nil"/>
              <w:bottom w:val="single" w:sz="8" w:space="0" w:color="BCBEC0"/>
              <w:right w:val="nil"/>
            </w:tcBorders>
            <w:shd w:val="clear" w:color="auto" w:fill="FFFFFF" w:themeFill="background1"/>
          </w:tcPr>
          <w:p w14:paraId="06E0A42E" w14:textId="77777777" w:rsidR="000A7A0A" w:rsidRPr="00FB0F98" w:rsidRDefault="000A7A0A" w:rsidP="00B73313">
            <w:pPr>
              <w:pStyle w:val="TableText"/>
              <w:keepNext/>
              <w:spacing w:before="0" w:after="0" w:line="240" w:lineRule="auto"/>
              <w:rPr>
                <w:rFonts w:ascii="Public Sans" w:hAnsi="Public Sans" w:cs="Arial"/>
                <w:sz w:val="22"/>
                <w:szCs w:val="22"/>
              </w:rPr>
            </w:pPr>
            <w:r w:rsidRPr="00FB0F98">
              <w:rPr>
                <w:rFonts w:ascii="Public Sans" w:hAnsi="Public Sans" w:cs="Arial"/>
                <w:sz w:val="22"/>
                <w:szCs w:val="22"/>
              </w:rPr>
              <w:t>Intermediate</w:t>
            </w:r>
          </w:p>
        </w:tc>
      </w:tr>
      <w:tr w:rsidR="000A7A0A" w:rsidRPr="00FB0F98" w14:paraId="1C92BFB0" w14:textId="77777777" w:rsidTr="00B73313">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7490469B" w14:textId="77777777" w:rsidR="000A7A0A" w:rsidRPr="00FB0F98" w:rsidRDefault="000A7A0A" w:rsidP="00B73313">
            <w:pPr>
              <w:keepNext/>
              <w:spacing w:after="0" w:line="240" w:lineRule="auto"/>
              <w:rPr>
                <w:rFonts w:ascii="Public Sans" w:hAnsi="Public Sans" w:cs="Arial"/>
                <w:noProof/>
                <w:szCs w:val="22"/>
                <w:lang w:eastAsia="en-AU"/>
              </w:rPr>
            </w:pPr>
            <w:r w:rsidRPr="00FB0F98">
              <w:rPr>
                <w:rFonts w:ascii="Public Sans" w:hAnsi="Public Sans" w:cs="Arial"/>
                <w:noProof/>
                <w:szCs w:val="22"/>
                <w:lang w:eastAsia="en-AU"/>
              </w:rPr>
              <w:drawing>
                <wp:inline distT="0" distB="0" distL="0" distR="0" wp14:anchorId="310BDC85" wp14:editId="2F17A865">
                  <wp:extent cx="855980" cy="855980"/>
                  <wp:effectExtent l="0" t="0" r="1270" b="1270"/>
                  <wp:docPr id="61" name="Picture 61"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5DF1B0E7" w14:textId="77777777" w:rsidR="000A7A0A" w:rsidRPr="00FB0F98" w:rsidRDefault="000A7A0A" w:rsidP="00B73313">
            <w:pPr>
              <w:pStyle w:val="TableText"/>
              <w:keepNext/>
              <w:spacing w:before="0" w:after="0" w:line="240" w:lineRule="auto"/>
              <w:rPr>
                <w:rFonts w:ascii="Public Sans" w:hAnsi="Public Sans" w:cs="Arial"/>
                <w:b/>
                <w:sz w:val="22"/>
                <w:szCs w:val="22"/>
              </w:rPr>
            </w:pPr>
            <w:r w:rsidRPr="00FB0F98">
              <w:rPr>
                <w:rFonts w:ascii="Public Sans" w:hAnsi="Public Sans" w:cs="Arial"/>
                <w:b/>
                <w:sz w:val="22"/>
                <w:szCs w:val="22"/>
              </w:rPr>
              <w:t>Think and Solve Problems</w:t>
            </w:r>
          </w:p>
          <w:p w14:paraId="1C1C6CDB" w14:textId="77777777" w:rsidR="000A7A0A" w:rsidRPr="00FB0F98" w:rsidRDefault="000A7A0A" w:rsidP="00B73313">
            <w:pPr>
              <w:pStyle w:val="TableText"/>
              <w:keepNext/>
              <w:spacing w:before="0" w:after="0" w:line="240" w:lineRule="auto"/>
              <w:rPr>
                <w:rFonts w:ascii="Public Sans" w:hAnsi="Public Sans" w:cs="Arial"/>
                <w:sz w:val="22"/>
                <w:szCs w:val="22"/>
              </w:rPr>
            </w:pPr>
            <w:r w:rsidRPr="00FB0F98">
              <w:rPr>
                <w:rFonts w:ascii="Public Sans" w:hAnsi="Public Sans" w:cs="Arial"/>
                <w:sz w:val="22"/>
                <w:szCs w:val="22"/>
              </w:rPr>
              <w:t>Think, analyse and consider the broader context to develop practical solutions</w:t>
            </w:r>
          </w:p>
        </w:tc>
        <w:tc>
          <w:tcPr>
            <w:tcW w:w="4611" w:type="dxa"/>
            <w:gridSpan w:val="3"/>
            <w:tcBorders>
              <w:top w:val="single" w:sz="8" w:space="0" w:color="BCBEC0"/>
              <w:bottom w:val="single" w:sz="8" w:space="0" w:color="BCBEC0"/>
            </w:tcBorders>
            <w:shd w:val="clear" w:color="auto" w:fill="FFFFFF" w:themeFill="background1"/>
          </w:tcPr>
          <w:p w14:paraId="0988C65C" w14:textId="77777777" w:rsidR="000A7A0A" w:rsidRPr="00FB0F98" w:rsidRDefault="000A7A0A" w:rsidP="000A7A0A">
            <w:pPr>
              <w:pStyle w:val="BodyText"/>
              <w:numPr>
                <w:ilvl w:val="0"/>
                <w:numId w:val="32"/>
              </w:numPr>
              <w:spacing w:before="0" w:after="0" w:line="240" w:lineRule="auto"/>
              <w:ind w:left="360" w:right="702"/>
              <w:rPr>
                <w:rFonts w:ascii="Public Sans" w:hAnsi="Public Sans" w:cs="Arial"/>
                <w:color w:val="auto"/>
                <w:szCs w:val="22"/>
              </w:rPr>
            </w:pPr>
            <w:r w:rsidRPr="00FB0F98">
              <w:rPr>
                <w:rFonts w:ascii="Public Sans" w:hAnsi="Public Sans" w:cs="Arial"/>
                <w:color w:val="auto"/>
                <w:szCs w:val="22"/>
              </w:rPr>
              <w:t>Ask questions to explore and understand issues and problems</w:t>
            </w:r>
          </w:p>
          <w:p w14:paraId="5F2E5EC2" w14:textId="77777777" w:rsidR="000A7A0A" w:rsidRPr="00FB0F98" w:rsidRDefault="000A7A0A" w:rsidP="000A7A0A">
            <w:pPr>
              <w:pStyle w:val="BodyText"/>
              <w:numPr>
                <w:ilvl w:val="0"/>
                <w:numId w:val="32"/>
              </w:numPr>
              <w:spacing w:before="0" w:after="0" w:line="240" w:lineRule="auto"/>
              <w:ind w:left="360" w:right="702"/>
              <w:rPr>
                <w:rFonts w:ascii="Public Sans" w:hAnsi="Public Sans" w:cs="Arial"/>
                <w:color w:val="auto"/>
                <w:szCs w:val="22"/>
              </w:rPr>
            </w:pPr>
            <w:r w:rsidRPr="00FB0F98">
              <w:rPr>
                <w:rFonts w:ascii="Public Sans" w:hAnsi="Public Sans" w:cs="Arial"/>
                <w:color w:val="auto"/>
                <w:szCs w:val="22"/>
              </w:rPr>
              <w:t>Find and check information needed to complete own work tasks</w:t>
            </w:r>
          </w:p>
          <w:p w14:paraId="10F6202E" w14:textId="77777777" w:rsidR="000A7A0A" w:rsidRPr="00FB0F98" w:rsidRDefault="000A7A0A" w:rsidP="000A7A0A">
            <w:pPr>
              <w:pStyle w:val="BodyText"/>
              <w:numPr>
                <w:ilvl w:val="0"/>
                <w:numId w:val="32"/>
              </w:numPr>
              <w:spacing w:before="0" w:after="0" w:line="240" w:lineRule="auto"/>
              <w:ind w:left="360" w:right="702"/>
              <w:rPr>
                <w:rFonts w:ascii="Public Sans" w:hAnsi="Public Sans" w:cs="Arial"/>
                <w:color w:val="auto"/>
                <w:szCs w:val="22"/>
              </w:rPr>
            </w:pPr>
            <w:r w:rsidRPr="00FB0F98">
              <w:rPr>
                <w:rFonts w:ascii="Public Sans" w:hAnsi="Public Sans" w:cs="Arial"/>
                <w:color w:val="auto"/>
                <w:szCs w:val="22"/>
              </w:rPr>
              <w:t>Identify and inform supervisor of issues that may have an impact on completing tasks</w:t>
            </w:r>
          </w:p>
          <w:p w14:paraId="4D3D472C" w14:textId="77777777" w:rsidR="000A7A0A" w:rsidRPr="00FB0F98" w:rsidRDefault="000A7A0A" w:rsidP="000A7A0A">
            <w:pPr>
              <w:pStyle w:val="BodyText"/>
              <w:numPr>
                <w:ilvl w:val="0"/>
                <w:numId w:val="32"/>
              </w:numPr>
              <w:spacing w:before="0" w:after="0" w:line="240" w:lineRule="auto"/>
              <w:ind w:left="360" w:right="702"/>
              <w:rPr>
                <w:rFonts w:ascii="Public Sans" w:hAnsi="Public Sans" w:cs="Arial"/>
                <w:color w:val="auto"/>
                <w:szCs w:val="22"/>
              </w:rPr>
            </w:pPr>
            <w:r w:rsidRPr="00FB0F98">
              <w:rPr>
                <w:rFonts w:ascii="Public Sans" w:hAnsi="Public Sans" w:cs="Arial"/>
                <w:color w:val="auto"/>
                <w:szCs w:val="22"/>
              </w:rPr>
              <w:t>Escalate more complex issues and problems when these are identified</w:t>
            </w:r>
          </w:p>
          <w:p w14:paraId="42E0413F" w14:textId="77777777" w:rsidR="000A7A0A" w:rsidRPr="00FB0F98" w:rsidRDefault="000A7A0A" w:rsidP="000A7A0A">
            <w:pPr>
              <w:pStyle w:val="BodyText"/>
              <w:numPr>
                <w:ilvl w:val="0"/>
                <w:numId w:val="32"/>
              </w:numPr>
              <w:spacing w:before="0" w:after="0" w:line="240" w:lineRule="auto"/>
              <w:ind w:left="360" w:right="702"/>
              <w:rPr>
                <w:rFonts w:ascii="Public Sans" w:hAnsi="Public Sans" w:cs="Arial"/>
                <w:color w:val="auto"/>
                <w:szCs w:val="22"/>
              </w:rPr>
            </w:pPr>
            <w:r w:rsidRPr="00FB0F98">
              <w:rPr>
                <w:rFonts w:ascii="Public Sans" w:hAnsi="Public Sans" w:cs="Arial"/>
                <w:color w:val="auto"/>
                <w:szCs w:val="22"/>
              </w:rPr>
              <w:t>Share ideas about ways to improve work tasks and solve problems</w:t>
            </w:r>
          </w:p>
          <w:p w14:paraId="3033D4B2" w14:textId="77777777" w:rsidR="000A7A0A" w:rsidRPr="00FB0F98" w:rsidRDefault="000A7A0A" w:rsidP="000A7A0A">
            <w:pPr>
              <w:pStyle w:val="BodyText"/>
              <w:numPr>
                <w:ilvl w:val="0"/>
                <w:numId w:val="32"/>
              </w:numPr>
              <w:spacing w:before="0" w:after="0" w:line="240" w:lineRule="auto"/>
              <w:ind w:left="360" w:right="702"/>
              <w:rPr>
                <w:rFonts w:ascii="Public Sans" w:hAnsi="Public Sans" w:cs="Arial"/>
                <w:color w:val="auto"/>
                <w:szCs w:val="22"/>
              </w:rPr>
            </w:pPr>
            <w:r w:rsidRPr="00FB0F98">
              <w:rPr>
                <w:rFonts w:ascii="Public Sans" w:hAnsi="Public Sans" w:cs="Arial"/>
                <w:color w:val="auto"/>
                <w:szCs w:val="22"/>
              </w:rPr>
              <w:t>Consider user needs when contributing to solutions and improvements</w:t>
            </w:r>
          </w:p>
        </w:tc>
        <w:tc>
          <w:tcPr>
            <w:tcW w:w="1701" w:type="dxa"/>
            <w:tcBorders>
              <w:top w:val="single" w:sz="8" w:space="0" w:color="BCBEC0"/>
              <w:bottom w:val="single" w:sz="8" w:space="0" w:color="BCBEC0"/>
            </w:tcBorders>
            <w:shd w:val="clear" w:color="auto" w:fill="FFFFFF" w:themeFill="background1"/>
          </w:tcPr>
          <w:p w14:paraId="4F737D17" w14:textId="77777777" w:rsidR="000A7A0A" w:rsidRPr="00FB0F98" w:rsidRDefault="000A7A0A" w:rsidP="00B73313">
            <w:pPr>
              <w:pStyle w:val="TableText"/>
              <w:keepNext/>
              <w:spacing w:before="0" w:after="0" w:line="240" w:lineRule="auto"/>
              <w:rPr>
                <w:rFonts w:ascii="Public Sans" w:hAnsi="Public Sans" w:cs="Arial"/>
                <w:sz w:val="22"/>
                <w:szCs w:val="22"/>
              </w:rPr>
            </w:pPr>
            <w:r w:rsidRPr="00FB0F98">
              <w:rPr>
                <w:rFonts w:ascii="Public Sans" w:hAnsi="Public Sans" w:cs="Arial"/>
                <w:sz w:val="22"/>
                <w:szCs w:val="22"/>
              </w:rPr>
              <w:t xml:space="preserve">Foundational </w:t>
            </w:r>
          </w:p>
        </w:tc>
      </w:tr>
      <w:tr w:rsidR="000A7A0A" w:rsidRPr="00FB0F98" w14:paraId="2D992135" w14:textId="77777777" w:rsidTr="00B73313">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44D07EBB" w14:textId="77777777" w:rsidR="000A7A0A" w:rsidRPr="00FB0F98" w:rsidRDefault="000A7A0A" w:rsidP="00B73313">
            <w:pPr>
              <w:keepNext/>
              <w:spacing w:after="0" w:line="240" w:lineRule="auto"/>
              <w:rPr>
                <w:rFonts w:ascii="Public Sans" w:hAnsi="Public Sans" w:cs="Arial"/>
                <w:noProof/>
                <w:szCs w:val="22"/>
                <w:lang w:eastAsia="en-AU"/>
              </w:rPr>
            </w:pPr>
            <w:r w:rsidRPr="00FB0F98">
              <w:rPr>
                <w:rFonts w:ascii="Public Sans" w:hAnsi="Public Sans"/>
                <w:noProof/>
                <w:szCs w:val="22"/>
                <w:lang w:eastAsia="en-AU"/>
              </w:rPr>
              <w:drawing>
                <wp:inline distT="0" distB="0" distL="0" distR="0" wp14:anchorId="39A3E882" wp14:editId="601B9772">
                  <wp:extent cx="848360" cy="848360"/>
                  <wp:effectExtent l="0" t="0" r="8890" b="8890"/>
                  <wp:docPr id="76" name="Picture 76"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0D9AA3D4" w14:textId="77777777" w:rsidR="000A7A0A" w:rsidRPr="00FB0F98" w:rsidRDefault="000A7A0A" w:rsidP="00B73313">
            <w:pPr>
              <w:pStyle w:val="TableText"/>
              <w:keepNext/>
              <w:spacing w:before="0" w:after="0" w:line="240" w:lineRule="auto"/>
              <w:rPr>
                <w:rFonts w:ascii="Public Sans" w:hAnsi="Public Sans" w:cs="Arial"/>
                <w:b/>
                <w:sz w:val="22"/>
                <w:szCs w:val="22"/>
              </w:rPr>
            </w:pPr>
            <w:r w:rsidRPr="00FB0F98">
              <w:rPr>
                <w:rFonts w:ascii="Public Sans" w:hAnsi="Public Sans" w:cs="Arial"/>
                <w:b/>
                <w:sz w:val="22"/>
                <w:szCs w:val="22"/>
              </w:rPr>
              <w:t>Technology</w:t>
            </w:r>
          </w:p>
          <w:p w14:paraId="008BB1F8" w14:textId="77777777" w:rsidR="000A7A0A" w:rsidRPr="00FB0F98" w:rsidRDefault="000A7A0A" w:rsidP="00B73313">
            <w:pPr>
              <w:pStyle w:val="TableText"/>
              <w:keepNext/>
              <w:spacing w:before="0" w:after="0" w:line="240" w:lineRule="auto"/>
              <w:rPr>
                <w:rFonts w:ascii="Public Sans" w:hAnsi="Public Sans" w:cs="Arial"/>
                <w:b/>
                <w:sz w:val="22"/>
                <w:szCs w:val="22"/>
              </w:rPr>
            </w:pPr>
            <w:r w:rsidRPr="00FB0F98">
              <w:rPr>
                <w:rFonts w:ascii="Public Sans" w:hAnsi="Public Sans" w:cs="Arial"/>
                <w:sz w:val="22"/>
                <w:szCs w:val="22"/>
              </w:rPr>
              <w:t>Understand and use available technologies to maximise efficiencies and effectiveness</w:t>
            </w:r>
          </w:p>
        </w:tc>
        <w:tc>
          <w:tcPr>
            <w:tcW w:w="4611" w:type="dxa"/>
            <w:gridSpan w:val="3"/>
            <w:tcBorders>
              <w:top w:val="single" w:sz="8" w:space="0" w:color="BCBEC0"/>
              <w:bottom w:val="single" w:sz="8" w:space="0" w:color="BCBEC0"/>
            </w:tcBorders>
            <w:shd w:val="clear" w:color="auto" w:fill="FFFFFF" w:themeFill="background1"/>
          </w:tcPr>
          <w:p w14:paraId="0A37222E" w14:textId="77777777" w:rsidR="000A7A0A" w:rsidRPr="00FB0F98" w:rsidRDefault="000A7A0A" w:rsidP="000A7A0A">
            <w:pPr>
              <w:pStyle w:val="BodyText"/>
              <w:numPr>
                <w:ilvl w:val="0"/>
                <w:numId w:val="32"/>
              </w:numPr>
              <w:spacing w:before="0" w:after="0" w:line="240" w:lineRule="auto"/>
              <w:ind w:left="360" w:right="702"/>
              <w:rPr>
                <w:rFonts w:ascii="Public Sans" w:hAnsi="Public Sans" w:cs="Arial"/>
                <w:color w:val="auto"/>
                <w:szCs w:val="22"/>
              </w:rPr>
            </w:pPr>
            <w:r w:rsidRPr="00FB0F98">
              <w:rPr>
                <w:rFonts w:ascii="Public Sans" w:hAnsi="Public Sans" w:cs="Arial"/>
                <w:color w:val="auto"/>
                <w:szCs w:val="22"/>
              </w:rPr>
              <w:t>Display familiarity and confidence when applying technology used in role</w:t>
            </w:r>
          </w:p>
          <w:p w14:paraId="00270333" w14:textId="77777777" w:rsidR="000A7A0A" w:rsidRPr="00FB0F98" w:rsidRDefault="000A7A0A" w:rsidP="000A7A0A">
            <w:pPr>
              <w:pStyle w:val="BodyText"/>
              <w:numPr>
                <w:ilvl w:val="0"/>
                <w:numId w:val="32"/>
              </w:numPr>
              <w:spacing w:before="0" w:after="0" w:line="240" w:lineRule="auto"/>
              <w:ind w:left="360" w:right="702"/>
              <w:rPr>
                <w:rFonts w:ascii="Public Sans" w:hAnsi="Public Sans" w:cs="Arial"/>
                <w:color w:val="auto"/>
                <w:szCs w:val="22"/>
              </w:rPr>
            </w:pPr>
            <w:r w:rsidRPr="00FB0F98">
              <w:rPr>
                <w:rFonts w:ascii="Public Sans" w:hAnsi="Public Sans" w:cs="Arial"/>
                <w:color w:val="auto"/>
                <w:szCs w:val="22"/>
              </w:rPr>
              <w:t>Comply with records, communication and document control policies</w:t>
            </w:r>
          </w:p>
          <w:p w14:paraId="73B27B40" w14:textId="77777777" w:rsidR="000A7A0A" w:rsidRPr="00FB0F98" w:rsidRDefault="000A7A0A" w:rsidP="000A7A0A">
            <w:pPr>
              <w:pStyle w:val="BodyText"/>
              <w:numPr>
                <w:ilvl w:val="0"/>
                <w:numId w:val="32"/>
              </w:numPr>
              <w:spacing w:before="0" w:after="0" w:line="240" w:lineRule="auto"/>
              <w:ind w:left="360" w:right="702"/>
              <w:rPr>
                <w:rFonts w:ascii="Public Sans" w:hAnsi="Public Sans" w:cs="Arial"/>
                <w:color w:val="auto"/>
                <w:szCs w:val="22"/>
              </w:rPr>
            </w:pPr>
            <w:r w:rsidRPr="00FB0F98">
              <w:rPr>
                <w:rFonts w:ascii="Public Sans" w:hAnsi="Public Sans" w:cs="Arial"/>
                <w:color w:val="auto"/>
                <w:szCs w:val="22"/>
              </w:rPr>
              <w:t>Comply with policies on the acceptable use of technology, including cyber security</w:t>
            </w:r>
          </w:p>
        </w:tc>
        <w:tc>
          <w:tcPr>
            <w:tcW w:w="1701" w:type="dxa"/>
            <w:tcBorders>
              <w:top w:val="single" w:sz="8" w:space="0" w:color="BCBEC0"/>
              <w:bottom w:val="single" w:sz="8" w:space="0" w:color="BCBEC0"/>
            </w:tcBorders>
            <w:shd w:val="clear" w:color="auto" w:fill="FFFFFF" w:themeFill="background1"/>
          </w:tcPr>
          <w:p w14:paraId="212F45E5" w14:textId="77777777" w:rsidR="000A7A0A" w:rsidRPr="00FB0F98" w:rsidRDefault="000A7A0A" w:rsidP="00B73313">
            <w:pPr>
              <w:pStyle w:val="TableText"/>
              <w:keepNext/>
              <w:spacing w:before="0" w:after="0" w:line="240" w:lineRule="auto"/>
              <w:rPr>
                <w:rFonts w:ascii="Public Sans" w:hAnsi="Public Sans" w:cs="Arial"/>
                <w:sz w:val="22"/>
                <w:szCs w:val="22"/>
              </w:rPr>
            </w:pPr>
            <w:r w:rsidRPr="00FB0F98">
              <w:rPr>
                <w:rFonts w:ascii="Public Sans" w:hAnsi="Public Sans" w:cs="Arial"/>
                <w:sz w:val="22"/>
                <w:szCs w:val="22"/>
              </w:rPr>
              <w:t xml:space="preserve">Foundational </w:t>
            </w:r>
          </w:p>
        </w:tc>
      </w:tr>
    </w:tbl>
    <w:p w14:paraId="669BBEE0" w14:textId="77777777" w:rsidR="000A7A0A" w:rsidRPr="00FB0F98" w:rsidRDefault="000A7A0A" w:rsidP="000A7A0A">
      <w:pPr>
        <w:spacing w:after="0" w:line="240" w:lineRule="auto"/>
        <w:rPr>
          <w:rFonts w:ascii="Public Sans" w:hAnsi="Public Sans" w:cstheme="minorHAnsi"/>
        </w:rPr>
      </w:pPr>
    </w:p>
    <w:p w14:paraId="7FF6824B" w14:textId="77777777" w:rsidR="000A7A0A" w:rsidRPr="00FB0F98" w:rsidRDefault="000A7A0A" w:rsidP="000A7A0A">
      <w:pPr>
        <w:spacing w:after="0" w:line="240" w:lineRule="auto"/>
        <w:rPr>
          <w:rFonts w:ascii="Public Sans" w:hAnsi="Public Sans" w:cstheme="minorHAnsi"/>
        </w:rPr>
      </w:pPr>
    </w:p>
    <w:p w14:paraId="2EF17F2B" w14:textId="77777777" w:rsidR="000A7A0A" w:rsidRPr="00FB0F98" w:rsidRDefault="000A7A0A" w:rsidP="000A7A0A">
      <w:pPr>
        <w:pStyle w:val="Heading1"/>
        <w:rPr>
          <w:rFonts w:ascii="Public Sans" w:hAnsi="Public Sans" w:cstheme="minorHAnsi"/>
        </w:rPr>
      </w:pPr>
      <w:r w:rsidRPr="00FB0F98">
        <w:rPr>
          <w:rFonts w:ascii="Public Sans" w:hAnsi="Public Sans" w:cstheme="minorHAnsi"/>
        </w:rPr>
        <w:t>Complementary capabilities</w:t>
      </w:r>
    </w:p>
    <w:p w14:paraId="01A85B48" w14:textId="77777777" w:rsidR="000A7A0A" w:rsidRPr="00FB0F98" w:rsidRDefault="000A7A0A" w:rsidP="000A7A0A">
      <w:pPr>
        <w:pStyle w:val="PlainText"/>
        <w:spacing w:before="62" w:line="276" w:lineRule="auto"/>
        <w:rPr>
          <w:rFonts w:ascii="Public Sans" w:eastAsiaTheme="minorEastAsia" w:hAnsi="Public Sans" w:cstheme="minorHAnsi"/>
          <w:sz w:val="22"/>
          <w:szCs w:val="22"/>
          <w:lang w:val="en-US"/>
        </w:rPr>
      </w:pPr>
      <w:r w:rsidRPr="00FB0F98">
        <w:rPr>
          <w:rFonts w:ascii="Public Sans" w:eastAsiaTheme="minorEastAsia" w:hAnsi="Public Sans" w:cstheme="minorHAnsi"/>
          <w:i/>
          <w:sz w:val="22"/>
          <w:szCs w:val="22"/>
          <w:lang w:val="en-US"/>
        </w:rPr>
        <w:t>Complementary capabilities</w:t>
      </w:r>
      <w:r w:rsidRPr="00FB0F98">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32C297A6" w14:textId="136C5F13" w:rsidR="000A7A0A" w:rsidRDefault="000A7A0A" w:rsidP="000A7A0A">
      <w:pPr>
        <w:pStyle w:val="PlainText"/>
        <w:spacing w:before="62" w:line="276" w:lineRule="auto"/>
        <w:rPr>
          <w:rFonts w:ascii="Public Sans" w:eastAsiaTheme="minorEastAsia" w:hAnsi="Public Sans" w:cstheme="minorHAnsi"/>
          <w:sz w:val="22"/>
          <w:szCs w:val="22"/>
          <w:lang w:val="en-US"/>
        </w:rPr>
      </w:pPr>
      <w:r w:rsidRPr="00FB0F98">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p w14:paraId="3F88202A" w14:textId="7B927DE9" w:rsidR="00FB0F98" w:rsidRDefault="00FB0F98" w:rsidP="000A7A0A">
      <w:pPr>
        <w:pStyle w:val="PlainText"/>
        <w:spacing w:before="62" w:line="276" w:lineRule="auto"/>
        <w:rPr>
          <w:rFonts w:ascii="Public Sans" w:eastAsiaTheme="minorEastAsia" w:hAnsi="Public Sans" w:cstheme="minorHAnsi"/>
          <w:sz w:val="22"/>
          <w:szCs w:val="22"/>
          <w:lang w:val="en-US"/>
        </w:rPr>
      </w:pP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0A7A0A" w:rsidRPr="00FB0F98" w14:paraId="3BB56B80" w14:textId="77777777" w:rsidTr="00B73313">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E408183" w14:textId="77777777" w:rsidR="000A7A0A" w:rsidRPr="00FB0F98" w:rsidRDefault="000A7A0A" w:rsidP="00B73313">
            <w:pPr>
              <w:pStyle w:val="TableTextWhite0"/>
              <w:keepNext/>
              <w:jc w:val="both"/>
              <w:rPr>
                <w:rFonts w:ascii="Public Sans" w:hAnsi="Public Sans" w:cstheme="minorHAnsi"/>
                <w:szCs w:val="22"/>
              </w:rPr>
            </w:pPr>
            <w:r w:rsidRPr="00FB0F98">
              <w:rPr>
                <w:rFonts w:ascii="Public Sans" w:hAnsi="Public Sans" w:cstheme="minorHAnsi"/>
                <w:szCs w:val="22"/>
              </w:rPr>
              <w:t>COMPLEMENTARY CAPABILITIES</w:t>
            </w:r>
          </w:p>
        </w:tc>
      </w:tr>
      <w:tr w:rsidR="000A7A0A" w:rsidRPr="00FB0F98" w14:paraId="56ED8A37" w14:textId="77777777" w:rsidTr="00B73313">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39E9D4C2" w14:textId="77777777" w:rsidR="000A7A0A" w:rsidRPr="00FB0F98" w:rsidRDefault="000A7A0A" w:rsidP="00B73313">
            <w:pPr>
              <w:pStyle w:val="TableText"/>
              <w:keepNext/>
              <w:rPr>
                <w:rFonts w:ascii="Public Sans" w:hAnsi="Public Sans" w:cstheme="minorHAnsi"/>
                <w:b/>
                <w:sz w:val="22"/>
                <w:szCs w:val="22"/>
              </w:rPr>
            </w:pPr>
            <w:r w:rsidRPr="00FB0F98">
              <w:rPr>
                <w:rFonts w:ascii="Public Sans" w:hAnsi="Public Sans" w:cstheme="minorHAnsi"/>
                <w:b/>
                <w:sz w:val="22"/>
                <w:szCs w:val="22"/>
              </w:rPr>
              <w:t>Capability Group/Sets</w:t>
            </w:r>
          </w:p>
        </w:tc>
        <w:tc>
          <w:tcPr>
            <w:tcW w:w="2409" w:type="dxa"/>
            <w:tcBorders>
              <w:bottom w:val="nil"/>
            </w:tcBorders>
            <w:shd w:val="clear" w:color="auto" w:fill="BCBEC0"/>
          </w:tcPr>
          <w:p w14:paraId="5A93E659" w14:textId="77777777" w:rsidR="000A7A0A" w:rsidRPr="00FB0F98" w:rsidRDefault="000A7A0A" w:rsidP="00B73313">
            <w:pPr>
              <w:pStyle w:val="TableText"/>
              <w:keepNext/>
              <w:rPr>
                <w:rFonts w:ascii="Public Sans" w:hAnsi="Public Sans" w:cstheme="minorHAnsi"/>
                <w:b/>
                <w:sz w:val="22"/>
                <w:szCs w:val="22"/>
              </w:rPr>
            </w:pPr>
            <w:r w:rsidRPr="00FB0F98">
              <w:rPr>
                <w:rFonts w:ascii="Public Sans" w:hAnsi="Public Sans" w:cstheme="minorHAnsi"/>
                <w:b/>
                <w:sz w:val="22"/>
                <w:szCs w:val="22"/>
              </w:rPr>
              <w:t>Capability Name</w:t>
            </w:r>
          </w:p>
        </w:tc>
        <w:tc>
          <w:tcPr>
            <w:tcW w:w="4967" w:type="dxa"/>
            <w:tcBorders>
              <w:bottom w:val="nil"/>
            </w:tcBorders>
            <w:shd w:val="clear" w:color="auto" w:fill="BCBEC0"/>
          </w:tcPr>
          <w:p w14:paraId="76F8D64C" w14:textId="77777777" w:rsidR="000A7A0A" w:rsidRPr="00FB0F98" w:rsidRDefault="000A7A0A" w:rsidP="00B73313">
            <w:pPr>
              <w:pStyle w:val="TableText"/>
              <w:keepNext/>
              <w:rPr>
                <w:rFonts w:ascii="Public Sans" w:hAnsi="Public Sans" w:cstheme="minorHAnsi"/>
                <w:b/>
                <w:sz w:val="22"/>
                <w:szCs w:val="22"/>
              </w:rPr>
            </w:pPr>
            <w:r w:rsidRPr="00FB0F98">
              <w:rPr>
                <w:rFonts w:ascii="Public Sans" w:hAnsi="Public Sans" w:cstheme="minorHAnsi"/>
                <w:b/>
                <w:sz w:val="22"/>
                <w:szCs w:val="22"/>
              </w:rPr>
              <w:t>Description</w:t>
            </w:r>
          </w:p>
        </w:tc>
        <w:tc>
          <w:tcPr>
            <w:tcW w:w="1843" w:type="dxa"/>
            <w:tcBorders>
              <w:bottom w:val="nil"/>
            </w:tcBorders>
            <w:shd w:val="clear" w:color="auto" w:fill="BCBEC0"/>
          </w:tcPr>
          <w:p w14:paraId="43420603" w14:textId="77777777" w:rsidR="000A7A0A" w:rsidRPr="00FB0F98" w:rsidRDefault="000A7A0A" w:rsidP="00B73313">
            <w:pPr>
              <w:pStyle w:val="TableText"/>
              <w:keepNext/>
              <w:jc w:val="both"/>
              <w:rPr>
                <w:rFonts w:ascii="Public Sans" w:hAnsi="Public Sans" w:cstheme="minorHAnsi"/>
                <w:b/>
                <w:sz w:val="22"/>
                <w:szCs w:val="22"/>
              </w:rPr>
            </w:pPr>
            <w:r w:rsidRPr="00FB0F98">
              <w:rPr>
                <w:rFonts w:ascii="Public Sans" w:hAnsi="Public Sans" w:cstheme="minorHAnsi"/>
                <w:b/>
                <w:sz w:val="22"/>
                <w:szCs w:val="22"/>
              </w:rPr>
              <w:t xml:space="preserve">Level </w:t>
            </w:r>
          </w:p>
        </w:tc>
      </w:tr>
      <w:tr w:rsidR="000A7A0A" w:rsidRPr="00FB0F98" w14:paraId="59054625" w14:textId="77777777" w:rsidTr="00B73313">
        <w:trPr>
          <w:trHeight w:val="20"/>
        </w:trPr>
        <w:tc>
          <w:tcPr>
            <w:tcW w:w="1470" w:type="dxa"/>
            <w:vMerge w:val="restart"/>
            <w:tcBorders>
              <w:top w:val="nil"/>
            </w:tcBorders>
            <w:shd w:val="clear" w:color="auto" w:fill="F2F2F2" w:themeFill="background1" w:themeFillShade="F2"/>
          </w:tcPr>
          <w:p w14:paraId="71DC33BF" w14:textId="77777777" w:rsidR="000A7A0A" w:rsidRPr="00FB0F98" w:rsidRDefault="000A7A0A" w:rsidP="00B73313">
            <w:pPr>
              <w:keepNext/>
              <w:rPr>
                <w:rFonts w:ascii="Public Sans" w:hAnsi="Public Sans" w:cstheme="minorHAnsi"/>
                <w:szCs w:val="22"/>
              </w:rPr>
            </w:pPr>
            <w:r w:rsidRPr="00FB0F98">
              <w:rPr>
                <w:rFonts w:ascii="Public Sans" w:hAnsi="Public Sans"/>
                <w:noProof/>
                <w:szCs w:val="22"/>
                <w:lang w:eastAsia="en-AU"/>
              </w:rPr>
              <w:drawing>
                <wp:inline distT="0" distB="0" distL="0" distR="0" wp14:anchorId="1D8DD08D" wp14:editId="6486666B">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7BA2970" w14:textId="77777777" w:rsidR="000A7A0A" w:rsidRPr="00FB0F98" w:rsidRDefault="000A7A0A" w:rsidP="00B73313">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2BD47BB0" w14:textId="77777777" w:rsidR="000A7A0A" w:rsidRPr="00FB0F98" w:rsidRDefault="000A7A0A" w:rsidP="00B73313">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199EC27" w14:textId="77777777" w:rsidR="000A7A0A" w:rsidRPr="00FB0F98" w:rsidRDefault="000A7A0A" w:rsidP="00B73313">
            <w:pPr>
              <w:pStyle w:val="TableText"/>
              <w:keepNext/>
              <w:rPr>
                <w:rFonts w:ascii="Public Sans" w:hAnsi="Public Sans" w:cstheme="minorHAnsi"/>
                <w:sz w:val="22"/>
                <w:szCs w:val="22"/>
              </w:rPr>
            </w:pPr>
          </w:p>
        </w:tc>
      </w:tr>
      <w:tr w:rsidR="000A7A0A" w:rsidRPr="00FB0F98" w14:paraId="17053AA2" w14:textId="77777777" w:rsidTr="00B73313">
        <w:tc>
          <w:tcPr>
            <w:tcW w:w="1470" w:type="dxa"/>
            <w:vMerge/>
          </w:tcPr>
          <w:p w14:paraId="3A60D933" w14:textId="77777777" w:rsidR="000A7A0A" w:rsidRPr="00FB0F98" w:rsidRDefault="000A7A0A" w:rsidP="00B73313">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3079589D" w14:textId="77777777" w:rsidR="000A7A0A" w:rsidRPr="00FB0F98" w:rsidRDefault="000A7A0A" w:rsidP="00B73313">
            <w:pPr>
              <w:pStyle w:val="TableText"/>
              <w:keepNext/>
              <w:rPr>
                <w:rFonts w:ascii="Public Sans" w:hAnsi="Public Sans" w:cstheme="minorHAnsi"/>
                <w:sz w:val="22"/>
                <w:szCs w:val="22"/>
              </w:rPr>
            </w:pPr>
            <w:r w:rsidRPr="00FB0F98">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3A4945C5" w14:textId="77777777" w:rsidR="000A7A0A" w:rsidRPr="00FB0F98" w:rsidRDefault="000A7A0A" w:rsidP="00B73313">
            <w:pPr>
              <w:rPr>
                <w:rFonts w:ascii="Public Sans" w:hAnsi="Public Sans" w:cstheme="minorHAnsi"/>
                <w:szCs w:val="22"/>
              </w:rPr>
            </w:pPr>
            <w:r w:rsidRPr="00FB0F98">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36E7254176C14C39811E9B07CA45E2A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8065C07" w14:textId="77777777" w:rsidR="000A7A0A" w:rsidRPr="00FB0F98" w:rsidRDefault="000A7A0A" w:rsidP="00B73313">
                <w:pPr>
                  <w:pStyle w:val="TableText"/>
                  <w:keepNext/>
                  <w:rPr>
                    <w:rFonts w:ascii="Public Sans" w:hAnsi="Public Sans" w:cstheme="minorHAnsi"/>
                    <w:sz w:val="22"/>
                    <w:szCs w:val="22"/>
                  </w:rPr>
                </w:pPr>
                <w:r w:rsidRPr="00FB0F98">
                  <w:rPr>
                    <w:rFonts w:ascii="Public Sans" w:hAnsi="Public Sans" w:cstheme="minorHAnsi"/>
                    <w:sz w:val="22"/>
                    <w:szCs w:val="22"/>
                  </w:rPr>
                  <w:t>Foundational</w:t>
                </w:r>
              </w:p>
            </w:tc>
          </w:sdtContent>
        </w:sdt>
      </w:tr>
      <w:tr w:rsidR="000A7A0A" w:rsidRPr="00FB0F98" w14:paraId="4FC45864" w14:textId="77777777" w:rsidTr="00B73313">
        <w:tc>
          <w:tcPr>
            <w:tcW w:w="1470" w:type="dxa"/>
            <w:vMerge/>
          </w:tcPr>
          <w:p w14:paraId="3EA71445" w14:textId="77777777" w:rsidR="000A7A0A" w:rsidRPr="00FB0F98" w:rsidRDefault="000A7A0A" w:rsidP="00B73313">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AC1767B" w14:textId="77777777" w:rsidR="000A7A0A" w:rsidRPr="00FB0F98" w:rsidRDefault="000A7A0A" w:rsidP="00B73313">
            <w:pPr>
              <w:pStyle w:val="TableText"/>
              <w:keepNext/>
              <w:rPr>
                <w:rFonts w:ascii="Public Sans" w:hAnsi="Public Sans" w:cstheme="minorHAnsi"/>
                <w:sz w:val="22"/>
                <w:szCs w:val="22"/>
              </w:rPr>
            </w:pPr>
            <w:r w:rsidRPr="00FB0F98">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5AEB173C" w14:textId="77777777" w:rsidR="000A7A0A" w:rsidRPr="00FB0F98" w:rsidRDefault="000A7A0A" w:rsidP="00B73313">
            <w:pPr>
              <w:rPr>
                <w:rFonts w:ascii="Public Sans" w:hAnsi="Public Sans" w:cstheme="minorHAnsi"/>
                <w:szCs w:val="22"/>
              </w:rPr>
            </w:pPr>
            <w:r w:rsidRPr="00FB0F98">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7E890A9EDF78465E87294B3151D8FD2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7E74EBD" w14:textId="77777777" w:rsidR="000A7A0A" w:rsidRPr="00FB0F98" w:rsidRDefault="000A7A0A" w:rsidP="00B73313">
                <w:pPr>
                  <w:pStyle w:val="TableText"/>
                  <w:keepNext/>
                  <w:rPr>
                    <w:rFonts w:ascii="Public Sans" w:hAnsi="Public Sans" w:cstheme="minorHAnsi"/>
                    <w:sz w:val="22"/>
                    <w:szCs w:val="22"/>
                  </w:rPr>
                </w:pPr>
                <w:r w:rsidRPr="00FB0F98">
                  <w:rPr>
                    <w:rFonts w:ascii="Public Sans" w:hAnsi="Public Sans" w:cstheme="minorHAnsi"/>
                    <w:sz w:val="22"/>
                    <w:szCs w:val="22"/>
                  </w:rPr>
                  <w:t>Foundational</w:t>
                </w:r>
              </w:p>
            </w:tc>
          </w:sdtContent>
        </w:sdt>
      </w:tr>
      <w:tr w:rsidR="000A7A0A" w:rsidRPr="00FB0F98" w14:paraId="489FE416" w14:textId="77777777" w:rsidTr="00B73313">
        <w:tc>
          <w:tcPr>
            <w:tcW w:w="1470" w:type="dxa"/>
            <w:vMerge/>
            <w:tcBorders>
              <w:bottom w:val="single" w:sz="4" w:space="0" w:color="auto"/>
            </w:tcBorders>
          </w:tcPr>
          <w:p w14:paraId="3A7FC2DB" w14:textId="77777777" w:rsidR="000A7A0A" w:rsidRPr="00FB0F98" w:rsidRDefault="000A7A0A" w:rsidP="00B73313">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52630CD2" w14:textId="77777777" w:rsidR="000A7A0A" w:rsidRPr="00FB0F98" w:rsidRDefault="000A7A0A" w:rsidP="00B73313">
            <w:pPr>
              <w:pStyle w:val="TableText"/>
              <w:rPr>
                <w:rFonts w:ascii="Public Sans" w:hAnsi="Public Sans" w:cstheme="minorHAnsi"/>
                <w:sz w:val="22"/>
                <w:szCs w:val="22"/>
              </w:rPr>
            </w:pPr>
            <w:r w:rsidRPr="00FB0F98">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CEFB625" w14:textId="77777777" w:rsidR="000A7A0A" w:rsidRPr="00FB0F98" w:rsidRDefault="000A7A0A" w:rsidP="00B73313">
            <w:pPr>
              <w:rPr>
                <w:rFonts w:ascii="Public Sans" w:hAnsi="Public Sans" w:cstheme="minorHAnsi"/>
                <w:szCs w:val="22"/>
              </w:rPr>
            </w:pPr>
            <w:r w:rsidRPr="00FB0F98">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2C630F76CBDC41DDA342670C8C4D65D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32B8BD2" w14:textId="77777777" w:rsidR="000A7A0A" w:rsidRPr="00FB0F98" w:rsidRDefault="000A7A0A" w:rsidP="00B73313">
                <w:pPr>
                  <w:pStyle w:val="TableText"/>
                  <w:keepNext/>
                  <w:rPr>
                    <w:rFonts w:ascii="Public Sans" w:hAnsi="Public Sans" w:cstheme="minorHAnsi"/>
                    <w:sz w:val="22"/>
                    <w:szCs w:val="22"/>
                  </w:rPr>
                </w:pPr>
                <w:r w:rsidRPr="00FB0F98">
                  <w:rPr>
                    <w:rFonts w:ascii="Public Sans" w:hAnsi="Public Sans" w:cstheme="minorHAnsi"/>
                    <w:sz w:val="22"/>
                    <w:szCs w:val="22"/>
                  </w:rPr>
                  <w:t>Foundational</w:t>
                </w:r>
              </w:p>
            </w:tc>
          </w:sdtContent>
        </w:sdt>
      </w:tr>
      <w:tr w:rsidR="000A7A0A" w:rsidRPr="00FB0F98" w14:paraId="0962F75A" w14:textId="77777777" w:rsidTr="00B73313">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38FDEFF1" w14:textId="77777777" w:rsidR="000A7A0A" w:rsidRPr="00FB0F98" w:rsidRDefault="000A7A0A" w:rsidP="00B73313">
            <w:pPr>
              <w:keepNext/>
              <w:rPr>
                <w:rFonts w:ascii="Public Sans" w:hAnsi="Public Sans"/>
                <w:noProof/>
                <w:szCs w:val="22"/>
                <w:lang w:eastAsia="en-AU"/>
              </w:rPr>
            </w:pPr>
            <w:r w:rsidRPr="00FB0F98">
              <w:rPr>
                <w:rFonts w:ascii="Public Sans" w:hAnsi="Public Sans"/>
                <w:noProof/>
                <w:szCs w:val="22"/>
                <w:lang w:eastAsia="en-AU"/>
              </w:rPr>
              <w:drawing>
                <wp:inline distT="0" distB="0" distL="0" distR="0" wp14:anchorId="131415BA" wp14:editId="049247E8">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0EAC320" w14:textId="77777777" w:rsidR="000A7A0A" w:rsidRPr="00FB0F98" w:rsidRDefault="000A7A0A" w:rsidP="00B73313">
            <w:pPr>
              <w:pStyle w:val="TableText"/>
              <w:keepNext/>
              <w:cnfStyle w:val="100000000000" w:firstRow="1" w:lastRow="0" w:firstColumn="0" w:lastColumn="0" w:oddVBand="0" w:evenVBand="0" w:oddHBand="0" w:evenHBand="0" w:firstRowFirstColumn="0" w:firstRowLastColumn="0" w:lastRowFirstColumn="0" w:lastRowLastColumn="0"/>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494C5C8B" w14:textId="77777777" w:rsidR="000A7A0A" w:rsidRPr="00FB0F98" w:rsidRDefault="000A7A0A" w:rsidP="00B73313">
            <w:pPr>
              <w:cnfStyle w:val="100000000000" w:firstRow="1" w:lastRow="0" w:firstColumn="0" w:lastColumn="0" w:oddVBand="0" w:evenVBand="0" w:oddHBand="0" w:evenHBand="0" w:firstRowFirstColumn="0" w:firstRowLastColumn="0" w:lastRowFirstColumn="0" w:lastRowLastColumn="0"/>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11872A00" w14:textId="77777777" w:rsidR="000A7A0A" w:rsidRPr="00FB0F98" w:rsidRDefault="000A7A0A" w:rsidP="00B73313">
            <w:pPr>
              <w:pStyle w:val="TableText"/>
              <w:keepNext/>
              <w:cnfStyle w:val="100000000000" w:firstRow="1" w:lastRow="0" w:firstColumn="0" w:lastColumn="0" w:oddVBand="0" w:evenVBand="0" w:oddHBand="0" w:evenHBand="0" w:firstRowFirstColumn="0" w:firstRowLastColumn="0" w:lastRowFirstColumn="0" w:lastRowLastColumn="0"/>
              <w:rPr>
                <w:rFonts w:ascii="Public Sans" w:hAnsi="Public Sans" w:cstheme="minorHAnsi"/>
                <w:sz w:val="22"/>
                <w:szCs w:val="22"/>
              </w:rPr>
            </w:pPr>
          </w:p>
        </w:tc>
      </w:tr>
      <w:tr w:rsidR="000A7A0A" w:rsidRPr="00FB0F98" w14:paraId="1F27579D" w14:textId="77777777" w:rsidTr="00B73313">
        <w:tblPrEx>
          <w:tblBorders>
            <w:top w:val="single" w:sz="8" w:space="0" w:color="auto"/>
            <w:bottom w:val="single" w:sz="8" w:space="0" w:color="BCBEC0"/>
          </w:tblBorders>
        </w:tblPrEx>
        <w:tc>
          <w:tcPr>
            <w:tcW w:w="1470" w:type="dxa"/>
            <w:vMerge/>
          </w:tcPr>
          <w:p w14:paraId="34B7F7C3" w14:textId="77777777" w:rsidR="000A7A0A" w:rsidRPr="00FB0F98" w:rsidRDefault="000A7A0A" w:rsidP="00B73313">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0A8B2EF" w14:textId="77777777" w:rsidR="000A7A0A" w:rsidRPr="00FB0F98" w:rsidRDefault="000A7A0A" w:rsidP="00B73313">
            <w:pPr>
              <w:pStyle w:val="TableText"/>
              <w:keepNext/>
              <w:rPr>
                <w:rFonts w:ascii="Public Sans" w:hAnsi="Public Sans" w:cstheme="minorHAnsi"/>
                <w:sz w:val="22"/>
                <w:szCs w:val="22"/>
              </w:rPr>
            </w:pPr>
            <w:r w:rsidRPr="00FB0F98">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32E52C0E" w14:textId="77777777" w:rsidR="000A7A0A" w:rsidRPr="00FB0F98" w:rsidRDefault="000A7A0A" w:rsidP="00B73313">
            <w:pPr>
              <w:rPr>
                <w:rFonts w:ascii="Public Sans" w:hAnsi="Public Sans" w:cstheme="minorHAnsi"/>
                <w:szCs w:val="22"/>
              </w:rPr>
            </w:pPr>
            <w:r w:rsidRPr="00FB0F98">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197B2E92A4C64DEEB6EB5C40998B8AD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CD7D587" w14:textId="77777777" w:rsidR="000A7A0A" w:rsidRPr="00FB0F98" w:rsidRDefault="000A7A0A" w:rsidP="00B73313">
                <w:pPr>
                  <w:pStyle w:val="TableText"/>
                  <w:keepNext/>
                  <w:rPr>
                    <w:rFonts w:ascii="Public Sans" w:hAnsi="Public Sans" w:cstheme="minorHAnsi"/>
                    <w:sz w:val="22"/>
                    <w:szCs w:val="22"/>
                  </w:rPr>
                </w:pPr>
                <w:r w:rsidRPr="00FB0F98">
                  <w:rPr>
                    <w:rFonts w:ascii="Public Sans" w:hAnsi="Public Sans" w:cstheme="minorHAnsi"/>
                    <w:sz w:val="22"/>
                    <w:szCs w:val="22"/>
                  </w:rPr>
                  <w:t>Intermediate</w:t>
                </w:r>
              </w:p>
            </w:tc>
          </w:sdtContent>
        </w:sdt>
      </w:tr>
      <w:tr w:rsidR="000A7A0A" w:rsidRPr="00FB0F98" w14:paraId="6FB07907" w14:textId="77777777" w:rsidTr="00B73313">
        <w:tblPrEx>
          <w:tblBorders>
            <w:top w:val="single" w:sz="8" w:space="0" w:color="auto"/>
            <w:bottom w:val="single" w:sz="8" w:space="0" w:color="BCBEC0"/>
          </w:tblBorders>
        </w:tblPrEx>
        <w:tc>
          <w:tcPr>
            <w:tcW w:w="1470" w:type="dxa"/>
            <w:vMerge/>
          </w:tcPr>
          <w:p w14:paraId="4358E505" w14:textId="77777777" w:rsidR="000A7A0A" w:rsidRPr="00FB0F98" w:rsidRDefault="000A7A0A" w:rsidP="00B73313">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456D97E" w14:textId="77777777" w:rsidR="000A7A0A" w:rsidRPr="00FB0F98" w:rsidRDefault="000A7A0A" w:rsidP="00B73313">
            <w:pPr>
              <w:pStyle w:val="TableText"/>
              <w:keepNext/>
              <w:rPr>
                <w:rFonts w:ascii="Public Sans" w:hAnsi="Public Sans" w:cstheme="minorHAnsi"/>
                <w:sz w:val="22"/>
                <w:szCs w:val="22"/>
              </w:rPr>
            </w:pPr>
            <w:r w:rsidRPr="00FB0F98">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52E28719" w14:textId="77777777" w:rsidR="000A7A0A" w:rsidRPr="00FB0F98" w:rsidRDefault="000A7A0A" w:rsidP="00B73313">
            <w:pPr>
              <w:rPr>
                <w:rFonts w:ascii="Public Sans" w:hAnsi="Public Sans" w:cstheme="minorHAnsi"/>
                <w:szCs w:val="22"/>
              </w:rPr>
            </w:pPr>
            <w:r w:rsidRPr="00FB0F98">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B125156BF5F042C9A936097ACE2C9EC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7659921" w14:textId="77777777" w:rsidR="000A7A0A" w:rsidRPr="00FB0F98" w:rsidRDefault="000A7A0A" w:rsidP="00B73313">
                <w:pPr>
                  <w:pStyle w:val="TableText"/>
                  <w:keepNext/>
                  <w:rPr>
                    <w:rFonts w:ascii="Public Sans" w:hAnsi="Public Sans" w:cstheme="minorHAnsi"/>
                    <w:sz w:val="22"/>
                    <w:szCs w:val="22"/>
                  </w:rPr>
                </w:pPr>
                <w:r w:rsidRPr="00FB0F98">
                  <w:rPr>
                    <w:rFonts w:ascii="Public Sans" w:hAnsi="Public Sans" w:cstheme="minorHAnsi"/>
                    <w:sz w:val="22"/>
                    <w:szCs w:val="22"/>
                  </w:rPr>
                  <w:t>Foundational</w:t>
                </w:r>
              </w:p>
            </w:tc>
          </w:sdtContent>
        </w:sdt>
      </w:tr>
      <w:tr w:rsidR="000A7A0A" w:rsidRPr="00FB0F98" w14:paraId="4B2C0441" w14:textId="77777777" w:rsidTr="00B73313">
        <w:tblPrEx>
          <w:tblBorders>
            <w:top w:val="single" w:sz="8" w:space="0" w:color="auto"/>
            <w:bottom w:val="single" w:sz="8" w:space="0" w:color="BCBEC0"/>
          </w:tblBorders>
        </w:tblPrEx>
        <w:tc>
          <w:tcPr>
            <w:tcW w:w="1470" w:type="dxa"/>
            <w:vMerge/>
            <w:tcBorders>
              <w:bottom w:val="single" w:sz="4" w:space="0" w:color="auto"/>
            </w:tcBorders>
          </w:tcPr>
          <w:p w14:paraId="601FECEA" w14:textId="77777777" w:rsidR="000A7A0A" w:rsidRPr="00FB0F98" w:rsidRDefault="000A7A0A" w:rsidP="00B73313">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3D0B216" w14:textId="77777777" w:rsidR="000A7A0A" w:rsidRPr="00FB0F98" w:rsidRDefault="000A7A0A" w:rsidP="00B73313">
            <w:pPr>
              <w:pStyle w:val="TableText"/>
              <w:rPr>
                <w:rFonts w:ascii="Public Sans" w:hAnsi="Public Sans" w:cstheme="minorHAnsi"/>
                <w:sz w:val="22"/>
                <w:szCs w:val="22"/>
              </w:rPr>
            </w:pPr>
            <w:r w:rsidRPr="00FB0F98">
              <w:rPr>
                <w:rFonts w:ascii="Public Sans" w:hAnsi="Public Sans" w:cstheme="minorHAnsi"/>
                <w:bCs/>
                <w:sz w:val="22"/>
                <w:szCs w:val="22"/>
              </w:rPr>
              <w:t xml:space="preserve">Influence and </w:t>
            </w:r>
            <w:proofErr w:type="gramStart"/>
            <w:r w:rsidRPr="00FB0F98">
              <w:rPr>
                <w:rFonts w:ascii="Public Sans" w:hAnsi="Public Sans" w:cstheme="minorHAnsi"/>
                <w:bCs/>
                <w:sz w:val="22"/>
                <w:szCs w:val="22"/>
              </w:rPr>
              <w:t>Negotiate</w:t>
            </w:r>
            <w:proofErr w:type="gramEnd"/>
          </w:p>
        </w:tc>
        <w:tc>
          <w:tcPr>
            <w:tcW w:w="4967" w:type="dxa"/>
            <w:tcBorders>
              <w:top w:val="single" w:sz="4" w:space="0" w:color="D9D9D9" w:themeColor="background1" w:themeShade="D9"/>
              <w:bottom w:val="single" w:sz="4" w:space="0" w:color="auto"/>
            </w:tcBorders>
          </w:tcPr>
          <w:p w14:paraId="384CD11B" w14:textId="77777777" w:rsidR="000A7A0A" w:rsidRPr="00FB0F98" w:rsidRDefault="000A7A0A" w:rsidP="00B73313">
            <w:pPr>
              <w:rPr>
                <w:rFonts w:ascii="Public Sans" w:hAnsi="Public Sans" w:cstheme="minorHAnsi"/>
                <w:szCs w:val="22"/>
              </w:rPr>
            </w:pPr>
            <w:r w:rsidRPr="00FB0F98">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F0C04F4DF30042F5AB8ECE3342F3628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5FECDD9" w14:textId="77777777" w:rsidR="000A7A0A" w:rsidRPr="00FB0F98" w:rsidRDefault="000A7A0A" w:rsidP="00B73313">
                <w:pPr>
                  <w:pStyle w:val="TableText"/>
                  <w:keepNext/>
                  <w:rPr>
                    <w:rFonts w:ascii="Public Sans" w:hAnsi="Public Sans" w:cstheme="minorHAnsi"/>
                    <w:sz w:val="22"/>
                    <w:szCs w:val="22"/>
                  </w:rPr>
                </w:pPr>
                <w:r w:rsidRPr="00FB0F98">
                  <w:rPr>
                    <w:rFonts w:ascii="Public Sans" w:hAnsi="Public Sans" w:cstheme="minorHAnsi"/>
                    <w:sz w:val="22"/>
                    <w:szCs w:val="22"/>
                  </w:rPr>
                  <w:t>Foundational</w:t>
                </w:r>
              </w:p>
            </w:tc>
          </w:sdtContent>
        </w:sdt>
      </w:tr>
      <w:tr w:rsidR="000A7A0A" w:rsidRPr="00FB0F98" w14:paraId="19B8F318" w14:textId="77777777" w:rsidTr="00B73313">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2AC065B" w14:textId="77777777" w:rsidR="000A7A0A" w:rsidRPr="00FB0F98" w:rsidRDefault="000A7A0A" w:rsidP="00B73313">
            <w:pPr>
              <w:keepNext/>
              <w:rPr>
                <w:rFonts w:ascii="Public Sans" w:hAnsi="Public Sans"/>
                <w:noProof/>
                <w:szCs w:val="22"/>
                <w:lang w:eastAsia="en-AU"/>
              </w:rPr>
            </w:pPr>
            <w:r w:rsidRPr="00FB0F98">
              <w:rPr>
                <w:rFonts w:ascii="Public Sans" w:hAnsi="Public Sans"/>
                <w:noProof/>
                <w:szCs w:val="22"/>
                <w:lang w:eastAsia="en-AU"/>
              </w:rPr>
              <w:drawing>
                <wp:inline distT="0" distB="0" distL="0" distR="0" wp14:anchorId="7ADD3FC2" wp14:editId="14E3E353">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C7CBB9B" w14:textId="77777777" w:rsidR="000A7A0A" w:rsidRPr="00FB0F98" w:rsidRDefault="000A7A0A" w:rsidP="00B73313">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68360E89" w14:textId="77777777" w:rsidR="000A7A0A" w:rsidRPr="00FB0F98" w:rsidRDefault="000A7A0A" w:rsidP="00B73313">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7CD886D1" w14:textId="77777777" w:rsidR="000A7A0A" w:rsidRPr="00FB0F98" w:rsidRDefault="000A7A0A" w:rsidP="00B73313">
            <w:pPr>
              <w:pStyle w:val="TableText"/>
              <w:keepNext/>
              <w:rPr>
                <w:rFonts w:ascii="Public Sans" w:hAnsi="Public Sans" w:cstheme="minorHAnsi"/>
                <w:sz w:val="22"/>
                <w:szCs w:val="22"/>
              </w:rPr>
            </w:pPr>
          </w:p>
        </w:tc>
      </w:tr>
      <w:tr w:rsidR="000A7A0A" w:rsidRPr="00FB0F98" w14:paraId="5246AD34" w14:textId="77777777" w:rsidTr="00B73313">
        <w:tblPrEx>
          <w:tblBorders>
            <w:top w:val="single" w:sz="8" w:space="0" w:color="auto"/>
            <w:bottom w:val="single" w:sz="8" w:space="0" w:color="BCBEC0"/>
          </w:tblBorders>
        </w:tblPrEx>
        <w:tc>
          <w:tcPr>
            <w:tcW w:w="1470" w:type="dxa"/>
            <w:vMerge/>
          </w:tcPr>
          <w:p w14:paraId="67529A3C" w14:textId="77777777" w:rsidR="000A7A0A" w:rsidRPr="00FB0F98" w:rsidRDefault="000A7A0A" w:rsidP="00B73313">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66F3EAAD" w14:textId="77777777" w:rsidR="000A7A0A" w:rsidRPr="00FB0F98" w:rsidRDefault="000A7A0A" w:rsidP="00B73313">
            <w:pPr>
              <w:pStyle w:val="TableText"/>
              <w:keepNext/>
              <w:rPr>
                <w:rFonts w:ascii="Public Sans" w:hAnsi="Public Sans" w:cstheme="minorHAnsi"/>
                <w:sz w:val="22"/>
                <w:szCs w:val="22"/>
              </w:rPr>
            </w:pPr>
            <w:r w:rsidRPr="00FB0F98">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367EEADB" w14:textId="77777777" w:rsidR="000A7A0A" w:rsidRPr="00FB0F98" w:rsidRDefault="000A7A0A" w:rsidP="00B73313">
            <w:pPr>
              <w:rPr>
                <w:rFonts w:ascii="Public Sans" w:hAnsi="Public Sans" w:cstheme="minorHAnsi"/>
                <w:szCs w:val="22"/>
              </w:rPr>
            </w:pPr>
            <w:r w:rsidRPr="00FB0F98">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EAB51EA600534A5A8FA34C2880EFFD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E049EA3" w14:textId="77777777" w:rsidR="000A7A0A" w:rsidRPr="00FB0F98" w:rsidRDefault="000A7A0A" w:rsidP="00B73313">
                <w:pPr>
                  <w:pStyle w:val="TableText"/>
                  <w:keepNext/>
                  <w:rPr>
                    <w:rFonts w:ascii="Public Sans" w:hAnsi="Public Sans" w:cstheme="minorHAnsi"/>
                    <w:sz w:val="22"/>
                    <w:szCs w:val="22"/>
                  </w:rPr>
                </w:pPr>
                <w:r w:rsidRPr="00FB0F98">
                  <w:rPr>
                    <w:rFonts w:ascii="Public Sans" w:hAnsi="Public Sans" w:cstheme="minorHAnsi"/>
                    <w:sz w:val="22"/>
                    <w:szCs w:val="22"/>
                  </w:rPr>
                  <w:t>Foundational</w:t>
                </w:r>
              </w:p>
            </w:tc>
          </w:sdtContent>
        </w:sdt>
      </w:tr>
      <w:tr w:rsidR="000A7A0A" w:rsidRPr="00FB0F98" w14:paraId="1C7762D2" w14:textId="77777777" w:rsidTr="00B73313">
        <w:tblPrEx>
          <w:tblBorders>
            <w:top w:val="single" w:sz="8" w:space="0" w:color="auto"/>
            <w:bottom w:val="single" w:sz="8" w:space="0" w:color="BCBEC0"/>
          </w:tblBorders>
        </w:tblPrEx>
        <w:tc>
          <w:tcPr>
            <w:tcW w:w="1470" w:type="dxa"/>
            <w:vMerge/>
          </w:tcPr>
          <w:p w14:paraId="7C6F837F" w14:textId="77777777" w:rsidR="000A7A0A" w:rsidRPr="00FB0F98" w:rsidRDefault="000A7A0A" w:rsidP="00B73313">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D1496A5" w14:textId="77777777" w:rsidR="000A7A0A" w:rsidRPr="00FB0F98" w:rsidRDefault="000A7A0A" w:rsidP="00B73313">
            <w:pPr>
              <w:pStyle w:val="TableText"/>
              <w:keepNext/>
              <w:rPr>
                <w:rFonts w:ascii="Public Sans" w:hAnsi="Public Sans" w:cstheme="minorHAnsi"/>
                <w:sz w:val="22"/>
                <w:szCs w:val="22"/>
              </w:rPr>
            </w:pPr>
            <w:r w:rsidRPr="00FB0F98">
              <w:rPr>
                <w:rFonts w:ascii="Public Sans" w:hAnsi="Public Sans" w:cstheme="minorHAnsi"/>
                <w:bCs/>
                <w:sz w:val="22"/>
                <w:szCs w:val="22"/>
              </w:rPr>
              <w:t xml:space="preserve">Plan and </w:t>
            </w:r>
            <w:proofErr w:type="gramStart"/>
            <w:r w:rsidRPr="00FB0F98">
              <w:rPr>
                <w:rFonts w:ascii="Public Sans" w:hAnsi="Public Sans" w:cstheme="minorHAnsi"/>
                <w:bCs/>
                <w:sz w:val="22"/>
                <w:szCs w:val="22"/>
              </w:rPr>
              <w:t>Prioritise</w:t>
            </w:r>
            <w:proofErr w:type="gramEnd"/>
          </w:p>
        </w:tc>
        <w:tc>
          <w:tcPr>
            <w:tcW w:w="4967" w:type="dxa"/>
            <w:tcBorders>
              <w:top w:val="single" w:sz="4" w:space="0" w:color="D9D9D9" w:themeColor="background1" w:themeShade="D9"/>
              <w:bottom w:val="single" w:sz="4" w:space="0" w:color="D9D9D9" w:themeColor="background1" w:themeShade="D9"/>
            </w:tcBorders>
          </w:tcPr>
          <w:p w14:paraId="79E42D5A" w14:textId="77777777" w:rsidR="000A7A0A" w:rsidRPr="00FB0F98" w:rsidRDefault="000A7A0A" w:rsidP="00B73313">
            <w:pPr>
              <w:rPr>
                <w:rFonts w:ascii="Public Sans" w:hAnsi="Public Sans" w:cstheme="minorHAnsi"/>
                <w:szCs w:val="22"/>
              </w:rPr>
            </w:pPr>
            <w:r w:rsidRPr="00FB0F98">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6B99F7FEC6BB44828BED263C3552D11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1ACC7BD" w14:textId="77777777" w:rsidR="000A7A0A" w:rsidRPr="00FB0F98" w:rsidRDefault="000A7A0A" w:rsidP="00B73313">
                <w:pPr>
                  <w:pStyle w:val="TableText"/>
                  <w:keepNext/>
                  <w:rPr>
                    <w:rFonts w:ascii="Public Sans" w:hAnsi="Public Sans" w:cstheme="minorHAnsi"/>
                    <w:sz w:val="22"/>
                    <w:szCs w:val="22"/>
                  </w:rPr>
                </w:pPr>
                <w:r w:rsidRPr="00FB0F98">
                  <w:rPr>
                    <w:rFonts w:ascii="Public Sans" w:hAnsi="Public Sans" w:cstheme="minorHAnsi"/>
                    <w:sz w:val="22"/>
                    <w:szCs w:val="22"/>
                  </w:rPr>
                  <w:t>Foundational</w:t>
                </w:r>
              </w:p>
            </w:tc>
          </w:sdtContent>
        </w:sdt>
      </w:tr>
      <w:tr w:rsidR="000A7A0A" w:rsidRPr="00FB0F98" w14:paraId="1E777454" w14:textId="77777777" w:rsidTr="00B73313">
        <w:tblPrEx>
          <w:tblBorders>
            <w:top w:val="single" w:sz="8" w:space="0" w:color="auto"/>
            <w:bottom w:val="single" w:sz="8" w:space="0" w:color="BCBEC0"/>
          </w:tblBorders>
        </w:tblPrEx>
        <w:tc>
          <w:tcPr>
            <w:tcW w:w="1470" w:type="dxa"/>
            <w:vMerge/>
            <w:tcBorders>
              <w:bottom w:val="single" w:sz="4" w:space="0" w:color="auto"/>
            </w:tcBorders>
          </w:tcPr>
          <w:p w14:paraId="2B16DEDE" w14:textId="77777777" w:rsidR="000A7A0A" w:rsidRPr="00FB0F98" w:rsidRDefault="000A7A0A" w:rsidP="00B73313">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2770B68D" w14:textId="77777777" w:rsidR="000A7A0A" w:rsidRPr="00FB0F98" w:rsidRDefault="000A7A0A" w:rsidP="00B73313">
            <w:pPr>
              <w:pStyle w:val="TableText"/>
              <w:rPr>
                <w:rFonts w:ascii="Public Sans" w:hAnsi="Public Sans" w:cstheme="minorHAnsi"/>
                <w:sz w:val="22"/>
                <w:szCs w:val="22"/>
              </w:rPr>
            </w:pPr>
            <w:r w:rsidRPr="00FB0F98">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2A181923" w14:textId="77777777" w:rsidR="000A7A0A" w:rsidRPr="00FB0F98" w:rsidRDefault="000A7A0A" w:rsidP="00B73313">
            <w:pPr>
              <w:rPr>
                <w:rFonts w:ascii="Public Sans" w:hAnsi="Public Sans" w:cstheme="minorHAnsi"/>
                <w:szCs w:val="22"/>
              </w:rPr>
            </w:pPr>
            <w:r w:rsidRPr="00FB0F98">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1F700039548849F68821C225E6093F2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9892C5A" w14:textId="77777777" w:rsidR="000A7A0A" w:rsidRPr="00FB0F98" w:rsidRDefault="000A7A0A" w:rsidP="00B73313">
                <w:pPr>
                  <w:pStyle w:val="TableText"/>
                  <w:keepNext/>
                  <w:rPr>
                    <w:rFonts w:ascii="Public Sans" w:hAnsi="Public Sans" w:cstheme="minorHAnsi"/>
                    <w:sz w:val="22"/>
                    <w:szCs w:val="22"/>
                  </w:rPr>
                </w:pPr>
                <w:r w:rsidRPr="00FB0F98">
                  <w:rPr>
                    <w:rFonts w:ascii="Public Sans" w:hAnsi="Public Sans" w:cstheme="minorHAnsi"/>
                    <w:sz w:val="22"/>
                    <w:szCs w:val="22"/>
                  </w:rPr>
                  <w:t>Foundational</w:t>
                </w:r>
              </w:p>
            </w:tc>
          </w:sdtContent>
        </w:sdt>
      </w:tr>
      <w:tr w:rsidR="000A7A0A" w:rsidRPr="00FB0F98" w14:paraId="2DF78761" w14:textId="77777777" w:rsidTr="00B73313">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7B68943" w14:textId="77777777" w:rsidR="000A7A0A" w:rsidRPr="00FB0F98" w:rsidRDefault="000A7A0A" w:rsidP="00B73313">
            <w:pPr>
              <w:keepNext/>
              <w:rPr>
                <w:rFonts w:ascii="Public Sans" w:hAnsi="Public Sans" w:cstheme="minorHAnsi"/>
                <w:szCs w:val="22"/>
              </w:rPr>
            </w:pPr>
            <w:r w:rsidRPr="00FB0F98">
              <w:rPr>
                <w:rFonts w:ascii="Public Sans" w:hAnsi="Public Sans"/>
                <w:noProof/>
                <w:szCs w:val="22"/>
                <w:lang w:eastAsia="en-AU"/>
              </w:rPr>
              <w:drawing>
                <wp:inline distT="0" distB="0" distL="0" distR="0" wp14:anchorId="0594A5B9" wp14:editId="32A65105">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0BCCBDE" w14:textId="77777777" w:rsidR="000A7A0A" w:rsidRPr="00FB0F98" w:rsidRDefault="000A7A0A" w:rsidP="00B73313">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45E5FF81" w14:textId="77777777" w:rsidR="000A7A0A" w:rsidRPr="00FB0F98" w:rsidRDefault="000A7A0A" w:rsidP="00B73313">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2387DB5F" w14:textId="77777777" w:rsidR="000A7A0A" w:rsidRPr="00FB0F98" w:rsidRDefault="000A7A0A" w:rsidP="00B73313">
            <w:pPr>
              <w:pStyle w:val="TableText"/>
              <w:keepNext/>
              <w:rPr>
                <w:rFonts w:ascii="Public Sans" w:hAnsi="Public Sans" w:cstheme="minorHAnsi"/>
                <w:sz w:val="22"/>
                <w:szCs w:val="22"/>
              </w:rPr>
            </w:pPr>
          </w:p>
        </w:tc>
      </w:tr>
      <w:tr w:rsidR="000A7A0A" w:rsidRPr="00FB0F98" w14:paraId="667196BF" w14:textId="77777777" w:rsidTr="00B73313">
        <w:tblPrEx>
          <w:tblBorders>
            <w:top w:val="single" w:sz="8" w:space="0" w:color="auto"/>
            <w:bottom w:val="single" w:sz="8" w:space="0" w:color="BCBEC0"/>
          </w:tblBorders>
        </w:tblPrEx>
        <w:tc>
          <w:tcPr>
            <w:tcW w:w="1470" w:type="dxa"/>
            <w:vMerge/>
          </w:tcPr>
          <w:p w14:paraId="0C11731A" w14:textId="77777777" w:rsidR="000A7A0A" w:rsidRPr="00FB0F98" w:rsidRDefault="000A7A0A" w:rsidP="00B73313">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14795E47" w14:textId="77777777" w:rsidR="000A7A0A" w:rsidRPr="00FB0F98" w:rsidRDefault="000A7A0A" w:rsidP="00B73313">
            <w:pPr>
              <w:pStyle w:val="TableText"/>
              <w:keepNext/>
              <w:rPr>
                <w:rFonts w:ascii="Public Sans" w:hAnsi="Public Sans" w:cstheme="minorHAnsi"/>
                <w:sz w:val="22"/>
                <w:szCs w:val="22"/>
              </w:rPr>
            </w:pPr>
            <w:r w:rsidRPr="00FB0F98">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0F227541" w14:textId="77777777" w:rsidR="000A7A0A" w:rsidRPr="00FB0F98" w:rsidRDefault="000A7A0A" w:rsidP="00B73313">
            <w:pPr>
              <w:rPr>
                <w:rFonts w:ascii="Public Sans" w:hAnsi="Public Sans" w:cstheme="minorHAnsi"/>
                <w:szCs w:val="22"/>
              </w:rPr>
            </w:pPr>
            <w:r w:rsidRPr="00FB0F98">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C172754B3ACD4A1BAF714027DFBA970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37F8FF94" w14:textId="77777777" w:rsidR="000A7A0A" w:rsidRPr="00FB0F98" w:rsidRDefault="000A7A0A" w:rsidP="00B73313">
                <w:pPr>
                  <w:pStyle w:val="TableText"/>
                  <w:keepNext/>
                  <w:rPr>
                    <w:rFonts w:ascii="Public Sans" w:hAnsi="Public Sans" w:cstheme="minorHAnsi"/>
                    <w:sz w:val="22"/>
                    <w:szCs w:val="22"/>
                  </w:rPr>
                </w:pPr>
                <w:r w:rsidRPr="00FB0F98">
                  <w:rPr>
                    <w:rFonts w:ascii="Public Sans" w:hAnsi="Public Sans" w:cstheme="minorHAnsi"/>
                    <w:sz w:val="22"/>
                    <w:szCs w:val="22"/>
                  </w:rPr>
                  <w:t>Foundational</w:t>
                </w:r>
              </w:p>
            </w:tc>
          </w:sdtContent>
        </w:sdt>
      </w:tr>
      <w:tr w:rsidR="000A7A0A" w:rsidRPr="00FB0F98" w14:paraId="0C5F784C" w14:textId="77777777" w:rsidTr="00B73313">
        <w:tblPrEx>
          <w:tblBorders>
            <w:top w:val="single" w:sz="8" w:space="0" w:color="auto"/>
            <w:bottom w:val="single" w:sz="8" w:space="0" w:color="BCBEC0"/>
          </w:tblBorders>
        </w:tblPrEx>
        <w:tc>
          <w:tcPr>
            <w:tcW w:w="1470" w:type="dxa"/>
            <w:vMerge/>
          </w:tcPr>
          <w:p w14:paraId="2EB11041" w14:textId="77777777" w:rsidR="000A7A0A" w:rsidRPr="00FB0F98" w:rsidRDefault="000A7A0A" w:rsidP="00B73313">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59C9528C" w14:textId="77777777" w:rsidR="000A7A0A" w:rsidRPr="00FB0F98" w:rsidRDefault="000A7A0A" w:rsidP="00B73313">
            <w:pPr>
              <w:pStyle w:val="TableText"/>
              <w:keepNext/>
              <w:rPr>
                <w:rFonts w:ascii="Public Sans" w:hAnsi="Public Sans" w:cstheme="minorHAnsi"/>
                <w:sz w:val="22"/>
                <w:szCs w:val="22"/>
              </w:rPr>
            </w:pPr>
            <w:r w:rsidRPr="00FB0F98">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1B70A2E6" w14:textId="77777777" w:rsidR="000A7A0A" w:rsidRPr="00FB0F98" w:rsidRDefault="000A7A0A" w:rsidP="00B73313">
            <w:pPr>
              <w:rPr>
                <w:rFonts w:ascii="Public Sans" w:hAnsi="Public Sans" w:cstheme="minorHAnsi"/>
                <w:szCs w:val="22"/>
              </w:rPr>
            </w:pPr>
            <w:r w:rsidRPr="00FB0F98">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AE7BF8F769D847B4A0B191AAA5B2A40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B260375" w14:textId="77777777" w:rsidR="000A7A0A" w:rsidRPr="00FB0F98" w:rsidRDefault="000A7A0A" w:rsidP="00B73313">
                <w:pPr>
                  <w:pStyle w:val="TableText"/>
                  <w:keepNext/>
                  <w:rPr>
                    <w:rFonts w:ascii="Public Sans" w:hAnsi="Public Sans" w:cstheme="minorHAnsi"/>
                    <w:sz w:val="22"/>
                    <w:szCs w:val="22"/>
                  </w:rPr>
                </w:pPr>
                <w:r w:rsidRPr="00FB0F98">
                  <w:rPr>
                    <w:rFonts w:ascii="Public Sans" w:hAnsi="Public Sans" w:cstheme="minorHAnsi"/>
                    <w:sz w:val="22"/>
                    <w:szCs w:val="22"/>
                  </w:rPr>
                  <w:t>Foundational</w:t>
                </w:r>
              </w:p>
            </w:tc>
          </w:sdtContent>
        </w:sdt>
      </w:tr>
      <w:tr w:rsidR="000A7A0A" w:rsidRPr="00FB0F98" w14:paraId="4B1442C8" w14:textId="77777777" w:rsidTr="00B73313">
        <w:tblPrEx>
          <w:tblBorders>
            <w:top w:val="single" w:sz="8" w:space="0" w:color="auto"/>
            <w:bottom w:val="single" w:sz="8" w:space="0" w:color="BCBEC0"/>
          </w:tblBorders>
        </w:tblPrEx>
        <w:tc>
          <w:tcPr>
            <w:tcW w:w="1470" w:type="dxa"/>
            <w:vMerge/>
            <w:tcBorders>
              <w:bottom w:val="single" w:sz="4" w:space="0" w:color="auto"/>
            </w:tcBorders>
          </w:tcPr>
          <w:p w14:paraId="4596B873" w14:textId="77777777" w:rsidR="000A7A0A" w:rsidRPr="00FB0F98" w:rsidRDefault="000A7A0A" w:rsidP="00B73313">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422F0080" w14:textId="77777777" w:rsidR="000A7A0A" w:rsidRPr="00FB0F98" w:rsidRDefault="000A7A0A" w:rsidP="00B73313">
            <w:pPr>
              <w:pStyle w:val="TableText"/>
              <w:rPr>
                <w:rFonts w:ascii="Public Sans" w:hAnsi="Public Sans" w:cstheme="minorHAnsi"/>
                <w:sz w:val="22"/>
                <w:szCs w:val="22"/>
              </w:rPr>
            </w:pPr>
            <w:r w:rsidRPr="00FB0F98">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2032F77C" w14:textId="77777777" w:rsidR="000A7A0A" w:rsidRPr="00FB0F98" w:rsidRDefault="000A7A0A" w:rsidP="00B73313">
            <w:pPr>
              <w:rPr>
                <w:rFonts w:ascii="Public Sans" w:hAnsi="Public Sans" w:cstheme="minorHAnsi"/>
                <w:szCs w:val="22"/>
              </w:rPr>
            </w:pPr>
            <w:r w:rsidRPr="00FB0F98">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F51FB72F09C84AFFB9A341F6F081C11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5E4D0060" w14:textId="77777777" w:rsidR="000A7A0A" w:rsidRPr="00FB0F98" w:rsidRDefault="000A7A0A" w:rsidP="00B73313">
                <w:pPr>
                  <w:pStyle w:val="TableText"/>
                  <w:keepNext/>
                  <w:rPr>
                    <w:rFonts w:ascii="Public Sans" w:hAnsi="Public Sans" w:cstheme="minorHAnsi"/>
                    <w:sz w:val="22"/>
                    <w:szCs w:val="22"/>
                  </w:rPr>
                </w:pPr>
                <w:r w:rsidRPr="00FB0F98">
                  <w:rPr>
                    <w:rFonts w:ascii="Public Sans" w:hAnsi="Public Sans" w:cstheme="minorHAnsi"/>
                    <w:sz w:val="22"/>
                    <w:szCs w:val="22"/>
                  </w:rPr>
                  <w:t>Foundational</w:t>
                </w:r>
              </w:p>
            </w:tc>
          </w:sdtContent>
        </w:sdt>
      </w:tr>
    </w:tbl>
    <w:p w14:paraId="6352DFAD" w14:textId="77777777" w:rsidR="000A7A0A" w:rsidRPr="00FB0F98" w:rsidRDefault="000A7A0A" w:rsidP="000A7A0A">
      <w:pPr>
        <w:pStyle w:val="Heading1"/>
        <w:rPr>
          <w:rFonts w:ascii="Public Sans" w:hAnsi="Public Sans" w:cstheme="majorHAnsi"/>
        </w:rPr>
      </w:pPr>
    </w:p>
    <w:sectPr w:rsidR="000A7A0A" w:rsidRPr="00FB0F98"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FE8B3" w14:textId="77777777" w:rsidR="007924CD" w:rsidRDefault="007924CD" w:rsidP="00AC273D">
      <w:pPr>
        <w:spacing w:after="0" w:line="240" w:lineRule="auto"/>
      </w:pPr>
      <w:r>
        <w:separator/>
      </w:r>
    </w:p>
  </w:endnote>
  <w:endnote w:type="continuationSeparator" w:id="0">
    <w:p w14:paraId="2CF7C5B4" w14:textId="77777777" w:rsidR="007924CD" w:rsidRDefault="007924CD"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6D09CB75" w14:textId="77777777" w:rsidTr="00CD6BA6">
      <w:tc>
        <w:tcPr>
          <w:tcW w:w="9709" w:type="dxa"/>
          <w:vAlign w:val="bottom"/>
        </w:tcPr>
        <w:p w14:paraId="787D141F" w14:textId="77777777" w:rsidR="007924CD" w:rsidRPr="00051237" w:rsidRDefault="007924CD" w:rsidP="00A063C8">
          <w:pPr>
            <w:pStyle w:val="Footer"/>
            <w:tabs>
              <w:tab w:val="clear" w:pos="4513"/>
              <w:tab w:val="center" w:pos="5315"/>
            </w:tabs>
          </w:pPr>
          <w:bookmarkStart w:id="4" w:name="Footer_Title"/>
          <w:bookmarkEnd w:id="4"/>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0016D4">
            <w:rPr>
              <w:noProof/>
              <w:lang w:eastAsia="en-AU"/>
            </w:rPr>
            <w:t>2</w:t>
          </w:r>
          <w:r>
            <w:rPr>
              <w:noProof/>
              <w:lang w:eastAsia="en-AU"/>
            </w:rPr>
            <w:fldChar w:fldCharType="end"/>
          </w:r>
        </w:p>
      </w:tc>
      <w:tc>
        <w:tcPr>
          <w:tcW w:w="851" w:type="dxa"/>
        </w:tcPr>
        <w:p w14:paraId="7179E9C3" w14:textId="77777777" w:rsidR="007924CD" w:rsidRDefault="007924CD" w:rsidP="00CD6BA6">
          <w:pPr>
            <w:pStyle w:val="Footer"/>
            <w:jc w:val="right"/>
          </w:pPr>
        </w:p>
      </w:tc>
    </w:tr>
  </w:tbl>
  <w:p w14:paraId="2BCF3DD1" w14:textId="77777777" w:rsidR="007924CD" w:rsidRPr="001E2B26" w:rsidRDefault="007924CD"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23C9DB5F" w14:textId="77777777" w:rsidTr="00732229">
      <w:tc>
        <w:tcPr>
          <w:tcW w:w="9709" w:type="dxa"/>
          <w:vAlign w:val="bottom"/>
        </w:tcPr>
        <w:p w14:paraId="387D6186" w14:textId="77777777" w:rsidR="007924CD" w:rsidRPr="00051237" w:rsidRDefault="007924C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0016D4">
            <w:rPr>
              <w:noProof/>
              <w:lang w:eastAsia="en-AU"/>
            </w:rPr>
            <w:t>1</w:t>
          </w:r>
          <w:r>
            <w:rPr>
              <w:noProof/>
              <w:lang w:eastAsia="en-AU"/>
            </w:rPr>
            <w:fldChar w:fldCharType="end"/>
          </w:r>
        </w:p>
      </w:tc>
      <w:tc>
        <w:tcPr>
          <w:tcW w:w="851" w:type="dxa"/>
        </w:tcPr>
        <w:p w14:paraId="3D132D9E" w14:textId="77777777" w:rsidR="007924CD" w:rsidRDefault="007924CD" w:rsidP="00732229">
          <w:pPr>
            <w:pStyle w:val="Footer"/>
            <w:jc w:val="right"/>
          </w:pPr>
        </w:p>
      </w:tc>
    </w:tr>
  </w:tbl>
  <w:p w14:paraId="11F17E3E" w14:textId="77777777" w:rsidR="007924CD" w:rsidRDefault="00792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F0A1A" w14:textId="77777777" w:rsidR="007924CD" w:rsidRDefault="007924CD" w:rsidP="00AC273D">
      <w:pPr>
        <w:spacing w:after="0" w:line="240" w:lineRule="auto"/>
      </w:pPr>
      <w:r>
        <w:separator/>
      </w:r>
    </w:p>
  </w:footnote>
  <w:footnote w:type="continuationSeparator" w:id="0">
    <w:p w14:paraId="0A79D5C1" w14:textId="77777777" w:rsidR="007924CD" w:rsidRDefault="007924CD"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C14A" w14:textId="55DB8374" w:rsidR="00766964" w:rsidRDefault="00FB0F98"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064FDDD9" wp14:editId="1E95BE1E">
          <wp:simplePos x="0" y="0"/>
          <wp:positionH relativeFrom="page">
            <wp:posOffset>6052185</wp:posOffset>
          </wp:positionH>
          <wp:positionV relativeFrom="page">
            <wp:posOffset>457200</wp:posOffset>
          </wp:positionV>
          <wp:extent cx="828000" cy="900000"/>
          <wp:effectExtent l="0" t="0" r="0" b="1905"/>
          <wp:wrapNone/>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r w:rsidR="00766964">
      <w:t xml:space="preserve">                     </w:t>
    </w:r>
  </w:p>
  <w:p w14:paraId="725B1942" w14:textId="51126418" w:rsidR="007924CD" w:rsidRDefault="00766964" w:rsidP="00766964">
    <w:pPr>
      <w:ind w:left="6480" w:firstLine="720"/>
    </w:pPr>
    <w:r>
      <w:t xml:space="preserve">        </w:t>
    </w:r>
    <w:r w:rsidR="007924CD">
      <w:t xml:space="preserve">                  </w:t>
    </w:r>
  </w:p>
  <w:p w14:paraId="2BE4F00A" w14:textId="77777777" w:rsidR="00902F13" w:rsidRPr="00D46DFC" w:rsidRDefault="00902F13" w:rsidP="00902F13">
    <w:pPr>
      <w:pStyle w:val="TitleSub"/>
      <w:spacing w:after="0"/>
      <w:rPr>
        <w:rFonts w:ascii="Arial" w:hAnsi="Arial" w:cs="Arial"/>
        <w:b/>
        <w:sz w:val="40"/>
      </w:rPr>
    </w:pPr>
    <w:r w:rsidRPr="00D46DFC">
      <w:rPr>
        <w:rFonts w:ascii="Arial" w:hAnsi="Arial" w:cs="Arial"/>
        <w:b/>
        <w:sz w:val="40"/>
      </w:rPr>
      <w:t xml:space="preserve">ROLE DESCRIPTION </w:t>
    </w:r>
  </w:p>
  <w:p w14:paraId="08D97B3D" w14:textId="77777777" w:rsidR="00902F13" w:rsidRPr="000C65EE" w:rsidRDefault="00902F13" w:rsidP="00902F13">
    <w:pPr>
      <w:pStyle w:val="Title"/>
      <w:spacing w:line="240" w:lineRule="auto"/>
      <w:rPr>
        <w:sz w:val="12"/>
      </w:rPr>
    </w:pPr>
    <w:bookmarkStart w:id="5" w:name="Title"/>
    <w:bookmarkEnd w:id="5"/>
    <w:r w:rsidRPr="000C65EE">
      <w:rPr>
        <w:sz w:val="12"/>
      </w:rPr>
      <w:t xml:space="preserve"> </w:t>
    </w:r>
  </w:p>
  <w:p w14:paraId="1A599134" w14:textId="77777777" w:rsidR="00902F13" w:rsidRPr="00D46DFC" w:rsidRDefault="00902F13" w:rsidP="00902F13">
    <w:pPr>
      <w:pStyle w:val="Title"/>
      <w:spacing w:line="240" w:lineRule="auto"/>
      <w:rPr>
        <w:rFonts w:asciiTheme="majorHAnsi" w:hAnsiTheme="majorHAnsi" w:cstheme="majorHAnsi"/>
        <w:sz w:val="32"/>
        <w:szCs w:val="32"/>
      </w:rPr>
    </w:pPr>
    <w:r>
      <w:rPr>
        <w:rFonts w:ascii="Arial" w:hAnsi="Arial" w:cs="Arial"/>
        <w:sz w:val="32"/>
        <w:szCs w:val="32"/>
      </w:rPr>
      <w:t>Assistant Service Officer (Payroll)</w:t>
    </w:r>
  </w:p>
  <w:p w14:paraId="79243AA6" w14:textId="77777777" w:rsidR="007924CD" w:rsidRPr="00057CB3" w:rsidRDefault="007924CD"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3.3pt;height:24.8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88E2A84"/>
    <w:lvl w:ilvl="0">
      <w:numFmt w:val="decimal"/>
      <w:lvlText w:val="*"/>
      <w:lvlJc w:val="left"/>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91A0628"/>
    <w:multiLevelType w:val="hybridMultilevel"/>
    <w:tmpl w:val="71B6E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2"/>
  </w:num>
  <w:num w:numId="13">
    <w:abstractNumId w:val="2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23"/>
  </w:num>
  <w:num w:numId="21">
    <w:abstractNumId w:val="20"/>
  </w:num>
  <w:num w:numId="22">
    <w:abstractNumId w:val="18"/>
  </w:num>
  <w:num w:numId="23">
    <w:abstractNumId w:val="19"/>
  </w:num>
  <w:num w:numId="24">
    <w:abstractNumId w:val="15"/>
  </w:num>
  <w:num w:numId="25">
    <w:abstractNumId w:val="24"/>
  </w:num>
  <w:num w:numId="26">
    <w:abstractNumId w:val="9"/>
  </w:num>
  <w:num w:numId="27">
    <w:abstractNumId w:val="21"/>
  </w:num>
  <w:num w:numId="28">
    <w:abstractNumId w:val="16"/>
  </w:num>
  <w:num w:numId="29">
    <w:abstractNumId w:val="10"/>
    <w:lvlOverride w:ilvl="0">
      <w:lvl w:ilvl="0">
        <w:numFmt w:val="bullet"/>
        <w:lvlText w:val="$"/>
        <w:legacy w:legacy="1" w:legacySpace="0" w:legacyIndent="472"/>
        <w:lvlJc w:val="left"/>
        <w:pPr>
          <w:ind w:left="199" w:hanging="472"/>
        </w:pPr>
        <w:rPr>
          <w:rFonts w:ascii="WP TypographicSymbols" w:hAnsi="WP TypographicSymbols" w:hint="default"/>
        </w:rPr>
      </w:lvl>
    </w:lvlOverride>
  </w:num>
  <w:num w:numId="30">
    <w:abstractNumId w:val="13"/>
  </w:num>
  <w:num w:numId="31">
    <w:abstractNumId w:val="14"/>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Xkv0aEXqo5+49M8pwEYfAEJyjLKkBeZHsPyltfdRidYkwMCesiZTw+Ogew5/3yrAkM+C5HQbP3l5t0TEVIsBXw==" w:salt="emc2Khfcra7TP9Zy0YMfx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845"/>
    <w:rsid w:val="000004A7"/>
    <w:rsid w:val="000016D4"/>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1989"/>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75A4"/>
    <w:rsid w:val="000A7A0A"/>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A1637"/>
    <w:rsid w:val="001A328D"/>
    <w:rsid w:val="001A5B5E"/>
    <w:rsid w:val="001A704A"/>
    <w:rsid w:val="001B0AF4"/>
    <w:rsid w:val="001C0122"/>
    <w:rsid w:val="001C0E34"/>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6FC3"/>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C39EE"/>
    <w:rsid w:val="002C458A"/>
    <w:rsid w:val="002D0251"/>
    <w:rsid w:val="002D4902"/>
    <w:rsid w:val="002D4927"/>
    <w:rsid w:val="002D4DE0"/>
    <w:rsid w:val="002D6639"/>
    <w:rsid w:val="002E09D3"/>
    <w:rsid w:val="002E11BF"/>
    <w:rsid w:val="002E3146"/>
    <w:rsid w:val="002F07BE"/>
    <w:rsid w:val="002F2D26"/>
    <w:rsid w:val="003000E8"/>
    <w:rsid w:val="003008BA"/>
    <w:rsid w:val="0030097A"/>
    <w:rsid w:val="00301B57"/>
    <w:rsid w:val="00302551"/>
    <w:rsid w:val="00313043"/>
    <w:rsid w:val="00321089"/>
    <w:rsid w:val="00324761"/>
    <w:rsid w:val="00324F2D"/>
    <w:rsid w:val="00326B2D"/>
    <w:rsid w:val="00327C35"/>
    <w:rsid w:val="00330331"/>
    <w:rsid w:val="00330713"/>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E2B"/>
    <w:rsid w:val="003F7C59"/>
    <w:rsid w:val="00402E6D"/>
    <w:rsid w:val="0041221E"/>
    <w:rsid w:val="00420C6F"/>
    <w:rsid w:val="004219E2"/>
    <w:rsid w:val="0042535F"/>
    <w:rsid w:val="0042783B"/>
    <w:rsid w:val="004344E3"/>
    <w:rsid w:val="00440C1F"/>
    <w:rsid w:val="004418E9"/>
    <w:rsid w:val="00442916"/>
    <w:rsid w:val="004442C4"/>
    <w:rsid w:val="00444CE9"/>
    <w:rsid w:val="00444E4D"/>
    <w:rsid w:val="00444EC5"/>
    <w:rsid w:val="00451821"/>
    <w:rsid w:val="004522D0"/>
    <w:rsid w:val="004536A3"/>
    <w:rsid w:val="00453956"/>
    <w:rsid w:val="00454B08"/>
    <w:rsid w:val="004562EC"/>
    <w:rsid w:val="0045640E"/>
    <w:rsid w:val="00456937"/>
    <w:rsid w:val="00457442"/>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642"/>
    <w:rsid w:val="004E5FCD"/>
    <w:rsid w:val="004E7C6C"/>
    <w:rsid w:val="004F1DB4"/>
    <w:rsid w:val="004F1FB5"/>
    <w:rsid w:val="004F4AB0"/>
    <w:rsid w:val="004F6193"/>
    <w:rsid w:val="005030FB"/>
    <w:rsid w:val="005037F1"/>
    <w:rsid w:val="00505E60"/>
    <w:rsid w:val="00506C0E"/>
    <w:rsid w:val="00506CB5"/>
    <w:rsid w:val="00506DED"/>
    <w:rsid w:val="00507F16"/>
    <w:rsid w:val="005122CD"/>
    <w:rsid w:val="005132CB"/>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55C9"/>
    <w:rsid w:val="00556960"/>
    <w:rsid w:val="0056018B"/>
    <w:rsid w:val="005612AD"/>
    <w:rsid w:val="00561E84"/>
    <w:rsid w:val="00566E7B"/>
    <w:rsid w:val="0056725F"/>
    <w:rsid w:val="00570E7B"/>
    <w:rsid w:val="005713D4"/>
    <w:rsid w:val="00573197"/>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E0883"/>
    <w:rsid w:val="006E41E5"/>
    <w:rsid w:val="006E6D2F"/>
    <w:rsid w:val="006E7DC7"/>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24CD"/>
    <w:rsid w:val="0079471C"/>
    <w:rsid w:val="00796201"/>
    <w:rsid w:val="0079771E"/>
    <w:rsid w:val="007A3E74"/>
    <w:rsid w:val="007B05B2"/>
    <w:rsid w:val="007B3114"/>
    <w:rsid w:val="007B7D8A"/>
    <w:rsid w:val="007C1E46"/>
    <w:rsid w:val="007C47A9"/>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78EF"/>
    <w:rsid w:val="008D21B4"/>
    <w:rsid w:val="008D774C"/>
    <w:rsid w:val="008E0207"/>
    <w:rsid w:val="008E2FD9"/>
    <w:rsid w:val="008E3387"/>
    <w:rsid w:val="008E525F"/>
    <w:rsid w:val="008E52B8"/>
    <w:rsid w:val="008E562C"/>
    <w:rsid w:val="008E65A3"/>
    <w:rsid w:val="008E6C44"/>
    <w:rsid w:val="008F12FD"/>
    <w:rsid w:val="008F52FC"/>
    <w:rsid w:val="00901B0A"/>
    <w:rsid w:val="00902F13"/>
    <w:rsid w:val="00903694"/>
    <w:rsid w:val="00911600"/>
    <w:rsid w:val="0091160E"/>
    <w:rsid w:val="00913641"/>
    <w:rsid w:val="00913836"/>
    <w:rsid w:val="00914D86"/>
    <w:rsid w:val="0092000E"/>
    <w:rsid w:val="00927BEC"/>
    <w:rsid w:val="00930255"/>
    <w:rsid w:val="009302D1"/>
    <w:rsid w:val="009303B6"/>
    <w:rsid w:val="00930BFE"/>
    <w:rsid w:val="00931E80"/>
    <w:rsid w:val="0093429D"/>
    <w:rsid w:val="00945108"/>
    <w:rsid w:val="00945CBA"/>
    <w:rsid w:val="00951702"/>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68FD"/>
    <w:rsid w:val="009933C0"/>
    <w:rsid w:val="00993A8A"/>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61EA7"/>
    <w:rsid w:val="00A64134"/>
    <w:rsid w:val="00A67BC8"/>
    <w:rsid w:val="00A753A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3EB9"/>
    <w:rsid w:val="00AA00CD"/>
    <w:rsid w:val="00AA05B6"/>
    <w:rsid w:val="00AA3A8F"/>
    <w:rsid w:val="00AA65F1"/>
    <w:rsid w:val="00AB096C"/>
    <w:rsid w:val="00AB0B56"/>
    <w:rsid w:val="00AB5DEE"/>
    <w:rsid w:val="00AB767C"/>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2341"/>
    <w:rsid w:val="00B75918"/>
    <w:rsid w:val="00B80BAB"/>
    <w:rsid w:val="00B81F30"/>
    <w:rsid w:val="00B92BA2"/>
    <w:rsid w:val="00B92D96"/>
    <w:rsid w:val="00B93AF5"/>
    <w:rsid w:val="00B968D9"/>
    <w:rsid w:val="00BA04C3"/>
    <w:rsid w:val="00BA2FCB"/>
    <w:rsid w:val="00BA36ED"/>
    <w:rsid w:val="00BA3815"/>
    <w:rsid w:val="00BA5174"/>
    <w:rsid w:val="00BC3F78"/>
    <w:rsid w:val="00BC543C"/>
    <w:rsid w:val="00BC78A9"/>
    <w:rsid w:val="00BD1219"/>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75E5"/>
    <w:rsid w:val="00CC2CD9"/>
    <w:rsid w:val="00CC2CE8"/>
    <w:rsid w:val="00CC47BF"/>
    <w:rsid w:val="00CD3717"/>
    <w:rsid w:val="00CD5CA8"/>
    <w:rsid w:val="00CD6BA6"/>
    <w:rsid w:val="00CE17D7"/>
    <w:rsid w:val="00CE5B1D"/>
    <w:rsid w:val="00CF008C"/>
    <w:rsid w:val="00CF0299"/>
    <w:rsid w:val="00CF1512"/>
    <w:rsid w:val="00CF15AA"/>
    <w:rsid w:val="00CF4997"/>
    <w:rsid w:val="00D009F6"/>
    <w:rsid w:val="00D01DE9"/>
    <w:rsid w:val="00D03021"/>
    <w:rsid w:val="00D145C0"/>
    <w:rsid w:val="00D16F1C"/>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7353"/>
    <w:rsid w:val="00D77D7D"/>
    <w:rsid w:val="00D83555"/>
    <w:rsid w:val="00D87288"/>
    <w:rsid w:val="00D903AB"/>
    <w:rsid w:val="00D904C8"/>
    <w:rsid w:val="00D90845"/>
    <w:rsid w:val="00D9141E"/>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E405D"/>
    <w:rsid w:val="00DE54F9"/>
    <w:rsid w:val="00DE6AF8"/>
    <w:rsid w:val="00DF3DC9"/>
    <w:rsid w:val="00DF3F93"/>
    <w:rsid w:val="00DF42A4"/>
    <w:rsid w:val="00DF59CB"/>
    <w:rsid w:val="00E04F5B"/>
    <w:rsid w:val="00E058FB"/>
    <w:rsid w:val="00E0672D"/>
    <w:rsid w:val="00E0750F"/>
    <w:rsid w:val="00E07C28"/>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5D0F"/>
    <w:rsid w:val="00EA78BF"/>
    <w:rsid w:val="00EB277F"/>
    <w:rsid w:val="00EB431F"/>
    <w:rsid w:val="00EB64B8"/>
    <w:rsid w:val="00EB65E5"/>
    <w:rsid w:val="00EB76CB"/>
    <w:rsid w:val="00EB7F9D"/>
    <w:rsid w:val="00EC13BB"/>
    <w:rsid w:val="00EC20DC"/>
    <w:rsid w:val="00EC237B"/>
    <w:rsid w:val="00ED00C2"/>
    <w:rsid w:val="00ED118C"/>
    <w:rsid w:val="00ED3264"/>
    <w:rsid w:val="00ED368F"/>
    <w:rsid w:val="00ED472C"/>
    <w:rsid w:val="00ED649D"/>
    <w:rsid w:val="00EE35DA"/>
    <w:rsid w:val="00EE75EC"/>
    <w:rsid w:val="00EF0BF3"/>
    <w:rsid w:val="00EF4821"/>
    <w:rsid w:val="00EF5BA6"/>
    <w:rsid w:val="00EF6A76"/>
    <w:rsid w:val="00F035CC"/>
    <w:rsid w:val="00F0422D"/>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2CFA"/>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0F98"/>
    <w:rsid w:val="00FB1347"/>
    <w:rsid w:val="00FC1BDC"/>
    <w:rsid w:val="00FC2FCD"/>
    <w:rsid w:val="00FC3181"/>
    <w:rsid w:val="00FC41C4"/>
    <w:rsid w:val="00FE270A"/>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83CD9C"/>
  <w15:docId w15:val="{F54142D6-68E5-4946-9F72-75B61762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E7254176C14C39811E9B07CA45E2A0"/>
        <w:category>
          <w:name w:val="General"/>
          <w:gallery w:val="placeholder"/>
        </w:category>
        <w:types>
          <w:type w:val="bbPlcHdr"/>
        </w:types>
        <w:behaviors>
          <w:behavior w:val="content"/>
        </w:behaviors>
        <w:guid w:val="{F01E6F9F-6731-4301-B98B-C45B1D8039F0}"/>
      </w:docPartPr>
      <w:docPartBody>
        <w:p w:rsidR="00C36532" w:rsidRDefault="000856A1" w:rsidP="000856A1">
          <w:pPr>
            <w:pStyle w:val="36E7254176C14C39811E9B07CA45E2A0"/>
          </w:pPr>
          <w:r w:rsidRPr="00FE4FE6">
            <w:rPr>
              <w:rStyle w:val="PlaceholderText"/>
            </w:rPr>
            <w:t>Choose an item.</w:t>
          </w:r>
        </w:p>
      </w:docPartBody>
    </w:docPart>
    <w:docPart>
      <w:docPartPr>
        <w:name w:val="7E890A9EDF78465E87294B3151D8FD22"/>
        <w:category>
          <w:name w:val="General"/>
          <w:gallery w:val="placeholder"/>
        </w:category>
        <w:types>
          <w:type w:val="bbPlcHdr"/>
        </w:types>
        <w:behaviors>
          <w:behavior w:val="content"/>
        </w:behaviors>
        <w:guid w:val="{7DAA1E2D-779D-47C2-827C-C972E9C450AB}"/>
      </w:docPartPr>
      <w:docPartBody>
        <w:p w:rsidR="00C36532" w:rsidRDefault="000856A1" w:rsidP="000856A1">
          <w:pPr>
            <w:pStyle w:val="7E890A9EDF78465E87294B3151D8FD22"/>
          </w:pPr>
          <w:r w:rsidRPr="00FE4FE6">
            <w:rPr>
              <w:rStyle w:val="PlaceholderText"/>
            </w:rPr>
            <w:t>Choose an item.</w:t>
          </w:r>
        </w:p>
      </w:docPartBody>
    </w:docPart>
    <w:docPart>
      <w:docPartPr>
        <w:name w:val="2C630F76CBDC41DDA342670C8C4D65DF"/>
        <w:category>
          <w:name w:val="General"/>
          <w:gallery w:val="placeholder"/>
        </w:category>
        <w:types>
          <w:type w:val="bbPlcHdr"/>
        </w:types>
        <w:behaviors>
          <w:behavior w:val="content"/>
        </w:behaviors>
        <w:guid w:val="{D591EA5E-EBAB-4A70-8FDB-461F3B560C05}"/>
      </w:docPartPr>
      <w:docPartBody>
        <w:p w:rsidR="00C36532" w:rsidRDefault="000856A1" w:rsidP="000856A1">
          <w:pPr>
            <w:pStyle w:val="2C630F76CBDC41DDA342670C8C4D65DF"/>
          </w:pPr>
          <w:r w:rsidRPr="00FE4FE6">
            <w:rPr>
              <w:rStyle w:val="PlaceholderText"/>
            </w:rPr>
            <w:t>Choose an item.</w:t>
          </w:r>
        </w:p>
      </w:docPartBody>
    </w:docPart>
    <w:docPart>
      <w:docPartPr>
        <w:name w:val="197B2E92A4C64DEEB6EB5C40998B8AD6"/>
        <w:category>
          <w:name w:val="General"/>
          <w:gallery w:val="placeholder"/>
        </w:category>
        <w:types>
          <w:type w:val="bbPlcHdr"/>
        </w:types>
        <w:behaviors>
          <w:behavior w:val="content"/>
        </w:behaviors>
        <w:guid w:val="{3E489531-836F-48C6-8713-BE363868B40A}"/>
      </w:docPartPr>
      <w:docPartBody>
        <w:p w:rsidR="00C36532" w:rsidRDefault="000856A1" w:rsidP="000856A1">
          <w:pPr>
            <w:pStyle w:val="197B2E92A4C64DEEB6EB5C40998B8AD6"/>
          </w:pPr>
          <w:r w:rsidRPr="00FE4FE6">
            <w:rPr>
              <w:rStyle w:val="PlaceholderText"/>
            </w:rPr>
            <w:t>Choose an item.</w:t>
          </w:r>
        </w:p>
      </w:docPartBody>
    </w:docPart>
    <w:docPart>
      <w:docPartPr>
        <w:name w:val="B125156BF5F042C9A936097ACE2C9ECD"/>
        <w:category>
          <w:name w:val="General"/>
          <w:gallery w:val="placeholder"/>
        </w:category>
        <w:types>
          <w:type w:val="bbPlcHdr"/>
        </w:types>
        <w:behaviors>
          <w:behavior w:val="content"/>
        </w:behaviors>
        <w:guid w:val="{1105B427-F328-4EB4-A678-22BCF13634F7}"/>
      </w:docPartPr>
      <w:docPartBody>
        <w:p w:rsidR="00C36532" w:rsidRDefault="000856A1" w:rsidP="000856A1">
          <w:pPr>
            <w:pStyle w:val="B125156BF5F042C9A936097ACE2C9ECD"/>
          </w:pPr>
          <w:r w:rsidRPr="00FE4FE6">
            <w:rPr>
              <w:rStyle w:val="PlaceholderText"/>
            </w:rPr>
            <w:t>Choose an item.</w:t>
          </w:r>
        </w:p>
      </w:docPartBody>
    </w:docPart>
    <w:docPart>
      <w:docPartPr>
        <w:name w:val="F0C04F4DF30042F5AB8ECE3342F3628E"/>
        <w:category>
          <w:name w:val="General"/>
          <w:gallery w:val="placeholder"/>
        </w:category>
        <w:types>
          <w:type w:val="bbPlcHdr"/>
        </w:types>
        <w:behaviors>
          <w:behavior w:val="content"/>
        </w:behaviors>
        <w:guid w:val="{6F3EC4B7-5B9E-494F-B653-8D1E0CDC7A30}"/>
      </w:docPartPr>
      <w:docPartBody>
        <w:p w:rsidR="00C36532" w:rsidRDefault="000856A1" w:rsidP="000856A1">
          <w:pPr>
            <w:pStyle w:val="F0C04F4DF30042F5AB8ECE3342F3628E"/>
          </w:pPr>
          <w:r w:rsidRPr="00FE4FE6">
            <w:rPr>
              <w:rStyle w:val="PlaceholderText"/>
            </w:rPr>
            <w:t>Choose an item.</w:t>
          </w:r>
        </w:p>
      </w:docPartBody>
    </w:docPart>
    <w:docPart>
      <w:docPartPr>
        <w:name w:val="EAB51EA600534A5A8FA34C2880EFFD9C"/>
        <w:category>
          <w:name w:val="General"/>
          <w:gallery w:val="placeholder"/>
        </w:category>
        <w:types>
          <w:type w:val="bbPlcHdr"/>
        </w:types>
        <w:behaviors>
          <w:behavior w:val="content"/>
        </w:behaviors>
        <w:guid w:val="{F7D6C7AD-04AF-4168-8448-63A3EA0EE299}"/>
      </w:docPartPr>
      <w:docPartBody>
        <w:p w:rsidR="00C36532" w:rsidRDefault="000856A1" w:rsidP="000856A1">
          <w:pPr>
            <w:pStyle w:val="EAB51EA600534A5A8FA34C2880EFFD9C"/>
          </w:pPr>
          <w:r w:rsidRPr="00FE4FE6">
            <w:rPr>
              <w:rStyle w:val="PlaceholderText"/>
            </w:rPr>
            <w:t>Choose an item.</w:t>
          </w:r>
        </w:p>
      </w:docPartBody>
    </w:docPart>
    <w:docPart>
      <w:docPartPr>
        <w:name w:val="6B99F7FEC6BB44828BED263C3552D118"/>
        <w:category>
          <w:name w:val="General"/>
          <w:gallery w:val="placeholder"/>
        </w:category>
        <w:types>
          <w:type w:val="bbPlcHdr"/>
        </w:types>
        <w:behaviors>
          <w:behavior w:val="content"/>
        </w:behaviors>
        <w:guid w:val="{EB53DE58-4F8D-40F9-AF99-012244180C11}"/>
      </w:docPartPr>
      <w:docPartBody>
        <w:p w:rsidR="00C36532" w:rsidRDefault="000856A1" w:rsidP="000856A1">
          <w:pPr>
            <w:pStyle w:val="6B99F7FEC6BB44828BED263C3552D118"/>
          </w:pPr>
          <w:r w:rsidRPr="00FE4FE6">
            <w:rPr>
              <w:rStyle w:val="PlaceholderText"/>
            </w:rPr>
            <w:t>Choose an item.</w:t>
          </w:r>
        </w:p>
      </w:docPartBody>
    </w:docPart>
    <w:docPart>
      <w:docPartPr>
        <w:name w:val="1F700039548849F68821C225E6093F20"/>
        <w:category>
          <w:name w:val="General"/>
          <w:gallery w:val="placeholder"/>
        </w:category>
        <w:types>
          <w:type w:val="bbPlcHdr"/>
        </w:types>
        <w:behaviors>
          <w:behavior w:val="content"/>
        </w:behaviors>
        <w:guid w:val="{4479B515-7B59-4BE3-ABE0-A9658E200466}"/>
      </w:docPartPr>
      <w:docPartBody>
        <w:p w:rsidR="00C36532" w:rsidRDefault="000856A1" w:rsidP="000856A1">
          <w:pPr>
            <w:pStyle w:val="1F700039548849F68821C225E6093F20"/>
          </w:pPr>
          <w:r w:rsidRPr="00FE4FE6">
            <w:rPr>
              <w:rStyle w:val="PlaceholderText"/>
            </w:rPr>
            <w:t>Choose an item.</w:t>
          </w:r>
        </w:p>
      </w:docPartBody>
    </w:docPart>
    <w:docPart>
      <w:docPartPr>
        <w:name w:val="C172754B3ACD4A1BAF714027DFBA970E"/>
        <w:category>
          <w:name w:val="General"/>
          <w:gallery w:val="placeholder"/>
        </w:category>
        <w:types>
          <w:type w:val="bbPlcHdr"/>
        </w:types>
        <w:behaviors>
          <w:behavior w:val="content"/>
        </w:behaviors>
        <w:guid w:val="{4DA2AFAD-9E90-4BB0-8C96-4945C5022CAC}"/>
      </w:docPartPr>
      <w:docPartBody>
        <w:p w:rsidR="00C36532" w:rsidRDefault="000856A1" w:rsidP="000856A1">
          <w:pPr>
            <w:pStyle w:val="C172754B3ACD4A1BAF714027DFBA970E"/>
          </w:pPr>
          <w:r w:rsidRPr="00FE4FE6">
            <w:rPr>
              <w:rStyle w:val="PlaceholderText"/>
            </w:rPr>
            <w:t>Choose an item.</w:t>
          </w:r>
        </w:p>
      </w:docPartBody>
    </w:docPart>
    <w:docPart>
      <w:docPartPr>
        <w:name w:val="AE7BF8F769D847B4A0B191AAA5B2A401"/>
        <w:category>
          <w:name w:val="General"/>
          <w:gallery w:val="placeholder"/>
        </w:category>
        <w:types>
          <w:type w:val="bbPlcHdr"/>
        </w:types>
        <w:behaviors>
          <w:behavior w:val="content"/>
        </w:behaviors>
        <w:guid w:val="{90CF2B4D-AA6B-42A8-805C-917B6F69F425}"/>
      </w:docPartPr>
      <w:docPartBody>
        <w:p w:rsidR="00C36532" w:rsidRDefault="000856A1" w:rsidP="000856A1">
          <w:pPr>
            <w:pStyle w:val="AE7BF8F769D847B4A0B191AAA5B2A401"/>
          </w:pPr>
          <w:r w:rsidRPr="00FE4FE6">
            <w:rPr>
              <w:rStyle w:val="PlaceholderText"/>
            </w:rPr>
            <w:t>Choose an item.</w:t>
          </w:r>
        </w:p>
      </w:docPartBody>
    </w:docPart>
    <w:docPart>
      <w:docPartPr>
        <w:name w:val="F51FB72F09C84AFFB9A341F6F081C11C"/>
        <w:category>
          <w:name w:val="General"/>
          <w:gallery w:val="placeholder"/>
        </w:category>
        <w:types>
          <w:type w:val="bbPlcHdr"/>
        </w:types>
        <w:behaviors>
          <w:behavior w:val="content"/>
        </w:behaviors>
        <w:guid w:val="{2267A34B-73A9-4F41-B630-28B61E5C5F71}"/>
      </w:docPartPr>
      <w:docPartBody>
        <w:p w:rsidR="00C36532" w:rsidRDefault="000856A1" w:rsidP="000856A1">
          <w:pPr>
            <w:pStyle w:val="F51FB72F09C84AFFB9A341F6F081C11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856A1"/>
    <w:rsid w:val="003406DD"/>
    <w:rsid w:val="004A4EF2"/>
    <w:rsid w:val="00681C26"/>
    <w:rsid w:val="00C365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0856A1"/>
    <w:rPr>
      <w:rFonts w:asciiTheme="minorHAnsi" w:hAnsiTheme="minorHAnsi"/>
      <w:color w:val="808080"/>
    </w:rPr>
  </w:style>
  <w:style w:type="paragraph" w:customStyle="1" w:styleId="36E7254176C14C39811E9B07CA45E2A0">
    <w:name w:val="36E7254176C14C39811E9B07CA45E2A0"/>
    <w:rsid w:val="000856A1"/>
  </w:style>
  <w:style w:type="paragraph" w:customStyle="1" w:styleId="7E890A9EDF78465E87294B3151D8FD22">
    <w:name w:val="7E890A9EDF78465E87294B3151D8FD22"/>
    <w:rsid w:val="000856A1"/>
  </w:style>
  <w:style w:type="paragraph" w:customStyle="1" w:styleId="2C630F76CBDC41DDA342670C8C4D65DF">
    <w:name w:val="2C630F76CBDC41DDA342670C8C4D65DF"/>
    <w:rsid w:val="000856A1"/>
  </w:style>
  <w:style w:type="paragraph" w:customStyle="1" w:styleId="197B2E92A4C64DEEB6EB5C40998B8AD6">
    <w:name w:val="197B2E92A4C64DEEB6EB5C40998B8AD6"/>
    <w:rsid w:val="000856A1"/>
  </w:style>
  <w:style w:type="paragraph" w:customStyle="1" w:styleId="B125156BF5F042C9A936097ACE2C9ECD">
    <w:name w:val="B125156BF5F042C9A936097ACE2C9ECD"/>
    <w:rsid w:val="000856A1"/>
  </w:style>
  <w:style w:type="paragraph" w:customStyle="1" w:styleId="F0C04F4DF30042F5AB8ECE3342F3628E">
    <w:name w:val="F0C04F4DF30042F5AB8ECE3342F3628E"/>
    <w:rsid w:val="000856A1"/>
  </w:style>
  <w:style w:type="paragraph" w:customStyle="1" w:styleId="EAB51EA600534A5A8FA34C2880EFFD9C">
    <w:name w:val="EAB51EA600534A5A8FA34C2880EFFD9C"/>
    <w:rsid w:val="000856A1"/>
  </w:style>
  <w:style w:type="paragraph" w:customStyle="1" w:styleId="6B99F7FEC6BB44828BED263C3552D118">
    <w:name w:val="6B99F7FEC6BB44828BED263C3552D118"/>
    <w:rsid w:val="000856A1"/>
  </w:style>
  <w:style w:type="paragraph" w:customStyle="1" w:styleId="1F700039548849F68821C225E6093F20">
    <w:name w:val="1F700039548849F68821C225E6093F20"/>
    <w:rsid w:val="000856A1"/>
  </w:style>
  <w:style w:type="paragraph" w:customStyle="1" w:styleId="C172754B3ACD4A1BAF714027DFBA970E">
    <w:name w:val="C172754B3ACD4A1BAF714027DFBA970E"/>
    <w:rsid w:val="000856A1"/>
  </w:style>
  <w:style w:type="paragraph" w:customStyle="1" w:styleId="AE7BF8F769D847B4A0B191AAA5B2A401">
    <w:name w:val="AE7BF8F769D847B4A0B191AAA5B2A401"/>
    <w:rsid w:val="000856A1"/>
  </w:style>
  <w:style w:type="paragraph" w:customStyle="1" w:styleId="F51FB72F09C84AFFB9A341F6F081C11C">
    <w:name w:val="F51FB72F09C84AFFB9A341F6F081C11C"/>
    <w:rsid w:val="000856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06916-9009-43D9-ACD4-BE318D02C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6</TotalTime>
  <Pages>5</Pages>
  <Words>1263</Words>
  <Characters>7205</Characters>
  <Application>Microsoft Office Word</Application>
  <DocSecurity>8</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5</cp:revision>
  <dcterms:created xsi:type="dcterms:W3CDTF">2021-09-02T05:04:00Z</dcterms:created>
  <dcterms:modified xsi:type="dcterms:W3CDTF">2022-05-11T02:22:00Z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