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AB5C40" w14:paraId="12AB0080"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6EB5004A" w14:textId="77777777" w:rsidR="00766964" w:rsidRPr="00AB5C40" w:rsidRDefault="00766964" w:rsidP="00D82CD9">
            <w:pPr>
              <w:pStyle w:val="TableTextWhite"/>
              <w:rPr>
                <w:rFonts w:ascii="Public Sans" w:hAnsi="Public Sans"/>
                <w:b/>
                <w:color w:val="auto"/>
                <w:sz w:val="22"/>
                <w:szCs w:val="22"/>
              </w:rPr>
            </w:pPr>
            <w:r w:rsidRPr="00AB5C40">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30D91297" w14:textId="77777777" w:rsidR="00766964" w:rsidRPr="00AB5C40" w:rsidRDefault="00766964" w:rsidP="00D82CD9">
            <w:pPr>
              <w:pStyle w:val="TableTextWhite"/>
              <w:rPr>
                <w:rFonts w:ascii="Public Sans" w:hAnsi="Public Sans"/>
                <w:color w:val="auto"/>
                <w:sz w:val="22"/>
                <w:szCs w:val="22"/>
              </w:rPr>
            </w:pPr>
            <w:r w:rsidRPr="00AB5C40">
              <w:rPr>
                <w:rFonts w:ascii="Public Sans" w:hAnsi="Public Sans"/>
                <w:color w:val="auto"/>
                <w:sz w:val="22"/>
                <w:szCs w:val="22"/>
              </w:rPr>
              <w:t xml:space="preserve">Stronger Communities </w:t>
            </w:r>
          </w:p>
        </w:tc>
      </w:tr>
      <w:tr w:rsidR="00766964" w:rsidRPr="00AB5C40" w14:paraId="4D33D7B9" w14:textId="77777777" w:rsidTr="00D82CD9">
        <w:tc>
          <w:tcPr>
            <w:tcW w:w="3601" w:type="dxa"/>
            <w:tcBorders>
              <w:top w:val="single" w:sz="8" w:space="0" w:color="FFFFFF"/>
              <w:left w:val="nil"/>
              <w:bottom w:val="single" w:sz="8" w:space="0" w:color="FFFFFF"/>
              <w:right w:val="nil"/>
            </w:tcBorders>
            <w:shd w:val="clear" w:color="auto" w:fill="C6D9F1"/>
            <w:vAlign w:val="center"/>
          </w:tcPr>
          <w:p w14:paraId="453EF994" w14:textId="77777777" w:rsidR="00766964" w:rsidRPr="00AB5C40" w:rsidRDefault="00766964" w:rsidP="00D82CD9">
            <w:pPr>
              <w:pStyle w:val="TableTextWhite"/>
              <w:rPr>
                <w:rFonts w:ascii="Public Sans" w:hAnsi="Public Sans"/>
                <w:b/>
                <w:color w:val="auto"/>
                <w:sz w:val="22"/>
                <w:szCs w:val="22"/>
              </w:rPr>
            </w:pPr>
            <w:r w:rsidRPr="00AB5C40">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1BF97CC2" w14:textId="77777777" w:rsidR="00766964" w:rsidRPr="00AB5C40" w:rsidRDefault="00766964" w:rsidP="00D82CD9">
            <w:pPr>
              <w:pStyle w:val="TableTextWhite"/>
              <w:rPr>
                <w:rFonts w:ascii="Public Sans" w:hAnsi="Public Sans"/>
                <w:color w:val="auto"/>
                <w:sz w:val="22"/>
                <w:szCs w:val="22"/>
              </w:rPr>
            </w:pPr>
            <w:r w:rsidRPr="00AB5C40">
              <w:rPr>
                <w:rFonts w:ascii="Public Sans" w:hAnsi="Public Sans"/>
                <w:color w:val="auto"/>
                <w:sz w:val="22"/>
                <w:szCs w:val="22"/>
              </w:rPr>
              <w:t>Department of Communities and Justice</w:t>
            </w:r>
          </w:p>
        </w:tc>
      </w:tr>
      <w:tr w:rsidR="00766964" w:rsidRPr="00AB5C40" w14:paraId="4E4714F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8E7A55A" w14:textId="77777777" w:rsidR="00766964" w:rsidRPr="00AB5C40" w:rsidRDefault="00766964" w:rsidP="00D82CD9">
            <w:pPr>
              <w:pStyle w:val="TableTextWhite"/>
              <w:rPr>
                <w:rFonts w:ascii="Public Sans" w:hAnsi="Public Sans"/>
                <w:b/>
                <w:color w:val="auto"/>
                <w:sz w:val="22"/>
                <w:szCs w:val="22"/>
              </w:rPr>
            </w:pPr>
            <w:r w:rsidRPr="00AB5C40">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49BF6308" w14:textId="77777777" w:rsidR="00766964" w:rsidRPr="00AB5C40" w:rsidRDefault="00A90988" w:rsidP="00A90988">
            <w:pPr>
              <w:pStyle w:val="TableTextWhite"/>
              <w:rPr>
                <w:rFonts w:ascii="Public Sans" w:hAnsi="Public Sans"/>
                <w:color w:val="auto"/>
                <w:sz w:val="22"/>
                <w:szCs w:val="22"/>
              </w:rPr>
            </w:pPr>
            <w:r w:rsidRPr="00AB5C40">
              <w:rPr>
                <w:rFonts w:ascii="Public Sans" w:hAnsi="Public Sans"/>
                <w:color w:val="auto"/>
                <w:sz w:val="22"/>
                <w:szCs w:val="22"/>
              </w:rPr>
              <w:t xml:space="preserve">Finance </w:t>
            </w:r>
            <w:r w:rsidR="00BC4EFD" w:rsidRPr="00AB5C40">
              <w:rPr>
                <w:rFonts w:ascii="Public Sans" w:hAnsi="Public Sans"/>
                <w:color w:val="auto"/>
                <w:sz w:val="22"/>
                <w:szCs w:val="22"/>
              </w:rPr>
              <w:t>Procurement</w:t>
            </w:r>
            <w:r w:rsidRPr="00AB5C40">
              <w:rPr>
                <w:rFonts w:ascii="Public Sans" w:hAnsi="Public Sans"/>
                <w:color w:val="auto"/>
                <w:sz w:val="22"/>
                <w:szCs w:val="22"/>
              </w:rPr>
              <w:t xml:space="preserve"> and Strategy</w:t>
            </w:r>
            <w:r w:rsidR="00BC4EFD" w:rsidRPr="00AB5C40">
              <w:rPr>
                <w:rFonts w:ascii="Public Sans" w:hAnsi="Public Sans"/>
                <w:color w:val="auto"/>
                <w:sz w:val="22"/>
                <w:szCs w:val="22"/>
              </w:rPr>
              <w:t>/Financial Planning and Strategy</w:t>
            </w:r>
          </w:p>
        </w:tc>
      </w:tr>
      <w:tr w:rsidR="00766964" w:rsidRPr="00AB5C40" w14:paraId="597A94F7" w14:textId="77777777" w:rsidTr="00D82CD9">
        <w:tc>
          <w:tcPr>
            <w:tcW w:w="3601" w:type="dxa"/>
            <w:tcBorders>
              <w:top w:val="single" w:sz="8" w:space="0" w:color="FFFFFF"/>
              <w:left w:val="nil"/>
              <w:bottom w:val="single" w:sz="8" w:space="0" w:color="FFFFFF"/>
              <w:right w:val="nil"/>
            </w:tcBorders>
            <w:shd w:val="clear" w:color="auto" w:fill="C6D9F1"/>
            <w:hideMark/>
          </w:tcPr>
          <w:p w14:paraId="17FCAA51" w14:textId="77777777" w:rsidR="00766964" w:rsidRPr="00AB5C40" w:rsidRDefault="00766964" w:rsidP="00D82CD9">
            <w:pPr>
              <w:pStyle w:val="TableTextWhite"/>
              <w:rPr>
                <w:rFonts w:ascii="Public Sans" w:hAnsi="Public Sans"/>
                <w:b/>
                <w:color w:val="auto"/>
                <w:sz w:val="22"/>
                <w:szCs w:val="22"/>
              </w:rPr>
            </w:pPr>
            <w:r w:rsidRPr="00AB5C40">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531EA3B1" w14:textId="77777777" w:rsidR="00766964" w:rsidRPr="00AB5C40" w:rsidRDefault="00E84A56" w:rsidP="00D82CD9">
            <w:pPr>
              <w:pStyle w:val="TableTextWhite"/>
              <w:rPr>
                <w:rFonts w:ascii="Public Sans" w:hAnsi="Public Sans"/>
                <w:color w:val="auto"/>
                <w:sz w:val="22"/>
                <w:szCs w:val="22"/>
              </w:rPr>
            </w:pPr>
            <w:r w:rsidRPr="00AB5C40">
              <w:rPr>
                <w:rFonts w:ascii="Public Sans" w:hAnsi="Public Sans"/>
                <w:color w:val="auto"/>
                <w:sz w:val="22"/>
                <w:szCs w:val="22"/>
              </w:rPr>
              <w:t>TBA</w:t>
            </w:r>
          </w:p>
        </w:tc>
      </w:tr>
      <w:tr w:rsidR="00766964" w:rsidRPr="00AB5C40" w14:paraId="3EAD396C"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EB1B580" w14:textId="77777777" w:rsidR="00766964" w:rsidRPr="00AB5C40" w:rsidRDefault="00766964" w:rsidP="00D82CD9">
            <w:pPr>
              <w:pStyle w:val="TableTextWhite"/>
              <w:rPr>
                <w:rFonts w:ascii="Public Sans" w:hAnsi="Public Sans"/>
                <w:b/>
                <w:color w:val="auto"/>
                <w:sz w:val="22"/>
                <w:szCs w:val="22"/>
              </w:rPr>
            </w:pPr>
            <w:r w:rsidRPr="00AB5C40">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28CCD50" w14:textId="77777777" w:rsidR="00766964" w:rsidRPr="00AB5C40" w:rsidRDefault="00E84A56" w:rsidP="00D82CD9">
            <w:pPr>
              <w:pStyle w:val="TableTextWhite"/>
              <w:rPr>
                <w:rFonts w:ascii="Public Sans" w:hAnsi="Public Sans"/>
                <w:color w:val="auto"/>
                <w:sz w:val="22"/>
                <w:szCs w:val="22"/>
              </w:rPr>
            </w:pPr>
            <w:r w:rsidRPr="00AB5C40">
              <w:rPr>
                <w:rFonts w:ascii="Public Sans" w:hAnsi="Public Sans"/>
                <w:color w:val="auto"/>
                <w:sz w:val="22"/>
                <w:szCs w:val="22"/>
              </w:rPr>
              <w:t xml:space="preserve">Clerk Grade </w:t>
            </w:r>
            <w:r w:rsidR="00665375" w:rsidRPr="00AB5C40">
              <w:rPr>
                <w:rFonts w:ascii="Public Sans" w:hAnsi="Public Sans"/>
                <w:color w:val="auto"/>
                <w:sz w:val="22"/>
                <w:szCs w:val="22"/>
              </w:rPr>
              <w:t>5/6</w:t>
            </w:r>
          </w:p>
        </w:tc>
      </w:tr>
      <w:tr w:rsidR="00766964" w:rsidRPr="00AB5C40" w14:paraId="47F34648"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1680C964" w14:textId="77777777" w:rsidR="00766964" w:rsidRPr="00AB5C40" w:rsidRDefault="00766964" w:rsidP="00D82CD9">
            <w:pPr>
              <w:pStyle w:val="TableTextWhite"/>
              <w:rPr>
                <w:rFonts w:ascii="Public Sans" w:hAnsi="Public Sans"/>
                <w:b/>
                <w:color w:val="auto"/>
                <w:sz w:val="22"/>
                <w:szCs w:val="22"/>
              </w:rPr>
            </w:pPr>
            <w:r w:rsidRPr="00AB5C40">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65BABD0B" w14:textId="77777777" w:rsidR="00766964" w:rsidRPr="00AB5C40" w:rsidRDefault="00E84A56" w:rsidP="00D82CD9">
            <w:pPr>
              <w:pStyle w:val="TableTextWhite"/>
              <w:rPr>
                <w:rFonts w:ascii="Public Sans" w:hAnsi="Public Sans"/>
                <w:color w:val="auto"/>
                <w:sz w:val="22"/>
                <w:szCs w:val="22"/>
              </w:rPr>
            </w:pPr>
            <w:r w:rsidRPr="00AB5C40">
              <w:rPr>
                <w:rFonts w:ascii="Public Sans" w:hAnsi="Public Sans"/>
                <w:color w:val="auto"/>
                <w:sz w:val="22"/>
                <w:szCs w:val="22"/>
              </w:rPr>
              <w:t>TBA</w:t>
            </w:r>
          </w:p>
        </w:tc>
      </w:tr>
      <w:tr w:rsidR="00766964" w:rsidRPr="00AB5C40" w14:paraId="765D5777"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ADC1896" w14:textId="77777777" w:rsidR="00766964" w:rsidRPr="00AB5C40" w:rsidRDefault="00766964" w:rsidP="00D82CD9">
            <w:pPr>
              <w:pStyle w:val="TableTextWhite"/>
              <w:rPr>
                <w:rFonts w:ascii="Public Sans" w:hAnsi="Public Sans"/>
                <w:b/>
                <w:color w:val="auto"/>
                <w:sz w:val="22"/>
                <w:szCs w:val="22"/>
              </w:rPr>
            </w:pPr>
            <w:r w:rsidRPr="00AB5C40">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8A829ED" w14:textId="77777777" w:rsidR="00766964" w:rsidRPr="00AB5C40" w:rsidRDefault="00645744" w:rsidP="00D82CD9">
            <w:pPr>
              <w:pStyle w:val="TableTextWhite"/>
              <w:rPr>
                <w:rFonts w:ascii="Public Sans" w:hAnsi="Public Sans"/>
                <w:color w:val="auto"/>
                <w:sz w:val="22"/>
                <w:szCs w:val="22"/>
              </w:rPr>
            </w:pPr>
            <w:r w:rsidRPr="00AB5C40">
              <w:rPr>
                <w:rFonts w:ascii="Public Sans" w:hAnsi="Public Sans" w:cstheme="minorHAnsi"/>
                <w:color w:val="auto"/>
                <w:sz w:val="22"/>
                <w:szCs w:val="22"/>
              </w:rPr>
              <w:t>511112</w:t>
            </w:r>
          </w:p>
        </w:tc>
      </w:tr>
      <w:tr w:rsidR="00766964" w:rsidRPr="00AB5C40" w14:paraId="75C8E1EB"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5F15F6C" w14:textId="77777777" w:rsidR="00766964" w:rsidRPr="00AB5C40" w:rsidRDefault="00766964" w:rsidP="00D82CD9">
            <w:pPr>
              <w:pStyle w:val="TableTextWhite"/>
              <w:rPr>
                <w:rFonts w:ascii="Public Sans" w:hAnsi="Public Sans"/>
                <w:b/>
                <w:color w:val="auto"/>
                <w:sz w:val="22"/>
                <w:szCs w:val="22"/>
              </w:rPr>
            </w:pPr>
            <w:r w:rsidRPr="00AB5C40">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7E6A15A" w14:textId="77777777" w:rsidR="00766964" w:rsidRPr="00AB5C40" w:rsidRDefault="00983309" w:rsidP="00D82CD9">
            <w:pPr>
              <w:pStyle w:val="TableTextWhite"/>
              <w:rPr>
                <w:rFonts w:ascii="Public Sans" w:hAnsi="Public Sans"/>
                <w:color w:val="auto"/>
                <w:sz w:val="22"/>
                <w:szCs w:val="22"/>
              </w:rPr>
            </w:pPr>
            <w:r w:rsidRPr="00AB5C40">
              <w:rPr>
                <w:rFonts w:ascii="Public Sans" w:hAnsi="Public Sans"/>
                <w:color w:val="000000" w:themeColor="text1"/>
                <w:sz w:val="22"/>
                <w:szCs w:val="22"/>
              </w:rPr>
              <w:t>1223192</w:t>
            </w:r>
          </w:p>
        </w:tc>
      </w:tr>
      <w:tr w:rsidR="00766964" w:rsidRPr="00AB5C40" w14:paraId="79337B2C"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68FE79D" w14:textId="77777777" w:rsidR="00766964" w:rsidRPr="00AB5C40" w:rsidRDefault="00766964" w:rsidP="00D82CD9">
            <w:pPr>
              <w:pStyle w:val="TableTextWhite"/>
              <w:rPr>
                <w:rFonts w:ascii="Public Sans" w:hAnsi="Public Sans"/>
                <w:b/>
                <w:color w:val="auto"/>
                <w:sz w:val="22"/>
                <w:szCs w:val="22"/>
              </w:rPr>
            </w:pPr>
            <w:r w:rsidRPr="00AB5C40">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9B53399" w14:textId="77777777" w:rsidR="00766964" w:rsidRPr="00AB5C40" w:rsidRDefault="00EB7CE8" w:rsidP="00993FC7">
            <w:pPr>
              <w:pStyle w:val="TableTextWhite"/>
              <w:rPr>
                <w:rFonts w:ascii="Public Sans" w:hAnsi="Public Sans"/>
                <w:color w:val="auto"/>
                <w:sz w:val="22"/>
                <w:szCs w:val="22"/>
              </w:rPr>
            </w:pPr>
            <w:r w:rsidRPr="00AB5C40">
              <w:rPr>
                <w:rFonts w:ascii="Public Sans" w:hAnsi="Public Sans"/>
                <w:color w:val="auto"/>
                <w:sz w:val="22"/>
                <w:szCs w:val="22"/>
              </w:rPr>
              <w:t>16 October 2019</w:t>
            </w:r>
            <w:r w:rsidR="006131D3" w:rsidRPr="00AB5C40">
              <w:rPr>
                <w:rFonts w:ascii="Public Sans" w:hAnsi="Public Sans"/>
                <w:color w:val="auto"/>
                <w:sz w:val="22"/>
                <w:szCs w:val="22"/>
              </w:rPr>
              <w:t xml:space="preserve"> </w:t>
            </w:r>
            <w:r w:rsidR="00993FC7" w:rsidRPr="00AB5C40">
              <w:rPr>
                <w:rFonts w:ascii="Public Sans" w:hAnsi="Public Sans"/>
                <w:color w:val="auto"/>
                <w:sz w:val="22"/>
                <w:szCs w:val="22"/>
              </w:rPr>
              <w:t xml:space="preserve">(DCJ Gen 0004) </w:t>
            </w:r>
          </w:p>
        </w:tc>
        <w:tc>
          <w:tcPr>
            <w:tcW w:w="2561" w:type="dxa"/>
            <w:tcBorders>
              <w:top w:val="single" w:sz="8" w:space="0" w:color="FFFFFF"/>
              <w:left w:val="nil"/>
              <w:bottom w:val="single" w:sz="8" w:space="0" w:color="FFFFFF"/>
              <w:right w:val="nil"/>
            </w:tcBorders>
            <w:shd w:val="clear" w:color="auto" w:fill="C6D9F1"/>
          </w:tcPr>
          <w:p w14:paraId="47894BF3" w14:textId="77777777" w:rsidR="00766964" w:rsidRPr="00AB5C40" w:rsidRDefault="00766964" w:rsidP="00D82CD9">
            <w:pPr>
              <w:pStyle w:val="TableTextWhite"/>
              <w:rPr>
                <w:rFonts w:ascii="Public Sans" w:hAnsi="Public Sans"/>
                <w:b/>
                <w:color w:val="auto"/>
                <w:sz w:val="22"/>
                <w:szCs w:val="22"/>
              </w:rPr>
            </w:pPr>
            <w:r w:rsidRPr="00AB5C40">
              <w:rPr>
                <w:rFonts w:ascii="Public Sans" w:hAnsi="Public Sans"/>
                <w:b/>
                <w:color w:val="auto"/>
                <w:sz w:val="22"/>
                <w:szCs w:val="22"/>
              </w:rPr>
              <w:t>Ref:</w:t>
            </w:r>
            <w:r w:rsidR="00EB7CE8" w:rsidRPr="00AB5C40">
              <w:rPr>
                <w:rFonts w:ascii="Public Sans" w:hAnsi="Public Sans"/>
                <w:b/>
                <w:color w:val="auto"/>
                <w:sz w:val="22"/>
                <w:szCs w:val="22"/>
              </w:rPr>
              <w:t xml:space="preserve"> </w:t>
            </w:r>
            <w:r w:rsidR="00993FC7" w:rsidRPr="00AB5C40">
              <w:rPr>
                <w:rFonts w:ascii="Public Sans" w:hAnsi="Public Sans"/>
                <w:b/>
                <w:color w:val="auto"/>
                <w:sz w:val="22"/>
                <w:szCs w:val="22"/>
              </w:rPr>
              <w:t>Fin 020</w:t>
            </w:r>
          </w:p>
        </w:tc>
      </w:tr>
      <w:tr w:rsidR="00766964" w:rsidRPr="00AB5C40" w14:paraId="0EBF05B2"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47093547" w14:textId="77777777" w:rsidR="00766964" w:rsidRPr="00AB5C40" w:rsidRDefault="00766964" w:rsidP="00D82CD9">
            <w:pPr>
              <w:pStyle w:val="TableTextWhite"/>
              <w:rPr>
                <w:rFonts w:ascii="Public Sans" w:hAnsi="Public Sans"/>
                <w:b/>
                <w:color w:val="auto"/>
                <w:sz w:val="22"/>
                <w:szCs w:val="22"/>
              </w:rPr>
            </w:pPr>
            <w:r w:rsidRPr="00AB5C40">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474DCD05" w14:textId="77777777" w:rsidR="00766964" w:rsidRPr="00AB5C40" w:rsidRDefault="00766964" w:rsidP="00944C13">
            <w:pPr>
              <w:pStyle w:val="TableTextWhite"/>
              <w:rPr>
                <w:rFonts w:ascii="Public Sans" w:hAnsi="Public Sans"/>
                <w:color w:val="auto"/>
                <w:sz w:val="22"/>
                <w:szCs w:val="22"/>
              </w:rPr>
            </w:pPr>
            <w:r w:rsidRPr="00AB5C40">
              <w:rPr>
                <w:rFonts w:ascii="Public Sans" w:hAnsi="Public Sans"/>
                <w:color w:val="auto"/>
                <w:sz w:val="22"/>
                <w:szCs w:val="22"/>
              </w:rPr>
              <w:t>www.</w:t>
            </w:r>
            <w:r w:rsidR="00944C13" w:rsidRPr="00AB5C40">
              <w:rPr>
                <w:rFonts w:ascii="Public Sans" w:hAnsi="Public Sans"/>
                <w:color w:val="auto"/>
                <w:sz w:val="22"/>
                <w:szCs w:val="22"/>
              </w:rPr>
              <w:t>dcj</w:t>
            </w:r>
            <w:r w:rsidRPr="00AB5C40">
              <w:rPr>
                <w:rFonts w:ascii="Public Sans" w:hAnsi="Public Sans"/>
                <w:color w:val="auto"/>
                <w:sz w:val="22"/>
                <w:szCs w:val="22"/>
              </w:rPr>
              <w:t>.nsw.gov.au</w:t>
            </w:r>
          </w:p>
        </w:tc>
      </w:tr>
    </w:tbl>
    <w:p w14:paraId="514A3F13" w14:textId="77777777" w:rsidR="00766964" w:rsidRPr="00AB5C40" w:rsidRDefault="00E84A56" w:rsidP="009C3D5D">
      <w:pPr>
        <w:jc w:val="both"/>
        <w:rPr>
          <w:rFonts w:ascii="Public Sans" w:hAnsi="Public Sans" w:cs="Arial"/>
          <w:b/>
          <w:i/>
        </w:rPr>
      </w:pPr>
      <w:r w:rsidRPr="00AB5C40">
        <w:rPr>
          <w:rFonts w:ascii="Public Sans" w:hAnsi="Public Sans" w:cs="Arial"/>
          <w:b/>
          <w:i/>
        </w:rPr>
        <w:t>This role description applies to multiple roles across DCJ. Please see job notes and/or advertisement for more information on specific role qualification requirements and relevant experience.</w:t>
      </w:r>
    </w:p>
    <w:p w14:paraId="2862ABB2" w14:textId="77777777" w:rsidR="00DF11EE" w:rsidRPr="00AB5C40" w:rsidRDefault="00DF11EE" w:rsidP="009C3D5D">
      <w:pPr>
        <w:jc w:val="both"/>
        <w:rPr>
          <w:rFonts w:ascii="Public Sans" w:hAnsi="Public Sans" w:cs="Arial"/>
          <w:b/>
          <w:color w:val="333333"/>
          <w:sz w:val="26"/>
          <w:szCs w:val="26"/>
          <w:shd w:val="clear" w:color="auto" w:fill="FFFFFF"/>
        </w:rPr>
      </w:pPr>
    </w:p>
    <w:p w14:paraId="6C61A5CD" w14:textId="77777777" w:rsidR="00E84A56" w:rsidRPr="00AB5C40" w:rsidRDefault="00E84A56" w:rsidP="009C3D5D">
      <w:pPr>
        <w:jc w:val="both"/>
        <w:rPr>
          <w:rFonts w:ascii="Public Sans" w:hAnsi="Public Sans" w:cs="Arial"/>
          <w:b/>
          <w:color w:val="333333"/>
          <w:sz w:val="26"/>
          <w:szCs w:val="26"/>
          <w:shd w:val="clear" w:color="auto" w:fill="FFFFFF"/>
        </w:rPr>
      </w:pPr>
      <w:r w:rsidRPr="00AB5C40">
        <w:rPr>
          <w:rFonts w:ascii="Public Sans" w:hAnsi="Public Sans" w:cs="Arial"/>
          <w:b/>
          <w:color w:val="333333"/>
          <w:sz w:val="26"/>
          <w:szCs w:val="26"/>
          <w:shd w:val="clear" w:color="auto" w:fill="FFFFFF"/>
        </w:rPr>
        <w:t>Agency overview</w:t>
      </w:r>
    </w:p>
    <w:p w14:paraId="79229704" w14:textId="56253205" w:rsidR="009C3D5D" w:rsidRPr="00AB5C40" w:rsidRDefault="009C3D5D" w:rsidP="009C3D5D">
      <w:pPr>
        <w:jc w:val="both"/>
        <w:rPr>
          <w:rFonts w:ascii="Public Sans" w:hAnsi="Public Sans" w:cs="Arial"/>
          <w:iCs/>
        </w:rPr>
      </w:pPr>
      <w:r w:rsidRPr="00AB5C40">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3F0863DF" w14:textId="77777777" w:rsidR="00E84A56" w:rsidRPr="00AB5C40" w:rsidRDefault="00E84A56" w:rsidP="00AB5C40">
      <w:pPr>
        <w:pStyle w:val="Heading1"/>
        <w:spacing w:after="0" w:line="240" w:lineRule="auto"/>
        <w:rPr>
          <w:rFonts w:ascii="Public Sans" w:hAnsi="Public Sans" w:cstheme="majorHAnsi"/>
          <w:sz w:val="24"/>
          <w:szCs w:val="24"/>
        </w:rPr>
      </w:pPr>
    </w:p>
    <w:p w14:paraId="3FEC3FBF" w14:textId="77777777" w:rsidR="00057CB3" w:rsidRPr="00AB5C40" w:rsidRDefault="00057CB3" w:rsidP="001875A4">
      <w:pPr>
        <w:pStyle w:val="Heading1"/>
        <w:spacing w:line="240" w:lineRule="auto"/>
        <w:rPr>
          <w:rFonts w:ascii="Public Sans" w:hAnsi="Public Sans" w:cstheme="majorHAnsi"/>
          <w:szCs w:val="26"/>
        </w:rPr>
      </w:pPr>
      <w:r w:rsidRPr="00AB5C40">
        <w:rPr>
          <w:rFonts w:ascii="Public Sans" w:hAnsi="Public Sans" w:cstheme="majorHAnsi"/>
          <w:szCs w:val="26"/>
        </w:rPr>
        <w:t>Primary purpose of the role</w:t>
      </w:r>
    </w:p>
    <w:p w14:paraId="65566524" w14:textId="77777777" w:rsidR="008D09F4" w:rsidRPr="00AB5C40" w:rsidRDefault="008D09F4" w:rsidP="009C3D5D">
      <w:pPr>
        <w:tabs>
          <w:tab w:val="left" w:pos="2925"/>
        </w:tabs>
        <w:jc w:val="both"/>
        <w:rPr>
          <w:rFonts w:ascii="Public Sans" w:hAnsi="Public Sans" w:cs="Arial"/>
        </w:rPr>
      </w:pPr>
      <w:bookmarkStart w:id="0" w:name="Purpose"/>
      <w:bookmarkEnd w:id="0"/>
      <w:r w:rsidRPr="00AB5C40">
        <w:rPr>
          <w:rFonts w:ascii="Public Sans" w:hAnsi="Public Sans" w:cs="Arial"/>
        </w:rPr>
        <w:t>The Assistant Project Officer undertakes a range of project research, analysis, reporting, implementation and administrative activities to support the development and delivery of projects, in line with established project plans and objectives.</w:t>
      </w:r>
    </w:p>
    <w:p w14:paraId="3E72FF5A" w14:textId="77777777" w:rsidR="00057CB3" w:rsidRPr="00AB5C40" w:rsidRDefault="00057CB3" w:rsidP="009C3D5D">
      <w:pPr>
        <w:pStyle w:val="Heading1"/>
        <w:spacing w:before="40"/>
        <w:jc w:val="both"/>
        <w:rPr>
          <w:rFonts w:ascii="Public Sans" w:hAnsi="Public Sans" w:cstheme="majorHAnsi"/>
          <w:szCs w:val="26"/>
        </w:rPr>
      </w:pPr>
      <w:r w:rsidRPr="00AB5C40">
        <w:rPr>
          <w:rFonts w:ascii="Public Sans" w:hAnsi="Public Sans" w:cstheme="majorHAnsi"/>
          <w:szCs w:val="26"/>
        </w:rPr>
        <w:t xml:space="preserve">Key </w:t>
      </w:r>
      <w:r w:rsidR="00043B92" w:rsidRPr="00AB5C40">
        <w:rPr>
          <w:rFonts w:ascii="Public Sans" w:hAnsi="Public Sans" w:cstheme="majorHAnsi"/>
          <w:szCs w:val="26"/>
        </w:rPr>
        <w:t>a</w:t>
      </w:r>
      <w:r w:rsidRPr="00AB5C40">
        <w:rPr>
          <w:rFonts w:ascii="Public Sans" w:hAnsi="Public Sans" w:cstheme="majorHAnsi"/>
          <w:szCs w:val="26"/>
        </w:rPr>
        <w:t>ccountabilities</w:t>
      </w:r>
    </w:p>
    <w:p w14:paraId="5CBB0166" w14:textId="77777777" w:rsidR="008D09F4" w:rsidRPr="00AB5C40"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rPr>
      </w:pPr>
      <w:bookmarkStart w:id="1" w:name="Accountabilities"/>
      <w:bookmarkEnd w:id="1"/>
      <w:r w:rsidRPr="00AB5C40">
        <w:rPr>
          <w:rFonts w:ascii="Public Sans" w:hAnsi="Public Sans" w:cs="Arial"/>
        </w:rPr>
        <w:t>Provide project and operational support, including monitoring and reporting on project plans, milestones and deliverables, to ensure time, cost and quality indicators are in line with approved project plans</w:t>
      </w:r>
    </w:p>
    <w:p w14:paraId="0D31A0DE" w14:textId="77777777" w:rsidR="008D09F4" w:rsidRPr="00AB5C40"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rPr>
      </w:pPr>
      <w:r w:rsidRPr="00AB5C40">
        <w:rPr>
          <w:rFonts w:ascii="Public Sans" w:hAnsi="Public Sans" w:cs="Arial"/>
        </w:rPr>
        <w:t>Update and collate documentation and records regarding relevant issues, policies and practices to ensure the delivery of projects complies with agreed project management methodology</w:t>
      </w:r>
    </w:p>
    <w:p w14:paraId="43F50CF6" w14:textId="77777777" w:rsidR="008D09F4" w:rsidRPr="00AB5C40"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rPr>
      </w:pPr>
      <w:r w:rsidRPr="00AB5C40">
        <w:rPr>
          <w:rFonts w:ascii="Public Sans" w:hAnsi="Public Sans" w:cs="Arial"/>
        </w:rPr>
        <w:t>Undertake basic research and analysis in assigned project areas and contribute to the preparation of project briefs to support informed decision making and planning</w:t>
      </w:r>
    </w:p>
    <w:p w14:paraId="2AFF0891" w14:textId="77777777" w:rsidR="008D09F4" w:rsidRPr="00AB5C40"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rPr>
      </w:pPr>
      <w:r w:rsidRPr="00AB5C40">
        <w:rPr>
          <w:rFonts w:ascii="Public Sans" w:hAnsi="Public Sans" w:cs="Arial"/>
        </w:rPr>
        <w:t>Assist the project team to complete tasks and implement project plans to ensure agreed outcomes are achieved</w:t>
      </w:r>
    </w:p>
    <w:p w14:paraId="14F87C4B" w14:textId="77777777" w:rsidR="008D09F4" w:rsidRPr="00AB5C40"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rPr>
      </w:pPr>
      <w:r w:rsidRPr="00AB5C40">
        <w:rPr>
          <w:rFonts w:ascii="Public Sans" w:hAnsi="Public Sans" w:cs="Arial"/>
        </w:rPr>
        <w:lastRenderedPageBreak/>
        <w:t>Communicate with relevant stakeholders to provide updates regarding project status and implementation issues</w:t>
      </w:r>
    </w:p>
    <w:p w14:paraId="1BC50604" w14:textId="77777777" w:rsidR="008D09F4" w:rsidRPr="00AB5C40"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rPr>
      </w:pPr>
      <w:r w:rsidRPr="00AB5C40">
        <w:rPr>
          <w:rFonts w:ascii="Public Sans" w:hAnsi="Public Sans" w:cs="Arial"/>
        </w:rPr>
        <w:t>Provide a range of secretariat and administrative services, including coordinating committee meetings and preparing papers, to support project management delivery</w:t>
      </w:r>
    </w:p>
    <w:p w14:paraId="708486D7" w14:textId="77777777" w:rsidR="00057CB3" w:rsidRPr="00AB5C40" w:rsidRDefault="00057CB3" w:rsidP="009C3D5D">
      <w:pPr>
        <w:pStyle w:val="Heading1"/>
        <w:jc w:val="both"/>
        <w:rPr>
          <w:rFonts w:ascii="Public Sans" w:hAnsi="Public Sans" w:cstheme="minorHAnsi"/>
          <w:sz w:val="24"/>
          <w:szCs w:val="24"/>
        </w:rPr>
      </w:pPr>
      <w:r w:rsidRPr="00AB5C40">
        <w:rPr>
          <w:rFonts w:ascii="Public Sans" w:hAnsi="Public Sans" w:cstheme="majorHAnsi"/>
          <w:sz w:val="24"/>
          <w:szCs w:val="24"/>
        </w:rPr>
        <w:t>Key</w:t>
      </w:r>
      <w:r w:rsidR="00E31CD3" w:rsidRPr="00AB5C40">
        <w:rPr>
          <w:rFonts w:ascii="Public Sans" w:hAnsi="Public Sans" w:cstheme="majorHAnsi"/>
          <w:sz w:val="24"/>
          <w:szCs w:val="24"/>
        </w:rPr>
        <w:t xml:space="preserve"> </w:t>
      </w:r>
      <w:r w:rsidR="00043B92" w:rsidRPr="00AB5C40">
        <w:rPr>
          <w:rFonts w:ascii="Public Sans" w:hAnsi="Public Sans" w:cstheme="majorHAnsi"/>
          <w:szCs w:val="26"/>
        </w:rPr>
        <w:t>c</w:t>
      </w:r>
      <w:r w:rsidRPr="00AB5C40">
        <w:rPr>
          <w:rFonts w:ascii="Public Sans" w:hAnsi="Public Sans" w:cstheme="majorHAnsi"/>
          <w:szCs w:val="26"/>
        </w:rPr>
        <w:t>hallenges</w:t>
      </w:r>
    </w:p>
    <w:p w14:paraId="2735D992" w14:textId="77777777" w:rsidR="008D09F4" w:rsidRPr="00AB5C40"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rPr>
      </w:pPr>
      <w:bookmarkStart w:id="2" w:name="Challenges"/>
      <w:bookmarkEnd w:id="2"/>
      <w:r w:rsidRPr="00AB5C40">
        <w:rPr>
          <w:rFonts w:ascii="Public Sans" w:hAnsi="Public Sans" w:cs="Arial"/>
        </w:rPr>
        <w:t>Delivering multiple project support activities in line with agreed standards and objectives, given tight deadlines and competing demands and priorities</w:t>
      </w:r>
    </w:p>
    <w:p w14:paraId="57E88C6E" w14:textId="77777777" w:rsidR="00057CB3" w:rsidRPr="00AB5C40" w:rsidRDefault="00043B92" w:rsidP="00057CB3">
      <w:pPr>
        <w:pStyle w:val="Heading1"/>
        <w:rPr>
          <w:rFonts w:ascii="Public Sans" w:hAnsi="Public Sans" w:cstheme="majorHAnsi"/>
          <w:sz w:val="24"/>
          <w:szCs w:val="24"/>
        </w:rPr>
      </w:pPr>
      <w:r w:rsidRPr="00AB5C40">
        <w:rPr>
          <w:rFonts w:ascii="Public Sans" w:hAnsi="Public Sans" w:cstheme="majorHAnsi"/>
          <w:sz w:val="24"/>
          <w:szCs w:val="24"/>
        </w:rPr>
        <w:t>Key r</w:t>
      </w:r>
      <w:r w:rsidR="00057CB3" w:rsidRPr="00AB5C40">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AB5C40" w14:paraId="48DC69AB"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F60425D" w14:textId="77777777" w:rsidR="00142BAB" w:rsidRPr="00AB5C40" w:rsidRDefault="00142BAB" w:rsidP="00E832CB">
            <w:pPr>
              <w:pStyle w:val="TableTextWhite0"/>
              <w:rPr>
                <w:rFonts w:ascii="Public Sans" w:hAnsi="Public Sans"/>
                <w:szCs w:val="22"/>
              </w:rPr>
            </w:pPr>
            <w:r w:rsidRPr="00AB5C40">
              <w:rPr>
                <w:rFonts w:ascii="Public Sans" w:hAnsi="Public Sans"/>
                <w:szCs w:val="22"/>
              </w:rPr>
              <w:t>Who</w:t>
            </w:r>
          </w:p>
        </w:tc>
        <w:tc>
          <w:tcPr>
            <w:tcW w:w="6946" w:type="dxa"/>
          </w:tcPr>
          <w:p w14:paraId="7ADE9A8F" w14:textId="77777777" w:rsidR="00142BAB" w:rsidRPr="00AB5C40" w:rsidRDefault="00142BAB" w:rsidP="00E832CB">
            <w:pPr>
              <w:pStyle w:val="TableTextWhite0"/>
              <w:rPr>
                <w:rFonts w:ascii="Public Sans" w:hAnsi="Public Sans"/>
                <w:szCs w:val="22"/>
              </w:rPr>
            </w:pPr>
            <w:r w:rsidRPr="00AB5C40">
              <w:rPr>
                <w:rFonts w:ascii="Public Sans" w:hAnsi="Public Sans"/>
                <w:szCs w:val="22"/>
              </w:rPr>
              <w:t>Why</w:t>
            </w:r>
          </w:p>
        </w:tc>
      </w:tr>
      <w:tr w:rsidR="00142BAB" w:rsidRPr="00AB5C40" w14:paraId="012731E6" w14:textId="77777777" w:rsidTr="00E832CB">
        <w:trPr>
          <w:cantSplit/>
        </w:trPr>
        <w:tc>
          <w:tcPr>
            <w:tcW w:w="3601" w:type="dxa"/>
            <w:tcBorders>
              <w:top w:val="single" w:sz="8" w:space="0" w:color="auto"/>
              <w:bottom w:val="single" w:sz="8" w:space="0" w:color="auto"/>
            </w:tcBorders>
            <w:shd w:val="clear" w:color="auto" w:fill="BCBEC0"/>
          </w:tcPr>
          <w:p w14:paraId="4ACE9991" w14:textId="77777777" w:rsidR="00142BAB" w:rsidRPr="00AB5C40" w:rsidRDefault="00142BAB" w:rsidP="00E832CB">
            <w:pPr>
              <w:pStyle w:val="TableText"/>
              <w:keepNext/>
              <w:rPr>
                <w:rFonts w:ascii="Public Sans" w:hAnsi="Public Sans"/>
                <w:b/>
                <w:sz w:val="22"/>
                <w:szCs w:val="22"/>
              </w:rPr>
            </w:pPr>
            <w:bookmarkStart w:id="3" w:name="InternalRelationships"/>
            <w:r w:rsidRPr="00AB5C40">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72E61E59" w14:textId="77777777" w:rsidR="00142BAB" w:rsidRPr="00AB5C40" w:rsidRDefault="00142BAB" w:rsidP="00E832CB">
            <w:pPr>
              <w:pStyle w:val="TableText"/>
              <w:keepNext/>
              <w:rPr>
                <w:rFonts w:ascii="Public Sans" w:hAnsi="Public Sans"/>
                <w:b/>
                <w:sz w:val="22"/>
                <w:szCs w:val="22"/>
              </w:rPr>
            </w:pPr>
          </w:p>
        </w:tc>
      </w:tr>
      <w:bookmarkEnd w:id="3"/>
      <w:tr w:rsidR="008D09F4" w:rsidRPr="00AB5C40" w14:paraId="60247F90" w14:textId="77777777" w:rsidTr="00E832CB">
        <w:trPr>
          <w:cantSplit/>
        </w:trPr>
        <w:tc>
          <w:tcPr>
            <w:tcW w:w="3601" w:type="dxa"/>
            <w:tcBorders>
              <w:top w:val="single" w:sz="8" w:space="0" w:color="auto"/>
              <w:bottom w:val="single" w:sz="8" w:space="0" w:color="auto"/>
            </w:tcBorders>
            <w:shd w:val="clear" w:color="auto" w:fill="auto"/>
          </w:tcPr>
          <w:p w14:paraId="57B1F7E1" w14:textId="77777777" w:rsidR="008D09F4" w:rsidRPr="00AB5C40" w:rsidRDefault="008D09F4" w:rsidP="00C216E1">
            <w:pPr>
              <w:pStyle w:val="TableText"/>
              <w:rPr>
                <w:rFonts w:ascii="Public Sans" w:hAnsi="Public Sans"/>
                <w:sz w:val="22"/>
                <w:szCs w:val="22"/>
              </w:rPr>
            </w:pPr>
            <w:r w:rsidRPr="00AB5C40">
              <w:rPr>
                <w:rFonts w:ascii="Public Sans" w:hAnsi="Public Sans"/>
                <w:sz w:val="22"/>
                <w:szCs w:val="22"/>
              </w:rPr>
              <w:t>Manager</w:t>
            </w:r>
          </w:p>
        </w:tc>
        <w:tc>
          <w:tcPr>
            <w:tcW w:w="6946" w:type="dxa"/>
            <w:tcBorders>
              <w:top w:val="single" w:sz="8" w:space="0" w:color="auto"/>
              <w:bottom w:val="single" w:sz="8" w:space="0" w:color="auto"/>
            </w:tcBorders>
            <w:shd w:val="clear" w:color="auto" w:fill="auto"/>
          </w:tcPr>
          <w:p w14:paraId="617F5CD6" w14:textId="77777777" w:rsidR="008D09F4" w:rsidRPr="00AB5C40" w:rsidRDefault="008D09F4" w:rsidP="009C3D5D">
            <w:pPr>
              <w:pStyle w:val="TableText"/>
              <w:numPr>
                <w:ilvl w:val="0"/>
                <w:numId w:val="29"/>
              </w:numPr>
              <w:jc w:val="both"/>
              <w:rPr>
                <w:rFonts w:ascii="Public Sans" w:hAnsi="Public Sans"/>
                <w:sz w:val="22"/>
                <w:szCs w:val="22"/>
              </w:rPr>
            </w:pPr>
            <w:r w:rsidRPr="00AB5C40">
              <w:rPr>
                <w:rFonts w:ascii="Public Sans" w:hAnsi="Public Sans"/>
                <w:sz w:val="22"/>
                <w:szCs w:val="22"/>
              </w:rPr>
              <w:t>Receive and clarify guidance and instructions and report on progress against work plans</w:t>
            </w:r>
          </w:p>
          <w:p w14:paraId="6E196AD6" w14:textId="77777777" w:rsidR="008D09F4" w:rsidRPr="00AB5C40" w:rsidRDefault="008D09F4" w:rsidP="009C3D5D">
            <w:pPr>
              <w:pStyle w:val="TableText"/>
              <w:numPr>
                <w:ilvl w:val="0"/>
                <w:numId w:val="29"/>
              </w:numPr>
              <w:jc w:val="both"/>
              <w:rPr>
                <w:rFonts w:ascii="Public Sans" w:hAnsi="Public Sans"/>
                <w:sz w:val="22"/>
                <w:szCs w:val="22"/>
              </w:rPr>
            </w:pPr>
            <w:r w:rsidRPr="00AB5C40">
              <w:rPr>
                <w:rFonts w:ascii="Public Sans" w:hAnsi="Public Sans"/>
                <w:sz w:val="22"/>
                <w:szCs w:val="22"/>
              </w:rPr>
              <w:t>Escalate and discuss issues</w:t>
            </w:r>
          </w:p>
        </w:tc>
      </w:tr>
      <w:tr w:rsidR="008D09F4" w:rsidRPr="00AB5C40" w14:paraId="7564B0D8" w14:textId="77777777" w:rsidTr="00E832CB">
        <w:trPr>
          <w:cantSplit/>
        </w:trPr>
        <w:tc>
          <w:tcPr>
            <w:tcW w:w="3601" w:type="dxa"/>
            <w:tcBorders>
              <w:top w:val="single" w:sz="8" w:space="0" w:color="auto"/>
              <w:bottom w:val="single" w:sz="8" w:space="0" w:color="auto"/>
            </w:tcBorders>
            <w:shd w:val="clear" w:color="auto" w:fill="auto"/>
          </w:tcPr>
          <w:p w14:paraId="733E9FD6" w14:textId="77777777" w:rsidR="008D09F4" w:rsidRPr="00AB5C40" w:rsidRDefault="008D09F4" w:rsidP="00C216E1">
            <w:pPr>
              <w:pStyle w:val="TableText"/>
              <w:rPr>
                <w:rFonts w:ascii="Public Sans" w:hAnsi="Public Sans"/>
                <w:sz w:val="22"/>
                <w:szCs w:val="22"/>
              </w:rPr>
            </w:pPr>
            <w:r w:rsidRPr="00AB5C40">
              <w:rPr>
                <w:rFonts w:ascii="Public Sans" w:hAnsi="Public Sans"/>
                <w:sz w:val="22"/>
                <w:szCs w:val="22"/>
              </w:rPr>
              <w:t>Project Team</w:t>
            </w:r>
          </w:p>
        </w:tc>
        <w:tc>
          <w:tcPr>
            <w:tcW w:w="6946" w:type="dxa"/>
            <w:tcBorders>
              <w:top w:val="single" w:sz="8" w:space="0" w:color="auto"/>
              <w:bottom w:val="single" w:sz="8" w:space="0" w:color="auto"/>
            </w:tcBorders>
            <w:shd w:val="clear" w:color="auto" w:fill="auto"/>
          </w:tcPr>
          <w:p w14:paraId="4486BD7E" w14:textId="77777777" w:rsidR="008D09F4" w:rsidRPr="00AB5C40" w:rsidRDefault="008D09F4" w:rsidP="009C3D5D">
            <w:pPr>
              <w:pStyle w:val="TableText"/>
              <w:numPr>
                <w:ilvl w:val="0"/>
                <w:numId w:val="29"/>
              </w:numPr>
              <w:jc w:val="both"/>
              <w:rPr>
                <w:rFonts w:ascii="Public Sans" w:hAnsi="Public Sans"/>
                <w:sz w:val="22"/>
                <w:szCs w:val="22"/>
              </w:rPr>
            </w:pPr>
            <w:r w:rsidRPr="00AB5C40">
              <w:rPr>
                <w:rFonts w:ascii="Public Sans" w:hAnsi="Public Sans"/>
                <w:sz w:val="22"/>
                <w:szCs w:val="22"/>
              </w:rPr>
              <w:t>Participate in meetings, share information and provide input on issues</w:t>
            </w:r>
          </w:p>
          <w:p w14:paraId="00206238" w14:textId="77777777" w:rsidR="008D09F4" w:rsidRPr="00AB5C40" w:rsidRDefault="008D09F4" w:rsidP="009C3D5D">
            <w:pPr>
              <w:pStyle w:val="TableText"/>
              <w:numPr>
                <w:ilvl w:val="0"/>
                <w:numId w:val="29"/>
              </w:numPr>
              <w:jc w:val="both"/>
              <w:rPr>
                <w:rFonts w:ascii="Public Sans" w:hAnsi="Public Sans"/>
                <w:sz w:val="22"/>
                <w:szCs w:val="22"/>
              </w:rPr>
            </w:pPr>
            <w:r w:rsidRPr="00AB5C40">
              <w:rPr>
                <w:rFonts w:ascii="Public Sans" w:hAnsi="Public Sans"/>
                <w:sz w:val="22"/>
                <w:szCs w:val="22"/>
              </w:rPr>
              <w:t>Support team members and work collaboratively to contribute to achieving team outcomes</w:t>
            </w:r>
          </w:p>
        </w:tc>
      </w:tr>
      <w:tr w:rsidR="008D09F4" w:rsidRPr="00AB5C40" w14:paraId="7C3DDDC4" w14:textId="77777777" w:rsidTr="00E832CB">
        <w:trPr>
          <w:cantSplit/>
        </w:trPr>
        <w:tc>
          <w:tcPr>
            <w:tcW w:w="3601" w:type="dxa"/>
            <w:tcBorders>
              <w:top w:val="single" w:sz="8" w:space="0" w:color="auto"/>
              <w:bottom w:val="single" w:sz="8" w:space="0" w:color="auto"/>
            </w:tcBorders>
            <w:shd w:val="clear" w:color="auto" w:fill="auto"/>
          </w:tcPr>
          <w:p w14:paraId="32E138A5" w14:textId="77777777" w:rsidR="008D09F4" w:rsidRPr="00AB5C40" w:rsidRDefault="008D09F4" w:rsidP="00C216E1">
            <w:pPr>
              <w:pStyle w:val="TableText"/>
              <w:rPr>
                <w:rFonts w:ascii="Public Sans" w:hAnsi="Public Sans"/>
                <w:sz w:val="22"/>
                <w:szCs w:val="22"/>
              </w:rPr>
            </w:pPr>
            <w:r w:rsidRPr="00AB5C40">
              <w:rPr>
                <w:rFonts w:ascii="Public Sans" w:hAnsi="Public Sans"/>
                <w:sz w:val="22"/>
                <w:szCs w:val="22"/>
              </w:rPr>
              <w:t>Stakeholders</w:t>
            </w:r>
          </w:p>
        </w:tc>
        <w:tc>
          <w:tcPr>
            <w:tcW w:w="6946" w:type="dxa"/>
            <w:tcBorders>
              <w:top w:val="single" w:sz="8" w:space="0" w:color="auto"/>
              <w:bottom w:val="single" w:sz="8" w:space="0" w:color="auto"/>
            </w:tcBorders>
            <w:shd w:val="clear" w:color="auto" w:fill="auto"/>
          </w:tcPr>
          <w:p w14:paraId="0546E2A5" w14:textId="77777777" w:rsidR="008D09F4" w:rsidRPr="00AB5C40" w:rsidRDefault="008D09F4" w:rsidP="009C3D5D">
            <w:pPr>
              <w:pStyle w:val="TableText"/>
              <w:numPr>
                <w:ilvl w:val="0"/>
                <w:numId w:val="29"/>
              </w:numPr>
              <w:jc w:val="both"/>
              <w:rPr>
                <w:rFonts w:ascii="Public Sans" w:hAnsi="Public Sans"/>
                <w:sz w:val="22"/>
                <w:szCs w:val="22"/>
              </w:rPr>
            </w:pPr>
            <w:r w:rsidRPr="00AB5C40">
              <w:rPr>
                <w:rFonts w:ascii="Public Sans" w:hAnsi="Public Sans"/>
                <w:sz w:val="22"/>
                <w:szCs w:val="22"/>
              </w:rPr>
              <w:t>Report to and provide updates on project status</w:t>
            </w:r>
          </w:p>
          <w:p w14:paraId="0B71791C" w14:textId="77777777" w:rsidR="008D09F4" w:rsidRPr="00AB5C40" w:rsidRDefault="008D09F4" w:rsidP="009C3D5D">
            <w:pPr>
              <w:pStyle w:val="TableText"/>
              <w:numPr>
                <w:ilvl w:val="0"/>
                <w:numId w:val="29"/>
              </w:numPr>
              <w:jc w:val="both"/>
              <w:rPr>
                <w:rFonts w:ascii="Public Sans" w:hAnsi="Public Sans"/>
                <w:sz w:val="22"/>
                <w:szCs w:val="22"/>
              </w:rPr>
            </w:pPr>
            <w:r w:rsidRPr="00AB5C40">
              <w:rPr>
                <w:rFonts w:ascii="Public Sans" w:hAnsi="Public Sans"/>
                <w:sz w:val="22"/>
                <w:szCs w:val="22"/>
              </w:rPr>
              <w:t>Respond to enquiries</w:t>
            </w:r>
          </w:p>
          <w:p w14:paraId="1B3FDE3F" w14:textId="77777777" w:rsidR="008D09F4" w:rsidRPr="00AB5C40" w:rsidRDefault="008D09F4" w:rsidP="009C3D5D">
            <w:pPr>
              <w:pStyle w:val="TableText"/>
              <w:numPr>
                <w:ilvl w:val="0"/>
                <w:numId w:val="29"/>
              </w:numPr>
              <w:jc w:val="both"/>
              <w:rPr>
                <w:rFonts w:ascii="Public Sans" w:hAnsi="Public Sans"/>
                <w:sz w:val="22"/>
                <w:szCs w:val="22"/>
              </w:rPr>
            </w:pPr>
            <w:r w:rsidRPr="00AB5C40">
              <w:rPr>
                <w:rFonts w:ascii="Public Sans" w:hAnsi="Public Sans"/>
                <w:sz w:val="22"/>
                <w:szCs w:val="22"/>
              </w:rPr>
              <w:t>Coordinate meetings and activities</w:t>
            </w:r>
          </w:p>
        </w:tc>
      </w:tr>
      <w:tr w:rsidR="00C340B3" w:rsidRPr="00AB5C40" w14:paraId="0659DBE2" w14:textId="77777777" w:rsidTr="001875A4">
        <w:tc>
          <w:tcPr>
            <w:tcW w:w="3601" w:type="dxa"/>
            <w:tcBorders>
              <w:top w:val="single" w:sz="8" w:space="0" w:color="BCBEC0"/>
              <w:bottom w:val="single" w:sz="8" w:space="0" w:color="BCBEC0"/>
            </w:tcBorders>
            <w:shd w:val="clear" w:color="auto" w:fill="BCBEC0"/>
          </w:tcPr>
          <w:p w14:paraId="6C71A1F6" w14:textId="77777777" w:rsidR="00C340B3" w:rsidRPr="00AB5C40" w:rsidRDefault="00C340B3" w:rsidP="00310FD7">
            <w:pPr>
              <w:pStyle w:val="TableText"/>
              <w:keepNext/>
              <w:rPr>
                <w:rFonts w:ascii="Public Sans" w:hAnsi="Public Sans"/>
                <w:b/>
                <w:sz w:val="22"/>
                <w:szCs w:val="22"/>
              </w:rPr>
            </w:pPr>
            <w:bookmarkStart w:id="4" w:name="Start"/>
            <w:bookmarkStart w:id="5" w:name="ExternalRelationships"/>
            <w:bookmarkEnd w:id="4"/>
            <w:r w:rsidRPr="00AB5C40">
              <w:rPr>
                <w:rFonts w:ascii="Public Sans" w:hAnsi="Public Sans"/>
                <w:b/>
                <w:sz w:val="22"/>
                <w:szCs w:val="22"/>
              </w:rPr>
              <w:t>External</w:t>
            </w:r>
          </w:p>
        </w:tc>
        <w:tc>
          <w:tcPr>
            <w:tcW w:w="6946" w:type="dxa"/>
            <w:tcBorders>
              <w:top w:val="single" w:sz="8" w:space="0" w:color="BCBEC0"/>
              <w:bottom w:val="single" w:sz="8" w:space="0" w:color="BCBEC0"/>
            </w:tcBorders>
            <w:shd w:val="clear" w:color="auto" w:fill="BCBEC0"/>
          </w:tcPr>
          <w:p w14:paraId="5E5F3AA6" w14:textId="77777777" w:rsidR="00C340B3" w:rsidRPr="00AB5C40" w:rsidRDefault="00C340B3" w:rsidP="009C3D5D">
            <w:pPr>
              <w:pStyle w:val="TableText"/>
              <w:keepNext/>
              <w:jc w:val="both"/>
              <w:rPr>
                <w:rFonts w:ascii="Public Sans" w:hAnsi="Public Sans"/>
                <w:b/>
                <w:sz w:val="22"/>
                <w:szCs w:val="22"/>
              </w:rPr>
            </w:pPr>
          </w:p>
        </w:tc>
      </w:tr>
      <w:tr w:rsidR="00C340B3" w:rsidRPr="00AB5C40" w14:paraId="5083EAE7" w14:textId="77777777" w:rsidTr="001875A4">
        <w:tc>
          <w:tcPr>
            <w:tcW w:w="3601" w:type="dxa"/>
            <w:tcBorders>
              <w:top w:val="single" w:sz="8" w:space="0" w:color="BCBEC0"/>
              <w:bottom w:val="single" w:sz="4" w:space="0" w:color="auto"/>
            </w:tcBorders>
            <w:shd w:val="clear" w:color="auto" w:fill="auto"/>
          </w:tcPr>
          <w:p w14:paraId="40551DF5" w14:textId="77777777" w:rsidR="00C340B3" w:rsidRPr="00AB5C40" w:rsidRDefault="00C340B3" w:rsidP="00310FD7">
            <w:pPr>
              <w:pStyle w:val="TableText"/>
              <w:rPr>
                <w:rFonts w:ascii="Public Sans" w:hAnsi="Public Sans"/>
                <w:sz w:val="22"/>
                <w:szCs w:val="22"/>
              </w:rPr>
            </w:pPr>
            <w:r w:rsidRPr="00AB5C40">
              <w:rPr>
                <w:rFonts w:ascii="Public Sans" w:hAnsi="Public Sans"/>
                <w:sz w:val="22"/>
                <w:szCs w:val="22"/>
              </w:rPr>
              <w:t>Customers/stakeholders</w:t>
            </w:r>
          </w:p>
        </w:tc>
        <w:tc>
          <w:tcPr>
            <w:tcW w:w="6946" w:type="dxa"/>
            <w:tcBorders>
              <w:top w:val="single" w:sz="8" w:space="0" w:color="BCBEC0"/>
              <w:bottom w:val="single" w:sz="4" w:space="0" w:color="auto"/>
            </w:tcBorders>
            <w:shd w:val="clear" w:color="auto" w:fill="auto"/>
          </w:tcPr>
          <w:p w14:paraId="1C6B03F7" w14:textId="77777777" w:rsidR="00C340B3" w:rsidRPr="00AB5C40" w:rsidRDefault="00C340B3" w:rsidP="009C3D5D">
            <w:pPr>
              <w:pStyle w:val="TableText"/>
              <w:numPr>
                <w:ilvl w:val="0"/>
                <w:numId w:val="29"/>
              </w:numPr>
              <w:jc w:val="both"/>
              <w:rPr>
                <w:rFonts w:ascii="Public Sans" w:hAnsi="Public Sans"/>
                <w:sz w:val="22"/>
                <w:szCs w:val="22"/>
              </w:rPr>
            </w:pPr>
            <w:r w:rsidRPr="00AB5C40">
              <w:rPr>
                <w:rFonts w:ascii="Public Sans" w:hAnsi="Public Sans"/>
                <w:sz w:val="22"/>
                <w:szCs w:val="22"/>
              </w:rPr>
              <w:t>Monitor, direct and address enquiries</w:t>
            </w:r>
          </w:p>
        </w:tc>
      </w:tr>
      <w:bookmarkEnd w:id="5"/>
    </w:tbl>
    <w:p w14:paraId="6FD78764" w14:textId="77777777" w:rsidR="00E832CB" w:rsidRPr="00AB5C40" w:rsidRDefault="00E832CB" w:rsidP="00142BAB">
      <w:pPr>
        <w:rPr>
          <w:rFonts w:ascii="Public Sans" w:hAnsi="Public Sans"/>
        </w:rPr>
      </w:pPr>
    </w:p>
    <w:p w14:paraId="3A72019D" w14:textId="77777777" w:rsidR="00142BAB" w:rsidRPr="00AB5C40" w:rsidRDefault="00142BAB" w:rsidP="00142BAB">
      <w:pPr>
        <w:pStyle w:val="Heading1"/>
        <w:rPr>
          <w:rFonts w:ascii="Public Sans" w:hAnsi="Public Sans" w:cstheme="majorHAnsi"/>
          <w:sz w:val="24"/>
          <w:szCs w:val="24"/>
        </w:rPr>
      </w:pPr>
      <w:r w:rsidRPr="00AB5C40">
        <w:rPr>
          <w:rFonts w:ascii="Public Sans" w:hAnsi="Public Sans" w:cstheme="majorHAnsi"/>
          <w:sz w:val="24"/>
          <w:szCs w:val="24"/>
        </w:rPr>
        <w:t>Role dimensions</w:t>
      </w:r>
    </w:p>
    <w:p w14:paraId="42B4A84C" w14:textId="77777777" w:rsidR="00142BAB" w:rsidRPr="00AB5C40" w:rsidRDefault="00142BAB" w:rsidP="008209B6">
      <w:pPr>
        <w:pStyle w:val="Heading2"/>
        <w:rPr>
          <w:rFonts w:ascii="Public Sans" w:hAnsi="Public Sans" w:cstheme="majorHAnsi"/>
          <w:u w:val="single"/>
        </w:rPr>
      </w:pPr>
      <w:r w:rsidRPr="00AB5C40">
        <w:rPr>
          <w:rFonts w:ascii="Public Sans" w:hAnsi="Public Sans" w:cstheme="majorHAnsi"/>
          <w:u w:val="single"/>
        </w:rPr>
        <w:t>Decision making</w:t>
      </w:r>
    </w:p>
    <w:p w14:paraId="27A9314B" w14:textId="77777777" w:rsidR="008D09F4" w:rsidRPr="00AB5C40" w:rsidRDefault="008D09F4" w:rsidP="009C3D5D">
      <w:pPr>
        <w:autoSpaceDE w:val="0"/>
        <w:autoSpaceDN w:val="0"/>
        <w:adjustRightInd w:val="0"/>
        <w:jc w:val="both"/>
        <w:rPr>
          <w:rFonts w:ascii="Public Sans" w:hAnsi="Public Sans" w:cs="Arial"/>
          <w:szCs w:val="22"/>
        </w:rPr>
      </w:pPr>
      <w:r w:rsidRPr="00AB5C40">
        <w:rPr>
          <w:rFonts w:ascii="Public Sans" w:hAnsi="Public Sans" w:cs="Arial"/>
          <w:szCs w:val="22"/>
        </w:rPr>
        <w:t>The role has autonomy in coordinating and managing their work. The occupant of the role will need to consult with the Senior Project Officer / Project Manager on more complex matters.</w:t>
      </w:r>
    </w:p>
    <w:p w14:paraId="20D4E13D" w14:textId="77777777" w:rsidR="006F390F" w:rsidRPr="00AB5C40" w:rsidRDefault="006F390F" w:rsidP="009C3D5D">
      <w:pPr>
        <w:pStyle w:val="Heading2"/>
        <w:jc w:val="both"/>
        <w:rPr>
          <w:rFonts w:ascii="Public Sans" w:hAnsi="Public Sans" w:cstheme="majorHAnsi"/>
          <w:b w:val="0"/>
          <w:bCs w:val="0"/>
          <w:iCs w:val="0"/>
          <w:color w:val="auto"/>
          <w:sz w:val="22"/>
          <w:szCs w:val="22"/>
        </w:rPr>
      </w:pPr>
    </w:p>
    <w:p w14:paraId="21D1B695" w14:textId="77777777" w:rsidR="00142BAB" w:rsidRPr="00AB5C40" w:rsidRDefault="00142BAB" w:rsidP="009C3D5D">
      <w:pPr>
        <w:pStyle w:val="Heading2"/>
        <w:jc w:val="both"/>
        <w:rPr>
          <w:rFonts w:ascii="Public Sans" w:hAnsi="Public Sans" w:cstheme="majorHAnsi"/>
          <w:u w:val="single"/>
        </w:rPr>
      </w:pPr>
      <w:r w:rsidRPr="00AB5C40">
        <w:rPr>
          <w:rFonts w:ascii="Public Sans" w:hAnsi="Public Sans" w:cstheme="majorHAnsi"/>
          <w:u w:val="single"/>
        </w:rPr>
        <w:t>Reporting line</w:t>
      </w:r>
    </w:p>
    <w:p w14:paraId="0556284E" w14:textId="5ECAD236" w:rsidR="006F390F" w:rsidRDefault="008D09F4" w:rsidP="009C3D5D">
      <w:pPr>
        <w:autoSpaceDE w:val="0"/>
        <w:autoSpaceDN w:val="0"/>
        <w:adjustRightInd w:val="0"/>
        <w:jc w:val="both"/>
        <w:rPr>
          <w:rFonts w:ascii="Public Sans" w:hAnsi="Public Sans" w:cs="Arial"/>
          <w:szCs w:val="22"/>
        </w:rPr>
      </w:pPr>
      <w:bookmarkStart w:id="6" w:name="ReportingLine"/>
      <w:bookmarkEnd w:id="6"/>
      <w:r w:rsidRPr="00AB5C40">
        <w:rPr>
          <w:rFonts w:ascii="Public Sans" w:hAnsi="Public Sans" w:cs="Arial"/>
          <w:szCs w:val="22"/>
        </w:rPr>
        <w:t xml:space="preserve">The role reports to the Senior Project Officer/ Project Manager </w:t>
      </w:r>
    </w:p>
    <w:p w14:paraId="08F2C2B2" w14:textId="77777777" w:rsidR="00AB5C40" w:rsidRDefault="00AB5C40" w:rsidP="009C3D5D">
      <w:pPr>
        <w:pStyle w:val="Heading2"/>
        <w:jc w:val="both"/>
        <w:rPr>
          <w:rFonts w:ascii="Public Sans" w:hAnsi="Public Sans" w:cstheme="majorHAnsi"/>
          <w:u w:val="single"/>
        </w:rPr>
      </w:pPr>
    </w:p>
    <w:p w14:paraId="5554F853" w14:textId="321273D7" w:rsidR="0003748A" w:rsidRPr="00AB5C40" w:rsidRDefault="0003748A" w:rsidP="009C3D5D">
      <w:pPr>
        <w:pStyle w:val="Heading2"/>
        <w:jc w:val="both"/>
        <w:rPr>
          <w:rFonts w:ascii="Public Sans" w:hAnsi="Public Sans" w:cstheme="majorHAnsi"/>
          <w:u w:val="single"/>
        </w:rPr>
      </w:pPr>
      <w:r w:rsidRPr="00AB5C40">
        <w:rPr>
          <w:rFonts w:ascii="Public Sans" w:hAnsi="Public Sans" w:cstheme="majorHAnsi"/>
          <w:u w:val="single"/>
        </w:rPr>
        <w:t>Direct reports</w:t>
      </w:r>
    </w:p>
    <w:p w14:paraId="37C766A3" w14:textId="77777777" w:rsidR="006F390F" w:rsidRPr="00AB5C40" w:rsidRDefault="008D09F4" w:rsidP="009C3D5D">
      <w:pPr>
        <w:pStyle w:val="Heading2"/>
        <w:jc w:val="both"/>
        <w:rPr>
          <w:rFonts w:ascii="Public Sans" w:hAnsi="Public Sans" w:cstheme="majorHAnsi"/>
          <w:b w:val="0"/>
          <w:bCs w:val="0"/>
          <w:iCs w:val="0"/>
          <w:color w:val="auto"/>
          <w:sz w:val="22"/>
          <w:szCs w:val="22"/>
        </w:rPr>
      </w:pPr>
      <w:r w:rsidRPr="00AB5C40">
        <w:rPr>
          <w:rFonts w:ascii="Public Sans" w:hAnsi="Public Sans" w:cstheme="majorHAnsi"/>
          <w:b w:val="0"/>
          <w:bCs w:val="0"/>
          <w:iCs w:val="0"/>
          <w:color w:val="auto"/>
          <w:sz w:val="22"/>
          <w:szCs w:val="22"/>
        </w:rPr>
        <w:t xml:space="preserve">Nil - </w:t>
      </w:r>
      <w:r w:rsidR="00C340B3" w:rsidRPr="00AB5C40">
        <w:rPr>
          <w:rFonts w:ascii="Public Sans" w:hAnsi="Public Sans" w:cstheme="majorHAnsi"/>
          <w:b w:val="0"/>
          <w:bCs w:val="0"/>
          <w:iCs w:val="0"/>
          <w:color w:val="auto"/>
          <w:sz w:val="22"/>
          <w:szCs w:val="22"/>
        </w:rPr>
        <w:t>TBC</w:t>
      </w:r>
    </w:p>
    <w:p w14:paraId="43ACFF4C" w14:textId="190B672A" w:rsidR="00AB5C40" w:rsidRDefault="00AB5C40">
      <w:pPr>
        <w:spacing w:after="0" w:line="240" w:lineRule="auto"/>
        <w:rPr>
          <w:rFonts w:ascii="Public Sans" w:hAnsi="Public Sans" w:cstheme="majorHAnsi"/>
          <w:b/>
          <w:bCs/>
          <w:iCs/>
          <w:color w:val="6D6E71"/>
          <w:sz w:val="24"/>
          <w:szCs w:val="28"/>
          <w:u w:val="single"/>
        </w:rPr>
      </w:pPr>
      <w:r>
        <w:rPr>
          <w:rFonts w:ascii="Public Sans" w:hAnsi="Public Sans" w:cstheme="majorHAnsi"/>
          <w:u w:val="single"/>
        </w:rPr>
        <w:br w:type="page"/>
      </w:r>
    </w:p>
    <w:p w14:paraId="77B956ED" w14:textId="5C299E5B" w:rsidR="0003748A" w:rsidRPr="00AB5C40" w:rsidRDefault="0003748A" w:rsidP="009C3D5D">
      <w:pPr>
        <w:pStyle w:val="Heading2"/>
        <w:jc w:val="both"/>
        <w:rPr>
          <w:rFonts w:ascii="Public Sans" w:hAnsi="Public Sans" w:cstheme="majorHAnsi"/>
          <w:u w:val="single"/>
        </w:rPr>
      </w:pPr>
      <w:r w:rsidRPr="00AB5C40">
        <w:rPr>
          <w:rFonts w:ascii="Public Sans" w:hAnsi="Public Sans" w:cstheme="majorHAnsi"/>
          <w:u w:val="single"/>
        </w:rPr>
        <w:lastRenderedPageBreak/>
        <w:t>Budget/Expenditure</w:t>
      </w:r>
    </w:p>
    <w:p w14:paraId="1C48A887" w14:textId="77777777" w:rsidR="006F390F" w:rsidRPr="00AB5C40" w:rsidRDefault="000934D3" w:rsidP="009C3D5D">
      <w:pPr>
        <w:pStyle w:val="Heading1"/>
        <w:jc w:val="both"/>
        <w:rPr>
          <w:rFonts w:ascii="Public Sans" w:hAnsi="Public Sans" w:cstheme="majorHAnsi"/>
          <w:b w:val="0"/>
          <w:bCs w:val="0"/>
          <w:kern w:val="0"/>
          <w:sz w:val="22"/>
          <w:szCs w:val="22"/>
        </w:rPr>
      </w:pPr>
      <w:bookmarkStart w:id="7" w:name="Budget"/>
      <w:bookmarkEnd w:id="7"/>
      <w:r w:rsidRPr="00AB5C40">
        <w:rPr>
          <w:rFonts w:ascii="Public Sans" w:hAnsi="Public Sans" w:cstheme="majorHAnsi"/>
          <w:b w:val="0"/>
          <w:bCs w:val="0"/>
          <w:kern w:val="0"/>
          <w:sz w:val="22"/>
          <w:szCs w:val="22"/>
        </w:rPr>
        <w:t>Nil</w:t>
      </w:r>
    </w:p>
    <w:p w14:paraId="2A760236" w14:textId="77777777" w:rsidR="00CA7A39" w:rsidRPr="00AB5C40" w:rsidRDefault="00CA7A39" w:rsidP="00CA7A39">
      <w:pPr>
        <w:rPr>
          <w:rFonts w:ascii="Public Sans" w:hAnsi="Public Sans"/>
        </w:rPr>
      </w:pPr>
    </w:p>
    <w:p w14:paraId="0C3F89D1" w14:textId="77777777" w:rsidR="008A5A76" w:rsidRPr="00AB5C40" w:rsidRDefault="008A5A76" w:rsidP="008A5A76">
      <w:pPr>
        <w:pStyle w:val="Heading1"/>
        <w:rPr>
          <w:rFonts w:ascii="Public Sans" w:hAnsi="Public Sans" w:cstheme="majorHAnsi"/>
          <w:sz w:val="24"/>
          <w:szCs w:val="24"/>
        </w:rPr>
      </w:pPr>
      <w:r w:rsidRPr="00AB5C40">
        <w:rPr>
          <w:rFonts w:ascii="Public Sans" w:hAnsi="Public Sans" w:cstheme="majorHAnsi"/>
          <w:sz w:val="24"/>
          <w:szCs w:val="24"/>
        </w:rPr>
        <w:t>Essential requirements</w:t>
      </w:r>
    </w:p>
    <w:p w14:paraId="7C96D33D" w14:textId="77777777" w:rsidR="008A5A76" w:rsidRPr="00AB5C40" w:rsidRDefault="008A5A76" w:rsidP="008A5A76">
      <w:pPr>
        <w:jc w:val="both"/>
        <w:rPr>
          <w:rFonts w:ascii="Public Sans" w:hAnsi="Public Sans" w:cs="Arial"/>
        </w:rPr>
      </w:pPr>
      <w:r w:rsidRPr="00AB5C40">
        <w:rPr>
          <w:rFonts w:ascii="Public Sans" w:hAnsi="Public Sans" w:cs="Arial"/>
        </w:rPr>
        <w:t>Appointments are subject to reference checks. Some roles may also require the following checks/ clearances:</w:t>
      </w:r>
    </w:p>
    <w:p w14:paraId="4132D3D4" w14:textId="77777777" w:rsidR="008A5A76" w:rsidRPr="00AB5C40" w:rsidRDefault="008A5A76" w:rsidP="008A5A76">
      <w:pPr>
        <w:numPr>
          <w:ilvl w:val="0"/>
          <w:numId w:val="31"/>
        </w:numPr>
        <w:spacing w:before="120" w:line="240" w:lineRule="auto"/>
        <w:jc w:val="both"/>
        <w:rPr>
          <w:rFonts w:ascii="Public Sans" w:hAnsi="Public Sans" w:cs="Arial"/>
          <w:bCs/>
        </w:rPr>
      </w:pPr>
      <w:r w:rsidRPr="00AB5C40">
        <w:rPr>
          <w:rFonts w:ascii="Public Sans" w:hAnsi="Public Sans" w:cs="Arial"/>
          <w:bCs/>
        </w:rPr>
        <w:t>National Criminal History Record Check in accordance with the Disability Inclusion Act 2014</w:t>
      </w:r>
    </w:p>
    <w:p w14:paraId="55F551D8" w14:textId="77777777" w:rsidR="008A5A76" w:rsidRPr="00AB5C40" w:rsidRDefault="008A5A76" w:rsidP="008A5A76">
      <w:pPr>
        <w:numPr>
          <w:ilvl w:val="0"/>
          <w:numId w:val="31"/>
        </w:numPr>
        <w:spacing w:before="120" w:line="240" w:lineRule="auto"/>
        <w:jc w:val="both"/>
        <w:rPr>
          <w:rFonts w:ascii="Public Sans" w:hAnsi="Public Sans" w:cs="Arial"/>
          <w:bCs/>
        </w:rPr>
      </w:pPr>
      <w:r w:rsidRPr="00AB5C40">
        <w:rPr>
          <w:rFonts w:ascii="Public Sans" w:hAnsi="Public Sans" w:cs="Arial"/>
          <w:bCs/>
        </w:rPr>
        <w:t>Working with Children Check clearance in accordance with the Child Protection (Working with Children) Act 2012</w:t>
      </w:r>
    </w:p>
    <w:p w14:paraId="3F519F8A" w14:textId="77777777" w:rsidR="008A5A76" w:rsidRPr="00AB5C40" w:rsidRDefault="008A5A76" w:rsidP="008A5A76">
      <w:pPr>
        <w:pStyle w:val="Heading1"/>
        <w:rPr>
          <w:rFonts w:ascii="Public Sans" w:hAnsi="Public Sans" w:cstheme="majorHAnsi"/>
          <w:sz w:val="24"/>
          <w:szCs w:val="24"/>
        </w:rPr>
      </w:pPr>
    </w:p>
    <w:p w14:paraId="39624354" w14:textId="77777777" w:rsidR="008A5A76" w:rsidRPr="00AB5C40" w:rsidRDefault="008A5A76" w:rsidP="008A5A76">
      <w:pPr>
        <w:pStyle w:val="Heading1"/>
        <w:rPr>
          <w:rFonts w:ascii="Public Sans" w:hAnsi="Public Sans" w:cstheme="minorHAnsi"/>
          <w:sz w:val="24"/>
          <w:szCs w:val="24"/>
        </w:rPr>
      </w:pPr>
      <w:r w:rsidRPr="00AB5C40">
        <w:rPr>
          <w:rFonts w:ascii="Public Sans" w:hAnsi="Public Sans" w:cstheme="minorHAnsi"/>
          <w:sz w:val="24"/>
          <w:szCs w:val="24"/>
        </w:rPr>
        <w:t>Capabilities for the role</w:t>
      </w:r>
    </w:p>
    <w:p w14:paraId="09BDD153" w14:textId="77777777" w:rsidR="008A5A76" w:rsidRPr="00AB5C40" w:rsidRDefault="008A5A76" w:rsidP="008A5A76">
      <w:pPr>
        <w:rPr>
          <w:rFonts w:ascii="Public Sans" w:hAnsi="Public Sans" w:cstheme="minorHAnsi"/>
        </w:rPr>
      </w:pPr>
      <w:r w:rsidRPr="00AB5C40">
        <w:rPr>
          <w:rFonts w:ascii="Public Sans" w:hAnsi="Public Sans" w:cstheme="minorHAnsi"/>
        </w:rPr>
        <w:t xml:space="preserve">The </w:t>
      </w:r>
      <w:hyperlink r:id="rId8" w:history="1">
        <w:r w:rsidRPr="00AB5C40">
          <w:rPr>
            <w:rStyle w:val="Hyperlink"/>
            <w:rFonts w:ascii="Public Sans" w:hAnsi="Public Sans" w:cstheme="minorHAnsi"/>
          </w:rPr>
          <w:t>NSW public sector capability framework</w:t>
        </w:r>
      </w:hyperlink>
      <w:r w:rsidRPr="00AB5C40">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2140E88" w14:textId="77777777" w:rsidR="008A5A76" w:rsidRPr="00AB5C40" w:rsidRDefault="008A5A76" w:rsidP="008A5A76">
      <w:pPr>
        <w:rPr>
          <w:rFonts w:ascii="Public Sans" w:hAnsi="Public Sans" w:cstheme="minorHAnsi"/>
        </w:rPr>
      </w:pPr>
      <w:r w:rsidRPr="00AB5C40">
        <w:rPr>
          <w:rFonts w:ascii="Public Sans" w:hAnsi="Public Sans" w:cstheme="minorHAnsi"/>
        </w:rPr>
        <w:t xml:space="preserve">The capabilities are separated into </w:t>
      </w:r>
      <w:r w:rsidRPr="00AB5C40">
        <w:rPr>
          <w:rFonts w:ascii="Public Sans" w:hAnsi="Public Sans" w:cstheme="minorHAnsi"/>
          <w:b/>
        </w:rPr>
        <w:t>focus capabilities</w:t>
      </w:r>
      <w:r w:rsidRPr="00AB5C40">
        <w:rPr>
          <w:rFonts w:ascii="Public Sans" w:hAnsi="Public Sans" w:cstheme="minorHAnsi"/>
        </w:rPr>
        <w:t xml:space="preserve"> and </w:t>
      </w:r>
      <w:r w:rsidRPr="00AB5C40">
        <w:rPr>
          <w:rFonts w:ascii="Public Sans" w:hAnsi="Public Sans" w:cstheme="minorHAnsi"/>
          <w:b/>
        </w:rPr>
        <w:t>complementary capabilities</w:t>
      </w:r>
      <w:r w:rsidRPr="00AB5C40">
        <w:rPr>
          <w:rFonts w:ascii="Public Sans" w:hAnsi="Public Sans" w:cstheme="minorHAnsi"/>
        </w:rPr>
        <w:t xml:space="preserve">. </w:t>
      </w:r>
    </w:p>
    <w:p w14:paraId="667E45C7" w14:textId="77777777" w:rsidR="008A5A76" w:rsidRPr="00AB5C40" w:rsidRDefault="008A5A76" w:rsidP="008A5A76">
      <w:pPr>
        <w:pStyle w:val="Heading1"/>
        <w:rPr>
          <w:rFonts w:ascii="Public Sans" w:hAnsi="Public Sans" w:cstheme="minorHAnsi"/>
        </w:rPr>
      </w:pPr>
    </w:p>
    <w:p w14:paraId="1547E359" w14:textId="77777777" w:rsidR="008A5A76" w:rsidRPr="00AB5C40" w:rsidRDefault="008A5A76" w:rsidP="008A5A76">
      <w:pPr>
        <w:pStyle w:val="Heading2"/>
        <w:rPr>
          <w:rFonts w:ascii="Public Sans" w:hAnsi="Public Sans" w:cstheme="minorHAnsi"/>
        </w:rPr>
      </w:pPr>
      <w:r w:rsidRPr="00AB5C40">
        <w:rPr>
          <w:rFonts w:ascii="Public Sans" w:hAnsi="Public Sans" w:cstheme="minorHAnsi"/>
        </w:rPr>
        <w:t>Focus capabilities</w:t>
      </w:r>
    </w:p>
    <w:p w14:paraId="01E99112" w14:textId="77777777" w:rsidR="008A5A76" w:rsidRPr="00304851" w:rsidRDefault="008A5A76" w:rsidP="008A5A76">
      <w:pPr>
        <w:pStyle w:val="PlainText"/>
        <w:spacing w:before="62" w:line="276" w:lineRule="auto"/>
        <w:rPr>
          <w:rFonts w:ascii="Public Sans" w:eastAsiaTheme="minorEastAsia" w:hAnsi="Public Sans" w:cstheme="minorHAnsi"/>
          <w:sz w:val="22"/>
          <w:szCs w:val="22"/>
          <w:lang w:val="en-US"/>
        </w:rPr>
      </w:pPr>
      <w:r w:rsidRPr="00304851">
        <w:rPr>
          <w:rFonts w:ascii="Public Sans" w:eastAsiaTheme="minorEastAsia" w:hAnsi="Public Sans" w:cstheme="minorHAnsi"/>
          <w:i/>
          <w:sz w:val="22"/>
          <w:szCs w:val="22"/>
          <w:lang w:val="en-US"/>
        </w:rPr>
        <w:t>Focus capabilities</w:t>
      </w:r>
      <w:r w:rsidRPr="00304851">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786F1ACE" w14:textId="77777777" w:rsidR="008A5A76" w:rsidRPr="00304851" w:rsidRDefault="008A5A76" w:rsidP="008A5A76">
      <w:pPr>
        <w:pStyle w:val="PlainText"/>
        <w:spacing w:before="62" w:line="276" w:lineRule="auto"/>
        <w:rPr>
          <w:rFonts w:ascii="Public Sans" w:eastAsiaTheme="minorEastAsia" w:hAnsi="Public Sans" w:cstheme="minorHAnsi"/>
          <w:sz w:val="22"/>
          <w:szCs w:val="22"/>
          <w:lang w:val="en-US"/>
        </w:rPr>
      </w:pPr>
      <w:r w:rsidRPr="00304851">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536"/>
        <w:gridCol w:w="1560"/>
        <w:gridCol w:w="25"/>
      </w:tblGrid>
      <w:tr w:rsidR="008A5A76" w:rsidRPr="00AB5C40" w14:paraId="76AB8AB8" w14:textId="77777777" w:rsidTr="00F95759">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96444AD" w14:textId="77777777" w:rsidR="008A5A76" w:rsidRPr="00AB5C40" w:rsidRDefault="008A5A76" w:rsidP="00F95759">
            <w:pPr>
              <w:pStyle w:val="TableTextWhite0"/>
              <w:keepNext/>
              <w:jc w:val="both"/>
              <w:rPr>
                <w:rFonts w:ascii="Public Sans" w:hAnsi="Public Sans"/>
                <w:szCs w:val="22"/>
              </w:rPr>
            </w:pPr>
            <w:r w:rsidRPr="00AB5C40">
              <w:rPr>
                <w:rFonts w:ascii="Public Sans" w:hAnsi="Public Sans"/>
                <w:szCs w:val="22"/>
              </w:rPr>
              <w:t>FOCUS CAPABILITIES</w:t>
            </w:r>
          </w:p>
        </w:tc>
      </w:tr>
      <w:tr w:rsidR="008A5A76" w:rsidRPr="00AB5C40" w14:paraId="7709A47C" w14:textId="77777777" w:rsidTr="00F95759">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DF5A7EF" w14:textId="77777777" w:rsidR="008A5A76" w:rsidRPr="00AB5C40" w:rsidRDefault="008A5A76" w:rsidP="00F95759">
            <w:pPr>
              <w:pStyle w:val="TableText"/>
              <w:keepNext/>
              <w:rPr>
                <w:rFonts w:ascii="Public Sans" w:hAnsi="Public Sans"/>
                <w:b/>
                <w:sz w:val="22"/>
                <w:szCs w:val="22"/>
              </w:rPr>
            </w:pPr>
            <w:r w:rsidRPr="00AB5C40">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443855AA" w14:textId="77777777" w:rsidR="008A5A76" w:rsidRPr="00AB5C40" w:rsidRDefault="008A5A76" w:rsidP="00F95759">
            <w:pPr>
              <w:pStyle w:val="TableText"/>
              <w:keepNext/>
              <w:rPr>
                <w:rFonts w:ascii="Public Sans" w:hAnsi="Public Sans"/>
                <w:b/>
                <w:sz w:val="22"/>
                <w:szCs w:val="22"/>
              </w:rPr>
            </w:pPr>
            <w:r w:rsidRPr="00AB5C40">
              <w:rPr>
                <w:rFonts w:ascii="Public Sans" w:hAnsi="Public Sans"/>
                <w:b/>
                <w:sz w:val="22"/>
                <w:szCs w:val="22"/>
              </w:rPr>
              <w:t>Capability name</w:t>
            </w:r>
          </w:p>
        </w:tc>
        <w:tc>
          <w:tcPr>
            <w:tcW w:w="141" w:type="dxa"/>
            <w:tcBorders>
              <w:bottom w:val="single" w:sz="12" w:space="0" w:color="auto"/>
            </w:tcBorders>
            <w:shd w:val="clear" w:color="auto" w:fill="BCBEC0"/>
          </w:tcPr>
          <w:p w14:paraId="403B2C6E" w14:textId="77777777" w:rsidR="008A5A76" w:rsidRPr="00AB5C40" w:rsidRDefault="008A5A76" w:rsidP="00F95759">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3924515A" w14:textId="77777777" w:rsidR="008A5A76" w:rsidRPr="00AB5C40" w:rsidRDefault="008A5A76" w:rsidP="00F95759">
            <w:pPr>
              <w:pStyle w:val="TableText"/>
              <w:keepNext/>
              <w:rPr>
                <w:rFonts w:ascii="Public Sans" w:hAnsi="Public Sans"/>
                <w:b/>
                <w:sz w:val="22"/>
                <w:szCs w:val="22"/>
              </w:rPr>
            </w:pPr>
            <w:r w:rsidRPr="00AB5C40">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4151B7EC" w14:textId="77777777" w:rsidR="008A5A76" w:rsidRPr="00AB5C40" w:rsidRDefault="008A5A76" w:rsidP="00F95759">
            <w:pPr>
              <w:pStyle w:val="TableText"/>
              <w:keepNext/>
              <w:jc w:val="both"/>
              <w:rPr>
                <w:rFonts w:ascii="Public Sans" w:hAnsi="Public Sans"/>
                <w:b/>
                <w:sz w:val="22"/>
                <w:szCs w:val="22"/>
              </w:rPr>
            </w:pPr>
            <w:r w:rsidRPr="00AB5C40">
              <w:rPr>
                <w:rFonts w:ascii="Public Sans" w:hAnsi="Public Sans"/>
                <w:b/>
                <w:sz w:val="22"/>
                <w:szCs w:val="22"/>
              </w:rPr>
              <w:t>Level</w:t>
            </w:r>
          </w:p>
        </w:tc>
      </w:tr>
      <w:tr w:rsidR="008A5A76" w:rsidRPr="00AB5C40" w14:paraId="676B8092" w14:textId="77777777" w:rsidTr="00F9575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7F81B63" w14:textId="77777777" w:rsidR="008A5A76" w:rsidRPr="00AB5C40" w:rsidRDefault="008A5A76" w:rsidP="00F95759">
            <w:pPr>
              <w:keepNext/>
              <w:spacing w:after="0" w:line="240" w:lineRule="auto"/>
              <w:rPr>
                <w:rFonts w:ascii="Public Sans" w:hAnsi="Public Sans" w:cs="Arial"/>
                <w:noProof/>
                <w:szCs w:val="22"/>
                <w:lang w:eastAsia="en-AU"/>
              </w:rPr>
            </w:pPr>
            <w:r w:rsidRPr="00AB5C40">
              <w:rPr>
                <w:rFonts w:ascii="Public Sans" w:hAnsi="Public Sans" w:cs="Arial"/>
                <w:noProof/>
                <w:szCs w:val="22"/>
                <w:lang w:eastAsia="en-AU"/>
              </w:rPr>
              <w:drawing>
                <wp:inline distT="0" distB="0" distL="0" distR="0" wp14:anchorId="4A0C605C" wp14:editId="3C063F6B">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43F8600" w14:textId="77777777" w:rsidR="008A5A76" w:rsidRPr="00AB5C40" w:rsidRDefault="008A5A76" w:rsidP="00F95759">
            <w:pPr>
              <w:pStyle w:val="TableText"/>
              <w:keepNext/>
              <w:rPr>
                <w:rFonts w:ascii="Public Sans" w:hAnsi="Public Sans" w:cs="Arial"/>
                <w:b/>
                <w:sz w:val="22"/>
                <w:szCs w:val="22"/>
              </w:rPr>
            </w:pPr>
            <w:r w:rsidRPr="00AB5C40">
              <w:rPr>
                <w:rFonts w:ascii="Public Sans" w:hAnsi="Public Sans" w:cs="Arial"/>
                <w:b/>
                <w:sz w:val="22"/>
                <w:szCs w:val="22"/>
              </w:rPr>
              <w:t>Manage Self</w:t>
            </w:r>
          </w:p>
          <w:p w14:paraId="64046A17" w14:textId="77777777" w:rsidR="008A5A76" w:rsidRPr="00AB5C40" w:rsidRDefault="008A5A76" w:rsidP="00F95759">
            <w:pPr>
              <w:pStyle w:val="TableText"/>
              <w:keepNext/>
              <w:rPr>
                <w:rFonts w:ascii="Public Sans" w:hAnsi="Public Sans" w:cs="Arial"/>
                <w:sz w:val="22"/>
                <w:szCs w:val="22"/>
              </w:rPr>
            </w:pPr>
            <w:r w:rsidRPr="00AB5C40">
              <w:rPr>
                <w:rFonts w:ascii="Public Sans" w:hAnsi="Public Sans" w:cs="Arial"/>
                <w:sz w:val="22"/>
                <w:szCs w:val="22"/>
              </w:rPr>
              <w:t>Show drive and motivation, an ability to self-reflect and a commitment to learning</w:t>
            </w:r>
          </w:p>
        </w:tc>
        <w:tc>
          <w:tcPr>
            <w:tcW w:w="4752" w:type="dxa"/>
            <w:gridSpan w:val="3"/>
            <w:tcBorders>
              <w:top w:val="single" w:sz="8" w:space="0" w:color="BCBEC0"/>
              <w:left w:val="nil"/>
              <w:bottom w:val="single" w:sz="8" w:space="0" w:color="BCBEC0"/>
              <w:right w:val="nil"/>
            </w:tcBorders>
            <w:shd w:val="clear" w:color="auto" w:fill="FFFFFF" w:themeFill="background1"/>
          </w:tcPr>
          <w:p w14:paraId="1866E81F"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Adapt existing skills to new situations</w:t>
            </w:r>
          </w:p>
          <w:p w14:paraId="3EE3B917"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Show commitment to achieving work goals</w:t>
            </w:r>
          </w:p>
          <w:p w14:paraId="41407A4D"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Show awareness of own strengths and areas for growth, and develop and apply new skills</w:t>
            </w:r>
          </w:p>
          <w:p w14:paraId="61A0B8BB" w14:textId="77777777" w:rsidR="008A5A76" w:rsidRPr="00AB5C40" w:rsidRDefault="008A5A76" w:rsidP="00F95759">
            <w:pPr>
              <w:pStyle w:val="BodyText"/>
              <w:numPr>
                <w:ilvl w:val="0"/>
                <w:numId w:val="32"/>
              </w:numPr>
              <w:spacing w:before="1" w:line="264" w:lineRule="auto"/>
              <w:ind w:left="360" w:right="702"/>
              <w:rPr>
                <w:rFonts w:ascii="Public Sans" w:hAnsi="Public Sans" w:cs="Arial"/>
                <w:color w:val="auto"/>
                <w:szCs w:val="22"/>
              </w:rPr>
            </w:pPr>
            <w:r w:rsidRPr="00AB5C40">
              <w:rPr>
                <w:rFonts w:ascii="Public Sans" w:hAnsi="Public Sans" w:cs="Arial"/>
                <w:color w:val="auto"/>
                <w:szCs w:val="22"/>
              </w:rPr>
              <w:t>Seek feedback from colleagues and stakeholders</w:t>
            </w:r>
          </w:p>
          <w:p w14:paraId="6DDBD930" w14:textId="77777777" w:rsidR="008A5A76" w:rsidRPr="00AB5C40" w:rsidRDefault="008A5A76" w:rsidP="00F95759">
            <w:pPr>
              <w:pStyle w:val="BodyText"/>
              <w:numPr>
                <w:ilvl w:val="0"/>
                <w:numId w:val="32"/>
              </w:numPr>
              <w:spacing w:before="1" w:line="264" w:lineRule="auto"/>
              <w:ind w:left="360" w:right="702"/>
              <w:rPr>
                <w:rFonts w:ascii="Public Sans" w:hAnsi="Public Sans" w:cs="Arial"/>
                <w:color w:val="auto"/>
                <w:szCs w:val="22"/>
              </w:rPr>
            </w:pPr>
            <w:r w:rsidRPr="00AB5C40">
              <w:rPr>
                <w:rFonts w:ascii="Public Sans" w:hAnsi="Public Sans" w:cs="Arial"/>
                <w:color w:val="auto"/>
                <w:szCs w:val="22"/>
              </w:rPr>
              <w:t>Stay motivated when tasks become difficult</w:t>
            </w:r>
          </w:p>
        </w:tc>
        <w:tc>
          <w:tcPr>
            <w:tcW w:w="1560" w:type="dxa"/>
            <w:tcBorders>
              <w:top w:val="single" w:sz="8" w:space="0" w:color="BCBEC0"/>
              <w:left w:val="nil"/>
              <w:bottom w:val="single" w:sz="8" w:space="0" w:color="BCBEC0"/>
              <w:right w:val="nil"/>
            </w:tcBorders>
            <w:shd w:val="clear" w:color="auto" w:fill="FFFFFF" w:themeFill="background1"/>
          </w:tcPr>
          <w:p w14:paraId="2627FEED" w14:textId="77777777" w:rsidR="008A5A76" w:rsidRPr="00AB5C40" w:rsidRDefault="008A5A76" w:rsidP="00F95759">
            <w:pPr>
              <w:pStyle w:val="TableText"/>
              <w:keepNext/>
              <w:rPr>
                <w:rFonts w:ascii="Public Sans" w:hAnsi="Public Sans" w:cs="Arial"/>
                <w:sz w:val="22"/>
                <w:szCs w:val="22"/>
              </w:rPr>
            </w:pPr>
            <w:r w:rsidRPr="00AB5C40">
              <w:rPr>
                <w:rFonts w:ascii="Public Sans" w:hAnsi="Public Sans" w:cs="Arial"/>
                <w:sz w:val="22"/>
                <w:szCs w:val="22"/>
              </w:rPr>
              <w:t>Intermediate</w:t>
            </w:r>
          </w:p>
        </w:tc>
      </w:tr>
      <w:tr w:rsidR="008A5A76" w:rsidRPr="00AB5C40" w14:paraId="3F812038" w14:textId="77777777" w:rsidTr="00F9575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2303CE7" w14:textId="77777777" w:rsidR="008A5A76" w:rsidRPr="00AB5C40" w:rsidRDefault="008A5A76" w:rsidP="00F95759">
            <w:pPr>
              <w:keepNext/>
              <w:spacing w:after="0" w:line="240" w:lineRule="auto"/>
              <w:rPr>
                <w:rFonts w:ascii="Public Sans" w:hAnsi="Public Sans" w:cs="Arial"/>
                <w:noProof/>
                <w:szCs w:val="22"/>
                <w:lang w:eastAsia="en-AU"/>
              </w:rPr>
            </w:pPr>
            <w:r w:rsidRPr="00AB5C40">
              <w:rPr>
                <w:rFonts w:ascii="Public Sans" w:hAnsi="Public Sans" w:cs="Arial"/>
                <w:noProof/>
                <w:szCs w:val="22"/>
                <w:lang w:eastAsia="en-AU"/>
              </w:rPr>
              <w:lastRenderedPageBreak/>
              <w:drawing>
                <wp:inline distT="0" distB="0" distL="0" distR="0" wp14:anchorId="5164B24B" wp14:editId="1F18B9D2">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F9D37EB" w14:textId="77777777" w:rsidR="008A5A76" w:rsidRPr="00AB5C40" w:rsidRDefault="008A5A76" w:rsidP="00F95759">
            <w:pPr>
              <w:pStyle w:val="TableText"/>
              <w:keepNext/>
              <w:rPr>
                <w:rFonts w:ascii="Public Sans" w:hAnsi="Public Sans" w:cs="Arial"/>
                <w:b/>
                <w:sz w:val="22"/>
                <w:szCs w:val="22"/>
              </w:rPr>
            </w:pPr>
            <w:r w:rsidRPr="00AB5C40">
              <w:rPr>
                <w:rFonts w:ascii="Public Sans" w:hAnsi="Public Sans" w:cs="Arial"/>
                <w:b/>
                <w:sz w:val="22"/>
                <w:szCs w:val="22"/>
              </w:rPr>
              <w:t>Communicate Effectively</w:t>
            </w:r>
          </w:p>
          <w:p w14:paraId="3D770F95" w14:textId="77777777" w:rsidR="008A5A76" w:rsidRPr="00AB5C40" w:rsidRDefault="008A5A76" w:rsidP="00F95759">
            <w:pPr>
              <w:pStyle w:val="TableText"/>
              <w:keepNext/>
              <w:rPr>
                <w:rFonts w:ascii="Public Sans" w:hAnsi="Public Sans" w:cs="Arial"/>
                <w:sz w:val="22"/>
                <w:szCs w:val="22"/>
              </w:rPr>
            </w:pPr>
            <w:r w:rsidRPr="00AB5C40">
              <w:rPr>
                <w:rFonts w:ascii="Public Sans" w:hAnsi="Public Sans" w:cs="Arial"/>
                <w:sz w:val="22"/>
                <w:szCs w:val="22"/>
              </w:rPr>
              <w:t>Communicate clearly, actively listen to others, and respond with understanding and respect</w:t>
            </w:r>
          </w:p>
        </w:tc>
        <w:tc>
          <w:tcPr>
            <w:tcW w:w="4752" w:type="dxa"/>
            <w:gridSpan w:val="3"/>
            <w:tcBorders>
              <w:top w:val="single" w:sz="8" w:space="0" w:color="BCBEC0"/>
              <w:left w:val="nil"/>
              <w:bottom w:val="single" w:sz="8" w:space="0" w:color="BCBEC0"/>
              <w:right w:val="nil"/>
            </w:tcBorders>
            <w:shd w:val="clear" w:color="auto" w:fill="FFFFFF" w:themeFill="background1"/>
          </w:tcPr>
          <w:p w14:paraId="1B9D9F79"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Focus on key points and speak in plain English</w:t>
            </w:r>
          </w:p>
          <w:p w14:paraId="08FB9E5B"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Clearly explain and present ideas and arguments</w:t>
            </w:r>
          </w:p>
          <w:p w14:paraId="37F6C1C8"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Listen to others to gain an understanding and ask appropriate, respectful questions</w:t>
            </w:r>
          </w:p>
          <w:p w14:paraId="1074DC64"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Promote the use of inclusive language and assist others to adjust where necessary</w:t>
            </w:r>
          </w:p>
          <w:p w14:paraId="6E37ADC9"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Monitor own and others’ non-verbal cues and adapt where necessary</w:t>
            </w:r>
          </w:p>
          <w:p w14:paraId="6912E078"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Write and prepare material that is well structured and easy to follow</w:t>
            </w:r>
          </w:p>
          <w:p w14:paraId="143A3D87"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Communicate routine technical information clearly</w:t>
            </w:r>
          </w:p>
        </w:tc>
        <w:tc>
          <w:tcPr>
            <w:tcW w:w="1560" w:type="dxa"/>
            <w:tcBorders>
              <w:top w:val="single" w:sz="8" w:space="0" w:color="BCBEC0"/>
              <w:left w:val="nil"/>
              <w:bottom w:val="single" w:sz="8" w:space="0" w:color="BCBEC0"/>
              <w:right w:val="nil"/>
            </w:tcBorders>
            <w:shd w:val="clear" w:color="auto" w:fill="FFFFFF" w:themeFill="background1"/>
          </w:tcPr>
          <w:p w14:paraId="19572708" w14:textId="77777777" w:rsidR="008A5A76" w:rsidRPr="00AB5C40" w:rsidRDefault="008A5A76" w:rsidP="00F95759">
            <w:pPr>
              <w:pStyle w:val="TableText"/>
              <w:keepNext/>
              <w:rPr>
                <w:rFonts w:ascii="Public Sans" w:hAnsi="Public Sans" w:cs="Arial"/>
                <w:sz w:val="22"/>
                <w:szCs w:val="22"/>
              </w:rPr>
            </w:pPr>
            <w:r w:rsidRPr="00AB5C40">
              <w:rPr>
                <w:rFonts w:ascii="Public Sans" w:hAnsi="Public Sans" w:cs="Arial"/>
                <w:sz w:val="22"/>
                <w:szCs w:val="22"/>
              </w:rPr>
              <w:t>Intermediate</w:t>
            </w:r>
          </w:p>
        </w:tc>
      </w:tr>
      <w:tr w:rsidR="008A5A76" w:rsidRPr="00AB5C40" w14:paraId="25D8E156" w14:textId="77777777" w:rsidTr="00F9575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7BDD4AA" w14:textId="77777777" w:rsidR="008A5A76" w:rsidRPr="00AB5C40" w:rsidRDefault="008A5A76" w:rsidP="00F95759">
            <w:pPr>
              <w:keepNext/>
              <w:spacing w:after="0" w:line="240" w:lineRule="auto"/>
              <w:rPr>
                <w:rFonts w:ascii="Public Sans" w:hAnsi="Public Sans" w:cs="Arial"/>
                <w:noProof/>
                <w:szCs w:val="22"/>
                <w:lang w:eastAsia="en-AU"/>
              </w:rPr>
            </w:pPr>
            <w:r w:rsidRPr="00AB5C40">
              <w:rPr>
                <w:rFonts w:ascii="Public Sans" w:hAnsi="Public Sans" w:cs="Arial"/>
                <w:noProof/>
                <w:szCs w:val="22"/>
                <w:lang w:eastAsia="en-AU"/>
              </w:rPr>
              <w:drawing>
                <wp:inline distT="0" distB="0" distL="0" distR="0" wp14:anchorId="129D6736" wp14:editId="3B8D45C1">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894732C" w14:textId="77777777" w:rsidR="008A5A76" w:rsidRPr="00AB5C40" w:rsidRDefault="008A5A76" w:rsidP="00F95759">
            <w:pPr>
              <w:pStyle w:val="TableText"/>
              <w:keepNext/>
              <w:rPr>
                <w:rFonts w:ascii="Public Sans" w:hAnsi="Public Sans" w:cs="Arial"/>
                <w:b/>
                <w:sz w:val="22"/>
                <w:szCs w:val="22"/>
              </w:rPr>
            </w:pPr>
            <w:r w:rsidRPr="00AB5C40">
              <w:rPr>
                <w:rFonts w:ascii="Public Sans" w:hAnsi="Public Sans" w:cs="Arial"/>
                <w:b/>
                <w:sz w:val="22"/>
                <w:szCs w:val="22"/>
              </w:rPr>
              <w:t>Deliver Results</w:t>
            </w:r>
          </w:p>
          <w:p w14:paraId="62132AA9" w14:textId="77777777" w:rsidR="008A5A76" w:rsidRPr="00AB5C40" w:rsidRDefault="008A5A76" w:rsidP="00F95759">
            <w:pPr>
              <w:pStyle w:val="TableText"/>
              <w:keepNext/>
              <w:rPr>
                <w:rFonts w:ascii="Public Sans" w:hAnsi="Public Sans" w:cs="Arial"/>
                <w:sz w:val="22"/>
                <w:szCs w:val="22"/>
              </w:rPr>
            </w:pPr>
            <w:r w:rsidRPr="00AB5C40">
              <w:rPr>
                <w:rFonts w:ascii="Public Sans" w:hAnsi="Public Sans" w:cs="Arial"/>
                <w:sz w:val="22"/>
                <w:szCs w:val="22"/>
              </w:rPr>
              <w:t>Achieve results through the efficient use of resources and a commitment to quality outcomes</w:t>
            </w:r>
          </w:p>
        </w:tc>
        <w:tc>
          <w:tcPr>
            <w:tcW w:w="4752" w:type="dxa"/>
            <w:gridSpan w:val="3"/>
            <w:tcBorders>
              <w:top w:val="single" w:sz="8" w:space="0" w:color="BCBEC0"/>
              <w:left w:val="nil"/>
              <w:bottom w:val="single" w:sz="8" w:space="0" w:color="BCBEC0"/>
              <w:right w:val="nil"/>
            </w:tcBorders>
            <w:shd w:val="clear" w:color="auto" w:fill="FFFFFF" w:themeFill="background1"/>
          </w:tcPr>
          <w:p w14:paraId="145880C5"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Seek and apply specialist advice when required</w:t>
            </w:r>
          </w:p>
          <w:p w14:paraId="2250C435"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Complete work tasks within set budgets, timeframes and standards</w:t>
            </w:r>
          </w:p>
          <w:p w14:paraId="0F83F967"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Take the initiative to progress and deliver own work and that of the team or unit</w:t>
            </w:r>
          </w:p>
          <w:p w14:paraId="55039738"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Contribute to allocating responsibilities and resources to ensure the team or unit achieves goals</w:t>
            </w:r>
          </w:p>
          <w:p w14:paraId="05CD1F08"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Identify any barriers to achieving results and resolve these where possible</w:t>
            </w:r>
          </w:p>
          <w:p w14:paraId="292C27A9"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Proactively change or adjust plans when needed</w:t>
            </w:r>
          </w:p>
        </w:tc>
        <w:tc>
          <w:tcPr>
            <w:tcW w:w="1560" w:type="dxa"/>
            <w:tcBorders>
              <w:top w:val="single" w:sz="8" w:space="0" w:color="BCBEC0"/>
              <w:left w:val="nil"/>
              <w:bottom w:val="single" w:sz="8" w:space="0" w:color="BCBEC0"/>
              <w:right w:val="nil"/>
            </w:tcBorders>
            <w:shd w:val="clear" w:color="auto" w:fill="FFFFFF" w:themeFill="background1"/>
          </w:tcPr>
          <w:p w14:paraId="1DFA4940" w14:textId="77777777" w:rsidR="008A5A76" w:rsidRPr="00AB5C40" w:rsidRDefault="008A5A76" w:rsidP="00F95759">
            <w:pPr>
              <w:pStyle w:val="TableText"/>
              <w:keepNext/>
              <w:rPr>
                <w:rFonts w:ascii="Public Sans" w:hAnsi="Public Sans" w:cs="Arial"/>
                <w:sz w:val="22"/>
                <w:szCs w:val="22"/>
              </w:rPr>
            </w:pPr>
            <w:r w:rsidRPr="00AB5C40">
              <w:rPr>
                <w:rFonts w:ascii="Public Sans" w:hAnsi="Public Sans" w:cs="Arial"/>
                <w:sz w:val="22"/>
                <w:szCs w:val="22"/>
              </w:rPr>
              <w:t>Intermediate</w:t>
            </w:r>
          </w:p>
        </w:tc>
      </w:tr>
      <w:tr w:rsidR="008A5A76" w:rsidRPr="00AB5C40" w14:paraId="1D28D447" w14:textId="77777777" w:rsidTr="00F9575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C4965DB" w14:textId="77777777" w:rsidR="008A5A76" w:rsidRPr="00AB5C40" w:rsidRDefault="008A5A76" w:rsidP="00F95759">
            <w:pPr>
              <w:keepNext/>
              <w:spacing w:after="0" w:line="240" w:lineRule="auto"/>
              <w:rPr>
                <w:rFonts w:ascii="Public Sans" w:hAnsi="Public Sans" w:cs="Arial"/>
                <w:noProof/>
                <w:szCs w:val="22"/>
                <w:lang w:eastAsia="en-AU"/>
              </w:rPr>
            </w:pPr>
            <w:r w:rsidRPr="00AB5C40">
              <w:rPr>
                <w:rFonts w:ascii="Public Sans" w:hAnsi="Public Sans"/>
                <w:noProof/>
                <w:szCs w:val="22"/>
                <w:lang w:eastAsia="en-AU"/>
              </w:rPr>
              <w:drawing>
                <wp:inline distT="0" distB="0" distL="0" distR="0" wp14:anchorId="35B9CD5D" wp14:editId="523E5315">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6D52C37" w14:textId="77777777" w:rsidR="008A5A76" w:rsidRPr="00AB5C40" w:rsidRDefault="008A5A76" w:rsidP="00F95759">
            <w:pPr>
              <w:pStyle w:val="TableText"/>
              <w:keepNext/>
              <w:rPr>
                <w:rFonts w:ascii="Public Sans" w:hAnsi="Public Sans" w:cs="Arial"/>
                <w:b/>
                <w:sz w:val="22"/>
                <w:szCs w:val="22"/>
              </w:rPr>
            </w:pPr>
            <w:r w:rsidRPr="00AB5C40">
              <w:rPr>
                <w:rFonts w:ascii="Public Sans" w:hAnsi="Public Sans" w:cs="Arial"/>
                <w:b/>
                <w:sz w:val="22"/>
                <w:szCs w:val="22"/>
              </w:rPr>
              <w:t>Project Management</w:t>
            </w:r>
          </w:p>
          <w:p w14:paraId="6B0E39E1" w14:textId="77777777" w:rsidR="008A5A76" w:rsidRPr="00AB5C40" w:rsidRDefault="008A5A76" w:rsidP="00F95759">
            <w:pPr>
              <w:pStyle w:val="TableText"/>
              <w:keepNext/>
              <w:rPr>
                <w:rFonts w:ascii="Public Sans" w:hAnsi="Public Sans" w:cs="Arial"/>
                <w:b/>
                <w:sz w:val="22"/>
                <w:szCs w:val="22"/>
              </w:rPr>
            </w:pPr>
            <w:r w:rsidRPr="00AB5C40">
              <w:rPr>
                <w:rFonts w:ascii="Public Sans" w:hAnsi="Public Sans" w:cs="Arial"/>
                <w:sz w:val="22"/>
                <w:szCs w:val="22"/>
              </w:rPr>
              <w:t>Understand and apply effective planning, coordination and control methods</w:t>
            </w:r>
          </w:p>
        </w:tc>
        <w:tc>
          <w:tcPr>
            <w:tcW w:w="4752" w:type="dxa"/>
            <w:gridSpan w:val="3"/>
            <w:tcBorders>
              <w:top w:val="single" w:sz="8" w:space="0" w:color="BCBEC0"/>
              <w:left w:val="nil"/>
              <w:bottom w:val="single" w:sz="8" w:space="0" w:color="BCBEC0"/>
              <w:right w:val="nil"/>
            </w:tcBorders>
            <w:shd w:val="clear" w:color="auto" w:fill="FFFFFF" w:themeFill="background1"/>
          </w:tcPr>
          <w:p w14:paraId="1BCF6F57"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Perform basic  research  and analysis to inform and support the achievement of project deliverables</w:t>
            </w:r>
          </w:p>
          <w:p w14:paraId="7FEF2728"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Contribute to developing project documentation and resource estimates</w:t>
            </w:r>
          </w:p>
          <w:p w14:paraId="14BE1F79" w14:textId="77777777" w:rsidR="008A5A76" w:rsidRPr="00AB5C40" w:rsidRDefault="008A5A76" w:rsidP="00F95759">
            <w:pPr>
              <w:pStyle w:val="BodyText"/>
              <w:numPr>
                <w:ilvl w:val="0"/>
                <w:numId w:val="32"/>
              </w:numPr>
              <w:spacing w:before="0" w:after="0" w:line="240" w:lineRule="auto"/>
              <w:ind w:left="357" w:right="703" w:hanging="357"/>
              <w:jc w:val="both"/>
              <w:rPr>
                <w:rFonts w:ascii="Public Sans" w:hAnsi="Public Sans" w:cs="Arial"/>
                <w:color w:val="auto"/>
                <w:szCs w:val="22"/>
              </w:rPr>
            </w:pPr>
            <w:r w:rsidRPr="00AB5C40">
              <w:rPr>
                <w:rFonts w:ascii="Public Sans" w:hAnsi="Public Sans" w:cs="Arial"/>
                <w:color w:val="auto"/>
                <w:szCs w:val="22"/>
              </w:rPr>
              <w:t>Contribute to reviews of progress, outcomes and future improvements</w:t>
            </w:r>
          </w:p>
          <w:p w14:paraId="5CCA14D6" w14:textId="77777777" w:rsidR="008A5A76" w:rsidRPr="00AB5C40" w:rsidRDefault="008A5A76" w:rsidP="00F95759">
            <w:pPr>
              <w:pStyle w:val="BodyText"/>
              <w:numPr>
                <w:ilvl w:val="0"/>
                <w:numId w:val="32"/>
              </w:numPr>
              <w:spacing w:before="0" w:after="0" w:line="240" w:lineRule="auto"/>
              <w:ind w:left="357" w:right="703" w:hanging="357"/>
              <w:rPr>
                <w:rFonts w:ascii="Public Sans" w:hAnsi="Public Sans" w:cs="Arial"/>
                <w:color w:val="auto"/>
                <w:szCs w:val="22"/>
              </w:rPr>
            </w:pPr>
            <w:r w:rsidRPr="00AB5C40">
              <w:rPr>
                <w:rFonts w:ascii="Public Sans" w:hAnsi="Public Sans" w:cs="Arial"/>
                <w:color w:val="auto"/>
                <w:szCs w:val="22"/>
              </w:rPr>
              <w:t>Identify and escalate possible variances from project plans</w:t>
            </w:r>
          </w:p>
        </w:tc>
        <w:tc>
          <w:tcPr>
            <w:tcW w:w="1560" w:type="dxa"/>
            <w:tcBorders>
              <w:top w:val="single" w:sz="8" w:space="0" w:color="BCBEC0"/>
              <w:left w:val="nil"/>
              <w:bottom w:val="single" w:sz="8" w:space="0" w:color="BCBEC0"/>
              <w:right w:val="nil"/>
            </w:tcBorders>
            <w:shd w:val="clear" w:color="auto" w:fill="FFFFFF" w:themeFill="background1"/>
          </w:tcPr>
          <w:p w14:paraId="4F8E3234" w14:textId="77777777" w:rsidR="008A5A76" w:rsidRPr="00AB5C40" w:rsidRDefault="008A5A76" w:rsidP="00F95759">
            <w:pPr>
              <w:pStyle w:val="TableText"/>
              <w:keepNext/>
              <w:rPr>
                <w:rFonts w:ascii="Public Sans" w:hAnsi="Public Sans" w:cs="Arial"/>
                <w:sz w:val="22"/>
                <w:szCs w:val="22"/>
              </w:rPr>
            </w:pPr>
            <w:r w:rsidRPr="00AB5C40">
              <w:rPr>
                <w:rFonts w:ascii="Public Sans" w:hAnsi="Public Sans" w:cs="Arial"/>
                <w:sz w:val="22"/>
                <w:szCs w:val="22"/>
              </w:rPr>
              <w:t>Intermediate</w:t>
            </w:r>
          </w:p>
        </w:tc>
      </w:tr>
    </w:tbl>
    <w:p w14:paraId="42646409" w14:textId="77777777" w:rsidR="008A5A76" w:rsidRPr="00AB5C40" w:rsidRDefault="008A5A76" w:rsidP="008A5A76">
      <w:pPr>
        <w:rPr>
          <w:rFonts w:ascii="Public Sans" w:hAnsi="Public Sans"/>
        </w:rPr>
      </w:pPr>
    </w:p>
    <w:p w14:paraId="205E889C" w14:textId="77777777" w:rsidR="008A5A76" w:rsidRPr="00AB5C40" w:rsidRDefault="008A5A76" w:rsidP="008A5A76">
      <w:pPr>
        <w:pStyle w:val="Heading1"/>
        <w:rPr>
          <w:rFonts w:ascii="Public Sans" w:hAnsi="Public Sans" w:cstheme="minorHAnsi"/>
        </w:rPr>
      </w:pPr>
      <w:r w:rsidRPr="00AB5C40">
        <w:rPr>
          <w:rFonts w:ascii="Public Sans" w:hAnsi="Public Sans" w:cstheme="minorHAnsi"/>
        </w:rPr>
        <w:lastRenderedPageBreak/>
        <w:t>Complementary capabilities</w:t>
      </w:r>
    </w:p>
    <w:p w14:paraId="65AB8C41" w14:textId="77777777" w:rsidR="008A5A76" w:rsidRPr="00AB5C40" w:rsidRDefault="008A5A76" w:rsidP="008A5A76">
      <w:pPr>
        <w:pStyle w:val="PlainText"/>
        <w:spacing w:before="62" w:line="276" w:lineRule="auto"/>
        <w:rPr>
          <w:rFonts w:ascii="Public Sans" w:eastAsiaTheme="minorEastAsia" w:hAnsi="Public Sans" w:cstheme="minorHAnsi"/>
          <w:sz w:val="22"/>
          <w:szCs w:val="22"/>
          <w:lang w:val="en-US"/>
        </w:rPr>
      </w:pPr>
      <w:r w:rsidRPr="00AB5C40">
        <w:rPr>
          <w:rFonts w:ascii="Public Sans" w:eastAsiaTheme="minorEastAsia" w:hAnsi="Public Sans" w:cstheme="minorHAnsi"/>
          <w:i/>
          <w:sz w:val="22"/>
          <w:szCs w:val="22"/>
          <w:lang w:val="en-US"/>
        </w:rPr>
        <w:t>Complementary capabilities</w:t>
      </w:r>
      <w:r w:rsidRPr="00AB5C40">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13093AD" w14:textId="77777777" w:rsidR="008A5A76" w:rsidRPr="00AB5C40" w:rsidRDefault="008A5A76" w:rsidP="008A5A76">
      <w:pPr>
        <w:pStyle w:val="PlainText"/>
        <w:spacing w:before="62" w:line="276" w:lineRule="auto"/>
        <w:rPr>
          <w:rFonts w:ascii="Public Sans" w:eastAsiaTheme="minorEastAsia" w:hAnsi="Public Sans" w:cstheme="minorHAnsi"/>
          <w:szCs w:val="22"/>
          <w:lang w:val="en-US"/>
        </w:rPr>
      </w:pPr>
      <w:r w:rsidRPr="00AB5C40">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r w:rsidRPr="00AB5C40">
        <w:rPr>
          <w:rFonts w:ascii="Public Sans" w:eastAsiaTheme="minorEastAsia" w:hAnsi="Public Sans" w:cstheme="minorHAnsi"/>
          <w:szCs w:val="22"/>
          <w:lang w:val="en-US"/>
        </w:rPr>
        <w: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8A5A76" w:rsidRPr="00AB5C40" w14:paraId="2BEDB3F1" w14:textId="77777777" w:rsidTr="00F95759">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3F9E0334" w14:textId="77777777" w:rsidR="008A5A76" w:rsidRPr="00AB5C40" w:rsidRDefault="008A5A76" w:rsidP="00F95759">
            <w:pPr>
              <w:pStyle w:val="TableTextWhite0"/>
              <w:keepNext/>
              <w:jc w:val="both"/>
              <w:rPr>
                <w:rFonts w:ascii="Public Sans" w:hAnsi="Public Sans" w:cstheme="minorHAnsi"/>
                <w:szCs w:val="22"/>
              </w:rPr>
            </w:pPr>
            <w:r w:rsidRPr="00AB5C40">
              <w:rPr>
                <w:rFonts w:ascii="Public Sans" w:hAnsi="Public Sans" w:cstheme="minorHAnsi"/>
                <w:szCs w:val="22"/>
              </w:rPr>
              <w:t>COMPLEMENTARY CAPABILITIES</w:t>
            </w:r>
          </w:p>
        </w:tc>
      </w:tr>
      <w:tr w:rsidR="008A5A76" w:rsidRPr="00AB5C40" w14:paraId="3EFF9E50" w14:textId="77777777" w:rsidTr="00F95759">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591CDF85" w14:textId="77777777" w:rsidR="008A5A76" w:rsidRPr="00AB5C40" w:rsidRDefault="008A5A76" w:rsidP="00F95759">
            <w:pPr>
              <w:pStyle w:val="TableText"/>
              <w:keepNext/>
              <w:rPr>
                <w:rFonts w:ascii="Public Sans" w:hAnsi="Public Sans" w:cstheme="minorHAnsi"/>
                <w:b/>
                <w:sz w:val="22"/>
                <w:szCs w:val="22"/>
              </w:rPr>
            </w:pPr>
            <w:r w:rsidRPr="00AB5C40">
              <w:rPr>
                <w:rFonts w:ascii="Public Sans" w:hAnsi="Public Sans" w:cstheme="minorHAnsi"/>
                <w:b/>
                <w:sz w:val="22"/>
                <w:szCs w:val="22"/>
              </w:rPr>
              <w:t>Capability Group/Sets</w:t>
            </w:r>
          </w:p>
        </w:tc>
        <w:tc>
          <w:tcPr>
            <w:tcW w:w="2409" w:type="dxa"/>
            <w:tcBorders>
              <w:bottom w:val="nil"/>
            </w:tcBorders>
            <w:shd w:val="clear" w:color="auto" w:fill="BCBEC0"/>
          </w:tcPr>
          <w:p w14:paraId="43B7C948" w14:textId="77777777" w:rsidR="008A5A76" w:rsidRPr="00AB5C40" w:rsidRDefault="008A5A76" w:rsidP="00F95759">
            <w:pPr>
              <w:pStyle w:val="TableText"/>
              <w:keepNext/>
              <w:rPr>
                <w:rFonts w:ascii="Public Sans" w:hAnsi="Public Sans" w:cstheme="minorHAnsi"/>
                <w:b/>
                <w:sz w:val="22"/>
                <w:szCs w:val="22"/>
              </w:rPr>
            </w:pPr>
            <w:r w:rsidRPr="00AB5C40">
              <w:rPr>
                <w:rFonts w:ascii="Public Sans" w:hAnsi="Public Sans" w:cstheme="minorHAnsi"/>
                <w:b/>
                <w:sz w:val="22"/>
                <w:szCs w:val="22"/>
              </w:rPr>
              <w:t>Capability Name</w:t>
            </w:r>
          </w:p>
        </w:tc>
        <w:tc>
          <w:tcPr>
            <w:tcW w:w="4967" w:type="dxa"/>
            <w:tcBorders>
              <w:bottom w:val="nil"/>
            </w:tcBorders>
            <w:shd w:val="clear" w:color="auto" w:fill="BCBEC0"/>
          </w:tcPr>
          <w:p w14:paraId="7CB1B26F" w14:textId="77777777" w:rsidR="008A5A76" w:rsidRPr="00AB5C40" w:rsidRDefault="008A5A76" w:rsidP="00F95759">
            <w:pPr>
              <w:pStyle w:val="TableText"/>
              <w:keepNext/>
              <w:rPr>
                <w:rFonts w:ascii="Public Sans" w:hAnsi="Public Sans" w:cstheme="minorHAnsi"/>
                <w:b/>
                <w:sz w:val="22"/>
                <w:szCs w:val="22"/>
              </w:rPr>
            </w:pPr>
            <w:r w:rsidRPr="00AB5C40">
              <w:rPr>
                <w:rFonts w:ascii="Public Sans" w:hAnsi="Public Sans" w:cstheme="minorHAnsi"/>
                <w:b/>
                <w:sz w:val="22"/>
                <w:szCs w:val="22"/>
              </w:rPr>
              <w:t>Description</w:t>
            </w:r>
          </w:p>
        </w:tc>
        <w:tc>
          <w:tcPr>
            <w:tcW w:w="1843" w:type="dxa"/>
            <w:tcBorders>
              <w:bottom w:val="nil"/>
            </w:tcBorders>
            <w:shd w:val="clear" w:color="auto" w:fill="BCBEC0"/>
          </w:tcPr>
          <w:p w14:paraId="48174003" w14:textId="77777777" w:rsidR="008A5A76" w:rsidRPr="00AB5C40" w:rsidRDefault="008A5A76" w:rsidP="00F95759">
            <w:pPr>
              <w:pStyle w:val="TableText"/>
              <w:keepNext/>
              <w:jc w:val="both"/>
              <w:rPr>
                <w:rFonts w:ascii="Public Sans" w:hAnsi="Public Sans" w:cstheme="minorHAnsi"/>
                <w:b/>
                <w:sz w:val="22"/>
                <w:szCs w:val="22"/>
              </w:rPr>
            </w:pPr>
            <w:r w:rsidRPr="00AB5C40">
              <w:rPr>
                <w:rFonts w:ascii="Public Sans" w:hAnsi="Public Sans" w:cstheme="minorHAnsi"/>
                <w:b/>
                <w:sz w:val="22"/>
                <w:szCs w:val="22"/>
              </w:rPr>
              <w:t xml:space="preserve">Level </w:t>
            </w:r>
          </w:p>
        </w:tc>
      </w:tr>
      <w:tr w:rsidR="008A5A76" w:rsidRPr="00AB5C40" w14:paraId="1E274187" w14:textId="77777777" w:rsidTr="00F95759">
        <w:trPr>
          <w:trHeight w:val="20"/>
        </w:trPr>
        <w:tc>
          <w:tcPr>
            <w:tcW w:w="1470" w:type="dxa"/>
            <w:vMerge w:val="restart"/>
            <w:tcBorders>
              <w:top w:val="nil"/>
            </w:tcBorders>
            <w:shd w:val="clear" w:color="auto" w:fill="F2F2F2" w:themeFill="background1" w:themeFillShade="F2"/>
          </w:tcPr>
          <w:p w14:paraId="6F693A20" w14:textId="77777777" w:rsidR="008A5A76" w:rsidRPr="00AB5C40" w:rsidRDefault="008A5A76" w:rsidP="00F95759">
            <w:pPr>
              <w:keepNext/>
              <w:rPr>
                <w:rFonts w:ascii="Public Sans" w:hAnsi="Public Sans" w:cstheme="minorHAnsi"/>
                <w:szCs w:val="22"/>
              </w:rPr>
            </w:pPr>
            <w:r w:rsidRPr="00AB5C40">
              <w:rPr>
                <w:rFonts w:ascii="Public Sans" w:hAnsi="Public Sans"/>
                <w:noProof/>
                <w:szCs w:val="22"/>
                <w:lang w:eastAsia="en-AU"/>
              </w:rPr>
              <w:drawing>
                <wp:inline distT="0" distB="0" distL="0" distR="0" wp14:anchorId="39478473" wp14:editId="67EB8AF2">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2E7E060" w14:textId="77777777" w:rsidR="008A5A76" w:rsidRPr="00AB5C40" w:rsidRDefault="008A5A76" w:rsidP="00F95759">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4979B5F" w14:textId="77777777" w:rsidR="008A5A76" w:rsidRPr="00AB5C40" w:rsidRDefault="008A5A76" w:rsidP="00F95759">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47302C7B" w14:textId="77777777" w:rsidR="008A5A76" w:rsidRPr="00AB5C40" w:rsidRDefault="008A5A76" w:rsidP="00F95759">
            <w:pPr>
              <w:pStyle w:val="TableText"/>
              <w:keepNext/>
              <w:rPr>
                <w:rFonts w:ascii="Public Sans" w:hAnsi="Public Sans" w:cstheme="minorHAnsi"/>
                <w:sz w:val="22"/>
                <w:szCs w:val="22"/>
              </w:rPr>
            </w:pPr>
          </w:p>
        </w:tc>
      </w:tr>
      <w:tr w:rsidR="008A5A76" w:rsidRPr="00AB5C40" w14:paraId="67226FCD" w14:textId="77777777" w:rsidTr="00F95759">
        <w:tc>
          <w:tcPr>
            <w:tcW w:w="1470" w:type="dxa"/>
            <w:vMerge/>
          </w:tcPr>
          <w:p w14:paraId="63099F86" w14:textId="77777777" w:rsidR="008A5A76" w:rsidRPr="00AB5C40" w:rsidRDefault="008A5A76" w:rsidP="00F95759">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339BC76" w14:textId="77777777" w:rsidR="008A5A76" w:rsidRPr="00AB5C40" w:rsidRDefault="008A5A76" w:rsidP="00F95759">
            <w:pPr>
              <w:pStyle w:val="TableText"/>
              <w:keepNext/>
              <w:rPr>
                <w:rFonts w:ascii="Public Sans" w:hAnsi="Public Sans" w:cstheme="minorHAnsi"/>
                <w:sz w:val="22"/>
                <w:szCs w:val="22"/>
              </w:rPr>
            </w:pPr>
            <w:r w:rsidRPr="00AB5C40">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58FFBA1B" w14:textId="77777777" w:rsidR="008A5A76" w:rsidRPr="00AB5C40" w:rsidRDefault="008A5A76" w:rsidP="00F95759">
            <w:pPr>
              <w:rPr>
                <w:rFonts w:ascii="Public Sans" w:hAnsi="Public Sans" w:cstheme="minorHAnsi"/>
                <w:szCs w:val="22"/>
              </w:rPr>
            </w:pPr>
            <w:r w:rsidRPr="00AB5C40">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298577358"/>
            <w:placeholder>
              <w:docPart w:val="849C0FAE8A4B4D0FAB87E5A2503A5FB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5938356" w14:textId="77777777" w:rsidR="008A5A76" w:rsidRPr="00AB5C40" w:rsidRDefault="008A5A76" w:rsidP="00F95759">
                <w:pPr>
                  <w:pStyle w:val="TableText"/>
                  <w:keepNext/>
                  <w:rPr>
                    <w:rFonts w:ascii="Public Sans" w:hAnsi="Public Sans"/>
                    <w:sz w:val="22"/>
                    <w:szCs w:val="22"/>
                  </w:rPr>
                </w:pPr>
                <w:r w:rsidRPr="00AB5C40">
                  <w:rPr>
                    <w:rFonts w:ascii="Public Sans" w:hAnsi="Public Sans"/>
                    <w:sz w:val="22"/>
                    <w:szCs w:val="22"/>
                  </w:rPr>
                  <w:t>Foundational</w:t>
                </w:r>
              </w:p>
            </w:tc>
          </w:sdtContent>
        </w:sdt>
      </w:tr>
      <w:tr w:rsidR="008A5A76" w:rsidRPr="00AB5C40" w14:paraId="2CF5EBD5" w14:textId="77777777" w:rsidTr="00F95759">
        <w:tc>
          <w:tcPr>
            <w:tcW w:w="1470" w:type="dxa"/>
            <w:vMerge/>
          </w:tcPr>
          <w:p w14:paraId="2F280B74" w14:textId="77777777" w:rsidR="008A5A76" w:rsidRPr="00AB5C40" w:rsidRDefault="008A5A76" w:rsidP="00F95759">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E4C1DE9" w14:textId="77777777" w:rsidR="008A5A76" w:rsidRPr="00AB5C40" w:rsidRDefault="008A5A76" w:rsidP="00F95759">
            <w:pPr>
              <w:pStyle w:val="TableText"/>
              <w:keepNext/>
              <w:rPr>
                <w:rFonts w:ascii="Public Sans" w:hAnsi="Public Sans" w:cstheme="minorHAnsi"/>
                <w:sz w:val="22"/>
                <w:szCs w:val="22"/>
              </w:rPr>
            </w:pPr>
            <w:r w:rsidRPr="00AB5C40">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9243309" w14:textId="77777777" w:rsidR="008A5A76" w:rsidRPr="00AB5C40" w:rsidRDefault="008A5A76" w:rsidP="00F95759">
            <w:pPr>
              <w:rPr>
                <w:rFonts w:ascii="Public Sans" w:hAnsi="Public Sans" w:cstheme="minorHAnsi"/>
                <w:szCs w:val="22"/>
              </w:rPr>
            </w:pPr>
            <w:r w:rsidRPr="00AB5C40">
              <w:rPr>
                <w:rFonts w:ascii="Public Sans" w:hAnsi="Public Sans" w:cstheme="minorHAnsi"/>
                <w:szCs w:val="22"/>
              </w:rPr>
              <w:t>Be ethical and professional, and uphold and promote the public sector values</w:t>
            </w:r>
          </w:p>
        </w:tc>
        <w:sdt>
          <w:sdtPr>
            <w:rPr>
              <w:rFonts w:ascii="Public Sans" w:hAnsi="Public Sans"/>
              <w:sz w:val="22"/>
              <w:szCs w:val="22"/>
            </w:rPr>
            <w:id w:val="1801418242"/>
            <w:placeholder>
              <w:docPart w:val="CDF42C6AAF6B4B95BC60FCD51E50031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CC6AD5F" w14:textId="77777777" w:rsidR="008A5A76" w:rsidRPr="00AB5C40" w:rsidRDefault="008A5A76" w:rsidP="00F95759">
                <w:pPr>
                  <w:pStyle w:val="TableText"/>
                  <w:keepNext/>
                  <w:rPr>
                    <w:rFonts w:ascii="Public Sans" w:hAnsi="Public Sans"/>
                    <w:sz w:val="22"/>
                    <w:szCs w:val="22"/>
                  </w:rPr>
                </w:pPr>
                <w:r w:rsidRPr="00AB5C40">
                  <w:rPr>
                    <w:rFonts w:ascii="Public Sans" w:hAnsi="Public Sans"/>
                    <w:sz w:val="22"/>
                    <w:szCs w:val="22"/>
                  </w:rPr>
                  <w:t>Foundational</w:t>
                </w:r>
              </w:p>
            </w:tc>
          </w:sdtContent>
        </w:sdt>
      </w:tr>
      <w:tr w:rsidR="008A5A76" w:rsidRPr="00AB5C40" w14:paraId="33C32E81" w14:textId="77777777" w:rsidTr="00F95759">
        <w:tc>
          <w:tcPr>
            <w:tcW w:w="1470" w:type="dxa"/>
            <w:vMerge/>
            <w:tcBorders>
              <w:bottom w:val="single" w:sz="4" w:space="0" w:color="auto"/>
            </w:tcBorders>
          </w:tcPr>
          <w:p w14:paraId="71650771" w14:textId="77777777" w:rsidR="008A5A76" w:rsidRPr="00AB5C40" w:rsidRDefault="008A5A76" w:rsidP="00F95759">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BDB7BAD" w14:textId="77777777" w:rsidR="008A5A76" w:rsidRPr="00AB5C40" w:rsidRDefault="008A5A76" w:rsidP="00F95759">
            <w:pPr>
              <w:pStyle w:val="TableText"/>
              <w:rPr>
                <w:rFonts w:ascii="Public Sans" w:hAnsi="Public Sans" w:cstheme="minorHAnsi"/>
                <w:sz w:val="22"/>
                <w:szCs w:val="22"/>
              </w:rPr>
            </w:pPr>
            <w:r w:rsidRPr="00AB5C40">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E247EFA" w14:textId="77777777" w:rsidR="008A5A76" w:rsidRPr="00AB5C40" w:rsidRDefault="008A5A76" w:rsidP="00F95759">
            <w:pPr>
              <w:rPr>
                <w:rFonts w:ascii="Public Sans" w:hAnsi="Public Sans" w:cstheme="minorHAnsi"/>
                <w:szCs w:val="22"/>
              </w:rPr>
            </w:pPr>
            <w:r w:rsidRPr="00AB5C40">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1956167725"/>
            <w:placeholder>
              <w:docPart w:val="622D9896AF29469DA494760FFA0766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9282293" w14:textId="77777777" w:rsidR="008A5A76" w:rsidRPr="00AB5C40" w:rsidRDefault="008A5A76" w:rsidP="00F95759">
                <w:pPr>
                  <w:pStyle w:val="TableText"/>
                  <w:rPr>
                    <w:rFonts w:ascii="Public Sans" w:hAnsi="Public Sans"/>
                    <w:sz w:val="22"/>
                    <w:szCs w:val="22"/>
                  </w:rPr>
                </w:pPr>
                <w:r w:rsidRPr="00AB5C40">
                  <w:rPr>
                    <w:rFonts w:ascii="Public Sans" w:hAnsi="Public Sans"/>
                    <w:sz w:val="22"/>
                    <w:szCs w:val="22"/>
                  </w:rPr>
                  <w:t>Foundational</w:t>
                </w:r>
              </w:p>
            </w:tc>
          </w:sdtContent>
        </w:sdt>
      </w:tr>
      <w:tr w:rsidR="008A5A76" w:rsidRPr="00AB5C40" w14:paraId="16D6E750" w14:textId="77777777" w:rsidTr="00F95759">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61DBE12E" w14:textId="77777777" w:rsidR="008A5A76" w:rsidRPr="00AB5C40" w:rsidRDefault="008A5A76" w:rsidP="00F95759">
            <w:pPr>
              <w:keepNext/>
              <w:rPr>
                <w:rFonts w:ascii="Public Sans" w:hAnsi="Public Sans"/>
                <w:noProof/>
                <w:szCs w:val="22"/>
                <w:lang w:eastAsia="en-AU"/>
              </w:rPr>
            </w:pPr>
            <w:r w:rsidRPr="00AB5C40">
              <w:rPr>
                <w:rFonts w:ascii="Public Sans" w:hAnsi="Public Sans"/>
                <w:noProof/>
                <w:szCs w:val="22"/>
                <w:lang w:eastAsia="en-AU"/>
              </w:rPr>
              <w:drawing>
                <wp:inline distT="0" distB="0" distL="0" distR="0" wp14:anchorId="2A9D48AC" wp14:editId="6EF9B0DE">
                  <wp:extent cx="855980" cy="855980"/>
                  <wp:effectExtent l="0" t="0" r="1270" b="1270"/>
                  <wp:docPr id="11" name="Picture 1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B5A8524" w14:textId="77777777" w:rsidR="008A5A76" w:rsidRPr="00AB5C40" w:rsidRDefault="008A5A76" w:rsidP="00F95759">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AB29157" w14:textId="77777777" w:rsidR="008A5A76" w:rsidRPr="00AB5C40" w:rsidRDefault="008A5A76" w:rsidP="00F95759">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F7E9996" w14:textId="77777777" w:rsidR="008A5A76" w:rsidRPr="00AB5C40" w:rsidRDefault="008A5A76" w:rsidP="00F95759">
            <w:pPr>
              <w:pStyle w:val="TableText"/>
              <w:keepNext/>
              <w:rPr>
                <w:rFonts w:ascii="Public Sans" w:hAnsi="Public Sans" w:cstheme="minorHAnsi"/>
                <w:sz w:val="22"/>
                <w:szCs w:val="22"/>
              </w:rPr>
            </w:pPr>
          </w:p>
        </w:tc>
      </w:tr>
      <w:tr w:rsidR="008A5A76" w:rsidRPr="00AB5C40" w14:paraId="5FA95638" w14:textId="77777777" w:rsidTr="00F95759">
        <w:tblPrEx>
          <w:tblBorders>
            <w:top w:val="single" w:sz="8" w:space="0" w:color="auto"/>
            <w:bottom w:val="single" w:sz="8" w:space="0" w:color="BCBEC0"/>
          </w:tblBorders>
        </w:tblPrEx>
        <w:tc>
          <w:tcPr>
            <w:tcW w:w="1470" w:type="dxa"/>
            <w:vMerge/>
          </w:tcPr>
          <w:p w14:paraId="4D74970B" w14:textId="77777777" w:rsidR="008A5A76" w:rsidRPr="00AB5C40" w:rsidRDefault="008A5A76" w:rsidP="00F9575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CD35691" w14:textId="77777777" w:rsidR="008A5A76" w:rsidRPr="00AB5C40" w:rsidRDefault="008A5A76" w:rsidP="00F95759">
            <w:pPr>
              <w:pStyle w:val="TableText"/>
              <w:keepNext/>
              <w:rPr>
                <w:rFonts w:ascii="Public Sans" w:hAnsi="Public Sans" w:cstheme="minorHAnsi"/>
                <w:sz w:val="22"/>
                <w:szCs w:val="22"/>
              </w:rPr>
            </w:pPr>
            <w:r w:rsidRPr="00AB5C40">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22ACBCCA" w14:textId="77777777" w:rsidR="008A5A76" w:rsidRPr="00AB5C40" w:rsidRDefault="008A5A76" w:rsidP="00F95759">
            <w:pPr>
              <w:rPr>
                <w:rFonts w:ascii="Public Sans" w:hAnsi="Public Sans" w:cstheme="minorHAnsi"/>
                <w:szCs w:val="22"/>
              </w:rPr>
            </w:pPr>
            <w:r w:rsidRPr="00AB5C40">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34361266"/>
            <w:placeholder>
              <w:docPart w:val="EC443686E841471EA584E85759B0A7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7D34921" w14:textId="77777777" w:rsidR="008A5A76" w:rsidRPr="00AB5C40" w:rsidRDefault="008A5A76" w:rsidP="00F95759">
                <w:pPr>
                  <w:pStyle w:val="TableText"/>
                  <w:keepNext/>
                  <w:rPr>
                    <w:rFonts w:ascii="Public Sans" w:hAnsi="Public Sans"/>
                    <w:sz w:val="22"/>
                    <w:szCs w:val="22"/>
                  </w:rPr>
                </w:pPr>
                <w:r w:rsidRPr="00AB5C40">
                  <w:rPr>
                    <w:rFonts w:ascii="Public Sans" w:hAnsi="Public Sans"/>
                    <w:sz w:val="22"/>
                    <w:szCs w:val="22"/>
                  </w:rPr>
                  <w:t>Intermediate</w:t>
                </w:r>
              </w:p>
            </w:tc>
          </w:sdtContent>
        </w:sdt>
      </w:tr>
      <w:tr w:rsidR="008A5A76" w:rsidRPr="00AB5C40" w14:paraId="5398B46C" w14:textId="77777777" w:rsidTr="00F95759">
        <w:tblPrEx>
          <w:tblBorders>
            <w:top w:val="single" w:sz="8" w:space="0" w:color="auto"/>
            <w:bottom w:val="single" w:sz="8" w:space="0" w:color="BCBEC0"/>
          </w:tblBorders>
        </w:tblPrEx>
        <w:tc>
          <w:tcPr>
            <w:tcW w:w="1470" w:type="dxa"/>
            <w:vMerge/>
          </w:tcPr>
          <w:p w14:paraId="7E5D9D5F" w14:textId="77777777" w:rsidR="008A5A76" w:rsidRPr="00AB5C40" w:rsidRDefault="008A5A76" w:rsidP="00F9575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86B4F74" w14:textId="77777777" w:rsidR="008A5A76" w:rsidRPr="00AB5C40" w:rsidRDefault="008A5A76" w:rsidP="00F95759">
            <w:pPr>
              <w:pStyle w:val="TableText"/>
              <w:keepNext/>
              <w:rPr>
                <w:rFonts w:ascii="Public Sans" w:hAnsi="Public Sans" w:cstheme="minorHAnsi"/>
                <w:sz w:val="22"/>
                <w:szCs w:val="22"/>
              </w:rPr>
            </w:pPr>
            <w:r w:rsidRPr="00AB5C40">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77D3FE69" w14:textId="77777777" w:rsidR="008A5A76" w:rsidRPr="00AB5C40" w:rsidRDefault="008A5A76" w:rsidP="00F95759">
            <w:pPr>
              <w:rPr>
                <w:rFonts w:ascii="Public Sans" w:hAnsi="Public Sans" w:cstheme="minorHAnsi"/>
                <w:szCs w:val="22"/>
              </w:rPr>
            </w:pPr>
            <w:r w:rsidRPr="00AB5C40">
              <w:rPr>
                <w:rFonts w:ascii="Public Sans" w:hAnsi="Public Sans" w:cstheme="minorHAnsi"/>
                <w:szCs w:val="22"/>
              </w:rPr>
              <w:t>Collaborate with others and value their contribution</w:t>
            </w:r>
          </w:p>
        </w:tc>
        <w:sdt>
          <w:sdtPr>
            <w:rPr>
              <w:rFonts w:ascii="Public Sans" w:hAnsi="Public Sans"/>
              <w:sz w:val="22"/>
              <w:szCs w:val="22"/>
            </w:rPr>
            <w:id w:val="-158844874"/>
            <w:placeholder>
              <w:docPart w:val="AC37CA3CDCA444AEADCF8BDFC7955E4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AD40A38" w14:textId="77777777" w:rsidR="008A5A76" w:rsidRPr="00AB5C40" w:rsidRDefault="008A5A76" w:rsidP="00F95759">
                <w:pPr>
                  <w:pStyle w:val="TableText"/>
                  <w:keepNext/>
                  <w:rPr>
                    <w:rFonts w:ascii="Public Sans" w:hAnsi="Public Sans"/>
                    <w:sz w:val="22"/>
                    <w:szCs w:val="22"/>
                  </w:rPr>
                </w:pPr>
                <w:r w:rsidRPr="00AB5C40">
                  <w:rPr>
                    <w:rFonts w:ascii="Public Sans" w:hAnsi="Public Sans"/>
                    <w:sz w:val="22"/>
                    <w:szCs w:val="22"/>
                  </w:rPr>
                  <w:t>Foundational</w:t>
                </w:r>
              </w:p>
            </w:tc>
          </w:sdtContent>
        </w:sdt>
      </w:tr>
      <w:tr w:rsidR="008A5A76" w:rsidRPr="00AB5C40" w14:paraId="2C2F6328" w14:textId="77777777" w:rsidTr="00F95759">
        <w:tblPrEx>
          <w:tblBorders>
            <w:top w:val="single" w:sz="8" w:space="0" w:color="auto"/>
            <w:bottom w:val="single" w:sz="8" w:space="0" w:color="BCBEC0"/>
          </w:tblBorders>
        </w:tblPrEx>
        <w:tc>
          <w:tcPr>
            <w:tcW w:w="1470" w:type="dxa"/>
            <w:vMerge/>
            <w:tcBorders>
              <w:bottom w:val="single" w:sz="4" w:space="0" w:color="auto"/>
            </w:tcBorders>
          </w:tcPr>
          <w:p w14:paraId="244E8846" w14:textId="77777777" w:rsidR="008A5A76" w:rsidRPr="00AB5C40" w:rsidRDefault="008A5A76" w:rsidP="00F95759">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3CEB4A0" w14:textId="77777777" w:rsidR="008A5A76" w:rsidRPr="00AB5C40" w:rsidRDefault="008A5A76" w:rsidP="00F95759">
            <w:pPr>
              <w:pStyle w:val="TableText"/>
              <w:rPr>
                <w:rFonts w:ascii="Public Sans" w:hAnsi="Public Sans" w:cstheme="minorHAnsi"/>
                <w:sz w:val="22"/>
                <w:szCs w:val="22"/>
              </w:rPr>
            </w:pPr>
            <w:r w:rsidRPr="00AB5C40">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5BF45E1A" w14:textId="77777777" w:rsidR="008A5A76" w:rsidRPr="00AB5C40" w:rsidRDefault="008A5A76" w:rsidP="00F95759">
            <w:pPr>
              <w:rPr>
                <w:rFonts w:ascii="Public Sans" w:hAnsi="Public Sans" w:cstheme="minorHAnsi"/>
                <w:szCs w:val="22"/>
              </w:rPr>
            </w:pPr>
            <w:r w:rsidRPr="00AB5C40">
              <w:rPr>
                <w:rFonts w:ascii="Public Sans" w:hAnsi="Public Sans" w:cstheme="minorHAnsi"/>
                <w:szCs w:val="22"/>
              </w:rPr>
              <w:t>Gain consensus and commitment from others, and resolve issues and conflicts</w:t>
            </w:r>
          </w:p>
        </w:tc>
        <w:sdt>
          <w:sdtPr>
            <w:rPr>
              <w:rFonts w:ascii="Public Sans" w:hAnsi="Public Sans"/>
              <w:sz w:val="22"/>
              <w:szCs w:val="22"/>
            </w:rPr>
            <w:id w:val="-905145287"/>
            <w:placeholder>
              <w:docPart w:val="B52F6DFA622E4335BD61F2D3F1AB7AC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8CAEE93" w14:textId="77777777" w:rsidR="008A5A76" w:rsidRPr="00AB5C40" w:rsidRDefault="008A5A76" w:rsidP="00F95759">
                <w:pPr>
                  <w:pStyle w:val="TableText"/>
                  <w:rPr>
                    <w:rFonts w:ascii="Public Sans" w:hAnsi="Public Sans"/>
                    <w:sz w:val="22"/>
                    <w:szCs w:val="22"/>
                  </w:rPr>
                </w:pPr>
                <w:r w:rsidRPr="00AB5C40">
                  <w:rPr>
                    <w:rFonts w:ascii="Public Sans" w:hAnsi="Public Sans"/>
                    <w:sz w:val="22"/>
                    <w:szCs w:val="22"/>
                  </w:rPr>
                  <w:t>Foundational</w:t>
                </w:r>
              </w:p>
            </w:tc>
          </w:sdtContent>
        </w:sdt>
      </w:tr>
      <w:tr w:rsidR="008A5A76" w:rsidRPr="00AB5C40" w14:paraId="0AE8CF88" w14:textId="77777777" w:rsidTr="00F95759">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0FBC2A2" w14:textId="77777777" w:rsidR="008A5A76" w:rsidRPr="00AB5C40" w:rsidRDefault="008A5A76" w:rsidP="00F95759">
            <w:pPr>
              <w:keepNext/>
              <w:rPr>
                <w:rFonts w:ascii="Public Sans" w:hAnsi="Public Sans"/>
                <w:noProof/>
                <w:szCs w:val="22"/>
                <w:lang w:eastAsia="en-AU"/>
              </w:rPr>
            </w:pPr>
            <w:r w:rsidRPr="00AB5C40">
              <w:rPr>
                <w:rFonts w:ascii="Public Sans" w:hAnsi="Public Sans"/>
                <w:noProof/>
                <w:szCs w:val="22"/>
                <w:lang w:eastAsia="en-AU"/>
              </w:rPr>
              <w:drawing>
                <wp:inline distT="0" distB="0" distL="0" distR="0" wp14:anchorId="7C03324D" wp14:editId="21ADA55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566972B" w14:textId="77777777" w:rsidR="008A5A76" w:rsidRPr="00AB5C40" w:rsidRDefault="008A5A76" w:rsidP="00F95759">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C2300E" w14:textId="77777777" w:rsidR="008A5A76" w:rsidRPr="00AB5C40" w:rsidRDefault="008A5A76" w:rsidP="00F95759">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33BA3DFD" w14:textId="77777777" w:rsidR="008A5A76" w:rsidRPr="00AB5C40" w:rsidRDefault="008A5A76" w:rsidP="00F95759">
            <w:pPr>
              <w:pStyle w:val="TableText"/>
              <w:keepNext/>
              <w:rPr>
                <w:rFonts w:ascii="Public Sans" w:hAnsi="Public Sans" w:cstheme="minorHAnsi"/>
                <w:sz w:val="22"/>
                <w:szCs w:val="22"/>
              </w:rPr>
            </w:pPr>
          </w:p>
        </w:tc>
      </w:tr>
      <w:tr w:rsidR="008A5A76" w:rsidRPr="00AB5C40" w14:paraId="6392353E" w14:textId="77777777" w:rsidTr="00F95759">
        <w:tblPrEx>
          <w:tblBorders>
            <w:top w:val="single" w:sz="8" w:space="0" w:color="auto"/>
            <w:bottom w:val="single" w:sz="8" w:space="0" w:color="BCBEC0"/>
          </w:tblBorders>
        </w:tblPrEx>
        <w:tc>
          <w:tcPr>
            <w:tcW w:w="1470" w:type="dxa"/>
            <w:vMerge/>
          </w:tcPr>
          <w:p w14:paraId="206E45DC" w14:textId="77777777" w:rsidR="008A5A76" w:rsidRPr="00AB5C40" w:rsidRDefault="008A5A76" w:rsidP="00F9575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17ADE44" w14:textId="77777777" w:rsidR="008A5A76" w:rsidRPr="00AB5C40" w:rsidRDefault="008A5A76" w:rsidP="00F95759">
            <w:pPr>
              <w:pStyle w:val="TableText"/>
              <w:keepNext/>
              <w:rPr>
                <w:rFonts w:ascii="Public Sans" w:hAnsi="Public Sans" w:cstheme="minorHAnsi"/>
                <w:sz w:val="22"/>
                <w:szCs w:val="22"/>
              </w:rPr>
            </w:pPr>
            <w:r w:rsidRPr="00AB5C40">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21ADAC46" w14:textId="77777777" w:rsidR="008A5A76" w:rsidRPr="00AB5C40" w:rsidRDefault="008A5A76" w:rsidP="00F95759">
            <w:pPr>
              <w:rPr>
                <w:rFonts w:ascii="Public Sans" w:hAnsi="Public Sans" w:cstheme="minorHAnsi"/>
                <w:szCs w:val="22"/>
              </w:rPr>
            </w:pPr>
            <w:r w:rsidRPr="00AB5C40">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382483643"/>
            <w:placeholder>
              <w:docPart w:val="AD6FDA2AD399483D8CBA75F26D7DFE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EB6BD8B" w14:textId="77777777" w:rsidR="008A5A76" w:rsidRPr="00AB5C40" w:rsidRDefault="008A5A76" w:rsidP="00F95759">
                <w:pPr>
                  <w:pStyle w:val="TableText"/>
                  <w:keepNext/>
                  <w:rPr>
                    <w:rFonts w:ascii="Public Sans" w:hAnsi="Public Sans"/>
                    <w:sz w:val="22"/>
                    <w:szCs w:val="22"/>
                  </w:rPr>
                </w:pPr>
                <w:r w:rsidRPr="00AB5C40">
                  <w:rPr>
                    <w:rFonts w:ascii="Public Sans" w:hAnsi="Public Sans"/>
                    <w:sz w:val="22"/>
                    <w:szCs w:val="22"/>
                  </w:rPr>
                  <w:t>Foundational</w:t>
                </w:r>
              </w:p>
            </w:tc>
          </w:sdtContent>
        </w:sdt>
      </w:tr>
      <w:tr w:rsidR="008A5A76" w:rsidRPr="00AB5C40" w14:paraId="6539E0F8" w14:textId="77777777" w:rsidTr="00F95759">
        <w:tblPrEx>
          <w:tblBorders>
            <w:top w:val="single" w:sz="8" w:space="0" w:color="auto"/>
            <w:bottom w:val="single" w:sz="8" w:space="0" w:color="BCBEC0"/>
          </w:tblBorders>
        </w:tblPrEx>
        <w:tc>
          <w:tcPr>
            <w:tcW w:w="1470" w:type="dxa"/>
            <w:vMerge/>
          </w:tcPr>
          <w:p w14:paraId="7B116AC1" w14:textId="77777777" w:rsidR="008A5A76" w:rsidRPr="00AB5C40" w:rsidRDefault="008A5A76" w:rsidP="00F9575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6396925" w14:textId="77777777" w:rsidR="008A5A76" w:rsidRPr="00AB5C40" w:rsidRDefault="008A5A76" w:rsidP="00F95759">
            <w:pPr>
              <w:pStyle w:val="TableText"/>
              <w:keepNext/>
              <w:rPr>
                <w:rFonts w:ascii="Public Sans" w:hAnsi="Public Sans" w:cstheme="minorHAnsi"/>
                <w:sz w:val="22"/>
                <w:szCs w:val="22"/>
              </w:rPr>
            </w:pPr>
            <w:r w:rsidRPr="00AB5C40">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4383942C" w14:textId="77777777" w:rsidR="008A5A76" w:rsidRPr="00AB5C40" w:rsidRDefault="008A5A76" w:rsidP="00F95759">
            <w:pPr>
              <w:rPr>
                <w:rFonts w:ascii="Public Sans" w:hAnsi="Public Sans" w:cstheme="minorHAnsi"/>
                <w:szCs w:val="22"/>
              </w:rPr>
            </w:pPr>
            <w:r w:rsidRPr="00AB5C40">
              <w:rPr>
                <w:rFonts w:ascii="Public Sans" w:hAnsi="Public Sans" w:cstheme="minorHAnsi"/>
                <w:szCs w:val="22"/>
              </w:rPr>
              <w:t>Think, analyse and consider the broader context to develop practical solutions</w:t>
            </w:r>
          </w:p>
        </w:tc>
        <w:sdt>
          <w:sdtPr>
            <w:rPr>
              <w:rFonts w:ascii="Public Sans" w:hAnsi="Public Sans"/>
              <w:sz w:val="22"/>
              <w:szCs w:val="22"/>
            </w:rPr>
            <w:id w:val="-1685814579"/>
            <w:placeholder>
              <w:docPart w:val="5E1A2AA1521F43728BB27C74839A2F7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9D82CC2" w14:textId="77777777" w:rsidR="008A5A76" w:rsidRPr="00AB5C40" w:rsidRDefault="008A5A76" w:rsidP="00F95759">
                <w:pPr>
                  <w:pStyle w:val="TableText"/>
                  <w:keepNext/>
                  <w:rPr>
                    <w:rFonts w:ascii="Public Sans" w:hAnsi="Public Sans"/>
                    <w:sz w:val="22"/>
                    <w:szCs w:val="22"/>
                  </w:rPr>
                </w:pPr>
                <w:r w:rsidRPr="00AB5C40">
                  <w:rPr>
                    <w:rFonts w:ascii="Public Sans" w:hAnsi="Public Sans"/>
                    <w:sz w:val="22"/>
                    <w:szCs w:val="22"/>
                  </w:rPr>
                  <w:t>Intermediate</w:t>
                </w:r>
              </w:p>
            </w:tc>
          </w:sdtContent>
        </w:sdt>
      </w:tr>
      <w:tr w:rsidR="008A5A76" w:rsidRPr="00AB5C40" w14:paraId="49C2510D" w14:textId="77777777" w:rsidTr="00F95759">
        <w:tblPrEx>
          <w:tblBorders>
            <w:top w:val="single" w:sz="8" w:space="0" w:color="auto"/>
            <w:bottom w:val="single" w:sz="8" w:space="0" w:color="BCBEC0"/>
          </w:tblBorders>
        </w:tblPrEx>
        <w:tc>
          <w:tcPr>
            <w:tcW w:w="1470" w:type="dxa"/>
            <w:vMerge/>
            <w:tcBorders>
              <w:bottom w:val="single" w:sz="4" w:space="0" w:color="auto"/>
            </w:tcBorders>
          </w:tcPr>
          <w:p w14:paraId="787889C5" w14:textId="77777777" w:rsidR="008A5A76" w:rsidRPr="00AB5C40" w:rsidRDefault="008A5A76" w:rsidP="00F95759">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34A3830" w14:textId="77777777" w:rsidR="008A5A76" w:rsidRPr="00AB5C40" w:rsidRDefault="008A5A76" w:rsidP="00F95759">
            <w:pPr>
              <w:pStyle w:val="TableText"/>
              <w:rPr>
                <w:rFonts w:ascii="Public Sans" w:hAnsi="Public Sans" w:cstheme="minorHAnsi"/>
                <w:sz w:val="22"/>
                <w:szCs w:val="22"/>
              </w:rPr>
            </w:pPr>
            <w:r w:rsidRPr="00AB5C40">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115A5964" w14:textId="77777777" w:rsidR="008A5A76" w:rsidRPr="00AB5C40" w:rsidRDefault="008A5A76" w:rsidP="00F95759">
            <w:pPr>
              <w:rPr>
                <w:rFonts w:ascii="Public Sans" w:hAnsi="Public Sans" w:cstheme="minorHAnsi"/>
                <w:szCs w:val="22"/>
              </w:rPr>
            </w:pPr>
            <w:r w:rsidRPr="00AB5C40">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440103133"/>
            <w:placeholder>
              <w:docPart w:val="0B55617B00CF4F918148D0CDF980B4D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223FD89" w14:textId="77777777" w:rsidR="008A5A76" w:rsidRPr="00AB5C40" w:rsidRDefault="008A5A76" w:rsidP="00F95759">
                <w:pPr>
                  <w:pStyle w:val="TableText"/>
                  <w:rPr>
                    <w:rFonts w:ascii="Public Sans" w:hAnsi="Public Sans"/>
                    <w:sz w:val="22"/>
                    <w:szCs w:val="22"/>
                  </w:rPr>
                </w:pPr>
                <w:r w:rsidRPr="00AB5C40">
                  <w:rPr>
                    <w:rFonts w:ascii="Public Sans" w:hAnsi="Public Sans"/>
                    <w:sz w:val="22"/>
                    <w:szCs w:val="22"/>
                  </w:rPr>
                  <w:t>Foundational</w:t>
                </w:r>
              </w:p>
            </w:tc>
          </w:sdtContent>
        </w:sdt>
      </w:tr>
      <w:tr w:rsidR="008A5A76" w:rsidRPr="00AB5C40" w14:paraId="796DD132" w14:textId="77777777" w:rsidTr="00F95759">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EAC4939" w14:textId="77777777" w:rsidR="008A5A76" w:rsidRPr="00AB5C40" w:rsidRDefault="008A5A76" w:rsidP="00F95759">
            <w:pPr>
              <w:keepNext/>
              <w:rPr>
                <w:rFonts w:ascii="Public Sans" w:hAnsi="Public Sans" w:cstheme="minorHAnsi"/>
                <w:szCs w:val="22"/>
              </w:rPr>
            </w:pPr>
            <w:r w:rsidRPr="00AB5C40">
              <w:rPr>
                <w:rFonts w:ascii="Public Sans" w:hAnsi="Public Sans"/>
                <w:noProof/>
                <w:szCs w:val="22"/>
                <w:lang w:eastAsia="en-AU"/>
              </w:rPr>
              <w:lastRenderedPageBreak/>
              <w:drawing>
                <wp:inline distT="0" distB="0" distL="0" distR="0" wp14:anchorId="1DACCDB4" wp14:editId="22DF3471">
                  <wp:extent cx="848360" cy="848360"/>
                  <wp:effectExtent l="0" t="0" r="8890" b="8890"/>
                  <wp:docPr id="12" name="Picture 1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281DFF4" w14:textId="77777777" w:rsidR="008A5A76" w:rsidRPr="00AB5C40" w:rsidRDefault="008A5A76" w:rsidP="00F95759">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B798215" w14:textId="77777777" w:rsidR="008A5A76" w:rsidRPr="00AB5C40" w:rsidRDefault="008A5A76" w:rsidP="00F95759">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F8055F0" w14:textId="77777777" w:rsidR="008A5A76" w:rsidRPr="00AB5C40" w:rsidRDefault="008A5A76" w:rsidP="00F95759">
            <w:pPr>
              <w:pStyle w:val="TableText"/>
              <w:keepNext/>
              <w:rPr>
                <w:rFonts w:ascii="Public Sans" w:hAnsi="Public Sans" w:cstheme="minorHAnsi"/>
                <w:sz w:val="22"/>
                <w:szCs w:val="22"/>
              </w:rPr>
            </w:pPr>
          </w:p>
        </w:tc>
      </w:tr>
      <w:tr w:rsidR="008A5A76" w:rsidRPr="00AB5C40" w14:paraId="4E82CA23" w14:textId="77777777" w:rsidTr="00F95759">
        <w:tblPrEx>
          <w:tblBorders>
            <w:top w:val="single" w:sz="8" w:space="0" w:color="auto"/>
            <w:bottom w:val="single" w:sz="8" w:space="0" w:color="BCBEC0"/>
          </w:tblBorders>
        </w:tblPrEx>
        <w:tc>
          <w:tcPr>
            <w:tcW w:w="1470" w:type="dxa"/>
            <w:vMerge/>
          </w:tcPr>
          <w:p w14:paraId="04FF527E" w14:textId="77777777" w:rsidR="008A5A76" w:rsidRPr="00AB5C40" w:rsidRDefault="008A5A76" w:rsidP="00F95759">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520C71D5" w14:textId="77777777" w:rsidR="008A5A76" w:rsidRPr="00AB5C40" w:rsidRDefault="008A5A76" w:rsidP="00F95759">
            <w:pPr>
              <w:pStyle w:val="TableText"/>
              <w:keepNext/>
              <w:rPr>
                <w:rFonts w:ascii="Public Sans" w:hAnsi="Public Sans" w:cstheme="minorHAnsi"/>
                <w:sz w:val="22"/>
                <w:szCs w:val="22"/>
              </w:rPr>
            </w:pPr>
            <w:r w:rsidRPr="00AB5C40">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4277CBD9" w14:textId="77777777" w:rsidR="008A5A76" w:rsidRPr="00AB5C40" w:rsidRDefault="008A5A76" w:rsidP="00F95759">
            <w:pPr>
              <w:rPr>
                <w:rFonts w:ascii="Public Sans" w:hAnsi="Public Sans" w:cstheme="minorHAnsi"/>
                <w:szCs w:val="22"/>
              </w:rPr>
            </w:pPr>
            <w:r w:rsidRPr="00AB5C40">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760493949"/>
            <w:placeholder>
              <w:docPart w:val="3548E28CECDF46CE99EE221D2C62063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08D42B03" w14:textId="77777777" w:rsidR="008A5A76" w:rsidRPr="00AB5C40" w:rsidRDefault="008A5A76" w:rsidP="00F95759">
                <w:pPr>
                  <w:pStyle w:val="TableText"/>
                  <w:keepNext/>
                  <w:rPr>
                    <w:rFonts w:ascii="Public Sans" w:hAnsi="Public Sans"/>
                    <w:sz w:val="22"/>
                    <w:szCs w:val="22"/>
                  </w:rPr>
                </w:pPr>
                <w:r w:rsidRPr="00AB5C40">
                  <w:rPr>
                    <w:rFonts w:ascii="Public Sans" w:hAnsi="Public Sans"/>
                    <w:sz w:val="22"/>
                    <w:szCs w:val="22"/>
                  </w:rPr>
                  <w:t>Foundational</w:t>
                </w:r>
              </w:p>
            </w:tc>
          </w:sdtContent>
        </w:sdt>
      </w:tr>
      <w:tr w:rsidR="008A5A76" w:rsidRPr="00AB5C40" w14:paraId="6F6F4989" w14:textId="77777777" w:rsidTr="00F95759">
        <w:tblPrEx>
          <w:tblBorders>
            <w:top w:val="single" w:sz="8" w:space="0" w:color="auto"/>
            <w:bottom w:val="single" w:sz="8" w:space="0" w:color="BCBEC0"/>
          </w:tblBorders>
        </w:tblPrEx>
        <w:tc>
          <w:tcPr>
            <w:tcW w:w="1470" w:type="dxa"/>
            <w:vMerge/>
          </w:tcPr>
          <w:p w14:paraId="0A917576" w14:textId="77777777" w:rsidR="008A5A76" w:rsidRPr="00AB5C40" w:rsidRDefault="008A5A76" w:rsidP="00F9575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53F40E" w14:textId="77777777" w:rsidR="008A5A76" w:rsidRPr="00AB5C40" w:rsidRDefault="008A5A76" w:rsidP="00F95759">
            <w:pPr>
              <w:pStyle w:val="TableText"/>
              <w:keepNext/>
              <w:rPr>
                <w:rFonts w:ascii="Public Sans" w:hAnsi="Public Sans" w:cstheme="minorHAnsi"/>
                <w:sz w:val="22"/>
                <w:szCs w:val="22"/>
              </w:rPr>
            </w:pPr>
            <w:r w:rsidRPr="00AB5C40">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74C67BCC" w14:textId="77777777" w:rsidR="008A5A76" w:rsidRPr="00AB5C40" w:rsidRDefault="008A5A76" w:rsidP="00F95759">
            <w:pPr>
              <w:rPr>
                <w:rFonts w:ascii="Public Sans" w:hAnsi="Public Sans" w:cstheme="minorHAnsi"/>
                <w:szCs w:val="22"/>
              </w:rPr>
            </w:pPr>
            <w:r w:rsidRPr="00AB5C40">
              <w:rPr>
                <w:rFonts w:ascii="Public Sans" w:hAnsi="Public Sans" w:cstheme="minorHAnsi"/>
                <w:szCs w:val="22"/>
              </w:rPr>
              <w:t>Understand and use available technologies to maximise efficiencies and effectiveness</w:t>
            </w:r>
          </w:p>
        </w:tc>
        <w:sdt>
          <w:sdtPr>
            <w:rPr>
              <w:rFonts w:ascii="Public Sans" w:hAnsi="Public Sans"/>
              <w:sz w:val="22"/>
              <w:szCs w:val="22"/>
            </w:rPr>
            <w:id w:val="366033372"/>
            <w:placeholder>
              <w:docPart w:val="E137A658D7FB44B3AD810C4C0EB8011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D884295" w14:textId="77777777" w:rsidR="008A5A76" w:rsidRPr="00AB5C40" w:rsidRDefault="008A5A76" w:rsidP="00F95759">
                <w:pPr>
                  <w:pStyle w:val="TableText"/>
                  <w:keepNext/>
                  <w:rPr>
                    <w:rFonts w:ascii="Public Sans" w:hAnsi="Public Sans"/>
                    <w:sz w:val="22"/>
                    <w:szCs w:val="22"/>
                  </w:rPr>
                </w:pPr>
                <w:r w:rsidRPr="00AB5C40">
                  <w:rPr>
                    <w:rFonts w:ascii="Public Sans" w:hAnsi="Public Sans"/>
                    <w:sz w:val="22"/>
                    <w:szCs w:val="22"/>
                  </w:rPr>
                  <w:t>Intermediate</w:t>
                </w:r>
              </w:p>
            </w:tc>
          </w:sdtContent>
        </w:sdt>
      </w:tr>
      <w:tr w:rsidR="008A5A76" w:rsidRPr="00AB5C40" w14:paraId="08105342" w14:textId="77777777" w:rsidTr="00F95759">
        <w:tblPrEx>
          <w:tblBorders>
            <w:top w:val="single" w:sz="8" w:space="0" w:color="auto"/>
            <w:bottom w:val="single" w:sz="8" w:space="0" w:color="BCBEC0"/>
          </w:tblBorders>
        </w:tblPrEx>
        <w:tc>
          <w:tcPr>
            <w:tcW w:w="1470" w:type="dxa"/>
            <w:vMerge/>
          </w:tcPr>
          <w:p w14:paraId="1B64ECE8" w14:textId="77777777" w:rsidR="008A5A76" w:rsidRPr="00AB5C40" w:rsidRDefault="008A5A76" w:rsidP="00F9575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E1358F" w14:textId="77777777" w:rsidR="008A5A76" w:rsidRPr="00AB5C40" w:rsidRDefault="008A5A76" w:rsidP="00F95759">
            <w:pPr>
              <w:pStyle w:val="TableText"/>
              <w:keepNext/>
              <w:rPr>
                <w:rFonts w:ascii="Public Sans" w:hAnsi="Public Sans" w:cstheme="minorHAnsi"/>
                <w:sz w:val="22"/>
                <w:szCs w:val="22"/>
              </w:rPr>
            </w:pPr>
            <w:r w:rsidRPr="00AB5C40">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FD0680C" w14:textId="77777777" w:rsidR="008A5A76" w:rsidRPr="00AB5C40" w:rsidRDefault="008A5A76" w:rsidP="00F95759">
            <w:pPr>
              <w:rPr>
                <w:rFonts w:ascii="Public Sans" w:hAnsi="Public Sans" w:cstheme="minorHAnsi"/>
                <w:szCs w:val="22"/>
              </w:rPr>
            </w:pPr>
            <w:r w:rsidRPr="00AB5C40">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136111386"/>
            <w:placeholder>
              <w:docPart w:val="C427C9E5DB5442E28FB928FBCC94BE2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9345793" w14:textId="77777777" w:rsidR="008A5A76" w:rsidRPr="00AB5C40" w:rsidRDefault="008A5A76" w:rsidP="00F95759">
                <w:pPr>
                  <w:pStyle w:val="TableText"/>
                  <w:keepNext/>
                  <w:rPr>
                    <w:rFonts w:ascii="Public Sans" w:hAnsi="Public Sans"/>
                    <w:sz w:val="22"/>
                    <w:szCs w:val="22"/>
                  </w:rPr>
                </w:pPr>
                <w:r w:rsidRPr="00AB5C40">
                  <w:rPr>
                    <w:rFonts w:ascii="Public Sans" w:hAnsi="Public Sans"/>
                    <w:sz w:val="22"/>
                    <w:szCs w:val="22"/>
                  </w:rPr>
                  <w:t>Foundational</w:t>
                </w:r>
              </w:p>
            </w:tc>
          </w:sdtContent>
        </w:sdt>
      </w:tr>
    </w:tbl>
    <w:p w14:paraId="1E4D9D5D" w14:textId="77777777" w:rsidR="008A5A76" w:rsidRPr="00AB5C40" w:rsidRDefault="008A5A76" w:rsidP="0003748A">
      <w:pPr>
        <w:pStyle w:val="Heading1"/>
        <w:rPr>
          <w:rFonts w:ascii="Public Sans" w:hAnsi="Public Sans" w:cstheme="majorHAnsi"/>
          <w:sz w:val="24"/>
          <w:szCs w:val="24"/>
        </w:rPr>
      </w:pPr>
    </w:p>
    <w:p w14:paraId="229ABA0D" w14:textId="77777777" w:rsidR="008A5A76" w:rsidRPr="00AB5C40" w:rsidRDefault="008A5A76" w:rsidP="0003748A">
      <w:pPr>
        <w:pStyle w:val="Heading1"/>
        <w:rPr>
          <w:rFonts w:ascii="Public Sans" w:hAnsi="Public Sans" w:cstheme="majorHAnsi"/>
          <w:sz w:val="24"/>
          <w:szCs w:val="24"/>
        </w:rPr>
      </w:pPr>
    </w:p>
    <w:p w14:paraId="24E04038" w14:textId="77777777" w:rsidR="008A5A76" w:rsidRPr="00AB5C40" w:rsidRDefault="008A5A76" w:rsidP="0003748A">
      <w:pPr>
        <w:pStyle w:val="Heading1"/>
        <w:rPr>
          <w:rFonts w:ascii="Public Sans" w:hAnsi="Public Sans" w:cstheme="majorHAnsi"/>
          <w:sz w:val="24"/>
          <w:szCs w:val="24"/>
        </w:rPr>
      </w:pPr>
    </w:p>
    <w:sectPr w:rsidR="008A5A76" w:rsidRPr="00AB5C40"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ED97A" w14:textId="77777777" w:rsidR="00584A2F" w:rsidRDefault="00584A2F" w:rsidP="00AC273D">
      <w:pPr>
        <w:spacing w:after="0" w:line="240" w:lineRule="auto"/>
      </w:pPr>
      <w:r>
        <w:separator/>
      </w:r>
    </w:p>
  </w:endnote>
  <w:endnote w:type="continuationSeparator" w:id="0">
    <w:p w14:paraId="03F5C678" w14:textId="77777777" w:rsidR="00584A2F" w:rsidRDefault="00584A2F"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62984D8F" w14:textId="77777777" w:rsidTr="00CD6BA6">
      <w:tc>
        <w:tcPr>
          <w:tcW w:w="9709" w:type="dxa"/>
          <w:vAlign w:val="bottom"/>
        </w:tcPr>
        <w:p w14:paraId="4C5E2CD3" w14:textId="77777777" w:rsidR="007924CD" w:rsidRPr="00051237" w:rsidRDefault="007924CD"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C7ABC">
            <w:rPr>
              <w:noProof/>
              <w:lang w:eastAsia="en-AU"/>
            </w:rPr>
            <w:t>2</w:t>
          </w:r>
          <w:r>
            <w:rPr>
              <w:noProof/>
              <w:lang w:eastAsia="en-AU"/>
            </w:rPr>
            <w:fldChar w:fldCharType="end"/>
          </w:r>
        </w:p>
      </w:tc>
      <w:tc>
        <w:tcPr>
          <w:tcW w:w="851" w:type="dxa"/>
        </w:tcPr>
        <w:p w14:paraId="53EA67AE" w14:textId="77777777" w:rsidR="007924CD" w:rsidRDefault="007924CD" w:rsidP="00CD6BA6">
          <w:pPr>
            <w:pStyle w:val="Footer"/>
            <w:jc w:val="right"/>
          </w:pPr>
        </w:p>
      </w:tc>
    </w:tr>
  </w:tbl>
  <w:p w14:paraId="07E44E81"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1B779B9E" w14:textId="77777777" w:rsidTr="00732229">
      <w:tc>
        <w:tcPr>
          <w:tcW w:w="9709" w:type="dxa"/>
          <w:vAlign w:val="bottom"/>
        </w:tcPr>
        <w:p w14:paraId="29D8B41C"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C7ABC">
            <w:rPr>
              <w:noProof/>
              <w:lang w:eastAsia="en-AU"/>
            </w:rPr>
            <w:t>1</w:t>
          </w:r>
          <w:r>
            <w:rPr>
              <w:noProof/>
              <w:lang w:eastAsia="en-AU"/>
            </w:rPr>
            <w:fldChar w:fldCharType="end"/>
          </w:r>
        </w:p>
      </w:tc>
      <w:tc>
        <w:tcPr>
          <w:tcW w:w="851" w:type="dxa"/>
        </w:tcPr>
        <w:p w14:paraId="79826C09" w14:textId="77777777" w:rsidR="007924CD" w:rsidRDefault="007924CD" w:rsidP="00732229">
          <w:pPr>
            <w:pStyle w:val="Footer"/>
            <w:jc w:val="right"/>
          </w:pPr>
        </w:p>
      </w:tc>
    </w:tr>
  </w:tbl>
  <w:p w14:paraId="5699CA19"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4A39" w14:textId="77777777" w:rsidR="00584A2F" w:rsidRDefault="00584A2F" w:rsidP="00AC273D">
      <w:pPr>
        <w:spacing w:after="0" w:line="240" w:lineRule="auto"/>
      </w:pPr>
      <w:r>
        <w:separator/>
      </w:r>
    </w:p>
  </w:footnote>
  <w:footnote w:type="continuationSeparator" w:id="0">
    <w:p w14:paraId="069BE690" w14:textId="77777777" w:rsidR="00584A2F" w:rsidRDefault="00584A2F"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3F78" w14:textId="1BD70256" w:rsidR="00766964" w:rsidRDefault="009D2DEB" w:rsidP="00C340B3">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7861F572" wp14:editId="4270B17F">
          <wp:simplePos x="0" y="0"/>
          <wp:positionH relativeFrom="page">
            <wp:posOffset>6089015</wp:posOffset>
          </wp:positionH>
          <wp:positionV relativeFrom="page">
            <wp:posOffset>523784</wp:posOffset>
          </wp:positionV>
          <wp:extent cx="681681" cy="740958"/>
          <wp:effectExtent l="0" t="0" r="4445" b="254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681" cy="740958"/>
                  </a:xfrm>
                  <a:prstGeom prst="rect">
                    <a:avLst/>
                  </a:prstGeom>
                </pic:spPr>
              </pic:pic>
            </a:graphicData>
          </a:graphic>
          <wp14:sizeRelH relativeFrom="page">
            <wp14:pctWidth>0</wp14:pctWidth>
          </wp14:sizeRelH>
          <wp14:sizeRelV relativeFrom="page">
            <wp14:pctHeight>0</wp14:pctHeight>
          </wp14:sizeRelV>
        </wp:anchor>
      </w:drawing>
    </w:r>
    <w:r w:rsidR="00766964">
      <w:t xml:space="preserve">                     </w:t>
    </w:r>
  </w:p>
  <w:p w14:paraId="0A4BA4A8" w14:textId="4E43D88A" w:rsidR="007924CD" w:rsidRDefault="00766964" w:rsidP="00766964">
    <w:pPr>
      <w:ind w:left="6480" w:firstLine="720"/>
    </w:pPr>
    <w:r>
      <w:t xml:space="preserve">        </w:t>
    </w:r>
    <w:r w:rsidR="007924CD">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5C08E4" w14:paraId="56DC70E7"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12F86E24" w14:textId="77777777" w:rsidR="005C08E4" w:rsidRPr="00D46DFC" w:rsidRDefault="005C08E4" w:rsidP="00E832CB">
          <w:pPr>
            <w:pStyle w:val="TitleSub"/>
            <w:spacing w:after="0"/>
            <w:rPr>
              <w:rFonts w:ascii="Arial" w:hAnsi="Arial" w:cs="Arial"/>
              <w:b/>
              <w:sz w:val="40"/>
            </w:rPr>
          </w:pPr>
          <w:r w:rsidRPr="00D46DFC">
            <w:rPr>
              <w:rFonts w:ascii="Arial" w:hAnsi="Arial" w:cs="Arial"/>
              <w:b/>
              <w:sz w:val="40"/>
            </w:rPr>
            <w:t xml:space="preserve">ROLE DESCRIPTION </w:t>
          </w:r>
        </w:p>
        <w:p w14:paraId="5FA61BE4" w14:textId="77777777" w:rsidR="005C08E4" w:rsidRDefault="005C08E4" w:rsidP="000C65EE">
          <w:pPr>
            <w:pStyle w:val="Title"/>
            <w:spacing w:line="240" w:lineRule="auto"/>
            <w:rPr>
              <w:sz w:val="12"/>
            </w:rPr>
          </w:pPr>
          <w:bookmarkStart w:id="9" w:name="Title"/>
          <w:bookmarkEnd w:id="9"/>
          <w:r w:rsidRPr="000C65EE">
            <w:rPr>
              <w:sz w:val="12"/>
            </w:rPr>
            <w:t xml:space="preserve"> </w:t>
          </w:r>
        </w:p>
        <w:p w14:paraId="0288D83E" w14:textId="77777777" w:rsidR="005C08E4" w:rsidRPr="00753C8C" w:rsidRDefault="008D09F4" w:rsidP="00993FC7">
          <w:pPr>
            <w:pStyle w:val="TitleSub"/>
            <w:spacing w:after="0" w:line="240" w:lineRule="auto"/>
            <w:rPr>
              <w:sz w:val="22"/>
              <w:szCs w:val="22"/>
            </w:rPr>
          </w:pPr>
          <w:r>
            <w:rPr>
              <w:rFonts w:ascii="Arial" w:hAnsi="Arial" w:cs="Arial"/>
              <w:b/>
            </w:rPr>
            <w:t>Assistant Project</w:t>
          </w:r>
          <w:r w:rsidR="00665375">
            <w:rPr>
              <w:rFonts w:ascii="Arial" w:hAnsi="Arial" w:cs="Arial"/>
              <w:b/>
            </w:rPr>
            <w:t xml:space="preserve"> Office</w:t>
          </w:r>
          <w:r w:rsidR="00993FC7">
            <w:rPr>
              <w:rFonts w:ascii="Arial" w:hAnsi="Arial" w:cs="Arial"/>
              <w:b/>
            </w:rPr>
            <w:t xml:space="preserve">r      </w:t>
          </w:r>
        </w:p>
      </w:tc>
    </w:tr>
  </w:tbl>
  <w:p w14:paraId="61E43877" w14:textId="77777777" w:rsidR="007924CD" w:rsidRPr="00057CB3" w:rsidRDefault="007924CD"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1pt;height:25.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0065936">
    <w:abstractNumId w:val="9"/>
  </w:num>
  <w:num w:numId="2" w16cid:durableId="2060205440">
    <w:abstractNumId w:val="7"/>
  </w:num>
  <w:num w:numId="3" w16cid:durableId="868303073">
    <w:abstractNumId w:val="6"/>
  </w:num>
  <w:num w:numId="4" w16cid:durableId="16588692">
    <w:abstractNumId w:val="5"/>
  </w:num>
  <w:num w:numId="5" w16cid:durableId="1130900067">
    <w:abstractNumId w:val="4"/>
  </w:num>
  <w:num w:numId="6" w16cid:durableId="2106147700">
    <w:abstractNumId w:val="8"/>
  </w:num>
  <w:num w:numId="7" w16cid:durableId="995302249">
    <w:abstractNumId w:val="3"/>
  </w:num>
  <w:num w:numId="8" w16cid:durableId="153839961">
    <w:abstractNumId w:val="2"/>
  </w:num>
  <w:num w:numId="9" w16cid:durableId="1342244057">
    <w:abstractNumId w:val="1"/>
  </w:num>
  <w:num w:numId="10" w16cid:durableId="831600389">
    <w:abstractNumId w:val="0"/>
  </w:num>
  <w:num w:numId="11" w16cid:durableId="575364041">
    <w:abstractNumId w:val="10"/>
  </w:num>
  <w:num w:numId="12" w16cid:durableId="1290236656">
    <w:abstractNumId w:val="22"/>
  </w:num>
  <w:num w:numId="13" w16cid:durableId="1617905872">
    <w:abstractNumId w:val="22"/>
  </w:num>
  <w:num w:numId="14" w16cid:durableId="1227649785">
    <w:abstractNumId w:val="11"/>
  </w:num>
  <w:num w:numId="15" w16cid:durableId="1696736333">
    <w:abstractNumId w:val="11"/>
  </w:num>
  <w:num w:numId="16" w16cid:durableId="1051148845">
    <w:abstractNumId w:val="11"/>
  </w:num>
  <w:num w:numId="17" w16cid:durableId="2066029152">
    <w:abstractNumId w:val="11"/>
  </w:num>
  <w:num w:numId="18" w16cid:durableId="959341169">
    <w:abstractNumId w:val="11"/>
  </w:num>
  <w:num w:numId="19" w16cid:durableId="1901866990">
    <w:abstractNumId w:val="11"/>
  </w:num>
  <w:num w:numId="20" w16cid:durableId="145586111">
    <w:abstractNumId w:val="23"/>
  </w:num>
  <w:num w:numId="21" w16cid:durableId="315382909">
    <w:abstractNumId w:val="20"/>
  </w:num>
  <w:num w:numId="22" w16cid:durableId="2023165406">
    <w:abstractNumId w:val="17"/>
  </w:num>
  <w:num w:numId="23" w16cid:durableId="638460567">
    <w:abstractNumId w:val="18"/>
  </w:num>
  <w:num w:numId="24" w16cid:durableId="483282137">
    <w:abstractNumId w:val="14"/>
  </w:num>
  <w:num w:numId="25" w16cid:durableId="1131633378">
    <w:abstractNumId w:val="24"/>
  </w:num>
  <w:num w:numId="26" w16cid:durableId="824781400">
    <w:abstractNumId w:val="9"/>
  </w:num>
  <w:num w:numId="27" w16cid:durableId="1950887089">
    <w:abstractNumId w:val="21"/>
  </w:num>
  <w:num w:numId="28" w16cid:durableId="1977101766">
    <w:abstractNumId w:val="15"/>
  </w:num>
  <w:num w:numId="29" w16cid:durableId="1058165017">
    <w:abstractNumId w:val="13"/>
  </w:num>
  <w:num w:numId="30" w16cid:durableId="1508788505">
    <w:abstractNumId w:val="19"/>
  </w:num>
  <w:num w:numId="31" w16cid:durableId="255331891">
    <w:abstractNumId w:val="12"/>
  </w:num>
  <w:num w:numId="32" w16cid:durableId="5359663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FXw1wNLTDnT7v+lK38u5/pHsDjiiM4+68MpCN9YwcgKqVO9qKOvtIqQo11OB/z8j01gsEzRTt8JVuF6MV7cd8w==" w:salt="TLEbvFxyvN/WsOq3W03q1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12F5"/>
    <w:rsid w:val="00222CC4"/>
    <w:rsid w:val="002256A0"/>
    <w:rsid w:val="002347AA"/>
    <w:rsid w:val="00237136"/>
    <w:rsid w:val="00237CFF"/>
    <w:rsid w:val="00252BF9"/>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C39EE"/>
    <w:rsid w:val="002C458A"/>
    <w:rsid w:val="002C7ABC"/>
    <w:rsid w:val="002D0251"/>
    <w:rsid w:val="002D4902"/>
    <w:rsid w:val="002D4927"/>
    <w:rsid w:val="002D4DE0"/>
    <w:rsid w:val="002D6639"/>
    <w:rsid w:val="002E09D3"/>
    <w:rsid w:val="002E11BF"/>
    <w:rsid w:val="002E3146"/>
    <w:rsid w:val="002F07BE"/>
    <w:rsid w:val="002F2D26"/>
    <w:rsid w:val="002F6385"/>
    <w:rsid w:val="003000E8"/>
    <w:rsid w:val="003008BA"/>
    <w:rsid w:val="0030097A"/>
    <w:rsid w:val="00301B57"/>
    <w:rsid w:val="00302551"/>
    <w:rsid w:val="003048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B6093"/>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133A"/>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534"/>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F16"/>
    <w:rsid w:val="005102A7"/>
    <w:rsid w:val="005122CD"/>
    <w:rsid w:val="005132CB"/>
    <w:rsid w:val="00516A21"/>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4A2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412F"/>
    <w:rsid w:val="00634506"/>
    <w:rsid w:val="00635BBB"/>
    <w:rsid w:val="006367AD"/>
    <w:rsid w:val="00640B15"/>
    <w:rsid w:val="0064395B"/>
    <w:rsid w:val="00645744"/>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9FA"/>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2AB"/>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24CD"/>
    <w:rsid w:val="0079471C"/>
    <w:rsid w:val="00796201"/>
    <w:rsid w:val="0079771E"/>
    <w:rsid w:val="007A3E74"/>
    <w:rsid w:val="007B05B2"/>
    <w:rsid w:val="007B3114"/>
    <w:rsid w:val="007C1E46"/>
    <w:rsid w:val="007C47A9"/>
    <w:rsid w:val="007C76D0"/>
    <w:rsid w:val="007C7AE1"/>
    <w:rsid w:val="007D0E9F"/>
    <w:rsid w:val="007D302C"/>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5A76"/>
    <w:rsid w:val="008A77FC"/>
    <w:rsid w:val="008B1D03"/>
    <w:rsid w:val="008B201D"/>
    <w:rsid w:val="008B243C"/>
    <w:rsid w:val="008B35C3"/>
    <w:rsid w:val="008B79A8"/>
    <w:rsid w:val="008C78EF"/>
    <w:rsid w:val="008D09F4"/>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44C13"/>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3309"/>
    <w:rsid w:val="009868FD"/>
    <w:rsid w:val="009933C0"/>
    <w:rsid w:val="00993AC0"/>
    <w:rsid w:val="00993FC7"/>
    <w:rsid w:val="009940C8"/>
    <w:rsid w:val="00994854"/>
    <w:rsid w:val="009A0A5E"/>
    <w:rsid w:val="009A3B8F"/>
    <w:rsid w:val="009A6996"/>
    <w:rsid w:val="009A7ABD"/>
    <w:rsid w:val="009B3B93"/>
    <w:rsid w:val="009C0731"/>
    <w:rsid w:val="009C10F5"/>
    <w:rsid w:val="009C2A70"/>
    <w:rsid w:val="009C2D0D"/>
    <w:rsid w:val="009C3D5D"/>
    <w:rsid w:val="009C726E"/>
    <w:rsid w:val="009D2DEB"/>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3314B"/>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988"/>
    <w:rsid w:val="00A90F97"/>
    <w:rsid w:val="00A91664"/>
    <w:rsid w:val="00A91E70"/>
    <w:rsid w:val="00A93EB9"/>
    <w:rsid w:val="00AA00CD"/>
    <w:rsid w:val="00AA05B6"/>
    <w:rsid w:val="00AA3A8F"/>
    <w:rsid w:val="00AA65F1"/>
    <w:rsid w:val="00AB096C"/>
    <w:rsid w:val="00AB0B56"/>
    <w:rsid w:val="00AB5C40"/>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3F78"/>
    <w:rsid w:val="00BC4EFD"/>
    <w:rsid w:val="00BC543C"/>
    <w:rsid w:val="00BC78A9"/>
    <w:rsid w:val="00BD1219"/>
    <w:rsid w:val="00BD3C06"/>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60E"/>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11EE"/>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CE8"/>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9EB2F"/>
  <w15:docId w15:val="{2547559D-4A76-424C-A8F9-A6702877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9C0FAE8A4B4D0FAB87E5A2503A5FBC"/>
        <w:category>
          <w:name w:val="General"/>
          <w:gallery w:val="placeholder"/>
        </w:category>
        <w:types>
          <w:type w:val="bbPlcHdr"/>
        </w:types>
        <w:behaviors>
          <w:behavior w:val="content"/>
        </w:behaviors>
        <w:guid w:val="{E020E7A9-2A76-4C38-9291-48FB33FD37DB}"/>
      </w:docPartPr>
      <w:docPartBody>
        <w:p w:rsidR="005F19C9" w:rsidRDefault="00522D8C" w:rsidP="00522D8C">
          <w:pPr>
            <w:pStyle w:val="849C0FAE8A4B4D0FAB87E5A2503A5FBC"/>
          </w:pPr>
          <w:r w:rsidRPr="00FE4FE6">
            <w:rPr>
              <w:rStyle w:val="PlaceholderText"/>
            </w:rPr>
            <w:t>Choose an item.</w:t>
          </w:r>
        </w:p>
      </w:docPartBody>
    </w:docPart>
    <w:docPart>
      <w:docPartPr>
        <w:name w:val="CDF42C6AAF6B4B95BC60FCD51E500318"/>
        <w:category>
          <w:name w:val="General"/>
          <w:gallery w:val="placeholder"/>
        </w:category>
        <w:types>
          <w:type w:val="bbPlcHdr"/>
        </w:types>
        <w:behaviors>
          <w:behavior w:val="content"/>
        </w:behaviors>
        <w:guid w:val="{E2E51666-3C04-4952-BE87-8975203301CC}"/>
      </w:docPartPr>
      <w:docPartBody>
        <w:p w:rsidR="005F19C9" w:rsidRDefault="00522D8C" w:rsidP="00522D8C">
          <w:pPr>
            <w:pStyle w:val="CDF42C6AAF6B4B95BC60FCD51E500318"/>
          </w:pPr>
          <w:r w:rsidRPr="00FE4FE6">
            <w:rPr>
              <w:rStyle w:val="PlaceholderText"/>
            </w:rPr>
            <w:t>Choose an item.</w:t>
          </w:r>
        </w:p>
      </w:docPartBody>
    </w:docPart>
    <w:docPart>
      <w:docPartPr>
        <w:name w:val="622D9896AF29469DA494760FFA0766E4"/>
        <w:category>
          <w:name w:val="General"/>
          <w:gallery w:val="placeholder"/>
        </w:category>
        <w:types>
          <w:type w:val="bbPlcHdr"/>
        </w:types>
        <w:behaviors>
          <w:behavior w:val="content"/>
        </w:behaviors>
        <w:guid w:val="{33D62297-F1B6-4413-9C70-8E6DE9FD4932}"/>
      </w:docPartPr>
      <w:docPartBody>
        <w:p w:rsidR="005F19C9" w:rsidRDefault="00522D8C" w:rsidP="00522D8C">
          <w:pPr>
            <w:pStyle w:val="622D9896AF29469DA494760FFA0766E4"/>
          </w:pPr>
          <w:r w:rsidRPr="00FE4FE6">
            <w:rPr>
              <w:rStyle w:val="PlaceholderText"/>
            </w:rPr>
            <w:t>Choose an item.</w:t>
          </w:r>
        </w:p>
      </w:docPartBody>
    </w:docPart>
    <w:docPart>
      <w:docPartPr>
        <w:name w:val="EC443686E841471EA584E85759B0A777"/>
        <w:category>
          <w:name w:val="General"/>
          <w:gallery w:val="placeholder"/>
        </w:category>
        <w:types>
          <w:type w:val="bbPlcHdr"/>
        </w:types>
        <w:behaviors>
          <w:behavior w:val="content"/>
        </w:behaviors>
        <w:guid w:val="{94C8E5A3-5B5C-4336-B31D-5F9E5938A730}"/>
      </w:docPartPr>
      <w:docPartBody>
        <w:p w:rsidR="005F19C9" w:rsidRDefault="00522D8C" w:rsidP="00522D8C">
          <w:pPr>
            <w:pStyle w:val="EC443686E841471EA584E85759B0A777"/>
          </w:pPr>
          <w:r w:rsidRPr="00FE4FE6">
            <w:rPr>
              <w:rStyle w:val="PlaceholderText"/>
            </w:rPr>
            <w:t>Choose an item.</w:t>
          </w:r>
        </w:p>
      </w:docPartBody>
    </w:docPart>
    <w:docPart>
      <w:docPartPr>
        <w:name w:val="AC37CA3CDCA444AEADCF8BDFC7955E42"/>
        <w:category>
          <w:name w:val="General"/>
          <w:gallery w:val="placeholder"/>
        </w:category>
        <w:types>
          <w:type w:val="bbPlcHdr"/>
        </w:types>
        <w:behaviors>
          <w:behavior w:val="content"/>
        </w:behaviors>
        <w:guid w:val="{E1A084D4-5C12-4172-B01C-1A706E0C3BE9}"/>
      </w:docPartPr>
      <w:docPartBody>
        <w:p w:rsidR="005F19C9" w:rsidRDefault="00522D8C" w:rsidP="00522D8C">
          <w:pPr>
            <w:pStyle w:val="AC37CA3CDCA444AEADCF8BDFC7955E42"/>
          </w:pPr>
          <w:r w:rsidRPr="00FE4FE6">
            <w:rPr>
              <w:rStyle w:val="PlaceholderText"/>
            </w:rPr>
            <w:t>Choose an item.</w:t>
          </w:r>
        </w:p>
      </w:docPartBody>
    </w:docPart>
    <w:docPart>
      <w:docPartPr>
        <w:name w:val="B52F6DFA622E4335BD61F2D3F1AB7ACD"/>
        <w:category>
          <w:name w:val="General"/>
          <w:gallery w:val="placeholder"/>
        </w:category>
        <w:types>
          <w:type w:val="bbPlcHdr"/>
        </w:types>
        <w:behaviors>
          <w:behavior w:val="content"/>
        </w:behaviors>
        <w:guid w:val="{8EF9249C-0147-4E1B-A029-8EAD8F9FE767}"/>
      </w:docPartPr>
      <w:docPartBody>
        <w:p w:rsidR="005F19C9" w:rsidRDefault="00522D8C" w:rsidP="00522D8C">
          <w:pPr>
            <w:pStyle w:val="B52F6DFA622E4335BD61F2D3F1AB7ACD"/>
          </w:pPr>
          <w:r w:rsidRPr="00FE4FE6">
            <w:rPr>
              <w:rStyle w:val="PlaceholderText"/>
            </w:rPr>
            <w:t>Choose an item.</w:t>
          </w:r>
        </w:p>
      </w:docPartBody>
    </w:docPart>
    <w:docPart>
      <w:docPartPr>
        <w:name w:val="AD6FDA2AD399483D8CBA75F26D7DFEF8"/>
        <w:category>
          <w:name w:val="General"/>
          <w:gallery w:val="placeholder"/>
        </w:category>
        <w:types>
          <w:type w:val="bbPlcHdr"/>
        </w:types>
        <w:behaviors>
          <w:behavior w:val="content"/>
        </w:behaviors>
        <w:guid w:val="{3CCE5FE7-0F6E-4E32-8710-6A7728101BE8}"/>
      </w:docPartPr>
      <w:docPartBody>
        <w:p w:rsidR="005F19C9" w:rsidRDefault="00522D8C" w:rsidP="00522D8C">
          <w:pPr>
            <w:pStyle w:val="AD6FDA2AD399483D8CBA75F26D7DFEF8"/>
          </w:pPr>
          <w:r w:rsidRPr="00FE4FE6">
            <w:rPr>
              <w:rStyle w:val="PlaceholderText"/>
            </w:rPr>
            <w:t>Choose an item.</w:t>
          </w:r>
        </w:p>
      </w:docPartBody>
    </w:docPart>
    <w:docPart>
      <w:docPartPr>
        <w:name w:val="5E1A2AA1521F43728BB27C74839A2F7F"/>
        <w:category>
          <w:name w:val="General"/>
          <w:gallery w:val="placeholder"/>
        </w:category>
        <w:types>
          <w:type w:val="bbPlcHdr"/>
        </w:types>
        <w:behaviors>
          <w:behavior w:val="content"/>
        </w:behaviors>
        <w:guid w:val="{ECD030B9-044B-4FE9-8653-D2970DE4EC4D}"/>
      </w:docPartPr>
      <w:docPartBody>
        <w:p w:rsidR="005F19C9" w:rsidRDefault="00522D8C" w:rsidP="00522D8C">
          <w:pPr>
            <w:pStyle w:val="5E1A2AA1521F43728BB27C74839A2F7F"/>
          </w:pPr>
          <w:r w:rsidRPr="00FE4FE6">
            <w:rPr>
              <w:rStyle w:val="PlaceholderText"/>
            </w:rPr>
            <w:t>Choose an item.</w:t>
          </w:r>
        </w:p>
      </w:docPartBody>
    </w:docPart>
    <w:docPart>
      <w:docPartPr>
        <w:name w:val="0B55617B00CF4F918148D0CDF980B4D6"/>
        <w:category>
          <w:name w:val="General"/>
          <w:gallery w:val="placeholder"/>
        </w:category>
        <w:types>
          <w:type w:val="bbPlcHdr"/>
        </w:types>
        <w:behaviors>
          <w:behavior w:val="content"/>
        </w:behaviors>
        <w:guid w:val="{3193917C-C181-4E60-8728-A0274CA9FECE}"/>
      </w:docPartPr>
      <w:docPartBody>
        <w:p w:rsidR="005F19C9" w:rsidRDefault="00522D8C" w:rsidP="00522D8C">
          <w:pPr>
            <w:pStyle w:val="0B55617B00CF4F918148D0CDF980B4D6"/>
          </w:pPr>
          <w:r w:rsidRPr="00FE4FE6">
            <w:rPr>
              <w:rStyle w:val="PlaceholderText"/>
            </w:rPr>
            <w:t>Choose an item.</w:t>
          </w:r>
        </w:p>
      </w:docPartBody>
    </w:docPart>
    <w:docPart>
      <w:docPartPr>
        <w:name w:val="3548E28CECDF46CE99EE221D2C620635"/>
        <w:category>
          <w:name w:val="General"/>
          <w:gallery w:val="placeholder"/>
        </w:category>
        <w:types>
          <w:type w:val="bbPlcHdr"/>
        </w:types>
        <w:behaviors>
          <w:behavior w:val="content"/>
        </w:behaviors>
        <w:guid w:val="{B6938928-F8EE-4F85-B254-53E437B3D146}"/>
      </w:docPartPr>
      <w:docPartBody>
        <w:p w:rsidR="005F19C9" w:rsidRDefault="00522D8C" w:rsidP="00522D8C">
          <w:pPr>
            <w:pStyle w:val="3548E28CECDF46CE99EE221D2C620635"/>
          </w:pPr>
          <w:r w:rsidRPr="00FE4FE6">
            <w:rPr>
              <w:rStyle w:val="PlaceholderText"/>
            </w:rPr>
            <w:t>Choose an item.</w:t>
          </w:r>
        </w:p>
      </w:docPartBody>
    </w:docPart>
    <w:docPart>
      <w:docPartPr>
        <w:name w:val="E137A658D7FB44B3AD810C4C0EB80113"/>
        <w:category>
          <w:name w:val="General"/>
          <w:gallery w:val="placeholder"/>
        </w:category>
        <w:types>
          <w:type w:val="bbPlcHdr"/>
        </w:types>
        <w:behaviors>
          <w:behavior w:val="content"/>
        </w:behaviors>
        <w:guid w:val="{0082C497-3943-44C8-A465-5D84A6A2E27F}"/>
      </w:docPartPr>
      <w:docPartBody>
        <w:p w:rsidR="005F19C9" w:rsidRDefault="00522D8C" w:rsidP="00522D8C">
          <w:pPr>
            <w:pStyle w:val="E137A658D7FB44B3AD810C4C0EB80113"/>
          </w:pPr>
          <w:r w:rsidRPr="00FE4FE6">
            <w:rPr>
              <w:rStyle w:val="PlaceholderText"/>
            </w:rPr>
            <w:t>Choose an item.</w:t>
          </w:r>
        </w:p>
      </w:docPartBody>
    </w:docPart>
    <w:docPart>
      <w:docPartPr>
        <w:name w:val="C427C9E5DB5442E28FB928FBCC94BE2F"/>
        <w:category>
          <w:name w:val="General"/>
          <w:gallery w:val="placeholder"/>
        </w:category>
        <w:types>
          <w:type w:val="bbPlcHdr"/>
        </w:types>
        <w:behaviors>
          <w:behavior w:val="content"/>
        </w:behaviors>
        <w:guid w:val="{A98B25BD-D6EE-4EBE-A01B-4A72406E7029}"/>
      </w:docPartPr>
      <w:docPartBody>
        <w:p w:rsidR="005F19C9" w:rsidRDefault="00522D8C" w:rsidP="00522D8C">
          <w:pPr>
            <w:pStyle w:val="C427C9E5DB5442E28FB928FBCC94BE2F"/>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151365"/>
    <w:rsid w:val="00201F30"/>
    <w:rsid w:val="003406DD"/>
    <w:rsid w:val="004A4EF2"/>
    <w:rsid w:val="00522D8C"/>
    <w:rsid w:val="005F19C9"/>
    <w:rsid w:val="00681C26"/>
    <w:rsid w:val="006A0454"/>
    <w:rsid w:val="00714F06"/>
    <w:rsid w:val="00B17841"/>
    <w:rsid w:val="00EC6C69"/>
    <w:rsid w:val="00F260DA"/>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22D8C"/>
    <w:rPr>
      <w:rFonts w:asciiTheme="minorHAnsi" w:hAnsiTheme="minorHAnsi"/>
      <w:color w:val="808080"/>
    </w:rPr>
  </w:style>
  <w:style w:type="paragraph" w:customStyle="1" w:styleId="849C0FAE8A4B4D0FAB87E5A2503A5FBC">
    <w:name w:val="849C0FAE8A4B4D0FAB87E5A2503A5FBC"/>
    <w:rsid w:val="00522D8C"/>
  </w:style>
  <w:style w:type="paragraph" w:customStyle="1" w:styleId="CDF42C6AAF6B4B95BC60FCD51E500318">
    <w:name w:val="CDF42C6AAF6B4B95BC60FCD51E500318"/>
    <w:rsid w:val="00522D8C"/>
  </w:style>
  <w:style w:type="paragraph" w:customStyle="1" w:styleId="622D9896AF29469DA494760FFA0766E4">
    <w:name w:val="622D9896AF29469DA494760FFA0766E4"/>
    <w:rsid w:val="00522D8C"/>
  </w:style>
  <w:style w:type="paragraph" w:customStyle="1" w:styleId="EC443686E841471EA584E85759B0A777">
    <w:name w:val="EC443686E841471EA584E85759B0A777"/>
    <w:rsid w:val="00522D8C"/>
  </w:style>
  <w:style w:type="paragraph" w:customStyle="1" w:styleId="AC37CA3CDCA444AEADCF8BDFC7955E42">
    <w:name w:val="AC37CA3CDCA444AEADCF8BDFC7955E42"/>
    <w:rsid w:val="00522D8C"/>
  </w:style>
  <w:style w:type="paragraph" w:customStyle="1" w:styleId="B52F6DFA622E4335BD61F2D3F1AB7ACD">
    <w:name w:val="B52F6DFA622E4335BD61F2D3F1AB7ACD"/>
    <w:rsid w:val="00522D8C"/>
  </w:style>
  <w:style w:type="paragraph" w:customStyle="1" w:styleId="AD6FDA2AD399483D8CBA75F26D7DFEF8">
    <w:name w:val="AD6FDA2AD399483D8CBA75F26D7DFEF8"/>
    <w:rsid w:val="00522D8C"/>
  </w:style>
  <w:style w:type="paragraph" w:customStyle="1" w:styleId="5E1A2AA1521F43728BB27C74839A2F7F">
    <w:name w:val="5E1A2AA1521F43728BB27C74839A2F7F"/>
    <w:rsid w:val="00522D8C"/>
  </w:style>
  <w:style w:type="paragraph" w:customStyle="1" w:styleId="0B55617B00CF4F918148D0CDF980B4D6">
    <w:name w:val="0B55617B00CF4F918148D0CDF980B4D6"/>
    <w:rsid w:val="00522D8C"/>
  </w:style>
  <w:style w:type="paragraph" w:customStyle="1" w:styleId="3548E28CECDF46CE99EE221D2C620635">
    <w:name w:val="3548E28CECDF46CE99EE221D2C620635"/>
    <w:rsid w:val="00522D8C"/>
  </w:style>
  <w:style w:type="paragraph" w:customStyle="1" w:styleId="E137A658D7FB44B3AD810C4C0EB80113">
    <w:name w:val="E137A658D7FB44B3AD810C4C0EB80113"/>
    <w:rsid w:val="00522D8C"/>
  </w:style>
  <w:style w:type="paragraph" w:customStyle="1" w:styleId="C427C9E5DB5442E28FB928FBCC94BE2F">
    <w:name w:val="C427C9E5DB5442E28FB928FBCC94BE2F"/>
    <w:rsid w:val="00522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8E559-59B6-4E0F-9710-5C244BA0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6</Pages>
  <Words>1308</Words>
  <Characters>7457</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Sarah Nguyen</cp:lastModifiedBy>
  <cp:revision>2</cp:revision>
  <dcterms:created xsi:type="dcterms:W3CDTF">2024-07-25T01:18:00Z</dcterms:created>
  <dcterms:modified xsi:type="dcterms:W3CDTF">2024-07-25T01:18:00Z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