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B170C" w14:paraId="69E8F853" w14:textId="77777777" w:rsidTr="00571650">
        <w:tc>
          <w:tcPr>
            <w:tcW w:w="3601" w:type="dxa"/>
            <w:tcBorders>
              <w:top w:val="single" w:sz="8" w:space="0" w:color="auto"/>
              <w:left w:val="nil"/>
              <w:bottom w:val="nil"/>
              <w:right w:val="nil"/>
              <w:tl2br w:val="nil"/>
              <w:tr2bl w:val="nil"/>
            </w:tcBorders>
            <w:shd w:val="clear" w:color="auto" w:fill="C6D9F1"/>
            <w:vAlign w:val="center"/>
            <w:hideMark/>
          </w:tcPr>
          <w:p w14:paraId="7F37BD00"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85AAE9A" w14:textId="77777777" w:rsidR="00766964" w:rsidRPr="001B170C" w:rsidRDefault="00766964" w:rsidP="00571650">
            <w:pPr>
              <w:pStyle w:val="TableTextWhite"/>
              <w:rPr>
                <w:rFonts w:ascii="Public Sans" w:hAnsi="Public Sans"/>
                <w:color w:val="auto"/>
                <w:sz w:val="22"/>
                <w:szCs w:val="22"/>
              </w:rPr>
            </w:pPr>
            <w:r w:rsidRPr="001B170C">
              <w:rPr>
                <w:rFonts w:ascii="Public Sans" w:hAnsi="Public Sans"/>
                <w:color w:val="auto"/>
                <w:sz w:val="22"/>
                <w:szCs w:val="22"/>
              </w:rPr>
              <w:t xml:space="preserve">Stronger Communities </w:t>
            </w:r>
          </w:p>
        </w:tc>
      </w:tr>
      <w:tr w:rsidR="00766964" w:rsidRPr="001B170C" w14:paraId="7D7540EB" w14:textId="77777777" w:rsidTr="00571650">
        <w:tc>
          <w:tcPr>
            <w:tcW w:w="3601" w:type="dxa"/>
            <w:tcBorders>
              <w:top w:val="single" w:sz="8" w:space="0" w:color="FFFFFF"/>
              <w:left w:val="nil"/>
              <w:bottom w:val="single" w:sz="8" w:space="0" w:color="FFFFFF"/>
              <w:right w:val="nil"/>
            </w:tcBorders>
            <w:shd w:val="clear" w:color="auto" w:fill="C6D9F1"/>
            <w:vAlign w:val="center"/>
          </w:tcPr>
          <w:p w14:paraId="298B72B4"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5BC221B" w14:textId="77777777" w:rsidR="00766964" w:rsidRPr="001B170C" w:rsidRDefault="00766964" w:rsidP="00571650">
            <w:pPr>
              <w:pStyle w:val="TableTextWhite"/>
              <w:rPr>
                <w:rFonts w:ascii="Public Sans" w:hAnsi="Public Sans"/>
                <w:color w:val="auto"/>
                <w:sz w:val="22"/>
                <w:szCs w:val="22"/>
              </w:rPr>
            </w:pPr>
            <w:r w:rsidRPr="001B170C">
              <w:rPr>
                <w:rFonts w:ascii="Public Sans" w:hAnsi="Public Sans"/>
                <w:color w:val="auto"/>
                <w:sz w:val="22"/>
                <w:szCs w:val="22"/>
              </w:rPr>
              <w:t>Department of Communities and Justice</w:t>
            </w:r>
          </w:p>
        </w:tc>
      </w:tr>
      <w:tr w:rsidR="00766964" w:rsidRPr="001B170C" w14:paraId="59175D29"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164872C8"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4681C6C" w14:textId="77777777" w:rsidR="00766964" w:rsidRPr="001B170C" w:rsidRDefault="00117534" w:rsidP="00571650">
            <w:pPr>
              <w:pStyle w:val="TableTextWhite"/>
              <w:rPr>
                <w:rFonts w:ascii="Public Sans" w:hAnsi="Public Sans"/>
                <w:color w:val="auto"/>
                <w:sz w:val="22"/>
                <w:szCs w:val="22"/>
              </w:rPr>
            </w:pPr>
            <w:r w:rsidRPr="001B170C">
              <w:rPr>
                <w:rFonts w:ascii="Public Sans" w:hAnsi="Public Sans" w:cstheme="minorBidi"/>
                <w:color w:val="auto"/>
                <w:sz w:val="22"/>
                <w:szCs w:val="22"/>
              </w:rPr>
              <w:t>Corporate Services/Infrastructure &amp; Assets</w:t>
            </w:r>
          </w:p>
        </w:tc>
      </w:tr>
      <w:tr w:rsidR="00766964" w:rsidRPr="001B170C" w14:paraId="18C98D63" w14:textId="77777777" w:rsidTr="00571650">
        <w:tc>
          <w:tcPr>
            <w:tcW w:w="3601" w:type="dxa"/>
            <w:tcBorders>
              <w:top w:val="single" w:sz="8" w:space="0" w:color="FFFFFF"/>
              <w:left w:val="nil"/>
              <w:bottom w:val="single" w:sz="8" w:space="0" w:color="FFFFFF"/>
              <w:right w:val="nil"/>
            </w:tcBorders>
            <w:shd w:val="clear" w:color="auto" w:fill="C6D9F1"/>
            <w:hideMark/>
          </w:tcPr>
          <w:p w14:paraId="705DC688"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8964B09" w14:textId="77777777" w:rsidR="00766964" w:rsidRPr="001B170C" w:rsidRDefault="00117534" w:rsidP="00571650">
            <w:pPr>
              <w:pStyle w:val="TableTextWhite"/>
              <w:rPr>
                <w:rFonts w:ascii="Public Sans" w:hAnsi="Public Sans"/>
                <w:color w:val="auto"/>
                <w:sz w:val="22"/>
                <w:szCs w:val="22"/>
              </w:rPr>
            </w:pPr>
            <w:r w:rsidRPr="001B170C">
              <w:rPr>
                <w:rFonts w:ascii="Public Sans" w:hAnsi="Public Sans"/>
                <w:color w:val="auto"/>
                <w:sz w:val="22"/>
                <w:szCs w:val="22"/>
              </w:rPr>
              <w:t>Sydney/Parramatta</w:t>
            </w:r>
          </w:p>
        </w:tc>
      </w:tr>
      <w:tr w:rsidR="00766964" w:rsidRPr="001B170C" w14:paraId="40D85FF4"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0741BEC6"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0406110" w14:textId="77777777" w:rsidR="00766964" w:rsidRPr="001B170C" w:rsidRDefault="00E84A56" w:rsidP="00571650">
            <w:pPr>
              <w:pStyle w:val="TableTextWhite"/>
              <w:rPr>
                <w:rFonts w:ascii="Public Sans" w:hAnsi="Public Sans"/>
                <w:color w:val="auto"/>
                <w:sz w:val="22"/>
                <w:szCs w:val="22"/>
              </w:rPr>
            </w:pPr>
            <w:r w:rsidRPr="001B170C">
              <w:rPr>
                <w:rFonts w:ascii="Public Sans" w:hAnsi="Public Sans"/>
                <w:color w:val="auto"/>
                <w:sz w:val="22"/>
                <w:szCs w:val="22"/>
              </w:rPr>
              <w:t xml:space="preserve">Clerk Grade </w:t>
            </w:r>
            <w:r w:rsidR="00665375" w:rsidRPr="001B170C">
              <w:rPr>
                <w:rFonts w:ascii="Public Sans" w:hAnsi="Public Sans"/>
                <w:color w:val="auto"/>
                <w:sz w:val="22"/>
                <w:szCs w:val="22"/>
              </w:rPr>
              <w:t>5/6</w:t>
            </w:r>
          </w:p>
        </w:tc>
      </w:tr>
      <w:tr w:rsidR="00766964" w:rsidRPr="001B170C" w14:paraId="606B0C5F"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47E5F5DF"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C165941" w14:textId="77777777" w:rsidR="00766964" w:rsidRPr="001B170C" w:rsidRDefault="00E84A56" w:rsidP="00571650">
            <w:pPr>
              <w:pStyle w:val="TableTextWhite"/>
              <w:rPr>
                <w:rFonts w:ascii="Public Sans" w:hAnsi="Public Sans"/>
                <w:color w:val="auto"/>
                <w:sz w:val="22"/>
                <w:szCs w:val="22"/>
              </w:rPr>
            </w:pPr>
            <w:r w:rsidRPr="001B170C">
              <w:rPr>
                <w:rFonts w:ascii="Public Sans" w:hAnsi="Public Sans"/>
                <w:color w:val="auto"/>
                <w:sz w:val="22"/>
                <w:szCs w:val="22"/>
              </w:rPr>
              <w:t>TBA</w:t>
            </w:r>
          </w:p>
        </w:tc>
      </w:tr>
      <w:tr w:rsidR="00766964" w:rsidRPr="001B170C" w14:paraId="1197F03F"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05C678B9"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A120D60" w14:textId="77777777" w:rsidR="00766964" w:rsidRPr="001B170C" w:rsidRDefault="00645744" w:rsidP="00571650">
            <w:pPr>
              <w:pStyle w:val="TableTextWhite"/>
              <w:rPr>
                <w:rFonts w:ascii="Public Sans" w:hAnsi="Public Sans"/>
                <w:color w:val="auto"/>
                <w:sz w:val="22"/>
                <w:szCs w:val="22"/>
              </w:rPr>
            </w:pPr>
            <w:r w:rsidRPr="001B170C">
              <w:rPr>
                <w:rFonts w:ascii="Public Sans" w:hAnsi="Public Sans" w:cstheme="minorHAnsi"/>
                <w:color w:val="auto"/>
                <w:sz w:val="22"/>
                <w:szCs w:val="22"/>
              </w:rPr>
              <w:t>511112</w:t>
            </w:r>
          </w:p>
        </w:tc>
      </w:tr>
      <w:tr w:rsidR="00766964" w:rsidRPr="001B170C" w14:paraId="0F2E2160"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0CE86899"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B01628A" w14:textId="1D153D40" w:rsidR="00766964" w:rsidRPr="001B170C" w:rsidRDefault="00E84A56" w:rsidP="00571650">
            <w:pPr>
              <w:pStyle w:val="TableTextWhite"/>
              <w:rPr>
                <w:rFonts w:ascii="Public Sans" w:hAnsi="Public Sans"/>
                <w:color w:val="auto"/>
                <w:sz w:val="22"/>
                <w:szCs w:val="22"/>
              </w:rPr>
            </w:pPr>
            <w:r w:rsidRPr="001B170C">
              <w:rPr>
                <w:rFonts w:ascii="Public Sans" w:hAnsi="Public Sans"/>
                <w:color w:val="auto"/>
                <w:sz w:val="22"/>
                <w:szCs w:val="22"/>
              </w:rPr>
              <w:t>TBA - Varies depending on team and client</w:t>
            </w:r>
          </w:p>
        </w:tc>
      </w:tr>
      <w:tr w:rsidR="00766964" w:rsidRPr="001B170C" w14:paraId="73455EE6"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77C32029"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3B5BF41" w14:textId="52DB85B5" w:rsidR="00766964" w:rsidRPr="001B170C" w:rsidRDefault="00EB7CE8" w:rsidP="000F35BF">
            <w:pPr>
              <w:pStyle w:val="TableTextWhite"/>
              <w:rPr>
                <w:rFonts w:ascii="Public Sans" w:hAnsi="Public Sans"/>
                <w:color w:val="auto"/>
                <w:sz w:val="22"/>
                <w:szCs w:val="22"/>
              </w:rPr>
            </w:pPr>
            <w:r w:rsidRPr="001B170C">
              <w:rPr>
                <w:rFonts w:ascii="Public Sans" w:hAnsi="Public Sans"/>
                <w:color w:val="auto"/>
                <w:sz w:val="22"/>
                <w:szCs w:val="22"/>
              </w:rPr>
              <w:t>16 October 2019</w:t>
            </w:r>
            <w:r w:rsidR="006131D3" w:rsidRPr="001B170C">
              <w:rPr>
                <w:rFonts w:ascii="Public Sans" w:hAnsi="Public Sans"/>
                <w:color w:val="auto"/>
                <w:sz w:val="22"/>
                <w:szCs w:val="22"/>
              </w:rPr>
              <w:t xml:space="preserve"> </w:t>
            </w:r>
            <w:r w:rsidR="00450F06" w:rsidRPr="001B170C">
              <w:rPr>
                <w:rFonts w:ascii="Public Sans" w:hAnsi="Public Sans"/>
                <w:color w:val="auto"/>
                <w:sz w:val="22"/>
                <w:szCs w:val="22"/>
              </w:rPr>
              <w:t xml:space="preserve">( </w:t>
            </w:r>
            <w:r w:rsidR="000F35BF" w:rsidRPr="001B170C">
              <w:rPr>
                <w:rFonts w:ascii="Public Sans" w:hAnsi="Public Sans"/>
                <w:color w:val="auto"/>
                <w:sz w:val="22"/>
                <w:szCs w:val="22"/>
              </w:rPr>
              <w:t>DCJ Gen 0004</w:t>
            </w:r>
            <w:r w:rsidR="00AC307B" w:rsidRPr="001B170C">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3E76EBEB"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Ref:</w:t>
            </w:r>
            <w:r w:rsidR="00EB7CE8" w:rsidRPr="001B170C">
              <w:rPr>
                <w:rFonts w:ascii="Public Sans" w:hAnsi="Public Sans"/>
                <w:b/>
                <w:color w:val="auto"/>
                <w:sz w:val="22"/>
                <w:szCs w:val="22"/>
              </w:rPr>
              <w:t xml:space="preserve"> </w:t>
            </w:r>
            <w:r w:rsidR="000F35BF" w:rsidRPr="001B170C">
              <w:rPr>
                <w:rFonts w:ascii="Public Sans" w:hAnsi="Public Sans"/>
                <w:b/>
                <w:color w:val="auto"/>
                <w:sz w:val="22"/>
                <w:szCs w:val="22"/>
              </w:rPr>
              <w:t>IA0028</w:t>
            </w:r>
          </w:p>
        </w:tc>
      </w:tr>
      <w:tr w:rsidR="00766964" w:rsidRPr="001B170C" w14:paraId="60DB1DAF" w14:textId="77777777" w:rsidTr="00571650">
        <w:tc>
          <w:tcPr>
            <w:tcW w:w="3601" w:type="dxa"/>
            <w:tcBorders>
              <w:top w:val="single" w:sz="8" w:space="0" w:color="FFFFFF"/>
              <w:left w:val="nil"/>
              <w:bottom w:val="single" w:sz="8" w:space="0" w:color="auto"/>
              <w:right w:val="nil"/>
            </w:tcBorders>
            <w:shd w:val="clear" w:color="auto" w:fill="C6D9F1"/>
            <w:vAlign w:val="center"/>
            <w:hideMark/>
          </w:tcPr>
          <w:p w14:paraId="4756972A"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FF1F89A" w14:textId="77777777" w:rsidR="00766964" w:rsidRPr="001B170C" w:rsidRDefault="00766964" w:rsidP="00944C13">
            <w:pPr>
              <w:pStyle w:val="TableTextWhite"/>
              <w:rPr>
                <w:rFonts w:ascii="Public Sans" w:hAnsi="Public Sans"/>
                <w:color w:val="auto"/>
                <w:sz w:val="22"/>
                <w:szCs w:val="22"/>
              </w:rPr>
            </w:pPr>
            <w:r w:rsidRPr="001B170C">
              <w:rPr>
                <w:rFonts w:ascii="Public Sans" w:hAnsi="Public Sans"/>
                <w:color w:val="auto"/>
                <w:sz w:val="22"/>
                <w:szCs w:val="22"/>
              </w:rPr>
              <w:t>www.</w:t>
            </w:r>
            <w:r w:rsidR="00944C13" w:rsidRPr="001B170C">
              <w:rPr>
                <w:rFonts w:ascii="Public Sans" w:hAnsi="Public Sans"/>
                <w:color w:val="auto"/>
                <w:sz w:val="22"/>
                <w:szCs w:val="22"/>
              </w:rPr>
              <w:t>dcj</w:t>
            </w:r>
            <w:r w:rsidRPr="001B170C">
              <w:rPr>
                <w:rFonts w:ascii="Public Sans" w:hAnsi="Public Sans"/>
                <w:color w:val="auto"/>
                <w:sz w:val="22"/>
                <w:szCs w:val="22"/>
              </w:rPr>
              <w:t>.nsw.gov.au</w:t>
            </w:r>
          </w:p>
        </w:tc>
      </w:tr>
    </w:tbl>
    <w:p w14:paraId="510EB870" w14:textId="77777777" w:rsidR="008860A6" w:rsidRPr="001B170C" w:rsidRDefault="008860A6" w:rsidP="008860A6">
      <w:pPr>
        <w:jc w:val="both"/>
        <w:rPr>
          <w:rFonts w:ascii="Public Sans" w:hAnsi="Public Sans" w:cs="Arial"/>
          <w:b/>
          <w:i/>
          <w:szCs w:val="22"/>
        </w:rPr>
      </w:pPr>
      <w:r w:rsidRPr="001B170C">
        <w:rPr>
          <w:rFonts w:ascii="Public Sans" w:hAnsi="Public Sans" w:cs="Arial"/>
          <w:b/>
          <w:i/>
          <w:szCs w:val="22"/>
        </w:rPr>
        <w:t>This role description applies to multiple roles across DCJ.  Please see job notes and/or advertisement for more information on specific role qualification requirements and relevant experience.</w:t>
      </w:r>
    </w:p>
    <w:p w14:paraId="3CC66FD0" w14:textId="77777777" w:rsidR="00AC307B" w:rsidRPr="001B170C" w:rsidRDefault="00AC307B" w:rsidP="009C3D5D">
      <w:pPr>
        <w:jc w:val="both"/>
        <w:rPr>
          <w:rFonts w:ascii="Public Sans" w:hAnsi="Public Sans" w:cs="Arial"/>
          <w:b/>
          <w:color w:val="333333"/>
          <w:szCs w:val="22"/>
          <w:shd w:val="clear" w:color="auto" w:fill="FFFFFF"/>
        </w:rPr>
      </w:pPr>
    </w:p>
    <w:p w14:paraId="23BC5136" w14:textId="77777777" w:rsidR="00E84A56" w:rsidRPr="001B170C" w:rsidRDefault="00E84A56" w:rsidP="009C3D5D">
      <w:pPr>
        <w:jc w:val="both"/>
        <w:rPr>
          <w:rFonts w:ascii="Public Sans" w:hAnsi="Public Sans" w:cs="Arial"/>
          <w:b/>
          <w:color w:val="333333"/>
          <w:sz w:val="24"/>
          <w:szCs w:val="24"/>
          <w:shd w:val="clear" w:color="auto" w:fill="FFFFFF"/>
        </w:rPr>
      </w:pPr>
      <w:r w:rsidRPr="001B170C">
        <w:rPr>
          <w:rFonts w:ascii="Public Sans" w:hAnsi="Public Sans" w:cs="Arial"/>
          <w:b/>
          <w:color w:val="333333"/>
          <w:sz w:val="24"/>
          <w:szCs w:val="24"/>
          <w:shd w:val="clear" w:color="auto" w:fill="FFFFFF"/>
        </w:rPr>
        <w:t>Agency overview</w:t>
      </w:r>
    </w:p>
    <w:p w14:paraId="0A844582" w14:textId="084894B8" w:rsidR="009C3D5D" w:rsidRPr="001B170C" w:rsidRDefault="009C3D5D" w:rsidP="009C3D5D">
      <w:pPr>
        <w:jc w:val="both"/>
        <w:rPr>
          <w:rFonts w:ascii="Public Sans" w:hAnsi="Public Sans" w:cs="Arial"/>
          <w:iCs/>
          <w:szCs w:val="22"/>
        </w:rPr>
      </w:pPr>
      <w:r w:rsidRPr="001B170C">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0F6B4B3F" w14:textId="77777777" w:rsidR="00E84A56" w:rsidRPr="001B170C" w:rsidRDefault="00E84A56" w:rsidP="001875A4">
      <w:pPr>
        <w:pStyle w:val="Heading1"/>
        <w:spacing w:line="240" w:lineRule="auto"/>
        <w:rPr>
          <w:rFonts w:ascii="Public Sans" w:hAnsi="Public Sans" w:cstheme="majorHAnsi"/>
          <w:sz w:val="22"/>
          <w:szCs w:val="22"/>
        </w:rPr>
      </w:pPr>
    </w:p>
    <w:p w14:paraId="22325A26" w14:textId="77777777" w:rsidR="00057CB3" w:rsidRPr="001B170C" w:rsidRDefault="00057CB3" w:rsidP="001875A4">
      <w:pPr>
        <w:pStyle w:val="Heading1"/>
        <w:spacing w:line="240" w:lineRule="auto"/>
        <w:rPr>
          <w:rFonts w:ascii="Public Sans" w:hAnsi="Public Sans" w:cstheme="majorHAnsi"/>
          <w:sz w:val="24"/>
          <w:szCs w:val="24"/>
        </w:rPr>
      </w:pPr>
      <w:r w:rsidRPr="001B170C">
        <w:rPr>
          <w:rFonts w:ascii="Public Sans" w:hAnsi="Public Sans" w:cstheme="majorHAnsi"/>
          <w:sz w:val="24"/>
          <w:szCs w:val="24"/>
        </w:rPr>
        <w:t>Primary purpose of the role</w:t>
      </w:r>
    </w:p>
    <w:p w14:paraId="00B9285E" w14:textId="77777777" w:rsidR="008D09F4" w:rsidRPr="001B170C" w:rsidRDefault="008D09F4" w:rsidP="009C3D5D">
      <w:pPr>
        <w:tabs>
          <w:tab w:val="left" w:pos="2925"/>
        </w:tabs>
        <w:jc w:val="both"/>
        <w:rPr>
          <w:rFonts w:ascii="Public Sans" w:hAnsi="Public Sans" w:cs="Arial"/>
          <w:szCs w:val="22"/>
        </w:rPr>
      </w:pPr>
      <w:bookmarkStart w:id="0" w:name="Purpose"/>
      <w:bookmarkEnd w:id="0"/>
      <w:r w:rsidRPr="001B170C">
        <w:rPr>
          <w:rFonts w:ascii="Public Sans" w:hAnsi="Public Sans" w:cs="Arial"/>
          <w:szCs w:val="22"/>
        </w:rPr>
        <w:t>The Assistant Project Officer undertakes a range of project research, analysis, reporting, implementation and administrative activities to support the development and delivery of projects, in line with established project plans and objectives.</w:t>
      </w:r>
    </w:p>
    <w:p w14:paraId="5A4E5957" w14:textId="77777777" w:rsidR="00057CB3" w:rsidRPr="001B170C" w:rsidRDefault="00057CB3" w:rsidP="009C3D5D">
      <w:pPr>
        <w:pStyle w:val="Heading1"/>
        <w:spacing w:before="40"/>
        <w:jc w:val="both"/>
        <w:rPr>
          <w:rFonts w:ascii="Public Sans" w:hAnsi="Public Sans" w:cstheme="majorHAnsi"/>
          <w:sz w:val="24"/>
          <w:szCs w:val="24"/>
        </w:rPr>
      </w:pPr>
      <w:r w:rsidRPr="001B170C">
        <w:rPr>
          <w:rFonts w:ascii="Public Sans" w:hAnsi="Public Sans" w:cstheme="majorHAnsi"/>
          <w:sz w:val="24"/>
          <w:szCs w:val="24"/>
        </w:rPr>
        <w:t xml:space="preserve">Key </w:t>
      </w:r>
      <w:r w:rsidR="00043B92" w:rsidRPr="001B170C">
        <w:rPr>
          <w:rFonts w:ascii="Public Sans" w:hAnsi="Public Sans" w:cstheme="majorHAnsi"/>
          <w:sz w:val="24"/>
          <w:szCs w:val="24"/>
        </w:rPr>
        <w:t>a</w:t>
      </w:r>
      <w:r w:rsidRPr="001B170C">
        <w:rPr>
          <w:rFonts w:ascii="Public Sans" w:hAnsi="Public Sans" w:cstheme="majorHAnsi"/>
          <w:sz w:val="24"/>
          <w:szCs w:val="24"/>
        </w:rPr>
        <w:t>ccountabilities</w:t>
      </w:r>
    </w:p>
    <w:p w14:paraId="0AC64B7B"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bookmarkStart w:id="1" w:name="Accountabilities"/>
      <w:bookmarkEnd w:id="1"/>
      <w:r w:rsidRPr="001B170C">
        <w:rPr>
          <w:rFonts w:ascii="Public Sans" w:hAnsi="Public Sans" w:cs="Arial"/>
          <w:szCs w:val="22"/>
        </w:rPr>
        <w:t>Provide project and operational support, including monitoring and reporting on project plans, milestones and deliverables, to ensure time, cost and quality indicators are in line with approved project plans</w:t>
      </w:r>
    </w:p>
    <w:p w14:paraId="744A69B3"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Update and collate documentation and records regarding relevant issues, policies and practices to ensure the delivery of projects complies with agreed project management methodology</w:t>
      </w:r>
    </w:p>
    <w:p w14:paraId="65C5E4D2"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Undertake basic research and analysis in assigned project areas and contribute to the preparation of project briefs to support informed decision making and planning</w:t>
      </w:r>
    </w:p>
    <w:p w14:paraId="73E84299"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Assist the project team to complete tasks and implement project plans to ensure agreed outcomes are achieved</w:t>
      </w:r>
    </w:p>
    <w:p w14:paraId="304FE085"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Communicate with relevant stakeholders to provide updates regarding project status and implementation issues</w:t>
      </w:r>
    </w:p>
    <w:p w14:paraId="03650864"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Provide a range of secretariat and administrative services, including coordinating committee meetings and preparing papers, to support project management delivery</w:t>
      </w:r>
    </w:p>
    <w:p w14:paraId="55FF8F09" w14:textId="77777777" w:rsidR="00057CB3" w:rsidRPr="001B170C" w:rsidRDefault="00057CB3" w:rsidP="009C3D5D">
      <w:pPr>
        <w:pStyle w:val="Heading1"/>
        <w:jc w:val="both"/>
        <w:rPr>
          <w:rFonts w:ascii="Public Sans" w:hAnsi="Public Sans" w:cstheme="minorHAnsi"/>
          <w:sz w:val="24"/>
          <w:szCs w:val="24"/>
        </w:rPr>
      </w:pPr>
      <w:r w:rsidRPr="001B170C">
        <w:rPr>
          <w:rFonts w:ascii="Public Sans" w:hAnsi="Public Sans" w:cstheme="majorHAnsi"/>
          <w:sz w:val="24"/>
          <w:szCs w:val="24"/>
        </w:rPr>
        <w:lastRenderedPageBreak/>
        <w:t>Key</w:t>
      </w:r>
      <w:r w:rsidR="00E31CD3" w:rsidRPr="001B170C">
        <w:rPr>
          <w:rFonts w:ascii="Public Sans" w:hAnsi="Public Sans" w:cstheme="majorHAnsi"/>
          <w:sz w:val="24"/>
          <w:szCs w:val="24"/>
        </w:rPr>
        <w:t xml:space="preserve"> </w:t>
      </w:r>
      <w:r w:rsidR="00043B92" w:rsidRPr="001B170C">
        <w:rPr>
          <w:rFonts w:ascii="Public Sans" w:hAnsi="Public Sans" w:cstheme="majorHAnsi"/>
          <w:sz w:val="24"/>
          <w:szCs w:val="24"/>
        </w:rPr>
        <w:t>c</w:t>
      </w:r>
      <w:r w:rsidRPr="001B170C">
        <w:rPr>
          <w:rFonts w:ascii="Public Sans" w:hAnsi="Public Sans" w:cstheme="majorHAnsi"/>
          <w:sz w:val="24"/>
          <w:szCs w:val="24"/>
        </w:rPr>
        <w:t>hallenges</w:t>
      </w:r>
    </w:p>
    <w:p w14:paraId="481F3AA4"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bookmarkStart w:id="2" w:name="Challenges"/>
      <w:bookmarkEnd w:id="2"/>
      <w:r w:rsidRPr="001B170C">
        <w:rPr>
          <w:rFonts w:ascii="Public Sans" w:hAnsi="Public Sans" w:cs="Arial"/>
          <w:szCs w:val="22"/>
        </w:rPr>
        <w:t>Delivering multiple project support activities in line with agreed standards and objectives, given tight deadlines and competing demands and priorities</w:t>
      </w:r>
    </w:p>
    <w:p w14:paraId="71196E68" w14:textId="77777777" w:rsidR="00057CB3" w:rsidRPr="001B170C" w:rsidRDefault="00043B92" w:rsidP="00057CB3">
      <w:pPr>
        <w:pStyle w:val="Heading1"/>
        <w:rPr>
          <w:rFonts w:ascii="Public Sans" w:hAnsi="Public Sans" w:cstheme="majorHAnsi"/>
          <w:sz w:val="24"/>
          <w:szCs w:val="24"/>
        </w:rPr>
      </w:pPr>
      <w:r w:rsidRPr="001B170C">
        <w:rPr>
          <w:rFonts w:ascii="Public Sans" w:hAnsi="Public Sans" w:cstheme="majorHAnsi"/>
          <w:sz w:val="24"/>
          <w:szCs w:val="24"/>
        </w:rPr>
        <w:t>Key r</w:t>
      </w:r>
      <w:r w:rsidR="00057CB3" w:rsidRPr="001B170C">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034"/>
        <w:gridCol w:w="567"/>
        <w:gridCol w:w="6946"/>
      </w:tblGrid>
      <w:tr w:rsidR="00142BAB" w:rsidRPr="001B170C" w14:paraId="13C1129C"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gridSpan w:val="2"/>
          </w:tcPr>
          <w:p w14:paraId="77AD7AE6" w14:textId="77777777" w:rsidR="00142BAB" w:rsidRPr="001B170C" w:rsidRDefault="00142BAB" w:rsidP="00E832CB">
            <w:pPr>
              <w:pStyle w:val="TableTextWhite0"/>
              <w:rPr>
                <w:rFonts w:ascii="Public Sans" w:hAnsi="Public Sans"/>
                <w:szCs w:val="22"/>
              </w:rPr>
            </w:pPr>
            <w:r w:rsidRPr="001B170C">
              <w:rPr>
                <w:rFonts w:ascii="Public Sans" w:hAnsi="Public Sans"/>
                <w:szCs w:val="22"/>
              </w:rPr>
              <w:t>Who</w:t>
            </w:r>
          </w:p>
        </w:tc>
        <w:tc>
          <w:tcPr>
            <w:tcW w:w="6946" w:type="dxa"/>
          </w:tcPr>
          <w:p w14:paraId="5550B1C7" w14:textId="77777777" w:rsidR="00142BAB" w:rsidRPr="001B170C" w:rsidRDefault="00142BAB" w:rsidP="00E832CB">
            <w:pPr>
              <w:pStyle w:val="TableTextWhite0"/>
              <w:rPr>
                <w:rFonts w:ascii="Public Sans" w:hAnsi="Public Sans"/>
                <w:szCs w:val="22"/>
              </w:rPr>
            </w:pPr>
            <w:r w:rsidRPr="001B170C">
              <w:rPr>
                <w:rFonts w:ascii="Public Sans" w:hAnsi="Public Sans"/>
                <w:szCs w:val="22"/>
              </w:rPr>
              <w:t>Why</w:t>
            </w:r>
          </w:p>
        </w:tc>
      </w:tr>
      <w:tr w:rsidR="00142BAB" w:rsidRPr="001B170C" w14:paraId="4BF52E48" w14:textId="77777777" w:rsidTr="00E832CB">
        <w:trPr>
          <w:cantSplit/>
        </w:trPr>
        <w:tc>
          <w:tcPr>
            <w:tcW w:w="3601" w:type="dxa"/>
            <w:gridSpan w:val="2"/>
            <w:tcBorders>
              <w:top w:val="single" w:sz="8" w:space="0" w:color="auto"/>
              <w:bottom w:val="single" w:sz="8" w:space="0" w:color="auto"/>
            </w:tcBorders>
            <w:shd w:val="clear" w:color="auto" w:fill="BCBEC0"/>
          </w:tcPr>
          <w:p w14:paraId="70F3B30D" w14:textId="77777777" w:rsidR="00142BAB" w:rsidRPr="001B170C" w:rsidRDefault="00142BAB" w:rsidP="00E832CB">
            <w:pPr>
              <w:pStyle w:val="TableText"/>
              <w:keepNext/>
              <w:rPr>
                <w:rFonts w:ascii="Public Sans" w:hAnsi="Public Sans"/>
                <w:b/>
                <w:sz w:val="22"/>
                <w:szCs w:val="22"/>
              </w:rPr>
            </w:pPr>
            <w:bookmarkStart w:id="3" w:name="InternalRelationships"/>
            <w:r w:rsidRPr="001B170C">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5028E565" w14:textId="77777777" w:rsidR="00142BAB" w:rsidRPr="001B170C" w:rsidRDefault="00142BAB" w:rsidP="00E832CB">
            <w:pPr>
              <w:pStyle w:val="TableText"/>
              <w:keepNext/>
              <w:rPr>
                <w:rFonts w:ascii="Public Sans" w:hAnsi="Public Sans"/>
                <w:b/>
                <w:sz w:val="22"/>
                <w:szCs w:val="22"/>
              </w:rPr>
            </w:pPr>
          </w:p>
        </w:tc>
      </w:tr>
      <w:bookmarkEnd w:id="3"/>
      <w:tr w:rsidR="008D09F4" w:rsidRPr="001B170C" w14:paraId="40189C92" w14:textId="77777777" w:rsidTr="009F473C">
        <w:trPr>
          <w:cantSplit/>
        </w:trPr>
        <w:tc>
          <w:tcPr>
            <w:tcW w:w="3034" w:type="dxa"/>
            <w:tcBorders>
              <w:top w:val="single" w:sz="8" w:space="0" w:color="auto"/>
              <w:bottom w:val="single" w:sz="8" w:space="0" w:color="auto"/>
            </w:tcBorders>
            <w:shd w:val="clear" w:color="auto" w:fill="auto"/>
          </w:tcPr>
          <w:p w14:paraId="17FD4ACA" w14:textId="77777777" w:rsidR="008D09F4" w:rsidRPr="001B170C" w:rsidRDefault="008D09F4" w:rsidP="009F473C">
            <w:pPr>
              <w:pStyle w:val="TableText"/>
              <w:rPr>
                <w:rFonts w:ascii="Public Sans" w:hAnsi="Public Sans"/>
                <w:sz w:val="22"/>
                <w:szCs w:val="22"/>
              </w:rPr>
            </w:pPr>
            <w:r w:rsidRPr="001B170C">
              <w:rPr>
                <w:rFonts w:ascii="Public Sans" w:hAnsi="Public Sans"/>
                <w:sz w:val="22"/>
                <w:szCs w:val="22"/>
              </w:rPr>
              <w:t>Manager</w:t>
            </w:r>
          </w:p>
        </w:tc>
        <w:tc>
          <w:tcPr>
            <w:tcW w:w="7513" w:type="dxa"/>
            <w:gridSpan w:val="2"/>
            <w:tcBorders>
              <w:top w:val="single" w:sz="8" w:space="0" w:color="auto"/>
              <w:bottom w:val="single" w:sz="8" w:space="0" w:color="auto"/>
            </w:tcBorders>
            <w:shd w:val="clear" w:color="auto" w:fill="auto"/>
          </w:tcPr>
          <w:p w14:paraId="6B2AD78F"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Receive and clarify guidance and instructions and report on progress against work plans</w:t>
            </w:r>
          </w:p>
          <w:p w14:paraId="659C8148"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Escalate and discuss issues</w:t>
            </w:r>
          </w:p>
        </w:tc>
      </w:tr>
      <w:tr w:rsidR="008D09F4" w:rsidRPr="001B170C" w14:paraId="5ED1CFAC" w14:textId="77777777" w:rsidTr="009F473C">
        <w:trPr>
          <w:cantSplit/>
        </w:trPr>
        <w:tc>
          <w:tcPr>
            <w:tcW w:w="3034" w:type="dxa"/>
            <w:tcBorders>
              <w:top w:val="single" w:sz="8" w:space="0" w:color="auto"/>
              <w:bottom w:val="single" w:sz="8" w:space="0" w:color="auto"/>
            </w:tcBorders>
            <w:shd w:val="clear" w:color="auto" w:fill="auto"/>
          </w:tcPr>
          <w:p w14:paraId="0B3B58B8" w14:textId="77777777" w:rsidR="008D09F4" w:rsidRPr="001B170C" w:rsidRDefault="008D09F4" w:rsidP="009F473C">
            <w:pPr>
              <w:pStyle w:val="TableText"/>
              <w:rPr>
                <w:rFonts w:ascii="Public Sans" w:hAnsi="Public Sans"/>
                <w:sz w:val="22"/>
                <w:szCs w:val="22"/>
              </w:rPr>
            </w:pPr>
            <w:r w:rsidRPr="001B170C">
              <w:rPr>
                <w:rFonts w:ascii="Public Sans" w:hAnsi="Public Sans"/>
                <w:sz w:val="22"/>
                <w:szCs w:val="22"/>
              </w:rPr>
              <w:t>Project Team</w:t>
            </w:r>
          </w:p>
        </w:tc>
        <w:tc>
          <w:tcPr>
            <w:tcW w:w="7513" w:type="dxa"/>
            <w:gridSpan w:val="2"/>
            <w:tcBorders>
              <w:top w:val="single" w:sz="8" w:space="0" w:color="auto"/>
              <w:bottom w:val="single" w:sz="8" w:space="0" w:color="auto"/>
            </w:tcBorders>
            <w:shd w:val="clear" w:color="auto" w:fill="auto"/>
          </w:tcPr>
          <w:p w14:paraId="7EC74FD9"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Participate in meetings, share information and provide input on issues</w:t>
            </w:r>
          </w:p>
          <w:p w14:paraId="3F4F4333"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Support team members and work collaboratively to contribute to achieving team outcomes</w:t>
            </w:r>
          </w:p>
        </w:tc>
      </w:tr>
      <w:tr w:rsidR="008D09F4" w:rsidRPr="001B170C" w14:paraId="23D7A824" w14:textId="77777777" w:rsidTr="009F473C">
        <w:trPr>
          <w:cantSplit/>
        </w:trPr>
        <w:tc>
          <w:tcPr>
            <w:tcW w:w="3034" w:type="dxa"/>
            <w:tcBorders>
              <w:top w:val="single" w:sz="8" w:space="0" w:color="auto"/>
              <w:bottom w:val="single" w:sz="8" w:space="0" w:color="auto"/>
            </w:tcBorders>
            <w:shd w:val="clear" w:color="auto" w:fill="auto"/>
          </w:tcPr>
          <w:p w14:paraId="3218D2A6" w14:textId="77777777" w:rsidR="008D09F4" w:rsidRPr="001B170C" w:rsidRDefault="008D09F4" w:rsidP="009F473C">
            <w:pPr>
              <w:pStyle w:val="TableText"/>
              <w:rPr>
                <w:rFonts w:ascii="Public Sans" w:hAnsi="Public Sans"/>
                <w:sz w:val="22"/>
                <w:szCs w:val="22"/>
              </w:rPr>
            </w:pPr>
            <w:r w:rsidRPr="001B170C">
              <w:rPr>
                <w:rFonts w:ascii="Public Sans" w:hAnsi="Public Sans"/>
                <w:sz w:val="22"/>
                <w:szCs w:val="22"/>
              </w:rPr>
              <w:t>Stakeholders</w:t>
            </w:r>
          </w:p>
        </w:tc>
        <w:tc>
          <w:tcPr>
            <w:tcW w:w="7513" w:type="dxa"/>
            <w:gridSpan w:val="2"/>
            <w:tcBorders>
              <w:top w:val="single" w:sz="8" w:space="0" w:color="auto"/>
              <w:bottom w:val="single" w:sz="8" w:space="0" w:color="auto"/>
            </w:tcBorders>
            <w:shd w:val="clear" w:color="auto" w:fill="auto"/>
          </w:tcPr>
          <w:p w14:paraId="7D5609FC"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Report to and provide updates on project status</w:t>
            </w:r>
          </w:p>
          <w:p w14:paraId="68CA0706"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Respond to enquiries</w:t>
            </w:r>
          </w:p>
          <w:p w14:paraId="297C6266"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Coordinate meetings and activities</w:t>
            </w:r>
          </w:p>
        </w:tc>
      </w:tr>
      <w:tr w:rsidR="00C340B3" w:rsidRPr="001B170C" w14:paraId="70230BE7" w14:textId="77777777" w:rsidTr="009F473C">
        <w:tc>
          <w:tcPr>
            <w:tcW w:w="3034" w:type="dxa"/>
            <w:tcBorders>
              <w:top w:val="single" w:sz="8" w:space="0" w:color="BCBEC0"/>
              <w:bottom w:val="single" w:sz="8" w:space="0" w:color="BCBEC0"/>
            </w:tcBorders>
            <w:shd w:val="clear" w:color="auto" w:fill="BCBEC0"/>
          </w:tcPr>
          <w:p w14:paraId="235A32B0" w14:textId="77777777" w:rsidR="00C340B3" w:rsidRPr="001B170C" w:rsidRDefault="00C340B3" w:rsidP="00571650">
            <w:pPr>
              <w:pStyle w:val="TableText"/>
              <w:keepNext/>
              <w:rPr>
                <w:rFonts w:ascii="Public Sans" w:hAnsi="Public Sans"/>
                <w:b/>
                <w:sz w:val="22"/>
                <w:szCs w:val="22"/>
              </w:rPr>
            </w:pPr>
            <w:bookmarkStart w:id="4" w:name="Start"/>
            <w:bookmarkStart w:id="5" w:name="ExternalRelationships"/>
            <w:bookmarkEnd w:id="4"/>
            <w:r w:rsidRPr="001B170C">
              <w:rPr>
                <w:rFonts w:ascii="Public Sans" w:hAnsi="Public Sans"/>
                <w:b/>
                <w:sz w:val="22"/>
                <w:szCs w:val="22"/>
              </w:rPr>
              <w:t>External</w:t>
            </w:r>
          </w:p>
        </w:tc>
        <w:tc>
          <w:tcPr>
            <w:tcW w:w="7513" w:type="dxa"/>
            <w:gridSpan w:val="2"/>
            <w:tcBorders>
              <w:top w:val="single" w:sz="8" w:space="0" w:color="BCBEC0"/>
              <w:bottom w:val="single" w:sz="8" w:space="0" w:color="BCBEC0"/>
            </w:tcBorders>
            <w:shd w:val="clear" w:color="auto" w:fill="BCBEC0"/>
          </w:tcPr>
          <w:p w14:paraId="565759F6" w14:textId="77777777" w:rsidR="00C340B3" w:rsidRPr="001B170C" w:rsidRDefault="00C340B3" w:rsidP="009C3D5D">
            <w:pPr>
              <w:pStyle w:val="TableText"/>
              <w:keepNext/>
              <w:jc w:val="both"/>
              <w:rPr>
                <w:rFonts w:ascii="Public Sans" w:hAnsi="Public Sans"/>
                <w:b/>
                <w:sz w:val="22"/>
                <w:szCs w:val="22"/>
              </w:rPr>
            </w:pPr>
          </w:p>
        </w:tc>
      </w:tr>
      <w:tr w:rsidR="00C340B3" w:rsidRPr="001B170C" w14:paraId="66E95F90" w14:textId="77777777" w:rsidTr="009F473C">
        <w:tc>
          <w:tcPr>
            <w:tcW w:w="3034" w:type="dxa"/>
            <w:tcBorders>
              <w:top w:val="single" w:sz="8" w:space="0" w:color="BCBEC0"/>
              <w:bottom w:val="single" w:sz="4" w:space="0" w:color="auto"/>
            </w:tcBorders>
            <w:shd w:val="clear" w:color="auto" w:fill="auto"/>
          </w:tcPr>
          <w:p w14:paraId="0B8C9F72" w14:textId="77777777" w:rsidR="00C340B3" w:rsidRPr="001B170C" w:rsidRDefault="00C340B3" w:rsidP="009F473C">
            <w:pPr>
              <w:pStyle w:val="TableText"/>
              <w:rPr>
                <w:rFonts w:ascii="Public Sans" w:hAnsi="Public Sans"/>
                <w:sz w:val="22"/>
                <w:szCs w:val="22"/>
              </w:rPr>
            </w:pPr>
            <w:r w:rsidRPr="001B170C">
              <w:rPr>
                <w:rFonts w:ascii="Public Sans" w:hAnsi="Public Sans"/>
                <w:sz w:val="22"/>
                <w:szCs w:val="22"/>
              </w:rPr>
              <w:t>Customers/stakeholders</w:t>
            </w:r>
          </w:p>
        </w:tc>
        <w:tc>
          <w:tcPr>
            <w:tcW w:w="7513" w:type="dxa"/>
            <w:gridSpan w:val="2"/>
            <w:tcBorders>
              <w:top w:val="single" w:sz="8" w:space="0" w:color="BCBEC0"/>
              <w:bottom w:val="single" w:sz="4" w:space="0" w:color="auto"/>
            </w:tcBorders>
            <w:shd w:val="clear" w:color="auto" w:fill="auto"/>
          </w:tcPr>
          <w:p w14:paraId="2CCD9C13" w14:textId="77777777" w:rsidR="00C340B3" w:rsidRPr="001B170C" w:rsidRDefault="00C340B3" w:rsidP="009F473C">
            <w:pPr>
              <w:pStyle w:val="TableText"/>
              <w:numPr>
                <w:ilvl w:val="0"/>
                <w:numId w:val="29"/>
              </w:numPr>
              <w:rPr>
                <w:rFonts w:ascii="Public Sans" w:hAnsi="Public Sans"/>
                <w:sz w:val="22"/>
                <w:szCs w:val="22"/>
              </w:rPr>
            </w:pPr>
            <w:r w:rsidRPr="001B170C">
              <w:rPr>
                <w:rFonts w:ascii="Public Sans" w:hAnsi="Public Sans"/>
                <w:sz w:val="22"/>
                <w:szCs w:val="22"/>
              </w:rPr>
              <w:t>Monitor, direct and address enquiries</w:t>
            </w:r>
          </w:p>
        </w:tc>
      </w:tr>
      <w:bookmarkEnd w:id="5"/>
    </w:tbl>
    <w:p w14:paraId="22040F46" w14:textId="77777777" w:rsidR="00E832CB" w:rsidRPr="001B170C" w:rsidRDefault="00E832CB" w:rsidP="00142BAB">
      <w:pPr>
        <w:rPr>
          <w:rFonts w:ascii="Public Sans" w:hAnsi="Public Sans"/>
          <w:szCs w:val="22"/>
        </w:rPr>
      </w:pPr>
    </w:p>
    <w:p w14:paraId="10CAC2DB" w14:textId="77777777" w:rsidR="00142BAB" w:rsidRPr="001B170C" w:rsidRDefault="00142BAB" w:rsidP="00142BAB">
      <w:pPr>
        <w:pStyle w:val="Heading1"/>
        <w:rPr>
          <w:rFonts w:ascii="Public Sans" w:hAnsi="Public Sans" w:cstheme="majorHAnsi"/>
          <w:sz w:val="24"/>
          <w:szCs w:val="24"/>
        </w:rPr>
      </w:pPr>
      <w:r w:rsidRPr="001B170C">
        <w:rPr>
          <w:rFonts w:ascii="Public Sans" w:hAnsi="Public Sans" w:cstheme="majorHAnsi"/>
          <w:sz w:val="24"/>
          <w:szCs w:val="24"/>
        </w:rPr>
        <w:t>Role dimensions</w:t>
      </w:r>
    </w:p>
    <w:p w14:paraId="4DA1F78A" w14:textId="77777777" w:rsidR="00142BAB" w:rsidRPr="001B170C" w:rsidRDefault="00142BAB" w:rsidP="008209B6">
      <w:pPr>
        <w:pStyle w:val="Heading2"/>
        <w:rPr>
          <w:rFonts w:ascii="Public Sans" w:hAnsi="Public Sans" w:cstheme="majorHAnsi"/>
          <w:sz w:val="22"/>
          <w:szCs w:val="22"/>
          <w:u w:val="single"/>
        </w:rPr>
      </w:pPr>
      <w:r w:rsidRPr="001B170C">
        <w:rPr>
          <w:rFonts w:ascii="Public Sans" w:hAnsi="Public Sans" w:cstheme="majorHAnsi"/>
          <w:sz w:val="22"/>
          <w:szCs w:val="22"/>
          <w:u w:val="single"/>
        </w:rPr>
        <w:t>Decision making</w:t>
      </w:r>
    </w:p>
    <w:p w14:paraId="59A25ADF" w14:textId="77777777" w:rsidR="008D09F4" w:rsidRPr="001B170C" w:rsidRDefault="008D09F4" w:rsidP="009C3D5D">
      <w:pPr>
        <w:autoSpaceDE w:val="0"/>
        <w:autoSpaceDN w:val="0"/>
        <w:adjustRightInd w:val="0"/>
        <w:jc w:val="both"/>
        <w:rPr>
          <w:rFonts w:ascii="Public Sans" w:hAnsi="Public Sans" w:cs="Arial"/>
          <w:szCs w:val="22"/>
        </w:rPr>
      </w:pPr>
      <w:r w:rsidRPr="001B170C">
        <w:rPr>
          <w:rFonts w:ascii="Public Sans" w:hAnsi="Public Sans" w:cs="Arial"/>
          <w:szCs w:val="22"/>
        </w:rPr>
        <w:t>The role has autonomy in coordinating and managing their work. The occupant of the role will need to consult with the Senior Project Officer / Project Manager on more complex matters.</w:t>
      </w:r>
    </w:p>
    <w:p w14:paraId="448512E0" w14:textId="77777777" w:rsidR="006F390F" w:rsidRPr="001B170C" w:rsidRDefault="006F390F" w:rsidP="009C3D5D">
      <w:pPr>
        <w:pStyle w:val="Heading2"/>
        <w:jc w:val="both"/>
        <w:rPr>
          <w:rFonts w:ascii="Public Sans" w:hAnsi="Public Sans" w:cstheme="majorHAnsi"/>
          <w:b w:val="0"/>
          <w:bCs w:val="0"/>
          <w:iCs w:val="0"/>
          <w:color w:val="auto"/>
          <w:sz w:val="22"/>
          <w:szCs w:val="22"/>
        </w:rPr>
      </w:pPr>
    </w:p>
    <w:p w14:paraId="4031EA80" w14:textId="77777777" w:rsidR="00142BAB" w:rsidRPr="001B170C" w:rsidRDefault="00142BAB" w:rsidP="009C3D5D">
      <w:pPr>
        <w:pStyle w:val="Heading2"/>
        <w:jc w:val="both"/>
        <w:rPr>
          <w:rFonts w:ascii="Public Sans" w:hAnsi="Public Sans" w:cstheme="majorHAnsi"/>
          <w:sz w:val="22"/>
          <w:szCs w:val="22"/>
          <w:u w:val="single"/>
        </w:rPr>
      </w:pPr>
      <w:r w:rsidRPr="001B170C">
        <w:rPr>
          <w:rFonts w:ascii="Public Sans" w:hAnsi="Public Sans" w:cstheme="majorHAnsi"/>
          <w:sz w:val="22"/>
          <w:szCs w:val="22"/>
          <w:u w:val="single"/>
        </w:rPr>
        <w:t>Reporting line</w:t>
      </w:r>
    </w:p>
    <w:p w14:paraId="55FE0325" w14:textId="77777777" w:rsidR="006F390F" w:rsidRPr="001B170C" w:rsidRDefault="008D09F4" w:rsidP="009C3D5D">
      <w:pPr>
        <w:autoSpaceDE w:val="0"/>
        <w:autoSpaceDN w:val="0"/>
        <w:adjustRightInd w:val="0"/>
        <w:jc w:val="both"/>
        <w:rPr>
          <w:rFonts w:ascii="Public Sans" w:hAnsi="Public Sans" w:cs="Arial"/>
          <w:szCs w:val="22"/>
        </w:rPr>
      </w:pPr>
      <w:bookmarkStart w:id="6" w:name="ReportingLine"/>
      <w:bookmarkEnd w:id="6"/>
      <w:r w:rsidRPr="001B170C">
        <w:rPr>
          <w:rFonts w:ascii="Public Sans" w:hAnsi="Public Sans" w:cs="Arial"/>
          <w:szCs w:val="22"/>
        </w:rPr>
        <w:t xml:space="preserve">The role reports to the Senior Project Officer/ Project Manager </w:t>
      </w:r>
      <w:r w:rsidR="000934D3" w:rsidRPr="001B170C">
        <w:rPr>
          <w:rFonts w:ascii="Public Sans" w:hAnsi="Public Sans" w:cstheme="minorHAnsi"/>
          <w:bCs/>
          <w:szCs w:val="22"/>
        </w:rPr>
        <w:t>- TBC</w:t>
      </w:r>
    </w:p>
    <w:p w14:paraId="0CCB89B2" w14:textId="77777777" w:rsidR="0003748A" w:rsidRPr="001B170C" w:rsidRDefault="0003748A" w:rsidP="009C3D5D">
      <w:pPr>
        <w:pStyle w:val="Heading2"/>
        <w:jc w:val="both"/>
        <w:rPr>
          <w:rFonts w:ascii="Public Sans" w:hAnsi="Public Sans" w:cstheme="majorHAnsi"/>
          <w:sz w:val="22"/>
          <w:szCs w:val="22"/>
          <w:u w:val="single"/>
        </w:rPr>
      </w:pPr>
      <w:r w:rsidRPr="001B170C">
        <w:rPr>
          <w:rFonts w:ascii="Public Sans" w:hAnsi="Public Sans" w:cstheme="majorHAnsi"/>
          <w:sz w:val="22"/>
          <w:szCs w:val="22"/>
          <w:u w:val="single"/>
        </w:rPr>
        <w:t>Direct reports</w:t>
      </w:r>
    </w:p>
    <w:p w14:paraId="776E30AD" w14:textId="77777777" w:rsidR="006F390F" w:rsidRPr="001B170C" w:rsidRDefault="008D09F4" w:rsidP="009C3D5D">
      <w:pPr>
        <w:pStyle w:val="Heading2"/>
        <w:jc w:val="both"/>
        <w:rPr>
          <w:rFonts w:ascii="Public Sans" w:hAnsi="Public Sans" w:cstheme="majorHAnsi"/>
          <w:b w:val="0"/>
          <w:bCs w:val="0"/>
          <w:iCs w:val="0"/>
          <w:color w:val="auto"/>
          <w:sz w:val="22"/>
          <w:szCs w:val="22"/>
        </w:rPr>
      </w:pPr>
      <w:r w:rsidRPr="001B170C">
        <w:rPr>
          <w:rFonts w:ascii="Public Sans" w:hAnsi="Public Sans" w:cstheme="majorHAnsi"/>
          <w:b w:val="0"/>
          <w:bCs w:val="0"/>
          <w:iCs w:val="0"/>
          <w:color w:val="auto"/>
          <w:sz w:val="22"/>
          <w:szCs w:val="22"/>
        </w:rPr>
        <w:t xml:space="preserve">Nil - </w:t>
      </w:r>
      <w:r w:rsidR="00C340B3" w:rsidRPr="001B170C">
        <w:rPr>
          <w:rFonts w:ascii="Public Sans" w:hAnsi="Public Sans" w:cstheme="majorHAnsi"/>
          <w:b w:val="0"/>
          <w:bCs w:val="0"/>
          <w:iCs w:val="0"/>
          <w:color w:val="auto"/>
          <w:sz w:val="22"/>
          <w:szCs w:val="22"/>
        </w:rPr>
        <w:t>TBC</w:t>
      </w:r>
    </w:p>
    <w:p w14:paraId="594E53D5" w14:textId="77777777" w:rsidR="0003748A" w:rsidRPr="001B170C" w:rsidRDefault="0003748A" w:rsidP="009C3D5D">
      <w:pPr>
        <w:pStyle w:val="Heading2"/>
        <w:jc w:val="both"/>
        <w:rPr>
          <w:rFonts w:ascii="Public Sans" w:hAnsi="Public Sans" w:cstheme="majorHAnsi"/>
          <w:sz w:val="22"/>
          <w:szCs w:val="22"/>
          <w:u w:val="single"/>
        </w:rPr>
      </w:pPr>
      <w:r w:rsidRPr="001B170C">
        <w:rPr>
          <w:rFonts w:ascii="Public Sans" w:hAnsi="Public Sans" w:cstheme="majorHAnsi"/>
          <w:sz w:val="22"/>
          <w:szCs w:val="22"/>
          <w:u w:val="single"/>
        </w:rPr>
        <w:t>Budget/Expenditure</w:t>
      </w:r>
    </w:p>
    <w:p w14:paraId="2CF2FD4E" w14:textId="77777777" w:rsidR="006F390F" w:rsidRPr="001B170C" w:rsidRDefault="000934D3" w:rsidP="009C3D5D">
      <w:pPr>
        <w:pStyle w:val="Heading1"/>
        <w:jc w:val="both"/>
        <w:rPr>
          <w:rFonts w:ascii="Public Sans" w:hAnsi="Public Sans" w:cstheme="majorHAnsi"/>
          <w:b w:val="0"/>
          <w:bCs w:val="0"/>
          <w:kern w:val="0"/>
          <w:sz w:val="22"/>
          <w:szCs w:val="22"/>
        </w:rPr>
      </w:pPr>
      <w:bookmarkStart w:id="7" w:name="Budget"/>
      <w:bookmarkEnd w:id="7"/>
      <w:r w:rsidRPr="001B170C">
        <w:rPr>
          <w:rFonts w:ascii="Public Sans" w:hAnsi="Public Sans" w:cstheme="majorHAnsi"/>
          <w:b w:val="0"/>
          <w:bCs w:val="0"/>
          <w:kern w:val="0"/>
          <w:sz w:val="22"/>
          <w:szCs w:val="22"/>
        </w:rPr>
        <w:t>Nil</w:t>
      </w:r>
    </w:p>
    <w:p w14:paraId="00EC5489" w14:textId="77777777" w:rsidR="00CA7A39" w:rsidRPr="001B170C" w:rsidRDefault="00CA7A39" w:rsidP="00CA7A39">
      <w:pPr>
        <w:rPr>
          <w:rFonts w:ascii="Public Sans" w:hAnsi="Public Sans"/>
          <w:szCs w:val="22"/>
        </w:rPr>
      </w:pPr>
    </w:p>
    <w:p w14:paraId="0573ABEB" w14:textId="77777777" w:rsidR="0003748A" w:rsidRPr="001B170C" w:rsidRDefault="0003748A" w:rsidP="0003748A">
      <w:pPr>
        <w:pStyle w:val="Heading1"/>
        <w:rPr>
          <w:rFonts w:ascii="Public Sans" w:hAnsi="Public Sans" w:cstheme="majorHAnsi"/>
          <w:sz w:val="24"/>
          <w:szCs w:val="24"/>
        </w:rPr>
      </w:pPr>
      <w:r w:rsidRPr="001B170C">
        <w:rPr>
          <w:rFonts w:ascii="Public Sans" w:hAnsi="Public Sans" w:cstheme="majorHAnsi"/>
          <w:sz w:val="24"/>
          <w:szCs w:val="24"/>
        </w:rPr>
        <w:t>Essential requirements</w:t>
      </w:r>
    </w:p>
    <w:p w14:paraId="419706ED" w14:textId="77777777" w:rsidR="009529AF" w:rsidRPr="001B170C" w:rsidRDefault="009529AF" w:rsidP="009C3D5D">
      <w:pPr>
        <w:jc w:val="both"/>
        <w:rPr>
          <w:rFonts w:ascii="Public Sans" w:hAnsi="Public Sans" w:cs="Arial"/>
          <w:szCs w:val="22"/>
        </w:rPr>
      </w:pPr>
      <w:bookmarkStart w:id="8" w:name="EssentialReqs"/>
      <w:bookmarkEnd w:id="8"/>
    </w:p>
    <w:p w14:paraId="59F18C0B" w14:textId="77777777" w:rsidR="006131D3" w:rsidRPr="001B170C" w:rsidRDefault="006131D3" w:rsidP="009C3D5D">
      <w:pPr>
        <w:jc w:val="both"/>
        <w:rPr>
          <w:rFonts w:ascii="Public Sans" w:hAnsi="Public Sans" w:cs="Arial"/>
          <w:szCs w:val="22"/>
        </w:rPr>
      </w:pPr>
      <w:r w:rsidRPr="001B170C">
        <w:rPr>
          <w:rFonts w:ascii="Public Sans" w:hAnsi="Public Sans" w:cs="Arial"/>
          <w:szCs w:val="22"/>
        </w:rPr>
        <w:t>Appointments are subject to reference checks. Some roles may also require the following checks/ clearances:</w:t>
      </w:r>
    </w:p>
    <w:p w14:paraId="229669B3" w14:textId="77777777" w:rsidR="006131D3" w:rsidRPr="001B170C" w:rsidRDefault="006131D3" w:rsidP="009C3D5D">
      <w:pPr>
        <w:numPr>
          <w:ilvl w:val="0"/>
          <w:numId w:val="31"/>
        </w:numPr>
        <w:spacing w:before="120" w:line="240" w:lineRule="auto"/>
        <w:jc w:val="both"/>
        <w:rPr>
          <w:rFonts w:ascii="Public Sans" w:hAnsi="Public Sans" w:cs="Arial"/>
          <w:bCs/>
          <w:szCs w:val="22"/>
        </w:rPr>
      </w:pPr>
      <w:r w:rsidRPr="001B170C">
        <w:rPr>
          <w:rFonts w:ascii="Public Sans" w:hAnsi="Public Sans" w:cs="Arial"/>
          <w:bCs/>
          <w:szCs w:val="22"/>
        </w:rPr>
        <w:t>National Criminal History Record Check in accordance with the Disability Inclusion Act 2014</w:t>
      </w:r>
    </w:p>
    <w:p w14:paraId="7F61BA7C" w14:textId="77777777" w:rsidR="006131D3" w:rsidRPr="001B170C" w:rsidRDefault="006131D3" w:rsidP="009C3D5D">
      <w:pPr>
        <w:numPr>
          <w:ilvl w:val="0"/>
          <w:numId w:val="31"/>
        </w:numPr>
        <w:spacing w:before="120" w:line="240" w:lineRule="auto"/>
        <w:jc w:val="both"/>
        <w:rPr>
          <w:rFonts w:ascii="Public Sans" w:hAnsi="Public Sans" w:cs="Arial"/>
          <w:bCs/>
          <w:szCs w:val="22"/>
        </w:rPr>
      </w:pPr>
      <w:r w:rsidRPr="001B170C">
        <w:rPr>
          <w:rFonts w:ascii="Public Sans" w:hAnsi="Public Sans" w:cs="Arial"/>
          <w:bCs/>
          <w:szCs w:val="22"/>
        </w:rPr>
        <w:lastRenderedPageBreak/>
        <w:t>Working with Children Check clearance in accordance with the Child Protection (Working with Children) Act 2012</w:t>
      </w:r>
    </w:p>
    <w:p w14:paraId="633C2BAB" w14:textId="77777777" w:rsidR="00CA7A39" w:rsidRPr="001B170C" w:rsidRDefault="00CA7A39" w:rsidP="001D133A">
      <w:pPr>
        <w:pStyle w:val="Heading1"/>
        <w:rPr>
          <w:rFonts w:ascii="Public Sans" w:hAnsi="Public Sans" w:cstheme="majorHAnsi"/>
          <w:sz w:val="22"/>
          <w:szCs w:val="22"/>
        </w:rPr>
      </w:pPr>
    </w:p>
    <w:p w14:paraId="16642C72" w14:textId="77777777" w:rsidR="009529AF" w:rsidRPr="001B170C" w:rsidRDefault="009529AF" w:rsidP="00571650">
      <w:pPr>
        <w:pStyle w:val="Heading1"/>
        <w:rPr>
          <w:rFonts w:ascii="Public Sans" w:hAnsi="Public Sans" w:cstheme="minorHAnsi"/>
          <w:sz w:val="24"/>
          <w:szCs w:val="24"/>
        </w:rPr>
      </w:pPr>
      <w:r w:rsidRPr="001B170C">
        <w:rPr>
          <w:rFonts w:ascii="Public Sans" w:hAnsi="Public Sans" w:cstheme="minorHAnsi"/>
          <w:sz w:val="24"/>
          <w:szCs w:val="24"/>
        </w:rPr>
        <w:t>Capabilities for the role</w:t>
      </w:r>
    </w:p>
    <w:p w14:paraId="1C09C56B" w14:textId="77777777" w:rsidR="009529AF" w:rsidRPr="001B170C" w:rsidRDefault="009529AF" w:rsidP="001B170C">
      <w:pPr>
        <w:jc w:val="both"/>
        <w:rPr>
          <w:rFonts w:ascii="Public Sans" w:hAnsi="Public Sans" w:cstheme="minorHAnsi"/>
          <w:szCs w:val="22"/>
        </w:rPr>
      </w:pPr>
      <w:r w:rsidRPr="001B170C">
        <w:rPr>
          <w:rFonts w:ascii="Public Sans" w:hAnsi="Public Sans" w:cstheme="minorHAnsi"/>
          <w:szCs w:val="22"/>
        </w:rPr>
        <w:t xml:space="preserve">The </w:t>
      </w:r>
      <w:hyperlink r:id="rId8" w:history="1">
        <w:r w:rsidRPr="001B170C">
          <w:rPr>
            <w:rStyle w:val="Hyperlink"/>
            <w:rFonts w:ascii="Public Sans" w:hAnsi="Public Sans" w:cstheme="minorHAnsi"/>
            <w:szCs w:val="22"/>
          </w:rPr>
          <w:t>NSW public sector capability framework</w:t>
        </w:r>
      </w:hyperlink>
      <w:r w:rsidRPr="001B170C">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DE74F98" w14:textId="77777777" w:rsidR="009529AF" w:rsidRPr="001B170C" w:rsidRDefault="009529AF" w:rsidP="001B170C">
      <w:pPr>
        <w:jc w:val="both"/>
        <w:rPr>
          <w:rFonts w:ascii="Public Sans" w:hAnsi="Public Sans" w:cstheme="minorHAnsi"/>
          <w:szCs w:val="22"/>
        </w:rPr>
      </w:pPr>
      <w:r w:rsidRPr="001B170C">
        <w:rPr>
          <w:rFonts w:ascii="Public Sans" w:hAnsi="Public Sans" w:cstheme="minorHAnsi"/>
          <w:szCs w:val="22"/>
        </w:rPr>
        <w:t xml:space="preserve">The capabilities are separated into </w:t>
      </w:r>
      <w:r w:rsidRPr="001B170C">
        <w:rPr>
          <w:rFonts w:ascii="Public Sans" w:hAnsi="Public Sans" w:cstheme="minorHAnsi"/>
          <w:b/>
          <w:szCs w:val="22"/>
        </w:rPr>
        <w:t>focus capabilities</w:t>
      </w:r>
      <w:r w:rsidRPr="001B170C">
        <w:rPr>
          <w:rFonts w:ascii="Public Sans" w:hAnsi="Public Sans" w:cstheme="minorHAnsi"/>
          <w:szCs w:val="22"/>
        </w:rPr>
        <w:t xml:space="preserve"> and </w:t>
      </w:r>
      <w:r w:rsidRPr="001B170C">
        <w:rPr>
          <w:rFonts w:ascii="Public Sans" w:hAnsi="Public Sans" w:cstheme="minorHAnsi"/>
          <w:b/>
          <w:szCs w:val="22"/>
        </w:rPr>
        <w:t>complementary capabilities</w:t>
      </w:r>
      <w:r w:rsidRPr="001B170C">
        <w:rPr>
          <w:rFonts w:ascii="Public Sans" w:hAnsi="Public Sans" w:cstheme="minorHAnsi"/>
          <w:szCs w:val="22"/>
        </w:rPr>
        <w:t xml:space="preserve">. </w:t>
      </w:r>
    </w:p>
    <w:p w14:paraId="6DE55D1F" w14:textId="77777777" w:rsidR="009529AF" w:rsidRPr="001B170C" w:rsidRDefault="009529AF" w:rsidP="00571650">
      <w:pPr>
        <w:pStyle w:val="Heading1"/>
        <w:rPr>
          <w:rFonts w:ascii="Public Sans" w:hAnsi="Public Sans" w:cstheme="minorHAnsi"/>
          <w:sz w:val="22"/>
          <w:szCs w:val="22"/>
        </w:rPr>
      </w:pPr>
    </w:p>
    <w:p w14:paraId="1332657A" w14:textId="77777777" w:rsidR="009529AF" w:rsidRPr="001B170C" w:rsidRDefault="009529AF" w:rsidP="00571650">
      <w:pPr>
        <w:pStyle w:val="Heading2"/>
        <w:rPr>
          <w:rFonts w:ascii="Public Sans" w:hAnsi="Public Sans" w:cstheme="minorHAnsi"/>
          <w:szCs w:val="24"/>
        </w:rPr>
      </w:pPr>
      <w:r w:rsidRPr="001B170C">
        <w:rPr>
          <w:rFonts w:ascii="Public Sans" w:hAnsi="Public Sans" w:cstheme="minorHAnsi"/>
          <w:szCs w:val="24"/>
        </w:rPr>
        <w:t>Focus capabilities</w:t>
      </w:r>
    </w:p>
    <w:p w14:paraId="0F6BAC80"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i/>
          <w:sz w:val="22"/>
          <w:szCs w:val="22"/>
          <w:lang w:val="en-US"/>
        </w:rPr>
        <w:t>Focus capabilities</w:t>
      </w:r>
      <w:r w:rsidRPr="001B170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0C5604D"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ED1B8B" w:rsidRPr="001B170C">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9529AF" w:rsidRPr="001B170C" w14:paraId="3139BAC6" w14:textId="77777777" w:rsidTr="00DE717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F0C2D7C" w14:textId="77777777" w:rsidR="009529AF" w:rsidRPr="001B170C" w:rsidRDefault="009529AF" w:rsidP="009529AF">
            <w:pPr>
              <w:pStyle w:val="TableTextWhite0"/>
              <w:keepNext/>
              <w:jc w:val="both"/>
              <w:rPr>
                <w:rFonts w:ascii="Public Sans" w:hAnsi="Public Sans"/>
                <w:szCs w:val="22"/>
              </w:rPr>
            </w:pPr>
            <w:r w:rsidRPr="001B170C">
              <w:rPr>
                <w:rFonts w:ascii="Public Sans" w:hAnsi="Public Sans"/>
                <w:szCs w:val="22"/>
              </w:rPr>
              <w:t>FOCUS CAPABILITIES</w:t>
            </w:r>
          </w:p>
        </w:tc>
      </w:tr>
      <w:tr w:rsidR="009529AF" w:rsidRPr="001B170C" w14:paraId="069FA263" w14:textId="77777777" w:rsidTr="00DE717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EBF17C6" w14:textId="77777777" w:rsidR="009529AF" w:rsidRPr="001B170C" w:rsidRDefault="009529AF" w:rsidP="009529AF">
            <w:pPr>
              <w:pStyle w:val="TableText"/>
              <w:keepNext/>
              <w:rPr>
                <w:rFonts w:ascii="Public Sans" w:hAnsi="Public Sans"/>
                <w:b/>
                <w:sz w:val="22"/>
                <w:szCs w:val="22"/>
              </w:rPr>
            </w:pPr>
            <w:r w:rsidRPr="001B170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3FFB23D" w14:textId="77777777" w:rsidR="009529AF" w:rsidRPr="001B170C" w:rsidRDefault="009529AF" w:rsidP="009529AF">
            <w:pPr>
              <w:pStyle w:val="TableText"/>
              <w:keepNext/>
              <w:rPr>
                <w:rFonts w:ascii="Public Sans" w:hAnsi="Public Sans"/>
                <w:b/>
                <w:sz w:val="22"/>
                <w:szCs w:val="22"/>
              </w:rPr>
            </w:pPr>
            <w:r w:rsidRPr="001B170C">
              <w:rPr>
                <w:rFonts w:ascii="Public Sans" w:hAnsi="Public Sans"/>
                <w:b/>
                <w:sz w:val="22"/>
                <w:szCs w:val="22"/>
              </w:rPr>
              <w:t>Capability name</w:t>
            </w:r>
          </w:p>
        </w:tc>
        <w:tc>
          <w:tcPr>
            <w:tcW w:w="141" w:type="dxa"/>
            <w:tcBorders>
              <w:bottom w:val="single" w:sz="12" w:space="0" w:color="auto"/>
            </w:tcBorders>
            <w:shd w:val="clear" w:color="auto" w:fill="BCBEC0"/>
          </w:tcPr>
          <w:p w14:paraId="1365A78D" w14:textId="77777777" w:rsidR="009529AF" w:rsidRPr="001B170C" w:rsidRDefault="009529AF" w:rsidP="009529AF">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DD99A73" w14:textId="77777777" w:rsidR="009529AF" w:rsidRPr="001B170C" w:rsidRDefault="009529AF" w:rsidP="009529AF">
            <w:pPr>
              <w:pStyle w:val="TableText"/>
              <w:keepNext/>
              <w:rPr>
                <w:rFonts w:ascii="Public Sans" w:hAnsi="Public Sans"/>
                <w:b/>
                <w:sz w:val="22"/>
                <w:szCs w:val="22"/>
              </w:rPr>
            </w:pPr>
            <w:r w:rsidRPr="001B170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006F987" w14:textId="77777777" w:rsidR="009529AF" w:rsidRPr="001B170C" w:rsidRDefault="009529AF" w:rsidP="009529AF">
            <w:pPr>
              <w:pStyle w:val="TableText"/>
              <w:keepNext/>
              <w:jc w:val="both"/>
              <w:rPr>
                <w:rFonts w:ascii="Public Sans" w:hAnsi="Public Sans"/>
                <w:b/>
                <w:sz w:val="22"/>
                <w:szCs w:val="22"/>
              </w:rPr>
            </w:pPr>
            <w:r w:rsidRPr="001B170C">
              <w:rPr>
                <w:rFonts w:ascii="Public Sans" w:hAnsi="Public Sans"/>
                <w:b/>
                <w:sz w:val="22"/>
                <w:szCs w:val="22"/>
              </w:rPr>
              <w:t>Level</w:t>
            </w:r>
          </w:p>
        </w:tc>
      </w:tr>
      <w:tr w:rsidR="00DE717A" w:rsidRPr="001B170C" w14:paraId="7DCFCFB1"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5256A7C"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cs="Arial"/>
                <w:noProof/>
                <w:szCs w:val="22"/>
                <w:lang w:eastAsia="en-AU"/>
              </w:rPr>
              <w:drawing>
                <wp:inline distT="0" distB="0" distL="0" distR="0" wp14:anchorId="2B91C97A" wp14:editId="12EB157B">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72EB90"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Manage Self</w:t>
            </w:r>
          </w:p>
          <w:p w14:paraId="0EC3EF52"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FFFFFF" w:themeFill="background1"/>
          </w:tcPr>
          <w:p w14:paraId="0DC0E7F2"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Adapt existing skills to new situations</w:t>
            </w:r>
          </w:p>
          <w:p w14:paraId="3C8EE982"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Show commitment to achieving work goals</w:t>
            </w:r>
          </w:p>
          <w:p w14:paraId="51A0FBB7"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Show awareness of own strengths and areas for growth, and develop and apply new skills</w:t>
            </w:r>
          </w:p>
          <w:p w14:paraId="27E56D01" w14:textId="77777777" w:rsidR="00DE717A" w:rsidRPr="001B170C" w:rsidRDefault="00DE717A" w:rsidP="00DE717A">
            <w:pPr>
              <w:pStyle w:val="BodyText"/>
              <w:numPr>
                <w:ilvl w:val="0"/>
                <w:numId w:val="32"/>
              </w:numPr>
              <w:spacing w:before="1" w:line="264" w:lineRule="auto"/>
              <w:ind w:left="360" w:right="702"/>
              <w:rPr>
                <w:rFonts w:ascii="Public Sans" w:hAnsi="Public Sans" w:cs="Arial"/>
                <w:color w:val="auto"/>
                <w:szCs w:val="22"/>
              </w:rPr>
            </w:pPr>
            <w:r w:rsidRPr="001B170C">
              <w:rPr>
                <w:rFonts w:ascii="Public Sans" w:hAnsi="Public Sans" w:cs="Arial"/>
                <w:color w:val="auto"/>
                <w:szCs w:val="22"/>
              </w:rPr>
              <w:t>Seek feedback from colleagues and stakeholders</w:t>
            </w:r>
          </w:p>
          <w:p w14:paraId="27938AD1" w14:textId="77777777" w:rsidR="00DE717A" w:rsidRPr="001B170C" w:rsidRDefault="00DE717A" w:rsidP="00DE717A">
            <w:pPr>
              <w:pStyle w:val="BodyText"/>
              <w:numPr>
                <w:ilvl w:val="0"/>
                <w:numId w:val="32"/>
              </w:numPr>
              <w:spacing w:before="1" w:line="264" w:lineRule="auto"/>
              <w:ind w:left="360" w:right="702"/>
              <w:rPr>
                <w:rFonts w:ascii="Public Sans" w:hAnsi="Public Sans" w:cs="Arial"/>
                <w:color w:val="auto"/>
                <w:szCs w:val="22"/>
              </w:rPr>
            </w:pPr>
            <w:r w:rsidRPr="001B170C">
              <w:rPr>
                <w:rFonts w:ascii="Public Sans" w:hAnsi="Public Sans" w:cs="Arial"/>
                <w:color w:val="auto"/>
                <w:szCs w:val="22"/>
              </w:rPr>
              <w:t>Stay motivated when tasks become difficult</w:t>
            </w:r>
          </w:p>
        </w:tc>
        <w:tc>
          <w:tcPr>
            <w:tcW w:w="1560" w:type="dxa"/>
            <w:tcBorders>
              <w:top w:val="single" w:sz="8" w:space="0" w:color="BCBEC0"/>
              <w:left w:val="nil"/>
              <w:bottom w:val="single" w:sz="8" w:space="0" w:color="BCBEC0"/>
              <w:right w:val="nil"/>
            </w:tcBorders>
            <w:shd w:val="clear" w:color="auto" w:fill="FFFFFF" w:themeFill="background1"/>
          </w:tcPr>
          <w:p w14:paraId="62414A64"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r w:rsidR="00DE717A" w:rsidRPr="001B170C" w14:paraId="47D1E5AA"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5FB2B0"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cs="Arial"/>
                <w:noProof/>
                <w:szCs w:val="22"/>
                <w:lang w:eastAsia="en-AU"/>
              </w:rPr>
              <w:drawing>
                <wp:inline distT="0" distB="0" distL="0" distR="0" wp14:anchorId="5FA3C016" wp14:editId="280CF2DF">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A56C74D"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Communicate Effectively</w:t>
            </w:r>
          </w:p>
          <w:p w14:paraId="6E28CC1B"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2E2B20D2"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Focus on key points and speak in plain English</w:t>
            </w:r>
          </w:p>
          <w:p w14:paraId="4796D940"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Clearly explain and present ideas and arguments</w:t>
            </w:r>
          </w:p>
          <w:p w14:paraId="0119589A"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Listen to others to gain an understanding and ask appropriate, respectful questions</w:t>
            </w:r>
          </w:p>
          <w:p w14:paraId="4468B215"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Promote the use of inclusive language and assist others to adjust where necessary</w:t>
            </w:r>
          </w:p>
          <w:p w14:paraId="7F84BAED"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Monitor own and others’ non-verbal cues and adapt where necessary</w:t>
            </w:r>
          </w:p>
          <w:p w14:paraId="2203FF99"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Write and prepare material that is well structured and easy to follow</w:t>
            </w:r>
          </w:p>
          <w:p w14:paraId="0E7160D5"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shd w:val="clear" w:color="auto" w:fill="FFFFFF" w:themeFill="background1"/>
          </w:tcPr>
          <w:p w14:paraId="2E9C9376"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r w:rsidR="00DE717A" w:rsidRPr="001B170C" w14:paraId="7905B53E"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6495C1"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cs="Arial"/>
                <w:noProof/>
                <w:szCs w:val="22"/>
                <w:lang w:eastAsia="en-AU"/>
              </w:rPr>
              <w:drawing>
                <wp:inline distT="0" distB="0" distL="0" distR="0" wp14:anchorId="13CE178D" wp14:editId="646A3B16">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FD1F5A3"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Deliver Results</w:t>
            </w:r>
          </w:p>
          <w:p w14:paraId="14C956F8"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0B1A1907"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Seek and apply specialist advice when required</w:t>
            </w:r>
          </w:p>
          <w:p w14:paraId="033EC61D"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Complete work tasks within set budgets, timeframes and standards</w:t>
            </w:r>
          </w:p>
          <w:p w14:paraId="1A42EC3A"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Take the initiative to progress and deliver own work and that of the team or unit</w:t>
            </w:r>
          </w:p>
          <w:p w14:paraId="146D2E90"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Contribute to allocating responsibilities and resources to ensure the team or unit achieves goals</w:t>
            </w:r>
          </w:p>
          <w:p w14:paraId="3BA00B5A"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Identify any barriers to achieving results and resolve these where possible</w:t>
            </w:r>
          </w:p>
          <w:p w14:paraId="05E048A7"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shd w:val="clear" w:color="auto" w:fill="FFFFFF" w:themeFill="background1"/>
          </w:tcPr>
          <w:p w14:paraId="084FD0B0"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r w:rsidR="00DE717A" w:rsidRPr="001B170C" w14:paraId="22AD38F1"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B070C66"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noProof/>
                <w:szCs w:val="22"/>
                <w:lang w:eastAsia="en-AU"/>
              </w:rPr>
              <w:drawing>
                <wp:inline distT="0" distB="0" distL="0" distR="0" wp14:anchorId="5A69A40A" wp14:editId="21C706CD">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8738F15"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Project Management</w:t>
            </w:r>
          </w:p>
          <w:p w14:paraId="5444CD01"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6E7977ED"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Perform basic  research  and analysis to inform and support the achievement of project deliverables</w:t>
            </w:r>
          </w:p>
          <w:p w14:paraId="44FAB3C3"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Contribute to developing project documentation and resource estimates</w:t>
            </w:r>
          </w:p>
          <w:p w14:paraId="60CF12A2" w14:textId="77777777" w:rsidR="00DE717A" w:rsidRPr="001B170C" w:rsidRDefault="00DE717A" w:rsidP="0039239D">
            <w:pPr>
              <w:pStyle w:val="BodyText"/>
              <w:numPr>
                <w:ilvl w:val="0"/>
                <w:numId w:val="32"/>
              </w:numPr>
              <w:spacing w:before="0" w:after="0" w:line="240" w:lineRule="auto"/>
              <w:ind w:left="357" w:right="703" w:hanging="357"/>
              <w:jc w:val="both"/>
              <w:rPr>
                <w:rFonts w:ascii="Public Sans" w:hAnsi="Public Sans" w:cs="Arial"/>
                <w:color w:val="auto"/>
                <w:szCs w:val="22"/>
              </w:rPr>
            </w:pPr>
            <w:r w:rsidRPr="001B170C">
              <w:rPr>
                <w:rFonts w:ascii="Public Sans" w:hAnsi="Public Sans" w:cs="Arial"/>
                <w:color w:val="auto"/>
                <w:szCs w:val="22"/>
              </w:rPr>
              <w:t>Contribute to reviews of progress, outcomes and future improvements</w:t>
            </w:r>
          </w:p>
          <w:p w14:paraId="030AC60B"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8" w:space="0" w:color="BCBEC0"/>
              <w:right w:val="nil"/>
            </w:tcBorders>
            <w:shd w:val="clear" w:color="auto" w:fill="FFFFFF" w:themeFill="background1"/>
          </w:tcPr>
          <w:p w14:paraId="4F5C4AC5"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bl>
    <w:p w14:paraId="6A6E4A11" w14:textId="77777777" w:rsidR="00DE717A" w:rsidRPr="001B170C" w:rsidRDefault="00DE717A" w:rsidP="00DE717A">
      <w:pPr>
        <w:rPr>
          <w:rFonts w:ascii="Public Sans" w:hAnsi="Public Sans"/>
          <w:szCs w:val="22"/>
        </w:rPr>
      </w:pPr>
    </w:p>
    <w:p w14:paraId="241C6A2F" w14:textId="77777777" w:rsidR="009529AF" w:rsidRPr="001B170C" w:rsidRDefault="009529AF" w:rsidP="00571650">
      <w:pPr>
        <w:pStyle w:val="Heading1"/>
        <w:rPr>
          <w:rFonts w:ascii="Public Sans" w:hAnsi="Public Sans" w:cstheme="minorHAnsi"/>
          <w:sz w:val="24"/>
          <w:szCs w:val="24"/>
        </w:rPr>
      </w:pPr>
      <w:r w:rsidRPr="001B170C">
        <w:rPr>
          <w:rFonts w:ascii="Public Sans" w:hAnsi="Public Sans" w:cstheme="minorHAnsi"/>
          <w:sz w:val="24"/>
          <w:szCs w:val="24"/>
        </w:rPr>
        <w:t>Complementary capabilities</w:t>
      </w:r>
    </w:p>
    <w:p w14:paraId="71225826"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i/>
          <w:sz w:val="22"/>
          <w:szCs w:val="22"/>
          <w:lang w:val="en-US"/>
        </w:rPr>
        <w:t>Complementary capabilities</w:t>
      </w:r>
      <w:r w:rsidRPr="001B170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D9CAA28"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571650" w:rsidRPr="001B170C" w14:paraId="2D673619" w14:textId="77777777" w:rsidTr="0057165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E38A038" w14:textId="77777777" w:rsidR="00571650" w:rsidRPr="001B170C" w:rsidRDefault="00571650" w:rsidP="00571650">
            <w:pPr>
              <w:pStyle w:val="TableTextWhite0"/>
              <w:keepNext/>
              <w:jc w:val="both"/>
              <w:rPr>
                <w:rFonts w:ascii="Public Sans" w:hAnsi="Public Sans" w:cstheme="minorHAnsi"/>
                <w:szCs w:val="22"/>
              </w:rPr>
            </w:pPr>
            <w:r w:rsidRPr="001B170C">
              <w:rPr>
                <w:rFonts w:ascii="Public Sans" w:hAnsi="Public Sans" w:cstheme="minorHAnsi"/>
                <w:szCs w:val="22"/>
              </w:rPr>
              <w:t>COMPLEMENTARY CAPABILITIES</w:t>
            </w:r>
          </w:p>
        </w:tc>
      </w:tr>
      <w:tr w:rsidR="00571650" w:rsidRPr="001B170C" w14:paraId="5101AB80" w14:textId="77777777" w:rsidTr="0057165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B9327EF" w14:textId="77777777" w:rsidR="00571650" w:rsidRPr="001B170C" w:rsidRDefault="00571650" w:rsidP="00571650">
            <w:pPr>
              <w:pStyle w:val="TableText"/>
              <w:keepNext/>
              <w:rPr>
                <w:rFonts w:ascii="Public Sans" w:hAnsi="Public Sans" w:cstheme="minorHAnsi"/>
                <w:b/>
                <w:sz w:val="22"/>
                <w:szCs w:val="22"/>
              </w:rPr>
            </w:pPr>
            <w:r w:rsidRPr="001B170C">
              <w:rPr>
                <w:rFonts w:ascii="Public Sans" w:hAnsi="Public Sans" w:cstheme="minorHAnsi"/>
                <w:b/>
                <w:sz w:val="22"/>
                <w:szCs w:val="22"/>
              </w:rPr>
              <w:t>Capability Group/Sets</w:t>
            </w:r>
          </w:p>
        </w:tc>
        <w:tc>
          <w:tcPr>
            <w:tcW w:w="2409" w:type="dxa"/>
            <w:tcBorders>
              <w:bottom w:val="nil"/>
            </w:tcBorders>
            <w:shd w:val="clear" w:color="auto" w:fill="BCBEC0"/>
          </w:tcPr>
          <w:p w14:paraId="076FE746" w14:textId="77777777" w:rsidR="00571650" w:rsidRPr="001B170C" w:rsidRDefault="00571650" w:rsidP="00571650">
            <w:pPr>
              <w:pStyle w:val="TableText"/>
              <w:keepNext/>
              <w:rPr>
                <w:rFonts w:ascii="Public Sans" w:hAnsi="Public Sans" w:cstheme="minorHAnsi"/>
                <w:b/>
                <w:sz w:val="22"/>
                <w:szCs w:val="22"/>
              </w:rPr>
            </w:pPr>
            <w:r w:rsidRPr="001B170C">
              <w:rPr>
                <w:rFonts w:ascii="Public Sans" w:hAnsi="Public Sans" w:cstheme="minorHAnsi"/>
                <w:b/>
                <w:sz w:val="22"/>
                <w:szCs w:val="22"/>
              </w:rPr>
              <w:t>Capability Name</w:t>
            </w:r>
          </w:p>
        </w:tc>
        <w:tc>
          <w:tcPr>
            <w:tcW w:w="4967" w:type="dxa"/>
            <w:tcBorders>
              <w:bottom w:val="nil"/>
            </w:tcBorders>
            <w:shd w:val="clear" w:color="auto" w:fill="BCBEC0"/>
          </w:tcPr>
          <w:p w14:paraId="6B082E30" w14:textId="77777777" w:rsidR="00571650" w:rsidRPr="001B170C" w:rsidRDefault="00571650" w:rsidP="00571650">
            <w:pPr>
              <w:pStyle w:val="TableText"/>
              <w:keepNext/>
              <w:rPr>
                <w:rFonts w:ascii="Public Sans" w:hAnsi="Public Sans" w:cstheme="minorHAnsi"/>
                <w:b/>
                <w:sz w:val="22"/>
                <w:szCs w:val="22"/>
              </w:rPr>
            </w:pPr>
            <w:r w:rsidRPr="001B170C">
              <w:rPr>
                <w:rFonts w:ascii="Public Sans" w:hAnsi="Public Sans" w:cstheme="minorHAnsi"/>
                <w:b/>
                <w:sz w:val="22"/>
                <w:szCs w:val="22"/>
              </w:rPr>
              <w:t>Description</w:t>
            </w:r>
          </w:p>
        </w:tc>
        <w:tc>
          <w:tcPr>
            <w:tcW w:w="1843" w:type="dxa"/>
            <w:tcBorders>
              <w:bottom w:val="nil"/>
            </w:tcBorders>
            <w:shd w:val="clear" w:color="auto" w:fill="BCBEC0"/>
          </w:tcPr>
          <w:p w14:paraId="33E0C566" w14:textId="77777777" w:rsidR="00571650" w:rsidRPr="001B170C" w:rsidRDefault="00571650" w:rsidP="00571650">
            <w:pPr>
              <w:pStyle w:val="TableText"/>
              <w:keepNext/>
              <w:jc w:val="both"/>
              <w:rPr>
                <w:rFonts w:ascii="Public Sans" w:hAnsi="Public Sans" w:cstheme="minorHAnsi"/>
                <w:b/>
                <w:sz w:val="22"/>
                <w:szCs w:val="22"/>
              </w:rPr>
            </w:pPr>
            <w:r w:rsidRPr="001B170C">
              <w:rPr>
                <w:rFonts w:ascii="Public Sans" w:hAnsi="Public Sans" w:cstheme="minorHAnsi"/>
                <w:b/>
                <w:sz w:val="22"/>
                <w:szCs w:val="22"/>
              </w:rPr>
              <w:t xml:space="preserve">Level </w:t>
            </w:r>
          </w:p>
        </w:tc>
      </w:tr>
      <w:tr w:rsidR="00571650" w:rsidRPr="001B170C" w14:paraId="59F4667C" w14:textId="77777777" w:rsidTr="00571650">
        <w:trPr>
          <w:trHeight w:val="20"/>
        </w:trPr>
        <w:tc>
          <w:tcPr>
            <w:tcW w:w="1470" w:type="dxa"/>
            <w:vMerge w:val="restart"/>
            <w:tcBorders>
              <w:top w:val="nil"/>
            </w:tcBorders>
            <w:shd w:val="clear" w:color="auto" w:fill="F2F2F2" w:themeFill="background1" w:themeFillShade="F2"/>
          </w:tcPr>
          <w:p w14:paraId="481D3859" w14:textId="77777777" w:rsidR="00571650" w:rsidRPr="001B170C" w:rsidRDefault="00571650" w:rsidP="00571650">
            <w:pPr>
              <w:keepNext/>
              <w:rPr>
                <w:rFonts w:ascii="Public Sans" w:hAnsi="Public Sans" w:cstheme="minorHAnsi"/>
                <w:szCs w:val="22"/>
              </w:rPr>
            </w:pPr>
            <w:r w:rsidRPr="001B170C">
              <w:rPr>
                <w:rFonts w:ascii="Public Sans" w:hAnsi="Public Sans"/>
                <w:noProof/>
                <w:szCs w:val="22"/>
                <w:lang w:eastAsia="en-AU"/>
              </w:rPr>
              <w:drawing>
                <wp:inline distT="0" distB="0" distL="0" distR="0" wp14:anchorId="6B5CA0EA" wp14:editId="5B9624EC">
                  <wp:extent cx="848360" cy="848360"/>
                  <wp:effectExtent l="0" t="0" r="8890" b="8890"/>
                  <wp:docPr id="8" name="Picture 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40788EC" w14:textId="77777777" w:rsidR="00571650" w:rsidRPr="001B170C" w:rsidRDefault="00571650" w:rsidP="00571650">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01C905D" w14:textId="77777777" w:rsidR="00571650" w:rsidRPr="001B170C" w:rsidRDefault="00571650" w:rsidP="00571650">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2DB1653" w14:textId="77777777" w:rsidR="00571650" w:rsidRPr="001B170C" w:rsidRDefault="00571650" w:rsidP="00571650">
            <w:pPr>
              <w:pStyle w:val="TableText"/>
              <w:keepNext/>
              <w:rPr>
                <w:rFonts w:ascii="Public Sans" w:hAnsi="Public Sans" w:cstheme="minorHAnsi"/>
                <w:sz w:val="22"/>
                <w:szCs w:val="22"/>
              </w:rPr>
            </w:pPr>
          </w:p>
        </w:tc>
      </w:tr>
      <w:tr w:rsidR="00ED1B8B" w:rsidRPr="001B170C" w14:paraId="1DDB30D1" w14:textId="77777777" w:rsidTr="00571650">
        <w:tc>
          <w:tcPr>
            <w:tcW w:w="1470" w:type="dxa"/>
            <w:vMerge/>
          </w:tcPr>
          <w:p w14:paraId="100C9876" w14:textId="77777777" w:rsidR="00ED1B8B" w:rsidRPr="001B170C" w:rsidRDefault="00ED1B8B" w:rsidP="00571650">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E41B28B" w14:textId="77777777" w:rsidR="00ED1B8B" w:rsidRPr="001B170C" w:rsidRDefault="00ED1B8B" w:rsidP="00571650">
            <w:pPr>
              <w:pStyle w:val="TableText"/>
              <w:keepNext/>
              <w:rPr>
                <w:rFonts w:ascii="Public Sans" w:hAnsi="Public Sans" w:cstheme="minorHAnsi"/>
                <w:sz w:val="22"/>
                <w:szCs w:val="22"/>
              </w:rPr>
            </w:pPr>
            <w:r w:rsidRPr="001B170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96B69DE" w14:textId="77777777" w:rsidR="00ED1B8B" w:rsidRPr="001B170C" w:rsidRDefault="00ED1B8B" w:rsidP="00571650">
            <w:pPr>
              <w:rPr>
                <w:rFonts w:ascii="Public Sans" w:hAnsi="Public Sans" w:cstheme="minorHAnsi"/>
                <w:szCs w:val="22"/>
              </w:rPr>
            </w:pPr>
            <w:r w:rsidRPr="001B170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298577358"/>
            <w:placeholder>
              <w:docPart w:val="93043A9569054CA09CA16F929F0F1C1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8C94EA7" w14:textId="77777777" w:rsidR="00ED1B8B" w:rsidRPr="001B170C" w:rsidRDefault="00ED1B8B"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ED1B8B" w:rsidRPr="001B170C" w14:paraId="7B9B705B" w14:textId="77777777" w:rsidTr="00571650">
        <w:tc>
          <w:tcPr>
            <w:tcW w:w="1470" w:type="dxa"/>
            <w:vMerge/>
          </w:tcPr>
          <w:p w14:paraId="7CEC74B9" w14:textId="77777777" w:rsidR="00ED1B8B" w:rsidRPr="001B170C" w:rsidRDefault="00ED1B8B" w:rsidP="0057165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646E342" w14:textId="77777777" w:rsidR="00ED1B8B" w:rsidRPr="001B170C" w:rsidRDefault="00ED1B8B" w:rsidP="00571650">
            <w:pPr>
              <w:pStyle w:val="TableText"/>
              <w:keepNext/>
              <w:rPr>
                <w:rFonts w:ascii="Public Sans" w:hAnsi="Public Sans" w:cstheme="minorHAnsi"/>
                <w:sz w:val="22"/>
                <w:szCs w:val="22"/>
              </w:rPr>
            </w:pPr>
            <w:r w:rsidRPr="001B170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8890CCE" w14:textId="77777777" w:rsidR="00ED1B8B" w:rsidRPr="001B170C" w:rsidRDefault="00ED1B8B" w:rsidP="00571650">
            <w:pPr>
              <w:rPr>
                <w:rFonts w:ascii="Public Sans" w:hAnsi="Public Sans" w:cstheme="minorHAnsi"/>
                <w:szCs w:val="22"/>
              </w:rPr>
            </w:pPr>
            <w:r w:rsidRPr="001B170C">
              <w:rPr>
                <w:rFonts w:ascii="Public Sans" w:hAnsi="Public Sans" w:cstheme="minorHAnsi"/>
                <w:szCs w:val="22"/>
              </w:rPr>
              <w:t>Be ethical and professional, and uphold and promote the public sector values</w:t>
            </w:r>
          </w:p>
        </w:tc>
        <w:sdt>
          <w:sdtPr>
            <w:rPr>
              <w:rFonts w:ascii="Public Sans" w:hAnsi="Public Sans"/>
              <w:sz w:val="22"/>
              <w:szCs w:val="22"/>
            </w:rPr>
            <w:id w:val="1801418242"/>
            <w:placeholder>
              <w:docPart w:val="9B0762D89A7F493B837D3D056DE9DD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CBD0CA7" w14:textId="77777777" w:rsidR="00ED1B8B" w:rsidRPr="001B170C" w:rsidRDefault="00ED1B8B"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ED1B8B" w:rsidRPr="001B170C" w14:paraId="2D387430" w14:textId="77777777" w:rsidTr="00571650">
        <w:tc>
          <w:tcPr>
            <w:tcW w:w="1470" w:type="dxa"/>
            <w:vMerge/>
            <w:tcBorders>
              <w:bottom w:val="single" w:sz="4" w:space="0" w:color="auto"/>
            </w:tcBorders>
          </w:tcPr>
          <w:p w14:paraId="15323F7C" w14:textId="77777777" w:rsidR="00ED1B8B" w:rsidRPr="001B170C" w:rsidRDefault="00ED1B8B" w:rsidP="0057165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3BA253B" w14:textId="77777777" w:rsidR="00ED1B8B" w:rsidRPr="001B170C" w:rsidRDefault="00ED1B8B" w:rsidP="00571650">
            <w:pPr>
              <w:pStyle w:val="TableText"/>
              <w:rPr>
                <w:rFonts w:ascii="Public Sans" w:hAnsi="Public Sans" w:cstheme="minorHAnsi"/>
                <w:sz w:val="22"/>
                <w:szCs w:val="22"/>
              </w:rPr>
            </w:pPr>
            <w:r w:rsidRPr="001B170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7331037" w14:textId="77777777" w:rsidR="00ED1B8B" w:rsidRPr="001B170C" w:rsidRDefault="00ED1B8B" w:rsidP="00571650">
            <w:pPr>
              <w:rPr>
                <w:rFonts w:ascii="Public Sans" w:hAnsi="Public Sans" w:cstheme="minorHAnsi"/>
                <w:szCs w:val="22"/>
              </w:rPr>
            </w:pPr>
            <w:r w:rsidRPr="001B170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956167725"/>
            <w:placeholder>
              <w:docPart w:val="F366D369C96F4E0F8D56A05E3314CAB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D01E845" w14:textId="77777777" w:rsidR="00ED1B8B" w:rsidRPr="001B170C" w:rsidRDefault="00ED1B8B" w:rsidP="00117534">
                <w:pPr>
                  <w:pStyle w:val="TableText"/>
                  <w:rPr>
                    <w:rFonts w:ascii="Public Sans" w:hAnsi="Public Sans"/>
                    <w:sz w:val="22"/>
                    <w:szCs w:val="22"/>
                  </w:rPr>
                </w:pPr>
                <w:r w:rsidRPr="001B170C">
                  <w:rPr>
                    <w:rFonts w:ascii="Public Sans" w:hAnsi="Public Sans"/>
                    <w:sz w:val="22"/>
                    <w:szCs w:val="22"/>
                  </w:rPr>
                  <w:t>Foundational</w:t>
                </w:r>
              </w:p>
            </w:tc>
          </w:sdtContent>
        </w:sdt>
      </w:tr>
      <w:tr w:rsidR="00571650" w:rsidRPr="001B170C" w14:paraId="77F3CCAD" w14:textId="77777777" w:rsidTr="0057165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9CE1619" w14:textId="77777777" w:rsidR="00571650" w:rsidRPr="001B170C" w:rsidRDefault="00571650" w:rsidP="00571650">
            <w:pPr>
              <w:keepNext/>
              <w:rPr>
                <w:rFonts w:ascii="Public Sans" w:hAnsi="Public Sans"/>
                <w:noProof/>
                <w:szCs w:val="22"/>
                <w:lang w:eastAsia="en-AU"/>
              </w:rPr>
            </w:pPr>
            <w:r w:rsidRPr="001B170C">
              <w:rPr>
                <w:rFonts w:ascii="Public Sans" w:hAnsi="Public Sans"/>
                <w:noProof/>
                <w:szCs w:val="22"/>
                <w:lang w:eastAsia="en-AU"/>
              </w:rPr>
              <w:drawing>
                <wp:inline distT="0" distB="0" distL="0" distR="0" wp14:anchorId="2A134B93" wp14:editId="41471813">
                  <wp:extent cx="855980" cy="855980"/>
                  <wp:effectExtent l="0" t="0" r="1270" b="1270"/>
                  <wp:docPr id="11" name="Picture 1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232B3EC" w14:textId="77777777" w:rsidR="00571650" w:rsidRPr="001B170C" w:rsidRDefault="00571650" w:rsidP="0057165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E2D1B5C" w14:textId="77777777" w:rsidR="00571650" w:rsidRPr="001B170C" w:rsidRDefault="00571650" w:rsidP="0057165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37F5BDB" w14:textId="77777777" w:rsidR="00571650" w:rsidRPr="001B170C" w:rsidRDefault="00571650" w:rsidP="00571650">
            <w:pPr>
              <w:pStyle w:val="TableText"/>
              <w:keepNext/>
              <w:rPr>
                <w:rFonts w:ascii="Public Sans" w:hAnsi="Public Sans" w:cstheme="minorHAnsi"/>
                <w:sz w:val="22"/>
                <w:szCs w:val="22"/>
              </w:rPr>
            </w:pPr>
          </w:p>
        </w:tc>
      </w:tr>
      <w:tr w:rsidR="009B2774" w:rsidRPr="001B170C" w14:paraId="099B5A2E" w14:textId="77777777" w:rsidTr="00571650">
        <w:tblPrEx>
          <w:tblBorders>
            <w:top w:val="single" w:sz="8" w:space="0" w:color="auto"/>
            <w:bottom w:val="single" w:sz="8" w:space="0" w:color="BCBEC0"/>
          </w:tblBorders>
        </w:tblPrEx>
        <w:tc>
          <w:tcPr>
            <w:tcW w:w="1470" w:type="dxa"/>
            <w:vMerge/>
          </w:tcPr>
          <w:p w14:paraId="5F000D3F"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009023B"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A74AD5"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34361266"/>
            <w:placeholder>
              <w:docPart w:val="F51EA1D6FD7C456BAE4E4BF2506692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0EE8619"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Intermediate</w:t>
                </w:r>
              </w:p>
            </w:tc>
          </w:sdtContent>
        </w:sdt>
      </w:tr>
      <w:tr w:rsidR="009B2774" w:rsidRPr="001B170C" w14:paraId="19431872" w14:textId="77777777" w:rsidTr="00571650">
        <w:tblPrEx>
          <w:tblBorders>
            <w:top w:val="single" w:sz="8" w:space="0" w:color="auto"/>
            <w:bottom w:val="single" w:sz="8" w:space="0" w:color="BCBEC0"/>
          </w:tblBorders>
        </w:tblPrEx>
        <w:tc>
          <w:tcPr>
            <w:tcW w:w="1470" w:type="dxa"/>
            <w:vMerge/>
          </w:tcPr>
          <w:p w14:paraId="27DF5C2C"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DFC612"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9BE8252"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Collaborate with others and value their contribution</w:t>
            </w:r>
          </w:p>
        </w:tc>
        <w:sdt>
          <w:sdtPr>
            <w:rPr>
              <w:rFonts w:ascii="Public Sans" w:hAnsi="Public Sans"/>
              <w:sz w:val="22"/>
              <w:szCs w:val="22"/>
            </w:rPr>
            <w:id w:val="-158844874"/>
            <w:placeholder>
              <w:docPart w:val="E37FC15057594ED1BA88E560294B9FA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C9A5F34"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9B2774" w:rsidRPr="001B170C" w14:paraId="5C51C036" w14:textId="77777777" w:rsidTr="00571650">
        <w:tblPrEx>
          <w:tblBorders>
            <w:top w:val="single" w:sz="8" w:space="0" w:color="auto"/>
            <w:bottom w:val="single" w:sz="8" w:space="0" w:color="BCBEC0"/>
          </w:tblBorders>
        </w:tblPrEx>
        <w:tc>
          <w:tcPr>
            <w:tcW w:w="1470" w:type="dxa"/>
            <w:vMerge/>
            <w:tcBorders>
              <w:bottom w:val="single" w:sz="4" w:space="0" w:color="auto"/>
            </w:tcBorders>
          </w:tcPr>
          <w:p w14:paraId="3E0D9CFD" w14:textId="77777777" w:rsidR="009B2774" w:rsidRPr="001B170C" w:rsidRDefault="009B2774" w:rsidP="0057165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B4C6C01" w14:textId="77777777" w:rsidR="009B2774" w:rsidRPr="001B170C" w:rsidRDefault="009B2774" w:rsidP="00571650">
            <w:pPr>
              <w:pStyle w:val="TableText"/>
              <w:rPr>
                <w:rFonts w:ascii="Public Sans" w:hAnsi="Public Sans" w:cstheme="minorHAnsi"/>
                <w:sz w:val="22"/>
                <w:szCs w:val="22"/>
              </w:rPr>
            </w:pPr>
            <w:r w:rsidRPr="001B170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DD830E4"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Gain consensus and commitment from others, and resolve issues and conflicts</w:t>
            </w:r>
          </w:p>
        </w:tc>
        <w:sdt>
          <w:sdtPr>
            <w:rPr>
              <w:rFonts w:ascii="Public Sans" w:hAnsi="Public Sans"/>
              <w:sz w:val="22"/>
              <w:szCs w:val="22"/>
            </w:rPr>
            <w:id w:val="-905145287"/>
            <w:placeholder>
              <w:docPart w:val="D2BBBCFC5CD0477F8ACF30E2A234351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D85C17" w14:textId="77777777" w:rsidR="009B2774" w:rsidRPr="001B170C" w:rsidRDefault="009B2774" w:rsidP="00117534">
                <w:pPr>
                  <w:pStyle w:val="TableText"/>
                  <w:rPr>
                    <w:rFonts w:ascii="Public Sans" w:hAnsi="Public Sans"/>
                    <w:sz w:val="22"/>
                    <w:szCs w:val="22"/>
                  </w:rPr>
                </w:pPr>
                <w:r w:rsidRPr="001B170C">
                  <w:rPr>
                    <w:rFonts w:ascii="Public Sans" w:hAnsi="Public Sans"/>
                    <w:sz w:val="22"/>
                    <w:szCs w:val="22"/>
                  </w:rPr>
                  <w:t>Foundational</w:t>
                </w:r>
              </w:p>
            </w:tc>
          </w:sdtContent>
        </w:sdt>
      </w:tr>
      <w:tr w:rsidR="00571650" w:rsidRPr="001B170C" w14:paraId="7F022A48" w14:textId="77777777" w:rsidTr="0057165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747B9FF" w14:textId="77777777" w:rsidR="00571650" w:rsidRPr="001B170C" w:rsidRDefault="00571650" w:rsidP="00571650">
            <w:pPr>
              <w:keepNext/>
              <w:rPr>
                <w:rFonts w:ascii="Public Sans" w:hAnsi="Public Sans"/>
                <w:noProof/>
                <w:szCs w:val="22"/>
                <w:lang w:eastAsia="en-AU"/>
              </w:rPr>
            </w:pPr>
            <w:r w:rsidRPr="001B170C">
              <w:rPr>
                <w:rFonts w:ascii="Public Sans" w:hAnsi="Public Sans"/>
                <w:noProof/>
                <w:szCs w:val="22"/>
                <w:lang w:eastAsia="en-AU"/>
              </w:rPr>
              <w:drawing>
                <wp:inline distT="0" distB="0" distL="0" distR="0" wp14:anchorId="5F736A4A" wp14:editId="69C18D7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5B7586F" w14:textId="77777777" w:rsidR="00571650" w:rsidRPr="001B170C" w:rsidRDefault="00571650" w:rsidP="0057165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5C86A47" w14:textId="77777777" w:rsidR="00571650" w:rsidRPr="001B170C" w:rsidRDefault="00571650" w:rsidP="0057165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4A1D1FF" w14:textId="77777777" w:rsidR="00571650" w:rsidRPr="001B170C" w:rsidRDefault="00571650" w:rsidP="00571650">
            <w:pPr>
              <w:pStyle w:val="TableText"/>
              <w:keepNext/>
              <w:rPr>
                <w:rFonts w:ascii="Public Sans" w:hAnsi="Public Sans" w:cstheme="minorHAnsi"/>
                <w:sz w:val="22"/>
                <w:szCs w:val="22"/>
              </w:rPr>
            </w:pPr>
          </w:p>
        </w:tc>
      </w:tr>
      <w:tr w:rsidR="009B2774" w:rsidRPr="001B170C" w14:paraId="5412A893" w14:textId="77777777" w:rsidTr="00571650">
        <w:tblPrEx>
          <w:tblBorders>
            <w:top w:val="single" w:sz="8" w:space="0" w:color="auto"/>
            <w:bottom w:val="single" w:sz="8" w:space="0" w:color="BCBEC0"/>
          </w:tblBorders>
        </w:tblPrEx>
        <w:tc>
          <w:tcPr>
            <w:tcW w:w="1470" w:type="dxa"/>
            <w:vMerge/>
          </w:tcPr>
          <w:p w14:paraId="111CF5BC"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F0BDE3A"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5592200"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382483643"/>
            <w:placeholder>
              <w:docPart w:val="18F3B83E49AD4E39A518254EFCE04A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7A260D"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9B2774" w:rsidRPr="001B170C" w14:paraId="5CA9ABD2" w14:textId="77777777" w:rsidTr="00571650">
        <w:tblPrEx>
          <w:tblBorders>
            <w:top w:val="single" w:sz="8" w:space="0" w:color="auto"/>
            <w:bottom w:val="single" w:sz="8" w:space="0" w:color="BCBEC0"/>
          </w:tblBorders>
        </w:tblPrEx>
        <w:tc>
          <w:tcPr>
            <w:tcW w:w="1470" w:type="dxa"/>
            <w:vMerge/>
          </w:tcPr>
          <w:p w14:paraId="6AD9DFCC"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36B917E"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0B95655"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Think, analyse and consider the broader context to develop practical solutions</w:t>
            </w:r>
          </w:p>
        </w:tc>
        <w:sdt>
          <w:sdtPr>
            <w:rPr>
              <w:rFonts w:ascii="Public Sans" w:hAnsi="Public Sans"/>
              <w:sz w:val="22"/>
              <w:szCs w:val="22"/>
            </w:rPr>
            <w:id w:val="-1685814579"/>
            <w:placeholder>
              <w:docPart w:val="C618207C6EC845EA8D16C1A04B7DA9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131C044"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Intermediate</w:t>
                </w:r>
              </w:p>
            </w:tc>
          </w:sdtContent>
        </w:sdt>
      </w:tr>
      <w:tr w:rsidR="009B2774" w:rsidRPr="001B170C" w14:paraId="4743CE17" w14:textId="77777777" w:rsidTr="00571650">
        <w:tblPrEx>
          <w:tblBorders>
            <w:top w:val="single" w:sz="8" w:space="0" w:color="auto"/>
            <w:bottom w:val="single" w:sz="8" w:space="0" w:color="BCBEC0"/>
          </w:tblBorders>
        </w:tblPrEx>
        <w:tc>
          <w:tcPr>
            <w:tcW w:w="1470" w:type="dxa"/>
            <w:vMerge/>
            <w:tcBorders>
              <w:bottom w:val="single" w:sz="4" w:space="0" w:color="auto"/>
            </w:tcBorders>
          </w:tcPr>
          <w:p w14:paraId="74317D30" w14:textId="77777777" w:rsidR="009B2774" w:rsidRPr="001B170C" w:rsidRDefault="009B2774" w:rsidP="0057165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99C9BD7" w14:textId="77777777" w:rsidR="009B2774" w:rsidRPr="001B170C" w:rsidRDefault="009B2774" w:rsidP="00571650">
            <w:pPr>
              <w:pStyle w:val="TableText"/>
              <w:rPr>
                <w:rFonts w:ascii="Public Sans" w:hAnsi="Public Sans" w:cstheme="minorHAnsi"/>
                <w:sz w:val="22"/>
                <w:szCs w:val="22"/>
              </w:rPr>
            </w:pPr>
            <w:r w:rsidRPr="001B170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8135541"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440103133"/>
            <w:placeholder>
              <w:docPart w:val="C19C6FC2822848B9853CAB5B1338B1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8BA89C3" w14:textId="77777777" w:rsidR="009B2774" w:rsidRPr="001B170C" w:rsidRDefault="009B2774" w:rsidP="00117534">
                <w:pPr>
                  <w:pStyle w:val="TableText"/>
                  <w:rPr>
                    <w:rFonts w:ascii="Public Sans" w:hAnsi="Public Sans"/>
                    <w:sz w:val="22"/>
                    <w:szCs w:val="22"/>
                  </w:rPr>
                </w:pPr>
                <w:r w:rsidRPr="001B170C">
                  <w:rPr>
                    <w:rFonts w:ascii="Public Sans" w:hAnsi="Public Sans"/>
                    <w:sz w:val="22"/>
                    <w:szCs w:val="22"/>
                  </w:rPr>
                  <w:t>Foundational</w:t>
                </w:r>
              </w:p>
            </w:tc>
          </w:sdtContent>
        </w:sdt>
      </w:tr>
      <w:tr w:rsidR="00571650" w:rsidRPr="001B170C" w14:paraId="3CB0F511" w14:textId="77777777" w:rsidTr="0057165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F461071" w14:textId="77777777" w:rsidR="00571650" w:rsidRPr="001B170C" w:rsidRDefault="00571650" w:rsidP="00571650">
            <w:pPr>
              <w:keepNext/>
              <w:rPr>
                <w:rFonts w:ascii="Public Sans" w:hAnsi="Public Sans" w:cstheme="minorHAnsi"/>
                <w:szCs w:val="22"/>
              </w:rPr>
            </w:pPr>
            <w:r w:rsidRPr="001B170C">
              <w:rPr>
                <w:rFonts w:ascii="Public Sans" w:hAnsi="Public Sans"/>
                <w:noProof/>
                <w:szCs w:val="22"/>
                <w:lang w:eastAsia="en-AU"/>
              </w:rPr>
              <w:drawing>
                <wp:inline distT="0" distB="0" distL="0" distR="0" wp14:anchorId="415D26B6" wp14:editId="2DA2E019">
                  <wp:extent cx="848360" cy="848360"/>
                  <wp:effectExtent l="0" t="0" r="8890" b="8890"/>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F1687D" w14:textId="77777777" w:rsidR="00571650" w:rsidRPr="001B170C" w:rsidRDefault="00571650" w:rsidP="0057165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142480C" w14:textId="77777777" w:rsidR="00571650" w:rsidRPr="001B170C" w:rsidRDefault="00571650" w:rsidP="0057165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D2B685" w14:textId="77777777" w:rsidR="00571650" w:rsidRPr="001B170C" w:rsidRDefault="00571650" w:rsidP="00571650">
            <w:pPr>
              <w:pStyle w:val="TableText"/>
              <w:keepNext/>
              <w:rPr>
                <w:rFonts w:ascii="Public Sans" w:hAnsi="Public Sans" w:cstheme="minorHAnsi"/>
                <w:sz w:val="22"/>
                <w:szCs w:val="22"/>
              </w:rPr>
            </w:pPr>
          </w:p>
        </w:tc>
      </w:tr>
      <w:tr w:rsidR="00571650" w:rsidRPr="001B170C" w14:paraId="393B8BC4" w14:textId="77777777" w:rsidTr="00571650">
        <w:tblPrEx>
          <w:tblBorders>
            <w:top w:val="single" w:sz="8" w:space="0" w:color="auto"/>
            <w:bottom w:val="single" w:sz="8" w:space="0" w:color="BCBEC0"/>
          </w:tblBorders>
        </w:tblPrEx>
        <w:tc>
          <w:tcPr>
            <w:tcW w:w="1470" w:type="dxa"/>
            <w:vMerge/>
          </w:tcPr>
          <w:p w14:paraId="6BB66FEE" w14:textId="77777777" w:rsidR="00571650" w:rsidRPr="001B170C" w:rsidRDefault="00571650" w:rsidP="00571650">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0F0E6BC" w14:textId="77777777" w:rsidR="00571650" w:rsidRPr="001B170C" w:rsidRDefault="00571650" w:rsidP="00571650">
            <w:pPr>
              <w:pStyle w:val="TableText"/>
              <w:keepNext/>
              <w:rPr>
                <w:rFonts w:ascii="Public Sans" w:hAnsi="Public Sans" w:cstheme="minorHAnsi"/>
                <w:sz w:val="22"/>
                <w:szCs w:val="22"/>
              </w:rPr>
            </w:pPr>
            <w:r w:rsidRPr="001B170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4D09C14" w14:textId="77777777" w:rsidR="00571650" w:rsidRPr="001B170C" w:rsidRDefault="00571650" w:rsidP="00571650">
            <w:pPr>
              <w:rPr>
                <w:rFonts w:ascii="Public Sans" w:hAnsi="Public Sans" w:cstheme="minorHAnsi"/>
                <w:szCs w:val="22"/>
              </w:rPr>
            </w:pPr>
            <w:r w:rsidRPr="001B170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760493949"/>
            <w:placeholder>
              <w:docPart w:val="8A334799CA3D4808B9792C5BB3DF47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120086AE" w14:textId="77777777" w:rsidR="00571650" w:rsidRPr="001B170C" w:rsidRDefault="00571650" w:rsidP="00571650">
                <w:pPr>
                  <w:pStyle w:val="TableText"/>
                  <w:keepNext/>
                  <w:rPr>
                    <w:rFonts w:ascii="Public Sans" w:hAnsi="Public Sans"/>
                    <w:sz w:val="22"/>
                    <w:szCs w:val="22"/>
                  </w:rPr>
                </w:pPr>
                <w:r w:rsidRPr="001B170C">
                  <w:rPr>
                    <w:rFonts w:ascii="Public Sans" w:hAnsi="Public Sans"/>
                    <w:sz w:val="22"/>
                    <w:szCs w:val="22"/>
                  </w:rPr>
                  <w:t>Foundational</w:t>
                </w:r>
              </w:p>
            </w:tc>
          </w:sdtContent>
        </w:sdt>
      </w:tr>
      <w:tr w:rsidR="00571650" w:rsidRPr="001B170C" w14:paraId="1DC0BB21" w14:textId="77777777" w:rsidTr="00571650">
        <w:tblPrEx>
          <w:tblBorders>
            <w:top w:val="single" w:sz="8" w:space="0" w:color="auto"/>
            <w:bottom w:val="single" w:sz="8" w:space="0" w:color="BCBEC0"/>
          </w:tblBorders>
        </w:tblPrEx>
        <w:tc>
          <w:tcPr>
            <w:tcW w:w="1470" w:type="dxa"/>
            <w:vMerge/>
          </w:tcPr>
          <w:p w14:paraId="3C6DADC7" w14:textId="77777777" w:rsidR="00571650" w:rsidRPr="001B170C" w:rsidRDefault="00571650"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B08162" w14:textId="77777777" w:rsidR="00571650" w:rsidRPr="001B170C" w:rsidRDefault="00571650" w:rsidP="00571650">
            <w:pPr>
              <w:pStyle w:val="TableText"/>
              <w:keepNext/>
              <w:rPr>
                <w:rFonts w:ascii="Public Sans" w:hAnsi="Public Sans" w:cstheme="minorHAnsi"/>
                <w:sz w:val="22"/>
                <w:szCs w:val="22"/>
              </w:rPr>
            </w:pPr>
            <w:r w:rsidRPr="001B170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C60817D" w14:textId="77777777" w:rsidR="00571650" w:rsidRPr="001B170C" w:rsidRDefault="00571650" w:rsidP="00571650">
            <w:pPr>
              <w:rPr>
                <w:rFonts w:ascii="Public Sans" w:hAnsi="Public Sans" w:cstheme="minorHAnsi"/>
                <w:szCs w:val="22"/>
              </w:rPr>
            </w:pPr>
            <w:r w:rsidRPr="001B170C">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366033372"/>
            <w:placeholder>
              <w:docPart w:val="E6F826F98FAF4805A22C2DDE66B3119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D54800A" w14:textId="77777777" w:rsidR="00571650" w:rsidRPr="001B170C" w:rsidRDefault="00571650" w:rsidP="00571650">
                <w:pPr>
                  <w:pStyle w:val="TableText"/>
                  <w:keepNext/>
                  <w:rPr>
                    <w:rFonts w:ascii="Public Sans" w:hAnsi="Public Sans"/>
                    <w:sz w:val="22"/>
                    <w:szCs w:val="22"/>
                  </w:rPr>
                </w:pPr>
                <w:r w:rsidRPr="001B170C">
                  <w:rPr>
                    <w:rFonts w:ascii="Public Sans" w:hAnsi="Public Sans"/>
                    <w:sz w:val="22"/>
                    <w:szCs w:val="22"/>
                  </w:rPr>
                  <w:t>Intermediate</w:t>
                </w:r>
              </w:p>
            </w:tc>
          </w:sdtContent>
        </w:sdt>
      </w:tr>
      <w:tr w:rsidR="00571650" w:rsidRPr="001B170C" w14:paraId="08104CEB" w14:textId="77777777" w:rsidTr="00571650">
        <w:tblPrEx>
          <w:tblBorders>
            <w:top w:val="single" w:sz="8" w:space="0" w:color="auto"/>
            <w:bottom w:val="single" w:sz="8" w:space="0" w:color="BCBEC0"/>
          </w:tblBorders>
        </w:tblPrEx>
        <w:tc>
          <w:tcPr>
            <w:tcW w:w="1470" w:type="dxa"/>
            <w:vMerge/>
          </w:tcPr>
          <w:p w14:paraId="05D79D02" w14:textId="77777777" w:rsidR="00571650" w:rsidRPr="001B170C" w:rsidRDefault="00571650"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BAF1C29" w14:textId="77777777" w:rsidR="00571650" w:rsidRPr="001B170C" w:rsidRDefault="00571650" w:rsidP="00571650">
            <w:pPr>
              <w:pStyle w:val="TableText"/>
              <w:keepNext/>
              <w:rPr>
                <w:rFonts w:ascii="Public Sans" w:hAnsi="Public Sans" w:cstheme="minorHAnsi"/>
                <w:sz w:val="22"/>
                <w:szCs w:val="22"/>
              </w:rPr>
            </w:pPr>
            <w:r w:rsidRPr="001B170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7D820D8" w14:textId="77777777" w:rsidR="00571650" w:rsidRPr="001B170C" w:rsidRDefault="00571650" w:rsidP="00571650">
            <w:pPr>
              <w:rPr>
                <w:rFonts w:ascii="Public Sans" w:hAnsi="Public Sans" w:cstheme="minorHAnsi"/>
                <w:szCs w:val="22"/>
              </w:rPr>
            </w:pPr>
            <w:r w:rsidRPr="001B170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36111386"/>
            <w:placeholder>
              <w:docPart w:val="41C38A09EF924882BFE21B7DDC2121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970D10A" w14:textId="77777777" w:rsidR="00571650" w:rsidRPr="001B170C" w:rsidRDefault="00571650" w:rsidP="00571650">
                <w:pPr>
                  <w:pStyle w:val="TableText"/>
                  <w:keepNext/>
                  <w:rPr>
                    <w:rFonts w:ascii="Public Sans" w:hAnsi="Public Sans"/>
                    <w:sz w:val="22"/>
                    <w:szCs w:val="22"/>
                  </w:rPr>
                </w:pPr>
                <w:r w:rsidRPr="001B170C">
                  <w:rPr>
                    <w:rFonts w:ascii="Public Sans" w:hAnsi="Public Sans"/>
                    <w:sz w:val="22"/>
                    <w:szCs w:val="22"/>
                  </w:rPr>
                  <w:t>Foundational</w:t>
                </w:r>
              </w:p>
            </w:tc>
          </w:sdtContent>
        </w:sdt>
      </w:tr>
    </w:tbl>
    <w:p w14:paraId="74639681" w14:textId="77777777" w:rsidR="00571650" w:rsidRPr="001B170C" w:rsidRDefault="00571650" w:rsidP="00571650">
      <w:pPr>
        <w:rPr>
          <w:rFonts w:ascii="Public Sans" w:hAnsi="Public Sans"/>
          <w:szCs w:val="22"/>
          <w:lang w:eastAsia="en-AU"/>
        </w:rPr>
      </w:pPr>
    </w:p>
    <w:sectPr w:rsidR="00571650" w:rsidRPr="001B170C"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D321" w14:textId="77777777" w:rsidR="00117534" w:rsidRDefault="00117534" w:rsidP="00AC273D">
      <w:pPr>
        <w:spacing w:after="0" w:line="240" w:lineRule="auto"/>
      </w:pPr>
      <w:r>
        <w:separator/>
      </w:r>
    </w:p>
  </w:endnote>
  <w:endnote w:type="continuationSeparator" w:id="0">
    <w:p w14:paraId="58E856BA" w14:textId="77777777" w:rsidR="00117534" w:rsidRDefault="0011753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17534" w14:paraId="7A596344" w14:textId="77777777" w:rsidTr="00CD6BA6">
      <w:tc>
        <w:tcPr>
          <w:tcW w:w="9709" w:type="dxa"/>
          <w:vAlign w:val="bottom"/>
        </w:tcPr>
        <w:p w14:paraId="0869193A" w14:textId="77777777" w:rsidR="00117534" w:rsidRPr="00051237" w:rsidRDefault="00117534"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35BF">
            <w:rPr>
              <w:noProof/>
              <w:lang w:eastAsia="en-AU"/>
            </w:rPr>
            <w:t>2</w:t>
          </w:r>
          <w:r>
            <w:rPr>
              <w:noProof/>
              <w:lang w:eastAsia="en-AU"/>
            </w:rPr>
            <w:fldChar w:fldCharType="end"/>
          </w:r>
        </w:p>
      </w:tc>
      <w:tc>
        <w:tcPr>
          <w:tcW w:w="851" w:type="dxa"/>
        </w:tcPr>
        <w:p w14:paraId="42F98B14" w14:textId="77777777" w:rsidR="00117534" w:rsidRDefault="00117534" w:rsidP="00CD6BA6">
          <w:pPr>
            <w:pStyle w:val="Footer"/>
            <w:jc w:val="right"/>
          </w:pPr>
        </w:p>
      </w:tc>
    </w:tr>
  </w:tbl>
  <w:p w14:paraId="52422236" w14:textId="77777777" w:rsidR="00117534" w:rsidRPr="001E2B26" w:rsidRDefault="0011753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17534" w14:paraId="70044100" w14:textId="77777777" w:rsidTr="00732229">
      <w:tc>
        <w:tcPr>
          <w:tcW w:w="9709" w:type="dxa"/>
          <w:vAlign w:val="bottom"/>
        </w:tcPr>
        <w:p w14:paraId="0275119F" w14:textId="77777777" w:rsidR="00117534" w:rsidRPr="00051237" w:rsidRDefault="0011753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35BF">
            <w:rPr>
              <w:noProof/>
              <w:lang w:eastAsia="en-AU"/>
            </w:rPr>
            <w:t>1</w:t>
          </w:r>
          <w:r>
            <w:rPr>
              <w:noProof/>
              <w:lang w:eastAsia="en-AU"/>
            </w:rPr>
            <w:fldChar w:fldCharType="end"/>
          </w:r>
        </w:p>
      </w:tc>
      <w:tc>
        <w:tcPr>
          <w:tcW w:w="851" w:type="dxa"/>
        </w:tcPr>
        <w:p w14:paraId="6031C29F" w14:textId="77777777" w:rsidR="00117534" w:rsidRDefault="00117534" w:rsidP="00732229">
          <w:pPr>
            <w:pStyle w:val="Footer"/>
            <w:jc w:val="right"/>
          </w:pPr>
        </w:p>
      </w:tc>
    </w:tr>
  </w:tbl>
  <w:p w14:paraId="6E3E9BC7" w14:textId="77777777" w:rsidR="00117534" w:rsidRDefault="0011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D99A" w14:textId="77777777" w:rsidR="00117534" w:rsidRDefault="00117534" w:rsidP="00AC273D">
      <w:pPr>
        <w:spacing w:after="0" w:line="240" w:lineRule="auto"/>
      </w:pPr>
      <w:r>
        <w:separator/>
      </w:r>
    </w:p>
  </w:footnote>
  <w:footnote w:type="continuationSeparator" w:id="0">
    <w:p w14:paraId="3F0C53E0" w14:textId="77777777" w:rsidR="00117534" w:rsidRDefault="0011753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9A36" w14:textId="5D71ECB4" w:rsidR="00117534" w:rsidRDefault="001B170C" w:rsidP="00C340B3">
    <w:r>
      <w:rPr>
        <w:noProof/>
      </w:rPr>
      <w:drawing>
        <wp:anchor distT="0" distB="0" distL="114300" distR="114300" simplePos="0" relativeHeight="251658240" behindDoc="0" locked="0" layoutInCell="1" allowOverlap="1" wp14:anchorId="6A9A86E5" wp14:editId="041FBD6E">
          <wp:simplePos x="0" y="0"/>
          <wp:positionH relativeFrom="column">
            <wp:posOffset>5498737</wp:posOffset>
          </wp:positionH>
          <wp:positionV relativeFrom="paragraph">
            <wp:posOffset>10795</wp:posOffset>
          </wp:positionV>
          <wp:extent cx="777894" cy="740229"/>
          <wp:effectExtent l="0" t="0" r="3175" b="3175"/>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77894" cy="740229"/>
                  </a:xfrm>
                  <a:prstGeom prst="rect">
                    <a:avLst/>
                  </a:prstGeom>
                </pic:spPr>
              </pic:pic>
            </a:graphicData>
          </a:graphic>
          <wp14:sizeRelH relativeFrom="page">
            <wp14:pctWidth>0</wp14:pctWidth>
          </wp14:sizeRelH>
          <wp14:sizeRelV relativeFrom="page">
            <wp14:pctHeight>0</wp14:pctHeight>
          </wp14:sizeRelV>
        </wp:anchor>
      </w:drawing>
    </w:r>
    <w:r w:rsidR="00117534">
      <w:t xml:space="preserve">                     </w:t>
    </w:r>
  </w:p>
  <w:p w14:paraId="587BDD9C" w14:textId="028C5A54" w:rsidR="00117534" w:rsidRDefault="00117534" w:rsidP="00766964">
    <w:pPr>
      <w:ind w:left="6480" w:firstLine="720"/>
    </w:pPr>
    <w:r>
      <w:t xml:space="preserve">                          </w:t>
    </w:r>
  </w:p>
  <w:p w14:paraId="22F19B44" w14:textId="77777777" w:rsidR="00117534" w:rsidRPr="00D46DFC" w:rsidRDefault="00117534" w:rsidP="004B6F25">
    <w:pPr>
      <w:pStyle w:val="TitleSub"/>
      <w:spacing w:after="0"/>
      <w:rPr>
        <w:rFonts w:ascii="Arial" w:hAnsi="Arial" w:cs="Arial"/>
        <w:b/>
        <w:sz w:val="40"/>
      </w:rPr>
    </w:pPr>
    <w:r w:rsidRPr="00D46DFC">
      <w:rPr>
        <w:rFonts w:ascii="Arial" w:hAnsi="Arial" w:cs="Arial"/>
        <w:b/>
        <w:sz w:val="40"/>
      </w:rPr>
      <w:t xml:space="preserve">ROLE DESCRIPTION </w:t>
    </w:r>
  </w:p>
  <w:p w14:paraId="29DE4144" w14:textId="77777777" w:rsidR="00117534" w:rsidRDefault="00117534" w:rsidP="004B6F25">
    <w:pPr>
      <w:pStyle w:val="Title"/>
      <w:spacing w:line="240" w:lineRule="auto"/>
      <w:rPr>
        <w:sz w:val="12"/>
      </w:rPr>
    </w:pPr>
    <w:bookmarkStart w:id="10" w:name="Title"/>
    <w:bookmarkEnd w:id="10"/>
    <w:r w:rsidRPr="000C65EE">
      <w:rPr>
        <w:sz w:val="12"/>
      </w:rPr>
      <w:t xml:space="preserve"> </w:t>
    </w:r>
  </w:p>
  <w:p w14:paraId="4E7AA512" w14:textId="77777777" w:rsidR="00117534" w:rsidRPr="004B6F25" w:rsidRDefault="00117534" w:rsidP="004B6F25">
    <w:pPr>
      <w:rPr>
        <w:sz w:val="40"/>
        <w:szCs w:val="40"/>
      </w:rPr>
    </w:pPr>
    <w:r w:rsidRPr="004B6F25">
      <w:rPr>
        <w:rFonts w:ascii="Arial" w:hAnsi="Arial" w:cs="Arial"/>
        <w:b/>
        <w:sz w:val="40"/>
        <w:szCs w:val="40"/>
      </w:rPr>
      <w:t>Assistant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3"/>
  </w:num>
  <w:num w:numId="21">
    <w:abstractNumId w:val="20"/>
  </w:num>
  <w:num w:numId="22">
    <w:abstractNumId w:val="17"/>
  </w:num>
  <w:num w:numId="23">
    <w:abstractNumId w:val="18"/>
  </w:num>
  <w:num w:numId="24">
    <w:abstractNumId w:val="14"/>
  </w:num>
  <w:num w:numId="25">
    <w:abstractNumId w:val="24"/>
  </w:num>
  <w:num w:numId="26">
    <w:abstractNumId w:val="9"/>
  </w:num>
  <w:num w:numId="27">
    <w:abstractNumId w:val="21"/>
  </w:num>
  <w:num w:numId="28">
    <w:abstractNumId w:val="15"/>
  </w:num>
  <w:num w:numId="29">
    <w:abstractNumId w:val="13"/>
  </w:num>
  <w:num w:numId="30">
    <w:abstractNumId w:val="19"/>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Eokl36yddetmtTqolKww74lTTAy0bVA0CoQOL9Fsomynn6o/9xsICEg5kD70wAdPAPt/pT9ahO0aIYKfcUrSQ==" w:salt="MmyIAR0G5yfM2WURCmXj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5BF"/>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17534"/>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B170C"/>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12F5"/>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384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239D"/>
    <w:rsid w:val="00394D28"/>
    <w:rsid w:val="003A342B"/>
    <w:rsid w:val="003A5831"/>
    <w:rsid w:val="003A7296"/>
    <w:rsid w:val="003B6093"/>
    <w:rsid w:val="003C0BA4"/>
    <w:rsid w:val="003C410C"/>
    <w:rsid w:val="003C481F"/>
    <w:rsid w:val="003C5C8D"/>
    <w:rsid w:val="003C6332"/>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133A"/>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0F06"/>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6F25"/>
    <w:rsid w:val="004B7C08"/>
    <w:rsid w:val="004C2EF6"/>
    <w:rsid w:val="004D1E56"/>
    <w:rsid w:val="004D3800"/>
    <w:rsid w:val="004D751F"/>
    <w:rsid w:val="004E0CEE"/>
    <w:rsid w:val="004E2A2A"/>
    <w:rsid w:val="004E3295"/>
    <w:rsid w:val="004E4642"/>
    <w:rsid w:val="004E5FCD"/>
    <w:rsid w:val="004E7C6C"/>
    <w:rsid w:val="004E7E05"/>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1650"/>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5CFA"/>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744"/>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9FA"/>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2AB"/>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60A6"/>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1599"/>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4C13"/>
    <w:rsid w:val="00945108"/>
    <w:rsid w:val="00945CBA"/>
    <w:rsid w:val="00951702"/>
    <w:rsid w:val="009529AF"/>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2774"/>
    <w:rsid w:val="009B3B93"/>
    <w:rsid w:val="009C0731"/>
    <w:rsid w:val="009C10F5"/>
    <w:rsid w:val="009C2A70"/>
    <w:rsid w:val="009C2D0D"/>
    <w:rsid w:val="009C3D5D"/>
    <w:rsid w:val="009C726E"/>
    <w:rsid w:val="009D2ECB"/>
    <w:rsid w:val="009D32A7"/>
    <w:rsid w:val="009D3EB2"/>
    <w:rsid w:val="009D7C79"/>
    <w:rsid w:val="009E39AD"/>
    <w:rsid w:val="009E3EA7"/>
    <w:rsid w:val="009E575C"/>
    <w:rsid w:val="009E597C"/>
    <w:rsid w:val="009E6312"/>
    <w:rsid w:val="009F0890"/>
    <w:rsid w:val="009F0E18"/>
    <w:rsid w:val="009F182E"/>
    <w:rsid w:val="009F473C"/>
    <w:rsid w:val="009F7524"/>
    <w:rsid w:val="00A02297"/>
    <w:rsid w:val="00A03790"/>
    <w:rsid w:val="00A057BA"/>
    <w:rsid w:val="00A06383"/>
    <w:rsid w:val="00A063C8"/>
    <w:rsid w:val="00A120AB"/>
    <w:rsid w:val="00A14552"/>
    <w:rsid w:val="00A15CDB"/>
    <w:rsid w:val="00A21E67"/>
    <w:rsid w:val="00A24571"/>
    <w:rsid w:val="00A266ED"/>
    <w:rsid w:val="00A3314B"/>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880"/>
    <w:rsid w:val="00AB5DEE"/>
    <w:rsid w:val="00AB767C"/>
    <w:rsid w:val="00AC273D"/>
    <w:rsid w:val="00AC307B"/>
    <w:rsid w:val="00AC3EE2"/>
    <w:rsid w:val="00AC56BF"/>
    <w:rsid w:val="00AC7D9E"/>
    <w:rsid w:val="00AD2A65"/>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417D"/>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4FB2"/>
    <w:rsid w:val="00DB14CE"/>
    <w:rsid w:val="00DB4946"/>
    <w:rsid w:val="00DC006B"/>
    <w:rsid w:val="00DC1090"/>
    <w:rsid w:val="00DC18CB"/>
    <w:rsid w:val="00DC338F"/>
    <w:rsid w:val="00DC400E"/>
    <w:rsid w:val="00DD1535"/>
    <w:rsid w:val="00DD15D6"/>
    <w:rsid w:val="00DD3989"/>
    <w:rsid w:val="00DD5869"/>
    <w:rsid w:val="00DD7BA4"/>
    <w:rsid w:val="00DE405D"/>
    <w:rsid w:val="00DE54F9"/>
    <w:rsid w:val="00DE6AF8"/>
    <w:rsid w:val="00DE717A"/>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CE8"/>
    <w:rsid w:val="00EB7F9D"/>
    <w:rsid w:val="00EC20DC"/>
    <w:rsid w:val="00EC237B"/>
    <w:rsid w:val="00ED00C2"/>
    <w:rsid w:val="00ED118C"/>
    <w:rsid w:val="00ED1B8B"/>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2D9"/>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186F6"/>
  <w15:docId w15:val="{D1EAFA89-F7EA-491D-A35E-2EE71AF8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066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189289">
      <w:bodyDiv w:val="1"/>
      <w:marLeft w:val="0"/>
      <w:marRight w:val="0"/>
      <w:marTop w:val="0"/>
      <w:marBottom w:val="0"/>
      <w:divBdr>
        <w:top w:val="none" w:sz="0" w:space="0" w:color="auto"/>
        <w:left w:val="none" w:sz="0" w:space="0" w:color="auto"/>
        <w:bottom w:val="none" w:sz="0" w:space="0" w:color="auto"/>
        <w:right w:val="none" w:sz="0" w:space="0" w:color="auto"/>
      </w:divBdr>
    </w:div>
    <w:div w:id="21293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34799CA3D4808B9792C5BB3DF472A"/>
        <w:category>
          <w:name w:val="General"/>
          <w:gallery w:val="placeholder"/>
        </w:category>
        <w:types>
          <w:type w:val="bbPlcHdr"/>
        </w:types>
        <w:behaviors>
          <w:behavior w:val="content"/>
        </w:behaviors>
        <w:guid w:val="{B91AFE80-BB6A-442E-B9CF-9FB252AAD41D}"/>
      </w:docPartPr>
      <w:docPartBody>
        <w:p w:rsidR="001A78E2" w:rsidRDefault="001A78E2" w:rsidP="001A78E2">
          <w:pPr>
            <w:pStyle w:val="8A334799CA3D4808B9792C5BB3DF472A"/>
          </w:pPr>
          <w:r w:rsidRPr="00FE4FE6">
            <w:rPr>
              <w:rStyle w:val="PlaceholderText"/>
            </w:rPr>
            <w:t>Choose an item.</w:t>
          </w:r>
        </w:p>
      </w:docPartBody>
    </w:docPart>
    <w:docPart>
      <w:docPartPr>
        <w:name w:val="E6F826F98FAF4805A22C2DDE66B31199"/>
        <w:category>
          <w:name w:val="General"/>
          <w:gallery w:val="placeholder"/>
        </w:category>
        <w:types>
          <w:type w:val="bbPlcHdr"/>
        </w:types>
        <w:behaviors>
          <w:behavior w:val="content"/>
        </w:behaviors>
        <w:guid w:val="{C8017FC4-F4A1-47B2-B2DE-D31AE1C922CF}"/>
      </w:docPartPr>
      <w:docPartBody>
        <w:p w:rsidR="001A78E2" w:rsidRDefault="001A78E2" w:rsidP="001A78E2">
          <w:pPr>
            <w:pStyle w:val="E6F826F98FAF4805A22C2DDE66B31199"/>
          </w:pPr>
          <w:r w:rsidRPr="00FE4FE6">
            <w:rPr>
              <w:rStyle w:val="PlaceholderText"/>
            </w:rPr>
            <w:t>Choose an item.</w:t>
          </w:r>
        </w:p>
      </w:docPartBody>
    </w:docPart>
    <w:docPart>
      <w:docPartPr>
        <w:name w:val="41C38A09EF924882BFE21B7DDC2121A8"/>
        <w:category>
          <w:name w:val="General"/>
          <w:gallery w:val="placeholder"/>
        </w:category>
        <w:types>
          <w:type w:val="bbPlcHdr"/>
        </w:types>
        <w:behaviors>
          <w:behavior w:val="content"/>
        </w:behaviors>
        <w:guid w:val="{2F3B7281-DBD3-4178-B79F-876422541AC8}"/>
      </w:docPartPr>
      <w:docPartBody>
        <w:p w:rsidR="001A78E2" w:rsidRDefault="001A78E2" w:rsidP="001A78E2">
          <w:pPr>
            <w:pStyle w:val="41C38A09EF924882BFE21B7DDC2121A8"/>
          </w:pPr>
          <w:r w:rsidRPr="00FE4FE6">
            <w:rPr>
              <w:rStyle w:val="PlaceholderText"/>
            </w:rPr>
            <w:t>Choose an item.</w:t>
          </w:r>
        </w:p>
      </w:docPartBody>
    </w:docPart>
    <w:docPart>
      <w:docPartPr>
        <w:name w:val="18F3B83E49AD4E39A518254EFCE04AA1"/>
        <w:category>
          <w:name w:val="General"/>
          <w:gallery w:val="placeholder"/>
        </w:category>
        <w:types>
          <w:type w:val="bbPlcHdr"/>
        </w:types>
        <w:behaviors>
          <w:behavior w:val="content"/>
        </w:behaviors>
        <w:guid w:val="{B276FDCB-9C99-4FA4-876C-40D49EA3D03C}"/>
      </w:docPartPr>
      <w:docPartBody>
        <w:p w:rsidR="004C390B" w:rsidRDefault="001A78E2" w:rsidP="001A78E2">
          <w:pPr>
            <w:pStyle w:val="18F3B83E49AD4E39A518254EFCE04AA1"/>
          </w:pPr>
          <w:r w:rsidRPr="00FE4FE6">
            <w:rPr>
              <w:rStyle w:val="PlaceholderText"/>
            </w:rPr>
            <w:t>Choose an item.</w:t>
          </w:r>
        </w:p>
      </w:docPartBody>
    </w:docPart>
    <w:docPart>
      <w:docPartPr>
        <w:name w:val="C618207C6EC845EA8D16C1A04B7DA993"/>
        <w:category>
          <w:name w:val="General"/>
          <w:gallery w:val="placeholder"/>
        </w:category>
        <w:types>
          <w:type w:val="bbPlcHdr"/>
        </w:types>
        <w:behaviors>
          <w:behavior w:val="content"/>
        </w:behaviors>
        <w:guid w:val="{D0174E04-63D9-4D29-AA72-FB6E6F8011F3}"/>
      </w:docPartPr>
      <w:docPartBody>
        <w:p w:rsidR="004C390B" w:rsidRDefault="001A78E2" w:rsidP="001A78E2">
          <w:pPr>
            <w:pStyle w:val="C618207C6EC845EA8D16C1A04B7DA993"/>
          </w:pPr>
          <w:r w:rsidRPr="00FE4FE6">
            <w:rPr>
              <w:rStyle w:val="PlaceholderText"/>
            </w:rPr>
            <w:t>Choose an item.</w:t>
          </w:r>
        </w:p>
      </w:docPartBody>
    </w:docPart>
    <w:docPart>
      <w:docPartPr>
        <w:name w:val="C19C6FC2822848B9853CAB5B1338B175"/>
        <w:category>
          <w:name w:val="General"/>
          <w:gallery w:val="placeholder"/>
        </w:category>
        <w:types>
          <w:type w:val="bbPlcHdr"/>
        </w:types>
        <w:behaviors>
          <w:behavior w:val="content"/>
        </w:behaviors>
        <w:guid w:val="{E1C60A67-EBD7-431A-B510-781A96CE4237}"/>
      </w:docPartPr>
      <w:docPartBody>
        <w:p w:rsidR="004C390B" w:rsidRDefault="001A78E2" w:rsidP="001A78E2">
          <w:pPr>
            <w:pStyle w:val="C19C6FC2822848B9853CAB5B1338B175"/>
          </w:pPr>
          <w:r w:rsidRPr="00FE4FE6">
            <w:rPr>
              <w:rStyle w:val="PlaceholderText"/>
            </w:rPr>
            <w:t>Choose an item.</w:t>
          </w:r>
        </w:p>
      </w:docPartBody>
    </w:docPart>
    <w:docPart>
      <w:docPartPr>
        <w:name w:val="F51EA1D6FD7C456BAE4E4BF2506692C0"/>
        <w:category>
          <w:name w:val="General"/>
          <w:gallery w:val="placeholder"/>
        </w:category>
        <w:types>
          <w:type w:val="bbPlcHdr"/>
        </w:types>
        <w:behaviors>
          <w:behavior w:val="content"/>
        </w:behaviors>
        <w:guid w:val="{49D84ACE-86A5-42A0-9F05-778037754562}"/>
      </w:docPartPr>
      <w:docPartBody>
        <w:p w:rsidR="004C390B" w:rsidRDefault="001A78E2" w:rsidP="001A78E2">
          <w:pPr>
            <w:pStyle w:val="F51EA1D6FD7C456BAE4E4BF2506692C0"/>
          </w:pPr>
          <w:r w:rsidRPr="00FE4FE6">
            <w:rPr>
              <w:rStyle w:val="PlaceholderText"/>
            </w:rPr>
            <w:t>Choose an item.</w:t>
          </w:r>
        </w:p>
      </w:docPartBody>
    </w:docPart>
    <w:docPart>
      <w:docPartPr>
        <w:name w:val="E37FC15057594ED1BA88E560294B9FA3"/>
        <w:category>
          <w:name w:val="General"/>
          <w:gallery w:val="placeholder"/>
        </w:category>
        <w:types>
          <w:type w:val="bbPlcHdr"/>
        </w:types>
        <w:behaviors>
          <w:behavior w:val="content"/>
        </w:behaviors>
        <w:guid w:val="{3C2D7E1E-1F96-4144-8858-5CB814824E13}"/>
      </w:docPartPr>
      <w:docPartBody>
        <w:p w:rsidR="004C390B" w:rsidRDefault="001A78E2" w:rsidP="001A78E2">
          <w:pPr>
            <w:pStyle w:val="E37FC15057594ED1BA88E560294B9FA3"/>
          </w:pPr>
          <w:r w:rsidRPr="00FE4FE6">
            <w:rPr>
              <w:rStyle w:val="PlaceholderText"/>
            </w:rPr>
            <w:t>Choose an item.</w:t>
          </w:r>
        </w:p>
      </w:docPartBody>
    </w:docPart>
    <w:docPart>
      <w:docPartPr>
        <w:name w:val="D2BBBCFC5CD0477F8ACF30E2A2343516"/>
        <w:category>
          <w:name w:val="General"/>
          <w:gallery w:val="placeholder"/>
        </w:category>
        <w:types>
          <w:type w:val="bbPlcHdr"/>
        </w:types>
        <w:behaviors>
          <w:behavior w:val="content"/>
        </w:behaviors>
        <w:guid w:val="{51E06CE7-DA30-4A28-8728-92F2BF3DB04A}"/>
      </w:docPartPr>
      <w:docPartBody>
        <w:p w:rsidR="004C390B" w:rsidRDefault="001A78E2" w:rsidP="001A78E2">
          <w:pPr>
            <w:pStyle w:val="D2BBBCFC5CD0477F8ACF30E2A2343516"/>
          </w:pPr>
          <w:r w:rsidRPr="00FE4FE6">
            <w:rPr>
              <w:rStyle w:val="PlaceholderText"/>
            </w:rPr>
            <w:t>Choose an item.</w:t>
          </w:r>
        </w:p>
      </w:docPartBody>
    </w:docPart>
    <w:docPart>
      <w:docPartPr>
        <w:name w:val="93043A9569054CA09CA16F929F0F1C18"/>
        <w:category>
          <w:name w:val="General"/>
          <w:gallery w:val="placeholder"/>
        </w:category>
        <w:types>
          <w:type w:val="bbPlcHdr"/>
        </w:types>
        <w:behaviors>
          <w:behavior w:val="content"/>
        </w:behaviors>
        <w:guid w:val="{C805DFA6-80AD-4FD9-B873-AFAD3797A14E}"/>
      </w:docPartPr>
      <w:docPartBody>
        <w:p w:rsidR="004C390B" w:rsidRDefault="001A78E2" w:rsidP="001A78E2">
          <w:pPr>
            <w:pStyle w:val="93043A9569054CA09CA16F929F0F1C18"/>
          </w:pPr>
          <w:r w:rsidRPr="00FE4FE6">
            <w:rPr>
              <w:rStyle w:val="PlaceholderText"/>
            </w:rPr>
            <w:t>Choose an item.</w:t>
          </w:r>
        </w:p>
      </w:docPartBody>
    </w:docPart>
    <w:docPart>
      <w:docPartPr>
        <w:name w:val="9B0762D89A7F493B837D3D056DE9DD31"/>
        <w:category>
          <w:name w:val="General"/>
          <w:gallery w:val="placeholder"/>
        </w:category>
        <w:types>
          <w:type w:val="bbPlcHdr"/>
        </w:types>
        <w:behaviors>
          <w:behavior w:val="content"/>
        </w:behaviors>
        <w:guid w:val="{CC3724F5-F0C1-40E5-9D82-C25FE2768EFC}"/>
      </w:docPartPr>
      <w:docPartBody>
        <w:p w:rsidR="004C390B" w:rsidRDefault="001A78E2" w:rsidP="001A78E2">
          <w:pPr>
            <w:pStyle w:val="9B0762D89A7F493B837D3D056DE9DD31"/>
          </w:pPr>
          <w:r w:rsidRPr="00FE4FE6">
            <w:rPr>
              <w:rStyle w:val="PlaceholderText"/>
            </w:rPr>
            <w:t>Choose an item.</w:t>
          </w:r>
        </w:p>
      </w:docPartBody>
    </w:docPart>
    <w:docPart>
      <w:docPartPr>
        <w:name w:val="F366D369C96F4E0F8D56A05E3314CAB5"/>
        <w:category>
          <w:name w:val="General"/>
          <w:gallery w:val="placeholder"/>
        </w:category>
        <w:types>
          <w:type w:val="bbPlcHdr"/>
        </w:types>
        <w:behaviors>
          <w:behavior w:val="content"/>
        </w:behaviors>
        <w:guid w:val="{431CE007-2D82-4CC5-ACF1-05FFFA60116F}"/>
      </w:docPartPr>
      <w:docPartBody>
        <w:p w:rsidR="004C390B" w:rsidRDefault="001A78E2" w:rsidP="001A78E2">
          <w:pPr>
            <w:pStyle w:val="F366D369C96F4E0F8D56A05E3314CAB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51365"/>
    <w:rsid w:val="001A78E2"/>
    <w:rsid w:val="00201F30"/>
    <w:rsid w:val="002461CC"/>
    <w:rsid w:val="003406DD"/>
    <w:rsid w:val="004A4EF2"/>
    <w:rsid w:val="004C390B"/>
    <w:rsid w:val="00681C26"/>
    <w:rsid w:val="006A0454"/>
    <w:rsid w:val="00763987"/>
    <w:rsid w:val="0078201D"/>
    <w:rsid w:val="00A91CB4"/>
    <w:rsid w:val="00B17841"/>
    <w:rsid w:val="00EC6C69"/>
    <w:rsid w:val="00F260DA"/>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A78E2"/>
    <w:rPr>
      <w:rFonts w:asciiTheme="minorHAnsi" w:hAnsiTheme="minorHAnsi"/>
      <w:color w:val="808080"/>
    </w:rPr>
  </w:style>
  <w:style w:type="paragraph" w:customStyle="1" w:styleId="8A334799CA3D4808B9792C5BB3DF472A">
    <w:name w:val="8A334799CA3D4808B9792C5BB3DF472A"/>
    <w:rsid w:val="001A78E2"/>
  </w:style>
  <w:style w:type="paragraph" w:customStyle="1" w:styleId="E6F826F98FAF4805A22C2DDE66B31199">
    <w:name w:val="E6F826F98FAF4805A22C2DDE66B31199"/>
    <w:rsid w:val="001A78E2"/>
  </w:style>
  <w:style w:type="paragraph" w:customStyle="1" w:styleId="41C38A09EF924882BFE21B7DDC2121A8">
    <w:name w:val="41C38A09EF924882BFE21B7DDC2121A8"/>
    <w:rsid w:val="001A78E2"/>
  </w:style>
  <w:style w:type="paragraph" w:customStyle="1" w:styleId="18F3B83E49AD4E39A518254EFCE04AA1">
    <w:name w:val="18F3B83E49AD4E39A518254EFCE04AA1"/>
    <w:rsid w:val="001A78E2"/>
  </w:style>
  <w:style w:type="paragraph" w:customStyle="1" w:styleId="C618207C6EC845EA8D16C1A04B7DA993">
    <w:name w:val="C618207C6EC845EA8D16C1A04B7DA993"/>
    <w:rsid w:val="001A78E2"/>
  </w:style>
  <w:style w:type="paragraph" w:customStyle="1" w:styleId="C19C6FC2822848B9853CAB5B1338B175">
    <w:name w:val="C19C6FC2822848B9853CAB5B1338B175"/>
    <w:rsid w:val="001A78E2"/>
  </w:style>
  <w:style w:type="paragraph" w:customStyle="1" w:styleId="F51EA1D6FD7C456BAE4E4BF2506692C0">
    <w:name w:val="F51EA1D6FD7C456BAE4E4BF2506692C0"/>
    <w:rsid w:val="001A78E2"/>
  </w:style>
  <w:style w:type="paragraph" w:customStyle="1" w:styleId="E37FC15057594ED1BA88E560294B9FA3">
    <w:name w:val="E37FC15057594ED1BA88E560294B9FA3"/>
    <w:rsid w:val="001A78E2"/>
  </w:style>
  <w:style w:type="paragraph" w:customStyle="1" w:styleId="D2BBBCFC5CD0477F8ACF30E2A2343516">
    <w:name w:val="D2BBBCFC5CD0477F8ACF30E2A2343516"/>
    <w:rsid w:val="001A78E2"/>
  </w:style>
  <w:style w:type="paragraph" w:customStyle="1" w:styleId="93043A9569054CA09CA16F929F0F1C18">
    <w:name w:val="93043A9569054CA09CA16F929F0F1C18"/>
    <w:rsid w:val="001A78E2"/>
  </w:style>
  <w:style w:type="paragraph" w:customStyle="1" w:styleId="9B0762D89A7F493B837D3D056DE9DD31">
    <w:name w:val="9B0762D89A7F493B837D3D056DE9DD31"/>
    <w:rsid w:val="001A78E2"/>
  </w:style>
  <w:style w:type="paragraph" w:customStyle="1" w:styleId="F366D369C96F4E0F8D56A05E3314CAB5">
    <w:name w:val="F366D369C96F4E0F8D56A05E3314CAB5"/>
    <w:rsid w:val="001A7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C91E7C03629C428F1641ACDFAD3327" ma:contentTypeVersion="4" ma:contentTypeDescription="Create a new document." ma:contentTypeScope="" ma:versionID="d492241e83a9f6a9f4f3f578d5a06b30">
  <xsd:schema xmlns:xsd="http://www.w3.org/2001/XMLSchema" xmlns:xs="http://www.w3.org/2001/XMLSchema" xmlns:p="http://schemas.microsoft.com/office/2006/metadata/properties" xmlns:ns2="3b192005-b57a-4be5-9bfa-49aab625e28e" targetNamespace="http://schemas.microsoft.com/office/2006/metadata/properties" ma:root="true" ma:fieldsID="af68d7c8907e535b9bbb318548e77f29" ns2:_="">
    <xsd:import namespace="3b192005-b57a-4be5-9bfa-49aab625e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92005-b57a-4be5-9bfa-49aab625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E950E-BA96-4005-A270-AFB45CE22D18}">
  <ds:schemaRefs>
    <ds:schemaRef ds:uri="http://schemas.openxmlformats.org/officeDocument/2006/bibliography"/>
  </ds:schemaRefs>
</ds:datastoreItem>
</file>

<file path=customXml/itemProps2.xml><?xml version="1.0" encoding="utf-8"?>
<ds:datastoreItem xmlns:ds="http://schemas.openxmlformats.org/officeDocument/2006/customXml" ds:itemID="{458F6966-2068-4417-A72D-EAC3BDB13B16}"/>
</file>

<file path=customXml/itemProps3.xml><?xml version="1.0" encoding="utf-8"?>
<ds:datastoreItem xmlns:ds="http://schemas.openxmlformats.org/officeDocument/2006/customXml" ds:itemID="{1D37DB86-9DD2-444B-8DE6-3F938A1D525C}"/>
</file>

<file path=customXml/itemProps4.xml><?xml version="1.0" encoding="utf-8"?>
<ds:datastoreItem xmlns:ds="http://schemas.openxmlformats.org/officeDocument/2006/customXml" ds:itemID="{83366839-E047-46D7-856B-501DD0D32009}"/>
</file>

<file path=docProps/app.xml><?xml version="1.0" encoding="utf-8"?>
<Properties xmlns="http://schemas.openxmlformats.org/officeDocument/2006/extended-properties" xmlns:vt="http://schemas.openxmlformats.org/officeDocument/2006/docPropsVTypes">
  <Template>Role Description template[1].dotm</Template>
  <TotalTime>150</TotalTime>
  <Pages>5</Pages>
  <Words>1312</Words>
  <Characters>7481</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23</cp:revision>
  <dcterms:created xsi:type="dcterms:W3CDTF">2019-11-21T01:34:00Z</dcterms:created>
  <dcterms:modified xsi:type="dcterms:W3CDTF">2023-01-02T22:20:00Z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0x0101007FC91E7C03629C428F1641ACDFAD3327</vt:lpwstr>
  </property>
</Properties>
</file>