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6C2C7E" w14:paraId="77F8CF68" w14:textId="77777777" w:rsidTr="00FB5139">
        <w:tc>
          <w:tcPr>
            <w:tcW w:w="3601" w:type="dxa"/>
            <w:tcBorders>
              <w:top w:val="single" w:sz="8" w:space="0" w:color="auto"/>
              <w:left w:val="nil"/>
              <w:bottom w:val="nil"/>
              <w:right w:val="nil"/>
              <w:tl2br w:val="nil"/>
              <w:tr2bl w:val="nil"/>
            </w:tcBorders>
            <w:shd w:val="clear" w:color="auto" w:fill="C6D9F1"/>
            <w:vAlign w:val="center"/>
            <w:hideMark/>
          </w:tcPr>
          <w:p w14:paraId="4162E3C5" w14:textId="77777777" w:rsidR="00766964" w:rsidRPr="006C2C7E" w:rsidRDefault="00766964" w:rsidP="000F28E2">
            <w:pPr>
              <w:pStyle w:val="TableTextWhite"/>
              <w:jc w:val="both"/>
              <w:rPr>
                <w:rFonts w:ascii="Public Sans" w:hAnsi="Public Sans"/>
                <w:b/>
                <w:color w:val="auto"/>
                <w:sz w:val="22"/>
                <w:szCs w:val="22"/>
              </w:rPr>
            </w:pPr>
            <w:r w:rsidRPr="006C2C7E">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09C8D0A4" w14:textId="77777777" w:rsidR="00766964" w:rsidRPr="006C2C7E" w:rsidRDefault="00766964" w:rsidP="000F28E2">
            <w:pPr>
              <w:pStyle w:val="TableTextWhite"/>
              <w:jc w:val="both"/>
              <w:rPr>
                <w:rFonts w:ascii="Public Sans" w:hAnsi="Public Sans"/>
                <w:color w:val="auto"/>
                <w:sz w:val="22"/>
                <w:szCs w:val="22"/>
              </w:rPr>
            </w:pPr>
            <w:r w:rsidRPr="006C2C7E">
              <w:rPr>
                <w:rFonts w:ascii="Public Sans" w:hAnsi="Public Sans"/>
                <w:color w:val="auto"/>
                <w:sz w:val="22"/>
                <w:szCs w:val="22"/>
              </w:rPr>
              <w:t xml:space="preserve">Stronger Communities </w:t>
            </w:r>
          </w:p>
        </w:tc>
      </w:tr>
      <w:tr w:rsidR="00766964" w:rsidRPr="006C2C7E" w14:paraId="2E2E6A31" w14:textId="77777777" w:rsidTr="00FB5139">
        <w:tc>
          <w:tcPr>
            <w:tcW w:w="3601" w:type="dxa"/>
            <w:tcBorders>
              <w:top w:val="single" w:sz="8" w:space="0" w:color="FFFFFF"/>
              <w:left w:val="nil"/>
              <w:bottom w:val="single" w:sz="8" w:space="0" w:color="FFFFFF"/>
              <w:right w:val="nil"/>
            </w:tcBorders>
            <w:shd w:val="clear" w:color="auto" w:fill="C6D9F1"/>
            <w:vAlign w:val="center"/>
          </w:tcPr>
          <w:p w14:paraId="1F39D2F4" w14:textId="77777777" w:rsidR="00766964" w:rsidRPr="006C2C7E" w:rsidRDefault="00766964" w:rsidP="000F28E2">
            <w:pPr>
              <w:pStyle w:val="TableTextWhite"/>
              <w:jc w:val="both"/>
              <w:rPr>
                <w:rFonts w:ascii="Public Sans" w:hAnsi="Public Sans"/>
                <w:b/>
                <w:color w:val="auto"/>
                <w:sz w:val="22"/>
                <w:szCs w:val="22"/>
              </w:rPr>
            </w:pPr>
            <w:r w:rsidRPr="006C2C7E">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085E8C06" w14:textId="77777777" w:rsidR="00766964" w:rsidRPr="006C2C7E" w:rsidRDefault="00766964" w:rsidP="000F28E2">
            <w:pPr>
              <w:pStyle w:val="TableTextWhite"/>
              <w:jc w:val="both"/>
              <w:rPr>
                <w:rFonts w:ascii="Public Sans" w:hAnsi="Public Sans"/>
                <w:color w:val="auto"/>
                <w:sz w:val="22"/>
                <w:szCs w:val="22"/>
              </w:rPr>
            </w:pPr>
            <w:r w:rsidRPr="006C2C7E">
              <w:rPr>
                <w:rFonts w:ascii="Public Sans" w:hAnsi="Public Sans"/>
                <w:color w:val="auto"/>
                <w:sz w:val="22"/>
                <w:szCs w:val="22"/>
              </w:rPr>
              <w:t>Department of Communities and Justice</w:t>
            </w:r>
          </w:p>
        </w:tc>
      </w:tr>
      <w:tr w:rsidR="00766964" w:rsidRPr="006C2C7E" w14:paraId="69DCD8DB" w14:textId="77777777" w:rsidTr="00FB5139">
        <w:tc>
          <w:tcPr>
            <w:tcW w:w="3601" w:type="dxa"/>
            <w:tcBorders>
              <w:top w:val="single" w:sz="8" w:space="0" w:color="FFFFFF"/>
              <w:left w:val="nil"/>
              <w:bottom w:val="single" w:sz="8" w:space="0" w:color="FFFFFF"/>
              <w:right w:val="nil"/>
            </w:tcBorders>
            <w:shd w:val="clear" w:color="auto" w:fill="C6D9F1"/>
            <w:vAlign w:val="center"/>
            <w:hideMark/>
          </w:tcPr>
          <w:p w14:paraId="45ACB37D" w14:textId="77777777" w:rsidR="00766964" w:rsidRPr="006C2C7E" w:rsidRDefault="00766964" w:rsidP="000F28E2">
            <w:pPr>
              <w:pStyle w:val="TableTextWhite"/>
              <w:jc w:val="both"/>
              <w:rPr>
                <w:rFonts w:ascii="Public Sans" w:hAnsi="Public Sans"/>
                <w:b/>
                <w:color w:val="auto"/>
                <w:sz w:val="22"/>
                <w:szCs w:val="22"/>
              </w:rPr>
            </w:pPr>
            <w:r w:rsidRPr="006C2C7E">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0D6EAC83" w14:textId="4F7C22C0" w:rsidR="00766964" w:rsidRPr="006C2C7E" w:rsidRDefault="009D1D6D" w:rsidP="000F28E2">
            <w:pPr>
              <w:pStyle w:val="TableTextWhite"/>
              <w:jc w:val="both"/>
              <w:rPr>
                <w:rFonts w:ascii="Public Sans" w:hAnsi="Public Sans"/>
                <w:color w:val="auto"/>
                <w:sz w:val="22"/>
                <w:szCs w:val="22"/>
              </w:rPr>
            </w:pPr>
            <w:r w:rsidRPr="006C2C7E">
              <w:rPr>
                <w:rFonts w:ascii="Public Sans" w:hAnsi="Public Sans"/>
                <w:color w:val="auto"/>
                <w:sz w:val="22"/>
                <w:szCs w:val="22"/>
              </w:rPr>
              <w:t>Shared Services and Customer Experience</w:t>
            </w:r>
          </w:p>
        </w:tc>
      </w:tr>
      <w:tr w:rsidR="00766964" w:rsidRPr="006C2C7E" w14:paraId="5ED62E05" w14:textId="77777777" w:rsidTr="00FB5139">
        <w:tc>
          <w:tcPr>
            <w:tcW w:w="3601" w:type="dxa"/>
            <w:tcBorders>
              <w:top w:val="single" w:sz="8" w:space="0" w:color="FFFFFF"/>
              <w:left w:val="nil"/>
              <w:bottom w:val="single" w:sz="8" w:space="0" w:color="FFFFFF"/>
              <w:right w:val="nil"/>
            </w:tcBorders>
            <w:shd w:val="clear" w:color="auto" w:fill="C6D9F1"/>
            <w:hideMark/>
          </w:tcPr>
          <w:p w14:paraId="58783D66" w14:textId="77777777" w:rsidR="00766964" w:rsidRPr="006C2C7E" w:rsidRDefault="00766964" w:rsidP="000F28E2">
            <w:pPr>
              <w:pStyle w:val="TableTextWhite"/>
              <w:jc w:val="both"/>
              <w:rPr>
                <w:rFonts w:ascii="Public Sans" w:hAnsi="Public Sans"/>
                <w:b/>
                <w:color w:val="auto"/>
                <w:sz w:val="22"/>
                <w:szCs w:val="22"/>
              </w:rPr>
            </w:pPr>
            <w:r w:rsidRPr="006C2C7E">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17D844DA" w14:textId="77777777" w:rsidR="00766964" w:rsidRPr="006C2C7E" w:rsidRDefault="00BE3779" w:rsidP="000F28E2">
            <w:pPr>
              <w:pStyle w:val="TableTextWhite"/>
              <w:jc w:val="both"/>
              <w:rPr>
                <w:rFonts w:ascii="Public Sans" w:hAnsi="Public Sans"/>
                <w:color w:val="auto"/>
                <w:sz w:val="22"/>
                <w:szCs w:val="22"/>
              </w:rPr>
            </w:pPr>
            <w:r w:rsidRPr="006C2C7E">
              <w:rPr>
                <w:rFonts w:ascii="Public Sans" w:hAnsi="Public Sans"/>
                <w:color w:val="auto"/>
                <w:sz w:val="22"/>
                <w:szCs w:val="22"/>
              </w:rPr>
              <w:t>Parramatta / Liverpool / Goulburn</w:t>
            </w:r>
          </w:p>
        </w:tc>
      </w:tr>
      <w:tr w:rsidR="00766964" w:rsidRPr="006C2C7E" w14:paraId="168452F9" w14:textId="77777777" w:rsidTr="00FB5139">
        <w:tc>
          <w:tcPr>
            <w:tcW w:w="3601" w:type="dxa"/>
            <w:tcBorders>
              <w:top w:val="single" w:sz="8" w:space="0" w:color="FFFFFF"/>
              <w:left w:val="nil"/>
              <w:bottom w:val="single" w:sz="8" w:space="0" w:color="FFFFFF"/>
              <w:right w:val="nil"/>
            </w:tcBorders>
            <w:shd w:val="clear" w:color="auto" w:fill="C6D9F1"/>
            <w:vAlign w:val="center"/>
            <w:hideMark/>
          </w:tcPr>
          <w:p w14:paraId="59B052F3" w14:textId="77777777" w:rsidR="00766964" w:rsidRPr="006C2C7E" w:rsidRDefault="00766964" w:rsidP="000F28E2">
            <w:pPr>
              <w:pStyle w:val="TableTextWhite"/>
              <w:jc w:val="both"/>
              <w:rPr>
                <w:rFonts w:ascii="Public Sans" w:hAnsi="Public Sans"/>
                <w:b/>
                <w:color w:val="auto"/>
                <w:sz w:val="22"/>
                <w:szCs w:val="22"/>
              </w:rPr>
            </w:pPr>
            <w:r w:rsidRPr="006C2C7E">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5C6B2C03" w14:textId="77777777" w:rsidR="00766964" w:rsidRPr="006C2C7E" w:rsidRDefault="00E84A56" w:rsidP="000F28E2">
            <w:pPr>
              <w:pStyle w:val="TableTextWhite"/>
              <w:jc w:val="both"/>
              <w:rPr>
                <w:rFonts w:ascii="Public Sans" w:hAnsi="Public Sans"/>
                <w:color w:val="auto"/>
                <w:sz w:val="22"/>
                <w:szCs w:val="22"/>
              </w:rPr>
            </w:pPr>
            <w:r w:rsidRPr="006C2C7E">
              <w:rPr>
                <w:rFonts w:ascii="Public Sans" w:hAnsi="Public Sans"/>
                <w:color w:val="auto"/>
                <w:sz w:val="22"/>
                <w:szCs w:val="22"/>
              </w:rPr>
              <w:t>Clerk Grade 1/2</w:t>
            </w:r>
          </w:p>
        </w:tc>
      </w:tr>
      <w:tr w:rsidR="00766964" w:rsidRPr="006C2C7E" w14:paraId="1DD8937F" w14:textId="77777777" w:rsidTr="00FB5139">
        <w:tc>
          <w:tcPr>
            <w:tcW w:w="3601" w:type="dxa"/>
            <w:tcBorders>
              <w:top w:val="single" w:sz="8" w:space="0" w:color="FFFFFF"/>
              <w:left w:val="nil"/>
              <w:bottom w:val="single" w:sz="8" w:space="0" w:color="FFFFFF"/>
              <w:right w:val="nil"/>
            </w:tcBorders>
            <w:shd w:val="clear" w:color="auto" w:fill="C6D9F1"/>
            <w:vAlign w:val="center"/>
            <w:hideMark/>
          </w:tcPr>
          <w:p w14:paraId="6D6FD2CD" w14:textId="77777777" w:rsidR="00766964" w:rsidRPr="006C2C7E" w:rsidRDefault="00766964" w:rsidP="000F28E2">
            <w:pPr>
              <w:pStyle w:val="TableTextWhite"/>
              <w:jc w:val="both"/>
              <w:rPr>
                <w:rFonts w:ascii="Public Sans" w:hAnsi="Public Sans"/>
                <w:b/>
                <w:color w:val="auto"/>
                <w:sz w:val="22"/>
                <w:szCs w:val="22"/>
              </w:rPr>
            </w:pPr>
            <w:r w:rsidRPr="006C2C7E">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5F6F316" w14:textId="77777777" w:rsidR="00766964" w:rsidRPr="006C2C7E" w:rsidRDefault="00E84A56" w:rsidP="000F28E2">
            <w:pPr>
              <w:pStyle w:val="TableTextWhite"/>
              <w:jc w:val="both"/>
              <w:rPr>
                <w:rFonts w:ascii="Public Sans" w:hAnsi="Public Sans"/>
                <w:color w:val="auto"/>
                <w:sz w:val="22"/>
                <w:szCs w:val="22"/>
              </w:rPr>
            </w:pPr>
            <w:r w:rsidRPr="006C2C7E">
              <w:rPr>
                <w:rFonts w:ascii="Public Sans" w:hAnsi="Public Sans"/>
                <w:color w:val="auto"/>
                <w:sz w:val="22"/>
                <w:szCs w:val="22"/>
              </w:rPr>
              <w:t>TBA</w:t>
            </w:r>
          </w:p>
        </w:tc>
      </w:tr>
      <w:tr w:rsidR="00766964" w:rsidRPr="006C2C7E" w14:paraId="4414D647" w14:textId="77777777" w:rsidTr="00FB5139">
        <w:tc>
          <w:tcPr>
            <w:tcW w:w="3601" w:type="dxa"/>
            <w:tcBorders>
              <w:top w:val="single" w:sz="8" w:space="0" w:color="FFFFFF"/>
              <w:left w:val="nil"/>
              <w:bottom w:val="single" w:sz="8" w:space="0" w:color="FFFFFF"/>
              <w:right w:val="nil"/>
            </w:tcBorders>
            <w:shd w:val="clear" w:color="auto" w:fill="C6D9F1"/>
            <w:vAlign w:val="center"/>
            <w:hideMark/>
          </w:tcPr>
          <w:p w14:paraId="189F3665" w14:textId="77777777" w:rsidR="00766964" w:rsidRPr="006C2C7E" w:rsidRDefault="00766964" w:rsidP="000F28E2">
            <w:pPr>
              <w:pStyle w:val="TableTextWhite"/>
              <w:jc w:val="both"/>
              <w:rPr>
                <w:rFonts w:ascii="Public Sans" w:hAnsi="Public Sans"/>
                <w:b/>
                <w:color w:val="auto"/>
                <w:sz w:val="22"/>
                <w:szCs w:val="22"/>
              </w:rPr>
            </w:pPr>
            <w:r w:rsidRPr="006C2C7E">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EF69091" w14:textId="77777777" w:rsidR="00766964" w:rsidRPr="006C2C7E" w:rsidRDefault="00E84A56" w:rsidP="00126DD6">
            <w:pPr>
              <w:pStyle w:val="TableTextWhite"/>
              <w:jc w:val="both"/>
              <w:rPr>
                <w:rFonts w:ascii="Public Sans" w:hAnsi="Public Sans"/>
                <w:color w:val="auto"/>
                <w:sz w:val="22"/>
                <w:szCs w:val="22"/>
              </w:rPr>
            </w:pPr>
            <w:r w:rsidRPr="006C2C7E">
              <w:rPr>
                <w:rFonts w:ascii="Public Sans" w:hAnsi="Public Sans"/>
                <w:color w:val="auto"/>
                <w:sz w:val="22"/>
                <w:szCs w:val="22"/>
              </w:rPr>
              <w:t>531111</w:t>
            </w:r>
            <w:r w:rsidR="00DB2DC1" w:rsidRPr="006C2C7E">
              <w:rPr>
                <w:rFonts w:ascii="Public Sans" w:hAnsi="Public Sans"/>
                <w:color w:val="auto"/>
                <w:sz w:val="22"/>
                <w:szCs w:val="22"/>
              </w:rPr>
              <w:t xml:space="preserve"> </w:t>
            </w:r>
          </w:p>
        </w:tc>
      </w:tr>
      <w:tr w:rsidR="00766964" w:rsidRPr="006C2C7E" w14:paraId="13454BBB" w14:textId="77777777" w:rsidTr="00FB5139">
        <w:tc>
          <w:tcPr>
            <w:tcW w:w="3601" w:type="dxa"/>
            <w:tcBorders>
              <w:top w:val="single" w:sz="8" w:space="0" w:color="FFFFFF"/>
              <w:left w:val="nil"/>
              <w:bottom w:val="single" w:sz="8" w:space="0" w:color="FFFFFF"/>
              <w:right w:val="nil"/>
            </w:tcBorders>
            <w:shd w:val="clear" w:color="auto" w:fill="C6D9F1"/>
            <w:vAlign w:val="center"/>
            <w:hideMark/>
          </w:tcPr>
          <w:p w14:paraId="6E6D4632" w14:textId="77777777" w:rsidR="00766964" w:rsidRPr="006C2C7E" w:rsidRDefault="00766964" w:rsidP="000F28E2">
            <w:pPr>
              <w:pStyle w:val="TableTextWhite"/>
              <w:jc w:val="both"/>
              <w:rPr>
                <w:rFonts w:ascii="Public Sans" w:hAnsi="Public Sans"/>
                <w:b/>
                <w:color w:val="auto"/>
                <w:sz w:val="22"/>
                <w:szCs w:val="22"/>
              </w:rPr>
            </w:pPr>
            <w:r w:rsidRPr="006C2C7E">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12AD549" w14:textId="5024D905" w:rsidR="00766964" w:rsidRPr="006C2C7E" w:rsidRDefault="006C2C7E" w:rsidP="000F28E2">
            <w:pPr>
              <w:pStyle w:val="TableTextWhite"/>
              <w:jc w:val="both"/>
              <w:rPr>
                <w:rFonts w:ascii="Public Sans" w:hAnsi="Public Sans"/>
                <w:color w:val="auto"/>
                <w:sz w:val="22"/>
                <w:szCs w:val="22"/>
              </w:rPr>
            </w:pPr>
            <w:r>
              <w:rPr>
                <w:rFonts w:ascii="Public Sans" w:hAnsi="Public Sans"/>
                <w:color w:val="auto"/>
                <w:sz w:val="22"/>
                <w:szCs w:val="22"/>
              </w:rPr>
              <w:t>1119192</w:t>
            </w:r>
          </w:p>
        </w:tc>
      </w:tr>
      <w:tr w:rsidR="00766964" w:rsidRPr="006C2C7E" w14:paraId="1C76786B" w14:textId="77777777" w:rsidTr="00FB5139">
        <w:tc>
          <w:tcPr>
            <w:tcW w:w="3601" w:type="dxa"/>
            <w:tcBorders>
              <w:top w:val="single" w:sz="8" w:space="0" w:color="FFFFFF"/>
              <w:left w:val="nil"/>
              <w:bottom w:val="single" w:sz="8" w:space="0" w:color="FFFFFF"/>
              <w:right w:val="nil"/>
            </w:tcBorders>
            <w:shd w:val="clear" w:color="auto" w:fill="C6D9F1"/>
            <w:vAlign w:val="center"/>
            <w:hideMark/>
          </w:tcPr>
          <w:p w14:paraId="6477024C" w14:textId="77777777" w:rsidR="00766964" w:rsidRPr="006C2C7E" w:rsidRDefault="00766964" w:rsidP="000F28E2">
            <w:pPr>
              <w:pStyle w:val="TableTextWhite"/>
              <w:jc w:val="both"/>
              <w:rPr>
                <w:rFonts w:ascii="Public Sans" w:hAnsi="Public Sans"/>
                <w:b/>
                <w:color w:val="auto"/>
                <w:sz w:val="22"/>
                <w:szCs w:val="22"/>
              </w:rPr>
            </w:pPr>
            <w:r w:rsidRPr="006C2C7E">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A014BF" w14:textId="77777777" w:rsidR="00766964" w:rsidRPr="006C2C7E" w:rsidRDefault="00126DD6" w:rsidP="00126DD6">
            <w:pPr>
              <w:pStyle w:val="TableTextWhite"/>
              <w:jc w:val="both"/>
              <w:rPr>
                <w:rFonts w:ascii="Public Sans" w:hAnsi="Public Sans"/>
                <w:color w:val="auto"/>
                <w:sz w:val="22"/>
                <w:szCs w:val="22"/>
              </w:rPr>
            </w:pPr>
            <w:r w:rsidRPr="006C2C7E">
              <w:rPr>
                <w:rFonts w:ascii="Public Sans" w:hAnsi="Public Sans"/>
                <w:color w:val="auto"/>
                <w:sz w:val="22"/>
                <w:szCs w:val="22"/>
              </w:rPr>
              <w:t xml:space="preserve">23 October 2020 (GEN 007) </w:t>
            </w:r>
          </w:p>
        </w:tc>
        <w:tc>
          <w:tcPr>
            <w:tcW w:w="2561" w:type="dxa"/>
            <w:tcBorders>
              <w:top w:val="single" w:sz="8" w:space="0" w:color="FFFFFF"/>
              <w:left w:val="nil"/>
              <w:bottom w:val="single" w:sz="8" w:space="0" w:color="FFFFFF"/>
              <w:right w:val="nil"/>
            </w:tcBorders>
            <w:shd w:val="clear" w:color="auto" w:fill="C6D9F1"/>
          </w:tcPr>
          <w:p w14:paraId="4C48B5E2" w14:textId="77777777" w:rsidR="00766964" w:rsidRPr="006C2C7E" w:rsidRDefault="00766964" w:rsidP="00FB5139">
            <w:pPr>
              <w:pStyle w:val="TableTextWhite"/>
              <w:jc w:val="both"/>
              <w:rPr>
                <w:rFonts w:ascii="Public Sans" w:hAnsi="Public Sans"/>
                <w:b/>
                <w:color w:val="auto"/>
                <w:sz w:val="22"/>
                <w:szCs w:val="22"/>
              </w:rPr>
            </w:pPr>
            <w:r w:rsidRPr="006C2C7E">
              <w:rPr>
                <w:rFonts w:ascii="Public Sans" w:hAnsi="Public Sans"/>
                <w:b/>
                <w:color w:val="auto"/>
                <w:sz w:val="22"/>
                <w:szCs w:val="22"/>
              </w:rPr>
              <w:t>Ref:</w:t>
            </w:r>
            <w:r w:rsidR="00E75EF8" w:rsidRPr="006C2C7E">
              <w:rPr>
                <w:rFonts w:ascii="Public Sans" w:hAnsi="Public Sans"/>
                <w:b/>
                <w:color w:val="auto"/>
                <w:sz w:val="22"/>
                <w:szCs w:val="22"/>
              </w:rPr>
              <w:t xml:space="preserve"> </w:t>
            </w:r>
            <w:r w:rsidR="00FB5139" w:rsidRPr="006C2C7E">
              <w:rPr>
                <w:rFonts w:ascii="Public Sans" w:hAnsi="Public Sans"/>
                <w:b/>
                <w:color w:val="auto"/>
                <w:sz w:val="22"/>
                <w:szCs w:val="22"/>
              </w:rPr>
              <w:t>CJSS 001</w:t>
            </w:r>
          </w:p>
        </w:tc>
      </w:tr>
      <w:tr w:rsidR="00766964" w:rsidRPr="006C2C7E" w14:paraId="5686AEE3" w14:textId="77777777" w:rsidTr="00FB5139">
        <w:tc>
          <w:tcPr>
            <w:tcW w:w="3601" w:type="dxa"/>
            <w:tcBorders>
              <w:top w:val="single" w:sz="8" w:space="0" w:color="FFFFFF"/>
              <w:left w:val="nil"/>
              <w:bottom w:val="single" w:sz="8" w:space="0" w:color="auto"/>
              <w:right w:val="nil"/>
            </w:tcBorders>
            <w:shd w:val="clear" w:color="auto" w:fill="C6D9F1"/>
            <w:vAlign w:val="center"/>
            <w:hideMark/>
          </w:tcPr>
          <w:p w14:paraId="07F66822" w14:textId="77777777" w:rsidR="00766964" w:rsidRPr="006C2C7E" w:rsidRDefault="00766964" w:rsidP="000F28E2">
            <w:pPr>
              <w:pStyle w:val="TableTextWhite"/>
              <w:jc w:val="both"/>
              <w:rPr>
                <w:rFonts w:ascii="Public Sans" w:hAnsi="Public Sans"/>
                <w:b/>
                <w:color w:val="auto"/>
                <w:sz w:val="22"/>
                <w:szCs w:val="22"/>
              </w:rPr>
            </w:pPr>
            <w:r w:rsidRPr="006C2C7E">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30589DD" w14:textId="77777777" w:rsidR="00766964" w:rsidRPr="006C2C7E" w:rsidRDefault="00766964" w:rsidP="00605D8B">
            <w:pPr>
              <w:pStyle w:val="TableTextWhite"/>
              <w:jc w:val="both"/>
              <w:rPr>
                <w:rFonts w:ascii="Public Sans" w:hAnsi="Public Sans"/>
                <w:color w:val="auto"/>
                <w:sz w:val="22"/>
                <w:szCs w:val="22"/>
              </w:rPr>
            </w:pPr>
            <w:r w:rsidRPr="006C2C7E">
              <w:rPr>
                <w:rFonts w:ascii="Public Sans" w:hAnsi="Public Sans"/>
                <w:color w:val="auto"/>
                <w:sz w:val="22"/>
                <w:szCs w:val="22"/>
              </w:rPr>
              <w:t>www.</w:t>
            </w:r>
            <w:r w:rsidR="00933D3A" w:rsidRPr="006C2C7E">
              <w:rPr>
                <w:rFonts w:ascii="Public Sans" w:hAnsi="Public Sans"/>
                <w:color w:val="auto"/>
                <w:sz w:val="22"/>
                <w:szCs w:val="22"/>
              </w:rPr>
              <w:t>dc</w:t>
            </w:r>
            <w:r w:rsidR="00605D8B" w:rsidRPr="006C2C7E">
              <w:rPr>
                <w:rFonts w:ascii="Public Sans" w:hAnsi="Public Sans"/>
                <w:color w:val="auto"/>
                <w:sz w:val="22"/>
                <w:szCs w:val="22"/>
              </w:rPr>
              <w:t>j</w:t>
            </w:r>
            <w:r w:rsidRPr="006C2C7E">
              <w:rPr>
                <w:rFonts w:ascii="Public Sans" w:hAnsi="Public Sans"/>
                <w:color w:val="auto"/>
                <w:sz w:val="22"/>
                <w:szCs w:val="22"/>
              </w:rPr>
              <w:t>.nsw.gov.au</w:t>
            </w:r>
          </w:p>
        </w:tc>
      </w:tr>
    </w:tbl>
    <w:p w14:paraId="07F01EDF" w14:textId="77777777" w:rsidR="00766964" w:rsidRPr="006C2C7E" w:rsidRDefault="00E84A56" w:rsidP="000F28E2">
      <w:pPr>
        <w:jc w:val="both"/>
        <w:rPr>
          <w:rFonts w:ascii="Public Sans" w:hAnsi="Public Sans" w:cs="Arial"/>
          <w:b/>
          <w:i/>
        </w:rPr>
      </w:pPr>
      <w:r w:rsidRPr="006C2C7E">
        <w:rPr>
          <w:rFonts w:ascii="Public Sans" w:hAnsi="Public Sans" w:cs="Arial"/>
          <w:b/>
          <w:i/>
        </w:rPr>
        <w:t xml:space="preserve">This role description applies to </w:t>
      </w:r>
      <w:r w:rsidR="00A571A7" w:rsidRPr="006C2C7E">
        <w:rPr>
          <w:rFonts w:ascii="Public Sans" w:hAnsi="Public Sans" w:cs="Arial"/>
          <w:b/>
          <w:i/>
        </w:rPr>
        <w:t>multiple roles across the Department</w:t>
      </w:r>
      <w:r w:rsidRPr="006C2C7E">
        <w:rPr>
          <w:rFonts w:ascii="Public Sans" w:hAnsi="Public Sans" w:cs="Arial"/>
          <w:b/>
          <w:i/>
        </w:rPr>
        <w:t>. Please see job notes and/or advertisement for more information on specific role qualification requirements and relevant experience.</w:t>
      </w:r>
    </w:p>
    <w:p w14:paraId="21DD13C6" w14:textId="77777777" w:rsidR="00DF11EE" w:rsidRPr="006C2C7E" w:rsidRDefault="00DF11EE" w:rsidP="00195970">
      <w:pPr>
        <w:spacing w:after="0" w:line="240" w:lineRule="auto"/>
        <w:jc w:val="both"/>
        <w:rPr>
          <w:rFonts w:ascii="Public Sans" w:hAnsi="Public Sans" w:cs="Arial"/>
          <w:b/>
          <w:color w:val="333333"/>
          <w:sz w:val="26"/>
          <w:szCs w:val="26"/>
          <w:shd w:val="clear" w:color="auto" w:fill="FFFFFF"/>
        </w:rPr>
      </w:pPr>
    </w:p>
    <w:p w14:paraId="394C66B3" w14:textId="77777777" w:rsidR="00E84A56" w:rsidRPr="006C2C7E" w:rsidRDefault="00E84A56" w:rsidP="00195970">
      <w:pPr>
        <w:spacing w:after="0" w:line="240" w:lineRule="auto"/>
        <w:jc w:val="both"/>
        <w:rPr>
          <w:rFonts w:ascii="Public Sans" w:hAnsi="Public Sans" w:cs="Arial"/>
          <w:b/>
          <w:color w:val="333333"/>
          <w:sz w:val="26"/>
          <w:szCs w:val="26"/>
          <w:shd w:val="clear" w:color="auto" w:fill="FFFFFF"/>
        </w:rPr>
      </w:pPr>
      <w:r w:rsidRPr="006C2C7E">
        <w:rPr>
          <w:rFonts w:ascii="Public Sans" w:hAnsi="Public Sans" w:cs="Arial"/>
          <w:b/>
          <w:color w:val="333333"/>
          <w:sz w:val="26"/>
          <w:szCs w:val="26"/>
          <w:shd w:val="clear" w:color="auto" w:fill="FFFFFF"/>
        </w:rPr>
        <w:t>Agency overview</w:t>
      </w:r>
    </w:p>
    <w:p w14:paraId="430CBDB7" w14:textId="684DED26" w:rsidR="00ED0047" w:rsidRPr="006C2C7E" w:rsidRDefault="00ED0047" w:rsidP="00ED0047">
      <w:pPr>
        <w:jc w:val="both"/>
        <w:rPr>
          <w:rFonts w:ascii="Public Sans" w:hAnsi="Public Sans" w:cs="Arial"/>
          <w:iCs/>
        </w:rPr>
      </w:pPr>
      <w:r w:rsidRPr="006C2C7E">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5AD6E368" w14:textId="77777777" w:rsidR="000F28E2" w:rsidRPr="006C2C7E" w:rsidRDefault="000F28E2" w:rsidP="000F28E2">
      <w:pPr>
        <w:pStyle w:val="Heading1"/>
        <w:spacing w:line="240" w:lineRule="auto"/>
        <w:jc w:val="both"/>
        <w:rPr>
          <w:rFonts w:ascii="Public Sans" w:hAnsi="Public Sans" w:cstheme="majorHAnsi"/>
          <w:szCs w:val="26"/>
        </w:rPr>
      </w:pPr>
    </w:p>
    <w:p w14:paraId="00DEE307" w14:textId="77777777" w:rsidR="00057CB3" w:rsidRPr="006C2C7E" w:rsidRDefault="00057CB3" w:rsidP="000F28E2">
      <w:pPr>
        <w:pStyle w:val="Heading1"/>
        <w:spacing w:line="240" w:lineRule="auto"/>
        <w:jc w:val="both"/>
        <w:rPr>
          <w:rFonts w:ascii="Public Sans" w:hAnsi="Public Sans" w:cstheme="majorHAnsi"/>
          <w:szCs w:val="26"/>
        </w:rPr>
      </w:pPr>
      <w:r w:rsidRPr="006C2C7E">
        <w:rPr>
          <w:rFonts w:ascii="Public Sans" w:hAnsi="Public Sans" w:cstheme="majorHAnsi"/>
          <w:szCs w:val="26"/>
        </w:rPr>
        <w:t>Primary purpose of the role</w:t>
      </w:r>
    </w:p>
    <w:p w14:paraId="01B839A5" w14:textId="77777777" w:rsidR="006F390F" w:rsidRPr="006C2C7E" w:rsidRDefault="000934D3" w:rsidP="000F28E2">
      <w:pPr>
        <w:tabs>
          <w:tab w:val="left" w:pos="2925"/>
        </w:tabs>
        <w:jc w:val="both"/>
        <w:rPr>
          <w:rFonts w:ascii="Public Sans" w:hAnsi="Public Sans" w:cstheme="minorHAnsi"/>
        </w:rPr>
      </w:pPr>
      <w:r w:rsidRPr="006C2C7E">
        <w:rPr>
          <w:rFonts w:ascii="Public Sans" w:hAnsi="Public Sans" w:cstheme="minorHAnsi"/>
        </w:rPr>
        <w:t>The Administrati</w:t>
      </w:r>
      <w:r w:rsidR="00126DD6" w:rsidRPr="006C2C7E">
        <w:rPr>
          <w:rFonts w:ascii="Public Sans" w:hAnsi="Public Sans" w:cstheme="minorHAnsi"/>
        </w:rPr>
        <w:t>on</w:t>
      </w:r>
      <w:r w:rsidRPr="006C2C7E">
        <w:rPr>
          <w:rFonts w:ascii="Public Sans" w:hAnsi="Public Sans" w:cstheme="minorHAnsi"/>
        </w:rPr>
        <w:t xml:space="preserve"> Assistant provides support services to </w:t>
      </w:r>
      <w:r w:rsidR="00BE3779" w:rsidRPr="006C2C7E">
        <w:rPr>
          <w:rFonts w:ascii="Public Sans" w:hAnsi="Public Sans" w:cstheme="minorHAnsi"/>
        </w:rPr>
        <w:t>SSPR Shared Services Operational Teams</w:t>
      </w:r>
      <w:r w:rsidRPr="006C2C7E">
        <w:rPr>
          <w:rFonts w:ascii="Public Sans" w:hAnsi="Public Sans" w:cstheme="minorHAnsi"/>
        </w:rPr>
        <w:t xml:space="preserve"> to enable the efficient operation of the team/unit.</w:t>
      </w:r>
    </w:p>
    <w:p w14:paraId="138827F7" w14:textId="77777777" w:rsidR="00057CB3" w:rsidRPr="006C2C7E" w:rsidRDefault="00057CB3" w:rsidP="000F28E2">
      <w:pPr>
        <w:pStyle w:val="Heading1"/>
        <w:spacing w:before="40"/>
        <w:jc w:val="both"/>
        <w:rPr>
          <w:rFonts w:ascii="Public Sans" w:hAnsi="Public Sans" w:cstheme="majorHAnsi"/>
          <w:szCs w:val="26"/>
        </w:rPr>
      </w:pPr>
      <w:bookmarkStart w:id="0" w:name="Purpose"/>
      <w:bookmarkEnd w:id="0"/>
      <w:r w:rsidRPr="006C2C7E">
        <w:rPr>
          <w:rFonts w:ascii="Public Sans" w:hAnsi="Public Sans" w:cstheme="majorHAnsi"/>
          <w:szCs w:val="26"/>
        </w:rPr>
        <w:t xml:space="preserve">Key </w:t>
      </w:r>
      <w:r w:rsidR="00043B92" w:rsidRPr="006C2C7E">
        <w:rPr>
          <w:rFonts w:ascii="Public Sans" w:hAnsi="Public Sans" w:cstheme="majorHAnsi"/>
          <w:szCs w:val="26"/>
        </w:rPr>
        <w:t>a</w:t>
      </w:r>
      <w:r w:rsidRPr="006C2C7E">
        <w:rPr>
          <w:rFonts w:ascii="Public Sans" w:hAnsi="Public Sans" w:cstheme="majorHAnsi"/>
          <w:szCs w:val="26"/>
        </w:rPr>
        <w:t>ccountabilities</w:t>
      </w:r>
    </w:p>
    <w:p w14:paraId="6971F678" w14:textId="77777777" w:rsidR="000934D3" w:rsidRPr="006C2C7E" w:rsidRDefault="000934D3" w:rsidP="00C00502">
      <w:pPr>
        <w:pStyle w:val="ListParagraph"/>
        <w:numPr>
          <w:ilvl w:val="0"/>
          <w:numId w:val="29"/>
        </w:numPr>
        <w:tabs>
          <w:tab w:val="left" w:pos="2925"/>
        </w:tabs>
        <w:spacing w:after="200" w:line="276" w:lineRule="auto"/>
        <w:ind w:left="426" w:hanging="426"/>
        <w:jc w:val="both"/>
        <w:rPr>
          <w:rFonts w:ascii="Public Sans" w:hAnsi="Public Sans" w:cstheme="minorHAnsi"/>
        </w:rPr>
      </w:pPr>
      <w:r w:rsidRPr="006C2C7E">
        <w:rPr>
          <w:rFonts w:ascii="Public Sans" w:hAnsi="Public Sans" w:cstheme="minorHAnsi"/>
        </w:rPr>
        <w:t>Provide administrative services including filing, mail receipt and sorting, maintenance of registers, routine purchasing, meeting and event support, photocopying, and creating and compiling documents to support the effective operation of the team/unit</w:t>
      </w:r>
    </w:p>
    <w:p w14:paraId="540952F0" w14:textId="77777777" w:rsidR="000934D3" w:rsidRPr="006C2C7E" w:rsidRDefault="00BE3779" w:rsidP="00C00502">
      <w:pPr>
        <w:pStyle w:val="ListParagraph"/>
        <w:numPr>
          <w:ilvl w:val="0"/>
          <w:numId w:val="29"/>
        </w:numPr>
        <w:tabs>
          <w:tab w:val="left" w:pos="2925"/>
        </w:tabs>
        <w:spacing w:after="200" w:line="276" w:lineRule="auto"/>
        <w:ind w:left="426" w:hanging="426"/>
        <w:jc w:val="both"/>
        <w:rPr>
          <w:rFonts w:ascii="Public Sans" w:hAnsi="Public Sans" w:cstheme="minorHAnsi"/>
        </w:rPr>
      </w:pPr>
      <w:r w:rsidRPr="006C2C7E">
        <w:rPr>
          <w:rFonts w:ascii="Public Sans" w:hAnsi="Public Sans" w:cstheme="minorHAnsi"/>
        </w:rPr>
        <w:t>Undertake routine data entry tasks (</w:t>
      </w:r>
      <w:r w:rsidR="00021D56" w:rsidRPr="006C2C7E">
        <w:rPr>
          <w:rFonts w:ascii="Public Sans" w:hAnsi="Public Sans" w:cstheme="minorHAnsi"/>
        </w:rPr>
        <w:t xml:space="preserve">Processing </w:t>
      </w:r>
      <w:r w:rsidRPr="006C2C7E">
        <w:rPr>
          <w:rFonts w:ascii="Public Sans" w:hAnsi="Public Sans" w:cstheme="minorHAnsi"/>
        </w:rPr>
        <w:t>AP Invoices/Payroll transactions) within the Finance and Payroll Shared Services transactional processing teams</w:t>
      </w:r>
    </w:p>
    <w:p w14:paraId="04BFB495" w14:textId="77777777" w:rsidR="000934D3" w:rsidRPr="006C2C7E" w:rsidRDefault="000934D3" w:rsidP="00C00502">
      <w:pPr>
        <w:pStyle w:val="ListParagraph"/>
        <w:numPr>
          <w:ilvl w:val="0"/>
          <w:numId w:val="29"/>
        </w:numPr>
        <w:tabs>
          <w:tab w:val="left" w:pos="2925"/>
        </w:tabs>
        <w:spacing w:after="200" w:line="276" w:lineRule="auto"/>
        <w:ind w:left="426" w:hanging="426"/>
        <w:jc w:val="both"/>
        <w:rPr>
          <w:rFonts w:ascii="Public Sans" w:hAnsi="Public Sans" w:cstheme="minorHAnsi"/>
        </w:rPr>
      </w:pPr>
      <w:r w:rsidRPr="006C2C7E">
        <w:rPr>
          <w:rFonts w:ascii="Public Sans" w:hAnsi="Public Sans" w:cstheme="minorHAnsi"/>
        </w:rPr>
        <w:t>Respond to enquiries and routine requests for information, escalating enquiries as necessary, to ensure the provision of accurate information</w:t>
      </w:r>
    </w:p>
    <w:p w14:paraId="497F611D" w14:textId="77777777" w:rsidR="000934D3" w:rsidRPr="006C2C7E" w:rsidRDefault="000934D3" w:rsidP="00C00502">
      <w:pPr>
        <w:pStyle w:val="ListParagraph"/>
        <w:numPr>
          <w:ilvl w:val="0"/>
          <w:numId w:val="29"/>
        </w:numPr>
        <w:tabs>
          <w:tab w:val="left" w:pos="2925"/>
        </w:tabs>
        <w:spacing w:after="200" w:line="276" w:lineRule="auto"/>
        <w:ind w:left="426" w:hanging="426"/>
        <w:jc w:val="both"/>
        <w:rPr>
          <w:rFonts w:ascii="Public Sans" w:hAnsi="Public Sans" w:cstheme="minorHAnsi"/>
        </w:rPr>
      </w:pPr>
      <w:r w:rsidRPr="006C2C7E">
        <w:rPr>
          <w:rFonts w:ascii="Public Sans" w:hAnsi="Public Sans" w:cstheme="minorHAnsi"/>
        </w:rPr>
        <w:t>Update records and databases, complying with records management processes, to ensure information is accurate, stored correctly and accessible</w:t>
      </w:r>
    </w:p>
    <w:p w14:paraId="36BD7D16" w14:textId="77777777" w:rsidR="00057CB3" w:rsidRPr="006C2C7E" w:rsidRDefault="00057CB3" w:rsidP="000F28E2">
      <w:pPr>
        <w:pStyle w:val="Heading1"/>
        <w:jc w:val="both"/>
        <w:rPr>
          <w:rFonts w:ascii="Public Sans" w:hAnsi="Public Sans" w:cstheme="minorHAnsi"/>
          <w:sz w:val="24"/>
          <w:szCs w:val="24"/>
        </w:rPr>
      </w:pPr>
      <w:bookmarkStart w:id="1" w:name="Accountabilities"/>
      <w:bookmarkEnd w:id="1"/>
      <w:r w:rsidRPr="006C2C7E">
        <w:rPr>
          <w:rFonts w:ascii="Public Sans" w:hAnsi="Public Sans" w:cstheme="majorHAnsi"/>
          <w:sz w:val="24"/>
          <w:szCs w:val="24"/>
        </w:rPr>
        <w:lastRenderedPageBreak/>
        <w:t>Key</w:t>
      </w:r>
      <w:r w:rsidR="00E31CD3" w:rsidRPr="006C2C7E">
        <w:rPr>
          <w:rFonts w:ascii="Public Sans" w:hAnsi="Public Sans" w:cstheme="majorHAnsi"/>
          <w:sz w:val="24"/>
          <w:szCs w:val="24"/>
        </w:rPr>
        <w:t xml:space="preserve"> </w:t>
      </w:r>
      <w:r w:rsidR="00043B92" w:rsidRPr="006C2C7E">
        <w:rPr>
          <w:rFonts w:ascii="Public Sans" w:hAnsi="Public Sans" w:cstheme="majorHAnsi"/>
          <w:szCs w:val="26"/>
        </w:rPr>
        <w:t>c</w:t>
      </w:r>
      <w:r w:rsidRPr="006C2C7E">
        <w:rPr>
          <w:rFonts w:ascii="Public Sans" w:hAnsi="Public Sans" w:cstheme="majorHAnsi"/>
          <w:szCs w:val="26"/>
        </w:rPr>
        <w:t>hallenges</w:t>
      </w:r>
    </w:p>
    <w:p w14:paraId="1E748FE2" w14:textId="77777777" w:rsidR="000934D3" w:rsidRPr="006C2C7E" w:rsidRDefault="000934D3" w:rsidP="00C00502">
      <w:pPr>
        <w:pStyle w:val="ListParagraph"/>
        <w:numPr>
          <w:ilvl w:val="0"/>
          <w:numId w:val="29"/>
        </w:numPr>
        <w:tabs>
          <w:tab w:val="left" w:pos="2925"/>
        </w:tabs>
        <w:spacing w:after="200" w:line="276" w:lineRule="auto"/>
        <w:ind w:left="426" w:hanging="426"/>
        <w:jc w:val="both"/>
        <w:rPr>
          <w:rFonts w:ascii="Public Sans" w:hAnsi="Public Sans"/>
        </w:rPr>
      </w:pPr>
      <w:bookmarkStart w:id="2" w:name="Challenges"/>
      <w:bookmarkEnd w:id="2"/>
      <w:r w:rsidRPr="006C2C7E">
        <w:rPr>
          <w:rFonts w:ascii="Public Sans" w:hAnsi="Public Sans" w:cstheme="minorHAnsi"/>
        </w:rPr>
        <w:t>Delivering accurate and consistent work within a high volume environment</w:t>
      </w:r>
    </w:p>
    <w:p w14:paraId="78C0913D" w14:textId="77777777" w:rsidR="00057CB3" w:rsidRPr="006C2C7E" w:rsidRDefault="00043B92" w:rsidP="000F28E2">
      <w:pPr>
        <w:pStyle w:val="Heading1"/>
        <w:jc w:val="both"/>
        <w:rPr>
          <w:rFonts w:ascii="Public Sans" w:hAnsi="Public Sans" w:cstheme="majorHAnsi"/>
          <w:sz w:val="24"/>
          <w:szCs w:val="24"/>
        </w:rPr>
      </w:pPr>
      <w:r w:rsidRPr="006C2C7E">
        <w:rPr>
          <w:rFonts w:ascii="Public Sans" w:hAnsi="Public Sans" w:cstheme="majorHAnsi"/>
          <w:sz w:val="24"/>
          <w:szCs w:val="24"/>
        </w:rPr>
        <w:t>Key r</w:t>
      </w:r>
      <w:r w:rsidR="00057CB3" w:rsidRPr="006C2C7E">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6C2C7E" w14:paraId="7CE344A0"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E90BD96" w14:textId="77777777" w:rsidR="00142BAB" w:rsidRPr="006C2C7E" w:rsidRDefault="00142BAB" w:rsidP="000F28E2">
            <w:pPr>
              <w:pStyle w:val="TableTextWhite0"/>
              <w:jc w:val="both"/>
              <w:rPr>
                <w:rFonts w:ascii="Public Sans" w:hAnsi="Public Sans"/>
                <w:szCs w:val="22"/>
              </w:rPr>
            </w:pPr>
            <w:r w:rsidRPr="006C2C7E">
              <w:rPr>
                <w:rFonts w:ascii="Public Sans" w:hAnsi="Public Sans"/>
                <w:szCs w:val="22"/>
              </w:rPr>
              <w:t>Who</w:t>
            </w:r>
          </w:p>
        </w:tc>
        <w:tc>
          <w:tcPr>
            <w:tcW w:w="6946" w:type="dxa"/>
          </w:tcPr>
          <w:p w14:paraId="61C5D0AC" w14:textId="77777777" w:rsidR="00142BAB" w:rsidRPr="006C2C7E" w:rsidRDefault="00142BAB" w:rsidP="000F28E2">
            <w:pPr>
              <w:pStyle w:val="TableTextWhite0"/>
              <w:jc w:val="both"/>
              <w:rPr>
                <w:rFonts w:ascii="Public Sans" w:hAnsi="Public Sans"/>
                <w:szCs w:val="22"/>
              </w:rPr>
            </w:pPr>
            <w:r w:rsidRPr="006C2C7E">
              <w:rPr>
                <w:rFonts w:ascii="Public Sans" w:hAnsi="Public Sans"/>
                <w:szCs w:val="22"/>
              </w:rPr>
              <w:t>Why</w:t>
            </w:r>
          </w:p>
        </w:tc>
      </w:tr>
      <w:tr w:rsidR="00142BAB" w:rsidRPr="006C2C7E" w14:paraId="7A92CC0A" w14:textId="77777777" w:rsidTr="00E832CB">
        <w:trPr>
          <w:cantSplit/>
        </w:trPr>
        <w:tc>
          <w:tcPr>
            <w:tcW w:w="3601" w:type="dxa"/>
            <w:tcBorders>
              <w:top w:val="single" w:sz="8" w:space="0" w:color="auto"/>
              <w:bottom w:val="single" w:sz="8" w:space="0" w:color="auto"/>
            </w:tcBorders>
            <w:shd w:val="clear" w:color="auto" w:fill="BCBEC0"/>
          </w:tcPr>
          <w:p w14:paraId="35CCAEC7" w14:textId="77777777" w:rsidR="00142BAB" w:rsidRPr="006C2C7E" w:rsidRDefault="00142BAB" w:rsidP="000F28E2">
            <w:pPr>
              <w:pStyle w:val="TableText"/>
              <w:keepNext/>
              <w:jc w:val="both"/>
              <w:rPr>
                <w:rFonts w:ascii="Public Sans" w:hAnsi="Public Sans"/>
                <w:b/>
                <w:sz w:val="22"/>
                <w:szCs w:val="22"/>
              </w:rPr>
            </w:pPr>
            <w:bookmarkStart w:id="3" w:name="InternalRelationships"/>
            <w:r w:rsidRPr="006C2C7E">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0859DD7D" w14:textId="77777777" w:rsidR="00142BAB" w:rsidRPr="006C2C7E" w:rsidRDefault="00142BAB" w:rsidP="000F28E2">
            <w:pPr>
              <w:pStyle w:val="TableText"/>
              <w:keepNext/>
              <w:jc w:val="both"/>
              <w:rPr>
                <w:rFonts w:ascii="Public Sans" w:hAnsi="Public Sans"/>
                <w:b/>
                <w:sz w:val="22"/>
                <w:szCs w:val="22"/>
              </w:rPr>
            </w:pPr>
          </w:p>
        </w:tc>
      </w:tr>
      <w:bookmarkEnd w:id="3"/>
      <w:tr w:rsidR="000934D3" w:rsidRPr="006C2C7E" w14:paraId="06005187" w14:textId="77777777" w:rsidTr="00E832CB">
        <w:trPr>
          <w:cantSplit/>
        </w:trPr>
        <w:tc>
          <w:tcPr>
            <w:tcW w:w="3601" w:type="dxa"/>
            <w:tcBorders>
              <w:top w:val="single" w:sz="8" w:space="0" w:color="auto"/>
              <w:bottom w:val="single" w:sz="8" w:space="0" w:color="auto"/>
            </w:tcBorders>
            <w:shd w:val="clear" w:color="auto" w:fill="auto"/>
          </w:tcPr>
          <w:p w14:paraId="6CAA8E58" w14:textId="77777777" w:rsidR="000934D3" w:rsidRPr="006C2C7E" w:rsidRDefault="000934D3" w:rsidP="00995B2F">
            <w:pPr>
              <w:pStyle w:val="TableText"/>
              <w:rPr>
                <w:rFonts w:ascii="Public Sans" w:hAnsi="Public Sans"/>
                <w:sz w:val="22"/>
                <w:szCs w:val="22"/>
              </w:rPr>
            </w:pPr>
            <w:r w:rsidRPr="006C2C7E">
              <w:rPr>
                <w:rFonts w:ascii="Public Sans" w:hAnsi="Public Sans"/>
                <w:sz w:val="22"/>
                <w:szCs w:val="22"/>
              </w:rPr>
              <w:t>Manager</w:t>
            </w:r>
          </w:p>
        </w:tc>
        <w:tc>
          <w:tcPr>
            <w:tcW w:w="6946" w:type="dxa"/>
            <w:tcBorders>
              <w:top w:val="single" w:sz="8" w:space="0" w:color="auto"/>
              <w:bottom w:val="single" w:sz="8" w:space="0" w:color="auto"/>
            </w:tcBorders>
            <w:shd w:val="clear" w:color="auto" w:fill="auto"/>
          </w:tcPr>
          <w:p w14:paraId="6623C9C4" w14:textId="77777777" w:rsidR="000934D3" w:rsidRPr="006C2C7E" w:rsidRDefault="000934D3" w:rsidP="00995B2F">
            <w:pPr>
              <w:pStyle w:val="TableText"/>
              <w:numPr>
                <w:ilvl w:val="0"/>
                <w:numId w:val="29"/>
              </w:numPr>
              <w:rPr>
                <w:rFonts w:ascii="Public Sans" w:hAnsi="Public Sans"/>
                <w:sz w:val="22"/>
                <w:szCs w:val="22"/>
              </w:rPr>
            </w:pPr>
            <w:r w:rsidRPr="006C2C7E">
              <w:rPr>
                <w:rFonts w:ascii="Public Sans" w:hAnsi="Public Sans"/>
                <w:sz w:val="22"/>
                <w:szCs w:val="22"/>
              </w:rPr>
              <w:t>Escalate issues, provide updates and clarify instructions</w:t>
            </w:r>
          </w:p>
        </w:tc>
      </w:tr>
      <w:tr w:rsidR="000934D3" w:rsidRPr="006C2C7E" w14:paraId="25397E89" w14:textId="77777777" w:rsidTr="00E832CB">
        <w:trPr>
          <w:cantSplit/>
        </w:trPr>
        <w:tc>
          <w:tcPr>
            <w:tcW w:w="3601" w:type="dxa"/>
            <w:tcBorders>
              <w:top w:val="single" w:sz="8" w:space="0" w:color="auto"/>
              <w:bottom w:val="single" w:sz="8" w:space="0" w:color="auto"/>
            </w:tcBorders>
            <w:shd w:val="clear" w:color="auto" w:fill="auto"/>
          </w:tcPr>
          <w:p w14:paraId="55445C0B" w14:textId="77777777" w:rsidR="000934D3" w:rsidRPr="006C2C7E" w:rsidRDefault="000934D3" w:rsidP="00995B2F">
            <w:pPr>
              <w:pStyle w:val="TableText"/>
              <w:rPr>
                <w:rFonts w:ascii="Public Sans" w:hAnsi="Public Sans"/>
                <w:sz w:val="22"/>
                <w:szCs w:val="22"/>
              </w:rPr>
            </w:pPr>
            <w:r w:rsidRPr="006C2C7E">
              <w:rPr>
                <w:rFonts w:ascii="Public Sans" w:hAnsi="Public Sans"/>
                <w:sz w:val="22"/>
                <w:szCs w:val="22"/>
              </w:rPr>
              <w:t>Work team</w:t>
            </w:r>
          </w:p>
        </w:tc>
        <w:tc>
          <w:tcPr>
            <w:tcW w:w="6946" w:type="dxa"/>
            <w:tcBorders>
              <w:top w:val="single" w:sz="8" w:space="0" w:color="auto"/>
              <w:bottom w:val="single" w:sz="8" w:space="0" w:color="auto"/>
            </w:tcBorders>
            <w:shd w:val="clear" w:color="auto" w:fill="auto"/>
          </w:tcPr>
          <w:p w14:paraId="3A8BEE15" w14:textId="77777777" w:rsidR="000934D3" w:rsidRPr="006C2C7E" w:rsidRDefault="000934D3" w:rsidP="00995B2F">
            <w:pPr>
              <w:pStyle w:val="TableText"/>
              <w:numPr>
                <w:ilvl w:val="0"/>
                <w:numId w:val="29"/>
              </w:numPr>
              <w:rPr>
                <w:rFonts w:ascii="Public Sans" w:hAnsi="Public Sans"/>
                <w:sz w:val="22"/>
                <w:szCs w:val="22"/>
              </w:rPr>
            </w:pPr>
            <w:r w:rsidRPr="006C2C7E">
              <w:rPr>
                <w:rFonts w:ascii="Public Sans" w:hAnsi="Public Sans"/>
                <w:sz w:val="22"/>
                <w:szCs w:val="22"/>
              </w:rPr>
              <w:t>Participate in meetings, share information and provide input on issues</w:t>
            </w:r>
          </w:p>
        </w:tc>
      </w:tr>
      <w:tr w:rsidR="000934D3" w:rsidRPr="006C2C7E" w14:paraId="750C2F7A" w14:textId="77777777" w:rsidTr="00E832CB">
        <w:trPr>
          <w:cantSplit/>
        </w:trPr>
        <w:tc>
          <w:tcPr>
            <w:tcW w:w="3601" w:type="dxa"/>
            <w:tcBorders>
              <w:top w:val="single" w:sz="8" w:space="0" w:color="auto"/>
              <w:bottom w:val="single" w:sz="8" w:space="0" w:color="auto"/>
            </w:tcBorders>
            <w:shd w:val="clear" w:color="auto" w:fill="auto"/>
          </w:tcPr>
          <w:p w14:paraId="29B81E9E" w14:textId="77777777" w:rsidR="000934D3" w:rsidRPr="006C2C7E" w:rsidRDefault="000934D3" w:rsidP="00995B2F">
            <w:pPr>
              <w:pStyle w:val="TableText"/>
              <w:rPr>
                <w:rFonts w:ascii="Public Sans" w:hAnsi="Public Sans"/>
                <w:sz w:val="22"/>
                <w:szCs w:val="22"/>
              </w:rPr>
            </w:pPr>
            <w:r w:rsidRPr="006C2C7E">
              <w:rPr>
                <w:rFonts w:ascii="Public Sans" w:hAnsi="Public Sans"/>
                <w:sz w:val="22"/>
                <w:szCs w:val="22"/>
              </w:rPr>
              <w:t>Clients/customers</w:t>
            </w:r>
          </w:p>
        </w:tc>
        <w:tc>
          <w:tcPr>
            <w:tcW w:w="6946" w:type="dxa"/>
            <w:tcBorders>
              <w:top w:val="single" w:sz="8" w:space="0" w:color="auto"/>
              <w:bottom w:val="single" w:sz="8" w:space="0" w:color="auto"/>
            </w:tcBorders>
            <w:shd w:val="clear" w:color="auto" w:fill="auto"/>
          </w:tcPr>
          <w:p w14:paraId="177B6CDE" w14:textId="77777777" w:rsidR="000934D3" w:rsidRPr="006C2C7E" w:rsidRDefault="000934D3" w:rsidP="00995B2F">
            <w:pPr>
              <w:pStyle w:val="TableText"/>
              <w:numPr>
                <w:ilvl w:val="0"/>
                <w:numId w:val="29"/>
              </w:numPr>
              <w:rPr>
                <w:rFonts w:ascii="Public Sans" w:hAnsi="Public Sans"/>
                <w:sz w:val="22"/>
                <w:szCs w:val="22"/>
              </w:rPr>
            </w:pPr>
            <w:r w:rsidRPr="006C2C7E">
              <w:rPr>
                <w:rFonts w:ascii="Public Sans" w:hAnsi="Public Sans"/>
                <w:sz w:val="22"/>
                <w:szCs w:val="22"/>
              </w:rPr>
              <w:t>Respond to queries where possible, or redirect</w:t>
            </w:r>
          </w:p>
        </w:tc>
      </w:tr>
      <w:tr w:rsidR="000934D3" w:rsidRPr="006C2C7E" w14:paraId="5207D3BA" w14:textId="77777777" w:rsidTr="001875A4">
        <w:tc>
          <w:tcPr>
            <w:tcW w:w="3601" w:type="dxa"/>
            <w:tcBorders>
              <w:top w:val="single" w:sz="8" w:space="0" w:color="BCBEC0"/>
              <w:bottom w:val="single" w:sz="8" w:space="0" w:color="BCBEC0"/>
            </w:tcBorders>
            <w:shd w:val="clear" w:color="auto" w:fill="BCBEC0"/>
          </w:tcPr>
          <w:p w14:paraId="6F864950" w14:textId="77777777" w:rsidR="000934D3" w:rsidRPr="006C2C7E" w:rsidRDefault="000934D3" w:rsidP="00995B2F">
            <w:pPr>
              <w:pStyle w:val="TableText"/>
              <w:rPr>
                <w:rFonts w:ascii="Public Sans" w:hAnsi="Public Sans" w:cstheme="majorHAnsi"/>
                <w:b/>
                <w:sz w:val="22"/>
                <w:szCs w:val="22"/>
              </w:rPr>
            </w:pPr>
            <w:bookmarkStart w:id="4" w:name="Start"/>
            <w:bookmarkStart w:id="5" w:name="ExternalRelationships"/>
            <w:bookmarkEnd w:id="4"/>
            <w:r w:rsidRPr="006C2C7E">
              <w:rPr>
                <w:rFonts w:ascii="Public Sans" w:hAnsi="Public Sans" w:cstheme="majorHAnsi"/>
                <w:b/>
                <w:sz w:val="22"/>
                <w:szCs w:val="22"/>
              </w:rPr>
              <w:t>External</w:t>
            </w:r>
          </w:p>
        </w:tc>
        <w:tc>
          <w:tcPr>
            <w:tcW w:w="6946" w:type="dxa"/>
            <w:tcBorders>
              <w:top w:val="single" w:sz="8" w:space="0" w:color="BCBEC0"/>
              <w:bottom w:val="single" w:sz="8" w:space="0" w:color="BCBEC0"/>
            </w:tcBorders>
            <w:shd w:val="clear" w:color="auto" w:fill="BCBEC0"/>
          </w:tcPr>
          <w:p w14:paraId="0DB774C8" w14:textId="77777777" w:rsidR="000934D3" w:rsidRPr="006C2C7E" w:rsidRDefault="000934D3" w:rsidP="00995B2F">
            <w:pPr>
              <w:pStyle w:val="TableText"/>
              <w:rPr>
                <w:rFonts w:ascii="Public Sans" w:hAnsi="Public Sans" w:cstheme="majorHAnsi"/>
                <w:b/>
                <w:sz w:val="22"/>
                <w:szCs w:val="22"/>
              </w:rPr>
            </w:pPr>
          </w:p>
        </w:tc>
      </w:tr>
      <w:tr w:rsidR="000934D3" w:rsidRPr="006C2C7E" w14:paraId="4D43E5FF" w14:textId="77777777" w:rsidTr="001875A4">
        <w:tc>
          <w:tcPr>
            <w:tcW w:w="3601" w:type="dxa"/>
            <w:tcBorders>
              <w:top w:val="single" w:sz="8" w:space="0" w:color="BCBEC0"/>
              <w:bottom w:val="single" w:sz="4" w:space="0" w:color="auto"/>
            </w:tcBorders>
            <w:shd w:val="clear" w:color="auto" w:fill="auto"/>
          </w:tcPr>
          <w:p w14:paraId="115273D2" w14:textId="77777777" w:rsidR="000934D3" w:rsidRPr="006C2C7E" w:rsidRDefault="000934D3" w:rsidP="00995B2F">
            <w:pPr>
              <w:pStyle w:val="TableText"/>
              <w:rPr>
                <w:rFonts w:ascii="Public Sans" w:hAnsi="Public Sans"/>
                <w:sz w:val="22"/>
                <w:szCs w:val="22"/>
              </w:rPr>
            </w:pPr>
            <w:r w:rsidRPr="006C2C7E">
              <w:rPr>
                <w:rFonts w:ascii="Public Sans" w:hAnsi="Public Sans"/>
                <w:sz w:val="22"/>
                <w:szCs w:val="22"/>
              </w:rPr>
              <w:t>Customers/suppliers</w:t>
            </w:r>
          </w:p>
        </w:tc>
        <w:tc>
          <w:tcPr>
            <w:tcW w:w="6946" w:type="dxa"/>
            <w:tcBorders>
              <w:top w:val="single" w:sz="8" w:space="0" w:color="BCBEC0"/>
              <w:bottom w:val="single" w:sz="4" w:space="0" w:color="auto"/>
            </w:tcBorders>
            <w:shd w:val="clear" w:color="auto" w:fill="auto"/>
          </w:tcPr>
          <w:p w14:paraId="2331EC53" w14:textId="77777777" w:rsidR="000934D3" w:rsidRPr="006C2C7E" w:rsidRDefault="000934D3" w:rsidP="00995B2F">
            <w:pPr>
              <w:pStyle w:val="TableText"/>
              <w:numPr>
                <w:ilvl w:val="0"/>
                <w:numId w:val="29"/>
              </w:numPr>
              <w:rPr>
                <w:rFonts w:ascii="Public Sans" w:hAnsi="Public Sans"/>
                <w:sz w:val="22"/>
                <w:szCs w:val="22"/>
              </w:rPr>
            </w:pPr>
            <w:r w:rsidRPr="006C2C7E">
              <w:rPr>
                <w:rFonts w:ascii="Public Sans" w:hAnsi="Public Sans"/>
                <w:sz w:val="22"/>
                <w:szCs w:val="22"/>
              </w:rPr>
              <w:t>Respond to queries where possible, or redirect</w:t>
            </w:r>
          </w:p>
        </w:tc>
      </w:tr>
    </w:tbl>
    <w:bookmarkEnd w:id="5"/>
    <w:p w14:paraId="40DB4A2B" w14:textId="77777777" w:rsidR="00142BAB" w:rsidRPr="006C2C7E" w:rsidRDefault="00142BAB" w:rsidP="000F28E2">
      <w:pPr>
        <w:pStyle w:val="Heading1"/>
        <w:jc w:val="both"/>
        <w:rPr>
          <w:rFonts w:ascii="Public Sans" w:hAnsi="Public Sans" w:cstheme="majorHAnsi"/>
          <w:sz w:val="24"/>
          <w:szCs w:val="24"/>
        </w:rPr>
      </w:pPr>
      <w:r w:rsidRPr="006C2C7E">
        <w:rPr>
          <w:rFonts w:ascii="Public Sans" w:hAnsi="Public Sans" w:cstheme="majorHAnsi"/>
          <w:sz w:val="24"/>
          <w:szCs w:val="24"/>
        </w:rPr>
        <w:t>Role dimensions</w:t>
      </w:r>
    </w:p>
    <w:p w14:paraId="37B927FE" w14:textId="77777777" w:rsidR="00142BAB" w:rsidRPr="006C2C7E" w:rsidRDefault="00142BAB" w:rsidP="000F28E2">
      <w:pPr>
        <w:pStyle w:val="Heading2"/>
        <w:jc w:val="both"/>
        <w:rPr>
          <w:rFonts w:ascii="Public Sans" w:hAnsi="Public Sans" w:cstheme="majorHAnsi"/>
          <w:u w:val="single"/>
        </w:rPr>
      </w:pPr>
      <w:r w:rsidRPr="006C2C7E">
        <w:rPr>
          <w:rFonts w:ascii="Public Sans" w:hAnsi="Public Sans" w:cstheme="majorHAnsi"/>
          <w:u w:val="single"/>
        </w:rPr>
        <w:t>Decision making</w:t>
      </w:r>
    </w:p>
    <w:p w14:paraId="554002FB" w14:textId="77777777" w:rsidR="000934D3" w:rsidRPr="006C2C7E" w:rsidRDefault="000934D3" w:rsidP="000F28E2">
      <w:pPr>
        <w:autoSpaceDE w:val="0"/>
        <w:autoSpaceDN w:val="0"/>
        <w:adjustRightInd w:val="0"/>
        <w:spacing w:before="120" w:after="0" w:line="240" w:lineRule="auto"/>
        <w:jc w:val="both"/>
        <w:rPr>
          <w:rFonts w:ascii="Public Sans" w:hAnsi="Public Sans" w:cs="Arial"/>
          <w:bCs/>
          <w:kern w:val="32"/>
          <w:szCs w:val="22"/>
        </w:rPr>
      </w:pPr>
      <w:r w:rsidRPr="006C2C7E">
        <w:rPr>
          <w:rFonts w:ascii="Public Sans" w:hAnsi="Public Sans" w:cstheme="majorHAnsi"/>
          <w:bCs/>
          <w:szCs w:val="22"/>
        </w:rPr>
        <w:t xml:space="preserve">The role will work in accordance with established practices and procedures, in relation to the day-to-day delivery of administrative support services. The role will have some independence in the way their work is prioritised and undertaken.  </w:t>
      </w:r>
      <w:r w:rsidRPr="006C2C7E">
        <w:rPr>
          <w:rFonts w:ascii="Public Sans" w:hAnsi="Public Sans" w:cs="Arial"/>
          <w:bCs/>
          <w:kern w:val="32"/>
          <w:szCs w:val="22"/>
        </w:rPr>
        <w:t>The role refers more complex enquiries to the appropriate area and seeks guidance from the supervisor for problems which cannot be resolved by standard practice and procedures.</w:t>
      </w:r>
    </w:p>
    <w:p w14:paraId="13BF2A82" w14:textId="77777777" w:rsidR="006F390F" w:rsidRPr="006C2C7E" w:rsidRDefault="006F390F" w:rsidP="000F28E2">
      <w:pPr>
        <w:pStyle w:val="Heading2"/>
        <w:jc w:val="both"/>
        <w:rPr>
          <w:rFonts w:ascii="Public Sans" w:hAnsi="Public Sans" w:cstheme="majorHAnsi"/>
          <w:b w:val="0"/>
          <w:bCs w:val="0"/>
          <w:iCs w:val="0"/>
          <w:color w:val="auto"/>
          <w:sz w:val="22"/>
          <w:szCs w:val="22"/>
        </w:rPr>
      </w:pPr>
    </w:p>
    <w:p w14:paraId="27CE701B" w14:textId="77777777" w:rsidR="00142BAB" w:rsidRPr="006C2C7E" w:rsidRDefault="00142BAB" w:rsidP="000F28E2">
      <w:pPr>
        <w:pStyle w:val="Heading2"/>
        <w:jc w:val="both"/>
        <w:rPr>
          <w:rFonts w:ascii="Public Sans" w:hAnsi="Public Sans" w:cstheme="majorHAnsi"/>
          <w:u w:val="single"/>
        </w:rPr>
      </w:pPr>
      <w:r w:rsidRPr="006C2C7E">
        <w:rPr>
          <w:rFonts w:ascii="Public Sans" w:hAnsi="Public Sans" w:cstheme="majorHAnsi"/>
          <w:u w:val="single"/>
        </w:rPr>
        <w:t>Reporting line</w:t>
      </w:r>
    </w:p>
    <w:p w14:paraId="35AF7C19" w14:textId="77777777" w:rsidR="000934D3" w:rsidRPr="006C2C7E" w:rsidRDefault="000934D3" w:rsidP="000F28E2">
      <w:pPr>
        <w:autoSpaceDE w:val="0"/>
        <w:autoSpaceDN w:val="0"/>
        <w:adjustRightInd w:val="0"/>
        <w:spacing w:before="120" w:after="0" w:line="240" w:lineRule="auto"/>
        <w:jc w:val="both"/>
        <w:rPr>
          <w:rFonts w:ascii="Public Sans" w:hAnsi="Public Sans" w:cstheme="minorHAnsi"/>
          <w:bCs/>
          <w:szCs w:val="22"/>
        </w:rPr>
      </w:pPr>
      <w:bookmarkStart w:id="6" w:name="ReportingLine"/>
      <w:bookmarkEnd w:id="6"/>
      <w:r w:rsidRPr="006C2C7E">
        <w:rPr>
          <w:rFonts w:ascii="Public Sans" w:hAnsi="Public Sans" w:cstheme="minorHAnsi"/>
          <w:bCs/>
          <w:szCs w:val="22"/>
        </w:rPr>
        <w:t xml:space="preserve">The </w:t>
      </w:r>
      <w:r w:rsidR="00856F26" w:rsidRPr="006C2C7E">
        <w:rPr>
          <w:rFonts w:ascii="Public Sans" w:hAnsi="Public Sans" w:cstheme="minorHAnsi"/>
          <w:bCs/>
          <w:szCs w:val="22"/>
        </w:rPr>
        <w:t xml:space="preserve">role </w:t>
      </w:r>
      <w:r w:rsidRPr="006C2C7E">
        <w:rPr>
          <w:rFonts w:ascii="Public Sans" w:hAnsi="Public Sans" w:cstheme="minorHAnsi"/>
          <w:bCs/>
          <w:szCs w:val="22"/>
        </w:rPr>
        <w:t>reports to</w:t>
      </w:r>
      <w:r w:rsidR="00856F26" w:rsidRPr="006C2C7E">
        <w:rPr>
          <w:rFonts w:ascii="Public Sans" w:hAnsi="Public Sans" w:cstheme="minorHAnsi"/>
          <w:bCs/>
          <w:szCs w:val="22"/>
        </w:rPr>
        <w:t xml:space="preserve"> </w:t>
      </w:r>
      <w:r w:rsidR="0028616D" w:rsidRPr="006C2C7E">
        <w:rPr>
          <w:rFonts w:ascii="Public Sans" w:hAnsi="Public Sans" w:cstheme="minorHAnsi"/>
          <w:bCs/>
          <w:szCs w:val="22"/>
        </w:rPr>
        <w:t>Team Leaders within the Shared Services processing teams</w:t>
      </w:r>
    </w:p>
    <w:p w14:paraId="28389F14" w14:textId="77777777" w:rsidR="006F390F" w:rsidRPr="006C2C7E" w:rsidRDefault="006F390F" w:rsidP="000F28E2">
      <w:pPr>
        <w:pStyle w:val="Heading2"/>
        <w:jc w:val="both"/>
        <w:rPr>
          <w:rFonts w:ascii="Public Sans" w:hAnsi="Public Sans" w:cstheme="majorHAnsi"/>
          <w:b w:val="0"/>
          <w:bCs w:val="0"/>
          <w:iCs w:val="0"/>
          <w:color w:val="auto"/>
          <w:sz w:val="22"/>
          <w:szCs w:val="22"/>
        </w:rPr>
      </w:pPr>
    </w:p>
    <w:p w14:paraId="1F3B8D7F" w14:textId="77777777" w:rsidR="0003748A" w:rsidRPr="006C2C7E" w:rsidRDefault="0003748A" w:rsidP="000F28E2">
      <w:pPr>
        <w:pStyle w:val="Heading2"/>
        <w:jc w:val="both"/>
        <w:rPr>
          <w:rFonts w:ascii="Public Sans" w:hAnsi="Public Sans" w:cstheme="majorHAnsi"/>
          <w:u w:val="single"/>
        </w:rPr>
      </w:pPr>
      <w:r w:rsidRPr="006C2C7E">
        <w:rPr>
          <w:rFonts w:ascii="Public Sans" w:hAnsi="Public Sans" w:cstheme="majorHAnsi"/>
          <w:u w:val="single"/>
        </w:rPr>
        <w:t>Direct reports</w:t>
      </w:r>
    </w:p>
    <w:p w14:paraId="4AB002B3" w14:textId="77777777" w:rsidR="006F390F" w:rsidRPr="006C2C7E" w:rsidRDefault="000934D3" w:rsidP="000F28E2">
      <w:pPr>
        <w:pStyle w:val="Heading2"/>
        <w:jc w:val="both"/>
        <w:rPr>
          <w:rFonts w:ascii="Public Sans" w:hAnsi="Public Sans" w:cstheme="majorHAnsi"/>
          <w:b w:val="0"/>
          <w:bCs w:val="0"/>
          <w:iCs w:val="0"/>
          <w:color w:val="auto"/>
          <w:sz w:val="22"/>
          <w:szCs w:val="22"/>
        </w:rPr>
      </w:pPr>
      <w:r w:rsidRPr="006C2C7E">
        <w:rPr>
          <w:rFonts w:ascii="Public Sans" w:hAnsi="Public Sans" w:cstheme="majorHAnsi"/>
          <w:b w:val="0"/>
          <w:bCs w:val="0"/>
          <w:iCs w:val="0"/>
          <w:color w:val="auto"/>
          <w:sz w:val="22"/>
          <w:szCs w:val="22"/>
        </w:rPr>
        <w:t>Nil</w:t>
      </w:r>
    </w:p>
    <w:p w14:paraId="5D646464" w14:textId="77777777" w:rsidR="0003748A" w:rsidRPr="006C2C7E" w:rsidRDefault="0003748A" w:rsidP="000F28E2">
      <w:pPr>
        <w:pStyle w:val="Heading2"/>
        <w:jc w:val="both"/>
        <w:rPr>
          <w:rFonts w:ascii="Public Sans" w:hAnsi="Public Sans" w:cstheme="majorHAnsi"/>
          <w:u w:val="single"/>
        </w:rPr>
      </w:pPr>
      <w:r w:rsidRPr="006C2C7E">
        <w:rPr>
          <w:rFonts w:ascii="Public Sans" w:hAnsi="Public Sans" w:cstheme="majorHAnsi"/>
          <w:u w:val="single"/>
        </w:rPr>
        <w:t>Budget/Expenditure</w:t>
      </w:r>
    </w:p>
    <w:p w14:paraId="6F6C4896" w14:textId="77777777" w:rsidR="006F390F" w:rsidRPr="006C2C7E" w:rsidRDefault="000934D3" w:rsidP="000F28E2">
      <w:pPr>
        <w:pStyle w:val="Heading1"/>
        <w:jc w:val="both"/>
        <w:rPr>
          <w:rFonts w:ascii="Public Sans" w:hAnsi="Public Sans" w:cstheme="majorHAnsi"/>
          <w:b w:val="0"/>
          <w:bCs w:val="0"/>
          <w:kern w:val="0"/>
          <w:sz w:val="22"/>
          <w:szCs w:val="22"/>
        </w:rPr>
      </w:pPr>
      <w:bookmarkStart w:id="7" w:name="Budget"/>
      <w:bookmarkEnd w:id="7"/>
      <w:r w:rsidRPr="006C2C7E">
        <w:rPr>
          <w:rFonts w:ascii="Public Sans" w:hAnsi="Public Sans" w:cstheme="majorHAnsi"/>
          <w:b w:val="0"/>
          <w:bCs w:val="0"/>
          <w:kern w:val="0"/>
          <w:sz w:val="22"/>
          <w:szCs w:val="22"/>
        </w:rPr>
        <w:t>Nil</w:t>
      </w:r>
    </w:p>
    <w:p w14:paraId="282990CA" w14:textId="77777777" w:rsidR="003D04F3" w:rsidRPr="006C2C7E" w:rsidRDefault="003D04F3" w:rsidP="003D04F3">
      <w:pPr>
        <w:pStyle w:val="Heading1"/>
        <w:rPr>
          <w:rFonts w:ascii="Public Sans" w:hAnsi="Public Sans" w:cstheme="minorHAnsi"/>
          <w:sz w:val="24"/>
          <w:szCs w:val="24"/>
        </w:rPr>
      </w:pPr>
      <w:r w:rsidRPr="006C2C7E">
        <w:rPr>
          <w:rFonts w:ascii="Public Sans" w:hAnsi="Public Sans" w:cstheme="minorHAnsi"/>
          <w:sz w:val="24"/>
          <w:szCs w:val="24"/>
        </w:rPr>
        <w:t>Essential requirements</w:t>
      </w:r>
    </w:p>
    <w:p w14:paraId="5DA4573E" w14:textId="77777777" w:rsidR="007D29E0" w:rsidRPr="006C2C7E" w:rsidRDefault="007D29E0" w:rsidP="007D29E0">
      <w:pPr>
        <w:pStyle w:val="ListParagraph"/>
        <w:numPr>
          <w:ilvl w:val="0"/>
          <w:numId w:val="36"/>
        </w:numPr>
        <w:spacing w:before="120" w:line="240" w:lineRule="auto"/>
        <w:jc w:val="both"/>
        <w:rPr>
          <w:rFonts w:ascii="Public Sans" w:hAnsi="Public Sans" w:cs="Arial"/>
          <w:bCs/>
        </w:rPr>
      </w:pPr>
      <w:r w:rsidRPr="006C2C7E">
        <w:rPr>
          <w:rFonts w:ascii="Public Sans" w:hAnsi="Public Sans" w:cs="Arial"/>
          <w:bCs/>
        </w:rPr>
        <w:t>Ability to acquire the skills and knowledge to successfully complete Aboriginal Trainee Program within 12 months.</w:t>
      </w:r>
    </w:p>
    <w:p w14:paraId="04B3D8C4" w14:textId="77777777" w:rsidR="007D29E0" w:rsidRPr="006C2C7E" w:rsidRDefault="007D29E0" w:rsidP="007D29E0">
      <w:pPr>
        <w:pStyle w:val="ListParagraph"/>
        <w:spacing w:before="120" w:line="240" w:lineRule="auto"/>
        <w:ind w:left="360"/>
        <w:jc w:val="both"/>
        <w:rPr>
          <w:rFonts w:ascii="Public Sans" w:hAnsi="Public Sans" w:cs="Arial"/>
          <w:bCs/>
        </w:rPr>
      </w:pPr>
    </w:p>
    <w:p w14:paraId="028F989F" w14:textId="77777777" w:rsidR="00126DD6" w:rsidRPr="006C2C7E" w:rsidRDefault="00126DD6" w:rsidP="007D29E0">
      <w:pPr>
        <w:spacing w:before="120" w:line="240" w:lineRule="auto"/>
        <w:jc w:val="both"/>
        <w:rPr>
          <w:rFonts w:ascii="Public Sans" w:hAnsi="Public Sans" w:cs="Arial"/>
          <w:bCs/>
        </w:rPr>
      </w:pPr>
      <w:r w:rsidRPr="006C2C7E">
        <w:rPr>
          <w:rFonts w:ascii="Public Sans" w:hAnsi="Public Sans" w:cs="Arial"/>
          <w:bCs/>
        </w:rPr>
        <w:t>This is an Aboriginal identified position and applicants must be of Aboriginal and/or Torres Strait Islander descent</w:t>
      </w:r>
      <w:r w:rsidR="00EA6002" w:rsidRPr="006C2C7E">
        <w:rPr>
          <w:rFonts w:ascii="Public Sans" w:hAnsi="Public Sans" w:cs="Arial"/>
          <w:bCs/>
        </w:rPr>
        <w:t xml:space="preserve"> and provide documented verification of </w:t>
      </w:r>
      <w:r w:rsidRPr="006C2C7E">
        <w:rPr>
          <w:rFonts w:ascii="Public Sans" w:hAnsi="Public Sans" w:cs="Arial"/>
          <w:bCs/>
        </w:rPr>
        <w:t>Aboriginality.</w:t>
      </w:r>
    </w:p>
    <w:p w14:paraId="59DEAED4" w14:textId="77777777" w:rsidR="00EA6002" w:rsidRPr="006C2C7E" w:rsidRDefault="00EA6002" w:rsidP="00EA6002">
      <w:pPr>
        <w:autoSpaceDE w:val="0"/>
        <w:autoSpaceDN w:val="0"/>
        <w:spacing w:after="0" w:line="240" w:lineRule="auto"/>
        <w:jc w:val="both"/>
        <w:rPr>
          <w:rFonts w:ascii="Public Sans" w:hAnsi="Public Sans" w:cs="Arial"/>
          <w:bCs/>
        </w:rPr>
      </w:pPr>
    </w:p>
    <w:p w14:paraId="4EE5D528" w14:textId="77777777" w:rsidR="00126DD6" w:rsidRPr="006C2C7E" w:rsidRDefault="00126DD6" w:rsidP="00EA6002">
      <w:pPr>
        <w:autoSpaceDE w:val="0"/>
        <w:autoSpaceDN w:val="0"/>
        <w:spacing w:after="0" w:line="240" w:lineRule="auto"/>
        <w:jc w:val="both"/>
        <w:rPr>
          <w:rFonts w:ascii="Public Sans" w:hAnsi="Public Sans" w:cs="Arial"/>
          <w:bCs/>
        </w:rPr>
      </w:pPr>
      <w:r w:rsidRPr="006C2C7E">
        <w:rPr>
          <w:rFonts w:ascii="Public Sans" w:hAnsi="Public Sans" w:cs="Arial"/>
          <w:bCs/>
        </w:rPr>
        <w:t>The division will accept proof of Aboriginality confirming the following:</w:t>
      </w:r>
    </w:p>
    <w:p w14:paraId="622F3DB7" w14:textId="77777777" w:rsidR="00126DD6" w:rsidRPr="006C2C7E" w:rsidRDefault="00126DD6" w:rsidP="00126DD6">
      <w:pPr>
        <w:numPr>
          <w:ilvl w:val="0"/>
          <w:numId w:val="32"/>
        </w:numPr>
        <w:autoSpaceDE w:val="0"/>
        <w:autoSpaceDN w:val="0"/>
        <w:spacing w:after="0" w:line="240" w:lineRule="atLeast"/>
        <w:jc w:val="both"/>
        <w:rPr>
          <w:rFonts w:ascii="Public Sans" w:hAnsi="Public Sans" w:cs="Arial"/>
          <w:bCs/>
        </w:rPr>
      </w:pPr>
      <w:r w:rsidRPr="006C2C7E">
        <w:rPr>
          <w:rFonts w:ascii="Public Sans" w:hAnsi="Public Sans" w:cs="Arial"/>
          <w:bCs/>
        </w:rPr>
        <w:t>You are an aboriginal person of Aboriginal descent;</w:t>
      </w:r>
    </w:p>
    <w:p w14:paraId="495F7BAF" w14:textId="77777777" w:rsidR="00126DD6" w:rsidRPr="006C2C7E" w:rsidRDefault="00126DD6" w:rsidP="00126DD6">
      <w:pPr>
        <w:numPr>
          <w:ilvl w:val="0"/>
          <w:numId w:val="32"/>
        </w:numPr>
        <w:autoSpaceDE w:val="0"/>
        <w:autoSpaceDN w:val="0"/>
        <w:spacing w:after="0" w:line="240" w:lineRule="atLeast"/>
        <w:jc w:val="both"/>
        <w:rPr>
          <w:rFonts w:ascii="Public Sans" w:hAnsi="Public Sans" w:cs="Arial"/>
          <w:bCs/>
        </w:rPr>
      </w:pPr>
      <w:r w:rsidRPr="006C2C7E">
        <w:rPr>
          <w:rFonts w:ascii="Public Sans" w:hAnsi="Public Sans" w:cs="Arial"/>
          <w:bCs/>
        </w:rPr>
        <w:t>You identify as being Aboriginal; and</w:t>
      </w:r>
    </w:p>
    <w:p w14:paraId="6F18B91F" w14:textId="77777777" w:rsidR="00126DD6" w:rsidRPr="006C2C7E" w:rsidRDefault="00126DD6" w:rsidP="00126DD6">
      <w:pPr>
        <w:numPr>
          <w:ilvl w:val="0"/>
          <w:numId w:val="32"/>
        </w:numPr>
        <w:autoSpaceDE w:val="0"/>
        <w:autoSpaceDN w:val="0"/>
        <w:spacing w:after="0" w:line="240" w:lineRule="atLeast"/>
        <w:jc w:val="both"/>
        <w:rPr>
          <w:rFonts w:ascii="Public Sans" w:hAnsi="Public Sans" w:cs="Arial"/>
          <w:bCs/>
        </w:rPr>
      </w:pPr>
      <w:r w:rsidRPr="006C2C7E">
        <w:rPr>
          <w:rFonts w:ascii="Public Sans" w:hAnsi="Public Sans" w:cs="Arial"/>
          <w:bCs/>
        </w:rPr>
        <w:t>You are accepted as such by the community in which you live</w:t>
      </w:r>
    </w:p>
    <w:p w14:paraId="2282BE38" w14:textId="77777777" w:rsidR="00126DD6" w:rsidRPr="006C2C7E" w:rsidRDefault="00126DD6" w:rsidP="00126DD6">
      <w:pPr>
        <w:autoSpaceDE w:val="0"/>
        <w:autoSpaceDN w:val="0"/>
        <w:spacing w:line="240" w:lineRule="atLeast"/>
        <w:ind w:left="360"/>
        <w:jc w:val="both"/>
        <w:rPr>
          <w:rFonts w:ascii="Public Sans" w:hAnsi="Public Sans" w:cs="Arial"/>
          <w:bCs/>
        </w:rPr>
      </w:pPr>
    </w:p>
    <w:p w14:paraId="0CC829D0" w14:textId="77777777" w:rsidR="00126DD6" w:rsidRPr="006C2C7E" w:rsidRDefault="00126DD6" w:rsidP="00126DD6">
      <w:pPr>
        <w:spacing w:line="240" w:lineRule="atLeast"/>
        <w:jc w:val="both"/>
        <w:rPr>
          <w:rFonts w:ascii="Public Sans" w:hAnsi="Public Sans" w:cs="Arial"/>
          <w:bCs/>
        </w:rPr>
      </w:pPr>
      <w:r w:rsidRPr="006C2C7E">
        <w:rPr>
          <w:rFonts w:ascii="Public Sans" w:hAnsi="Public Sans" w:cs="Arial"/>
          <w:bCs/>
        </w:rPr>
        <w:t>An acceptable form of documented verification is a “Confirmation of Aboriginality” letter, provided to you by a local Aboriginal organisation that includes a common seal from that organisation.</w:t>
      </w:r>
    </w:p>
    <w:p w14:paraId="75F8BE44" w14:textId="77777777" w:rsidR="00126DD6" w:rsidRPr="006C2C7E" w:rsidRDefault="00126DD6" w:rsidP="00126DD6">
      <w:pPr>
        <w:jc w:val="both"/>
        <w:rPr>
          <w:rFonts w:ascii="Public Sans" w:hAnsi="Public Sans"/>
          <w:color w:val="FF0000"/>
        </w:rPr>
      </w:pPr>
      <w:bookmarkStart w:id="8" w:name="EssentialReqs"/>
      <w:bookmarkEnd w:id="8"/>
    </w:p>
    <w:p w14:paraId="62A82F43" w14:textId="77777777" w:rsidR="00126DD6" w:rsidRPr="006C2C7E" w:rsidRDefault="00126DD6" w:rsidP="000F28E2">
      <w:pPr>
        <w:jc w:val="both"/>
        <w:rPr>
          <w:rFonts w:ascii="Public Sans" w:hAnsi="Public Sans" w:cs="Arial"/>
        </w:rPr>
      </w:pPr>
    </w:p>
    <w:p w14:paraId="692A0138" w14:textId="77777777" w:rsidR="00786094" w:rsidRPr="006C2C7E" w:rsidRDefault="00786094" w:rsidP="000F28E2">
      <w:pPr>
        <w:jc w:val="both"/>
        <w:rPr>
          <w:rFonts w:ascii="Public Sans" w:hAnsi="Public Sans" w:cs="Arial"/>
        </w:rPr>
      </w:pPr>
      <w:r w:rsidRPr="006C2C7E">
        <w:rPr>
          <w:rFonts w:ascii="Public Sans" w:hAnsi="Public Sans" w:cs="Arial"/>
        </w:rPr>
        <w:t>Appointments are subject to reference checks. Some roles may also require the following checks/ clearances:</w:t>
      </w:r>
    </w:p>
    <w:p w14:paraId="0B7DA00F" w14:textId="77777777" w:rsidR="00786094" w:rsidRPr="006C2C7E" w:rsidRDefault="00786094" w:rsidP="000F28E2">
      <w:pPr>
        <w:numPr>
          <w:ilvl w:val="0"/>
          <w:numId w:val="30"/>
        </w:numPr>
        <w:spacing w:before="120" w:line="240" w:lineRule="auto"/>
        <w:jc w:val="both"/>
        <w:rPr>
          <w:rFonts w:ascii="Public Sans" w:hAnsi="Public Sans" w:cs="Arial"/>
          <w:bCs/>
        </w:rPr>
      </w:pPr>
      <w:r w:rsidRPr="006C2C7E">
        <w:rPr>
          <w:rFonts w:ascii="Public Sans" w:hAnsi="Public Sans" w:cs="Arial"/>
          <w:bCs/>
        </w:rPr>
        <w:t>National Criminal History Record Check in accordance with the Disability Inclusion Act 2014</w:t>
      </w:r>
    </w:p>
    <w:p w14:paraId="6D720356" w14:textId="77777777" w:rsidR="00786094" w:rsidRPr="006C2C7E" w:rsidRDefault="00786094" w:rsidP="000F28E2">
      <w:pPr>
        <w:numPr>
          <w:ilvl w:val="0"/>
          <w:numId w:val="30"/>
        </w:numPr>
        <w:spacing w:before="120" w:line="240" w:lineRule="auto"/>
        <w:jc w:val="both"/>
        <w:rPr>
          <w:rFonts w:ascii="Public Sans" w:hAnsi="Public Sans" w:cs="Arial"/>
          <w:bCs/>
        </w:rPr>
      </w:pPr>
      <w:r w:rsidRPr="006C2C7E">
        <w:rPr>
          <w:rFonts w:ascii="Public Sans" w:hAnsi="Public Sans" w:cs="Arial"/>
          <w:bCs/>
        </w:rPr>
        <w:t>Working with Children Check clearance in accordance with the Child Protection (Working with Children) Act 2012</w:t>
      </w:r>
    </w:p>
    <w:p w14:paraId="49F6FAAB" w14:textId="77777777" w:rsidR="00786094" w:rsidRPr="006C2C7E" w:rsidRDefault="00786094" w:rsidP="000F28E2">
      <w:pPr>
        <w:jc w:val="both"/>
        <w:rPr>
          <w:rFonts w:ascii="Public Sans" w:hAnsi="Public Sans"/>
        </w:rPr>
      </w:pPr>
    </w:p>
    <w:p w14:paraId="22FB58DA" w14:textId="77777777" w:rsidR="003D04F3" w:rsidRPr="006C2C7E" w:rsidRDefault="003D04F3" w:rsidP="003D04F3">
      <w:pPr>
        <w:pStyle w:val="Heading1"/>
        <w:rPr>
          <w:rFonts w:ascii="Public Sans" w:hAnsi="Public Sans" w:cstheme="minorHAnsi"/>
          <w:sz w:val="24"/>
          <w:szCs w:val="24"/>
        </w:rPr>
      </w:pPr>
      <w:r w:rsidRPr="006C2C7E">
        <w:rPr>
          <w:rFonts w:ascii="Public Sans" w:hAnsi="Public Sans" w:cstheme="minorHAnsi"/>
          <w:sz w:val="24"/>
          <w:szCs w:val="24"/>
        </w:rPr>
        <w:t>Capabilities for the role</w:t>
      </w:r>
    </w:p>
    <w:p w14:paraId="1F8C57CC" w14:textId="77777777" w:rsidR="003D04F3" w:rsidRPr="006C2C7E" w:rsidRDefault="003D04F3" w:rsidP="003D04F3">
      <w:pPr>
        <w:rPr>
          <w:rFonts w:ascii="Public Sans" w:hAnsi="Public Sans" w:cstheme="minorHAnsi"/>
        </w:rPr>
      </w:pPr>
      <w:r w:rsidRPr="006C2C7E">
        <w:rPr>
          <w:rFonts w:ascii="Public Sans" w:hAnsi="Public Sans" w:cstheme="minorHAnsi"/>
        </w:rPr>
        <w:t xml:space="preserve">The </w:t>
      </w:r>
      <w:hyperlink r:id="rId8" w:history="1">
        <w:r w:rsidRPr="006C2C7E">
          <w:rPr>
            <w:rStyle w:val="Hyperlink"/>
            <w:rFonts w:ascii="Public Sans" w:hAnsi="Public Sans" w:cstheme="minorHAnsi"/>
          </w:rPr>
          <w:t>NSW public sector capability framework</w:t>
        </w:r>
      </w:hyperlink>
      <w:r w:rsidRPr="006C2C7E">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6610F437" w14:textId="77777777" w:rsidR="003D04F3" w:rsidRPr="006C2C7E" w:rsidRDefault="003D04F3" w:rsidP="003D04F3">
      <w:pPr>
        <w:rPr>
          <w:rFonts w:ascii="Public Sans" w:hAnsi="Public Sans" w:cstheme="minorHAnsi"/>
        </w:rPr>
      </w:pPr>
      <w:r w:rsidRPr="006C2C7E">
        <w:rPr>
          <w:rFonts w:ascii="Public Sans" w:hAnsi="Public Sans" w:cstheme="minorHAnsi"/>
        </w:rPr>
        <w:t xml:space="preserve">The capabilities are separated into </w:t>
      </w:r>
      <w:r w:rsidRPr="006C2C7E">
        <w:rPr>
          <w:rFonts w:ascii="Public Sans" w:hAnsi="Public Sans" w:cstheme="minorHAnsi"/>
          <w:b/>
        </w:rPr>
        <w:t>focus capabilities</w:t>
      </w:r>
      <w:r w:rsidRPr="006C2C7E">
        <w:rPr>
          <w:rFonts w:ascii="Public Sans" w:hAnsi="Public Sans" w:cstheme="minorHAnsi"/>
        </w:rPr>
        <w:t xml:space="preserve"> and </w:t>
      </w:r>
      <w:r w:rsidRPr="006C2C7E">
        <w:rPr>
          <w:rFonts w:ascii="Public Sans" w:hAnsi="Public Sans" w:cstheme="minorHAnsi"/>
          <w:b/>
        </w:rPr>
        <w:t>complementary capabilities</w:t>
      </w:r>
      <w:r w:rsidRPr="006C2C7E">
        <w:rPr>
          <w:rFonts w:ascii="Public Sans" w:hAnsi="Public Sans" w:cstheme="minorHAnsi"/>
        </w:rPr>
        <w:t xml:space="preserve">. </w:t>
      </w:r>
    </w:p>
    <w:p w14:paraId="3375CA48" w14:textId="77777777" w:rsidR="003D04F3" w:rsidRPr="006C2C7E" w:rsidRDefault="003D04F3" w:rsidP="00195970">
      <w:pPr>
        <w:pStyle w:val="Heading1"/>
        <w:spacing w:after="0" w:line="240" w:lineRule="auto"/>
        <w:rPr>
          <w:rFonts w:ascii="Public Sans" w:hAnsi="Public Sans" w:cstheme="minorHAnsi"/>
        </w:rPr>
      </w:pPr>
    </w:p>
    <w:p w14:paraId="48DE0000" w14:textId="77777777" w:rsidR="003D04F3" w:rsidRPr="006C2C7E" w:rsidRDefault="003D04F3" w:rsidP="00195970">
      <w:pPr>
        <w:pStyle w:val="Heading2"/>
        <w:spacing w:after="0" w:line="240" w:lineRule="auto"/>
        <w:rPr>
          <w:rFonts w:ascii="Public Sans" w:hAnsi="Public Sans" w:cstheme="minorHAnsi"/>
        </w:rPr>
      </w:pPr>
      <w:r w:rsidRPr="006C2C7E">
        <w:rPr>
          <w:rFonts w:ascii="Public Sans" w:hAnsi="Public Sans" w:cstheme="minorHAnsi"/>
        </w:rPr>
        <w:t>Focus capabilities</w:t>
      </w:r>
    </w:p>
    <w:p w14:paraId="07B2E3A9" w14:textId="77777777" w:rsidR="003D04F3" w:rsidRPr="006C2C7E" w:rsidRDefault="003D04F3" w:rsidP="003D04F3">
      <w:pPr>
        <w:pStyle w:val="PlainText"/>
        <w:spacing w:before="62" w:line="276" w:lineRule="auto"/>
        <w:rPr>
          <w:rFonts w:ascii="Public Sans" w:eastAsiaTheme="minorEastAsia" w:hAnsi="Public Sans" w:cstheme="minorHAnsi"/>
          <w:szCs w:val="22"/>
          <w:lang w:val="en-US"/>
        </w:rPr>
      </w:pPr>
      <w:r w:rsidRPr="006C2C7E">
        <w:rPr>
          <w:rFonts w:ascii="Public Sans" w:eastAsiaTheme="minorEastAsia" w:hAnsi="Public Sans" w:cstheme="minorHAnsi"/>
          <w:i/>
          <w:szCs w:val="22"/>
          <w:lang w:val="en-US"/>
        </w:rPr>
        <w:t>Focus capabilities</w:t>
      </w:r>
      <w:r w:rsidRPr="006C2C7E">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74D46DD5" w14:textId="77777777" w:rsidR="003D04F3" w:rsidRPr="006C2C7E" w:rsidRDefault="003D04F3" w:rsidP="003D04F3">
      <w:pPr>
        <w:pStyle w:val="PlainText"/>
        <w:spacing w:before="62" w:line="276" w:lineRule="auto"/>
        <w:rPr>
          <w:rFonts w:ascii="Public Sans" w:eastAsiaTheme="minorEastAsia" w:hAnsi="Public Sans" w:cstheme="minorHAnsi"/>
          <w:szCs w:val="22"/>
          <w:lang w:val="en-US"/>
        </w:rPr>
      </w:pPr>
      <w:r w:rsidRPr="006C2C7E">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3D04F3" w:rsidRPr="006C2C7E" w14:paraId="071D7F5E" w14:textId="77777777" w:rsidTr="0098345B">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1486815D" w14:textId="77777777" w:rsidR="003D04F3" w:rsidRPr="006C2C7E" w:rsidRDefault="003D04F3" w:rsidP="00FB5139">
            <w:pPr>
              <w:pStyle w:val="TableTextWhite0"/>
              <w:keepNext/>
              <w:jc w:val="both"/>
              <w:rPr>
                <w:rFonts w:ascii="Public Sans" w:hAnsi="Public Sans"/>
                <w:szCs w:val="22"/>
              </w:rPr>
            </w:pPr>
            <w:r w:rsidRPr="006C2C7E">
              <w:rPr>
                <w:rFonts w:ascii="Public Sans" w:hAnsi="Public Sans"/>
                <w:szCs w:val="22"/>
              </w:rPr>
              <w:t>FOCUS CAPABILITIES</w:t>
            </w:r>
          </w:p>
        </w:tc>
      </w:tr>
      <w:tr w:rsidR="003D04F3" w:rsidRPr="006C2C7E" w14:paraId="17C0FD16" w14:textId="77777777" w:rsidTr="0098345B">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11ABDD91" w14:textId="77777777" w:rsidR="003D04F3" w:rsidRPr="006C2C7E" w:rsidRDefault="003D04F3" w:rsidP="00FB5139">
            <w:pPr>
              <w:pStyle w:val="TableText"/>
              <w:keepNext/>
              <w:rPr>
                <w:rFonts w:ascii="Public Sans" w:hAnsi="Public Sans"/>
                <w:b/>
                <w:sz w:val="22"/>
                <w:szCs w:val="22"/>
              </w:rPr>
            </w:pPr>
            <w:r w:rsidRPr="006C2C7E">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095FC1CC" w14:textId="77777777" w:rsidR="003D04F3" w:rsidRPr="006C2C7E" w:rsidRDefault="003D04F3" w:rsidP="00FB5139">
            <w:pPr>
              <w:pStyle w:val="TableText"/>
              <w:keepNext/>
              <w:rPr>
                <w:rFonts w:ascii="Public Sans" w:hAnsi="Public Sans"/>
                <w:b/>
                <w:sz w:val="22"/>
                <w:szCs w:val="22"/>
              </w:rPr>
            </w:pPr>
            <w:r w:rsidRPr="006C2C7E">
              <w:rPr>
                <w:rFonts w:ascii="Public Sans" w:hAnsi="Public Sans"/>
                <w:b/>
                <w:sz w:val="22"/>
                <w:szCs w:val="22"/>
              </w:rPr>
              <w:t>Capability name</w:t>
            </w:r>
          </w:p>
        </w:tc>
        <w:tc>
          <w:tcPr>
            <w:tcW w:w="141" w:type="dxa"/>
            <w:tcBorders>
              <w:bottom w:val="single" w:sz="12" w:space="0" w:color="auto"/>
            </w:tcBorders>
            <w:shd w:val="clear" w:color="auto" w:fill="BCBEC0"/>
          </w:tcPr>
          <w:p w14:paraId="399A527A" w14:textId="77777777" w:rsidR="003D04F3" w:rsidRPr="006C2C7E" w:rsidRDefault="003D04F3" w:rsidP="00FB5139">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705AE1F7" w14:textId="77777777" w:rsidR="003D04F3" w:rsidRPr="006C2C7E" w:rsidRDefault="003D04F3" w:rsidP="00FB5139">
            <w:pPr>
              <w:pStyle w:val="TableText"/>
              <w:keepNext/>
              <w:rPr>
                <w:rFonts w:ascii="Public Sans" w:hAnsi="Public Sans"/>
                <w:b/>
                <w:sz w:val="22"/>
                <w:szCs w:val="22"/>
              </w:rPr>
            </w:pPr>
            <w:r w:rsidRPr="006C2C7E">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699BC427" w14:textId="77777777" w:rsidR="003D04F3" w:rsidRPr="006C2C7E" w:rsidRDefault="003D04F3" w:rsidP="00FB5139">
            <w:pPr>
              <w:pStyle w:val="TableText"/>
              <w:keepNext/>
              <w:jc w:val="both"/>
              <w:rPr>
                <w:rFonts w:ascii="Public Sans" w:hAnsi="Public Sans"/>
                <w:b/>
                <w:sz w:val="22"/>
                <w:szCs w:val="22"/>
              </w:rPr>
            </w:pPr>
            <w:r w:rsidRPr="006C2C7E">
              <w:rPr>
                <w:rFonts w:ascii="Public Sans" w:hAnsi="Public Sans"/>
                <w:b/>
                <w:sz w:val="22"/>
                <w:szCs w:val="22"/>
              </w:rPr>
              <w:t>Level</w:t>
            </w:r>
          </w:p>
        </w:tc>
      </w:tr>
      <w:tr w:rsidR="0098345B" w:rsidRPr="006C2C7E" w14:paraId="382E3FF8" w14:textId="77777777" w:rsidTr="0098345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1BA0490" w14:textId="77777777" w:rsidR="0098345B" w:rsidRPr="006C2C7E" w:rsidRDefault="0098345B" w:rsidP="00FB5139">
            <w:pPr>
              <w:keepNext/>
              <w:spacing w:after="0" w:line="240" w:lineRule="auto"/>
              <w:rPr>
                <w:rFonts w:ascii="Public Sans" w:hAnsi="Public Sans" w:cs="Arial"/>
                <w:noProof/>
                <w:szCs w:val="22"/>
                <w:lang w:eastAsia="en-AU"/>
              </w:rPr>
            </w:pPr>
            <w:r w:rsidRPr="006C2C7E">
              <w:rPr>
                <w:rFonts w:ascii="Public Sans" w:hAnsi="Public Sans" w:cs="Arial"/>
                <w:noProof/>
                <w:szCs w:val="22"/>
                <w:lang w:eastAsia="en-AU"/>
              </w:rPr>
              <w:drawing>
                <wp:inline distT="0" distB="0" distL="0" distR="0" wp14:anchorId="3B7EB9DC" wp14:editId="07AD0843">
                  <wp:extent cx="848360" cy="848360"/>
                  <wp:effectExtent l="0" t="0" r="8890" b="8890"/>
                  <wp:docPr id="18" name="Picture 1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84E04C5" w14:textId="77777777" w:rsidR="0098345B" w:rsidRPr="006C2C7E" w:rsidRDefault="0098345B" w:rsidP="00FB5139">
            <w:pPr>
              <w:pStyle w:val="TableText"/>
              <w:keepNext/>
              <w:rPr>
                <w:rFonts w:ascii="Public Sans" w:hAnsi="Public Sans" w:cs="Arial"/>
                <w:b/>
                <w:sz w:val="22"/>
                <w:szCs w:val="22"/>
              </w:rPr>
            </w:pPr>
            <w:r w:rsidRPr="006C2C7E">
              <w:rPr>
                <w:rFonts w:ascii="Public Sans" w:hAnsi="Public Sans" w:cs="Arial"/>
                <w:b/>
                <w:sz w:val="22"/>
                <w:szCs w:val="22"/>
              </w:rPr>
              <w:t>Manage Self</w:t>
            </w:r>
          </w:p>
          <w:p w14:paraId="2419C818" w14:textId="77777777" w:rsidR="0098345B" w:rsidRPr="006C2C7E" w:rsidRDefault="0098345B" w:rsidP="00FB5139">
            <w:pPr>
              <w:pStyle w:val="TableText"/>
              <w:keepNext/>
              <w:rPr>
                <w:rFonts w:ascii="Public Sans" w:hAnsi="Public Sans" w:cs="Arial"/>
                <w:sz w:val="22"/>
                <w:szCs w:val="22"/>
              </w:rPr>
            </w:pPr>
            <w:r w:rsidRPr="006C2C7E">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0C1E01FC" w14:textId="77777777" w:rsidR="0098345B" w:rsidRPr="006C2C7E" w:rsidRDefault="0098345B" w:rsidP="00C47945">
            <w:pPr>
              <w:pStyle w:val="BodyText"/>
              <w:numPr>
                <w:ilvl w:val="0"/>
                <w:numId w:val="31"/>
              </w:numPr>
              <w:spacing w:before="0" w:after="0" w:line="240" w:lineRule="auto"/>
              <w:ind w:left="357" w:right="703" w:hanging="357"/>
              <w:rPr>
                <w:rFonts w:ascii="Public Sans" w:hAnsi="Public Sans" w:cs="Arial"/>
                <w:color w:val="auto"/>
                <w:szCs w:val="22"/>
              </w:rPr>
            </w:pPr>
            <w:r w:rsidRPr="006C2C7E">
              <w:rPr>
                <w:rFonts w:ascii="Public Sans" w:hAnsi="Public Sans" w:cs="Arial"/>
                <w:color w:val="auto"/>
                <w:szCs w:val="22"/>
              </w:rPr>
              <w:t>Be willing to develop and apply new skills</w:t>
            </w:r>
          </w:p>
          <w:p w14:paraId="763EDC09" w14:textId="77777777" w:rsidR="0098345B" w:rsidRPr="006C2C7E" w:rsidRDefault="0098345B" w:rsidP="00C47945">
            <w:pPr>
              <w:pStyle w:val="BodyText"/>
              <w:numPr>
                <w:ilvl w:val="0"/>
                <w:numId w:val="31"/>
              </w:numPr>
              <w:spacing w:before="0" w:after="0" w:line="240" w:lineRule="auto"/>
              <w:ind w:left="357" w:right="703" w:hanging="357"/>
              <w:rPr>
                <w:rFonts w:ascii="Public Sans" w:hAnsi="Public Sans" w:cs="Arial"/>
                <w:color w:val="auto"/>
                <w:szCs w:val="22"/>
              </w:rPr>
            </w:pPr>
            <w:r w:rsidRPr="006C2C7E">
              <w:rPr>
                <w:rFonts w:ascii="Public Sans" w:hAnsi="Public Sans" w:cs="Arial"/>
                <w:color w:val="auto"/>
                <w:szCs w:val="22"/>
              </w:rPr>
              <w:t>Show commitment to completing assigned work activities</w:t>
            </w:r>
          </w:p>
          <w:p w14:paraId="648C4E03" w14:textId="77777777" w:rsidR="0098345B" w:rsidRPr="006C2C7E" w:rsidRDefault="0098345B" w:rsidP="00C47945">
            <w:pPr>
              <w:pStyle w:val="BodyText"/>
              <w:numPr>
                <w:ilvl w:val="0"/>
                <w:numId w:val="31"/>
              </w:numPr>
              <w:spacing w:before="0" w:after="0" w:line="240" w:lineRule="auto"/>
              <w:ind w:left="357" w:right="703" w:hanging="357"/>
              <w:rPr>
                <w:rFonts w:ascii="Public Sans" w:hAnsi="Public Sans" w:cs="Arial"/>
                <w:color w:val="auto"/>
                <w:szCs w:val="22"/>
              </w:rPr>
            </w:pPr>
            <w:r w:rsidRPr="006C2C7E">
              <w:rPr>
                <w:rFonts w:ascii="Public Sans" w:hAnsi="Public Sans" w:cs="Arial"/>
                <w:color w:val="auto"/>
                <w:szCs w:val="22"/>
              </w:rPr>
              <w:t>Look for opportunities to learn and develop</w:t>
            </w:r>
          </w:p>
          <w:p w14:paraId="7599B5F5" w14:textId="77777777" w:rsidR="0098345B" w:rsidRPr="006C2C7E" w:rsidRDefault="0098345B" w:rsidP="00C47945">
            <w:pPr>
              <w:pStyle w:val="BodyText"/>
              <w:numPr>
                <w:ilvl w:val="0"/>
                <w:numId w:val="31"/>
              </w:numPr>
              <w:spacing w:before="0" w:after="0" w:line="240" w:lineRule="auto"/>
              <w:ind w:left="357" w:right="703" w:hanging="357"/>
              <w:rPr>
                <w:rFonts w:ascii="Public Sans" w:hAnsi="Public Sans" w:cs="Arial"/>
                <w:color w:val="auto"/>
                <w:szCs w:val="22"/>
              </w:rPr>
            </w:pPr>
            <w:r w:rsidRPr="006C2C7E">
              <w:rPr>
                <w:rFonts w:ascii="Public Sans" w:hAnsi="Public Sans" w:cs="Arial"/>
                <w:color w:val="auto"/>
                <w:szCs w:val="22"/>
              </w:rPr>
              <w:t>Reflect on feedback from colleagues and stakeholders</w:t>
            </w:r>
          </w:p>
        </w:tc>
        <w:tc>
          <w:tcPr>
            <w:tcW w:w="1701" w:type="dxa"/>
            <w:gridSpan w:val="2"/>
            <w:tcBorders>
              <w:top w:val="single" w:sz="8" w:space="0" w:color="BCBEC0"/>
              <w:left w:val="nil"/>
              <w:bottom w:val="single" w:sz="8" w:space="0" w:color="BCBEC0"/>
              <w:right w:val="nil"/>
            </w:tcBorders>
            <w:shd w:val="clear" w:color="auto" w:fill="FFFFFF" w:themeFill="background1"/>
          </w:tcPr>
          <w:p w14:paraId="24E67549" w14:textId="77777777" w:rsidR="0098345B" w:rsidRPr="006C2C7E" w:rsidRDefault="0098345B" w:rsidP="00FB5139">
            <w:pPr>
              <w:pStyle w:val="TableText"/>
              <w:keepNext/>
              <w:rPr>
                <w:rFonts w:ascii="Public Sans" w:hAnsi="Public Sans" w:cs="Arial"/>
                <w:sz w:val="22"/>
                <w:szCs w:val="22"/>
              </w:rPr>
            </w:pPr>
            <w:r w:rsidRPr="006C2C7E">
              <w:rPr>
                <w:rFonts w:ascii="Public Sans" w:hAnsi="Public Sans" w:cs="Arial"/>
                <w:sz w:val="22"/>
                <w:szCs w:val="22"/>
              </w:rPr>
              <w:t xml:space="preserve">Foundational </w:t>
            </w:r>
          </w:p>
        </w:tc>
      </w:tr>
      <w:tr w:rsidR="0098345B" w:rsidRPr="006C2C7E" w14:paraId="1A185AF2" w14:textId="77777777" w:rsidTr="0098345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158EDC0" w14:textId="77777777" w:rsidR="0098345B" w:rsidRPr="006C2C7E" w:rsidRDefault="0098345B" w:rsidP="00FB5139">
            <w:pPr>
              <w:keepNext/>
              <w:spacing w:after="0" w:line="240" w:lineRule="auto"/>
              <w:rPr>
                <w:rFonts w:ascii="Public Sans" w:hAnsi="Public Sans" w:cs="Arial"/>
                <w:noProof/>
                <w:szCs w:val="22"/>
                <w:lang w:eastAsia="en-AU"/>
              </w:rPr>
            </w:pPr>
            <w:r w:rsidRPr="006C2C7E">
              <w:rPr>
                <w:rFonts w:ascii="Public Sans" w:hAnsi="Public Sans" w:cs="Arial"/>
                <w:noProof/>
                <w:szCs w:val="22"/>
                <w:lang w:eastAsia="en-AU"/>
              </w:rPr>
              <w:drawing>
                <wp:inline distT="0" distB="0" distL="0" distR="0" wp14:anchorId="1422B5EE" wp14:editId="12AA18CC">
                  <wp:extent cx="855980" cy="855980"/>
                  <wp:effectExtent l="0" t="0" r="1270" b="1270"/>
                  <wp:docPr id="33" name="Picture 3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BA5C4BB" w14:textId="77777777" w:rsidR="0098345B" w:rsidRPr="006C2C7E" w:rsidRDefault="0098345B" w:rsidP="00FB5139">
            <w:pPr>
              <w:pStyle w:val="TableText"/>
              <w:keepNext/>
              <w:rPr>
                <w:rFonts w:ascii="Public Sans" w:hAnsi="Public Sans" w:cs="Arial"/>
                <w:b/>
                <w:sz w:val="22"/>
                <w:szCs w:val="22"/>
              </w:rPr>
            </w:pPr>
            <w:r w:rsidRPr="006C2C7E">
              <w:rPr>
                <w:rFonts w:ascii="Public Sans" w:hAnsi="Public Sans" w:cs="Arial"/>
                <w:b/>
                <w:sz w:val="22"/>
                <w:szCs w:val="22"/>
              </w:rPr>
              <w:t>Commit to Customer Service</w:t>
            </w:r>
          </w:p>
          <w:p w14:paraId="1178F594" w14:textId="77777777" w:rsidR="0098345B" w:rsidRPr="006C2C7E" w:rsidRDefault="0098345B" w:rsidP="00FB5139">
            <w:pPr>
              <w:pStyle w:val="TableText"/>
              <w:keepNext/>
              <w:rPr>
                <w:rFonts w:ascii="Public Sans" w:hAnsi="Public Sans" w:cs="Arial"/>
                <w:sz w:val="22"/>
                <w:szCs w:val="22"/>
              </w:rPr>
            </w:pPr>
            <w:r w:rsidRPr="006C2C7E">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6871F8B8" w14:textId="77777777" w:rsidR="0098345B" w:rsidRPr="006C2C7E" w:rsidRDefault="0098345B" w:rsidP="00C47945">
            <w:pPr>
              <w:pStyle w:val="BodyText"/>
              <w:numPr>
                <w:ilvl w:val="0"/>
                <w:numId w:val="31"/>
              </w:numPr>
              <w:spacing w:before="0" w:after="0" w:line="240" w:lineRule="auto"/>
              <w:ind w:left="357" w:right="703" w:hanging="357"/>
              <w:rPr>
                <w:rFonts w:ascii="Public Sans" w:hAnsi="Public Sans" w:cs="Arial"/>
                <w:color w:val="auto"/>
                <w:szCs w:val="22"/>
              </w:rPr>
            </w:pPr>
            <w:r w:rsidRPr="006C2C7E">
              <w:rPr>
                <w:rFonts w:ascii="Public Sans" w:hAnsi="Public Sans" w:cs="Arial"/>
                <w:color w:val="auto"/>
                <w:szCs w:val="22"/>
              </w:rPr>
              <w:t>Recognise the importance of customer service and understanding customer needs</w:t>
            </w:r>
          </w:p>
          <w:p w14:paraId="775F8F65" w14:textId="77777777" w:rsidR="0098345B" w:rsidRPr="006C2C7E" w:rsidRDefault="0098345B" w:rsidP="00C47945">
            <w:pPr>
              <w:pStyle w:val="BodyText"/>
              <w:numPr>
                <w:ilvl w:val="0"/>
                <w:numId w:val="31"/>
              </w:numPr>
              <w:spacing w:before="0" w:after="0" w:line="240" w:lineRule="auto"/>
              <w:ind w:left="357" w:right="703" w:hanging="357"/>
              <w:rPr>
                <w:rFonts w:ascii="Public Sans" w:hAnsi="Public Sans" w:cs="Arial"/>
                <w:color w:val="auto"/>
                <w:szCs w:val="22"/>
              </w:rPr>
            </w:pPr>
            <w:r w:rsidRPr="006C2C7E">
              <w:rPr>
                <w:rFonts w:ascii="Public Sans" w:hAnsi="Public Sans" w:cs="Arial"/>
                <w:color w:val="auto"/>
                <w:szCs w:val="22"/>
              </w:rPr>
              <w:t>Help customers understand the services that are available</w:t>
            </w:r>
          </w:p>
          <w:p w14:paraId="280D0CC1" w14:textId="77777777" w:rsidR="0098345B" w:rsidRPr="006C2C7E" w:rsidRDefault="0098345B" w:rsidP="00C47945">
            <w:pPr>
              <w:pStyle w:val="BodyText"/>
              <w:numPr>
                <w:ilvl w:val="0"/>
                <w:numId w:val="31"/>
              </w:numPr>
              <w:spacing w:before="0" w:after="0" w:line="240" w:lineRule="auto"/>
              <w:ind w:left="357" w:right="703" w:hanging="357"/>
              <w:rPr>
                <w:rFonts w:ascii="Public Sans" w:hAnsi="Public Sans" w:cs="Arial"/>
                <w:color w:val="auto"/>
                <w:szCs w:val="22"/>
              </w:rPr>
            </w:pPr>
            <w:r w:rsidRPr="006C2C7E">
              <w:rPr>
                <w:rFonts w:ascii="Public Sans" w:hAnsi="Public Sans" w:cs="Arial"/>
                <w:color w:val="auto"/>
                <w:szCs w:val="22"/>
              </w:rPr>
              <w:t>Take responsibility for delivering services that meet customer requirements</w:t>
            </w:r>
          </w:p>
          <w:p w14:paraId="17AF13B8" w14:textId="77777777" w:rsidR="0098345B" w:rsidRPr="006C2C7E" w:rsidRDefault="0098345B" w:rsidP="00C47945">
            <w:pPr>
              <w:pStyle w:val="BodyText"/>
              <w:numPr>
                <w:ilvl w:val="0"/>
                <w:numId w:val="31"/>
              </w:numPr>
              <w:spacing w:before="0" w:after="0" w:line="240" w:lineRule="auto"/>
              <w:ind w:left="357" w:right="703" w:hanging="357"/>
              <w:rPr>
                <w:rFonts w:ascii="Public Sans" w:hAnsi="Public Sans" w:cs="Arial"/>
                <w:color w:val="auto"/>
                <w:szCs w:val="22"/>
              </w:rPr>
            </w:pPr>
            <w:r w:rsidRPr="006C2C7E">
              <w:rPr>
                <w:rFonts w:ascii="Public Sans" w:hAnsi="Public Sans" w:cs="Arial"/>
                <w:color w:val="auto"/>
                <w:szCs w:val="22"/>
              </w:rPr>
              <w:t>Keep customers informed of progress and seek feedback to ensure their needs are met</w:t>
            </w:r>
          </w:p>
          <w:p w14:paraId="329437E3" w14:textId="77777777" w:rsidR="0098345B" w:rsidRPr="006C2C7E" w:rsidRDefault="0098345B" w:rsidP="00C47945">
            <w:pPr>
              <w:pStyle w:val="BodyText"/>
              <w:numPr>
                <w:ilvl w:val="0"/>
                <w:numId w:val="31"/>
              </w:numPr>
              <w:spacing w:before="0" w:after="0" w:line="240" w:lineRule="auto"/>
              <w:ind w:left="357" w:right="703" w:hanging="357"/>
              <w:rPr>
                <w:rFonts w:ascii="Public Sans" w:hAnsi="Public Sans" w:cs="Arial"/>
                <w:color w:val="auto"/>
                <w:szCs w:val="22"/>
              </w:rPr>
            </w:pPr>
            <w:r w:rsidRPr="006C2C7E">
              <w:rPr>
                <w:rFonts w:ascii="Public Sans" w:hAnsi="Public Sans" w:cs="Arial"/>
                <w:color w:val="auto"/>
                <w:szCs w:val="22"/>
              </w:rPr>
              <w:t>Show respect, courtesy and fairness when interacting with customers</w:t>
            </w:r>
          </w:p>
          <w:p w14:paraId="7B30C239" w14:textId="77777777" w:rsidR="0098345B" w:rsidRPr="006C2C7E" w:rsidRDefault="00021D56" w:rsidP="00C47945">
            <w:pPr>
              <w:pStyle w:val="BodyText"/>
              <w:numPr>
                <w:ilvl w:val="0"/>
                <w:numId w:val="31"/>
              </w:numPr>
              <w:spacing w:before="0" w:after="0" w:line="240" w:lineRule="auto"/>
              <w:ind w:left="357" w:right="703" w:hanging="357"/>
              <w:rPr>
                <w:rFonts w:ascii="Public Sans" w:hAnsi="Public Sans" w:cs="Arial"/>
                <w:color w:val="auto"/>
                <w:szCs w:val="22"/>
              </w:rPr>
            </w:pPr>
            <w:r w:rsidRPr="006C2C7E">
              <w:rPr>
                <w:rFonts w:ascii="Public Sans" w:hAnsi="Public Sans" w:cs="Arial"/>
                <w:color w:val="auto"/>
                <w:szCs w:val="22"/>
              </w:rPr>
              <w:t xml:space="preserve">Recognise </w:t>
            </w:r>
            <w:r w:rsidR="0098345B" w:rsidRPr="006C2C7E">
              <w:rPr>
                <w:rFonts w:ascii="Public Sans" w:hAnsi="Public Sans" w:cs="Arial"/>
                <w:color w:val="auto"/>
                <w:szCs w:val="22"/>
              </w:rPr>
              <w:t>customer service involves both external and internal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1897FED8" w14:textId="77777777" w:rsidR="0098345B" w:rsidRPr="006C2C7E" w:rsidRDefault="0098345B" w:rsidP="00FB5139">
            <w:pPr>
              <w:pStyle w:val="TableText"/>
              <w:keepNext/>
              <w:rPr>
                <w:rFonts w:ascii="Public Sans" w:hAnsi="Public Sans" w:cs="Arial"/>
                <w:sz w:val="22"/>
                <w:szCs w:val="22"/>
              </w:rPr>
            </w:pPr>
            <w:r w:rsidRPr="006C2C7E">
              <w:rPr>
                <w:rFonts w:ascii="Public Sans" w:hAnsi="Public Sans" w:cs="Arial"/>
                <w:sz w:val="22"/>
                <w:szCs w:val="22"/>
              </w:rPr>
              <w:t xml:space="preserve">Foundational </w:t>
            </w:r>
          </w:p>
        </w:tc>
      </w:tr>
      <w:tr w:rsidR="0098345B" w:rsidRPr="006C2C7E" w14:paraId="07BD52C0" w14:textId="77777777" w:rsidTr="0098345B">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3365AB6A" w14:textId="77777777" w:rsidR="0098345B" w:rsidRPr="006C2C7E" w:rsidRDefault="0098345B" w:rsidP="00FB5139">
            <w:pPr>
              <w:keepNext/>
              <w:spacing w:after="0" w:line="240" w:lineRule="auto"/>
              <w:rPr>
                <w:rFonts w:ascii="Public Sans" w:hAnsi="Public Sans" w:cs="Arial"/>
                <w:noProof/>
                <w:szCs w:val="22"/>
                <w:lang w:eastAsia="en-AU"/>
              </w:rPr>
            </w:pPr>
            <w:r w:rsidRPr="006C2C7E">
              <w:rPr>
                <w:rFonts w:ascii="Public Sans" w:hAnsi="Public Sans" w:cs="Arial"/>
                <w:noProof/>
                <w:szCs w:val="22"/>
                <w:lang w:eastAsia="en-AU"/>
              </w:rPr>
              <w:drawing>
                <wp:inline distT="0" distB="0" distL="0" distR="0" wp14:anchorId="2285F977" wp14:editId="08C01C48">
                  <wp:extent cx="855980" cy="855980"/>
                  <wp:effectExtent l="0" t="0" r="1270" b="1270"/>
                  <wp:docPr id="48" name="Picture 4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5E6DCF82" w14:textId="77777777" w:rsidR="0098345B" w:rsidRPr="006C2C7E" w:rsidRDefault="0098345B" w:rsidP="00FB5139">
            <w:pPr>
              <w:pStyle w:val="TableText"/>
              <w:keepNext/>
              <w:rPr>
                <w:rFonts w:ascii="Public Sans" w:hAnsi="Public Sans" w:cs="Arial"/>
                <w:b/>
                <w:sz w:val="22"/>
                <w:szCs w:val="22"/>
              </w:rPr>
            </w:pPr>
            <w:r w:rsidRPr="006C2C7E">
              <w:rPr>
                <w:rFonts w:ascii="Public Sans" w:hAnsi="Public Sans" w:cs="Arial"/>
                <w:b/>
                <w:sz w:val="22"/>
                <w:szCs w:val="22"/>
              </w:rPr>
              <w:t>Deliver Results</w:t>
            </w:r>
          </w:p>
          <w:p w14:paraId="35BE8B70" w14:textId="77777777" w:rsidR="0098345B" w:rsidRPr="006C2C7E" w:rsidRDefault="0098345B" w:rsidP="00FB5139">
            <w:pPr>
              <w:pStyle w:val="TableText"/>
              <w:keepNext/>
              <w:rPr>
                <w:rFonts w:ascii="Public Sans" w:hAnsi="Public Sans" w:cs="Arial"/>
                <w:sz w:val="22"/>
                <w:szCs w:val="22"/>
              </w:rPr>
            </w:pPr>
            <w:r w:rsidRPr="006C2C7E">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bottom w:val="single" w:sz="8" w:space="0" w:color="BCBEC0"/>
            </w:tcBorders>
            <w:shd w:val="clear" w:color="auto" w:fill="FFFFFF" w:themeFill="background1"/>
          </w:tcPr>
          <w:p w14:paraId="69F82007" w14:textId="77777777" w:rsidR="0098345B" w:rsidRPr="006C2C7E" w:rsidRDefault="0098345B" w:rsidP="00C47945">
            <w:pPr>
              <w:pStyle w:val="BodyText"/>
              <w:numPr>
                <w:ilvl w:val="0"/>
                <w:numId w:val="31"/>
              </w:numPr>
              <w:spacing w:before="0" w:after="0" w:line="240" w:lineRule="auto"/>
              <w:ind w:left="357" w:right="703" w:hanging="357"/>
              <w:rPr>
                <w:rFonts w:ascii="Public Sans" w:hAnsi="Public Sans" w:cs="Arial"/>
                <w:color w:val="auto"/>
                <w:szCs w:val="22"/>
              </w:rPr>
            </w:pPr>
            <w:r w:rsidRPr="006C2C7E">
              <w:rPr>
                <w:rFonts w:ascii="Public Sans" w:hAnsi="Public Sans" w:cs="Arial"/>
                <w:color w:val="auto"/>
                <w:szCs w:val="22"/>
              </w:rPr>
              <w:t>Seek clarification when unsure of work tasks</w:t>
            </w:r>
          </w:p>
          <w:p w14:paraId="6EF18C4C" w14:textId="77777777" w:rsidR="0098345B" w:rsidRPr="006C2C7E" w:rsidRDefault="0098345B" w:rsidP="00C47945">
            <w:pPr>
              <w:pStyle w:val="BodyText"/>
              <w:numPr>
                <w:ilvl w:val="0"/>
                <w:numId w:val="31"/>
              </w:numPr>
              <w:spacing w:before="0" w:after="0" w:line="240" w:lineRule="auto"/>
              <w:ind w:left="357" w:right="703" w:hanging="357"/>
              <w:rPr>
                <w:rFonts w:ascii="Public Sans" w:hAnsi="Public Sans" w:cs="Arial"/>
                <w:color w:val="auto"/>
                <w:szCs w:val="22"/>
              </w:rPr>
            </w:pPr>
            <w:r w:rsidRPr="006C2C7E">
              <w:rPr>
                <w:rFonts w:ascii="Public Sans" w:hAnsi="Public Sans" w:cs="Arial"/>
                <w:color w:val="auto"/>
                <w:szCs w:val="22"/>
              </w:rPr>
              <w:t>Complete own work tasks under guidance within set budgets, timeframes and standards</w:t>
            </w:r>
          </w:p>
          <w:p w14:paraId="43A0450F" w14:textId="77777777" w:rsidR="0098345B" w:rsidRPr="006C2C7E" w:rsidRDefault="0098345B" w:rsidP="00C47945">
            <w:pPr>
              <w:pStyle w:val="BodyText"/>
              <w:numPr>
                <w:ilvl w:val="0"/>
                <w:numId w:val="31"/>
              </w:numPr>
              <w:spacing w:before="0" w:after="0" w:line="240" w:lineRule="auto"/>
              <w:ind w:left="357" w:right="703" w:hanging="357"/>
              <w:rPr>
                <w:rFonts w:ascii="Public Sans" w:hAnsi="Public Sans" w:cs="Arial"/>
                <w:color w:val="auto"/>
                <w:szCs w:val="22"/>
              </w:rPr>
            </w:pPr>
            <w:r w:rsidRPr="006C2C7E">
              <w:rPr>
                <w:rFonts w:ascii="Public Sans" w:hAnsi="Public Sans" w:cs="Arial"/>
                <w:color w:val="auto"/>
                <w:szCs w:val="22"/>
              </w:rPr>
              <w:t>Take the initiative to progress own work</w:t>
            </w:r>
          </w:p>
          <w:p w14:paraId="76861741" w14:textId="77777777" w:rsidR="0098345B" w:rsidRPr="006C2C7E" w:rsidRDefault="0098345B" w:rsidP="00C47945">
            <w:pPr>
              <w:pStyle w:val="BodyText"/>
              <w:numPr>
                <w:ilvl w:val="0"/>
                <w:numId w:val="31"/>
              </w:numPr>
              <w:spacing w:before="0" w:after="0" w:line="240" w:lineRule="auto"/>
              <w:ind w:left="357" w:right="703" w:hanging="357"/>
              <w:rPr>
                <w:rFonts w:ascii="Public Sans" w:hAnsi="Public Sans" w:cs="Arial"/>
                <w:color w:val="auto"/>
                <w:szCs w:val="22"/>
              </w:rPr>
            </w:pPr>
            <w:r w:rsidRPr="006C2C7E">
              <w:rPr>
                <w:rFonts w:ascii="Public Sans" w:hAnsi="Public Sans" w:cs="Arial"/>
                <w:color w:val="auto"/>
                <w:szCs w:val="22"/>
              </w:rPr>
              <w:t>Identify resources needed to complete allocated work tasks</w:t>
            </w:r>
          </w:p>
        </w:tc>
        <w:tc>
          <w:tcPr>
            <w:tcW w:w="1701" w:type="dxa"/>
            <w:gridSpan w:val="2"/>
            <w:tcBorders>
              <w:top w:val="single" w:sz="8" w:space="0" w:color="BCBEC0"/>
              <w:bottom w:val="single" w:sz="8" w:space="0" w:color="BCBEC0"/>
            </w:tcBorders>
            <w:shd w:val="clear" w:color="auto" w:fill="FFFFFF" w:themeFill="background1"/>
          </w:tcPr>
          <w:p w14:paraId="11370B68" w14:textId="77777777" w:rsidR="0098345B" w:rsidRPr="006C2C7E" w:rsidRDefault="0098345B" w:rsidP="00FB5139">
            <w:pPr>
              <w:pStyle w:val="TableText"/>
              <w:keepNext/>
              <w:rPr>
                <w:rFonts w:ascii="Public Sans" w:hAnsi="Public Sans" w:cs="Arial"/>
                <w:sz w:val="22"/>
                <w:szCs w:val="22"/>
              </w:rPr>
            </w:pPr>
            <w:r w:rsidRPr="006C2C7E">
              <w:rPr>
                <w:rFonts w:ascii="Public Sans" w:hAnsi="Public Sans" w:cs="Arial"/>
                <w:sz w:val="22"/>
                <w:szCs w:val="22"/>
              </w:rPr>
              <w:t xml:space="preserve">Foundational </w:t>
            </w:r>
          </w:p>
        </w:tc>
      </w:tr>
      <w:tr w:rsidR="0098345B" w:rsidRPr="006C2C7E" w14:paraId="70CF717F" w14:textId="77777777" w:rsidTr="0098345B">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051C4B8C" w14:textId="77777777" w:rsidR="0098345B" w:rsidRPr="006C2C7E" w:rsidRDefault="0098345B" w:rsidP="00FB5139">
            <w:pPr>
              <w:keepNext/>
              <w:spacing w:after="0" w:line="240" w:lineRule="auto"/>
              <w:rPr>
                <w:rFonts w:ascii="Public Sans" w:hAnsi="Public Sans" w:cs="Arial"/>
                <w:noProof/>
                <w:szCs w:val="22"/>
                <w:lang w:eastAsia="en-AU"/>
              </w:rPr>
            </w:pPr>
            <w:r w:rsidRPr="006C2C7E">
              <w:rPr>
                <w:rFonts w:ascii="Public Sans" w:hAnsi="Public Sans"/>
                <w:noProof/>
                <w:szCs w:val="22"/>
                <w:lang w:eastAsia="en-AU"/>
              </w:rPr>
              <w:drawing>
                <wp:inline distT="0" distB="0" distL="0" distR="0" wp14:anchorId="4D09A5A9" wp14:editId="06252462">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298AEB64" w14:textId="77777777" w:rsidR="0098345B" w:rsidRPr="006C2C7E" w:rsidRDefault="0098345B" w:rsidP="00FB5139">
            <w:pPr>
              <w:pStyle w:val="TableText"/>
              <w:keepNext/>
              <w:rPr>
                <w:rFonts w:ascii="Public Sans" w:hAnsi="Public Sans" w:cs="Arial"/>
                <w:b/>
                <w:sz w:val="22"/>
                <w:szCs w:val="22"/>
              </w:rPr>
            </w:pPr>
            <w:r w:rsidRPr="006C2C7E">
              <w:rPr>
                <w:rFonts w:ascii="Public Sans" w:hAnsi="Public Sans" w:cs="Arial"/>
                <w:b/>
                <w:sz w:val="22"/>
                <w:szCs w:val="22"/>
              </w:rPr>
              <w:t>Technology</w:t>
            </w:r>
          </w:p>
          <w:p w14:paraId="51751147" w14:textId="77777777" w:rsidR="0098345B" w:rsidRPr="006C2C7E" w:rsidRDefault="0098345B" w:rsidP="00FB5139">
            <w:pPr>
              <w:pStyle w:val="TableText"/>
              <w:keepNext/>
              <w:rPr>
                <w:rFonts w:ascii="Public Sans" w:hAnsi="Public Sans" w:cs="Arial"/>
                <w:b/>
                <w:sz w:val="22"/>
                <w:szCs w:val="22"/>
              </w:rPr>
            </w:pPr>
            <w:r w:rsidRPr="006C2C7E">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bottom w:val="single" w:sz="8" w:space="0" w:color="BCBEC0"/>
            </w:tcBorders>
            <w:shd w:val="clear" w:color="auto" w:fill="FFFFFF" w:themeFill="background1"/>
          </w:tcPr>
          <w:p w14:paraId="1324A23E" w14:textId="77777777" w:rsidR="0098345B" w:rsidRPr="006C2C7E" w:rsidRDefault="0098345B" w:rsidP="00C47945">
            <w:pPr>
              <w:pStyle w:val="BodyText"/>
              <w:numPr>
                <w:ilvl w:val="0"/>
                <w:numId w:val="31"/>
              </w:numPr>
              <w:spacing w:before="0" w:after="0" w:line="240" w:lineRule="auto"/>
              <w:ind w:left="357" w:right="703" w:hanging="357"/>
              <w:rPr>
                <w:rFonts w:ascii="Public Sans" w:hAnsi="Public Sans" w:cs="Arial"/>
                <w:color w:val="auto"/>
                <w:szCs w:val="22"/>
              </w:rPr>
            </w:pPr>
            <w:r w:rsidRPr="006C2C7E">
              <w:rPr>
                <w:rFonts w:ascii="Public Sans" w:hAnsi="Public Sans" w:cs="Arial"/>
                <w:color w:val="auto"/>
                <w:szCs w:val="22"/>
              </w:rPr>
              <w:t>Display familiarity and confidence when applying technology used in role</w:t>
            </w:r>
          </w:p>
          <w:p w14:paraId="7F70E901" w14:textId="77777777" w:rsidR="0098345B" w:rsidRPr="006C2C7E" w:rsidRDefault="0098345B" w:rsidP="00C47945">
            <w:pPr>
              <w:pStyle w:val="BodyText"/>
              <w:numPr>
                <w:ilvl w:val="0"/>
                <w:numId w:val="31"/>
              </w:numPr>
              <w:spacing w:before="0" w:after="0" w:line="240" w:lineRule="auto"/>
              <w:ind w:left="357" w:right="703" w:hanging="357"/>
              <w:rPr>
                <w:rFonts w:ascii="Public Sans" w:hAnsi="Public Sans" w:cs="Arial"/>
                <w:color w:val="auto"/>
                <w:szCs w:val="22"/>
              </w:rPr>
            </w:pPr>
            <w:r w:rsidRPr="006C2C7E">
              <w:rPr>
                <w:rFonts w:ascii="Public Sans" w:hAnsi="Public Sans" w:cs="Arial"/>
                <w:color w:val="auto"/>
                <w:szCs w:val="22"/>
              </w:rPr>
              <w:t>Comply with records, communication and document control policies</w:t>
            </w:r>
          </w:p>
          <w:p w14:paraId="29A7CC51" w14:textId="77777777" w:rsidR="0098345B" w:rsidRPr="006C2C7E" w:rsidRDefault="0098345B" w:rsidP="00C47945">
            <w:pPr>
              <w:pStyle w:val="BodyText"/>
              <w:numPr>
                <w:ilvl w:val="0"/>
                <w:numId w:val="31"/>
              </w:numPr>
              <w:spacing w:before="0" w:after="0" w:line="240" w:lineRule="auto"/>
              <w:ind w:left="357" w:right="703" w:hanging="357"/>
              <w:rPr>
                <w:rFonts w:ascii="Public Sans" w:hAnsi="Public Sans" w:cs="Arial"/>
                <w:color w:val="auto"/>
                <w:szCs w:val="22"/>
              </w:rPr>
            </w:pPr>
            <w:r w:rsidRPr="006C2C7E">
              <w:rPr>
                <w:rFonts w:ascii="Public Sans" w:hAnsi="Public Sans" w:cs="Arial"/>
                <w:color w:val="auto"/>
                <w:szCs w:val="22"/>
              </w:rPr>
              <w:t>Comply with policies on the acceptable use of technology, including cyber security</w:t>
            </w:r>
          </w:p>
        </w:tc>
        <w:tc>
          <w:tcPr>
            <w:tcW w:w="1701" w:type="dxa"/>
            <w:gridSpan w:val="2"/>
            <w:tcBorders>
              <w:top w:val="single" w:sz="8" w:space="0" w:color="BCBEC0"/>
              <w:bottom w:val="single" w:sz="8" w:space="0" w:color="BCBEC0"/>
            </w:tcBorders>
            <w:shd w:val="clear" w:color="auto" w:fill="FFFFFF" w:themeFill="background1"/>
          </w:tcPr>
          <w:p w14:paraId="25560A22" w14:textId="77777777" w:rsidR="0098345B" w:rsidRPr="006C2C7E" w:rsidRDefault="0098345B" w:rsidP="00FB5139">
            <w:pPr>
              <w:pStyle w:val="TableText"/>
              <w:keepNext/>
              <w:rPr>
                <w:rFonts w:ascii="Public Sans" w:hAnsi="Public Sans" w:cs="Arial"/>
                <w:sz w:val="22"/>
                <w:szCs w:val="22"/>
              </w:rPr>
            </w:pPr>
            <w:r w:rsidRPr="006C2C7E">
              <w:rPr>
                <w:rFonts w:ascii="Public Sans" w:hAnsi="Public Sans" w:cs="Arial"/>
                <w:sz w:val="22"/>
                <w:szCs w:val="22"/>
              </w:rPr>
              <w:t xml:space="preserve">Foundational </w:t>
            </w:r>
          </w:p>
        </w:tc>
      </w:tr>
    </w:tbl>
    <w:p w14:paraId="61420959" w14:textId="77777777" w:rsidR="003D04F3" w:rsidRPr="006C2C7E" w:rsidRDefault="003D04F3" w:rsidP="00C47945">
      <w:pPr>
        <w:pStyle w:val="BodyText"/>
        <w:spacing w:before="0" w:after="0" w:line="240" w:lineRule="auto"/>
        <w:ind w:right="703"/>
        <w:rPr>
          <w:rFonts w:ascii="Public Sans" w:hAnsi="Public Sans" w:cstheme="minorHAnsi"/>
        </w:rPr>
      </w:pPr>
    </w:p>
    <w:p w14:paraId="3D6D910B" w14:textId="77777777" w:rsidR="003D04F3" w:rsidRPr="006C2C7E" w:rsidRDefault="003D04F3" w:rsidP="003D04F3">
      <w:pPr>
        <w:pStyle w:val="Heading1"/>
        <w:rPr>
          <w:rFonts w:ascii="Public Sans" w:hAnsi="Public Sans" w:cstheme="minorHAnsi"/>
        </w:rPr>
      </w:pPr>
      <w:r w:rsidRPr="006C2C7E">
        <w:rPr>
          <w:rFonts w:ascii="Public Sans" w:hAnsi="Public Sans" w:cstheme="minorHAnsi"/>
        </w:rPr>
        <w:t>Complementary capabilities</w:t>
      </w:r>
    </w:p>
    <w:p w14:paraId="2F623A8C" w14:textId="77777777" w:rsidR="003D04F3" w:rsidRPr="006C2C7E" w:rsidRDefault="003D04F3" w:rsidP="003D04F3">
      <w:pPr>
        <w:pStyle w:val="PlainText"/>
        <w:spacing w:before="62" w:line="276" w:lineRule="auto"/>
        <w:rPr>
          <w:rFonts w:ascii="Public Sans" w:eastAsiaTheme="minorEastAsia" w:hAnsi="Public Sans" w:cstheme="minorHAnsi"/>
          <w:sz w:val="22"/>
          <w:szCs w:val="22"/>
          <w:lang w:val="en-US"/>
        </w:rPr>
      </w:pPr>
      <w:r w:rsidRPr="006C2C7E">
        <w:rPr>
          <w:rFonts w:ascii="Public Sans" w:eastAsiaTheme="minorEastAsia" w:hAnsi="Public Sans" w:cstheme="minorHAnsi"/>
          <w:i/>
          <w:sz w:val="22"/>
          <w:szCs w:val="22"/>
          <w:lang w:val="en-US"/>
        </w:rPr>
        <w:t>Complementary capabilities</w:t>
      </w:r>
      <w:r w:rsidRPr="006C2C7E">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66CE7BF" w14:textId="77777777" w:rsidR="003D04F3" w:rsidRPr="006C2C7E" w:rsidRDefault="003D04F3" w:rsidP="003D04F3">
      <w:pPr>
        <w:pStyle w:val="PlainText"/>
        <w:spacing w:before="62" w:line="276" w:lineRule="auto"/>
        <w:rPr>
          <w:rFonts w:ascii="Public Sans" w:eastAsiaTheme="minorEastAsia" w:hAnsi="Public Sans" w:cstheme="minorHAnsi"/>
          <w:sz w:val="22"/>
          <w:szCs w:val="22"/>
          <w:lang w:val="en-US"/>
        </w:rPr>
      </w:pPr>
      <w:r w:rsidRPr="006C2C7E">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B3E56" w:rsidRPr="006C2C7E" w14:paraId="4E0EA0E3" w14:textId="77777777" w:rsidTr="00FB5139">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B0370E3" w14:textId="77777777" w:rsidR="006B3E56" w:rsidRPr="006C2C7E" w:rsidRDefault="006B3E56" w:rsidP="00FB5139">
            <w:pPr>
              <w:pStyle w:val="TableTextWhite0"/>
              <w:keepNext/>
              <w:jc w:val="both"/>
              <w:rPr>
                <w:rFonts w:ascii="Public Sans" w:hAnsi="Public Sans" w:cstheme="minorHAnsi"/>
                <w:szCs w:val="22"/>
              </w:rPr>
            </w:pPr>
            <w:r w:rsidRPr="006C2C7E">
              <w:rPr>
                <w:rFonts w:ascii="Public Sans" w:hAnsi="Public Sans" w:cstheme="minorHAnsi"/>
                <w:szCs w:val="22"/>
              </w:rPr>
              <w:t>COMPLEMENTARY CAPABILITIES</w:t>
            </w:r>
          </w:p>
        </w:tc>
      </w:tr>
      <w:tr w:rsidR="006B3E56" w:rsidRPr="006C2C7E" w14:paraId="020CA363" w14:textId="77777777" w:rsidTr="00FB5139">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223EF803" w14:textId="77777777" w:rsidR="006B3E56" w:rsidRPr="006C2C7E" w:rsidRDefault="006B3E56" w:rsidP="00FB5139">
            <w:pPr>
              <w:pStyle w:val="TableText"/>
              <w:keepNext/>
              <w:rPr>
                <w:rFonts w:ascii="Public Sans" w:hAnsi="Public Sans" w:cstheme="minorHAnsi"/>
                <w:b/>
                <w:sz w:val="22"/>
                <w:szCs w:val="22"/>
              </w:rPr>
            </w:pPr>
            <w:r w:rsidRPr="006C2C7E">
              <w:rPr>
                <w:rFonts w:ascii="Public Sans" w:hAnsi="Public Sans" w:cstheme="minorHAnsi"/>
                <w:b/>
                <w:sz w:val="22"/>
                <w:szCs w:val="22"/>
              </w:rPr>
              <w:t>Capability Group/Sets</w:t>
            </w:r>
          </w:p>
        </w:tc>
        <w:tc>
          <w:tcPr>
            <w:tcW w:w="2409" w:type="dxa"/>
            <w:tcBorders>
              <w:bottom w:val="nil"/>
            </w:tcBorders>
            <w:shd w:val="clear" w:color="auto" w:fill="BCBEC0"/>
          </w:tcPr>
          <w:p w14:paraId="64BD52DF" w14:textId="77777777" w:rsidR="006B3E56" w:rsidRPr="006C2C7E" w:rsidRDefault="006B3E56" w:rsidP="00FB5139">
            <w:pPr>
              <w:pStyle w:val="TableText"/>
              <w:keepNext/>
              <w:rPr>
                <w:rFonts w:ascii="Public Sans" w:hAnsi="Public Sans" w:cstheme="minorHAnsi"/>
                <w:b/>
                <w:sz w:val="22"/>
                <w:szCs w:val="22"/>
              </w:rPr>
            </w:pPr>
            <w:r w:rsidRPr="006C2C7E">
              <w:rPr>
                <w:rFonts w:ascii="Public Sans" w:hAnsi="Public Sans" w:cstheme="minorHAnsi"/>
                <w:b/>
                <w:sz w:val="22"/>
                <w:szCs w:val="22"/>
              </w:rPr>
              <w:t>Capability Name</w:t>
            </w:r>
          </w:p>
        </w:tc>
        <w:tc>
          <w:tcPr>
            <w:tcW w:w="4967" w:type="dxa"/>
            <w:tcBorders>
              <w:bottom w:val="nil"/>
            </w:tcBorders>
            <w:shd w:val="clear" w:color="auto" w:fill="BCBEC0"/>
          </w:tcPr>
          <w:p w14:paraId="4E210F4D" w14:textId="77777777" w:rsidR="006B3E56" w:rsidRPr="006C2C7E" w:rsidRDefault="006B3E56" w:rsidP="00FB5139">
            <w:pPr>
              <w:pStyle w:val="TableText"/>
              <w:keepNext/>
              <w:rPr>
                <w:rFonts w:ascii="Public Sans" w:hAnsi="Public Sans" w:cstheme="minorHAnsi"/>
                <w:b/>
                <w:sz w:val="22"/>
                <w:szCs w:val="22"/>
              </w:rPr>
            </w:pPr>
            <w:r w:rsidRPr="006C2C7E">
              <w:rPr>
                <w:rFonts w:ascii="Public Sans" w:hAnsi="Public Sans" w:cstheme="minorHAnsi"/>
                <w:b/>
                <w:sz w:val="22"/>
                <w:szCs w:val="22"/>
              </w:rPr>
              <w:t>Description</w:t>
            </w:r>
          </w:p>
        </w:tc>
        <w:tc>
          <w:tcPr>
            <w:tcW w:w="1843" w:type="dxa"/>
            <w:tcBorders>
              <w:bottom w:val="nil"/>
            </w:tcBorders>
            <w:shd w:val="clear" w:color="auto" w:fill="BCBEC0"/>
          </w:tcPr>
          <w:p w14:paraId="6554D217" w14:textId="77777777" w:rsidR="006B3E56" w:rsidRPr="006C2C7E" w:rsidRDefault="006B3E56" w:rsidP="00FB5139">
            <w:pPr>
              <w:pStyle w:val="TableText"/>
              <w:keepNext/>
              <w:jc w:val="both"/>
              <w:rPr>
                <w:rFonts w:ascii="Public Sans" w:hAnsi="Public Sans" w:cstheme="minorHAnsi"/>
                <w:b/>
                <w:sz w:val="22"/>
                <w:szCs w:val="22"/>
              </w:rPr>
            </w:pPr>
            <w:r w:rsidRPr="006C2C7E">
              <w:rPr>
                <w:rFonts w:ascii="Public Sans" w:hAnsi="Public Sans" w:cstheme="minorHAnsi"/>
                <w:b/>
                <w:sz w:val="22"/>
                <w:szCs w:val="22"/>
              </w:rPr>
              <w:t xml:space="preserve">Level </w:t>
            </w:r>
          </w:p>
        </w:tc>
      </w:tr>
      <w:tr w:rsidR="006B3E56" w:rsidRPr="006C2C7E" w14:paraId="4E0AB543" w14:textId="77777777" w:rsidTr="00FB5139">
        <w:trPr>
          <w:trHeight w:val="20"/>
        </w:trPr>
        <w:tc>
          <w:tcPr>
            <w:tcW w:w="1470" w:type="dxa"/>
            <w:vMerge w:val="restart"/>
            <w:tcBorders>
              <w:top w:val="nil"/>
            </w:tcBorders>
            <w:shd w:val="clear" w:color="auto" w:fill="F2F2F2" w:themeFill="background1" w:themeFillShade="F2"/>
          </w:tcPr>
          <w:p w14:paraId="39E4B713" w14:textId="77777777" w:rsidR="006B3E56" w:rsidRPr="006C2C7E" w:rsidRDefault="006B3E56" w:rsidP="00FB5139">
            <w:pPr>
              <w:keepNext/>
              <w:rPr>
                <w:rFonts w:ascii="Public Sans" w:hAnsi="Public Sans" w:cstheme="minorHAnsi"/>
                <w:szCs w:val="22"/>
              </w:rPr>
            </w:pPr>
            <w:r w:rsidRPr="006C2C7E">
              <w:rPr>
                <w:rFonts w:ascii="Public Sans" w:hAnsi="Public Sans"/>
                <w:noProof/>
                <w:szCs w:val="22"/>
                <w:lang w:eastAsia="en-AU"/>
              </w:rPr>
              <w:drawing>
                <wp:inline distT="0" distB="0" distL="0" distR="0" wp14:anchorId="59F16ADD" wp14:editId="1D9D8105">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165030E5" w14:textId="77777777" w:rsidR="006B3E56" w:rsidRPr="006C2C7E" w:rsidRDefault="006B3E56" w:rsidP="00FB5139">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1D707545" w14:textId="77777777" w:rsidR="006B3E56" w:rsidRPr="006C2C7E" w:rsidRDefault="006B3E56" w:rsidP="00FB5139">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7E4F94C1" w14:textId="77777777" w:rsidR="006B3E56" w:rsidRPr="006C2C7E" w:rsidRDefault="006B3E56" w:rsidP="00FB5139">
            <w:pPr>
              <w:pStyle w:val="TableText"/>
              <w:keepNext/>
              <w:rPr>
                <w:rFonts w:ascii="Public Sans" w:hAnsi="Public Sans" w:cstheme="minorHAnsi"/>
                <w:sz w:val="22"/>
                <w:szCs w:val="22"/>
              </w:rPr>
            </w:pPr>
          </w:p>
        </w:tc>
      </w:tr>
      <w:tr w:rsidR="006B3E56" w:rsidRPr="006C2C7E" w14:paraId="0FC8C331" w14:textId="77777777" w:rsidTr="00FB5139">
        <w:tc>
          <w:tcPr>
            <w:tcW w:w="1470" w:type="dxa"/>
            <w:vMerge/>
          </w:tcPr>
          <w:p w14:paraId="0BD89CA4" w14:textId="77777777" w:rsidR="006B3E56" w:rsidRPr="006C2C7E" w:rsidRDefault="006B3E56" w:rsidP="00FB5139">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FFDF621" w14:textId="77777777" w:rsidR="006B3E56" w:rsidRPr="006C2C7E" w:rsidRDefault="006B3E56" w:rsidP="00FB5139">
            <w:pPr>
              <w:pStyle w:val="TableText"/>
              <w:keepNext/>
              <w:rPr>
                <w:rFonts w:ascii="Public Sans" w:hAnsi="Public Sans" w:cstheme="minorHAnsi"/>
                <w:sz w:val="22"/>
                <w:szCs w:val="22"/>
              </w:rPr>
            </w:pPr>
            <w:r w:rsidRPr="006C2C7E">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1CD80C75" w14:textId="77777777" w:rsidR="006B3E56" w:rsidRPr="006C2C7E" w:rsidRDefault="006B3E56" w:rsidP="00FB5139">
            <w:pPr>
              <w:rPr>
                <w:rFonts w:ascii="Public Sans" w:hAnsi="Public Sans" w:cstheme="minorHAnsi"/>
                <w:szCs w:val="22"/>
              </w:rPr>
            </w:pPr>
            <w:r w:rsidRPr="006C2C7E">
              <w:rPr>
                <w:rFonts w:ascii="Public Sans" w:hAnsi="Public Sans" w:cstheme="minorHAnsi"/>
                <w:szCs w:val="22"/>
              </w:rPr>
              <w:t>Be open and honest, prepared to express your views, and willing to accept and commit to change</w:t>
            </w:r>
          </w:p>
        </w:tc>
        <w:sdt>
          <w:sdtPr>
            <w:rPr>
              <w:rFonts w:ascii="Public Sans" w:hAnsi="Public Sans"/>
              <w:sz w:val="22"/>
              <w:szCs w:val="22"/>
            </w:rPr>
            <w:id w:val="-901672878"/>
            <w:placeholder>
              <w:docPart w:val="203D8D3262A441C99A372F00A5D6F0C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762AE63" w14:textId="77777777" w:rsidR="006B3E56" w:rsidRPr="006C2C7E" w:rsidRDefault="006B3E56" w:rsidP="00FB5139">
                <w:pPr>
                  <w:pStyle w:val="TableText"/>
                  <w:keepNext/>
                  <w:jc w:val="both"/>
                  <w:rPr>
                    <w:rFonts w:ascii="Public Sans" w:hAnsi="Public Sans"/>
                    <w:sz w:val="22"/>
                    <w:szCs w:val="22"/>
                  </w:rPr>
                </w:pPr>
                <w:r w:rsidRPr="006C2C7E">
                  <w:rPr>
                    <w:rFonts w:ascii="Public Sans" w:hAnsi="Public Sans"/>
                    <w:sz w:val="22"/>
                    <w:szCs w:val="22"/>
                  </w:rPr>
                  <w:t>Foundational</w:t>
                </w:r>
              </w:p>
            </w:tc>
          </w:sdtContent>
        </w:sdt>
      </w:tr>
      <w:tr w:rsidR="006B3E56" w:rsidRPr="006C2C7E" w14:paraId="5A933DF0" w14:textId="77777777" w:rsidTr="00FB5139">
        <w:tc>
          <w:tcPr>
            <w:tcW w:w="1470" w:type="dxa"/>
            <w:vMerge/>
          </w:tcPr>
          <w:p w14:paraId="23F4DD42" w14:textId="77777777" w:rsidR="006B3E56" w:rsidRPr="006C2C7E" w:rsidRDefault="006B3E56" w:rsidP="00FB5139">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3D8F822" w14:textId="77777777" w:rsidR="006B3E56" w:rsidRPr="006C2C7E" w:rsidRDefault="006B3E56" w:rsidP="00FB5139">
            <w:pPr>
              <w:pStyle w:val="TableText"/>
              <w:keepNext/>
              <w:rPr>
                <w:rFonts w:ascii="Public Sans" w:hAnsi="Public Sans" w:cstheme="minorHAnsi"/>
                <w:sz w:val="22"/>
                <w:szCs w:val="22"/>
              </w:rPr>
            </w:pPr>
            <w:r w:rsidRPr="006C2C7E">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5B3EAF2" w14:textId="77777777" w:rsidR="006B3E56" w:rsidRPr="006C2C7E" w:rsidRDefault="006B3E56" w:rsidP="00FB5139">
            <w:pPr>
              <w:rPr>
                <w:rFonts w:ascii="Public Sans" w:hAnsi="Public Sans" w:cstheme="minorHAnsi"/>
                <w:szCs w:val="22"/>
              </w:rPr>
            </w:pPr>
            <w:r w:rsidRPr="006C2C7E">
              <w:rPr>
                <w:rFonts w:ascii="Public Sans" w:hAnsi="Public Sans" w:cstheme="minorHAnsi"/>
                <w:szCs w:val="22"/>
              </w:rPr>
              <w:t>Be ethical and professional, and uphold and promote the public sector values</w:t>
            </w:r>
          </w:p>
        </w:tc>
        <w:sdt>
          <w:sdtPr>
            <w:rPr>
              <w:rFonts w:ascii="Public Sans" w:hAnsi="Public Sans"/>
              <w:sz w:val="22"/>
              <w:szCs w:val="22"/>
            </w:rPr>
            <w:id w:val="-157550182"/>
            <w:placeholder>
              <w:docPart w:val="4F4DC3D24DAC43CFB96A89C5B4678DC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2492167" w14:textId="77777777" w:rsidR="006B3E56" w:rsidRPr="006C2C7E" w:rsidRDefault="006B3E56" w:rsidP="00FB5139">
                <w:pPr>
                  <w:pStyle w:val="TableText"/>
                  <w:keepNext/>
                  <w:jc w:val="both"/>
                  <w:rPr>
                    <w:rFonts w:ascii="Public Sans" w:hAnsi="Public Sans"/>
                    <w:sz w:val="22"/>
                    <w:szCs w:val="22"/>
                  </w:rPr>
                </w:pPr>
                <w:r w:rsidRPr="006C2C7E">
                  <w:rPr>
                    <w:rFonts w:ascii="Public Sans" w:hAnsi="Public Sans"/>
                    <w:sz w:val="22"/>
                    <w:szCs w:val="22"/>
                  </w:rPr>
                  <w:t>Foundational</w:t>
                </w:r>
              </w:p>
            </w:tc>
          </w:sdtContent>
        </w:sdt>
      </w:tr>
      <w:tr w:rsidR="006B3E56" w:rsidRPr="006C2C7E" w14:paraId="7DD1757D" w14:textId="77777777" w:rsidTr="00FB5139">
        <w:tc>
          <w:tcPr>
            <w:tcW w:w="1470" w:type="dxa"/>
            <w:vMerge/>
            <w:tcBorders>
              <w:bottom w:val="single" w:sz="4" w:space="0" w:color="auto"/>
            </w:tcBorders>
          </w:tcPr>
          <w:p w14:paraId="5DBC1201" w14:textId="77777777" w:rsidR="006B3E56" w:rsidRPr="006C2C7E" w:rsidRDefault="006B3E56" w:rsidP="00FB5139">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130B86D5" w14:textId="77777777" w:rsidR="006B3E56" w:rsidRPr="006C2C7E" w:rsidRDefault="006B3E56" w:rsidP="00FB5139">
            <w:pPr>
              <w:pStyle w:val="TableText"/>
              <w:rPr>
                <w:rFonts w:ascii="Public Sans" w:hAnsi="Public Sans" w:cstheme="minorHAnsi"/>
                <w:sz w:val="22"/>
                <w:szCs w:val="22"/>
              </w:rPr>
            </w:pPr>
            <w:r w:rsidRPr="006C2C7E">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C406462" w14:textId="77777777" w:rsidR="006B3E56" w:rsidRPr="006C2C7E" w:rsidRDefault="006B3E56" w:rsidP="00FB5139">
            <w:pPr>
              <w:rPr>
                <w:rFonts w:ascii="Public Sans" w:hAnsi="Public Sans" w:cstheme="minorHAnsi"/>
                <w:szCs w:val="22"/>
              </w:rPr>
            </w:pPr>
            <w:r w:rsidRPr="006C2C7E">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160594571"/>
            <w:placeholder>
              <w:docPart w:val="F45138CD6BCA4915AA0509448E364B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D57D6A0" w14:textId="77777777" w:rsidR="006B3E56" w:rsidRPr="006C2C7E" w:rsidRDefault="006B3E56" w:rsidP="00FB5139">
                <w:pPr>
                  <w:pStyle w:val="TableText"/>
                  <w:jc w:val="both"/>
                  <w:rPr>
                    <w:rFonts w:ascii="Public Sans" w:hAnsi="Public Sans"/>
                    <w:sz w:val="22"/>
                    <w:szCs w:val="22"/>
                  </w:rPr>
                </w:pPr>
                <w:r w:rsidRPr="006C2C7E">
                  <w:rPr>
                    <w:rFonts w:ascii="Public Sans" w:hAnsi="Public Sans"/>
                    <w:sz w:val="22"/>
                    <w:szCs w:val="22"/>
                  </w:rPr>
                  <w:t>Foundational</w:t>
                </w:r>
              </w:p>
            </w:tc>
          </w:sdtContent>
        </w:sdt>
      </w:tr>
      <w:tr w:rsidR="006B3E56" w:rsidRPr="006C2C7E" w14:paraId="3B40CAA2" w14:textId="77777777" w:rsidTr="00FB5139">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6795338B" w14:textId="77777777" w:rsidR="006B3E56" w:rsidRPr="006C2C7E" w:rsidRDefault="006B3E56" w:rsidP="00FB5139">
            <w:pPr>
              <w:keepNext/>
              <w:rPr>
                <w:rFonts w:ascii="Public Sans" w:hAnsi="Public Sans"/>
                <w:noProof/>
                <w:szCs w:val="22"/>
                <w:lang w:eastAsia="en-AU"/>
              </w:rPr>
            </w:pPr>
            <w:r w:rsidRPr="006C2C7E">
              <w:rPr>
                <w:rFonts w:ascii="Public Sans" w:hAnsi="Public Sans"/>
                <w:noProof/>
                <w:szCs w:val="22"/>
                <w:lang w:eastAsia="en-AU"/>
              </w:rPr>
              <w:drawing>
                <wp:inline distT="0" distB="0" distL="0" distR="0" wp14:anchorId="3E6B6366" wp14:editId="38D11DF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1E75481" w14:textId="77777777" w:rsidR="006B3E56" w:rsidRPr="006C2C7E" w:rsidRDefault="006B3E56" w:rsidP="00FB5139">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2A1C01E" w14:textId="77777777" w:rsidR="006B3E56" w:rsidRPr="006C2C7E" w:rsidRDefault="006B3E56" w:rsidP="00FB5139">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253FDEB" w14:textId="77777777" w:rsidR="006B3E56" w:rsidRPr="006C2C7E" w:rsidRDefault="006B3E56" w:rsidP="00FB5139">
            <w:pPr>
              <w:pStyle w:val="TableText"/>
              <w:keepNext/>
              <w:rPr>
                <w:rFonts w:ascii="Public Sans" w:hAnsi="Public Sans" w:cstheme="minorHAnsi"/>
                <w:sz w:val="22"/>
                <w:szCs w:val="22"/>
              </w:rPr>
            </w:pPr>
          </w:p>
        </w:tc>
      </w:tr>
      <w:tr w:rsidR="006B3E56" w:rsidRPr="006C2C7E" w14:paraId="143191B1" w14:textId="77777777" w:rsidTr="00FB5139">
        <w:tblPrEx>
          <w:tblBorders>
            <w:top w:val="single" w:sz="8" w:space="0" w:color="auto"/>
            <w:bottom w:val="single" w:sz="8" w:space="0" w:color="BCBEC0"/>
          </w:tblBorders>
        </w:tblPrEx>
        <w:tc>
          <w:tcPr>
            <w:tcW w:w="1470" w:type="dxa"/>
            <w:vMerge/>
          </w:tcPr>
          <w:p w14:paraId="3FAA846A" w14:textId="77777777" w:rsidR="006B3E56" w:rsidRPr="006C2C7E" w:rsidRDefault="006B3E56" w:rsidP="00FB5139">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BA6AF00" w14:textId="77777777" w:rsidR="006B3E56" w:rsidRPr="006C2C7E" w:rsidRDefault="006B3E56" w:rsidP="00FB5139">
            <w:pPr>
              <w:pStyle w:val="TableText"/>
              <w:keepNext/>
              <w:rPr>
                <w:rFonts w:ascii="Public Sans" w:hAnsi="Public Sans" w:cstheme="minorHAnsi"/>
                <w:sz w:val="22"/>
                <w:szCs w:val="22"/>
              </w:rPr>
            </w:pPr>
            <w:r w:rsidRPr="006C2C7E">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14945A56" w14:textId="77777777" w:rsidR="006B3E56" w:rsidRPr="006C2C7E" w:rsidRDefault="006B3E56" w:rsidP="00FB5139">
            <w:pPr>
              <w:rPr>
                <w:rFonts w:ascii="Public Sans" w:hAnsi="Public Sans" w:cstheme="minorHAnsi"/>
                <w:szCs w:val="22"/>
              </w:rPr>
            </w:pPr>
            <w:r w:rsidRPr="006C2C7E">
              <w:rPr>
                <w:rFonts w:ascii="Public Sans" w:hAnsi="Public Sans" w:cstheme="minorHAnsi"/>
                <w:szCs w:val="22"/>
              </w:rPr>
              <w:t>Communicate clearly, actively listen to others, and respond with understanding and respect</w:t>
            </w:r>
          </w:p>
        </w:tc>
        <w:sdt>
          <w:sdtPr>
            <w:rPr>
              <w:rFonts w:ascii="Public Sans" w:hAnsi="Public Sans"/>
              <w:sz w:val="22"/>
              <w:szCs w:val="22"/>
            </w:rPr>
            <w:id w:val="-944152009"/>
            <w:placeholder>
              <w:docPart w:val="2BF82D26EBEA4623AE556D1D0593A6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1A5A45B9" w14:textId="77777777" w:rsidR="006B3E56" w:rsidRPr="006C2C7E" w:rsidRDefault="006B3E56" w:rsidP="00FB5139">
                <w:pPr>
                  <w:pStyle w:val="TableText"/>
                  <w:keepNext/>
                  <w:jc w:val="both"/>
                  <w:rPr>
                    <w:rFonts w:ascii="Public Sans" w:hAnsi="Public Sans"/>
                    <w:sz w:val="22"/>
                    <w:szCs w:val="22"/>
                  </w:rPr>
                </w:pPr>
                <w:r w:rsidRPr="006C2C7E">
                  <w:rPr>
                    <w:rFonts w:ascii="Public Sans" w:hAnsi="Public Sans"/>
                    <w:sz w:val="22"/>
                    <w:szCs w:val="22"/>
                  </w:rPr>
                  <w:t>Foundational</w:t>
                </w:r>
              </w:p>
            </w:tc>
          </w:sdtContent>
        </w:sdt>
      </w:tr>
      <w:tr w:rsidR="006B3E56" w:rsidRPr="006C2C7E" w14:paraId="46167BE8" w14:textId="77777777" w:rsidTr="00FB5139">
        <w:tblPrEx>
          <w:tblBorders>
            <w:top w:val="single" w:sz="8" w:space="0" w:color="auto"/>
            <w:bottom w:val="single" w:sz="8" w:space="0" w:color="BCBEC0"/>
          </w:tblBorders>
        </w:tblPrEx>
        <w:tc>
          <w:tcPr>
            <w:tcW w:w="1470" w:type="dxa"/>
            <w:vMerge/>
          </w:tcPr>
          <w:p w14:paraId="4CAEF1B7" w14:textId="77777777" w:rsidR="006B3E56" w:rsidRPr="006C2C7E" w:rsidRDefault="006B3E56" w:rsidP="00FB513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E7BDF15" w14:textId="77777777" w:rsidR="006B3E56" w:rsidRPr="006C2C7E" w:rsidRDefault="006B3E56" w:rsidP="00FB5139">
            <w:pPr>
              <w:pStyle w:val="TableText"/>
              <w:keepNext/>
              <w:rPr>
                <w:rFonts w:ascii="Public Sans" w:hAnsi="Public Sans" w:cstheme="minorHAnsi"/>
                <w:sz w:val="22"/>
                <w:szCs w:val="22"/>
              </w:rPr>
            </w:pPr>
            <w:r w:rsidRPr="006C2C7E">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12A0E29" w14:textId="77777777" w:rsidR="006B3E56" w:rsidRPr="006C2C7E" w:rsidRDefault="006B3E56" w:rsidP="00FB5139">
            <w:pPr>
              <w:rPr>
                <w:rFonts w:ascii="Public Sans" w:hAnsi="Public Sans" w:cstheme="minorHAnsi"/>
                <w:szCs w:val="22"/>
              </w:rPr>
            </w:pPr>
            <w:r w:rsidRPr="006C2C7E">
              <w:rPr>
                <w:rFonts w:ascii="Public Sans" w:hAnsi="Public Sans" w:cstheme="minorHAnsi"/>
                <w:szCs w:val="22"/>
              </w:rPr>
              <w:t>Collaborate with others and value their contribution</w:t>
            </w:r>
          </w:p>
        </w:tc>
        <w:sdt>
          <w:sdtPr>
            <w:rPr>
              <w:rFonts w:ascii="Public Sans" w:hAnsi="Public Sans"/>
              <w:sz w:val="22"/>
              <w:szCs w:val="22"/>
            </w:rPr>
            <w:id w:val="683100085"/>
            <w:placeholder>
              <w:docPart w:val="53050A73FE854EE8B35B1571AEA8A49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DF32A" w14:textId="77777777" w:rsidR="006B3E56" w:rsidRPr="006C2C7E" w:rsidRDefault="006B3E56" w:rsidP="00FB5139">
                <w:pPr>
                  <w:pStyle w:val="TableText"/>
                  <w:keepNext/>
                  <w:jc w:val="both"/>
                  <w:rPr>
                    <w:rFonts w:ascii="Public Sans" w:hAnsi="Public Sans"/>
                    <w:sz w:val="22"/>
                    <w:szCs w:val="22"/>
                  </w:rPr>
                </w:pPr>
                <w:r w:rsidRPr="006C2C7E">
                  <w:rPr>
                    <w:rFonts w:ascii="Public Sans" w:hAnsi="Public Sans"/>
                    <w:sz w:val="22"/>
                    <w:szCs w:val="22"/>
                  </w:rPr>
                  <w:t>Foundational</w:t>
                </w:r>
              </w:p>
            </w:tc>
          </w:sdtContent>
        </w:sdt>
      </w:tr>
      <w:tr w:rsidR="006B3E56" w:rsidRPr="006C2C7E" w14:paraId="35CA6948" w14:textId="77777777" w:rsidTr="00FB5139">
        <w:tblPrEx>
          <w:tblBorders>
            <w:top w:val="single" w:sz="8" w:space="0" w:color="auto"/>
            <w:bottom w:val="single" w:sz="8" w:space="0" w:color="BCBEC0"/>
          </w:tblBorders>
        </w:tblPrEx>
        <w:tc>
          <w:tcPr>
            <w:tcW w:w="1470" w:type="dxa"/>
            <w:vMerge/>
            <w:tcBorders>
              <w:bottom w:val="single" w:sz="4" w:space="0" w:color="auto"/>
            </w:tcBorders>
          </w:tcPr>
          <w:p w14:paraId="679C5177" w14:textId="77777777" w:rsidR="006B3E56" w:rsidRPr="006C2C7E" w:rsidRDefault="006B3E56" w:rsidP="00FB5139">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72EE286E" w14:textId="77777777" w:rsidR="006B3E56" w:rsidRPr="006C2C7E" w:rsidRDefault="006B3E56" w:rsidP="00FB5139">
            <w:pPr>
              <w:pStyle w:val="TableText"/>
              <w:rPr>
                <w:rFonts w:ascii="Public Sans" w:hAnsi="Public Sans" w:cstheme="minorHAnsi"/>
                <w:sz w:val="22"/>
                <w:szCs w:val="22"/>
              </w:rPr>
            </w:pPr>
            <w:r w:rsidRPr="006C2C7E">
              <w:rPr>
                <w:rFonts w:ascii="Public Sans" w:hAnsi="Public Sans" w:cstheme="minorHAnsi"/>
                <w:bCs/>
                <w:sz w:val="22"/>
                <w:szCs w:val="22"/>
              </w:rPr>
              <w:t xml:space="preserve">Influence and </w:t>
            </w:r>
            <w:proofErr w:type="gramStart"/>
            <w:r w:rsidRPr="006C2C7E">
              <w:rPr>
                <w:rFonts w:ascii="Public Sans" w:hAnsi="Public Sans" w:cstheme="minorHAnsi"/>
                <w:bCs/>
                <w:sz w:val="22"/>
                <w:szCs w:val="22"/>
              </w:rPr>
              <w:t>Negotiate</w:t>
            </w:r>
            <w:proofErr w:type="gramEnd"/>
          </w:p>
        </w:tc>
        <w:tc>
          <w:tcPr>
            <w:tcW w:w="4967" w:type="dxa"/>
            <w:tcBorders>
              <w:top w:val="single" w:sz="4" w:space="0" w:color="D9D9D9" w:themeColor="background1" w:themeShade="D9"/>
              <w:bottom w:val="single" w:sz="4" w:space="0" w:color="auto"/>
            </w:tcBorders>
          </w:tcPr>
          <w:p w14:paraId="3591FAE0" w14:textId="77777777" w:rsidR="006B3E56" w:rsidRPr="006C2C7E" w:rsidRDefault="006B3E56" w:rsidP="00FB5139">
            <w:pPr>
              <w:rPr>
                <w:rFonts w:ascii="Public Sans" w:hAnsi="Public Sans" w:cstheme="minorHAnsi"/>
                <w:szCs w:val="22"/>
              </w:rPr>
            </w:pPr>
            <w:r w:rsidRPr="006C2C7E">
              <w:rPr>
                <w:rFonts w:ascii="Public Sans" w:hAnsi="Public Sans" w:cstheme="minorHAnsi"/>
                <w:szCs w:val="22"/>
              </w:rPr>
              <w:t>Gain consensus and commitment from others, and resolve issues and conflicts</w:t>
            </w:r>
          </w:p>
        </w:tc>
        <w:sdt>
          <w:sdtPr>
            <w:rPr>
              <w:rFonts w:ascii="Public Sans" w:hAnsi="Public Sans"/>
              <w:sz w:val="22"/>
              <w:szCs w:val="22"/>
            </w:rPr>
            <w:id w:val="415913465"/>
            <w:placeholder>
              <w:docPart w:val="F65A59834D0E422C8B71035DC475F19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C52210B" w14:textId="77777777" w:rsidR="006B3E56" w:rsidRPr="006C2C7E" w:rsidRDefault="006B3E56" w:rsidP="00FB5139">
                <w:pPr>
                  <w:pStyle w:val="TableText"/>
                  <w:jc w:val="both"/>
                  <w:rPr>
                    <w:rFonts w:ascii="Public Sans" w:hAnsi="Public Sans"/>
                    <w:sz w:val="22"/>
                    <w:szCs w:val="22"/>
                  </w:rPr>
                </w:pPr>
                <w:r w:rsidRPr="006C2C7E">
                  <w:rPr>
                    <w:rFonts w:ascii="Public Sans" w:hAnsi="Public Sans"/>
                    <w:sz w:val="22"/>
                    <w:szCs w:val="22"/>
                  </w:rPr>
                  <w:t>Foundational</w:t>
                </w:r>
              </w:p>
            </w:tc>
          </w:sdtContent>
        </w:sdt>
      </w:tr>
      <w:tr w:rsidR="006B3E56" w:rsidRPr="006C2C7E" w14:paraId="3CB35869" w14:textId="77777777" w:rsidTr="00FB5139">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135B12B" w14:textId="77777777" w:rsidR="006B3E56" w:rsidRPr="006C2C7E" w:rsidRDefault="006B3E56" w:rsidP="00FB5139">
            <w:pPr>
              <w:keepNext/>
              <w:rPr>
                <w:rFonts w:ascii="Public Sans" w:hAnsi="Public Sans"/>
                <w:noProof/>
                <w:szCs w:val="22"/>
                <w:lang w:eastAsia="en-AU"/>
              </w:rPr>
            </w:pPr>
            <w:r w:rsidRPr="006C2C7E">
              <w:rPr>
                <w:rFonts w:ascii="Public Sans" w:hAnsi="Public Sans"/>
                <w:noProof/>
                <w:szCs w:val="22"/>
                <w:lang w:eastAsia="en-AU"/>
              </w:rPr>
              <w:drawing>
                <wp:inline distT="0" distB="0" distL="0" distR="0" wp14:anchorId="497670E1" wp14:editId="5FD548C5">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3DA996E" w14:textId="77777777" w:rsidR="006B3E56" w:rsidRPr="006C2C7E" w:rsidRDefault="006B3E56" w:rsidP="00FB5139">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243D16DC" w14:textId="77777777" w:rsidR="006B3E56" w:rsidRPr="006C2C7E" w:rsidRDefault="006B3E56" w:rsidP="00FB5139">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56A2C02D" w14:textId="77777777" w:rsidR="006B3E56" w:rsidRPr="006C2C7E" w:rsidRDefault="006B3E56" w:rsidP="00FB5139">
            <w:pPr>
              <w:pStyle w:val="TableText"/>
              <w:keepNext/>
              <w:rPr>
                <w:rFonts w:ascii="Public Sans" w:hAnsi="Public Sans" w:cstheme="minorHAnsi"/>
                <w:sz w:val="22"/>
                <w:szCs w:val="22"/>
              </w:rPr>
            </w:pPr>
          </w:p>
        </w:tc>
      </w:tr>
      <w:tr w:rsidR="006B3E56" w:rsidRPr="006C2C7E" w14:paraId="3DFD8208" w14:textId="77777777" w:rsidTr="00FB5139">
        <w:tblPrEx>
          <w:tblBorders>
            <w:top w:val="single" w:sz="8" w:space="0" w:color="auto"/>
            <w:bottom w:val="single" w:sz="8" w:space="0" w:color="BCBEC0"/>
          </w:tblBorders>
        </w:tblPrEx>
        <w:tc>
          <w:tcPr>
            <w:tcW w:w="1470" w:type="dxa"/>
            <w:vMerge/>
          </w:tcPr>
          <w:p w14:paraId="47539AB9" w14:textId="77777777" w:rsidR="006B3E56" w:rsidRPr="006C2C7E" w:rsidRDefault="006B3E56" w:rsidP="00FB513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D63783B" w14:textId="77777777" w:rsidR="006B3E56" w:rsidRPr="006C2C7E" w:rsidRDefault="006B3E56" w:rsidP="00FB5139">
            <w:pPr>
              <w:pStyle w:val="TableText"/>
              <w:keepNext/>
              <w:rPr>
                <w:rFonts w:ascii="Public Sans" w:hAnsi="Public Sans" w:cstheme="minorHAnsi"/>
                <w:sz w:val="22"/>
                <w:szCs w:val="22"/>
              </w:rPr>
            </w:pPr>
            <w:r w:rsidRPr="006C2C7E">
              <w:rPr>
                <w:rFonts w:ascii="Public Sans" w:hAnsi="Public Sans" w:cstheme="minorHAnsi"/>
                <w:bCs/>
                <w:sz w:val="22"/>
                <w:szCs w:val="22"/>
              </w:rPr>
              <w:t xml:space="preserve">Plan and </w:t>
            </w:r>
            <w:proofErr w:type="gramStart"/>
            <w:r w:rsidRPr="006C2C7E">
              <w:rPr>
                <w:rFonts w:ascii="Public Sans" w:hAnsi="Public Sans" w:cstheme="minorHAnsi"/>
                <w:bCs/>
                <w:sz w:val="22"/>
                <w:szCs w:val="22"/>
              </w:rPr>
              <w:t>Prioritise</w:t>
            </w:r>
            <w:proofErr w:type="gramEnd"/>
          </w:p>
        </w:tc>
        <w:tc>
          <w:tcPr>
            <w:tcW w:w="4967" w:type="dxa"/>
            <w:tcBorders>
              <w:top w:val="single" w:sz="4" w:space="0" w:color="D9D9D9" w:themeColor="background1" w:themeShade="D9"/>
              <w:bottom w:val="single" w:sz="4" w:space="0" w:color="D9D9D9" w:themeColor="background1" w:themeShade="D9"/>
            </w:tcBorders>
          </w:tcPr>
          <w:p w14:paraId="1C086526" w14:textId="77777777" w:rsidR="006B3E56" w:rsidRPr="006C2C7E" w:rsidRDefault="006B3E56" w:rsidP="00FB5139">
            <w:pPr>
              <w:rPr>
                <w:rFonts w:ascii="Public Sans" w:hAnsi="Public Sans" w:cstheme="minorHAnsi"/>
                <w:szCs w:val="22"/>
              </w:rPr>
            </w:pPr>
            <w:r w:rsidRPr="006C2C7E">
              <w:rPr>
                <w:rFonts w:ascii="Public Sans" w:hAnsi="Public Sans" w:cstheme="minorHAnsi"/>
                <w:szCs w:val="22"/>
              </w:rPr>
              <w:t>Plan to achieve priority outcomes and respond flexibly to changing circumstances</w:t>
            </w:r>
          </w:p>
        </w:tc>
        <w:sdt>
          <w:sdtPr>
            <w:rPr>
              <w:rFonts w:ascii="Public Sans" w:hAnsi="Public Sans"/>
              <w:sz w:val="22"/>
              <w:szCs w:val="22"/>
            </w:rPr>
            <w:id w:val="-1859199398"/>
            <w:placeholder>
              <w:docPart w:val="FA8D99DAC49646209ED0609C092D37D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91D2412" w14:textId="77777777" w:rsidR="006B3E56" w:rsidRPr="006C2C7E" w:rsidRDefault="006B3E56" w:rsidP="00FB5139">
                <w:pPr>
                  <w:pStyle w:val="TableText"/>
                  <w:keepNext/>
                  <w:jc w:val="both"/>
                  <w:rPr>
                    <w:rFonts w:ascii="Public Sans" w:hAnsi="Public Sans"/>
                    <w:sz w:val="22"/>
                    <w:szCs w:val="22"/>
                  </w:rPr>
                </w:pPr>
                <w:r w:rsidRPr="006C2C7E">
                  <w:rPr>
                    <w:rFonts w:ascii="Public Sans" w:hAnsi="Public Sans"/>
                    <w:sz w:val="22"/>
                    <w:szCs w:val="22"/>
                  </w:rPr>
                  <w:t>Foundational</w:t>
                </w:r>
              </w:p>
            </w:tc>
          </w:sdtContent>
        </w:sdt>
      </w:tr>
      <w:tr w:rsidR="006B3E56" w:rsidRPr="006C2C7E" w14:paraId="1C16D1B3" w14:textId="77777777" w:rsidTr="00FB5139">
        <w:tblPrEx>
          <w:tblBorders>
            <w:top w:val="single" w:sz="8" w:space="0" w:color="auto"/>
            <w:bottom w:val="single" w:sz="8" w:space="0" w:color="BCBEC0"/>
          </w:tblBorders>
        </w:tblPrEx>
        <w:tc>
          <w:tcPr>
            <w:tcW w:w="1470" w:type="dxa"/>
            <w:vMerge/>
          </w:tcPr>
          <w:p w14:paraId="41724F4A" w14:textId="77777777" w:rsidR="006B3E56" w:rsidRPr="006C2C7E" w:rsidRDefault="006B3E56" w:rsidP="00FB513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9589050" w14:textId="77777777" w:rsidR="006B3E56" w:rsidRPr="006C2C7E" w:rsidRDefault="006B3E56" w:rsidP="00FB5139">
            <w:pPr>
              <w:pStyle w:val="TableText"/>
              <w:keepNext/>
              <w:rPr>
                <w:rFonts w:ascii="Public Sans" w:hAnsi="Public Sans" w:cstheme="minorHAnsi"/>
                <w:sz w:val="22"/>
                <w:szCs w:val="22"/>
              </w:rPr>
            </w:pPr>
            <w:r w:rsidRPr="006C2C7E">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35A54360" w14:textId="77777777" w:rsidR="006B3E56" w:rsidRPr="006C2C7E" w:rsidRDefault="006B3E56" w:rsidP="00FB5139">
            <w:pPr>
              <w:rPr>
                <w:rFonts w:ascii="Public Sans" w:hAnsi="Public Sans" w:cstheme="minorHAnsi"/>
                <w:szCs w:val="22"/>
              </w:rPr>
            </w:pPr>
            <w:r w:rsidRPr="006C2C7E">
              <w:rPr>
                <w:rFonts w:ascii="Public Sans" w:hAnsi="Public Sans" w:cstheme="minorHAnsi"/>
                <w:szCs w:val="22"/>
              </w:rPr>
              <w:t>Think, analyse and consider the broader context to develop practical solutions</w:t>
            </w:r>
          </w:p>
        </w:tc>
        <w:sdt>
          <w:sdtPr>
            <w:rPr>
              <w:rFonts w:ascii="Public Sans" w:hAnsi="Public Sans"/>
              <w:sz w:val="22"/>
              <w:szCs w:val="22"/>
            </w:rPr>
            <w:id w:val="2116936387"/>
            <w:placeholder>
              <w:docPart w:val="3FBCDCFF8F5A4BF8AEF6AF4D49F2A07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0168C73" w14:textId="77777777" w:rsidR="006B3E56" w:rsidRPr="006C2C7E" w:rsidRDefault="006B3E56" w:rsidP="00FB5139">
                <w:pPr>
                  <w:pStyle w:val="TableText"/>
                  <w:keepNext/>
                  <w:jc w:val="both"/>
                  <w:rPr>
                    <w:rFonts w:ascii="Public Sans" w:hAnsi="Public Sans"/>
                    <w:sz w:val="22"/>
                    <w:szCs w:val="22"/>
                  </w:rPr>
                </w:pPr>
                <w:r w:rsidRPr="006C2C7E">
                  <w:rPr>
                    <w:rFonts w:ascii="Public Sans" w:hAnsi="Public Sans"/>
                    <w:sz w:val="22"/>
                    <w:szCs w:val="22"/>
                  </w:rPr>
                  <w:t>Foundational</w:t>
                </w:r>
              </w:p>
            </w:tc>
          </w:sdtContent>
        </w:sdt>
      </w:tr>
      <w:tr w:rsidR="006B3E56" w:rsidRPr="006C2C7E" w14:paraId="15425623" w14:textId="77777777" w:rsidTr="00FB5139">
        <w:tblPrEx>
          <w:tblBorders>
            <w:top w:val="single" w:sz="8" w:space="0" w:color="auto"/>
            <w:bottom w:val="single" w:sz="8" w:space="0" w:color="BCBEC0"/>
          </w:tblBorders>
        </w:tblPrEx>
        <w:tc>
          <w:tcPr>
            <w:tcW w:w="1470" w:type="dxa"/>
            <w:vMerge/>
            <w:tcBorders>
              <w:bottom w:val="single" w:sz="4" w:space="0" w:color="auto"/>
            </w:tcBorders>
          </w:tcPr>
          <w:p w14:paraId="3277832A" w14:textId="77777777" w:rsidR="006B3E56" w:rsidRPr="006C2C7E" w:rsidRDefault="006B3E56" w:rsidP="00FB5139">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DEFB282" w14:textId="77777777" w:rsidR="006B3E56" w:rsidRPr="006C2C7E" w:rsidRDefault="006B3E56" w:rsidP="00FB5139">
            <w:pPr>
              <w:pStyle w:val="TableText"/>
              <w:rPr>
                <w:rFonts w:ascii="Public Sans" w:hAnsi="Public Sans" w:cstheme="minorHAnsi"/>
                <w:sz w:val="22"/>
                <w:szCs w:val="22"/>
              </w:rPr>
            </w:pPr>
            <w:r w:rsidRPr="006C2C7E">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F9FED4E" w14:textId="77777777" w:rsidR="006B3E56" w:rsidRPr="006C2C7E" w:rsidRDefault="006B3E56" w:rsidP="00FB5139">
            <w:pPr>
              <w:rPr>
                <w:rFonts w:ascii="Public Sans" w:hAnsi="Public Sans" w:cstheme="minorHAnsi"/>
                <w:szCs w:val="22"/>
              </w:rPr>
            </w:pPr>
            <w:r w:rsidRPr="006C2C7E">
              <w:rPr>
                <w:rFonts w:ascii="Public Sans" w:hAnsi="Public Sans" w:cstheme="minorHAnsi"/>
                <w:szCs w:val="22"/>
              </w:rPr>
              <w:t>Be proactive and responsible for own actions, and adhere to legislation, policy and guidelines</w:t>
            </w:r>
          </w:p>
        </w:tc>
        <w:sdt>
          <w:sdtPr>
            <w:rPr>
              <w:rFonts w:ascii="Public Sans" w:hAnsi="Public Sans"/>
              <w:sz w:val="22"/>
              <w:szCs w:val="22"/>
            </w:rPr>
            <w:id w:val="-1281335584"/>
            <w:placeholder>
              <w:docPart w:val="E3E9147A6AB2486FA6C4232ACF2FE47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55FBF80" w14:textId="77777777" w:rsidR="006B3E56" w:rsidRPr="006C2C7E" w:rsidRDefault="006B3E56" w:rsidP="00FB5139">
                <w:pPr>
                  <w:pStyle w:val="TableText"/>
                  <w:jc w:val="both"/>
                  <w:rPr>
                    <w:rFonts w:ascii="Public Sans" w:hAnsi="Public Sans"/>
                    <w:sz w:val="22"/>
                    <w:szCs w:val="22"/>
                  </w:rPr>
                </w:pPr>
                <w:r w:rsidRPr="006C2C7E">
                  <w:rPr>
                    <w:rFonts w:ascii="Public Sans" w:hAnsi="Public Sans"/>
                    <w:sz w:val="22"/>
                    <w:szCs w:val="22"/>
                  </w:rPr>
                  <w:t>Foundational</w:t>
                </w:r>
              </w:p>
            </w:tc>
          </w:sdtContent>
        </w:sdt>
      </w:tr>
      <w:tr w:rsidR="006B3E56" w:rsidRPr="006C2C7E" w14:paraId="55C621E5" w14:textId="77777777" w:rsidTr="00FB5139">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CEF3EE1" w14:textId="77777777" w:rsidR="006B3E56" w:rsidRPr="006C2C7E" w:rsidRDefault="006B3E56" w:rsidP="00FB5139">
            <w:pPr>
              <w:keepNext/>
              <w:rPr>
                <w:rFonts w:ascii="Public Sans" w:hAnsi="Public Sans" w:cstheme="minorHAnsi"/>
                <w:szCs w:val="22"/>
              </w:rPr>
            </w:pPr>
            <w:r w:rsidRPr="006C2C7E">
              <w:rPr>
                <w:rFonts w:ascii="Public Sans" w:hAnsi="Public Sans"/>
                <w:noProof/>
                <w:szCs w:val="22"/>
                <w:lang w:eastAsia="en-AU"/>
              </w:rPr>
              <w:drawing>
                <wp:inline distT="0" distB="0" distL="0" distR="0" wp14:anchorId="14559006" wp14:editId="31830395">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14C001F" w14:textId="77777777" w:rsidR="006B3E56" w:rsidRPr="006C2C7E" w:rsidRDefault="006B3E56" w:rsidP="00FB5139">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BADA2EC" w14:textId="77777777" w:rsidR="006B3E56" w:rsidRPr="006C2C7E" w:rsidRDefault="006B3E56" w:rsidP="00FB5139">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F4FDC60" w14:textId="77777777" w:rsidR="006B3E56" w:rsidRPr="006C2C7E" w:rsidRDefault="006B3E56" w:rsidP="00FB5139">
            <w:pPr>
              <w:pStyle w:val="TableText"/>
              <w:keepNext/>
              <w:rPr>
                <w:rFonts w:ascii="Public Sans" w:hAnsi="Public Sans" w:cstheme="minorHAnsi"/>
                <w:sz w:val="22"/>
                <w:szCs w:val="22"/>
              </w:rPr>
            </w:pPr>
          </w:p>
        </w:tc>
      </w:tr>
      <w:tr w:rsidR="006B3E56" w:rsidRPr="006C2C7E" w14:paraId="32BE41F0" w14:textId="77777777" w:rsidTr="00FB5139">
        <w:tblPrEx>
          <w:tblBorders>
            <w:top w:val="single" w:sz="8" w:space="0" w:color="auto"/>
            <w:bottom w:val="single" w:sz="8" w:space="0" w:color="BCBEC0"/>
          </w:tblBorders>
        </w:tblPrEx>
        <w:tc>
          <w:tcPr>
            <w:tcW w:w="1470" w:type="dxa"/>
            <w:vMerge/>
          </w:tcPr>
          <w:p w14:paraId="2D0F31EC" w14:textId="77777777" w:rsidR="006B3E56" w:rsidRPr="006C2C7E" w:rsidRDefault="006B3E56" w:rsidP="00FB5139">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3AFAFB82" w14:textId="77777777" w:rsidR="006B3E56" w:rsidRPr="006C2C7E" w:rsidRDefault="006B3E56" w:rsidP="00FB5139">
            <w:pPr>
              <w:pStyle w:val="TableText"/>
              <w:keepNext/>
              <w:rPr>
                <w:rFonts w:ascii="Public Sans" w:hAnsi="Public Sans" w:cstheme="minorHAnsi"/>
                <w:sz w:val="22"/>
                <w:szCs w:val="22"/>
              </w:rPr>
            </w:pPr>
            <w:r w:rsidRPr="006C2C7E">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498F7CB9" w14:textId="77777777" w:rsidR="006B3E56" w:rsidRPr="006C2C7E" w:rsidRDefault="006B3E56" w:rsidP="00FB5139">
            <w:pPr>
              <w:rPr>
                <w:rFonts w:ascii="Public Sans" w:hAnsi="Public Sans" w:cstheme="minorHAnsi"/>
                <w:szCs w:val="22"/>
              </w:rPr>
            </w:pPr>
            <w:r w:rsidRPr="006C2C7E">
              <w:rPr>
                <w:rFonts w:ascii="Public Sans" w:hAnsi="Public Sans" w:cstheme="minorHAnsi"/>
                <w:szCs w:val="22"/>
              </w:rPr>
              <w:t>Understand and apply financial processes to achieve value for money and minimise financial risk</w:t>
            </w:r>
          </w:p>
        </w:tc>
        <w:sdt>
          <w:sdtPr>
            <w:rPr>
              <w:rFonts w:ascii="Public Sans" w:hAnsi="Public Sans"/>
              <w:sz w:val="22"/>
              <w:szCs w:val="22"/>
            </w:rPr>
            <w:id w:val="692886742"/>
            <w:placeholder>
              <w:docPart w:val="0EF5167827114B44B19489639C4B079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tcBorders>
              </w:tcPr>
              <w:p w14:paraId="20B09E86" w14:textId="77777777" w:rsidR="006B3E56" w:rsidRPr="006C2C7E" w:rsidRDefault="006B3E56" w:rsidP="00FB5139">
                <w:pPr>
                  <w:pStyle w:val="TableText"/>
                  <w:keepNext/>
                  <w:jc w:val="both"/>
                  <w:rPr>
                    <w:rFonts w:ascii="Public Sans" w:hAnsi="Public Sans"/>
                    <w:sz w:val="22"/>
                    <w:szCs w:val="22"/>
                  </w:rPr>
                </w:pPr>
                <w:r w:rsidRPr="006C2C7E">
                  <w:rPr>
                    <w:rFonts w:ascii="Public Sans" w:hAnsi="Public Sans"/>
                    <w:sz w:val="22"/>
                    <w:szCs w:val="22"/>
                  </w:rPr>
                  <w:t>Foundational</w:t>
                </w:r>
              </w:p>
            </w:tc>
          </w:sdtContent>
        </w:sdt>
      </w:tr>
      <w:tr w:rsidR="006B3E56" w:rsidRPr="006C2C7E" w14:paraId="31F70F56" w14:textId="77777777" w:rsidTr="00FB5139">
        <w:tblPrEx>
          <w:tblBorders>
            <w:top w:val="single" w:sz="8" w:space="0" w:color="auto"/>
            <w:bottom w:val="single" w:sz="8" w:space="0" w:color="BCBEC0"/>
          </w:tblBorders>
        </w:tblPrEx>
        <w:tc>
          <w:tcPr>
            <w:tcW w:w="1470" w:type="dxa"/>
            <w:vMerge/>
          </w:tcPr>
          <w:p w14:paraId="47F46410" w14:textId="77777777" w:rsidR="006B3E56" w:rsidRPr="006C2C7E" w:rsidRDefault="006B3E56" w:rsidP="00FB513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5AF856B" w14:textId="77777777" w:rsidR="006B3E56" w:rsidRPr="006C2C7E" w:rsidRDefault="006B3E56" w:rsidP="00FB5139">
            <w:pPr>
              <w:pStyle w:val="TableText"/>
              <w:keepNext/>
              <w:rPr>
                <w:rFonts w:ascii="Public Sans" w:hAnsi="Public Sans" w:cstheme="minorHAnsi"/>
                <w:sz w:val="22"/>
                <w:szCs w:val="22"/>
              </w:rPr>
            </w:pPr>
            <w:r w:rsidRPr="006C2C7E">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99E17EA" w14:textId="77777777" w:rsidR="006B3E56" w:rsidRPr="006C2C7E" w:rsidRDefault="006B3E56" w:rsidP="00FB5139">
            <w:pPr>
              <w:rPr>
                <w:rFonts w:ascii="Public Sans" w:hAnsi="Public Sans" w:cstheme="minorHAnsi"/>
                <w:szCs w:val="22"/>
              </w:rPr>
            </w:pPr>
            <w:r w:rsidRPr="006C2C7E">
              <w:rPr>
                <w:rFonts w:ascii="Public Sans" w:hAnsi="Public Sans" w:cstheme="minorHAnsi"/>
                <w:szCs w:val="22"/>
              </w:rPr>
              <w:t>Understand and apply procurement processes to ensure effective purchasing and contract performance</w:t>
            </w:r>
          </w:p>
        </w:tc>
        <w:sdt>
          <w:sdtPr>
            <w:rPr>
              <w:rFonts w:ascii="Public Sans" w:hAnsi="Public Sans"/>
              <w:sz w:val="22"/>
              <w:szCs w:val="22"/>
            </w:rPr>
            <w:id w:val="426691879"/>
            <w:placeholder>
              <w:docPart w:val="E162537BFC3C41F29777483FD62A3E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1082EC6" w14:textId="77777777" w:rsidR="006B3E56" w:rsidRPr="006C2C7E" w:rsidRDefault="006B3E56" w:rsidP="00FB5139">
                <w:pPr>
                  <w:pStyle w:val="TableText"/>
                  <w:keepNext/>
                  <w:jc w:val="both"/>
                  <w:rPr>
                    <w:rFonts w:ascii="Public Sans" w:hAnsi="Public Sans"/>
                    <w:sz w:val="22"/>
                    <w:szCs w:val="22"/>
                  </w:rPr>
                </w:pPr>
                <w:r w:rsidRPr="006C2C7E">
                  <w:rPr>
                    <w:rFonts w:ascii="Public Sans" w:hAnsi="Public Sans"/>
                    <w:sz w:val="22"/>
                    <w:szCs w:val="22"/>
                  </w:rPr>
                  <w:t>Foundational</w:t>
                </w:r>
              </w:p>
            </w:tc>
          </w:sdtContent>
        </w:sdt>
      </w:tr>
      <w:tr w:rsidR="006B3E56" w:rsidRPr="006C2C7E" w14:paraId="108D46F0" w14:textId="77777777" w:rsidTr="00FB5139">
        <w:tblPrEx>
          <w:tblBorders>
            <w:top w:val="single" w:sz="8" w:space="0" w:color="auto"/>
            <w:bottom w:val="single" w:sz="8" w:space="0" w:color="BCBEC0"/>
          </w:tblBorders>
        </w:tblPrEx>
        <w:tc>
          <w:tcPr>
            <w:tcW w:w="1470" w:type="dxa"/>
            <w:vMerge/>
            <w:tcBorders>
              <w:bottom w:val="single" w:sz="4" w:space="0" w:color="auto"/>
            </w:tcBorders>
          </w:tcPr>
          <w:p w14:paraId="6E1432ED" w14:textId="77777777" w:rsidR="006B3E56" w:rsidRPr="006C2C7E" w:rsidRDefault="006B3E56" w:rsidP="00FB5139">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17F2ADE4" w14:textId="77777777" w:rsidR="006B3E56" w:rsidRPr="006C2C7E" w:rsidRDefault="006B3E56" w:rsidP="00FB5139">
            <w:pPr>
              <w:pStyle w:val="TableText"/>
              <w:rPr>
                <w:rFonts w:ascii="Public Sans" w:hAnsi="Public Sans" w:cstheme="minorHAnsi"/>
                <w:sz w:val="22"/>
                <w:szCs w:val="22"/>
              </w:rPr>
            </w:pPr>
            <w:r w:rsidRPr="006C2C7E">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405C264" w14:textId="77777777" w:rsidR="006B3E56" w:rsidRPr="006C2C7E" w:rsidRDefault="006B3E56" w:rsidP="00FB5139">
            <w:pPr>
              <w:rPr>
                <w:rFonts w:ascii="Public Sans" w:hAnsi="Public Sans" w:cstheme="minorHAnsi"/>
                <w:szCs w:val="22"/>
              </w:rPr>
            </w:pPr>
            <w:r w:rsidRPr="006C2C7E">
              <w:rPr>
                <w:rFonts w:ascii="Public Sans" w:hAnsi="Public Sans" w:cstheme="minorHAnsi"/>
                <w:szCs w:val="22"/>
              </w:rPr>
              <w:t>Understand and apply effective project planning, coordination and control methods</w:t>
            </w:r>
          </w:p>
        </w:tc>
        <w:sdt>
          <w:sdtPr>
            <w:rPr>
              <w:rFonts w:ascii="Public Sans" w:hAnsi="Public Sans"/>
              <w:sz w:val="22"/>
              <w:szCs w:val="22"/>
            </w:rPr>
            <w:id w:val="-1269537476"/>
            <w:placeholder>
              <w:docPart w:val="521AA8E92FF34757B439E663646005D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auto"/>
                </w:tcBorders>
              </w:tcPr>
              <w:p w14:paraId="7BFF69DD" w14:textId="77777777" w:rsidR="006B3E56" w:rsidRPr="006C2C7E" w:rsidRDefault="006B3E56" w:rsidP="00FB5139">
                <w:pPr>
                  <w:pStyle w:val="TableText"/>
                  <w:jc w:val="both"/>
                  <w:rPr>
                    <w:rFonts w:ascii="Public Sans" w:hAnsi="Public Sans"/>
                    <w:sz w:val="22"/>
                    <w:szCs w:val="22"/>
                  </w:rPr>
                </w:pPr>
                <w:r w:rsidRPr="006C2C7E">
                  <w:rPr>
                    <w:rFonts w:ascii="Public Sans" w:hAnsi="Public Sans"/>
                    <w:sz w:val="22"/>
                    <w:szCs w:val="22"/>
                  </w:rPr>
                  <w:t>Foundational</w:t>
                </w:r>
              </w:p>
            </w:tc>
          </w:sdtContent>
        </w:sdt>
      </w:tr>
    </w:tbl>
    <w:p w14:paraId="16E71E36" w14:textId="77777777" w:rsidR="00520935" w:rsidRPr="006C2C7E" w:rsidRDefault="00520935" w:rsidP="000F28E2">
      <w:pPr>
        <w:pStyle w:val="Heading2"/>
        <w:jc w:val="both"/>
        <w:rPr>
          <w:rFonts w:ascii="Public Sans" w:hAnsi="Public Sans" w:cstheme="majorHAnsi"/>
        </w:rPr>
      </w:pPr>
    </w:p>
    <w:sectPr w:rsidR="00520935" w:rsidRPr="006C2C7E"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C133E" w14:textId="77777777" w:rsidR="00FB5139" w:rsidRDefault="00FB5139" w:rsidP="00AC273D">
      <w:pPr>
        <w:spacing w:after="0" w:line="240" w:lineRule="auto"/>
      </w:pPr>
      <w:r>
        <w:separator/>
      </w:r>
    </w:p>
  </w:endnote>
  <w:endnote w:type="continuationSeparator" w:id="0">
    <w:p w14:paraId="6D413157" w14:textId="77777777" w:rsidR="00FB5139" w:rsidRDefault="00FB5139"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FB5139" w14:paraId="4C2E453B" w14:textId="77777777" w:rsidTr="00CD6BA6">
      <w:tc>
        <w:tcPr>
          <w:tcW w:w="9709" w:type="dxa"/>
          <w:vAlign w:val="bottom"/>
        </w:tcPr>
        <w:p w14:paraId="46FDAFD8" w14:textId="77777777" w:rsidR="00FB5139" w:rsidRPr="00051237" w:rsidRDefault="00FB5139"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90D0F">
            <w:rPr>
              <w:noProof/>
              <w:lang w:eastAsia="en-AU"/>
            </w:rPr>
            <w:t>2</w:t>
          </w:r>
          <w:r>
            <w:rPr>
              <w:noProof/>
              <w:lang w:eastAsia="en-AU"/>
            </w:rPr>
            <w:fldChar w:fldCharType="end"/>
          </w:r>
        </w:p>
      </w:tc>
      <w:tc>
        <w:tcPr>
          <w:tcW w:w="851" w:type="dxa"/>
        </w:tcPr>
        <w:p w14:paraId="0D4FDF18" w14:textId="77777777" w:rsidR="00FB5139" w:rsidRDefault="00FB5139" w:rsidP="00CD6BA6">
          <w:pPr>
            <w:pStyle w:val="Footer"/>
            <w:jc w:val="right"/>
          </w:pPr>
        </w:p>
      </w:tc>
    </w:tr>
  </w:tbl>
  <w:p w14:paraId="2622B40A" w14:textId="77777777" w:rsidR="00FB5139" w:rsidRPr="001E2B26" w:rsidRDefault="00FB5139"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FB5139" w14:paraId="4CCC84D8" w14:textId="77777777" w:rsidTr="00732229">
      <w:tc>
        <w:tcPr>
          <w:tcW w:w="9709" w:type="dxa"/>
          <w:vAlign w:val="bottom"/>
        </w:tcPr>
        <w:p w14:paraId="2D3574DD" w14:textId="77777777" w:rsidR="00FB5139" w:rsidRPr="00051237" w:rsidRDefault="00FB5139"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90D0F">
            <w:rPr>
              <w:noProof/>
              <w:lang w:eastAsia="en-AU"/>
            </w:rPr>
            <w:t>1</w:t>
          </w:r>
          <w:r>
            <w:rPr>
              <w:noProof/>
              <w:lang w:eastAsia="en-AU"/>
            </w:rPr>
            <w:fldChar w:fldCharType="end"/>
          </w:r>
        </w:p>
      </w:tc>
      <w:tc>
        <w:tcPr>
          <w:tcW w:w="851" w:type="dxa"/>
        </w:tcPr>
        <w:p w14:paraId="76D10C29" w14:textId="77777777" w:rsidR="00FB5139" w:rsidRDefault="00FB5139" w:rsidP="00732229">
          <w:pPr>
            <w:pStyle w:val="Footer"/>
            <w:jc w:val="right"/>
          </w:pPr>
        </w:p>
      </w:tc>
    </w:tr>
  </w:tbl>
  <w:p w14:paraId="5D11275C" w14:textId="77777777" w:rsidR="00FB5139" w:rsidRDefault="00FB5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D36F6" w14:textId="77777777" w:rsidR="00FB5139" w:rsidRDefault="00FB5139" w:rsidP="00AC273D">
      <w:pPr>
        <w:spacing w:after="0" w:line="240" w:lineRule="auto"/>
      </w:pPr>
      <w:r>
        <w:separator/>
      </w:r>
    </w:p>
  </w:footnote>
  <w:footnote w:type="continuationSeparator" w:id="0">
    <w:p w14:paraId="7EE37209" w14:textId="77777777" w:rsidR="00FB5139" w:rsidRDefault="00FB5139"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2C9B" w14:textId="5064B3BB" w:rsidR="00FB5139" w:rsidRDefault="006C2C7E"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0234CE59" wp14:editId="1DB90F67">
          <wp:simplePos x="0" y="0"/>
          <wp:positionH relativeFrom="page">
            <wp:posOffset>5984818</wp:posOffset>
          </wp:positionH>
          <wp:positionV relativeFrom="page">
            <wp:posOffset>461587</wp:posOffset>
          </wp:positionV>
          <wp:extent cx="828000" cy="900000"/>
          <wp:effectExtent l="0" t="0" r="0" b="190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FB5139">
      <w:t xml:space="preserve">                     </w:t>
    </w:r>
  </w:p>
  <w:p w14:paraId="31B03071" w14:textId="41ED8719" w:rsidR="00FB5139" w:rsidRDefault="00FB5139" w:rsidP="00766964">
    <w:pPr>
      <w:ind w:left="6480" w:firstLine="720"/>
    </w:pPr>
    <w:r>
      <w:t xml:space="preserve">                          </w:t>
    </w:r>
  </w:p>
  <w:p w14:paraId="1530F12C" w14:textId="77777777" w:rsidR="006C2C7E" w:rsidRDefault="006C2C7E" w:rsidP="00065DC1">
    <w:pPr>
      <w:pStyle w:val="TitleSub"/>
      <w:spacing w:after="0"/>
      <w:rPr>
        <w:rFonts w:ascii="Arial" w:hAnsi="Arial" w:cs="Arial"/>
        <w:b/>
        <w:sz w:val="40"/>
      </w:rPr>
    </w:pPr>
  </w:p>
  <w:p w14:paraId="4F3F3BBD" w14:textId="16B4125B" w:rsidR="00FB5139" w:rsidRPr="00D46DFC" w:rsidRDefault="00FB5139" w:rsidP="00065DC1">
    <w:pPr>
      <w:pStyle w:val="TitleSub"/>
      <w:spacing w:after="0"/>
      <w:rPr>
        <w:rFonts w:ascii="Arial" w:hAnsi="Arial" w:cs="Arial"/>
        <w:b/>
        <w:sz w:val="40"/>
      </w:rPr>
    </w:pPr>
    <w:r w:rsidRPr="00D46DFC">
      <w:rPr>
        <w:rFonts w:ascii="Arial" w:hAnsi="Arial" w:cs="Arial"/>
        <w:b/>
        <w:sz w:val="40"/>
      </w:rPr>
      <w:t xml:space="preserve">ROLE DESCRIPTION </w:t>
    </w:r>
  </w:p>
  <w:p w14:paraId="47E38F96" w14:textId="77777777" w:rsidR="00FB5139" w:rsidRDefault="00FB5139" w:rsidP="00065DC1">
    <w:pPr>
      <w:pStyle w:val="Title"/>
      <w:spacing w:line="240" w:lineRule="auto"/>
      <w:rPr>
        <w:sz w:val="12"/>
      </w:rPr>
    </w:pPr>
    <w:bookmarkStart w:id="10" w:name="Title"/>
    <w:bookmarkEnd w:id="10"/>
    <w:r w:rsidRPr="000C65EE">
      <w:rPr>
        <w:sz w:val="12"/>
      </w:rPr>
      <w:t xml:space="preserve"> </w:t>
    </w:r>
  </w:p>
  <w:p w14:paraId="000843BD" w14:textId="77777777" w:rsidR="00FB5139" w:rsidRPr="00065DC1" w:rsidRDefault="00FB5139" w:rsidP="00065DC1">
    <w:pPr>
      <w:rPr>
        <w:sz w:val="32"/>
        <w:szCs w:val="32"/>
      </w:rPr>
    </w:pPr>
    <w:r w:rsidRPr="00065DC1">
      <w:rPr>
        <w:rFonts w:ascii="Arial" w:hAnsi="Arial" w:cs="Arial"/>
        <w:b/>
        <w:sz w:val="32"/>
        <w:szCs w:val="32"/>
      </w:rPr>
      <w:t>Administration Assistan</w:t>
    </w:r>
    <w:r>
      <w:rPr>
        <w:rFonts w:ascii="Arial" w:hAnsi="Arial" w:cs="Arial"/>
        <w:b/>
        <w:sz w:val="32"/>
        <w:szCs w:val="32"/>
      </w:rPr>
      <w:t>t – Aboriginal Trainee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4" type="#_x0000_t75" style="width:13.1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F6045B"/>
    <w:multiLevelType w:val="hybridMultilevel"/>
    <w:tmpl w:val="87F06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0F0A2E"/>
    <w:multiLevelType w:val="hybridMultilevel"/>
    <w:tmpl w:val="631E0A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4F657E1"/>
    <w:multiLevelType w:val="hybridMultilevel"/>
    <w:tmpl w:val="C3F29B14"/>
    <w:lvl w:ilvl="0" w:tplc="D4347F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5F67D6"/>
    <w:multiLevelType w:val="hybridMultilevel"/>
    <w:tmpl w:val="89C6D3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F4513B"/>
    <w:multiLevelType w:val="hybridMultilevel"/>
    <w:tmpl w:val="68089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5"/>
  </w:num>
  <w:num w:numId="13">
    <w:abstractNumId w:val="25"/>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26"/>
  </w:num>
  <w:num w:numId="21">
    <w:abstractNumId w:val="23"/>
  </w:num>
  <w:num w:numId="22">
    <w:abstractNumId w:val="19"/>
  </w:num>
  <w:num w:numId="23">
    <w:abstractNumId w:val="21"/>
  </w:num>
  <w:num w:numId="24">
    <w:abstractNumId w:val="16"/>
  </w:num>
  <w:num w:numId="25">
    <w:abstractNumId w:val="28"/>
  </w:num>
  <w:num w:numId="26">
    <w:abstractNumId w:val="9"/>
  </w:num>
  <w:num w:numId="27">
    <w:abstractNumId w:val="24"/>
  </w:num>
  <w:num w:numId="28">
    <w:abstractNumId w:val="17"/>
  </w:num>
  <w:num w:numId="29">
    <w:abstractNumId w:val="15"/>
  </w:num>
  <w:num w:numId="30">
    <w:abstractNumId w:val="14"/>
  </w:num>
  <w:num w:numId="31">
    <w:abstractNumId w:val="18"/>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2"/>
  </w:num>
  <w:num w:numId="35">
    <w:abstractNumId w:val="2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hBMFbKrTEocnmuLv142yBsHpBOYzm2IDeeheRDRPlnFUvliZ6tjqI0njzyJ9o1GK9Z5+pwH5oicfxzmRD+F3eA==" w:salt="eb8G9OT/Pr7Ee5QQobb4V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1D5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52F2"/>
    <w:rsid w:val="00065DC1"/>
    <w:rsid w:val="000673A1"/>
    <w:rsid w:val="00071200"/>
    <w:rsid w:val="00073F1E"/>
    <w:rsid w:val="00077B45"/>
    <w:rsid w:val="00077DFF"/>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28E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26DD6"/>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5970"/>
    <w:rsid w:val="00197236"/>
    <w:rsid w:val="001A1637"/>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3CD"/>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52BF9"/>
    <w:rsid w:val="002538A0"/>
    <w:rsid w:val="00255107"/>
    <w:rsid w:val="00265BEF"/>
    <w:rsid w:val="00266BA1"/>
    <w:rsid w:val="00271FAE"/>
    <w:rsid w:val="002735A9"/>
    <w:rsid w:val="0028049D"/>
    <w:rsid w:val="00280676"/>
    <w:rsid w:val="002846EF"/>
    <w:rsid w:val="00284FE6"/>
    <w:rsid w:val="00285EA6"/>
    <w:rsid w:val="0028616D"/>
    <w:rsid w:val="002863B5"/>
    <w:rsid w:val="00286B47"/>
    <w:rsid w:val="002872F7"/>
    <w:rsid w:val="002901B8"/>
    <w:rsid w:val="00294E56"/>
    <w:rsid w:val="00297CDF"/>
    <w:rsid w:val="002A18A8"/>
    <w:rsid w:val="002A4149"/>
    <w:rsid w:val="002A41AA"/>
    <w:rsid w:val="002A60C2"/>
    <w:rsid w:val="002B27D4"/>
    <w:rsid w:val="002C39EE"/>
    <w:rsid w:val="002C458A"/>
    <w:rsid w:val="002D0251"/>
    <w:rsid w:val="002D4902"/>
    <w:rsid w:val="002D4927"/>
    <w:rsid w:val="002D4DE0"/>
    <w:rsid w:val="002D6639"/>
    <w:rsid w:val="002E0431"/>
    <w:rsid w:val="002E09D3"/>
    <w:rsid w:val="002E11BF"/>
    <w:rsid w:val="002E3146"/>
    <w:rsid w:val="002F07BE"/>
    <w:rsid w:val="002F2D26"/>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4F3"/>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0D0F"/>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919"/>
    <w:rsid w:val="004C2EF6"/>
    <w:rsid w:val="004D1E56"/>
    <w:rsid w:val="004D3800"/>
    <w:rsid w:val="004D751F"/>
    <w:rsid w:val="004E0CEE"/>
    <w:rsid w:val="004E2A2A"/>
    <w:rsid w:val="004E3295"/>
    <w:rsid w:val="004E4642"/>
    <w:rsid w:val="004E5FCD"/>
    <w:rsid w:val="004E7C6C"/>
    <w:rsid w:val="004F1DB4"/>
    <w:rsid w:val="004F1FB5"/>
    <w:rsid w:val="004F4AB0"/>
    <w:rsid w:val="004F6193"/>
    <w:rsid w:val="005030FB"/>
    <w:rsid w:val="005037F1"/>
    <w:rsid w:val="00505E60"/>
    <w:rsid w:val="00506C0E"/>
    <w:rsid w:val="00506CB5"/>
    <w:rsid w:val="00506DED"/>
    <w:rsid w:val="00507F16"/>
    <w:rsid w:val="005122CD"/>
    <w:rsid w:val="005132CB"/>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05D8B"/>
    <w:rsid w:val="00611740"/>
    <w:rsid w:val="00611A2E"/>
    <w:rsid w:val="00620CA4"/>
    <w:rsid w:val="00624400"/>
    <w:rsid w:val="0063412F"/>
    <w:rsid w:val="00634506"/>
    <w:rsid w:val="00635BBB"/>
    <w:rsid w:val="006367AD"/>
    <w:rsid w:val="00640B15"/>
    <w:rsid w:val="0064395B"/>
    <w:rsid w:val="00645B72"/>
    <w:rsid w:val="00651CEC"/>
    <w:rsid w:val="00653492"/>
    <w:rsid w:val="006540AF"/>
    <w:rsid w:val="0065653A"/>
    <w:rsid w:val="00656EFD"/>
    <w:rsid w:val="00661385"/>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3E56"/>
    <w:rsid w:val="006B4035"/>
    <w:rsid w:val="006B592A"/>
    <w:rsid w:val="006C1B5E"/>
    <w:rsid w:val="006C1FBD"/>
    <w:rsid w:val="006C2C7E"/>
    <w:rsid w:val="006C3E53"/>
    <w:rsid w:val="006E0883"/>
    <w:rsid w:val="006E41E5"/>
    <w:rsid w:val="006E6D2F"/>
    <w:rsid w:val="006F2A07"/>
    <w:rsid w:val="006F390F"/>
    <w:rsid w:val="006F481B"/>
    <w:rsid w:val="006F6540"/>
    <w:rsid w:val="006F7045"/>
    <w:rsid w:val="00700589"/>
    <w:rsid w:val="0070281C"/>
    <w:rsid w:val="00707595"/>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6094"/>
    <w:rsid w:val="007924CD"/>
    <w:rsid w:val="0079471C"/>
    <w:rsid w:val="00796201"/>
    <w:rsid w:val="0079771E"/>
    <w:rsid w:val="007A3E74"/>
    <w:rsid w:val="007B05B2"/>
    <w:rsid w:val="007B3114"/>
    <w:rsid w:val="007C1E46"/>
    <w:rsid w:val="007C47A9"/>
    <w:rsid w:val="007C76D0"/>
    <w:rsid w:val="007C7AE1"/>
    <w:rsid w:val="007D0E9F"/>
    <w:rsid w:val="007D29E0"/>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56F26"/>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2F23"/>
    <w:rsid w:val="008A33F0"/>
    <w:rsid w:val="008A4BB6"/>
    <w:rsid w:val="008A5136"/>
    <w:rsid w:val="008A77FC"/>
    <w:rsid w:val="008B1D03"/>
    <w:rsid w:val="008B201D"/>
    <w:rsid w:val="008B243C"/>
    <w:rsid w:val="008B35C3"/>
    <w:rsid w:val="008B79A8"/>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E80"/>
    <w:rsid w:val="00933D3A"/>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345B"/>
    <w:rsid w:val="009868FD"/>
    <w:rsid w:val="009933C0"/>
    <w:rsid w:val="00993AC0"/>
    <w:rsid w:val="00994854"/>
    <w:rsid w:val="00995B2F"/>
    <w:rsid w:val="009A0A5E"/>
    <w:rsid w:val="009A3B8F"/>
    <w:rsid w:val="009A6996"/>
    <w:rsid w:val="009A7ABD"/>
    <w:rsid w:val="009B3B93"/>
    <w:rsid w:val="009C0731"/>
    <w:rsid w:val="009C10F5"/>
    <w:rsid w:val="009C2A70"/>
    <w:rsid w:val="009C2D0D"/>
    <w:rsid w:val="009C726E"/>
    <w:rsid w:val="009D1D6D"/>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33CC2"/>
    <w:rsid w:val="00A34E17"/>
    <w:rsid w:val="00A35AA5"/>
    <w:rsid w:val="00A362D2"/>
    <w:rsid w:val="00A37C23"/>
    <w:rsid w:val="00A43CE0"/>
    <w:rsid w:val="00A45F50"/>
    <w:rsid w:val="00A51871"/>
    <w:rsid w:val="00A51ECE"/>
    <w:rsid w:val="00A522D3"/>
    <w:rsid w:val="00A525E0"/>
    <w:rsid w:val="00A527FC"/>
    <w:rsid w:val="00A571A7"/>
    <w:rsid w:val="00A61EA7"/>
    <w:rsid w:val="00A64134"/>
    <w:rsid w:val="00A67BC8"/>
    <w:rsid w:val="00A755A5"/>
    <w:rsid w:val="00A756A7"/>
    <w:rsid w:val="00A76532"/>
    <w:rsid w:val="00A76BF2"/>
    <w:rsid w:val="00A77C45"/>
    <w:rsid w:val="00A8245E"/>
    <w:rsid w:val="00A82CC7"/>
    <w:rsid w:val="00A83275"/>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1923"/>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C3F78"/>
    <w:rsid w:val="00BC543C"/>
    <w:rsid w:val="00BC78A9"/>
    <w:rsid w:val="00BD1219"/>
    <w:rsid w:val="00BD4313"/>
    <w:rsid w:val="00BD79F4"/>
    <w:rsid w:val="00BE3779"/>
    <w:rsid w:val="00BE57E8"/>
    <w:rsid w:val="00BF3DFD"/>
    <w:rsid w:val="00BF5AC8"/>
    <w:rsid w:val="00C002B4"/>
    <w:rsid w:val="00C00502"/>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945"/>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1B1B"/>
    <w:rsid w:val="00CF4997"/>
    <w:rsid w:val="00D009F6"/>
    <w:rsid w:val="00D01DE9"/>
    <w:rsid w:val="00D02CFC"/>
    <w:rsid w:val="00D03021"/>
    <w:rsid w:val="00D07557"/>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2DC1"/>
    <w:rsid w:val="00DB4946"/>
    <w:rsid w:val="00DC006B"/>
    <w:rsid w:val="00DC1090"/>
    <w:rsid w:val="00DC18CB"/>
    <w:rsid w:val="00DC338F"/>
    <w:rsid w:val="00DC3FE9"/>
    <w:rsid w:val="00DC400E"/>
    <w:rsid w:val="00DD1535"/>
    <w:rsid w:val="00DD15D6"/>
    <w:rsid w:val="00DD3989"/>
    <w:rsid w:val="00DD5869"/>
    <w:rsid w:val="00DE0369"/>
    <w:rsid w:val="00DE405D"/>
    <w:rsid w:val="00DE54F9"/>
    <w:rsid w:val="00DE6AF8"/>
    <w:rsid w:val="00DF11EE"/>
    <w:rsid w:val="00DF3DC9"/>
    <w:rsid w:val="00DF3F93"/>
    <w:rsid w:val="00DF42A4"/>
    <w:rsid w:val="00DF59CB"/>
    <w:rsid w:val="00E04F5B"/>
    <w:rsid w:val="00E058FB"/>
    <w:rsid w:val="00E0672D"/>
    <w:rsid w:val="00E0750F"/>
    <w:rsid w:val="00E10BFC"/>
    <w:rsid w:val="00E11008"/>
    <w:rsid w:val="00E12DDA"/>
    <w:rsid w:val="00E135C5"/>
    <w:rsid w:val="00E158C8"/>
    <w:rsid w:val="00E22488"/>
    <w:rsid w:val="00E23F6C"/>
    <w:rsid w:val="00E2410D"/>
    <w:rsid w:val="00E24161"/>
    <w:rsid w:val="00E25BBE"/>
    <w:rsid w:val="00E2699A"/>
    <w:rsid w:val="00E30E47"/>
    <w:rsid w:val="00E30F38"/>
    <w:rsid w:val="00E31B30"/>
    <w:rsid w:val="00E31CD3"/>
    <w:rsid w:val="00E31D03"/>
    <w:rsid w:val="00E334D8"/>
    <w:rsid w:val="00E36116"/>
    <w:rsid w:val="00E37F8A"/>
    <w:rsid w:val="00E42376"/>
    <w:rsid w:val="00E4329E"/>
    <w:rsid w:val="00E43C5B"/>
    <w:rsid w:val="00E47997"/>
    <w:rsid w:val="00E5168D"/>
    <w:rsid w:val="00E531A9"/>
    <w:rsid w:val="00E565D0"/>
    <w:rsid w:val="00E62C1F"/>
    <w:rsid w:val="00E62FC0"/>
    <w:rsid w:val="00E644BE"/>
    <w:rsid w:val="00E6495E"/>
    <w:rsid w:val="00E71EAD"/>
    <w:rsid w:val="00E720F5"/>
    <w:rsid w:val="00E74F63"/>
    <w:rsid w:val="00E752E9"/>
    <w:rsid w:val="00E75EF8"/>
    <w:rsid w:val="00E80B45"/>
    <w:rsid w:val="00E827B0"/>
    <w:rsid w:val="00E832CB"/>
    <w:rsid w:val="00E84A56"/>
    <w:rsid w:val="00E86271"/>
    <w:rsid w:val="00E87403"/>
    <w:rsid w:val="00E877C1"/>
    <w:rsid w:val="00E87940"/>
    <w:rsid w:val="00E903AC"/>
    <w:rsid w:val="00EA0BC5"/>
    <w:rsid w:val="00EA2ACF"/>
    <w:rsid w:val="00EA2DF3"/>
    <w:rsid w:val="00EA5D0F"/>
    <w:rsid w:val="00EA6002"/>
    <w:rsid w:val="00EA78BF"/>
    <w:rsid w:val="00EB277F"/>
    <w:rsid w:val="00EB431F"/>
    <w:rsid w:val="00EB64B8"/>
    <w:rsid w:val="00EB65E5"/>
    <w:rsid w:val="00EB76CB"/>
    <w:rsid w:val="00EB7F9D"/>
    <w:rsid w:val="00EC20DC"/>
    <w:rsid w:val="00EC237B"/>
    <w:rsid w:val="00ED0047"/>
    <w:rsid w:val="00ED00C2"/>
    <w:rsid w:val="00ED118C"/>
    <w:rsid w:val="00ED368F"/>
    <w:rsid w:val="00ED472C"/>
    <w:rsid w:val="00ED649D"/>
    <w:rsid w:val="00EE35DA"/>
    <w:rsid w:val="00EE49D7"/>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B5139"/>
    <w:rsid w:val="00FC1BDC"/>
    <w:rsid w:val="00FC2FCD"/>
    <w:rsid w:val="00FC3181"/>
    <w:rsid w:val="00FC41C4"/>
    <w:rsid w:val="00FD115A"/>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411B5"/>
  <w15:docId w15:val="{9EC9F66B-13D1-4DC2-9D03-103EDED5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837395">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F5167827114B44B19489639C4B0795"/>
        <w:category>
          <w:name w:val="General"/>
          <w:gallery w:val="placeholder"/>
        </w:category>
        <w:types>
          <w:type w:val="bbPlcHdr"/>
        </w:types>
        <w:behaviors>
          <w:behavior w:val="content"/>
        </w:behaviors>
        <w:guid w:val="{99B3C3C3-6A14-410F-B7B8-F3EE65753180}"/>
      </w:docPartPr>
      <w:docPartBody>
        <w:p w:rsidR="003D1CFF" w:rsidRDefault="005B7BD4" w:rsidP="005B7BD4">
          <w:pPr>
            <w:pStyle w:val="0EF5167827114B44B19489639C4B0795"/>
          </w:pPr>
          <w:r w:rsidRPr="00FE4FE6">
            <w:rPr>
              <w:rStyle w:val="PlaceholderText"/>
            </w:rPr>
            <w:t>Choose an item.</w:t>
          </w:r>
        </w:p>
      </w:docPartBody>
    </w:docPart>
    <w:docPart>
      <w:docPartPr>
        <w:name w:val="E162537BFC3C41F29777483FD62A3EB4"/>
        <w:category>
          <w:name w:val="General"/>
          <w:gallery w:val="placeholder"/>
        </w:category>
        <w:types>
          <w:type w:val="bbPlcHdr"/>
        </w:types>
        <w:behaviors>
          <w:behavior w:val="content"/>
        </w:behaviors>
        <w:guid w:val="{DC25D939-976B-43F9-A30F-19DCBD0AA133}"/>
      </w:docPartPr>
      <w:docPartBody>
        <w:p w:rsidR="003D1CFF" w:rsidRDefault="005B7BD4" w:rsidP="005B7BD4">
          <w:pPr>
            <w:pStyle w:val="E162537BFC3C41F29777483FD62A3EB4"/>
          </w:pPr>
          <w:r w:rsidRPr="00FE4FE6">
            <w:rPr>
              <w:rStyle w:val="PlaceholderText"/>
            </w:rPr>
            <w:t>Choose an item.</w:t>
          </w:r>
        </w:p>
      </w:docPartBody>
    </w:docPart>
    <w:docPart>
      <w:docPartPr>
        <w:name w:val="521AA8E92FF34757B439E663646005DA"/>
        <w:category>
          <w:name w:val="General"/>
          <w:gallery w:val="placeholder"/>
        </w:category>
        <w:types>
          <w:type w:val="bbPlcHdr"/>
        </w:types>
        <w:behaviors>
          <w:behavior w:val="content"/>
        </w:behaviors>
        <w:guid w:val="{20E9EF7B-93C9-4FF2-9AAE-88B017A3FF2F}"/>
      </w:docPartPr>
      <w:docPartBody>
        <w:p w:rsidR="003D1CFF" w:rsidRDefault="005B7BD4" w:rsidP="005B7BD4">
          <w:pPr>
            <w:pStyle w:val="521AA8E92FF34757B439E663646005DA"/>
          </w:pPr>
          <w:r w:rsidRPr="00FE4FE6">
            <w:rPr>
              <w:rStyle w:val="PlaceholderText"/>
            </w:rPr>
            <w:t>Choose an item.</w:t>
          </w:r>
        </w:p>
      </w:docPartBody>
    </w:docPart>
    <w:docPart>
      <w:docPartPr>
        <w:name w:val="FA8D99DAC49646209ED0609C092D37D3"/>
        <w:category>
          <w:name w:val="General"/>
          <w:gallery w:val="placeholder"/>
        </w:category>
        <w:types>
          <w:type w:val="bbPlcHdr"/>
        </w:types>
        <w:behaviors>
          <w:behavior w:val="content"/>
        </w:behaviors>
        <w:guid w:val="{21A91D4C-E971-4FD8-B4A6-BB186280042C}"/>
      </w:docPartPr>
      <w:docPartBody>
        <w:p w:rsidR="003D1CFF" w:rsidRDefault="005B7BD4" w:rsidP="005B7BD4">
          <w:pPr>
            <w:pStyle w:val="FA8D99DAC49646209ED0609C092D37D3"/>
          </w:pPr>
          <w:r w:rsidRPr="00FE4FE6">
            <w:rPr>
              <w:rStyle w:val="PlaceholderText"/>
            </w:rPr>
            <w:t>Choose an item.</w:t>
          </w:r>
        </w:p>
      </w:docPartBody>
    </w:docPart>
    <w:docPart>
      <w:docPartPr>
        <w:name w:val="3FBCDCFF8F5A4BF8AEF6AF4D49F2A072"/>
        <w:category>
          <w:name w:val="General"/>
          <w:gallery w:val="placeholder"/>
        </w:category>
        <w:types>
          <w:type w:val="bbPlcHdr"/>
        </w:types>
        <w:behaviors>
          <w:behavior w:val="content"/>
        </w:behaviors>
        <w:guid w:val="{6B6389B4-0062-4A40-9922-4B85F4F423CC}"/>
      </w:docPartPr>
      <w:docPartBody>
        <w:p w:rsidR="003D1CFF" w:rsidRDefault="005B7BD4" w:rsidP="005B7BD4">
          <w:pPr>
            <w:pStyle w:val="3FBCDCFF8F5A4BF8AEF6AF4D49F2A072"/>
          </w:pPr>
          <w:r w:rsidRPr="00FE4FE6">
            <w:rPr>
              <w:rStyle w:val="PlaceholderText"/>
            </w:rPr>
            <w:t>Choose an item.</w:t>
          </w:r>
        </w:p>
      </w:docPartBody>
    </w:docPart>
    <w:docPart>
      <w:docPartPr>
        <w:name w:val="E3E9147A6AB2486FA6C4232ACF2FE47F"/>
        <w:category>
          <w:name w:val="General"/>
          <w:gallery w:val="placeholder"/>
        </w:category>
        <w:types>
          <w:type w:val="bbPlcHdr"/>
        </w:types>
        <w:behaviors>
          <w:behavior w:val="content"/>
        </w:behaviors>
        <w:guid w:val="{3D3CEF03-BB7D-448C-A489-1F3A370D3466}"/>
      </w:docPartPr>
      <w:docPartBody>
        <w:p w:rsidR="003D1CFF" w:rsidRDefault="005B7BD4" w:rsidP="005B7BD4">
          <w:pPr>
            <w:pStyle w:val="E3E9147A6AB2486FA6C4232ACF2FE47F"/>
          </w:pPr>
          <w:r w:rsidRPr="00FE4FE6">
            <w:rPr>
              <w:rStyle w:val="PlaceholderText"/>
            </w:rPr>
            <w:t>Choose an item.</w:t>
          </w:r>
        </w:p>
      </w:docPartBody>
    </w:docPart>
    <w:docPart>
      <w:docPartPr>
        <w:name w:val="2BF82D26EBEA4623AE556D1D0593A630"/>
        <w:category>
          <w:name w:val="General"/>
          <w:gallery w:val="placeholder"/>
        </w:category>
        <w:types>
          <w:type w:val="bbPlcHdr"/>
        </w:types>
        <w:behaviors>
          <w:behavior w:val="content"/>
        </w:behaviors>
        <w:guid w:val="{B6C5C927-7684-4003-AFEC-483F443943CF}"/>
      </w:docPartPr>
      <w:docPartBody>
        <w:p w:rsidR="003D1CFF" w:rsidRDefault="005B7BD4" w:rsidP="005B7BD4">
          <w:pPr>
            <w:pStyle w:val="2BF82D26EBEA4623AE556D1D0593A630"/>
          </w:pPr>
          <w:r w:rsidRPr="00FE4FE6">
            <w:rPr>
              <w:rStyle w:val="PlaceholderText"/>
            </w:rPr>
            <w:t>Choose an item.</w:t>
          </w:r>
        </w:p>
      </w:docPartBody>
    </w:docPart>
    <w:docPart>
      <w:docPartPr>
        <w:name w:val="53050A73FE854EE8B35B1571AEA8A494"/>
        <w:category>
          <w:name w:val="General"/>
          <w:gallery w:val="placeholder"/>
        </w:category>
        <w:types>
          <w:type w:val="bbPlcHdr"/>
        </w:types>
        <w:behaviors>
          <w:behavior w:val="content"/>
        </w:behaviors>
        <w:guid w:val="{89E823D4-B6C4-46E3-8AF6-89A197F4244F}"/>
      </w:docPartPr>
      <w:docPartBody>
        <w:p w:rsidR="003D1CFF" w:rsidRDefault="005B7BD4" w:rsidP="005B7BD4">
          <w:pPr>
            <w:pStyle w:val="53050A73FE854EE8B35B1571AEA8A494"/>
          </w:pPr>
          <w:r w:rsidRPr="00FE4FE6">
            <w:rPr>
              <w:rStyle w:val="PlaceholderText"/>
            </w:rPr>
            <w:t>Choose an item.</w:t>
          </w:r>
        </w:p>
      </w:docPartBody>
    </w:docPart>
    <w:docPart>
      <w:docPartPr>
        <w:name w:val="F65A59834D0E422C8B71035DC475F194"/>
        <w:category>
          <w:name w:val="General"/>
          <w:gallery w:val="placeholder"/>
        </w:category>
        <w:types>
          <w:type w:val="bbPlcHdr"/>
        </w:types>
        <w:behaviors>
          <w:behavior w:val="content"/>
        </w:behaviors>
        <w:guid w:val="{EF2B551F-5BED-48E9-8632-B1886377F0CA}"/>
      </w:docPartPr>
      <w:docPartBody>
        <w:p w:rsidR="003D1CFF" w:rsidRDefault="005B7BD4" w:rsidP="005B7BD4">
          <w:pPr>
            <w:pStyle w:val="F65A59834D0E422C8B71035DC475F194"/>
          </w:pPr>
          <w:r w:rsidRPr="00FE4FE6">
            <w:rPr>
              <w:rStyle w:val="PlaceholderText"/>
            </w:rPr>
            <w:t>Choose an item.</w:t>
          </w:r>
        </w:p>
      </w:docPartBody>
    </w:docPart>
    <w:docPart>
      <w:docPartPr>
        <w:name w:val="203D8D3262A441C99A372F00A5D6F0CF"/>
        <w:category>
          <w:name w:val="General"/>
          <w:gallery w:val="placeholder"/>
        </w:category>
        <w:types>
          <w:type w:val="bbPlcHdr"/>
        </w:types>
        <w:behaviors>
          <w:behavior w:val="content"/>
        </w:behaviors>
        <w:guid w:val="{08CC5364-9B70-4E0F-B579-5CEE18D66E10}"/>
      </w:docPartPr>
      <w:docPartBody>
        <w:p w:rsidR="003D1CFF" w:rsidRDefault="005B7BD4" w:rsidP="005B7BD4">
          <w:pPr>
            <w:pStyle w:val="203D8D3262A441C99A372F00A5D6F0CF"/>
          </w:pPr>
          <w:r w:rsidRPr="00FE4FE6">
            <w:rPr>
              <w:rStyle w:val="PlaceholderText"/>
            </w:rPr>
            <w:t>Choose an item.</w:t>
          </w:r>
        </w:p>
      </w:docPartBody>
    </w:docPart>
    <w:docPart>
      <w:docPartPr>
        <w:name w:val="4F4DC3D24DAC43CFB96A89C5B4678DC6"/>
        <w:category>
          <w:name w:val="General"/>
          <w:gallery w:val="placeholder"/>
        </w:category>
        <w:types>
          <w:type w:val="bbPlcHdr"/>
        </w:types>
        <w:behaviors>
          <w:behavior w:val="content"/>
        </w:behaviors>
        <w:guid w:val="{CD9D471E-45D3-4555-81FC-583606A19A3F}"/>
      </w:docPartPr>
      <w:docPartBody>
        <w:p w:rsidR="003D1CFF" w:rsidRDefault="005B7BD4" w:rsidP="005B7BD4">
          <w:pPr>
            <w:pStyle w:val="4F4DC3D24DAC43CFB96A89C5B4678DC6"/>
          </w:pPr>
          <w:r w:rsidRPr="00FE4FE6">
            <w:rPr>
              <w:rStyle w:val="PlaceholderText"/>
            </w:rPr>
            <w:t>Choose an item.</w:t>
          </w:r>
        </w:p>
      </w:docPartBody>
    </w:docPart>
    <w:docPart>
      <w:docPartPr>
        <w:name w:val="F45138CD6BCA4915AA0509448E364BF8"/>
        <w:category>
          <w:name w:val="General"/>
          <w:gallery w:val="placeholder"/>
        </w:category>
        <w:types>
          <w:type w:val="bbPlcHdr"/>
        </w:types>
        <w:behaviors>
          <w:behavior w:val="content"/>
        </w:behaviors>
        <w:guid w:val="{5946AEDE-F51C-4A0D-8FC2-0BB862D90B08}"/>
      </w:docPartPr>
      <w:docPartBody>
        <w:p w:rsidR="003D1CFF" w:rsidRDefault="005B7BD4" w:rsidP="005B7BD4">
          <w:pPr>
            <w:pStyle w:val="F45138CD6BCA4915AA0509448E364BF8"/>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93B0B"/>
    <w:rsid w:val="000A6248"/>
    <w:rsid w:val="001E1D1B"/>
    <w:rsid w:val="00293EC9"/>
    <w:rsid w:val="002B6072"/>
    <w:rsid w:val="003406DD"/>
    <w:rsid w:val="003D1CFF"/>
    <w:rsid w:val="004A4EF2"/>
    <w:rsid w:val="005A1D4D"/>
    <w:rsid w:val="005B7BD4"/>
    <w:rsid w:val="00681C26"/>
    <w:rsid w:val="0081471C"/>
    <w:rsid w:val="00971D88"/>
    <w:rsid w:val="00A904A4"/>
    <w:rsid w:val="00AA4A80"/>
    <w:rsid w:val="00BC08C1"/>
    <w:rsid w:val="00E619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B7BD4"/>
    <w:rPr>
      <w:rFonts w:asciiTheme="minorHAnsi" w:hAnsiTheme="minorHAnsi"/>
      <w:color w:val="808080"/>
    </w:rPr>
  </w:style>
  <w:style w:type="paragraph" w:customStyle="1" w:styleId="0EF5167827114B44B19489639C4B0795">
    <w:name w:val="0EF5167827114B44B19489639C4B0795"/>
    <w:rsid w:val="005B7BD4"/>
  </w:style>
  <w:style w:type="paragraph" w:customStyle="1" w:styleId="E162537BFC3C41F29777483FD62A3EB4">
    <w:name w:val="E162537BFC3C41F29777483FD62A3EB4"/>
    <w:rsid w:val="005B7BD4"/>
  </w:style>
  <w:style w:type="paragraph" w:customStyle="1" w:styleId="521AA8E92FF34757B439E663646005DA">
    <w:name w:val="521AA8E92FF34757B439E663646005DA"/>
    <w:rsid w:val="005B7BD4"/>
  </w:style>
  <w:style w:type="paragraph" w:customStyle="1" w:styleId="FA8D99DAC49646209ED0609C092D37D3">
    <w:name w:val="FA8D99DAC49646209ED0609C092D37D3"/>
    <w:rsid w:val="005B7BD4"/>
  </w:style>
  <w:style w:type="paragraph" w:customStyle="1" w:styleId="3FBCDCFF8F5A4BF8AEF6AF4D49F2A072">
    <w:name w:val="3FBCDCFF8F5A4BF8AEF6AF4D49F2A072"/>
    <w:rsid w:val="005B7BD4"/>
  </w:style>
  <w:style w:type="paragraph" w:customStyle="1" w:styleId="E3E9147A6AB2486FA6C4232ACF2FE47F">
    <w:name w:val="E3E9147A6AB2486FA6C4232ACF2FE47F"/>
    <w:rsid w:val="005B7BD4"/>
  </w:style>
  <w:style w:type="paragraph" w:customStyle="1" w:styleId="2BF82D26EBEA4623AE556D1D0593A630">
    <w:name w:val="2BF82D26EBEA4623AE556D1D0593A630"/>
    <w:rsid w:val="005B7BD4"/>
  </w:style>
  <w:style w:type="paragraph" w:customStyle="1" w:styleId="53050A73FE854EE8B35B1571AEA8A494">
    <w:name w:val="53050A73FE854EE8B35B1571AEA8A494"/>
    <w:rsid w:val="005B7BD4"/>
  </w:style>
  <w:style w:type="paragraph" w:customStyle="1" w:styleId="F65A59834D0E422C8B71035DC475F194">
    <w:name w:val="F65A59834D0E422C8B71035DC475F194"/>
    <w:rsid w:val="005B7BD4"/>
  </w:style>
  <w:style w:type="paragraph" w:customStyle="1" w:styleId="203D8D3262A441C99A372F00A5D6F0CF">
    <w:name w:val="203D8D3262A441C99A372F00A5D6F0CF"/>
    <w:rsid w:val="005B7BD4"/>
  </w:style>
  <w:style w:type="paragraph" w:customStyle="1" w:styleId="4F4DC3D24DAC43CFB96A89C5B4678DC6">
    <w:name w:val="4F4DC3D24DAC43CFB96A89C5B4678DC6"/>
    <w:rsid w:val="005B7BD4"/>
  </w:style>
  <w:style w:type="paragraph" w:customStyle="1" w:styleId="F45138CD6BCA4915AA0509448E364BF8">
    <w:name w:val="F45138CD6BCA4915AA0509448E364BF8"/>
    <w:rsid w:val="005B7B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3F172-F6B3-4672-BEB4-6818132F3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4</TotalTime>
  <Pages>5</Pages>
  <Words>1312</Words>
  <Characters>7479</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Emily Kassas</cp:lastModifiedBy>
  <cp:revision>4</cp:revision>
  <dcterms:created xsi:type="dcterms:W3CDTF">2021-09-02T05:06:00Z</dcterms:created>
  <dcterms:modified xsi:type="dcterms:W3CDTF">2022-05-10T02:33:00Z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