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EC4001" w14:paraId="65F0545D"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9AAA11C" w14:textId="2966E9C0" w:rsidR="00766964" w:rsidRPr="00EC4001" w:rsidRDefault="0099751D"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31F382DE" w14:textId="2FE7BE28" w:rsidR="00766964" w:rsidRPr="00EC4001" w:rsidRDefault="00766964" w:rsidP="0042689D">
            <w:pPr>
              <w:pStyle w:val="TableTextWhite"/>
              <w:rPr>
                <w:rFonts w:ascii="Public Sans" w:hAnsi="Public Sans" w:cstheme="minorHAnsi"/>
                <w:color w:val="auto"/>
                <w:sz w:val="22"/>
                <w:szCs w:val="22"/>
              </w:rPr>
            </w:pPr>
            <w:r w:rsidRPr="00EC4001">
              <w:rPr>
                <w:rFonts w:ascii="Public Sans" w:hAnsi="Public Sans" w:cstheme="minorHAnsi"/>
                <w:color w:val="auto"/>
                <w:sz w:val="22"/>
                <w:szCs w:val="22"/>
              </w:rPr>
              <w:t xml:space="preserve">Communities </w:t>
            </w:r>
            <w:r w:rsidR="0099751D">
              <w:rPr>
                <w:rFonts w:ascii="Public Sans" w:hAnsi="Public Sans" w:cstheme="minorHAnsi"/>
                <w:color w:val="auto"/>
                <w:sz w:val="22"/>
                <w:szCs w:val="22"/>
              </w:rPr>
              <w:t>and Justice</w:t>
            </w:r>
          </w:p>
        </w:tc>
      </w:tr>
      <w:tr w:rsidR="00766964" w:rsidRPr="00EC4001" w14:paraId="2EA262E4" w14:textId="77777777" w:rsidTr="0042689D">
        <w:tc>
          <w:tcPr>
            <w:tcW w:w="3601" w:type="dxa"/>
            <w:tcBorders>
              <w:top w:val="single" w:sz="8" w:space="0" w:color="FFFFFF"/>
              <w:left w:val="nil"/>
              <w:bottom w:val="single" w:sz="8" w:space="0" w:color="FFFFFF"/>
              <w:right w:val="nil"/>
            </w:tcBorders>
            <w:shd w:val="clear" w:color="auto" w:fill="C6D9F1"/>
            <w:vAlign w:val="center"/>
          </w:tcPr>
          <w:p w14:paraId="4FE16C32" w14:textId="77777777" w:rsidR="00766964" w:rsidRPr="00EC4001" w:rsidRDefault="00766964"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6009009" w14:textId="77777777" w:rsidR="00766964" w:rsidRPr="00EC4001" w:rsidRDefault="00766964" w:rsidP="0042689D">
            <w:pPr>
              <w:pStyle w:val="TableTextWhite"/>
              <w:rPr>
                <w:rFonts w:ascii="Public Sans" w:hAnsi="Public Sans" w:cstheme="minorHAnsi"/>
                <w:color w:val="auto"/>
                <w:sz w:val="22"/>
                <w:szCs w:val="22"/>
              </w:rPr>
            </w:pPr>
            <w:r w:rsidRPr="00EC4001">
              <w:rPr>
                <w:rFonts w:ascii="Public Sans" w:hAnsi="Public Sans" w:cstheme="minorHAnsi"/>
                <w:color w:val="auto"/>
                <w:sz w:val="22"/>
                <w:szCs w:val="22"/>
              </w:rPr>
              <w:t>Department of Communities and Justice</w:t>
            </w:r>
          </w:p>
        </w:tc>
      </w:tr>
      <w:tr w:rsidR="00CE3868" w:rsidRPr="00EC4001" w14:paraId="0BACF3F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6B89275" w14:textId="77777777"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1D74CE0" w14:textId="77777777" w:rsidR="00CE3868" w:rsidRPr="00EC4001" w:rsidRDefault="00CE3868" w:rsidP="00524077">
            <w:pPr>
              <w:pStyle w:val="TableTextWhite"/>
              <w:rPr>
                <w:rFonts w:ascii="Public Sans" w:hAnsi="Public Sans"/>
                <w:color w:val="auto"/>
                <w:sz w:val="22"/>
                <w:szCs w:val="22"/>
              </w:rPr>
            </w:pPr>
            <w:r w:rsidRPr="00EC4001">
              <w:rPr>
                <w:rFonts w:ascii="Public Sans" w:hAnsi="Public Sans"/>
                <w:color w:val="auto"/>
                <w:sz w:val="22"/>
                <w:szCs w:val="22"/>
              </w:rPr>
              <w:t>Corporate Services / Infrastructure &amp; Assets / Infrastructure Operations</w:t>
            </w:r>
          </w:p>
        </w:tc>
      </w:tr>
      <w:tr w:rsidR="00CE3868" w:rsidRPr="00EC4001" w14:paraId="74E9D38F" w14:textId="77777777" w:rsidTr="0042689D">
        <w:tc>
          <w:tcPr>
            <w:tcW w:w="3601" w:type="dxa"/>
            <w:tcBorders>
              <w:top w:val="single" w:sz="8" w:space="0" w:color="FFFFFF"/>
              <w:left w:val="nil"/>
              <w:bottom w:val="single" w:sz="8" w:space="0" w:color="FFFFFF"/>
              <w:right w:val="nil"/>
            </w:tcBorders>
            <w:shd w:val="clear" w:color="auto" w:fill="C6D9F1"/>
            <w:hideMark/>
          </w:tcPr>
          <w:p w14:paraId="0517DBE5" w14:textId="77777777"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F5B8427" w14:textId="7B31F034" w:rsidR="00CE3868" w:rsidRPr="00EC4001" w:rsidRDefault="008C2018" w:rsidP="00524077">
            <w:pPr>
              <w:pStyle w:val="TableTextWhite"/>
              <w:rPr>
                <w:rFonts w:ascii="Public Sans" w:hAnsi="Public Sans"/>
                <w:color w:val="auto"/>
                <w:sz w:val="22"/>
                <w:szCs w:val="22"/>
              </w:rPr>
            </w:pPr>
            <w:proofErr w:type="spellStart"/>
            <w:r>
              <w:rPr>
                <w:rFonts w:ascii="Public Sans" w:hAnsi="Public Sans"/>
                <w:color w:val="auto"/>
                <w:sz w:val="22"/>
                <w:szCs w:val="22"/>
              </w:rPr>
              <w:t>Tomaree</w:t>
            </w:r>
            <w:proofErr w:type="spellEnd"/>
            <w:r>
              <w:rPr>
                <w:rFonts w:ascii="Public Sans" w:hAnsi="Public Sans"/>
                <w:color w:val="auto"/>
                <w:sz w:val="22"/>
                <w:szCs w:val="22"/>
              </w:rPr>
              <w:t xml:space="preserve"> Lodge, Port Stephens</w:t>
            </w:r>
          </w:p>
        </w:tc>
      </w:tr>
      <w:tr w:rsidR="00CE3868" w:rsidRPr="00EC4001" w14:paraId="579CCEA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9661DD8" w14:textId="77777777"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D93BBE9" w14:textId="77777777" w:rsidR="00CE3868" w:rsidRPr="00EC4001" w:rsidRDefault="00CE3868" w:rsidP="00524077">
            <w:pPr>
              <w:pStyle w:val="TableTextWhite"/>
              <w:rPr>
                <w:rFonts w:ascii="Public Sans" w:hAnsi="Public Sans"/>
                <w:color w:val="auto"/>
                <w:sz w:val="22"/>
                <w:szCs w:val="22"/>
              </w:rPr>
            </w:pPr>
            <w:r w:rsidRPr="00EC4001">
              <w:rPr>
                <w:rFonts w:ascii="Public Sans" w:hAnsi="Public Sans"/>
                <w:color w:val="auto"/>
                <w:sz w:val="22"/>
                <w:szCs w:val="22"/>
              </w:rPr>
              <w:t>Clerk Grade 3/4</w:t>
            </w:r>
          </w:p>
        </w:tc>
      </w:tr>
      <w:tr w:rsidR="00CE3868" w:rsidRPr="00EC4001" w14:paraId="416C2A6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5B1DEED" w14:textId="77777777"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3C1EB4A" w14:textId="046BBC11" w:rsidR="00CE3868" w:rsidRPr="00EC4001" w:rsidRDefault="0099751D" w:rsidP="00524077">
            <w:pPr>
              <w:pStyle w:val="TableTextWhite"/>
              <w:rPr>
                <w:rFonts w:ascii="Public Sans" w:hAnsi="Public Sans"/>
                <w:color w:val="auto"/>
                <w:sz w:val="22"/>
                <w:szCs w:val="22"/>
              </w:rPr>
            </w:pPr>
            <w:r>
              <w:rPr>
                <w:rFonts w:ascii="Public Sans" w:hAnsi="Public Sans"/>
                <w:color w:val="auto"/>
                <w:sz w:val="22"/>
                <w:szCs w:val="22"/>
              </w:rPr>
              <w:t>TBC</w:t>
            </w:r>
          </w:p>
        </w:tc>
      </w:tr>
      <w:tr w:rsidR="00CE3868" w:rsidRPr="00EC4001" w14:paraId="329A4D5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DA3BE48" w14:textId="77777777"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DC7BC94" w14:textId="77777777" w:rsidR="00CE3868" w:rsidRPr="00EC4001" w:rsidRDefault="00CE3868" w:rsidP="00524077">
            <w:pPr>
              <w:pStyle w:val="TableTextWhite"/>
              <w:rPr>
                <w:rFonts w:ascii="Public Sans" w:hAnsi="Public Sans"/>
                <w:color w:val="auto"/>
                <w:sz w:val="22"/>
                <w:szCs w:val="22"/>
              </w:rPr>
            </w:pPr>
            <w:r w:rsidRPr="00EC4001">
              <w:rPr>
                <w:rFonts w:ascii="Public Sans" w:hAnsi="Public Sans"/>
                <w:color w:val="auto"/>
                <w:sz w:val="22"/>
                <w:szCs w:val="22"/>
              </w:rPr>
              <w:t>511112</w:t>
            </w:r>
          </w:p>
        </w:tc>
      </w:tr>
      <w:tr w:rsidR="00CE3868" w:rsidRPr="00EC4001" w14:paraId="7C38A49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94BDD8" w14:textId="77777777"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943E1C2" w14:textId="77777777" w:rsidR="00CE3868" w:rsidRPr="00EC4001" w:rsidRDefault="00CE3868" w:rsidP="00524077">
            <w:pPr>
              <w:pStyle w:val="TableTextWhite"/>
              <w:rPr>
                <w:rFonts w:ascii="Public Sans" w:hAnsi="Public Sans"/>
                <w:color w:val="auto"/>
                <w:sz w:val="22"/>
                <w:szCs w:val="22"/>
              </w:rPr>
            </w:pPr>
            <w:r w:rsidRPr="00EC4001">
              <w:rPr>
                <w:rFonts w:ascii="Public Sans" w:hAnsi="Public Sans"/>
                <w:color w:val="auto"/>
                <w:sz w:val="22"/>
                <w:szCs w:val="22"/>
              </w:rPr>
              <w:t>1222292</w:t>
            </w:r>
          </w:p>
        </w:tc>
      </w:tr>
      <w:tr w:rsidR="00CE3868" w:rsidRPr="00EC4001" w14:paraId="0E078AA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40F423F" w14:textId="77777777"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86D3B6E" w14:textId="00EA591A" w:rsidR="00CE3868" w:rsidRPr="00EC4001" w:rsidRDefault="0099751D" w:rsidP="00524077">
            <w:pPr>
              <w:pStyle w:val="TableTextWhite"/>
              <w:rPr>
                <w:rFonts w:ascii="Public Sans" w:hAnsi="Public Sans"/>
                <w:color w:val="auto"/>
                <w:sz w:val="22"/>
                <w:szCs w:val="22"/>
              </w:rPr>
            </w:pPr>
            <w:r>
              <w:rPr>
                <w:rFonts w:ascii="Public Sans" w:hAnsi="Public Sans"/>
                <w:color w:val="auto"/>
                <w:sz w:val="22"/>
                <w:szCs w:val="22"/>
              </w:rPr>
              <w:t>18 November 2024</w:t>
            </w:r>
            <w:r w:rsidR="00CE3868" w:rsidRPr="00EC4001">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118DF548" w14:textId="25215EA4" w:rsidR="00CE3868" w:rsidRPr="00EC4001" w:rsidRDefault="00CE3868"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Ref:</w:t>
            </w:r>
            <w:r w:rsidR="00A22812" w:rsidRPr="00EC4001">
              <w:rPr>
                <w:rFonts w:ascii="Public Sans" w:hAnsi="Public Sans" w:cstheme="minorHAnsi"/>
                <w:b/>
                <w:color w:val="auto"/>
                <w:sz w:val="22"/>
                <w:szCs w:val="22"/>
              </w:rPr>
              <w:t xml:space="preserve"> IA0</w:t>
            </w:r>
            <w:r w:rsidR="00BA59BF">
              <w:rPr>
                <w:rFonts w:ascii="Public Sans" w:hAnsi="Public Sans" w:cstheme="minorHAnsi"/>
                <w:b/>
                <w:color w:val="auto"/>
                <w:sz w:val="22"/>
                <w:szCs w:val="22"/>
              </w:rPr>
              <w:t>163</w:t>
            </w:r>
          </w:p>
        </w:tc>
      </w:tr>
      <w:tr w:rsidR="00766964" w:rsidRPr="00EC4001" w14:paraId="7E796534"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25DC9D5" w14:textId="77777777" w:rsidR="00766964" w:rsidRPr="00EC4001" w:rsidRDefault="00766964" w:rsidP="0042689D">
            <w:pPr>
              <w:pStyle w:val="TableTextWhite"/>
              <w:rPr>
                <w:rFonts w:ascii="Public Sans" w:hAnsi="Public Sans" w:cstheme="minorHAnsi"/>
                <w:b/>
                <w:color w:val="auto"/>
                <w:sz w:val="22"/>
                <w:szCs w:val="22"/>
              </w:rPr>
            </w:pPr>
            <w:r w:rsidRPr="00EC4001">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314C293" w14:textId="77777777" w:rsidR="00766964" w:rsidRPr="00EC4001" w:rsidRDefault="00920A62" w:rsidP="0042689D">
            <w:pPr>
              <w:pStyle w:val="TableTextWhite"/>
              <w:rPr>
                <w:rFonts w:ascii="Public Sans" w:hAnsi="Public Sans" w:cstheme="minorHAnsi"/>
                <w:color w:val="auto"/>
                <w:sz w:val="22"/>
                <w:szCs w:val="22"/>
              </w:rPr>
            </w:pPr>
            <w:r w:rsidRPr="00EC4001">
              <w:rPr>
                <w:rFonts w:ascii="Public Sans" w:hAnsi="Public Sans" w:cstheme="minorHAnsi"/>
                <w:color w:val="auto"/>
                <w:sz w:val="22"/>
                <w:szCs w:val="22"/>
              </w:rPr>
              <w:t>www.dcj</w:t>
            </w:r>
            <w:r w:rsidR="00766964" w:rsidRPr="00EC4001">
              <w:rPr>
                <w:rFonts w:ascii="Public Sans" w:hAnsi="Public Sans" w:cstheme="minorHAnsi"/>
                <w:color w:val="auto"/>
                <w:sz w:val="22"/>
                <w:szCs w:val="22"/>
              </w:rPr>
              <w:t>.nsw.gov.au</w:t>
            </w:r>
          </w:p>
        </w:tc>
      </w:tr>
    </w:tbl>
    <w:p w14:paraId="122C7A00" w14:textId="77777777" w:rsidR="00FE45EC" w:rsidRPr="00EC4001" w:rsidRDefault="00FE45EC" w:rsidP="00CB0F21">
      <w:pPr>
        <w:jc w:val="both"/>
        <w:rPr>
          <w:rFonts w:ascii="Public Sans" w:hAnsi="Public Sans" w:cstheme="minorHAnsi"/>
          <w:b/>
          <w:i/>
          <w:color w:val="FF0000"/>
        </w:rPr>
      </w:pPr>
      <w:r w:rsidRPr="00EC4001">
        <w:rPr>
          <w:rFonts w:ascii="Public Sans" w:hAnsi="Public Sans" w:cstheme="minorHAnsi"/>
          <w:b/>
          <w:i/>
        </w:rPr>
        <w:t>Please see job notes and/or advertisement for more information on specific role qualification requirements and relevant experience.</w:t>
      </w:r>
      <w:r w:rsidR="00CB0F21" w:rsidRPr="00EC4001">
        <w:rPr>
          <w:rFonts w:ascii="Public Sans" w:hAnsi="Public Sans" w:cstheme="minorHAnsi"/>
          <w:b/>
          <w:i/>
        </w:rPr>
        <w:t xml:space="preserve"> </w:t>
      </w:r>
    </w:p>
    <w:p w14:paraId="4F50FA16" w14:textId="77777777" w:rsidR="00960981" w:rsidRPr="00EC4001" w:rsidRDefault="00960981" w:rsidP="00960981">
      <w:pPr>
        <w:pStyle w:val="Heading1"/>
        <w:spacing w:after="0" w:line="240" w:lineRule="auto"/>
        <w:rPr>
          <w:rFonts w:ascii="Public Sans" w:hAnsi="Public Sans" w:cstheme="minorHAnsi"/>
          <w:sz w:val="24"/>
          <w:szCs w:val="24"/>
        </w:rPr>
      </w:pPr>
    </w:p>
    <w:p w14:paraId="7096FEA6" w14:textId="77777777" w:rsidR="003F1151" w:rsidRPr="00EC4001" w:rsidRDefault="003F1151" w:rsidP="00960981">
      <w:pPr>
        <w:pStyle w:val="Heading1"/>
        <w:spacing w:after="0" w:line="240" w:lineRule="auto"/>
        <w:rPr>
          <w:rFonts w:ascii="Public Sans" w:hAnsi="Public Sans" w:cstheme="minorHAnsi"/>
          <w:sz w:val="24"/>
          <w:szCs w:val="24"/>
        </w:rPr>
      </w:pPr>
      <w:r w:rsidRPr="00EC4001">
        <w:rPr>
          <w:rFonts w:ascii="Public Sans" w:hAnsi="Public Sans" w:cstheme="minorHAnsi"/>
          <w:sz w:val="24"/>
          <w:szCs w:val="24"/>
        </w:rPr>
        <w:t>Agency overview</w:t>
      </w:r>
    </w:p>
    <w:p w14:paraId="4FEF661A" w14:textId="77777777" w:rsidR="0099751D" w:rsidRPr="00AE1D1C" w:rsidRDefault="0099751D" w:rsidP="0099751D">
      <w:pPr>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2E2CDEF8" w14:textId="77777777" w:rsidR="0099751D" w:rsidRPr="00C942B9" w:rsidRDefault="0099751D" w:rsidP="0099751D">
      <w:pPr>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7548083C" w14:textId="77777777" w:rsidR="003F1151" w:rsidRPr="00EC4001" w:rsidRDefault="003F1151" w:rsidP="00766964">
      <w:pPr>
        <w:rPr>
          <w:rFonts w:ascii="Public Sans" w:hAnsi="Public Sans" w:cstheme="minorHAnsi"/>
        </w:rPr>
      </w:pPr>
    </w:p>
    <w:p w14:paraId="6FE12F01" w14:textId="73EBEEAA" w:rsidR="0060475C" w:rsidRPr="0099751D" w:rsidRDefault="00057CB3" w:rsidP="0099751D">
      <w:pPr>
        <w:pStyle w:val="Heading1"/>
        <w:spacing w:after="0" w:line="240" w:lineRule="auto"/>
        <w:rPr>
          <w:rFonts w:ascii="Public Sans" w:hAnsi="Public Sans" w:cstheme="minorHAnsi"/>
          <w:sz w:val="24"/>
          <w:szCs w:val="24"/>
        </w:rPr>
      </w:pPr>
      <w:r w:rsidRPr="00EC4001">
        <w:rPr>
          <w:rFonts w:ascii="Public Sans" w:hAnsi="Public Sans" w:cstheme="minorHAnsi"/>
          <w:sz w:val="24"/>
          <w:szCs w:val="24"/>
        </w:rPr>
        <w:t>Primary purpose of the role</w:t>
      </w:r>
    </w:p>
    <w:p w14:paraId="4F37D429" w14:textId="6ECAC4C7" w:rsidR="005E5E53" w:rsidRPr="00685B38" w:rsidRDefault="005E5E53" w:rsidP="0099751D">
      <w:pPr>
        <w:tabs>
          <w:tab w:val="left" w:pos="6281"/>
        </w:tabs>
        <w:jc w:val="both"/>
        <w:rPr>
          <w:rFonts w:ascii="Public Sans" w:hAnsi="Public Sans" w:cstheme="minorHAnsi"/>
          <w:szCs w:val="22"/>
        </w:rPr>
      </w:pPr>
      <w:r w:rsidRPr="0002635E">
        <w:rPr>
          <w:rFonts w:ascii="Public Sans" w:hAnsi="Public Sans" w:cs="Arial"/>
          <w:szCs w:val="22"/>
        </w:rPr>
        <w:t xml:space="preserve">The </w:t>
      </w:r>
      <w:r>
        <w:rPr>
          <w:rFonts w:ascii="Public Sans" w:hAnsi="Public Sans" w:cs="Arial"/>
          <w:szCs w:val="22"/>
        </w:rPr>
        <w:t>Aboriginal Site Services Officer</w:t>
      </w:r>
      <w:r w:rsidRPr="0002635E">
        <w:rPr>
          <w:rFonts w:ascii="Public Sans" w:hAnsi="Public Sans" w:cs="Arial"/>
          <w:szCs w:val="22"/>
        </w:rPr>
        <w:t xml:space="preserve"> provides administrative and support services to facilitate the operation of the </w:t>
      </w:r>
      <w:proofErr w:type="spellStart"/>
      <w:r>
        <w:rPr>
          <w:rFonts w:ascii="Public Sans" w:hAnsi="Public Sans" w:cs="Arial"/>
          <w:szCs w:val="22"/>
        </w:rPr>
        <w:t>Tomaree</w:t>
      </w:r>
      <w:proofErr w:type="spellEnd"/>
      <w:r>
        <w:rPr>
          <w:rFonts w:ascii="Public Sans" w:hAnsi="Public Sans" w:cs="Arial"/>
          <w:szCs w:val="22"/>
        </w:rPr>
        <w:t xml:space="preserve"> Lodge site, this role will </w:t>
      </w:r>
      <w:r w:rsidRPr="00685B38">
        <w:rPr>
          <w:rFonts w:ascii="Public Sans" w:hAnsi="Public Sans" w:cs="Arial"/>
          <w:iCs/>
          <w:szCs w:val="22"/>
        </w:rPr>
        <w:t xml:space="preserve">work closely with the Aboriginal community, </w:t>
      </w:r>
      <w:r>
        <w:rPr>
          <w:rFonts w:ascii="Public Sans" w:hAnsi="Public Sans" w:cs="Arial"/>
          <w:iCs/>
          <w:szCs w:val="22"/>
        </w:rPr>
        <w:t xml:space="preserve">to make significant contribution in recognising the Aboriginal cultural heritage of </w:t>
      </w:r>
      <w:proofErr w:type="spellStart"/>
      <w:r>
        <w:rPr>
          <w:rFonts w:ascii="Public Sans" w:hAnsi="Public Sans" w:cs="Arial"/>
          <w:iCs/>
          <w:szCs w:val="22"/>
        </w:rPr>
        <w:t>Tomaree</w:t>
      </w:r>
      <w:proofErr w:type="spellEnd"/>
      <w:r>
        <w:rPr>
          <w:rFonts w:ascii="Public Sans" w:hAnsi="Public Sans" w:cs="Arial"/>
          <w:iCs/>
          <w:szCs w:val="22"/>
        </w:rPr>
        <w:t xml:space="preserve"> lodge. </w:t>
      </w:r>
      <w:r w:rsidRPr="00685B38">
        <w:rPr>
          <w:rFonts w:ascii="Public Sans" w:hAnsi="Public Sans" w:cstheme="minorHAnsi"/>
          <w:szCs w:val="22"/>
        </w:rPr>
        <w:t xml:space="preserve"> </w:t>
      </w:r>
    </w:p>
    <w:p w14:paraId="0A2B2B91" w14:textId="77777777" w:rsidR="0060475C" w:rsidRPr="00EC4001" w:rsidRDefault="0060475C" w:rsidP="0099751D">
      <w:pPr>
        <w:tabs>
          <w:tab w:val="left" w:pos="2925"/>
        </w:tabs>
        <w:spacing w:after="0" w:line="240" w:lineRule="auto"/>
        <w:rPr>
          <w:rFonts w:ascii="Public Sans" w:hAnsi="Public Sans" w:cstheme="minorHAnsi"/>
          <w:sz w:val="24"/>
          <w:szCs w:val="24"/>
        </w:rPr>
      </w:pPr>
    </w:p>
    <w:p w14:paraId="35331F5C" w14:textId="77777777" w:rsidR="00CE3868" w:rsidRPr="00EC4001" w:rsidRDefault="00CE3868" w:rsidP="00CE3868">
      <w:pPr>
        <w:pStyle w:val="Heading1"/>
        <w:spacing w:after="0" w:line="240" w:lineRule="auto"/>
        <w:rPr>
          <w:rFonts w:ascii="Public Sans" w:hAnsi="Public Sans" w:cstheme="minorHAnsi"/>
          <w:sz w:val="24"/>
          <w:szCs w:val="24"/>
        </w:rPr>
      </w:pPr>
      <w:r w:rsidRPr="00EC4001">
        <w:rPr>
          <w:rFonts w:ascii="Public Sans" w:hAnsi="Public Sans" w:cstheme="minorHAnsi"/>
          <w:sz w:val="24"/>
          <w:szCs w:val="24"/>
        </w:rPr>
        <w:t>Key accountabilities</w:t>
      </w:r>
    </w:p>
    <w:p w14:paraId="7E2D9F6D" w14:textId="33823EB0" w:rsidR="00501C54" w:rsidRDefault="00621062" w:rsidP="009A26E2">
      <w:pPr>
        <w:numPr>
          <w:ilvl w:val="0"/>
          <w:numId w:val="29"/>
        </w:numPr>
        <w:spacing w:before="120" w:line="240" w:lineRule="auto"/>
        <w:jc w:val="both"/>
        <w:rPr>
          <w:rFonts w:ascii="Public Sans" w:hAnsi="Public Sans" w:cstheme="minorHAnsi"/>
          <w:bCs/>
        </w:rPr>
      </w:pPr>
      <w:r>
        <w:rPr>
          <w:rFonts w:ascii="Public Sans" w:hAnsi="Public Sans" w:cstheme="minorHAnsi"/>
          <w:bCs/>
        </w:rPr>
        <w:t>Liaise with the local Aboriginal community</w:t>
      </w:r>
      <w:r w:rsidR="007D4F05">
        <w:rPr>
          <w:rFonts w:ascii="Public Sans" w:hAnsi="Public Sans" w:cstheme="minorHAnsi"/>
          <w:bCs/>
        </w:rPr>
        <w:t xml:space="preserve"> to recognise the Aboriginal cultural heritage of Tomaree Lodge</w:t>
      </w:r>
      <w:r w:rsidR="0095196D">
        <w:rPr>
          <w:rFonts w:ascii="Public Sans" w:hAnsi="Public Sans" w:cstheme="minorHAnsi"/>
          <w:bCs/>
        </w:rPr>
        <w:t>.</w:t>
      </w:r>
    </w:p>
    <w:p w14:paraId="263DA0EC" w14:textId="504FCD9C" w:rsidR="009A26E2" w:rsidRPr="009A26E2" w:rsidRDefault="0095196D" w:rsidP="009A26E2">
      <w:pPr>
        <w:pStyle w:val="ListParagraph"/>
        <w:numPr>
          <w:ilvl w:val="0"/>
          <w:numId w:val="29"/>
        </w:numPr>
        <w:jc w:val="both"/>
        <w:rPr>
          <w:rFonts w:ascii="Public Sans" w:hAnsi="Public Sans" w:cstheme="minorHAnsi"/>
          <w:bCs/>
        </w:rPr>
      </w:pPr>
      <w:r w:rsidRPr="009A26E2">
        <w:rPr>
          <w:rFonts w:ascii="Public Sans" w:hAnsi="Public Sans" w:cstheme="minorHAnsi"/>
          <w:bCs/>
        </w:rPr>
        <w:t xml:space="preserve">Develop </w:t>
      </w:r>
      <w:r w:rsidR="009A26E2" w:rsidRPr="009A26E2">
        <w:rPr>
          <w:rFonts w:ascii="Public Sans" w:hAnsi="Public Sans" w:cstheme="minorHAnsi"/>
          <w:bCs/>
        </w:rPr>
        <w:t>and maintain relationships with the Aboriginal community and key stakeholders to successfully deliver support services to the community by communicating respectfully with Aboriginal communities in a culturally sensitive way</w:t>
      </w:r>
      <w:r w:rsidR="009A26E2">
        <w:rPr>
          <w:rFonts w:ascii="Public Sans" w:hAnsi="Public Sans" w:cstheme="minorHAnsi"/>
          <w:bCs/>
        </w:rPr>
        <w:t>.</w:t>
      </w:r>
      <w:r w:rsidR="009A26E2" w:rsidRPr="009A26E2">
        <w:rPr>
          <w:rFonts w:ascii="Public Sans" w:hAnsi="Public Sans" w:cstheme="minorHAnsi"/>
          <w:bCs/>
        </w:rPr>
        <w:t xml:space="preserve"> </w:t>
      </w:r>
    </w:p>
    <w:p w14:paraId="0546E36B" w14:textId="623A43F2" w:rsidR="00CE3868" w:rsidRPr="00EC4001" w:rsidRDefault="00CE3868" w:rsidP="009A26E2">
      <w:pPr>
        <w:numPr>
          <w:ilvl w:val="0"/>
          <w:numId w:val="29"/>
        </w:numPr>
        <w:spacing w:before="120" w:line="240" w:lineRule="auto"/>
        <w:jc w:val="both"/>
        <w:rPr>
          <w:rFonts w:ascii="Public Sans" w:hAnsi="Public Sans" w:cstheme="minorHAnsi"/>
          <w:bCs/>
        </w:rPr>
      </w:pPr>
      <w:r w:rsidRPr="00EC4001">
        <w:rPr>
          <w:rFonts w:ascii="Public Sans" w:hAnsi="Public Sans" w:cstheme="minorHAnsi"/>
          <w:bCs/>
        </w:rPr>
        <w:t xml:space="preserve">Provide a range of </w:t>
      </w:r>
      <w:r w:rsidR="00D616B6">
        <w:rPr>
          <w:rFonts w:ascii="Public Sans" w:hAnsi="Public Sans" w:cstheme="minorHAnsi"/>
          <w:bCs/>
        </w:rPr>
        <w:t xml:space="preserve">site </w:t>
      </w:r>
      <w:r w:rsidRPr="00EC4001">
        <w:rPr>
          <w:rFonts w:ascii="Public Sans" w:hAnsi="Public Sans" w:cstheme="minorHAnsi"/>
          <w:bCs/>
        </w:rPr>
        <w:t>administrati</w:t>
      </w:r>
      <w:r w:rsidR="00D616B6">
        <w:rPr>
          <w:rFonts w:ascii="Public Sans" w:hAnsi="Public Sans" w:cstheme="minorHAnsi"/>
          <w:bCs/>
        </w:rPr>
        <w:t>on</w:t>
      </w:r>
      <w:r w:rsidRPr="00EC4001">
        <w:rPr>
          <w:rFonts w:ascii="Public Sans" w:hAnsi="Public Sans" w:cstheme="minorHAnsi"/>
          <w:bCs/>
        </w:rPr>
        <w:t xml:space="preserve"> and support services, including </w:t>
      </w:r>
      <w:r w:rsidR="008B78C2">
        <w:rPr>
          <w:rFonts w:ascii="Public Sans" w:hAnsi="Public Sans" w:cstheme="minorHAnsi"/>
          <w:bCs/>
        </w:rPr>
        <w:t xml:space="preserve">wayfinding, </w:t>
      </w:r>
      <w:r w:rsidRPr="00EC4001">
        <w:rPr>
          <w:rFonts w:ascii="Public Sans" w:hAnsi="Public Sans" w:cstheme="minorHAnsi"/>
          <w:bCs/>
        </w:rPr>
        <w:t xml:space="preserve">coordination of </w:t>
      </w:r>
      <w:r w:rsidR="001322CC">
        <w:rPr>
          <w:rFonts w:ascii="Public Sans" w:hAnsi="Public Sans" w:cstheme="minorHAnsi"/>
          <w:bCs/>
        </w:rPr>
        <w:t>visitor access (including tradespeople</w:t>
      </w:r>
      <w:r w:rsidR="005573FD">
        <w:rPr>
          <w:rFonts w:ascii="Public Sans" w:hAnsi="Public Sans" w:cstheme="minorHAnsi"/>
          <w:bCs/>
        </w:rPr>
        <w:t xml:space="preserve">), </w:t>
      </w:r>
      <w:r w:rsidRPr="00EC4001">
        <w:rPr>
          <w:rFonts w:ascii="Public Sans" w:hAnsi="Public Sans" w:cstheme="minorHAnsi"/>
          <w:bCs/>
        </w:rPr>
        <w:t xml:space="preserve">meeting and event </w:t>
      </w:r>
      <w:r w:rsidR="005F104A">
        <w:rPr>
          <w:rFonts w:ascii="Public Sans" w:hAnsi="Public Sans" w:cstheme="minorHAnsi"/>
          <w:bCs/>
        </w:rPr>
        <w:t>support</w:t>
      </w:r>
      <w:r w:rsidRPr="00EC4001">
        <w:rPr>
          <w:rFonts w:ascii="Public Sans" w:hAnsi="Public Sans" w:cstheme="minorHAnsi"/>
          <w:bCs/>
        </w:rPr>
        <w:t xml:space="preserve">, to support the effective operation of </w:t>
      </w:r>
      <w:r w:rsidR="00E06608">
        <w:rPr>
          <w:rFonts w:ascii="Public Sans" w:hAnsi="Public Sans" w:cstheme="minorHAnsi"/>
          <w:bCs/>
        </w:rPr>
        <w:t xml:space="preserve">the </w:t>
      </w:r>
      <w:proofErr w:type="spellStart"/>
      <w:r w:rsidR="00E06608">
        <w:rPr>
          <w:rFonts w:ascii="Public Sans" w:hAnsi="Public Sans" w:cstheme="minorHAnsi"/>
          <w:bCs/>
        </w:rPr>
        <w:t>Tomaree</w:t>
      </w:r>
      <w:proofErr w:type="spellEnd"/>
      <w:r w:rsidR="00E06608">
        <w:rPr>
          <w:rFonts w:ascii="Public Sans" w:hAnsi="Public Sans" w:cstheme="minorHAnsi"/>
          <w:bCs/>
        </w:rPr>
        <w:t xml:space="preserve"> Lodge site</w:t>
      </w:r>
      <w:r w:rsidR="00B21B6A">
        <w:rPr>
          <w:rFonts w:ascii="Public Sans" w:hAnsi="Public Sans" w:cstheme="minorHAnsi"/>
          <w:bCs/>
        </w:rPr>
        <w:t>.</w:t>
      </w:r>
      <w:r w:rsidRPr="00EC4001">
        <w:rPr>
          <w:rFonts w:ascii="Public Sans" w:hAnsi="Public Sans" w:cstheme="minorHAnsi"/>
          <w:bCs/>
        </w:rPr>
        <w:t xml:space="preserve"> </w:t>
      </w:r>
    </w:p>
    <w:p w14:paraId="0CDA9988" w14:textId="4886C046" w:rsidR="001C7B4A" w:rsidRDefault="00E06608" w:rsidP="009A26E2">
      <w:pPr>
        <w:numPr>
          <w:ilvl w:val="0"/>
          <w:numId w:val="29"/>
        </w:numPr>
        <w:spacing w:before="120" w:line="240" w:lineRule="auto"/>
        <w:jc w:val="both"/>
        <w:rPr>
          <w:rFonts w:ascii="Public Sans" w:hAnsi="Public Sans" w:cstheme="minorHAnsi"/>
          <w:bCs/>
        </w:rPr>
      </w:pPr>
      <w:r>
        <w:rPr>
          <w:rFonts w:ascii="Public Sans" w:hAnsi="Public Sans" w:cstheme="minorHAnsi"/>
          <w:bCs/>
        </w:rPr>
        <w:lastRenderedPageBreak/>
        <w:t>Monitor and</w:t>
      </w:r>
      <w:r w:rsidR="001B375E">
        <w:rPr>
          <w:rFonts w:ascii="Public Sans" w:hAnsi="Public Sans" w:cstheme="minorHAnsi"/>
          <w:bCs/>
        </w:rPr>
        <w:t xml:space="preserve"> record any maintenance </w:t>
      </w:r>
      <w:r w:rsidR="00226591">
        <w:rPr>
          <w:rFonts w:ascii="Public Sans" w:hAnsi="Public Sans" w:cstheme="minorHAnsi"/>
          <w:bCs/>
        </w:rPr>
        <w:t>requests</w:t>
      </w:r>
      <w:r w:rsidR="001C7B4A">
        <w:rPr>
          <w:rFonts w:ascii="Public Sans" w:hAnsi="Public Sans" w:cstheme="minorHAnsi"/>
          <w:bCs/>
        </w:rPr>
        <w:t xml:space="preserve"> </w:t>
      </w:r>
      <w:r w:rsidR="00DD5EE2">
        <w:rPr>
          <w:rFonts w:ascii="Public Sans" w:hAnsi="Public Sans" w:cstheme="minorHAnsi"/>
          <w:bCs/>
        </w:rPr>
        <w:t xml:space="preserve">as per </w:t>
      </w:r>
      <w:r w:rsidR="001C7B4A">
        <w:rPr>
          <w:rFonts w:ascii="Public Sans" w:hAnsi="Public Sans" w:cstheme="minorHAnsi"/>
          <w:bCs/>
        </w:rPr>
        <w:t>established Department</w:t>
      </w:r>
      <w:r w:rsidR="00DD5EE2">
        <w:rPr>
          <w:rFonts w:ascii="Public Sans" w:hAnsi="Public Sans" w:cstheme="minorHAnsi"/>
          <w:bCs/>
        </w:rPr>
        <w:t>al</w:t>
      </w:r>
      <w:r w:rsidR="001C7B4A">
        <w:rPr>
          <w:rFonts w:ascii="Public Sans" w:hAnsi="Public Sans" w:cstheme="minorHAnsi"/>
          <w:bCs/>
        </w:rPr>
        <w:t xml:space="preserve"> systems</w:t>
      </w:r>
      <w:r w:rsidR="00DD5EE2">
        <w:rPr>
          <w:rFonts w:ascii="Public Sans" w:hAnsi="Public Sans" w:cstheme="minorHAnsi"/>
          <w:bCs/>
        </w:rPr>
        <w:t xml:space="preserve"> and processes.</w:t>
      </w:r>
    </w:p>
    <w:p w14:paraId="121187CB" w14:textId="2D540F07" w:rsidR="005F104A" w:rsidRDefault="005F104A" w:rsidP="009A26E2">
      <w:pPr>
        <w:numPr>
          <w:ilvl w:val="0"/>
          <w:numId w:val="29"/>
        </w:numPr>
        <w:spacing w:before="120" w:line="240" w:lineRule="auto"/>
        <w:jc w:val="both"/>
        <w:rPr>
          <w:rFonts w:ascii="Public Sans" w:hAnsi="Public Sans" w:cstheme="minorHAnsi"/>
          <w:bCs/>
        </w:rPr>
      </w:pPr>
      <w:r>
        <w:rPr>
          <w:rFonts w:ascii="Public Sans" w:hAnsi="Public Sans" w:cstheme="minorHAnsi"/>
          <w:bCs/>
        </w:rPr>
        <w:t>Undertake basic financial and procurement transactions.</w:t>
      </w:r>
    </w:p>
    <w:p w14:paraId="7DD6F241" w14:textId="704D87B5" w:rsidR="00DD5EE2" w:rsidRDefault="00DD5EE2" w:rsidP="009A26E2">
      <w:pPr>
        <w:numPr>
          <w:ilvl w:val="0"/>
          <w:numId w:val="29"/>
        </w:numPr>
        <w:spacing w:before="120" w:line="240" w:lineRule="auto"/>
        <w:jc w:val="both"/>
        <w:rPr>
          <w:rFonts w:ascii="Public Sans" w:hAnsi="Public Sans" w:cstheme="minorHAnsi"/>
          <w:bCs/>
        </w:rPr>
      </w:pPr>
      <w:r>
        <w:rPr>
          <w:rFonts w:ascii="Public Sans" w:hAnsi="Public Sans" w:cstheme="minorHAnsi"/>
          <w:bCs/>
        </w:rPr>
        <w:t xml:space="preserve">Monitor and </w:t>
      </w:r>
      <w:r w:rsidR="005F104A">
        <w:rPr>
          <w:rFonts w:ascii="Public Sans" w:hAnsi="Public Sans" w:cstheme="minorHAnsi"/>
          <w:bCs/>
        </w:rPr>
        <w:t>report</w:t>
      </w:r>
      <w:r>
        <w:rPr>
          <w:rFonts w:ascii="Public Sans" w:hAnsi="Public Sans" w:cstheme="minorHAnsi"/>
          <w:bCs/>
        </w:rPr>
        <w:t xml:space="preserve"> any security incidents or concerns via the established Departmental systems and processes</w:t>
      </w:r>
      <w:r w:rsidR="00226591">
        <w:rPr>
          <w:rFonts w:ascii="Public Sans" w:hAnsi="Public Sans" w:cstheme="minorHAnsi"/>
          <w:bCs/>
        </w:rPr>
        <w:t>.</w:t>
      </w:r>
    </w:p>
    <w:p w14:paraId="17B050D6" w14:textId="4270F086" w:rsidR="0090105F" w:rsidRDefault="0090105F" w:rsidP="009A26E2">
      <w:pPr>
        <w:numPr>
          <w:ilvl w:val="0"/>
          <w:numId w:val="29"/>
        </w:numPr>
        <w:spacing w:before="120" w:line="240" w:lineRule="auto"/>
        <w:jc w:val="both"/>
        <w:rPr>
          <w:rFonts w:ascii="Public Sans" w:hAnsi="Public Sans" w:cstheme="minorHAnsi"/>
          <w:bCs/>
        </w:rPr>
      </w:pPr>
      <w:r>
        <w:rPr>
          <w:rFonts w:ascii="Public Sans" w:hAnsi="Public Sans" w:cstheme="minorHAnsi"/>
          <w:bCs/>
        </w:rPr>
        <w:t xml:space="preserve">Conduct site safety inductions and site orientations </w:t>
      </w:r>
      <w:r w:rsidR="0031208E">
        <w:rPr>
          <w:rFonts w:ascii="Public Sans" w:hAnsi="Public Sans" w:cstheme="minorHAnsi"/>
          <w:bCs/>
        </w:rPr>
        <w:t>for approved</w:t>
      </w:r>
      <w:r w:rsidR="005F104A">
        <w:rPr>
          <w:rFonts w:ascii="Public Sans" w:hAnsi="Public Sans" w:cstheme="minorHAnsi"/>
          <w:bCs/>
        </w:rPr>
        <w:t xml:space="preserve"> contractors and</w:t>
      </w:r>
      <w:r>
        <w:rPr>
          <w:rFonts w:ascii="Public Sans" w:hAnsi="Public Sans" w:cstheme="minorHAnsi"/>
          <w:bCs/>
        </w:rPr>
        <w:t xml:space="preserve"> visitors to the site.</w:t>
      </w:r>
    </w:p>
    <w:p w14:paraId="44592B34" w14:textId="25F40B73" w:rsidR="00CE3868" w:rsidRPr="00EC4001" w:rsidRDefault="00CE3868" w:rsidP="009A26E2">
      <w:pPr>
        <w:numPr>
          <w:ilvl w:val="0"/>
          <w:numId w:val="29"/>
        </w:numPr>
        <w:spacing w:before="120" w:line="240" w:lineRule="auto"/>
        <w:jc w:val="both"/>
        <w:rPr>
          <w:rFonts w:ascii="Public Sans" w:hAnsi="Public Sans" w:cstheme="minorHAnsi"/>
          <w:bCs/>
        </w:rPr>
      </w:pPr>
      <w:r w:rsidRPr="00EC4001">
        <w:rPr>
          <w:rFonts w:ascii="Public Sans" w:hAnsi="Public Sans" w:cstheme="minorHAnsi"/>
          <w:bCs/>
        </w:rPr>
        <w:t>Respond to enquiries, and escalate and redirect issues as required, to ensure the provision of accurate information</w:t>
      </w:r>
      <w:r w:rsidR="00B21B6A">
        <w:rPr>
          <w:rFonts w:ascii="Public Sans" w:hAnsi="Public Sans" w:cstheme="minorHAnsi"/>
          <w:bCs/>
        </w:rPr>
        <w:t>.</w:t>
      </w:r>
    </w:p>
    <w:p w14:paraId="16746697" w14:textId="1E6801D0" w:rsidR="00CE3868" w:rsidRDefault="00CE3868" w:rsidP="009A26E2">
      <w:pPr>
        <w:numPr>
          <w:ilvl w:val="0"/>
          <w:numId w:val="29"/>
        </w:numPr>
        <w:spacing w:before="120" w:line="240" w:lineRule="auto"/>
        <w:jc w:val="both"/>
        <w:rPr>
          <w:rFonts w:ascii="Public Sans" w:hAnsi="Public Sans" w:cstheme="minorHAnsi"/>
          <w:bCs/>
        </w:rPr>
      </w:pPr>
      <w:r w:rsidRPr="00EC4001">
        <w:rPr>
          <w:rFonts w:ascii="Public Sans" w:hAnsi="Public Sans" w:cstheme="minorHAnsi"/>
          <w:bCs/>
        </w:rPr>
        <w:t>Update and maintain records and databases, complying with administrative systems and processes, to ensure that all information is accurate, stored correctly and accessible</w:t>
      </w:r>
      <w:r w:rsidR="00B21B6A">
        <w:rPr>
          <w:rFonts w:ascii="Public Sans" w:hAnsi="Public Sans" w:cstheme="minorHAnsi"/>
          <w:bCs/>
        </w:rPr>
        <w:t>.</w:t>
      </w:r>
    </w:p>
    <w:p w14:paraId="0A906EEC" w14:textId="77777777" w:rsidR="00CE3868" w:rsidRPr="00EC4001" w:rsidRDefault="00CE3868" w:rsidP="009A26E2">
      <w:pPr>
        <w:pStyle w:val="Heading1"/>
        <w:spacing w:after="0" w:line="240" w:lineRule="auto"/>
        <w:jc w:val="both"/>
        <w:rPr>
          <w:rFonts w:ascii="Public Sans" w:hAnsi="Public Sans" w:cstheme="minorHAnsi"/>
          <w:bCs w:val="0"/>
        </w:rPr>
      </w:pPr>
    </w:p>
    <w:p w14:paraId="61FC12D2" w14:textId="77777777" w:rsidR="00CE3868" w:rsidRPr="00EC4001" w:rsidRDefault="00CE3868" w:rsidP="009A26E2">
      <w:pPr>
        <w:pStyle w:val="Heading1"/>
        <w:spacing w:after="0" w:line="240" w:lineRule="auto"/>
        <w:jc w:val="both"/>
        <w:rPr>
          <w:rFonts w:ascii="Public Sans" w:hAnsi="Public Sans" w:cstheme="minorHAnsi"/>
          <w:sz w:val="24"/>
          <w:szCs w:val="24"/>
        </w:rPr>
      </w:pPr>
      <w:r w:rsidRPr="00EC4001">
        <w:rPr>
          <w:rFonts w:ascii="Public Sans" w:hAnsi="Public Sans" w:cstheme="minorHAnsi"/>
          <w:sz w:val="24"/>
          <w:szCs w:val="24"/>
        </w:rPr>
        <w:t>Key challenges</w:t>
      </w:r>
    </w:p>
    <w:p w14:paraId="1E6B003F" w14:textId="37B678B1" w:rsidR="00CE3868" w:rsidRPr="00EC4001" w:rsidRDefault="00CE3868" w:rsidP="009A26E2">
      <w:pPr>
        <w:numPr>
          <w:ilvl w:val="0"/>
          <w:numId w:val="29"/>
        </w:numPr>
        <w:spacing w:before="120" w:line="240" w:lineRule="auto"/>
        <w:jc w:val="both"/>
        <w:rPr>
          <w:rFonts w:ascii="Public Sans" w:hAnsi="Public Sans" w:cstheme="minorHAnsi"/>
          <w:bCs/>
        </w:rPr>
      </w:pPr>
      <w:r w:rsidRPr="00EC4001">
        <w:rPr>
          <w:rFonts w:ascii="Public Sans" w:hAnsi="Public Sans" w:cstheme="minorHAnsi"/>
          <w:bCs/>
        </w:rPr>
        <w:t xml:space="preserve">Delivering multiple </w:t>
      </w:r>
      <w:r w:rsidR="00B40A03">
        <w:rPr>
          <w:rFonts w:ascii="Public Sans" w:hAnsi="Public Sans" w:cstheme="minorHAnsi"/>
          <w:bCs/>
        </w:rPr>
        <w:t xml:space="preserve">site </w:t>
      </w:r>
      <w:r w:rsidRPr="00EC4001">
        <w:rPr>
          <w:rFonts w:ascii="Public Sans" w:hAnsi="Public Sans" w:cstheme="minorHAnsi"/>
          <w:bCs/>
        </w:rPr>
        <w:t xml:space="preserve">administrative support activities and services in line with agreed standards, </w:t>
      </w:r>
      <w:proofErr w:type="gramStart"/>
      <w:r w:rsidRPr="00EC4001">
        <w:rPr>
          <w:rFonts w:ascii="Public Sans" w:hAnsi="Public Sans" w:cstheme="minorHAnsi"/>
          <w:bCs/>
        </w:rPr>
        <w:t>timeframes</w:t>
      </w:r>
      <w:proofErr w:type="gramEnd"/>
      <w:r w:rsidRPr="00EC4001">
        <w:rPr>
          <w:rFonts w:ascii="Public Sans" w:hAnsi="Public Sans" w:cstheme="minorHAnsi"/>
          <w:bCs/>
        </w:rPr>
        <w:t xml:space="preserve"> and milestones, given the need to maintain accuracy and attention to detail</w:t>
      </w:r>
      <w:r w:rsidR="00B21B6A">
        <w:rPr>
          <w:rFonts w:ascii="Public Sans" w:hAnsi="Public Sans" w:cstheme="minorHAnsi"/>
          <w:bCs/>
        </w:rPr>
        <w:t>.</w:t>
      </w:r>
    </w:p>
    <w:p w14:paraId="09F53154" w14:textId="77777777" w:rsidR="00CE3868" w:rsidRPr="00EC4001" w:rsidRDefault="00CE3868" w:rsidP="00CE3868">
      <w:pPr>
        <w:rPr>
          <w:rStyle w:val="Heading1Char"/>
          <w:rFonts w:ascii="Public Sans" w:hAnsi="Public Sans" w:cstheme="minorHAnsi"/>
        </w:rPr>
      </w:pPr>
    </w:p>
    <w:p w14:paraId="1E721F16" w14:textId="77777777" w:rsidR="00CE3868" w:rsidRPr="00EC4001" w:rsidRDefault="00CE3868" w:rsidP="00CE3868">
      <w:pPr>
        <w:pStyle w:val="Heading1"/>
        <w:spacing w:after="0" w:line="240" w:lineRule="auto"/>
        <w:rPr>
          <w:rFonts w:ascii="Public Sans" w:hAnsi="Public Sans" w:cstheme="minorHAnsi"/>
          <w:sz w:val="24"/>
          <w:szCs w:val="24"/>
        </w:rPr>
      </w:pPr>
      <w:r w:rsidRPr="00EC4001">
        <w:rPr>
          <w:rFonts w:ascii="Public Sans" w:hAnsi="Public Sans" w:cstheme="minorHAnsi"/>
          <w:sz w:val="24"/>
          <w:szCs w:val="24"/>
        </w:rPr>
        <w:t>Key relationships</w:t>
      </w:r>
    </w:p>
    <w:tbl>
      <w:tblPr>
        <w:tblStyle w:val="PSCPurple"/>
        <w:tblW w:w="10590" w:type="dxa"/>
        <w:tblLayout w:type="fixed"/>
        <w:tblLook w:val="04A0" w:firstRow="1" w:lastRow="0" w:firstColumn="1" w:lastColumn="0" w:noHBand="0" w:noVBand="1"/>
        <w:tblCaption w:val="PSC_Key_RelationshipsTable"/>
        <w:tblDescription w:val="PSC_Key_RelationshipsTable"/>
      </w:tblPr>
      <w:tblGrid>
        <w:gridCol w:w="3602"/>
        <w:gridCol w:w="6988"/>
      </w:tblGrid>
      <w:tr w:rsidR="00CE3868" w:rsidRPr="00B21B6A" w14:paraId="4FE9F476" w14:textId="77777777" w:rsidTr="00524077">
        <w:trPr>
          <w:cnfStyle w:val="100000000000" w:firstRow="1" w:lastRow="0" w:firstColumn="0" w:lastColumn="0" w:oddVBand="0" w:evenVBand="0" w:oddHBand="0" w:evenHBand="0" w:firstRowFirstColumn="0" w:firstRowLastColumn="0" w:lastRowFirstColumn="0" w:lastRowLastColumn="0"/>
          <w:tblHeader/>
        </w:trPr>
        <w:tc>
          <w:tcPr>
            <w:tcW w:w="3601" w:type="dxa"/>
            <w:hideMark/>
          </w:tcPr>
          <w:p w14:paraId="1B1F51FB" w14:textId="77777777" w:rsidR="00CE3868" w:rsidRPr="00B21B6A" w:rsidRDefault="00CE3868" w:rsidP="00524077">
            <w:pPr>
              <w:pStyle w:val="TableTextWhite0"/>
              <w:rPr>
                <w:rFonts w:ascii="Public Sans" w:hAnsi="Public Sans"/>
                <w:szCs w:val="22"/>
              </w:rPr>
            </w:pPr>
            <w:r w:rsidRPr="00B21B6A">
              <w:rPr>
                <w:rFonts w:ascii="Public Sans" w:hAnsi="Public Sans"/>
                <w:szCs w:val="22"/>
              </w:rPr>
              <w:t>Who</w:t>
            </w:r>
          </w:p>
        </w:tc>
        <w:tc>
          <w:tcPr>
            <w:tcW w:w="6986" w:type="dxa"/>
            <w:hideMark/>
          </w:tcPr>
          <w:p w14:paraId="1B98CC7F" w14:textId="77777777" w:rsidR="00CE3868" w:rsidRPr="00B21B6A" w:rsidRDefault="00CE3868" w:rsidP="00524077">
            <w:pPr>
              <w:pStyle w:val="TableTextWhite0"/>
              <w:rPr>
                <w:rFonts w:ascii="Public Sans" w:hAnsi="Public Sans"/>
                <w:szCs w:val="22"/>
              </w:rPr>
            </w:pPr>
            <w:r w:rsidRPr="00B21B6A">
              <w:rPr>
                <w:rFonts w:ascii="Public Sans" w:hAnsi="Public Sans"/>
                <w:szCs w:val="22"/>
              </w:rPr>
              <w:t xml:space="preserve">       Why</w:t>
            </w:r>
          </w:p>
        </w:tc>
      </w:tr>
      <w:tr w:rsidR="00CE3868" w:rsidRPr="00B21B6A" w14:paraId="1E5CB7BC" w14:textId="77777777" w:rsidTr="00524077">
        <w:tc>
          <w:tcPr>
            <w:tcW w:w="3601" w:type="dxa"/>
            <w:tcBorders>
              <w:top w:val="single" w:sz="8" w:space="0" w:color="BCBEC0"/>
              <w:left w:val="nil"/>
              <w:bottom w:val="single" w:sz="8" w:space="0" w:color="BCBEC0"/>
              <w:right w:val="nil"/>
            </w:tcBorders>
            <w:shd w:val="clear" w:color="auto" w:fill="BCBEC0"/>
            <w:hideMark/>
          </w:tcPr>
          <w:p w14:paraId="5D5421EA" w14:textId="77777777" w:rsidR="00CE3868" w:rsidRPr="00B21B6A" w:rsidRDefault="00CE3868" w:rsidP="00524077">
            <w:pPr>
              <w:pStyle w:val="TableText"/>
              <w:keepNext/>
              <w:rPr>
                <w:rFonts w:ascii="Public Sans" w:hAnsi="Public Sans"/>
                <w:b/>
                <w:sz w:val="22"/>
                <w:szCs w:val="22"/>
              </w:rPr>
            </w:pPr>
            <w:r w:rsidRPr="00B21B6A">
              <w:rPr>
                <w:rFonts w:ascii="Public Sans" w:hAnsi="Public Sans"/>
                <w:b/>
                <w:sz w:val="22"/>
                <w:szCs w:val="22"/>
              </w:rPr>
              <w:t>Internal</w:t>
            </w:r>
          </w:p>
        </w:tc>
        <w:tc>
          <w:tcPr>
            <w:tcW w:w="6986" w:type="dxa"/>
            <w:tcBorders>
              <w:top w:val="single" w:sz="8" w:space="0" w:color="BCBEC0"/>
              <w:left w:val="nil"/>
              <w:bottom w:val="single" w:sz="8" w:space="0" w:color="BCBEC0"/>
              <w:right w:val="nil"/>
            </w:tcBorders>
            <w:shd w:val="clear" w:color="auto" w:fill="BCBEC0"/>
          </w:tcPr>
          <w:p w14:paraId="7FA6000C" w14:textId="77777777" w:rsidR="00CE3868" w:rsidRPr="00B21B6A" w:rsidRDefault="00CE3868" w:rsidP="00524077">
            <w:pPr>
              <w:pStyle w:val="TableText"/>
              <w:keepNext/>
              <w:rPr>
                <w:rFonts w:ascii="Public Sans" w:hAnsi="Public Sans"/>
                <w:b/>
                <w:sz w:val="22"/>
                <w:szCs w:val="22"/>
              </w:rPr>
            </w:pPr>
          </w:p>
        </w:tc>
      </w:tr>
      <w:tr w:rsidR="00CE3868" w:rsidRPr="00B21B6A" w14:paraId="21E50BF0" w14:textId="77777777" w:rsidTr="00524077">
        <w:tc>
          <w:tcPr>
            <w:tcW w:w="3601" w:type="dxa"/>
            <w:tcBorders>
              <w:top w:val="single" w:sz="8" w:space="0" w:color="auto"/>
              <w:left w:val="nil"/>
              <w:bottom w:val="single" w:sz="8" w:space="0" w:color="BCBEC0"/>
              <w:right w:val="nil"/>
            </w:tcBorders>
            <w:hideMark/>
          </w:tcPr>
          <w:p w14:paraId="66016603" w14:textId="6E40E4CE" w:rsidR="00CE3868" w:rsidRPr="00B21B6A" w:rsidRDefault="00CE3868" w:rsidP="00524077">
            <w:pPr>
              <w:pStyle w:val="TableText"/>
              <w:rPr>
                <w:rFonts w:ascii="Public Sans" w:hAnsi="Public Sans"/>
                <w:sz w:val="22"/>
                <w:szCs w:val="22"/>
              </w:rPr>
            </w:pPr>
            <w:r w:rsidRPr="00B21B6A">
              <w:rPr>
                <w:rFonts w:ascii="Public Sans" w:hAnsi="Public Sans"/>
                <w:sz w:val="22"/>
                <w:szCs w:val="22"/>
              </w:rPr>
              <w:t>Director</w:t>
            </w:r>
            <w:r w:rsidR="008E7234">
              <w:rPr>
                <w:rFonts w:ascii="Public Sans" w:hAnsi="Public Sans"/>
                <w:sz w:val="22"/>
                <w:szCs w:val="22"/>
              </w:rPr>
              <w:t>/Manager</w:t>
            </w:r>
          </w:p>
        </w:tc>
        <w:tc>
          <w:tcPr>
            <w:tcW w:w="6986" w:type="dxa"/>
            <w:tcBorders>
              <w:top w:val="single" w:sz="8" w:space="0" w:color="auto"/>
              <w:left w:val="nil"/>
              <w:bottom w:val="single" w:sz="8" w:space="0" w:color="BCBEC0"/>
              <w:right w:val="nil"/>
            </w:tcBorders>
            <w:hideMark/>
          </w:tcPr>
          <w:p w14:paraId="5EB35C33" w14:textId="77777777" w:rsidR="00CE3868" w:rsidRPr="00B21B6A" w:rsidRDefault="00CE3868" w:rsidP="00CE3868">
            <w:pPr>
              <w:pStyle w:val="TableText"/>
              <w:numPr>
                <w:ilvl w:val="0"/>
                <w:numId w:val="33"/>
              </w:numPr>
              <w:rPr>
                <w:rFonts w:ascii="Public Sans" w:hAnsi="Public Sans"/>
                <w:sz w:val="22"/>
                <w:szCs w:val="22"/>
              </w:rPr>
            </w:pPr>
            <w:r w:rsidRPr="00B21B6A">
              <w:rPr>
                <w:rFonts w:ascii="Public Sans" w:hAnsi="Public Sans"/>
                <w:sz w:val="22"/>
                <w:szCs w:val="22"/>
              </w:rPr>
              <w:t>Escalate issues and provide updates</w:t>
            </w:r>
          </w:p>
        </w:tc>
      </w:tr>
      <w:tr w:rsidR="00CE3868" w:rsidRPr="00B21B6A" w14:paraId="2FC59A5A" w14:textId="77777777" w:rsidTr="00524077">
        <w:tc>
          <w:tcPr>
            <w:tcW w:w="3601" w:type="dxa"/>
            <w:tcBorders>
              <w:top w:val="single" w:sz="8" w:space="0" w:color="auto"/>
              <w:left w:val="nil"/>
              <w:bottom w:val="single" w:sz="8" w:space="0" w:color="BCBEC0"/>
              <w:right w:val="nil"/>
            </w:tcBorders>
            <w:hideMark/>
          </w:tcPr>
          <w:p w14:paraId="6B07AFE1" w14:textId="77777777" w:rsidR="00CE3868" w:rsidRPr="00B21B6A" w:rsidRDefault="00CE3868" w:rsidP="00524077">
            <w:pPr>
              <w:pStyle w:val="TableText"/>
              <w:rPr>
                <w:rFonts w:ascii="Public Sans" w:hAnsi="Public Sans"/>
                <w:sz w:val="22"/>
                <w:szCs w:val="22"/>
              </w:rPr>
            </w:pPr>
            <w:r w:rsidRPr="00B21B6A">
              <w:rPr>
                <w:rFonts w:ascii="Public Sans" w:hAnsi="Public Sans"/>
                <w:sz w:val="22"/>
                <w:szCs w:val="22"/>
              </w:rPr>
              <w:t>Work team</w:t>
            </w:r>
          </w:p>
        </w:tc>
        <w:tc>
          <w:tcPr>
            <w:tcW w:w="6986" w:type="dxa"/>
            <w:tcBorders>
              <w:top w:val="single" w:sz="8" w:space="0" w:color="auto"/>
              <w:left w:val="nil"/>
              <w:bottom w:val="single" w:sz="8" w:space="0" w:color="BCBEC0"/>
              <w:right w:val="nil"/>
            </w:tcBorders>
            <w:hideMark/>
          </w:tcPr>
          <w:p w14:paraId="20F345B3" w14:textId="77777777" w:rsidR="00CE3868" w:rsidRPr="00B21B6A" w:rsidRDefault="00CE3868" w:rsidP="00CE3868">
            <w:pPr>
              <w:pStyle w:val="TableText"/>
              <w:numPr>
                <w:ilvl w:val="0"/>
                <w:numId w:val="33"/>
              </w:numPr>
              <w:rPr>
                <w:rFonts w:ascii="Public Sans" w:hAnsi="Public Sans"/>
                <w:sz w:val="22"/>
                <w:szCs w:val="22"/>
              </w:rPr>
            </w:pPr>
            <w:r w:rsidRPr="00B21B6A">
              <w:rPr>
                <w:rFonts w:ascii="Public Sans" w:hAnsi="Public Sans"/>
                <w:sz w:val="22"/>
                <w:szCs w:val="22"/>
              </w:rPr>
              <w:t>Participate in meetings, share information and provide input on issues</w:t>
            </w:r>
          </w:p>
        </w:tc>
      </w:tr>
      <w:tr w:rsidR="00CE3868" w:rsidRPr="00B21B6A" w14:paraId="0C0CE0D4" w14:textId="77777777" w:rsidTr="00524077">
        <w:tc>
          <w:tcPr>
            <w:tcW w:w="3601" w:type="dxa"/>
            <w:tcBorders>
              <w:top w:val="single" w:sz="8" w:space="0" w:color="auto"/>
              <w:left w:val="nil"/>
              <w:bottom w:val="single" w:sz="8" w:space="0" w:color="BCBEC0"/>
              <w:right w:val="nil"/>
            </w:tcBorders>
            <w:hideMark/>
          </w:tcPr>
          <w:p w14:paraId="4ABF3C9F" w14:textId="77777777" w:rsidR="00CE3868" w:rsidRPr="00B21B6A" w:rsidRDefault="00CE3868" w:rsidP="00524077">
            <w:pPr>
              <w:pStyle w:val="TableText"/>
              <w:rPr>
                <w:rFonts w:ascii="Public Sans" w:hAnsi="Public Sans"/>
                <w:sz w:val="22"/>
                <w:szCs w:val="22"/>
              </w:rPr>
            </w:pPr>
            <w:r w:rsidRPr="00B21B6A">
              <w:rPr>
                <w:rFonts w:ascii="Public Sans" w:hAnsi="Public Sans"/>
                <w:sz w:val="22"/>
                <w:szCs w:val="22"/>
              </w:rPr>
              <w:t>Staff</w:t>
            </w:r>
          </w:p>
        </w:tc>
        <w:tc>
          <w:tcPr>
            <w:tcW w:w="6986" w:type="dxa"/>
            <w:tcBorders>
              <w:top w:val="single" w:sz="8" w:space="0" w:color="auto"/>
              <w:left w:val="nil"/>
              <w:bottom w:val="single" w:sz="8" w:space="0" w:color="BCBEC0"/>
              <w:right w:val="nil"/>
            </w:tcBorders>
            <w:hideMark/>
          </w:tcPr>
          <w:p w14:paraId="25857602" w14:textId="77777777" w:rsidR="00CE3868" w:rsidRPr="00B21B6A" w:rsidRDefault="00CE3868" w:rsidP="00CE3868">
            <w:pPr>
              <w:pStyle w:val="TableText"/>
              <w:numPr>
                <w:ilvl w:val="0"/>
                <w:numId w:val="33"/>
              </w:numPr>
              <w:rPr>
                <w:rFonts w:ascii="Public Sans" w:hAnsi="Public Sans"/>
                <w:sz w:val="22"/>
                <w:szCs w:val="22"/>
              </w:rPr>
            </w:pPr>
            <w:r w:rsidRPr="00B21B6A">
              <w:rPr>
                <w:rFonts w:ascii="Public Sans" w:hAnsi="Public Sans"/>
                <w:sz w:val="22"/>
                <w:szCs w:val="22"/>
              </w:rPr>
              <w:t>Respond to queries, identify needs, communicate services and redirect, escalate or resolve issues</w:t>
            </w:r>
          </w:p>
        </w:tc>
      </w:tr>
      <w:tr w:rsidR="00CE3868" w:rsidRPr="00B21B6A" w14:paraId="285129B7" w14:textId="77777777" w:rsidTr="00524077">
        <w:tc>
          <w:tcPr>
            <w:tcW w:w="3601" w:type="dxa"/>
            <w:tcBorders>
              <w:top w:val="single" w:sz="8" w:space="0" w:color="BCBEC0"/>
              <w:left w:val="nil"/>
              <w:bottom w:val="single" w:sz="8" w:space="0" w:color="BCBEC0"/>
              <w:right w:val="nil"/>
            </w:tcBorders>
            <w:shd w:val="clear" w:color="auto" w:fill="BCBEC0"/>
            <w:hideMark/>
          </w:tcPr>
          <w:p w14:paraId="6519DE09" w14:textId="77777777" w:rsidR="00CE3868" w:rsidRPr="00B21B6A" w:rsidRDefault="00CE3868" w:rsidP="00524077">
            <w:pPr>
              <w:pStyle w:val="TableText"/>
              <w:keepNext/>
              <w:rPr>
                <w:rFonts w:ascii="Public Sans" w:hAnsi="Public Sans"/>
                <w:b/>
                <w:sz w:val="22"/>
                <w:szCs w:val="22"/>
              </w:rPr>
            </w:pPr>
            <w:r w:rsidRPr="00B21B6A">
              <w:rPr>
                <w:rFonts w:ascii="Public Sans" w:hAnsi="Public Sans"/>
                <w:b/>
                <w:sz w:val="22"/>
                <w:szCs w:val="22"/>
              </w:rPr>
              <w:t>External</w:t>
            </w:r>
          </w:p>
        </w:tc>
        <w:tc>
          <w:tcPr>
            <w:tcW w:w="6986" w:type="dxa"/>
            <w:tcBorders>
              <w:top w:val="single" w:sz="8" w:space="0" w:color="BCBEC0"/>
              <w:left w:val="nil"/>
              <w:bottom w:val="single" w:sz="8" w:space="0" w:color="BCBEC0"/>
              <w:right w:val="nil"/>
            </w:tcBorders>
            <w:shd w:val="clear" w:color="auto" w:fill="BCBEC0"/>
          </w:tcPr>
          <w:p w14:paraId="2C67E1E0" w14:textId="77777777" w:rsidR="00CE3868" w:rsidRPr="00B21B6A" w:rsidRDefault="00CE3868" w:rsidP="00524077">
            <w:pPr>
              <w:pStyle w:val="TableText"/>
              <w:keepNext/>
              <w:rPr>
                <w:rFonts w:ascii="Public Sans" w:hAnsi="Public Sans"/>
                <w:b/>
                <w:sz w:val="22"/>
                <w:szCs w:val="22"/>
              </w:rPr>
            </w:pPr>
          </w:p>
        </w:tc>
      </w:tr>
      <w:tr w:rsidR="00CE3868" w:rsidRPr="00B21B6A" w14:paraId="027940BC" w14:textId="77777777" w:rsidTr="00524077">
        <w:tc>
          <w:tcPr>
            <w:tcW w:w="3601" w:type="dxa"/>
            <w:tcBorders>
              <w:top w:val="single" w:sz="8" w:space="0" w:color="auto"/>
              <w:left w:val="nil"/>
              <w:bottom w:val="single" w:sz="8" w:space="0" w:color="BCBEC0"/>
              <w:right w:val="nil"/>
            </w:tcBorders>
            <w:hideMark/>
          </w:tcPr>
          <w:p w14:paraId="4CBA1511" w14:textId="4E230F2D" w:rsidR="00CE3868" w:rsidRPr="00B21B6A" w:rsidRDefault="00CE3868" w:rsidP="00524077">
            <w:pPr>
              <w:pStyle w:val="TableText"/>
              <w:rPr>
                <w:rFonts w:ascii="Public Sans" w:hAnsi="Public Sans"/>
                <w:sz w:val="22"/>
                <w:szCs w:val="22"/>
              </w:rPr>
            </w:pPr>
            <w:r w:rsidRPr="00B21B6A">
              <w:rPr>
                <w:rFonts w:ascii="Public Sans" w:hAnsi="Public Sans"/>
                <w:sz w:val="22"/>
                <w:szCs w:val="22"/>
              </w:rPr>
              <w:t xml:space="preserve">Clients </w:t>
            </w:r>
            <w:r w:rsidR="008E7234">
              <w:rPr>
                <w:rFonts w:ascii="Public Sans" w:hAnsi="Public Sans"/>
                <w:sz w:val="22"/>
                <w:szCs w:val="22"/>
              </w:rPr>
              <w:t>and visitors to the site</w:t>
            </w:r>
          </w:p>
        </w:tc>
        <w:tc>
          <w:tcPr>
            <w:tcW w:w="6986" w:type="dxa"/>
            <w:tcBorders>
              <w:top w:val="single" w:sz="8" w:space="0" w:color="auto"/>
              <w:left w:val="nil"/>
              <w:bottom w:val="single" w:sz="8" w:space="0" w:color="BCBEC0"/>
              <w:right w:val="nil"/>
            </w:tcBorders>
            <w:hideMark/>
          </w:tcPr>
          <w:p w14:paraId="19C700E0" w14:textId="77777777" w:rsidR="00CE3868" w:rsidRPr="00B21B6A" w:rsidRDefault="00CE3868" w:rsidP="00CE3868">
            <w:pPr>
              <w:pStyle w:val="TableText"/>
              <w:numPr>
                <w:ilvl w:val="0"/>
                <w:numId w:val="33"/>
              </w:numPr>
              <w:rPr>
                <w:rFonts w:ascii="Public Sans" w:hAnsi="Public Sans"/>
                <w:sz w:val="22"/>
                <w:szCs w:val="22"/>
              </w:rPr>
            </w:pPr>
            <w:r w:rsidRPr="00B21B6A">
              <w:rPr>
                <w:rFonts w:ascii="Public Sans" w:hAnsi="Public Sans"/>
                <w:sz w:val="22"/>
                <w:szCs w:val="22"/>
              </w:rPr>
              <w:t>Respond to queries, identify needs, communicate services and redirect, escalate or resolve issues</w:t>
            </w:r>
          </w:p>
        </w:tc>
      </w:tr>
    </w:tbl>
    <w:p w14:paraId="00B517FC" w14:textId="77777777" w:rsidR="0060475C" w:rsidRPr="00EC4001" w:rsidRDefault="0060475C" w:rsidP="0060475C">
      <w:pPr>
        <w:pStyle w:val="Heading1"/>
        <w:spacing w:after="0" w:line="240" w:lineRule="auto"/>
        <w:rPr>
          <w:rFonts w:ascii="Public Sans" w:hAnsi="Public Sans" w:cstheme="minorHAnsi"/>
          <w:sz w:val="24"/>
          <w:szCs w:val="24"/>
        </w:rPr>
      </w:pPr>
    </w:p>
    <w:p w14:paraId="3E65CE0E" w14:textId="77777777" w:rsidR="00CE3868" w:rsidRPr="00EC4001" w:rsidRDefault="00CE3868" w:rsidP="0060475C">
      <w:pPr>
        <w:pStyle w:val="Heading1"/>
        <w:spacing w:after="0" w:line="240" w:lineRule="auto"/>
        <w:rPr>
          <w:rFonts w:ascii="Public Sans" w:hAnsi="Public Sans" w:cstheme="minorHAnsi"/>
          <w:sz w:val="24"/>
          <w:szCs w:val="24"/>
        </w:rPr>
      </w:pPr>
      <w:r w:rsidRPr="00EC4001">
        <w:rPr>
          <w:rFonts w:ascii="Public Sans" w:hAnsi="Public Sans" w:cstheme="minorHAnsi"/>
          <w:sz w:val="24"/>
          <w:szCs w:val="24"/>
        </w:rPr>
        <w:t>Role dimensions</w:t>
      </w:r>
    </w:p>
    <w:p w14:paraId="629EBFB3" w14:textId="77777777" w:rsidR="00CE3868" w:rsidRPr="00EC4001" w:rsidRDefault="00CE3868" w:rsidP="00D9135F">
      <w:pPr>
        <w:pStyle w:val="Heading2"/>
        <w:rPr>
          <w:rFonts w:ascii="Public Sans" w:hAnsi="Public Sans" w:cstheme="minorHAnsi"/>
          <w:u w:val="single"/>
        </w:rPr>
      </w:pPr>
      <w:r w:rsidRPr="00EC4001">
        <w:rPr>
          <w:rFonts w:ascii="Public Sans" w:hAnsi="Public Sans" w:cstheme="minorHAnsi"/>
          <w:u w:val="single"/>
        </w:rPr>
        <w:t>Decision making</w:t>
      </w:r>
    </w:p>
    <w:p w14:paraId="7F2D3434" w14:textId="5897215B" w:rsidR="00CE3868" w:rsidRPr="00EC4001" w:rsidRDefault="00CE3868" w:rsidP="009A26E2">
      <w:pPr>
        <w:autoSpaceDE w:val="0"/>
        <w:autoSpaceDN w:val="0"/>
        <w:adjustRightInd w:val="0"/>
        <w:spacing w:before="120" w:after="0" w:line="240" w:lineRule="auto"/>
        <w:jc w:val="both"/>
        <w:rPr>
          <w:rFonts w:ascii="Public Sans" w:hAnsi="Public Sans" w:cstheme="minorHAnsi"/>
          <w:bCs/>
          <w:szCs w:val="22"/>
        </w:rPr>
      </w:pPr>
      <w:bookmarkStart w:id="0" w:name="DecisionMaking"/>
      <w:bookmarkEnd w:id="0"/>
      <w:r w:rsidRPr="00EC4001">
        <w:rPr>
          <w:rFonts w:ascii="Public Sans" w:hAnsi="Public Sans" w:cstheme="minorHAnsi"/>
          <w:bCs/>
        </w:rPr>
        <w:t xml:space="preserve">The role has considerable autonomy in the day-to-day delivery of </w:t>
      </w:r>
      <w:r w:rsidR="008E7234">
        <w:rPr>
          <w:rFonts w:ascii="Public Sans" w:hAnsi="Public Sans" w:cstheme="minorHAnsi"/>
          <w:bCs/>
        </w:rPr>
        <w:t xml:space="preserve">site and </w:t>
      </w:r>
      <w:r w:rsidRPr="00EC4001">
        <w:rPr>
          <w:rFonts w:ascii="Public Sans" w:hAnsi="Public Sans" w:cstheme="minorHAnsi"/>
          <w:bCs/>
        </w:rPr>
        <w:t>administrative support services within the constraints of policies, procedures, guidelines, directives and deadlines.</w:t>
      </w:r>
    </w:p>
    <w:p w14:paraId="0438AA9A" w14:textId="77777777" w:rsidR="00D9135F" w:rsidRPr="00EC4001" w:rsidRDefault="00D9135F" w:rsidP="00D9135F">
      <w:pPr>
        <w:pStyle w:val="Heading2"/>
        <w:rPr>
          <w:rFonts w:ascii="Public Sans" w:hAnsi="Public Sans" w:cstheme="minorHAnsi"/>
          <w:u w:val="single"/>
        </w:rPr>
      </w:pPr>
    </w:p>
    <w:p w14:paraId="0CF5853A" w14:textId="77777777" w:rsidR="00CE3868" w:rsidRPr="00EC4001" w:rsidRDefault="00CE3868" w:rsidP="00D9135F">
      <w:pPr>
        <w:pStyle w:val="Heading2"/>
        <w:rPr>
          <w:rFonts w:ascii="Public Sans" w:hAnsi="Public Sans" w:cstheme="minorHAnsi"/>
          <w:u w:val="single"/>
        </w:rPr>
      </w:pPr>
      <w:r w:rsidRPr="00EC4001">
        <w:rPr>
          <w:rFonts w:ascii="Public Sans" w:hAnsi="Public Sans" w:cstheme="minorHAnsi"/>
          <w:u w:val="single"/>
        </w:rPr>
        <w:t>Reporting line</w:t>
      </w:r>
    </w:p>
    <w:p w14:paraId="4204CD26" w14:textId="19AF9878" w:rsidR="00CE3868" w:rsidRPr="00EC4001" w:rsidRDefault="00CE3868" w:rsidP="00CE3868">
      <w:pPr>
        <w:autoSpaceDE w:val="0"/>
        <w:autoSpaceDN w:val="0"/>
        <w:adjustRightInd w:val="0"/>
        <w:spacing w:before="120" w:after="0" w:line="240" w:lineRule="auto"/>
        <w:rPr>
          <w:rFonts w:ascii="Public Sans" w:hAnsi="Public Sans" w:cstheme="minorHAnsi"/>
          <w:bCs/>
          <w:szCs w:val="22"/>
        </w:rPr>
      </w:pPr>
      <w:r w:rsidRPr="00EC4001">
        <w:rPr>
          <w:rFonts w:ascii="Public Sans" w:hAnsi="Public Sans" w:cstheme="minorHAnsi"/>
          <w:bCs/>
        </w:rPr>
        <w:t xml:space="preserve">The role reports to the </w:t>
      </w:r>
      <w:r w:rsidR="009A26E2">
        <w:rPr>
          <w:rFonts w:ascii="Public Sans" w:hAnsi="Public Sans" w:cstheme="minorHAnsi"/>
          <w:bCs/>
        </w:rPr>
        <w:t>Manager</w:t>
      </w:r>
      <w:r w:rsidRPr="00EC4001">
        <w:rPr>
          <w:rFonts w:ascii="Public Sans" w:hAnsi="Public Sans" w:cstheme="minorHAnsi"/>
          <w:bCs/>
        </w:rPr>
        <w:t>.</w:t>
      </w:r>
    </w:p>
    <w:p w14:paraId="4D3F04CB" w14:textId="77777777" w:rsidR="00D9135F" w:rsidRPr="00EC4001" w:rsidRDefault="00D9135F" w:rsidP="00D9135F">
      <w:pPr>
        <w:pStyle w:val="Heading2"/>
        <w:rPr>
          <w:rFonts w:ascii="Public Sans" w:hAnsi="Public Sans" w:cstheme="minorHAnsi"/>
          <w:u w:val="single"/>
        </w:rPr>
      </w:pPr>
    </w:p>
    <w:p w14:paraId="05A7BF5C" w14:textId="77777777" w:rsidR="00CE3868" w:rsidRPr="00EC4001" w:rsidRDefault="00CE3868" w:rsidP="00D9135F">
      <w:pPr>
        <w:pStyle w:val="Heading2"/>
        <w:rPr>
          <w:rFonts w:ascii="Public Sans" w:hAnsi="Public Sans" w:cstheme="minorHAnsi"/>
          <w:u w:val="single"/>
        </w:rPr>
      </w:pPr>
      <w:r w:rsidRPr="00EC4001">
        <w:rPr>
          <w:rFonts w:ascii="Public Sans" w:hAnsi="Public Sans" w:cstheme="minorHAnsi"/>
          <w:u w:val="single"/>
        </w:rPr>
        <w:t>Direct reports</w:t>
      </w:r>
    </w:p>
    <w:p w14:paraId="0F64D736" w14:textId="77777777" w:rsidR="00CE3868" w:rsidRPr="00EC4001" w:rsidRDefault="00CE3868" w:rsidP="00CE3868">
      <w:pPr>
        <w:autoSpaceDE w:val="0"/>
        <w:autoSpaceDN w:val="0"/>
        <w:adjustRightInd w:val="0"/>
        <w:spacing w:before="120" w:after="0" w:line="240" w:lineRule="auto"/>
        <w:rPr>
          <w:rFonts w:ascii="Public Sans" w:hAnsi="Public Sans" w:cstheme="minorHAnsi"/>
          <w:bCs/>
          <w:szCs w:val="22"/>
        </w:rPr>
      </w:pPr>
      <w:bookmarkStart w:id="1" w:name="DirectReports"/>
      <w:bookmarkEnd w:id="1"/>
      <w:r w:rsidRPr="00EC4001">
        <w:rPr>
          <w:rFonts w:ascii="Public Sans" w:hAnsi="Public Sans" w:cstheme="minorHAnsi"/>
          <w:bCs/>
        </w:rPr>
        <w:t xml:space="preserve"> Nil</w:t>
      </w:r>
    </w:p>
    <w:p w14:paraId="2AA0DB3B" w14:textId="77777777" w:rsidR="00D9135F" w:rsidRPr="00EC4001" w:rsidRDefault="00D9135F" w:rsidP="00D9135F">
      <w:pPr>
        <w:pStyle w:val="Heading2"/>
        <w:rPr>
          <w:rFonts w:ascii="Public Sans" w:hAnsi="Public Sans" w:cstheme="minorHAnsi"/>
          <w:u w:val="single"/>
        </w:rPr>
      </w:pPr>
    </w:p>
    <w:p w14:paraId="78072B24" w14:textId="77777777" w:rsidR="00CE3868" w:rsidRPr="00EC4001" w:rsidRDefault="00CE3868" w:rsidP="00D9135F">
      <w:pPr>
        <w:pStyle w:val="Heading2"/>
        <w:rPr>
          <w:rFonts w:ascii="Public Sans" w:hAnsi="Public Sans" w:cstheme="minorHAnsi"/>
          <w:u w:val="single"/>
        </w:rPr>
      </w:pPr>
      <w:r w:rsidRPr="00EC4001">
        <w:rPr>
          <w:rFonts w:ascii="Public Sans" w:hAnsi="Public Sans" w:cstheme="minorHAnsi"/>
          <w:u w:val="single"/>
        </w:rPr>
        <w:t>Budget/Expenditure</w:t>
      </w:r>
    </w:p>
    <w:p w14:paraId="460EF392" w14:textId="77777777" w:rsidR="00CE3868" w:rsidRPr="00EC4001" w:rsidRDefault="00CE3868" w:rsidP="00CE3868">
      <w:pPr>
        <w:spacing w:before="120" w:after="0" w:line="240" w:lineRule="auto"/>
        <w:rPr>
          <w:rFonts w:ascii="Public Sans" w:hAnsi="Public Sans" w:cstheme="minorHAnsi"/>
          <w:szCs w:val="22"/>
        </w:rPr>
      </w:pPr>
      <w:r w:rsidRPr="00EC4001">
        <w:rPr>
          <w:rFonts w:ascii="Public Sans" w:hAnsi="Public Sans" w:cstheme="minorHAnsi"/>
        </w:rPr>
        <w:t>Nil</w:t>
      </w:r>
    </w:p>
    <w:p w14:paraId="7829D3C9" w14:textId="77777777" w:rsidR="0060475C" w:rsidRPr="00EC4001" w:rsidRDefault="0060475C" w:rsidP="0060475C">
      <w:pPr>
        <w:pStyle w:val="Heading1"/>
        <w:spacing w:after="0" w:line="240" w:lineRule="auto"/>
        <w:rPr>
          <w:rFonts w:ascii="Public Sans" w:hAnsi="Public Sans" w:cstheme="minorHAnsi"/>
          <w:sz w:val="24"/>
          <w:szCs w:val="24"/>
        </w:rPr>
      </w:pPr>
      <w:bookmarkStart w:id="2" w:name="Purpose"/>
      <w:bookmarkEnd w:id="2"/>
    </w:p>
    <w:p w14:paraId="77AEB3C9" w14:textId="77777777" w:rsidR="00A0734A" w:rsidRPr="00EC4001" w:rsidRDefault="00A0734A" w:rsidP="0060475C">
      <w:pPr>
        <w:pStyle w:val="Heading1"/>
        <w:spacing w:after="0" w:line="240" w:lineRule="auto"/>
        <w:rPr>
          <w:rFonts w:ascii="Public Sans" w:hAnsi="Public Sans" w:cstheme="minorHAnsi"/>
          <w:sz w:val="24"/>
          <w:szCs w:val="24"/>
        </w:rPr>
      </w:pPr>
      <w:r w:rsidRPr="00EC4001">
        <w:rPr>
          <w:rFonts w:ascii="Public Sans" w:hAnsi="Public Sans" w:cstheme="minorHAnsi"/>
          <w:sz w:val="24"/>
          <w:szCs w:val="24"/>
        </w:rPr>
        <w:t>Key knowledge and experience</w:t>
      </w:r>
    </w:p>
    <w:p w14:paraId="42C1C0CB" w14:textId="0079002D" w:rsidR="00783276" w:rsidRDefault="00783276" w:rsidP="00D9135F">
      <w:pPr>
        <w:pStyle w:val="ListParagraph"/>
        <w:numPr>
          <w:ilvl w:val="0"/>
          <w:numId w:val="34"/>
        </w:numPr>
        <w:spacing w:before="120" w:after="0" w:line="240" w:lineRule="auto"/>
        <w:jc w:val="both"/>
        <w:rPr>
          <w:rFonts w:ascii="Public Sans" w:hAnsi="Public Sans" w:cstheme="minorHAnsi"/>
        </w:rPr>
      </w:pPr>
      <w:r>
        <w:rPr>
          <w:rFonts w:ascii="Public Sans" w:hAnsi="Public Sans" w:cstheme="minorHAnsi"/>
        </w:rPr>
        <w:t>Knowledge of Aboriginal/Torres Strait Islander cultures and communication protocols</w:t>
      </w:r>
      <w:r w:rsidR="009A26E2">
        <w:rPr>
          <w:rFonts w:ascii="Public Sans" w:hAnsi="Public Sans" w:cstheme="minorHAnsi"/>
        </w:rPr>
        <w:t>.</w:t>
      </w:r>
    </w:p>
    <w:p w14:paraId="2D0AAB6D" w14:textId="3D0863E3" w:rsidR="00783276" w:rsidRDefault="00783276" w:rsidP="00D9135F">
      <w:pPr>
        <w:pStyle w:val="ListParagraph"/>
        <w:numPr>
          <w:ilvl w:val="0"/>
          <w:numId w:val="34"/>
        </w:numPr>
        <w:spacing w:before="120" w:after="0" w:line="240" w:lineRule="auto"/>
        <w:jc w:val="both"/>
        <w:rPr>
          <w:rFonts w:ascii="Public Sans" w:hAnsi="Public Sans" w:cstheme="minorHAnsi"/>
        </w:rPr>
      </w:pPr>
      <w:r>
        <w:rPr>
          <w:rFonts w:ascii="Public Sans" w:hAnsi="Public Sans" w:cstheme="minorHAnsi"/>
        </w:rPr>
        <w:t>Awareness and understanding of the sensitivities of Aboriginal culture and current issues affecting Aboriginal communities</w:t>
      </w:r>
      <w:r w:rsidR="009A26E2">
        <w:rPr>
          <w:rFonts w:ascii="Public Sans" w:hAnsi="Public Sans" w:cstheme="minorHAnsi"/>
        </w:rPr>
        <w:t>.</w:t>
      </w:r>
    </w:p>
    <w:p w14:paraId="3BF7AB45" w14:textId="05ECD562" w:rsidR="00923353" w:rsidRDefault="00D9135F" w:rsidP="00D9135F">
      <w:pPr>
        <w:pStyle w:val="ListParagraph"/>
        <w:numPr>
          <w:ilvl w:val="0"/>
          <w:numId w:val="34"/>
        </w:numPr>
        <w:spacing w:before="120" w:after="0" w:line="240" w:lineRule="auto"/>
        <w:jc w:val="both"/>
        <w:rPr>
          <w:rFonts w:ascii="Public Sans" w:hAnsi="Public Sans" w:cstheme="minorHAnsi"/>
        </w:rPr>
      </w:pPr>
      <w:r w:rsidRPr="00EC4001">
        <w:rPr>
          <w:rFonts w:ascii="Public Sans" w:hAnsi="Public Sans" w:cstheme="minorHAnsi"/>
        </w:rPr>
        <w:t xml:space="preserve">Experience providing </w:t>
      </w:r>
      <w:r w:rsidR="00923353">
        <w:rPr>
          <w:rFonts w:ascii="Public Sans" w:hAnsi="Public Sans" w:cstheme="minorHAnsi"/>
        </w:rPr>
        <w:t>hospitality or customer-focused service</w:t>
      </w:r>
      <w:r w:rsidR="009A26E2">
        <w:rPr>
          <w:rFonts w:ascii="Public Sans" w:hAnsi="Public Sans" w:cstheme="minorHAnsi"/>
        </w:rPr>
        <w:t>.</w:t>
      </w:r>
    </w:p>
    <w:p w14:paraId="20C0561F" w14:textId="69C2CE57" w:rsidR="00923353" w:rsidRDefault="00923353" w:rsidP="00D9135F">
      <w:pPr>
        <w:pStyle w:val="ListParagraph"/>
        <w:numPr>
          <w:ilvl w:val="0"/>
          <w:numId w:val="34"/>
        </w:numPr>
        <w:spacing w:before="120" w:after="0" w:line="240" w:lineRule="auto"/>
        <w:jc w:val="both"/>
        <w:rPr>
          <w:rFonts w:ascii="Public Sans" w:hAnsi="Public Sans" w:cstheme="minorHAnsi"/>
        </w:rPr>
      </w:pPr>
      <w:r>
        <w:rPr>
          <w:rFonts w:ascii="Public Sans" w:hAnsi="Public Sans" w:cstheme="minorHAnsi"/>
        </w:rPr>
        <w:t>Experience in undertaking site administration and support</w:t>
      </w:r>
      <w:r w:rsidR="009A26E2">
        <w:rPr>
          <w:rFonts w:ascii="Public Sans" w:hAnsi="Public Sans" w:cstheme="minorHAnsi"/>
        </w:rPr>
        <w:t>.</w:t>
      </w:r>
    </w:p>
    <w:p w14:paraId="35D26E51" w14:textId="7172D338" w:rsidR="004D3E0A" w:rsidRDefault="004D3E0A" w:rsidP="00D9135F">
      <w:pPr>
        <w:pStyle w:val="ListParagraph"/>
        <w:numPr>
          <w:ilvl w:val="0"/>
          <w:numId w:val="34"/>
        </w:numPr>
        <w:spacing w:before="120" w:after="0" w:line="240" w:lineRule="auto"/>
        <w:jc w:val="both"/>
        <w:rPr>
          <w:rFonts w:ascii="Public Sans" w:hAnsi="Public Sans" w:cstheme="minorHAnsi"/>
        </w:rPr>
      </w:pPr>
      <w:r>
        <w:rPr>
          <w:rFonts w:ascii="Public Sans" w:hAnsi="Public Sans" w:cstheme="minorHAnsi"/>
        </w:rPr>
        <w:t>Foundational skills in computer software and data entry</w:t>
      </w:r>
      <w:r w:rsidR="009A26E2">
        <w:rPr>
          <w:rFonts w:ascii="Public Sans" w:hAnsi="Public Sans" w:cstheme="minorHAnsi"/>
        </w:rPr>
        <w:t>.</w:t>
      </w:r>
    </w:p>
    <w:p w14:paraId="25555F30" w14:textId="5D1DEF99" w:rsidR="004D3E0A" w:rsidRDefault="004D3E0A" w:rsidP="00D9135F">
      <w:pPr>
        <w:pStyle w:val="ListParagraph"/>
        <w:numPr>
          <w:ilvl w:val="0"/>
          <w:numId w:val="34"/>
        </w:numPr>
        <w:spacing w:before="120" w:after="0" w:line="240" w:lineRule="auto"/>
        <w:jc w:val="both"/>
        <w:rPr>
          <w:rFonts w:ascii="Public Sans" w:hAnsi="Public Sans" w:cstheme="minorHAnsi"/>
        </w:rPr>
      </w:pPr>
      <w:r>
        <w:rPr>
          <w:rFonts w:ascii="Public Sans" w:hAnsi="Public Sans" w:cstheme="minorHAnsi"/>
        </w:rPr>
        <w:t>Ability to work independently or as part of a team</w:t>
      </w:r>
      <w:r w:rsidR="009A26E2">
        <w:rPr>
          <w:rFonts w:ascii="Public Sans" w:hAnsi="Public Sans" w:cstheme="minorHAnsi"/>
        </w:rPr>
        <w:t>.</w:t>
      </w:r>
    </w:p>
    <w:p w14:paraId="7668D78D" w14:textId="77777777" w:rsidR="0060475C" w:rsidRPr="00EC4001" w:rsidRDefault="0060475C" w:rsidP="00D9135F">
      <w:pPr>
        <w:pStyle w:val="Heading1"/>
        <w:spacing w:after="0" w:line="240" w:lineRule="auto"/>
        <w:rPr>
          <w:rFonts w:ascii="Public Sans" w:hAnsi="Public Sans" w:cstheme="minorHAnsi"/>
          <w:sz w:val="24"/>
          <w:szCs w:val="24"/>
        </w:rPr>
      </w:pPr>
    </w:p>
    <w:p w14:paraId="2566FB34" w14:textId="22115FFE" w:rsidR="005F104A" w:rsidRDefault="005F104A">
      <w:pPr>
        <w:spacing w:after="0" w:line="240" w:lineRule="auto"/>
        <w:rPr>
          <w:rFonts w:ascii="Public Sans" w:hAnsi="Public Sans" w:cstheme="minorHAnsi"/>
          <w:b/>
          <w:bCs/>
          <w:kern w:val="32"/>
          <w:sz w:val="24"/>
          <w:szCs w:val="24"/>
        </w:rPr>
      </w:pPr>
    </w:p>
    <w:p w14:paraId="7C5602ED" w14:textId="7B24B078" w:rsidR="004F191F" w:rsidRPr="00124C51" w:rsidRDefault="00D9135F" w:rsidP="004F191F">
      <w:pPr>
        <w:pStyle w:val="Heading1"/>
        <w:spacing w:after="0" w:line="240" w:lineRule="auto"/>
        <w:rPr>
          <w:rFonts w:ascii="Public Sans" w:hAnsi="Public Sans"/>
          <w:sz w:val="24"/>
          <w:szCs w:val="24"/>
        </w:rPr>
      </w:pPr>
      <w:r w:rsidRPr="00EC4001">
        <w:rPr>
          <w:rFonts w:ascii="Public Sans" w:hAnsi="Public Sans" w:cstheme="minorHAnsi"/>
          <w:sz w:val="24"/>
          <w:szCs w:val="24"/>
        </w:rPr>
        <w:t>Essential requirements</w:t>
      </w:r>
      <w:bookmarkStart w:id="3" w:name="EssentialReqs"/>
      <w:bookmarkEnd w:id="3"/>
    </w:p>
    <w:p w14:paraId="7CA59B2D" w14:textId="77777777" w:rsidR="009A26E2" w:rsidRPr="00B829B2" w:rsidRDefault="009A26E2" w:rsidP="009A26E2">
      <w:pPr>
        <w:pStyle w:val="ListBullet"/>
        <w:numPr>
          <w:ilvl w:val="0"/>
          <w:numId w:val="0"/>
        </w:numPr>
        <w:spacing w:before="40"/>
        <w:jc w:val="both"/>
        <w:rPr>
          <w:rFonts w:ascii="Public Sans" w:hAnsi="Public Sans" w:cs="Arial"/>
          <w:spacing w:val="-3"/>
        </w:rPr>
      </w:pPr>
      <w:bookmarkStart w:id="4" w:name="_Hlk138928290"/>
      <w:r w:rsidRPr="00B829B2">
        <w:rPr>
          <w:rFonts w:ascii="Public Sans" w:hAnsi="Public Sans" w:cs="Arial"/>
          <w:spacing w:val="-3"/>
        </w:rPr>
        <w:t xml:space="preserve">As an Identified role, this role is open only to Aboriginal and/or Torres Strait Islander persons, Australia’s First Nations people. </w:t>
      </w:r>
    </w:p>
    <w:p w14:paraId="783F0694" w14:textId="77777777" w:rsidR="009A26E2" w:rsidRPr="00B829B2" w:rsidRDefault="009A26E2" w:rsidP="009A26E2">
      <w:pPr>
        <w:pStyle w:val="ListBullet"/>
        <w:numPr>
          <w:ilvl w:val="0"/>
          <w:numId w:val="0"/>
        </w:numPr>
        <w:spacing w:before="40"/>
        <w:jc w:val="both"/>
        <w:rPr>
          <w:rFonts w:ascii="Public Sans" w:hAnsi="Public Sans" w:cs="Arial"/>
          <w:szCs w:val="22"/>
        </w:rPr>
      </w:pPr>
    </w:p>
    <w:p w14:paraId="24EC5813" w14:textId="77777777" w:rsidR="009A26E2" w:rsidRPr="00B829B2" w:rsidRDefault="009A26E2" w:rsidP="009A26E2">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19FB9191" w14:textId="77777777" w:rsidR="009A26E2" w:rsidRPr="00B829B2" w:rsidRDefault="009A26E2" w:rsidP="009A26E2">
      <w:pPr>
        <w:pStyle w:val="ListBullet"/>
        <w:numPr>
          <w:ilvl w:val="0"/>
          <w:numId w:val="0"/>
        </w:numPr>
        <w:ind w:left="360"/>
        <w:jc w:val="both"/>
        <w:rPr>
          <w:rFonts w:ascii="Public Sans" w:hAnsi="Public Sans" w:cs="Arial"/>
          <w:szCs w:val="22"/>
        </w:rPr>
      </w:pPr>
    </w:p>
    <w:p w14:paraId="630C3826" w14:textId="77777777" w:rsidR="009A26E2" w:rsidRPr="00B829B2" w:rsidRDefault="009A26E2" w:rsidP="009A26E2">
      <w:pPr>
        <w:pStyle w:val="ListBullet"/>
        <w:numPr>
          <w:ilvl w:val="0"/>
          <w:numId w:val="0"/>
        </w:numPr>
        <w:jc w:val="both"/>
        <w:rPr>
          <w:rFonts w:ascii="Public Sans" w:hAnsi="Public Sans" w:cs="Arial"/>
          <w:b/>
          <w:bCs/>
        </w:rPr>
      </w:pPr>
      <w:r w:rsidRPr="00B829B2">
        <w:rPr>
          <w:rFonts w:ascii="Public Sans" w:hAnsi="Public Sans" w:cs="Arial"/>
          <w:spacing w:val="-3"/>
        </w:rPr>
        <w:t xml:space="preserve">There are two alternatives to confirming your </w:t>
      </w:r>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66D2E6CA" w14:textId="77777777" w:rsidR="009A26E2" w:rsidRPr="00B829B2" w:rsidRDefault="009A26E2" w:rsidP="009A26E2">
      <w:pPr>
        <w:pStyle w:val="ListBullet"/>
        <w:numPr>
          <w:ilvl w:val="0"/>
          <w:numId w:val="0"/>
        </w:numPr>
        <w:jc w:val="both"/>
        <w:rPr>
          <w:rFonts w:ascii="Public Sans" w:hAnsi="Public Sans" w:cs="Arial"/>
          <w:b/>
          <w:bCs/>
        </w:rPr>
      </w:pPr>
    </w:p>
    <w:p w14:paraId="43ECBD2F" w14:textId="77777777" w:rsidR="009A26E2" w:rsidRPr="00B829B2" w:rsidRDefault="009A26E2" w:rsidP="009A26E2">
      <w:pPr>
        <w:pStyle w:val="paragraph"/>
        <w:spacing w:before="0" w:beforeAutospacing="0" w:after="0" w:afterAutospacing="0" w:line="360" w:lineRule="auto"/>
        <w:ind w:left="360"/>
        <w:jc w:val="both"/>
        <w:textAlignment w:val="baseline"/>
        <w:rPr>
          <w:rFonts w:ascii="Public Sans" w:hAnsi="Public Sans" w:cs="Arial"/>
          <w:sz w:val="22"/>
          <w:szCs w:val="22"/>
        </w:rPr>
      </w:pPr>
      <w:r w:rsidRPr="00B829B2">
        <w:rPr>
          <w:rFonts w:ascii="Public Sans" w:hAnsi="Public Sans" w:cs="Arial"/>
          <w:sz w:val="22"/>
          <w:szCs w:val="22"/>
        </w:rPr>
        <w:t>Confirmation of Aboriginality form</w:t>
      </w:r>
    </w:p>
    <w:p w14:paraId="6C2279D5" w14:textId="77777777" w:rsidR="009A26E2" w:rsidRPr="00B829B2" w:rsidRDefault="009A26E2" w:rsidP="009A26E2">
      <w:pPr>
        <w:pStyle w:val="paragraph"/>
        <w:spacing w:before="0" w:beforeAutospacing="0" w:after="0" w:afterAutospacing="0" w:line="360" w:lineRule="auto"/>
        <w:jc w:val="both"/>
        <w:textAlignment w:val="baseline"/>
        <w:rPr>
          <w:rFonts w:ascii="Public Sans" w:hAnsi="Public Sans" w:cs="Arial"/>
          <w:sz w:val="22"/>
          <w:szCs w:val="22"/>
        </w:rPr>
      </w:pPr>
      <w:r w:rsidRPr="00B829B2">
        <w:rPr>
          <w:rFonts w:ascii="Public Sans" w:hAnsi="Public Sans" w:cs="Arial"/>
          <w:sz w:val="22"/>
          <w:szCs w:val="22"/>
        </w:rPr>
        <w:t>or</w:t>
      </w:r>
    </w:p>
    <w:p w14:paraId="01A8BE58" w14:textId="77777777" w:rsidR="009A26E2" w:rsidRPr="00B829B2" w:rsidRDefault="009A26E2" w:rsidP="009A26E2">
      <w:pPr>
        <w:pStyle w:val="paragraph"/>
        <w:spacing w:before="0" w:beforeAutospacing="0" w:after="0" w:afterAutospacing="0" w:line="360" w:lineRule="auto"/>
        <w:ind w:left="360"/>
        <w:jc w:val="both"/>
        <w:textAlignment w:val="baseline"/>
        <w:rPr>
          <w:rStyle w:val="normaltextrun"/>
          <w:rFonts w:ascii="Public Sans" w:hAnsi="Public Sans"/>
        </w:rPr>
      </w:pPr>
      <w:r w:rsidRPr="00B829B2">
        <w:rPr>
          <w:rFonts w:ascii="Public Sans" w:hAnsi="Public Sans" w:cs="Arial"/>
          <w:sz w:val="22"/>
          <w:szCs w:val="22"/>
        </w:rPr>
        <w:t xml:space="preserve">Written confirmation from 2-3 </w:t>
      </w:r>
      <w:r w:rsidRPr="00B829B2">
        <w:rPr>
          <w:rStyle w:val="normaltextrun"/>
          <w:rFonts w:ascii="Public Sans" w:hAnsi="Public Sans"/>
          <w:sz w:val="22"/>
          <w:szCs w:val="22"/>
        </w:rPr>
        <w:t xml:space="preserve">Aboriginal organisations within the community in which you live/work, which addresses the three criteria listed below: </w:t>
      </w:r>
    </w:p>
    <w:p w14:paraId="419AE10E" w14:textId="77777777" w:rsidR="009A26E2" w:rsidRPr="00B829B2" w:rsidRDefault="009A26E2" w:rsidP="009A26E2">
      <w:pPr>
        <w:pStyle w:val="ListParagraph"/>
        <w:keepNext/>
        <w:numPr>
          <w:ilvl w:val="0"/>
          <w:numId w:val="37"/>
        </w:numPr>
        <w:shd w:val="clear" w:color="auto" w:fill="FFFFFF"/>
        <w:spacing w:after="188" w:line="360" w:lineRule="auto"/>
        <w:ind w:left="1080"/>
        <w:jc w:val="both"/>
        <w:rPr>
          <w:rFonts w:ascii="Public Sans" w:hAnsi="Public Sans"/>
          <w:color w:val="333333"/>
        </w:rPr>
      </w:pPr>
      <w:r w:rsidRPr="00B829B2">
        <w:rPr>
          <w:rFonts w:ascii="Public Sans" w:hAnsi="Public Sans" w:cs="Arial"/>
          <w:color w:val="333333"/>
        </w:rPr>
        <w:t>is of Aboriginal and/or Torres Strait Islander descent, and</w:t>
      </w:r>
    </w:p>
    <w:p w14:paraId="6DB89A92" w14:textId="77777777" w:rsidR="009A26E2" w:rsidRPr="00B829B2" w:rsidRDefault="009A26E2" w:rsidP="009A26E2">
      <w:pPr>
        <w:pStyle w:val="ListParagraph"/>
        <w:keepNext/>
        <w:numPr>
          <w:ilvl w:val="0"/>
          <w:numId w:val="37"/>
        </w:numPr>
        <w:shd w:val="clear" w:color="auto" w:fill="FFFFFF"/>
        <w:spacing w:after="188" w:line="360" w:lineRule="auto"/>
        <w:ind w:left="1080"/>
        <w:jc w:val="both"/>
        <w:rPr>
          <w:rFonts w:ascii="Public Sans" w:hAnsi="Public Sans" w:cs="Arial"/>
          <w:color w:val="333333"/>
        </w:rPr>
      </w:pPr>
      <w:r w:rsidRPr="00B829B2">
        <w:rPr>
          <w:rFonts w:ascii="Public Sans" w:hAnsi="Public Sans" w:cs="Arial"/>
          <w:color w:val="333333"/>
        </w:rPr>
        <w:t>identifies as an Aboriginal and/or Torres Strait Islander person, and</w:t>
      </w:r>
    </w:p>
    <w:p w14:paraId="5E0EB917" w14:textId="77777777" w:rsidR="009A26E2" w:rsidRPr="00B829B2" w:rsidRDefault="009A26E2" w:rsidP="009A26E2">
      <w:pPr>
        <w:pStyle w:val="ListParagraph"/>
        <w:keepNext/>
        <w:numPr>
          <w:ilvl w:val="0"/>
          <w:numId w:val="37"/>
        </w:numPr>
        <w:shd w:val="clear" w:color="auto" w:fill="FFFFFF"/>
        <w:spacing w:after="188" w:line="360" w:lineRule="auto"/>
        <w:ind w:left="1080"/>
        <w:jc w:val="both"/>
        <w:rPr>
          <w:rFonts w:ascii="Public Sans" w:hAnsi="Public Sans" w:cs="Arial"/>
          <w:color w:val="333333"/>
        </w:rPr>
      </w:pPr>
      <w:r w:rsidRPr="00B829B2">
        <w:rPr>
          <w:rFonts w:ascii="Public Sans" w:hAnsi="Public Sans" w:cs="Arial"/>
          <w:color w:val="333333"/>
        </w:rPr>
        <w:t>is accepted as a such by the Aboriginal and/or Torres Strait Islander community.</w:t>
      </w:r>
    </w:p>
    <w:bookmarkEnd w:id="4"/>
    <w:p w14:paraId="0B47A911" w14:textId="77777777" w:rsidR="009A26E2" w:rsidRDefault="009A26E2" w:rsidP="009A26E2">
      <w:pPr>
        <w:spacing w:before="120" w:line="240" w:lineRule="auto"/>
        <w:jc w:val="both"/>
        <w:rPr>
          <w:rFonts w:ascii="Public Sans" w:hAnsi="Public Sans" w:cstheme="minorHAnsi"/>
          <w:bCs/>
        </w:rPr>
      </w:pPr>
    </w:p>
    <w:p w14:paraId="7E4573BD" w14:textId="77777777" w:rsidR="009A26E2" w:rsidRDefault="009A26E2" w:rsidP="009A26E2">
      <w:pPr>
        <w:pStyle w:val="ListParagraph"/>
        <w:numPr>
          <w:ilvl w:val="0"/>
          <w:numId w:val="37"/>
        </w:numPr>
        <w:spacing w:before="120" w:line="240" w:lineRule="auto"/>
        <w:ind w:left="426"/>
        <w:jc w:val="both"/>
        <w:rPr>
          <w:rFonts w:ascii="Public Sans" w:hAnsi="Public Sans" w:cstheme="minorHAnsi"/>
          <w:bCs/>
        </w:rPr>
      </w:pPr>
      <w:r w:rsidRPr="009A26E2">
        <w:rPr>
          <w:rFonts w:ascii="Public Sans" w:hAnsi="Public Sans" w:cstheme="minorHAnsi"/>
          <w:bCs/>
        </w:rPr>
        <w:t>Ability to work some weekends on a roster basis and occasional travel to other sites within the region</w:t>
      </w:r>
      <w:r>
        <w:rPr>
          <w:rFonts w:ascii="Public Sans" w:hAnsi="Public Sans" w:cstheme="minorHAnsi"/>
          <w:bCs/>
        </w:rPr>
        <w:t xml:space="preserve">. </w:t>
      </w:r>
    </w:p>
    <w:p w14:paraId="49761118" w14:textId="77777777" w:rsidR="009A26E2" w:rsidRPr="009A26E2" w:rsidRDefault="009A26E2" w:rsidP="009A26E2">
      <w:pPr>
        <w:pStyle w:val="ListParagraph"/>
        <w:rPr>
          <w:rFonts w:ascii="Public Sans" w:hAnsi="Public Sans" w:cstheme="minorHAnsi"/>
          <w:bCs/>
        </w:rPr>
      </w:pPr>
    </w:p>
    <w:p w14:paraId="5FFA7ED7" w14:textId="17C73C76" w:rsidR="009A26E2" w:rsidRPr="009A26E2" w:rsidRDefault="009A26E2" w:rsidP="009A26E2">
      <w:pPr>
        <w:pStyle w:val="ListParagraph"/>
        <w:numPr>
          <w:ilvl w:val="0"/>
          <w:numId w:val="37"/>
        </w:numPr>
        <w:spacing w:before="120" w:line="240" w:lineRule="auto"/>
        <w:ind w:left="426"/>
        <w:jc w:val="both"/>
        <w:rPr>
          <w:rFonts w:ascii="Public Sans" w:hAnsi="Public Sans" w:cstheme="minorHAnsi"/>
          <w:bCs/>
        </w:rPr>
      </w:pPr>
      <w:r w:rsidRPr="009A26E2">
        <w:rPr>
          <w:rFonts w:ascii="Public Sans" w:hAnsi="Public Sans" w:cstheme="minorHAnsi"/>
          <w:bCs/>
        </w:rPr>
        <w:t>Current C-class NSW Drivers Licence</w:t>
      </w:r>
      <w:r>
        <w:rPr>
          <w:rFonts w:ascii="Public Sans" w:hAnsi="Public Sans" w:cstheme="minorHAnsi"/>
          <w:bCs/>
        </w:rPr>
        <w:t>.</w:t>
      </w:r>
    </w:p>
    <w:p w14:paraId="6521CF36" w14:textId="77777777" w:rsidR="009A26E2" w:rsidRDefault="009A26E2" w:rsidP="009A26E2">
      <w:pPr>
        <w:jc w:val="both"/>
        <w:rPr>
          <w:rFonts w:ascii="Public Sans" w:hAnsi="Public Sans" w:cstheme="minorHAnsi"/>
        </w:rPr>
      </w:pPr>
    </w:p>
    <w:p w14:paraId="7A629ECC" w14:textId="3232E256" w:rsidR="003F1151" w:rsidRPr="009A26E2" w:rsidRDefault="003F1151" w:rsidP="009A26E2">
      <w:pPr>
        <w:jc w:val="both"/>
        <w:rPr>
          <w:rFonts w:ascii="Public Sans" w:hAnsi="Public Sans" w:cstheme="minorHAnsi"/>
        </w:rPr>
      </w:pPr>
      <w:r w:rsidRPr="009A26E2">
        <w:rPr>
          <w:rFonts w:ascii="Public Sans" w:hAnsi="Public Sans" w:cstheme="minorHAnsi"/>
        </w:rPr>
        <w:t>Appointments are subject to reference checks. Some roles may also require the following checks/ clearances:</w:t>
      </w:r>
    </w:p>
    <w:p w14:paraId="3472F4DE" w14:textId="77777777" w:rsidR="003F1151" w:rsidRPr="00EC4001" w:rsidRDefault="003F1151" w:rsidP="009A26E2">
      <w:pPr>
        <w:numPr>
          <w:ilvl w:val="0"/>
          <w:numId w:val="29"/>
        </w:numPr>
        <w:spacing w:before="120" w:line="240" w:lineRule="auto"/>
        <w:jc w:val="both"/>
        <w:rPr>
          <w:rFonts w:ascii="Public Sans" w:hAnsi="Public Sans" w:cstheme="minorHAnsi"/>
          <w:bCs/>
        </w:rPr>
      </w:pPr>
      <w:r w:rsidRPr="00EC4001">
        <w:rPr>
          <w:rFonts w:ascii="Public Sans" w:hAnsi="Public Sans" w:cstheme="minorHAnsi"/>
          <w:bCs/>
        </w:rPr>
        <w:t>National Criminal History Record Check in accordance with the Disability Inclusion Act 2014</w:t>
      </w:r>
    </w:p>
    <w:p w14:paraId="3928ACC2" w14:textId="77777777" w:rsidR="003F1151" w:rsidRDefault="003F1151" w:rsidP="009A26E2">
      <w:pPr>
        <w:numPr>
          <w:ilvl w:val="0"/>
          <w:numId w:val="29"/>
        </w:numPr>
        <w:spacing w:before="120" w:line="240" w:lineRule="auto"/>
        <w:jc w:val="both"/>
        <w:rPr>
          <w:rFonts w:ascii="Public Sans" w:hAnsi="Public Sans" w:cstheme="minorHAnsi"/>
          <w:bCs/>
        </w:rPr>
      </w:pPr>
      <w:r w:rsidRPr="00EC4001">
        <w:rPr>
          <w:rFonts w:ascii="Public Sans" w:hAnsi="Public Sans" w:cstheme="minorHAnsi"/>
          <w:bCs/>
        </w:rPr>
        <w:t>Working with Children Check clearance in accordance with the Child Protection (Working with Children) Act 2012</w:t>
      </w:r>
    </w:p>
    <w:p w14:paraId="0243AB49" w14:textId="77777777" w:rsidR="009A26E2" w:rsidRDefault="009A26E2" w:rsidP="001D133A">
      <w:pPr>
        <w:pStyle w:val="Heading1"/>
        <w:rPr>
          <w:rFonts w:ascii="Public Sans" w:hAnsi="Public Sans" w:cstheme="minorHAnsi"/>
          <w:sz w:val="24"/>
          <w:szCs w:val="24"/>
        </w:rPr>
      </w:pPr>
    </w:p>
    <w:p w14:paraId="6EEA95B9" w14:textId="5167480B" w:rsidR="001D133A" w:rsidRPr="00EC4001" w:rsidRDefault="001D133A" w:rsidP="001D133A">
      <w:pPr>
        <w:pStyle w:val="Heading1"/>
        <w:rPr>
          <w:rFonts w:ascii="Public Sans" w:hAnsi="Public Sans" w:cstheme="minorHAnsi"/>
          <w:sz w:val="24"/>
          <w:szCs w:val="24"/>
        </w:rPr>
      </w:pPr>
      <w:r w:rsidRPr="00EC4001">
        <w:rPr>
          <w:rFonts w:ascii="Public Sans" w:hAnsi="Public Sans" w:cstheme="minorHAnsi"/>
          <w:sz w:val="24"/>
          <w:szCs w:val="24"/>
        </w:rPr>
        <w:t>Capabilities for the role</w:t>
      </w:r>
    </w:p>
    <w:p w14:paraId="387ED53D" w14:textId="77777777" w:rsidR="00197F8F" w:rsidRPr="009A26E2" w:rsidRDefault="00513560" w:rsidP="009A26E2">
      <w:pPr>
        <w:jc w:val="both"/>
        <w:rPr>
          <w:rFonts w:ascii="Public Sans" w:hAnsi="Public Sans" w:cstheme="minorHAnsi"/>
        </w:rPr>
      </w:pPr>
      <w:r w:rsidRPr="009A26E2">
        <w:rPr>
          <w:rFonts w:ascii="Public Sans" w:hAnsi="Public Sans" w:cstheme="minorHAnsi"/>
        </w:rPr>
        <w:t>T</w:t>
      </w:r>
      <w:r w:rsidR="00197F8F" w:rsidRPr="009A26E2">
        <w:rPr>
          <w:rFonts w:ascii="Public Sans" w:hAnsi="Public Sans" w:cstheme="minorHAnsi"/>
        </w:rPr>
        <w:t xml:space="preserve">he </w:t>
      </w:r>
      <w:hyperlink r:id="rId8" w:history="1">
        <w:r w:rsidR="00197F8F" w:rsidRPr="009A26E2">
          <w:rPr>
            <w:rStyle w:val="Hyperlink"/>
            <w:rFonts w:ascii="Public Sans" w:hAnsi="Public Sans" w:cstheme="minorHAnsi"/>
          </w:rPr>
          <w:t>NSW public sector capability framework</w:t>
        </w:r>
      </w:hyperlink>
      <w:r w:rsidR="00197F8F" w:rsidRPr="009A26E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4C768E3" w14:textId="77777777" w:rsidR="00197F8F" w:rsidRPr="009A26E2" w:rsidRDefault="00197F8F" w:rsidP="009A26E2">
      <w:pPr>
        <w:jc w:val="both"/>
        <w:rPr>
          <w:rFonts w:ascii="Public Sans" w:hAnsi="Public Sans" w:cstheme="minorHAnsi"/>
        </w:rPr>
      </w:pPr>
      <w:r w:rsidRPr="009A26E2">
        <w:rPr>
          <w:rFonts w:ascii="Public Sans" w:hAnsi="Public Sans" w:cstheme="minorHAnsi"/>
        </w:rPr>
        <w:t xml:space="preserve">The capabilities are separated into </w:t>
      </w:r>
      <w:r w:rsidRPr="009A26E2">
        <w:rPr>
          <w:rFonts w:ascii="Public Sans" w:hAnsi="Public Sans" w:cstheme="minorHAnsi"/>
          <w:b/>
        </w:rPr>
        <w:t>focus capabilities</w:t>
      </w:r>
      <w:r w:rsidRPr="009A26E2">
        <w:rPr>
          <w:rFonts w:ascii="Public Sans" w:hAnsi="Public Sans" w:cstheme="minorHAnsi"/>
        </w:rPr>
        <w:t xml:space="preserve"> and </w:t>
      </w:r>
      <w:r w:rsidRPr="009A26E2">
        <w:rPr>
          <w:rFonts w:ascii="Public Sans" w:hAnsi="Public Sans" w:cstheme="minorHAnsi"/>
          <w:b/>
        </w:rPr>
        <w:t>complementary capabilities</w:t>
      </w:r>
      <w:r w:rsidRPr="009A26E2">
        <w:rPr>
          <w:rFonts w:ascii="Public Sans" w:hAnsi="Public Sans" w:cstheme="minorHAnsi"/>
        </w:rPr>
        <w:t xml:space="preserve">. </w:t>
      </w:r>
    </w:p>
    <w:p w14:paraId="210FC39A" w14:textId="77777777" w:rsidR="00BD1817" w:rsidRPr="009A26E2" w:rsidRDefault="00BD1817" w:rsidP="009A26E2">
      <w:pPr>
        <w:spacing w:after="0" w:line="240" w:lineRule="auto"/>
        <w:jc w:val="both"/>
        <w:rPr>
          <w:rFonts w:ascii="Public Sans" w:hAnsi="Public Sans" w:cstheme="minorHAnsi"/>
        </w:rPr>
      </w:pPr>
    </w:p>
    <w:p w14:paraId="74CFBD97" w14:textId="77777777" w:rsidR="00A31C62" w:rsidRPr="009A26E2" w:rsidRDefault="00A31C62" w:rsidP="009A26E2">
      <w:pPr>
        <w:pStyle w:val="Heading2"/>
        <w:spacing w:after="0" w:line="240" w:lineRule="auto"/>
        <w:jc w:val="both"/>
        <w:rPr>
          <w:rFonts w:ascii="Public Sans" w:hAnsi="Public Sans" w:cstheme="minorHAnsi"/>
          <w:color w:val="auto"/>
        </w:rPr>
      </w:pPr>
      <w:r w:rsidRPr="009A26E2">
        <w:rPr>
          <w:rFonts w:ascii="Public Sans" w:hAnsi="Public Sans" w:cstheme="minorHAnsi"/>
          <w:color w:val="auto"/>
        </w:rPr>
        <w:t>Focus capabilities</w:t>
      </w:r>
    </w:p>
    <w:p w14:paraId="60A9311B" w14:textId="77777777" w:rsidR="00A31C62" w:rsidRPr="009A26E2" w:rsidRDefault="00A31C62" w:rsidP="009A26E2">
      <w:pPr>
        <w:pStyle w:val="PlainText"/>
        <w:spacing w:before="62" w:line="276" w:lineRule="auto"/>
        <w:jc w:val="both"/>
        <w:rPr>
          <w:rFonts w:ascii="Public Sans" w:eastAsiaTheme="minorEastAsia" w:hAnsi="Public Sans" w:cstheme="minorHAnsi"/>
          <w:sz w:val="22"/>
          <w:szCs w:val="24"/>
          <w:lang w:val="en-US"/>
        </w:rPr>
      </w:pPr>
      <w:r w:rsidRPr="009A26E2">
        <w:rPr>
          <w:rFonts w:ascii="Public Sans" w:eastAsiaTheme="minorEastAsia" w:hAnsi="Public Sans" w:cstheme="minorHAnsi"/>
          <w:i/>
          <w:sz w:val="22"/>
          <w:szCs w:val="24"/>
          <w:lang w:val="en-US"/>
        </w:rPr>
        <w:t>Focus capabilities</w:t>
      </w:r>
      <w:r w:rsidRPr="009A26E2">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55CDBE56" w14:textId="77777777" w:rsidR="00A31C62" w:rsidRPr="009A26E2" w:rsidRDefault="00A31C62" w:rsidP="009A26E2">
      <w:pPr>
        <w:pStyle w:val="PlainText"/>
        <w:spacing w:before="62" w:line="276" w:lineRule="auto"/>
        <w:jc w:val="both"/>
        <w:rPr>
          <w:rFonts w:ascii="Public Sans" w:eastAsiaTheme="minorEastAsia" w:hAnsi="Public Sans" w:cstheme="minorHAnsi"/>
          <w:sz w:val="22"/>
          <w:szCs w:val="24"/>
          <w:lang w:val="en-US"/>
        </w:rPr>
      </w:pPr>
      <w:r w:rsidRPr="009A26E2">
        <w:rPr>
          <w:rFonts w:ascii="Public Sans" w:eastAsiaTheme="minorEastAsia" w:hAnsi="Public Sans" w:cstheme="minorHAnsi"/>
          <w:sz w:val="22"/>
          <w:szCs w:val="24"/>
          <w:lang w:val="en-US"/>
        </w:rPr>
        <w:t xml:space="preserve">The focus capabilities for this role are shown below with a brief explanation of what each capability covers and the indicators describing the types of </w:t>
      </w:r>
      <w:proofErr w:type="spellStart"/>
      <w:r w:rsidRPr="009A26E2">
        <w:rPr>
          <w:rFonts w:ascii="Public Sans" w:eastAsiaTheme="minorEastAsia" w:hAnsi="Public Sans" w:cstheme="minorHAnsi"/>
          <w:sz w:val="22"/>
          <w:szCs w:val="24"/>
          <w:lang w:val="en-US"/>
        </w:rPr>
        <w:t>behaviours</w:t>
      </w:r>
      <w:proofErr w:type="spellEnd"/>
      <w:r w:rsidRPr="009A26E2">
        <w:rPr>
          <w:rFonts w:ascii="Public Sans" w:eastAsiaTheme="minorEastAsia" w:hAnsi="Public Sans" w:cstheme="minorHAnsi"/>
          <w:sz w:val="22"/>
          <w:szCs w:val="24"/>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A31C62" w:rsidRPr="00B21B6A" w14:paraId="4BFCE627" w14:textId="77777777" w:rsidTr="00524077">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510BC7CD" w14:textId="77777777" w:rsidR="00A31C62" w:rsidRPr="00B21B6A" w:rsidRDefault="00A31C62" w:rsidP="00524077">
            <w:pPr>
              <w:pStyle w:val="TableTextWhite0"/>
              <w:keepNext/>
              <w:jc w:val="both"/>
              <w:rPr>
                <w:rFonts w:ascii="Public Sans" w:hAnsi="Public Sans"/>
                <w:szCs w:val="22"/>
              </w:rPr>
            </w:pPr>
            <w:r w:rsidRPr="00B21B6A">
              <w:rPr>
                <w:rFonts w:ascii="Public Sans" w:hAnsi="Public Sans"/>
                <w:szCs w:val="22"/>
              </w:rPr>
              <w:t>FOCUS CAPABILITIES</w:t>
            </w:r>
          </w:p>
        </w:tc>
      </w:tr>
      <w:tr w:rsidR="00A31C62" w:rsidRPr="00B21B6A" w14:paraId="0176374A" w14:textId="77777777" w:rsidTr="0052407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0164879" w14:textId="77777777" w:rsidR="00A31C62" w:rsidRPr="00B21B6A" w:rsidRDefault="00A31C62" w:rsidP="00524077">
            <w:pPr>
              <w:pStyle w:val="TableText"/>
              <w:keepNext/>
              <w:rPr>
                <w:rFonts w:ascii="Public Sans" w:hAnsi="Public Sans"/>
                <w:b/>
                <w:sz w:val="22"/>
                <w:szCs w:val="22"/>
              </w:rPr>
            </w:pPr>
            <w:r w:rsidRPr="00B21B6A">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1E72FC9" w14:textId="77777777" w:rsidR="00A31C62" w:rsidRPr="00B21B6A" w:rsidRDefault="00A31C62" w:rsidP="00524077">
            <w:pPr>
              <w:pStyle w:val="TableText"/>
              <w:keepNext/>
              <w:rPr>
                <w:rFonts w:ascii="Public Sans" w:hAnsi="Public Sans"/>
                <w:b/>
                <w:sz w:val="22"/>
                <w:szCs w:val="22"/>
              </w:rPr>
            </w:pPr>
            <w:r w:rsidRPr="00B21B6A">
              <w:rPr>
                <w:rFonts w:ascii="Public Sans" w:hAnsi="Public Sans"/>
                <w:b/>
                <w:sz w:val="22"/>
                <w:szCs w:val="22"/>
              </w:rPr>
              <w:t>Capability name</w:t>
            </w:r>
          </w:p>
        </w:tc>
        <w:tc>
          <w:tcPr>
            <w:tcW w:w="141" w:type="dxa"/>
            <w:tcBorders>
              <w:bottom w:val="single" w:sz="12" w:space="0" w:color="auto"/>
            </w:tcBorders>
            <w:shd w:val="clear" w:color="auto" w:fill="BCBEC0"/>
          </w:tcPr>
          <w:p w14:paraId="0D210618" w14:textId="77777777" w:rsidR="00A31C62" w:rsidRPr="00B21B6A" w:rsidRDefault="00A31C62" w:rsidP="00524077">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46F3728D" w14:textId="77777777" w:rsidR="00A31C62" w:rsidRPr="00B21B6A" w:rsidRDefault="00A31C62" w:rsidP="00524077">
            <w:pPr>
              <w:pStyle w:val="TableText"/>
              <w:keepNext/>
              <w:rPr>
                <w:rFonts w:ascii="Public Sans" w:hAnsi="Public Sans"/>
                <w:b/>
                <w:sz w:val="22"/>
                <w:szCs w:val="22"/>
              </w:rPr>
            </w:pPr>
            <w:r w:rsidRPr="00B21B6A">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047E6F08" w14:textId="77777777" w:rsidR="00A31C62" w:rsidRPr="00B21B6A" w:rsidRDefault="00A31C62" w:rsidP="00524077">
            <w:pPr>
              <w:pStyle w:val="TableText"/>
              <w:keepNext/>
              <w:jc w:val="both"/>
              <w:rPr>
                <w:rFonts w:ascii="Public Sans" w:hAnsi="Public Sans"/>
                <w:b/>
                <w:sz w:val="22"/>
                <w:szCs w:val="22"/>
              </w:rPr>
            </w:pPr>
            <w:r w:rsidRPr="00B21B6A">
              <w:rPr>
                <w:rFonts w:ascii="Public Sans" w:hAnsi="Public Sans"/>
                <w:b/>
                <w:sz w:val="22"/>
                <w:szCs w:val="22"/>
              </w:rPr>
              <w:t>Level</w:t>
            </w:r>
          </w:p>
        </w:tc>
      </w:tr>
      <w:tr w:rsidR="00A31C62" w:rsidRPr="00B21B6A" w14:paraId="049BADA3" w14:textId="77777777" w:rsidTr="0052407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33B9E5" w14:textId="77777777" w:rsidR="00A31C62" w:rsidRPr="00B21B6A" w:rsidRDefault="00A31C62" w:rsidP="00524077">
            <w:pPr>
              <w:keepNext/>
              <w:spacing w:after="0" w:line="240" w:lineRule="auto"/>
              <w:rPr>
                <w:rFonts w:ascii="Public Sans" w:hAnsi="Public Sans" w:cs="Arial"/>
                <w:noProof/>
                <w:szCs w:val="22"/>
                <w:lang w:eastAsia="en-AU"/>
              </w:rPr>
            </w:pPr>
            <w:r w:rsidRPr="00B21B6A">
              <w:rPr>
                <w:rFonts w:ascii="Public Sans" w:hAnsi="Public Sans" w:cs="Arial"/>
                <w:noProof/>
                <w:szCs w:val="22"/>
                <w:lang w:eastAsia="en-AU"/>
              </w:rPr>
              <w:drawing>
                <wp:inline distT="0" distB="0" distL="0" distR="0" wp14:anchorId="1FA4DB5A" wp14:editId="1D4D8FDB">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E6F5FE1" w14:textId="77777777" w:rsidR="00A31C62" w:rsidRPr="00B21B6A" w:rsidRDefault="00A31C62" w:rsidP="00524077">
            <w:pPr>
              <w:pStyle w:val="TableText"/>
              <w:keepNext/>
              <w:spacing w:before="0" w:after="0" w:line="240" w:lineRule="auto"/>
              <w:rPr>
                <w:rFonts w:ascii="Public Sans" w:hAnsi="Public Sans" w:cs="Arial"/>
                <w:b/>
                <w:sz w:val="22"/>
                <w:szCs w:val="22"/>
              </w:rPr>
            </w:pPr>
            <w:r w:rsidRPr="00B21B6A">
              <w:rPr>
                <w:rFonts w:ascii="Public Sans" w:hAnsi="Public Sans" w:cs="Arial"/>
                <w:b/>
                <w:sz w:val="22"/>
                <w:szCs w:val="22"/>
              </w:rPr>
              <w:t>Manage Self</w:t>
            </w:r>
          </w:p>
          <w:p w14:paraId="41BE3057" w14:textId="77777777" w:rsidR="00A31C62" w:rsidRPr="00B21B6A" w:rsidRDefault="00A31C62" w:rsidP="00524077">
            <w:pPr>
              <w:pStyle w:val="TableText"/>
              <w:keepNext/>
              <w:spacing w:before="0" w:after="0" w:line="240" w:lineRule="auto"/>
              <w:rPr>
                <w:rFonts w:ascii="Public Sans" w:hAnsi="Public Sans" w:cs="Arial"/>
                <w:sz w:val="22"/>
                <w:szCs w:val="22"/>
              </w:rPr>
            </w:pPr>
            <w:r w:rsidRPr="00B21B6A">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3851438F"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Adapt existing skills to new situations</w:t>
            </w:r>
          </w:p>
          <w:p w14:paraId="2099A981"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Show commitment to achieving work goals</w:t>
            </w:r>
          </w:p>
          <w:p w14:paraId="42088A90"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Show awareness of own strengths and areas for growth, and develop and apply new skills</w:t>
            </w:r>
          </w:p>
          <w:p w14:paraId="5CB881D7"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Seek feedback from colleagues and stakeholders</w:t>
            </w:r>
          </w:p>
          <w:p w14:paraId="2D59F28B"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Stay motivated when tasks become difficult</w:t>
            </w:r>
          </w:p>
        </w:tc>
        <w:tc>
          <w:tcPr>
            <w:tcW w:w="1701" w:type="dxa"/>
            <w:tcBorders>
              <w:top w:val="single" w:sz="8" w:space="0" w:color="BCBEC0"/>
              <w:left w:val="nil"/>
              <w:bottom w:val="single" w:sz="8" w:space="0" w:color="BCBEC0"/>
              <w:right w:val="nil"/>
            </w:tcBorders>
            <w:shd w:val="clear" w:color="auto" w:fill="FFFFFF" w:themeFill="background1"/>
          </w:tcPr>
          <w:p w14:paraId="6EBA8560" w14:textId="77777777" w:rsidR="00A31C62" w:rsidRPr="00B21B6A" w:rsidRDefault="00A31C62" w:rsidP="00524077">
            <w:pPr>
              <w:pStyle w:val="TableText"/>
              <w:keepNext/>
              <w:spacing w:before="0" w:after="0" w:line="240" w:lineRule="auto"/>
              <w:rPr>
                <w:rFonts w:ascii="Public Sans" w:hAnsi="Public Sans" w:cs="Arial"/>
                <w:sz w:val="22"/>
                <w:szCs w:val="22"/>
              </w:rPr>
            </w:pPr>
            <w:r w:rsidRPr="00B21B6A">
              <w:rPr>
                <w:rFonts w:ascii="Public Sans" w:hAnsi="Public Sans" w:cs="Arial"/>
                <w:sz w:val="22"/>
                <w:szCs w:val="22"/>
              </w:rPr>
              <w:t>Intermediate</w:t>
            </w:r>
          </w:p>
        </w:tc>
      </w:tr>
      <w:tr w:rsidR="00A31C62" w:rsidRPr="00B21B6A" w14:paraId="54ECCE38" w14:textId="77777777" w:rsidTr="0052407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3610022" w14:textId="77777777" w:rsidR="00A31C62" w:rsidRPr="00B21B6A" w:rsidRDefault="00A31C62" w:rsidP="00524077">
            <w:pPr>
              <w:keepNext/>
              <w:spacing w:after="0" w:line="240" w:lineRule="auto"/>
              <w:rPr>
                <w:rFonts w:ascii="Public Sans" w:hAnsi="Public Sans" w:cs="Arial"/>
                <w:noProof/>
                <w:szCs w:val="22"/>
                <w:lang w:eastAsia="en-AU"/>
              </w:rPr>
            </w:pPr>
            <w:r w:rsidRPr="00B21B6A">
              <w:rPr>
                <w:rFonts w:ascii="Public Sans" w:hAnsi="Public Sans" w:cs="Arial"/>
                <w:noProof/>
                <w:szCs w:val="22"/>
                <w:lang w:eastAsia="en-AU"/>
              </w:rPr>
              <w:drawing>
                <wp:inline distT="0" distB="0" distL="0" distR="0" wp14:anchorId="4E2E3A9B" wp14:editId="5E8B361B">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B4F01DA" w14:textId="77777777" w:rsidR="00A31C62" w:rsidRPr="00B21B6A" w:rsidRDefault="00A31C62" w:rsidP="00524077">
            <w:pPr>
              <w:pStyle w:val="TableText"/>
              <w:keepNext/>
              <w:spacing w:before="0" w:after="0" w:line="240" w:lineRule="auto"/>
              <w:rPr>
                <w:rFonts w:ascii="Public Sans" w:hAnsi="Public Sans" w:cs="Arial"/>
                <w:b/>
                <w:sz w:val="22"/>
                <w:szCs w:val="22"/>
              </w:rPr>
            </w:pPr>
            <w:r w:rsidRPr="00B21B6A">
              <w:rPr>
                <w:rFonts w:ascii="Public Sans" w:hAnsi="Public Sans" w:cs="Arial"/>
                <w:b/>
                <w:sz w:val="22"/>
                <w:szCs w:val="22"/>
              </w:rPr>
              <w:t>Commit to Customer Service</w:t>
            </w:r>
          </w:p>
          <w:p w14:paraId="4106D872" w14:textId="77777777" w:rsidR="00A31C62" w:rsidRPr="00B21B6A" w:rsidRDefault="00A31C62" w:rsidP="00524077">
            <w:pPr>
              <w:pStyle w:val="TableText"/>
              <w:keepNext/>
              <w:spacing w:before="0" w:after="0" w:line="240" w:lineRule="auto"/>
              <w:rPr>
                <w:rFonts w:ascii="Public Sans" w:hAnsi="Public Sans" w:cs="Arial"/>
                <w:sz w:val="22"/>
                <w:szCs w:val="22"/>
              </w:rPr>
            </w:pPr>
            <w:r w:rsidRPr="00B21B6A">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EAA557F"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Focus on providing a positive customer experience</w:t>
            </w:r>
          </w:p>
          <w:p w14:paraId="279EB8F0"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Support a customer-focused culture in the organisation</w:t>
            </w:r>
          </w:p>
          <w:p w14:paraId="0F2993D3"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Demonstrate a thorough knowledge of the services provided and relay this knowledge to customers</w:t>
            </w:r>
          </w:p>
          <w:p w14:paraId="4918C7D0"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Identify and respond quickly to customer needs</w:t>
            </w:r>
          </w:p>
          <w:p w14:paraId="56B65F50"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Consider customer service requirements and develop solutions to meet needs</w:t>
            </w:r>
          </w:p>
          <w:p w14:paraId="2D73575B"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Resolve complex customer issues and needs</w:t>
            </w:r>
          </w:p>
          <w:p w14:paraId="3CEB08FD"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1FC49DF7" w14:textId="77777777" w:rsidR="00A31C62" w:rsidRPr="00B21B6A" w:rsidRDefault="00A31C62" w:rsidP="00524077">
            <w:pPr>
              <w:pStyle w:val="TableText"/>
              <w:keepNext/>
              <w:spacing w:before="0" w:after="0" w:line="240" w:lineRule="auto"/>
              <w:rPr>
                <w:rFonts w:ascii="Public Sans" w:hAnsi="Public Sans" w:cs="Arial"/>
                <w:sz w:val="22"/>
                <w:szCs w:val="22"/>
              </w:rPr>
            </w:pPr>
            <w:r w:rsidRPr="00B21B6A">
              <w:rPr>
                <w:rFonts w:ascii="Public Sans" w:hAnsi="Public Sans" w:cs="Arial"/>
                <w:sz w:val="22"/>
                <w:szCs w:val="22"/>
              </w:rPr>
              <w:t>Intermediate</w:t>
            </w:r>
          </w:p>
        </w:tc>
      </w:tr>
      <w:tr w:rsidR="00A31C62" w:rsidRPr="00B21B6A" w14:paraId="206D0375" w14:textId="77777777" w:rsidTr="00524077">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BB00ABF" w14:textId="77777777" w:rsidR="00A31C62" w:rsidRPr="00B21B6A" w:rsidRDefault="00A31C62" w:rsidP="00524077">
            <w:pPr>
              <w:keepNext/>
              <w:spacing w:after="0" w:line="240" w:lineRule="auto"/>
              <w:rPr>
                <w:rFonts w:ascii="Public Sans" w:hAnsi="Public Sans" w:cs="Arial"/>
                <w:noProof/>
                <w:szCs w:val="22"/>
                <w:lang w:eastAsia="en-AU"/>
              </w:rPr>
            </w:pPr>
            <w:r w:rsidRPr="00B21B6A">
              <w:rPr>
                <w:rFonts w:ascii="Public Sans" w:hAnsi="Public Sans" w:cs="Arial"/>
                <w:noProof/>
                <w:szCs w:val="22"/>
                <w:lang w:eastAsia="en-AU"/>
              </w:rPr>
              <w:lastRenderedPageBreak/>
              <w:drawing>
                <wp:inline distT="0" distB="0" distL="0" distR="0" wp14:anchorId="1DA795EF" wp14:editId="412FA96C">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B98F10A" w14:textId="77777777" w:rsidR="00A31C62" w:rsidRPr="00B21B6A" w:rsidRDefault="00A31C62" w:rsidP="00524077">
            <w:pPr>
              <w:pStyle w:val="TableText"/>
              <w:keepNext/>
              <w:spacing w:before="0" w:after="0" w:line="240" w:lineRule="auto"/>
              <w:rPr>
                <w:rFonts w:ascii="Public Sans" w:hAnsi="Public Sans" w:cs="Arial"/>
                <w:b/>
                <w:sz w:val="22"/>
                <w:szCs w:val="22"/>
              </w:rPr>
            </w:pPr>
            <w:r w:rsidRPr="00B21B6A">
              <w:rPr>
                <w:rFonts w:ascii="Public Sans" w:hAnsi="Public Sans" w:cs="Arial"/>
                <w:b/>
                <w:sz w:val="22"/>
                <w:szCs w:val="22"/>
              </w:rPr>
              <w:t>Deliver Results</w:t>
            </w:r>
          </w:p>
          <w:p w14:paraId="4563FA8D" w14:textId="77777777" w:rsidR="00A31C62" w:rsidRPr="00B21B6A" w:rsidRDefault="00A31C62" w:rsidP="00524077">
            <w:pPr>
              <w:pStyle w:val="TableText"/>
              <w:keepNext/>
              <w:spacing w:before="0" w:after="0" w:line="240" w:lineRule="auto"/>
              <w:rPr>
                <w:rFonts w:ascii="Public Sans" w:hAnsi="Public Sans" w:cs="Arial"/>
                <w:sz w:val="22"/>
                <w:szCs w:val="22"/>
              </w:rPr>
            </w:pPr>
            <w:r w:rsidRPr="00B21B6A">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bottom w:val="single" w:sz="8" w:space="0" w:color="BCBEC0"/>
            </w:tcBorders>
            <w:shd w:val="clear" w:color="auto" w:fill="FFFFFF" w:themeFill="background1"/>
          </w:tcPr>
          <w:p w14:paraId="278FDEF9"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Seek clarification when unsure of work tasks</w:t>
            </w:r>
          </w:p>
          <w:p w14:paraId="5569B193"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Complete own work tasks under guidance within set budgets, timeframes and standards</w:t>
            </w:r>
          </w:p>
          <w:p w14:paraId="52CE3A4E"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Take the initiative to progress own work</w:t>
            </w:r>
          </w:p>
          <w:p w14:paraId="4C9F9D60"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226539F4" w14:textId="77777777" w:rsidR="00A31C62" w:rsidRPr="00B21B6A" w:rsidRDefault="00A31C62" w:rsidP="00524077">
            <w:pPr>
              <w:pStyle w:val="TableText"/>
              <w:keepNext/>
              <w:spacing w:before="0" w:after="0" w:line="240" w:lineRule="auto"/>
              <w:rPr>
                <w:rFonts w:ascii="Public Sans" w:hAnsi="Public Sans" w:cs="Arial"/>
                <w:sz w:val="22"/>
                <w:szCs w:val="22"/>
              </w:rPr>
            </w:pPr>
            <w:r w:rsidRPr="00B21B6A">
              <w:rPr>
                <w:rFonts w:ascii="Public Sans" w:hAnsi="Public Sans" w:cs="Arial"/>
                <w:sz w:val="22"/>
                <w:szCs w:val="22"/>
              </w:rPr>
              <w:t xml:space="preserve">Foundational </w:t>
            </w:r>
          </w:p>
        </w:tc>
      </w:tr>
      <w:tr w:rsidR="00A31C62" w:rsidRPr="00B21B6A" w14:paraId="44840202" w14:textId="77777777" w:rsidTr="0052407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12A73BA" w14:textId="77777777" w:rsidR="00A31C62" w:rsidRPr="00B21B6A" w:rsidRDefault="00A31C62" w:rsidP="00524077">
            <w:pPr>
              <w:keepNext/>
              <w:spacing w:after="0" w:line="240" w:lineRule="auto"/>
              <w:rPr>
                <w:rFonts w:ascii="Public Sans" w:hAnsi="Public Sans" w:cs="Arial"/>
                <w:noProof/>
                <w:szCs w:val="22"/>
                <w:lang w:eastAsia="en-AU"/>
              </w:rPr>
            </w:pPr>
            <w:r w:rsidRPr="00B21B6A">
              <w:rPr>
                <w:rFonts w:ascii="Public Sans" w:hAnsi="Public Sans"/>
                <w:noProof/>
                <w:szCs w:val="22"/>
                <w:lang w:eastAsia="en-AU"/>
              </w:rPr>
              <w:drawing>
                <wp:inline distT="0" distB="0" distL="0" distR="0" wp14:anchorId="5C836588" wp14:editId="73584B4C">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4A66058" w14:textId="77777777" w:rsidR="00A31C62" w:rsidRPr="00B21B6A" w:rsidRDefault="00A31C62" w:rsidP="00524077">
            <w:pPr>
              <w:pStyle w:val="TableText"/>
              <w:keepNext/>
              <w:spacing w:before="0" w:after="0" w:line="240" w:lineRule="auto"/>
              <w:rPr>
                <w:rFonts w:ascii="Public Sans" w:hAnsi="Public Sans" w:cs="Arial"/>
                <w:b/>
                <w:sz w:val="22"/>
                <w:szCs w:val="22"/>
              </w:rPr>
            </w:pPr>
            <w:r w:rsidRPr="00B21B6A">
              <w:rPr>
                <w:rFonts w:ascii="Public Sans" w:hAnsi="Public Sans" w:cs="Arial"/>
                <w:b/>
                <w:sz w:val="22"/>
                <w:szCs w:val="22"/>
              </w:rPr>
              <w:t>Technology</w:t>
            </w:r>
          </w:p>
          <w:p w14:paraId="1DCAC52C" w14:textId="77777777" w:rsidR="00A31C62" w:rsidRPr="00B21B6A" w:rsidRDefault="00A31C62" w:rsidP="00524077">
            <w:pPr>
              <w:pStyle w:val="TableText"/>
              <w:keepNext/>
              <w:spacing w:before="0" w:after="0" w:line="240" w:lineRule="auto"/>
              <w:rPr>
                <w:rFonts w:ascii="Public Sans" w:hAnsi="Public Sans" w:cs="Arial"/>
                <w:b/>
                <w:sz w:val="22"/>
                <w:szCs w:val="22"/>
              </w:rPr>
            </w:pPr>
            <w:r w:rsidRPr="00B21B6A">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06FADB1D"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Demonstrate a sound understanding of technology relevant to the work unit, and identify and select the most appropriate technology for assigned tasks</w:t>
            </w:r>
          </w:p>
          <w:p w14:paraId="60B4AEDD"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Use available technology to improve individual performance and effectiveness</w:t>
            </w:r>
          </w:p>
          <w:p w14:paraId="0EA5517E"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Make effective use of records, information and knowledge management functions and systems</w:t>
            </w:r>
          </w:p>
          <w:p w14:paraId="77341641" w14:textId="77777777" w:rsidR="00A31C62" w:rsidRPr="00B21B6A" w:rsidRDefault="00A31C62" w:rsidP="00A31C62">
            <w:pPr>
              <w:pStyle w:val="BodyText"/>
              <w:numPr>
                <w:ilvl w:val="0"/>
                <w:numId w:val="32"/>
              </w:numPr>
              <w:spacing w:before="0" w:after="0" w:line="240" w:lineRule="auto"/>
              <w:ind w:left="360" w:right="702"/>
              <w:rPr>
                <w:rFonts w:ascii="Public Sans" w:hAnsi="Public Sans" w:cs="Arial"/>
                <w:color w:val="auto"/>
                <w:szCs w:val="22"/>
              </w:rPr>
            </w:pPr>
            <w:r w:rsidRPr="00B21B6A">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2446A065" w14:textId="77777777" w:rsidR="00A31C62" w:rsidRPr="00B21B6A" w:rsidRDefault="00A31C62" w:rsidP="00524077">
            <w:pPr>
              <w:pStyle w:val="TableText"/>
              <w:keepNext/>
              <w:spacing w:before="0" w:after="0" w:line="240" w:lineRule="auto"/>
              <w:rPr>
                <w:rFonts w:ascii="Public Sans" w:hAnsi="Public Sans" w:cs="Arial"/>
                <w:sz w:val="22"/>
                <w:szCs w:val="22"/>
              </w:rPr>
            </w:pPr>
            <w:r w:rsidRPr="00B21B6A">
              <w:rPr>
                <w:rFonts w:ascii="Public Sans" w:hAnsi="Public Sans" w:cs="Arial"/>
                <w:sz w:val="22"/>
                <w:szCs w:val="22"/>
              </w:rPr>
              <w:t>Intermediate</w:t>
            </w:r>
          </w:p>
        </w:tc>
      </w:tr>
    </w:tbl>
    <w:p w14:paraId="75550B5B" w14:textId="77777777" w:rsidR="009A26E2" w:rsidRDefault="009A26E2" w:rsidP="00A31C62">
      <w:pPr>
        <w:pStyle w:val="Heading1"/>
        <w:spacing w:after="0" w:line="240" w:lineRule="auto"/>
        <w:rPr>
          <w:rFonts w:ascii="Public Sans" w:hAnsi="Public Sans" w:cstheme="minorHAnsi"/>
          <w:sz w:val="24"/>
          <w:szCs w:val="28"/>
        </w:rPr>
      </w:pPr>
    </w:p>
    <w:p w14:paraId="2769AFEF" w14:textId="77777777" w:rsidR="009A26E2" w:rsidRDefault="009A26E2" w:rsidP="00A31C62">
      <w:pPr>
        <w:pStyle w:val="Heading1"/>
        <w:spacing w:after="0" w:line="240" w:lineRule="auto"/>
        <w:rPr>
          <w:rFonts w:ascii="Public Sans" w:hAnsi="Public Sans" w:cstheme="minorHAnsi"/>
          <w:sz w:val="24"/>
          <w:szCs w:val="28"/>
        </w:rPr>
      </w:pPr>
    </w:p>
    <w:p w14:paraId="3C7FE87A" w14:textId="77777777" w:rsidR="009A26E2" w:rsidRDefault="009A26E2" w:rsidP="00A31C62">
      <w:pPr>
        <w:pStyle w:val="Heading1"/>
        <w:spacing w:after="0" w:line="240" w:lineRule="auto"/>
        <w:rPr>
          <w:rFonts w:ascii="Public Sans" w:hAnsi="Public Sans" w:cstheme="minorHAnsi"/>
          <w:sz w:val="24"/>
          <w:szCs w:val="28"/>
        </w:rPr>
      </w:pPr>
    </w:p>
    <w:p w14:paraId="1EB8EE5D" w14:textId="1C8F320D" w:rsidR="00A31C62" w:rsidRPr="00B21B6A" w:rsidRDefault="00A31C62" w:rsidP="00A31C62">
      <w:pPr>
        <w:pStyle w:val="Heading1"/>
        <w:spacing w:after="0" w:line="240" w:lineRule="auto"/>
        <w:rPr>
          <w:rFonts w:ascii="Public Sans" w:hAnsi="Public Sans" w:cstheme="minorHAnsi"/>
          <w:sz w:val="24"/>
          <w:szCs w:val="28"/>
        </w:rPr>
      </w:pPr>
      <w:r w:rsidRPr="00B21B6A">
        <w:rPr>
          <w:rFonts w:ascii="Public Sans" w:hAnsi="Public Sans" w:cstheme="minorHAnsi"/>
          <w:sz w:val="24"/>
          <w:szCs w:val="28"/>
        </w:rPr>
        <w:t>Complementary capabilities</w:t>
      </w:r>
    </w:p>
    <w:p w14:paraId="379D227A" w14:textId="77777777" w:rsidR="00A31C62" w:rsidRPr="00B21B6A" w:rsidRDefault="00A31C62" w:rsidP="00B21B6A">
      <w:pPr>
        <w:pStyle w:val="PlainText"/>
        <w:spacing w:before="62" w:line="276" w:lineRule="auto"/>
        <w:jc w:val="both"/>
        <w:rPr>
          <w:rFonts w:ascii="Public Sans" w:eastAsiaTheme="minorEastAsia" w:hAnsi="Public Sans" w:cstheme="minorHAnsi"/>
          <w:sz w:val="22"/>
          <w:szCs w:val="24"/>
          <w:lang w:val="en-US"/>
        </w:rPr>
      </w:pPr>
      <w:r w:rsidRPr="00B21B6A">
        <w:rPr>
          <w:rFonts w:ascii="Public Sans" w:eastAsiaTheme="minorEastAsia" w:hAnsi="Public Sans" w:cstheme="minorHAnsi"/>
          <w:i/>
          <w:sz w:val="22"/>
          <w:szCs w:val="24"/>
          <w:lang w:val="en-US"/>
        </w:rPr>
        <w:t>Complementary capabilities</w:t>
      </w:r>
      <w:r w:rsidRPr="00B21B6A">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2240811B" w14:textId="77777777" w:rsidR="00A31C62" w:rsidRDefault="00A31C62" w:rsidP="00B21B6A">
      <w:pPr>
        <w:pStyle w:val="PlainText"/>
        <w:spacing w:before="62" w:line="276" w:lineRule="auto"/>
        <w:jc w:val="both"/>
        <w:rPr>
          <w:rFonts w:ascii="Public Sans" w:eastAsiaTheme="minorEastAsia" w:hAnsi="Public Sans" w:cstheme="minorHAnsi"/>
          <w:sz w:val="22"/>
          <w:szCs w:val="24"/>
          <w:lang w:val="en-US"/>
        </w:rPr>
      </w:pPr>
      <w:r w:rsidRPr="00B21B6A">
        <w:rPr>
          <w:rFonts w:ascii="Public Sans" w:eastAsiaTheme="minorEastAsia" w:hAnsi="Public Sans" w:cstheme="minorHAnsi"/>
          <w:sz w:val="22"/>
          <w:szCs w:val="24"/>
          <w:lang w:val="en-US"/>
        </w:rPr>
        <w:t>Note: capabilities listed as ‘not essential’ for this role is not relevant for recruitment purposes however may be relevant for future career development.</w:t>
      </w:r>
    </w:p>
    <w:p w14:paraId="190FB07F" w14:textId="77777777" w:rsidR="009A26E2" w:rsidRDefault="009A26E2" w:rsidP="00B21B6A">
      <w:pPr>
        <w:pStyle w:val="PlainText"/>
        <w:spacing w:before="62" w:line="276" w:lineRule="auto"/>
        <w:jc w:val="both"/>
        <w:rPr>
          <w:rFonts w:ascii="Public Sans" w:eastAsiaTheme="minorEastAsia" w:hAnsi="Public Sans" w:cstheme="minorHAnsi"/>
          <w:sz w:val="22"/>
          <w:szCs w:val="24"/>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Pr>
      <w:tblGrid>
        <w:gridCol w:w="1470"/>
        <w:gridCol w:w="2409"/>
        <w:gridCol w:w="4967"/>
        <w:gridCol w:w="1843"/>
      </w:tblGrid>
      <w:tr w:rsidR="009A26E2" w:rsidRPr="00A30842" w14:paraId="73A1C9B9" w14:textId="77777777" w:rsidTr="00A005E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B50538B" w14:textId="77777777" w:rsidR="009A26E2" w:rsidRPr="00A30842" w:rsidRDefault="009A26E2" w:rsidP="00A005EC">
            <w:pPr>
              <w:pStyle w:val="TableTextWhite0"/>
              <w:keepNext/>
              <w:jc w:val="both"/>
              <w:rPr>
                <w:rFonts w:ascii="Public Sans" w:hAnsi="Public Sans" w:cstheme="minorHAnsi"/>
                <w:szCs w:val="22"/>
              </w:rPr>
            </w:pPr>
            <w:r w:rsidRPr="00A30842">
              <w:rPr>
                <w:rFonts w:ascii="Public Sans" w:hAnsi="Public Sans" w:cstheme="minorHAnsi"/>
                <w:szCs w:val="22"/>
              </w:rPr>
              <w:lastRenderedPageBreak/>
              <w:t>COMPLEMENTARY CAPABILITIES</w:t>
            </w:r>
          </w:p>
        </w:tc>
      </w:tr>
      <w:tr w:rsidR="009A26E2" w:rsidRPr="00A30842" w14:paraId="3CDE01D0" w14:textId="77777777" w:rsidTr="00A005E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0C4A0F7" w14:textId="77777777" w:rsidR="009A26E2" w:rsidRPr="00A30842" w:rsidRDefault="009A26E2" w:rsidP="00A005EC">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325FE6CB" w14:textId="77777777" w:rsidR="009A26E2" w:rsidRPr="00A30842" w:rsidRDefault="009A26E2" w:rsidP="00A005EC">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2425C307" w14:textId="77777777" w:rsidR="009A26E2" w:rsidRPr="00A30842" w:rsidRDefault="009A26E2" w:rsidP="00A005EC">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57B7AFBE" w14:textId="77777777" w:rsidR="009A26E2" w:rsidRPr="00A30842" w:rsidRDefault="009A26E2" w:rsidP="00A005EC">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9A26E2" w:rsidRPr="00A30842" w14:paraId="01D06A95" w14:textId="77777777" w:rsidTr="00A005EC">
        <w:trPr>
          <w:trHeight w:val="20"/>
        </w:trPr>
        <w:tc>
          <w:tcPr>
            <w:tcW w:w="1470" w:type="dxa"/>
            <w:vMerge w:val="restart"/>
            <w:tcBorders>
              <w:top w:val="nil"/>
            </w:tcBorders>
            <w:shd w:val="clear" w:color="auto" w:fill="F2F2F2" w:themeFill="background1" w:themeFillShade="F2"/>
          </w:tcPr>
          <w:p w14:paraId="2BF850B8" w14:textId="77777777" w:rsidR="009A26E2" w:rsidRPr="00A30842" w:rsidRDefault="009A26E2" w:rsidP="00A005EC">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07FF81C0" wp14:editId="36768A2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03D799C" w14:textId="77777777" w:rsidR="009A26E2" w:rsidRPr="00A30842" w:rsidRDefault="009A26E2" w:rsidP="00A005E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16F3C8D" w14:textId="77777777" w:rsidR="009A26E2" w:rsidRPr="00A30842" w:rsidRDefault="009A26E2" w:rsidP="00A005E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372AFD6" w14:textId="77777777" w:rsidR="009A26E2" w:rsidRPr="00A30842" w:rsidRDefault="009A26E2" w:rsidP="00A005EC">
            <w:pPr>
              <w:pStyle w:val="TableText"/>
              <w:keepNext/>
              <w:rPr>
                <w:rFonts w:ascii="Public Sans" w:hAnsi="Public Sans" w:cstheme="minorHAnsi"/>
                <w:sz w:val="22"/>
                <w:szCs w:val="22"/>
              </w:rPr>
            </w:pPr>
          </w:p>
        </w:tc>
      </w:tr>
      <w:tr w:rsidR="009A26E2" w:rsidRPr="00A30842" w14:paraId="3BD6E88A" w14:textId="77777777" w:rsidTr="00A005EC">
        <w:tc>
          <w:tcPr>
            <w:tcW w:w="1470" w:type="dxa"/>
            <w:vMerge/>
          </w:tcPr>
          <w:p w14:paraId="339579D5" w14:textId="77777777" w:rsidR="009A26E2" w:rsidRPr="00A30842" w:rsidRDefault="009A26E2" w:rsidP="00A005E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86FBC36"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1940B97"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552807084"/>
            <w:placeholder>
              <w:docPart w:val="C8D8161B409243D1A5852E7F783D13A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678D893D"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Intermediate</w:t>
                </w:r>
              </w:p>
            </w:tc>
          </w:sdtContent>
        </w:sdt>
      </w:tr>
      <w:tr w:rsidR="009A26E2" w:rsidRPr="00A30842" w14:paraId="34836C22" w14:textId="77777777" w:rsidTr="00A005EC">
        <w:tc>
          <w:tcPr>
            <w:tcW w:w="1470" w:type="dxa"/>
            <w:vMerge/>
          </w:tcPr>
          <w:p w14:paraId="3EA3C7E1" w14:textId="77777777" w:rsidR="009A26E2" w:rsidRPr="00A30842" w:rsidRDefault="009A26E2" w:rsidP="00A005E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37E319"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710002F"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834999762"/>
            <w:placeholder>
              <w:docPart w:val="1D0B69118B3844548F1EA17227AC2D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3BE3FD91"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Intermediate</w:t>
                </w:r>
              </w:p>
            </w:tc>
          </w:sdtContent>
        </w:sdt>
      </w:tr>
      <w:tr w:rsidR="009A26E2" w:rsidRPr="00A30842" w14:paraId="424F75EA" w14:textId="77777777" w:rsidTr="00A005EC">
        <w:tc>
          <w:tcPr>
            <w:tcW w:w="1470" w:type="dxa"/>
            <w:vMerge/>
            <w:tcBorders>
              <w:bottom w:val="single" w:sz="4" w:space="0" w:color="auto"/>
            </w:tcBorders>
          </w:tcPr>
          <w:p w14:paraId="30D820A1" w14:textId="77777777" w:rsidR="009A26E2" w:rsidRPr="00A30842" w:rsidRDefault="009A26E2" w:rsidP="00A005E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E6896E1" w14:textId="77777777" w:rsidR="009A26E2" w:rsidRPr="00A30842" w:rsidRDefault="009A26E2" w:rsidP="00A005EC">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D712023"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 xml:space="preserve">Demonstrate inclusive behaviour and show respect for diverse backgrounds, </w:t>
            </w:r>
            <w:proofErr w:type="gramStart"/>
            <w:r w:rsidRPr="00A30842">
              <w:rPr>
                <w:rFonts w:ascii="Public Sans" w:hAnsi="Public Sans" w:cstheme="minorHAnsi"/>
                <w:szCs w:val="22"/>
              </w:rPr>
              <w:t>experiences</w:t>
            </w:r>
            <w:proofErr w:type="gramEnd"/>
            <w:r w:rsidRPr="00A30842">
              <w:rPr>
                <w:rFonts w:ascii="Public Sans" w:hAnsi="Public Sans" w:cstheme="minorHAnsi"/>
                <w:szCs w:val="22"/>
              </w:rPr>
              <w:t xml:space="preserve"> and perspectives</w:t>
            </w:r>
          </w:p>
        </w:tc>
        <w:sdt>
          <w:sdtPr>
            <w:rPr>
              <w:rFonts w:ascii="Public Sans" w:hAnsi="Public Sans" w:cstheme="minorHAnsi"/>
              <w:sz w:val="22"/>
              <w:szCs w:val="22"/>
            </w:rPr>
            <w:id w:val="1398169888"/>
            <w:placeholder>
              <w:docPart w:val="8AC4FD45FEBE4D319DE40982BDE9B0A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37EAB5DB"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128D68B5" w14:textId="77777777" w:rsidTr="00A005E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D6B664C" w14:textId="77777777" w:rsidR="009A26E2" w:rsidRPr="00A30842" w:rsidRDefault="009A26E2" w:rsidP="00A005EC">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4C8AE2FF" wp14:editId="0733354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C407F14" w14:textId="77777777" w:rsidR="009A26E2" w:rsidRPr="00A30842" w:rsidRDefault="009A26E2" w:rsidP="00A005E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157D357" w14:textId="77777777" w:rsidR="009A26E2" w:rsidRPr="00A30842" w:rsidRDefault="009A26E2" w:rsidP="00A005E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153AFD5" w14:textId="77777777" w:rsidR="009A26E2" w:rsidRPr="00A30842" w:rsidRDefault="009A26E2" w:rsidP="00A005EC">
            <w:pPr>
              <w:pStyle w:val="TableText"/>
              <w:keepNext/>
              <w:rPr>
                <w:rFonts w:ascii="Public Sans" w:hAnsi="Public Sans" w:cstheme="minorHAnsi"/>
                <w:sz w:val="22"/>
                <w:szCs w:val="22"/>
              </w:rPr>
            </w:pPr>
          </w:p>
        </w:tc>
      </w:tr>
      <w:tr w:rsidR="009A26E2" w:rsidRPr="00A30842" w14:paraId="3CF14044" w14:textId="77777777" w:rsidTr="00A005EC">
        <w:tblPrEx>
          <w:tblBorders>
            <w:top w:val="single" w:sz="8" w:space="0" w:color="auto"/>
            <w:bottom w:val="single" w:sz="8" w:space="0" w:color="BCBEC0"/>
          </w:tblBorders>
        </w:tblPrEx>
        <w:tc>
          <w:tcPr>
            <w:tcW w:w="1470" w:type="dxa"/>
            <w:vMerge/>
          </w:tcPr>
          <w:p w14:paraId="55F69190" w14:textId="77777777" w:rsidR="009A26E2" w:rsidRPr="00A30842" w:rsidRDefault="009A26E2" w:rsidP="00A005EC">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F3B28C9"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4B98A14D"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1355723061"/>
            <w:placeholder>
              <w:docPart w:val="4318E2B8577B41AB9770780E3925DBA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3970F199"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3CBA1F28" w14:textId="77777777" w:rsidTr="00A005EC">
        <w:tblPrEx>
          <w:tblBorders>
            <w:top w:val="single" w:sz="8" w:space="0" w:color="auto"/>
            <w:bottom w:val="single" w:sz="8" w:space="0" w:color="BCBEC0"/>
          </w:tblBorders>
        </w:tblPrEx>
        <w:tc>
          <w:tcPr>
            <w:tcW w:w="1470" w:type="dxa"/>
            <w:vMerge/>
          </w:tcPr>
          <w:p w14:paraId="0E3B47B3" w14:textId="77777777" w:rsidR="009A26E2" w:rsidRPr="00A30842" w:rsidRDefault="009A26E2" w:rsidP="00A005E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33A4D16"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EABFB2A"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85202235"/>
            <w:placeholder>
              <w:docPart w:val="76BFB16BB6A24BDAB6DC3DB983E627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66CF609C"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11F2A83A" w14:textId="77777777" w:rsidTr="00A005EC">
        <w:tblPrEx>
          <w:tblBorders>
            <w:top w:val="single" w:sz="8" w:space="0" w:color="auto"/>
            <w:bottom w:val="single" w:sz="8" w:space="0" w:color="BCBEC0"/>
          </w:tblBorders>
        </w:tblPrEx>
        <w:tc>
          <w:tcPr>
            <w:tcW w:w="1470" w:type="dxa"/>
            <w:vMerge/>
            <w:tcBorders>
              <w:bottom w:val="single" w:sz="4" w:space="0" w:color="auto"/>
            </w:tcBorders>
          </w:tcPr>
          <w:p w14:paraId="4B4A1D3E" w14:textId="77777777" w:rsidR="009A26E2" w:rsidRPr="00A30842" w:rsidRDefault="009A26E2" w:rsidP="00A005E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550B9F3" w14:textId="77777777" w:rsidR="009A26E2" w:rsidRPr="00A30842" w:rsidRDefault="009A26E2" w:rsidP="00A005EC">
            <w:pPr>
              <w:pStyle w:val="TableText"/>
              <w:rPr>
                <w:rFonts w:ascii="Public Sans" w:hAnsi="Public Sans" w:cstheme="minorHAnsi"/>
                <w:sz w:val="22"/>
                <w:szCs w:val="22"/>
              </w:rPr>
            </w:pPr>
            <w:r w:rsidRPr="00A30842">
              <w:rPr>
                <w:rFonts w:ascii="Public Sans" w:hAnsi="Public Sans" w:cstheme="minorHAnsi"/>
                <w:bCs/>
                <w:sz w:val="22"/>
                <w:szCs w:val="22"/>
              </w:rPr>
              <w:t xml:space="preserve">Influence and </w:t>
            </w:r>
            <w:proofErr w:type="gramStart"/>
            <w:r w:rsidRPr="00A30842">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34FA84BB"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973606516"/>
            <w:placeholder>
              <w:docPart w:val="77E020911EEB47619A247C64530408B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09C2D1AE"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43839242" w14:textId="77777777" w:rsidTr="00A005E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52C6C66" w14:textId="77777777" w:rsidR="009A26E2" w:rsidRPr="00A30842" w:rsidRDefault="009A26E2" w:rsidP="00A005EC">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528F495E" wp14:editId="5DFE88EB">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44748CA" w14:textId="77777777" w:rsidR="009A26E2" w:rsidRPr="00A30842" w:rsidRDefault="009A26E2" w:rsidP="00A005E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DC04F04" w14:textId="77777777" w:rsidR="009A26E2" w:rsidRPr="00A30842" w:rsidRDefault="009A26E2" w:rsidP="00A005E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5A419EE" w14:textId="77777777" w:rsidR="009A26E2" w:rsidRPr="00A30842" w:rsidRDefault="009A26E2" w:rsidP="00A005EC">
            <w:pPr>
              <w:pStyle w:val="TableText"/>
              <w:keepNext/>
              <w:rPr>
                <w:rFonts w:ascii="Public Sans" w:hAnsi="Public Sans" w:cstheme="minorHAnsi"/>
                <w:sz w:val="22"/>
                <w:szCs w:val="22"/>
              </w:rPr>
            </w:pPr>
          </w:p>
        </w:tc>
      </w:tr>
      <w:tr w:rsidR="009A26E2" w:rsidRPr="00A30842" w14:paraId="2C8EDC16" w14:textId="77777777" w:rsidTr="00A005EC">
        <w:tblPrEx>
          <w:tblBorders>
            <w:top w:val="single" w:sz="8" w:space="0" w:color="auto"/>
            <w:bottom w:val="single" w:sz="8" w:space="0" w:color="BCBEC0"/>
          </w:tblBorders>
        </w:tblPrEx>
        <w:tc>
          <w:tcPr>
            <w:tcW w:w="1470" w:type="dxa"/>
            <w:vMerge/>
          </w:tcPr>
          <w:p w14:paraId="298EBCCE" w14:textId="77777777" w:rsidR="009A26E2" w:rsidRPr="00A30842" w:rsidRDefault="009A26E2" w:rsidP="00A005E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3EDE19B"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bCs/>
                <w:sz w:val="22"/>
                <w:szCs w:val="22"/>
              </w:rPr>
              <w:t xml:space="preserve">Plan and </w:t>
            </w:r>
            <w:proofErr w:type="gramStart"/>
            <w:r w:rsidRPr="00A30842">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37F4EF0B"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693036391"/>
            <w:placeholder>
              <w:docPart w:val="98D2C19AE03D4C22BC35A216BAA1513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4A835CE0"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008E477F" w14:textId="77777777" w:rsidTr="00A005EC">
        <w:tblPrEx>
          <w:tblBorders>
            <w:top w:val="single" w:sz="8" w:space="0" w:color="auto"/>
            <w:bottom w:val="single" w:sz="8" w:space="0" w:color="BCBEC0"/>
          </w:tblBorders>
        </w:tblPrEx>
        <w:tc>
          <w:tcPr>
            <w:tcW w:w="1470" w:type="dxa"/>
            <w:vMerge/>
          </w:tcPr>
          <w:p w14:paraId="7F9E023E" w14:textId="77777777" w:rsidR="009A26E2" w:rsidRPr="00A30842" w:rsidRDefault="009A26E2" w:rsidP="00A005E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BC904F3"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9CFC502"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 xml:space="preserve">Think, </w:t>
            </w:r>
            <w:proofErr w:type="gramStart"/>
            <w:r w:rsidRPr="00A30842">
              <w:rPr>
                <w:rFonts w:ascii="Public Sans" w:hAnsi="Public Sans" w:cstheme="minorHAnsi"/>
                <w:szCs w:val="22"/>
              </w:rPr>
              <w:t>analyse</w:t>
            </w:r>
            <w:proofErr w:type="gramEnd"/>
            <w:r w:rsidRPr="00A30842">
              <w:rPr>
                <w:rFonts w:ascii="Public Sans" w:hAnsi="Public Sans" w:cstheme="minorHAnsi"/>
                <w:szCs w:val="22"/>
              </w:rPr>
              <w:t xml:space="preserve"> and consider the broader context to develop practical solutions</w:t>
            </w:r>
          </w:p>
        </w:tc>
        <w:sdt>
          <w:sdtPr>
            <w:rPr>
              <w:rFonts w:ascii="Public Sans" w:hAnsi="Public Sans" w:cstheme="minorHAnsi"/>
              <w:sz w:val="22"/>
              <w:szCs w:val="22"/>
            </w:rPr>
            <w:id w:val="204686544"/>
            <w:placeholder>
              <w:docPart w:val="AF3D99A7029B4BE38ED1EE58C650359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52C59266"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2EC42BF5" w14:textId="77777777" w:rsidTr="00A005EC">
        <w:tblPrEx>
          <w:tblBorders>
            <w:top w:val="single" w:sz="8" w:space="0" w:color="auto"/>
            <w:bottom w:val="single" w:sz="8" w:space="0" w:color="BCBEC0"/>
          </w:tblBorders>
        </w:tblPrEx>
        <w:tc>
          <w:tcPr>
            <w:tcW w:w="1470" w:type="dxa"/>
            <w:vMerge/>
            <w:tcBorders>
              <w:bottom w:val="single" w:sz="4" w:space="0" w:color="auto"/>
            </w:tcBorders>
          </w:tcPr>
          <w:p w14:paraId="6D5990F3" w14:textId="77777777" w:rsidR="009A26E2" w:rsidRPr="00A30842" w:rsidRDefault="009A26E2" w:rsidP="00A005E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01AB4DD" w14:textId="77777777" w:rsidR="009A26E2" w:rsidRPr="00A30842" w:rsidRDefault="009A26E2" w:rsidP="00A005EC">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B994798"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 xml:space="preserve">Be proactive and responsible for own actions, and adhere to legislation, </w:t>
            </w:r>
            <w:proofErr w:type="gramStart"/>
            <w:r w:rsidRPr="00A30842">
              <w:rPr>
                <w:rFonts w:ascii="Public Sans" w:hAnsi="Public Sans" w:cstheme="minorHAnsi"/>
                <w:szCs w:val="22"/>
              </w:rPr>
              <w:t>policy</w:t>
            </w:r>
            <w:proofErr w:type="gramEnd"/>
            <w:r w:rsidRPr="00A30842">
              <w:rPr>
                <w:rFonts w:ascii="Public Sans" w:hAnsi="Public Sans" w:cstheme="minorHAnsi"/>
                <w:szCs w:val="22"/>
              </w:rPr>
              <w:t xml:space="preserve"> and guidelines</w:t>
            </w:r>
          </w:p>
        </w:tc>
        <w:sdt>
          <w:sdtPr>
            <w:rPr>
              <w:rFonts w:ascii="Public Sans" w:hAnsi="Public Sans" w:cstheme="minorHAnsi"/>
              <w:sz w:val="22"/>
              <w:szCs w:val="22"/>
            </w:rPr>
            <w:id w:val="659822570"/>
            <w:placeholder>
              <w:docPart w:val="ED9F6042CEEA43CBA7F3D1300C1D1E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025C6CBC"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5EB2954B" w14:textId="77777777" w:rsidTr="00A005E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6D730AC" w14:textId="77777777" w:rsidR="009A26E2" w:rsidRPr="00A30842" w:rsidRDefault="009A26E2" w:rsidP="00A005EC">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08D77D2F" wp14:editId="5B646B5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872F8B8" w14:textId="77777777" w:rsidR="009A26E2" w:rsidRPr="00A30842" w:rsidRDefault="009A26E2" w:rsidP="00A005E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DBC9A8F" w14:textId="77777777" w:rsidR="009A26E2" w:rsidRPr="00A30842" w:rsidRDefault="009A26E2" w:rsidP="00A005E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782598E" w14:textId="77777777" w:rsidR="009A26E2" w:rsidRPr="00A30842" w:rsidRDefault="009A26E2" w:rsidP="00A005EC">
            <w:pPr>
              <w:pStyle w:val="TableText"/>
              <w:keepNext/>
              <w:rPr>
                <w:rFonts w:ascii="Public Sans" w:hAnsi="Public Sans" w:cstheme="minorHAnsi"/>
                <w:sz w:val="22"/>
                <w:szCs w:val="22"/>
              </w:rPr>
            </w:pPr>
          </w:p>
        </w:tc>
      </w:tr>
      <w:tr w:rsidR="009A26E2" w:rsidRPr="00A30842" w14:paraId="4DD628BD" w14:textId="77777777" w:rsidTr="00A005EC">
        <w:tblPrEx>
          <w:tblBorders>
            <w:top w:val="single" w:sz="8" w:space="0" w:color="auto"/>
            <w:bottom w:val="single" w:sz="8" w:space="0" w:color="BCBEC0"/>
          </w:tblBorders>
        </w:tblPrEx>
        <w:tc>
          <w:tcPr>
            <w:tcW w:w="1470" w:type="dxa"/>
            <w:vMerge/>
          </w:tcPr>
          <w:p w14:paraId="04165011" w14:textId="77777777" w:rsidR="009A26E2" w:rsidRPr="00A30842" w:rsidRDefault="009A26E2" w:rsidP="00A005E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70A4C47"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11D312A"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571080645"/>
            <w:placeholder>
              <w:docPart w:val="9A9674CC41D340118369E81FA9F6815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left w:val="nil"/>
                  <w:bottom w:val="single" w:sz="4" w:space="0" w:color="D9D9D9" w:themeColor="background1" w:themeShade="D9"/>
                </w:tcBorders>
              </w:tcPr>
              <w:p w14:paraId="27F3C4EB"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r w:rsidR="009A26E2" w:rsidRPr="00A30842" w14:paraId="10765FA1" w14:textId="77777777" w:rsidTr="00A005EC">
        <w:tblPrEx>
          <w:tblBorders>
            <w:top w:val="single" w:sz="8" w:space="0" w:color="auto"/>
            <w:bottom w:val="single" w:sz="8" w:space="0" w:color="BCBEC0"/>
          </w:tblBorders>
        </w:tblPrEx>
        <w:tc>
          <w:tcPr>
            <w:tcW w:w="1470" w:type="dxa"/>
            <w:vMerge/>
          </w:tcPr>
          <w:p w14:paraId="2BE5AB6F" w14:textId="77777777" w:rsidR="009A26E2" w:rsidRPr="00A30842" w:rsidRDefault="009A26E2" w:rsidP="00A005E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4EE93D2" w14:textId="77777777" w:rsidR="009A26E2" w:rsidRPr="00A30842" w:rsidRDefault="009A26E2" w:rsidP="00A005EC">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FA9B89A"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1504664704"/>
            <w:placeholder>
              <w:docPart w:val="BE07E6C377BC4AD18B2C27452979BBF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5D1BD990"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Intermediate</w:t>
                </w:r>
              </w:p>
            </w:tc>
          </w:sdtContent>
        </w:sdt>
      </w:tr>
      <w:tr w:rsidR="009A26E2" w:rsidRPr="00A30842" w14:paraId="7776148E" w14:textId="77777777" w:rsidTr="00A005EC">
        <w:tblPrEx>
          <w:tblBorders>
            <w:top w:val="single" w:sz="8" w:space="0" w:color="auto"/>
            <w:bottom w:val="single" w:sz="8" w:space="0" w:color="BCBEC0"/>
          </w:tblBorders>
        </w:tblPrEx>
        <w:tc>
          <w:tcPr>
            <w:tcW w:w="1470" w:type="dxa"/>
            <w:vMerge/>
            <w:tcBorders>
              <w:bottom w:val="single" w:sz="4" w:space="0" w:color="auto"/>
            </w:tcBorders>
          </w:tcPr>
          <w:p w14:paraId="283F4FB3" w14:textId="77777777" w:rsidR="009A26E2" w:rsidRPr="00A30842" w:rsidRDefault="009A26E2" w:rsidP="00A005EC">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FE13FF3" w14:textId="77777777" w:rsidR="009A26E2" w:rsidRPr="00A30842" w:rsidRDefault="009A26E2" w:rsidP="00A005EC">
            <w:pPr>
              <w:pStyle w:val="TableText"/>
              <w:rPr>
                <w:rFonts w:ascii="Public Sans" w:hAnsi="Public Sans" w:cstheme="minorHAnsi"/>
                <w:sz w:val="22"/>
                <w:szCs w:val="22"/>
              </w:rPr>
            </w:pPr>
            <w:r w:rsidRPr="00A3084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F5F106A" w14:textId="77777777" w:rsidR="009A26E2" w:rsidRPr="00A30842" w:rsidRDefault="009A26E2" w:rsidP="00A005EC">
            <w:pPr>
              <w:rPr>
                <w:rFonts w:ascii="Public Sans" w:hAnsi="Public Sans" w:cstheme="minorHAnsi"/>
                <w:szCs w:val="22"/>
              </w:rPr>
            </w:pPr>
            <w:r w:rsidRPr="00A30842">
              <w:rPr>
                <w:rFonts w:ascii="Public Sans" w:hAnsi="Public Sans" w:cstheme="minorHAnsi"/>
                <w:szCs w:val="22"/>
              </w:rPr>
              <w:t xml:space="preserve">Understand and apply effective project planning, </w:t>
            </w:r>
            <w:proofErr w:type="gramStart"/>
            <w:r w:rsidRPr="00A30842">
              <w:rPr>
                <w:rFonts w:ascii="Public Sans" w:hAnsi="Public Sans" w:cstheme="minorHAnsi"/>
                <w:szCs w:val="22"/>
              </w:rPr>
              <w:t>coordination</w:t>
            </w:r>
            <w:proofErr w:type="gramEnd"/>
            <w:r w:rsidRPr="00A30842">
              <w:rPr>
                <w:rFonts w:ascii="Public Sans" w:hAnsi="Public Sans" w:cstheme="minorHAnsi"/>
                <w:szCs w:val="22"/>
              </w:rPr>
              <w:t xml:space="preserve"> and control methods</w:t>
            </w:r>
          </w:p>
        </w:tc>
        <w:sdt>
          <w:sdtPr>
            <w:rPr>
              <w:rFonts w:ascii="Public Sans" w:hAnsi="Public Sans" w:cstheme="minorHAnsi"/>
              <w:sz w:val="22"/>
              <w:szCs w:val="22"/>
            </w:rPr>
            <w:id w:val="-911307329"/>
            <w:placeholder>
              <w:docPart w:val="03CB1315CE7F4F2F8E466C85A3D491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auto"/>
                </w:tcBorders>
              </w:tcPr>
              <w:p w14:paraId="1D0582C2" w14:textId="77777777" w:rsidR="009A26E2" w:rsidRPr="00A30842" w:rsidRDefault="009A26E2" w:rsidP="00A005EC">
                <w:pPr>
                  <w:pStyle w:val="TableText"/>
                  <w:keepNext/>
                  <w:rPr>
                    <w:rFonts w:ascii="Public Sans" w:hAnsi="Public Sans" w:cstheme="minorHAnsi"/>
                    <w:sz w:val="22"/>
                    <w:szCs w:val="22"/>
                  </w:rPr>
                </w:pPr>
                <w:r w:rsidRPr="00B21B6A">
                  <w:rPr>
                    <w:rFonts w:ascii="Public Sans" w:hAnsi="Public Sans" w:cstheme="minorHAnsi"/>
                    <w:sz w:val="22"/>
                    <w:szCs w:val="22"/>
                  </w:rPr>
                  <w:t>Foundational</w:t>
                </w:r>
              </w:p>
            </w:tc>
          </w:sdtContent>
        </w:sdt>
      </w:tr>
    </w:tbl>
    <w:p w14:paraId="394B7A70" w14:textId="77777777" w:rsidR="001F3F19" w:rsidRPr="00B21B6A" w:rsidRDefault="001F3F19">
      <w:pPr>
        <w:spacing w:after="0" w:line="240" w:lineRule="auto"/>
        <w:rPr>
          <w:rFonts w:ascii="Public Sans" w:hAnsi="Public Sans" w:cstheme="minorHAnsi"/>
          <w:szCs w:val="22"/>
        </w:rPr>
      </w:pPr>
    </w:p>
    <w:sectPr w:rsidR="001F3F19" w:rsidRPr="00B21B6A"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5259" w14:textId="77777777" w:rsidR="00F12C4B" w:rsidRDefault="00F12C4B" w:rsidP="00AC273D">
      <w:pPr>
        <w:spacing w:after="0" w:line="240" w:lineRule="auto"/>
      </w:pPr>
      <w:r>
        <w:separator/>
      </w:r>
    </w:p>
  </w:endnote>
  <w:endnote w:type="continuationSeparator" w:id="0">
    <w:p w14:paraId="6F1BFD68" w14:textId="77777777" w:rsidR="00F12C4B" w:rsidRDefault="00F12C4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948293B" w14:textId="77777777" w:rsidTr="00CD6BA6">
      <w:tc>
        <w:tcPr>
          <w:tcW w:w="9709" w:type="dxa"/>
          <w:vAlign w:val="bottom"/>
        </w:tcPr>
        <w:p w14:paraId="483EAC0B" w14:textId="77777777" w:rsidR="008C131B" w:rsidRPr="00051237" w:rsidRDefault="008C131B" w:rsidP="00A063C8">
          <w:pPr>
            <w:pStyle w:val="Footer"/>
            <w:tabs>
              <w:tab w:val="clear" w:pos="4513"/>
              <w:tab w:val="center" w:pos="5315"/>
            </w:tabs>
          </w:pPr>
          <w:bookmarkStart w:id="5" w:name="Footer_Title"/>
          <w:bookmarkEnd w:id="5"/>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22812">
            <w:rPr>
              <w:noProof/>
              <w:lang w:eastAsia="en-AU"/>
            </w:rPr>
            <w:t>5</w:t>
          </w:r>
          <w:r>
            <w:rPr>
              <w:noProof/>
              <w:lang w:eastAsia="en-AU"/>
            </w:rPr>
            <w:fldChar w:fldCharType="end"/>
          </w:r>
        </w:p>
      </w:tc>
      <w:tc>
        <w:tcPr>
          <w:tcW w:w="851" w:type="dxa"/>
        </w:tcPr>
        <w:p w14:paraId="275B0128" w14:textId="77777777" w:rsidR="008C131B" w:rsidRDefault="008C131B" w:rsidP="00CD6BA6">
          <w:pPr>
            <w:pStyle w:val="Footer"/>
            <w:jc w:val="right"/>
          </w:pPr>
        </w:p>
      </w:tc>
    </w:tr>
  </w:tbl>
  <w:p w14:paraId="1062A423"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27C130C" w14:textId="77777777" w:rsidTr="00732229">
      <w:tc>
        <w:tcPr>
          <w:tcW w:w="9709" w:type="dxa"/>
          <w:vAlign w:val="bottom"/>
        </w:tcPr>
        <w:p w14:paraId="4803890D"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22812">
            <w:rPr>
              <w:noProof/>
              <w:lang w:eastAsia="en-AU"/>
            </w:rPr>
            <w:t>1</w:t>
          </w:r>
          <w:r>
            <w:rPr>
              <w:noProof/>
              <w:lang w:eastAsia="en-AU"/>
            </w:rPr>
            <w:fldChar w:fldCharType="end"/>
          </w:r>
        </w:p>
      </w:tc>
      <w:tc>
        <w:tcPr>
          <w:tcW w:w="851" w:type="dxa"/>
        </w:tcPr>
        <w:p w14:paraId="4AADA412" w14:textId="77777777" w:rsidR="008C131B" w:rsidRDefault="008C131B" w:rsidP="00732229">
          <w:pPr>
            <w:pStyle w:val="Footer"/>
            <w:jc w:val="right"/>
          </w:pPr>
        </w:p>
      </w:tc>
    </w:tr>
  </w:tbl>
  <w:p w14:paraId="6CF351ED"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BAB8" w14:textId="77777777" w:rsidR="00F12C4B" w:rsidRDefault="00F12C4B" w:rsidP="00AC273D">
      <w:pPr>
        <w:spacing w:after="0" w:line="240" w:lineRule="auto"/>
      </w:pPr>
      <w:r>
        <w:separator/>
      </w:r>
    </w:p>
  </w:footnote>
  <w:footnote w:type="continuationSeparator" w:id="0">
    <w:p w14:paraId="70064F3B" w14:textId="77777777" w:rsidR="00F12C4B" w:rsidRDefault="00F12C4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BD9C" w14:textId="48A6274B" w:rsidR="008C131B" w:rsidRDefault="00A93DDB" w:rsidP="00766964">
    <w:pPr>
      <w:ind w:left="6480" w:firstLine="720"/>
    </w:pPr>
    <w:r>
      <w:rPr>
        <w:noProof/>
      </w:rPr>
      <w:drawing>
        <wp:anchor distT="0" distB="0" distL="114300" distR="114300" simplePos="0" relativeHeight="251658240" behindDoc="0" locked="0" layoutInCell="1" allowOverlap="1" wp14:anchorId="799B638D" wp14:editId="7CFC8C9B">
          <wp:simplePos x="0" y="0"/>
          <wp:positionH relativeFrom="column">
            <wp:posOffset>5515156</wp:posOffset>
          </wp:positionH>
          <wp:positionV relativeFrom="paragraph">
            <wp:posOffset>-157934</wp:posOffset>
          </wp:positionV>
          <wp:extent cx="723900" cy="854529"/>
          <wp:effectExtent l="0" t="0" r="0" b="3175"/>
          <wp:wrapNone/>
          <wp:docPr id="6" name="Picture 6"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28622" cy="860103"/>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3358D07B" w14:textId="5B4AA30E"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35BCF1CB"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142CB1C" w14:textId="4F248F9C"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A76D581" w14:textId="77777777" w:rsidR="008C131B" w:rsidRPr="000C65EE" w:rsidRDefault="008C131B" w:rsidP="000C65EE">
          <w:pPr>
            <w:pStyle w:val="Title"/>
            <w:spacing w:line="240" w:lineRule="auto"/>
            <w:rPr>
              <w:sz w:val="12"/>
            </w:rPr>
          </w:pPr>
          <w:bookmarkStart w:id="6" w:name="Title"/>
          <w:bookmarkEnd w:id="6"/>
          <w:r w:rsidRPr="000C65EE">
            <w:rPr>
              <w:sz w:val="12"/>
            </w:rPr>
            <w:t xml:space="preserve"> </w:t>
          </w:r>
        </w:p>
        <w:p w14:paraId="2BE971BC" w14:textId="5BD3DA77" w:rsidR="008C131B" w:rsidRPr="00753C8C" w:rsidRDefault="0099751D" w:rsidP="00FE1818">
          <w:pPr>
            <w:pStyle w:val="TitleSub"/>
            <w:spacing w:after="0" w:line="240" w:lineRule="auto"/>
            <w:rPr>
              <w:sz w:val="22"/>
              <w:szCs w:val="22"/>
            </w:rPr>
          </w:pPr>
          <w:r>
            <w:rPr>
              <w:rFonts w:asciiTheme="majorHAnsi" w:hAnsiTheme="majorHAnsi" w:cstheme="majorHAnsi"/>
              <w:sz w:val="40"/>
              <w:szCs w:val="40"/>
            </w:rPr>
            <w:t xml:space="preserve">Aboriginal </w:t>
          </w:r>
          <w:r w:rsidR="00A17F46">
            <w:rPr>
              <w:rFonts w:asciiTheme="majorHAnsi" w:hAnsiTheme="majorHAnsi" w:cstheme="majorHAnsi"/>
              <w:sz w:val="40"/>
              <w:szCs w:val="40"/>
            </w:rPr>
            <w:t xml:space="preserve">Site </w:t>
          </w:r>
          <w:r w:rsidR="00FE1818">
            <w:rPr>
              <w:rFonts w:asciiTheme="majorHAnsi" w:hAnsiTheme="majorHAnsi" w:cstheme="majorHAnsi"/>
              <w:sz w:val="40"/>
              <w:szCs w:val="40"/>
            </w:rPr>
            <w:t xml:space="preserve">Services Support Officer  </w:t>
          </w:r>
        </w:p>
      </w:tc>
    </w:tr>
  </w:tbl>
  <w:p w14:paraId="2C94D0F0"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66CD0"/>
    <w:multiLevelType w:val="hybridMultilevel"/>
    <w:tmpl w:val="51E2D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817C5D"/>
    <w:multiLevelType w:val="hybridMultilevel"/>
    <w:tmpl w:val="7D8ABF4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A25667"/>
    <w:multiLevelType w:val="hybridMultilevel"/>
    <w:tmpl w:val="F0D484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F286B"/>
    <w:multiLevelType w:val="hybridMultilevel"/>
    <w:tmpl w:val="4B4052EE"/>
    <w:lvl w:ilvl="0" w:tplc="C4A0E1A2">
      <w:start w:val="1"/>
      <w:numFmt w:val="decimal"/>
      <w:lvlText w:val="%1."/>
      <w:lvlJc w:val="left"/>
      <w:pPr>
        <w:ind w:left="36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4889601">
    <w:abstractNumId w:val="9"/>
  </w:num>
  <w:num w:numId="2" w16cid:durableId="422603543">
    <w:abstractNumId w:val="7"/>
  </w:num>
  <w:num w:numId="3" w16cid:durableId="1714112539">
    <w:abstractNumId w:val="6"/>
  </w:num>
  <w:num w:numId="4" w16cid:durableId="537738813">
    <w:abstractNumId w:val="5"/>
  </w:num>
  <w:num w:numId="5" w16cid:durableId="1259753914">
    <w:abstractNumId w:val="4"/>
  </w:num>
  <w:num w:numId="6" w16cid:durableId="1033650497">
    <w:abstractNumId w:val="8"/>
  </w:num>
  <w:num w:numId="7" w16cid:durableId="516769819">
    <w:abstractNumId w:val="3"/>
  </w:num>
  <w:num w:numId="8" w16cid:durableId="380642639">
    <w:abstractNumId w:val="2"/>
  </w:num>
  <w:num w:numId="9" w16cid:durableId="1925845305">
    <w:abstractNumId w:val="1"/>
  </w:num>
  <w:num w:numId="10" w16cid:durableId="1505590248">
    <w:abstractNumId w:val="0"/>
  </w:num>
  <w:num w:numId="11" w16cid:durableId="2027511487">
    <w:abstractNumId w:val="10"/>
  </w:num>
  <w:num w:numId="12" w16cid:durableId="243300396">
    <w:abstractNumId w:val="26"/>
  </w:num>
  <w:num w:numId="13" w16cid:durableId="1936017983">
    <w:abstractNumId w:val="26"/>
  </w:num>
  <w:num w:numId="14" w16cid:durableId="1609387892">
    <w:abstractNumId w:val="14"/>
  </w:num>
  <w:num w:numId="15" w16cid:durableId="1224104756">
    <w:abstractNumId w:val="14"/>
  </w:num>
  <w:num w:numId="16" w16cid:durableId="59252404">
    <w:abstractNumId w:val="14"/>
  </w:num>
  <w:num w:numId="17" w16cid:durableId="1327826556">
    <w:abstractNumId w:val="14"/>
  </w:num>
  <w:num w:numId="18" w16cid:durableId="1145707364">
    <w:abstractNumId w:val="14"/>
  </w:num>
  <w:num w:numId="19" w16cid:durableId="2098405730">
    <w:abstractNumId w:val="14"/>
  </w:num>
  <w:num w:numId="20" w16cid:durableId="577249107">
    <w:abstractNumId w:val="27"/>
  </w:num>
  <w:num w:numId="21" w16cid:durableId="72316607">
    <w:abstractNumId w:val="24"/>
  </w:num>
  <w:num w:numId="22" w16cid:durableId="2056809331">
    <w:abstractNumId w:val="22"/>
  </w:num>
  <w:num w:numId="23" w16cid:durableId="519512454">
    <w:abstractNumId w:val="23"/>
  </w:num>
  <w:num w:numId="24" w16cid:durableId="353964982">
    <w:abstractNumId w:val="18"/>
  </w:num>
  <w:num w:numId="25" w16cid:durableId="60251998">
    <w:abstractNumId w:val="28"/>
  </w:num>
  <w:num w:numId="26" w16cid:durableId="1165128962">
    <w:abstractNumId w:val="9"/>
  </w:num>
  <w:num w:numId="27" w16cid:durableId="2137287581">
    <w:abstractNumId w:val="25"/>
  </w:num>
  <w:num w:numId="28" w16cid:durableId="684983810">
    <w:abstractNumId w:val="19"/>
  </w:num>
  <w:num w:numId="29" w16cid:durableId="1159806674">
    <w:abstractNumId w:val="15"/>
  </w:num>
  <w:num w:numId="30" w16cid:durableId="1730612878">
    <w:abstractNumId w:val="13"/>
  </w:num>
  <w:num w:numId="31" w16cid:durableId="836847774">
    <w:abstractNumId w:val="9"/>
  </w:num>
  <w:num w:numId="32" w16cid:durableId="1211334109">
    <w:abstractNumId w:val="21"/>
  </w:num>
  <w:num w:numId="33" w16cid:durableId="1158839462">
    <w:abstractNumId w:val="16"/>
  </w:num>
  <w:num w:numId="34" w16cid:durableId="320932872">
    <w:abstractNumId w:val="11"/>
  </w:num>
  <w:num w:numId="35" w16cid:durableId="973023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0735675">
    <w:abstractNumId w:val="17"/>
  </w:num>
  <w:num w:numId="37" w16cid:durableId="520824657">
    <w:abstractNumId w:val="12"/>
  </w:num>
  <w:num w:numId="38" w16cid:durableId="1462505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3lKCzJlZO0ViK/fCqMLpemtdltYg83GiZ5HxvmmoZKT4t7SCImQUf4esooJhLjBT8Zxd/koqVh8FjCu0+Zm3hQ==" w:salt="ZV5vl3FTllSOnnP2Hpk0I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2F50"/>
    <w:rsid w:val="000B370C"/>
    <w:rsid w:val="000B6008"/>
    <w:rsid w:val="000C2AB2"/>
    <w:rsid w:val="000C65EE"/>
    <w:rsid w:val="000D05E3"/>
    <w:rsid w:val="000E149C"/>
    <w:rsid w:val="000E264B"/>
    <w:rsid w:val="000E2D7E"/>
    <w:rsid w:val="000E41F7"/>
    <w:rsid w:val="000E4DC1"/>
    <w:rsid w:val="000E5EE6"/>
    <w:rsid w:val="000F112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CCA"/>
    <w:rsid w:val="00106A75"/>
    <w:rsid w:val="0011338E"/>
    <w:rsid w:val="001142DA"/>
    <w:rsid w:val="0011627F"/>
    <w:rsid w:val="00116B0F"/>
    <w:rsid w:val="00116F0D"/>
    <w:rsid w:val="00120A45"/>
    <w:rsid w:val="0012232D"/>
    <w:rsid w:val="00122685"/>
    <w:rsid w:val="00123E52"/>
    <w:rsid w:val="00126219"/>
    <w:rsid w:val="0012683A"/>
    <w:rsid w:val="00126ED1"/>
    <w:rsid w:val="00130BC5"/>
    <w:rsid w:val="001322CC"/>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375E"/>
    <w:rsid w:val="001C0122"/>
    <w:rsid w:val="001C0E34"/>
    <w:rsid w:val="001C406E"/>
    <w:rsid w:val="001C752D"/>
    <w:rsid w:val="001C7B4A"/>
    <w:rsid w:val="001D0E26"/>
    <w:rsid w:val="001D0E78"/>
    <w:rsid w:val="001D133A"/>
    <w:rsid w:val="001D1BB5"/>
    <w:rsid w:val="001D73CA"/>
    <w:rsid w:val="001E0F3B"/>
    <w:rsid w:val="001E2B26"/>
    <w:rsid w:val="001E7CA4"/>
    <w:rsid w:val="001F0E79"/>
    <w:rsid w:val="001F3B8E"/>
    <w:rsid w:val="001F3F19"/>
    <w:rsid w:val="001F57B6"/>
    <w:rsid w:val="001F5938"/>
    <w:rsid w:val="001F618B"/>
    <w:rsid w:val="00202CD4"/>
    <w:rsid w:val="00203E4E"/>
    <w:rsid w:val="0020498B"/>
    <w:rsid w:val="00206F8D"/>
    <w:rsid w:val="00213ED7"/>
    <w:rsid w:val="0021606E"/>
    <w:rsid w:val="00222CC4"/>
    <w:rsid w:val="002256A0"/>
    <w:rsid w:val="00226591"/>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1DA1"/>
    <w:rsid w:val="002A261D"/>
    <w:rsid w:val="002A4149"/>
    <w:rsid w:val="002A41AA"/>
    <w:rsid w:val="002A60C2"/>
    <w:rsid w:val="002B27D4"/>
    <w:rsid w:val="002B2C5E"/>
    <w:rsid w:val="002C39EE"/>
    <w:rsid w:val="002C458A"/>
    <w:rsid w:val="002D0251"/>
    <w:rsid w:val="002D4902"/>
    <w:rsid w:val="002D4927"/>
    <w:rsid w:val="002D4DE0"/>
    <w:rsid w:val="002D6639"/>
    <w:rsid w:val="002D7F17"/>
    <w:rsid w:val="002E09D3"/>
    <w:rsid w:val="002E11BF"/>
    <w:rsid w:val="002E3146"/>
    <w:rsid w:val="002F07BE"/>
    <w:rsid w:val="002F2D26"/>
    <w:rsid w:val="003000E8"/>
    <w:rsid w:val="00300340"/>
    <w:rsid w:val="003008BA"/>
    <w:rsid w:val="0030097A"/>
    <w:rsid w:val="00301B57"/>
    <w:rsid w:val="00302551"/>
    <w:rsid w:val="0031208E"/>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A745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AA5"/>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3E0A"/>
    <w:rsid w:val="004D4988"/>
    <w:rsid w:val="004D751F"/>
    <w:rsid w:val="004E0CEE"/>
    <w:rsid w:val="004E3295"/>
    <w:rsid w:val="004E4265"/>
    <w:rsid w:val="004E4642"/>
    <w:rsid w:val="004E5FCD"/>
    <w:rsid w:val="004E7C6C"/>
    <w:rsid w:val="004F191F"/>
    <w:rsid w:val="004F1DB4"/>
    <w:rsid w:val="004F1FB5"/>
    <w:rsid w:val="004F4AB0"/>
    <w:rsid w:val="004F6193"/>
    <w:rsid w:val="004F7410"/>
    <w:rsid w:val="00501C54"/>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573FD"/>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5E53"/>
    <w:rsid w:val="005E63D1"/>
    <w:rsid w:val="005F0E0E"/>
    <w:rsid w:val="005F104A"/>
    <w:rsid w:val="005F2CA5"/>
    <w:rsid w:val="005F427B"/>
    <w:rsid w:val="005F4EC6"/>
    <w:rsid w:val="005F5991"/>
    <w:rsid w:val="005F7A3D"/>
    <w:rsid w:val="00601353"/>
    <w:rsid w:val="00602728"/>
    <w:rsid w:val="0060475C"/>
    <w:rsid w:val="00604DCB"/>
    <w:rsid w:val="00611740"/>
    <w:rsid w:val="00611A2E"/>
    <w:rsid w:val="00620CA4"/>
    <w:rsid w:val="00621062"/>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26E1"/>
    <w:rsid w:val="006B4035"/>
    <w:rsid w:val="006B592A"/>
    <w:rsid w:val="006C1B5E"/>
    <w:rsid w:val="006C1FBD"/>
    <w:rsid w:val="006C3E53"/>
    <w:rsid w:val="006C57FC"/>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4FAF"/>
    <w:rsid w:val="00755854"/>
    <w:rsid w:val="00760115"/>
    <w:rsid w:val="0076011C"/>
    <w:rsid w:val="0076331C"/>
    <w:rsid w:val="00766964"/>
    <w:rsid w:val="00766A1C"/>
    <w:rsid w:val="00766C18"/>
    <w:rsid w:val="00773F15"/>
    <w:rsid w:val="00780769"/>
    <w:rsid w:val="007830E1"/>
    <w:rsid w:val="00783276"/>
    <w:rsid w:val="00783BBC"/>
    <w:rsid w:val="007845C3"/>
    <w:rsid w:val="00791F8E"/>
    <w:rsid w:val="007924CD"/>
    <w:rsid w:val="0079471C"/>
    <w:rsid w:val="00796201"/>
    <w:rsid w:val="0079771E"/>
    <w:rsid w:val="007A3E74"/>
    <w:rsid w:val="007B05B2"/>
    <w:rsid w:val="007B3114"/>
    <w:rsid w:val="007C1E46"/>
    <w:rsid w:val="007C335F"/>
    <w:rsid w:val="007C47A9"/>
    <w:rsid w:val="007C5680"/>
    <w:rsid w:val="007C76D0"/>
    <w:rsid w:val="007C7AE1"/>
    <w:rsid w:val="007D0E9F"/>
    <w:rsid w:val="007D4F05"/>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8C2"/>
    <w:rsid w:val="008B79A8"/>
    <w:rsid w:val="008C0A06"/>
    <w:rsid w:val="008C131B"/>
    <w:rsid w:val="008C2018"/>
    <w:rsid w:val="008C78EF"/>
    <w:rsid w:val="008D21B4"/>
    <w:rsid w:val="008D774C"/>
    <w:rsid w:val="008E0207"/>
    <w:rsid w:val="008E2FD9"/>
    <w:rsid w:val="008E525F"/>
    <w:rsid w:val="008E52B8"/>
    <w:rsid w:val="008E562C"/>
    <w:rsid w:val="008E65A3"/>
    <w:rsid w:val="008E6C44"/>
    <w:rsid w:val="008E7234"/>
    <w:rsid w:val="008F12FD"/>
    <w:rsid w:val="008F52FC"/>
    <w:rsid w:val="0090105F"/>
    <w:rsid w:val="00901B0A"/>
    <w:rsid w:val="00903694"/>
    <w:rsid w:val="00911600"/>
    <w:rsid w:val="0091160E"/>
    <w:rsid w:val="00913641"/>
    <w:rsid w:val="00913836"/>
    <w:rsid w:val="00914D86"/>
    <w:rsid w:val="0092000E"/>
    <w:rsid w:val="00920A62"/>
    <w:rsid w:val="00923353"/>
    <w:rsid w:val="00927BEC"/>
    <w:rsid w:val="00930255"/>
    <w:rsid w:val="009302D1"/>
    <w:rsid w:val="009303B6"/>
    <w:rsid w:val="00930BFE"/>
    <w:rsid w:val="00931E80"/>
    <w:rsid w:val="0093429D"/>
    <w:rsid w:val="00935FF0"/>
    <w:rsid w:val="00945108"/>
    <w:rsid w:val="00945CBA"/>
    <w:rsid w:val="00951702"/>
    <w:rsid w:val="0095196D"/>
    <w:rsid w:val="009565EF"/>
    <w:rsid w:val="009575D0"/>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770CF"/>
    <w:rsid w:val="009847B4"/>
    <w:rsid w:val="009868FD"/>
    <w:rsid w:val="00990974"/>
    <w:rsid w:val="009933C0"/>
    <w:rsid w:val="00993AC0"/>
    <w:rsid w:val="00994854"/>
    <w:rsid w:val="0099751D"/>
    <w:rsid w:val="009A0A5E"/>
    <w:rsid w:val="009A26E2"/>
    <w:rsid w:val="009A3B8F"/>
    <w:rsid w:val="009A6996"/>
    <w:rsid w:val="009A7ABD"/>
    <w:rsid w:val="009B3B93"/>
    <w:rsid w:val="009C0731"/>
    <w:rsid w:val="009C10F5"/>
    <w:rsid w:val="009C2A70"/>
    <w:rsid w:val="009C2D0D"/>
    <w:rsid w:val="009C726E"/>
    <w:rsid w:val="009D2ECB"/>
    <w:rsid w:val="009D32A7"/>
    <w:rsid w:val="009D3EB2"/>
    <w:rsid w:val="009D4FA6"/>
    <w:rsid w:val="009D7C79"/>
    <w:rsid w:val="009E39AD"/>
    <w:rsid w:val="009E3EA7"/>
    <w:rsid w:val="009E575C"/>
    <w:rsid w:val="009E597C"/>
    <w:rsid w:val="009E6312"/>
    <w:rsid w:val="009F0890"/>
    <w:rsid w:val="009F0E18"/>
    <w:rsid w:val="009F182E"/>
    <w:rsid w:val="009F4B19"/>
    <w:rsid w:val="009F7524"/>
    <w:rsid w:val="00A02297"/>
    <w:rsid w:val="00A03790"/>
    <w:rsid w:val="00A057BA"/>
    <w:rsid w:val="00A06383"/>
    <w:rsid w:val="00A063C8"/>
    <w:rsid w:val="00A0734A"/>
    <w:rsid w:val="00A120AB"/>
    <w:rsid w:val="00A14552"/>
    <w:rsid w:val="00A15CDB"/>
    <w:rsid w:val="00A17F46"/>
    <w:rsid w:val="00A21E67"/>
    <w:rsid w:val="00A22812"/>
    <w:rsid w:val="00A24571"/>
    <w:rsid w:val="00A266ED"/>
    <w:rsid w:val="00A31C62"/>
    <w:rsid w:val="00A34E17"/>
    <w:rsid w:val="00A35AA5"/>
    <w:rsid w:val="00A362D2"/>
    <w:rsid w:val="00A37C23"/>
    <w:rsid w:val="00A43CE0"/>
    <w:rsid w:val="00A45F50"/>
    <w:rsid w:val="00A51871"/>
    <w:rsid w:val="00A51ECE"/>
    <w:rsid w:val="00A522D3"/>
    <w:rsid w:val="00A525E0"/>
    <w:rsid w:val="00A527FC"/>
    <w:rsid w:val="00A56978"/>
    <w:rsid w:val="00A60354"/>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DDB"/>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1B6A"/>
    <w:rsid w:val="00B223FE"/>
    <w:rsid w:val="00B229B3"/>
    <w:rsid w:val="00B24067"/>
    <w:rsid w:val="00B2603F"/>
    <w:rsid w:val="00B3444D"/>
    <w:rsid w:val="00B3664D"/>
    <w:rsid w:val="00B36ADB"/>
    <w:rsid w:val="00B37EC4"/>
    <w:rsid w:val="00B40A03"/>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7594D"/>
    <w:rsid w:val="00B80BAB"/>
    <w:rsid w:val="00B81F30"/>
    <w:rsid w:val="00B92BA2"/>
    <w:rsid w:val="00B92D96"/>
    <w:rsid w:val="00B93AF5"/>
    <w:rsid w:val="00BA04C3"/>
    <w:rsid w:val="00BA0A0C"/>
    <w:rsid w:val="00BA2FCB"/>
    <w:rsid w:val="00BA36ED"/>
    <w:rsid w:val="00BA3815"/>
    <w:rsid w:val="00BA5174"/>
    <w:rsid w:val="00BA59BF"/>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6C6F"/>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C5EA8"/>
    <w:rsid w:val="00CD3717"/>
    <w:rsid w:val="00CD5CA8"/>
    <w:rsid w:val="00CD6BA6"/>
    <w:rsid w:val="00CE17D7"/>
    <w:rsid w:val="00CE3868"/>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16B6"/>
    <w:rsid w:val="00D6282F"/>
    <w:rsid w:val="00D64C06"/>
    <w:rsid w:val="00D64DCD"/>
    <w:rsid w:val="00D66802"/>
    <w:rsid w:val="00D67A8B"/>
    <w:rsid w:val="00D754CD"/>
    <w:rsid w:val="00D7553E"/>
    <w:rsid w:val="00D77339"/>
    <w:rsid w:val="00D77353"/>
    <w:rsid w:val="00D77D7D"/>
    <w:rsid w:val="00D83555"/>
    <w:rsid w:val="00D87288"/>
    <w:rsid w:val="00D903AB"/>
    <w:rsid w:val="00D904C8"/>
    <w:rsid w:val="00D90845"/>
    <w:rsid w:val="00D9135F"/>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5EE2"/>
    <w:rsid w:val="00DD685B"/>
    <w:rsid w:val="00DE405D"/>
    <w:rsid w:val="00DE54F9"/>
    <w:rsid w:val="00DE6AF8"/>
    <w:rsid w:val="00DF3DC9"/>
    <w:rsid w:val="00DF3F93"/>
    <w:rsid w:val="00DF42A4"/>
    <w:rsid w:val="00DF59CB"/>
    <w:rsid w:val="00E04F5B"/>
    <w:rsid w:val="00E058FB"/>
    <w:rsid w:val="00E06608"/>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544"/>
    <w:rsid w:val="00E71EAD"/>
    <w:rsid w:val="00E720F5"/>
    <w:rsid w:val="00E739E2"/>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4001"/>
    <w:rsid w:val="00ED00C2"/>
    <w:rsid w:val="00ED118C"/>
    <w:rsid w:val="00ED368F"/>
    <w:rsid w:val="00ED472C"/>
    <w:rsid w:val="00ED649D"/>
    <w:rsid w:val="00EE35DA"/>
    <w:rsid w:val="00EE75EC"/>
    <w:rsid w:val="00EF0BF3"/>
    <w:rsid w:val="00EF4164"/>
    <w:rsid w:val="00EF4821"/>
    <w:rsid w:val="00EF5BA6"/>
    <w:rsid w:val="00EF6A76"/>
    <w:rsid w:val="00EF7C89"/>
    <w:rsid w:val="00F035CC"/>
    <w:rsid w:val="00F0671B"/>
    <w:rsid w:val="00F06811"/>
    <w:rsid w:val="00F06934"/>
    <w:rsid w:val="00F1031C"/>
    <w:rsid w:val="00F12900"/>
    <w:rsid w:val="00F12C4B"/>
    <w:rsid w:val="00F12E9D"/>
    <w:rsid w:val="00F14555"/>
    <w:rsid w:val="00F1584F"/>
    <w:rsid w:val="00F15D1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21CE"/>
    <w:rsid w:val="00F63E26"/>
    <w:rsid w:val="00F66266"/>
    <w:rsid w:val="00F66D56"/>
    <w:rsid w:val="00F67852"/>
    <w:rsid w:val="00F72BA5"/>
    <w:rsid w:val="00F749A4"/>
    <w:rsid w:val="00F74BFF"/>
    <w:rsid w:val="00F75EF9"/>
    <w:rsid w:val="00F82237"/>
    <w:rsid w:val="00F82805"/>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1818"/>
    <w:rsid w:val="00FE270A"/>
    <w:rsid w:val="00FE274C"/>
    <w:rsid w:val="00FE43C6"/>
    <w:rsid w:val="00FE45EC"/>
    <w:rsid w:val="00FE5C48"/>
    <w:rsid w:val="00FE6656"/>
    <w:rsid w:val="00FF0E9D"/>
    <w:rsid w:val="00FF191E"/>
    <w:rsid w:val="00FF1C52"/>
    <w:rsid w:val="00FF6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798CE55"/>
  <w15:docId w15:val="{D56E5884-C54B-4FE9-BC6A-BAA5651A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E3868"/>
    <w:rPr>
      <w:rFonts w:ascii="Georgia" w:hAnsi="Georgia" w:cs="Arial"/>
      <w:b/>
      <w:bCs/>
      <w:kern w:val="32"/>
      <w:sz w:val="26"/>
      <w:szCs w:val="32"/>
    </w:rPr>
  </w:style>
  <w:style w:type="character" w:customStyle="1" w:styleId="Heading2Char">
    <w:name w:val="Heading 2 Char"/>
    <w:basedOn w:val="DefaultParagraphFont"/>
    <w:link w:val="Heading2"/>
    <w:uiPriority w:val="1"/>
    <w:rsid w:val="00A31C62"/>
    <w:rPr>
      <w:rFonts w:ascii="Georgia" w:hAnsi="Georgia" w:cs="Arial"/>
      <w:b/>
      <w:bCs/>
      <w:iCs/>
      <w:color w:val="6D6E71"/>
      <w:sz w:val="24"/>
      <w:szCs w:val="28"/>
    </w:rPr>
  </w:style>
  <w:style w:type="paragraph" w:styleId="Revision">
    <w:name w:val="Revision"/>
    <w:hidden/>
    <w:uiPriority w:val="99"/>
    <w:semiHidden/>
    <w:rsid w:val="00A17F46"/>
    <w:rPr>
      <w:rFonts w:ascii="Georgia" w:hAnsi="Georgia"/>
      <w:sz w:val="22"/>
    </w:rPr>
  </w:style>
  <w:style w:type="paragraph" w:customStyle="1" w:styleId="paragraph">
    <w:name w:val="paragraph"/>
    <w:basedOn w:val="Normal"/>
    <w:rsid w:val="004F191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F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321">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492841348">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D8161B409243D1A5852E7F783D13A5"/>
        <w:category>
          <w:name w:val="General"/>
          <w:gallery w:val="placeholder"/>
        </w:category>
        <w:types>
          <w:type w:val="bbPlcHdr"/>
        </w:types>
        <w:behaviors>
          <w:behavior w:val="content"/>
        </w:behaviors>
        <w:guid w:val="{54AD560B-E4C2-4DC6-8703-BEB47B061323}"/>
      </w:docPartPr>
      <w:docPartBody>
        <w:p w:rsidR="00AA661A" w:rsidRDefault="00AA661A" w:rsidP="00AA661A">
          <w:pPr>
            <w:pStyle w:val="C8D8161B409243D1A5852E7F783D13A5"/>
          </w:pPr>
          <w:r w:rsidRPr="00FE4FE6">
            <w:rPr>
              <w:rStyle w:val="PlaceholderText"/>
            </w:rPr>
            <w:t>Choose an item.</w:t>
          </w:r>
        </w:p>
      </w:docPartBody>
    </w:docPart>
    <w:docPart>
      <w:docPartPr>
        <w:name w:val="1D0B69118B3844548F1EA17227AC2DE7"/>
        <w:category>
          <w:name w:val="General"/>
          <w:gallery w:val="placeholder"/>
        </w:category>
        <w:types>
          <w:type w:val="bbPlcHdr"/>
        </w:types>
        <w:behaviors>
          <w:behavior w:val="content"/>
        </w:behaviors>
        <w:guid w:val="{75643E7B-AB86-4E40-A89F-24ADEFDBF1D7}"/>
      </w:docPartPr>
      <w:docPartBody>
        <w:p w:rsidR="00AA661A" w:rsidRDefault="00AA661A" w:rsidP="00AA661A">
          <w:pPr>
            <w:pStyle w:val="1D0B69118B3844548F1EA17227AC2DE7"/>
          </w:pPr>
          <w:r w:rsidRPr="00FE4FE6">
            <w:rPr>
              <w:rStyle w:val="PlaceholderText"/>
            </w:rPr>
            <w:t>Choose an item.</w:t>
          </w:r>
        </w:p>
      </w:docPartBody>
    </w:docPart>
    <w:docPart>
      <w:docPartPr>
        <w:name w:val="8AC4FD45FEBE4D319DE40982BDE9B0A7"/>
        <w:category>
          <w:name w:val="General"/>
          <w:gallery w:val="placeholder"/>
        </w:category>
        <w:types>
          <w:type w:val="bbPlcHdr"/>
        </w:types>
        <w:behaviors>
          <w:behavior w:val="content"/>
        </w:behaviors>
        <w:guid w:val="{3D961B6A-92F7-415A-B8DF-4FDF638EC4E8}"/>
      </w:docPartPr>
      <w:docPartBody>
        <w:p w:rsidR="00AA661A" w:rsidRDefault="00AA661A" w:rsidP="00AA661A">
          <w:pPr>
            <w:pStyle w:val="8AC4FD45FEBE4D319DE40982BDE9B0A7"/>
          </w:pPr>
          <w:r w:rsidRPr="00FE4FE6">
            <w:rPr>
              <w:rStyle w:val="PlaceholderText"/>
            </w:rPr>
            <w:t>Choose an item.</w:t>
          </w:r>
        </w:p>
      </w:docPartBody>
    </w:docPart>
    <w:docPart>
      <w:docPartPr>
        <w:name w:val="4318E2B8577B41AB9770780E3925DBA7"/>
        <w:category>
          <w:name w:val="General"/>
          <w:gallery w:val="placeholder"/>
        </w:category>
        <w:types>
          <w:type w:val="bbPlcHdr"/>
        </w:types>
        <w:behaviors>
          <w:behavior w:val="content"/>
        </w:behaviors>
        <w:guid w:val="{4238C211-8EFE-45E7-9858-19F71D9CADB6}"/>
      </w:docPartPr>
      <w:docPartBody>
        <w:p w:rsidR="00AA661A" w:rsidRDefault="00AA661A" w:rsidP="00AA661A">
          <w:pPr>
            <w:pStyle w:val="4318E2B8577B41AB9770780E3925DBA7"/>
          </w:pPr>
          <w:r w:rsidRPr="00FE4FE6">
            <w:rPr>
              <w:rStyle w:val="PlaceholderText"/>
            </w:rPr>
            <w:t>Choose an item.</w:t>
          </w:r>
        </w:p>
      </w:docPartBody>
    </w:docPart>
    <w:docPart>
      <w:docPartPr>
        <w:name w:val="76BFB16BB6A24BDAB6DC3DB983E627C2"/>
        <w:category>
          <w:name w:val="General"/>
          <w:gallery w:val="placeholder"/>
        </w:category>
        <w:types>
          <w:type w:val="bbPlcHdr"/>
        </w:types>
        <w:behaviors>
          <w:behavior w:val="content"/>
        </w:behaviors>
        <w:guid w:val="{E95A2FA4-3BD3-4A24-8FF1-C7C65FFF458E}"/>
      </w:docPartPr>
      <w:docPartBody>
        <w:p w:rsidR="00AA661A" w:rsidRDefault="00AA661A" w:rsidP="00AA661A">
          <w:pPr>
            <w:pStyle w:val="76BFB16BB6A24BDAB6DC3DB983E627C2"/>
          </w:pPr>
          <w:r w:rsidRPr="00FE4FE6">
            <w:rPr>
              <w:rStyle w:val="PlaceholderText"/>
            </w:rPr>
            <w:t>Choose an item.</w:t>
          </w:r>
        </w:p>
      </w:docPartBody>
    </w:docPart>
    <w:docPart>
      <w:docPartPr>
        <w:name w:val="77E020911EEB47619A247C64530408B0"/>
        <w:category>
          <w:name w:val="General"/>
          <w:gallery w:val="placeholder"/>
        </w:category>
        <w:types>
          <w:type w:val="bbPlcHdr"/>
        </w:types>
        <w:behaviors>
          <w:behavior w:val="content"/>
        </w:behaviors>
        <w:guid w:val="{76FEA503-6215-4FFF-9407-77B593606494}"/>
      </w:docPartPr>
      <w:docPartBody>
        <w:p w:rsidR="00AA661A" w:rsidRDefault="00AA661A" w:rsidP="00AA661A">
          <w:pPr>
            <w:pStyle w:val="77E020911EEB47619A247C64530408B0"/>
          </w:pPr>
          <w:r w:rsidRPr="00FE4FE6">
            <w:rPr>
              <w:rStyle w:val="PlaceholderText"/>
            </w:rPr>
            <w:t>Choose an item.</w:t>
          </w:r>
        </w:p>
      </w:docPartBody>
    </w:docPart>
    <w:docPart>
      <w:docPartPr>
        <w:name w:val="98D2C19AE03D4C22BC35A216BAA1513B"/>
        <w:category>
          <w:name w:val="General"/>
          <w:gallery w:val="placeholder"/>
        </w:category>
        <w:types>
          <w:type w:val="bbPlcHdr"/>
        </w:types>
        <w:behaviors>
          <w:behavior w:val="content"/>
        </w:behaviors>
        <w:guid w:val="{43D669CC-2DDA-4CE4-8667-8AC805C069BF}"/>
      </w:docPartPr>
      <w:docPartBody>
        <w:p w:rsidR="00AA661A" w:rsidRDefault="00AA661A" w:rsidP="00AA661A">
          <w:pPr>
            <w:pStyle w:val="98D2C19AE03D4C22BC35A216BAA1513B"/>
          </w:pPr>
          <w:r w:rsidRPr="00FE4FE6">
            <w:rPr>
              <w:rStyle w:val="PlaceholderText"/>
            </w:rPr>
            <w:t>Choose an item.</w:t>
          </w:r>
        </w:p>
      </w:docPartBody>
    </w:docPart>
    <w:docPart>
      <w:docPartPr>
        <w:name w:val="AF3D99A7029B4BE38ED1EE58C6503591"/>
        <w:category>
          <w:name w:val="General"/>
          <w:gallery w:val="placeholder"/>
        </w:category>
        <w:types>
          <w:type w:val="bbPlcHdr"/>
        </w:types>
        <w:behaviors>
          <w:behavior w:val="content"/>
        </w:behaviors>
        <w:guid w:val="{605EBB2D-21FD-488A-AC2F-834AD16A3716}"/>
      </w:docPartPr>
      <w:docPartBody>
        <w:p w:rsidR="00AA661A" w:rsidRDefault="00AA661A" w:rsidP="00AA661A">
          <w:pPr>
            <w:pStyle w:val="AF3D99A7029B4BE38ED1EE58C6503591"/>
          </w:pPr>
          <w:r w:rsidRPr="00FE4FE6">
            <w:rPr>
              <w:rStyle w:val="PlaceholderText"/>
            </w:rPr>
            <w:t>Choose an item.</w:t>
          </w:r>
        </w:p>
      </w:docPartBody>
    </w:docPart>
    <w:docPart>
      <w:docPartPr>
        <w:name w:val="ED9F6042CEEA43CBA7F3D1300C1D1EC2"/>
        <w:category>
          <w:name w:val="General"/>
          <w:gallery w:val="placeholder"/>
        </w:category>
        <w:types>
          <w:type w:val="bbPlcHdr"/>
        </w:types>
        <w:behaviors>
          <w:behavior w:val="content"/>
        </w:behaviors>
        <w:guid w:val="{E05EFCFC-0885-43B3-9FCC-037EDDA5FCAB}"/>
      </w:docPartPr>
      <w:docPartBody>
        <w:p w:rsidR="00AA661A" w:rsidRDefault="00AA661A" w:rsidP="00AA661A">
          <w:pPr>
            <w:pStyle w:val="ED9F6042CEEA43CBA7F3D1300C1D1EC2"/>
          </w:pPr>
          <w:r w:rsidRPr="00FE4FE6">
            <w:rPr>
              <w:rStyle w:val="PlaceholderText"/>
            </w:rPr>
            <w:t>Choose an item.</w:t>
          </w:r>
        </w:p>
      </w:docPartBody>
    </w:docPart>
    <w:docPart>
      <w:docPartPr>
        <w:name w:val="9A9674CC41D340118369E81FA9F6815C"/>
        <w:category>
          <w:name w:val="General"/>
          <w:gallery w:val="placeholder"/>
        </w:category>
        <w:types>
          <w:type w:val="bbPlcHdr"/>
        </w:types>
        <w:behaviors>
          <w:behavior w:val="content"/>
        </w:behaviors>
        <w:guid w:val="{42718AE9-A0E1-4640-A635-A5A77C50E323}"/>
      </w:docPartPr>
      <w:docPartBody>
        <w:p w:rsidR="00AA661A" w:rsidRDefault="00AA661A" w:rsidP="00AA661A">
          <w:pPr>
            <w:pStyle w:val="9A9674CC41D340118369E81FA9F6815C"/>
          </w:pPr>
          <w:r w:rsidRPr="00FE4FE6">
            <w:rPr>
              <w:rStyle w:val="PlaceholderText"/>
            </w:rPr>
            <w:t>Choose an item.</w:t>
          </w:r>
        </w:p>
      </w:docPartBody>
    </w:docPart>
    <w:docPart>
      <w:docPartPr>
        <w:name w:val="BE07E6C377BC4AD18B2C27452979BBFC"/>
        <w:category>
          <w:name w:val="General"/>
          <w:gallery w:val="placeholder"/>
        </w:category>
        <w:types>
          <w:type w:val="bbPlcHdr"/>
        </w:types>
        <w:behaviors>
          <w:behavior w:val="content"/>
        </w:behaviors>
        <w:guid w:val="{2B12A732-FD44-4782-A85B-E0682D991406}"/>
      </w:docPartPr>
      <w:docPartBody>
        <w:p w:rsidR="00AA661A" w:rsidRDefault="00AA661A" w:rsidP="00AA661A">
          <w:pPr>
            <w:pStyle w:val="BE07E6C377BC4AD18B2C27452979BBFC"/>
          </w:pPr>
          <w:r w:rsidRPr="00FE4FE6">
            <w:rPr>
              <w:rStyle w:val="PlaceholderText"/>
            </w:rPr>
            <w:t>Choose an item.</w:t>
          </w:r>
        </w:p>
      </w:docPartBody>
    </w:docPart>
    <w:docPart>
      <w:docPartPr>
        <w:name w:val="03CB1315CE7F4F2F8E466C85A3D49176"/>
        <w:category>
          <w:name w:val="General"/>
          <w:gallery w:val="placeholder"/>
        </w:category>
        <w:types>
          <w:type w:val="bbPlcHdr"/>
        </w:types>
        <w:behaviors>
          <w:behavior w:val="content"/>
        </w:behaviors>
        <w:guid w:val="{85728618-A80D-4727-9A23-EBB292C89EDE}"/>
      </w:docPartPr>
      <w:docPartBody>
        <w:p w:rsidR="00AA661A" w:rsidRDefault="00AA661A" w:rsidP="00AA661A">
          <w:pPr>
            <w:pStyle w:val="03CB1315CE7F4F2F8E466C85A3D4917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31B60"/>
    <w:rsid w:val="000B415C"/>
    <w:rsid w:val="001030CE"/>
    <w:rsid w:val="002E5D8C"/>
    <w:rsid w:val="003406DD"/>
    <w:rsid w:val="004A4EF2"/>
    <w:rsid w:val="004E008D"/>
    <w:rsid w:val="004E0148"/>
    <w:rsid w:val="0059691E"/>
    <w:rsid w:val="005A37C6"/>
    <w:rsid w:val="00681C26"/>
    <w:rsid w:val="009F4B19"/>
    <w:rsid w:val="00A11993"/>
    <w:rsid w:val="00A32830"/>
    <w:rsid w:val="00AA661A"/>
    <w:rsid w:val="00CC43E2"/>
    <w:rsid w:val="00D55C9A"/>
    <w:rsid w:val="00DD2E83"/>
    <w:rsid w:val="00E8448A"/>
    <w:rsid w:val="00F078E1"/>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A661A"/>
    <w:rPr>
      <w:rFonts w:asciiTheme="minorHAnsi" w:hAnsiTheme="minorHAnsi"/>
      <w:color w:val="808080"/>
    </w:rPr>
  </w:style>
  <w:style w:type="paragraph" w:customStyle="1" w:styleId="B964478424FE487391CEED682A67DB36">
    <w:name w:val="B964478424FE487391CEED682A67DB36"/>
    <w:rsid w:val="00F078E1"/>
    <w:pPr>
      <w:spacing w:after="160" w:line="259" w:lineRule="auto"/>
    </w:pPr>
  </w:style>
  <w:style w:type="paragraph" w:customStyle="1" w:styleId="B38C9514D97C4785BD159528DF923403">
    <w:name w:val="B38C9514D97C4785BD159528DF923403"/>
    <w:rsid w:val="00F078E1"/>
    <w:pPr>
      <w:spacing w:after="160" w:line="259" w:lineRule="auto"/>
    </w:pPr>
  </w:style>
  <w:style w:type="paragraph" w:customStyle="1" w:styleId="504DBA53D8354D87A4915725D2041B04">
    <w:name w:val="504DBA53D8354D87A4915725D2041B04"/>
    <w:rsid w:val="00F078E1"/>
    <w:pPr>
      <w:spacing w:after="160" w:line="259" w:lineRule="auto"/>
    </w:pPr>
  </w:style>
  <w:style w:type="paragraph" w:customStyle="1" w:styleId="2F5D31F6A66A404381F2468CF4003A0A">
    <w:name w:val="2F5D31F6A66A404381F2468CF4003A0A"/>
    <w:rsid w:val="00F078E1"/>
    <w:pPr>
      <w:spacing w:after="160" w:line="259" w:lineRule="auto"/>
    </w:pPr>
  </w:style>
  <w:style w:type="paragraph" w:customStyle="1" w:styleId="38FD2F07E82F4900B8EA003C1BD446C7">
    <w:name w:val="38FD2F07E82F4900B8EA003C1BD446C7"/>
    <w:rsid w:val="00F078E1"/>
    <w:pPr>
      <w:spacing w:after="160" w:line="259" w:lineRule="auto"/>
    </w:pPr>
  </w:style>
  <w:style w:type="paragraph" w:customStyle="1" w:styleId="226EA69822AC497C9D7D5494286D655E">
    <w:name w:val="226EA69822AC497C9D7D5494286D655E"/>
    <w:rsid w:val="00F078E1"/>
    <w:pPr>
      <w:spacing w:after="160" w:line="259" w:lineRule="auto"/>
    </w:pPr>
  </w:style>
  <w:style w:type="paragraph" w:customStyle="1" w:styleId="6B3953DC070B43499024C949AB13B9D3">
    <w:name w:val="6B3953DC070B43499024C949AB13B9D3"/>
    <w:rsid w:val="00F078E1"/>
    <w:pPr>
      <w:spacing w:after="160" w:line="259" w:lineRule="auto"/>
    </w:pPr>
  </w:style>
  <w:style w:type="paragraph" w:customStyle="1" w:styleId="0AC133DF9891469B903B200EE2F72461">
    <w:name w:val="0AC133DF9891469B903B200EE2F72461"/>
    <w:rsid w:val="00F078E1"/>
    <w:pPr>
      <w:spacing w:after="160" w:line="259" w:lineRule="auto"/>
    </w:pPr>
  </w:style>
  <w:style w:type="paragraph" w:customStyle="1" w:styleId="D5C62B37C40B47118CC201FBC4A6B7E5">
    <w:name w:val="D5C62B37C40B47118CC201FBC4A6B7E5"/>
    <w:rsid w:val="00F078E1"/>
    <w:pPr>
      <w:spacing w:after="160" w:line="259" w:lineRule="auto"/>
    </w:pPr>
  </w:style>
  <w:style w:type="paragraph" w:customStyle="1" w:styleId="EACCF9C4C13D47AD81D9DAB67719EDD2">
    <w:name w:val="EACCF9C4C13D47AD81D9DAB67719EDD2"/>
    <w:rsid w:val="00031B60"/>
  </w:style>
  <w:style w:type="paragraph" w:customStyle="1" w:styleId="C8AE1B0011F546749EC8A00D1787EB23">
    <w:name w:val="C8AE1B0011F546749EC8A00D1787EB23"/>
    <w:rsid w:val="00031B60"/>
  </w:style>
  <w:style w:type="paragraph" w:customStyle="1" w:styleId="36AA685B9D1E49F78B9A3DEEC2634632">
    <w:name w:val="36AA685B9D1E49F78B9A3DEEC2634632"/>
    <w:rsid w:val="00031B60"/>
  </w:style>
  <w:style w:type="paragraph" w:customStyle="1" w:styleId="587DB97E45C1416F872FF5D5CE78ADA8">
    <w:name w:val="587DB97E45C1416F872FF5D5CE78ADA8"/>
    <w:rsid w:val="00AA661A"/>
    <w:pPr>
      <w:spacing w:after="160" w:line="259" w:lineRule="auto"/>
    </w:pPr>
    <w:rPr>
      <w:kern w:val="2"/>
      <w14:ligatures w14:val="standardContextual"/>
    </w:rPr>
  </w:style>
  <w:style w:type="paragraph" w:customStyle="1" w:styleId="8D30AE33884348BE8F2E3496573455C9">
    <w:name w:val="8D30AE33884348BE8F2E3496573455C9"/>
    <w:rsid w:val="00AA661A"/>
    <w:pPr>
      <w:spacing w:after="160" w:line="259" w:lineRule="auto"/>
    </w:pPr>
    <w:rPr>
      <w:kern w:val="2"/>
      <w14:ligatures w14:val="standardContextual"/>
    </w:rPr>
  </w:style>
  <w:style w:type="paragraph" w:customStyle="1" w:styleId="03436C26E45B41178427473DC3C58C71">
    <w:name w:val="03436C26E45B41178427473DC3C58C71"/>
    <w:rsid w:val="00AA661A"/>
    <w:pPr>
      <w:spacing w:after="160" w:line="259" w:lineRule="auto"/>
    </w:pPr>
    <w:rPr>
      <w:kern w:val="2"/>
      <w14:ligatures w14:val="standardContextual"/>
    </w:rPr>
  </w:style>
  <w:style w:type="paragraph" w:customStyle="1" w:styleId="9B65BD006EC1473DA7A5485860AF114A">
    <w:name w:val="9B65BD006EC1473DA7A5485860AF114A"/>
    <w:rsid w:val="00AA661A"/>
    <w:pPr>
      <w:spacing w:after="160" w:line="259" w:lineRule="auto"/>
    </w:pPr>
    <w:rPr>
      <w:kern w:val="2"/>
      <w14:ligatures w14:val="standardContextual"/>
    </w:rPr>
  </w:style>
  <w:style w:type="paragraph" w:customStyle="1" w:styleId="E8F17EA94DB94C8D900DFDFDA4F2C469">
    <w:name w:val="E8F17EA94DB94C8D900DFDFDA4F2C469"/>
    <w:rsid w:val="00AA661A"/>
    <w:pPr>
      <w:spacing w:after="160" w:line="259" w:lineRule="auto"/>
    </w:pPr>
    <w:rPr>
      <w:kern w:val="2"/>
      <w14:ligatures w14:val="standardContextual"/>
    </w:rPr>
  </w:style>
  <w:style w:type="paragraph" w:customStyle="1" w:styleId="5D48A63B858947D699631762278018E1">
    <w:name w:val="5D48A63B858947D699631762278018E1"/>
    <w:rsid w:val="00AA661A"/>
    <w:pPr>
      <w:spacing w:after="160" w:line="259" w:lineRule="auto"/>
    </w:pPr>
    <w:rPr>
      <w:kern w:val="2"/>
      <w14:ligatures w14:val="standardContextual"/>
    </w:rPr>
  </w:style>
  <w:style w:type="paragraph" w:customStyle="1" w:styleId="94DDA62BEC354B6DB6D831A8F80DA38B">
    <w:name w:val="94DDA62BEC354B6DB6D831A8F80DA38B"/>
    <w:rsid w:val="00AA661A"/>
    <w:pPr>
      <w:spacing w:after="160" w:line="259" w:lineRule="auto"/>
    </w:pPr>
    <w:rPr>
      <w:kern w:val="2"/>
      <w14:ligatures w14:val="standardContextual"/>
    </w:rPr>
  </w:style>
  <w:style w:type="paragraph" w:customStyle="1" w:styleId="E0B9EDF18D734155A05B80DE45F0D1B7">
    <w:name w:val="E0B9EDF18D734155A05B80DE45F0D1B7"/>
    <w:rsid w:val="00AA661A"/>
    <w:pPr>
      <w:spacing w:after="160" w:line="259" w:lineRule="auto"/>
    </w:pPr>
    <w:rPr>
      <w:kern w:val="2"/>
      <w14:ligatures w14:val="standardContextual"/>
    </w:rPr>
  </w:style>
  <w:style w:type="paragraph" w:customStyle="1" w:styleId="0E71E6947AF047F0ABE2E930A51567F6">
    <w:name w:val="0E71E6947AF047F0ABE2E930A51567F6"/>
    <w:rsid w:val="00AA661A"/>
    <w:pPr>
      <w:spacing w:after="160" w:line="259" w:lineRule="auto"/>
    </w:pPr>
    <w:rPr>
      <w:kern w:val="2"/>
      <w14:ligatures w14:val="standardContextual"/>
    </w:rPr>
  </w:style>
  <w:style w:type="paragraph" w:customStyle="1" w:styleId="A0063990BCCC4BAFA5373513AA0BA3B4">
    <w:name w:val="A0063990BCCC4BAFA5373513AA0BA3B4"/>
    <w:rsid w:val="00AA661A"/>
    <w:pPr>
      <w:spacing w:after="160" w:line="259" w:lineRule="auto"/>
    </w:pPr>
    <w:rPr>
      <w:kern w:val="2"/>
      <w14:ligatures w14:val="standardContextual"/>
    </w:rPr>
  </w:style>
  <w:style w:type="paragraph" w:customStyle="1" w:styleId="C6003845779141E68360745854F12699">
    <w:name w:val="C6003845779141E68360745854F12699"/>
    <w:rsid w:val="00AA661A"/>
    <w:pPr>
      <w:spacing w:after="160" w:line="259" w:lineRule="auto"/>
    </w:pPr>
    <w:rPr>
      <w:kern w:val="2"/>
      <w14:ligatures w14:val="standardContextual"/>
    </w:rPr>
  </w:style>
  <w:style w:type="paragraph" w:customStyle="1" w:styleId="11188471333C438E9A8EAA9AF5413BA8">
    <w:name w:val="11188471333C438E9A8EAA9AF5413BA8"/>
    <w:rsid w:val="00AA661A"/>
    <w:pPr>
      <w:spacing w:after="160" w:line="259" w:lineRule="auto"/>
    </w:pPr>
    <w:rPr>
      <w:kern w:val="2"/>
      <w14:ligatures w14:val="standardContextual"/>
    </w:rPr>
  </w:style>
  <w:style w:type="paragraph" w:customStyle="1" w:styleId="6C826BA902B14621A9E91B761E9974A0">
    <w:name w:val="6C826BA902B14621A9E91B761E9974A0"/>
    <w:rsid w:val="00AA661A"/>
    <w:pPr>
      <w:spacing w:after="160" w:line="259" w:lineRule="auto"/>
    </w:pPr>
    <w:rPr>
      <w:kern w:val="2"/>
      <w14:ligatures w14:val="standardContextual"/>
    </w:rPr>
  </w:style>
  <w:style w:type="paragraph" w:customStyle="1" w:styleId="58FF4367E9AE4EEC8C79836746B710E8">
    <w:name w:val="58FF4367E9AE4EEC8C79836746B710E8"/>
    <w:rsid w:val="00AA661A"/>
    <w:pPr>
      <w:spacing w:after="160" w:line="259" w:lineRule="auto"/>
    </w:pPr>
    <w:rPr>
      <w:kern w:val="2"/>
      <w14:ligatures w14:val="standardContextual"/>
    </w:rPr>
  </w:style>
  <w:style w:type="paragraph" w:customStyle="1" w:styleId="FEFD71743E904AA3B9D7D6E89C19C245">
    <w:name w:val="FEFD71743E904AA3B9D7D6E89C19C245"/>
    <w:rsid w:val="00AA661A"/>
    <w:pPr>
      <w:spacing w:after="160" w:line="259" w:lineRule="auto"/>
    </w:pPr>
    <w:rPr>
      <w:kern w:val="2"/>
      <w14:ligatures w14:val="standardContextual"/>
    </w:rPr>
  </w:style>
  <w:style w:type="paragraph" w:customStyle="1" w:styleId="DB8D307945394998AEB893E60EE31E4B">
    <w:name w:val="DB8D307945394998AEB893E60EE31E4B"/>
    <w:rsid w:val="00AA661A"/>
    <w:pPr>
      <w:spacing w:after="160" w:line="259" w:lineRule="auto"/>
    </w:pPr>
    <w:rPr>
      <w:kern w:val="2"/>
      <w14:ligatures w14:val="standardContextual"/>
    </w:rPr>
  </w:style>
  <w:style w:type="paragraph" w:customStyle="1" w:styleId="F0958BA95CE243DEAF3A8A37B6A34DD9">
    <w:name w:val="F0958BA95CE243DEAF3A8A37B6A34DD9"/>
    <w:rsid w:val="00AA661A"/>
    <w:pPr>
      <w:spacing w:after="160" w:line="259" w:lineRule="auto"/>
    </w:pPr>
    <w:rPr>
      <w:kern w:val="2"/>
      <w14:ligatures w14:val="standardContextual"/>
    </w:rPr>
  </w:style>
  <w:style w:type="paragraph" w:customStyle="1" w:styleId="72C00C6922274D449113874CD5953C86">
    <w:name w:val="72C00C6922274D449113874CD5953C86"/>
    <w:rsid w:val="00AA661A"/>
    <w:pPr>
      <w:spacing w:after="160" w:line="259" w:lineRule="auto"/>
    </w:pPr>
    <w:rPr>
      <w:kern w:val="2"/>
      <w14:ligatures w14:val="standardContextual"/>
    </w:rPr>
  </w:style>
  <w:style w:type="paragraph" w:customStyle="1" w:styleId="2BE334D9EDAB49A18B69107C0F0C7BA4">
    <w:name w:val="2BE334D9EDAB49A18B69107C0F0C7BA4"/>
    <w:rsid w:val="00AA661A"/>
    <w:pPr>
      <w:spacing w:after="160" w:line="259" w:lineRule="auto"/>
    </w:pPr>
    <w:rPr>
      <w:kern w:val="2"/>
      <w14:ligatures w14:val="standardContextual"/>
    </w:rPr>
  </w:style>
  <w:style w:type="paragraph" w:customStyle="1" w:styleId="779BE3024D6644C39F4FF7C51F2558F3">
    <w:name w:val="779BE3024D6644C39F4FF7C51F2558F3"/>
    <w:rsid w:val="00AA661A"/>
    <w:pPr>
      <w:spacing w:after="160" w:line="259" w:lineRule="auto"/>
    </w:pPr>
    <w:rPr>
      <w:kern w:val="2"/>
      <w14:ligatures w14:val="standardContextual"/>
    </w:rPr>
  </w:style>
  <w:style w:type="paragraph" w:customStyle="1" w:styleId="66B790DE2EA04F3A83E04375286D35A1">
    <w:name w:val="66B790DE2EA04F3A83E04375286D35A1"/>
    <w:rsid w:val="00AA661A"/>
    <w:pPr>
      <w:spacing w:after="160" w:line="259" w:lineRule="auto"/>
    </w:pPr>
    <w:rPr>
      <w:kern w:val="2"/>
      <w14:ligatures w14:val="standardContextual"/>
    </w:rPr>
  </w:style>
  <w:style w:type="paragraph" w:customStyle="1" w:styleId="A8036810F73A490D8BB72022C3539D00">
    <w:name w:val="A8036810F73A490D8BB72022C3539D00"/>
    <w:rsid w:val="00AA661A"/>
    <w:pPr>
      <w:spacing w:after="160" w:line="259" w:lineRule="auto"/>
    </w:pPr>
    <w:rPr>
      <w:kern w:val="2"/>
      <w14:ligatures w14:val="standardContextual"/>
    </w:rPr>
  </w:style>
  <w:style w:type="paragraph" w:customStyle="1" w:styleId="31CB04C13BFB4D8CBED9B30E6BC2D0FE">
    <w:name w:val="31CB04C13BFB4D8CBED9B30E6BC2D0FE"/>
    <w:rsid w:val="00AA661A"/>
    <w:pPr>
      <w:spacing w:after="160" w:line="259" w:lineRule="auto"/>
    </w:pPr>
    <w:rPr>
      <w:kern w:val="2"/>
      <w14:ligatures w14:val="standardContextual"/>
    </w:rPr>
  </w:style>
  <w:style w:type="paragraph" w:customStyle="1" w:styleId="97C5FAD86FB34E999EFC8450FF723346">
    <w:name w:val="97C5FAD86FB34E999EFC8450FF723346"/>
    <w:rsid w:val="00AA661A"/>
    <w:pPr>
      <w:spacing w:after="160" w:line="259" w:lineRule="auto"/>
    </w:pPr>
    <w:rPr>
      <w:kern w:val="2"/>
      <w14:ligatures w14:val="standardContextual"/>
    </w:rPr>
  </w:style>
  <w:style w:type="paragraph" w:customStyle="1" w:styleId="C8D8161B409243D1A5852E7F783D13A5">
    <w:name w:val="C8D8161B409243D1A5852E7F783D13A5"/>
    <w:rsid w:val="00AA661A"/>
    <w:pPr>
      <w:spacing w:after="160" w:line="259" w:lineRule="auto"/>
    </w:pPr>
    <w:rPr>
      <w:kern w:val="2"/>
      <w14:ligatures w14:val="standardContextual"/>
    </w:rPr>
  </w:style>
  <w:style w:type="paragraph" w:customStyle="1" w:styleId="1D0B69118B3844548F1EA17227AC2DE7">
    <w:name w:val="1D0B69118B3844548F1EA17227AC2DE7"/>
    <w:rsid w:val="00AA661A"/>
    <w:pPr>
      <w:spacing w:after="160" w:line="259" w:lineRule="auto"/>
    </w:pPr>
    <w:rPr>
      <w:kern w:val="2"/>
      <w14:ligatures w14:val="standardContextual"/>
    </w:rPr>
  </w:style>
  <w:style w:type="paragraph" w:customStyle="1" w:styleId="8AC4FD45FEBE4D319DE40982BDE9B0A7">
    <w:name w:val="8AC4FD45FEBE4D319DE40982BDE9B0A7"/>
    <w:rsid w:val="00AA661A"/>
    <w:pPr>
      <w:spacing w:after="160" w:line="259" w:lineRule="auto"/>
    </w:pPr>
    <w:rPr>
      <w:kern w:val="2"/>
      <w14:ligatures w14:val="standardContextual"/>
    </w:rPr>
  </w:style>
  <w:style w:type="paragraph" w:customStyle="1" w:styleId="4318E2B8577B41AB9770780E3925DBA7">
    <w:name w:val="4318E2B8577B41AB9770780E3925DBA7"/>
    <w:rsid w:val="00AA661A"/>
    <w:pPr>
      <w:spacing w:after="160" w:line="259" w:lineRule="auto"/>
    </w:pPr>
    <w:rPr>
      <w:kern w:val="2"/>
      <w14:ligatures w14:val="standardContextual"/>
    </w:rPr>
  </w:style>
  <w:style w:type="paragraph" w:customStyle="1" w:styleId="76BFB16BB6A24BDAB6DC3DB983E627C2">
    <w:name w:val="76BFB16BB6A24BDAB6DC3DB983E627C2"/>
    <w:rsid w:val="00AA661A"/>
    <w:pPr>
      <w:spacing w:after="160" w:line="259" w:lineRule="auto"/>
    </w:pPr>
    <w:rPr>
      <w:kern w:val="2"/>
      <w14:ligatures w14:val="standardContextual"/>
    </w:rPr>
  </w:style>
  <w:style w:type="paragraph" w:customStyle="1" w:styleId="77E020911EEB47619A247C64530408B0">
    <w:name w:val="77E020911EEB47619A247C64530408B0"/>
    <w:rsid w:val="00AA661A"/>
    <w:pPr>
      <w:spacing w:after="160" w:line="259" w:lineRule="auto"/>
    </w:pPr>
    <w:rPr>
      <w:kern w:val="2"/>
      <w14:ligatures w14:val="standardContextual"/>
    </w:rPr>
  </w:style>
  <w:style w:type="paragraph" w:customStyle="1" w:styleId="98D2C19AE03D4C22BC35A216BAA1513B">
    <w:name w:val="98D2C19AE03D4C22BC35A216BAA1513B"/>
    <w:rsid w:val="00AA661A"/>
    <w:pPr>
      <w:spacing w:after="160" w:line="259" w:lineRule="auto"/>
    </w:pPr>
    <w:rPr>
      <w:kern w:val="2"/>
      <w14:ligatures w14:val="standardContextual"/>
    </w:rPr>
  </w:style>
  <w:style w:type="paragraph" w:customStyle="1" w:styleId="AF3D99A7029B4BE38ED1EE58C6503591">
    <w:name w:val="AF3D99A7029B4BE38ED1EE58C6503591"/>
    <w:rsid w:val="00AA661A"/>
    <w:pPr>
      <w:spacing w:after="160" w:line="259" w:lineRule="auto"/>
    </w:pPr>
    <w:rPr>
      <w:kern w:val="2"/>
      <w14:ligatures w14:val="standardContextual"/>
    </w:rPr>
  </w:style>
  <w:style w:type="paragraph" w:customStyle="1" w:styleId="ED9F6042CEEA43CBA7F3D1300C1D1EC2">
    <w:name w:val="ED9F6042CEEA43CBA7F3D1300C1D1EC2"/>
    <w:rsid w:val="00AA661A"/>
    <w:pPr>
      <w:spacing w:after="160" w:line="259" w:lineRule="auto"/>
    </w:pPr>
    <w:rPr>
      <w:kern w:val="2"/>
      <w14:ligatures w14:val="standardContextual"/>
    </w:rPr>
  </w:style>
  <w:style w:type="paragraph" w:customStyle="1" w:styleId="9A9674CC41D340118369E81FA9F6815C">
    <w:name w:val="9A9674CC41D340118369E81FA9F6815C"/>
    <w:rsid w:val="00AA661A"/>
    <w:pPr>
      <w:spacing w:after="160" w:line="259" w:lineRule="auto"/>
    </w:pPr>
    <w:rPr>
      <w:kern w:val="2"/>
      <w14:ligatures w14:val="standardContextual"/>
    </w:rPr>
  </w:style>
  <w:style w:type="paragraph" w:customStyle="1" w:styleId="BE07E6C377BC4AD18B2C27452979BBFC">
    <w:name w:val="BE07E6C377BC4AD18B2C27452979BBFC"/>
    <w:rsid w:val="00AA661A"/>
    <w:pPr>
      <w:spacing w:after="160" w:line="259" w:lineRule="auto"/>
    </w:pPr>
    <w:rPr>
      <w:kern w:val="2"/>
      <w14:ligatures w14:val="standardContextual"/>
    </w:rPr>
  </w:style>
  <w:style w:type="paragraph" w:customStyle="1" w:styleId="03CB1315CE7F4F2F8E466C85A3D49176">
    <w:name w:val="03CB1315CE7F4F2F8E466C85A3D49176"/>
    <w:rsid w:val="00AA661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2623-15B5-4084-AE46-A412B2B3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6</Pages>
  <Words>1411</Words>
  <Characters>9255</Characters>
  <Application>Microsoft Office Word</Application>
  <DocSecurity>12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Emma Sando</cp:lastModifiedBy>
  <cp:revision>2</cp:revision>
  <dcterms:created xsi:type="dcterms:W3CDTF">2024-11-18T00:32:00Z</dcterms:created>
  <dcterms:modified xsi:type="dcterms:W3CDTF">2024-11-18T00:32:00Z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