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1C23DD" w14:paraId="2FE7A83A" w14:textId="77777777" w:rsidTr="00B22734">
        <w:trPr>
          <w:trHeight w:val="60"/>
        </w:trPr>
        <w:tc>
          <w:tcPr>
            <w:tcW w:w="3601" w:type="dxa"/>
            <w:tcBorders>
              <w:top w:val="single" w:sz="8" w:space="0" w:color="auto"/>
              <w:left w:val="nil"/>
              <w:bottom w:val="nil"/>
              <w:right w:val="nil"/>
              <w:tl2br w:val="nil"/>
              <w:tr2bl w:val="nil"/>
            </w:tcBorders>
            <w:shd w:val="clear" w:color="auto" w:fill="C6D9F1"/>
            <w:vAlign w:val="center"/>
            <w:hideMark/>
          </w:tcPr>
          <w:p w14:paraId="11B851B0" w14:textId="77777777" w:rsidR="00766964" w:rsidRPr="001C23DD" w:rsidRDefault="00766964" w:rsidP="00C427C6">
            <w:pPr>
              <w:rPr>
                <w:rFonts w:ascii="Public Sans" w:hAnsi="Public Sans" w:cstheme="majorHAnsi"/>
                <w:b/>
                <w:szCs w:val="22"/>
              </w:rPr>
            </w:pPr>
            <w:r w:rsidRPr="001C23DD">
              <w:rPr>
                <w:rFonts w:ascii="Public Sans" w:hAnsi="Public Sans" w:cstheme="majorHAnsi"/>
                <w:b/>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72274CC" w14:textId="77777777" w:rsidR="00766964" w:rsidRPr="001C23DD" w:rsidRDefault="00766964" w:rsidP="00D82CD9">
            <w:pPr>
              <w:pStyle w:val="TableTextWhite"/>
              <w:rPr>
                <w:rFonts w:ascii="Public Sans" w:hAnsi="Public Sans"/>
                <w:color w:val="auto"/>
                <w:sz w:val="22"/>
                <w:szCs w:val="22"/>
              </w:rPr>
            </w:pPr>
            <w:r w:rsidRPr="001C23DD">
              <w:rPr>
                <w:rFonts w:ascii="Public Sans" w:hAnsi="Public Sans"/>
                <w:color w:val="auto"/>
                <w:sz w:val="22"/>
                <w:szCs w:val="22"/>
              </w:rPr>
              <w:t xml:space="preserve">Stronger Communities </w:t>
            </w:r>
          </w:p>
        </w:tc>
      </w:tr>
      <w:tr w:rsidR="00BB0187" w:rsidRPr="001C23DD" w14:paraId="6407650A" w14:textId="77777777" w:rsidTr="00D82CD9">
        <w:tc>
          <w:tcPr>
            <w:tcW w:w="3601" w:type="dxa"/>
            <w:tcBorders>
              <w:top w:val="single" w:sz="8" w:space="0" w:color="FFFFFF"/>
              <w:left w:val="nil"/>
              <w:bottom w:val="single" w:sz="8" w:space="0" w:color="FFFFFF"/>
              <w:right w:val="nil"/>
            </w:tcBorders>
            <w:shd w:val="clear" w:color="auto" w:fill="C6D9F1"/>
            <w:vAlign w:val="center"/>
          </w:tcPr>
          <w:p w14:paraId="652D850C" w14:textId="77777777" w:rsidR="00BB0187" w:rsidRPr="001C23DD" w:rsidRDefault="00BB0187" w:rsidP="00BB0187">
            <w:pPr>
              <w:pStyle w:val="TableTextWhite"/>
              <w:rPr>
                <w:rFonts w:ascii="Public Sans" w:hAnsi="Public Sans"/>
                <w:b/>
                <w:color w:val="auto"/>
                <w:sz w:val="22"/>
                <w:szCs w:val="22"/>
              </w:rPr>
            </w:pPr>
            <w:r w:rsidRPr="001C23DD">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1E55FE3E" w14:textId="77777777" w:rsidR="00BB0187" w:rsidRPr="001C23DD" w:rsidRDefault="00BB0187" w:rsidP="00BB0187">
            <w:pPr>
              <w:pStyle w:val="TableTextWhite"/>
              <w:rPr>
                <w:rFonts w:ascii="Public Sans" w:hAnsi="Public Sans"/>
                <w:color w:val="auto"/>
                <w:sz w:val="22"/>
                <w:szCs w:val="22"/>
              </w:rPr>
            </w:pPr>
            <w:r w:rsidRPr="001C23DD">
              <w:rPr>
                <w:rFonts w:ascii="Public Sans" w:hAnsi="Public Sans"/>
                <w:color w:val="auto"/>
                <w:sz w:val="22"/>
                <w:szCs w:val="22"/>
              </w:rPr>
              <w:t>Department of Communities and Justice</w:t>
            </w:r>
          </w:p>
        </w:tc>
      </w:tr>
      <w:tr w:rsidR="00BB0187" w:rsidRPr="001C23DD" w14:paraId="31E7B905"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ABC2CA5" w14:textId="77777777" w:rsidR="00BB0187" w:rsidRPr="001C23DD" w:rsidRDefault="00BB0187" w:rsidP="00BB0187">
            <w:pPr>
              <w:pStyle w:val="TableTextWhite"/>
              <w:rPr>
                <w:rFonts w:ascii="Public Sans" w:hAnsi="Public Sans"/>
                <w:b/>
                <w:color w:val="auto"/>
                <w:sz w:val="22"/>
                <w:szCs w:val="22"/>
              </w:rPr>
            </w:pPr>
            <w:r w:rsidRPr="001C23DD">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0095AA7" w14:textId="2B5D9BA3" w:rsidR="00BB0187" w:rsidRPr="001C23DD" w:rsidRDefault="00602BDF" w:rsidP="00F0324F">
            <w:pPr>
              <w:pStyle w:val="TableTextWhite"/>
              <w:rPr>
                <w:rFonts w:ascii="Public Sans" w:hAnsi="Public Sans"/>
                <w:color w:val="auto"/>
                <w:sz w:val="22"/>
                <w:szCs w:val="22"/>
              </w:rPr>
            </w:pPr>
            <w:r w:rsidRPr="001C23DD">
              <w:rPr>
                <w:rFonts w:ascii="Public Sans" w:hAnsi="Public Sans" w:cs="Arial"/>
                <w:color w:val="auto"/>
                <w:sz w:val="22"/>
                <w:szCs w:val="22"/>
              </w:rPr>
              <w:t>Corporate Services /</w:t>
            </w:r>
            <w:r w:rsidR="00E96319">
              <w:rPr>
                <w:rFonts w:ascii="Public Sans" w:hAnsi="Public Sans" w:cs="Arial"/>
                <w:color w:val="auto"/>
                <w:sz w:val="22"/>
                <w:szCs w:val="22"/>
              </w:rPr>
              <w:t>Infrastructure &amp; Assets / Security &amp; Infrastructure Resilience</w:t>
            </w:r>
          </w:p>
        </w:tc>
      </w:tr>
      <w:tr w:rsidR="00BB0187" w:rsidRPr="001C23DD" w14:paraId="20CE1A41" w14:textId="77777777" w:rsidTr="00D82CD9">
        <w:tc>
          <w:tcPr>
            <w:tcW w:w="3601" w:type="dxa"/>
            <w:tcBorders>
              <w:top w:val="single" w:sz="8" w:space="0" w:color="FFFFFF"/>
              <w:left w:val="nil"/>
              <w:bottom w:val="single" w:sz="8" w:space="0" w:color="FFFFFF"/>
              <w:right w:val="nil"/>
            </w:tcBorders>
            <w:shd w:val="clear" w:color="auto" w:fill="C6D9F1"/>
            <w:hideMark/>
          </w:tcPr>
          <w:p w14:paraId="21B1D481" w14:textId="77777777" w:rsidR="00BB0187" w:rsidRPr="001C23DD" w:rsidRDefault="00BB0187" w:rsidP="00BB0187">
            <w:pPr>
              <w:pStyle w:val="TableTextWhite"/>
              <w:rPr>
                <w:rFonts w:ascii="Public Sans" w:hAnsi="Public Sans"/>
                <w:b/>
                <w:color w:val="auto"/>
                <w:sz w:val="22"/>
                <w:szCs w:val="22"/>
              </w:rPr>
            </w:pPr>
            <w:r w:rsidRPr="001C23DD">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E320A9E" w14:textId="77777777" w:rsidR="00BB0187" w:rsidRPr="001C23DD" w:rsidRDefault="00BB0187" w:rsidP="00BB0187">
            <w:pPr>
              <w:pStyle w:val="TableTextWhite"/>
              <w:rPr>
                <w:rFonts w:ascii="Public Sans" w:hAnsi="Public Sans"/>
                <w:color w:val="auto"/>
                <w:sz w:val="22"/>
                <w:szCs w:val="22"/>
              </w:rPr>
            </w:pPr>
            <w:r w:rsidRPr="001C23DD">
              <w:rPr>
                <w:rFonts w:ascii="Public Sans" w:hAnsi="Public Sans" w:cs="Arial"/>
                <w:color w:val="auto"/>
                <w:sz w:val="22"/>
                <w:szCs w:val="22"/>
              </w:rPr>
              <w:t>Sydney</w:t>
            </w:r>
          </w:p>
        </w:tc>
      </w:tr>
      <w:tr w:rsidR="00BB0187" w:rsidRPr="001C23DD" w14:paraId="5014093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DD1F4B3" w14:textId="77777777" w:rsidR="00BB0187" w:rsidRPr="001C23DD" w:rsidRDefault="00BB0187" w:rsidP="00BB0187">
            <w:pPr>
              <w:pStyle w:val="TableTextWhite"/>
              <w:rPr>
                <w:rFonts w:ascii="Public Sans" w:hAnsi="Public Sans"/>
                <w:b/>
                <w:color w:val="auto"/>
                <w:sz w:val="22"/>
                <w:szCs w:val="22"/>
              </w:rPr>
            </w:pPr>
            <w:r w:rsidRPr="001C23DD">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AA53CA3" w14:textId="77777777" w:rsidR="00BB0187" w:rsidRPr="001C23DD" w:rsidRDefault="00BB0187" w:rsidP="00BB0187">
            <w:pPr>
              <w:pStyle w:val="TableTextWhite"/>
              <w:rPr>
                <w:rFonts w:ascii="Public Sans" w:hAnsi="Public Sans"/>
                <w:color w:val="auto"/>
                <w:sz w:val="22"/>
                <w:szCs w:val="22"/>
              </w:rPr>
            </w:pPr>
            <w:r w:rsidRPr="001C23DD">
              <w:rPr>
                <w:rFonts w:ascii="Public Sans" w:hAnsi="Public Sans" w:cs="Arial"/>
                <w:color w:val="auto"/>
                <w:sz w:val="22"/>
                <w:szCs w:val="22"/>
              </w:rPr>
              <w:t>Clerk Grade 9/10</w:t>
            </w:r>
          </w:p>
        </w:tc>
      </w:tr>
      <w:tr w:rsidR="00BB0187" w:rsidRPr="001C23DD" w14:paraId="41F18050"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BB342B3" w14:textId="77777777" w:rsidR="00BB0187" w:rsidRPr="001C23DD" w:rsidRDefault="00BB0187" w:rsidP="00BB0187">
            <w:pPr>
              <w:pStyle w:val="TableTextWhite"/>
              <w:rPr>
                <w:rFonts w:ascii="Public Sans" w:hAnsi="Public Sans"/>
                <w:b/>
                <w:color w:val="auto"/>
                <w:sz w:val="22"/>
                <w:szCs w:val="22"/>
              </w:rPr>
            </w:pPr>
            <w:r w:rsidRPr="001C23DD">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712A931" w14:textId="41926D76" w:rsidR="00BB0187" w:rsidRPr="001C23DD" w:rsidRDefault="001C23DD" w:rsidP="00BB0187">
            <w:pPr>
              <w:pStyle w:val="TableTextWhite"/>
              <w:rPr>
                <w:rFonts w:ascii="Public Sans" w:hAnsi="Public Sans"/>
                <w:color w:val="auto"/>
                <w:sz w:val="22"/>
                <w:szCs w:val="22"/>
              </w:rPr>
            </w:pPr>
            <w:r w:rsidRPr="001C23DD">
              <w:rPr>
                <w:rFonts w:ascii="Public Sans" w:hAnsi="Public Sans"/>
                <w:color w:val="auto"/>
                <w:sz w:val="22"/>
                <w:szCs w:val="22"/>
              </w:rPr>
              <w:t>TBA</w:t>
            </w:r>
          </w:p>
        </w:tc>
      </w:tr>
      <w:tr w:rsidR="00BB0187" w:rsidRPr="001C23DD" w14:paraId="5FEBF061"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8D449C9" w14:textId="77777777" w:rsidR="00BB0187" w:rsidRPr="001C23DD" w:rsidRDefault="00BB0187" w:rsidP="00BB0187">
            <w:pPr>
              <w:pStyle w:val="TableTextWhite"/>
              <w:rPr>
                <w:rFonts w:ascii="Public Sans" w:hAnsi="Public Sans"/>
                <w:b/>
                <w:color w:val="auto"/>
                <w:sz w:val="22"/>
                <w:szCs w:val="22"/>
              </w:rPr>
            </w:pPr>
            <w:r w:rsidRPr="001C23DD">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31FA439" w14:textId="77777777" w:rsidR="00BB0187" w:rsidRPr="001C23DD" w:rsidRDefault="00A40A05" w:rsidP="00A40A05">
            <w:pPr>
              <w:spacing w:after="0" w:line="240" w:lineRule="auto"/>
              <w:rPr>
                <w:rFonts w:ascii="Public Sans" w:hAnsi="Public Sans" w:cs="Arial"/>
                <w:szCs w:val="22"/>
              </w:rPr>
            </w:pPr>
            <w:r w:rsidRPr="001C23DD">
              <w:rPr>
                <w:rFonts w:ascii="Public Sans" w:hAnsi="Public Sans" w:cs="Arial"/>
                <w:szCs w:val="22"/>
              </w:rPr>
              <w:t>511112</w:t>
            </w:r>
          </w:p>
        </w:tc>
      </w:tr>
      <w:tr w:rsidR="00BB0187" w:rsidRPr="001C23DD" w14:paraId="13DC503C"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97192A0" w14:textId="77777777" w:rsidR="00BB0187" w:rsidRPr="001C23DD" w:rsidRDefault="00BB0187" w:rsidP="00BB0187">
            <w:pPr>
              <w:pStyle w:val="TableTextWhite"/>
              <w:rPr>
                <w:rFonts w:ascii="Public Sans" w:hAnsi="Public Sans"/>
                <w:b/>
                <w:color w:val="auto"/>
                <w:sz w:val="22"/>
                <w:szCs w:val="22"/>
              </w:rPr>
            </w:pPr>
            <w:r w:rsidRPr="001C23DD">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512F8B7" w14:textId="77777777" w:rsidR="00BB0187" w:rsidRPr="001C23DD" w:rsidRDefault="00617170" w:rsidP="00617170">
            <w:pPr>
              <w:spacing w:after="0" w:line="240" w:lineRule="auto"/>
              <w:rPr>
                <w:rFonts w:ascii="Public Sans" w:hAnsi="Public Sans" w:cs="Arial"/>
                <w:szCs w:val="22"/>
              </w:rPr>
            </w:pPr>
            <w:r w:rsidRPr="001C23DD">
              <w:rPr>
                <w:rFonts w:ascii="Public Sans" w:hAnsi="Public Sans" w:cs="Arial"/>
                <w:szCs w:val="22"/>
              </w:rPr>
              <w:t>122</w:t>
            </w:r>
            <w:r w:rsidR="00A40A05" w:rsidRPr="001C23DD">
              <w:rPr>
                <w:rFonts w:ascii="Public Sans" w:hAnsi="Public Sans" w:cs="Arial"/>
                <w:szCs w:val="22"/>
              </w:rPr>
              <w:t>1113</w:t>
            </w:r>
          </w:p>
        </w:tc>
      </w:tr>
      <w:tr w:rsidR="00BB0187" w:rsidRPr="001C23DD" w14:paraId="46522446"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5FED9C7" w14:textId="77777777" w:rsidR="00BB0187" w:rsidRPr="001C23DD" w:rsidRDefault="00BB0187" w:rsidP="00BB0187">
            <w:pPr>
              <w:pStyle w:val="TableTextWhite"/>
              <w:rPr>
                <w:rFonts w:ascii="Public Sans" w:hAnsi="Public Sans"/>
                <w:b/>
                <w:color w:val="auto"/>
                <w:sz w:val="22"/>
                <w:szCs w:val="22"/>
              </w:rPr>
            </w:pPr>
            <w:r w:rsidRPr="001C23DD">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CF561D0" w14:textId="55B3E725" w:rsidR="00BB0187" w:rsidRPr="001C23DD" w:rsidRDefault="00141681" w:rsidP="00BB0187">
            <w:pPr>
              <w:pStyle w:val="TableTextWhite"/>
              <w:rPr>
                <w:rFonts w:ascii="Public Sans" w:hAnsi="Public Sans"/>
                <w:color w:val="auto"/>
                <w:sz w:val="22"/>
                <w:szCs w:val="22"/>
              </w:rPr>
            </w:pPr>
            <w:r>
              <w:rPr>
                <w:rFonts w:ascii="Public Sans" w:hAnsi="Public Sans"/>
                <w:color w:val="auto"/>
                <w:sz w:val="22"/>
                <w:szCs w:val="22"/>
              </w:rPr>
              <w:t>26 September 2023</w:t>
            </w:r>
            <w:r w:rsidR="0069426D" w:rsidRPr="001C23DD">
              <w:rPr>
                <w:rFonts w:ascii="Public Sans" w:hAnsi="Public Sans"/>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0CB63D16" w14:textId="064D453C" w:rsidR="00BB0187" w:rsidRPr="001C23DD" w:rsidRDefault="003D2B06" w:rsidP="00BB0187">
            <w:pPr>
              <w:pStyle w:val="TableTextWhite"/>
              <w:rPr>
                <w:rFonts w:ascii="Public Sans" w:hAnsi="Public Sans"/>
                <w:b/>
                <w:color w:val="auto"/>
                <w:sz w:val="22"/>
                <w:szCs w:val="22"/>
              </w:rPr>
            </w:pPr>
            <w:r w:rsidRPr="001C23DD">
              <w:rPr>
                <w:rFonts w:ascii="Public Sans" w:hAnsi="Public Sans"/>
                <w:b/>
                <w:color w:val="auto"/>
                <w:sz w:val="22"/>
                <w:szCs w:val="22"/>
              </w:rPr>
              <w:t>Ref:</w:t>
            </w:r>
            <w:r w:rsidRPr="001C23DD">
              <w:rPr>
                <w:rFonts w:ascii="Public Sans" w:hAnsi="Public Sans"/>
                <w:color w:val="auto"/>
                <w:sz w:val="22"/>
                <w:szCs w:val="22"/>
              </w:rPr>
              <w:t xml:space="preserve"> </w:t>
            </w:r>
            <w:r w:rsidR="00141681" w:rsidRPr="00141681">
              <w:rPr>
                <w:rFonts w:ascii="Public Sans" w:hAnsi="Public Sans"/>
                <w:b/>
                <w:bCs/>
                <w:color w:val="auto"/>
                <w:sz w:val="22"/>
                <w:szCs w:val="22"/>
              </w:rPr>
              <w:t>IA0127</w:t>
            </w:r>
          </w:p>
        </w:tc>
      </w:tr>
      <w:tr w:rsidR="00BB0187" w:rsidRPr="001C23DD" w14:paraId="279C3A97"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58465C82" w14:textId="77777777" w:rsidR="00BB0187" w:rsidRPr="001C23DD" w:rsidRDefault="00BB0187" w:rsidP="00BB0187">
            <w:pPr>
              <w:pStyle w:val="TableTextWhite"/>
              <w:rPr>
                <w:rFonts w:ascii="Public Sans" w:hAnsi="Public Sans"/>
                <w:b/>
                <w:color w:val="auto"/>
                <w:sz w:val="22"/>
                <w:szCs w:val="22"/>
              </w:rPr>
            </w:pPr>
            <w:r w:rsidRPr="001C23DD">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E57C138" w14:textId="77777777" w:rsidR="00BB0187" w:rsidRPr="001C23DD" w:rsidRDefault="00BB0187" w:rsidP="00BB0187">
            <w:pPr>
              <w:pStyle w:val="TableTextWhite"/>
              <w:rPr>
                <w:rFonts w:ascii="Public Sans" w:hAnsi="Public Sans"/>
                <w:color w:val="auto"/>
                <w:sz w:val="22"/>
                <w:szCs w:val="22"/>
              </w:rPr>
            </w:pPr>
            <w:r w:rsidRPr="001C23DD">
              <w:rPr>
                <w:rFonts w:ascii="Public Sans" w:hAnsi="Public Sans"/>
                <w:color w:val="auto"/>
                <w:sz w:val="22"/>
                <w:szCs w:val="22"/>
              </w:rPr>
              <w:t>www.dcj.nsw.gov.au</w:t>
            </w:r>
          </w:p>
        </w:tc>
      </w:tr>
    </w:tbl>
    <w:p w14:paraId="2F808401" w14:textId="7C58174A" w:rsidR="00F878FD" w:rsidRPr="001C23DD" w:rsidRDefault="00F878FD" w:rsidP="00F878FD">
      <w:pPr>
        <w:rPr>
          <w:rFonts w:ascii="Public Sans" w:hAnsi="Public Sans" w:cs="Arial"/>
          <w:b/>
          <w:i/>
          <w:color w:val="FF0000"/>
          <w:szCs w:val="22"/>
        </w:rPr>
      </w:pPr>
      <w:r w:rsidRPr="001C23DD">
        <w:rPr>
          <w:rFonts w:ascii="Public Sans" w:hAnsi="Public Sans" w:cs="Arial"/>
          <w:b/>
          <w:i/>
          <w:szCs w:val="22"/>
        </w:rPr>
        <w:t xml:space="preserve">Please see job notes and/or advertisement for more information on specific role qualification requirements and relevant experience. </w:t>
      </w:r>
    </w:p>
    <w:p w14:paraId="57545F46" w14:textId="77777777" w:rsidR="00141681" w:rsidRDefault="00141681" w:rsidP="00141681">
      <w:pPr>
        <w:spacing w:after="0" w:line="240" w:lineRule="auto"/>
        <w:jc w:val="both"/>
        <w:rPr>
          <w:rFonts w:ascii="Public Sans" w:hAnsi="Public Sans" w:cs="Arial"/>
          <w:b/>
          <w:color w:val="333333"/>
          <w:sz w:val="24"/>
          <w:szCs w:val="24"/>
          <w:shd w:val="clear" w:color="auto" w:fill="FFFFFF"/>
        </w:rPr>
      </w:pPr>
    </w:p>
    <w:p w14:paraId="04887352" w14:textId="5A826472" w:rsidR="00E84A56" w:rsidRPr="001C23DD" w:rsidRDefault="00E84A56" w:rsidP="0039299B">
      <w:pPr>
        <w:jc w:val="both"/>
        <w:rPr>
          <w:rFonts w:ascii="Public Sans" w:hAnsi="Public Sans" w:cs="Arial"/>
          <w:b/>
          <w:color w:val="333333"/>
          <w:sz w:val="24"/>
          <w:szCs w:val="24"/>
          <w:shd w:val="clear" w:color="auto" w:fill="FFFFFF"/>
        </w:rPr>
      </w:pPr>
      <w:r w:rsidRPr="001C23DD">
        <w:rPr>
          <w:rFonts w:ascii="Public Sans" w:hAnsi="Public Sans" w:cs="Arial"/>
          <w:b/>
          <w:color w:val="333333"/>
          <w:sz w:val="24"/>
          <w:szCs w:val="24"/>
          <w:shd w:val="clear" w:color="auto" w:fill="FFFFFF"/>
        </w:rPr>
        <w:t>Agency overview</w:t>
      </w:r>
    </w:p>
    <w:p w14:paraId="3F441316" w14:textId="5CA4AF0F" w:rsidR="00F878FD" w:rsidRPr="001C23DD" w:rsidRDefault="00F878FD" w:rsidP="00141681">
      <w:pPr>
        <w:jc w:val="both"/>
        <w:rPr>
          <w:rFonts w:ascii="Public Sans" w:hAnsi="Public Sans"/>
          <w:szCs w:val="22"/>
        </w:rPr>
      </w:pPr>
      <w:r w:rsidRPr="001C23DD">
        <w:rPr>
          <w:rFonts w:ascii="Public Sans" w:hAnsi="Public Sans" w:cs="Arial"/>
          <w:iCs/>
          <w:szCs w:val="22"/>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2DA50772" w14:textId="77777777" w:rsidR="00141681" w:rsidRDefault="00141681" w:rsidP="0039299B">
      <w:pPr>
        <w:pStyle w:val="Heading1"/>
        <w:spacing w:line="240" w:lineRule="auto"/>
        <w:jc w:val="both"/>
        <w:rPr>
          <w:rFonts w:ascii="Public Sans" w:hAnsi="Public Sans" w:cstheme="majorHAnsi"/>
          <w:sz w:val="24"/>
          <w:szCs w:val="24"/>
        </w:rPr>
      </w:pPr>
    </w:p>
    <w:p w14:paraId="319D068A" w14:textId="13689190" w:rsidR="00057CB3" w:rsidRPr="001C23DD" w:rsidRDefault="00057CB3" w:rsidP="0039299B">
      <w:pPr>
        <w:pStyle w:val="Heading1"/>
        <w:spacing w:line="240" w:lineRule="auto"/>
        <w:jc w:val="both"/>
        <w:rPr>
          <w:rFonts w:ascii="Public Sans" w:hAnsi="Public Sans" w:cstheme="majorHAnsi"/>
          <w:sz w:val="24"/>
          <w:szCs w:val="24"/>
        </w:rPr>
      </w:pPr>
      <w:r w:rsidRPr="001C23DD">
        <w:rPr>
          <w:rFonts w:ascii="Public Sans" w:hAnsi="Public Sans" w:cstheme="majorHAnsi"/>
          <w:sz w:val="24"/>
          <w:szCs w:val="24"/>
        </w:rPr>
        <w:t>Primary purpose of the role</w:t>
      </w:r>
    </w:p>
    <w:p w14:paraId="7010BAEA" w14:textId="61CF5DC3" w:rsidR="00C86C00" w:rsidRPr="001C23DD" w:rsidRDefault="00C86C00" w:rsidP="00B22734">
      <w:pPr>
        <w:tabs>
          <w:tab w:val="left" w:pos="2925"/>
        </w:tabs>
        <w:jc w:val="both"/>
        <w:rPr>
          <w:rFonts w:ascii="Public Sans" w:hAnsi="Public Sans" w:cs="Arial"/>
          <w:szCs w:val="22"/>
        </w:rPr>
      </w:pPr>
      <w:bookmarkStart w:id="0" w:name="Purpose"/>
      <w:bookmarkEnd w:id="0"/>
      <w:r w:rsidRPr="001C23DD">
        <w:rPr>
          <w:rFonts w:ascii="Public Sans" w:hAnsi="Public Sans" w:cs="Arial"/>
          <w:szCs w:val="22"/>
        </w:rPr>
        <w:t>The Senior Project Officer manages and coordinates the development, implementation and evaluation of complex projects to achieve project outcomes and support the achievement of organisational objectives.</w:t>
      </w:r>
      <w:r w:rsidR="00B22734" w:rsidRPr="001C23DD">
        <w:rPr>
          <w:rFonts w:ascii="Public Sans" w:hAnsi="Public Sans" w:cs="Arial"/>
          <w:szCs w:val="22"/>
        </w:rPr>
        <w:t xml:space="preserve"> The Senior Project Officers –Business Resilience </w:t>
      </w:r>
      <w:r w:rsidR="00A35E7B">
        <w:rPr>
          <w:rFonts w:ascii="Public Sans" w:hAnsi="Public Sans" w:cs="Arial"/>
          <w:szCs w:val="22"/>
        </w:rPr>
        <w:t>and Emergency Management</w:t>
      </w:r>
      <w:r w:rsidR="00B22734" w:rsidRPr="001C23DD">
        <w:rPr>
          <w:rFonts w:ascii="Public Sans" w:hAnsi="Public Sans" w:cs="Arial"/>
          <w:szCs w:val="22"/>
        </w:rPr>
        <w:t xml:space="preserve"> drive the delivery and implementation of business continuity resilience management frameworks consistent with relevant standards.</w:t>
      </w:r>
    </w:p>
    <w:p w14:paraId="4CDF9A98" w14:textId="77777777" w:rsidR="00057CB3" w:rsidRPr="001C23DD" w:rsidRDefault="00057CB3" w:rsidP="0039299B">
      <w:pPr>
        <w:pStyle w:val="Heading1"/>
        <w:spacing w:before="40"/>
        <w:jc w:val="both"/>
        <w:rPr>
          <w:rFonts w:ascii="Public Sans" w:hAnsi="Public Sans" w:cstheme="majorHAnsi"/>
          <w:sz w:val="24"/>
          <w:szCs w:val="24"/>
        </w:rPr>
      </w:pPr>
      <w:r w:rsidRPr="001C23DD">
        <w:rPr>
          <w:rFonts w:ascii="Public Sans" w:hAnsi="Public Sans" w:cstheme="majorHAnsi"/>
          <w:sz w:val="24"/>
          <w:szCs w:val="24"/>
        </w:rPr>
        <w:t xml:space="preserve">Key </w:t>
      </w:r>
      <w:r w:rsidR="00043B92" w:rsidRPr="001C23DD">
        <w:rPr>
          <w:rFonts w:ascii="Public Sans" w:hAnsi="Public Sans" w:cstheme="majorHAnsi"/>
          <w:sz w:val="24"/>
          <w:szCs w:val="24"/>
        </w:rPr>
        <w:t>a</w:t>
      </w:r>
      <w:r w:rsidRPr="001C23DD">
        <w:rPr>
          <w:rFonts w:ascii="Public Sans" w:hAnsi="Public Sans" w:cstheme="majorHAnsi"/>
          <w:sz w:val="24"/>
          <w:szCs w:val="24"/>
        </w:rPr>
        <w:t>ccountabilities</w:t>
      </w:r>
    </w:p>
    <w:p w14:paraId="393A8F2A" w14:textId="77777777" w:rsidR="00C86C00" w:rsidRPr="00141681" w:rsidRDefault="00C86C00" w:rsidP="00141681">
      <w:pPr>
        <w:numPr>
          <w:ilvl w:val="0"/>
          <w:numId w:val="31"/>
        </w:numPr>
        <w:spacing w:before="120" w:line="240" w:lineRule="auto"/>
        <w:jc w:val="both"/>
        <w:rPr>
          <w:rFonts w:ascii="Public Sans" w:hAnsi="Public Sans" w:cs="Arial"/>
          <w:bCs/>
          <w:szCs w:val="22"/>
        </w:rPr>
      </w:pPr>
      <w:bookmarkStart w:id="1" w:name="Accountabilities"/>
      <w:bookmarkEnd w:id="1"/>
      <w:r w:rsidRPr="00141681">
        <w:rPr>
          <w:rFonts w:ascii="Public Sans" w:hAnsi="Public Sans" w:cs="Arial"/>
          <w:bCs/>
          <w:szCs w:val="22"/>
        </w:rPr>
        <w:t>Manage and oversee all aspects of project planning, development and implementation for a range of projects, including developing project plans, coordinating resources, managing budgets, meeting reporting requirements, and supporting project-related activities, to ensure project outcomes are achieved on time, on budget, to quality standards and within agreed scope in line with established agency project management methodology</w:t>
      </w:r>
    </w:p>
    <w:p w14:paraId="1692FED9" w14:textId="77777777" w:rsidR="00C86C00" w:rsidRPr="00141681" w:rsidRDefault="00C86C00" w:rsidP="00141681">
      <w:pPr>
        <w:numPr>
          <w:ilvl w:val="0"/>
          <w:numId w:val="31"/>
        </w:numPr>
        <w:spacing w:before="120" w:line="240" w:lineRule="auto"/>
        <w:jc w:val="both"/>
        <w:rPr>
          <w:rFonts w:ascii="Public Sans" w:hAnsi="Public Sans" w:cs="Arial"/>
          <w:bCs/>
          <w:szCs w:val="22"/>
        </w:rPr>
      </w:pPr>
      <w:r w:rsidRPr="00141681">
        <w:rPr>
          <w:rFonts w:ascii="Public Sans" w:hAnsi="Public Sans" w:cs="Arial"/>
          <w:bCs/>
          <w:szCs w:val="22"/>
        </w:rPr>
        <w:lastRenderedPageBreak/>
        <w:t>Establish and maintain stakeholder relationships through effective communication, negotiation and issues management to engage stakeholders and ensure project deliverables are met</w:t>
      </w:r>
    </w:p>
    <w:p w14:paraId="20479457" w14:textId="77777777" w:rsidR="00C86C00" w:rsidRPr="00141681" w:rsidRDefault="00C86C00" w:rsidP="00141681">
      <w:pPr>
        <w:numPr>
          <w:ilvl w:val="0"/>
          <w:numId w:val="31"/>
        </w:numPr>
        <w:spacing w:before="120" w:line="240" w:lineRule="auto"/>
        <w:jc w:val="both"/>
        <w:rPr>
          <w:rFonts w:ascii="Public Sans" w:hAnsi="Public Sans" w:cs="Arial"/>
          <w:bCs/>
          <w:szCs w:val="22"/>
        </w:rPr>
      </w:pPr>
      <w:r w:rsidRPr="00141681">
        <w:rPr>
          <w:rFonts w:ascii="Public Sans" w:hAnsi="Public Sans" w:cs="Arial"/>
          <w:bCs/>
          <w:szCs w:val="22"/>
        </w:rPr>
        <w:t>Monitor and evaluate all aspects of project implementation, including risk and contingency management, benefits realisation, project impact and quality measures, to identify and address issues, assess project progress and effectiveness, and achieve project outcomes</w:t>
      </w:r>
    </w:p>
    <w:p w14:paraId="75128859" w14:textId="77777777" w:rsidR="00C86C00" w:rsidRPr="00141681" w:rsidRDefault="00C86C00" w:rsidP="00141681">
      <w:pPr>
        <w:numPr>
          <w:ilvl w:val="0"/>
          <w:numId w:val="31"/>
        </w:numPr>
        <w:spacing w:before="120" w:line="240" w:lineRule="auto"/>
        <w:jc w:val="both"/>
        <w:rPr>
          <w:rFonts w:ascii="Public Sans" w:hAnsi="Public Sans" w:cs="Arial"/>
          <w:bCs/>
          <w:szCs w:val="22"/>
        </w:rPr>
      </w:pPr>
      <w:r w:rsidRPr="00141681">
        <w:rPr>
          <w:rFonts w:ascii="Public Sans" w:hAnsi="Public Sans" w:cs="Arial"/>
          <w:bCs/>
          <w:szCs w:val="22"/>
        </w:rPr>
        <w:t>Manage a project team/s, ensuring compliance with governance and quality requirements, to successfully deliver all key project/s milestones and outcomes</w:t>
      </w:r>
    </w:p>
    <w:p w14:paraId="6305A7C1" w14:textId="338D934B" w:rsidR="00C86C00" w:rsidRPr="00141681" w:rsidRDefault="00C86C00" w:rsidP="00141681">
      <w:pPr>
        <w:numPr>
          <w:ilvl w:val="0"/>
          <w:numId w:val="31"/>
        </w:numPr>
        <w:spacing w:before="120" w:line="240" w:lineRule="auto"/>
        <w:jc w:val="both"/>
        <w:rPr>
          <w:rFonts w:ascii="Public Sans" w:hAnsi="Public Sans" w:cs="Arial"/>
          <w:bCs/>
          <w:szCs w:val="22"/>
        </w:rPr>
      </w:pPr>
      <w:r w:rsidRPr="00141681">
        <w:rPr>
          <w:rFonts w:ascii="Public Sans" w:hAnsi="Public Sans" w:cs="Arial"/>
          <w:bCs/>
          <w:szCs w:val="22"/>
        </w:rPr>
        <w:t xml:space="preserve">Undertake research and formulate recommendations to support </w:t>
      </w:r>
      <w:r w:rsidR="001C23DD" w:rsidRPr="00141681">
        <w:rPr>
          <w:rFonts w:ascii="Public Sans" w:hAnsi="Public Sans" w:cs="Arial"/>
          <w:bCs/>
          <w:szCs w:val="22"/>
        </w:rPr>
        <w:t>evidence-based</w:t>
      </w:r>
      <w:r w:rsidRPr="00141681">
        <w:rPr>
          <w:rFonts w:ascii="Public Sans" w:hAnsi="Public Sans" w:cs="Arial"/>
          <w:bCs/>
          <w:szCs w:val="22"/>
        </w:rPr>
        <w:t xml:space="preserve"> project planning and decision making</w:t>
      </w:r>
    </w:p>
    <w:p w14:paraId="6B0186D4" w14:textId="77777777" w:rsidR="00C86C00" w:rsidRPr="00141681" w:rsidRDefault="00C86C00" w:rsidP="00141681">
      <w:pPr>
        <w:numPr>
          <w:ilvl w:val="0"/>
          <w:numId w:val="31"/>
        </w:numPr>
        <w:spacing w:before="120" w:line="240" w:lineRule="auto"/>
        <w:jc w:val="both"/>
        <w:rPr>
          <w:rFonts w:ascii="Public Sans" w:hAnsi="Public Sans" w:cs="Arial"/>
          <w:bCs/>
          <w:szCs w:val="22"/>
        </w:rPr>
      </w:pPr>
      <w:r w:rsidRPr="00141681">
        <w:rPr>
          <w:rFonts w:ascii="Public Sans" w:hAnsi="Public Sans" w:cs="Arial"/>
          <w:bCs/>
          <w:szCs w:val="22"/>
        </w:rPr>
        <w:t>Provide advice and information to stakeholders on emerging project issues and to support project development and delivery in line with established plans, budgets, timeframes, policy objectives and other project and priorities</w:t>
      </w:r>
    </w:p>
    <w:p w14:paraId="3CB728AD" w14:textId="0E1D4622" w:rsidR="00901995" w:rsidRPr="00141681" w:rsidRDefault="00901995" w:rsidP="00141681">
      <w:pPr>
        <w:numPr>
          <w:ilvl w:val="0"/>
          <w:numId w:val="31"/>
        </w:numPr>
        <w:spacing w:before="120" w:line="240" w:lineRule="auto"/>
        <w:jc w:val="both"/>
        <w:rPr>
          <w:rFonts w:ascii="Public Sans" w:hAnsi="Public Sans" w:cs="Arial"/>
          <w:bCs/>
          <w:szCs w:val="22"/>
        </w:rPr>
      </w:pPr>
      <w:r w:rsidRPr="00141681">
        <w:rPr>
          <w:rFonts w:ascii="Public Sans" w:hAnsi="Public Sans" w:cs="Arial"/>
          <w:bCs/>
          <w:szCs w:val="22"/>
        </w:rPr>
        <w:t>Assist the relevant Manager in the development and implementation of appropriate business continuity</w:t>
      </w:r>
      <w:r w:rsidR="00A35E7B" w:rsidRPr="00141681">
        <w:rPr>
          <w:rFonts w:ascii="Public Sans" w:hAnsi="Public Sans" w:cs="Arial"/>
          <w:bCs/>
          <w:szCs w:val="22"/>
        </w:rPr>
        <w:t xml:space="preserve">, </w:t>
      </w:r>
      <w:r w:rsidRPr="00141681">
        <w:rPr>
          <w:rFonts w:ascii="Public Sans" w:hAnsi="Public Sans" w:cs="Arial"/>
          <w:bCs/>
          <w:szCs w:val="22"/>
        </w:rPr>
        <w:t>resilience management</w:t>
      </w:r>
      <w:r w:rsidR="00A35E7B" w:rsidRPr="00141681">
        <w:rPr>
          <w:rFonts w:ascii="Public Sans" w:hAnsi="Public Sans" w:cs="Arial"/>
          <w:bCs/>
          <w:szCs w:val="22"/>
        </w:rPr>
        <w:t>, and emergency management</w:t>
      </w:r>
      <w:r w:rsidRPr="00141681">
        <w:rPr>
          <w:rFonts w:ascii="Public Sans" w:hAnsi="Public Sans" w:cs="Arial"/>
          <w:bCs/>
          <w:szCs w:val="22"/>
        </w:rPr>
        <w:t xml:space="preserve"> frameworks for the Department</w:t>
      </w:r>
    </w:p>
    <w:p w14:paraId="59A04B50" w14:textId="77777777" w:rsidR="00057CB3" w:rsidRPr="001C23DD" w:rsidRDefault="00057CB3" w:rsidP="0039299B">
      <w:pPr>
        <w:pStyle w:val="Heading1"/>
        <w:jc w:val="both"/>
        <w:rPr>
          <w:rFonts w:ascii="Public Sans" w:hAnsi="Public Sans" w:cstheme="minorHAnsi"/>
          <w:sz w:val="24"/>
          <w:szCs w:val="24"/>
        </w:rPr>
      </w:pPr>
      <w:r w:rsidRPr="001C23DD">
        <w:rPr>
          <w:rFonts w:ascii="Public Sans" w:hAnsi="Public Sans" w:cstheme="majorHAnsi"/>
          <w:sz w:val="24"/>
          <w:szCs w:val="24"/>
        </w:rPr>
        <w:t>Key</w:t>
      </w:r>
      <w:r w:rsidR="00E31CD3" w:rsidRPr="001C23DD">
        <w:rPr>
          <w:rFonts w:ascii="Public Sans" w:hAnsi="Public Sans" w:cstheme="majorHAnsi"/>
          <w:sz w:val="24"/>
          <w:szCs w:val="24"/>
        </w:rPr>
        <w:t xml:space="preserve"> </w:t>
      </w:r>
      <w:r w:rsidR="00043B92" w:rsidRPr="001C23DD">
        <w:rPr>
          <w:rFonts w:ascii="Public Sans" w:hAnsi="Public Sans" w:cstheme="majorHAnsi"/>
          <w:sz w:val="24"/>
          <w:szCs w:val="24"/>
        </w:rPr>
        <w:t>c</w:t>
      </w:r>
      <w:r w:rsidRPr="001C23DD">
        <w:rPr>
          <w:rFonts w:ascii="Public Sans" w:hAnsi="Public Sans" w:cstheme="majorHAnsi"/>
          <w:sz w:val="24"/>
          <w:szCs w:val="24"/>
        </w:rPr>
        <w:t>hallenges</w:t>
      </w:r>
    </w:p>
    <w:p w14:paraId="75762D6D" w14:textId="2CB3F414" w:rsidR="00C86C00" w:rsidRPr="00141681" w:rsidRDefault="00C86C00" w:rsidP="00141681">
      <w:pPr>
        <w:numPr>
          <w:ilvl w:val="0"/>
          <w:numId w:val="31"/>
        </w:numPr>
        <w:spacing w:before="120" w:line="240" w:lineRule="auto"/>
        <w:jc w:val="both"/>
        <w:rPr>
          <w:rFonts w:ascii="Public Sans" w:hAnsi="Public Sans" w:cs="Arial"/>
          <w:bCs/>
          <w:szCs w:val="22"/>
        </w:rPr>
      </w:pPr>
      <w:bookmarkStart w:id="2" w:name="Challenges"/>
      <w:bookmarkEnd w:id="2"/>
      <w:r w:rsidRPr="00141681">
        <w:rPr>
          <w:rFonts w:ascii="Public Sans" w:hAnsi="Public Sans" w:cs="Arial"/>
          <w:bCs/>
          <w:szCs w:val="22"/>
        </w:rPr>
        <w:t xml:space="preserve">Managing consultations and negotiations with diverse stakeholders, within agreed timelines, given their varying expectations, </w:t>
      </w:r>
      <w:r w:rsidR="001C23DD" w:rsidRPr="00141681">
        <w:rPr>
          <w:rFonts w:ascii="Public Sans" w:hAnsi="Public Sans" w:cs="Arial"/>
          <w:bCs/>
          <w:szCs w:val="22"/>
        </w:rPr>
        <w:t>viewpoints,</w:t>
      </w:r>
      <w:r w:rsidRPr="00141681">
        <w:rPr>
          <w:rFonts w:ascii="Public Sans" w:hAnsi="Public Sans" w:cs="Arial"/>
          <w:bCs/>
          <w:szCs w:val="22"/>
        </w:rPr>
        <w:t xml:space="preserve"> and interests</w:t>
      </w:r>
    </w:p>
    <w:p w14:paraId="51B9A7FB" w14:textId="77777777" w:rsidR="00C86C00" w:rsidRPr="00141681" w:rsidRDefault="00C86C00" w:rsidP="00141681">
      <w:pPr>
        <w:numPr>
          <w:ilvl w:val="0"/>
          <w:numId w:val="31"/>
        </w:numPr>
        <w:spacing w:before="120" w:line="240" w:lineRule="auto"/>
        <w:jc w:val="both"/>
        <w:rPr>
          <w:rFonts w:ascii="Public Sans" w:hAnsi="Public Sans" w:cs="Arial"/>
          <w:bCs/>
          <w:szCs w:val="22"/>
        </w:rPr>
      </w:pPr>
      <w:r w:rsidRPr="00141681">
        <w:rPr>
          <w:rFonts w:ascii="Public Sans" w:hAnsi="Public Sans" w:cs="Arial"/>
          <w:bCs/>
          <w:szCs w:val="22"/>
        </w:rPr>
        <w:t>Achieving project deadlines and milestones to the required standards and within budget, given the need to simultaneously coordinate and deliver multiple projects which are often complex and interconnected</w:t>
      </w:r>
    </w:p>
    <w:p w14:paraId="5A6E2BE9" w14:textId="77777777" w:rsidR="00057CB3" w:rsidRPr="001C23DD" w:rsidRDefault="00043B92" w:rsidP="00057CB3">
      <w:pPr>
        <w:pStyle w:val="Heading1"/>
        <w:rPr>
          <w:rFonts w:ascii="Public Sans" w:hAnsi="Public Sans" w:cstheme="majorHAnsi"/>
          <w:sz w:val="24"/>
          <w:szCs w:val="24"/>
        </w:rPr>
      </w:pPr>
      <w:r w:rsidRPr="001C23DD">
        <w:rPr>
          <w:rFonts w:ascii="Public Sans" w:hAnsi="Public Sans" w:cstheme="majorHAnsi"/>
          <w:sz w:val="24"/>
          <w:szCs w:val="24"/>
        </w:rPr>
        <w:t>Key r</w:t>
      </w:r>
      <w:r w:rsidR="00057CB3" w:rsidRPr="001C23DD">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C23DD" w14:paraId="2B33F07C" w14:textId="77777777" w:rsidTr="00FD391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F9780C8" w14:textId="77777777" w:rsidR="00142BAB" w:rsidRPr="001C23DD" w:rsidRDefault="00142BAB" w:rsidP="00E832CB">
            <w:pPr>
              <w:pStyle w:val="TableTextWhite0"/>
              <w:rPr>
                <w:rFonts w:ascii="Public Sans" w:hAnsi="Public Sans"/>
                <w:szCs w:val="22"/>
              </w:rPr>
            </w:pPr>
            <w:r w:rsidRPr="001C23DD">
              <w:rPr>
                <w:rFonts w:ascii="Public Sans" w:hAnsi="Public Sans"/>
                <w:szCs w:val="22"/>
              </w:rPr>
              <w:t>Who</w:t>
            </w:r>
          </w:p>
        </w:tc>
        <w:tc>
          <w:tcPr>
            <w:tcW w:w="6946" w:type="dxa"/>
          </w:tcPr>
          <w:p w14:paraId="02344B28" w14:textId="77777777" w:rsidR="00142BAB" w:rsidRPr="001C23DD" w:rsidRDefault="00142BAB" w:rsidP="00E832CB">
            <w:pPr>
              <w:pStyle w:val="TableTextWhite0"/>
              <w:rPr>
                <w:rFonts w:ascii="Public Sans" w:hAnsi="Public Sans"/>
                <w:szCs w:val="22"/>
              </w:rPr>
            </w:pPr>
            <w:r w:rsidRPr="001C23DD">
              <w:rPr>
                <w:rFonts w:ascii="Public Sans" w:hAnsi="Public Sans"/>
                <w:szCs w:val="22"/>
              </w:rPr>
              <w:t>Why</w:t>
            </w:r>
          </w:p>
        </w:tc>
      </w:tr>
      <w:tr w:rsidR="00142BAB" w:rsidRPr="001C23DD" w14:paraId="6B7CC784" w14:textId="77777777" w:rsidTr="00FD3917">
        <w:trPr>
          <w:cantSplit/>
        </w:trPr>
        <w:tc>
          <w:tcPr>
            <w:tcW w:w="3601" w:type="dxa"/>
            <w:tcBorders>
              <w:top w:val="single" w:sz="8" w:space="0" w:color="auto"/>
              <w:bottom w:val="single" w:sz="8" w:space="0" w:color="auto"/>
            </w:tcBorders>
            <w:shd w:val="clear" w:color="auto" w:fill="BCBEC0"/>
          </w:tcPr>
          <w:p w14:paraId="029D8C4F" w14:textId="77777777" w:rsidR="00142BAB" w:rsidRPr="001C23DD" w:rsidRDefault="00142BAB" w:rsidP="00E832CB">
            <w:pPr>
              <w:pStyle w:val="TableText"/>
              <w:keepNext/>
              <w:rPr>
                <w:rFonts w:ascii="Public Sans" w:hAnsi="Public Sans"/>
                <w:b/>
                <w:sz w:val="22"/>
                <w:szCs w:val="22"/>
              </w:rPr>
            </w:pPr>
            <w:bookmarkStart w:id="3" w:name="InternalRelationships"/>
            <w:r w:rsidRPr="001C23DD">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711C7336" w14:textId="77777777" w:rsidR="00142BAB" w:rsidRPr="001C23DD" w:rsidRDefault="00142BAB" w:rsidP="00E832CB">
            <w:pPr>
              <w:pStyle w:val="TableText"/>
              <w:keepNext/>
              <w:rPr>
                <w:rFonts w:ascii="Public Sans" w:hAnsi="Public Sans"/>
                <w:b/>
                <w:sz w:val="22"/>
                <w:szCs w:val="22"/>
              </w:rPr>
            </w:pPr>
          </w:p>
        </w:tc>
      </w:tr>
      <w:bookmarkEnd w:id="3"/>
      <w:tr w:rsidR="00C86C00" w:rsidRPr="001C23DD" w14:paraId="60E89B5E" w14:textId="77777777" w:rsidTr="00FD3917">
        <w:trPr>
          <w:cantSplit/>
        </w:trPr>
        <w:tc>
          <w:tcPr>
            <w:tcW w:w="3601" w:type="dxa"/>
            <w:tcBorders>
              <w:top w:val="single" w:sz="8" w:space="0" w:color="auto"/>
              <w:bottom w:val="single" w:sz="8" w:space="0" w:color="auto"/>
            </w:tcBorders>
            <w:shd w:val="clear" w:color="auto" w:fill="auto"/>
          </w:tcPr>
          <w:p w14:paraId="2CFF0F43" w14:textId="77777777" w:rsidR="00C86C00" w:rsidRPr="001C23DD" w:rsidRDefault="00C86C00" w:rsidP="00C04436">
            <w:pPr>
              <w:pStyle w:val="TableText"/>
              <w:rPr>
                <w:rFonts w:ascii="Public Sans" w:hAnsi="Public Sans"/>
                <w:sz w:val="22"/>
                <w:szCs w:val="22"/>
              </w:rPr>
            </w:pPr>
            <w:r w:rsidRPr="001C23DD">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4FF93E01" w14:textId="77777777" w:rsidR="00C86C00" w:rsidRPr="001C23DD" w:rsidRDefault="00C86C00" w:rsidP="0039299B">
            <w:pPr>
              <w:pStyle w:val="TableText"/>
              <w:numPr>
                <w:ilvl w:val="0"/>
                <w:numId w:val="29"/>
              </w:numPr>
              <w:jc w:val="both"/>
              <w:rPr>
                <w:rFonts w:ascii="Public Sans" w:hAnsi="Public Sans"/>
                <w:sz w:val="22"/>
                <w:szCs w:val="22"/>
              </w:rPr>
            </w:pPr>
            <w:r w:rsidRPr="001C23DD">
              <w:rPr>
                <w:rFonts w:ascii="Public Sans" w:hAnsi="Public Sans"/>
                <w:sz w:val="22"/>
                <w:szCs w:val="22"/>
              </w:rPr>
              <w:t>Receive guidance and provide regular updates on key projects, issues and priorities</w:t>
            </w:r>
          </w:p>
          <w:p w14:paraId="27CC7CD7" w14:textId="77777777" w:rsidR="00C86C00" w:rsidRPr="001C23DD" w:rsidRDefault="00C86C00" w:rsidP="0039299B">
            <w:pPr>
              <w:pStyle w:val="TableText"/>
              <w:numPr>
                <w:ilvl w:val="0"/>
                <w:numId w:val="29"/>
              </w:numPr>
              <w:jc w:val="both"/>
              <w:rPr>
                <w:rFonts w:ascii="Public Sans" w:hAnsi="Public Sans"/>
                <w:sz w:val="22"/>
                <w:szCs w:val="22"/>
              </w:rPr>
            </w:pPr>
            <w:r w:rsidRPr="001C23DD">
              <w:rPr>
                <w:rFonts w:ascii="Public Sans" w:hAnsi="Public Sans"/>
                <w:sz w:val="22"/>
                <w:szCs w:val="22"/>
              </w:rPr>
              <w:t>Provide advice and contribute to decision making</w:t>
            </w:r>
          </w:p>
          <w:p w14:paraId="6ADDFABA" w14:textId="77777777" w:rsidR="00C86C00" w:rsidRPr="001C23DD" w:rsidRDefault="00C86C00" w:rsidP="0039299B">
            <w:pPr>
              <w:pStyle w:val="TableText"/>
              <w:numPr>
                <w:ilvl w:val="0"/>
                <w:numId w:val="29"/>
              </w:numPr>
              <w:jc w:val="both"/>
              <w:rPr>
                <w:rFonts w:ascii="Public Sans" w:hAnsi="Public Sans"/>
                <w:sz w:val="22"/>
                <w:szCs w:val="22"/>
              </w:rPr>
            </w:pPr>
            <w:r w:rsidRPr="001C23DD">
              <w:rPr>
                <w:rFonts w:ascii="Public Sans" w:hAnsi="Public Sans"/>
                <w:sz w:val="22"/>
                <w:szCs w:val="22"/>
              </w:rPr>
              <w:t>Identify emerging issues/risks and their implications and propose solutions</w:t>
            </w:r>
          </w:p>
        </w:tc>
      </w:tr>
      <w:tr w:rsidR="00C86C00" w:rsidRPr="001C23DD" w14:paraId="4BB89017" w14:textId="77777777" w:rsidTr="00FD3917">
        <w:trPr>
          <w:cantSplit/>
        </w:trPr>
        <w:tc>
          <w:tcPr>
            <w:tcW w:w="3601" w:type="dxa"/>
            <w:tcBorders>
              <w:top w:val="single" w:sz="8" w:space="0" w:color="auto"/>
              <w:bottom w:val="single" w:sz="8" w:space="0" w:color="auto"/>
            </w:tcBorders>
            <w:shd w:val="clear" w:color="auto" w:fill="auto"/>
          </w:tcPr>
          <w:p w14:paraId="569D5145" w14:textId="77777777" w:rsidR="00C86C00" w:rsidRPr="001C23DD" w:rsidRDefault="00C86C00" w:rsidP="00C04436">
            <w:pPr>
              <w:pStyle w:val="TableText"/>
              <w:rPr>
                <w:rFonts w:ascii="Public Sans" w:hAnsi="Public Sans"/>
                <w:sz w:val="22"/>
                <w:szCs w:val="22"/>
              </w:rPr>
            </w:pPr>
            <w:r w:rsidRPr="001C23DD">
              <w:rPr>
                <w:rFonts w:ascii="Public Sans" w:hAnsi="Public Sans"/>
                <w:sz w:val="22"/>
                <w:szCs w:val="22"/>
              </w:rPr>
              <w:t>Project Team</w:t>
            </w:r>
          </w:p>
        </w:tc>
        <w:tc>
          <w:tcPr>
            <w:tcW w:w="6946" w:type="dxa"/>
            <w:tcBorders>
              <w:top w:val="single" w:sz="8" w:space="0" w:color="auto"/>
              <w:bottom w:val="single" w:sz="8" w:space="0" w:color="auto"/>
            </w:tcBorders>
            <w:shd w:val="clear" w:color="auto" w:fill="auto"/>
          </w:tcPr>
          <w:p w14:paraId="6C43A206" w14:textId="77777777" w:rsidR="00C86C00" w:rsidRPr="001C23DD" w:rsidRDefault="00C86C00" w:rsidP="0039299B">
            <w:pPr>
              <w:pStyle w:val="TableText"/>
              <w:numPr>
                <w:ilvl w:val="0"/>
                <w:numId w:val="29"/>
              </w:numPr>
              <w:jc w:val="both"/>
              <w:rPr>
                <w:rFonts w:ascii="Public Sans" w:hAnsi="Public Sans"/>
                <w:sz w:val="22"/>
                <w:szCs w:val="22"/>
              </w:rPr>
            </w:pPr>
            <w:r w:rsidRPr="001C23DD">
              <w:rPr>
                <w:rFonts w:ascii="Public Sans" w:hAnsi="Public Sans"/>
                <w:sz w:val="22"/>
                <w:szCs w:val="22"/>
              </w:rPr>
              <w:t>Guide, support, coach and mentor team members</w:t>
            </w:r>
          </w:p>
          <w:p w14:paraId="79ABB7D6" w14:textId="77777777" w:rsidR="00C86C00" w:rsidRPr="001C23DD" w:rsidRDefault="00C86C00" w:rsidP="0039299B">
            <w:pPr>
              <w:pStyle w:val="TableText"/>
              <w:numPr>
                <w:ilvl w:val="0"/>
                <w:numId w:val="29"/>
              </w:numPr>
              <w:jc w:val="both"/>
              <w:rPr>
                <w:rFonts w:ascii="Public Sans" w:hAnsi="Public Sans"/>
                <w:sz w:val="22"/>
                <w:szCs w:val="22"/>
              </w:rPr>
            </w:pPr>
            <w:r w:rsidRPr="001C23DD">
              <w:rPr>
                <w:rFonts w:ascii="Public Sans" w:hAnsi="Public Sans"/>
                <w:sz w:val="22"/>
                <w:szCs w:val="22"/>
              </w:rPr>
              <w:t>Work collaboratively to contribute to achieving team outcomes</w:t>
            </w:r>
          </w:p>
        </w:tc>
      </w:tr>
      <w:tr w:rsidR="00C86C00" w:rsidRPr="001C23DD" w14:paraId="280E16D8" w14:textId="77777777" w:rsidTr="00FD3917">
        <w:trPr>
          <w:cantSplit/>
        </w:trPr>
        <w:tc>
          <w:tcPr>
            <w:tcW w:w="3601" w:type="dxa"/>
            <w:tcBorders>
              <w:top w:val="single" w:sz="8" w:space="0" w:color="auto"/>
              <w:bottom w:val="single" w:sz="8" w:space="0" w:color="auto"/>
            </w:tcBorders>
            <w:shd w:val="clear" w:color="auto" w:fill="auto"/>
          </w:tcPr>
          <w:p w14:paraId="027CAC3C" w14:textId="77777777" w:rsidR="00C86C00" w:rsidRPr="001C23DD" w:rsidRDefault="00C86C00" w:rsidP="00C04436">
            <w:pPr>
              <w:pStyle w:val="TableText"/>
              <w:rPr>
                <w:rFonts w:ascii="Public Sans" w:hAnsi="Public Sans"/>
                <w:sz w:val="22"/>
                <w:szCs w:val="22"/>
              </w:rPr>
            </w:pPr>
            <w:r w:rsidRPr="001C23DD">
              <w:rPr>
                <w:rFonts w:ascii="Public Sans" w:hAnsi="Public Sans"/>
                <w:sz w:val="22"/>
                <w:szCs w:val="22"/>
              </w:rPr>
              <w:t>Stakeholders</w:t>
            </w:r>
          </w:p>
        </w:tc>
        <w:tc>
          <w:tcPr>
            <w:tcW w:w="6946" w:type="dxa"/>
            <w:tcBorders>
              <w:top w:val="single" w:sz="8" w:space="0" w:color="auto"/>
              <w:bottom w:val="single" w:sz="8" w:space="0" w:color="auto"/>
            </w:tcBorders>
            <w:shd w:val="clear" w:color="auto" w:fill="auto"/>
          </w:tcPr>
          <w:p w14:paraId="03E8202A" w14:textId="77777777" w:rsidR="00C86C00" w:rsidRPr="001C23DD" w:rsidRDefault="00C86C00" w:rsidP="0039299B">
            <w:pPr>
              <w:pStyle w:val="TableText"/>
              <w:numPr>
                <w:ilvl w:val="0"/>
                <w:numId w:val="29"/>
              </w:numPr>
              <w:jc w:val="both"/>
              <w:rPr>
                <w:rFonts w:ascii="Public Sans" w:hAnsi="Public Sans"/>
                <w:sz w:val="22"/>
                <w:szCs w:val="22"/>
              </w:rPr>
            </w:pPr>
            <w:r w:rsidRPr="001C23DD">
              <w:rPr>
                <w:rFonts w:ascii="Public Sans" w:hAnsi="Public Sans"/>
                <w:sz w:val="22"/>
                <w:szCs w:val="22"/>
              </w:rPr>
              <w:t>Provide expert advice on project related issues</w:t>
            </w:r>
          </w:p>
          <w:p w14:paraId="7B269EBC" w14:textId="77777777" w:rsidR="00C86C00" w:rsidRPr="001C23DD" w:rsidRDefault="00C86C00" w:rsidP="0039299B">
            <w:pPr>
              <w:pStyle w:val="TableText"/>
              <w:numPr>
                <w:ilvl w:val="0"/>
                <w:numId w:val="29"/>
              </w:numPr>
              <w:jc w:val="both"/>
              <w:rPr>
                <w:rFonts w:ascii="Public Sans" w:hAnsi="Public Sans"/>
                <w:sz w:val="22"/>
                <w:szCs w:val="22"/>
              </w:rPr>
            </w:pPr>
            <w:r w:rsidRPr="001C23DD">
              <w:rPr>
                <w:rFonts w:ascii="Public Sans" w:hAnsi="Public Sans"/>
                <w:sz w:val="22"/>
                <w:szCs w:val="22"/>
              </w:rPr>
              <w:t>Report and provide updates on project progress</w:t>
            </w:r>
          </w:p>
          <w:p w14:paraId="13A47AF7" w14:textId="77777777" w:rsidR="00C86C00" w:rsidRPr="001C23DD" w:rsidRDefault="00C86C00" w:rsidP="0039299B">
            <w:pPr>
              <w:pStyle w:val="TableText"/>
              <w:numPr>
                <w:ilvl w:val="0"/>
                <w:numId w:val="29"/>
              </w:numPr>
              <w:jc w:val="both"/>
              <w:rPr>
                <w:rFonts w:ascii="Public Sans" w:hAnsi="Public Sans"/>
                <w:sz w:val="22"/>
                <w:szCs w:val="22"/>
              </w:rPr>
            </w:pPr>
            <w:r w:rsidRPr="001C23DD">
              <w:rPr>
                <w:rFonts w:ascii="Public Sans" w:hAnsi="Public Sans"/>
                <w:sz w:val="22"/>
                <w:szCs w:val="22"/>
              </w:rPr>
              <w:t>Consult and collaborate to resolve project related issues, define mutual interests and determine strategies to achieve their realisation</w:t>
            </w:r>
          </w:p>
        </w:tc>
      </w:tr>
      <w:tr w:rsidR="00C340B3" w:rsidRPr="001C23DD" w14:paraId="0094D68B" w14:textId="77777777" w:rsidTr="00FD3917">
        <w:tc>
          <w:tcPr>
            <w:tcW w:w="3601" w:type="dxa"/>
            <w:tcBorders>
              <w:top w:val="single" w:sz="8" w:space="0" w:color="BCBEC0"/>
              <w:bottom w:val="single" w:sz="8" w:space="0" w:color="BCBEC0"/>
            </w:tcBorders>
            <w:shd w:val="clear" w:color="auto" w:fill="BCBEC0"/>
          </w:tcPr>
          <w:p w14:paraId="3F8F3064" w14:textId="77777777" w:rsidR="00C340B3" w:rsidRPr="001C23DD" w:rsidRDefault="00C340B3" w:rsidP="00310FD7">
            <w:pPr>
              <w:pStyle w:val="TableText"/>
              <w:keepNext/>
              <w:rPr>
                <w:rFonts w:ascii="Public Sans" w:hAnsi="Public Sans"/>
                <w:b/>
                <w:sz w:val="22"/>
                <w:szCs w:val="22"/>
              </w:rPr>
            </w:pPr>
            <w:bookmarkStart w:id="4" w:name="Start"/>
            <w:bookmarkStart w:id="5" w:name="ExternalRelationships"/>
            <w:bookmarkEnd w:id="4"/>
            <w:r w:rsidRPr="001C23DD">
              <w:rPr>
                <w:rFonts w:ascii="Public Sans" w:hAnsi="Public Sans"/>
                <w:b/>
                <w:sz w:val="22"/>
                <w:szCs w:val="22"/>
              </w:rPr>
              <w:t>External</w:t>
            </w:r>
          </w:p>
        </w:tc>
        <w:tc>
          <w:tcPr>
            <w:tcW w:w="6946" w:type="dxa"/>
            <w:tcBorders>
              <w:top w:val="single" w:sz="8" w:space="0" w:color="BCBEC0"/>
              <w:bottom w:val="single" w:sz="8" w:space="0" w:color="BCBEC0"/>
            </w:tcBorders>
            <w:shd w:val="clear" w:color="auto" w:fill="BCBEC0"/>
          </w:tcPr>
          <w:p w14:paraId="73403096" w14:textId="77777777" w:rsidR="00C340B3" w:rsidRPr="001C23DD" w:rsidRDefault="00C340B3" w:rsidP="0039299B">
            <w:pPr>
              <w:pStyle w:val="TableText"/>
              <w:keepNext/>
              <w:jc w:val="both"/>
              <w:rPr>
                <w:rFonts w:ascii="Public Sans" w:hAnsi="Public Sans"/>
                <w:b/>
                <w:sz w:val="22"/>
                <w:szCs w:val="22"/>
              </w:rPr>
            </w:pPr>
          </w:p>
        </w:tc>
      </w:tr>
      <w:bookmarkEnd w:id="5"/>
      <w:tr w:rsidR="00C86C00" w:rsidRPr="001C23DD" w14:paraId="5C785DB6" w14:textId="77777777" w:rsidTr="00FD3917">
        <w:tc>
          <w:tcPr>
            <w:tcW w:w="3601" w:type="dxa"/>
            <w:hideMark/>
          </w:tcPr>
          <w:p w14:paraId="68F74346" w14:textId="77777777" w:rsidR="00C86C00" w:rsidRPr="001C23DD" w:rsidRDefault="00C86C00" w:rsidP="00C04436">
            <w:pPr>
              <w:pStyle w:val="TableText"/>
              <w:rPr>
                <w:rFonts w:ascii="Public Sans" w:hAnsi="Public Sans"/>
                <w:sz w:val="22"/>
                <w:szCs w:val="22"/>
              </w:rPr>
            </w:pPr>
            <w:r w:rsidRPr="001C23DD">
              <w:rPr>
                <w:rFonts w:ascii="Public Sans" w:hAnsi="Public Sans"/>
                <w:sz w:val="22"/>
                <w:szCs w:val="22"/>
              </w:rPr>
              <w:t>Stakeholders</w:t>
            </w:r>
          </w:p>
        </w:tc>
        <w:tc>
          <w:tcPr>
            <w:tcW w:w="6946" w:type="dxa"/>
            <w:hideMark/>
          </w:tcPr>
          <w:p w14:paraId="70DCB7C8" w14:textId="77777777" w:rsidR="00C86C00" w:rsidRPr="001C23DD" w:rsidRDefault="00C86C00" w:rsidP="0039299B">
            <w:pPr>
              <w:pStyle w:val="TableText"/>
              <w:numPr>
                <w:ilvl w:val="0"/>
                <w:numId w:val="29"/>
              </w:numPr>
              <w:jc w:val="both"/>
              <w:rPr>
                <w:rFonts w:ascii="Public Sans" w:hAnsi="Public Sans"/>
                <w:sz w:val="22"/>
                <w:szCs w:val="22"/>
              </w:rPr>
            </w:pPr>
            <w:r w:rsidRPr="001C23DD">
              <w:rPr>
                <w:rFonts w:ascii="Public Sans" w:hAnsi="Public Sans"/>
                <w:sz w:val="22"/>
                <w:szCs w:val="22"/>
              </w:rPr>
              <w:t>Provide expert advice on project related matters</w:t>
            </w:r>
          </w:p>
          <w:p w14:paraId="5E8379C7" w14:textId="77777777" w:rsidR="00C86C00" w:rsidRPr="001C23DD" w:rsidRDefault="00C86C00" w:rsidP="0039299B">
            <w:pPr>
              <w:pStyle w:val="TableText"/>
              <w:numPr>
                <w:ilvl w:val="0"/>
                <w:numId w:val="29"/>
              </w:numPr>
              <w:jc w:val="both"/>
              <w:rPr>
                <w:rFonts w:ascii="Public Sans" w:hAnsi="Public Sans"/>
                <w:sz w:val="22"/>
                <w:szCs w:val="22"/>
              </w:rPr>
            </w:pPr>
            <w:r w:rsidRPr="001C23DD">
              <w:rPr>
                <w:rFonts w:ascii="Public Sans" w:hAnsi="Public Sans"/>
                <w:sz w:val="22"/>
                <w:szCs w:val="22"/>
              </w:rPr>
              <w:t>Report and provide updates on project progress</w:t>
            </w:r>
          </w:p>
          <w:p w14:paraId="74E3A686" w14:textId="77777777" w:rsidR="00C86C00" w:rsidRPr="001C23DD" w:rsidRDefault="00C86C00" w:rsidP="0039299B">
            <w:pPr>
              <w:pStyle w:val="TableText"/>
              <w:numPr>
                <w:ilvl w:val="0"/>
                <w:numId w:val="29"/>
              </w:numPr>
              <w:jc w:val="both"/>
              <w:rPr>
                <w:rFonts w:ascii="Public Sans" w:hAnsi="Public Sans"/>
                <w:sz w:val="22"/>
                <w:szCs w:val="22"/>
              </w:rPr>
            </w:pPr>
            <w:r w:rsidRPr="001C23DD">
              <w:rPr>
                <w:rFonts w:ascii="Public Sans" w:hAnsi="Public Sans"/>
                <w:sz w:val="22"/>
                <w:szCs w:val="22"/>
              </w:rPr>
              <w:t>Engage and consult in the resolution of project issues</w:t>
            </w:r>
          </w:p>
        </w:tc>
      </w:tr>
      <w:tr w:rsidR="00C86C00" w:rsidRPr="001C23DD" w14:paraId="02BB1E6E" w14:textId="77777777" w:rsidTr="00FD3917">
        <w:tc>
          <w:tcPr>
            <w:tcW w:w="3601" w:type="dxa"/>
          </w:tcPr>
          <w:p w14:paraId="10AFF2DA" w14:textId="77777777" w:rsidR="00C86C00" w:rsidRPr="001C23DD" w:rsidRDefault="00C86C00" w:rsidP="00C04436">
            <w:pPr>
              <w:pStyle w:val="TableText"/>
              <w:rPr>
                <w:rFonts w:ascii="Public Sans" w:hAnsi="Public Sans"/>
                <w:sz w:val="22"/>
                <w:szCs w:val="22"/>
              </w:rPr>
            </w:pPr>
            <w:r w:rsidRPr="001C23DD">
              <w:rPr>
                <w:rFonts w:ascii="Public Sans" w:hAnsi="Public Sans"/>
                <w:sz w:val="22"/>
                <w:szCs w:val="22"/>
              </w:rPr>
              <w:t>Vendors/Service Providers and Consultants</w:t>
            </w:r>
          </w:p>
        </w:tc>
        <w:tc>
          <w:tcPr>
            <w:tcW w:w="6946" w:type="dxa"/>
          </w:tcPr>
          <w:p w14:paraId="49043F9B" w14:textId="77777777" w:rsidR="00C86C00" w:rsidRPr="001C23DD" w:rsidRDefault="00C86C00" w:rsidP="0039299B">
            <w:pPr>
              <w:pStyle w:val="TableText"/>
              <w:numPr>
                <w:ilvl w:val="0"/>
                <w:numId w:val="29"/>
              </w:numPr>
              <w:jc w:val="both"/>
              <w:rPr>
                <w:rFonts w:ascii="Public Sans" w:hAnsi="Public Sans"/>
                <w:sz w:val="22"/>
                <w:szCs w:val="22"/>
              </w:rPr>
            </w:pPr>
            <w:r w:rsidRPr="001C23DD">
              <w:rPr>
                <w:rFonts w:ascii="Public Sans" w:hAnsi="Public Sans"/>
                <w:sz w:val="22"/>
                <w:szCs w:val="22"/>
              </w:rPr>
              <w:t>Manage contracts and monitor provision of service to ensure compliance with contract and service arrangements</w:t>
            </w:r>
          </w:p>
          <w:p w14:paraId="4308EFCE" w14:textId="77777777" w:rsidR="00C86C00" w:rsidRPr="001C23DD" w:rsidRDefault="00C86C00" w:rsidP="0039299B">
            <w:pPr>
              <w:pStyle w:val="TableText"/>
              <w:numPr>
                <w:ilvl w:val="0"/>
                <w:numId w:val="29"/>
              </w:numPr>
              <w:jc w:val="both"/>
              <w:rPr>
                <w:rFonts w:ascii="Public Sans" w:hAnsi="Public Sans"/>
                <w:sz w:val="22"/>
                <w:szCs w:val="22"/>
              </w:rPr>
            </w:pPr>
            <w:r w:rsidRPr="001C23DD">
              <w:rPr>
                <w:rFonts w:ascii="Public Sans" w:hAnsi="Public Sans"/>
                <w:sz w:val="22"/>
                <w:szCs w:val="22"/>
              </w:rPr>
              <w:lastRenderedPageBreak/>
              <w:t>Consult, provide and obtain information, negotiate required outcomes and timeframes</w:t>
            </w:r>
          </w:p>
          <w:p w14:paraId="48E48B26" w14:textId="77777777" w:rsidR="00C86C00" w:rsidRPr="001C23DD" w:rsidRDefault="00C86C00" w:rsidP="0039299B">
            <w:pPr>
              <w:pStyle w:val="TableText"/>
              <w:numPr>
                <w:ilvl w:val="0"/>
                <w:numId w:val="29"/>
              </w:numPr>
              <w:jc w:val="both"/>
              <w:rPr>
                <w:rFonts w:ascii="Public Sans" w:hAnsi="Public Sans"/>
                <w:sz w:val="22"/>
                <w:szCs w:val="22"/>
              </w:rPr>
            </w:pPr>
            <w:r w:rsidRPr="001C23DD">
              <w:rPr>
                <w:rFonts w:ascii="Public Sans" w:hAnsi="Public Sans"/>
                <w:sz w:val="22"/>
                <w:szCs w:val="22"/>
              </w:rPr>
              <w:t>Resolve and provide solutions to issues</w:t>
            </w:r>
          </w:p>
        </w:tc>
      </w:tr>
    </w:tbl>
    <w:p w14:paraId="5F8B0B78" w14:textId="77777777" w:rsidR="00142BAB" w:rsidRPr="001C23DD" w:rsidRDefault="00142BAB" w:rsidP="00142BAB">
      <w:pPr>
        <w:pStyle w:val="Heading1"/>
        <w:rPr>
          <w:rFonts w:ascii="Public Sans" w:hAnsi="Public Sans" w:cstheme="majorHAnsi"/>
          <w:sz w:val="24"/>
          <w:szCs w:val="24"/>
        </w:rPr>
      </w:pPr>
      <w:r w:rsidRPr="001C23DD">
        <w:rPr>
          <w:rFonts w:ascii="Public Sans" w:hAnsi="Public Sans" w:cstheme="majorHAnsi"/>
          <w:sz w:val="24"/>
          <w:szCs w:val="24"/>
        </w:rPr>
        <w:lastRenderedPageBreak/>
        <w:t>Role dimensions</w:t>
      </w:r>
    </w:p>
    <w:p w14:paraId="7443EC8F" w14:textId="77777777" w:rsidR="00142BAB" w:rsidRPr="001C23DD" w:rsidRDefault="00142BAB" w:rsidP="008209B6">
      <w:pPr>
        <w:pStyle w:val="Heading2"/>
        <w:rPr>
          <w:rFonts w:ascii="Public Sans" w:hAnsi="Public Sans" w:cstheme="majorHAnsi"/>
          <w:sz w:val="22"/>
          <w:szCs w:val="22"/>
          <w:u w:val="single"/>
        </w:rPr>
      </w:pPr>
      <w:r w:rsidRPr="001C23DD">
        <w:rPr>
          <w:rFonts w:ascii="Public Sans" w:hAnsi="Public Sans" w:cstheme="majorHAnsi"/>
          <w:sz w:val="22"/>
          <w:szCs w:val="22"/>
          <w:u w:val="single"/>
        </w:rPr>
        <w:t>Decision making</w:t>
      </w:r>
    </w:p>
    <w:p w14:paraId="6CD7255B" w14:textId="77777777" w:rsidR="00C86C00" w:rsidRPr="001C23DD" w:rsidRDefault="00C86C00" w:rsidP="0039299B">
      <w:pPr>
        <w:autoSpaceDE w:val="0"/>
        <w:autoSpaceDN w:val="0"/>
        <w:adjustRightInd w:val="0"/>
        <w:spacing w:before="120" w:after="0" w:line="240" w:lineRule="auto"/>
        <w:jc w:val="both"/>
        <w:rPr>
          <w:rFonts w:ascii="Public Sans" w:hAnsi="Public Sans" w:cs="Arial"/>
          <w:szCs w:val="22"/>
        </w:rPr>
      </w:pPr>
      <w:r w:rsidRPr="001C23DD">
        <w:rPr>
          <w:rFonts w:ascii="Public Sans" w:hAnsi="Public Sans" w:cs="Arial"/>
          <w:szCs w:val="22"/>
        </w:rPr>
        <w:t>The role has autonomy in coordinating and managing their work. The Senior Project Officer makes decisions on matters under their direct control. The Senior Project Officer will need to negotiate tasks and deadlines with senior managers.</w:t>
      </w:r>
    </w:p>
    <w:p w14:paraId="14C0F432" w14:textId="77777777" w:rsidR="00C86C00" w:rsidRPr="001C23DD" w:rsidRDefault="00C86C00" w:rsidP="0039299B">
      <w:pPr>
        <w:autoSpaceDE w:val="0"/>
        <w:autoSpaceDN w:val="0"/>
        <w:adjustRightInd w:val="0"/>
        <w:spacing w:before="120" w:after="0" w:line="240" w:lineRule="auto"/>
        <w:jc w:val="both"/>
        <w:rPr>
          <w:rFonts w:ascii="Public Sans" w:hAnsi="Public Sans" w:cs="Arial"/>
          <w:szCs w:val="22"/>
        </w:rPr>
      </w:pPr>
      <w:r w:rsidRPr="001C23DD">
        <w:rPr>
          <w:rFonts w:ascii="Public Sans" w:hAnsi="Public Sans" w:cs="Arial"/>
          <w:szCs w:val="22"/>
        </w:rPr>
        <w:t>The role has discretion in deciding how a task will be conducted, including decisions on who to consult, both within and outside the organisation. The occupant of the role may consult with the project Director / Project Sponsor on more complex matters.</w:t>
      </w:r>
    </w:p>
    <w:p w14:paraId="4964D770" w14:textId="77777777" w:rsidR="006F390F" w:rsidRPr="001C23DD" w:rsidRDefault="006F390F" w:rsidP="0039299B">
      <w:pPr>
        <w:pStyle w:val="Heading2"/>
        <w:jc w:val="both"/>
        <w:rPr>
          <w:rFonts w:ascii="Public Sans" w:hAnsi="Public Sans" w:cstheme="majorHAnsi"/>
          <w:b w:val="0"/>
          <w:bCs w:val="0"/>
          <w:iCs w:val="0"/>
          <w:color w:val="auto"/>
          <w:sz w:val="22"/>
          <w:szCs w:val="22"/>
        </w:rPr>
      </w:pPr>
    </w:p>
    <w:p w14:paraId="3CA9C326" w14:textId="77777777" w:rsidR="00142BAB" w:rsidRPr="001C23DD" w:rsidRDefault="00142BAB" w:rsidP="008209B6">
      <w:pPr>
        <w:pStyle w:val="Heading2"/>
        <w:rPr>
          <w:rFonts w:ascii="Public Sans" w:hAnsi="Public Sans" w:cstheme="majorHAnsi"/>
          <w:sz w:val="22"/>
          <w:szCs w:val="22"/>
          <w:u w:val="single"/>
        </w:rPr>
      </w:pPr>
      <w:r w:rsidRPr="001C23DD">
        <w:rPr>
          <w:rFonts w:ascii="Public Sans" w:hAnsi="Public Sans" w:cstheme="majorHAnsi"/>
          <w:sz w:val="22"/>
          <w:szCs w:val="22"/>
          <w:u w:val="single"/>
        </w:rPr>
        <w:t>Reporting line</w:t>
      </w:r>
    </w:p>
    <w:p w14:paraId="57B04C04" w14:textId="0D46A2F1" w:rsidR="006F390F" w:rsidRPr="001C23DD" w:rsidRDefault="00FD3917" w:rsidP="0039299B">
      <w:pPr>
        <w:autoSpaceDE w:val="0"/>
        <w:autoSpaceDN w:val="0"/>
        <w:adjustRightInd w:val="0"/>
        <w:jc w:val="both"/>
        <w:rPr>
          <w:rFonts w:ascii="Public Sans" w:hAnsi="Public Sans" w:cs="Arial"/>
          <w:szCs w:val="22"/>
        </w:rPr>
      </w:pPr>
      <w:bookmarkStart w:id="6" w:name="ReportingLine"/>
      <w:bookmarkEnd w:id="6"/>
      <w:r w:rsidRPr="001C23DD">
        <w:rPr>
          <w:rFonts w:ascii="Public Sans" w:hAnsi="Public Sans" w:cs="Arial"/>
          <w:szCs w:val="22"/>
        </w:rPr>
        <w:t xml:space="preserve">The role reports to the </w:t>
      </w:r>
      <w:r w:rsidR="00D73221">
        <w:rPr>
          <w:rFonts w:ascii="Public Sans" w:hAnsi="Public Sans" w:cs="Arial"/>
          <w:szCs w:val="22"/>
        </w:rPr>
        <w:t xml:space="preserve">Senior </w:t>
      </w:r>
      <w:r w:rsidR="00B44677" w:rsidRPr="001C23DD">
        <w:rPr>
          <w:rFonts w:ascii="Public Sans" w:hAnsi="Public Sans" w:cs="Arial"/>
          <w:szCs w:val="22"/>
        </w:rPr>
        <w:t>Manager Business Resilience &amp; Awareness.</w:t>
      </w:r>
    </w:p>
    <w:p w14:paraId="4C44E040" w14:textId="77777777" w:rsidR="00141681" w:rsidRDefault="00141681" w:rsidP="0039299B">
      <w:pPr>
        <w:pStyle w:val="Heading2"/>
        <w:jc w:val="both"/>
        <w:rPr>
          <w:rFonts w:ascii="Public Sans" w:hAnsi="Public Sans" w:cstheme="majorHAnsi"/>
          <w:sz w:val="22"/>
          <w:szCs w:val="22"/>
          <w:u w:val="single"/>
        </w:rPr>
      </w:pPr>
    </w:p>
    <w:p w14:paraId="21610CAC" w14:textId="2F1B7ADB" w:rsidR="0003748A" w:rsidRPr="001C23DD" w:rsidRDefault="0003748A" w:rsidP="0039299B">
      <w:pPr>
        <w:pStyle w:val="Heading2"/>
        <w:jc w:val="both"/>
        <w:rPr>
          <w:rFonts w:ascii="Public Sans" w:hAnsi="Public Sans" w:cstheme="majorHAnsi"/>
          <w:sz w:val="22"/>
          <w:szCs w:val="22"/>
          <w:u w:val="single"/>
        </w:rPr>
      </w:pPr>
      <w:r w:rsidRPr="001C23DD">
        <w:rPr>
          <w:rFonts w:ascii="Public Sans" w:hAnsi="Public Sans" w:cstheme="majorHAnsi"/>
          <w:sz w:val="22"/>
          <w:szCs w:val="22"/>
          <w:u w:val="single"/>
        </w:rPr>
        <w:t>Direct reports</w:t>
      </w:r>
    </w:p>
    <w:p w14:paraId="232FE672" w14:textId="77777777" w:rsidR="00C86C00" w:rsidRPr="001C23DD" w:rsidRDefault="008D09F4" w:rsidP="00141681">
      <w:pPr>
        <w:autoSpaceDE w:val="0"/>
        <w:autoSpaceDN w:val="0"/>
        <w:adjustRightInd w:val="0"/>
        <w:jc w:val="both"/>
        <w:rPr>
          <w:rFonts w:ascii="Public Sans" w:hAnsi="Public Sans" w:cs="Arial"/>
          <w:szCs w:val="22"/>
        </w:rPr>
      </w:pPr>
      <w:r w:rsidRPr="00E96319">
        <w:rPr>
          <w:rFonts w:ascii="Public Sans" w:hAnsi="Public Sans" w:cs="Arial"/>
          <w:szCs w:val="22"/>
        </w:rPr>
        <w:t xml:space="preserve">Nil </w:t>
      </w:r>
    </w:p>
    <w:p w14:paraId="6CCCA17B" w14:textId="77777777" w:rsidR="00141681" w:rsidRDefault="00141681" w:rsidP="00141681">
      <w:pPr>
        <w:pStyle w:val="Heading2"/>
        <w:spacing w:after="0" w:line="240" w:lineRule="auto"/>
        <w:jc w:val="both"/>
        <w:rPr>
          <w:rFonts w:ascii="Public Sans" w:hAnsi="Public Sans" w:cstheme="majorHAnsi"/>
          <w:sz w:val="22"/>
          <w:szCs w:val="22"/>
          <w:u w:val="single"/>
        </w:rPr>
      </w:pPr>
    </w:p>
    <w:p w14:paraId="7FA87395" w14:textId="5102A04E" w:rsidR="0003748A" w:rsidRPr="001C23DD" w:rsidRDefault="0003748A" w:rsidP="0039299B">
      <w:pPr>
        <w:pStyle w:val="Heading2"/>
        <w:jc w:val="both"/>
        <w:rPr>
          <w:rFonts w:ascii="Public Sans" w:hAnsi="Public Sans" w:cstheme="majorHAnsi"/>
          <w:sz w:val="22"/>
          <w:szCs w:val="22"/>
          <w:u w:val="single"/>
        </w:rPr>
      </w:pPr>
      <w:r w:rsidRPr="001C23DD">
        <w:rPr>
          <w:rFonts w:ascii="Public Sans" w:hAnsi="Public Sans" w:cstheme="majorHAnsi"/>
          <w:sz w:val="22"/>
          <w:szCs w:val="22"/>
          <w:u w:val="single"/>
        </w:rPr>
        <w:t>Budget/Expenditure</w:t>
      </w:r>
    </w:p>
    <w:p w14:paraId="7C6728F7" w14:textId="77777777" w:rsidR="006F390F" w:rsidRPr="00E96319" w:rsidRDefault="000934D3" w:rsidP="00141681">
      <w:pPr>
        <w:autoSpaceDE w:val="0"/>
        <w:autoSpaceDN w:val="0"/>
        <w:adjustRightInd w:val="0"/>
        <w:jc w:val="both"/>
        <w:rPr>
          <w:rFonts w:ascii="Public Sans" w:hAnsi="Public Sans"/>
          <w:szCs w:val="22"/>
        </w:rPr>
      </w:pPr>
      <w:bookmarkStart w:id="7" w:name="Budget"/>
      <w:bookmarkEnd w:id="7"/>
      <w:r w:rsidRPr="00E96319">
        <w:rPr>
          <w:rFonts w:ascii="Public Sans" w:hAnsi="Public Sans" w:cs="Arial"/>
          <w:szCs w:val="22"/>
        </w:rPr>
        <w:t>Nil</w:t>
      </w:r>
    </w:p>
    <w:p w14:paraId="232EE87E" w14:textId="77777777" w:rsidR="00141681" w:rsidRDefault="00141681" w:rsidP="00141681">
      <w:pPr>
        <w:pStyle w:val="Heading1"/>
        <w:spacing w:after="0" w:line="240" w:lineRule="auto"/>
        <w:rPr>
          <w:rFonts w:ascii="Public Sans" w:hAnsi="Public Sans" w:cstheme="minorHAnsi"/>
          <w:sz w:val="24"/>
          <w:szCs w:val="24"/>
        </w:rPr>
      </w:pPr>
    </w:p>
    <w:p w14:paraId="1C9B8617" w14:textId="095BD60A" w:rsidR="003D2B06" w:rsidRPr="001C23DD" w:rsidRDefault="003D2B06" w:rsidP="003D2B06">
      <w:pPr>
        <w:pStyle w:val="Heading1"/>
        <w:rPr>
          <w:rFonts w:ascii="Public Sans" w:hAnsi="Public Sans" w:cstheme="minorHAnsi"/>
          <w:sz w:val="24"/>
          <w:szCs w:val="24"/>
        </w:rPr>
      </w:pPr>
      <w:r w:rsidRPr="001C23DD">
        <w:rPr>
          <w:rFonts w:ascii="Public Sans" w:hAnsi="Public Sans" w:cstheme="minorHAnsi"/>
          <w:sz w:val="24"/>
          <w:szCs w:val="24"/>
        </w:rPr>
        <w:t>Key knowledge and experience</w:t>
      </w:r>
    </w:p>
    <w:p w14:paraId="1573EBA9" w14:textId="77777777" w:rsidR="003D2B06" w:rsidRPr="00141681" w:rsidRDefault="003D2B06" w:rsidP="00141681">
      <w:pPr>
        <w:numPr>
          <w:ilvl w:val="0"/>
          <w:numId w:val="31"/>
        </w:numPr>
        <w:spacing w:before="120" w:line="240" w:lineRule="auto"/>
        <w:jc w:val="both"/>
        <w:rPr>
          <w:rFonts w:ascii="Public Sans" w:hAnsi="Public Sans" w:cs="Arial"/>
          <w:bCs/>
          <w:szCs w:val="22"/>
        </w:rPr>
      </w:pPr>
      <w:r w:rsidRPr="00141681">
        <w:rPr>
          <w:rFonts w:ascii="Public Sans" w:hAnsi="Public Sans" w:cs="Arial"/>
          <w:bCs/>
          <w:szCs w:val="22"/>
        </w:rPr>
        <w:t>Relevant tertiary qualifications or equivalent experience.</w:t>
      </w:r>
    </w:p>
    <w:p w14:paraId="1B247AED" w14:textId="77777777" w:rsidR="003D2B06" w:rsidRPr="00141681" w:rsidRDefault="003D2B06" w:rsidP="00141681">
      <w:pPr>
        <w:numPr>
          <w:ilvl w:val="0"/>
          <w:numId w:val="31"/>
        </w:numPr>
        <w:spacing w:before="120" w:line="240" w:lineRule="auto"/>
        <w:jc w:val="both"/>
        <w:rPr>
          <w:rFonts w:ascii="Public Sans" w:hAnsi="Public Sans" w:cs="Arial"/>
          <w:bCs/>
          <w:szCs w:val="22"/>
        </w:rPr>
      </w:pPr>
      <w:r w:rsidRPr="00141681">
        <w:rPr>
          <w:rFonts w:ascii="Public Sans" w:hAnsi="Public Sans" w:cs="Arial"/>
          <w:bCs/>
          <w:szCs w:val="22"/>
        </w:rPr>
        <w:t>Experience in strategic and innovative project management and an excellent understanding of project methodologies, processes and procedures.</w:t>
      </w:r>
    </w:p>
    <w:p w14:paraId="5DFD145A" w14:textId="77777777" w:rsidR="00141681" w:rsidRDefault="00141681" w:rsidP="00141681">
      <w:pPr>
        <w:pStyle w:val="Heading1"/>
        <w:spacing w:after="0" w:line="240" w:lineRule="auto"/>
        <w:jc w:val="both"/>
        <w:rPr>
          <w:rFonts w:ascii="Public Sans" w:hAnsi="Public Sans" w:cstheme="majorHAnsi"/>
          <w:sz w:val="24"/>
          <w:szCs w:val="24"/>
        </w:rPr>
      </w:pPr>
    </w:p>
    <w:p w14:paraId="6C49673D" w14:textId="65072401" w:rsidR="005972CD" w:rsidRPr="001C23DD" w:rsidRDefault="0003748A" w:rsidP="003D2B06">
      <w:pPr>
        <w:pStyle w:val="Heading1"/>
        <w:jc w:val="both"/>
        <w:rPr>
          <w:rFonts w:ascii="Public Sans" w:hAnsi="Public Sans" w:cstheme="majorHAnsi"/>
          <w:sz w:val="24"/>
          <w:szCs w:val="24"/>
        </w:rPr>
      </w:pPr>
      <w:r w:rsidRPr="001C23DD">
        <w:rPr>
          <w:rFonts w:ascii="Public Sans" w:hAnsi="Public Sans" w:cstheme="majorHAnsi"/>
          <w:sz w:val="24"/>
          <w:szCs w:val="24"/>
        </w:rPr>
        <w:t>Essential requirements</w:t>
      </w:r>
      <w:bookmarkStart w:id="8" w:name="EssentialReqs"/>
      <w:bookmarkEnd w:id="8"/>
    </w:p>
    <w:p w14:paraId="570A79EF" w14:textId="77777777" w:rsidR="006131D3" w:rsidRPr="001C23DD" w:rsidRDefault="006131D3" w:rsidP="0039299B">
      <w:pPr>
        <w:jc w:val="both"/>
        <w:rPr>
          <w:rFonts w:ascii="Public Sans" w:hAnsi="Public Sans" w:cs="Arial"/>
          <w:szCs w:val="22"/>
        </w:rPr>
      </w:pPr>
      <w:r w:rsidRPr="001C23DD">
        <w:rPr>
          <w:rFonts w:ascii="Public Sans" w:hAnsi="Public Sans" w:cs="Arial"/>
          <w:szCs w:val="22"/>
        </w:rPr>
        <w:t>Appointments are subject to reference checks. Some roles may also require the following checks/ clearances:</w:t>
      </w:r>
    </w:p>
    <w:p w14:paraId="47F49985" w14:textId="77777777" w:rsidR="006131D3" w:rsidRPr="001C23DD" w:rsidRDefault="006131D3" w:rsidP="0039299B">
      <w:pPr>
        <w:numPr>
          <w:ilvl w:val="0"/>
          <w:numId w:val="31"/>
        </w:numPr>
        <w:spacing w:before="120" w:line="240" w:lineRule="auto"/>
        <w:jc w:val="both"/>
        <w:rPr>
          <w:rFonts w:ascii="Public Sans" w:hAnsi="Public Sans" w:cs="Arial"/>
          <w:bCs/>
          <w:szCs w:val="22"/>
        </w:rPr>
      </w:pPr>
      <w:r w:rsidRPr="001C23DD">
        <w:rPr>
          <w:rFonts w:ascii="Public Sans" w:hAnsi="Public Sans" w:cs="Arial"/>
          <w:bCs/>
          <w:szCs w:val="22"/>
        </w:rPr>
        <w:t>National Criminal History Record Check in accordance with the Disability Inclusion Act 2014</w:t>
      </w:r>
    </w:p>
    <w:p w14:paraId="0DB2590A" w14:textId="77777777" w:rsidR="006131D3" w:rsidRPr="001C23DD" w:rsidRDefault="006131D3" w:rsidP="0039299B">
      <w:pPr>
        <w:numPr>
          <w:ilvl w:val="0"/>
          <w:numId w:val="31"/>
        </w:numPr>
        <w:spacing w:before="120" w:line="240" w:lineRule="auto"/>
        <w:jc w:val="both"/>
        <w:rPr>
          <w:rFonts w:ascii="Public Sans" w:hAnsi="Public Sans" w:cs="Arial"/>
          <w:bCs/>
          <w:szCs w:val="22"/>
        </w:rPr>
      </w:pPr>
      <w:r w:rsidRPr="001C23DD">
        <w:rPr>
          <w:rFonts w:ascii="Public Sans" w:hAnsi="Public Sans" w:cs="Arial"/>
          <w:bCs/>
          <w:szCs w:val="22"/>
        </w:rPr>
        <w:t>Working with Children Check clearance in accordance with the Child Protection (Working with Children) Act 2012</w:t>
      </w:r>
    </w:p>
    <w:p w14:paraId="5D5D794B" w14:textId="77777777" w:rsidR="001D133A" w:rsidRPr="001C23DD" w:rsidRDefault="001D133A" w:rsidP="001D133A">
      <w:pPr>
        <w:pStyle w:val="Heading1"/>
        <w:rPr>
          <w:rFonts w:ascii="Public Sans" w:hAnsi="Public Sans" w:cstheme="majorHAnsi"/>
          <w:sz w:val="24"/>
          <w:szCs w:val="24"/>
        </w:rPr>
      </w:pPr>
      <w:r w:rsidRPr="001C23DD">
        <w:rPr>
          <w:rFonts w:ascii="Public Sans" w:hAnsi="Public Sans" w:cstheme="majorHAnsi"/>
          <w:sz w:val="24"/>
          <w:szCs w:val="24"/>
        </w:rPr>
        <w:t>Capabilities for the role</w:t>
      </w:r>
    </w:p>
    <w:p w14:paraId="6603123A" w14:textId="77777777" w:rsidR="003D2B06" w:rsidRPr="001C23DD" w:rsidRDefault="003D2B06" w:rsidP="001C23DD">
      <w:pPr>
        <w:jc w:val="both"/>
        <w:rPr>
          <w:rFonts w:ascii="Public Sans" w:hAnsi="Public Sans" w:cstheme="minorHAnsi"/>
          <w:szCs w:val="22"/>
        </w:rPr>
      </w:pPr>
      <w:r w:rsidRPr="001C23DD">
        <w:rPr>
          <w:rFonts w:ascii="Public Sans" w:hAnsi="Public Sans" w:cstheme="minorHAnsi"/>
          <w:szCs w:val="22"/>
        </w:rPr>
        <w:t xml:space="preserve">The </w:t>
      </w:r>
      <w:hyperlink r:id="rId8" w:history="1">
        <w:r w:rsidRPr="001C23DD">
          <w:rPr>
            <w:rStyle w:val="Hyperlink"/>
            <w:rFonts w:ascii="Public Sans" w:hAnsi="Public Sans" w:cstheme="minorHAnsi"/>
            <w:szCs w:val="22"/>
          </w:rPr>
          <w:t>NSW public sector capability framework</w:t>
        </w:r>
      </w:hyperlink>
      <w:r w:rsidRPr="001C23DD">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EDF2F10" w14:textId="77777777" w:rsidR="003D2B06" w:rsidRPr="001C23DD" w:rsidRDefault="003D2B06" w:rsidP="001C23DD">
      <w:pPr>
        <w:jc w:val="both"/>
        <w:rPr>
          <w:rFonts w:ascii="Public Sans" w:hAnsi="Public Sans" w:cstheme="minorHAnsi"/>
          <w:szCs w:val="22"/>
        </w:rPr>
      </w:pPr>
      <w:r w:rsidRPr="001C23DD">
        <w:rPr>
          <w:rFonts w:ascii="Public Sans" w:hAnsi="Public Sans" w:cstheme="minorHAnsi"/>
          <w:szCs w:val="22"/>
        </w:rPr>
        <w:t xml:space="preserve">The capabilities are separated into </w:t>
      </w:r>
      <w:r w:rsidRPr="001C23DD">
        <w:rPr>
          <w:rFonts w:ascii="Public Sans" w:hAnsi="Public Sans" w:cstheme="minorHAnsi"/>
          <w:b/>
          <w:szCs w:val="22"/>
        </w:rPr>
        <w:t>focus capabilities</w:t>
      </w:r>
      <w:r w:rsidRPr="001C23DD">
        <w:rPr>
          <w:rFonts w:ascii="Public Sans" w:hAnsi="Public Sans" w:cstheme="minorHAnsi"/>
          <w:szCs w:val="22"/>
        </w:rPr>
        <w:t xml:space="preserve"> and </w:t>
      </w:r>
      <w:r w:rsidRPr="001C23DD">
        <w:rPr>
          <w:rFonts w:ascii="Public Sans" w:hAnsi="Public Sans" w:cstheme="minorHAnsi"/>
          <w:b/>
          <w:szCs w:val="22"/>
        </w:rPr>
        <w:t>complementary capabilities</w:t>
      </w:r>
      <w:r w:rsidRPr="001C23DD">
        <w:rPr>
          <w:rFonts w:ascii="Public Sans" w:hAnsi="Public Sans" w:cstheme="minorHAnsi"/>
          <w:szCs w:val="22"/>
        </w:rPr>
        <w:t xml:space="preserve">. </w:t>
      </w:r>
    </w:p>
    <w:p w14:paraId="731D332E" w14:textId="77777777" w:rsidR="003D2B06" w:rsidRPr="001C23DD" w:rsidRDefault="003D2B06" w:rsidP="003D2B06">
      <w:pPr>
        <w:pStyle w:val="Heading1"/>
        <w:spacing w:after="0" w:line="240" w:lineRule="auto"/>
        <w:rPr>
          <w:rFonts w:ascii="Public Sans" w:hAnsi="Public Sans" w:cstheme="minorHAnsi"/>
          <w:sz w:val="22"/>
          <w:szCs w:val="22"/>
        </w:rPr>
      </w:pPr>
    </w:p>
    <w:p w14:paraId="424158A8" w14:textId="77777777" w:rsidR="003D2B06" w:rsidRPr="001C23DD" w:rsidRDefault="003D2B06" w:rsidP="003D2B06">
      <w:pPr>
        <w:pStyle w:val="Heading2"/>
        <w:spacing w:after="0" w:line="240" w:lineRule="auto"/>
        <w:rPr>
          <w:rFonts w:ascii="Public Sans" w:hAnsi="Public Sans" w:cstheme="minorHAnsi"/>
          <w:szCs w:val="24"/>
        </w:rPr>
      </w:pPr>
      <w:r w:rsidRPr="001C23DD">
        <w:rPr>
          <w:rFonts w:ascii="Public Sans" w:hAnsi="Public Sans" w:cstheme="minorHAnsi"/>
          <w:szCs w:val="24"/>
        </w:rPr>
        <w:t>Focus capabilities</w:t>
      </w:r>
    </w:p>
    <w:p w14:paraId="5FF30311" w14:textId="77777777" w:rsidR="003D2B06" w:rsidRPr="001C23DD" w:rsidRDefault="003D2B06" w:rsidP="001C23DD">
      <w:pPr>
        <w:pStyle w:val="PlainText"/>
        <w:spacing w:before="62" w:line="276" w:lineRule="auto"/>
        <w:jc w:val="both"/>
        <w:rPr>
          <w:rFonts w:ascii="Public Sans" w:eastAsiaTheme="minorEastAsia" w:hAnsi="Public Sans" w:cstheme="minorHAnsi"/>
          <w:sz w:val="22"/>
          <w:szCs w:val="22"/>
          <w:lang w:val="en-US"/>
        </w:rPr>
      </w:pPr>
      <w:r w:rsidRPr="001C23DD">
        <w:rPr>
          <w:rFonts w:ascii="Public Sans" w:eastAsiaTheme="minorEastAsia" w:hAnsi="Public Sans" w:cstheme="minorHAnsi"/>
          <w:i/>
          <w:sz w:val="22"/>
          <w:szCs w:val="22"/>
          <w:lang w:val="en-US"/>
        </w:rPr>
        <w:t>Focus capabilities</w:t>
      </w:r>
      <w:r w:rsidRPr="001C23DD">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08C97B72" w14:textId="77777777" w:rsidR="003D2B06" w:rsidRPr="001C23DD" w:rsidRDefault="003D2B06" w:rsidP="001C23DD">
      <w:pPr>
        <w:pStyle w:val="PlainText"/>
        <w:spacing w:before="62" w:line="276" w:lineRule="auto"/>
        <w:jc w:val="both"/>
        <w:rPr>
          <w:rFonts w:ascii="Public Sans" w:eastAsiaTheme="minorEastAsia" w:hAnsi="Public Sans" w:cstheme="minorHAnsi"/>
          <w:sz w:val="22"/>
          <w:szCs w:val="22"/>
          <w:lang w:val="en-US"/>
        </w:rPr>
      </w:pPr>
      <w:r w:rsidRPr="001C23DD">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p w14:paraId="349176D8" w14:textId="77777777" w:rsidR="00A82CC7" w:rsidRPr="001C23DD" w:rsidRDefault="00A82CC7" w:rsidP="00A82CC7">
      <w:pPr>
        <w:rPr>
          <w:rFonts w:ascii="Public Sans" w:hAnsi="Public Sans" w:cstheme="majorHAnsi"/>
          <w:b/>
          <w:bCs/>
          <w:iCs/>
          <w:color w:val="6D6E71"/>
          <w:szCs w:val="22"/>
        </w:rPr>
      </w:pPr>
    </w:p>
    <w:tbl>
      <w:tblPr>
        <w:tblStyle w:val="PSCPurple"/>
        <w:tblpPr w:leftFromText="180" w:rightFromText="180" w:vertAnchor="text" w:tblpY="1"/>
        <w:tblOverlap w:val="never"/>
        <w:tblW w:w="10689" w:type="dxa"/>
        <w:tblBorders>
          <w:top w:val="single" w:sz="8" w:space="0" w:color="BCBEC0"/>
          <w:bottom w:val="single" w:sz="12" w:space="0" w:color="auto"/>
        </w:tblBorders>
        <w:tblLayout w:type="fixed"/>
        <w:tblLook w:val="04A0" w:firstRow="1" w:lastRow="0" w:firstColumn="1" w:lastColumn="0" w:noHBand="0" w:noVBand="1"/>
      </w:tblPr>
      <w:tblGrid>
        <w:gridCol w:w="1475"/>
        <w:gridCol w:w="2693"/>
        <w:gridCol w:w="142"/>
        <w:gridCol w:w="67"/>
        <w:gridCol w:w="17"/>
        <w:gridCol w:w="4594"/>
        <w:gridCol w:w="141"/>
        <w:gridCol w:w="1560"/>
      </w:tblGrid>
      <w:tr w:rsidR="003D2B06" w:rsidRPr="001C23DD" w14:paraId="60D1386B" w14:textId="77777777" w:rsidTr="00B309CC">
        <w:trPr>
          <w:cnfStyle w:val="100000000000" w:firstRow="1" w:lastRow="0" w:firstColumn="0" w:lastColumn="0" w:oddVBand="0" w:evenVBand="0" w:oddHBand="0" w:evenHBand="0" w:firstRowFirstColumn="0" w:firstRowLastColumn="0" w:lastRowFirstColumn="0" w:lastRowLastColumn="0"/>
          <w:tblHeader/>
        </w:trPr>
        <w:tc>
          <w:tcPr>
            <w:tcW w:w="10689" w:type="dxa"/>
            <w:gridSpan w:val="8"/>
            <w:hideMark/>
          </w:tcPr>
          <w:p w14:paraId="4B88F94F" w14:textId="77777777" w:rsidR="003D2B06" w:rsidRPr="001C23DD" w:rsidRDefault="003D2B06" w:rsidP="00B309CC">
            <w:pPr>
              <w:pStyle w:val="TableTextWhite0"/>
              <w:keepNext/>
              <w:spacing w:before="0" w:after="0" w:line="240" w:lineRule="auto"/>
              <w:jc w:val="both"/>
              <w:rPr>
                <w:rFonts w:ascii="Public Sans" w:hAnsi="Public Sans" w:cs="Arial"/>
                <w:szCs w:val="22"/>
              </w:rPr>
            </w:pPr>
            <w:r w:rsidRPr="001C23DD">
              <w:rPr>
                <w:rFonts w:ascii="Public Sans" w:hAnsi="Public Sans" w:cs="Arial"/>
                <w:szCs w:val="22"/>
              </w:rPr>
              <w:t>FOCUS CAPABILITIES</w:t>
            </w:r>
          </w:p>
        </w:tc>
      </w:tr>
      <w:tr w:rsidR="003D2B06" w:rsidRPr="001C23DD" w14:paraId="2FDEF9A6" w14:textId="77777777" w:rsidTr="00B309C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56E5037" w14:textId="77777777" w:rsidR="003D2B06" w:rsidRPr="001C23DD" w:rsidRDefault="003D2B06" w:rsidP="00B309CC">
            <w:pPr>
              <w:pStyle w:val="TableText"/>
              <w:keepNext/>
              <w:spacing w:before="0" w:after="0" w:line="240" w:lineRule="auto"/>
              <w:rPr>
                <w:rFonts w:ascii="Public Sans" w:hAnsi="Public Sans" w:cs="Arial"/>
                <w:b/>
                <w:sz w:val="22"/>
                <w:szCs w:val="22"/>
              </w:rPr>
            </w:pPr>
            <w:r w:rsidRPr="001C23DD">
              <w:rPr>
                <w:rFonts w:ascii="Public Sans" w:hAnsi="Public Sans" w:cs="Arial"/>
                <w:b/>
                <w:sz w:val="22"/>
                <w:szCs w:val="22"/>
              </w:rPr>
              <w:t>Capability group/sets</w:t>
            </w:r>
          </w:p>
        </w:tc>
        <w:tc>
          <w:tcPr>
            <w:tcW w:w="2693" w:type="dxa"/>
            <w:tcBorders>
              <w:bottom w:val="single" w:sz="12" w:space="0" w:color="auto"/>
            </w:tcBorders>
            <w:shd w:val="clear" w:color="auto" w:fill="BCBEC0"/>
            <w:hideMark/>
          </w:tcPr>
          <w:p w14:paraId="040824AD" w14:textId="77777777" w:rsidR="003D2B06" w:rsidRPr="001C23DD" w:rsidRDefault="003D2B06" w:rsidP="00B309CC">
            <w:pPr>
              <w:pStyle w:val="TableText"/>
              <w:keepNext/>
              <w:spacing w:before="0" w:after="0" w:line="240" w:lineRule="auto"/>
              <w:rPr>
                <w:rFonts w:ascii="Public Sans" w:hAnsi="Public Sans" w:cs="Arial"/>
                <w:b/>
                <w:sz w:val="22"/>
                <w:szCs w:val="22"/>
              </w:rPr>
            </w:pPr>
            <w:r w:rsidRPr="001C23DD">
              <w:rPr>
                <w:rFonts w:ascii="Public Sans" w:hAnsi="Public Sans" w:cs="Arial"/>
                <w:b/>
                <w:sz w:val="22"/>
                <w:szCs w:val="22"/>
              </w:rPr>
              <w:t>Capability name</w:t>
            </w:r>
          </w:p>
        </w:tc>
        <w:tc>
          <w:tcPr>
            <w:tcW w:w="142" w:type="dxa"/>
            <w:tcBorders>
              <w:bottom w:val="single" w:sz="12" w:space="0" w:color="auto"/>
            </w:tcBorders>
            <w:shd w:val="clear" w:color="auto" w:fill="BCBEC0"/>
          </w:tcPr>
          <w:p w14:paraId="4773BA64" w14:textId="77777777" w:rsidR="003D2B06" w:rsidRPr="001C23DD" w:rsidRDefault="003D2B06" w:rsidP="00B309CC">
            <w:pPr>
              <w:pStyle w:val="TableText"/>
              <w:keepNext/>
              <w:spacing w:before="0" w:after="0" w:line="240" w:lineRule="auto"/>
              <w:rPr>
                <w:rFonts w:ascii="Public Sans" w:hAnsi="Public Sans" w:cs="Arial"/>
                <w:b/>
                <w:sz w:val="22"/>
                <w:szCs w:val="22"/>
              </w:rPr>
            </w:pPr>
          </w:p>
        </w:tc>
        <w:tc>
          <w:tcPr>
            <w:tcW w:w="4819" w:type="dxa"/>
            <w:gridSpan w:val="4"/>
            <w:tcBorders>
              <w:bottom w:val="single" w:sz="12" w:space="0" w:color="auto"/>
            </w:tcBorders>
            <w:shd w:val="clear" w:color="auto" w:fill="BCBEC0"/>
            <w:hideMark/>
          </w:tcPr>
          <w:p w14:paraId="3DC27B59" w14:textId="77777777" w:rsidR="003D2B06" w:rsidRPr="001C23DD" w:rsidRDefault="003D2B06" w:rsidP="00B309CC">
            <w:pPr>
              <w:pStyle w:val="TableText"/>
              <w:keepNext/>
              <w:spacing w:before="0" w:after="0" w:line="240" w:lineRule="auto"/>
              <w:rPr>
                <w:rFonts w:ascii="Public Sans" w:hAnsi="Public Sans" w:cs="Arial"/>
                <w:b/>
                <w:sz w:val="22"/>
                <w:szCs w:val="22"/>
              </w:rPr>
            </w:pPr>
            <w:r w:rsidRPr="001C23DD">
              <w:rPr>
                <w:rFonts w:ascii="Public Sans" w:hAnsi="Public Sans" w:cs="Arial"/>
                <w:b/>
                <w:sz w:val="22"/>
                <w:szCs w:val="22"/>
              </w:rPr>
              <w:t>Behavioural indicators</w:t>
            </w:r>
          </w:p>
        </w:tc>
        <w:tc>
          <w:tcPr>
            <w:tcW w:w="1560" w:type="dxa"/>
            <w:tcBorders>
              <w:bottom w:val="single" w:sz="12" w:space="0" w:color="auto"/>
            </w:tcBorders>
            <w:shd w:val="clear" w:color="auto" w:fill="BCBEC0"/>
            <w:hideMark/>
          </w:tcPr>
          <w:p w14:paraId="6902EA2F" w14:textId="77777777" w:rsidR="003D2B06" w:rsidRPr="001C23DD" w:rsidRDefault="003D2B06" w:rsidP="00B309CC">
            <w:pPr>
              <w:pStyle w:val="TableText"/>
              <w:keepNext/>
              <w:spacing w:before="0" w:after="0" w:line="240" w:lineRule="auto"/>
              <w:jc w:val="both"/>
              <w:rPr>
                <w:rFonts w:ascii="Public Sans" w:hAnsi="Public Sans" w:cs="Arial"/>
                <w:b/>
                <w:sz w:val="22"/>
                <w:szCs w:val="22"/>
              </w:rPr>
            </w:pPr>
            <w:r w:rsidRPr="001C23DD">
              <w:rPr>
                <w:rFonts w:ascii="Public Sans" w:hAnsi="Public Sans" w:cs="Arial"/>
                <w:b/>
                <w:sz w:val="22"/>
                <w:szCs w:val="22"/>
              </w:rPr>
              <w:t>Level</w:t>
            </w:r>
          </w:p>
        </w:tc>
      </w:tr>
      <w:tr w:rsidR="003D2B06" w:rsidRPr="001C23DD" w14:paraId="05BB4D42" w14:textId="77777777" w:rsidTr="00B309CC">
        <w:tc>
          <w:tcPr>
            <w:tcW w:w="1475" w:type="dxa"/>
            <w:tcBorders>
              <w:top w:val="single" w:sz="8" w:space="0" w:color="BCBEC0"/>
              <w:left w:val="nil"/>
              <w:bottom w:val="single" w:sz="4" w:space="0" w:color="BCBEC0"/>
              <w:right w:val="nil"/>
            </w:tcBorders>
          </w:tcPr>
          <w:p w14:paraId="181C105A" w14:textId="77777777" w:rsidR="003D2B06" w:rsidRPr="001C23DD" w:rsidRDefault="003D2B06" w:rsidP="00B309CC">
            <w:pPr>
              <w:keepNext/>
              <w:spacing w:after="0" w:line="240" w:lineRule="auto"/>
              <w:rPr>
                <w:rFonts w:ascii="Public Sans" w:hAnsi="Public Sans" w:cs="Arial"/>
                <w:szCs w:val="22"/>
              </w:rPr>
            </w:pPr>
            <w:r w:rsidRPr="001C23DD">
              <w:rPr>
                <w:rFonts w:ascii="Public Sans" w:hAnsi="Public Sans" w:cs="Arial"/>
                <w:noProof/>
                <w:szCs w:val="22"/>
                <w:lang w:eastAsia="en-AU"/>
              </w:rPr>
              <w:drawing>
                <wp:inline distT="0" distB="0" distL="0" distR="0" wp14:anchorId="0CBC74A7" wp14:editId="34D3D3CE">
                  <wp:extent cx="848360" cy="848360"/>
                  <wp:effectExtent l="0" t="0" r="8890" b="8890"/>
                  <wp:docPr id="13" name="Picture 1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4"/>
            <w:tcBorders>
              <w:top w:val="single" w:sz="8" w:space="0" w:color="BCBEC0"/>
              <w:left w:val="nil"/>
              <w:bottom w:val="single" w:sz="4" w:space="0" w:color="BCBEC0"/>
              <w:right w:val="nil"/>
            </w:tcBorders>
          </w:tcPr>
          <w:p w14:paraId="07AC0545" w14:textId="77777777" w:rsidR="003D2B06" w:rsidRPr="001C23DD" w:rsidRDefault="003D2B06" w:rsidP="00B309CC">
            <w:pPr>
              <w:pStyle w:val="TableText"/>
              <w:keepNext/>
              <w:spacing w:before="0" w:after="0" w:line="240" w:lineRule="auto"/>
              <w:rPr>
                <w:rFonts w:ascii="Public Sans" w:hAnsi="Public Sans" w:cs="Arial"/>
                <w:b/>
                <w:sz w:val="22"/>
                <w:szCs w:val="22"/>
              </w:rPr>
            </w:pPr>
            <w:r w:rsidRPr="001C23DD">
              <w:rPr>
                <w:rFonts w:ascii="Public Sans" w:hAnsi="Public Sans" w:cs="Arial"/>
                <w:b/>
                <w:sz w:val="22"/>
                <w:szCs w:val="22"/>
              </w:rPr>
              <w:t>Display Resilience and Courage</w:t>
            </w:r>
          </w:p>
          <w:p w14:paraId="6D52E0DC" w14:textId="77777777" w:rsidR="003D2B06" w:rsidRPr="001C23DD" w:rsidRDefault="003D2B06" w:rsidP="00B309CC">
            <w:pPr>
              <w:pStyle w:val="TableText"/>
              <w:keepNext/>
              <w:spacing w:before="0" w:after="0" w:line="240" w:lineRule="auto"/>
              <w:rPr>
                <w:rFonts w:ascii="Public Sans" w:hAnsi="Public Sans" w:cs="Arial"/>
                <w:sz w:val="22"/>
                <w:szCs w:val="22"/>
              </w:rPr>
            </w:pPr>
            <w:r w:rsidRPr="001C23DD">
              <w:rPr>
                <w:rFonts w:ascii="Public Sans" w:hAnsi="Public Sans" w:cs="Arial"/>
                <w:sz w:val="22"/>
                <w:szCs w:val="22"/>
              </w:rPr>
              <w:t>Be open and honest, prepared to express your views, and willing to accept and commit to change</w:t>
            </w:r>
          </w:p>
        </w:tc>
        <w:tc>
          <w:tcPr>
            <w:tcW w:w="4594" w:type="dxa"/>
            <w:tcBorders>
              <w:top w:val="single" w:sz="8" w:space="0" w:color="BCBEC0"/>
              <w:left w:val="nil"/>
              <w:bottom w:val="single" w:sz="4" w:space="0" w:color="BCBEC0"/>
              <w:right w:val="nil"/>
            </w:tcBorders>
          </w:tcPr>
          <w:p w14:paraId="1F894BFD"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Be flexible, show initiative and respond quickly when situations change</w:t>
            </w:r>
          </w:p>
          <w:p w14:paraId="7134EA52"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Give frank and honest feedback and advice</w:t>
            </w:r>
          </w:p>
          <w:p w14:paraId="160E3B96" w14:textId="04AE1565"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Listen when ideas are challenged, seek to understand the nature of  the  comment and respond appropriately</w:t>
            </w:r>
          </w:p>
          <w:p w14:paraId="3B109D45"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Raise and work through challenging issues and seek alternatives</w:t>
            </w:r>
          </w:p>
          <w:p w14:paraId="076E2741"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27E48B28" w14:textId="77777777" w:rsidR="003D2B06" w:rsidRPr="001C23DD" w:rsidRDefault="003D2B06" w:rsidP="00B309CC">
            <w:pPr>
              <w:pStyle w:val="TableText"/>
              <w:keepNext/>
              <w:spacing w:before="0" w:after="0" w:line="240" w:lineRule="auto"/>
              <w:rPr>
                <w:rFonts w:ascii="Public Sans" w:hAnsi="Public Sans" w:cs="Arial"/>
                <w:sz w:val="22"/>
                <w:szCs w:val="22"/>
              </w:rPr>
            </w:pPr>
            <w:r w:rsidRPr="001C23DD">
              <w:rPr>
                <w:rFonts w:ascii="Public Sans" w:hAnsi="Public Sans" w:cs="Arial"/>
                <w:sz w:val="22"/>
                <w:szCs w:val="22"/>
              </w:rPr>
              <w:t>Adept</w:t>
            </w:r>
          </w:p>
        </w:tc>
      </w:tr>
      <w:tr w:rsidR="003D2B06" w:rsidRPr="001C23DD" w14:paraId="593DF6FE" w14:textId="77777777" w:rsidTr="00B309CC">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7D8F9AA4" w14:textId="77777777" w:rsidR="003D2B06" w:rsidRPr="001C23DD" w:rsidRDefault="003D2B06" w:rsidP="00B309CC">
            <w:pPr>
              <w:keepNext/>
              <w:spacing w:after="0" w:line="240" w:lineRule="auto"/>
              <w:rPr>
                <w:rFonts w:ascii="Public Sans" w:hAnsi="Public Sans" w:cs="Arial"/>
                <w:noProof/>
                <w:szCs w:val="22"/>
                <w:lang w:eastAsia="en-AU"/>
              </w:rPr>
            </w:pPr>
            <w:r w:rsidRPr="001C23DD">
              <w:rPr>
                <w:rFonts w:ascii="Public Sans" w:hAnsi="Public Sans" w:cs="Arial"/>
                <w:noProof/>
                <w:szCs w:val="22"/>
                <w:lang w:eastAsia="en-AU"/>
              </w:rPr>
              <w:drawing>
                <wp:inline distT="0" distB="0" distL="0" distR="0" wp14:anchorId="3D7154F6" wp14:editId="3FD53403">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092C723A" w14:textId="77777777" w:rsidR="003D2B06" w:rsidRPr="001C23DD" w:rsidRDefault="003D2B06" w:rsidP="00B309CC">
            <w:pPr>
              <w:pStyle w:val="TableText"/>
              <w:keepNext/>
              <w:spacing w:before="0" w:after="0" w:line="240" w:lineRule="auto"/>
              <w:rPr>
                <w:rFonts w:ascii="Public Sans" w:hAnsi="Public Sans" w:cs="Arial"/>
                <w:b/>
                <w:sz w:val="22"/>
                <w:szCs w:val="22"/>
              </w:rPr>
            </w:pPr>
            <w:r w:rsidRPr="001C23DD">
              <w:rPr>
                <w:rFonts w:ascii="Public Sans" w:hAnsi="Public Sans" w:cs="Arial"/>
                <w:b/>
                <w:sz w:val="22"/>
                <w:szCs w:val="22"/>
              </w:rPr>
              <w:t>Communicate Effectively</w:t>
            </w:r>
          </w:p>
          <w:p w14:paraId="0926DD3C" w14:textId="77777777" w:rsidR="003D2B06" w:rsidRPr="001C23DD" w:rsidRDefault="003D2B06" w:rsidP="00B309CC">
            <w:pPr>
              <w:pStyle w:val="TableText"/>
              <w:keepNext/>
              <w:spacing w:before="0" w:after="0" w:line="240" w:lineRule="auto"/>
              <w:rPr>
                <w:rFonts w:ascii="Public Sans" w:hAnsi="Public Sans" w:cs="Arial"/>
                <w:sz w:val="22"/>
                <w:szCs w:val="22"/>
              </w:rPr>
            </w:pPr>
            <w:r w:rsidRPr="001C23DD">
              <w:rPr>
                <w:rFonts w:ascii="Public Sans" w:hAnsi="Public Sans" w:cs="Arial"/>
                <w:sz w:val="22"/>
                <w:szCs w:val="22"/>
              </w:rPr>
              <w:t>Communicate clearly, actively listen to others, and respond with understanding and respect</w:t>
            </w:r>
          </w:p>
        </w:tc>
        <w:tc>
          <w:tcPr>
            <w:tcW w:w="4611" w:type="dxa"/>
            <w:gridSpan w:val="2"/>
            <w:tcBorders>
              <w:top w:val="single" w:sz="8" w:space="0" w:color="BCBEC0"/>
              <w:left w:val="nil"/>
              <w:bottom w:val="single" w:sz="8" w:space="0" w:color="BCBEC0"/>
              <w:right w:val="nil"/>
            </w:tcBorders>
            <w:shd w:val="clear" w:color="auto" w:fill="FFFFFF" w:themeFill="background1"/>
          </w:tcPr>
          <w:p w14:paraId="3302092F"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Tailor communication to diverse audiences</w:t>
            </w:r>
          </w:p>
          <w:p w14:paraId="7027275D"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Clearly explain complex concepts and arguments to individuals and groups</w:t>
            </w:r>
          </w:p>
          <w:p w14:paraId="291E0C14"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Create opportunities for others to be heard, listen attentively and encourage them to express their views</w:t>
            </w:r>
          </w:p>
          <w:p w14:paraId="00C22752"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Share information across teams and units to enable informed decision making</w:t>
            </w:r>
          </w:p>
          <w:p w14:paraId="336B3647"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Write fluently in plain English and in a range of styles and formats</w:t>
            </w:r>
          </w:p>
          <w:p w14:paraId="330E1231"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3DDCC352" w14:textId="77777777" w:rsidR="003D2B06" w:rsidRPr="001C23DD" w:rsidRDefault="003D2B06" w:rsidP="00B309CC">
            <w:pPr>
              <w:pStyle w:val="TableText"/>
              <w:keepNext/>
              <w:spacing w:before="0" w:after="0" w:line="240" w:lineRule="auto"/>
              <w:rPr>
                <w:rFonts w:ascii="Public Sans" w:hAnsi="Public Sans" w:cs="Arial"/>
                <w:sz w:val="22"/>
                <w:szCs w:val="22"/>
              </w:rPr>
            </w:pPr>
            <w:r w:rsidRPr="001C23DD">
              <w:rPr>
                <w:rFonts w:ascii="Public Sans" w:hAnsi="Public Sans" w:cs="Arial"/>
                <w:sz w:val="22"/>
                <w:szCs w:val="22"/>
              </w:rPr>
              <w:t>Adept</w:t>
            </w:r>
          </w:p>
        </w:tc>
      </w:tr>
      <w:tr w:rsidR="003D2B06" w:rsidRPr="001C23DD" w14:paraId="32579C26" w14:textId="77777777" w:rsidTr="00B309CC">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39395A78" w14:textId="77777777" w:rsidR="003D2B06" w:rsidRPr="001C23DD" w:rsidRDefault="003D2B06" w:rsidP="00B309CC">
            <w:pPr>
              <w:keepNext/>
              <w:spacing w:after="0" w:line="240" w:lineRule="auto"/>
              <w:rPr>
                <w:rFonts w:ascii="Public Sans" w:hAnsi="Public Sans" w:cs="Arial"/>
                <w:noProof/>
                <w:szCs w:val="22"/>
                <w:lang w:eastAsia="en-AU"/>
              </w:rPr>
            </w:pPr>
            <w:r w:rsidRPr="001C23DD">
              <w:rPr>
                <w:rFonts w:ascii="Public Sans" w:hAnsi="Public Sans" w:cs="Arial"/>
                <w:noProof/>
                <w:szCs w:val="22"/>
                <w:lang w:eastAsia="en-AU"/>
              </w:rPr>
              <w:drawing>
                <wp:inline distT="0" distB="0" distL="0" distR="0" wp14:anchorId="71393E57" wp14:editId="3C1974FC">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68509285" w14:textId="77777777" w:rsidR="003D2B06" w:rsidRPr="001C23DD" w:rsidRDefault="003D2B06" w:rsidP="00B309CC">
            <w:pPr>
              <w:pStyle w:val="TableText"/>
              <w:keepNext/>
              <w:spacing w:before="0" w:after="0" w:line="240" w:lineRule="auto"/>
              <w:rPr>
                <w:rFonts w:ascii="Public Sans" w:hAnsi="Public Sans" w:cs="Arial"/>
                <w:b/>
                <w:sz w:val="22"/>
                <w:szCs w:val="22"/>
              </w:rPr>
            </w:pPr>
            <w:r w:rsidRPr="001C23DD">
              <w:rPr>
                <w:rFonts w:ascii="Public Sans" w:hAnsi="Public Sans" w:cs="Arial"/>
                <w:b/>
                <w:sz w:val="22"/>
                <w:szCs w:val="22"/>
              </w:rPr>
              <w:t>Influence and Negotiate</w:t>
            </w:r>
          </w:p>
          <w:p w14:paraId="7611EBDA" w14:textId="77777777" w:rsidR="003D2B06" w:rsidRPr="001C23DD" w:rsidRDefault="003D2B06" w:rsidP="00B309CC">
            <w:pPr>
              <w:pStyle w:val="TableText"/>
              <w:keepNext/>
              <w:spacing w:before="0" w:after="0" w:line="240" w:lineRule="auto"/>
              <w:rPr>
                <w:rFonts w:ascii="Public Sans" w:hAnsi="Public Sans" w:cs="Arial"/>
                <w:sz w:val="22"/>
                <w:szCs w:val="22"/>
              </w:rPr>
            </w:pPr>
            <w:r w:rsidRPr="001C23DD">
              <w:rPr>
                <w:rFonts w:ascii="Public Sans" w:hAnsi="Public Sans" w:cs="Arial"/>
                <w:sz w:val="22"/>
                <w:szCs w:val="22"/>
              </w:rPr>
              <w:t>Gain consensus and commitment from others, and resolve issues and conflicts</w:t>
            </w:r>
          </w:p>
        </w:tc>
        <w:tc>
          <w:tcPr>
            <w:tcW w:w="4611" w:type="dxa"/>
            <w:gridSpan w:val="2"/>
            <w:tcBorders>
              <w:top w:val="single" w:sz="8" w:space="0" w:color="BCBEC0"/>
              <w:left w:val="nil"/>
              <w:bottom w:val="single" w:sz="8" w:space="0" w:color="BCBEC0"/>
              <w:right w:val="nil"/>
            </w:tcBorders>
            <w:shd w:val="clear" w:color="auto" w:fill="FFFFFF" w:themeFill="background1"/>
          </w:tcPr>
          <w:p w14:paraId="28920DD9"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Negotiate from an informed and credible position</w:t>
            </w:r>
          </w:p>
          <w:p w14:paraId="0629F6DB"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Lead and facilitate productive discussions with staff and stakeholders</w:t>
            </w:r>
          </w:p>
          <w:p w14:paraId="12EFEBCE" w14:textId="4ED1CDA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Encourage others to talk, share and debate  ideas to achieve a consensus</w:t>
            </w:r>
          </w:p>
          <w:p w14:paraId="1935F2D0"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Recognise diverse perspectives and the need for compromise in negotiating  mutually agreed outcomes</w:t>
            </w:r>
          </w:p>
          <w:p w14:paraId="45B0D926"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Influence others with a fair and considered approach and sound arguments</w:t>
            </w:r>
          </w:p>
          <w:p w14:paraId="2C875A80"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Show sensitivity and understanding in resolving conflicts and differences</w:t>
            </w:r>
          </w:p>
          <w:p w14:paraId="5FA7B637"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Manage challenging relationships with internal and external stakeholders</w:t>
            </w:r>
          </w:p>
          <w:p w14:paraId="40065464"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tcPr>
          <w:p w14:paraId="4DE05632" w14:textId="77777777" w:rsidR="003D2B06" w:rsidRPr="001C23DD" w:rsidRDefault="003D2B06" w:rsidP="00B309CC">
            <w:pPr>
              <w:pStyle w:val="TableText"/>
              <w:keepNext/>
              <w:spacing w:before="0" w:after="0" w:line="240" w:lineRule="auto"/>
              <w:rPr>
                <w:rFonts w:ascii="Public Sans" w:hAnsi="Public Sans" w:cs="Arial"/>
                <w:sz w:val="22"/>
                <w:szCs w:val="22"/>
              </w:rPr>
            </w:pPr>
            <w:r w:rsidRPr="001C23DD">
              <w:rPr>
                <w:rFonts w:ascii="Public Sans" w:hAnsi="Public Sans" w:cs="Arial"/>
                <w:sz w:val="22"/>
                <w:szCs w:val="22"/>
              </w:rPr>
              <w:t>Adept</w:t>
            </w:r>
          </w:p>
        </w:tc>
      </w:tr>
      <w:tr w:rsidR="003D2B06" w:rsidRPr="001C23DD" w14:paraId="020B2A94" w14:textId="77777777" w:rsidTr="00B309CC">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660E2B6E" w14:textId="77777777" w:rsidR="003D2B06" w:rsidRPr="001C23DD" w:rsidRDefault="003D2B06" w:rsidP="00B309CC">
            <w:pPr>
              <w:keepNext/>
              <w:spacing w:after="0" w:line="240" w:lineRule="auto"/>
              <w:rPr>
                <w:rFonts w:ascii="Public Sans" w:hAnsi="Public Sans" w:cs="Arial"/>
                <w:noProof/>
                <w:szCs w:val="22"/>
                <w:lang w:eastAsia="en-AU"/>
              </w:rPr>
            </w:pPr>
            <w:r w:rsidRPr="001C23DD">
              <w:rPr>
                <w:rFonts w:ascii="Public Sans" w:hAnsi="Public Sans" w:cs="Arial"/>
                <w:noProof/>
                <w:szCs w:val="22"/>
                <w:lang w:eastAsia="en-AU"/>
              </w:rPr>
              <w:drawing>
                <wp:inline distT="0" distB="0" distL="0" distR="0" wp14:anchorId="37A9B83F" wp14:editId="050E146B">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48A4FBB1" w14:textId="77777777" w:rsidR="003D2B06" w:rsidRPr="001C23DD" w:rsidRDefault="003D2B06" w:rsidP="00B309CC">
            <w:pPr>
              <w:pStyle w:val="TableText"/>
              <w:keepNext/>
              <w:spacing w:before="0" w:after="0" w:line="240" w:lineRule="auto"/>
              <w:rPr>
                <w:rFonts w:ascii="Public Sans" w:hAnsi="Public Sans" w:cs="Arial"/>
                <w:b/>
                <w:sz w:val="22"/>
                <w:szCs w:val="22"/>
              </w:rPr>
            </w:pPr>
            <w:r w:rsidRPr="001C23DD">
              <w:rPr>
                <w:rFonts w:ascii="Public Sans" w:hAnsi="Public Sans" w:cs="Arial"/>
                <w:b/>
                <w:sz w:val="22"/>
                <w:szCs w:val="22"/>
              </w:rPr>
              <w:t>Deliver Results</w:t>
            </w:r>
          </w:p>
          <w:p w14:paraId="7C58A23E" w14:textId="77777777" w:rsidR="003D2B06" w:rsidRPr="001C23DD" w:rsidRDefault="003D2B06" w:rsidP="00B309CC">
            <w:pPr>
              <w:pStyle w:val="TableText"/>
              <w:keepNext/>
              <w:spacing w:before="0" w:after="0" w:line="240" w:lineRule="auto"/>
              <w:rPr>
                <w:rFonts w:ascii="Public Sans" w:hAnsi="Public Sans" w:cs="Arial"/>
                <w:sz w:val="22"/>
                <w:szCs w:val="22"/>
              </w:rPr>
            </w:pPr>
            <w:r w:rsidRPr="001C23DD">
              <w:rPr>
                <w:rFonts w:ascii="Public Sans" w:hAnsi="Public Sans" w:cs="Arial"/>
                <w:sz w:val="22"/>
                <w:szCs w:val="22"/>
              </w:rPr>
              <w:t>Achieve results through the efficient use of resources and a commitment to quality outcomes</w:t>
            </w:r>
          </w:p>
        </w:tc>
        <w:tc>
          <w:tcPr>
            <w:tcW w:w="4611" w:type="dxa"/>
            <w:gridSpan w:val="2"/>
            <w:tcBorders>
              <w:top w:val="single" w:sz="8" w:space="0" w:color="BCBEC0"/>
              <w:left w:val="nil"/>
              <w:bottom w:val="single" w:sz="8" w:space="0" w:color="BCBEC0"/>
              <w:right w:val="nil"/>
            </w:tcBorders>
            <w:shd w:val="clear" w:color="auto" w:fill="FFFFFF" w:themeFill="background1"/>
          </w:tcPr>
          <w:p w14:paraId="6F5528C5"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Use own and others’ expertise to achieve outcomes, and take responsibility for delivering intended outcomes</w:t>
            </w:r>
          </w:p>
          <w:p w14:paraId="3109FE56"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Make sure staff understand expected goals and acknowledge staff success in achieving these</w:t>
            </w:r>
          </w:p>
          <w:p w14:paraId="676EEAF4"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Identify resource needs and ensure goals are achieved within set budgets and deadlines</w:t>
            </w:r>
          </w:p>
          <w:p w14:paraId="253877F2"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Use business data to evaluate outcomes and inform continuous improvement</w:t>
            </w:r>
          </w:p>
          <w:p w14:paraId="025E4893"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Identify priorities that need to change and ensure the allocation of resources meets new business needs</w:t>
            </w:r>
          </w:p>
          <w:p w14:paraId="7612D1B7"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4B046107" w14:textId="77777777" w:rsidR="003D2B06" w:rsidRPr="001C23DD" w:rsidRDefault="003D2B06" w:rsidP="00B309CC">
            <w:pPr>
              <w:pStyle w:val="TableText"/>
              <w:keepNext/>
              <w:spacing w:before="0" w:after="0" w:line="240" w:lineRule="auto"/>
              <w:rPr>
                <w:rFonts w:ascii="Public Sans" w:hAnsi="Public Sans" w:cs="Arial"/>
                <w:sz w:val="22"/>
                <w:szCs w:val="22"/>
              </w:rPr>
            </w:pPr>
            <w:r w:rsidRPr="001C23DD">
              <w:rPr>
                <w:rFonts w:ascii="Public Sans" w:hAnsi="Public Sans" w:cs="Arial"/>
                <w:sz w:val="22"/>
                <w:szCs w:val="22"/>
              </w:rPr>
              <w:t>Adept</w:t>
            </w:r>
          </w:p>
        </w:tc>
      </w:tr>
      <w:tr w:rsidR="003D2B06" w:rsidRPr="001C23DD" w14:paraId="392C10E3" w14:textId="77777777" w:rsidTr="00B309CC">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016D2BDD" w14:textId="77777777" w:rsidR="003D2B06" w:rsidRPr="001C23DD" w:rsidRDefault="003D2B06" w:rsidP="00B309CC">
            <w:pPr>
              <w:keepNext/>
              <w:spacing w:after="0" w:line="240" w:lineRule="auto"/>
              <w:rPr>
                <w:rFonts w:ascii="Public Sans" w:hAnsi="Public Sans" w:cs="Arial"/>
                <w:noProof/>
                <w:szCs w:val="22"/>
                <w:lang w:eastAsia="en-AU"/>
              </w:rPr>
            </w:pPr>
            <w:r w:rsidRPr="001C23DD">
              <w:rPr>
                <w:rFonts w:ascii="Public Sans" w:hAnsi="Public Sans" w:cs="Arial"/>
                <w:noProof/>
                <w:szCs w:val="22"/>
                <w:lang w:eastAsia="en-AU"/>
              </w:rPr>
              <w:drawing>
                <wp:inline distT="0" distB="0" distL="0" distR="0" wp14:anchorId="083203F2" wp14:editId="01CE21CD">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54386453" w14:textId="77777777" w:rsidR="003D2B06" w:rsidRPr="001C23DD" w:rsidRDefault="003D2B06" w:rsidP="00B309CC">
            <w:pPr>
              <w:pStyle w:val="TableText"/>
              <w:keepNext/>
              <w:spacing w:before="0" w:after="0" w:line="240" w:lineRule="auto"/>
              <w:rPr>
                <w:rFonts w:ascii="Public Sans" w:hAnsi="Public Sans" w:cs="Arial"/>
                <w:b/>
                <w:sz w:val="22"/>
                <w:szCs w:val="22"/>
              </w:rPr>
            </w:pPr>
            <w:r w:rsidRPr="001C23DD">
              <w:rPr>
                <w:rFonts w:ascii="Public Sans" w:hAnsi="Public Sans" w:cs="Arial"/>
                <w:b/>
                <w:sz w:val="22"/>
                <w:szCs w:val="22"/>
              </w:rPr>
              <w:t>Think and Solve Problems</w:t>
            </w:r>
          </w:p>
          <w:p w14:paraId="126DA6FB" w14:textId="77777777" w:rsidR="003D2B06" w:rsidRPr="001C23DD" w:rsidRDefault="003D2B06" w:rsidP="00B309CC">
            <w:pPr>
              <w:pStyle w:val="TableText"/>
              <w:keepNext/>
              <w:spacing w:before="0" w:after="0" w:line="240" w:lineRule="auto"/>
              <w:rPr>
                <w:rFonts w:ascii="Public Sans" w:hAnsi="Public Sans" w:cs="Arial"/>
                <w:sz w:val="22"/>
                <w:szCs w:val="22"/>
              </w:rPr>
            </w:pPr>
            <w:r w:rsidRPr="001C23DD">
              <w:rPr>
                <w:rFonts w:ascii="Public Sans" w:hAnsi="Public Sans" w:cs="Arial"/>
                <w:sz w:val="22"/>
                <w:szCs w:val="22"/>
              </w:rPr>
              <w:t>Think, analyse and consider the broader context to develop practical solutions</w:t>
            </w:r>
          </w:p>
        </w:tc>
        <w:tc>
          <w:tcPr>
            <w:tcW w:w="4611" w:type="dxa"/>
            <w:gridSpan w:val="2"/>
            <w:tcBorders>
              <w:top w:val="single" w:sz="8" w:space="0" w:color="BCBEC0"/>
              <w:left w:val="nil"/>
              <w:bottom w:val="single" w:sz="8" w:space="0" w:color="BCBEC0"/>
              <w:right w:val="nil"/>
            </w:tcBorders>
            <w:shd w:val="clear" w:color="auto" w:fill="FFFFFF" w:themeFill="background1"/>
          </w:tcPr>
          <w:p w14:paraId="13ABA1F6"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Research and apply critical- thinking techniques in analysing information, identify interrelationships and make recommendations based on relevant evidence</w:t>
            </w:r>
          </w:p>
          <w:p w14:paraId="3A710560"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Anticipate, identify and address issues and potential problems that may have an impact on organisational objectives and the user experience</w:t>
            </w:r>
          </w:p>
          <w:p w14:paraId="1CE817C2"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Apply creative-thinking techniques to generate new ideas and options to address issues and improve the user experience</w:t>
            </w:r>
          </w:p>
          <w:p w14:paraId="0EE425D3"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Seek contributions and ideas from people with diverse backgrounds and experience</w:t>
            </w:r>
          </w:p>
          <w:p w14:paraId="618BD9E8" w14:textId="22C272C3"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Participate in and contribute to team or unit initiatives to resolve common issues or barriers to effectiveness</w:t>
            </w:r>
          </w:p>
          <w:p w14:paraId="4D337358" w14:textId="77777777" w:rsidR="003D2B06" w:rsidRPr="001C23DD" w:rsidRDefault="003D2B06" w:rsidP="003D2B06">
            <w:pPr>
              <w:pStyle w:val="TableBullet"/>
              <w:numPr>
                <w:ilvl w:val="0"/>
                <w:numId w:val="35"/>
              </w:numPr>
              <w:spacing w:line="240" w:lineRule="auto"/>
              <w:ind w:left="360" w:right="702"/>
              <w:rPr>
                <w:rFonts w:ascii="Public Sans" w:hAnsi="Public Sans" w:cs="Arial"/>
                <w:sz w:val="22"/>
                <w:szCs w:val="22"/>
              </w:rPr>
            </w:pPr>
            <w:r w:rsidRPr="001C23DD">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49DCDD8C" w14:textId="77777777" w:rsidR="003D2B06" w:rsidRPr="001C23DD" w:rsidRDefault="003D2B06" w:rsidP="00B309CC">
            <w:pPr>
              <w:pStyle w:val="TableText"/>
              <w:keepNext/>
              <w:spacing w:before="0" w:after="0" w:line="240" w:lineRule="auto"/>
              <w:rPr>
                <w:rFonts w:ascii="Public Sans" w:hAnsi="Public Sans" w:cs="Arial"/>
                <w:sz w:val="22"/>
                <w:szCs w:val="22"/>
              </w:rPr>
            </w:pPr>
            <w:r w:rsidRPr="001C23DD">
              <w:rPr>
                <w:rFonts w:ascii="Public Sans" w:hAnsi="Public Sans" w:cs="Arial"/>
                <w:sz w:val="22"/>
                <w:szCs w:val="22"/>
              </w:rPr>
              <w:t>Adept</w:t>
            </w:r>
          </w:p>
        </w:tc>
      </w:tr>
      <w:tr w:rsidR="003D2B06" w:rsidRPr="001C23DD" w14:paraId="5F9B50A3" w14:textId="77777777" w:rsidTr="00B309CC">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6A90A3D0" w14:textId="77777777" w:rsidR="003D2B06" w:rsidRPr="001C23DD" w:rsidRDefault="003D2B06" w:rsidP="00B309CC">
            <w:pPr>
              <w:keepNext/>
              <w:spacing w:after="0" w:line="240" w:lineRule="auto"/>
              <w:rPr>
                <w:rFonts w:ascii="Public Sans" w:hAnsi="Public Sans" w:cs="Arial"/>
                <w:noProof/>
                <w:szCs w:val="22"/>
                <w:lang w:eastAsia="en-AU"/>
              </w:rPr>
            </w:pPr>
            <w:r w:rsidRPr="001C23DD">
              <w:rPr>
                <w:rFonts w:ascii="Public Sans" w:hAnsi="Public Sans"/>
                <w:noProof/>
                <w:szCs w:val="22"/>
                <w:lang w:eastAsia="en-AU"/>
              </w:rPr>
              <w:drawing>
                <wp:inline distT="0" distB="0" distL="0" distR="0" wp14:anchorId="5BF36281" wp14:editId="2316CF13">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49E94A1D" w14:textId="77777777" w:rsidR="003D2B06" w:rsidRPr="001C23DD" w:rsidRDefault="003D2B06" w:rsidP="00B309CC">
            <w:pPr>
              <w:pStyle w:val="TableText"/>
              <w:keepNext/>
              <w:spacing w:before="0" w:after="0" w:line="240" w:lineRule="auto"/>
              <w:rPr>
                <w:rFonts w:ascii="Public Sans" w:hAnsi="Public Sans" w:cs="Arial"/>
                <w:b/>
                <w:sz w:val="22"/>
                <w:szCs w:val="22"/>
              </w:rPr>
            </w:pPr>
            <w:r w:rsidRPr="001C23DD">
              <w:rPr>
                <w:rFonts w:ascii="Public Sans" w:hAnsi="Public Sans" w:cs="Arial"/>
                <w:b/>
                <w:sz w:val="22"/>
                <w:szCs w:val="22"/>
              </w:rPr>
              <w:t>Project Management</w:t>
            </w:r>
          </w:p>
          <w:p w14:paraId="15CD156D" w14:textId="77777777" w:rsidR="003D2B06" w:rsidRPr="001C23DD" w:rsidRDefault="003D2B06" w:rsidP="00B309CC">
            <w:pPr>
              <w:pStyle w:val="TableText"/>
              <w:keepNext/>
              <w:spacing w:before="0" w:after="0" w:line="240" w:lineRule="auto"/>
              <w:rPr>
                <w:rFonts w:ascii="Public Sans" w:hAnsi="Public Sans" w:cs="Arial"/>
                <w:b/>
                <w:sz w:val="22"/>
                <w:szCs w:val="22"/>
              </w:rPr>
            </w:pPr>
            <w:r w:rsidRPr="001C23DD">
              <w:rPr>
                <w:rFonts w:ascii="Public Sans" w:hAnsi="Public Sans" w:cs="Arial"/>
                <w:sz w:val="22"/>
                <w:szCs w:val="22"/>
              </w:rPr>
              <w:t>Understand and apply effective planning, coordination and control methods</w:t>
            </w:r>
          </w:p>
        </w:tc>
        <w:tc>
          <w:tcPr>
            <w:tcW w:w="4611" w:type="dxa"/>
            <w:gridSpan w:val="2"/>
            <w:tcBorders>
              <w:top w:val="single" w:sz="8" w:space="0" w:color="BCBEC0"/>
              <w:left w:val="nil"/>
              <w:bottom w:val="single" w:sz="8" w:space="0" w:color="BCBEC0"/>
              <w:right w:val="nil"/>
            </w:tcBorders>
            <w:shd w:val="clear" w:color="auto" w:fill="FFFFFF" w:themeFill="background1"/>
          </w:tcPr>
          <w:p w14:paraId="77BBB6BC"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Prepare and review project scope and business cases for projects with multiple interdependencies</w:t>
            </w:r>
          </w:p>
          <w:p w14:paraId="775E36B7" w14:textId="77777777" w:rsidR="003D2B06" w:rsidRPr="001C23DD" w:rsidRDefault="003D2B06" w:rsidP="003D2B06">
            <w:pPr>
              <w:pStyle w:val="BodyText"/>
              <w:numPr>
                <w:ilvl w:val="0"/>
                <w:numId w:val="35"/>
              </w:numPr>
              <w:spacing w:before="0" w:after="0" w:line="240" w:lineRule="auto"/>
              <w:ind w:left="360" w:right="702"/>
              <w:jc w:val="both"/>
              <w:rPr>
                <w:rFonts w:ascii="Public Sans" w:hAnsi="Public Sans" w:cs="Arial"/>
                <w:color w:val="auto"/>
                <w:szCs w:val="22"/>
              </w:rPr>
            </w:pPr>
            <w:r w:rsidRPr="001C23DD">
              <w:rPr>
                <w:rFonts w:ascii="Public Sans" w:hAnsi="Public Sans" w:cs="Arial"/>
                <w:color w:val="auto"/>
                <w:szCs w:val="22"/>
              </w:rPr>
              <w:t>Access key subject-matter experts’ knowledge to inform project plans and directions</w:t>
            </w:r>
          </w:p>
          <w:p w14:paraId="74660463"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Design and implement effective stakeholder engagement and communications strategies for all project stages</w:t>
            </w:r>
          </w:p>
          <w:p w14:paraId="08C33830"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Monitor project completion and implement effective and rigorous project evaluation methodologies to inform future planning</w:t>
            </w:r>
          </w:p>
          <w:p w14:paraId="444F4468"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Develop effective strategies to remedy variances from project plans and minimise impact</w:t>
            </w:r>
          </w:p>
          <w:p w14:paraId="300021C0"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Manage transitions between project stages and ensure that changes are consistent with organisational goals</w:t>
            </w:r>
          </w:p>
          <w:p w14:paraId="101B7FAC" w14:textId="77777777" w:rsidR="003D2B06" w:rsidRPr="001C23DD" w:rsidRDefault="003D2B06" w:rsidP="003D2B06">
            <w:pPr>
              <w:pStyle w:val="BodyText"/>
              <w:numPr>
                <w:ilvl w:val="0"/>
                <w:numId w:val="35"/>
              </w:numPr>
              <w:spacing w:before="0" w:after="0" w:line="240" w:lineRule="auto"/>
              <w:ind w:left="360" w:right="702"/>
              <w:rPr>
                <w:rFonts w:ascii="Public Sans" w:hAnsi="Public Sans" w:cs="Arial"/>
                <w:color w:val="auto"/>
                <w:szCs w:val="22"/>
              </w:rPr>
            </w:pPr>
            <w:r w:rsidRPr="001C23DD">
              <w:rPr>
                <w:rFonts w:ascii="Public Sans" w:hAnsi="Public Sans" w:cs="Arial"/>
                <w:color w:val="auto"/>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hemeFill="background1"/>
          </w:tcPr>
          <w:p w14:paraId="09FD9073" w14:textId="77777777" w:rsidR="003D2B06" w:rsidRPr="001C23DD" w:rsidRDefault="003D2B06" w:rsidP="00B309CC">
            <w:pPr>
              <w:pStyle w:val="TableText"/>
              <w:keepNext/>
              <w:spacing w:before="0" w:after="0" w:line="240" w:lineRule="auto"/>
              <w:rPr>
                <w:rFonts w:ascii="Public Sans" w:hAnsi="Public Sans" w:cs="Arial"/>
                <w:sz w:val="22"/>
                <w:szCs w:val="22"/>
              </w:rPr>
            </w:pPr>
            <w:r w:rsidRPr="001C23DD">
              <w:rPr>
                <w:rFonts w:ascii="Public Sans" w:hAnsi="Public Sans" w:cs="Arial"/>
                <w:sz w:val="22"/>
                <w:szCs w:val="22"/>
              </w:rPr>
              <w:t>Advanced</w:t>
            </w:r>
          </w:p>
        </w:tc>
      </w:tr>
    </w:tbl>
    <w:p w14:paraId="64715448" w14:textId="77777777" w:rsidR="003D2B06" w:rsidRPr="001C23DD" w:rsidRDefault="003D2B06" w:rsidP="00A82CC7">
      <w:pPr>
        <w:rPr>
          <w:rFonts w:ascii="Public Sans" w:hAnsi="Public Sans" w:cstheme="majorHAnsi"/>
          <w:b/>
          <w:bCs/>
          <w:iCs/>
          <w:color w:val="6D6E71"/>
          <w:szCs w:val="22"/>
        </w:rPr>
      </w:pPr>
    </w:p>
    <w:p w14:paraId="6ABB2A8A" w14:textId="77777777" w:rsidR="003D2B06" w:rsidRPr="001C23DD" w:rsidRDefault="003D2B06" w:rsidP="003D2B06">
      <w:pPr>
        <w:pStyle w:val="Heading1"/>
        <w:rPr>
          <w:rFonts w:ascii="Public Sans" w:hAnsi="Public Sans" w:cstheme="minorHAnsi"/>
          <w:sz w:val="24"/>
          <w:szCs w:val="24"/>
        </w:rPr>
      </w:pPr>
      <w:r w:rsidRPr="001C23DD">
        <w:rPr>
          <w:rFonts w:ascii="Public Sans" w:hAnsi="Public Sans" w:cstheme="minorHAnsi"/>
          <w:sz w:val="24"/>
          <w:szCs w:val="24"/>
        </w:rPr>
        <w:t>Complementary capabilities</w:t>
      </w:r>
    </w:p>
    <w:p w14:paraId="295BEEEA" w14:textId="77777777" w:rsidR="003D2B06" w:rsidRPr="001C23DD" w:rsidRDefault="003D2B06" w:rsidP="001C23DD">
      <w:pPr>
        <w:pStyle w:val="PlainText"/>
        <w:spacing w:before="62" w:line="276" w:lineRule="auto"/>
        <w:jc w:val="both"/>
        <w:rPr>
          <w:rFonts w:ascii="Public Sans" w:eastAsiaTheme="minorEastAsia" w:hAnsi="Public Sans" w:cstheme="minorHAnsi"/>
          <w:sz w:val="22"/>
          <w:szCs w:val="22"/>
          <w:lang w:val="en-US"/>
        </w:rPr>
      </w:pPr>
      <w:r w:rsidRPr="001C23DD">
        <w:rPr>
          <w:rFonts w:ascii="Public Sans" w:eastAsiaTheme="minorEastAsia" w:hAnsi="Public Sans" w:cstheme="minorHAnsi"/>
          <w:i/>
          <w:sz w:val="22"/>
          <w:szCs w:val="22"/>
          <w:lang w:val="en-US"/>
        </w:rPr>
        <w:t>Complementary capabilities</w:t>
      </w:r>
      <w:r w:rsidRPr="001C23DD">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46E9475F" w14:textId="77777777" w:rsidR="003D2B06" w:rsidRPr="001C23DD" w:rsidRDefault="003D2B06" w:rsidP="001C23DD">
      <w:pPr>
        <w:pStyle w:val="PlainText"/>
        <w:spacing w:before="62" w:line="276" w:lineRule="auto"/>
        <w:jc w:val="both"/>
        <w:rPr>
          <w:rFonts w:ascii="Public Sans" w:eastAsiaTheme="minorEastAsia" w:hAnsi="Public Sans" w:cstheme="minorHAnsi"/>
          <w:sz w:val="22"/>
          <w:szCs w:val="22"/>
          <w:lang w:val="en-US"/>
        </w:rPr>
      </w:pPr>
      <w:r w:rsidRPr="001C23DD">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3D2B06" w:rsidRPr="001C23DD" w14:paraId="58F4296D" w14:textId="77777777" w:rsidTr="00B309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E63E279" w14:textId="77777777" w:rsidR="003D2B06" w:rsidRPr="001C23DD" w:rsidRDefault="003D2B06" w:rsidP="00B309CC">
            <w:pPr>
              <w:pStyle w:val="TableTextWhite0"/>
              <w:keepNext/>
              <w:jc w:val="both"/>
              <w:rPr>
                <w:rFonts w:ascii="Public Sans" w:hAnsi="Public Sans" w:cstheme="minorHAnsi"/>
                <w:szCs w:val="22"/>
              </w:rPr>
            </w:pPr>
            <w:r w:rsidRPr="001C23DD">
              <w:rPr>
                <w:rFonts w:ascii="Public Sans" w:hAnsi="Public Sans" w:cstheme="minorHAnsi"/>
                <w:szCs w:val="22"/>
              </w:rPr>
              <w:t>COMPLEMENTARY CAPABILITIES</w:t>
            </w:r>
          </w:p>
        </w:tc>
      </w:tr>
      <w:tr w:rsidR="003D2B06" w:rsidRPr="001C23DD" w14:paraId="334A2398" w14:textId="77777777" w:rsidTr="00B309C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9E622F9" w14:textId="77777777" w:rsidR="003D2B06" w:rsidRPr="001C23DD" w:rsidRDefault="003D2B06" w:rsidP="00B309CC">
            <w:pPr>
              <w:pStyle w:val="TableText"/>
              <w:keepNext/>
              <w:rPr>
                <w:rFonts w:ascii="Public Sans" w:hAnsi="Public Sans" w:cstheme="minorHAnsi"/>
                <w:b/>
                <w:sz w:val="22"/>
                <w:szCs w:val="22"/>
              </w:rPr>
            </w:pPr>
            <w:r w:rsidRPr="001C23DD">
              <w:rPr>
                <w:rFonts w:ascii="Public Sans" w:hAnsi="Public Sans" w:cstheme="minorHAnsi"/>
                <w:b/>
                <w:sz w:val="22"/>
                <w:szCs w:val="22"/>
              </w:rPr>
              <w:t>Capability Group/Sets</w:t>
            </w:r>
          </w:p>
        </w:tc>
        <w:tc>
          <w:tcPr>
            <w:tcW w:w="2409" w:type="dxa"/>
            <w:tcBorders>
              <w:bottom w:val="nil"/>
            </w:tcBorders>
            <w:shd w:val="clear" w:color="auto" w:fill="BCBEC0"/>
          </w:tcPr>
          <w:p w14:paraId="7CD88544" w14:textId="77777777" w:rsidR="003D2B06" w:rsidRPr="001C23DD" w:rsidRDefault="003D2B06" w:rsidP="00B309CC">
            <w:pPr>
              <w:pStyle w:val="TableText"/>
              <w:keepNext/>
              <w:rPr>
                <w:rFonts w:ascii="Public Sans" w:hAnsi="Public Sans" w:cstheme="minorHAnsi"/>
                <w:b/>
                <w:sz w:val="22"/>
                <w:szCs w:val="22"/>
              </w:rPr>
            </w:pPr>
            <w:r w:rsidRPr="001C23DD">
              <w:rPr>
                <w:rFonts w:ascii="Public Sans" w:hAnsi="Public Sans" w:cstheme="minorHAnsi"/>
                <w:b/>
                <w:sz w:val="22"/>
                <w:szCs w:val="22"/>
              </w:rPr>
              <w:t>Capability Name</w:t>
            </w:r>
          </w:p>
        </w:tc>
        <w:tc>
          <w:tcPr>
            <w:tcW w:w="4967" w:type="dxa"/>
            <w:tcBorders>
              <w:bottom w:val="nil"/>
            </w:tcBorders>
            <w:shd w:val="clear" w:color="auto" w:fill="BCBEC0"/>
          </w:tcPr>
          <w:p w14:paraId="197D879A" w14:textId="77777777" w:rsidR="003D2B06" w:rsidRPr="001C23DD" w:rsidRDefault="003D2B06" w:rsidP="00B309CC">
            <w:pPr>
              <w:pStyle w:val="TableText"/>
              <w:keepNext/>
              <w:rPr>
                <w:rFonts w:ascii="Public Sans" w:hAnsi="Public Sans" w:cstheme="minorHAnsi"/>
                <w:b/>
                <w:sz w:val="22"/>
                <w:szCs w:val="22"/>
              </w:rPr>
            </w:pPr>
            <w:r w:rsidRPr="001C23DD">
              <w:rPr>
                <w:rFonts w:ascii="Public Sans" w:hAnsi="Public Sans" w:cstheme="minorHAnsi"/>
                <w:b/>
                <w:sz w:val="22"/>
                <w:szCs w:val="22"/>
              </w:rPr>
              <w:t>Description</w:t>
            </w:r>
          </w:p>
        </w:tc>
        <w:tc>
          <w:tcPr>
            <w:tcW w:w="1843" w:type="dxa"/>
            <w:tcBorders>
              <w:bottom w:val="nil"/>
            </w:tcBorders>
            <w:shd w:val="clear" w:color="auto" w:fill="BCBEC0"/>
          </w:tcPr>
          <w:p w14:paraId="7FC7E932" w14:textId="77777777" w:rsidR="003D2B06" w:rsidRPr="001C23DD" w:rsidRDefault="003D2B06" w:rsidP="00B309CC">
            <w:pPr>
              <w:pStyle w:val="TableText"/>
              <w:keepNext/>
              <w:jc w:val="both"/>
              <w:rPr>
                <w:rFonts w:ascii="Public Sans" w:hAnsi="Public Sans" w:cstheme="minorHAnsi"/>
                <w:b/>
                <w:sz w:val="22"/>
                <w:szCs w:val="22"/>
              </w:rPr>
            </w:pPr>
            <w:r w:rsidRPr="001C23DD">
              <w:rPr>
                <w:rFonts w:ascii="Public Sans" w:hAnsi="Public Sans" w:cstheme="minorHAnsi"/>
                <w:b/>
                <w:sz w:val="22"/>
                <w:szCs w:val="22"/>
              </w:rPr>
              <w:t xml:space="preserve">Level </w:t>
            </w:r>
          </w:p>
        </w:tc>
      </w:tr>
      <w:tr w:rsidR="003D2B06" w:rsidRPr="001C23DD" w14:paraId="1950327D" w14:textId="77777777" w:rsidTr="00B309CC">
        <w:trPr>
          <w:trHeight w:val="20"/>
        </w:trPr>
        <w:tc>
          <w:tcPr>
            <w:tcW w:w="1470" w:type="dxa"/>
            <w:vMerge w:val="restart"/>
            <w:tcBorders>
              <w:top w:val="nil"/>
            </w:tcBorders>
            <w:shd w:val="clear" w:color="auto" w:fill="F2F2F2" w:themeFill="background1" w:themeFillShade="F2"/>
          </w:tcPr>
          <w:p w14:paraId="3E443E95" w14:textId="77777777" w:rsidR="003D2B06" w:rsidRPr="001C23DD" w:rsidRDefault="003D2B06" w:rsidP="00B309CC">
            <w:pPr>
              <w:keepNext/>
              <w:rPr>
                <w:rFonts w:ascii="Public Sans" w:hAnsi="Public Sans" w:cstheme="minorHAnsi"/>
                <w:szCs w:val="22"/>
              </w:rPr>
            </w:pPr>
            <w:r w:rsidRPr="001C23DD">
              <w:rPr>
                <w:rFonts w:ascii="Public Sans" w:hAnsi="Public Sans"/>
                <w:noProof/>
                <w:szCs w:val="22"/>
                <w:lang w:eastAsia="en-AU"/>
              </w:rPr>
              <w:drawing>
                <wp:inline distT="0" distB="0" distL="0" distR="0" wp14:anchorId="3D12DF13" wp14:editId="1804A735">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B21B517" w14:textId="77777777" w:rsidR="003D2B06" w:rsidRPr="001C23DD" w:rsidRDefault="003D2B06" w:rsidP="00B309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72D20D4" w14:textId="77777777" w:rsidR="003D2B06" w:rsidRPr="001C23DD" w:rsidRDefault="003D2B06" w:rsidP="00B309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95126F4" w14:textId="77777777" w:rsidR="003D2B06" w:rsidRPr="001C23DD" w:rsidRDefault="003D2B06" w:rsidP="00B309CC">
            <w:pPr>
              <w:pStyle w:val="TableText"/>
              <w:keepNext/>
              <w:rPr>
                <w:rFonts w:ascii="Public Sans" w:hAnsi="Public Sans" w:cstheme="minorHAnsi"/>
                <w:sz w:val="22"/>
                <w:szCs w:val="22"/>
              </w:rPr>
            </w:pPr>
          </w:p>
        </w:tc>
      </w:tr>
      <w:tr w:rsidR="003D2B06" w:rsidRPr="001C23DD" w14:paraId="34BFAA5D" w14:textId="77777777" w:rsidTr="00B309CC">
        <w:tc>
          <w:tcPr>
            <w:tcW w:w="1470" w:type="dxa"/>
            <w:vMerge/>
          </w:tcPr>
          <w:p w14:paraId="34ADA2B4" w14:textId="77777777" w:rsidR="003D2B06" w:rsidRPr="001C23DD" w:rsidRDefault="003D2B06" w:rsidP="00B309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4479D33"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4A665DC8" w14:textId="77777777" w:rsidR="003D2B06" w:rsidRPr="001C23DD" w:rsidRDefault="003D2B06" w:rsidP="00B309CC">
            <w:pPr>
              <w:rPr>
                <w:rFonts w:ascii="Public Sans" w:hAnsi="Public Sans" w:cstheme="minorHAnsi"/>
                <w:szCs w:val="22"/>
              </w:rPr>
            </w:pPr>
            <w:r w:rsidRPr="001C23DD">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5D7900178C674677A120393AABF719B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4289A98"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sz w:val="22"/>
                    <w:szCs w:val="22"/>
                  </w:rPr>
                  <w:t>Intermediate</w:t>
                </w:r>
              </w:p>
            </w:tc>
          </w:sdtContent>
        </w:sdt>
      </w:tr>
      <w:tr w:rsidR="003D2B06" w:rsidRPr="001C23DD" w14:paraId="1A2365F2" w14:textId="77777777" w:rsidTr="00B309CC">
        <w:tc>
          <w:tcPr>
            <w:tcW w:w="1470" w:type="dxa"/>
            <w:vMerge/>
          </w:tcPr>
          <w:p w14:paraId="37F76FE7" w14:textId="77777777" w:rsidR="003D2B06" w:rsidRPr="001C23DD" w:rsidRDefault="003D2B06" w:rsidP="00B309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A8CBAA6"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3E141F3" w14:textId="77777777" w:rsidR="003D2B06" w:rsidRPr="001C23DD" w:rsidRDefault="003D2B06" w:rsidP="00B309CC">
            <w:pPr>
              <w:rPr>
                <w:rFonts w:ascii="Public Sans" w:hAnsi="Public Sans" w:cstheme="minorHAnsi"/>
                <w:szCs w:val="22"/>
              </w:rPr>
            </w:pPr>
            <w:r w:rsidRPr="001C23DD">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5ADDCF8FADCA44EC8085F9EF5021F27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3AC0AB4"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sz w:val="22"/>
                    <w:szCs w:val="22"/>
                  </w:rPr>
                  <w:t>Adept</w:t>
                </w:r>
              </w:p>
            </w:tc>
          </w:sdtContent>
        </w:sdt>
      </w:tr>
      <w:tr w:rsidR="003D2B06" w:rsidRPr="001C23DD" w14:paraId="11E37FB7" w14:textId="77777777" w:rsidTr="00B309CC">
        <w:tc>
          <w:tcPr>
            <w:tcW w:w="1470" w:type="dxa"/>
            <w:vMerge/>
            <w:tcBorders>
              <w:bottom w:val="single" w:sz="4" w:space="0" w:color="auto"/>
            </w:tcBorders>
          </w:tcPr>
          <w:p w14:paraId="5B0AC47D" w14:textId="77777777" w:rsidR="003D2B06" w:rsidRPr="001C23DD" w:rsidRDefault="003D2B06" w:rsidP="00B309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720C581" w14:textId="77777777" w:rsidR="003D2B06" w:rsidRPr="001C23DD" w:rsidRDefault="003D2B06" w:rsidP="00B309CC">
            <w:pPr>
              <w:pStyle w:val="TableText"/>
              <w:rPr>
                <w:rFonts w:ascii="Public Sans" w:hAnsi="Public Sans" w:cstheme="minorHAnsi"/>
                <w:sz w:val="22"/>
                <w:szCs w:val="22"/>
              </w:rPr>
            </w:pPr>
            <w:r w:rsidRPr="001C23DD">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4F45B463" w14:textId="77777777" w:rsidR="003D2B06" w:rsidRPr="001C23DD" w:rsidRDefault="003D2B06" w:rsidP="00B309CC">
            <w:pPr>
              <w:rPr>
                <w:rFonts w:ascii="Public Sans" w:hAnsi="Public Sans" w:cstheme="minorHAnsi"/>
                <w:szCs w:val="22"/>
              </w:rPr>
            </w:pPr>
            <w:r w:rsidRPr="001C23DD">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C480B6905371423AAF082B28711C769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0262197"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sz w:val="22"/>
                    <w:szCs w:val="22"/>
                  </w:rPr>
                  <w:t>Intermediate</w:t>
                </w:r>
              </w:p>
            </w:tc>
          </w:sdtContent>
        </w:sdt>
      </w:tr>
      <w:tr w:rsidR="003D2B06" w:rsidRPr="001C23DD" w14:paraId="489273C8" w14:textId="77777777" w:rsidTr="00B309CC">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A74B7F" w14:textId="77777777" w:rsidR="003D2B06" w:rsidRPr="001C23DD" w:rsidRDefault="003D2B06" w:rsidP="00B309CC">
            <w:pPr>
              <w:keepNext/>
              <w:rPr>
                <w:rFonts w:ascii="Public Sans" w:hAnsi="Public Sans"/>
                <w:noProof/>
                <w:szCs w:val="22"/>
                <w:lang w:eastAsia="en-AU"/>
              </w:rPr>
            </w:pPr>
            <w:r w:rsidRPr="001C23DD">
              <w:rPr>
                <w:rFonts w:ascii="Public Sans" w:hAnsi="Public Sans"/>
                <w:noProof/>
                <w:szCs w:val="22"/>
                <w:lang w:eastAsia="en-AU"/>
              </w:rPr>
              <w:drawing>
                <wp:inline distT="0" distB="0" distL="0" distR="0" wp14:anchorId="058F64CA" wp14:editId="691A4643">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00833EF" w14:textId="77777777" w:rsidR="003D2B06" w:rsidRPr="001C23DD" w:rsidRDefault="003D2B06" w:rsidP="00B309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5BD27C6" w14:textId="77777777" w:rsidR="003D2B06" w:rsidRPr="001C23DD" w:rsidRDefault="003D2B06" w:rsidP="00B309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ABA981" w14:textId="77777777" w:rsidR="003D2B06" w:rsidRPr="001C23DD" w:rsidRDefault="003D2B06" w:rsidP="00B309CC">
            <w:pPr>
              <w:pStyle w:val="TableText"/>
              <w:keepNext/>
              <w:rPr>
                <w:rFonts w:ascii="Public Sans" w:hAnsi="Public Sans" w:cstheme="minorHAnsi"/>
                <w:sz w:val="22"/>
                <w:szCs w:val="22"/>
              </w:rPr>
            </w:pPr>
          </w:p>
        </w:tc>
      </w:tr>
      <w:tr w:rsidR="003D2B06" w:rsidRPr="001C23DD" w14:paraId="4FB38C93" w14:textId="77777777" w:rsidTr="00B309CC">
        <w:tblPrEx>
          <w:tblBorders>
            <w:top w:val="single" w:sz="8" w:space="0" w:color="auto"/>
            <w:bottom w:val="single" w:sz="8" w:space="0" w:color="BCBEC0"/>
          </w:tblBorders>
        </w:tblPrEx>
        <w:tc>
          <w:tcPr>
            <w:tcW w:w="1470" w:type="dxa"/>
            <w:vMerge/>
          </w:tcPr>
          <w:p w14:paraId="3570A928" w14:textId="77777777" w:rsidR="003D2B06" w:rsidRPr="001C23DD" w:rsidRDefault="003D2B06" w:rsidP="00B309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E1633C8"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4CD47BC" w14:textId="77777777" w:rsidR="003D2B06" w:rsidRPr="001C23DD" w:rsidRDefault="003D2B06" w:rsidP="00B309CC">
            <w:pPr>
              <w:rPr>
                <w:rFonts w:ascii="Public Sans" w:hAnsi="Public Sans" w:cstheme="minorHAnsi"/>
                <w:szCs w:val="22"/>
              </w:rPr>
            </w:pPr>
            <w:r w:rsidRPr="001C23DD">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61D145A360C245859BEE990C9AD6A53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245ED76"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sz w:val="22"/>
                    <w:szCs w:val="22"/>
                  </w:rPr>
                  <w:t>Adept</w:t>
                </w:r>
              </w:p>
            </w:tc>
          </w:sdtContent>
        </w:sdt>
      </w:tr>
      <w:tr w:rsidR="003D2B06" w:rsidRPr="001C23DD" w14:paraId="234E1035" w14:textId="77777777" w:rsidTr="00B309CC">
        <w:tblPrEx>
          <w:tblBorders>
            <w:top w:val="single" w:sz="8" w:space="0" w:color="auto"/>
            <w:bottom w:val="single" w:sz="8" w:space="0" w:color="BCBEC0"/>
          </w:tblBorders>
        </w:tblPrEx>
        <w:tc>
          <w:tcPr>
            <w:tcW w:w="1470" w:type="dxa"/>
            <w:vMerge/>
          </w:tcPr>
          <w:p w14:paraId="3624D2E6" w14:textId="77777777" w:rsidR="003D2B06" w:rsidRPr="001C23DD" w:rsidRDefault="003D2B06" w:rsidP="00B309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DBB96D3"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095EB40" w14:textId="77777777" w:rsidR="003D2B06" w:rsidRPr="001C23DD" w:rsidRDefault="003D2B06" w:rsidP="00B309CC">
            <w:pPr>
              <w:rPr>
                <w:rFonts w:ascii="Public Sans" w:hAnsi="Public Sans" w:cstheme="minorHAnsi"/>
                <w:szCs w:val="22"/>
              </w:rPr>
            </w:pPr>
            <w:r w:rsidRPr="001C23DD">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2F49CFC44FA3431C87B70466705E850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26EE4D7"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sz w:val="22"/>
                    <w:szCs w:val="22"/>
                  </w:rPr>
                  <w:t>Adept</w:t>
                </w:r>
              </w:p>
            </w:tc>
          </w:sdtContent>
        </w:sdt>
      </w:tr>
      <w:tr w:rsidR="003D2B06" w:rsidRPr="001C23DD" w14:paraId="05BFCCA6" w14:textId="77777777" w:rsidTr="00B309C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4D07DBA" w14:textId="77777777" w:rsidR="003D2B06" w:rsidRPr="001C23DD" w:rsidRDefault="003D2B06" w:rsidP="00B309CC">
            <w:pPr>
              <w:keepNext/>
              <w:rPr>
                <w:rFonts w:ascii="Public Sans" w:hAnsi="Public Sans"/>
                <w:noProof/>
                <w:szCs w:val="22"/>
                <w:lang w:eastAsia="en-AU"/>
              </w:rPr>
            </w:pPr>
            <w:r w:rsidRPr="001C23DD">
              <w:rPr>
                <w:rFonts w:ascii="Public Sans" w:hAnsi="Public Sans"/>
                <w:noProof/>
                <w:szCs w:val="22"/>
                <w:lang w:eastAsia="en-AU"/>
              </w:rPr>
              <w:drawing>
                <wp:inline distT="0" distB="0" distL="0" distR="0" wp14:anchorId="300670FA" wp14:editId="0228EB3C">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D73EC16" w14:textId="77777777" w:rsidR="003D2B06" w:rsidRPr="001C23DD" w:rsidRDefault="003D2B06" w:rsidP="00B309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334E593" w14:textId="77777777" w:rsidR="003D2B06" w:rsidRPr="001C23DD" w:rsidRDefault="003D2B06" w:rsidP="00B309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F583395" w14:textId="77777777" w:rsidR="003D2B06" w:rsidRPr="001C23DD" w:rsidRDefault="003D2B06" w:rsidP="00B309CC">
            <w:pPr>
              <w:pStyle w:val="TableText"/>
              <w:keepNext/>
              <w:rPr>
                <w:rFonts w:ascii="Public Sans" w:hAnsi="Public Sans" w:cstheme="minorHAnsi"/>
                <w:sz w:val="22"/>
                <w:szCs w:val="22"/>
              </w:rPr>
            </w:pPr>
          </w:p>
        </w:tc>
      </w:tr>
      <w:tr w:rsidR="003D2B06" w:rsidRPr="001C23DD" w14:paraId="4F873508" w14:textId="77777777" w:rsidTr="00B309CC">
        <w:tblPrEx>
          <w:tblBorders>
            <w:top w:val="single" w:sz="8" w:space="0" w:color="auto"/>
            <w:bottom w:val="single" w:sz="8" w:space="0" w:color="BCBEC0"/>
          </w:tblBorders>
        </w:tblPrEx>
        <w:tc>
          <w:tcPr>
            <w:tcW w:w="1470" w:type="dxa"/>
            <w:vMerge/>
          </w:tcPr>
          <w:p w14:paraId="2A1AB6E6" w14:textId="77777777" w:rsidR="003D2B06" w:rsidRPr="001C23DD" w:rsidRDefault="003D2B06" w:rsidP="00B309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DE7710A"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2E88485" w14:textId="77777777" w:rsidR="003D2B06" w:rsidRPr="001C23DD" w:rsidRDefault="003D2B06" w:rsidP="00B309CC">
            <w:pPr>
              <w:rPr>
                <w:rFonts w:ascii="Public Sans" w:hAnsi="Public Sans" w:cstheme="minorHAnsi"/>
                <w:szCs w:val="22"/>
              </w:rPr>
            </w:pPr>
            <w:r w:rsidRPr="001C23DD">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BF5D2704C2104D2EBB0677E0C1A25F9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D30ADC4"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sz w:val="22"/>
                    <w:szCs w:val="22"/>
                  </w:rPr>
                  <w:t>Intermediate</w:t>
                </w:r>
              </w:p>
            </w:tc>
          </w:sdtContent>
        </w:sdt>
      </w:tr>
      <w:tr w:rsidR="003D2B06" w:rsidRPr="001C23DD" w14:paraId="5CEF793C" w14:textId="77777777" w:rsidTr="00B309CC">
        <w:tblPrEx>
          <w:tblBorders>
            <w:top w:val="single" w:sz="8" w:space="0" w:color="auto"/>
            <w:bottom w:val="single" w:sz="8" w:space="0" w:color="BCBEC0"/>
          </w:tblBorders>
        </w:tblPrEx>
        <w:tc>
          <w:tcPr>
            <w:tcW w:w="1470" w:type="dxa"/>
            <w:vMerge/>
            <w:tcBorders>
              <w:bottom w:val="single" w:sz="4" w:space="0" w:color="auto"/>
            </w:tcBorders>
          </w:tcPr>
          <w:p w14:paraId="110A656D" w14:textId="77777777" w:rsidR="003D2B06" w:rsidRPr="001C23DD" w:rsidRDefault="003D2B06" w:rsidP="00B309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6E1C131" w14:textId="77777777" w:rsidR="003D2B06" w:rsidRPr="001C23DD" w:rsidRDefault="003D2B06" w:rsidP="00B309CC">
            <w:pPr>
              <w:pStyle w:val="TableText"/>
              <w:rPr>
                <w:rFonts w:ascii="Public Sans" w:hAnsi="Public Sans" w:cstheme="minorHAnsi"/>
                <w:sz w:val="22"/>
                <w:szCs w:val="22"/>
              </w:rPr>
            </w:pPr>
            <w:r w:rsidRPr="001C23DD">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DBD504A" w14:textId="77777777" w:rsidR="003D2B06" w:rsidRPr="001C23DD" w:rsidRDefault="003D2B06" w:rsidP="00B309CC">
            <w:pPr>
              <w:rPr>
                <w:rFonts w:ascii="Public Sans" w:hAnsi="Public Sans" w:cstheme="minorHAnsi"/>
                <w:szCs w:val="22"/>
              </w:rPr>
            </w:pPr>
            <w:r w:rsidRPr="001C23DD">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CB4F3BBB819C449396D2588BC4BEE24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2BDF867"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sz w:val="22"/>
                    <w:szCs w:val="22"/>
                  </w:rPr>
                  <w:t>Intermediate</w:t>
                </w:r>
              </w:p>
            </w:tc>
          </w:sdtContent>
        </w:sdt>
      </w:tr>
      <w:tr w:rsidR="003D2B06" w:rsidRPr="001C23DD" w14:paraId="0F15192C" w14:textId="77777777" w:rsidTr="00B309C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0AC943" w14:textId="77777777" w:rsidR="003D2B06" w:rsidRPr="001C23DD" w:rsidRDefault="003D2B06" w:rsidP="00B309CC">
            <w:pPr>
              <w:keepNext/>
              <w:rPr>
                <w:rFonts w:ascii="Public Sans" w:hAnsi="Public Sans" w:cstheme="minorHAnsi"/>
                <w:szCs w:val="22"/>
              </w:rPr>
            </w:pPr>
            <w:r w:rsidRPr="001C23DD">
              <w:rPr>
                <w:rFonts w:ascii="Public Sans" w:hAnsi="Public Sans"/>
                <w:noProof/>
                <w:szCs w:val="22"/>
                <w:lang w:eastAsia="en-AU"/>
              </w:rPr>
              <w:drawing>
                <wp:inline distT="0" distB="0" distL="0" distR="0" wp14:anchorId="76D50A0D" wp14:editId="65EF89D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AD800B5" w14:textId="77777777" w:rsidR="003D2B06" w:rsidRPr="001C23DD" w:rsidRDefault="003D2B06" w:rsidP="00B309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B9FF2C7" w14:textId="77777777" w:rsidR="003D2B06" w:rsidRPr="001C23DD" w:rsidRDefault="003D2B06" w:rsidP="00B309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23179AA" w14:textId="77777777" w:rsidR="003D2B06" w:rsidRPr="001C23DD" w:rsidRDefault="003D2B06" w:rsidP="00B309CC">
            <w:pPr>
              <w:pStyle w:val="TableText"/>
              <w:keepNext/>
              <w:rPr>
                <w:rFonts w:ascii="Public Sans" w:hAnsi="Public Sans" w:cstheme="minorHAnsi"/>
                <w:sz w:val="22"/>
                <w:szCs w:val="22"/>
              </w:rPr>
            </w:pPr>
          </w:p>
        </w:tc>
      </w:tr>
      <w:tr w:rsidR="003D2B06" w:rsidRPr="001C23DD" w14:paraId="218316E0" w14:textId="77777777" w:rsidTr="00B309CC">
        <w:tblPrEx>
          <w:tblBorders>
            <w:top w:val="single" w:sz="8" w:space="0" w:color="auto"/>
            <w:bottom w:val="single" w:sz="8" w:space="0" w:color="BCBEC0"/>
          </w:tblBorders>
        </w:tblPrEx>
        <w:tc>
          <w:tcPr>
            <w:tcW w:w="1470" w:type="dxa"/>
            <w:vMerge/>
          </w:tcPr>
          <w:p w14:paraId="3773591E" w14:textId="77777777" w:rsidR="003D2B06" w:rsidRPr="001C23DD" w:rsidRDefault="003D2B06" w:rsidP="00B309C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5F2EAD36"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CB7DE3D" w14:textId="77777777" w:rsidR="003D2B06" w:rsidRPr="001C23DD" w:rsidRDefault="003D2B06" w:rsidP="00B309CC">
            <w:pPr>
              <w:rPr>
                <w:rFonts w:ascii="Public Sans" w:hAnsi="Public Sans" w:cstheme="minorHAnsi"/>
                <w:szCs w:val="22"/>
              </w:rPr>
            </w:pPr>
            <w:r w:rsidRPr="001C23DD">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F7F2EA71EC864D63952834DA5CBF60E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4D59A08"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sz w:val="22"/>
                    <w:szCs w:val="22"/>
                  </w:rPr>
                  <w:t>Intermediate</w:t>
                </w:r>
              </w:p>
            </w:tc>
          </w:sdtContent>
        </w:sdt>
      </w:tr>
      <w:tr w:rsidR="003D2B06" w:rsidRPr="001C23DD" w14:paraId="4C2837B4" w14:textId="77777777" w:rsidTr="00B309CC">
        <w:tblPrEx>
          <w:tblBorders>
            <w:top w:val="single" w:sz="8" w:space="0" w:color="auto"/>
            <w:bottom w:val="single" w:sz="8" w:space="0" w:color="BCBEC0"/>
          </w:tblBorders>
        </w:tblPrEx>
        <w:tc>
          <w:tcPr>
            <w:tcW w:w="1470" w:type="dxa"/>
            <w:vMerge/>
          </w:tcPr>
          <w:p w14:paraId="3D114D6B" w14:textId="77777777" w:rsidR="003D2B06" w:rsidRPr="001C23DD" w:rsidRDefault="003D2B06" w:rsidP="00B309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BD3C4A1"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662B4E9F" w14:textId="77777777" w:rsidR="003D2B06" w:rsidRPr="001C23DD" w:rsidRDefault="003D2B06" w:rsidP="00B309CC">
            <w:pPr>
              <w:rPr>
                <w:rFonts w:ascii="Public Sans" w:hAnsi="Public Sans" w:cstheme="minorHAnsi"/>
                <w:szCs w:val="22"/>
              </w:rPr>
            </w:pPr>
            <w:r w:rsidRPr="001C23DD">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1F8D8AF2B62F4CCF9B4F757F6260A9B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6740673"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sz w:val="22"/>
                    <w:szCs w:val="22"/>
                  </w:rPr>
                  <w:t>Intermediate</w:t>
                </w:r>
              </w:p>
            </w:tc>
          </w:sdtContent>
        </w:sdt>
      </w:tr>
      <w:tr w:rsidR="003D2B06" w:rsidRPr="001C23DD" w14:paraId="0C2B0828" w14:textId="77777777" w:rsidTr="00B309CC">
        <w:tblPrEx>
          <w:tblBorders>
            <w:top w:val="single" w:sz="8" w:space="0" w:color="auto"/>
            <w:bottom w:val="single" w:sz="8" w:space="0" w:color="BCBEC0"/>
          </w:tblBorders>
        </w:tblPrEx>
        <w:tc>
          <w:tcPr>
            <w:tcW w:w="1470" w:type="dxa"/>
            <w:vMerge/>
          </w:tcPr>
          <w:p w14:paraId="3DEDCAA2" w14:textId="77777777" w:rsidR="003D2B06" w:rsidRPr="001C23DD" w:rsidRDefault="003D2B06" w:rsidP="00B309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6838550"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E9E2D72" w14:textId="77777777" w:rsidR="003D2B06" w:rsidRPr="001C23DD" w:rsidRDefault="003D2B06" w:rsidP="00B309CC">
            <w:pPr>
              <w:rPr>
                <w:rFonts w:ascii="Public Sans" w:hAnsi="Public Sans" w:cstheme="minorHAnsi"/>
                <w:szCs w:val="22"/>
              </w:rPr>
            </w:pPr>
            <w:r w:rsidRPr="001C23DD">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89E8CFA8D2734B03826509DA4DDE723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5425104" w14:textId="77777777" w:rsidR="003D2B06" w:rsidRPr="001C23DD" w:rsidRDefault="003D2B06" w:rsidP="00B309CC">
                <w:pPr>
                  <w:pStyle w:val="TableText"/>
                  <w:keepNext/>
                  <w:rPr>
                    <w:rFonts w:ascii="Public Sans" w:hAnsi="Public Sans" w:cstheme="minorHAnsi"/>
                    <w:sz w:val="22"/>
                    <w:szCs w:val="22"/>
                  </w:rPr>
                </w:pPr>
                <w:r w:rsidRPr="001C23DD">
                  <w:rPr>
                    <w:rFonts w:ascii="Public Sans" w:hAnsi="Public Sans" w:cstheme="minorHAnsi"/>
                    <w:sz w:val="22"/>
                    <w:szCs w:val="22"/>
                  </w:rPr>
                  <w:t>Intermediate</w:t>
                </w:r>
              </w:p>
            </w:tc>
          </w:sdtContent>
        </w:sdt>
      </w:tr>
    </w:tbl>
    <w:p w14:paraId="69E4AA30" w14:textId="77777777" w:rsidR="003D2B06" w:rsidRPr="001C23DD" w:rsidRDefault="003D2B06" w:rsidP="00A82CC7">
      <w:pPr>
        <w:rPr>
          <w:rFonts w:ascii="Public Sans" w:hAnsi="Public Sans" w:cstheme="majorHAnsi"/>
          <w:b/>
          <w:bCs/>
          <w:iCs/>
          <w:color w:val="6D6E71"/>
          <w:szCs w:val="22"/>
        </w:rPr>
      </w:pPr>
    </w:p>
    <w:p w14:paraId="0461F478" w14:textId="77777777" w:rsidR="003D2B06" w:rsidRPr="001C23DD" w:rsidRDefault="003D2B06" w:rsidP="00A82CC7">
      <w:pPr>
        <w:rPr>
          <w:rFonts w:ascii="Public Sans" w:hAnsi="Public Sans" w:cstheme="majorHAnsi"/>
          <w:b/>
          <w:bCs/>
          <w:iCs/>
          <w:color w:val="6D6E71"/>
          <w:szCs w:val="22"/>
        </w:rPr>
      </w:pPr>
    </w:p>
    <w:p w14:paraId="3CEC4AD4" w14:textId="77777777" w:rsidR="003D2B06" w:rsidRPr="001C23DD" w:rsidRDefault="003D2B06" w:rsidP="00A82CC7">
      <w:pPr>
        <w:rPr>
          <w:rFonts w:ascii="Public Sans" w:hAnsi="Public Sans" w:cstheme="majorHAnsi"/>
          <w:b/>
          <w:bCs/>
          <w:iCs/>
          <w:color w:val="6D6E71"/>
          <w:szCs w:val="22"/>
        </w:rPr>
      </w:pPr>
    </w:p>
    <w:p w14:paraId="4FFF7970" w14:textId="77777777" w:rsidR="003D2B06" w:rsidRPr="001C23DD" w:rsidRDefault="003D2B06" w:rsidP="00A82CC7">
      <w:pPr>
        <w:rPr>
          <w:rFonts w:ascii="Public Sans" w:hAnsi="Public Sans" w:cstheme="majorHAnsi"/>
          <w:b/>
          <w:bCs/>
          <w:iCs/>
          <w:color w:val="6D6E71"/>
          <w:szCs w:val="22"/>
        </w:rPr>
      </w:pPr>
    </w:p>
    <w:p w14:paraId="16E29009" w14:textId="77777777" w:rsidR="003D2B06" w:rsidRPr="001C23DD" w:rsidRDefault="003D2B06" w:rsidP="00A82CC7">
      <w:pPr>
        <w:rPr>
          <w:rFonts w:ascii="Public Sans" w:hAnsi="Public Sans" w:cstheme="majorHAnsi"/>
          <w:b/>
          <w:bCs/>
          <w:iCs/>
          <w:color w:val="6D6E71"/>
          <w:szCs w:val="22"/>
        </w:rPr>
      </w:pPr>
    </w:p>
    <w:sectPr w:rsidR="003D2B06" w:rsidRPr="001C23DD" w:rsidSect="00B22734">
      <w:footerReference w:type="default" r:id="rId13"/>
      <w:headerReference w:type="first" r:id="rId14"/>
      <w:footerReference w:type="first" r:id="rId15"/>
      <w:pgSz w:w="11906" w:h="16838"/>
      <w:pgMar w:top="68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83A5" w14:textId="77777777" w:rsidR="00933EEB" w:rsidRDefault="00933EEB" w:rsidP="00AC273D">
      <w:pPr>
        <w:spacing w:after="0" w:line="240" w:lineRule="auto"/>
      </w:pPr>
      <w:r>
        <w:separator/>
      </w:r>
    </w:p>
  </w:endnote>
  <w:endnote w:type="continuationSeparator" w:id="0">
    <w:p w14:paraId="449A75F9" w14:textId="77777777" w:rsidR="00933EEB" w:rsidRDefault="00933EE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571FDA89" w14:textId="77777777" w:rsidTr="00CD6BA6">
      <w:tc>
        <w:tcPr>
          <w:tcW w:w="9709" w:type="dxa"/>
          <w:vAlign w:val="bottom"/>
        </w:tcPr>
        <w:p w14:paraId="0DCB21F9" w14:textId="77777777" w:rsidR="007924CD" w:rsidRPr="00051237" w:rsidRDefault="007924CD"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C4857">
            <w:rPr>
              <w:noProof/>
              <w:lang w:eastAsia="en-AU"/>
            </w:rPr>
            <w:t>7</w:t>
          </w:r>
          <w:r>
            <w:rPr>
              <w:noProof/>
              <w:lang w:eastAsia="en-AU"/>
            </w:rPr>
            <w:fldChar w:fldCharType="end"/>
          </w:r>
        </w:p>
      </w:tc>
      <w:tc>
        <w:tcPr>
          <w:tcW w:w="851" w:type="dxa"/>
        </w:tcPr>
        <w:p w14:paraId="44E31816" w14:textId="77777777" w:rsidR="007924CD" w:rsidRDefault="007924CD" w:rsidP="00CD6BA6">
          <w:pPr>
            <w:pStyle w:val="Footer"/>
            <w:jc w:val="right"/>
          </w:pPr>
        </w:p>
      </w:tc>
    </w:tr>
  </w:tbl>
  <w:p w14:paraId="7C0F8BBD"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0F926510" w14:textId="77777777" w:rsidTr="00732229">
      <w:tc>
        <w:tcPr>
          <w:tcW w:w="9709" w:type="dxa"/>
          <w:vAlign w:val="bottom"/>
        </w:tcPr>
        <w:p w14:paraId="5B1276E0"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C4857">
            <w:rPr>
              <w:noProof/>
              <w:lang w:eastAsia="en-AU"/>
            </w:rPr>
            <w:t>1</w:t>
          </w:r>
          <w:r>
            <w:rPr>
              <w:noProof/>
              <w:lang w:eastAsia="en-AU"/>
            </w:rPr>
            <w:fldChar w:fldCharType="end"/>
          </w:r>
        </w:p>
      </w:tc>
      <w:tc>
        <w:tcPr>
          <w:tcW w:w="851" w:type="dxa"/>
        </w:tcPr>
        <w:p w14:paraId="6E6764C9" w14:textId="77777777" w:rsidR="007924CD" w:rsidRDefault="007924CD" w:rsidP="00732229">
          <w:pPr>
            <w:pStyle w:val="Footer"/>
            <w:jc w:val="right"/>
          </w:pPr>
        </w:p>
      </w:tc>
    </w:tr>
  </w:tbl>
  <w:p w14:paraId="7E3BDBF8"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AC4F" w14:textId="77777777" w:rsidR="00933EEB" w:rsidRDefault="00933EEB" w:rsidP="00AC273D">
      <w:pPr>
        <w:spacing w:after="0" w:line="240" w:lineRule="auto"/>
      </w:pPr>
      <w:r>
        <w:separator/>
      </w:r>
    </w:p>
  </w:footnote>
  <w:footnote w:type="continuationSeparator" w:id="0">
    <w:p w14:paraId="3C1CF6FB" w14:textId="77777777" w:rsidR="00933EEB" w:rsidRDefault="00933EE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2FEA" w14:textId="3B15728F" w:rsidR="00766964" w:rsidRDefault="001C23DD" w:rsidP="00C340B3">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34E93495" wp14:editId="7D5BC00B">
          <wp:simplePos x="0" y="0"/>
          <wp:positionH relativeFrom="page">
            <wp:posOffset>6216269</wp:posOffset>
          </wp:positionH>
          <wp:positionV relativeFrom="page">
            <wp:posOffset>299358</wp:posOffset>
          </wp:positionV>
          <wp:extent cx="756122" cy="821872"/>
          <wp:effectExtent l="0" t="0" r="635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59253" cy="825275"/>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p>
  <w:p w14:paraId="0D16F84E" w14:textId="09AC8921" w:rsidR="007924CD" w:rsidRDefault="00766964" w:rsidP="00766964">
    <w:pPr>
      <w:ind w:left="6480" w:firstLine="720"/>
    </w:pPr>
    <w:r>
      <w:t xml:space="preserve">        </w:t>
    </w:r>
    <w:r w:rsidR="007924CD">
      <w:t xml:space="preserve">                  </w:t>
    </w:r>
  </w:p>
  <w:p w14:paraId="45408913" w14:textId="77777777" w:rsidR="00C427C6" w:rsidRPr="00D46DFC" w:rsidRDefault="00C427C6" w:rsidP="00C427C6">
    <w:pPr>
      <w:pStyle w:val="TitleSub"/>
      <w:spacing w:after="0"/>
      <w:rPr>
        <w:rFonts w:ascii="Arial" w:hAnsi="Arial" w:cs="Arial"/>
        <w:b/>
        <w:sz w:val="40"/>
      </w:rPr>
    </w:pPr>
    <w:r w:rsidRPr="00D46DFC">
      <w:rPr>
        <w:rFonts w:ascii="Arial" w:hAnsi="Arial" w:cs="Arial"/>
        <w:b/>
        <w:sz w:val="40"/>
      </w:rPr>
      <w:t xml:space="preserve">ROLE DESCRIPTION </w:t>
    </w:r>
  </w:p>
  <w:p w14:paraId="57D77558" w14:textId="77777777" w:rsidR="00C427C6" w:rsidRDefault="00C427C6" w:rsidP="00C427C6">
    <w:pPr>
      <w:pStyle w:val="Title"/>
      <w:spacing w:line="240" w:lineRule="auto"/>
      <w:rPr>
        <w:sz w:val="12"/>
      </w:rPr>
    </w:pPr>
    <w:bookmarkStart w:id="10" w:name="Title"/>
    <w:bookmarkEnd w:id="10"/>
    <w:r w:rsidRPr="000C65EE">
      <w:rPr>
        <w:sz w:val="12"/>
      </w:rPr>
      <w:t xml:space="preserve"> </w:t>
    </w:r>
  </w:p>
  <w:p w14:paraId="656BD408" w14:textId="77777777" w:rsidR="00141681" w:rsidRDefault="00C427C6" w:rsidP="00C427C6">
    <w:pPr>
      <w:pStyle w:val="TitleSub"/>
      <w:spacing w:after="0" w:line="240" w:lineRule="auto"/>
      <w:rPr>
        <w:rFonts w:ascii="Arial" w:hAnsi="Arial" w:cs="Arial"/>
        <w:b/>
        <w:sz w:val="36"/>
        <w:szCs w:val="36"/>
      </w:rPr>
    </w:pPr>
    <w:r w:rsidRPr="00B22734">
      <w:rPr>
        <w:rFonts w:ascii="Arial" w:hAnsi="Arial" w:cs="Arial"/>
        <w:b/>
        <w:sz w:val="36"/>
        <w:szCs w:val="36"/>
      </w:rPr>
      <w:t xml:space="preserve">Senior Project Officer </w:t>
    </w:r>
  </w:p>
  <w:p w14:paraId="7FBD89D5" w14:textId="092ED9F2" w:rsidR="007924CD" w:rsidRDefault="00C427C6" w:rsidP="00C427C6">
    <w:pPr>
      <w:pStyle w:val="TitleSub"/>
      <w:spacing w:after="0" w:line="240" w:lineRule="auto"/>
      <w:rPr>
        <w:rFonts w:ascii="Arial" w:hAnsi="Arial" w:cs="Arial"/>
        <w:b/>
        <w:sz w:val="36"/>
        <w:szCs w:val="36"/>
      </w:rPr>
    </w:pPr>
    <w:r w:rsidRPr="00B22734">
      <w:rPr>
        <w:rFonts w:ascii="Arial" w:hAnsi="Arial" w:cs="Arial"/>
        <w:b/>
        <w:sz w:val="36"/>
        <w:szCs w:val="36"/>
      </w:rPr>
      <w:t xml:space="preserve">(Business Resilience &amp; </w:t>
    </w:r>
    <w:r w:rsidR="00A35E7B">
      <w:rPr>
        <w:rFonts w:ascii="Arial" w:hAnsi="Arial" w:cs="Arial"/>
        <w:b/>
        <w:sz w:val="36"/>
        <w:szCs w:val="36"/>
      </w:rPr>
      <w:t>Emergency Management</w:t>
    </w:r>
    <w:r w:rsidRPr="00B22734">
      <w:rPr>
        <w:rFonts w:ascii="Arial" w:hAnsi="Arial" w:cs="Arial"/>
        <w:b/>
        <w:sz w:val="36"/>
        <w:szCs w:val="36"/>
      </w:rPr>
      <w:t>)</w:t>
    </w:r>
  </w:p>
  <w:p w14:paraId="255D9A8E" w14:textId="77777777" w:rsidR="00C427C6" w:rsidRPr="00C427C6" w:rsidRDefault="00C427C6" w:rsidP="00C427C6">
    <w:pPr>
      <w:pStyle w:val="TitleSub"/>
      <w:spacing w:after="0" w:line="240" w:lineRule="auto"/>
      <w:rPr>
        <w:rFonts w:ascii="Arial" w:hAnsi="Arial" w:cs="Arial"/>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9309363">
    <w:abstractNumId w:val="9"/>
  </w:num>
  <w:num w:numId="2" w16cid:durableId="363560886">
    <w:abstractNumId w:val="7"/>
  </w:num>
  <w:num w:numId="3" w16cid:durableId="611013556">
    <w:abstractNumId w:val="6"/>
  </w:num>
  <w:num w:numId="4" w16cid:durableId="1862282210">
    <w:abstractNumId w:val="5"/>
  </w:num>
  <w:num w:numId="5" w16cid:durableId="186872336">
    <w:abstractNumId w:val="4"/>
  </w:num>
  <w:num w:numId="6" w16cid:durableId="1582107458">
    <w:abstractNumId w:val="8"/>
  </w:num>
  <w:num w:numId="7" w16cid:durableId="1192184694">
    <w:abstractNumId w:val="3"/>
  </w:num>
  <w:num w:numId="8" w16cid:durableId="864557685">
    <w:abstractNumId w:val="2"/>
  </w:num>
  <w:num w:numId="9" w16cid:durableId="1093041871">
    <w:abstractNumId w:val="1"/>
  </w:num>
  <w:num w:numId="10" w16cid:durableId="643045674">
    <w:abstractNumId w:val="0"/>
  </w:num>
  <w:num w:numId="11" w16cid:durableId="6710713">
    <w:abstractNumId w:val="10"/>
  </w:num>
  <w:num w:numId="12" w16cid:durableId="402486637">
    <w:abstractNumId w:val="23"/>
  </w:num>
  <w:num w:numId="13" w16cid:durableId="1851287853">
    <w:abstractNumId w:val="23"/>
  </w:num>
  <w:num w:numId="14" w16cid:durableId="630744397">
    <w:abstractNumId w:val="11"/>
  </w:num>
  <w:num w:numId="15" w16cid:durableId="135297537">
    <w:abstractNumId w:val="11"/>
  </w:num>
  <w:num w:numId="16" w16cid:durableId="924415761">
    <w:abstractNumId w:val="11"/>
  </w:num>
  <w:num w:numId="17" w16cid:durableId="1624187701">
    <w:abstractNumId w:val="11"/>
  </w:num>
  <w:num w:numId="18" w16cid:durableId="1395658149">
    <w:abstractNumId w:val="11"/>
  </w:num>
  <w:num w:numId="19" w16cid:durableId="400519461">
    <w:abstractNumId w:val="11"/>
  </w:num>
  <w:num w:numId="20" w16cid:durableId="1341084859">
    <w:abstractNumId w:val="24"/>
  </w:num>
  <w:num w:numId="21" w16cid:durableId="789595325">
    <w:abstractNumId w:val="21"/>
  </w:num>
  <w:num w:numId="22" w16cid:durableId="268438401">
    <w:abstractNumId w:val="18"/>
  </w:num>
  <w:num w:numId="23" w16cid:durableId="534732424">
    <w:abstractNumId w:val="19"/>
  </w:num>
  <w:num w:numId="24" w16cid:durableId="1488521136">
    <w:abstractNumId w:val="14"/>
  </w:num>
  <w:num w:numId="25" w16cid:durableId="1206600292">
    <w:abstractNumId w:val="25"/>
  </w:num>
  <w:num w:numId="26" w16cid:durableId="770005171">
    <w:abstractNumId w:val="9"/>
  </w:num>
  <w:num w:numId="27" w16cid:durableId="134959237">
    <w:abstractNumId w:val="22"/>
  </w:num>
  <w:num w:numId="28" w16cid:durableId="1618021732">
    <w:abstractNumId w:val="15"/>
  </w:num>
  <w:num w:numId="29" w16cid:durableId="295533073">
    <w:abstractNumId w:val="13"/>
  </w:num>
  <w:num w:numId="30" w16cid:durableId="1953857502">
    <w:abstractNumId w:val="20"/>
  </w:num>
  <w:num w:numId="31" w16cid:durableId="1240554820">
    <w:abstractNumId w:val="12"/>
  </w:num>
  <w:num w:numId="32" w16cid:durableId="398554861">
    <w:abstractNumId w:val="13"/>
  </w:num>
  <w:num w:numId="33" w16cid:durableId="570773178">
    <w:abstractNumId w:val="9"/>
  </w:num>
  <w:num w:numId="34" w16cid:durableId="1337153954">
    <w:abstractNumId w:val="16"/>
  </w:num>
  <w:num w:numId="35" w16cid:durableId="19557915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ZpTvhwpInbg1iAiAT/8jrsI9W0JKWhfJVluatv7jU5xxF6kcznYOhiGk1WHEQ6ovZYdQNJuruMfXZGntnJlApw==" w:salt="wGT21VN4Xz7ZE8aUTKzuY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4DD1"/>
    <w:rsid w:val="0014168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22F"/>
    <w:rsid w:val="001A1637"/>
    <w:rsid w:val="001A5B5E"/>
    <w:rsid w:val="001A704A"/>
    <w:rsid w:val="001B0AF4"/>
    <w:rsid w:val="001C0122"/>
    <w:rsid w:val="001C0E34"/>
    <w:rsid w:val="001C23DD"/>
    <w:rsid w:val="001C52EB"/>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1227"/>
    <w:rsid w:val="002347AA"/>
    <w:rsid w:val="00237136"/>
    <w:rsid w:val="00237CFF"/>
    <w:rsid w:val="00252BF9"/>
    <w:rsid w:val="00256567"/>
    <w:rsid w:val="00265BEF"/>
    <w:rsid w:val="00271FAE"/>
    <w:rsid w:val="002735A9"/>
    <w:rsid w:val="0028049D"/>
    <w:rsid w:val="00280676"/>
    <w:rsid w:val="002838E0"/>
    <w:rsid w:val="00284FE6"/>
    <w:rsid w:val="00285EA6"/>
    <w:rsid w:val="002863B5"/>
    <w:rsid w:val="00286B47"/>
    <w:rsid w:val="002872F7"/>
    <w:rsid w:val="002901B8"/>
    <w:rsid w:val="00291393"/>
    <w:rsid w:val="00294E56"/>
    <w:rsid w:val="00297627"/>
    <w:rsid w:val="00297CDF"/>
    <w:rsid w:val="002A18A8"/>
    <w:rsid w:val="002A4149"/>
    <w:rsid w:val="002A41AA"/>
    <w:rsid w:val="002A43BC"/>
    <w:rsid w:val="002A60C2"/>
    <w:rsid w:val="002B27D4"/>
    <w:rsid w:val="002C39EE"/>
    <w:rsid w:val="002C458A"/>
    <w:rsid w:val="002C4857"/>
    <w:rsid w:val="002D0251"/>
    <w:rsid w:val="002D4902"/>
    <w:rsid w:val="002D4927"/>
    <w:rsid w:val="002D4DE0"/>
    <w:rsid w:val="002D6639"/>
    <w:rsid w:val="002E09D3"/>
    <w:rsid w:val="002E11BF"/>
    <w:rsid w:val="002E3146"/>
    <w:rsid w:val="002F07BE"/>
    <w:rsid w:val="002F2D26"/>
    <w:rsid w:val="002F48BA"/>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34E"/>
    <w:rsid w:val="0037183B"/>
    <w:rsid w:val="003726BA"/>
    <w:rsid w:val="00375A2D"/>
    <w:rsid w:val="00376812"/>
    <w:rsid w:val="00376972"/>
    <w:rsid w:val="003776D3"/>
    <w:rsid w:val="00385104"/>
    <w:rsid w:val="00385EAF"/>
    <w:rsid w:val="003904D7"/>
    <w:rsid w:val="0039299B"/>
    <w:rsid w:val="00394D28"/>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B06"/>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5F40"/>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362"/>
    <w:rsid w:val="00570E7B"/>
    <w:rsid w:val="005713D4"/>
    <w:rsid w:val="00571A66"/>
    <w:rsid w:val="005741B0"/>
    <w:rsid w:val="00575E21"/>
    <w:rsid w:val="00576997"/>
    <w:rsid w:val="005829CE"/>
    <w:rsid w:val="00582E73"/>
    <w:rsid w:val="005840AF"/>
    <w:rsid w:val="0058517A"/>
    <w:rsid w:val="0058762A"/>
    <w:rsid w:val="00591804"/>
    <w:rsid w:val="00594A6C"/>
    <w:rsid w:val="005972CD"/>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2BDF"/>
    <w:rsid w:val="00604DCB"/>
    <w:rsid w:val="00607FFA"/>
    <w:rsid w:val="00611740"/>
    <w:rsid w:val="00611A2E"/>
    <w:rsid w:val="006131D3"/>
    <w:rsid w:val="00617170"/>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26D"/>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10D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54C"/>
    <w:rsid w:val="00780769"/>
    <w:rsid w:val="007830E1"/>
    <w:rsid w:val="00783BBC"/>
    <w:rsid w:val="007845C3"/>
    <w:rsid w:val="00786DC0"/>
    <w:rsid w:val="007923A7"/>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3661A"/>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6A39"/>
    <w:rsid w:val="008978C5"/>
    <w:rsid w:val="008A043A"/>
    <w:rsid w:val="008A09CE"/>
    <w:rsid w:val="008A33F0"/>
    <w:rsid w:val="008A5136"/>
    <w:rsid w:val="008A77FC"/>
    <w:rsid w:val="008B1D03"/>
    <w:rsid w:val="008B201D"/>
    <w:rsid w:val="008B243C"/>
    <w:rsid w:val="008B35C3"/>
    <w:rsid w:val="008B79A8"/>
    <w:rsid w:val="008C78EF"/>
    <w:rsid w:val="008D09F4"/>
    <w:rsid w:val="008D21B4"/>
    <w:rsid w:val="008D774C"/>
    <w:rsid w:val="008E0207"/>
    <w:rsid w:val="008E2FD9"/>
    <w:rsid w:val="008E525F"/>
    <w:rsid w:val="008E52B8"/>
    <w:rsid w:val="008E562C"/>
    <w:rsid w:val="008E65A3"/>
    <w:rsid w:val="008E6C44"/>
    <w:rsid w:val="008F12FD"/>
    <w:rsid w:val="008F52FC"/>
    <w:rsid w:val="00901995"/>
    <w:rsid w:val="00901B0A"/>
    <w:rsid w:val="00903694"/>
    <w:rsid w:val="00911600"/>
    <w:rsid w:val="0091160E"/>
    <w:rsid w:val="00913641"/>
    <w:rsid w:val="00913836"/>
    <w:rsid w:val="00914D86"/>
    <w:rsid w:val="0092000E"/>
    <w:rsid w:val="00927BEC"/>
    <w:rsid w:val="00930255"/>
    <w:rsid w:val="009302D1"/>
    <w:rsid w:val="009303B6"/>
    <w:rsid w:val="00930BFE"/>
    <w:rsid w:val="009317ED"/>
    <w:rsid w:val="00931E80"/>
    <w:rsid w:val="00933EEB"/>
    <w:rsid w:val="0093429D"/>
    <w:rsid w:val="00945108"/>
    <w:rsid w:val="00945CBA"/>
    <w:rsid w:val="00951702"/>
    <w:rsid w:val="009565EF"/>
    <w:rsid w:val="0095776A"/>
    <w:rsid w:val="0095786C"/>
    <w:rsid w:val="00957887"/>
    <w:rsid w:val="00957A8E"/>
    <w:rsid w:val="009609A1"/>
    <w:rsid w:val="0096289B"/>
    <w:rsid w:val="00967090"/>
    <w:rsid w:val="00970F86"/>
    <w:rsid w:val="00972A22"/>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5E7B"/>
    <w:rsid w:val="00A362D2"/>
    <w:rsid w:val="00A37C23"/>
    <w:rsid w:val="00A40A05"/>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2A5C"/>
    <w:rsid w:val="00AE69CF"/>
    <w:rsid w:val="00AE75EA"/>
    <w:rsid w:val="00AF0507"/>
    <w:rsid w:val="00AF6C3D"/>
    <w:rsid w:val="00AF6C63"/>
    <w:rsid w:val="00B0402F"/>
    <w:rsid w:val="00B04165"/>
    <w:rsid w:val="00B04B86"/>
    <w:rsid w:val="00B04E23"/>
    <w:rsid w:val="00B0703F"/>
    <w:rsid w:val="00B07555"/>
    <w:rsid w:val="00B2131F"/>
    <w:rsid w:val="00B223FE"/>
    <w:rsid w:val="00B22734"/>
    <w:rsid w:val="00B229B3"/>
    <w:rsid w:val="00B24067"/>
    <w:rsid w:val="00B2603F"/>
    <w:rsid w:val="00B3444D"/>
    <w:rsid w:val="00B3664D"/>
    <w:rsid w:val="00B36ADB"/>
    <w:rsid w:val="00B37EC4"/>
    <w:rsid w:val="00B40DC6"/>
    <w:rsid w:val="00B40ED0"/>
    <w:rsid w:val="00B40F02"/>
    <w:rsid w:val="00B4385F"/>
    <w:rsid w:val="00B43C9C"/>
    <w:rsid w:val="00B44677"/>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9699A"/>
    <w:rsid w:val="00BA04C3"/>
    <w:rsid w:val="00BA2FCB"/>
    <w:rsid w:val="00BA36ED"/>
    <w:rsid w:val="00BA3815"/>
    <w:rsid w:val="00BA5174"/>
    <w:rsid w:val="00BB0187"/>
    <w:rsid w:val="00BC3F78"/>
    <w:rsid w:val="00BC543C"/>
    <w:rsid w:val="00BC78A9"/>
    <w:rsid w:val="00BD1219"/>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09B7"/>
    <w:rsid w:val="00C427C6"/>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86C00"/>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1B79"/>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3221"/>
    <w:rsid w:val="00D7560E"/>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272B"/>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96319"/>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24F"/>
    <w:rsid w:val="00F035CC"/>
    <w:rsid w:val="00F0671B"/>
    <w:rsid w:val="00F06811"/>
    <w:rsid w:val="00F06934"/>
    <w:rsid w:val="00F1031C"/>
    <w:rsid w:val="00F12900"/>
    <w:rsid w:val="00F12E9D"/>
    <w:rsid w:val="00F14555"/>
    <w:rsid w:val="00F1584F"/>
    <w:rsid w:val="00F15E5E"/>
    <w:rsid w:val="00F25182"/>
    <w:rsid w:val="00F2621E"/>
    <w:rsid w:val="00F26622"/>
    <w:rsid w:val="00F26A4D"/>
    <w:rsid w:val="00F26F92"/>
    <w:rsid w:val="00F310FD"/>
    <w:rsid w:val="00F34477"/>
    <w:rsid w:val="00F34B25"/>
    <w:rsid w:val="00F34F82"/>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878FD"/>
    <w:rsid w:val="00F94FA4"/>
    <w:rsid w:val="00F9774A"/>
    <w:rsid w:val="00FA1399"/>
    <w:rsid w:val="00FA3A77"/>
    <w:rsid w:val="00FA7304"/>
    <w:rsid w:val="00FB0070"/>
    <w:rsid w:val="00FB048D"/>
    <w:rsid w:val="00FB1347"/>
    <w:rsid w:val="00FC1BDC"/>
    <w:rsid w:val="00FC2FCD"/>
    <w:rsid w:val="00FC3181"/>
    <w:rsid w:val="00FC41C4"/>
    <w:rsid w:val="00FD115A"/>
    <w:rsid w:val="00FD3917"/>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8DABCAA"/>
  <w15:docId w15:val="{463E5760-F8A6-4A8A-B052-D0FB0B8F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7"/>
    <w:semiHidden/>
    <w:rsid w:val="008E65A3"/>
    <w:rPr>
      <w:sz w:val="21"/>
      <w:szCs w:val="21"/>
    </w:rPr>
  </w:style>
  <w:style w:type="character" w:customStyle="1" w:styleId="PlainTextChar">
    <w:name w:val="Plain Text Char"/>
    <w:basedOn w:val="DefaultParagraphFont"/>
    <w:link w:val="PlainText"/>
    <w:uiPriority w:val="97"/>
    <w:semiHidden/>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E96319"/>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72142687">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2002195022">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7900178C674677A120393AABF719BD"/>
        <w:category>
          <w:name w:val="General"/>
          <w:gallery w:val="placeholder"/>
        </w:category>
        <w:types>
          <w:type w:val="bbPlcHdr"/>
        </w:types>
        <w:behaviors>
          <w:behavior w:val="content"/>
        </w:behaviors>
        <w:guid w:val="{E96FC13C-73B2-431A-8582-D67B80F5D62F}"/>
      </w:docPartPr>
      <w:docPartBody>
        <w:p w:rsidR="00512DCB" w:rsidRDefault="00CA1207" w:rsidP="00CA1207">
          <w:pPr>
            <w:pStyle w:val="5D7900178C674677A120393AABF719BD"/>
          </w:pPr>
          <w:r w:rsidRPr="00FE4FE6">
            <w:rPr>
              <w:rStyle w:val="PlaceholderText"/>
            </w:rPr>
            <w:t>Choose an item.</w:t>
          </w:r>
        </w:p>
      </w:docPartBody>
    </w:docPart>
    <w:docPart>
      <w:docPartPr>
        <w:name w:val="5ADDCF8FADCA44EC8085F9EF5021F273"/>
        <w:category>
          <w:name w:val="General"/>
          <w:gallery w:val="placeholder"/>
        </w:category>
        <w:types>
          <w:type w:val="bbPlcHdr"/>
        </w:types>
        <w:behaviors>
          <w:behavior w:val="content"/>
        </w:behaviors>
        <w:guid w:val="{0FA3F65A-0803-4E77-B145-5B1A32C7B9E1}"/>
      </w:docPartPr>
      <w:docPartBody>
        <w:p w:rsidR="00512DCB" w:rsidRDefault="00CA1207" w:rsidP="00CA1207">
          <w:pPr>
            <w:pStyle w:val="5ADDCF8FADCA44EC8085F9EF5021F273"/>
          </w:pPr>
          <w:r w:rsidRPr="00FE4FE6">
            <w:rPr>
              <w:rStyle w:val="PlaceholderText"/>
            </w:rPr>
            <w:t>Choose an item.</w:t>
          </w:r>
        </w:p>
      </w:docPartBody>
    </w:docPart>
    <w:docPart>
      <w:docPartPr>
        <w:name w:val="C480B6905371423AAF082B28711C7691"/>
        <w:category>
          <w:name w:val="General"/>
          <w:gallery w:val="placeholder"/>
        </w:category>
        <w:types>
          <w:type w:val="bbPlcHdr"/>
        </w:types>
        <w:behaviors>
          <w:behavior w:val="content"/>
        </w:behaviors>
        <w:guid w:val="{C93B8976-0094-4571-8857-C9579115A302}"/>
      </w:docPartPr>
      <w:docPartBody>
        <w:p w:rsidR="00512DCB" w:rsidRDefault="00CA1207" w:rsidP="00CA1207">
          <w:pPr>
            <w:pStyle w:val="C480B6905371423AAF082B28711C7691"/>
          </w:pPr>
          <w:r w:rsidRPr="00FE4FE6">
            <w:rPr>
              <w:rStyle w:val="PlaceholderText"/>
            </w:rPr>
            <w:t>Choose an item.</w:t>
          </w:r>
        </w:p>
      </w:docPartBody>
    </w:docPart>
    <w:docPart>
      <w:docPartPr>
        <w:name w:val="61D145A360C245859BEE990C9AD6A539"/>
        <w:category>
          <w:name w:val="General"/>
          <w:gallery w:val="placeholder"/>
        </w:category>
        <w:types>
          <w:type w:val="bbPlcHdr"/>
        </w:types>
        <w:behaviors>
          <w:behavior w:val="content"/>
        </w:behaviors>
        <w:guid w:val="{17156B43-995B-48CE-9A90-FF582BF22D52}"/>
      </w:docPartPr>
      <w:docPartBody>
        <w:p w:rsidR="00512DCB" w:rsidRDefault="00CA1207" w:rsidP="00CA1207">
          <w:pPr>
            <w:pStyle w:val="61D145A360C245859BEE990C9AD6A539"/>
          </w:pPr>
          <w:r w:rsidRPr="00FE4FE6">
            <w:rPr>
              <w:rStyle w:val="PlaceholderText"/>
            </w:rPr>
            <w:t>Choose an item.</w:t>
          </w:r>
        </w:p>
      </w:docPartBody>
    </w:docPart>
    <w:docPart>
      <w:docPartPr>
        <w:name w:val="2F49CFC44FA3431C87B70466705E8503"/>
        <w:category>
          <w:name w:val="General"/>
          <w:gallery w:val="placeholder"/>
        </w:category>
        <w:types>
          <w:type w:val="bbPlcHdr"/>
        </w:types>
        <w:behaviors>
          <w:behavior w:val="content"/>
        </w:behaviors>
        <w:guid w:val="{A286181D-3709-4186-81C8-E86EED8B1F95}"/>
      </w:docPartPr>
      <w:docPartBody>
        <w:p w:rsidR="00512DCB" w:rsidRDefault="00CA1207" w:rsidP="00CA1207">
          <w:pPr>
            <w:pStyle w:val="2F49CFC44FA3431C87B70466705E8503"/>
          </w:pPr>
          <w:r w:rsidRPr="00FE4FE6">
            <w:rPr>
              <w:rStyle w:val="PlaceholderText"/>
            </w:rPr>
            <w:t>Choose an item.</w:t>
          </w:r>
        </w:p>
      </w:docPartBody>
    </w:docPart>
    <w:docPart>
      <w:docPartPr>
        <w:name w:val="BF5D2704C2104D2EBB0677E0C1A25F9F"/>
        <w:category>
          <w:name w:val="General"/>
          <w:gallery w:val="placeholder"/>
        </w:category>
        <w:types>
          <w:type w:val="bbPlcHdr"/>
        </w:types>
        <w:behaviors>
          <w:behavior w:val="content"/>
        </w:behaviors>
        <w:guid w:val="{1983B1BC-04EC-426E-97B7-52FED0D4A578}"/>
      </w:docPartPr>
      <w:docPartBody>
        <w:p w:rsidR="00512DCB" w:rsidRDefault="00CA1207" w:rsidP="00CA1207">
          <w:pPr>
            <w:pStyle w:val="BF5D2704C2104D2EBB0677E0C1A25F9F"/>
          </w:pPr>
          <w:r w:rsidRPr="00FE4FE6">
            <w:rPr>
              <w:rStyle w:val="PlaceholderText"/>
            </w:rPr>
            <w:t>Choose an item.</w:t>
          </w:r>
        </w:p>
      </w:docPartBody>
    </w:docPart>
    <w:docPart>
      <w:docPartPr>
        <w:name w:val="CB4F3BBB819C449396D2588BC4BEE246"/>
        <w:category>
          <w:name w:val="General"/>
          <w:gallery w:val="placeholder"/>
        </w:category>
        <w:types>
          <w:type w:val="bbPlcHdr"/>
        </w:types>
        <w:behaviors>
          <w:behavior w:val="content"/>
        </w:behaviors>
        <w:guid w:val="{431DC223-8543-48F2-A55B-D2A0D6A96265}"/>
      </w:docPartPr>
      <w:docPartBody>
        <w:p w:rsidR="00512DCB" w:rsidRDefault="00CA1207" w:rsidP="00CA1207">
          <w:pPr>
            <w:pStyle w:val="CB4F3BBB819C449396D2588BC4BEE246"/>
          </w:pPr>
          <w:r w:rsidRPr="00FE4FE6">
            <w:rPr>
              <w:rStyle w:val="PlaceholderText"/>
            </w:rPr>
            <w:t>Choose an item.</w:t>
          </w:r>
        </w:p>
      </w:docPartBody>
    </w:docPart>
    <w:docPart>
      <w:docPartPr>
        <w:name w:val="F7F2EA71EC864D63952834DA5CBF60E7"/>
        <w:category>
          <w:name w:val="General"/>
          <w:gallery w:val="placeholder"/>
        </w:category>
        <w:types>
          <w:type w:val="bbPlcHdr"/>
        </w:types>
        <w:behaviors>
          <w:behavior w:val="content"/>
        </w:behaviors>
        <w:guid w:val="{347A7A69-8AF4-41A4-A27D-C666E7A0876D}"/>
      </w:docPartPr>
      <w:docPartBody>
        <w:p w:rsidR="00512DCB" w:rsidRDefault="00CA1207" w:rsidP="00CA1207">
          <w:pPr>
            <w:pStyle w:val="F7F2EA71EC864D63952834DA5CBF60E7"/>
          </w:pPr>
          <w:r w:rsidRPr="00FE4FE6">
            <w:rPr>
              <w:rStyle w:val="PlaceholderText"/>
            </w:rPr>
            <w:t>Choose an item.</w:t>
          </w:r>
        </w:p>
      </w:docPartBody>
    </w:docPart>
    <w:docPart>
      <w:docPartPr>
        <w:name w:val="1F8D8AF2B62F4CCF9B4F757F6260A9B2"/>
        <w:category>
          <w:name w:val="General"/>
          <w:gallery w:val="placeholder"/>
        </w:category>
        <w:types>
          <w:type w:val="bbPlcHdr"/>
        </w:types>
        <w:behaviors>
          <w:behavior w:val="content"/>
        </w:behaviors>
        <w:guid w:val="{635898C9-3BD7-4C4F-9F78-2F851E65DB87}"/>
      </w:docPartPr>
      <w:docPartBody>
        <w:p w:rsidR="00512DCB" w:rsidRDefault="00CA1207" w:rsidP="00CA1207">
          <w:pPr>
            <w:pStyle w:val="1F8D8AF2B62F4CCF9B4F757F6260A9B2"/>
          </w:pPr>
          <w:r w:rsidRPr="00FE4FE6">
            <w:rPr>
              <w:rStyle w:val="PlaceholderText"/>
            </w:rPr>
            <w:t>Choose an item.</w:t>
          </w:r>
        </w:p>
      </w:docPartBody>
    </w:docPart>
    <w:docPart>
      <w:docPartPr>
        <w:name w:val="89E8CFA8D2734B03826509DA4DDE7237"/>
        <w:category>
          <w:name w:val="General"/>
          <w:gallery w:val="placeholder"/>
        </w:category>
        <w:types>
          <w:type w:val="bbPlcHdr"/>
        </w:types>
        <w:behaviors>
          <w:behavior w:val="content"/>
        </w:behaviors>
        <w:guid w:val="{FC5C6995-D0D7-4A7D-829F-805C901D5C36}"/>
      </w:docPartPr>
      <w:docPartBody>
        <w:p w:rsidR="00512DCB" w:rsidRDefault="00CA1207" w:rsidP="00CA1207">
          <w:pPr>
            <w:pStyle w:val="89E8CFA8D2734B03826509DA4DDE7237"/>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132F60"/>
    <w:rsid w:val="00201F30"/>
    <w:rsid w:val="002C7442"/>
    <w:rsid w:val="003406DD"/>
    <w:rsid w:val="004A4EF2"/>
    <w:rsid w:val="00512DCB"/>
    <w:rsid w:val="00546787"/>
    <w:rsid w:val="00681C26"/>
    <w:rsid w:val="00820D25"/>
    <w:rsid w:val="00982F1C"/>
    <w:rsid w:val="00A438AB"/>
    <w:rsid w:val="00AB1CC7"/>
    <w:rsid w:val="00B17841"/>
    <w:rsid w:val="00C956BD"/>
    <w:rsid w:val="00CA1207"/>
    <w:rsid w:val="00D9375F"/>
    <w:rsid w:val="00E95BD6"/>
    <w:rsid w:val="00EB0C83"/>
    <w:rsid w:val="00EC6C69"/>
    <w:rsid w:val="00F156F6"/>
    <w:rsid w:val="00F504BB"/>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CA1207"/>
    <w:rPr>
      <w:rFonts w:asciiTheme="minorHAnsi" w:hAnsiTheme="minorHAnsi"/>
      <w:color w:val="808080"/>
    </w:rPr>
  </w:style>
  <w:style w:type="paragraph" w:customStyle="1" w:styleId="5D7900178C674677A120393AABF719BD">
    <w:name w:val="5D7900178C674677A120393AABF719BD"/>
    <w:rsid w:val="00CA1207"/>
  </w:style>
  <w:style w:type="paragraph" w:customStyle="1" w:styleId="5ADDCF8FADCA44EC8085F9EF5021F273">
    <w:name w:val="5ADDCF8FADCA44EC8085F9EF5021F273"/>
    <w:rsid w:val="00CA1207"/>
  </w:style>
  <w:style w:type="paragraph" w:customStyle="1" w:styleId="C480B6905371423AAF082B28711C7691">
    <w:name w:val="C480B6905371423AAF082B28711C7691"/>
    <w:rsid w:val="00CA1207"/>
  </w:style>
  <w:style w:type="paragraph" w:customStyle="1" w:styleId="61D145A360C245859BEE990C9AD6A539">
    <w:name w:val="61D145A360C245859BEE990C9AD6A539"/>
    <w:rsid w:val="00CA1207"/>
  </w:style>
  <w:style w:type="paragraph" w:customStyle="1" w:styleId="2F49CFC44FA3431C87B70466705E8503">
    <w:name w:val="2F49CFC44FA3431C87B70466705E8503"/>
    <w:rsid w:val="00CA1207"/>
  </w:style>
  <w:style w:type="paragraph" w:customStyle="1" w:styleId="BF5D2704C2104D2EBB0677E0C1A25F9F">
    <w:name w:val="BF5D2704C2104D2EBB0677E0C1A25F9F"/>
    <w:rsid w:val="00CA1207"/>
  </w:style>
  <w:style w:type="paragraph" w:customStyle="1" w:styleId="CB4F3BBB819C449396D2588BC4BEE246">
    <w:name w:val="CB4F3BBB819C449396D2588BC4BEE246"/>
    <w:rsid w:val="00CA1207"/>
  </w:style>
  <w:style w:type="paragraph" w:customStyle="1" w:styleId="F7F2EA71EC864D63952834DA5CBF60E7">
    <w:name w:val="F7F2EA71EC864D63952834DA5CBF60E7"/>
    <w:rsid w:val="00CA1207"/>
  </w:style>
  <w:style w:type="paragraph" w:customStyle="1" w:styleId="1F8D8AF2B62F4CCF9B4F757F6260A9B2">
    <w:name w:val="1F8D8AF2B62F4CCF9B4F757F6260A9B2"/>
    <w:rsid w:val="00CA1207"/>
  </w:style>
  <w:style w:type="paragraph" w:customStyle="1" w:styleId="89E8CFA8D2734B03826509DA4DDE7237">
    <w:name w:val="89E8CFA8D2734B03826509DA4DDE7237"/>
    <w:rsid w:val="00CA1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9A8AA-4E01-4B63-94E0-88EFFB1A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13</TotalTime>
  <Pages>7</Pages>
  <Words>1654</Words>
  <Characters>10931</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4</cp:revision>
  <dcterms:created xsi:type="dcterms:W3CDTF">2023-09-25T09:23:00Z</dcterms:created>
  <dcterms:modified xsi:type="dcterms:W3CDTF">2023-09-26T03:22:00Z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