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BF2D48" w14:paraId="437B1191" w14:textId="77777777" w:rsidTr="00AB2446">
        <w:tc>
          <w:tcPr>
            <w:tcW w:w="3601" w:type="dxa"/>
            <w:tcBorders>
              <w:top w:val="single" w:sz="8" w:space="0" w:color="auto"/>
              <w:left w:val="nil"/>
              <w:bottom w:val="nil"/>
              <w:right w:val="nil"/>
              <w:tl2br w:val="nil"/>
              <w:tr2bl w:val="nil"/>
            </w:tcBorders>
            <w:shd w:val="clear" w:color="auto" w:fill="C6D9F1"/>
            <w:vAlign w:val="center"/>
            <w:hideMark/>
          </w:tcPr>
          <w:p w14:paraId="6B8174D9" w14:textId="77777777" w:rsidR="00766964" w:rsidRPr="00BF2D48" w:rsidRDefault="00766964" w:rsidP="00AB2446">
            <w:pPr>
              <w:pStyle w:val="TableTextWhite"/>
              <w:rPr>
                <w:rFonts w:ascii="Public Sans" w:hAnsi="Public Sans"/>
                <w:b/>
                <w:color w:val="auto"/>
                <w:sz w:val="22"/>
                <w:szCs w:val="22"/>
              </w:rPr>
            </w:pPr>
            <w:r w:rsidRPr="00BF2D48">
              <w:rPr>
                <w:rFonts w:ascii="Public Sans" w:hAnsi="Public Sans"/>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606CA822" w14:textId="77777777" w:rsidR="00766964" w:rsidRPr="00BF2D48" w:rsidRDefault="00766964" w:rsidP="00AB2446">
            <w:pPr>
              <w:pStyle w:val="TableTextWhite"/>
              <w:rPr>
                <w:rFonts w:ascii="Public Sans" w:hAnsi="Public Sans"/>
                <w:color w:val="auto"/>
                <w:sz w:val="22"/>
                <w:szCs w:val="22"/>
              </w:rPr>
            </w:pPr>
            <w:r w:rsidRPr="00BF2D48">
              <w:rPr>
                <w:rFonts w:ascii="Public Sans" w:hAnsi="Public Sans"/>
                <w:color w:val="auto"/>
                <w:sz w:val="22"/>
                <w:szCs w:val="22"/>
              </w:rPr>
              <w:t xml:space="preserve">Stronger Communities </w:t>
            </w:r>
          </w:p>
        </w:tc>
      </w:tr>
      <w:tr w:rsidR="00766964" w:rsidRPr="00BF2D48" w14:paraId="426F25D2" w14:textId="77777777" w:rsidTr="00AB2446">
        <w:tc>
          <w:tcPr>
            <w:tcW w:w="3601" w:type="dxa"/>
            <w:tcBorders>
              <w:top w:val="single" w:sz="8" w:space="0" w:color="FFFFFF"/>
              <w:left w:val="nil"/>
              <w:bottom w:val="single" w:sz="8" w:space="0" w:color="FFFFFF"/>
              <w:right w:val="nil"/>
            </w:tcBorders>
            <w:shd w:val="clear" w:color="auto" w:fill="C6D9F1"/>
            <w:vAlign w:val="center"/>
          </w:tcPr>
          <w:p w14:paraId="635DD31F" w14:textId="77777777" w:rsidR="00766964" w:rsidRPr="00BF2D48" w:rsidRDefault="00766964" w:rsidP="00AB2446">
            <w:pPr>
              <w:pStyle w:val="TableTextWhite"/>
              <w:rPr>
                <w:rFonts w:ascii="Public Sans" w:hAnsi="Public Sans"/>
                <w:b/>
                <w:color w:val="auto"/>
                <w:sz w:val="22"/>
                <w:szCs w:val="22"/>
              </w:rPr>
            </w:pPr>
            <w:r w:rsidRPr="00BF2D48">
              <w:rPr>
                <w:rFonts w:ascii="Public Sans" w:hAnsi="Public Sans"/>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2179383C" w14:textId="77777777" w:rsidR="00766964" w:rsidRPr="00BF2D48" w:rsidRDefault="00766964" w:rsidP="00AB2446">
            <w:pPr>
              <w:pStyle w:val="TableTextWhite"/>
              <w:rPr>
                <w:rFonts w:ascii="Public Sans" w:hAnsi="Public Sans"/>
                <w:color w:val="auto"/>
                <w:sz w:val="22"/>
                <w:szCs w:val="22"/>
              </w:rPr>
            </w:pPr>
            <w:r w:rsidRPr="00BF2D48">
              <w:rPr>
                <w:rFonts w:ascii="Public Sans" w:hAnsi="Public Sans"/>
                <w:color w:val="auto"/>
                <w:sz w:val="22"/>
                <w:szCs w:val="22"/>
              </w:rPr>
              <w:t>Department of Communities and Justice</w:t>
            </w:r>
          </w:p>
        </w:tc>
      </w:tr>
      <w:tr w:rsidR="00744616" w:rsidRPr="00BF2D48" w14:paraId="36DC7739"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3D0AC2D4" w14:textId="77777777" w:rsidR="00744616" w:rsidRPr="00BF2D48" w:rsidRDefault="00744616" w:rsidP="00AB2446">
            <w:pPr>
              <w:pStyle w:val="TableTextWhite"/>
              <w:rPr>
                <w:rFonts w:ascii="Public Sans" w:hAnsi="Public Sans"/>
                <w:b/>
                <w:color w:val="auto"/>
                <w:sz w:val="22"/>
                <w:szCs w:val="22"/>
              </w:rPr>
            </w:pPr>
            <w:r w:rsidRPr="00BF2D48">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60E11B2D" w14:textId="77777777" w:rsidR="00744616" w:rsidRPr="00BF2D48" w:rsidRDefault="00546D92">
            <w:pPr>
              <w:pStyle w:val="TableTextWhite"/>
              <w:rPr>
                <w:rFonts w:ascii="Public Sans" w:hAnsi="Public Sans"/>
                <w:color w:val="auto"/>
                <w:sz w:val="22"/>
                <w:szCs w:val="22"/>
              </w:rPr>
            </w:pPr>
            <w:r w:rsidRPr="00BF2D48">
              <w:rPr>
                <w:rFonts w:ascii="Public Sans" w:hAnsi="Public Sans"/>
                <w:color w:val="auto"/>
                <w:sz w:val="22"/>
                <w:szCs w:val="22"/>
              </w:rPr>
              <w:t>People /</w:t>
            </w:r>
            <w:r w:rsidR="00744616" w:rsidRPr="00BF2D48">
              <w:rPr>
                <w:rFonts w:ascii="Public Sans" w:hAnsi="Public Sans"/>
                <w:color w:val="auto"/>
                <w:sz w:val="22"/>
                <w:szCs w:val="22"/>
              </w:rPr>
              <w:t>Workforce Strategy, Inclusion &amp; Systems</w:t>
            </w:r>
          </w:p>
        </w:tc>
      </w:tr>
      <w:tr w:rsidR="00744616" w:rsidRPr="00BF2D48" w14:paraId="2773CAEE" w14:textId="77777777" w:rsidTr="00AB2446">
        <w:tc>
          <w:tcPr>
            <w:tcW w:w="3601" w:type="dxa"/>
            <w:tcBorders>
              <w:top w:val="single" w:sz="8" w:space="0" w:color="FFFFFF"/>
              <w:left w:val="nil"/>
              <w:bottom w:val="single" w:sz="8" w:space="0" w:color="FFFFFF"/>
              <w:right w:val="nil"/>
            </w:tcBorders>
            <w:shd w:val="clear" w:color="auto" w:fill="C6D9F1"/>
            <w:hideMark/>
          </w:tcPr>
          <w:p w14:paraId="42D6926F" w14:textId="77777777" w:rsidR="00744616" w:rsidRPr="00BF2D48" w:rsidRDefault="00744616" w:rsidP="00AB2446">
            <w:pPr>
              <w:pStyle w:val="TableTextWhite"/>
              <w:rPr>
                <w:rFonts w:ascii="Public Sans" w:hAnsi="Public Sans"/>
                <w:b/>
                <w:color w:val="auto"/>
                <w:sz w:val="22"/>
                <w:szCs w:val="22"/>
              </w:rPr>
            </w:pPr>
            <w:r w:rsidRPr="00BF2D48">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3CBC862A" w14:textId="53873834" w:rsidR="00744616" w:rsidRPr="00BF2D48" w:rsidRDefault="00744616">
            <w:pPr>
              <w:pStyle w:val="TableTextWhite"/>
              <w:rPr>
                <w:rFonts w:ascii="Public Sans" w:hAnsi="Public Sans"/>
                <w:color w:val="auto"/>
                <w:sz w:val="22"/>
                <w:szCs w:val="22"/>
              </w:rPr>
            </w:pPr>
            <w:r w:rsidRPr="00BF2D48">
              <w:rPr>
                <w:rFonts w:ascii="Public Sans" w:hAnsi="Public Sans"/>
                <w:color w:val="auto"/>
                <w:sz w:val="22"/>
                <w:szCs w:val="22"/>
              </w:rPr>
              <w:t>Sydney/ Parramatta</w:t>
            </w:r>
            <w:r w:rsidR="009C6743" w:rsidRPr="00BF2D48">
              <w:rPr>
                <w:rFonts w:ascii="Public Sans" w:hAnsi="Public Sans"/>
                <w:color w:val="auto"/>
                <w:sz w:val="22"/>
                <w:szCs w:val="22"/>
              </w:rPr>
              <w:t xml:space="preserve"> (location can be flexible)</w:t>
            </w:r>
          </w:p>
        </w:tc>
      </w:tr>
      <w:tr w:rsidR="00766964" w:rsidRPr="00BF2D48" w14:paraId="5A78BCFC"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203CE5DA" w14:textId="77777777" w:rsidR="00766964" w:rsidRPr="00BF2D48" w:rsidRDefault="00766964" w:rsidP="00AB2446">
            <w:pPr>
              <w:pStyle w:val="TableTextWhite"/>
              <w:rPr>
                <w:rFonts w:ascii="Public Sans" w:hAnsi="Public Sans"/>
                <w:b/>
                <w:color w:val="auto"/>
                <w:sz w:val="22"/>
                <w:szCs w:val="22"/>
              </w:rPr>
            </w:pPr>
            <w:r w:rsidRPr="00BF2D48">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5B4AAA6B" w14:textId="77777777" w:rsidR="00766964" w:rsidRPr="00BF2D48" w:rsidRDefault="00E03C78" w:rsidP="00AB2446">
            <w:pPr>
              <w:pStyle w:val="TableTextWhite"/>
              <w:rPr>
                <w:rFonts w:ascii="Public Sans" w:hAnsi="Public Sans"/>
                <w:color w:val="auto"/>
                <w:sz w:val="22"/>
                <w:szCs w:val="22"/>
              </w:rPr>
            </w:pPr>
            <w:r w:rsidRPr="00BF2D48">
              <w:rPr>
                <w:rFonts w:ascii="Public Sans" w:hAnsi="Public Sans"/>
                <w:color w:val="auto"/>
                <w:sz w:val="22"/>
                <w:szCs w:val="22"/>
              </w:rPr>
              <w:t>Clerk Grade 9/10</w:t>
            </w:r>
          </w:p>
        </w:tc>
      </w:tr>
      <w:tr w:rsidR="00766964" w:rsidRPr="00BF2D48" w14:paraId="51CE24DA"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64F701E3" w14:textId="77777777" w:rsidR="00766964" w:rsidRPr="00BF2D48" w:rsidRDefault="00766964" w:rsidP="00AB2446">
            <w:pPr>
              <w:pStyle w:val="TableTextWhite"/>
              <w:rPr>
                <w:rFonts w:ascii="Public Sans" w:hAnsi="Public Sans"/>
                <w:b/>
                <w:color w:val="auto"/>
                <w:sz w:val="22"/>
                <w:szCs w:val="22"/>
              </w:rPr>
            </w:pPr>
            <w:r w:rsidRPr="00BF2D48">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3104258" w14:textId="77777777" w:rsidR="00766964" w:rsidRPr="00BF2D48" w:rsidRDefault="00E03C78" w:rsidP="00AB2446">
            <w:pPr>
              <w:pStyle w:val="TableTextWhite"/>
              <w:rPr>
                <w:rFonts w:ascii="Public Sans" w:hAnsi="Public Sans"/>
                <w:color w:val="auto"/>
                <w:sz w:val="22"/>
                <w:szCs w:val="22"/>
              </w:rPr>
            </w:pPr>
            <w:r w:rsidRPr="00BF2D48">
              <w:rPr>
                <w:rFonts w:ascii="Public Sans" w:hAnsi="Public Sans"/>
                <w:color w:val="auto"/>
                <w:sz w:val="22"/>
                <w:szCs w:val="22"/>
              </w:rPr>
              <w:t>Various</w:t>
            </w:r>
          </w:p>
        </w:tc>
      </w:tr>
      <w:tr w:rsidR="00E03C78" w:rsidRPr="00BF2D48" w14:paraId="68403036"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6C6894D6" w14:textId="77777777" w:rsidR="00E03C78" w:rsidRPr="00BF2D48" w:rsidRDefault="00E03C78" w:rsidP="00AB2446">
            <w:pPr>
              <w:pStyle w:val="TableTextWhite"/>
              <w:rPr>
                <w:rFonts w:ascii="Public Sans" w:hAnsi="Public Sans"/>
                <w:b/>
                <w:color w:val="auto"/>
                <w:sz w:val="22"/>
                <w:szCs w:val="22"/>
              </w:rPr>
            </w:pPr>
            <w:r w:rsidRPr="00BF2D48">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322C730" w14:textId="77777777" w:rsidR="00E03C78" w:rsidRPr="00BF2D48" w:rsidRDefault="00E03C78" w:rsidP="00AB2446">
            <w:pPr>
              <w:pStyle w:val="TableTextWhite"/>
              <w:rPr>
                <w:rFonts w:ascii="Public Sans" w:hAnsi="Public Sans"/>
                <w:color w:val="auto"/>
                <w:sz w:val="22"/>
                <w:szCs w:val="22"/>
              </w:rPr>
            </w:pPr>
            <w:r w:rsidRPr="00BF2D48">
              <w:rPr>
                <w:rFonts w:ascii="Public Sans" w:hAnsi="Public Sans"/>
                <w:color w:val="auto"/>
                <w:sz w:val="22"/>
                <w:szCs w:val="22"/>
              </w:rPr>
              <w:t>223111</w:t>
            </w:r>
          </w:p>
        </w:tc>
      </w:tr>
      <w:tr w:rsidR="00E03C78" w:rsidRPr="00BF2D48" w14:paraId="0B5EB448"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0186752B" w14:textId="77777777" w:rsidR="00E03C78" w:rsidRPr="00BF2D48" w:rsidRDefault="00E03C78" w:rsidP="00AB2446">
            <w:pPr>
              <w:pStyle w:val="TableTextWhite"/>
              <w:rPr>
                <w:rFonts w:ascii="Public Sans" w:hAnsi="Public Sans"/>
                <w:b/>
                <w:color w:val="auto"/>
                <w:sz w:val="22"/>
                <w:szCs w:val="22"/>
              </w:rPr>
            </w:pPr>
            <w:r w:rsidRPr="00BF2D48">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1E49AC2B" w14:textId="77777777" w:rsidR="00E03C78" w:rsidRPr="00BF2D48" w:rsidRDefault="00E03C78" w:rsidP="00AB2446">
            <w:pPr>
              <w:pStyle w:val="TableTextWhite"/>
              <w:rPr>
                <w:rFonts w:ascii="Public Sans" w:hAnsi="Public Sans"/>
                <w:color w:val="auto"/>
                <w:sz w:val="22"/>
                <w:szCs w:val="22"/>
              </w:rPr>
            </w:pPr>
            <w:r w:rsidRPr="00BF2D48">
              <w:rPr>
                <w:rFonts w:ascii="Public Sans" w:hAnsi="Public Sans"/>
                <w:color w:val="auto"/>
                <w:sz w:val="22"/>
                <w:szCs w:val="22"/>
              </w:rPr>
              <w:t>1224992</w:t>
            </w:r>
          </w:p>
        </w:tc>
      </w:tr>
      <w:tr w:rsidR="00766964" w:rsidRPr="00BF2D48" w14:paraId="5E21C8A1"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4B36F826" w14:textId="77777777" w:rsidR="00766964" w:rsidRPr="00BF2D48" w:rsidRDefault="00766964" w:rsidP="00AB2446">
            <w:pPr>
              <w:pStyle w:val="TableTextWhite"/>
              <w:rPr>
                <w:rFonts w:ascii="Public Sans" w:hAnsi="Public Sans"/>
                <w:b/>
                <w:color w:val="auto"/>
                <w:sz w:val="22"/>
                <w:szCs w:val="22"/>
              </w:rPr>
            </w:pPr>
            <w:r w:rsidRPr="00BF2D48">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16DA9EAA" w14:textId="79B87A50" w:rsidR="00766964" w:rsidRPr="00BF2D48" w:rsidRDefault="0092745B" w:rsidP="00AB2446">
            <w:pPr>
              <w:pStyle w:val="TableTextWhite"/>
              <w:rPr>
                <w:rFonts w:ascii="Public Sans" w:hAnsi="Public Sans"/>
                <w:color w:val="auto"/>
                <w:sz w:val="22"/>
                <w:szCs w:val="22"/>
              </w:rPr>
            </w:pPr>
            <w:r w:rsidRPr="00BF2D48">
              <w:rPr>
                <w:rFonts w:ascii="Public Sans" w:hAnsi="Public Sans"/>
                <w:color w:val="auto"/>
                <w:sz w:val="22"/>
                <w:szCs w:val="22"/>
              </w:rPr>
              <w:t>1 September 2022</w:t>
            </w:r>
            <w:r w:rsidR="0045753B" w:rsidRPr="00BF2D48">
              <w:rPr>
                <w:rFonts w:ascii="Public Sans" w:hAnsi="Public Sans"/>
                <w:color w:val="auto"/>
                <w:sz w:val="22"/>
                <w:szCs w:val="22"/>
              </w:rPr>
              <w:t xml:space="preserve"> </w:t>
            </w:r>
          </w:p>
        </w:tc>
        <w:tc>
          <w:tcPr>
            <w:tcW w:w="2561" w:type="dxa"/>
            <w:tcBorders>
              <w:top w:val="single" w:sz="8" w:space="0" w:color="FFFFFF"/>
              <w:left w:val="nil"/>
              <w:bottom w:val="single" w:sz="8" w:space="0" w:color="FFFFFF"/>
              <w:right w:val="nil"/>
            </w:tcBorders>
            <w:shd w:val="clear" w:color="auto" w:fill="C6D9F1"/>
          </w:tcPr>
          <w:p w14:paraId="5C059B40" w14:textId="77777777" w:rsidR="00766964" w:rsidRPr="00BF2D48" w:rsidRDefault="00766964" w:rsidP="00AB2446">
            <w:pPr>
              <w:pStyle w:val="TableTextWhite"/>
              <w:rPr>
                <w:rFonts w:ascii="Public Sans" w:hAnsi="Public Sans"/>
                <w:b/>
                <w:color w:val="auto"/>
                <w:sz w:val="22"/>
                <w:szCs w:val="22"/>
              </w:rPr>
            </w:pPr>
            <w:r w:rsidRPr="00BF2D48">
              <w:rPr>
                <w:rFonts w:ascii="Public Sans" w:hAnsi="Public Sans"/>
                <w:b/>
                <w:color w:val="auto"/>
                <w:sz w:val="22"/>
                <w:szCs w:val="22"/>
              </w:rPr>
              <w:t>Ref:</w:t>
            </w:r>
            <w:r w:rsidR="001305AA" w:rsidRPr="00BF2D48">
              <w:rPr>
                <w:rFonts w:ascii="Public Sans" w:hAnsi="Public Sans"/>
              </w:rPr>
              <w:t xml:space="preserve"> </w:t>
            </w:r>
            <w:r w:rsidR="001305AA" w:rsidRPr="00BF2D48">
              <w:rPr>
                <w:rFonts w:ascii="Public Sans" w:hAnsi="Public Sans"/>
                <w:b/>
                <w:color w:val="auto"/>
                <w:sz w:val="22"/>
                <w:szCs w:val="22"/>
              </w:rPr>
              <w:t>HR 060</w:t>
            </w:r>
          </w:p>
        </w:tc>
      </w:tr>
      <w:tr w:rsidR="00766964" w:rsidRPr="00BF2D48" w14:paraId="69D8AB2A" w14:textId="77777777" w:rsidTr="00AB2446">
        <w:tc>
          <w:tcPr>
            <w:tcW w:w="3601" w:type="dxa"/>
            <w:tcBorders>
              <w:top w:val="single" w:sz="8" w:space="0" w:color="FFFFFF"/>
              <w:left w:val="nil"/>
              <w:bottom w:val="single" w:sz="8" w:space="0" w:color="auto"/>
              <w:right w:val="nil"/>
            </w:tcBorders>
            <w:shd w:val="clear" w:color="auto" w:fill="C6D9F1"/>
            <w:vAlign w:val="center"/>
            <w:hideMark/>
          </w:tcPr>
          <w:p w14:paraId="511AB549" w14:textId="77777777" w:rsidR="00766964" w:rsidRPr="00BF2D48" w:rsidRDefault="00766964" w:rsidP="00AB2446">
            <w:pPr>
              <w:pStyle w:val="TableTextWhite"/>
              <w:rPr>
                <w:rFonts w:ascii="Public Sans" w:hAnsi="Public Sans"/>
                <w:b/>
                <w:color w:val="auto"/>
                <w:sz w:val="22"/>
                <w:szCs w:val="22"/>
              </w:rPr>
            </w:pPr>
            <w:r w:rsidRPr="00BF2D48">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08A98179" w14:textId="77777777" w:rsidR="00766964" w:rsidRPr="00BF2D48" w:rsidRDefault="00E03C78" w:rsidP="00AB2446">
            <w:pPr>
              <w:pStyle w:val="TableTextWhite"/>
              <w:rPr>
                <w:rFonts w:ascii="Public Sans" w:hAnsi="Public Sans"/>
                <w:color w:val="auto"/>
                <w:sz w:val="22"/>
                <w:szCs w:val="22"/>
              </w:rPr>
            </w:pPr>
            <w:r w:rsidRPr="00BF2D48">
              <w:rPr>
                <w:rFonts w:ascii="Public Sans" w:hAnsi="Public Sans"/>
                <w:color w:val="auto"/>
                <w:sz w:val="22"/>
                <w:szCs w:val="22"/>
              </w:rPr>
              <w:t>www.dcj.nsw.gov.au</w:t>
            </w:r>
          </w:p>
        </w:tc>
      </w:tr>
    </w:tbl>
    <w:p w14:paraId="382B4A8B" w14:textId="4D4E1F12" w:rsidR="004455AB" w:rsidRPr="00BF2D48" w:rsidRDefault="004455AB" w:rsidP="004455AB">
      <w:pPr>
        <w:jc w:val="both"/>
        <w:rPr>
          <w:rFonts w:ascii="Public Sans" w:hAnsi="Public Sans" w:cs="Arial"/>
          <w:b/>
          <w:i/>
          <w:color w:val="FF0000"/>
        </w:rPr>
      </w:pPr>
      <w:r w:rsidRPr="00BF2D48">
        <w:rPr>
          <w:rFonts w:ascii="Public Sans" w:hAnsi="Public Sans" w:cs="Arial"/>
          <w:b/>
          <w:i/>
        </w:rPr>
        <w:t xml:space="preserve">Please see job notes and/or advertisement for more information on specific role qualification requirements and relevant experience. </w:t>
      </w:r>
    </w:p>
    <w:p w14:paraId="6FD779A1" w14:textId="77777777" w:rsidR="004455AB" w:rsidRPr="00BF2D48" w:rsidRDefault="004455AB" w:rsidP="00AB2446">
      <w:pPr>
        <w:pStyle w:val="Heading1"/>
        <w:spacing w:before="40"/>
        <w:rPr>
          <w:rFonts w:ascii="Public Sans" w:hAnsi="Public Sans" w:cstheme="majorHAnsi"/>
          <w:sz w:val="24"/>
          <w:szCs w:val="24"/>
        </w:rPr>
      </w:pPr>
      <w:r w:rsidRPr="00BF2D48">
        <w:rPr>
          <w:rFonts w:ascii="Public Sans" w:hAnsi="Public Sans" w:cstheme="majorHAnsi"/>
          <w:sz w:val="24"/>
          <w:szCs w:val="24"/>
        </w:rPr>
        <w:t>Agency overview</w:t>
      </w:r>
    </w:p>
    <w:p w14:paraId="38620C1A" w14:textId="0C4F215F" w:rsidR="004455AB" w:rsidRPr="00BF2D48" w:rsidRDefault="004455AB" w:rsidP="004455AB">
      <w:pPr>
        <w:jc w:val="both"/>
        <w:rPr>
          <w:rFonts w:ascii="Public Sans" w:hAnsi="Public Sans" w:cs="Arial"/>
          <w:iCs/>
          <w:szCs w:val="22"/>
        </w:rPr>
      </w:pPr>
      <w:r w:rsidRPr="00BF2D48">
        <w:rPr>
          <w:rFonts w:ascii="Public Sans" w:hAnsi="Public Sans" w:cs="Arial"/>
          <w:iCs/>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w:t>
      </w:r>
    </w:p>
    <w:p w14:paraId="2477099A" w14:textId="77777777" w:rsidR="00AB2446" w:rsidRPr="00BF2D48" w:rsidRDefault="00AB2446" w:rsidP="00AB2446">
      <w:pPr>
        <w:pStyle w:val="Heading1"/>
        <w:spacing w:before="40"/>
        <w:rPr>
          <w:rFonts w:ascii="Public Sans" w:hAnsi="Public Sans" w:cstheme="majorHAnsi"/>
          <w:sz w:val="24"/>
          <w:szCs w:val="24"/>
        </w:rPr>
      </w:pPr>
      <w:r w:rsidRPr="00BF2D48">
        <w:rPr>
          <w:rFonts w:ascii="Public Sans" w:hAnsi="Public Sans" w:cstheme="majorHAnsi"/>
          <w:sz w:val="24"/>
          <w:szCs w:val="24"/>
        </w:rPr>
        <w:t>Primary purpose of the role</w:t>
      </w:r>
    </w:p>
    <w:p w14:paraId="05B82FB7" w14:textId="49F10B08" w:rsidR="00AB2446" w:rsidRPr="00BF2D48" w:rsidRDefault="00886DCF" w:rsidP="006657F5">
      <w:pPr>
        <w:pStyle w:val="Default"/>
        <w:jc w:val="both"/>
        <w:rPr>
          <w:rFonts w:ascii="Public Sans" w:hAnsi="Public Sans"/>
        </w:rPr>
      </w:pPr>
      <w:r w:rsidRPr="00BF2D48">
        <w:rPr>
          <w:rFonts w:ascii="Public Sans" w:hAnsi="Public Sans" w:cs="Times New Roman"/>
          <w:color w:val="auto"/>
          <w:sz w:val="22"/>
          <w:szCs w:val="20"/>
        </w:rPr>
        <w:t xml:space="preserve">Partner with the business and other areas </w:t>
      </w:r>
      <w:r w:rsidR="009C6743" w:rsidRPr="00BF2D48">
        <w:rPr>
          <w:rFonts w:ascii="Public Sans" w:hAnsi="Public Sans" w:cs="Times New Roman"/>
          <w:color w:val="auto"/>
          <w:sz w:val="22"/>
          <w:szCs w:val="20"/>
        </w:rPr>
        <w:t>across People and DCJ</w:t>
      </w:r>
      <w:r w:rsidRPr="00BF2D48">
        <w:rPr>
          <w:rFonts w:ascii="Public Sans" w:hAnsi="Public Sans" w:cs="Times New Roman"/>
          <w:color w:val="auto"/>
          <w:sz w:val="22"/>
          <w:szCs w:val="20"/>
        </w:rPr>
        <w:t xml:space="preserve"> to d</w:t>
      </w:r>
      <w:r w:rsidR="00AB2446" w:rsidRPr="00BF2D48">
        <w:rPr>
          <w:rFonts w:ascii="Public Sans" w:hAnsi="Public Sans" w:cs="Times New Roman"/>
          <w:color w:val="auto"/>
          <w:sz w:val="22"/>
          <w:szCs w:val="20"/>
        </w:rPr>
        <w:t xml:space="preserve">eliver best practice strategies, </w:t>
      </w:r>
      <w:r w:rsidR="009C6743" w:rsidRPr="00BF2D48">
        <w:rPr>
          <w:rFonts w:ascii="Public Sans" w:hAnsi="Public Sans" w:cs="Times New Roman"/>
          <w:color w:val="auto"/>
          <w:sz w:val="22"/>
          <w:szCs w:val="20"/>
        </w:rPr>
        <w:t xml:space="preserve">programs, </w:t>
      </w:r>
      <w:r w:rsidR="00AB2446" w:rsidRPr="00BF2D48">
        <w:rPr>
          <w:rFonts w:ascii="Public Sans" w:hAnsi="Public Sans" w:cs="Times New Roman"/>
          <w:color w:val="auto"/>
          <w:sz w:val="22"/>
          <w:szCs w:val="20"/>
        </w:rPr>
        <w:t xml:space="preserve">services and advice </w:t>
      </w:r>
      <w:r w:rsidR="009C6743" w:rsidRPr="00BF2D48">
        <w:rPr>
          <w:rFonts w:ascii="Public Sans" w:hAnsi="Public Sans" w:cs="Times New Roman"/>
          <w:color w:val="auto"/>
          <w:sz w:val="22"/>
          <w:szCs w:val="20"/>
        </w:rPr>
        <w:t>on DCJ’s</w:t>
      </w:r>
      <w:r w:rsidR="000241AE" w:rsidRPr="00BF2D48">
        <w:rPr>
          <w:rFonts w:ascii="Public Sans" w:hAnsi="Public Sans" w:cs="Times New Roman"/>
          <w:color w:val="auto"/>
          <w:sz w:val="22"/>
          <w:szCs w:val="20"/>
        </w:rPr>
        <w:t xml:space="preserve"> Workforce Strategy </w:t>
      </w:r>
      <w:r w:rsidR="009C6743" w:rsidRPr="00BF2D48">
        <w:rPr>
          <w:rFonts w:ascii="Public Sans" w:hAnsi="Public Sans" w:cs="Times New Roman"/>
          <w:color w:val="auto"/>
          <w:sz w:val="22"/>
          <w:szCs w:val="20"/>
        </w:rPr>
        <w:t>initiatives. Work across</w:t>
      </w:r>
      <w:r w:rsidR="00AB2446" w:rsidRPr="00BF2D48">
        <w:rPr>
          <w:rFonts w:ascii="Public Sans" w:hAnsi="Public Sans" w:cs="Times New Roman"/>
          <w:color w:val="auto"/>
          <w:sz w:val="22"/>
          <w:szCs w:val="20"/>
        </w:rPr>
        <w:t xml:space="preserve"> </w:t>
      </w:r>
      <w:r w:rsidR="009C6743" w:rsidRPr="00BF2D48">
        <w:rPr>
          <w:rFonts w:ascii="Public Sans" w:hAnsi="Public Sans" w:cs="Times New Roman"/>
          <w:color w:val="auto"/>
          <w:sz w:val="22"/>
          <w:szCs w:val="20"/>
        </w:rPr>
        <w:t>recruitment, legislation, change management, job design, learning and development, WH&amp;S, workforce planning, performance, employee relations, industrial relations and talent management to support the business in achieving its objectives and deliver on major reform and strategic priorities</w:t>
      </w:r>
      <w:r w:rsidR="00AB2446" w:rsidRPr="00BF2D48">
        <w:rPr>
          <w:rFonts w:ascii="Public Sans" w:hAnsi="Public Sans" w:cs="Times New Roman"/>
          <w:color w:val="auto"/>
          <w:sz w:val="22"/>
          <w:szCs w:val="20"/>
        </w:rPr>
        <w:t>.</w:t>
      </w:r>
    </w:p>
    <w:p w14:paraId="060B3FFF" w14:textId="77777777" w:rsidR="00AB2446" w:rsidRPr="00BF2D48" w:rsidRDefault="00AB2446" w:rsidP="00AB2446">
      <w:pPr>
        <w:pStyle w:val="Heading1"/>
        <w:spacing w:before="40"/>
        <w:rPr>
          <w:rFonts w:ascii="Public Sans" w:hAnsi="Public Sans" w:cstheme="majorHAnsi"/>
          <w:sz w:val="24"/>
          <w:szCs w:val="24"/>
        </w:rPr>
      </w:pPr>
      <w:r w:rsidRPr="00BF2D48">
        <w:rPr>
          <w:rFonts w:ascii="Public Sans" w:hAnsi="Public Sans" w:cstheme="majorHAnsi"/>
          <w:sz w:val="24"/>
          <w:szCs w:val="24"/>
        </w:rPr>
        <w:t>Key accountabilities</w:t>
      </w:r>
    </w:p>
    <w:p w14:paraId="78A2DC2B" w14:textId="395FA846" w:rsidR="00944C7B" w:rsidRPr="00BF2D48" w:rsidRDefault="00944C7B" w:rsidP="00944C7B">
      <w:pPr>
        <w:pStyle w:val="ListBullet"/>
        <w:spacing w:before="120" w:line="240" w:lineRule="auto"/>
        <w:ind w:left="357" w:hanging="357"/>
        <w:rPr>
          <w:rFonts w:ascii="Public Sans" w:hAnsi="Public Sans" w:cstheme="minorHAnsi"/>
          <w:lang w:val="en-US"/>
        </w:rPr>
      </w:pPr>
      <w:r w:rsidRPr="00BF2D48">
        <w:rPr>
          <w:rFonts w:ascii="Public Sans" w:hAnsi="Public Sans" w:cstheme="minorHAnsi"/>
          <w:lang w:val="en-US"/>
        </w:rPr>
        <w:t>Partner with HR and Business leaders and staff</w:t>
      </w:r>
      <w:r w:rsidR="00410BB3" w:rsidRPr="00BF2D48">
        <w:rPr>
          <w:rFonts w:ascii="Public Sans" w:hAnsi="Public Sans" w:cstheme="minorHAnsi"/>
          <w:lang w:val="en-US"/>
        </w:rPr>
        <w:t xml:space="preserve"> to</w:t>
      </w:r>
      <w:r w:rsidR="00AB2446" w:rsidRPr="00BF2D48">
        <w:rPr>
          <w:rFonts w:ascii="Public Sans" w:hAnsi="Public Sans" w:cstheme="minorHAnsi"/>
          <w:szCs w:val="22"/>
          <w:lang w:val="en-US"/>
        </w:rPr>
        <w:t xml:space="preserve"> develop and </w:t>
      </w:r>
      <w:r w:rsidRPr="00BF2D48">
        <w:rPr>
          <w:rFonts w:ascii="Public Sans" w:hAnsi="Public Sans" w:cstheme="minorHAnsi"/>
          <w:lang w:val="en-US"/>
        </w:rPr>
        <w:t xml:space="preserve">deliver </w:t>
      </w:r>
      <w:r w:rsidR="009C6743" w:rsidRPr="00BF2D48">
        <w:rPr>
          <w:rFonts w:ascii="Public Sans" w:hAnsi="Public Sans" w:cstheme="minorHAnsi"/>
          <w:lang w:val="en-US"/>
        </w:rPr>
        <w:t>evidence-</w:t>
      </w:r>
      <w:r w:rsidRPr="00BF2D48">
        <w:rPr>
          <w:rFonts w:ascii="Public Sans" w:hAnsi="Public Sans" w:cstheme="minorHAnsi"/>
          <w:lang w:val="en-US"/>
        </w:rPr>
        <w:t xml:space="preserve">based expert advice and </w:t>
      </w:r>
      <w:r w:rsidR="009C6743" w:rsidRPr="00BF2D48">
        <w:rPr>
          <w:rFonts w:ascii="Public Sans" w:hAnsi="Public Sans" w:cstheme="minorHAnsi"/>
          <w:lang w:val="en-US"/>
        </w:rPr>
        <w:t>fit-for-</w:t>
      </w:r>
      <w:r w:rsidRPr="00BF2D48">
        <w:rPr>
          <w:rFonts w:ascii="Public Sans" w:hAnsi="Public Sans" w:cstheme="minorHAnsi"/>
          <w:lang w:val="en-US"/>
        </w:rPr>
        <w:t xml:space="preserve">purpose HR strategies, programs, </w:t>
      </w:r>
      <w:r w:rsidR="008C6391" w:rsidRPr="00BF2D48">
        <w:rPr>
          <w:rFonts w:ascii="Public Sans" w:hAnsi="Public Sans" w:cstheme="minorHAnsi"/>
          <w:lang w:val="en-US"/>
        </w:rPr>
        <w:t>tools,</w:t>
      </w:r>
      <w:r w:rsidRPr="00BF2D48">
        <w:rPr>
          <w:rFonts w:ascii="Public Sans" w:hAnsi="Public Sans" w:cstheme="minorHAnsi"/>
          <w:lang w:val="en-US"/>
        </w:rPr>
        <w:t xml:space="preserve"> and innovative best practice solutions that respond to current and future business needs and priorities. </w:t>
      </w:r>
    </w:p>
    <w:p w14:paraId="1AE56937" w14:textId="77777777" w:rsidR="00944C7B" w:rsidRPr="00BF2D48" w:rsidRDefault="00944C7B" w:rsidP="00944C7B">
      <w:pPr>
        <w:pStyle w:val="ListBullet"/>
        <w:spacing w:before="120" w:line="240" w:lineRule="auto"/>
        <w:ind w:left="357" w:hanging="357"/>
        <w:rPr>
          <w:rFonts w:ascii="Public Sans" w:hAnsi="Public Sans" w:cstheme="minorHAnsi"/>
          <w:lang w:val="en-US"/>
        </w:rPr>
      </w:pPr>
      <w:r w:rsidRPr="00BF2D48">
        <w:rPr>
          <w:rFonts w:ascii="Public Sans" w:hAnsi="Public Sans" w:cstheme="minorHAnsi"/>
        </w:rPr>
        <w:t>Manage or coach staff and foster a strong sense of professionalism and ongoing development with an emphasis on quality and client orientated service and delivery of results to ensure optimal service delivery.</w:t>
      </w:r>
    </w:p>
    <w:p w14:paraId="6E0225BD" w14:textId="70DC5330" w:rsidR="00AB2446" w:rsidRPr="00BF2D48" w:rsidRDefault="00AB2446" w:rsidP="00AB2446">
      <w:pPr>
        <w:pStyle w:val="ListBullet"/>
        <w:spacing w:before="120" w:line="240" w:lineRule="auto"/>
        <w:ind w:left="357" w:hanging="357"/>
        <w:rPr>
          <w:rFonts w:ascii="Public Sans" w:hAnsi="Public Sans" w:cstheme="minorHAnsi"/>
          <w:szCs w:val="22"/>
          <w:lang w:val="en-US"/>
        </w:rPr>
      </w:pPr>
      <w:r w:rsidRPr="00BF2D48">
        <w:rPr>
          <w:rFonts w:ascii="Public Sans" w:hAnsi="Public Sans" w:cstheme="minorHAnsi"/>
          <w:szCs w:val="22"/>
          <w:lang w:val="en-US"/>
        </w:rPr>
        <w:t>Contribute to</w:t>
      </w:r>
      <w:r w:rsidR="00944C7B" w:rsidRPr="00BF2D48">
        <w:rPr>
          <w:rFonts w:ascii="Public Sans" w:hAnsi="Public Sans" w:cstheme="minorHAnsi"/>
          <w:szCs w:val="22"/>
          <w:lang w:val="en-US"/>
        </w:rPr>
        <w:t xml:space="preserve"> </w:t>
      </w:r>
      <w:r w:rsidRPr="00BF2D48">
        <w:rPr>
          <w:rFonts w:ascii="Public Sans" w:hAnsi="Public Sans" w:cstheme="minorHAnsi"/>
          <w:szCs w:val="22"/>
          <w:lang w:val="en-US"/>
        </w:rPr>
        <w:t xml:space="preserve">and implement a range of strategies, projects, plans, tools, </w:t>
      </w:r>
      <w:r w:rsidR="008C6391" w:rsidRPr="00BF2D48">
        <w:rPr>
          <w:rFonts w:ascii="Public Sans" w:hAnsi="Public Sans" w:cstheme="minorHAnsi"/>
          <w:szCs w:val="22"/>
          <w:lang w:val="en-US"/>
        </w:rPr>
        <w:t>processes,</w:t>
      </w:r>
      <w:r w:rsidRPr="00BF2D48">
        <w:rPr>
          <w:rFonts w:ascii="Public Sans" w:hAnsi="Public Sans" w:cstheme="minorHAnsi"/>
          <w:szCs w:val="22"/>
          <w:lang w:val="en-US"/>
        </w:rPr>
        <w:t xml:space="preserve"> and systems to respond to future challenges and ensure legislative and regulatory compliance and standards.</w:t>
      </w:r>
    </w:p>
    <w:p w14:paraId="636EBDCB" w14:textId="2341E61F" w:rsidR="00944C7B" w:rsidRPr="00BF2D48" w:rsidRDefault="009C6743" w:rsidP="00944C7B">
      <w:pPr>
        <w:numPr>
          <w:ilvl w:val="0"/>
          <w:numId w:val="1"/>
        </w:numPr>
        <w:spacing w:before="120" w:after="0" w:line="240" w:lineRule="auto"/>
        <w:ind w:left="357" w:hanging="357"/>
        <w:rPr>
          <w:rFonts w:ascii="Public Sans" w:hAnsi="Public Sans" w:cstheme="minorHAnsi"/>
          <w:lang w:val="en-US"/>
        </w:rPr>
      </w:pPr>
      <w:r w:rsidRPr="00BF2D48">
        <w:rPr>
          <w:rFonts w:ascii="Public Sans" w:hAnsi="Public Sans" w:cstheme="minorHAnsi"/>
          <w:lang w:val="en-US"/>
        </w:rPr>
        <w:t xml:space="preserve">Prepare </w:t>
      </w:r>
      <w:r w:rsidR="00944C7B" w:rsidRPr="00BF2D48">
        <w:rPr>
          <w:rFonts w:ascii="Public Sans" w:hAnsi="Public Sans" w:cstheme="minorHAnsi"/>
          <w:lang w:val="en-US"/>
        </w:rPr>
        <w:t xml:space="preserve">relevant </w:t>
      </w:r>
      <w:r w:rsidR="008C6391" w:rsidRPr="00BF2D48">
        <w:rPr>
          <w:rFonts w:ascii="Public Sans" w:hAnsi="Public Sans" w:cstheme="minorHAnsi"/>
        </w:rPr>
        <w:t>high-quality</w:t>
      </w:r>
      <w:r w:rsidR="00944C7B" w:rsidRPr="00BF2D48">
        <w:rPr>
          <w:rFonts w:ascii="Public Sans" w:hAnsi="Public Sans" w:cstheme="minorHAnsi"/>
          <w:lang w:val="en-US"/>
        </w:rPr>
        <w:t xml:space="preserve"> information and data and analysis to provide insights and comprehensive reports that contribute to effective decision-making and people management solutions and continuous improvements.  </w:t>
      </w:r>
    </w:p>
    <w:p w14:paraId="2A73F195" w14:textId="77777777" w:rsidR="00AB2446" w:rsidRPr="00BF2D48" w:rsidRDefault="00AB2446" w:rsidP="00AB2446">
      <w:pPr>
        <w:pStyle w:val="ListBullet"/>
        <w:spacing w:before="120"/>
        <w:ind w:left="357" w:hanging="357"/>
        <w:rPr>
          <w:rFonts w:ascii="Public Sans" w:hAnsi="Public Sans" w:cstheme="minorHAnsi"/>
          <w:szCs w:val="22"/>
        </w:rPr>
      </w:pPr>
      <w:r w:rsidRPr="00BF2D48">
        <w:rPr>
          <w:rFonts w:ascii="Public Sans" w:hAnsi="Public Sans" w:cstheme="minorHAnsi"/>
          <w:szCs w:val="22"/>
        </w:rPr>
        <w:t>Evaluate the effectiveness of strategies, programs and services and make sound recommendations to improve the effectiveness of current and future initiatives as well as report on emerging trends and risks.</w:t>
      </w:r>
    </w:p>
    <w:p w14:paraId="3D07BCFE" w14:textId="77777777" w:rsidR="00AB2446" w:rsidRPr="00BF2D48" w:rsidRDefault="00AB2446" w:rsidP="00AB2446">
      <w:pPr>
        <w:numPr>
          <w:ilvl w:val="0"/>
          <w:numId w:val="1"/>
        </w:numPr>
        <w:spacing w:before="120" w:after="0" w:line="280" w:lineRule="atLeast"/>
        <w:ind w:left="357" w:hanging="357"/>
        <w:rPr>
          <w:rFonts w:ascii="Public Sans" w:hAnsi="Public Sans" w:cstheme="minorHAnsi"/>
          <w:szCs w:val="22"/>
        </w:rPr>
      </w:pPr>
      <w:r w:rsidRPr="00BF2D48">
        <w:rPr>
          <w:rFonts w:ascii="Public Sans" w:hAnsi="Public Sans" w:cstheme="minorHAnsi"/>
          <w:szCs w:val="22"/>
        </w:rPr>
        <w:lastRenderedPageBreak/>
        <w:t>Research and prepare advice in the form of briefs, policy and discussion papers to contribute to responses to Secretary, Ministerial, Cabinet or Business requests.</w:t>
      </w:r>
    </w:p>
    <w:p w14:paraId="6CEA2A45" w14:textId="77777777" w:rsidR="001305AA" w:rsidRPr="00BF2D48" w:rsidRDefault="001305AA" w:rsidP="001305AA">
      <w:pPr>
        <w:pStyle w:val="Heading1"/>
        <w:spacing w:after="0" w:line="240" w:lineRule="auto"/>
        <w:rPr>
          <w:rFonts w:ascii="Public Sans" w:hAnsi="Public Sans" w:cstheme="majorHAnsi"/>
          <w:sz w:val="24"/>
          <w:szCs w:val="24"/>
        </w:rPr>
      </w:pPr>
      <w:bookmarkStart w:id="0" w:name="Purpose"/>
      <w:bookmarkStart w:id="1" w:name="Accountabilities"/>
      <w:bookmarkEnd w:id="0"/>
      <w:bookmarkEnd w:id="1"/>
    </w:p>
    <w:p w14:paraId="6E649CA3" w14:textId="77777777" w:rsidR="00057CB3" w:rsidRPr="00BF2D48" w:rsidRDefault="00057CB3" w:rsidP="001305AA">
      <w:pPr>
        <w:pStyle w:val="Heading1"/>
        <w:spacing w:after="0" w:line="240" w:lineRule="auto"/>
        <w:rPr>
          <w:rFonts w:ascii="Public Sans" w:hAnsi="Public Sans" w:cstheme="majorHAnsi"/>
          <w:sz w:val="24"/>
          <w:szCs w:val="24"/>
        </w:rPr>
      </w:pPr>
      <w:r w:rsidRPr="00BF2D48">
        <w:rPr>
          <w:rFonts w:ascii="Public Sans" w:hAnsi="Public Sans" w:cstheme="majorHAnsi"/>
          <w:sz w:val="24"/>
          <w:szCs w:val="24"/>
        </w:rPr>
        <w:t>Key</w:t>
      </w:r>
      <w:r w:rsidR="00E31CD3" w:rsidRPr="00BF2D48">
        <w:rPr>
          <w:rFonts w:ascii="Public Sans" w:hAnsi="Public Sans" w:cstheme="majorHAnsi"/>
          <w:sz w:val="24"/>
          <w:szCs w:val="24"/>
        </w:rPr>
        <w:t xml:space="preserve"> </w:t>
      </w:r>
      <w:r w:rsidR="00043B92" w:rsidRPr="00BF2D48">
        <w:rPr>
          <w:rFonts w:ascii="Public Sans" w:hAnsi="Public Sans" w:cstheme="majorHAnsi"/>
          <w:sz w:val="24"/>
          <w:szCs w:val="24"/>
        </w:rPr>
        <w:t>c</w:t>
      </w:r>
      <w:r w:rsidRPr="00BF2D48">
        <w:rPr>
          <w:rFonts w:ascii="Public Sans" w:hAnsi="Public Sans" w:cstheme="majorHAnsi"/>
          <w:sz w:val="24"/>
          <w:szCs w:val="24"/>
        </w:rPr>
        <w:t>hallenges</w:t>
      </w:r>
    </w:p>
    <w:p w14:paraId="24DA17EC" w14:textId="77777777" w:rsidR="00AB2446" w:rsidRPr="00BF2D48" w:rsidRDefault="00AB2446" w:rsidP="00AB2446">
      <w:pPr>
        <w:pStyle w:val="ListBullet"/>
        <w:spacing w:before="120"/>
        <w:ind w:left="357" w:hanging="357"/>
        <w:rPr>
          <w:rFonts w:ascii="Public Sans" w:hAnsi="Public Sans" w:cstheme="minorHAnsi"/>
          <w:szCs w:val="22"/>
        </w:rPr>
      </w:pPr>
      <w:bookmarkStart w:id="2" w:name="Challenges"/>
      <w:bookmarkEnd w:id="2"/>
      <w:r w:rsidRPr="00BF2D48">
        <w:rPr>
          <w:rFonts w:ascii="Public Sans" w:hAnsi="Public Sans" w:cstheme="minorHAnsi"/>
          <w:szCs w:val="22"/>
        </w:rPr>
        <w:t>Identifying emerging issues and suggesting potential improvements to business processes and workflows in consultation with external and internal stakeholders in an environment of ongoing change.</w:t>
      </w:r>
    </w:p>
    <w:p w14:paraId="5DD47234" w14:textId="77777777" w:rsidR="00AB2446" w:rsidRPr="00BF2D48" w:rsidRDefault="00AB2446" w:rsidP="00AB2446">
      <w:pPr>
        <w:pStyle w:val="ListBullet"/>
        <w:spacing w:before="120"/>
        <w:ind w:left="357" w:hanging="357"/>
        <w:rPr>
          <w:rFonts w:ascii="Public Sans" w:hAnsi="Public Sans" w:cstheme="minorHAnsi"/>
          <w:szCs w:val="22"/>
        </w:rPr>
      </w:pPr>
      <w:r w:rsidRPr="00BF2D48">
        <w:rPr>
          <w:rFonts w:ascii="Public Sans" w:hAnsi="Public Sans" w:cstheme="minorHAnsi"/>
          <w:szCs w:val="22"/>
        </w:rPr>
        <w:t>Exercising sound judgement, empathy and discretion when dealing with sensitive and complex human resource management matters.</w:t>
      </w:r>
    </w:p>
    <w:p w14:paraId="3A2E1AF2" w14:textId="77777777" w:rsidR="001305AA" w:rsidRPr="00BF2D48" w:rsidRDefault="001305AA" w:rsidP="001305AA">
      <w:pPr>
        <w:pStyle w:val="Heading1"/>
        <w:spacing w:after="0" w:line="240" w:lineRule="auto"/>
        <w:rPr>
          <w:rFonts w:ascii="Public Sans" w:hAnsi="Public Sans" w:cstheme="majorHAnsi"/>
          <w:sz w:val="24"/>
          <w:szCs w:val="24"/>
        </w:rPr>
      </w:pPr>
    </w:p>
    <w:p w14:paraId="15CC7887" w14:textId="77777777" w:rsidR="00057CB3" w:rsidRPr="00BF2D48" w:rsidRDefault="00043B92" w:rsidP="001305AA">
      <w:pPr>
        <w:pStyle w:val="Heading1"/>
        <w:spacing w:after="0" w:line="240" w:lineRule="auto"/>
        <w:rPr>
          <w:rFonts w:ascii="Public Sans" w:hAnsi="Public Sans" w:cstheme="majorHAnsi"/>
          <w:sz w:val="24"/>
          <w:szCs w:val="24"/>
        </w:rPr>
      </w:pPr>
      <w:r w:rsidRPr="00BF2D48">
        <w:rPr>
          <w:rFonts w:ascii="Public Sans" w:hAnsi="Public Sans" w:cstheme="majorHAnsi"/>
          <w:sz w:val="24"/>
          <w:szCs w:val="24"/>
        </w:rPr>
        <w:t>Key r</w:t>
      </w:r>
      <w:r w:rsidR="00057CB3" w:rsidRPr="00BF2D48">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BF2D48" w14:paraId="1D24B384"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603898E0" w14:textId="77777777" w:rsidR="00142BAB" w:rsidRPr="00BF2D48" w:rsidRDefault="00142BAB" w:rsidP="00E832CB">
            <w:pPr>
              <w:pStyle w:val="TableTextWhite0"/>
              <w:rPr>
                <w:rFonts w:ascii="Public Sans" w:hAnsi="Public Sans"/>
              </w:rPr>
            </w:pPr>
            <w:r w:rsidRPr="00BF2D48">
              <w:rPr>
                <w:rFonts w:ascii="Public Sans" w:hAnsi="Public Sans"/>
              </w:rPr>
              <w:t>Who</w:t>
            </w:r>
          </w:p>
        </w:tc>
        <w:tc>
          <w:tcPr>
            <w:tcW w:w="6946" w:type="dxa"/>
          </w:tcPr>
          <w:p w14:paraId="764DAE4D" w14:textId="77777777" w:rsidR="00142BAB" w:rsidRPr="00BF2D48" w:rsidRDefault="00142BAB" w:rsidP="00E832CB">
            <w:pPr>
              <w:pStyle w:val="TableTextWhite0"/>
              <w:rPr>
                <w:rFonts w:ascii="Public Sans" w:hAnsi="Public Sans"/>
              </w:rPr>
            </w:pPr>
            <w:r w:rsidRPr="00BF2D48">
              <w:rPr>
                <w:rFonts w:ascii="Public Sans" w:hAnsi="Public Sans"/>
              </w:rPr>
              <w:t>Why</w:t>
            </w:r>
          </w:p>
        </w:tc>
      </w:tr>
      <w:tr w:rsidR="00142BAB" w:rsidRPr="00BF2D48" w14:paraId="4E4B05FE" w14:textId="77777777" w:rsidTr="00E832CB">
        <w:trPr>
          <w:cantSplit/>
        </w:trPr>
        <w:tc>
          <w:tcPr>
            <w:tcW w:w="3601" w:type="dxa"/>
            <w:tcBorders>
              <w:top w:val="single" w:sz="8" w:space="0" w:color="auto"/>
              <w:bottom w:val="single" w:sz="8" w:space="0" w:color="auto"/>
            </w:tcBorders>
            <w:shd w:val="clear" w:color="auto" w:fill="BCBEC0"/>
          </w:tcPr>
          <w:p w14:paraId="24078607" w14:textId="77777777" w:rsidR="00142BAB" w:rsidRPr="00BF2D48" w:rsidRDefault="00142BAB" w:rsidP="00E832CB">
            <w:pPr>
              <w:pStyle w:val="TableText"/>
              <w:keepNext/>
              <w:rPr>
                <w:rFonts w:ascii="Public Sans" w:hAnsi="Public Sans"/>
                <w:b/>
              </w:rPr>
            </w:pPr>
            <w:bookmarkStart w:id="3" w:name="InternalRelationships"/>
            <w:r w:rsidRPr="00BF2D48">
              <w:rPr>
                <w:rFonts w:ascii="Public Sans" w:hAnsi="Public Sans"/>
                <w:b/>
              </w:rPr>
              <w:t>Internal</w:t>
            </w:r>
          </w:p>
        </w:tc>
        <w:tc>
          <w:tcPr>
            <w:tcW w:w="6946" w:type="dxa"/>
            <w:tcBorders>
              <w:top w:val="single" w:sz="8" w:space="0" w:color="auto"/>
              <w:bottom w:val="single" w:sz="8" w:space="0" w:color="auto"/>
            </w:tcBorders>
            <w:shd w:val="clear" w:color="auto" w:fill="BCBEC0"/>
          </w:tcPr>
          <w:p w14:paraId="4FAD816D" w14:textId="77777777" w:rsidR="00142BAB" w:rsidRPr="00BF2D48" w:rsidRDefault="00142BAB" w:rsidP="00E832CB">
            <w:pPr>
              <w:pStyle w:val="TableText"/>
              <w:keepNext/>
              <w:rPr>
                <w:rFonts w:ascii="Public Sans" w:hAnsi="Public Sans"/>
                <w:b/>
              </w:rPr>
            </w:pPr>
          </w:p>
        </w:tc>
      </w:tr>
      <w:bookmarkEnd w:id="3"/>
      <w:tr w:rsidR="00AB2446" w:rsidRPr="00BF2D48" w14:paraId="07BE3EBE" w14:textId="77777777" w:rsidTr="00E832CB">
        <w:trPr>
          <w:cantSplit/>
        </w:trPr>
        <w:tc>
          <w:tcPr>
            <w:tcW w:w="3601" w:type="dxa"/>
            <w:tcBorders>
              <w:top w:val="single" w:sz="8" w:space="0" w:color="auto"/>
              <w:bottom w:val="single" w:sz="8" w:space="0" w:color="auto"/>
            </w:tcBorders>
          </w:tcPr>
          <w:p w14:paraId="2F31C17C" w14:textId="5F5B96BA" w:rsidR="00AB2446" w:rsidRPr="00BF2D48" w:rsidRDefault="00AB2446" w:rsidP="00AB2446">
            <w:pPr>
              <w:pStyle w:val="TableText"/>
              <w:rPr>
                <w:rFonts w:ascii="Public Sans" w:hAnsi="Public Sans"/>
                <w:sz w:val="22"/>
                <w:szCs w:val="22"/>
              </w:rPr>
            </w:pPr>
            <w:r w:rsidRPr="00BF2D48">
              <w:rPr>
                <w:rFonts w:ascii="Public Sans" w:hAnsi="Public Sans"/>
                <w:sz w:val="22"/>
                <w:szCs w:val="22"/>
              </w:rPr>
              <w:t xml:space="preserve">Manager </w:t>
            </w:r>
          </w:p>
        </w:tc>
        <w:tc>
          <w:tcPr>
            <w:tcW w:w="6946" w:type="dxa"/>
            <w:tcBorders>
              <w:top w:val="single" w:sz="8" w:space="0" w:color="auto"/>
              <w:bottom w:val="single" w:sz="8" w:space="0" w:color="auto"/>
            </w:tcBorders>
          </w:tcPr>
          <w:p w14:paraId="22D86E37" w14:textId="77777777"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Report directly to manager</w:t>
            </w:r>
          </w:p>
          <w:p w14:paraId="64090859" w14:textId="77777777"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Seek direction, advice and support</w:t>
            </w:r>
          </w:p>
          <w:p w14:paraId="49922C67" w14:textId="77777777"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Provide information and feedback</w:t>
            </w:r>
          </w:p>
        </w:tc>
      </w:tr>
      <w:tr w:rsidR="00AB2446" w:rsidRPr="00BF2D48" w14:paraId="391F367B" w14:textId="77777777" w:rsidTr="00E832CB">
        <w:trPr>
          <w:cantSplit/>
        </w:trPr>
        <w:tc>
          <w:tcPr>
            <w:tcW w:w="3601" w:type="dxa"/>
            <w:tcBorders>
              <w:top w:val="single" w:sz="8" w:space="0" w:color="auto"/>
              <w:bottom w:val="single" w:sz="8" w:space="0" w:color="auto"/>
            </w:tcBorders>
          </w:tcPr>
          <w:p w14:paraId="2879B1E7" w14:textId="77777777" w:rsidR="00AB2446" w:rsidRPr="00BF2D48" w:rsidRDefault="00AB2446" w:rsidP="00AB2446">
            <w:pPr>
              <w:pStyle w:val="TableText"/>
              <w:rPr>
                <w:rFonts w:ascii="Public Sans" w:hAnsi="Public Sans"/>
                <w:sz w:val="22"/>
                <w:szCs w:val="22"/>
              </w:rPr>
            </w:pPr>
            <w:r w:rsidRPr="00BF2D48">
              <w:rPr>
                <w:rFonts w:ascii="Public Sans" w:hAnsi="Public Sans"/>
                <w:sz w:val="22"/>
                <w:szCs w:val="22"/>
              </w:rPr>
              <w:t>Team Members</w:t>
            </w:r>
          </w:p>
        </w:tc>
        <w:tc>
          <w:tcPr>
            <w:tcW w:w="6946" w:type="dxa"/>
            <w:tcBorders>
              <w:top w:val="single" w:sz="8" w:space="0" w:color="auto"/>
              <w:bottom w:val="single" w:sz="8" w:space="0" w:color="auto"/>
            </w:tcBorders>
          </w:tcPr>
          <w:p w14:paraId="5FAAAB34" w14:textId="77777777"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Provide information and advice</w:t>
            </w:r>
          </w:p>
          <w:p w14:paraId="31AA7F3B" w14:textId="57B24C3D"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 xml:space="preserve">Provide an effective and valuable </w:t>
            </w:r>
            <w:r w:rsidR="009C6743" w:rsidRPr="00BF2D48">
              <w:rPr>
                <w:rFonts w:ascii="Public Sans" w:hAnsi="Public Sans"/>
                <w:sz w:val="22"/>
                <w:szCs w:val="22"/>
              </w:rPr>
              <w:t>two-</w:t>
            </w:r>
            <w:r w:rsidRPr="00BF2D48">
              <w:rPr>
                <w:rFonts w:ascii="Public Sans" w:hAnsi="Public Sans"/>
                <w:sz w:val="22"/>
                <w:szCs w:val="22"/>
              </w:rPr>
              <w:t>way liaison</w:t>
            </w:r>
          </w:p>
          <w:p w14:paraId="3176E440" w14:textId="7F366F0B" w:rsidR="009C6743" w:rsidRPr="00BF2D48" w:rsidRDefault="009C6743" w:rsidP="00AB2446">
            <w:pPr>
              <w:pStyle w:val="TableText"/>
              <w:numPr>
                <w:ilvl w:val="0"/>
                <w:numId w:val="32"/>
              </w:numPr>
              <w:rPr>
                <w:rFonts w:ascii="Public Sans" w:hAnsi="Public Sans"/>
                <w:sz w:val="22"/>
                <w:szCs w:val="22"/>
              </w:rPr>
            </w:pPr>
            <w:r w:rsidRPr="00BF2D48">
              <w:rPr>
                <w:rFonts w:ascii="Public Sans" w:hAnsi="Public Sans"/>
                <w:sz w:val="22"/>
                <w:szCs w:val="22"/>
              </w:rPr>
              <w:t>Coaching and supervise some program delivery</w:t>
            </w:r>
          </w:p>
        </w:tc>
      </w:tr>
      <w:tr w:rsidR="00AB2446" w:rsidRPr="00BF2D48" w14:paraId="3955AC53" w14:textId="77777777" w:rsidTr="00E832CB">
        <w:trPr>
          <w:cantSplit/>
        </w:trPr>
        <w:tc>
          <w:tcPr>
            <w:tcW w:w="3601" w:type="dxa"/>
            <w:tcBorders>
              <w:top w:val="single" w:sz="8" w:space="0" w:color="auto"/>
              <w:bottom w:val="single" w:sz="8" w:space="0" w:color="auto"/>
            </w:tcBorders>
          </w:tcPr>
          <w:p w14:paraId="7D79CE3E" w14:textId="77777777" w:rsidR="00AB2446" w:rsidRPr="00BF2D48" w:rsidRDefault="00AB2446" w:rsidP="00AB2446">
            <w:pPr>
              <w:pStyle w:val="TableText"/>
              <w:rPr>
                <w:rFonts w:ascii="Public Sans" w:hAnsi="Public Sans"/>
                <w:sz w:val="22"/>
                <w:szCs w:val="22"/>
              </w:rPr>
            </w:pPr>
            <w:r w:rsidRPr="00BF2D48">
              <w:rPr>
                <w:rFonts w:ascii="Public Sans" w:hAnsi="Public Sans"/>
                <w:sz w:val="22"/>
                <w:szCs w:val="22"/>
              </w:rPr>
              <w:t>Other HR Professionals across Department of Communities and Justice and Stronger Communities Cluster</w:t>
            </w:r>
          </w:p>
        </w:tc>
        <w:tc>
          <w:tcPr>
            <w:tcW w:w="6946" w:type="dxa"/>
            <w:tcBorders>
              <w:top w:val="single" w:sz="8" w:space="0" w:color="auto"/>
              <w:bottom w:val="single" w:sz="8" w:space="0" w:color="auto"/>
            </w:tcBorders>
          </w:tcPr>
          <w:p w14:paraId="44EA1E41" w14:textId="77777777"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Liaise to ensure the provision of timely and accurate advice when requested</w:t>
            </w:r>
          </w:p>
          <w:p w14:paraId="649775A8" w14:textId="77777777"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Develop and maintain effective working relationships</w:t>
            </w:r>
          </w:p>
          <w:p w14:paraId="2189AA44" w14:textId="77777777"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 xml:space="preserve">Negotiate/agree on timeframes </w:t>
            </w:r>
          </w:p>
        </w:tc>
      </w:tr>
      <w:tr w:rsidR="00AB2446" w:rsidRPr="00BF2D48" w14:paraId="29B603EC" w14:textId="77777777" w:rsidTr="00E832CB">
        <w:trPr>
          <w:cantSplit/>
        </w:trPr>
        <w:tc>
          <w:tcPr>
            <w:tcW w:w="3601" w:type="dxa"/>
            <w:tcBorders>
              <w:top w:val="single" w:sz="8" w:space="0" w:color="auto"/>
              <w:bottom w:val="single" w:sz="8" w:space="0" w:color="auto"/>
            </w:tcBorders>
          </w:tcPr>
          <w:p w14:paraId="26C0B9C8" w14:textId="77777777" w:rsidR="00AB2446" w:rsidRPr="00BF2D48" w:rsidRDefault="00AB2446" w:rsidP="00AB2446">
            <w:pPr>
              <w:pStyle w:val="TableText"/>
              <w:rPr>
                <w:rFonts w:ascii="Public Sans" w:hAnsi="Public Sans"/>
                <w:sz w:val="22"/>
                <w:szCs w:val="22"/>
              </w:rPr>
            </w:pPr>
            <w:r w:rsidRPr="00BF2D48">
              <w:rPr>
                <w:rFonts w:ascii="Public Sans" w:hAnsi="Public Sans"/>
                <w:sz w:val="22"/>
                <w:szCs w:val="22"/>
              </w:rPr>
              <w:t xml:space="preserve">Shared Services and Corporate Services </w:t>
            </w:r>
          </w:p>
        </w:tc>
        <w:tc>
          <w:tcPr>
            <w:tcW w:w="6946" w:type="dxa"/>
            <w:tcBorders>
              <w:top w:val="single" w:sz="8" w:space="0" w:color="auto"/>
              <w:bottom w:val="single" w:sz="8" w:space="0" w:color="auto"/>
            </w:tcBorders>
          </w:tcPr>
          <w:p w14:paraId="4AA3E806" w14:textId="77777777"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Liaise to ensure consistent engagement with service delivery planning and service providers</w:t>
            </w:r>
          </w:p>
          <w:p w14:paraId="0D091B21" w14:textId="77777777"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Develop and maintain effective working relationships</w:t>
            </w:r>
          </w:p>
          <w:p w14:paraId="31627883" w14:textId="77777777" w:rsidR="00AB2446" w:rsidRPr="00BF2D48" w:rsidRDefault="00AB2446" w:rsidP="00AB2446">
            <w:pPr>
              <w:pStyle w:val="TableText"/>
              <w:numPr>
                <w:ilvl w:val="0"/>
                <w:numId w:val="32"/>
              </w:numPr>
              <w:rPr>
                <w:rFonts w:ascii="Public Sans" w:hAnsi="Public Sans"/>
                <w:sz w:val="22"/>
                <w:szCs w:val="22"/>
              </w:rPr>
            </w:pPr>
            <w:r w:rsidRPr="00BF2D48">
              <w:rPr>
                <w:rFonts w:ascii="Public Sans" w:hAnsi="Public Sans"/>
                <w:sz w:val="22"/>
                <w:szCs w:val="22"/>
              </w:rPr>
              <w:t>Negotiate/agree on timeframes</w:t>
            </w:r>
          </w:p>
        </w:tc>
      </w:tr>
      <w:tr w:rsidR="00AB2446" w:rsidRPr="00BF2D48" w14:paraId="66DEB2C6" w14:textId="77777777" w:rsidTr="001875A4">
        <w:tc>
          <w:tcPr>
            <w:tcW w:w="3601" w:type="dxa"/>
            <w:tcBorders>
              <w:top w:val="single" w:sz="8" w:space="0" w:color="BCBEC0"/>
              <w:bottom w:val="single" w:sz="8" w:space="0" w:color="BCBEC0"/>
            </w:tcBorders>
            <w:shd w:val="clear" w:color="auto" w:fill="BCBEC0"/>
          </w:tcPr>
          <w:p w14:paraId="46C12F67" w14:textId="77777777" w:rsidR="00AB2446" w:rsidRPr="00BF2D48" w:rsidRDefault="00AB2446" w:rsidP="00E832CB">
            <w:pPr>
              <w:pStyle w:val="TableText"/>
              <w:rPr>
                <w:rFonts w:ascii="Public Sans" w:hAnsi="Public Sans" w:cstheme="majorHAnsi"/>
                <w:b/>
              </w:rPr>
            </w:pPr>
            <w:bookmarkStart w:id="4" w:name="Start"/>
            <w:bookmarkStart w:id="5" w:name="ExternalRelationships"/>
            <w:bookmarkEnd w:id="4"/>
            <w:r w:rsidRPr="00BF2D48">
              <w:rPr>
                <w:rFonts w:ascii="Public Sans" w:hAnsi="Public Sans" w:cstheme="majorHAnsi"/>
                <w:b/>
              </w:rPr>
              <w:t>External</w:t>
            </w:r>
          </w:p>
        </w:tc>
        <w:tc>
          <w:tcPr>
            <w:tcW w:w="6946" w:type="dxa"/>
            <w:tcBorders>
              <w:top w:val="single" w:sz="8" w:space="0" w:color="BCBEC0"/>
              <w:bottom w:val="single" w:sz="8" w:space="0" w:color="BCBEC0"/>
            </w:tcBorders>
            <w:shd w:val="clear" w:color="auto" w:fill="BCBEC0"/>
          </w:tcPr>
          <w:p w14:paraId="7C4464DF" w14:textId="77777777" w:rsidR="00AB2446" w:rsidRPr="00BF2D48" w:rsidRDefault="00AB2446" w:rsidP="00E832CB">
            <w:pPr>
              <w:pStyle w:val="TableText"/>
              <w:rPr>
                <w:rFonts w:ascii="Public Sans" w:hAnsi="Public Sans" w:cstheme="majorHAnsi"/>
                <w:b/>
              </w:rPr>
            </w:pPr>
          </w:p>
        </w:tc>
      </w:tr>
      <w:tr w:rsidR="00BF6620" w:rsidRPr="00BF2D48" w14:paraId="570957E8" w14:textId="77777777" w:rsidTr="001875A4">
        <w:tc>
          <w:tcPr>
            <w:tcW w:w="3601" w:type="dxa"/>
            <w:tcBorders>
              <w:top w:val="single" w:sz="8" w:space="0" w:color="BCBEC0"/>
              <w:bottom w:val="single" w:sz="4" w:space="0" w:color="auto"/>
            </w:tcBorders>
          </w:tcPr>
          <w:p w14:paraId="087D4833" w14:textId="77777777" w:rsidR="00BF6620" w:rsidRPr="00BF2D48" w:rsidRDefault="00BF6620" w:rsidP="00BF6620">
            <w:pPr>
              <w:pStyle w:val="TableText"/>
              <w:rPr>
                <w:rFonts w:ascii="Public Sans" w:hAnsi="Public Sans"/>
                <w:sz w:val="22"/>
              </w:rPr>
            </w:pPr>
            <w:r w:rsidRPr="00BF2D48">
              <w:rPr>
                <w:rFonts w:ascii="Public Sans" w:hAnsi="Public Sans"/>
                <w:sz w:val="22"/>
              </w:rPr>
              <w:t xml:space="preserve">Other Government and </w:t>
            </w:r>
          </w:p>
        </w:tc>
        <w:tc>
          <w:tcPr>
            <w:tcW w:w="6946" w:type="dxa"/>
            <w:tcBorders>
              <w:top w:val="single" w:sz="8" w:space="0" w:color="BCBEC0"/>
              <w:bottom w:val="single" w:sz="4" w:space="0" w:color="auto"/>
            </w:tcBorders>
          </w:tcPr>
          <w:p w14:paraId="49478014" w14:textId="77777777" w:rsidR="00BF6620" w:rsidRPr="00BF2D48" w:rsidRDefault="00BF6620" w:rsidP="00BF6620">
            <w:pPr>
              <w:pStyle w:val="TableText"/>
              <w:numPr>
                <w:ilvl w:val="0"/>
                <w:numId w:val="32"/>
              </w:numPr>
              <w:rPr>
                <w:rFonts w:ascii="Public Sans" w:hAnsi="Public Sans"/>
                <w:sz w:val="22"/>
              </w:rPr>
            </w:pPr>
            <w:r w:rsidRPr="00BF2D48">
              <w:rPr>
                <w:rFonts w:ascii="Public Sans" w:hAnsi="Public Sans"/>
                <w:sz w:val="22"/>
              </w:rPr>
              <w:t xml:space="preserve">Information Sharing </w:t>
            </w:r>
          </w:p>
        </w:tc>
      </w:tr>
      <w:tr w:rsidR="00BF6620" w:rsidRPr="00BF2D48" w14:paraId="57750DE2" w14:textId="77777777" w:rsidTr="001875A4">
        <w:tc>
          <w:tcPr>
            <w:tcW w:w="3601" w:type="dxa"/>
            <w:tcBorders>
              <w:top w:val="single" w:sz="8" w:space="0" w:color="BCBEC0"/>
              <w:bottom w:val="single" w:sz="4" w:space="0" w:color="auto"/>
            </w:tcBorders>
          </w:tcPr>
          <w:p w14:paraId="1C7E348D" w14:textId="77777777" w:rsidR="00BF6620" w:rsidRPr="00BF2D48" w:rsidRDefault="00BF6620" w:rsidP="00BF6620">
            <w:pPr>
              <w:pStyle w:val="TableText"/>
              <w:rPr>
                <w:rFonts w:ascii="Public Sans" w:hAnsi="Public Sans"/>
                <w:sz w:val="22"/>
              </w:rPr>
            </w:pPr>
            <w:r w:rsidRPr="00BF2D48">
              <w:rPr>
                <w:rFonts w:ascii="Public Sans" w:hAnsi="Public Sans"/>
                <w:sz w:val="22"/>
              </w:rPr>
              <w:t>Non-government Organisations External Service Providers</w:t>
            </w:r>
          </w:p>
        </w:tc>
        <w:tc>
          <w:tcPr>
            <w:tcW w:w="6946" w:type="dxa"/>
            <w:tcBorders>
              <w:top w:val="single" w:sz="8" w:space="0" w:color="BCBEC0"/>
              <w:bottom w:val="single" w:sz="4" w:space="0" w:color="auto"/>
            </w:tcBorders>
          </w:tcPr>
          <w:p w14:paraId="30B2D3D3" w14:textId="77777777" w:rsidR="00BF6620" w:rsidRPr="00BF2D48" w:rsidRDefault="00BF6620" w:rsidP="00BF6620">
            <w:pPr>
              <w:pStyle w:val="TableText"/>
              <w:numPr>
                <w:ilvl w:val="0"/>
                <w:numId w:val="32"/>
              </w:numPr>
              <w:rPr>
                <w:rFonts w:ascii="Public Sans" w:hAnsi="Public Sans"/>
                <w:sz w:val="22"/>
              </w:rPr>
            </w:pPr>
            <w:r w:rsidRPr="00BF2D48">
              <w:rPr>
                <w:rFonts w:ascii="Public Sans" w:hAnsi="Public Sans"/>
                <w:sz w:val="22"/>
              </w:rPr>
              <w:t>Engage with service providers and client groups</w:t>
            </w:r>
          </w:p>
        </w:tc>
      </w:tr>
      <w:bookmarkEnd w:id="5"/>
    </w:tbl>
    <w:p w14:paraId="40A274D6" w14:textId="77777777" w:rsidR="000E06A8" w:rsidRPr="00BF2D48" w:rsidRDefault="000E06A8" w:rsidP="00142BAB">
      <w:pPr>
        <w:pStyle w:val="Heading1"/>
        <w:rPr>
          <w:rFonts w:ascii="Public Sans" w:hAnsi="Public Sans" w:cstheme="majorHAnsi"/>
          <w:sz w:val="24"/>
          <w:szCs w:val="24"/>
        </w:rPr>
      </w:pPr>
    </w:p>
    <w:p w14:paraId="33691880" w14:textId="77777777" w:rsidR="00142BAB" w:rsidRPr="00BF2D48" w:rsidRDefault="00142BAB" w:rsidP="007C0CC5">
      <w:pPr>
        <w:pStyle w:val="Heading1"/>
        <w:spacing w:before="120" w:after="0" w:line="240" w:lineRule="auto"/>
        <w:rPr>
          <w:rFonts w:ascii="Public Sans" w:hAnsi="Public Sans" w:cstheme="majorHAnsi"/>
          <w:sz w:val="24"/>
          <w:szCs w:val="24"/>
        </w:rPr>
      </w:pPr>
      <w:r w:rsidRPr="00BF2D48">
        <w:rPr>
          <w:rFonts w:ascii="Public Sans" w:hAnsi="Public Sans" w:cstheme="majorHAnsi"/>
          <w:sz w:val="24"/>
          <w:szCs w:val="24"/>
        </w:rPr>
        <w:t>Role dimensions</w:t>
      </w:r>
    </w:p>
    <w:p w14:paraId="61DDA969" w14:textId="77777777" w:rsidR="00142BAB" w:rsidRPr="00BF2D48" w:rsidRDefault="00142BAB" w:rsidP="007C0CC5">
      <w:pPr>
        <w:pStyle w:val="Heading2"/>
        <w:spacing w:before="120" w:after="0" w:line="240" w:lineRule="auto"/>
        <w:rPr>
          <w:rFonts w:ascii="Public Sans" w:hAnsi="Public Sans" w:cstheme="majorHAnsi"/>
          <w:u w:val="single"/>
        </w:rPr>
      </w:pPr>
      <w:r w:rsidRPr="00BF2D48">
        <w:rPr>
          <w:rFonts w:ascii="Public Sans" w:hAnsi="Public Sans" w:cstheme="majorHAnsi"/>
          <w:u w:val="single"/>
        </w:rPr>
        <w:t>Decision making</w:t>
      </w:r>
    </w:p>
    <w:p w14:paraId="0FB902DB" w14:textId="77777777" w:rsidR="00BF6620" w:rsidRPr="00BF2D48" w:rsidRDefault="00BF6620" w:rsidP="007C0CC5">
      <w:pPr>
        <w:spacing w:before="120" w:after="0" w:line="240" w:lineRule="auto"/>
        <w:rPr>
          <w:rFonts w:ascii="Public Sans" w:hAnsi="Public Sans" w:cstheme="minorHAnsi"/>
        </w:rPr>
      </w:pPr>
      <w:r w:rsidRPr="00BF2D48">
        <w:rPr>
          <w:rFonts w:ascii="Public Sans" w:hAnsi="Public Sans" w:cstheme="minorHAnsi"/>
        </w:rPr>
        <w:t>The role</w:t>
      </w:r>
      <w:r w:rsidR="007C0CC5" w:rsidRPr="00BF2D48">
        <w:rPr>
          <w:rFonts w:ascii="Public Sans" w:hAnsi="Public Sans" w:cstheme="minorHAnsi"/>
        </w:rPr>
        <w:t xml:space="preserve"> </w:t>
      </w:r>
      <w:r w:rsidRPr="00BF2D48">
        <w:rPr>
          <w:rFonts w:ascii="Public Sans" w:hAnsi="Public Sans" w:cstheme="minorHAnsi"/>
        </w:rPr>
        <w:t>carries a high level of autonomy in setting own priorities, and those of any staff/project staff supervised, in alignment with management</w:t>
      </w:r>
    </w:p>
    <w:p w14:paraId="47AF39A4" w14:textId="77777777" w:rsidR="00BF6620" w:rsidRPr="00BF2D48" w:rsidRDefault="007C0CC5" w:rsidP="007C0CC5">
      <w:pPr>
        <w:spacing w:before="120" w:after="0" w:line="240" w:lineRule="auto"/>
        <w:rPr>
          <w:rFonts w:ascii="Public Sans" w:hAnsi="Public Sans" w:cstheme="minorHAnsi"/>
        </w:rPr>
      </w:pPr>
      <w:r w:rsidRPr="00BF2D48">
        <w:rPr>
          <w:rFonts w:ascii="Public Sans" w:hAnsi="Public Sans" w:cstheme="minorHAnsi"/>
        </w:rPr>
        <w:t>Maintain</w:t>
      </w:r>
      <w:r w:rsidR="00BF6620" w:rsidRPr="00BF2D48">
        <w:rPr>
          <w:rFonts w:ascii="Public Sans" w:hAnsi="Public Sans" w:cstheme="minorHAnsi"/>
        </w:rPr>
        <w:t xml:space="preserve"> a degree of independence to develop a sui</w:t>
      </w:r>
      <w:r w:rsidRPr="00BF2D48">
        <w:rPr>
          <w:rFonts w:ascii="Public Sans" w:hAnsi="Public Sans" w:cstheme="minorHAnsi"/>
        </w:rPr>
        <w:t xml:space="preserve">table approach in managing own workload, as well as that of </w:t>
      </w:r>
      <w:r w:rsidR="00BF6620" w:rsidRPr="00BF2D48">
        <w:rPr>
          <w:rFonts w:ascii="Public Sans" w:hAnsi="Public Sans" w:cstheme="minorHAnsi"/>
        </w:rPr>
        <w:t xml:space="preserve">supervised staff, and provision of advice and recommendations as well as input to the development of relevant systems, frameworks, team planning and projects. </w:t>
      </w:r>
    </w:p>
    <w:p w14:paraId="28431741" w14:textId="77777777" w:rsidR="00BF6620" w:rsidRPr="00BF2D48" w:rsidRDefault="007C0CC5" w:rsidP="007C0CC5">
      <w:pPr>
        <w:spacing w:before="120" w:after="0" w:line="240" w:lineRule="auto"/>
        <w:rPr>
          <w:rFonts w:ascii="Public Sans" w:hAnsi="Public Sans" w:cstheme="minorHAnsi"/>
        </w:rPr>
      </w:pPr>
      <w:r w:rsidRPr="00BF2D48">
        <w:rPr>
          <w:rFonts w:ascii="Public Sans" w:hAnsi="Public Sans" w:cstheme="minorHAnsi"/>
        </w:rPr>
        <w:t>Determine</w:t>
      </w:r>
      <w:r w:rsidR="00BF6620" w:rsidRPr="00BF2D48">
        <w:rPr>
          <w:rFonts w:ascii="Public Sans" w:hAnsi="Public Sans" w:cstheme="minorHAnsi"/>
        </w:rPr>
        <w:t xml:space="preserve"> own actions undertaken, within government and legislative policies, and ensures quality control in the implementation o</w:t>
      </w:r>
      <w:r w:rsidRPr="00BF2D48">
        <w:rPr>
          <w:rFonts w:ascii="Public Sans" w:hAnsi="Public Sans" w:cstheme="minorHAnsi"/>
        </w:rPr>
        <w:t>f own, and any supervised staff</w:t>
      </w:r>
      <w:r w:rsidR="00BF6620" w:rsidRPr="00BF2D48">
        <w:rPr>
          <w:rFonts w:ascii="Public Sans" w:hAnsi="Public Sans" w:cstheme="minorHAnsi"/>
        </w:rPr>
        <w:t xml:space="preserve">, workload. </w:t>
      </w:r>
    </w:p>
    <w:p w14:paraId="30DFE7D0" w14:textId="77777777" w:rsidR="00BF6620" w:rsidRPr="00BF2D48" w:rsidRDefault="007C0CC5" w:rsidP="007C0CC5">
      <w:pPr>
        <w:spacing w:before="120" w:after="0" w:line="240" w:lineRule="auto"/>
        <w:rPr>
          <w:rFonts w:ascii="Public Sans" w:hAnsi="Public Sans" w:cstheme="minorHAnsi"/>
        </w:rPr>
      </w:pPr>
      <w:r w:rsidRPr="00BF2D48">
        <w:rPr>
          <w:rFonts w:ascii="Public Sans" w:hAnsi="Public Sans" w:cstheme="minorHAnsi"/>
        </w:rPr>
        <w:t xml:space="preserve">The role </w:t>
      </w:r>
      <w:r w:rsidR="00BF6620" w:rsidRPr="00BF2D48">
        <w:rPr>
          <w:rFonts w:ascii="Public Sans" w:hAnsi="Public Sans" w:cstheme="minorHAnsi"/>
        </w:rPr>
        <w:t xml:space="preserve">ensures recommendations are based on sound evidence, and at times may be required to use their judgment under pressure or in the absence of complete information or as a source of expert advice to internal stakeholders across the Department as well as externally to Ministerial level. </w:t>
      </w:r>
    </w:p>
    <w:p w14:paraId="18CCF02E" w14:textId="77777777" w:rsidR="00BF6620" w:rsidRPr="00BF2D48" w:rsidRDefault="007C0CC5" w:rsidP="007C0CC5">
      <w:pPr>
        <w:spacing w:before="120" w:after="0" w:line="240" w:lineRule="auto"/>
        <w:rPr>
          <w:rFonts w:ascii="Public Sans" w:hAnsi="Public Sans" w:cstheme="minorHAnsi"/>
        </w:rPr>
      </w:pPr>
      <w:r w:rsidRPr="00BF2D48">
        <w:rPr>
          <w:rFonts w:ascii="Public Sans" w:hAnsi="Public Sans" w:cstheme="minorHAnsi"/>
        </w:rPr>
        <w:lastRenderedPageBreak/>
        <w:t>C</w:t>
      </w:r>
      <w:r w:rsidR="00BF6620" w:rsidRPr="00BF2D48">
        <w:rPr>
          <w:rFonts w:ascii="Public Sans" w:hAnsi="Public Sans" w:cstheme="minorHAnsi"/>
        </w:rPr>
        <w:t>o</w:t>
      </w:r>
      <w:r w:rsidRPr="00BF2D48">
        <w:rPr>
          <w:rFonts w:ascii="Public Sans" w:hAnsi="Public Sans" w:cstheme="minorHAnsi"/>
        </w:rPr>
        <w:t>nsult</w:t>
      </w:r>
      <w:r w:rsidR="00BF6620" w:rsidRPr="00BF2D48">
        <w:rPr>
          <w:rFonts w:ascii="Public Sans" w:hAnsi="Public Sans" w:cstheme="minorHAnsi"/>
        </w:rPr>
        <w:t xml:space="preserve"> with management on a suitable course of action in matters that are sensitive, high-risk or business-critical and those issues with far reaching implications in respect to resources /quality advice provision.</w:t>
      </w:r>
    </w:p>
    <w:p w14:paraId="0926D17B" w14:textId="77777777" w:rsidR="008049A1" w:rsidRPr="00BF2D48" w:rsidRDefault="008049A1" w:rsidP="008049A1">
      <w:pPr>
        <w:pStyle w:val="ListBullet"/>
        <w:numPr>
          <w:ilvl w:val="0"/>
          <w:numId w:val="0"/>
        </w:numPr>
        <w:spacing w:before="120" w:line="240" w:lineRule="auto"/>
        <w:rPr>
          <w:rFonts w:ascii="Public Sans" w:hAnsi="Public Sans" w:cstheme="minorHAnsi"/>
        </w:rPr>
      </w:pPr>
      <w:r w:rsidRPr="00BF2D48">
        <w:rPr>
          <w:rFonts w:ascii="Public Sans" w:hAnsi="Public Sans" w:cstheme="minorHAnsi"/>
        </w:rPr>
        <w:t>Refer to the financial and/ or administrative delegations for this role.</w:t>
      </w:r>
    </w:p>
    <w:p w14:paraId="313F1B13" w14:textId="77777777" w:rsidR="001305AA" w:rsidRPr="00BF2D48" w:rsidRDefault="001305AA" w:rsidP="006657F5">
      <w:pPr>
        <w:pStyle w:val="Heading2"/>
        <w:spacing w:after="0" w:line="240" w:lineRule="auto"/>
        <w:rPr>
          <w:rFonts w:ascii="Public Sans" w:hAnsi="Public Sans" w:cstheme="majorHAnsi"/>
          <w:u w:val="single"/>
        </w:rPr>
      </w:pPr>
    </w:p>
    <w:p w14:paraId="5CFE7501" w14:textId="77777777" w:rsidR="00142BAB" w:rsidRPr="00BF2D48" w:rsidRDefault="00142BAB" w:rsidP="007C0CC5">
      <w:pPr>
        <w:pStyle w:val="Heading2"/>
        <w:spacing w:before="120" w:after="0" w:line="240" w:lineRule="auto"/>
        <w:rPr>
          <w:rFonts w:ascii="Public Sans" w:hAnsi="Public Sans" w:cstheme="majorHAnsi"/>
          <w:u w:val="single"/>
        </w:rPr>
      </w:pPr>
      <w:r w:rsidRPr="00BF2D48">
        <w:rPr>
          <w:rFonts w:ascii="Public Sans" w:hAnsi="Public Sans" w:cstheme="majorHAnsi"/>
          <w:u w:val="single"/>
        </w:rPr>
        <w:t>Reporting line</w:t>
      </w:r>
    </w:p>
    <w:p w14:paraId="28DB7DAF" w14:textId="77777777" w:rsidR="00BF6620" w:rsidRPr="00BF2D48" w:rsidRDefault="00BF6620" w:rsidP="007C0CC5">
      <w:pPr>
        <w:spacing w:before="120" w:after="0" w:line="240" w:lineRule="auto"/>
        <w:rPr>
          <w:rFonts w:ascii="Public Sans" w:hAnsi="Public Sans" w:cstheme="minorHAnsi"/>
          <w:szCs w:val="22"/>
        </w:rPr>
      </w:pPr>
      <w:bookmarkStart w:id="6" w:name="ReportingLine"/>
      <w:bookmarkEnd w:id="6"/>
      <w:r w:rsidRPr="00BF2D48">
        <w:rPr>
          <w:rFonts w:ascii="Public Sans" w:hAnsi="Public Sans" w:cstheme="minorHAnsi"/>
          <w:szCs w:val="22"/>
        </w:rPr>
        <w:t>The role reports to the Manager</w:t>
      </w:r>
    </w:p>
    <w:p w14:paraId="07715FA5" w14:textId="77777777" w:rsidR="001305AA" w:rsidRPr="00BF2D48" w:rsidRDefault="001305AA" w:rsidP="006657F5">
      <w:pPr>
        <w:pStyle w:val="Heading2"/>
        <w:spacing w:after="0" w:line="240" w:lineRule="auto"/>
        <w:rPr>
          <w:rFonts w:ascii="Public Sans" w:hAnsi="Public Sans" w:cstheme="majorHAnsi"/>
          <w:u w:val="single"/>
        </w:rPr>
      </w:pPr>
    </w:p>
    <w:p w14:paraId="236EF1D8" w14:textId="77777777" w:rsidR="0003748A" w:rsidRPr="00BF2D48" w:rsidRDefault="0003748A" w:rsidP="007C0CC5">
      <w:pPr>
        <w:pStyle w:val="Heading2"/>
        <w:spacing w:before="120" w:after="0" w:line="240" w:lineRule="auto"/>
        <w:rPr>
          <w:rFonts w:ascii="Public Sans" w:hAnsi="Public Sans" w:cstheme="majorHAnsi"/>
          <w:u w:val="single"/>
        </w:rPr>
      </w:pPr>
      <w:r w:rsidRPr="00BF2D48">
        <w:rPr>
          <w:rFonts w:ascii="Public Sans" w:hAnsi="Public Sans" w:cstheme="majorHAnsi"/>
          <w:u w:val="single"/>
        </w:rPr>
        <w:t>Direct reports</w:t>
      </w:r>
    </w:p>
    <w:p w14:paraId="7240A815" w14:textId="77777777" w:rsidR="007C0CC5" w:rsidRPr="00BF2D48" w:rsidRDefault="007C0CC5" w:rsidP="003550EF">
      <w:pPr>
        <w:tabs>
          <w:tab w:val="left" w:pos="6120"/>
        </w:tabs>
        <w:spacing w:before="120" w:after="0" w:line="240" w:lineRule="auto"/>
        <w:rPr>
          <w:rFonts w:ascii="Public Sans" w:hAnsi="Public Sans" w:cstheme="minorHAnsi"/>
          <w:szCs w:val="22"/>
        </w:rPr>
      </w:pPr>
      <w:r w:rsidRPr="00BF2D48">
        <w:rPr>
          <w:rFonts w:ascii="Public Sans" w:hAnsi="Public Sans" w:cstheme="minorHAnsi"/>
          <w:szCs w:val="22"/>
        </w:rPr>
        <w:t>Varies - Refer to organisation chart</w:t>
      </w:r>
      <w:r w:rsidR="003550EF" w:rsidRPr="00BF2D48">
        <w:rPr>
          <w:rFonts w:ascii="Public Sans" w:hAnsi="Public Sans" w:cstheme="minorHAnsi"/>
          <w:szCs w:val="22"/>
        </w:rPr>
        <w:tab/>
      </w:r>
    </w:p>
    <w:p w14:paraId="357D2BCF" w14:textId="77777777" w:rsidR="007C0CC5" w:rsidRPr="00BF2D48" w:rsidRDefault="007C0CC5" w:rsidP="007C0CC5">
      <w:pPr>
        <w:spacing w:before="120" w:after="0" w:line="240" w:lineRule="auto"/>
        <w:rPr>
          <w:rFonts w:ascii="Public Sans" w:hAnsi="Public Sans" w:cstheme="minorHAnsi"/>
          <w:i/>
          <w:sz w:val="18"/>
          <w:szCs w:val="22"/>
        </w:rPr>
      </w:pPr>
      <w:r w:rsidRPr="00BF2D48">
        <w:rPr>
          <w:rFonts w:ascii="Public Sans" w:hAnsi="Public Sans" w:cstheme="minorHAnsi"/>
          <w:i/>
          <w:sz w:val="18"/>
          <w:szCs w:val="22"/>
        </w:rPr>
        <w:t>If there are no direct reports</w:t>
      </w:r>
      <w:r w:rsidR="00944C7B" w:rsidRPr="00BF2D48">
        <w:rPr>
          <w:rFonts w:ascii="Public Sans" w:hAnsi="Public Sans" w:cstheme="minorHAnsi"/>
          <w:i/>
          <w:sz w:val="18"/>
          <w:szCs w:val="22"/>
        </w:rPr>
        <w:t>,</w:t>
      </w:r>
      <w:r w:rsidRPr="00BF2D48">
        <w:rPr>
          <w:rFonts w:ascii="Public Sans" w:hAnsi="Public Sans" w:cstheme="minorHAnsi"/>
          <w:i/>
          <w:sz w:val="18"/>
          <w:szCs w:val="22"/>
        </w:rPr>
        <w:t xml:space="preserve"> People Management capabilities do not apply</w:t>
      </w:r>
    </w:p>
    <w:p w14:paraId="1E06798C" w14:textId="77777777" w:rsidR="001305AA" w:rsidRPr="00BF2D48" w:rsidRDefault="001305AA" w:rsidP="007C0CC5">
      <w:pPr>
        <w:pStyle w:val="Heading2"/>
        <w:spacing w:before="120" w:after="0" w:line="240" w:lineRule="auto"/>
        <w:rPr>
          <w:rFonts w:ascii="Public Sans" w:hAnsi="Public Sans" w:cstheme="majorHAnsi"/>
          <w:u w:val="single"/>
        </w:rPr>
      </w:pPr>
    </w:p>
    <w:p w14:paraId="79719F10" w14:textId="77777777" w:rsidR="0003748A" w:rsidRPr="00BF2D48" w:rsidRDefault="0003748A" w:rsidP="007C0CC5">
      <w:pPr>
        <w:pStyle w:val="Heading2"/>
        <w:spacing w:before="120" w:after="0" w:line="240" w:lineRule="auto"/>
        <w:rPr>
          <w:rFonts w:ascii="Public Sans" w:hAnsi="Public Sans" w:cstheme="majorHAnsi"/>
          <w:u w:val="single"/>
        </w:rPr>
      </w:pPr>
      <w:r w:rsidRPr="00BF2D48">
        <w:rPr>
          <w:rFonts w:ascii="Public Sans" w:hAnsi="Public Sans" w:cstheme="majorHAnsi"/>
          <w:u w:val="single"/>
        </w:rPr>
        <w:t>Budget/Expenditure</w:t>
      </w:r>
    </w:p>
    <w:p w14:paraId="16F0134A" w14:textId="77777777" w:rsidR="006F390F" w:rsidRPr="00BF2D48" w:rsidRDefault="00410BB3" w:rsidP="007C0CC5">
      <w:pPr>
        <w:spacing w:before="120" w:after="0" w:line="240" w:lineRule="auto"/>
        <w:rPr>
          <w:rFonts w:ascii="Public Sans" w:hAnsi="Public Sans" w:cstheme="minorHAnsi"/>
          <w:szCs w:val="22"/>
        </w:rPr>
      </w:pPr>
      <w:bookmarkStart w:id="7" w:name="Budget"/>
      <w:bookmarkEnd w:id="7"/>
      <w:r w:rsidRPr="00BF2D48">
        <w:rPr>
          <w:rFonts w:ascii="Public Sans" w:hAnsi="Public Sans" w:cstheme="minorHAnsi"/>
          <w:szCs w:val="22"/>
        </w:rPr>
        <w:t>Nil</w:t>
      </w:r>
    </w:p>
    <w:p w14:paraId="1320B5B5" w14:textId="77777777" w:rsidR="001305AA" w:rsidRPr="00BF2D48" w:rsidRDefault="001305AA" w:rsidP="007C0CC5">
      <w:pPr>
        <w:pStyle w:val="Heading1"/>
        <w:spacing w:before="120" w:after="0" w:line="240" w:lineRule="auto"/>
        <w:rPr>
          <w:rFonts w:ascii="Public Sans" w:hAnsi="Public Sans" w:cstheme="majorHAnsi"/>
          <w:sz w:val="24"/>
          <w:szCs w:val="24"/>
        </w:rPr>
      </w:pPr>
    </w:p>
    <w:p w14:paraId="68E7A097" w14:textId="77777777" w:rsidR="0003748A" w:rsidRPr="00BF2D48" w:rsidRDefault="0003748A" w:rsidP="007C0CC5">
      <w:pPr>
        <w:pStyle w:val="Heading1"/>
        <w:spacing w:before="120" w:after="0" w:line="240" w:lineRule="auto"/>
        <w:rPr>
          <w:rFonts w:ascii="Public Sans" w:hAnsi="Public Sans" w:cstheme="majorHAnsi"/>
          <w:sz w:val="24"/>
          <w:szCs w:val="24"/>
        </w:rPr>
      </w:pPr>
      <w:r w:rsidRPr="00BF2D48">
        <w:rPr>
          <w:rFonts w:ascii="Public Sans" w:hAnsi="Public Sans" w:cstheme="majorHAnsi"/>
          <w:sz w:val="24"/>
          <w:szCs w:val="24"/>
        </w:rPr>
        <w:t>Essential requirements</w:t>
      </w:r>
    </w:p>
    <w:p w14:paraId="1908B7C5" w14:textId="77777777" w:rsidR="00BF6620" w:rsidRPr="00BF2D48" w:rsidRDefault="00BF6620" w:rsidP="007C0CC5">
      <w:pPr>
        <w:pStyle w:val="ListParagraph"/>
        <w:numPr>
          <w:ilvl w:val="0"/>
          <w:numId w:val="32"/>
        </w:numPr>
        <w:spacing w:before="120" w:after="0" w:line="240" w:lineRule="auto"/>
        <w:ind w:left="426"/>
        <w:contextualSpacing w:val="0"/>
        <w:jc w:val="both"/>
        <w:rPr>
          <w:rFonts w:ascii="Public Sans" w:hAnsi="Public Sans" w:cs="Arial"/>
        </w:rPr>
      </w:pPr>
      <w:bookmarkStart w:id="8" w:name="EssentialReqs"/>
      <w:bookmarkEnd w:id="8"/>
      <w:r w:rsidRPr="00BF2D48">
        <w:rPr>
          <w:rFonts w:ascii="Public Sans" w:hAnsi="Public Sans" w:cs="Arial"/>
        </w:rPr>
        <w:t>Qualifications or experience relevant to the area in which the role operates</w:t>
      </w:r>
    </w:p>
    <w:p w14:paraId="7E7EBE27" w14:textId="77777777" w:rsidR="00BF6620" w:rsidRPr="00BF2D48" w:rsidRDefault="00BF6620" w:rsidP="007C0CC5">
      <w:pPr>
        <w:pStyle w:val="ListParagraph"/>
        <w:numPr>
          <w:ilvl w:val="0"/>
          <w:numId w:val="32"/>
        </w:numPr>
        <w:spacing w:before="120" w:after="0" w:line="240" w:lineRule="auto"/>
        <w:ind w:left="426"/>
        <w:contextualSpacing w:val="0"/>
        <w:jc w:val="both"/>
        <w:rPr>
          <w:rFonts w:ascii="Public Sans" w:hAnsi="Public Sans" w:cs="Arial"/>
        </w:rPr>
      </w:pPr>
      <w:r w:rsidRPr="00BF2D48">
        <w:rPr>
          <w:rFonts w:ascii="Public Sans" w:hAnsi="Public Sans" w:cs="Arial"/>
        </w:rPr>
        <w:t xml:space="preserve">Strong commitment to ongoing professional development </w:t>
      </w:r>
    </w:p>
    <w:p w14:paraId="6492DFD3" w14:textId="77777777" w:rsidR="00A73B94" w:rsidRPr="00BF2D48" w:rsidRDefault="00A73B94" w:rsidP="00A73B94">
      <w:pPr>
        <w:jc w:val="both"/>
        <w:rPr>
          <w:rFonts w:ascii="Public Sans" w:hAnsi="Public Sans" w:cs="Arial"/>
        </w:rPr>
      </w:pPr>
    </w:p>
    <w:p w14:paraId="71A1830E" w14:textId="77777777" w:rsidR="00A73B94" w:rsidRPr="00BF2D48" w:rsidRDefault="00A73B94" w:rsidP="00A73B94">
      <w:pPr>
        <w:jc w:val="both"/>
        <w:rPr>
          <w:rFonts w:ascii="Public Sans" w:hAnsi="Public Sans" w:cs="Arial"/>
        </w:rPr>
      </w:pPr>
      <w:r w:rsidRPr="00BF2D48">
        <w:rPr>
          <w:rFonts w:ascii="Public Sans" w:hAnsi="Public Sans" w:cs="Arial"/>
        </w:rPr>
        <w:t>Appointments are subject to reference checks. Some roles may also require the following checks/ clearances:</w:t>
      </w:r>
    </w:p>
    <w:p w14:paraId="5C2DB562" w14:textId="77777777" w:rsidR="00A73B94" w:rsidRPr="00BF2D48" w:rsidRDefault="00A73B94" w:rsidP="00A73B94">
      <w:pPr>
        <w:numPr>
          <w:ilvl w:val="0"/>
          <w:numId w:val="33"/>
        </w:numPr>
        <w:spacing w:before="120" w:line="240" w:lineRule="auto"/>
        <w:jc w:val="both"/>
        <w:rPr>
          <w:rFonts w:ascii="Public Sans" w:hAnsi="Public Sans" w:cs="Arial"/>
          <w:bCs/>
        </w:rPr>
      </w:pPr>
      <w:r w:rsidRPr="00BF2D48">
        <w:rPr>
          <w:rFonts w:ascii="Public Sans" w:hAnsi="Public Sans" w:cs="Arial"/>
          <w:bCs/>
        </w:rPr>
        <w:t>National Criminal History Record Check in accordance with the Disability Inclusion Act 2014</w:t>
      </w:r>
    </w:p>
    <w:p w14:paraId="60944FD5" w14:textId="77777777" w:rsidR="00A73B94" w:rsidRPr="00BF2D48" w:rsidRDefault="00A73B94" w:rsidP="00A73B94">
      <w:pPr>
        <w:numPr>
          <w:ilvl w:val="0"/>
          <w:numId w:val="33"/>
        </w:numPr>
        <w:spacing w:before="120" w:line="240" w:lineRule="auto"/>
        <w:jc w:val="both"/>
        <w:rPr>
          <w:rFonts w:ascii="Public Sans" w:hAnsi="Public Sans" w:cs="Arial"/>
          <w:bCs/>
        </w:rPr>
      </w:pPr>
      <w:r w:rsidRPr="00BF2D48">
        <w:rPr>
          <w:rFonts w:ascii="Public Sans" w:hAnsi="Public Sans" w:cs="Arial"/>
          <w:bCs/>
        </w:rPr>
        <w:t>Working with Children Check clearance in accordance with the Child Protection (Working with Children) Act 2012</w:t>
      </w:r>
    </w:p>
    <w:p w14:paraId="34C7996A" w14:textId="77777777" w:rsidR="001305AA" w:rsidRPr="00BF2D48" w:rsidRDefault="001305AA" w:rsidP="001D133A">
      <w:pPr>
        <w:pStyle w:val="Heading1"/>
        <w:rPr>
          <w:rFonts w:ascii="Public Sans" w:hAnsi="Public Sans" w:cstheme="majorHAnsi"/>
          <w:sz w:val="24"/>
          <w:szCs w:val="24"/>
        </w:rPr>
      </w:pPr>
    </w:p>
    <w:p w14:paraId="685534B9" w14:textId="77777777" w:rsidR="001305AA" w:rsidRPr="00BF2D48" w:rsidRDefault="001305AA" w:rsidP="001305AA">
      <w:pPr>
        <w:pStyle w:val="Heading1"/>
        <w:rPr>
          <w:rFonts w:ascii="Public Sans" w:hAnsi="Public Sans" w:cstheme="minorHAnsi"/>
          <w:sz w:val="24"/>
          <w:szCs w:val="24"/>
        </w:rPr>
      </w:pPr>
      <w:r w:rsidRPr="00BF2D48">
        <w:rPr>
          <w:rFonts w:ascii="Public Sans" w:hAnsi="Public Sans" w:cstheme="minorHAnsi"/>
          <w:sz w:val="24"/>
          <w:szCs w:val="24"/>
        </w:rPr>
        <w:t>Capabilities for the role</w:t>
      </w:r>
    </w:p>
    <w:p w14:paraId="27D48668" w14:textId="77777777" w:rsidR="001305AA" w:rsidRPr="00BF2D48" w:rsidRDefault="001305AA" w:rsidP="001305AA">
      <w:pPr>
        <w:rPr>
          <w:rFonts w:ascii="Public Sans" w:hAnsi="Public Sans" w:cstheme="minorHAnsi"/>
        </w:rPr>
      </w:pPr>
      <w:r w:rsidRPr="00BF2D48">
        <w:rPr>
          <w:rFonts w:ascii="Public Sans" w:hAnsi="Public Sans" w:cstheme="minorHAnsi"/>
        </w:rPr>
        <w:t xml:space="preserve">The </w:t>
      </w:r>
      <w:hyperlink r:id="rId11" w:history="1">
        <w:r w:rsidRPr="00BF2D48">
          <w:rPr>
            <w:rStyle w:val="Hyperlink"/>
            <w:rFonts w:ascii="Public Sans" w:hAnsi="Public Sans" w:cstheme="minorHAnsi"/>
          </w:rPr>
          <w:t>NSW public sector capability framework</w:t>
        </w:r>
      </w:hyperlink>
      <w:r w:rsidRPr="00BF2D48">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1F351E86" w14:textId="77777777" w:rsidR="001305AA" w:rsidRPr="00BF2D48" w:rsidRDefault="001305AA" w:rsidP="001305AA">
      <w:pPr>
        <w:rPr>
          <w:rFonts w:ascii="Public Sans" w:hAnsi="Public Sans" w:cstheme="minorHAnsi"/>
        </w:rPr>
      </w:pPr>
      <w:r w:rsidRPr="00BF2D48">
        <w:rPr>
          <w:rFonts w:ascii="Public Sans" w:hAnsi="Public Sans" w:cstheme="minorHAnsi"/>
        </w:rPr>
        <w:t xml:space="preserve">The capabilities are separated into </w:t>
      </w:r>
      <w:r w:rsidRPr="00BF2D48">
        <w:rPr>
          <w:rFonts w:ascii="Public Sans" w:hAnsi="Public Sans" w:cstheme="minorHAnsi"/>
          <w:b/>
        </w:rPr>
        <w:t>focus capabilities</w:t>
      </w:r>
      <w:r w:rsidRPr="00BF2D48">
        <w:rPr>
          <w:rFonts w:ascii="Public Sans" w:hAnsi="Public Sans" w:cstheme="minorHAnsi"/>
        </w:rPr>
        <w:t xml:space="preserve"> and </w:t>
      </w:r>
      <w:r w:rsidRPr="00BF2D48">
        <w:rPr>
          <w:rFonts w:ascii="Public Sans" w:hAnsi="Public Sans" w:cstheme="minorHAnsi"/>
          <w:b/>
        </w:rPr>
        <w:t>complementary capabilities</w:t>
      </w:r>
      <w:r w:rsidRPr="00BF2D48">
        <w:rPr>
          <w:rFonts w:ascii="Public Sans" w:hAnsi="Public Sans" w:cstheme="minorHAnsi"/>
        </w:rPr>
        <w:t xml:space="preserve">. </w:t>
      </w:r>
    </w:p>
    <w:p w14:paraId="53E0ACE1" w14:textId="77777777" w:rsidR="001305AA" w:rsidRPr="00BF2D48" w:rsidRDefault="001305AA" w:rsidP="001305AA">
      <w:pPr>
        <w:pStyle w:val="Heading1"/>
        <w:rPr>
          <w:rFonts w:ascii="Public Sans" w:hAnsi="Public Sans" w:cstheme="minorHAnsi"/>
        </w:rPr>
      </w:pPr>
    </w:p>
    <w:p w14:paraId="6D552866" w14:textId="77777777" w:rsidR="001305AA" w:rsidRPr="00BF2D48" w:rsidRDefault="001305AA" w:rsidP="001305AA">
      <w:pPr>
        <w:pStyle w:val="Heading2"/>
        <w:rPr>
          <w:rFonts w:ascii="Public Sans" w:hAnsi="Public Sans" w:cstheme="minorHAnsi"/>
        </w:rPr>
      </w:pPr>
      <w:r w:rsidRPr="00BF2D48">
        <w:rPr>
          <w:rFonts w:ascii="Public Sans" w:hAnsi="Public Sans" w:cstheme="minorHAnsi"/>
        </w:rPr>
        <w:t>Focus capabilities</w:t>
      </w:r>
    </w:p>
    <w:p w14:paraId="76FBCA23" w14:textId="77777777" w:rsidR="001305AA" w:rsidRPr="00BF2D48" w:rsidRDefault="001305AA" w:rsidP="001305AA">
      <w:pPr>
        <w:pStyle w:val="PlainText"/>
        <w:spacing w:before="62" w:line="276" w:lineRule="auto"/>
        <w:rPr>
          <w:rFonts w:ascii="Public Sans" w:eastAsiaTheme="minorEastAsia" w:hAnsi="Public Sans" w:cstheme="minorHAnsi"/>
          <w:szCs w:val="22"/>
          <w:lang w:val="en-US"/>
        </w:rPr>
      </w:pPr>
      <w:r w:rsidRPr="00BF2D48">
        <w:rPr>
          <w:rFonts w:ascii="Public Sans" w:eastAsiaTheme="minorEastAsia" w:hAnsi="Public Sans" w:cstheme="minorHAnsi"/>
          <w:i/>
          <w:szCs w:val="22"/>
          <w:lang w:val="en-US"/>
        </w:rPr>
        <w:t>Focus capabilities</w:t>
      </w:r>
      <w:r w:rsidRPr="00BF2D48">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34868EEF" w14:textId="77777777" w:rsidR="001305AA" w:rsidRPr="00BF2D48" w:rsidRDefault="001305AA" w:rsidP="001305AA">
      <w:pPr>
        <w:pStyle w:val="PlainText"/>
        <w:spacing w:before="62" w:line="276" w:lineRule="auto"/>
        <w:rPr>
          <w:rFonts w:ascii="Public Sans" w:eastAsiaTheme="minorEastAsia" w:hAnsi="Public Sans" w:cstheme="minorHAnsi"/>
          <w:szCs w:val="22"/>
          <w:lang w:val="en-US"/>
        </w:rPr>
      </w:pPr>
      <w:r w:rsidRPr="00BF2D48">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828"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57"/>
        <w:gridCol w:w="57"/>
        <w:gridCol w:w="1361"/>
        <w:gridCol w:w="57"/>
        <w:gridCol w:w="57"/>
        <w:gridCol w:w="2788"/>
        <w:gridCol w:w="57"/>
        <w:gridCol w:w="57"/>
        <w:gridCol w:w="75"/>
        <w:gridCol w:w="141"/>
        <w:gridCol w:w="4281"/>
        <w:gridCol w:w="57"/>
        <w:gridCol w:w="57"/>
        <w:gridCol w:w="1587"/>
        <w:gridCol w:w="57"/>
        <w:gridCol w:w="57"/>
        <w:gridCol w:w="25"/>
      </w:tblGrid>
      <w:tr w:rsidR="001305AA" w:rsidRPr="006657F5" w14:paraId="3CAAFE7F" w14:textId="77777777" w:rsidTr="008C6391">
        <w:trPr>
          <w:gridBefore w:val="2"/>
          <w:cnfStyle w:val="100000000000" w:firstRow="1" w:lastRow="0" w:firstColumn="0" w:lastColumn="0" w:oddVBand="0" w:evenVBand="0" w:oddHBand="0" w:evenHBand="0" w:firstRowFirstColumn="0" w:firstRowLastColumn="0" w:lastRowFirstColumn="0" w:lastRowLastColumn="0"/>
          <w:wBefore w:w="114" w:type="dxa"/>
          <w:tblHeader/>
        </w:trPr>
        <w:tc>
          <w:tcPr>
            <w:tcW w:w="10714" w:type="dxa"/>
            <w:gridSpan w:val="15"/>
            <w:hideMark/>
          </w:tcPr>
          <w:p w14:paraId="29264828" w14:textId="77777777" w:rsidR="001305AA" w:rsidRPr="006657F5" w:rsidRDefault="001305AA">
            <w:pPr>
              <w:pStyle w:val="TableTextWhite0"/>
              <w:keepNext/>
              <w:jc w:val="both"/>
              <w:rPr>
                <w:rFonts w:ascii="Public Sans" w:hAnsi="Public Sans"/>
                <w:szCs w:val="22"/>
              </w:rPr>
            </w:pPr>
            <w:r w:rsidRPr="006657F5">
              <w:rPr>
                <w:rFonts w:ascii="Public Sans" w:hAnsi="Public Sans"/>
                <w:szCs w:val="22"/>
              </w:rPr>
              <w:lastRenderedPageBreak/>
              <w:t>FOCUS CAPABILITIES</w:t>
            </w:r>
          </w:p>
        </w:tc>
      </w:tr>
      <w:tr w:rsidR="001305AA" w:rsidRPr="006657F5" w14:paraId="69277DBC" w14:textId="77777777" w:rsidTr="008C6391">
        <w:trPr>
          <w:gridBefore w:val="2"/>
          <w:cnfStyle w:val="100000000000" w:firstRow="1" w:lastRow="0" w:firstColumn="0" w:lastColumn="0" w:oddVBand="0" w:evenVBand="0" w:oddHBand="0" w:evenHBand="0" w:firstRowFirstColumn="0" w:firstRowLastColumn="0" w:lastRowFirstColumn="0" w:lastRowLastColumn="0"/>
          <w:wBefore w:w="114" w:type="dxa"/>
          <w:tblHeader/>
        </w:trPr>
        <w:tc>
          <w:tcPr>
            <w:tcW w:w="1475" w:type="dxa"/>
            <w:gridSpan w:val="3"/>
            <w:tcBorders>
              <w:bottom w:val="single" w:sz="12" w:space="0" w:color="auto"/>
            </w:tcBorders>
            <w:shd w:val="clear" w:color="auto" w:fill="BCBEC0"/>
            <w:vAlign w:val="center"/>
            <w:hideMark/>
          </w:tcPr>
          <w:p w14:paraId="06F2316C" w14:textId="77777777" w:rsidR="001305AA" w:rsidRPr="006657F5" w:rsidRDefault="001305AA">
            <w:pPr>
              <w:pStyle w:val="TableText"/>
              <w:keepNext/>
              <w:rPr>
                <w:rFonts w:ascii="Public Sans" w:hAnsi="Public Sans"/>
                <w:b/>
                <w:sz w:val="22"/>
                <w:szCs w:val="22"/>
              </w:rPr>
            </w:pPr>
            <w:r w:rsidRPr="006657F5">
              <w:rPr>
                <w:rFonts w:ascii="Public Sans" w:hAnsi="Public Sans"/>
                <w:b/>
                <w:sz w:val="22"/>
                <w:szCs w:val="22"/>
              </w:rPr>
              <w:t>Capability group/sets</w:t>
            </w:r>
          </w:p>
        </w:tc>
        <w:tc>
          <w:tcPr>
            <w:tcW w:w="2977" w:type="dxa"/>
            <w:gridSpan w:val="4"/>
            <w:tcBorders>
              <w:bottom w:val="single" w:sz="12" w:space="0" w:color="auto"/>
            </w:tcBorders>
            <w:shd w:val="clear" w:color="auto" w:fill="BCBEC0"/>
            <w:hideMark/>
          </w:tcPr>
          <w:p w14:paraId="145EA333" w14:textId="77777777" w:rsidR="001305AA" w:rsidRPr="006657F5" w:rsidRDefault="001305AA">
            <w:pPr>
              <w:pStyle w:val="TableText"/>
              <w:keepNext/>
              <w:rPr>
                <w:rFonts w:ascii="Public Sans" w:hAnsi="Public Sans"/>
                <w:b/>
                <w:sz w:val="22"/>
                <w:szCs w:val="22"/>
              </w:rPr>
            </w:pPr>
            <w:r w:rsidRPr="006657F5">
              <w:rPr>
                <w:rFonts w:ascii="Public Sans" w:hAnsi="Public Sans"/>
                <w:b/>
                <w:sz w:val="22"/>
                <w:szCs w:val="22"/>
              </w:rPr>
              <w:t>Capability name</w:t>
            </w:r>
          </w:p>
        </w:tc>
        <w:tc>
          <w:tcPr>
            <w:tcW w:w="141" w:type="dxa"/>
            <w:tcBorders>
              <w:bottom w:val="single" w:sz="12" w:space="0" w:color="auto"/>
            </w:tcBorders>
            <w:shd w:val="clear" w:color="auto" w:fill="BCBEC0"/>
          </w:tcPr>
          <w:p w14:paraId="0DA7A064" w14:textId="77777777" w:rsidR="001305AA" w:rsidRPr="006657F5" w:rsidRDefault="001305AA">
            <w:pPr>
              <w:pStyle w:val="TableText"/>
              <w:keepNext/>
              <w:rPr>
                <w:rFonts w:ascii="Public Sans" w:hAnsi="Public Sans"/>
                <w:b/>
                <w:sz w:val="22"/>
                <w:szCs w:val="22"/>
              </w:rPr>
            </w:pPr>
          </w:p>
        </w:tc>
        <w:tc>
          <w:tcPr>
            <w:tcW w:w="4395" w:type="dxa"/>
            <w:gridSpan w:val="3"/>
            <w:tcBorders>
              <w:bottom w:val="single" w:sz="12" w:space="0" w:color="auto"/>
            </w:tcBorders>
            <w:shd w:val="clear" w:color="auto" w:fill="BCBEC0"/>
            <w:hideMark/>
          </w:tcPr>
          <w:p w14:paraId="72C0CD07" w14:textId="77777777" w:rsidR="001305AA" w:rsidRPr="006657F5" w:rsidRDefault="001305AA">
            <w:pPr>
              <w:pStyle w:val="TableText"/>
              <w:keepNext/>
              <w:rPr>
                <w:rFonts w:ascii="Public Sans" w:hAnsi="Public Sans"/>
                <w:b/>
                <w:sz w:val="22"/>
                <w:szCs w:val="22"/>
              </w:rPr>
            </w:pPr>
            <w:r w:rsidRPr="006657F5">
              <w:rPr>
                <w:rFonts w:ascii="Public Sans" w:hAnsi="Public Sans"/>
                <w:b/>
                <w:sz w:val="22"/>
                <w:szCs w:val="22"/>
              </w:rPr>
              <w:t>Behavioural indicators</w:t>
            </w:r>
          </w:p>
        </w:tc>
        <w:tc>
          <w:tcPr>
            <w:tcW w:w="1726" w:type="dxa"/>
            <w:gridSpan w:val="4"/>
            <w:tcBorders>
              <w:bottom w:val="single" w:sz="12" w:space="0" w:color="auto"/>
            </w:tcBorders>
            <w:shd w:val="clear" w:color="auto" w:fill="BCBEC0"/>
            <w:hideMark/>
          </w:tcPr>
          <w:p w14:paraId="6986884A" w14:textId="77777777" w:rsidR="001305AA" w:rsidRPr="006657F5" w:rsidRDefault="001305AA">
            <w:pPr>
              <w:pStyle w:val="TableText"/>
              <w:keepNext/>
              <w:jc w:val="both"/>
              <w:rPr>
                <w:rFonts w:ascii="Public Sans" w:hAnsi="Public Sans"/>
                <w:b/>
                <w:sz w:val="22"/>
                <w:szCs w:val="22"/>
              </w:rPr>
            </w:pPr>
            <w:r w:rsidRPr="006657F5">
              <w:rPr>
                <w:rFonts w:ascii="Public Sans" w:hAnsi="Public Sans"/>
                <w:b/>
                <w:sz w:val="22"/>
                <w:szCs w:val="22"/>
              </w:rPr>
              <w:t>Level</w:t>
            </w:r>
          </w:p>
        </w:tc>
      </w:tr>
      <w:tr w:rsidR="00C07F42" w:rsidRPr="006657F5" w14:paraId="4F005635" w14:textId="77777777" w:rsidTr="008C6391">
        <w:tblPrEx>
          <w:shd w:val="clear" w:color="auto" w:fill="FFFFFF" w:themeFill="background1"/>
        </w:tblPrEx>
        <w:trPr>
          <w:gridBefore w:val="1"/>
          <w:gridAfter w:val="2"/>
          <w:wBefore w:w="57" w:type="dxa"/>
          <w:wAfter w:w="82" w:type="dxa"/>
        </w:trPr>
        <w:tc>
          <w:tcPr>
            <w:tcW w:w="1475" w:type="dxa"/>
            <w:gridSpan w:val="3"/>
            <w:tcBorders>
              <w:top w:val="single" w:sz="8" w:space="0" w:color="BCBEC0"/>
              <w:left w:val="nil"/>
              <w:bottom w:val="single" w:sz="8" w:space="0" w:color="BCBEC0"/>
              <w:right w:val="nil"/>
            </w:tcBorders>
            <w:shd w:val="clear" w:color="auto" w:fill="FFFFFF" w:themeFill="background1"/>
          </w:tcPr>
          <w:p w14:paraId="6ECBE8DC" w14:textId="77777777" w:rsidR="00C07F42" w:rsidRPr="006657F5" w:rsidRDefault="00C07F42" w:rsidP="00C07F42">
            <w:pPr>
              <w:keepNext/>
              <w:spacing w:after="0" w:line="240" w:lineRule="auto"/>
              <w:rPr>
                <w:rFonts w:ascii="Public Sans" w:hAnsi="Public Sans" w:cs="Arial"/>
                <w:noProof/>
                <w:szCs w:val="22"/>
                <w:lang w:eastAsia="en-AU"/>
              </w:rPr>
            </w:pPr>
            <w:r w:rsidRPr="006657F5">
              <w:rPr>
                <w:rFonts w:ascii="Public Sans" w:hAnsi="Public Sans" w:cs="Arial"/>
                <w:noProof/>
                <w:szCs w:val="22"/>
                <w:lang w:eastAsia="en-AU"/>
              </w:rPr>
              <w:drawing>
                <wp:inline distT="0" distB="0" distL="0" distR="0" wp14:anchorId="5AF81B13" wp14:editId="4BCBE3E7">
                  <wp:extent cx="848360" cy="848360"/>
                  <wp:effectExtent l="0" t="0" r="8890" b="8890"/>
                  <wp:docPr id="26" name="Picture 2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1FB12B12" w14:textId="77777777" w:rsidR="00C07F42" w:rsidRPr="006657F5" w:rsidRDefault="00C07F42" w:rsidP="00C07F42">
            <w:pPr>
              <w:pStyle w:val="TableText"/>
              <w:keepNext/>
              <w:spacing w:before="0" w:after="0" w:line="240" w:lineRule="auto"/>
              <w:rPr>
                <w:rFonts w:ascii="Public Sans" w:hAnsi="Public Sans" w:cs="Arial"/>
                <w:b/>
                <w:sz w:val="22"/>
                <w:szCs w:val="22"/>
              </w:rPr>
            </w:pPr>
            <w:r w:rsidRPr="006657F5">
              <w:rPr>
                <w:rFonts w:ascii="Public Sans" w:hAnsi="Public Sans" w:cs="Arial"/>
                <w:b/>
                <w:sz w:val="22"/>
                <w:szCs w:val="22"/>
              </w:rPr>
              <w:t>Value Diversity and Inclusion</w:t>
            </w:r>
          </w:p>
          <w:p w14:paraId="6ACE21C9" w14:textId="77777777" w:rsidR="00C07F42" w:rsidRPr="006657F5" w:rsidRDefault="00C07F42" w:rsidP="00C07F42">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t>Demonstrate inclusive behaviour and show respect for diverse backgrounds, experiences and perspectives</w:t>
            </w:r>
          </w:p>
        </w:tc>
        <w:tc>
          <w:tcPr>
            <w:tcW w:w="4611" w:type="dxa"/>
            <w:gridSpan w:val="5"/>
            <w:tcBorders>
              <w:top w:val="single" w:sz="8" w:space="0" w:color="BCBEC0"/>
              <w:left w:val="nil"/>
              <w:bottom w:val="single" w:sz="8" w:space="0" w:color="BCBEC0"/>
              <w:right w:val="nil"/>
            </w:tcBorders>
            <w:shd w:val="clear" w:color="auto" w:fill="FFFFFF" w:themeFill="background1"/>
          </w:tcPr>
          <w:p w14:paraId="00F30A78" w14:textId="77777777" w:rsidR="00C07F42" w:rsidRPr="006657F5" w:rsidRDefault="00C07F42" w:rsidP="00C07F42">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Encourage and include diverse perspectives in the development of policies and strategies</w:t>
            </w:r>
          </w:p>
          <w:p w14:paraId="06E5472F" w14:textId="77777777" w:rsidR="00C07F42" w:rsidRPr="006657F5" w:rsidRDefault="00C07F42" w:rsidP="00C07F42">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Take advantage of diverse views and perspectives to develop new approaches to delivering outcomes</w:t>
            </w:r>
          </w:p>
          <w:p w14:paraId="24E88249" w14:textId="77777777" w:rsidR="00C07F42" w:rsidRPr="006657F5" w:rsidRDefault="00C07F42" w:rsidP="00C07F42">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Build and monitor a workplace culture that enables diversity and fair and inclusive practices</w:t>
            </w:r>
          </w:p>
          <w:p w14:paraId="06DAEFF2" w14:textId="77777777" w:rsidR="00C07F42" w:rsidRPr="006657F5" w:rsidRDefault="00C07F42" w:rsidP="00C07F42">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Implement practices and systems to ensure that individuals can participate to their fullest ability</w:t>
            </w:r>
          </w:p>
          <w:p w14:paraId="1833C256" w14:textId="77777777" w:rsidR="00C07F42" w:rsidRPr="006657F5" w:rsidRDefault="00C07F42" w:rsidP="00C07F42">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Recognise the value of individual differences to support broader organisational strategies</w:t>
            </w:r>
          </w:p>
          <w:p w14:paraId="14B32DE8" w14:textId="77777777" w:rsidR="00C07F42" w:rsidRPr="006657F5" w:rsidRDefault="00C07F42" w:rsidP="00C07F42">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Address non-inclusive behaviours, practices and attitudes within the organisation</w:t>
            </w:r>
          </w:p>
          <w:p w14:paraId="38F4D225" w14:textId="77777777" w:rsidR="00C07F42" w:rsidRPr="006657F5" w:rsidRDefault="00C07F42" w:rsidP="00C07F42">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Champion the business benefits generated by workforce diversity and inclusive practices</w:t>
            </w:r>
          </w:p>
        </w:tc>
        <w:tc>
          <w:tcPr>
            <w:tcW w:w="1701" w:type="dxa"/>
            <w:gridSpan w:val="3"/>
            <w:tcBorders>
              <w:top w:val="single" w:sz="8" w:space="0" w:color="BCBEC0"/>
              <w:left w:val="nil"/>
              <w:bottom w:val="single" w:sz="8" w:space="0" w:color="BCBEC0"/>
              <w:right w:val="nil"/>
            </w:tcBorders>
            <w:shd w:val="clear" w:color="auto" w:fill="FFFFFF" w:themeFill="background1"/>
          </w:tcPr>
          <w:p w14:paraId="232EA1C2" w14:textId="77777777" w:rsidR="00C07F42" w:rsidRPr="006657F5" w:rsidRDefault="00C07F42" w:rsidP="00C07F42">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t>Advanced</w:t>
            </w:r>
          </w:p>
        </w:tc>
      </w:tr>
      <w:tr w:rsidR="008C6391" w:rsidRPr="006657F5" w14:paraId="1EB6D42E" w14:textId="77777777" w:rsidTr="008C6391">
        <w:tblPrEx>
          <w:shd w:val="clear" w:color="auto" w:fill="FFFFFF" w:themeFill="background1"/>
        </w:tblPrEx>
        <w:trPr>
          <w:gridAfter w:val="3"/>
          <w:wAfter w:w="139" w:type="dxa"/>
        </w:trPr>
        <w:tc>
          <w:tcPr>
            <w:tcW w:w="1475" w:type="dxa"/>
            <w:gridSpan w:val="3"/>
            <w:tcBorders>
              <w:top w:val="single" w:sz="8" w:space="0" w:color="BCBEC0"/>
              <w:left w:val="nil"/>
              <w:bottom w:val="single" w:sz="8" w:space="0" w:color="BCBEC0"/>
              <w:right w:val="nil"/>
            </w:tcBorders>
            <w:shd w:val="clear" w:color="auto" w:fill="FFFFFF" w:themeFill="background1"/>
          </w:tcPr>
          <w:p w14:paraId="5236177B" w14:textId="77777777" w:rsidR="008C6391" w:rsidRPr="006657F5" w:rsidRDefault="008C6391" w:rsidP="008C6391">
            <w:pPr>
              <w:keepNext/>
              <w:spacing w:after="0" w:line="240" w:lineRule="auto"/>
              <w:rPr>
                <w:rFonts w:ascii="Public Sans" w:hAnsi="Public Sans" w:cs="Arial"/>
                <w:noProof/>
                <w:szCs w:val="22"/>
                <w:lang w:eastAsia="en-AU"/>
              </w:rPr>
            </w:pPr>
            <w:r w:rsidRPr="006657F5">
              <w:rPr>
                <w:rFonts w:ascii="Public Sans" w:hAnsi="Public Sans" w:cs="Arial"/>
                <w:noProof/>
                <w:szCs w:val="22"/>
                <w:lang w:eastAsia="en-AU"/>
              </w:rPr>
              <w:drawing>
                <wp:inline distT="0" distB="0" distL="0" distR="0" wp14:anchorId="66F6BDAD" wp14:editId="22D7954E">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002FBA9B" w14:textId="77777777" w:rsidR="008C6391" w:rsidRPr="006657F5" w:rsidRDefault="008C6391" w:rsidP="008C6391">
            <w:pPr>
              <w:pStyle w:val="TableText"/>
              <w:keepNext/>
              <w:spacing w:before="0" w:after="0" w:line="240" w:lineRule="auto"/>
              <w:rPr>
                <w:rFonts w:ascii="Public Sans" w:hAnsi="Public Sans" w:cs="Arial"/>
                <w:b/>
                <w:sz w:val="22"/>
                <w:szCs w:val="22"/>
              </w:rPr>
            </w:pPr>
            <w:r w:rsidRPr="006657F5">
              <w:rPr>
                <w:rFonts w:ascii="Public Sans" w:hAnsi="Public Sans" w:cs="Arial"/>
                <w:b/>
                <w:sz w:val="22"/>
                <w:szCs w:val="22"/>
              </w:rPr>
              <w:t>Commit to Customer Service</w:t>
            </w:r>
          </w:p>
          <w:p w14:paraId="42167585" w14:textId="77777777" w:rsidR="008C6391" w:rsidRPr="006657F5" w:rsidRDefault="008C6391" w:rsidP="008C6391">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t>Provide customer-focused services in line with public sector and organisational objectives</w:t>
            </w:r>
          </w:p>
        </w:tc>
        <w:tc>
          <w:tcPr>
            <w:tcW w:w="4611" w:type="dxa"/>
            <w:gridSpan w:val="5"/>
            <w:tcBorders>
              <w:top w:val="single" w:sz="8" w:space="0" w:color="BCBEC0"/>
              <w:left w:val="nil"/>
              <w:bottom w:val="single" w:sz="8" w:space="0" w:color="BCBEC0"/>
              <w:right w:val="nil"/>
            </w:tcBorders>
            <w:shd w:val="clear" w:color="auto" w:fill="FFFFFF" w:themeFill="background1"/>
          </w:tcPr>
          <w:p w14:paraId="72A74568" w14:textId="77777777" w:rsidR="008C6391" w:rsidRPr="006657F5" w:rsidRDefault="008C6391" w:rsidP="008C6391">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Take responsibility for delivering high-quality customer-focused services</w:t>
            </w:r>
          </w:p>
          <w:p w14:paraId="161EAA0F" w14:textId="77777777" w:rsidR="008C6391" w:rsidRPr="006657F5" w:rsidRDefault="008C6391" w:rsidP="008C6391">
            <w:pPr>
              <w:pStyle w:val="BodyText"/>
              <w:numPr>
                <w:ilvl w:val="0"/>
                <w:numId w:val="34"/>
              </w:numPr>
              <w:spacing w:before="0" w:after="0" w:line="240" w:lineRule="auto"/>
              <w:ind w:left="360" w:right="702"/>
              <w:jc w:val="both"/>
              <w:rPr>
                <w:rFonts w:ascii="Public Sans" w:hAnsi="Public Sans" w:cs="Arial"/>
                <w:color w:val="auto"/>
                <w:szCs w:val="22"/>
              </w:rPr>
            </w:pPr>
            <w:r w:rsidRPr="006657F5">
              <w:rPr>
                <w:rFonts w:ascii="Public Sans" w:hAnsi="Public Sans" w:cs="Arial"/>
                <w:color w:val="auto"/>
                <w:szCs w:val="22"/>
              </w:rPr>
              <w:t>Design processes and policies based on the customer’s point of view and needs</w:t>
            </w:r>
          </w:p>
          <w:p w14:paraId="316EBDEB" w14:textId="77777777" w:rsidR="008C6391" w:rsidRPr="006657F5" w:rsidRDefault="008C6391" w:rsidP="008C6391">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Understand and measure what is important to customers</w:t>
            </w:r>
          </w:p>
          <w:p w14:paraId="0078AA41" w14:textId="77777777" w:rsidR="008C6391" w:rsidRPr="006657F5" w:rsidRDefault="008C6391" w:rsidP="008C6391">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Use data and information to monitor and improve customer service delivery</w:t>
            </w:r>
          </w:p>
          <w:p w14:paraId="302836D6" w14:textId="77777777" w:rsidR="008C6391" w:rsidRPr="006657F5" w:rsidRDefault="008C6391" w:rsidP="008C6391">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Find opportunities to cooperate with internal and external stakeholders to improve outcomes for customers</w:t>
            </w:r>
          </w:p>
          <w:p w14:paraId="11CC8491" w14:textId="77777777" w:rsidR="008C6391" w:rsidRPr="006657F5" w:rsidRDefault="008C6391" w:rsidP="008C6391">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Maintain relationships with key customers in area of expertise</w:t>
            </w:r>
          </w:p>
          <w:p w14:paraId="6E065EF7" w14:textId="77777777" w:rsidR="008C6391" w:rsidRPr="006657F5" w:rsidRDefault="008C6391" w:rsidP="008C6391">
            <w:pPr>
              <w:pStyle w:val="BodyText"/>
              <w:numPr>
                <w:ilvl w:val="0"/>
                <w:numId w:val="34"/>
              </w:numPr>
              <w:spacing w:before="0" w:after="0" w:line="240" w:lineRule="auto"/>
              <w:ind w:left="360" w:right="702"/>
              <w:jc w:val="both"/>
              <w:rPr>
                <w:rFonts w:ascii="Public Sans" w:hAnsi="Public Sans" w:cs="Arial"/>
                <w:color w:val="auto"/>
                <w:szCs w:val="22"/>
              </w:rPr>
            </w:pPr>
            <w:r w:rsidRPr="006657F5">
              <w:rPr>
                <w:rFonts w:ascii="Public Sans" w:hAnsi="Public Sans" w:cs="Arial"/>
                <w:color w:val="auto"/>
                <w:szCs w:val="22"/>
              </w:rPr>
              <w:t>Connect and collaborate with relevant customers within the community</w:t>
            </w:r>
          </w:p>
        </w:tc>
        <w:tc>
          <w:tcPr>
            <w:tcW w:w="1701" w:type="dxa"/>
            <w:gridSpan w:val="3"/>
            <w:tcBorders>
              <w:top w:val="single" w:sz="8" w:space="0" w:color="BCBEC0"/>
              <w:left w:val="nil"/>
              <w:bottom w:val="single" w:sz="8" w:space="0" w:color="BCBEC0"/>
              <w:right w:val="nil"/>
            </w:tcBorders>
            <w:shd w:val="clear" w:color="auto" w:fill="FFFFFF" w:themeFill="background1"/>
          </w:tcPr>
          <w:p w14:paraId="05761957" w14:textId="77777777" w:rsidR="008C6391" w:rsidRPr="006657F5" w:rsidRDefault="008C6391" w:rsidP="008C6391">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t>Adept</w:t>
            </w:r>
          </w:p>
        </w:tc>
      </w:tr>
      <w:tr w:rsidR="001305AA" w:rsidRPr="006657F5" w14:paraId="0409519B" w14:textId="77777777" w:rsidTr="008C6391">
        <w:tblPrEx>
          <w:shd w:val="clear" w:color="auto" w:fill="FFFFFF" w:themeFill="background1"/>
        </w:tblPrEx>
        <w:trPr>
          <w:gridBefore w:val="2"/>
          <w:gridAfter w:val="1"/>
          <w:wBefore w:w="114" w:type="dxa"/>
          <w:wAfter w:w="25" w:type="dxa"/>
        </w:trPr>
        <w:tc>
          <w:tcPr>
            <w:tcW w:w="1475" w:type="dxa"/>
            <w:gridSpan w:val="3"/>
            <w:tcBorders>
              <w:top w:val="single" w:sz="8" w:space="0" w:color="BCBEC0"/>
              <w:left w:val="nil"/>
              <w:bottom w:val="single" w:sz="8" w:space="0" w:color="BCBEC0"/>
              <w:right w:val="nil"/>
            </w:tcBorders>
            <w:shd w:val="clear" w:color="auto" w:fill="FFFFFF" w:themeFill="background1"/>
          </w:tcPr>
          <w:p w14:paraId="3A905838" w14:textId="77777777" w:rsidR="001305AA" w:rsidRPr="006657F5" w:rsidRDefault="001305AA">
            <w:pPr>
              <w:keepNext/>
              <w:spacing w:after="0" w:line="240" w:lineRule="auto"/>
              <w:rPr>
                <w:rFonts w:ascii="Public Sans" w:hAnsi="Public Sans" w:cs="Arial"/>
                <w:noProof/>
                <w:szCs w:val="22"/>
                <w:lang w:eastAsia="en-AU"/>
              </w:rPr>
            </w:pPr>
            <w:r w:rsidRPr="006657F5">
              <w:rPr>
                <w:rFonts w:ascii="Public Sans" w:hAnsi="Public Sans" w:cs="Arial"/>
                <w:noProof/>
                <w:szCs w:val="22"/>
                <w:lang w:eastAsia="en-AU"/>
              </w:rPr>
              <w:drawing>
                <wp:inline distT="0" distB="0" distL="0" distR="0" wp14:anchorId="447687A1" wp14:editId="123E14B1">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4E953595" w14:textId="77777777" w:rsidR="001305AA" w:rsidRPr="006657F5" w:rsidRDefault="001305AA">
            <w:pPr>
              <w:pStyle w:val="TableText"/>
              <w:keepNext/>
              <w:spacing w:before="0" w:after="0" w:line="240" w:lineRule="auto"/>
              <w:rPr>
                <w:rFonts w:ascii="Public Sans" w:hAnsi="Public Sans" w:cs="Arial"/>
                <w:b/>
                <w:sz w:val="22"/>
                <w:szCs w:val="22"/>
              </w:rPr>
            </w:pPr>
            <w:r w:rsidRPr="006657F5">
              <w:rPr>
                <w:rFonts w:ascii="Public Sans" w:hAnsi="Public Sans" w:cs="Arial"/>
                <w:b/>
                <w:sz w:val="22"/>
                <w:szCs w:val="22"/>
              </w:rPr>
              <w:t>Work Collaboratively</w:t>
            </w:r>
          </w:p>
          <w:p w14:paraId="4D357BC8" w14:textId="77777777" w:rsidR="001305AA" w:rsidRPr="006657F5" w:rsidRDefault="001305AA">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t>Collaborate with others and value their contribution</w:t>
            </w:r>
          </w:p>
        </w:tc>
        <w:tc>
          <w:tcPr>
            <w:tcW w:w="4611" w:type="dxa"/>
            <w:gridSpan w:val="5"/>
            <w:tcBorders>
              <w:top w:val="single" w:sz="8" w:space="0" w:color="BCBEC0"/>
              <w:left w:val="nil"/>
              <w:bottom w:val="single" w:sz="8" w:space="0" w:color="BCBEC0"/>
              <w:right w:val="nil"/>
            </w:tcBorders>
            <w:shd w:val="clear" w:color="auto" w:fill="FFFFFF" w:themeFill="background1"/>
          </w:tcPr>
          <w:p w14:paraId="17DA7BA7"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Encourage a culture that recognises the value of collaboration</w:t>
            </w:r>
          </w:p>
          <w:p w14:paraId="33C680E6"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Build cooperation and overcome barriers to information sharing and communication across teams and units</w:t>
            </w:r>
          </w:p>
          <w:p w14:paraId="614BB91E"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lastRenderedPageBreak/>
              <w:t>Share lessons learned across teams and units</w:t>
            </w:r>
          </w:p>
          <w:p w14:paraId="31098B44"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Identify opportunities to leverage the strengths of others to solve issues and develop better processes and approaches to work</w:t>
            </w:r>
          </w:p>
          <w:p w14:paraId="56308199"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Actively use collaboration tools, including digital technologies, to engage diverse audiences in solving problems and improving services</w:t>
            </w:r>
          </w:p>
        </w:tc>
        <w:tc>
          <w:tcPr>
            <w:tcW w:w="1701" w:type="dxa"/>
            <w:gridSpan w:val="3"/>
            <w:tcBorders>
              <w:top w:val="single" w:sz="8" w:space="0" w:color="BCBEC0"/>
              <w:left w:val="nil"/>
              <w:bottom w:val="single" w:sz="8" w:space="0" w:color="BCBEC0"/>
              <w:right w:val="nil"/>
            </w:tcBorders>
            <w:shd w:val="clear" w:color="auto" w:fill="FFFFFF" w:themeFill="background1"/>
          </w:tcPr>
          <w:p w14:paraId="1DE8B8E1" w14:textId="77777777" w:rsidR="001305AA" w:rsidRPr="006657F5" w:rsidRDefault="001305AA">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lastRenderedPageBreak/>
              <w:t>Adept</w:t>
            </w:r>
          </w:p>
        </w:tc>
      </w:tr>
      <w:tr w:rsidR="001305AA" w:rsidRPr="006657F5" w14:paraId="14B6E5FE" w14:textId="77777777" w:rsidTr="008C6391">
        <w:tblPrEx>
          <w:shd w:val="clear" w:color="auto" w:fill="FFFFFF" w:themeFill="background1"/>
        </w:tblPrEx>
        <w:trPr>
          <w:gridBefore w:val="2"/>
          <w:gridAfter w:val="1"/>
          <w:wBefore w:w="114" w:type="dxa"/>
          <w:wAfter w:w="25" w:type="dxa"/>
        </w:trPr>
        <w:tc>
          <w:tcPr>
            <w:tcW w:w="1475" w:type="dxa"/>
            <w:gridSpan w:val="3"/>
            <w:tcBorders>
              <w:top w:val="single" w:sz="8" w:space="0" w:color="BCBEC0"/>
              <w:left w:val="nil"/>
              <w:bottom w:val="single" w:sz="8" w:space="0" w:color="BCBEC0"/>
              <w:right w:val="nil"/>
            </w:tcBorders>
            <w:shd w:val="clear" w:color="auto" w:fill="FFFFFF" w:themeFill="background1"/>
          </w:tcPr>
          <w:p w14:paraId="748C4DD2" w14:textId="77777777" w:rsidR="001305AA" w:rsidRPr="006657F5" w:rsidRDefault="001305AA">
            <w:pPr>
              <w:keepNext/>
              <w:spacing w:after="0" w:line="240" w:lineRule="auto"/>
              <w:rPr>
                <w:rFonts w:ascii="Public Sans" w:hAnsi="Public Sans" w:cs="Arial"/>
                <w:noProof/>
                <w:szCs w:val="22"/>
                <w:lang w:eastAsia="en-AU"/>
              </w:rPr>
            </w:pPr>
            <w:r w:rsidRPr="006657F5">
              <w:rPr>
                <w:rFonts w:ascii="Public Sans" w:hAnsi="Public Sans" w:cs="Arial"/>
                <w:noProof/>
                <w:szCs w:val="22"/>
                <w:lang w:eastAsia="en-AU"/>
              </w:rPr>
              <w:drawing>
                <wp:inline distT="0" distB="0" distL="0" distR="0" wp14:anchorId="72AC7EAC" wp14:editId="5E848B69">
                  <wp:extent cx="855980" cy="855980"/>
                  <wp:effectExtent l="0" t="0" r="1270" b="1270"/>
                  <wp:docPr id="64" name="Picture 6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45925911" w14:textId="77777777" w:rsidR="001305AA" w:rsidRPr="006657F5" w:rsidRDefault="001305AA">
            <w:pPr>
              <w:pStyle w:val="TableText"/>
              <w:keepNext/>
              <w:spacing w:before="0" w:after="0" w:line="240" w:lineRule="auto"/>
              <w:rPr>
                <w:rFonts w:ascii="Public Sans" w:hAnsi="Public Sans" w:cs="Arial"/>
                <w:b/>
                <w:sz w:val="22"/>
                <w:szCs w:val="22"/>
              </w:rPr>
            </w:pPr>
            <w:r w:rsidRPr="006657F5">
              <w:rPr>
                <w:rFonts w:ascii="Public Sans" w:hAnsi="Public Sans" w:cs="Arial"/>
                <w:b/>
                <w:sz w:val="22"/>
                <w:szCs w:val="22"/>
              </w:rPr>
              <w:t>Think and Solve Problems</w:t>
            </w:r>
          </w:p>
          <w:p w14:paraId="1A6FAAAF" w14:textId="77777777" w:rsidR="001305AA" w:rsidRPr="006657F5" w:rsidRDefault="001305AA">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t>Think, analyse and consider the broader context to develop practical solutions</w:t>
            </w:r>
          </w:p>
        </w:tc>
        <w:tc>
          <w:tcPr>
            <w:tcW w:w="4611" w:type="dxa"/>
            <w:gridSpan w:val="5"/>
            <w:tcBorders>
              <w:top w:val="single" w:sz="8" w:space="0" w:color="BCBEC0"/>
              <w:left w:val="nil"/>
              <w:bottom w:val="single" w:sz="8" w:space="0" w:color="BCBEC0"/>
              <w:right w:val="nil"/>
            </w:tcBorders>
            <w:shd w:val="clear" w:color="auto" w:fill="FFFFFF" w:themeFill="background1"/>
          </w:tcPr>
          <w:p w14:paraId="48F3B651"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Undertake objective, critical analysis to draw accurate conclusions that recognise and manage contextual issues</w:t>
            </w:r>
          </w:p>
          <w:p w14:paraId="48A62ADA"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Work through issues, weigh up alternatives and identify the most effective solutions in collaboration with others</w:t>
            </w:r>
          </w:p>
          <w:p w14:paraId="29C6B67A"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Take account of the wider business context when considering options to resolve issues</w:t>
            </w:r>
          </w:p>
          <w:p w14:paraId="47533286"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Explore a range of possibilities and creative alternatives to contribute to system, process and business improvements</w:t>
            </w:r>
          </w:p>
          <w:p w14:paraId="5DC60E1A"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Implement systems and processes that are underpinned by high- quality research and analysis</w:t>
            </w:r>
          </w:p>
          <w:p w14:paraId="1217E9F8"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Look for opportunities to design innovative solutions to meet user needs and service demands</w:t>
            </w:r>
          </w:p>
          <w:p w14:paraId="3A777F80"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Evaluate the performance and effectiveness of services, policies and programs against clear criteria</w:t>
            </w:r>
          </w:p>
        </w:tc>
        <w:tc>
          <w:tcPr>
            <w:tcW w:w="1701" w:type="dxa"/>
            <w:gridSpan w:val="3"/>
            <w:tcBorders>
              <w:top w:val="single" w:sz="8" w:space="0" w:color="BCBEC0"/>
              <w:left w:val="nil"/>
              <w:bottom w:val="single" w:sz="8" w:space="0" w:color="BCBEC0"/>
              <w:right w:val="nil"/>
            </w:tcBorders>
            <w:shd w:val="clear" w:color="auto" w:fill="FFFFFF" w:themeFill="background1"/>
          </w:tcPr>
          <w:p w14:paraId="15631204" w14:textId="77777777" w:rsidR="001305AA" w:rsidRPr="006657F5" w:rsidRDefault="001305AA">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t>Advanced</w:t>
            </w:r>
          </w:p>
        </w:tc>
      </w:tr>
      <w:tr w:rsidR="001305AA" w:rsidRPr="006657F5" w14:paraId="5E05A971" w14:textId="77777777" w:rsidTr="008C6391">
        <w:tblPrEx>
          <w:shd w:val="clear" w:color="auto" w:fill="FFFFFF" w:themeFill="background1"/>
        </w:tblPrEx>
        <w:trPr>
          <w:gridBefore w:val="2"/>
          <w:gridAfter w:val="1"/>
          <w:wBefore w:w="114" w:type="dxa"/>
          <w:wAfter w:w="25" w:type="dxa"/>
        </w:trPr>
        <w:tc>
          <w:tcPr>
            <w:tcW w:w="1475" w:type="dxa"/>
            <w:gridSpan w:val="3"/>
            <w:tcBorders>
              <w:top w:val="single" w:sz="8" w:space="0" w:color="BCBEC0"/>
              <w:left w:val="nil"/>
              <w:bottom w:val="single" w:sz="8" w:space="0" w:color="BCBEC0"/>
              <w:right w:val="nil"/>
            </w:tcBorders>
            <w:shd w:val="clear" w:color="auto" w:fill="FFFFFF" w:themeFill="background1"/>
          </w:tcPr>
          <w:p w14:paraId="47A20023" w14:textId="77777777" w:rsidR="001305AA" w:rsidRPr="006657F5" w:rsidRDefault="001305AA">
            <w:pPr>
              <w:keepNext/>
              <w:spacing w:after="0" w:line="240" w:lineRule="auto"/>
              <w:rPr>
                <w:rFonts w:ascii="Public Sans" w:hAnsi="Public Sans" w:cs="Arial"/>
                <w:noProof/>
                <w:szCs w:val="22"/>
                <w:lang w:eastAsia="en-AU"/>
              </w:rPr>
            </w:pPr>
            <w:r w:rsidRPr="006657F5">
              <w:rPr>
                <w:rFonts w:ascii="Public Sans" w:hAnsi="Public Sans"/>
                <w:noProof/>
                <w:szCs w:val="22"/>
                <w:lang w:eastAsia="en-AU"/>
              </w:rPr>
              <w:drawing>
                <wp:inline distT="0" distB="0" distL="0" distR="0" wp14:anchorId="1DE52FF6" wp14:editId="7A37DAA5">
                  <wp:extent cx="848360" cy="848360"/>
                  <wp:effectExtent l="0" t="0" r="8890" b="8890"/>
                  <wp:docPr id="88" name="Picture 8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2CEC27C4" w14:textId="77777777" w:rsidR="001305AA" w:rsidRPr="006657F5" w:rsidRDefault="001305AA">
            <w:pPr>
              <w:pStyle w:val="TableText"/>
              <w:keepNext/>
              <w:spacing w:before="0" w:after="0" w:line="240" w:lineRule="auto"/>
              <w:rPr>
                <w:rFonts w:ascii="Public Sans" w:hAnsi="Public Sans" w:cs="Arial"/>
                <w:b/>
                <w:sz w:val="22"/>
                <w:szCs w:val="22"/>
              </w:rPr>
            </w:pPr>
            <w:r w:rsidRPr="006657F5">
              <w:rPr>
                <w:rFonts w:ascii="Public Sans" w:hAnsi="Public Sans" w:cs="Arial"/>
                <w:b/>
                <w:sz w:val="22"/>
                <w:szCs w:val="22"/>
              </w:rPr>
              <w:t>Project Management</w:t>
            </w:r>
          </w:p>
          <w:p w14:paraId="7ABE5700" w14:textId="77777777" w:rsidR="001305AA" w:rsidRPr="006657F5" w:rsidRDefault="001305AA">
            <w:pPr>
              <w:pStyle w:val="TableText"/>
              <w:keepNext/>
              <w:spacing w:before="0" w:after="0" w:line="240" w:lineRule="auto"/>
              <w:rPr>
                <w:rFonts w:ascii="Public Sans" w:hAnsi="Public Sans" w:cs="Arial"/>
                <w:b/>
                <w:sz w:val="22"/>
                <w:szCs w:val="22"/>
              </w:rPr>
            </w:pPr>
            <w:r w:rsidRPr="006657F5">
              <w:rPr>
                <w:rFonts w:ascii="Public Sans" w:hAnsi="Public Sans" w:cs="Arial"/>
                <w:sz w:val="22"/>
                <w:szCs w:val="22"/>
              </w:rPr>
              <w:t>Understand and apply effective planning, coordination and control methods</w:t>
            </w:r>
          </w:p>
        </w:tc>
        <w:tc>
          <w:tcPr>
            <w:tcW w:w="4611" w:type="dxa"/>
            <w:gridSpan w:val="5"/>
            <w:tcBorders>
              <w:top w:val="single" w:sz="8" w:space="0" w:color="BCBEC0"/>
              <w:left w:val="nil"/>
              <w:bottom w:val="single" w:sz="8" w:space="0" w:color="BCBEC0"/>
              <w:right w:val="nil"/>
            </w:tcBorders>
            <w:shd w:val="clear" w:color="auto" w:fill="FFFFFF" w:themeFill="background1"/>
          </w:tcPr>
          <w:p w14:paraId="731CA22B"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Understand</w:t>
            </w:r>
            <w:r w:rsidRPr="006657F5">
              <w:rPr>
                <w:rFonts w:ascii="Public Sans" w:hAnsi="Public Sans" w:cs="Arial"/>
                <w:color w:val="auto"/>
                <w:spacing w:val="3"/>
                <w:szCs w:val="22"/>
              </w:rPr>
              <w:t xml:space="preserve"> </w:t>
            </w:r>
            <w:r w:rsidRPr="006657F5">
              <w:rPr>
                <w:rFonts w:ascii="Public Sans" w:hAnsi="Public Sans" w:cs="Arial"/>
                <w:color w:val="auto"/>
                <w:spacing w:val="5"/>
                <w:szCs w:val="22"/>
              </w:rPr>
              <w:t xml:space="preserve">all </w:t>
            </w:r>
            <w:r w:rsidRPr="006657F5">
              <w:rPr>
                <w:rFonts w:ascii="Public Sans" w:hAnsi="Public Sans" w:cs="Arial"/>
                <w:color w:val="auto"/>
                <w:spacing w:val="2"/>
                <w:szCs w:val="22"/>
              </w:rPr>
              <w:t xml:space="preserve">components </w:t>
            </w:r>
            <w:r w:rsidRPr="006657F5">
              <w:rPr>
                <w:rFonts w:ascii="Public Sans" w:hAnsi="Public Sans" w:cs="Arial"/>
                <w:color w:val="auto"/>
                <w:szCs w:val="22"/>
              </w:rPr>
              <w:t xml:space="preserve">of </w:t>
            </w:r>
            <w:r w:rsidRPr="006657F5">
              <w:rPr>
                <w:rFonts w:ascii="Public Sans" w:hAnsi="Public Sans" w:cs="Arial"/>
                <w:color w:val="auto"/>
                <w:spacing w:val="3"/>
                <w:szCs w:val="22"/>
              </w:rPr>
              <w:t xml:space="preserve">the </w:t>
            </w:r>
            <w:r w:rsidRPr="006657F5">
              <w:rPr>
                <w:rFonts w:ascii="Public Sans" w:hAnsi="Public Sans" w:cs="Arial"/>
                <w:color w:val="auto"/>
                <w:spacing w:val="2"/>
                <w:szCs w:val="22"/>
              </w:rPr>
              <w:t xml:space="preserve">project </w:t>
            </w:r>
            <w:r w:rsidRPr="006657F5">
              <w:rPr>
                <w:rFonts w:ascii="Public Sans" w:hAnsi="Public Sans" w:cs="Arial"/>
                <w:color w:val="auto"/>
                <w:spacing w:val="3"/>
                <w:szCs w:val="22"/>
              </w:rPr>
              <w:t xml:space="preserve">management </w:t>
            </w:r>
            <w:r w:rsidRPr="006657F5">
              <w:rPr>
                <w:rFonts w:ascii="Public Sans" w:hAnsi="Public Sans" w:cs="Arial"/>
                <w:color w:val="auto"/>
                <w:spacing w:val="2"/>
                <w:szCs w:val="22"/>
              </w:rPr>
              <w:t xml:space="preserve">process, </w:t>
            </w:r>
            <w:r w:rsidRPr="006657F5">
              <w:rPr>
                <w:rFonts w:ascii="Public Sans" w:hAnsi="Public Sans" w:cs="Arial"/>
                <w:color w:val="auto"/>
                <w:spacing w:val="4"/>
                <w:szCs w:val="22"/>
              </w:rPr>
              <w:t xml:space="preserve">including </w:t>
            </w:r>
            <w:r w:rsidRPr="006657F5">
              <w:rPr>
                <w:rFonts w:ascii="Public Sans" w:hAnsi="Public Sans" w:cs="Arial"/>
                <w:color w:val="auto"/>
                <w:spacing w:val="3"/>
                <w:szCs w:val="22"/>
              </w:rPr>
              <w:t xml:space="preserve">the </w:t>
            </w:r>
            <w:r w:rsidRPr="006657F5">
              <w:rPr>
                <w:rFonts w:ascii="Public Sans" w:hAnsi="Public Sans" w:cs="Arial"/>
                <w:color w:val="auto"/>
                <w:spacing w:val="2"/>
                <w:szCs w:val="22"/>
              </w:rPr>
              <w:t xml:space="preserve">need </w:t>
            </w:r>
            <w:r w:rsidRPr="006657F5">
              <w:rPr>
                <w:rFonts w:ascii="Public Sans" w:hAnsi="Public Sans" w:cs="Arial"/>
                <w:color w:val="auto"/>
                <w:szCs w:val="22"/>
              </w:rPr>
              <w:t xml:space="preserve">to </w:t>
            </w:r>
            <w:r w:rsidRPr="006657F5">
              <w:rPr>
                <w:rFonts w:ascii="Public Sans" w:hAnsi="Public Sans" w:cs="Arial"/>
                <w:color w:val="auto"/>
                <w:spacing w:val="2"/>
                <w:szCs w:val="22"/>
              </w:rPr>
              <w:t xml:space="preserve">consider </w:t>
            </w:r>
            <w:r w:rsidRPr="006657F5">
              <w:rPr>
                <w:rFonts w:ascii="Public Sans" w:hAnsi="Public Sans" w:cs="Arial"/>
                <w:color w:val="auto"/>
                <w:spacing w:val="4"/>
                <w:szCs w:val="22"/>
              </w:rPr>
              <w:t xml:space="preserve">change </w:t>
            </w:r>
            <w:r w:rsidRPr="006657F5">
              <w:rPr>
                <w:rFonts w:ascii="Public Sans" w:hAnsi="Public Sans" w:cs="Arial"/>
                <w:color w:val="auto"/>
                <w:spacing w:val="3"/>
                <w:szCs w:val="22"/>
              </w:rPr>
              <w:t xml:space="preserve">management </w:t>
            </w:r>
            <w:r w:rsidRPr="006657F5">
              <w:rPr>
                <w:rFonts w:ascii="Public Sans" w:hAnsi="Public Sans" w:cs="Arial"/>
                <w:color w:val="auto"/>
                <w:szCs w:val="22"/>
              </w:rPr>
              <w:t xml:space="preserve">to </w:t>
            </w:r>
            <w:r w:rsidRPr="006657F5">
              <w:rPr>
                <w:rFonts w:ascii="Public Sans" w:hAnsi="Public Sans" w:cs="Arial"/>
                <w:color w:val="auto"/>
                <w:spacing w:val="3"/>
                <w:szCs w:val="22"/>
              </w:rPr>
              <w:t>realise business</w:t>
            </w:r>
            <w:r w:rsidRPr="006657F5">
              <w:rPr>
                <w:rFonts w:ascii="Public Sans" w:hAnsi="Public Sans" w:cs="Arial"/>
                <w:color w:val="auto"/>
                <w:spacing w:val="8"/>
                <w:szCs w:val="22"/>
              </w:rPr>
              <w:t xml:space="preserve"> </w:t>
            </w:r>
            <w:r w:rsidRPr="006657F5">
              <w:rPr>
                <w:rFonts w:ascii="Public Sans" w:hAnsi="Public Sans" w:cs="Arial"/>
                <w:color w:val="auto"/>
                <w:spacing w:val="2"/>
                <w:szCs w:val="22"/>
              </w:rPr>
              <w:t>benefits</w:t>
            </w:r>
          </w:p>
          <w:p w14:paraId="2C863F89"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Prepare clear project  proposals and accurate estimates of required costs and resources</w:t>
            </w:r>
          </w:p>
          <w:p w14:paraId="3540449C"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 xml:space="preserve">Establish performance outcomes and measures for key project goals, and define monitoring, </w:t>
            </w:r>
            <w:r w:rsidRPr="006657F5">
              <w:rPr>
                <w:rFonts w:ascii="Public Sans" w:hAnsi="Public Sans" w:cs="Arial"/>
                <w:color w:val="auto"/>
                <w:szCs w:val="22"/>
              </w:rPr>
              <w:lastRenderedPageBreak/>
              <w:t>reporting and communication requirements</w:t>
            </w:r>
          </w:p>
          <w:p w14:paraId="7D94E657"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Identify and evaluate risks associated with the project and develop mitigation strategies</w:t>
            </w:r>
          </w:p>
          <w:p w14:paraId="5455975B"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Identify and consult stakeholders to inform the project strategy</w:t>
            </w:r>
          </w:p>
          <w:p w14:paraId="729C72B8"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Communicate the project’s objectives and its expected benefits</w:t>
            </w:r>
          </w:p>
          <w:p w14:paraId="76E9F5ED"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Monitor the completion of project milestones against goals and take necessary action</w:t>
            </w:r>
          </w:p>
          <w:p w14:paraId="088C7352" w14:textId="77777777" w:rsidR="001305AA" w:rsidRPr="006657F5" w:rsidRDefault="001305AA">
            <w:pPr>
              <w:pStyle w:val="BodyText"/>
              <w:numPr>
                <w:ilvl w:val="0"/>
                <w:numId w:val="34"/>
              </w:numPr>
              <w:spacing w:before="0" w:after="0" w:line="240" w:lineRule="auto"/>
              <w:ind w:left="360" w:right="702"/>
              <w:rPr>
                <w:rFonts w:ascii="Public Sans" w:hAnsi="Public Sans" w:cs="Arial"/>
                <w:color w:val="auto"/>
                <w:szCs w:val="22"/>
              </w:rPr>
            </w:pPr>
            <w:r w:rsidRPr="006657F5">
              <w:rPr>
                <w:rFonts w:ascii="Public Sans" w:hAnsi="Public Sans" w:cs="Arial"/>
                <w:color w:val="auto"/>
                <w:szCs w:val="22"/>
              </w:rPr>
              <w:t>Evaluate progress and identify improvements  to inform future projects</w:t>
            </w:r>
          </w:p>
        </w:tc>
        <w:tc>
          <w:tcPr>
            <w:tcW w:w="1701" w:type="dxa"/>
            <w:gridSpan w:val="3"/>
            <w:tcBorders>
              <w:top w:val="single" w:sz="8" w:space="0" w:color="BCBEC0"/>
              <w:left w:val="nil"/>
              <w:bottom w:val="single" w:sz="8" w:space="0" w:color="BCBEC0"/>
              <w:right w:val="nil"/>
            </w:tcBorders>
            <w:shd w:val="clear" w:color="auto" w:fill="FFFFFF" w:themeFill="background1"/>
          </w:tcPr>
          <w:p w14:paraId="0F30CBC3" w14:textId="77777777" w:rsidR="001305AA" w:rsidRPr="006657F5" w:rsidRDefault="001305AA">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lastRenderedPageBreak/>
              <w:t>Adept</w:t>
            </w:r>
          </w:p>
        </w:tc>
      </w:tr>
    </w:tbl>
    <w:p w14:paraId="1A423755" w14:textId="77777777" w:rsidR="001305AA" w:rsidRPr="00BF2D48" w:rsidRDefault="001305AA" w:rsidP="001305AA">
      <w:pPr>
        <w:spacing w:after="0" w:line="240" w:lineRule="auto"/>
        <w:rPr>
          <w:rFonts w:ascii="Public Sans" w:hAnsi="Public Sans" w:cstheme="minorHAnsi"/>
        </w:rPr>
      </w:pPr>
    </w:p>
    <w:p w14:paraId="79518534" w14:textId="77777777" w:rsidR="001305AA" w:rsidRPr="00BF2D48" w:rsidRDefault="001305AA" w:rsidP="001305AA">
      <w:pPr>
        <w:shd w:val="clear" w:color="auto" w:fill="C6D9F1" w:themeFill="text2" w:themeFillTint="33"/>
        <w:spacing w:before="120" w:after="0" w:line="240" w:lineRule="auto"/>
        <w:rPr>
          <w:rFonts w:ascii="Public Sans" w:hAnsi="Public Sans" w:cstheme="minorHAnsi"/>
          <w:b/>
          <w:i/>
          <w:sz w:val="20"/>
        </w:rPr>
      </w:pPr>
      <w:r w:rsidRPr="00BF2D48">
        <w:rPr>
          <w:rFonts w:ascii="Public Sans" w:hAnsi="Public Sans" w:cstheme="minorHAnsi"/>
          <w:b/>
          <w:i/>
          <w:sz w:val="20"/>
        </w:rPr>
        <w:t xml:space="preserve">People Management Focus capabilities only apply if the role has a least one direct report (check organisation Chart) </w:t>
      </w:r>
    </w:p>
    <w:p w14:paraId="4770071D" w14:textId="77777777" w:rsidR="001305AA" w:rsidRPr="00BF2D48" w:rsidRDefault="001305AA" w:rsidP="001305AA">
      <w:pPr>
        <w:spacing w:before="120" w:after="0" w:line="240" w:lineRule="auto"/>
        <w:rPr>
          <w:rFonts w:ascii="Public Sans" w:hAnsi="Public Sans" w:cstheme="majorHAnsi"/>
        </w:rPr>
      </w:pPr>
    </w:p>
    <w:tbl>
      <w:tblPr>
        <w:tblStyle w:val="PSCPurple"/>
        <w:tblpPr w:leftFromText="180" w:rightFromText="180" w:vertAnchor="text" w:tblpY="1"/>
        <w:tblOverlap w:val="never"/>
        <w:tblW w:w="10689" w:type="dxa"/>
        <w:tblBorders>
          <w:top w:val="single" w:sz="8" w:space="0" w:color="BCBEC0"/>
          <w:bottom w:val="single" w:sz="12" w:space="0" w:color="auto"/>
        </w:tblBorders>
        <w:shd w:val="clear" w:color="auto" w:fill="FFFFFF" w:themeFill="background1"/>
        <w:tblLayout w:type="fixed"/>
        <w:tblLook w:val="04A0" w:firstRow="1" w:lastRow="0" w:firstColumn="1" w:lastColumn="0" w:noHBand="0" w:noVBand="1"/>
        <w:tblCaption w:val="PSC_FocusCapabilityFrameworkTable"/>
      </w:tblPr>
      <w:tblGrid>
        <w:gridCol w:w="1475"/>
        <w:gridCol w:w="2902"/>
        <w:gridCol w:w="4611"/>
        <w:gridCol w:w="1701"/>
      </w:tblGrid>
      <w:tr w:rsidR="001305AA" w:rsidRPr="00BF2D48" w14:paraId="05FC45D1" w14:textId="77777777">
        <w:trPr>
          <w:cnfStyle w:val="100000000000" w:firstRow="1" w:lastRow="0" w:firstColumn="0" w:lastColumn="0" w:oddVBand="0" w:evenVBand="0" w:oddHBand="0" w:evenHBand="0" w:firstRowFirstColumn="0" w:firstRowLastColumn="0" w:lastRowFirstColumn="0" w:lastRowLastColumn="0"/>
        </w:trPr>
        <w:tc>
          <w:tcPr>
            <w:tcW w:w="1475" w:type="dxa"/>
            <w:tcBorders>
              <w:top w:val="single" w:sz="8" w:space="0" w:color="BCBEC0"/>
              <w:bottom w:val="single" w:sz="8" w:space="0" w:color="BCBEC0"/>
            </w:tcBorders>
            <w:shd w:val="clear" w:color="auto" w:fill="FFFFFF" w:themeFill="background1"/>
          </w:tcPr>
          <w:p w14:paraId="2FCDBAAE" w14:textId="77777777" w:rsidR="001305AA" w:rsidRPr="00BF2D48" w:rsidRDefault="001305AA">
            <w:pPr>
              <w:keepNext/>
              <w:spacing w:after="0" w:line="240" w:lineRule="auto"/>
              <w:rPr>
                <w:rFonts w:ascii="Public Sans" w:hAnsi="Public Sans" w:cs="Arial"/>
                <w:noProof/>
                <w:sz w:val="20"/>
                <w:lang w:eastAsia="en-AU"/>
              </w:rPr>
            </w:pPr>
            <w:r w:rsidRPr="00BF2D48">
              <w:rPr>
                <w:rFonts w:ascii="Public Sans" w:hAnsi="Public Sans"/>
                <w:noProof/>
                <w:sz w:val="20"/>
                <w:lang w:eastAsia="en-AU"/>
              </w:rPr>
              <w:drawing>
                <wp:inline distT="0" distB="0" distL="0" distR="0" wp14:anchorId="1638FB60" wp14:editId="639F882C">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027F6235" w14:textId="77777777" w:rsidR="001305AA" w:rsidRPr="00BF2D48" w:rsidRDefault="001305AA">
            <w:pPr>
              <w:pStyle w:val="TableText"/>
              <w:keepNext/>
              <w:spacing w:before="0" w:after="0" w:line="240" w:lineRule="auto"/>
              <w:rPr>
                <w:rFonts w:ascii="Public Sans" w:hAnsi="Public Sans" w:cs="Arial"/>
                <w:b/>
              </w:rPr>
            </w:pPr>
            <w:r w:rsidRPr="00BF2D48">
              <w:rPr>
                <w:rFonts w:ascii="Public Sans" w:hAnsi="Public Sans" w:cs="Arial"/>
                <w:b/>
              </w:rPr>
              <w:t>Manage and Develop People</w:t>
            </w:r>
          </w:p>
          <w:p w14:paraId="6BE7392F" w14:textId="77777777" w:rsidR="001305AA" w:rsidRPr="00BF2D48" w:rsidRDefault="001305AA">
            <w:pPr>
              <w:pStyle w:val="TableText"/>
              <w:keepNext/>
              <w:spacing w:before="0" w:after="0" w:line="240" w:lineRule="auto"/>
              <w:rPr>
                <w:rFonts w:ascii="Public Sans" w:hAnsi="Public Sans" w:cs="Arial"/>
              </w:rPr>
            </w:pPr>
            <w:r w:rsidRPr="00BF2D48">
              <w:rPr>
                <w:rFonts w:ascii="Public Sans" w:hAnsi="Public Sans" w:cs="Arial"/>
              </w:rPr>
              <w:t>Engage and motivate staff, and develop capability and potential in others</w:t>
            </w:r>
          </w:p>
        </w:tc>
        <w:tc>
          <w:tcPr>
            <w:tcW w:w="4611" w:type="dxa"/>
            <w:tcBorders>
              <w:top w:val="single" w:sz="8" w:space="0" w:color="BCBEC0"/>
              <w:bottom w:val="single" w:sz="8" w:space="0" w:color="BCBEC0"/>
            </w:tcBorders>
            <w:shd w:val="clear" w:color="auto" w:fill="FFFFFF" w:themeFill="background1"/>
          </w:tcPr>
          <w:p w14:paraId="2089A72E" w14:textId="77777777" w:rsidR="001305AA" w:rsidRPr="00BF2D48" w:rsidRDefault="001305AA">
            <w:pPr>
              <w:pStyle w:val="BodyText"/>
              <w:numPr>
                <w:ilvl w:val="0"/>
                <w:numId w:val="34"/>
              </w:numPr>
              <w:spacing w:before="0" w:after="0" w:line="240" w:lineRule="auto"/>
              <w:ind w:left="360" w:right="702"/>
              <w:rPr>
                <w:rFonts w:ascii="Public Sans" w:hAnsi="Public Sans" w:cs="Arial"/>
                <w:color w:val="auto"/>
                <w:sz w:val="20"/>
              </w:rPr>
            </w:pPr>
            <w:r w:rsidRPr="00BF2D48">
              <w:rPr>
                <w:rFonts w:ascii="Public Sans" w:hAnsi="Public Sans" w:cs="Arial"/>
                <w:color w:val="auto"/>
                <w:sz w:val="20"/>
              </w:rPr>
              <w:t>Collaborate to set clear performance standards and deadlines  in  line with established performance development frameworks</w:t>
            </w:r>
          </w:p>
          <w:p w14:paraId="5BDF57DE" w14:textId="77777777" w:rsidR="001305AA" w:rsidRPr="00BF2D48" w:rsidRDefault="001305AA">
            <w:pPr>
              <w:pStyle w:val="BodyText"/>
              <w:numPr>
                <w:ilvl w:val="0"/>
                <w:numId w:val="34"/>
              </w:numPr>
              <w:spacing w:before="0" w:after="0" w:line="240" w:lineRule="auto"/>
              <w:ind w:left="360" w:right="702"/>
              <w:rPr>
                <w:rFonts w:ascii="Public Sans" w:hAnsi="Public Sans" w:cs="Arial"/>
                <w:color w:val="auto"/>
                <w:sz w:val="20"/>
              </w:rPr>
            </w:pPr>
            <w:r w:rsidRPr="00BF2D48">
              <w:rPr>
                <w:rFonts w:ascii="Public Sans" w:hAnsi="Public Sans" w:cs="Arial"/>
                <w:color w:val="auto"/>
                <w:sz w:val="20"/>
              </w:rPr>
              <w:t>Look for ways to develop team capability and recognise and develop individual potential</w:t>
            </w:r>
          </w:p>
          <w:p w14:paraId="223AB66B" w14:textId="77777777" w:rsidR="001305AA" w:rsidRPr="00BF2D48" w:rsidRDefault="001305AA">
            <w:pPr>
              <w:pStyle w:val="BodyText"/>
              <w:numPr>
                <w:ilvl w:val="0"/>
                <w:numId w:val="34"/>
              </w:numPr>
              <w:spacing w:before="0" w:after="0" w:line="240" w:lineRule="auto"/>
              <w:ind w:left="360" w:right="702"/>
              <w:rPr>
                <w:rFonts w:ascii="Public Sans" w:hAnsi="Public Sans" w:cs="Arial"/>
                <w:color w:val="auto"/>
                <w:sz w:val="20"/>
              </w:rPr>
            </w:pPr>
            <w:r w:rsidRPr="00BF2D48">
              <w:rPr>
                <w:rFonts w:ascii="Public Sans" w:hAnsi="Public Sans" w:cs="Arial"/>
                <w:color w:val="auto"/>
                <w:sz w:val="20"/>
              </w:rPr>
              <w:t>Be constructive and build on strengths by giving timely and actionable feedback</w:t>
            </w:r>
          </w:p>
          <w:p w14:paraId="4174E762" w14:textId="77777777" w:rsidR="001305AA" w:rsidRPr="00BF2D48" w:rsidRDefault="001305AA">
            <w:pPr>
              <w:pStyle w:val="BodyText"/>
              <w:numPr>
                <w:ilvl w:val="0"/>
                <w:numId w:val="34"/>
              </w:numPr>
              <w:spacing w:before="0" w:after="0" w:line="240" w:lineRule="auto"/>
              <w:ind w:left="360" w:right="702"/>
              <w:rPr>
                <w:rFonts w:ascii="Public Sans" w:hAnsi="Public Sans" w:cs="Arial"/>
                <w:color w:val="auto"/>
                <w:sz w:val="20"/>
              </w:rPr>
            </w:pPr>
            <w:r w:rsidRPr="00BF2D48">
              <w:rPr>
                <w:rFonts w:ascii="Public Sans" w:hAnsi="Public Sans" w:cs="Arial"/>
                <w:color w:val="auto"/>
                <w:sz w:val="20"/>
              </w:rPr>
              <w:t>Identify and act  on opportunities to provide coaching and mentoring</w:t>
            </w:r>
          </w:p>
          <w:p w14:paraId="3CDD8380" w14:textId="77777777" w:rsidR="001305AA" w:rsidRPr="00BF2D48" w:rsidRDefault="001305AA">
            <w:pPr>
              <w:pStyle w:val="BodyText"/>
              <w:numPr>
                <w:ilvl w:val="0"/>
                <w:numId w:val="34"/>
              </w:numPr>
              <w:spacing w:before="0" w:after="0" w:line="240" w:lineRule="auto"/>
              <w:ind w:left="360" w:right="702"/>
              <w:jc w:val="both"/>
              <w:rPr>
                <w:rFonts w:ascii="Public Sans" w:hAnsi="Public Sans" w:cs="Arial"/>
                <w:color w:val="auto"/>
                <w:sz w:val="20"/>
              </w:rPr>
            </w:pPr>
            <w:r w:rsidRPr="00BF2D48">
              <w:rPr>
                <w:rFonts w:ascii="Public Sans" w:hAnsi="Public Sans" w:cs="Arial"/>
                <w:color w:val="auto"/>
                <w:sz w:val="20"/>
              </w:rPr>
              <w:t>Recognise performance issues that need to be addressed and work towards resolving issues</w:t>
            </w:r>
          </w:p>
          <w:p w14:paraId="190AAABB" w14:textId="77777777" w:rsidR="001305AA" w:rsidRPr="00BF2D48" w:rsidRDefault="001305AA">
            <w:pPr>
              <w:pStyle w:val="BodyText"/>
              <w:numPr>
                <w:ilvl w:val="0"/>
                <w:numId w:val="34"/>
              </w:numPr>
              <w:spacing w:before="0" w:after="0" w:line="240" w:lineRule="auto"/>
              <w:ind w:left="360" w:right="702"/>
              <w:rPr>
                <w:rFonts w:ascii="Public Sans" w:hAnsi="Public Sans" w:cs="Arial"/>
                <w:color w:val="auto"/>
                <w:sz w:val="20"/>
              </w:rPr>
            </w:pPr>
            <w:r w:rsidRPr="00BF2D48">
              <w:rPr>
                <w:rFonts w:ascii="Public Sans" w:hAnsi="Public Sans" w:cs="Arial"/>
                <w:color w:val="auto"/>
                <w:sz w:val="20"/>
              </w:rPr>
              <w:t>Effectively support and manage team members who are working flexibly and in various locations</w:t>
            </w:r>
          </w:p>
          <w:p w14:paraId="49448A9F" w14:textId="77777777" w:rsidR="001305AA" w:rsidRPr="00BF2D48" w:rsidRDefault="001305AA">
            <w:pPr>
              <w:pStyle w:val="BodyText"/>
              <w:numPr>
                <w:ilvl w:val="0"/>
                <w:numId w:val="34"/>
              </w:numPr>
              <w:spacing w:before="0" w:after="0" w:line="240" w:lineRule="auto"/>
              <w:ind w:left="360" w:right="702"/>
              <w:rPr>
                <w:rFonts w:ascii="Public Sans" w:hAnsi="Public Sans" w:cs="Arial"/>
                <w:color w:val="auto"/>
                <w:sz w:val="20"/>
              </w:rPr>
            </w:pPr>
            <w:r w:rsidRPr="00BF2D48">
              <w:rPr>
                <w:rFonts w:ascii="Public Sans" w:hAnsi="Public Sans" w:cs="Arial"/>
                <w:color w:val="auto"/>
                <w:sz w:val="20"/>
              </w:rPr>
              <w:t>Create a safe environment where team members’ diverse backgrounds and cultures are considered and respected</w:t>
            </w:r>
          </w:p>
          <w:p w14:paraId="6586C290" w14:textId="77777777" w:rsidR="001305AA" w:rsidRPr="00BF2D48" w:rsidRDefault="001305AA">
            <w:pPr>
              <w:pStyle w:val="BodyText"/>
              <w:numPr>
                <w:ilvl w:val="0"/>
                <w:numId w:val="34"/>
              </w:numPr>
              <w:spacing w:before="0" w:after="0" w:line="240" w:lineRule="auto"/>
              <w:ind w:left="360" w:right="702"/>
              <w:rPr>
                <w:rFonts w:ascii="Public Sans" w:hAnsi="Public Sans" w:cs="Arial"/>
                <w:color w:val="auto"/>
                <w:sz w:val="20"/>
              </w:rPr>
            </w:pPr>
            <w:r w:rsidRPr="00BF2D48">
              <w:rPr>
                <w:rFonts w:ascii="Public Sans" w:hAnsi="Public Sans" w:cs="Arial"/>
                <w:color w:val="auto"/>
                <w:sz w:val="20"/>
              </w:rPr>
              <w:t>Consider feedback on own management style and reflect on potential areas to improve</w:t>
            </w:r>
          </w:p>
        </w:tc>
        <w:tc>
          <w:tcPr>
            <w:tcW w:w="1701" w:type="dxa"/>
            <w:tcBorders>
              <w:top w:val="single" w:sz="8" w:space="0" w:color="BCBEC0"/>
              <w:bottom w:val="single" w:sz="8" w:space="0" w:color="BCBEC0"/>
            </w:tcBorders>
            <w:shd w:val="clear" w:color="auto" w:fill="FFFFFF" w:themeFill="background1"/>
          </w:tcPr>
          <w:p w14:paraId="7DE2EF1E" w14:textId="77777777" w:rsidR="001305AA" w:rsidRPr="00BF2D48" w:rsidRDefault="001305AA">
            <w:pPr>
              <w:pStyle w:val="TableText"/>
              <w:keepNext/>
              <w:spacing w:before="0" w:after="0" w:line="240" w:lineRule="auto"/>
              <w:rPr>
                <w:rFonts w:ascii="Public Sans" w:hAnsi="Public Sans" w:cs="Arial"/>
              </w:rPr>
            </w:pPr>
            <w:r w:rsidRPr="00BF2D48">
              <w:rPr>
                <w:rFonts w:ascii="Public Sans" w:hAnsi="Public Sans" w:cs="Arial"/>
              </w:rPr>
              <w:t>Intermediate</w:t>
            </w:r>
          </w:p>
        </w:tc>
      </w:tr>
    </w:tbl>
    <w:p w14:paraId="3A0F1667" w14:textId="1023EF85" w:rsidR="001305AA" w:rsidRDefault="001305AA" w:rsidP="001305AA">
      <w:pPr>
        <w:spacing w:before="120" w:after="0" w:line="240" w:lineRule="auto"/>
        <w:rPr>
          <w:rFonts w:ascii="Public Sans" w:hAnsi="Public Sans" w:cstheme="majorHAnsi"/>
        </w:rPr>
      </w:pPr>
    </w:p>
    <w:p w14:paraId="4DA86A27" w14:textId="77777777" w:rsidR="006657F5" w:rsidRPr="00BF2D48" w:rsidRDefault="006657F5" w:rsidP="001305AA">
      <w:pPr>
        <w:spacing w:before="120" w:after="0" w:line="240" w:lineRule="auto"/>
        <w:rPr>
          <w:rFonts w:ascii="Public Sans" w:hAnsi="Public Sans" w:cstheme="majorHAnsi"/>
        </w:rPr>
      </w:pPr>
    </w:p>
    <w:p w14:paraId="49102EBF" w14:textId="77777777" w:rsidR="001305AA" w:rsidRPr="00BF2D48" w:rsidRDefault="001305AA" w:rsidP="001305AA">
      <w:pPr>
        <w:pStyle w:val="Heading1"/>
        <w:rPr>
          <w:rFonts w:ascii="Public Sans" w:hAnsi="Public Sans" w:cstheme="minorHAnsi"/>
        </w:rPr>
      </w:pPr>
      <w:r w:rsidRPr="00BF2D48">
        <w:rPr>
          <w:rFonts w:ascii="Public Sans" w:hAnsi="Public Sans" w:cstheme="minorHAnsi"/>
        </w:rPr>
        <w:lastRenderedPageBreak/>
        <w:t>Complementary capabilities</w:t>
      </w:r>
    </w:p>
    <w:p w14:paraId="0CDE23B1" w14:textId="77777777" w:rsidR="001305AA" w:rsidRPr="006657F5" w:rsidRDefault="001305AA" w:rsidP="001305AA">
      <w:pPr>
        <w:pStyle w:val="PlainText"/>
        <w:spacing w:before="62" w:line="276" w:lineRule="auto"/>
        <w:rPr>
          <w:rFonts w:ascii="Public Sans" w:eastAsiaTheme="minorEastAsia" w:hAnsi="Public Sans" w:cstheme="minorHAnsi"/>
          <w:sz w:val="22"/>
          <w:szCs w:val="22"/>
          <w:lang w:val="en-US"/>
        </w:rPr>
      </w:pPr>
      <w:r w:rsidRPr="006657F5">
        <w:rPr>
          <w:rFonts w:ascii="Public Sans" w:eastAsiaTheme="minorEastAsia" w:hAnsi="Public Sans" w:cstheme="minorHAnsi"/>
          <w:i/>
          <w:sz w:val="22"/>
          <w:szCs w:val="22"/>
          <w:lang w:val="en-US"/>
        </w:rPr>
        <w:t>Complementary capabilities</w:t>
      </w:r>
      <w:r w:rsidRPr="006657F5">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410BE9A9" w14:textId="77777777" w:rsidR="001305AA" w:rsidRPr="006657F5" w:rsidRDefault="001305AA" w:rsidP="001305AA">
      <w:pPr>
        <w:pStyle w:val="PlainText"/>
        <w:spacing w:before="62" w:line="276" w:lineRule="auto"/>
        <w:rPr>
          <w:rFonts w:ascii="Public Sans" w:eastAsiaTheme="minorEastAsia" w:hAnsi="Public Sans" w:cstheme="minorHAnsi"/>
          <w:sz w:val="22"/>
          <w:szCs w:val="22"/>
          <w:lang w:val="en-US"/>
        </w:rPr>
      </w:pPr>
      <w:r w:rsidRPr="006657F5">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1305AA" w:rsidRPr="006657F5" w14:paraId="544F3882" w14:textId="77777777">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010FC041" w14:textId="77777777" w:rsidR="001305AA" w:rsidRPr="006657F5" w:rsidRDefault="001305AA">
            <w:pPr>
              <w:pStyle w:val="TableTextWhite0"/>
              <w:keepNext/>
              <w:jc w:val="both"/>
              <w:rPr>
                <w:rFonts w:ascii="Public Sans" w:hAnsi="Public Sans" w:cstheme="minorHAnsi"/>
                <w:szCs w:val="22"/>
              </w:rPr>
            </w:pPr>
            <w:r w:rsidRPr="006657F5">
              <w:rPr>
                <w:rFonts w:ascii="Public Sans" w:hAnsi="Public Sans" w:cstheme="minorHAnsi"/>
                <w:szCs w:val="22"/>
              </w:rPr>
              <w:t>COMPLEMENTARY CAPABILITIES</w:t>
            </w:r>
          </w:p>
        </w:tc>
      </w:tr>
      <w:tr w:rsidR="001305AA" w:rsidRPr="006657F5" w14:paraId="2DC983F3" w14:textId="77777777">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7E37A439" w14:textId="77777777" w:rsidR="001305AA" w:rsidRPr="006657F5" w:rsidRDefault="001305AA">
            <w:pPr>
              <w:pStyle w:val="TableText"/>
              <w:keepNext/>
              <w:rPr>
                <w:rFonts w:ascii="Public Sans" w:hAnsi="Public Sans" w:cstheme="minorHAnsi"/>
                <w:b/>
                <w:sz w:val="22"/>
                <w:szCs w:val="22"/>
              </w:rPr>
            </w:pPr>
            <w:r w:rsidRPr="006657F5">
              <w:rPr>
                <w:rFonts w:ascii="Public Sans" w:hAnsi="Public Sans" w:cstheme="minorHAnsi"/>
                <w:b/>
                <w:sz w:val="22"/>
                <w:szCs w:val="22"/>
              </w:rPr>
              <w:t>Capability Group/Sets</w:t>
            </w:r>
          </w:p>
        </w:tc>
        <w:tc>
          <w:tcPr>
            <w:tcW w:w="2409" w:type="dxa"/>
            <w:tcBorders>
              <w:bottom w:val="nil"/>
            </w:tcBorders>
            <w:shd w:val="clear" w:color="auto" w:fill="BCBEC0"/>
          </w:tcPr>
          <w:p w14:paraId="37A41193" w14:textId="77777777" w:rsidR="001305AA" w:rsidRPr="006657F5" w:rsidRDefault="001305AA">
            <w:pPr>
              <w:pStyle w:val="TableText"/>
              <w:keepNext/>
              <w:rPr>
                <w:rFonts w:ascii="Public Sans" w:hAnsi="Public Sans" w:cstheme="minorHAnsi"/>
                <w:b/>
                <w:sz w:val="22"/>
                <w:szCs w:val="22"/>
              </w:rPr>
            </w:pPr>
            <w:r w:rsidRPr="006657F5">
              <w:rPr>
                <w:rFonts w:ascii="Public Sans" w:hAnsi="Public Sans" w:cstheme="minorHAnsi"/>
                <w:b/>
                <w:sz w:val="22"/>
                <w:szCs w:val="22"/>
              </w:rPr>
              <w:t>Capability Name</w:t>
            </w:r>
          </w:p>
        </w:tc>
        <w:tc>
          <w:tcPr>
            <w:tcW w:w="4967" w:type="dxa"/>
            <w:tcBorders>
              <w:bottom w:val="nil"/>
            </w:tcBorders>
            <w:shd w:val="clear" w:color="auto" w:fill="BCBEC0"/>
          </w:tcPr>
          <w:p w14:paraId="2C42F96A" w14:textId="77777777" w:rsidR="001305AA" w:rsidRPr="006657F5" w:rsidRDefault="001305AA">
            <w:pPr>
              <w:pStyle w:val="TableText"/>
              <w:keepNext/>
              <w:rPr>
                <w:rFonts w:ascii="Public Sans" w:hAnsi="Public Sans" w:cstheme="minorHAnsi"/>
                <w:b/>
                <w:sz w:val="22"/>
                <w:szCs w:val="22"/>
              </w:rPr>
            </w:pPr>
            <w:r w:rsidRPr="006657F5">
              <w:rPr>
                <w:rFonts w:ascii="Public Sans" w:hAnsi="Public Sans" w:cstheme="minorHAnsi"/>
                <w:b/>
                <w:sz w:val="22"/>
                <w:szCs w:val="22"/>
              </w:rPr>
              <w:t>Description</w:t>
            </w:r>
          </w:p>
        </w:tc>
        <w:tc>
          <w:tcPr>
            <w:tcW w:w="1843" w:type="dxa"/>
            <w:tcBorders>
              <w:bottom w:val="nil"/>
            </w:tcBorders>
            <w:shd w:val="clear" w:color="auto" w:fill="BCBEC0"/>
          </w:tcPr>
          <w:p w14:paraId="20671626" w14:textId="77777777" w:rsidR="001305AA" w:rsidRPr="006657F5" w:rsidRDefault="001305AA">
            <w:pPr>
              <w:pStyle w:val="TableText"/>
              <w:keepNext/>
              <w:jc w:val="both"/>
              <w:rPr>
                <w:rFonts w:ascii="Public Sans" w:hAnsi="Public Sans" w:cstheme="minorHAnsi"/>
                <w:b/>
                <w:sz w:val="22"/>
                <w:szCs w:val="22"/>
              </w:rPr>
            </w:pPr>
            <w:r w:rsidRPr="006657F5">
              <w:rPr>
                <w:rFonts w:ascii="Public Sans" w:hAnsi="Public Sans" w:cstheme="minorHAnsi"/>
                <w:b/>
                <w:sz w:val="22"/>
                <w:szCs w:val="22"/>
              </w:rPr>
              <w:t xml:space="preserve">Level </w:t>
            </w:r>
          </w:p>
        </w:tc>
      </w:tr>
      <w:tr w:rsidR="001305AA" w:rsidRPr="006657F5" w14:paraId="36CFB1DF" w14:textId="77777777">
        <w:trPr>
          <w:trHeight w:val="20"/>
        </w:trPr>
        <w:tc>
          <w:tcPr>
            <w:tcW w:w="1470" w:type="dxa"/>
            <w:vMerge w:val="restart"/>
            <w:tcBorders>
              <w:top w:val="nil"/>
            </w:tcBorders>
            <w:shd w:val="clear" w:color="auto" w:fill="F2F2F2" w:themeFill="background1" w:themeFillShade="F2"/>
          </w:tcPr>
          <w:p w14:paraId="26D7DA72" w14:textId="77777777" w:rsidR="001305AA" w:rsidRPr="006657F5" w:rsidRDefault="001305AA">
            <w:pPr>
              <w:keepNext/>
              <w:rPr>
                <w:rFonts w:ascii="Public Sans" w:hAnsi="Public Sans" w:cstheme="minorHAnsi"/>
                <w:szCs w:val="22"/>
              </w:rPr>
            </w:pPr>
            <w:r w:rsidRPr="006657F5">
              <w:rPr>
                <w:rFonts w:ascii="Public Sans" w:hAnsi="Public Sans"/>
                <w:noProof/>
                <w:szCs w:val="22"/>
                <w:lang w:eastAsia="en-AU"/>
              </w:rPr>
              <w:drawing>
                <wp:inline distT="0" distB="0" distL="0" distR="0" wp14:anchorId="437D9124" wp14:editId="583E285E">
                  <wp:extent cx="848360" cy="848360"/>
                  <wp:effectExtent l="0" t="0" r="8890" b="8890"/>
                  <wp:docPr id="9" name="Picture 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41E400BC" w14:textId="77777777" w:rsidR="001305AA" w:rsidRPr="006657F5" w:rsidRDefault="001305AA">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62FD0469" w14:textId="77777777" w:rsidR="001305AA" w:rsidRPr="006657F5" w:rsidRDefault="001305AA">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F9F215D" w14:textId="77777777" w:rsidR="001305AA" w:rsidRPr="006657F5" w:rsidRDefault="001305AA">
            <w:pPr>
              <w:pStyle w:val="TableText"/>
              <w:keepNext/>
              <w:rPr>
                <w:rFonts w:ascii="Public Sans" w:hAnsi="Public Sans" w:cstheme="minorHAnsi"/>
                <w:sz w:val="22"/>
                <w:szCs w:val="22"/>
              </w:rPr>
            </w:pPr>
          </w:p>
        </w:tc>
      </w:tr>
      <w:tr w:rsidR="001305AA" w:rsidRPr="006657F5" w14:paraId="7BADF20B" w14:textId="77777777">
        <w:tc>
          <w:tcPr>
            <w:tcW w:w="1470" w:type="dxa"/>
            <w:vMerge/>
          </w:tcPr>
          <w:p w14:paraId="58E77D9E" w14:textId="77777777" w:rsidR="001305AA" w:rsidRPr="006657F5" w:rsidRDefault="001305AA">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3CB0CC9"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5FB6548F" w14:textId="77777777" w:rsidR="001305AA" w:rsidRPr="006657F5" w:rsidRDefault="001305AA">
            <w:pPr>
              <w:rPr>
                <w:rFonts w:ascii="Public Sans" w:hAnsi="Public Sans" w:cstheme="minorHAnsi"/>
                <w:szCs w:val="22"/>
              </w:rPr>
            </w:pPr>
            <w:r w:rsidRPr="006657F5">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24CCCE255D5A4E1B93271E3FF42F0E0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70D6CE1C"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r w:rsidR="00C07F42" w:rsidRPr="006657F5" w14:paraId="4CBE5A38" w14:textId="77777777">
        <w:tc>
          <w:tcPr>
            <w:tcW w:w="1470" w:type="dxa"/>
            <w:vMerge/>
          </w:tcPr>
          <w:p w14:paraId="3A8D7494" w14:textId="77777777" w:rsidR="00C07F42" w:rsidRPr="006657F5" w:rsidRDefault="00C07F42" w:rsidP="00C07F42">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5FBE362B" w14:textId="7385977F" w:rsidR="00C07F42" w:rsidRPr="006657F5" w:rsidRDefault="00C07F42" w:rsidP="00C07F42">
            <w:pPr>
              <w:pStyle w:val="TableText"/>
              <w:keepNext/>
              <w:rPr>
                <w:rFonts w:ascii="Public Sans" w:hAnsi="Public Sans" w:cstheme="minorHAnsi"/>
                <w:sz w:val="22"/>
                <w:szCs w:val="22"/>
              </w:rPr>
            </w:pPr>
            <w:r w:rsidRPr="006657F5">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1F30F8BF" w14:textId="6711C6F0" w:rsidR="00C07F42" w:rsidRPr="006657F5" w:rsidRDefault="00C07F42" w:rsidP="00C07F42">
            <w:pPr>
              <w:rPr>
                <w:rFonts w:ascii="Public Sans" w:hAnsi="Public Sans" w:cstheme="minorHAnsi"/>
                <w:szCs w:val="22"/>
              </w:rPr>
            </w:pPr>
            <w:r w:rsidRPr="006657F5">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1682656859"/>
            <w:placeholder>
              <w:docPart w:val="0A9F53CACBF14E47BA70826B0D424E9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34C38B28" w14:textId="2F6E25D9" w:rsidR="00C07F42" w:rsidRPr="006657F5" w:rsidRDefault="00C07F42" w:rsidP="00C07F42">
                <w:pPr>
                  <w:pStyle w:val="TableText"/>
                  <w:keepNext/>
                  <w:rPr>
                    <w:rFonts w:ascii="Public Sans" w:hAnsi="Public Sans" w:cstheme="minorHAnsi"/>
                    <w:sz w:val="22"/>
                    <w:szCs w:val="22"/>
                  </w:rPr>
                </w:pPr>
                <w:r w:rsidRPr="006657F5">
                  <w:rPr>
                    <w:rFonts w:ascii="Public Sans" w:hAnsi="Public Sans" w:cstheme="minorHAnsi"/>
                    <w:sz w:val="22"/>
                    <w:szCs w:val="22"/>
                  </w:rPr>
                  <w:t>Adept</w:t>
                </w:r>
              </w:p>
            </w:tc>
          </w:sdtContent>
        </w:sdt>
      </w:tr>
      <w:tr w:rsidR="001305AA" w:rsidRPr="006657F5" w14:paraId="7FC37B54" w14:textId="77777777">
        <w:tc>
          <w:tcPr>
            <w:tcW w:w="1470" w:type="dxa"/>
            <w:vMerge/>
          </w:tcPr>
          <w:p w14:paraId="5B2B8329" w14:textId="77777777" w:rsidR="001305AA" w:rsidRPr="006657F5" w:rsidRDefault="001305AA">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F539CC7"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35B252D0" w14:textId="77777777" w:rsidR="001305AA" w:rsidRPr="006657F5" w:rsidRDefault="001305AA">
            <w:pPr>
              <w:rPr>
                <w:rFonts w:ascii="Public Sans" w:hAnsi="Public Sans" w:cstheme="minorHAnsi"/>
                <w:szCs w:val="22"/>
              </w:rPr>
            </w:pPr>
            <w:r w:rsidRPr="006657F5">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D62CEEA0065E4B3AB45F21BDCCE6931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151FCB35"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r w:rsidR="001305AA" w:rsidRPr="006657F5" w14:paraId="7412FD4B" w14:textId="7777777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34400912" w14:textId="77777777" w:rsidR="001305AA" w:rsidRPr="006657F5" w:rsidRDefault="001305AA">
            <w:pPr>
              <w:keepNext/>
              <w:rPr>
                <w:rFonts w:ascii="Public Sans" w:hAnsi="Public Sans"/>
                <w:noProof/>
                <w:szCs w:val="22"/>
                <w:lang w:eastAsia="en-AU"/>
              </w:rPr>
            </w:pPr>
            <w:r w:rsidRPr="006657F5">
              <w:rPr>
                <w:rFonts w:ascii="Public Sans" w:hAnsi="Public Sans"/>
                <w:noProof/>
                <w:szCs w:val="22"/>
                <w:lang w:eastAsia="en-AU"/>
              </w:rPr>
              <w:drawing>
                <wp:inline distT="0" distB="0" distL="0" distR="0" wp14:anchorId="07A55CAB" wp14:editId="6DE0ADC3">
                  <wp:extent cx="855980" cy="855980"/>
                  <wp:effectExtent l="0" t="0" r="1270" b="1270"/>
                  <wp:docPr id="10" name="Picture 1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7A8C697" w14:textId="77777777" w:rsidR="001305AA" w:rsidRPr="006657F5" w:rsidRDefault="001305AA">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40D75A89" w14:textId="77777777" w:rsidR="001305AA" w:rsidRPr="006657F5" w:rsidRDefault="001305AA">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20B8FEC8" w14:textId="77777777" w:rsidR="001305AA" w:rsidRPr="006657F5" w:rsidRDefault="001305AA">
            <w:pPr>
              <w:pStyle w:val="TableText"/>
              <w:keepNext/>
              <w:rPr>
                <w:rFonts w:ascii="Public Sans" w:hAnsi="Public Sans" w:cstheme="minorHAnsi"/>
                <w:sz w:val="22"/>
                <w:szCs w:val="22"/>
              </w:rPr>
            </w:pPr>
          </w:p>
        </w:tc>
      </w:tr>
      <w:tr w:rsidR="001305AA" w:rsidRPr="006657F5" w14:paraId="18AA1790" w14:textId="77777777">
        <w:tblPrEx>
          <w:tblBorders>
            <w:top w:val="single" w:sz="8" w:space="0" w:color="auto"/>
            <w:bottom w:val="single" w:sz="8" w:space="0" w:color="BCBEC0"/>
          </w:tblBorders>
        </w:tblPrEx>
        <w:tc>
          <w:tcPr>
            <w:tcW w:w="1470" w:type="dxa"/>
            <w:vMerge/>
          </w:tcPr>
          <w:p w14:paraId="178C20C2" w14:textId="77777777" w:rsidR="001305AA" w:rsidRPr="006657F5" w:rsidRDefault="001305AA">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5D1655A"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7D2A1458" w14:textId="77777777" w:rsidR="001305AA" w:rsidRPr="006657F5" w:rsidRDefault="001305AA">
            <w:pPr>
              <w:rPr>
                <w:rFonts w:ascii="Public Sans" w:hAnsi="Public Sans" w:cstheme="minorHAnsi"/>
                <w:szCs w:val="22"/>
              </w:rPr>
            </w:pPr>
            <w:r w:rsidRPr="006657F5">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294610467"/>
            <w:placeholder>
              <w:docPart w:val="182787B451CB4FC6A69213B03341D61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525B6E7A"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Adept</w:t>
                </w:r>
              </w:p>
            </w:tc>
          </w:sdtContent>
        </w:sdt>
      </w:tr>
      <w:tr w:rsidR="001305AA" w:rsidRPr="006657F5" w14:paraId="2E3E57C9" w14:textId="77777777">
        <w:tblPrEx>
          <w:tblBorders>
            <w:top w:val="single" w:sz="8" w:space="0" w:color="auto"/>
            <w:bottom w:val="single" w:sz="8" w:space="0" w:color="BCBEC0"/>
          </w:tblBorders>
        </w:tblPrEx>
        <w:tc>
          <w:tcPr>
            <w:tcW w:w="1470" w:type="dxa"/>
            <w:vMerge/>
            <w:tcBorders>
              <w:bottom w:val="single" w:sz="4" w:space="0" w:color="auto"/>
            </w:tcBorders>
          </w:tcPr>
          <w:p w14:paraId="5056AF9A" w14:textId="77777777" w:rsidR="001305AA" w:rsidRPr="006657F5" w:rsidRDefault="001305A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89B7AF1" w14:textId="77777777" w:rsidR="001305AA" w:rsidRPr="006657F5" w:rsidRDefault="001305AA">
            <w:pPr>
              <w:pStyle w:val="TableText"/>
              <w:rPr>
                <w:rFonts w:ascii="Public Sans" w:hAnsi="Public Sans" w:cstheme="minorHAnsi"/>
                <w:sz w:val="22"/>
                <w:szCs w:val="22"/>
              </w:rPr>
            </w:pPr>
            <w:r w:rsidRPr="006657F5">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6FC83AC7" w14:textId="77777777" w:rsidR="001305AA" w:rsidRPr="006657F5" w:rsidRDefault="001305AA">
            <w:pPr>
              <w:rPr>
                <w:rFonts w:ascii="Public Sans" w:hAnsi="Public Sans" w:cstheme="minorHAnsi"/>
                <w:szCs w:val="22"/>
              </w:rPr>
            </w:pPr>
            <w:r w:rsidRPr="006657F5">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F40F8B35138D4E7FBA206CCE7BAA932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6F83CC37"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r w:rsidR="001305AA" w:rsidRPr="006657F5" w14:paraId="2C1A70E2" w14:textId="7777777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8BA92F6" w14:textId="77777777" w:rsidR="001305AA" w:rsidRPr="006657F5" w:rsidRDefault="001305AA">
            <w:pPr>
              <w:keepNext/>
              <w:rPr>
                <w:rFonts w:ascii="Public Sans" w:hAnsi="Public Sans"/>
                <w:noProof/>
                <w:szCs w:val="22"/>
                <w:lang w:eastAsia="en-AU"/>
              </w:rPr>
            </w:pPr>
            <w:r w:rsidRPr="006657F5">
              <w:rPr>
                <w:rFonts w:ascii="Public Sans" w:hAnsi="Public Sans"/>
                <w:noProof/>
                <w:szCs w:val="22"/>
                <w:lang w:eastAsia="en-AU"/>
              </w:rPr>
              <w:drawing>
                <wp:inline distT="0" distB="0" distL="0" distR="0" wp14:anchorId="5F770108" wp14:editId="736F7F06">
                  <wp:extent cx="855980" cy="855980"/>
                  <wp:effectExtent l="0" t="0" r="1270" b="1270"/>
                  <wp:docPr id="11" name="Picture 11"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8A4B226" w14:textId="77777777" w:rsidR="001305AA" w:rsidRPr="006657F5" w:rsidRDefault="001305AA">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15319ED" w14:textId="77777777" w:rsidR="001305AA" w:rsidRPr="006657F5" w:rsidRDefault="001305AA">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C163C76" w14:textId="77777777" w:rsidR="001305AA" w:rsidRPr="006657F5" w:rsidRDefault="001305AA">
            <w:pPr>
              <w:pStyle w:val="TableText"/>
              <w:keepNext/>
              <w:rPr>
                <w:rFonts w:ascii="Public Sans" w:hAnsi="Public Sans" w:cstheme="minorHAnsi"/>
                <w:sz w:val="22"/>
                <w:szCs w:val="22"/>
              </w:rPr>
            </w:pPr>
          </w:p>
        </w:tc>
      </w:tr>
      <w:tr w:rsidR="001305AA" w:rsidRPr="006657F5" w14:paraId="698BF796" w14:textId="77777777">
        <w:tblPrEx>
          <w:tblBorders>
            <w:top w:val="single" w:sz="8" w:space="0" w:color="auto"/>
            <w:bottom w:val="single" w:sz="8" w:space="0" w:color="BCBEC0"/>
          </w:tblBorders>
        </w:tblPrEx>
        <w:tc>
          <w:tcPr>
            <w:tcW w:w="1470" w:type="dxa"/>
            <w:vMerge/>
          </w:tcPr>
          <w:p w14:paraId="0D69506B" w14:textId="77777777" w:rsidR="001305AA" w:rsidRPr="006657F5" w:rsidRDefault="001305AA">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C3EC2D5"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2EC5346E" w14:textId="77777777" w:rsidR="001305AA" w:rsidRPr="006657F5" w:rsidRDefault="001305AA">
            <w:pPr>
              <w:rPr>
                <w:rFonts w:ascii="Public Sans" w:hAnsi="Public Sans" w:cstheme="minorHAnsi"/>
                <w:szCs w:val="22"/>
              </w:rPr>
            </w:pPr>
            <w:r w:rsidRPr="006657F5">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4EF1899672854A9888F0DDC121C69D3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14:paraId="5E792BA3"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Adept</w:t>
                </w:r>
              </w:p>
            </w:tc>
          </w:sdtContent>
        </w:sdt>
      </w:tr>
      <w:tr w:rsidR="001305AA" w:rsidRPr="006657F5" w14:paraId="69CF6025" w14:textId="77777777">
        <w:tblPrEx>
          <w:tblBorders>
            <w:top w:val="single" w:sz="8" w:space="0" w:color="auto"/>
            <w:bottom w:val="single" w:sz="8" w:space="0" w:color="BCBEC0"/>
          </w:tblBorders>
        </w:tblPrEx>
        <w:tc>
          <w:tcPr>
            <w:tcW w:w="1470" w:type="dxa"/>
            <w:vMerge/>
          </w:tcPr>
          <w:p w14:paraId="39A61A7F" w14:textId="77777777" w:rsidR="001305AA" w:rsidRPr="006657F5" w:rsidRDefault="001305A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4534E48"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7AEEF951" w14:textId="77777777" w:rsidR="001305AA" w:rsidRPr="006657F5" w:rsidRDefault="001305AA">
            <w:pPr>
              <w:rPr>
                <w:rFonts w:ascii="Public Sans" w:hAnsi="Public Sans" w:cstheme="minorHAnsi"/>
                <w:szCs w:val="22"/>
              </w:rPr>
            </w:pPr>
            <w:r w:rsidRPr="006657F5">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F1680EBE263D4A81B58D8F33FE8E888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14:paraId="3CDF9E79"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r w:rsidR="001305AA" w:rsidRPr="006657F5" w14:paraId="2A0F4EAA" w14:textId="77777777">
        <w:tblPrEx>
          <w:tblBorders>
            <w:top w:val="single" w:sz="8" w:space="0" w:color="auto"/>
            <w:bottom w:val="single" w:sz="8" w:space="0" w:color="BCBEC0"/>
          </w:tblBorders>
        </w:tblPrEx>
        <w:tc>
          <w:tcPr>
            <w:tcW w:w="1470" w:type="dxa"/>
            <w:vMerge/>
            <w:tcBorders>
              <w:bottom w:val="single" w:sz="4" w:space="0" w:color="auto"/>
            </w:tcBorders>
          </w:tcPr>
          <w:p w14:paraId="53A863A0" w14:textId="77777777" w:rsidR="001305AA" w:rsidRPr="006657F5" w:rsidRDefault="001305A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7E02D873" w14:textId="77777777" w:rsidR="001305AA" w:rsidRPr="006657F5" w:rsidRDefault="001305AA">
            <w:pPr>
              <w:pStyle w:val="TableText"/>
              <w:rPr>
                <w:rFonts w:ascii="Public Sans" w:hAnsi="Public Sans" w:cstheme="minorHAnsi"/>
                <w:sz w:val="22"/>
                <w:szCs w:val="22"/>
              </w:rPr>
            </w:pPr>
            <w:r w:rsidRPr="006657F5">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4E36A020" w14:textId="77777777" w:rsidR="001305AA" w:rsidRPr="006657F5" w:rsidRDefault="001305AA">
            <w:pPr>
              <w:rPr>
                <w:rFonts w:ascii="Public Sans" w:hAnsi="Public Sans" w:cstheme="minorHAnsi"/>
                <w:szCs w:val="22"/>
              </w:rPr>
            </w:pPr>
            <w:r w:rsidRPr="006657F5">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87A92A8E7CA8427CA84CD745289D8F2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14:paraId="20A9B847"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r w:rsidR="001305AA" w:rsidRPr="006657F5" w14:paraId="1966E5AF" w14:textId="7777777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849A58D" w14:textId="77777777" w:rsidR="001305AA" w:rsidRPr="006657F5" w:rsidRDefault="001305AA">
            <w:pPr>
              <w:keepNext/>
              <w:rPr>
                <w:rFonts w:ascii="Public Sans" w:hAnsi="Public Sans" w:cstheme="minorHAnsi"/>
                <w:szCs w:val="22"/>
              </w:rPr>
            </w:pPr>
            <w:r w:rsidRPr="006657F5">
              <w:rPr>
                <w:rFonts w:ascii="Public Sans" w:hAnsi="Public Sans"/>
                <w:noProof/>
                <w:szCs w:val="22"/>
                <w:lang w:eastAsia="en-AU"/>
              </w:rPr>
              <w:drawing>
                <wp:inline distT="0" distB="0" distL="0" distR="0" wp14:anchorId="1768F155" wp14:editId="0EE09198">
                  <wp:extent cx="848360" cy="848360"/>
                  <wp:effectExtent l="0" t="0" r="8890" b="8890"/>
                  <wp:docPr id="12" name="Picture 12"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C60EB3D" w14:textId="77777777" w:rsidR="001305AA" w:rsidRPr="006657F5" w:rsidRDefault="001305AA">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D2D54E9" w14:textId="77777777" w:rsidR="001305AA" w:rsidRPr="006657F5" w:rsidRDefault="001305AA">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F1F28A3" w14:textId="77777777" w:rsidR="001305AA" w:rsidRPr="006657F5" w:rsidRDefault="001305AA">
            <w:pPr>
              <w:pStyle w:val="TableText"/>
              <w:keepNext/>
              <w:rPr>
                <w:rFonts w:ascii="Public Sans" w:hAnsi="Public Sans" w:cstheme="minorHAnsi"/>
                <w:sz w:val="22"/>
                <w:szCs w:val="22"/>
              </w:rPr>
            </w:pPr>
          </w:p>
        </w:tc>
      </w:tr>
      <w:tr w:rsidR="001305AA" w:rsidRPr="006657F5" w14:paraId="1A5FB215" w14:textId="77777777">
        <w:tblPrEx>
          <w:tblBorders>
            <w:top w:val="single" w:sz="8" w:space="0" w:color="auto"/>
            <w:bottom w:val="single" w:sz="8" w:space="0" w:color="BCBEC0"/>
          </w:tblBorders>
        </w:tblPrEx>
        <w:tc>
          <w:tcPr>
            <w:tcW w:w="1470" w:type="dxa"/>
            <w:vMerge/>
          </w:tcPr>
          <w:p w14:paraId="1B8636C7" w14:textId="77777777" w:rsidR="001305AA" w:rsidRPr="006657F5" w:rsidRDefault="001305AA">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06F03FB9"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49C93E00" w14:textId="77777777" w:rsidR="001305AA" w:rsidRPr="006657F5" w:rsidRDefault="001305AA">
            <w:pPr>
              <w:rPr>
                <w:rFonts w:ascii="Public Sans" w:hAnsi="Public Sans" w:cstheme="minorHAnsi"/>
                <w:szCs w:val="22"/>
              </w:rPr>
            </w:pPr>
            <w:r w:rsidRPr="006657F5">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920995A309F643C48964D3EC9235F73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nil"/>
                  <w:left w:val="nil"/>
                  <w:bottom w:val="single" w:sz="4" w:space="0" w:color="D9D9D9" w:themeColor="background1" w:themeShade="D9"/>
                </w:tcBorders>
              </w:tcPr>
              <w:p w14:paraId="485C5CC4"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r w:rsidR="001305AA" w:rsidRPr="006657F5" w14:paraId="331D0DA7" w14:textId="77777777">
        <w:tblPrEx>
          <w:tblBorders>
            <w:top w:val="single" w:sz="8" w:space="0" w:color="auto"/>
            <w:bottom w:val="single" w:sz="8" w:space="0" w:color="BCBEC0"/>
          </w:tblBorders>
        </w:tblPrEx>
        <w:tc>
          <w:tcPr>
            <w:tcW w:w="1470" w:type="dxa"/>
            <w:vMerge/>
          </w:tcPr>
          <w:p w14:paraId="643F922A" w14:textId="77777777" w:rsidR="001305AA" w:rsidRPr="006657F5" w:rsidRDefault="001305A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75D73A7C"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5CEB9018" w14:textId="77777777" w:rsidR="001305AA" w:rsidRPr="006657F5" w:rsidRDefault="001305AA">
            <w:pPr>
              <w:rPr>
                <w:rFonts w:ascii="Public Sans" w:hAnsi="Public Sans" w:cstheme="minorHAnsi"/>
                <w:szCs w:val="22"/>
              </w:rPr>
            </w:pPr>
            <w:r w:rsidRPr="006657F5">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E8479C0A94E241FD9604BFA16522C9A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5403DC08"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r w:rsidR="001305AA" w:rsidRPr="006657F5" w14:paraId="6E1F6CB9" w14:textId="77777777">
        <w:tblPrEx>
          <w:tblBorders>
            <w:top w:val="single" w:sz="8" w:space="0" w:color="auto"/>
            <w:bottom w:val="single" w:sz="8" w:space="0" w:color="BCBEC0"/>
          </w:tblBorders>
        </w:tblPrEx>
        <w:tc>
          <w:tcPr>
            <w:tcW w:w="1470" w:type="dxa"/>
            <w:vMerge/>
          </w:tcPr>
          <w:p w14:paraId="7CA184F9" w14:textId="77777777" w:rsidR="001305AA" w:rsidRPr="006657F5" w:rsidRDefault="001305A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5B774555"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09ABB7E8" w14:textId="77777777" w:rsidR="001305AA" w:rsidRPr="006657F5" w:rsidRDefault="001305AA">
            <w:pPr>
              <w:rPr>
                <w:rFonts w:ascii="Public Sans" w:hAnsi="Public Sans" w:cstheme="minorHAnsi"/>
                <w:szCs w:val="22"/>
              </w:rPr>
            </w:pPr>
            <w:r w:rsidRPr="006657F5">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150D29EC2CB4526945A40AB56E74EC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left w:val="nil"/>
                  <w:bottom w:val="single" w:sz="4" w:space="0" w:color="D9D9D9" w:themeColor="background1" w:themeShade="D9"/>
                </w:tcBorders>
              </w:tcPr>
              <w:p w14:paraId="1BBAF395"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bl>
    <w:p w14:paraId="469AEDFE" w14:textId="77777777" w:rsidR="001305AA" w:rsidRPr="00BF2D48" w:rsidRDefault="001305AA" w:rsidP="001305AA">
      <w:pPr>
        <w:rPr>
          <w:rFonts w:ascii="Public Sans" w:hAnsi="Public Sans" w:cstheme="minorHAnsi"/>
        </w:rPr>
      </w:pPr>
    </w:p>
    <w:p w14:paraId="40A8FB9F" w14:textId="77777777" w:rsidR="001305AA" w:rsidRPr="00BF2D48" w:rsidRDefault="001305AA" w:rsidP="001305AA">
      <w:pPr>
        <w:rPr>
          <w:rFonts w:ascii="Public Sans" w:hAnsi="Public Sans" w:cstheme="minorHAnsi"/>
        </w:rPr>
      </w:pPr>
    </w:p>
    <w:p w14:paraId="2DC9CE24" w14:textId="77777777" w:rsidR="001305AA" w:rsidRPr="00BF2D48" w:rsidRDefault="001305AA" w:rsidP="001305AA">
      <w:pPr>
        <w:shd w:val="clear" w:color="auto" w:fill="C6D9F1" w:themeFill="text2" w:themeFillTint="33"/>
        <w:spacing w:before="120" w:after="0" w:line="240" w:lineRule="auto"/>
        <w:rPr>
          <w:rFonts w:ascii="Public Sans" w:hAnsi="Public Sans" w:cstheme="minorHAnsi"/>
          <w:b/>
          <w:i/>
          <w:sz w:val="20"/>
        </w:rPr>
      </w:pPr>
      <w:r w:rsidRPr="00BF2D48">
        <w:rPr>
          <w:rFonts w:ascii="Public Sans" w:hAnsi="Public Sans" w:cstheme="minorHAnsi"/>
          <w:b/>
          <w:i/>
          <w:sz w:val="20"/>
        </w:rPr>
        <w:t xml:space="preserve">People Management Focus capabilities only apply if the role has a least one direct report (check organisation Chart) </w:t>
      </w:r>
    </w:p>
    <w:p w14:paraId="31F60A94" w14:textId="77777777" w:rsidR="001305AA" w:rsidRPr="00BF2D48" w:rsidRDefault="001305AA" w:rsidP="001305AA">
      <w:pPr>
        <w:rPr>
          <w:rFonts w:ascii="Public Sans" w:hAnsi="Public Sans" w:cstheme="minorHAnsi"/>
        </w:rPr>
      </w:pP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1305AA" w:rsidRPr="006657F5" w14:paraId="7DDC6378" w14:textId="77777777">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47009EE4" w14:textId="77777777" w:rsidR="001305AA" w:rsidRPr="006657F5" w:rsidRDefault="001305AA">
            <w:pPr>
              <w:pStyle w:val="TableTextWhite0"/>
              <w:keepNext/>
              <w:jc w:val="both"/>
              <w:rPr>
                <w:rFonts w:ascii="Public Sans" w:hAnsi="Public Sans" w:cstheme="minorHAnsi"/>
                <w:szCs w:val="22"/>
              </w:rPr>
            </w:pPr>
            <w:r w:rsidRPr="006657F5">
              <w:rPr>
                <w:rFonts w:ascii="Public Sans" w:hAnsi="Public Sans" w:cstheme="minorHAnsi"/>
                <w:szCs w:val="22"/>
              </w:rPr>
              <w:t>COMPLEMENTARY CAPABILITIES</w:t>
            </w:r>
          </w:p>
        </w:tc>
      </w:tr>
      <w:tr w:rsidR="001305AA" w:rsidRPr="006657F5" w14:paraId="0C3F9272" w14:textId="77777777">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0AE10036" w14:textId="77777777" w:rsidR="001305AA" w:rsidRPr="006657F5" w:rsidRDefault="001305AA">
            <w:pPr>
              <w:pStyle w:val="TableText"/>
              <w:keepNext/>
              <w:rPr>
                <w:rFonts w:ascii="Public Sans" w:hAnsi="Public Sans" w:cstheme="minorHAnsi"/>
                <w:b/>
                <w:sz w:val="22"/>
                <w:szCs w:val="22"/>
              </w:rPr>
            </w:pPr>
            <w:r w:rsidRPr="006657F5">
              <w:rPr>
                <w:rFonts w:ascii="Public Sans" w:hAnsi="Public Sans" w:cstheme="minorHAnsi"/>
                <w:b/>
                <w:sz w:val="22"/>
                <w:szCs w:val="22"/>
              </w:rPr>
              <w:t>Capability Group/Sets</w:t>
            </w:r>
          </w:p>
        </w:tc>
        <w:tc>
          <w:tcPr>
            <w:tcW w:w="2409" w:type="dxa"/>
            <w:tcBorders>
              <w:bottom w:val="nil"/>
            </w:tcBorders>
            <w:shd w:val="clear" w:color="auto" w:fill="BCBEC0"/>
          </w:tcPr>
          <w:p w14:paraId="74D1D6C7" w14:textId="77777777" w:rsidR="001305AA" w:rsidRPr="006657F5" w:rsidRDefault="001305AA">
            <w:pPr>
              <w:pStyle w:val="TableText"/>
              <w:keepNext/>
              <w:rPr>
                <w:rFonts w:ascii="Public Sans" w:hAnsi="Public Sans" w:cstheme="minorHAnsi"/>
                <w:b/>
                <w:sz w:val="22"/>
                <w:szCs w:val="22"/>
              </w:rPr>
            </w:pPr>
            <w:r w:rsidRPr="006657F5">
              <w:rPr>
                <w:rFonts w:ascii="Public Sans" w:hAnsi="Public Sans" w:cstheme="minorHAnsi"/>
                <w:b/>
                <w:sz w:val="22"/>
                <w:szCs w:val="22"/>
              </w:rPr>
              <w:t>Capability Name</w:t>
            </w:r>
          </w:p>
        </w:tc>
        <w:tc>
          <w:tcPr>
            <w:tcW w:w="4967" w:type="dxa"/>
            <w:tcBorders>
              <w:bottom w:val="nil"/>
            </w:tcBorders>
            <w:shd w:val="clear" w:color="auto" w:fill="BCBEC0"/>
          </w:tcPr>
          <w:p w14:paraId="31299538" w14:textId="77777777" w:rsidR="001305AA" w:rsidRPr="006657F5" w:rsidRDefault="001305AA">
            <w:pPr>
              <w:pStyle w:val="TableText"/>
              <w:keepNext/>
              <w:rPr>
                <w:rFonts w:ascii="Public Sans" w:hAnsi="Public Sans" w:cstheme="minorHAnsi"/>
                <w:b/>
                <w:sz w:val="22"/>
                <w:szCs w:val="22"/>
              </w:rPr>
            </w:pPr>
            <w:r w:rsidRPr="006657F5">
              <w:rPr>
                <w:rFonts w:ascii="Public Sans" w:hAnsi="Public Sans" w:cstheme="minorHAnsi"/>
                <w:b/>
                <w:sz w:val="22"/>
                <w:szCs w:val="22"/>
              </w:rPr>
              <w:t>Description</w:t>
            </w:r>
          </w:p>
        </w:tc>
        <w:tc>
          <w:tcPr>
            <w:tcW w:w="1843" w:type="dxa"/>
            <w:tcBorders>
              <w:bottom w:val="nil"/>
            </w:tcBorders>
            <w:shd w:val="clear" w:color="auto" w:fill="BCBEC0"/>
          </w:tcPr>
          <w:p w14:paraId="234E41D0" w14:textId="77777777" w:rsidR="001305AA" w:rsidRPr="006657F5" w:rsidRDefault="001305AA">
            <w:pPr>
              <w:pStyle w:val="TableText"/>
              <w:keepNext/>
              <w:jc w:val="both"/>
              <w:rPr>
                <w:rFonts w:ascii="Public Sans" w:hAnsi="Public Sans" w:cstheme="minorHAnsi"/>
                <w:b/>
                <w:sz w:val="22"/>
                <w:szCs w:val="22"/>
              </w:rPr>
            </w:pPr>
            <w:r w:rsidRPr="006657F5">
              <w:rPr>
                <w:rFonts w:ascii="Public Sans" w:hAnsi="Public Sans" w:cstheme="minorHAnsi"/>
                <w:b/>
                <w:sz w:val="22"/>
                <w:szCs w:val="22"/>
              </w:rPr>
              <w:t xml:space="preserve">Level </w:t>
            </w:r>
          </w:p>
        </w:tc>
      </w:tr>
      <w:tr w:rsidR="001305AA" w:rsidRPr="006657F5" w14:paraId="3B75474A" w14:textId="7777777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7DE1D6A2" w14:textId="77777777" w:rsidR="001305AA" w:rsidRPr="006657F5" w:rsidRDefault="001305AA">
            <w:pPr>
              <w:keepNext/>
              <w:rPr>
                <w:rFonts w:ascii="Public Sans" w:hAnsi="Public Sans"/>
                <w:noProof/>
                <w:szCs w:val="22"/>
                <w:lang w:eastAsia="en-AU"/>
              </w:rPr>
            </w:pPr>
            <w:r w:rsidRPr="006657F5">
              <w:rPr>
                <w:rFonts w:ascii="Public Sans" w:hAnsi="Public Sans"/>
                <w:noProof/>
                <w:szCs w:val="22"/>
                <w:lang w:eastAsia="en-AU"/>
              </w:rPr>
              <w:drawing>
                <wp:inline distT="0" distB="0" distL="0" distR="0" wp14:anchorId="67133DA8" wp14:editId="1454A8E8">
                  <wp:extent cx="848360" cy="848360"/>
                  <wp:effectExtent l="0" t="0" r="8890" b="8890"/>
                  <wp:docPr id="18" name="Picture 18"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BF40008" w14:textId="77777777" w:rsidR="001305AA" w:rsidRPr="006657F5" w:rsidRDefault="001305AA">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AB2246C" w14:textId="77777777" w:rsidR="001305AA" w:rsidRPr="006657F5" w:rsidRDefault="001305AA">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5F2C2431" w14:textId="77777777" w:rsidR="001305AA" w:rsidRPr="006657F5" w:rsidRDefault="001305AA">
            <w:pPr>
              <w:pStyle w:val="TableText"/>
              <w:keepNext/>
              <w:rPr>
                <w:rFonts w:ascii="Public Sans" w:hAnsi="Public Sans" w:cstheme="minorHAnsi"/>
                <w:sz w:val="22"/>
                <w:szCs w:val="22"/>
              </w:rPr>
            </w:pPr>
          </w:p>
        </w:tc>
      </w:tr>
      <w:tr w:rsidR="001305AA" w:rsidRPr="006657F5" w14:paraId="3A539DDA" w14:textId="77777777">
        <w:tblPrEx>
          <w:tblBorders>
            <w:top w:val="single" w:sz="8" w:space="0" w:color="auto"/>
            <w:bottom w:val="single" w:sz="8" w:space="0" w:color="BCBEC0"/>
          </w:tblBorders>
        </w:tblPrEx>
        <w:trPr>
          <w:cantSplit/>
        </w:trPr>
        <w:tc>
          <w:tcPr>
            <w:tcW w:w="1470" w:type="dxa"/>
            <w:vMerge/>
          </w:tcPr>
          <w:p w14:paraId="1D3CB368" w14:textId="77777777" w:rsidR="001305AA" w:rsidRPr="006657F5" w:rsidRDefault="001305A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CBB683C"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7C9A9C43" w14:textId="77777777" w:rsidR="001305AA" w:rsidRPr="006657F5" w:rsidRDefault="001305AA">
            <w:pPr>
              <w:rPr>
                <w:rFonts w:ascii="Public Sans" w:hAnsi="Public Sans" w:cstheme="minorHAnsi"/>
                <w:szCs w:val="22"/>
              </w:rPr>
            </w:pPr>
            <w:r w:rsidRPr="006657F5">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1676494550"/>
            <w:placeholder>
              <w:docPart w:val="48A1625D3E804F15A8922489768127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14:paraId="5269A7B5"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r w:rsidR="001305AA" w:rsidRPr="006657F5" w14:paraId="4D077038" w14:textId="77777777">
        <w:tblPrEx>
          <w:tblBorders>
            <w:top w:val="single" w:sz="8" w:space="0" w:color="auto"/>
            <w:bottom w:val="single" w:sz="8" w:space="0" w:color="BCBEC0"/>
          </w:tblBorders>
        </w:tblPrEx>
        <w:trPr>
          <w:cantSplit/>
        </w:trPr>
        <w:tc>
          <w:tcPr>
            <w:tcW w:w="1470" w:type="dxa"/>
            <w:vMerge/>
          </w:tcPr>
          <w:p w14:paraId="34DB7888" w14:textId="77777777" w:rsidR="001305AA" w:rsidRPr="006657F5" w:rsidRDefault="001305A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62ABC60E"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72DA0051" w14:textId="77777777" w:rsidR="001305AA" w:rsidRPr="006657F5" w:rsidRDefault="001305AA">
            <w:pPr>
              <w:rPr>
                <w:rFonts w:ascii="Public Sans" w:hAnsi="Public Sans" w:cstheme="minorHAnsi"/>
                <w:szCs w:val="22"/>
              </w:rPr>
            </w:pPr>
            <w:r w:rsidRPr="006657F5">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450326926"/>
            <w:placeholder>
              <w:docPart w:val="2CE38601E01B4DE8A9E3E77AED3FE36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14:paraId="304B1F95"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r w:rsidR="001305AA" w:rsidRPr="006657F5" w14:paraId="10C70D8A" w14:textId="77777777">
        <w:tblPrEx>
          <w:tblBorders>
            <w:top w:val="single" w:sz="8" w:space="0" w:color="auto"/>
            <w:bottom w:val="single" w:sz="8" w:space="0" w:color="BCBEC0"/>
          </w:tblBorders>
        </w:tblPrEx>
        <w:trPr>
          <w:cantSplit/>
        </w:trPr>
        <w:tc>
          <w:tcPr>
            <w:tcW w:w="1470" w:type="dxa"/>
            <w:vMerge/>
            <w:tcBorders>
              <w:bottom w:val="single" w:sz="4" w:space="0" w:color="auto"/>
            </w:tcBorders>
          </w:tcPr>
          <w:p w14:paraId="3168ED0F" w14:textId="77777777" w:rsidR="001305AA" w:rsidRPr="006657F5" w:rsidRDefault="001305A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15B34B0" w14:textId="77777777" w:rsidR="001305AA" w:rsidRPr="006657F5" w:rsidRDefault="001305AA">
            <w:pPr>
              <w:pStyle w:val="TableText"/>
              <w:rPr>
                <w:rFonts w:ascii="Public Sans" w:hAnsi="Public Sans" w:cstheme="minorHAnsi"/>
                <w:sz w:val="22"/>
                <w:szCs w:val="22"/>
              </w:rPr>
            </w:pPr>
            <w:r w:rsidRPr="006657F5">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43010E6B" w14:textId="77777777" w:rsidR="001305AA" w:rsidRPr="006657F5" w:rsidRDefault="001305AA">
            <w:pPr>
              <w:rPr>
                <w:rFonts w:ascii="Public Sans" w:hAnsi="Public Sans" w:cstheme="minorHAnsi"/>
                <w:szCs w:val="22"/>
              </w:rPr>
            </w:pPr>
            <w:r w:rsidRPr="006657F5">
              <w:rPr>
                <w:rFonts w:ascii="Public Sans" w:hAnsi="Public Sans" w:cstheme="minorHAnsi"/>
                <w:szCs w:val="22"/>
              </w:rPr>
              <w:t>Support, promote and champion change, and assist others to engage with change</w:t>
            </w:r>
          </w:p>
        </w:tc>
        <w:sdt>
          <w:sdtPr>
            <w:rPr>
              <w:rFonts w:ascii="Public Sans" w:hAnsi="Public Sans" w:cstheme="minorHAnsi"/>
              <w:sz w:val="22"/>
              <w:szCs w:val="22"/>
            </w:rPr>
            <w:id w:val="270901763"/>
            <w:placeholder>
              <w:docPart w:val="006CF82450F447F982EB54DD729A312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auto"/>
                </w:tcBorders>
              </w:tcPr>
              <w:p w14:paraId="1A92E77B" w14:textId="77777777" w:rsidR="001305AA" w:rsidRPr="006657F5" w:rsidRDefault="001305AA">
                <w:pPr>
                  <w:pStyle w:val="TableText"/>
                  <w:keepNext/>
                  <w:rPr>
                    <w:rFonts w:ascii="Public Sans" w:hAnsi="Public Sans" w:cstheme="minorHAnsi"/>
                    <w:sz w:val="22"/>
                    <w:szCs w:val="22"/>
                  </w:rPr>
                </w:pPr>
                <w:r w:rsidRPr="006657F5">
                  <w:rPr>
                    <w:rFonts w:ascii="Public Sans" w:hAnsi="Public Sans" w:cstheme="minorHAnsi"/>
                    <w:sz w:val="22"/>
                    <w:szCs w:val="22"/>
                  </w:rPr>
                  <w:t>Intermediate</w:t>
                </w:r>
              </w:p>
            </w:tc>
          </w:sdtContent>
        </w:sdt>
      </w:tr>
    </w:tbl>
    <w:p w14:paraId="3F5F0EEC" w14:textId="77777777" w:rsidR="001305AA" w:rsidRPr="00BF2D48" w:rsidRDefault="001305AA" w:rsidP="001305AA">
      <w:pPr>
        <w:spacing w:before="120" w:after="0" w:line="240" w:lineRule="auto"/>
        <w:rPr>
          <w:rFonts w:ascii="Public Sans" w:hAnsi="Public Sans" w:cstheme="minorHAnsi"/>
          <w:b/>
          <w:i/>
          <w:szCs w:val="22"/>
          <w:shd w:val="clear" w:color="auto" w:fill="C6D9F1" w:themeFill="text2" w:themeFillTint="33"/>
        </w:rPr>
      </w:pPr>
    </w:p>
    <w:p w14:paraId="01A1166B" w14:textId="47EBE6DD" w:rsidR="001305AA" w:rsidRPr="00BF2D48" w:rsidRDefault="001305AA" w:rsidP="006657F5">
      <w:pPr>
        <w:spacing w:after="0" w:line="240" w:lineRule="auto"/>
        <w:rPr>
          <w:rFonts w:ascii="Public Sans" w:hAnsi="Public Sans" w:cstheme="minorHAnsi"/>
          <w:b/>
          <w:i/>
          <w:szCs w:val="22"/>
        </w:rPr>
      </w:pPr>
      <w:r w:rsidRPr="00BF2D48">
        <w:rPr>
          <w:rFonts w:ascii="Public Sans" w:hAnsi="Public Sans" w:cstheme="minorHAnsi"/>
          <w:b/>
          <w:i/>
          <w:szCs w:val="22"/>
          <w:shd w:val="clear" w:color="auto" w:fill="C6D9F1" w:themeFill="text2" w:themeFillTint="33"/>
        </w:rPr>
        <w:t xml:space="preserve">Choose the Human Resources Specific capabilities applicable to the specific work area </w:t>
      </w:r>
    </w:p>
    <w:p w14:paraId="1BE5C105" w14:textId="77777777" w:rsidR="001305AA" w:rsidRPr="00BF2D48" w:rsidRDefault="001305AA" w:rsidP="001305AA">
      <w:pPr>
        <w:rPr>
          <w:rFonts w:ascii="Public Sans" w:hAnsi="Public Sans" w:cstheme="minorHAnsi"/>
        </w:rPr>
      </w:pPr>
    </w:p>
    <w:p w14:paraId="582A8E7E" w14:textId="77777777" w:rsidR="001305AA" w:rsidRPr="00BF2D48" w:rsidRDefault="001305AA" w:rsidP="001305AA">
      <w:pPr>
        <w:spacing w:after="0" w:line="240" w:lineRule="auto"/>
        <w:rPr>
          <w:rFonts w:ascii="Public Sans" w:hAnsi="Public Sans" w:cstheme="minorHAnsi"/>
          <w:b/>
        </w:rPr>
      </w:pPr>
    </w:p>
    <w:tbl>
      <w:tblPr>
        <w:tblStyle w:val="PSCPurple"/>
        <w:tblpPr w:leftFromText="180" w:rightFromText="180" w:vertAnchor="text" w:tblpX="-57" w:tblpY="1"/>
        <w:tblOverlap w:val="never"/>
        <w:tblW w:w="10771" w:type="dxa"/>
        <w:tblLayout w:type="fixed"/>
        <w:tblLook w:val="04A0" w:firstRow="1" w:lastRow="0" w:firstColumn="1" w:lastColumn="0" w:noHBand="0" w:noVBand="1"/>
        <w:tblCaption w:val="PSC_FocusCapabilityFrameworkTable"/>
      </w:tblPr>
      <w:tblGrid>
        <w:gridCol w:w="10771"/>
      </w:tblGrid>
      <w:tr w:rsidR="001305AA" w:rsidRPr="00BF2D48" w14:paraId="45DB857F" w14:textId="77777777">
        <w:trPr>
          <w:cnfStyle w:val="100000000000" w:firstRow="1" w:lastRow="0" w:firstColumn="0" w:lastColumn="0" w:oddVBand="0" w:evenVBand="0" w:oddHBand="0" w:evenHBand="0" w:firstRowFirstColumn="0" w:firstRowLastColumn="0" w:lastRowFirstColumn="0" w:lastRowLastColumn="0"/>
        </w:trPr>
        <w:tc>
          <w:tcPr>
            <w:tcW w:w="10771" w:type="dxa"/>
            <w:hideMark/>
          </w:tcPr>
          <w:p w14:paraId="73A96D85" w14:textId="77777777" w:rsidR="001305AA" w:rsidRPr="00BF2D48" w:rsidRDefault="001305AA">
            <w:pPr>
              <w:pStyle w:val="TableBullet"/>
              <w:numPr>
                <w:ilvl w:val="0"/>
                <w:numId w:val="0"/>
              </w:numPr>
              <w:tabs>
                <w:tab w:val="left" w:pos="720"/>
              </w:tabs>
              <w:spacing w:line="240" w:lineRule="auto"/>
              <w:jc w:val="both"/>
              <w:rPr>
                <w:rFonts w:ascii="Public Sans" w:hAnsi="Public Sans"/>
                <w:b/>
                <w:bCs/>
                <w:noProof/>
                <w:color w:val="FF0000"/>
                <w:highlight w:val="yellow"/>
                <w:lang w:eastAsia="en-AU"/>
              </w:rPr>
            </w:pPr>
            <w:r w:rsidRPr="00BF2D48">
              <w:rPr>
                <w:rFonts w:ascii="Public Sans" w:hAnsi="Public Sans"/>
                <w:b/>
                <w:bCs/>
                <w:color w:val="FFFFFF" w:themeColor="background1"/>
                <w:sz w:val="24"/>
                <w:szCs w:val="24"/>
              </w:rPr>
              <w:t>Complementary Occupation Specific Capabilities</w:t>
            </w:r>
          </w:p>
        </w:tc>
      </w:tr>
    </w:tbl>
    <w:tbl>
      <w:tblPr>
        <w:tblStyle w:val="PSCPurple"/>
        <w:tblW w:w="10689" w:type="dxa"/>
        <w:tblLayout w:type="fixed"/>
        <w:tblLook w:val="04A0" w:firstRow="1" w:lastRow="0" w:firstColumn="1" w:lastColumn="0" w:noHBand="0" w:noVBand="1"/>
        <w:tblCaption w:val="PSC_FocusCapabilityFrameworkTable"/>
      </w:tblPr>
      <w:tblGrid>
        <w:gridCol w:w="1470"/>
        <w:gridCol w:w="2409"/>
        <w:gridCol w:w="4967"/>
        <w:gridCol w:w="1843"/>
      </w:tblGrid>
      <w:tr w:rsidR="001305AA" w:rsidRPr="006657F5" w14:paraId="789FF956" w14:textId="77777777">
        <w:trPr>
          <w:cnfStyle w:val="100000000000" w:firstRow="1" w:lastRow="0" w:firstColumn="0" w:lastColumn="0" w:oddVBand="0" w:evenVBand="0" w:oddHBand="0" w:evenHBand="0" w:firstRowFirstColumn="0" w:firstRowLastColumn="0" w:lastRowFirstColumn="0" w:lastRowLastColumn="0"/>
          <w:cantSplit/>
        </w:trPr>
        <w:tc>
          <w:tcPr>
            <w:tcW w:w="1470" w:type="dxa"/>
            <w:vMerge w:val="restart"/>
            <w:tcBorders>
              <w:top w:val="single" w:sz="4" w:space="0" w:color="auto"/>
            </w:tcBorders>
            <w:shd w:val="clear" w:color="auto" w:fill="F2F2F2" w:themeFill="background1" w:themeFillShade="F2"/>
          </w:tcPr>
          <w:p w14:paraId="119D2E7C" w14:textId="77777777" w:rsidR="001305AA" w:rsidRPr="006657F5" w:rsidRDefault="001305AA">
            <w:pPr>
              <w:keepNext/>
              <w:rPr>
                <w:rFonts w:ascii="Public Sans" w:hAnsi="Public Sans"/>
                <w:noProof/>
                <w:szCs w:val="22"/>
                <w:lang w:eastAsia="en-AU"/>
              </w:rPr>
            </w:pPr>
            <w:r w:rsidRPr="006657F5">
              <w:rPr>
                <w:rFonts w:ascii="Public Sans" w:hAnsi="Public Sans"/>
                <w:noProof/>
                <w:szCs w:val="22"/>
                <w:lang w:eastAsia="en-AU"/>
              </w:rPr>
              <w:drawing>
                <wp:inline distT="0" distB="0" distL="0" distR="0" wp14:anchorId="4405F8AA" wp14:editId="66638E3D">
                  <wp:extent cx="848360" cy="848360"/>
                  <wp:effectExtent l="0" t="0" r="8890" b="8890"/>
                  <wp:docPr id="20" name="Picture 20" descr="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resources-professionals-capability-set.jpg" descr="Human Resources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60CFA40" w14:textId="77777777" w:rsidR="001305AA" w:rsidRPr="006657F5" w:rsidRDefault="001305AA">
            <w:pPr>
              <w:pStyle w:val="TableText"/>
              <w:keepNext/>
              <w:rPr>
                <w:rFonts w:ascii="Public Sans" w:hAnsi="Public Sans"/>
                <w:b/>
                <w:sz w:val="22"/>
                <w:szCs w:val="22"/>
              </w:rPr>
            </w:pPr>
            <w:r w:rsidRPr="006657F5">
              <w:rPr>
                <w:rFonts w:ascii="Public Sans" w:hAnsi="Public Sans"/>
                <w:b/>
                <w:sz w:val="22"/>
                <w:szCs w:val="22"/>
              </w:rPr>
              <w:t>Capability name</w:t>
            </w:r>
          </w:p>
          <w:p w14:paraId="4AE953B9" w14:textId="77777777" w:rsidR="001305AA" w:rsidRPr="006657F5" w:rsidRDefault="001305AA">
            <w:pPr>
              <w:pStyle w:val="TableText"/>
              <w:keepNext/>
              <w:rPr>
                <w:rFonts w:ascii="Public Sans" w:hAnsi="Public Sans"/>
                <w:b/>
                <w:sz w:val="22"/>
                <w:szCs w:val="22"/>
              </w:rPr>
            </w:pPr>
          </w:p>
        </w:tc>
        <w:tc>
          <w:tcPr>
            <w:tcW w:w="4967" w:type="dxa"/>
            <w:tcBorders>
              <w:top w:val="single" w:sz="4" w:space="0" w:color="auto"/>
              <w:bottom w:val="nil"/>
            </w:tcBorders>
            <w:shd w:val="clear" w:color="auto" w:fill="F2F2F2" w:themeFill="background1" w:themeFillShade="F2"/>
          </w:tcPr>
          <w:p w14:paraId="743DBE50" w14:textId="77777777" w:rsidR="001305AA" w:rsidRPr="006657F5" w:rsidRDefault="001305AA">
            <w:pPr>
              <w:pStyle w:val="TableText"/>
              <w:keepNext/>
              <w:rPr>
                <w:rFonts w:ascii="Public Sans" w:hAnsi="Public Sans"/>
                <w:b/>
                <w:sz w:val="22"/>
                <w:szCs w:val="22"/>
              </w:rPr>
            </w:pPr>
            <w:r w:rsidRPr="006657F5">
              <w:rPr>
                <w:rFonts w:ascii="Public Sans" w:hAnsi="Public Sans"/>
                <w:b/>
                <w:sz w:val="22"/>
                <w:szCs w:val="22"/>
              </w:rPr>
              <w:t>Description</w:t>
            </w:r>
          </w:p>
          <w:p w14:paraId="7FBB08A8" w14:textId="77777777" w:rsidR="001305AA" w:rsidRPr="006657F5" w:rsidRDefault="001305AA">
            <w:pPr>
              <w:pStyle w:val="TableBullet"/>
              <w:numPr>
                <w:ilvl w:val="0"/>
                <w:numId w:val="0"/>
              </w:numPr>
              <w:rPr>
                <w:rFonts w:ascii="Public Sans" w:hAnsi="Public Sans"/>
                <w:b/>
                <w:sz w:val="22"/>
                <w:szCs w:val="22"/>
              </w:rPr>
            </w:pPr>
          </w:p>
        </w:tc>
        <w:tc>
          <w:tcPr>
            <w:tcW w:w="1843" w:type="dxa"/>
            <w:tcBorders>
              <w:top w:val="single" w:sz="4" w:space="0" w:color="auto"/>
              <w:bottom w:val="nil"/>
            </w:tcBorders>
            <w:shd w:val="clear" w:color="auto" w:fill="F2F2F2" w:themeFill="background1" w:themeFillShade="F2"/>
          </w:tcPr>
          <w:p w14:paraId="45481023" w14:textId="77777777" w:rsidR="001305AA" w:rsidRPr="006657F5" w:rsidRDefault="001305AA">
            <w:pPr>
              <w:pStyle w:val="TableBullet"/>
              <w:numPr>
                <w:ilvl w:val="0"/>
                <w:numId w:val="0"/>
              </w:numPr>
              <w:tabs>
                <w:tab w:val="left" w:pos="720"/>
              </w:tabs>
              <w:jc w:val="both"/>
              <w:rPr>
                <w:rFonts w:ascii="Public Sans" w:hAnsi="Public Sans"/>
                <w:b/>
                <w:sz w:val="22"/>
                <w:szCs w:val="22"/>
              </w:rPr>
            </w:pPr>
            <w:r w:rsidRPr="006657F5">
              <w:rPr>
                <w:rFonts w:ascii="Public Sans" w:hAnsi="Public Sans"/>
                <w:b/>
                <w:sz w:val="22"/>
                <w:szCs w:val="22"/>
              </w:rPr>
              <w:t>Level</w:t>
            </w:r>
          </w:p>
        </w:tc>
      </w:tr>
      <w:tr w:rsidR="001305AA" w:rsidRPr="006657F5" w14:paraId="1993EF74" w14:textId="77777777">
        <w:trPr>
          <w:cantSplit/>
        </w:trPr>
        <w:tc>
          <w:tcPr>
            <w:tcW w:w="1470" w:type="dxa"/>
            <w:vMerge/>
          </w:tcPr>
          <w:p w14:paraId="2C2D444A" w14:textId="77777777" w:rsidR="001305AA" w:rsidRPr="006657F5" w:rsidRDefault="001305AA">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FA1A206" w14:textId="77777777" w:rsidR="001305AA" w:rsidRPr="006657F5" w:rsidRDefault="001305AA">
            <w:pPr>
              <w:pStyle w:val="TableText"/>
              <w:keepNext/>
              <w:spacing w:before="0" w:after="0" w:line="240" w:lineRule="auto"/>
              <w:rPr>
                <w:rFonts w:ascii="Public Sans" w:hAnsi="Public Sans" w:cs="Arial"/>
                <w:b/>
                <w:sz w:val="22"/>
                <w:szCs w:val="22"/>
              </w:rPr>
            </w:pPr>
            <w:r w:rsidRPr="006657F5">
              <w:rPr>
                <w:rStyle w:val="A11"/>
                <w:rFonts w:ascii="Public Sans" w:hAnsi="Public Sans" w:cs="Arial"/>
                <w:b/>
                <w:sz w:val="22"/>
                <w:szCs w:val="22"/>
              </w:rPr>
              <w:t xml:space="preserve">Workforce strategy </w:t>
            </w:r>
            <w:r w:rsidRPr="006657F5">
              <w:rPr>
                <w:rFonts w:ascii="Public Sans" w:hAnsi="Public Sans" w:cs="Arial"/>
                <w:b/>
                <w:sz w:val="22"/>
                <w:szCs w:val="22"/>
              </w:rPr>
              <w:t xml:space="preserve"> </w:t>
            </w:r>
          </w:p>
          <w:p w14:paraId="56D1A389" w14:textId="77777777" w:rsidR="001305AA" w:rsidRPr="006657F5" w:rsidRDefault="001305AA">
            <w:pPr>
              <w:pStyle w:val="TableText"/>
              <w:keepNext/>
              <w:spacing w:before="0" w:after="0" w:line="240" w:lineRule="auto"/>
              <w:rPr>
                <w:rFonts w:ascii="Public Sans" w:hAnsi="Public Sans" w:cs="Arial"/>
                <w:bCs/>
                <w:sz w:val="22"/>
                <w:szCs w:val="22"/>
              </w:rPr>
            </w:pPr>
          </w:p>
        </w:tc>
        <w:tc>
          <w:tcPr>
            <w:tcW w:w="4967" w:type="dxa"/>
            <w:tcBorders>
              <w:top w:val="single" w:sz="4" w:space="0" w:color="D9D9D9" w:themeColor="background1" w:themeShade="D9"/>
              <w:bottom w:val="single" w:sz="4" w:space="0" w:color="D9D9D9" w:themeColor="background1" w:themeShade="D9"/>
            </w:tcBorders>
          </w:tcPr>
          <w:p w14:paraId="437B9310" w14:textId="77777777" w:rsidR="001305AA" w:rsidRPr="006657F5" w:rsidRDefault="001305AA">
            <w:pPr>
              <w:pStyle w:val="TableText"/>
              <w:keepNext/>
              <w:spacing w:before="0" w:after="0" w:line="240" w:lineRule="auto"/>
              <w:rPr>
                <w:rFonts w:ascii="Public Sans" w:hAnsi="Public Sans" w:cs="Arial"/>
                <w:bCs/>
                <w:sz w:val="22"/>
                <w:szCs w:val="22"/>
              </w:rPr>
            </w:pPr>
            <w:r w:rsidRPr="006657F5">
              <w:rPr>
                <w:rFonts w:ascii="Public Sans" w:hAnsi="Public Sans" w:cs="Arial"/>
                <w:sz w:val="22"/>
                <w:szCs w:val="22"/>
              </w:rPr>
              <w:t>Contribute to defining business objectives, create evidence based workforce strategies to achieve outcomes and guide the organisation through the required change.</w:t>
            </w:r>
          </w:p>
        </w:tc>
        <w:tc>
          <w:tcPr>
            <w:tcW w:w="1843" w:type="dxa"/>
            <w:tcBorders>
              <w:top w:val="single" w:sz="4" w:space="0" w:color="D9D9D9" w:themeColor="background1" w:themeShade="D9"/>
              <w:bottom w:val="single" w:sz="4" w:space="0" w:color="D9D9D9" w:themeColor="background1" w:themeShade="D9"/>
            </w:tcBorders>
          </w:tcPr>
          <w:p w14:paraId="76C5B3E9" w14:textId="77777777" w:rsidR="001305AA" w:rsidRPr="006657F5" w:rsidRDefault="001305AA">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t>Level 2</w:t>
            </w:r>
          </w:p>
        </w:tc>
      </w:tr>
      <w:tr w:rsidR="001305AA" w:rsidRPr="006657F5" w14:paraId="57513466" w14:textId="77777777">
        <w:trPr>
          <w:cantSplit/>
        </w:trPr>
        <w:tc>
          <w:tcPr>
            <w:tcW w:w="1470" w:type="dxa"/>
            <w:vMerge/>
            <w:tcBorders>
              <w:bottom w:val="single" w:sz="4" w:space="0" w:color="auto"/>
            </w:tcBorders>
          </w:tcPr>
          <w:p w14:paraId="5B55E7B7" w14:textId="77777777" w:rsidR="001305AA" w:rsidRPr="006657F5" w:rsidRDefault="001305A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9A748A0" w14:textId="77777777" w:rsidR="001305AA" w:rsidRPr="006657F5" w:rsidRDefault="001305AA">
            <w:pPr>
              <w:pStyle w:val="TableText"/>
              <w:keepNext/>
              <w:spacing w:before="0" w:after="0" w:line="240" w:lineRule="auto"/>
              <w:rPr>
                <w:rStyle w:val="A11"/>
                <w:rFonts w:ascii="Public Sans" w:hAnsi="Public Sans"/>
                <w:b/>
                <w:sz w:val="22"/>
                <w:szCs w:val="22"/>
              </w:rPr>
            </w:pPr>
            <w:r w:rsidRPr="006657F5">
              <w:rPr>
                <w:rStyle w:val="A11"/>
                <w:rFonts w:ascii="Public Sans" w:hAnsi="Public Sans" w:cs="Arial"/>
                <w:b/>
                <w:sz w:val="22"/>
                <w:szCs w:val="22"/>
              </w:rPr>
              <w:t>Organisational design</w:t>
            </w:r>
            <w:r w:rsidRPr="006657F5">
              <w:rPr>
                <w:rStyle w:val="A11"/>
                <w:rFonts w:ascii="Public Sans" w:hAnsi="Public Sans"/>
                <w:b/>
                <w:sz w:val="22"/>
                <w:szCs w:val="22"/>
              </w:rPr>
              <w:t xml:space="preserve"> </w:t>
            </w:r>
          </w:p>
          <w:p w14:paraId="7199E03D" w14:textId="77777777" w:rsidR="001305AA" w:rsidRPr="006657F5" w:rsidRDefault="001305AA">
            <w:pPr>
              <w:pStyle w:val="TableText"/>
              <w:keepNext/>
              <w:spacing w:before="0" w:after="0" w:line="240" w:lineRule="auto"/>
              <w:rPr>
                <w:rFonts w:ascii="Public Sans" w:hAnsi="Public Sans"/>
                <w:b/>
                <w:bCs/>
                <w:sz w:val="22"/>
                <w:szCs w:val="22"/>
              </w:rPr>
            </w:pPr>
          </w:p>
        </w:tc>
        <w:tc>
          <w:tcPr>
            <w:tcW w:w="4967" w:type="dxa"/>
            <w:tcBorders>
              <w:top w:val="single" w:sz="4" w:space="0" w:color="D9D9D9" w:themeColor="background1" w:themeShade="D9"/>
              <w:bottom w:val="single" w:sz="4" w:space="0" w:color="auto"/>
            </w:tcBorders>
          </w:tcPr>
          <w:p w14:paraId="373C7441" w14:textId="77777777" w:rsidR="001305AA" w:rsidRPr="006657F5" w:rsidRDefault="001305AA">
            <w:pPr>
              <w:pStyle w:val="TableText"/>
              <w:keepNext/>
              <w:spacing w:before="0" w:after="0" w:line="240" w:lineRule="auto"/>
              <w:rPr>
                <w:rFonts w:ascii="Public Sans" w:hAnsi="Public Sans"/>
                <w:bCs/>
                <w:sz w:val="22"/>
                <w:szCs w:val="22"/>
              </w:rPr>
            </w:pPr>
            <w:r w:rsidRPr="006657F5">
              <w:rPr>
                <w:rFonts w:ascii="Public Sans" w:hAnsi="Public Sans" w:cs="Arial"/>
                <w:sz w:val="22"/>
                <w:szCs w:val="22"/>
              </w:rPr>
              <w:t>Define organisational structures and workforce plans required to support the business in delivering results</w:t>
            </w:r>
          </w:p>
        </w:tc>
        <w:tc>
          <w:tcPr>
            <w:tcW w:w="1843" w:type="dxa"/>
            <w:tcBorders>
              <w:top w:val="single" w:sz="4" w:space="0" w:color="D9D9D9" w:themeColor="background1" w:themeShade="D9"/>
              <w:bottom w:val="single" w:sz="4" w:space="0" w:color="auto"/>
            </w:tcBorders>
          </w:tcPr>
          <w:p w14:paraId="2544B144" w14:textId="77777777" w:rsidR="001305AA" w:rsidRPr="006657F5" w:rsidRDefault="001305AA">
            <w:pPr>
              <w:pStyle w:val="TableText"/>
              <w:keepNext/>
              <w:spacing w:before="0" w:after="0" w:line="240" w:lineRule="auto"/>
              <w:rPr>
                <w:rFonts w:ascii="Public Sans" w:hAnsi="Public Sans"/>
                <w:bCs/>
                <w:sz w:val="22"/>
                <w:szCs w:val="22"/>
              </w:rPr>
            </w:pPr>
            <w:r w:rsidRPr="006657F5">
              <w:rPr>
                <w:rFonts w:ascii="Public Sans" w:hAnsi="Public Sans" w:cs="Arial"/>
                <w:sz w:val="22"/>
                <w:szCs w:val="22"/>
              </w:rPr>
              <w:t>Level 2</w:t>
            </w:r>
          </w:p>
        </w:tc>
      </w:tr>
      <w:tr w:rsidR="001305AA" w:rsidRPr="006657F5" w14:paraId="7A5EE644" w14:textId="77777777">
        <w:trPr>
          <w:cantSplit/>
        </w:trPr>
        <w:tc>
          <w:tcPr>
            <w:tcW w:w="1470" w:type="dxa"/>
            <w:vMerge w:val="restart"/>
            <w:shd w:val="clear" w:color="auto" w:fill="F2F2F2" w:themeFill="background1" w:themeFillShade="F2"/>
          </w:tcPr>
          <w:p w14:paraId="61541DD2" w14:textId="77777777" w:rsidR="001305AA" w:rsidRPr="006657F5" w:rsidRDefault="001305A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7308E949" w14:textId="77777777" w:rsidR="001305AA" w:rsidRPr="006657F5" w:rsidRDefault="001305AA">
            <w:pPr>
              <w:pStyle w:val="TableText"/>
              <w:keepNext/>
              <w:spacing w:before="0" w:after="0" w:line="240" w:lineRule="auto"/>
              <w:rPr>
                <w:rStyle w:val="A11"/>
                <w:rFonts w:ascii="Public Sans" w:hAnsi="Public Sans"/>
                <w:b/>
                <w:sz w:val="22"/>
                <w:szCs w:val="22"/>
              </w:rPr>
            </w:pPr>
            <w:r w:rsidRPr="006657F5">
              <w:rPr>
                <w:rStyle w:val="A11"/>
                <w:rFonts w:ascii="Public Sans" w:hAnsi="Public Sans" w:cs="Arial"/>
                <w:b/>
                <w:sz w:val="22"/>
                <w:szCs w:val="22"/>
              </w:rPr>
              <w:t>Talent Management</w:t>
            </w:r>
            <w:r w:rsidRPr="006657F5">
              <w:rPr>
                <w:rStyle w:val="A11"/>
                <w:rFonts w:ascii="Public Sans" w:hAnsi="Public Sans"/>
                <w:b/>
                <w:sz w:val="22"/>
                <w:szCs w:val="22"/>
              </w:rPr>
              <w:t xml:space="preserve"> </w:t>
            </w:r>
          </w:p>
          <w:p w14:paraId="37EA9A38" w14:textId="77777777" w:rsidR="001305AA" w:rsidRPr="006657F5" w:rsidRDefault="001305AA">
            <w:pPr>
              <w:pStyle w:val="TableText"/>
              <w:keepNext/>
              <w:spacing w:before="0" w:after="0" w:line="240" w:lineRule="auto"/>
              <w:rPr>
                <w:rFonts w:ascii="Public Sans" w:hAnsi="Public Sans"/>
                <w:b/>
                <w:bCs/>
                <w:sz w:val="22"/>
                <w:szCs w:val="22"/>
              </w:rPr>
            </w:pPr>
          </w:p>
        </w:tc>
        <w:tc>
          <w:tcPr>
            <w:tcW w:w="4967" w:type="dxa"/>
            <w:tcBorders>
              <w:top w:val="single" w:sz="4" w:space="0" w:color="D9D9D9" w:themeColor="background1" w:themeShade="D9"/>
              <w:bottom w:val="single" w:sz="4" w:space="0" w:color="auto"/>
            </w:tcBorders>
          </w:tcPr>
          <w:p w14:paraId="3E2B2432" w14:textId="77777777" w:rsidR="001305AA" w:rsidRPr="006657F5" w:rsidRDefault="001305AA">
            <w:pPr>
              <w:pStyle w:val="TableText"/>
              <w:keepNext/>
              <w:spacing w:before="0" w:after="0" w:line="240" w:lineRule="auto"/>
              <w:rPr>
                <w:rFonts w:ascii="Public Sans" w:hAnsi="Public Sans"/>
                <w:bCs/>
                <w:sz w:val="22"/>
                <w:szCs w:val="22"/>
              </w:rPr>
            </w:pPr>
            <w:r w:rsidRPr="006657F5">
              <w:rPr>
                <w:rFonts w:ascii="Public Sans" w:hAnsi="Public Sans" w:cs="Arial"/>
                <w:sz w:val="22"/>
                <w:szCs w:val="22"/>
              </w:rPr>
              <w:t>Develop approaches to proactively manage the supply of diverse leaders, talent and capabilities across the organisation</w:t>
            </w:r>
          </w:p>
        </w:tc>
        <w:tc>
          <w:tcPr>
            <w:tcW w:w="1843" w:type="dxa"/>
            <w:tcBorders>
              <w:top w:val="single" w:sz="4" w:space="0" w:color="D9D9D9" w:themeColor="background1" w:themeShade="D9"/>
              <w:bottom w:val="single" w:sz="4" w:space="0" w:color="auto"/>
            </w:tcBorders>
          </w:tcPr>
          <w:p w14:paraId="18186171" w14:textId="77777777" w:rsidR="001305AA" w:rsidRPr="006657F5" w:rsidRDefault="001305AA">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t>Level 1</w:t>
            </w:r>
          </w:p>
        </w:tc>
      </w:tr>
      <w:tr w:rsidR="001305AA" w:rsidRPr="006657F5" w14:paraId="2F231A55" w14:textId="77777777">
        <w:trPr>
          <w:cantSplit/>
        </w:trPr>
        <w:tc>
          <w:tcPr>
            <w:tcW w:w="1470" w:type="dxa"/>
            <w:vMerge/>
            <w:shd w:val="clear" w:color="auto" w:fill="F2F2F2" w:themeFill="background1" w:themeFillShade="F2"/>
          </w:tcPr>
          <w:p w14:paraId="25B4C414" w14:textId="77777777" w:rsidR="001305AA" w:rsidRPr="006657F5" w:rsidRDefault="001305A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2D2F308" w14:textId="77777777" w:rsidR="001305AA" w:rsidRPr="006657F5" w:rsidRDefault="001305AA">
            <w:pPr>
              <w:pStyle w:val="TableText"/>
              <w:keepNext/>
              <w:spacing w:before="0" w:after="0" w:line="240" w:lineRule="auto"/>
              <w:rPr>
                <w:rStyle w:val="A11"/>
                <w:rFonts w:ascii="Public Sans" w:hAnsi="Public Sans" w:cs="Arial"/>
                <w:b/>
                <w:sz w:val="22"/>
                <w:szCs w:val="22"/>
              </w:rPr>
            </w:pPr>
            <w:r w:rsidRPr="006657F5">
              <w:rPr>
                <w:rStyle w:val="A11"/>
                <w:rFonts w:ascii="Public Sans" w:hAnsi="Public Sans" w:cs="Arial"/>
                <w:b/>
                <w:sz w:val="22"/>
                <w:szCs w:val="22"/>
              </w:rPr>
              <w:t xml:space="preserve">Organisational Culture </w:t>
            </w:r>
          </w:p>
          <w:p w14:paraId="11C2437D" w14:textId="77777777" w:rsidR="001305AA" w:rsidRPr="006657F5" w:rsidRDefault="001305AA">
            <w:pPr>
              <w:pStyle w:val="TableText"/>
              <w:keepNext/>
              <w:spacing w:before="0" w:after="0" w:line="240" w:lineRule="auto"/>
              <w:rPr>
                <w:rFonts w:ascii="Public Sans" w:hAnsi="Public Sans"/>
                <w:bCs/>
                <w:sz w:val="22"/>
                <w:szCs w:val="22"/>
              </w:rPr>
            </w:pPr>
          </w:p>
        </w:tc>
        <w:tc>
          <w:tcPr>
            <w:tcW w:w="4967" w:type="dxa"/>
            <w:tcBorders>
              <w:top w:val="single" w:sz="4" w:space="0" w:color="D9D9D9" w:themeColor="background1" w:themeShade="D9"/>
              <w:bottom w:val="single" w:sz="4" w:space="0" w:color="auto"/>
            </w:tcBorders>
          </w:tcPr>
          <w:p w14:paraId="64A3D41F" w14:textId="77777777" w:rsidR="001305AA" w:rsidRPr="006657F5" w:rsidRDefault="001305AA">
            <w:pPr>
              <w:pStyle w:val="TableText"/>
              <w:keepNext/>
              <w:spacing w:before="0" w:after="0" w:line="240" w:lineRule="auto"/>
              <w:rPr>
                <w:rFonts w:ascii="Public Sans" w:hAnsi="Public Sans"/>
                <w:bCs/>
                <w:sz w:val="22"/>
                <w:szCs w:val="22"/>
              </w:rPr>
            </w:pPr>
            <w:r w:rsidRPr="006657F5">
              <w:rPr>
                <w:rFonts w:ascii="Public Sans" w:hAnsi="Public Sans" w:cs="Arial"/>
                <w:sz w:val="22"/>
                <w:szCs w:val="22"/>
              </w:rPr>
              <w:t>Identify, assess and encourage workplace values and behaviours to foster an engaged, inclusive and high performing workforce</w:t>
            </w:r>
          </w:p>
        </w:tc>
        <w:tc>
          <w:tcPr>
            <w:tcW w:w="1843" w:type="dxa"/>
            <w:tcBorders>
              <w:top w:val="single" w:sz="4" w:space="0" w:color="D9D9D9" w:themeColor="background1" w:themeShade="D9"/>
              <w:bottom w:val="single" w:sz="4" w:space="0" w:color="auto"/>
            </w:tcBorders>
          </w:tcPr>
          <w:p w14:paraId="7C0D8E90" w14:textId="19521B90" w:rsidR="001305AA" w:rsidRPr="006657F5" w:rsidRDefault="001305AA">
            <w:pPr>
              <w:pStyle w:val="TableText"/>
              <w:keepNext/>
              <w:spacing w:before="0" w:after="0" w:line="240" w:lineRule="auto"/>
              <w:rPr>
                <w:rFonts w:ascii="Public Sans" w:hAnsi="Public Sans"/>
                <w:sz w:val="22"/>
                <w:szCs w:val="22"/>
              </w:rPr>
            </w:pPr>
            <w:r w:rsidRPr="006657F5">
              <w:rPr>
                <w:rFonts w:ascii="Public Sans" w:hAnsi="Public Sans" w:cs="Arial"/>
                <w:sz w:val="22"/>
                <w:szCs w:val="22"/>
              </w:rPr>
              <w:t xml:space="preserve">Level </w:t>
            </w:r>
            <w:r w:rsidR="00664F4D" w:rsidRPr="006657F5">
              <w:rPr>
                <w:rFonts w:ascii="Public Sans" w:hAnsi="Public Sans" w:cs="Arial"/>
                <w:sz w:val="22"/>
                <w:szCs w:val="22"/>
              </w:rPr>
              <w:t>2</w:t>
            </w:r>
          </w:p>
        </w:tc>
      </w:tr>
      <w:tr w:rsidR="001305AA" w:rsidRPr="006657F5" w14:paraId="14DE3117" w14:textId="77777777">
        <w:trPr>
          <w:cantSplit/>
        </w:trPr>
        <w:tc>
          <w:tcPr>
            <w:tcW w:w="1470" w:type="dxa"/>
            <w:vMerge/>
            <w:shd w:val="clear" w:color="auto" w:fill="F2F2F2" w:themeFill="background1" w:themeFillShade="F2"/>
          </w:tcPr>
          <w:p w14:paraId="70B5F7A2" w14:textId="77777777" w:rsidR="001305AA" w:rsidRPr="006657F5" w:rsidRDefault="001305A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FE9EA01" w14:textId="77777777" w:rsidR="001305AA" w:rsidRPr="006657F5" w:rsidRDefault="001305AA">
            <w:pPr>
              <w:pStyle w:val="TableText"/>
              <w:keepNext/>
              <w:spacing w:before="0" w:after="0" w:line="240" w:lineRule="auto"/>
              <w:rPr>
                <w:rStyle w:val="A11"/>
                <w:rFonts w:ascii="Public Sans" w:hAnsi="Public Sans" w:cs="Arial"/>
                <w:b/>
                <w:sz w:val="22"/>
                <w:szCs w:val="22"/>
              </w:rPr>
            </w:pPr>
            <w:r w:rsidRPr="006657F5">
              <w:rPr>
                <w:rStyle w:val="A11"/>
                <w:rFonts w:ascii="Public Sans" w:hAnsi="Public Sans" w:cs="Arial"/>
                <w:b/>
                <w:sz w:val="22"/>
                <w:szCs w:val="22"/>
              </w:rPr>
              <w:t xml:space="preserve">Workforce Relations </w:t>
            </w:r>
          </w:p>
          <w:p w14:paraId="1BC2EE6C" w14:textId="77777777" w:rsidR="001305AA" w:rsidRPr="006657F5" w:rsidRDefault="001305AA">
            <w:pPr>
              <w:pStyle w:val="TableText"/>
              <w:keepNext/>
              <w:spacing w:before="0" w:after="0" w:line="240" w:lineRule="auto"/>
              <w:rPr>
                <w:rFonts w:ascii="Public Sans" w:hAnsi="Public Sans"/>
                <w:bCs/>
                <w:sz w:val="22"/>
                <w:szCs w:val="22"/>
              </w:rPr>
            </w:pPr>
          </w:p>
        </w:tc>
        <w:tc>
          <w:tcPr>
            <w:tcW w:w="4967" w:type="dxa"/>
            <w:tcBorders>
              <w:top w:val="single" w:sz="4" w:space="0" w:color="D9D9D9" w:themeColor="background1" w:themeShade="D9"/>
              <w:bottom w:val="single" w:sz="4" w:space="0" w:color="auto"/>
            </w:tcBorders>
          </w:tcPr>
          <w:p w14:paraId="204178B5" w14:textId="77777777" w:rsidR="001305AA" w:rsidRPr="006657F5" w:rsidRDefault="001305AA">
            <w:pPr>
              <w:pStyle w:val="TableText"/>
              <w:keepNext/>
              <w:spacing w:before="0" w:after="0" w:line="240" w:lineRule="auto"/>
              <w:rPr>
                <w:rFonts w:ascii="Public Sans" w:hAnsi="Public Sans"/>
                <w:bCs/>
                <w:sz w:val="22"/>
                <w:szCs w:val="22"/>
              </w:rPr>
            </w:pPr>
            <w:r w:rsidRPr="006657F5">
              <w:rPr>
                <w:rFonts w:ascii="Public Sans" w:hAnsi="Public Sans" w:cs="Arial"/>
                <w:sz w:val="22"/>
                <w:szCs w:val="22"/>
              </w:rPr>
              <w:t>Develop and deliver effective workplace practices aligned with organisational objectives and regulatory and legislative requirements</w:t>
            </w:r>
          </w:p>
        </w:tc>
        <w:tc>
          <w:tcPr>
            <w:tcW w:w="1843" w:type="dxa"/>
            <w:tcBorders>
              <w:top w:val="single" w:sz="4" w:space="0" w:color="D9D9D9" w:themeColor="background1" w:themeShade="D9"/>
              <w:bottom w:val="single" w:sz="4" w:space="0" w:color="auto"/>
            </w:tcBorders>
          </w:tcPr>
          <w:p w14:paraId="0AC07892" w14:textId="77777777" w:rsidR="001305AA" w:rsidRPr="006657F5" w:rsidRDefault="001305AA">
            <w:pPr>
              <w:pStyle w:val="TableText"/>
              <w:keepNext/>
              <w:spacing w:before="0" w:after="0" w:line="240" w:lineRule="auto"/>
              <w:rPr>
                <w:rFonts w:ascii="Public Sans" w:hAnsi="Public Sans"/>
                <w:sz w:val="22"/>
                <w:szCs w:val="22"/>
              </w:rPr>
            </w:pPr>
            <w:r w:rsidRPr="006657F5">
              <w:rPr>
                <w:rFonts w:ascii="Public Sans" w:hAnsi="Public Sans" w:cs="Arial"/>
                <w:sz w:val="22"/>
                <w:szCs w:val="22"/>
              </w:rPr>
              <w:t>Level 1</w:t>
            </w:r>
          </w:p>
        </w:tc>
      </w:tr>
      <w:tr w:rsidR="001305AA" w:rsidRPr="006657F5" w14:paraId="5E366A8E" w14:textId="77777777">
        <w:trPr>
          <w:cantSplit/>
        </w:trPr>
        <w:tc>
          <w:tcPr>
            <w:tcW w:w="1470" w:type="dxa"/>
            <w:vMerge/>
            <w:shd w:val="clear" w:color="auto" w:fill="F2F2F2" w:themeFill="background1" w:themeFillShade="F2"/>
          </w:tcPr>
          <w:p w14:paraId="2B0DEDBD" w14:textId="77777777" w:rsidR="001305AA" w:rsidRPr="006657F5" w:rsidRDefault="001305A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0662FD8" w14:textId="77777777" w:rsidR="001305AA" w:rsidRPr="006657F5" w:rsidRDefault="001305AA">
            <w:pPr>
              <w:pStyle w:val="TableText"/>
              <w:keepNext/>
              <w:spacing w:before="0" w:after="0" w:line="240" w:lineRule="auto"/>
              <w:rPr>
                <w:rStyle w:val="A11"/>
                <w:rFonts w:ascii="Public Sans" w:hAnsi="Public Sans" w:cs="Arial"/>
                <w:b/>
                <w:sz w:val="22"/>
                <w:szCs w:val="22"/>
              </w:rPr>
            </w:pPr>
            <w:r w:rsidRPr="006657F5">
              <w:rPr>
                <w:rStyle w:val="A11"/>
                <w:rFonts w:ascii="Public Sans" w:hAnsi="Public Sans" w:cs="Arial"/>
                <w:b/>
                <w:sz w:val="22"/>
                <w:szCs w:val="22"/>
              </w:rPr>
              <w:t xml:space="preserve">Workforce Insights </w:t>
            </w:r>
          </w:p>
          <w:p w14:paraId="7B46568B" w14:textId="77777777" w:rsidR="001305AA" w:rsidRPr="006657F5" w:rsidRDefault="001305AA">
            <w:pPr>
              <w:pStyle w:val="TableText"/>
              <w:keepNext/>
              <w:spacing w:before="0" w:after="0" w:line="240" w:lineRule="auto"/>
              <w:rPr>
                <w:rFonts w:ascii="Public Sans" w:hAnsi="Public Sans"/>
                <w:bCs/>
                <w:sz w:val="22"/>
                <w:szCs w:val="22"/>
              </w:rPr>
            </w:pPr>
          </w:p>
        </w:tc>
        <w:tc>
          <w:tcPr>
            <w:tcW w:w="4967" w:type="dxa"/>
            <w:tcBorders>
              <w:top w:val="single" w:sz="4" w:space="0" w:color="D9D9D9" w:themeColor="background1" w:themeShade="D9"/>
              <w:bottom w:val="single" w:sz="4" w:space="0" w:color="auto"/>
            </w:tcBorders>
          </w:tcPr>
          <w:p w14:paraId="547313F9" w14:textId="77777777" w:rsidR="001305AA" w:rsidRPr="006657F5" w:rsidRDefault="001305AA">
            <w:pPr>
              <w:pStyle w:val="TableText"/>
              <w:keepNext/>
              <w:spacing w:before="0" w:after="0" w:line="240" w:lineRule="auto"/>
              <w:rPr>
                <w:rFonts w:ascii="Public Sans" w:hAnsi="Public Sans"/>
                <w:bCs/>
                <w:sz w:val="22"/>
                <w:szCs w:val="22"/>
              </w:rPr>
            </w:pPr>
            <w:r w:rsidRPr="006657F5">
              <w:rPr>
                <w:rFonts w:ascii="Public Sans" w:hAnsi="Public Sans" w:cs="Arial"/>
                <w:sz w:val="22"/>
                <w:szCs w:val="22"/>
              </w:rPr>
              <w:t>Establish and maintain workforce management systems, data and analysis to support evidence-based decision making</w:t>
            </w:r>
          </w:p>
        </w:tc>
        <w:tc>
          <w:tcPr>
            <w:tcW w:w="1843" w:type="dxa"/>
            <w:tcBorders>
              <w:top w:val="single" w:sz="4" w:space="0" w:color="D9D9D9" w:themeColor="background1" w:themeShade="D9"/>
              <w:bottom w:val="single" w:sz="4" w:space="0" w:color="auto"/>
            </w:tcBorders>
          </w:tcPr>
          <w:p w14:paraId="5DD20C80" w14:textId="31EDF0CA" w:rsidR="001305AA" w:rsidRPr="006657F5" w:rsidRDefault="001305AA">
            <w:pPr>
              <w:pStyle w:val="TableText"/>
              <w:keepNext/>
              <w:spacing w:before="0" w:after="0" w:line="240" w:lineRule="auto"/>
              <w:rPr>
                <w:rFonts w:ascii="Public Sans" w:hAnsi="Public Sans"/>
                <w:sz w:val="22"/>
                <w:szCs w:val="22"/>
              </w:rPr>
            </w:pPr>
            <w:r w:rsidRPr="006657F5">
              <w:rPr>
                <w:rFonts w:ascii="Public Sans" w:hAnsi="Public Sans" w:cs="Arial"/>
                <w:sz w:val="22"/>
                <w:szCs w:val="22"/>
              </w:rPr>
              <w:t xml:space="preserve">Level </w:t>
            </w:r>
            <w:r w:rsidR="00664F4D" w:rsidRPr="006657F5">
              <w:rPr>
                <w:rFonts w:ascii="Public Sans" w:hAnsi="Public Sans" w:cs="Arial"/>
                <w:sz w:val="22"/>
                <w:szCs w:val="22"/>
              </w:rPr>
              <w:t>2</w:t>
            </w:r>
          </w:p>
        </w:tc>
      </w:tr>
      <w:tr w:rsidR="001305AA" w:rsidRPr="006657F5" w14:paraId="6D96D1A2" w14:textId="77777777">
        <w:trPr>
          <w:cantSplit/>
        </w:trPr>
        <w:tc>
          <w:tcPr>
            <w:tcW w:w="1470" w:type="dxa"/>
            <w:vMerge/>
            <w:tcBorders>
              <w:bottom w:val="single" w:sz="4" w:space="0" w:color="auto"/>
            </w:tcBorders>
            <w:shd w:val="clear" w:color="auto" w:fill="F2F2F2" w:themeFill="background1" w:themeFillShade="F2"/>
          </w:tcPr>
          <w:p w14:paraId="68A2C48B" w14:textId="77777777" w:rsidR="001305AA" w:rsidRPr="006657F5" w:rsidRDefault="001305AA">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75AE51B" w14:textId="77777777" w:rsidR="001305AA" w:rsidRPr="006657F5" w:rsidRDefault="001305AA">
            <w:pPr>
              <w:pStyle w:val="TableText"/>
              <w:keepNext/>
              <w:spacing w:before="0" w:after="0" w:line="240" w:lineRule="auto"/>
              <w:rPr>
                <w:rStyle w:val="A11"/>
                <w:rFonts w:ascii="Public Sans" w:hAnsi="Public Sans" w:cs="Arial"/>
                <w:b/>
                <w:sz w:val="22"/>
                <w:szCs w:val="22"/>
              </w:rPr>
            </w:pPr>
            <w:r w:rsidRPr="006657F5">
              <w:rPr>
                <w:rStyle w:val="A11"/>
                <w:rFonts w:ascii="Public Sans" w:hAnsi="Public Sans" w:cs="Arial"/>
                <w:b/>
                <w:sz w:val="22"/>
                <w:szCs w:val="22"/>
              </w:rPr>
              <w:t xml:space="preserve">Employee Services </w:t>
            </w:r>
          </w:p>
          <w:p w14:paraId="05142A22" w14:textId="77777777" w:rsidR="001305AA" w:rsidRPr="006657F5" w:rsidRDefault="001305AA">
            <w:pPr>
              <w:pStyle w:val="TableText"/>
              <w:keepNext/>
              <w:spacing w:before="0" w:after="0" w:line="240" w:lineRule="auto"/>
              <w:rPr>
                <w:rStyle w:val="A11"/>
                <w:rFonts w:ascii="Public Sans" w:hAnsi="Public Sans" w:cs="Arial"/>
                <w:b/>
                <w:sz w:val="22"/>
                <w:szCs w:val="22"/>
              </w:rPr>
            </w:pPr>
          </w:p>
        </w:tc>
        <w:tc>
          <w:tcPr>
            <w:tcW w:w="4967" w:type="dxa"/>
            <w:tcBorders>
              <w:top w:val="single" w:sz="4" w:space="0" w:color="D9D9D9" w:themeColor="background1" w:themeShade="D9"/>
              <w:bottom w:val="single" w:sz="4" w:space="0" w:color="auto"/>
            </w:tcBorders>
          </w:tcPr>
          <w:p w14:paraId="71A10E59" w14:textId="77777777" w:rsidR="001305AA" w:rsidRPr="006657F5" w:rsidRDefault="001305AA">
            <w:pPr>
              <w:pStyle w:val="TableText"/>
              <w:keepNext/>
              <w:spacing w:before="0" w:after="0" w:line="240" w:lineRule="auto"/>
              <w:rPr>
                <w:rStyle w:val="A11"/>
                <w:rFonts w:ascii="Public Sans" w:hAnsi="Public Sans" w:cs="Arial"/>
                <w:b/>
                <w:sz w:val="22"/>
                <w:szCs w:val="22"/>
              </w:rPr>
            </w:pPr>
            <w:r w:rsidRPr="006657F5">
              <w:rPr>
                <w:rFonts w:ascii="Public Sans" w:hAnsi="Public Sans" w:cs="Arial"/>
                <w:sz w:val="22"/>
                <w:szCs w:val="22"/>
              </w:rPr>
              <w:t>Deliver customer focused human resources services to optimise the employment life-cycle experience at an individual and organisational level</w:t>
            </w:r>
          </w:p>
        </w:tc>
        <w:tc>
          <w:tcPr>
            <w:tcW w:w="1843" w:type="dxa"/>
            <w:tcBorders>
              <w:top w:val="single" w:sz="4" w:space="0" w:color="D9D9D9" w:themeColor="background1" w:themeShade="D9"/>
              <w:bottom w:val="single" w:sz="4" w:space="0" w:color="auto"/>
            </w:tcBorders>
          </w:tcPr>
          <w:p w14:paraId="4AB06EC8" w14:textId="4B2AB41B" w:rsidR="001305AA" w:rsidRPr="006657F5" w:rsidRDefault="001305AA">
            <w:pPr>
              <w:pStyle w:val="TableText"/>
              <w:keepNext/>
              <w:spacing w:before="0" w:after="0" w:line="240" w:lineRule="auto"/>
              <w:rPr>
                <w:rFonts w:ascii="Public Sans" w:hAnsi="Public Sans" w:cs="Arial"/>
                <w:sz w:val="22"/>
                <w:szCs w:val="22"/>
              </w:rPr>
            </w:pPr>
            <w:r w:rsidRPr="006657F5">
              <w:rPr>
                <w:rFonts w:ascii="Public Sans" w:hAnsi="Public Sans" w:cs="Arial"/>
                <w:sz w:val="22"/>
                <w:szCs w:val="22"/>
              </w:rPr>
              <w:t xml:space="preserve">Level </w:t>
            </w:r>
            <w:r w:rsidR="00664F4D" w:rsidRPr="006657F5">
              <w:rPr>
                <w:rFonts w:ascii="Public Sans" w:hAnsi="Public Sans" w:cs="Arial"/>
                <w:sz w:val="22"/>
                <w:szCs w:val="22"/>
              </w:rPr>
              <w:t>1</w:t>
            </w:r>
          </w:p>
        </w:tc>
      </w:tr>
    </w:tbl>
    <w:p w14:paraId="4DF53208" w14:textId="77777777" w:rsidR="001305AA" w:rsidRPr="00BF2D48" w:rsidRDefault="001305AA" w:rsidP="001305AA">
      <w:pPr>
        <w:rPr>
          <w:rFonts w:ascii="Public Sans" w:hAnsi="Public Sans" w:cstheme="minorHAnsi"/>
        </w:rPr>
      </w:pPr>
      <w:r w:rsidRPr="00BF2D48">
        <w:rPr>
          <w:rFonts w:ascii="Public Sans" w:hAnsi="Public Sans"/>
          <w:noProof/>
        </w:rPr>
        <w:br w:type="textWrapping" w:clear="all"/>
      </w:r>
    </w:p>
    <w:p w14:paraId="528D3240" w14:textId="77777777" w:rsidR="001305AA" w:rsidRPr="00BF2D48" w:rsidRDefault="001305AA" w:rsidP="001305AA">
      <w:pPr>
        <w:rPr>
          <w:rFonts w:ascii="Public Sans" w:hAnsi="Public Sans"/>
          <w:noProof/>
          <w:lang w:eastAsia="en-AU"/>
        </w:rPr>
      </w:pPr>
    </w:p>
    <w:p w14:paraId="0DCD96D2" w14:textId="77777777" w:rsidR="001305AA" w:rsidRPr="00BF2D48" w:rsidRDefault="001305AA" w:rsidP="001D133A">
      <w:pPr>
        <w:pStyle w:val="Heading1"/>
        <w:rPr>
          <w:rFonts w:ascii="Public Sans" w:hAnsi="Public Sans" w:cstheme="majorHAnsi"/>
          <w:sz w:val="24"/>
          <w:szCs w:val="24"/>
        </w:rPr>
      </w:pPr>
    </w:p>
    <w:sectPr w:rsidR="001305AA" w:rsidRPr="00BF2D48" w:rsidSect="00034EF9">
      <w:footerReference w:type="default" r:id="rId18"/>
      <w:headerReference w:type="first" r:id="rId19"/>
      <w:footerReference w:type="first" r:id="rId20"/>
      <w:pgSz w:w="11906" w:h="16838"/>
      <w:pgMar w:top="1276" w:right="709" w:bottom="1134"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BADAF" w14:textId="77777777" w:rsidR="00C15197" w:rsidRDefault="00C15197" w:rsidP="00AC273D">
      <w:pPr>
        <w:spacing w:after="0" w:line="240" w:lineRule="auto"/>
      </w:pPr>
      <w:r>
        <w:separator/>
      </w:r>
    </w:p>
  </w:endnote>
  <w:endnote w:type="continuationSeparator" w:id="0">
    <w:p w14:paraId="05410988" w14:textId="77777777" w:rsidR="00C15197" w:rsidRDefault="00C15197"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Rooney Bold">
    <w:altName w:val="Rooney Bold"/>
    <w:panose1 w:val="00000000000000000000"/>
    <w:charset w:val="00"/>
    <w:family w:val="roman"/>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C0CC5" w14:paraId="1DF71D8F" w14:textId="77777777" w:rsidTr="00CD6BA6">
      <w:tc>
        <w:tcPr>
          <w:tcW w:w="9709" w:type="dxa"/>
          <w:vAlign w:val="bottom"/>
        </w:tcPr>
        <w:p w14:paraId="1C29258E" w14:textId="77777777" w:rsidR="007C0CC5" w:rsidRPr="00051237" w:rsidRDefault="007C0CC5"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1305AA">
            <w:rPr>
              <w:noProof/>
              <w:lang w:eastAsia="en-AU"/>
            </w:rPr>
            <w:t>2</w:t>
          </w:r>
          <w:r>
            <w:rPr>
              <w:noProof/>
              <w:lang w:eastAsia="en-AU"/>
            </w:rPr>
            <w:fldChar w:fldCharType="end"/>
          </w:r>
        </w:p>
      </w:tc>
      <w:tc>
        <w:tcPr>
          <w:tcW w:w="851" w:type="dxa"/>
        </w:tcPr>
        <w:p w14:paraId="71928B4E" w14:textId="77777777" w:rsidR="007C0CC5" w:rsidRDefault="007C0CC5" w:rsidP="00CD6BA6">
          <w:pPr>
            <w:pStyle w:val="Footer"/>
            <w:jc w:val="right"/>
          </w:pPr>
        </w:p>
      </w:tc>
    </w:tr>
  </w:tbl>
  <w:p w14:paraId="2C35B1EB" w14:textId="77777777" w:rsidR="007C0CC5" w:rsidRPr="001E2B26" w:rsidRDefault="007C0CC5"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C0CC5" w14:paraId="1D78A274" w14:textId="77777777" w:rsidTr="00732229">
      <w:tc>
        <w:tcPr>
          <w:tcW w:w="9709" w:type="dxa"/>
          <w:vAlign w:val="bottom"/>
        </w:tcPr>
        <w:p w14:paraId="6FFBCEBD" w14:textId="77777777" w:rsidR="007C0CC5" w:rsidRPr="00051237" w:rsidRDefault="007C0CC5"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1305AA">
            <w:rPr>
              <w:noProof/>
              <w:lang w:eastAsia="en-AU"/>
            </w:rPr>
            <w:t>1</w:t>
          </w:r>
          <w:r>
            <w:rPr>
              <w:noProof/>
              <w:lang w:eastAsia="en-AU"/>
            </w:rPr>
            <w:fldChar w:fldCharType="end"/>
          </w:r>
        </w:p>
      </w:tc>
      <w:tc>
        <w:tcPr>
          <w:tcW w:w="851" w:type="dxa"/>
        </w:tcPr>
        <w:p w14:paraId="2A37104A" w14:textId="77777777" w:rsidR="007C0CC5" w:rsidRDefault="007C0CC5" w:rsidP="00732229">
          <w:pPr>
            <w:pStyle w:val="Footer"/>
            <w:jc w:val="right"/>
          </w:pPr>
        </w:p>
      </w:tc>
    </w:tr>
  </w:tbl>
  <w:p w14:paraId="37FCFF21" w14:textId="77777777" w:rsidR="007C0CC5" w:rsidRDefault="007C0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4D655" w14:textId="77777777" w:rsidR="00C15197" w:rsidRDefault="00C15197" w:rsidP="00AC273D">
      <w:pPr>
        <w:spacing w:after="0" w:line="240" w:lineRule="auto"/>
      </w:pPr>
      <w:r>
        <w:separator/>
      </w:r>
    </w:p>
  </w:footnote>
  <w:footnote w:type="continuationSeparator" w:id="0">
    <w:p w14:paraId="606E2070" w14:textId="77777777" w:rsidR="00C15197" w:rsidRDefault="00C15197"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3287" w14:textId="1B90DCBE" w:rsidR="007C0CC5" w:rsidRDefault="00C07F42"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5A3A50D0" wp14:editId="6EAB0A53">
          <wp:simplePos x="0" y="0"/>
          <wp:positionH relativeFrom="page">
            <wp:posOffset>5937885</wp:posOffset>
          </wp:positionH>
          <wp:positionV relativeFrom="page">
            <wp:posOffset>359228</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7C0CC5">
      <w:t xml:space="preserve">                     </w:t>
    </w:r>
  </w:p>
  <w:p w14:paraId="7E050C01" w14:textId="45463606" w:rsidR="007C0CC5" w:rsidRDefault="007C0CC5" w:rsidP="00766964">
    <w:pPr>
      <w:ind w:left="6480" w:firstLine="720"/>
    </w:pPr>
    <w:r>
      <w:t xml:space="preserve">                          </w:t>
    </w:r>
  </w:p>
  <w:p w14:paraId="22AA6D96" w14:textId="77777777" w:rsidR="007C0CC5" w:rsidRPr="00D46DFC" w:rsidRDefault="007C0CC5" w:rsidP="00E03C78">
    <w:pPr>
      <w:pStyle w:val="TitleSub"/>
      <w:spacing w:after="0"/>
      <w:rPr>
        <w:rFonts w:ascii="Arial" w:hAnsi="Arial" w:cs="Arial"/>
        <w:b/>
        <w:sz w:val="40"/>
      </w:rPr>
    </w:pPr>
    <w:r w:rsidRPr="00D46DFC">
      <w:rPr>
        <w:rFonts w:ascii="Arial" w:hAnsi="Arial" w:cs="Arial"/>
        <w:b/>
        <w:sz w:val="40"/>
      </w:rPr>
      <w:t xml:space="preserve">ROLE DESCRIPTION </w:t>
    </w:r>
  </w:p>
  <w:p w14:paraId="7F3AEAA1" w14:textId="77777777" w:rsidR="007C0CC5" w:rsidRPr="000C65EE" w:rsidRDefault="007C0CC5" w:rsidP="00E03C78">
    <w:pPr>
      <w:pStyle w:val="Title"/>
      <w:spacing w:line="240" w:lineRule="auto"/>
      <w:rPr>
        <w:sz w:val="12"/>
      </w:rPr>
    </w:pPr>
    <w:bookmarkStart w:id="10" w:name="Title"/>
    <w:bookmarkEnd w:id="10"/>
    <w:r w:rsidRPr="000C65EE">
      <w:rPr>
        <w:sz w:val="12"/>
      </w:rPr>
      <w:t xml:space="preserve"> </w:t>
    </w:r>
  </w:p>
  <w:p w14:paraId="6E48D264" w14:textId="55D1679F" w:rsidR="000241AE" w:rsidRPr="00D46DFC" w:rsidRDefault="007C0CC5" w:rsidP="000241AE">
    <w:pPr>
      <w:pStyle w:val="Title"/>
      <w:spacing w:line="240" w:lineRule="auto"/>
      <w:rPr>
        <w:rFonts w:asciiTheme="majorHAnsi" w:hAnsiTheme="majorHAnsi" w:cstheme="majorHAnsi"/>
        <w:sz w:val="32"/>
        <w:szCs w:val="32"/>
      </w:rPr>
    </w:pPr>
    <w:r>
      <w:rPr>
        <w:rFonts w:asciiTheme="majorHAnsi" w:hAnsiTheme="majorHAnsi" w:cstheme="majorHAnsi"/>
        <w:sz w:val="32"/>
        <w:szCs w:val="32"/>
      </w:rPr>
      <w:t>Senior</w:t>
    </w:r>
    <w:r w:rsidR="000241AE">
      <w:rPr>
        <w:rFonts w:asciiTheme="majorHAnsi" w:hAnsiTheme="majorHAnsi" w:cstheme="majorHAnsi"/>
        <w:sz w:val="32"/>
        <w:szCs w:val="32"/>
      </w:rPr>
      <w:t xml:space="preserve"> Advisor (</w:t>
    </w:r>
    <w:r w:rsidR="000241AE" w:rsidRPr="005F14F2">
      <w:rPr>
        <w:rFonts w:asciiTheme="majorHAnsi" w:hAnsiTheme="majorHAnsi" w:cstheme="majorHAnsi"/>
        <w:sz w:val="32"/>
        <w:szCs w:val="32"/>
      </w:rPr>
      <w:t>Workforce Strategy</w:t>
    </w:r>
    <w:r w:rsidR="000241AE">
      <w:rPr>
        <w:rFonts w:asciiTheme="majorHAnsi" w:hAnsiTheme="majorHAnsi" w:cstheme="majorHAnsi"/>
        <w:sz w:val="32"/>
        <w:szCs w:val="32"/>
      </w:rPr>
      <w:t xml:space="preserve">, Inclusion and Diversity) </w:t>
    </w:r>
  </w:p>
  <w:p w14:paraId="75D4C1B2" w14:textId="77777777" w:rsidR="007C0CC5" w:rsidRPr="00057CB3" w:rsidRDefault="007C0CC5" w:rsidP="000241AE">
    <w:pPr>
      <w:pStyle w:val="Title"/>
      <w:spacing w:line="240" w:lineRule="aut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3.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387075"/>
    <w:multiLevelType w:val="hybridMultilevel"/>
    <w:tmpl w:val="27205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2339341">
    <w:abstractNumId w:val="9"/>
  </w:num>
  <w:num w:numId="2" w16cid:durableId="1977417760">
    <w:abstractNumId w:val="7"/>
  </w:num>
  <w:num w:numId="3" w16cid:durableId="299388834">
    <w:abstractNumId w:val="6"/>
  </w:num>
  <w:num w:numId="4" w16cid:durableId="1803840451">
    <w:abstractNumId w:val="5"/>
  </w:num>
  <w:num w:numId="5" w16cid:durableId="333263403">
    <w:abstractNumId w:val="4"/>
  </w:num>
  <w:num w:numId="6" w16cid:durableId="935020861">
    <w:abstractNumId w:val="8"/>
  </w:num>
  <w:num w:numId="7" w16cid:durableId="797530562">
    <w:abstractNumId w:val="3"/>
  </w:num>
  <w:num w:numId="8" w16cid:durableId="45682548">
    <w:abstractNumId w:val="2"/>
  </w:num>
  <w:num w:numId="9" w16cid:durableId="222521476">
    <w:abstractNumId w:val="1"/>
  </w:num>
  <w:num w:numId="10" w16cid:durableId="514880368">
    <w:abstractNumId w:val="0"/>
  </w:num>
  <w:num w:numId="11" w16cid:durableId="1613435374">
    <w:abstractNumId w:val="10"/>
  </w:num>
  <w:num w:numId="12" w16cid:durableId="1008604137">
    <w:abstractNumId w:val="22"/>
  </w:num>
  <w:num w:numId="13" w16cid:durableId="1337535168">
    <w:abstractNumId w:val="22"/>
  </w:num>
  <w:num w:numId="14" w16cid:durableId="1130784882">
    <w:abstractNumId w:val="11"/>
  </w:num>
  <w:num w:numId="15" w16cid:durableId="738017386">
    <w:abstractNumId w:val="11"/>
  </w:num>
  <w:num w:numId="16" w16cid:durableId="1711569042">
    <w:abstractNumId w:val="11"/>
  </w:num>
  <w:num w:numId="17" w16cid:durableId="462189763">
    <w:abstractNumId w:val="11"/>
  </w:num>
  <w:num w:numId="18" w16cid:durableId="1993756785">
    <w:abstractNumId w:val="11"/>
  </w:num>
  <w:num w:numId="19" w16cid:durableId="1213074587">
    <w:abstractNumId w:val="11"/>
  </w:num>
  <w:num w:numId="20" w16cid:durableId="1537542917">
    <w:abstractNumId w:val="23"/>
  </w:num>
  <w:num w:numId="21" w16cid:durableId="57366710">
    <w:abstractNumId w:val="20"/>
  </w:num>
  <w:num w:numId="22" w16cid:durableId="1792019089">
    <w:abstractNumId w:val="17"/>
  </w:num>
  <w:num w:numId="23" w16cid:durableId="1830320664">
    <w:abstractNumId w:val="18"/>
  </w:num>
  <w:num w:numId="24" w16cid:durableId="1534003213">
    <w:abstractNumId w:val="13"/>
  </w:num>
  <w:num w:numId="25" w16cid:durableId="1560822412">
    <w:abstractNumId w:val="24"/>
  </w:num>
  <w:num w:numId="26" w16cid:durableId="202211309">
    <w:abstractNumId w:val="9"/>
  </w:num>
  <w:num w:numId="27" w16cid:durableId="1351640130">
    <w:abstractNumId w:val="21"/>
  </w:num>
  <w:num w:numId="28" w16cid:durableId="1892225744">
    <w:abstractNumId w:val="15"/>
  </w:num>
  <w:num w:numId="29" w16cid:durableId="780950475">
    <w:abstractNumId w:val="12"/>
  </w:num>
  <w:num w:numId="30" w16cid:durableId="1948073973">
    <w:abstractNumId w:val="19"/>
  </w:num>
  <w:num w:numId="31" w16cid:durableId="618268284">
    <w:abstractNumId w:val="9"/>
  </w:num>
  <w:num w:numId="32" w16cid:durableId="1699508453">
    <w:abstractNumId w:val="14"/>
  </w:num>
  <w:num w:numId="33" w16cid:durableId="1233463381">
    <w:abstractNumId w:val="12"/>
  </w:num>
  <w:num w:numId="34" w16cid:durableId="20433598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1AE"/>
    <w:rsid w:val="0002436B"/>
    <w:rsid w:val="00025270"/>
    <w:rsid w:val="0002595E"/>
    <w:rsid w:val="0002637C"/>
    <w:rsid w:val="0003077E"/>
    <w:rsid w:val="00031E32"/>
    <w:rsid w:val="00034EF9"/>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75A4"/>
    <w:rsid w:val="000B127E"/>
    <w:rsid w:val="000B1FDB"/>
    <w:rsid w:val="000B370C"/>
    <w:rsid w:val="000B6008"/>
    <w:rsid w:val="000C2AB2"/>
    <w:rsid w:val="000C65EE"/>
    <w:rsid w:val="000D05E3"/>
    <w:rsid w:val="000E06A8"/>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5A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A1637"/>
    <w:rsid w:val="001A5B5E"/>
    <w:rsid w:val="001A704A"/>
    <w:rsid w:val="001B0AF4"/>
    <w:rsid w:val="001B31F3"/>
    <w:rsid w:val="001C0122"/>
    <w:rsid w:val="001C0E34"/>
    <w:rsid w:val="001C752D"/>
    <w:rsid w:val="001D0E26"/>
    <w:rsid w:val="001D0E78"/>
    <w:rsid w:val="001D133A"/>
    <w:rsid w:val="001D1BB5"/>
    <w:rsid w:val="001D73CA"/>
    <w:rsid w:val="001E0F3B"/>
    <w:rsid w:val="001E2B26"/>
    <w:rsid w:val="001E3243"/>
    <w:rsid w:val="001E7CA4"/>
    <w:rsid w:val="001F0E79"/>
    <w:rsid w:val="001F3B8E"/>
    <w:rsid w:val="001F57B6"/>
    <w:rsid w:val="001F5938"/>
    <w:rsid w:val="001F618B"/>
    <w:rsid w:val="00202CD4"/>
    <w:rsid w:val="00203E4E"/>
    <w:rsid w:val="00206F8D"/>
    <w:rsid w:val="00213ED7"/>
    <w:rsid w:val="00215C7B"/>
    <w:rsid w:val="0021606E"/>
    <w:rsid w:val="00222CC4"/>
    <w:rsid w:val="002256A0"/>
    <w:rsid w:val="002347AA"/>
    <w:rsid w:val="00234D31"/>
    <w:rsid w:val="00237136"/>
    <w:rsid w:val="00237CFF"/>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C39EE"/>
    <w:rsid w:val="002C458A"/>
    <w:rsid w:val="002C5EB8"/>
    <w:rsid w:val="002D0251"/>
    <w:rsid w:val="002D4902"/>
    <w:rsid w:val="002D4927"/>
    <w:rsid w:val="002D4DE0"/>
    <w:rsid w:val="002D6639"/>
    <w:rsid w:val="002E09D3"/>
    <w:rsid w:val="002E11BF"/>
    <w:rsid w:val="002E3146"/>
    <w:rsid w:val="002E4008"/>
    <w:rsid w:val="002F07BE"/>
    <w:rsid w:val="002F2D26"/>
    <w:rsid w:val="003000E8"/>
    <w:rsid w:val="003008BA"/>
    <w:rsid w:val="0030097A"/>
    <w:rsid w:val="00301B57"/>
    <w:rsid w:val="00302551"/>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0EF"/>
    <w:rsid w:val="003551DB"/>
    <w:rsid w:val="00355AB8"/>
    <w:rsid w:val="00357A96"/>
    <w:rsid w:val="003605CF"/>
    <w:rsid w:val="003613F1"/>
    <w:rsid w:val="0036321F"/>
    <w:rsid w:val="00365DAF"/>
    <w:rsid w:val="0037183B"/>
    <w:rsid w:val="003726BA"/>
    <w:rsid w:val="0037553F"/>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51AB"/>
    <w:rsid w:val="003D77D3"/>
    <w:rsid w:val="003E55F7"/>
    <w:rsid w:val="003E5AD6"/>
    <w:rsid w:val="003F0B30"/>
    <w:rsid w:val="003F22BD"/>
    <w:rsid w:val="003F2E7D"/>
    <w:rsid w:val="003F58FA"/>
    <w:rsid w:val="003F6E2B"/>
    <w:rsid w:val="003F7C59"/>
    <w:rsid w:val="00402E6D"/>
    <w:rsid w:val="00410BB3"/>
    <w:rsid w:val="0041221E"/>
    <w:rsid w:val="00420C6F"/>
    <w:rsid w:val="004219E2"/>
    <w:rsid w:val="0042535F"/>
    <w:rsid w:val="0042783B"/>
    <w:rsid w:val="004344E3"/>
    <w:rsid w:val="00440C1F"/>
    <w:rsid w:val="004418E9"/>
    <w:rsid w:val="00442916"/>
    <w:rsid w:val="004442C4"/>
    <w:rsid w:val="00444CE9"/>
    <w:rsid w:val="00444E4D"/>
    <w:rsid w:val="00444EC5"/>
    <w:rsid w:val="004455AB"/>
    <w:rsid w:val="00451821"/>
    <w:rsid w:val="004522D0"/>
    <w:rsid w:val="004536A3"/>
    <w:rsid w:val="00454B08"/>
    <w:rsid w:val="00454B55"/>
    <w:rsid w:val="004562EC"/>
    <w:rsid w:val="0045640E"/>
    <w:rsid w:val="00456937"/>
    <w:rsid w:val="0045753B"/>
    <w:rsid w:val="00460C8B"/>
    <w:rsid w:val="004629AB"/>
    <w:rsid w:val="00470173"/>
    <w:rsid w:val="00470217"/>
    <w:rsid w:val="00470D08"/>
    <w:rsid w:val="0047302C"/>
    <w:rsid w:val="004738F6"/>
    <w:rsid w:val="004750B2"/>
    <w:rsid w:val="00475E3E"/>
    <w:rsid w:val="004760FF"/>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A7703"/>
    <w:rsid w:val="004B0FFB"/>
    <w:rsid w:val="004B492C"/>
    <w:rsid w:val="004B57AD"/>
    <w:rsid w:val="004B5D0E"/>
    <w:rsid w:val="004B7C08"/>
    <w:rsid w:val="004C2EF6"/>
    <w:rsid w:val="004D1E56"/>
    <w:rsid w:val="004D3800"/>
    <w:rsid w:val="004D751F"/>
    <w:rsid w:val="004E0CEE"/>
    <w:rsid w:val="004E3295"/>
    <w:rsid w:val="004E4642"/>
    <w:rsid w:val="004E5FCD"/>
    <w:rsid w:val="004E7C6C"/>
    <w:rsid w:val="004F1DB4"/>
    <w:rsid w:val="004F1FB5"/>
    <w:rsid w:val="004F4AB0"/>
    <w:rsid w:val="004F6193"/>
    <w:rsid w:val="005030FB"/>
    <w:rsid w:val="005037F1"/>
    <w:rsid w:val="00505E60"/>
    <w:rsid w:val="00506C0E"/>
    <w:rsid w:val="00506CB5"/>
    <w:rsid w:val="00506DED"/>
    <w:rsid w:val="00507F16"/>
    <w:rsid w:val="005122CD"/>
    <w:rsid w:val="005132CB"/>
    <w:rsid w:val="00516C0A"/>
    <w:rsid w:val="00520935"/>
    <w:rsid w:val="00524886"/>
    <w:rsid w:val="00526D8B"/>
    <w:rsid w:val="00530754"/>
    <w:rsid w:val="00531385"/>
    <w:rsid w:val="0053264A"/>
    <w:rsid w:val="005360FF"/>
    <w:rsid w:val="00540C8A"/>
    <w:rsid w:val="00546A7D"/>
    <w:rsid w:val="00546D92"/>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3386"/>
    <w:rsid w:val="005D62DC"/>
    <w:rsid w:val="005D7164"/>
    <w:rsid w:val="005D7A1A"/>
    <w:rsid w:val="005E06FD"/>
    <w:rsid w:val="005E073E"/>
    <w:rsid w:val="005E26D6"/>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4F4D"/>
    <w:rsid w:val="006657F5"/>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E0883"/>
    <w:rsid w:val="006E41E5"/>
    <w:rsid w:val="006E6D2F"/>
    <w:rsid w:val="006F2A07"/>
    <w:rsid w:val="006F390F"/>
    <w:rsid w:val="006F481B"/>
    <w:rsid w:val="006F6540"/>
    <w:rsid w:val="006F7045"/>
    <w:rsid w:val="00700589"/>
    <w:rsid w:val="0070281C"/>
    <w:rsid w:val="00703877"/>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44616"/>
    <w:rsid w:val="00751C97"/>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24CD"/>
    <w:rsid w:val="0079471C"/>
    <w:rsid w:val="00796201"/>
    <w:rsid w:val="0079771E"/>
    <w:rsid w:val="007A3E74"/>
    <w:rsid w:val="007B05B2"/>
    <w:rsid w:val="007B3114"/>
    <w:rsid w:val="007C0CC5"/>
    <w:rsid w:val="007C1E46"/>
    <w:rsid w:val="007C47A9"/>
    <w:rsid w:val="007C76D0"/>
    <w:rsid w:val="007C7AE1"/>
    <w:rsid w:val="007D0E9F"/>
    <w:rsid w:val="007D6D30"/>
    <w:rsid w:val="007E3E39"/>
    <w:rsid w:val="007F1AE2"/>
    <w:rsid w:val="007F366D"/>
    <w:rsid w:val="007F3905"/>
    <w:rsid w:val="007F4301"/>
    <w:rsid w:val="007F5884"/>
    <w:rsid w:val="0080079A"/>
    <w:rsid w:val="00802CD3"/>
    <w:rsid w:val="00803E47"/>
    <w:rsid w:val="00803EEA"/>
    <w:rsid w:val="008049A1"/>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86DCF"/>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6391"/>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2771"/>
    <w:rsid w:val="0092745B"/>
    <w:rsid w:val="00927BEC"/>
    <w:rsid w:val="00927F2E"/>
    <w:rsid w:val="00930255"/>
    <w:rsid w:val="009302D1"/>
    <w:rsid w:val="009303B6"/>
    <w:rsid w:val="00930BFE"/>
    <w:rsid w:val="00931E80"/>
    <w:rsid w:val="009332F0"/>
    <w:rsid w:val="0093429D"/>
    <w:rsid w:val="00944C7B"/>
    <w:rsid w:val="00945108"/>
    <w:rsid w:val="00945CBA"/>
    <w:rsid w:val="00951702"/>
    <w:rsid w:val="009565EF"/>
    <w:rsid w:val="0095776A"/>
    <w:rsid w:val="0095786C"/>
    <w:rsid w:val="00957887"/>
    <w:rsid w:val="00957A8E"/>
    <w:rsid w:val="009609A1"/>
    <w:rsid w:val="0096289B"/>
    <w:rsid w:val="00967090"/>
    <w:rsid w:val="00970F86"/>
    <w:rsid w:val="00972AE0"/>
    <w:rsid w:val="00972C0F"/>
    <w:rsid w:val="00972D2F"/>
    <w:rsid w:val="00973219"/>
    <w:rsid w:val="0097549F"/>
    <w:rsid w:val="00975C70"/>
    <w:rsid w:val="009868FD"/>
    <w:rsid w:val="009933C0"/>
    <w:rsid w:val="00993AC0"/>
    <w:rsid w:val="00994854"/>
    <w:rsid w:val="009A0A5E"/>
    <w:rsid w:val="009A3B8F"/>
    <w:rsid w:val="009A6996"/>
    <w:rsid w:val="009A7ABD"/>
    <w:rsid w:val="009B3B93"/>
    <w:rsid w:val="009C0731"/>
    <w:rsid w:val="009C10F5"/>
    <w:rsid w:val="009C2A70"/>
    <w:rsid w:val="009C2D0D"/>
    <w:rsid w:val="009C6743"/>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61EA7"/>
    <w:rsid w:val="00A64134"/>
    <w:rsid w:val="00A67BC8"/>
    <w:rsid w:val="00A73B94"/>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3EB9"/>
    <w:rsid w:val="00AA00CD"/>
    <w:rsid w:val="00AA05B6"/>
    <w:rsid w:val="00AA3A8F"/>
    <w:rsid w:val="00AA65F1"/>
    <w:rsid w:val="00AB096C"/>
    <w:rsid w:val="00AB0B56"/>
    <w:rsid w:val="00AB2446"/>
    <w:rsid w:val="00AB348B"/>
    <w:rsid w:val="00AB5DEE"/>
    <w:rsid w:val="00AB767C"/>
    <w:rsid w:val="00AC273D"/>
    <w:rsid w:val="00AC3EE2"/>
    <w:rsid w:val="00AC56BF"/>
    <w:rsid w:val="00AC7D9E"/>
    <w:rsid w:val="00AD4152"/>
    <w:rsid w:val="00AD5945"/>
    <w:rsid w:val="00AE1B4B"/>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6308A"/>
    <w:rsid w:val="00B6379C"/>
    <w:rsid w:val="00B65238"/>
    <w:rsid w:val="00B65548"/>
    <w:rsid w:val="00B67CEE"/>
    <w:rsid w:val="00B72341"/>
    <w:rsid w:val="00B754B2"/>
    <w:rsid w:val="00B75918"/>
    <w:rsid w:val="00B80BAB"/>
    <w:rsid w:val="00B81F30"/>
    <w:rsid w:val="00B92BA2"/>
    <w:rsid w:val="00B92D96"/>
    <w:rsid w:val="00B93AF5"/>
    <w:rsid w:val="00BA04C3"/>
    <w:rsid w:val="00BA2FCB"/>
    <w:rsid w:val="00BA36ED"/>
    <w:rsid w:val="00BA3815"/>
    <w:rsid w:val="00BA5174"/>
    <w:rsid w:val="00BC3F78"/>
    <w:rsid w:val="00BC543C"/>
    <w:rsid w:val="00BC78A9"/>
    <w:rsid w:val="00BD1219"/>
    <w:rsid w:val="00BD4313"/>
    <w:rsid w:val="00BD79F4"/>
    <w:rsid w:val="00BE57E8"/>
    <w:rsid w:val="00BF2D48"/>
    <w:rsid w:val="00BF3DFD"/>
    <w:rsid w:val="00BF5AC8"/>
    <w:rsid w:val="00BF6620"/>
    <w:rsid w:val="00C002B4"/>
    <w:rsid w:val="00C01EFB"/>
    <w:rsid w:val="00C01FA7"/>
    <w:rsid w:val="00C026B0"/>
    <w:rsid w:val="00C041AA"/>
    <w:rsid w:val="00C0626A"/>
    <w:rsid w:val="00C07262"/>
    <w:rsid w:val="00C07EBD"/>
    <w:rsid w:val="00C07F42"/>
    <w:rsid w:val="00C138D1"/>
    <w:rsid w:val="00C13977"/>
    <w:rsid w:val="00C14928"/>
    <w:rsid w:val="00C15197"/>
    <w:rsid w:val="00C15DAD"/>
    <w:rsid w:val="00C17097"/>
    <w:rsid w:val="00C223B9"/>
    <w:rsid w:val="00C22BDB"/>
    <w:rsid w:val="00C22FA8"/>
    <w:rsid w:val="00C23420"/>
    <w:rsid w:val="00C24A20"/>
    <w:rsid w:val="00C267D4"/>
    <w:rsid w:val="00C272EE"/>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5830"/>
    <w:rsid w:val="00C76E4D"/>
    <w:rsid w:val="00C774D1"/>
    <w:rsid w:val="00C801E1"/>
    <w:rsid w:val="00C84019"/>
    <w:rsid w:val="00C85EB2"/>
    <w:rsid w:val="00C8755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3D1A"/>
    <w:rsid w:val="00CB464E"/>
    <w:rsid w:val="00CB75E5"/>
    <w:rsid w:val="00CC2CD9"/>
    <w:rsid w:val="00CC2CE8"/>
    <w:rsid w:val="00CC47BF"/>
    <w:rsid w:val="00CD3717"/>
    <w:rsid w:val="00CD5CA8"/>
    <w:rsid w:val="00CD6BA6"/>
    <w:rsid w:val="00CE17D7"/>
    <w:rsid w:val="00CE50DD"/>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E405D"/>
    <w:rsid w:val="00DE54F9"/>
    <w:rsid w:val="00DE6AF8"/>
    <w:rsid w:val="00DF3DC9"/>
    <w:rsid w:val="00DF3F93"/>
    <w:rsid w:val="00DF42A4"/>
    <w:rsid w:val="00DF59CB"/>
    <w:rsid w:val="00E03C78"/>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66D0"/>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5D0F"/>
    <w:rsid w:val="00EA78BF"/>
    <w:rsid w:val="00EB277F"/>
    <w:rsid w:val="00EB431F"/>
    <w:rsid w:val="00EB64B8"/>
    <w:rsid w:val="00EB65E5"/>
    <w:rsid w:val="00EB689C"/>
    <w:rsid w:val="00EB76CB"/>
    <w:rsid w:val="00EB7F9D"/>
    <w:rsid w:val="00EC20DC"/>
    <w:rsid w:val="00EC237B"/>
    <w:rsid w:val="00ED00C2"/>
    <w:rsid w:val="00ED118C"/>
    <w:rsid w:val="00ED368F"/>
    <w:rsid w:val="00ED472C"/>
    <w:rsid w:val="00ED649D"/>
    <w:rsid w:val="00EE35DA"/>
    <w:rsid w:val="00EE75EC"/>
    <w:rsid w:val="00EF0BF3"/>
    <w:rsid w:val="00EF4821"/>
    <w:rsid w:val="00EF5BA6"/>
    <w:rsid w:val="00EF6363"/>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1BDC"/>
    <w:rsid w:val="00FC2FCD"/>
    <w:rsid w:val="00FC3181"/>
    <w:rsid w:val="00FC41C4"/>
    <w:rsid w:val="00FD10D9"/>
    <w:rsid w:val="00FE270A"/>
    <w:rsid w:val="00FE5C48"/>
    <w:rsid w:val="00FE6656"/>
    <w:rsid w:val="00FF191E"/>
    <w:rsid w:val="00FF1C52"/>
    <w:rsid w:val="00FF7E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42EA7"/>
  <w15:docId w15:val="{21F519B0-D76D-4DE5-B25F-55EF2848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Default">
    <w:name w:val="Default"/>
    <w:uiPriority w:val="99"/>
    <w:rsid w:val="00AB2446"/>
    <w:pPr>
      <w:autoSpaceDE w:val="0"/>
      <w:autoSpaceDN w:val="0"/>
      <w:adjustRightInd w:val="0"/>
    </w:pPr>
    <w:rPr>
      <w:rFonts w:ascii="Georgia" w:hAnsi="Georgia" w:cs="Georgia"/>
      <w:color w:val="000000"/>
      <w:sz w:val="24"/>
      <w:szCs w:val="24"/>
    </w:rPr>
  </w:style>
  <w:style w:type="character" w:customStyle="1" w:styleId="A11">
    <w:name w:val="A11"/>
    <w:uiPriority w:val="99"/>
    <w:rsid w:val="00927F2E"/>
    <w:rPr>
      <w:rFonts w:cs="Rooney Bold"/>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09665">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sc.nsw.gov.au/workforce-management/capability-framework/the-capability-framework"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CCE255D5A4E1B93271E3FF42F0E0B"/>
        <w:category>
          <w:name w:val="General"/>
          <w:gallery w:val="placeholder"/>
        </w:category>
        <w:types>
          <w:type w:val="bbPlcHdr"/>
        </w:types>
        <w:behaviors>
          <w:behavior w:val="content"/>
        </w:behaviors>
        <w:guid w:val="{00A9D38D-550B-4671-A09F-93A67EE8724F}"/>
      </w:docPartPr>
      <w:docPartBody>
        <w:p w:rsidR="00032D3D" w:rsidRDefault="002B48F0" w:rsidP="002B48F0">
          <w:pPr>
            <w:pStyle w:val="24CCCE255D5A4E1B93271E3FF42F0E0B"/>
          </w:pPr>
          <w:r w:rsidRPr="00FE4FE6">
            <w:rPr>
              <w:rStyle w:val="PlaceholderText"/>
            </w:rPr>
            <w:t>Choose an item.</w:t>
          </w:r>
        </w:p>
      </w:docPartBody>
    </w:docPart>
    <w:docPart>
      <w:docPartPr>
        <w:name w:val="D62CEEA0065E4B3AB45F21BDCCE69314"/>
        <w:category>
          <w:name w:val="General"/>
          <w:gallery w:val="placeholder"/>
        </w:category>
        <w:types>
          <w:type w:val="bbPlcHdr"/>
        </w:types>
        <w:behaviors>
          <w:behavior w:val="content"/>
        </w:behaviors>
        <w:guid w:val="{E573E840-D849-4E7B-BAA6-5895BD5DBCD6}"/>
      </w:docPartPr>
      <w:docPartBody>
        <w:p w:rsidR="00032D3D" w:rsidRDefault="002B48F0" w:rsidP="002B48F0">
          <w:pPr>
            <w:pStyle w:val="D62CEEA0065E4B3AB45F21BDCCE69314"/>
          </w:pPr>
          <w:r w:rsidRPr="00FE4FE6">
            <w:rPr>
              <w:rStyle w:val="PlaceholderText"/>
            </w:rPr>
            <w:t>Choose an item.</w:t>
          </w:r>
        </w:p>
      </w:docPartBody>
    </w:docPart>
    <w:docPart>
      <w:docPartPr>
        <w:name w:val="182787B451CB4FC6A69213B03341D61F"/>
        <w:category>
          <w:name w:val="General"/>
          <w:gallery w:val="placeholder"/>
        </w:category>
        <w:types>
          <w:type w:val="bbPlcHdr"/>
        </w:types>
        <w:behaviors>
          <w:behavior w:val="content"/>
        </w:behaviors>
        <w:guid w:val="{234A16F8-7747-4F14-9CBD-9F2CF108FD0B}"/>
      </w:docPartPr>
      <w:docPartBody>
        <w:p w:rsidR="00032D3D" w:rsidRDefault="002B48F0" w:rsidP="002B48F0">
          <w:pPr>
            <w:pStyle w:val="182787B451CB4FC6A69213B03341D61F"/>
          </w:pPr>
          <w:r w:rsidRPr="00FE4FE6">
            <w:rPr>
              <w:rStyle w:val="PlaceholderText"/>
            </w:rPr>
            <w:t>Choose an item.</w:t>
          </w:r>
        </w:p>
      </w:docPartBody>
    </w:docPart>
    <w:docPart>
      <w:docPartPr>
        <w:name w:val="F40F8B35138D4E7FBA206CCE7BAA932C"/>
        <w:category>
          <w:name w:val="General"/>
          <w:gallery w:val="placeholder"/>
        </w:category>
        <w:types>
          <w:type w:val="bbPlcHdr"/>
        </w:types>
        <w:behaviors>
          <w:behavior w:val="content"/>
        </w:behaviors>
        <w:guid w:val="{EECFE83A-38AD-4733-B1A9-AC6C0554ECEB}"/>
      </w:docPartPr>
      <w:docPartBody>
        <w:p w:rsidR="00032D3D" w:rsidRDefault="002B48F0" w:rsidP="002B48F0">
          <w:pPr>
            <w:pStyle w:val="F40F8B35138D4E7FBA206CCE7BAA932C"/>
          </w:pPr>
          <w:r w:rsidRPr="00FE4FE6">
            <w:rPr>
              <w:rStyle w:val="PlaceholderText"/>
            </w:rPr>
            <w:t>Choose an item.</w:t>
          </w:r>
        </w:p>
      </w:docPartBody>
    </w:docPart>
    <w:docPart>
      <w:docPartPr>
        <w:name w:val="4EF1899672854A9888F0DDC121C69D3F"/>
        <w:category>
          <w:name w:val="General"/>
          <w:gallery w:val="placeholder"/>
        </w:category>
        <w:types>
          <w:type w:val="bbPlcHdr"/>
        </w:types>
        <w:behaviors>
          <w:behavior w:val="content"/>
        </w:behaviors>
        <w:guid w:val="{071122FC-2D55-4EF8-9A99-F2E646B3378A}"/>
      </w:docPartPr>
      <w:docPartBody>
        <w:p w:rsidR="00032D3D" w:rsidRDefault="002B48F0" w:rsidP="002B48F0">
          <w:pPr>
            <w:pStyle w:val="4EF1899672854A9888F0DDC121C69D3F"/>
          </w:pPr>
          <w:r w:rsidRPr="00FE4FE6">
            <w:rPr>
              <w:rStyle w:val="PlaceholderText"/>
            </w:rPr>
            <w:t>Choose an item.</w:t>
          </w:r>
        </w:p>
      </w:docPartBody>
    </w:docPart>
    <w:docPart>
      <w:docPartPr>
        <w:name w:val="F1680EBE263D4A81B58D8F33FE8E888C"/>
        <w:category>
          <w:name w:val="General"/>
          <w:gallery w:val="placeholder"/>
        </w:category>
        <w:types>
          <w:type w:val="bbPlcHdr"/>
        </w:types>
        <w:behaviors>
          <w:behavior w:val="content"/>
        </w:behaviors>
        <w:guid w:val="{9210C23F-C677-45F8-857D-E75666701145}"/>
      </w:docPartPr>
      <w:docPartBody>
        <w:p w:rsidR="00032D3D" w:rsidRDefault="002B48F0" w:rsidP="002B48F0">
          <w:pPr>
            <w:pStyle w:val="F1680EBE263D4A81B58D8F33FE8E888C"/>
          </w:pPr>
          <w:r w:rsidRPr="00FE4FE6">
            <w:rPr>
              <w:rStyle w:val="PlaceholderText"/>
            </w:rPr>
            <w:t>Choose an item.</w:t>
          </w:r>
        </w:p>
      </w:docPartBody>
    </w:docPart>
    <w:docPart>
      <w:docPartPr>
        <w:name w:val="87A92A8E7CA8427CA84CD745289D8F2D"/>
        <w:category>
          <w:name w:val="General"/>
          <w:gallery w:val="placeholder"/>
        </w:category>
        <w:types>
          <w:type w:val="bbPlcHdr"/>
        </w:types>
        <w:behaviors>
          <w:behavior w:val="content"/>
        </w:behaviors>
        <w:guid w:val="{43BD3A3C-6CFF-46BB-AC0D-9A98FDAC2EB2}"/>
      </w:docPartPr>
      <w:docPartBody>
        <w:p w:rsidR="00032D3D" w:rsidRDefault="002B48F0" w:rsidP="002B48F0">
          <w:pPr>
            <w:pStyle w:val="87A92A8E7CA8427CA84CD745289D8F2D"/>
          </w:pPr>
          <w:r w:rsidRPr="00FE4FE6">
            <w:rPr>
              <w:rStyle w:val="PlaceholderText"/>
            </w:rPr>
            <w:t>Choose an item.</w:t>
          </w:r>
        </w:p>
      </w:docPartBody>
    </w:docPart>
    <w:docPart>
      <w:docPartPr>
        <w:name w:val="920995A309F643C48964D3EC9235F734"/>
        <w:category>
          <w:name w:val="General"/>
          <w:gallery w:val="placeholder"/>
        </w:category>
        <w:types>
          <w:type w:val="bbPlcHdr"/>
        </w:types>
        <w:behaviors>
          <w:behavior w:val="content"/>
        </w:behaviors>
        <w:guid w:val="{D22D33DB-A12E-441E-8092-5BE78440A95E}"/>
      </w:docPartPr>
      <w:docPartBody>
        <w:p w:rsidR="00032D3D" w:rsidRDefault="002B48F0" w:rsidP="002B48F0">
          <w:pPr>
            <w:pStyle w:val="920995A309F643C48964D3EC9235F734"/>
          </w:pPr>
          <w:r w:rsidRPr="00FE4FE6">
            <w:rPr>
              <w:rStyle w:val="PlaceholderText"/>
            </w:rPr>
            <w:t>Choose an item.</w:t>
          </w:r>
        </w:p>
      </w:docPartBody>
    </w:docPart>
    <w:docPart>
      <w:docPartPr>
        <w:name w:val="E8479C0A94E241FD9604BFA16522C9AB"/>
        <w:category>
          <w:name w:val="General"/>
          <w:gallery w:val="placeholder"/>
        </w:category>
        <w:types>
          <w:type w:val="bbPlcHdr"/>
        </w:types>
        <w:behaviors>
          <w:behavior w:val="content"/>
        </w:behaviors>
        <w:guid w:val="{2BEB2E9E-2567-4459-A19A-293147973C73}"/>
      </w:docPartPr>
      <w:docPartBody>
        <w:p w:rsidR="00032D3D" w:rsidRDefault="002B48F0" w:rsidP="002B48F0">
          <w:pPr>
            <w:pStyle w:val="E8479C0A94E241FD9604BFA16522C9AB"/>
          </w:pPr>
          <w:r w:rsidRPr="00FE4FE6">
            <w:rPr>
              <w:rStyle w:val="PlaceholderText"/>
            </w:rPr>
            <w:t>Choose an item.</w:t>
          </w:r>
        </w:p>
      </w:docPartBody>
    </w:docPart>
    <w:docPart>
      <w:docPartPr>
        <w:name w:val="0150D29EC2CB4526945A40AB56E74ECC"/>
        <w:category>
          <w:name w:val="General"/>
          <w:gallery w:val="placeholder"/>
        </w:category>
        <w:types>
          <w:type w:val="bbPlcHdr"/>
        </w:types>
        <w:behaviors>
          <w:behavior w:val="content"/>
        </w:behaviors>
        <w:guid w:val="{6608AC3A-FB11-44DF-8676-E8B2893DAA09}"/>
      </w:docPartPr>
      <w:docPartBody>
        <w:p w:rsidR="00032D3D" w:rsidRDefault="002B48F0" w:rsidP="002B48F0">
          <w:pPr>
            <w:pStyle w:val="0150D29EC2CB4526945A40AB56E74ECC"/>
          </w:pPr>
          <w:r w:rsidRPr="00FE4FE6">
            <w:rPr>
              <w:rStyle w:val="PlaceholderText"/>
            </w:rPr>
            <w:t>Choose an item.</w:t>
          </w:r>
        </w:p>
      </w:docPartBody>
    </w:docPart>
    <w:docPart>
      <w:docPartPr>
        <w:name w:val="48A1625D3E804F15A8922489768127F8"/>
        <w:category>
          <w:name w:val="General"/>
          <w:gallery w:val="placeholder"/>
        </w:category>
        <w:types>
          <w:type w:val="bbPlcHdr"/>
        </w:types>
        <w:behaviors>
          <w:behavior w:val="content"/>
        </w:behaviors>
        <w:guid w:val="{3FDF7E15-BBD5-434D-B738-A3E2E001C901}"/>
      </w:docPartPr>
      <w:docPartBody>
        <w:p w:rsidR="00032D3D" w:rsidRDefault="002B48F0" w:rsidP="002B48F0">
          <w:pPr>
            <w:pStyle w:val="48A1625D3E804F15A8922489768127F8"/>
          </w:pPr>
          <w:r w:rsidRPr="00FE4FE6">
            <w:rPr>
              <w:rStyle w:val="PlaceholderText"/>
            </w:rPr>
            <w:t>Choose an item.</w:t>
          </w:r>
        </w:p>
      </w:docPartBody>
    </w:docPart>
    <w:docPart>
      <w:docPartPr>
        <w:name w:val="2CE38601E01B4DE8A9E3E77AED3FE36B"/>
        <w:category>
          <w:name w:val="General"/>
          <w:gallery w:val="placeholder"/>
        </w:category>
        <w:types>
          <w:type w:val="bbPlcHdr"/>
        </w:types>
        <w:behaviors>
          <w:behavior w:val="content"/>
        </w:behaviors>
        <w:guid w:val="{8925F0B1-030B-4730-A09A-4B8A0FC90C28}"/>
      </w:docPartPr>
      <w:docPartBody>
        <w:p w:rsidR="00032D3D" w:rsidRDefault="002B48F0" w:rsidP="002B48F0">
          <w:pPr>
            <w:pStyle w:val="2CE38601E01B4DE8A9E3E77AED3FE36B"/>
          </w:pPr>
          <w:r w:rsidRPr="00FE4FE6">
            <w:rPr>
              <w:rStyle w:val="PlaceholderText"/>
            </w:rPr>
            <w:t>Choose an item.</w:t>
          </w:r>
        </w:p>
      </w:docPartBody>
    </w:docPart>
    <w:docPart>
      <w:docPartPr>
        <w:name w:val="006CF82450F447F982EB54DD729A3126"/>
        <w:category>
          <w:name w:val="General"/>
          <w:gallery w:val="placeholder"/>
        </w:category>
        <w:types>
          <w:type w:val="bbPlcHdr"/>
        </w:types>
        <w:behaviors>
          <w:behavior w:val="content"/>
        </w:behaviors>
        <w:guid w:val="{04FA9E9B-1AAA-46EE-94E9-7952FF38C2E8}"/>
      </w:docPartPr>
      <w:docPartBody>
        <w:p w:rsidR="00032D3D" w:rsidRDefault="002B48F0" w:rsidP="002B48F0">
          <w:pPr>
            <w:pStyle w:val="006CF82450F447F982EB54DD729A3126"/>
          </w:pPr>
          <w:r w:rsidRPr="00FE4FE6">
            <w:rPr>
              <w:rStyle w:val="PlaceholderText"/>
            </w:rPr>
            <w:t>Choose an item.</w:t>
          </w:r>
        </w:p>
      </w:docPartBody>
    </w:docPart>
    <w:docPart>
      <w:docPartPr>
        <w:name w:val="0A9F53CACBF14E47BA70826B0D424E96"/>
        <w:category>
          <w:name w:val="General"/>
          <w:gallery w:val="placeholder"/>
        </w:category>
        <w:types>
          <w:type w:val="bbPlcHdr"/>
        </w:types>
        <w:behaviors>
          <w:behavior w:val="content"/>
        </w:behaviors>
        <w:guid w:val="{D78C529E-F33F-4318-B70F-B777919857BD}"/>
      </w:docPartPr>
      <w:docPartBody>
        <w:p w:rsidR="00910ABC" w:rsidRDefault="00800B5E" w:rsidP="00800B5E">
          <w:pPr>
            <w:pStyle w:val="0A9F53CACBF14E47BA70826B0D424E96"/>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Rooney Bold">
    <w:altName w:val="Rooney Bold"/>
    <w:panose1 w:val="00000000000000000000"/>
    <w:charset w:val="00"/>
    <w:family w:val="roman"/>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8F0"/>
    <w:rsid w:val="00032D3D"/>
    <w:rsid w:val="00171747"/>
    <w:rsid w:val="002B48F0"/>
    <w:rsid w:val="004A7703"/>
    <w:rsid w:val="005E26D6"/>
    <w:rsid w:val="00800B5E"/>
    <w:rsid w:val="00910ABC"/>
    <w:rsid w:val="00AE22A0"/>
    <w:rsid w:val="00C87552"/>
    <w:rsid w:val="00D37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800B5E"/>
    <w:rPr>
      <w:rFonts w:asciiTheme="minorHAnsi" w:hAnsiTheme="minorHAnsi"/>
      <w:color w:val="808080"/>
    </w:rPr>
  </w:style>
  <w:style w:type="paragraph" w:customStyle="1" w:styleId="24CCCE255D5A4E1B93271E3FF42F0E0B">
    <w:name w:val="24CCCE255D5A4E1B93271E3FF42F0E0B"/>
    <w:rsid w:val="002B48F0"/>
  </w:style>
  <w:style w:type="paragraph" w:customStyle="1" w:styleId="D62CEEA0065E4B3AB45F21BDCCE69314">
    <w:name w:val="D62CEEA0065E4B3AB45F21BDCCE69314"/>
    <w:rsid w:val="002B48F0"/>
  </w:style>
  <w:style w:type="paragraph" w:customStyle="1" w:styleId="182787B451CB4FC6A69213B03341D61F">
    <w:name w:val="182787B451CB4FC6A69213B03341D61F"/>
    <w:rsid w:val="002B48F0"/>
  </w:style>
  <w:style w:type="paragraph" w:customStyle="1" w:styleId="F40F8B35138D4E7FBA206CCE7BAA932C">
    <w:name w:val="F40F8B35138D4E7FBA206CCE7BAA932C"/>
    <w:rsid w:val="002B48F0"/>
  </w:style>
  <w:style w:type="paragraph" w:customStyle="1" w:styleId="4EF1899672854A9888F0DDC121C69D3F">
    <w:name w:val="4EF1899672854A9888F0DDC121C69D3F"/>
    <w:rsid w:val="002B48F0"/>
  </w:style>
  <w:style w:type="paragraph" w:customStyle="1" w:styleId="F1680EBE263D4A81B58D8F33FE8E888C">
    <w:name w:val="F1680EBE263D4A81B58D8F33FE8E888C"/>
    <w:rsid w:val="002B48F0"/>
  </w:style>
  <w:style w:type="paragraph" w:customStyle="1" w:styleId="87A92A8E7CA8427CA84CD745289D8F2D">
    <w:name w:val="87A92A8E7CA8427CA84CD745289D8F2D"/>
    <w:rsid w:val="002B48F0"/>
  </w:style>
  <w:style w:type="paragraph" w:customStyle="1" w:styleId="920995A309F643C48964D3EC9235F734">
    <w:name w:val="920995A309F643C48964D3EC9235F734"/>
    <w:rsid w:val="002B48F0"/>
  </w:style>
  <w:style w:type="paragraph" w:customStyle="1" w:styleId="E8479C0A94E241FD9604BFA16522C9AB">
    <w:name w:val="E8479C0A94E241FD9604BFA16522C9AB"/>
    <w:rsid w:val="002B48F0"/>
  </w:style>
  <w:style w:type="paragraph" w:customStyle="1" w:styleId="0150D29EC2CB4526945A40AB56E74ECC">
    <w:name w:val="0150D29EC2CB4526945A40AB56E74ECC"/>
    <w:rsid w:val="002B48F0"/>
  </w:style>
  <w:style w:type="paragraph" w:customStyle="1" w:styleId="48A1625D3E804F15A8922489768127F8">
    <w:name w:val="48A1625D3E804F15A8922489768127F8"/>
    <w:rsid w:val="002B48F0"/>
  </w:style>
  <w:style w:type="paragraph" w:customStyle="1" w:styleId="2CE38601E01B4DE8A9E3E77AED3FE36B">
    <w:name w:val="2CE38601E01B4DE8A9E3E77AED3FE36B"/>
    <w:rsid w:val="002B48F0"/>
  </w:style>
  <w:style w:type="paragraph" w:customStyle="1" w:styleId="006CF82450F447F982EB54DD729A3126">
    <w:name w:val="006CF82450F447F982EB54DD729A3126"/>
    <w:rsid w:val="002B48F0"/>
  </w:style>
  <w:style w:type="paragraph" w:customStyle="1" w:styleId="0A9F53CACBF14E47BA70826B0D424E96">
    <w:name w:val="0A9F53CACBF14E47BA70826B0D424E96"/>
    <w:rsid w:val="00800B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282CC-55FD-4201-B5E5-DA1448EC9A15}">
  <ds:schemaRefs>
    <ds:schemaRef ds:uri="http://schemas.microsoft.com/sharepoint/v3/contenttype/forms"/>
  </ds:schemaRefs>
</ds:datastoreItem>
</file>

<file path=customXml/itemProps2.xml><?xml version="1.0" encoding="utf-8"?>
<ds:datastoreItem xmlns:ds="http://schemas.openxmlformats.org/officeDocument/2006/customXml" ds:itemID="{44A9633A-60E0-4D2D-A672-B854455D5774}">
  <ds:schemaRefs>
    <ds:schemaRef ds:uri="http://schemas.openxmlformats.org/officeDocument/2006/bibliography"/>
  </ds:schemaRefs>
</ds:datastoreItem>
</file>

<file path=customXml/itemProps3.xml><?xml version="1.0" encoding="utf-8"?>
<ds:datastoreItem xmlns:ds="http://schemas.openxmlformats.org/officeDocument/2006/customXml" ds:itemID="{C3F4C902-0186-4F6B-B077-0B8E80273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92005-b57a-4be5-9bfa-49aab625e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C9CF7-866E-48B2-AB80-3B976865EF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Role Description template[1]</Template>
  <TotalTime>0</TotalTime>
  <Pages>8</Pages>
  <Words>2142</Words>
  <Characters>13329</Characters>
  <Application>Microsoft Office Word</Application>
  <DocSecurity>8</DocSecurity>
  <Lines>360</Lines>
  <Paragraphs>170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Tuano</dc:creator>
  <cp:keywords/>
  <dc:description/>
  <cp:lastModifiedBy>Donna Bourke</cp:lastModifiedBy>
  <cp:revision>2</cp:revision>
  <dcterms:created xsi:type="dcterms:W3CDTF">2025-10-14T02:51:00Z</dcterms:created>
  <dcterms:modified xsi:type="dcterms:W3CDTF">2025-10-14T02:51:00Z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