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20141" w14:paraId="6B66FF72" w14:textId="77777777" w:rsidTr="00D6428F">
        <w:tc>
          <w:tcPr>
            <w:tcW w:w="3601" w:type="dxa"/>
            <w:tcBorders>
              <w:top w:val="single" w:sz="8" w:space="0" w:color="auto"/>
              <w:left w:val="nil"/>
              <w:bottom w:val="nil"/>
              <w:right w:val="nil"/>
              <w:tl2br w:val="nil"/>
              <w:tr2bl w:val="nil"/>
            </w:tcBorders>
            <w:shd w:val="clear" w:color="auto" w:fill="C6D9F1"/>
            <w:vAlign w:val="center"/>
            <w:hideMark/>
          </w:tcPr>
          <w:p w14:paraId="4D0C9680"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6F68C08" w14:textId="77777777" w:rsidR="00766964" w:rsidRPr="00B20141" w:rsidRDefault="00766964" w:rsidP="00D6428F">
            <w:pPr>
              <w:pStyle w:val="TableTextWhite"/>
              <w:rPr>
                <w:rFonts w:ascii="Public Sans" w:hAnsi="Public Sans"/>
                <w:color w:val="auto"/>
                <w:sz w:val="22"/>
                <w:szCs w:val="22"/>
              </w:rPr>
            </w:pPr>
            <w:r w:rsidRPr="00B20141">
              <w:rPr>
                <w:rFonts w:ascii="Public Sans" w:hAnsi="Public Sans"/>
                <w:color w:val="auto"/>
                <w:sz w:val="22"/>
                <w:szCs w:val="22"/>
              </w:rPr>
              <w:t xml:space="preserve">Stronger Communities </w:t>
            </w:r>
          </w:p>
        </w:tc>
      </w:tr>
      <w:tr w:rsidR="00766964" w:rsidRPr="00B20141" w14:paraId="6254A06B" w14:textId="77777777" w:rsidTr="00D6428F">
        <w:tc>
          <w:tcPr>
            <w:tcW w:w="3601" w:type="dxa"/>
            <w:tcBorders>
              <w:top w:val="single" w:sz="8" w:space="0" w:color="FFFFFF"/>
              <w:left w:val="nil"/>
              <w:bottom w:val="single" w:sz="8" w:space="0" w:color="FFFFFF"/>
              <w:right w:val="nil"/>
            </w:tcBorders>
            <w:shd w:val="clear" w:color="auto" w:fill="C6D9F1"/>
            <w:vAlign w:val="center"/>
          </w:tcPr>
          <w:p w14:paraId="6962B205"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A546288" w14:textId="77777777" w:rsidR="00766964" w:rsidRPr="00B20141" w:rsidRDefault="00766964" w:rsidP="00D6428F">
            <w:pPr>
              <w:pStyle w:val="TableTextWhite"/>
              <w:rPr>
                <w:rFonts w:ascii="Public Sans" w:hAnsi="Public Sans"/>
                <w:color w:val="auto"/>
                <w:sz w:val="22"/>
                <w:szCs w:val="22"/>
              </w:rPr>
            </w:pPr>
            <w:r w:rsidRPr="00B20141">
              <w:rPr>
                <w:rFonts w:ascii="Public Sans" w:hAnsi="Public Sans"/>
                <w:color w:val="auto"/>
                <w:sz w:val="22"/>
                <w:szCs w:val="22"/>
              </w:rPr>
              <w:t>Department of Communities and Justice</w:t>
            </w:r>
          </w:p>
        </w:tc>
      </w:tr>
      <w:tr w:rsidR="00766964" w:rsidRPr="00B20141" w14:paraId="2A32BEE2" w14:textId="77777777" w:rsidTr="00D6428F">
        <w:tc>
          <w:tcPr>
            <w:tcW w:w="3601" w:type="dxa"/>
            <w:tcBorders>
              <w:top w:val="single" w:sz="8" w:space="0" w:color="FFFFFF"/>
              <w:left w:val="nil"/>
              <w:bottom w:val="single" w:sz="8" w:space="0" w:color="FFFFFF"/>
              <w:right w:val="nil"/>
            </w:tcBorders>
            <w:shd w:val="clear" w:color="auto" w:fill="C6D9F1"/>
            <w:vAlign w:val="center"/>
            <w:hideMark/>
          </w:tcPr>
          <w:p w14:paraId="639B1EBB"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0F6E16C" w14:textId="77777777" w:rsidR="00766964" w:rsidRPr="00B20141" w:rsidRDefault="00B30CA5" w:rsidP="00B30CA5">
            <w:pPr>
              <w:pStyle w:val="TableTextWhite"/>
              <w:rPr>
                <w:rFonts w:ascii="Public Sans" w:hAnsi="Public Sans"/>
                <w:color w:val="auto"/>
                <w:sz w:val="22"/>
                <w:szCs w:val="22"/>
              </w:rPr>
            </w:pPr>
            <w:r w:rsidRPr="00B20141">
              <w:rPr>
                <w:rFonts w:ascii="Public Sans" w:hAnsi="Public Sans"/>
                <w:color w:val="auto"/>
                <w:sz w:val="22"/>
                <w:szCs w:val="22"/>
              </w:rPr>
              <w:t>Corporate Services / People (</w:t>
            </w:r>
            <w:r w:rsidR="007D6FF3" w:rsidRPr="00B20141">
              <w:rPr>
                <w:rFonts w:ascii="Public Sans" w:hAnsi="Public Sans"/>
                <w:color w:val="auto"/>
                <w:sz w:val="22"/>
                <w:szCs w:val="22"/>
              </w:rPr>
              <w:t>Various Areas</w:t>
            </w:r>
            <w:r w:rsidRPr="00B20141">
              <w:rPr>
                <w:rFonts w:ascii="Public Sans" w:hAnsi="Public Sans"/>
                <w:color w:val="auto"/>
                <w:sz w:val="22"/>
                <w:szCs w:val="22"/>
              </w:rPr>
              <w:t>)</w:t>
            </w:r>
            <w:r w:rsidR="007D6FF3" w:rsidRPr="00B20141">
              <w:rPr>
                <w:rFonts w:ascii="Public Sans" w:hAnsi="Public Sans"/>
                <w:color w:val="auto"/>
                <w:sz w:val="22"/>
                <w:szCs w:val="22"/>
              </w:rPr>
              <w:t xml:space="preserve"> </w:t>
            </w:r>
          </w:p>
        </w:tc>
      </w:tr>
      <w:tr w:rsidR="00766964" w:rsidRPr="00B20141" w14:paraId="3CF4DE95" w14:textId="77777777" w:rsidTr="00D6428F">
        <w:tc>
          <w:tcPr>
            <w:tcW w:w="3601" w:type="dxa"/>
            <w:tcBorders>
              <w:top w:val="single" w:sz="8" w:space="0" w:color="FFFFFF"/>
              <w:left w:val="nil"/>
              <w:bottom w:val="single" w:sz="8" w:space="0" w:color="FFFFFF"/>
              <w:right w:val="nil"/>
            </w:tcBorders>
            <w:shd w:val="clear" w:color="auto" w:fill="C6D9F1"/>
            <w:hideMark/>
          </w:tcPr>
          <w:p w14:paraId="77D1A4FD"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0B3634A" w14:textId="77777777" w:rsidR="00766964" w:rsidRPr="00B20141" w:rsidRDefault="007D6FF3" w:rsidP="00D6428F">
            <w:pPr>
              <w:pStyle w:val="TableTextWhite"/>
              <w:rPr>
                <w:rFonts w:ascii="Public Sans" w:hAnsi="Public Sans"/>
                <w:color w:val="auto"/>
                <w:sz w:val="22"/>
                <w:szCs w:val="22"/>
              </w:rPr>
            </w:pPr>
            <w:r w:rsidRPr="00B20141">
              <w:rPr>
                <w:rFonts w:ascii="Public Sans" w:hAnsi="Public Sans"/>
                <w:color w:val="auto"/>
                <w:sz w:val="22"/>
                <w:szCs w:val="22"/>
              </w:rPr>
              <w:t>Various</w:t>
            </w:r>
          </w:p>
        </w:tc>
      </w:tr>
      <w:tr w:rsidR="00766964" w:rsidRPr="00B20141" w14:paraId="731B1179" w14:textId="77777777" w:rsidTr="00D6428F">
        <w:tc>
          <w:tcPr>
            <w:tcW w:w="3601" w:type="dxa"/>
            <w:tcBorders>
              <w:top w:val="single" w:sz="8" w:space="0" w:color="FFFFFF"/>
              <w:left w:val="nil"/>
              <w:bottom w:val="single" w:sz="8" w:space="0" w:color="FFFFFF"/>
              <w:right w:val="nil"/>
            </w:tcBorders>
            <w:shd w:val="clear" w:color="auto" w:fill="C6D9F1"/>
            <w:vAlign w:val="center"/>
            <w:hideMark/>
          </w:tcPr>
          <w:p w14:paraId="190BC5A9"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3AA9B77" w14:textId="77777777" w:rsidR="00766964" w:rsidRPr="00B20141" w:rsidRDefault="007D6FF3" w:rsidP="00D6428F">
            <w:pPr>
              <w:pStyle w:val="TableTextWhite"/>
              <w:rPr>
                <w:rFonts w:ascii="Public Sans" w:hAnsi="Public Sans"/>
                <w:color w:val="auto"/>
                <w:sz w:val="22"/>
                <w:szCs w:val="22"/>
              </w:rPr>
            </w:pPr>
            <w:r w:rsidRPr="00B20141">
              <w:rPr>
                <w:rFonts w:ascii="Public Sans" w:hAnsi="Public Sans"/>
                <w:color w:val="auto"/>
                <w:sz w:val="22"/>
                <w:szCs w:val="22"/>
              </w:rPr>
              <w:t>Clerk Grade 7/8</w:t>
            </w:r>
          </w:p>
        </w:tc>
      </w:tr>
      <w:tr w:rsidR="00766964" w:rsidRPr="00B20141" w14:paraId="1FCD1A33" w14:textId="77777777" w:rsidTr="00D6428F">
        <w:tc>
          <w:tcPr>
            <w:tcW w:w="3601" w:type="dxa"/>
            <w:tcBorders>
              <w:top w:val="single" w:sz="8" w:space="0" w:color="FFFFFF"/>
              <w:left w:val="nil"/>
              <w:bottom w:val="single" w:sz="8" w:space="0" w:color="FFFFFF"/>
              <w:right w:val="nil"/>
            </w:tcBorders>
            <w:shd w:val="clear" w:color="auto" w:fill="C6D9F1"/>
            <w:vAlign w:val="center"/>
            <w:hideMark/>
          </w:tcPr>
          <w:p w14:paraId="707A48DD"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E4A3482" w14:textId="77777777" w:rsidR="00766964" w:rsidRPr="00B20141" w:rsidRDefault="00B30CA5" w:rsidP="00D6428F">
            <w:pPr>
              <w:pStyle w:val="TableTextWhite"/>
              <w:rPr>
                <w:rFonts w:ascii="Public Sans" w:hAnsi="Public Sans"/>
                <w:color w:val="auto"/>
                <w:sz w:val="22"/>
                <w:szCs w:val="22"/>
              </w:rPr>
            </w:pPr>
            <w:r w:rsidRPr="00B20141">
              <w:rPr>
                <w:rFonts w:ascii="Public Sans" w:hAnsi="Public Sans"/>
                <w:color w:val="auto"/>
                <w:sz w:val="22"/>
                <w:szCs w:val="22"/>
              </w:rPr>
              <w:t>Generic</w:t>
            </w:r>
          </w:p>
        </w:tc>
      </w:tr>
      <w:tr w:rsidR="00766964" w:rsidRPr="00B20141" w14:paraId="4FF68D64" w14:textId="77777777" w:rsidTr="00D6428F">
        <w:tc>
          <w:tcPr>
            <w:tcW w:w="3601" w:type="dxa"/>
            <w:tcBorders>
              <w:top w:val="single" w:sz="8" w:space="0" w:color="FFFFFF"/>
              <w:left w:val="nil"/>
              <w:bottom w:val="single" w:sz="8" w:space="0" w:color="FFFFFF"/>
              <w:right w:val="nil"/>
            </w:tcBorders>
            <w:shd w:val="clear" w:color="auto" w:fill="C6D9F1"/>
            <w:vAlign w:val="center"/>
            <w:hideMark/>
          </w:tcPr>
          <w:p w14:paraId="1A72C822"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0747D45" w14:textId="77777777" w:rsidR="00766964" w:rsidRPr="00B20141" w:rsidRDefault="007D6FF3" w:rsidP="00D6428F">
            <w:pPr>
              <w:pStyle w:val="TableTextWhite"/>
              <w:rPr>
                <w:rFonts w:ascii="Public Sans" w:hAnsi="Public Sans"/>
                <w:color w:val="auto"/>
                <w:sz w:val="22"/>
                <w:szCs w:val="22"/>
              </w:rPr>
            </w:pPr>
            <w:r w:rsidRPr="00B20141">
              <w:rPr>
                <w:rFonts w:ascii="Public Sans" w:hAnsi="Public Sans"/>
                <w:color w:val="auto"/>
                <w:sz w:val="22"/>
                <w:szCs w:val="22"/>
              </w:rPr>
              <w:t>223111</w:t>
            </w:r>
          </w:p>
        </w:tc>
      </w:tr>
      <w:tr w:rsidR="00766964" w:rsidRPr="00B20141" w14:paraId="21AB2B46" w14:textId="77777777" w:rsidTr="00D6428F">
        <w:tc>
          <w:tcPr>
            <w:tcW w:w="3601" w:type="dxa"/>
            <w:tcBorders>
              <w:top w:val="single" w:sz="8" w:space="0" w:color="FFFFFF"/>
              <w:left w:val="nil"/>
              <w:bottom w:val="single" w:sz="8" w:space="0" w:color="FFFFFF"/>
              <w:right w:val="nil"/>
            </w:tcBorders>
            <w:shd w:val="clear" w:color="auto" w:fill="C6D9F1"/>
            <w:vAlign w:val="center"/>
            <w:hideMark/>
          </w:tcPr>
          <w:p w14:paraId="409B208D"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A3C984B" w14:textId="77777777" w:rsidR="00766964" w:rsidRPr="00B20141" w:rsidRDefault="007D6FF3" w:rsidP="00D6428F">
            <w:pPr>
              <w:pStyle w:val="TableTextWhite"/>
              <w:rPr>
                <w:rFonts w:ascii="Public Sans" w:hAnsi="Public Sans"/>
                <w:color w:val="auto"/>
                <w:sz w:val="22"/>
                <w:szCs w:val="22"/>
              </w:rPr>
            </w:pPr>
            <w:r w:rsidRPr="00B20141">
              <w:rPr>
                <w:rFonts w:ascii="Public Sans" w:hAnsi="Public Sans"/>
                <w:color w:val="auto"/>
                <w:sz w:val="22"/>
                <w:szCs w:val="22"/>
              </w:rPr>
              <w:t>1224992</w:t>
            </w:r>
          </w:p>
        </w:tc>
      </w:tr>
      <w:tr w:rsidR="00766964" w:rsidRPr="00B20141" w14:paraId="276F9748" w14:textId="77777777" w:rsidTr="00D6428F">
        <w:tc>
          <w:tcPr>
            <w:tcW w:w="3601" w:type="dxa"/>
            <w:tcBorders>
              <w:top w:val="single" w:sz="8" w:space="0" w:color="FFFFFF"/>
              <w:left w:val="nil"/>
              <w:bottom w:val="single" w:sz="8" w:space="0" w:color="FFFFFF"/>
              <w:right w:val="nil"/>
            </w:tcBorders>
            <w:shd w:val="clear" w:color="auto" w:fill="C6D9F1"/>
            <w:vAlign w:val="center"/>
            <w:hideMark/>
          </w:tcPr>
          <w:p w14:paraId="3EA7CE7B"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6A92B69" w14:textId="77777777" w:rsidR="00766964" w:rsidRPr="00B20141" w:rsidRDefault="007D6FF3" w:rsidP="00D6428F">
            <w:pPr>
              <w:pStyle w:val="TableTextWhite"/>
              <w:rPr>
                <w:rFonts w:ascii="Public Sans" w:hAnsi="Public Sans"/>
                <w:color w:val="auto"/>
                <w:sz w:val="22"/>
                <w:szCs w:val="22"/>
              </w:rPr>
            </w:pPr>
            <w:r w:rsidRPr="00B20141">
              <w:rPr>
                <w:rFonts w:ascii="Public Sans" w:hAnsi="Public Sans"/>
                <w:color w:val="auto"/>
                <w:sz w:val="22"/>
                <w:szCs w:val="22"/>
              </w:rPr>
              <w:t xml:space="preserve">18 December 2019 </w:t>
            </w:r>
          </w:p>
        </w:tc>
        <w:tc>
          <w:tcPr>
            <w:tcW w:w="2561" w:type="dxa"/>
            <w:tcBorders>
              <w:top w:val="single" w:sz="8" w:space="0" w:color="FFFFFF"/>
              <w:left w:val="nil"/>
              <w:bottom w:val="single" w:sz="8" w:space="0" w:color="FFFFFF"/>
              <w:right w:val="nil"/>
            </w:tcBorders>
            <w:shd w:val="clear" w:color="auto" w:fill="C6D9F1"/>
          </w:tcPr>
          <w:p w14:paraId="62F3361B"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Ref:</w:t>
            </w:r>
            <w:r w:rsidR="00562AE1" w:rsidRPr="00B20141">
              <w:rPr>
                <w:rFonts w:ascii="Public Sans" w:hAnsi="Public Sans"/>
                <w:b/>
                <w:color w:val="auto"/>
                <w:sz w:val="22"/>
                <w:szCs w:val="22"/>
              </w:rPr>
              <w:t xml:space="preserve"> HR 022</w:t>
            </w:r>
          </w:p>
        </w:tc>
      </w:tr>
      <w:tr w:rsidR="00766964" w:rsidRPr="00B20141" w14:paraId="6420930A" w14:textId="77777777" w:rsidTr="00D6428F">
        <w:tc>
          <w:tcPr>
            <w:tcW w:w="3601" w:type="dxa"/>
            <w:tcBorders>
              <w:top w:val="single" w:sz="8" w:space="0" w:color="FFFFFF"/>
              <w:left w:val="nil"/>
              <w:bottom w:val="single" w:sz="8" w:space="0" w:color="auto"/>
              <w:right w:val="nil"/>
            </w:tcBorders>
            <w:shd w:val="clear" w:color="auto" w:fill="C6D9F1"/>
            <w:vAlign w:val="center"/>
            <w:hideMark/>
          </w:tcPr>
          <w:p w14:paraId="7F0B6717" w14:textId="77777777" w:rsidR="00766964" w:rsidRPr="00B20141" w:rsidRDefault="00766964" w:rsidP="00D6428F">
            <w:pPr>
              <w:pStyle w:val="TableTextWhite"/>
              <w:rPr>
                <w:rFonts w:ascii="Public Sans" w:hAnsi="Public Sans"/>
                <w:b/>
                <w:color w:val="auto"/>
                <w:sz w:val="22"/>
                <w:szCs w:val="22"/>
              </w:rPr>
            </w:pPr>
            <w:r w:rsidRPr="00B20141">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37ED790" w14:textId="77777777" w:rsidR="00766964" w:rsidRPr="00B20141" w:rsidRDefault="00920A62" w:rsidP="00D6428F">
            <w:pPr>
              <w:pStyle w:val="TableTextWhite"/>
              <w:rPr>
                <w:rFonts w:ascii="Public Sans" w:hAnsi="Public Sans"/>
                <w:color w:val="auto"/>
                <w:sz w:val="22"/>
                <w:szCs w:val="22"/>
              </w:rPr>
            </w:pPr>
            <w:r w:rsidRPr="00B20141">
              <w:rPr>
                <w:rFonts w:ascii="Public Sans" w:hAnsi="Public Sans"/>
                <w:color w:val="auto"/>
                <w:sz w:val="22"/>
                <w:szCs w:val="22"/>
              </w:rPr>
              <w:t>www.dcj</w:t>
            </w:r>
            <w:r w:rsidR="00766964" w:rsidRPr="00B20141">
              <w:rPr>
                <w:rFonts w:ascii="Public Sans" w:hAnsi="Public Sans"/>
                <w:color w:val="auto"/>
                <w:sz w:val="22"/>
                <w:szCs w:val="22"/>
              </w:rPr>
              <w:t>.nsw.gov.au</w:t>
            </w:r>
          </w:p>
        </w:tc>
      </w:tr>
    </w:tbl>
    <w:p w14:paraId="50B5DDD8" w14:textId="7DF12E5C" w:rsidR="007D6FF3" w:rsidRPr="00B20141" w:rsidRDefault="007D6FF3" w:rsidP="007D6FF3">
      <w:pPr>
        <w:jc w:val="both"/>
        <w:rPr>
          <w:rFonts w:ascii="Public Sans" w:hAnsi="Public Sans" w:cs="Arial"/>
          <w:b/>
          <w:i/>
          <w:color w:val="FF0000"/>
        </w:rPr>
      </w:pPr>
      <w:r w:rsidRPr="00B20141">
        <w:rPr>
          <w:rFonts w:ascii="Public Sans" w:hAnsi="Public Sans" w:cs="Arial"/>
          <w:b/>
          <w:i/>
        </w:rPr>
        <w:t xml:space="preserve">Please see job notes and/or advertisement for more information on specific role qualification requirements and relevant experience. </w:t>
      </w:r>
    </w:p>
    <w:p w14:paraId="357AC1BE" w14:textId="77777777" w:rsidR="00B20141" w:rsidRDefault="00B20141" w:rsidP="00B20141">
      <w:pPr>
        <w:spacing w:after="0" w:line="240" w:lineRule="auto"/>
        <w:rPr>
          <w:rFonts w:ascii="Public Sans" w:hAnsi="Public Sans" w:cs="Arial"/>
          <w:b/>
          <w:color w:val="333333"/>
          <w:sz w:val="24"/>
          <w:szCs w:val="24"/>
          <w:shd w:val="clear" w:color="auto" w:fill="FFFFFF"/>
        </w:rPr>
      </w:pPr>
    </w:p>
    <w:p w14:paraId="36BB2605" w14:textId="75D98972" w:rsidR="003F1151" w:rsidRPr="00B20141" w:rsidRDefault="003F1151" w:rsidP="003F1151">
      <w:pPr>
        <w:rPr>
          <w:rFonts w:ascii="Public Sans" w:hAnsi="Public Sans" w:cs="Arial"/>
          <w:b/>
          <w:color w:val="333333"/>
          <w:sz w:val="24"/>
          <w:szCs w:val="24"/>
          <w:shd w:val="clear" w:color="auto" w:fill="FFFFFF"/>
        </w:rPr>
      </w:pPr>
      <w:r w:rsidRPr="00B20141">
        <w:rPr>
          <w:rFonts w:ascii="Public Sans" w:hAnsi="Public Sans" w:cs="Arial"/>
          <w:b/>
          <w:color w:val="333333"/>
          <w:sz w:val="24"/>
          <w:szCs w:val="24"/>
          <w:shd w:val="clear" w:color="auto" w:fill="FFFFFF"/>
        </w:rPr>
        <w:t>Agency overview</w:t>
      </w:r>
    </w:p>
    <w:p w14:paraId="6F13C8FF" w14:textId="32BAFB6B" w:rsidR="003F1151" w:rsidRPr="00B20141" w:rsidRDefault="003F1151" w:rsidP="00B20141">
      <w:pPr>
        <w:jc w:val="both"/>
        <w:rPr>
          <w:rFonts w:ascii="Public Sans" w:hAnsi="Public Sans"/>
        </w:rPr>
      </w:pPr>
      <w:r w:rsidRPr="00B20141">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focused on achieving safe, just, inclusive and resilient communities by providing services that are effective and responsive to community needs. </w:t>
      </w:r>
    </w:p>
    <w:p w14:paraId="6410DC1F" w14:textId="77777777" w:rsidR="00B20141" w:rsidRDefault="00B20141" w:rsidP="00B20141">
      <w:pPr>
        <w:pStyle w:val="Heading1"/>
        <w:spacing w:after="0" w:line="240" w:lineRule="auto"/>
        <w:rPr>
          <w:rFonts w:ascii="Public Sans" w:hAnsi="Public Sans" w:cstheme="majorHAnsi"/>
          <w:sz w:val="24"/>
          <w:szCs w:val="24"/>
        </w:rPr>
      </w:pPr>
    </w:p>
    <w:p w14:paraId="6512DE3D" w14:textId="4A4C16BB" w:rsidR="00057CB3" w:rsidRPr="00B20141" w:rsidRDefault="00057CB3" w:rsidP="001875A4">
      <w:pPr>
        <w:pStyle w:val="Heading1"/>
        <w:spacing w:line="240" w:lineRule="auto"/>
        <w:rPr>
          <w:rFonts w:ascii="Public Sans" w:hAnsi="Public Sans" w:cstheme="majorHAnsi"/>
          <w:sz w:val="24"/>
          <w:szCs w:val="24"/>
        </w:rPr>
      </w:pPr>
      <w:r w:rsidRPr="00B20141">
        <w:rPr>
          <w:rFonts w:ascii="Public Sans" w:hAnsi="Public Sans" w:cstheme="majorHAnsi"/>
          <w:sz w:val="24"/>
          <w:szCs w:val="24"/>
        </w:rPr>
        <w:t>Primary purpose of the role</w:t>
      </w:r>
    </w:p>
    <w:p w14:paraId="1FE4B0E4" w14:textId="77777777" w:rsidR="007D6FF3" w:rsidRPr="00B20141" w:rsidRDefault="007D6FF3" w:rsidP="007D6FF3">
      <w:pPr>
        <w:pStyle w:val="Default"/>
        <w:rPr>
          <w:rFonts w:ascii="Public Sans" w:hAnsi="Public Sans"/>
        </w:rPr>
      </w:pPr>
      <w:r w:rsidRPr="00B20141">
        <w:rPr>
          <w:rFonts w:ascii="Public Sans" w:hAnsi="Public Sans" w:cs="Times New Roman"/>
          <w:color w:val="auto"/>
          <w:sz w:val="22"/>
          <w:szCs w:val="20"/>
        </w:rPr>
        <w:t>Partner with the business and other areas within Human Resources to deliver best practice services and advice in the relevant area within HR or a range of areas, such as recruitment, legislation, change management, job design, learning and development, WH&amp;S, workforce planning, performance, employee relations, industrial relations and talent management to support the business in achieving their objectives and deliver on major reform and strategic priorities.</w:t>
      </w:r>
    </w:p>
    <w:p w14:paraId="2362CF6E" w14:textId="77777777" w:rsidR="006F390F" w:rsidRPr="00B20141" w:rsidRDefault="006F390F" w:rsidP="006F390F">
      <w:pPr>
        <w:rPr>
          <w:rFonts w:ascii="Public Sans" w:hAnsi="Public Sans" w:cstheme="majorHAnsi"/>
          <w:szCs w:val="22"/>
        </w:rPr>
      </w:pPr>
    </w:p>
    <w:p w14:paraId="20BC7612" w14:textId="77777777" w:rsidR="00057CB3" w:rsidRPr="00B20141" w:rsidRDefault="00057CB3" w:rsidP="002C39EE">
      <w:pPr>
        <w:pStyle w:val="Heading1"/>
        <w:spacing w:before="40"/>
        <w:rPr>
          <w:rFonts w:ascii="Public Sans" w:hAnsi="Public Sans" w:cstheme="majorHAnsi"/>
          <w:sz w:val="24"/>
          <w:szCs w:val="24"/>
        </w:rPr>
      </w:pPr>
      <w:bookmarkStart w:id="0" w:name="Purpose"/>
      <w:bookmarkEnd w:id="0"/>
      <w:r w:rsidRPr="00B20141">
        <w:rPr>
          <w:rFonts w:ascii="Public Sans" w:hAnsi="Public Sans" w:cstheme="majorHAnsi"/>
          <w:sz w:val="24"/>
          <w:szCs w:val="24"/>
        </w:rPr>
        <w:t xml:space="preserve">Key </w:t>
      </w:r>
      <w:r w:rsidR="00043B92" w:rsidRPr="00B20141">
        <w:rPr>
          <w:rFonts w:ascii="Public Sans" w:hAnsi="Public Sans" w:cstheme="majorHAnsi"/>
          <w:sz w:val="24"/>
          <w:szCs w:val="24"/>
        </w:rPr>
        <w:t>a</w:t>
      </w:r>
      <w:r w:rsidRPr="00B20141">
        <w:rPr>
          <w:rFonts w:ascii="Public Sans" w:hAnsi="Public Sans" w:cstheme="majorHAnsi"/>
          <w:sz w:val="24"/>
          <w:szCs w:val="24"/>
        </w:rPr>
        <w:t>ccountabilities</w:t>
      </w:r>
    </w:p>
    <w:p w14:paraId="790A5279" w14:textId="77777777" w:rsidR="007D6FF3" w:rsidRPr="00B20141" w:rsidRDefault="007D6FF3" w:rsidP="007D6FF3">
      <w:pPr>
        <w:pStyle w:val="ListBullet"/>
        <w:tabs>
          <w:tab w:val="clear" w:pos="284"/>
          <w:tab w:val="num" w:pos="360"/>
        </w:tabs>
        <w:spacing w:before="120" w:line="240" w:lineRule="auto"/>
        <w:ind w:left="357" w:hanging="357"/>
        <w:rPr>
          <w:rFonts w:ascii="Public Sans" w:hAnsi="Public Sans" w:cstheme="minorHAnsi"/>
          <w:lang w:val="en-US"/>
        </w:rPr>
      </w:pPr>
      <w:r w:rsidRPr="00B20141">
        <w:rPr>
          <w:rFonts w:ascii="Public Sans" w:hAnsi="Public Sans" w:cstheme="minorHAnsi"/>
          <w:lang w:val="en-US"/>
        </w:rPr>
        <w:t>Partner with HR and Business leaders and staff to</w:t>
      </w:r>
      <w:r w:rsidRPr="00B20141">
        <w:rPr>
          <w:rFonts w:ascii="Public Sans" w:hAnsi="Public Sans" w:cstheme="minorHAnsi"/>
          <w:szCs w:val="22"/>
          <w:lang w:val="en-US"/>
        </w:rPr>
        <w:t xml:space="preserve"> develop and </w:t>
      </w:r>
      <w:r w:rsidRPr="00B20141">
        <w:rPr>
          <w:rFonts w:ascii="Public Sans" w:hAnsi="Public Sans" w:cstheme="minorHAnsi"/>
          <w:lang w:val="en-US"/>
        </w:rPr>
        <w:t xml:space="preserve">deliver service and advice and implement fit for purpose HR strategies, programs, tools and innovative best practice solutions that respond to current and future business needs and priorities. </w:t>
      </w:r>
    </w:p>
    <w:p w14:paraId="1C0AE62B" w14:textId="77777777" w:rsidR="007D6FF3" w:rsidRPr="00B20141" w:rsidRDefault="007D6FF3" w:rsidP="007D6FF3">
      <w:pPr>
        <w:pStyle w:val="ListBullet"/>
        <w:tabs>
          <w:tab w:val="clear" w:pos="284"/>
          <w:tab w:val="num" w:pos="360"/>
        </w:tabs>
        <w:spacing w:before="120" w:line="240" w:lineRule="auto"/>
        <w:ind w:left="357" w:hanging="357"/>
        <w:rPr>
          <w:rFonts w:ascii="Public Sans" w:hAnsi="Public Sans" w:cstheme="minorHAnsi"/>
          <w:lang w:val="en-US"/>
        </w:rPr>
      </w:pPr>
      <w:r w:rsidRPr="00B20141">
        <w:rPr>
          <w:rFonts w:ascii="Public Sans" w:hAnsi="Public Sans" w:cstheme="minorHAnsi"/>
        </w:rPr>
        <w:t>Maintain a strong sense of professionalism and personal development with an emphasis on quality and client orientated service and delivery of results to ensure optimal service delivery.</w:t>
      </w:r>
    </w:p>
    <w:p w14:paraId="692CBCFC" w14:textId="77777777" w:rsidR="007D6FF3" w:rsidRPr="00B20141" w:rsidRDefault="007D6FF3" w:rsidP="007D6FF3">
      <w:pPr>
        <w:pStyle w:val="ListBullet"/>
        <w:tabs>
          <w:tab w:val="clear" w:pos="284"/>
          <w:tab w:val="num" w:pos="360"/>
        </w:tabs>
        <w:spacing w:before="120" w:line="240" w:lineRule="auto"/>
        <w:ind w:left="360" w:hanging="360"/>
        <w:rPr>
          <w:rFonts w:ascii="Public Sans" w:hAnsi="Public Sans" w:cstheme="minorHAnsi"/>
          <w:szCs w:val="22"/>
          <w:lang w:val="en-US"/>
        </w:rPr>
      </w:pPr>
      <w:r w:rsidRPr="00B20141">
        <w:rPr>
          <w:rFonts w:ascii="Public Sans" w:hAnsi="Public Sans" w:cstheme="minorHAnsi"/>
          <w:szCs w:val="22"/>
          <w:lang w:val="en-US"/>
        </w:rPr>
        <w:lastRenderedPageBreak/>
        <w:t>Contribute to and implement a range of HR projects, plans, tools, processes and systems to respond to future challenges and ensure legislative and regulatory compliance and standards.</w:t>
      </w:r>
    </w:p>
    <w:p w14:paraId="745B06AE" w14:textId="77777777" w:rsidR="007D6FF3" w:rsidRPr="00B20141" w:rsidRDefault="007D6FF3" w:rsidP="007D6FF3">
      <w:pPr>
        <w:numPr>
          <w:ilvl w:val="0"/>
          <w:numId w:val="1"/>
        </w:numPr>
        <w:spacing w:before="120" w:after="0" w:line="240" w:lineRule="auto"/>
        <w:ind w:left="357" w:hanging="357"/>
        <w:rPr>
          <w:rFonts w:ascii="Public Sans" w:hAnsi="Public Sans" w:cstheme="minorHAnsi"/>
          <w:lang w:val="en-US"/>
        </w:rPr>
      </w:pPr>
      <w:r w:rsidRPr="00B20141">
        <w:rPr>
          <w:rFonts w:ascii="Public Sans" w:hAnsi="Public Sans" w:cstheme="minorHAnsi"/>
          <w:szCs w:val="22"/>
        </w:rPr>
        <w:t xml:space="preserve">Provide </w:t>
      </w:r>
      <w:r w:rsidRPr="00B20141">
        <w:rPr>
          <w:rFonts w:ascii="Public Sans" w:hAnsi="Public Sans" w:cstheme="minorHAnsi"/>
        </w:rPr>
        <w:t>high quality</w:t>
      </w:r>
      <w:r w:rsidRPr="00B20141">
        <w:rPr>
          <w:rFonts w:ascii="Public Sans" w:hAnsi="Public Sans" w:cstheme="minorHAnsi"/>
          <w:lang w:val="en-US"/>
        </w:rPr>
        <w:t xml:space="preserve"> information and data and analysis to provide insights and comprehensive reports that contribute to effective decision-making and people management solutions and continuous improvements.  </w:t>
      </w:r>
    </w:p>
    <w:p w14:paraId="631C3A12" w14:textId="77777777" w:rsidR="007D6FF3" w:rsidRPr="00B20141" w:rsidRDefault="007D6FF3" w:rsidP="007D6FF3">
      <w:pPr>
        <w:pStyle w:val="ListBullet"/>
        <w:tabs>
          <w:tab w:val="clear" w:pos="284"/>
          <w:tab w:val="num" w:pos="360"/>
        </w:tabs>
        <w:spacing w:before="120" w:line="240" w:lineRule="auto"/>
        <w:ind w:left="360" w:hanging="360"/>
        <w:rPr>
          <w:rFonts w:ascii="Public Sans" w:hAnsi="Public Sans" w:cstheme="minorHAnsi"/>
          <w:szCs w:val="22"/>
        </w:rPr>
      </w:pPr>
      <w:r w:rsidRPr="00B20141">
        <w:rPr>
          <w:rFonts w:ascii="Public Sans" w:hAnsi="Public Sans" w:cstheme="minorHAnsi"/>
          <w:szCs w:val="22"/>
        </w:rPr>
        <w:t>Contribute to the evaluation of HR strategies, policies, business processes and programs and recommend improvements that contribute to the effectiveness of current and future HR initiatives.</w:t>
      </w:r>
    </w:p>
    <w:p w14:paraId="4CEC9DEE" w14:textId="77777777" w:rsidR="007D6FF3" w:rsidRPr="00B20141" w:rsidRDefault="007D6FF3" w:rsidP="007D6FF3">
      <w:pPr>
        <w:pStyle w:val="ListBullet"/>
        <w:tabs>
          <w:tab w:val="clear" w:pos="284"/>
          <w:tab w:val="num" w:pos="360"/>
        </w:tabs>
        <w:spacing w:before="120" w:line="240" w:lineRule="auto"/>
        <w:ind w:left="360" w:hanging="360"/>
        <w:rPr>
          <w:rFonts w:ascii="Public Sans" w:hAnsi="Public Sans" w:cstheme="minorHAnsi"/>
          <w:szCs w:val="22"/>
        </w:rPr>
      </w:pPr>
      <w:r w:rsidRPr="00B20141">
        <w:rPr>
          <w:rFonts w:ascii="Public Sans" w:hAnsi="Public Sans" w:cstheme="minorHAnsi"/>
          <w:szCs w:val="22"/>
        </w:rPr>
        <w:t>Research and prepare advice to contribute to responses to Senior Management, Secretary, Ministerial, Cabinet or Business requests.</w:t>
      </w:r>
    </w:p>
    <w:p w14:paraId="2C7381B0" w14:textId="77777777" w:rsidR="006F390F" w:rsidRPr="00B20141" w:rsidRDefault="006F390F" w:rsidP="006F390F">
      <w:pPr>
        <w:rPr>
          <w:rFonts w:ascii="Public Sans" w:hAnsi="Public Sans" w:cstheme="majorHAnsi"/>
          <w:szCs w:val="22"/>
        </w:rPr>
      </w:pPr>
    </w:p>
    <w:p w14:paraId="664308B0" w14:textId="77777777" w:rsidR="00057CB3" w:rsidRPr="00B20141" w:rsidRDefault="00057CB3" w:rsidP="00057CB3">
      <w:pPr>
        <w:pStyle w:val="Heading1"/>
        <w:rPr>
          <w:rFonts w:ascii="Public Sans" w:hAnsi="Public Sans" w:cstheme="majorHAnsi"/>
          <w:sz w:val="24"/>
          <w:szCs w:val="24"/>
        </w:rPr>
      </w:pPr>
      <w:bookmarkStart w:id="1" w:name="Accountabilities"/>
      <w:bookmarkEnd w:id="1"/>
      <w:r w:rsidRPr="00B20141">
        <w:rPr>
          <w:rFonts w:ascii="Public Sans" w:hAnsi="Public Sans" w:cstheme="majorHAnsi"/>
          <w:sz w:val="24"/>
          <w:szCs w:val="24"/>
        </w:rPr>
        <w:t>Key</w:t>
      </w:r>
      <w:r w:rsidR="00E31CD3" w:rsidRPr="00B20141">
        <w:rPr>
          <w:rFonts w:ascii="Public Sans" w:hAnsi="Public Sans" w:cstheme="majorHAnsi"/>
          <w:sz w:val="24"/>
          <w:szCs w:val="24"/>
        </w:rPr>
        <w:t xml:space="preserve"> </w:t>
      </w:r>
      <w:r w:rsidR="00043B92" w:rsidRPr="00B20141">
        <w:rPr>
          <w:rFonts w:ascii="Public Sans" w:hAnsi="Public Sans" w:cstheme="majorHAnsi"/>
          <w:sz w:val="24"/>
          <w:szCs w:val="24"/>
        </w:rPr>
        <w:t>c</w:t>
      </w:r>
      <w:r w:rsidRPr="00B20141">
        <w:rPr>
          <w:rFonts w:ascii="Public Sans" w:hAnsi="Public Sans" w:cstheme="majorHAnsi"/>
          <w:sz w:val="24"/>
          <w:szCs w:val="24"/>
        </w:rPr>
        <w:t>hallenges</w:t>
      </w:r>
    </w:p>
    <w:p w14:paraId="34B13A47" w14:textId="77777777" w:rsidR="007D6FF3" w:rsidRPr="00B20141" w:rsidRDefault="007D6FF3" w:rsidP="007D6FF3">
      <w:pPr>
        <w:numPr>
          <w:ilvl w:val="0"/>
          <w:numId w:val="1"/>
        </w:numPr>
        <w:spacing w:before="120" w:after="0" w:line="240" w:lineRule="auto"/>
        <w:ind w:left="357" w:hanging="357"/>
        <w:rPr>
          <w:rFonts w:ascii="Public Sans" w:hAnsi="Public Sans" w:cstheme="minorHAnsi"/>
          <w:szCs w:val="22"/>
        </w:rPr>
      </w:pPr>
      <w:bookmarkStart w:id="2" w:name="Challenges"/>
      <w:bookmarkEnd w:id="2"/>
      <w:r w:rsidRPr="00B20141">
        <w:rPr>
          <w:rFonts w:ascii="Public Sans" w:hAnsi="Public Sans" w:cstheme="minorHAnsi"/>
          <w:szCs w:val="22"/>
        </w:rPr>
        <w:t>Exercising sound judgement, empathy and discretion when dealing with sensitive and complex human resource management matters.</w:t>
      </w:r>
    </w:p>
    <w:p w14:paraId="0E1596AE" w14:textId="77777777" w:rsidR="006F390F" w:rsidRPr="00B20141" w:rsidRDefault="007D6FF3" w:rsidP="00057CB3">
      <w:pPr>
        <w:numPr>
          <w:ilvl w:val="0"/>
          <w:numId w:val="1"/>
        </w:numPr>
        <w:spacing w:before="120" w:after="0" w:line="240" w:lineRule="auto"/>
        <w:ind w:left="357" w:hanging="357"/>
        <w:rPr>
          <w:rFonts w:ascii="Public Sans" w:hAnsi="Public Sans" w:cstheme="majorHAnsi"/>
          <w:szCs w:val="22"/>
        </w:rPr>
      </w:pPr>
      <w:r w:rsidRPr="00B20141">
        <w:rPr>
          <w:rFonts w:ascii="Public Sans" w:hAnsi="Public Sans" w:cstheme="minorHAnsi"/>
          <w:szCs w:val="22"/>
        </w:rPr>
        <w:t>Balancing ongoing management of programs and business processes with new initiatives and emerging priorities.</w:t>
      </w:r>
      <w:r w:rsidRPr="00B20141">
        <w:rPr>
          <w:rFonts w:ascii="Public Sans" w:hAnsi="Public Sans" w:cstheme="minorHAnsi"/>
          <w:szCs w:val="22"/>
        </w:rPr>
        <w:br/>
      </w:r>
    </w:p>
    <w:p w14:paraId="6D423F5D" w14:textId="77777777" w:rsidR="00057CB3" w:rsidRPr="00B20141" w:rsidRDefault="00043B92" w:rsidP="00057CB3">
      <w:pPr>
        <w:pStyle w:val="Heading1"/>
        <w:rPr>
          <w:rFonts w:ascii="Public Sans" w:hAnsi="Public Sans" w:cstheme="majorHAnsi"/>
          <w:sz w:val="24"/>
          <w:szCs w:val="24"/>
        </w:rPr>
      </w:pPr>
      <w:r w:rsidRPr="00B20141">
        <w:rPr>
          <w:rFonts w:ascii="Public Sans" w:hAnsi="Public Sans" w:cstheme="majorHAnsi"/>
          <w:sz w:val="24"/>
          <w:szCs w:val="24"/>
        </w:rPr>
        <w:t>Key r</w:t>
      </w:r>
      <w:r w:rsidR="00057CB3" w:rsidRPr="00B20141">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20141" w14:paraId="310AB48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185CECB" w14:textId="77777777" w:rsidR="00142BAB" w:rsidRPr="00B20141" w:rsidRDefault="00142BAB" w:rsidP="00E832CB">
            <w:pPr>
              <w:pStyle w:val="TableTextWhite0"/>
              <w:rPr>
                <w:rFonts w:ascii="Public Sans" w:hAnsi="Public Sans"/>
              </w:rPr>
            </w:pPr>
            <w:r w:rsidRPr="00B20141">
              <w:rPr>
                <w:rFonts w:ascii="Public Sans" w:hAnsi="Public Sans"/>
              </w:rPr>
              <w:t>Who</w:t>
            </w:r>
          </w:p>
        </w:tc>
        <w:tc>
          <w:tcPr>
            <w:tcW w:w="6946" w:type="dxa"/>
          </w:tcPr>
          <w:p w14:paraId="255B0CE7" w14:textId="77777777" w:rsidR="00142BAB" w:rsidRPr="00B20141" w:rsidRDefault="00142BAB" w:rsidP="00E832CB">
            <w:pPr>
              <w:pStyle w:val="TableTextWhite0"/>
              <w:rPr>
                <w:rFonts w:ascii="Public Sans" w:hAnsi="Public Sans"/>
              </w:rPr>
            </w:pPr>
            <w:r w:rsidRPr="00B20141">
              <w:rPr>
                <w:rFonts w:ascii="Public Sans" w:hAnsi="Public Sans"/>
              </w:rPr>
              <w:t>Why</w:t>
            </w:r>
          </w:p>
        </w:tc>
      </w:tr>
      <w:tr w:rsidR="00142BAB" w:rsidRPr="00B20141" w14:paraId="026A49D8" w14:textId="77777777" w:rsidTr="00E832CB">
        <w:trPr>
          <w:cantSplit/>
        </w:trPr>
        <w:tc>
          <w:tcPr>
            <w:tcW w:w="3601" w:type="dxa"/>
            <w:tcBorders>
              <w:top w:val="single" w:sz="8" w:space="0" w:color="auto"/>
              <w:bottom w:val="single" w:sz="8" w:space="0" w:color="auto"/>
            </w:tcBorders>
            <w:shd w:val="clear" w:color="auto" w:fill="BCBEC0"/>
          </w:tcPr>
          <w:p w14:paraId="02BBE115" w14:textId="77777777" w:rsidR="00142BAB" w:rsidRPr="00B20141" w:rsidRDefault="00142BAB" w:rsidP="00E832CB">
            <w:pPr>
              <w:pStyle w:val="TableText"/>
              <w:keepNext/>
              <w:rPr>
                <w:rFonts w:ascii="Public Sans" w:hAnsi="Public Sans"/>
                <w:b/>
              </w:rPr>
            </w:pPr>
            <w:bookmarkStart w:id="3" w:name="InternalRelationships"/>
            <w:r w:rsidRPr="00B20141">
              <w:rPr>
                <w:rFonts w:ascii="Public Sans" w:hAnsi="Public Sans"/>
                <w:b/>
              </w:rPr>
              <w:t>Internal</w:t>
            </w:r>
          </w:p>
        </w:tc>
        <w:tc>
          <w:tcPr>
            <w:tcW w:w="6946" w:type="dxa"/>
            <w:tcBorders>
              <w:top w:val="single" w:sz="8" w:space="0" w:color="auto"/>
              <w:bottom w:val="single" w:sz="8" w:space="0" w:color="auto"/>
            </w:tcBorders>
            <w:shd w:val="clear" w:color="auto" w:fill="BCBEC0"/>
          </w:tcPr>
          <w:p w14:paraId="7CB68DC9" w14:textId="77777777" w:rsidR="00142BAB" w:rsidRPr="00B20141" w:rsidRDefault="00142BAB" w:rsidP="00E832CB">
            <w:pPr>
              <w:pStyle w:val="TableText"/>
              <w:keepNext/>
              <w:rPr>
                <w:rFonts w:ascii="Public Sans" w:hAnsi="Public Sans"/>
                <w:b/>
              </w:rPr>
            </w:pPr>
          </w:p>
        </w:tc>
      </w:tr>
      <w:bookmarkEnd w:id="3"/>
      <w:tr w:rsidR="007D6FF3" w:rsidRPr="00B20141" w14:paraId="06FE5233" w14:textId="77777777" w:rsidTr="00E832CB">
        <w:trPr>
          <w:cantSplit/>
        </w:trPr>
        <w:tc>
          <w:tcPr>
            <w:tcW w:w="3601" w:type="dxa"/>
            <w:tcBorders>
              <w:top w:val="single" w:sz="8" w:space="0" w:color="auto"/>
              <w:bottom w:val="single" w:sz="8" w:space="0" w:color="auto"/>
            </w:tcBorders>
            <w:shd w:val="clear" w:color="auto" w:fill="auto"/>
          </w:tcPr>
          <w:p w14:paraId="429F8436" w14:textId="77777777" w:rsidR="007D6FF3" w:rsidRPr="00B20141" w:rsidRDefault="007D6FF3" w:rsidP="007D6FF3">
            <w:pPr>
              <w:pStyle w:val="TableText"/>
              <w:rPr>
                <w:rFonts w:ascii="Public Sans" w:hAnsi="Public Sans"/>
                <w:sz w:val="22"/>
                <w:szCs w:val="22"/>
              </w:rPr>
            </w:pPr>
            <w:r w:rsidRPr="00B20141">
              <w:rPr>
                <w:rFonts w:ascii="Public Sans" w:hAnsi="Public Sans"/>
                <w:sz w:val="22"/>
                <w:szCs w:val="22"/>
              </w:rPr>
              <w:t xml:space="preserve">Manager / Senior Advisor </w:t>
            </w:r>
          </w:p>
        </w:tc>
        <w:tc>
          <w:tcPr>
            <w:tcW w:w="6946" w:type="dxa"/>
            <w:tcBorders>
              <w:top w:val="single" w:sz="8" w:space="0" w:color="auto"/>
              <w:bottom w:val="single" w:sz="8" w:space="0" w:color="auto"/>
            </w:tcBorders>
            <w:shd w:val="clear" w:color="auto" w:fill="auto"/>
          </w:tcPr>
          <w:p w14:paraId="7C9FF3EB"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Report directly to manager</w:t>
            </w:r>
          </w:p>
          <w:p w14:paraId="1F5D6939"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Seek direction, advice and support</w:t>
            </w:r>
          </w:p>
          <w:p w14:paraId="5D9A6415"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Provide information and feedback</w:t>
            </w:r>
          </w:p>
        </w:tc>
      </w:tr>
      <w:tr w:rsidR="007D6FF3" w:rsidRPr="00B20141" w14:paraId="23DD6E65" w14:textId="77777777" w:rsidTr="00E832CB">
        <w:trPr>
          <w:cantSplit/>
        </w:trPr>
        <w:tc>
          <w:tcPr>
            <w:tcW w:w="3601" w:type="dxa"/>
            <w:tcBorders>
              <w:top w:val="single" w:sz="8" w:space="0" w:color="auto"/>
              <w:bottom w:val="single" w:sz="8" w:space="0" w:color="auto"/>
            </w:tcBorders>
            <w:shd w:val="clear" w:color="auto" w:fill="auto"/>
          </w:tcPr>
          <w:p w14:paraId="65A41676" w14:textId="77777777" w:rsidR="007D6FF3" w:rsidRPr="00B20141" w:rsidRDefault="007D6FF3" w:rsidP="007D6FF3">
            <w:pPr>
              <w:pStyle w:val="TableText"/>
              <w:rPr>
                <w:rFonts w:ascii="Public Sans" w:hAnsi="Public Sans"/>
                <w:sz w:val="22"/>
                <w:szCs w:val="22"/>
              </w:rPr>
            </w:pPr>
            <w:r w:rsidRPr="00B20141">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62FEA5F3"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Provide information and advice</w:t>
            </w:r>
          </w:p>
          <w:p w14:paraId="5E31497F"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Provide an effective and valuable two way liaison</w:t>
            </w:r>
          </w:p>
        </w:tc>
      </w:tr>
      <w:tr w:rsidR="007D6FF3" w:rsidRPr="00B20141" w14:paraId="22238E67" w14:textId="77777777" w:rsidTr="00E832CB">
        <w:trPr>
          <w:cantSplit/>
        </w:trPr>
        <w:tc>
          <w:tcPr>
            <w:tcW w:w="3601" w:type="dxa"/>
            <w:tcBorders>
              <w:top w:val="single" w:sz="8" w:space="0" w:color="auto"/>
              <w:bottom w:val="single" w:sz="8" w:space="0" w:color="auto"/>
            </w:tcBorders>
            <w:shd w:val="clear" w:color="auto" w:fill="auto"/>
          </w:tcPr>
          <w:p w14:paraId="00E0E9B1" w14:textId="77777777" w:rsidR="007D6FF3" w:rsidRPr="00B20141" w:rsidRDefault="007D6FF3" w:rsidP="007D6FF3">
            <w:pPr>
              <w:pStyle w:val="TableText"/>
              <w:rPr>
                <w:rFonts w:ascii="Public Sans" w:hAnsi="Public Sans"/>
                <w:sz w:val="22"/>
                <w:szCs w:val="22"/>
              </w:rPr>
            </w:pPr>
            <w:r w:rsidRPr="00B20141">
              <w:rPr>
                <w:rFonts w:ascii="Public Sans" w:hAnsi="Public Sans"/>
                <w:sz w:val="22"/>
                <w:szCs w:val="22"/>
              </w:rPr>
              <w:t>Other HR Professionals across Department of Communities and Justice and Stronger Communities Cluster</w:t>
            </w:r>
          </w:p>
        </w:tc>
        <w:tc>
          <w:tcPr>
            <w:tcW w:w="6946" w:type="dxa"/>
            <w:tcBorders>
              <w:top w:val="single" w:sz="8" w:space="0" w:color="auto"/>
              <w:bottom w:val="single" w:sz="8" w:space="0" w:color="auto"/>
            </w:tcBorders>
            <w:shd w:val="clear" w:color="auto" w:fill="auto"/>
          </w:tcPr>
          <w:p w14:paraId="4F71EC57"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Liaise to ensure the provision of timely and accurate advice when requested</w:t>
            </w:r>
          </w:p>
          <w:p w14:paraId="6084928E"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Develop and maintain effective working relationships</w:t>
            </w:r>
          </w:p>
          <w:p w14:paraId="58F74BCB"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 xml:space="preserve">Negotiate/agree on timeframes </w:t>
            </w:r>
          </w:p>
        </w:tc>
      </w:tr>
      <w:tr w:rsidR="007D6FF3" w:rsidRPr="00B20141" w14:paraId="4DE4189D" w14:textId="77777777" w:rsidTr="00E832CB">
        <w:trPr>
          <w:cantSplit/>
        </w:trPr>
        <w:tc>
          <w:tcPr>
            <w:tcW w:w="3601" w:type="dxa"/>
            <w:tcBorders>
              <w:top w:val="single" w:sz="8" w:space="0" w:color="auto"/>
              <w:bottom w:val="single" w:sz="8" w:space="0" w:color="auto"/>
            </w:tcBorders>
            <w:shd w:val="clear" w:color="auto" w:fill="auto"/>
          </w:tcPr>
          <w:p w14:paraId="491ACF39" w14:textId="77777777" w:rsidR="007D6FF3" w:rsidRPr="00B20141" w:rsidRDefault="007D6FF3" w:rsidP="007D6FF3">
            <w:pPr>
              <w:pStyle w:val="TableText"/>
              <w:rPr>
                <w:rFonts w:ascii="Public Sans" w:hAnsi="Public Sans"/>
                <w:sz w:val="22"/>
                <w:szCs w:val="22"/>
              </w:rPr>
            </w:pPr>
            <w:r w:rsidRPr="00B20141">
              <w:rPr>
                <w:rFonts w:ascii="Public Sans" w:hAnsi="Public Sans"/>
                <w:sz w:val="22"/>
                <w:szCs w:val="22"/>
              </w:rPr>
              <w:t xml:space="preserve">Shared Services and Corporate Services </w:t>
            </w:r>
          </w:p>
        </w:tc>
        <w:tc>
          <w:tcPr>
            <w:tcW w:w="6946" w:type="dxa"/>
            <w:tcBorders>
              <w:top w:val="single" w:sz="8" w:space="0" w:color="auto"/>
              <w:bottom w:val="single" w:sz="8" w:space="0" w:color="auto"/>
            </w:tcBorders>
            <w:shd w:val="clear" w:color="auto" w:fill="auto"/>
          </w:tcPr>
          <w:p w14:paraId="248C9453"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Liaise to ensure consistent engagement with service delivery planning and service providers</w:t>
            </w:r>
          </w:p>
          <w:p w14:paraId="40230D18"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Develop and maintain effective working relationships</w:t>
            </w:r>
          </w:p>
          <w:p w14:paraId="1BBA1C80"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Negotiate/agree on timeframes</w:t>
            </w:r>
          </w:p>
        </w:tc>
      </w:tr>
      <w:tr w:rsidR="007D6FF3" w:rsidRPr="00B20141" w14:paraId="17EF4E47" w14:textId="77777777" w:rsidTr="001875A4">
        <w:tc>
          <w:tcPr>
            <w:tcW w:w="3601" w:type="dxa"/>
            <w:tcBorders>
              <w:top w:val="single" w:sz="8" w:space="0" w:color="BCBEC0"/>
              <w:bottom w:val="single" w:sz="8" w:space="0" w:color="BCBEC0"/>
            </w:tcBorders>
            <w:shd w:val="clear" w:color="auto" w:fill="BCBEC0"/>
          </w:tcPr>
          <w:p w14:paraId="42912F21" w14:textId="77777777" w:rsidR="007D6FF3" w:rsidRPr="00B20141" w:rsidRDefault="007D6FF3" w:rsidP="00E832CB">
            <w:pPr>
              <w:pStyle w:val="TableText"/>
              <w:rPr>
                <w:rFonts w:ascii="Public Sans" w:hAnsi="Public Sans" w:cstheme="majorHAnsi"/>
                <w:b/>
              </w:rPr>
            </w:pPr>
            <w:bookmarkStart w:id="4" w:name="Start"/>
            <w:bookmarkStart w:id="5" w:name="ExternalRelationships"/>
            <w:bookmarkEnd w:id="4"/>
            <w:r w:rsidRPr="00B20141">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56C9D4A3" w14:textId="77777777" w:rsidR="007D6FF3" w:rsidRPr="00B20141" w:rsidRDefault="007D6FF3" w:rsidP="00E832CB">
            <w:pPr>
              <w:pStyle w:val="TableText"/>
              <w:rPr>
                <w:rFonts w:ascii="Public Sans" w:hAnsi="Public Sans" w:cstheme="majorHAnsi"/>
                <w:b/>
              </w:rPr>
            </w:pPr>
          </w:p>
        </w:tc>
      </w:tr>
      <w:tr w:rsidR="007D6FF3" w:rsidRPr="00B20141" w14:paraId="7BB3F5F0" w14:textId="77777777" w:rsidTr="007D6FF3">
        <w:tc>
          <w:tcPr>
            <w:tcW w:w="3601" w:type="dxa"/>
            <w:tcBorders>
              <w:top w:val="single" w:sz="8" w:space="0" w:color="BCBEC0"/>
              <w:bottom w:val="single" w:sz="8" w:space="0" w:color="BCBEC0"/>
            </w:tcBorders>
            <w:shd w:val="clear" w:color="auto" w:fill="auto"/>
          </w:tcPr>
          <w:p w14:paraId="529AC432" w14:textId="77777777" w:rsidR="007D6FF3" w:rsidRPr="00B20141" w:rsidRDefault="007D6FF3" w:rsidP="007D6FF3">
            <w:pPr>
              <w:pStyle w:val="TableText"/>
              <w:rPr>
                <w:rFonts w:ascii="Public Sans" w:hAnsi="Public Sans"/>
                <w:sz w:val="22"/>
                <w:szCs w:val="22"/>
              </w:rPr>
            </w:pPr>
            <w:r w:rsidRPr="00B20141">
              <w:rPr>
                <w:rFonts w:ascii="Public Sans" w:hAnsi="Public Sans"/>
                <w:sz w:val="22"/>
                <w:szCs w:val="22"/>
              </w:rPr>
              <w:t xml:space="preserve">Manager / Senior Advisor </w:t>
            </w:r>
          </w:p>
        </w:tc>
        <w:tc>
          <w:tcPr>
            <w:tcW w:w="6946" w:type="dxa"/>
            <w:tcBorders>
              <w:top w:val="single" w:sz="8" w:space="0" w:color="BCBEC0"/>
              <w:bottom w:val="single" w:sz="8" w:space="0" w:color="BCBEC0"/>
            </w:tcBorders>
            <w:shd w:val="clear" w:color="auto" w:fill="auto"/>
          </w:tcPr>
          <w:p w14:paraId="16659A2B"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Report directly to manager</w:t>
            </w:r>
          </w:p>
          <w:p w14:paraId="52D81B97"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Seek direction, advice and support</w:t>
            </w:r>
          </w:p>
          <w:p w14:paraId="47A763FF"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Provide information and feedback</w:t>
            </w:r>
          </w:p>
        </w:tc>
      </w:tr>
      <w:tr w:rsidR="007D6FF3" w:rsidRPr="00B20141" w14:paraId="1A8BA2F5" w14:textId="77777777" w:rsidTr="001875A4">
        <w:tc>
          <w:tcPr>
            <w:tcW w:w="3601" w:type="dxa"/>
            <w:tcBorders>
              <w:top w:val="single" w:sz="8" w:space="0" w:color="BCBEC0"/>
              <w:bottom w:val="single" w:sz="4" w:space="0" w:color="auto"/>
            </w:tcBorders>
            <w:shd w:val="clear" w:color="auto" w:fill="auto"/>
          </w:tcPr>
          <w:p w14:paraId="41EF0341" w14:textId="77777777" w:rsidR="007D6FF3" w:rsidRPr="00B20141" w:rsidRDefault="007D6FF3" w:rsidP="007D6FF3">
            <w:pPr>
              <w:pStyle w:val="TableText"/>
              <w:rPr>
                <w:rFonts w:ascii="Public Sans" w:hAnsi="Public Sans"/>
                <w:sz w:val="22"/>
                <w:szCs w:val="22"/>
              </w:rPr>
            </w:pPr>
            <w:r w:rsidRPr="00B20141">
              <w:rPr>
                <w:rFonts w:ascii="Public Sans" w:hAnsi="Public Sans"/>
                <w:sz w:val="22"/>
                <w:szCs w:val="22"/>
              </w:rPr>
              <w:t>Team Members</w:t>
            </w:r>
          </w:p>
        </w:tc>
        <w:tc>
          <w:tcPr>
            <w:tcW w:w="6946" w:type="dxa"/>
            <w:tcBorders>
              <w:top w:val="single" w:sz="8" w:space="0" w:color="BCBEC0"/>
              <w:bottom w:val="single" w:sz="4" w:space="0" w:color="auto"/>
            </w:tcBorders>
            <w:shd w:val="clear" w:color="auto" w:fill="auto"/>
          </w:tcPr>
          <w:p w14:paraId="095CB340"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Provide information and advice</w:t>
            </w:r>
          </w:p>
          <w:p w14:paraId="44556189" w14:textId="77777777" w:rsidR="007D6FF3" w:rsidRPr="00B20141" w:rsidRDefault="007D6FF3" w:rsidP="007D6FF3">
            <w:pPr>
              <w:pStyle w:val="TableText"/>
              <w:numPr>
                <w:ilvl w:val="0"/>
                <w:numId w:val="30"/>
              </w:numPr>
              <w:rPr>
                <w:rFonts w:ascii="Public Sans" w:hAnsi="Public Sans"/>
                <w:sz w:val="22"/>
                <w:szCs w:val="22"/>
              </w:rPr>
            </w:pPr>
            <w:r w:rsidRPr="00B20141">
              <w:rPr>
                <w:rFonts w:ascii="Public Sans" w:hAnsi="Public Sans"/>
                <w:sz w:val="22"/>
                <w:szCs w:val="22"/>
              </w:rPr>
              <w:t>Provide an effective and valuable two way liaison</w:t>
            </w:r>
          </w:p>
        </w:tc>
      </w:tr>
      <w:bookmarkEnd w:id="5"/>
    </w:tbl>
    <w:p w14:paraId="79F750D7" w14:textId="77777777" w:rsidR="00142BAB" w:rsidRPr="00B20141" w:rsidRDefault="00142BAB" w:rsidP="00142BAB">
      <w:pPr>
        <w:rPr>
          <w:rFonts w:ascii="Public Sans" w:hAnsi="Public Sans"/>
        </w:rPr>
      </w:pPr>
    </w:p>
    <w:p w14:paraId="1FE53F05" w14:textId="77777777" w:rsidR="00142BAB" w:rsidRPr="00B20141" w:rsidRDefault="00B07BDA" w:rsidP="00142BAB">
      <w:pPr>
        <w:pStyle w:val="Heading1"/>
        <w:rPr>
          <w:rFonts w:ascii="Public Sans" w:hAnsi="Public Sans" w:cstheme="majorHAnsi"/>
          <w:sz w:val="24"/>
          <w:szCs w:val="24"/>
        </w:rPr>
      </w:pPr>
      <w:r w:rsidRPr="00B20141">
        <w:rPr>
          <w:rFonts w:ascii="Public Sans" w:hAnsi="Public Sans" w:cstheme="majorHAnsi"/>
          <w:sz w:val="24"/>
          <w:szCs w:val="24"/>
        </w:rPr>
        <w:lastRenderedPageBreak/>
        <w:t>R</w:t>
      </w:r>
      <w:r w:rsidR="00142BAB" w:rsidRPr="00B20141">
        <w:rPr>
          <w:rFonts w:ascii="Public Sans" w:hAnsi="Public Sans" w:cstheme="majorHAnsi"/>
          <w:sz w:val="24"/>
          <w:szCs w:val="24"/>
        </w:rPr>
        <w:t>ole dimensions</w:t>
      </w:r>
    </w:p>
    <w:p w14:paraId="38AF607C" w14:textId="77777777" w:rsidR="00142BAB" w:rsidRPr="00B20141" w:rsidRDefault="00142BAB" w:rsidP="008209B6">
      <w:pPr>
        <w:pStyle w:val="Heading2"/>
        <w:rPr>
          <w:rFonts w:ascii="Public Sans" w:hAnsi="Public Sans" w:cstheme="majorHAnsi"/>
          <w:u w:val="single"/>
        </w:rPr>
      </w:pPr>
      <w:r w:rsidRPr="00B20141">
        <w:rPr>
          <w:rFonts w:ascii="Public Sans" w:hAnsi="Public Sans" w:cstheme="majorHAnsi"/>
          <w:u w:val="single"/>
        </w:rPr>
        <w:t>Decision making</w:t>
      </w:r>
    </w:p>
    <w:p w14:paraId="3B153B55" w14:textId="77777777" w:rsidR="007D6FF3" w:rsidRPr="00B20141" w:rsidRDefault="007D6FF3" w:rsidP="007D6FF3">
      <w:pPr>
        <w:pStyle w:val="ListBullet"/>
        <w:numPr>
          <w:ilvl w:val="0"/>
          <w:numId w:val="0"/>
        </w:numPr>
        <w:spacing w:before="120" w:line="240" w:lineRule="auto"/>
        <w:rPr>
          <w:rFonts w:ascii="Public Sans" w:hAnsi="Public Sans" w:cstheme="minorHAnsi"/>
          <w:szCs w:val="22"/>
        </w:rPr>
      </w:pPr>
      <w:r w:rsidRPr="00B20141">
        <w:rPr>
          <w:rFonts w:ascii="Public Sans" w:hAnsi="Public Sans" w:cstheme="minorHAnsi"/>
          <w:szCs w:val="22"/>
        </w:rPr>
        <w:t>The role carries a high level of autonomy in setting own priorities in alignment with management</w:t>
      </w:r>
    </w:p>
    <w:p w14:paraId="3891EDE4" w14:textId="77777777" w:rsidR="007D6FF3" w:rsidRPr="00B20141" w:rsidRDefault="007D6FF3" w:rsidP="007D6FF3">
      <w:pPr>
        <w:pStyle w:val="ListBullet"/>
        <w:numPr>
          <w:ilvl w:val="0"/>
          <w:numId w:val="0"/>
        </w:numPr>
        <w:spacing w:before="120" w:line="240" w:lineRule="auto"/>
        <w:rPr>
          <w:rFonts w:ascii="Public Sans" w:hAnsi="Public Sans" w:cstheme="minorHAnsi"/>
          <w:szCs w:val="22"/>
        </w:rPr>
      </w:pPr>
      <w:r w:rsidRPr="00B20141">
        <w:rPr>
          <w:rFonts w:ascii="Public Sans" w:hAnsi="Public Sans" w:cstheme="minorHAnsi"/>
          <w:szCs w:val="22"/>
        </w:rPr>
        <w:t xml:space="preserve">Maintain a degree of independence to develop a suitable approach in managing own workload, and  provision of advice and recommendations as well as  input to the development of relevant systems, frameworks, team planning and projects. </w:t>
      </w:r>
    </w:p>
    <w:p w14:paraId="51601EA4" w14:textId="77777777" w:rsidR="007D6FF3" w:rsidRPr="00B20141" w:rsidRDefault="007D6FF3" w:rsidP="007D6FF3">
      <w:pPr>
        <w:pStyle w:val="ListBullet"/>
        <w:numPr>
          <w:ilvl w:val="0"/>
          <w:numId w:val="0"/>
        </w:numPr>
        <w:spacing w:before="120" w:line="240" w:lineRule="auto"/>
        <w:rPr>
          <w:rFonts w:ascii="Public Sans" w:hAnsi="Public Sans" w:cstheme="minorHAnsi"/>
          <w:szCs w:val="22"/>
        </w:rPr>
      </w:pPr>
      <w:r w:rsidRPr="00B20141">
        <w:rPr>
          <w:rFonts w:ascii="Public Sans" w:hAnsi="Public Sans" w:cstheme="minorHAnsi"/>
          <w:szCs w:val="22"/>
        </w:rPr>
        <w:t xml:space="preserve">Determine own actions undertaken, within government and legislative policies, and ensures quality control in the implementation of own workload. </w:t>
      </w:r>
    </w:p>
    <w:p w14:paraId="6F84591C" w14:textId="77777777" w:rsidR="007D6FF3" w:rsidRPr="00B20141" w:rsidRDefault="007D6FF3" w:rsidP="007D6FF3">
      <w:pPr>
        <w:pStyle w:val="ListBullet"/>
        <w:numPr>
          <w:ilvl w:val="0"/>
          <w:numId w:val="0"/>
        </w:numPr>
        <w:spacing w:before="120" w:line="240" w:lineRule="auto"/>
        <w:rPr>
          <w:rFonts w:ascii="Public Sans" w:hAnsi="Public Sans" w:cstheme="minorHAnsi"/>
          <w:szCs w:val="22"/>
        </w:rPr>
      </w:pPr>
      <w:r w:rsidRPr="00B20141">
        <w:rPr>
          <w:rFonts w:ascii="Public Sans" w:hAnsi="Public Sans" w:cstheme="minorHAnsi"/>
          <w:szCs w:val="22"/>
        </w:rPr>
        <w:t xml:space="preserve">The role ensures recommendations are based on sound evidence, and at times may be required to use their judgment under pressure or in the absence of complete information or as a source of expert advice to internal stakeholders across the Department as well as externally to Ministerial level. </w:t>
      </w:r>
    </w:p>
    <w:p w14:paraId="435B77B7" w14:textId="77777777" w:rsidR="007D6FF3" w:rsidRPr="00B20141" w:rsidRDefault="007D6FF3" w:rsidP="007D6FF3">
      <w:pPr>
        <w:pStyle w:val="ListBullet"/>
        <w:numPr>
          <w:ilvl w:val="0"/>
          <w:numId w:val="0"/>
        </w:numPr>
        <w:spacing w:before="120" w:line="240" w:lineRule="auto"/>
        <w:rPr>
          <w:rFonts w:ascii="Public Sans" w:hAnsi="Public Sans" w:cstheme="minorHAnsi"/>
          <w:szCs w:val="22"/>
        </w:rPr>
      </w:pPr>
      <w:r w:rsidRPr="00B20141">
        <w:rPr>
          <w:rFonts w:ascii="Public Sans" w:hAnsi="Public Sans" w:cstheme="minorHAnsi"/>
          <w:szCs w:val="22"/>
        </w:rPr>
        <w:t>Consult with management on a suitable course of action in matters that are sensitive, high-risk or business-critical and those issues with far reaching implications in respect to resources /quality advice provision.</w:t>
      </w:r>
    </w:p>
    <w:p w14:paraId="270C7ABA" w14:textId="77777777" w:rsidR="007D6FF3" w:rsidRPr="00B20141" w:rsidRDefault="007D6FF3" w:rsidP="007D6FF3">
      <w:pPr>
        <w:pStyle w:val="ListBullet"/>
        <w:numPr>
          <w:ilvl w:val="0"/>
          <w:numId w:val="0"/>
        </w:numPr>
        <w:spacing w:before="120" w:line="240" w:lineRule="auto"/>
        <w:rPr>
          <w:rFonts w:ascii="Public Sans" w:hAnsi="Public Sans" w:cs="Arial"/>
        </w:rPr>
      </w:pPr>
      <w:r w:rsidRPr="00B20141">
        <w:rPr>
          <w:rFonts w:ascii="Public Sans" w:hAnsi="Public Sans" w:cstheme="minorHAnsi"/>
          <w:szCs w:val="22"/>
        </w:rPr>
        <w:t>Refer to the financial and/ or administrative delegations for this role.</w:t>
      </w:r>
    </w:p>
    <w:p w14:paraId="24CD03D8" w14:textId="77777777" w:rsidR="006F390F" w:rsidRPr="00B20141" w:rsidRDefault="006F390F" w:rsidP="008209B6">
      <w:pPr>
        <w:pStyle w:val="Heading2"/>
        <w:rPr>
          <w:rFonts w:ascii="Public Sans" w:hAnsi="Public Sans" w:cstheme="majorHAnsi"/>
          <w:b w:val="0"/>
          <w:bCs w:val="0"/>
          <w:iCs w:val="0"/>
          <w:color w:val="auto"/>
          <w:sz w:val="22"/>
          <w:szCs w:val="22"/>
        </w:rPr>
      </w:pPr>
    </w:p>
    <w:p w14:paraId="681939E0" w14:textId="77777777" w:rsidR="00142BAB" w:rsidRPr="00B20141" w:rsidRDefault="00142BAB" w:rsidP="008209B6">
      <w:pPr>
        <w:pStyle w:val="Heading2"/>
        <w:rPr>
          <w:rFonts w:ascii="Public Sans" w:hAnsi="Public Sans" w:cstheme="majorHAnsi"/>
          <w:u w:val="single"/>
        </w:rPr>
      </w:pPr>
      <w:r w:rsidRPr="00B20141">
        <w:rPr>
          <w:rFonts w:ascii="Public Sans" w:hAnsi="Public Sans" w:cstheme="majorHAnsi"/>
          <w:u w:val="single"/>
        </w:rPr>
        <w:t>Reporting line</w:t>
      </w:r>
    </w:p>
    <w:p w14:paraId="2ACE405C" w14:textId="77777777" w:rsidR="007D6FF3" w:rsidRPr="00B20141" w:rsidRDefault="007D6FF3" w:rsidP="007D6FF3">
      <w:pPr>
        <w:spacing w:before="120" w:after="0" w:line="240" w:lineRule="auto"/>
        <w:rPr>
          <w:rFonts w:ascii="Public Sans" w:hAnsi="Public Sans" w:cstheme="minorHAnsi"/>
          <w:szCs w:val="22"/>
        </w:rPr>
      </w:pPr>
      <w:bookmarkStart w:id="6" w:name="ReportingLine"/>
      <w:bookmarkEnd w:id="6"/>
      <w:r w:rsidRPr="00B20141">
        <w:rPr>
          <w:rFonts w:ascii="Public Sans" w:hAnsi="Public Sans" w:cstheme="minorHAnsi"/>
          <w:szCs w:val="22"/>
        </w:rPr>
        <w:t>The role reports to the Manager</w:t>
      </w:r>
    </w:p>
    <w:p w14:paraId="4587D82C" w14:textId="77777777" w:rsidR="006F390F" w:rsidRPr="00B20141" w:rsidRDefault="006F390F" w:rsidP="0003748A">
      <w:pPr>
        <w:pStyle w:val="Heading2"/>
        <w:rPr>
          <w:rFonts w:ascii="Public Sans" w:hAnsi="Public Sans" w:cstheme="majorHAnsi"/>
          <w:b w:val="0"/>
          <w:bCs w:val="0"/>
          <w:iCs w:val="0"/>
          <w:color w:val="auto"/>
          <w:sz w:val="22"/>
          <w:szCs w:val="22"/>
        </w:rPr>
      </w:pPr>
    </w:p>
    <w:p w14:paraId="077CE628" w14:textId="77777777" w:rsidR="0003748A" w:rsidRPr="00B20141" w:rsidRDefault="0003748A" w:rsidP="0003748A">
      <w:pPr>
        <w:pStyle w:val="Heading2"/>
        <w:rPr>
          <w:rFonts w:ascii="Public Sans" w:hAnsi="Public Sans" w:cstheme="majorHAnsi"/>
          <w:u w:val="single"/>
        </w:rPr>
      </w:pPr>
      <w:r w:rsidRPr="00B20141">
        <w:rPr>
          <w:rFonts w:ascii="Public Sans" w:hAnsi="Public Sans" w:cstheme="majorHAnsi"/>
          <w:u w:val="single"/>
        </w:rPr>
        <w:t>Direct reports</w:t>
      </w:r>
    </w:p>
    <w:p w14:paraId="5D963BA9" w14:textId="77777777" w:rsidR="007D6FF3" w:rsidRPr="00B20141" w:rsidRDefault="007D6FF3" w:rsidP="007D6FF3">
      <w:pPr>
        <w:spacing w:before="120" w:after="0" w:line="240" w:lineRule="auto"/>
        <w:rPr>
          <w:rFonts w:ascii="Public Sans" w:hAnsi="Public Sans" w:cstheme="minorHAnsi"/>
          <w:szCs w:val="22"/>
        </w:rPr>
      </w:pPr>
      <w:r w:rsidRPr="00B20141">
        <w:rPr>
          <w:rFonts w:ascii="Public Sans" w:hAnsi="Public Sans" w:cstheme="minorHAnsi"/>
          <w:szCs w:val="22"/>
        </w:rPr>
        <w:t>The role has no direct reports</w:t>
      </w:r>
    </w:p>
    <w:p w14:paraId="677BA5E6" w14:textId="77777777" w:rsidR="006F390F" w:rsidRPr="00B20141" w:rsidRDefault="006F390F" w:rsidP="0003748A">
      <w:pPr>
        <w:pStyle w:val="Heading2"/>
        <w:rPr>
          <w:rFonts w:ascii="Public Sans" w:hAnsi="Public Sans" w:cstheme="majorHAnsi"/>
          <w:b w:val="0"/>
          <w:bCs w:val="0"/>
          <w:iCs w:val="0"/>
          <w:color w:val="auto"/>
          <w:sz w:val="22"/>
          <w:szCs w:val="22"/>
        </w:rPr>
      </w:pPr>
    </w:p>
    <w:p w14:paraId="0D984ACA" w14:textId="77777777" w:rsidR="0003748A" w:rsidRPr="00B20141" w:rsidRDefault="0003748A" w:rsidP="0003748A">
      <w:pPr>
        <w:pStyle w:val="Heading2"/>
        <w:rPr>
          <w:rFonts w:ascii="Public Sans" w:hAnsi="Public Sans" w:cstheme="majorHAnsi"/>
          <w:u w:val="single"/>
        </w:rPr>
      </w:pPr>
      <w:r w:rsidRPr="00B20141">
        <w:rPr>
          <w:rFonts w:ascii="Public Sans" w:hAnsi="Public Sans" w:cstheme="majorHAnsi"/>
          <w:u w:val="single"/>
        </w:rPr>
        <w:t>Budget/Expenditure</w:t>
      </w:r>
    </w:p>
    <w:p w14:paraId="2679DFE1" w14:textId="77777777" w:rsidR="006F390F" w:rsidRPr="00B20141" w:rsidRDefault="007D6FF3" w:rsidP="0003748A">
      <w:pPr>
        <w:pStyle w:val="Heading1"/>
        <w:rPr>
          <w:rFonts w:ascii="Public Sans" w:hAnsi="Public Sans" w:cstheme="majorHAnsi"/>
          <w:b w:val="0"/>
          <w:bCs w:val="0"/>
          <w:kern w:val="0"/>
          <w:sz w:val="22"/>
          <w:szCs w:val="22"/>
        </w:rPr>
      </w:pPr>
      <w:bookmarkStart w:id="7" w:name="Budget"/>
      <w:bookmarkEnd w:id="7"/>
      <w:r w:rsidRPr="00B20141">
        <w:rPr>
          <w:rFonts w:ascii="Public Sans" w:hAnsi="Public Sans" w:cstheme="majorHAnsi"/>
          <w:b w:val="0"/>
          <w:bCs w:val="0"/>
          <w:kern w:val="0"/>
          <w:sz w:val="22"/>
          <w:szCs w:val="22"/>
        </w:rPr>
        <w:t>Nil</w:t>
      </w:r>
    </w:p>
    <w:p w14:paraId="2C8E92EE" w14:textId="77777777" w:rsidR="0003748A" w:rsidRPr="00B20141" w:rsidRDefault="0003748A" w:rsidP="0003748A">
      <w:pPr>
        <w:pStyle w:val="Heading1"/>
        <w:rPr>
          <w:rFonts w:ascii="Public Sans" w:hAnsi="Public Sans" w:cstheme="majorHAnsi"/>
          <w:sz w:val="24"/>
          <w:szCs w:val="24"/>
        </w:rPr>
      </w:pPr>
      <w:r w:rsidRPr="00B20141">
        <w:rPr>
          <w:rFonts w:ascii="Public Sans" w:hAnsi="Public Sans" w:cstheme="majorHAnsi"/>
          <w:sz w:val="24"/>
          <w:szCs w:val="24"/>
        </w:rPr>
        <w:t>Essential requirements</w:t>
      </w:r>
    </w:p>
    <w:p w14:paraId="74A78648" w14:textId="77777777" w:rsidR="007D6FF3" w:rsidRPr="00B20141" w:rsidRDefault="007D6FF3" w:rsidP="005F4BBD">
      <w:pPr>
        <w:pStyle w:val="ListParagraph"/>
        <w:numPr>
          <w:ilvl w:val="0"/>
          <w:numId w:val="30"/>
        </w:numPr>
        <w:spacing w:before="120" w:after="0" w:line="240" w:lineRule="auto"/>
        <w:ind w:left="426" w:hanging="426"/>
        <w:contextualSpacing w:val="0"/>
        <w:jc w:val="both"/>
        <w:rPr>
          <w:rFonts w:ascii="Public Sans" w:hAnsi="Public Sans" w:cs="Arial"/>
        </w:rPr>
      </w:pPr>
      <w:r w:rsidRPr="00B20141">
        <w:rPr>
          <w:rFonts w:ascii="Public Sans" w:hAnsi="Public Sans" w:cs="Arial"/>
        </w:rPr>
        <w:t>Qualifications or experience relevant to the area in which the role operates</w:t>
      </w:r>
    </w:p>
    <w:p w14:paraId="59D75F7B" w14:textId="77777777" w:rsidR="007D6FF3" w:rsidRPr="00B20141" w:rsidRDefault="007D6FF3" w:rsidP="005F4BBD">
      <w:pPr>
        <w:pStyle w:val="ListParagraph"/>
        <w:numPr>
          <w:ilvl w:val="0"/>
          <w:numId w:val="30"/>
        </w:numPr>
        <w:spacing w:before="120" w:after="0" w:line="360" w:lineRule="auto"/>
        <w:ind w:left="426" w:hanging="426"/>
        <w:contextualSpacing w:val="0"/>
        <w:jc w:val="both"/>
        <w:rPr>
          <w:rFonts w:ascii="Public Sans" w:hAnsi="Public Sans" w:cs="Arial"/>
        </w:rPr>
      </w:pPr>
      <w:r w:rsidRPr="00B20141">
        <w:rPr>
          <w:rFonts w:ascii="Public Sans" w:hAnsi="Public Sans" w:cs="Arial"/>
        </w:rPr>
        <w:t xml:space="preserve">Strong commitment to ongoing professional development </w:t>
      </w:r>
    </w:p>
    <w:p w14:paraId="3676DE1B" w14:textId="77777777" w:rsidR="003F1151" w:rsidRPr="00B20141" w:rsidRDefault="007D6FF3" w:rsidP="005F4BBD">
      <w:pPr>
        <w:pStyle w:val="ListParagraph"/>
        <w:numPr>
          <w:ilvl w:val="0"/>
          <w:numId w:val="30"/>
        </w:numPr>
        <w:ind w:left="426" w:hanging="426"/>
        <w:rPr>
          <w:rFonts w:ascii="Public Sans" w:hAnsi="Public Sans"/>
        </w:rPr>
      </w:pPr>
      <w:r w:rsidRPr="00B20141">
        <w:rPr>
          <w:rFonts w:ascii="Public Sans" w:hAnsi="Public Sans" w:cs="Arial"/>
        </w:rPr>
        <w:t>Valid Driver’s Licence and travel may be required</w:t>
      </w:r>
    </w:p>
    <w:p w14:paraId="09338548" w14:textId="77777777" w:rsidR="003F1151" w:rsidRPr="00B20141" w:rsidRDefault="003F1151" w:rsidP="003F1151">
      <w:pPr>
        <w:rPr>
          <w:rFonts w:ascii="Public Sans" w:hAnsi="Public Sans"/>
        </w:rPr>
      </w:pPr>
    </w:p>
    <w:p w14:paraId="188CDBF9" w14:textId="77777777" w:rsidR="003F1151" w:rsidRPr="00B20141" w:rsidRDefault="003F1151" w:rsidP="003F1151">
      <w:pPr>
        <w:jc w:val="both"/>
        <w:rPr>
          <w:rFonts w:ascii="Public Sans" w:hAnsi="Public Sans" w:cs="Arial"/>
        </w:rPr>
      </w:pPr>
      <w:bookmarkStart w:id="8" w:name="EssentialReqs"/>
      <w:bookmarkEnd w:id="8"/>
      <w:r w:rsidRPr="00B20141">
        <w:rPr>
          <w:rFonts w:ascii="Public Sans" w:hAnsi="Public Sans" w:cs="Arial"/>
        </w:rPr>
        <w:t>Appointments are subject to reference checks. Some roles may also require the following checks/ clearances:</w:t>
      </w:r>
    </w:p>
    <w:p w14:paraId="6EDF9780" w14:textId="77777777" w:rsidR="003F1151" w:rsidRPr="00B20141" w:rsidRDefault="003F1151" w:rsidP="003F1151">
      <w:pPr>
        <w:numPr>
          <w:ilvl w:val="0"/>
          <w:numId w:val="29"/>
        </w:numPr>
        <w:spacing w:before="120" w:line="240" w:lineRule="auto"/>
        <w:jc w:val="both"/>
        <w:rPr>
          <w:rFonts w:ascii="Public Sans" w:hAnsi="Public Sans" w:cs="Arial"/>
          <w:bCs/>
        </w:rPr>
      </w:pPr>
      <w:r w:rsidRPr="00B20141">
        <w:rPr>
          <w:rFonts w:ascii="Public Sans" w:hAnsi="Public Sans" w:cs="Arial"/>
          <w:bCs/>
        </w:rPr>
        <w:t>National Criminal History Record Check in accordance with the Disability Inclusion Act 2014</w:t>
      </w:r>
    </w:p>
    <w:p w14:paraId="12C4049C" w14:textId="77777777" w:rsidR="003F1151" w:rsidRPr="00B20141" w:rsidRDefault="003F1151" w:rsidP="003F1151">
      <w:pPr>
        <w:numPr>
          <w:ilvl w:val="0"/>
          <w:numId w:val="29"/>
        </w:numPr>
        <w:spacing w:before="120" w:line="240" w:lineRule="auto"/>
        <w:jc w:val="both"/>
        <w:rPr>
          <w:rFonts w:ascii="Public Sans" w:hAnsi="Public Sans" w:cs="Arial"/>
          <w:bCs/>
        </w:rPr>
      </w:pPr>
      <w:r w:rsidRPr="00B20141">
        <w:rPr>
          <w:rFonts w:ascii="Public Sans" w:hAnsi="Public Sans" w:cs="Arial"/>
          <w:bCs/>
        </w:rPr>
        <w:t>Working with Children Check clearance in accordance with the Child Protection (Working with Children) Act 2012</w:t>
      </w:r>
    </w:p>
    <w:p w14:paraId="04F198EF" w14:textId="77777777" w:rsidR="00B07BDA" w:rsidRPr="00B20141" w:rsidRDefault="00B07BDA" w:rsidP="00B07BDA">
      <w:pPr>
        <w:pStyle w:val="Heading1"/>
        <w:spacing w:after="0" w:line="240" w:lineRule="auto"/>
        <w:rPr>
          <w:rFonts w:ascii="Public Sans" w:hAnsi="Public Sans" w:cstheme="minorHAnsi"/>
          <w:sz w:val="24"/>
          <w:szCs w:val="24"/>
        </w:rPr>
      </w:pPr>
    </w:p>
    <w:p w14:paraId="4384CE82" w14:textId="77777777" w:rsidR="00562AE1" w:rsidRPr="00B20141" w:rsidRDefault="00562AE1" w:rsidP="00B07BDA">
      <w:pPr>
        <w:pStyle w:val="Heading1"/>
        <w:spacing w:after="0" w:line="240" w:lineRule="auto"/>
        <w:rPr>
          <w:rFonts w:ascii="Public Sans" w:hAnsi="Public Sans" w:cstheme="minorHAnsi"/>
          <w:sz w:val="24"/>
          <w:szCs w:val="24"/>
        </w:rPr>
      </w:pPr>
      <w:r w:rsidRPr="00B20141">
        <w:rPr>
          <w:rFonts w:ascii="Public Sans" w:hAnsi="Public Sans" w:cstheme="minorHAnsi"/>
          <w:sz w:val="24"/>
          <w:szCs w:val="24"/>
        </w:rPr>
        <w:t>Capabilities for the role</w:t>
      </w:r>
    </w:p>
    <w:p w14:paraId="58F32838" w14:textId="77777777" w:rsidR="00562AE1" w:rsidRPr="00B20141" w:rsidRDefault="00562AE1" w:rsidP="00562AE1">
      <w:pPr>
        <w:rPr>
          <w:rFonts w:ascii="Public Sans" w:hAnsi="Public Sans" w:cstheme="minorHAnsi"/>
        </w:rPr>
      </w:pPr>
      <w:r w:rsidRPr="00B20141">
        <w:rPr>
          <w:rFonts w:ascii="Public Sans" w:hAnsi="Public Sans" w:cstheme="minorHAnsi"/>
        </w:rPr>
        <w:t xml:space="preserve">The </w:t>
      </w:r>
      <w:hyperlink r:id="rId8" w:history="1">
        <w:r w:rsidRPr="00B20141">
          <w:rPr>
            <w:rStyle w:val="Hyperlink"/>
            <w:rFonts w:ascii="Public Sans" w:hAnsi="Public Sans" w:cstheme="minorHAnsi"/>
          </w:rPr>
          <w:t>NSW public sector capability framework</w:t>
        </w:r>
      </w:hyperlink>
      <w:r w:rsidRPr="00B20141">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35AC1C4" w14:textId="77777777" w:rsidR="00562AE1" w:rsidRPr="00B20141" w:rsidRDefault="00562AE1" w:rsidP="00562AE1">
      <w:pPr>
        <w:rPr>
          <w:rFonts w:ascii="Public Sans" w:hAnsi="Public Sans" w:cstheme="minorHAnsi"/>
        </w:rPr>
      </w:pPr>
      <w:r w:rsidRPr="00B20141">
        <w:rPr>
          <w:rFonts w:ascii="Public Sans" w:hAnsi="Public Sans" w:cstheme="minorHAnsi"/>
        </w:rPr>
        <w:t xml:space="preserve">The capabilities are separated into </w:t>
      </w:r>
      <w:r w:rsidRPr="00B20141">
        <w:rPr>
          <w:rFonts w:ascii="Public Sans" w:hAnsi="Public Sans" w:cstheme="minorHAnsi"/>
          <w:b/>
        </w:rPr>
        <w:t>focus capabilities</w:t>
      </w:r>
      <w:r w:rsidRPr="00B20141">
        <w:rPr>
          <w:rFonts w:ascii="Public Sans" w:hAnsi="Public Sans" w:cstheme="minorHAnsi"/>
        </w:rPr>
        <w:t xml:space="preserve"> and </w:t>
      </w:r>
      <w:r w:rsidRPr="00B20141">
        <w:rPr>
          <w:rFonts w:ascii="Public Sans" w:hAnsi="Public Sans" w:cstheme="minorHAnsi"/>
          <w:b/>
        </w:rPr>
        <w:t>complementary capabilities</w:t>
      </w:r>
      <w:r w:rsidRPr="00B20141">
        <w:rPr>
          <w:rFonts w:ascii="Public Sans" w:hAnsi="Public Sans" w:cstheme="minorHAnsi"/>
        </w:rPr>
        <w:t xml:space="preserve">. </w:t>
      </w:r>
    </w:p>
    <w:p w14:paraId="4BC83260" w14:textId="77777777" w:rsidR="00562AE1" w:rsidRPr="00B20141" w:rsidRDefault="00562AE1" w:rsidP="00562AE1">
      <w:pPr>
        <w:pStyle w:val="Heading2"/>
        <w:rPr>
          <w:rFonts w:ascii="Public Sans" w:hAnsi="Public Sans" w:cstheme="minorHAnsi"/>
        </w:rPr>
      </w:pPr>
      <w:r w:rsidRPr="00B20141">
        <w:rPr>
          <w:rFonts w:ascii="Public Sans" w:hAnsi="Public Sans" w:cstheme="minorHAnsi"/>
        </w:rPr>
        <w:t>Focus capabilities</w:t>
      </w:r>
    </w:p>
    <w:p w14:paraId="5A41733A" w14:textId="77777777" w:rsidR="00562AE1" w:rsidRPr="00B20141" w:rsidRDefault="00562AE1" w:rsidP="00562AE1">
      <w:pPr>
        <w:pStyle w:val="PlainText"/>
        <w:spacing w:before="62" w:line="276" w:lineRule="auto"/>
        <w:rPr>
          <w:rFonts w:ascii="Public Sans" w:eastAsiaTheme="minorEastAsia" w:hAnsi="Public Sans" w:cstheme="minorHAnsi"/>
          <w:szCs w:val="22"/>
          <w:lang w:val="en-US"/>
        </w:rPr>
      </w:pPr>
      <w:r w:rsidRPr="00B20141">
        <w:rPr>
          <w:rFonts w:ascii="Public Sans" w:eastAsiaTheme="minorEastAsia" w:hAnsi="Public Sans" w:cstheme="minorHAnsi"/>
          <w:i/>
          <w:szCs w:val="22"/>
          <w:lang w:val="en-US"/>
        </w:rPr>
        <w:t>Focus capabilities</w:t>
      </w:r>
      <w:r w:rsidRPr="00B20141">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BEE568F" w14:textId="77777777" w:rsidR="00562AE1" w:rsidRPr="00B20141" w:rsidRDefault="00562AE1" w:rsidP="00562AE1">
      <w:pPr>
        <w:pStyle w:val="PlainText"/>
        <w:spacing w:before="62" w:line="276" w:lineRule="auto"/>
        <w:rPr>
          <w:rFonts w:ascii="Public Sans" w:eastAsiaTheme="minorEastAsia" w:hAnsi="Public Sans" w:cstheme="minorHAnsi"/>
          <w:szCs w:val="22"/>
          <w:lang w:val="en-US"/>
        </w:rPr>
      </w:pPr>
      <w:r w:rsidRPr="00B20141">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62AE1" w:rsidRPr="00B20141" w14:paraId="1550870A" w14:textId="77777777" w:rsidTr="00190B70">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217B614D" w14:textId="77777777" w:rsidR="00562AE1" w:rsidRPr="00B20141" w:rsidRDefault="00562AE1" w:rsidP="00AE2E84">
            <w:pPr>
              <w:pStyle w:val="TableTextWhite0"/>
              <w:keepNext/>
              <w:jc w:val="both"/>
              <w:rPr>
                <w:rFonts w:ascii="Public Sans" w:hAnsi="Public Sans"/>
                <w:szCs w:val="22"/>
              </w:rPr>
            </w:pPr>
            <w:r w:rsidRPr="00B20141">
              <w:rPr>
                <w:rFonts w:ascii="Public Sans" w:hAnsi="Public Sans"/>
                <w:szCs w:val="22"/>
              </w:rPr>
              <w:t>FOCUS CAPABILITIES</w:t>
            </w:r>
          </w:p>
        </w:tc>
      </w:tr>
      <w:tr w:rsidR="00562AE1" w:rsidRPr="00B20141" w14:paraId="2B89876D" w14:textId="77777777" w:rsidTr="00190B7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D5949B9" w14:textId="77777777" w:rsidR="00562AE1" w:rsidRPr="00B20141" w:rsidRDefault="00562AE1" w:rsidP="00AE2E84">
            <w:pPr>
              <w:pStyle w:val="TableText"/>
              <w:keepNext/>
              <w:rPr>
                <w:rFonts w:ascii="Public Sans" w:hAnsi="Public Sans"/>
                <w:b/>
                <w:sz w:val="22"/>
                <w:szCs w:val="22"/>
              </w:rPr>
            </w:pPr>
            <w:r w:rsidRPr="00B20141">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56E15CC" w14:textId="77777777" w:rsidR="00562AE1" w:rsidRPr="00B20141" w:rsidRDefault="00562AE1" w:rsidP="00AE2E84">
            <w:pPr>
              <w:pStyle w:val="TableText"/>
              <w:keepNext/>
              <w:rPr>
                <w:rFonts w:ascii="Public Sans" w:hAnsi="Public Sans"/>
                <w:b/>
                <w:sz w:val="22"/>
                <w:szCs w:val="22"/>
              </w:rPr>
            </w:pPr>
            <w:r w:rsidRPr="00B20141">
              <w:rPr>
                <w:rFonts w:ascii="Public Sans" w:hAnsi="Public Sans"/>
                <w:b/>
                <w:sz w:val="22"/>
                <w:szCs w:val="22"/>
              </w:rPr>
              <w:t>Capability name</w:t>
            </w:r>
          </w:p>
        </w:tc>
        <w:tc>
          <w:tcPr>
            <w:tcW w:w="141" w:type="dxa"/>
            <w:tcBorders>
              <w:bottom w:val="single" w:sz="12" w:space="0" w:color="auto"/>
            </w:tcBorders>
            <w:shd w:val="clear" w:color="auto" w:fill="BCBEC0"/>
          </w:tcPr>
          <w:p w14:paraId="1B4719EA" w14:textId="77777777" w:rsidR="00562AE1" w:rsidRPr="00B20141" w:rsidRDefault="00562AE1" w:rsidP="00AE2E84">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11B9E194" w14:textId="77777777" w:rsidR="00562AE1" w:rsidRPr="00B20141" w:rsidRDefault="00562AE1" w:rsidP="00AE2E84">
            <w:pPr>
              <w:pStyle w:val="TableText"/>
              <w:keepNext/>
              <w:rPr>
                <w:rFonts w:ascii="Public Sans" w:hAnsi="Public Sans"/>
                <w:b/>
                <w:sz w:val="22"/>
                <w:szCs w:val="22"/>
              </w:rPr>
            </w:pPr>
            <w:r w:rsidRPr="00B20141">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230FADC1" w14:textId="77777777" w:rsidR="00562AE1" w:rsidRPr="00B20141" w:rsidRDefault="00562AE1" w:rsidP="00AE2E84">
            <w:pPr>
              <w:pStyle w:val="TableText"/>
              <w:keepNext/>
              <w:jc w:val="both"/>
              <w:rPr>
                <w:rFonts w:ascii="Public Sans" w:hAnsi="Public Sans"/>
                <w:b/>
                <w:sz w:val="22"/>
                <w:szCs w:val="22"/>
              </w:rPr>
            </w:pPr>
            <w:r w:rsidRPr="00B20141">
              <w:rPr>
                <w:rFonts w:ascii="Public Sans" w:hAnsi="Public Sans"/>
                <w:b/>
                <w:sz w:val="22"/>
                <w:szCs w:val="22"/>
              </w:rPr>
              <w:t>Level</w:t>
            </w:r>
          </w:p>
        </w:tc>
      </w:tr>
      <w:tr w:rsidR="00562AE1" w:rsidRPr="00B20141" w14:paraId="15283D31" w14:textId="77777777" w:rsidTr="00190B70">
        <w:trPr>
          <w:gridAfter w:val="1"/>
          <w:wAfter w:w="25" w:type="dxa"/>
        </w:trPr>
        <w:tc>
          <w:tcPr>
            <w:tcW w:w="1475" w:type="dxa"/>
            <w:tcBorders>
              <w:top w:val="single" w:sz="4" w:space="0" w:color="auto"/>
              <w:left w:val="nil"/>
              <w:bottom w:val="single" w:sz="8" w:space="0" w:color="BCBEC0"/>
              <w:right w:val="nil"/>
            </w:tcBorders>
          </w:tcPr>
          <w:p w14:paraId="561D30EB" w14:textId="77777777" w:rsidR="00562AE1" w:rsidRPr="00B20141" w:rsidRDefault="00562AE1" w:rsidP="00AE2E84">
            <w:pPr>
              <w:keepNext/>
              <w:spacing w:after="0" w:line="240" w:lineRule="auto"/>
              <w:rPr>
                <w:rFonts w:ascii="Public Sans" w:hAnsi="Public Sans" w:cs="Arial"/>
                <w:szCs w:val="22"/>
              </w:rPr>
            </w:pPr>
            <w:r w:rsidRPr="00B20141">
              <w:rPr>
                <w:rFonts w:ascii="Public Sans" w:hAnsi="Public Sans" w:cs="Arial"/>
                <w:noProof/>
                <w:szCs w:val="22"/>
                <w:lang w:eastAsia="en-AU"/>
              </w:rPr>
              <w:drawing>
                <wp:inline distT="0" distB="0" distL="0" distR="0" wp14:anchorId="787BE9AF" wp14:editId="44C0E333">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8EA9CC9" w14:textId="77777777" w:rsidR="00562AE1" w:rsidRPr="00B20141" w:rsidRDefault="00562AE1" w:rsidP="00AE2E84">
            <w:pPr>
              <w:pStyle w:val="TableText"/>
              <w:keepNext/>
              <w:spacing w:before="0" w:after="0" w:line="240" w:lineRule="auto"/>
              <w:rPr>
                <w:rFonts w:ascii="Public Sans" w:hAnsi="Public Sans" w:cs="Arial"/>
                <w:b/>
                <w:sz w:val="22"/>
                <w:szCs w:val="22"/>
              </w:rPr>
            </w:pPr>
            <w:r w:rsidRPr="00B20141">
              <w:rPr>
                <w:rFonts w:ascii="Public Sans" w:hAnsi="Public Sans" w:cs="Arial"/>
                <w:b/>
                <w:sz w:val="22"/>
                <w:szCs w:val="22"/>
              </w:rPr>
              <w:t>Act with Integrity</w:t>
            </w:r>
          </w:p>
          <w:p w14:paraId="1B8D96B3" w14:textId="77777777" w:rsidR="00562AE1" w:rsidRPr="00B20141" w:rsidRDefault="00562AE1" w:rsidP="00AE2E84">
            <w:pPr>
              <w:pStyle w:val="TableText"/>
              <w:keepNext/>
              <w:spacing w:before="0" w:after="0" w:line="240" w:lineRule="auto"/>
              <w:rPr>
                <w:rFonts w:ascii="Public Sans" w:hAnsi="Public Sans" w:cs="Arial"/>
                <w:b/>
                <w:sz w:val="22"/>
                <w:szCs w:val="22"/>
              </w:rPr>
            </w:pPr>
            <w:r w:rsidRPr="00B20141">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1DB160A" w14:textId="77777777" w:rsidR="00562AE1" w:rsidRPr="00B20141" w:rsidRDefault="00562AE1" w:rsidP="00562AE1">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Represent the organisation in an honest, ethical and professional way</w:t>
            </w:r>
          </w:p>
          <w:p w14:paraId="6CE93C45" w14:textId="77777777" w:rsidR="00562AE1" w:rsidRPr="00B20141" w:rsidRDefault="00562AE1" w:rsidP="00562AE1">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Support a culture of integrity and professionalism</w:t>
            </w:r>
          </w:p>
          <w:p w14:paraId="4ABA1D93" w14:textId="77777777" w:rsidR="00562AE1" w:rsidRPr="00B20141" w:rsidRDefault="00562AE1" w:rsidP="00562AE1">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Understand and help others to recognise their obligations to comply with legislation, policies, guidelines and codes of conduct</w:t>
            </w:r>
          </w:p>
          <w:p w14:paraId="610D69A4" w14:textId="77777777" w:rsidR="00562AE1" w:rsidRPr="00B20141" w:rsidRDefault="00562AE1" w:rsidP="00562AE1">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Recognise and report misconduct and illegal and inappropriate behaviour</w:t>
            </w:r>
          </w:p>
          <w:p w14:paraId="5A9A9F3B" w14:textId="77777777" w:rsidR="00562AE1" w:rsidRPr="00B20141" w:rsidRDefault="00562AE1" w:rsidP="00562AE1">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78DB6E6D" w14:textId="77777777" w:rsidR="00562AE1" w:rsidRPr="00B20141" w:rsidRDefault="00562AE1"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Intermediate</w:t>
            </w:r>
          </w:p>
        </w:tc>
      </w:tr>
      <w:tr w:rsidR="00190B70" w:rsidRPr="00B20141" w14:paraId="78614B70" w14:textId="77777777" w:rsidTr="00190B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3C0425D" w14:textId="77777777" w:rsidR="00190B70" w:rsidRPr="00B20141" w:rsidRDefault="00190B70" w:rsidP="00AE2E84">
            <w:pPr>
              <w:keepNext/>
              <w:spacing w:after="0" w:line="240" w:lineRule="auto"/>
              <w:rPr>
                <w:rFonts w:ascii="Public Sans" w:hAnsi="Public Sans" w:cs="Arial"/>
                <w:noProof/>
                <w:szCs w:val="22"/>
                <w:lang w:eastAsia="en-AU"/>
              </w:rPr>
            </w:pPr>
            <w:r w:rsidRPr="00B20141">
              <w:rPr>
                <w:rFonts w:ascii="Public Sans" w:hAnsi="Public Sans" w:cs="Arial"/>
                <w:noProof/>
                <w:szCs w:val="22"/>
                <w:lang w:eastAsia="en-AU"/>
              </w:rPr>
              <w:drawing>
                <wp:inline distT="0" distB="0" distL="0" distR="0" wp14:anchorId="36D8E27C" wp14:editId="3975896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BEC127" w14:textId="77777777" w:rsidR="00190B70" w:rsidRPr="00B20141" w:rsidRDefault="00190B70" w:rsidP="00AE2E84">
            <w:pPr>
              <w:pStyle w:val="TableText"/>
              <w:keepNext/>
              <w:spacing w:before="0" w:after="0" w:line="240" w:lineRule="auto"/>
              <w:rPr>
                <w:rFonts w:ascii="Public Sans" w:hAnsi="Public Sans" w:cs="Arial"/>
                <w:b/>
                <w:sz w:val="22"/>
                <w:szCs w:val="22"/>
              </w:rPr>
            </w:pPr>
            <w:r w:rsidRPr="00B20141">
              <w:rPr>
                <w:rFonts w:ascii="Public Sans" w:hAnsi="Public Sans" w:cs="Arial"/>
                <w:b/>
                <w:sz w:val="22"/>
                <w:szCs w:val="22"/>
              </w:rPr>
              <w:t>Commit to Customer Service</w:t>
            </w:r>
          </w:p>
          <w:p w14:paraId="4E04C710"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8559F1C"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Take responsibility for delivering high-quality customer-focused services</w:t>
            </w:r>
          </w:p>
          <w:p w14:paraId="77C5B708" w14:textId="77777777" w:rsidR="00190B70" w:rsidRPr="00B20141" w:rsidRDefault="00190B70" w:rsidP="00190B70">
            <w:pPr>
              <w:pStyle w:val="BodyText"/>
              <w:numPr>
                <w:ilvl w:val="0"/>
                <w:numId w:val="31"/>
              </w:numPr>
              <w:spacing w:before="0" w:after="0" w:line="240" w:lineRule="auto"/>
              <w:ind w:left="360" w:right="702"/>
              <w:jc w:val="both"/>
              <w:rPr>
                <w:rFonts w:ascii="Public Sans" w:hAnsi="Public Sans" w:cs="Arial"/>
                <w:color w:val="auto"/>
                <w:szCs w:val="22"/>
              </w:rPr>
            </w:pPr>
            <w:r w:rsidRPr="00B20141">
              <w:rPr>
                <w:rFonts w:ascii="Public Sans" w:hAnsi="Public Sans" w:cs="Arial"/>
                <w:color w:val="auto"/>
                <w:szCs w:val="22"/>
              </w:rPr>
              <w:t>Design processes and policies based on the customer’s point of view and needs</w:t>
            </w:r>
          </w:p>
          <w:p w14:paraId="770BA125"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Understand and measure what is important to customers</w:t>
            </w:r>
          </w:p>
          <w:p w14:paraId="1431F05F"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Use data and information to monitor and improve customer service delivery</w:t>
            </w:r>
          </w:p>
          <w:p w14:paraId="5ADF1D97"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Find opportunities to cooperate with internal and external stakeholders to improve outcomes for customers</w:t>
            </w:r>
          </w:p>
          <w:p w14:paraId="3C7F02B9"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Maintain relationships with key customers in area of expertise</w:t>
            </w:r>
          </w:p>
          <w:p w14:paraId="6F983704" w14:textId="77777777" w:rsidR="00190B70" w:rsidRPr="00B20141" w:rsidRDefault="00190B70" w:rsidP="00190B70">
            <w:pPr>
              <w:pStyle w:val="BodyText"/>
              <w:numPr>
                <w:ilvl w:val="0"/>
                <w:numId w:val="31"/>
              </w:numPr>
              <w:spacing w:before="0" w:after="0" w:line="240" w:lineRule="auto"/>
              <w:ind w:left="360" w:right="702"/>
              <w:jc w:val="both"/>
              <w:rPr>
                <w:rFonts w:ascii="Public Sans" w:hAnsi="Public Sans" w:cs="Arial"/>
                <w:color w:val="auto"/>
                <w:szCs w:val="22"/>
              </w:rPr>
            </w:pPr>
            <w:r w:rsidRPr="00B20141">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3D837D0E"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Adept</w:t>
            </w:r>
          </w:p>
        </w:tc>
      </w:tr>
      <w:tr w:rsidR="00190B70" w:rsidRPr="00B20141" w14:paraId="03B21839" w14:textId="77777777" w:rsidTr="00190B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980139" w14:textId="77777777" w:rsidR="00190B70" w:rsidRPr="00B20141" w:rsidRDefault="00190B70" w:rsidP="00AE2E84">
            <w:pPr>
              <w:keepNext/>
              <w:spacing w:after="0" w:line="240" w:lineRule="auto"/>
              <w:rPr>
                <w:rFonts w:ascii="Public Sans" w:hAnsi="Public Sans" w:cs="Arial"/>
                <w:noProof/>
                <w:szCs w:val="22"/>
                <w:lang w:eastAsia="en-AU"/>
              </w:rPr>
            </w:pPr>
            <w:r w:rsidRPr="00B20141">
              <w:rPr>
                <w:rFonts w:ascii="Public Sans" w:hAnsi="Public Sans" w:cs="Arial"/>
                <w:noProof/>
                <w:szCs w:val="22"/>
                <w:lang w:eastAsia="en-AU"/>
              </w:rPr>
              <w:drawing>
                <wp:inline distT="0" distB="0" distL="0" distR="0" wp14:anchorId="6D255D3B" wp14:editId="4D768357">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D73B329" w14:textId="77777777" w:rsidR="00190B70" w:rsidRPr="00B20141" w:rsidRDefault="00190B70" w:rsidP="00AE2E84">
            <w:pPr>
              <w:pStyle w:val="TableText"/>
              <w:keepNext/>
              <w:spacing w:before="0" w:after="0" w:line="240" w:lineRule="auto"/>
              <w:rPr>
                <w:rFonts w:ascii="Public Sans" w:hAnsi="Public Sans" w:cs="Arial"/>
                <w:b/>
                <w:sz w:val="22"/>
                <w:szCs w:val="22"/>
              </w:rPr>
            </w:pPr>
            <w:r w:rsidRPr="00B20141">
              <w:rPr>
                <w:rFonts w:ascii="Public Sans" w:hAnsi="Public Sans" w:cs="Arial"/>
                <w:b/>
                <w:sz w:val="22"/>
                <w:szCs w:val="22"/>
              </w:rPr>
              <w:t>Work Collaboratively</w:t>
            </w:r>
          </w:p>
          <w:p w14:paraId="4AAD025D"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6A4074C9"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Encourage a culture that recognises the value of collaboration</w:t>
            </w:r>
          </w:p>
          <w:p w14:paraId="45CD3C67"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Build cooperation and overcome barriers to information sharing and communication across teams and units</w:t>
            </w:r>
          </w:p>
          <w:p w14:paraId="6D931F25"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Share lessons learned across teams and units</w:t>
            </w:r>
          </w:p>
          <w:p w14:paraId="401EC594"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Identify opportunities to leverage the strengths of others to solve issues and develop better processes and approaches to work</w:t>
            </w:r>
          </w:p>
          <w:p w14:paraId="778E9169"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336D5066"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Adept</w:t>
            </w:r>
          </w:p>
        </w:tc>
      </w:tr>
      <w:tr w:rsidR="00190B70" w:rsidRPr="00B20141" w14:paraId="6E99C393" w14:textId="77777777" w:rsidTr="00190B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257FAE7" w14:textId="77777777" w:rsidR="00190B70" w:rsidRPr="00B20141" w:rsidRDefault="00190B70" w:rsidP="00AE2E84">
            <w:pPr>
              <w:keepNext/>
              <w:spacing w:after="0" w:line="240" w:lineRule="auto"/>
              <w:rPr>
                <w:rFonts w:ascii="Public Sans" w:hAnsi="Public Sans" w:cs="Arial"/>
                <w:noProof/>
                <w:szCs w:val="22"/>
                <w:lang w:eastAsia="en-AU"/>
              </w:rPr>
            </w:pPr>
            <w:r w:rsidRPr="00B20141">
              <w:rPr>
                <w:rFonts w:ascii="Public Sans" w:hAnsi="Public Sans" w:cs="Arial"/>
                <w:noProof/>
                <w:szCs w:val="22"/>
                <w:lang w:eastAsia="en-AU"/>
              </w:rPr>
              <w:drawing>
                <wp:inline distT="0" distB="0" distL="0" distR="0" wp14:anchorId="56997174" wp14:editId="57A2489B">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4415299" w14:textId="77777777" w:rsidR="00190B70" w:rsidRPr="00B20141" w:rsidRDefault="00190B70" w:rsidP="00AE2E84">
            <w:pPr>
              <w:pStyle w:val="TableText"/>
              <w:keepNext/>
              <w:spacing w:before="0" w:after="0" w:line="240" w:lineRule="auto"/>
              <w:rPr>
                <w:rFonts w:ascii="Public Sans" w:hAnsi="Public Sans" w:cs="Arial"/>
                <w:b/>
                <w:sz w:val="22"/>
                <w:szCs w:val="22"/>
              </w:rPr>
            </w:pPr>
            <w:r w:rsidRPr="00B20141">
              <w:rPr>
                <w:rFonts w:ascii="Public Sans" w:hAnsi="Public Sans" w:cs="Arial"/>
                <w:b/>
                <w:sz w:val="22"/>
                <w:szCs w:val="22"/>
              </w:rPr>
              <w:t>Plan and Prioritise</w:t>
            </w:r>
          </w:p>
          <w:p w14:paraId="390A99E4"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66BE7F4A"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Understand the team and unit objectives and align operational activities accordingly</w:t>
            </w:r>
          </w:p>
          <w:p w14:paraId="35263451"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Initiate and develop team goals and plans, and use feedback to inform future planning</w:t>
            </w:r>
          </w:p>
          <w:p w14:paraId="15B1D9A0"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Respond proactively to changing circumstances and adjust plans and schedules when necessary</w:t>
            </w:r>
          </w:p>
          <w:p w14:paraId="62F68C90"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Consider the implications of immediate and longer-term organisational issues and how these might affect the achievement of team and unit goals</w:t>
            </w:r>
          </w:p>
          <w:p w14:paraId="277B6E6B"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4547CD3F"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Intermediate</w:t>
            </w:r>
          </w:p>
        </w:tc>
      </w:tr>
      <w:tr w:rsidR="00190B70" w:rsidRPr="00B20141" w14:paraId="4ED839E7" w14:textId="77777777" w:rsidTr="00190B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BF0C881" w14:textId="77777777" w:rsidR="00190B70" w:rsidRPr="00B20141" w:rsidRDefault="00190B70" w:rsidP="00AE2E84">
            <w:pPr>
              <w:keepNext/>
              <w:spacing w:after="0" w:line="240" w:lineRule="auto"/>
              <w:rPr>
                <w:rFonts w:ascii="Public Sans" w:hAnsi="Public Sans" w:cs="Arial"/>
                <w:noProof/>
                <w:szCs w:val="22"/>
                <w:lang w:eastAsia="en-AU"/>
              </w:rPr>
            </w:pPr>
            <w:r w:rsidRPr="00B20141">
              <w:rPr>
                <w:rFonts w:ascii="Public Sans" w:hAnsi="Public Sans" w:cs="Arial"/>
                <w:noProof/>
                <w:szCs w:val="22"/>
                <w:lang w:eastAsia="en-AU"/>
              </w:rPr>
              <w:drawing>
                <wp:inline distT="0" distB="0" distL="0" distR="0" wp14:anchorId="07C83781" wp14:editId="2706177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F48B821" w14:textId="77777777" w:rsidR="00190B70" w:rsidRPr="00B20141" w:rsidRDefault="00190B70" w:rsidP="00AE2E84">
            <w:pPr>
              <w:pStyle w:val="TableText"/>
              <w:keepNext/>
              <w:spacing w:before="0" w:after="0" w:line="240" w:lineRule="auto"/>
              <w:rPr>
                <w:rFonts w:ascii="Public Sans" w:hAnsi="Public Sans" w:cs="Arial"/>
                <w:b/>
                <w:sz w:val="22"/>
                <w:szCs w:val="22"/>
              </w:rPr>
            </w:pPr>
            <w:r w:rsidRPr="00B20141">
              <w:rPr>
                <w:rFonts w:ascii="Public Sans" w:hAnsi="Public Sans" w:cs="Arial"/>
                <w:b/>
                <w:sz w:val="22"/>
                <w:szCs w:val="22"/>
              </w:rPr>
              <w:t>Think and Solve Problems</w:t>
            </w:r>
          </w:p>
          <w:p w14:paraId="23CCBDD4"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009B40F7"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Research and apply critical- thinking techniques in analysing information, identify interrelationships and make recommendations based on relevant evidence</w:t>
            </w:r>
          </w:p>
          <w:p w14:paraId="5F17FA20"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Anticipate, identify and address issues and potential problems that may have an impact on organisational objectives and the user experience</w:t>
            </w:r>
          </w:p>
          <w:p w14:paraId="35E398E2"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Apply creative-thinking techniques to generate new ideas and options to address issues and improve the user experience</w:t>
            </w:r>
          </w:p>
          <w:p w14:paraId="776CF3AF"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Seek contributions and ideas from people with diverse backgrounds and experience</w:t>
            </w:r>
          </w:p>
          <w:p w14:paraId="29CD7BC2"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Participate in and contribute to team or unit initiatives to resolve common  issues or barriers to effectiveness</w:t>
            </w:r>
          </w:p>
          <w:p w14:paraId="4B118CA1" w14:textId="77777777" w:rsidR="00190B70" w:rsidRPr="00B20141" w:rsidRDefault="00190B70" w:rsidP="00190B70">
            <w:pPr>
              <w:pStyle w:val="TableBullet"/>
              <w:numPr>
                <w:ilvl w:val="0"/>
                <w:numId w:val="31"/>
              </w:numPr>
              <w:spacing w:line="240" w:lineRule="auto"/>
              <w:ind w:left="360" w:right="702"/>
              <w:rPr>
                <w:rFonts w:ascii="Public Sans" w:hAnsi="Public Sans" w:cs="Arial"/>
                <w:sz w:val="22"/>
                <w:szCs w:val="22"/>
              </w:rPr>
            </w:pPr>
            <w:r w:rsidRPr="00B20141">
              <w:rPr>
                <w:rFonts w:ascii="Public Sans" w:hAnsi="Public Sans" w:cs="Arial"/>
                <w:sz w:val="22"/>
                <w:szCs w:val="22"/>
              </w:rPr>
              <w:t>Identify and share business process improvements to enhance effectiveness</w:t>
            </w:r>
          </w:p>
        </w:tc>
        <w:tc>
          <w:tcPr>
            <w:tcW w:w="1701" w:type="dxa"/>
            <w:tcBorders>
              <w:top w:val="single" w:sz="8" w:space="0" w:color="BCBEC0"/>
              <w:left w:val="nil"/>
              <w:bottom w:val="single" w:sz="8" w:space="0" w:color="BCBEC0"/>
              <w:right w:val="nil"/>
            </w:tcBorders>
            <w:shd w:val="clear" w:color="auto" w:fill="FFFFFF" w:themeFill="background1"/>
          </w:tcPr>
          <w:p w14:paraId="7B4CDD71"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Adept</w:t>
            </w:r>
          </w:p>
        </w:tc>
      </w:tr>
      <w:tr w:rsidR="00190B70" w:rsidRPr="00B20141" w14:paraId="5E286B47" w14:textId="77777777" w:rsidTr="00190B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8322484" w14:textId="77777777" w:rsidR="00190B70" w:rsidRPr="00B20141" w:rsidRDefault="00190B70" w:rsidP="00AE2E84">
            <w:pPr>
              <w:keepNext/>
              <w:spacing w:after="0" w:line="240" w:lineRule="auto"/>
              <w:rPr>
                <w:rFonts w:ascii="Public Sans" w:hAnsi="Public Sans" w:cs="Arial"/>
                <w:noProof/>
                <w:szCs w:val="22"/>
                <w:lang w:eastAsia="en-AU"/>
              </w:rPr>
            </w:pPr>
            <w:r w:rsidRPr="00B20141">
              <w:rPr>
                <w:rFonts w:ascii="Public Sans" w:hAnsi="Public Sans"/>
                <w:noProof/>
                <w:szCs w:val="22"/>
                <w:lang w:eastAsia="en-AU"/>
              </w:rPr>
              <w:drawing>
                <wp:inline distT="0" distB="0" distL="0" distR="0" wp14:anchorId="2FC02F7D" wp14:editId="7AEAABC4">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6AFAE61" w14:textId="77777777" w:rsidR="00190B70" w:rsidRPr="00B20141" w:rsidRDefault="00190B70" w:rsidP="00AE2E84">
            <w:pPr>
              <w:pStyle w:val="TableText"/>
              <w:keepNext/>
              <w:spacing w:before="0" w:after="0" w:line="240" w:lineRule="auto"/>
              <w:rPr>
                <w:rFonts w:ascii="Public Sans" w:hAnsi="Public Sans" w:cs="Arial"/>
                <w:b/>
                <w:sz w:val="22"/>
                <w:szCs w:val="22"/>
              </w:rPr>
            </w:pPr>
            <w:r w:rsidRPr="00B20141">
              <w:rPr>
                <w:rFonts w:ascii="Public Sans" w:hAnsi="Public Sans" w:cs="Arial"/>
                <w:b/>
                <w:sz w:val="22"/>
                <w:szCs w:val="22"/>
              </w:rPr>
              <w:t>Project Management</w:t>
            </w:r>
          </w:p>
          <w:p w14:paraId="6CC16B38" w14:textId="77777777" w:rsidR="00190B70" w:rsidRPr="00B20141" w:rsidRDefault="00190B70" w:rsidP="00AE2E84">
            <w:pPr>
              <w:pStyle w:val="TableText"/>
              <w:keepNext/>
              <w:spacing w:before="0" w:after="0" w:line="240" w:lineRule="auto"/>
              <w:rPr>
                <w:rFonts w:ascii="Public Sans" w:hAnsi="Public Sans" w:cs="Arial"/>
                <w:b/>
                <w:sz w:val="22"/>
                <w:szCs w:val="22"/>
              </w:rPr>
            </w:pPr>
            <w:r w:rsidRPr="00B20141">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533B3516"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Perform basic  research  and analysis to inform and support the achievement of project deliverables</w:t>
            </w:r>
          </w:p>
          <w:p w14:paraId="21705CA5"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Contribute to developing project documentation and resource estimates</w:t>
            </w:r>
          </w:p>
          <w:p w14:paraId="6E9EDCA3" w14:textId="77777777" w:rsidR="00190B70" w:rsidRPr="00B20141" w:rsidRDefault="00190B70" w:rsidP="00190B70">
            <w:pPr>
              <w:pStyle w:val="BodyText"/>
              <w:numPr>
                <w:ilvl w:val="0"/>
                <w:numId w:val="31"/>
              </w:numPr>
              <w:spacing w:before="0" w:after="0" w:line="240" w:lineRule="auto"/>
              <w:ind w:left="360" w:right="702"/>
              <w:jc w:val="both"/>
              <w:rPr>
                <w:rFonts w:ascii="Public Sans" w:hAnsi="Public Sans" w:cs="Arial"/>
                <w:color w:val="auto"/>
                <w:szCs w:val="22"/>
              </w:rPr>
            </w:pPr>
            <w:r w:rsidRPr="00B20141">
              <w:rPr>
                <w:rFonts w:ascii="Public Sans" w:hAnsi="Public Sans" w:cs="Arial"/>
                <w:color w:val="auto"/>
                <w:szCs w:val="22"/>
              </w:rPr>
              <w:t>Contribute to reviews of progress, outcomes and future improvements</w:t>
            </w:r>
          </w:p>
          <w:p w14:paraId="5F8349FB" w14:textId="77777777" w:rsidR="00190B70" w:rsidRPr="00B20141" w:rsidRDefault="00190B70" w:rsidP="00190B70">
            <w:pPr>
              <w:pStyle w:val="BodyText"/>
              <w:numPr>
                <w:ilvl w:val="0"/>
                <w:numId w:val="31"/>
              </w:numPr>
              <w:spacing w:before="0" w:after="0" w:line="240" w:lineRule="auto"/>
              <w:ind w:left="360" w:right="702"/>
              <w:rPr>
                <w:rFonts w:ascii="Public Sans" w:hAnsi="Public Sans" w:cs="Arial"/>
                <w:color w:val="auto"/>
                <w:szCs w:val="22"/>
              </w:rPr>
            </w:pPr>
            <w:r w:rsidRPr="00B20141">
              <w:rPr>
                <w:rFonts w:ascii="Public Sans" w:hAnsi="Public Sans" w:cs="Arial"/>
                <w:color w:val="auto"/>
                <w:szCs w:val="22"/>
              </w:rPr>
              <w:t>Identify and escalate possible variances from project plans</w:t>
            </w:r>
          </w:p>
        </w:tc>
        <w:tc>
          <w:tcPr>
            <w:tcW w:w="1701" w:type="dxa"/>
            <w:tcBorders>
              <w:top w:val="single" w:sz="8" w:space="0" w:color="BCBEC0"/>
              <w:left w:val="nil"/>
              <w:bottom w:val="single" w:sz="8" w:space="0" w:color="BCBEC0"/>
              <w:right w:val="nil"/>
            </w:tcBorders>
            <w:shd w:val="clear" w:color="auto" w:fill="FFFFFF" w:themeFill="background1"/>
          </w:tcPr>
          <w:p w14:paraId="4ABA0A42" w14:textId="77777777" w:rsidR="00190B70" w:rsidRPr="00B20141" w:rsidRDefault="00190B70" w:rsidP="00AE2E84">
            <w:pPr>
              <w:pStyle w:val="TableText"/>
              <w:keepNext/>
              <w:spacing w:before="0" w:after="0" w:line="240" w:lineRule="auto"/>
              <w:rPr>
                <w:rFonts w:ascii="Public Sans" w:hAnsi="Public Sans" w:cs="Arial"/>
                <w:sz w:val="22"/>
                <w:szCs w:val="22"/>
              </w:rPr>
            </w:pPr>
            <w:r w:rsidRPr="00B20141">
              <w:rPr>
                <w:rFonts w:ascii="Public Sans" w:hAnsi="Public Sans" w:cs="Arial"/>
                <w:sz w:val="22"/>
                <w:szCs w:val="22"/>
              </w:rPr>
              <w:t>Intermediate</w:t>
            </w:r>
          </w:p>
        </w:tc>
      </w:tr>
    </w:tbl>
    <w:p w14:paraId="4FA872CF" w14:textId="77777777" w:rsidR="00562AE1" w:rsidRPr="00B20141" w:rsidRDefault="00562AE1" w:rsidP="00562AE1">
      <w:pPr>
        <w:spacing w:after="0" w:line="240" w:lineRule="auto"/>
        <w:rPr>
          <w:rFonts w:ascii="Public Sans" w:hAnsi="Public Sans" w:cstheme="minorHAnsi"/>
        </w:rPr>
      </w:pPr>
    </w:p>
    <w:p w14:paraId="0C495E3F" w14:textId="77777777" w:rsidR="00562AE1" w:rsidRPr="00B20141" w:rsidRDefault="00562AE1" w:rsidP="00562AE1">
      <w:pPr>
        <w:rPr>
          <w:rFonts w:ascii="Public Sans" w:hAnsi="Public Sans"/>
        </w:rPr>
      </w:pPr>
    </w:p>
    <w:p w14:paraId="2E9856C9" w14:textId="77777777" w:rsidR="00AE2E84" w:rsidRPr="00B20141" w:rsidRDefault="00AE2E84" w:rsidP="00AE2E84">
      <w:pPr>
        <w:pStyle w:val="Heading1"/>
        <w:rPr>
          <w:rFonts w:ascii="Public Sans" w:hAnsi="Public Sans" w:cstheme="minorHAnsi"/>
        </w:rPr>
      </w:pPr>
      <w:r w:rsidRPr="00B20141">
        <w:rPr>
          <w:rFonts w:ascii="Public Sans" w:hAnsi="Public Sans" w:cstheme="minorHAnsi"/>
        </w:rPr>
        <w:t>Complementary capabilities</w:t>
      </w:r>
    </w:p>
    <w:p w14:paraId="2546222E" w14:textId="77777777" w:rsidR="00AE2E84" w:rsidRPr="00B20141" w:rsidRDefault="00AE2E84" w:rsidP="00AE2E84">
      <w:pPr>
        <w:pStyle w:val="PlainText"/>
        <w:spacing w:before="62" w:line="276" w:lineRule="auto"/>
        <w:rPr>
          <w:rFonts w:ascii="Public Sans" w:eastAsiaTheme="minorEastAsia" w:hAnsi="Public Sans" w:cstheme="minorHAnsi"/>
          <w:sz w:val="22"/>
          <w:szCs w:val="22"/>
          <w:lang w:val="en-US"/>
        </w:rPr>
      </w:pPr>
      <w:r w:rsidRPr="00B20141">
        <w:rPr>
          <w:rFonts w:ascii="Public Sans" w:eastAsiaTheme="minorEastAsia" w:hAnsi="Public Sans" w:cstheme="minorHAnsi"/>
          <w:i/>
          <w:sz w:val="22"/>
          <w:szCs w:val="22"/>
          <w:lang w:val="en-US"/>
        </w:rPr>
        <w:t>Complementary capabilities</w:t>
      </w:r>
      <w:r w:rsidRPr="00B20141">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E9A0B4A" w14:textId="77777777" w:rsidR="00AE2E84" w:rsidRPr="00B20141" w:rsidRDefault="00AE2E84" w:rsidP="00AE2E84">
      <w:pPr>
        <w:pStyle w:val="PlainText"/>
        <w:spacing w:before="62" w:line="276" w:lineRule="auto"/>
        <w:rPr>
          <w:rFonts w:ascii="Public Sans" w:eastAsiaTheme="minorEastAsia" w:hAnsi="Public Sans" w:cstheme="minorHAnsi"/>
          <w:sz w:val="22"/>
          <w:szCs w:val="22"/>
          <w:lang w:val="en-US"/>
        </w:rPr>
      </w:pPr>
      <w:r w:rsidRPr="00B20141">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E2E84" w:rsidRPr="00B20141" w14:paraId="6475B5EE" w14:textId="77777777" w:rsidTr="00AE2E8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6AFE1C9" w14:textId="77777777" w:rsidR="00AE2E84" w:rsidRPr="00B20141" w:rsidRDefault="00AE2E84" w:rsidP="00AE2E84">
            <w:pPr>
              <w:pStyle w:val="TableTextWhite0"/>
              <w:keepNext/>
              <w:jc w:val="both"/>
              <w:rPr>
                <w:rFonts w:ascii="Public Sans" w:hAnsi="Public Sans" w:cstheme="minorHAnsi"/>
                <w:szCs w:val="22"/>
              </w:rPr>
            </w:pPr>
            <w:r w:rsidRPr="00B20141">
              <w:rPr>
                <w:rFonts w:ascii="Public Sans" w:hAnsi="Public Sans" w:cstheme="minorHAnsi"/>
                <w:szCs w:val="22"/>
              </w:rPr>
              <w:t>COMPLEMENTARY CAPABILITIES</w:t>
            </w:r>
          </w:p>
        </w:tc>
      </w:tr>
      <w:tr w:rsidR="00AE2E84" w:rsidRPr="00B20141" w14:paraId="0FD12496" w14:textId="77777777" w:rsidTr="00AE2E8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2D16A78" w14:textId="77777777" w:rsidR="00AE2E84" w:rsidRPr="00B20141" w:rsidRDefault="00AE2E84" w:rsidP="00AE2E84">
            <w:pPr>
              <w:pStyle w:val="TableText"/>
              <w:keepNext/>
              <w:rPr>
                <w:rFonts w:ascii="Public Sans" w:hAnsi="Public Sans" w:cstheme="minorHAnsi"/>
                <w:b/>
                <w:sz w:val="22"/>
                <w:szCs w:val="22"/>
              </w:rPr>
            </w:pPr>
            <w:r w:rsidRPr="00B20141">
              <w:rPr>
                <w:rFonts w:ascii="Public Sans" w:hAnsi="Public Sans" w:cstheme="minorHAnsi"/>
                <w:b/>
                <w:sz w:val="22"/>
                <w:szCs w:val="22"/>
              </w:rPr>
              <w:t>Capability Group/Sets</w:t>
            </w:r>
          </w:p>
        </w:tc>
        <w:tc>
          <w:tcPr>
            <w:tcW w:w="2409" w:type="dxa"/>
            <w:tcBorders>
              <w:bottom w:val="nil"/>
            </w:tcBorders>
            <w:shd w:val="clear" w:color="auto" w:fill="BCBEC0"/>
          </w:tcPr>
          <w:p w14:paraId="06EE2C81" w14:textId="77777777" w:rsidR="00AE2E84" w:rsidRPr="00B20141" w:rsidRDefault="00AE2E84" w:rsidP="00AE2E84">
            <w:pPr>
              <w:pStyle w:val="TableText"/>
              <w:keepNext/>
              <w:rPr>
                <w:rFonts w:ascii="Public Sans" w:hAnsi="Public Sans" w:cstheme="minorHAnsi"/>
                <w:b/>
                <w:sz w:val="22"/>
                <w:szCs w:val="22"/>
              </w:rPr>
            </w:pPr>
            <w:r w:rsidRPr="00B20141">
              <w:rPr>
                <w:rFonts w:ascii="Public Sans" w:hAnsi="Public Sans" w:cstheme="minorHAnsi"/>
                <w:b/>
                <w:sz w:val="22"/>
                <w:szCs w:val="22"/>
              </w:rPr>
              <w:t>Capability Name</w:t>
            </w:r>
          </w:p>
        </w:tc>
        <w:tc>
          <w:tcPr>
            <w:tcW w:w="4967" w:type="dxa"/>
            <w:tcBorders>
              <w:bottom w:val="nil"/>
            </w:tcBorders>
            <w:shd w:val="clear" w:color="auto" w:fill="BCBEC0"/>
          </w:tcPr>
          <w:p w14:paraId="7A2DF919" w14:textId="77777777" w:rsidR="00AE2E84" w:rsidRPr="00B20141" w:rsidRDefault="00AE2E84" w:rsidP="00AE2E84">
            <w:pPr>
              <w:pStyle w:val="TableText"/>
              <w:keepNext/>
              <w:rPr>
                <w:rFonts w:ascii="Public Sans" w:hAnsi="Public Sans" w:cstheme="minorHAnsi"/>
                <w:b/>
                <w:sz w:val="22"/>
                <w:szCs w:val="22"/>
              </w:rPr>
            </w:pPr>
            <w:r w:rsidRPr="00B20141">
              <w:rPr>
                <w:rFonts w:ascii="Public Sans" w:hAnsi="Public Sans" w:cstheme="minorHAnsi"/>
                <w:b/>
                <w:sz w:val="22"/>
                <w:szCs w:val="22"/>
              </w:rPr>
              <w:t>Description</w:t>
            </w:r>
          </w:p>
        </w:tc>
        <w:tc>
          <w:tcPr>
            <w:tcW w:w="1843" w:type="dxa"/>
            <w:tcBorders>
              <w:bottom w:val="nil"/>
            </w:tcBorders>
            <w:shd w:val="clear" w:color="auto" w:fill="BCBEC0"/>
          </w:tcPr>
          <w:p w14:paraId="50BA22AD" w14:textId="77777777" w:rsidR="00AE2E84" w:rsidRPr="00B20141" w:rsidRDefault="00AE2E84" w:rsidP="00AE2E84">
            <w:pPr>
              <w:pStyle w:val="TableText"/>
              <w:keepNext/>
              <w:jc w:val="both"/>
              <w:rPr>
                <w:rFonts w:ascii="Public Sans" w:hAnsi="Public Sans" w:cstheme="minorHAnsi"/>
                <w:b/>
                <w:sz w:val="22"/>
                <w:szCs w:val="22"/>
              </w:rPr>
            </w:pPr>
            <w:r w:rsidRPr="00B20141">
              <w:rPr>
                <w:rFonts w:ascii="Public Sans" w:hAnsi="Public Sans" w:cstheme="minorHAnsi"/>
                <w:b/>
                <w:sz w:val="22"/>
                <w:szCs w:val="22"/>
              </w:rPr>
              <w:t xml:space="preserve">Level </w:t>
            </w:r>
          </w:p>
        </w:tc>
      </w:tr>
      <w:tr w:rsidR="00AE2E84" w:rsidRPr="00B20141" w14:paraId="325E0F14" w14:textId="77777777" w:rsidTr="00AE2E84">
        <w:trPr>
          <w:trHeight w:val="20"/>
        </w:trPr>
        <w:tc>
          <w:tcPr>
            <w:tcW w:w="1470" w:type="dxa"/>
            <w:vMerge w:val="restart"/>
            <w:tcBorders>
              <w:top w:val="nil"/>
            </w:tcBorders>
            <w:shd w:val="clear" w:color="auto" w:fill="F2F2F2" w:themeFill="background1" w:themeFillShade="F2"/>
          </w:tcPr>
          <w:p w14:paraId="65754AE2" w14:textId="77777777" w:rsidR="00AE2E84" w:rsidRPr="00B20141" w:rsidRDefault="00AE2E84" w:rsidP="00AE2E84">
            <w:pPr>
              <w:keepNext/>
              <w:rPr>
                <w:rFonts w:ascii="Public Sans" w:hAnsi="Public Sans" w:cstheme="minorHAnsi"/>
                <w:szCs w:val="22"/>
              </w:rPr>
            </w:pPr>
            <w:r w:rsidRPr="00B20141">
              <w:rPr>
                <w:rFonts w:ascii="Public Sans" w:hAnsi="Public Sans"/>
                <w:noProof/>
                <w:szCs w:val="22"/>
                <w:lang w:eastAsia="en-AU"/>
              </w:rPr>
              <w:drawing>
                <wp:inline distT="0" distB="0" distL="0" distR="0" wp14:anchorId="17CC8AD9" wp14:editId="1CF7581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FC6A960" w14:textId="77777777" w:rsidR="00AE2E84" w:rsidRPr="00B20141" w:rsidRDefault="00AE2E84" w:rsidP="00AE2E84">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35CA994" w14:textId="77777777" w:rsidR="00AE2E84" w:rsidRPr="00B20141" w:rsidRDefault="00AE2E84" w:rsidP="00AE2E84">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4E28D92" w14:textId="77777777" w:rsidR="00AE2E84" w:rsidRPr="00B20141" w:rsidRDefault="00AE2E84" w:rsidP="00AE2E84">
            <w:pPr>
              <w:pStyle w:val="TableText"/>
              <w:keepNext/>
              <w:rPr>
                <w:rFonts w:ascii="Public Sans" w:hAnsi="Public Sans" w:cstheme="minorHAnsi"/>
                <w:sz w:val="22"/>
                <w:szCs w:val="22"/>
              </w:rPr>
            </w:pPr>
          </w:p>
        </w:tc>
      </w:tr>
      <w:tr w:rsidR="00AE2E84" w:rsidRPr="00B20141" w14:paraId="17A365F4" w14:textId="77777777" w:rsidTr="00AE2E84">
        <w:tc>
          <w:tcPr>
            <w:tcW w:w="1470" w:type="dxa"/>
            <w:vMerge/>
          </w:tcPr>
          <w:p w14:paraId="5D75419D" w14:textId="77777777" w:rsidR="00AE2E84" w:rsidRPr="00B20141" w:rsidRDefault="00AE2E84" w:rsidP="00AE2E84">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630B95"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0C05461"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DD119A39C4E84099B21E298A3309F1C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71F3D0"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Intermediate</w:t>
                </w:r>
              </w:p>
            </w:tc>
          </w:sdtContent>
        </w:sdt>
      </w:tr>
      <w:tr w:rsidR="00AE2E84" w:rsidRPr="00B20141" w14:paraId="0D6B473E" w14:textId="77777777" w:rsidTr="00AE2E84">
        <w:tc>
          <w:tcPr>
            <w:tcW w:w="1470" w:type="dxa"/>
            <w:vMerge/>
          </w:tcPr>
          <w:p w14:paraId="728B10FD" w14:textId="77777777" w:rsidR="00AE2E84" w:rsidRPr="00B20141" w:rsidRDefault="00AE2E84" w:rsidP="00AE2E8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C17A176"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19A06E9"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7C2C79765EF04752A2DB00F69B930A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07C05B"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Intermediate</w:t>
                </w:r>
              </w:p>
            </w:tc>
          </w:sdtContent>
        </w:sdt>
      </w:tr>
      <w:tr w:rsidR="00AE2E84" w:rsidRPr="00B20141" w14:paraId="5BD04F06" w14:textId="77777777" w:rsidTr="00AE2E84">
        <w:tc>
          <w:tcPr>
            <w:tcW w:w="1470" w:type="dxa"/>
            <w:vMerge/>
            <w:tcBorders>
              <w:bottom w:val="single" w:sz="4" w:space="0" w:color="auto"/>
            </w:tcBorders>
          </w:tcPr>
          <w:p w14:paraId="6798C361" w14:textId="77777777" w:rsidR="00AE2E84" w:rsidRPr="00B20141" w:rsidRDefault="00AE2E84" w:rsidP="00AE2E8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A8C405E" w14:textId="77777777" w:rsidR="00AE2E84" w:rsidRPr="00B20141" w:rsidRDefault="00AE2E84" w:rsidP="00AE2E84">
            <w:pPr>
              <w:pStyle w:val="TableText"/>
              <w:rPr>
                <w:rFonts w:ascii="Public Sans" w:hAnsi="Public Sans" w:cstheme="minorHAnsi"/>
                <w:sz w:val="22"/>
                <w:szCs w:val="22"/>
              </w:rPr>
            </w:pPr>
            <w:r w:rsidRPr="00B20141">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18E5814"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59345E53708D40E7ADB93C148FAB8C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CD5A964"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Adept</w:t>
                </w:r>
              </w:p>
            </w:tc>
          </w:sdtContent>
        </w:sdt>
      </w:tr>
      <w:tr w:rsidR="00AE2E84" w:rsidRPr="00B20141" w14:paraId="5CAB9205" w14:textId="77777777" w:rsidTr="00AE2E84">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1747005" w14:textId="77777777" w:rsidR="00AE2E84" w:rsidRPr="00B20141" w:rsidRDefault="00AE2E84" w:rsidP="00AE2E84">
            <w:pPr>
              <w:keepNext/>
              <w:rPr>
                <w:rFonts w:ascii="Public Sans" w:hAnsi="Public Sans"/>
                <w:noProof/>
                <w:szCs w:val="22"/>
                <w:lang w:eastAsia="en-AU"/>
              </w:rPr>
            </w:pPr>
            <w:r w:rsidRPr="00B20141">
              <w:rPr>
                <w:rFonts w:ascii="Public Sans" w:hAnsi="Public Sans"/>
                <w:noProof/>
                <w:szCs w:val="22"/>
                <w:lang w:eastAsia="en-AU"/>
              </w:rPr>
              <w:drawing>
                <wp:inline distT="0" distB="0" distL="0" distR="0" wp14:anchorId="57FA1E40" wp14:editId="31675F2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AFA5DA9" w14:textId="77777777" w:rsidR="00AE2E84" w:rsidRPr="00B20141" w:rsidRDefault="00AE2E84" w:rsidP="00AE2E84">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1E8012D" w14:textId="77777777" w:rsidR="00AE2E84" w:rsidRPr="00B20141" w:rsidRDefault="00AE2E84" w:rsidP="00AE2E84">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C81DA96" w14:textId="77777777" w:rsidR="00AE2E84" w:rsidRPr="00B20141" w:rsidRDefault="00AE2E84" w:rsidP="00AE2E84">
            <w:pPr>
              <w:pStyle w:val="TableText"/>
              <w:keepNext/>
              <w:rPr>
                <w:rFonts w:ascii="Public Sans" w:hAnsi="Public Sans" w:cstheme="minorHAnsi"/>
                <w:sz w:val="22"/>
                <w:szCs w:val="22"/>
              </w:rPr>
            </w:pPr>
          </w:p>
        </w:tc>
      </w:tr>
      <w:tr w:rsidR="00AE2E84" w:rsidRPr="00B20141" w14:paraId="12C6C963" w14:textId="77777777" w:rsidTr="00AE2E84">
        <w:tblPrEx>
          <w:tblBorders>
            <w:top w:val="single" w:sz="8" w:space="0" w:color="auto"/>
            <w:bottom w:val="single" w:sz="8" w:space="0" w:color="BCBEC0"/>
          </w:tblBorders>
        </w:tblPrEx>
        <w:tc>
          <w:tcPr>
            <w:tcW w:w="1470" w:type="dxa"/>
            <w:vMerge/>
          </w:tcPr>
          <w:p w14:paraId="3D0DBF61" w14:textId="77777777" w:rsidR="00AE2E84" w:rsidRPr="00B20141" w:rsidRDefault="00AE2E84" w:rsidP="00AE2E84">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373C5DA"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B7A1F54"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F4D401D6CC0343BDA36B1D04B124A8C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71098E8"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Adept</w:t>
                </w:r>
              </w:p>
            </w:tc>
          </w:sdtContent>
        </w:sdt>
      </w:tr>
      <w:tr w:rsidR="00AE2E84" w:rsidRPr="00B20141" w14:paraId="071EFAF8" w14:textId="77777777" w:rsidTr="00AE2E84">
        <w:tblPrEx>
          <w:tblBorders>
            <w:top w:val="single" w:sz="8" w:space="0" w:color="auto"/>
            <w:bottom w:val="single" w:sz="8" w:space="0" w:color="BCBEC0"/>
          </w:tblBorders>
        </w:tblPrEx>
        <w:tc>
          <w:tcPr>
            <w:tcW w:w="1470" w:type="dxa"/>
            <w:vMerge/>
            <w:tcBorders>
              <w:bottom w:val="single" w:sz="4" w:space="0" w:color="auto"/>
            </w:tcBorders>
          </w:tcPr>
          <w:p w14:paraId="6F288AEB" w14:textId="77777777" w:rsidR="00AE2E84" w:rsidRPr="00B20141" w:rsidRDefault="00AE2E84" w:rsidP="00AE2E8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663CCE" w14:textId="77777777" w:rsidR="00AE2E84" w:rsidRPr="00B20141" w:rsidRDefault="00AE2E84" w:rsidP="00AE2E84">
            <w:pPr>
              <w:pStyle w:val="TableText"/>
              <w:rPr>
                <w:rFonts w:ascii="Public Sans" w:hAnsi="Public Sans" w:cstheme="minorHAnsi"/>
                <w:sz w:val="22"/>
                <w:szCs w:val="22"/>
              </w:rPr>
            </w:pPr>
            <w:r w:rsidRPr="00B20141">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A375FCF"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A7496CA4C9FF44DCB2BB44000DEE73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9637226"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Foundational</w:t>
                </w:r>
              </w:p>
            </w:tc>
          </w:sdtContent>
        </w:sdt>
      </w:tr>
      <w:tr w:rsidR="00AE2E84" w:rsidRPr="00B20141" w14:paraId="20ED191E" w14:textId="77777777" w:rsidTr="00AE2E8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A8EA36E" w14:textId="77777777" w:rsidR="00AE2E84" w:rsidRPr="00B20141" w:rsidRDefault="00AE2E84" w:rsidP="00AE2E84">
            <w:pPr>
              <w:keepNext/>
              <w:rPr>
                <w:rFonts w:ascii="Public Sans" w:hAnsi="Public Sans"/>
                <w:noProof/>
                <w:szCs w:val="22"/>
                <w:lang w:eastAsia="en-AU"/>
              </w:rPr>
            </w:pPr>
            <w:r w:rsidRPr="00B20141">
              <w:rPr>
                <w:rFonts w:ascii="Public Sans" w:hAnsi="Public Sans"/>
                <w:noProof/>
                <w:szCs w:val="22"/>
                <w:lang w:eastAsia="en-AU"/>
              </w:rPr>
              <w:drawing>
                <wp:inline distT="0" distB="0" distL="0" distR="0" wp14:anchorId="65BB510F" wp14:editId="5E21951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D209AA9" w14:textId="77777777" w:rsidR="00AE2E84" w:rsidRPr="00B20141" w:rsidRDefault="00AE2E84" w:rsidP="00AE2E84">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6DA2E38" w14:textId="77777777" w:rsidR="00AE2E84" w:rsidRPr="00B20141" w:rsidRDefault="00AE2E84" w:rsidP="00AE2E84">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B2BF89B" w14:textId="77777777" w:rsidR="00AE2E84" w:rsidRPr="00B20141" w:rsidRDefault="00AE2E84" w:rsidP="00AE2E84">
            <w:pPr>
              <w:pStyle w:val="TableText"/>
              <w:keepNext/>
              <w:rPr>
                <w:rFonts w:ascii="Public Sans" w:hAnsi="Public Sans" w:cstheme="minorHAnsi"/>
                <w:sz w:val="22"/>
                <w:szCs w:val="22"/>
              </w:rPr>
            </w:pPr>
          </w:p>
        </w:tc>
      </w:tr>
      <w:tr w:rsidR="00AE2E84" w:rsidRPr="00B20141" w14:paraId="57B759F2" w14:textId="77777777" w:rsidTr="00AE2E84">
        <w:tblPrEx>
          <w:tblBorders>
            <w:top w:val="single" w:sz="8" w:space="0" w:color="auto"/>
            <w:bottom w:val="single" w:sz="8" w:space="0" w:color="BCBEC0"/>
          </w:tblBorders>
        </w:tblPrEx>
        <w:tc>
          <w:tcPr>
            <w:tcW w:w="1470" w:type="dxa"/>
            <w:vMerge/>
          </w:tcPr>
          <w:p w14:paraId="42E96053" w14:textId="77777777" w:rsidR="00AE2E84" w:rsidRPr="00B20141" w:rsidRDefault="00AE2E84" w:rsidP="00AE2E84">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E21347C"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AE734D7"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CB9BA66879804CE39F5589C4CD12C0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2E2F400"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Intermediate</w:t>
                </w:r>
              </w:p>
            </w:tc>
          </w:sdtContent>
        </w:sdt>
      </w:tr>
      <w:tr w:rsidR="00AE2E84" w:rsidRPr="00B20141" w14:paraId="6EF4571C" w14:textId="77777777" w:rsidTr="00AE2E84">
        <w:tblPrEx>
          <w:tblBorders>
            <w:top w:val="single" w:sz="8" w:space="0" w:color="auto"/>
            <w:bottom w:val="single" w:sz="8" w:space="0" w:color="BCBEC0"/>
          </w:tblBorders>
        </w:tblPrEx>
        <w:tc>
          <w:tcPr>
            <w:tcW w:w="1470" w:type="dxa"/>
            <w:vMerge/>
            <w:tcBorders>
              <w:bottom w:val="single" w:sz="4" w:space="0" w:color="auto"/>
            </w:tcBorders>
          </w:tcPr>
          <w:p w14:paraId="300290BA" w14:textId="77777777" w:rsidR="00AE2E84" w:rsidRPr="00B20141" w:rsidRDefault="00AE2E84" w:rsidP="00AE2E8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D770B0E" w14:textId="77777777" w:rsidR="00AE2E84" w:rsidRPr="00B20141" w:rsidRDefault="00AE2E84" w:rsidP="00AE2E84">
            <w:pPr>
              <w:pStyle w:val="TableText"/>
              <w:rPr>
                <w:rFonts w:ascii="Public Sans" w:hAnsi="Public Sans" w:cstheme="minorHAnsi"/>
                <w:sz w:val="22"/>
                <w:szCs w:val="22"/>
              </w:rPr>
            </w:pPr>
            <w:r w:rsidRPr="00B20141">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AF00FFA"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CC499F4000FD4A90A51325C0949FB3E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6A18EE9"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Intermediate</w:t>
                </w:r>
              </w:p>
            </w:tc>
          </w:sdtContent>
        </w:sdt>
      </w:tr>
      <w:tr w:rsidR="00AE2E84" w:rsidRPr="00B20141" w14:paraId="4DA15737" w14:textId="77777777" w:rsidTr="00AE2E8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BEBE8A" w14:textId="77777777" w:rsidR="00AE2E84" w:rsidRPr="00B20141" w:rsidRDefault="00AE2E84" w:rsidP="00AE2E84">
            <w:pPr>
              <w:keepNext/>
              <w:rPr>
                <w:rFonts w:ascii="Public Sans" w:hAnsi="Public Sans" w:cstheme="minorHAnsi"/>
                <w:szCs w:val="22"/>
              </w:rPr>
            </w:pPr>
            <w:r w:rsidRPr="00B20141">
              <w:rPr>
                <w:rFonts w:ascii="Public Sans" w:hAnsi="Public Sans"/>
                <w:noProof/>
                <w:szCs w:val="22"/>
                <w:lang w:eastAsia="en-AU"/>
              </w:rPr>
              <w:drawing>
                <wp:inline distT="0" distB="0" distL="0" distR="0" wp14:anchorId="4962BCF3" wp14:editId="6BF7855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A0873A" w14:textId="77777777" w:rsidR="00AE2E84" w:rsidRPr="00B20141" w:rsidRDefault="00AE2E84" w:rsidP="00AE2E84">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770A6C5" w14:textId="77777777" w:rsidR="00AE2E84" w:rsidRPr="00B20141" w:rsidRDefault="00AE2E84" w:rsidP="00AE2E84">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7BAA037" w14:textId="77777777" w:rsidR="00AE2E84" w:rsidRPr="00B20141" w:rsidRDefault="00AE2E84" w:rsidP="00AE2E84">
            <w:pPr>
              <w:pStyle w:val="TableText"/>
              <w:keepNext/>
              <w:rPr>
                <w:rFonts w:ascii="Public Sans" w:hAnsi="Public Sans" w:cstheme="minorHAnsi"/>
                <w:sz w:val="22"/>
                <w:szCs w:val="22"/>
              </w:rPr>
            </w:pPr>
          </w:p>
        </w:tc>
      </w:tr>
      <w:tr w:rsidR="00AE2E84" w:rsidRPr="00B20141" w14:paraId="6FF80AF4" w14:textId="77777777" w:rsidTr="00AE2E84">
        <w:tblPrEx>
          <w:tblBorders>
            <w:top w:val="single" w:sz="8" w:space="0" w:color="auto"/>
            <w:bottom w:val="single" w:sz="8" w:space="0" w:color="BCBEC0"/>
          </w:tblBorders>
        </w:tblPrEx>
        <w:tc>
          <w:tcPr>
            <w:tcW w:w="1470" w:type="dxa"/>
            <w:vMerge/>
          </w:tcPr>
          <w:p w14:paraId="419BAEEC" w14:textId="77777777" w:rsidR="00AE2E84" w:rsidRPr="00B20141" w:rsidRDefault="00AE2E84" w:rsidP="00AE2E84">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C927AB0"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A797B71"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A9C8FD9672894C57AAC4632F9722FD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1817F28"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Foundational</w:t>
                </w:r>
              </w:p>
            </w:tc>
          </w:sdtContent>
        </w:sdt>
      </w:tr>
      <w:tr w:rsidR="00AE2E84" w:rsidRPr="00B20141" w14:paraId="75CA6CE5" w14:textId="77777777" w:rsidTr="00AE2E84">
        <w:tblPrEx>
          <w:tblBorders>
            <w:top w:val="single" w:sz="8" w:space="0" w:color="auto"/>
            <w:bottom w:val="single" w:sz="8" w:space="0" w:color="BCBEC0"/>
          </w:tblBorders>
        </w:tblPrEx>
        <w:tc>
          <w:tcPr>
            <w:tcW w:w="1470" w:type="dxa"/>
            <w:vMerge/>
          </w:tcPr>
          <w:p w14:paraId="19C92249" w14:textId="77777777" w:rsidR="00AE2E84" w:rsidRPr="00B20141" w:rsidRDefault="00AE2E84" w:rsidP="00AE2E8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43516DF"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13BB4660"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8A666A376D1E4DD0B1397210EDF31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28790CB"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Intermediate</w:t>
                </w:r>
              </w:p>
            </w:tc>
          </w:sdtContent>
        </w:sdt>
      </w:tr>
      <w:tr w:rsidR="00AE2E84" w:rsidRPr="00B20141" w14:paraId="526168C4" w14:textId="77777777" w:rsidTr="00AE2E84">
        <w:tblPrEx>
          <w:tblBorders>
            <w:top w:val="single" w:sz="8" w:space="0" w:color="auto"/>
            <w:bottom w:val="single" w:sz="8" w:space="0" w:color="BCBEC0"/>
          </w:tblBorders>
        </w:tblPrEx>
        <w:tc>
          <w:tcPr>
            <w:tcW w:w="1470" w:type="dxa"/>
            <w:vMerge/>
          </w:tcPr>
          <w:p w14:paraId="71C09363" w14:textId="77777777" w:rsidR="00AE2E84" w:rsidRPr="00B20141" w:rsidRDefault="00AE2E84" w:rsidP="00AE2E8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3E32319"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BC61960" w14:textId="77777777" w:rsidR="00AE2E84" w:rsidRPr="00B20141" w:rsidRDefault="00AE2E84" w:rsidP="00AE2E84">
            <w:pPr>
              <w:rPr>
                <w:rFonts w:ascii="Public Sans" w:hAnsi="Public Sans" w:cstheme="minorHAnsi"/>
                <w:szCs w:val="22"/>
              </w:rPr>
            </w:pPr>
            <w:r w:rsidRPr="00B20141">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E40AEDDA5952414C910C95CAF5F301C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9C8408E" w14:textId="77777777" w:rsidR="00AE2E84" w:rsidRPr="00B20141" w:rsidRDefault="00AE2E84" w:rsidP="00AE2E84">
                <w:pPr>
                  <w:pStyle w:val="TableText"/>
                  <w:keepNext/>
                  <w:rPr>
                    <w:rFonts w:ascii="Public Sans" w:hAnsi="Public Sans" w:cstheme="minorHAnsi"/>
                    <w:sz w:val="22"/>
                    <w:szCs w:val="22"/>
                  </w:rPr>
                </w:pPr>
                <w:r w:rsidRPr="00B20141">
                  <w:rPr>
                    <w:rFonts w:ascii="Public Sans" w:hAnsi="Public Sans" w:cstheme="minorHAnsi"/>
                    <w:sz w:val="22"/>
                    <w:szCs w:val="22"/>
                  </w:rPr>
                  <w:t>Foundational</w:t>
                </w:r>
              </w:p>
            </w:tc>
          </w:sdtContent>
        </w:sdt>
      </w:tr>
    </w:tbl>
    <w:p w14:paraId="7DFD1798" w14:textId="77777777" w:rsidR="00AE2E84" w:rsidRPr="00B20141" w:rsidRDefault="00AE2E84" w:rsidP="00AE2E84">
      <w:pPr>
        <w:rPr>
          <w:rFonts w:ascii="Public Sans" w:hAnsi="Public Sans" w:cstheme="minorHAnsi"/>
        </w:rPr>
      </w:pPr>
    </w:p>
    <w:p w14:paraId="717F0DBD" w14:textId="77777777" w:rsidR="00F53E5B" w:rsidRPr="00B20141" w:rsidRDefault="00F53E5B" w:rsidP="00F53E5B">
      <w:pPr>
        <w:spacing w:before="120" w:after="0" w:line="240" w:lineRule="auto"/>
        <w:rPr>
          <w:rFonts w:ascii="Public Sans" w:hAnsi="Public Sans" w:cstheme="majorHAnsi"/>
        </w:rPr>
      </w:pPr>
    </w:p>
    <w:p w14:paraId="323EFEAD" w14:textId="77777777" w:rsidR="00F53E5B" w:rsidRPr="00B20141" w:rsidRDefault="00F53E5B" w:rsidP="00F53E5B">
      <w:pPr>
        <w:spacing w:before="120" w:after="0" w:line="240" w:lineRule="auto"/>
        <w:rPr>
          <w:rFonts w:ascii="Public Sans" w:hAnsi="Public Sans" w:cs="Arial"/>
          <w:szCs w:val="22"/>
        </w:rPr>
      </w:pPr>
      <w:r w:rsidRPr="00B20141">
        <w:rPr>
          <w:rFonts w:ascii="Public Sans" w:hAnsi="Public Sans" w:cstheme="majorHAnsi"/>
        </w:rPr>
        <w:t>This role also utilises the HR Professionals Capability Set. The capability set is available at</w:t>
      </w:r>
      <w:r w:rsidRPr="00B20141">
        <w:rPr>
          <w:rFonts w:ascii="Public Sans" w:hAnsi="Public Sans"/>
        </w:rPr>
        <w:t xml:space="preserve"> </w:t>
      </w:r>
      <w:hyperlink r:id="rId13" w:history="1">
        <w:r w:rsidRPr="00B20141">
          <w:rPr>
            <w:rStyle w:val="Hyperlink"/>
            <w:rFonts w:ascii="Public Sans" w:hAnsi="Public Sans" w:cs="Arial"/>
            <w:szCs w:val="22"/>
          </w:rPr>
          <w:t>www.psc.nsw.gov.au/workforce-management/capability-framework/occupation-specific-capability-sets/human-resources-capability-set</w:t>
        </w:r>
      </w:hyperlink>
    </w:p>
    <w:p w14:paraId="35BD05CB" w14:textId="77777777" w:rsidR="00AE2E84" w:rsidRPr="00B20141" w:rsidRDefault="00AE2E84" w:rsidP="00AE2E84">
      <w:pPr>
        <w:spacing w:after="0" w:line="240" w:lineRule="auto"/>
        <w:rPr>
          <w:rFonts w:ascii="Public Sans" w:hAnsi="Public Sans" w:cstheme="minorHAnsi"/>
          <w:b/>
        </w:rPr>
      </w:pPr>
    </w:p>
    <w:p w14:paraId="2F941982" w14:textId="77777777" w:rsidR="00AE2E84" w:rsidRPr="00B20141" w:rsidRDefault="00AE2E84" w:rsidP="00AE2E84">
      <w:pPr>
        <w:spacing w:before="120" w:after="0" w:line="240" w:lineRule="auto"/>
        <w:rPr>
          <w:rFonts w:ascii="Public Sans" w:hAnsi="Public Sans" w:cstheme="minorHAnsi"/>
          <w:b/>
          <w:i/>
          <w:szCs w:val="22"/>
        </w:rPr>
      </w:pPr>
      <w:r w:rsidRPr="00B20141">
        <w:rPr>
          <w:rFonts w:ascii="Public Sans" w:hAnsi="Public Sans" w:cstheme="minorHAnsi"/>
          <w:b/>
          <w:i/>
          <w:szCs w:val="22"/>
          <w:shd w:val="clear" w:color="auto" w:fill="C6D9F1" w:themeFill="text2" w:themeFillTint="33"/>
        </w:rPr>
        <w:t>Choose the Human Resources Specific capabilities appli</w:t>
      </w:r>
      <w:r w:rsidR="00F53E5B" w:rsidRPr="00B20141">
        <w:rPr>
          <w:rFonts w:ascii="Public Sans" w:hAnsi="Public Sans" w:cstheme="minorHAnsi"/>
          <w:b/>
          <w:i/>
          <w:szCs w:val="22"/>
          <w:shd w:val="clear" w:color="auto" w:fill="C6D9F1" w:themeFill="text2" w:themeFillTint="33"/>
        </w:rPr>
        <w:t>cable to the specific work area in the table below</w:t>
      </w:r>
    </w:p>
    <w:p w14:paraId="5FA3651E" w14:textId="77777777" w:rsidR="00AE2E84" w:rsidRPr="00B20141" w:rsidRDefault="00AE2E84" w:rsidP="00AE2E84">
      <w:pPr>
        <w:spacing w:after="0" w:line="240" w:lineRule="auto"/>
        <w:rPr>
          <w:rFonts w:ascii="Public Sans" w:hAnsi="Public Sans"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AE2E84" w:rsidRPr="00B20141" w14:paraId="1BF91471" w14:textId="77777777" w:rsidTr="00AE2E84">
        <w:trPr>
          <w:cnfStyle w:val="100000000000" w:firstRow="1" w:lastRow="0" w:firstColumn="0" w:lastColumn="0" w:oddVBand="0" w:evenVBand="0" w:oddHBand="0" w:evenHBand="0" w:firstRowFirstColumn="0" w:firstRowLastColumn="0" w:lastRowFirstColumn="0" w:lastRowLastColumn="0"/>
        </w:trPr>
        <w:tc>
          <w:tcPr>
            <w:tcW w:w="10771" w:type="dxa"/>
            <w:hideMark/>
          </w:tcPr>
          <w:p w14:paraId="1A6B2863" w14:textId="77777777" w:rsidR="00AE2E84" w:rsidRPr="00B20141" w:rsidRDefault="00AE2E84" w:rsidP="00AE2E84">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B20141">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DF7A00" w:rsidRPr="00B20141" w14:paraId="0DB37F9A" w14:textId="77777777" w:rsidTr="001B2D67">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3D91E88D" w14:textId="77777777" w:rsidR="00DF7A00" w:rsidRPr="00B20141" w:rsidRDefault="00DF7A00" w:rsidP="00AE2E84">
            <w:pPr>
              <w:keepNext/>
              <w:rPr>
                <w:rFonts w:ascii="Public Sans" w:hAnsi="Public Sans"/>
                <w:noProof/>
                <w:szCs w:val="22"/>
                <w:lang w:eastAsia="en-AU"/>
              </w:rPr>
            </w:pPr>
            <w:r w:rsidRPr="00B20141">
              <w:rPr>
                <w:rFonts w:ascii="Public Sans" w:hAnsi="Public Sans"/>
                <w:noProof/>
                <w:szCs w:val="22"/>
                <w:lang w:eastAsia="en-AU"/>
              </w:rPr>
              <w:drawing>
                <wp:inline distT="0" distB="0" distL="0" distR="0" wp14:anchorId="11C2B332" wp14:editId="75614A52">
                  <wp:extent cx="848360" cy="848360"/>
                  <wp:effectExtent l="0" t="0" r="8890" b="8890"/>
                  <wp:docPr id="20" name="Picture 20"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resources-professionals-capability-set.jpg" descr="Human Resourc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single" w:sz="4" w:space="0" w:color="auto"/>
            </w:tcBorders>
            <w:shd w:val="clear" w:color="auto" w:fill="F2F2F2" w:themeFill="background1" w:themeFillShade="F2"/>
          </w:tcPr>
          <w:p w14:paraId="2193373A" w14:textId="77777777" w:rsidR="00DF7A00" w:rsidRPr="00B20141" w:rsidRDefault="00DF7A00" w:rsidP="00AE2E84">
            <w:pPr>
              <w:pStyle w:val="TableText"/>
              <w:keepNext/>
              <w:rPr>
                <w:rFonts w:ascii="Public Sans" w:hAnsi="Public Sans"/>
                <w:b/>
                <w:sz w:val="22"/>
                <w:szCs w:val="22"/>
              </w:rPr>
            </w:pPr>
            <w:r w:rsidRPr="00B20141">
              <w:rPr>
                <w:rFonts w:ascii="Public Sans" w:hAnsi="Public Sans"/>
                <w:b/>
                <w:sz w:val="22"/>
                <w:szCs w:val="22"/>
              </w:rPr>
              <w:t>Capability name</w:t>
            </w:r>
          </w:p>
          <w:p w14:paraId="27BA62EB" w14:textId="77777777" w:rsidR="00DF7A00" w:rsidRPr="00B20141" w:rsidRDefault="00DF7A00" w:rsidP="00AE2E84">
            <w:pPr>
              <w:pStyle w:val="TableText"/>
              <w:keepNext/>
              <w:rPr>
                <w:rFonts w:ascii="Public Sans" w:hAnsi="Public Sans"/>
                <w:b/>
                <w:sz w:val="22"/>
                <w:szCs w:val="22"/>
              </w:rPr>
            </w:pPr>
          </w:p>
        </w:tc>
        <w:tc>
          <w:tcPr>
            <w:tcW w:w="4967" w:type="dxa"/>
            <w:tcBorders>
              <w:top w:val="single" w:sz="4" w:space="0" w:color="auto"/>
              <w:bottom w:val="single" w:sz="4" w:space="0" w:color="auto"/>
            </w:tcBorders>
            <w:shd w:val="clear" w:color="auto" w:fill="F2F2F2" w:themeFill="background1" w:themeFillShade="F2"/>
          </w:tcPr>
          <w:p w14:paraId="3471A9B6" w14:textId="77777777" w:rsidR="00DF7A00" w:rsidRPr="00B20141" w:rsidRDefault="00DF7A00" w:rsidP="00AE2E84">
            <w:pPr>
              <w:pStyle w:val="TableText"/>
              <w:keepNext/>
              <w:rPr>
                <w:rFonts w:ascii="Public Sans" w:hAnsi="Public Sans"/>
                <w:b/>
                <w:sz w:val="22"/>
                <w:szCs w:val="22"/>
              </w:rPr>
            </w:pPr>
            <w:r w:rsidRPr="00B20141">
              <w:rPr>
                <w:rFonts w:ascii="Public Sans" w:hAnsi="Public Sans"/>
                <w:b/>
                <w:sz w:val="22"/>
                <w:szCs w:val="22"/>
              </w:rPr>
              <w:t>Description</w:t>
            </w:r>
          </w:p>
          <w:p w14:paraId="07888AE1" w14:textId="77777777" w:rsidR="00DF7A00" w:rsidRPr="00B20141" w:rsidRDefault="00DF7A00" w:rsidP="00AE2E84">
            <w:pPr>
              <w:pStyle w:val="TableBullet"/>
              <w:numPr>
                <w:ilvl w:val="0"/>
                <w:numId w:val="0"/>
              </w:numPr>
              <w:rPr>
                <w:rFonts w:ascii="Public Sans" w:hAnsi="Public Sans"/>
                <w:b/>
                <w:sz w:val="22"/>
                <w:szCs w:val="22"/>
              </w:rPr>
            </w:pPr>
          </w:p>
        </w:tc>
        <w:tc>
          <w:tcPr>
            <w:tcW w:w="1843" w:type="dxa"/>
            <w:tcBorders>
              <w:top w:val="single" w:sz="4" w:space="0" w:color="auto"/>
              <w:bottom w:val="single" w:sz="4" w:space="0" w:color="auto"/>
            </w:tcBorders>
            <w:shd w:val="clear" w:color="auto" w:fill="F2F2F2" w:themeFill="background1" w:themeFillShade="F2"/>
          </w:tcPr>
          <w:p w14:paraId="1C449276" w14:textId="77777777" w:rsidR="00DF7A00" w:rsidRPr="00B20141" w:rsidRDefault="00DF7A00" w:rsidP="00AE2E84">
            <w:pPr>
              <w:pStyle w:val="TableBullet"/>
              <w:numPr>
                <w:ilvl w:val="0"/>
                <w:numId w:val="0"/>
              </w:numPr>
              <w:tabs>
                <w:tab w:val="left" w:pos="720"/>
              </w:tabs>
              <w:jc w:val="both"/>
              <w:rPr>
                <w:rFonts w:ascii="Public Sans" w:hAnsi="Public Sans"/>
                <w:b/>
                <w:sz w:val="22"/>
                <w:szCs w:val="22"/>
              </w:rPr>
            </w:pPr>
            <w:r w:rsidRPr="00B20141">
              <w:rPr>
                <w:rFonts w:ascii="Public Sans" w:hAnsi="Public Sans"/>
                <w:b/>
                <w:sz w:val="22"/>
                <w:szCs w:val="22"/>
              </w:rPr>
              <w:t>Level</w:t>
            </w:r>
          </w:p>
        </w:tc>
      </w:tr>
      <w:tr w:rsidR="00DF7A00" w:rsidRPr="00B20141" w14:paraId="43ED0489" w14:textId="77777777" w:rsidTr="001B2D67">
        <w:trPr>
          <w:cantSplit/>
        </w:trPr>
        <w:tc>
          <w:tcPr>
            <w:tcW w:w="1470" w:type="dxa"/>
            <w:vMerge/>
            <w:tcBorders>
              <w:right w:val="single" w:sz="4" w:space="0" w:color="auto"/>
            </w:tcBorders>
          </w:tcPr>
          <w:p w14:paraId="3A32FC68" w14:textId="77777777" w:rsidR="00DF7A00" w:rsidRPr="00B20141" w:rsidRDefault="00DF7A00" w:rsidP="00AE2E84">
            <w:pPr>
              <w:keepNext/>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5109E3DE" w14:textId="77777777" w:rsidR="00DF7A00" w:rsidRPr="00B20141" w:rsidRDefault="00DF7A00" w:rsidP="00AE2E84">
            <w:pPr>
              <w:pStyle w:val="TableText"/>
              <w:keepNext/>
              <w:spacing w:before="0" w:after="0" w:line="240" w:lineRule="auto"/>
              <w:rPr>
                <w:rFonts w:ascii="Public Sans" w:hAnsi="Public Sans" w:cs="Arial"/>
                <w:b/>
                <w:sz w:val="22"/>
                <w:szCs w:val="22"/>
              </w:rPr>
            </w:pPr>
            <w:r w:rsidRPr="00B20141">
              <w:rPr>
                <w:rStyle w:val="A11"/>
                <w:rFonts w:ascii="Public Sans" w:hAnsi="Public Sans" w:cs="Arial"/>
                <w:b/>
                <w:sz w:val="22"/>
                <w:szCs w:val="22"/>
              </w:rPr>
              <w:t xml:space="preserve">Workforce strategy </w:t>
            </w:r>
            <w:r w:rsidRPr="00B20141">
              <w:rPr>
                <w:rFonts w:ascii="Public Sans" w:hAnsi="Public Sans" w:cs="Arial"/>
                <w:b/>
                <w:sz w:val="22"/>
                <w:szCs w:val="22"/>
              </w:rPr>
              <w:t xml:space="preserve"> </w:t>
            </w:r>
          </w:p>
          <w:p w14:paraId="03779D6F" w14:textId="77777777" w:rsidR="00DF7A00" w:rsidRPr="00B20141" w:rsidRDefault="00DF7A00" w:rsidP="00AE2E84">
            <w:pPr>
              <w:pStyle w:val="TableText"/>
              <w:keepNext/>
              <w:spacing w:before="0" w:after="0" w:line="240" w:lineRule="auto"/>
              <w:rPr>
                <w:rFonts w:ascii="Public Sans" w:hAnsi="Public Sans" w:cs="Arial"/>
                <w:bCs/>
                <w:sz w:val="22"/>
                <w:szCs w:val="22"/>
              </w:rPr>
            </w:pPr>
          </w:p>
        </w:tc>
        <w:tc>
          <w:tcPr>
            <w:tcW w:w="4967" w:type="dxa"/>
            <w:tcBorders>
              <w:top w:val="single" w:sz="4" w:space="0" w:color="auto"/>
              <w:bottom w:val="single" w:sz="4" w:space="0" w:color="auto"/>
            </w:tcBorders>
          </w:tcPr>
          <w:p w14:paraId="1EDF6060" w14:textId="77777777" w:rsidR="00DF7A00" w:rsidRPr="00B20141" w:rsidRDefault="00DF7A00" w:rsidP="00AE2E84">
            <w:pPr>
              <w:pStyle w:val="TableText"/>
              <w:keepNext/>
              <w:spacing w:before="0" w:after="0" w:line="240" w:lineRule="auto"/>
              <w:rPr>
                <w:rFonts w:ascii="Public Sans" w:hAnsi="Public Sans" w:cs="Arial"/>
                <w:bCs/>
                <w:sz w:val="22"/>
                <w:szCs w:val="22"/>
              </w:rPr>
            </w:pPr>
            <w:r w:rsidRPr="00B20141">
              <w:rPr>
                <w:rFonts w:ascii="Public Sans" w:hAnsi="Public Sans" w:cs="Arial"/>
                <w:sz w:val="22"/>
                <w:szCs w:val="22"/>
              </w:rPr>
              <w:t xml:space="preserve">Contribute to defining business objectives, create </w:t>
            </w:r>
            <w:proofErr w:type="gramStart"/>
            <w:r w:rsidRPr="00B20141">
              <w:rPr>
                <w:rFonts w:ascii="Public Sans" w:hAnsi="Public Sans" w:cs="Arial"/>
                <w:sz w:val="22"/>
                <w:szCs w:val="22"/>
              </w:rPr>
              <w:t>evidence based</w:t>
            </w:r>
            <w:proofErr w:type="gramEnd"/>
            <w:r w:rsidRPr="00B20141">
              <w:rPr>
                <w:rFonts w:ascii="Public Sans" w:hAnsi="Public Sans" w:cs="Arial"/>
                <w:sz w:val="22"/>
                <w:szCs w:val="22"/>
              </w:rPr>
              <w:t xml:space="preserve"> workforce strategies to achieve outcomes and guide the organisation through the required change.</w:t>
            </w:r>
          </w:p>
        </w:tc>
        <w:tc>
          <w:tcPr>
            <w:tcW w:w="1843" w:type="dxa"/>
            <w:tcBorders>
              <w:top w:val="single" w:sz="4" w:space="0" w:color="auto"/>
              <w:bottom w:val="single" w:sz="4" w:space="0" w:color="auto"/>
              <w:right w:val="single" w:sz="4" w:space="0" w:color="auto"/>
            </w:tcBorders>
          </w:tcPr>
          <w:p w14:paraId="7A810D6D" w14:textId="77777777" w:rsidR="00DF7A00" w:rsidRPr="00B20141" w:rsidRDefault="00DF7A00" w:rsidP="00AE2E84">
            <w:pPr>
              <w:pStyle w:val="TableText"/>
              <w:keepNext/>
              <w:rPr>
                <w:rFonts w:ascii="Public Sans" w:hAnsi="Public Sans" w:cs="Arial"/>
                <w:sz w:val="22"/>
                <w:szCs w:val="22"/>
              </w:rPr>
            </w:pPr>
            <w:r w:rsidRPr="00B20141">
              <w:rPr>
                <w:rFonts w:ascii="Public Sans" w:hAnsi="Public Sans" w:cs="Arial"/>
                <w:sz w:val="22"/>
                <w:szCs w:val="22"/>
              </w:rPr>
              <w:t>Level 1</w:t>
            </w:r>
          </w:p>
        </w:tc>
      </w:tr>
      <w:tr w:rsidR="00DF7A00" w:rsidRPr="00B20141" w14:paraId="2FCB5B53" w14:textId="77777777" w:rsidTr="001B2D67">
        <w:trPr>
          <w:cantSplit/>
        </w:trPr>
        <w:tc>
          <w:tcPr>
            <w:tcW w:w="1470" w:type="dxa"/>
            <w:vMerge/>
            <w:tcBorders>
              <w:right w:val="single" w:sz="4" w:space="0" w:color="auto"/>
            </w:tcBorders>
          </w:tcPr>
          <w:p w14:paraId="76D3D202" w14:textId="77777777" w:rsidR="00DF7A00" w:rsidRPr="00B20141" w:rsidRDefault="00DF7A00" w:rsidP="00AE2E84">
            <w:pPr>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372C998D" w14:textId="77777777" w:rsidR="00DF7A00" w:rsidRPr="00B20141" w:rsidRDefault="00DF7A00" w:rsidP="00AE2E84">
            <w:pPr>
              <w:pStyle w:val="TableText"/>
              <w:keepNext/>
              <w:spacing w:before="0" w:after="0" w:line="240" w:lineRule="auto"/>
              <w:rPr>
                <w:rStyle w:val="A11"/>
                <w:rFonts w:ascii="Public Sans" w:hAnsi="Public Sans"/>
                <w:sz w:val="22"/>
                <w:szCs w:val="22"/>
              </w:rPr>
            </w:pPr>
            <w:r w:rsidRPr="00B20141">
              <w:rPr>
                <w:rStyle w:val="A11"/>
                <w:rFonts w:ascii="Public Sans" w:hAnsi="Public Sans" w:cs="Arial"/>
                <w:b/>
                <w:sz w:val="22"/>
                <w:szCs w:val="22"/>
              </w:rPr>
              <w:t>Organisational design</w:t>
            </w:r>
            <w:r w:rsidRPr="00B20141">
              <w:rPr>
                <w:rStyle w:val="A11"/>
                <w:rFonts w:ascii="Public Sans" w:hAnsi="Public Sans"/>
                <w:sz w:val="22"/>
                <w:szCs w:val="22"/>
              </w:rPr>
              <w:t xml:space="preserve"> </w:t>
            </w:r>
          </w:p>
          <w:p w14:paraId="450B95C2" w14:textId="77777777" w:rsidR="00DF7A00" w:rsidRPr="00B20141" w:rsidRDefault="00DF7A00" w:rsidP="00AE2E84">
            <w:pPr>
              <w:pStyle w:val="TableText"/>
              <w:keepNext/>
              <w:spacing w:before="0" w:after="0" w:line="240" w:lineRule="auto"/>
              <w:rPr>
                <w:rFonts w:ascii="Public Sans" w:hAnsi="Public Sans"/>
                <w:bCs/>
                <w:sz w:val="22"/>
                <w:szCs w:val="22"/>
              </w:rPr>
            </w:pPr>
          </w:p>
        </w:tc>
        <w:tc>
          <w:tcPr>
            <w:tcW w:w="4967" w:type="dxa"/>
            <w:tcBorders>
              <w:top w:val="single" w:sz="4" w:space="0" w:color="auto"/>
              <w:bottom w:val="single" w:sz="4" w:space="0" w:color="auto"/>
            </w:tcBorders>
          </w:tcPr>
          <w:p w14:paraId="687CFDA7" w14:textId="77777777" w:rsidR="00DF7A00" w:rsidRPr="00B20141" w:rsidRDefault="00DF7A00" w:rsidP="00AE2E84">
            <w:pPr>
              <w:pStyle w:val="TableText"/>
              <w:keepNext/>
              <w:spacing w:before="0" w:after="0" w:line="240" w:lineRule="auto"/>
              <w:rPr>
                <w:rFonts w:ascii="Public Sans" w:hAnsi="Public Sans"/>
                <w:bCs/>
                <w:sz w:val="22"/>
                <w:szCs w:val="22"/>
              </w:rPr>
            </w:pPr>
            <w:r w:rsidRPr="00B20141">
              <w:rPr>
                <w:rFonts w:ascii="Public Sans" w:hAnsi="Public Sans" w:cs="Arial"/>
                <w:sz w:val="22"/>
                <w:szCs w:val="22"/>
              </w:rPr>
              <w:t>Define organisational structures and workforce plans required to support the business in delivering results</w:t>
            </w:r>
          </w:p>
        </w:tc>
        <w:tc>
          <w:tcPr>
            <w:tcW w:w="1843" w:type="dxa"/>
            <w:tcBorders>
              <w:top w:val="single" w:sz="4" w:space="0" w:color="auto"/>
              <w:bottom w:val="single" w:sz="4" w:space="0" w:color="auto"/>
              <w:right w:val="single" w:sz="4" w:space="0" w:color="auto"/>
            </w:tcBorders>
          </w:tcPr>
          <w:p w14:paraId="1E1BE921" w14:textId="77777777" w:rsidR="00DF7A00" w:rsidRPr="00B20141" w:rsidRDefault="00DF7A00" w:rsidP="00AE2E84">
            <w:pPr>
              <w:pStyle w:val="TableText"/>
              <w:keepNext/>
              <w:rPr>
                <w:rFonts w:ascii="Public Sans" w:hAnsi="Public Sans"/>
                <w:bCs/>
                <w:sz w:val="22"/>
                <w:szCs w:val="22"/>
              </w:rPr>
            </w:pPr>
            <w:r w:rsidRPr="00B20141">
              <w:rPr>
                <w:rFonts w:ascii="Public Sans" w:hAnsi="Public Sans" w:cs="Arial"/>
                <w:sz w:val="22"/>
                <w:szCs w:val="22"/>
              </w:rPr>
              <w:t>Level 1</w:t>
            </w:r>
          </w:p>
        </w:tc>
      </w:tr>
      <w:tr w:rsidR="00DF7A00" w:rsidRPr="00B20141" w14:paraId="343DE0B2" w14:textId="77777777" w:rsidTr="001B2D67">
        <w:trPr>
          <w:cantSplit/>
        </w:trPr>
        <w:tc>
          <w:tcPr>
            <w:tcW w:w="1470" w:type="dxa"/>
            <w:vMerge/>
            <w:tcBorders>
              <w:right w:val="single" w:sz="4" w:space="0" w:color="auto"/>
            </w:tcBorders>
          </w:tcPr>
          <w:p w14:paraId="277B4BCE" w14:textId="77777777" w:rsidR="00DF7A00" w:rsidRPr="00B20141" w:rsidRDefault="00DF7A00" w:rsidP="00AE2E84">
            <w:pPr>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4017F0B5" w14:textId="77777777" w:rsidR="00DF7A00" w:rsidRPr="00B20141" w:rsidRDefault="00DF7A00" w:rsidP="00AE2E84">
            <w:pPr>
              <w:pStyle w:val="TableText"/>
              <w:keepNext/>
              <w:spacing w:before="0" w:after="0" w:line="240" w:lineRule="auto"/>
              <w:rPr>
                <w:rStyle w:val="A11"/>
                <w:rFonts w:ascii="Public Sans" w:hAnsi="Public Sans"/>
                <w:sz w:val="22"/>
                <w:szCs w:val="22"/>
              </w:rPr>
            </w:pPr>
            <w:r w:rsidRPr="00B20141">
              <w:rPr>
                <w:rStyle w:val="A11"/>
                <w:rFonts w:ascii="Public Sans" w:hAnsi="Public Sans" w:cs="Arial"/>
                <w:b/>
                <w:sz w:val="22"/>
                <w:szCs w:val="22"/>
              </w:rPr>
              <w:t>Talent Management</w:t>
            </w:r>
            <w:r w:rsidRPr="00B20141">
              <w:rPr>
                <w:rStyle w:val="A11"/>
                <w:rFonts w:ascii="Public Sans" w:hAnsi="Public Sans"/>
                <w:sz w:val="22"/>
                <w:szCs w:val="22"/>
              </w:rPr>
              <w:t xml:space="preserve"> </w:t>
            </w:r>
          </w:p>
          <w:p w14:paraId="717A258B" w14:textId="77777777" w:rsidR="00DF7A00" w:rsidRPr="00B20141" w:rsidRDefault="00DF7A00" w:rsidP="00AE2E84">
            <w:pPr>
              <w:pStyle w:val="TableText"/>
              <w:keepNext/>
              <w:spacing w:before="0" w:after="0" w:line="240" w:lineRule="auto"/>
              <w:rPr>
                <w:rFonts w:ascii="Public Sans" w:hAnsi="Public Sans"/>
                <w:bCs/>
                <w:sz w:val="22"/>
                <w:szCs w:val="22"/>
              </w:rPr>
            </w:pPr>
          </w:p>
        </w:tc>
        <w:tc>
          <w:tcPr>
            <w:tcW w:w="4967" w:type="dxa"/>
            <w:tcBorders>
              <w:top w:val="single" w:sz="4" w:space="0" w:color="auto"/>
              <w:bottom w:val="single" w:sz="4" w:space="0" w:color="auto"/>
            </w:tcBorders>
          </w:tcPr>
          <w:p w14:paraId="75FF44DF" w14:textId="77777777" w:rsidR="00DF7A00" w:rsidRPr="00B20141" w:rsidRDefault="00DF7A00" w:rsidP="00AE2E84">
            <w:pPr>
              <w:pStyle w:val="TableText"/>
              <w:keepNext/>
              <w:spacing w:before="0" w:after="0" w:line="240" w:lineRule="auto"/>
              <w:rPr>
                <w:rFonts w:ascii="Public Sans" w:hAnsi="Public Sans"/>
                <w:bCs/>
                <w:sz w:val="22"/>
                <w:szCs w:val="22"/>
              </w:rPr>
            </w:pPr>
            <w:r w:rsidRPr="00B20141">
              <w:rPr>
                <w:rFonts w:ascii="Public Sans" w:hAnsi="Public Sans" w:cs="Arial"/>
                <w:sz w:val="22"/>
                <w:szCs w:val="22"/>
              </w:rPr>
              <w:t>Develop approaches to proactively manage the supply of diverse leaders, talent and capabilities across the organisation</w:t>
            </w:r>
          </w:p>
        </w:tc>
        <w:tc>
          <w:tcPr>
            <w:tcW w:w="1843" w:type="dxa"/>
            <w:tcBorders>
              <w:top w:val="single" w:sz="4" w:space="0" w:color="auto"/>
              <w:bottom w:val="single" w:sz="4" w:space="0" w:color="auto"/>
              <w:right w:val="single" w:sz="4" w:space="0" w:color="auto"/>
            </w:tcBorders>
          </w:tcPr>
          <w:p w14:paraId="5D02171F" w14:textId="77777777" w:rsidR="00DF7A00" w:rsidRPr="00B20141" w:rsidRDefault="00DF7A00" w:rsidP="00AE2E84">
            <w:pPr>
              <w:pStyle w:val="TableText"/>
              <w:keepNext/>
              <w:rPr>
                <w:rFonts w:ascii="Public Sans" w:hAnsi="Public Sans" w:cs="Arial"/>
                <w:sz w:val="22"/>
                <w:szCs w:val="22"/>
              </w:rPr>
            </w:pPr>
            <w:r w:rsidRPr="00B20141">
              <w:rPr>
                <w:rFonts w:ascii="Public Sans" w:hAnsi="Public Sans" w:cs="Arial"/>
                <w:sz w:val="22"/>
                <w:szCs w:val="22"/>
              </w:rPr>
              <w:t>Level 1</w:t>
            </w:r>
          </w:p>
        </w:tc>
      </w:tr>
      <w:tr w:rsidR="00DF7A00" w:rsidRPr="00B20141" w14:paraId="5DB68260" w14:textId="77777777" w:rsidTr="001B2D67">
        <w:trPr>
          <w:cantSplit/>
        </w:trPr>
        <w:tc>
          <w:tcPr>
            <w:tcW w:w="1470" w:type="dxa"/>
            <w:vMerge/>
            <w:tcBorders>
              <w:right w:val="single" w:sz="4" w:space="0" w:color="auto"/>
            </w:tcBorders>
          </w:tcPr>
          <w:p w14:paraId="44E1DDBD" w14:textId="77777777" w:rsidR="00DF7A00" w:rsidRPr="00B20141" w:rsidRDefault="00DF7A00" w:rsidP="00AE2E84">
            <w:pPr>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280463AB" w14:textId="77777777" w:rsidR="00DF7A00" w:rsidRPr="00B20141" w:rsidRDefault="00DF7A00" w:rsidP="00AE2E84">
            <w:pPr>
              <w:pStyle w:val="TableText"/>
              <w:keepNext/>
              <w:spacing w:before="0" w:after="0" w:line="240" w:lineRule="auto"/>
              <w:rPr>
                <w:rStyle w:val="A11"/>
                <w:rFonts w:ascii="Public Sans" w:hAnsi="Public Sans" w:cs="Arial"/>
                <w:b/>
                <w:sz w:val="22"/>
                <w:szCs w:val="22"/>
              </w:rPr>
            </w:pPr>
            <w:r w:rsidRPr="00B20141">
              <w:rPr>
                <w:rStyle w:val="A11"/>
                <w:rFonts w:ascii="Public Sans" w:hAnsi="Public Sans" w:cs="Arial"/>
                <w:b/>
                <w:sz w:val="22"/>
                <w:szCs w:val="22"/>
              </w:rPr>
              <w:t xml:space="preserve">Organisational Culture </w:t>
            </w:r>
          </w:p>
          <w:p w14:paraId="4B705FF3" w14:textId="77777777" w:rsidR="00DF7A00" w:rsidRPr="00B20141" w:rsidRDefault="00DF7A00" w:rsidP="00AE2E84">
            <w:pPr>
              <w:pStyle w:val="TableText"/>
              <w:keepNext/>
              <w:spacing w:before="0" w:after="0" w:line="240" w:lineRule="auto"/>
              <w:rPr>
                <w:rFonts w:ascii="Public Sans" w:hAnsi="Public Sans"/>
                <w:bCs/>
                <w:sz w:val="22"/>
                <w:szCs w:val="22"/>
              </w:rPr>
            </w:pPr>
          </w:p>
        </w:tc>
        <w:tc>
          <w:tcPr>
            <w:tcW w:w="4967" w:type="dxa"/>
            <w:tcBorders>
              <w:top w:val="single" w:sz="4" w:space="0" w:color="auto"/>
              <w:bottom w:val="single" w:sz="4" w:space="0" w:color="auto"/>
            </w:tcBorders>
          </w:tcPr>
          <w:p w14:paraId="311DDC66" w14:textId="77777777" w:rsidR="00DF7A00" w:rsidRPr="00B20141" w:rsidRDefault="00DF7A00" w:rsidP="00AE2E84">
            <w:pPr>
              <w:pStyle w:val="TableText"/>
              <w:keepNext/>
              <w:spacing w:before="0" w:after="0" w:line="240" w:lineRule="auto"/>
              <w:rPr>
                <w:rFonts w:ascii="Public Sans" w:hAnsi="Public Sans"/>
                <w:bCs/>
                <w:sz w:val="22"/>
                <w:szCs w:val="22"/>
              </w:rPr>
            </w:pPr>
            <w:r w:rsidRPr="00B20141">
              <w:rPr>
                <w:rFonts w:ascii="Public Sans" w:hAnsi="Public Sans" w:cs="Arial"/>
                <w:sz w:val="22"/>
                <w:szCs w:val="22"/>
              </w:rPr>
              <w:t>Identify, assess and encourage workplace values and behaviours to foster an engaged, inclusive and high performing workforce</w:t>
            </w:r>
          </w:p>
        </w:tc>
        <w:tc>
          <w:tcPr>
            <w:tcW w:w="1843" w:type="dxa"/>
            <w:tcBorders>
              <w:top w:val="single" w:sz="4" w:space="0" w:color="auto"/>
              <w:bottom w:val="single" w:sz="4" w:space="0" w:color="auto"/>
              <w:right w:val="single" w:sz="4" w:space="0" w:color="auto"/>
            </w:tcBorders>
          </w:tcPr>
          <w:p w14:paraId="619CF6D7" w14:textId="77777777" w:rsidR="00DF7A00" w:rsidRPr="00B20141" w:rsidRDefault="00DF7A00" w:rsidP="00AE2E84">
            <w:pPr>
              <w:pStyle w:val="TableText"/>
              <w:keepNext/>
              <w:rPr>
                <w:rFonts w:ascii="Public Sans" w:hAnsi="Public Sans"/>
                <w:sz w:val="22"/>
                <w:szCs w:val="22"/>
              </w:rPr>
            </w:pPr>
            <w:r w:rsidRPr="00B20141">
              <w:rPr>
                <w:rFonts w:ascii="Public Sans" w:hAnsi="Public Sans" w:cs="Arial"/>
                <w:sz w:val="22"/>
                <w:szCs w:val="22"/>
              </w:rPr>
              <w:t>Level 1</w:t>
            </w:r>
          </w:p>
        </w:tc>
      </w:tr>
      <w:tr w:rsidR="00DF7A00" w:rsidRPr="00B20141" w14:paraId="54461CBF" w14:textId="77777777" w:rsidTr="001B2D67">
        <w:trPr>
          <w:cantSplit/>
        </w:trPr>
        <w:tc>
          <w:tcPr>
            <w:tcW w:w="1470" w:type="dxa"/>
            <w:vMerge/>
            <w:tcBorders>
              <w:right w:val="single" w:sz="4" w:space="0" w:color="auto"/>
            </w:tcBorders>
          </w:tcPr>
          <w:p w14:paraId="3DB488C6" w14:textId="77777777" w:rsidR="00DF7A00" w:rsidRPr="00B20141" w:rsidRDefault="00DF7A00" w:rsidP="00AE2E84">
            <w:pPr>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51EFDCFC" w14:textId="77777777" w:rsidR="00DF7A00" w:rsidRPr="00B20141" w:rsidRDefault="00DF7A00" w:rsidP="00AE2E84">
            <w:pPr>
              <w:pStyle w:val="TableText"/>
              <w:keepNext/>
              <w:spacing w:before="0" w:after="0" w:line="240" w:lineRule="auto"/>
              <w:rPr>
                <w:rStyle w:val="A11"/>
                <w:rFonts w:ascii="Public Sans" w:hAnsi="Public Sans" w:cs="Arial"/>
                <w:b/>
                <w:sz w:val="22"/>
                <w:szCs w:val="22"/>
              </w:rPr>
            </w:pPr>
            <w:r w:rsidRPr="00B20141">
              <w:rPr>
                <w:rStyle w:val="A11"/>
                <w:rFonts w:ascii="Public Sans" w:hAnsi="Public Sans" w:cs="Arial"/>
                <w:b/>
                <w:sz w:val="22"/>
                <w:szCs w:val="22"/>
              </w:rPr>
              <w:t xml:space="preserve">Workforce Relations </w:t>
            </w:r>
          </w:p>
          <w:p w14:paraId="79FD8D34" w14:textId="77777777" w:rsidR="00DF7A00" w:rsidRPr="00B20141" w:rsidRDefault="00DF7A00" w:rsidP="00AE2E84">
            <w:pPr>
              <w:pStyle w:val="TableText"/>
              <w:keepNext/>
              <w:spacing w:before="0" w:after="0" w:line="240" w:lineRule="auto"/>
              <w:rPr>
                <w:rFonts w:ascii="Public Sans" w:hAnsi="Public Sans"/>
                <w:bCs/>
                <w:sz w:val="22"/>
                <w:szCs w:val="22"/>
              </w:rPr>
            </w:pPr>
          </w:p>
        </w:tc>
        <w:tc>
          <w:tcPr>
            <w:tcW w:w="4967" w:type="dxa"/>
            <w:tcBorders>
              <w:top w:val="single" w:sz="4" w:space="0" w:color="auto"/>
              <w:bottom w:val="single" w:sz="4" w:space="0" w:color="auto"/>
            </w:tcBorders>
          </w:tcPr>
          <w:p w14:paraId="0F1F060B" w14:textId="77777777" w:rsidR="00DF7A00" w:rsidRPr="00B20141" w:rsidRDefault="00DF7A00" w:rsidP="00AE2E84">
            <w:pPr>
              <w:pStyle w:val="TableText"/>
              <w:keepNext/>
              <w:spacing w:before="0" w:after="0" w:line="240" w:lineRule="auto"/>
              <w:rPr>
                <w:rFonts w:ascii="Public Sans" w:hAnsi="Public Sans"/>
                <w:bCs/>
                <w:sz w:val="22"/>
                <w:szCs w:val="22"/>
              </w:rPr>
            </w:pPr>
            <w:r w:rsidRPr="00B20141">
              <w:rPr>
                <w:rFonts w:ascii="Public Sans" w:hAnsi="Public Sans" w:cs="Arial"/>
                <w:sz w:val="22"/>
                <w:szCs w:val="22"/>
              </w:rPr>
              <w:t>Develop and deliver effective workplace practices aligned with organisational objectives and regulatory and legislative requirements</w:t>
            </w:r>
          </w:p>
        </w:tc>
        <w:tc>
          <w:tcPr>
            <w:tcW w:w="1843" w:type="dxa"/>
            <w:tcBorders>
              <w:top w:val="single" w:sz="4" w:space="0" w:color="auto"/>
              <w:bottom w:val="single" w:sz="4" w:space="0" w:color="auto"/>
              <w:right w:val="single" w:sz="4" w:space="0" w:color="auto"/>
            </w:tcBorders>
          </w:tcPr>
          <w:p w14:paraId="34379B1B" w14:textId="77777777" w:rsidR="00DF7A00" w:rsidRPr="00B20141" w:rsidRDefault="00DF7A00" w:rsidP="00AE2E84">
            <w:pPr>
              <w:pStyle w:val="TableText"/>
              <w:keepNext/>
              <w:rPr>
                <w:rFonts w:ascii="Public Sans" w:hAnsi="Public Sans"/>
                <w:sz w:val="22"/>
                <w:szCs w:val="22"/>
              </w:rPr>
            </w:pPr>
            <w:r w:rsidRPr="00B20141">
              <w:rPr>
                <w:rFonts w:ascii="Public Sans" w:hAnsi="Public Sans" w:cs="Arial"/>
                <w:sz w:val="22"/>
                <w:szCs w:val="22"/>
              </w:rPr>
              <w:t>Level 1</w:t>
            </w:r>
          </w:p>
        </w:tc>
      </w:tr>
      <w:tr w:rsidR="00DF7A00" w:rsidRPr="00B20141" w14:paraId="231E0514" w14:textId="77777777" w:rsidTr="001B2D67">
        <w:trPr>
          <w:cantSplit/>
        </w:trPr>
        <w:tc>
          <w:tcPr>
            <w:tcW w:w="1470" w:type="dxa"/>
            <w:vMerge/>
            <w:tcBorders>
              <w:right w:val="single" w:sz="4" w:space="0" w:color="auto"/>
            </w:tcBorders>
          </w:tcPr>
          <w:p w14:paraId="20C99F3C" w14:textId="77777777" w:rsidR="00DF7A00" w:rsidRPr="00B20141" w:rsidRDefault="00DF7A00" w:rsidP="00AE2E84">
            <w:pPr>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71EE7E16" w14:textId="77777777" w:rsidR="00DF7A00" w:rsidRPr="00B20141" w:rsidRDefault="00DF7A00" w:rsidP="00AE2E84">
            <w:pPr>
              <w:pStyle w:val="TableText"/>
              <w:keepNext/>
              <w:spacing w:before="0" w:after="0" w:line="240" w:lineRule="auto"/>
              <w:rPr>
                <w:rStyle w:val="A11"/>
                <w:rFonts w:ascii="Public Sans" w:hAnsi="Public Sans" w:cs="Arial"/>
                <w:b/>
                <w:sz w:val="22"/>
                <w:szCs w:val="22"/>
              </w:rPr>
            </w:pPr>
            <w:r w:rsidRPr="00B20141">
              <w:rPr>
                <w:rStyle w:val="A11"/>
                <w:rFonts w:ascii="Public Sans" w:hAnsi="Public Sans" w:cs="Arial"/>
                <w:b/>
                <w:sz w:val="22"/>
                <w:szCs w:val="22"/>
              </w:rPr>
              <w:t xml:space="preserve">Workforce Insights </w:t>
            </w:r>
          </w:p>
          <w:p w14:paraId="65680228" w14:textId="77777777" w:rsidR="00DF7A00" w:rsidRPr="00B20141" w:rsidRDefault="00DF7A00" w:rsidP="00AE2E84">
            <w:pPr>
              <w:pStyle w:val="TableText"/>
              <w:keepNext/>
              <w:spacing w:before="0" w:after="0" w:line="240" w:lineRule="auto"/>
              <w:rPr>
                <w:rFonts w:ascii="Public Sans" w:hAnsi="Public Sans"/>
                <w:bCs/>
                <w:sz w:val="22"/>
                <w:szCs w:val="22"/>
              </w:rPr>
            </w:pPr>
          </w:p>
        </w:tc>
        <w:tc>
          <w:tcPr>
            <w:tcW w:w="4967" w:type="dxa"/>
            <w:tcBorders>
              <w:top w:val="single" w:sz="4" w:space="0" w:color="auto"/>
              <w:bottom w:val="single" w:sz="4" w:space="0" w:color="auto"/>
            </w:tcBorders>
          </w:tcPr>
          <w:p w14:paraId="6227B596" w14:textId="77777777" w:rsidR="00DF7A00" w:rsidRPr="00B20141" w:rsidRDefault="00DF7A00" w:rsidP="00AE2E84">
            <w:pPr>
              <w:pStyle w:val="TableText"/>
              <w:keepNext/>
              <w:spacing w:before="0" w:after="0" w:line="240" w:lineRule="auto"/>
              <w:rPr>
                <w:rFonts w:ascii="Public Sans" w:hAnsi="Public Sans"/>
                <w:bCs/>
                <w:sz w:val="22"/>
                <w:szCs w:val="22"/>
              </w:rPr>
            </w:pPr>
            <w:r w:rsidRPr="00B20141">
              <w:rPr>
                <w:rFonts w:ascii="Public Sans" w:hAnsi="Public Sans" w:cs="Arial"/>
                <w:sz w:val="22"/>
                <w:szCs w:val="22"/>
              </w:rPr>
              <w:t>Establish and maintain workforce management systems, data and analysis to support evidence-based decision making</w:t>
            </w:r>
          </w:p>
        </w:tc>
        <w:tc>
          <w:tcPr>
            <w:tcW w:w="1843" w:type="dxa"/>
            <w:tcBorders>
              <w:top w:val="single" w:sz="4" w:space="0" w:color="auto"/>
              <w:bottom w:val="single" w:sz="4" w:space="0" w:color="auto"/>
              <w:right w:val="single" w:sz="4" w:space="0" w:color="auto"/>
            </w:tcBorders>
          </w:tcPr>
          <w:p w14:paraId="286E1B67" w14:textId="77777777" w:rsidR="00DF7A00" w:rsidRPr="00B20141" w:rsidRDefault="00DF7A00" w:rsidP="00AE2E84">
            <w:pPr>
              <w:pStyle w:val="TableText"/>
              <w:keepNext/>
              <w:rPr>
                <w:rFonts w:ascii="Public Sans" w:hAnsi="Public Sans"/>
                <w:sz w:val="22"/>
                <w:szCs w:val="22"/>
              </w:rPr>
            </w:pPr>
            <w:r w:rsidRPr="00B20141">
              <w:rPr>
                <w:rFonts w:ascii="Public Sans" w:hAnsi="Public Sans" w:cs="Arial"/>
                <w:sz w:val="22"/>
                <w:szCs w:val="22"/>
              </w:rPr>
              <w:t>Level 1</w:t>
            </w:r>
          </w:p>
        </w:tc>
      </w:tr>
      <w:tr w:rsidR="00DF7A00" w:rsidRPr="00B20141" w14:paraId="2B02DF27" w14:textId="77777777" w:rsidTr="001B2D67">
        <w:trPr>
          <w:cantSplit/>
        </w:trPr>
        <w:tc>
          <w:tcPr>
            <w:tcW w:w="1470" w:type="dxa"/>
            <w:vMerge/>
            <w:tcBorders>
              <w:bottom w:val="single" w:sz="4" w:space="0" w:color="auto"/>
              <w:right w:val="single" w:sz="4" w:space="0" w:color="auto"/>
            </w:tcBorders>
          </w:tcPr>
          <w:p w14:paraId="51B58EC1" w14:textId="77777777" w:rsidR="00DF7A00" w:rsidRPr="00B20141" w:rsidRDefault="00DF7A00" w:rsidP="00AE2E84">
            <w:pPr>
              <w:rPr>
                <w:rFonts w:ascii="Public Sans" w:hAnsi="Public Sans" w:cstheme="minorHAnsi"/>
                <w:szCs w:val="22"/>
              </w:rPr>
            </w:pPr>
          </w:p>
        </w:tc>
        <w:tc>
          <w:tcPr>
            <w:tcW w:w="2409" w:type="dxa"/>
            <w:tcBorders>
              <w:top w:val="single" w:sz="4" w:space="0" w:color="auto"/>
              <w:left w:val="single" w:sz="4" w:space="0" w:color="auto"/>
              <w:bottom w:val="single" w:sz="4" w:space="0" w:color="auto"/>
            </w:tcBorders>
          </w:tcPr>
          <w:p w14:paraId="3D326EAF" w14:textId="77777777" w:rsidR="00DF7A00" w:rsidRPr="00B20141" w:rsidRDefault="00DF7A00" w:rsidP="00AE2E84">
            <w:pPr>
              <w:pStyle w:val="TableText"/>
              <w:keepNext/>
              <w:spacing w:before="0" w:after="0" w:line="240" w:lineRule="auto"/>
              <w:rPr>
                <w:rStyle w:val="A11"/>
                <w:rFonts w:ascii="Public Sans" w:hAnsi="Public Sans" w:cs="Arial"/>
                <w:b/>
                <w:sz w:val="22"/>
                <w:szCs w:val="22"/>
              </w:rPr>
            </w:pPr>
            <w:r w:rsidRPr="00B20141">
              <w:rPr>
                <w:rStyle w:val="A11"/>
                <w:rFonts w:ascii="Public Sans" w:hAnsi="Public Sans" w:cs="Arial"/>
                <w:b/>
                <w:sz w:val="22"/>
                <w:szCs w:val="22"/>
              </w:rPr>
              <w:t xml:space="preserve">Employee Services </w:t>
            </w:r>
          </w:p>
          <w:p w14:paraId="52CD10FB" w14:textId="77777777" w:rsidR="00DF7A00" w:rsidRPr="00B20141" w:rsidRDefault="00DF7A00" w:rsidP="00AE2E84">
            <w:pPr>
              <w:pStyle w:val="TableText"/>
              <w:keepNext/>
              <w:spacing w:before="0" w:after="0" w:line="240" w:lineRule="auto"/>
              <w:rPr>
                <w:rStyle w:val="A11"/>
                <w:rFonts w:ascii="Public Sans" w:hAnsi="Public Sans" w:cs="Arial"/>
                <w:b/>
                <w:sz w:val="22"/>
                <w:szCs w:val="22"/>
              </w:rPr>
            </w:pPr>
          </w:p>
        </w:tc>
        <w:tc>
          <w:tcPr>
            <w:tcW w:w="4967" w:type="dxa"/>
            <w:tcBorders>
              <w:top w:val="single" w:sz="4" w:space="0" w:color="auto"/>
              <w:bottom w:val="single" w:sz="4" w:space="0" w:color="auto"/>
            </w:tcBorders>
          </w:tcPr>
          <w:p w14:paraId="20114C1F" w14:textId="77777777" w:rsidR="00DF7A00" w:rsidRPr="00B20141" w:rsidRDefault="00DF7A00" w:rsidP="00376DD1">
            <w:pPr>
              <w:rPr>
                <w:rFonts w:ascii="Public Sans" w:hAnsi="Public Sans" w:cs="Arial"/>
                <w:szCs w:val="22"/>
              </w:rPr>
            </w:pPr>
            <w:r w:rsidRPr="00B20141">
              <w:rPr>
                <w:rFonts w:ascii="Public Sans" w:hAnsi="Public Sans" w:cs="Arial"/>
                <w:szCs w:val="22"/>
              </w:rPr>
              <w:t>Deliver customer focused human resources services to optimise the employment life-cycle experience at an individual and organisational level</w:t>
            </w:r>
          </w:p>
        </w:tc>
        <w:tc>
          <w:tcPr>
            <w:tcW w:w="1843" w:type="dxa"/>
            <w:tcBorders>
              <w:top w:val="single" w:sz="4" w:space="0" w:color="auto"/>
              <w:bottom w:val="single" w:sz="4" w:space="0" w:color="auto"/>
              <w:right w:val="single" w:sz="4" w:space="0" w:color="auto"/>
            </w:tcBorders>
          </w:tcPr>
          <w:p w14:paraId="52A1FA0E" w14:textId="77777777" w:rsidR="00DF7A00" w:rsidRPr="00B20141" w:rsidRDefault="00DF7A00" w:rsidP="00AE2E84">
            <w:pPr>
              <w:pStyle w:val="TableText"/>
              <w:keepNext/>
              <w:rPr>
                <w:rFonts w:ascii="Public Sans" w:hAnsi="Public Sans" w:cs="Arial"/>
                <w:sz w:val="22"/>
                <w:szCs w:val="22"/>
              </w:rPr>
            </w:pPr>
            <w:r w:rsidRPr="00B20141">
              <w:rPr>
                <w:rFonts w:ascii="Public Sans" w:hAnsi="Public Sans" w:cs="Arial"/>
                <w:sz w:val="22"/>
                <w:szCs w:val="22"/>
              </w:rPr>
              <w:t>Level 1</w:t>
            </w:r>
          </w:p>
        </w:tc>
      </w:tr>
    </w:tbl>
    <w:p w14:paraId="28379C82" w14:textId="77777777" w:rsidR="00AE2E84" w:rsidRPr="00B20141" w:rsidRDefault="00AE2E84" w:rsidP="00AE2E84">
      <w:pPr>
        <w:rPr>
          <w:rFonts w:ascii="Public Sans" w:hAnsi="Public Sans" w:cstheme="minorHAnsi"/>
        </w:rPr>
      </w:pPr>
      <w:r w:rsidRPr="00B20141">
        <w:rPr>
          <w:rFonts w:ascii="Public Sans" w:hAnsi="Public Sans"/>
          <w:noProof/>
        </w:rPr>
        <w:br w:type="textWrapping" w:clear="all"/>
      </w:r>
    </w:p>
    <w:sectPr w:rsidR="00AE2E84" w:rsidRPr="00B20141"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233B" w14:textId="77777777" w:rsidR="00AE2E84" w:rsidRDefault="00AE2E84" w:rsidP="00AC273D">
      <w:pPr>
        <w:spacing w:after="0" w:line="240" w:lineRule="auto"/>
      </w:pPr>
      <w:r>
        <w:separator/>
      </w:r>
    </w:p>
  </w:endnote>
  <w:endnote w:type="continuationSeparator" w:id="0">
    <w:p w14:paraId="42EAC86A" w14:textId="77777777" w:rsidR="00AE2E84" w:rsidRDefault="00AE2E8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Rooney Bold">
    <w:altName w:val="Rooney Bold"/>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E2E84" w14:paraId="33483F09" w14:textId="77777777" w:rsidTr="00CD6BA6">
      <w:tc>
        <w:tcPr>
          <w:tcW w:w="9709" w:type="dxa"/>
          <w:vAlign w:val="bottom"/>
        </w:tcPr>
        <w:p w14:paraId="51A50E2A" w14:textId="77777777" w:rsidR="00AE2E84" w:rsidRPr="00051237" w:rsidRDefault="00AE2E84"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07BDA">
            <w:rPr>
              <w:noProof/>
              <w:lang w:eastAsia="en-AU"/>
            </w:rPr>
            <w:t>7</w:t>
          </w:r>
          <w:r>
            <w:rPr>
              <w:noProof/>
              <w:lang w:eastAsia="en-AU"/>
            </w:rPr>
            <w:fldChar w:fldCharType="end"/>
          </w:r>
        </w:p>
      </w:tc>
      <w:tc>
        <w:tcPr>
          <w:tcW w:w="851" w:type="dxa"/>
        </w:tcPr>
        <w:p w14:paraId="441D4E0E" w14:textId="77777777" w:rsidR="00AE2E84" w:rsidRDefault="00AE2E84" w:rsidP="00CD6BA6">
          <w:pPr>
            <w:pStyle w:val="Footer"/>
            <w:jc w:val="right"/>
          </w:pPr>
        </w:p>
      </w:tc>
    </w:tr>
  </w:tbl>
  <w:p w14:paraId="75A70ED6" w14:textId="77777777" w:rsidR="00AE2E84" w:rsidRPr="001E2B26" w:rsidRDefault="00AE2E8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E2E84" w14:paraId="7218F8B5" w14:textId="77777777" w:rsidTr="00732229">
      <w:tc>
        <w:tcPr>
          <w:tcW w:w="9709" w:type="dxa"/>
          <w:vAlign w:val="bottom"/>
        </w:tcPr>
        <w:p w14:paraId="00C3468C" w14:textId="77777777" w:rsidR="00AE2E84" w:rsidRPr="00051237" w:rsidRDefault="00AE2E8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07BDA">
            <w:rPr>
              <w:noProof/>
              <w:lang w:eastAsia="en-AU"/>
            </w:rPr>
            <w:t>1</w:t>
          </w:r>
          <w:r>
            <w:rPr>
              <w:noProof/>
              <w:lang w:eastAsia="en-AU"/>
            </w:rPr>
            <w:fldChar w:fldCharType="end"/>
          </w:r>
        </w:p>
      </w:tc>
      <w:tc>
        <w:tcPr>
          <w:tcW w:w="851" w:type="dxa"/>
        </w:tcPr>
        <w:p w14:paraId="5E760E8C" w14:textId="77777777" w:rsidR="00AE2E84" w:rsidRDefault="00AE2E84" w:rsidP="00732229">
          <w:pPr>
            <w:pStyle w:val="Footer"/>
            <w:jc w:val="right"/>
          </w:pPr>
        </w:p>
      </w:tc>
    </w:tr>
  </w:tbl>
  <w:p w14:paraId="430A39FB" w14:textId="77777777" w:rsidR="00AE2E84" w:rsidRDefault="00AE2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1EBB" w14:textId="77777777" w:rsidR="00AE2E84" w:rsidRDefault="00AE2E84" w:rsidP="00AC273D">
      <w:pPr>
        <w:spacing w:after="0" w:line="240" w:lineRule="auto"/>
      </w:pPr>
      <w:r>
        <w:separator/>
      </w:r>
    </w:p>
  </w:footnote>
  <w:footnote w:type="continuationSeparator" w:id="0">
    <w:p w14:paraId="7EDF2665" w14:textId="77777777" w:rsidR="00AE2E84" w:rsidRDefault="00AE2E8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758A" w14:textId="21FD3167" w:rsidR="00AE2E84" w:rsidRDefault="00B20141"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2151B61" wp14:editId="3CE94DB2">
          <wp:simplePos x="0" y="0"/>
          <wp:positionH relativeFrom="page">
            <wp:posOffset>6029144</wp:posOffset>
          </wp:positionH>
          <wp:positionV relativeFrom="page">
            <wp:posOffset>326027</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AE2E84">
      <w:t xml:space="preserve">                     </w:t>
    </w:r>
  </w:p>
  <w:p w14:paraId="74E30659" w14:textId="095D0268" w:rsidR="00AE2E84" w:rsidRDefault="00AE2E84"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AE2E84" w14:paraId="5570CA86"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4776EA8" w14:textId="77777777" w:rsidR="00AE2E84" w:rsidRPr="00D46DFC" w:rsidRDefault="00AE2E84" w:rsidP="00E832CB">
          <w:pPr>
            <w:pStyle w:val="TitleSub"/>
            <w:spacing w:after="0"/>
            <w:rPr>
              <w:rFonts w:ascii="Arial" w:hAnsi="Arial" w:cs="Arial"/>
              <w:b/>
              <w:sz w:val="40"/>
            </w:rPr>
          </w:pPr>
          <w:r w:rsidRPr="00D46DFC">
            <w:rPr>
              <w:rFonts w:ascii="Arial" w:hAnsi="Arial" w:cs="Arial"/>
              <w:b/>
              <w:sz w:val="40"/>
            </w:rPr>
            <w:t xml:space="preserve">ROLE DESCRIPTION </w:t>
          </w:r>
        </w:p>
        <w:p w14:paraId="34DCF348" w14:textId="77777777" w:rsidR="00AE2E84" w:rsidRPr="000C65EE" w:rsidRDefault="00AE2E84" w:rsidP="000C65EE">
          <w:pPr>
            <w:pStyle w:val="Title"/>
            <w:spacing w:line="240" w:lineRule="auto"/>
            <w:rPr>
              <w:sz w:val="12"/>
            </w:rPr>
          </w:pPr>
          <w:bookmarkStart w:id="10" w:name="Title"/>
          <w:bookmarkEnd w:id="10"/>
          <w:r w:rsidRPr="000C65EE">
            <w:rPr>
              <w:sz w:val="12"/>
            </w:rPr>
            <w:t xml:space="preserve"> </w:t>
          </w:r>
        </w:p>
        <w:p w14:paraId="1B6DD93D" w14:textId="77777777" w:rsidR="00AE2E84" w:rsidRDefault="00AE2E84" w:rsidP="000C65EE">
          <w:pPr>
            <w:pStyle w:val="Title"/>
            <w:spacing w:line="240" w:lineRule="auto"/>
            <w:rPr>
              <w:sz w:val="12"/>
            </w:rPr>
          </w:pPr>
        </w:p>
        <w:p w14:paraId="6033C8F5" w14:textId="77777777" w:rsidR="00AE2E84" w:rsidRPr="00D46DFC" w:rsidRDefault="00AE2E8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Advisor Business Partnering</w:t>
          </w:r>
        </w:p>
        <w:p w14:paraId="3DB14A01" w14:textId="77777777" w:rsidR="00AE2E84" w:rsidRPr="00753C8C" w:rsidRDefault="00AE2E84"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63165F6D" w14:textId="77777777" w:rsidR="00AE2E84" w:rsidRPr="00057CB3" w:rsidRDefault="00AE2E84"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50026"/>
    <w:multiLevelType w:val="hybridMultilevel"/>
    <w:tmpl w:val="E6EE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2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2"/>
  </w:num>
  <w:num w:numId="21">
    <w:abstractNumId w:val="19"/>
  </w:num>
  <w:num w:numId="22">
    <w:abstractNumId w:val="17"/>
  </w:num>
  <w:num w:numId="23">
    <w:abstractNumId w:val="18"/>
  </w:num>
  <w:num w:numId="24">
    <w:abstractNumId w:val="13"/>
  </w:num>
  <w:num w:numId="25">
    <w:abstractNumId w:val="23"/>
  </w:num>
  <w:num w:numId="26">
    <w:abstractNumId w:val="9"/>
  </w:num>
  <w:num w:numId="27">
    <w:abstractNumId w:val="20"/>
  </w:num>
  <w:num w:numId="28">
    <w:abstractNumId w:val="15"/>
  </w:num>
  <w:num w:numId="29">
    <w:abstractNumId w:val="12"/>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zF/SHsr58swybbtAt9ezoKhMK6jR8XLRMYgamxLzWnEjPLBNcKBmmLamQJYgjRcFzt+mtdTrh/KD2oUe+P7IQ==" w:salt="q/qjea49pIgGFWKgK5Rz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0B70"/>
    <w:rsid w:val="00191F05"/>
    <w:rsid w:val="001945A8"/>
    <w:rsid w:val="00197236"/>
    <w:rsid w:val="001A1637"/>
    <w:rsid w:val="001A5B5E"/>
    <w:rsid w:val="001A704A"/>
    <w:rsid w:val="001B0AF4"/>
    <w:rsid w:val="001B2D67"/>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6DD1"/>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3F9"/>
    <w:rsid w:val="003F58FA"/>
    <w:rsid w:val="003F6E2B"/>
    <w:rsid w:val="003F7C59"/>
    <w:rsid w:val="00402E6D"/>
    <w:rsid w:val="0041221E"/>
    <w:rsid w:val="00420C6F"/>
    <w:rsid w:val="004219E2"/>
    <w:rsid w:val="0042535F"/>
    <w:rsid w:val="00426FD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548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2AE1"/>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BBD"/>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D6FF3"/>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2538"/>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7B4"/>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2E84"/>
    <w:rsid w:val="00AE75EA"/>
    <w:rsid w:val="00AF0507"/>
    <w:rsid w:val="00AF6C3D"/>
    <w:rsid w:val="00AF6C63"/>
    <w:rsid w:val="00B0402F"/>
    <w:rsid w:val="00B04165"/>
    <w:rsid w:val="00B04B86"/>
    <w:rsid w:val="00B04E23"/>
    <w:rsid w:val="00B0703F"/>
    <w:rsid w:val="00B07555"/>
    <w:rsid w:val="00B07BDA"/>
    <w:rsid w:val="00B20141"/>
    <w:rsid w:val="00B2131F"/>
    <w:rsid w:val="00B223FE"/>
    <w:rsid w:val="00B229B3"/>
    <w:rsid w:val="00B24067"/>
    <w:rsid w:val="00B2603F"/>
    <w:rsid w:val="00B30CA5"/>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28F"/>
    <w:rsid w:val="00D64C06"/>
    <w:rsid w:val="00D64DCD"/>
    <w:rsid w:val="00D66802"/>
    <w:rsid w:val="00D67A8B"/>
    <w:rsid w:val="00D77339"/>
    <w:rsid w:val="00D77353"/>
    <w:rsid w:val="00D77D7D"/>
    <w:rsid w:val="00D82E49"/>
    <w:rsid w:val="00D83555"/>
    <w:rsid w:val="00D87288"/>
    <w:rsid w:val="00D903AB"/>
    <w:rsid w:val="00D904C8"/>
    <w:rsid w:val="00D90845"/>
    <w:rsid w:val="00D9376A"/>
    <w:rsid w:val="00D95C64"/>
    <w:rsid w:val="00D96261"/>
    <w:rsid w:val="00DA0A2D"/>
    <w:rsid w:val="00DA0A53"/>
    <w:rsid w:val="00DA27C4"/>
    <w:rsid w:val="00DA3502"/>
    <w:rsid w:val="00DA457E"/>
    <w:rsid w:val="00DB0679"/>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DF7A00"/>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5A38"/>
    <w:rsid w:val="00EE75EC"/>
    <w:rsid w:val="00EF0BF3"/>
    <w:rsid w:val="00EF4821"/>
    <w:rsid w:val="00EF5BA6"/>
    <w:rsid w:val="00EF6A76"/>
    <w:rsid w:val="00F035CC"/>
    <w:rsid w:val="00F0671B"/>
    <w:rsid w:val="00F06811"/>
    <w:rsid w:val="00F06934"/>
    <w:rsid w:val="00F1031C"/>
    <w:rsid w:val="00F118E8"/>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E5B"/>
    <w:rsid w:val="00F555D8"/>
    <w:rsid w:val="00F617C7"/>
    <w:rsid w:val="00F63E26"/>
    <w:rsid w:val="00F66266"/>
    <w:rsid w:val="00F66D56"/>
    <w:rsid w:val="00F67852"/>
    <w:rsid w:val="00F72BA5"/>
    <w:rsid w:val="00F72E43"/>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E270A"/>
    <w:rsid w:val="00FE45EC"/>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DB94D"/>
  <w15:docId w15:val="{E7DB952F-9B77-4F17-A215-C5A05B0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7"/>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uiPriority w:val="99"/>
    <w:rsid w:val="007D6FF3"/>
    <w:pPr>
      <w:autoSpaceDE w:val="0"/>
      <w:autoSpaceDN w:val="0"/>
      <w:adjustRightInd w:val="0"/>
    </w:pPr>
    <w:rPr>
      <w:rFonts w:ascii="Georgia" w:hAnsi="Georgia" w:cs="Georgia"/>
      <w:color w:val="000000"/>
      <w:sz w:val="24"/>
      <w:szCs w:val="24"/>
    </w:rPr>
  </w:style>
  <w:style w:type="character" w:customStyle="1" w:styleId="TableTextChar">
    <w:name w:val="Table Text Char"/>
    <w:link w:val="TableText"/>
    <w:locked/>
    <w:rsid w:val="007D6FF3"/>
    <w:rPr>
      <w:rFonts w:ascii="Arial" w:hAnsi="Arial"/>
    </w:rPr>
  </w:style>
  <w:style w:type="character" w:customStyle="1" w:styleId="A11">
    <w:name w:val="A11"/>
    <w:uiPriority w:val="99"/>
    <w:rsid w:val="005F4BBD"/>
    <w:rPr>
      <w:rFonts w:cs="Rooney Bold"/>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occupation-specific-capability-sets/human-resources-capability-set"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19A39C4E84099B21E298A3309F1C8"/>
        <w:category>
          <w:name w:val="General"/>
          <w:gallery w:val="placeholder"/>
        </w:category>
        <w:types>
          <w:type w:val="bbPlcHdr"/>
        </w:types>
        <w:behaviors>
          <w:behavior w:val="content"/>
        </w:behaviors>
        <w:guid w:val="{5FF7A936-3911-4C75-B0F1-51F950AAAB18}"/>
      </w:docPartPr>
      <w:docPartBody>
        <w:p w:rsidR="00C10820" w:rsidRDefault="00C10820" w:rsidP="00C10820">
          <w:pPr>
            <w:pStyle w:val="DD119A39C4E84099B21E298A3309F1C8"/>
          </w:pPr>
          <w:r w:rsidRPr="00FE4FE6">
            <w:rPr>
              <w:rStyle w:val="PlaceholderText"/>
            </w:rPr>
            <w:t>Choose an item.</w:t>
          </w:r>
        </w:p>
      </w:docPartBody>
    </w:docPart>
    <w:docPart>
      <w:docPartPr>
        <w:name w:val="7C2C79765EF04752A2DB00F69B930AD3"/>
        <w:category>
          <w:name w:val="General"/>
          <w:gallery w:val="placeholder"/>
        </w:category>
        <w:types>
          <w:type w:val="bbPlcHdr"/>
        </w:types>
        <w:behaviors>
          <w:behavior w:val="content"/>
        </w:behaviors>
        <w:guid w:val="{5D359145-6691-46A1-BBD3-1B82A12EE241}"/>
      </w:docPartPr>
      <w:docPartBody>
        <w:p w:rsidR="00C10820" w:rsidRDefault="00C10820" w:rsidP="00C10820">
          <w:pPr>
            <w:pStyle w:val="7C2C79765EF04752A2DB00F69B930AD3"/>
          </w:pPr>
          <w:r w:rsidRPr="00FE4FE6">
            <w:rPr>
              <w:rStyle w:val="PlaceholderText"/>
            </w:rPr>
            <w:t>Choose an item.</w:t>
          </w:r>
        </w:p>
      </w:docPartBody>
    </w:docPart>
    <w:docPart>
      <w:docPartPr>
        <w:name w:val="59345E53708D40E7ADB93C148FAB8CC9"/>
        <w:category>
          <w:name w:val="General"/>
          <w:gallery w:val="placeholder"/>
        </w:category>
        <w:types>
          <w:type w:val="bbPlcHdr"/>
        </w:types>
        <w:behaviors>
          <w:behavior w:val="content"/>
        </w:behaviors>
        <w:guid w:val="{52CA8D9E-A325-487C-A88E-EFE464B70ACC}"/>
      </w:docPartPr>
      <w:docPartBody>
        <w:p w:rsidR="00C10820" w:rsidRDefault="00C10820" w:rsidP="00C10820">
          <w:pPr>
            <w:pStyle w:val="59345E53708D40E7ADB93C148FAB8CC9"/>
          </w:pPr>
          <w:r w:rsidRPr="00FE4FE6">
            <w:rPr>
              <w:rStyle w:val="PlaceholderText"/>
            </w:rPr>
            <w:t>Choose an item.</w:t>
          </w:r>
        </w:p>
      </w:docPartBody>
    </w:docPart>
    <w:docPart>
      <w:docPartPr>
        <w:name w:val="F4D401D6CC0343BDA36B1D04B124A8C7"/>
        <w:category>
          <w:name w:val="General"/>
          <w:gallery w:val="placeholder"/>
        </w:category>
        <w:types>
          <w:type w:val="bbPlcHdr"/>
        </w:types>
        <w:behaviors>
          <w:behavior w:val="content"/>
        </w:behaviors>
        <w:guid w:val="{2F709699-08C5-478C-BBCE-FF737EAE1269}"/>
      </w:docPartPr>
      <w:docPartBody>
        <w:p w:rsidR="00C10820" w:rsidRDefault="00C10820" w:rsidP="00C10820">
          <w:pPr>
            <w:pStyle w:val="F4D401D6CC0343BDA36B1D04B124A8C7"/>
          </w:pPr>
          <w:r w:rsidRPr="00FE4FE6">
            <w:rPr>
              <w:rStyle w:val="PlaceholderText"/>
            </w:rPr>
            <w:t>Choose an item.</w:t>
          </w:r>
        </w:p>
      </w:docPartBody>
    </w:docPart>
    <w:docPart>
      <w:docPartPr>
        <w:name w:val="A7496CA4C9FF44DCB2BB44000DEE73BE"/>
        <w:category>
          <w:name w:val="General"/>
          <w:gallery w:val="placeholder"/>
        </w:category>
        <w:types>
          <w:type w:val="bbPlcHdr"/>
        </w:types>
        <w:behaviors>
          <w:behavior w:val="content"/>
        </w:behaviors>
        <w:guid w:val="{37501B75-972A-4C28-B9DB-520468FF5D86}"/>
      </w:docPartPr>
      <w:docPartBody>
        <w:p w:rsidR="00C10820" w:rsidRDefault="00C10820" w:rsidP="00C10820">
          <w:pPr>
            <w:pStyle w:val="A7496CA4C9FF44DCB2BB44000DEE73BE"/>
          </w:pPr>
          <w:r w:rsidRPr="00FE4FE6">
            <w:rPr>
              <w:rStyle w:val="PlaceholderText"/>
            </w:rPr>
            <w:t>Choose an item.</w:t>
          </w:r>
        </w:p>
      </w:docPartBody>
    </w:docPart>
    <w:docPart>
      <w:docPartPr>
        <w:name w:val="CB9BA66879804CE39F5589C4CD12C087"/>
        <w:category>
          <w:name w:val="General"/>
          <w:gallery w:val="placeholder"/>
        </w:category>
        <w:types>
          <w:type w:val="bbPlcHdr"/>
        </w:types>
        <w:behaviors>
          <w:behavior w:val="content"/>
        </w:behaviors>
        <w:guid w:val="{74D0A9C3-B10B-4575-A54F-336B1D075994}"/>
      </w:docPartPr>
      <w:docPartBody>
        <w:p w:rsidR="00C10820" w:rsidRDefault="00C10820" w:rsidP="00C10820">
          <w:pPr>
            <w:pStyle w:val="CB9BA66879804CE39F5589C4CD12C087"/>
          </w:pPr>
          <w:r w:rsidRPr="00FE4FE6">
            <w:rPr>
              <w:rStyle w:val="PlaceholderText"/>
            </w:rPr>
            <w:t>Choose an item.</w:t>
          </w:r>
        </w:p>
      </w:docPartBody>
    </w:docPart>
    <w:docPart>
      <w:docPartPr>
        <w:name w:val="CC499F4000FD4A90A51325C0949FB3EF"/>
        <w:category>
          <w:name w:val="General"/>
          <w:gallery w:val="placeholder"/>
        </w:category>
        <w:types>
          <w:type w:val="bbPlcHdr"/>
        </w:types>
        <w:behaviors>
          <w:behavior w:val="content"/>
        </w:behaviors>
        <w:guid w:val="{70F6C248-3CF2-49FE-9784-7CEDBA1FDD94}"/>
      </w:docPartPr>
      <w:docPartBody>
        <w:p w:rsidR="00C10820" w:rsidRDefault="00C10820" w:rsidP="00C10820">
          <w:pPr>
            <w:pStyle w:val="CC499F4000FD4A90A51325C0949FB3EF"/>
          </w:pPr>
          <w:r w:rsidRPr="00FE4FE6">
            <w:rPr>
              <w:rStyle w:val="PlaceholderText"/>
            </w:rPr>
            <w:t>Choose an item.</w:t>
          </w:r>
        </w:p>
      </w:docPartBody>
    </w:docPart>
    <w:docPart>
      <w:docPartPr>
        <w:name w:val="A9C8FD9672894C57AAC4632F9722FD06"/>
        <w:category>
          <w:name w:val="General"/>
          <w:gallery w:val="placeholder"/>
        </w:category>
        <w:types>
          <w:type w:val="bbPlcHdr"/>
        </w:types>
        <w:behaviors>
          <w:behavior w:val="content"/>
        </w:behaviors>
        <w:guid w:val="{C3CD3380-8600-4026-B5B1-DBD9E5F2553D}"/>
      </w:docPartPr>
      <w:docPartBody>
        <w:p w:rsidR="00C10820" w:rsidRDefault="00C10820" w:rsidP="00C10820">
          <w:pPr>
            <w:pStyle w:val="A9C8FD9672894C57AAC4632F9722FD06"/>
          </w:pPr>
          <w:r w:rsidRPr="00FE4FE6">
            <w:rPr>
              <w:rStyle w:val="PlaceholderText"/>
            </w:rPr>
            <w:t>Choose an item.</w:t>
          </w:r>
        </w:p>
      </w:docPartBody>
    </w:docPart>
    <w:docPart>
      <w:docPartPr>
        <w:name w:val="8A666A376D1E4DD0B1397210EDF3168F"/>
        <w:category>
          <w:name w:val="General"/>
          <w:gallery w:val="placeholder"/>
        </w:category>
        <w:types>
          <w:type w:val="bbPlcHdr"/>
        </w:types>
        <w:behaviors>
          <w:behavior w:val="content"/>
        </w:behaviors>
        <w:guid w:val="{F0924CD8-9662-46C3-B403-5110B8820BCD}"/>
      </w:docPartPr>
      <w:docPartBody>
        <w:p w:rsidR="00C10820" w:rsidRDefault="00C10820" w:rsidP="00C10820">
          <w:pPr>
            <w:pStyle w:val="8A666A376D1E4DD0B1397210EDF3168F"/>
          </w:pPr>
          <w:r w:rsidRPr="00FE4FE6">
            <w:rPr>
              <w:rStyle w:val="PlaceholderText"/>
            </w:rPr>
            <w:t>Choose an item.</w:t>
          </w:r>
        </w:p>
      </w:docPartBody>
    </w:docPart>
    <w:docPart>
      <w:docPartPr>
        <w:name w:val="E40AEDDA5952414C910C95CAF5F301C5"/>
        <w:category>
          <w:name w:val="General"/>
          <w:gallery w:val="placeholder"/>
        </w:category>
        <w:types>
          <w:type w:val="bbPlcHdr"/>
        </w:types>
        <w:behaviors>
          <w:behavior w:val="content"/>
        </w:behaviors>
        <w:guid w:val="{95C4CD46-DD85-4024-A8F3-6DABDAE75142}"/>
      </w:docPartPr>
      <w:docPartBody>
        <w:p w:rsidR="00C10820" w:rsidRDefault="00C10820" w:rsidP="00C10820">
          <w:pPr>
            <w:pStyle w:val="E40AEDDA5952414C910C95CAF5F301C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Rooney Bold">
    <w:altName w:val="Rooney Bold"/>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201D36"/>
    <w:rsid w:val="003406DD"/>
    <w:rsid w:val="004162DD"/>
    <w:rsid w:val="004A4EF2"/>
    <w:rsid w:val="005A37C6"/>
    <w:rsid w:val="00681C26"/>
    <w:rsid w:val="006D695F"/>
    <w:rsid w:val="00A11993"/>
    <w:rsid w:val="00B159E3"/>
    <w:rsid w:val="00C10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C10820"/>
    <w:rPr>
      <w:rFonts w:asciiTheme="minorHAnsi" w:hAnsiTheme="minorHAnsi"/>
      <w:color w:val="808080"/>
    </w:rPr>
  </w:style>
  <w:style w:type="paragraph" w:customStyle="1" w:styleId="DD119A39C4E84099B21E298A3309F1C8">
    <w:name w:val="DD119A39C4E84099B21E298A3309F1C8"/>
    <w:rsid w:val="00C10820"/>
  </w:style>
  <w:style w:type="paragraph" w:customStyle="1" w:styleId="7C2C79765EF04752A2DB00F69B930AD3">
    <w:name w:val="7C2C79765EF04752A2DB00F69B930AD3"/>
    <w:rsid w:val="00C10820"/>
  </w:style>
  <w:style w:type="paragraph" w:customStyle="1" w:styleId="59345E53708D40E7ADB93C148FAB8CC9">
    <w:name w:val="59345E53708D40E7ADB93C148FAB8CC9"/>
    <w:rsid w:val="00C10820"/>
  </w:style>
  <w:style w:type="paragraph" w:customStyle="1" w:styleId="F4D401D6CC0343BDA36B1D04B124A8C7">
    <w:name w:val="F4D401D6CC0343BDA36B1D04B124A8C7"/>
    <w:rsid w:val="00C10820"/>
  </w:style>
  <w:style w:type="paragraph" w:customStyle="1" w:styleId="A7496CA4C9FF44DCB2BB44000DEE73BE">
    <w:name w:val="A7496CA4C9FF44DCB2BB44000DEE73BE"/>
    <w:rsid w:val="00C10820"/>
  </w:style>
  <w:style w:type="paragraph" w:customStyle="1" w:styleId="CB9BA66879804CE39F5589C4CD12C087">
    <w:name w:val="CB9BA66879804CE39F5589C4CD12C087"/>
    <w:rsid w:val="00C10820"/>
  </w:style>
  <w:style w:type="paragraph" w:customStyle="1" w:styleId="CC499F4000FD4A90A51325C0949FB3EF">
    <w:name w:val="CC499F4000FD4A90A51325C0949FB3EF"/>
    <w:rsid w:val="00C10820"/>
  </w:style>
  <w:style w:type="paragraph" w:customStyle="1" w:styleId="A9C8FD9672894C57AAC4632F9722FD06">
    <w:name w:val="A9C8FD9672894C57AAC4632F9722FD06"/>
    <w:rsid w:val="00C10820"/>
  </w:style>
  <w:style w:type="paragraph" w:customStyle="1" w:styleId="8A666A376D1E4DD0B1397210EDF3168F">
    <w:name w:val="8A666A376D1E4DD0B1397210EDF3168F"/>
    <w:rsid w:val="00C10820"/>
  </w:style>
  <w:style w:type="paragraph" w:customStyle="1" w:styleId="E40AEDDA5952414C910C95CAF5F301C5">
    <w:name w:val="E40AEDDA5952414C910C95CAF5F301C5"/>
    <w:rsid w:val="00C1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D411B-EB4D-40A9-ABD3-8EA28F684947}">
  <ds:schemaRefs>
    <ds:schemaRef ds:uri="http://schemas.openxmlformats.org/officeDocument/2006/bibliography"/>
  </ds:schemaRefs>
</ds:datastoreItem>
</file>

<file path=customXml/itemProps2.xml><?xml version="1.0" encoding="utf-8"?>
<ds:datastoreItem xmlns:ds="http://schemas.openxmlformats.org/officeDocument/2006/customXml" ds:itemID="{EE858501-157C-459A-88B4-46338D926A7C}"/>
</file>

<file path=customXml/itemProps3.xml><?xml version="1.0" encoding="utf-8"?>
<ds:datastoreItem xmlns:ds="http://schemas.openxmlformats.org/officeDocument/2006/customXml" ds:itemID="{69144F5D-AE42-4EAD-A8EC-CC49EFCE9D5F}"/>
</file>

<file path=customXml/itemProps4.xml><?xml version="1.0" encoding="utf-8"?>
<ds:datastoreItem xmlns:ds="http://schemas.openxmlformats.org/officeDocument/2006/customXml" ds:itemID="{FE1439BD-A1FF-46C4-81D4-B91B55A50475}"/>
</file>

<file path=docProps/app.xml><?xml version="1.0" encoding="utf-8"?>
<Properties xmlns="http://schemas.openxmlformats.org/officeDocument/2006/extended-properties" xmlns:vt="http://schemas.openxmlformats.org/officeDocument/2006/docPropsVTypes">
  <Template>Role Description template[1].dotm</Template>
  <TotalTime>21</TotalTime>
  <Pages>8</Pages>
  <Words>2059</Words>
  <Characters>11742</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12</cp:revision>
  <dcterms:created xsi:type="dcterms:W3CDTF">2020-03-13T02:15:00Z</dcterms:created>
  <dcterms:modified xsi:type="dcterms:W3CDTF">2023-01-03T22:45:00Z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