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E2BFF" w:rsidRPr="00500677"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52E2CD49" w:rsidR="007E2BFF" w:rsidRPr="00500677" w:rsidRDefault="007E2BFF" w:rsidP="007E2BFF">
            <w:pPr>
              <w:pStyle w:val="TableTextWhite"/>
              <w:rPr>
                <w:rFonts w:ascii="Public Sans" w:hAnsi="Public Sans" w:cstheme="minorHAnsi"/>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15735B93" w14:textId="73800E15" w:rsidR="007E2BFF" w:rsidRPr="00500677" w:rsidRDefault="007E2BFF" w:rsidP="007E2BFF">
            <w:pPr>
              <w:pStyle w:val="TableTextWhite"/>
              <w:rPr>
                <w:rFonts w:ascii="Public Sans" w:hAnsi="Public Sans" w:cstheme="minorHAnsi"/>
                <w:color w:val="auto"/>
                <w:sz w:val="22"/>
                <w:szCs w:val="22"/>
              </w:rPr>
            </w:pPr>
            <w:r>
              <w:rPr>
                <w:rFonts w:ascii="Public Sans" w:hAnsi="Public Sans" w:cstheme="minorHAnsi"/>
                <w:color w:val="auto"/>
                <w:sz w:val="22"/>
                <w:szCs w:val="22"/>
              </w:rPr>
              <w:t>Communities and Justice</w:t>
            </w:r>
            <w:r w:rsidRPr="00C942B9">
              <w:rPr>
                <w:rFonts w:ascii="Public Sans" w:hAnsi="Public Sans" w:cstheme="minorHAnsi"/>
                <w:color w:val="auto"/>
                <w:sz w:val="22"/>
                <w:szCs w:val="22"/>
              </w:rPr>
              <w:t xml:space="preserve"> </w:t>
            </w:r>
          </w:p>
        </w:tc>
      </w:tr>
      <w:tr w:rsidR="007E2BFF" w:rsidRPr="00500677"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7F7222AE" w:rsidR="007E2BFF" w:rsidRPr="00500677" w:rsidRDefault="007E2BFF" w:rsidP="007E2BFF">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759DFB6C" w:rsidR="007E2BFF" w:rsidRPr="00500677" w:rsidRDefault="007E2BFF" w:rsidP="007E2BFF">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Department of Communities and Justice</w:t>
            </w:r>
          </w:p>
        </w:tc>
      </w:tr>
      <w:tr w:rsidR="007E2BFF" w:rsidRPr="00500677"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0A63DC81" w:rsidR="007E2BFF" w:rsidRPr="00500677" w:rsidRDefault="007E2BFF" w:rsidP="007E2BFF">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3CE01DDB" w:rsidR="007E2BFF" w:rsidRPr="00500677" w:rsidRDefault="007E2BFF" w:rsidP="007E2BFF">
            <w:pPr>
              <w:pStyle w:val="TableTextWhite"/>
              <w:rPr>
                <w:rFonts w:ascii="Public Sans" w:hAnsi="Public Sans" w:cstheme="minorHAnsi"/>
                <w:color w:val="auto"/>
                <w:sz w:val="22"/>
                <w:szCs w:val="22"/>
              </w:rPr>
            </w:pPr>
            <w:r w:rsidRPr="00F419EC">
              <w:rPr>
                <w:rFonts w:ascii="Public Sans" w:hAnsi="Public Sans" w:cstheme="minorHAnsi"/>
                <w:color w:val="auto"/>
                <w:sz w:val="22"/>
                <w:szCs w:val="22"/>
              </w:rPr>
              <w:t>Child Protection and Permanency</w:t>
            </w:r>
            <w:r>
              <w:rPr>
                <w:rFonts w:ascii="Public Sans" w:hAnsi="Public Sans" w:cstheme="minorHAnsi"/>
                <w:color w:val="auto"/>
                <w:sz w:val="22"/>
                <w:szCs w:val="22"/>
              </w:rPr>
              <w:t xml:space="preserve"> Services /</w:t>
            </w:r>
            <w:r w:rsidRPr="00EA6530">
              <w:rPr>
                <w:rFonts w:ascii="Public Sans" w:hAnsi="Public Sans"/>
                <w:color w:val="auto"/>
                <w:sz w:val="22"/>
                <w:szCs w:val="22"/>
              </w:rPr>
              <w:t xml:space="preserve"> </w:t>
            </w:r>
            <w:r w:rsidRPr="001C7163">
              <w:rPr>
                <w:rFonts w:ascii="Public Sans" w:hAnsi="Public Sans"/>
                <w:color w:val="auto"/>
                <w:sz w:val="22"/>
                <w:szCs w:val="22"/>
              </w:rPr>
              <w:t>Murrumbidgee, Far West and Western NSW District</w:t>
            </w:r>
          </w:p>
        </w:tc>
      </w:tr>
      <w:tr w:rsidR="002216AA" w:rsidRPr="00500677"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2216AA" w:rsidRPr="00500677" w:rsidRDefault="002216AA" w:rsidP="002216AA">
            <w:pPr>
              <w:pStyle w:val="TableTextWhite"/>
              <w:rPr>
                <w:rFonts w:ascii="Public Sans" w:hAnsi="Public Sans" w:cstheme="minorHAnsi"/>
                <w:b/>
                <w:color w:val="auto"/>
                <w:sz w:val="22"/>
                <w:szCs w:val="22"/>
              </w:rPr>
            </w:pPr>
            <w:r w:rsidRPr="00500677">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69A2FF7C" w:rsidR="002216AA" w:rsidRPr="00500677" w:rsidRDefault="002216AA" w:rsidP="002216AA">
            <w:pPr>
              <w:pStyle w:val="TableTextWhite"/>
              <w:rPr>
                <w:rFonts w:ascii="Public Sans" w:hAnsi="Public Sans" w:cstheme="minorHAnsi"/>
                <w:color w:val="auto"/>
                <w:sz w:val="22"/>
                <w:szCs w:val="22"/>
              </w:rPr>
            </w:pPr>
            <w:r>
              <w:rPr>
                <w:rFonts w:ascii="Public Sans" w:hAnsi="Public Sans"/>
                <w:color w:val="auto"/>
                <w:sz w:val="22"/>
                <w:szCs w:val="22"/>
              </w:rPr>
              <w:t xml:space="preserve">Various    </w:t>
            </w:r>
          </w:p>
        </w:tc>
      </w:tr>
      <w:tr w:rsidR="00766964" w:rsidRPr="00500677"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766964" w:rsidRPr="00500677" w:rsidRDefault="00766964" w:rsidP="0042689D">
            <w:pPr>
              <w:pStyle w:val="TableTextWhite"/>
              <w:rPr>
                <w:rFonts w:ascii="Public Sans" w:hAnsi="Public Sans" w:cstheme="minorHAnsi"/>
                <w:b/>
                <w:color w:val="auto"/>
                <w:sz w:val="22"/>
                <w:szCs w:val="22"/>
              </w:rPr>
            </w:pPr>
            <w:r w:rsidRPr="00500677">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7D0B7271" w:rsidR="00766964" w:rsidRPr="00500677" w:rsidRDefault="0082523B" w:rsidP="0042689D">
            <w:pPr>
              <w:pStyle w:val="TableTextWhite"/>
              <w:rPr>
                <w:rFonts w:ascii="Public Sans" w:hAnsi="Public Sans" w:cstheme="minorHAnsi"/>
                <w:color w:val="auto"/>
                <w:sz w:val="22"/>
                <w:szCs w:val="22"/>
              </w:rPr>
            </w:pPr>
            <w:r w:rsidRPr="00500677">
              <w:rPr>
                <w:rFonts w:ascii="Public Sans" w:hAnsi="Public Sans" w:cstheme="minorHAnsi"/>
                <w:color w:val="auto"/>
                <w:sz w:val="22"/>
                <w:szCs w:val="22"/>
              </w:rPr>
              <w:t>Clerk Grade 5/6</w:t>
            </w:r>
          </w:p>
        </w:tc>
      </w:tr>
      <w:tr w:rsidR="00766964" w:rsidRPr="00500677"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500677" w:rsidRDefault="00766964" w:rsidP="0042689D">
            <w:pPr>
              <w:pStyle w:val="TableTextWhite"/>
              <w:rPr>
                <w:rFonts w:ascii="Public Sans" w:hAnsi="Public Sans" w:cstheme="minorHAnsi"/>
                <w:b/>
                <w:color w:val="auto"/>
                <w:sz w:val="22"/>
                <w:szCs w:val="22"/>
              </w:rPr>
            </w:pPr>
            <w:r w:rsidRPr="00500677">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7242FF61" w:rsidR="00766964" w:rsidRPr="00500677" w:rsidRDefault="000276EE" w:rsidP="0042689D">
            <w:pPr>
              <w:pStyle w:val="TableTextWhite"/>
              <w:rPr>
                <w:rFonts w:ascii="Public Sans" w:hAnsi="Public Sans" w:cstheme="minorHAnsi"/>
                <w:color w:val="auto"/>
                <w:sz w:val="22"/>
                <w:szCs w:val="22"/>
              </w:rPr>
            </w:pPr>
            <w:r w:rsidRPr="00500677">
              <w:rPr>
                <w:rFonts w:ascii="Public Sans" w:hAnsi="Public Sans" w:cstheme="minorHAnsi"/>
                <w:color w:val="auto"/>
                <w:sz w:val="22"/>
                <w:szCs w:val="22"/>
              </w:rPr>
              <w:t>TBC</w:t>
            </w:r>
          </w:p>
        </w:tc>
      </w:tr>
      <w:tr w:rsidR="00766964" w:rsidRPr="00500677"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77777777" w:rsidR="00766964" w:rsidRPr="00500677" w:rsidRDefault="00766964" w:rsidP="0042689D">
            <w:pPr>
              <w:pStyle w:val="TableTextWhite"/>
              <w:rPr>
                <w:rFonts w:ascii="Public Sans" w:hAnsi="Public Sans" w:cstheme="minorHAnsi"/>
                <w:b/>
                <w:color w:val="auto"/>
                <w:sz w:val="22"/>
                <w:szCs w:val="22"/>
              </w:rPr>
            </w:pPr>
            <w:r w:rsidRPr="00500677">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B284F5" w14:textId="7FA1B3C3" w:rsidR="00766964" w:rsidRPr="00500677" w:rsidRDefault="00310ED5" w:rsidP="0042689D">
            <w:pPr>
              <w:pStyle w:val="TableTextWhite"/>
              <w:rPr>
                <w:rFonts w:ascii="Public Sans" w:hAnsi="Public Sans" w:cstheme="minorHAnsi"/>
                <w:color w:val="auto"/>
                <w:sz w:val="22"/>
                <w:szCs w:val="22"/>
              </w:rPr>
            </w:pPr>
            <w:r w:rsidRPr="00310ED5">
              <w:rPr>
                <w:rFonts w:ascii="Public Sans" w:hAnsi="Public Sans" w:cstheme="minorHAnsi"/>
                <w:color w:val="auto"/>
                <w:sz w:val="22"/>
                <w:szCs w:val="22"/>
              </w:rPr>
              <w:t>541111</w:t>
            </w:r>
          </w:p>
        </w:tc>
      </w:tr>
      <w:tr w:rsidR="00766964" w:rsidRPr="00500677"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766964" w:rsidRPr="00500677" w:rsidRDefault="00766964" w:rsidP="0042689D">
            <w:pPr>
              <w:pStyle w:val="TableTextWhite"/>
              <w:rPr>
                <w:rFonts w:ascii="Public Sans" w:hAnsi="Public Sans" w:cstheme="minorHAnsi"/>
                <w:b/>
                <w:color w:val="auto"/>
                <w:sz w:val="22"/>
                <w:szCs w:val="22"/>
              </w:rPr>
            </w:pPr>
            <w:r w:rsidRPr="00500677">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3BA47BEA" w:rsidR="00766964" w:rsidRPr="00500677" w:rsidRDefault="00310ED5"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3</w:t>
            </w:r>
            <w:r w:rsidR="00603530" w:rsidRPr="00500677">
              <w:rPr>
                <w:rFonts w:ascii="Public Sans" w:hAnsi="Public Sans" w:cstheme="minorHAnsi"/>
                <w:color w:val="auto"/>
                <w:sz w:val="22"/>
                <w:szCs w:val="22"/>
              </w:rPr>
              <w:t>117392</w:t>
            </w:r>
          </w:p>
        </w:tc>
      </w:tr>
      <w:tr w:rsidR="00766964" w:rsidRPr="00500677"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766964" w:rsidRPr="00500677" w:rsidRDefault="00766964" w:rsidP="0042689D">
            <w:pPr>
              <w:pStyle w:val="TableTextWhite"/>
              <w:rPr>
                <w:rFonts w:ascii="Public Sans" w:hAnsi="Public Sans" w:cstheme="minorHAnsi"/>
                <w:b/>
                <w:color w:val="auto"/>
                <w:sz w:val="22"/>
                <w:szCs w:val="22"/>
              </w:rPr>
            </w:pPr>
            <w:r w:rsidRPr="00500677">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0B07148A" w:rsidR="00766964" w:rsidRPr="00500677" w:rsidRDefault="00FC538D" w:rsidP="0042689D">
            <w:pPr>
              <w:pStyle w:val="TableTextWhite"/>
              <w:rPr>
                <w:rFonts w:ascii="Public Sans" w:hAnsi="Public Sans" w:cstheme="minorHAnsi"/>
                <w:color w:val="auto"/>
                <w:sz w:val="22"/>
                <w:szCs w:val="22"/>
              </w:rPr>
            </w:pPr>
            <w:r w:rsidRPr="00500677">
              <w:rPr>
                <w:rFonts w:ascii="Public Sans" w:hAnsi="Public Sans" w:cstheme="minorHAnsi"/>
                <w:color w:val="auto"/>
                <w:sz w:val="22"/>
                <w:szCs w:val="22"/>
              </w:rPr>
              <w:t>20 April 2018</w:t>
            </w:r>
          </w:p>
        </w:tc>
        <w:tc>
          <w:tcPr>
            <w:tcW w:w="2561" w:type="dxa"/>
            <w:tcBorders>
              <w:top w:val="single" w:sz="8" w:space="0" w:color="FFFFFF"/>
              <w:left w:val="nil"/>
              <w:bottom w:val="single" w:sz="8" w:space="0" w:color="FFFFFF"/>
              <w:right w:val="nil"/>
            </w:tcBorders>
            <w:shd w:val="clear" w:color="auto" w:fill="C6D9F1"/>
          </w:tcPr>
          <w:p w14:paraId="607B8CB3" w14:textId="0D1F8554" w:rsidR="00766964" w:rsidRPr="00500677" w:rsidRDefault="00766964" w:rsidP="0042689D">
            <w:pPr>
              <w:pStyle w:val="TableTextWhite"/>
              <w:rPr>
                <w:rFonts w:ascii="Public Sans" w:hAnsi="Public Sans" w:cstheme="minorHAnsi"/>
                <w:b/>
                <w:color w:val="auto"/>
                <w:sz w:val="22"/>
                <w:szCs w:val="22"/>
              </w:rPr>
            </w:pPr>
            <w:r w:rsidRPr="00500677">
              <w:rPr>
                <w:rFonts w:ascii="Public Sans" w:hAnsi="Public Sans" w:cstheme="minorHAnsi"/>
                <w:b/>
                <w:color w:val="auto"/>
                <w:sz w:val="22"/>
                <w:szCs w:val="22"/>
              </w:rPr>
              <w:t>Ref:</w:t>
            </w:r>
            <w:r w:rsidR="00500677" w:rsidRPr="00500677">
              <w:rPr>
                <w:rFonts w:ascii="Public Sans" w:hAnsi="Public Sans" w:cstheme="minorHAnsi"/>
                <w:b/>
                <w:color w:val="auto"/>
                <w:sz w:val="22"/>
                <w:szCs w:val="22"/>
              </w:rPr>
              <w:t xml:space="preserve"> </w:t>
            </w:r>
            <w:r w:rsidR="002216AA" w:rsidRPr="002216AA">
              <w:rPr>
                <w:rFonts w:ascii="Public Sans" w:hAnsi="Public Sans" w:cstheme="minorHAnsi"/>
                <w:b/>
                <w:color w:val="auto"/>
                <w:sz w:val="22"/>
                <w:szCs w:val="22"/>
              </w:rPr>
              <w:t>MBD 016</w:t>
            </w:r>
          </w:p>
        </w:tc>
      </w:tr>
      <w:tr w:rsidR="00766964" w:rsidRPr="00500677"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500677" w:rsidRDefault="00766964" w:rsidP="0042689D">
            <w:pPr>
              <w:pStyle w:val="TableTextWhite"/>
              <w:rPr>
                <w:rFonts w:ascii="Public Sans" w:hAnsi="Public Sans" w:cstheme="minorHAnsi"/>
                <w:b/>
                <w:color w:val="auto"/>
                <w:sz w:val="22"/>
                <w:szCs w:val="22"/>
              </w:rPr>
            </w:pPr>
            <w:r w:rsidRPr="00500677">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766964" w:rsidRPr="00500677" w:rsidRDefault="00920A62" w:rsidP="0042689D">
            <w:pPr>
              <w:pStyle w:val="TableTextWhite"/>
              <w:rPr>
                <w:rFonts w:ascii="Public Sans" w:hAnsi="Public Sans" w:cstheme="minorHAnsi"/>
                <w:color w:val="auto"/>
                <w:sz w:val="22"/>
                <w:szCs w:val="22"/>
              </w:rPr>
            </w:pPr>
            <w:r w:rsidRPr="00500677">
              <w:rPr>
                <w:rFonts w:ascii="Public Sans" w:hAnsi="Public Sans" w:cstheme="minorHAnsi"/>
                <w:color w:val="auto"/>
                <w:sz w:val="22"/>
                <w:szCs w:val="22"/>
              </w:rPr>
              <w:t>www.dcj</w:t>
            </w:r>
            <w:r w:rsidR="00766964" w:rsidRPr="00500677">
              <w:rPr>
                <w:rFonts w:ascii="Public Sans" w:hAnsi="Public Sans" w:cstheme="minorHAnsi"/>
                <w:color w:val="auto"/>
                <w:sz w:val="22"/>
                <w:szCs w:val="22"/>
              </w:rPr>
              <w:t>.nsw.gov.au</w:t>
            </w:r>
          </w:p>
        </w:tc>
      </w:tr>
    </w:tbl>
    <w:p w14:paraId="1409CFE7" w14:textId="77777777" w:rsidR="007E2BFF" w:rsidRPr="00C942B9" w:rsidRDefault="007E2BFF" w:rsidP="007E2BFF">
      <w:pPr>
        <w:jc w:val="both"/>
        <w:rPr>
          <w:rFonts w:ascii="Public Sans" w:hAnsi="Public Sans" w:cstheme="minorHAnsi"/>
          <w:b/>
          <w:i/>
          <w:color w:val="FF0000"/>
        </w:rPr>
      </w:pPr>
      <w:bookmarkStart w:id="0" w:name="_Hlk189642642"/>
      <w:bookmarkStart w:id="1" w:name="_Hlk189638927"/>
      <w:r w:rsidRPr="00C942B9">
        <w:rPr>
          <w:rFonts w:ascii="Public Sans" w:hAnsi="Public Sans" w:cstheme="minorHAnsi"/>
          <w:b/>
          <w:i/>
        </w:rPr>
        <w:t xml:space="preserve">Please see job notes and/or advertisement for more information on specific role qualification requirements and relevant experience. </w:t>
      </w:r>
    </w:p>
    <w:p w14:paraId="57798E48" w14:textId="77777777" w:rsidR="007E2BFF" w:rsidRPr="00C942B9" w:rsidRDefault="007E2BFF" w:rsidP="007E2BFF">
      <w:pPr>
        <w:pStyle w:val="Heading1"/>
        <w:spacing w:after="0" w:line="240" w:lineRule="auto"/>
        <w:rPr>
          <w:rFonts w:ascii="Public Sans" w:hAnsi="Public Sans" w:cstheme="minorHAnsi"/>
          <w:sz w:val="24"/>
          <w:szCs w:val="24"/>
        </w:rPr>
      </w:pPr>
    </w:p>
    <w:p w14:paraId="6D54574A" w14:textId="77777777" w:rsidR="007E2BFF" w:rsidRPr="00C942B9" w:rsidRDefault="007E2BFF" w:rsidP="007E2BFF">
      <w:pPr>
        <w:pStyle w:val="Heading1"/>
        <w:spacing w:after="0" w:line="240" w:lineRule="auto"/>
        <w:rPr>
          <w:rFonts w:ascii="Public Sans" w:hAnsi="Public Sans" w:cstheme="minorHAnsi"/>
          <w:sz w:val="24"/>
          <w:szCs w:val="24"/>
        </w:rPr>
      </w:pPr>
      <w:r w:rsidRPr="00C942B9">
        <w:rPr>
          <w:rFonts w:ascii="Public Sans" w:hAnsi="Public Sans" w:cstheme="minorHAnsi"/>
          <w:sz w:val="24"/>
          <w:szCs w:val="24"/>
        </w:rPr>
        <w:t>Agency overview</w:t>
      </w:r>
    </w:p>
    <w:p w14:paraId="57A5AABE" w14:textId="77777777" w:rsidR="007E2BFF" w:rsidRPr="00AE1D1C" w:rsidRDefault="007E2BFF" w:rsidP="007E2BFF">
      <w:pPr>
        <w:rPr>
          <w:rFonts w:ascii="Public Sans" w:hAnsi="Public Sans" w:cstheme="minorHAnsi"/>
          <w:iCs/>
        </w:rPr>
      </w:pPr>
      <w:r w:rsidRPr="00AE1D1C">
        <w:rPr>
          <w:rFonts w:ascii="Public Sans" w:hAnsi="Public Sans" w:cstheme="minorHAnsi"/>
          <w:iCs/>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0994146B" w14:textId="77777777" w:rsidR="007E2BFF" w:rsidRPr="00C942B9" w:rsidRDefault="007E2BFF" w:rsidP="007E2BFF">
      <w:pPr>
        <w:rPr>
          <w:rFonts w:ascii="Public Sans" w:hAnsi="Public Sans" w:cstheme="minorHAnsi"/>
        </w:rPr>
      </w:pPr>
      <w:r w:rsidRPr="00AE1D1C">
        <w:rPr>
          <w:rFonts w:ascii="Public Sans" w:hAnsi="Public Sans" w:cstheme="minorHAnsi"/>
          <w:iCs/>
        </w:rPr>
        <w:t>DCJ works to enable everyone's right to access justice and help for families through early intervention and inclusion, with benefits for the whole community by providing services that are effective and responsive to community needs.</w:t>
      </w:r>
      <w:bookmarkEnd w:id="0"/>
    </w:p>
    <w:bookmarkEnd w:id="1"/>
    <w:p w14:paraId="70344291" w14:textId="77777777" w:rsidR="003F1151" w:rsidRPr="00500677" w:rsidRDefault="003F1151" w:rsidP="00766964">
      <w:pPr>
        <w:rPr>
          <w:rFonts w:ascii="Public Sans" w:hAnsi="Public Sans" w:cstheme="minorHAnsi"/>
        </w:rPr>
      </w:pPr>
    </w:p>
    <w:p w14:paraId="1FEA9CFA" w14:textId="77777777" w:rsidR="00057CB3" w:rsidRPr="00500677" w:rsidRDefault="00057CB3" w:rsidP="001875A4">
      <w:pPr>
        <w:pStyle w:val="Heading1"/>
        <w:spacing w:line="240" w:lineRule="auto"/>
        <w:rPr>
          <w:rFonts w:ascii="Public Sans" w:hAnsi="Public Sans" w:cstheme="minorHAnsi"/>
          <w:sz w:val="24"/>
          <w:szCs w:val="24"/>
        </w:rPr>
      </w:pPr>
      <w:r w:rsidRPr="00500677">
        <w:rPr>
          <w:rFonts w:ascii="Public Sans" w:hAnsi="Public Sans" w:cstheme="minorHAnsi"/>
          <w:sz w:val="24"/>
          <w:szCs w:val="24"/>
        </w:rPr>
        <w:t>Primary purpose of the role</w:t>
      </w:r>
    </w:p>
    <w:p w14:paraId="13B11A4B" w14:textId="0D2EA6E9" w:rsidR="0082523B" w:rsidRPr="00500677" w:rsidRDefault="0082523B" w:rsidP="0082523B">
      <w:pPr>
        <w:spacing w:before="120"/>
        <w:rPr>
          <w:rFonts w:ascii="Public Sans" w:hAnsi="Public Sans"/>
          <w:szCs w:val="22"/>
        </w:rPr>
      </w:pPr>
      <w:r w:rsidRPr="00500677">
        <w:rPr>
          <w:rFonts w:ascii="Public Sans" w:hAnsi="Public Sans"/>
          <w:szCs w:val="22"/>
        </w:rPr>
        <w:t xml:space="preserve">Supervise a team in the provision of efficient, effective frontline, administrative and site management services and support to ensure client focused, consistent high quality service delivery across </w:t>
      </w:r>
      <w:r w:rsidR="00500677">
        <w:rPr>
          <w:rFonts w:ascii="Public Sans" w:hAnsi="Public Sans"/>
          <w:szCs w:val="22"/>
        </w:rPr>
        <w:t>DCJ</w:t>
      </w:r>
      <w:r w:rsidRPr="00500677">
        <w:rPr>
          <w:rFonts w:ascii="Public Sans" w:hAnsi="Public Sans"/>
          <w:szCs w:val="22"/>
        </w:rPr>
        <w:t xml:space="preserve"> Community Service Centres (CSC).</w:t>
      </w:r>
      <w:r w:rsidRPr="00500677">
        <w:rPr>
          <w:rFonts w:ascii="Public Sans" w:hAnsi="Public Sans"/>
          <w:bCs/>
          <w:szCs w:val="22"/>
        </w:rPr>
        <w:br/>
      </w:r>
    </w:p>
    <w:p w14:paraId="1BC7BB6A" w14:textId="77777777" w:rsidR="00057CB3" w:rsidRPr="00500677" w:rsidRDefault="00057CB3" w:rsidP="002C39EE">
      <w:pPr>
        <w:pStyle w:val="Heading1"/>
        <w:spacing w:before="40"/>
        <w:rPr>
          <w:rFonts w:ascii="Public Sans" w:hAnsi="Public Sans" w:cstheme="minorHAnsi"/>
          <w:sz w:val="24"/>
          <w:szCs w:val="24"/>
        </w:rPr>
      </w:pPr>
      <w:bookmarkStart w:id="2" w:name="Purpose"/>
      <w:bookmarkEnd w:id="2"/>
      <w:r w:rsidRPr="00500677">
        <w:rPr>
          <w:rFonts w:ascii="Public Sans" w:hAnsi="Public Sans" w:cstheme="minorHAnsi"/>
          <w:sz w:val="24"/>
          <w:szCs w:val="24"/>
        </w:rPr>
        <w:t xml:space="preserve">Key </w:t>
      </w:r>
      <w:r w:rsidR="00043B92" w:rsidRPr="00500677">
        <w:rPr>
          <w:rFonts w:ascii="Public Sans" w:hAnsi="Public Sans" w:cstheme="minorHAnsi"/>
          <w:sz w:val="24"/>
          <w:szCs w:val="24"/>
        </w:rPr>
        <w:t>a</w:t>
      </w:r>
      <w:r w:rsidRPr="00500677">
        <w:rPr>
          <w:rFonts w:ascii="Public Sans" w:hAnsi="Public Sans" w:cstheme="minorHAnsi"/>
          <w:sz w:val="24"/>
          <w:szCs w:val="24"/>
        </w:rPr>
        <w:t>ccountabilities</w:t>
      </w:r>
    </w:p>
    <w:p w14:paraId="35BDC977" w14:textId="77777777" w:rsidR="0082523B" w:rsidRPr="00500677" w:rsidRDefault="0082523B" w:rsidP="00500677">
      <w:pPr>
        <w:numPr>
          <w:ilvl w:val="0"/>
          <w:numId w:val="29"/>
        </w:numPr>
        <w:spacing w:before="120" w:line="240" w:lineRule="auto"/>
        <w:jc w:val="both"/>
        <w:rPr>
          <w:rFonts w:ascii="Public Sans" w:hAnsi="Public Sans" w:cstheme="minorHAnsi"/>
          <w:bCs/>
        </w:rPr>
      </w:pPr>
      <w:r w:rsidRPr="00500677">
        <w:rPr>
          <w:rFonts w:ascii="Public Sans" w:hAnsi="Public Sans" w:cstheme="minorHAnsi"/>
          <w:bCs/>
        </w:rPr>
        <w:t xml:space="preserve">Supervise a team in the provision of administrative and clerical support and services to CSC management, casework teams and other professional staff in an efficient and effective manner to enable provision of client focused quality case management services. </w:t>
      </w:r>
    </w:p>
    <w:p w14:paraId="4CE6B2F2" w14:textId="660D42C9" w:rsidR="0082523B" w:rsidRPr="00500677" w:rsidRDefault="0082523B" w:rsidP="00500677">
      <w:pPr>
        <w:numPr>
          <w:ilvl w:val="0"/>
          <w:numId w:val="29"/>
        </w:numPr>
        <w:spacing w:before="120" w:line="240" w:lineRule="auto"/>
        <w:jc w:val="both"/>
        <w:rPr>
          <w:rFonts w:ascii="Public Sans" w:hAnsi="Public Sans" w:cstheme="minorHAnsi"/>
          <w:bCs/>
        </w:rPr>
      </w:pPr>
      <w:r w:rsidRPr="00500677">
        <w:rPr>
          <w:rFonts w:ascii="Public Sans" w:hAnsi="Public Sans" w:cstheme="minorHAnsi"/>
          <w:bCs/>
        </w:rPr>
        <w:t xml:space="preserve">Implement effective, efficient administrative systems, including regular review, that integrate and comply with broader </w:t>
      </w:r>
      <w:r w:rsidR="00500677" w:rsidRPr="00500677">
        <w:rPr>
          <w:rFonts w:ascii="Public Sans" w:hAnsi="Public Sans" w:cstheme="minorHAnsi"/>
          <w:bCs/>
        </w:rPr>
        <w:t>DCJ</w:t>
      </w:r>
      <w:r w:rsidRPr="00500677">
        <w:rPr>
          <w:rFonts w:ascii="Public Sans" w:hAnsi="Public Sans" w:cstheme="minorHAnsi"/>
          <w:bCs/>
        </w:rPr>
        <w:t xml:space="preserve"> and CSC systems, policies and procedures and enable consistent high quality service delivery across Community Service Centres.</w:t>
      </w:r>
    </w:p>
    <w:p w14:paraId="496BCA27" w14:textId="0609CD93" w:rsidR="0082523B" w:rsidRPr="00500677" w:rsidRDefault="0082523B" w:rsidP="00500677">
      <w:pPr>
        <w:numPr>
          <w:ilvl w:val="0"/>
          <w:numId w:val="29"/>
        </w:numPr>
        <w:spacing w:before="120" w:line="240" w:lineRule="auto"/>
        <w:jc w:val="both"/>
        <w:rPr>
          <w:rFonts w:ascii="Public Sans" w:hAnsi="Public Sans" w:cstheme="minorHAnsi"/>
          <w:bCs/>
        </w:rPr>
      </w:pPr>
      <w:r w:rsidRPr="00500677">
        <w:rPr>
          <w:rFonts w:ascii="Public Sans" w:hAnsi="Public Sans" w:cstheme="minorHAnsi"/>
          <w:bCs/>
        </w:rPr>
        <w:t xml:space="preserve">Implement </w:t>
      </w:r>
      <w:r w:rsidR="00500677" w:rsidRPr="00500677">
        <w:rPr>
          <w:rFonts w:ascii="Public Sans" w:hAnsi="Public Sans" w:cstheme="minorHAnsi"/>
          <w:bCs/>
        </w:rPr>
        <w:t>DCJ</w:t>
      </w:r>
      <w:r w:rsidRPr="00500677">
        <w:rPr>
          <w:rFonts w:ascii="Public Sans" w:hAnsi="Public Sans" w:cstheme="minorHAnsi"/>
          <w:bCs/>
        </w:rPr>
        <w:t xml:space="preserve"> wide administrative policies and procedures, into local application to ensure particular CSC operational and client sensitivity requirements are met. </w:t>
      </w:r>
    </w:p>
    <w:p w14:paraId="473704A6" w14:textId="77777777" w:rsidR="0082523B" w:rsidRPr="00500677" w:rsidRDefault="0082523B" w:rsidP="00500677">
      <w:pPr>
        <w:numPr>
          <w:ilvl w:val="0"/>
          <w:numId w:val="29"/>
        </w:numPr>
        <w:spacing w:before="120" w:line="240" w:lineRule="auto"/>
        <w:jc w:val="both"/>
        <w:rPr>
          <w:rFonts w:ascii="Public Sans" w:hAnsi="Public Sans" w:cs="Arial"/>
        </w:rPr>
      </w:pPr>
      <w:r w:rsidRPr="00500677">
        <w:rPr>
          <w:rFonts w:ascii="Public Sans" w:hAnsi="Public Sans" w:cstheme="minorHAnsi"/>
          <w:bCs/>
        </w:rPr>
        <w:t>Manage corporate data systems and CSC records, ensuring accuracy and relevance of data and information recorded to ensure compliance with CSC, Agency and legislative requirements</w:t>
      </w:r>
      <w:r w:rsidRPr="00500677">
        <w:rPr>
          <w:rFonts w:ascii="Public Sans" w:hAnsi="Public Sans" w:cs="Arial"/>
        </w:rPr>
        <w:t xml:space="preserve">. </w:t>
      </w:r>
    </w:p>
    <w:p w14:paraId="24BA1CEA" w14:textId="77777777" w:rsidR="0082523B" w:rsidRPr="00500677" w:rsidRDefault="0082523B" w:rsidP="00500677">
      <w:pPr>
        <w:numPr>
          <w:ilvl w:val="0"/>
          <w:numId w:val="29"/>
        </w:numPr>
        <w:spacing w:before="120" w:line="240" w:lineRule="auto"/>
        <w:jc w:val="both"/>
        <w:rPr>
          <w:rFonts w:ascii="Public Sans" w:hAnsi="Public Sans" w:cstheme="minorHAnsi"/>
          <w:bCs/>
        </w:rPr>
      </w:pPr>
      <w:r w:rsidRPr="00500677">
        <w:rPr>
          <w:rFonts w:ascii="Public Sans" w:hAnsi="Public Sans" w:cstheme="minorHAnsi"/>
          <w:bCs/>
        </w:rPr>
        <w:lastRenderedPageBreak/>
        <w:t>Manage and undertake frontline counter and switchboard duties, including develop and implement a roster of staff trained in handling complex and sensitive issues and information, to support the delivery of timely and appropriate CSC services to clients.</w:t>
      </w:r>
    </w:p>
    <w:p w14:paraId="641B1DA1" w14:textId="77777777" w:rsidR="0082523B" w:rsidRPr="00500677" w:rsidRDefault="0082523B" w:rsidP="00500677">
      <w:pPr>
        <w:numPr>
          <w:ilvl w:val="0"/>
          <w:numId w:val="29"/>
        </w:numPr>
        <w:spacing w:before="120" w:line="240" w:lineRule="auto"/>
        <w:jc w:val="both"/>
        <w:rPr>
          <w:rFonts w:ascii="Public Sans" w:hAnsi="Public Sans" w:cstheme="minorHAnsi"/>
          <w:bCs/>
        </w:rPr>
      </w:pPr>
      <w:r w:rsidRPr="00500677">
        <w:rPr>
          <w:rFonts w:ascii="Public Sans" w:hAnsi="Public Sans" w:cstheme="minorHAnsi"/>
          <w:bCs/>
        </w:rPr>
        <w:t xml:space="preserve">Organise and oversee the provision of building and equipment maintenance services, including security, safety and accommodation requirements to safe, smooth operation of the CSC. </w:t>
      </w:r>
    </w:p>
    <w:p w14:paraId="7F4C9E13" w14:textId="77777777" w:rsidR="0082523B" w:rsidRPr="00500677" w:rsidRDefault="0082523B" w:rsidP="00500677">
      <w:pPr>
        <w:numPr>
          <w:ilvl w:val="0"/>
          <w:numId w:val="29"/>
        </w:numPr>
        <w:spacing w:before="120" w:line="240" w:lineRule="auto"/>
        <w:jc w:val="both"/>
        <w:rPr>
          <w:rFonts w:ascii="Public Sans" w:hAnsi="Public Sans" w:cstheme="minorHAnsi"/>
          <w:bCs/>
        </w:rPr>
      </w:pPr>
      <w:r w:rsidRPr="00500677">
        <w:rPr>
          <w:rFonts w:ascii="Public Sans" w:hAnsi="Public Sans" w:cstheme="minorHAnsi"/>
          <w:bCs/>
        </w:rPr>
        <w:t>Provide relevant and accurate business data and information sought by the senior managers and other key stakeholders to inform current and future business decision making.</w:t>
      </w:r>
    </w:p>
    <w:p w14:paraId="39593105" w14:textId="77777777" w:rsidR="0082523B" w:rsidRPr="00500677" w:rsidRDefault="0082523B" w:rsidP="00500677">
      <w:pPr>
        <w:numPr>
          <w:ilvl w:val="0"/>
          <w:numId w:val="29"/>
        </w:numPr>
        <w:spacing w:before="120" w:line="240" w:lineRule="auto"/>
        <w:jc w:val="both"/>
        <w:rPr>
          <w:rFonts w:ascii="Public Sans" w:hAnsi="Public Sans" w:cstheme="minorHAnsi"/>
          <w:bCs/>
        </w:rPr>
      </w:pPr>
      <w:r w:rsidRPr="00500677">
        <w:rPr>
          <w:rFonts w:ascii="Public Sans" w:hAnsi="Public Sans" w:cstheme="minorHAnsi"/>
          <w:bCs/>
        </w:rPr>
        <w:t>Manage the administrative team, including work allocation, performance management and professional development, to align resources and enable delivery of CSC priorities.</w:t>
      </w:r>
    </w:p>
    <w:p w14:paraId="586D9B50" w14:textId="77777777" w:rsidR="006F390F" w:rsidRPr="00500677" w:rsidRDefault="006F390F" w:rsidP="00500677">
      <w:pPr>
        <w:pStyle w:val="ListParagraph"/>
        <w:ind w:left="360"/>
        <w:rPr>
          <w:rFonts w:ascii="Public Sans" w:hAnsi="Public Sans" w:cstheme="minorHAnsi"/>
          <w:szCs w:val="22"/>
        </w:rPr>
      </w:pPr>
    </w:p>
    <w:p w14:paraId="7FEC22AD" w14:textId="77777777" w:rsidR="00057CB3" w:rsidRPr="00500677" w:rsidRDefault="00057CB3" w:rsidP="00057CB3">
      <w:pPr>
        <w:pStyle w:val="Heading1"/>
        <w:rPr>
          <w:rFonts w:ascii="Public Sans" w:hAnsi="Public Sans" w:cstheme="minorHAnsi"/>
          <w:sz w:val="24"/>
          <w:szCs w:val="24"/>
        </w:rPr>
      </w:pPr>
      <w:bookmarkStart w:id="3" w:name="Accountabilities"/>
      <w:bookmarkEnd w:id="3"/>
      <w:r w:rsidRPr="00500677">
        <w:rPr>
          <w:rFonts w:ascii="Public Sans" w:hAnsi="Public Sans" w:cstheme="minorHAnsi"/>
          <w:sz w:val="24"/>
          <w:szCs w:val="24"/>
        </w:rPr>
        <w:t>Key</w:t>
      </w:r>
      <w:r w:rsidR="00E31CD3" w:rsidRPr="00500677">
        <w:rPr>
          <w:rFonts w:ascii="Public Sans" w:hAnsi="Public Sans" w:cstheme="minorHAnsi"/>
          <w:sz w:val="24"/>
          <w:szCs w:val="24"/>
        </w:rPr>
        <w:t xml:space="preserve"> </w:t>
      </w:r>
      <w:r w:rsidR="00043B92" w:rsidRPr="00500677">
        <w:rPr>
          <w:rFonts w:ascii="Public Sans" w:hAnsi="Public Sans" w:cstheme="minorHAnsi"/>
          <w:sz w:val="24"/>
          <w:szCs w:val="24"/>
        </w:rPr>
        <w:t>c</w:t>
      </w:r>
      <w:r w:rsidRPr="00500677">
        <w:rPr>
          <w:rFonts w:ascii="Public Sans" w:hAnsi="Public Sans" w:cstheme="minorHAnsi"/>
          <w:sz w:val="24"/>
          <w:szCs w:val="24"/>
        </w:rPr>
        <w:t>hallenges</w:t>
      </w:r>
    </w:p>
    <w:p w14:paraId="00758616" w14:textId="77777777" w:rsidR="0082523B" w:rsidRPr="00500677" w:rsidRDefault="0082523B" w:rsidP="00500677">
      <w:pPr>
        <w:numPr>
          <w:ilvl w:val="0"/>
          <w:numId w:val="29"/>
        </w:numPr>
        <w:spacing w:before="120" w:line="240" w:lineRule="auto"/>
        <w:jc w:val="both"/>
        <w:rPr>
          <w:rFonts w:ascii="Public Sans" w:hAnsi="Public Sans" w:cstheme="minorHAnsi"/>
          <w:bCs/>
        </w:rPr>
      </w:pPr>
      <w:bookmarkStart w:id="4" w:name="Challenges"/>
      <w:bookmarkEnd w:id="4"/>
      <w:r w:rsidRPr="00500677">
        <w:rPr>
          <w:rFonts w:ascii="Public Sans" w:hAnsi="Public Sans" w:cstheme="minorHAnsi"/>
          <w:bCs/>
        </w:rPr>
        <w:t xml:space="preserve">Managing a team that caters for both frontline support needs and core business functions in a particular high pressure environment with multiple stakeholders, competing priorities and firm deadlines. </w:t>
      </w:r>
    </w:p>
    <w:p w14:paraId="37A5AF31" w14:textId="0DC8F584" w:rsidR="0082523B" w:rsidRPr="00500677" w:rsidRDefault="0082523B" w:rsidP="00500677">
      <w:pPr>
        <w:numPr>
          <w:ilvl w:val="0"/>
          <w:numId w:val="29"/>
        </w:numPr>
        <w:spacing w:before="120" w:line="240" w:lineRule="auto"/>
        <w:jc w:val="both"/>
        <w:rPr>
          <w:rFonts w:ascii="Public Sans" w:hAnsi="Public Sans" w:cstheme="minorHAnsi"/>
          <w:bCs/>
        </w:rPr>
      </w:pPr>
      <w:r w:rsidRPr="00500677">
        <w:rPr>
          <w:rFonts w:ascii="Public Sans" w:hAnsi="Public Sans" w:cstheme="minorHAnsi"/>
          <w:bCs/>
        </w:rPr>
        <w:t xml:space="preserve">Ensuring administrative systems are developed that meet specific CSC needs whilst remaining integrated and compliant with Cluster and/or broader </w:t>
      </w:r>
      <w:r w:rsidR="00500677" w:rsidRPr="00500677">
        <w:rPr>
          <w:rFonts w:ascii="Public Sans" w:hAnsi="Public Sans" w:cstheme="minorHAnsi"/>
          <w:bCs/>
        </w:rPr>
        <w:t>DCJ</w:t>
      </w:r>
      <w:r w:rsidRPr="00500677">
        <w:rPr>
          <w:rFonts w:ascii="Public Sans" w:hAnsi="Public Sans" w:cstheme="minorHAnsi"/>
          <w:bCs/>
        </w:rPr>
        <w:t xml:space="preserve"> mandated systems.</w:t>
      </w:r>
    </w:p>
    <w:p w14:paraId="7F7B79AD" w14:textId="3A2AAE5B" w:rsidR="00D72A9B" w:rsidRDefault="0082523B" w:rsidP="0099309E">
      <w:pPr>
        <w:numPr>
          <w:ilvl w:val="0"/>
          <w:numId w:val="29"/>
        </w:numPr>
        <w:spacing w:before="120" w:after="0" w:line="240" w:lineRule="auto"/>
        <w:jc w:val="both"/>
        <w:rPr>
          <w:rFonts w:ascii="Public Sans" w:hAnsi="Public Sans" w:cstheme="minorHAnsi"/>
          <w:b/>
          <w:bCs/>
          <w:kern w:val="32"/>
          <w:sz w:val="24"/>
          <w:szCs w:val="24"/>
        </w:rPr>
      </w:pPr>
      <w:r w:rsidRPr="0099309E">
        <w:rPr>
          <w:rFonts w:ascii="Public Sans" w:hAnsi="Public Sans" w:cstheme="minorHAnsi"/>
          <w:bCs/>
        </w:rPr>
        <w:t>Managing administrative staff potentially exposed to sensitive information and/or activities efficiently and effectively across the complexities of a large, busy site and/or the geographical distance of one or more remote sites.</w:t>
      </w:r>
    </w:p>
    <w:p w14:paraId="126FADE1" w14:textId="77777777" w:rsidR="0099309E" w:rsidRPr="0099309E" w:rsidRDefault="0099309E" w:rsidP="0099309E">
      <w:pPr>
        <w:spacing w:before="120" w:after="0" w:line="240" w:lineRule="auto"/>
        <w:ind w:left="360"/>
        <w:jc w:val="both"/>
        <w:rPr>
          <w:rFonts w:ascii="Public Sans" w:hAnsi="Public Sans" w:cstheme="minorHAnsi"/>
          <w:b/>
          <w:bCs/>
          <w:kern w:val="32"/>
          <w:sz w:val="24"/>
          <w:szCs w:val="24"/>
        </w:rPr>
      </w:pPr>
    </w:p>
    <w:p w14:paraId="62BF1105" w14:textId="6E17EE9E" w:rsidR="00057CB3" w:rsidRPr="00500677" w:rsidRDefault="00043B92" w:rsidP="00057CB3">
      <w:pPr>
        <w:pStyle w:val="Heading1"/>
        <w:rPr>
          <w:rFonts w:ascii="Public Sans" w:hAnsi="Public Sans" w:cstheme="minorHAnsi"/>
          <w:sz w:val="24"/>
          <w:szCs w:val="24"/>
        </w:rPr>
      </w:pPr>
      <w:r w:rsidRPr="00500677">
        <w:rPr>
          <w:rFonts w:ascii="Public Sans" w:hAnsi="Public Sans" w:cstheme="minorHAnsi"/>
          <w:sz w:val="24"/>
          <w:szCs w:val="24"/>
        </w:rPr>
        <w:t>Key r</w:t>
      </w:r>
      <w:r w:rsidR="00057CB3" w:rsidRPr="00500677">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99309E" w14:paraId="7AF1C315"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6FCD843" w14:textId="77777777" w:rsidR="00142BAB" w:rsidRPr="0099309E" w:rsidRDefault="00142BAB" w:rsidP="00E832CB">
            <w:pPr>
              <w:pStyle w:val="TableTextWhite0"/>
              <w:rPr>
                <w:rFonts w:ascii="Public Sans" w:hAnsi="Public Sans" w:cstheme="minorHAnsi"/>
                <w:szCs w:val="22"/>
              </w:rPr>
            </w:pPr>
            <w:r w:rsidRPr="0099309E">
              <w:rPr>
                <w:rFonts w:ascii="Public Sans" w:hAnsi="Public Sans" w:cstheme="minorHAnsi"/>
                <w:szCs w:val="22"/>
              </w:rPr>
              <w:t>Who</w:t>
            </w:r>
          </w:p>
        </w:tc>
        <w:tc>
          <w:tcPr>
            <w:tcW w:w="6946" w:type="dxa"/>
          </w:tcPr>
          <w:p w14:paraId="3D016E50" w14:textId="77777777" w:rsidR="00142BAB" w:rsidRPr="0099309E" w:rsidRDefault="00142BAB" w:rsidP="00E832CB">
            <w:pPr>
              <w:pStyle w:val="TableTextWhite0"/>
              <w:rPr>
                <w:rFonts w:ascii="Public Sans" w:hAnsi="Public Sans" w:cstheme="minorHAnsi"/>
                <w:szCs w:val="22"/>
              </w:rPr>
            </w:pPr>
            <w:r w:rsidRPr="0099309E">
              <w:rPr>
                <w:rFonts w:ascii="Public Sans" w:hAnsi="Public Sans" w:cstheme="minorHAnsi"/>
                <w:szCs w:val="22"/>
              </w:rPr>
              <w:t>Why</w:t>
            </w:r>
          </w:p>
        </w:tc>
      </w:tr>
      <w:tr w:rsidR="00142BAB" w:rsidRPr="0099309E" w14:paraId="2B55896C" w14:textId="77777777" w:rsidTr="00E832CB">
        <w:trPr>
          <w:cantSplit/>
        </w:trPr>
        <w:tc>
          <w:tcPr>
            <w:tcW w:w="3601" w:type="dxa"/>
            <w:tcBorders>
              <w:top w:val="single" w:sz="8" w:space="0" w:color="auto"/>
              <w:bottom w:val="single" w:sz="8" w:space="0" w:color="auto"/>
            </w:tcBorders>
            <w:shd w:val="clear" w:color="auto" w:fill="BCBEC0"/>
          </w:tcPr>
          <w:p w14:paraId="27D5FC89" w14:textId="77777777" w:rsidR="00142BAB" w:rsidRPr="0099309E" w:rsidRDefault="00142BAB" w:rsidP="00E832CB">
            <w:pPr>
              <w:pStyle w:val="TableText"/>
              <w:keepNext/>
              <w:rPr>
                <w:rFonts w:ascii="Public Sans" w:hAnsi="Public Sans" w:cstheme="minorHAnsi"/>
                <w:b/>
                <w:sz w:val="22"/>
                <w:szCs w:val="22"/>
              </w:rPr>
            </w:pPr>
            <w:bookmarkStart w:id="5" w:name="InternalRelationships"/>
            <w:r w:rsidRPr="0099309E">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5745C9A4" w14:textId="77777777" w:rsidR="00142BAB" w:rsidRPr="0099309E" w:rsidRDefault="00142BAB" w:rsidP="00E832CB">
            <w:pPr>
              <w:pStyle w:val="TableText"/>
              <w:keepNext/>
              <w:rPr>
                <w:rFonts w:ascii="Public Sans" w:hAnsi="Public Sans" w:cstheme="minorHAnsi"/>
                <w:b/>
                <w:sz w:val="22"/>
                <w:szCs w:val="22"/>
              </w:rPr>
            </w:pPr>
          </w:p>
        </w:tc>
      </w:tr>
      <w:tr w:rsidR="0082523B" w:rsidRPr="0099309E" w14:paraId="36F13DF1" w14:textId="77777777" w:rsidTr="00E832CB">
        <w:trPr>
          <w:cantSplit/>
        </w:trPr>
        <w:tc>
          <w:tcPr>
            <w:tcW w:w="3601" w:type="dxa"/>
            <w:tcBorders>
              <w:top w:val="single" w:sz="8" w:space="0" w:color="auto"/>
              <w:bottom w:val="single" w:sz="8" w:space="0" w:color="auto"/>
            </w:tcBorders>
            <w:shd w:val="clear" w:color="auto" w:fill="auto"/>
          </w:tcPr>
          <w:p w14:paraId="0B85BCD8" w14:textId="560C9603" w:rsidR="0082523B" w:rsidRPr="0099309E" w:rsidRDefault="0082523B" w:rsidP="0082523B">
            <w:pPr>
              <w:keepNext/>
              <w:keepLines/>
              <w:autoSpaceDE w:val="0"/>
              <w:autoSpaceDN w:val="0"/>
              <w:adjustRightInd w:val="0"/>
              <w:spacing w:before="120" w:after="0" w:line="240" w:lineRule="auto"/>
              <w:rPr>
                <w:rFonts w:ascii="Public Sans" w:hAnsi="Public Sans" w:cstheme="minorHAnsi"/>
                <w:color w:val="FF0000"/>
                <w:szCs w:val="22"/>
              </w:rPr>
            </w:pPr>
            <w:r w:rsidRPr="0099309E">
              <w:rPr>
                <w:rFonts w:ascii="Public Sans" w:hAnsi="Public Sans"/>
                <w:szCs w:val="22"/>
              </w:rPr>
              <w:t>Line Manager</w:t>
            </w:r>
          </w:p>
        </w:tc>
        <w:tc>
          <w:tcPr>
            <w:tcW w:w="6946" w:type="dxa"/>
            <w:tcBorders>
              <w:top w:val="single" w:sz="8" w:space="0" w:color="auto"/>
              <w:bottom w:val="single" w:sz="8" w:space="0" w:color="auto"/>
            </w:tcBorders>
            <w:shd w:val="clear" w:color="auto" w:fill="auto"/>
          </w:tcPr>
          <w:p w14:paraId="45543D4A" w14:textId="77777777" w:rsidR="0082523B" w:rsidRPr="0099309E" w:rsidRDefault="0082523B" w:rsidP="0082523B">
            <w:pPr>
              <w:pStyle w:val="TableText"/>
              <w:numPr>
                <w:ilvl w:val="0"/>
                <w:numId w:val="34"/>
              </w:numPr>
              <w:rPr>
                <w:rFonts w:ascii="Public Sans" w:hAnsi="Public Sans"/>
                <w:sz w:val="22"/>
                <w:szCs w:val="22"/>
              </w:rPr>
            </w:pPr>
            <w:r w:rsidRPr="0099309E">
              <w:rPr>
                <w:rFonts w:ascii="Public Sans" w:hAnsi="Public Sans"/>
                <w:sz w:val="22"/>
                <w:szCs w:val="22"/>
              </w:rPr>
              <w:t xml:space="preserve">Report directly to Line manager </w:t>
            </w:r>
          </w:p>
          <w:p w14:paraId="4BC018D3" w14:textId="77777777" w:rsidR="0082523B" w:rsidRPr="0099309E" w:rsidRDefault="0082523B" w:rsidP="0082523B">
            <w:pPr>
              <w:pStyle w:val="TableText"/>
              <w:numPr>
                <w:ilvl w:val="0"/>
                <w:numId w:val="34"/>
              </w:numPr>
              <w:rPr>
                <w:rFonts w:ascii="Public Sans" w:hAnsi="Public Sans"/>
                <w:sz w:val="22"/>
                <w:szCs w:val="22"/>
              </w:rPr>
            </w:pPr>
            <w:r w:rsidRPr="0099309E">
              <w:rPr>
                <w:rFonts w:ascii="Public Sans" w:hAnsi="Public Sans"/>
                <w:sz w:val="22"/>
                <w:szCs w:val="22"/>
              </w:rPr>
              <w:t>Seek direction, advice and support</w:t>
            </w:r>
          </w:p>
          <w:p w14:paraId="2385216F" w14:textId="77777777" w:rsidR="0082523B" w:rsidRPr="0099309E" w:rsidRDefault="0082523B" w:rsidP="0082523B">
            <w:pPr>
              <w:pStyle w:val="TableText"/>
              <w:numPr>
                <w:ilvl w:val="0"/>
                <w:numId w:val="34"/>
              </w:numPr>
              <w:rPr>
                <w:rFonts w:ascii="Public Sans" w:hAnsi="Public Sans"/>
                <w:sz w:val="22"/>
                <w:szCs w:val="22"/>
              </w:rPr>
            </w:pPr>
            <w:r w:rsidRPr="0099309E">
              <w:rPr>
                <w:rFonts w:ascii="Public Sans" w:hAnsi="Public Sans"/>
                <w:sz w:val="22"/>
                <w:szCs w:val="22"/>
              </w:rPr>
              <w:t>Provide information and feedback.</w:t>
            </w:r>
          </w:p>
          <w:p w14:paraId="45605D71" w14:textId="77777777" w:rsidR="0082523B" w:rsidRPr="0099309E" w:rsidRDefault="0082523B" w:rsidP="0099309E">
            <w:pPr>
              <w:pStyle w:val="TableText"/>
              <w:numPr>
                <w:ilvl w:val="0"/>
                <w:numId w:val="34"/>
              </w:numPr>
              <w:rPr>
                <w:rFonts w:ascii="Public Sans" w:hAnsi="Public Sans"/>
                <w:sz w:val="22"/>
                <w:szCs w:val="22"/>
              </w:rPr>
            </w:pPr>
            <w:r w:rsidRPr="0099309E">
              <w:rPr>
                <w:rFonts w:ascii="Public Sans" w:hAnsi="Public Sans"/>
                <w:sz w:val="22"/>
                <w:szCs w:val="22"/>
              </w:rPr>
              <w:t>Provide timely, accurate information and strategic advice</w:t>
            </w:r>
          </w:p>
          <w:p w14:paraId="24AA5E52" w14:textId="1CED81C8" w:rsidR="0082523B" w:rsidRPr="0099309E" w:rsidRDefault="0082523B" w:rsidP="0099309E">
            <w:pPr>
              <w:pStyle w:val="TableText"/>
              <w:numPr>
                <w:ilvl w:val="0"/>
                <w:numId w:val="34"/>
              </w:numPr>
              <w:rPr>
                <w:rFonts w:ascii="Public Sans" w:hAnsi="Public Sans"/>
                <w:sz w:val="22"/>
                <w:szCs w:val="22"/>
              </w:rPr>
            </w:pPr>
            <w:r w:rsidRPr="0099309E">
              <w:rPr>
                <w:rFonts w:ascii="Public Sans" w:hAnsi="Public Sans"/>
                <w:sz w:val="22"/>
                <w:szCs w:val="22"/>
              </w:rPr>
              <w:t>Escalate issues as appropriate</w:t>
            </w:r>
          </w:p>
        </w:tc>
      </w:tr>
      <w:tr w:rsidR="0082523B" w:rsidRPr="0099309E" w14:paraId="239B941D" w14:textId="77777777" w:rsidTr="00E832CB">
        <w:trPr>
          <w:cantSplit/>
        </w:trPr>
        <w:tc>
          <w:tcPr>
            <w:tcW w:w="3601" w:type="dxa"/>
            <w:tcBorders>
              <w:top w:val="single" w:sz="8" w:space="0" w:color="auto"/>
              <w:bottom w:val="single" w:sz="8" w:space="0" w:color="auto"/>
            </w:tcBorders>
            <w:shd w:val="clear" w:color="auto" w:fill="auto"/>
          </w:tcPr>
          <w:p w14:paraId="5FE20B55" w14:textId="3BE3CC81" w:rsidR="0082523B" w:rsidRPr="0099309E" w:rsidRDefault="0082523B" w:rsidP="0082523B">
            <w:pPr>
              <w:pStyle w:val="TableText"/>
              <w:keepNext/>
              <w:rPr>
                <w:rFonts w:ascii="Public Sans" w:hAnsi="Public Sans" w:cstheme="minorHAnsi"/>
                <w:b/>
                <w:sz w:val="22"/>
                <w:szCs w:val="22"/>
              </w:rPr>
            </w:pPr>
            <w:r w:rsidRPr="0099309E">
              <w:rPr>
                <w:rFonts w:ascii="Public Sans" w:hAnsi="Public Sans"/>
                <w:sz w:val="22"/>
                <w:szCs w:val="22"/>
              </w:rPr>
              <w:t>Team members</w:t>
            </w:r>
          </w:p>
        </w:tc>
        <w:tc>
          <w:tcPr>
            <w:tcW w:w="6946" w:type="dxa"/>
            <w:tcBorders>
              <w:top w:val="single" w:sz="8" w:space="0" w:color="auto"/>
              <w:bottom w:val="single" w:sz="8" w:space="0" w:color="auto"/>
            </w:tcBorders>
            <w:shd w:val="clear" w:color="auto" w:fill="auto"/>
          </w:tcPr>
          <w:p w14:paraId="5E98A54E" w14:textId="77777777" w:rsidR="0082523B" w:rsidRPr="0099309E" w:rsidRDefault="0082523B" w:rsidP="0082523B">
            <w:pPr>
              <w:pStyle w:val="TableText"/>
              <w:numPr>
                <w:ilvl w:val="0"/>
                <w:numId w:val="34"/>
              </w:numPr>
              <w:rPr>
                <w:rFonts w:ascii="Public Sans" w:hAnsi="Public Sans"/>
                <w:sz w:val="22"/>
                <w:szCs w:val="22"/>
              </w:rPr>
            </w:pPr>
            <w:r w:rsidRPr="0099309E">
              <w:rPr>
                <w:rFonts w:ascii="Public Sans" w:hAnsi="Public Sans"/>
                <w:sz w:val="22"/>
                <w:szCs w:val="22"/>
              </w:rPr>
              <w:t>Provide information and advice</w:t>
            </w:r>
          </w:p>
          <w:p w14:paraId="210A7E66" w14:textId="77777777" w:rsidR="0082523B" w:rsidRPr="0099309E" w:rsidRDefault="0082523B" w:rsidP="0099309E">
            <w:pPr>
              <w:pStyle w:val="TableText"/>
              <w:numPr>
                <w:ilvl w:val="0"/>
                <w:numId w:val="34"/>
              </w:numPr>
              <w:rPr>
                <w:rFonts w:ascii="Public Sans" w:hAnsi="Public Sans"/>
                <w:sz w:val="22"/>
                <w:szCs w:val="22"/>
              </w:rPr>
            </w:pPr>
            <w:r w:rsidRPr="0099309E">
              <w:rPr>
                <w:rFonts w:ascii="Public Sans" w:hAnsi="Public Sans"/>
                <w:sz w:val="22"/>
                <w:szCs w:val="22"/>
              </w:rPr>
              <w:t>Coordinate work allocation</w:t>
            </w:r>
          </w:p>
          <w:p w14:paraId="2A9FD976" w14:textId="77777777" w:rsidR="0082523B" w:rsidRPr="0099309E" w:rsidRDefault="0082523B" w:rsidP="0099309E">
            <w:pPr>
              <w:pStyle w:val="TableText"/>
              <w:numPr>
                <w:ilvl w:val="0"/>
                <w:numId w:val="34"/>
              </w:numPr>
              <w:rPr>
                <w:rFonts w:ascii="Public Sans" w:hAnsi="Public Sans"/>
                <w:sz w:val="22"/>
                <w:szCs w:val="22"/>
              </w:rPr>
            </w:pPr>
            <w:r w:rsidRPr="0099309E">
              <w:rPr>
                <w:rFonts w:ascii="Public Sans" w:hAnsi="Public Sans"/>
                <w:sz w:val="22"/>
                <w:szCs w:val="22"/>
              </w:rPr>
              <w:t>Provide support, supervision and feedback on work performance</w:t>
            </w:r>
          </w:p>
          <w:p w14:paraId="7DD9B256" w14:textId="51664581" w:rsidR="0082523B" w:rsidRPr="0099309E" w:rsidRDefault="0082523B" w:rsidP="0099309E">
            <w:pPr>
              <w:pStyle w:val="TableText"/>
              <w:numPr>
                <w:ilvl w:val="0"/>
                <w:numId w:val="34"/>
              </w:numPr>
              <w:rPr>
                <w:rFonts w:ascii="Public Sans" w:hAnsi="Public Sans"/>
                <w:sz w:val="22"/>
                <w:szCs w:val="22"/>
              </w:rPr>
            </w:pPr>
            <w:r w:rsidRPr="0099309E">
              <w:rPr>
                <w:rFonts w:ascii="Public Sans" w:hAnsi="Public Sans"/>
                <w:sz w:val="22"/>
                <w:szCs w:val="22"/>
              </w:rPr>
              <w:t>Provide an effective and valuable two way liaison</w:t>
            </w:r>
          </w:p>
        </w:tc>
      </w:tr>
      <w:tr w:rsidR="0082523B" w:rsidRPr="0099309E" w14:paraId="2135F0E0" w14:textId="77777777" w:rsidTr="00E832CB">
        <w:trPr>
          <w:cantSplit/>
        </w:trPr>
        <w:tc>
          <w:tcPr>
            <w:tcW w:w="3601" w:type="dxa"/>
            <w:tcBorders>
              <w:top w:val="single" w:sz="8" w:space="0" w:color="auto"/>
              <w:bottom w:val="single" w:sz="8" w:space="0" w:color="auto"/>
            </w:tcBorders>
            <w:shd w:val="clear" w:color="auto" w:fill="auto"/>
          </w:tcPr>
          <w:p w14:paraId="228DF494" w14:textId="40CA312C" w:rsidR="0082523B" w:rsidRPr="0099309E" w:rsidRDefault="0082523B" w:rsidP="0082523B">
            <w:pPr>
              <w:pStyle w:val="TableText"/>
              <w:keepNext/>
              <w:rPr>
                <w:rFonts w:ascii="Public Sans" w:hAnsi="Public Sans" w:cstheme="minorHAnsi"/>
                <w:b/>
                <w:sz w:val="22"/>
                <w:szCs w:val="22"/>
              </w:rPr>
            </w:pPr>
            <w:r w:rsidRPr="0099309E">
              <w:rPr>
                <w:rFonts w:ascii="Public Sans" w:hAnsi="Public Sans"/>
                <w:sz w:val="22"/>
                <w:szCs w:val="22"/>
              </w:rPr>
              <w:t xml:space="preserve">Other </w:t>
            </w:r>
            <w:r w:rsidR="00500677" w:rsidRPr="0099309E">
              <w:rPr>
                <w:rFonts w:ascii="Public Sans" w:hAnsi="Public Sans"/>
                <w:sz w:val="22"/>
                <w:szCs w:val="22"/>
              </w:rPr>
              <w:t>DCJ</w:t>
            </w:r>
            <w:r w:rsidRPr="0099309E">
              <w:rPr>
                <w:rFonts w:ascii="Public Sans" w:hAnsi="Public Sans"/>
                <w:sz w:val="22"/>
                <w:szCs w:val="22"/>
              </w:rPr>
              <w:t xml:space="preserve"> Clusters / Divisions</w:t>
            </w:r>
          </w:p>
        </w:tc>
        <w:tc>
          <w:tcPr>
            <w:tcW w:w="6946" w:type="dxa"/>
            <w:tcBorders>
              <w:top w:val="single" w:sz="8" w:space="0" w:color="auto"/>
              <w:bottom w:val="single" w:sz="8" w:space="0" w:color="auto"/>
            </w:tcBorders>
            <w:shd w:val="clear" w:color="auto" w:fill="auto"/>
          </w:tcPr>
          <w:p w14:paraId="5B854432" w14:textId="77777777" w:rsidR="0082523B" w:rsidRPr="0099309E" w:rsidRDefault="0082523B" w:rsidP="0082523B">
            <w:pPr>
              <w:pStyle w:val="TableText"/>
              <w:numPr>
                <w:ilvl w:val="0"/>
                <w:numId w:val="34"/>
              </w:numPr>
              <w:rPr>
                <w:rFonts w:ascii="Public Sans" w:hAnsi="Public Sans"/>
                <w:sz w:val="22"/>
                <w:szCs w:val="22"/>
              </w:rPr>
            </w:pPr>
            <w:r w:rsidRPr="0099309E">
              <w:rPr>
                <w:rFonts w:ascii="Public Sans" w:hAnsi="Public Sans"/>
                <w:sz w:val="22"/>
                <w:szCs w:val="22"/>
              </w:rPr>
              <w:t>Liaise to ensure the provision of timely and accurate advice when requested</w:t>
            </w:r>
          </w:p>
          <w:p w14:paraId="2296264E" w14:textId="77777777" w:rsidR="0082523B" w:rsidRPr="0099309E" w:rsidRDefault="0082523B" w:rsidP="0082523B">
            <w:pPr>
              <w:pStyle w:val="TableText"/>
              <w:numPr>
                <w:ilvl w:val="0"/>
                <w:numId w:val="34"/>
              </w:numPr>
              <w:rPr>
                <w:rFonts w:ascii="Public Sans" w:hAnsi="Public Sans"/>
                <w:sz w:val="22"/>
                <w:szCs w:val="22"/>
              </w:rPr>
            </w:pPr>
            <w:r w:rsidRPr="0099309E">
              <w:rPr>
                <w:rFonts w:ascii="Public Sans" w:hAnsi="Public Sans"/>
                <w:sz w:val="22"/>
                <w:szCs w:val="22"/>
              </w:rPr>
              <w:t>Develop and maintain effective working relationships</w:t>
            </w:r>
          </w:p>
          <w:p w14:paraId="754846A4" w14:textId="77777777" w:rsidR="0082523B" w:rsidRPr="0099309E" w:rsidRDefault="0082523B" w:rsidP="0082523B">
            <w:pPr>
              <w:pStyle w:val="TableText"/>
              <w:numPr>
                <w:ilvl w:val="0"/>
                <w:numId w:val="34"/>
              </w:numPr>
              <w:rPr>
                <w:rFonts w:ascii="Public Sans" w:hAnsi="Public Sans"/>
                <w:sz w:val="22"/>
                <w:szCs w:val="22"/>
              </w:rPr>
            </w:pPr>
            <w:r w:rsidRPr="0099309E">
              <w:rPr>
                <w:rFonts w:ascii="Public Sans" w:hAnsi="Public Sans"/>
                <w:sz w:val="22"/>
                <w:szCs w:val="22"/>
              </w:rPr>
              <w:t xml:space="preserve">Negotiate/agree on timeframes </w:t>
            </w:r>
          </w:p>
          <w:p w14:paraId="70CAE647" w14:textId="77777777" w:rsidR="0082523B" w:rsidRPr="0099309E" w:rsidRDefault="0082523B" w:rsidP="0082523B">
            <w:pPr>
              <w:pStyle w:val="TableText"/>
              <w:numPr>
                <w:ilvl w:val="0"/>
                <w:numId w:val="34"/>
              </w:numPr>
              <w:ind w:right="142"/>
              <w:rPr>
                <w:rFonts w:ascii="Public Sans" w:hAnsi="Public Sans"/>
                <w:sz w:val="22"/>
                <w:szCs w:val="22"/>
              </w:rPr>
            </w:pPr>
            <w:r w:rsidRPr="0099309E">
              <w:rPr>
                <w:rFonts w:ascii="Public Sans" w:hAnsi="Public Sans"/>
                <w:sz w:val="22"/>
                <w:szCs w:val="22"/>
              </w:rPr>
              <w:t>Set up appointments, meetings</w:t>
            </w:r>
          </w:p>
          <w:p w14:paraId="3AEC95A7" w14:textId="32F136CB" w:rsidR="0082523B" w:rsidRPr="0099309E" w:rsidRDefault="0082523B" w:rsidP="0099309E">
            <w:pPr>
              <w:pStyle w:val="TableText"/>
              <w:numPr>
                <w:ilvl w:val="0"/>
                <w:numId w:val="34"/>
              </w:numPr>
              <w:rPr>
                <w:rFonts w:ascii="Public Sans" w:hAnsi="Public Sans"/>
                <w:sz w:val="22"/>
                <w:szCs w:val="22"/>
              </w:rPr>
            </w:pPr>
            <w:r w:rsidRPr="0099309E">
              <w:rPr>
                <w:rFonts w:ascii="Public Sans" w:hAnsi="Public Sans"/>
                <w:sz w:val="22"/>
                <w:szCs w:val="22"/>
              </w:rPr>
              <w:t>Provide advice and correspondence where appropriate</w:t>
            </w:r>
          </w:p>
        </w:tc>
      </w:tr>
      <w:tr w:rsidR="00142BAB" w:rsidRPr="0099309E" w14:paraId="27614620" w14:textId="77777777" w:rsidTr="001875A4">
        <w:tc>
          <w:tcPr>
            <w:tcW w:w="3601" w:type="dxa"/>
            <w:tcBorders>
              <w:top w:val="single" w:sz="8" w:space="0" w:color="BCBEC0"/>
              <w:bottom w:val="single" w:sz="8" w:space="0" w:color="BCBEC0"/>
            </w:tcBorders>
            <w:shd w:val="clear" w:color="auto" w:fill="BCBEC0"/>
          </w:tcPr>
          <w:p w14:paraId="2D66869C" w14:textId="77777777" w:rsidR="00142BAB" w:rsidRPr="0099309E" w:rsidRDefault="00142BAB" w:rsidP="00E832CB">
            <w:pPr>
              <w:pStyle w:val="TableText"/>
              <w:rPr>
                <w:rFonts w:ascii="Public Sans" w:hAnsi="Public Sans" w:cstheme="minorHAnsi"/>
                <w:b/>
                <w:sz w:val="22"/>
                <w:szCs w:val="22"/>
              </w:rPr>
            </w:pPr>
            <w:bookmarkStart w:id="6" w:name="Start"/>
            <w:bookmarkStart w:id="7" w:name="ExternalRelationships"/>
            <w:bookmarkEnd w:id="5"/>
            <w:bookmarkEnd w:id="6"/>
            <w:r w:rsidRPr="0099309E">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5146E237" w14:textId="77777777" w:rsidR="00142BAB" w:rsidRPr="0099309E" w:rsidRDefault="00142BAB" w:rsidP="00E832CB">
            <w:pPr>
              <w:pStyle w:val="TableText"/>
              <w:rPr>
                <w:rFonts w:ascii="Public Sans" w:hAnsi="Public Sans" w:cstheme="minorHAnsi"/>
                <w:b/>
                <w:sz w:val="22"/>
                <w:szCs w:val="22"/>
              </w:rPr>
            </w:pPr>
          </w:p>
        </w:tc>
      </w:tr>
      <w:tr w:rsidR="0082523B" w:rsidRPr="0099309E" w14:paraId="3FE63772" w14:textId="77777777" w:rsidTr="001875A4">
        <w:tc>
          <w:tcPr>
            <w:tcW w:w="3601" w:type="dxa"/>
            <w:tcBorders>
              <w:top w:val="single" w:sz="8" w:space="0" w:color="BCBEC0"/>
              <w:bottom w:val="single" w:sz="4" w:space="0" w:color="auto"/>
            </w:tcBorders>
            <w:shd w:val="clear" w:color="auto" w:fill="auto"/>
          </w:tcPr>
          <w:p w14:paraId="3832A002" w14:textId="7E3A2986" w:rsidR="0082523B" w:rsidRPr="0099309E" w:rsidRDefault="0082523B" w:rsidP="0082523B">
            <w:pPr>
              <w:pStyle w:val="TableText"/>
              <w:rPr>
                <w:rFonts w:ascii="Public Sans" w:hAnsi="Public Sans" w:cstheme="minorHAnsi"/>
                <w:b/>
                <w:sz w:val="22"/>
                <w:szCs w:val="22"/>
              </w:rPr>
            </w:pPr>
            <w:r w:rsidRPr="0099309E">
              <w:rPr>
                <w:rFonts w:ascii="Public Sans" w:hAnsi="Public Sans"/>
                <w:sz w:val="22"/>
                <w:szCs w:val="22"/>
              </w:rPr>
              <w:lastRenderedPageBreak/>
              <w:t xml:space="preserve">Other Government Departments, Agencies and Non-government Organisations  </w:t>
            </w:r>
          </w:p>
        </w:tc>
        <w:tc>
          <w:tcPr>
            <w:tcW w:w="6946" w:type="dxa"/>
            <w:tcBorders>
              <w:top w:val="single" w:sz="8" w:space="0" w:color="BCBEC0"/>
              <w:bottom w:val="single" w:sz="4" w:space="0" w:color="auto"/>
            </w:tcBorders>
            <w:shd w:val="clear" w:color="auto" w:fill="auto"/>
          </w:tcPr>
          <w:p w14:paraId="356AAD11" w14:textId="77777777" w:rsidR="0082523B" w:rsidRPr="0099309E" w:rsidRDefault="0082523B" w:rsidP="0099309E">
            <w:pPr>
              <w:pStyle w:val="TableText"/>
              <w:numPr>
                <w:ilvl w:val="0"/>
                <w:numId w:val="34"/>
              </w:numPr>
              <w:rPr>
                <w:rFonts w:ascii="Public Sans" w:hAnsi="Public Sans"/>
                <w:sz w:val="22"/>
                <w:szCs w:val="22"/>
              </w:rPr>
            </w:pPr>
            <w:r w:rsidRPr="0099309E">
              <w:rPr>
                <w:rFonts w:ascii="Public Sans" w:hAnsi="Public Sans"/>
                <w:sz w:val="22"/>
                <w:szCs w:val="22"/>
              </w:rPr>
              <w:t>Respond to queries, when possible, or redirect to the relevant business area for view and resolution</w:t>
            </w:r>
          </w:p>
          <w:p w14:paraId="093135B6" w14:textId="587E3A5E" w:rsidR="0082523B" w:rsidRPr="0099309E" w:rsidRDefault="0082523B" w:rsidP="0099309E">
            <w:pPr>
              <w:keepLines/>
              <w:numPr>
                <w:ilvl w:val="0"/>
                <w:numId w:val="34"/>
              </w:numPr>
              <w:autoSpaceDE w:val="0"/>
              <w:autoSpaceDN w:val="0"/>
              <w:adjustRightInd w:val="0"/>
              <w:spacing w:before="120" w:after="0" w:line="240" w:lineRule="auto"/>
              <w:rPr>
                <w:rFonts w:ascii="Public Sans" w:hAnsi="Public Sans"/>
                <w:szCs w:val="22"/>
              </w:rPr>
            </w:pPr>
            <w:r w:rsidRPr="0099309E">
              <w:rPr>
                <w:rFonts w:ascii="Public Sans" w:hAnsi="Public Sans"/>
                <w:szCs w:val="22"/>
              </w:rPr>
              <w:t>Manage the flow of information, seek clarification and provide advice and response to ensure prompt resolution of issues</w:t>
            </w:r>
          </w:p>
        </w:tc>
      </w:tr>
      <w:tr w:rsidR="0082523B" w:rsidRPr="0099309E" w14:paraId="6FDE2BA6" w14:textId="77777777" w:rsidTr="001875A4">
        <w:tc>
          <w:tcPr>
            <w:tcW w:w="3601" w:type="dxa"/>
            <w:tcBorders>
              <w:top w:val="single" w:sz="8" w:space="0" w:color="BCBEC0"/>
              <w:bottom w:val="single" w:sz="4" w:space="0" w:color="auto"/>
            </w:tcBorders>
            <w:shd w:val="clear" w:color="auto" w:fill="auto"/>
          </w:tcPr>
          <w:p w14:paraId="59CC13EA" w14:textId="77B025DE" w:rsidR="0082523B" w:rsidRPr="0099309E" w:rsidRDefault="0082523B" w:rsidP="0082523B">
            <w:pPr>
              <w:pStyle w:val="TableText"/>
              <w:rPr>
                <w:rFonts w:ascii="Public Sans" w:hAnsi="Public Sans" w:cstheme="minorHAnsi"/>
                <w:b/>
                <w:sz w:val="22"/>
                <w:szCs w:val="22"/>
              </w:rPr>
            </w:pPr>
            <w:r w:rsidRPr="0099309E">
              <w:rPr>
                <w:rFonts w:ascii="Public Sans" w:hAnsi="Public Sans"/>
                <w:sz w:val="22"/>
                <w:szCs w:val="22"/>
              </w:rPr>
              <w:t>Clients/Customers</w:t>
            </w:r>
          </w:p>
        </w:tc>
        <w:tc>
          <w:tcPr>
            <w:tcW w:w="6946" w:type="dxa"/>
            <w:tcBorders>
              <w:top w:val="single" w:sz="8" w:space="0" w:color="BCBEC0"/>
              <w:bottom w:val="single" w:sz="4" w:space="0" w:color="auto"/>
            </w:tcBorders>
            <w:shd w:val="clear" w:color="auto" w:fill="auto"/>
          </w:tcPr>
          <w:p w14:paraId="6E9D878A" w14:textId="77777777" w:rsidR="0082523B" w:rsidRPr="0099309E" w:rsidRDefault="0082523B" w:rsidP="0099309E">
            <w:pPr>
              <w:pStyle w:val="TableText"/>
              <w:numPr>
                <w:ilvl w:val="0"/>
                <w:numId w:val="34"/>
              </w:numPr>
              <w:rPr>
                <w:rFonts w:ascii="Public Sans" w:hAnsi="Public Sans"/>
                <w:sz w:val="22"/>
                <w:szCs w:val="22"/>
              </w:rPr>
            </w:pPr>
            <w:r w:rsidRPr="0099309E">
              <w:rPr>
                <w:rFonts w:ascii="Public Sans" w:hAnsi="Public Sans"/>
                <w:sz w:val="22"/>
                <w:szCs w:val="22"/>
              </w:rPr>
              <w:t xml:space="preserve">Respond to queries where possible, or redirect relevant party for view and resolution </w:t>
            </w:r>
          </w:p>
          <w:p w14:paraId="0524CD21" w14:textId="2C65ADDF" w:rsidR="0082523B" w:rsidRPr="0099309E" w:rsidRDefault="0082523B" w:rsidP="0099309E">
            <w:pPr>
              <w:keepLines/>
              <w:numPr>
                <w:ilvl w:val="0"/>
                <w:numId w:val="34"/>
              </w:numPr>
              <w:autoSpaceDE w:val="0"/>
              <w:autoSpaceDN w:val="0"/>
              <w:adjustRightInd w:val="0"/>
              <w:spacing w:before="120" w:after="0" w:line="240" w:lineRule="auto"/>
              <w:rPr>
                <w:rFonts w:ascii="Public Sans" w:hAnsi="Public Sans"/>
                <w:szCs w:val="22"/>
              </w:rPr>
            </w:pPr>
            <w:r w:rsidRPr="0099309E">
              <w:rPr>
                <w:rFonts w:ascii="Public Sans" w:hAnsi="Public Sans"/>
                <w:szCs w:val="22"/>
              </w:rPr>
              <w:t>Contribute to client-focused approach to service provision</w:t>
            </w:r>
          </w:p>
        </w:tc>
      </w:tr>
      <w:bookmarkEnd w:id="7"/>
    </w:tbl>
    <w:p w14:paraId="38845821" w14:textId="77777777" w:rsidR="00510604" w:rsidRDefault="00510604" w:rsidP="00510604">
      <w:pPr>
        <w:pStyle w:val="Heading1"/>
        <w:spacing w:after="0" w:line="240" w:lineRule="auto"/>
        <w:rPr>
          <w:rFonts w:ascii="Public Sans" w:hAnsi="Public Sans" w:cstheme="minorHAnsi"/>
          <w:sz w:val="24"/>
          <w:szCs w:val="24"/>
        </w:rPr>
      </w:pPr>
    </w:p>
    <w:p w14:paraId="393D7624" w14:textId="696A9288" w:rsidR="00142BAB" w:rsidRPr="00500677" w:rsidRDefault="00142BAB" w:rsidP="00142BAB">
      <w:pPr>
        <w:pStyle w:val="Heading1"/>
        <w:rPr>
          <w:rFonts w:ascii="Public Sans" w:hAnsi="Public Sans" w:cstheme="minorHAnsi"/>
          <w:sz w:val="24"/>
          <w:szCs w:val="24"/>
        </w:rPr>
      </w:pPr>
      <w:r w:rsidRPr="00500677">
        <w:rPr>
          <w:rFonts w:ascii="Public Sans" w:hAnsi="Public Sans" w:cstheme="minorHAnsi"/>
          <w:sz w:val="24"/>
          <w:szCs w:val="24"/>
        </w:rPr>
        <w:t>Role dimensions</w:t>
      </w:r>
    </w:p>
    <w:p w14:paraId="05EA2038" w14:textId="77777777" w:rsidR="00142BAB" w:rsidRPr="00500677" w:rsidRDefault="00142BAB" w:rsidP="008209B6">
      <w:pPr>
        <w:pStyle w:val="Heading2"/>
        <w:rPr>
          <w:rFonts w:ascii="Public Sans" w:hAnsi="Public Sans" w:cstheme="minorHAnsi"/>
          <w:u w:val="single"/>
        </w:rPr>
      </w:pPr>
      <w:r w:rsidRPr="00500677">
        <w:rPr>
          <w:rFonts w:ascii="Public Sans" w:hAnsi="Public Sans" w:cstheme="minorHAnsi"/>
          <w:u w:val="single"/>
        </w:rPr>
        <w:t>Decision making</w:t>
      </w:r>
    </w:p>
    <w:p w14:paraId="256BFAA1" w14:textId="77777777" w:rsidR="0082523B" w:rsidRPr="00500677" w:rsidRDefault="0082523B" w:rsidP="0082523B">
      <w:pPr>
        <w:pStyle w:val="Heading2"/>
        <w:rPr>
          <w:rFonts w:ascii="Public Sans" w:hAnsi="Public Sans" w:cs="Times New Roman"/>
          <w:b w:val="0"/>
          <w:bCs w:val="0"/>
          <w:iCs w:val="0"/>
          <w:color w:val="auto"/>
          <w:sz w:val="22"/>
          <w:szCs w:val="20"/>
        </w:rPr>
      </w:pPr>
      <w:r w:rsidRPr="00500677">
        <w:rPr>
          <w:rFonts w:ascii="Public Sans" w:hAnsi="Public Sans" w:cs="Times New Roman"/>
          <w:b w:val="0"/>
          <w:bCs w:val="0"/>
          <w:iCs w:val="0"/>
          <w:color w:val="auto"/>
          <w:sz w:val="22"/>
          <w:szCs w:val="20"/>
        </w:rPr>
        <w:t>The role:</w:t>
      </w:r>
    </w:p>
    <w:p w14:paraId="3A7AC12A" w14:textId="77777777" w:rsidR="0082523B" w:rsidRPr="00500677" w:rsidRDefault="0082523B" w:rsidP="0082523B">
      <w:pPr>
        <w:numPr>
          <w:ilvl w:val="0"/>
          <w:numId w:val="29"/>
        </w:numPr>
        <w:spacing w:before="120" w:line="240" w:lineRule="auto"/>
        <w:rPr>
          <w:rFonts w:ascii="Public Sans" w:hAnsi="Public Sans"/>
          <w:color w:val="000000"/>
          <w:szCs w:val="22"/>
        </w:rPr>
      </w:pPr>
      <w:r w:rsidRPr="00500677">
        <w:rPr>
          <w:rFonts w:ascii="Public Sans" w:hAnsi="Public Sans"/>
          <w:color w:val="000000"/>
          <w:szCs w:val="22"/>
        </w:rPr>
        <w:t xml:space="preserve">Works with some supervision to set priorities of own and team workload in alignment with management. </w:t>
      </w:r>
    </w:p>
    <w:p w14:paraId="12513776" w14:textId="77777777" w:rsidR="0082523B" w:rsidRPr="00500677" w:rsidRDefault="0082523B" w:rsidP="0082523B">
      <w:pPr>
        <w:numPr>
          <w:ilvl w:val="0"/>
          <w:numId w:val="29"/>
        </w:numPr>
        <w:spacing w:before="120" w:line="240" w:lineRule="auto"/>
        <w:rPr>
          <w:rFonts w:ascii="Public Sans" w:hAnsi="Public Sans"/>
          <w:color w:val="000000"/>
          <w:szCs w:val="22"/>
        </w:rPr>
      </w:pPr>
      <w:r w:rsidRPr="00500677">
        <w:rPr>
          <w:rFonts w:ascii="Public Sans" w:hAnsi="Public Sans"/>
          <w:color w:val="000000"/>
          <w:szCs w:val="22"/>
        </w:rPr>
        <w:t xml:space="preserve">With some management guidance develops a suitable approach in managing own and team workload and provision of advice and input team planning and projects. </w:t>
      </w:r>
    </w:p>
    <w:p w14:paraId="50C95D1E" w14:textId="77777777" w:rsidR="0082523B" w:rsidRPr="00500677" w:rsidRDefault="0082523B" w:rsidP="0082523B">
      <w:pPr>
        <w:numPr>
          <w:ilvl w:val="0"/>
          <w:numId w:val="29"/>
        </w:numPr>
        <w:spacing w:before="120" w:line="240" w:lineRule="auto"/>
        <w:rPr>
          <w:rFonts w:ascii="Public Sans" w:hAnsi="Public Sans"/>
          <w:color w:val="000000"/>
          <w:szCs w:val="22"/>
        </w:rPr>
      </w:pPr>
      <w:r w:rsidRPr="00500677">
        <w:rPr>
          <w:rFonts w:ascii="Public Sans" w:hAnsi="Public Sans"/>
          <w:color w:val="000000"/>
          <w:szCs w:val="22"/>
        </w:rPr>
        <w:t xml:space="preserve">Responsible for determining own and team actions undertaken, within government and legislative policies, and for ensuring quality control in the implementation of own and team workload. </w:t>
      </w:r>
    </w:p>
    <w:p w14:paraId="58062B07" w14:textId="77777777" w:rsidR="0082523B" w:rsidRPr="00500677" w:rsidRDefault="0082523B" w:rsidP="0082523B">
      <w:pPr>
        <w:numPr>
          <w:ilvl w:val="0"/>
          <w:numId w:val="29"/>
        </w:numPr>
        <w:spacing w:before="120" w:line="240" w:lineRule="auto"/>
        <w:rPr>
          <w:rFonts w:ascii="Public Sans" w:hAnsi="Public Sans"/>
          <w:color w:val="000000"/>
          <w:szCs w:val="22"/>
        </w:rPr>
      </w:pPr>
      <w:r w:rsidRPr="00500677">
        <w:rPr>
          <w:rFonts w:ascii="Public Sans" w:hAnsi="Public Sans"/>
          <w:color w:val="000000"/>
          <w:szCs w:val="22"/>
        </w:rPr>
        <w:t>Ensures a course of action is suitable and based on sound evidence, as required to management or senior staff in the absence of complete information or where expert advice is required.</w:t>
      </w:r>
    </w:p>
    <w:p w14:paraId="2BB4C21F" w14:textId="77777777" w:rsidR="009B66AD" w:rsidRDefault="009B66AD" w:rsidP="00510604">
      <w:pPr>
        <w:spacing w:after="0" w:line="240" w:lineRule="auto"/>
        <w:rPr>
          <w:rFonts w:ascii="Public Sans" w:hAnsi="Public Sans"/>
        </w:rPr>
      </w:pPr>
    </w:p>
    <w:p w14:paraId="7FAD914B" w14:textId="3D8829B4" w:rsidR="0082523B" w:rsidRPr="00500677" w:rsidRDefault="0082523B" w:rsidP="0082523B">
      <w:pPr>
        <w:rPr>
          <w:rFonts w:ascii="Public Sans" w:hAnsi="Public Sans"/>
        </w:rPr>
      </w:pPr>
      <w:r w:rsidRPr="00500677">
        <w:rPr>
          <w:rFonts w:ascii="Public Sans" w:hAnsi="Public Sans"/>
        </w:rPr>
        <w:t xml:space="preserve">Refer to the </w:t>
      </w:r>
      <w:r w:rsidR="00500677">
        <w:rPr>
          <w:rFonts w:ascii="Public Sans" w:hAnsi="Public Sans"/>
        </w:rPr>
        <w:t>DCJ</w:t>
      </w:r>
      <w:r w:rsidRPr="00500677">
        <w:rPr>
          <w:rFonts w:ascii="Public Sans" w:hAnsi="Public Sans"/>
        </w:rPr>
        <w:t xml:space="preserve"> Delegations for specific financial and/or administrative delegations for this role.</w:t>
      </w:r>
    </w:p>
    <w:p w14:paraId="01E2AF5B" w14:textId="77777777" w:rsidR="006F390F" w:rsidRPr="00500677" w:rsidRDefault="006F390F" w:rsidP="008209B6">
      <w:pPr>
        <w:pStyle w:val="Heading2"/>
        <w:rPr>
          <w:rFonts w:ascii="Public Sans" w:hAnsi="Public Sans" w:cstheme="minorHAnsi"/>
          <w:b w:val="0"/>
          <w:bCs w:val="0"/>
          <w:iCs w:val="0"/>
          <w:color w:val="auto"/>
          <w:sz w:val="22"/>
          <w:szCs w:val="22"/>
        </w:rPr>
      </w:pPr>
    </w:p>
    <w:p w14:paraId="45262D1D" w14:textId="77777777" w:rsidR="00142BAB" w:rsidRPr="00500677" w:rsidRDefault="00142BAB" w:rsidP="008209B6">
      <w:pPr>
        <w:pStyle w:val="Heading2"/>
        <w:rPr>
          <w:rFonts w:ascii="Public Sans" w:hAnsi="Public Sans" w:cstheme="minorHAnsi"/>
          <w:u w:val="single"/>
        </w:rPr>
      </w:pPr>
      <w:r w:rsidRPr="00500677">
        <w:rPr>
          <w:rFonts w:ascii="Public Sans" w:hAnsi="Public Sans" w:cstheme="minorHAnsi"/>
          <w:u w:val="single"/>
        </w:rPr>
        <w:t>Reporting line</w:t>
      </w:r>
    </w:p>
    <w:p w14:paraId="796CA47E" w14:textId="77777777" w:rsidR="0082523B" w:rsidRPr="00510604" w:rsidRDefault="00EF4164" w:rsidP="0082523B">
      <w:pPr>
        <w:rPr>
          <w:rFonts w:ascii="Public Sans" w:hAnsi="Public Sans"/>
          <w:szCs w:val="22"/>
        </w:rPr>
      </w:pPr>
      <w:bookmarkStart w:id="8" w:name="ReportingLine"/>
      <w:bookmarkEnd w:id="8"/>
      <w:r w:rsidRPr="00510604">
        <w:rPr>
          <w:rFonts w:ascii="Public Sans" w:hAnsi="Public Sans" w:cstheme="minorHAnsi"/>
          <w:szCs w:val="22"/>
        </w:rPr>
        <w:t xml:space="preserve">The role reports to the </w:t>
      </w:r>
      <w:r w:rsidR="0082523B" w:rsidRPr="00510604">
        <w:rPr>
          <w:rFonts w:ascii="Public Sans" w:hAnsi="Public Sans"/>
          <w:szCs w:val="22"/>
        </w:rPr>
        <w:t>Manager Client Services</w:t>
      </w:r>
    </w:p>
    <w:p w14:paraId="0C18269E" w14:textId="57EF5FA5" w:rsidR="00C31C1C" w:rsidRPr="00500677" w:rsidRDefault="00C31C1C" w:rsidP="00510604">
      <w:pPr>
        <w:pStyle w:val="Heading2"/>
        <w:spacing w:after="0" w:line="240" w:lineRule="auto"/>
        <w:rPr>
          <w:rFonts w:ascii="Public Sans" w:hAnsi="Public Sans" w:cstheme="minorHAnsi"/>
          <w:u w:val="single"/>
        </w:rPr>
      </w:pPr>
    </w:p>
    <w:p w14:paraId="158E3851" w14:textId="77777777" w:rsidR="0003748A" w:rsidRPr="00500677" w:rsidRDefault="0003748A" w:rsidP="0003748A">
      <w:pPr>
        <w:pStyle w:val="Heading2"/>
        <w:rPr>
          <w:rFonts w:ascii="Public Sans" w:hAnsi="Public Sans" w:cstheme="minorHAnsi"/>
          <w:u w:val="single"/>
        </w:rPr>
      </w:pPr>
      <w:r w:rsidRPr="00500677">
        <w:rPr>
          <w:rFonts w:ascii="Public Sans" w:hAnsi="Public Sans" w:cstheme="minorHAnsi"/>
          <w:u w:val="single"/>
        </w:rPr>
        <w:t>Direct reports</w:t>
      </w:r>
    </w:p>
    <w:p w14:paraId="0A2AF746" w14:textId="77777777" w:rsidR="0082523B" w:rsidRPr="00500677" w:rsidRDefault="0082523B" w:rsidP="0082523B">
      <w:pPr>
        <w:rPr>
          <w:rFonts w:ascii="Public Sans" w:hAnsi="Public Sans"/>
        </w:rPr>
      </w:pPr>
      <w:r w:rsidRPr="00500677">
        <w:rPr>
          <w:rFonts w:ascii="Public Sans" w:hAnsi="Public Sans"/>
        </w:rPr>
        <w:t xml:space="preserve">Senior Customer Service Officer 3 / 4 </w:t>
      </w:r>
    </w:p>
    <w:p w14:paraId="2D5CEDEE" w14:textId="77777777" w:rsidR="0082523B" w:rsidRPr="00500677" w:rsidRDefault="0082523B" w:rsidP="0082523B">
      <w:pPr>
        <w:rPr>
          <w:rFonts w:ascii="Public Sans" w:hAnsi="Public Sans"/>
        </w:rPr>
      </w:pPr>
      <w:r w:rsidRPr="00500677">
        <w:rPr>
          <w:rFonts w:ascii="Public Sans" w:hAnsi="Public Sans"/>
        </w:rPr>
        <w:t>Customer Service Officer 1 / 2</w:t>
      </w:r>
    </w:p>
    <w:p w14:paraId="5ADAD8F9" w14:textId="77777777" w:rsidR="006F390F" w:rsidRPr="00500677" w:rsidRDefault="006F390F" w:rsidP="0003748A">
      <w:pPr>
        <w:pStyle w:val="Heading2"/>
        <w:rPr>
          <w:rFonts w:ascii="Public Sans" w:hAnsi="Public Sans" w:cstheme="minorHAnsi"/>
          <w:b w:val="0"/>
          <w:bCs w:val="0"/>
          <w:iCs w:val="0"/>
          <w:color w:val="auto"/>
          <w:sz w:val="22"/>
          <w:szCs w:val="22"/>
        </w:rPr>
      </w:pPr>
    </w:p>
    <w:p w14:paraId="18C29F87" w14:textId="77777777" w:rsidR="0003748A" w:rsidRPr="00500677" w:rsidRDefault="0003748A" w:rsidP="0003748A">
      <w:pPr>
        <w:pStyle w:val="Heading2"/>
        <w:rPr>
          <w:rFonts w:ascii="Public Sans" w:hAnsi="Public Sans" w:cstheme="minorHAnsi"/>
          <w:u w:val="single"/>
        </w:rPr>
      </w:pPr>
      <w:r w:rsidRPr="00500677">
        <w:rPr>
          <w:rFonts w:ascii="Public Sans" w:hAnsi="Public Sans" w:cstheme="minorHAnsi"/>
          <w:u w:val="single"/>
        </w:rPr>
        <w:t>Budget/Expenditure</w:t>
      </w:r>
    </w:p>
    <w:p w14:paraId="7D6EB410" w14:textId="7479E056" w:rsidR="00513560" w:rsidRPr="00500677" w:rsidRDefault="00513560" w:rsidP="00513560">
      <w:pPr>
        <w:rPr>
          <w:rFonts w:ascii="Public Sans" w:hAnsi="Public Sans" w:cstheme="minorHAnsi"/>
          <w:szCs w:val="26"/>
        </w:rPr>
      </w:pPr>
      <w:bookmarkStart w:id="9" w:name="Budget"/>
      <w:bookmarkEnd w:id="9"/>
      <w:r w:rsidRPr="00500677">
        <w:rPr>
          <w:rFonts w:ascii="Public Sans" w:hAnsi="Public Sans" w:cstheme="minorHAnsi"/>
        </w:rPr>
        <w:t>Nil</w:t>
      </w:r>
    </w:p>
    <w:p w14:paraId="5D9C59D3" w14:textId="77777777" w:rsidR="0003748A" w:rsidRPr="00500677" w:rsidRDefault="0003748A" w:rsidP="0003748A">
      <w:pPr>
        <w:pStyle w:val="Heading1"/>
        <w:rPr>
          <w:rFonts w:ascii="Public Sans" w:hAnsi="Public Sans" w:cstheme="minorHAnsi"/>
          <w:sz w:val="24"/>
          <w:szCs w:val="24"/>
        </w:rPr>
      </w:pPr>
      <w:r w:rsidRPr="00500677">
        <w:rPr>
          <w:rFonts w:ascii="Public Sans" w:hAnsi="Public Sans" w:cstheme="minorHAnsi"/>
          <w:sz w:val="24"/>
          <w:szCs w:val="24"/>
        </w:rPr>
        <w:t>Essential requirements</w:t>
      </w:r>
    </w:p>
    <w:p w14:paraId="522EDBF4" w14:textId="77777777" w:rsidR="003F1151" w:rsidRPr="00500677" w:rsidRDefault="003F1151" w:rsidP="00510604">
      <w:pPr>
        <w:spacing w:after="0" w:line="240" w:lineRule="auto"/>
        <w:rPr>
          <w:rFonts w:ascii="Public Sans" w:hAnsi="Public Sans" w:cstheme="minorHAnsi"/>
        </w:rPr>
      </w:pPr>
    </w:p>
    <w:p w14:paraId="4B3A22C8" w14:textId="77777777" w:rsidR="003F1151" w:rsidRPr="00500677" w:rsidRDefault="003F1151" w:rsidP="003F1151">
      <w:pPr>
        <w:jc w:val="both"/>
        <w:rPr>
          <w:rFonts w:ascii="Public Sans" w:hAnsi="Public Sans" w:cstheme="minorHAnsi"/>
        </w:rPr>
      </w:pPr>
      <w:bookmarkStart w:id="10" w:name="EssentialReqs"/>
      <w:bookmarkEnd w:id="10"/>
      <w:r w:rsidRPr="00500677">
        <w:rPr>
          <w:rFonts w:ascii="Public Sans" w:hAnsi="Public Sans" w:cstheme="minorHAnsi"/>
        </w:rPr>
        <w:t>Appointments are subject to reference checks. Some roles may also require the following checks/ clearances:</w:t>
      </w:r>
    </w:p>
    <w:p w14:paraId="10552B99" w14:textId="77777777" w:rsidR="003F1151" w:rsidRPr="00500677" w:rsidRDefault="003F1151" w:rsidP="003F1151">
      <w:pPr>
        <w:numPr>
          <w:ilvl w:val="0"/>
          <w:numId w:val="29"/>
        </w:numPr>
        <w:spacing w:before="120" w:line="240" w:lineRule="auto"/>
        <w:jc w:val="both"/>
        <w:rPr>
          <w:rFonts w:ascii="Public Sans" w:hAnsi="Public Sans" w:cstheme="minorHAnsi"/>
          <w:bCs/>
        </w:rPr>
      </w:pPr>
      <w:r w:rsidRPr="00500677">
        <w:rPr>
          <w:rFonts w:ascii="Public Sans" w:hAnsi="Public Sans" w:cstheme="minorHAnsi"/>
          <w:bCs/>
        </w:rPr>
        <w:t>National Criminal History Record Check in accordance with the Disability Inclusion Act 2014</w:t>
      </w:r>
    </w:p>
    <w:p w14:paraId="2E76575D" w14:textId="77777777" w:rsidR="003F1151" w:rsidRPr="00500677" w:rsidRDefault="003F1151" w:rsidP="003F1151">
      <w:pPr>
        <w:numPr>
          <w:ilvl w:val="0"/>
          <w:numId w:val="29"/>
        </w:numPr>
        <w:spacing w:before="120" w:line="240" w:lineRule="auto"/>
        <w:jc w:val="both"/>
        <w:rPr>
          <w:rFonts w:ascii="Public Sans" w:hAnsi="Public Sans" w:cstheme="minorHAnsi"/>
          <w:bCs/>
        </w:rPr>
      </w:pPr>
      <w:r w:rsidRPr="00500677">
        <w:rPr>
          <w:rFonts w:ascii="Public Sans" w:hAnsi="Public Sans" w:cstheme="minorHAnsi"/>
          <w:bCs/>
        </w:rPr>
        <w:t>Working with Children Check clearance in accordance with the Child Protection (Working with Children) Act 2012</w:t>
      </w:r>
    </w:p>
    <w:p w14:paraId="0D0248E7" w14:textId="77777777" w:rsidR="004E4265" w:rsidRPr="00500677" w:rsidRDefault="004E4265">
      <w:pPr>
        <w:spacing w:after="0" w:line="240" w:lineRule="auto"/>
        <w:rPr>
          <w:rFonts w:ascii="Public Sans" w:hAnsi="Public Sans" w:cstheme="minorHAnsi"/>
          <w:sz w:val="24"/>
          <w:szCs w:val="24"/>
        </w:rPr>
      </w:pPr>
    </w:p>
    <w:p w14:paraId="2BB38FA6" w14:textId="77777777" w:rsidR="001D133A" w:rsidRPr="00500677" w:rsidRDefault="001D133A" w:rsidP="001D133A">
      <w:pPr>
        <w:pStyle w:val="Heading1"/>
        <w:rPr>
          <w:rFonts w:ascii="Public Sans" w:hAnsi="Public Sans" w:cstheme="minorHAnsi"/>
          <w:sz w:val="24"/>
          <w:szCs w:val="24"/>
        </w:rPr>
      </w:pPr>
      <w:r w:rsidRPr="00500677">
        <w:rPr>
          <w:rFonts w:ascii="Public Sans" w:hAnsi="Public Sans" w:cstheme="minorHAnsi"/>
          <w:sz w:val="24"/>
          <w:szCs w:val="24"/>
        </w:rPr>
        <w:t>Capabilities for the role</w:t>
      </w:r>
    </w:p>
    <w:p w14:paraId="229AA2F5" w14:textId="77777777" w:rsidR="00197F8F" w:rsidRPr="00500677" w:rsidRDefault="00513560" w:rsidP="00197F8F">
      <w:pPr>
        <w:rPr>
          <w:rFonts w:ascii="Public Sans" w:hAnsi="Public Sans" w:cstheme="minorHAnsi"/>
        </w:rPr>
      </w:pPr>
      <w:r w:rsidRPr="00500677">
        <w:rPr>
          <w:rFonts w:ascii="Public Sans" w:hAnsi="Public Sans" w:cstheme="minorHAnsi"/>
        </w:rPr>
        <w:t>T</w:t>
      </w:r>
      <w:r w:rsidR="00197F8F" w:rsidRPr="00500677">
        <w:rPr>
          <w:rFonts w:ascii="Public Sans" w:hAnsi="Public Sans" w:cstheme="minorHAnsi"/>
        </w:rPr>
        <w:t xml:space="preserve">he </w:t>
      </w:r>
      <w:hyperlink r:id="rId8" w:history="1">
        <w:r w:rsidR="00197F8F" w:rsidRPr="00500677">
          <w:rPr>
            <w:rStyle w:val="Hyperlink"/>
            <w:rFonts w:ascii="Public Sans" w:hAnsi="Public Sans" w:cstheme="minorHAnsi"/>
          </w:rPr>
          <w:t>NSW public sector capability framework</w:t>
        </w:r>
      </w:hyperlink>
      <w:r w:rsidR="00197F8F" w:rsidRPr="00500677">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16A47B4" w14:textId="77777777" w:rsidR="00197F8F" w:rsidRPr="00500677" w:rsidRDefault="00197F8F" w:rsidP="004714EE">
      <w:pPr>
        <w:rPr>
          <w:rFonts w:ascii="Public Sans" w:hAnsi="Public Sans" w:cstheme="minorHAnsi"/>
        </w:rPr>
      </w:pPr>
      <w:r w:rsidRPr="00500677">
        <w:rPr>
          <w:rFonts w:ascii="Public Sans" w:hAnsi="Public Sans" w:cstheme="minorHAnsi"/>
        </w:rPr>
        <w:t xml:space="preserve">The capabilities are separated into </w:t>
      </w:r>
      <w:r w:rsidRPr="00500677">
        <w:rPr>
          <w:rFonts w:ascii="Public Sans" w:hAnsi="Public Sans" w:cstheme="minorHAnsi"/>
          <w:b/>
        </w:rPr>
        <w:t>focus capabilities</w:t>
      </w:r>
      <w:r w:rsidRPr="00500677">
        <w:rPr>
          <w:rFonts w:ascii="Public Sans" w:hAnsi="Public Sans" w:cstheme="minorHAnsi"/>
        </w:rPr>
        <w:t xml:space="preserve"> and </w:t>
      </w:r>
      <w:r w:rsidRPr="00500677">
        <w:rPr>
          <w:rFonts w:ascii="Public Sans" w:hAnsi="Public Sans" w:cstheme="minorHAnsi"/>
          <w:b/>
        </w:rPr>
        <w:t>complementary capabilities</w:t>
      </w:r>
      <w:r w:rsidRPr="00500677">
        <w:rPr>
          <w:rFonts w:ascii="Public Sans" w:hAnsi="Public Sans" w:cstheme="minorHAnsi"/>
        </w:rPr>
        <w:t xml:space="preserve">. </w:t>
      </w:r>
    </w:p>
    <w:p w14:paraId="054D8ECC" w14:textId="77777777" w:rsidR="004714EE" w:rsidRPr="00500677" w:rsidRDefault="004714EE" w:rsidP="004714EE">
      <w:pPr>
        <w:spacing w:after="0" w:line="240" w:lineRule="auto"/>
        <w:rPr>
          <w:rFonts w:ascii="Public Sans" w:hAnsi="Public Sans" w:cstheme="minorHAnsi"/>
        </w:rPr>
      </w:pPr>
    </w:p>
    <w:p w14:paraId="0B6BE9C0" w14:textId="77777777" w:rsidR="00197F8F" w:rsidRPr="00500677" w:rsidRDefault="00197F8F" w:rsidP="004714EE">
      <w:pPr>
        <w:pStyle w:val="Heading2"/>
        <w:spacing w:after="0" w:line="240" w:lineRule="auto"/>
        <w:rPr>
          <w:rFonts w:ascii="Public Sans" w:hAnsi="Public Sans" w:cstheme="minorHAnsi"/>
        </w:rPr>
      </w:pPr>
      <w:r w:rsidRPr="00500677">
        <w:rPr>
          <w:rFonts w:ascii="Public Sans" w:hAnsi="Public Sans" w:cstheme="minorHAnsi"/>
        </w:rPr>
        <w:t>Focus capabilities</w:t>
      </w:r>
    </w:p>
    <w:p w14:paraId="45F322B9" w14:textId="77777777" w:rsidR="00197F8F" w:rsidRPr="00500677" w:rsidRDefault="00197F8F" w:rsidP="00197F8F">
      <w:pPr>
        <w:pStyle w:val="PlainText"/>
        <w:spacing w:before="62" w:line="276" w:lineRule="auto"/>
        <w:rPr>
          <w:rFonts w:ascii="Public Sans" w:eastAsiaTheme="minorEastAsia" w:hAnsi="Public Sans" w:cstheme="minorHAnsi"/>
          <w:sz w:val="22"/>
          <w:szCs w:val="22"/>
          <w:lang w:val="en-US"/>
        </w:rPr>
      </w:pPr>
      <w:r w:rsidRPr="00500677">
        <w:rPr>
          <w:rFonts w:ascii="Public Sans" w:eastAsiaTheme="minorEastAsia" w:hAnsi="Public Sans" w:cstheme="minorHAnsi"/>
          <w:i/>
          <w:sz w:val="22"/>
          <w:szCs w:val="22"/>
          <w:lang w:val="en-US"/>
        </w:rPr>
        <w:t>Focus capabilities</w:t>
      </w:r>
      <w:r w:rsidRPr="00500677">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46D0B9B1" w14:textId="691B4315" w:rsidR="00510604" w:rsidRPr="00500677" w:rsidRDefault="00197F8F" w:rsidP="00513560">
      <w:pPr>
        <w:pStyle w:val="PlainText"/>
        <w:spacing w:before="62" w:line="276" w:lineRule="auto"/>
        <w:rPr>
          <w:rFonts w:ascii="Public Sans" w:eastAsiaTheme="minorEastAsia" w:hAnsi="Public Sans" w:cstheme="minorHAnsi"/>
          <w:sz w:val="22"/>
          <w:szCs w:val="22"/>
          <w:lang w:val="en-US"/>
        </w:rPr>
      </w:pPr>
      <w:r w:rsidRPr="00500677">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500677">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XSpec="center" w:tblpY="1"/>
        <w:tblOverlap w:val="never"/>
        <w:tblW w:w="1111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57"/>
        <w:gridCol w:w="57"/>
        <w:gridCol w:w="28"/>
        <w:gridCol w:w="29"/>
        <w:gridCol w:w="57"/>
        <w:gridCol w:w="57"/>
        <w:gridCol w:w="57"/>
        <w:gridCol w:w="1133"/>
        <w:gridCol w:w="57"/>
        <w:gridCol w:w="57"/>
        <w:gridCol w:w="57"/>
        <w:gridCol w:w="57"/>
        <w:gridCol w:w="57"/>
        <w:gridCol w:w="57"/>
        <w:gridCol w:w="57"/>
        <w:gridCol w:w="2503"/>
        <w:gridCol w:w="57"/>
        <w:gridCol w:w="57"/>
        <w:gridCol w:w="57"/>
        <w:gridCol w:w="57"/>
        <w:gridCol w:w="57"/>
        <w:gridCol w:w="74"/>
        <w:gridCol w:w="115"/>
        <w:gridCol w:w="141"/>
        <w:gridCol w:w="3996"/>
        <w:gridCol w:w="57"/>
        <w:gridCol w:w="57"/>
        <w:gridCol w:w="57"/>
        <w:gridCol w:w="57"/>
        <w:gridCol w:w="57"/>
        <w:gridCol w:w="57"/>
        <w:gridCol w:w="198"/>
        <w:gridCol w:w="1161"/>
        <w:gridCol w:w="57"/>
        <w:gridCol w:w="57"/>
        <w:gridCol w:w="57"/>
        <w:gridCol w:w="57"/>
        <w:gridCol w:w="57"/>
        <w:gridCol w:w="57"/>
        <w:gridCol w:w="82"/>
      </w:tblGrid>
      <w:tr w:rsidR="00513560" w:rsidRPr="00500677" w14:paraId="0B3AEEE7" w14:textId="77777777" w:rsidTr="00510604">
        <w:trPr>
          <w:gridBefore w:val="3"/>
          <w:cnfStyle w:val="100000000000" w:firstRow="1" w:lastRow="0" w:firstColumn="0" w:lastColumn="0" w:oddVBand="0" w:evenVBand="0" w:oddHBand="0" w:evenHBand="0" w:firstRowFirstColumn="0" w:firstRowLastColumn="0" w:lastRowFirstColumn="0" w:lastRowLastColumn="0"/>
          <w:wBefore w:w="142" w:type="dxa"/>
          <w:tblHeader/>
        </w:trPr>
        <w:tc>
          <w:tcPr>
            <w:tcW w:w="10971" w:type="dxa"/>
            <w:gridSpan w:val="37"/>
            <w:hideMark/>
          </w:tcPr>
          <w:p w14:paraId="46CEEBDA" w14:textId="77777777" w:rsidR="00513560" w:rsidRPr="00510604" w:rsidRDefault="00513560" w:rsidP="00066313">
            <w:pPr>
              <w:pStyle w:val="TableTextWhite0"/>
              <w:keepNext/>
              <w:jc w:val="both"/>
              <w:rPr>
                <w:rFonts w:ascii="Public Sans" w:hAnsi="Public Sans"/>
                <w:szCs w:val="22"/>
              </w:rPr>
            </w:pPr>
            <w:bookmarkStart w:id="11" w:name="_Hlk76455047"/>
            <w:r w:rsidRPr="00510604">
              <w:rPr>
                <w:rFonts w:ascii="Public Sans" w:hAnsi="Public Sans"/>
                <w:szCs w:val="22"/>
              </w:rPr>
              <w:t>FOCUS CAPABILITIES</w:t>
            </w:r>
          </w:p>
        </w:tc>
      </w:tr>
      <w:tr w:rsidR="00513560" w:rsidRPr="00500677" w14:paraId="7FE113EC" w14:textId="77777777" w:rsidTr="00510604">
        <w:trPr>
          <w:gridBefore w:val="3"/>
          <w:cnfStyle w:val="100000000000" w:firstRow="1" w:lastRow="0" w:firstColumn="0" w:lastColumn="0" w:oddVBand="0" w:evenVBand="0" w:oddHBand="0" w:evenHBand="0" w:firstRowFirstColumn="0" w:firstRowLastColumn="0" w:lastRowFirstColumn="0" w:lastRowLastColumn="0"/>
          <w:wBefore w:w="142" w:type="dxa"/>
          <w:tblHeader/>
        </w:trPr>
        <w:tc>
          <w:tcPr>
            <w:tcW w:w="1732" w:type="dxa"/>
            <w:gridSpan w:val="12"/>
            <w:tcBorders>
              <w:bottom w:val="single" w:sz="12" w:space="0" w:color="auto"/>
            </w:tcBorders>
            <w:shd w:val="clear" w:color="auto" w:fill="BCBEC0"/>
            <w:vAlign w:val="center"/>
            <w:hideMark/>
          </w:tcPr>
          <w:p w14:paraId="6EEBCC30" w14:textId="77777777" w:rsidR="00513560" w:rsidRPr="00510604" w:rsidRDefault="00513560" w:rsidP="00066313">
            <w:pPr>
              <w:pStyle w:val="TableText"/>
              <w:keepNext/>
              <w:rPr>
                <w:rFonts w:ascii="Public Sans" w:hAnsi="Public Sans"/>
                <w:b/>
                <w:sz w:val="22"/>
                <w:szCs w:val="22"/>
              </w:rPr>
            </w:pPr>
            <w:r w:rsidRPr="00510604">
              <w:rPr>
                <w:rFonts w:ascii="Public Sans" w:hAnsi="Public Sans"/>
                <w:b/>
                <w:sz w:val="22"/>
                <w:szCs w:val="22"/>
              </w:rPr>
              <w:t>Capability group/sets</w:t>
            </w:r>
          </w:p>
        </w:tc>
        <w:tc>
          <w:tcPr>
            <w:tcW w:w="2977" w:type="dxa"/>
            <w:gridSpan w:val="8"/>
            <w:tcBorders>
              <w:bottom w:val="single" w:sz="12" w:space="0" w:color="auto"/>
            </w:tcBorders>
            <w:shd w:val="clear" w:color="auto" w:fill="BCBEC0"/>
            <w:hideMark/>
          </w:tcPr>
          <w:p w14:paraId="67053716" w14:textId="77777777" w:rsidR="00513560" w:rsidRPr="00510604" w:rsidRDefault="00513560" w:rsidP="00066313">
            <w:pPr>
              <w:pStyle w:val="TableText"/>
              <w:keepNext/>
              <w:rPr>
                <w:rFonts w:ascii="Public Sans" w:hAnsi="Public Sans"/>
                <w:b/>
                <w:sz w:val="22"/>
                <w:szCs w:val="22"/>
              </w:rPr>
            </w:pPr>
            <w:r w:rsidRPr="00510604">
              <w:rPr>
                <w:rFonts w:ascii="Public Sans" w:hAnsi="Public Sans"/>
                <w:b/>
                <w:sz w:val="22"/>
                <w:szCs w:val="22"/>
              </w:rPr>
              <w:t>Capability name</w:t>
            </w:r>
          </w:p>
        </w:tc>
        <w:tc>
          <w:tcPr>
            <w:tcW w:w="141" w:type="dxa"/>
            <w:tcBorders>
              <w:bottom w:val="single" w:sz="12" w:space="0" w:color="auto"/>
            </w:tcBorders>
            <w:shd w:val="clear" w:color="auto" w:fill="BCBEC0"/>
          </w:tcPr>
          <w:p w14:paraId="4E1F2554" w14:textId="77777777" w:rsidR="00513560" w:rsidRPr="00510604" w:rsidRDefault="00513560" w:rsidP="00066313">
            <w:pPr>
              <w:pStyle w:val="TableText"/>
              <w:keepNext/>
              <w:rPr>
                <w:rFonts w:ascii="Public Sans" w:hAnsi="Public Sans"/>
                <w:b/>
                <w:sz w:val="22"/>
                <w:szCs w:val="22"/>
              </w:rPr>
            </w:pPr>
          </w:p>
        </w:tc>
        <w:tc>
          <w:tcPr>
            <w:tcW w:w="4536" w:type="dxa"/>
            <w:gridSpan w:val="8"/>
            <w:tcBorders>
              <w:bottom w:val="single" w:sz="12" w:space="0" w:color="auto"/>
            </w:tcBorders>
            <w:shd w:val="clear" w:color="auto" w:fill="BCBEC0"/>
            <w:hideMark/>
          </w:tcPr>
          <w:p w14:paraId="1BE7D54B" w14:textId="77777777" w:rsidR="00513560" w:rsidRPr="00510604" w:rsidRDefault="00513560" w:rsidP="00066313">
            <w:pPr>
              <w:pStyle w:val="TableText"/>
              <w:keepNext/>
              <w:rPr>
                <w:rFonts w:ascii="Public Sans" w:hAnsi="Public Sans"/>
                <w:b/>
                <w:sz w:val="22"/>
                <w:szCs w:val="22"/>
              </w:rPr>
            </w:pPr>
            <w:r w:rsidRPr="00510604">
              <w:rPr>
                <w:rFonts w:ascii="Public Sans" w:hAnsi="Public Sans"/>
                <w:b/>
                <w:sz w:val="22"/>
                <w:szCs w:val="22"/>
              </w:rPr>
              <w:t>Behavioural indicators</w:t>
            </w:r>
          </w:p>
        </w:tc>
        <w:tc>
          <w:tcPr>
            <w:tcW w:w="1585" w:type="dxa"/>
            <w:gridSpan w:val="8"/>
            <w:tcBorders>
              <w:bottom w:val="single" w:sz="12" w:space="0" w:color="auto"/>
            </w:tcBorders>
            <w:shd w:val="clear" w:color="auto" w:fill="BCBEC0"/>
            <w:hideMark/>
          </w:tcPr>
          <w:p w14:paraId="27EE668E" w14:textId="77777777" w:rsidR="00513560" w:rsidRPr="00510604" w:rsidRDefault="00513560" w:rsidP="00066313">
            <w:pPr>
              <w:pStyle w:val="TableText"/>
              <w:keepNext/>
              <w:jc w:val="both"/>
              <w:rPr>
                <w:rFonts w:ascii="Public Sans" w:hAnsi="Public Sans"/>
                <w:b/>
                <w:sz w:val="22"/>
                <w:szCs w:val="22"/>
              </w:rPr>
            </w:pPr>
            <w:r w:rsidRPr="00510604">
              <w:rPr>
                <w:rFonts w:ascii="Public Sans" w:hAnsi="Public Sans"/>
                <w:b/>
                <w:sz w:val="22"/>
                <w:szCs w:val="22"/>
              </w:rPr>
              <w:t>Level</w:t>
            </w:r>
          </w:p>
        </w:tc>
      </w:tr>
      <w:bookmarkEnd w:id="11"/>
      <w:tr w:rsidR="0082523B" w:rsidRPr="00510604" w14:paraId="5699E629" w14:textId="77777777" w:rsidTr="00510604">
        <w:trPr>
          <w:gridBefore w:val="7"/>
          <w:gridAfter w:val="1"/>
          <w:wBefore w:w="342" w:type="dxa"/>
          <w:wAfter w:w="82" w:type="dxa"/>
          <w:trHeight w:val="1276"/>
        </w:trPr>
        <w:tc>
          <w:tcPr>
            <w:tcW w:w="1475" w:type="dxa"/>
            <w:gridSpan w:val="7"/>
            <w:tcBorders>
              <w:top w:val="single" w:sz="8" w:space="0" w:color="BCBEC0"/>
              <w:left w:val="nil"/>
              <w:bottom w:val="single" w:sz="4" w:space="0" w:color="BCBEC0"/>
              <w:right w:val="nil"/>
            </w:tcBorders>
          </w:tcPr>
          <w:p w14:paraId="5744C17C" w14:textId="77777777" w:rsidR="0082523B" w:rsidRPr="00510604" w:rsidRDefault="0082523B" w:rsidP="00066313">
            <w:pPr>
              <w:keepNext/>
              <w:spacing w:after="0" w:line="240" w:lineRule="auto"/>
              <w:rPr>
                <w:rFonts w:ascii="Public Sans" w:hAnsi="Public Sans" w:cs="Arial"/>
                <w:szCs w:val="22"/>
              </w:rPr>
            </w:pPr>
            <w:r w:rsidRPr="00510604">
              <w:rPr>
                <w:rFonts w:ascii="Public Sans" w:hAnsi="Public Sans" w:cs="Arial"/>
                <w:noProof/>
                <w:szCs w:val="22"/>
                <w:lang w:eastAsia="en-AU"/>
              </w:rPr>
              <w:drawing>
                <wp:inline distT="0" distB="0" distL="0" distR="0" wp14:anchorId="691FA6F5" wp14:editId="71ACF1AE">
                  <wp:extent cx="848360" cy="848360"/>
                  <wp:effectExtent l="0" t="0" r="8890" b="8890"/>
                  <wp:docPr id="12" name="Picture 1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8"/>
            <w:tcBorders>
              <w:top w:val="single" w:sz="8" w:space="0" w:color="BCBEC0"/>
              <w:left w:val="nil"/>
              <w:bottom w:val="single" w:sz="4" w:space="0" w:color="BCBEC0"/>
              <w:right w:val="nil"/>
            </w:tcBorders>
          </w:tcPr>
          <w:p w14:paraId="03BFA165" w14:textId="77777777" w:rsidR="0082523B" w:rsidRPr="00510604" w:rsidRDefault="0082523B" w:rsidP="00066313">
            <w:pPr>
              <w:pStyle w:val="TableText"/>
              <w:keepNext/>
              <w:spacing w:before="0" w:after="0" w:line="240" w:lineRule="auto"/>
              <w:rPr>
                <w:rFonts w:ascii="Public Sans" w:hAnsi="Public Sans" w:cs="Arial"/>
                <w:b/>
                <w:sz w:val="22"/>
                <w:szCs w:val="22"/>
              </w:rPr>
            </w:pPr>
            <w:r w:rsidRPr="00510604">
              <w:rPr>
                <w:rFonts w:ascii="Public Sans" w:hAnsi="Public Sans" w:cs="Arial"/>
                <w:b/>
                <w:sz w:val="22"/>
                <w:szCs w:val="22"/>
              </w:rPr>
              <w:t>Display Resilience and Courage</w:t>
            </w:r>
          </w:p>
          <w:p w14:paraId="699F5005" w14:textId="77777777" w:rsidR="0082523B" w:rsidRPr="00510604" w:rsidRDefault="0082523B" w:rsidP="00066313">
            <w:pPr>
              <w:pStyle w:val="TableText"/>
              <w:keepNext/>
              <w:spacing w:before="0" w:after="0" w:line="240" w:lineRule="auto"/>
              <w:rPr>
                <w:rFonts w:ascii="Public Sans" w:hAnsi="Public Sans" w:cs="Arial"/>
                <w:sz w:val="22"/>
                <w:szCs w:val="22"/>
              </w:rPr>
            </w:pPr>
            <w:r w:rsidRPr="00510604">
              <w:rPr>
                <w:rFonts w:ascii="Public Sans" w:hAnsi="Public Sans" w:cs="Arial"/>
                <w:sz w:val="22"/>
                <w:szCs w:val="22"/>
              </w:rPr>
              <w:t>Be open and honest, prepared to express your views, and willing to accept and commit to change</w:t>
            </w:r>
          </w:p>
        </w:tc>
        <w:tc>
          <w:tcPr>
            <w:tcW w:w="4594" w:type="dxa"/>
            <w:gridSpan w:val="9"/>
            <w:tcBorders>
              <w:top w:val="single" w:sz="8" w:space="0" w:color="BCBEC0"/>
              <w:left w:val="nil"/>
              <w:bottom w:val="single" w:sz="4" w:space="0" w:color="BCBEC0"/>
              <w:right w:val="nil"/>
            </w:tcBorders>
          </w:tcPr>
          <w:p w14:paraId="1FCDAFBA" w14:textId="77777777" w:rsidR="0082523B" w:rsidRPr="00510604" w:rsidRDefault="0082523B"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Be flexible and adaptable and respond quickly when situations change</w:t>
            </w:r>
          </w:p>
          <w:p w14:paraId="30DB393B" w14:textId="77777777" w:rsidR="0082523B" w:rsidRPr="00510604" w:rsidRDefault="0082523B"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Offer own opinion and raise challenging issues</w:t>
            </w:r>
          </w:p>
          <w:p w14:paraId="652F4AEC" w14:textId="77777777" w:rsidR="0082523B" w:rsidRPr="00510604" w:rsidRDefault="0082523B"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Listen when ideas are challenged and respond appropriately</w:t>
            </w:r>
          </w:p>
          <w:p w14:paraId="625A2C4E" w14:textId="77777777" w:rsidR="0082523B" w:rsidRPr="00510604" w:rsidRDefault="0082523B"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Work  through challenges</w:t>
            </w:r>
          </w:p>
          <w:p w14:paraId="38628DBE" w14:textId="77777777" w:rsidR="0082523B" w:rsidRPr="00510604" w:rsidRDefault="0082523B"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Remain calm and focused in challenging situations</w:t>
            </w:r>
          </w:p>
        </w:tc>
        <w:tc>
          <w:tcPr>
            <w:tcW w:w="1701" w:type="dxa"/>
            <w:gridSpan w:val="8"/>
            <w:tcBorders>
              <w:top w:val="single" w:sz="8" w:space="0" w:color="BCBEC0"/>
              <w:left w:val="nil"/>
              <w:bottom w:val="single" w:sz="4" w:space="0" w:color="BCBEC0"/>
              <w:right w:val="nil"/>
            </w:tcBorders>
          </w:tcPr>
          <w:p w14:paraId="37E490F5" w14:textId="77777777" w:rsidR="0082523B" w:rsidRPr="00510604" w:rsidRDefault="0082523B" w:rsidP="00066313">
            <w:pPr>
              <w:pStyle w:val="TableText"/>
              <w:keepNext/>
              <w:spacing w:before="0" w:after="0" w:line="240" w:lineRule="auto"/>
              <w:rPr>
                <w:rFonts w:ascii="Public Sans" w:hAnsi="Public Sans" w:cs="Arial"/>
                <w:sz w:val="22"/>
                <w:szCs w:val="22"/>
              </w:rPr>
            </w:pPr>
            <w:r w:rsidRPr="00510604">
              <w:rPr>
                <w:rFonts w:ascii="Public Sans" w:hAnsi="Public Sans" w:cs="Arial"/>
                <w:sz w:val="22"/>
                <w:szCs w:val="22"/>
              </w:rPr>
              <w:t>Intermediate</w:t>
            </w:r>
          </w:p>
        </w:tc>
      </w:tr>
      <w:tr w:rsidR="0082523B" w:rsidRPr="00510604" w14:paraId="00811043" w14:textId="77777777" w:rsidTr="00510604">
        <w:trPr>
          <w:gridBefore w:val="6"/>
          <w:gridAfter w:val="2"/>
          <w:wBefore w:w="285" w:type="dxa"/>
          <w:wAfter w:w="139" w:type="dxa"/>
        </w:trPr>
        <w:tc>
          <w:tcPr>
            <w:tcW w:w="1475" w:type="dxa"/>
            <w:gridSpan w:val="7"/>
            <w:tcBorders>
              <w:top w:val="single" w:sz="4" w:space="0" w:color="auto"/>
              <w:left w:val="nil"/>
              <w:bottom w:val="single" w:sz="8" w:space="0" w:color="BCBEC0"/>
              <w:right w:val="nil"/>
            </w:tcBorders>
          </w:tcPr>
          <w:p w14:paraId="32BBC3AC" w14:textId="77777777" w:rsidR="0082523B" w:rsidRPr="00510604" w:rsidRDefault="0082523B" w:rsidP="00066313">
            <w:pPr>
              <w:keepNext/>
              <w:spacing w:after="0" w:line="240" w:lineRule="auto"/>
              <w:rPr>
                <w:rFonts w:ascii="Public Sans" w:hAnsi="Public Sans" w:cs="Arial"/>
                <w:szCs w:val="22"/>
              </w:rPr>
            </w:pPr>
            <w:r w:rsidRPr="00510604">
              <w:rPr>
                <w:rFonts w:ascii="Public Sans" w:hAnsi="Public Sans" w:cs="Arial"/>
                <w:noProof/>
                <w:szCs w:val="22"/>
                <w:lang w:eastAsia="en-AU"/>
              </w:rPr>
              <w:drawing>
                <wp:inline distT="0" distB="0" distL="0" distR="0" wp14:anchorId="72599455" wp14:editId="22960E3D">
                  <wp:extent cx="848360" cy="848360"/>
                  <wp:effectExtent l="0" t="0" r="8890" b="8890"/>
                  <wp:docPr id="17" name="Picture 1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8"/>
            <w:tcBorders>
              <w:top w:val="single" w:sz="8" w:space="0" w:color="BCBEC0"/>
              <w:left w:val="nil"/>
              <w:bottom w:val="single" w:sz="8" w:space="0" w:color="BCBEC0"/>
              <w:right w:val="nil"/>
            </w:tcBorders>
          </w:tcPr>
          <w:p w14:paraId="684E7D04" w14:textId="77777777" w:rsidR="0082523B" w:rsidRPr="00510604" w:rsidRDefault="0082523B" w:rsidP="00066313">
            <w:pPr>
              <w:pStyle w:val="TableText"/>
              <w:keepNext/>
              <w:spacing w:before="0" w:after="0" w:line="240" w:lineRule="auto"/>
              <w:rPr>
                <w:rFonts w:ascii="Public Sans" w:hAnsi="Public Sans" w:cs="Arial"/>
                <w:b/>
                <w:sz w:val="22"/>
                <w:szCs w:val="22"/>
              </w:rPr>
            </w:pPr>
            <w:r w:rsidRPr="00510604">
              <w:rPr>
                <w:rFonts w:ascii="Public Sans" w:hAnsi="Public Sans" w:cs="Arial"/>
                <w:b/>
                <w:sz w:val="22"/>
                <w:szCs w:val="22"/>
              </w:rPr>
              <w:t>Act with Integrity</w:t>
            </w:r>
          </w:p>
          <w:p w14:paraId="261EF2FF" w14:textId="77777777" w:rsidR="0082523B" w:rsidRPr="00510604" w:rsidRDefault="0082523B" w:rsidP="00066313">
            <w:pPr>
              <w:pStyle w:val="TableText"/>
              <w:keepNext/>
              <w:spacing w:before="0" w:after="0" w:line="240" w:lineRule="auto"/>
              <w:rPr>
                <w:rFonts w:ascii="Public Sans" w:hAnsi="Public Sans" w:cs="Arial"/>
                <w:b/>
                <w:sz w:val="22"/>
                <w:szCs w:val="22"/>
              </w:rPr>
            </w:pPr>
            <w:r w:rsidRPr="00510604">
              <w:rPr>
                <w:rFonts w:ascii="Public Sans" w:hAnsi="Public Sans" w:cs="Arial"/>
                <w:sz w:val="22"/>
                <w:szCs w:val="22"/>
              </w:rPr>
              <w:t>Be ethical and professional, and uphold and promote the public sector values</w:t>
            </w:r>
          </w:p>
        </w:tc>
        <w:tc>
          <w:tcPr>
            <w:tcW w:w="4611" w:type="dxa"/>
            <w:gridSpan w:val="9"/>
            <w:tcBorders>
              <w:top w:val="single" w:sz="8" w:space="0" w:color="BCBEC0"/>
              <w:left w:val="nil"/>
              <w:bottom w:val="single" w:sz="8" w:space="0" w:color="BCBEC0"/>
              <w:right w:val="nil"/>
            </w:tcBorders>
          </w:tcPr>
          <w:p w14:paraId="0C5CF3BC" w14:textId="77777777" w:rsidR="0082523B" w:rsidRPr="00510604" w:rsidRDefault="0082523B"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Represent the organisation in an honest, ethical and professional way</w:t>
            </w:r>
          </w:p>
          <w:p w14:paraId="64FF37A1" w14:textId="77777777" w:rsidR="0082523B" w:rsidRPr="00510604" w:rsidRDefault="0082523B"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Support a culture of integrity and professionalism</w:t>
            </w:r>
          </w:p>
          <w:p w14:paraId="2E060E81" w14:textId="77777777" w:rsidR="0082523B" w:rsidRPr="00510604" w:rsidRDefault="0082523B"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Understand and help others to recognise their obligations to comply with legislation, policies, guidelines and codes of conduct</w:t>
            </w:r>
          </w:p>
          <w:p w14:paraId="39673DBC" w14:textId="77777777" w:rsidR="0082523B" w:rsidRPr="00510604" w:rsidRDefault="0082523B"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Recognise and report misconduct and illegal and inappropriate behaviour</w:t>
            </w:r>
          </w:p>
          <w:p w14:paraId="48B82B17" w14:textId="77777777" w:rsidR="0082523B" w:rsidRPr="00510604" w:rsidRDefault="0082523B"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Report and manage apparent conflicts of interest and encourage others to do so</w:t>
            </w:r>
          </w:p>
        </w:tc>
        <w:tc>
          <w:tcPr>
            <w:tcW w:w="1701" w:type="dxa"/>
            <w:gridSpan w:val="8"/>
            <w:tcBorders>
              <w:top w:val="single" w:sz="8" w:space="0" w:color="BCBEC0"/>
              <w:left w:val="nil"/>
              <w:bottom w:val="single" w:sz="8" w:space="0" w:color="BCBEC0"/>
              <w:right w:val="nil"/>
            </w:tcBorders>
          </w:tcPr>
          <w:p w14:paraId="5C59EA5E" w14:textId="77777777" w:rsidR="0082523B" w:rsidRPr="00510604" w:rsidRDefault="0082523B" w:rsidP="00066313">
            <w:pPr>
              <w:pStyle w:val="TableText"/>
              <w:keepNext/>
              <w:spacing w:before="0" w:after="0" w:line="240" w:lineRule="auto"/>
              <w:rPr>
                <w:rFonts w:ascii="Public Sans" w:hAnsi="Public Sans" w:cs="Arial"/>
                <w:sz w:val="22"/>
                <w:szCs w:val="22"/>
              </w:rPr>
            </w:pPr>
            <w:r w:rsidRPr="00510604">
              <w:rPr>
                <w:rFonts w:ascii="Public Sans" w:hAnsi="Public Sans" w:cs="Arial"/>
                <w:sz w:val="22"/>
                <w:szCs w:val="22"/>
              </w:rPr>
              <w:t>Intermediate</w:t>
            </w:r>
          </w:p>
        </w:tc>
      </w:tr>
      <w:tr w:rsidR="0082523B" w:rsidRPr="00510604" w14:paraId="526EB148" w14:textId="77777777" w:rsidTr="00510604">
        <w:tblPrEx>
          <w:shd w:val="clear" w:color="auto" w:fill="FFFFFF" w:themeFill="background1"/>
        </w:tblPrEx>
        <w:trPr>
          <w:gridBefore w:val="5"/>
          <w:gridAfter w:val="3"/>
          <w:wBefore w:w="228" w:type="dxa"/>
          <w:wAfter w:w="196" w:type="dxa"/>
        </w:trPr>
        <w:tc>
          <w:tcPr>
            <w:tcW w:w="1475" w:type="dxa"/>
            <w:gridSpan w:val="7"/>
            <w:tcBorders>
              <w:top w:val="single" w:sz="8" w:space="0" w:color="BCBEC0"/>
              <w:left w:val="nil"/>
              <w:bottom w:val="single" w:sz="8" w:space="0" w:color="BCBEC0"/>
              <w:right w:val="nil"/>
            </w:tcBorders>
            <w:shd w:val="clear" w:color="auto" w:fill="FFFFFF" w:themeFill="background1"/>
          </w:tcPr>
          <w:p w14:paraId="35FE2F26" w14:textId="77777777" w:rsidR="0082523B" w:rsidRPr="00510604" w:rsidRDefault="0082523B" w:rsidP="00066313">
            <w:pPr>
              <w:keepNext/>
              <w:spacing w:after="0" w:line="240" w:lineRule="auto"/>
              <w:rPr>
                <w:rFonts w:ascii="Public Sans" w:hAnsi="Public Sans" w:cs="Arial"/>
                <w:noProof/>
                <w:szCs w:val="22"/>
                <w:lang w:eastAsia="en-AU"/>
              </w:rPr>
            </w:pPr>
            <w:r w:rsidRPr="00510604">
              <w:rPr>
                <w:rFonts w:ascii="Public Sans" w:hAnsi="Public Sans" w:cs="Arial"/>
                <w:noProof/>
                <w:szCs w:val="22"/>
                <w:lang w:eastAsia="en-AU"/>
              </w:rPr>
              <w:drawing>
                <wp:inline distT="0" distB="0" distL="0" distR="0" wp14:anchorId="7B940778" wp14:editId="78EF9182">
                  <wp:extent cx="855980" cy="855980"/>
                  <wp:effectExtent l="0" t="0" r="1270" b="1270"/>
                  <wp:docPr id="29" name="Picture 2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8"/>
            <w:tcBorders>
              <w:top w:val="single" w:sz="8" w:space="0" w:color="BCBEC0"/>
              <w:left w:val="nil"/>
              <w:bottom w:val="single" w:sz="8" w:space="0" w:color="BCBEC0"/>
              <w:right w:val="nil"/>
            </w:tcBorders>
            <w:shd w:val="clear" w:color="auto" w:fill="FFFFFF" w:themeFill="background1"/>
          </w:tcPr>
          <w:p w14:paraId="736389F6" w14:textId="77777777" w:rsidR="0082523B" w:rsidRPr="00510604" w:rsidRDefault="0082523B" w:rsidP="00066313">
            <w:pPr>
              <w:pStyle w:val="TableText"/>
              <w:keepNext/>
              <w:spacing w:before="0" w:after="0" w:line="240" w:lineRule="auto"/>
              <w:rPr>
                <w:rFonts w:ascii="Public Sans" w:hAnsi="Public Sans" w:cs="Arial"/>
                <w:b/>
                <w:sz w:val="22"/>
                <w:szCs w:val="22"/>
              </w:rPr>
            </w:pPr>
            <w:r w:rsidRPr="00510604">
              <w:rPr>
                <w:rFonts w:ascii="Public Sans" w:hAnsi="Public Sans" w:cs="Arial"/>
                <w:b/>
                <w:sz w:val="22"/>
                <w:szCs w:val="22"/>
              </w:rPr>
              <w:t>Communicate Effectively</w:t>
            </w:r>
          </w:p>
          <w:p w14:paraId="4CB0954F" w14:textId="77777777" w:rsidR="0082523B" w:rsidRPr="00510604" w:rsidRDefault="0082523B" w:rsidP="00066313">
            <w:pPr>
              <w:pStyle w:val="TableText"/>
              <w:keepNext/>
              <w:spacing w:before="0" w:after="0" w:line="240" w:lineRule="auto"/>
              <w:rPr>
                <w:rFonts w:ascii="Public Sans" w:hAnsi="Public Sans" w:cs="Arial"/>
                <w:sz w:val="22"/>
                <w:szCs w:val="22"/>
              </w:rPr>
            </w:pPr>
            <w:r w:rsidRPr="00510604">
              <w:rPr>
                <w:rFonts w:ascii="Public Sans" w:hAnsi="Public Sans" w:cs="Arial"/>
                <w:sz w:val="22"/>
                <w:szCs w:val="22"/>
              </w:rPr>
              <w:t>Communicate clearly, actively listen to others, and respond with understanding and respect</w:t>
            </w:r>
          </w:p>
        </w:tc>
        <w:tc>
          <w:tcPr>
            <w:tcW w:w="4611" w:type="dxa"/>
            <w:gridSpan w:val="9"/>
            <w:tcBorders>
              <w:top w:val="single" w:sz="8" w:space="0" w:color="BCBEC0"/>
              <w:left w:val="nil"/>
              <w:bottom w:val="single" w:sz="8" w:space="0" w:color="BCBEC0"/>
              <w:right w:val="nil"/>
            </w:tcBorders>
            <w:shd w:val="clear" w:color="auto" w:fill="FFFFFF" w:themeFill="background1"/>
          </w:tcPr>
          <w:p w14:paraId="2D5CC3C1" w14:textId="77777777" w:rsidR="0082523B" w:rsidRPr="00510604" w:rsidRDefault="0082523B"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Focus on key points and speak in plain English</w:t>
            </w:r>
          </w:p>
          <w:p w14:paraId="5ACE8499" w14:textId="77777777" w:rsidR="0082523B" w:rsidRPr="00510604" w:rsidRDefault="0082523B"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Clearly explain and present ideas and arguments</w:t>
            </w:r>
          </w:p>
          <w:p w14:paraId="3FC1D858" w14:textId="77777777" w:rsidR="0082523B" w:rsidRPr="00510604" w:rsidRDefault="0082523B"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Listen to others to gain an understanding and ask appropriate, respectful questions</w:t>
            </w:r>
          </w:p>
          <w:p w14:paraId="0A957DFD" w14:textId="77777777" w:rsidR="0082523B" w:rsidRPr="00510604" w:rsidRDefault="0082523B"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Promote the use of inclusive language and assist others to adjust where necessary</w:t>
            </w:r>
          </w:p>
          <w:p w14:paraId="240F1A78" w14:textId="77777777" w:rsidR="0082523B" w:rsidRPr="00510604" w:rsidRDefault="0082523B"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Monitor own and others’ non-verbal cues and adapt where necessary</w:t>
            </w:r>
          </w:p>
          <w:p w14:paraId="727732F9" w14:textId="77777777" w:rsidR="0082523B" w:rsidRPr="00510604" w:rsidRDefault="0082523B"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Write and prepare material that is well structured and easy to follow</w:t>
            </w:r>
          </w:p>
          <w:p w14:paraId="61EB824D" w14:textId="77777777" w:rsidR="0082523B" w:rsidRPr="00510604" w:rsidRDefault="0082523B"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Communicate routine technical information clearly</w:t>
            </w:r>
          </w:p>
        </w:tc>
        <w:tc>
          <w:tcPr>
            <w:tcW w:w="1701" w:type="dxa"/>
            <w:gridSpan w:val="8"/>
            <w:tcBorders>
              <w:top w:val="single" w:sz="8" w:space="0" w:color="BCBEC0"/>
              <w:left w:val="nil"/>
              <w:bottom w:val="single" w:sz="8" w:space="0" w:color="BCBEC0"/>
              <w:right w:val="nil"/>
            </w:tcBorders>
            <w:shd w:val="clear" w:color="auto" w:fill="FFFFFF" w:themeFill="background1"/>
          </w:tcPr>
          <w:p w14:paraId="22F2A9F4" w14:textId="77777777" w:rsidR="0082523B" w:rsidRPr="00510604" w:rsidRDefault="0082523B" w:rsidP="00066313">
            <w:pPr>
              <w:pStyle w:val="TableText"/>
              <w:keepNext/>
              <w:spacing w:before="0" w:after="0" w:line="240" w:lineRule="auto"/>
              <w:rPr>
                <w:rFonts w:ascii="Public Sans" w:hAnsi="Public Sans" w:cs="Arial"/>
                <w:sz w:val="22"/>
                <w:szCs w:val="22"/>
              </w:rPr>
            </w:pPr>
            <w:r w:rsidRPr="00510604">
              <w:rPr>
                <w:rFonts w:ascii="Public Sans" w:hAnsi="Public Sans" w:cs="Arial"/>
                <w:sz w:val="22"/>
                <w:szCs w:val="22"/>
              </w:rPr>
              <w:t>Intermediate</w:t>
            </w:r>
          </w:p>
        </w:tc>
      </w:tr>
      <w:tr w:rsidR="0082523B" w:rsidRPr="00510604" w14:paraId="11BD4BF2" w14:textId="77777777" w:rsidTr="00510604">
        <w:tblPrEx>
          <w:shd w:val="clear" w:color="auto" w:fill="FFFFFF" w:themeFill="background1"/>
        </w:tblPrEx>
        <w:trPr>
          <w:gridBefore w:val="4"/>
          <w:gridAfter w:val="4"/>
          <w:wBefore w:w="171" w:type="dxa"/>
          <w:wAfter w:w="253" w:type="dxa"/>
        </w:trPr>
        <w:tc>
          <w:tcPr>
            <w:tcW w:w="1475" w:type="dxa"/>
            <w:gridSpan w:val="7"/>
            <w:tcBorders>
              <w:top w:val="single" w:sz="8" w:space="0" w:color="BCBEC0"/>
              <w:left w:val="nil"/>
              <w:bottom w:val="single" w:sz="8" w:space="0" w:color="BCBEC0"/>
              <w:right w:val="nil"/>
            </w:tcBorders>
            <w:shd w:val="clear" w:color="auto" w:fill="FFFFFF" w:themeFill="background1"/>
          </w:tcPr>
          <w:p w14:paraId="150902EE" w14:textId="77777777" w:rsidR="0082523B" w:rsidRPr="00510604" w:rsidRDefault="0082523B" w:rsidP="00066313">
            <w:pPr>
              <w:keepNext/>
              <w:spacing w:after="0" w:line="240" w:lineRule="auto"/>
              <w:rPr>
                <w:rFonts w:ascii="Public Sans" w:hAnsi="Public Sans" w:cs="Arial"/>
                <w:noProof/>
                <w:szCs w:val="22"/>
                <w:lang w:eastAsia="en-AU"/>
              </w:rPr>
            </w:pPr>
            <w:r w:rsidRPr="00510604">
              <w:rPr>
                <w:rFonts w:ascii="Public Sans" w:hAnsi="Public Sans" w:cs="Arial"/>
                <w:noProof/>
                <w:szCs w:val="22"/>
                <w:lang w:eastAsia="en-AU"/>
              </w:rPr>
              <w:drawing>
                <wp:inline distT="0" distB="0" distL="0" distR="0" wp14:anchorId="26173C89" wp14:editId="647A2165">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8"/>
            <w:tcBorders>
              <w:top w:val="single" w:sz="8" w:space="0" w:color="BCBEC0"/>
              <w:left w:val="nil"/>
              <w:bottom w:val="single" w:sz="8" w:space="0" w:color="BCBEC0"/>
              <w:right w:val="nil"/>
            </w:tcBorders>
            <w:shd w:val="clear" w:color="auto" w:fill="FFFFFF" w:themeFill="background1"/>
          </w:tcPr>
          <w:p w14:paraId="15C2213B" w14:textId="77777777" w:rsidR="0082523B" w:rsidRPr="00510604" w:rsidRDefault="0082523B" w:rsidP="00066313">
            <w:pPr>
              <w:pStyle w:val="TableText"/>
              <w:keepNext/>
              <w:spacing w:before="0" w:after="0" w:line="240" w:lineRule="auto"/>
              <w:rPr>
                <w:rFonts w:ascii="Public Sans" w:hAnsi="Public Sans" w:cs="Arial"/>
                <w:b/>
                <w:sz w:val="22"/>
                <w:szCs w:val="22"/>
              </w:rPr>
            </w:pPr>
            <w:r w:rsidRPr="00510604">
              <w:rPr>
                <w:rFonts w:ascii="Public Sans" w:hAnsi="Public Sans" w:cs="Arial"/>
                <w:b/>
                <w:sz w:val="22"/>
                <w:szCs w:val="22"/>
              </w:rPr>
              <w:t>Commit to Customer Service</w:t>
            </w:r>
          </w:p>
          <w:p w14:paraId="538193D2" w14:textId="77777777" w:rsidR="0082523B" w:rsidRPr="00510604" w:rsidRDefault="0082523B" w:rsidP="00066313">
            <w:pPr>
              <w:pStyle w:val="TableText"/>
              <w:keepNext/>
              <w:spacing w:before="0" w:after="0" w:line="240" w:lineRule="auto"/>
              <w:rPr>
                <w:rFonts w:ascii="Public Sans" w:hAnsi="Public Sans" w:cs="Arial"/>
                <w:sz w:val="22"/>
                <w:szCs w:val="22"/>
              </w:rPr>
            </w:pPr>
            <w:r w:rsidRPr="00510604">
              <w:rPr>
                <w:rFonts w:ascii="Public Sans" w:hAnsi="Public Sans" w:cs="Arial"/>
                <w:sz w:val="22"/>
                <w:szCs w:val="22"/>
              </w:rPr>
              <w:t>Provide customer-focused services in line with public sector and organisational objectives</w:t>
            </w:r>
          </w:p>
        </w:tc>
        <w:tc>
          <w:tcPr>
            <w:tcW w:w="4611" w:type="dxa"/>
            <w:gridSpan w:val="9"/>
            <w:tcBorders>
              <w:top w:val="single" w:sz="8" w:space="0" w:color="BCBEC0"/>
              <w:left w:val="nil"/>
              <w:bottom w:val="single" w:sz="8" w:space="0" w:color="BCBEC0"/>
              <w:right w:val="nil"/>
            </w:tcBorders>
            <w:shd w:val="clear" w:color="auto" w:fill="FFFFFF" w:themeFill="background1"/>
          </w:tcPr>
          <w:p w14:paraId="2D10D2C1" w14:textId="77777777" w:rsidR="0082523B" w:rsidRPr="00510604" w:rsidRDefault="0082523B"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Take responsibility for delivering high-quality customer-focused services</w:t>
            </w:r>
          </w:p>
          <w:p w14:paraId="79720C6D" w14:textId="77777777" w:rsidR="0082523B" w:rsidRPr="00510604" w:rsidRDefault="0082523B" w:rsidP="00066313">
            <w:pPr>
              <w:pStyle w:val="BodyText"/>
              <w:numPr>
                <w:ilvl w:val="0"/>
                <w:numId w:val="32"/>
              </w:numPr>
              <w:spacing w:before="0" w:after="0" w:line="240" w:lineRule="auto"/>
              <w:ind w:left="360" w:right="702"/>
              <w:jc w:val="both"/>
              <w:rPr>
                <w:rFonts w:ascii="Public Sans" w:hAnsi="Public Sans" w:cs="Arial"/>
                <w:color w:val="auto"/>
                <w:szCs w:val="22"/>
              </w:rPr>
            </w:pPr>
            <w:r w:rsidRPr="00510604">
              <w:rPr>
                <w:rFonts w:ascii="Public Sans" w:hAnsi="Public Sans" w:cs="Arial"/>
                <w:color w:val="auto"/>
                <w:szCs w:val="22"/>
              </w:rPr>
              <w:t>Design processes and policies based on the customer’s point of view and needs</w:t>
            </w:r>
          </w:p>
          <w:p w14:paraId="2753BB65" w14:textId="77777777" w:rsidR="0082523B" w:rsidRPr="00510604" w:rsidRDefault="0082523B"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Understand and measure what is important to customers</w:t>
            </w:r>
          </w:p>
          <w:p w14:paraId="5248C6AA" w14:textId="77777777" w:rsidR="0082523B" w:rsidRPr="00510604" w:rsidRDefault="0082523B"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Use data and information to monitor and improve customer service delivery</w:t>
            </w:r>
          </w:p>
          <w:p w14:paraId="4CFA51B5" w14:textId="77777777" w:rsidR="0082523B" w:rsidRPr="00510604" w:rsidRDefault="0082523B"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Find opportunities to cooperate with internal and external stakeholders to improve outcomes for customers</w:t>
            </w:r>
          </w:p>
          <w:p w14:paraId="3A1D6073" w14:textId="77777777" w:rsidR="0082523B" w:rsidRPr="00510604" w:rsidRDefault="0082523B"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Maintain relationships with key customers in area of expertise</w:t>
            </w:r>
          </w:p>
          <w:p w14:paraId="1409F180" w14:textId="77777777" w:rsidR="0082523B" w:rsidRPr="00510604" w:rsidRDefault="0082523B" w:rsidP="00066313">
            <w:pPr>
              <w:pStyle w:val="BodyText"/>
              <w:numPr>
                <w:ilvl w:val="0"/>
                <w:numId w:val="32"/>
              </w:numPr>
              <w:spacing w:before="0" w:after="0" w:line="240" w:lineRule="auto"/>
              <w:ind w:left="360" w:right="702"/>
              <w:jc w:val="both"/>
              <w:rPr>
                <w:rFonts w:ascii="Public Sans" w:hAnsi="Public Sans" w:cs="Arial"/>
                <w:color w:val="auto"/>
                <w:szCs w:val="22"/>
              </w:rPr>
            </w:pPr>
            <w:r w:rsidRPr="00510604">
              <w:rPr>
                <w:rFonts w:ascii="Public Sans" w:hAnsi="Public Sans" w:cs="Arial"/>
                <w:color w:val="auto"/>
                <w:szCs w:val="22"/>
              </w:rPr>
              <w:t>Connect and collaborate with relevant customers within the community</w:t>
            </w:r>
          </w:p>
        </w:tc>
        <w:tc>
          <w:tcPr>
            <w:tcW w:w="1701" w:type="dxa"/>
            <w:gridSpan w:val="8"/>
            <w:tcBorders>
              <w:top w:val="single" w:sz="8" w:space="0" w:color="BCBEC0"/>
              <w:left w:val="nil"/>
              <w:bottom w:val="single" w:sz="8" w:space="0" w:color="BCBEC0"/>
              <w:right w:val="nil"/>
            </w:tcBorders>
            <w:shd w:val="clear" w:color="auto" w:fill="FFFFFF" w:themeFill="background1"/>
          </w:tcPr>
          <w:p w14:paraId="5C82672F" w14:textId="77777777" w:rsidR="0082523B" w:rsidRPr="00510604" w:rsidRDefault="0082523B" w:rsidP="00066313">
            <w:pPr>
              <w:pStyle w:val="TableText"/>
              <w:keepNext/>
              <w:spacing w:before="0" w:after="0" w:line="240" w:lineRule="auto"/>
              <w:rPr>
                <w:rFonts w:ascii="Public Sans" w:hAnsi="Public Sans" w:cs="Arial"/>
                <w:sz w:val="22"/>
                <w:szCs w:val="22"/>
              </w:rPr>
            </w:pPr>
            <w:r w:rsidRPr="00510604">
              <w:rPr>
                <w:rFonts w:ascii="Public Sans" w:hAnsi="Public Sans" w:cs="Arial"/>
                <w:sz w:val="22"/>
                <w:szCs w:val="22"/>
              </w:rPr>
              <w:t>Adept</w:t>
            </w:r>
          </w:p>
        </w:tc>
      </w:tr>
      <w:tr w:rsidR="00066313" w:rsidRPr="00510604" w14:paraId="239C3BF1" w14:textId="77777777" w:rsidTr="00510604">
        <w:tblPrEx>
          <w:shd w:val="clear" w:color="auto" w:fill="FFFFFF" w:themeFill="background1"/>
        </w:tblPrEx>
        <w:trPr>
          <w:gridBefore w:val="2"/>
          <w:gridAfter w:val="5"/>
          <w:wBefore w:w="114" w:type="dxa"/>
          <w:wAfter w:w="310" w:type="dxa"/>
        </w:trPr>
        <w:tc>
          <w:tcPr>
            <w:tcW w:w="1475" w:type="dxa"/>
            <w:gridSpan w:val="8"/>
            <w:tcBorders>
              <w:top w:val="single" w:sz="8" w:space="0" w:color="BCBEC0"/>
              <w:left w:val="nil"/>
              <w:bottom w:val="single" w:sz="8" w:space="0" w:color="BCBEC0"/>
              <w:right w:val="nil"/>
            </w:tcBorders>
            <w:shd w:val="clear" w:color="auto" w:fill="FFFFFF" w:themeFill="background1"/>
          </w:tcPr>
          <w:p w14:paraId="2AD857FB" w14:textId="77777777" w:rsidR="00066313" w:rsidRPr="00510604" w:rsidRDefault="00066313" w:rsidP="00066313">
            <w:pPr>
              <w:keepNext/>
              <w:spacing w:after="0" w:line="240" w:lineRule="auto"/>
              <w:rPr>
                <w:rFonts w:ascii="Public Sans" w:hAnsi="Public Sans" w:cs="Arial"/>
                <w:noProof/>
                <w:szCs w:val="22"/>
                <w:lang w:eastAsia="en-AU"/>
              </w:rPr>
            </w:pPr>
            <w:r w:rsidRPr="00510604">
              <w:rPr>
                <w:rFonts w:ascii="Public Sans" w:hAnsi="Public Sans" w:cs="Arial"/>
                <w:noProof/>
                <w:szCs w:val="22"/>
                <w:lang w:eastAsia="en-AU"/>
              </w:rPr>
              <w:drawing>
                <wp:inline distT="0" distB="0" distL="0" distR="0" wp14:anchorId="3BB44AF7" wp14:editId="0EACCB56">
                  <wp:extent cx="855980" cy="855980"/>
                  <wp:effectExtent l="0" t="0" r="1270" b="1270"/>
                  <wp:docPr id="62" name="Picture 6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8"/>
            <w:tcBorders>
              <w:top w:val="single" w:sz="8" w:space="0" w:color="BCBEC0"/>
              <w:left w:val="nil"/>
              <w:bottom w:val="single" w:sz="8" w:space="0" w:color="BCBEC0"/>
              <w:right w:val="nil"/>
            </w:tcBorders>
            <w:shd w:val="clear" w:color="auto" w:fill="FFFFFF" w:themeFill="background1"/>
          </w:tcPr>
          <w:p w14:paraId="48B40642" w14:textId="77777777" w:rsidR="00066313" w:rsidRPr="00510604" w:rsidRDefault="00066313" w:rsidP="00066313">
            <w:pPr>
              <w:pStyle w:val="TableText"/>
              <w:keepNext/>
              <w:spacing w:before="0" w:after="0" w:line="240" w:lineRule="auto"/>
              <w:rPr>
                <w:rFonts w:ascii="Public Sans" w:hAnsi="Public Sans" w:cs="Arial"/>
                <w:b/>
                <w:sz w:val="22"/>
                <w:szCs w:val="22"/>
              </w:rPr>
            </w:pPr>
            <w:r w:rsidRPr="00510604">
              <w:rPr>
                <w:rFonts w:ascii="Public Sans" w:hAnsi="Public Sans" w:cs="Arial"/>
                <w:b/>
                <w:sz w:val="22"/>
                <w:szCs w:val="22"/>
              </w:rPr>
              <w:t>Think and Solve Problems</w:t>
            </w:r>
          </w:p>
          <w:p w14:paraId="3D60F628" w14:textId="77777777" w:rsidR="00066313" w:rsidRPr="00510604" w:rsidRDefault="00066313" w:rsidP="00066313">
            <w:pPr>
              <w:pStyle w:val="TableText"/>
              <w:keepNext/>
              <w:spacing w:before="0" w:after="0" w:line="240" w:lineRule="auto"/>
              <w:rPr>
                <w:rFonts w:ascii="Public Sans" w:hAnsi="Public Sans" w:cs="Arial"/>
                <w:sz w:val="22"/>
                <w:szCs w:val="22"/>
              </w:rPr>
            </w:pPr>
            <w:r w:rsidRPr="00510604">
              <w:rPr>
                <w:rFonts w:ascii="Public Sans" w:hAnsi="Public Sans" w:cs="Arial"/>
                <w:sz w:val="22"/>
                <w:szCs w:val="22"/>
              </w:rPr>
              <w:t>Think, analyse and consider the broader context to develop practical solutions</w:t>
            </w:r>
          </w:p>
        </w:tc>
        <w:tc>
          <w:tcPr>
            <w:tcW w:w="4611" w:type="dxa"/>
            <w:gridSpan w:val="9"/>
            <w:tcBorders>
              <w:top w:val="single" w:sz="8" w:space="0" w:color="BCBEC0"/>
              <w:left w:val="nil"/>
              <w:bottom w:val="single" w:sz="8" w:space="0" w:color="BCBEC0"/>
              <w:right w:val="nil"/>
            </w:tcBorders>
            <w:shd w:val="clear" w:color="auto" w:fill="FFFFFF" w:themeFill="background1"/>
          </w:tcPr>
          <w:p w14:paraId="4BD030C0" w14:textId="77777777" w:rsidR="00066313" w:rsidRPr="00510604" w:rsidRDefault="00066313"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Identify the facts and type of data needed to understand  a  problem or explore an opportunity</w:t>
            </w:r>
          </w:p>
          <w:p w14:paraId="0CEB15E3" w14:textId="77777777" w:rsidR="00066313" w:rsidRPr="00510604" w:rsidRDefault="00066313"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Research and analyse information to make recommendations based on relevant evidence</w:t>
            </w:r>
          </w:p>
          <w:p w14:paraId="31B35AAA" w14:textId="77777777" w:rsidR="00066313" w:rsidRPr="00510604" w:rsidRDefault="00066313"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Identify issues that may hinder the completion of tasks and find appropriate solutions</w:t>
            </w:r>
          </w:p>
          <w:p w14:paraId="48AA043F" w14:textId="77777777" w:rsidR="00066313" w:rsidRPr="00510604" w:rsidRDefault="00066313"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Be willing to seek input from others and share own ideas to achieve best outcomes</w:t>
            </w:r>
          </w:p>
          <w:p w14:paraId="3D71D295" w14:textId="77777777" w:rsidR="00066313" w:rsidRPr="00510604" w:rsidRDefault="00066313"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Generate ideas and identify ways to improve systems and processes to meet user needs</w:t>
            </w:r>
          </w:p>
        </w:tc>
        <w:tc>
          <w:tcPr>
            <w:tcW w:w="1701" w:type="dxa"/>
            <w:gridSpan w:val="8"/>
            <w:tcBorders>
              <w:top w:val="single" w:sz="8" w:space="0" w:color="BCBEC0"/>
              <w:left w:val="nil"/>
              <w:bottom w:val="single" w:sz="8" w:space="0" w:color="BCBEC0"/>
              <w:right w:val="nil"/>
            </w:tcBorders>
            <w:shd w:val="clear" w:color="auto" w:fill="FFFFFF" w:themeFill="background1"/>
          </w:tcPr>
          <w:p w14:paraId="52A874F8" w14:textId="77777777" w:rsidR="00066313" w:rsidRPr="00510604" w:rsidRDefault="00066313" w:rsidP="00066313">
            <w:pPr>
              <w:pStyle w:val="TableText"/>
              <w:keepNext/>
              <w:spacing w:before="0" w:after="0" w:line="240" w:lineRule="auto"/>
              <w:rPr>
                <w:rFonts w:ascii="Public Sans" w:hAnsi="Public Sans" w:cs="Arial"/>
                <w:sz w:val="22"/>
                <w:szCs w:val="22"/>
              </w:rPr>
            </w:pPr>
            <w:r w:rsidRPr="00510604">
              <w:rPr>
                <w:rFonts w:ascii="Public Sans" w:hAnsi="Public Sans" w:cs="Arial"/>
                <w:sz w:val="22"/>
                <w:szCs w:val="22"/>
              </w:rPr>
              <w:t>Intermediate</w:t>
            </w:r>
          </w:p>
        </w:tc>
      </w:tr>
      <w:tr w:rsidR="00066313" w:rsidRPr="00510604" w14:paraId="3C38DB13" w14:textId="77777777" w:rsidTr="00510604">
        <w:tblPrEx>
          <w:shd w:val="clear" w:color="auto" w:fill="FFFFFF" w:themeFill="background1"/>
        </w:tblPrEx>
        <w:trPr>
          <w:gridBefore w:val="1"/>
          <w:gridAfter w:val="6"/>
          <w:wBefore w:w="57" w:type="dxa"/>
          <w:wAfter w:w="367" w:type="dxa"/>
        </w:trPr>
        <w:tc>
          <w:tcPr>
            <w:tcW w:w="1475" w:type="dxa"/>
            <w:gridSpan w:val="8"/>
            <w:tcBorders>
              <w:top w:val="single" w:sz="8" w:space="0" w:color="BCBEC0"/>
              <w:left w:val="nil"/>
              <w:bottom w:val="single" w:sz="8" w:space="0" w:color="BCBEC0"/>
              <w:right w:val="nil"/>
            </w:tcBorders>
            <w:shd w:val="clear" w:color="auto" w:fill="FFFFFF" w:themeFill="background1"/>
          </w:tcPr>
          <w:p w14:paraId="1F53FABB" w14:textId="77777777" w:rsidR="00066313" w:rsidRPr="00510604" w:rsidRDefault="00066313" w:rsidP="00066313">
            <w:pPr>
              <w:keepNext/>
              <w:spacing w:after="0" w:line="240" w:lineRule="auto"/>
              <w:rPr>
                <w:rFonts w:ascii="Public Sans" w:hAnsi="Public Sans" w:cs="Arial"/>
                <w:noProof/>
                <w:szCs w:val="22"/>
                <w:lang w:eastAsia="en-AU"/>
              </w:rPr>
            </w:pPr>
            <w:r w:rsidRPr="00510604">
              <w:rPr>
                <w:rFonts w:ascii="Public Sans" w:hAnsi="Public Sans"/>
                <w:noProof/>
                <w:szCs w:val="22"/>
                <w:lang w:eastAsia="en-AU"/>
              </w:rPr>
              <w:drawing>
                <wp:inline distT="0" distB="0" distL="0" distR="0" wp14:anchorId="6C394662" wp14:editId="5803BDD2">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8"/>
            <w:tcBorders>
              <w:top w:val="single" w:sz="8" w:space="0" w:color="BCBEC0"/>
              <w:left w:val="nil"/>
              <w:bottom w:val="single" w:sz="8" w:space="0" w:color="BCBEC0"/>
              <w:right w:val="nil"/>
            </w:tcBorders>
            <w:shd w:val="clear" w:color="auto" w:fill="FFFFFF" w:themeFill="background1"/>
          </w:tcPr>
          <w:p w14:paraId="73C6AD46" w14:textId="77777777" w:rsidR="00066313" w:rsidRPr="00510604" w:rsidRDefault="00066313" w:rsidP="00066313">
            <w:pPr>
              <w:pStyle w:val="TableText"/>
              <w:keepNext/>
              <w:spacing w:before="0" w:after="0" w:line="240" w:lineRule="auto"/>
              <w:rPr>
                <w:rFonts w:ascii="Public Sans" w:hAnsi="Public Sans" w:cs="Arial"/>
                <w:b/>
                <w:sz w:val="22"/>
                <w:szCs w:val="22"/>
              </w:rPr>
            </w:pPr>
            <w:r w:rsidRPr="00510604">
              <w:rPr>
                <w:rFonts w:ascii="Public Sans" w:hAnsi="Public Sans" w:cs="Arial"/>
                <w:b/>
                <w:sz w:val="22"/>
                <w:szCs w:val="22"/>
              </w:rPr>
              <w:t>Technology</w:t>
            </w:r>
          </w:p>
          <w:p w14:paraId="27F2525D" w14:textId="77777777" w:rsidR="00066313" w:rsidRPr="00510604" w:rsidRDefault="00066313" w:rsidP="00066313">
            <w:pPr>
              <w:pStyle w:val="TableText"/>
              <w:keepNext/>
              <w:spacing w:before="0" w:after="0" w:line="240" w:lineRule="auto"/>
              <w:rPr>
                <w:rFonts w:ascii="Public Sans" w:hAnsi="Public Sans" w:cs="Arial"/>
                <w:b/>
                <w:sz w:val="22"/>
                <w:szCs w:val="22"/>
              </w:rPr>
            </w:pPr>
            <w:r w:rsidRPr="00510604">
              <w:rPr>
                <w:rFonts w:ascii="Public Sans" w:hAnsi="Public Sans" w:cs="Arial"/>
                <w:sz w:val="22"/>
                <w:szCs w:val="22"/>
              </w:rPr>
              <w:t>Understand and use available technologies to maximise efficiencies and effectiveness</w:t>
            </w:r>
          </w:p>
        </w:tc>
        <w:tc>
          <w:tcPr>
            <w:tcW w:w="4611" w:type="dxa"/>
            <w:gridSpan w:val="9"/>
            <w:tcBorders>
              <w:top w:val="single" w:sz="8" w:space="0" w:color="BCBEC0"/>
              <w:left w:val="nil"/>
              <w:bottom w:val="single" w:sz="8" w:space="0" w:color="BCBEC0"/>
              <w:right w:val="nil"/>
            </w:tcBorders>
            <w:shd w:val="clear" w:color="auto" w:fill="FFFFFF" w:themeFill="background1"/>
          </w:tcPr>
          <w:p w14:paraId="164E7E0C" w14:textId="77777777" w:rsidR="00066313" w:rsidRPr="00510604" w:rsidRDefault="00066313"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Demonstrate a sound understanding of technology relevant to the work unit, and identify and select the most appropriate technology for assigned tasks</w:t>
            </w:r>
          </w:p>
          <w:p w14:paraId="5C46580B" w14:textId="77777777" w:rsidR="00066313" w:rsidRPr="00510604" w:rsidRDefault="00066313"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Use available technology to improve individual performance and effectiveness</w:t>
            </w:r>
          </w:p>
          <w:p w14:paraId="11AC74FE" w14:textId="77777777" w:rsidR="00066313" w:rsidRPr="00510604" w:rsidRDefault="00066313"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Make effective use of records, information and knowledge management functions and systems</w:t>
            </w:r>
          </w:p>
          <w:p w14:paraId="2010E355" w14:textId="77777777" w:rsidR="00066313" w:rsidRPr="00510604" w:rsidRDefault="00066313"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Support the implementation of systems improvement initiatives, and the introduction and roll-out of new technologies</w:t>
            </w:r>
          </w:p>
        </w:tc>
        <w:tc>
          <w:tcPr>
            <w:tcW w:w="1701" w:type="dxa"/>
            <w:gridSpan w:val="8"/>
            <w:tcBorders>
              <w:top w:val="single" w:sz="8" w:space="0" w:color="BCBEC0"/>
              <w:left w:val="nil"/>
              <w:bottom w:val="single" w:sz="8" w:space="0" w:color="BCBEC0"/>
              <w:right w:val="nil"/>
            </w:tcBorders>
            <w:shd w:val="clear" w:color="auto" w:fill="FFFFFF" w:themeFill="background1"/>
          </w:tcPr>
          <w:p w14:paraId="42EDEA0D" w14:textId="77777777" w:rsidR="00066313" w:rsidRPr="00510604" w:rsidRDefault="00066313" w:rsidP="00066313">
            <w:pPr>
              <w:pStyle w:val="TableText"/>
              <w:keepNext/>
              <w:spacing w:before="0" w:after="0" w:line="240" w:lineRule="auto"/>
              <w:rPr>
                <w:rFonts w:ascii="Public Sans" w:hAnsi="Public Sans" w:cs="Arial"/>
                <w:sz w:val="22"/>
                <w:szCs w:val="22"/>
              </w:rPr>
            </w:pPr>
            <w:r w:rsidRPr="00510604">
              <w:rPr>
                <w:rFonts w:ascii="Public Sans" w:hAnsi="Public Sans" w:cs="Arial"/>
                <w:sz w:val="22"/>
                <w:szCs w:val="22"/>
              </w:rPr>
              <w:t>Intermediate</w:t>
            </w:r>
          </w:p>
        </w:tc>
      </w:tr>
      <w:tr w:rsidR="00066313" w:rsidRPr="00510604" w14:paraId="7E032AB6" w14:textId="77777777" w:rsidTr="00510604">
        <w:tblPrEx>
          <w:shd w:val="clear" w:color="auto" w:fill="FFFFFF" w:themeFill="background1"/>
        </w:tblPrEx>
        <w:trPr>
          <w:gridAfter w:val="7"/>
          <w:wAfter w:w="424" w:type="dxa"/>
        </w:trPr>
        <w:tc>
          <w:tcPr>
            <w:tcW w:w="1475" w:type="dxa"/>
            <w:gridSpan w:val="8"/>
            <w:tcBorders>
              <w:top w:val="single" w:sz="8" w:space="0" w:color="BCBEC0"/>
              <w:bottom w:val="single" w:sz="8" w:space="0" w:color="BCBEC0"/>
            </w:tcBorders>
            <w:shd w:val="clear" w:color="auto" w:fill="FFFFFF" w:themeFill="background1"/>
          </w:tcPr>
          <w:p w14:paraId="4812D9FF" w14:textId="77777777" w:rsidR="00066313" w:rsidRPr="00510604" w:rsidRDefault="00066313" w:rsidP="00066313">
            <w:pPr>
              <w:keepNext/>
              <w:spacing w:after="0" w:line="240" w:lineRule="auto"/>
              <w:rPr>
                <w:rFonts w:ascii="Public Sans" w:hAnsi="Public Sans" w:cs="Arial"/>
                <w:noProof/>
                <w:szCs w:val="22"/>
                <w:lang w:eastAsia="en-AU"/>
              </w:rPr>
            </w:pPr>
            <w:r w:rsidRPr="00510604">
              <w:rPr>
                <w:rFonts w:ascii="Public Sans" w:hAnsi="Public Sans"/>
                <w:noProof/>
                <w:szCs w:val="22"/>
                <w:lang w:eastAsia="en-AU"/>
              </w:rPr>
              <w:drawing>
                <wp:inline distT="0" distB="0" distL="0" distR="0" wp14:anchorId="5A8A7849" wp14:editId="3B557203">
                  <wp:extent cx="848360" cy="848360"/>
                  <wp:effectExtent l="0" t="0" r="8890" b="8890"/>
                  <wp:docPr id="91" name="Picture 91"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8"/>
            <w:tcBorders>
              <w:top w:val="single" w:sz="8" w:space="0" w:color="BCBEC0"/>
              <w:bottom w:val="single" w:sz="8" w:space="0" w:color="BCBEC0"/>
            </w:tcBorders>
            <w:shd w:val="clear" w:color="auto" w:fill="FFFFFF" w:themeFill="background1"/>
          </w:tcPr>
          <w:p w14:paraId="1641D4B2" w14:textId="77777777" w:rsidR="00066313" w:rsidRPr="00510604" w:rsidRDefault="00066313" w:rsidP="00066313">
            <w:pPr>
              <w:pStyle w:val="TableText"/>
              <w:keepNext/>
              <w:spacing w:before="0" w:after="0" w:line="240" w:lineRule="auto"/>
              <w:rPr>
                <w:rFonts w:ascii="Public Sans" w:hAnsi="Public Sans" w:cs="Arial"/>
                <w:b/>
                <w:sz w:val="22"/>
                <w:szCs w:val="22"/>
              </w:rPr>
            </w:pPr>
            <w:r w:rsidRPr="00510604">
              <w:rPr>
                <w:rFonts w:ascii="Public Sans" w:hAnsi="Public Sans" w:cs="Arial"/>
                <w:b/>
                <w:sz w:val="22"/>
                <w:szCs w:val="22"/>
              </w:rPr>
              <w:t>Manage and Develop People</w:t>
            </w:r>
          </w:p>
          <w:p w14:paraId="768967F5" w14:textId="77777777" w:rsidR="00066313" w:rsidRPr="00510604" w:rsidRDefault="00066313" w:rsidP="00066313">
            <w:pPr>
              <w:pStyle w:val="TableText"/>
              <w:keepNext/>
              <w:spacing w:before="0" w:after="0" w:line="240" w:lineRule="auto"/>
              <w:rPr>
                <w:rFonts w:ascii="Public Sans" w:hAnsi="Public Sans" w:cs="Arial"/>
                <w:sz w:val="22"/>
                <w:szCs w:val="22"/>
              </w:rPr>
            </w:pPr>
            <w:r w:rsidRPr="00510604">
              <w:rPr>
                <w:rFonts w:ascii="Public Sans" w:hAnsi="Public Sans" w:cs="Arial"/>
                <w:sz w:val="22"/>
                <w:szCs w:val="22"/>
              </w:rPr>
              <w:t>Engage and motivate staff, and develop capability and potential in others</w:t>
            </w:r>
          </w:p>
        </w:tc>
        <w:tc>
          <w:tcPr>
            <w:tcW w:w="4611" w:type="dxa"/>
            <w:gridSpan w:val="9"/>
            <w:tcBorders>
              <w:top w:val="single" w:sz="8" w:space="0" w:color="BCBEC0"/>
              <w:bottom w:val="single" w:sz="8" w:space="0" w:color="BCBEC0"/>
            </w:tcBorders>
            <w:shd w:val="clear" w:color="auto" w:fill="FFFFFF" w:themeFill="background1"/>
          </w:tcPr>
          <w:p w14:paraId="10662428" w14:textId="77777777" w:rsidR="00066313" w:rsidRPr="00510604" w:rsidRDefault="00066313"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Clarify the work required, and the expected behaviours and outputs</w:t>
            </w:r>
          </w:p>
          <w:p w14:paraId="3985D9A4" w14:textId="77777777" w:rsidR="00066313" w:rsidRPr="00510604" w:rsidRDefault="00066313"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Clearly communicate team members’ roles and responsibilities</w:t>
            </w:r>
          </w:p>
          <w:p w14:paraId="5EFB2A83" w14:textId="77777777" w:rsidR="00066313" w:rsidRPr="00510604" w:rsidRDefault="00066313"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Contribute to developing team capability and recognise potential in people</w:t>
            </w:r>
          </w:p>
          <w:p w14:paraId="649ADDCC" w14:textId="77777777" w:rsidR="00066313" w:rsidRPr="00510604" w:rsidRDefault="00066313"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Recognise good performance, and give support and regular constructive feedback linked to development needs</w:t>
            </w:r>
          </w:p>
          <w:p w14:paraId="243BBEC4" w14:textId="77777777" w:rsidR="00066313" w:rsidRPr="00510604" w:rsidRDefault="00066313"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Identify appropriate learning opportunities for team members</w:t>
            </w:r>
          </w:p>
          <w:p w14:paraId="23122F02" w14:textId="77777777" w:rsidR="00066313" w:rsidRPr="00510604" w:rsidRDefault="00066313"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Create opportunities for all team members to contribute</w:t>
            </w:r>
          </w:p>
          <w:p w14:paraId="0BA23659" w14:textId="77777777" w:rsidR="00066313" w:rsidRPr="00510604" w:rsidRDefault="00066313"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Act as a role model for inclusive behaviours and practices</w:t>
            </w:r>
          </w:p>
          <w:p w14:paraId="690BA6E8" w14:textId="77777777" w:rsidR="00066313" w:rsidRPr="00510604" w:rsidRDefault="00066313" w:rsidP="00066313">
            <w:pPr>
              <w:pStyle w:val="BodyText"/>
              <w:numPr>
                <w:ilvl w:val="0"/>
                <w:numId w:val="32"/>
              </w:numPr>
              <w:spacing w:before="0" w:after="0" w:line="240" w:lineRule="auto"/>
              <w:ind w:left="360" w:right="702"/>
              <w:jc w:val="both"/>
              <w:rPr>
                <w:rFonts w:ascii="Public Sans" w:hAnsi="Public Sans" w:cs="Arial"/>
                <w:color w:val="auto"/>
                <w:szCs w:val="22"/>
              </w:rPr>
            </w:pPr>
            <w:r w:rsidRPr="00510604">
              <w:rPr>
                <w:rFonts w:ascii="Public Sans" w:hAnsi="Public Sans" w:cs="Arial"/>
                <w:color w:val="auto"/>
                <w:szCs w:val="22"/>
              </w:rPr>
              <w:t>Recognise performance issues that need to be addressed and seek appropriate advice</w:t>
            </w:r>
          </w:p>
        </w:tc>
        <w:tc>
          <w:tcPr>
            <w:tcW w:w="1701" w:type="dxa"/>
            <w:gridSpan w:val="8"/>
            <w:tcBorders>
              <w:top w:val="single" w:sz="8" w:space="0" w:color="BCBEC0"/>
              <w:bottom w:val="single" w:sz="8" w:space="0" w:color="BCBEC0"/>
            </w:tcBorders>
            <w:shd w:val="clear" w:color="auto" w:fill="FFFFFF" w:themeFill="background1"/>
          </w:tcPr>
          <w:p w14:paraId="7F0F036B" w14:textId="77777777" w:rsidR="00066313" w:rsidRPr="00510604" w:rsidRDefault="00066313" w:rsidP="00066313">
            <w:pPr>
              <w:pStyle w:val="TableText"/>
              <w:keepNext/>
              <w:spacing w:before="0" w:after="0" w:line="240" w:lineRule="auto"/>
              <w:rPr>
                <w:rFonts w:ascii="Public Sans" w:hAnsi="Public Sans" w:cs="Arial"/>
                <w:sz w:val="22"/>
                <w:szCs w:val="22"/>
              </w:rPr>
            </w:pPr>
            <w:r w:rsidRPr="00510604">
              <w:rPr>
                <w:rFonts w:ascii="Public Sans" w:hAnsi="Public Sans" w:cs="Arial"/>
                <w:sz w:val="22"/>
                <w:szCs w:val="22"/>
              </w:rPr>
              <w:t xml:space="preserve">Foundational </w:t>
            </w:r>
          </w:p>
        </w:tc>
      </w:tr>
    </w:tbl>
    <w:p w14:paraId="44D08D83" w14:textId="77777777" w:rsidR="00D7553E" w:rsidRPr="00500677" w:rsidRDefault="00D7553E">
      <w:pPr>
        <w:spacing w:after="0" w:line="240" w:lineRule="auto"/>
        <w:rPr>
          <w:rFonts w:ascii="Public Sans" w:hAnsi="Public Sans" w:cstheme="minorHAnsi"/>
        </w:rPr>
      </w:pPr>
    </w:p>
    <w:p w14:paraId="0FD1BCAD" w14:textId="77777777" w:rsidR="00BD1817" w:rsidRPr="00500677" w:rsidRDefault="00BD1817" w:rsidP="00BD1817">
      <w:pPr>
        <w:pStyle w:val="PlainText"/>
        <w:spacing w:before="62" w:line="276" w:lineRule="auto"/>
        <w:jc w:val="both"/>
        <w:rPr>
          <w:rFonts w:ascii="Public Sans" w:eastAsiaTheme="minorEastAsia" w:hAnsi="Public Sans" w:cs="Arial"/>
          <w:b/>
          <w:i/>
          <w:sz w:val="24"/>
          <w:szCs w:val="24"/>
          <w:lang w:val="en-US"/>
        </w:rPr>
      </w:pPr>
    </w:p>
    <w:p w14:paraId="6543E82E" w14:textId="77777777" w:rsidR="006C5A71" w:rsidRPr="00500677" w:rsidRDefault="006C5A71" w:rsidP="006C5A71">
      <w:pPr>
        <w:pStyle w:val="Heading1"/>
        <w:rPr>
          <w:rFonts w:ascii="Public Sans" w:hAnsi="Public Sans" w:cstheme="minorHAnsi"/>
        </w:rPr>
      </w:pPr>
      <w:r w:rsidRPr="00500677">
        <w:rPr>
          <w:rFonts w:ascii="Public Sans" w:hAnsi="Public Sans" w:cstheme="minorHAnsi"/>
        </w:rPr>
        <w:t>Complementary capabilities</w:t>
      </w:r>
    </w:p>
    <w:p w14:paraId="792F1156" w14:textId="77777777" w:rsidR="006C5A71" w:rsidRPr="00500677" w:rsidRDefault="006C5A71" w:rsidP="006C5A71">
      <w:pPr>
        <w:pStyle w:val="PlainText"/>
        <w:spacing w:before="62" w:line="276" w:lineRule="auto"/>
        <w:rPr>
          <w:rFonts w:ascii="Public Sans" w:eastAsiaTheme="minorEastAsia" w:hAnsi="Public Sans" w:cstheme="minorHAnsi"/>
          <w:sz w:val="22"/>
          <w:szCs w:val="22"/>
          <w:lang w:val="en-US"/>
        </w:rPr>
      </w:pPr>
      <w:r w:rsidRPr="00500677">
        <w:rPr>
          <w:rFonts w:ascii="Public Sans" w:eastAsiaTheme="minorEastAsia" w:hAnsi="Public Sans" w:cstheme="minorHAnsi"/>
          <w:i/>
          <w:sz w:val="22"/>
          <w:szCs w:val="22"/>
          <w:lang w:val="en-US"/>
        </w:rPr>
        <w:t>Complementary capabilities</w:t>
      </w:r>
      <w:r w:rsidRPr="00500677">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B90E46" w14:textId="77777777" w:rsidR="006C5A71" w:rsidRPr="00500677" w:rsidRDefault="006C5A71" w:rsidP="006C5A71">
      <w:pPr>
        <w:pStyle w:val="PlainText"/>
        <w:spacing w:before="62" w:line="276" w:lineRule="auto"/>
        <w:rPr>
          <w:rFonts w:ascii="Public Sans" w:eastAsiaTheme="minorEastAsia" w:hAnsi="Public Sans" w:cstheme="minorHAnsi"/>
          <w:sz w:val="22"/>
          <w:szCs w:val="22"/>
          <w:lang w:val="en-US"/>
        </w:rPr>
      </w:pPr>
      <w:r w:rsidRPr="00500677">
        <w:rPr>
          <w:rFonts w:ascii="Public Sans" w:eastAsiaTheme="minorEastAsia" w:hAnsi="Public Sans" w:cstheme="minorHAnsi"/>
          <w:sz w:val="22"/>
          <w:szCs w:val="22"/>
          <w:lang w:val="en-US"/>
        </w:rPr>
        <w:t xml:space="preserve">Note: capabilities listed as ‘not essential’ for </w:t>
      </w:r>
      <w:r w:rsidR="00DD685B" w:rsidRPr="00500677">
        <w:rPr>
          <w:rFonts w:ascii="Public Sans" w:eastAsiaTheme="minorEastAsia" w:hAnsi="Public Sans" w:cstheme="minorHAnsi"/>
          <w:sz w:val="22"/>
          <w:szCs w:val="22"/>
          <w:lang w:val="en-US"/>
        </w:rPr>
        <w:t>this role is</w:t>
      </w:r>
      <w:r w:rsidRPr="00500677">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500677" w14:paraId="4E60614B"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F655AFC" w14:textId="77777777" w:rsidR="006C5A71" w:rsidRPr="00500677" w:rsidRDefault="006C5A71" w:rsidP="006C5A71">
            <w:pPr>
              <w:pStyle w:val="TableTextWhite0"/>
              <w:keepNext/>
              <w:jc w:val="both"/>
              <w:rPr>
                <w:rFonts w:ascii="Public Sans" w:hAnsi="Public Sans" w:cstheme="minorHAnsi"/>
                <w:szCs w:val="22"/>
              </w:rPr>
            </w:pPr>
            <w:r w:rsidRPr="00500677">
              <w:rPr>
                <w:rFonts w:ascii="Public Sans" w:hAnsi="Public Sans" w:cstheme="minorHAnsi"/>
                <w:szCs w:val="22"/>
              </w:rPr>
              <w:t>COMPLEMENTARY CAPABILITIES</w:t>
            </w:r>
          </w:p>
        </w:tc>
      </w:tr>
      <w:tr w:rsidR="006C5A71" w:rsidRPr="00500677" w14:paraId="56949E4C"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2815BBA" w14:textId="77777777" w:rsidR="006C5A71" w:rsidRPr="00500677" w:rsidRDefault="006C5A71" w:rsidP="006C5A71">
            <w:pPr>
              <w:pStyle w:val="TableText"/>
              <w:keepNext/>
              <w:rPr>
                <w:rFonts w:ascii="Public Sans" w:hAnsi="Public Sans" w:cstheme="minorHAnsi"/>
                <w:b/>
                <w:sz w:val="22"/>
                <w:szCs w:val="22"/>
              </w:rPr>
            </w:pPr>
            <w:r w:rsidRPr="00500677">
              <w:rPr>
                <w:rFonts w:ascii="Public Sans" w:hAnsi="Public Sans" w:cstheme="minorHAnsi"/>
                <w:b/>
                <w:sz w:val="22"/>
                <w:szCs w:val="22"/>
              </w:rPr>
              <w:t>Capability Group/Sets</w:t>
            </w:r>
          </w:p>
        </w:tc>
        <w:tc>
          <w:tcPr>
            <w:tcW w:w="2409" w:type="dxa"/>
            <w:tcBorders>
              <w:bottom w:val="nil"/>
            </w:tcBorders>
            <w:shd w:val="clear" w:color="auto" w:fill="BCBEC0"/>
          </w:tcPr>
          <w:p w14:paraId="17A8D47A" w14:textId="77777777" w:rsidR="006C5A71" w:rsidRPr="00500677" w:rsidRDefault="006C5A71" w:rsidP="006C5A71">
            <w:pPr>
              <w:pStyle w:val="TableText"/>
              <w:keepNext/>
              <w:rPr>
                <w:rFonts w:ascii="Public Sans" w:hAnsi="Public Sans" w:cstheme="minorHAnsi"/>
                <w:b/>
                <w:sz w:val="22"/>
                <w:szCs w:val="22"/>
              </w:rPr>
            </w:pPr>
            <w:r w:rsidRPr="00500677">
              <w:rPr>
                <w:rFonts w:ascii="Public Sans" w:hAnsi="Public Sans" w:cstheme="minorHAnsi"/>
                <w:b/>
                <w:sz w:val="22"/>
                <w:szCs w:val="22"/>
              </w:rPr>
              <w:t>Capability Name</w:t>
            </w:r>
          </w:p>
        </w:tc>
        <w:tc>
          <w:tcPr>
            <w:tcW w:w="4967" w:type="dxa"/>
            <w:tcBorders>
              <w:bottom w:val="nil"/>
            </w:tcBorders>
            <w:shd w:val="clear" w:color="auto" w:fill="BCBEC0"/>
          </w:tcPr>
          <w:p w14:paraId="42EC00FF" w14:textId="77777777" w:rsidR="006C5A71" w:rsidRPr="00500677" w:rsidRDefault="006C5A71" w:rsidP="006C5A71">
            <w:pPr>
              <w:pStyle w:val="TableText"/>
              <w:keepNext/>
              <w:rPr>
                <w:rFonts w:ascii="Public Sans" w:hAnsi="Public Sans" w:cstheme="minorHAnsi"/>
                <w:b/>
                <w:sz w:val="22"/>
                <w:szCs w:val="22"/>
              </w:rPr>
            </w:pPr>
            <w:r w:rsidRPr="00500677">
              <w:rPr>
                <w:rFonts w:ascii="Public Sans" w:hAnsi="Public Sans" w:cstheme="minorHAnsi"/>
                <w:b/>
                <w:sz w:val="22"/>
                <w:szCs w:val="22"/>
              </w:rPr>
              <w:t>Description</w:t>
            </w:r>
          </w:p>
        </w:tc>
        <w:tc>
          <w:tcPr>
            <w:tcW w:w="1843" w:type="dxa"/>
            <w:tcBorders>
              <w:bottom w:val="nil"/>
            </w:tcBorders>
            <w:shd w:val="clear" w:color="auto" w:fill="BCBEC0"/>
          </w:tcPr>
          <w:p w14:paraId="72EF04B6" w14:textId="77777777" w:rsidR="006C5A71" w:rsidRPr="00500677" w:rsidRDefault="006C5A71" w:rsidP="006C5A71">
            <w:pPr>
              <w:pStyle w:val="TableText"/>
              <w:keepNext/>
              <w:jc w:val="both"/>
              <w:rPr>
                <w:rFonts w:ascii="Public Sans" w:hAnsi="Public Sans" w:cstheme="minorHAnsi"/>
                <w:b/>
                <w:sz w:val="22"/>
                <w:szCs w:val="22"/>
              </w:rPr>
            </w:pPr>
            <w:r w:rsidRPr="00500677">
              <w:rPr>
                <w:rFonts w:ascii="Public Sans" w:hAnsi="Public Sans" w:cstheme="minorHAnsi"/>
                <w:b/>
                <w:sz w:val="22"/>
                <w:szCs w:val="22"/>
              </w:rPr>
              <w:t xml:space="preserve">Level </w:t>
            </w:r>
          </w:p>
        </w:tc>
      </w:tr>
      <w:tr w:rsidR="00EA36A0" w:rsidRPr="00500677" w14:paraId="74D7C347" w14:textId="77777777" w:rsidTr="00322B27">
        <w:trPr>
          <w:trHeight w:val="20"/>
        </w:trPr>
        <w:tc>
          <w:tcPr>
            <w:tcW w:w="1470" w:type="dxa"/>
            <w:vMerge w:val="restart"/>
            <w:tcBorders>
              <w:top w:val="nil"/>
            </w:tcBorders>
            <w:shd w:val="clear" w:color="auto" w:fill="F2F2F2" w:themeFill="background1" w:themeFillShade="F2"/>
          </w:tcPr>
          <w:p w14:paraId="1E899DE8" w14:textId="77777777" w:rsidR="00EA36A0" w:rsidRPr="00500677" w:rsidRDefault="00EA36A0" w:rsidP="006C5A71">
            <w:pPr>
              <w:keepNext/>
              <w:rPr>
                <w:rFonts w:ascii="Public Sans" w:hAnsi="Public Sans" w:cstheme="minorHAnsi"/>
                <w:szCs w:val="22"/>
              </w:rPr>
            </w:pPr>
            <w:r w:rsidRPr="00500677">
              <w:rPr>
                <w:rFonts w:ascii="Public Sans" w:hAnsi="Public Sans"/>
                <w:noProof/>
                <w:szCs w:val="22"/>
                <w:lang w:eastAsia="en-AU"/>
              </w:rPr>
              <w:drawing>
                <wp:inline distT="0" distB="0" distL="0" distR="0" wp14:anchorId="3484FF74" wp14:editId="2F71C9BF">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07B8E06" w14:textId="77777777" w:rsidR="00EA36A0" w:rsidRPr="00500677"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3F042D42" w14:textId="77777777" w:rsidR="00EA36A0" w:rsidRPr="00500677"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1E4915D8" w14:textId="77777777" w:rsidR="00EA36A0" w:rsidRPr="00500677" w:rsidRDefault="00EA36A0" w:rsidP="006C5A71">
            <w:pPr>
              <w:pStyle w:val="TableText"/>
              <w:keepNext/>
              <w:rPr>
                <w:rFonts w:ascii="Public Sans" w:hAnsi="Public Sans" w:cstheme="minorHAnsi"/>
                <w:sz w:val="22"/>
                <w:szCs w:val="22"/>
              </w:rPr>
            </w:pPr>
          </w:p>
        </w:tc>
      </w:tr>
      <w:tr w:rsidR="0082523B" w:rsidRPr="00500677" w14:paraId="7881DC61" w14:textId="77777777" w:rsidTr="00A474CF">
        <w:tc>
          <w:tcPr>
            <w:tcW w:w="1470" w:type="dxa"/>
            <w:vMerge/>
          </w:tcPr>
          <w:p w14:paraId="7D9E2526" w14:textId="77777777" w:rsidR="0082523B" w:rsidRPr="00500677" w:rsidRDefault="0082523B" w:rsidP="0082523B">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704142C" w14:textId="77777777" w:rsidR="0082523B" w:rsidRPr="00500677" w:rsidRDefault="0082523B" w:rsidP="0082523B">
            <w:pPr>
              <w:pStyle w:val="TableText"/>
              <w:keepNext/>
              <w:rPr>
                <w:rFonts w:ascii="Public Sans" w:hAnsi="Public Sans" w:cstheme="minorHAnsi"/>
                <w:sz w:val="22"/>
                <w:szCs w:val="22"/>
              </w:rPr>
            </w:pPr>
            <w:r w:rsidRPr="00500677">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3286AF15" w14:textId="77777777" w:rsidR="0082523B" w:rsidRPr="00500677" w:rsidRDefault="0082523B" w:rsidP="0082523B">
            <w:pPr>
              <w:rPr>
                <w:rFonts w:ascii="Public Sans" w:hAnsi="Public Sans" w:cstheme="minorHAnsi"/>
                <w:szCs w:val="22"/>
              </w:rPr>
            </w:pPr>
            <w:r w:rsidRPr="00500677">
              <w:rPr>
                <w:rFonts w:ascii="Public Sans" w:hAnsi="Public Sans" w:cstheme="minorHAnsi"/>
                <w:szCs w:val="22"/>
              </w:rPr>
              <w:t>Show drive and motivation, an ability to self-reflect and a commitment to learning</w:t>
            </w:r>
          </w:p>
        </w:tc>
        <w:tc>
          <w:tcPr>
            <w:tcW w:w="1843" w:type="dxa"/>
            <w:tcBorders>
              <w:top w:val="single" w:sz="4" w:space="0" w:color="D9D9D9" w:themeColor="background1" w:themeShade="D9"/>
              <w:bottom w:val="single" w:sz="4" w:space="0" w:color="D9D9D9" w:themeColor="background1" w:themeShade="D9"/>
            </w:tcBorders>
            <w:vAlign w:val="center"/>
          </w:tcPr>
          <w:p w14:paraId="73F77CF6" w14:textId="12D7F988" w:rsidR="0082523B" w:rsidRPr="00500677" w:rsidRDefault="0082523B" w:rsidP="0082523B">
            <w:pPr>
              <w:pStyle w:val="TableText"/>
              <w:keepNext/>
              <w:rPr>
                <w:rFonts w:ascii="Public Sans" w:hAnsi="Public Sans" w:cstheme="minorHAnsi"/>
                <w:sz w:val="22"/>
                <w:szCs w:val="22"/>
              </w:rPr>
            </w:pPr>
            <w:r w:rsidRPr="00500677">
              <w:rPr>
                <w:rFonts w:ascii="Public Sans" w:hAnsi="Public Sans"/>
                <w:sz w:val="22"/>
                <w:szCs w:val="22"/>
              </w:rPr>
              <w:t>Intermediate</w:t>
            </w:r>
          </w:p>
        </w:tc>
      </w:tr>
      <w:tr w:rsidR="0082523B" w:rsidRPr="00500677" w14:paraId="6C039134" w14:textId="77777777" w:rsidTr="00A474CF">
        <w:tc>
          <w:tcPr>
            <w:tcW w:w="1470" w:type="dxa"/>
            <w:vMerge/>
            <w:tcBorders>
              <w:bottom w:val="single" w:sz="4" w:space="0" w:color="auto"/>
            </w:tcBorders>
          </w:tcPr>
          <w:p w14:paraId="28F06E8D" w14:textId="77777777" w:rsidR="0082523B" w:rsidRPr="00500677" w:rsidRDefault="0082523B" w:rsidP="0082523B">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2ACDCDB2" w14:textId="77777777" w:rsidR="0082523B" w:rsidRPr="00500677" w:rsidRDefault="0082523B" w:rsidP="0082523B">
            <w:pPr>
              <w:pStyle w:val="TableText"/>
              <w:rPr>
                <w:rFonts w:ascii="Public Sans" w:hAnsi="Public Sans" w:cstheme="minorHAnsi"/>
                <w:sz w:val="22"/>
                <w:szCs w:val="22"/>
              </w:rPr>
            </w:pPr>
            <w:r w:rsidRPr="00500677">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34590187" w14:textId="77777777" w:rsidR="0082523B" w:rsidRPr="00500677" w:rsidRDefault="0082523B" w:rsidP="0082523B">
            <w:pPr>
              <w:rPr>
                <w:rFonts w:ascii="Public Sans" w:hAnsi="Public Sans" w:cstheme="minorHAnsi"/>
                <w:szCs w:val="22"/>
              </w:rPr>
            </w:pPr>
            <w:r w:rsidRPr="00500677">
              <w:rPr>
                <w:rFonts w:ascii="Public Sans" w:hAnsi="Public Sans" w:cstheme="minorHAnsi"/>
                <w:szCs w:val="22"/>
              </w:rPr>
              <w:t>Demonstrate inclusive behaviour and show respect for diverse backgrounds, experiences and perspectives</w:t>
            </w:r>
          </w:p>
        </w:tc>
        <w:tc>
          <w:tcPr>
            <w:tcW w:w="1843" w:type="dxa"/>
            <w:tcBorders>
              <w:top w:val="single" w:sz="4" w:space="0" w:color="D9D9D9" w:themeColor="background1" w:themeShade="D9"/>
              <w:bottom w:val="single" w:sz="4" w:space="0" w:color="auto"/>
            </w:tcBorders>
            <w:vAlign w:val="center"/>
          </w:tcPr>
          <w:p w14:paraId="559C660B" w14:textId="68248BA5" w:rsidR="0082523B" w:rsidRPr="00500677" w:rsidRDefault="0082523B" w:rsidP="0082523B">
            <w:pPr>
              <w:pStyle w:val="TableText"/>
              <w:keepNext/>
              <w:rPr>
                <w:rFonts w:ascii="Public Sans" w:hAnsi="Public Sans" w:cstheme="minorHAnsi"/>
                <w:sz w:val="22"/>
                <w:szCs w:val="22"/>
              </w:rPr>
            </w:pPr>
            <w:r w:rsidRPr="00500677">
              <w:rPr>
                <w:rFonts w:ascii="Public Sans" w:hAnsi="Public Sans"/>
                <w:sz w:val="22"/>
                <w:szCs w:val="22"/>
              </w:rPr>
              <w:t>Foundational</w:t>
            </w:r>
          </w:p>
        </w:tc>
      </w:tr>
      <w:tr w:rsidR="00EA36A0" w:rsidRPr="00500677" w14:paraId="73897F1D"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5FE67698" w14:textId="77777777" w:rsidR="00EA36A0" w:rsidRPr="00500677" w:rsidRDefault="00EA36A0" w:rsidP="006C5A71">
            <w:pPr>
              <w:keepNext/>
              <w:rPr>
                <w:rFonts w:ascii="Public Sans" w:hAnsi="Public Sans"/>
                <w:noProof/>
                <w:szCs w:val="22"/>
                <w:lang w:eastAsia="en-AU"/>
              </w:rPr>
            </w:pPr>
            <w:r w:rsidRPr="00500677">
              <w:rPr>
                <w:rFonts w:ascii="Public Sans" w:hAnsi="Public Sans"/>
                <w:noProof/>
                <w:szCs w:val="22"/>
                <w:lang w:eastAsia="en-AU"/>
              </w:rPr>
              <w:drawing>
                <wp:inline distT="0" distB="0" distL="0" distR="0" wp14:anchorId="1E77022E" wp14:editId="569B5449">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760850E" w14:textId="77777777" w:rsidR="00EA36A0" w:rsidRPr="00500677"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CDD29C7" w14:textId="77777777" w:rsidR="00EA36A0" w:rsidRPr="00500677"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B9879E8" w14:textId="77777777" w:rsidR="00EA36A0" w:rsidRPr="00500677" w:rsidRDefault="00EA36A0" w:rsidP="00513560">
            <w:pPr>
              <w:pStyle w:val="TableText"/>
              <w:keepNext/>
              <w:rPr>
                <w:rFonts w:ascii="Public Sans" w:hAnsi="Public Sans" w:cstheme="minorHAnsi"/>
                <w:sz w:val="22"/>
                <w:szCs w:val="22"/>
              </w:rPr>
            </w:pPr>
          </w:p>
        </w:tc>
      </w:tr>
      <w:tr w:rsidR="0082523B" w:rsidRPr="00500677" w14:paraId="788F011E" w14:textId="77777777" w:rsidTr="00322B27">
        <w:tblPrEx>
          <w:tblBorders>
            <w:top w:val="single" w:sz="8" w:space="0" w:color="auto"/>
            <w:bottom w:val="single" w:sz="8" w:space="0" w:color="BCBEC0"/>
          </w:tblBorders>
        </w:tblPrEx>
        <w:tc>
          <w:tcPr>
            <w:tcW w:w="1470" w:type="dxa"/>
            <w:vMerge/>
          </w:tcPr>
          <w:p w14:paraId="20DC0310" w14:textId="77777777" w:rsidR="0082523B" w:rsidRPr="00500677" w:rsidRDefault="0082523B" w:rsidP="0082523B">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36E37B5" w14:textId="77777777" w:rsidR="0082523B" w:rsidRPr="00500677" w:rsidRDefault="0082523B" w:rsidP="0082523B">
            <w:pPr>
              <w:pStyle w:val="TableText"/>
              <w:keepNext/>
              <w:rPr>
                <w:rFonts w:ascii="Public Sans" w:hAnsi="Public Sans" w:cstheme="minorHAnsi"/>
                <w:sz w:val="22"/>
                <w:szCs w:val="22"/>
              </w:rPr>
            </w:pPr>
            <w:r w:rsidRPr="00500677">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265BEBC1" w14:textId="77777777" w:rsidR="0082523B" w:rsidRPr="00500677" w:rsidRDefault="0082523B" w:rsidP="0082523B">
            <w:pPr>
              <w:rPr>
                <w:rFonts w:ascii="Public Sans" w:hAnsi="Public Sans" w:cstheme="minorHAnsi"/>
                <w:szCs w:val="22"/>
              </w:rPr>
            </w:pPr>
            <w:r w:rsidRPr="00500677">
              <w:rPr>
                <w:rFonts w:ascii="Public Sans" w:hAnsi="Public Sans" w:cstheme="minorHAnsi"/>
                <w:szCs w:val="22"/>
              </w:rPr>
              <w:t>Collaborate with others and value their contribution</w:t>
            </w:r>
          </w:p>
        </w:tc>
        <w:tc>
          <w:tcPr>
            <w:tcW w:w="1843" w:type="dxa"/>
            <w:tcBorders>
              <w:top w:val="single" w:sz="4" w:space="0" w:color="D9D9D9" w:themeColor="background1" w:themeShade="D9"/>
              <w:bottom w:val="single" w:sz="4" w:space="0" w:color="D9D9D9" w:themeColor="background1" w:themeShade="D9"/>
            </w:tcBorders>
          </w:tcPr>
          <w:p w14:paraId="2F700C27" w14:textId="55A47633" w:rsidR="0082523B" w:rsidRPr="00500677" w:rsidRDefault="0082523B" w:rsidP="0082523B">
            <w:pPr>
              <w:pStyle w:val="TableText"/>
              <w:keepNext/>
              <w:rPr>
                <w:rFonts w:ascii="Public Sans" w:hAnsi="Public Sans" w:cstheme="minorHAnsi"/>
                <w:sz w:val="22"/>
                <w:szCs w:val="22"/>
              </w:rPr>
            </w:pPr>
            <w:r w:rsidRPr="00500677">
              <w:rPr>
                <w:rFonts w:ascii="Public Sans" w:hAnsi="Public Sans"/>
                <w:sz w:val="22"/>
                <w:szCs w:val="22"/>
              </w:rPr>
              <w:t>Intermediate</w:t>
            </w:r>
          </w:p>
        </w:tc>
      </w:tr>
      <w:tr w:rsidR="0082523B" w:rsidRPr="00500677" w14:paraId="7155285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212ACAA5" w14:textId="77777777" w:rsidR="0082523B" w:rsidRPr="00500677" w:rsidRDefault="0082523B" w:rsidP="0082523B">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01ACE167" w14:textId="77777777" w:rsidR="0082523B" w:rsidRPr="00500677" w:rsidRDefault="0082523B" w:rsidP="0082523B">
            <w:pPr>
              <w:pStyle w:val="TableText"/>
              <w:rPr>
                <w:rFonts w:ascii="Public Sans" w:hAnsi="Public Sans" w:cstheme="minorHAnsi"/>
                <w:sz w:val="22"/>
                <w:szCs w:val="22"/>
              </w:rPr>
            </w:pPr>
            <w:r w:rsidRPr="00500677">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604FEE81" w14:textId="77777777" w:rsidR="0082523B" w:rsidRPr="00500677" w:rsidRDefault="0082523B" w:rsidP="0082523B">
            <w:pPr>
              <w:rPr>
                <w:rFonts w:ascii="Public Sans" w:hAnsi="Public Sans" w:cstheme="minorHAnsi"/>
                <w:szCs w:val="22"/>
              </w:rPr>
            </w:pPr>
            <w:r w:rsidRPr="00500677">
              <w:rPr>
                <w:rFonts w:ascii="Public Sans" w:hAnsi="Public Sans" w:cstheme="minorHAnsi"/>
                <w:szCs w:val="22"/>
              </w:rPr>
              <w:t>Gain consensus and commitment from others, and resolve issues and conflicts</w:t>
            </w:r>
          </w:p>
        </w:tc>
        <w:tc>
          <w:tcPr>
            <w:tcW w:w="1843" w:type="dxa"/>
            <w:tcBorders>
              <w:top w:val="single" w:sz="4" w:space="0" w:color="D9D9D9" w:themeColor="background1" w:themeShade="D9"/>
              <w:bottom w:val="single" w:sz="4" w:space="0" w:color="auto"/>
            </w:tcBorders>
          </w:tcPr>
          <w:p w14:paraId="757DACA5" w14:textId="2F1DAF39" w:rsidR="0082523B" w:rsidRPr="00500677" w:rsidRDefault="0082523B" w:rsidP="0082523B">
            <w:pPr>
              <w:pStyle w:val="TableText"/>
              <w:keepNext/>
              <w:rPr>
                <w:rFonts w:ascii="Public Sans" w:hAnsi="Public Sans" w:cstheme="minorHAnsi"/>
                <w:sz w:val="22"/>
                <w:szCs w:val="22"/>
              </w:rPr>
            </w:pPr>
            <w:r w:rsidRPr="00500677">
              <w:rPr>
                <w:rFonts w:ascii="Public Sans" w:hAnsi="Public Sans"/>
                <w:sz w:val="22"/>
                <w:szCs w:val="22"/>
              </w:rPr>
              <w:t>Foundational</w:t>
            </w:r>
          </w:p>
        </w:tc>
      </w:tr>
      <w:tr w:rsidR="00322B27" w:rsidRPr="00500677" w14:paraId="7DDBBBEF"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AFA12FB" w14:textId="77777777" w:rsidR="00322B27" w:rsidRPr="00500677" w:rsidRDefault="00322B27" w:rsidP="006C5A71">
            <w:pPr>
              <w:keepNext/>
              <w:rPr>
                <w:rFonts w:ascii="Public Sans" w:hAnsi="Public Sans"/>
                <w:noProof/>
                <w:szCs w:val="22"/>
                <w:lang w:eastAsia="en-AU"/>
              </w:rPr>
            </w:pPr>
            <w:r w:rsidRPr="00500677">
              <w:rPr>
                <w:rFonts w:ascii="Public Sans" w:hAnsi="Public Sans"/>
                <w:noProof/>
                <w:szCs w:val="22"/>
                <w:lang w:eastAsia="en-AU"/>
              </w:rPr>
              <w:drawing>
                <wp:inline distT="0" distB="0" distL="0" distR="0" wp14:anchorId="1FFD497E" wp14:editId="52F91980">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6B724FE" w14:textId="77777777" w:rsidR="00322B27" w:rsidRPr="00500677"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B12D6DB" w14:textId="77777777" w:rsidR="00322B27" w:rsidRPr="00500677"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6CC933F9" w14:textId="77777777" w:rsidR="00322B27" w:rsidRPr="00500677" w:rsidRDefault="00322B27" w:rsidP="00513560">
            <w:pPr>
              <w:pStyle w:val="TableText"/>
              <w:keepNext/>
              <w:rPr>
                <w:rFonts w:ascii="Public Sans" w:hAnsi="Public Sans" w:cstheme="minorHAnsi"/>
                <w:sz w:val="22"/>
                <w:szCs w:val="22"/>
              </w:rPr>
            </w:pPr>
          </w:p>
        </w:tc>
      </w:tr>
      <w:tr w:rsidR="0082523B" w:rsidRPr="00500677" w14:paraId="2687968B" w14:textId="77777777" w:rsidTr="00322B27">
        <w:tblPrEx>
          <w:tblBorders>
            <w:top w:val="single" w:sz="8" w:space="0" w:color="auto"/>
            <w:bottom w:val="single" w:sz="8" w:space="0" w:color="BCBEC0"/>
          </w:tblBorders>
        </w:tblPrEx>
        <w:tc>
          <w:tcPr>
            <w:tcW w:w="1470" w:type="dxa"/>
            <w:vMerge/>
          </w:tcPr>
          <w:p w14:paraId="71C5AFFD" w14:textId="77777777" w:rsidR="0082523B" w:rsidRPr="00500677" w:rsidRDefault="0082523B" w:rsidP="0082523B">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47FD79F7" w14:textId="77777777" w:rsidR="0082523B" w:rsidRPr="00500677" w:rsidRDefault="0082523B" w:rsidP="0082523B">
            <w:pPr>
              <w:pStyle w:val="TableText"/>
              <w:keepNext/>
              <w:rPr>
                <w:rFonts w:ascii="Public Sans" w:hAnsi="Public Sans" w:cstheme="minorHAnsi"/>
                <w:sz w:val="22"/>
                <w:szCs w:val="22"/>
              </w:rPr>
            </w:pPr>
            <w:r w:rsidRPr="00500677">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623CD8B6" w14:textId="77777777" w:rsidR="0082523B" w:rsidRPr="00500677" w:rsidRDefault="0082523B" w:rsidP="0082523B">
            <w:pPr>
              <w:rPr>
                <w:rFonts w:ascii="Public Sans" w:hAnsi="Public Sans" w:cstheme="minorHAnsi"/>
                <w:szCs w:val="22"/>
              </w:rPr>
            </w:pPr>
            <w:r w:rsidRPr="00500677">
              <w:rPr>
                <w:rFonts w:ascii="Public Sans" w:hAnsi="Public Sans" w:cstheme="minorHAnsi"/>
                <w:szCs w:val="22"/>
              </w:rPr>
              <w:t>Achieve results through the efficient use of resources and a commitment to quality outcomes</w:t>
            </w:r>
          </w:p>
        </w:tc>
        <w:tc>
          <w:tcPr>
            <w:tcW w:w="1843" w:type="dxa"/>
            <w:tcBorders>
              <w:top w:val="nil"/>
              <w:bottom w:val="single" w:sz="4" w:space="0" w:color="D9D9D9" w:themeColor="background1" w:themeShade="D9"/>
            </w:tcBorders>
          </w:tcPr>
          <w:p w14:paraId="5352B21B" w14:textId="64876FA5" w:rsidR="0082523B" w:rsidRPr="00500677" w:rsidRDefault="0082523B" w:rsidP="0082523B">
            <w:pPr>
              <w:pStyle w:val="TableText"/>
              <w:keepNext/>
              <w:rPr>
                <w:rFonts w:ascii="Public Sans" w:hAnsi="Public Sans" w:cstheme="minorHAnsi"/>
                <w:sz w:val="22"/>
                <w:szCs w:val="22"/>
              </w:rPr>
            </w:pPr>
            <w:r w:rsidRPr="00500677">
              <w:rPr>
                <w:rFonts w:ascii="Public Sans" w:hAnsi="Public Sans"/>
                <w:sz w:val="22"/>
                <w:szCs w:val="22"/>
              </w:rPr>
              <w:t>Intermediate</w:t>
            </w:r>
          </w:p>
        </w:tc>
      </w:tr>
      <w:tr w:rsidR="0082523B" w:rsidRPr="00500677" w14:paraId="63EDE513" w14:textId="77777777" w:rsidTr="00322B27">
        <w:tblPrEx>
          <w:tblBorders>
            <w:top w:val="single" w:sz="8" w:space="0" w:color="auto"/>
            <w:bottom w:val="single" w:sz="8" w:space="0" w:color="BCBEC0"/>
          </w:tblBorders>
        </w:tblPrEx>
        <w:tc>
          <w:tcPr>
            <w:tcW w:w="1470" w:type="dxa"/>
            <w:vMerge/>
          </w:tcPr>
          <w:p w14:paraId="3AA71914" w14:textId="77777777" w:rsidR="0082523B" w:rsidRPr="00500677" w:rsidRDefault="0082523B" w:rsidP="0082523B">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779F227" w14:textId="77777777" w:rsidR="0082523B" w:rsidRPr="00500677" w:rsidRDefault="0082523B" w:rsidP="0082523B">
            <w:pPr>
              <w:pStyle w:val="TableText"/>
              <w:keepNext/>
              <w:rPr>
                <w:rFonts w:ascii="Public Sans" w:hAnsi="Public Sans" w:cstheme="minorHAnsi"/>
                <w:sz w:val="22"/>
                <w:szCs w:val="22"/>
              </w:rPr>
            </w:pPr>
            <w:r w:rsidRPr="00500677">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5C4B8C7F" w14:textId="77777777" w:rsidR="0082523B" w:rsidRPr="00500677" w:rsidRDefault="0082523B" w:rsidP="0082523B">
            <w:pPr>
              <w:rPr>
                <w:rFonts w:ascii="Public Sans" w:hAnsi="Public Sans" w:cstheme="minorHAnsi"/>
                <w:szCs w:val="22"/>
              </w:rPr>
            </w:pPr>
            <w:r w:rsidRPr="00500677">
              <w:rPr>
                <w:rFonts w:ascii="Public Sans" w:hAnsi="Public Sans" w:cstheme="minorHAnsi"/>
                <w:szCs w:val="22"/>
              </w:rPr>
              <w:t>Plan to achieve priority outcomes and respond flexibly to changing circumstances</w:t>
            </w:r>
          </w:p>
        </w:tc>
        <w:tc>
          <w:tcPr>
            <w:tcW w:w="1843" w:type="dxa"/>
            <w:tcBorders>
              <w:top w:val="single" w:sz="4" w:space="0" w:color="D9D9D9" w:themeColor="background1" w:themeShade="D9"/>
              <w:bottom w:val="single" w:sz="4" w:space="0" w:color="D9D9D9" w:themeColor="background1" w:themeShade="D9"/>
            </w:tcBorders>
          </w:tcPr>
          <w:p w14:paraId="5959C52B" w14:textId="4A509CC8" w:rsidR="0082523B" w:rsidRPr="00500677" w:rsidRDefault="0082523B" w:rsidP="0082523B">
            <w:pPr>
              <w:pStyle w:val="TableText"/>
              <w:keepNext/>
              <w:rPr>
                <w:rFonts w:ascii="Public Sans" w:hAnsi="Public Sans" w:cstheme="minorHAnsi"/>
                <w:sz w:val="22"/>
                <w:szCs w:val="22"/>
              </w:rPr>
            </w:pPr>
            <w:r w:rsidRPr="00500677">
              <w:rPr>
                <w:rFonts w:ascii="Public Sans" w:hAnsi="Public Sans"/>
                <w:sz w:val="22"/>
                <w:szCs w:val="22"/>
              </w:rPr>
              <w:t>Foundational</w:t>
            </w:r>
          </w:p>
        </w:tc>
      </w:tr>
      <w:tr w:rsidR="0082523B" w:rsidRPr="00500677" w14:paraId="7D97B4F0"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0CCDC189" w14:textId="77777777" w:rsidR="0082523B" w:rsidRPr="00500677" w:rsidRDefault="0082523B" w:rsidP="0082523B">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C865B3E" w14:textId="77777777" w:rsidR="0082523B" w:rsidRPr="00500677" w:rsidRDefault="0082523B" w:rsidP="0082523B">
            <w:pPr>
              <w:pStyle w:val="TableText"/>
              <w:rPr>
                <w:rFonts w:ascii="Public Sans" w:hAnsi="Public Sans" w:cstheme="minorHAnsi"/>
                <w:sz w:val="22"/>
                <w:szCs w:val="22"/>
              </w:rPr>
            </w:pPr>
            <w:r w:rsidRPr="00500677">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59673562" w14:textId="77777777" w:rsidR="0082523B" w:rsidRPr="00500677" w:rsidRDefault="0082523B" w:rsidP="0082523B">
            <w:pPr>
              <w:rPr>
                <w:rFonts w:ascii="Public Sans" w:hAnsi="Public Sans" w:cstheme="minorHAnsi"/>
                <w:szCs w:val="22"/>
              </w:rPr>
            </w:pPr>
            <w:r w:rsidRPr="00500677">
              <w:rPr>
                <w:rFonts w:ascii="Public Sans" w:hAnsi="Public Sans" w:cstheme="minorHAnsi"/>
                <w:szCs w:val="22"/>
              </w:rPr>
              <w:t>Be proactive and responsible for own actions, and adhere to legislation, policy and guidelines</w:t>
            </w:r>
          </w:p>
        </w:tc>
        <w:tc>
          <w:tcPr>
            <w:tcW w:w="1843" w:type="dxa"/>
            <w:tcBorders>
              <w:top w:val="single" w:sz="4" w:space="0" w:color="D9D9D9" w:themeColor="background1" w:themeShade="D9"/>
              <w:bottom w:val="single" w:sz="4" w:space="0" w:color="auto"/>
            </w:tcBorders>
          </w:tcPr>
          <w:p w14:paraId="6777E4F7" w14:textId="151C273C" w:rsidR="0082523B" w:rsidRPr="00500677" w:rsidRDefault="0082523B" w:rsidP="0082523B">
            <w:pPr>
              <w:pStyle w:val="TableText"/>
              <w:keepNext/>
              <w:rPr>
                <w:rFonts w:ascii="Public Sans" w:hAnsi="Public Sans" w:cstheme="minorHAnsi"/>
                <w:sz w:val="22"/>
                <w:szCs w:val="22"/>
              </w:rPr>
            </w:pPr>
            <w:r w:rsidRPr="00500677">
              <w:rPr>
                <w:rFonts w:ascii="Public Sans" w:hAnsi="Public Sans"/>
                <w:sz w:val="22"/>
                <w:szCs w:val="22"/>
              </w:rPr>
              <w:t>Intermediate</w:t>
            </w:r>
          </w:p>
        </w:tc>
      </w:tr>
      <w:tr w:rsidR="00322B27" w:rsidRPr="00500677" w14:paraId="09B4A42A"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00559E4" w14:textId="77777777" w:rsidR="00322B27" w:rsidRPr="00500677" w:rsidRDefault="00322B27" w:rsidP="006C5A71">
            <w:pPr>
              <w:keepNext/>
              <w:rPr>
                <w:rFonts w:ascii="Public Sans" w:hAnsi="Public Sans" w:cstheme="minorHAnsi"/>
                <w:szCs w:val="22"/>
              </w:rPr>
            </w:pPr>
            <w:r w:rsidRPr="00500677">
              <w:rPr>
                <w:rFonts w:ascii="Public Sans" w:hAnsi="Public Sans"/>
                <w:noProof/>
                <w:szCs w:val="22"/>
                <w:lang w:eastAsia="en-AU"/>
              </w:rPr>
              <w:drawing>
                <wp:inline distT="0" distB="0" distL="0" distR="0" wp14:anchorId="39541C37" wp14:editId="4BB30FCB">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8565FAA" w14:textId="77777777" w:rsidR="00322B27" w:rsidRPr="00500677"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4A0BC73" w14:textId="77777777" w:rsidR="00322B27" w:rsidRPr="00500677"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56A4A63" w14:textId="77777777" w:rsidR="00322B27" w:rsidRPr="00500677" w:rsidRDefault="00322B27" w:rsidP="00BD1817">
            <w:pPr>
              <w:pStyle w:val="TableText"/>
              <w:keepNext/>
              <w:rPr>
                <w:rFonts w:ascii="Public Sans" w:hAnsi="Public Sans" w:cstheme="minorHAnsi"/>
                <w:sz w:val="22"/>
                <w:szCs w:val="22"/>
              </w:rPr>
            </w:pPr>
          </w:p>
        </w:tc>
      </w:tr>
      <w:tr w:rsidR="0082523B" w:rsidRPr="00500677" w14:paraId="03091494" w14:textId="77777777" w:rsidTr="00322B27">
        <w:tblPrEx>
          <w:tblBorders>
            <w:top w:val="single" w:sz="8" w:space="0" w:color="auto"/>
            <w:bottom w:val="single" w:sz="8" w:space="0" w:color="BCBEC0"/>
          </w:tblBorders>
        </w:tblPrEx>
        <w:tc>
          <w:tcPr>
            <w:tcW w:w="1470" w:type="dxa"/>
            <w:vMerge/>
          </w:tcPr>
          <w:p w14:paraId="720A9DD2" w14:textId="77777777" w:rsidR="0082523B" w:rsidRPr="00500677" w:rsidRDefault="0082523B" w:rsidP="0082523B">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1C5574D5" w14:textId="77777777" w:rsidR="0082523B" w:rsidRPr="00500677" w:rsidRDefault="0082523B" w:rsidP="0082523B">
            <w:pPr>
              <w:pStyle w:val="TableText"/>
              <w:keepNext/>
              <w:rPr>
                <w:rFonts w:ascii="Public Sans" w:hAnsi="Public Sans" w:cstheme="minorHAnsi"/>
                <w:sz w:val="22"/>
                <w:szCs w:val="22"/>
              </w:rPr>
            </w:pPr>
            <w:r w:rsidRPr="00500677">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156FC674" w14:textId="77777777" w:rsidR="0082523B" w:rsidRPr="00500677" w:rsidRDefault="0082523B" w:rsidP="0082523B">
            <w:pPr>
              <w:rPr>
                <w:rFonts w:ascii="Public Sans" w:hAnsi="Public Sans" w:cstheme="minorHAnsi"/>
                <w:szCs w:val="22"/>
              </w:rPr>
            </w:pPr>
            <w:r w:rsidRPr="00500677">
              <w:rPr>
                <w:rFonts w:ascii="Public Sans" w:hAnsi="Public Sans" w:cstheme="minorHAnsi"/>
                <w:szCs w:val="22"/>
              </w:rPr>
              <w:t>Understand and apply financial processes to achieve value for money and minimise financial risk</w:t>
            </w:r>
          </w:p>
        </w:tc>
        <w:tc>
          <w:tcPr>
            <w:tcW w:w="1843" w:type="dxa"/>
            <w:tcBorders>
              <w:top w:val="nil"/>
              <w:left w:val="nil"/>
              <w:bottom w:val="single" w:sz="4" w:space="0" w:color="D9D9D9" w:themeColor="background1" w:themeShade="D9"/>
            </w:tcBorders>
          </w:tcPr>
          <w:p w14:paraId="7C1D1705" w14:textId="47F33795" w:rsidR="0082523B" w:rsidRPr="00500677" w:rsidRDefault="0082523B" w:rsidP="0082523B">
            <w:pPr>
              <w:pStyle w:val="TableText"/>
              <w:keepNext/>
              <w:rPr>
                <w:rFonts w:ascii="Public Sans" w:hAnsi="Public Sans" w:cstheme="minorHAnsi"/>
                <w:sz w:val="22"/>
                <w:szCs w:val="22"/>
              </w:rPr>
            </w:pPr>
            <w:r w:rsidRPr="00500677">
              <w:rPr>
                <w:rFonts w:ascii="Public Sans" w:hAnsi="Public Sans"/>
                <w:sz w:val="22"/>
                <w:szCs w:val="22"/>
              </w:rPr>
              <w:t>Foundational</w:t>
            </w:r>
          </w:p>
        </w:tc>
      </w:tr>
      <w:tr w:rsidR="0082523B" w:rsidRPr="00500677" w14:paraId="5DB7743F" w14:textId="77777777" w:rsidTr="00322B27">
        <w:tblPrEx>
          <w:tblBorders>
            <w:top w:val="single" w:sz="8" w:space="0" w:color="auto"/>
            <w:bottom w:val="single" w:sz="8" w:space="0" w:color="BCBEC0"/>
          </w:tblBorders>
        </w:tblPrEx>
        <w:tc>
          <w:tcPr>
            <w:tcW w:w="1470" w:type="dxa"/>
            <w:vMerge/>
          </w:tcPr>
          <w:p w14:paraId="47359F9B" w14:textId="77777777" w:rsidR="0082523B" w:rsidRPr="00500677" w:rsidRDefault="0082523B" w:rsidP="0082523B">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F38DEF0" w14:textId="77777777" w:rsidR="0082523B" w:rsidRPr="00500677" w:rsidRDefault="0082523B" w:rsidP="0082523B">
            <w:pPr>
              <w:pStyle w:val="TableText"/>
              <w:keepNext/>
              <w:rPr>
                <w:rFonts w:ascii="Public Sans" w:hAnsi="Public Sans" w:cstheme="minorHAnsi"/>
                <w:sz w:val="22"/>
                <w:szCs w:val="22"/>
              </w:rPr>
            </w:pPr>
            <w:r w:rsidRPr="00500677">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73CD9106" w14:textId="77777777" w:rsidR="0082523B" w:rsidRPr="00500677" w:rsidRDefault="0082523B" w:rsidP="0082523B">
            <w:pPr>
              <w:rPr>
                <w:rFonts w:ascii="Public Sans" w:hAnsi="Public Sans" w:cstheme="minorHAnsi"/>
                <w:szCs w:val="22"/>
              </w:rPr>
            </w:pPr>
            <w:r w:rsidRPr="00500677">
              <w:rPr>
                <w:rFonts w:ascii="Public Sans" w:hAnsi="Public Sans" w:cstheme="minorHAnsi"/>
                <w:szCs w:val="22"/>
              </w:rPr>
              <w:t>Understand and apply procurement processes to ensure effective purchasing and contract performance</w:t>
            </w:r>
          </w:p>
        </w:tc>
        <w:tc>
          <w:tcPr>
            <w:tcW w:w="1843" w:type="dxa"/>
            <w:tcBorders>
              <w:top w:val="single" w:sz="4" w:space="0" w:color="D9D9D9" w:themeColor="background1" w:themeShade="D9"/>
              <w:left w:val="nil"/>
              <w:bottom w:val="single" w:sz="4" w:space="0" w:color="D9D9D9" w:themeColor="background1" w:themeShade="D9"/>
            </w:tcBorders>
          </w:tcPr>
          <w:p w14:paraId="30418C7D" w14:textId="78E6CADB" w:rsidR="0082523B" w:rsidRPr="00500677" w:rsidRDefault="0082523B" w:rsidP="0082523B">
            <w:pPr>
              <w:pStyle w:val="TableText"/>
              <w:keepNext/>
              <w:rPr>
                <w:rFonts w:ascii="Public Sans" w:hAnsi="Public Sans" w:cstheme="minorHAnsi"/>
                <w:sz w:val="22"/>
                <w:szCs w:val="22"/>
              </w:rPr>
            </w:pPr>
            <w:r w:rsidRPr="00500677">
              <w:rPr>
                <w:rFonts w:ascii="Public Sans" w:hAnsi="Public Sans"/>
                <w:sz w:val="22"/>
                <w:szCs w:val="22"/>
              </w:rPr>
              <w:t>Foundational</w:t>
            </w:r>
          </w:p>
        </w:tc>
      </w:tr>
      <w:tr w:rsidR="0082523B" w:rsidRPr="00500677" w14:paraId="60D54183"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61F370BF" w14:textId="77777777" w:rsidR="0082523B" w:rsidRPr="00500677" w:rsidRDefault="0082523B" w:rsidP="0082523B">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533943C0" w14:textId="77777777" w:rsidR="0082523B" w:rsidRPr="00500677" w:rsidRDefault="0082523B" w:rsidP="0082523B">
            <w:pPr>
              <w:pStyle w:val="TableText"/>
              <w:rPr>
                <w:rFonts w:ascii="Public Sans" w:hAnsi="Public Sans" w:cstheme="minorHAnsi"/>
                <w:sz w:val="22"/>
                <w:szCs w:val="22"/>
              </w:rPr>
            </w:pPr>
            <w:r w:rsidRPr="00500677">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56E8F9F6" w14:textId="77777777" w:rsidR="0082523B" w:rsidRPr="00500677" w:rsidRDefault="0082523B" w:rsidP="0082523B">
            <w:pPr>
              <w:rPr>
                <w:rFonts w:ascii="Public Sans" w:hAnsi="Public Sans" w:cstheme="minorHAnsi"/>
                <w:szCs w:val="22"/>
              </w:rPr>
            </w:pPr>
            <w:r w:rsidRPr="00500677">
              <w:rPr>
                <w:rFonts w:ascii="Public Sans" w:hAnsi="Public Sans" w:cstheme="minorHAnsi"/>
                <w:szCs w:val="22"/>
              </w:rPr>
              <w:t>Understand and apply effective project planning, coordination and control methods</w:t>
            </w:r>
          </w:p>
        </w:tc>
        <w:tc>
          <w:tcPr>
            <w:tcW w:w="1843" w:type="dxa"/>
            <w:tcBorders>
              <w:top w:val="single" w:sz="4" w:space="0" w:color="D9D9D9" w:themeColor="background1" w:themeShade="D9"/>
              <w:left w:val="nil"/>
              <w:bottom w:val="single" w:sz="4" w:space="0" w:color="auto"/>
            </w:tcBorders>
          </w:tcPr>
          <w:p w14:paraId="42CA2AB5" w14:textId="4CEC7FDE" w:rsidR="0082523B" w:rsidRPr="00500677" w:rsidRDefault="0082523B" w:rsidP="0082523B">
            <w:pPr>
              <w:pStyle w:val="TableText"/>
              <w:keepNext/>
              <w:rPr>
                <w:rFonts w:ascii="Public Sans" w:hAnsi="Public Sans" w:cstheme="minorHAnsi"/>
                <w:sz w:val="22"/>
                <w:szCs w:val="22"/>
              </w:rPr>
            </w:pPr>
            <w:r w:rsidRPr="00500677">
              <w:rPr>
                <w:rFonts w:ascii="Public Sans" w:hAnsi="Public Sans"/>
                <w:sz w:val="22"/>
                <w:szCs w:val="22"/>
              </w:rPr>
              <w:t>Foundational</w:t>
            </w:r>
          </w:p>
        </w:tc>
      </w:tr>
      <w:tr w:rsidR="00322B27" w:rsidRPr="00500677" w14:paraId="0B666656" w14:textId="77777777" w:rsidTr="00322B2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703F1DAC" w14:textId="77777777" w:rsidR="00322B27" w:rsidRPr="00500677" w:rsidRDefault="00322B27" w:rsidP="006C5A71">
            <w:pPr>
              <w:keepNext/>
              <w:rPr>
                <w:rFonts w:ascii="Public Sans" w:hAnsi="Public Sans"/>
                <w:noProof/>
                <w:szCs w:val="22"/>
                <w:lang w:eastAsia="en-AU"/>
              </w:rPr>
            </w:pPr>
            <w:r w:rsidRPr="00500677">
              <w:rPr>
                <w:rFonts w:ascii="Public Sans" w:hAnsi="Public Sans"/>
                <w:noProof/>
                <w:szCs w:val="22"/>
                <w:lang w:eastAsia="en-AU"/>
              </w:rPr>
              <w:drawing>
                <wp:inline distT="0" distB="0" distL="0" distR="0" wp14:anchorId="13519CD3" wp14:editId="0079620C">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0623C95" w14:textId="77777777" w:rsidR="00322B27" w:rsidRPr="00500677"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3BAE597" w14:textId="77777777" w:rsidR="00322B27" w:rsidRPr="00500677"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40693F2" w14:textId="77777777" w:rsidR="00322B27" w:rsidRPr="00500677" w:rsidRDefault="00322B27" w:rsidP="00513560">
            <w:pPr>
              <w:pStyle w:val="TableText"/>
              <w:keepNext/>
              <w:rPr>
                <w:rFonts w:ascii="Public Sans" w:hAnsi="Public Sans" w:cstheme="minorHAnsi"/>
                <w:sz w:val="22"/>
                <w:szCs w:val="22"/>
              </w:rPr>
            </w:pPr>
          </w:p>
        </w:tc>
      </w:tr>
      <w:tr w:rsidR="0082523B" w:rsidRPr="00500677" w14:paraId="42EB756D" w14:textId="77777777" w:rsidTr="00322B27">
        <w:tblPrEx>
          <w:tblBorders>
            <w:top w:val="single" w:sz="8" w:space="0" w:color="auto"/>
            <w:bottom w:val="single" w:sz="8" w:space="0" w:color="BCBEC0"/>
          </w:tblBorders>
        </w:tblPrEx>
        <w:trPr>
          <w:cantSplit/>
        </w:trPr>
        <w:tc>
          <w:tcPr>
            <w:tcW w:w="1470" w:type="dxa"/>
            <w:vMerge/>
          </w:tcPr>
          <w:p w14:paraId="295B6097" w14:textId="77777777" w:rsidR="0082523B" w:rsidRPr="00500677" w:rsidRDefault="0082523B" w:rsidP="0082523B">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19538D4" w14:textId="77777777" w:rsidR="0082523B" w:rsidRPr="00500677" w:rsidRDefault="0082523B" w:rsidP="0082523B">
            <w:pPr>
              <w:pStyle w:val="TableText"/>
              <w:keepNext/>
              <w:rPr>
                <w:rFonts w:ascii="Public Sans" w:hAnsi="Public Sans" w:cstheme="minorHAnsi"/>
                <w:sz w:val="22"/>
                <w:szCs w:val="22"/>
              </w:rPr>
            </w:pPr>
            <w:r w:rsidRPr="00500677">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44B1EACB" w14:textId="77777777" w:rsidR="0082523B" w:rsidRPr="00500677" w:rsidRDefault="0082523B" w:rsidP="0082523B">
            <w:pPr>
              <w:rPr>
                <w:rFonts w:ascii="Public Sans" w:hAnsi="Public Sans" w:cstheme="minorHAnsi"/>
                <w:szCs w:val="22"/>
              </w:rPr>
            </w:pPr>
            <w:r w:rsidRPr="00500677">
              <w:rPr>
                <w:rFonts w:ascii="Public Sans" w:hAnsi="Public Sans" w:cstheme="minorHAnsi"/>
                <w:szCs w:val="22"/>
              </w:rPr>
              <w:t>Communicate goals, priorities and vision, and recognise achievements</w:t>
            </w:r>
          </w:p>
        </w:tc>
        <w:tc>
          <w:tcPr>
            <w:tcW w:w="1843" w:type="dxa"/>
            <w:tcBorders>
              <w:top w:val="single" w:sz="4" w:space="0" w:color="D9D9D9" w:themeColor="background1" w:themeShade="D9"/>
              <w:bottom w:val="single" w:sz="4" w:space="0" w:color="D9D9D9" w:themeColor="background1" w:themeShade="D9"/>
            </w:tcBorders>
          </w:tcPr>
          <w:p w14:paraId="7889360C" w14:textId="7EAC5CBC" w:rsidR="0082523B" w:rsidRPr="00500677" w:rsidRDefault="0082523B" w:rsidP="0082523B">
            <w:pPr>
              <w:pStyle w:val="TableText"/>
              <w:keepNext/>
              <w:rPr>
                <w:rFonts w:ascii="Public Sans" w:hAnsi="Public Sans" w:cstheme="minorHAnsi"/>
                <w:sz w:val="22"/>
                <w:szCs w:val="22"/>
              </w:rPr>
            </w:pPr>
            <w:r w:rsidRPr="00500677">
              <w:rPr>
                <w:rFonts w:ascii="Public Sans" w:hAnsi="Public Sans"/>
                <w:sz w:val="22"/>
                <w:szCs w:val="22"/>
              </w:rPr>
              <w:t>Foundational</w:t>
            </w:r>
          </w:p>
        </w:tc>
      </w:tr>
      <w:tr w:rsidR="0082523B" w:rsidRPr="00500677" w14:paraId="335E21A0" w14:textId="77777777" w:rsidTr="00322B27">
        <w:tblPrEx>
          <w:tblBorders>
            <w:top w:val="single" w:sz="8" w:space="0" w:color="auto"/>
            <w:bottom w:val="single" w:sz="8" w:space="0" w:color="BCBEC0"/>
          </w:tblBorders>
        </w:tblPrEx>
        <w:trPr>
          <w:cantSplit/>
        </w:trPr>
        <w:tc>
          <w:tcPr>
            <w:tcW w:w="1470" w:type="dxa"/>
            <w:vMerge/>
          </w:tcPr>
          <w:p w14:paraId="5E04B53B" w14:textId="77777777" w:rsidR="0082523B" w:rsidRPr="00500677" w:rsidRDefault="0082523B" w:rsidP="0082523B">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5A98214" w14:textId="77777777" w:rsidR="0082523B" w:rsidRPr="00500677" w:rsidRDefault="0082523B" w:rsidP="0082523B">
            <w:pPr>
              <w:pStyle w:val="TableText"/>
              <w:keepNext/>
              <w:rPr>
                <w:rFonts w:ascii="Public Sans" w:hAnsi="Public Sans" w:cstheme="minorHAnsi"/>
                <w:sz w:val="22"/>
                <w:szCs w:val="22"/>
              </w:rPr>
            </w:pPr>
            <w:r w:rsidRPr="00500677">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02F03DD1" w14:textId="77777777" w:rsidR="0082523B" w:rsidRPr="00500677" w:rsidRDefault="0082523B" w:rsidP="0082523B">
            <w:pPr>
              <w:rPr>
                <w:rFonts w:ascii="Public Sans" w:hAnsi="Public Sans" w:cstheme="minorHAnsi"/>
                <w:szCs w:val="22"/>
              </w:rPr>
            </w:pPr>
            <w:r w:rsidRPr="00500677">
              <w:rPr>
                <w:rFonts w:ascii="Public Sans" w:hAnsi="Public Sans" w:cstheme="minorHAnsi"/>
                <w:szCs w:val="22"/>
              </w:rPr>
              <w:t>Manage people and resources effectively to achieve public value</w:t>
            </w:r>
          </w:p>
        </w:tc>
        <w:tc>
          <w:tcPr>
            <w:tcW w:w="1843" w:type="dxa"/>
            <w:tcBorders>
              <w:top w:val="single" w:sz="4" w:space="0" w:color="D9D9D9" w:themeColor="background1" w:themeShade="D9"/>
              <w:bottom w:val="single" w:sz="4" w:space="0" w:color="D9D9D9" w:themeColor="background1" w:themeShade="D9"/>
            </w:tcBorders>
          </w:tcPr>
          <w:p w14:paraId="55803AD7" w14:textId="6E4D7EB6" w:rsidR="0082523B" w:rsidRPr="00500677" w:rsidRDefault="0082523B" w:rsidP="0082523B">
            <w:pPr>
              <w:pStyle w:val="TableText"/>
              <w:keepNext/>
              <w:rPr>
                <w:rFonts w:ascii="Public Sans" w:hAnsi="Public Sans" w:cstheme="minorHAnsi"/>
                <w:sz w:val="22"/>
                <w:szCs w:val="22"/>
              </w:rPr>
            </w:pPr>
            <w:r w:rsidRPr="00500677">
              <w:rPr>
                <w:rFonts w:ascii="Public Sans" w:hAnsi="Public Sans"/>
                <w:sz w:val="22"/>
                <w:szCs w:val="22"/>
              </w:rPr>
              <w:t>Foundational</w:t>
            </w:r>
          </w:p>
        </w:tc>
      </w:tr>
      <w:tr w:rsidR="0082523B" w:rsidRPr="00500677" w14:paraId="1CE5203A" w14:textId="77777777" w:rsidTr="00322B27">
        <w:tblPrEx>
          <w:tblBorders>
            <w:top w:val="single" w:sz="8" w:space="0" w:color="auto"/>
            <w:bottom w:val="single" w:sz="8" w:space="0" w:color="BCBEC0"/>
          </w:tblBorders>
        </w:tblPrEx>
        <w:trPr>
          <w:cantSplit/>
        </w:trPr>
        <w:tc>
          <w:tcPr>
            <w:tcW w:w="1470" w:type="dxa"/>
            <w:vMerge/>
            <w:tcBorders>
              <w:bottom w:val="single" w:sz="4" w:space="0" w:color="auto"/>
            </w:tcBorders>
          </w:tcPr>
          <w:p w14:paraId="3D3CC799" w14:textId="77777777" w:rsidR="0082523B" w:rsidRPr="00500677" w:rsidRDefault="0082523B" w:rsidP="0082523B">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5FC21591" w14:textId="77777777" w:rsidR="0082523B" w:rsidRPr="00500677" w:rsidRDefault="0082523B" w:rsidP="0082523B">
            <w:pPr>
              <w:pStyle w:val="TableText"/>
              <w:rPr>
                <w:rFonts w:ascii="Public Sans" w:hAnsi="Public Sans" w:cstheme="minorHAnsi"/>
                <w:sz w:val="22"/>
                <w:szCs w:val="22"/>
              </w:rPr>
            </w:pPr>
            <w:r w:rsidRPr="00500677">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33C2457A" w14:textId="77777777" w:rsidR="0082523B" w:rsidRPr="00500677" w:rsidRDefault="0082523B" w:rsidP="0082523B">
            <w:pPr>
              <w:rPr>
                <w:rFonts w:ascii="Public Sans" w:hAnsi="Public Sans" w:cstheme="minorHAnsi"/>
                <w:szCs w:val="22"/>
              </w:rPr>
            </w:pPr>
            <w:r w:rsidRPr="00500677">
              <w:rPr>
                <w:rFonts w:ascii="Public Sans" w:hAnsi="Public Sans" w:cstheme="minorHAnsi"/>
                <w:szCs w:val="22"/>
              </w:rPr>
              <w:t>Support, promote and champion change, and assist others to engage with change</w:t>
            </w:r>
          </w:p>
        </w:tc>
        <w:tc>
          <w:tcPr>
            <w:tcW w:w="1843" w:type="dxa"/>
            <w:tcBorders>
              <w:top w:val="single" w:sz="4" w:space="0" w:color="D9D9D9" w:themeColor="background1" w:themeShade="D9"/>
              <w:bottom w:val="single" w:sz="4" w:space="0" w:color="auto"/>
            </w:tcBorders>
          </w:tcPr>
          <w:p w14:paraId="3EF01F14" w14:textId="4358F5DA" w:rsidR="0082523B" w:rsidRPr="00500677" w:rsidRDefault="0082523B" w:rsidP="0082523B">
            <w:pPr>
              <w:pStyle w:val="TableText"/>
              <w:keepNext/>
              <w:rPr>
                <w:rFonts w:ascii="Public Sans" w:hAnsi="Public Sans" w:cstheme="minorHAnsi"/>
                <w:sz w:val="22"/>
                <w:szCs w:val="22"/>
              </w:rPr>
            </w:pPr>
            <w:r w:rsidRPr="00500677">
              <w:rPr>
                <w:rFonts w:ascii="Public Sans" w:hAnsi="Public Sans"/>
                <w:sz w:val="22"/>
                <w:szCs w:val="22"/>
              </w:rPr>
              <w:t>Foundational</w:t>
            </w:r>
          </w:p>
        </w:tc>
      </w:tr>
    </w:tbl>
    <w:p w14:paraId="1D12225F" w14:textId="77777777" w:rsidR="00197F8F" w:rsidRPr="00500677" w:rsidRDefault="00197F8F" w:rsidP="00CB121B">
      <w:pPr>
        <w:rPr>
          <w:rFonts w:ascii="Public Sans" w:hAnsi="Public Sans" w:cstheme="minorHAnsi"/>
        </w:rPr>
      </w:pPr>
    </w:p>
    <w:sectPr w:rsidR="00197F8F" w:rsidRPr="00500677" w:rsidSect="003A342B">
      <w:footerReference w:type="default" r:id="rId14"/>
      <w:headerReference w:type="first" r:id="rId15"/>
      <w:footerReference w:type="first" r:id="rId16"/>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81270" w14:textId="77777777" w:rsidR="00830982" w:rsidRDefault="00830982" w:rsidP="00AC273D">
      <w:pPr>
        <w:spacing w:after="0" w:line="240" w:lineRule="auto"/>
      </w:pPr>
      <w:r>
        <w:separator/>
      </w:r>
    </w:p>
  </w:endnote>
  <w:endnote w:type="continuationSeparator" w:id="0">
    <w:p w14:paraId="3649321A" w14:textId="77777777" w:rsidR="00830982" w:rsidRDefault="00830982"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7777777" w:rsidR="008C131B" w:rsidRPr="00051237" w:rsidRDefault="008C131B" w:rsidP="00A063C8">
          <w:pPr>
            <w:pStyle w:val="Footer"/>
            <w:tabs>
              <w:tab w:val="clear" w:pos="4513"/>
              <w:tab w:val="center" w:pos="5315"/>
            </w:tabs>
          </w:pPr>
          <w:bookmarkStart w:id="12" w:name="Footer_Title"/>
          <w:bookmarkEnd w:id="12"/>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F71AC" w14:textId="77777777" w:rsidR="00830982" w:rsidRDefault="00830982" w:rsidP="00AC273D">
      <w:pPr>
        <w:spacing w:after="0" w:line="240" w:lineRule="auto"/>
      </w:pPr>
      <w:r>
        <w:separator/>
      </w:r>
    </w:p>
  </w:footnote>
  <w:footnote w:type="continuationSeparator" w:id="0">
    <w:p w14:paraId="65DD2664" w14:textId="77777777" w:rsidR="00830982" w:rsidRDefault="00830982"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C2CE" w14:textId="04F9038A" w:rsidR="006203FF" w:rsidRDefault="00675CF2" w:rsidP="00795A4A">
    <w:pPr>
      <w:tabs>
        <w:tab w:val="right" w:pos="10488"/>
      </w:tabs>
    </w:pPr>
    <w:r w:rsidRPr="006203FF">
      <w:rPr>
        <w:rFonts w:ascii="Public Sans" w:hAnsi="Public Sans"/>
        <w:noProof/>
        <w:color w:val="002664"/>
        <w:spacing w:val="-5"/>
        <w:sz w:val="28"/>
        <w:szCs w:val="28"/>
      </w:rPr>
      <w:drawing>
        <wp:anchor distT="0" distB="0" distL="114300" distR="114300" simplePos="0" relativeHeight="251661824" behindDoc="0" locked="0" layoutInCell="1" allowOverlap="1" wp14:anchorId="1DE0C0A7" wp14:editId="0A5BB4B0">
          <wp:simplePos x="0" y="0"/>
          <wp:positionH relativeFrom="page">
            <wp:posOffset>6079490</wp:posOffset>
          </wp:positionH>
          <wp:positionV relativeFrom="page">
            <wp:posOffset>413294</wp:posOffset>
          </wp:positionV>
          <wp:extent cx="756648" cy="822443"/>
          <wp:effectExtent l="0" t="0" r="5715"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56648" cy="822443"/>
                  </a:xfrm>
                  <a:prstGeom prst="rect">
                    <a:avLst/>
                  </a:prstGeom>
                </pic:spPr>
              </pic:pic>
            </a:graphicData>
          </a:graphic>
          <wp14:sizeRelH relativeFrom="page">
            <wp14:pctWidth>0</wp14:pctWidth>
          </wp14:sizeRelH>
          <wp14:sizeRelV relativeFrom="page">
            <wp14:pctHeight>0</wp14:pctHeight>
          </wp14:sizeRelV>
        </wp:anchor>
      </w:drawing>
    </w:r>
    <w:r w:rsidR="00795A4A">
      <w:tab/>
    </w:r>
  </w:p>
  <w:p w14:paraId="58930EDB" w14:textId="77777777" w:rsidR="006203FF" w:rsidRDefault="006203FF"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6E4867E3" w14:textId="04420B6A" w:rsidR="008C131B" w:rsidRDefault="008C131B" w:rsidP="000C65EE">
          <w:pPr>
            <w:pStyle w:val="Title"/>
            <w:spacing w:line="240" w:lineRule="auto"/>
            <w:rPr>
              <w:sz w:val="12"/>
            </w:rPr>
          </w:pPr>
          <w:bookmarkStart w:id="13" w:name="Title"/>
          <w:bookmarkEnd w:id="13"/>
          <w:r w:rsidRPr="000C65EE">
            <w:rPr>
              <w:sz w:val="12"/>
            </w:rPr>
            <w:t xml:space="preserve"> </w:t>
          </w:r>
        </w:p>
        <w:p w14:paraId="6AC66733" w14:textId="64283E9D" w:rsidR="008C131B" w:rsidRPr="00D46DFC" w:rsidRDefault="0082523B"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 xml:space="preserve">Service Support Manager </w:t>
          </w:r>
        </w:p>
        <w:p w14:paraId="5871F38E" w14:textId="19C17745" w:rsidR="008C131B" w:rsidRPr="00753C8C" w:rsidRDefault="008C131B" w:rsidP="00E832CB">
          <w:pPr>
            <w:pStyle w:val="TitleSub"/>
            <w:spacing w:after="0" w:line="240" w:lineRule="auto"/>
            <w:jc w:val="right"/>
            <w:rPr>
              <w:sz w:val="22"/>
              <w:szCs w:val="22"/>
            </w:rPr>
          </w:pPr>
        </w:p>
      </w:tc>
    </w:tr>
  </w:tbl>
  <w:p w14:paraId="691C4EA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2.65pt;height:24.6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91A0628"/>
    <w:multiLevelType w:val="hybridMultilevel"/>
    <w:tmpl w:val="71B6E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B50026"/>
    <w:multiLevelType w:val="hybridMultilevel"/>
    <w:tmpl w:val="B5727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8C2E6C"/>
    <w:multiLevelType w:val="hybridMultilevel"/>
    <w:tmpl w:val="8738EF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0"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4566293">
    <w:abstractNumId w:val="9"/>
  </w:num>
  <w:num w:numId="2" w16cid:durableId="346248695">
    <w:abstractNumId w:val="7"/>
  </w:num>
  <w:num w:numId="3" w16cid:durableId="1105266985">
    <w:abstractNumId w:val="6"/>
  </w:num>
  <w:num w:numId="4" w16cid:durableId="101610874">
    <w:abstractNumId w:val="5"/>
  </w:num>
  <w:num w:numId="5" w16cid:durableId="1631784619">
    <w:abstractNumId w:val="4"/>
  </w:num>
  <w:num w:numId="6" w16cid:durableId="1601529811">
    <w:abstractNumId w:val="8"/>
  </w:num>
  <w:num w:numId="7" w16cid:durableId="378938504">
    <w:abstractNumId w:val="3"/>
  </w:num>
  <w:num w:numId="8" w16cid:durableId="20741442">
    <w:abstractNumId w:val="2"/>
  </w:num>
  <w:num w:numId="9" w16cid:durableId="1226141995">
    <w:abstractNumId w:val="1"/>
  </w:num>
  <w:num w:numId="10" w16cid:durableId="653492011">
    <w:abstractNumId w:val="0"/>
  </w:num>
  <w:num w:numId="11" w16cid:durableId="2003506146">
    <w:abstractNumId w:val="10"/>
  </w:num>
  <w:num w:numId="12" w16cid:durableId="1501580324">
    <w:abstractNumId w:val="24"/>
  </w:num>
  <w:num w:numId="13" w16cid:durableId="1548755068">
    <w:abstractNumId w:val="24"/>
  </w:num>
  <w:num w:numId="14" w16cid:durableId="856190400">
    <w:abstractNumId w:val="12"/>
  </w:num>
  <w:num w:numId="15" w16cid:durableId="882867024">
    <w:abstractNumId w:val="12"/>
  </w:num>
  <w:num w:numId="16" w16cid:durableId="333918833">
    <w:abstractNumId w:val="12"/>
  </w:num>
  <w:num w:numId="17" w16cid:durableId="497697884">
    <w:abstractNumId w:val="12"/>
  </w:num>
  <w:num w:numId="18" w16cid:durableId="612639130">
    <w:abstractNumId w:val="12"/>
  </w:num>
  <w:num w:numId="19" w16cid:durableId="1444232323">
    <w:abstractNumId w:val="12"/>
  </w:num>
  <w:num w:numId="20" w16cid:durableId="1174805719">
    <w:abstractNumId w:val="25"/>
  </w:num>
  <w:num w:numId="21" w16cid:durableId="1629126515">
    <w:abstractNumId w:val="22"/>
  </w:num>
  <w:num w:numId="22" w16cid:durableId="1922985671">
    <w:abstractNumId w:val="20"/>
  </w:num>
  <w:num w:numId="23" w16cid:durableId="163012295">
    <w:abstractNumId w:val="21"/>
  </w:num>
  <w:num w:numId="24" w16cid:durableId="361980241">
    <w:abstractNumId w:val="15"/>
  </w:num>
  <w:num w:numId="25" w16cid:durableId="928581861">
    <w:abstractNumId w:val="26"/>
  </w:num>
  <w:num w:numId="26" w16cid:durableId="257178229">
    <w:abstractNumId w:val="9"/>
  </w:num>
  <w:num w:numId="27" w16cid:durableId="107942257">
    <w:abstractNumId w:val="23"/>
  </w:num>
  <w:num w:numId="28" w16cid:durableId="914507897">
    <w:abstractNumId w:val="18"/>
  </w:num>
  <w:num w:numId="29" w16cid:durableId="569080659">
    <w:abstractNumId w:val="13"/>
  </w:num>
  <w:num w:numId="30" w16cid:durableId="1191338428">
    <w:abstractNumId w:val="11"/>
  </w:num>
  <w:num w:numId="31" w16cid:durableId="728726269">
    <w:abstractNumId w:val="9"/>
  </w:num>
  <w:num w:numId="32" w16cid:durableId="680278858">
    <w:abstractNumId w:val="19"/>
  </w:num>
  <w:num w:numId="33" w16cid:durableId="1462918357">
    <w:abstractNumId w:val="17"/>
  </w:num>
  <w:num w:numId="34" w16cid:durableId="1324318192">
    <w:abstractNumId w:val="16"/>
  </w:num>
  <w:num w:numId="35" w16cid:durableId="20625585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5RANBu5KTITUOWeeTIoAK4A7RljlLVLXOSG8oDekEs7MRdBon/XiILDvw674OTGwtBt5kUX7EHTFp7+vMvkTQQ==" w:salt="InIXo5ryLWmmIhpmr6KiIA=="/>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276EE"/>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6313"/>
    <w:rsid w:val="000673A1"/>
    <w:rsid w:val="00071200"/>
    <w:rsid w:val="00073F1E"/>
    <w:rsid w:val="00077B45"/>
    <w:rsid w:val="00077DFF"/>
    <w:rsid w:val="0008547B"/>
    <w:rsid w:val="00086B43"/>
    <w:rsid w:val="0009116E"/>
    <w:rsid w:val="000915AA"/>
    <w:rsid w:val="0009171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4A2D"/>
    <w:rsid w:val="001F57B6"/>
    <w:rsid w:val="001F5938"/>
    <w:rsid w:val="001F618B"/>
    <w:rsid w:val="00202CD4"/>
    <w:rsid w:val="00203E4E"/>
    <w:rsid w:val="00206F8D"/>
    <w:rsid w:val="00213ED7"/>
    <w:rsid w:val="0021606E"/>
    <w:rsid w:val="002216AA"/>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B7F04"/>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0ED5"/>
    <w:rsid w:val="00313043"/>
    <w:rsid w:val="00321089"/>
    <w:rsid w:val="003212A3"/>
    <w:rsid w:val="00322B27"/>
    <w:rsid w:val="00324761"/>
    <w:rsid w:val="00324F2D"/>
    <w:rsid w:val="00326B2D"/>
    <w:rsid w:val="00327C35"/>
    <w:rsid w:val="00330331"/>
    <w:rsid w:val="00332F24"/>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0677"/>
    <w:rsid w:val="005030FB"/>
    <w:rsid w:val="005037F1"/>
    <w:rsid w:val="00505E60"/>
    <w:rsid w:val="00506C0E"/>
    <w:rsid w:val="00506CB5"/>
    <w:rsid w:val="00506DED"/>
    <w:rsid w:val="00507F16"/>
    <w:rsid w:val="00510604"/>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3530"/>
    <w:rsid w:val="00604DCB"/>
    <w:rsid w:val="00611740"/>
    <w:rsid w:val="00611A2E"/>
    <w:rsid w:val="006203FF"/>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5CF2"/>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5A4A"/>
    <w:rsid w:val="00796201"/>
    <w:rsid w:val="0079771E"/>
    <w:rsid w:val="007A3E74"/>
    <w:rsid w:val="007B05B2"/>
    <w:rsid w:val="007B3114"/>
    <w:rsid w:val="007C1E46"/>
    <w:rsid w:val="007C47A9"/>
    <w:rsid w:val="007C5680"/>
    <w:rsid w:val="007C76D0"/>
    <w:rsid w:val="007C7AE1"/>
    <w:rsid w:val="007D0E9F"/>
    <w:rsid w:val="007D6D30"/>
    <w:rsid w:val="007E2BFF"/>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23B"/>
    <w:rsid w:val="00825325"/>
    <w:rsid w:val="0082615A"/>
    <w:rsid w:val="00830982"/>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09E"/>
    <w:rsid w:val="009933C0"/>
    <w:rsid w:val="00993AC0"/>
    <w:rsid w:val="00994854"/>
    <w:rsid w:val="009A0A5E"/>
    <w:rsid w:val="009A3B8F"/>
    <w:rsid w:val="009A6996"/>
    <w:rsid w:val="009A7ABD"/>
    <w:rsid w:val="009B3B93"/>
    <w:rsid w:val="009B66AD"/>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0842"/>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5E6C"/>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2D1"/>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6DE5"/>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2A9B"/>
    <w:rsid w:val="00D7553E"/>
    <w:rsid w:val="00D77339"/>
    <w:rsid w:val="00D77353"/>
    <w:rsid w:val="00D77D7D"/>
    <w:rsid w:val="00D83555"/>
    <w:rsid w:val="00D87288"/>
    <w:rsid w:val="00D903AB"/>
    <w:rsid w:val="00D904C8"/>
    <w:rsid w:val="00D90845"/>
    <w:rsid w:val="00D9376A"/>
    <w:rsid w:val="00D9544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1611A"/>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C538D"/>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C91E7C03629C428F1641ACDFAD3327" ma:contentTypeVersion="4" ma:contentTypeDescription="Create a new document." ma:contentTypeScope="" ma:versionID="d492241e83a9f6a9f4f3f578d5a06b30">
  <xsd:schema xmlns:xsd="http://www.w3.org/2001/XMLSchema" xmlns:xs="http://www.w3.org/2001/XMLSchema" xmlns:p="http://schemas.microsoft.com/office/2006/metadata/properties" xmlns:ns2="3b192005-b57a-4be5-9bfa-49aab625e28e" targetNamespace="http://schemas.microsoft.com/office/2006/metadata/properties" ma:root="true" ma:fieldsID="af68d7c8907e535b9bbb318548e77f29" ns2:_="">
    <xsd:import namespace="3b192005-b57a-4be5-9bfa-49aab625e2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92005-b57a-4be5-9bfa-49aab625e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2FD00D-8A6C-4953-AA45-C93800675921}">
  <ds:schemaRefs>
    <ds:schemaRef ds:uri="http://schemas.openxmlformats.org/officeDocument/2006/bibliography"/>
  </ds:schemaRefs>
</ds:datastoreItem>
</file>

<file path=customXml/itemProps2.xml><?xml version="1.0" encoding="utf-8"?>
<ds:datastoreItem xmlns:ds="http://schemas.openxmlformats.org/officeDocument/2006/customXml" ds:itemID="{F6C2A77E-8BB6-4BF9-9EC2-E8D116106322}"/>
</file>

<file path=customXml/itemProps3.xml><?xml version="1.0" encoding="utf-8"?>
<ds:datastoreItem xmlns:ds="http://schemas.openxmlformats.org/officeDocument/2006/customXml" ds:itemID="{F7DA9AD2-7775-4EE9-B752-2B138D23581A}"/>
</file>

<file path=customXml/itemProps4.xml><?xml version="1.0" encoding="utf-8"?>
<ds:datastoreItem xmlns:ds="http://schemas.openxmlformats.org/officeDocument/2006/customXml" ds:itemID="{4FA18B8C-6470-44D7-8E1A-480222B99F8B}"/>
</file>

<file path=docProps/app.xml><?xml version="1.0" encoding="utf-8"?>
<Properties xmlns="http://schemas.openxmlformats.org/officeDocument/2006/extended-properties" xmlns:vt="http://schemas.openxmlformats.org/officeDocument/2006/docPropsVTypes">
  <Template>Role Description template[1].dotm</Template>
  <TotalTime>28</TotalTime>
  <Pages>8</Pages>
  <Words>1814</Words>
  <Characters>11636</Characters>
  <Application>Microsoft Office Word</Application>
  <DocSecurity>8</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22</cp:revision>
  <dcterms:created xsi:type="dcterms:W3CDTF">2022-01-23T23:46:00Z</dcterms:created>
  <dcterms:modified xsi:type="dcterms:W3CDTF">2025-02-06T23:05:00Z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0x0101007FC91E7C03629C428F1641ACDFAD3327</vt:lpwstr>
  </property>
</Properties>
</file>