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6832F9" w:rsidRPr="00E428B9" w14:paraId="6D64E758" w14:textId="77777777" w:rsidTr="00B42DB7">
        <w:tc>
          <w:tcPr>
            <w:tcW w:w="3601" w:type="dxa"/>
            <w:tcBorders>
              <w:top w:val="single" w:sz="8" w:space="0" w:color="auto"/>
              <w:left w:val="nil"/>
              <w:bottom w:val="nil"/>
              <w:right w:val="nil"/>
              <w:tl2br w:val="nil"/>
              <w:tr2bl w:val="nil"/>
            </w:tcBorders>
            <w:shd w:val="clear" w:color="auto" w:fill="C6D9F1"/>
            <w:vAlign w:val="center"/>
            <w:hideMark/>
          </w:tcPr>
          <w:p w14:paraId="130943C1" w14:textId="208155B9" w:rsidR="006832F9" w:rsidRPr="00E428B9" w:rsidRDefault="006832F9" w:rsidP="006832F9">
            <w:pPr>
              <w:pStyle w:val="TableTextWhite"/>
              <w:rPr>
                <w:rFonts w:ascii="Public Sans" w:hAnsi="Public Sans"/>
                <w:b/>
                <w:color w:val="auto"/>
                <w:sz w:val="22"/>
                <w:szCs w:val="22"/>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6578FBE8" w14:textId="69A8D083" w:rsidR="006832F9" w:rsidRPr="00E428B9" w:rsidRDefault="006832F9" w:rsidP="006832F9">
            <w:pPr>
              <w:pStyle w:val="TableTextWhite"/>
              <w:rPr>
                <w:rFonts w:ascii="Public Sans" w:hAnsi="Public Sans"/>
                <w:color w:val="auto"/>
                <w:sz w:val="22"/>
                <w:szCs w:val="22"/>
              </w:rPr>
            </w:pPr>
            <w:r w:rsidRPr="00972672">
              <w:rPr>
                <w:rFonts w:ascii="Public Sans" w:hAnsi="Public Sans"/>
                <w:color w:val="000000"/>
                <w:sz w:val="22"/>
                <w:szCs w:val="22"/>
              </w:rPr>
              <w:t xml:space="preserve">Communities and Justice </w:t>
            </w:r>
          </w:p>
        </w:tc>
      </w:tr>
      <w:tr w:rsidR="00766964" w:rsidRPr="00E428B9" w14:paraId="40481C2D" w14:textId="77777777" w:rsidTr="00B42DB7">
        <w:tc>
          <w:tcPr>
            <w:tcW w:w="3601" w:type="dxa"/>
            <w:tcBorders>
              <w:top w:val="single" w:sz="8" w:space="0" w:color="FFFFFF"/>
              <w:left w:val="nil"/>
              <w:bottom w:val="single" w:sz="8" w:space="0" w:color="FFFFFF"/>
              <w:right w:val="nil"/>
            </w:tcBorders>
            <w:shd w:val="clear" w:color="auto" w:fill="C6D9F1"/>
            <w:vAlign w:val="center"/>
          </w:tcPr>
          <w:p w14:paraId="530C02AB" w14:textId="77777777" w:rsidR="00766964" w:rsidRPr="00E428B9" w:rsidRDefault="00766964" w:rsidP="00B42DB7">
            <w:pPr>
              <w:pStyle w:val="TableTextWhite"/>
              <w:rPr>
                <w:rFonts w:ascii="Public Sans" w:hAnsi="Public Sans"/>
                <w:b/>
                <w:color w:val="auto"/>
                <w:sz w:val="22"/>
                <w:szCs w:val="22"/>
              </w:rPr>
            </w:pPr>
            <w:r w:rsidRPr="00E428B9">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ECF42F3" w14:textId="77777777" w:rsidR="00766964" w:rsidRPr="00E428B9" w:rsidRDefault="00766964" w:rsidP="00B42DB7">
            <w:pPr>
              <w:pStyle w:val="TableTextWhite"/>
              <w:rPr>
                <w:rFonts w:ascii="Public Sans" w:hAnsi="Public Sans"/>
                <w:color w:val="auto"/>
                <w:sz w:val="22"/>
                <w:szCs w:val="22"/>
              </w:rPr>
            </w:pPr>
            <w:r w:rsidRPr="00E428B9">
              <w:rPr>
                <w:rFonts w:ascii="Public Sans" w:hAnsi="Public Sans"/>
                <w:color w:val="auto"/>
                <w:sz w:val="22"/>
                <w:szCs w:val="22"/>
              </w:rPr>
              <w:t>Department of Communities and Justice</w:t>
            </w:r>
          </w:p>
        </w:tc>
      </w:tr>
      <w:tr w:rsidR="00766964" w:rsidRPr="00E428B9" w14:paraId="4CCDF655" w14:textId="77777777" w:rsidTr="00B42DB7">
        <w:tc>
          <w:tcPr>
            <w:tcW w:w="3601" w:type="dxa"/>
            <w:tcBorders>
              <w:top w:val="single" w:sz="8" w:space="0" w:color="FFFFFF"/>
              <w:left w:val="nil"/>
              <w:bottom w:val="single" w:sz="8" w:space="0" w:color="FFFFFF"/>
              <w:right w:val="nil"/>
            </w:tcBorders>
            <w:shd w:val="clear" w:color="auto" w:fill="C6D9F1"/>
            <w:vAlign w:val="center"/>
            <w:hideMark/>
          </w:tcPr>
          <w:p w14:paraId="296DB128" w14:textId="77777777" w:rsidR="00766964" w:rsidRPr="00E428B9" w:rsidRDefault="00766964" w:rsidP="00B42DB7">
            <w:pPr>
              <w:pStyle w:val="TableTextWhite"/>
              <w:rPr>
                <w:rFonts w:ascii="Public Sans" w:hAnsi="Public Sans"/>
                <w:b/>
                <w:color w:val="auto"/>
                <w:sz w:val="22"/>
                <w:szCs w:val="22"/>
              </w:rPr>
            </w:pPr>
            <w:r w:rsidRPr="00E428B9">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03217F5" w14:textId="3A367612" w:rsidR="00766964" w:rsidRPr="0063677A" w:rsidRDefault="004C103E" w:rsidP="004C103E">
            <w:pPr>
              <w:rPr>
                <w:rFonts w:ascii="Public Sans" w:hAnsi="Public Sans"/>
                <w:color w:val="FF0000"/>
                <w:szCs w:val="22"/>
              </w:rPr>
            </w:pPr>
            <w:r w:rsidRPr="004C103E">
              <w:rPr>
                <w:rFonts w:ascii="Public Sans" w:hAnsi="Public Sans"/>
                <w:szCs w:val="22"/>
              </w:rPr>
              <w:t>Child Protection and Permanency, District and Youth Justice Services (Northern) /</w:t>
            </w:r>
            <w:r w:rsidR="00B64FA6">
              <w:rPr>
                <w:rFonts w:ascii="Public Sans" w:hAnsi="Public Sans"/>
                <w:szCs w:val="22"/>
              </w:rPr>
              <w:t xml:space="preserve"> </w:t>
            </w:r>
            <w:r w:rsidR="00561F73" w:rsidRPr="00561F73">
              <w:rPr>
                <w:rFonts w:ascii="Public Sans" w:hAnsi="Public Sans"/>
                <w:szCs w:val="22"/>
              </w:rPr>
              <w:t>Community Services Statewide Services</w:t>
            </w:r>
          </w:p>
        </w:tc>
      </w:tr>
      <w:tr w:rsidR="00766964" w:rsidRPr="00E428B9" w14:paraId="757DDD18" w14:textId="77777777" w:rsidTr="00B42DB7">
        <w:tc>
          <w:tcPr>
            <w:tcW w:w="3601" w:type="dxa"/>
            <w:tcBorders>
              <w:top w:val="single" w:sz="8" w:space="0" w:color="FFFFFF"/>
              <w:left w:val="nil"/>
              <w:bottom w:val="single" w:sz="8" w:space="0" w:color="FFFFFF"/>
              <w:right w:val="nil"/>
            </w:tcBorders>
            <w:shd w:val="clear" w:color="auto" w:fill="C6D9F1"/>
            <w:hideMark/>
          </w:tcPr>
          <w:p w14:paraId="146FFD1D" w14:textId="77777777" w:rsidR="00766964" w:rsidRPr="00E428B9" w:rsidRDefault="00766964" w:rsidP="00B42DB7">
            <w:pPr>
              <w:pStyle w:val="TableTextWhite"/>
              <w:rPr>
                <w:rFonts w:ascii="Public Sans" w:hAnsi="Public Sans"/>
                <w:b/>
                <w:color w:val="auto"/>
                <w:sz w:val="22"/>
                <w:szCs w:val="22"/>
              </w:rPr>
            </w:pPr>
            <w:r w:rsidRPr="00E428B9">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74DFA08" w14:textId="67C40A0E" w:rsidR="00766964" w:rsidRPr="00E428B9" w:rsidRDefault="0074428B" w:rsidP="00B42DB7">
            <w:pPr>
              <w:pStyle w:val="TableTextWhite"/>
              <w:rPr>
                <w:rFonts w:ascii="Public Sans" w:hAnsi="Public Sans"/>
                <w:color w:val="auto"/>
                <w:sz w:val="22"/>
                <w:szCs w:val="22"/>
              </w:rPr>
            </w:pPr>
            <w:r w:rsidRPr="00E428B9">
              <w:rPr>
                <w:rFonts w:ascii="Public Sans" w:hAnsi="Public Sans"/>
                <w:color w:val="auto"/>
                <w:sz w:val="22"/>
                <w:szCs w:val="22"/>
              </w:rPr>
              <w:t>Various</w:t>
            </w:r>
          </w:p>
        </w:tc>
      </w:tr>
      <w:tr w:rsidR="00766964" w:rsidRPr="00E428B9" w14:paraId="3A85E8F2" w14:textId="77777777" w:rsidTr="00B42DB7">
        <w:tc>
          <w:tcPr>
            <w:tcW w:w="3601" w:type="dxa"/>
            <w:tcBorders>
              <w:top w:val="single" w:sz="8" w:space="0" w:color="FFFFFF"/>
              <w:left w:val="nil"/>
              <w:bottom w:val="single" w:sz="8" w:space="0" w:color="FFFFFF"/>
              <w:right w:val="nil"/>
            </w:tcBorders>
            <w:shd w:val="clear" w:color="auto" w:fill="C6D9F1"/>
            <w:vAlign w:val="center"/>
            <w:hideMark/>
          </w:tcPr>
          <w:p w14:paraId="7897D9E7" w14:textId="77777777" w:rsidR="00766964" w:rsidRPr="00E428B9" w:rsidRDefault="00766964" w:rsidP="00B42DB7">
            <w:pPr>
              <w:pStyle w:val="TableTextWhite"/>
              <w:rPr>
                <w:rFonts w:ascii="Public Sans" w:hAnsi="Public Sans"/>
                <w:b/>
                <w:color w:val="auto"/>
                <w:sz w:val="22"/>
                <w:szCs w:val="22"/>
              </w:rPr>
            </w:pPr>
            <w:r w:rsidRPr="00E428B9">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48F5A3E" w14:textId="36EBD0C5" w:rsidR="00766964" w:rsidRPr="00E428B9" w:rsidRDefault="00E84A56" w:rsidP="00B42DB7">
            <w:pPr>
              <w:pStyle w:val="TableTextWhite"/>
              <w:rPr>
                <w:rFonts w:ascii="Public Sans" w:hAnsi="Public Sans"/>
                <w:color w:val="auto"/>
                <w:sz w:val="22"/>
                <w:szCs w:val="22"/>
              </w:rPr>
            </w:pPr>
            <w:r w:rsidRPr="00E428B9">
              <w:rPr>
                <w:rFonts w:ascii="Public Sans" w:hAnsi="Public Sans"/>
                <w:color w:val="auto"/>
                <w:sz w:val="22"/>
                <w:szCs w:val="22"/>
              </w:rPr>
              <w:t xml:space="preserve">Clerk Grade </w:t>
            </w:r>
            <w:r w:rsidR="003A43FA">
              <w:rPr>
                <w:rFonts w:ascii="Public Sans" w:hAnsi="Public Sans"/>
                <w:color w:val="auto"/>
                <w:sz w:val="22"/>
                <w:szCs w:val="22"/>
              </w:rPr>
              <w:t>1/2</w:t>
            </w:r>
          </w:p>
        </w:tc>
      </w:tr>
      <w:tr w:rsidR="00766964" w:rsidRPr="00E428B9" w14:paraId="351E2F98" w14:textId="77777777" w:rsidTr="00B42DB7">
        <w:tc>
          <w:tcPr>
            <w:tcW w:w="3601" w:type="dxa"/>
            <w:tcBorders>
              <w:top w:val="single" w:sz="8" w:space="0" w:color="FFFFFF"/>
              <w:left w:val="nil"/>
              <w:bottom w:val="single" w:sz="8" w:space="0" w:color="FFFFFF"/>
              <w:right w:val="nil"/>
            </w:tcBorders>
            <w:shd w:val="clear" w:color="auto" w:fill="C6D9F1"/>
            <w:vAlign w:val="center"/>
            <w:hideMark/>
          </w:tcPr>
          <w:p w14:paraId="3E465F76" w14:textId="77777777" w:rsidR="00766964" w:rsidRPr="00E428B9" w:rsidRDefault="00766964" w:rsidP="00B42DB7">
            <w:pPr>
              <w:pStyle w:val="TableTextWhite"/>
              <w:rPr>
                <w:rFonts w:ascii="Public Sans" w:hAnsi="Public Sans"/>
                <w:b/>
                <w:color w:val="auto"/>
                <w:sz w:val="22"/>
                <w:szCs w:val="22"/>
              </w:rPr>
            </w:pPr>
            <w:r w:rsidRPr="00E428B9">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CC8F9A6" w14:textId="77777777" w:rsidR="00766964" w:rsidRPr="00E428B9" w:rsidRDefault="00E84A56" w:rsidP="00B42DB7">
            <w:pPr>
              <w:pStyle w:val="TableTextWhite"/>
              <w:rPr>
                <w:rFonts w:ascii="Public Sans" w:hAnsi="Public Sans"/>
                <w:color w:val="auto"/>
                <w:sz w:val="22"/>
                <w:szCs w:val="22"/>
              </w:rPr>
            </w:pPr>
            <w:r w:rsidRPr="00E428B9">
              <w:rPr>
                <w:rFonts w:ascii="Public Sans" w:hAnsi="Public Sans"/>
                <w:color w:val="auto"/>
                <w:sz w:val="22"/>
                <w:szCs w:val="22"/>
              </w:rPr>
              <w:t>TBA</w:t>
            </w:r>
          </w:p>
        </w:tc>
      </w:tr>
      <w:tr w:rsidR="00766964" w:rsidRPr="00E428B9" w14:paraId="1FE1F08B" w14:textId="77777777" w:rsidTr="00B42DB7">
        <w:tc>
          <w:tcPr>
            <w:tcW w:w="3601" w:type="dxa"/>
            <w:tcBorders>
              <w:top w:val="single" w:sz="8" w:space="0" w:color="FFFFFF"/>
              <w:left w:val="nil"/>
              <w:bottom w:val="single" w:sz="8" w:space="0" w:color="FFFFFF"/>
              <w:right w:val="nil"/>
            </w:tcBorders>
            <w:shd w:val="clear" w:color="auto" w:fill="C6D9F1"/>
            <w:vAlign w:val="center"/>
            <w:hideMark/>
          </w:tcPr>
          <w:p w14:paraId="6214AF56" w14:textId="77777777" w:rsidR="00766964" w:rsidRPr="00E428B9" w:rsidRDefault="00766964" w:rsidP="00B42DB7">
            <w:pPr>
              <w:pStyle w:val="TableTextWhite"/>
              <w:rPr>
                <w:rFonts w:ascii="Public Sans" w:hAnsi="Public Sans"/>
                <w:b/>
                <w:color w:val="auto"/>
                <w:sz w:val="22"/>
                <w:szCs w:val="22"/>
              </w:rPr>
            </w:pPr>
            <w:r w:rsidRPr="00E428B9">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E975D45" w14:textId="5DB650F2" w:rsidR="00766964" w:rsidRPr="00E428B9" w:rsidRDefault="00141867" w:rsidP="00B42DB7">
            <w:pPr>
              <w:pStyle w:val="TableTextWhite"/>
              <w:rPr>
                <w:rFonts w:ascii="Public Sans" w:hAnsi="Public Sans"/>
                <w:color w:val="auto"/>
                <w:sz w:val="22"/>
                <w:szCs w:val="22"/>
              </w:rPr>
            </w:pPr>
            <w:r>
              <w:rPr>
                <w:rFonts w:ascii="Public Sans" w:hAnsi="Public Sans"/>
                <w:color w:val="auto"/>
                <w:sz w:val="22"/>
                <w:szCs w:val="22"/>
              </w:rPr>
              <w:t>411713</w:t>
            </w:r>
          </w:p>
        </w:tc>
      </w:tr>
      <w:tr w:rsidR="00141867" w:rsidRPr="00E428B9" w14:paraId="3EC933C9" w14:textId="77777777" w:rsidTr="00B42DB7">
        <w:tc>
          <w:tcPr>
            <w:tcW w:w="3601" w:type="dxa"/>
            <w:tcBorders>
              <w:top w:val="single" w:sz="8" w:space="0" w:color="FFFFFF"/>
              <w:left w:val="nil"/>
              <w:bottom w:val="single" w:sz="8" w:space="0" w:color="FFFFFF"/>
              <w:right w:val="nil"/>
            </w:tcBorders>
            <w:shd w:val="clear" w:color="auto" w:fill="C6D9F1"/>
            <w:vAlign w:val="center"/>
            <w:hideMark/>
          </w:tcPr>
          <w:p w14:paraId="39D5BB1F" w14:textId="77777777" w:rsidR="00141867" w:rsidRPr="00E428B9" w:rsidRDefault="00141867" w:rsidP="00141867">
            <w:pPr>
              <w:pStyle w:val="TableTextWhite"/>
              <w:rPr>
                <w:rFonts w:ascii="Public Sans" w:hAnsi="Public Sans"/>
                <w:b/>
                <w:color w:val="auto"/>
                <w:sz w:val="22"/>
                <w:szCs w:val="22"/>
              </w:rPr>
            </w:pPr>
            <w:r w:rsidRPr="00E428B9">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77857B2" w14:textId="507B6F2C" w:rsidR="00141867" w:rsidRPr="00E428B9" w:rsidRDefault="00141867" w:rsidP="00141867">
            <w:pPr>
              <w:pStyle w:val="TableTextWhite"/>
              <w:rPr>
                <w:rFonts w:ascii="Public Sans" w:hAnsi="Public Sans"/>
                <w:color w:val="auto"/>
                <w:sz w:val="22"/>
                <w:szCs w:val="22"/>
              </w:rPr>
            </w:pPr>
            <w:r w:rsidRPr="00387FCD">
              <w:rPr>
                <w:rFonts w:ascii="Public Sans" w:hAnsi="Public Sans"/>
                <w:color w:val="auto"/>
                <w:sz w:val="22"/>
                <w:szCs w:val="22"/>
              </w:rPr>
              <w:t>1119192</w:t>
            </w:r>
          </w:p>
        </w:tc>
      </w:tr>
      <w:tr w:rsidR="00141867" w:rsidRPr="00E428B9" w14:paraId="28F0D60D" w14:textId="77777777" w:rsidTr="00B42DB7">
        <w:tc>
          <w:tcPr>
            <w:tcW w:w="3601" w:type="dxa"/>
            <w:tcBorders>
              <w:top w:val="single" w:sz="8" w:space="0" w:color="FFFFFF"/>
              <w:left w:val="nil"/>
              <w:bottom w:val="single" w:sz="8" w:space="0" w:color="FFFFFF"/>
              <w:right w:val="nil"/>
            </w:tcBorders>
            <w:shd w:val="clear" w:color="auto" w:fill="C6D9F1"/>
            <w:vAlign w:val="center"/>
            <w:hideMark/>
          </w:tcPr>
          <w:p w14:paraId="47D483FB" w14:textId="77777777" w:rsidR="00141867" w:rsidRPr="00E428B9" w:rsidRDefault="00141867" w:rsidP="00141867">
            <w:pPr>
              <w:pStyle w:val="TableTextWhite"/>
              <w:rPr>
                <w:rFonts w:ascii="Public Sans" w:hAnsi="Public Sans"/>
                <w:b/>
                <w:color w:val="auto"/>
                <w:sz w:val="22"/>
                <w:szCs w:val="22"/>
              </w:rPr>
            </w:pPr>
            <w:r w:rsidRPr="00E428B9">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ED8057B" w14:textId="21262769" w:rsidR="00141867" w:rsidRPr="00E428B9" w:rsidRDefault="006832F9" w:rsidP="00141867">
            <w:pPr>
              <w:pStyle w:val="TableTextWhite"/>
              <w:rPr>
                <w:rFonts w:ascii="Public Sans" w:hAnsi="Public Sans"/>
                <w:color w:val="auto"/>
                <w:sz w:val="22"/>
                <w:szCs w:val="22"/>
              </w:rPr>
            </w:pPr>
            <w:r>
              <w:rPr>
                <w:rFonts w:ascii="Public Sans" w:hAnsi="Public Sans"/>
                <w:color w:val="auto"/>
                <w:sz w:val="22"/>
                <w:szCs w:val="22"/>
              </w:rPr>
              <w:t>25 July 2024</w:t>
            </w:r>
          </w:p>
        </w:tc>
        <w:tc>
          <w:tcPr>
            <w:tcW w:w="2561" w:type="dxa"/>
            <w:tcBorders>
              <w:top w:val="single" w:sz="8" w:space="0" w:color="FFFFFF"/>
              <w:left w:val="nil"/>
              <w:bottom w:val="single" w:sz="8" w:space="0" w:color="FFFFFF"/>
              <w:right w:val="nil"/>
            </w:tcBorders>
            <w:shd w:val="clear" w:color="auto" w:fill="C6D9F1"/>
          </w:tcPr>
          <w:p w14:paraId="00571C99" w14:textId="366224D8" w:rsidR="00141867" w:rsidRPr="00872EC3" w:rsidRDefault="00141867" w:rsidP="00141867">
            <w:pPr>
              <w:pStyle w:val="TableTextWhite"/>
            </w:pPr>
            <w:r w:rsidRPr="00E428B9">
              <w:rPr>
                <w:rFonts w:ascii="Public Sans" w:hAnsi="Public Sans"/>
                <w:b/>
                <w:color w:val="auto"/>
                <w:sz w:val="22"/>
                <w:szCs w:val="22"/>
              </w:rPr>
              <w:t xml:space="preserve">Ref: </w:t>
            </w:r>
            <w:r w:rsidR="00872EC3">
              <w:rPr>
                <w:rFonts w:ascii="Public Sans" w:hAnsi="Public Sans"/>
                <w:b/>
                <w:color w:val="auto"/>
                <w:sz w:val="22"/>
                <w:szCs w:val="22"/>
              </w:rPr>
              <w:t xml:space="preserve"> </w:t>
            </w:r>
            <w:r w:rsidR="00872EC3" w:rsidRPr="00872EC3">
              <w:rPr>
                <w:rFonts w:ascii="Public Sans" w:hAnsi="Public Sans"/>
                <w:b/>
                <w:color w:val="auto"/>
                <w:sz w:val="22"/>
                <w:szCs w:val="22"/>
              </w:rPr>
              <w:t>CSSS 0057</w:t>
            </w:r>
          </w:p>
        </w:tc>
      </w:tr>
      <w:tr w:rsidR="00141867" w:rsidRPr="00E428B9" w14:paraId="085F7466" w14:textId="77777777" w:rsidTr="00B42DB7">
        <w:tc>
          <w:tcPr>
            <w:tcW w:w="3601" w:type="dxa"/>
            <w:tcBorders>
              <w:top w:val="single" w:sz="8" w:space="0" w:color="FFFFFF"/>
              <w:left w:val="nil"/>
              <w:bottom w:val="single" w:sz="8" w:space="0" w:color="auto"/>
              <w:right w:val="nil"/>
            </w:tcBorders>
            <w:shd w:val="clear" w:color="auto" w:fill="C6D9F1"/>
            <w:vAlign w:val="center"/>
            <w:hideMark/>
          </w:tcPr>
          <w:p w14:paraId="3A507A9B" w14:textId="77777777" w:rsidR="00141867" w:rsidRPr="00E428B9" w:rsidRDefault="00141867" w:rsidP="00141867">
            <w:pPr>
              <w:pStyle w:val="TableTextWhite"/>
              <w:rPr>
                <w:rFonts w:ascii="Public Sans" w:hAnsi="Public Sans"/>
                <w:b/>
                <w:color w:val="auto"/>
                <w:sz w:val="22"/>
                <w:szCs w:val="22"/>
              </w:rPr>
            </w:pPr>
            <w:r w:rsidRPr="00E428B9">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C7C51EB" w14:textId="77777777" w:rsidR="00141867" w:rsidRPr="00E428B9" w:rsidRDefault="00141867" w:rsidP="00141867">
            <w:pPr>
              <w:pStyle w:val="TableTextWhite"/>
              <w:rPr>
                <w:rFonts w:ascii="Public Sans" w:hAnsi="Public Sans"/>
                <w:color w:val="auto"/>
                <w:sz w:val="22"/>
                <w:szCs w:val="22"/>
              </w:rPr>
            </w:pPr>
            <w:r w:rsidRPr="00E428B9">
              <w:rPr>
                <w:rFonts w:ascii="Public Sans" w:hAnsi="Public Sans"/>
                <w:color w:val="auto"/>
                <w:sz w:val="22"/>
                <w:szCs w:val="22"/>
              </w:rPr>
              <w:t>www.dcj.nsw.gov.au</w:t>
            </w:r>
          </w:p>
        </w:tc>
      </w:tr>
    </w:tbl>
    <w:p w14:paraId="5101203B" w14:textId="5A7CF544" w:rsidR="00156AAB" w:rsidRPr="00E428B9" w:rsidRDefault="00156AAB" w:rsidP="00156AAB">
      <w:pPr>
        <w:jc w:val="both"/>
        <w:rPr>
          <w:rFonts w:ascii="Public Sans" w:hAnsi="Public Sans" w:cs="Arial"/>
          <w:b/>
          <w:i/>
        </w:rPr>
      </w:pPr>
      <w:r w:rsidRPr="00E428B9">
        <w:rPr>
          <w:rFonts w:ascii="Public Sans" w:hAnsi="Public Sans" w:cs="Arial"/>
          <w:b/>
          <w:i/>
        </w:rPr>
        <w:t>Please see job notes and/or advertisement for more information on specific role qualification requirements and relevant experience.</w:t>
      </w:r>
    </w:p>
    <w:p w14:paraId="333E5399" w14:textId="77777777" w:rsidR="0039299B" w:rsidRPr="00E428B9" w:rsidRDefault="0039299B" w:rsidP="0032493A">
      <w:pPr>
        <w:spacing w:after="0" w:line="240" w:lineRule="auto"/>
        <w:jc w:val="center"/>
        <w:rPr>
          <w:rFonts w:ascii="Public Sans" w:hAnsi="Public Sans" w:cs="Arial"/>
          <w:b/>
          <w:color w:val="333333"/>
          <w:sz w:val="26"/>
          <w:szCs w:val="26"/>
          <w:shd w:val="clear" w:color="auto" w:fill="FFFFFF"/>
        </w:rPr>
      </w:pPr>
    </w:p>
    <w:p w14:paraId="7919D817" w14:textId="77777777" w:rsidR="00E84A56" w:rsidRPr="00E428B9" w:rsidRDefault="00E84A56" w:rsidP="0039299B">
      <w:pPr>
        <w:jc w:val="both"/>
        <w:rPr>
          <w:rFonts w:ascii="Public Sans" w:hAnsi="Public Sans" w:cs="Arial"/>
          <w:b/>
          <w:color w:val="333333"/>
          <w:sz w:val="24"/>
          <w:szCs w:val="24"/>
          <w:shd w:val="clear" w:color="auto" w:fill="FFFFFF"/>
        </w:rPr>
      </w:pPr>
      <w:r w:rsidRPr="00E428B9">
        <w:rPr>
          <w:rFonts w:ascii="Public Sans" w:hAnsi="Public Sans" w:cs="Arial"/>
          <w:b/>
          <w:color w:val="333333"/>
          <w:sz w:val="24"/>
          <w:szCs w:val="24"/>
          <w:shd w:val="clear" w:color="auto" w:fill="FFFFFF"/>
        </w:rPr>
        <w:t>Agency overview</w:t>
      </w:r>
    </w:p>
    <w:p w14:paraId="18E7A72B" w14:textId="77777777" w:rsidR="006832F9" w:rsidRPr="00731834" w:rsidRDefault="006832F9" w:rsidP="006832F9">
      <w:pPr>
        <w:jc w:val="both"/>
        <w:rPr>
          <w:rFonts w:ascii="Public Sans" w:hAnsi="Public Sans" w:cs="Arial"/>
          <w:color w:val="000000" w:themeColor="text1"/>
        </w:rPr>
      </w:pPr>
      <w:bookmarkStart w:id="0" w:name="_Hlk167958097"/>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0A04EE99" w14:textId="77777777" w:rsidR="006832F9" w:rsidRDefault="006832F9" w:rsidP="006832F9">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p w14:paraId="7289D0BD" w14:textId="77777777" w:rsidR="006832F9" w:rsidRPr="00731834" w:rsidRDefault="006832F9" w:rsidP="006832F9">
      <w:pPr>
        <w:jc w:val="both"/>
        <w:rPr>
          <w:rFonts w:ascii="Public Sans" w:hAnsi="Public Sans" w:cs="Arial"/>
          <w:color w:val="000000" w:themeColor="text1"/>
        </w:rPr>
      </w:pPr>
    </w:p>
    <w:bookmarkEnd w:id="0"/>
    <w:p w14:paraId="3221E75C" w14:textId="77777777" w:rsidR="00057CB3" w:rsidRPr="00E428B9" w:rsidRDefault="00057CB3" w:rsidP="00E428B9">
      <w:pPr>
        <w:jc w:val="both"/>
        <w:rPr>
          <w:rFonts w:ascii="Public Sans" w:hAnsi="Public Sans" w:cs="Arial"/>
          <w:b/>
          <w:color w:val="333333"/>
          <w:sz w:val="24"/>
          <w:szCs w:val="24"/>
          <w:shd w:val="clear" w:color="auto" w:fill="FFFFFF"/>
        </w:rPr>
      </w:pPr>
      <w:r w:rsidRPr="00E428B9">
        <w:rPr>
          <w:rFonts w:ascii="Public Sans" w:hAnsi="Public Sans" w:cs="Arial"/>
          <w:b/>
          <w:color w:val="333333"/>
          <w:sz w:val="24"/>
          <w:szCs w:val="24"/>
          <w:shd w:val="clear" w:color="auto" w:fill="FFFFFF"/>
        </w:rPr>
        <w:t>Primary purpose of the role</w:t>
      </w:r>
    </w:p>
    <w:p w14:paraId="58AC5170" w14:textId="48222761" w:rsidR="007C5126" w:rsidRDefault="00720D03" w:rsidP="00720D03">
      <w:pPr>
        <w:rPr>
          <w:rFonts w:ascii="Public Sans" w:hAnsi="Public Sans" w:cstheme="minorHAnsi"/>
          <w:bCs/>
        </w:rPr>
      </w:pPr>
      <w:bookmarkStart w:id="1" w:name="Purpose"/>
      <w:bookmarkEnd w:id="1"/>
      <w:r w:rsidRPr="00E428B9">
        <w:rPr>
          <w:rFonts w:ascii="Public Sans" w:hAnsi="Public Sans"/>
          <w:szCs w:val="22"/>
        </w:rPr>
        <w:t xml:space="preserve">The primary purpose of </w:t>
      </w:r>
      <w:r w:rsidRPr="00286DD6">
        <w:rPr>
          <w:rFonts w:ascii="Public Sans" w:hAnsi="Public Sans"/>
          <w:szCs w:val="22"/>
        </w:rPr>
        <w:t>a</w:t>
      </w:r>
      <w:r w:rsidR="00151FAE" w:rsidRPr="00286DD6">
        <w:rPr>
          <w:rFonts w:ascii="Public Sans" w:hAnsi="Public Sans"/>
          <w:szCs w:val="22"/>
        </w:rPr>
        <w:t>n Aboriginal</w:t>
      </w:r>
      <w:r w:rsidRPr="00286DD6">
        <w:rPr>
          <w:rFonts w:ascii="Public Sans" w:hAnsi="Public Sans"/>
          <w:szCs w:val="22"/>
        </w:rPr>
        <w:t xml:space="preserve"> Family Time</w:t>
      </w:r>
      <w:r w:rsidR="0013210D" w:rsidRPr="00286DD6">
        <w:rPr>
          <w:rFonts w:ascii="Public Sans" w:hAnsi="Public Sans"/>
          <w:szCs w:val="22"/>
        </w:rPr>
        <w:t xml:space="preserve"> (Contact) </w:t>
      </w:r>
      <w:r w:rsidRPr="00286DD6">
        <w:rPr>
          <w:rFonts w:ascii="Public Sans" w:hAnsi="Public Sans"/>
          <w:szCs w:val="22"/>
        </w:rPr>
        <w:t>Worker</w:t>
      </w:r>
      <w:r w:rsidR="00851135" w:rsidRPr="00286DD6">
        <w:rPr>
          <w:rFonts w:ascii="Public Sans" w:hAnsi="Public Sans"/>
          <w:szCs w:val="22"/>
        </w:rPr>
        <w:t xml:space="preserve"> </w:t>
      </w:r>
      <w:r w:rsidRPr="00286DD6">
        <w:rPr>
          <w:rFonts w:ascii="Public Sans" w:hAnsi="Public Sans"/>
          <w:szCs w:val="22"/>
        </w:rPr>
        <w:t xml:space="preserve">is to </w:t>
      </w:r>
      <w:r w:rsidR="00ED5A14" w:rsidRPr="00286DD6">
        <w:rPr>
          <w:rFonts w:ascii="Public Sans" w:hAnsi="Public Sans"/>
          <w:szCs w:val="22"/>
        </w:rPr>
        <w:t>support and supervise</w:t>
      </w:r>
      <w:r w:rsidRPr="00286DD6">
        <w:rPr>
          <w:rFonts w:ascii="Public Sans" w:hAnsi="Public Sans" w:cs="Arial"/>
          <w:szCs w:val="22"/>
        </w:rPr>
        <w:t xml:space="preserve"> family time</w:t>
      </w:r>
      <w:r w:rsidR="004C4FE7" w:rsidRPr="00286DD6">
        <w:rPr>
          <w:rFonts w:ascii="Public Sans" w:hAnsi="Public Sans" w:cs="Arial"/>
          <w:szCs w:val="22"/>
        </w:rPr>
        <w:t xml:space="preserve"> (contact)</w:t>
      </w:r>
      <w:r w:rsidRPr="00286DD6">
        <w:rPr>
          <w:rFonts w:ascii="Public Sans" w:hAnsi="Public Sans" w:cs="Arial"/>
          <w:szCs w:val="22"/>
        </w:rPr>
        <w:t xml:space="preserve"> </w:t>
      </w:r>
      <w:r w:rsidR="0012188E" w:rsidRPr="00286DD6">
        <w:rPr>
          <w:rFonts w:ascii="Public Sans" w:hAnsi="Public Sans" w:cs="Arial"/>
          <w:szCs w:val="22"/>
        </w:rPr>
        <w:t xml:space="preserve">visits </w:t>
      </w:r>
      <w:r w:rsidRPr="00286DD6">
        <w:rPr>
          <w:rFonts w:ascii="Public Sans" w:hAnsi="Public Sans" w:cs="Arial"/>
          <w:szCs w:val="22"/>
        </w:rPr>
        <w:t xml:space="preserve">between </w:t>
      </w:r>
      <w:r w:rsidR="00851135" w:rsidRPr="00286DD6">
        <w:rPr>
          <w:rFonts w:ascii="Public Sans" w:hAnsi="Public Sans" w:cs="Arial"/>
          <w:szCs w:val="22"/>
        </w:rPr>
        <w:t xml:space="preserve">Aboriginal </w:t>
      </w:r>
      <w:r w:rsidR="00B566FA" w:rsidRPr="00286DD6">
        <w:rPr>
          <w:rFonts w:ascii="Public Sans" w:hAnsi="Public Sans" w:cs="Arial"/>
          <w:szCs w:val="22"/>
        </w:rPr>
        <w:t xml:space="preserve">and other </w:t>
      </w:r>
      <w:r w:rsidRPr="00286DD6">
        <w:rPr>
          <w:rFonts w:ascii="Public Sans" w:hAnsi="Public Sans" w:cs="Arial"/>
          <w:szCs w:val="22"/>
        </w:rPr>
        <w:t>children</w:t>
      </w:r>
      <w:r w:rsidR="00957939">
        <w:rPr>
          <w:rFonts w:ascii="Public Sans" w:hAnsi="Public Sans" w:cs="Arial"/>
          <w:szCs w:val="22"/>
        </w:rPr>
        <w:t xml:space="preserve"> and </w:t>
      </w:r>
      <w:r w:rsidRPr="00E428B9">
        <w:rPr>
          <w:rFonts w:ascii="Public Sans" w:hAnsi="Public Sans" w:cs="Arial"/>
          <w:szCs w:val="22"/>
        </w:rPr>
        <w:t xml:space="preserve">young people </w:t>
      </w:r>
      <w:r w:rsidR="00733CCC">
        <w:rPr>
          <w:rFonts w:ascii="Public Sans" w:hAnsi="Public Sans" w:cs="Arial"/>
          <w:szCs w:val="22"/>
        </w:rPr>
        <w:t xml:space="preserve">in </w:t>
      </w:r>
      <w:r w:rsidR="00957939">
        <w:rPr>
          <w:rFonts w:ascii="Public Sans" w:hAnsi="Public Sans" w:cs="Arial"/>
          <w:szCs w:val="22"/>
        </w:rPr>
        <w:t xml:space="preserve">out of home care, </w:t>
      </w:r>
      <w:r w:rsidRPr="00E428B9">
        <w:rPr>
          <w:rFonts w:ascii="Public Sans" w:hAnsi="Public Sans" w:cs="Arial"/>
          <w:szCs w:val="22"/>
        </w:rPr>
        <w:t>and significant individuals in their lives such as birth parents, siblings, relatives or kinship groups</w:t>
      </w:r>
      <w:r w:rsidRPr="00E428B9">
        <w:rPr>
          <w:rFonts w:ascii="Public Sans" w:hAnsi="Public Sans"/>
          <w:szCs w:val="22"/>
        </w:rPr>
        <w:t xml:space="preserve">. </w:t>
      </w:r>
      <w:r w:rsidR="0012188E">
        <w:rPr>
          <w:rFonts w:ascii="Public Sans" w:hAnsi="Public Sans"/>
          <w:szCs w:val="22"/>
        </w:rPr>
        <w:t>This includes</w:t>
      </w:r>
      <w:r w:rsidR="0097687F">
        <w:rPr>
          <w:rFonts w:ascii="Public Sans" w:hAnsi="Public Sans" w:cstheme="minorHAnsi"/>
          <w:bCs/>
        </w:rPr>
        <w:t xml:space="preserve"> </w:t>
      </w:r>
      <w:r w:rsidR="0012188E">
        <w:rPr>
          <w:rFonts w:ascii="Public Sans" w:hAnsi="Public Sans"/>
          <w:szCs w:val="22"/>
        </w:rPr>
        <w:t xml:space="preserve">recording </w:t>
      </w:r>
      <w:r w:rsidR="0012188E" w:rsidRPr="00E016DA">
        <w:rPr>
          <w:rFonts w:ascii="Public Sans" w:hAnsi="Public Sans" w:cstheme="minorHAnsi"/>
          <w:bCs/>
        </w:rPr>
        <w:t xml:space="preserve">observations </w:t>
      </w:r>
      <w:r w:rsidR="004F2C59">
        <w:rPr>
          <w:rFonts w:ascii="Public Sans" w:hAnsi="Public Sans" w:cstheme="minorHAnsi"/>
          <w:bCs/>
        </w:rPr>
        <w:t>f</w:t>
      </w:r>
      <w:r w:rsidR="0012188E" w:rsidRPr="00E016DA">
        <w:rPr>
          <w:rFonts w:ascii="Public Sans" w:hAnsi="Public Sans" w:cstheme="minorHAnsi"/>
          <w:bCs/>
        </w:rPr>
        <w:t xml:space="preserve">ollowing </w:t>
      </w:r>
      <w:r w:rsidR="0012188E">
        <w:rPr>
          <w:rFonts w:ascii="Public Sans" w:hAnsi="Public Sans" w:cstheme="minorHAnsi"/>
          <w:bCs/>
        </w:rPr>
        <w:t xml:space="preserve">the supervised </w:t>
      </w:r>
      <w:r w:rsidR="0097687F">
        <w:rPr>
          <w:rFonts w:ascii="Public Sans" w:hAnsi="Public Sans" w:cstheme="minorHAnsi"/>
          <w:bCs/>
        </w:rPr>
        <w:t>v</w:t>
      </w:r>
      <w:r w:rsidR="0012188E" w:rsidRPr="00E016DA">
        <w:rPr>
          <w:rFonts w:ascii="Public Sans" w:hAnsi="Public Sans" w:cstheme="minorHAnsi"/>
          <w:bCs/>
        </w:rPr>
        <w:t>isits</w:t>
      </w:r>
      <w:r w:rsidR="0012188E">
        <w:rPr>
          <w:rFonts w:ascii="Public Sans" w:hAnsi="Public Sans" w:cstheme="minorHAnsi"/>
          <w:bCs/>
        </w:rPr>
        <w:t xml:space="preserve">. </w:t>
      </w:r>
    </w:p>
    <w:p w14:paraId="350A7785" w14:textId="145F4247" w:rsidR="00151FAE" w:rsidRPr="00151FAE" w:rsidRDefault="00720D03" w:rsidP="00151FAE">
      <w:pPr>
        <w:rPr>
          <w:rFonts w:ascii="Public Sans" w:hAnsi="Public Sans"/>
          <w:szCs w:val="22"/>
        </w:rPr>
      </w:pPr>
      <w:r w:rsidRPr="00E428B9">
        <w:rPr>
          <w:rFonts w:ascii="Public Sans" w:hAnsi="Public Sans"/>
          <w:szCs w:val="22"/>
        </w:rPr>
        <w:t>Other components of the role include transporting children</w:t>
      </w:r>
      <w:r w:rsidR="00A22ECA">
        <w:rPr>
          <w:rFonts w:ascii="Public Sans" w:hAnsi="Public Sans"/>
          <w:szCs w:val="22"/>
        </w:rPr>
        <w:t xml:space="preserve">, </w:t>
      </w:r>
      <w:r w:rsidRPr="00E428B9">
        <w:rPr>
          <w:rFonts w:ascii="Public Sans" w:hAnsi="Public Sans"/>
          <w:szCs w:val="22"/>
        </w:rPr>
        <w:t>young people</w:t>
      </w:r>
      <w:r w:rsidR="00F26D97">
        <w:rPr>
          <w:rFonts w:ascii="Public Sans" w:hAnsi="Public Sans"/>
          <w:szCs w:val="22"/>
        </w:rPr>
        <w:t xml:space="preserve">, and </w:t>
      </w:r>
      <w:r w:rsidR="00FE57C8">
        <w:rPr>
          <w:rFonts w:ascii="Public Sans" w:hAnsi="Public Sans"/>
          <w:szCs w:val="22"/>
        </w:rPr>
        <w:t xml:space="preserve">on occasions </w:t>
      </w:r>
      <w:r w:rsidR="00F26D97">
        <w:rPr>
          <w:rFonts w:ascii="Public Sans" w:hAnsi="Public Sans"/>
          <w:szCs w:val="22"/>
        </w:rPr>
        <w:t>parents</w:t>
      </w:r>
      <w:r w:rsidR="00F00DD5">
        <w:rPr>
          <w:rFonts w:ascii="Public Sans" w:hAnsi="Public Sans"/>
          <w:szCs w:val="22"/>
        </w:rPr>
        <w:t xml:space="preserve"> or carers</w:t>
      </w:r>
      <w:r w:rsidRPr="00E428B9">
        <w:rPr>
          <w:rFonts w:ascii="Public Sans" w:hAnsi="Public Sans"/>
          <w:szCs w:val="22"/>
        </w:rPr>
        <w:t xml:space="preserve"> to a variety of locations</w:t>
      </w:r>
      <w:r w:rsidR="00FE57C8">
        <w:rPr>
          <w:rFonts w:ascii="Public Sans" w:hAnsi="Public Sans"/>
          <w:szCs w:val="22"/>
        </w:rPr>
        <w:t>, including family time</w:t>
      </w:r>
      <w:r w:rsidRPr="00E428B9">
        <w:rPr>
          <w:rFonts w:ascii="Public Sans" w:hAnsi="Public Sans"/>
          <w:szCs w:val="22"/>
        </w:rPr>
        <w:t>.</w:t>
      </w:r>
      <w:r w:rsidR="007C5126">
        <w:rPr>
          <w:rFonts w:ascii="Public Sans" w:hAnsi="Public Sans"/>
          <w:szCs w:val="22"/>
        </w:rPr>
        <w:t xml:space="preserve"> </w:t>
      </w:r>
    </w:p>
    <w:p w14:paraId="783A2FAE" w14:textId="257E4D4D" w:rsidR="00151FAE" w:rsidRDefault="00151FAE" w:rsidP="00151FAE">
      <w:pPr>
        <w:rPr>
          <w:rFonts w:ascii="Public Sans" w:hAnsi="Public Sans"/>
        </w:rPr>
      </w:pPr>
      <w:r w:rsidRPr="00286DD6">
        <w:rPr>
          <w:rFonts w:ascii="Public Sans" w:hAnsi="Public Sans"/>
        </w:rPr>
        <w:t>Aboriginal family time worker roles are for people with Aboriginal cultural knowledge and lived experience who will make a significant contribution when supervising family time visits for Aboriginal children and their family and important community and have an impact on Aboriginal people and Aboriginal communities.</w:t>
      </w:r>
    </w:p>
    <w:p w14:paraId="740FEA29" w14:textId="77777777" w:rsidR="00383404" w:rsidRDefault="00383404" w:rsidP="00383404">
      <w:pPr>
        <w:spacing w:after="0" w:line="240" w:lineRule="auto"/>
        <w:jc w:val="both"/>
        <w:rPr>
          <w:rFonts w:ascii="Public Sans" w:hAnsi="Public Sans" w:cs="Arial"/>
          <w:b/>
          <w:color w:val="333333"/>
          <w:sz w:val="24"/>
          <w:szCs w:val="24"/>
          <w:shd w:val="clear" w:color="auto" w:fill="FFFFFF"/>
        </w:rPr>
      </w:pPr>
    </w:p>
    <w:p w14:paraId="21662B8D" w14:textId="77777777" w:rsidR="006832F9" w:rsidRDefault="006832F9" w:rsidP="00383404">
      <w:pPr>
        <w:spacing w:after="0" w:line="240" w:lineRule="auto"/>
        <w:jc w:val="both"/>
        <w:rPr>
          <w:rFonts w:ascii="Public Sans" w:hAnsi="Public Sans" w:cs="Arial"/>
          <w:b/>
          <w:color w:val="333333"/>
          <w:sz w:val="24"/>
          <w:szCs w:val="24"/>
          <w:shd w:val="clear" w:color="auto" w:fill="FFFFFF"/>
        </w:rPr>
      </w:pPr>
    </w:p>
    <w:p w14:paraId="261986C3" w14:textId="46E25627" w:rsidR="00057CB3" w:rsidRPr="00E428B9" w:rsidRDefault="00057CB3" w:rsidP="00E428B9">
      <w:pPr>
        <w:jc w:val="both"/>
        <w:rPr>
          <w:rFonts w:ascii="Public Sans" w:hAnsi="Public Sans" w:cs="Arial"/>
          <w:b/>
          <w:color w:val="333333"/>
          <w:sz w:val="24"/>
          <w:szCs w:val="24"/>
          <w:shd w:val="clear" w:color="auto" w:fill="FFFFFF"/>
        </w:rPr>
      </w:pPr>
      <w:r w:rsidRPr="00E428B9">
        <w:rPr>
          <w:rFonts w:ascii="Public Sans" w:hAnsi="Public Sans" w:cs="Arial"/>
          <w:b/>
          <w:color w:val="333333"/>
          <w:sz w:val="24"/>
          <w:szCs w:val="24"/>
          <w:shd w:val="clear" w:color="auto" w:fill="FFFFFF"/>
        </w:rPr>
        <w:lastRenderedPageBreak/>
        <w:t xml:space="preserve">Key </w:t>
      </w:r>
      <w:r w:rsidR="00043B92" w:rsidRPr="00E428B9">
        <w:rPr>
          <w:rFonts w:ascii="Public Sans" w:hAnsi="Public Sans" w:cs="Arial"/>
          <w:b/>
          <w:color w:val="333333"/>
          <w:sz w:val="24"/>
          <w:szCs w:val="24"/>
          <w:shd w:val="clear" w:color="auto" w:fill="FFFFFF"/>
        </w:rPr>
        <w:t>a</w:t>
      </w:r>
      <w:r w:rsidRPr="00E428B9">
        <w:rPr>
          <w:rFonts w:ascii="Public Sans" w:hAnsi="Public Sans" w:cs="Arial"/>
          <w:b/>
          <w:color w:val="333333"/>
          <w:sz w:val="24"/>
          <w:szCs w:val="24"/>
          <w:shd w:val="clear" w:color="auto" w:fill="FFFFFF"/>
        </w:rPr>
        <w:t>ccountabilities</w:t>
      </w:r>
    </w:p>
    <w:p w14:paraId="75FF7140" w14:textId="4E139705" w:rsidR="00F72750" w:rsidRPr="00E64E3E" w:rsidRDefault="00F72750" w:rsidP="00834C22">
      <w:pPr>
        <w:numPr>
          <w:ilvl w:val="0"/>
          <w:numId w:val="15"/>
        </w:numPr>
        <w:spacing w:before="120" w:line="240" w:lineRule="auto"/>
        <w:jc w:val="both"/>
        <w:rPr>
          <w:rFonts w:ascii="Public Sans" w:hAnsi="Public Sans" w:cstheme="minorHAnsi"/>
          <w:bCs/>
        </w:rPr>
      </w:pPr>
      <w:bookmarkStart w:id="2" w:name="Accountabilities"/>
      <w:bookmarkEnd w:id="2"/>
      <w:r w:rsidRPr="00E64E3E">
        <w:rPr>
          <w:rFonts w:ascii="Public Sans" w:hAnsi="Public Sans" w:cstheme="minorHAnsi"/>
          <w:bCs/>
        </w:rPr>
        <w:t>Supervise</w:t>
      </w:r>
      <w:r w:rsidR="005C35FA" w:rsidRPr="00E64E3E">
        <w:rPr>
          <w:rFonts w:ascii="Public Sans" w:hAnsi="Public Sans" w:cstheme="minorHAnsi"/>
          <w:bCs/>
        </w:rPr>
        <w:t xml:space="preserve"> </w:t>
      </w:r>
      <w:r w:rsidR="00D66D49" w:rsidRPr="00E64E3E">
        <w:rPr>
          <w:rFonts w:ascii="Public Sans" w:hAnsi="Public Sans" w:cstheme="minorHAnsi"/>
          <w:bCs/>
        </w:rPr>
        <w:t>family time</w:t>
      </w:r>
      <w:r w:rsidRPr="00E64E3E">
        <w:rPr>
          <w:rFonts w:ascii="Public Sans" w:hAnsi="Public Sans" w:cstheme="minorHAnsi"/>
          <w:bCs/>
        </w:rPr>
        <w:t xml:space="preserve"> visits, monitor </w:t>
      </w:r>
      <w:r w:rsidR="00DC30CF" w:rsidRPr="00E64E3E">
        <w:rPr>
          <w:rFonts w:ascii="Public Sans" w:hAnsi="Public Sans" w:cstheme="minorHAnsi"/>
          <w:bCs/>
        </w:rPr>
        <w:t xml:space="preserve">and support </w:t>
      </w:r>
      <w:r w:rsidRPr="00E64E3E">
        <w:rPr>
          <w:rFonts w:ascii="Public Sans" w:hAnsi="Public Sans" w:cstheme="minorHAnsi"/>
          <w:bCs/>
        </w:rPr>
        <w:t xml:space="preserve">children and young person’s safety and well-being when undertaking family time visits, and escalate any issues to </w:t>
      </w:r>
      <w:r w:rsidR="0086185E" w:rsidRPr="00E64E3E">
        <w:rPr>
          <w:rFonts w:ascii="Public Sans" w:hAnsi="Public Sans" w:cstheme="minorHAnsi"/>
          <w:bCs/>
        </w:rPr>
        <w:t xml:space="preserve">Family Time (Contact) Worker Coordinator and other </w:t>
      </w:r>
      <w:r w:rsidRPr="00E64E3E">
        <w:rPr>
          <w:rFonts w:ascii="Public Sans" w:hAnsi="Public Sans" w:cstheme="minorHAnsi"/>
          <w:bCs/>
        </w:rPr>
        <w:t>child protection staff.</w:t>
      </w:r>
    </w:p>
    <w:p w14:paraId="1CE9C4C3" w14:textId="319CA24E" w:rsidR="00F72750" w:rsidRPr="00E016DA" w:rsidRDefault="00F72750" w:rsidP="00834C22">
      <w:pPr>
        <w:numPr>
          <w:ilvl w:val="0"/>
          <w:numId w:val="15"/>
        </w:numPr>
        <w:spacing w:before="120" w:line="240" w:lineRule="auto"/>
        <w:jc w:val="both"/>
        <w:rPr>
          <w:rFonts w:ascii="Public Sans" w:hAnsi="Public Sans" w:cstheme="minorHAnsi"/>
          <w:bCs/>
        </w:rPr>
      </w:pPr>
      <w:r w:rsidRPr="00E016DA">
        <w:rPr>
          <w:rFonts w:ascii="Public Sans" w:hAnsi="Public Sans" w:cstheme="minorHAnsi"/>
          <w:bCs/>
        </w:rPr>
        <w:t>Communicate with children, young people, parents</w:t>
      </w:r>
      <w:r w:rsidR="00957939">
        <w:rPr>
          <w:rFonts w:ascii="Public Sans" w:hAnsi="Public Sans" w:cstheme="minorHAnsi"/>
          <w:bCs/>
        </w:rPr>
        <w:t xml:space="preserve">, other family members </w:t>
      </w:r>
      <w:r w:rsidRPr="00E016DA">
        <w:rPr>
          <w:rFonts w:ascii="Public Sans" w:hAnsi="Public Sans" w:cstheme="minorHAnsi"/>
          <w:bCs/>
        </w:rPr>
        <w:t xml:space="preserve">and carers in a consistent, </w:t>
      </w:r>
      <w:r w:rsidR="00C454AA">
        <w:rPr>
          <w:rFonts w:ascii="Public Sans" w:hAnsi="Public Sans" w:cstheme="minorHAnsi"/>
          <w:bCs/>
        </w:rPr>
        <w:t>respectful</w:t>
      </w:r>
      <w:r w:rsidR="00C454AA" w:rsidRPr="00E016DA">
        <w:rPr>
          <w:rFonts w:ascii="Public Sans" w:hAnsi="Public Sans" w:cstheme="minorHAnsi"/>
          <w:bCs/>
        </w:rPr>
        <w:t xml:space="preserve"> </w:t>
      </w:r>
      <w:r w:rsidRPr="00E016DA">
        <w:rPr>
          <w:rFonts w:ascii="Public Sans" w:hAnsi="Public Sans" w:cstheme="minorHAnsi"/>
          <w:bCs/>
        </w:rPr>
        <w:t xml:space="preserve">and culturally </w:t>
      </w:r>
      <w:r w:rsidR="00C454AA">
        <w:rPr>
          <w:rFonts w:ascii="Public Sans" w:hAnsi="Public Sans" w:cstheme="minorHAnsi"/>
          <w:bCs/>
        </w:rPr>
        <w:t>safe</w:t>
      </w:r>
      <w:r w:rsidR="00C454AA" w:rsidRPr="00E016DA">
        <w:rPr>
          <w:rFonts w:ascii="Public Sans" w:hAnsi="Public Sans" w:cstheme="minorHAnsi"/>
          <w:bCs/>
        </w:rPr>
        <w:t xml:space="preserve"> </w:t>
      </w:r>
      <w:r w:rsidRPr="00E016DA">
        <w:rPr>
          <w:rFonts w:ascii="Public Sans" w:hAnsi="Public Sans" w:cstheme="minorHAnsi"/>
          <w:bCs/>
        </w:rPr>
        <w:t>manner to build rapport and facilitate positive and efficient family time</w:t>
      </w:r>
      <w:r w:rsidR="00E5576A">
        <w:rPr>
          <w:rFonts w:ascii="Public Sans" w:hAnsi="Public Sans" w:cstheme="minorHAnsi"/>
          <w:bCs/>
        </w:rPr>
        <w:t xml:space="preserve"> and </w:t>
      </w:r>
      <w:r w:rsidR="00E5576A" w:rsidRPr="00E016DA">
        <w:rPr>
          <w:rFonts w:ascii="Public Sans" w:hAnsi="Public Sans" w:cstheme="minorHAnsi"/>
          <w:bCs/>
        </w:rPr>
        <w:t>transport</w:t>
      </w:r>
      <w:r w:rsidRPr="00E016DA">
        <w:rPr>
          <w:rFonts w:ascii="Public Sans" w:hAnsi="Public Sans" w:cstheme="minorHAnsi"/>
          <w:bCs/>
        </w:rPr>
        <w:t>.</w:t>
      </w:r>
    </w:p>
    <w:p w14:paraId="70D8D1C2" w14:textId="18297A1E" w:rsidR="0013210D" w:rsidRDefault="0005321E" w:rsidP="00834C22">
      <w:pPr>
        <w:numPr>
          <w:ilvl w:val="0"/>
          <w:numId w:val="15"/>
        </w:numPr>
        <w:spacing w:before="120" w:line="240" w:lineRule="auto"/>
        <w:jc w:val="both"/>
        <w:rPr>
          <w:rFonts w:ascii="Public Sans" w:hAnsi="Public Sans" w:cstheme="minorHAnsi"/>
          <w:bCs/>
        </w:rPr>
      </w:pPr>
      <w:r w:rsidRPr="0005321E">
        <w:rPr>
          <w:rFonts w:ascii="Public Sans" w:hAnsi="Public Sans" w:cstheme="minorHAnsi"/>
          <w:bCs/>
        </w:rPr>
        <w:t>Support delivery of DCJ quality out of home care and child protection services including</w:t>
      </w:r>
      <w:r w:rsidR="007B39B5">
        <w:rPr>
          <w:rFonts w:ascii="Public Sans" w:hAnsi="Public Sans" w:cstheme="minorHAnsi"/>
          <w:bCs/>
        </w:rPr>
        <w:t xml:space="preserve"> by</w:t>
      </w:r>
      <w:r w:rsidRPr="0005321E">
        <w:rPr>
          <w:rFonts w:ascii="Public Sans" w:hAnsi="Public Sans" w:cstheme="minorHAnsi"/>
          <w:bCs/>
        </w:rPr>
        <w:t xml:space="preserve"> supervising children and young people in settings outside of family time and transporting children and young people in care to various locations as required.</w:t>
      </w:r>
    </w:p>
    <w:p w14:paraId="0927EA6F" w14:textId="610B5AF5" w:rsidR="00AC2E90" w:rsidRPr="00E016DA" w:rsidRDefault="00AC2E90" w:rsidP="00834C22">
      <w:pPr>
        <w:numPr>
          <w:ilvl w:val="0"/>
          <w:numId w:val="15"/>
        </w:numPr>
        <w:spacing w:before="120" w:line="240" w:lineRule="auto"/>
        <w:jc w:val="both"/>
        <w:rPr>
          <w:rFonts w:ascii="Public Sans" w:hAnsi="Public Sans" w:cstheme="minorHAnsi"/>
          <w:bCs/>
        </w:rPr>
      </w:pPr>
      <w:r w:rsidRPr="00E016DA">
        <w:rPr>
          <w:rFonts w:ascii="Public Sans" w:hAnsi="Public Sans" w:cstheme="minorHAnsi"/>
          <w:bCs/>
        </w:rPr>
        <w:t xml:space="preserve">Provide basic coaching to parents to </w:t>
      </w:r>
      <w:r w:rsidR="00C454AA">
        <w:rPr>
          <w:rFonts w:ascii="Public Sans" w:hAnsi="Public Sans" w:cstheme="minorHAnsi"/>
          <w:bCs/>
        </w:rPr>
        <w:t>encourage communication and</w:t>
      </w:r>
      <w:r w:rsidR="00C454AA" w:rsidRPr="00E016DA">
        <w:rPr>
          <w:rFonts w:ascii="Public Sans" w:hAnsi="Public Sans" w:cstheme="minorHAnsi"/>
          <w:bCs/>
        </w:rPr>
        <w:t xml:space="preserve"> </w:t>
      </w:r>
      <w:r w:rsidRPr="00E016DA">
        <w:rPr>
          <w:rFonts w:ascii="Public Sans" w:hAnsi="Public Sans" w:cstheme="minorHAnsi"/>
          <w:bCs/>
        </w:rPr>
        <w:t xml:space="preserve">positive engagement with children </w:t>
      </w:r>
      <w:r>
        <w:rPr>
          <w:rFonts w:ascii="Public Sans" w:hAnsi="Public Sans" w:cstheme="minorHAnsi"/>
          <w:bCs/>
        </w:rPr>
        <w:t xml:space="preserve">and young people </w:t>
      </w:r>
      <w:r w:rsidRPr="00E016DA">
        <w:rPr>
          <w:rFonts w:ascii="Public Sans" w:hAnsi="Public Sans" w:cstheme="minorHAnsi"/>
          <w:bCs/>
        </w:rPr>
        <w:t>during family time</w:t>
      </w:r>
      <w:r>
        <w:rPr>
          <w:rFonts w:ascii="Public Sans" w:hAnsi="Public Sans" w:cstheme="minorHAnsi"/>
          <w:bCs/>
        </w:rPr>
        <w:t>,</w:t>
      </w:r>
      <w:r w:rsidRPr="00E016DA">
        <w:rPr>
          <w:rFonts w:ascii="Public Sans" w:hAnsi="Public Sans" w:cstheme="minorHAnsi"/>
          <w:bCs/>
        </w:rPr>
        <w:t xml:space="preserve"> meet pre-determined goals established by the casework team and attend meetings where family time is being discussed</w:t>
      </w:r>
      <w:r>
        <w:rPr>
          <w:rFonts w:ascii="Public Sans" w:hAnsi="Public Sans" w:cstheme="minorHAnsi"/>
          <w:bCs/>
        </w:rPr>
        <w:t>.</w:t>
      </w:r>
    </w:p>
    <w:p w14:paraId="376998EA" w14:textId="60E6196F" w:rsidR="003E3143" w:rsidRDefault="00F72750" w:rsidP="00834C22">
      <w:pPr>
        <w:numPr>
          <w:ilvl w:val="0"/>
          <w:numId w:val="15"/>
        </w:numPr>
        <w:spacing w:before="120" w:line="240" w:lineRule="auto"/>
        <w:jc w:val="both"/>
        <w:rPr>
          <w:rFonts w:ascii="Public Sans" w:hAnsi="Public Sans" w:cstheme="minorHAnsi"/>
          <w:bCs/>
        </w:rPr>
      </w:pPr>
      <w:r w:rsidRPr="003E3143">
        <w:rPr>
          <w:rFonts w:ascii="Public Sans" w:hAnsi="Public Sans" w:cstheme="minorHAnsi"/>
          <w:bCs/>
        </w:rPr>
        <w:t>Use relevant technology to prepare documentation relating to family time visits</w:t>
      </w:r>
      <w:r w:rsidR="0038701F" w:rsidRPr="003E3143">
        <w:rPr>
          <w:rFonts w:ascii="Public Sans" w:hAnsi="Public Sans" w:cstheme="minorHAnsi"/>
          <w:bCs/>
        </w:rPr>
        <w:t>,</w:t>
      </w:r>
      <w:r w:rsidRPr="003E3143">
        <w:rPr>
          <w:rFonts w:ascii="Public Sans" w:hAnsi="Public Sans" w:cstheme="minorHAnsi"/>
          <w:bCs/>
        </w:rPr>
        <w:t xml:space="preserve"> </w:t>
      </w:r>
      <w:r w:rsidR="009F19FE">
        <w:rPr>
          <w:rFonts w:ascii="Public Sans" w:hAnsi="Public Sans" w:cstheme="minorHAnsi"/>
          <w:bCs/>
        </w:rPr>
        <w:t xml:space="preserve">including </w:t>
      </w:r>
      <w:r w:rsidR="00EA1BDE">
        <w:rPr>
          <w:rFonts w:ascii="Public Sans" w:hAnsi="Public Sans" w:cstheme="minorHAnsi"/>
          <w:bCs/>
        </w:rPr>
        <w:t xml:space="preserve">ChildStory data entry and </w:t>
      </w:r>
      <w:r w:rsidR="003E3143">
        <w:rPr>
          <w:rFonts w:ascii="Public Sans" w:hAnsi="Public Sans" w:cstheme="minorHAnsi"/>
          <w:bCs/>
        </w:rPr>
        <w:t xml:space="preserve">accurately </w:t>
      </w:r>
      <w:r w:rsidR="0038701F" w:rsidRPr="003E3143">
        <w:rPr>
          <w:rFonts w:ascii="Public Sans" w:hAnsi="Public Sans" w:cstheme="minorHAnsi"/>
          <w:bCs/>
        </w:rPr>
        <w:t>recording observations following supervised visits in a summary report in line with relevant DCJ policies, guidelines and templates</w:t>
      </w:r>
      <w:r w:rsidR="009F19FE">
        <w:rPr>
          <w:rFonts w:ascii="Public Sans" w:hAnsi="Public Sans" w:cstheme="minorHAnsi"/>
          <w:bCs/>
        </w:rPr>
        <w:t xml:space="preserve"> </w:t>
      </w:r>
      <w:r w:rsidRPr="003E3143">
        <w:rPr>
          <w:rFonts w:ascii="Public Sans" w:hAnsi="Public Sans" w:cstheme="minorHAnsi"/>
          <w:bCs/>
        </w:rPr>
        <w:t>to support caseworkers</w:t>
      </w:r>
      <w:r w:rsidR="007E21C9">
        <w:rPr>
          <w:rFonts w:ascii="Public Sans" w:hAnsi="Public Sans" w:cstheme="minorHAnsi"/>
          <w:bCs/>
        </w:rPr>
        <w:t>.</w:t>
      </w:r>
    </w:p>
    <w:p w14:paraId="25E98D26" w14:textId="1DBAD0BA" w:rsidR="00F72750" w:rsidRDefault="003E3143" w:rsidP="00834C22">
      <w:pPr>
        <w:numPr>
          <w:ilvl w:val="0"/>
          <w:numId w:val="15"/>
        </w:numPr>
        <w:spacing w:before="120" w:line="240" w:lineRule="auto"/>
        <w:jc w:val="both"/>
        <w:rPr>
          <w:rFonts w:ascii="Public Sans" w:hAnsi="Public Sans" w:cstheme="minorHAnsi"/>
          <w:bCs/>
        </w:rPr>
      </w:pPr>
      <w:r>
        <w:rPr>
          <w:rFonts w:ascii="Public Sans" w:hAnsi="Public Sans" w:cstheme="minorHAnsi"/>
          <w:bCs/>
        </w:rPr>
        <w:t>F</w:t>
      </w:r>
      <w:r w:rsidR="00F72750" w:rsidRPr="003E3143">
        <w:rPr>
          <w:rFonts w:ascii="Public Sans" w:hAnsi="Public Sans" w:cstheme="minorHAnsi"/>
          <w:bCs/>
        </w:rPr>
        <w:t>il</w:t>
      </w:r>
      <w:r w:rsidR="009F19FE">
        <w:rPr>
          <w:rFonts w:ascii="Public Sans" w:hAnsi="Public Sans" w:cstheme="minorHAnsi"/>
          <w:bCs/>
        </w:rPr>
        <w:t>e</w:t>
      </w:r>
      <w:r w:rsidR="00020DC4" w:rsidRPr="003E3143">
        <w:rPr>
          <w:rFonts w:ascii="Public Sans" w:hAnsi="Public Sans" w:cstheme="minorHAnsi"/>
          <w:bCs/>
        </w:rPr>
        <w:t xml:space="preserve"> documentation</w:t>
      </w:r>
      <w:r w:rsidR="00F72750" w:rsidRPr="003E3143">
        <w:rPr>
          <w:rFonts w:ascii="Public Sans" w:hAnsi="Public Sans" w:cstheme="minorHAnsi"/>
          <w:bCs/>
        </w:rPr>
        <w:t xml:space="preserve"> in accordance with standards and guidelines, by creating, storing, retrieving and tracking files to ensure the accurate and safe storage of information.</w:t>
      </w:r>
    </w:p>
    <w:p w14:paraId="4B5FF758" w14:textId="1BB603D8" w:rsidR="009F19FE" w:rsidRDefault="009F19FE" w:rsidP="00834C22">
      <w:pPr>
        <w:numPr>
          <w:ilvl w:val="0"/>
          <w:numId w:val="15"/>
        </w:numPr>
        <w:spacing w:before="120" w:line="240" w:lineRule="auto"/>
        <w:jc w:val="both"/>
        <w:rPr>
          <w:rFonts w:ascii="Public Sans" w:hAnsi="Public Sans" w:cstheme="minorHAnsi"/>
          <w:bCs/>
        </w:rPr>
      </w:pPr>
      <w:bookmarkStart w:id="3" w:name="_Hlk157087192"/>
      <w:r w:rsidRPr="00E016DA">
        <w:rPr>
          <w:rFonts w:ascii="Public Sans" w:hAnsi="Public Sans" w:cstheme="minorHAnsi"/>
          <w:bCs/>
        </w:rPr>
        <w:t>Undertake a range of administrative activities to contribute to the efficient and effective operation of the team/unit and support delivery of services to DCJ clients</w:t>
      </w:r>
      <w:bookmarkEnd w:id="3"/>
      <w:r>
        <w:rPr>
          <w:rFonts w:ascii="Public Sans" w:hAnsi="Public Sans" w:cstheme="minorHAnsi"/>
          <w:bCs/>
        </w:rPr>
        <w:t>.</w:t>
      </w:r>
    </w:p>
    <w:p w14:paraId="6B75575C" w14:textId="77777777" w:rsidR="00383404" w:rsidRDefault="00383404" w:rsidP="00383404">
      <w:pPr>
        <w:spacing w:after="0" w:line="240" w:lineRule="auto"/>
        <w:jc w:val="both"/>
        <w:rPr>
          <w:rFonts w:ascii="Public Sans" w:hAnsi="Public Sans" w:cs="Arial"/>
          <w:b/>
          <w:color w:val="333333"/>
          <w:sz w:val="24"/>
          <w:szCs w:val="24"/>
          <w:shd w:val="clear" w:color="auto" w:fill="FFFFFF"/>
        </w:rPr>
      </w:pPr>
    </w:p>
    <w:p w14:paraId="69B77D60" w14:textId="56A0A20B" w:rsidR="00057CB3" w:rsidRPr="00E428B9" w:rsidRDefault="00057CB3" w:rsidP="00E428B9">
      <w:pPr>
        <w:jc w:val="both"/>
        <w:rPr>
          <w:rFonts w:ascii="Public Sans" w:hAnsi="Public Sans" w:cs="Arial"/>
          <w:b/>
          <w:color w:val="333333"/>
          <w:sz w:val="24"/>
          <w:szCs w:val="24"/>
          <w:shd w:val="clear" w:color="auto" w:fill="FFFFFF"/>
        </w:rPr>
      </w:pPr>
      <w:r w:rsidRPr="00E428B9">
        <w:rPr>
          <w:rFonts w:ascii="Public Sans" w:hAnsi="Public Sans" w:cs="Arial"/>
          <w:b/>
          <w:color w:val="333333"/>
          <w:sz w:val="24"/>
          <w:szCs w:val="24"/>
          <w:shd w:val="clear" w:color="auto" w:fill="FFFFFF"/>
        </w:rPr>
        <w:t>Key</w:t>
      </w:r>
      <w:r w:rsidR="00E31CD3" w:rsidRPr="00E428B9">
        <w:rPr>
          <w:rFonts w:ascii="Public Sans" w:hAnsi="Public Sans" w:cs="Arial"/>
          <w:b/>
          <w:color w:val="333333"/>
          <w:sz w:val="24"/>
          <w:szCs w:val="24"/>
          <w:shd w:val="clear" w:color="auto" w:fill="FFFFFF"/>
        </w:rPr>
        <w:t xml:space="preserve"> </w:t>
      </w:r>
      <w:r w:rsidR="00043B92" w:rsidRPr="00E428B9">
        <w:rPr>
          <w:rFonts w:ascii="Public Sans" w:hAnsi="Public Sans" w:cs="Arial"/>
          <w:b/>
          <w:color w:val="333333"/>
          <w:sz w:val="24"/>
          <w:szCs w:val="24"/>
          <w:shd w:val="clear" w:color="auto" w:fill="FFFFFF"/>
        </w:rPr>
        <w:t>c</w:t>
      </w:r>
      <w:r w:rsidRPr="00E428B9">
        <w:rPr>
          <w:rFonts w:ascii="Public Sans" w:hAnsi="Public Sans" w:cs="Arial"/>
          <w:b/>
          <w:color w:val="333333"/>
          <w:sz w:val="24"/>
          <w:szCs w:val="24"/>
          <w:shd w:val="clear" w:color="auto" w:fill="FFFFFF"/>
        </w:rPr>
        <w:t>hallenges</w:t>
      </w:r>
    </w:p>
    <w:p w14:paraId="7EC8EA51" w14:textId="13EED666" w:rsidR="007B4BEB" w:rsidRPr="00F72C7D" w:rsidRDefault="007B4BEB" w:rsidP="00834C22">
      <w:pPr>
        <w:numPr>
          <w:ilvl w:val="0"/>
          <w:numId w:val="15"/>
        </w:numPr>
        <w:spacing w:before="120" w:line="240" w:lineRule="auto"/>
        <w:jc w:val="both"/>
        <w:rPr>
          <w:rFonts w:ascii="Public Sans" w:hAnsi="Public Sans" w:cstheme="minorHAnsi"/>
          <w:bCs/>
        </w:rPr>
      </w:pPr>
      <w:bookmarkStart w:id="4" w:name="Challenges"/>
      <w:bookmarkEnd w:id="4"/>
      <w:r w:rsidRPr="00F72C7D">
        <w:rPr>
          <w:rFonts w:ascii="Public Sans" w:hAnsi="Public Sans" w:cstheme="minorHAnsi"/>
          <w:bCs/>
        </w:rPr>
        <w:t>Being aware of the complex and challenging situations where the majority of families are at significant disadvantage due to factors such as a prior history of trauma, poverty and violence.</w:t>
      </w:r>
    </w:p>
    <w:p w14:paraId="7CD229D2" w14:textId="17F7B43F" w:rsidR="007B4BEB" w:rsidRDefault="007B4BEB" w:rsidP="00834C22">
      <w:pPr>
        <w:numPr>
          <w:ilvl w:val="0"/>
          <w:numId w:val="15"/>
        </w:numPr>
        <w:spacing w:before="120" w:line="240" w:lineRule="auto"/>
        <w:jc w:val="both"/>
        <w:rPr>
          <w:rFonts w:ascii="Public Sans" w:hAnsi="Public Sans" w:cstheme="minorHAnsi"/>
          <w:bCs/>
        </w:rPr>
      </w:pPr>
      <w:r w:rsidRPr="00F72C7D">
        <w:rPr>
          <w:rFonts w:ascii="Public Sans" w:hAnsi="Public Sans" w:cstheme="minorHAnsi"/>
          <w:bCs/>
        </w:rPr>
        <w:t>Communicating and building collaborative relationships with children, young people and families while maintaining professional boundaries.</w:t>
      </w:r>
    </w:p>
    <w:p w14:paraId="0BEE66BC" w14:textId="21F24BF1" w:rsidR="00D35D24" w:rsidRPr="00B81693" w:rsidRDefault="00F26D97" w:rsidP="00834C22">
      <w:pPr>
        <w:numPr>
          <w:ilvl w:val="0"/>
          <w:numId w:val="15"/>
        </w:numPr>
        <w:spacing w:before="120" w:line="240" w:lineRule="auto"/>
        <w:jc w:val="both"/>
        <w:rPr>
          <w:rFonts w:ascii="Public Sans" w:hAnsi="Public Sans" w:cstheme="minorHAnsi"/>
          <w:bCs/>
        </w:rPr>
      </w:pPr>
      <w:r w:rsidRPr="00FE57C8">
        <w:rPr>
          <w:rFonts w:ascii="Public Sans" w:hAnsi="Public Sans" w:cstheme="minorHAnsi"/>
          <w:bCs/>
        </w:rPr>
        <w:t xml:space="preserve">Navigating and managing </w:t>
      </w:r>
      <w:r w:rsidR="00D02BFB">
        <w:rPr>
          <w:rFonts w:ascii="Public Sans" w:hAnsi="Public Sans" w:cstheme="minorHAnsi"/>
          <w:bCs/>
        </w:rPr>
        <w:t xml:space="preserve">stress related </w:t>
      </w:r>
      <w:r w:rsidRPr="00FE57C8">
        <w:rPr>
          <w:rFonts w:ascii="Public Sans" w:hAnsi="Public Sans" w:cstheme="minorHAnsi"/>
          <w:bCs/>
        </w:rPr>
        <w:t xml:space="preserve">behaviour </w:t>
      </w:r>
      <w:r w:rsidR="00B81693">
        <w:rPr>
          <w:rFonts w:ascii="Public Sans" w:hAnsi="Public Sans" w:cstheme="minorHAnsi"/>
          <w:bCs/>
        </w:rPr>
        <w:t xml:space="preserve">that may occur from </w:t>
      </w:r>
      <w:r w:rsidRPr="00FE57C8">
        <w:rPr>
          <w:rFonts w:ascii="Public Sans" w:hAnsi="Public Sans" w:cstheme="minorHAnsi"/>
          <w:bCs/>
        </w:rPr>
        <w:t>children, carers or family members</w:t>
      </w:r>
      <w:r w:rsidR="00A22ECA" w:rsidRPr="00FE57C8">
        <w:rPr>
          <w:rFonts w:ascii="Public Sans" w:hAnsi="Public Sans" w:cstheme="minorHAnsi"/>
          <w:bCs/>
        </w:rPr>
        <w:t xml:space="preserve"> during family time arrangements</w:t>
      </w:r>
      <w:r w:rsidR="00D35D24">
        <w:rPr>
          <w:rFonts w:ascii="Public Sans" w:hAnsi="Public Sans" w:cstheme="minorHAnsi"/>
          <w:bCs/>
        </w:rPr>
        <w:t xml:space="preserve"> and </w:t>
      </w:r>
      <w:r w:rsidR="00D35D24" w:rsidRPr="00B81693">
        <w:rPr>
          <w:rFonts w:ascii="Public Sans" w:hAnsi="Public Sans" w:cstheme="minorHAnsi"/>
          <w:bCs/>
        </w:rPr>
        <w:t xml:space="preserve">escalating </w:t>
      </w:r>
      <w:r w:rsidR="00B81693" w:rsidRPr="00B81693">
        <w:rPr>
          <w:rFonts w:ascii="Public Sans" w:hAnsi="Public Sans" w:cstheme="minorHAnsi"/>
          <w:bCs/>
        </w:rPr>
        <w:t xml:space="preserve">these </w:t>
      </w:r>
      <w:r w:rsidR="00D35D24" w:rsidRPr="00B81693">
        <w:rPr>
          <w:rFonts w:ascii="Public Sans" w:hAnsi="Public Sans" w:cstheme="minorHAnsi"/>
          <w:bCs/>
        </w:rPr>
        <w:t>issues to other child protection staff</w:t>
      </w:r>
      <w:r w:rsidR="00D35D24" w:rsidRPr="005934C8">
        <w:rPr>
          <w:rFonts w:ascii="Public Sans" w:hAnsi="Public Sans" w:cstheme="minorHAnsi"/>
          <w:bCs/>
        </w:rPr>
        <w:t xml:space="preserve">. </w:t>
      </w:r>
    </w:p>
    <w:p w14:paraId="396F0EF2" w14:textId="67582142" w:rsidR="00057CB3" w:rsidRPr="00E428B9" w:rsidRDefault="00043B92" w:rsidP="00E428B9">
      <w:pPr>
        <w:jc w:val="both"/>
        <w:rPr>
          <w:rFonts w:ascii="Public Sans" w:hAnsi="Public Sans" w:cs="Arial"/>
          <w:b/>
          <w:color w:val="333333"/>
          <w:sz w:val="24"/>
          <w:szCs w:val="24"/>
          <w:shd w:val="clear" w:color="auto" w:fill="FFFFFF"/>
        </w:rPr>
      </w:pPr>
      <w:r w:rsidRPr="00E428B9">
        <w:rPr>
          <w:rFonts w:ascii="Public Sans" w:hAnsi="Public Sans" w:cs="Arial"/>
          <w:b/>
          <w:color w:val="333333"/>
          <w:sz w:val="24"/>
          <w:szCs w:val="24"/>
          <w:shd w:val="clear" w:color="auto" w:fill="FFFFFF"/>
        </w:rPr>
        <w:t>Key r</w:t>
      </w:r>
      <w:r w:rsidR="00057CB3" w:rsidRPr="00E428B9">
        <w:rPr>
          <w:rFonts w:ascii="Public Sans" w:hAnsi="Public Sans" w:cs="Arial"/>
          <w:b/>
          <w:color w:val="333333"/>
          <w:sz w:val="24"/>
          <w:szCs w:val="24"/>
          <w:shd w:val="clear" w:color="auto" w:fill="FFFFFF"/>
        </w:rPr>
        <w:t>elationships</w:t>
      </w:r>
    </w:p>
    <w:tbl>
      <w:tblPr>
        <w:tblStyle w:val="PSCPurple"/>
        <w:tblW w:w="10547" w:type="dxa"/>
        <w:tblLayout w:type="fixed"/>
        <w:tblLook w:val="04A0" w:firstRow="1" w:lastRow="0" w:firstColumn="1" w:lastColumn="0" w:noHBand="0" w:noVBand="1"/>
      </w:tblPr>
      <w:tblGrid>
        <w:gridCol w:w="3459"/>
        <w:gridCol w:w="7088"/>
      </w:tblGrid>
      <w:tr w:rsidR="00142BAB" w:rsidRPr="00383404" w14:paraId="5470AB50" w14:textId="77777777" w:rsidTr="000303A2">
        <w:trPr>
          <w:cnfStyle w:val="100000000000" w:firstRow="1" w:lastRow="0" w:firstColumn="0" w:lastColumn="0" w:oddVBand="0" w:evenVBand="0" w:oddHBand="0" w:evenHBand="0" w:firstRowFirstColumn="0" w:firstRowLastColumn="0" w:lastRowFirstColumn="0" w:lastRowLastColumn="0"/>
          <w:cantSplit/>
          <w:tblHeader/>
        </w:trPr>
        <w:tc>
          <w:tcPr>
            <w:tcW w:w="3459" w:type="dxa"/>
          </w:tcPr>
          <w:p w14:paraId="749D35EC" w14:textId="77777777" w:rsidR="00142BAB" w:rsidRPr="00383404" w:rsidRDefault="00142BAB" w:rsidP="00E832CB">
            <w:pPr>
              <w:pStyle w:val="TableTextWhite0"/>
              <w:rPr>
                <w:rFonts w:ascii="Public Sans" w:hAnsi="Public Sans"/>
                <w:szCs w:val="22"/>
              </w:rPr>
            </w:pPr>
            <w:r w:rsidRPr="00383404">
              <w:rPr>
                <w:rFonts w:ascii="Public Sans" w:hAnsi="Public Sans"/>
                <w:szCs w:val="22"/>
              </w:rPr>
              <w:t>Who</w:t>
            </w:r>
          </w:p>
        </w:tc>
        <w:tc>
          <w:tcPr>
            <w:tcW w:w="7088" w:type="dxa"/>
          </w:tcPr>
          <w:p w14:paraId="4E2AA109" w14:textId="77777777" w:rsidR="00142BAB" w:rsidRPr="00383404" w:rsidRDefault="00142BAB" w:rsidP="00E832CB">
            <w:pPr>
              <w:pStyle w:val="TableTextWhite0"/>
              <w:rPr>
                <w:rFonts w:ascii="Public Sans" w:hAnsi="Public Sans"/>
                <w:szCs w:val="22"/>
              </w:rPr>
            </w:pPr>
            <w:r w:rsidRPr="00383404">
              <w:rPr>
                <w:rFonts w:ascii="Public Sans" w:hAnsi="Public Sans"/>
                <w:szCs w:val="22"/>
              </w:rPr>
              <w:t>Why</w:t>
            </w:r>
          </w:p>
        </w:tc>
      </w:tr>
      <w:tr w:rsidR="00142BAB" w:rsidRPr="00383404" w14:paraId="29F67F2C" w14:textId="77777777" w:rsidTr="000303A2">
        <w:trPr>
          <w:cantSplit/>
        </w:trPr>
        <w:tc>
          <w:tcPr>
            <w:tcW w:w="3459" w:type="dxa"/>
            <w:tcBorders>
              <w:top w:val="single" w:sz="8" w:space="0" w:color="auto"/>
              <w:bottom w:val="single" w:sz="8" w:space="0" w:color="auto"/>
            </w:tcBorders>
            <w:shd w:val="clear" w:color="auto" w:fill="BCBEC0"/>
          </w:tcPr>
          <w:p w14:paraId="0168FC20" w14:textId="77777777" w:rsidR="00142BAB" w:rsidRPr="00383404" w:rsidRDefault="00142BAB" w:rsidP="00E832CB">
            <w:pPr>
              <w:pStyle w:val="TableText"/>
              <w:keepNext/>
              <w:rPr>
                <w:rFonts w:ascii="Public Sans" w:hAnsi="Public Sans"/>
                <w:b/>
                <w:sz w:val="22"/>
                <w:szCs w:val="22"/>
              </w:rPr>
            </w:pPr>
            <w:bookmarkStart w:id="5" w:name="InternalRelationships"/>
            <w:r w:rsidRPr="00383404">
              <w:rPr>
                <w:rFonts w:ascii="Public Sans" w:hAnsi="Public Sans"/>
                <w:b/>
                <w:sz w:val="22"/>
                <w:szCs w:val="22"/>
              </w:rPr>
              <w:t>Internal</w:t>
            </w:r>
          </w:p>
        </w:tc>
        <w:tc>
          <w:tcPr>
            <w:tcW w:w="7088" w:type="dxa"/>
            <w:tcBorders>
              <w:top w:val="single" w:sz="8" w:space="0" w:color="auto"/>
              <w:bottom w:val="single" w:sz="8" w:space="0" w:color="auto"/>
            </w:tcBorders>
            <w:shd w:val="clear" w:color="auto" w:fill="BCBEC0"/>
          </w:tcPr>
          <w:p w14:paraId="339D05DB" w14:textId="77777777" w:rsidR="00142BAB" w:rsidRPr="00383404" w:rsidRDefault="00142BAB" w:rsidP="00E832CB">
            <w:pPr>
              <w:pStyle w:val="TableText"/>
              <w:keepNext/>
              <w:rPr>
                <w:rFonts w:ascii="Public Sans" w:hAnsi="Public Sans"/>
                <w:b/>
                <w:sz w:val="22"/>
                <w:szCs w:val="22"/>
              </w:rPr>
            </w:pPr>
          </w:p>
        </w:tc>
      </w:tr>
      <w:bookmarkEnd w:id="5"/>
      <w:tr w:rsidR="00A933C8" w:rsidRPr="00383404" w14:paraId="54982210" w14:textId="77777777" w:rsidTr="000303A2">
        <w:trPr>
          <w:cantSplit/>
        </w:trPr>
        <w:tc>
          <w:tcPr>
            <w:tcW w:w="3459" w:type="dxa"/>
            <w:tcBorders>
              <w:top w:val="single" w:sz="8" w:space="0" w:color="auto"/>
              <w:bottom w:val="single" w:sz="8" w:space="0" w:color="auto"/>
            </w:tcBorders>
            <w:shd w:val="clear" w:color="auto" w:fill="auto"/>
          </w:tcPr>
          <w:p w14:paraId="78624DEE" w14:textId="3B00D078" w:rsidR="00A933C8" w:rsidRPr="00383404" w:rsidRDefault="00BD4641" w:rsidP="00A933C8">
            <w:pPr>
              <w:pStyle w:val="TableText"/>
              <w:rPr>
                <w:rFonts w:ascii="Public Sans" w:hAnsi="Public Sans"/>
                <w:sz w:val="22"/>
                <w:szCs w:val="22"/>
              </w:rPr>
            </w:pPr>
            <w:r>
              <w:rPr>
                <w:rFonts w:ascii="Public Sans" w:hAnsi="Public Sans"/>
                <w:sz w:val="22"/>
                <w:szCs w:val="22"/>
              </w:rPr>
              <w:t>Family Time Worker Coordinator</w:t>
            </w:r>
          </w:p>
          <w:p w14:paraId="70798D71" w14:textId="0C140DCE" w:rsidR="00A933C8" w:rsidRPr="00383404" w:rsidRDefault="00A933C8" w:rsidP="00A933C8">
            <w:pPr>
              <w:pStyle w:val="TableText"/>
              <w:rPr>
                <w:rFonts w:ascii="Public Sans" w:hAnsi="Public Sans"/>
                <w:sz w:val="22"/>
                <w:szCs w:val="22"/>
              </w:rPr>
            </w:pPr>
          </w:p>
        </w:tc>
        <w:tc>
          <w:tcPr>
            <w:tcW w:w="7088" w:type="dxa"/>
            <w:tcBorders>
              <w:top w:val="single" w:sz="8" w:space="0" w:color="auto"/>
              <w:bottom w:val="single" w:sz="8" w:space="0" w:color="auto"/>
            </w:tcBorders>
            <w:shd w:val="clear" w:color="auto" w:fill="auto"/>
          </w:tcPr>
          <w:p w14:paraId="40EC38EF" w14:textId="77777777" w:rsidR="00A933C8" w:rsidRPr="00383404" w:rsidRDefault="00A933C8" w:rsidP="00834C22">
            <w:pPr>
              <w:pStyle w:val="TableText"/>
              <w:numPr>
                <w:ilvl w:val="0"/>
                <w:numId w:val="17"/>
              </w:numPr>
              <w:rPr>
                <w:rFonts w:ascii="Public Sans" w:hAnsi="Public Sans"/>
                <w:sz w:val="22"/>
                <w:szCs w:val="22"/>
              </w:rPr>
            </w:pPr>
            <w:r w:rsidRPr="00383404">
              <w:rPr>
                <w:rFonts w:ascii="Public Sans" w:hAnsi="Public Sans"/>
                <w:sz w:val="22"/>
                <w:szCs w:val="22"/>
              </w:rPr>
              <w:t>Work allocation</w:t>
            </w:r>
          </w:p>
          <w:p w14:paraId="41510B35" w14:textId="3B362F7E" w:rsidR="00A933C8" w:rsidRDefault="00A933C8" w:rsidP="00834C22">
            <w:pPr>
              <w:pStyle w:val="TableText"/>
              <w:numPr>
                <w:ilvl w:val="0"/>
                <w:numId w:val="17"/>
              </w:numPr>
              <w:rPr>
                <w:rFonts w:ascii="Public Sans" w:hAnsi="Public Sans"/>
                <w:sz w:val="22"/>
                <w:szCs w:val="22"/>
              </w:rPr>
            </w:pPr>
            <w:r w:rsidRPr="00383404">
              <w:rPr>
                <w:rFonts w:ascii="Public Sans" w:hAnsi="Public Sans"/>
                <w:sz w:val="22"/>
                <w:szCs w:val="22"/>
              </w:rPr>
              <w:t>Escalate issues, keep line manager informed</w:t>
            </w:r>
          </w:p>
          <w:p w14:paraId="28C8CA32" w14:textId="792DA3DC" w:rsidR="00BD4641" w:rsidRPr="00383404" w:rsidRDefault="00BD4641" w:rsidP="00834C22">
            <w:pPr>
              <w:pStyle w:val="TableText"/>
              <w:numPr>
                <w:ilvl w:val="0"/>
                <w:numId w:val="17"/>
              </w:numPr>
              <w:rPr>
                <w:rFonts w:ascii="Public Sans" w:hAnsi="Public Sans"/>
                <w:sz w:val="22"/>
                <w:szCs w:val="22"/>
              </w:rPr>
            </w:pPr>
            <w:r>
              <w:rPr>
                <w:rFonts w:ascii="Public Sans" w:hAnsi="Public Sans"/>
                <w:sz w:val="22"/>
                <w:szCs w:val="22"/>
              </w:rPr>
              <w:t>Provides practice support and advice</w:t>
            </w:r>
          </w:p>
          <w:p w14:paraId="0DDF8FB1" w14:textId="5D27B6AF" w:rsidR="00A933C8" w:rsidRPr="00383404" w:rsidRDefault="00A933C8" w:rsidP="00834C22">
            <w:pPr>
              <w:pStyle w:val="TableText"/>
              <w:numPr>
                <w:ilvl w:val="0"/>
                <w:numId w:val="14"/>
              </w:numPr>
              <w:rPr>
                <w:rFonts w:ascii="Public Sans" w:hAnsi="Public Sans"/>
                <w:sz w:val="22"/>
                <w:szCs w:val="22"/>
              </w:rPr>
            </w:pPr>
            <w:r w:rsidRPr="00383404">
              <w:rPr>
                <w:rFonts w:ascii="Public Sans" w:hAnsi="Public Sans"/>
                <w:sz w:val="22"/>
                <w:szCs w:val="22"/>
              </w:rPr>
              <w:t>Receive advice and instructions</w:t>
            </w:r>
          </w:p>
        </w:tc>
      </w:tr>
      <w:tr w:rsidR="00A933C8" w:rsidRPr="00383404" w14:paraId="5B226023" w14:textId="77777777" w:rsidTr="000303A2">
        <w:trPr>
          <w:cantSplit/>
        </w:trPr>
        <w:tc>
          <w:tcPr>
            <w:tcW w:w="3459" w:type="dxa"/>
            <w:tcBorders>
              <w:top w:val="single" w:sz="8" w:space="0" w:color="auto"/>
              <w:bottom w:val="single" w:sz="8" w:space="0" w:color="auto"/>
            </w:tcBorders>
            <w:shd w:val="clear" w:color="auto" w:fill="auto"/>
          </w:tcPr>
          <w:p w14:paraId="6B5F9275" w14:textId="08F0D00A" w:rsidR="00A933C8" w:rsidRPr="00383404" w:rsidRDefault="00A933C8" w:rsidP="00A933C8">
            <w:pPr>
              <w:pStyle w:val="TableText"/>
              <w:rPr>
                <w:rFonts w:ascii="Public Sans" w:hAnsi="Public Sans"/>
                <w:sz w:val="22"/>
                <w:szCs w:val="22"/>
              </w:rPr>
            </w:pPr>
            <w:r w:rsidRPr="00383404">
              <w:rPr>
                <w:rFonts w:ascii="Public Sans" w:hAnsi="Public Sans"/>
                <w:sz w:val="22"/>
                <w:szCs w:val="22"/>
              </w:rPr>
              <w:t>Caseworkers, Manager Client Services and other CSC staff</w:t>
            </w:r>
          </w:p>
        </w:tc>
        <w:tc>
          <w:tcPr>
            <w:tcW w:w="7088" w:type="dxa"/>
            <w:tcBorders>
              <w:top w:val="single" w:sz="8" w:space="0" w:color="auto"/>
              <w:bottom w:val="single" w:sz="8" w:space="0" w:color="auto"/>
            </w:tcBorders>
            <w:shd w:val="clear" w:color="auto" w:fill="auto"/>
          </w:tcPr>
          <w:p w14:paraId="0A660FBA" w14:textId="77777777" w:rsidR="00A933C8" w:rsidRPr="00383404" w:rsidRDefault="00A933C8" w:rsidP="00834C22">
            <w:pPr>
              <w:pStyle w:val="TableText"/>
              <w:numPr>
                <w:ilvl w:val="0"/>
                <w:numId w:val="14"/>
              </w:numPr>
              <w:rPr>
                <w:rFonts w:ascii="Public Sans" w:hAnsi="Public Sans"/>
                <w:sz w:val="22"/>
                <w:szCs w:val="22"/>
              </w:rPr>
            </w:pPr>
            <w:r w:rsidRPr="00383404">
              <w:rPr>
                <w:rFonts w:ascii="Public Sans" w:hAnsi="Public Sans"/>
                <w:sz w:val="22"/>
                <w:szCs w:val="22"/>
              </w:rPr>
              <w:t>Work together as a team</w:t>
            </w:r>
          </w:p>
          <w:p w14:paraId="5C04A5D6" w14:textId="77777777" w:rsidR="00A933C8" w:rsidRDefault="00A933C8" w:rsidP="00834C22">
            <w:pPr>
              <w:pStyle w:val="TableText"/>
              <w:numPr>
                <w:ilvl w:val="0"/>
                <w:numId w:val="14"/>
              </w:numPr>
              <w:rPr>
                <w:rFonts w:ascii="Public Sans" w:hAnsi="Public Sans"/>
                <w:sz w:val="22"/>
                <w:szCs w:val="22"/>
              </w:rPr>
            </w:pPr>
            <w:r w:rsidRPr="00383404">
              <w:rPr>
                <w:rFonts w:ascii="Public Sans" w:hAnsi="Public Sans"/>
                <w:sz w:val="22"/>
                <w:szCs w:val="22"/>
              </w:rPr>
              <w:t>Receive practice support, advice and instructions</w:t>
            </w:r>
          </w:p>
          <w:p w14:paraId="4485C6A4" w14:textId="1B34BE4A" w:rsidR="00BD4641" w:rsidRPr="00383404" w:rsidRDefault="00BD4641" w:rsidP="00834C22">
            <w:pPr>
              <w:pStyle w:val="TableText"/>
              <w:numPr>
                <w:ilvl w:val="0"/>
                <w:numId w:val="14"/>
              </w:numPr>
              <w:rPr>
                <w:rFonts w:ascii="Public Sans" w:hAnsi="Public Sans"/>
                <w:sz w:val="22"/>
                <w:szCs w:val="22"/>
              </w:rPr>
            </w:pPr>
            <w:r>
              <w:rPr>
                <w:rFonts w:ascii="Public Sans" w:hAnsi="Public Sans"/>
                <w:sz w:val="22"/>
                <w:szCs w:val="22"/>
              </w:rPr>
              <w:t xml:space="preserve">Participate in meetings to share information and provide input on family time issues </w:t>
            </w:r>
          </w:p>
        </w:tc>
      </w:tr>
      <w:tr w:rsidR="00037E9A" w:rsidRPr="00383404" w14:paraId="6771425B" w14:textId="77777777" w:rsidTr="000303A2">
        <w:trPr>
          <w:cantSplit/>
        </w:trPr>
        <w:tc>
          <w:tcPr>
            <w:tcW w:w="3459" w:type="dxa"/>
            <w:tcBorders>
              <w:top w:val="single" w:sz="8" w:space="0" w:color="auto"/>
              <w:bottom w:val="single" w:sz="8" w:space="0" w:color="auto"/>
            </w:tcBorders>
            <w:shd w:val="clear" w:color="auto" w:fill="auto"/>
          </w:tcPr>
          <w:p w14:paraId="0F86C8A3" w14:textId="6A979EBC" w:rsidR="00037E9A" w:rsidRPr="00383404" w:rsidRDefault="00037E9A" w:rsidP="00037E9A">
            <w:pPr>
              <w:pStyle w:val="TableText"/>
              <w:rPr>
                <w:rFonts w:ascii="Public Sans" w:hAnsi="Public Sans"/>
                <w:sz w:val="22"/>
                <w:szCs w:val="22"/>
              </w:rPr>
            </w:pPr>
            <w:r w:rsidRPr="00846180">
              <w:rPr>
                <w:rFonts w:ascii="Public Sans" w:hAnsi="Public Sans" w:cstheme="minorHAnsi"/>
                <w:bCs/>
                <w:sz w:val="22"/>
                <w:szCs w:val="22"/>
              </w:rPr>
              <w:t>Customer Service Officers and Service Support Managers</w:t>
            </w:r>
          </w:p>
        </w:tc>
        <w:tc>
          <w:tcPr>
            <w:tcW w:w="7088" w:type="dxa"/>
            <w:tcBorders>
              <w:top w:val="single" w:sz="8" w:space="0" w:color="auto"/>
              <w:bottom w:val="single" w:sz="8" w:space="0" w:color="auto"/>
            </w:tcBorders>
            <w:shd w:val="clear" w:color="auto" w:fill="auto"/>
          </w:tcPr>
          <w:p w14:paraId="40CBD9D9" w14:textId="54CC0326" w:rsidR="00037E9A" w:rsidRPr="00383404" w:rsidRDefault="00037E9A" w:rsidP="00037E9A">
            <w:pPr>
              <w:pStyle w:val="TableText"/>
              <w:numPr>
                <w:ilvl w:val="0"/>
                <w:numId w:val="14"/>
              </w:numPr>
              <w:rPr>
                <w:rFonts w:ascii="Public Sans" w:hAnsi="Public Sans"/>
                <w:sz w:val="22"/>
                <w:szCs w:val="22"/>
              </w:rPr>
            </w:pPr>
            <w:r w:rsidRPr="00846180">
              <w:rPr>
                <w:rFonts w:ascii="Public Sans" w:hAnsi="Public Sans" w:cstheme="minorHAnsi"/>
                <w:bCs/>
                <w:sz w:val="22"/>
                <w:szCs w:val="22"/>
              </w:rPr>
              <w:t xml:space="preserve">Work collaboratively </w:t>
            </w:r>
            <w:r>
              <w:rPr>
                <w:rFonts w:ascii="Public Sans" w:hAnsi="Public Sans" w:cstheme="minorHAnsi"/>
                <w:bCs/>
                <w:sz w:val="22"/>
                <w:szCs w:val="22"/>
              </w:rPr>
              <w:t>regarding</w:t>
            </w:r>
            <w:r w:rsidRPr="00846180">
              <w:rPr>
                <w:rFonts w:ascii="Public Sans" w:hAnsi="Public Sans" w:cstheme="minorHAnsi"/>
                <w:bCs/>
                <w:sz w:val="22"/>
                <w:szCs w:val="22"/>
              </w:rPr>
              <w:t xml:space="preserve"> scheduling arrangements </w:t>
            </w:r>
          </w:p>
        </w:tc>
      </w:tr>
      <w:tr w:rsidR="00037E9A" w:rsidRPr="00383404" w14:paraId="223D5977" w14:textId="77777777" w:rsidTr="000303A2">
        <w:trPr>
          <w:cantSplit/>
        </w:trPr>
        <w:tc>
          <w:tcPr>
            <w:tcW w:w="3459" w:type="dxa"/>
            <w:tcBorders>
              <w:top w:val="single" w:sz="8" w:space="0" w:color="auto"/>
              <w:bottom w:val="single" w:sz="8" w:space="0" w:color="auto"/>
            </w:tcBorders>
            <w:shd w:val="clear" w:color="auto" w:fill="BFBFBF" w:themeFill="background1" w:themeFillShade="BF"/>
          </w:tcPr>
          <w:p w14:paraId="50CF0165" w14:textId="38B5364B" w:rsidR="00037E9A" w:rsidRPr="009A1AFA" w:rsidRDefault="00037E9A" w:rsidP="00037E9A">
            <w:pPr>
              <w:pStyle w:val="TableText"/>
              <w:keepNext/>
              <w:rPr>
                <w:rFonts w:ascii="Public Sans" w:hAnsi="Public Sans"/>
                <w:b/>
                <w:sz w:val="22"/>
                <w:szCs w:val="22"/>
                <w:highlight w:val="lightGray"/>
              </w:rPr>
            </w:pPr>
            <w:r w:rsidRPr="009A1AFA">
              <w:rPr>
                <w:rFonts w:ascii="Public Sans" w:hAnsi="Public Sans"/>
                <w:b/>
                <w:sz w:val="22"/>
                <w:szCs w:val="22"/>
                <w:highlight w:val="lightGray"/>
              </w:rPr>
              <w:lastRenderedPageBreak/>
              <w:t>External</w:t>
            </w:r>
          </w:p>
        </w:tc>
        <w:tc>
          <w:tcPr>
            <w:tcW w:w="7088" w:type="dxa"/>
            <w:tcBorders>
              <w:top w:val="single" w:sz="8" w:space="0" w:color="auto"/>
              <w:bottom w:val="single" w:sz="8" w:space="0" w:color="auto"/>
            </w:tcBorders>
            <w:shd w:val="clear" w:color="auto" w:fill="BFBFBF" w:themeFill="background1" w:themeFillShade="BF"/>
          </w:tcPr>
          <w:p w14:paraId="30756200" w14:textId="1AF09FE2" w:rsidR="00037E9A" w:rsidRPr="009A1AFA" w:rsidRDefault="00037E9A" w:rsidP="00037E9A">
            <w:pPr>
              <w:pStyle w:val="TableText"/>
              <w:keepNext/>
              <w:rPr>
                <w:rFonts w:ascii="Public Sans" w:hAnsi="Public Sans"/>
                <w:b/>
                <w:sz w:val="22"/>
                <w:szCs w:val="22"/>
                <w:highlight w:val="lightGray"/>
              </w:rPr>
            </w:pPr>
          </w:p>
        </w:tc>
      </w:tr>
      <w:tr w:rsidR="00037E9A" w:rsidRPr="00383404" w14:paraId="77D817FA" w14:textId="77777777" w:rsidTr="000303A2">
        <w:trPr>
          <w:cantSplit/>
        </w:trPr>
        <w:tc>
          <w:tcPr>
            <w:tcW w:w="3459" w:type="dxa"/>
            <w:tcBorders>
              <w:top w:val="single" w:sz="8" w:space="0" w:color="auto"/>
              <w:bottom w:val="single" w:sz="8" w:space="0" w:color="auto"/>
            </w:tcBorders>
            <w:shd w:val="clear" w:color="auto" w:fill="auto"/>
          </w:tcPr>
          <w:p w14:paraId="269DFE4D" w14:textId="27C01260" w:rsidR="00037E9A" w:rsidRPr="00383404" w:rsidRDefault="00037E9A" w:rsidP="00037E9A">
            <w:pPr>
              <w:pStyle w:val="TableText"/>
              <w:rPr>
                <w:rFonts w:ascii="Public Sans" w:hAnsi="Public Sans"/>
                <w:sz w:val="22"/>
                <w:szCs w:val="22"/>
              </w:rPr>
            </w:pPr>
            <w:r w:rsidRPr="00383404">
              <w:rPr>
                <w:rFonts w:ascii="Public Sans" w:hAnsi="Public Sans"/>
                <w:sz w:val="22"/>
                <w:szCs w:val="22"/>
              </w:rPr>
              <w:t xml:space="preserve">Children, young people, </w:t>
            </w:r>
            <w:r>
              <w:rPr>
                <w:rFonts w:ascii="Public Sans" w:hAnsi="Public Sans"/>
                <w:sz w:val="22"/>
                <w:szCs w:val="22"/>
              </w:rPr>
              <w:t xml:space="preserve">parents,  </w:t>
            </w:r>
            <w:r w:rsidRPr="00383404">
              <w:rPr>
                <w:rFonts w:ascii="Public Sans" w:hAnsi="Public Sans"/>
                <w:sz w:val="22"/>
                <w:szCs w:val="22"/>
              </w:rPr>
              <w:t>famil</w:t>
            </w:r>
            <w:r>
              <w:rPr>
                <w:rFonts w:ascii="Public Sans" w:hAnsi="Public Sans"/>
                <w:sz w:val="22"/>
                <w:szCs w:val="22"/>
              </w:rPr>
              <w:t xml:space="preserve">y members </w:t>
            </w:r>
            <w:r w:rsidRPr="00383404">
              <w:rPr>
                <w:rFonts w:ascii="Public Sans" w:hAnsi="Public Sans"/>
                <w:sz w:val="22"/>
                <w:szCs w:val="22"/>
              </w:rPr>
              <w:t xml:space="preserve"> and carers </w:t>
            </w:r>
          </w:p>
        </w:tc>
        <w:tc>
          <w:tcPr>
            <w:tcW w:w="7088" w:type="dxa"/>
            <w:tcBorders>
              <w:top w:val="single" w:sz="8" w:space="0" w:color="auto"/>
              <w:bottom w:val="single" w:sz="8" w:space="0" w:color="auto"/>
            </w:tcBorders>
            <w:shd w:val="clear" w:color="auto" w:fill="auto"/>
          </w:tcPr>
          <w:p w14:paraId="3F534057" w14:textId="61A5EA3B" w:rsidR="00037E9A" w:rsidRPr="00383404" w:rsidRDefault="00037E9A" w:rsidP="00037E9A">
            <w:pPr>
              <w:pStyle w:val="TableText"/>
              <w:numPr>
                <w:ilvl w:val="0"/>
                <w:numId w:val="14"/>
              </w:numPr>
              <w:rPr>
                <w:rFonts w:ascii="Public Sans" w:hAnsi="Public Sans"/>
                <w:sz w:val="22"/>
                <w:szCs w:val="22"/>
              </w:rPr>
            </w:pPr>
            <w:r w:rsidRPr="00383404">
              <w:rPr>
                <w:rFonts w:ascii="Public Sans" w:hAnsi="Public Sans"/>
                <w:sz w:val="22"/>
                <w:szCs w:val="22"/>
              </w:rPr>
              <w:t>Transport and supervise family time between children, young people, their families and carers.</w:t>
            </w:r>
          </w:p>
        </w:tc>
      </w:tr>
      <w:tr w:rsidR="00037E9A" w:rsidRPr="00383404" w14:paraId="1F73EDAD" w14:textId="77777777" w:rsidTr="000303A2">
        <w:tc>
          <w:tcPr>
            <w:tcW w:w="3459" w:type="dxa"/>
            <w:tcBorders>
              <w:top w:val="single" w:sz="8" w:space="0" w:color="BCBEC0"/>
              <w:bottom w:val="single" w:sz="8" w:space="0" w:color="BCBEC0"/>
            </w:tcBorders>
            <w:shd w:val="clear" w:color="auto" w:fill="FFFFFF" w:themeFill="background1"/>
          </w:tcPr>
          <w:p w14:paraId="381CD1E0" w14:textId="6CF42BAE" w:rsidR="00037E9A" w:rsidRPr="00383404" w:rsidRDefault="00037E9A" w:rsidP="00037E9A">
            <w:pPr>
              <w:pStyle w:val="TableText"/>
              <w:rPr>
                <w:rFonts w:ascii="Public Sans" w:hAnsi="Public Sans"/>
                <w:sz w:val="22"/>
                <w:szCs w:val="22"/>
              </w:rPr>
            </w:pPr>
            <w:bookmarkStart w:id="6" w:name="Start"/>
            <w:bookmarkStart w:id="7" w:name="ExternalRelationships"/>
            <w:bookmarkEnd w:id="6"/>
            <w:r w:rsidRPr="00383404">
              <w:rPr>
                <w:rFonts w:ascii="Public Sans" w:hAnsi="Public Sans"/>
                <w:sz w:val="22"/>
                <w:szCs w:val="22"/>
              </w:rPr>
              <w:t>Government and non-government partners</w:t>
            </w:r>
          </w:p>
        </w:tc>
        <w:tc>
          <w:tcPr>
            <w:tcW w:w="7088" w:type="dxa"/>
            <w:tcBorders>
              <w:top w:val="single" w:sz="8" w:space="0" w:color="BCBEC0"/>
              <w:bottom w:val="single" w:sz="8" w:space="0" w:color="BCBEC0"/>
            </w:tcBorders>
            <w:shd w:val="clear" w:color="auto" w:fill="FFFFFF" w:themeFill="background1"/>
          </w:tcPr>
          <w:p w14:paraId="44AC422F" w14:textId="6E3CA8F8" w:rsidR="00037E9A" w:rsidRPr="00383404" w:rsidRDefault="00037E9A" w:rsidP="00037E9A">
            <w:pPr>
              <w:pStyle w:val="TableText"/>
              <w:numPr>
                <w:ilvl w:val="0"/>
                <w:numId w:val="17"/>
              </w:numPr>
              <w:jc w:val="both"/>
              <w:rPr>
                <w:rFonts w:ascii="Public Sans" w:hAnsi="Public Sans"/>
                <w:sz w:val="22"/>
                <w:szCs w:val="22"/>
              </w:rPr>
            </w:pPr>
            <w:r w:rsidRPr="00383404">
              <w:rPr>
                <w:rFonts w:ascii="Public Sans" w:hAnsi="Public Sans"/>
                <w:sz w:val="22"/>
                <w:szCs w:val="22"/>
              </w:rPr>
              <w:t>Coordination of family time visits for children, young people and their families</w:t>
            </w:r>
          </w:p>
        </w:tc>
      </w:tr>
      <w:bookmarkEnd w:id="7"/>
    </w:tbl>
    <w:p w14:paraId="11852589" w14:textId="3791302B" w:rsidR="007C5126" w:rsidRDefault="007C5126" w:rsidP="00E428B9">
      <w:pPr>
        <w:pStyle w:val="Heading1"/>
        <w:spacing w:after="0" w:line="240" w:lineRule="auto"/>
        <w:rPr>
          <w:rFonts w:ascii="Public Sans" w:hAnsi="Public Sans" w:cstheme="majorHAnsi"/>
          <w:sz w:val="24"/>
          <w:szCs w:val="24"/>
        </w:rPr>
      </w:pPr>
    </w:p>
    <w:p w14:paraId="180B9CAD" w14:textId="52801C1A" w:rsidR="00142BAB" w:rsidRDefault="00142BAB" w:rsidP="00E428B9">
      <w:pPr>
        <w:jc w:val="both"/>
        <w:rPr>
          <w:rFonts w:ascii="Public Sans" w:hAnsi="Public Sans" w:cs="Arial"/>
          <w:b/>
          <w:color w:val="333333"/>
          <w:sz w:val="24"/>
          <w:szCs w:val="24"/>
          <w:shd w:val="clear" w:color="auto" w:fill="FFFFFF"/>
        </w:rPr>
      </w:pPr>
      <w:r w:rsidRPr="00E428B9">
        <w:rPr>
          <w:rFonts w:ascii="Public Sans" w:hAnsi="Public Sans" w:cs="Arial"/>
          <w:b/>
          <w:color w:val="333333"/>
          <w:sz w:val="24"/>
          <w:szCs w:val="24"/>
          <w:shd w:val="clear" w:color="auto" w:fill="FFFFFF"/>
        </w:rPr>
        <w:t>Role dimensions</w:t>
      </w:r>
    </w:p>
    <w:p w14:paraId="31EBB3E5" w14:textId="77777777" w:rsidR="00FD716B" w:rsidRPr="00E428B9" w:rsidRDefault="00FD716B" w:rsidP="00FD716B">
      <w:pPr>
        <w:keepNext/>
        <w:outlineLvl w:val="1"/>
        <w:rPr>
          <w:rFonts w:ascii="Public Sans" w:hAnsi="Public Sans" w:cs="Arial"/>
          <w:b/>
          <w:bCs/>
          <w:iCs/>
          <w:color w:val="6D6E71"/>
          <w:sz w:val="24"/>
          <w:szCs w:val="28"/>
          <w:u w:val="single"/>
        </w:rPr>
      </w:pPr>
      <w:r w:rsidRPr="00E428B9">
        <w:rPr>
          <w:rFonts w:ascii="Public Sans" w:hAnsi="Public Sans" w:cs="Arial"/>
          <w:b/>
          <w:bCs/>
          <w:iCs/>
          <w:color w:val="6D6E71"/>
          <w:sz w:val="24"/>
          <w:szCs w:val="28"/>
          <w:u w:val="single"/>
        </w:rPr>
        <w:t>Decision making</w:t>
      </w:r>
    </w:p>
    <w:p w14:paraId="0EC9E708" w14:textId="0E8DB449" w:rsidR="00A753C0" w:rsidRDefault="00FD716B" w:rsidP="00DD0B59">
      <w:pPr>
        <w:keepNext/>
        <w:outlineLvl w:val="1"/>
        <w:rPr>
          <w:rFonts w:ascii="Public Sans" w:eastAsia="Times New Roman" w:hAnsi="Public Sans" w:cs="Arial"/>
          <w:bCs/>
          <w:iCs/>
          <w:szCs w:val="22"/>
          <w:lang w:eastAsia="en-AU"/>
        </w:rPr>
      </w:pPr>
      <w:bookmarkStart w:id="8" w:name="DecisionMaking"/>
      <w:bookmarkEnd w:id="8"/>
      <w:r w:rsidRPr="00E428B9">
        <w:rPr>
          <w:rFonts w:ascii="Public Sans" w:hAnsi="Public Sans" w:cs="Arial"/>
          <w:bCs/>
          <w:iCs/>
          <w:szCs w:val="22"/>
        </w:rPr>
        <w:t xml:space="preserve">The </w:t>
      </w:r>
      <w:r w:rsidRPr="00FE57C8">
        <w:rPr>
          <w:rFonts w:ascii="Public Sans" w:eastAsia="Times New Roman" w:hAnsi="Public Sans" w:cs="Arial"/>
          <w:bCs/>
          <w:iCs/>
          <w:szCs w:val="22"/>
          <w:lang w:eastAsia="en-AU"/>
        </w:rPr>
        <w:t xml:space="preserve">primary focus of a Family Time Worker </w:t>
      </w:r>
      <w:r w:rsidRPr="00E428B9">
        <w:rPr>
          <w:rFonts w:ascii="Public Sans" w:eastAsia="Times New Roman" w:hAnsi="Public Sans" w:cs="Arial"/>
          <w:bCs/>
          <w:iCs/>
          <w:szCs w:val="22"/>
          <w:lang w:eastAsia="en-AU"/>
        </w:rPr>
        <w:t>is to provide supervised family time in a variety of settings between children in out-of-home care and their family members</w:t>
      </w:r>
      <w:r w:rsidR="001A59FC">
        <w:rPr>
          <w:rFonts w:ascii="Public Sans" w:eastAsia="Times New Roman" w:hAnsi="Public Sans" w:cs="Arial"/>
          <w:bCs/>
          <w:iCs/>
          <w:szCs w:val="22"/>
          <w:lang w:eastAsia="en-AU"/>
        </w:rPr>
        <w:t xml:space="preserve"> and other </w:t>
      </w:r>
      <w:r w:rsidR="001A59FC" w:rsidRPr="00FE57C8">
        <w:rPr>
          <w:rFonts w:ascii="Public Sans" w:eastAsia="Times New Roman" w:hAnsi="Public Sans" w:cs="Arial"/>
          <w:bCs/>
          <w:iCs/>
          <w:szCs w:val="22"/>
          <w:lang w:eastAsia="en-AU"/>
        </w:rPr>
        <w:t>significant people in their lives</w:t>
      </w:r>
      <w:r w:rsidRPr="00E428B9">
        <w:rPr>
          <w:rFonts w:ascii="Public Sans" w:eastAsia="Times New Roman" w:hAnsi="Public Sans" w:cs="Arial"/>
          <w:bCs/>
          <w:iCs/>
          <w:szCs w:val="22"/>
          <w:lang w:eastAsia="en-AU"/>
        </w:rPr>
        <w:t xml:space="preserve">. </w:t>
      </w:r>
    </w:p>
    <w:p w14:paraId="1B1E57D9" w14:textId="76D370E7" w:rsidR="00553061" w:rsidRDefault="00B13314" w:rsidP="00553061">
      <w:pPr>
        <w:keepNext/>
        <w:outlineLvl w:val="1"/>
        <w:rPr>
          <w:rFonts w:ascii="Public Sans" w:hAnsi="Public Sans" w:cs="Arial"/>
          <w:bCs/>
          <w:iCs/>
          <w:szCs w:val="22"/>
        </w:rPr>
      </w:pPr>
      <w:r w:rsidRPr="00E428B9">
        <w:rPr>
          <w:rFonts w:ascii="Public Sans" w:hAnsi="Public Sans" w:cs="Arial"/>
          <w:bCs/>
          <w:iCs/>
          <w:szCs w:val="22"/>
        </w:rPr>
        <w:t xml:space="preserve">The Family Time Worker </w:t>
      </w:r>
      <w:r w:rsidR="00A753C0" w:rsidRPr="005934C8">
        <w:rPr>
          <w:rFonts w:ascii="Public Sans" w:hAnsi="Public Sans" w:cs="Arial"/>
          <w:bCs/>
          <w:iCs/>
          <w:szCs w:val="22"/>
        </w:rPr>
        <w:t>provid</w:t>
      </w:r>
      <w:r w:rsidRPr="005934C8">
        <w:rPr>
          <w:rFonts w:ascii="Public Sans" w:hAnsi="Public Sans" w:cs="Arial"/>
          <w:bCs/>
          <w:iCs/>
          <w:szCs w:val="22"/>
        </w:rPr>
        <w:t xml:space="preserve">es </w:t>
      </w:r>
      <w:r w:rsidR="00A753C0" w:rsidRPr="005934C8">
        <w:rPr>
          <w:rFonts w:ascii="Public Sans" w:hAnsi="Public Sans" w:cs="Arial"/>
          <w:bCs/>
          <w:iCs/>
          <w:szCs w:val="22"/>
        </w:rPr>
        <w:t xml:space="preserve">basic coaching to </w:t>
      </w:r>
      <w:r w:rsidR="00C454AA">
        <w:rPr>
          <w:rFonts w:ascii="Public Sans" w:hAnsi="Public Sans" w:cs="Arial"/>
          <w:bCs/>
          <w:iCs/>
          <w:szCs w:val="22"/>
        </w:rPr>
        <w:t xml:space="preserve">empower </w:t>
      </w:r>
      <w:r w:rsidR="00A753C0" w:rsidRPr="005934C8">
        <w:rPr>
          <w:rFonts w:ascii="Public Sans" w:hAnsi="Public Sans" w:cs="Arial"/>
          <w:bCs/>
          <w:iCs/>
          <w:szCs w:val="22"/>
        </w:rPr>
        <w:t xml:space="preserve">family members to </w:t>
      </w:r>
      <w:r w:rsidR="00C454AA" w:rsidRPr="00B81693">
        <w:rPr>
          <w:rFonts w:ascii="Public Sans" w:hAnsi="Public Sans" w:cs="Arial"/>
          <w:bCs/>
          <w:iCs/>
          <w:szCs w:val="22"/>
        </w:rPr>
        <w:t xml:space="preserve"> </w:t>
      </w:r>
      <w:r w:rsidR="00A753C0" w:rsidRPr="00B81693">
        <w:rPr>
          <w:rFonts w:ascii="Public Sans" w:hAnsi="Public Sans" w:cs="Arial"/>
          <w:bCs/>
          <w:iCs/>
          <w:szCs w:val="22"/>
        </w:rPr>
        <w:t>positive engagement with children and young people during family time</w:t>
      </w:r>
      <w:r w:rsidR="00553061">
        <w:rPr>
          <w:rFonts w:ascii="Public Sans" w:hAnsi="Public Sans" w:cs="Arial"/>
          <w:bCs/>
          <w:iCs/>
          <w:szCs w:val="22"/>
        </w:rPr>
        <w:t>.</w:t>
      </w:r>
      <w:r w:rsidR="005C2C3A" w:rsidRPr="00B81693">
        <w:rPr>
          <w:rFonts w:ascii="Public Sans" w:hAnsi="Public Sans" w:cs="Arial"/>
          <w:bCs/>
          <w:iCs/>
          <w:szCs w:val="22"/>
        </w:rPr>
        <w:t xml:space="preserve"> </w:t>
      </w:r>
      <w:r w:rsidR="00A753C0" w:rsidRPr="00B81693">
        <w:rPr>
          <w:rFonts w:ascii="Public Sans" w:hAnsi="Public Sans" w:cs="Arial"/>
          <w:bCs/>
          <w:iCs/>
          <w:szCs w:val="22"/>
        </w:rPr>
        <w:t>This includes</w:t>
      </w:r>
      <w:r w:rsidR="00553061">
        <w:rPr>
          <w:rFonts w:ascii="Public Sans" w:hAnsi="Public Sans" w:cs="Arial"/>
          <w:bCs/>
          <w:iCs/>
          <w:szCs w:val="22"/>
        </w:rPr>
        <w:t>:</w:t>
      </w:r>
      <w:r w:rsidR="00A753C0" w:rsidRPr="00B81693">
        <w:rPr>
          <w:rFonts w:ascii="Public Sans" w:hAnsi="Public Sans" w:cs="Arial"/>
          <w:bCs/>
          <w:iCs/>
          <w:szCs w:val="22"/>
        </w:rPr>
        <w:t xml:space="preserve"> </w:t>
      </w:r>
    </w:p>
    <w:p w14:paraId="251AF267" w14:textId="77777777" w:rsidR="00553061" w:rsidRDefault="00A753C0" w:rsidP="00553061">
      <w:pPr>
        <w:pStyle w:val="ListParagraph"/>
        <w:keepNext/>
        <w:numPr>
          <w:ilvl w:val="0"/>
          <w:numId w:val="17"/>
        </w:numPr>
        <w:ind w:left="426" w:hanging="426"/>
        <w:outlineLvl w:val="1"/>
        <w:rPr>
          <w:rFonts w:ascii="Public Sans" w:hAnsi="Public Sans" w:cs="Arial"/>
          <w:bCs/>
          <w:iCs/>
          <w:szCs w:val="22"/>
        </w:rPr>
      </w:pPr>
      <w:r w:rsidRPr="00553061">
        <w:rPr>
          <w:rFonts w:ascii="Public Sans" w:hAnsi="Public Sans" w:cs="Arial"/>
          <w:bCs/>
          <w:iCs/>
          <w:szCs w:val="22"/>
        </w:rPr>
        <w:t xml:space="preserve">observing and reporting behaviours of children, young people and families during family time visits </w:t>
      </w:r>
      <w:r w:rsidR="005C2C3A" w:rsidRPr="00553061">
        <w:rPr>
          <w:rFonts w:ascii="Public Sans" w:hAnsi="Public Sans" w:cs="Arial"/>
          <w:bCs/>
          <w:iCs/>
          <w:szCs w:val="22"/>
        </w:rPr>
        <w:t>in a summary report</w:t>
      </w:r>
      <w:r w:rsidR="00232847" w:rsidRPr="00553061">
        <w:rPr>
          <w:rFonts w:ascii="Public Sans" w:hAnsi="Public Sans" w:cs="Arial"/>
          <w:bCs/>
          <w:iCs/>
          <w:szCs w:val="22"/>
        </w:rPr>
        <w:t xml:space="preserve"> after the visit</w:t>
      </w:r>
      <w:r w:rsidR="005C2C3A" w:rsidRPr="00553061">
        <w:rPr>
          <w:rFonts w:ascii="Public Sans" w:hAnsi="Public Sans" w:cs="Arial"/>
          <w:bCs/>
          <w:iCs/>
          <w:szCs w:val="22"/>
        </w:rPr>
        <w:t xml:space="preserve">, </w:t>
      </w:r>
      <w:r w:rsidRPr="00553061">
        <w:rPr>
          <w:rFonts w:ascii="Public Sans" w:hAnsi="Public Sans" w:cs="Arial"/>
          <w:bCs/>
          <w:iCs/>
          <w:szCs w:val="22"/>
        </w:rPr>
        <w:t>including where risk and safety are an issue, and escalating issues to other child protection staff</w:t>
      </w:r>
    </w:p>
    <w:p w14:paraId="0D524979" w14:textId="289F51B8" w:rsidR="00DD0B59" w:rsidRPr="00553061" w:rsidRDefault="00553061" w:rsidP="00553061">
      <w:pPr>
        <w:pStyle w:val="ListParagraph"/>
        <w:keepNext/>
        <w:numPr>
          <w:ilvl w:val="0"/>
          <w:numId w:val="17"/>
        </w:numPr>
        <w:ind w:left="426" w:hanging="426"/>
        <w:outlineLvl w:val="1"/>
        <w:rPr>
          <w:rFonts w:ascii="Public Sans" w:hAnsi="Public Sans" w:cs="Arial"/>
          <w:bCs/>
          <w:iCs/>
          <w:szCs w:val="22"/>
        </w:rPr>
      </w:pPr>
      <w:r w:rsidRPr="00553061">
        <w:rPr>
          <w:rFonts w:ascii="Public Sans" w:hAnsi="Public Sans" w:cs="Arial"/>
          <w:bCs/>
          <w:iCs/>
          <w:szCs w:val="22"/>
        </w:rPr>
        <w:t>record</w:t>
      </w:r>
      <w:r>
        <w:rPr>
          <w:rFonts w:ascii="Public Sans" w:hAnsi="Public Sans" w:cs="Arial"/>
          <w:bCs/>
          <w:iCs/>
          <w:szCs w:val="22"/>
        </w:rPr>
        <w:t>ing</w:t>
      </w:r>
      <w:r w:rsidRPr="00553061">
        <w:rPr>
          <w:rFonts w:ascii="Public Sans" w:hAnsi="Public Sans" w:cs="Arial"/>
          <w:bCs/>
          <w:iCs/>
          <w:szCs w:val="22"/>
        </w:rPr>
        <w:t xml:space="preserve"> their observations of family time in a strengths based, child focused and dignity driven manner</w:t>
      </w:r>
      <w:r>
        <w:rPr>
          <w:rFonts w:ascii="Public Sans" w:hAnsi="Public Sans" w:cs="Arial"/>
          <w:bCs/>
          <w:iCs/>
          <w:szCs w:val="22"/>
        </w:rPr>
        <w:t>.</w:t>
      </w:r>
    </w:p>
    <w:p w14:paraId="3A6134F4" w14:textId="0631FB11" w:rsidR="00FD716B" w:rsidRPr="00E428B9" w:rsidRDefault="00FD716B" w:rsidP="00FD716B">
      <w:pPr>
        <w:keepNext/>
        <w:outlineLvl w:val="1"/>
        <w:rPr>
          <w:rFonts w:ascii="Public Sans" w:hAnsi="Public Sans" w:cs="Arial"/>
          <w:bCs/>
          <w:iCs/>
          <w:szCs w:val="22"/>
        </w:rPr>
      </w:pPr>
    </w:p>
    <w:p w14:paraId="3E394989" w14:textId="4D67F52D" w:rsidR="00FD716B" w:rsidRPr="009C78ED" w:rsidRDefault="00FD716B" w:rsidP="00FD716B">
      <w:pPr>
        <w:keepNext/>
        <w:outlineLvl w:val="1"/>
        <w:rPr>
          <w:rFonts w:ascii="Public Sans" w:hAnsi="Public Sans" w:cs="Arial"/>
          <w:b/>
          <w:bCs/>
          <w:iCs/>
          <w:color w:val="6D6E71"/>
          <w:sz w:val="24"/>
          <w:szCs w:val="28"/>
          <w:u w:val="single"/>
        </w:rPr>
      </w:pPr>
      <w:r w:rsidRPr="009C78ED">
        <w:rPr>
          <w:rFonts w:ascii="Public Sans" w:hAnsi="Public Sans" w:cs="Arial"/>
          <w:b/>
          <w:bCs/>
          <w:iCs/>
          <w:color w:val="6D6E71"/>
          <w:sz w:val="24"/>
          <w:szCs w:val="28"/>
          <w:u w:val="single"/>
        </w:rPr>
        <w:t>Reporting line</w:t>
      </w:r>
    </w:p>
    <w:p w14:paraId="36C6DEE4" w14:textId="178ECA53" w:rsidR="00FD716B" w:rsidRPr="00E428B9" w:rsidRDefault="00FD716B" w:rsidP="00FD716B">
      <w:pPr>
        <w:rPr>
          <w:rFonts w:ascii="Public Sans" w:hAnsi="Public Sans"/>
          <w:color w:val="FF0000"/>
        </w:rPr>
      </w:pPr>
      <w:bookmarkStart w:id="9" w:name="ReportingLine"/>
      <w:bookmarkEnd w:id="9"/>
      <w:r w:rsidRPr="00E428B9">
        <w:rPr>
          <w:rFonts w:ascii="Public Sans" w:hAnsi="Public Sans"/>
        </w:rPr>
        <w:t xml:space="preserve">Reports to </w:t>
      </w:r>
      <w:r w:rsidR="00594AC2">
        <w:rPr>
          <w:rFonts w:ascii="Public Sans" w:hAnsi="Public Sans"/>
        </w:rPr>
        <w:t xml:space="preserve">the relevant </w:t>
      </w:r>
      <w:r w:rsidRPr="00E428B9">
        <w:rPr>
          <w:rFonts w:ascii="Public Sans" w:hAnsi="Public Sans"/>
        </w:rPr>
        <w:t>Line Manager</w:t>
      </w:r>
      <w:r w:rsidR="00594AC2">
        <w:rPr>
          <w:rFonts w:ascii="Public Sans" w:hAnsi="Public Sans"/>
        </w:rPr>
        <w:t xml:space="preserve">/ </w:t>
      </w:r>
      <w:r w:rsidR="00D35D24">
        <w:rPr>
          <w:rFonts w:ascii="Public Sans" w:hAnsi="Public Sans"/>
        </w:rPr>
        <w:t xml:space="preserve">Supervisor </w:t>
      </w:r>
    </w:p>
    <w:p w14:paraId="614EA232" w14:textId="77777777" w:rsidR="009C78ED" w:rsidRDefault="009C78ED" w:rsidP="009C78ED">
      <w:pPr>
        <w:keepNext/>
        <w:spacing w:after="0" w:line="240" w:lineRule="auto"/>
        <w:outlineLvl w:val="1"/>
        <w:rPr>
          <w:rFonts w:ascii="Public Sans" w:hAnsi="Public Sans" w:cs="Arial"/>
          <w:b/>
          <w:bCs/>
          <w:iCs/>
          <w:color w:val="6D6E71"/>
          <w:sz w:val="24"/>
          <w:szCs w:val="28"/>
          <w:u w:val="single"/>
        </w:rPr>
      </w:pPr>
    </w:p>
    <w:p w14:paraId="0661ADAB" w14:textId="7C5EF0F3" w:rsidR="00FD716B" w:rsidRPr="009C78ED" w:rsidRDefault="00FD716B" w:rsidP="00FD716B">
      <w:pPr>
        <w:keepNext/>
        <w:outlineLvl w:val="1"/>
        <w:rPr>
          <w:rFonts w:ascii="Public Sans" w:hAnsi="Public Sans" w:cs="Arial"/>
          <w:b/>
          <w:bCs/>
          <w:iCs/>
          <w:color w:val="6D6E71"/>
          <w:sz w:val="24"/>
          <w:szCs w:val="28"/>
          <w:u w:val="single"/>
        </w:rPr>
      </w:pPr>
      <w:r w:rsidRPr="009C78ED">
        <w:rPr>
          <w:rFonts w:ascii="Public Sans" w:hAnsi="Public Sans" w:cs="Arial"/>
          <w:b/>
          <w:bCs/>
          <w:iCs/>
          <w:color w:val="6D6E71"/>
          <w:sz w:val="24"/>
          <w:szCs w:val="28"/>
          <w:u w:val="single"/>
        </w:rPr>
        <w:t>Direct reports</w:t>
      </w:r>
    </w:p>
    <w:p w14:paraId="6C502E9E" w14:textId="77777777" w:rsidR="00FD716B" w:rsidRPr="00E428B9" w:rsidRDefault="00FD716B" w:rsidP="00FD716B">
      <w:pPr>
        <w:rPr>
          <w:rFonts w:ascii="Public Sans" w:hAnsi="Public Sans"/>
        </w:rPr>
      </w:pPr>
      <w:bookmarkStart w:id="10" w:name="DirectReports"/>
      <w:bookmarkEnd w:id="10"/>
      <w:r w:rsidRPr="00E428B9">
        <w:rPr>
          <w:rFonts w:ascii="Public Sans" w:hAnsi="Public Sans"/>
        </w:rPr>
        <w:t>Nil</w:t>
      </w:r>
    </w:p>
    <w:p w14:paraId="4BB800ED" w14:textId="77777777" w:rsidR="009C78ED" w:rsidRDefault="009C78ED" w:rsidP="009C78ED">
      <w:pPr>
        <w:keepNext/>
        <w:spacing w:after="0" w:line="240" w:lineRule="auto"/>
        <w:outlineLvl w:val="1"/>
        <w:rPr>
          <w:rFonts w:ascii="Public Sans" w:hAnsi="Public Sans" w:cs="Arial"/>
          <w:b/>
          <w:bCs/>
          <w:iCs/>
          <w:color w:val="6D6E71"/>
          <w:sz w:val="24"/>
          <w:szCs w:val="28"/>
          <w:u w:val="single"/>
        </w:rPr>
      </w:pPr>
    </w:p>
    <w:p w14:paraId="5B1957C3" w14:textId="20B14530" w:rsidR="00FD716B" w:rsidRPr="009C78ED" w:rsidRDefault="00FD716B" w:rsidP="00FD716B">
      <w:pPr>
        <w:keepNext/>
        <w:outlineLvl w:val="1"/>
        <w:rPr>
          <w:rFonts w:ascii="Public Sans" w:hAnsi="Public Sans" w:cs="Arial"/>
          <w:b/>
          <w:bCs/>
          <w:iCs/>
          <w:color w:val="6D6E71"/>
          <w:sz w:val="24"/>
          <w:szCs w:val="28"/>
          <w:u w:val="single"/>
        </w:rPr>
      </w:pPr>
      <w:r w:rsidRPr="009C78ED">
        <w:rPr>
          <w:rFonts w:ascii="Public Sans" w:hAnsi="Public Sans" w:cs="Arial"/>
          <w:b/>
          <w:bCs/>
          <w:iCs/>
          <w:color w:val="6D6E71"/>
          <w:sz w:val="24"/>
          <w:szCs w:val="28"/>
          <w:u w:val="single"/>
        </w:rPr>
        <w:t>Budget/Expenditure</w:t>
      </w:r>
    </w:p>
    <w:p w14:paraId="12E23AD0" w14:textId="6A4D62D1" w:rsidR="00156AAB" w:rsidRPr="00E428B9" w:rsidRDefault="00FD716B" w:rsidP="00FD716B">
      <w:pPr>
        <w:rPr>
          <w:rFonts w:ascii="Public Sans" w:hAnsi="Public Sans"/>
        </w:rPr>
      </w:pPr>
      <w:r w:rsidRPr="00E428B9">
        <w:rPr>
          <w:rFonts w:ascii="Public Sans" w:hAnsi="Public Sans"/>
        </w:rPr>
        <w:t>Nil</w:t>
      </w:r>
    </w:p>
    <w:p w14:paraId="1D4DBC12" w14:textId="77777777" w:rsidR="00E17944" w:rsidRDefault="00E17944" w:rsidP="00E17944">
      <w:pPr>
        <w:pStyle w:val="Heading1"/>
        <w:rPr>
          <w:rFonts w:ascii="Public Sans" w:hAnsi="Public Sans" w:cstheme="minorHAnsi"/>
          <w:sz w:val="24"/>
          <w:szCs w:val="24"/>
        </w:rPr>
      </w:pPr>
      <w:r>
        <w:rPr>
          <w:rFonts w:ascii="Public Sans" w:hAnsi="Public Sans" w:cstheme="minorHAnsi"/>
          <w:sz w:val="24"/>
          <w:szCs w:val="24"/>
        </w:rPr>
        <w:t>Key knowledge and experience</w:t>
      </w:r>
    </w:p>
    <w:p w14:paraId="6728DBB6" w14:textId="69E683B8" w:rsidR="00E17944" w:rsidRPr="00286DD6" w:rsidRDefault="00E17944" w:rsidP="00E17944">
      <w:pPr>
        <w:numPr>
          <w:ilvl w:val="0"/>
          <w:numId w:val="15"/>
        </w:numPr>
        <w:spacing w:before="120" w:line="240" w:lineRule="auto"/>
        <w:jc w:val="both"/>
        <w:rPr>
          <w:rFonts w:ascii="Public Sans" w:hAnsi="Public Sans" w:cstheme="minorHAnsi"/>
          <w:bCs/>
        </w:rPr>
      </w:pPr>
      <w:r w:rsidRPr="00286DD6">
        <w:rPr>
          <w:rFonts w:ascii="Public Sans" w:hAnsi="Public Sans" w:cstheme="minorHAnsi"/>
          <w:bCs/>
        </w:rPr>
        <w:t>Knowledge and lived experience of Aboriginal/Torres Strait Islander cultures and communication protocols</w:t>
      </w:r>
      <w:r w:rsidR="00553061">
        <w:rPr>
          <w:rFonts w:ascii="Public Sans" w:hAnsi="Public Sans" w:cstheme="minorHAnsi"/>
          <w:bCs/>
        </w:rPr>
        <w:t>.</w:t>
      </w:r>
    </w:p>
    <w:p w14:paraId="2581B793" w14:textId="5E5BEC83" w:rsidR="00E17944" w:rsidRPr="00286DD6" w:rsidRDefault="00E17944" w:rsidP="00E17944">
      <w:pPr>
        <w:numPr>
          <w:ilvl w:val="0"/>
          <w:numId w:val="15"/>
        </w:numPr>
        <w:spacing w:before="120" w:line="240" w:lineRule="auto"/>
        <w:jc w:val="both"/>
        <w:rPr>
          <w:rFonts w:ascii="Public Sans" w:hAnsi="Public Sans" w:cstheme="minorHAnsi"/>
          <w:bCs/>
        </w:rPr>
      </w:pPr>
      <w:r w:rsidRPr="00286DD6">
        <w:rPr>
          <w:rFonts w:ascii="Public Sans" w:hAnsi="Public Sans" w:cstheme="minorHAnsi"/>
          <w:bCs/>
        </w:rPr>
        <w:t>Awareness and understanding of Aboriginal culture and current issues affecting Aboriginal children, families and communities, especially those involved with the child protection system</w:t>
      </w:r>
      <w:r w:rsidR="00553061">
        <w:rPr>
          <w:rFonts w:ascii="Public Sans" w:hAnsi="Public Sans" w:cstheme="minorHAnsi"/>
          <w:bCs/>
        </w:rPr>
        <w:t>.</w:t>
      </w:r>
    </w:p>
    <w:p w14:paraId="7C6C4FCD" w14:textId="5FA657EC" w:rsidR="00E17944" w:rsidRPr="00286DD6" w:rsidRDefault="00E17944" w:rsidP="00E17944">
      <w:pPr>
        <w:numPr>
          <w:ilvl w:val="0"/>
          <w:numId w:val="15"/>
        </w:numPr>
        <w:spacing w:before="120" w:line="240" w:lineRule="auto"/>
        <w:jc w:val="both"/>
        <w:rPr>
          <w:rFonts w:ascii="Public Sans" w:hAnsi="Public Sans" w:cstheme="minorHAnsi"/>
          <w:bCs/>
        </w:rPr>
      </w:pPr>
      <w:r w:rsidRPr="00286DD6">
        <w:rPr>
          <w:rFonts w:ascii="Public Sans" w:hAnsi="Public Sans" w:cstheme="minorHAnsi"/>
          <w:bCs/>
        </w:rPr>
        <w:t xml:space="preserve">The ability to </w:t>
      </w:r>
      <w:r w:rsidR="00897320">
        <w:rPr>
          <w:rFonts w:ascii="Public Sans" w:hAnsi="Public Sans" w:cstheme="minorHAnsi"/>
          <w:bCs/>
        </w:rPr>
        <w:t xml:space="preserve">observe and respond to </w:t>
      </w:r>
      <w:r w:rsidRPr="00286DD6">
        <w:rPr>
          <w:rFonts w:ascii="Public Sans" w:hAnsi="Public Sans" w:cstheme="minorHAnsi"/>
          <w:bCs/>
        </w:rPr>
        <w:t>Aboriginal children</w:t>
      </w:r>
      <w:r w:rsidR="00897320">
        <w:rPr>
          <w:rFonts w:ascii="Public Sans" w:hAnsi="Public Sans" w:cstheme="minorHAnsi"/>
          <w:bCs/>
        </w:rPr>
        <w:t>’s behaviours during family time,</w:t>
      </w:r>
      <w:r w:rsidRPr="00286DD6">
        <w:rPr>
          <w:rFonts w:ascii="Public Sans" w:hAnsi="Public Sans" w:cstheme="minorHAnsi"/>
          <w:bCs/>
        </w:rPr>
        <w:t xml:space="preserve"> to </w:t>
      </w:r>
      <w:r w:rsidR="00897320">
        <w:rPr>
          <w:rFonts w:ascii="Public Sans" w:hAnsi="Public Sans" w:cstheme="minorHAnsi"/>
          <w:bCs/>
        </w:rPr>
        <w:t>promote their safety</w:t>
      </w:r>
      <w:r w:rsidR="00553061">
        <w:rPr>
          <w:rFonts w:ascii="Public Sans" w:hAnsi="Public Sans" w:cstheme="minorHAnsi"/>
          <w:bCs/>
        </w:rPr>
        <w:t xml:space="preserve">, </w:t>
      </w:r>
      <w:r w:rsidR="00897320">
        <w:rPr>
          <w:rFonts w:ascii="Public Sans" w:hAnsi="Public Sans" w:cstheme="minorHAnsi"/>
          <w:bCs/>
        </w:rPr>
        <w:t>engagement with</w:t>
      </w:r>
      <w:r w:rsidRPr="00286DD6">
        <w:rPr>
          <w:rFonts w:ascii="Public Sans" w:hAnsi="Public Sans" w:cstheme="minorHAnsi"/>
          <w:bCs/>
        </w:rPr>
        <w:t xml:space="preserve"> family</w:t>
      </w:r>
      <w:r w:rsidR="00897320">
        <w:rPr>
          <w:rFonts w:ascii="Public Sans" w:hAnsi="Public Sans" w:cstheme="minorHAnsi"/>
          <w:bCs/>
        </w:rPr>
        <w:t>,</w:t>
      </w:r>
      <w:r w:rsidRPr="00286DD6">
        <w:rPr>
          <w:rFonts w:ascii="Public Sans" w:hAnsi="Public Sans" w:cstheme="minorHAnsi"/>
          <w:bCs/>
        </w:rPr>
        <w:t xml:space="preserve"> </w:t>
      </w:r>
      <w:r w:rsidR="00897320">
        <w:rPr>
          <w:rFonts w:ascii="Public Sans" w:hAnsi="Public Sans" w:cstheme="minorHAnsi"/>
          <w:bCs/>
        </w:rPr>
        <w:t>connection with</w:t>
      </w:r>
      <w:r w:rsidR="00897320" w:rsidRPr="00286DD6">
        <w:rPr>
          <w:rFonts w:ascii="Public Sans" w:hAnsi="Public Sans" w:cstheme="minorHAnsi"/>
          <w:bCs/>
        </w:rPr>
        <w:t xml:space="preserve"> </w:t>
      </w:r>
      <w:r w:rsidRPr="00286DD6">
        <w:rPr>
          <w:rFonts w:ascii="Public Sans" w:hAnsi="Public Sans" w:cstheme="minorHAnsi"/>
          <w:bCs/>
        </w:rPr>
        <w:t>culture and heal</w:t>
      </w:r>
      <w:r w:rsidR="00897320">
        <w:rPr>
          <w:rFonts w:ascii="Public Sans" w:hAnsi="Public Sans" w:cstheme="minorHAnsi"/>
          <w:bCs/>
        </w:rPr>
        <w:t>ing</w:t>
      </w:r>
      <w:r w:rsidRPr="00286DD6">
        <w:rPr>
          <w:rFonts w:ascii="Public Sans" w:hAnsi="Public Sans" w:cstheme="minorHAnsi"/>
          <w:bCs/>
        </w:rPr>
        <w:t xml:space="preserve"> from trauma</w:t>
      </w:r>
      <w:r w:rsidR="00553061">
        <w:rPr>
          <w:rFonts w:ascii="Public Sans" w:hAnsi="Public Sans" w:cstheme="minorHAnsi"/>
          <w:bCs/>
        </w:rPr>
        <w:t>.</w:t>
      </w:r>
    </w:p>
    <w:p w14:paraId="3725B116" w14:textId="4E89D61F" w:rsidR="00E17944" w:rsidRPr="00286DD6" w:rsidRDefault="00E17944" w:rsidP="00286DD6">
      <w:pPr>
        <w:numPr>
          <w:ilvl w:val="0"/>
          <w:numId w:val="15"/>
        </w:numPr>
        <w:spacing w:before="120" w:line="240" w:lineRule="auto"/>
        <w:jc w:val="both"/>
        <w:rPr>
          <w:rFonts w:ascii="Public Sans" w:hAnsi="Public Sans" w:cstheme="minorHAnsi"/>
          <w:bCs/>
        </w:rPr>
      </w:pPr>
      <w:r w:rsidRPr="00286DD6">
        <w:rPr>
          <w:rFonts w:ascii="Public Sans" w:hAnsi="Public Sans" w:cstheme="minorHAnsi"/>
          <w:bCs/>
        </w:rPr>
        <w:t>The ability to deliver services or programs to support Aboriginal and non-Aboriginal employees through an ongoing transfer of Aboriginal cultural knowledge skills and practice.</w:t>
      </w:r>
    </w:p>
    <w:p w14:paraId="1FEDE226" w14:textId="77777777" w:rsidR="00E17944" w:rsidRDefault="00E17944" w:rsidP="009C78ED">
      <w:pPr>
        <w:spacing w:after="0" w:line="240" w:lineRule="auto"/>
        <w:jc w:val="both"/>
        <w:rPr>
          <w:rFonts w:ascii="Public Sans" w:hAnsi="Public Sans" w:cs="Arial"/>
          <w:b/>
          <w:color w:val="333333"/>
          <w:sz w:val="24"/>
          <w:szCs w:val="24"/>
          <w:shd w:val="clear" w:color="auto" w:fill="FFFFFF"/>
        </w:rPr>
      </w:pPr>
    </w:p>
    <w:p w14:paraId="2D19161D" w14:textId="16084E9E" w:rsidR="00083695" w:rsidRPr="00E428B9" w:rsidRDefault="00083695" w:rsidP="00E428B9">
      <w:pPr>
        <w:jc w:val="both"/>
        <w:rPr>
          <w:rFonts w:ascii="Public Sans" w:hAnsi="Public Sans" w:cs="Arial"/>
          <w:b/>
          <w:color w:val="333333"/>
          <w:sz w:val="24"/>
          <w:szCs w:val="24"/>
          <w:shd w:val="clear" w:color="auto" w:fill="FFFFFF"/>
        </w:rPr>
      </w:pPr>
      <w:bookmarkStart w:id="11" w:name="_Hlk150775622"/>
      <w:r w:rsidRPr="00E428B9">
        <w:rPr>
          <w:rFonts w:ascii="Public Sans" w:hAnsi="Public Sans" w:cs="Arial"/>
          <w:b/>
          <w:color w:val="333333"/>
          <w:sz w:val="24"/>
          <w:szCs w:val="24"/>
          <w:shd w:val="clear" w:color="auto" w:fill="FFFFFF"/>
        </w:rPr>
        <w:t>Essential requirements</w:t>
      </w:r>
    </w:p>
    <w:p w14:paraId="4DB1BC4F" w14:textId="29DEE6FE" w:rsidR="00E17944" w:rsidRPr="00E17944" w:rsidRDefault="00E17944" w:rsidP="00E17944">
      <w:pPr>
        <w:numPr>
          <w:ilvl w:val="0"/>
          <w:numId w:val="21"/>
        </w:numPr>
        <w:spacing w:before="120" w:line="240" w:lineRule="auto"/>
        <w:jc w:val="both"/>
        <w:rPr>
          <w:rFonts w:ascii="Public Sans" w:hAnsi="Public Sans" w:cs="Arial"/>
          <w:bCs/>
          <w:szCs w:val="22"/>
        </w:rPr>
      </w:pPr>
      <w:bookmarkStart w:id="12" w:name="_Hlk152678589"/>
      <w:bookmarkStart w:id="13" w:name="_Hlk137715501"/>
      <w:r>
        <w:rPr>
          <w:rFonts w:ascii="Public Sans" w:hAnsi="Public Sans" w:cs="Arial"/>
          <w:bCs/>
          <w:szCs w:val="22"/>
        </w:rPr>
        <w:t xml:space="preserve">This is an identified position and only open to </w:t>
      </w:r>
      <w:r>
        <w:rPr>
          <w:rFonts w:ascii="Public Sans" w:hAnsi="Public Sans" w:cs="Arial"/>
          <w:spacing w:val="-3"/>
        </w:rPr>
        <w:t>Aboriginal and/or Torres Strait Islander persons ( see notes below for further information ).</w:t>
      </w:r>
    </w:p>
    <w:p w14:paraId="653E390D" w14:textId="77777777" w:rsidR="00E17944" w:rsidRPr="00E016DA" w:rsidRDefault="00E17944" w:rsidP="00E17944">
      <w:pPr>
        <w:numPr>
          <w:ilvl w:val="0"/>
          <w:numId w:val="21"/>
        </w:numPr>
        <w:spacing w:before="120" w:line="240" w:lineRule="auto"/>
        <w:jc w:val="both"/>
        <w:rPr>
          <w:rFonts w:ascii="Public Sans" w:hAnsi="Public Sans" w:cstheme="minorHAnsi"/>
          <w:bCs/>
        </w:rPr>
      </w:pPr>
      <w:r w:rsidRPr="00E016DA">
        <w:rPr>
          <w:rFonts w:ascii="Public Sans" w:hAnsi="Public Sans" w:cstheme="minorHAnsi"/>
          <w:bCs/>
        </w:rPr>
        <w:t xml:space="preserve">Current driver’s licence  </w:t>
      </w:r>
    </w:p>
    <w:p w14:paraId="1F1FA288" w14:textId="77777777" w:rsidR="00E17944" w:rsidRDefault="00E17944" w:rsidP="00E17944">
      <w:pPr>
        <w:numPr>
          <w:ilvl w:val="0"/>
          <w:numId w:val="21"/>
        </w:numPr>
        <w:spacing w:before="120" w:line="240" w:lineRule="auto"/>
        <w:jc w:val="both"/>
        <w:rPr>
          <w:rFonts w:ascii="Public Sans" w:hAnsi="Public Sans" w:cstheme="minorHAnsi"/>
          <w:bCs/>
        </w:rPr>
      </w:pPr>
      <w:r w:rsidRPr="00E016DA">
        <w:rPr>
          <w:rFonts w:ascii="Public Sans" w:hAnsi="Public Sans" w:cstheme="minorHAnsi"/>
          <w:bCs/>
        </w:rPr>
        <w:t xml:space="preserve">Working with Children Check </w:t>
      </w:r>
      <w:r>
        <w:rPr>
          <w:rFonts w:ascii="Public Sans" w:hAnsi="Public Sans" w:cstheme="minorHAnsi"/>
          <w:bCs/>
        </w:rPr>
        <w:t>clearance</w:t>
      </w:r>
    </w:p>
    <w:p w14:paraId="1BAB0A15" w14:textId="77777777" w:rsidR="00E17944" w:rsidRPr="00286DD6" w:rsidRDefault="00E17944" w:rsidP="00E17944">
      <w:pPr>
        <w:numPr>
          <w:ilvl w:val="0"/>
          <w:numId w:val="21"/>
        </w:numPr>
        <w:spacing w:before="120" w:line="240" w:lineRule="auto"/>
        <w:jc w:val="both"/>
        <w:rPr>
          <w:rFonts w:ascii="Public Sans" w:hAnsi="Public Sans" w:cstheme="minorHAnsi"/>
          <w:bCs/>
        </w:rPr>
      </w:pPr>
      <w:r w:rsidRPr="00286DD6">
        <w:rPr>
          <w:rFonts w:ascii="Public Sans" w:hAnsi="Public Sans" w:cstheme="minorHAnsi"/>
          <w:bCs/>
        </w:rPr>
        <w:t>First aid certificate, or willingness to obtain one before commencing in role</w:t>
      </w:r>
    </w:p>
    <w:p w14:paraId="59B5DE85" w14:textId="469C04F1" w:rsidR="00E17944" w:rsidRPr="00286DD6" w:rsidRDefault="00E17944" w:rsidP="00286DD6">
      <w:pPr>
        <w:pStyle w:val="ListParagraph"/>
        <w:numPr>
          <w:ilvl w:val="0"/>
          <w:numId w:val="21"/>
        </w:numPr>
        <w:rPr>
          <w:rFonts w:ascii="Public Sans" w:eastAsia="Times New Roman" w:hAnsi="Public Sans" w:cs="Arial"/>
          <w:szCs w:val="22"/>
          <w:lang w:eastAsia="en-AU"/>
        </w:rPr>
      </w:pPr>
      <w:r w:rsidRPr="00286DD6">
        <w:rPr>
          <w:rFonts w:ascii="Public Sans" w:hAnsi="Public Sans"/>
          <w:szCs w:val="22"/>
        </w:rPr>
        <w:t>The role may require some evening and weekend work.</w:t>
      </w:r>
    </w:p>
    <w:p w14:paraId="1CC26714" w14:textId="747B1272" w:rsidR="00E17944" w:rsidRDefault="00E17944" w:rsidP="00E17944">
      <w:pPr>
        <w:pStyle w:val="ListBullet"/>
        <w:numPr>
          <w:ilvl w:val="0"/>
          <w:numId w:val="0"/>
        </w:numPr>
        <w:tabs>
          <w:tab w:val="left" w:pos="720"/>
        </w:tabs>
        <w:spacing w:before="40"/>
        <w:jc w:val="both"/>
        <w:rPr>
          <w:rFonts w:ascii="Public Sans" w:hAnsi="Public Sans" w:cs="Arial"/>
          <w:spacing w:val="-3"/>
        </w:rPr>
      </w:pPr>
      <w:bookmarkStart w:id="14" w:name="_Hlk138928290"/>
      <w:bookmarkEnd w:id="12"/>
      <w:r w:rsidRPr="00E17944">
        <w:rPr>
          <w:rFonts w:ascii="Public Sans" w:hAnsi="Public Sans" w:cs="Arial"/>
          <w:b/>
          <w:bCs/>
          <w:spacing w:val="-3"/>
        </w:rPr>
        <w:t>Note :</w:t>
      </w:r>
      <w:r>
        <w:rPr>
          <w:rFonts w:ascii="Public Sans" w:hAnsi="Public Sans" w:cs="Arial"/>
          <w:spacing w:val="-3"/>
        </w:rPr>
        <w:t xml:space="preserve"> As an Identified role, this role is open only to Aboriginal and/or Torres Strait Islander persons, Australia’s First Nations people. </w:t>
      </w:r>
    </w:p>
    <w:p w14:paraId="68F9302C" w14:textId="77777777" w:rsidR="00E17944" w:rsidRDefault="00E17944" w:rsidP="00E17944">
      <w:pPr>
        <w:pStyle w:val="ListBullet"/>
        <w:numPr>
          <w:ilvl w:val="0"/>
          <w:numId w:val="0"/>
        </w:numPr>
        <w:tabs>
          <w:tab w:val="left" w:pos="720"/>
        </w:tabs>
        <w:spacing w:before="40"/>
        <w:jc w:val="both"/>
        <w:rPr>
          <w:rFonts w:ascii="Public Sans" w:hAnsi="Public Sans" w:cs="Arial"/>
          <w:szCs w:val="22"/>
        </w:rPr>
      </w:pPr>
    </w:p>
    <w:p w14:paraId="3AB9F3E2" w14:textId="77777777" w:rsidR="00E17944" w:rsidRDefault="00E17944" w:rsidP="00E17944">
      <w:pPr>
        <w:autoSpaceDE w:val="0"/>
        <w:autoSpaceDN w:val="0"/>
        <w:spacing w:line="240" w:lineRule="atLeast"/>
        <w:jc w:val="both"/>
        <w:rPr>
          <w:rFonts w:ascii="Public Sans" w:hAnsi="Public Sans" w:cs="Arial"/>
          <w:spacing w:val="-3"/>
        </w:rPr>
      </w:pPr>
      <w:r>
        <w:rPr>
          <w:rFonts w:ascii="Public Sans" w:hAnsi="Public Sans" w:cs="Arial"/>
          <w:spacing w:val="-3"/>
        </w:rPr>
        <w:t xml:space="preserve">Where a position is identified, an applicant’s race is a genuine occupational qualification and authorised by Section 14(d) of the </w:t>
      </w:r>
      <w:r>
        <w:rPr>
          <w:rFonts w:ascii="Public Sans" w:hAnsi="Public Sans" w:cs="Arial"/>
          <w:i/>
          <w:iCs/>
          <w:spacing w:val="-3"/>
        </w:rPr>
        <w:t>Anti-Discrimination Act 1977</w:t>
      </w:r>
      <w:r>
        <w:rPr>
          <w:rFonts w:ascii="Public Sans" w:hAnsi="Public Sans" w:cs="Arial"/>
          <w:spacing w:val="-3"/>
        </w:rPr>
        <w:t>.</w:t>
      </w:r>
    </w:p>
    <w:p w14:paraId="0ACDEE29" w14:textId="77777777" w:rsidR="00E17944" w:rsidRDefault="00E17944" w:rsidP="00E17944">
      <w:pPr>
        <w:pStyle w:val="ListBullet"/>
        <w:numPr>
          <w:ilvl w:val="0"/>
          <w:numId w:val="0"/>
        </w:numPr>
        <w:tabs>
          <w:tab w:val="left" w:pos="720"/>
        </w:tabs>
        <w:ind w:left="360"/>
        <w:rPr>
          <w:rFonts w:ascii="Public Sans" w:hAnsi="Public Sans" w:cs="Arial"/>
          <w:szCs w:val="22"/>
        </w:rPr>
      </w:pPr>
    </w:p>
    <w:p w14:paraId="19365232" w14:textId="77777777" w:rsidR="00E17944" w:rsidRDefault="00E17944" w:rsidP="00E17944">
      <w:pPr>
        <w:pStyle w:val="ListBullet"/>
        <w:numPr>
          <w:ilvl w:val="0"/>
          <w:numId w:val="0"/>
        </w:numPr>
        <w:tabs>
          <w:tab w:val="left" w:pos="720"/>
        </w:tabs>
        <w:rPr>
          <w:rFonts w:ascii="Public Sans" w:hAnsi="Public Sans" w:cs="Arial"/>
          <w:b/>
          <w:bCs/>
        </w:rPr>
      </w:pPr>
      <w:r>
        <w:rPr>
          <w:rFonts w:ascii="Public Sans" w:hAnsi="Public Sans" w:cs="Arial"/>
          <w:spacing w:val="-3"/>
        </w:rPr>
        <w:t xml:space="preserve">There are two alternatives to confirming your </w:t>
      </w:r>
      <w:bookmarkEnd w:id="13"/>
      <w:r>
        <w:rPr>
          <w:rFonts w:ascii="Public Sans" w:hAnsi="Public Sans" w:cs="Arial"/>
        </w:rPr>
        <w:t xml:space="preserve">Aboriginality, one of which must be uploaded to be considered for the role as follows. </w:t>
      </w:r>
      <w:r>
        <w:rPr>
          <w:rFonts w:ascii="Public Sans" w:hAnsi="Public Sans" w:cs="Arial"/>
          <w:b/>
          <w:bCs/>
        </w:rPr>
        <w:t>Either will be accepted:</w:t>
      </w:r>
    </w:p>
    <w:p w14:paraId="53FBFD96" w14:textId="77777777" w:rsidR="00E17944" w:rsidRDefault="00E17944" w:rsidP="00E17944">
      <w:pPr>
        <w:pStyle w:val="ListBullet"/>
        <w:numPr>
          <w:ilvl w:val="0"/>
          <w:numId w:val="0"/>
        </w:numPr>
        <w:tabs>
          <w:tab w:val="left" w:pos="720"/>
        </w:tabs>
        <w:rPr>
          <w:rFonts w:ascii="Public Sans" w:hAnsi="Public Sans" w:cs="Arial"/>
          <w:b/>
          <w:bCs/>
        </w:rPr>
      </w:pPr>
    </w:p>
    <w:p w14:paraId="053C50E4" w14:textId="77777777" w:rsidR="00E17944" w:rsidRDefault="00E17944" w:rsidP="00E17944">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Pr>
          <w:rFonts w:ascii="Public Sans" w:eastAsia="Times New Roman" w:hAnsi="Public Sans" w:cs="Arial"/>
          <w:sz w:val="22"/>
          <w:szCs w:val="22"/>
        </w:rPr>
        <w:t>Confirmation of Aboriginality form</w:t>
      </w:r>
    </w:p>
    <w:p w14:paraId="75F7F5CB" w14:textId="77777777" w:rsidR="00E17944" w:rsidRDefault="00E17944" w:rsidP="00E17944">
      <w:pPr>
        <w:pStyle w:val="paragraph"/>
        <w:spacing w:before="0" w:beforeAutospacing="0" w:after="0" w:afterAutospacing="0" w:line="360" w:lineRule="auto"/>
        <w:textAlignment w:val="baseline"/>
        <w:rPr>
          <w:rFonts w:ascii="Public Sans" w:eastAsia="Times New Roman" w:hAnsi="Public Sans" w:cs="Arial"/>
          <w:sz w:val="22"/>
          <w:szCs w:val="22"/>
        </w:rPr>
      </w:pPr>
      <w:r>
        <w:rPr>
          <w:rFonts w:ascii="Public Sans" w:eastAsia="Times New Roman" w:hAnsi="Public Sans" w:cs="Arial"/>
          <w:sz w:val="22"/>
          <w:szCs w:val="22"/>
        </w:rPr>
        <w:t>or</w:t>
      </w:r>
    </w:p>
    <w:p w14:paraId="449D6B13" w14:textId="77777777" w:rsidR="00E17944" w:rsidRDefault="00E17944" w:rsidP="00E17944">
      <w:pPr>
        <w:pStyle w:val="paragraph"/>
        <w:spacing w:before="0" w:beforeAutospacing="0" w:after="0" w:afterAutospacing="0" w:line="360" w:lineRule="auto"/>
        <w:ind w:left="360"/>
        <w:textAlignment w:val="baseline"/>
        <w:rPr>
          <w:rStyle w:val="normaltextrun"/>
        </w:rPr>
      </w:pPr>
      <w:r>
        <w:rPr>
          <w:rFonts w:ascii="Public Sans" w:eastAsia="Times New Roman" w:hAnsi="Public Sans" w:cs="Arial"/>
          <w:sz w:val="22"/>
          <w:szCs w:val="22"/>
        </w:rPr>
        <w:t xml:space="preserve">Written confirmation from 2-3 </w:t>
      </w:r>
      <w:r>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66219B55" w14:textId="77777777" w:rsidR="00E17944" w:rsidRDefault="00E17944" w:rsidP="00E17944">
      <w:pPr>
        <w:pStyle w:val="ListParagraph"/>
        <w:keepNext/>
        <w:numPr>
          <w:ilvl w:val="0"/>
          <w:numId w:val="22"/>
        </w:numPr>
        <w:shd w:val="clear" w:color="auto" w:fill="FFFFFF"/>
        <w:spacing w:after="188" w:line="360" w:lineRule="auto"/>
        <w:ind w:left="1080"/>
        <w:rPr>
          <w:color w:val="333333"/>
        </w:rPr>
      </w:pPr>
      <w:r>
        <w:rPr>
          <w:rFonts w:ascii="Public Sans" w:hAnsi="Public Sans" w:cs="Arial"/>
          <w:color w:val="333333"/>
        </w:rPr>
        <w:t>is of Aboriginal and/or Torres Strait Islander descent, and</w:t>
      </w:r>
    </w:p>
    <w:p w14:paraId="3250E725" w14:textId="77777777" w:rsidR="00E17944" w:rsidRDefault="00E17944" w:rsidP="00E17944">
      <w:pPr>
        <w:pStyle w:val="ListParagraph"/>
        <w:keepNext/>
        <w:numPr>
          <w:ilvl w:val="0"/>
          <w:numId w:val="22"/>
        </w:numPr>
        <w:shd w:val="clear" w:color="auto" w:fill="FFFFFF"/>
        <w:spacing w:after="188" w:line="360" w:lineRule="auto"/>
        <w:ind w:left="1080"/>
        <w:rPr>
          <w:rFonts w:ascii="Public Sans" w:hAnsi="Public Sans" w:cs="Arial"/>
          <w:color w:val="333333"/>
        </w:rPr>
      </w:pPr>
      <w:r>
        <w:rPr>
          <w:rFonts w:ascii="Public Sans" w:hAnsi="Public Sans" w:cs="Arial"/>
          <w:color w:val="333333"/>
        </w:rPr>
        <w:t>identifies as an Aboriginal and/or Torres Strait Islander person, and</w:t>
      </w:r>
    </w:p>
    <w:p w14:paraId="34472E5D" w14:textId="39B2D211" w:rsidR="00B566FA" w:rsidRPr="00286DD6" w:rsidRDefault="00E17944" w:rsidP="00B566FA">
      <w:pPr>
        <w:pStyle w:val="ListParagraph"/>
        <w:keepNext/>
        <w:numPr>
          <w:ilvl w:val="0"/>
          <w:numId w:val="22"/>
        </w:numPr>
        <w:shd w:val="clear" w:color="auto" w:fill="FFFFFF"/>
        <w:spacing w:after="188" w:line="360" w:lineRule="auto"/>
        <w:ind w:left="1080"/>
        <w:rPr>
          <w:rFonts w:ascii="Public Sans" w:hAnsi="Public Sans" w:cs="Arial"/>
          <w:color w:val="333333"/>
        </w:rPr>
      </w:pPr>
      <w:r>
        <w:rPr>
          <w:rFonts w:ascii="Public Sans" w:hAnsi="Public Sans" w:cs="Arial"/>
          <w:color w:val="333333"/>
        </w:rPr>
        <w:t>is accepted as a such by the Aboriginal and/or Torres Strait Islander community</w:t>
      </w:r>
      <w:bookmarkEnd w:id="14"/>
    </w:p>
    <w:p w14:paraId="0EF6A515" w14:textId="69CB60B0" w:rsidR="00934E99" w:rsidRPr="00C942B9" w:rsidRDefault="00934E99" w:rsidP="00934E99">
      <w:pPr>
        <w:jc w:val="both"/>
        <w:rPr>
          <w:rFonts w:ascii="Public Sans" w:hAnsi="Public Sans" w:cstheme="minorHAnsi"/>
        </w:rPr>
      </w:pPr>
      <w:r w:rsidRPr="00C942B9">
        <w:rPr>
          <w:rFonts w:ascii="Public Sans" w:hAnsi="Public Sans" w:cstheme="minorHAnsi"/>
        </w:rPr>
        <w:t>Appointments are subject to reference checks. Some roles may also require the following checks/ clearances:</w:t>
      </w:r>
    </w:p>
    <w:p w14:paraId="7E1AA197" w14:textId="77777777" w:rsidR="00594AC2" w:rsidRDefault="00934E99" w:rsidP="00834C22">
      <w:pPr>
        <w:numPr>
          <w:ilvl w:val="0"/>
          <w:numId w:val="15"/>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61F22C2C" w14:textId="61BBD657" w:rsidR="00934E99" w:rsidRPr="00C942B9" w:rsidRDefault="00934E99" w:rsidP="00834C22">
      <w:pPr>
        <w:numPr>
          <w:ilvl w:val="0"/>
          <w:numId w:val="15"/>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bookmarkEnd w:id="11"/>
    <w:p w14:paraId="5547486E" w14:textId="76C507D6" w:rsidR="00083695" w:rsidRPr="00E428B9" w:rsidRDefault="00083695" w:rsidP="00083695">
      <w:pPr>
        <w:pStyle w:val="Heading1"/>
        <w:rPr>
          <w:rFonts w:ascii="Public Sans" w:hAnsi="Public Sans" w:cstheme="minorHAnsi"/>
          <w:sz w:val="24"/>
          <w:szCs w:val="24"/>
        </w:rPr>
      </w:pPr>
      <w:r w:rsidRPr="00E428B9">
        <w:rPr>
          <w:rFonts w:ascii="Public Sans" w:hAnsi="Public Sans" w:cstheme="minorHAnsi"/>
          <w:sz w:val="24"/>
          <w:szCs w:val="24"/>
        </w:rPr>
        <w:t>Capabilities for the role</w:t>
      </w:r>
    </w:p>
    <w:p w14:paraId="17121465" w14:textId="797BAF67" w:rsidR="000B6F7D" w:rsidRPr="00E428B9" w:rsidRDefault="000B6F7D" w:rsidP="00B42DB7">
      <w:pPr>
        <w:rPr>
          <w:rFonts w:ascii="Public Sans" w:hAnsi="Public Sans" w:cstheme="minorHAnsi"/>
        </w:rPr>
      </w:pPr>
      <w:r w:rsidRPr="00E428B9">
        <w:rPr>
          <w:rFonts w:ascii="Public Sans" w:hAnsi="Public Sans" w:cstheme="minorHAnsi"/>
        </w:rPr>
        <w:t xml:space="preserve">The </w:t>
      </w:r>
      <w:hyperlink r:id="rId11" w:history="1">
        <w:r w:rsidRPr="00E428B9">
          <w:rPr>
            <w:rStyle w:val="Hyperlink"/>
            <w:rFonts w:ascii="Public Sans" w:hAnsi="Public Sans" w:cstheme="minorHAnsi"/>
          </w:rPr>
          <w:t>NSW public sector capability framework</w:t>
        </w:r>
      </w:hyperlink>
      <w:r w:rsidRPr="00E428B9">
        <w:rPr>
          <w:rFonts w:ascii="Public Sans" w:hAnsi="Public Sans" w:cstheme="minorHAnsi"/>
        </w:rPr>
        <w:t xml:space="preserve"> describes the capabilities (knowledge, skills and abilities) needed to perform a role. There are four main groups of capabilities: personal attributes, relationships, </w:t>
      </w:r>
      <w:r w:rsidR="005934C8" w:rsidRPr="00E428B9">
        <w:rPr>
          <w:rFonts w:ascii="Public Sans" w:hAnsi="Public Sans" w:cstheme="minorHAnsi"/>
        </w:rPr>
        <w:t>results,</w:t>
      </w:r>
      <w:r w:rsidRPr="00E428B9">
        <w:rPr>
          <w:rFonts w:ascii="Public Sans" w:hAnsi="Public Sans" w:cstheme="minorHAnsi"/>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BA514B3" w14:textId="77777777" w:rsidR="000B6F7D" w:rsidRPr="00E428B9" w:rsidRDefault="000B6F7D" w:rsidP="00B42DB7">
      <w:pPr>
        <w:rPr>
          <w:rFonts w:ascii="Public Sans" w:hAnsi="Public Sans" w:cstheme="minorHAnsi"/>
        </w:rPr>
      </w:pPr>
      <w:r w:rsidRPr="00E428B9">
        <w:rPr>
          <w:rFonts w:ascii="Public Sans" w:hAnsi="Public Sans" w:cstheme="minorHAnsi"/>
        </w:rPr>
        <w:t xml:space="preserve">The capabilities are separated into </w:t>
      </w:r>
      <w:r w:rsidRPr="00E428B9">
        <w:rPr>
          <w:rFonts w:ascii="Public Sans" w:hAnsi="Public Sans" w:cstheme="minorHAnsi"/>
          <w:b/>
        </w:rPr>
        <w:t>focus capabilities</w:t>
      </w:r>
      <w:r w:rsidRPr="00E428B9">
        <w:rPr>
          <w:rFonts w:ascii="Public Sans" w:hAnsi="Public Sans" w:cstheme="minorHAnsi"/>
        </w:rPr>
        <w:t xml:space="preserve"> and </w:t>
      </w:r>
      <w:r w:rsidRPr="00E428B9">
        <w:rPr>
          <w:rFonts w:ascii="Public Sans" w:hAnsi="Public Sans" w:cstheme="minorHAnsi"/>
          <w:b/>
        </w:rPr>
        <w:t>complementary capabilities</w:t>
      </w:r>
      <w:r w:rsidRPr="00E428B9">
        <w:rPr>
          <w:rFonts w:ascii="Public Sans" w:hAnsi="Public Sans" w:cstheme="minorHAnsi"/>
        </w:rPr>
        <w:t xml:space="preserve">. </w:t>
      </w:r>
    </w:p>
    <w:p w14:paraId="7717DEBB" w14:textId="77777777" w:rsidR="000B6F7D" w:rsidRPr="00E428B9" w:rsidRDefault="000B6F7D" w:rsidP="00B42DB7">
      <w:pPr>
        <w:spacing w:after="0" w:line="240" w:lineRule="auto"/>
        <w:rPr>
          <w:rFonts w:ascii="Public Sans" w:hAnsi="Public Sans" w:cstheme="minorHAnsi"/>
        </w:rPr>
      </w:pPr>
    </w:p>
    <w:p w14:paraId="69C8A59D" w14:textId="77777777" w:rsidR="000B6F7D" w:rsidRPr="00E428B9" w:rsidRDefault="000B6F7D" w:rsidP="00B42DB7">
      <w:pPr>
        <w:pStyle w:val="Heading2"/>
        <w:spacing w:after="0" w:line="240" w:lineRule="auto"/>
        <w:rPr>
          <w:rFonts w:ascii="Public Sans" w:hAnsi="Public Sans" w:cstheme="minorHAnsi"/>
        </w:rPr>
      </w:pPr>
      <w:r w:rsidRPr="00E428B9">
        <w:rPr>
          <w:rFonts w:ascii="Public Sans" w:hAnsi="Public Sans" w:cstheme="minorHAnsi"/>
        </w:rPr>
        <w:t>Focus capabilities</w:t>
      </w:r>
    </w:p>
    <w:p w14:paraId="518677A3" w14:textId="77777777" w:rsidR="000B6F7D" w:rsidRPr="00E428B9" w:rsidRDefault="000B6F7D" w:rsidP="00B42DB7">
      <w:pPr>
        <w:pStyle w:val="PlainText"/>
        <w:spacing w:before="62" w:line="276" w:lineRule="auto"/>
        <w:rPr>
          <w:rFonts w:ascii="Public Sans" w:eastAsiaTheme="minorEastAsia" w:hAnsi="Public Sans" w:cstheme="minorHAnsi"/>
          <w:sz w:val="22"/>
          <w:szCs w:val="22"/>
          <w:lang w:val="en-US"/>
        </w:rPr>
      </w:pPr>
      <w:r w:rsidRPr="00E428B9">
        <w:rPr>
          <w:rFonts w:ascii="Public Sans" w:eastAsiaTheme="minorEastAsia" w:hAnsi="Public Sans" w:cstheme="minorHAnsi"/>
          <w:i/>
          <w:sz w:val="22"/>
          <w:szCs w:val="22"/>
          <w:lang w:val="en-US"/>
        </w:rPr>
        <w:t>Focus capabilities</w:t>
      </w:r>
      <w:r w:rsidRPr="00E428B9">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2EA88EDE" w14:textId="77777777" w:rsidR="000B6F7D" w:rsidRPr="00E428B9" w:rsidRDefault="000B6F7D" w:rsidP="000B6F7D">
      <w:pPr>
        <w:pStyle w:val="PlainText"/>
        <w:spacing w:before="62" w:line="276" w:lineRule="auto"/>
        <w:rPr>
          <w:rFonts w:ascii="Public Sans" w:eastAsiaTheme="minorEastAsia" w:hAnsi="Public Sans" w:cstheme="minorHAnsi"/>
          <w:sz w:val="22"/>
          <w:szCs w:val="22"/>
          <w:lang w:val="en-US"/>
        </w:rPr>
      </w:pPr>
      <w:r w:rsidRPr="00E428B9">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915" w:type="dxa"/>
        <w:tblBorders>
          <w:top w:val="single" w:sz="8" w:space="0" w:color="BCBEC0"/>
          <w:bottom w:val="single" w:sz="12" w:space="0" w:color="auto"/>
        </w:tblBorders>
        <w:tblLayout w:type="fixed"/>
        <w:tblLook w:val="04A0" w:firstRow="1" w:lastRow="0" w:firstColumn="1" w:lastColumn="0" w:noHBand="0" w:noVBand="1"/>
      </w:tblPr>
      <w:tblGrid>
        <w:gridCol w:w="1474"/>
        <w:gridCol w:w="2901"/>
        <w:gridCol w:w="14"/>
        <w:gridCol w:w="58"/>
        <w:gridCol w:w="141"/>
        <w:gridCol w:w="4201"/>
        <w:gridCol w:w="137"/>
        <w:gridCol w:w="1989"/>
      </w:tblGrid>
      <w:tr w:rsidR="00083695" w:rsidRPr="00E428B9" w14:paraId="3435D38A" w14:textId="77777777" w:rsidTr="00E428B9">
        <w:trPr>
          <w:cnfStyle w:val="100000000000" w:firstRow="1" w:lastRow="0" w:firstColumn="0" w:lastColumn="0" w:oddVBand="0" w:evenVBand="0" w:oddHBand="0" w:evenHBand="0" w:firstRowFirstColumn="0" w:firstRowLastColumn="0" w:lastRowFirstColumn="0" w:lastRowLastColumn="0"/>
          <w:tblHeader/>
        </w:trPr>
        <w:tc>
          <w:tcPr>
            <w:tcW w:w="10915" w:type="dxa"/>
            <w:gridSpan w:val="8"/>
            <w:hideMark/>
          </w:tcPr>
          <w:p w14:paraId="652E1704" w14:textId="77777777" w:rsidR="00083695" w:rsidRPr="00E428B9" w:rsidRDefault="00083695" w:rsidP="00B42DB7">
            <w:pPr>
              <w:pStyle w:val="TableTextWhite0"/>
              <w:keepNext/>
              <w:jc w:val="both"/>
              <w:rPr>
                <w:rFonts w:ascii="Public Sans" w:hAnsi="Public Sans"/>
                <w:szCs w:val="22"/>
              </w:rPr>
            </w:pPr>
            <w:r w:rsidRPr="00E428B9">
              <w:rPr>
                <w:rFonts w:ascii="Public Sans" w:hAnsi="Public Sans"/>
                <w:szCs w:val="22"/>
              </w:rPr>
              <w:t>FOCUS CAPABILITIES</w:t>
            </w:r>
          </w:p>
        </w:tc>
      </w:tr>
      <w:tr w:rsidR="00083695" w:rsidRPr="00E428B9" w14:paraId="1554A862" w14:textId="77777777" w:rsidTr="00E428B9">
        <w:trPr>
          <w:cnfStyle w:val="100000000000" w:firstRow="1" w:lastRow="0" w:firstColumn="0" w:lastColumn="0" w:oddVBand="0" w:evenVBand="0" w:oddHBand="0" w:evenHBand="0" w:firstRowFirstColumn="0" w:firstRowLastColumn="0" w:lastRowFirstColumn="0" w:lastRowLastColumn="0"/>
          <w:tblHeader/>
        </w:trPr>
        <w:tc>
          <w:tcPr>
            <w:tcW w:w="1474" w:type="dxa"/>
            <w:tcBorders>
              <w:bottom w:val="single" w:sz="12" w:space="0" w:color="auto"/>
            </w:tcBorders>
            <w:shd w:val="clear" w:color="auto" w:fill="BCBEC0"/>
            <w:vAlign w:val="center"/>
            <w:hideMark/>
          </w:tcPr>
          <w:p w14:paraId="10011BDE" w14:textId="77777777" w:rsidR="00083695" w:rsidRPr="00E428B9" w:rsidRDefault="00083695" w:rsidP="00B42DB7">
            <w:pPr>
              <w:pStyle w:val="TableText"/>
              <w:keepNext/>
              <w:rPr>
                <w:rFonts w:ascii="Public Sans" w:hAnsi="Public Sans"/>
                <w:b/>
                <w:sz w:val="22"/>
                <w:szCs w:val="22"/>
              </w:rPr>
            </w:pPr>
            <w:r w:rsidRPr="00E428B9">
              <w:rPr>
                <w:rFonts w:ascii="Public Sans" w:hAnsi="Public Sans"/>
                <w:b/>
                <w:sz w:val="22"/>
                <w:szCs w:val="22"/>
              </w:rPr>
              <w:t>Capability group/sets</w:t>
            </w:r>
          </w:p>
        </w:tc>
        <w:tc>
          <w:tcPr>
            <w:tcW w:w="2973" w:type="dxa"/>
            <w:gridSpan w:val="3"/>
            <w:tcBorders>
              <w:bottom w:val="single" w:sz="12" w:space="0" w:color="auto"/>
            </w:tcBorders>
            <w:shd w:val="clear" w:color="auto" w:fill="BCBEC0"/>
            <w:hideMark/>
          </w:tcPr>
          <w:p w14:paraId="1596D91C" w14:textId="77777777" w:rsidR="00083695" w:rsidRPr="00E428B9" w:rsidRDefault="00083695" w:rsidP="00B42DB7">
            <w:pPr>
              <w:pStyle w:val="TableText"/>
              <w:keepNext/>
              <w:rPr>
                <w:rFonts w:ascii="Public Sans" w:hAnsi="Public Sans"/>
                <w:b/>
                <w:sz w:val="22"/>
                <w:szCs w:val="22"/>
              </w:rPr>
            </w:pPr>
            <w:r w:rsidRPr="00E428B9">
              <w:rPr>
                <w:rFonts w:ascii="Public Sans" w:hAnsi="Public Sans"/>
                <w:b/>
                <w:sz w:val="22"/>
                <w:szCs w:val="22"/>
              </w:rPr>
              <w:t>Capability name</w:t>
            </w:r>
          </w:p>
        </w:tc>
        <w:tc>
          <w:tcPr>
            <w:tcW w:w="141" w:type="dxa"/>
            <w:tcBorders>
              <w:bottom w:val="single" w:sz="12" w:space="0" w:color="auto"/>
            </w:tcBorders>
            <w:shd w:val="clear" w:color="auto" w:fill="BCBEC0"/>
          </w:tcPr>
          <w:p w14:paraId="5713C942" w14:textId="77777777" w:rsidR="00083695" w:rsidRPr="00E428B9" w:rsidRDefault="00083695" w:rsidP="00B42DB7">
            <w:pPr>
              <w:pStyle w:val="TableText"/>
              <w:keepNext/>
              <w:rPr>
                <w:rFonts w:ascii="Public Sans" w:hAnsi="Public Sans"/>
                <w:b/>
                <w:sz w:val="22"/>
                <w:szCs w:val="22"/>
              </w:rPr>
            </w:pPr>
          </w:p>
        </w:tc>
        <w:tc>
          <w:tcPr>
            <w:tcW w:w="4338" w:type="dxa"/>
            <w:gridSpan w:val="2"/>
            <w:tcBorders>
              <w:bottom w:val="single" w:sz="12" w:space="0" w:color="auto"/>
            </w:tcBorders>
            <w:shd w:val="clear" w:color="auto" w:fill="BCBEC0"/>
            <w:hideMark/>
          </w:tcPr>
          <w:p w14:paraId="2D1CCAC2" w14:textId="77777777" w:rsidR="00083695" w:rsidRPr="00E428B9" w:rsidRDefault="00083695" w:rsidP="00B42DB7">
            <w:pPr>
              <w:pStyle w:val="TableText"/>
              <w:keepNext/>
              <w:rPr>
                <w:rFonts w:ascii="Public Sans" w:hAnsi="Public Sans"/>
                <w:b/>
                <w:sz w:val="22"/>
                <w:szCs w:val="22"/>
              </w:rPr>
            </w:pPr>
            <w:r w:rsidRPr="00E428B9">
              <w:rPr>
                <w:rFonts w:ascii="Public Sans" w:hAnsi="Public Sans"/>
                <w:b/>
                <w:sz w:val="22"/>
                <w:szCs w:val="22"/>
              </w:rPr>
              <w:t>Behavioural indicators</w:t>
            </w:r>
          </w:p>
        </w:tc>
        <w:tc>
          <w:tcPr>
            <w:tcW w:w="1989" w:type="dxa"/>
            <w:tcBorders>
              <w:bottom w:val="single" w:sz="12" w:space="0" w:color="auto"/>
            </w:tcBorders>
            <w:shd w:val="clear" w:color="auto" w:fill="BCBEC0"/>
            <w:hideMark/>
          </w:tcPr>
          <w:p w14:paraId="449B4FE4" w14:textId="77777777" w:rsidR="00083695" w:rsidRPr="00E428B9" w:rsidRDefault="00083695" w:rsidP="00B42DB7">
            <w:pPr>
              <w:pStyle w:val="TableText"/>
              <w:keepNext/>
              <w:jc w:val="both"/>
              <w:rPr>
                <w:rFonts w:ascii="Public Sans" w:hAnsi="Public Sans"/>
                <w:b/>
                <w:sz w:val="22"/>
                <w:szCs w:val="22"/>
              </w:rPr>
            </w:pPr>
            <w:r w:rsidRPr="00E428B9">
              <w:rPr>
                <w:rFonts w:ascii="Public Sans" w:hAnsi="Public Sans"/>
                <w:b/>
                <w:sz w:val="22"/>
                <w:szCs w:val="22"/>
              </w:rPr>
              <w:t>Level</w:t>
            </w:r>
          </w:p>
        </w:tc>
      </w:tr>
      <w:tr w:rsidR="00554F93" w:rsidRPr="00E428B9" w14:paraId="5F66B0A4" w14:textId="77777777" w:rsidTr="00E428B9">
        <w:tc>
          <w:tcPr>
            <w:tcW w:w="1474" w:type="dxa"/>
            <w:tcBorders>
              <w:top w:val="single" w:sz="8" w:space="0" w:color="BCBEC0"/>
              <w:left w:val="nil"/>
              <w:bottom w:val="single" w:sz="4" w:space="0" w:color="BCBEC0"/>
              <w:right w:val="nil"/>
            </w:tcBorders>
          </w:tcPr>
          <w:p w14:paraId="6BCC872C" w14:textId="77777777" w:rsidR="00554F93" w:rsidRPr="00E428B9" w:rsidRDefault="00554F93" w:rsidP="00B42DB7">
            <w:pPr>
              <w:keepNext/>
              <w:spacing w:after="0" w:line="240" w:lineRule="auto"/>
              <w:rPr>
                <w:rFonts w:ascii="Public Sans" w:hAnsi="Public Sans" w:cs="Arial"/>
                <w:szCs w:val="22"/>
              </w:rPr>
            </w:pPr>
            <w:r w:rsidRPr="00E428B9">
              <w:rPr>
                <w:rFonts w:ascii="Public Sans" w:hAnsi="Public Sans" w:cs="Arial"/>
                <w:noProof/>
                <w:szCs w:val="22"/>
                <w:lang w:eastAsia="en-AU"/>
              </w:rPr>
              <w:drawing>
                <wp:inline distT="0" distB="0" distL="0" distR="0" wp14:anchorId="5AA99974" wp14:editId="6454802E">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5" w:type="dxa"/>
            <w:gridSpan w:val="2"/>
            <w:tcBorders>
              <w:top w:val="single" w:sz="8" w:space="0" w:color="BCBEC0"/>
              <w:left w:val="nil"/>
              <w:bottom w:val="single" w:sz="4" w:space="0" w:color="BCBEC0"/>
              <w:right w:val="nil"/>
            </w:tcBorders>
          </w:tcPr>
          <w:p w14:paraId="206A9F71" w14:textId="5489024C" w:rsidR="00554F93" w:rsidRPr="00E428B9" w:rsidRDefault="00603D02" w:rsidP="00B42DB7">
            <w:pPr>
              <w:pStyle w:val="TableText"/>
              <w:keepNext/>
              <w:rPr>
                <w:rFonts w:ascii="Public Sans" w:hAnsi="Public Sans" w:cs="Arial"/>
                <w:b/>
                <w:sz w:val="22"/>
                <w:szCs w:val="22"/>
              </w:rPr>
            </w:pPr>
            <w:r w:rsidRPr="00E428B9">
              <w:rPr>
                <w:rFonts w:ascii="Public Sans" w:hAnsi="Public Sans" w:cs="Arial"/>
                <w:b/>
                <w:sz w:val="22"/>
                <w:szCs w:val="22"/>
              </w:rPr>
              <w:t>Act with Integrity</w:t>
            </w:r>
          </w:p>
          <w:p w14:paraId="357380A7" w14:textId="758BB8DA" w:rsidR="00554F93" w:rsidRPr="00E428B9" w:rsidRDefault="004A33A6" w:rsidP="00B42DB7">
            <w:pPr>
              <w:pStyle w:val="TableText"/>
              <w:keepNext/>
              <w:rPr>
                <w:rFonts w:ascii="Public Sans" w:hAnsi="Public Sans" w:cs="Arial"/>
                <w:sz w:val="22"/>
                <w:szCs w:val="22"/>
              </w:rPr>
            </w:pPr>
            <w:r w:rsidRPr="00E428B9">
              <w:rPr>
                <w:rFonts w:ascii="Public Sans" w:hAnsi="Public Sans" w:cs="Arial"/>
                <w:sz w:val="22"/>
                <w:szCs w:val="22"/>
              </w:rPr>
              <w:t>Be ethical and professional, and uphold and promote the public sector values</w:t>
            </w:r>
          </w:p>
        </w:tc>
        <w:tc>
          <w:tcPr>
            <w:tcW w:w="4400" w:type="dxa"/>
            <w:gridSpan w:val="3"/>
            <w:tcBorders>
              <w:top w:val="single" w:sz="8" w:space="0" w:color="BCBEC0"/>
              <w:left w:val="nil"/>
              <w:bottom w:val="single" w:sz="4" w:space="0" w:color="BCBEC0"/>
              <w:right w:val="nil"/>
            </w:tcBorders>
          </w:tcPr>
          <w:p w14:paraId="7C6D3A9D" w14:textId="77777777" w:rsidR="00826BCA" w:rsidRPr="00E428B9" w:rsidRDefault="00826BCA" w:rsidP="00834C22">
            <w:pPr>
              <w:pStyle w:val="BodyText"/>
              <w:numPr>
                <w:ilvl w:val="0"/>
                <w:numId w:val="16"/>
              </w:numPr>
              <w:spacing w:before="0" w:after="0" w:line="240" w:lineRule="auto"/>
              <w:ind w:left="360" w:right="702"/>
              <w:rPr>
                <w:rFonts w:ascii="Public Sans" w:hAnsi="Public Sans" w:cs="Arial"/>
                <w:color w:val="auto"/>
                <w:szCs w:val="22"/>
              </w:rPr>
            </w:pPr>
            <w:r w:rsidRPr="00E428B9">
              <w:rPr>
                <w:rFonts w:ascii="Public Sans" w:hAnsi="Public Sans" w:cs="Arial"/>
                <w:color w:val="auto"/>
                <w:szCs w:val="22"/>
              </w:rPr>
              <w:t>Behave in an honest, ethical and professional way</w:t>
            </w:r>
          </w:p>
          <w:p w14:paraId="056E8888" w14:textId="77777777" w:rsidR="00826BCA" w:rsidRPr="00E428B9" w:rsidRDefault="00826BCA" w:rsidP="00834C22">
            <w:pPr>
              <w:pStyle w:val="BodyText"/>
              <w:numPr>
                <w:ilvl w:val="0"/>
                <w:numId w:val="16"/>
              </w:numPr>
              <w:spacing w:before="0" w:after="0" w:line="240" w:lineRule="auto"/>
              <w:ind w:left="360" w:right="702"/>
              <w:rPr>
                <w:rFonts w:ascii="Public Sans" w:hAnsi="Public Sans" w:cs="Arial"/>
                <w:color w:val="auto"/>
                <w:szCs w:val="22"/>
              </w:rPr>
            </w:pPr>
            <w:r w:rsidRPr="00E428B9">
              <w:rPr>
                <w:rFonts w:ascii="Public Sans" w:hAnsi="Public Sans" w:cs="Arial"/>
                <w:color w:val="auto"/>
                <w:szCs w:val="22"/>
              </w:rPr>
              <w:t>Build understanding of ethical behaviour</w:t>
            </w:r>
          </w:p>
          <w:p w14:paraId="7C7887AB" w14:textId="77777777" w:rsidR="00826BCA" w:rsidRPr="00E428B9" w:rsidRDefault="00826BCA" w:rsidP="00834C22">
            <w:pPr>
              <w:pStyle w:val="BodyText"/>
              <w:numPr>
                <w:ilvl w:val="0"/>
                <w:numId w:val="16"/>
              </w:numPr>
              <w:spacing w:before="0" w:after="0" w:line="240" w:lineRule="auto"/>
              <w:ind w:left="360" w:right="702"/>
              <w:rPr>
                <w:rFonts w:ascii="Public Sans" w:hAnsi="Public Sans" w:cs="Arial"/>
                <w:color w:val="auto"/>
                <w:szCs w:val="22"/>
              </w:rPr>
            </w:pPr>
            <w:r w:rsidRPr="00E428B9">
              <w:rPr>
                <w:rFonts w:ascii="Public Sans" w:hAnsi="Public Sans" w:cs="Arial"/>
                <w:color w:val="auto"/>
                <w:szCs w:val="22"/>
              </w:rPr>
              <w:t>Follow legislation, policies, guidelines and codes of conduct that apply to your role and organisation</w:t>
            </w:r>
          </w:p>
          <w:p w14:paraId="36F9A927" w14:textId="77777777" w:rsidR="00826BCA" w:rsidRPr="00E428B9" w:rsidRDefault="00826BCA" w:rsidP="00834C22">
            <w:pPr>
              <w:pStyle w:val="BodyText"/>
              <w:numPr>
                <w:ilvl w:val="0"/>
                <w:numId w:val="16"/>
              </w:numPr>
              <w:spacing w:before="0" w:after="0" w:line="240" w:lineRule="auto"/>
              <w:ind w:left="360" w:right="702"/>
              <w:rPr>
                <w:rFonts w:ascii="Public Sans" w:hAnsi="Public Sans" w:cs="Arial"/>
                <w:color w:val="auto"/>
                <w:szCs w:val="22"/>
              </w:rPr>
            </w:pPr>
            <w:r w:rsidRPr="00E428B9">
              <w:rPr>
                <w:rFonts w:ascii="Public Sans" w:hAnsi="Public Sans" w:cs="Arial"/>
                <w:color w:val="auto"/>
                <w:szCs w:val="22"/>
              </w:rPr>
              <w:t>Speak out against misconduct and illegal and inappropriate behaviour</w:t>
            </w:r>
          </w:p>
          <w:p w14:paraId="411CB31E" w14:textId="22DB04BA" w:rsidR="00554F93" w:rsidRPr="00E428B9" w:rsidRDefault="00826BCA" w:rsidP="00834C22">
            <w:pPr>
              <w:pStyle w:val="BodyText"/>
              <w:numPr>
                <w:ilvl w:val="0"/>
                <w:numId w:val="16"/>
              </w:numPr>
              <w:spacing w:before="1" w:line="264" w:lineRule="auto"/>
              <w:ind w:left="360" w:right="702"/>
              <w:rPr>
                <w:rFonts w:ascii="Public Sans" w:hAnsi="Public Sans" w:cs="Arial"/>
                <w:color w:val="auto"/>
                <w:szCs w:val="22"/>
              </w:rPr>
            </w:pPr>
            <w:r w:rsidRPr="00E428B9">
              <w:rPr>
                <w:rFonts w:ascii="Public Sans" w:hAnsi="Public Sans" w:cs="Arial"/>
                <w:color w:val="auto"/>
                <w:szCs w:val="22"/>
              </w:rPr>
              <w:t>Report apparent conflicts of interest</w:t>
            </w:r>
          </w:p>
        </w:tc>
        <w:tc>
          <w:tcPr>
            <w:tcW w:w="2126" w:type="dxa"/>
            <w:gridSpan w:val="2"/>
            <w:tcBorders>
              <w:top w:val="single" w:sz="8" w:space="0" w:color="BCBEC0"/>
              <w:left w:val="nil"/>
              <w:bottom w:val="single" w:sz="4" w:space="0" w:color="BCBEC0"/>
              <w:right w:val="nil"/>
            </w:tcBorders>
          </w:tcPr>
          <w:p w14:paraId="05105A59" w14:textId="77F68BAC" w:rsidR="00554F93" w:rsidRPr="00E428B9" w:rsidRDefault="00826BCA" w:rsidP="00B42DB7">
            <w:pPr>
              <w:pStyle w:val="TableText"/>
              <w:keepNext/>
              <w:rPr>
                <w:rFonts w:ascii="Public Sans" w:hAnsi="Public Sans" w:cs="Arial"/>
                <w:sz w:val="22"/>
                <w:szCs w:val="22"/>
              </w:rPr>
            </w:pPr>
            <w:r w:rsidRPr="00E428B9">
              <w:rPr>
                <w:rFonts w:ascii="Public Sans" w:hAnsi="Public Sans" w:cs="Arial"/>
                <w:sz w:val="22"/>
                <w:szCs w:val="22"/>
              </w:rPr>
              <w:t>Foundational</w:t>
            </w:r>
          </w:p>
        </w:tc>
      </w:tr>
      <w:tr w:rsidR="00554F93" w:rsidRPr="00E428B9" w14:paraId="582EBC1C" w14:textId="77777777" w:rsidTr="00E428B9">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01937925" w14:textId="77777777" w:rsidR="00554F93" w:rsidRPr="00E428B9" w:rsidRDefault="00554F93" w:rsidP="00B42DB7">
            <w:pPr>
              <w:keepNext/>
              <w:spacing w:after="0" w:line="240" w:lineRule="auto"/>
              <w:rPr>
                <w:rFonts w:ascii="Public Sans" w:hAnsi="Public Sans" w:cs="Arial"/>
                <w:noProof/>
                <w:szCs w:val="22"/>
                <w:lang w:eastAsia="en-AU"/>
              </w:rPr>
            </w:pPr>
            <w:r w:rsidRPr="00E428B9">
              <w:rPr>
                <w:rFonts w:ascii="Public Sans" w:hAnsi="Public Sans" w:cs="Arial"/>
                <w:noProof/>
                <w:szCs w:val="22"/>
                <w:lang w:eastAsia="en-AU"/>
              </w:rPr>
              <w:drawing>
                <wp:inline distT="0" distB="0" distL="0" distR="0" wp14:anchorId="7FBD2B74" wp14:editId="1738FC8D">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119B33B2" w14:textId="2E1B0DD1" w:rsidR="00554F93" w:rsidRPr="00E428B9" w:rsidRDefault="004A33A6" w:rsidP="00B42DB7">
            <w:pPr>
              <w:pStyle w:val="TableText"/>
              <w:keepNext/>
              <w:rPr>
                <w:rFonts w:ascii="Public Sans" w:hAnsi="Public Sans" w:cs="Arial"/>
                <w:b/>
                <w:sz w:val="22"/>
                <w:szCs w:val="22"/>
              </w:rPr>
            </w:pPr>
            <w:r w:rsidRPr="00E428B9">
              <w:rPr>
                <w:rFonts w:ascii="Public Sans" w:hAnsi="Public Sans" w:cs="Arial"/>
                <w:b/>
                <w:sz w:val="22"/>
                <w:szCs w:val="22"/>
              </w:rPr>
              <w:t>Commit to Customer Services</w:t>
            </w:r>
          </w:p>
          <w:p w14:paraId="0A1AF070" w14:textId="68C7B73D" w:rsidR="00554F93" w:rsidRPr="00E428B9" w:rsidRDefault="00910F15" w:rsidP="00B42DB7">
            <w:pPr>
              <w:pStyle w:val="TableText"/>
              <w:keepNext/>
              <w:rPr>
                <w:rFonts w:ascii="Public Sans" w:hAnsi="Public Sans" w:cs="Arial"/>
                <w:sz w:val="22"/>
                <w:szCs w:val="22"/>
              </w:rPr>
            </w:pPr>
            <w:r w:rsidRPr="00E428B9">
              <w:rPr>
                <w:rFonts w:ascii="Public Sans" w:hAnsi="Public Sans" w:cs="Arial"/>
                <w:sz w:val="22"/>
                <w:szCs w:val="22"/>
              </w:rPr>
              <w:t>Provide customer-focused services in line with public sector and organisational objectives</w:t>
            </w:r>
          </w:p>
        </w:tc>
        <w:tc>
          <w:tcPr>
            <w:tcW w:w="4414" w:type="dxa"/>
            <w:gridSpan w:val="4"/>
            <w:tcBorders>
              <w:top w:val="single" w:sz="8" w:space="0" w:color="BCBEC0"/>
              <w:left w:val="nil"/>
              <w:bottom w:val="single" w:sz="8" w:space="0" w:color="BCBEC0"/>
              <w:right w:val="nil"/>
            </w:tcBorders>
            <w:shd w:val="clear" w:color="auto" w:fill="FFFFFF" w:themeFill="background1"/>
          </w:tcPr>
          <w:p w14:paraId="4E8E2121" w14:textId="77777777" w:rsidR="00814ACD" w:rsidRPr="00E428B9" w:rsidRDefault="00814ACD" w:rsidP="00834C22">
            <w:pPr>
              <w:pStyle w:val="BodyText"/>
              <w:numPr>
                <w:ilvl w:val="0"/>
                <w:numId w:val="16"/>
              </w:numPr>
              <w:spacing w:before="0" w:after="0" w:line="240" w:lineRule="auto"/>
              <w:ind w:left="360" w:right="702"/>
              <w:rPr>
                <w:rFonts w:ascii="Public Sans" w:hAnsi="Public Sans" w:cs="Arial"/>
                <w:color w:val="auto"/>
                <w:szCs w:val="22"/>
              </w:rPr>
            </w:pPr>
            <w:r w:rsidRPr="00E428B9">
              <w:rPr>
                <w:rFonts w:ascii="Public Sans" w:hAnsi="Public Sans" w:cs="Arial"/>
                <w:color w:val="auto"/>
                <w:szCs w:val="22"/>
              </w:rPr>
              <w:t>Focus on providing a positive customer experience</w:t>
            </w:r>
          </w:p>
          <w:p w14:paraId="3D99D3C4" w14:textId="77777777" w:rsidR="00814ACD" w:rsidRPr="00E428B9" w:rsidRDefault="00814ACD" w:rsidP="00834C22">
            <w:pPr>
              <w:pStyle w:val="BodyText"/>
              <w:numPr>
                <w:ilvl w:val="0"/>
                <w:numId w:val="16"/>
              </w:numPr>
              <w:spacing w:before="0" w:after="0" w:line="240" w:lineRule="auto"/>
              <w:ind w:left="360" w:right="702"/>
              <w:rPr>
                <w:rFonts w:ascii="Public Sans" w:hAnsi="Public Sans" w:cs="Arial"/>
                <w:color w:val="auto"/>
                <w:szCs w:val="22"/>
              </w:rPr>
            </w:pPr>
            <w:r w:rsidRPr="00E428B9">
              <w:rPr>
                <w:rFonts w:ascii="Public Sans" w:hAnsi="Public Sans" w:cs="Arial"/>
                <w:color w:val="auto"/>
                <w:szCs w:val="22"/>
              </w:rPr>
              <w:t>Support a customer-focused culture in the organisation</w:t>
            </w:r>
          </w:p>
          <w:p w14:paraId="515DEBCE" w14:textId="77777777" w:rsidR="00814ACD" w:rsidRPr="00E428B9" w:rsidRDefault="00814ACD" w:rsidP="00834C22">
            <w:pPr>
              <w:pStyle w:val="BodyText"/>
              <w:numPr>
                <w:ilvl w:val="0"/>
                <w:numId w:val="16"/>
              </w:numPr>
              <w:spacing w:before="0" w:after="0" w:line="240" w:lineRule="auto"/>
              <w:ind w:left="360" w:right="702"/>
              <w:rPr>
                <w:rFonts w:ascii="Public Sans" w:hAnsi="Public Sans" w:cs="Arial"/>
                <w:color w:val="auto"/>
                <w:szCs w:val="22"/>
              </w:rPr>
            </w:pPr>
            <w:r w:rsidRPr="00E428B9">
              <w:rPr>
                <w:rFonts w:ascii="Public Sans" w:hAnsi="Public Sans" w:cs="Arial"/>
                <w:color w:val="auto"/>
                <w:szCs w:val="22"/>
              </w:rPr>
              <w:t>Demonstrate a thorough knowledge of the services provided and relay this knowledge to customers</w:t>
            </w:r>
          </w:p>
          <w:p w14:paraId="1B2C235E" w14:textId="77777777" w:rsidR="00814ACD" w:rsidRPr="00E428B9" w:rsidRDefault="00814ACD" w:rsidP="00834C22">
            <w:pPr>
              <w:pStyle w:val="BodyText"/>
              <w:numPr>
                <w:ilvl w:val="0"/>
                <w:numId w:val="16"/>
              </w:numPr>
              <w:spacing w:before="0" w:after="0" w:line="240" w:lineRule="auto"/>
              <w:ind w:left="360" w:right="702"/>
              <w:rPr>
                <w:rFonts w:ascii="Public Sans" w:hAnsi="Public Sans" w:cs="Arial"/>
                <w:color w:val="auto"/>
                <w:szCs w:val="22"/>
              </w:rPr>
            </w:pPr>
            <w:r w:rsidRPr="00E428B9">
              <w:rPr>
                <w:rFonts w:ascii="Public Sans" w:hAnsi="Public Sans" w:cs="Arial"/>
                <w:color w:val="auto"/>
                <w:szCs w:val="22"/>
              </w:rPr>
              <w:t>Identify and respond quickly to customer needs</w:t>
            </w:r>
          </w:p>
          <w:p w14:paraId="07558559" w14:textId="77777777" w:rsidR="00814ACD" w:rsidRPr="00E428B9" w:rsidRDefault="00814ACD" w:rsidP="00834C22">
            <w:pPr>
              <w:pStyle w:val="BodyText"/>
              <w:numPr>
                <w:ilvl w:val="0"/>
                <w:numId w:val="16"/>
              </w:numPr>
              <w:spacing w:before="0" w:after="0" w:line="240" w:lineRule="auto"/>
              <w:ind w:left="360" w:right="702"/>
              <w:rPr>
                <w:rFonts w:ascii="Public Sans" w:hAnsi="Public Sans" w:cs="Arial"/>
                <w:color w:val="auto"/>
                <w:szCs w:val="22"/>
              </w:rPr>
            </w:pPr>
            <w:r w:rsidRPr="00E428B9">
              <w:rPr>
                <w:rFonts w:ascii="Public Sans" w:hAnsi="Public Sans" w:cs="Arial"/>
                <w:color w:val="auto"/>
                <w:szCs w:val="22"/>
              </w:rPr>
              <w:t>Consider customer service requirements and develop solutions to meet needs</w:t>
            </w:r>
          </w:p>
          <w:p w14:paraId="76E963A5" w14:textId="77777777" w:rsidR="00814ACD" w:rsidRPr="00E428B9" w:rsidRDefault="00814ACD" w:rsidP="00834C22">
            <w:pPr>
              <w:pStyle w:val="BodyText"/>
              <w:numPr>
                <w:ilvl w:val="0"/>
                <w:numId w:val="16"/>
              </w:numPr>
              <w:spacing w:before="0" w:after="0" w:line="240" w:lineRule="auto"/>
              <w:ind w:left="360" w:right="702"/>
              <w:rPr>
                <w:rFonts w:ascii="Public Sans" w:hAnsi="Public Sans" w:cs="Arial"/>
                <w:color w:val="auto"/>
                <w:szCs w:val="22"/>
              </w:rPr>
            </w:pPr>
            <w:r w:rsidRPr="00E428B9">
              <w:rPr>
                <w:rFonts w:ascii="Public Sans" w:hAnsi="Public Sans" w:cs="Arial"/>
                <w:color w:val="auto"/>
                <w:szCs w:val="22"/>
              </w:rPr>
              <w:t>Resolve complex customer issues and needs</w:t>
            </w:r>
          </w:p>
          <w:p w14:paraId="12FC141A" w14:textId="72A0B99C" w:rsidR="00554F93" w:rsidRPr="00E428B9" w:rsidRDefault="00814ACD" w:rsidP="00834C22">
            <w:pPr>
              <w:pStyle w:val="BodyText"/>
              <w:numPr>
                <w:ilvl w:val="0"/>
                <w:numId w:val="16"/>
              </w:numPr>
              <w:spacing w:before="0" w:after="0" w:line="240" w:lineRule="auto"/>
              <w:ind w:left="357" w:right="703" w:hanging="357"/>
              <w:rPr>
                <w:rFonts w:ascii="Public Sans" w:hAnsi="Public Sans" w:cs="Arial"/>
                <w:color w:val="auto"/>
                <w:szCs w:val="22"/>
              </w:rPr>
            </w:pPr>
            <w:r w:rsidRPr="00E428B9">
              <w:rPr>
                <w:rFonts w:ascii="Public Sans" w:hAnsi="Public Sans" w:cs="Arial"/>
                <w:color w:val="auto"/>
                <w:szCs w:val="22"/>
              </w:rPr>
              <w:t>Cooperate across work areas to improve outcomes for customers</w:t>
            </w:r>
          </w:p>
        </w:tc>
        <w:tc>
          <w:tcPr>
            <w:tcW w:w="2126" w:type="dxa"/>
            <w:gridSpan w:val="2"/>
            <w:tcBorders>
              <w:top w:val="single" w:sz="8" w:space="0" w:color="BCBEC0"/>
              <w:left w:val="nil"/>
              <w:bottom w:val="single" w:sz="8" w:space="0" w:color="BCBEC0"/>
              <w:right w:val="nil"/>
            </w:tcBorders>
            <w:shd w:val="clear" w:color="auto" w:fill="FFFFFF" w:themeFill="background1"/>
          </w:tcPr>
          <w:p w14:paraId="6B9BEF0D" w14:textId="494AE56B" w:rsidR="00554F93" w:rsidRPr="00E428B9" w:rsidRDefault="007A6D14" w:rsidP="007B1145">
            <w:pPr>
              <w:pStyle w:val="TableText"/>
              <w:keepNext/>
              <w:spacing w:before="0" w:after="0" w:line="240" w:lineRule="auto"/>
              <w:ind w:left="357" w:right="703" w:hanging="357"/>
              <w:rPr>
                <w:rFonts w:ascii="Public Sans" w:hAnsi="Public Sans" w:cs="Arial"/>
                <w:sz w:val="22"/>
                <w:szCs w:val="22"/>
              </w:rPr>
            </w:pPr>
            <w:r w:rsidRPr="00E428B9">
              <w:rPr>
                <w:rFonts w:ascii="Public Sans" w:hAnsi="Public Sans" w:cs="Arial"/>
                <w:sz w:val="22"/>
                <w:szCs w:val="22"/>
              </w:rPr>
              <w:t>Intermediate</w:t>
            </w:r>
          </w:p>
        </w:tc>
      </w:tr>
      <w:tr w:rsidR="00C345E3" w:rsidRPr="00E428B9" w14:paraId="3B671D64" w14:textId="77777777" w:rsidTr="00E428B9">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1E49EABB" w14:textId="75DD95AF" w:rsidR="00C345E3" w:rsidRPr="00E428B9" w:rsidRDefault="00C345E3" w:rsidP="00B42DB7">
            <w:pPr>
              <w:keepNext/>
              <w:spacing w:after="0" w:line="240" w:lineRule="auto"/>
              <w:rPr>
                <w:rFonts w:ascii="Public Sans" w:hAnsi="Public Sans" w:cs="Arial"/>
                <w:noProof/>
                <w:szCs w:val="22"/>
                <w:lang w:eastAsia="en-AU"/>
              </w:rPr>
            </w:pPr>
            <w:r w:rsidRPr="00E428B9">
              <w:rPr>
                <w:rFonts w:ascii="Public Sans" w:hAnsi="Public Sans" w:cs="Arial"/>
                <w:noProof/>
                <w:szCs w:val="22"/>
                <w:lang w:eastAsia="en-AU"/>
              </w:rPr>
              <w:drawing>
                <wp:inline distT="0" distB="0" distL="0" distR="0" wp14:anchorId="50C462F2" wp14:editId="1914BEF3">
                  <wp:extent cx="855980" cy="855980"/>
                  <wp:effectExtent l="0" t="0" r="1270" b="1270"/>
                  <wp:docPr id="2" name="Picture 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079315BB" w14:textId="77777777" w:rsidR="00C345E3" w:rsidRDefault="00C345E3" w:rsidP="00B42DB7">
            <w:pPr>
              <w:pStyle w:val="TableText"/>
              <w:keepNext/>
              <w:rPr>
                <w:rFonts w:ascii="Public Sans" w:hAnsi="Public Sans" w:cs="Arial"/>
                <w:b/>
                <w:sz w:val="22"/>
                <w:szCs w:val="22"/>
              </w:rPr>
            </w:pPr>
            <w:r>
              <w:rPr>
                <w:rFonts w:ascii="Public Sans" w:hAnsi="Public Sans" w:cs="Arial"/>
                <w:b/>
                <w:sz w:val="22"/>
                <w:szCs w:val="22"/>
              </w:rPr>
              <w:t>Influence and Negotiate</w:t>
            </w:r>
          </w:p>
          <w:p w14:paraId="14BECD65" w14:textId="0531BE8E" w:rsidR="00CF6D36" w:rsidRPr="00E428B9" w:rsidRDefault="00CF6D36" w:rsidP="00B42DB7">
            <w:pPr>
              <w:pStyle w:val="TableText"/>
              <w:keepNext/>
              <w:rPr>
                <w:rFonts w:ascii="Public Sans" w:hAnsi="Public Sans" w:cs="Arial"/>
                <w:b/>
                <w:sz w:val="22"/>
                <w:szCs w:val="22"/>
              </w:rPr>
            </w:pPr>
            <w:r w:rsidRPr="008118ED">
              <w:rPr>
                <w:rFonts w:ascii="Public Sans" w:hAnsi="Public Sans" w:cs="Arial"/>
                <w:sz w:val="22"/>
                <w:szCs w:val="22"/>
              </w:rPr>
              <w:t>Gain consensus and commitment from others, and resolve issues and conflicts</w:t>
            </w:r>
          </w:p>
        </w:tc>
        <w:tc>
          <w:tcPr>
            <w:tcW w:w="4414" w:type="dxa"/>
            <w:gridSpan w:val="4"/>
            <w:tcBorders>
              <w:top w:val="single" w:sz="8" w:space="0" w:color="BCBEC0"/>
              <w:left w:val="nil"/>
              <w:bottom w:val="single" w:sz="8" w:space="0" w:color="BCBEC0"/>
              <w:right w:val="nil"/>
            </w:tcBorders>
            <w:shd w:val="clear" w:color="auto" w:fill="FFFFFF" w:themeFill="background1"/>
          </w:tcPr>
          <w:p w14:paraId="2F5BA99A" w14:textId="77777777" w:rsidR="00CF6D36" w:rsidRPr="008118ED"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facts, knowledge and experience to support recommendations</w:t>
            </w:r>
          </w:p>
          <w:p w14:paraId="6A864EE3" w14:textId="77777777" w:rsidR="00CF6D36" w:rsidRPr="008118ED"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Work towards positive and mutually satisfactory outcomes</w:t>
            </w:r>
          </w:p>
          <w:p w14:paraId="3D8D416B" w14:textId="77777777" w:rsidR="00CF6D36" w:rsidRPr="008118ED"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resolve issues in discussion with other staff and stakeholders</w:t>
            </w:r>
          </w:p>
          <w:p w14:paraId="6F136F60" w14:textId="77777777" w:rsidR="00CF6D36" w:rsidRPr="008118ED"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others’ concerns and expectations</w:t>
            </w:r>
          </w:p>
          <w:p w14:paraId="57A496FB" w14:textId="77777777" w:rsidR="00CF6D36" w:rsidRPr="008118ED"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Respond constructively to conflict and disagreements and be open to compromise</w:t>
            </w:r>
          </w:p>
          <w:p w14:paraId="76DA5DC6" w14:textId="6041049B" w:rsidR="00C345E3" w:rsidRPr="00E428B9"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Keep discussions focused on the key issues</w:t>
            </w:r>
          </w:p>
        </w:tc>
        <w:tc>
          <w:tcPr>
            <w:tcW w:w="2126" w:type="dxa"/>
            <w:gridSpan w:val="2"/>
            <w:tcBorders>
              <w:top w:val="single" w:sz="8" w:space="0" w:color="BCBEC0"/>
              <w:left w:val="nil"/>
              <w:bottom w:val="single" w:sz="8" w:space="0" w:color="BCBEC0"/>
              <w:right w:val="nil"/>
            </w:tcBorders>
            <w:shd w:val="clear" w:color="auto" w:fill="FFFFFF" w:themeFill="background1"/>
          </w:tcPr>
          <w:p w14:paraId="324C7D13" w14:textId="2AD60C6C" w:rsidR="00C345E3" w:rsidRPr="00E428B9" w:rsidRDefault="00C345E3" w:rsidP="007B1145">
            <w:pPr>
              <w:pStyle w:val="TableText"/>
              <w:keepNext/>
              <w:spacing w:before="0" w:after="0" w:line="240" w:lineRule="auto"/>
              <w:ind w:left="357" w:right="703" w:hanging="357"/>
              <w:rPr>
                <w:rFonts w:ascii="Public Sans" w:hAnsi="Public Sans" w:cs="Arial"/>
                <w:sz w:val="22"/>
                <w:szCs w:val="22"/>
              </w:rPr>
            </w:pPr>
            <w:r>
              <w:rPr>
                <w:rFonts w:ascii="Public Sans" w:hAnsi="Public Sans" w:cs="Arial"/>
                <w:sz w:val="22"/>
                <w:szCs w:val="22"/>
              </w:rPr>
              <w:t>Intermediate</w:t>
            </w:r>
          </w:p>
        </w:tc>
      </w:tr>
      <w:tr w:rsidR="00CF6D36" w:rsidRPr="00E428B9" w14:paraId="0FA8FCAD" w14:textId="77777777" w:rsidTr="00E428B9">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0E1F31C8" w14:textId="11D36C3B" w:rsidR="00CF6D36" w:rsidRPr="00E428B9" w:rsidRDefault="00CF6D36" w:rsidP="00CF6D36">
            <w:pPr>
              <w:keepNext/>
              <w:spacing w:after="0" w:line="240" w:lineRule="auto"/>
              <w:rPr>
                <w:rFonts w:ascii="Public Sans" w:hAnsi="Public Sans" w:cs="Arial"/>
                <w:noProof/>
                <w:szCs w:val="22"/>
                <w:lang w:eastAsia="en-AU"/>
              </w:rPr>
            </w:pPr>
            <w:r w:rsidRPr="00E428B9">
              <w:rPr>
                <w:rFonts w:ascii="Public Sans" w:hAnsi="Public Sans" w:cs="Arial"/>
                <w:noProof/>
                <w:szCs w:val="22"/>
                <w:lang w:eastAsia="en-AU"/>
              </w:rPr>
              <w:drawing>
                <wp:inline distT="0" distB="0" distL="0" distR="0" wp14:anchorId="76EBD9CA" wp14:editId="510F09BA">
                  <wp:extent cx="855980" cy="855980"/>
                  <wp:effectExtent l="0" t="0" r="1270" b="127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50354838" w14:textId="77777777" w:rsidR="00CF6D36" w:rsidRDefault="00CF6D36" w:rsidP="00CF6D36">
            <w:pPr>
              <w:pStyle w:val="TableText"/>
              <w:keepNext/>
              <w:rPr>
                <w:rFonts w:ascii="Public Sans" w:hAnsi="Public Sans" w:cs="Arial"/>
                <w:b/>
                <w:sz w:val="22"/>
                <w:szCs w:val="22"/>
              </w:rPr>
            </w:pPr>
            <w:r>
              <w:rPr>
                <w:rFonts w:ascii="Public Sans" w:hAnsi="Public Sans" w:cs="Arial"/>
                <w:b/>
                <w:sz w:val="22"/>
                <w:szCs w:val="22"/>
              </w:rPr>
              <w:t>Communicate Effectively</w:t>
            </w:r>
          </w:p>
          <w:p w14:paraId="5DC56E91" w14:textId="5647CDA9" w:rsidR="00CF6D36" w:rsidRPr="00E428B9" w:rsidRDefault="00CF6D36" w:rsidP="00CF6D36">
            <w:pPr>
              <w:pStyle w:val="TableText"/>
              <w:keepNext/>
              <w:rPr>
                <w:rFonts w:ascii="Public Sans" w:hAnsi="Public Sans" w:cs="Arial"/>
                <w:b/>
                <w:sz w:val="22"/>
                <w:szCs w:val="22"/>
              </w:rPr>
            </w:pPr>
            <w:r w:rsidRPr="008118ED">
              <w:rPr>
                <w:rFonts w:ascii="Public Sans" w:hAnsi="Public Sans" w:cs="Arial"/>
                <w:sz w:val="22"/>
                <w:szCs w:val="22"/>
              </w:rPr>
              <w:t>Communicate clearly, actively listen to others, and respond with understanding and respect</w:t>
            </w:r>
          </w:p>
        </w:tc>
        <w:tc>
          <w:tcPr>
            <w:tcW w:w="4414" w:type="dxa"/>
            <w:gridSpan w:val="4"/>
            <w:tcBorders>
              <w:top w:val="single" w:sz="8" w:space="0" w:color="BCBEC0"/>
              <w:left w:val="nil"/>
              <w:bottom w:val="single" w:sz="8" w:space="0" w:color="BCBEC0"/>
              <w:right w:val="nil"/>
            </w:tcBorders>
            <w:shd w:val="clear" w:color="auto" w:fill="FFFFFF" w:themeFill="background1"/>
          </w:tcPr>
          <w:p w14:paraId="5EC098E9" w14:textId="77777777" w:rsidR="00CF6D36" w:rsidRPr="008118ED"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Focus on key points and speak in plain English</w:t>
            </w:r>
          </w:p>
          <w:p w14:paraId="1DB7112B" w14:textId="77777777" w:rsidR="00CF6D36" w:rsidRPr="008118ED"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Clearly explain and present ideas and arguments</w:t>
            </w:r>
          </w:p>
          <w:p w14:paraId="131A4F07" w14:textId="77777777" w:rsidR="00CF6D36" w:rsidRPr="008118ED"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Listen to others to gain an understanding and ask appropriate, respectful questions</w:t>
            </w:r>
          </w:p>
          <w:p w14:paraId="7356800E" w14:textId="77777777" w:rsidR="00CF6D36" w:rsidRPr="008118ED"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Promote the use of inclusive language and assist others to adjust where necessary</w:t>
            </w:r>
          </w:p>
          <w:p w14:paraId="587B81FC" w14:textId="77777777" w:rsidR="00CF6D36" w:rsidRPr="008118ED"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own and others’ non-verbal cues and adapt where necessary</w:t>
            </w:r>
          </w:p>
          <w:p w14:paraId="153685C7" w14:textId="77777777" w:rsidR="00CF6D36" w:rsidRPr="008118ED"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Write and prepare material that is well structured and easy to follow</w:t>
            </w:r>
          </w:p>
          <w:p w14:paraId="7A2F9141" w14:textId="67B6E5FA" w:rsidR="00CF6D36" w:rsidRPr="00E428B9"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Communicate routine technical information clearly</w:t>
            </w:r>
          </w:p>
        </w:tc>
        <w:tc>
          <w:tcPr>
            <w:tcW w:w="2126" w:type="dxa"/>
            <w:gridSpan w:val="2"/>
            <w:tcBorders>
              <w:top w:val="single" w:sz="8" w:space="0" w:color="BCBEC0"/>
              <w:left w:val="nil"/>
              <w:bottom w:val="single" w:sz="8" w:space="0" w:color="BCBEC0"/>
              <w:right w:val="nil"/>
            </w:tcBorders>
            <w:shd w:val="clear" w:color="auto" w:fill="FFFFFF" w:themeFill="background1"/>
          </w:tcPr>
          <w:p w14:paraId="0DE46FFD" w14:textId="7F9F8326" w:rsidR="00CF6D36" w:rsidRPr="00E428B9" w:rsidRDefault="00CF6D36" w:rsidP="00CF6D36">
            <w:pPr>
              <w:pStyle w:val="TableText"/>
              <w:keepNext/>
              <w:spacing w:before="0" w:after="0" w:line="240" w:lineRule="auto"/>
              <w:ind w:right="703"/>
              <w:rPr>
                <w:rFonts w:ascii="Public Sans" w:hAnsi="Public Sans" w:cs="Arial"/>
                <w:sz w:val="22"/>
                <w:szCs w:val="22"/>
              </w:rPr>
            </w:pPr>
            <w:r>
              <w:rPr>
                <w:rFonts w:ascii="Public Sans" w:hAnsi="Public Sans" w:cs="Arial"/>
                <w:sz w:val="22"/>
                <w:szCs w:val="22"/>
              </w:rPr>
              <w:t>Intermediate</w:t>
            </w:r>
          </w:p>
        </w:tc>
      </w:tr>
      <w:tr w:rsidR="00CF6D36" w:rsidRPr="00E428B9" w14:paraId="12375C00" w14:textId="77777777" w:rsidTr="00E428B9">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13F357B7" w14:textId="08607420" w:rsidR="00CF6D36" w:rsidRPr="00E428B9" w:rsidRDefault="00CF6D36" w:rsidP="00CF6D36">
            <w:pPr>
              <w:keepNext/>
              <w:spacing w:after="0" w:line="240" w:lineRule="auto"/>
              <w:rPr>
                <w:rFonts w:ascii="Public Sans" w:hAnsi="Public Sans" w:cs="Arial"/>
                <w:noProof/>
                <w:szCs w:val="22"/>
                <w:lang w:eastAsia="en-AU"/>
              </w:rPr>
            </w:pPr>
            <w:r w:rsidRPr="00E428B9">
              <w:rPr>
                <w:rFonts w:ascii="Public Sans" w:hAnsi="Public Sans" w:cs="Arial"/>
                <w:noProof/>
                <w:szCs w:val="22"/>
                <w:lang w:eastAsia="en-AU"/>
              </w:rPr>
              <w:drawing>
                <wp:inline distT="0" distB="0" distL="0" distR="0" wp14:anchorId="7753B5D4" wp14:editId="61738DC9">
                  <wp:extent cx="855980" cy="855980"/>
                  <wp:effectExtent l="0" t="0" r="1270" b="1270"/>
                  <wp:docPr id="15" name="Picture 1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7978BD47" w14:textId="45B55398" w:rsidR="00CF6D36" w:rsidRPr="00E428B9" w:rsidRDefault="00CF6D36" w:rsidP="00CF6D36">
            <w:pPr>
              <w:pStyle w:val="TableText"/>
              <w:keepNext/>
              <w:rPr>
                <w:rFonts w:ascii="Public Sans" w:hAnsi="Public Sans" w:cs="Arial"/>
                <w:b/>
                <w:sz w:val="22"/>
                <w:szCs w:val="22"/>
              </w:rPr>
            </w:pPr>
            <w:r w:rsidRPr="00E428B9">
              <w:rPr>
                <w:rFonts w:ascii="Public Sans" w:hAnsi="Public Sans" w:cs="Arial"/>
                <w:b/>
                <w:sz w:val="22"/>
                <w:szCs w:val="22"/>
              </w:rPr>
              <w:t>Deliver Results</w:t>
            </w:r>
          </w:p>
          <w:p w14:paraId="280236AB" w14:textId="3ADE3913" w:rsidR="00CF6D36" w:rsidRPr="00E428B9" w:rsidRDefault="00CF6D36" w:rsidP="00CF6D36">
            <w:pPr>
              <w:pStyle w:val="TableText"/>
              <w:keepNext/>
              <w:rPr>
                <w:rFonts w:ascii="Public Sans" w:hAnsi="Public Sans" w:cs="Arial"/>
                <w:sz w:val="22"/>
                <w:szCs w:val="22"/>
              </w:rPr>
            </w:pPr>
            <w:r w:rsidRPr="00E428B9">
              <w:rPr>
                <w:rFonts w:ascii="Public Sans" w:hAnsi="Public Sans" w:cs="Arial"/>
                <w:sz w:val="22"/>
                <w:szCs w:val="22"/>
              </w:rPr>
              <w:t>Achieve results through the efficient use of resources and a commitment to quality outcomes</w:t>
            </w:r>
          </w:p>
        </w:tc>
        <w:tc>
          <w:tcPr>
            <w:tcW w:w="4414" w:type="dxa"/>
            <w:gridSpan w:val="4"/>
            <w:tcBorders>
              <w:top w:val="single" w:sz="8" w:space="0" w:color="BCBEC0"/>
              <w:left w:val="nil"/>
              <w:bottom w:val="single" w:sz="8" w:space="0" w:color="BCBEC0"/>
              <w:right w:val="nil"/>
            </w:tcBorders>
            <w:shd w:val="clear" w:color="auto" w:fill="FFFFFF" w:themeFill="background1"/>
          </w:tcPr>
          <w:p w14:paraId="439AC429" w14:textId="77777777" w:rsidR="00CF6D36" w:rsidRPr="00E428B9"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E428B9">
              <w:rPr>
                <w:rFonts w:ascii="Public Sans" w:hAnsi="Public Sans" w:cs="Arial"/>
                <w:color w:val="auto"/>
                <w:szCs w:val="22"/>
              </w:rPr>
              <w:t>Seek clarification when unsure of work tasks</w:t>
            </w:r>
          </w:p>
          <w:p w14:paraId="2364355C" w14:textId="77777777" w:rsidR="00CF6D36" w:rsidRPr="00E428B9"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E428B9">
              <w:rPr>
                <w:rFonts w:ascii="Public Sans" w:hAnsi="Public Sans" w:cs="Arial"/>
                <w:color w:val="auto"/>
                <w:szCs w:val="22"/>
              </w:rPr>
              <w:t>Complete own work tasks under guidance within set budgets, timeframes and standards</w:t>
            </w:r>
          </w:p>
          <w:p w14:paraId="565FC371" w14:textId="77777777" w:rsidR="00CF6D36" w:rsidRPr="00E428B9"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E428B9">
              <w:rPr>
                <w:rFonts w:ascii="Public Sans" w:hAnsi="Public Sans" w:cs="Arial"/>
                <w:color w:val="auto"/>
                <w:szCs w:val="22"/>
              </w:rPr>
              <w:t>Take the initiative to progress own work</w:t>
            </w:r>
          </w:p>
          <w:p w14:paraId="14D8046C" w14:textId="32D9A8A8" w:rsidR="00CF6D36" w:rsidRPr="00E428B9" w:rsidRDefault="00CF6D36" w:rsidP="00834C22">
            <w:pPr>
              <w:pStyle w:val="BodyText"/>
              <w:numPr>
                <w:ilvl w:val="0"/>
                <w:numId w:val="16"/>
              </w:numPr>
              <w:spacing w:before="0" w:after="0" w:line="240" w:lineRule="auto"/>
              <w:ind w:left="357" w:right="703" w:hanging="357"/>
              <w:rPr>
                <w:rFonts w:ascii="Public Sans" w:hAnsi="Public Sans" w:cs="Arial"/>
                <w:color w:val="auto"/>
                <w:szCs w:val="22"/>
              </w:rPr>
            </w:pPr>
            <w:r w:rsidRPr="00E428B9">
              <w:rPr>
                <w:rFonts w:ascii="Public Sans" w:hAnsi="Public Sans" w:cs="Arial"/>
                <w:color w:val="auto"/>
                <w:szCs w:val="22"/>
              </w:rPr>
              <w:t>Identify resources needed to complete allocated work tasks</w:t>
            </w:r>
          </w:p>
        </w:tc>
        <w:tc>
          <w:tcPr>
            <w:tcW w:w="2126" w:type="dxa"/>
            <w:gridSpan w:val="2"/>
            <w:tcBorders>
              <w:top w:val="single" w:sz="8" w:space="0" w:color="BCBEC0"/>
              <w:left w:val="nil"/>
              <w:bottom w:val="single" w:sz="8" w:space="0" w:color="BCBEC0"/>
              <w:right w:val="nil"/>
            </w:tcBorders>
            <w:shd w:val="clear" w:color="auto" w:fill="FFFFFF" w:themeFill="background1"/>
          </w:tcPr>
          <w:p w14:paraId="3E2E531D" w14:textId="1489048D" w:rsidR="00CF6D36" w:rsidRPr="00E428B9" w:rsidRDefault="00CF6D36" w:rsidP="00CF6D36">
            <w:pPr>
              <w:pStyle w:val="TableText"/>
              <w:keepNext/>
              <w:spacing w:before="0" w:after="0" w:line="240" w:lineRule="auto"/>
              <w:ind w:right="703"/>
              <w:rPr>
                <w:rFonts w:ascii="Public Sans" w:hAnsi="Public Sans" w:cs="Arial"/>
                <w:sz w:val="22"/>
                <w:szCs w:val="22"/>
              </w:rPr>
            </w:pPr>
            <w:r w:rsidRPr="00E428B9">
              <w:rPr>
                <w:rFonts w:ascii="Public Sans" w:hAnsi="Public Sans" w:cs="Arial"/>
                <w:sz w:val="22"/>
                <w:szCs w:val="22"/>
              </w:rPr>
              <w:t>Foundational</w:t>
            </w:r>
          </w:p>
        </w:tc>
      </w:tr>
      <w:tr w:rsidR="00CF6D36" w:rsidRPr="00E428B9" w14:paraId="5E91BC54" w14:textId="77777777" w:rsidTr="00E428B9">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70D12505" w14:textId="3DC5744A" w:rsidR="00CF6D36" w:rsidRPr="00E428B9" w:rsidRDefault="00CF6D36" w:rsidP="00CF6D36">
            <w:pPr>
              <w:keepNext/>
              <w:spacing w:after="0" w:line="240" w:lineRule="auto"/>
              <w:rPr>
                <w:rFonts w:ascii="Public Sans" w:hAnsi="Public Sans" w:cs="Arial"/>
                <w:noProof/>
                <w:szCs w:val="22"/>
                <w:lang w:eastAsia="en-AU"/>
              </w:rPr>
            </w:pPr>
            <w:r w:rsidRPr="00E428B9">
              <w:rPr>
                <w:rFonts w:ascii="Public Sans" w:hAnsi="Public Sans"/>
                <w:noProof/>
                <w:szCs w:val="22"/>
                <w:lang w:eastAsia="en-AU"/>
              </w:rPr>
              <w:drawing>
                <wp:inline distT="0" distB="0" distL="0" distR="0" wp14:anchorId="5B0B0FED" wp14:editId="1B95FE96">
                  <wp:extent cx="848360" cy="848360"/>
                  <wp:effectExtent l="0" t="0" r="8890" b="8890"/>
                  <wp:docPr id="16" name="Picture 1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2286136D" w14:textId="0728F757" w:rsidR="00CF6D36" w:rsidRPr="00E428B9" w:rsidRDefault="00CF6D36" w:rsidP="00CF6D36">
            <w:pPr>
              <w:pStyle w:val="TableText"/>
              <w:keepNext/>
              <w:rPr>
                <w:rFonts w:ascii="Public Sans" w:hAnsi="Public Sans" w:cs="Arial"/>
                <w:b/>
                <w:sz w:val="22"/>
                <w:szCs w:val="22"/>
              </w:rPr>
            </w:pPr>
            <w:r w:rsidRPr="00E428B9">
              <w:rPr>
                <w:rFonts w:ascii="Public Sans" w:hAnsi="Public Sans" w:cs="Arial"/>
                <w:b/>
                <w:sz w:val="22"/>
                <w:szCs w:val="22"/>
              </w:rPr>
              <w:t>Technology</w:t>
            </w:r>
          </w:p>
          <w:p w14:paraId="0CA3F193" w14:textId="7369593D" w:rsidR="00CF6D36" w:rsidRPr="00E428B9" w:rsidRDefault="00CF6D36" w:rsidP="00CF6D36">
            <w:pPr>
              <w:pStyle w:val="TableText"/>
              <w:keepNext/>
              <w:rPr>
                <w:rFonts w:ascii="Public Sans" w:hAnsi="Public Sans" w:cs="Arial"/>
                <w:sz w:val="22"/>
                <w:szCs w:val="22"/>
              </w:rPr>
            </w:pPr>
            <w:r w:rsidRPr="00E428B9">
              <w:rPr>
                <w:rFonts w:ascii="Public Sans" w:hAnsi="Public Sans" w:cs="Arial"/>
                <w:sz w:val="22"/>
                <w:szCs w:val="22"/>
              </w:rPr>
              <w:t>Understand and use available technologies to maximise efficiencies and effectiveness</w:t>
            </w:r>
          </w:p>
        </w:tc>
        <w:tc>
          <w:tcPr>
            <w:tcW w:w="4414" w:type="dxa"/>
            <w:gridSpan w:val="4"/>
            <w:tcBorders>
              <w:top w:val="single" w:sz="8" w:space="0" w:color="BCBEC0"/>
              <w:left w:val="nil"/>
              <w:bottom w:val="single" w:sz="8" w:space="0" w:color="BCBEC0"/>
              <w:right w:val="nil"/>
            </w:tcBorders>
            <w:shd w:val="clear" w:color="auto" w:fill="FFFFFF" w:themeFill="background1"/>
          </w:tcPr>
          <w:p w14:paraId="248997FE" w14:textId="77777777" w:rsidR="00CF6D36" w:rsidRPr="00E428B9"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E428B9">
              <w:rPr>
                <w:rFonts w:ascii="Public Sans" w:hAnsi="Public Sans" w:cs="Arial"/>
                <w:color w:val="auto"/>
                <w:szCs w:val="22"/>
              </w:rPr>
              <w:t>Display familiarity and confidence when applying technology used in role</w:t>
            </w:r>
          </w:p>
          <w:p w14:paraId="4D98A2CB" w14:textId="77777777" w:rsidR="00CF6D36" w:rsidRPr="00E428B9" w:rsidRDefault="00CF6D36" w:rsidP="00834C22">
            <w:pPr>
              <w:pStyle w:val="BodyText"/>
              <w:numPr>
                <w:ilvl w:val="0"/>
                <w:numId w:val="16"/>
              </w:numPr>
              <w:spacing w:before="0" w:after="0" w:line="240" w:lineRule="auto"/>
              <w:ind w:left="360" w:right="702"/>
              <w:rPr>
                <w:rFonts w:ascii="Public Sans" w:hAnsi="Public Sans" w:cs="Arial"/>
                <w:color w:val="auto"/>
                <w:szCs w:val="22"/>
              </w:rPr>
            </w:pPr>
            <w:r w:rsidRPr="00E428B9">
              <w:rPr>
                <w:rFonts w:ascii="Public Sans" w:hAnsi="Public Sans" w:cs="Arial"/>
                <w:color w:val="auto"/>
                <w:szCs w:val="22"/>
              </w:rPr>
              <w:t>Comply with records, communication and document control policies</w:t>
            </w:r>
          </w:p>
          <w:p w14:paraId="1662ED31" w14:textId="73AA366F" w:rsidR="00CF6D36" w:rsidRPr="00E428B9" w:rsidRDefault="00CF6D36" w:rsidP="00834C22">
            <w:pPr>
              <w:pStyle w:val="BodyText"/>
              <w:numPr>
                <w:ilvl w:val="0"/>
                <w:numId w:val="16"/>
              </w:numPr>
              <w:spacing w:before="0" w:after="0" w:line="240" w:lineRule="auto"/>
              <w:ind w:left="357" w:right="703" w:hanging="357"/>
              <w:rPr>
                <w:rFonts w:ascii="Public Sans" w:hAnsi="Public Sans" w:cs="Arial"/>
                <w:color w:val="auto"/>
                <w:szCs w:val="22"/>
              </w:rPr>
            </w:pPr>
            <w:r w:rsidRPr="00E428B9">
              <w:rPr>
                <w:rFonts w:ascii="Public Sans" w:hAnsi="Public Sans" w:cs="Arial"/>
                <w:color w:val="auto"/>
                <w:szCs w:val="22"/>
              </w:rPr>
              <w:t>Comply with policies on the acceptable use of technology, including cyber security</w:t>
            </w:r>
          </w:p>
        </w:tc>
        <w:tc>
          <w:tcPr>
            <w:tcW w:w="2126" w:type="dxa"/>
            <w:gridSpan w:val="2"/>
            <w:tcBorders>
              <w:top w:val="single" w:sz="8" w:space="0" w:color="BCBEC0"/>
              <w:left w:val="nil"/>
              <w:bottom w:val="single" w:sz="8" w:space="0" w:color="BCBEC0"/>
              <w:right w:val="nil"/>
            </w:tcBorders>
            <w:shd w:val="clear" w:color="auto" w:fill="FFFFFF" w:themeFill="background1"/>
          </w:tcPr>
          <w:p w14:paraId="6C323E6D" w14:textId="6CE548C7" w:rsidR="00CF6D36" w:rsidRPr="00E428B9" w:rsidRDefault="00CF6D36" w:rsidP="00CF6D36">
            <w:pPr>
              <w:pStyle w:val="TableText"/>
              <w:keepNext/>
              <w:spacing w:before="0" w:after="0" w:line="240" w:lineRule="auto"/>
              <w:ind w:left="357" w:right="703" w:hanging="357"/>
              <w:rPr>
                <w:rFonts w:ascii="Public Sans" w:hAnsi="Public Sans" w:cs="Arial"/>
                <w:sz w:val="22"/>
                <w:szCs w:val="22"/>
              </w:rPr>
            </w:pPr>
            <w:r w:rsidRPr="00E428B9">
              <w:rPr>
                <w:rFonts w:ascii="Public Sans" w:hAnsi="Public Sans" w:cs="Arial"/>
                <w:sz w:val="22"/>
                <w:szCs w:val="22"/>
              </w:rPr>
              <w:t>Foundational</w:t>
            </w:r>
          </w:p>
        </w:tc>
      </w:tr>
    </w:tbl>
    <w:p w14:paraId="42AC5A18" w14:textId="77777777" w:rsidR="00E428B9" w:rsidRDefault="00E428B9" w:rsidP="00083695">
      <w:pPr>
        <w:pStyle w:val="Heading1"/>
        <w:rPr>
          <w:rFonts w:ascii="Public Sans" w:hAnsi="Public Sans" w:cstheme="minorHAnsi"/>
        </w:rPr>
      </w:pPr>
    </w:p>
    <w:p w14:paraId="0494EDA3" w14:textId="7FD2524D" w:rsidR="00083695" w:rsidRPr="00E428B9" w:rsidRDefault="00083695" w:rsidP="00083695">
      <w:pPr>
        <w:pStyle w:val="Heading1"/>
        <w:rPr>
          <w:rFonts w:ascii="Public Sans" w:hAnsi="Public Sans" w:cstheme="minorHAnsi"/>
          <w:sz w:val="24"/>
          <w:szCs w:val="24"/>
        </w:rPr>
      </w:pPr>
      <w:r w:rsidRPr="00E428B9">
        <w:rPr>
          <w:rFonts w:ascii="Public Sans" w:hAnsi="Public Sans" w:cstheme="minorHAnsi"/>
          <w:sz w:val="24"/>
          <w:szCs w:val="24"/>
        </w:rPr>
        <w:t>Complementary capabilities</w:t>
      </w:r>
    </w:p>
    <w:p w14:paraId="606D2BE7" w14:textId="77777777" w:rsidR="00083695" w:rsidRPr="00E428B9" w:rsidRDefault="00083695" w:rsidP="00083695">
      <w:pPr>
        <w:pStyle w:val="PlainText"/>
        <w:spacing w:before="62" w:line="276" w:lineRule="auto"/>
        <w:rPr>
          <w:rFonts w:ascii="Public Sans" w:eastAsiaTheme="minorEastAsia" w:hAnsi="Public Sans" w:cstheme="minorHAnsi"/>
          <w:sz w:val="22"/>
          <w:szCs w:val="22"/>
          <w:lang w:val="en-US"/>
        </w:rPr>
      </w:pPr>
      <w:r w:rsidRPr="00E428B9">
        <w:rPr>
          <w:rFonts w:ascii="Public Sans" w:eastAsiaTheme="minorEastAsia" w:hAnsi="Public Sans" w:cstheme="minorHAnsi"/>
          <w:i/>
          <w:sz w:val="22"/>
          <w:szCs w:val="22"/>
          <w:lang w:val="en-US"/>
        </w:rPr>
        <w:t>Complementary capabilities</w:t>
      </w:r>
      <w:r w:rsidRPr="00E428B9">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573A24C4" w14:textId="77777777" w:rsidR="00083695" w:rsidRPr="00E428B9" w:rsidRDefault="00083695" w:rsidP="00083695">
      <w:pPr>
        <w:pStyle w:val="PlainText"/>
        <w:spacing w:before="62" w:line="276" w:lineRule="auto"/>
        <w:rPr>
          <w:rFonts w:ascii="Public Sans" w:eastAsiaTheme="minorEastAsia" w:hAnsi="Public Sans" w:cstheme="minorHAnsi"/>
          <w:sz w:val="22"/>
          <w:szCs w:val="22"/>
          <w:lang w:val="en-US"/>
        </w:rPr>
      </w:pPr>
      <w:r w:rsidRPr="00E428B9">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Pr>
      <w:tblGrid>
        <w:gridCol w:w="1470"/>
        <w:gridCol w:w="2409"/>
        <w:gridCol w:w="4967"/>
        <w:gridCol w:w="1843"/>
      </w:tblGrid>
      <w:tr w:rsidR="00EC34F5" w:rsidRPr="00E428B9" w14:paraId="076AFEC0" w14:textId="77777777" w:rsidTr="00B42DB7">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CA169F6" w14:textId="77777777" w:rsidR="00EC34F5" w:rsidRPr="00E428B9" w:rsidRDefault="00EC34F5" w:rsidP="00B42DB7">
            <w:pPr>
              <w:pStyle w:val="TableTextWhite0"/>
              <w:keepNext/>
              <w:jc w:val="both"/>
              <w:rPr>
                <w:rFonts w:ascii="Public Sans" w:hAnsi="Public Sans" w:cstheme="minorHAnsi"/>
                <w:szCs w:val="22"/>
              </w:rPr>
            </w:pPr>
            <w:r w:rsidRPr="00E428B9">
              <w:rPr>
                <w:rFonts w:ascii="Public Sans" w:hAnsi="Public Sans" w:cstheme="minorHAnsi"/>
                <w:szCs w:val="22"/>
              </w:rPr>
              <w:t>COMPLEMENTARY CAPABILITIES</w:t>
            </w:r>
          </w:p>
        </w:tc>
      </w:tr>
      <w:tr w:rsidR="00EC34F5" w:rsidRPr="00E428B9" w14:paraId="363019D0" w14:textId="77777777" w:rsidTr="00B42DB7">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EBBD34F" w14:textId="77777777" w:rsidR="00EC34F5" w:rsidRPr="00E428B9" w:rsidRDefault="00EC34F5" w:rsidP="00B42DB7">
            <w:pPr>
              <w:pStyle w:val="TableText"/>
              <w:keepNext/>
              <w:rPr>
                <w:rFonts w:ascii="Public Sans" w:hAnsi="Public Sans" w:cstheme="minorHAnsi"/>
                <w:b/>
                <w:sz w:val="22"/>
                <w:szCs w:val="22"/>
              </w:rPr>
            </w:pPr>
            <w:r w:rsidRPr="00E428B9">
              <w:rPr>
                <w:rFonts w:ascii="Public Sans" w:hAnsi="Public Sans" w:cstheme="minorHAnsi"/>
                <w:b/>
                <w:sz w:val="22"/>
                <w:szCs w:val="22"/>
              </w:rPr>
              <w:t>Capability Group/Sets</w:t>
            </w:r>
          </w:p>
        </w:tc>
        <w:tc>
          <w:tcPr>
            <w:tcW w:w="2409" w:type="dxa"/>
            <w:tcBorders>
              <w:bottom w:val="nil"/>
            </w:tcBorders>
            <w:shd w:val="clear" w:color="auto" w:fill="BCBEC0"/>
          </w:tcPr>
          <w:p w14:paraId="76A64314" w14:textId="77777777" w:rsidR="00EC34F5" w:rsidRPr="00E428B9" w:rsidRDefault="00EC34F5" w:rsidP="00B42DB7">
            <w:pPr>
              <w:pStyle w:val="TableText"/>
              <w:keepNext/>
              <w:rPr>
                <w:rFonts w:ascii="Public Sans" w:hAnsi="Public Sans" w:cstheme="minorHAnsi"/>
                <w:b/>
                <w:sz w:val="22"/>
                <w:szCs w:val="22"/>
              </w:rPr>
            </w:pPr>
            <w:r w:rsidRPr="00E428B9">
              <w:rPr>
                <w:rFonts w:ascii="Public Sans" w:hAnsi="Public Sans" w:cstheme="minorHAnsi"/>
                <w:b/>
                <w:sz w:val="22"/>
                <w:szCs w:val="22"/>
              </w:rPr>
              <w:t>Capability Name</w:t>
            </w:r>
          </w:p>
        </w:tc>
        <w:tc>
          <w:tcPr>
            <w:tcW w:w="4967" w:type="dxa"/>
            <w:tcBorders>
              <w:bottom w:val="nil"/>
            </w:tcBorders>
            <w:shd w:val="clear" w:color="auto" w:fill="BCBEC0"/>
          </w:tcPr>
          <w:p w14:paraId="63685E1C" w14:textId="77777777" w:rsidR="00EC34F5" w:rsidRPr="00E428B9" w:rsidRDefault="00EC34F5" w:rsidP="00B42DB7">
            <w:pPr>
              <w:pStyle w:val="TableText"/>
              <w:keepNext/>
              <w:rPr>
                <w:rFonts w:ascii="Public Sans" w:hAnsi="Public Sans" w:cstheme="minorHAnsi"/>
                <w:b/>
                <w:sz w:val="22"/>
                <w:szCs w:val="22"/>
              </w:rPr>
            </w:pPr>
            <w:r w:rsidRPr="00E428B9">
              <w:rPr>
                <w:rFonts w:ascii="Public Sans" w:hAnsi="Public Sans" w:cstheme="minorHAnsi"/>
                <w:b/>
                <w:sz w:val="22"/>
                <w:szCs w:val="22"/>
              </w:rPr>
              <w:t>Description</w:t>
            </w:r>
          </w:p>
        </w:tc>
        <w:tc>
          <w:tcPr>
            <w:tcW w:w="1843" w:type="dxa"/>
            <w:tcBorders>
              <w:bottom w:val="nil"/>
            </w:tcBorders>
            <w:shd w:val="clear" w:color="auto" w:fill="BCBEC0"/>
          </w:tcPr>
          <w:p w14:paraId="35EF3E26" w14:textId="77777777" w:rsidR="00EC34F5" w:rsidRPr="00E428B9" w:rsidRDefault="00EC34F5" w:rsidP="00B42DB7">
            <w:pPr>
              <w:pStyle w:val="TableText"/>
              <w:keepNext/>
              <w:jc w:val="both"/>
              <w:rPr>
                <w:rFonts w:ascii="Public Sans" w:hAnsi="Public Sans" w:cstheme="minorHAnsi"/>
                <w:b/>
                <w:sz w:val="22"/>
                <w:szCs w:val="22"/>
              </w:rPr>
            </w:pPr>
            <w:r w:rsidRPr="00E428B9">
              <w:rPr>
                <w:rFonts w:ascii="Public Sans" w:hAnsi="Public Sans" w:cstheme="minorHAnsi"/>
                <w:b/>
                <w:sz w:val="22"/>
                <w:szCs w:val="22"/>
              </w:rPr>
              <w:t xml:space="preserve">Level </w:t>
            </w:r>
          </w:p>
        </w:tc>
      </w:tr>
      <w:tr w:rsidR="00EC34F5" w:rsidRPr="00E428B9" w14:paraId="680EC757" w14:textId="77777777" w:rsidTr="00B42DB7">
        <w:trPr>
          <w:trHeight w:val="20"/>
        </w:trPr>
        <w:tc>
          <w:tcPr>
            <w:tcW w:w="1470" w:type="dxa"/>
            <w:vMerge w:val="restart"/>
            <w:tcBorders>
              <w:top w:val="nil"/>
            </w:tcBorders>
            <w:shd w:val="clear" w:color="auto" w:fill="F2F2F2" w:themeFill="background1" w:themeFillShade="F2"/>
          </w:tcPr>
          <w:p w14:paraId="6E5B0A84" w14:textId="77777777" w:rsidR="00EC34F5" w:rsidRPr="00E428B9" w:rsidRDefault="00EC34F5" w:rsidP="00B42DB7">
            <w:pPr>
              <w:keepNext/>
              <w:rPr>
                <w:rFonts w:ascii="Public Sans" w:hAnsi="Public Sans" w:cstheme="minorHAnsi"/>
                <w:szCs w:val="22"/>
              </w:rPr>
            </w:pPr>
            <w:r w:rsidRPr="00E428B9">
              <w:rPr>
                <w:rFonts w:ascii="Public Sans" w:hAnsi="Public Sans"/>
                <w:noProof/>
                <w:szCs w:val="22"/>
                <w:lang w:eastAsia="en-AU"/>
              </w:rPr>
              <w:drawing>
                <wp:inline distT="0" distB="0" distL="0" distR="0" wp14:anchorId="0F83DD49" wp14:editId="29862DC1">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5AF4E82" w14:textId="77777777" w:rsidR="00EC34F5" w:rsidRPr="00E428B9" w:rsidRDefault="00EC34F5" w:rsidP="00B42DB7">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163A214" w14:textId="77777777" w:rsidR="00EC34F5" w:rsidRPr="00E428B9" w:rsidRDefault="00EC34F5" w:rsidP="00B42DB7">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64D8C5F" w14:textId="77777777" w:rsidR="00EC34F5" w:rsidRPr="00E428B9" w:rsidRDefault="00EC34F5" w:rsidP="00B42DB7">
            <w:pPr>
              <w:pStyle w:val="TableText"/>
              <w:keepNext/>
              <w:rPr>
                <w:rFonts w:ascii="Public Sans" w:hAnsi="Public Sans" w:cstheme="minorHAnsi"/>
                <w:sz w:val="22"/>
                <w:szCs w:val="22"/>
              </w:rPr>
            </w:pPr>
          </w:p>
        </w:tc>
      </w:tr>
      <w:tr w:rsidR="00FD1EE8" w:rsidRPr="00E428B9" w14:paraId="6B0E6607" w14:textId="77777777" w:rsidTr="00B42DB7">
        <w:tc>
          <w:tcPr>
            <w:tcW w:w="1470" w:type="dxa"/>
            <w:vMerge/>
          </w:tcPr>
          <w:p w14:paraId="1A02429A" w14:textId="77777777" w:rsidR="00FD1EE8" w:rsidRPr="00E428B9" w:rsidRDefault="00FD1EE8" w:rsidP="00FD1EE8">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3C1DA4C" w14:textId="52D5BC00" w:rsidR="00FD1EE8" w:rsidRPr="00E428B9" w:rsidRDefault="00FD1EE8" w:rsidP="00FD1EE8">
            <w:pPr>
              <w:pStyle w:val="TableText"/>
              <w:keepNext/>
              <w:rPr>
                <w:rFonts w:ascii="Public Sans" w:hAnsi="Public Sans" w:cstheme="minorHAnsi"/>
                <w:sz w:val="22"/>
                <w:szCs w:val="22"/>
              </w:rPr>
            </w:pPr>
            <w:r w:rsidRPr="00E428B9">
              <w:rPr>
                <w:rFonts w:ascii="Public Sans" w:hAnsi="Public Sans" w:cstheme="minorHAnsi"/>
                <w:sz w:val="22"/>
                <w:szCs w:val="22"/>
              </w:rPr>
              <w:t>Display Resilience and Courage</w:t>
            </w:r>
          </w:p>
        </w:tc>
        <w:tc>
          <w:tcPr>
            <w:tcW w:w="4967" w:type="dxa"/>
            <w:tcBorders>
              <w:top w:val="single" w:sz="4" w:space="0" w:color="D9D9D9" w:themeColor="background1" w:themeShade="D9"/>
              <w:bottom w:val="single" w:sz="4" w:space="0" w:color="D9D9D9" w:themeColor="background1" w:themeShade="D9"/>
            </w:tcBorders>
          </w:tcPr>
          <w:p w14:paraId="1EE072F9" w14:textId="6F3A8B54" w:rsidR="00FD1EE8" w:rsidRPr="00E428B9" w:rsidRDefault="00FD1EE8" w:rsidP="00FD1EE8">
            <w:pPr>
              <w:rPr>
                <w:rFonts w:ascii="Public Sans" w:hAnsi="Public Sans" w:cstheme="minorHAnsi"/>
                <w:szCs w:val="22"/>
              </w:rPr>
            </w:pPr>
            <w:r w:rsidRPr="00E428B9">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1418706345"/>
            <w:placeholder>
              <w:docPart w:val="FE1BF2ADFE174168ABFD63F2048BC48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3A77A5F" w14:textId="18E7D548" w:rsidR="00FD1EE8" w:rsidRPr="00E428B9" w:rsidRDefault="00FD1EE8" w:rsidP="00FD1EE8">
                <w:pPr>
                  <w:pStyle w:val="TableText"/>
                  <w:keepNext/>
                  <w:rPr>
                    <w:rFonts w:ascii="Public Sans" w:hAnsi="Public Sans"/>
                    <w:sz w:val="22"/>
                    <w:szCs w:val="22"/>
                  </w:rPr>
                </w:pPr>
                <w:r w:rsidRPr="00E428B9" w:rsidDel="009A1AFA">
                  <w:rPr>
                    <w:rFonts w:ascii="Public Sans" w:hAnsi="Public Sans"/>
                    <w:sz w:val="22"/>
                    <w:szCs w:val="22"/>
                  </w:rPr>
                  <w:t>Foundational</w:t>
                </w:r>
              </w:p>
            </w:tc>
          </w:sdtContent>
        </w:sdt>
      </w:tr>
      <w:tr w:rsidR="00EC34F5" w:rsidRPr="00E428B9" w14:paraId="146ADE6F" w14:textId="77777777" w:rsidTr="00B42DB7">
        <w:tc>
          <w:tcPr>
            <w:tcW w:w="1470" w:type="dxa"/>
            <w:vMerge/>
          </w:tcPr>
          <w:p w14:paraId="226CFA61" w14:textId="77777777" w:rsidR="00EC34F5" w:rsidRPr="00E428B9" w:rsidRDefault="00EC34F5" w:rsidP="00B42DB7">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9CE1B01" w14:textId="77777777" w:rsidR="00EC34F5" w:rsidRPr="00E428B9" w:rsidRDefault="00EC34F5" w:rsidP="00B42DB7">
            <w:pPr>
              <w:pStyle w:val="TableText"/>
              <w:keepNext/>
              <w:rPr>
                <w:rFonts w:ascii="Public Sans" w:hAnsi="Public Sans" w:cstheme="minorHAnsi"/>
                <w:sz w:val="22"/>
                <w:szCs w:val="22"/>
              </w:rPr>
            </w:pPr>
            <w:r w:rsidRPr="00E428B9">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02EEBEF2" w14:textId="77777777" w:rsidR="00EC34F5" w:rsidRPr="00E428B9" w:rsidRDefault="00EC34F5" w:rsidP="00B42DB7">
            <w:pPr>
              <w:rPr>
                <w:rFonts w:ascii="Public Sans" w:hAnsi="Public Sans" w:cstheme="minorHAnsi"/>
                <w:szCs w:val="22"/>
              </w:rPr>
            </w:pPr>
            <w:r w:rsidRPr="00E428B9">
              <w:rPr>
                <w:rFonts w:ascii="Public Sans" w:hAnsi="Public Sans" w:cstheme="minorHAnsi"/>
                <w:szCs w:val="22"/>
              </w:rPr>
              <w:t>Show drive and motivation, an ability to self-reflect and a commitment to learning</w:t>
            </w:r>
          </w:p>
        </w:tc>
        <w:sdt>
          <w:sdtPr>
            <w:rPr>
              <w:rFonts w:ascii="Public Sans" w:hAnsi="Public Sans"/>
              <w:sz w:val="22"/>
              <w:szCs w:val="22"/>
            </w:rPr>
            <w:id w:val="1232267432"/>
            <w:placeholder>
              <w:docPart w:val="4305533C6E5149ABBD2CFAA82A526DE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C200BA1" w14:textId="10EDD771" w:rsidR="00EC34F5" w:rsidRPr="00E428B9" w:rsidRDefault="00BF181D" w:rsidP="00B42DB7">
                <w:pPr>
                  <w:pStyle w:val="TableText"/>
                  <w:keepNext/>
                  <w:rPr>
                    <w:rFonts w:ascii="Public Sans" w:hAnsi="Public Sans"/>
                    <w:sz w:val="22"/>
                    <w:szCs w:val="22"/>
                  </w:rPr>
                </w:pPr>
                <w:r w:rsidRPr="00E428B9" w:rsidDel="009A1AFA">
                  <w:rPr>
                    <w:rFonts w:ascii="Public Sans" w:hAnsi="Public Sans"/>
                    <w:sz w:val="22"/>
                    <w:szCs w:val="22"/>
                  </w:rPr>
                  <w:t>Foundational</w:t>
                </w:r>
              </w:p>
            </w:tc>
          </w:sdtContent>
        </w:sdt>
      </w:tr>
      <w:tr w:rsidR="00EC34F5" w:rsidRPr="00E428B9" w14:paraId="0A10EAA5" w14:textId="77777777" w:rsidTr="00B42DB7">
        <w:tc>
          <w:tcPr>
            <w:tcW w:w="1470" w:type="dxa"/>
            <w:vMerge/>
            <w:tcBorders>
              <w:bottom w:val="single" w:sz="4" w:space="0" w:color="auto"/>
            </w:tcBorders>
          </w:tcPr>
          <w:p w14:paraId="62E4029E" w14:textId="77777777" w:rsidR="00EC34F5" w:rsidRPr="00E428B9" w:rsidRDefault="00EC34F5" w:rsidP="00B42DB7">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0454D60" w14:textId="77777777" w:rsidR="00EC34F5" w:rsidRPr="00E428B9" w:rsidRDefault="00EC34F5" w:rsidP="00B42DB7">
            <w:pPr>
              <w:pStyle w:val="TableText"/>
              <w:rPr>
                <w:rFonts w:ascii="Public Sans" w:hAnsi="Public Sans" w:cstheme="minorHAnsi"/>
                <w:sz w:val="22"/>
                <w:szCs w:val="22"/>
              </w:rPr>
            </w:pPr>
            <w:r w:rsidRPr="00E428B9">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DB63DE1" w14:textId="77777777" w:rsidR="00EC34F5" w:rsidRPr="00E428B9" w:rsidRDefault="00EC34F5" w:rsidP="00B42DB7">
            <w:pPr>
              <w:rPr>
                <w:rFonts w:ascii="Public Sans" w:hAnsi="Public Sans" w:cstheme="minorHAnsi"/>
                <w:szCs w:val="22"/>
              </w:rPr>
            </w:pPr>
            <w:r w:rsidRPr="00E428B9">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391348156"/>
            <w:placeholder>
              <w:docPart w:val="7DCD90034CF640389738A2C9285C74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370D10F" w14:textId="0F6ECAF1" w:rsidR="00EC34F5" w:rsidRPr="00E428B9" w:rsidRDefault="00BF181D" w:rsidP="00B42DB7">
                <w:pPr>
                  <w:pStyle w:val="TableText"/>
                  <w:rPr>
                    <w:rFonts w:ascii="Public Sans" w:hAnsi="Public Sans"/>
                    <w:sz w:val="22"/>
                    <w:szCs w:val="22"/>
                  </w:rPr>
                </w:pPr>
                <w:r w:rsidRPr="00E428B9" w:rsidDel="009A1AFA">
                  <w:rPr>
                    <w:rFonts w:ascii="Public Sans" w:hAnsi="Public Sans"/>
                    <w:sz w:val="22"/>
                    <w:szCs w:val="22"/>
                  </w:rPr>
                  <w:t>Foundational</w:t>
                </w:r>
              </w:p>
            </w:tc>
          </w:sdtContent>
        </w:sdt>
      </w:tr>
      <w:tr w:rsidR="00EC34F5" w:rsidRPr="00E428B9" w14:paraId="64A58EE8" w14:textId="77777777" w:rsidTr="00B42DB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6066647" w14:textId="77777777" w:rsidR="00EC34F5" w:rsidRPr="00E428B9" w:rsidRDefault="00EC34F5" w:rsidP="00B42DB7">
            <w:pPr>
              <w:keepNext/>
              <w:rPr>
                <w:rFonts w:ascii="Public Sans" w:hAnsi="Public Sans"/>
                <w:noProof/>
                <w:szCs w:val="22"/>
                <w:lang w:eastAsia="en-AU"/>
              </w:rPr>
            </w:pPr>
            <w:r w:rsidRPr="00E428B9">
              <w:rPr>
                <w:rFonts w:ascii="Public Sans" w:hAnsi="Public Sans"/>
                <w:noProof/>
                <w:szCs w:val="22"/>
                <w:lang w:eastAsia="en-AU"/>
              </w:rPr>
              <w:drawing>
                <wp:inline distT="0" distB="0" distL="0" distR="0" wp14:anchorId="614ADD32" wp14:editId="1014A414">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E8E7D51" w14:textId="77777777" w:rsidR="00EC34F5" w:rsidRPr="00E428B9" w:rsidRDefault="00EC34F5" w:rsidP="00B42DB7">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B6A903A" w14:textId="77777777" w:rsidR="00EC34F5" w:rsidRPr="00E428B9" w:rsidRDefault="00EC34F5" w:rsidP="00B42DB7">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22BC808" w14:textId="77777777" w:rsidR="00EC34F5" w:rsidRPr="00E428B9" w:rsidRDefault="00EC34F5" w:rsidP="00B42DB7">
            <w:pPr>
              <w:pStyle w:val="TableText"/>
              <w:keepNext/>
              <w:rPr>
                <w:rFonts w:ascii="Public Sans" w:hAnsi="Public Sans" w:cstheme="minorHAnsi"/>
                <w:sz w:val="22"/>
                <w:szCs w:val="22"/>
              </w:rPr>
            </w:pPr>
          </w:p>
        </w:tc>
      </w:tr>
      <w:tr w:rsidR="00A02D3E" w:rsidRPr="00E428B9" w14:paraId="2134E842" w14:textId="77777777" w:rsidTr="00B42DB7">
        <w:tblPrEx>
          <w:tblBorders>
            <w:top w:val="single" w:sz="8" w:space="0" w:color="auto"/>
            <w:bottom w:val="single" w:sz="8" w:space="0" w:color="BCBEC0"/>
          </w:tblBorders>
        </w:tblPrEx>
        <w:tc>
          <w:tcPr>
            <w:tcW w:w="1470" w:type="dxa"/>
            <w:vMerge/>
          </w:tcPr>
          <w:p w14:paraId="650B172E" w14:textId="77777777" w:rsidR="00A02D3E" w:rsidRPr="00E428B9" w:rsidRDefault="00A02D3E" w:rsidP="00A02D3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85272F" w14:textId="75FE6C9F" w:rsidR="00A02D3E" w:rsidRPr="00E428B9" w:rsidRDefault="00A02D3E" w:rsidP="00A02D3E">
            <w:pPr>
              <w:pStyle w:val="TableText"/>
              <w:keepNext/>
              <w:rPr>
                <w:rFonts w:ascii="Public Sans" w:hAnsi="Public Sans" w:cstheme="minorHAnsi"/>
                <w:sz w:val="22"/>
                <w:szCs w:val="22"/>
              </w:rPr>
            </w:pPr>
            <w:r w:rsidRPr="00E428B9">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103D305C" w14:textId="7A836995" w:rsidR="00A02D3E" w:rsidRPr="00E428B9" w:rsidRDefault="00A02D3E" w:rsidP="00A02D3E">
            <w:pPr>
              <w:rPr>
                <w:rFonts w:ascii="Public Sans" w:hAnsi="Public Sans" w:cstheme="minorHAnsi"/>
                <w:szCs w:val="22"/>
              </w:rPr>
            </w:pPr>
            <w:r w:rsidRPr="00E428B9">
              <w:rPr>
                <w:rFonts w:ascii="Public Sans" w:hAnsi="Public Sans" w:cstheme="minorHAnsi"/>
                <w:szCs w:val="22"/>
              </w:rPr>
              <w:t>Collaborate with others and value their contribution</w:t>
            </w:r>
          </w:p>
        </w:tc>
        <w:sdt>
          <w:sdtPr>
            <w:rPr>
              <w:rFonts w:ascii="Public Sans" w:hAnsi="Public Sans"/>
              <w:sz w:val="22"/>
              <w:szCs w:val="22"/>
            </w:rPr>
            <w:id w:val="-1442296492"/>
            <w:placeholder>
              <w:docPart w:val="8BC9A589634B4F38A8E84F20DF56905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74FDAF" w14:textId="5BA9114C" w:rsidR="00A02D3E" w:rsidRPr="00E428B9" w:rsidRDefault="00A02D3E" w:rsidP="00A02D3E">
                <w:pPr>
                  <w:pStyle w:val="TableText"/>
                  <w:keepNext/>
                  <w:rPr>
                    <w:rFonts w:ascii="Public Sans" w:hAnsi="Public Sans"/>
                    <w:sz w:val="22"/>
                    <w:szCs w:val="22"/>
                  </w:rPr>
                </w:pPr>
                <w:r w:rsidRPr="00E428B9" w:rsidDel="009A1AFA">
                  <w:rPr>
                    <w:rFonts w:ascii="Public Sans" w:hAnsi="Public Sans"/>
                    <w:sz w:val="22"/>
                    <w:szCs w:val="22"/>
                  </w:rPr>
                  <w:t>Foundational</w:t>
                </w:r>
              </w:p>
            </w:tc>
          </w:sdtContent>
        </w:sdt>
      </w:tr>
      <w:tr w:rsidR="00E428B9" w:rsidRPr="00E428B9" w14:paraId="6B5F2D74" w14:textId="77777777" w:rsidTr="00B42DB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5BF02F9" w14:textId="77777777" w:rsidR="00E428B9" w:rsidRPr="00E428B9" w:rsidRDefault="00E428B9" w:rsidP="00B42DB7">
            <w:pPr>
              <w:keepNext/>
              <w:rPr>
                <w:rFonts w:ascii="Public Sans" w:hAnsi="Public Sans"/>
                <w:noProof/>
                <w:szCs w:val="22"/>
                <w:lang w:eastAsia="en-AU"/>
              </w:rPr>
            </w:pPr>
            <w:r w:rsidRPr="00E428B9">
              <w:rPr>
                <w:rFonts w:ascii="Public Sans" w:hAnsi="Public Sans"/>
                <w:noProof/>
                <w:szCs w:val="22"/>
                <w:lang w:eastAsia="en-AU"/>
              </w:rPr>
              <w:drawing>
                <wp:inline distT="0" distB="0" distL="0" distR="0" wp14:anchorId="02E74FBD" wp14:editId="7EEAA92C">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E1B984" w14:textId="77777777" w:rsidR="00E428B9" w:rsidRPr="00E428B9" w:rsidRDefault="00E428B9" w:rsidP="00B42DB7">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D96B320" w14:textId="77777777" w:rsidR="00E428B9" w:rsidRPr="00E428B9" w:rsidRDefault="00E428B9" w:rsidP="00B42DB7">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962B8FA" w14:textId="77777777" w:rsidR="00E428B9" w:rsidRPr="00E428B9" w:rsidRDefault="00E428B9" w:rsidP="00B42DB7">
            <w:pPr>
              <w:pStyle w:val="TableText"/>
              <w:keepNext/>
              <w:rPr>
                <w:rFonts w:ascii="Public Sans" w:hAnsi="Public Sans" w:cstheme="minorHAnsi"/>
                <w:sz w:val="22"/>
                <w:szCs w:val="22"/>
              </w:rPr>
            </w:pPr>
          </w:p>
        </w:tc>
      </w:tr>
      <w:tr w:rsidR="00E428B9" w:rsidRPr="00E428B9" w14:paraId="52580FE1" w14:textId="77777777" w:rsidTr="00E428B9">
        <w:tblPrEx>
          <w:tblBorders>
            <w:top w:val="single" w:sz="8" w:space="0" w:color="auto"/>
            <w:bottom w:val="single" w:sz="8" w:space="0" w:color="BCBEC0"/>
          </w:tblBorders>
        </w:tblPrEx>
        <w:tc>
          <w:tcPr>
            <w:tcW w:w="1470" w:type="dxa"/>
            <w:vMerge/>
            <w:shd w:val="clear" w:color="auto" w:fill="F2F2F2" w:themeFill="background1" w:themeFillShade="F2"/>
          </w:tcPr>
          <w:p w14:paraId="3D5FA4CA" w14:textId="77777777" w:rsidR="00E428B9" w:rsidRPr="00E428B9" w:rsidRDefault="00E428B9" w:rsidP="00B42DB7">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941B7B8" w14:textId="77777777" w:rsidR="00E428B9" w:rsidRPr="00E428B9" w:rsidRDefault="00E428B9" w:rsidP="00B42DB7">
            <w:pPr>
              <w:pStyle w:val="TableText"/>
              <w:keepNext/>
              <w:rPr>
                <w:rFonts w:ascii="Public Sans" w:hAnsi="Public Sans" w:cstheme="minorHAnsi"/>
                <w:sz w:val="22"/>
                <w:szCs w:val="22"/>
              </w:rPr>
            </w:pPr>
            <w:r w:rsidRPr="00E428B9">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931DB9F" w14:textId="77777777" w:rsidR="00E428B9" w:rsidRPr="00E428B9" w:rsidRDefault="00E428B9" w:rsidP="00B42DB7">
            <w:pPr>
              <w:rPr>
                <w:rFonts w:ascii="Public Sans" w:hAnsi="Public Sans" w:cstheme="minorHAnsi"/>
                <w:szCs w:val="22"/>
              </w:rPr>
            </w:pPr>
            <w:r w:rsidRPr="00E428B9">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58C32B11" w14:textId="370042FD" w:rsidR="00E428B9" w:rsidRPr="00E428B9" w:rsidRDefault="00E428B9" w:rsidP="00B42DB7">
            <w:pPr>
              <w:pStyle w:val="TableText"/>
              <w:keepNext/>
              <w:rPr>
                <w:rFonts w:ascii="Public Sans" w:hAnsi="Public Sans"/>
                <w:sz w:val="22"/>
                <w:szCs w:val="22"/>
              </w:rPr>
            </w:pPr>
            <w:r w:rsidRPr="00E428B9">
              <w:rPr>
                <w:rFonts w:ascii="Public Sans" w:hAnsi="Public Sans"/>
                <w:sz w:val="22"/>
                <w:szCs w:val="22"/>
              </w:rPr>
              <w:t>Foundational</w:t>
            </w:r>
          </w:p>
        </w:tc>
      </w:tr>
      <w:tr w:rsidR="00E428B9" w:rsidRPr="00E428B9" w14:paraId="2B2B6F25" w14:textId="77777777" w:rsidTr="00B42DB7">
        <w:tblPrEx>
          <w:tblBorders>
            <w:top w:val="single" w:sz="8" w:space="0" w:color="auto"/>
            <w:bottom w:val="single" w:sz="8" w:space="0" w:color="BCBEC0"/>
          </w:tblBorders>
        </w:tblPrEx>
        <w:tc>
          <w:tcPr>
            <w:tcW w:w="1470" w:type="dxa"/>
            <w:vMerge/>
            <w:shd w:val="clear" w:color="auto" w:fill="F2F2F2" w:themeFill="background1" w:themeFillShade="F2"/>
          </w:tcPr>
          <w:p w14:paraId="17660960" w14:textId="77777777" w:rsidR="00E428B9" w:rsidRPr="00E428B9" w:rsidRDefault="00E428B9" w:rsidP="00B42DB7">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0826B29" w14:textId="77777777" w:rsidR="00E428B9" w:rsidRPr="00E428B9" w:rsidRDefault="00E428B9" w:rsidP="00B42DB7">
            <w:pPr>
              <w:pStyle w:val="TableText"/>
              <w:rPr>
                <w:rFonts w:ascii="Public Sans" w:hAnsi="Public Sans" w:cstheme="minorHAnsi"/>
                <w:sz w:val="22"/>
                <w:szCs w:val="22"/>
              </w:rPr>
            </w:pPr>
            <w:r w:rsidRPr="00E428B9">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6655E214" w14:textId="77777777" w:rsidR="00E428B9" w:rsidRPr="00E428B9" w:rsidRDefault="00E428B9" w:rsidP="00B42DB7">
            <w:pPr>
              <w:rPr>
                <w:rFonts w:ascii="Public Sans" w:hAnsi="Public Sans" w:cstheme="minorHAnsi"/>
                <w:szCs w:val="22"/>
              </w:rPr>
            </w:pPr>
            <w:r w:rsidRPr="00E428B9">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07CEFF79" w14:textId="7F3AB366" w:rsidR="00E428B9" w:rsidRPr="00E428B9" w:rsidRDefault="00E428B9" w:rsidP="00B42DB7">
            <w:pPr>
              <w:pStyle w:val="TableText"/>
              <w:keepNext/>
              <w:rPr>
                <w:rFonts w:ascii="Public Sans" w:hAnsi="Public Sans"/>
                <w:sz w:val="22"/>
                <w:szCs w:val="22"/>
              </w:rPr>
            </w:pPr>
            <w:r w:rsidRPr="00E428B9">
              <w:rPr>
                <w:rFonts w:ascii="Public Sans" w:hAnsi="Public Sans"/>
                <w:sz w:val="22"/>
                <w:szCs w:val="22"/>
              </w:rPr>
              <w:t>Foundational</w:t>
            </w:r>
          </w:p>
        </w:tc>
      </w:tr>
      <w:tr w:rsidR="00E428B9" w:rsidRPr="00E428B9" w14:paraId="75C9563A" w14:textId="77777777" w:rsidTr="00E428B9">
        <w:tblPrEx>
          <w:tblBorders>
            <w:top w:val="single" w:sz="8" w:space="0" w:color="auto"/>
            <w:bottom w:val="single" w:sz="8" w:space="0" w:color="BCBEC0"/>
          </w:tblBorders>
        </w:tblPrEx>
        <w:tc>
          <w:tcPr>
            <w:tcW w:w="1470" w:type="dxa"/>
            <w:vMerge/>
            <w:tcBorders>
              <w:bottom w:val="single" w:sz="4" w:space="0" w:color="auto"/>
            </w:tcBorders>
            <w:shd w:val="clear" w:color="auto" w:fill="F2F2F2" w:themeFill="background1" w:themeFillShade="F2"/>
          </w:tcPr>
          <w:p w14:paraId="340D4444" w14:textId="77777777" w:rsidR="00E428B9" w:rsidRPr="00E428B9" w:rsidRDefault="00E428B9" w:rsidP="00E97ED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C00A4B0" w14:textId="1E74266D" w:rsidR="00E428B9" w:rsidRPr="00E428B9" w:rsidRDefault="00E428B9" w:rsidP="00E97ED1">
            <w:pPr>
              <w:pStyle w:val="TableText"/>
              <w:rPr>
                <w:rFonts w:ascii="Public Sans" w:hAnsi="Public Sans" w:cstheme="minorHAnsi"/>
                <w:sz w:val="22"/>
                <w:szCs w:val="22"/>
              </w:rPr>
            </w:pPr>
            <w:r w:rsidRPr="00E428B9">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auto"/>
            </w:tcBorders>
          </w:tcPr>
          <w:p w14:paraId="3FBAF8C9" w14:textId="68F2F69E" w:rsidR="00E428B9" w:rsidRPr="00E428B9" w:rsidRDefault="00E428B9" w:rsidP="00E97ED1">
            <w:pPr>
              <w:rPr>
                <w:rFonts w:ascii="Public Sans" w:hAnsi="Public Sans" w:cstheme="minorHAnsi"/>
                <w:szCs w:val="22"/>
              </w:rPr>
            </w:pPr>
            <w:r w:rsidRPr="00E428B9">
              <w:rPr>
                <w:rFonts w:ascii="Public Sans" w:hAnsi="Public Sans" w:cstheme="minorHAnsi"/>
                <w:szCs w:val="22"/>
              </w:rPr>
              <w:t>Think, analyse and consider the broader context to develop practical solutions</w:t>
            </w:r>
          </w:p>
        </w:tc>
        <w:tc>
          <w:tcPr>
            <w:tcW w:w="1843" w:type="dxa"/>
            <w:tcBorders>
              <w:top w:val="single" w:sz="4" w:space="0" w:color="D9D9D9" w:themeColor="background1" w:themeShade="D9"/>
              <w:bottom w:val="single" w:sz="4" w:space="0" w:color="auto"/>
            </w:tcBorders>
          </w:tcPr>
          <w:p w14:paraId="02E712D0" w14:textId="0CA2FAB8" w:rsidR="00E428B9" w:rsidRPr="00E428B9" w:rsidRDefault="00E428B9" w:rsidP="00E97ED1">
            <w:pPr>
              <w:pStyle w:val="TableText"/>
              <w:keepNext/>
              <w:rPr>
                <w:rFonts w:ascii="Public Sans" w:hAnsi="Public Sans"/>
                <w:sz w:val="22"/>
                <w:szCs w:val="22"/>
              </w:rPr>
            </w:pPr>
            <w:r w:rsidRPr="00E428B9">
              <w:rPr>
                <w:rFonts w:ascii="Public Sans" w:hAnsi="Public Sans"/>
                <w:sz w:val="22"/>
                <w:szCs w:val="22"/>
              </w:rPr>
              <w:t>Foundational</w:t>
            </w:r>
          </w:p>
        </w:tc>
      </w:tr>
      <w:tr w:rsidR="00E97ED1" w:rsidRPr="00E428B9" w14:paraId="39F58F5F" w14:textId="77777777" w:rsidTr="00B42DB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C539C08" w14:textId="77777777" w:rsidR="00E97ED1" w:rsidRPr="00E428B9" w:rsidRDefault="00E97ED1" w:rsidP="00E97ED1">
            <w:pPr>
              <w:keepNext/>
              <w:rPr>
                <w:rFonts w:ascii="Public Sans" w:hAnsi="Public Sans" w:cstheme="minorHAnsi"/>
                <w:szCs w:val="22"/>
              </w:rPr>
            </w:pPr>
            <w:r w:rsidRPr="00E428B9">
              <w:rPr>
                <w:rFonts w:ascii="Public Sans" w:hAnsi="Public Sans"/>
                <w:noProof/>
                <w:szCs w:val="22"/>
                <w:lang w:eastAsia="en-AU"/>
              </w:rPr>
              <w:drawing>
                <wp:inline distT="0" distB="0" distL="0" distR="0" wp14:anchorId="0B6900F0" wp14:editId="584D536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E95C495" w14:textId="77777777" w:rsidR="00E97ED1" w:rsidRPr="00E428B9" w:rsidRDefault="00E97ED1" w:rsidP="00E97ED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2A374A1" w14:textId="77777777" w:rsidR="00E97ED1" w:rsidRPr="00E428B9" w:rsidRDefault="00E97ED1" w:rsidP="00E97ED1">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3BDF890" w14:textId="77777777" w:rsidR="00E97ED1" w:rsidRPr="00E428B9" w:rsidRDefault="00E97ED1" w:rsidP="00E97ED1">
            <w:pPr>
              <w:pStyle w:val="TableText"/>
              <w:keepNext/>
              <w:rPr>
                <w:rFonts w:ascii="Public Sans" w:hAnsi="Public Sans" w:cstheme="minorHAnsi"/>
                <w:sz w:val="22"/>
                <w:szCs w:val="22"/>
              </w:rPr>
            </w:pPr>
          </w:p>
        </w:tc>
      </w:tr>
      <w:tr w:rsidR="00E97ED1" w:rsidRPr="00E428B9" w14:paraId="25B9F6A1" w14:textId="77777777" w:rsidTr="00B42DB7">
        <w:tblPrEx>
          <w:tblBorders>
            <w:top w:val="single" w:sz="8" w:space="0" w:color="auto"/>
            <w:bottom w:val="single" w:sz="8" w:space="0" w:color="BCBEC0"/>
          </w:tblBorders>
        </w:tblPrEx>
        <w:tc>
          <w:tcPr>
            <w:tcW w:w="1470" w:type="dxa"/>
            <w:vMerge/>
          </w:tcPr>
          <w:p w14:paraId="1C89FEF0" w14:textId="77777777" w:rsidR="00E97ED1" w:rsidRPr="00E428B9" w:rsidRDefault="00E97ED1" w:rsidP="00E97ED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75060557" w14:textId="77777777" w:rsidR="00E97ED1" w:rsidRPr="00E428B9" w:rsidRDefault="00E97ED1" w:rsidP="00E97ED1">
            <w:pPr>
              <w:pStyle w:val="TableText"/>
              <w:keepNext/>
              <w:rPr>
                <w:rFonts w:ascii="Public Sans" w:hAnsi="Public Sans" w:cstheme="minorHAnsi"/>
                <w:sz w:val="22"/>
                <w:szCs w:val="22"/>
              </w:rPr>
            </w:pPr>
            <w:r w:rsidRPr="00E428B9">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0307D7BD" w14:textId="77777777" w:rsidR="00E97ED1" w:rsidRPr="00E428B9" w:rsidRDefault="00E97ED1" w:rsidP="00E97ED1">
            <w:pPr>
              <w:rPr>
                <w:rFonts w:ascii="Public Sans" w:hAnsi="Public Sans" w:cstheme="minorHAnsi"/>
                <w:szCs w:val="22"/>
              </w:rPr>
            </w:pPr>
            <w:r w:rsidRPr="00E428B9">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5EEC2E52" w14:textId="59EBC375" w:rsidR="00E97ED1" w:rsidRPr="00E428B9" w:rsidRDefault="00E97ED1" w:rsidP="00E97ED1">
            <w:pPr>
              <w:pStyle w:val="TableText"/>
              <w:keepNext/>
              <w:rPr>
                <w:rFonts w:ascii="Public Sans" w:hAnsi="Public Sans"/>
                <w:sz w:val="22"/>
                <w:szCs w:val="22"/>
              </w:rPr>
            </w:pPr>
            <w:r w:rsidRPr="00E428B9">
              <w:rPr>
                <w:rFonts w:ascii="Public Sans" w:hAnsi="Public Sans"/>
                <w:sz w:val="22"/>
                <w:szCs w:val="22"/>
              </w:rPr>
              <w:t>Foundational</w:t>
            </w:r>
          </w:p>
        </w:tc>
      </w:tr>
      <w:tr w:rsidR="00916492" w:rsidRPr="00E428B9" w14:paraId="78241634" w14:textId="77777777" w:rsidTr="00B42DB7">
        <w:tblPrEx>
          <w:tblBorders>
            <w:top w:val="single" w:sz="8" w:space="0" w:color="auto"/>
            <w:bottom w:val="single" w:sz="8" w:space="0" w:color="BCBEC0"/>
          </w:tblBorders>
        </w:tblPrEx>
        <w:tc>
          <w:tcPr>
            <w:tcW w:w="1470" w:type="dxa"/>
            <w:vMerge/>
          </w:tcPr>
          <w:p w14:paraId="6A374C1D" w14:textId="77777777" w:rsidR="00916492" w:rsidRPr="00E428B9" w:rsidRDefault="00916492" w:rsidP="00916492">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66FD544" w14:textId="32171D11" w:rsidR="00916492" w:rsidRPr="00E428B9" w:rsidRDefault="00916492" w:rsidP="00916492">
            <w:pPr>
              <w:pStyle w:val="TableText"/>
              <w:keepNext/>
              <w:rPr>
                <w:rFonts w:ascii="Public Sans" w:hAnsi="Public Sans" w:cstheme="minorHAnsi"/>
                <w:sz w:val="22"/>
                <w:szCs w:val="22"/>
              </w:rPr>
            </w:pPr>
            <w:r w:rsidRPr="00E428B9">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B557EA6" w14:textId="3D785F3C" w:rsidR="00916492" w:rsidRPr="00E428B9" w:rsidRDefault="00916492" w:rsidP="00916492">
            <w:pPr>
              <w:rPr>
                <w:rFonts w:ascii="Public Sans" w:hAnsi="Public Sans" w:cstheme="minorHAnsi"/>
                <w:szCs w:val="22"/>
              </w:rPr>
            </w:pPr>
            <w:r w:rsidRPr="00E428B9">
              <w:rPr>
                <w:rFonts w:ascii="Public Sans" w:hAnsi="Public Sans" w:cstheme="minorHAnsi"/>
                <w:szCs w:val="22"/>
              </w:rPr>
              <w:t>Understand and apply effective project planning, coordination and control methods</w:t>
            </w:r>
          </w:p>
        </w:tc>
        <w:tc>
          <w:tcPr>
            <w:tcW w:w="1843" w:type="dxa"/>
            <w:tcBorders>
              <w:top w:val="single" w:sz="4" w:space="0" w:color="D9D9D9" w:themeColor="background1" w:themeShade="D9"/>
              <w:left w:val="nil"/>
              <w:bottom w:val="single" w:sz="4" w:space="0" w:color="D9D9D9" w:themeColor="background1" w:themeShade="D9"/>
            </w:tcBorders>
          </w:tcPr>
          <w:p w14:paraId="49E88431" w14:textId="6556E297" w:rsidR="00916492" w:rsidRPr="00E428B9" w:rsidRDefault="00916492" w:rsidP="00916492">
            <w:pPr>
              <w:pStyle w:val="TableText"/>
              <w:keepNext/>
              <w:rPr>
                <w:rFonts w:ascii="Public Sans" w:hAnsi="Public Sans"/>
                <w:sz w:val="22"/>
                <w:szCs w:val="22"/>
              </w:rPr>
            </w:pPr>
            <w:r w:rsidRPr="00E428B9">
              <w:rPr>
                <w:rFonts w:ascii="Public Sans" w:hAnsi="Public Sans"/>
                <w:sz w:val="22"/>
                <w:szCs w:val="22"/>
              </w:rPr>
              <w:t>Foundational</w:t>
            </w:r>
          </w:p>
        </w:tc>
      </w:tr>
      <w:tr w:rsidR="00E97ED1" w:rsidRPr="00E428B9" w14:paraId="19A5672F" w14:textId="77777777" w:rsidTr="00B42DB7">
        <w:tblPrEx>
          <w:tblBorders>
            <w:top w:val="single" w:sz="8" w:space="0" w:color="auto"/>
            <w:bottom w:val="single" w:sz="8" w:space="0" w:color="BCBEC0"/>
          </w:tblBorders>
        </w:tblPrEx>
        <w:tc>
          <w:tcPr>
            <w:tcW w:w="1470" w:type="dxa"/>
            <w:vMerge/>
          </w:tcPr>
          <w:p w14:paraId="1B74B0E5" w14:textId="77777777" w:rsidR="00E97ED1" w:rsidRPr="00E428B9" w:rsidRDefault="00E97ED1" w:rsidP="00E97ED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6B2F929" w14:textId="77777777" w:rsidR="00E97ED1" w:rsidRPr="00E428B9" w:rsidRDefault="00E97ED1" w:rsidP="00E97ED1">
            <w:pPr>
              <w:pStyle w:val="TableText"/>
              <w:keepNext/>
              <w:rPr>
                <w:rFonts w:ascii="Public Sans" w:hAnsi="Public Sans" w:cstheme="minorHAnsi"/>
                <w:sz w:val="22"/>
                <w:szCs w:val="22"/>
              </w:rPr>
            </w:pPr>
            <w:r w:rsidRPr="00E428B9">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B0D8E08" w14:textId="77777777" w:rsidR="00E97ED1" w:rsidRPr="00E428B9" w:rsidRDefault="00E97ED1" w:rsidP="00E97ED1">
            <w:pPr>
              <w:rPr>
                <w:rFonts w:ascii="Public Sans" w:hAnsi="Public Sans" w:cstheme="minorHAnsi"/>
                <w:szCs w:val="22"/>
              </w:rPr>
            </w:pPr>
            <w:r w:rsidRPr="00E428B9">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520EB793" w14:textId="6B10D510" w:rsidR="00E97ED1" w:rsidRPr="00E428B9" w:rsidRDefault="00282AD3" w:rsidP="00E97ED1">
            <w:pPr>
              <w:pStyle w:val="TableText"/>
              <w:keepNext/>
              <w:rPr>
                <w:rFonts w:ascii="Public Sans" w:hAnsi="Public Sans"/>
                <w:sz w:val="22"/>
                <w:szCs w:val="22"/>
              </w:rPr>
            </w:pPr>
            <w:r w:rsidRPr="00E428B9">
              <w:rPr>
                <w:rFonts w:ascii="Public Sans" w:hAnsi="Public Sans"/>
                <w:sz w:val="22"/>
                <w:szCs w:val="22"/>
              </w:rPr>
              <w:t>Foundational</w:t>
            </w:r>
          </w:p>
        </w:tc>
      </w:tr>
    </w:tbl>
    <w:p w14:paraId="15D9AC09" w14:textId="4E5BA0DB" w:rsidR="00EC34F5" w:rsidRPr="00E428B9" w:rsidRDefault="00EC34F5" w:rsidP="00083695">
      <w:pPr>
        <w:rPr>
          <w:rFonts w:ascii="Public Sans" w:hAnsi="Public Sans"/>
        </w:rPr>
      </w:pPr>
    </w:p>
    <w:sectPr w:rsidR="00EC34F5" w:rsidRPr="00E428B9" w:rsidSect="00F72C7D">
      <w:headerReference w:type="even" r:id="rId16"/>
      <w:headerReference w:type="default" r:id="rId17"/>
      <w:footerReference w:type="default" r:id="rId18"/>
      <w:headerReference w:type="first" r:id="rId19"/>
      <w:footerReference w:type="first" r:id="rId20"/>
      <w:pgSz w:w="11906" w:h="16838"/>
      <w:pgMar w:top="1673" w:right="709" w:bottom="1276"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73858" w14:textId="77777777" w:rsidR="00775BA9" w:rsidRDefault="00775BA9" w:rsidP="00AC273D">
      <w:pPr>
        <w:spacing w:after="0" w:line="240" w:lineRule="auto"/>
      </w:pPr>
      <w:r>
        <w:separator/>
      </w:r>
    </w:p>
  </w:endnote>
  <w:endnote w:type="continuationSeparator" w:id="0">
    <w:p w14:paraId="588A13DF" w14:textId="77777777" w:rsidR="00775BA9" w:rsidRDefault="00775BA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EE66971" w14:textId="77777777" w:rsidTr="00CD6BA6">
      <w:tc>
        <w:tcPr>
          <w:tcW w:w="9709" w:type="dxa"/>
          <w:vAlign w:val="bottom"/>
        </w:tcPr>
        <w:p w14:paraId="70C8B810" w14:textId="77777777" w:rsidR="007924CD" w:rsidRPr="00051237" w:rsidRDefault="007924CD" w:rsidP="00A063C8">
          <w:pPr>
            <w:pStyle w:val="Footer"/>
            <w:tabs>
              <w:tab w:val="clear" w:pos="4513"/>
              <w:tab w:val="center" w:pos="5315"/>
            </w:tabs>
          </w:pPr>
          <w:bookmarkStart w:id="15" w:name="Footer_Title"/>
          <w:bookmarkEnd w:id="15"/>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B2203">
            <w:rPr>
              <w:noProof/>
              <w:lang w:eastAsia="en-AU"/>
            </w:rPr>
            <w:t>6</w:t>
          </w:r>
          <w:r>
            <w:rPr>
              <w:noProof/>
              <w:lang w:eastAsia="en-AU"/>
            </w:rPr>
            <w:fldChar w:fldCharType="end"/>
          </w:r>
        </w:p>
      </w:tc>
      <w:tc>
        <w:tcPr>
          <w:tcW w:w="851" w:type="dxa"/>
        </w:tcPr>
        <w:p w14:paraId="5F4A4282" w14:textId="77777777" w:rsidR="007924CD" w:rsidRDefault="007924CD" w:rsidP="00CD6BA6">
          <w:pPr>
            <w:pStyle w:val="Footer"/>
            <w:jc w:val="right"/>
          </w:pPr>
        </w:p>
      </w:tc>
    </w:tr>
  </w:tbl>
  <w:p w14:paraId="2867E354"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54003CB" w14:textId="77777777" w:rsidTr="00732229">
      <w:tc>
        <w:tcPr>
          <w:tcW w:w="9709" w:type="dxa"/>
          <w:vAlign w:val="bottom"/>
        </w:tcPr>
        <w:p w14:paraId="73DA06B0"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B2203">
            <w:rPr>
              <w:noProof/>
              <w:lang w:eastAsia="en-AU"/>
            </w:rPr>
            <w:t>1</w:t>
          </w:r>
          <w:r>
            <w:rPr>
              <w:noProof/>
              <w:lang w:eastAsia="en-AU"/>
            </w:rPr>
            <w:fldChar w:fldCharType="end"/>
          </w:r>
        </w:p>
      </w:tc>
      <w:tc>
        <w:tcPr>
          <w:tcW w:w="851" w:type="dxa"/>
        </w:tcPr>
        <w:p w14:paraId="0E3F80E2" w14:textId="77777777" w:rsidR="007924CD" w:rsidRDefault="007924CD" w:rsidP="00732229">
          <w:pPr>
            <w:pStyle w:val="Footer"/>
            <w:jc w:val="right"/>
          </w:pPr>
        </w:p>
      </w:tc>
    </w:tr>
  </w:tbl>
  <w:p w14:paraId="73DE443B"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A06B" w14:textId="77777777" w:rsidR="00775BA9" w:rsidRDefault="00775BA9" w:rsidP="00AC273D">
      <w:pPr>
        <w:spacing w:after="0" w:line="240" w:lineRule="auto"/>
      </w:pPr>
      <w:r>
        <w:separator/>
      </w:r>
    </w:p>
  </w:footnote>
  <w:footnote w:type="continuationSeparator" w:id="0">
    <w:p w14:paraId="1F0C524F" w14:textId="77777777" w:rsidR="00775BA9" w:rsidRDefault="00775BA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D15F" w14:textId="0A1BE274" w:rsidR="00642084" w:rsidRDefault="00642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698F" w14:textId="6ACB3F59" w:rsidR="00642084" w:rsidRDefault="00642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564D" w14:textId="3A312316" w:rsidR="00766964" w:rsidRDefault="00766964" w:rsidP="00C340B3">
    <w:r>
      <w:t xml:space="preserve">                   </w:t>
    </w:r>
    <w:r w:rsidR="00D21522">
      <w:t xml:space="preserve">                                                                                                                                                    </w:t>
    </w:r>
    <w:r>
      <w:t xml:space="preserve">  </w:t>
    </w:r>
    <w:r w:rsidR="00D21522">
      <w:rPr>
        <w:noProof/>
      </w:rPr>
      <w:drawing>
        <wp:inline distT="0" distB="0" distL="0" distR="0" wp14:anchorId="5F37A746" wp14:editId="16225F18">
          <wp:extent cx="696777" cy="685800"/>
          <wp:effectExtent l="0" t="0" r="8255" b="0"/>
          <wp:docPr id="1" name="Picture 1"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00769" cy="689729"/>
                  </a:xfrm>
                  <a:prstGeom prst="rect">
                    <a:avLst/>
                  </a:prstGeom>
                </pic:spPr>
              </pic:pic>
            </a:graphicData>
          </a:graphic>
        </wp:inline>
      </w:drawing>
    </w:r>
  </w:p>
  <w:p w14:paraId="55CDA2E2" w14:textId="77777777" w:rsidR="00D800A2" w:rsidRPr="00D46DFC" w:rsidRDefault="00D800A2" w:rsidP="00D800A2">
    <w:pPr>
      <w:pStyle w:val="TitleSub"/>
      <w:spacing w:after="0"/>
      <w:rPr>
        <w:rFonts w:ascii="Arial" w:hAnsi="Arial" w:cs="Arial"/>
        <w:b/>
        <w:sz w:val="40"/>
      </w:rPr>
    </w:pPr>
    <w:r w:rsidRPr="00D46DFC">
      <w:rPr>
        <w:rFonts w:ascii="Arial" w:hAnsi="Arial" w:cs="Arial"/>
        <w:b/>
        <w:sz w:val="40"/>
      </w:rPr>
      <w:t xml:space="preserve">ROLE DESCRIPTION </w:t>
    </w:r>
  </w:p>
  <w:p w14:paraId="4CEEA725" w14:textId="77777777" w:rsidR="00D800A2" w:rsidRDefault="00D800A2" w:rsidP="00D800A2">
    <w:pPr>
      <w:pStyle w:val="Title"/>
      <w:spacing w:line="240" w:lineRule="auto"/>
      <w:rPr>
        <w:sz w:val="12"/>
      </w:rPr>
    </w:pPr>
    <w:bookmarkStart w:id="16" w:name="Title"/>
    <w:bookmarkEnd w:id="16"/>
    <w:r w:rsidRPr="000C65EE">
      <w:rPr>
        <w:sz w:val="12"/>
      </w:rPr>
      <w:t xml:space="preserve"> </w:t>
    </w:r>
  </w:p>
  <w:p w14:paraId="7A8F179F" w14:textId="11452DDF" w:rsidR="007924CD" w:rsidRPr="00D800A2" w:rsidRDefault="00151FAE" w:rsidP="00D800A2">
    <w:pPr>
      <w:rPr>
        <w:sz w:val="40"/>
        <w:szCs w:val="40"/>
      </w:rPr>
    </w:pPr>
    <w:r w:rsidRPr="00286DD6">
      <w:rPr>
        <w:rFonts w:ascii="Arial" w:hAnsi="Arial" w:cs="Arial"/>
        <w:b/>
        <w:sz w:val="40"/>
        <w:szCs w:val="40"/>
      </w:rPr>
      <w:t>Aboriginal</w:t>
    </w:r>
    <w:r>
      <w:rPr>
        <w:rFonts w:ascii="Arial" w:hAnsi="Arial" w:cs="Arial"/>
        <w:b/>
        <w:sz w:val="40"/>
        <w:szCs w:val="40"/>
      </w:rPr>
      <w:t xml:space="preserve"> </w:t>
    </w:r>
    <w:r w:rsidR="00D944FB">
      <w:rPr>
        <w:rFonts w:ascii="Arial" w:hAnsi="Arial" w:cs="Arial"/>
        <w:b/>
        <w:sz w:val="40"/>
        <w:szCs w:val="40"/>
      </w:rPr>
      <w:t xml:space="preserve">Family Time </w:t>
    </w:r>
    <w:r w:rsidR="004C4FE7">
      <w:rPr>
        <w:rFonts w:ascii="Arial" w:hAnsi="Arial" w:cs="Arial"/>
        <w:b/>
        <w:sz w:val="40"/>
        <w:szCs w:val="40"/>
      </w:rPr>
      <w:t xml:space="preserve">(Contact) </w:t>
    </w:r>
    <w:r w:rsidR="00D944FB">
      <w:rPr>
        <w:rFonts w:ascii="Arial" w:hAnsi="Arial" w:cs="Arial"/>
        <w:b/>
        <w:sz w:val="40"/>
        <w:szCs w:val="40"/>
      </w:rPr>
      <w:t>Worker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1" w15:restartNumberingAfterBreak="0">
    <w:nsid w:val="226A0216"/>
    <w:multiLevelType w:val="hybridMultilevel"/>
    <w:tmpl w:val="B30EC3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50026"/>
    <w:multiLevelType w:val="hybridMultilevel"/>
    <w:tmpl w:val="31AE6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6"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6AC1764"/>
    <w:multiLevelType w:val="hybridMultilevel"/>
    <w:tmpl w:val="34EE061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1D676A"/>
    <w:multiLevelType w:val="hybridMultilevel"/>
    <w:tmpl w:val="88F0D8EA"/>
    <w:lvl w:ilvl="0" w:tplc="DCB6B8A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933D16"/>
    <w:multiLevelType w:val="hybridMultilevel"/>
    <w:tmpl w:val="F17E0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43501780">
    <w:abstractNumId w:val="9"/>
  </w:num>
  <w:num w:numId="2" w16cid:durableId="688793801">
    <w:abstractNumId w:val="7"/>
  </w:num>
  <w:num w:numId="3" w16cid:durableId="1206409272">
    <w:abstractNumId w:val="6"/>
  </w:num>
  <w:num w:numId="4" w16cid:durableId="2120101276">
    <w:abstractNumId w:val="5"/>
  </w:num>
  <w:num w:numId="5" w16cid:durableId="707952165">
    <w:abstractNumId w:val="4"/>
  </w:num>
  <w:num w:numId="6" w16cid:durableId="1857697208">
    <w:abstractNumId w:val="8"/>
  </w:num>
  <w:num w:numId="7" w16cid:durableId="890456418">
    <w:abstractNumId w:val="3"/>
  </w:num>
  <w:num w:numId="8" w16cid:durableId="649484794">
    <w:abstractNumId w:val="2"/>
  </w:num>
  <w:num w:numId="9" w16cid:durableId="468254734">
    <w:abstractNumId w:val="1"/>
  </w:num>
  <w:num w:numId="10" w16cid:durableId="1032650907">
    <w:abstractNumId w:val="0"/>
  </w:num>
  <w:num w:numId="11" w16cid:durableId="1093473032">
    <w:abstractNumId w:val="19"/>
  </w:num>
  <w:num w:numId="12" w16cid:durableId="83651066">
    <w:abstractNumId w:val="17"/>
  </w:num>
  <w:num w:numId="13" w16cid:durableId="638535856">
    <w:abstractNumId w:val="16"/>
  </w:num>
  <w:num w:numId="14" w16cid:durableId="1349719877">
    <w:abstractNumId w:val="13"/>
  </w:num>
  <w:num w:numId="15" w16cid:durableId="1489249567">
    <w:abstractNumId w:val="12"/>
  </w:num>
  <w:num w:numId="16" w16cid:durableId="257444010">
    <w:abstractNumId w:val="15"/>
  </w:num>
  <w:num w:numId="17" w16cid:durableId="1233388626">
    <w:abstractNumId w:val="14"/>
  </w:num>
  <w:num w:numId="18" w16cid:durableId="761529810">
    <w:abstractNumId w:val="20"/>
  </w:num>
  <w:num w:numId="19" w16cid:durableId="1545018475">
    <w:abstractNumId w:val="21"/>
  </w:num>
  <w:num w:numId="20" w16cid:durableId="1726755135">
    <w:abstractNumId w:val="18"/>
  </w:num>
  <w:num w:numId="21" w16cid:durableId="843591514">
    <w:abstractNumId w:val="11"/>
  </w:num>
  <w:num w:numId="22" w16cid:durableId="153244900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XqOUgYKZf9VD+GzJYzJAYi4iw31mTEq422ISksSARgB4JjK1Ouge28G5mIrTPpvxkfQyXkDSWvrjeCNmTWxWrg==" w:salt="coroX4iQSq2MbSvUlFwXf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5E"/>
    <w:rsid w:val="00006660"/>
    <w:rsid w:val="00014206"/>
    <w:rsid w:val="00014E98"/>
    <w:rsid w:val="000151A9"/>
    <w:rsid w:val="000165FB"/>
    <w:rsid w:val="000206C3"/>
    <w:rsid w:val="00020DC4"/>
    <w:rsid w:val="00021A26"/>
    <w:rsid w:val="000227A8"/>
    <w:rsid w:val="0002436B"/>
    <w:rsid w:val="00025270"/>
    <w:rsid w:val="0002595E"/>
    <w:rsid w:val="0002637C"/>
    <w:rsid w:val="000303A2"/>
    <w:rsid w:val="0003077E"/>
    <w:rsid w:val="00031E32"/>
    <w:rsid w:val="0003659D"/>
    <w:rsid w:val="0003748A"/>
    <w:rsid w:val="00037E9A"/>
    <w:rsid w:val="00040C26"/>
    <w:rsid w:val="00042681"/>
    <w:rsid w:val="00043B92"/>
    <w:rsid w:val="000440C3"/>
    <w:rsid w:val="00045975"/>
    <w:rsid w:val="000477E1"/>
    <w:rsid w:val="00050CD8"/>
    <w:rsid w:val="00051237"/>
    <w:rsid w:val="0005321E"/>
    <w:rsid w:val="000564AF"/>
    <w:rsid w:val="000575F8"/>
    <w:rsid w:val="00057CB3"/>
    <w:rsid w:val="00057FCB"/>
    <w:rsid w:val="000618BB"/>
    <w:rsid w:val="0006207C"/>
    <w:rsid w:val="000626FD"/>
    <w:rsid w:val="00062859"/>
    <w:rsid w:val="0006316C"/>
    <w:rsid w:val="0006711E"/>
    <w:rsid w:val="000673A1"/>
    <w:rsid w:val="00071200"/>
    <w:rsid w:val="000738C7"/>
    <w:rsid w:val="00073F1E"/>
    <w:rsid w:val="00077B45"/>
    <w:rsid w:val="00077DFF"/>
    <w:rsid w:val="00083695"/>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14A"/>
    <w:rsid w:val="000B127E"/>
    <w:rsid w:val="000B1FDB"/>
    <w:rsid w:val="000B370C"/>
    <w:rsid w:val="000B6008"/>
    <w:rsid w:val="000B6F7D"/>
    <w:rsid w:val="000C2AB2"/>
    <w:rsid w:val="000C65EE"/>
    <w:rsid w:val="000D05E3"/>
    <w:rsid w:val="000E149C"/>
    <w:rsid w:val="000E23BD"/>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318F"/>
    <w:rsid w:val="00106A75"/>
    <w:rsid w:val="0011000A"/>
    <w:rsid w:val="0011338E"/>
    <w:rsid w:val="001142DA"/>
    <w:rsid w:val="0011627F"/>
    <w:rsid w:val="00116B0F"/>
    <w:rsid w:val="00116F0D"/>
    <w:rsid w:val="00120A45"/>
    <w:rsid w:val="0012188E"/>
    <w:rsid w:val="0012232D"/>
    <w:rsid w:val="00122685"/>
    <w:rsid w:val="00123E52"/>
    <w:rsid w:val="00126219"/>
    <w:rsid w:val="0012683A"/>
    <w:rsid w:val="00130BC5"/>
    <w:rsid w:val="0013210D"/>
    <w:rsid w:val="0013218E"/>
    <w:rsid w:val="001334E3"/>
    <w:rsid w:val="00134DD1"/>
    <w:rsid w:val="00141867"/>
    <w:rsid w:val="00142BAB"/>
    <w:rsid w:val="0014452C"/>
    <w:rsid w:val="0015040C"/>
    <w:rsid w:val="00151FAE"/>
    <w:rsid w:val="001557B4"/>
    <w:rsid w:val="00156AAB"/>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22F"/>
    <w:rsid w:val="001A1637"/>
    <w:rsid w:val="001A59FC"/>
    <w:rsid w:val="001A5B5E"/>
    <w:rsid w:val="001A704A"/>
    <w:rsid w:val="001A7BBF"/>
    <w:rsid w:val="001B0AF4"/>
    <w:rsid w:val="001B2203"/>
    <w:rsid w:val="001B4FE8"/>
    <w:rsid w:val="001C0122"/>
    <w:rsid w:val="001C0E34"/>
    <w:rsid w:val="001C752D"/>
    <w:rsid w:val="001D07CD"/>
    <w:rsid w:val="001D0E26"/>
    <w:rsid w:val="001D0E78"/>
    <w:rsid w:val="001D133A"/>
    <w:rsid w:val="001D1BB5"/>
    <w:rsid w:val="001D73CA"/>
    <w:rsid w:val="001E0F3B"/>
    <w:rsid w:val="001E2B26"/>
    <w:rsid w:val="001E7CA4"/>
    <w:rsid w:val="001F0E79"/>
    <w:rsid w:val="001F3B8E"/>
    <w:rsid w:val="001F3E2D"/>
    <w:rsid w:val="001F57B6"/>
    <w:rsid w:val="001F5938"/>
    <w:rsid w:val="001F618B"/>
    <w:rsid w:val="00202CD4"/>
    <w:rsid w:val="00203E4E"/>
    <w:rsid w:val="00206F8D"/>
    <w:rsid w:val="00213ED7"/>
    <w:rsid w:val="0021606E"/>
    <w:rsid w:val="00222CC4"/>
    <w:rsid w:val="002241C9"/>
    <w:rsid w:val="002256A0"/>
    <w:rsid w:val="00232847"/>
    <w:rsid w:val="002347AA"/>
    <w:rsid w:val="00237136"/>
    <w:rsid w:val="00237CFF"/>
    <w:rsid w:val="00252485"/>
    <w:rsid w:val="00252BF9"/>
    <w:rsid w:val="00265BEF"/>
    <w:rsid w:val="00271FAE"/>
    <w:rsid w:val="002735A9"/>
    <w:rsid w:val="0028049D"/>
    <w:rsid w:val="00280676"/>
    <w:rsid w:val="00282AD3"/>
    <w:rsid w:val="002838E0"/>
    <w:rsid w:val="00284FE6"/>
    <w:rsid w:val="00285EA6"/>
    <w:rsid w:val="002863B5"/>
    <w:rsid w:val="00286B47"/>
    <w:rsid w:val="00286DD6"/>
    <w:rsid w:val="002872F7"/>
    <w:rsid w:val="002901B8"/>
    <w:rsid w:val="00294E56"/>
    <w:rsid w:val="0029561C"/>
    <w:rsid w:val="00297627"/>
    <w:rsid w:val="00297CDF"/>
    <w:rsid w:val="002A0C4B"/>
    <w:rsid w:val="002A18A8"/>
    <w:rsid w:val="002A4149"/>
    <w:rsid w:val="002A41AA"/>
    <w:rsid w:val="002A4EDD"/>
    <w:rsid w:val="002A60C2"/>
    <w:rsid w:val="002B27D4"/>
    <w:rsid w:val="002B33DE"/>
    <w:rsid w:val="002C2895"/>
    <w:rsid w:val="002C39EE"/>
    <w:rsid w:val="002C458A"/>
    <w:rsid w:val="002D0251"/>
    <w:rsid w:val="002D4902"/>
    <w:rsid w:val="002D4927"/>
    <w:rsid w:val="002D4DE0"/>
    <w:rsid w:val="002D6639"/>
    <w:rsid w:val="002E09D3"/>
    <w:rsid w:val="002E11BF"/>
    <w:rsid w:val="002E3146"/>
    <w:rsid w:val="002F07BE"/>
    <w:rsid w:val="002F2D26"/>
    <w:rsid w:val="002F48BA"/>
    <w:rsid w:val="002F5512"/>
    <w:rsid w:val="003000E8"/>
    <w:rsid w:val="003008BA"/>
    <w:rsid w:val="0030097A"/>
    <w:rsid w:val="00301B57"/>
    <w:rsid w:val="00302551"/>
    <w:rsid w:val="00313043"/>
    <w:rsid w:val="00321089"/>
    <w:rsid w:val="00324761"/>
    <w:rsid w:val="0032493A"/>
    <w:rsid w:val="00324F2D"/>
    <w:rsid w:val="00326687"/>
    <w:rsid w:val="00326B2D"/>
    <w:rsid w:val="00327C35"/>
    <w:rsid w:val="00330331"/>
    <w:rsid w:val="00334ED9"/>
    <w:rsid w:val="0033590A"/>
    <w:rsid w:val="0034373A"/>
    <w:rsid w:val="003452C0"/>
    <w:rsid w:val="00346894"/>
    <w:rsid w:val="00347F09"/>
    <w:rsid w:val="00351878"/>
    <w:rsid w:val="00353C10"/>
    <w:rsid w:val="00354809"/>
    <w:rsid w:val="003551DB"/>
    <w:rsid w:val="00355AB8"/>
    <w:rsid w:val="00357A96"/>
    <w:rsid w:val="003605CF"/>
    <w:rsid w:val="003613F1"/>
    <w:rsid w:val="0036235B"/>
    <w:rsid w:val="0036321F"/>
    <w:rsid w:val="00365460"/>
    <w:rsid w:val="00365DAF"/>
    <w:rsid w:val="0037183B"/>
    <w:rsid w:val="003726BA"/>
    <w:rsid w:val="00375A2D"/>
    <w:rsid w:val="00376812"/>
    <w:rsid w:val="00376972"/>
    <w:rsid w:val="003776D3"/>
    <w:rsid w:val="00383404"/>
    <w:rsid w:val="00385104"/>
    <w:rsid w:val="00385EAF"/>
    <w:rsid w:val="0038701F"/>
    <w:rsid w:val="003904D7"/>
    <w:rsid w:val="00391B1A"/>
    <w:rsid w:val="0039299B"/>
    <w:rsid w:val="00394D28"/>
    <w:rsid w:val="003A342B"/>
    <w:rsid w:val="003A43FA"/>
    <w:rsid w:val="003A5831"/>
    <w:rsid w:val="003A7296"/>
    <w:rsid w:val="003B6093"/>
    <w:rsid w:val="003C0BA4"/>
    <w:rsid w:val="003C410C"/>
    <w:rsid w:val="003C41C6"/>
    <w:rsid w:val="003C481F"/>
    <w:rsid w:val="003C5C8D"/>
    <w:rsid w:val="003C6579"/>
    <w:rsid w:val="003C7C8F"/>
    <w:rsid w:val="003D0EA6"/>
    <w:rsid w:val="003D0ECA"/>
    <w:rsid w:val="003D10D6"/>
    <w:rsid w:val="003D11C3"/>
    <w:rsid w:val="003D2DDC"/>
    <w:rsid w:val="003D356A"/>
    <w:rsid w:val="003D37DB"/>
    <w:rsid w:val="003D44C2"/>
    <w:rsid w:val="003D4A29"/>
    <w:rsid w:val="003D77D3"/>
    <w:rsid w:val="003E3143"/>
    <w:rsid w:val="003E55F7"/>
    <w:rsid w:val="003E5AD6"/>
    <w:rsid w:val="003F0B30"/>
    <w:rsid w:val="003F22BD"/>
    <w:rsid w:val="003F2E7D"/>
    <w:rsid w:val="003F58FA"/>
    <w:rsid w:val="003F6E2B"/>
    <w:rsid w:val="003F7C59"/>
    <w:rsid w:val="00402E6D"/>
    <w:rsid w:val="0040558B"/>
    <w:rsid w:val="0041221E"/>
    <w:rsid w:val="00420C6F"/>
    <w:rsid w:val="004219E2"/>
    <w:rsid w:val="0042535F"/>
    <w:rsid w:val="0042783B"/>
    <w:rsid w:val="004344E3"/>
    <w:rsid w:val="00434CC5"/>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052"/>
    <w:rsid w:val="00470173"/>
    <w:rsid w:val="00470D08"/>
    <w:rsid w:val="0047302C"/>
    <w:rsid w:val="004738F6"/>
    <w:rsid w:val="004750B2"/>
    <w:rsid w:val="00475E3E"/>
    <w:rsid w:val="0047630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33A6"/>
    <w:rsid w:val="004A4485"/>
    <w:rsid w:val="004A4811"/>
    <w:rsid w:val="004A63EB"/>
    <w:rsid w:val="004B0FFB"/>
    <w:rsid w:val="004B492C"/>
    <w:rsid w:val="004B57AD"/>
    <w:rsid w:val="004B5D0E"/>
    <w:rsid w:val="004B7C08"/>
    <w:rsid w:val="004C103E"/>
    <w:rsid w:val="004C2EF6"/>
    <w:rsid w:val="004C4FE7"/>
    <w:rsid w:val="004D1E56"/>
    <w:rsid w:val="004D3800"/>
    <w:rsid w:val="004D751F"/>
    <w:rsid w:val="004E0CEE"/>
    <w:rsid w:val="004E2A2A"/>
    <w:rsid w:val="004E3295"/>
    <w:rsid w:val="004E4642"/>
    <w:rsid w:val="004E5FCD"/>
    <w:rsid w:val="004E7C6C"/>
    <w:rsid w:val="004F1DB4"/>
    <w:rsid w:val="004F1FB5"/>
    <w:rsid w:val="004F2C59"/>
    <w:rsid w:val="004F3057"/>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3B4"/>
    <w:rsid w:val="00520935"/>
    <w:rsid w:val="00524130"/>
    <w:rsid w:val="00524886"/>
    <w:rsid w:val="00526D8B"/>
    <w:rsid w:val="00530754"/>
    <w:rsid w:val="00531385"/>
    <w:rsid w:val="00532187"/>
    <w:rsid w:val="0053264A"/>
    <w:rsid w:val="005360FF"/>
    <w:rsid w:val="00540C8A"/>
    <w:rsid w:val="00543E4B"/>
    <w:rsid w:val="00546A7D"/>
    <w:rsid w:val="005472AC"/>
    <w:rsid w:val="00550F81"/>
    <w:rsid w:val="00552A7A"/>
    <w:rsid w:val="00553061"/>
    <w:rsid w:val="00553980"/>
    <w:rsid w:val="00554A2C"/>
    <w:rsid w:val="00554F93"/>
    <w:rsid w:val="00556960"/>
    <w:rsid w:val="0056018B"/>
    <w:rsid w:val="005612AD"/>
    <w:rsid w:val="00561E84"/>
    <w:rsid w:val="00561F73"/>
    <w:rsid w:val="00566E7B"/>
    <w:rsid w:val="0056725F"/>
    <w:rsid w:val="00570362"/>
    <w:rsid w:val="00570E7B"/>
    <w:rsid w:val="005713D4"/>
    <w:rsid w:val="00571A66"/>
    <w:rsid w:val="005738E6"/>
    <w:rsid w:val="005741B0"/>
    <w:rsid w:val="00575E21"/>
    <w:rsid w:val="00576997"/>
    <w:rsid w:val="00580EEB"/>
    <w:rsid w:val="005829CE"/>
    <w:rsid w:val="00582E73"/>
    <w:rsid w:val="005840AF"/>
    <w:rsid w:val="0058517A"/>
    <w:rsid w:val="0058762A"/>
    <w:rsid w:val="00591749"/>
    <w:rsid w:val="00591804"/>
    <w:rsid w:val="005934C8"/>
    <w:rsid w:val="00594A6C"/>
    <w:rsid w:val="00594AC2"/>
    <w:rsid w:val="005961C6"/>
    <w:rsid w:val="0059677E"/>
    <w:rsid w:val="005972CD"/>
    <w:rsid w:val="005A17C5"/>
    <w:rsid w:val="005A2572"/>
    <w:rsid w:val="005A28F1"/>
    <w:rsid w:val="005A2C7E"/>
    <w:rsid w:val="005B06A8"/>
    <w:rsid w:val="005B152F"/>
    <w:rsid w:val="005B1C22"/>
    <w:rsid w:val="005B4A86"/>
    <w:rsid w:val="005B4FC3"/>
    <w:rsid w:val="005B5229"/>
    <w:rsid w:val="005B740B"/>
    <w:rsid w:val="005C08E4"/>
    <w:rsid w:val="005C0EBF"/>
    <w:rsid w:val="005C2C3A"/>
    <w:rsid w:val="005C35FA"/>
    <w:rsid w:val="005C538C"/>
    <w:rsid w:val="005D25D8"/>
    <w:rsid w:val="005D3386"/>
    <w:rsid w:val="005D62DC"/>
    <w:rsid w:val="005D7164"/>
    <w:rsid w:val="005D7A1A"/>
    <w:rsid w:val="005E06FD"/>
    <w:rsid w:val="005E073E"/>
    <w:rsid w:val="005E15A0"/>
    <w:rsid w:val="005E2A35"/>
    <w:rsid w:val="005E3DE9"/>
    <w:rsid w:val="005E44A3"/>
    <w:rsid w:val="005E63D1"/>
    <w:rsid w:val="005F0E0E"/>
    <w:rsid w:val="005F2CA5"/>
    <w:rsid w:val="005F2E6C"/>
    <w:rsid w:val="005F427B"/>
    <w:rsid w:val="005F4EC6"/>
    <w:rsid w:val="005F5991"/>
    <w:rsid w:val="005F713D"/>
    <w:rsid w:val="005F7A3D"/>
    <w:rsid w:val="00601353"/>
    <w:rsid w:val="00602728"/>
    <w:rsid w:val="00603D02"/>
    <w:rsid w:val="00604DCB"/>
    <w:rsid w:val="00611740"/>
    <w:rsid w:val="00611A2E"/>
    <w:rsid w:val="006131D3"/>
    <w:rsid w:val="00620CA4"/>
    <w:rsid w:val="00624400"/>
    <w:rsid w:val="0063412F"/>
    <w:rsid w:val="00634506"/>
    <w:rsid w:val="00635BBB"/>
    <w:rsid w:val="0063677A"/>
    <w:rsid w:val="006367AD"/>
    <w:rsid w:val="0063682C"/>
    <w:rsid w:val="00640B15"/>
    <w:rsid w:val="00642084"/>
    <w:rsid w:val="0064395B"/>
    <w:rsid w:val="00645B72"/>
    <w:rsid w:val="00651CEC"/>
    <w:rsid w:val="006540AF"/>
    <w:rsid w:val="0065653A"/>
    <w:rsid w:val="00656EFD"/>
    <w:rsid w:val="00661F0A"/>
    <w:rsid w:val="006632B2"/>
    <w:rsid w:val="006633EF"/>
    <w:rsid w:val="00664E16"/>
    <w:rsid w:val="00665375"/>
    <w:rsid w:val="00666D0F"/>
    <w:rsid w:val="00670228"/>
    <w:rsid w:val="006710B5"/>
    <w:rsid w:val="00671EDB"/>
    <w:rsid w:val="00673AE6"/>
    <w:rsid w:val="00673E9B"/>
    <w:rsid w:val="006740B0"/>
    <w:rsid w:val="00674F8F"/>
    <w:rsid w:val="00675CBA"/>
    <w:rsid w:val="006769BD"/>
    <w:rsid w:val="00682ACF"/>
    <w:rsid w:val="006832F9"/>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D22A2"/>
    <w:rsid w:val="006D2FD1"/>
    <w:rsid w:val="006E0883"/>
    <w:rsid w:val="006E41E5"/>
    <w:rsid w:val="006E6D2F"/>
    <w:rsid w:val="006F2A07"/>
    <w:rsid w:val="006F390F"/>
    <w:rsid w:val="006F481B"/>
    <w:rsid w:val="006F565B"/>
    <w:rsid w:val="006F6540"/>
    <w:rsid w:val="006F7045"/>
    <w:rsid w:val="00700589"/>
    <w:rsid w:val="0070281C"/>
    <w:rsid w:val="007039F7"/>
    <w:rsid w:val="007068DB"/>
    <w:rsid w:val="00713D4E"/>
    <w:rsid w:val="0071562A"/>
    <w:rsid w:val="0071682A"/>
    <w:rsid w:val="00716FD1"/>
    <w:rsid w:val="00720A00"/>
    <w:rsid w:val="00720D03"/>
    <w:rsid w:val="00720F93"/>
    <w:rsid w:val="00721496"/>
    <w:rsid w:val="00721689"/>
    <w:rsid w:val="00722A51"/>
    <w:rsid w:val="00723D21"/>
    <w:rsid w:val="007265DF"/>
    <w:rsid w:val="00726F04"/>
    <w:rsid w:val="007309E5"/>
    <w:rsid w:val="00731754"/>
    <w:rsid w:val="00732229"/>
    <w:rsid w:val="00732498"/>
    <w:rsid w:val="00732D8A"/>
    <w:rsid w:val="00733CCC"/>
    <w:rsid w:val="00733D92"/>
    <w:rsid w:val="00735790"/>
    <w:rsid w:val="00741726"/>
    <w:rsid w:val="0074428B"/>
    <w:rsid w:val="00751C97"/>
    <w:rsid w:val="00753279"/>
    <w:rsid w:val="00753C8C"/>
    <w:rsid w:val="00754862"/>
    <w:rsid w:val="00755854"/>
    <w:rsid w:val="00760115"/>
    <w:rsid w:val="0076011C"/>
    <w:rsid w:val="00763012"/>
    <w:rsid w:val="0076331C"/>
    <w:rsid w:val="00764C43"/>
    <w:rsid w:val="00766964"/>
    <w:rsid w:val="00766A1C"/>
    <w:rsid w:val="00766C18"/>
    <w:rsid w:val="00771C70"/>
    <w:rsid w:val="0077288C"/>
    <w:rsid w:val="00773F15"/>
    <w:rsid w:val="00775BA9"/>
    <w:rsid w:val="00780769"/>
    <w:rsid w:val="00780D9B"/>
    <w:rsid w:val="007830E1"/>
    <w:rsid w:val="00783BBC"/>
    <w:rsid w:val="007845C3"/>
    <w:rsid w:val="00786DC0"/>
    <w:rsid w:val="0079166C"/>
    <w:rsid w:val="007923A7"/>
    <w:rsid w:val="007924CD"/>
    <w:rsid w:val="0079471C"/>
    <w:rsid w:val="00796201"/>
    <w:rsid w:val="0079771E"/>
    <w:rsid w:val="007A3E74"/>
    <w:rsid w:val="007A6D14"/>
    <w:rsid w:val="007B05B2"/>
    <w:rsid w:val="007B1145"/>
    <w:rsid w:val="007B3114"/>
    <w:rsid w:val="007B39B5"/>
    <w:rsid w:val="007B4BEB"/>
    <w:rsid w:val="007C1E46"/>
    <w:rsid w:val="007C2D8A"/>
    <w:rsid w:val="007C47A9"/>
    <w:rsid w:val="007C5126"/>
    <w:rsid w:val="007C76D0"/>
    <w:rsid w:val="007C7AE1"/>
    <w:rsid w:val="007D0E9F"/>
    <w:rsid w:val="007D6D30"/>
    <w:rsid w:val="007E21C9"/>
    <w:rsid w:val="007E3E39"/>
    <w:rsid w:val="007F1AE2"/>
    <w:rsid w:val="007F366D"/>
    <w:rsid w:val="007F3905"/>
    <w:rsid w:val="007F5884"/>
    <w:rsid w:val="0080079A"/>
    <w:rsid w:val="00800D08"/>
    <w:rsid w:val="00802CD3"/>
    <w:rsid w:val="00803E47"/>
    <w:rsid w:val="00803EEA"/>
    <w:rsid w:val="0080529D"/>
    <w:rsid w:val="0080667B"/>
    <w:rsid w:val="00807F57"/>
    <w:rsid w:val="00814ACD"/>
    <w:rsid w:val="008151FF"/>
    <w:rsid w:val="0081582E"/>
    <w:rsid w:val="008202C5"/>
    <w:rsid w:val="008209B6"/>
    <w:rsid w:val="00821C4C"/>
    <w:rsid w:val="00822DC8"/>
    <w:rsid w:val="008245C3"/>
    <w:rsid w:val="00824DB4"/>
    <w:rsid w:val="00825325"/>
    <w:rsid w:val="0082615A"/>
    <w:rsid w:val="00826BCA"/>
    <w:rsid w:val="008325D5"/>
    <w:rsid w:val="00833B64"/>
    <w:rsid w:val="00834C22"/>
    <w:rsid w:val="00835D24"/>
    <w:rsid w:val="008365F5"/>
    <w:rsid w:val="00842FBF"/>
    <w:rsid w:val="00844228"/>
    <w:rsid w:val="008478DA"/>
    <w:rsid w:val="00851135"/>
    <w:rsid w:val="008526DE"/>
    <w:rsid w:val="0085349D"/>
    <w:rsid w:val="0085463A"/>
    <w:rsid w:val="0086185E"/>
    <w:rsid w:val="008634A3"/>
    <w:rsid w:val="00863AF9"/>
    <w:rsid w:val="00865372"/>
    <w:rsid w:val="00866A99"/>
    <w:rsid w:val="00867136"/>
    <w:rsid w:val="00867E89"/>
    <w:rsid w:val="0087247B"/>
    <w:rsid w:val="00872EC3"/>
    <w:rsid w:val="00873E3D"/>
    <w:rsid w:val="008744CA"/>
    <w:rsid w:val="00874DE9"/>
    <w:rsid w:val="00876FF3"/>
    <w:rsid w:val="00883378"/>
    <w:rsid w:val="00884050"/>
    <w:rsid w:val="008913F9"/>
    <w:rsid w:val="008913FE"/>
    <w:rsid w:val="0089412A"/>
    <w:rsid w:val="00897320"/>
    <w:rsid w:val="008978C5"/>
    <w:rsid w:val="008A043A"/>
    <w:rsid w:val="008A09CE"/>
    <w:rsid w:val="008A2218"/>
    <w:rsid w:val="008A33F0"/>
    <w:rsid w:val="008A5136"/>
    <w:rsid w:val="008A77FC"/>
    <w:rsid w:val="008B1D03"/>
    <w:rsid w:val="008B201D"/>
    <w:rsid w:val="008B243C"/>
    <w:rsid w:val="008B25F5"/>
    <w:rsid w:val="008B35C3"/>
    <w:rsid w:val="008B5826"/>
    <w:rsid w:val="008B6A64"/>
    <w:rsid w:val="008B79A8"/>
    <w:rsid w:val="008C78EF"/>
    <w:rsid w:val="008D09F4"/>
    <w:rsid w:val="008D21B4"/>
    <w:rsid w:val="008D774C"/>
    <w:rsid w:val="008E0207"/>
    <w:rsid w:val="008E2FD9"/>
    <w:rsid w:val="008E525F"/>
    <w:rsid w:val="008E52B8"/>
    <w:rsid w:val="008E562C"/>
    <w:rsid w:val="008E65A3"/>
    <w:rsid w:val="008E6C44"/>
    <w:rsid w:val="008E75C4"/>
    <w:rsid w:val="008F12FD"/>
    <w:rsid w:val="008F52FC"/>
    <w:rsid w:val="00901B0A"/>
    <w:rsid w:val="00903694"/>
    <w:rsid w:val="00905657"/>
    <w:rsid w:val="00906195"/>
    <w:rsid w:val="00910F15"/>
    <w:rsid w:val="00911600"/>
    <w:rsid w:val="0091160E"/>
    <w:rsid w:val="00913641"/>
    <w:rsid w:val="00913836"/>
    <w:rsid w:val="009142FE"/>
    <w:rsid w:val="00914D86"/>
    <w:rsid w:val="00916492"/>
    <w:rsid w:val="0092000E"/>
    <w:rsid w:val="00927BEC"/>
    <w:rsid w:val="00930255"/>
    <w:rsid w:val="009302D1"/>
    <w:rsid w:val="009303B6"/>
    <w:rsid w:val="00930BFE"/>
    <w:rsid w:val="00930FF4"/>
    <w:rsid w:val="009317ED"/>
    <w:rsid w:val="00931E80"/>
    <w:rsid w:val="0093429D"/>
    <w:rsid w:val="00934E99"/>
    <w:rsid w:val="00945108"/>
    <w:rsid w:val="00945CBA"/>
    <w:rsid w:val="00951702"/>
    <w:rsid w:val="00951C71"/>
    <w:rsid w:val="00952FF0"/>
    <w:rsid w:val="009565EF"/>
    <w:rsid w:val="0095776A"/>
    <w:rsid w:val="0095786C"/>
    <w:rsid w:val="00957887"/>
    <w:rsid w:val="00957939"/>
    <w:rsid w:val="009579E8"/>
    <w:rsid w:val="00957A8E"/>
    <w:rsid w:val="009609A1"/>
    <w:rsid w:val="0096289B"/>
    <w:rsid w:val="00967090"/>
    <w:rsid w:val="00970F86"/>
    <w:rsid w:val="00972A22"/>
    <w:rsid w:val="00972AE0"/>
    <w:rsid w:val="00972C0F"/>
    <w:rsid w:val="00972D2F"/>
    <w:rsid w:val="00973219"/>
    <w:rsid w:val="0097549F"/>
    <w:rsid w:val="00975C70"/>
    <w:rsid w:val="0097687F"/>
    <w:rsid w:val="009868FD"/>
    <w:rsid w:val="009933C0"/>
    <w:rsid w:val="00993AC0"/>
    <w:rsid w:val="009940C8"/>
    <w:rsid w:val="00994854"/>
    <w:rsid w:val="009A0A5E"/>
    <w:rsid w:val="009A1AFA"/>
    <w:rsid w:val="009A3B8F"/>
    <w:rsid w:val="009A6996"/>
    <w:rsid w:val="009A7ABD"/>
    <w:rsid w:val="009B3B93"/>
    <w:rsid w:val="009C0731"/>
    <w:rsid w:val="009C08A5"/>
    <w:rsid w:val="009C10F5"/>
    <w:rsid w:val="009C1E8A"/>
    <w:rsid w:val="009C2A70"/>
    <w:rsid w:val="009C2D0D"/>
    <w:rsid w:val="009C726E"/>
    <w:rsid w:val="009C78ED"/>
    <w:rsid w:val="009D2ECB"/>
    <w:rsid w:val="009D32A7"/>
    <w:rsid w:val="009D3EB2"/>
    <w:rsid w:val="009D7C79"/>
    <w:rsid w:val="009E39AD"/>
    <w:rsid w:val="009E3EA7"/>
    <w:rsid w:val="009E575C"/>
    <w:rsid w:val="009E597C"/>
    <w:rsid w:val="009E6312"/>
    <w:rsid w:val="009F0890"/>
    <w:rsid w:val="009F0E18"/>
    <w:rsid w:val="009F182E"/>
    <w:rsid w:val="009F19FE"/>
    <w:rsid w:val="009F66FE"/>
    <w:rsid w:val="009F7524"/>
    <w:rsid w:val="00A01F39"/>
    <w:rsid w:val="00A02297"/>
    <w:rsid w:val="00A02D3E"/>
    <w:rsid w:val="00A03790"/>
    <w:rsid w:val="00A057BA"/>
    <w:rsid w:val="00A06383"/>
    <w:rsid w:val="00A063C8"/>
    <w:rsid w:val="00A10FBB"/>
    <w:rsid w:val="00A120AB"/>
    <w:rsid w:val="00A14552"/>
    <w:rsid w:val="00A158AB"/>
    <w:rsid w:val="00A15CDB"/>
    <w:rsid w:val="00A21E67"/>
    <w:rsid w:val="00A22ECA"/>
    <w:rsid w:val="00A23D9B"/>
    <w:rsid w:val="00A24571"/>
    <w:rsid w:val="00A26618"/>
    <w:rsid w:val="00A266ED"/>
    <w:rsid w:val="00A34E17"/>
    <w:rsid w:val="00A35AA5"/>
    <w:rsid w:val="00A362D2"/>
    <w:rsid w:val="00A37C23"/>
    <w:rsid w:val="00A43CE0"/>
    <w:rsid w:val="00A45F50"/>
    <w:rsid w:val="00A51871"/>
    <w:rsid w:val="00A51ECE"/>
    <w:rsid w:val="00A522D3"/>
    <w:rsid w:val="00A525E0"/>
    <w:rsid w:val="00A527FC"/>
    <w:rsid w:val="00A549B7"/>
    <w:rsid w:val="00A61EA7"/>
    <w:rsid w:val="00A64134"/>
    <w:rsid w:val="00A64ED5"/>
    <w:rsid w:val="00A67BC8"/>
    <w:rsid w:val="00A753C0"/>
    <w:rsid w:val="00A755A5"/>
    <w:rsid w:val="00A756A7"/>
    <w:rsid w:val="00A76532"/>
    <w:rsid w:val="00A76BF2"/>
    <w:rsid w:val="00A77C45"/>
    <w:rsid w:val="00A81969"/>
    <w:rsid w:val="00A8245E"/>
    <w:rsid w:val="00A82CC7"/>
    <w:rsid w:val="00A83DEC"/>
    <w:rsid w:val="00A84522"/>
    <w:rsid w:val="00A84761"/>
    <w:rsid w:val="00A85561"/>
    <w:rsid w:val="00A85ACD"/>
    <w:rsid w:val="00A86EA3"/>
    <w:rsid w:val="00A86F28"/>
    <w:rsid w:val="00A870F6"/>
    <w:rsid w:val="00A90F97"/>
    <w:rsid w:val="00A91664"/>
    <w:rsid w:val="00A91E70"/>
    <w:rsid w:val="00A933C8"/>
    <w:rsid w:val="00A93EB9"/>
    <w:rsid w:val="00AA00CD"/>
    <w:rsid w:val="00AA05B6"/>
    <w:rsid w:val="00AA3A8F"/>
    <w:rsid w:val="00AA4E0D"/>
    <w:rsid w:val="00AA65F1"/>
    <w:rsid w:val="00AB0966"/>
    <w:rsid w:val="00AB096C"/>
    <w:rsid w:val="00AB0B56"/>
    <w:rsid w:val="00AB14F3"/>
    <w:rsid w:val="00AB5DEE"/>
    <w:rsid w:val="00AB767C"/>
    <w:rsid w:val="00AC03A0"/>
    <w:rsid w:val="00AC273D"/>
    <w:rsid w:val="00AC2E90"/>
    <w:rsid w:val="00AC3EE2"/>
    <w:rsid w:val="00AC4423"/>
    <w:rsid w:val="00AC56BF"/>
    <w:rsid w:val="00AC7D9E"/>
    <w:rsid w:val="00AD4152"/>
    <w:rsid w:val="00AD5945"/>
    <w:rsid w:val="00AE2222"/>
    <w:rsid w:val="00AE69CF"/>
    <w:rsid w:val="00AE75EA"/>
    <w:rsid w:val="00AF0507"/>
    <w:rsid w:val="00AF1699"/>
    <w:rsid w:val="00AF6C3D"/>
    <w:rsid w:val="00AF6C63"/>
    <w:rsid w:val="00B0402F"/>
    <w:rsid w:val="00B04165"/>
    <w:rsid w:val="00B04B86"/>
    <w:rsid w:val="00B04E23"/>
    <w:rsid w:val="00B0703F"/>
    <w:rsid w:val="00B07555"/>
    <w:rsid w:val="00B13314"/>
    <w:rsid w:val="00B2131F"/>
    <w:rsid w:val="00B223FE"/>
    <w:rsid w:val="00B22920"/>
    <w:rsid w:val="00B229B3"/>
    <w:rsid w:val="00B24067"/>
    <w:rsid w:val="00B2603F"/>
    <w:rsid w:val="00B3444D"/>
    <w:rsid w:val="00B3664D"/>
    <w:rsid w:val="00B36ADB"/>
    <w:rsid w:val="00B37EC4"/>
    <w:rsid w:val="00B40DC6"/>
    <w:rsid w:val="00B40ED0"/>
    <w:rsid w:val="00B40F02"/>
    <w:rsid w:val="00B42DB7"/>
    <w:rsid w:val="00B4385F"/>
    <w:rsid w:val="00B43C9C"/>
    <w:rsid w:val="00B44FA0"/>
    <w:rsid w:val="00B46439"/>
    <w:rsid w:val="00B50ED5"/>
    <w:rsid w:val="00B520FC"/>
    <w:rsid w:val="00B545C7"/>
    <w:rsid w:val="00B547F2"/>
    <w:rsid w:val="00B55B6C"/>
    <w:rsid w:val="00B56682"/>
    <w:rsid w:val="00B566FA"/>
    <w:rsid w:val="00B5708F"/>
    <w:rsid w:val="00B61A46"/>
    <w:rsid w:val="00B61DF6"/>
    <w:rsid w:val="00B6308A"/>
    <w:rsid w:val="00B6379C"/>
    <w:rsid w:val="00B64FA6"/>
    <w:rsid w:val="00B65238"/>
    <w:rsid w:val="00B65548"/>
    <w:rsid w:val="00B67CEE"/>
    <w:rsid w:val="00B72341"/>
    <w:rsid w:val="00B75918"/>
    <w:rsid w:val="00B80BAB"/>
    <w:rsid w:val="00B81693"/>
    <w:rsid w:val="00B81F30"/>
    <w:rsid w:val="00B92BA2"/>
    <w:rsid w:val="00B92D96"/>
    <w:rsid w:val="00B93AF5"/>
    <w:rsid w:val="00B93CC6"/>
    <w:rsid w:val="00BA04C3"/>
    <w:rsid w:val="00BA2FCB"/>
    <w:rsid w:val="00BA36ED"/>
    <w:rsid w:val="00BA3815"/>
    <w:rsid w:val="00BA5174"/>
    <w:rsid w:val="00BB5402"/>
    <w:rsid w:val="00BC3F78"/>
    <w:rsid w:val="00BC543C"/>
    <w:rsid w:val="00BC78A9"/>
    <w:rsid w:val="00BD1219"/>
    <w:rsid w:val="00BD3C06"/>
    <w:rsid w:val="00BD4313"/>
    <w:rsid w:val="00BD4641"/>
    <w:rsid w:val="00BD79F4"/>
    <w:rsid w:val="00BE436A"/>
    <w:rsid w:val="00BE57E8"/>
    <w:rsid w:val="00BF181D"/>
    <w:rsid w:val="00BF3DE3"/>
    <w:rsid w:val="00BF3DFD"/>
    <w:rsid w:val="00BF5AC8"/>
    <w:rsid w:val="00C002B4"/>
    <w:rsid w:val="00C01EFB"/>
    <w:rsid w:val="00C01FA7"/>
    <w:rsid w:val="00C026B0"/>
    <w:rsid w:val="00C041AA"/>
    <w:rsid w:val="00C05F7F"/>
    <w:rsid w:val="00C0626A"/>
    <w:rsid w:val="00C07262"/>
    <w:rsid w:val="00C07EBD"/>
    <w:rsid w:val="00C1356E"/>
    <w:rsid w:val="00C138D1"/>
    <w:rsid w:val="00C13977"/>
    <w:rsid w:val="00C14928"/>
    <w:rsid w:val="00C15DAD"/>
    <w:rsid w:val="00C17097"/>
    <w:rsid w:val="00C223B9"/>
    <w:rsid w:val="00C22BDB"/>
    <w:rsid w:val="00C22FA8"/>
    <w:rsid w:val="00C23420"/>
    <w:rsid w:val="00C24A20"/>
    <w:rsid w:val="00C267D4"/>
    <w:rsid w:val="00C272EE"/>
    <w:rsid w:val="00C340B3"/>
    <w:rsid w:val="00C345E3"/>
    <w:rsid w:val="00C362C0"/>
    <w:rsid w:val="00C377BE"/>
    <w:rsid w:val="00C41090"/>
    <w:rsid w:val="00C443BB"/>
    <w:rsid w:val="00C454AA"/>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86C00"/>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526A"/>
    <w:rsid w:val="00CB75E5"/>
    <w:rsid w:val="00CC2CD9"/>
    <w:rsid w:val="00CC2CE8"/>
    <w:rsid w:val="00CC47BF"/>
    <w:rsid w:val="00CD190B"/>
    <w:rsid w:val="00CD3717"/>
    <w:rsid w:val="00CD5CA8"/>
    <w:rsid w:val="00CD6BA6"/>
    <w:rsid w:val="00CE17D7"/>
    <w:rsid w:val="00CE5B1D"/>
    <w:rsid w:val="00CE6874"/>
    <w:rsid w:val="00CF008C"/>
    <w:rsid w:val="00CF0299"/>
    <w:rsid w:val="00CF0390"/>
    <w:rsid w:val="00CF04D4"/>
    <w:rsid w:val="00CF1512"/>
    <w:rsid w:val="00CF15AA"/>
    <w:rsid w:val="00CF22BD"/>
    <w:rsid w:val="00CF4997"/>
    <w:rsid w:val="00CF6D36"/>
    <w:rsid w:val="00D009F6"/>
    <w:rsid w:val="00D01DE9"/>
    <w:rsid w:val="00D02BFB"/>
    <w:rsid w:val="00D03021"/>
    <w:rsid w:val="00D145C0"/>
    <w:rsid w:val="00D201B3"/>
    <w:rsid w:val="00D21522"/>
    <w:rsid w:val="00D24E35"/>
    <w:rsid w:val="00D2560A"/>
    <w:rsid w:val="00D25C96"/>
    <w:rsid w:val="00D2725D"/>
    <w:rsid w:val="00D30028"/>
    <w:rsid w:val="00D3329E"/>
    <w:rsid w:val="00D3409D"/>
    <w:rsid w:val="00D34DFE"/>
    <w:rsid w:val="00D35D24"/>
    <w:rsid w:val="00D35E99"/>
    <w:rsid w:val="00D45686"/>
    <w:rsid w:val="00D4689C"/>
    <w:rsid w:val="00D46DFC"/>
    <w:rsid w:val="00D50088"/>
    <w:rsid w:val="00D57BD0"/>
    <w:rsid w:val="00D60597"/>
    <w:rsid w:val="00D6122E"/>
    <w:rsid w:val="00D6282F"/>
    <w:rsid w:val="00D64C06"/>
    <w:rsid w:val="00D64DCD"/>
    <w:rsid w:val="00D66802"/>
    <w:rsid w:val="00D66D49"/>
    <w:rsid w:val="00D67A8B"/>
    <w:rsid w:val="00D7188D"/>
    <w:rsid w:val="00D7560E"/>
    <w:rsid w:val="00D77353"/>
    <w:rsid w:val="00D77D7D"/>
    <w:rsid w:val="00D800A2"/>
    <w:rsid w:val="00D83555"/>
    <w:rsid w:val="00D87288"/>
    <w:rsid w:val="00D903AB"/>
    <w:rsid w:val="00D904C8"/>
    <w:rsid w:val="00D90845"/>
    <w:rsid w:val="00D9376A"/>
    <w:rsid w:val="00D944FB"/>
    <w:rsid w:val="00D94DF9"/>
    <w:rsid w:val="00D95C64"/>
    <w:rsid w:val="00D96261"/>
    <w:rsid w:val="00DA0A2D"/>
    <w:rsid w:val="00DA0A53"/>
    <w:rsid w:val="00DA27C4"/>
    <w:rsid w:val="00DA3502"/>
    <w:rsid w:val="00DA457E"/>
    <w:rsid w:val="00DB14CE"/>
    <w:rsid w:val="00DB4946"/>
    <w:rsid w:val="00DC006B"/>
    <w:rsid w:val="00DC1090"/>
    <w:rsid w:val="00DC17B5"/>
    <w:rsid w:val="00DC18CB"/>
    <w:rsid w:val="00DC2966"/>
    <w:rsid w:val="00DC30CF"/>
    <w:rsid w:val="00DC338F"/>
    <w:rsid w:val="00DC3DE2"/>
    <w:rsid w:val="00DC400E"/>
    <w:rsid w:val="00DD0B59"/>
    <w:rsid w:val="00DD1535"/>
    <w:rsid w:val="00DD15D6"/>
    <w:rsid w:val="00DD3989"/>
    <w:rsid w:val="00DD5869"/>
    <w:rsid w:val="00DE405D"/>
    <w:rsid w:val="00DE54F9"/>
    <w:rsid w:val="00DE6AF8"/>
    <w:rsid w:val="00DF11EE"/>
    <w:rsid w:val="00DF272B"/>
    <w:rsid w:val="00DF3106"/>
    <w:rsid w:val="00DF3DC9"/>
    <w:rsid w:val="00DF3F93"/>
    <w:rsid w:val="00DF42A4"/>
    <w:rsid w:val="00DF59CB"/>
    <w:rsid w:val="00DF6AF1"/>
    <w:rsid w:val="00E016DA"/>
    <w:rsid w:val="00E04F5B"/>
    <w:rsid w:val="00E058FB"/>
    <w:rsid w:val="00E0672D"/>
    <w:rsid w:val="00E0750F"/>
    <w:rsid w:val="00E10BFC"/>
    <w:rsid w:val="00E12DDA"/>
    <w:rsid w:val="00E135C5"/>
    <w:rsid w:val="00E158C8"/>
    <w:rsid w:val="00E17944"/>
    <w:rsid w:val="00E22488"/>
    <w:rsid w:val="00E23F6C"/>
    <w:rsid w:val="00E2410D"/>
    <w:rsid w:val="00E24161"/>
    <w:rsid w:val="00E25BBE"/>
    <w:rsid w:val="00E2699A"/>
    <w:rsid w:val="00E30B95"/>
    <w:rsid w:val="00E30E47"/>
    <w:rsid w:val="00E30F38"/>
    <w:rsid w:val="00E31B30"/>
    <w:rsid w:val="00E31CD3"/>
    <w:rsid w:val="00E3234A"/>
    <w:rsid w:val="00E334D8"/>
    <w:rsid w:val="00E36116"/>
    <w:rsid w:val="00E37F8A"/>
    <w:rsid w:val="00E42376"/>
    <w:rsid w:val="00E428B9"/>
    <w:rsid w:val="00E4329E"/>
    <w:rsid w:val="00E43C5B"/>
    <w:rsid w:val="00E47997"/>
    <w:rsid w:val="00E5168D"/>
    <w:rsid w:val="00E531A9"/>
    <w:rsid w:val="00E5576A"/>
    <w:rsid w:val="00E565D0"/>
    <w:rsid w:val="00E62C1F"/>
    <w:rsid w:val="00E62FC0"/>
    <w:rsid w:val="00E6495E"/>
    <w:rsid w:val="00E64E3E"/>
    <w:rsid w:val="00E67D08"/>
    <w:rsid w:val="00E71EAD"/>
    <w:rsid w:val="00E720F5"/>
    <w:rsid w:val="00E74C08"/>
    <w:rsid w:val="00E74F63"/>
    <w:rsid w:val="00E752E9"/>
    <w:rsid w:val="00E80B45"/>
    <w:rsid w:val="00E827B0"/>
    <w:rsid w:val="00E832CB"/>
    <w:rsid w:val="00E84A56"/>
    <w:rsid w:val="00E86271"/>
    <w:rsid w:val="00E86854"/>
    <w:rsid w:val="00E87403"/>
    <w:rsid w:val="00E877C1"/>
    <w:rsid w:val="00E87940"/>
    <w:rsid w:val="00E903AC"/>
    <w:rsid w:val="00E97ED1"/>
    <w:rsid w:val="00EA0BC5"/>
    <w:rsid w:val="00EA1BDE"/>
    <w:rsid w:val="00EA2ACF"/>
    <w:rsid w:val="00EA2DF3"/>
    <w:rsid w:val="00EA3BBD"/>
    <w:rsid w:val="00EA5D0F"/>
    <w:rsid w:val="00EA78BF"/>
    <w:rsid w:val="00EB277F"/>
    <w:rsid w:val="00EB431F"/>
    <w:rsid w:val="00EB64B8"/>
    <w:rsid w:val="00EB65E5"/>
    <w:rsid w:val="00EB76CB"/>
    <w:rsid w:val="00EB7F9D"/>
    <w:rsid w:val="00EC20DC"/>
    <w:rsid w:val="00EC237B"/>
    <w:rsid w:val="00EC34F5"/>
    <w:rsid w:val="00EC7B3F"/>
    <w:rsid w:val="00ED00C2"/>
    <w:rsid w:val="00ED118C"/>
    <w:rsid w:val="00ED368F"/>
    <w:rsid w:val="00ED472C"/>
    <w:rsid w:val="00ED5A14"/>
    <w:rsid w:val="00ED649D"/>
    <w:rsid w:val="00EE35DA"/>
    <w:rsid w:val="00EE75EC"/>
    <w:rsid w:val="00EF0BF3"/>
    <w:rsid w:val="00EF4821"/>
    <w:rsid w:val="00EF5BA6"/>
    <w:rsid w:val="00EF6A76"/>
    <w:rsid w:val="00F00DD5"/>
    <w:rsid w:val="00F035CC"/>
    <w:rsid w:val="00F05415"/>
    <w:rsid w:val="00F0671B"/>
    <w:rsid w:val="00F06811"/>
    <w:rsid w:val="00F06934"/>
    <w:rsid w:val="00F1031C"/>
    <w:rsid w:val="00F12900"/>
    <w:rsid w:val="00F12E9D"/>
    <w:rsid w:val="00F14555"/>
    <w:rsid w:val="00F1584F"/>
    <w:rsid w:val="00F15E5E"/>
    <w:rsid w:val="00F2621E"/>
    <w:rsid w:val="00F26622"/>
    <w:rsid w:val="00F26A4D"/>
    <w:rsid w:val="00F26D97"/>
    <w:rsid w:val="00F26F92"/>
    <w:rsid w:val="00F310FD"/>
    <w:rsid w:val="00F34477"/>
    <w:rsid w:val="00F34B25"/>
    <w:rsid w:val="00F359FF"/>
    <w:rsid w:val="00F37DDA"/>
    <w:rsid w:val="00F4072E"/>
    <w:rsid w:val="00F410B1"/>
    <w:rsid w:val="00F4142A"/>
    <w:rsid w:val="00F41DC7"/>
    <w:rsid w:val="00F444BA"/>
    <w:rsid w:val="00F4708C"/>
    <w:rsid w:val="00F47559"/>
    <w:rsid w:val="00F53A24"/>
    <w:rsid w:val="00F555D8"/>
    <w:rsid w:val="00F617C7"/>
    <w:rsid w:val="00F63E26"/>
    <w:rsid w:val="00F66266"/>
    <w:rsid w:val="00F66D56"/>
    <w:rsid w:val="00F67852"/>
    <w:rsid w:val="00F72750"/>
    <w:rsid w:val="00F72BA5"/>
    <w:rsid w:val="00F72C7D"/>
    <w:rsid w:val="00F749A4"/>
    <w:rsid w:val="00F74BFF"/>
    <w:rsid w:val="00F75EF9"/>
    <w:rsid w:val="00F82237"/>
    <w:rsid w:val="00F83022"/>
    <w:rsid w:val="00F83A7A"/>
    <w:rsid w:val="00F84AE8"/>
    <w:rsid w:val="00F84D18"/>
    <w:rsid w:val="00F8592D"/>
    <w:rsid w:val="00F932C4"/>
    <w:rsid w:val="00F94FA4"/>
    <w:rsid w:val="00F9774A"/>
    <w:rsid w:val="00FA1399"/>
    <w:rsid w:val="00FA3385"/>
    <w:rsid w:val="00FA3A77"/>
    <w:rsid w:val="00FA7304"/>
    <w:rsid w:val="00FB0070"/>
    <w:rsid w:val="00FB048D"/>
    <w:rsid w:val="00FB1347"/>
    <w:rsid w:val="00FC1BDC"/>
    <w:rsid w:val="00FC2FCD"/>
    <w:rsid w:val="00FC3181"/>
    <w:rsid w:val="00FC41C4"/>
    <w:rsid w:val="00FD115A"/>
    <w:rsid w:val="00FD1EE8"/>
    <w:rsid w:val="00FD3917"/>
    <w:rsid w:val="00FD4782"/>
    <w:rsid w:val="00FD716B"/>
    <w:rsid w:val="00FE270A"/>
    <w:rsid w:val="00FE57C8"/>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B7F0"/>
  <w15:docId w15:val="{B83729F9-F2F2-4A56-9158-DF3FAA01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944"/>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link w:val="Heading3Char"/>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7"/>
    <w:rsid w:val="008E65A3"/>
    <w:rPr>
      <w:sz w:val="21"/>
      <w:szCs w:val="21"/>
    </w:rPr>
  </w:style>
  <w:style w:type="character" w:customStyle="1" w:styleId="PlainTextChar">
    <w:name w:val="Plain Text Char"/>
    <w:basedOn w:val="DefaultParagraphFont"/>
    <w:link w:val="PlainText"/>
    <w:uiPriority w:val="97"/>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77288C"/>
    <w:rPr>
      <w:rFonts w:ascii="Georgia" w:hAnsi="Georgia" w:cs="Arial"/>
      <w:b/>
      <w:bCs/>
      <w:kern w:val="32"/>
      <w:sz w:val="26"/>
      <w:szCs w:val="32"/>
    </w:rPr>
  </w:style>
  <w:style w:type="paragraph" w:customStyle="1" w:styleId="Default">
    <w:name w:val="Default"/>
    <w:rsid w:val="0077288C"/>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1"/>
    <w:rsid w:val="0077288C"/>
    <w:rPr>
      <w:rFonts w:ascii="Georgia" w:hAnsi="Georgia" w:cs="Arial"/>
      <w:b/>
      <w:bCs/>
      <w:iCs/>
      <w:color w:val="6D6E71"/>
      <w:sz w:val="24"/>
      <w:szCs w:val="28"/>
    </w:rPr>
  </w:style>
  <w:style w:type="character" w:customStyle="1" w:styleId="Heading3Char">
    <w:name w:val="Heading 3 Char"/>
    <w:basedOn w:val="DefaultParagraphFont"/>
    <w:link w:val="Heading3"/>
    <w:uiPriority w:val="1"/>
    <w:semiHidden/>
    <w:rsid w:val="0077288C"/>
    <w:rPr>
      <w:rFonts w:asciiTheme="majorHAnsi" w:hAnsiTheme="majorHAnsi" w:cs="Arial"/>
      <w:bCs/>
      <w:i/>
      <w:sz w:val="22"/>
      <w:szCs w:val="26"/>
    </w:rPr>
  </w:style>
  <w:style w:type="paragraph" w:styleId="Revision">
    <w:name w:val="Revision"/>
    <w:hidden/>
    <w:uiPriority w:val="99"/>
    <w:semiHidden/>
    <w:rsid w:val="0077288C"/>
    <w:rPr>
      <w:rFonts w:ascii="Arial" w:hAnsi="Arial"/>
      <w:sz w:val="22"/>
    </w:rPr>
  </w:style>
  <w:style w:type="character" w:customStyle="1" w:styleId="Heading6Char">
    <w:name w:val="Heading 6 Char"/>
    <w:basedOn w:val="DefaultParagraphFont"/>
    <w:link w:val="Heading6"/>
    <w:uiPriority w:val="1"/>
    <w:semiHidden/>
    <w:rsid w:val="00826BCA"/>
    <w:rPr>
      <w:rFonts w:asciiTheme="majorHAnsi" w:hAnsiTheme="majorHAnsi"/>
      <w:b/>
      <w:bCs/>
      <w:sz w:val="22"/>
    </w:rPr>
  </w:style>
  <w:style w:type="paragraph" w:customStyle="1" w:styleId="paragraph">
    <w:name w:val="paragraph"/>
    <w:basedOn w:val="Normal"/>
    <w:rsid w:val="00E17944"/>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E1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7156">
      <w:bodyDiv w:val="1"/>
      <w:marLeft w:val="0"/>
      <w:marRight w:val="0"/>
      <w:marTop w:val="0"/>
      <w:marBottom w:val="0"/>
      <w:divBdr>
        <w:top w:val="none" w:sz="0" w:space="0" w:color="auto"/>
        <w:left w:val="none" w:sz="0" w:space="0" w:color="auto"/>
        <w:bottom w:val="none" w:sz="0" w:space="0" w:color="auto"/>
        <w:right w:val="none" w:sz="0" w:space="0" w:color="auto"/>
      </w:divBdr>
    </w:div>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37259376">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40477811">
      <w:bodyDiv w:val="1"/>
      <w:marLeft w:val="0"/>
      <w:marRight w:val="0"/>
      <w:marTop w:val="0"/>
      <w:marBottom w:val="0"/>
      <w:divBdr>
        <w:top w:val="none" w:sz="0" w:space="0" w:color="auto"/>
        <w:left w:val="none" w:sz="0" w:space="0" w:color="auto"/>
        <w:bottom w:val="none" w:sz="0" w:space="0" w:color="auto"/>
        <w:right w:val="none" w:sz="0" w:space="0" w:color="auto"/>
      </w:divBdr>
    </w:div>
    <w:div w:id="618143060">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665936978">
      <w:bodyDiv w:val="1"/>
      <w:marLeft w:val="0"/>
      <w:marRight w:val="0"/>
      <w:marTop w:val="0"/>
      <w:marBottom w:val="0"/>
      <w:divBdr>
        <w:top w:val="none" w:sz="0" w:space="0" w:color="auto"/>
        <w:left w:val="none" w:sz="0" w:space="0" w:color="auto"/>
        <w:bottom w:val="none" w:sz="0" w:space="0" w:color="auto"/>
        <w:right w:val="none" w:sz="0" w:space="0" w:color="auto"/>
      </w:divBdr>
    </w:div>
    <w:div w:id="677779597">
      <w:bodyDiv w:val="1"/>
      <w:marLeft w:val="0"/>
      <w:marRight w:val="0"/>
      <w:marTop w:val="0"/>
      <w:marBottom w:val="0"/>
      <w:divBdr>
        <w:top w:val="none" w:sz="0" w:space="0" w:color="auto"/>
        <w:left w:val="none" w:sz="0" w:space="0" w:color="auto"/>
        <w:bottom w:val="none" w:sz="0" w:space="0" w:color="auto"/>
        <w:right w:val="none" w:sz="0" w:space="0" w:color="auto"/>
      </w:divBdr>
    </w:div>
    <w:div w:id="711346560">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29334562">
      <w:bodyDiv w:val="1"/>
      <w:marLeft w:val="0"/>
      <w:marRight w:val="0"/>
      <w:marTop w:val="0"/>
      <w:marBottom w:val="0"/>
      <w:divBdr>
        <w:top w:val="none" w:sz="0" w:space="0" w:color="auto"/>
        <w:left w:val="none" w:sz="0" w:space="0" w:color="auto"/>
        <w:bottom w:val="none" w:sz="0" w:space="0" w:color="auto"/>
        <w:right w:val="none" w:sz="0" w:space="0" w:color="auto"/>
      </w:divBdr>
    </w:div>
    <w:div w:id="1330214908">
      <w:bodyDiv w:val="1"/>
      <w:marLeft w:val="0"/>
      <w:marRight w:val="0"/>
      <w:marTop w:val="0"/>
      <w:marBottom w:val="0"/>
      <w:divBdr>
        <w:top w:val="none" w:sz="0" w:space="0" w:color="auto"/>
        <w:left w:val="none" w:sz="0" w:space="0" w:color="auto"/>
        <w:bottom w:val="none" w:sz="0" w:space="0" w:color="auto"/>
        <w:right w:val="none" w:sz="0" w:space="0" w:color="auto"/>
      </w:divBdr>
    </w:div>
    <w:div w:id="1382482780">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2463758">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0638271">
      <w:bodyDiv w:val="1"/>
      <w:marLeft w:val="0"/>
      <w:marRight w:val="0"/>
      <w:marTop w:val="0"/>
      <w:marBottom w:val="0"/>
      <w:divBdr>
        <w:top w:val="none" w:sz="0" w:space="0" w:color="auto"/>
        <w:left w:val="none" w:sz="0" w:space="0" w:color="auto"/>
        <w:bottom w:val="none" w:sz="0" w:space="0" w:color="auto"/>
        <w:right w:val="none" w:sz="0" w:space="0" w:color="auto"/>
      </w:divBdr>
    </w:div>
    <w:div w:id="1488134697">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1735738112">
      <w:bodyDiv w:val="1"/>
      <w:marLeft w:val="0"/>
      <w:marRight w:val="0"/>
      <w:marTop w:val="0"/>
      <w:marBottom w:val="0"/>
      <w:divBdr>
        <w:top w:val="none" w:sz="0" w:space="0" w:color="auto"/>
        <w:left w:val="none" w:sz="0" w:space="0" w:color="auto"/>
        <w:bottom w:val="none" w:sz="0" w:space="0" w:color="auto"/>
        <w:right w:val="none" w:sz="0" w:space="0" w:color="auto"/>
      </w:divBdr>
    </w:div>
    <w:div w:id="1755082699">
      <w:bodyDiv w:val="1"/>
      <w:marLeft w:val="0"/>
      <w:marRight w:val="0"/>
      <w:marTop w:val="0"/>
      <w:marBottom w:val="0"/>
      <w:divBdr>
        <w:top w:val="none" w:sz="0" w:space="0" w:color="auto"/>
        <w:left w:val="none" w:sz="0" w:space="0" w:color="auto"/>
        <w:bottom w:val="none" w:sz="0" w:space="0" w:color="auto"/>
        <w:right w:val="none" w:sz="0" w:space="0" w:color="auto"/>
      </w:divBdr>
    </w:div>
    <w:div w:id="1829395557">
      <w:bodyDiv w:val="1"/>
      <w:marLeft w:val="0"/>
      <w:marRight w:val="0"/>
      <w:marTop w:val="0"/>
      <w:marBottom w:val="0"/>
      <w:divBdr>
        <w:top w:val="none" w:sz="0" w:space="0" w:color="auto"/>
        <w:left w:val="none" w:sz="0" w:space="0" w:color="auto"/>
        <w:bottom w:val="none" w:sz="0" w:space="0" w:color="auto"/>
        <w:right w:val="none" w:sz="0" w:space="0" w:color="auto"/>
      </w:divBdr>
    </w:div>
    <w:div w:id="1835564567">
      <w:bodyDiv w:val="1"/>
      <w:marLeft w:val="0"/>
      <w:marRight w:val="0"/>
      <w:marTop w:val="0"/>
      <w:marBottom w:val="0"/>
      <w:divBdr>
        <w:top w:val="none" w:sz="0" w:space="0" w:color="auto"/>
        <w:left w:val="none" w:sz="0" w:space="0" w:color="auto"/>
        <w:bottom w:val="none" w:sz="0" w:space="0" w:color="auto"/>
        <w:right w:val="none" w:sz="0" w:space="0" w:color="auto"/>
      </w:divBdr>
    </w:div>
    <w:div w:id="1885872371">
      <w:bodyDiv w:val="1"/>
      <w:marLeft w:val="0"/>
      <w:marRight w:val="0"/>
      <w:marTop w:val="0"/>
      <w:marBottom w:val="0"/>
      <w:divBdr>
        <w:top w:val="none" w:sz="0" w:space="0" w:color="auto"/>
        <w:left w:val="none" w:sz="0" w:space="0" w:color="auto"/>
        <w:bottom w:val="none" w:sz="0" w:space="0" w:color="auto"/>
        <w:right w:val="none" w:sz="0" w:space="0" w:color="auto"/>
      </w:divBdr>
    </w:div>
    <w:div w:id="1955361800">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05533C6E5149ABBD2CFAA82A526DE2"/>
        <w:category>
          <w:name w:val="General"/>
          <w:gallery w:val="placeholder"/>
        </w:category>
        <w:types>
          <w:type w:val="bbPlcHdr"/>
        </w:types>
        <w:behaviors>
          <w:behavior w:val="content"/>
        </w:behaviors>
        <w:guid w:val="{35FC777F-E8DD-4C85-8D0D-BAEA2BB09D48}"/>
      </w:docPartPr>
      <w:docPartBody>
        <w:p w:rsidR="00063BF1" w:rsidRDefault="00384A74" w:rsidP="00384A74">
          <w:pPr>
            <w:pStyle w:val="4305533C6E5149ABBD2CFAA82A526DE2"/>
          </w:pPr>
          <w:r w:rsidRPr="00FE4FE6">
            <w:rPr>
              <w:rStyle w:val="PlaceholderText"/>
            </w:rPr>
            <w:t>Choose an item.</w:t>
          </w:r>
        </w:p>
      </w:docPartBody>
    </w:docPart>
    <w:docPart>
      <w:docPartPr>
        <w:name w:val="7DCD90034CF640389738A2C9285C743E"/>
        <w:category>
          <w:name w:val="General"/>
          <w:gallery w:val="placeholder"/>
        </w:category>
        <w:types>
          <w:type w:val="bbPlcHdr"/>
        </w:types>
        <w:behaviors>
          <w:behavior w:val="content"/>
        </w:behaviors>
        <w:guid w:val="{A06F4F1D-2EE5-41A3-90BC-0C82A135D1F2}"/>
      </w:docPartPr>
      <w:docPartBody>
        <w:p w:rsidR="00063BF1" w:rsidRDefault="00384A74" w:rsidP="00384A74">
          <w:pPr>
            <w:pStyle w:val="7DCD90034CF640389738A2C9285C743E"/>
          </w:pPr>
          <w:r w:rsidRPr="00FE4FE6">
            <w:rPr>
              <w:rStyle w:val="PlaceholderText"/>
            </w:rPr>
            <w:t>Choose an item.</w:t>
          </w:r>
        </w:p>
      </w:docPartBody>
    </w:docPart>
    <w:docPart>
      <w:docPartPr>
        <w:name w:val="FE1BF2ADFE174168ABFD63F2048BC48C"/>
        <w:category>
          <w:name w:val="General"/>
          <w:gallery w:val="placeholder"/>
        </w:category>
        <w:types>
          <w:type w:val="bbPlcHdr"/>
        </w:types>
        <w:behaviors>
          <w:behavior w:val="content"/>
        </w:behaviors>
        <w:guid w:val="{6A789F3A-8EC9-451B-9862-41A97D6DA77A}"/>
      </w:docPartPr>
      <w:docPartBody>
        <w:p w:rsidR="00C6343D" w:rsidRDefault="00D85B89" w:rsidP="00D85B89">
          <w:pPr>
            <w:pStyle w:val="FE1BF2ADFE174168ABFD63F2048BC48C"/>
          </w:pPr>
          <w:r w:rsidRPr="00FE4FE6">
            <w:rPr>
              <w:rStyle w:val="PlaceholderText"/>
            </w:rPr>
            <w:t>Choose an item.</w:t>
          </w:r>
        </w:p>
      </w:docPartBody>
    </w:docPart>
    <w:docPart>
      <w:docPartPr>
        <w:name w:val="8BC9A589634B4F38A8E84F20DF569058"/>
        <w:category>
          <w:name w:val="General"/>
          <w:gallery w:val="placeholder"/>
        </w:category>
        <w:types>
          <w:type w:val="bbPlcHdr"/>
        </w:types>
        <w:behaviors>
          <w:behavior w:val="content"/>
        </w:behaviors>
        <w:guid w:val="{7C12CD53-0A80-4B3E-B7F0-12E6308769A0}"/>
      </w:docPartPr>
      <w:docPartBody>
        <w:p w:rsidR="00C6343D" w:rsidRDefault="00D85B89" w:rsidP="00D85B89">
          <w:pPr>
            <w:pStyle w:val="8BC9A589634B4F38A8E84F20DF569058"/>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63BF1"/>
    <w:rsid w:val="00121916"/>
    <w:rsid w:val="001B604B"/>
    <w:rsid w:val="00201F30"/>
    <w:rsid w:val="00287A71"/>
    <w:rsid w:val="002C7442"/>
    <w:rsid w:val="003406DD"/>
    <w:rsid w:val="00342EB3"/>
    <w:rsid w:val="00384A74"/>
    <w:rsid w:val="004A4EF2"/>
    <w:rsid w:val="00681C26"/>
    <w:rsid w:val="007404E6"/>
    <w:rsid w:val="007C7B4A"/>
    <w:rsid w:val="007D7747"/>
    <w:rsid w:val="00820D25"/>
    <w:rsid w:val="0095162F"/>
    <w:rsid w:val="00A95E19"/>
    <w:rsid w:val="00AF7170"/>
    <w:rsid w:val="00B17841"/>
    <w:rsid w:val="00B80ABF"/>
    <w:rsid w:val="00C6343D"/>
    <w:rsid w:val="00C956BD"/>
    <w:rsid w:val="00D85B89"/>
    <w:rsid w:val="00D9375F"/>
    <w:rsid w:val="00E9731A"/>
    <w:rsid w:val="00EC6C69"/>
    <w:rsid w:val="00F504BB"/>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D85B89"/>
    <w:rPr>
      <w:rFonts w:asciiTheme="minorHAnsi" w:hAnsiTheme="minorHAnsi"/>
      <w:color w:val="808080"/>
    </w:rPr>
  </w:style>
  <w:style w:type="paragraph" w:customStyle="1" w:styleId="4305533C6E5149ABBD2CFAA82A526DE2">
    <w:name w:val="4305533C6E5149ABBD2CFAA82A526DE2"/>
    <w:rsid w:val="00384A74"/>
  </w:style>
  <w:style w:type="paragraph" w:customStyle="1" w:styleId="7DCD90034CF640389738A2C9285C743E">
    <w:name w:val="7DCD90034CF640389738A2C9285C743E"/>
    <w:rsid w:val="00384A74"/>
  </w:style>
  <w:style w:type="paragraph" w:customStyle="1" w:styleId="FE1BF2ADFE174168ABFD63F2048BC48C">
    <w:name w:val="FE1BF2ADFE174168ABFD63F2048BC48C"/>
    <w:rsid w:val="00D85B89"/>
    <w:pPr>
      <w:spacing w:after="160" w:line="259" w:lineRule="auto"/>
    </w:pPr>
  </w:style>
  <w:style w:type="paragraph" w:customStyle="1" w:styleId="8BC9A589634B4F38A8E84F20DF569058">
    <w:name w:val="8BC9A589634B4F38A8E84F20DF569058"/>
    <w:rsid w:val="00D85B8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7a7c83-bdfd-4023-afde-2b02e7679f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30C85E7204E446BDE76011A5D89403" ma:contentTypeVersion="16" ma:contentTypeDescription="Create a new document." ma:contentTypeScope="" ma:versionID="b01076cc3d38a53bec82103955e1bf83">
  <xsd:schema xmlns:xsd="http://www.w3.org/2001/XMLSchema" xmlns:xs="http://www.w3.org/2001/XMLSchema" xmlns:p="http://schemas.microsoft.com/office/2006/metadata/properties" xmlns:ns3="2f7a7c83-bdfd-4023-afde-2b02e7679f4b" xmlns:ns4="3ba16e72-5669-42fc-9b49-3c232a42419d" targetNamespace="http://schemas.microsoft.com/office/2006/metadata/properties" ma:root="true" ma:fieldsID="a0c1df77b97eb38f2c4354f806242b7f" ns3:_="" ns4:_="">
    <xsd:import namespace="2f7a7c83-bdfd-4023-afde-2b02e7679f4b"/>
    <xsd:import namespace="3ba16e72-5669-42fc-9b49-3c232a4241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a7c83-bdfd-4023-afde-2b02e7679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16e72-5669-42fc-9b49-3c232a4241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50C00-F499-49DA-9299-0E81E4768E2D}">
  <ds:schemaRefs>
    <ds:schemaRef ds:uri="http://schemas.microsoft.com/office/2006/metadata/properties"/>
    <ds:schemaRef ds:uri="http://schemas.microsoft.com/office/infopath/2007/PartnerControls"/>
    <ds:schemaRef ds:uri="2f7a7c83-bdfd-4023-afde-2b02e7679f4b"/>
  </ds:schemaRefs>
</ds:datastoreItem>
</file>

<file path=customXml/itemProps2.xml><?xml version="1.0" encoding="utf-8"?>
<ds:datastoreItem xmlns:ds="http://schemas.openxmlformats.org/officeDocument/2006/customXml" ds:itemID="{54D6B5E9-E0A9-4411-96E4-BA9A18471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a7c83-bdfd-4023-afde-2b02e7679f4b"/>
    <ds:schemaRef ds:uri="3ba16e72-5669-42fc-9b49-3c232a424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B7FA8-7990-4EFB-B2CE-73D2A268D4FC}">
  <ds:schemaRefs>
    <ds:schemaRef ds:uri="http://schemas.openxmlformats.org/officeDocument/2006/bibliography"/>
  </ds:schemaRefs>
</ds:datastoreItem>
</file>

<file path=customXml/itemProps4.xml><?xml version="1.0" encoding="utf-8"?>
<ds:datastoreItem xmlns:ds="http://schemas.openxmlformats.org/officeDocument/2006/customXml" ds:itemID="{E9B9CA03-936D-49A3-8308-0DA4D5F576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8</TotalTime>
  <Pages>7</Pages>
  <Words>2076</Words>
  <Characters>11834</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Tuano</dc:creator>
  <cp:keywords/>
  <dc:description/>
  <cp:lastModifiedBy>Emily Kassas</cp:lastModifiedBy>
  <cp:revision>4</cp:revision>
  <dcterms:created xsi:type="dcterms:W3CDTF">2024-07-24T03:56:00Z</dcterms:created>
  <dcterms:modified xsi:type="dcterms:W3CDTF">2024-07-25T01:55:00Z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0x010100FB30C85E7204E446BDE76011A5D89403</vt:lpwstr>
  </property>
</Properties>
</file>