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5735B93"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 xml:space="preserve">Stronger Communities </w:t>
            </w:r>
          </w:p>
        </w:tc>
      </w:tr>
      <w:tr w:rsidR="0076696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0C1577"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0C1577" w:rsidRPr="00C942B9" w:rsidRDefault="000C1577" w:rsidP="000C1577">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6CC75ECD" w:rsidR="000C1577" w:rsidRPr="00C942B9" w:rsidRDefault="00DE31DB" w:rsidP="000C1577">
            <w:pPr>
              <w:pStyle w:val="TableTextWhite"/>
              <w:rPr>
                <w:rFonts w:ascii="Public Sans" w:hAnsi="Public Sans" w:cstheme="minorHAnsi"/>
                <w:color w:val="auto"/>
                <w:sz w:val="22"/>
                <w:szCs w:val="22"/>
              </w:rPr>
            </w:pPr>
            <w:r w:rsidRPr="00DE31DB">
              <w:rPr>
                <w:rFonts w:ascii="Public Sans" w:hAnsi="Public Sans" w:cstheme="minorHAnsi"/>
                <w:color w:val="auto"/>
                <w:sz w:val="22"/>
                <w:szCs w:val="22"/>
              </w:rPr>
              <w:t>Child Protection and Permanency, District and Youth Justice Services (Northern) /South Western Sydney District</w:t>
            </w:r>
          </w:p>
        </w:tc>
      </w:tr>
      <w:tr w:rsidR="000C1577"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0C1577" w:rsidRPr="00C942B9" w:rsidRDefault="000C1577" w:rsidP="000C1577">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7619C14E" w:rsidR="000C1577" w:rsidRPr="00C942B9" w:rsidRDefault="000C1577" w:rsidP="000C1577">
            <w:pPr>
              <w:pStyle w:val="TableTextWhite"/>
              <w:rPr>
                <w:rFonts w:ascii="Public Sans" w:hAnsi="Public Sans" w:cstheme="minorHAnsi"/>
                <w:color w:val="auto"/>
                <w:sz w:val="22"/>
                <w:szCs w:val="22"/>
              </w:rPr>
            </w:pPr>
            <w:r w:rsidRPr="00C32AEE">
              <w:rPr>
                <w:rFonts w:ascii="Public Sans" w:hAnsi="Public Sans" w:cs="Arial"/>
                <w:color w:val="auto"/>
                <w:sz w:val="22"/>
                <w:szCs w:val="22"/>
              </w:rPr>
              <w:t>Various</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4F0C103B" w:rsidR="00766964" w:rsidRPr="00C942B9" w:rsidRDefault="000C157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1-2</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C942B9" w:rsidRDefault="000276EE"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TBC</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523F2411" w:rsidR="00766964" w:rsidRPr="000C1577" w:rsidRDefault="000C1577" w:rsidP="000C1577">
            <w:pPr>
              <w:spacing w:after="0" w:line="240" w:lineRule="auto"/>
              <w:rPr>
                <w:rFonts w:ascii="Arial" w:hAnsi="Arial" w:cs="Arial"/>
                <w:color w:val="000000"/>
                <w:sz w:val="20"/>
              </w:rPr>
            </w:pPr>
            <w:r w:rsidRPr="000C1577">
              <w:rPr>
                <w:rFonts w:ascii="Public Sans" w:hAnsi="Public Sans" w:cstheme="minorHAnsi"/>
                <w:szCs w:val="22"/>
              </w:rPr>
              <w:t>531111</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0FF48179" w:rsidR="00766964" w:rsidRPr="00C942B9" w:rsidRDefault="000C1577" w:rsidP="0042689D">
            <w:pPr>
              <w:pStyle w:val="TableTextWhite"/>
              <w:rPr>
                <w:rFonts w:ascii="Public Sans" w:hAnsi="Public Sans" w:cstheme="minorHAnsi"/>
                <w:color w:val="auto"/>
                <w:sz w:val="22"/>
                <w:szCs w:val="22"/>
              </w:rPr>
            </w:pPr>
            <w:r w:rsidRPr="000C1577">
              <w:rPr>
                <w:rFonts w:ascii="Public Sans" w:hAnsi="Public Sans" w:cstheme="minorHAnsi"/>
                <w:color w:val="auto"/>
                <w:sz w:val="22"/>
                <w:szCs w:val="22"/>
              </w:rPr>
              <w:t>1117392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7FFA7AE4" w:rsidR="00766964" w:rsidRPr="00C942B9" w:rsidRDefault="00503716"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18 April 2023</w:t>
            </w:r>
          </w:p>
        </w:tc>
        <w:tc>
          <w:tcPr>
            <w:tcW w:w="2561" w:type="dxa"/>
            <w:tcBorders>
              <w:top w:val="single" w:sz="8" w:space="0" w:color="FFFFFF"/>
              <w:left w:val="nil"/>
              <w:bottom w:val="single" w:sz="8" w:space="0" w:color="FFFFFF"/>
              <w:right w:val="nil"/>
            </w:tcBorders>
            <w:shd w:val="clear" w:color="auto" w:fill="C6D9F1"/>
          </w:tcPr>
          <w:p w14:paraId="607B8CB3" w14:textId="1A9B368C"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A527C1">
              <w:rPr>
                <w:rFonts w:ascii="Public Sans" w:hAnsi="Public Sans" w:cstheme="minorHAnsi"/>
                <w:b/>
                <w:color w:val="auto"/>
                <w:sz w:val="22"/>
                <w:szCs w:val="22"/>
              </w:rPr>
              <w:t xml:space="preserve"> </w:t>
            </w:r>
            <w:r w:rsidR="002F55D2" w:rsidRPr="002F55D2">
              <w:rPr>
                <w:rFonts w:ascii="Public Sans" w:hAnsi="Public Sans" w:cstheme="minorHAnsi"/>
                <w:b/>
                <w:color w:val="auto"/>
                <w:sz w:val="22"/>
                <w:szCs w:val="22"/>
              </w:rPr>
              <w:t>SWSD028</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650A5963" w14:textId="77777777" w:rsidR="003F1151" w:rsidRPr="00C942B9" w:rsidRDefault="003F1151" w:rsidP="00503716">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Agency overview</w:t>
      </w:r>
    </w:p>
    <w:p w14:paraId="591405ED" w14:textId="37056C15" w:rsidR="003F1151" w:rsidRPr="00C942B9" w:rsidRDefault="003F1151" w:rsidP="003F1151">
      <w:pPr>
        <w:jc w:val="both"/>
        <w:rPr>
          <w:rFonts w:ascii="Public Sans" w:hAnsi="Public Sans" w:cstheme="minorHAnsi"/>
          <w:iCs/>
        </w:rPr>
      </w:pPr>
      <w:r w:rsidRPr="00C942B9">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C942B9">
        <w:rPr>
          <w:rFonts w:ascii="Public Sans" w:hAnsi="Public Sans" w:cstheme="minorHAnsi"/>
          <w:iCs/>
        </w:rPr>
        <w:t>s</w:t>
      </w:r>
      <w:r w:rsidRPr="00C942B9">
        <w:rPr>
          <w:rFonts w:ascii="Public Sans" w:hAnsi="Public Sans" w:cstheme="minorHAnsi"/>
          <w:iCs/>
        </w:rPr>
        <w:t xml:space="preserve">sed on achieving safe, just, inclusive and resilient communities by providing services that are effective and responsive to community needs. </w:t>
      </w:r>
    </w:p>
    <w:p w14:paraId="70344291" w14:textId="77777777" w:rsidR="003F1151" w:rsidRPr="00C942B9" w:rsidRDefault="003F1151" w:rsidP="00766964">
      <w:pPr>
        <w:rPr>
          <w:rFonts w:ascii="Public Sans" w:hAnsi="Public Sans" w:cstheme="minorHAnsi"/>
        </w:rPr>
      </w:pPr>
    </w:p>
    <w:p w14:paraId="1FEA9CFA" w14:textId="77777777"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4539BBF3" w14:textId="686D0D5A" w:rsidR="00A527C1" w:rsidRPr="00A527C1" w:rsidRDefault="008932AF" w:rsidP="00A527C1">
      <w:pPr>
        <w:pStyle w:val="Default"/>
        <w:rPr>
          <w:rFonts w:ascii="Public Sans" w:hAnsi="Public Sans" w:cstheme="minorHAnsi"/>
          <w:iCs/>
          <w:color w:val="auto"/>
          <w:sz w:val="22"/>
          <w:szCs w:val="20"/>
        </w:rPr>
      </w:pPr>
      <w:r w:rsidRPr="008932AF">
        <w:rPr>
          <w:rFonts w:ascii="Public Sans" w:hAnsi="Public Sans" w:cstheme="minorHAnsi"/>
          <w:iCs/>
          <w:color w:val="auto"/>
          <w:sz w:val="22"/>
          <w:szCs w:val="20"/>
        </w:rPr>
        <w:t xml:space="preserve">The Customer Service Officer (CSO) places an integral role in providing </w:t>
      </w:r>
      <w:r w:rsidR="00A527C1" w:rsidRPr="00A527C1">
        <w:rPr>
          <w:rFonts w:ascii="Public Sans" w:hAnsi="Public Sans" w:cstheme="minorHAnsi"/>
          <w:iCs/>
          <w:color w:val="auto"/>
          <w:sz w:val="22"/>
          <w:szCs w:val="20"/>
        </w:rPr>
        <w:t xml:space="preserve"> front line services to the community from a local office (Community Service Centre or “CSC”</w:t>
      </w:r>
      <w:r w:rsidRPr="008932AF">
        <w:rPr>
          <w:rFonts w:ascii="Public Sans" w:hAnsi="Public Sans" w:cstheme="minorHAnsi"/>
          <w:iCs/>
          <w:color w:val="auto"/>
          <w:sz w:val="22"/>
          <w:szCs w:val="20"/>
        </w:rPr>
        <w:t xml:space="preserve"> or Service Hub “Hub”</w:t>
      </w:r>
      <w:r w:rsidR="00A527C1" w:rsidRPr="00A527C1">
        <w:rPr>
          <w:rFonts w:ascii="Public Sans" w:hAnsi="Public Sans" w:cstheme="minorHAnsi"/>
          <w:iCs/>
          <w:color w:val="auto"/>
          <w:sz w:val="22"/>
          <w:szCs w:val="20"/>
        </w:rPr>
        <w:t xml:space="preserve">), </w:t>
      </w:r>
      <w:r>
        <w:rPr>
          <w:rFonts w:ascii="Public Sans" w:hAnsi="Public Sans" w:cstheme="minorHAnsi"/>
          <w:iCs/>
          <w:color w:val="auto"/>
          <w:sz w:val="22"/>
          <w:szCs w:val="20"/>
        </w:rPr>
        <w:t xml:space="preserve">this </w:t>
      </w:r>
      <w:r w:rsidR="00A527C1" w:rsidRPr="00A527C1">
        <w:rPr>
          <w:rFonts w:ascii="Public Sans" w:hAnsi="Public Sans" w:cstheme="minorHAnsi"/>
          <w:iCs/>
          <w:color w:val="auto"/>
          <w:sz w:val="22"/>
          <w:szCs w:val="20"/>
        </w:rPr>
        <w:t>includ</w:t>
      </w:r>
      <w:r>
        <w:rPr>
          <w:rFonts w:ascii="Public Sans" w:hAnsi="Public Sans" w:cstheme="minorHAnsi"/>
          <w:iCs/>
          <w:color w:val="auto"/>
          <w:sz w:val="22"/>
          <w:szCs w:val="20"/>
        </w:rPr>
        <w:t>es</w:t>
      </w:r>
      <w:r w:rsidR="00A527C1" w:rsidRPr="00A527C1">
        <w:rPr>
          <w:rFonts w:ascii="Public Sans" w:hAnsi="Public Sans" w:cstheme="minorHAnsi"/>
          <w:iCs/>
          <w:color w:val="auto"/>
          <w:sz w:val="22"/>
          <w:szCs w:val="20"/>
        </w:rPr>
        <w:t xml:space="preserve"> a range of client and administrative services that contribute to the effective delivery of quality services in </w:t>
      </w:r>
      <w:r>
        <w:rPr>
          <w:rFonts w:ascii="Public Sans" w:hAnsi="Public Sans" w:cstheme="minorHAnsi"/>
          <w:iCs/>
          <w:color w:val="auto"/>
          <w:sz w:val="22"/>
          <w:szCs w:val="20"/>
        </w:rPr>
        <w:t>the local office</w:t>
      </w:r>
      <w:r w:rsidR="00A527C1" w:rsidRPr="00A527C1">
        <w:rPr>
          <w:rFonts w:ascii="Public Sans" w:hAnsi="Public Sans" w:cstheme="minorHAnsi"/>
          <w:iCs/>
          <w:color w:val="auto"/>
          <w:sz w:val="22"/>
          <w:szCs w:val="20"/>
        </w:rPr>
        <w:t xml:space="preserve">. </w:t>
      </w:r>
    </w:p>
    <w:p w14:paraId="1BC7BB6A" w14:textId="68DB7454" w:rsidR="00057CB3" w:rsidRDefault="00057CB3" w:rsidP="002C39EE">
      <w:pPr>
        <w:pStyle w:val="Heading1"/>
        <w:spacing w:before="40"/>
        <w:rPr>
          <w:rFonts w:ascii="Public Sans" w:hAnsi="Public Sans" w:cstheme="minorHAnsi"/>
          <w:sz w:val="24"/>
          <w:szCs w:val="24"/>
        </w:rPr>
      </w:pPr>
      <w:bookmarkStart w:id="0" w:name="Purpose"/>
      <w:bookmarkEnd w:id="0"/>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3E0C5ED9" w14:textId="77777777" w:rsidR="008932AF" w:rsidRDefault="008932AF" w:rsidP="008932AF">
      <w:pPr>
        <w:spacing w:before="120" w:line="240" w:lineRule="auto"/>
        <w:jc w:val="both"/>
        <w:rPr>
          <w:rFonts w:ascii="Public Sans" w:hAnsi="Public Sans" w:cstheme="minorHAnsi"/>
          <w:bCs/>
        </w:rPr>
      </w:pPr>
      <w:r>
        <w:rPr>
          <w:rFonts w:ascii="Public Sans" w:hAnsi="Public Sans" w:cstheme="minorHAnsi"/>
          <w:bCs/>
        </w:rPr>
        <w:t>The Customer Service Officer (CSO) is responsible for the following:</w:t>
      </w:r>
    </w:p>
    <w:p w14:paraId="09792D2E" w14:textId="77777777" w:rsidR="00561469" w:rsidRPr="00673BD4" w:rsidRDefault="00561469" w:rsidP="00561469">
      <w:pPr>
        <w:numPr>
          <w:ilvl w:val="0"/>
          <w:numId w:val="14"/>
        </w:numPr>
        <w:spacing w:before="120" w:line="240" w:lineRule="auto"/>
        <w:jc w:val="both"/>
        <w:rPr>
          <w:rFonts w:ascii="Public Sans" w:hAnsi="Public Sans" w:cstheme="minorHAnsi"/>
          <w:bCs/>
        </w:rPr>
      </w:pPr>
      <w:r w:rsidRPr="00673BD4">
        <w:rPr>
          <w:rFonts w:ascii="Public Sans" w:hAnsi="Public Sans" w:cstheme="minorHAnsi"/>
          <w:bCs/>
        </w:rPr>
        <w:t xml:space="preserve">Provide </w:t>
      </w:r>
      <w:r>
        <w:rPr>
          <w:rFonts w:ascii="Public Sans" w:hAnsi="Public Sans" w:cstheme="minorHAnsi"/>
          <w:bCs/>
        </w:rPr>
        <w:t xml:space="preserve">support and customer service on </w:t>
      </w:r>
      <w:r w:rsidRPr="00673BD4">
        <w:rPr>
          <w:rFonts w:ascii="Public Sans" w:hAnsi="Public Sans" w:cstheme="minorHAnsi"/>
          <w:bCs/>
        </w:rPr>
        <w:t>reception</w:t>
      </w:r>
      <w:r>
        <w:rPr>
          <w:rFonts w:ascii="Public Sans" w:hAnsi="Public Sans" w:cstheme="minorHAnsi"/>
          <w:bCs/>
        </w:rPr>
        <w:t xml:space="preserve"> and associated front counter duties including answering telephones and referrals to other service providers.</w:t>
      </w:r>
    </w:p>
    <w:p w14:paraId="08C6E49A" w14:textId="77777777" w:rsidR="00561469" w:rsidRDefault="00561469" w:rsidP="00561469">
      <w:pPr>
        <w:numPr>
          <w:ilvl w:val="0"/>
          <w:numId w:val="14"/>
        </w:numPr>
        <w:spacing w:before="120" w:line="240" w:lineRule="auto"/>
        <w:jc w:val="both"/>
        <w:rPr>
          <w:rFonts w:ascii="Public Sans" w:hAnsi="Public Sans" w:cstheme="minorHAnsi"/>
          <w:bCs/>
        </w:rPr>
      </w:pPr>
      <w:r w:rsidRPr="003912E6">
        <w:rPr>
          <w:rFonts w:ascii="Public Sans" w:hAnsi="Public Sans" w:cstheme="minorHAnsi"/>
          <w:bCs/>
        </w:rPr>
        <w:t>Provide administrative support to the casework teams at the local office with a high level of attention to detail and a focus on customer service.</w:t>
      </w:r>
    </w:p>
    <w:p w14:paraId="513CA5D6" w14:textId="77777777" w:rsidR="00561469" w:rsidRDefault="00561469" w:rsidP="00561469">
      <w:pPr>
        <w:pStyle w:val="ListParagraph"/>
        <w:widowControl w:val="0"/>
        <w:numPr>
          <w:ilvl w:val="0"/>
          <w:numId w:val="14"/>
        </w:numPr>
        <w:tabs>
          <w:tab w:val="left" w:pos="939"/>
        </w:tabs>
        <w:autoSpaceDE w:val="0"/>
        <w:autoSpaceDN w:val="0"/>
        <w:spacing w:before="119" w:after="0" w:line="240" w:lineRule="auto"/>
        <w:ind w:right="119"/>
        <w:contextualSpacing w:val="0"/>
        <w:jc w:val="both"/>
        <w:rPr>
          <w:rFonts w:ascii="Public Sans" w:hAnsi="Public Sans"/>
        </w:rPr>
      </w:pPr>
      <w:r>
        <w:rPr>
          <w:rFonts w:ascii="Public Sans" w:hAnsi="Public Sans"/>
        </w:rPr>
        <w:t>A</w:t>
      </w:r>
      <w:r w:rsidRPr="00DF2186">
        <w:rPr>
          <w:rFonts w:ascii="Public Sans" w:hAnsi="Public Sans"/>
        </w:rPr>
        <w:t xml:space="preserve">ccurate </w:t>
      </w:r>
      <w:r>
        <w:rPr>
          <w:rFonts w:ascii="Public Sans" w:hAnsi="Public Sans"/>
        </w:rPr>
        <w:t xml:space="preserve">preparation and data entry of information into DCJ </w:t>
      </w:r>
      <w:r w:rsidRPr="00673BD4">
        <w:rPr>
          <w:rFonts w:ascii="Public Sans" w:hAnsi="Public Sans" w:cstheme="minorHAnsi"/>
          <w:bCs/>
        </w:rPr>
        <w:t>corporate data systems</w:t>
      </w:r>
      <w:r>
        <w:rPr>
          <w:rFonts w:ascii="Public Sans" w:hAnsi="Public Sans"/>
        </w:rPr>
        <w:t xml:space="preserve"> and the DCJ client management system (ChildStory), maintaining client confidentiality at all times</w:t>
      </w:r>
    </w:p>
    <w:p w14:paraId="7310A0CB" w14:textId="165ECFFC" w:rsidR="00E574A3" w:rsidRPr="00E574A3" w:rsidRDefault="00561469" w:rsidP="00B73621">
      <w:pPr>
        <w:numPr>
          <w:ilvl w:val="0"/>
          <w:numId w:val="14"/>
        </w:numPr>
        <w:spacing w:before="120" w:line="240" w:lineRule="auto"/>
        <w:jc w:val="both"/>
        <w:rPr>
          <w:rFonts w:ascii="Public Sans" w:hAnsi="Public Sans" w:cstheme="minorHAnsi"/>
          <w:bCs/>
        </w:rPr>
      </w:pPr>
      <w:r>
        <w:rPr>
          <w:rFonts w:ascii="Public Sans" w:hAnsi="Public Sans"/>
        </w:rPr>
        <w:t>Ensure record management systems are maintained</w:t>
      </w:r>
      <w:r w:rsidR="00E574A3" w:rsidRPr="00E574A3">
        <w:rPr>
          <w:rFonts w:ascii="Public Sans" w:hAnsi="Public Sans" w:cstheme="minorHAnsi"/>
          <w:bCs/>
        </w:rPr>
        <w:t xml:space="preserve"> in accordance with Agency guidelines and policy and the provisions of the State Records Act 1998. </w:t>
      </w:r>
    </w:p>
    <w:p w14:paraId="1CC22C59" w14:textId="77777777" w:rsidR="00561469" w:rsidRDefault="00561469" w:rsidP="009757D5">
      <w:pPr>
        <w:numPr>
          <w:ilvl w:val="0"/>
          <w:numId w:val="14"/>
        </w:numPr>
        <w:spacing w:before="120" w:line="240" w:lineRule="auto"/>
        <w:jc w:val="both"/>
        <w:rPr>
          <w:rFonts w:ascii="Public Sans" w:hAnsi="Public Sans" w:cstheme="minorHAnsi"/>
          <w:bCs/>
        </w:rPr>
      </w:pPr>
      <w:r>
        <w:rPr>
          <w:rFonts w:ascii="Public Sans" w:hAnsi="Public Sans" w:cstheme="minorHAnsi"/>
          <w:bCs/>
        </w:rPr>
        <w:lastRenderedPageBreak/>
        <w:t xml:space="preserve">Provide secretariat support to group supervision </w:t>
      </w:r>
      <w:r w:rsidRPr="003912E6">
        <w:rPr>
          <w:rFonts w:ascii="Public Sans" w:hAnsi="Public Sans" w:cstheme="minorHAnsi"/>
          <w:bCs/>
        </w:rPr>
        <w:t>and/or unit meeting</w:t>
      </w:r>
      <w:r w:rsidRPr="006751AB">
        <w:rPr>
          <w:rFonts w:ascii="Public Sans" w:hAnsi="Public Sans" w:cstheme="minorHAnsi"/>
          <w:bCs/>
        </w:rPr>
        <w:t xml:space="preserve">s ensuring confidentiality is maintained at all times. </w:t>
      </w:r>
    </w:p>
    <w:p w14:paraId="25DE2CF0" w14:textId="77777777" w:rsidR="00561469" w:rsidRPr="006751AB" w:rsidRDefault="00561469" w:rsidP="00561469">
      <w:pPr>
        <w:numPr>
          <w:ilvl w:val="0"/>
          <w:numId w:val="14"/>
        </w:numPr>
        <w:spacing w:before="120" w:line="240" w:lineRule="auto"/>
        <w:jc w:val="both"/>
        <w:rPr>
          <w:rFonts w:ascii="Public Sans" w:hAnsi="Public Sans" w:cstheme="minorHAnsi"/>
          <w:bCs/>
        </w:rPr>
      </w:pPr>
      <w:r w:rsidRPr="006751AB">
        <w:rPr>
          <w:rFonts w:ascii="Public Sans" w:hAnsi="Public Sans" w:cstheme="minorHAnsi"/>
          <w:bCs/>
        </w:rPr>
        <w:t xml:space="preserve">Distribute and dispatch mail and arrange couriers as needed. </w:t>
      </w:r>
    </w:p>
    <w:p w14:paraId="49E87301" w14:textId="5532E22C" w:rsidR="00E574A3" w:rsidRPr="00E574A3" w:rsidRDefault="00561469" w:rsidP="00320021">
      <w:pPr>
        <w:numPr>
          <w:ilvl w:val="0"/>
          <w:numId w:val="14"/>
        </w:numPr>
        <w:spacing w:before="120" w:line="240" w:lineRule="auto"/>
        <w:jc w:val="both"/>
        <w:rPr>
          <w:rFonts w:ascii="Public Sans" w:hAnsi="Public Sans" w:cstheme="minorHAnsi"/>
          <w:bCs/>
        </w:rPr>
      </w:pPr>
      <w:r>
        <w:rPr>
          <w:rFonts w:ascii="Public Sans" w:hAnsi="Public Sans" w:cstheme="minorHAnsi"/>
          <w:bCs/>
        </w:rPr>
        <w:t>Provide support and m</w:t>
      </w:r>
      <w:r w:rsidR="00B73621">
        <w:rPr>
          <w:rFonts w:ascii="Public Sans" w:hAnsi="Public Sans" w:cstheme="minorHAnsi"/>
          <w:bCs/>
        </w:rPr>
        <w:t>aintain</w:t>
      </w:r>
      <w:r w:rsidR="00E574A3" w:rsidRPr="00E574A3">
        <w:rPr>
          <w:rFonts w:ascii="Public Sans" w:hAnsi="Public Sans" w:cstheme="minorHAnsi"/>
          <w:bCs/>
        </w:rPr>
        <w:t xml:space="preserve"> records </w:t>
      </w:r>
      <w:r w:rsidR="00B73621" w:rsidRPr="00E574A3">
        <w:rPr>
          <w:rFonts w:ascii="Public Sans" w:hAnsi="Public Sans" w:cstheme="minorHAnsi"/>
          <w:bCs/>
        </w:rPr>
        <w:t>of motor vehicle</w:t>
      </w:r>
      <w:r>
        <w:rPr>
          <w:rFonts w:ascii="Public Sans" w:hAnsi="Public Sans" w:cstheme="minorHAnsi"/>
          <w:bCs/>
        </w:rPr>
        <w:t xml:space="preserve"> fleet </w:t>
      </w:r>
      <w:r w:rsidR="00B73621" w:rsidRPr="00E574A3">
        <w:rPr>
          <w:rFonts w:ascii="Public Sans" w:hAnsi="Public Sans" w:cstheme="minorHAnsi"/>
          <w:bCs/>
        </w:rPr>
        <w:t>usage</w:t>
      </w:r>
      <w:r>
        <w:rPr>
          <w:rFonts w:ascii="Public Sans" w:hAnsi="Public Sans" w:cstheme="minorHAnsi"/>
          <w:bCs/>
        </w:rPr>
        <w:t xml:space="preserve">, </w:t>
      </w:r>
      <w:r w:rsidR="00B73621" w:rsidRPr="00E574A3">
        <w:rPr>
          <w:rFonts w:ascii="Public Sans" w:hAnsi="Public Sans" w:cstheme="minorHAnsi"/>
          <w:bCs/>
        </w:rPr>
        <w:t xml:space="preserve">arranging </w:t>
      </w:r>
      <w:r>
        <w:rPr>
          <w:rFonts w:ascii="Public Sans" w:hAnsi="Public Sans" w:cstheme="minorHAnsi"/>
          <w:bCs/>
        </w:rPr>
        <w:t xml:space="preserve">cleaning, servicing and </w:t>
      </w:r>
      <w:r w:rsidR="00B73621" w:rsidRPr="00E574A3">
        <w:rPr>
          <w:rFonts w:ascii="Public Sans" w:hAnsi="Public Sans" w:cstheme="minorHAnsi"/>
          <w:bCs/>
        </w:rPr>
        <w:t xml:space="preserve">repairs as </w:t>
      </w:r>
      <w:r>
        <w:rPr>
          <w:rFonts w:ascii="Public Sans" w:hAnsi="Public Sans" w:cstheme="minorHAnsi"/>
          <w:bCs/>
        </w:rPr>
        <w:t>required.</w:t>
      </w:r>
    </w:p>
    <w:p w14:paraId="41DACE2E" w14:textId="6D16CF5E" w:rsidR="00E574A3" w:rsidRDefault="00C90F64" w:rsidP="0062619C">
      <w:pPr>
        <w:numPr>
          <w:ilvl w:val="0"/>
          <w:numId w:val="14"/>
        </w:numPr>
        <w:spacing w:before="120" w:line="240" w:lineRule="auto"/>
        <w:jc w:val="both"/>
        <w:rPr>
          <w:rFonts w:ascii="Public Sans" w:hAnsi="Public Sans" w:cstheme="minorHAnsi"/>
          <w:bCs/>
        </w:rPr>
      </w:pPr>
      <w:r>
        <w:rPr>
          <w:rFonts w:ascii="Public Sans" w:hAnsi="Public Sans" w:cstheme="minorHAnsi"/>
          <w:bCs/>
        </w:rPr>
        <w:t>Maintain</w:t>
      </w:r>
      <w:r w:rsidRPr="00E574A3">
        <w:rPr>
          <w:rFonts w:ascii="Public Sans" w:hAnsi="Public Sans" w:cstheme="minorHAnsi"/>
          <w:bCs/>
        </w:rPr>
        <w:t xml:space="preserve"> </w:t>
      </w:r>
      <w:r>
        <w:rPr>
          <w:rFonts w:ascii="Public Sans" w:hAnsi="Public Sans" w:cstheme="minorHAnsi"/>
          <w:bCs/>
        </w:rPr>
        <w:t xml:space="preserve">stationery and </w:t>
      </w:r>
      <w:r w:rsidR="00E574A3" w:rsidRPr="00E574A3">
        <w:rPr>
          <w:rFonts w:ascii="Public Sans" w:hAnsi="Public Sans" w:cstheme="minorHAnsi"/>
          <w:bCs/>
        </w:rPr>
        <w:t>office supplies</w:t>
      </w:r>
      <w:r>
        <w:rPr>
          <w:rFonts w:ascii="Public Sans" w:hAnsi="Public Sans" w:cstheme="minorHAnsi"/>
          <w:bCs/>
        </w:rPr>
        <w:t xml:space="preserve"> and monitor and maintain office equipment</w:t>
      </w:r>
      <w:r w:rsidR="00E574A3" w:rsidRPr="00E574A3">
        <w:rPr>
          <w:rFonts w:ascii="Public Sans" w:hAnsi="Public Sans" w:cstheme="minorHAnsi"/>
          <w:bCs/>
        </w:rPr>
        <w:t xml:space="preserve">, . </w:t>
      </w:r>
    </w:p>
    <w:p w14:paraId="73D8472A" w14:textId="77777777" w:rsidR="00C90F64" w:rsidRPr="00C90F64" w:rsidRDefault="00C90F64" w:rsidP="00C90F64">
      <w:pPr>
        <w:pStyle w:val="ListParagraph"/>
        <w:numPr>
          <w:ilvl w:val="0"/>
          <w:numId w:val="14"/>
        </w:numPr>
        <w:rPr>
          <w:rFonts w:ascii="Public Sans" w:hAnsi="Public Sans" w:cstheme="minorHAnsi"/>
          <w:bCs/>
        </w:rPr>
      </w:pPr>
      <w:r w:rsidRPr="00C90F64">
        <w:rPr>
          <w:rFonts w:ascii="Public Sans" w:hAnsi="Public Sans" w:cstheme="minorHAnsi"/>
          <w:bCs/>
        </w:rPr>
        <w:t>Promote, foster compliance and adhere to the DCJ policies, processes and systems and DCJ’s values and Code of Ethical Conduct</w:t>
      </w:r>
    </w:p>
    <w:p w14:paraId="7FEC22AD" w14:textId="61F4429D" w:rsidR="00057CB3" w:rsidRPr="00C942B9" w:rsidRDefault="00057CB3" w:rsidP="00057CB3">
      <w:pPr>
        <w:pStyle w:val="Heading1"/>
        <w:rPr>
          <w:rFonts w:ascii="Public Sans" w:hAnsi="Public Sans" w:cstheme="minorHAnsi"/>
          <w:sz w:val="24"/>
          <w:szCs w:val="24"/>
        </w:rPr>
      </w:pPr>
      <w:bookmarkStart w:id="1" w:name="Accountabilities"/>
      <w:bookmarkEnd w:id="1"/>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3859421F" w14:textId="77777777" w:rsidR="00E75DC0" w:rsidRPr="00673BD4" w:rsidRDefault="00E75DC0" w:rsidP="00E75DC0">
      <w:pPr>
        <w:numPr>
          <w:ilvl w:val="0"/>
          <w:numId w:val="14"/>
        </w:numPr>
        <w:spacing w:before="120" w:line="240" w:lineRule="auto"/>
        <w:jc w:val="both"/>
        <w:rPr>
          <w:rFonts w:ascii="Public Sans" w:hAnsi="Public Sans" w:cstheme="minorHAnsi"/>
          <w:bCs/>
        </w:rPr>
      </w:pPr>
      <w:bookmarkStart w:id="2" w:name="Challenges"/>
      <w:bookmarkEnd w:id="2"/>
      <w:r w:rsidRPr="00673BD4">
        <w:rPr>
          <w:rFonts w:ascii="Public Sans" w:hAnsi="Public Sans" w:cstheme="minorHAnsi"/>
          <w:bCs/>
        </w:rPr>
        <w:t xml:space="preserve">Providing accurate, quality and timely administrative services to the </w:t>
      </w:r>
      <w:r>
        <w:rPr>
          <w:rFonts w:ascii="Public Sans" w:hAnsi="Public Sans" w:cstheme="minorHAnsi"/>
          <w:bCs/>
        </w:rPr>
        <w:t>local office</w:t>
      </w:r>
      <w:r w:rsidRPr="00673BD4">
        <w:rPr>
          <w:rFonts w:ascii="Public Sans" w:hAnsi="Public Sans" w:cstheme="minorHAnsi"/>
          <w:bCs/>
        </w:rPr>
        <w:t xml:space="preserve"> in line with, while dealing with competing priorities and deadlines.</w:t>
      </w:r>
    </w:p>
    <w:p w14:paraId="534A7102" w14:textId="77777777" w:rsidR="00E75DC0" w:rsidRPr="00673BD4" w:rsidRDefault="00E75DC0" w:rsidP="00E75DC0">
      <w:pPr>
        <w:numPr>
          <w:ilvl w:val="0"/>
          <w:numId w:val="14"/>
        </w:numPr>
        <w:spacing w:before="120" w:line="240" w:lineRule="auto"/>
        <w:jc w:val="both"/>
        <w:rPr>
          <w:rFonts w:ascii="Public Sans" w:hAnsi="Public Sans" w:cstheme="minorHAnsi"/>
          <w:bCs/>
        </w:rPr>
      </w:pPr>
      <w:r w:rsidRPr="00673BD4">
        <w:rPr>
          <w:rFonts w:ascii="Public Sans" w:hAnsi="Public Sans" w:cstheme="minorHAnsi"/>
          <w:bCs/>
        </w:rPr>
        <w:t>Maintaining quality client service and staff support in a difficult environment and with high workloads.</w:t>
      </w:r>
    </w:p>
    <w:p w14:paraId="69DE3A15" w14:textId="77777777" w:rsidR="00E75DC0" w:rsidRPr="00673BD4" w:rsidRDefault="00E75DC0" w:rsidP="00E75DC0">
      <w:pPr>
        <w:numPr>
          <w:ilvl w:val="0"/>
          <w:numId w:val="14"/>
        </w:numPr>
        <w:spacing w:before="120" w:line="240" w:lineRule="auto"/>
        <w:jc w:val="both"/>
        <w:rPr>
          <w:rFonts w:ascii="Public Sans" w:hAnsi="Public Sans" w:cstheme="minorHAnsi"/>
          <w:bCs/>
        </w:rPr>
      </w:pPr>
      <w:r w:rsidRPr="00673BD4">
        <w:rPr>
          <w:rFonts w:ascii="Public Sans" w:hAnsi="Public Sans" w:cstheme="minorHAnsi"/>
          <w:bCs/>
        </w:rPr>
        <w:t>Appreciating the nature of services that caseworkers provide to clients, in order to provide quality clerical support to a casework team and prioritise the demands of the team.</w:t>
      </w:r>
    </w:p>
    <w:p w14:paraId="0D67281A" w14:textId="77777777" w:rsidR="00E75DC0" w:rsidRPr="00673BD4" w:rsidRDefault="00E75DC0" w:rsidP="00E75DC0">
      <w:pPr>
        <w:numPr>
          <w:ilvl w:val="0"/>
          <w:numId w:val="14"/>
        </w:numPr>
        <w:spacing w:before="120" w:line="240" w:lineRule="auto"/>
        <w:jc w:val="both"/>
        <w:rPr>
          <w:rFonts w:ascii="Public Sans" w:hAnsi="Public Sans" w:cstheme="minorHAnsi"/>
          <w:bCs/>
        </w:rPr>
      </w:pPr>
      <w:r w:rsidRPr="00673BD4">
        <w:rPr>
          <w:rFonts w:ascii="Public Sans" w:hAnsi="Public Sans" w:cstheme="minorHAnsi"/>
          <w:bCs/>
        </w:rPr>
        <w:t>Working both as a member of the administrative team and when assigned to a Caseworker Team and professional staff, as a member of that team.</w:t>
      </w:r>
    </w:p>
    <w:p w14:paraId="7F7B79AD" w14:textId="18210A00" w:rsidR="00D72A9B" w:rsidRPr="00C942B9" w:rsidRDefault="00D72A9B">
      <w:pPr>
        <w:spacing w:after="0" w:line="240" w:lineRule="auto"/>
        <w:rPr>
          <w:rFonts w:ascii="Public Sans" w:hAnsi="Public Sans" w:cstheme="minorHAnsi"/>
          <w:b/>
          <w:bCs/>
          <w:kern w:val="32"/>
          <w:sz w:val="24"/>
          <w:szCs w:val="24"/>
        </w:rPr>
      </w:pPr>
    </w:p>
    <w:p w14:paraId="62BF1105" w14:textId="6E17EE9E"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t>Key r</w:t>
      </w:r>
      <w:r w:rsidR="00057CB3" w:rsidRPr="00C942B9">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1F4A2D"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Who</w:t>
            </w:r>
          </w:p>
        </w:tc>
        <w:tc>
          <w:tcPr>
            <w:tcW w:w="6946" w:type="dxa"/>
          </w:tcPr>
          <w:p w14:paraId="3D016E50"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Why</w:t>
            </w:r>
          </w:p>
        </w:tc>
      </w:tr>
      <w:tr w:rsidR="00142BAB" w:rsidRPr="001F4A2D"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1F4A2D" w:rsidRDefault="00142BAB" w:rsidP="00E832CB">
            <w:pPr>
              <w:pStyle w:val="TableText"/>
              <w:keepNext/>
              <w:rPr>
                <w:rFonts w:ascii="Public Sans" w:hAnsi="Public Sans" w:cstheme="minorHAnsi"/>
                <w:b/>
                <w:sz w:val="22"/>
                <w:szCs w:val="22"/>
              </w:rPr>
            </w:pPr>
            <w:bookmarkStart w:id="3" w:name="InternalRelationships"/>
            <w:r w:rsidRPr="001F4A2D">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1F4A2D" w:rsidRDefault="00142BAB" w:rsidP="00E832CB">
            <w:pPr>
              <w:pStyle w:val="TableText"/>
              <w:keepNext/>
              <w:rPr>
                <w:rFonts w:ascii="Public Sans" w:hAnsi="Public Sans" w:cstheme="minorHAnsi"/>
                <w:b/>
                <w:sz w:val="22"/>
                <w:szCs w:val="22"/>
              </w:rPr>
            </w:pPr>
          </w:p>
        </w:tc>
      </w:tr>
      <w:tr w:rsidR="00142BAB" w:rsidRPr="001F4A2D"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148B0E19" w:rsidR="00142BAB" w:rsidRPr="007E7883" w:rsidRDefault="007E7883" w:rsidP="00E832CB">
            <w:pPr>
              <w:pStyle w:val="TableText"/>
              <w:keepNext/>
              <w:rPr>
                <w:rFonts w:ascii="Public Sans" w:hAnsi="Public Sans" w:cstheme="minorHAnsi"/>
                <w:bCs/>
                <w:sz w:val="22"/>
                <w:szCs w:val="22"/>
              </w:rPr>
            </w:pPr>
            <w:r w:rsidRPr="007E7883">
              <w:rPr>
                <w:rFonts w:ascii="Public Sans" w:hAnsi="Public Sans" w:cstheme="minorHAnsi"/>
                <w:bCs/>
                <w:sz w:val="22"/>
                <w:szCs w:val="22"/>
              </w:rPr>
              <w:t>Own Team members and other client service teams</w:t>
            </w:r>
          </w:p>
        </w:tc>
        <w:tc>
          <w:tcPr>
            <w:tcW w:w="6946" w:type="dxa"/>
            <w:tcBorders>
              <w:top w:val="single" w:sz="8" w:space="0" w:color="auto"/>
              <w:bottom w:val="single" w:sz="8" w:space="0" w:color="auto"/>
            </w:tcBorders>
            <w:shd w:val="clear" w:color="auto" w:fill="auto"/>
          </w:tcPr>
          <w:p w14:paraId="5A8458D5" w14:textId="77777777" w:rsidR="00142BAB" w:rsidRDefault="007E7883" w:rsidP="001875A4">
            <w:pPr>
              <w:keepNext/>
              <w:keepLines/>
              <w:autoSpaceDE w:val="0"/>
              <w:autoSpaceDN w:val="0"/>
              <w:adjustRightInd w:val="0"/>
              <w:spacing w:before="120" w:after="0" w:line="240" w:lineRule="auto"/>
              <w:rPr>
                <w:rFonts w:ascii="Public Sans" w:hAnsi="Public Sans" w:cstheme="minorHAnsi"/>
                <w:szCs w:val="22"/>
              </w:rPr>
            </w:pPr>
            <w:r>
              <w:rPr>
                <w:rFonts w:ascii="Public Sans" w:hAnsi="Public Sans" w:cstheme="minorHAnsi"/>
                <w:szCs w:val="22"/>
              </w:rPr>
              <w:t>Operational knowledge is important for this role</w:t>
            </w:r>
          </w:p>
          <w:p w14:paraId="0305B8B3" w14:textId="77777777" w:rsidR="004F7A8D" w:rsidRDefault="004F7A8D" w:rsidP="001875A4">
            <w:pPr>
              <w:keepNext/>
              <w:keepLines/>
              <w:autoSpaceDE w:val="0"/>
              <w:autoSpaceDN w:val="0"/>
              <w:adjustRightInd w:val="0"/>
              <w:spacing w:before="120" w:after="0" w:line="240" w:lineRule="auto"/>
              <w:rPr>
                <w:rFonts w:ascii="Public Sans" w:hAnsi="Public Sans" w:cstheme="minorHAnsi"/>
                <w:szCs w:val="22"/>
              </w:rPr>
            </w:pPr>
            <w:r>
              <w:rPr>
                <w:rFonts w:ascii="Public Sans" w:hAnsi="Public Sans" w:cstheme="minorHAnsi"/>
                <w:szCs w:val="22"/>
              </w:rPr>
              <w:t>Exchange information, receive advice , training and/or instructions/directions</w:t>
            </w:r>
          </w:p>
          <w:p w14:paraId="50E42699" w14:textId="77777777" w:rsidR="004F7A8D" w:rsidRDefault="004F7A8D" w:rsidP="00787D51">
            <w:pPr>
              <w:pStyle w:val="TableText"/>
              <w:rPr>
                <w:rFonts w:ascii="Public Sans" w:hAnsi="Public Sans"/>
                <w:sz w:val="22"/>
                <w:szCs w:val="22"/>
              </w:rPr>
            </w:pPr>
            <w:r>
              <w:rPr>
                <w:rFonts w:ascii="Public Sans" w:hAnsi="Public Sans"/>
                <w:sz w:val="22"/>
                <w:szCs w:val="22"/>
              </w:rPr>
              <w:t xml:space="preserve">Participate in meetings to share information and provide input on issues </w:t>
            </w:r>
          </w:p>
          <w:p w14:paraId="7DD9B256" w14:textId="5BA9AD52" w:rsidR="004F7A8D" w:rsidRPr="001F4A2D" w:rsidRDefault="004F7A8D" w:rsidP="004F7A8D">
            <w:pPr>
              <w:keepNext/>
              <w:keepLines/>
              <w:autoSpaceDE w:val="0"/>
              <w:autoSpaceDN w:val="0"/>
              <w:adjustRightInd w:val="0"/>
              <w:spacing w:before="120" w:after="0" w:line="240" w:lineRule="auto"/>
              <w:rPr>
                <w:rFonts w:ascii="Public Sans" w:hAnsi="Public Sans" w:cstheme="minorHAnsi"/>
                <w:b/>
                <w:szCs w:val="22"/>
              </w:rPr>
            </w:pPr>
            <w:r w:rsidRPr="00655A65">
              <w:rPr>
                <w:rFonts w:ascii="Public Sans" w:hAnsi="Public Sans"/>
                <w:szCs w:val="22"/>
              </w:rPr>
              <w:t>Provide an effective and valuable two way liaison</w:t>
            </w:r>
          </w:p>
        </w:tc>
      </w:tr>
      <w:tr w:rsidR="00142BAB" w:rsidRPr="001F4A2D"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00E9BE5F" w:rsidR="00142BAB" w:rsidRPr="007E7883" w:rsidRDefault="004F7A8D" w:rsidP="00E832CB">
            <w:pPr>
              <w:pStyle w:val="TableText"/>
              <w:keepNext/>
              <w:rPr>
                <w:rFonts w:ascii="Public Sans" w:hAnsi="Public Sans" w:cstheme="minorHAnsi"/>
                <w:bCs/>
                <w:sz w:val="22"/>
                <w:szCs w:val="22"/>
              </w:rPr>
            </w:pPr>
            <w:r>
              <w:rPr>
                <w:rFonts w:ascii="Public Sans" w:hAnsi="Public Sans"/>
                <w:sz w:val="22"/>
                <w:szCs w:val="22"/>
              </w:rPr>
              <w:t>Other DCJ divisions</w:t>
            </w:r>
          </w:p>
        </w:tc>
        <w:tc>
          <w:tcPr>
            <w:tcW w:w="6946" w:type="dxa"/>
            <w:tcBorders>
              <w:top w:val="single" w:sz="8" w:space="0" w:color="auto"/>
              <w:bottom w:val="single" w:sz="8" w:space="0" w:color="auto"/>
            </w:tcBorders>
            <w:shd w:val="clear" w:color="auto" w:fill="auto"/>
          </w:tcPr>
          <w:p w14:paraId="38DF360A" w14:textId="000DA7E5" w:rsidR="00142BAB" w:rsidRDefault="004F7A8D" w:rsidP="007E7883">
            <w:pPr>
              <w:keepNext/>
              <w:keepLines/>
              <w:autoSpaceDE w:val="0"/>
              <w:autoSpaceDN w:val="0"/>
              <w:adjustRightInd w:val="0"/>
              <w:spacing w:before="120" w:after="0" w:line="240" w:lineRule="auto"/>
              <w:rPr>
                <w:rFonts w:ascii="Public Sans" w:hAnsi="Public Sans" w:cstheme="minorHAnsi"/>
                <w:szCs w:val="22"/>
              </w:rPr>
            </w:pPr>
            <w:r>
              <w:rPr>
                <w:rFonts w:ascii="Public Sans" w:hAnsi="Public Sans"/>
                <w:szCs w:val="22"/>
              </w:rPr>
              <w:t>Liaise to ensure the provision of timely and accurate advice when requested</w:t>
            </w:r>
          </w:p>
          <w:p w14:paraId="3AEC95A7" w14:textId="292CDB20" w:rsidR="004F7A8D" w:rsidRPr="001F4A2D" w:rsidRDefault="004F7A8D" w:rsidP="007E7883">
            <w:pPr>
              <w:keepNext/>
              <w:keepLines/>
              <w:autoSpaceDE w:val="0"/>
              <w:autoSpaceDN w:val="0"/>
              <w:adjustRightInd w:val="0"/>
              <w:spacing w:before="120" w:after="0" w:line="240" w:lineRule="auto"/>
              <w:rPr>
                <w:rFonts w:ascii="Public Sans" w:hAnsi="Public Sans" w:cstheme="minorHAnsi"/>
                <w:b/>
                <w:szCs w:val="22"/>
              </w:rPr>
            </w:pPr>
          </w:p>
        </w:tc>
      </w:tr>
      <w:tr w:rsidR="00142BAB" w:rsidRPr="001F4A2D"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142BAB" w:rsidRPr="001F4A2D" w:rsidRDefault="00142BAB" w:rsidP="00E832CB">
            <w:pPr>
              <w:pStyle w:val="TableText"/>
              <w:rPr>
                <w:rFonts w:ascii="Public Sans" w:hAnsi="Public Sans" w:cstheme="minorHAnsi"/>
                <w:b/>
                <w:sz w:val="22"/>
                <w:szCs w:val="22"/>
              </w:rPr>
            </w:pPr>
            <w:bookmarkStart w:id="4" w:name="Start"/>
            <w:bookmarkStart w:id="5" w:name="ExternalRelationships"/>
            <w:bookmarkEnd w:id="3"/>
            <w:bookmarkEnd w:id="4"/>
            <w:r w:rsidRPr="001F4A2D">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142BAB" w:rsidRPr="001F4A2D" w:rsidRDefault="00142BAB" w:rsidP="00E832CB">
            <w:pPr>
              <w:pStyle w:val="TableText"/>
              <w:rPr>
                <w:rFonts w:ascii="Public Sans" w:hAnsi="Public Sans" w:cstheme="minorHAnsi"/>
                <w:b/>
                <w:sz w:val="22"/>
                <w:szCs w:val="22"/>
              </w:rPr>
            </w:pPr>
          </w:p>
        </w:tc>
      </w:tr>
      <w:tr w:rsidR="007E7883" w:rsidRPr="001F4A2D" w14:paraId="3FE63772" w14:textId="77777777" w:rsidTr="001875A4">
        <w:tc>
          <w:tcPr>
            <w:tcW w:w="3601" w:type="dxa"/>
            <w:tcBorders>
              <w:top w:val="single" w:sz="8" w:space="0" w:color="BCBEC0"/>
              <w:bottom w:val="single" w:sz="4" w:space="0" w:color="auto"/>
            </w:tcBorders>
            <w:shd w:val="clear" w:color="auto" w:fill="auto"/>
          </w:tcPr>
          <w:p w14:paraId="3832A002" w14:textId="26EEB387" w:rsidR="007E7883" w:rsidRPr="007E7883" w:rsidRDefault="007E7883" w:rsidP="004F7A8D">
            <w:pPr>
              <w:pStyle w:val="TableText"/>
              <w:rPr>
                <w:rFonts w:ascii="Public Sans" w:hAnsi="Public Sans" w:cstheme="minorHAnsi"/>
                <w:b/>
                <w:sz w:val="22"/>
                <w:szCs w:val="22"/>
              </w:rPr>
            </w:pPr>
            <w:r>
              <w:rPr>
                <w:rFonts w:ascii="Public Sans" w:hAnsi="Public Sans" w:cstheme="minorHAnsi"/>
                <w:sz w:val="22"/>
                <w:szCs w:val="22"/>
              </w:rPr>
              <w:t xml:space="preserve">Community and </w:t>
            </w:r>
            <w:r w:rsidR="004F7A8D">
              <w:rPr>
                <w:rFonts w:ascii="Public Sans" w:hAnsi="Public Sans" w:cstheme="minorHAnsi"/>
                <w:sz w:val="22"/>
                <w:szCs w:val="22"/>
              </w:rPr>
              <w:t>clients</w:t>
            </w:r>
          </w:p>
        </w:tc>
        <w:tc>
          <w:tcPr>
            <w:tcW w:w="6946" w:type="dxa"/>
            <w:tcBorders>
              <w:top w:val="single" w:sz="8" w:space="0" w:color="BCBEC0"/>
              <w:bottom w:val="single" w:sz="4" w:space="0" w:color="auto"/>
            </w:tcBorders>
            <w:shd w:val="clear" w:color="auto" w:fill="auto"/>
          </w:tcPr>
          <w:p w14:paraId="0191FB01" w14:textId="77777777" w:rsidR="004F7A8D" w:rsidRPr="004F7A8D" w:rsidRDefault="004F7A8D" w:rsidP="00787D51">
            <w:pPr>
              <w:pStyle w:val="TableText"/>
              <w:keepNext/>
              <w:rPr>
                <w:rFonts w:ascii="Public Sans" w:hAnsi="Public Sans"/>
                <w:sz w:val="22"/>
                <w:szCs w:val="22"/>
              </w:rPr>
            </w:pPr>
            <w:r w:rsidRPr="004F7A8D">
              <w:rPr>
                <w:rFonts w:ascii="Public Sans" w:hAnsi="Public Sans"/>
                <w:sz w:val="22"/>
                <w:szCs w:val="22"/>
              </w:rPr>
              <w:t xml:space="preserve">Respond to queries where possible, or redirect to the relevant party for review and resolution </w:t>
            </w:r>
          </w:p>
          <w:p w14:paraId="1861F923" w14:textId="77777777" w:rsidR="004F7A8D" w:rsidRPr="004F7A8D" w:rsidRDefault="004F7A8D" w:rsidP="00787D51">
            <w:pPr>
              <w:pStyle w:val="TableText"/>
              <w:keepNext/>
              <w:rPr>
                <w:rFonts w:ascii="Public Sans" w:hAnsi="Public Sans"/>
                <w:szCs w:val="22"/>
              </w:rPr>
            </w:pPr>
            <w:r w:rsidRPr="004F7A8D">
              <w:rPr>
                <w:rFonts w:ascii="Public Sans" w:hAnsi="Public Sans"/>
                <w:sz w:val="22"/>
                <w:szCs w:val="22"/>
              </w:rPr>
              <w:t>Communicate, facilitate and monitor planned works and maintenance programs</w:t>
            </w:r>
          </w:p>
          <w:p w14:paraId="51B97B5B" w14:textId="4DF3ADDE" w:rsidR="004F7A8D" w:rsidRPr="00787D51" w:rsidRDefault="004F7A8D" w:rsidP="00787D51">
            <w:pPr>
              <w:pStyle w:val="TableText"/>
              <w:keepNext/>
              <w:rPr>
                <w:rFonts w:ascii="Public Sans" w:hAnsi="Public Sans"/>
                <w:szCs w:val="22"/>
              </w:rPr>
            </w:pPr>
            <w:r w:rsidRPr="00787D51">
              <w:rPr>
                <w:rFonts w:ascii="Public Sans" w:hAnsi="Public Sans"/>
                <w:sz w:val="22"/>
                <w:szCs w:val="22"/>
              </w:rPr>
              <w:t>Contribute to client-focused approach to service provision</w:t>
            </w:r>
          </w:p>
          <w:p w14:paraId="093135B6" w14:textId="35AD1425" w:rsidR="007E7883" w:rsidRPr="001F4A2D" w:rsidRDefault="007E7883" w:rsidP="007E7883">
            <w:pPr>
              <w:keepNext/>
              <w:keepLines/>
              <w:autoSpaceDE w:val="0"/>
              <w:autoSpaceDN w:val="0"/>
              <w:adjustRightInd w:val="0"/>
              <w:spacing w:before="120" w:after="0" w:line="240" w:lineRule="auto"/>
              <w:rPr>
                <w:rFonts w:ascii="Public Sans" w:hAnsi="Public Sans" w:cstheme="minorHAnsi"/>
                <w:b/>
                <w:szCs w:val="22"/>
              </w:rPr>
            </w:pPr>
          </w:p>
        </w:tc>
      </w:tr>
      <w:tr w:rsidR="007E7883" w:rsidRPr="001F4A2D" w14:paraId="6FDE2BA6" w14:textId="77777777" w:rsidTr="001875A4">
        <w:tc>
          <w:tcPr>
            <w:tcW w:w="3601" w:type="dxa"/>
            <w:tcBorders>
              <w:top w:val="single" w:sz="8" w:space="0" w:color="BCBEC0"/>
              <w:bottom w:val="single" w:sz="4" w:space="0" w:color="auto"/>
            </w:tcBorders>
            <w:shd w:val="clear" w:color="auto" w:fill="auto"/>
          </w:tcPr>
          <w:p w14:paraId="59CC13EA" w14:textId="7192AEAD" w:rsidR="007E7883" w:rsidRPr="007E7883" w:rsidRDefault="007E7883" w:rsidP="007E7883">
            <w:pPr>
              <w:pStyle w:val="TableText"/>
              <w:rPr>
                <w:rFonts w:ascii="Public Sans" w:hAnsi="Public Sans" w:cstheme="minorHAnsi"/>
                <w:b/>
                <w:sz w:val="22"/>
                <w:szCs w:val="22"/>
              </w:rPr>
            </w:pPr>
            <w:r>
              <w:rPr>
                <w:rFonts w:ascii="Public Sans" w:hAnsi="Public Sans" w:cstheme="minorHAnsi"/>
                <w:sz w:val="22"/>
                <w:szCs w:val="22"/>
              </w:rPr>
              <w:lastRenderedPageBreak/>
              <w:t>Other service providers within the community</w:t>
            </w:r>
          </w:p>
        </w:tc>
        <w:tc>
          <w:tcPr>
            <w:tcW w:w="6946" w:type="dxa"/>
            <w:tcBorders>
              <w:top w:val="single" w:sz="8" w:space="0" w:color="BCBEC0"/>
              <w:bottom w:val="single" w:sz="4" w:space="0" w:color="auto"/>
            </w:tcBorders>
            <w:shd w:val="clear" w:color="auto" w:fill="auto"/>
          </w:tcPr>
          <w:p w14:paraId="43757160" w14:textId="5A5A109B" w:rsidR="004F7A8D" w:rsidRDefault="004F7A8D" w:rsidP="007E7883">
            <w:pPr>
              <w:keepNext/>
              <w:keepLines/>
              <w:autoSpaceDE w:val="0"/>
              <w:autoSpaceDN w:val="0"/>
              <w:adjustRightInd w:val="0"/>
              <w:spacing w:before="120" w:after="0" w:line="240" w:lineRule="auto"/>
              <w:rPr>
                <w:rFonts w:ascii="Public Sans" w:hAnsi="Public Sans" w:cstheme="minorHAnsi"/>
                <w:szCs w:val="22"/>
              </w:rPr>
            </w:pPr>
            <w:r w:rsidRPr="00655A65">
              <w:rPr>
                <w:rFonts w:ascii="Public Sans" w:hAnsi="Public Sans"/>
                <w:szCs w:val="22"/>
              </w:rPr>
              <w:t>Respond and resolve access or relevant issues, or redirect to the relevant party for review and resolution</w:t>
            </w:r>
          </w:p>
          <w:p w14:paraId="0524CD21" w14:textId="002A21E0" w:rsidR="007E7883" w:rsidRPr="001F4A2D" w:rsidRDefault="007E7883" w:rsidP="007E7883">
            <w:pPr>
              <w:keepNext/>
              <w:keepLines/>
              <w:autoSpaceDE w:val="0"/>
              <w:autoSpaceDN w:val="0"/>
              <w:adjustRightInd w:val="0"/>
              <w:spacing w:before="120" w:after="0" w:line="240" w:lineRule="auto"/>
              <w:rPr>
                <w:rFonts w:ascii="Public Sans" w:hAnsi="Public Sans" w:cstheme="minorHAnsi"/>
                <w:b/>
                <w:szCs w:val="22"/>
              </w:rPr>
            </w:pPr>
          </w:p>
        </w:tc>
      </w:tr>
      <w:bookmarkEnd w:id="5"/>
    </w:tbl>
    <w:p w14:paraId="323A0890" w14:textId="77777777" w:rsidR="007E7883" w:rsidRDefault="007E7883" w:rsidP="00142BAB">
      <w:pPr>
        <w:pStyle w:val="Heading1"/>
        <w:rPr>
          <w:rFonts w:ascii="Public Sans" w:hAnsi="Public Sans" w:cstheme="minorHAnsi"/>
          <w:sz w:val="24"/>
          <w:szCs w:val="24"/>
        </w:rPr>
      </w:pPr>
    </w:p>
    <w:p w14:paraId="393D7624" w14:textId="5024E38A"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5AC7DC75" w14:textId="68C35E57" w:rsidR="00A527C1" w:rsidRDefault="00A527C1" w:rsidP="00EA6329">
      <w:pPr>
        <w:pStyle w:val="Default"/>
        <w:rPr>
          <w:rFonts w:ascii="Public Sans" w:hAnsi="Public Sans" w:cstheme="minorHAnsi"/>
          <w:color w:val="auto"/>
          <w:sz w:val="22"/>
          <w:szCs w:val="22"/>
        </w:rPr>
      </w:pPr>
      <w:r w:rsidRPr="00EA6329">
        <w:rPr>
          <w:rFonts w:ascii="Public Sans" w:hAnsi="Public Sans" w:cstheme="minorHAnsi"/>
          <w:color w:val="auto"/>
          <w:sz w:val="22"/>
          <w:szCs w:val="22"/>
        </w:rPr>
        <w:t xml:space="preserve">The </w:t>
      </w:r>
      <w:r w:rsidR="00EA6329">
        <w:rPr>
          <w:rFonts w:ascii="Public Sans" w:hAnsi="Public Sans" w:cstheme="minorHAnsi"/>
          <w:color w:val="auto"/>
          <w:sz w:val="22"/>
          <w:szCs w:val="22"/>
        </w:rPr>
        <w:t>CSO</w:t>
      </w:r>
      <w:r w:rsidRPr="00EA6329">
        <w:rPr>
          <w:rFonts w:ascii="Public Sans" w:hAnsi="Public Sans" w:cstheme="minorHAnsi"/>
          <w:color w:val="auto"/>
          <w:sz w:val="22"/>
          <w:szCs w:val="22"/>
        </w:rPr>
        <w:t xml:space="preserve"> is usually allocated work loads and roster schedules by their supervisor however they prioritise their tasks in conjunction with other CSOs, Casework Managers or caseworkers to achieve optimum service delivery. Where further clarification of priorities is needed the position holder will refer to their supervisor. </w:t>
      </w:r>
    </w:p>
    <w:p w14:paraId="5CA839D9" w14:textId="77777777" w:rsidR="00EA6329" w:rsidRPr="00EA6329" w:rsidRDefault="00EA6329" w:rsidP="00EA6329">
      <w:pPr>
        <w:pStyle w:val="Default"/>
        <w:rPr>
          <w:rFonts w:ascii="Public Sans" w:hAnsi="Public Sans" w:cstheme="minorHAnsi"/>
          <w:color w:val="auto"/>
          <w:sz w:val="22"/>
          <w:szCs w:val="22"/>
        </w:rPr>
      </w:pPr>
    </w:p>
    <w:p w14:paraId="4061583C" w14:textId="77777777" w:rsidR="00A527C1" w:rsidRPr="00EA6329" w:rsidRDefault="00A527C1" w:rsidP="00EA6329">
      <w:pPr>
        <w:pStyle w:val="Default"/>
        <w:rPr>
          <w:rFonts w:ascii="Public Sans" w:hAnsi="Public Sans" w:cstheme="minorHAnsi"/>
          <w:color w:val="auto"/>
          <w:sz w:val="22"/>
          <w:szCs w:val="22"/>
        </w:rPr>
      </w:pPr>
      <w:r w:rsidRPr="00EA6329">
        <w:rPr>
          <w:rFonts w:ascii="Public Sans" w:hAnsi="Public Sans" w:cstheme="minorHAnsi"/>
          <w:color w:val="auto"/>
          <w:sz w:val="22"/>
          <w:szCs w:val="22"/>
        </w:rPr>
        <w:t xml:space="preserve">While the CSO exercises independent judgement in responding to enquiries from other staff or clients, providing, as appropriate, information or referring an enquiry to other CSC staff or community partners, difficult phone or counter enquiries may be referred to the CSO’s supervisor. </w:t>
      </w:r>
    </w:p>
    <w:p w14:paraId="01E2AF5B" w14:textId="6B30AEFE" w:rsidR="006F390F" w:rsidRPr="00C942B9" w:rsidRDefault="00A527C1" w:rsidP="00A527C1">
      <w:pPr>
        <w:pStyle w:val="Heading2"/>
        <w:rPr>
          <w:rFonts w:ascii="Public Sans" w:hAnsi="Public Sans" w:cstheme="minorHAnsi"/>
          <w:b w:val="0"/>
          <w:bCs w:val="0"/>
          <w:iCs w:val="0"/>
          <w:color w:val="auto"/>
          <w:sz w:val="22"/>
          <w:szCs w:val="22"/>
        </w:rPr>
      </w:pPr>
      <w:r w:rsidRPr="00EA6329">
        <w:rPr>
          <w:rFonts w:ascii="Public Sans" w:hAnsi="Public Sans" w:cstheme="minorHAnsi"/>
          <w:b w:val="0"/>
          <w:bCs w:val="0"/>
          <w:iCs w:val="0"/>
          <w:color w:val="auto"/>
          <w:sz w:val="22"/>
          <w:szCs w:val="22"/>
        </w:rPr>
        <w:t xml:space="preserve">The </w:t>
      </w:r>
      <w:r w:rsidR="00EA6329">
        <w:rPr>
          <w:rFonts w:ascii="Public Sans" w:hAnsi="Public Sans" w:cstheme="minorHAnsi"/>
          <w:b w:val="0"/>
          <w:bCs w:val="0"/>
          <w:iCs w:val="0"/>
          <w:color w:val="auto"/>
          <w:sz w:val="22"/>
          <w:szCs w:val="22"/>
        </w:rPr>
        <w:t xml:space="preserve">role </w:t>
      </w:r>
      <w:r w:rsidRPr="00EA6329">
        <w:rPr>
          <w:rFonts w:ascii="Public Sans" w:hAnsi="Public Sans" w:cstheme="minorHAnsi"/>
          <w:b w:val="0"/>
          <w:bCs w:val="0"/>
          <w:iCs w:val="0"/>
          <w:color w:val="auto"/>
          <w:sz w:val="22"/>
          <w:szCs w:val="22"/>
        </w:rPr>
        <w:t xml:space="preserve">maintains administrative systems in accordance with advised procedures, guidelines and schedules. The </w:t>
      </w:r>
      <w:r w:rsidR="00EA6329">
        <w:rPr>
          <w:rFonts w:ascii="Public Sans" w:hAnsi="Public Sans" w:cstheme="minorHAnsi"/>
          <w:b w:val="0"/>
          <w:bCs w:val="0"/>
          <w:iCs w:val="0"/>
          <w:color w:val="auto"/>
          <w:sz w:val="22"/>
          <w:szCs w:val="22"/>
        </w:rPr>
        <w:t xml:space="preserve">role </w:t>
      </w:r>
      <w:r w:rsidRPr="00EA6329">
        <w:rPr>
          <w:rFonts w:ascii="Public Sans" w:hAnsi="Public Sans" w:cstheme="minorHAnsi"/>
          <w:b w:val="0"/>
          <w:bCs w:val="0"/>
          <w:iCs w:val="0"/>
          <w:color w:val="auto"/>
          <w:sz w:val="22"/>
          <w:szCs w:val="22"/>
        </w:rPr>
        <w:t>provide</w:t>
      </w:r>
      <w:r w:rsidR="00EA6329">
        <w:rPr>
          <w:rFonts w:ascii="Public Sans" w:hAnsi="Public Sans" w:cstheme="minorHAnsi"/>
          <w:b w:val="0"/>
          <w:bCs w:val="0"/>
          <w:iCs w:val="0"/>
          <w:color w:val="auto"/>
          <w:sz w:val="22"/>
          <w:szCs w:val="22"/>
        </w:rPr>
        <w:t>s</w:t>
      </w:r>
      <w:r w:rsidRPr="00EA6329">
        <w:rPr>
          <w:rFonts w:ascii="Public Sans" w:hAnsi="Public Sans" w:cstheme="minorHAnsi"/>
          <w:b w:val="0"/>
          <w:bCs w:val="0"/>
          <w:iCs w:val="0"/>
          <w:color w:val="auto"/>
          <w:sz w:val="22"/>
          <w:szCs w:val="22"/>
        </w:rPr>
        <w:t xml:space="preserve"> recommendations for system improvements to their supervisor.</w:t>
      </w:r>
    </w:p>
    <w:p w14:paraId="706DF392" w14:textId="77777777" w:rsidR="00C31C1C" w:rsidRPr="00C942B9" w:rsidRDefault="00C31C1C" w:rsidP="00EA6329">
      <w:pPr>
        <w:pStyle w:val="Heading2"/>
        <w:spacing w:after="0" w:line="240" w:lineRule="auto"/>
        <w:rPr>
          <w:rFonts w:ascii="Public Sans" w:hAnsi="Public Sans" w:cstheme="minorHAnsi"/>
          <w:u w:val="single"/>
        </w:rPr>
      </w:pPr>
    </w:p>
    <w:p w14:paraId="45262D1D"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0C18269E" w14:textId="0E46390C" w:rsidR="00C31C1C" w:rsidRPr="00EA6329" w:rsidRDefault="00EF4164" w:rsidP="0003748A">
      <w:pPr>
        <w:pStyle w:val="Heading2"/>
        <w:rPr>
          <w:rFonts w:ascii="Public Sans" w:hAnsi="Public Sans" w:cstheme="minorHAnsi"/>
          <w:b w:val="0"/>
          <w:bCs w:val="0"/>
          <w:iCs w:val="0"/>
          <w:color w:val="auto"/>
          <w:sz w:val="22"/>
          <w:szCs w:val="22"/>
        </w:rPr>
      </w:pPr>
      <w:bookmarkStart w:id="6" w:name="ReportingLine"/>
      <w:bookmarkEnd w:id="6"/>
      <w:r w:rsidRPr="00C942B9">
        <w:rPr>
          <w:rFonts w:ascii="Public Sans" w:hAnsi="Public Sans" w:cstheme="minorHAnsi"/>
          <w:b w:val="0"/>
          <w:bCs w:val="0"/>
          <w:iCs w:val="0"/>
          <w:color w:val="auto"/>
          <w:sz w:val="22"/>
          <w:szCs w:val="22"/>
        </w:rPr>
        <w:t xml:space="preserve">The role reports to the </w:t>
      </w:r>
      <w:r w:rsidR="00A527C1" w:rsidRPr="00EA6329">
        <w:rPr>
          <w:rFonts w:ascii="Public Sans" w:hAnsi="Public Sans" w:cstheme="minorHAnsi"/>
          <w:b w:val="0"/>
          <w:bCs w:val="0"/>
          <w:iCs w:val="0"/>
          <w:color w:val="auto"/>
          <w:sz w:val="22"/>
          <w:szCs w:val="22"/>
        </w:rPr>
        <w:t>Service Support Manager</w:t>
      </w:r>
    </w:p>
    <w:p w14:paraId="6C133FCC" w14:textId="77777777" w:rsidR="00EA6329" w:rsidRDefault="00EA6329" w:rsidP="00EA6329">
      <w:pPr>
        <w:pStyle w:val="Heading2"/>
        <w:spacing w:after="0" w:line="240" w:lineRule="auto"/>
        <w:rPr>
          <w:rFonts w:ascii="Public Sans" w:hAnsi="Public Sans" w:cstheme="minorHAnsi"/>
          <w:u w:val="single"/>
        </w:rPr>
      </w:pPr>
    </w:p>
    <w:p w14:paraId="158E3851" w14:textId="2A071090"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37074864" w:rsidR="00513560" w:rsidRPr="00C942B9" w:rsidRDefault="00513560" w:rsidP="00513560">
      <w:pPr>
        <w:rPr>
          <w:rFonts w:ascii="Public Sans" w:hAnsi="Public Sans" w:cstheme="minorHAnsi"/>
          <w:szCs w:val="26"/>
        </w:rPr>
      </w:pPr>
      <w:r w:rsidRPr="00C942B9">
        <w:rPr>
          <w:rFonts w:ascii="Public Sans" w:hAnsi="Public Sans" w:cstheme="minorHAnsi"/>
        </w:rPr>
        <w:t>Nil</w:t>
      </w:r>
    </w:p>
    <w:p w14:paraId="5ADAD8F9" w14:textId="77777777" w:rsidR="006F390F" w:rsidRPr="00C942B9" w:rsidRDefault="006F390F" w:rsidP="00EA6329">
      <w:pPr>
        <w:pStyle w:val="Heading2"/>
        <w:spacing w:after="0" w:line="240" w:lineRule="auto"/>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7D6EB410" w14:textId="2D7105A9" w:rsidR="00513560" w:rsidRPr="00C942B9" w:rsidRDefault="00513560" w:rsidP="00513560">
      <w:pPr>
        <w:rPr>
          <w:rFonts w:ascii="Public Sans" w:hAnsi="Public Sans" w:cstheme="minorHAnsi"/>
          <w:szCs w:val="26"/>
        </w:rPr>
      </w:pPr>
      <w:bookmarkStart w:id="7" w:name="Budget"/>
      <w:bookmarkEnd w:id="7"/>
      <w:r w:rsidRPr="00C942B9">
        <w:rPr>
          <w:rFonts w:ascii="Public Sans" w:hAnsi="Public Sans" w:cstheme="minorHAnsi"/>
        </w:rPr>
        <w:t>Nil</w:t>
      </w:r>
    </w:p>
    <w:p w14:paraId="3B622F95" w14:textId="77777777" w:rsidR="00A0734A" w:rsidRPr="00C942B9" w:rsidRDefault="00A0734A" w:rsidP="00A0734A">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6A9AD7EE" w14:textId="32E1E2B0"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An understanding of the functions of </w:t>
      </w:r>
      <w:r w:rsidR="00F45A4C">
        <w:rPr>
          <w:rFonts w:ascii="Public Sans" w:hAnsi="Public Sans" w:cstheme="minorHAnsi"/>
          <w:bCs/>
        </w:rPr>
        <w:t>the local office</w:t>
      </w:r>
      <w:r w:rsidRPr="00E574A3">
        <w:rPr>
          <w:rFonts w:ascii="Public Sans" w:hAnsi="Public Sans" w:cstheme="minorHAnsi"/>
          <w:bCs/>
        </w:rPr>
        <w:t xml:space="preserve"> and the services provided by </w:t>
      </w:r>
      <w:r w:rsidR="00F45A4C">
        <w:rPr>
          <w:rFonts w:ascii="Public Sans" w:hAnsi="Public Sans" w:cstheme="minorHAnsi"/>
          <w:bCs/>
        </w:rPr>
        <w:t>Community Services</w:t>
      </w:r>
      <w:r w:rsidR="00F45A4C" w:rsidRPr="00E574A3">
        <w:rPr>
          <w:rFonts w:ascii="Public Sans" w:hAnsi="Public Sans" w:cstheme="minorHAnsi"/>
          <w:bCs/>
        </w:rPr>
        <w:t xml:space="preserve"> </w:t>
      </w:r>
      <w:r w:rsidRPr="00E574A3">
        <w:rPr>
          <w:rFonts w:ascii="Public Sans" w:hAnsi="Public Sans" w:cstheme="minorHAnsi"/>
          <w:bCs/>
        </w:rPr>
        <w:t>as well as an awareness of the functions of other related human service organi</w:t>
      </w:r>
      <w:r w:rsidR="00F45A4C">
        <w:rPr>
          <w:rFonts w:ascii="Public Sans" w:hAnsi="Public Sans" w:cstheme="minorHAnsi"/>
          <w:bCs/>
        </w:rPr>
        <w:t>s</w:t>
      </w:r>
      <w:r w:rsidRPr="00E574A3">
        <w:rPr>
          <w:rFonts w:ascii="Public Sans" w:hAnsi="Public Sans" w:cstheme="minorHAnsi"/>
          <w:bCs/>
        </w:rPr>
        <w:t xml:space="preserve">ations. </w:t>
      </w:r>
    </w:p>
    <w:p w14:paraId="282EA1C3" w14:textId="1DA22729"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Capacity to develop a good working knowledge of </w:t>
      </w:r>
      <w:r w:rsidR="002B1A76">
        <w:rPr>
          <w:rFonts w:ascii="Public Sans" w:hAnsi="Public Sans" w:cstheme="minorHAnsi"/>
          <w:bCs/>
        </w:rPr>
        <w:t>the DCJ</w:t>
      </w:r>
      <w:r w:rsidR="00F45A4C">
        <w:rPr>
          <w:rFonts w:ascii="Public Sans" w:hAnsi="Public Sans" w:cstheme="minorHAnsi"/>
          <w:bCs/>
        </w:rPr>
        <w:t xml:space="preserve"> client management systems and associated policies, processes and systems.</w:t>
      </w:r>
      <w:r w:rsidRPr="00E574A3">
        <w:rPr>
          <w:rFonts w:ascii="Public Sans" w:hAnsi="Public Sans" w:cstheme="minorHAnsi"/>
          <w:bCs/>
        </w:rPr>
        <w:t xml:space="preserve"> </w:t>
      </w:r>
    </w:p>
    <w:p w14:paraId="4D533D63" w14:textId="4C185EDF" w:rsidR="00E574A3" w:rsidRPr="00E574A3" w:rsidRDefault="00F45A4C" w:rsidP="00EA6329">
      <w:pPr>
        <w:numPr>
          <w:ilvl w:val="0"/>
          <w:numId w:val="14"/>
        </w:numPr>
        <w:spacing w:before="120" w:line="240" w:lineRule="auto"/>
        <w:jc w:val="both"/>
        <w:rPr>
          <w:rFonts w:ascii="Public Sans" w:hAnsi="Public Sans" w:cstheme="minorHAnsi"/>
          <w:bCs/>
        </w:rPr>
      </w:pPr>
      <w:r>
        <w:rPr>
          <w:rFonts w:ascii="Public Sans" w:hAnsi="Public Sans" w:cstheme="minorHAnsi"/>
          <w:bCs/>
        </w:rPr>
        <w:t>U</w:t>
      </w:r>
      <w:r w:rsidR="00E574A3" w:rsidRPr="00E574A3">
        <w:rPr>
          <w:rFonts w:ascii="Public Sans" w:hAnsi="Public Sans" w:cstheme="minorHAnsi"/>
          <w:bCs/>
        </w:rPr>
        <w:t>nderstand</w:t>
      </w:r>
      <w:r>
        <w:rPr>
          <w:rFonts w:ascii="Public Sans" w:hAnsi="Public Sans" w:cstheme="minorHAnsi"/>
          <w:bCs/>
        </w:rPr>
        <w:t xml:space="preserve">ing and capacity to </w:t>
      </w:r>
      <w:r w:rsidR="00E574A3" w:rsidRPr="00E574A3">
        <w:rPr>
          <w:rFonts w:ascii="Public Sans" w:hAnsi="Public Sans" w:cstheme="minorHAnsi"/>
          <w:bCs/>
        </w:rPr>
        <w:t xml:space="preserve">apply </w:t>
      </w:r>
      <w:r w:rsidR="002B1A76">
        <w:rPr>
          <w:rFonts w:ascii="Public Sans" w:hAnsi="Public Sans" w:cstheme="minorHAnsi"/>
          <w:bCs/>
        </w:rPr>
        <w:t xml:space="preserve">processes and systems as per DCJ </w:t>
      </w:r>
      <w:r w:rsidR="00E574A3" w:rsidRPr="00E574A3">
        <w:rPr>
          <w:rFonts w:ascii="Public Sans" w:hAnsi="Public Sans" w:cstheme="minorHAnsi"/>
          <w:bCs/>
        </w:rPr>
        <w:t xml:space="preserve">policies in undertaking administrative processes. </w:t>
      </w:r>
    </w:p>
    <w:p w14:paraId="3E671F32" w14:textId="44465B63"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Knowledge of office equipment  and a capacity to be able to set up and ensure operational efficiency of equipment </w:t>
      </w:r>
      <w:r w:rsidR="00F45A4C">
        <w:rPr>
          <w:rFonts w:ascii="Public Sans" w:hAnsi="Public Sans" w:cstheme="minorHAnsi"/>
          <w:bCs/>
        </w:rPr>
        <w:t xml:space="preserve">and associated operating software </w:t>
      </w:r>
      <w:r w:rsidRPr="00E574A3">
        <w:rPr>
          <w:rFonts w:ascii="Public Sans" w:hAnsi="Public Sans" w:cstheme="minorHAnsi"/>
          <w:bCs/>
        </w:rPr>
        <w:t>for staff.</w:t>
      </w:r>
    </w:p>
    <w:p w14:paraId="5D9C59D3" w14:textId="77777777" w:rsidR="0003748A" w:rsidRPr="00C942B9" w:rsidRDefault="0003748A" w:rsidP="0003748A">
      <w:pPr>
        <w:pStyle w:val="Heading1"/>
        <w:rPr>
          <w:rFonts w:ascii="Public Sans" w:hAnsi="Public Sans" w:cstheme="minorHAnsi"/>
          <w:sz w:val="24"/>
          <w:szCs w:val="24"/>
        </w:rPr>
      </w:pPr>
      <w:r w:rsidRPr="00C942B9">
        <w:rPr>
          <w:rFonts w:ascii="Public Sans" w:hAnsi="Public Sans" w:cstheme="minorHAnsi"/>
          <w:sz w:val="24"/>
          <w:szCs w:val="24"/>
        </w:rPr>
        <w:t>Essential requirements</w:t>
      </w:r>
    </w:p>
    <w:p w14:paraId="2CA02AFB" w14:textId="77777777"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Well developed interpersonal skills, including demonstrated capacity to provide a high level of client contact service and the ability to work within a team. </w:t>
      </w:r>
    </w:p>
    <w:p w14:paraId="49743884" w14:textId="77777777"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General computer office skills, combined with a good working knowledge of Microsoft Office applications. </w:t>
      </w:r>
    </w:p>
    <w:p w14:paraId="0DEE64A8" w14:textId="77777777"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lastRenderedPageBreak/>
        <w:t xml:space="preserve">Capacity to work well within an environment of fluctuating workloads and changing priorities. </w:t>
      </w:r>
    </w:p>
    <w:p w14:paraId="367B9399" w14:textId="61CC61BB" w:rsidR="00E574A3" w:rsidRDefault="00E574A3" w:rsidP="00E574A3">
      <w:pPr>
        <w:autoSpaceDE w:val="0"/>
        <w:autoSpaceDN w:val="0"/>
        <w:adjustRightInd w:val="0"/>
        <w:spacing w:after="0" w:line="240" w:lineRule="auto"/>
        <w:rPr>
          <w:rFonts w:ascii="Public Sans" w:hAnsi="Public Sans" w:cstheme="minorHAnsi"/>
          <w:bCs/>
        </w:rPr>
      </w:pPr>
    </w:p>
    <w:p w14:paraId="4B3A22C8" w14:textId="77777777" w:rsidR="003F1151" w:rsidRPr="00C942B9" w:rsidRDefault="003F1151" w:rsidP="003F1151">
      <w:pPr>
        <w:jc w:val="both"/>
        <w:rPr>
          <w:rFonts w:ascii="Public Sans" w:hAnsi="Public Sans" w:cstheme="minorHAnsi"/>
        </w:rPr>
      </w:pPr>
      <w:bookmarkStart w:id="8" w:name="EssentialReqs"/>
      <w:bookmarkEnd w:id="8"/>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E574A3">
      <w:pPr>
        <w:numPr>
          <w:ilvl w:val="0"/>
          <w:numId w:val="14"/>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E574A3">
      <w:pPr>
        <w:numPr>
          <w:ilvl w:val="0"/>
          <w:numId w:val="14"/>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6FF3F88C" w:rsidR="00197F8F" w:rsidRPr="00C942B9" w:rsidRDefault="00513560" w:rsidP="00197F8F">
      <w:pPr>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8" w:history="1">
        <w:r w:rsidR="00197F8F" w:rsidRPr="00C942B9">
          <w:rPr>
            <w:rStyle w:val="Hyperlink"/>
            <w:rFonts w:ascii="Public Sans" w:hAnsi="Public Sans" w:cstheme="minorHAnsi"/>
          </w:rPr>
          <w:t xml:space="preserve">NSW </w:t>
        </w:r>
        <w:r w:rsidR="002B1A76" w:rsidRPr="00C942B9">
          <w:rPr>
            <w:rStyle w:val="Hyperlink"/>
            <w:rFonts w:ascii="Public Sans" w:hAnsi="Public Sans" w:cstheme="minorHAnsi"/>
          </w:rPr>
          <w:t>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4714EE">
      <w:pPr>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C942B9" w:rsidRDefault="00197F8F" w:rsidP="004714EE">
      <w:pPr>
        <w:pStyle w:val="Heading2"/>
        <w:spacing w:after="0" w:line="240" w:lineRule="auto"/>
        <w:rPr>
          <w:rFonts w:ascii="Public Sans" w:hAnsi="Public Sans" w:cstheme="minorHAnsi"/>
        </w:rPr>
      </w:pPr>
      <w:r w:rsidRPr="00C942B9">
        <w:rPr>
          <w:rFonts w:ascii="Public Sans" w:hAnsi="Public Sans" w:cstheme="minorHAnsi"/>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2456C9F1" w14:textId="3A104CA1" w:rsidR="00F123B0" w:rsidRPr="00F123B0" w:rsidRDefault="00197F8F" w:rsidP="00F123B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0"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1"/>
        <w:gridCol w:w="75"/>
        <w:gridCol w:w="141"/>
        <w:gridCol w:w="4393"/>
        <w:gridCol w:w="141"/>
        <w:gridCol w:w="1559"/>
        <w:gridCol w:w="25"/>
      </w:tblGrid>
      <w:tr w:rsidR="00F123B0" w14:paraId="13F15F0B" w14:textId="77777777" w:rsidTr="00F123B0">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456A23EF" w14:textId="77777777" w:rsidR="00F123B0" w:rsidRDefault="00F123B0" w:rsidP="00301308">
            <w:pPr>
              <w:pStyle w:val="TableTextWhite0"/>
              <w:keepNext/>
              <w:jc w:val="both"/>
              <w:rPr>
                <w:rFonts w:ascii="Public Sans" w:hAnsi="Public Sans" w:cs="Arial"/>
                <w:szCs w:val="22"/>
              </w:rPr>
            </w:pPr>
            <w:r>
              <w:rPr>
                <w:rFonts w:ascii="Public Sans" w:hAnsi="Public Sans" w:cs="Arial"/>
                <w:szCs w:val="22"/>
              </w:rPr>
              <w:t>FOCUS CAPABILITIES</w:t>
            </w:r>
          </w:p>
        </w:tc>
      </w:tr>
      <w:tr w:rsidR="00F123B0" w14:paraId="1F3B6C72" w14:textId="77777777" w:rsidTr="00F123B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2DD7ECF5" w14:textId="77777777" w:rsidR="00F123B0" w:rsidRDefault="00F123B0" w:rsidP="00301308">
            <w:pPr>
              <w:pStyle w:val="TableText"/>
              <w:keepNext/>
              <w:rPr>
                <w:rFonts w:ascii="Public Sans" w:hAnsi="Public Sans" w:cs="Arial"/>
                <w:b/>
                <w:sz w:val="22"/>
                <w:szCs w:val="22"/>
              </w:rPr>
            </w:pPr>
            <w:r>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4FAA432D" w14:textId="77777777" w:rsidR="00F123B0" w:rsidRDefault="00F123B0" w:rsidP="00301308">
            <w:pPr>
              <w:pStyle w:val="TableText"/>
              <w:keepNext/>
              <w:rPr>
                <w:rFonts w:ascii="Public Sans" w:hAnsi="Public Sans" w:cs="Arial"/>
                <w:b/>
                <w:sz w:val="22"/>
                <w:szCs w:val="22"/>
              </w:rPr>
            </w:pPr>
            <w:r>
              <w:rPr>
                <w:rFonts w:ascii="Public Sans" w:hAnsi="Public Sans" w:cs="Arial"/>
                <w:b/>
                <w:sz w:val="22"/>
                <w:szCs w:val="22"/>
              </w:rPr>
              <w:t>Capability name</w:t>
            </w:r>
          </w:p>
        </w:tc>
        <w:tc>
          <w:tcPr>
            <w:tcW w:w="141" w:type="dxa"/>
            <w:tcBorders>
              <w:bottom w:val="single" w:sz="12" w:space="0" w:color="auto"/>
            </w:tcBorders>
            <w:shd w:val="clear" w:color="auto" w:fill="BCBEC0"/>
          </w:tcPr>
          <w:p w14:paraId="51DFFCD3" w14:textId="77777777" w:rsidR="00F123B0" w:rsidRDefault="00F123B0" w:rsidP="00301308">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8F2FE93" w14:textId="77777777" w:rsidR="00F123B0" w:rsidRDefault="00F123B0" w:rsidP="00301308">
            <w:pPr>
              <w:pStyle w:val="TableText"/>
              <w:keepNext/>
              <w:rPr>
                <w:rFonts w:ascii="Public Sans" w:hAnsi="Public Sans" w:cs="Arial"/>
                <w:b/>
                <w:sz w:val="22"/>
                <w:szCs w:val="22"/>
              </w:rPr>
            </w:pPr>
            <w:r>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3D1D11AA" w14:textId="77777777" w:rsidR="00F123B0" w:rsidRDefault="00F123B0" w:rsidP="00301308">
            <w:pPr>
              <w:pStyle w:val="TableText"/>
              <w:keepNext/>
              <w:jc w:val="both"/>
              <w:rPr>
                <w:rFonts w:ascii="Public Sans" w:hAnsi="Public Sans" w:cs="Arial"/>
                <w:b/>
                <w:sz w:val="22"/>
                <w:szCs w:val="22"/>
              </w:rPr>
            </w:pPr>
            <w:r>
              <w:rPr>
                <w:rFonts w:ascii="Public Sans" w:hAnsi="Public Sans" w:cs="Arial"/>
                <w:b/>
                <w:sz w:val="22"/>
                <w:szCs w:val="22"/>
              </w:rPr>
              <w:t>Level</w:t>
            </w:r>
          </w:p>
        </w:tc>
      </w:tr>
      <w:tr w:rsidR="00F123B0" w14:paraId="1E4627D5" w14:textId="77777777" w:rsidTr="00F123B0">
        <w:trPr>
          <w:gridAfter w:val="1"/>
          <w:wAfter w:w="25" w:type="dxa"/>
        </w:trPr>
        <w:tc>
          <w:tcPr>
            <w:tcW w:w="1475" w:type="dxa"/>
            <w:tcBorders>
              <w:top w:val="single" w:sz="8" w:space="0" w:color="BCBEC0"/>
              <w:left w:val="nil"/>
              <w:bottom w:val="single" w:sz="4" w:space="0" w:color="auto"/>
              <w:right w:val="nil"/>
            </w:tcBorders>
            <w:shd w:val="clear" w:color="auto" w:fill="FFFFFF" w:themeFill="background1"/>
            <w:hideMark/>
          </w:tcPr>
          <w:p w14:paraId="45BC020B" w14:textId="54051FCD" w:rsidR="00F123B0" w:rsidRDefault="00F123B0" w:rsidP="00301308">
            <w:pPr>
              <w:keepNext/>
              <w:spacing w:after="0" w:line="240" w:lineRule="auto"/>
              <w:rPr>
                <w:rFonts w:ascii="Public Sans" w:hAnsi="Public Sans" w:cs="Arial"/>
                <w:szCs w:val="22"/>
              </w:rPr>
            </w:pPr>
            <w:r>
              <w:rPr>
                <w:rFonts w:ascii="Public Sans" w:hAnsi="Public Sans"/>
                <w:noProof/>
                <w:szCs w:val="22"/>
                <w:lang w:eastAsia="en-AU"/>
              </w:rPr>
              <w:drawing>
                <wp:inline distT="0" distB="0" distL="0" distR="0" wp14:anchorId="4A42968A" wp14:editId="63E13F04">
                  <wp:extent cx="848995" cy="848995"/>
                  <wp:effectExtent l="0" t="0" r="8255" b="8255"/>
                  <wp:docPr id="10" name="Picture 1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58A7356A"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Act with Integrity</w:t>
            </w:r>
          </w:p>
          <w:p w14:paraId="21B9000C"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51438C59"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Behave in an honest, ethical and professional way</w:t>
            </w:r>
          </w:p>
          <w:p w14:paraId="276C10D2"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Build understanding of ethical behaviour</w:t>
            </w:r>
          </w:p>
          <w:p w14:paraId="77CDFDA3"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Follow legislation, policies, guidelines and codes of conduct that apply to your role and organisation</w:t>
            </w:r>
          </w:p>
          <w:p w14:paraId="34883CA5"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Speak out against misconduct and illegal and inappropriate behaviour</w:t>
            </w:r>
          </w:p>
          <w:p w14:paraId="698B451B"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Report apparent conflicts of interest</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1EE6FB5F"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Foundational </w:t>
            </w:r>
          </w:p>
        </w:tc>
      </w:tr>
      <w:tr w:rsidR="00F123B0" w14:paraId="07B0EE50" w14:textId="77777777" w:rsidTr="00F123B0">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0472D253" w14:textId="3AAFBF41"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77960E83" wp14:editId="7425A96A">
                  <wp:extent cx="848995" cy="848995"/>
                  <wp:effectExtent l="0" t="0" r="8255" b="8255"/>
                  <wp:docPr id="6" name="Picture 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43FB799E"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Manage Self</w:t>
            </w:r>
          </w:p>
          <w:p w14:paraId="21757678"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324EABCB"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Be willing to develop and apply new skills</w:t>
            </w:r>
          </w:p>
          <w:p w14:paraId="0F214831"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Show commitment to completing assigned work activities</w:t>
            </w:r>
          </w:p>
          <w:p w14:paraId="0ADB312F"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Look for opportunities to learn and develop</w:t>
            </w:r>
          </w:p>
          <w:p w14:paraId="15FA8017"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lastRenderedPageBreak/>
              <w:t>Reflect on feedback from colleagues and stakeholders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4610A5AE"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lastRenderedPageBreak/>
              <w:t xml:space="preserve">Foundational </w:t>
            </w:r>
          </w:p>
        </w:tc>
      </w:tr>
      <w:tr w:rsidR="00F123B0" w14:paraId="06C3CEB0" w14:textId="77777777" w:rsidTr="00F123B0">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29B32E55" w14:textId="649F9943"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52B7A463" wp14:editId="5379041C">
                  <wp:extent cx="854710" cy="854710"/>
                  <wp:effectExtent l="0" t="0" r="2540" b="2540"/>
                  <wp:docPr id="5" name="Picture 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5A05405A"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Commit to Customer Service</w:t>
            </w:r>
          </w:p>
          <w:p w14:paraId="1682B5DB"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0ABEEF9F" w14:textId="26413E70"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2B1A76">
              <w:rPr>
                <w:rFonts w:ascii="Public Sans" w:hAnsi="Public Sans" w:cs="Arial"/>
                <w:color w:val="auto"/>
                <w:szCs w:val="22"/>
              </w:rPr>
              <w:t>Focus on providing a positive</w:t>
            </w:r>
            <w:r w:rsidRPr="00F75612">
              <w:rPr>
                <w:rFonts w:ascii="Public Sans" w:hAnsi="Public Sans" w:cs="Arial"/>
                <w:color w:val="auto"/>
                <w:szCs w:val="22"/>
              </w:rPr>
              <w:t xml:space="preserve"> customer experience</w:t>
            </w:r>
          </w:p>
          <w:p w14:paraId="1B993E23" w14:textId="23619CF3"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Support a customer-focused</w:t>
            </w:r>
            <w:r w:rsidR="00F75612" w:rsidRPr="00F75612">
              <w:rPr>
                <w:rFonts w:ascii="Public Sans" w:hAnsi="Public Sans" w:cs="Arial"/>
                <w:color w:val="auto"/>
                <w:szCs w:val="22"/>
              </w:rPr>
              <w:t xml:space="preserve"> </w:t>
            </w:r>
            <w:r w:rsidRPr="00F75612">
              <w:rPr>
                <w:rFonts w:ascii="Public Sans" w:hAnsi="Public Sans" w:cs="Arial"/>
                <w:color w:val="auto"/>
                <w:szCs w:val="22"/>
              </w:rPr>
              <w:t>culture in the organisation</w:t>
            </w:r>
          </w:p>
          <w:p w14:paraId="49BEE576" w14:textId="0C236DE9"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Demonstrate a thorough</w:t>
            </w:r>
            <w:r w:rsidR="00F75612" w:rsidRPr="00F75612">
              <w:rPr>
                <w:rFonts w:ascii="Public Sans" w:hAnsi="Public Sans" w:cs="Arial"/>
                <w:color w:val="auto"/>
                <w:szCs w:val="22"/>
              </w:rPr>
              <w:t xml:space="preserve"> </w:t>
            </w:r>
            <w:r w:rsidRPr="00F75612">
              <w:rPr>
                <w:rFonts w:ascii="Public Sans" w:hAnsi="Public Sans" w:cs="Arial"/>
                <w:color w:val="auto"/>
                <w:szCs w:val="22"/>
              </w:rPr>
              <w:t>knowledge of the services</w:t>
            </w:r>
            <w:r w:rsidR="00F75612" w:rsidRPr="00F75612">
              <w:rPr>
                <w:rFonts w:ascii="Public Sans" w:hAnsi="Public Sans" w:cs="Arial"/>
                <w:color w:val="auto"/>
                <w:szCs w:val="22"/>
              </w:rPr>
              <w:t xml:space="preserve"> </w:t>
            </w:r>
            <w:r w:rsidRPr="00F75612">
              <w:rPr>
                <w:rFonts w:ascii="Public Sans" w:hAnsi="Public Sans" w:cs="Arial"/>
                <w:color w:val="auto"/>
                <w:szCs w:val="22"/>
              </w:rPr>
              <w:t>provided and relay this</w:t>
            </w:r>
            <w:r w:rsidR="00F75612" w:rsidRPr="00F75612">
              <w:rPr>
                <w:rFonts w:ascii="Public Sans" w:hAnsi="Public Sans" w:cs="Arial"/>
                <w:color w:val="auto"/>
                <w:szCs w:val="22"/>
              </w:rPr>
              <w:t xml:space="preserve"> </w:t>
            </w:r>
            <w:r w:rsidRPr="00F75612">
              <w:rPr>
                <w:rFonts w:ascii="Public Sans" w:hAnsi="Public Sans" w:cs="Arial"/>
                <w:color w:val="auto"/>
                <w:szCs w:val="22"/>
              </w:rPr>
              <w:t>knowledge to customers</w:t>
            </w:r>
          </w:p>
          <w:p w14:paraId="2D7F10A5" w14:textId="21EA9417"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Identify and respond quickly</w:t>
            </w:r>
            <w:r w:rsidR="00F75612" w:rsidRPr="00F75612">
              <w:rPr>
                <w:rFonts w:ascii="Public Sans" w:hAnsi="Public Sans" w:cs="Arial"/>
                <w:color w:val="auto"/>
                <w:szCs w:val="22"/>
              </w:rPr>
              <w:t xml:space="preserve"> </w:t>
            </w:r>
            <w:r w:rsidRPr="00F75612">
              <w:rPr>
                <w:rFonts w:ascii="Public Sans" w:hAnsi="Public Sans" w:cs="Arial"/>
                <w:color w:val="auto"/>
                <w:szCs w:val="22"/>
              </w:rPr>
              <w:t>to customer needs</w:t>
            </w:r>
          </w:p>
          <w:p w14:paraId="06A64865" w14:textId="21D1B9B0"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Consider customer service</w:t>
            </w:r>
            <w:r w:rsidR="00F75612" w:rsidRPr="00F75612">
              <w:rPr>
                <w:rFonts w:ascii="Public Sans" w:hAnsi="Public Sans" w:cs="Arial"/>
                <w:color w:val="auto"/>
                <w:szCs w:val="22"/>
              </w:rPr>
              <w:t xml:space="preserve"> </w:t>
            </w:r>
            <w:r w:rsidRPr="00F75612">
              <w:rPr>
                <w:rFonts w:ascii="Public Sans" w:hAnsi="Public Sans" w:cs="Arial"/>
                <w:color w:val="auto"/>
                <w:szCs w:val="22"/>
              </w:rPr>
              <w:t>requirements and develop</w:t>
            </w:r>
            <w:r w:rsidR="00F75612" w:rsidRPr="00F75612">
              <w:rPr>
                <w:rFonts w:ascii="Public Sans" w:hAnsi="Public Sans" w:cs="Arial"/>
                <w:color w:val="auto"/>
                <w:szCs w:val="22"/>
              </w:rPr>
              <w:t xml:space="preserve"> </w:t>
            </w:r>
            <w:r w:rsidRPr="00F75612">
              <w:rPr>
                <w:rFonts w:ascii="Public Sans" w:hAnsi="Public Sans" w:cs="Arial"/>
                <w:color w:val="auto"/>
                <w:szCs w:val="22"/>
              </w:rPr>
              <w:t>solutions to meet needs</w:t>
            </w:r>
          </w:p>
          <w:p w14:paraId="4B1D66FB" w14:textId="5D34AE85"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Resolve complex customer</w:t>
            </w:r>
            <w:r w:rsidR="00F75612" w:rsidRPr="00F75612">
              <w:rPr>
                <w:rFonts w:ascii="Public Sans" w:hAnsi="Public Sans" w:cs="Arial"/>
                <w:color w:val="auto"/>
                <w:szCs w:val="22"/>
              </w:rPr>
              <w:t xml:space="preserve"> </w:t>
            </w:r>
            <w:r w:rsidRPr="00F75612">
              <w:rPr>
                <w:rFonts w:ascii="Public Sans" w:hAnsi="Public Sans" w:cs="Arial"/>
                <w:color w:val="auto"/>
                <w:szCs w:val="22"/>
              </w:rPr>
              <w:t>issues and needs</w:t>
            </w:r>
          </w:p>
          <w:p w14:paraId="0FD90D5A" w14:textId="77777777" w:rsidR="00F75612" w:rsidRDefault="002B1A76" w:rsidP="00787D51">
            <w:pPr>
              <w:pStyle w:val="BodyText"/>
              <w:numPr>
                <w:ilvl w:val="0"/>
                <w:numId w:val="35"/>
              </w:numPr>
              <w:spacing w:before="0" w:after="0" w:line="240" w:lineRule="auto"/>
              <w:ind w:left="357" w:right="703" w:hanging="357"/>
              <w:rPr>
                <w:rFonts w:ascii="Public Sans" w:hAnsi="Public Sans" w:cs="Arial"/>
                <w:color w:val="auto"/>
                <w:szCs w:val="22"/>
              </w:rPr>
            </w:pPr>
            <w:r w:rsidRPr="00F75612">
              <w:rPr>
                <w:rFonts w:ascii="Public Sans" w:hAnsi="Public Sans" w:cs="Arial"/>
                <w:color w:val="auto"/>
                <w:szCs w:val="22"/>
              </w:rPr>
              <w:t>Cooperate across work areas to</w:t>
            </w:r>
            <w:r w:rsidR="00F75612" w:rsidRPr="00F75612">
              <w:rPr>
                <w:rFonts w:ascii="Public Sans" w:hAnsi="Public Sans" w:cs="Arial"/>
                <w:color w:val="auto"/>
                <w:szCs w:val="22"/>
              </w:rPr>
              <w:t xml:space="preserve"> </w:t>
            </w:r>
            <w:r w:rsidRPr="00F75612">
              <w:rPr>
                <w:rFonts w:ascii="Public Sans" w:hAnsi="Public Sans" w:cs="Arial"/>
                <w:color w:val="auto"/>
                <w:szCs w:val="22"/>
              </w:rPr>
              <w:t>improve outcomes for customers</w:t>
            </w:r>
            <w:r w:rsidRPr="00F75612" w:rsidDel="002B1A76">
              <w:rPr>
                <w:rFonts w:ascii="Public Sans" w:hAnsi="Public Sans" w:cs="Arial"/>
                <w:color w:val="auto"/>
                <w:szCs w:val="22"/>
              </w:rPr>
              <w:t xml:space="preserve"> </w:t>
            </w:r>
          </w:p>
          <w:p w14:paraId="2E7E9FF8"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Recognise that customer service involves both external and internal customers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4ACBC7FB" w14:textId="3E7880C5" w:rsidR="00F123B0" w:rsidRDefault="00F75612"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Intermediate </w:t>
            </w:r>
          </w:p>
        </w:tc>
      </w:tr>
      <w:tr w:rsidR="00F123B0" w14:paraId="528F5356" w14:textId="77777777" w:rsidTr="00F123B0">
        <w:tc>
          <w:tcPr>
            <w:tcW w:w="1475" w:type="dxa"/>
            <w:tcBorders>
              <w:top w:val="single" w:sz="8" w:space="0" w:color="BCBEC0"/>
              <w:left w:val="nil"/>
              <w:bottom w:val="single" w:sz="8" w:space="0" w:color="BCBEC0"/>
              <w:right w:val="nil"/>
            </w:tcBorders>
            <w:shd w:val="clear" w:color="auto" w:fill="FFFFFF" w:themeFill="background1"/>
            <w:hideMark/>
          </w:tcPr>
          <w:p w14:paraId="20DCFBFF" w14:textId="2EB053E0"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6A2A39E9" wp14:editId="131BDB14">
                  <wp:extent cx="854710" cy="854710"/>
                  <wp:effectExtent l="0" t="0" r="2540" b="2540"/>
                  <wp:docPr id="4" name="Picture 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58BC391B"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Work Collaboratively</w:t>
            </w:r>
          </w:p>
          <w:p w14:paraId="47E7A7FC"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1D244CF5"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Work as a supportive and cooperative team member, sharing information and acknowledging others’ efforts</w:t>
            </w:r>
          </w:p>
          <w:p w14:paraId="14A927C0"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Respond to others who need clarification or guidance on the job</w:t>
            </w:r>
          </w:p>
          <w:p w14:paraId="3866B4EF"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Step in to help others when workloads are high</w:t>
            </w:r>
          </w:p>
          <w:p w14:paraId="573819E7"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Keep the team and supervisor informed of work tasks</w:t>
            </w:r>
          </w:p>
          <w:p w14:paraId="1E468E08"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Use appropriate approaches, including digital technologies, to share information and collaborate with others</w:t>
            </w:r>
          </w:p>
        </w:tc>
        <w:tc>
          <w:tcPr>
            <w:tcW w:w="1701" w:type="dxa"/>
            <w:gridSpan w:val="3"/>
            <w:tcBorders>
              <w:top w:val="single" w:sz="8" w:space="0" w:color="BCBEC0"/>
              <w:left w:val="nil"/>
              <w:bottom w:val="single" w:sz="8" w:space="0" w:color="BCBEC0"/>
              <w:right w:val="nil"/>
            </w:tcBorders>
            <w:shd w:val="clear" w:color="auto" w:fill="FFFFFF" w:themeFill="background1"/>
            <w:hideMark/>
          </w:tcPr>
          <w:p w14:paraId="13C39DF4"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Foundational </w:t>
            </w:r>
          </w:p>
        </w:tc>
      </w:tr>
      <w:tr w:rsidR="00F123B0" w14:paraId="40F3F054" w14:textId="77777777" w:rsidTr="00F123B0">
        <w:tc>
          <w:tcPr>
            <w:tcW w:w="1475" w:type="dxa"/>
            <w:tcBorders>
              <w:top w:val="single" w:sz="8" w:space="0" w:color="BCBEC0"/>
              <w:left w:val="nil"/>
              <w:bottom w:val="single" w:sz="8" w:space="0" w:color="BCBEC0"/>
              <w:right w:val="nil"/>
            </w:tcBorders>
            <w:shd w:val="clear" w:color="auto" w:fill="FFFFFF" w:themeFill="background1"/>
            <w:hideMark/>
          </w:tcPr>
          <w:p w14:paraId="5F7CDED6" w14:textId="1B148297"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70FC9893" wp14:editId="1083605D">
                  <wp:extent cx="854710" cy="854710"/>
                  <wp:effectExtent l="0" t="0" r="2540" b="2540"/>
                  <wp:docPr id="3" name="Picture 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547D945A"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Think and Solve Problems</w:t>
            </w:r>
          </w:p>
          <w:p w14:paraId="70B12E03"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583F29D1"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Ask questions to explore and understand issues and problems</w:t>
            </w:r>
          </w:p>
          <w:p w14:paraId="0A34132B"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Find and check information needed to complete own work tasks</w:t>
            </w:r>
          </w:p>
          <w:p w14:paraId="0ACFFCBD"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Identify and inform supervisor of issues that may have an impact on completing tasks</w:t>
            </w:r>
          </w:p>
          <w:p w14:paraId="681FA743"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lastRenderedPageBreak/>
              <w:t>Escalate more complex issues and problems when these are identified</w:t>
            </w:r>
          </w:p>
          <w:p w14:paraId="2160B5EB"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Share ideas about ways to improve work tasks and solve problems</w:t>
            </w:r>
          </w:p>
          <w:p w14:paraId="162FC686"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Consider user needs when contributing to solutions and improvements</w:t>
            </w:r>
          </w:p>
        </w:tc>
        <w:tc>
          <w:tcPr>
            <w:tcW w:w="1701" w:type="dxa"/>
            <w:gridSpan w:val="3"/>
            <w:tcBorders>
              <w:top w:val="single" w:sz="8" w:space="0" w:color="BCBEC0"/>
              <w:left w:val="nil"/>
              <w:bottom w:val="single" w:sz="8" w:space="0" w:color="BCBEC0"/>
              <w:right w:val="nil"/>
            </w:tcBorders>
            <w:shd w:val="clear" w:color="auto" w:fill="FFFFFF" w:themeFill="background1"/>
            <w:hideMark/>
          </w:tcPr>
          <w:p w14:paraId="41DFC777"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lastRenderedPageBreak/>
              <w:t xml:space="preserve">Foundational </w:t>
            </w:r>
          </w:p>
        </w:tc>
      </w:tr>
      <w:tr w:rsidR="00F123B0" w14:paraId="532521FE" w14:textId="77777777" w:rsidTr="00F123B0">
        <w:tc>
          <w:tcPr>
            <w:tcW w:w="1475" w:type="dxa"/>
            <w:tcBorders>
              <w:top w:val="single" w:sz="8" w:space="0" w:color="BCBEC0"/>
              <w:left w:val="nil"/>
              <w:bottom w:val="single" w:sz="8" w:space="0" w:color="BCBEC0"/>
              <w:right w:val="nil"/>
            </w:tcBorders>
            <w:shd w:val="clear" w:color="auto" w:fill="FFFFFF" w:themeFill="background1"/>
            <w:hideMark/>
          </w:tcPr>
          <w:p w14:paraId="6957A705" w14:textId="53ECFE41"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2576460D" wp14:editId="26DFD61C">
                  <wp:extent cx="848995" cy="848995"/>
                  <wp:effectExtent l="0" t="0" r="8255" b="8255"/>
                  <wp:docPr id="1" name="Picture 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62AF6938"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Technology</w:t>
            </w:r>
          </w:p>
          <w:p w14:paraId="7E647397"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6EB3576C"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Display familiarity and confidence when applying technology used in role</w:t>
            </w:r>
          </w:p>
          <w:p w14:paraId="712DB5E7"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Comply with records, communication and document control policies</w:t>
            </w:r>
          </w:p>
          <w:p w14:paraId="01A85FE0"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Comply with policies on the acceptable use of technology, including cyber security</w:t>
            </w:r>
          </w:p>
        </w:tc>
        <w:tc>
          <w:tcPr>
            <w:tcW w:w="1701" w:type="dxa"/>
            <w:gridSpan w:val="3"/>
            <w:tcBorders>
              <w:top w:val="single" w:sz="8" w:space="0" w:color="BCBEC0"/>
              <w:left w:val="nil"/>
              <w:bottom w:val="single" w:sz="8" w:space="0" w:color="BCBEC0"/>
              <w:right w:val="nil"/>
            </w:tcBorders>
            <w:shd w:val="clear" w:color="auto" w:fill="FFFFFF" w:themeFill="background1"/>
            <w:hideMark/>
          </w:tcPr>
          <w:p w14:paraId="3372B8B7"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Foundational </w:t>
            </w:r>
          </w:p>
        </w:tc>
      </w:tr>
    </w:tbl>
    <w:p w14:paraId="51A83F0B" w14:textId="77777777" w:rsidR="00F123B0" w:rsidRPr="00C942B9" w:rsidRDefault="00F123B0">
      <w:pPr>
        <w:spacing w:after="0" w:line="240" w:lineRule="auto"/>
        <w:rPr>
          <w:rFonts w:ascii="Public Sans" w:hAnsi="Public Sans" w:cstheme="minorHAnsi"/>
        </w:rPr>
      </w:pPr>
    </w:p>
    <w:p w14:paraId="0FD1BCAD" w14:textId="77777777" w:rsidR="00BD1817" w:rsidRPr="00C942B9" w:rsidRDefault="00BD1817" w:rsidP="00BD1817">
      <w:pPr>
        <w:pStyle w:val="PlainText"/>
        <w:spacing w:before="62" w:line="276" w:lineRule="auto"/>
        <w:jc w:val="both"/>
        <w:rPr>
          <w:rFonts w:ascii="Public Sans" w:eastAsiaTheme="minorEastAsia" w:hAnsi="Public Sans" w:cs="Arial"/>
          <w:b/>
          <w:i/>
          <w:sz w:val="24"/>
          <w:szCs w:val="24"/>
          <w:lang w:val="en-US"/>
        </w:rPr>
      </w:pPr>
    </w:p>
    <w:p w14:paraId="580048F6" w14:textId="30533281" w:rsidR="00BD1817" w:rsidRPr="00C942B9" w:rsidRDefault="00BD1817">
      <w:pPr>
        <w:spacing w:after="0" w:line="240" w:lineRule="auto"/>
        <w:rPr>
          <w:rFonts w:ascii="Public Sans" w:hAnsi="Public Sans" w:cstheme="minorHAnsi"/>
        </w:rPr>
      </w:pPr>
    </w:p>
    <w:p w14:paraId="1DFBF071" w14:textId="77777777" w:rsidR="00BD1817" w:rsidRPr="00C942B9" w:rsidRDefault="00BD1817">
      <w:pPr>
        <w:spacing w:after="0" w:line="240" w:lineRule="auto"/>
        <w:rPr>
          <w:rFonts w:ascii="Public Sans" w:hAnsi="Public Sans" w:cstheme="minorHAnsi"/>
        </w:rPr>
      </w:pPr>
    </w:p>
    <w:p w14:paraId="6543E82E" w14:textId="77777777" w:rsidR="006C5A71" w:rsidRPr="00787D51" w:rsidRDefault="006C5A71" w:rsidP="006C5A71">
      <w:pPr>
        <w:pStyle w:val="Heading1"/>
        <w:rPr>
          <w:rFonts w:ascii="Public Sans" w:hAnsi="Public Sans" w:cstheme="minorHAnsi"/>
          <w:iCs/>
          <w:color w:val="6D6E71"/>
          <w:kern w:val="0"/>
          <w:sz w:val="24"/>
          <w:szCs w:val="28"/>
        </w:rPr>
      </w:pPr>
      <w:r w:rsidRPr="00787D51">
        <w:rPr>
          <w:rFonts w:ascii="Public Sans" w:hAnsi="Public Sans" w:cstheme="minorHAnsi"/>
          <w:iCs/>
          <w:color w:val="6D6E71"/>
          <w:kern w:val="0"/>
          <w:sz w:val="24"/>
          <w:szCs w:val="28"/>
        </w:rPr>
        <w:t>Complementary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02C54CCB" w:rsidR="006C5A71"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95" w:type="dxa"/>
        <w:tblBorders>
          <w:top w:val="single" w:sz="8" w:space="0" w:color="BCBEC0"/>
          <w:bottom w:val="single" w:sz="12" w:space="0" w:color="auto"/>
        </w:tblBorders>
        <w:tblLayout w:type="fixed"/>
        <w:tblLook w:val="04A0" w:firstRow="1" w:lastRow="0" w:firstColumn="1" w:lastColumn="0" w:noHBand="0" w:noVBand="1"/>
      </w:tblPr>
      <w:tblGrid>
        <w:gridCol w:w="1471"/>
        <w:gridCol w:w="2410"/>
        <w:gridCol w:w="4970"/>
        <w:gridCol w:w="1844"/>
      </w:tblGrid>
      <w:tr w:rsidR="00F123B0" w14:paraId="7949FC29" w14:textId="77777777" w:rsidTr="00F123B0">
        <w:trPr>
          <w:cnfStyle w:val="100000000000" w:firstRow="1" w:lastRow="0" w:firstColumn="0" w:lastColumn="0" w:oddVBand="0" w:evenVBand="0" w:oddHBand="0" w:evenHBand="0" w:firstRowFirstColumn="0" w:firstRowLastColumn="0" w:lastRowFirstColumn="0" w:lastRowLastColumn="0"/>
          <w:tblHeader/>
        </w:trPr>
        <w:tc>
          <w:tcPr>
            <w:tcW w:w="10689" w:type="dxa"/>
            <w:gridSpan w:val="4"/>
            <w:hideMark/>
          </w:tcPr>
          <w:p w14:paraId="1C2CAF33" w14:textId="77777777" w:rsidR="00F123B0" w:rsidRDefault="00F123B0">
            <w:pPr>
              <w:pStyle w:val="TableTextWhite0"/>
              <w:keepNext/>
              <w:jc w:val="both"/>
              <w:rPr>
                <w:rFonts w:ascii="Public Sans" w:hAnsi="Public Sans" w:cs="Arial"/>
                <w:szCs w:val="22"/>
              </w:rPr>
            </w:pPr>
            <w:r>
              <w:rPr>
                <w:rFonts w:ascii="Public Sans" w:hAnsi="Public Sans" w:cs="Arial"/>
                <w:szCs w:val="22"/>
              </w:rPr>
              <w:t>COMPLEMENTARY CAPABILITIES</w:t>
            </w:r>
          </w:p>
        </w:tc>
      </w:tr>
      <w:tr w:rsidR="00F123B0" w14:paraId="28020132" w14:textId="77777777" w:rsidTr="00F123B0">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hideMark/>
          </w:tcPr>
          <w:p w14:paraId="265BB06D" w14:textId="77777777" w:rsidR="00F123B0" w:rsidRDefault="00F123B0">
            <w:pPr>
              <w:pStyle w:val="TableText"/>
              <w:keepNext/>
              <w:rPr>
                <w:rFonts w:ascii="Public Sans" w:hAnsi="Public Sans" w:cs="Arial"/>
                <w:b/>
                <w:sz w:val="22"/>
                <w:szCs w:val="22"/>
              </w:rPr>
            </w:pPr>
            <w:r>
              <w:rPr>
                <w:rFonts w:ascii="Public Sans" w:hAnsi="Public Sans" w:cs="Arial"/>
                <w:b/>
                <w:sz w:val="22"/>
                <w:szCs w:val="22"/>
              </w:rPr>
              <w:t>Capability Group/Sets</w:t>
            </w:r>
          </w:p>
        </w:tc>
        <w:tc>
          <w:tcPr>
            <w:tcW w:w="2409" w:type="dxa"/>
            <w:tcBorders>
              <w:bottom w:val="nil"/>
            </w:tcBorders>
            <w:shd w:val="clear" w:color="auto" w:fill="BCBEC0"/>
            <w:hideMark/>
          </w:tcPr>
          <w:p w14:paraId="268BFF12" w14:textId="77777777" w:rsidR="00F123B0" w:rsidRDefault="00F123B0">
            <w:pPr>
              <w:pStyle w:val="TableText"/>
              <w:keepNext/>
              <w:rPr>
                <w:rFonts w:ascii="Public Sans" w:hAnsi="Public Sans" w:cs="Arial"/>
                <w:b/>
                <w:sz w:val="22"/>
                <w:szCs w:val="22"/>
              </w:rPr>
            </w:pPr>
            <w:r>
              <w:rPr>
                <w:rFonts w:ascii="Public Sans" w:hAnsi="Public Sans" w:cs="Arial"/>
                <w:b/>
                <w:sz w:val="22"/>
                <w:szCs w:val="22"/>
              </w:rPr>
              <w:t>Capability Name</w:t>
            </w:r>
          </w:p>
        </w:tc>
        <w:tc>
          <w:tcPr>
            <w:tcW w:w="4967" w:type="dxa"/>
            <w:tcBorders>
              <w:bottom w:val="nil"/>
            </w:tcBorders>
            <w:shd w:val="clear" w:color="auto" w:fill="BCBEC0"/>
            <w:hideMark/>
          </w:tcPr>
          <w:p w14:paraId="63C5153A" w14:textId="77777777" w:rsidR="00F123B0" w:rsidRDefault="00F123B0">
            <w:pPr>
              <w:pStyle w:val="TableText"/>
              <w:keepNext/>
              <w:rPr>
                <w:rFonts w:ascii="Public Sans" w:hAnsi="Public Sans" w:cs="Arial"/>
                <w:b/>
                <w:sz w:val="22"/>
                <w:szCs w:val="22"/>
              </w:rPr>
            </w:pPr>
            <w:r>
              <w:rPr>
                <w:rFonts w:ascii="Public Sans" w:hAnsi="Public Sans" w:cs="Arial"/>
                <w:b/>
                <w:sz w:val="22"/>
                <w:szCs w:val="22"/>
              </w:rPr>
              <w:t>Description</w:t>
            </w:r>
          </w:p>
        </w:tc>
        <w:tc>
          <w:tcPr>
            <w:tcW w:w="1843" w:type="dxa"/>
            <w:tcBorders>
              <w:bottom w:val="nil"/>
            </w:tcBorders>
            <w:shd w:val="clear" w:color="auto" w:fill="BCBEC0"/>
            <w:hideMark/>
          </w:tcPr>
          <w:p w14:paraId="1ACC3B0C" w14:textId="77777777" w:rsidR="00F123B0" w:rsidRDefault="00F123B0">
            <w:pPr>
              <w:pStyle w:val="TableText"/>
              <w:keepNext/>
              <w:jc w:val="both"/>
              <w:rPr>
                <w:rFonts w:ascii="Public Sans" w:hAnsi="Public Sans" w:cs="Arial"/>
                <w:b/>
                <w:sz w:val="22"/>
                <w:szCs w:val="22"/>
              </w:rPr>
            </w:pPr>
            <w:r>
              <w:rPr>
                <w:rFonts w:ascii="Public Sans" w:hAnsi="Public Sans" w:cs="Arial"/>
                <w:b/>
                <w:sz w:val="22"/>
                <w:szCs w:val="22"/>
              </w:rPr>
              <w:t xml:space="preserve">Level </w:t>
            </w:r>
          </w:p>
        </w:tc>
      </w:tr>
      <w:tr w:rsidR="00F123B0" w14:paraId="246A14FC" w14:textId="77777777" w:rsidTr="00F123B0">
        <w:trPr>
          <w:trHeight w:val="20"/>
        </w:trPr>
        <w:tc>
          <w:tcPr>
            <w:tcW w:w="1470" w:type="dxa"/>
            <w:vMerge w:val="restart"/>
            <w:tcBorders>
              <w:top w:val="nil"/>
              <w:left w:val="nil"/>
              <w:bottom w:val="single" w:sz="4" w:space="0" w:color="auto"/>
              <w:right w:val="nil"/>
            </w:tcBorders>
            <w:shd w:val="clear" w:color="auto" w:fill="F2F2F2" w:themeFill="background1" w:themeFillShade="F2"/>
            <w:hideMark/>
          </w:tcPr>
          <w:p w14:paraId="6FF499BA" w14:textId="0CC65B78" w:rsidR="00F123B0" w:rsidRDefault="00F123B0">
            <w:pPr>
              <w:keepNext/>
              <w:rPr>
                <w:rFonts w:ascii="Public Sans" w:hAnsi="Public Sans" w:cs="Arial"/>
                <w:szCs w:val="22"/>
              </w:rPr>
            </w:pPr>
            <w:r>
              <w:rPr>
                <w:rFonts w:ascii="Public Sans" w:hAnsi="Public Sans" w:cs="Arial"/>
                <w:noProof/>
                <w:szCs w:val="22"/>
                <w:lang w:eastAsia="en-AU"/>
              </w:rPr>
              <w:drawing>
                <wp:inline distT="0" distB="0" distL="0" distR="0" wp14:anchorId="3BCE2468" wp14:editId="44EF2EB6">
                  <wp:extent cx="848995" cy="848995"/>
                  <wp:effectExtent l="0" t="0" r="8255" b="8255"/>
                  <wp:docPr id="16" name="Picture 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409" w:type="dxa"/>
            <w:tcBorders>
              <w:top w:val="nil"/>
              <w:left w:val="nil"/>
              <w:bottom w:val="nil"/>
              <w:right w:val="nil"/>
            </w:tcBorders>
            <w:shd w:val="clear" w:color="auto" w:fill="F2F2F2" w:themeFill="background1" w:themeFillShade="F2"/>
          </w:tcPr>
          <w:p w14:paraId="15BA681D" w14:textId="77777777" w:rsidR="00F123B0" w:rsidRDefault="00F123B0">
            <w:pPr>
              <w:pStyle w:val="TableText"/>
              <w:keepNext/>
              <w:rPr>
                <w:rFonts w:ascii="Public Sans" w:hAnsi="Public Sans" w:cs="Arial"/>
                <w:sz w:val="22"/>
                <w:szCs w:val="22"/>
              </w:rPr>
            </w:pPr>
          </w:p>
        </w:tc>
        <w:tc>
          <w:tcPr>
            <w:tcW w:w="4967" w:type="dxa"/>
            <w:tcBorders>
              <w:top w:val="nil"/>
              <w:left w:val="nil"/>
              <w:bottom w:val="nil"/>
              <w:right w:val="nil"/>
            </w:tcBorders>
            <w:shd w:val="clear" w:color="auto" w:fill="F2F2F2" w:themeFill="background1" w:themeFillShade="F2"/>
          </w:tcPr>
          <w:p w14:paraId="2B38D79C" w14:textId="77777777" w:rsidR="00F123B0" w:rsidRDefault="00F123B0">
            <w:pPr>
              <w:rPr>
                <w:rFonts w:ascii="Public Sans" w:hAnsi="Public Sans" w:cs="Arial"/>
                <w:szCs w:val="22"/>
              </w:rPr>
            </w:pPr>
          </w:p>
        </w:tc>
        <w:tc>
          <w:tcPr>
            <w:tcW w:w="1843" w:type="dxa"/>
            <w:tcBorders>
              <w:top w:val="nil"/>
              <w:left w:val="nil"/>
              <w:bottom w:val="nil"/>
              <w:right w:val="nil"/>
            </w:tcBorders>
            <w:shd w:val="clear" w:color="auto" w:fill="F2F2F2" w:themeFill="background1" w:themeFillShade="F2"/>
          </w:tcPr>
          <w:p w14:paraId="3EB4428E" w14:textId="77777777" w:rsidR="00F123B0" w:rsidRDefault="00F123B0">
            <w:pPr>
              <w:pStyle w:val="TableText"/>
              <w:keepNext/>
              <w:rPr>
                <w:rFonts w:ascii="Public Sans" w:hAnsi="Public Sans" w:cs="Arial"/>
                <w:sz w:val="22"/>
                <w:szCs w:val="22"/>
              </w:rPr>
            </w:pPr>
          </w:p>
        </w:tc>
      </w:tr>
      <w:tr w:rsidR="00F123B0" w14:paraId="7E76EAF5" w14:textId="77777777" w:rsidTr="00F123B0">
        <w:tc>
          <w:tcPr>
            <w:tcW w:w="10689" w:type="dxa"/>
            <w:vMerge/>
            <w:tcBorders>
              <w:top w:val="nil"/>
              <w:left w:val="nil"/>
              <w:bottom w:val="single" w:sz="4" w:space="0" w:color="auto"/>
              <w:right w:val="nil"/>
            </w:tcBorders>
            <w:vAlign w:val="center"/>
            <w:hideMark/>
          </w:tcPr>
          <w:p w14:paraId="14B3C165" w14:textId="77777777" w:rsidR="00F123B0" w:rsidRDefault="00F123B0">
            <w:pPr>
              <w:spacing w:after="0" w:line="240" w:lineRule="auto"/>
              <w:rPr>
                <w:rFonts w:ascii="Public Sans" w:hAnsi="Public Sans" w:cs="Arial"/>
                <w:szCs w:val="22"/>
              </w:rPr>
            </w:pPr>
          </w:p>
        </w:tc>
        <w:tc>
          <w:tcPr>
            <w:tcW w:w="2409" w:type="dxa"/>
            <w:tcBorders>
              <w:top w:val="nil"/>
              <w:left w:val="nil"/>
              <w:bottom w:val="single" w:sz="4" w:space="0" w:color="D9D9D9" w:themeColor="background1" w:themeShade="D9"/>
              <w:right w:val="nil"/>
            </w:tcBorders>
            <w:hideMark/>
          </w:tcPr>
          <w:p w14:paraId="4F0EFBDC" w14:textId="77777777" w:rsidR="00F123B0" w:rsidRDefault="00F123B0">
            <w:pPr>
              <w:pStyle w:val="TableText"/>
              <w:keepNext/>
              <w:rPr>
                <w:rFonts w:ascii="Public Sans" w:hAnsi="Public Sans" w:cs="Arial"/>
                <w:sz w:val="22"/>
                <w:szCs w:val="22"/>
              </w:rPr>
            </w:pPr>
            <w:r>
              <w:rPr>
                <w:rFonts w:ascii="Public Sans" w:hAnsi="Public Sans" w:cs="Arial"/>
                <w:sz w:val="22"/>
                <w:szCs w:val="22"/>
              </w:rPr>
              <w:t>Display Resilience and Courage</w:t>
            </w:r>
          </w:p>
        </w:tc>
        <w:tc>
          <w:tcPr>
            <w:tcW w:w="4967" w:type="dxa"/>
            <w:tcBorders>
              <w:top w:val="nil"/>
              <w:left w:val="nil"/>
              <w:bottom w:val="single" w:sz="4" w:space="0" w:color="D9D9D9" w:themeColor="background1" w:themeShade="D9"/>
              <w:right w:val="nil"/>
            </w:tcBorders>
            <w:hideMark/>
          </w:tcPr>
          <w:p w14:paraId="0CE0FB4B" w14:textId="77777777" w:rsidR="00F123B0" w:rsidRDefault="00F123B0">
            <w:pPr>
              <w:rPr>
                <w:rFonts w:ascii="Public Sans" w:hAnsi="Public Sans" w:cs="Arial"/>
                <w:szCs w:val="22"/>
              </w:rPr>
            </w:pPr>
            <w:r>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47712588"/>
            <w:placeholder>
              <w:docPart w:val="D926D9E859A8477892D89F08EEFA654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2E1533F4"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0FF56B39" w14:textId="77777777" w:rsidTr="00F123B0">
        <w:tc>
          <w:tcPr>
            <w:tcW w:w="10689" w:type="dxa"/>
            <w:vMerge/>
            <w:tcBorders>
              <w:top w:val="nil"/>
              <w:left w:val="nil"/>
              <w:bottom w:val="single" w:sz="4" w:space="0" w:color="auto"/>
              <w:right w:val="nil"/>
            </w:tcBorders>
            <w:vAlign w:val="center"/>
            <w:hideMark/>
          </w:tcPr>
          <w:p w14:paraId="3320B89C" w14:textId="77777777" w:rsidR="00F123B0" w:rsidRDefault="00F123B0">
            <w:pPr>
              <w:spacing w:after="0" w:line="240" w:lineRule="auto"/>
              <w:rPr>
                <w:rFonts w:ascii="Public Sans" w:hAnsi="Public Sans" w:cs="Arial"/>
                <w:szCs w:val="22"/>
              </w:rPr>
            </w:pPr>
          </w:p>
        </w:tc>
        <w:tc>
          <w:tcPr>
            <w:tcW w:w="2409" w:type="dxa"/>
            <w:tcBorders>
              <w:top w:val="single" w:sz="4" w:space="0" w:color="D9D9D9" w:themeColor="background1" w:themeShade="D9"/>
              <w:left w:val="nil"/>
              <w:bottom w:val="single" w:sz="4" w:space="0" w:color="auto"/>
              <w:right w:val="nil"/>
            </w:tcBorders>
            <w:hideMark/>
          </w:tcPr>
          <w:p w14:paraId="0956F90A" w14:textId="77777777" w:rsidR="00F123B0" w:rsidRDefault="00F123B0">
            <w:pPr>
              <w:pStyle w:val="TableText"/>
              <w:rPr>
                <w:rFonts w:ascii="Public Sans" w:hAnsi="Public Sans" w:cs="Arial"/>
                <w:sz w:val="22"/>
                <w:szCs w:val="22"/>
              </w:rPr>
            </w:pPr>
            <w:r>
              <w:rPr>
                <w:rFonts w:ascii="Public Sans" w:hAnsi="Public Sans" w:cs="Arial"/>
                <w:sz w:val="22"/>
                <w:szCs w:val="22"/>
              </w:rPr>
              <w:t>Value Diversity and Inclusion</w:t>
            </w:r>
          </w:p>
        </w:tc>
        <w:tc>
          <w:tcPr>
            <w:tcW w:w="4967" w:type="dxa"/>
            <w:tcBorders>
              <w:top w:val="single" w:sz="4" w:space="0" w:color="D9D9D9" w:themeColor="background1" w:themeShade="D9"/>
              <w:left w:val="nil"/>
              <w:bottom w:val="single" w:sz="4" w:space="0" w:color="auto"/>
              <w:right w:val="nil"/>
            </w:tcBorders>
            <w:hideMark/>
          </w:tcPr>
          <w:p w14:paraId="689CA93B" w14:textId="77777777" w:rsidR="00F123B0" w:rsidRDefault="00F123B0">
            <w:pPr>
              <w:rPr>
                <w:rFonts w:ascii="Public Sans" w:hAnsi="Public Sans" w:cs="Arial"/>
                <w:szCs w:val="22"/>
              </w:rPr>
            </w:pPr>
            <w:r>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854566631"/>
            <w:placeholder>
              <w:docPart w:val="7A40536529A1439C94059D28334037C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auto"/>
                  <w:right w:val="nil"/>
                </w:tcBorders>
                <w:hideMark/>
              </w:tcPr>
              <w:p w14:paraId="5D1529E7"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3695BD8D" w14:textId="77777777" w:rsidTr="00F123B0">
        <w:trPr>
          <w:trHeight w:val="200"/>
        </w:trPr>
        <w:tc>
          <w:tcPr>
            <w:tcW w:w="1470" w:type="dxa"/>
            <w:vMerge w:val="restart"/>
            <w:tcBorders>
              <w:top w:val="single" w:sz="4" w:space="0" w:color="auto"/>
              <w:left w:val="nil"/>
              <w:bottom w:val="single" w:sz="4" w:space="0" w:color="auto"/>
              <w:right w:val="nil"/>
            </w:tcBorders>
            <w:shd w:val="clear" w:color="auto" w:fill="F2F2F2" w:themeFill="background1" w:themeFillShade="F2"/>
            <w:hideMark/>
          </w:tcPr>
          <w:p w14:paraId="551F1730" w14:textId="056AE8D2" w:rsidR="00F123B0" w:rsidRDefault="00F123B0">
            <w:pPr>
              <w:keepNext/>
              <w:rPr>
                <w:rFonts w:ascii="Public Sans" w:hAnsi="Public Sans" w:cs="Arial"/>
                <w:noProof/>
                <w:szCs w:val="22"/>
                <w:lang w:eastAsia="en-AU"/>
              </w:rPr>
            </w:pPr>
            <w:r>
              <w:rPr>
                <w:rFonts w:ascii="Public Sans" w:hAnsi="Public Sans" w:cs="Arial"/>
                <w:noProof/>
                <w:szCs w:val="22"/>
                <w:lang w:eastAsia="en-AU"/>
              </w:rPr>
              <w:drawing>
                <wp:inline distT="0" distB="0" distL="0" distR="0" wp14:anchorId="6E5786D7" wp14:editId="589273A2">
                  <wp:extent cx="854710" cy="854710"/>
                  <wp:effectExtent l="0" t="0" r="2540" b="2540"/>
                  <wp:docPr id="15" name="Picture 1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24C97018" w14:textId="77777777" w:rsidR="00F123B0" w:rsidRDefault="00F123B0">
            <w:pPr>
              <w:pStyle w:val="TableText"/>
              <w:keepNext/>
              <w:rPr>
                <w:rFonts w:ascii="Public Sans" w:hAnsi="Public Sans" w:cs="Arial"/>
                <w:sz w:val="22"/>
                <w:szCs w:val="22"/>
              </w:rPr>
            </w:pPr>
          </w:p>
        </w:tc>
        <w:tc>
          <w:tcPr>
            <w:tcW w:w="4967" w:type="dxa"/>
            <w:tcBorders>
              <w:top w:val="single" w:sz="4" w:space="0" w:color="auto"/>
              <w:left w:val="nil"/>
              <w:bottom w:val="nil"/>
              <w:right w:val="nil"/>
            </w:tcBorders>
            <w:shd w:val="clear" w:color="auto" w:fill="F2F2F2" w:themeFill="background1" w:themeFillShade="F2"/>
          </w:tcPr>
          <w:p w14:paraId="5EDE1286" w14:textId="77777777" w:rsidR="00F123B0" w:rsidRDefault="00F123B0">
            <w:pPr>
              <w:rPr>
                <w:rFonts w:ascii="Public Sans" w:hAnsi="Public Sans" w:cs="Arial"/>
                <w:szCs w:val="22"/>
              </w:rPr>
            </w:pPr>
          </w:p>
        </w:tc>
        <w:tc>
          <w:tcPr>
            <w:tcW w:w="1843" w:type="dxa"/>
            <w:tcBorders>
              <w:top w:val="single" w:sz="4" w:space="0" w:color="auto"/>
              <w:left w:val="nil"/>
              <w:bottom w:val="nil"/>
              <w:right w:val="nil"/>
            </w:tcBorders>
            <w:shd w:val="clear" w:color="auto" w:fill="F2F2F2" w:themeFill="background1" w:themeFillShade="F2"/>
          </w:tcPr>
          <w:p w14:paraId="0879754D" w14:textId="77777777" w:rsidR="00F123B0" w:rsidRDefault="00F123B0">
            <w:pPr>
              <w:pStyle w:val="TableText"/>
              <w:keepNext/>
              <w:rPr>
                <w:rFonts w:ascii="Public Sans" w:hAnsi="Public Sans" w:cs="Arial"/>
                <w:sz w:val="22"/>
                <w:szCs w:val="22"/>
              </w:rPr>
            </w:pPr>
          </w:p>
        </w:tc>
      </w:tr>
      <w:tr w:rsidR="00F123B0" w14:paraId="1E389698" w14:textId="77777777" w:rsidTr="00F123B0">
        <w:tc>
          <w:tcPr>
            <w:tcW w:w="10689" w:type="dxa"/>
            <w:vMerge/>
            <w:tcBorders>
              <w:top w:val="single" w:sz="4" w:space="0" w:color="auto"/>
              <w:left w:val="nil"/>
              <w:bottom w:val="single" w:sz="4" w:space="0" w:color="auto"/>
              <w:right w:val="nil"/>
            </w:tcBorders>
            <w:vAlign w:val="center"/>
            <w:hideMark/>
          </w:tcPr>
          <w:p w14:paraId="29959501" w14:textId="77777777" w:rsidR="00F123B0" w:rsidRDefault="00F123B0">
            <w:pPr>
              <w:spacing w:after="0" w:line="240" w:lineRule="auto"/>
              <w:rPr>
                <w:rFonts w:ascii="Public Sans" w:hAnsi="Public Sans" w:cs="Arial"/>
                <w:noProof/>
                <w:szCs w:val="22"/>
                <w:lang w:eastAsia="en-AU"/>
              </w:rPr>
            </w:pPr>
          </w:p>
        </w:tc>
        <w:tc>
          <w:tcPr>
            <w:tcW w:w="2409" w:type="dxa"/>
            <w:tcBorders>
              <w:top w:val="nil"/>
              <w:left w:val="nil"/>
              <w:bottom w:val="single" w:sz="4" w:space="0" w:color="D9D9D9" w:themeColor="background1" w:themeShade="D9"/>
              <w:right w:val="nil"/>
            </w:tcBorders>
            <w:hideMark/>
          </w:tcPr>
          <w:p w14:paraId="6A82057A" w14:textId="77777777" w:rsidR="00F123B0" w:rsidRDefault="00F123B0">
            <w:pPr>
              <w:pStyle w:val="TableText"/>
              <w:keepNext/>
              <w:rPr>
                <w:rFonts w:ascii="Public Sans" w:hAnsi="Public Sans" w:cs="Arial"/>
                <w:sz w:val="22"/>
                <w:szCs w:val="22"/>
              </w:rPr>
            </w:pPr>
            <w:r>
              <w:rPr>
                <w:rFonts w:ascii="Public Sans" w:hAnsi="Public Sans" w:cs="Arial"/>
                <w:sz w:val="22"/>
                <w:szCs w:val="22"/>
              </w:rPr>
              <w:t>Communicate Effectively</w:t>
            </w:r>
          </w:p>
        </w:tc>
        <w:tc>
          <w:tcPr>
            <w:tcW w:w="4967" w:type="dxa"/>
            <w:tcBorders>
              <w:top w:val="nil"/>
              <w:left w:val="nil"/>
              <w:bottom w:val="single" w:sz="4" w:space="0" w:color="D9D9D9" w:themeColor="background1" w:themeShade="D9"/>
              <w:right w:val="nil"/>
            </w:tcBorders>
            <w:hideMark/>
          </w:tcPr>
          <w:p w14:paraId="1919096A" w14:textId="77777777" w:rsidR="00F123B0" w:rsidRDefault="00F123B0">
            <w:pPr>
              <w:rPr>
                <w:rFonts w:ascii="Public Sans" w:hAnsi="Public Sans" w:cs="Arial"/>
                <w:szCs w:val="22"/>
              </w:rPr>
            </w:pPr>
            <w:r>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1678686413"/>
            <w:placeholder>
              <w:docPart w:val="2F9D04D55BF24B1C957D2EBE3109B60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708AF727"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4083E79A" w14:textId="77777777" w:rsidTr="00F123B0">
        <w:tc>
          <w:tcPr>
            <w:tcW w:w="10689" w:type="dxa"/>
            <w:vMerge/>
            <w:tcBorders>
              <w:top w:val="single" w:sz="4" w:space="0" w:color="auto"/>
              <w:left w:val="nil"/>
              <w:bottom w:val="single" w:sz="4" w:space="0" w:color="auto"/>
              <w:right w:val="nil"/>
            </w:tcBorders>
            <w:vAlign w:val="center"/>
            <w:hideMark/>
          </w:tcPr>
          <w:p w14:paraId="7BF60FC5" w14:textId="77777777" w:rsidR="00F123B0" w:rsidRDefault="00F123B0">
            <w:pPr>
              <w:spacing w:after="0" w:line="240" w:lineRule="auto"/>
              <w:rPr>
                <w:rFonts w:ascii="Public Sans" w:hAnsi="Public Sans" w:cs="Arial"/>
                <w:noProof/>
                <w:szCs w:val="22"/>
                <w:lang w:eastAsia="en-AU"/>
              </w:rPr>
            </w:pPr>
          </w:p>
        </w:tc>
        <w:tc>
          <w:tcPr>
            <w:tcW w:w="2409" w:type="dxa"/>
            <w:tcBorders>
              <w:top w:val="single" w:sz="4" w:space="0" w:color="D9D9D9" w:themeColor="background1" w:themeShade="D9"/>
              <w:left w:val="nil"/>
              <w:bottom w:val="single" w:sz="4" w:space="0" w:color="auto"/>
              <w:right w:val="nil"/>
            </w:tcBorders>
            <w:hideMark/>
          </w:tcPr>
          <w:p w14:paraId="29C7EE81" w14:textId="77777777" w:rsidR="00F123B0" w:rsidRDefault="00F123B0">
            <w:pPr>
              <w:pStyle w:val="TableText"/>
              <w:rPr>
                <w:rFonts w:ascii="Public Sans" w:hAnsi="Public Sans" w:cs="Arial"/>
                <w:sz w:val="22"/>
                <w:szCs w:val="22"/>
              </w:rPr>
            </w:pPr>
            <w:r>
              <w:rPr>
                <w:rFonts w:ascii="Public Sans" w:hAnsi="Public Sans" w:cs="Arial"/>
                <w:bCs/>
                <w:sz w:val="22"/>
                <w:szCs w:val="22"/>
              </w:rPr>
              <w:t>Influence and Negotiate</w:t>
            </w:r>
          </w:p>
        </w:tc>
        <w:tc>
          <w:tcPr>
            <w:tcW w:w="4967" w:type="dxa"/>
            <w:tcBorders>
              <w:top w:val="single" w:sz="4" w:space="0" w:color="D9D9D9" w:themeColor="background1" w:themeShade="D9"/>
              <w:left w:val="nil"/>
              <w:bottom w:val="single" w:sz="4" w:space="0" w:color="auto"/>
              <w:right w:val="nil"/>
            </w:tcBorders>
            <w:hideMark/>
          </w:tcPr>
          <w:p w14:paraId="7615A11A" w14:textId="77777777" w:rsidR="00F123B0" w:rsidRDefault="00F123B0">
            <w:pPr>
              <w:rPr>
                <w:rFonts w:ascii="Public Sans" w:hAnsi="Public Sans" w:cs="Arial"/>
                <w:szCs w:val="22"/>
              </w:rPr>
            </w:pPr>
            <w:r>
              <w:rPr>
                <w:rFonts w:ascii="Public Sans" w:hAnsi="Public Sans" w:cs="Arial"/>
                <w:szCs w:val="22"/>
              </w:rPr>
              <w:t>Gain consensus and commitment from others, and resolve issues and conflicts</w:t>
            </w:r>
          </w:p>
        </w:tc>
        <w:sdt>
          <w:sdtPr>
            <w:rPr>
              <w:rFonts w:ascii="Public Sans" w:hAnsi="Public Sans" w:cs="Arial"/>
              <w:sz w:val="22"/>
              <w:szCs w:val="22"/>
            </w:rPr>
            <w:id w:val="-328751063"/>
            <w:placeholder>
              <w:docPart w:val="9CF9B360D84749A2998ACB83B6D7631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auto"/>
                  <w:right w:val="nil"/>
                </w:tcBorders>
                <w:hideMark/>
              </w:tcPr>
              <w:p w14:paraId="36D26545"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636655AC" w14:textId="77777777" w:rsidTr="00F123B0">
        <w:tc>
          <w:tcPr>
            <w:tcW w:w="1470" w:type="dxa"/>
            <w:vMerge w:val="restart"/>
            <w:tcBorders>
              <w:top w:val="single" w:sz="4" w:space="0" w:color="auto"/>
              <w:left w:val="nil"/>
              <w:bottom w:val="single" w:sz="4" w:space="0" w:color="auto"/>
              <w:right w:val="nil"/>
            </w:tcBorders>
            <w:shd w:val="clear" w:color="auto" w:fill="F2F2F2" w:themeFill="background1" w:themeFillShade="F2"/>
            <w:hideMark/>
          </w:tcPr>
          <w:p w14:paraId="1F58C920" w14:textId="0FC6FC77" w:rsidR="00F123B0" w:rsidRDefault="00F123B0">
            <w:pPr>
              <w:keepNext/>
              <w:rPr>
                <w:rFonts w:ascii="Public Sans" w:hAnsi="Public Sans" w:cs="Arial"/>
                <w:noProof/>
                <w:szCs w:val="22"/>
                <w:lang w:eastAsia="en-AU"/>
              </w:rPr>
            </w:pPr>
            <w:r>
              <w:rPr>
                <w:rFonts w:ascii="Public Sans" w:hAnsi="Public Sans" w:cs="Arial"/>
                <w:noProof/>
                <w:szCs w:val="22"/>
                <w:lang w:eastAsia="en-AU"/>
              </w:rPr>
              <w:drawing>
                <wp:inline distT="0" distB="0" distL="0" distR="0" wp14:anchorId="2EDCD6E0" wp14:editId="44912861">
                  <wp:extent cx="854710" cy="854710"/>
                  <wp:effectExtent l="0" t="0" r="2540" b="2540"/>
                  <wp:docPr id="14" name="Picture 1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2C28A3B9" w14:textId="77777777" w:rsidR="00F123B0" w:rsidRDefault="00F123B0">
            <w:pPr>
              <w:rPr>
                <w:rFonts w:ascii="Public Sans" w:hAnsi="Public Sans" w:cs="Arial"/>
                <w:szCs w:val="22"/>
              </w:rPr>
            </w:pPr>
          </w:p>
        </w:tc>
        <w:tc>
          <w:tcPr>
            <w:tcW w:w="4967" w:type="dxa"/>
            <w:tcBorders>
              <w:top w:val="single" w:sz="4" w:space="0" w:color="auto"/>
              <w:left w:val="nil"/>
              <w:bottom w:val="nil"/>
              <w:right w:val="nil"/>
            </w:tcBorders>
            <w:shd w:val="clear" w:color="auto" w:fill="F2F2F2" w:themeFill="background1" w:themeFillShade="F2"/>
          </w:tcPr>
          <w:p w14:paraId="2E1DB48B" w14:textId="77777777" w:rsidR="00F123B0" w:rsidRDefault="00F123B0">
            <w:pPr>
              <w:pStyle w:val="TableText"/>
              <w:keepNext/>
              <w:rPr>
                <w:rFonts w:ascii="Public Sans" w:hAnsi="Public Sans" w:cs="Arial"/>
                <w:sz w:val="22"/>
                <w:szCs w:val="22"/>
              </w:rPr>
            </w:pPr>
          </w:p>
        </w:tc>
        <w:tc>
          <w:tcPr>
            <w:tcW w:w="1843" w:type="dxa"/>
            <w:tcBorders>
              <w:top w:val="single" w:sz="4" w:space="0" w:color="auto"/>
              <w:left w:val="nil"/>
              <w:bottom w:val="nil"/>
              <w:right w:val="nil"/>
            </w:tcBorders>
            <w:shd w:val="clear" w:color="auto" w:fill="F2F2F2" w:themeFill="background1" w:themeFillShade="F2"/>
          </w:tcPr>
          <w:p w14:paraId="44A40526" w14:textId="77777777" w:rsidR="00F123B0" w:rsidRDefault="00F123B0">
            <w:pPr>
              <w:pStyle w:val="TableText"/>
              <w:keepNext/>
              <w:rPr>
                <w:rFonts w:ascii="Public Sans" w:hAnsi="Public Sans" w:cs="Arial"/>
                <w:sz w:val="22"/>
                <w:szCs w:val="22"/>
              </w:rPr>
            </w:pPr>
          </w:p>
        </w:tc>
      </w:tr>
      <w:tr w:rsidR="00F123B0" w14:paraId="1F289776" w14:textId="77777777" w:rsidTr="00F123B0">
        <w:tc>
          <w:tcPr>
            <w:tcW w:w="10689" w:type="dxa"/>
            <w:vMerge/>
            <w:tcBorders>
              <w:top w:val="single" w:sz="4" w:space="0" w:color="auto"/>
              <w:left w:val="nil"/>
              <w:bottom w:val="single" w:sz="4" w:space="0" w:color="auto"/>
              <w:right w:val="nil"/>
            </w:tcBorders>
            <w:vAlign w:val="center"/>
            <w:hideMark/>
          </w:tcPr>
          <w:p w14:paraId="67F1A3A3" w14:textId="77777777" w:rsidR="00F123B0" w:rsidRDefault="00F123B0">
            <w:pPr>
              <w:spacing w:after="0" w:line="240" w:lineRule="auto"/>
              <w:rPr>
                <w:rFonts w:ascii="Public Sans" w:hAnsi="Public Sans" w:cs="Arial"/>
                <w:noProof/>
                <w:szCs w:val="22"/>
                <w:lang w:eastAsia="en-AU"/>
              </w:rPr>
            </w:pPr>
          </w:p>
        </w:tc>
        <w:tc>
          <w:tcPr>
            <w:tcW w:w="2409" w:type="dxa"/>
            <w:tcBorders>
              <w:top w:val="nil"/>
              <w:left w:val="nil"/>
              <w:bottom w:val="single" w:sz="4" w:space="0" w:color="D9D9D9" w:themeColor="background1" w:themeShade="D9"/>
              <w:right w:val="nil"/>
            </w:tcBorders>
            <w:hideMark/>
          </w:tcPr>
          <w:p w14:paraId="3C1FA398" w14:textId="77777777" w:rsidR="00F123B0" w:rsidRDefault="00F123B0">
            <w:pPr>
              <w:pStyle w:val="TableText"/>
              <w:keepNext/>
              <w:rPr>
                <w:rFonts w:ascii="Public Sans" w:hAnsi="Public Sans" w:cs="Arial"/>
                <w:sz w:val="22"/>
                <w:szCs w:val="22"/>
              </w:rPr>
            </w:pPr>
            <w:r>
              <w:rPr>
                <w:rFonts w:ascii="Public Sans" w:hAnsi="Public Sans" w:cs="Arial"/>
                <w:sz w:val="22"/>
                <w:szCs w:val="22"/>
              </w:rPr>
              <w:t>Deliver Results</w:t>
            </w:r>
          </w:p>
        </w:tc>
        <w:tc>
          <w:tcPr>
            <w:tcW w:w="4967" w:type="dxa"/>
            <w:tcBorders>
              <w:top w:val="nil"/>
              <w:left w:val="nil"/>
              <w:bottom w:val="single" w:sz="4" w:space="0" w:color="D9D9D9" w:themeColor="background1" w:themeShade="D9"/>
              <w:right w:val="nil"/>
            </w:tcBorders>
            <w:hideMark/>
          </w:tcPr>
          <w:p w14:paraId="24D3CFF8" w14:textId="77777777" w:rsidR="00F123B0" w:rsidRDefault="00F123B0">
            <w:pPr>
              <w:rPr>
                <w:rFonts w:ascii="Public Sans" w:hAnsi="Public Sans" w:cs="Arial"/>
                <w:szCs w:val="22"/>
              </w:rPr>
            </w:pPr>
            <w:r>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84842592"/>
            <w:placeholder>
              <w:docPart w:val="5D3ECE101BA64FC38EC72CAD8C8956D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6CDE1716"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09816B50" w14:textId="77777777" w:rsidTr="00F123B0">
        <w:tc>
          <w:tcPr>
            <w:tcW w:w="10689" w:type="dxa"/>
            <w:vMerge/>
            <w:tcBorders>
              <w:top w:val="single" w:sz="4" w:space="0" w:color="auto"/>
              <w:left w:val="nil"/>
              <w:bottom w:val="single" w:sz="4" w:space="0" w:color="auto"/>
              <w:right w:val="nil"/>
            </w:tcBorders>
            <w:vAlign w:val="center"/>
            <w:hideMark/>
          </w:tcPr>
          <w:p w14:paraId="73475611" w14:textId="77777777" w:rsidR="00F123B0" w:rsidRDefault="00F123B0">
            <w:pPr>
              <w:spacing w:after="0" w:line="240" w:lineRule="auto"/>
              <w:rPr>
                <w:rFonts w:ascii="Public Sans" w:hAnsi="Public Sans" w:cs="Arial"/>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12BDBFF7" w14:textId="77777777" w:rsidR="00F123B0" w:rsidRDefault="00F123B0">
            <w:pPr>
              <w:pStyle w:val="TableText"/>
              <w:keepNext/>
              <w:rPr>
                <w:rFonts w:ascii="Public Sans" w:hAnsi="Public Sans" w:cs="Arial"/>
                <w:sz w:val="22"/>
                <w:szCs w:val="22"/>
              </w:rPr>
            </w:pPr>
            <w:r>
              <w:rPr>
                <w:rFonts w:ascii="Public Sans" w:hAnsi="Public Sans" w:cs="Arial"/>
                <w:bCs/>
                <w:sz w:val="22"/>
                <w:szCs w:val="22"/>
              </w:rPr>
              <w:t>Plan and Prioritise</w:t>
            </w:r>
          </w:p>
        </w:tc>
        <w:tc>
          <w:tcPr>
            <w:tcW w:w="4967" w:type="dxa"/>
            <w:tcBorders>
              <w:top w:val="single" w:sz="4" w:space="0" w:color="D9D9D9" w:themeColor="background1" w:themeShade="D9"/>
              <w:left w:val="nil"/>
              <w:bottom w:val="single" w:sz="4" w:space="0" w:color="D9D9D9" w:themeColor="background1" w:themeShade="D9"/>
              <w:right w:val="nil"/>
            </w:tcBorders>
            <w:hideMark/>
          </w:tcPr>
          <w:p w14:paraId="147A2EE4" w14:textId="77777777" w:rsidR="00F123B0" w:rsidRDefault="00F123B0">
            <w:pPr>
              <w:rPr>
                <w:rFonts w:ascii="Public Sans" w:hAnsi="Public Sans" w:cs="Arial"/>
                <w:szCs w:val="22"/>
              </w:rPr>
            </w:pPr>
            <w:r>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028484406"/>
            <w:placeholder>
              <w:docPart w:val="C4123CC745314B429B5F560E9F68BD8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2E65913C"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3A76DD46" w14:textId="77777777" w:rsidTr="00F123B0">
        <w:tc>
          <w:tcPr>
            <w:tcW w:w="10689" w:type="dxa"/>
            <w:vMerge/>
            <w:tcBorders>
              <w:top w:val="single" w:sz="4" w:space="0" w:color="auto"/>
              <w:left w:val="nil"/>
              <w:bottom w:val="single" w:sz="4" w:space="0" w:color="auto"/>
              <w:right w:val="nil"/>
            </w:tcBorders>
            <w:vAlign w:val="center"/>
            <w:hideMark/>
          </w:tcPr>
          <w:p w14:paraId="44FE9E99" w14:textId="77777777" w:rsidR="00F123B0" w:rsidRDefault="00F123B0">
            <w:pPr>
              <w:spacing w:after="0" w:line="240" w:lineRule="auto"/>
              <w:rPr>
                <w:rFonts w:ascii="Public Sans" w:hAnsi="Public Sans" w:cs="Arial"/>
                <w:noProof/>
                <w:szCs w:val="22"/>
                <w:lang w:eastAsia="en-AU"/>
              </w:rPr>
            </w:pPr>
          </w:p>
        </w:tc>
        <w:tc>
          <w:tcPr>
            <w:tcW w:w="2409" w:type="dxa"/>
            <w:tcBorders>
              <w:top w:val="single" w:sz="4" w:space="0" w:color="D9D9D9" w:themeColor="background1" w:themeShade="D9"/>
              <w:left w:val="nil"/>
              <w:bottom w:val="single" w:sz="4" w:space="0" w:color="auto"/>
              <w:right w:val="nil"/>
            </w:tcBorders>
            <w:hideMark/>
          </w:tcPr>
          <w:p w14:paraId="771738CF" w14:textId="77777777" w:rsidR="00F123B0" w:rsidRDefault="00F123B0">
            <w:pPr>
              <w:pStyle w:val="TableText"/>
              <w:rPr>
                <w:rFonts w:ascii="Public Sans" w:hAnsi="Public Sans" w:cs="Arial"/>
                <w:sz w:val="22"/>
                <w:szCs w:val="22"/>
              </w:rPr>
            </w:pPr>
            <w:r>
              <w:rPr>
                <w:rFonts w:ascii="Public Sans" w:hAnsi="Public Sans" w:cs="Arial"/>
                <w:sz w:val="22"/>
                <w:szCs w:val="22"/>
              </w:rPr>
              <w:t>Demonstrate Accountability</w:t>
            </w:r>
          </w:p>
        </w:tc>
        <w:tc>
          <w:tcPr>
            <w:tcW w:w="4967" w:type="dxa"/>
            <w:tcBorders>
              <w:top w:val="single" w:sz="4" w:space="0" w:color="D9D9D9" w:themeColor="background1" w:themeShade="D9"/>
              <w:left w:val="nil"/>
              <w:bottom w:val="single" w:sz="4" w:space="0" w:color="auto"/>
              <w:right w:val="nil"/>
            </w:tcBorders>
            <w:hideMark/>
          </w:tcPr>
          <w:p w14:paraId="50EB463F" w14:textId="77777777" w:rsidR="00F123B0" w:rsidRDefault="00F123B0">
            <w:pPr>
              <w:rPr>
                <w:rFonts w:ascii="Public Sans" w:hAnsi="Public Sans" w:cs="Arial"/>
                <w:szCs w:val="22"/>
              </w:rPr>
            </w:pPr>
            <w:r>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505351853"/>
            <w:placeholder>
              <w:docPart w:val="63F5C7687A88408186FF72C7BFC4F2D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auto"/>
                  <w:right w:val="nil"/>
                </w:tcBorders>
                <w:hideMark/>
              </w:tcPr>
              <w:p w14:paraId="6CF2D233"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17A0C951" w14:textId="77777777" w:rsidTr="00F123B0">
        <w:tc>
          <w:tcPr>
            <w:tcW w:w="1470" w:type="dxa"/>
            <w:vMerge w:val="restart"/>
            <w:tcBorders>
              <w:top w:val="single" w:sz="4" w:space="0" w:color="auto"/>
              <w:left w:val="nil"/>
              <w:bottom w:val="single" w:sz="4" w:space="0" w:color="auto"/>
              <w:right w:val="nil"/>
            </w:tcBorders>
            <w:shd w:val="clear" w:color="auto" w:fill="F2F2F2" w:themeFill="background1" w:themeFillShade="F2"/>
            <w:hideMark/>
          </w:tcPr>
          <w:p w14:paraId="7D138BE3" w14:textId="3C626A46" w:rsidR="00F123B0" w:rsidRDefault="00F123B0">
            <w:pPr>
              <w:keepNext/>
              <w:rPr>
                <w:rFonts w:ascii="Public Sans" w:hAnsi="Public Sans" w:cs="Arial"/>
                <w:szCs w:val="22"/>
              </w:rPr>
            </w:pPr>
            <w:r>
              <w:rPr>
                <w:rFonts w:ascii="Public Sans" w:hAnsi="Public Sans" w:cs="Arial"/>
                <w:noProof/>
                <w:szCs w:val="22"/>
                <w:lang w:eastAsia="en-AU"/>
              </w:rPr>
              <w:drawing>
                <wp:inline distT="0" distB="0" distL="0" distR="0" wp14:anchorId="692C1116" wp14:editId="1D0E340A">
                  <wp:extent cx="848995" cy="848995"/>
                  <wp:effectExtent l="0" t="0" r="8255" b="8255"/>
                  <wp:docPr id="12" name="Picture 1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71EA6BEA" w14:textId="77777777" w:rsidR="00F123B0" w:rsidRDefault="00F123B0">
            <w:pPr>
              <w:pStyle w:val="TableText"/>
              <w:keepNext/>
              <w:rPr>
                <w:rFonts w:ascii="Public Sans" w:hAnsi="Public Sans" w:cs="Arial"/>
                <w:sz w:val="22"/>
                <w:szCs w:val="22"/>
              </w:rPr>
            </w:pPr>
          </w:p>
        </w:tc>
        <w:tc>
          <w:tcPr>
            <w:tcW w:w="4967" w:type="dxa"/>
            <w:tcBorders>
              <w:top w:val="single" w:sz="4" w:space="0" w:color="auto"/>
              <w:left w:val="nil"/>
              <w:bottom w:val="nil"/>
              <w:right w:val="nil"/>
            </w:tcBorders>
            <w:shd w:val="clear" w:color="auto" w:fill="F2F2F2" w:themeFill="background1" w:themeFillShade="F2"/>
          </w:tcPr>
          <w:p w14:paraId="493AD1F0" w14:textId="77777777" w:rsidR="00F123B0" w:rsidRDefault="00F123B0">
            <w:pPr>
              <w:rPr>
                <w:rFonts w:ascii="Public Sans" w:hAnsi="Public Sans" w:cs="Arial"/>
                <w:szCs w:val="22"/>
              </w:rPr>
            </w:pPr>
          </w:p>
        </w:tc>
        <w:tc>
          <w:tcPr>
            <w:tcW w:w="1843" w:type="dxa"/>
            <w:tcBorders>
              <w:top w:val="single" w:sz="4" w:space="0" w:color="auto"/>
              <w:left w:val="nil"/>
              <w:bottom w:val="nil"/>
              <w:right w:val="nil"/>
            </w:tcBorders>
            <w:shd w:val="clear" w:color="auto" w:fill="F2F2F2" w:themeFill="background1" w:themeFillShade="F2"/>
          </w:tcPr>
          <w:p w14:paraId="7094CD9C" w14:textId="77777777" w:rsidR="00F123B0" w:rsidRDefault="00F123B0">
            <w:pPr>
              <w:pStyle w:val="TableText"/>
              <w:keepNext/>
              <w:rPr>
                <w:rFonts w:ascii="Public Sans" w:hAnsi="Public Sans" w:cs="Arial"/>
                <w:sz w:val="22"/>
                <w:szCs w:val="22"/>
              </w:rPr>
            </w:pPr>
          </w:p>
        </w:tc>
      </w:tr>
      <w:tr w:rsidR="00F123B0" w14:paraId="608015CB" w14:textId="77777777" w:rsidTr="00F123B0">
        <w:tc>
          <w:tcPr>
            <w:tcW w:w="10689" w:type="dxa"/>
            <w:vMerge/>
            <w:tcBorders>
              <w:top w:val="single" w:sz="4" w:space="0" w:color="auto"/>
              <w:left w:val="nil"/>
              <w:bottom w:val="single" w:sz="4" w:space="0" w:color="auto"/>
              <w:right w:val="nil"/>
            </w:tcBorders>
            <w:vAlign w:val="center"/>
            <w:hideMark/>
          </w:tcPr>
          <w:p w14:paraId="0E57F4C8" w14:textId="77777777" w:rsidR="00F123B0" w:rsidRDefault="00F123B0">
            <w:pPr>
              <w:spacing w:after="0" w:line="240" w:lineRule="auto"/>
              <w:rPr>
                <w:rFonts w:ascii="Public Sans" w:hAnsi="Public Sans" w:cs="Arial"/>
                <w:szCs w:val="22"/>
              </w:rPr>
            </w:pPr>
          </w:p>
        </w:tc>
        <w:tc>
          <w:tcPr>
            <w:tcW w:w="2409" w:type="dxa"/>
            <w:tcBorders>
              <w:top w:val="nil"/>
              <w:left w:val="nil"/>
              <w:bottom w:val="single" w:sz="4" w:space="0" w:color="D9D9D9" w:themeColor="background1" w:themeShade="D9"/>
              <w:right w:val="nil"/>
            </w:tcBorders>
            <w:hideMark/>
          </w:tcPr>
          <w:p w14:paraId="5F5653A7" w14:textId="77777777" w:rsidR="00F123B0" w:rsidRDefault="00F123B0">
            <w:pPr>
              <w:pStyle w:val="TableText"/>
              <w:keepNext/>
              <w:rPr>
                <w:rFonts w:ascii="Public Sans" w:hAnsi="Public Sans" w:cs="Arial"/>
                <w:sz w:val="22"/>
                <w:szCs w:val="22"/>
              </w:rPr>
            </w:pPr>
            <w:r>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hideMark/>
          </w:tcPr>
          <w:p w14:paraId="0DD413F3" w14:textId="77777777" w:rsidR="00F123B0" w:rsidRDefault="00F123B0">
            <w:pPr>
              <w:rPr>
                <w:rFonts w:ascii="Public Sans" w:hAnsi="Public Sans" w:cs="Arial"/>
                <w:szCs w:val="22"/>
              </w:rPr>
            </w:pPr>
            <w:r>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449237471"/>
            <w:placeholder>
              <w:docPart w:val="FBB48BD9893F409A84B9CD3B0917408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right w:val="nil"/>
                </w:tcBorders>
                <w:hideMark/>
              </w:tcPr>
              <w:p w14:paraId="1C0E026F"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29D00A62" w14:textId="77777777" w:rsidTr="00F123B0">
        <w:tc>
          <w:tcPr>
            <w:tcW w:w="10689" w:type="dxa"/>
            <w:vMerge/>
            <w:tcBorders>
              <w:top w:val="single" w:sz="4" w:space="0" w:color="auto"/>
              <w:left w:val="nil"/>
              <w:bottom w:val="single" w:sz="4" w:space="0" w:color="auto"/>
              <w:right w:val="nil"/>
            </w:tcBorders>
            <w:vAlign w:val="center"/>
            <w:hideMark/>
          </w:tcPr>
          <w:p w14:paraId="2CD0F2CD" w14:textId="77777777" w:rsidR="00F123B0" w:rsidRDefault="00F123B0">
            <w:pPr>
              <w:spacing w:after="0" w:line="240" w:lineRule="auto"/>
              <w:rPr>
                <w:rFonts w:ascii="Public Sans" w:hAnsi="Public Sans" w:cs="Arial"/>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66FF6515" w14:textId="77777777" w:rsidR="00F123B0" w:rsidRDefault="00F123B0">
            <w:pPr>
              <w:pStyle w:val="TableText"/>
              <w:keepNext/>
              <w:rPr>
                <w:rFonts w:ascii="Public Sans" w:hAnsi="Public Sans" w:cs="Arial"/>
                <w:sz w:val="22"/>
                <w:szCs w:val="22"/>
              </w:rPr>
            </w:pPr>
            <w:r>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hideMark/>
          </w:tcPr>
          <w:p w14:paraId="6ED5C2D3" w14:textId="77777777" w:rsidR="00F123B0" w:rsidRDefault="00F123B0">
            <w:pPr>
              <w:rPr>
                <w:rFonts w:ascii="Public Sans" w:hAnsi="Public Sans" w:cs="Arial"/>
                <w:szCs w:val="22"/>
              </w:rPr>
            </w:pPr>
            <w:r>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103188202"/>
            <w:placeholder>
              <w:docPart w:val="286C9677A6CA402E9C744189CAB8705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199FFD95"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75537050" w14:textId="77777777" w:rsidTr="00F123B0">
        <w:tc>
          <w:tcPr>
            <w:tcW w:w="10689" w:type="dxa"/>
            <w:vMerge/>
            <w:tcBorders>
              <w:top w:val="single" w:sz="4" w:space="0" w:color="auto"/>
              <w:left w:val="nil"/>
              <w:bottom w:val="single" w:sz="4" w:space="0" w:color="auto"/>
              <w:right w:val="nil"/>
            </w:tcBorders>
            <w:vAlign w:val="center"/>
            <w:hideMark/>
          </w:tcPr>
          <w:p w14:paraId="2D2B0F7E" w14:textId="77777777" w:rsidR="00F123B0" w:rsidRDefault="00F123B0">
            <w:pPr>
              <w:spacing w:after="0" w:line="240" w:lineRule="auto"/>
              <w:rPr>
                <w:rFonts w:ascii="Public Sans" w:hAnsi="Public Sans" w:cs="Arial"/>
                <w:szCs w:val="22"/>
              </w:rPr>
            </w:pPr>
          </w:p>
        </w:tc>
        <w:tc>
          <w:tcPr>
            <w:tcW w:w="2409" w:type="dxa"/>
            <w:tcBorders>
              <w:top w:val="single" w:sz="4" w:space="0" w:color="D9D9D9" w:themeColor="background1" w:themeShade="D9"/>
              <w:left w:val="nil"/>
              <w:bottom w:val="single" w:sz="4" w:space="0" w:color="auto"/>
              <w:right w:val="nil"/>
            </w:tcBorders>
            <w:hideMark/>
          </w:tcPr>
          <w:p w14:paraId="67FE2FF6" w14:textId="77777777" w:rsidR="00F123B0" w:rsidRDefault="00F123B0">
            <w:pPr>
              <w:pStyle w:val="TableText"/>
              <w:rPr>
                <w:rFonts w:ascii="Public Sans" w:hAnsi="Public Sans" w:cs="Arial"/>
                <w:sz w:val="22"/>
                <w:szCs w:val="22"/>
              </w:rPr>
            </w:pPr>
            <w:r>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hideMark/>
          </w:tcPr>
          <w:p w14:paraId="1D82CC62" w14:textId="77777777" w:rsidR="00F123B0" w:rsidRDefault="00F123B0">
            <w:pPr>
              <w:rPr>
                <w:rFonts w:ascii="Public Sans" w:hAnsi="Public Sans" w:cs="Arial"/>
                <w:szCs w:val="22"/>
              </w:rPr>
            </w:pPr>
            <w:r>
              <w:rPr>
                <w:rFonts w:ascii="Public Sans" w:hAnsi="Public Sans" w:cs="Arial"/>
                <w:szCs w:val="22"/>
              </w:rPr>
              <w:t>Understand and apply effective project planning, coordination and control methods</w:t>
            </w:r>
          </w:p>
        </w:tc>
        <w:sdt>
          <w:sdtPr>
            <w:rPr>
              <w:rFonts w:ascii="Public Sans" w:hAnsi="Public Sans" w:cs="Arial"/>
              <w:sz w:val="22"/>
              <w:szCs w:val="22"/>
            </w:rPr>
            <w:id w:val="-1645804541"/>
            <w:placeholder>
              <w:docPart w:val="0A292485DC9C40DAA6B452E9963E06B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right w:val="nil"/>
                </w:tcBorders>
                <w:hideMark/>
              </w:tcPr>
              <w:p w14:paraId="3DE7812D"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bl>
    <w:p w14:paraId="661FB7A0" w14:textId="69D45196" w:rsidR="00F123B0" w:rsidRDefault="00F123B0" w:rsidP="006C5A71">
      <w:pPr>
        <w:pStyle w:val="PlainText"/>
        <w:spacing w:before="62" w:line="276" w:lineRule="auto"/>
        <w:rPr>
          <w:rFonts w:ascii="Public Sans" w:eastAsiaTheme="minorEastAsia" w:hAnsi="Public Sans" w:cstheme="minorHAnsi"/>
          <w:sz w:val="22"/>
          <w:szCs w:val="22"/>
          <w:lang w:val="en-US"/>
        </w:rPr>
      </w:pPr>
    </w:p>
    <w:sectPr w:rsidR="00F123B0"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1270" w14:textId="77777777" w:rsidR="00830982" w:rsidRDefault="00830982" w:rsidP="00AC273D">
      <w:pPr>
        <w:spacing w:after="0" w:line="240" w:lineRule="auto"/>
      </w:pPr>
      <w:r>
        <w:separator/>
      </w:r>
    </w:p>
  </w:endnote>
  <w:endnote w:type="continuationSeparator" w:id="0">
    <w:p w14:paraId="3649321A" w14:textId="77777777" w:rsidR="00830982" w:rsidRDefault="0083098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15DB4D7" w:rsidR="008C131B" w:rsidRPr="00787D51" w:rsidRDefault="008C131B" w:rsidP="00A063C8">
          <w:pPr>
            <w:pStyle w:val="Footer"/>
            <w:tabs>
              <w:tab w:val="clear" w:pos="4513"/>
              <w:tab w:val="center" w:pos="5315"/>
            </w:tabs>
            <w:rPr>
              <w:rFonts w:ascii="Public Sans" w:hAnsi="Public Sans"/>
            </w:rPr>
          </w:pPr>
          <w:bookmarkStart w:id="9" w:name="Footer_Title"/>
          <w:bookmarkEnd w:id="9"/>
          <w:r>
            <w:rPr>
              <w:color w:val="000000" w:themeColor="text1"/>
            </w:rPr>
            <w:tab/>
          </w:r>
          <w:r w:rsidRPr="00787D51">
            <w:rPr>
              <w:rFonts w:ascii="Public Sans" w:hAnsi="Public Sans"/>
              <w:noProof/>
              <w:lang w:eastAsia="en-AU"/>
            </w:rPr>
            <w:fldChar w:fldCharType="begin"/>
          </w:r>
          <w:r w:rsidRPr="00787D51">
            <w:rPr>
              <w:rFonts w:ascii="Public Sans" w:hAnsi="Public Sans"/>
              <w:noProof/>
              <w:lang w:eastAsia="en-AU"/>
            </w:rPr>
            <w:instrText xml:space="preserve"> PAGE  \* Arabic </w:instrText>
          </w:r>
          <w:r w:rsidRPr="00787D51">
            <w:rPr>
              <w:rFonts w:ascii="Public Sans" w:hAnsi="Public Sans"/>
              <w:noProof/>
              <w:lang w:eastAsia="en-AU"/>
            </w:rPr>
            <w:fldChar w:fldCharType="separate"/>
          </w:r>
          <w:r w:rsidR="00F75612" w:rsidRPr="00787D51">
            <w:rPr>
              <w:rFonts w:ascii="Public Sans" w:hAnsi="Public Sans"/>
              <w:noProof/>
              <w:lang w:eastAsia="en-AU"/>
            </w:rPr>
            <w:t>8</w:t>
          </w:r>
          <w:r w:rsidRPr="00787D51">
            <w:rPr>
              <w:rFonts w:ascii="Public Sans" w:hAnsi="Public Sans"/>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536608AA" w:rsidR="008C131B" w:rsidRPr="00787D51" w:rsidRDefault="008C131B" w:rsidP="00732229">
          <w:pPr>
            <w:pStyle w:val="Footer"/>
            <w:tabs>
              <w:tab w:val="clear" w:pos="4513"/>
              <w:tab w:val="center" w:pos="5315"/>
            </w:tabs>
            <w:rPr>
              <w:rFonts w:ascii="Public Sans" w:hAnsi="Public Sans"/>
            </w:rPr>
          </w:pPr>
          <w:r>
            <w:rPr>
              <w:color w:val="000000" w:themeColor="text1"/>
            </w:rPr>
            <w:tab/>
          </w:r>
          <w:r w:rsidRPr="00787D51">
            <w:rPr>
              <w:rFonts w:ascii="Public Sans" w:hAnsi="Public Sans"/>
              <w:noProof/>
              <w:lang w:eastAsia="en-AU"/>
            </w:rPr>
            <w:fldChar w:fldCharType="begin"/>
          </w:r>
          <w:r w:rsidRPr="00787D51">
            <w:rPr>
              <w:rFonts w:ascii="Public Sans" w:hAnsi="Public Sans"/>
              <w:noProof/>
              <w:lang w:eastAsia="en-AU"/>
            </w:rPr>
            <w:instrText xml:space="preserve"> PAGE  \* Arabic </w:instrText>
          </w:r>
          <w:r w:rsidRPr="00787D51">
            <w:rPr>
              <w:rFonts w:ascii="Public Sans" w:hAnsi="Public Sans"/>
              <w:noProof/>
              <w:lang w:eastAsia="en-AU"/>
            </w:rPr>
            <w:fldChar w:fldCharType="separate"/>
          </w:r>
          <w:r w:rsidR="004F7A8D" w:rsidRPr="00787D51">
            <w:rPr>
              <w:rFonts w:ascii="Public Sans" w:hAnsi="Public Sans"/>
              <w:noProof/>
              <w:lang w:eastAsia="en-AU"/>
            </w:rPr>
            <w:t>1</w:t>
          </w:r>
          <w:r w:rsidRPr="00787D51">
            <w:rPr>
              <w:rFonts w:ascii="Public Sans" w:hAnsi="Public Sans"/>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71AC" w14:textId="77777777" w:rsidR="00830982" w:rsidRDefault="00830982" w:rsidP="00AC273D">
      <w:pPr>
        <w:spacing w:after="0" w:line="240" w:lineRule="auto"/>
      </w:pPr>
      <w:r>
        <w:separator/>
      </w:r>
    </w:p>
  </w:footnote>
  <w:footnote w:type="continuationSeparator" w:id="0">
    <w:p w14:paraId="65DD2664" w14:textId="77777777" w:rsidR="00830982" w:rsidRDefault="0083098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lang w:eastAsia="en-AU"/>
      </w:rPr>
      <w:drawing>
        <wp:anchor distT="0" distB="0" distL="114300" distR="114300" simplePos="0" relativeHeight="251661824" behindDoc="0" locked="0" layoutInCell="1" allowOverlap="1" wp14:anchorId="1DE0C0A7" wp14:editId="4936E41E">
          <wp:simplePos x="0" y="0"/>
          <wp:positionH relativeFrom="page">
            <wp:posOffset>6298184</wp:posOffset>
          </wp:positionH>
          <wp:positionV relativeFrom="page">
            <wp:posOffset>306070</wp:posOffset>
          </wp:positionV>
          <wp:extent cx="790042" cy="858742"/>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90042" cy="858742"/>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787D51" w:rsidRDefault="008C131B" w:rsidP="00E832CB">
          <w:pPr>
            <w:pStyle w:val="TitleSub"/>
            <w:spacing w:after="0"/>
            <w:rPr>
              <w:rFonts w:ascii="Public Sans" w:hAnsi="Public Sans" w:cs="Arial"/>
              <w:b/>
              <w:sz w:val="40"/>
            </w:rPr>
          </w:pPr>
          <w:r w:rsidRPr="00787D51">
            <w:rPr>
              <w:rFonts w:ascii="Public Sans" w:hAnsi="Public Sans" w:cs="Arial"/>
              <w:b/>
              <w:sz w:val="40"/>
            </w:rPr>
            <w:t xml:space="preserve">ROLE DESCRIPTION </w:t>
          </w:r>
        </w:p>
        <w:p w14:paraId="6E4867E3" w14:textId="04420B6A" w:rsidR="008C131B" w:rsidRPr="00787D51" w:rsidRDefault="008C131B" w:rsidP="000C65EE">
          <w:pPr>
            <w:pStyle w:val="Title"/>
            <w:spacing w:line="240" w:lineRule="auto"/>
            <w:rPr>
              <w:rFonts w:ascii="Public Sans" w:hAnsi="Public Sans"/>
              <w:sz w:val="12"/>
            </w:rPr>
          </w:pPr>
          <w:bookmarkStart w:id="10" w:name="Title"/>
          <w:bookmarkEnd w:id="10"/>
          <w:r w:rsidRPr="00787D51">
            <w:rPr>
              <w:rFonts w:ascii="Public Sans" w:hAnsi="Public Sans"/>
              <w:sz w:val="12"/>
            </w:rPr>
            <w:t xml:space="preserve"> </w:t>
          </w:r>
        </w:p>
        <w:p w14:paraId="6AC66733" w14:textId="2E9D33BB" w:rsidR="008C131B" w:rsidRPr="00787D51" w:rsidRDefault="008147DA" w:rsidP="000C65EE">
          <w:pPr>
            <w:pStyle w:val="Title"/>
            <w:spacing w:line="240" w:lineRule="auto"/>
            <w:rPr>
              <w:rFonts w:ascii="Public Sans" w:hAnsi="Public Sans" w:cstheme="majorHAnsi"/>
              <w:sz w:val="32"/>
              <w:szCs w:val="32"/>
            </w:rPr>
          </w:pPr>
          <w:r w:rsidRPr="00787D51">
            <w:rPr>
              <w:rFonts w:ascii="Public Sans" w:hAnsi="Public Sans" w:cstheme="majorHAnsi"/>
              <w:sz w:val="32"/>
              <w:szCs w:val="32"/>
            </w:rPr>
            <w:t xml:space="preserve">Customer Service Officer </w:t>
          </w:r>
        </w:p>
        <w:p w14:paraId="5871F38E" w14:textId="485F885D" w:rsidR="008C131B" w:rsidRPr="00753C8C" w:rsidRDefault="008C131B" w:rsidP="00E832CB">
          <w:pPr>
            <w:pStyle w:val="TitleSub"/>
            <w:spacing w:after="0" w:line="240" w:lineRule="auto"/>
            <w:jc w:val="right"/>
            <w:rPr>
              <w:sz w:val="22"/>
              <w:szCs w:val="22"/>
            </w:rPr>
          </w:pPr>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02A1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A719A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087BF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48533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58F65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C6D6C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1C02F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8"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9"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10"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11"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12"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13"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14"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15"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16"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7" w15:restartNumberingAfterBreak="0">
    <w:nsid w:val="1963015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91A0628"/>
    <w:multiLevelType w:val="hybridMultilevel"/>
    <w:tmpl w:val="06F41D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2D18665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EB50026"/>
    <w:multiLevelType w:val="hybridMultilevel"/>
    <w:tmpl w:val="D570AC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35286CF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start w:val="1"/>
      <w:numFmt w:val="bullet"/>
      <w:lvlText w:val="o"/>
      <w:lvlJc w:val="left"/>
      <w:pPr>
        <w:ind w:left="1532" w:hanging="360"/>
      </w:pPr>
      <w:rPr>
        <w:rFonts w:ascii="Courier New" w:hAnsi="Courier New" w:cs="Courier New" w:hint="default"/>
      </w:rPr>
    </w:lvl>
    <w:lvl w:ilvl="2" w:tplc="0C090005">
      <w:start w:val="1"/>
      <w:numFmt w:val="bullet"/>
      <w:lvlText w:val=""/>
      <w:lvlJc w:val="left"/>
      <w:pPr>
        <w:ind w:left="2252" w:hanging="360"/>
      </w:pPr>
      <w:rPr>
        <w:rFonts w:ascii="Wingdings" w:hAnsi="Wingdings" w:hint="default"/>
      </w:rPr>
    </w:lvl>
    <w:lvl w:ilvl="3" w:tplc="0C090001">
      <w:start w:val="1"/>
      <w:numFmt w:val="bullet"/>
      <w:lvlText w:val=""/>
      <w:lvlJc w:val="left"/>
      <w:pPr>
        <w:ind w:left="2972" w:hanging="360"/>
      </w:pPr>
      <w:rPr>
        <w:rFonts w:ascii="Symbol" w:hAnsi="Symbol" w:hint="default"/>
      </w:rPr>
    </w:lvl>
    <w:lvl w:ilvl="4" w:tplc="0C090003">
      <w:start w:val="1"/>
      <w:numFmt w:val="bullet"/>
      <w:lvlText w:val="o"/>
      <w:lvlJc w:val="left"/>
      <w:pPr>
        <w:ind w:left="3692" w:hanging="360"/>
      </w:pPr>
      <w:rPr>
        <w:rFonts w:ascii="Courier New" w:hAnsi="Courier New" w:cs="Courier New" w:hint="default"/>
      </w:rPr>
    </w:lvl>
    <w:lvl w:ilvl="5" w:tplc="0C090005">
      <w:start w:val="1"/>
      <w:numFmt w:val="bullet"/>
      <w:lvlText w:val=""/>
      <w:lvlJc w:val="left"/>
      <w:pPr>
        <w:ind w:left="4412" w:hanging="360"/>
      </w:pPr>
      <w:rPr>
        <w:rFonts w:ascii="Wingdings" w:hAnsi="Wingdings" w:hint="default"/>
      </w:rPr>
    </w:lvl>
    <w:lvl w:ilvl="6" w:tplc="0C090001">
      <w:start w:val="1"/>
      <w:numFmt w:val="bullet"/>
      <w:lvlText w:val=""/>
      <w:lvlJc w:val="left"/>
      <w:pPr>
        <w:ind w:left="5132" w:hanging="360"/>
      </w:pPr>
      <w:rPr>
        <w:rFonts w:ascii="Symbol" w:hAnsi="Symbol" w:hint="default"/>
      </w:rPr>
    </w:lvl>
    <w:lvl w:ilvl="7" w:tplc="0C090003">
      <w:start w:val="1"/>
      <w:numFmt w:val="bullet"/>
      <w:lvlText w:val="o"/>
      <w:lvlJc w:val="left"/>
      <w:pPr>
        <w:ind w:left="5852" w:hanging="360"/>
      </w:pPr>
      <w:rPr>
        <w:rFonts w:ascii="Courier New" w:hAnsi="Courier New" w:cs="Courier New" w:hint="default"/>
      </w:rPr>
    </w:lvl>
    <w:lvl w:ilvl="8" w:tplc="0C090005">
      <w:start w:val="1"/>
      <w:numFmt w:val="bullet"/>
      <w:lvlText w:val=""/>
      <w:lvlJc w:val="left"/>
      <w:pPr>
        <w:ind w:left="6572" w:hanging="360"/>
      </w:pPr>
      <w:rPr>
        <w:rFonts w:ascii="Wingdings" w:hAnsi="Wingdings" w:hint="default"/>
      </w:rPr>
    </w:lvl>
  </w:abstractNum>
  <w:abstractNum w:abstractNumId="26" w15:restartNumberingAfterBreak="0">
    <w:nsid w:val="3C1117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E88AD8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1162C6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165ABE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2CCD1A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4D3A85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17826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00903350">
    <w:abstractNumId w:val="16"/>
  </w:num>
  <w:num w:numId="2" w16cid:durableId="197936696">
    <w:abstractNumId w:val="14"/>
  </w:num>
  <w:num w:numId="3" w16cid:durableId="1380593290">
    <w:abstractNumId w:val="13"/>
  </w:num>
  <w:num w:numId="4" w16cid:durableId="2146384971">
    <w:abstractNumId w:val="12"/>
  </w:num>
  <w:num w:numId="5" w16cid:durableId="1948347168">
    <w:abstractNumId w:val="11"/>
  </w:num>
  <w:num w:numId="6" w16cid:durableId="1105543680">
    <w:abstractNumId w:val="15"/>
  </w:num>
  <w:num w:numId="7" w16cid:durableId="1635603485">
    <w:abstractNumId w:val="10"/>
  </w:num>
  <w:num w:numId="8" w16cid:durableId="1597321507">
    <w:abstractNumId w:val="9"/>
  </w:num>
  <w:num w:numId="9" w16cid:durableId="677930196">
    <w:abstractNumId w:val="8"/>
  </w:num>
  <w:num w:numId="10" w16cid:durableId="206914889">
    <w:abstractNumId w:val="7"/>
  </w:num>
  <w:num w:numId="11" w16cid:durableId="19136598">
    <w:abstractNumId w:val="34"/>
  </w:num>
  <w:num w:numId="12" w16cid:durableId="880362480">
    <w:abstractNumId w:val="32"/>
  </w:num>
  <w:num w:numId="13" w16cid:durableId="1300264847">
    <w:abstractNumId w:val="27"/>
  </w:num>
  <w:num w:numId="14" w16cid:durableId="934897787">
    <w:abstractNumId w:val="19"/>
  </w:num>
  <w:num w:numId="15" w16cid:durableId="446704894">
    <w:abstractNumId w:val="18"/>
  </w:num>
  <w:num w:numId="16" w16cid:durableId="1370647046">
    <w:abstractNumId w:val="16"/>
  </w:num>
  <w:num w:numId="17" w16cid:durableId="1853566354">
    <w:abstractNumId w:val="24"/>
  </w:num>
  <w:num w:numId="18" w16cid:durableId="107169443">
    <w:abstractNumId w:val="5"/>
  </w:num>
  <w:num w:numId="19" w16cid:durableId="744959213">
    <w:abstractNumId w:val="31"/>
  </w:num>
  <w:num w:numId="20" w16cid:durableId="151993808">
    <w:abstractNumId w:val="17"/>
  </w:num>
  <w:num w:numId="21" w16cid:durableId="760882179">
    <w:abstractNumId w:val="33"/>
  </w:num>
  <w:num w:numId="22" w16cid:durableId="291056178">
    <w:abstractNumId w:val="0"/>
  </w:num>
  <w:num w:numId="23" w16cid:durableId="2130011116">
    <w:abstractNumId w:val="35"/>
  </w:num>
  <w:num w:numId="24" w16cid:durableId="1953004520">
    <w:abstractNumId w:val="2"/>
  </w:num>
  <w:num w:numId="25" w16cid:durableId="935867519">
    <w:abstractNumId w:val="22"/>
  </w:num>
  <w:num w:numId="26" w16cid:durableId="821117503">
    <w:abstractNumId w:val="29"/>
  </w:num>
  <w:num w:numId="27" w16cid:durableId="339164606">
    <w:abstractNumId w:val="26"/>
  </w:num>
  <w:num w:numId="28" w16cid:durableId="979923442">
    <w:abstractNumId w:val="3"/>
  </w:num>
  <w:num w:numId="29" w16cid:durableId="417136750">
    <w:abstractNumId w:val="6"/>
  </w:num>
  <w:num w:numId="30" w16cid:durableId="232669533">
    <w:abstractNumId w:val="4"/>
  </w:num>
  <w:num w:numId="31" w16cid:durableId="623855776">
    <w:abstractNumId w:val="1"/>
  </w:num>
  <w:num w:numId="32" w16cid:durableId="77293649">
    <w:abstractNumId w:val="28"/>
  </w:num>
  <w:num w:numId="33" w16cid:durableId="1553033600">
    <w:abstractNumId w:val="30"/>
  </w:num>
  <w:num w:numId="34" w16cid:durableId="744108678">
    <w:abstractNumId w:val="20"/>
  </w:num>
  <w:num w:numId="35" w16cid:durableId="120075932">
    <w:abstractNumId w:val="25"/>
  </w:num>
  <w:num w:numId="36" w16cid:durableId="1604415374">
    <w:abstractNumId w:val="23"/>
  </w:num>
  <w:num w:numId="37" w16cid:durableId="1202665179">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GzkztpKYfXGnG7LfduY2SjaLXMws0OlSPURqdCM69U9gzJ0Hy8Z5FjyRMsBJta4TK1jHpM8ztZQI+Vy7OXj9/w==" w:salt="5KKjXOvRx9JOIht9uhkwV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171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1577"/>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1A76"/>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2F55D2"/>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840"/>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4F7A8D"/>
    <w:rsid w:val="005030FB"/>
    <w:rsid w:val="00503716"/>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469"/>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D51"/>
    <w:rsid w:val="00791F8E"/>
    <w:rsid w:val="007924CD"/>
    <w:rsid w:val="00792A3B"/>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E7883"/>
    <w:rsid w:val="007F1AE2"/>
    <w:rsid w:val="007F366D"/>
    <w:rsid w:val="007F3905"/>
    <w:rsid w:val="007F5884"/>
    <w:rsid w:val="0080079A"/>
    <w:rsid w:val="00802CD3"/>
    <w:rsid w:val="00803E47"/>
    <w:rsid w:val="00803EEA"/>
    <w:rsid w:val="0080529D"/>
    <w:rsid w:val="008147DA"/>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32AF"/>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C1"/>
    <w:rsid w:val="00A527FC"/>
    <w:rsid w:val="00A55BAB"/>
    <w:rsid w:val="00A56978"/>
    <w:rsid w:val="00A61EA7"/>
    <w:rsid w:val="00A64134"/>
    <w:rsid w:val="00A67BC8"/>
    <w:rsid w:val="00A70731"/>
    <w:rsid w:val="00A755A5"/>
    <w:rsid w:val="00A756A7"/>
    <w:rsid w:val="00A76532"/>
    <w:rsid w:val="00A76BF2"/>
    <w:rsid w:val="00A77947"/>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3BE1"/>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362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0F64"/>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31D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10B"/>
    <w:rsid w:val="00E4329E"/>
    <w:rsid w:val="00E43C5B"/>
    <w:rsid w:val="00E47997"/>
    <w:rsid w:val="00E5168D"/>
    <w:rsid w:val="00E531A9"/>
    <w:rsid w:val="00E565D0"/>
    <w:rsid w:val="00E574A3"/>
    <w:rsid w:val="00E62C1F"/>
    <w:rsid w:val="00E62FC0"/>
    <w:rsid w:val="00E6495E"/>
    <w:rsid w:val="00E71EAD"/>
    <w:rsid w:val="00E720F5"/>
    <w:rsid w:val="00E74F63"/>
    <w:rsid w:val="00E752E9"/>
    <w:rsid w:val="00E75DC0"/>
    <w:rsid w:val="00E80B45"/>
    <w:rsid w:val="00E827B0"/>
    <w:rsid w:val="00E832CB"/>
    <w:rsid w:val="00E86271"/>
    <w:rsid w:val="00E87403"/>
    <w:rsid w:val="00E877C1"/>
    <w:rsid w:val="00E87940"/>
    <w:rsid w:val="00E903AC"/>
    <w:rsid w:val="00EA0BC5"/>
    <w:rsid w:val="00EA2ACF"/>
    <w:rsid w:val="00EA2DF3"/>
    <w:rsid w:val="00EA36A0"/>
    <w:rsid w:val="00EA5D0F"/>
    <w:rsid w:val="00EA6329"/>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3B0"/>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5A4C"/>
    <w:rsid w:val="00F4708C"/>
    <w:rsid w:val="00F47559"/>
    <w:rsid w:val="00F53A24"/>
    <w:rsid w:val="00F555D8"/>
    <w:rsid w:val="00F617C7"/>
    <w:rsid w:val="00F63E26"/>
    <w:rsid w:val="00F66266"/>
    <w:rsid w:val="00F66D56"/>
    <w:rsid w:val="00F67852"/>
    <w:rsid w:val="00F72BA5"/>
    <w:rsid w:val="00F749A4"/>
    <w:rsid w:val="00F74BFF"/>
    <w:rsid w:val="00F75612"/>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329"/>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
    <w:name w:val="Default"/>
    <w:rsid w:val="00A527C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87D51"/>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3749">
      <w:bodyDiv w:val="1"/>
      <w:marLeft w:val="0"/>
      <w:marRight w:val="0"/>
      <w:marTop w:val="0"/>
      <w:marBottom w:val="0"/>
      <w:divBdr>
        <w:top w:val="none" w:sz="0" w:space="0" w:color="auto"/>
        <w:left w:val="none" w:sz="0" w:space="0" w:color="auto"/>
        <w:bottom w:val="none" w:sz="0" w:space="0" w:color="auto"/>
        <w:right w:val="none" w:sz="0" w:space="0" w:color="auto"/>
      </w:divBdr>
    </w:div>
    <w:div w:id="342050098">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15748094">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593665466">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271">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26D9E859A8477892D89F08EEFA6548"/>
        <w:category>
          <w:name w:val="General"/>
          <w:gallery w:val="placeholder"/>
        </w:category>
        <w:types>
          <w:type w:val="bbPlcHdr"/>
        </w:types>
        <w:behaviors>
          <w:behavior w:val="content"/>
        </w:behaviors>
        <w:guid w:val="{AA1C5115-F2F4-4766-B83A-2544D1727B87}"/>
      </w:docPartPr>
      <w:docPartBody>
        <w:p w:rsidR="00FD0607" w:rsidRDefault="007B3C63" w:rsidP="007B3C63">
          <w:pPr>
            <w:pStyle w:val="D926D9E859A8477892D89F08EEFA6548"/>
          </w:pPr>
          <w:r>
            <w:rPr>
              <w:rStyle w:val="PlaceholderText"/>
            </w:rPr>
            <w:t>Choose an item.</w:t>
          </w:r>
        </w:p>
      </w:docPartBody>
    </w:docPart>
    <w:docPart>
      <w:docPartPr>
        <w:name w:val="7A40536529A1439C94059D28334037C1"/>
        <w:category>
          <w:name w:val="General"/>
          <w:gallery w:val="placeholder"/>
        </w:category>
        <w:types>
          <w:type w:val="bbPlcHdr"/>
        </w:types>
        <w:behaviors>
          <w:behavior w:val="content"/>
        </w:behaviors>
        <w:guid w:val="{33F6DBF7-35B3-492E-9B4B-E0746A969BB7}"/>
      </w:docPartPr>
      <w:docPartBody>
        <w:p w:rsidR="00FD0607" w:rsidRDefault="007B3C63" w:rsidP="007B3C63">
          <w:pPr>
            <w:pStyle w:val="7A40536529A1439C94059D28334037C1"/>
          </w:pPr>
          <w:r>
            <w:rPr>
              <w:rStyle w:val="PlaceholderText"/>
            </w:rPr>
            <w:t>Choose an item.</w:t>
          </w:r>
        </w:p>
      </w:docPartBody>
    </w:docPart>
    <w:docPart>
      <w:docPartPr>
        <w:name w:val="2F9D04D55BF24B1C957D2EBE3109B609"/>
        <w:category>
          <w:name w:val="General"/>
          <w:gallery w:val="placeholder"/>
        </w:category>
        <w:types>
          <w:type w:val="bbPlcHdr"/>
        </w:types>
        <w:behaviors>
          <w:behavior w:val="content"/>
        </w:behaviors>
        <w:guid w:val="{94C4F4AF-8E6A-4D69-832C-E3E201173747}"/>
      </w:docPartPr>
      <w:docPartBody>
        <w:p w:rsidR="00FD0607" w:rsidRDefault="007B3C63" w:rsidP="007B3C63">
          <w:pPr>
            <w:pStyle w:val="2F9D04D55BF24B1C957D2EBE3109B609"/>
          </w:pPr>
          <w:r>
            <w:rPr>
              <w:rStyle w:val="PlaceholderText"/>
            </w:rPr>
            <w:t>Choose an item.</w:t>
          </w:r>
        </w:p>
      </w:docPartBody>
    </w:docPart>
    <w:docPart>
      <w:docPartPr>
        <w:name w:val="9CF9B360D84749A2998ACB83B6D7631C"/>
        <w:category>
          <w:name w:val="General"/>
          <w:gallery w:val="placeholder"/>
        </w:category>
        <w:types>
          <w:type w:val="bbPlcHdr"/>
        </w:types>
        <w:behaviors>
          <w:behavior w:val="content"/>
        </w:behaviors>
        <w:guid w:val="{AD19C706-9ECA-425F-9556-37650356EB65}"/>
      </w:docPartPr>
      <w:docPartBody>
        <w:p w:rsidR="00FD0607" w:rsidRDefault="007B3C63" w:rsidP="007B3C63">
          <w:pPr>
            <w:pStyle w:val="9CF9B360D84749A2998ACB83B6D7631C"/>
          </w:pPr>
          <w:r>
            <w:rPr>
              <w:rStyle w:val="PlaceholderText"/>
            </w:rPr>
            <w:t>Choose an item.</w:t>
          </w:r>
        </w:p>
      </w:docPartBody>
    </w:docPart>
    <w:docPart>
      <w:docPartPr>
        <w:name w:val="5D3ECE101BA64FC38EC72CAD8C8956D3"/>
        <w:category>
          <w:name w:val="General"/>
          <w:gallery w:val="placeholder"/>
        </w:category>
        <w:types>
          <w:type w:val="bbPlcHdr"/>
        </w:types>
        <w:behaviors>
          <w:behavior w:val="content"/>
        </w:behaviors>
        <w:guid w:val="{DF3E949F-D93D-40DC-9B49-8E420C00AA6C}"/>
      </w:docPartPr>
      <w:docPartBody>
        <w:p w:rsidR="00FD0607" w:rsidRDefault="007B3C63" w:rsidP="007B3C63">
          <w:pPr>
            <w:pStyle w:val="5D3ECE101BA64FC38EC72CAD8C8956D3"/>
          </w:pPr>
          <w:r>
            <w:rPr>
              <w:rStyle w:val="PlaceholderText"/>
            </w:rPr>
            <w:t>Choose an item.</w:t>
          </w:r>
        </w:p>
      </w:docPartBody>
    </w:docPart>
    <w:docPart>
      <w:docPartPr>
        <w:name w:val="C4123CC745314B429B5F560E9F68BD8C"/>
        <w:category>
          <w:name w:val="General"/>
          <w:gallery w:val="placeholder"/>
        </w:category>
        <w:types>
          <w:type w:val="bbPlcHdr"/>
        </w:types>
        <w:behaviors>
          <w:behavior w:val="content"/>
        </w:behaviors>
        <w:guid w:val="{E41E10AB-6307-469D-9B4A-C5E4651118FC}"/>
      </w:docPartPr>
      <w:docPartBody>
        <w:p w:rsidR="00FD0607" w:rsidRDefault="007B3C63" w:rsidP="007B3C63">
          <w:pPr>
            <w:pStyle w:val="C4123CC745314B429B5F560E9F68BD8C"/>
          </w:pPr>
          <w:r>
            <w:rPr>
              <w:rStyle w:val="PlaceholderText"/>
            </w:rPr>
            <w:t>Choose an item.</w:t>
          </w:r>
        </w:p>
      </w:docPartBody>
    </w:docPart>
    <w:docPart>
      <w:docPartPr>
        <w:name w:val="63F5C7687A88408186FF72C7BFC4F2D6"/>
        <w:category>
          <w:name w:val="General"/>
          <w:gallery w:val="placeholder"/>
        </w:category>
        <w:types>
          <w:type w:val="bbPlcHdr"/>
        </w:types>
        <w:behaviors>
          <w:behavior w:val="content"/>
        </w:behaviors>
        <w:guid w:val="{F58326D2-DAEB-4DB5-B87D-28990493F219}"/>
      </w:docPartPr>
      <w:docPartBody>
        <w:p w:rsidR="00FD0607" w:rsidRDefault="007B3C63" w:rsidP="007B3C63">
          <w:pPr>
            <w:pStyle w:val="63F5C7687A88408186FF72C7BFC4F2D6"/>
          </w:pPr>
          <w:r>
            <w:rPr>
              <w:rStyle w:val="PlaceholderText"/>
            </w:rPr>
            <w:t>Choose an item.</w:t>
          </w:r>
        </w:p>
      </w:docPartBody>
    </w:docPart>
    <w:docPart>
      <w:docPartPr>
        <w:name w:val="FBB48BD9893F409A84B9CD3B0917408B"/>
        <w:category>
          <w:name w:val="General"/>
          <w:gallery w:val="placeholder"/>
        </w:category>
        <w:types>
          <w:type w:val="bbPlcHdr"/>
        </w:types>
        <w:behaviors>
          <w:behavior w:val="content"/>
        </w:behaviors>
        <w:guid w:val="{4CF30D35-1B2D-4C9F-9520-5676FD026E14}"/>
      </w:docPartPr>
      <w:docPartBody>
        <w:p w:rsidR="00FD0607" w:rsidRDefault="007B3C63" w:rsidP="007B3C63">
          <w:pPr>
            <w:pStyle w:val="FBB48BD9893F409A84B9CD3B0917408B"/>
          </w:pPr>
          <w:r>
            <w:rPr>
              <w:rStyle w:val="PlaceholderText"/>
            </w:rPr>
            <w:t>Choose an item.</w:t>
          </w:r>
        </w:p>
      </w:docPartBody>
    </w:docPart>
    <w:docPart>
      <w:docPartPr>
        <w:name w:val="286C9677A6CA402E9C744189CAB87057"/>
        <w:category>
          <w:name w:val="General"/>
          <w:gallery w:val="placeholder"/>
        </w:category>
        <w:types>
          <w:type w:val="bbPlcHdr"/>
        </w:types>
        <w:behaviors>
          <w:behavior w:val="content"/>
        </w:behaviors>
        <w:guid w:val="{515AACAC-A0AF-4676-BCB4-714F69F5EFEE}"/>
      </w:docPartPr>
      <w:docPartBody>
        <w:p w:rsidR="00FD0607" w:rsidRDefault="007B3C63" w:rsidP="007B3C63">
          <w:pPr>
            <w:pStyle w:val="286C9677A6CA402E9C744189CAB87057"/>
          </w:pPr>
          <w:r>
            <w:rPr>
              <w:rStyle w:val="PlaceholderText"/>
            </w:rPr>
            <w:t>Choose an item.</w:t>
          </w:r>
        </w:p>
      </w:docPartBody>
    </w:docPart>
    <w:docPart>
      <w:docPartPr>
        <w:name w:val="0A292485DC9C40DAA6B452E9963E06BB"/>
        <w:category>
          <w:name w:val="General"/>
          <w:gallery w:val="placeholder"/>
        </w:category>
        <w:types>
          <w:type w:val="bbPlcHdr"/>
        </w:types>
        <w:behaviors>
          <w:behavior w:val="content"/>
        </w:behaviors>
        <w:guid w:val="{CAA590BA-9CF6-4965-AD0B-18DEDA289167}"/>
      </w:docPartPr>
      <w:docPartBody>
        <w:p w:rsidR="00FD0607" w:rsidRDefault="007B3C63" w:rsidP="007B3C63">
          <w:pPr>
            <w:pStyle w:val="0A292485DC9C40DAA6B452E9963E06B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2E5D8C"/>
    <w:rsid w:val="003406DD"/>
    <w:rsid w:val="004A4EF2"/>
    <w:rsid w:val="0059691E"/>
    <w:rsid w:val="005A37C6"/>
    <w:rsid w:val="00681C26"/>
    <w:rsid w:val="007B3C63"/>
    <w:rsid w:val="00A11993"/>
    <w:rsid w:val="00A32830"/>
    <w:rsid w:val="00B14C74"/>
    <w:rsid w:val="00CC43E2"/>
    <w:rsid w:val="00E8448A"/>
    <w:rsid w:val="00FA21F0"/>
    <w:rsid w:val="00FD06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3C63"/>
  </w:style>
  <w:style w:type="paragraph" w:customStyle="1" w:styleId="D926D9E859A8477892D89F08EEFA6548">
    <w:name w:val="D926D9E859A8477892D89F08EEFA6548"/>
    <w:rsid w:val="007B3C63"/>
    <w:pPr>
      <w:spacing w:after="160" w:line="259" w:lineRule="auto"/>
    </w:pPr>
  </w:style>
  <w:style w:type="paragraph" w:customStyle="1" w:styleId="7A40536529A1439C94059D28334037C1">
    <w:name w:val="7A40536529A1439C94059D28334037C1"/>
    <w:rsid w:val="007B3C63"/>
    <w:pPr>
      <w:spacing w:after="160" w:line="259" w:lineRule="auto"/>
    </w:pPr>
  </w:style>
  <w:style w:type="paragraph" w:customStyle="1" w:styleId="2F9D04D55BF24B1C957D2EBE3109B609">
    <w:name w:val="2F9D04D55BF24B1C957D2EBE3109B609"/>
    <w:rsid w:val="007B3C63"/>
    <w:pPr>
      <w:spacing w:after="160" w:line="259" w:lineRule="auto"/>
    </w:pPr>
  </w:style>
  <w:style w:type="paragraph" w:customStyle="1" w:styleId="9CF9B360D84749A2998ACB83B6D7631C">
    <w:name w:val="9CF9B360D84749A2998ACB83B6D7631C"/>
    <w:rsid w:val="007B3C63"/>
    <w:pPr>
      <w:spacing w:after="160" w:line="259" w:lineRule="auto"/>
    </w:pPr>
  </w:style>
  <w:style w:type="paragraph" w:customStyle="1" w:styleId="5D3ECE101BA64FC38EC72CAD8C8956D3">
    <w:name w:val="5D3ECE101BA64FC38EC72CAD8C8956D3"/>
    <w:rsid w:val="007B3C63"/>
    <w:pPr>
      <w:spacing w:after="160" w:line="259" w:lineRule="auto"/>
    </w:pPr>
  </w:style>
  <w:style w:type="paragraph" w:customStyle="1" w:styleId="C4123CC745314B429B5F560E9F68BD8C">
    <w:name w:val="C4123CC745314B429B5F560E9F68BD8C"/>
    <w:rsid w:val="007B3C63"/>
    <w:pPr>
      <w:spacing w:after="160" w:line="259" w:lineRule="auto"/>
    </w:pPr>
  </w:style>
  <w:style w:type="paragraph" w:customStyle="1" w:styleId="63F5C7687A88408186FF72C7BFC4F2D6">
    <w:name w:val="63F5C7687A88408186FF72C7BFC4F2D6"/>
    <w:rsid w:val="007B3C63"/>
    <w:pPr>
      <w:spacing w:after="160" w:line="259" w:lineRule="auto"/>
    </w:pPr>
  </w:style>
  <w:style w:type="paragraph" w:customStyle="1" w:styleId="FBB48BD9893F409A84B9CD3B0917408B">
    <w:name w:val="FBB48BD9893F409A84B9CD3B0917408B"/>
    <w:rsid w:val="007B3C63"/>
    <w:pPr>
      <w:spacing w:after="160" w:line="259" w:lineRule="auto"/>
    </w:pPr>
  </w:style>
  <w:style w:type="paragraph" w:customStyle="1" w:styleId="286C9677A6CA402E9C744189CAB87057">
    <w:name w:val="286C9677A6CA402E9C744189CAB87057"/>
    <w:rsid w:val="007B3C63"/>
    <w:pPr>
      <w:spacing w:after="160" w:line="259" w:lineRule="auto"/>
    </w:pPr>
  </w:style>
  <w:style w:type="paragraph" w:customStyle="1" w:styleId="0A292485DC9C40DAA6B452E9963E06BB">
    <w:name w:val="0A292485DC9C40DAA6B452E9963E06BB"/>
    <w:rsid w:val="007B3C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75215-26C6-42DE-989F-01E625FF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0</TotalTime>
  <Pages>7</Pages>
  <Words>1648</Words>
  <Characters>10400</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Tina Baker</cp:lastModifiedBy>
  <cp:revision>2</cp:revision>
  <dcterms:created xsi:type="dcterms:W3CDTF">2024-11-22T00:09:00Z</dcterms:created>
  <dcterms:modified xsi:type="dcterms:W3CDTF">2024-11-22T00:09:00Z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